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5B986" w14:textId="77777777" w:rsidR="005C062E" w:rsidRPr="004D158C" w:rsidRDefault="005C062E" w:rsidP="004D158C">
      <w:pPr>
        <w:jc w:val="center"/>
        <w:rPr>
          <w:rFonts w:cs="Times New Roman"/>
          <w:b/>
          <w:i/>
          <w:sz w:val="28"/>
          <w:szCs w:val="28"/>
        </w:rPr>
      </w:pPr>
      <w:r w:rsidRPr="004D158C">
        <w:rPr>
          <w:rFonts w:cs="Times New Roman"/>
          <w:b/>
          <w:sz w:val="28"/>
          <w:szCs w:val="28"/>
        </w:rPr>
        <w:t>KẾ HOẠCH GIÁO</w:t>
      </w:r>
      <w:r w:rsidRPr="004D158C">
        <w:rPr>
          <w:rFonts w:cs="Times New Roman"/>
          <w:b/>
          <w:sz w:val="28"/>
          <w:szCs w:val="28"/>
          <w:lang w:val="vi-VN"/>
        </w:rPr>
        <w:t xml:space="preserve"> DỤC </w:t>
      </w:r>
      <w:r w:rsidRPr="004D158C">
        <w:rPr>
          <w:rFonts w:cs="Times New Roman"/>
          <w:b/>
          <w:sz w:val="28"/>
          <w:szCs w:val="28"/>
        </w:rPr>
        <w:t>TUẦN 2</w:t>
      </w:r>
    </w:p>
    <w:p w14:paraId="536AE9AC" w14:textId="77777777" w:rsidR="005C062E" w:rsidRPr="004D158C" w:rsidRDefault="005C062E" w:rsidP="004D158C">
      <w:pPr>
        <w:jc w:val="center"/>
        <w:rPr>
          <w:rFonts w:eastAsia="Times New Roman" w:cs="Times New Roman"/>
          <w:b/>
          <w:i/>
          <w:iCs/>
          <w:sz w:val="28"/>
          <w:szCs w:val="28"/>
          <w:lang w:val="pt-BR"/>
        </w:rPr>
      </w:pPr>
      <w:r w:rsidRPr="004D158C">
        <w:rPr>
          <w:rFonts w:eastAsia="Times New Roman" w:cs="Times New Roman"/>
          <w:b/>
          <w:i/>
          <w:iCs/>
          <w:sz w:val="28"/>
          <w:szCs w:val="28"/>
          <w:lang w:val="pt-BR"/>
        </w:rPr>
        <w:t>Chủ</w:t>
      </w:r>
      <w:r w:rsidRPr="004D158C">
        <w:rPr>
          <w:rFonts w:eastAsia="Times New Roman" w:cs="Times New Roman"/>
          <w:b/>
          <w:i/>
          <w:iCs/>
          <w:sz w:val="28"/>
          <w:szCs w:val="28"/>
          <w:lang w:val="vi-VN"/>
        </w:rPr>
        <w:t xml:space="preserve"> đề nhánh</w:t>
      </w:r>
      <w:r w:rsidRPr="004D158C">
        <w:rPr>
          <w:rFonts w:eastAsia="Times New Roman" w:cs="Times New Roman"/>
          <w:b/>
          <w:i/>
          <w:iCs/>
          <w:sz w:val="28"/>
          <w:szCs w:val="28"/>
          <w:lang w:val="pt-BR"/>
        </w:rPr>
        <w:t>:</w:t>
      </w:r>
      <w:r w:rsidRPr="004D158C">
        <w:rPr>
          <w:rFonts w:cs="Times New Roman"/>
          <w:b/>
          <w:i/>
          <w:iCs/>
          <w:sz w:val="28"/>
          <w:szCs w:val="28"/>
        </w:rPr>
        <w:t xml:space="preserve"> </w:t>
      </w:r>
      <w:proofErr w:type="spellStart"/>
      <w:r w:rsidRPr="004D158C">
        <w:rPr>
          <w:rFonts w:cs="Times New Roman"/>
          <w:b/>
          <w:i/>
          <w:iCs/>
          <w:sz w:val="28"/>
          <w:szCs w:val="28"/>
        </w:rPr>
        <w:t>Muôn</w:t>
      </w:r>
      <w:proofErr w:type="spellEnd"/>
      <w:r w:rsidRPr="004D158C">
        <w:rPr>
          <w:rFonts w:cs="Times New Roman"/>
          <w:b/>
          <w:i/>
          <w:iCs/>
          <w:sz w:val="28"/>
          <w:szCs w:val="28"/>
        </w:rPr>
        <w:t xml:space="preserve"> </w:t>
      </w:r>
      <w:proofErr w:type="spellStart"/>
      <w:r w:rsidRPr="004D158C">
        <w:rPr>
          <w:rFonts w:cs="Times New Roman"/>
          <w:b/>
          <w:i/>
          <w:iCs/>
          <w:sz w:val="28"/>
          <w:szCs w:val="28"/>
        </w:rPr>
        <w:t>hoa</w:t>
      </w:r>
      <w:proofErr w:type="spellEnd"/>
      <w:r w:rsidRPr="004D158C">
        <w:rPr>
          <w:rFonts w:cs="Times New Roman"/>
          <w:b/>
          <w:i/>
          <w:iCs/>
          <w:sz w:val="28"/>
          <w:szCs w:val="28"/>
        </w:rPr>
        <w:t xml:space="preserve"> </w:t>
      </w:r>
      <w:proofErr w:type="spellStart"/>
      <w:r w:rsidRPr="004D158C">
        <w:rPr>
          <w:rFonts w:cs="Times New Roman"/>
          <w:b/>
          <w:i/>
          <w:iCs/>
          <w:sz w:val="28"/>
          <w:szCs w:val="28"/>
        </w:rPr>
        <w:t>khoe</w:t>
      </w:r>
      <w:proofErr w:type="spellEnd"/>
      <w:r w:rsidRPr="004D158C">
        <w:rPr>
          <w:rFonts w:cs="Times New Roman"/>
          <w:b/>
          <w:i/>
          <w:iCs/>
          <w:sz w:val="28"/>
          <w:szCs w:val="28"/>
        </w:rPr>
        <w:t xml:space="preserve"> </w:t>
      </w:r>
      <w:proofErr w:type="spellStart"/>
      <w:r w:rsidRPr="004D158C">
        <w:rPr>
          <w:rFonts w:cs="Times New Roman"/>
          <w:b/>
          <w:i/>
          <w:iCs/>
          <w:sz w:val="28"/>
          <w:szCs w:val="28"/>
        </w:rPr>
        <w:t>sắc</w:t>
      </w:r>
      <w:proofErr w:type="spellEnd"/>
    </w:p>
    <w:p w14:paraId="47935AD4" w14:textId="00A06F33" w:rsidR="005C062E" w:rsidRPr="004D158C" w:rsidRDefault="005C062E" w:rsidP="004D158C">
      <w:pPr>
        <w:jc w:val="center"/>
        <w:rPr>
          <w:rFonts w:eastAsia="Times New Roman" w:cs="Times New Roman"/>
          <w:bCs/>
          <w:i/>
          <w:iCs/>
          <w:sz w:val="28"/>
          <w:szCs w:val="28"/>
          <w:lang w:val="vi-VN"/>
        </w:rPr>
      </w:pPr>
      <w:r w:rsidRPr="004D158C">
        <w:rPr>
          <w:rFonts w:eastAsia="Times New Roman" w:cs="Times New Roman"/>
          <w:bCs/>
          <w:i/>
          <w:iCs/>
          <w:sz w:val="28"/>
          <w:szCs w:val="28"/>
          <w:lang w:val="pt-BR"/>
        </w:rPr>
        <w:t xml:space="preserve">Thời gian:Thực hiện từ </w:t>
      </w:r>
      <w:r w:rsidR="003430B4">
        <w:rPr>
          <w:rFonts w:eastAsia="Times New Roman" w:cs="Times New Roman"/>
          <w:bCs/>
          <w:i/>
          <w:iCs/>
          <w:sz w:val="28"/>
          <w:szCs w:val="28"/>
          <w:lang w:val="pt-BR"/>
        </w:rPr>
        <w:t>ngày06</w:t>
      </w:r>
      <w:r w:rsidRPr="004D158C">
        <w:rPr>
          <w:rFonts w:eastAsia="Times New Roman" w:cs="Times New Roman"/>
          <w:bCs/>
          <w:i/>
          <w:iCs/>
          <w:sz w:val="28"/>
          <w:szCs w:val="28"/>
          <w:lang w:val="pt-BR"/>
        </w:rPr>
        <w:t>/01</w:t>
      </w:r>
      <w:r w:rsidRPr="004D158C">
        <w:rPr>
          <w:rFonts w:eastAsia="Times New Roman" w:cs="Times New Roman"/>
          <w:bCs/>
          <w:i/>
          <w:iCs/>
          <w:sz w:val="28"/>
          <w:szCs w:val="28"/>
          <w:lang w:val="vi-VN"/>
        </w:rPr>
        <w:t xml:space="preserve">/ </w:t>
      </w:r>
      <w:r w:rsidR="003430B4">
        <w:rPr>
          <w:rFonts w:eastAsia="Times New Roman" w:cs="Times New Roman"/>
          <w:bCs/>
          <w:i/>
          <w:iCs/>
          <w:sz w:val="28"/>
          <w:szCs w:val="28"/>
          <w:lang w:val="vi-VN"/>
        </w:rPr>
        <w:t>2025</w:t>
      </w:r>
      <w:r w:rsidRPr="004D158C">
        <w:rPr>
          <w:rFonts w:eastAsia="Times New Roman" w:cs="Times New Roman"/>
          <w:bCs/>
          <w:i/>
          <w:iCs/>
          <w:sz w:val="28"/>
          <w:szCs w:val="28"/>
          <w:lang w:val="pt-BR"/>
        </w:rPr>
        <w:t xml:space="preserve"> –  </w:t>
      </w:r>
      <w:r w:rsidR="003430B4">
        <w:rPr>
          <w:rFonts w:eastAsia="Times New Roman" w:cs="Times New Roman"/>
          <w:bCs/>
          <w:i/>
          <w:iCs/>
          <w:sz w:val="28"/>
          <w:szCs w:val="28"/>
          <w:lang w:val="pt-BR"/>
        </w:rPr>
        <w:t>10</w:t>
      </w:r>
      <w:r w:rsidRPr="004D158C">
        <w:rPr>
          <w:rFonts w:eastAsia="Times New Roman" w:cs="Times New Roman"/>
          <w:bCs/>
          <w:i/>
          <w:iCs/>
          <w:sz w:val="28"/>
          <w:szCs w:val="28"/>
          <w:lang w:val="vi-VN"/>
        </w:rPr>
        <w:t>/</w:t>
      </w:r>
      <w:r w:rsidRPr="004D158C">
        <w:rPr>
          <w:rFonts w:eastAsia="Times New Roman" w:cs="Times New Roman"/>
          <w:bCs/>
          <w:i/>
          <w:iCs/>
          <w:sz w:val="28"/>
          <w:szCs w:val="28"/>
          <w:lang w:val="pt-BR"/>
        </w:rPr>
        <w:t>01/</w:t>
      </w:r>
      <w:r w:rsidR="003430B4">
        <w:rPr>
          <w:rFonts w:eastAsia="Times New Roman" w:cs="Times New Roman"/>
          <w:bCs/>
          <w:i/>
          <w:iCs/>
          <w:sz w:val="28"/>
          <w:szCs w:val="28"/>
          <w:lang w:val="pt-BR"/>
        </w:rPr>
        <w:t>2025</w:t>
      </w:r>
    </w:p>
    <w:tbl>
      <w:tblPr>
        <w:tblpPr w:leftFromText="180" w:rightFromText="180" w:vertAnchor="text" w:horzAnchor="margin" w:tblpXSpec="center" w:tblpY="43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691"/>
        <w:gridCol w:w="145"/>
        <w:gridCol w:w="1565"/>
        <w:gridCol w:w="69"/>
        <w:gridCol w:w="1655"/>
        <w:gridCol w:w="1728"/>
        <w:gridCol w:w="62"/>
        <w:gridCol w:w="1635"/>
      </w:tblGrid>
      <w:tr w:rsidR="00533CD9" w:rsidRPr="004D158C" w14:paraId="467C5725" w14:textId="77777777" w:rsidTr="00931ACD">
        <w:tc>
          <w:tcPr>
            <w:tcW w:w="1477" w:type="dxa"/>
          </w:tcPr>
          <w:p w14:paraId="7B104DB4" w14:textId="77777777" w:rsidR="005C062E" w:rsidRPr="004D158C" w:rsidRDefault="005C062E" w:rsidP="004D158C">
            <w:pPr>
              <w:jc w:val="center"/>
              <w:rPr>
                <w:rFonts w:cs="Times New Roman"/>
                <w:b/>
                <w:i/>
                <w:sz w:val="28"/>
                <w:szCs w:val="28"/>
              </w:rPr>
            </w:pPr>
            <w:proofErr w:type="spellStart"/>
            <w:r w:rsidRPr="004D158C">
              <w:rPr>
                <w:rFonts w:cs="Times New Roman"/>
                <w:b/>
                <w:i/>
                <w:sz w:val="28"/>
                <w:szCs w:val="28"/>
              </w:rPr>
              <w:t>Hoạt</w:t>
            </w:r>
            <w:proofErr w:type="spellEnd"/>
            <w:r w:rsidRPr="004D158C">
              <w:rPr>
                <w:rFonts w:cs="Times New Roman"/>
                <w:b/>
                <w:i/>
                <w:sz w:val="28"/>
                <w:szCs w:val="28"/>
              </w:rPr>
              <w:t xml:space="preserve"> </w:t>
            </w:r>
            <w:proofErr w:type="spellStart"/>
            <w:r w:rsidRPr="004D158C">
              <w:rPr>
                <w:rFonts w:cs="Times New Roman"/>
                <w:b/>
                <w:i/>
                <w:sz w:val="28"/>
                <w:szCs w:val="28"/>
              </w:rPr>
              <w:t>động</w:t>
            </w:r>
            <w:proofErr w:type="spellEnd"/>
          </w:p>
        </w:tc>
        <w:tc>
          <w:tcPr>
            <w:tcW w:w="1836" w:type="dxa"/>
            <w:gridSpan w:val="2"/>
            <w:vAlign w:val="center"/>
          </w:tcPr>
          <w:p w14:paraId="3B81F8AA" w14:textId="77777777" w:rsidR="005C062E" w:rsidRPr="004D158C" w:rsidRDefault="005C062E" w:rsidP="004D158C">
            <w:pPr>
              <w:jc w:val="center"/>
              <w:rPr>
                <w:rFonts w:cs="Times New Roman"/>
                <w:b/>
                <w:i/>
                <w:sz w:val="28"/>
                <w:szCs w:val="28"/>
              </w:rPr>
            </w:pPr>
            <w:proofErr w:type="spellStart"/>
            <w:r w:rsidRPr="004D158C">
              <w:rPr>
                <w:rFonts w:cs="Times New Roman"/>
                <w:b/>
                <w:i/>
                <w:sz w:val="28"/>
                <w:szCs w:val="28"/>
              </w:rPr>
              <w:t>Thứ</w:t>
            </w:r>
            <w:proofErr w:type="spellEnd"/>
            <w:r w:rsidRPr="004D158C">
              <w:rPr>
                <w:rFonts w:cs="Times New Roman"/>
                <w:b/>
                <w:i/>
                <w:sz w:val="28"/>
                <w:szCs w:val="28"/>
              </w:rPr>
              <w:t xml:space="preserve"> </w:t>
            </w:r>
            <w:proofErr w:type="spellStart"/>
            <w:r w:rsidRPr="004D158C">
              <w:rPr>
                <w:rFonts w:cs="Times New Roman"/>
                <w:b/>
                <w:i/>
                <w:sz w:val="28"/>
                <w:szCs w:val="28"/>
              </w:rPr>
              <w:t>hai</w:t>
            </w:r>
            <w:proofErr w:type="spellEnd"/>
          </w:p>
        </w:tc>
        <w:tc>
          <w:tcPr>
            <w:tcW w:w="1634" w:type="dxa"/>
            <w:gridSpan w:val="2"/>
            <w:vAlign w:val="center"/>
          </w:tcPr>
          <w:p w14:paraId="042D586B" w14:textId="77777777" w:rsidR="005C062E" w:rsidRPr="004D158C" w:rsidRDefault="005C062E" w:rsidP="004D158C">
            <w:pPr>
              <w:jc w:val="center"/>
              <w:rPr>
                <w:rFonts w:cs="Times New Roman"/>
                <w:b/>
                <w:i/>
                <w:sz w:val="28"/>
                <w:szCs w:val="28"/>
              </w:rPr>
            </w:pPr>
            <w:proofErr w:type="spellStart"/>
            <w:r w:rsidRPr="004D158C">
              <w:rPr>
                <w:rFonts w:cs="Times New Roman"/>
                <w:b/>
                <w:i/>
                <w:sz w:val="28"/>
                <w:szCs w:val="28"/>
              </w:rPr>
              <w:t>Thứ</w:t>
            </w:r>
            <w:proofErr w:type="spellEnd"/>
            <w:r w:rsidRPr="004D158C">
              <w:rPr>
                <w:rFonts w:cs="Times New Roman"/>
                <w:b/>
                <w:i/>
                <w:sz w:val="28"/>
                <w:szCs w:val="28"/>
              </w:rPr>
              <w:t xml:space="preserve"> </w:t>
            </w:r>
            <w:proofErr w:type="spellStart"/>
            <w:r w:rsidRPr="004D158C">
              <w:rPr>
                <w:rFonts w:cs="Times New Roman"/>
                <w:b/>
                <w:i/>
                <w:sz w:val="28"/>
                <w:szCs w:val="28"/>
              </w:rPr>
              <w:t>ba</w:t>
            </w:r>
            <w:proofErr w:type="spellEnd"/>
          </w:p>
        </w:tc>
        <w:tc>
          <w:tcPr>
            <w:tcW w:w="1655" w:type="dxa"/>
            <w:vAlign w:val="center"/>
          </w:tcPr>
          <w:p w14:paraId="5AA5BF5C" w14:textId="77777777" w:rsidR="005C062E" w:rsidRPr="004D158C" w:rsidRDefault="005C062E" w:rsidP="004D158C">
            <w:pPr>
              <w:jc w:val="center"/>
              <w:rPr>
                <w:rFonts w:cs="Times New Roman"/>
                <w:b/>
                <w:i/>
                <w:sz w:val="28"/>
                <w:szCs w:val="28"/>
              </w:rPr>
            </w:pPr>
            <w:proofErr w:type="spellStart"/>
            <w:r w:rsidRPr="004D158C">
              <w:rPr>
                <w:rFonts w:cs="Times New Roman"/>
                <w:b/>
                <w:i/>
                <w:sz w:val="28"/>
                <w:szCs w:val="28"/>
              </w:rPr>
              <w:t>Thứ</w:t>
            </w:r>
            <w:proofErr w:type="spellEnd"/>
            <w:r w:rsidRPr="004D158C">
              <w:rPr>
                <w:rFonts w:cs="Times New Roman"/>
                <w:b/>
                <w:i/>
                <w:sz w:val="28"/>
                <w:szCs w:val="28"/>
              </w:rPr>
              <w:t xml:space="preserve"> </w:t>
            </w:r>
            <w:proofErr w:type="spellStart"/>
            <w:r w:rsidRPr="004D158C">
              <w:rPr>
                <w:rFonts w:cs="Times New Roman"/>
                <w:b/>
                <w:i/>
                <w:sz w:val="28"/>
                <w:szCs w:val="28"/>
              </w:rPr>
              <w:t>tư</w:t>
            </w:r>
            <w:proofErr w:type="spellEnd"/>
          </w:p>
        </w:tc>
        <w:tc>
          <w:tcPr>
            <w:tcW w:w="1790" w:type="dxa"/>
            <w:gridSpan w:val="2"/>
            <w:vAlign w:val="center"/>
          </w:tcPr>
          <w:p w14:paraId="23AB18FF" w14:textId="77777777" w:rsidR="005C062E" w:rsidRPr="004D158C" w:rsidRDefault="005C062E" w:rsidP="004D158C">
            <w:pPr>
              <w:jc w:val="center"/>
              <w:rPr>
                <w:rFonts w:cs="Times New Roman"/>
                <w:b/>
                <w:i/>
                <w:sz w:val="28"/>
                <w:szCs w:val="28"/>
              </w:rPr>
            </w:pPr>
            <w:proofErr w:type="spellStart"/>
            <w:r w:rsidRPr="004D158C">
              <w:rPr>
                <w:rFonts w:cs="Times New Roman"/>
                <w:b/>
                <w:i/>
                <w:sz w:val="28"/>
                <w:szCs w:val="28"/>
              </w:rPr>
              <w:t>Thứ</w:t>
            </w:r>
            <w:proofErr w:type="spellEnd"/>
            <w:r w:rsidRPr="004D158C">
              <w:rPr>
                <w:rFonts w:cs="Times New Roman"/>
                <w:b/>
                <w:i/>
                <w:sz w:val="28"/>
                <w:szCs w:val="28"/>
              </w:rPr>
              <w:t xml:space="preserve"> </w:t>
            </w:r>
            <w:proofErr w:type="spellStart"/>
            <w:r w:rsidRPr="004D158C">
              <w:rPr>
                <w:rFonts w:cs="Times New Roman"/>
                <w:b/>
                <w:i/>
                <w:sz w:val="28"/>
                <w:szCs w:val="28"/>
              </w:rPr>
              <w:t>năm</w:t>
            </w:r>
            <w:proofErr w:type="spellEnd"/>
          </w:p>
        </w:tc>
        <w:tc>
          <w:tcPr>
            <w:tcW w:w="1635" w:type="dxa"/>
            <w:vAlign w:val="center"/>
          </w:tcPr>
          <w:p w14:paraId="75EAA9AD" w14:textId="77777777" w:rsidR="005C062E" w:rsidRPr="004D158C" w:rsidRDefault="005C062E" w:rsidP="004D158C">
            <w:pPr>
              <w:jc w:val="center"/>
              <w:rPr>
                <w:rFonts w:cs="Times New Roman"/>
                <w:b/>
                <w:i/>
                <w:sz w:val="28"/>
                <w:szCs w:val="28"/>
              </w:rPr>
            </w:pPr>
            <w:proofErr w:type="spellStart"/>
            <w:r w:rsidRPr="004D158C">
              <w:rPr>
                <w:rFonts w:cs="Times New Roman"/>
                <w:b/>
                <w:i/>
                <w:sz w:val="28"/>
                <w:szCs w:val="28"/>
              </w:rPr>
              <w:t>Thứ</w:t>
            </w:r>
            <w:proofErr w:type="spellEnd"/>
            <w:r w:rsidRPr="004D158C">
              <w:rPr>
                <w:rFonts w:cs="Times New Roman"/>
                <w:b/>
                <w:i/>
                <w:sz w:val="28"/>
                <w:szCs w:val="28"/>
              </w:rPr>
              <w:t xml:space="preserve"> </w:t>
            </w:r>
            <w:proofErr w:type="spellStart"/>
            <w:r w:rsidRPr="004D158C">
              <w:rPr>
                <w:rFonts w:cs="Times New Roman"/>
                <w:b/>
                <w:i/>
                <w:sz w:val="28"/>
                <w:szCs w:val="28"/>
              </w:rPr>
              <w:t>sáu</w:t>
            </w:r>
            <w:proofErr w:type="spellEnd"/>
          </w:p>
        </w:tc>
      </w:tr>
      <w:tr w:rsidR="00533CD9" w:rsidRPr="004D158C" w14:paraId="00E4A35B" w14:textId="77777777" w:rsidTr="00931ACD">
        <w:trPr>
          <w:trHeight w:val="1998"/>
        </w:trPr>
        <w:tc>
          <w:tcPr>
            <w:tcW w:w="1477" w:type="dxa"/>
            <w:vAlign w:val="center"/>
          </w:tcPr>
          <w:p w14:paraId="2B2805AD" w14:textId="77777777" w:rsidR="005C062E" w:rsidRPr="004D158C" w:rsidRDefault="005C062E" w:rsidP="004D158C">
            <w:pPr>
              <w:jc w:val="center"/>
              <w:rPr>
                <w:rFonts w:cs="Times New Roman"/>
                <w:b/>
                <w:i/>
                <w:sz w:val="28"/>
                <w:szCs w:val="28"/>
              </w:rPr>
            </w:pPr>
            <w:proofErr w:type="spellStart"/>
            <w:r w:rsidRPr="004D158C">
              <w:rPr>
                <w:rFonts w:cs="Times New Roman"/>
                <w:b/>
                <w:i/>
                <w:sz w:val="28"/>
                <w:szCs w:val="28"/>
              </w:rPr>
              <w:t>Thể</w:t>
            </w:r>
            <w:proofErr w:type="spellEnd"/>
            <w:r w:rsidRPr="004D158C">
              <w:rPr>
                <w:rFonts w:cs="Times New Roman"/>
                <w:b/>
                <w:i/>
                <w:sz w:val="28"/>
                <w:szCs w:val="28"/>
              </w:rPr>
              <w:t xml:space="preserve"> </w:t>
            </w:r>
            <w:proofErr w:type="spellStart"/>
            <w:r w:rsidRPr="004D158C">
              <w:rPr>
                <w:rFonts w:cs="Times New Roman"/>
                <w:b/>
                <w:i/>
                <w:sz w:val="28"/>
                <w:szCs w:val="28"/>
              </w:rPr>
              <w:t>dục</w:t>
            </w:r>
            <w:proofErr w:type="spellEnd"/>
            <w:r w:rsidRPr="004D158C">
              <w:rPr>
                <w:rFonts w:cs="Times New Roman"/>
                <w:b/>
                <w:i/>
                <w:sz w:val="28"/>
                <w:szCs w:val="28"/>
              </w:rPr>
              <w:t xml:space="preserve"> </w:t>
            </w:r>
            <w:proofErr w:type="spellStart"/>
            <w:r w:rsidRPr="004D158C">
              <w:rPr>
                <w:rFonts w:cs="Times New Roman"/>
                <w:b/>
                <w:i/>
                <w:sz w:val="28"/>
                <w:szCs w:val="28"/>
              </w:rPr>
              <w:t>buổi</w:t>
            </w:r>
            <w:proofErr w:type="spellEnd"/>
            <w:r w:rsidRPr="004D158C">
              <w:rPr>
                <w:rFonts w:cs="Times New Roman"/>
                <w:b/>
                <w:i/>
                <w:sz w:val="28"/>
                <w:szCs w:val="28"/>
              </w:rPr>
              <w:t xml:space="preserve"> </w:t>
            </w:r>
            <w:proofErr w:type="spellStart"/>
            <w:r w:rsidRPr="004D158C">
              <w:rPr>
                <w:rFonts w:cs="Times New Roman"/>
                <w:b/>
                <w:i/>
                <w:sz w:val="28"/>
                <w:szCs w:val="28"/>
              </w:rPr>
              <w:t>sáng</w:t>
            </w:r>
            <w:proofErr w:type="spellEnd"/>
          </w:p>
        </w:tc>
        <w:tc>
          <w:tcPr>
            <w:tcW w:w="8550" w:type="dxa"/>
            <w:gridSpan w:val="8"/>
          </w:tcPr>
          <w:p w14:paraId="396E9284" w14:textId="77777777" w:rsidR="005C062E" w:rsidRPr="004D158C" w:rsidRDefault="005C062E" w:rsidP="004D158C">
            <w:pPr>
              <w:jc w:val="both"/>
              <w:rPr>
                <w:rFonts w:cs="Times New Roman"/>
                <w:bCs/>
                <w:sz w:val="28"/>
                <w:szCs w:val="28"/>
              </w:rPr>
            </w:pPr>
            <w:r w:rsidRPr="004D158C">
              <w:rPr>
                <w:rFonts w:cs="Times New Roman"/>
                <w:bCs/>
                <w:sz w:val="28"/>
                <w:szCs w:val="28"/>
              </w:rPr>
              <w:t xml:space="preserve">- </w:t>
            </w:r>
            <w:proofErr w:type="spellStart"/>
            <w:r w:rsidRPr="004D158C">
              <w:rPr>
                <w:rFonts w:cs="Times New Roman"/>
                <w:bCs/>
                <w:sz w:val="28"/>
                <w:szCs w:val="28"/>
              </w:rPr>
              <w:t>Tập</w:t>
            </w:r>
            <w:proofErr w:type="spellEnd"/>
            <w:r w:rsidRPr="004D158C">
              <w:rPr>
                <w:rFonts w:cs="Times New Roman"/>
                <w:bCs/>
                <w:sz w:val="28"/>
                <w:szCs w:val="28"/>
              </w:rPr>
              <w:t xml:space="preserve"> </w:t>
            </w:r>
            <w:proofErr w:type="spellStart"/>
            <w:r w:rsidRPr="004D158C">
              <w:rPr>
                <w:rFonts w:cs="Times New Roman"/>
                <w:bCs/>
                <w:sz w:val="28"/>
                <w:szCs w:val="28"/>
              </w:rPr>
              <w:t>thể</w:t>
            </w:r>
            <w:proofErr w:type="spellEnd"/>
            <w:r w:rsidRPr="004D158C">
              <w:rPr>
                <w:rFonts w:cs="Times New Roman"/>
                <w:bCs/>
                <w:sz w:val="28"/>
                <w:szCs w:val="28"/>
              </w:rPr>
              <w:t xml:space="preserve"> </w:t>
            </w:r>
            <w:proofErr w:type="spellStart"/>
            <w:r w:rsidRPr="004D158C">
              <w:rPr>
                <w:rFonts w:cs="Times New Roman"/>
                <w:bCs/>
                <w:sz w:val="28"/>
                <w:szCs w:val="28"/>
              </w:rPr>
              <w:t>dục</w:t>
            </w:r>
            <w:proofErr w:type="spellEnd"/>
            <w:r w:rsidRPr="004D158C">
              <w:rPr>
                <w:rFonts w:cs="Times New Roman"/>
                <w:bCs/>
                <w:sz w:val="28"/>
                <w:szCs w:val="28"/>
              </w:rPr>
              <w:t xml:space="preserve"> </w:t>
            </w:r>
            <w:proofErr w:type="spellStart"/>
            <w:r w:rsidRPr="004D158C">
              <w:rPr>
                <w:rFonts w:cs="Times New Roman"/>
                <w:bCs/>
                <w:sz w:val="28"/>
                <w:szCs w:val="28"/>
              </w:rPr>
              <w:t>buổi</w:t>
            </w:r>
            <w:proofErr w:type="spellEnd"/>
            <w:r w:rsidRPr="004D158C">
              <w:rPr>
                <w:rFonts w:cs="Times New Roman"/>
                <w:bCs/>
                <w:sz w:val="28"/>
                <w:szCs w:val="28"/>
              </w:rPr>
              <w:t xml:space="preserve"> </w:t>
            </w:r>
            <w:proofErr w:type="spellStart"/>
            <w:r w:rsidRPr="004D158C">
              <w:rPr>
                <w:rFonts w:cs="Times New Roman"/>
                <w:bCs/>
                <w:sz w:val="28"/>
                <w:szCs w:val="28"/>
              </w:rPr>
              <w:t>sáng</w:t>
            </w:r>
            <w:proofErr w:type="spellEnd"/>
            <w:r w:rsidRPr="004D158C">
              <w:rPr>
                <w:rFonts w:cs="Times New Roman"/>
                <w:bCs/>
                <w:sz w:val="28"/>
                <w:szCs w:val="28"/>
              </w:rPr>
              <w:t xml:space="preserve"> </w:t>
            </w:r>
            <w:proofErr w:type="spellStart"/>
            <w:r w:rsidRPr="004D158C">
              <w:rPr>
                <w:rFonts w:cs="Times New Roman"/>
                <w:bCs/>
                <w:sz w:val="28"/>
                <w:szCs w:val="28"/>
              </w:rPr>
              <w:t>với</w:t>
            </w:r>
            <w:proofErr w:type="spellEnd"/>
            <w:r w:rsidRPr="004D158C">
              <w:rPr>
                <w:rFonts w:cs="Times New Roman"/>
                <w:bCs/>
                <w:sz w:val="28"/>
                <w:szCs w:val="28"/>
              </w:rPr>
              <w:t xml:space="preserve"> </w:t>
            </w:r>
            <w:proofErr w:type="spellStart"/>
            <w:r w:rsidRPr="004D158C">
              <w:rPr>
                <w:rFonts w:cs="Times New Roman"/>
                <w:bCs/>
                <w:sz w:val="28"/>
                <w:szCs w:val="28"/>
              </w:rPr>
              <w:t>bài</w:t>
            </w:r>
            <w:proofErr w:type="spellEnd"/>
            <w:r w:rsidRPr="004D158C">
              <w:rPr>
                <w:rFonts w:cs="Times New Roman"/>
                <w:bCs/>
                <w:sz w:val="28"/>
                <w:szCs w:val="28"/>
              </w:rPr>
              <w:t xml:space="preserve"> </w:t>
            </w:r>
            <w:proofErr w:type="spellStart"/>
            <w:r w:rsidRPr="004D158C">
              <w:rPr>
                <w:rFonts w:cs="Times New Roman"/>
                <w:bCs/>
                <w:sz w:val="28"/>
                <w:szCs w:val="28"/>
              </w:rPr>
              <w:t>hát</w:t>
            </w:r>
            <w:proofErr w:type="spellEnd"/>
            <w:r w:rsidRPr="004D158C">
              <w:rPr>
                <w:rFonts w:cs="Times New Roman"/>
                <w:bCs/>
                <w:sz w:val="28"/>
                <w:szCs w:val="28"/>
              </w:rPr>
              <w:t xml:space="preserve"> “Em </w:t>
            </w:r>
            <w:proofErr w:type="spellStart"/>
            <w:r w:rsidRPr="004D158C">
              <w:rPr>
                <w:rFonts w:cs="Times New Roman"/>
                <w:bCs/>
                <w:sz w:val="28"/>
                <w:szCs w:val="28"/>
              </w:rPr>
              <w:t>là</w:t>
            </w:r>
            <w:proofErr w:type="spellEnd"/>
            <w:r w:rsidRPr="004D158C">
              <w:rPr>
                <w:rFonts w:cs="Times New Roman"/>
                <w:bCs/>
                <w:sz w:val="28"/>
                <w:szCs w:val="28"/>
              </w:rPr>
              <w:t xml:space="preserve"> </w:t>
            </w:r>
            <w:proofErr w:type="spellStart"/>
            <w:r w:rsidRPr="004D158C">
              <w:rPr>
                <w:rFonts w:cs="Times New Roman"/>
                <w:bCs/>
                <w:sz w:val="28"/>
                <w:szCs w:val="28"/>
              </w:rPr>
              <w:t>bông</w:t>
            </w:r>
            <w:proofErr w:type="spellEnd"/>
            <w:r w:rsidRPr="004D158C">
              <w:rPr>
                <w:rFonts w:cs="Times New Roman"/>
                <w:bCs/>
                <w:sz w:val="28"/>
                <w:szCs w:val="28"/>
              </w:rPr>
              <w:t xml:space="preserve"> </w:t>
            </w:r>
            <w:proofErr w:type="spellStart"/>
            <w:r w:rsidRPr="004D158C">
              <w:rPr>
                <w:rFonts w:cs="Times New Roman"/>
                <w:bCs/>
                <w:sz w:val="28"/>
                <w:szCs w:val="28"/>
              </w:rPr>
              <w:t>hồng</w:t>
            </w:r>
            <w:proofErr w:type="spellEnd"/>
            <w:r w:rsidRPr="004D158C">
              <w:rPr>
                <w:rFonts w:cs="Times New Roman"/>
                <w:bCs/>
                <w:sz w:val="28"/>
                <w:szCs w:val="28"/>
              </w:rPr>
              <w:t xml:space="preserve"> </w:t>
            </w:r>
            <w:proofErr w:type="spellStart"/>
            <w:r w:rsidRPr="004D158C">
              <w:rPr>
                <w:rFonts w:cs="Times New Roman"/>
                <w:bCs/>
                <w:sz w:val="28"/>
                <w:szCs w:val="28"/>
              </w:rPr>
              <w:t>nhỏ</w:t>
            </w:r>
            <w:proofErr w:type="spellEnd"/>
            <w:r w:rsidRPr="004D158C">
              <w:rPr>
                <w:rFonts w:cs="Times New Roman"/>
                <w:bCs/>
                <w:sz w:val="28"/>
                <w:szCs w:val="28"/>
              </w:rPr>
              <w:t>”</w:t>
            </w:r>
          </w:p>
          <w:p w14:paraId="61F7B588" w14:textId="77777777" w:rsidR="005C062E" w:rsidRPr="004D158C" w:rsidRDefault="005C062E" w:rsidP="004D158C">
            <w:pPr>
              <w:jc w:val="both"/>
              <w:rPr>
                <w:rFonts w:cs="Times New Roman"/>
                <w:spacing w:val="-6"/>
                <w:sz w:val="28"/>
                <w:szCs w:val="28"/>
              </w:rPr>
            </w:pPr>
            <w:r w:rsidRPr="004D158C">
              <w:rPr>
                <w:rFonts w:cs="Times New Roman"/>
                <w:spacing w:val="-6"/>
                <w:sz w:val="28"/>
                <w:szCs w:val="28"/>
              </w:rPr>
              <w:t xml:space="preserve">- </w:t>
            </w:r>
            <w:proofErr w:type="spellStart"/>
            <w:r w:rsidRPr="004D158C">
              <w:rPr>
                <w:rFonts w:cs="Times New Roman"/>
                <w:spacing w:val="-6"/>
                <w:sz w:val="28"/>
                <w:szCs w:val="28"/>
              </w:rPr>
              <w:t>Hô</w:t>
            </w:r>
            <w:proofErr w:type="spellEnd"/>
            <w:r w:rsidRPr="004D158C">
              <w:rPr>
                <w:rFonts w:cs="Times New Roman"/>
                <w:spacing w:val="-6"/>
                <w:sz w:val="28"/>
                <w:szCs w:val="28"/>
              </w:rPr>
              <w:t xml:space="preserve"> </w:t>
            </w:r>
            <w:proofErr w:type="spellStart"/>
            <w:r w:rsidRPr="004D158C">
              <w:rPr>
                <w:rFonts w:cs="Times New Roman"/>
                <w:spacing w:val="-6"/>
                <w:sz w:val="28"/>
                <w:szCs w:val="28"/>
              </w:rPr>
              <w:t>hấp</w:t>
            </w:r>
            <w:proofErr w:type="spellEnd"/>
            <w:r w:rsidRPr="004D158C">
              <w:rPr>
                <w:rFonts w:cs="Times New Roman"/>
                <w:spacing w:val="-6"/>
                <w:sz w:val="28"/>
                <w:szCs w:val="28"/>
              </w:rPr>
              <w:t xml:space="preserve">: </w:t>
            </w:r>
            <w:proofErr w:type="spellStart"/>
            <w:r w:rsidRPr="004D158C">
              <w:rPr>
                <w:rFonts w:cs="Times New Roman"/>
                <w:spacing w:val="-6"/>
                <w:sz w:val="28"/>
                <w:szCs w:val="28"/>
              </w:rPr>
              <w:t>Gà</w:t>
            </w:r>
            <w:proofErr w:type="spellEnd"/>
            <w:r w:rsidRPr="004D158C">
              <w:rPr>
                <w:rFonts w:cs="Times New Roman"/>
                <w:spacing w:val="-6"/>
                <w:sz w:val="28"/>
                <w:szCs w:val="28"/>
              </w:rPr>
              <w:t xml:space="preserve"> </w:t>
            </w:r>
            <w:proofErr w:type="spellStart"/>
            <w:r w:rsidRPr="004D158C">
              <w:rPr>
                <w:rFonts w:cs="Times New Roman"/>
                <w:spacing w:val="-6"/>
                <w:sz w:val="28"/>
                <w:szCs w:val="28"/>
              </w:rPr>
              <w:t>gáy</w:t>
            </w:r>
            <w:proofErr w:type="spellEnd"/>
            <w:r w:rsidRPr="004D158C">
              <w:rPr>
                <w:rFonts w:cs="Times New Roman"/>
                <w:spacing w:val="-6"/>
                <w:sz w:val="28"/>
                <w:szCs w:val="28"/>
              </w:rPr>
              <w:t xml:space="preserve">                                                                      </w:t>
            </w:r>
          </w:p>
          <w:p w14:paraId="76FC0B9A" w14:textId="77777777" w:rsidR="005C062E" w:rsidRPr="004D158C" w:rsidRDefault="005C062E" w:rsidP="004D158C">
            <w:pPr>
              <w:tabs>
                <w:tab w:val="left" w:pos="5821"/>
              </w:tabs>
              <w:jc w:val="both"/>
              <w:rPr>
                <w:rFonts w:cs="Times New Roman"/>
                <w:spacing w:val="-6"/>
                <w:sz w:val="28"/>
                <w:szCs w:val="28"/>
              </w:rPr>
            </w:pPr>
            <w:r w:rsidRPr="004D158C">
              <w:rPr>
                <w:rFonts w:cs="Times New Roman"/>
                <w:spacing w:val="-6"/>
                <w:sz w:val="28"/>
                <w:szCs w:val="28"/>
              </w:rPr>
              <w:t xml:space="preserve">- Tay: Tay </w:t>
            </w:r>
            <w:proofErr w:type="spellStart"/>
            <w:r w:rsidRPr="004D158C">
              <w:rPr>
                <w:rFonts w:cs="Times New Roman"/>
                <w:spacing w:val="-6"/>
                <w:sz w:val="28"/>
                <w:szCs w:val="28"/>
              </w:rPr>
              <w:t>đưa</w:t>
            </w:r>
            <w:proofErr w:type="spellEnd"/>
            <w:r w:rsidRPr="004D158C">
              <w:rPr>
                <w:rFonts w:cs="Times New Roman"/>
                <w:spacing w:val="-6"/>
                <w:sz w:val="28"/>
                <w:szCs w:val="28"/>
              </w:rPr>
              <w:t xml:space="preserve"> </w:t>
            </w:r>
            <w:proofErr w:type="spellStart"/>
            <w:r w:rsidRPr="004D158C">
              <w:rPr>
                <w:rFonts w:cs="Times New Roman"/>
                <w:spacing w:val="-6"/>
                <w:sz w:val="28"/>
                <w:szCs w:val="28"/>
              </w:rPr>
              <w:t>lên</w:t>
            </w:r>
            <w:proofErr w:type="spellEnd"/>
            <w:r w:rsidRPr="004D158C">
              <w:rPr>
                <w:rFonts w:cs="Times New Roman"/>
                <w:spacing w:val="-6"/>
                <w:sz w:val="28"/>
                <w:szCs w:val="28"/>
              </w:rPr>
              <w:t xml:space="preserve"> </w:t>
            </w:r>
            <w:proofErr w:type="spellStart"/>
            <w:r w:rsidRPr="004D158C">
              <w:rPr>
                <w:rFonts w:cs="Times New Roman"/>
                <w:spacing w:val="-6"/>
                <w:sz w:val="28"/>
                <w:szCs w:val="28"/>
              </w:rPr>
              <w:t>cao</w:t>
            </w:r>
            <w:proofErr w:type="spellEnd"/>
            <w:r w:rsidRPr="004D158C">
              <w:rPr>
                <w:rFonts w:cs="Times New Roman"/>
                <w:spacing w:val="-6"/>
                <w:sz w:val="28"/>
                <w:szCs w:val="28"/>
              </w:rPr>
              <w:t xml:space="preserve">, </w:t>
            </w:r>
            <w:proofErr w:type="spellStart"/>
            <w:r w:rsidRPr="004D158C">
              <w:rPr>
                <w:rFonts w:cs="Times New Roman"/>
                <w:spacing w:val="-6"/>
                <w:sz w:val="28"/>
                <w:szCs w:val="28"/>
              </w:rPr>
              <w:t>gập</w:t>
            </w:r>
            <w:proofErr w:type="spellEnd"/>
            <w:r w:rsidRPr="004D158C">
              <w:rPr>
                <w:rFonts w:cs="Times New Roman"/>
                <w:spacing w:val="-6"/>
                <w:sz w:val="28"/>
                <w:szCs w:val="28"/>
              </w:rPr>
              <w:t xml:space="preserve"> </w:t>
            </w:r>
            <w:proofErr w:type="spellStart"/>
            <w:r w:rsidRPr="004D158C">
              <w:rPr>
                <w:rFonts w:cs="Times New Roman"/>
                <w:spacing w:val="-6"/>
                <w:sz w:val="28"/>
                <w:szCs w:val="28"/>
              </w:rPr>
              <w:t>khuỷu</w:t>
            </w:r>
            <w:proofErr w:type="spellEnd"/>
            <w:r w:rsidRPr="004D158C">
              <w:rPr>
                <w:rFonts w:cs="Times New Roman"/>
                <w:spacing w:val="-6"/>
                <w:sz w:val="28"/>
                <w:szCs w:val="28"/>
              </w:rPr>
              <w:t xml:space="preserve"> </w:t>
            </w:r>
            <w:proofErr w:type="spellStart"/>
            <w:r w:rsidRPr="004D158C">
              <w:rPr>
                <w:rFonts w:cs="Times New Roman"/>
                <w:spacing w:val="-6"/>
                <w:sz w:val="28"/>
                <w:szCs w:val="28"/>
              </w:rPr>
              <w:t>tay</w:t>
            </w:r>
            <w:proofErr w:type="spellEnd"/>
            <w:r w:rsidRPr="004D158C">
              <w:rPr>
                <w:rFonts w:cs="Times New Roman"/>
                <w:spacing w:val="-6"/>
                <w:sz w:val="28"/>
                <w:szCs w:val="28"/>
              </w:rPr>
              <w:t xml:space="preserve">                               </w:t>
            </w:r>
          </w:p>
          <w:p w14:paraId="3E56140C" w14:textId="77777777" w:rsidR="005C062E" w:rsidRPr="004D158C" w:rsidRDefault="005C062E" w:rsidP="004D158C">
            <w:pPr>
              <w:tabs>
                <w:tab w:val="left" w:pos="5821"/>
              </w:tabs>
              <w:jc w:val="both"/>
              <w:rPr>
                <w:rFonts w:cs="Times New Roman"/>
                <w:spacing w:val="-6"/>
                <w:sz w:val="28"/>
                <w:szCs w:val="28"/>
              </w:rPr>
            </w:pPr>
            <w:r w:rsidRPr="004D158C">
              <w:rPr>
                <w:rFonts w:cs="Times New Roman"/>
                <w:spacing w:val="-6"/>
                <w:sz w:val="28"/>
                <w:szCs w:val="28"/>
              </w:rPr>
              <w:t xml:space="preserve">- </w:t>
            </w:r>
            <w:proofErr w:type="spellStart"/>
            <w:r w:rsidRPr="004D158C">
              <w:rPr>
                <w:rFonts w:cs="Times New Roman"/>
                <w:spacing w:val="-6"/>
                <w:sz w:val="28"/>
                <w:szCs w:val="28"/>
              </w:rPr>
              <w:t>Bụng</w:t>
            </w:r>
            <w:proofErr w:type="spellEnd"/>
            <w:r w:rsidRPr="004D158C">
              <w:rPr>
                <w:rFonts w:cs="Times New Roman"/>
                <w:spacing w:val="-6"/>
                <w:sz w:val="28"/>
                <w:szCs w:val="28"/>
              </w:rPr>
              <w:t xml:space="preserve">: </w:t>
            </w:r>
            <w:proofErr w:type="spellStart"/>
            <w:r w:rsidRPr="004D158C">
              <w:rPr>
                <w:rFonts w:cs="Times New Roman"/>
                <w:spacing w:val="-6"/>
                <w:sz w:val="28"/>
                <w:szCs w:val="28"/>
              </w:rPr>
              <w:t>nghiêng</w:t>
            </w:r>
            <w:proofErr w:type="spellEnd"/>
            <w:r w:rsidRPr="004D158C">
              <w:rPr>
                <w:rFonts w:cs="Times New Roman"/>
                <w:spacing w:val="-6"/>
                <w:sz w:val="28"/>
                <w:szCs w:val="28"/>
              </w:rPr>
              <w:t xml:space="preserve"> </w:t>
            </w:r>
            <w:proofErr w:type="spellStart"/>
            <w:r w:rsidRPr="004D158C">
              <w:rPr>
                <w:rFonts w:cs="Times New Roman"/>
                <w:spacing w:val="-6"/>
                <w:sz w:val="28"/>
                <w:szCs w:val="28"/>
              </w:rPr>
              <w:t>người</w:t>
            </w:r>
            <w:proofErr w:type="spellEnd"/>
            <w:r w:rsidRPr="004D158C">
              <w:rPr>
                <w:rFonts w:cs="Times New Roman"/>
                <w:spacing w:val="-6"/>
                <w:sz w:val="28"/>
                <w:szCs w:val="28"/>
              </w:rPr>
              <w:t xml:space="preserve"> sang 2 </w:t>
            </w:r>
            <w:proofErr w:type="spellStart"/>
            <w:r w:rsidRPr="004D158C">
              <w:rPr>
                <w:rFonts w:cs="Times New Roman"/>
                <w:spacing w:val="-6"/>
                <w:sz w:val="28"/>
                <w:szCs w:val="28"/>
              </w:rPr>
              <w:t>bên</w:t>
            </w:r>
            <w:proofErr w:type="spellEnd"/>
            <w:r w:rsidRPr="004D158C">
              <w:rPr>
                <w:rFonts w:cs="Times New Roman"/>
                <w:spacing w:val="-6"/>
                <w:sz w:val="28"/>
                <w:szCs w:val="28"/>
              </w:rPr>
              <w:t xml:space="preserve">                   </w:t>
            </w:r>
          </w:p>
          <w:p w14:paraId="074BE901" w14:textId="77777777" w:rsidR="005C062E" w:rsidRPr="004D158C" w:rsidRDefault="005C062E" w:rsidP="004D158C">
            <w:pPr>
              <w:tabs>
                <w:tab w:val="left" w:pos="5821"/>
              </w:tabs>
              <w:jc w:val="both"/>
              <w:rPr>
                <w:rFonts w:cs="Times New Roman"/>
                <w:spacing w:val="-6"/>
                <w:sz w:val="28"/>
                <w:szCs w:val="28"/>
              </w:rPr>
            </w:pPr>
            <w:r w:rsidRPr="004D158C">
              <w:rPr>
                <w:rFonts w:cs="Times New Roman"/>
                <w:spacing w:val="-6"/>
                <w:sz w:val="28"/>
                <w:szCs w:val="28"/>
              </w:rPr>
              <w:t xml:space="preserve">- </w:t>
            </w:r>
            <w:proofErr w:type="spellStart"/>
            <w:r w:rsidRPr="004D158C">
              <w:rPr>
                <w:rFonts w:cs="Times New Roman"/>
                <w:spacing w:val="-6"/>
                <w:sz w:val="28"/>
                <w:szCs w:val="28"/>
              </w:rPr>
              <w:t>Chân</w:t>
            </w:r>
            <w:proofErr w:type="spellEnd"/>
            <w:r w:rsidRPr="004D158C">
              <w:rPr>
                <w:rFonts w:cs="Times New Roman"/>
                <w:spacing w:val="-6"/>
                <w:sz w:val="28"/>
                <w:szCs w:val="28"/>
              </w:rPr>
              <w:t xml:space="preserve">: </w:t>
            </w:r>
            <w:proofErr w:type="spellStart"/>
            <w:r w:rsidRPr="004D158C">
              <w:rPr>
                <w:rFonts w:cs="Times New Roman"/>
                <w:spacing w:val="-6"/>
                <w:sz w:val="28"/>
                <w:szCs w:val="28"/>
              </w:rPr>
              <w:t>Ngồi</w:t>
            </w:r>
            <w:proofErr w:type="spellEnd"/>
            <w:r w:rsidRPr="004D158C">
              <w:rPr>
                <w:rFonts w:cs="Times New Roman"/>
                <w:spacing w:val="-6"/>
                <w:sz w:val="28"/>
                <w:szCs w:val="28"/>
              </w:rPr>
              <w:t xml:space="preserve"> </w:t>
            </w:r>
            <w:proofErr w:type="spellStart"/>
            <w:r w:rsidRPr="004D158C">
              <w:rPr>
                <w:rFonts w:cs="Times New Roman"/>
                <w:spacing w:val="-6"/>
                <w:sz w:val="28"/>
                <w:szCs w:val="28"/>
              </w:rPr>
              <w:t>xổm</w:t>
            </w:r>
            <w:proofErr w:type="spellEnd"/>
            <w:r w:rsidRPr="004D158C">
              <w:rPr>
                <w:rFonts w:cs="Times New Roman"/>
                <w:spacing w:val="-6"/>
                <w:sz w:val="28"/>
                <w:szCs w:val="28"/>
              </w:rPr>
              <w:t xml:space="preserve">, </w:t>
            </w:r>
            <w:proofErr w:type="spellStart"/>
            <w:r w:rsidRPr="004D158C">
              <w:rPr>
                <w:rFonts w:cs="Times New Roman"/>
                <w:spacing w:val="-6"/>
                <w:sz w:val="28"/>
                <w:szCs w:val="28"/>
              </w:rPr>
              <w:t>đứng</w:t>
            </w:r>
            <w:proofErr w:type="spellEnd"/>
            <w:r w:rsidRPr="004D158C">
              <w:rPr>
                <w:rFonts w:cs="Times New Roman"/>
                <w:spacing w:val="-6"/>
                <w:sz w:val="28"/>
                <w:szCs w:val="28"/>
              </w:rPr>
              <w:t xml:space="preserve"> </w:t>
            </w:r>
            <w:proofErr w:type="spellStart"/>
            <w:r w:rsidRPr="004D158C">
              <w:rPr>
                <w:rFonts w:cs="Times New Roman"/>
                <w:spacing w:val="-6"/>
                <w:sz w:val="28"/>
                <w:szCs w:val="28"/>
              </w:rPr>
              <w:t>lên</w:t>
            </w:r>
            <w:proofErr w:type="spellEnd"/>
            <w:r w:rsidRPr="004D158C">
              <w:rPr>
                <w:rFonts w:cs="Times New Roman"/>
                <w:spacing w:val="-6"/>
                <w:sz w:val="28"/>
                <w:szCs w:val="28"/>
              </w:rPr>
              <w:t xml:space="preserve">    </w:t>
            </w:r>
          </w:p>
          <w:p w14:paraId="06367A46" w14:textId="77777777" w:rsidR="005C062E" w:rsidRPr="004D158C" w:rsidRDefault="005C062E" w:rsidP="004D158C">
            <w:pPr>
              <w:tabs>
                <w:tab w:val="left" w:pos="5821"/>
              </w:tabs>
              <w:jc w:val="both"/>
              <w:rPr>
                <w:rFonts w:cs="Times New Roman"/>
                <w:spacing w:val="-6"/>
                <w:sz w:val="28"/>
                <w:szCs w:val="28"/>
              </w:rPr>
            </w:pPr>
            <w:r w:rsidRPr="004D158C">
              <w:rPr>
                <w:rFonts w:cs="Times New Roman"/>
                <w:spacing w:val="-6"/>
                <w:sz w:val="28"/>
                <w:szCs w:val="28"/>
              </w:rPr>
              <w:t>-</w:t>
            </w:r>
            <w:r w:rsidRPr="004D158C">
              <w:rPr>
                <w:rFonts w:cs="Times New Roman"/>
                <w:spacing w:val="-6"/>
                <w:sz w:val="28"/>
                <w:szCs w:val="28"/>
                <w:lang w:val="vi-VN"/>
              </w:rPr>
              <w:t xml:space="preserve"> </w:t>
            </w:r>
            <w:proofErr w:type="spellStart"/>
            <w:r w:rsidRPr="004D158C">
              <w:rPr>
                <w:rFonts w:cs="Times New Roman"/>
                <w:spacing w:val="-6"/>
                <w:sz w:val="28"/>
                <w:szCs w:val="28"/>
              </w:rPr>
              <w:t>Bật</w:t>
            </w:r>
            <w:proofErr w:type="spellEnd"/>
            <w:r w:rsidRPr="004D158C">
              <w:rPr>
                <w:rFonts w:cs="Times New Roman"/>
                <w:spacing w:val="-6"/>
                <w:sz w:val="28"/>
                <w:szCs w:val="28"/>
              </w:rPr>
              <w:t xml:space="preserve">: </w:t>
            </w:r>
            <w:proofErr w:type="spellStart"/>
            <w:r w:rsidRPr="004D158C">
              <w:rPr>
                <w:rFonts w:cs="Times New Roman"/>
                <w:spacing w:val="-6"/>
                <w:sz w:val="28"/>
                <w:szCs w:val="28"/>
              </w:rPr>
              <w:t>Bật</w:t>
            </w:r>
            <w:proofErr w:type="spellEnd"/>
            <w:r w:rsidRPr="004D158C">
              <w:rPr>
                <w:rFonts w:cs="Times New Roman"/>
                <w:spacing w:val="-6"/>
                <w:sz w:val="28"/>
                <w:szCs w:val="28"/>
              </w:rPr>
              <w:t xml:space="preserve"> </w:t>
            </w:r>
            <w:proofErr w:type="spellStart"/>
            <w:r w:rsidRPr="004D158C">
              <w:rPr>
                <w:rFonts w:cs="Times New Roman"/>
                <w:spacing w:val="-6"/>
                <w:sz w:val="28"/>
                <w:szCs w:val="28"/>
              </w:rPr>
              <w:t>tách</w:t>
            </w:r>
            <w:proofErr w:type="spellEnd"/>
            <w:r w:rsidRPr="004D158C">
              <w:rPr>
                <w:rFonts w:cs="Times New Roman"/>
                <w:spacing w:val="-6"/>
                <w:sz w:val="28"/>
                <w:szCs w:val="28"/>
              </w:rPr>
              <w:t xml:space="preserve"> </w:t>
            </w:r>
            <w:proofErr w:type="spellStart"/>
            <w:r w:rsidRPr="004D158C">
              <w:rPr>
                <w:rFonts w:cs="Times New Roman"/>
                <w:spacing w:val="-6"/>
                <w:sz w:val="28"/>
                <w:szCs w:val="28"/>
              </w:rPr>
              <w:t>chân</w:t>
            </w:r>
            <w:proofErr w:type="spellEnd"/>
            <w:r w:rsidRPr="004D158C">
              <w:rPr>
                <w:rFonts w:cs="Times New Roman"/>
                <w:spacing w:val="-6"/>
                <w:sz w:val="28"/>
                <w:szCs w:val="28"/>
              </w:rPr>
              <w:t xml:space="preserve"> sang 2 </w:t>
            </w:r>
            <w:proofErr w:type="spellStart"/>
            <w:r w:rsidRPr="004D158C">
              <w:rPr>
                <w:rFonts w:cs="Times New Roman"/>
                <w:spacing w:val="-6"/>
                <w:sz w:val="28"/>
                <w:szCs w:val="28"/>
              </w:rPr>
              <w:t>bên</w:t>
            </w:r>
            <w:proofErr w:type="spellEnd"/>
            <w:r w:rsidRPr="004D158C">
              <w:rPr>
                <w:rFonts w:cs="Times New Roman"/>
                <w:spacing w:val="-6"/>
                <w:sz w:val="28"/>
                <w:szCs w:val="28"/>
              </w:rPr>
              <w:t xml:space="preserve">, </w:t>
            </w:r>
            <w:proofErr w:type="spellStart"/>
            <w:r w:rsidRPr="004D158C">
              <w:rPr>
                <w:rFonts w:cs="Times New Roman"/>
                <w:spacing w:val="-6"/>
                <w:sz w:val="28"/>
                <w:szCs w:val="28"/>
              </w:rPr>
              <w:t>và</w:t>
            </w:r>
            <w:proofErr w:type="spellEnd"/>
            <w:r w:rsidRPr="004D158C">
              <w:rPr>
                <w:rFonts w:cs="Times New Roman"/>
                <w:spacing w:val="-6"/>
                <w:sz w:val="28"/>
                <w:szCs w:val="28"/>
              </w:rPr>
              <w:t xml:space="preserve"> </w:t>
            </w:r>
            <w:proofErr w:type="spellStart"/>
            <w:r w:rsidRPr="004D158C">
              <w:rPr>
                <w:rFonts w:cs="Times New Roman"/>
                <w:spacing w:val="-6"/>
                <w:sz w:val="28"/>
                <w:szCs w:val="28"/>
              </w:rPr>
              <w:t>bật</w:t>
            </w:r>
            <w:proofErr w:type="spellEnd"/>
            <w:r w:rsidRPr="004D158C">
              <w:rPr>
                <w:rFonts w:cs="Times New Roman"/>
                <w:spacing w:val="-6"/>
                <w:sz w:val="28"/>
                <w:szCs w:val="28"/>
              </w:rPr>
              <w:t xml:space="preserve"> </w:t>
            </w:r>
            <w:proofErr w:type="spellStart"/>
            <w:r w:rsidRPr="004D158C">
              <w:rPr>
                <w:rFonts w:cs="Times New Roman"/>
                <w:spacing w:val="-6"/>
                <w:sz w:val="28"/>
                <w:szCs w:val="28"/>
              </w:rPr>
              <w:t>chụm</w:t>
            </w:r>
            <w:proofErr w:type="spellEnd"/>
            <w:r w:rsidRPr="004D158C">
              <w:rPr>
                <w:rFonts w:cs="Times New Roman"/>
                <w:spacing w:val="-6"/>
                <w:sz w:val="28"/>
                <w:szCs w:val="28"/>
              </w:rPr>
              <w:t xml:space="preserve"> </w:t>
            </w:r>
            <w:proofErr w:type="spellStart"/>
            <w:r w:rsidRPr="004D158C">
              <w:rPr>
                <w:rFonts w:cs="Times New Roman"/>
                <w:spacing w:val="-6"/>
                <w:sz w:val="28"/>
                <w:szCs w:val="28"/>
              </w:rPr>
              <w:t>chân</w:t>
            </w:r>
            <w:proofErr w:type="spellEnd"/>
            <w:r w:rsidRPr="004D158C">
              <w:rPr>
                <w:rFonts w:cs="Times New Roman"/>
                <w:spacing w:val="-6"/>
                <w:sz w:val="28"/>
                <w:szCs w:val="28"/>
              </w:rPr>
              <w:t xml:space="preserve"> </w:t>
            </w:r>
            <w:proofErr w:type="spellStart"/>
            <w:r w:rsidRPr="004D158C">
              <w:rPr>
                <w:rFonts w:cs="Times New Roman"/>
                <w:spacing w:val="-6"/>
                <w:sz w:val="28"/>
                <w:szCs w:val="28"/>
              </w:rPr>
              <w:t>kết</w:t>
            </w:r>
            <w:proofErr w:type="spellEnd"/>
            <w:r w:rsidRPr="004D158C">
              <w:rPr>
                <w:rFonts w:cs="Times New Roman"/>
                <w:spacing w:val="-6"/>
                <w:sz w:val="28"/>
                <w:szCs w:val="28"/>
              </w:rPr>
              <w:t xml:space="preserve"> </w:t>
            </w:r>
            <w:proofErr w:type="spellStart"/>
            <w:r w:rsidRPr="004D158C">
              <w:rPr>
                <w:rFonts w:cs="Times New Roman"/>
                <w:spacing w:val="-6"/>
                <w:sz w:val="28"/>
                <w:szCs w:val="28"/>
              </w:rPr>
              <w:t>hợp</w:t>
            </w:r>
            <w:proofErr w:type="spellEnd"/>
            <w:r w:rsidRPr="004D158C">
              <w:rPr>
                <w:rFonts w:cs="Times New Roman"/>
                <w:spacing w:val="-6"/>
                <w:sz w:val="28"/>
                <w:szCs w:val="28"/>
              </w:rPr>
              <w:t xml:space="preserve"> vs </w:t>
            </w:r>
            <w:proofErr w:type="spellStart"/>
            <w:r w:rsidRPr="004D158C">
              <w:rPr>
                <w:rFonts w:cs="Times New Roman"/>
                <w:spacing w:val="-6"/>
                <w:sz w:val="28"/>
                <w:szCs w:val="28"/>
              </w:rPr>
              <w:t>tay</w:t>
            </w:r>
            <w:proofErr w:type="spellEnd"/>
            <w:r w:rsidRPr="004D158C">
              <w:rPr>
                <w:rFonts w:cs="Times New Roman"/>
                <w:spacing w:val="-6"/>
                <w:sz w:val="28"/>
                <w:szCs w:val="28"/>
              </w:rPr>
              <w:t xml:space="preserve"> </w:t>
            </w:r>
            <w:proofErr w:type="spellStart"/>
            <w:r w:rsidRPr="004D158C">
              <w:rPr>
                <w:rFonts w:cs="Times New Roman"/>
                <w:spacing w:val="-6"/>
                <w:sz w:val="28"/>
                <w:szCs w:val="28"/>
              </w:rPr>
              <w:t>đưa</w:t>
            </w:r>
            <w:proofErr w:type="spellEnd"/>
            <w:r w:rsidRPr="004D158C">
              <w:rPr>
                <w:rFonts w:cs="Times New Roman"/>
                <w:spacing w:val="-6"/>
                <w:sz w:val="28"/>
                <w:szCs w:val="28"/>
              </w:rPr>
              <w:t xml:space="preserve"> </w:t>
            </w:r>
            <w:proofErr w:type="spellStart"/>
            <w:r w:rsidRPr="004D158C">
              <w:rPr>
                <w:rFonts w:cs="Times New Roman"/>
                <w:spacing w:val="-6"/>
                <w:sz w:val="28"/>
                <w:szCs w:val="28"/>
              </w:rPr>
              <w:t>lên</w:t>
            </w:r>
            <w:proofErr w:type="spellEnd"/>
            <w:r w:rsidRPr="004D158C">
              <w:rPr>
                <w:rFonts w:cs="Times New Roman"/>
                <w:spacing w:val="-6"/>
                <w:sz w:val="28"/>
                <w:szCs w:val="28"/>
              </w:rPr>
              <w:t xml:space="preserve"> </w:t>
            </w:r>
            <w:proofErr w:type="spellStart"/>
            <w:r w:rsidRPr="004D158C">
              <w:rPr>
                <w:rFonts w:cs="Times New Roman"/>
                <w:spacing w:val="-6"/>
                <w:sz w:val="28"/>
                <w:szCs w:val="28"/>
              </w:rPr>
              <w:t>cao</w:t>
            </w:r>
            <w:proofErr w:type="spellEnd"/>
            <w:r w:rsidRPr="004D158C">
              <w:rPr>
                <w:rFonts w:cs="Times New Roman"/>
                <w:spacing w:val="-6"/>
                <w:sz w:val="28"/>
                <w:szCs w:val="28"/>
              </w:rPr>
              <w:t xml:space="preserve"> </w:t>
            </w:r>
            <w:proofErr w:type="spellStart"/>
            <w:r w:rsidRPr="004D158C">
              <w:rPr>
                <w:rFonts w:cs="Times New Roman"/>
                <w:spacing w:val="-6"/>
                <w:sz w:val="28"/>
                <w:szCs w:val="28"/>
              </w:rPr>
              <w:t>và</w:t>
            </w:r>
            <w:proofErr w:type="spellEnd"/>
            <w:r w:rsidRPr="004D158C">
              <w:rPr>
                <w:rFonts w:cs="Times New Roman"/>
                <w:spacing w:val="-6"/>
                <w:sz w:val="28"/>
                <w:szCs w:val="28"/>
              </w:rPr>
              <w:t xml:space="preserve"> </w:t>
            </w:r>
            <w:proofErr w:type="spellStart"/>
            <w:r w:rsidRPr="004D158C">
              <w:rPr>
                <w:rFonts w:cs="Times New Roman"/>
                <w:spacing w:val="-6"/>
                <w:sz w:val="28"/>
                <w:szCs w:val="28"/>
              </w:rPr>
              <w:t>hạ</w:t>
            </w:r>
            <w:proofErr w:type="spellEnd"/>
            <w:r w:rsidRPr="004D158C">
              <w:rPr>
                <w:rFonts w:cs="Times New Roman"/>
                <w:spacing w:val="-6"/>
                <w:sz w:val="28"/>
                <w:szCs w:val="28"/>
              </w:rPr>
              <w:t xml:space="preserve"> </w:t>
            </w:r>
            <w:proofErr w:type="spellStart"/>
            <w:r w:rsidRPr="004D158C">
              <w:rPr>
                <w:rFonts w:cs="Times New Roman"/>
                <w:spacing w:val="-6"/>
                <w:sz w:val="28"/>
                <w:szCs w:val="28"/>
              </w:rPr>
              <w:t>tay</w:t>
            </w:r>
            <w:proofErr w:type="spellEnd"/>
            <w:r w:rsidRPr="004D158C">
              <w:rPr>
                <w:rFonts w:cs="Times New Roman"/>
                <w:spacing w:val="-6"/>
                <w:sz w:val="28"/>
                <w:szCs w:val="28"/>
              </w:rPr>
              <w:t xml:space="preserve"> </w:t>
            </w:r>
            <w:proofErr w:type="spellStart"/>
            <w:r w:rsidRPr="004D158C">
              <w:rPr>
                <w:rFonts w:cs="Times New Roman"/>
                <w:spacing w:val="-6"/>
                <w:sz w:val="28"/>
                <w:szCs w:val="28"/>
              </w:rPr>
              <w:t>xuống</w:t>
            </w:r>
            <w:proofErr w:type="spellEnd"/>
            <w:r w:rsidRPr="004D158C">
              <w:rPr>
                <w:rFonts w:cs="Times New Roman"/>
                <w:spacing w:val="-6"/>
                <w:sz w:val="28"/>
                <w:szCs w:val="28"/>
              </w:rPr>
              <w:t xml:space="preserve">.               </w:t>
            </w:r>
          </w:p>
          <w:p w14:paraId="72FD77AA" w14:textId="77777777" w:rsidR="005C062E" w:rsidRPr="004D158C" w:rsidRDefault="005C062E" w:rsidP="004D158C">
            <w:pPr>
              <w:jc w:val="both"/>
              <w:rPr>
                <w:rFonts w:cs="Times New Roman"/>
                <w:sz w:val="28"/>
                <w:szCs w:val="28"/>
              </w:rPr>
            </w:pPr>
          </w:p>
        </w:tc>
      </w:tr>
      <w:tr w:rsidR="00533CD9" w:rsidRPr="004D158C" w14:paraId="2DCE000A" w14:textId="77777777" w:rsidTr="00931ACD">
        <w:trPr>
          <w:trHeight w:val="841"/>
        </w:trPr>
        <w:tc>
          <w:tcPr>
            <w:tcW w:w="1477" w:type="dxa"/>
            <w:vAlign w:val="center"/>
          </w:tcPr>
          <w:p w14:paraId="5E5B916E" w14:textId="77777777" w:rsidR="005C062E" w:rsidRPr="004D158C" w:rsidRDefault="005C062E" w:rsidP="004D158C">
            <w:pPr>
              <w:jc w:val="center"/>
              <w:rPr>
                <w:rFonts w:cs="Times New Roman"/>
                <w:b/>
                <w:i/>
                <w:sz w:val="28"/>
                <w:szCs w:val="28"/>
              </w:rPr>
            </w:pPr>
            <w:proofErr w:type="spellStart"/>
            <w:r w:rsidRPr="004D158C">
              <w:rPr>
                <w:rFonts w:cs="Times New Roman"/>
                <w:b/>
                <w:i/>
                <w:sz w:val="28"/>
                <w:szCs w:val="28"/>
              </w:rPr>
              <w:t>Hoạt</w:t>
            </w:r>
            <w:proofErr w:type="spellEnd"/>
            <w:r w:rsidRPr="004D158C">
              <w:rPr>
                <w:rFonts w:cs="Times New Roman"/>
                <w:b/>
                <w:i/>
                <w:sz w:val="28"/>
                <w:szCs w:val="28"/>
              </w:rPr>
              <w:t xml:space="preserve"> </w:t>
            </w:r>
            <w:proofErr w:type="spellStart"/>
            <w:r w:rsidRPr="004D158C">
              <w:rPr>
                <w:rFonts w:cs="Times New Roman"/>
                <w:b/>
                <w:i/>
                <w:sz w:val="28"/>
                <w:szCs w:val="28"/>
              </w:rPr>
              <w:t>động</w:t>
            </w:r>
            <w:proofErr w:type="spellEnd"/>
            <w:r w:rsidRPr="004D158C">
              <w:rPr>
                <w:rFonts w:cs="Times New Roman"/>
                <w:b/>
                <w:i/>
                <w:sz w:val="28"/>
                <w:szCs w:val="28"/>
              </w:rPr>
              <w:t xml:space="preserve"> </w:t>
            </w:r>
            <w:proofErr w:type="spellStart"/>
            <w:r w:rsidRPr="004D158C">
              <w:rPr>
                <w:rFonts w:cs="Times New Roman"/>
                <w:b/>
                <w:i/>
                <w:sz w:val="28"/>
                <w:szCs w:val="28"/>
              </w:rPr>
              <w:t>góc</w:t>
            </w:r>
            <w:proofErr w:type="spellEnd"/>
          </w:p>
        </w:tc>
        <w:tc>
          <w:tcPr>
            <w:tcW w:w="8550" w:type="dxa"/>
            <w:gridSpan w:val="8"/>
          </w:tcPr>
          <w:p w14:paraId="79E70BB7" w14:textId="77777777" w:rsidR="005C062E" w:rsidRPr="004D158C" w:rsidRDefault="005C062E" w:rsidP="004D158C">
            <w:pPr>
              <w:autoSpaceDE w:val="0"/>
              <w:autoSpaceDN w:val="0"/>
              <w:adjustRightInd w:val="0"/>
              <w:jc w:val="both"/>
              <w:rPr>
                <w:rFonts w:eastAsia="Times New Roman" w:cs="Times New Roman"/>
                <w:b/>
                <w:bCs/>
                <w:kern w:val="0"/>
                <w:sz w:val="28"/>
                <w:szCs w:val="28"/>
                <w:lang w:val="pt-BR" w:eastAsia="en-US" w:bidi="ar-SA"/>
              </w:rPr>
            </w:pPr>
            <w:r w:rsidRPr="004D158C">
              <w:rPr>
                <w:rFonts w:eastAsia="Times New Roman" w:cs="Times New Roman"/>
                <w:b/>
                <w:bCs/>
                <w:sz w:val="28"/>
                <w:szCs w:val="28"/>
                <w:lang w:val="pt-BR"/>
              </w:rPr>
              <w:t xml:space="preserve">. Góc phân vai: </w:t>
            </w:r>
            <w:proofErr w:type="spellStart"/>
            <w:r w:rsidRPr="004D158C">
              <w:rPr>
                <w:rFonts w:eastAsia="Calibri" w:cs="Times New Roman"/>
                <w:b/>
                <w:sz w:val="28"/>
                <w:szCs w:val="28"/>
              </w:rPr>
              <w:t>Cửa</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hàng</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bán</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hoa</w:t>
            </w:r>
            <w:proofErr w:type="spellEnd"/>
          </w:p>
          <w:p w14:paraId="2FB96038" w14:textId="77777777" w:rsidR="005C062E" w:rsidRPr="004D158C" w:rsidRDefault="005C062E" w:rsidP="004D158C">
            <w:pPr>
              <w:autoSpaceDE w:val="0"/>
              <w:autoSpaceDN w:val="0"/>
              <w:adjustRightInd w:val="0"/>
              <w:jc w:val="both"/>
              <w:rPr>
                <w:rFonts w:eastAsia="Times New Roman" w:cs="Times New Roman"/>
                <w:sz w:val="28"/>
                <w:szCs w:val="28"/>
                <w:lang w:val="pt-BR"/>
              </w:rPr>
            </w:pPr>
            <w:r w:rsidRPr="004D158C">
              <w:rPr>
                <w:rFonts w:eastAsia="Times New Roman" w:cs="Times New Roman"/>
                <w:b/>
                <w:bCs/>
                <w:sz w:val="28"/>
                <w:szCs w:val="28"/>
                <w:lang w:val="pt-BR"/>
              </w:rPr>
              <w:t xml:space="preserve">- Mục đích: </w:t>
            </w:r>
            <w:r w:rsidRPr="004D158C">
              <w:rPr>
                <w:rFonts w:eastAsia="Times New Roman" w:cs="Times New Roman"/>
                <w:sz w:val="28"/>
                <w:szCs w:val="28"/>
                <w:lang w:val="pt-BR"/>
              </w:rPr>
              <w:t>Trẻ biết chơi theo nhóm, chơi cùng với nhau.</w:t>
            </w:r>
          </w:p>
          <w:p w14:paraId="75AD1E2E" w14:textId="77777777" w:rsidR="005C062E" w:rsidRPr="004D158C" w:rsidRDefault="005C062E" w:rsidP="004D158C">
            <w:pPr>
              <w:tabs>
                <w:tab w:val="left" w:pos="720"/>
              </w:tabs>
              <w:autoSpaceDE w:val="0"/>
              <w:autoSpaceDN w:val="0"/>
              <w:adjustRightInd w:val="0"/>
              <w:jc w:val="both"/>
              <w:rPr>
                <w:rFonts w:eastAsia="Times New Roman" w:cs="Times New Roman"/>
                <w:sz w:val="28"/>
                <w:szCs w:val="28"/>
                <w:lang w:val="vi-VN"/>
              </w:rPr>
            </w:pPr>
            <w:r w:rsidRPr="004D158C">
              <w:rPr>
                <w:rFonts w:eastAsia="Times New Roman" w:cs="Times New Roman"/>
                <w:b/>
                <w:sz w:val="28"/>
                <w:szCs w:val="28"/>
                <w:lang w:val="pt-BR"/>
              </w:rPr>
              <w:t>- Yêu cầu</w:t>
            </w:r>
            <w:r w:rsidRPr="004D158C">
              <w:rPr>
                <w:rFonts w:eastAsia="Times New Roman" w:cs="Times New Roman"/>
                <w:sz w:val="28"/>
                <w:szCs w:val="28"/>
                <w:lang w:val="pt-BR"/>
              </w:rPr>
              <w:t>: Trẻ nắm được một số công việc của người bán hàng .</w:t>
            </w:r>
          </w:p>
          <w:p w14:paraId="0D6BC2C0" w14:textId="77777777" w:rsidR="005C062E" w:rsidRPr="004D158C" w:rsidRDefault="005C062E" w:rsidP="004D158C">
            <w:pPr>
              <w:autoSpaceDE w:val="0"/>
              <w:autoSpaceDN w:val="0"/>
              <w:adjustRightInd w:val="0"/>
              <w:jc w:val="both"/>
              <w:rPr>
                <w:rFonts w:eastAsia="Times New Roman" w:cs="Times New Roman"/>
                <w:sz w:val="28"/>
                <w:szCs w:val="28"/>
                <w:lang w:val="en-GB"/>
              </w:rPr>
            </w:pPr>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Chuẩn</w:t>
            </w:r>
            <w:proofErr w:type="spellEnd"/>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bị</w:t>
            </w:r>
            <w:proofErr w:type="spellEnd"/>
            <w:r w:rsidRPr="004D158C">
              <w:rPr>
                <w:rFonts w:eastAsia="Times New Roman" w:cs="Times New Roman"/>
                <w:b/>
                <w:bCs/>
                <w:sz w:val="28"/>
                <w:szCs w:val="28"/>
              </w:rPr>
              <w:t>:</w:t>
            </w:r>
            <w:r w:rsidRPr="004D158C">
              <w:rPr>
                <w:rFonts w:eastAsia="Times New Roman" w:cs="Times New Roman"/>
                <w:sz w:val="28"/>
                <w:szCs w:val="28"/>
                <w:lang w:val="en-GB"/>
              </w:rPr>
              <w:t xml:space="preserve"> Các </w:t>
            </w:r>
            <w:proofErr w:type="spellStart"/>
            <w:r w:rsidRPr="004D158C">
              <w:rPr>
                <w:rFonts w:eastAsia="Times New Roman" w:cs="Times New Roman"/>
                <w:sz w:val="28"/>
                <w:szCs w:val="28"/>
                <w:lang w:val="en-GB"/>
              </w:rPr>
              <w:t>loại</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hoa</w:t>
            </w:r>
            <w:proofErr w:type="spellEnd"/>
            <w:r w:rsidRPr="004D158C">
              <w:rPr>
                <w:rFonts w:eastAsia="Times New Roman" w:cs="Times New Roman"/>
                <w:sz w:val="28"/>
                <w:szCs w:val="28"/>
                <w:lang w:val="en-GB"/>
              </w:rPr>
              <w:t xml:space="preserve"> …..</w:t>
            </w:r>
          </w:p>
          <w:p w14:paraId="7A1AF2EC" w14:textId="77777777" w:rsidR="005C062E" w:rsidRPr="004D158C" w:rsidRDefault="005C062E" w:rsidP="004D158C">
            <w:pPr>
              <w:autoSpaceDE w:val="0"/>
              <w:autoSpaceDN w:val="0"/>
              <w:adjustRightInd w:val="0"/>
              <w:jc w:val="both"/>
              <w:rPr>
                <w:rFonts w:eastAsia="Times New Roman" w:cs="Times New Roman"/>
                <w:b/>
                <w:bCs/>
                <w:sz w:val="28"/>
                <w:szCs w:val="28"/>
                <w:lang w:val="vi-VN"/>
              </w:rPr>
            </w:pPr>
            <w:r w:rsidRPr="004D158C">
              <w:rPr>
                <w:rFonts w:eastAsia="Times New Roman" w:cs="Times New Roman"/>
                <w:b/>
                <w:bCs/>
                <w:sz w:val="28"/>
                <w:szCs w:val="28"/>
              </w:rPr>
              <w:t xml:space="preserve">- Tiến </w:t>
            </w:r>
            <w:proofErr w:type="spellStart"/>
            <w:r w:rsidRPr="004D158C">
              <w:rPr>
                <w:rFonts w:eastAsia="Times New Roman" w:cs="Times New Roman"/>
                <w:b/>
                <w:bCs/>
                <w:sz w:val="28"/>
                <w:szCs w:val="28"/>
              </w:rPr>
              <w:t>hành</w:t>
            </w:r>
            <w:proofErr w:type="spellEnd"/>
            <w:r w:rsidRPr="004D158C">
              <w:rPr>
                <w:rFonts w:eastAsia="Times New Roman" w:cs="Times New Roman"/>
                <w:b/>
                <w:bCs/>
                <w:sz w:val="28"/>
                <w:szCs w:val="28"/>
              </w:rPr>
              <w:t xml:space="preserve">: </w:t>
            </w:r>
            <w:r w:rsidRPr="004D158C">
              <w:rPr>
                <w:rFonts w:eastAsia="Times New Roman" w:cs="Times New Roman"/>
                <w:sz w:val="28"/>
                <w:szCs w:val="28"/>
                <w:lang w:val="en-GB"/>
              </w:rPr>
              <w:t>T</w:t>
            </w:r>
            <w:proofErr w:type="spellStart"/>
            <w:r w:rsidRPr="004D158C">
              <w:rPr>
                <w:rFonts w:eastAsia="Times New Roman" w:cs="Times New Roman"/>
                <w:sz w:val="28"/>
                <w:szCs w:val="28"/>
              </w:rPr>
              <w:t>rò</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chuyện</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về</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lang w:val="en-GB"/>
              </w:rPr>
              <w:t>góc</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Cô</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vào</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góc</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chơi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cùng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với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trẻ</w:t>
            </w:r>
            <w:proofErr w:type="spellEnd"/>
            <w:r w:rsidRPr="004D158C">
              <w:rPr>
                <w:rFonts w:eastAsia="Times New Roman" w:cs="Times New Roman"/>
                <w:sz w:val="28"/>
                <w:szCs w:val="28"/>
                <w:lang w:val="en-GB"/>
              </w:rPr>
              <w:t>, h</w:t>
            </w:r>
            <w:proofErr w:type="spellStart"/>
            <w:r w:rsidRPr="004D158C">
              <w:rPr>
                <w:rFonts w:eastAsia="Times New Roman" w:cs="Times New Roman"/>
                <w:sz w:val="28"/>
                <w:szCs w:val="28"/>
              </w:rPr>
              <w:t>ướng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dẫn</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trẻ</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vào</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vai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chơi</w:t>
            </w:r>
            <w:proofErr w:type="spellEnd"/>
            <w:r w:rsidRPr="004D158C">
              <w:rPr>
                <w:rFonts w:eastAsia="Times New Roman" w:cs="Times New Roman"/>
                <w:sz w:val="28"/>
                <w:szCs w:val="28"/>
              </w:rPr>
              <w:t>.</w:t>
            </w:r>
          </w:p>
          <w:p w14:paraId="76E64A42" w14:textId="77777777" w:rsidR="005C062E" w:rsidRPr="004D158C" w:rsidRDefault="005C062E" w:rsidP="004D158C">
            <w:pPr>
              <w:autoSpaceDE w:val="0"/>
              <w:snapToGrid w:val="0"/>
              <w:jc w:val="both"/>
              <w:rPr>
                <w:rFonts w:eastAsia="Calibri" w:cs="Times New Roman"/>
                <w:sz w:val="28"/>
                <w:szCs w:val="28"/>
                <w:lang w:val="en-GB"/>
              </w:rPr>
            </w:pPr>
            <w:r w:rsidRPr="004D158C">
              <w:rPr>
                <w:rFonts w:eastAsia="Times New Roman" w:cs="Times New Roman"/>
                <w:sz w:val="28"/>
                <w:szCs w:val="28"/>
              </w:rPr>
              <w:t xml:space="preserve">- </w:t>
            </w:r>
            <w:proofErr w:type="spellStart"/>
            <w:r w:rsidRPr="004D158C">
              <w:rPr>
                <w:rFonts w:eastAsia="Times New Roman" w:cs="Times New Roman"/>
                <w:sz w:val="28"/>
                <w:szCs w:val="28"/>
              </w:rPr>
              <w:t>Gợi</w:t>
            </w:r>
            <w:proofErr w:type="spellEnd"/>
            <w:r w:rsidRPr="004D158C">
              <w:rPr>
                <w:rFonts w:eastAsia="Times New Roman" w:cs="Times New Roman"/>
                <w:sz w:val="28"/>
                <w:szCs w:val="28"/>
              </w:rPr>
              <w:t xml:space="preserve"> ý </w:t>
            </w:r>
            <w:proofErr w:type="spellStart"/>
            <w:r w:rsidRPr="004D158C">
              <w:rPr>
                <w:rFonts w:eastAsia="Times New Roman" w:cs="Times New Roman"/>
                <w:sz w:val="28"/>
                <w:szCs w:val="28"/>
              </w:rPr>
              <w:t>để</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các</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nhóm</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chơi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biết</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liên</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kết</w:t>
            </w:r>
            <w:proofErr w:type="spellEnd"/>
            <w:r w:rsidRPr="004D158C">
              <w:rPr>
                <w:rFonts w:eastAsia="Times New Roman" w:cs="Times New Roman"/>
                <w:sz w:val="28"/>
                <w:szCs w:val="28"/>
                <w:lang w:val="en-GB"/>
              </w:rPr>
              <w:t>,</w:t>
            </w:r>
            <w:r w:rsidRPr="004D158C">
              <w:rPr>
                <w:rFonts w:eastAsia="Times New Roman" w:cs="Times New Roman"/>
                <w:sz w:val="28"/>
                <w:szCs w:val="28"/>
              </w:rPr>
              <w:t xml:space="preserve"> </w:t>
            </w:r>
            <w:proofErr w:type="spellStart"/>
            <w:r w:rsidRPr="004D158C">
              <w:rPr>
                <w:rFonts w:eastAsia="Times New Roman" w:cs="Times New Roman"/>
                <w:sz w:val="28"/>
                <w:szCs w:val="28"/>
              </w:rPr>
              <w:t>có</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sự</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giao</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lưu</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quan</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tâm</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đến</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nhau</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trong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lúc</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chơi</w:t>
            </w:r>
            <w:proofErr w:type="spellEnd"/>
            <w:r w:rsidRPr="004D158C">
              <w:rPr>
                <w:rFonts w:eastAsia="Times New Roman" w:cs="Times New Roman"/>
                <w:sz w:val="28"/>
                <w:szCs w:val="28"/>
                <w:lang w:val="en-GB"/>
              </w:rPr>
              <w:t>.</w:t>
            </w:r>
          </w:p>
          <w:p w14:paraId="7BBBAFFF" w14:textId="77777777" w:rsidR="005C062E" w:rsidRPr="004D158C" w:rsidRDefault="005C062E" w:rsidP="004D158C">
            <w:pPr>
              <w:jc w:val="both"/>
              <w:rPr>
                <w:rFonts w:eastAsia="Calibri" w:cs="Times New Roman"/>
                <w:b/>
                <w:sz w:val="28"/>
                <w:szCs w:val="28"/>
                <w:lang w:val="vi-VN"/>
              </w:rPr>
            </w:pPr>
            <w:r w:rsidRPr="004D158C">
              <w:rPr>
                <w:rFonts w:eastAsia="Times New Roman" w:cs="Times New Roman"/>
                <w:b/>
                <w:bCs/>
                <w:sz w:val="28"/>
                <w:szCs w:val="28"/>
                <w:lang w:val="en-GB"/>
              </w:rPr>
              <w:t>.</w:t>
            </w:r>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Góc</w:t>
            </w:r>
            <w:proofErr w:type="spellEnd"/>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xây</w:t>
            </w:r>
            <w:proofErr w:type="spellEnd"/>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dựng</w:t>
            </w:r>
            <w:proofErr w:type="spellEnd"/>
            <w:r w:rsidRPr="004D158C">
              <w:rPr>
                <w:rFonts w:eastAsia="Times New Roman" w:cs="Times New Roman"/>
                <w:b/>
                <w:bCs/>
                <w:sz w:val="28"/>
                <w:szCs w:val="28"/>
              </w:rPr>
              <w:t xml:space="preserve">: </w:t>
            </w:r>
            <w:proofErr w:type="spellStart"/>
            <w:r w:rsidRPr="004D158C">
              <w:rPr>
                <w:rFonts w:eastAsia="Calibri" w:cs="Times New Roman"/>
                <w:b/>
                <w:sz w:val="28"/>
                <w:szCs w:val="28"/>
              </w:rPr>
              <w:t>Xây</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vườn</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hoa</w:t>
            </w:r>
            <w:proofErr w:type="spellEnd"/>
            <w:r w:rsidRPr="004D158C">
              <w:rPr>
                <w:rFonts w:eastAsia="Calibri" w:cs="Times New Roman"/>
                <w:b/>
                <w:sz w:val="28"/>
                <w:szCs w:val="28"/>
              </w:rPr>
              <w:t>.</w:t>
            </w:r>
          </w:p>
          <w:p w14:paraId="6A5BCABC" w14:textId="77777777" w:rsidR="005C062E" w:rsidRPr="004D158C" w:rsidRDefault="005C062E" w:rsidP="004D158C">
            <w:pPr>
              <w:autoSpaceDE w:val="0"/>
              <w:autoSpaceDN w:val="0"/>
              <w:adjustRightInd w:val="0"/>
              <w:jc w:val="both"/>
              <w:rPr>
                <w:rFonts w:eastAsia="Times New Roman" w:cs="Times New Roman"/>
                <w:b/>
                <w:sz w:val="28"/>
                <w:szCs w:val="28"/>
                <w:lang w:val="pt-BR"/>
              </w:rPr>
            </w:pPr>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Mục</w:t>
            </w:r>
            <w:proofErr w:type="spellEnd"/>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đích</w:t>
            </w:r>
            <w:proofErr w:type="spellEnd"/>
            <w:r w:rsidRPr="004D158C">
              <w:rPr>
                <w:rFonts w:eastAsia="Times New Roman" w:cs="Times New Roman"/>
                <w:b/>
                <w:bCs/>
                <w:sz w:val="28"/>
                <w:szCs w:val="28"/>
              </w:rPr>
              <w:t xml:space="preserve">: </w:t>
            </w:r>
            <w:r w:rsidRPr="004D158C">
              <w:rPr>
                <w:rFonts w:eastAsia="Times New Roman" w:cs="Times New Roman"/>
                <w:sz w:val="28"/>
                <w:szCs w:val="28"/>
              </w:rPr>
              <w:t xml:space="preserve">- </w:t>
            </w:r>
            <w:proofErr w:type="spellStart"/>
            <w:r w:rsidRPr="004D158C">
              <w:rPr>
                <w:rFonts w:eastAsia="Times New Roman" w:cs="Times New Roman"/>
                <w:sz w:val="28"/>
                <w:szCs w:val="28"/>
              </w:rPr>
              <w:t>Trẻ</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biết</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lang w:val="en-GB"/>
              </w:rPr>
              <w:t>sử</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dụng</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các</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khối</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đồ</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dùng</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đồ</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chơi</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có</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trong</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góc</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để</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xây</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vườn</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hoa</w:t>
            </w:r>
            <w:proofErr w:type="spellEnd"/>
            <w:r w:rsidRPr="004D158C">
              <w:rPr>
                <w:rFonts w:eastAsia="Times New Roman" w:cs="Times New Roman"/>
                <w:sz w:val="28"/>
                <w:szCs w:val="28"/>
                <w:lang w:val="en-GB"/>
              </w:rPr>
              <w:t>.</w:t>
            </w:r>
            <w:r w:rsidRPr="004D158C">
              <w:rPr>
                <w:rFonts w:eastAsia="Times New Roman" w:cs="Times New Roman"/>
                <w:b/>
                <w:sz w:val="28"/>
                <w:szCs w:val="28"/>
                <w:lang w:val="pt-BR"/>
              </w:rPr>
              <w:t xml:space="preserve"> </w:t>
            </w:r>
          </w:p>
          <w:p w14:paraId="5E7D8D4C" w14:textId="77777777" w:rsidR="005C062E" w:rsidRPr="004D158C" w:rsidRDefault="005C062E" w:rsidP="004D158C">
            <w:pPr>
              <w:autoSpaceDE w:val="0"/>
              <w:autoSpaceDN w:val="0"/>
              <w:adjustRightInd w:val="0"/>
              <w:jc w:val="both"/>
              <w:rPr>
                <w:rFonts w:eastAsia="Times New Roman" w:cs="Times New Roman"/>
                <w:sz w:val="28"/>
                <w:szCs w:val="28"/>
              </w:rPr>
            </w:pPr>
            <w:r w:rsidRPr="004D158C">
              <w:rPr>
                <w:rFonts w:eastAsia="Times New Roman" w:cs="Times New Roman"/>
                <w:b/>
                <w:sz w:val="28"/>
                <w:szCs w:val="28"/>
                <w:lang w:val="pt-BR"/>
              </w:rPr>
              <w:t>- Yêu cầu :</w:t>
            </w:r>
            <w:r w:rsidRPr="004D158C">
              <w:rPr>
                <w:rFonts w:eastAsia="Times New Roman" w:cs="Times New Roman"/>
                <w:sz w:val="28"/>
                <w:szCs w:val="28"/>
              </w:rPr>
              <w:t xml:space="preserve"> </w:t>
            </w:r>
            <w:proofErr w:type="spellStart"/>
            <w:r w:rsidRPr="004D158C">
              <w:rPr>
                <w:rFonts w:eastAsia="Times New Roman" w:cs="Times New Roman"/>
                <w:sz w:val="28"/>
                <w:szCs w:val="28"/>
              </w:rPr>
              <w:t>Trẻ</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biết</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sử</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dụng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các</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nguyên</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vật</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liệu</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một</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cách</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phong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phú</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để</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xây</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dựng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vườn</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hoa</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Trẻ</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phân</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vai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chơi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rõ</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ràng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cùng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nhau</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phối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hợp</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đoàn</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kết</w:t>
            </w:r>
            <w:proofErr w:type="spellEnd"/>
            <w:r w:rsidRPr="004D158C">
              <w:rPr>
                <w:rFonts w:eastAsia="Times New Roman" w:cs="Times New Roman"/>
                <w:sz w:val="28"/>
                <w:szCs w:val="28"/>
              </w:rPr>
              <w:t xml:space="preserve"> , </w:t>
            </w:r>
            <w:proofErr w:type="spellStart"/>
            <w:r w:rsidRPr="004D158C">
              <w:rPr>
                <w:rFonts w:eastAsia="Times New Roman" w:cs="Times New Roman"/>
                <w:sz w:val="28"/>
                <w:szCs w:val="28"/>
              </w:rPr>
              <w:t>hỗ</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trợ</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lẫn</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nhau</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trong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quá</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trình</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xây</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dựng</w:t>
            </w:r>
            <w:proofErr w:type="spellEnd"/>
          </w:p>
          <w:p w14:paraId="11A2983F" w14:textId="77777777" w:rsidR="005C062E" w:rsidRPr="004D158C" w:rsidRDefault="005C062E" w:rsidP="004D158C">
            <w:pPr>
              <w:autoSpaceDE w:val="0"/>
              <w:autoSpaceDN w:val="0"/>
              <w:adjustRightInd w:val="0"/>
              <w:jc w:val="both"/>
              <w:rPr>
                <w:rFonts w:eastAsia="Calibri" w:cs="Times New Roman"/>
                <w:b/>
                <w:bCs/>
                <w:sz w:val="28"/>
                <w:szCs w:val="28"/>
              </w:rPr>
            </w:pPr>
            <w:r w:rsidRPr="004D158C">
              <w:rPr>
                <w:rFonts w:eastAsia="Times New Roman" w:cs="Times New Roman"/>
                <w:sz w:val="28"/>
                <w:szCs w:val="28"/>
              </w:rPr>
              <w:t xml:space="preserve">- </w:t>
            </w:r>
            <w:proofErr w:type="spellStart"/>
            <w:r w:rsidRPr="004D158C">
              <w:rPr>
                <w:rFonts w:eastAsia="Times New Roman" w:cs="Times New Roman"/>
                <w:sz w:val="28"/>
                <w:szCs w:val="28"/>
              </w:rPr>
              <w:t>Giáo</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dục</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cháu</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chơi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xong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xếp</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gọi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gàng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đồ</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chơi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vào</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đúng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nơi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quy</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định</w:t>
            </w:r>
            <w:proofErr w:type="spellEnd"/>
            <w:r w:rsidRPr="004D158C">
              <w:rPr>
                <w:rFonts w:eastAsia="Times New Roman" w:cs="Times New Roman"/>
                <w:sz w:val="28"/>
                <w:szCs w:val="28"/>
              </w:rPr>
              <w:t>.</w:t>
            </w:r>
            <w:r w:rsidRPr="004D158C">
              <w:rPr>
                <w:rFonts w:eastAsia="Calibri" w:cs="Times New Roman"/>
                <w:b/>
                <w:bCs/>
                <w:sz w:val="28"/>
                <w:szCs w:val="28"/>
              </w:rPr>
              <w:t xml:space="preserve"> </w:t>
            </w:r>
          </w:p>
          <w:p w14:paraId="25B75120" w14:textId="77777777" w:rsidR="005C062E" w:rsidRPr="004D158C" w:rsidRDefault="005C062E" w:rsidP="004D158C">
            <w:pPr>
              <w:autoSpaceDE w:val="0"/>
              <w:autoSpaceDN w:val="0"/>
              <w:adjustRightInd w:val="0"/>
              <w:jc w:val="both"/>
              <w:rPr>
                <w:rFonts w:eastAsia="Times New Roman" w:cs="Times New Roman"/>
                <w:b/>
                <w:bCs/>
                <w:sz w:val="28"/>
                <w:szCs w:val="28"/>
                <w:lang w:val="en-GB"/>
              </w:rPr>
            </w:pPr>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Chuẩn</w:t>
            </w:r>
            <w:proofErr w:type="spellEnd"/>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bị</w:t>
            </w:r>
            <w:proofErr w:type="spellEnd"/>
            <w:r w:rsidRPr="004D158C">
              <w:rPr>
                <w:rFonts w:eastAsia="Times New Roman" w:cs="Times New Roman"/>
                <w:b/>
                <w:bCs/>
                <w:sz w:val="28"/>
                <w:szCs w:val="28"/>
              </w:rPr>
              <w:t>:</w:t>
            </w:r>
            <w:r w:rsidRPr="004D158C">
              <w:rPr>
                <w:rFonts w:eastAsia="Times New Roman" w:cs="Times New Roman"/>
                <w:b/>
                <w:bCs/>
                <w:sz w:val="28"/>
                <w:szCs w:val="28"/>
                <w:lang w:val="en-GB"/>
              </w:rPr>
              <w:t xml:space="preserve"> </w:t>
            </w:r>
            <w:r w:rsidRPr="004D158C">
              <w:rPr>
                <w:rFonts w:eastAsia="Times New Roman" w:cs="Times New Roman"/>
                <w:sz w:val="28"/>
                <w:szCs w:val="28"/>
              </w:rPr>
              <w:t xml:space="preserve">- </w:t>
            </w:r>
            <w:proofErr w:type="spellStart"/>
            <w:r w:rsidRPr="004D158C">
              <w:rPr>
                <w:rFonts w:eastAsia="Times New Roman" w:cs="Times New Roman"/>
                <w:sz w:val="28"/>
                <w:szCs w:val="28"/>
              </w:rPr>
              <w:t>Khối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xây</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dựng</w:t>
            </w:r>
            <w:proofErr w:type="spellEnd"/>
            <w:r w:rsidRPr="004D158C">
              <w:rPr>
                <w:rFonts w:eastAsia="Times New Roman" w:cs="Times New Roman"/>
                <w:sz w:val="28"/>
                <w:szCs w:val="28"/>
                <w:lang w:val="en-GB"/>
              </w:rPr>
              <w:t>,</w:t>
            </w:r>
            <w:r w:rsidRPr="004D158C">
              <w:rPr>
                <w:rFonts w:eastAsia="Times New Roman" w:cs="Times New Roman"/>
                <w:sz w:val="28"/>
                <w:szCs w:val="28"/>
              </w:rPr>
              <w:t xml:space="preserve"> </w:t>
            </w:r>
            <w:proofErr w:type="spellStart"/>
            <w:r w:rsidRPr="004D158C">
              <w:rPr>
                <w:rFonts w:eastAsia="Times New Roman" w:cs="Times New Roman"/>
                <w:sz w:val="28"/>
                <w:szCs w:val="28"/>
              </w:rPr>
              <w:t>lắp</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ráp</w:t>
            </w:r>
            <w:proofErr w:type="spellEnd"/>
            <w:r w:rsidRPr="004D158C">
              <w:rPr>
                <w:rFonts w:eastAsia="Times New Roman" w:cs="Times New Roman"/>
                <w:sz w:val="28"/>
                <w:szCs w:val="28"/>
                <w:lang w:val="en-GB"/>
              </w:rPr>
              <w:t>, s</w:t>
            </w:r>
            <w:proofErr w:type="spellStart"/>
            <w:r w:rsidRPr="004D158C">
              <w:rPr>
                <w:rFonts w:eastAsia="Times New Roman" w:cs="Times New Roman"/>
                <w:sz w:val="28"/>
                <w:szCs w:val="28"/>
              </w:rPr>
              <w:t>ỏi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đá</w:t>
            </w:r>
            <w:proofErr w:type="spellEnd"/>
            <w:r w:rsidRPr="004D158C">
              <w:rPr>
                <w:rFonts w:eastAsia="Times New Roman" w:cs="Times New Roman"/>
                <w:sz w:val="28"/>
                <w:szCs w:val="28"/>
              </w:rPr>
              <w:t xml:space="preserve">, que, </w:t>
            </w:r>
            <w:proofErr w:type="spellStart"/>
            <w:r w:rsidRPr="004D158C">
              <w:rPr>
                <w:rFonts w:eastAsia="Times New Roman" w:cs="Times New Roman"/>
                <w:sz w:val="28"/>
                <w:szCs w:val="28"/>
              </w:rPr>
              <w:t>hột</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hạt</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thảm</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cỏ</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hoa</w:t>
            </w:r>
            <w:proofErr w:type="spellEnd"/>
            <w:r w:rsidRPr="004D158C">
              <w:rPr>
                <w:rFonts w:eastAsia="Times New Roman" w:cs="Times New Roman"/>
                <w:sz w:val="28"/>
                <w:szCs w:val="28"/>
              </w:rPr>
              <w:t>...</w:t>
            </w:r>
          </w:p>
          <w:p w14:paraId="04B000DC" w14:textId="77777777" w:rsidR="005C062E" w:rsidRPr="004D158C" w:rsidRDefault="005C062E" w:rsidP="004D158C">
            <w:pPr>
              <w:autoSpaceDE w:val="0"/>
              <w:autoSpaceDN w:val="0"/>
              <w:adjustRightInd w:val="0"/>
              <w:jc w:val="both"/>
              <w:rPr>
                <w:rFonts w:eastAsia="Times New Roman" w:cs="Times New Roman"/>
                <w:sz w:val="28"/>
                <w:szCs w:val="28"/>
                <w:lang w:val="fr-FR"/>
              </w:rPr>
            </w:pPr>
            <w:r w:rsidRPr="004D158C">
              <w:rPr>
                <w:rFonts w:eastAsia="Times New Roman" w:cs="Times New Roman"/>
                <w:b/>
                <w:bCs/>
                <w:sz w:val="28"/>
                <w:szCs w:val="28"/>
              </w:rPr>
              <w:t xml:space="preserve">- Tiến </w:t>
            </w:r>
            <w:proofErr w:type="spellStart"/>
            <w:r w:rsidRPr="004D158C">
              <w:rPr>
                <w:rFonts w:eastAsia="Times New Roman" w:cs="Times New Roman"/>
                <w:b/>
                <w:bCs/>
                <w:sz w:val="28"/>
                <w:szCs w:val="28"/>
              </w:rPr>
              <w:t>hành</w:t>
            </w:r>
            <w:proofErr w:type="spellEnd"/>
            <w:r w:rsidRPr="004D158C">
              <w:rPr>
                <w:rFonts w:eastAsia="Times New Roman" w:cs="Times New Roman"/>
                <w:b/>
                <w:bCs/>
                <w:sz w:val="28"/>
                <w:szCs w:val="28"/>
              </w:rPr>
              <w:t>:</w:t>
            </w:r>
            <w:r w:rsidRPr="004D158C">
              <w:rPr>
                <w:rFonts w:eastAsia="Times New Roman" w:cs="Times New Roman"/>
                <w:b/>
                <w:bCs/>
                <w:sz w:val="28"/>
                <w:szCs w:val="28"/>
                <w:lang w:val="en-GB"/>
              </w:rPr>
              <w:t xml:space="preserve"> </w:t>
            </w:r>
            <w:r w:rsidRPr="004D158C">
              <w:rPr>
                <w:rFonts w:eastAsia="Times New Roman" w:cs="Times New Roman"/>
                <w:bCs/>
                <w:sz w:val="28"/>
                <w:szCs w:val="28"/>
                <w:lang w:val="en-GB"/>
              </w:rPr>
              <w:t>-</w:t>
            </w:r>
            <w:r w:rsidRPr="004D158C">
              <w:rPr>
                <w:rFonts w:eastAsia="Times New Roman" w:cs="Times New Roman"/>
                <w:sz w:val="28"/>
                <w:szCs w:val="28"/>
                <w:lang w:val="en-GB"/>
              </w:rPr>
              <w:t xml:space="preserve"> T</w:t>
            </w:r>
            <w:proofErr w:type="spellStart"/>
            <w:r w:rsidRPr="004D158C">
              <w:rPr>
                <w:rFonts w:eastAsia="Times New Roman" w:cs="Times New Roman"/>
                <w:sz w:val="28"/>
                <w:szCs w:val="28"/>
              </w:rPr>
              <w:t>rò</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chuyện</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về</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lang w:val="en-GB"/>
              </w:rPr>
              <w:t>góc</w:t>
            </w:r>
            <w:proofErr w:type="spellEnd"/>
            <w:r w:rsidRPr="004D158C">
              <w:rPr>
                <w:rFonts w:eastAsia="Times New Roman" w:cs="Times New Roman"/>
                <w:sz w:val="28"/>
                <w:szCs w:val="28"/>
              </w:rPr>
              <w:t>.</w:t>
            </w:r>
            <w:r w:rsidRPr="004D158C">
              <w:rPr>
                <w:rFonts w:eastAsia="Times New Roman" w:cs="Times New Roman"/>
                <w:sz w:val="28"/>
                <w:szCs w:val="28"/>
                <w:lang w:val="en-GB"/>
              </w:rPr>
              <w:t xml:space="preserve"> </w:t>
            </w:r>
            <w:r w:rsidRPr="004D158C">
              <w:rPr>
                <w:rFonts w:eastAsia="Times New Roman" w:cs="Times New Roman"/>
                <w:sz w:val="28"/>
                <w:szCs w:val="28"/>
                <w:lang w:val="fr-FR"/>
              </w:rPr>
              <w:t xml:space="preserve">Cho </w:t>
            </w:r>
            <w:proofErr w:type="spellStart"/>
            <w:r w:rsidRPr="004D158C">
              <w:rPr>
                <w:rFonts w:eastAsia="Times New Roman" w:cs="Times New Roman"/>
                <w:sz w:val="28"/>
                <w:szCs w:val="28"/>
                <w:lang w:val="fr-FR"/>
              </w:rPr>
              <w:t>trẻ</w:t>
            </w:r>
            <w:proofErr w:type="spellEnd"/>
            <w:r w:rsidRPr="004D158C">
              <w:rPr>
                <w:rFonts w:eastAsia="Times New Roman" w:cs="Times New Roman"/>
                <w:sz w:val="28"/>
                <w:szCs w:val="28"/>
                <w:lang w:val="fr-FR"/>
              </w:rPr>
              <w:t xml:space="preserve"> </w:t>
            </w:r>
            <w:proofErr w:type="spellStart"/>
            <w:r w:rsidRPr="004D158C">
              <w:rPr>
                <w:rFonts w:eastAsia="Times New Roman" w:cs="Times New Roman"/>
                <w:sz w:val="28"/>
                <w:szCs w:val="28"/>
                <w:lang w:val="fr-FR"/>
              </w:rPr>
              <w:t>chơi</w:t>
            </w:r>
            <w:proofErr w:type="spellEnd"/>
            <w:r w:rsidRPr="004D158C">
              <w:rPr>
                <w:rFonts w:eastAsia="Times New Roman" w:cs="Times New Roman"/>
                <w:sz w:val="28"/>
                <w:szCs w:val="28"/>
                <w:lang w:val="fr-FR"/>
              </w:rPr>
              <w:t xml:space="preserve">, </w:t>
            </w:r>
            <w:proofErr w:type="spellStart"/>
            <w:r w:rsidRPr="004D158C">
              <w:rPr>
                <w:rFonts w:eastAsia="Times New Roman" w:cs="Times New Roman"/>
                <w:sz w:val="28"/>
                <w:szCs w:val="28"/>
                <w:lang w:val="fr-FR"/>
              </w:rPr>
              <w:t>quan</w:t>
            </w:r>
            <w:proofErr w:type="spellEnd"/>
            <w:r w:rsidRPr="004D158C">
              <w:rPr>
                <w:rFonts w:eastAsia="Times New Roman" w:cs="Times New Roman"/>
                <w:sz w:val="28"/>
                <w:szCs w:val="28"/>
                <w:lang w:val="fr-FR"/>
              </w:rPr>
              <w:t xml:space="preserve"> </w:t>
            </w:r>
            <w:proofErr w:type="spellStart"/>
            <w:r w:rsidRPr="004D158C">
              <w:rPr>
                <w:rFonts w:eastAsia="Times New Roman" w:cs="Times New Roman"/>
                <w:sz w:val="28"/>
                <w:szCs w:val="28"/>
                <w:lang w:val="fr-FR"/>
              </w:rPr>
              <w:t>sát</w:t>
            </w:r>
            <w:proofErr w:type="spellEnd"/>
            <w:r w:rsidRPr="004D158C">
              <w:rPr>
                <w:rFonts w:eastAsia="Times New Roman" w:cs="Times New Roman"/>
                <w:sz w:val="28"/>
                <w:szCs w:val="28"/>
                <w:lang w:val="fr-FR"/>
              </w:rPr>
              <w:t xml:space="preserve">, </w:t>
            </w:r>
            <w:proofErr w:type="spellStart"/>
            <w:r w:rsidRPr="004D158C">
              <w:rPr>
                <w:rFonts w:eastAsia="Times New Roman" w:cs="Times New Roman"/>
                <w:sz w:val="28"/>
                <w:szCs w:val="28"/>
                <w:lang w:val="fr-FR"/>
              </w:rPr>
              <w:t>nhắc</w:t>
            </w:r>
            <w:proofErr w:type="spellEnd"/>
            <w:r w:rsidRPr="004D158C">
              <w:rPr>
                <w:rFonts w:eastAsia="Times New Roman" w:cs="Times New Roman"/>
                <w:sz w:val="28"/>
                <w:szCs w:val="28"/>
                <w:lang w:val="fr-FR"/>
              </w:rPr>
              <w:t xml:space="preserve"> </w:t>
            </w:r>
            <w:proofErr w:type="spellStart"/>
            <w:r w:rsidRPr="004D158C">
              <w:rPr>
                <w:rFonts w:eastAsia="Times New Roman" w:cs="Times New Roman"/>
                <w:sz w:val="28"/>
                <w:szCs w:val="28"/>
                <w:lang w:val="fr-FR"/>
              </w:rPr>
              <w:t>nhở</w:t>
            </w:r>
            <w:proofErr w:type="spellEnd"/>
            <w:r w:rsidRPr="004D158C">
              <w:rPr>
                <w:rFonts w:eastAsia="Times New Roman" w:cs="Times New Roman"/>
                <w:sz w:val="28"/>
                <w:szCs w:val="28"/>
                <w:lang w:val="fr-FR"/>
              </w:rPr>
              <w:t>.</w:t>
            </w:r>
          </w:p>
          <w:p w14:paraId="6F1DAF4B" w14:textId="77777777" w:rsidR="005C062E" w:rsidRPr="004D158C" w:rsidRDefault="005C062E" w:rsidP="004D158C">
            <w:pPr>
              <w:autoSpaceDE w:val="0"/>
              <w:snapToGrid w:val="0"/>
              <w:jc w:val="both"/>
              <w:rPr>
                <w:rFonts w:eastAsia="Calibri" w:cs="Times New Roman"/>
                <w:sz w:val="28"/>
                <w:szCs w:val="28"/>
                <w:lang w:val="vi-VN"/>
              </w:rPr>
            </w:pPr>
            <w:r w:rsidRPr="004D158C">
              <w:rPr>
                <w:rFonts w:eastAsia="Times New Roman" w:cs="Times New Roman"/>
                <w:sz w:val="28"/>
                <w:szCs w:val="28"/>
              </w:rPr>
              <w:t xml:space="preserve">- </w:t>
            </w:r>
            <w:proofErr w:type="spellStart"/>
            <w:r w:rsidRPr="004D158C">
              <w:rPr>
                <w:rFonts w:eastAsia="Times New Roman" w:cs="Times New Roman"/>
                <w:sz w:val="28"/>
                <w:szCs w:val="28"/>
              </w:rPr>
              <w:t>Giáo</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dục</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cháu</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chơi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xong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xếp</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gọi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gàng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đồ</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chơi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vào</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đúng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nơi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quy</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định</w:t>
            </w:r>
            <w:proofErr w:type="spellEnd"/>
            <w:r w:rsidRPr="004D158C">
              <w:rPr>
                <w:rFonts w:eastAsia="Times New Roman" w:cs="Times New Roman"/>
                <w:sz w:val="28"/>
                <w:szCs w:val="28"/>
              </w:rPr>
              <w:t>.</w:t>
            </w:r>
            <w:r w:rsidRPr="004D158C">
              <w:rPr>
                <w:rFonts w:eastAsia="Calibri" w:cs="Times New Roman"/>
                <w:b/>
                <w:bCs/>
                <w:sz w:val="28"/>
                <w:szCs w:val="28"/>
              </w:rPr>
              <w:t xml:space="preserve"> </w:t>
            </w:r>
          </w:p>
          <w:p w14:paraId="60DAB300" w14:textId="77777777" w:rsidR="005C062E" w:rsidRPr="004D158C" w:rsidRDefault="005C062E" w:rsidP="004D158C">
            <w:pPr>
              <w:jc w:val="both"/>
              <w:rPr>
                <w:rFonts w:eastAsia="Calibri" w:cs="Times New Roman"/>
                <w:sz w:val="28"/>
                <w:szCs w:val="28"/>
                <w:lang w:val="en-GB"/>
              </w:rPr>
            </w:pPr>
            <w:r w:rsidRPr="004D158C">
              <w:rPr>
                <w:rFonts w:eastAsia="Calibri" w:cs="Times New Roman"/>
                <w:b/>
                <w:bCs/>
                <w:sz w:val="28"/>
                <w:szCs w:val="28"/>
              </w:rPr>
              <w:t xml:space="preserve">. </w:t>
            </w:r>
            <w:proofErr w:type="spellStart"/>
            <w:r w:rsidRPr="004D158C">
              <w:rPr>
                <w:rFonts w:eastAsia="Calibri" w:cs="Times New Roman"/>
                <w:b/>
                <w:bCs/>
                <w:sz w:val="28"/>
                <w:szCs w:val="28"/>
              </w:rPr>
              <w:t>Góc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nghệ</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thuật</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Vẽ</w:t>
            </w:r>
            <w:proofErr w:type="spellEnd"/>
            <w:r w:rsidRPr="004D158C">
              <w:rPr>
                <w:rFonts w:eastAsia="Calibri" w:cs="Times New Roman"/>
                <w:b/>
                <w:bCs/>
                <w:sz w:val="28"/>
                <w:szCs w:val="28"/>
                <w:lang w:val="vi-VN"/>
              </w:rPr>
              <w:t xml:space="preserve"> </w:t>
            </w:r>
            <w:proofErr w:type="spellStart"/>
            <w:r w:rsidRPr="004D158C">
              <w:rPr>
                <w:rFonts w:eastAsia="Calibri" w:cs="Times New Roman"/>
                <w:b/>
                <w:bCs/>
                <w:sz w:val="28"/>
                <w:szCs w:val="28"/>
              </w:rPr>
              <w:t>các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loài</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hoa</w:t>
            </w:r>
            <w:proofErr w:type="spellEnd"/>
            <w:r w:rsidRPr="004D158C">
              <w:rPr>
                <w:rFonts w:eastAsia="Calibri" w:cs="Times New Roman"/>
                <w:b/>
                <w:bCs/>
                <w:sz w:val="28"/>
                <w:szCs w:val="28"/>
              </w:rPr>
              <w:t>.</w:t>
            </w:r>
          </w:p>
          <w:p w14:paraId="4111F06D" w14:textId="77777777" w:rsidR="005C062E" w:rsidRPr="004D158C" w:rsidRDefault="005C062E" w:rsidP="004D158C">
            <w:pPr>
              <w:jc w:val="both"/>
              <w:rPr>
                <w:rFonts w:eastAsia="Calibri" w:cs="Times New Roman"/>
                <w:sz w:val="28"/>
                <w:szCs w:val="28"/>
              </w:rPr>
            </w:pPr>
            <w:r w:rsidRPr="004D158C">
              <w:rPr>
                <w:rFonts w:eastAsia="Calibri" w:cs="Times New Roman"/>
                <w:sz w:val="28"/>
                <w:szCs w:val="28"/>
              </w:rPr>
              <w:t>-</w:t>
            </w:r>
            <w:r w:rsidRPr="004D158C">
              <w:rPr>
                <w:rFonts w:eastAsia="Calibri" w:cs="Times New Roman"/>
                <w:b/>
                <w:bCs/>
                <w:sz w:val="28"/>
                <w:szCs w:val="28"/>
              </w:rPr>
              <w:t xml:space="preserve"> </w:t>
            </w:r>
            <w:proofErr w:type="spellStart"/>
            <w:r w:rsidRPr="004D158C">
              <w:rPr>
                <w:rFonts w:eastAsia="Calibri" w:cs="Times New Roman"/>
                <w:b/>
                <w:bCs/>
                <w:sz w:val="28"/>
                <w:szCs w:val="28"/>
              </w:rPr>
              <w:t>Mục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đích</w:t>
            </w:r>
            <w:proofErr w:type="spellEnd"/>
            <w:r w:rsidRPr="004D158C">
              <w:rPr>
                <w:rFonts w:eastAsia="Calibri" w:cs="Times New Roman"/>
                <w:b/>
                <w:bCs/>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biết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cầm</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bút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đúng</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cách</w:t>
            </w:r>
            <w:proofErr w:type="spellEnd"/>
            <w:r w:rsidRPr="004D158C">
              <w:rPr>
                <w:rFonts w:eastAsia="Calibri" w:cs="Times New Roman"/>
                <w:sz w:val="28"/>
                <w:szCs w:val="28"/>
              </w:rPr>
              <w:t xml:space="preserve">. </w:t>
            </w:r>
          </w:p>
          <w:p w14:paraId="68414EE0" w14:textId="77777777" w:rsidR="005C062E" w:rsidRPr="004D158C" w:rsidRDefault="005C062E" w:rsidP="004D158C">
            <w:pPr>
              <w:jc w:val="both"/>
              <w:rPr>
                <w:rFonts w:eastAsia="Calibri" w:cs="Times New Roman"/>
                <w:sz w:val="28"/>
                <w:szCs w:val="28"/>
              </w:rPr>
            </w:pPr>
            <w:r w:rsidRPr="004D158C">
              <w:rPr>
                <w:rFonts w:eastAsia="Times New Roman" w:cs="Times New Roman"/>
                <w:b/>
                <w:sz w:val="28"/>
                <w:szCs w:val="28"/>
                <w:lang w:val="pt-BR"/>
              </w:rPr>
              <w:t>- Yêu cầu :</w:t>
            </w:r>
            <w:r w:rsidRPr="004D158C">
              <w:rPr>
                <w:rFonts w:eastAsia="Calibri" w:cs="Times New Roman"/>
                <w:sz w:val="28"/>
                <w:szCs w:val="28"/>
              </w:rPr>
              <w:t xml:space="preserve"> </w:t>
            </w:r>
            <w:proofErr w:type="spellStart"/>
            <w:r w:rsidRPr="004D158C">
              <w:rPr>
                <w:rFonts w:eastAsia="Calibri" w:cs="Times New Roman"/>
                <w:sz w:val="28"/>
                <w:szCs w:val="28"/>
              </w:rPr>
              <w:t>Biết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chọn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màu</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tô</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cho</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phù</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hợp,tô</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không</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lem</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ra</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ngoài</w:t>
            </w:r>
            <w:proofErr w:type="spellEnd"/>
          </w:p>
          <w:p w14:paraId="2C7BD9F1" w14:textId="77777777" w:rsidR="005C062E" w:rsidRPr="004D158C" w:rsidRDefault="005C062E" w:rsidP="004D158C">
            <w:pPr>
              <w:jc w:val="both"/>
              <w:rPr>
                <w:rFonts w:eastAsia="Calibri" w:cs="Times New Roman"/>
                <w:sz w:val="28"/>
                <w:szCs w:val="28"/>
              </w:rPr>
            </w:pPr>
            <w:r w:rsidRPr="004D158C">
              <w:rPr>
                <w:rFonts w:eastAsia="Calibri" w:cs="Times New Roman"/>
                <w:sz w:val="28"/>
                <w:szCs w:val="28"/>
              </w:rPr>
              <w:t xml:space="preserve">- </w:t>
            </w:r>
            <w:proofErr w:type="spellStart"/>
            <w:r w:rsidRPr="004D158C">
              <w:rPr>
                <w:rFonts w:eastAsia="Calibri" w:cs="Times New Roman"/>
                <w:sz w:val="28"/>
                <w:szCs w:val="28"/>
              </w:rPr>
              <w:t>C</w:t>
            </w:r>
            <w:r w:rsidRPr="004D158C">
              <w:rPr>
                <w:rFonts w:eastAsia="Calibri" w:cs="Times New Roman"/>
                <w:b/>
                <w:bCs/>
                <w:sz w:val="28"/>
                <w:szCs w:val="28"/>
              </w:rPr>
              <w:t>huẩn</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bị</w:t>
            </w:r>
            <w:proofErr w:type="spellEnd"/>
            <w:r w:rsidRPr="004D158C">
              <w:rPr>
                <w:rFonts w:eastAsia="Calibri" w:cs="Times New Roman"/>
                <w:b/>
                <w:bCs/>
                <w:sz w:val="28"/>
                <w:szCs w:val="28"/>
              </w:rPr>
              <w:t xml:space="preserve">: </w:t>
            </w:r>
            <w:r w:rsidRPr="004D158C">
              <w:rPr>
                <w:rFonts w:eastAsia="Calibri" w:cs="Times New Roman"/>
                <w:sz w:val="28"/>
                <w:szCs w:val="28"/>
              </w:rPr>
              <w:t xml:space="preserve">Tranh, </w:t>
            </w:r>
            <w:proofErr w:type="spellStart"/>
            <w:r w:rsidRPr="004D158C">
              <w:rPr>
                <w:rFonts w:eastAsia="Calibri" w:cs="Times New Roman"/>
                <w:sz w:val="28"/>
                <w:szCs w:val="28"/>
              </w:rPr>
              <w:t>bút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vẽ</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sáp</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màu</w:t>
            </w:r>
            <w:proofErr w:type="spellEnd"/>
          </w:p>
          <w:p w14:paraId="2664C1FA" w14:textId="77777777" w:rsidR="005C062E" w:rsidRPr="004D158C" w:rsidRDefault="005C062E" w:rsidP="004D158C">
            <w:pPr>
              <w:jc w:val="both"/>
              <w:rPr>
                <w:rFonts w:eastAsia="Calibri" w:cs="Times New Roman"/>
                <w:b/>
                <w:bCs/>
                <w:sz w:val="28"/>
                <w:szCs w:val="28"/>
              </w:rPr>
            </w:pPr>
            <w:r w:rsidRPr="004D158C">
              <w:rPr>
                <w:rFonts w:eastAsia="Calibri" w:cs="Times New Roman"/>
                <w:sz w:val="28"/>
                <w:szCs w:val="28"/>
              </w:rPr>
              <w:t xml:space="preserve">- </w:t>
            </w:r>
            <w:r w:rsidRPr="004D158C">
              <w:rPr>
                <w:rFonts w:eastAsia="Calibri" w:cs="Times New Roman"/>
                <w:b/>
                <w:bCs/>
                <w:sz w:val="28"/>
                <w:szCs w:val="28"/>
              </w:rPr>
              <w:t xml:space="preserve">Tiến </w:t>
            </w:r>
            <w:proofErr w:type="spellStart"/>
            <w:r w:rsidRPr="004D158C">
              <w:rPr>
                <w:rFonts w:eastAsia="Calibri" w:cs="Times New Roman"/>
                <w:b/>
                <w:bCs/>
                <w:sz w:val="28"/>
                <w:szCs w:val="28"/>
              </w:rPr>
              <w:t>hành</w:t>
            </w:r>
            <w:proofErr w:type="spellEnd"/>
            <w:r w:rsidRPr="004D158C">
              <w:rPr>
                <w:rFonts w:eastAsia="Calibri" w:cs="Times New Roman"/>
                <w:b/>
                <w:bCs/>
                <w:sz w:val="28"/>
                <w:szCs w:val="28"/>
              </w:rPr>
              <w:t>:</w:t>
            </w:r>
            <w:r w:rsidRPr="004D158C">
              <w:rPr>
                <w:rFonts w:eastAsia="Calibri" w:cs="Times New Roman"/>
                <w:b/>
                <w:bCs/>
                <w:sz w:val="28"/>
                <w:szCs w:val="28"/>
                <w:lang w:val="vi-VN"/>
              </w:rPr>
              <w:t xml:space="preserve"> </w:t>
            </w:r>
            <w:r w:rsidRPr="004D158C">
              <w:rPr>
                <w:rFonts w:eastAsia="Calibri" w:cs="Times New Roman"/>
                <w:sz w:val="28"/>
                <w:szCs w:val="28"/>
              </w:rPr>
              <w:t xml:space="preserve">- </w:t>
            </w:r>
            <w:proofErr w:type="spellStart"/>
            <w:r w:rsidRPr="004D158C">
              <w:rPr>
                <w:rFonts w:eastAsia="Calibri" w:cs="Times New Roman"/>
                <w:sz w:val="28"/>
                <w:szCs w:val="28"/>
              </w:rPr>
              <w:t>Cô</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hướng</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dẫn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vào</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góc</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chơi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Giúp</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hoàn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thành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vai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chơi</w:t>
            </w:r>
            <w:proofErr w:type="spellEnd"/>
          </w:p>
          <w:p w14:paraId="02725BFB" w14:textId="77777777" w:rsidR="005C062E" w:rsidRPr="004D158C" w:rsidRDefault="005C062E" w:rsidP="004D158C">
            <w:pPr>
              <w:jc w:val="both"/>
              <w:rPr>
                <w:rFonts w:eastAsia="Calibri" w:cs="Times New Roman"/>
                <w:sz w:val="28"/>
                <w:szCs w:val="28"/>
                <w:lang w:val="en-GB"/>
              </w:rPr>
            </w:pPr>
            <w:r w:rsidRPr="004D158C">
              <w:rPr>
                <w:rFonts w:eastAsia="Calibri" w:cs="Times New Roman"/>
                <w:b/>
                <w:bCs/>
                <w:sz w:val="28"/>
                <w:szCs w:val="28"/>
              </w:rPr>
              <w:t xml:space="preserve">. </w:t>
            </w:r>
            <w:proofErr w:type="spellStart"/>
            <w:r w:rsidRPr="004D158C">
              <w:rPr>
                <w:rFonts w:eastAsia="Calibri" w:cs="Times New Roman"/>
                <w:b/>
                <w:bCs/>
                <w:sz w:val="28"/>
                <w:szCs w:val="28"/>
              </w:rPr>
              <w:t>Góc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học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tập</w:t>
            </w:r>
            <w:proofErr w:type="spellEnd"/>
            <w:r w:rsidRPr="004D158C">
              <w:rPr>
                <w:rFonts w:eastAsia="Calibri" w:cs="Times New Roman"/>
                <w:b/>
                <w:bCs/>
                <w:sz w:val="28"/>
                <w:szCs w:val="28"/>
              </w:rPr>
              <w:t xml:space="preserve">: Xem </w:t>
            </w:r>
            <w:proofErr w:type="spellStart"/>
            <w:r w:rsidRPr="004D158C">
              <w:rPr>
                <w:rFonts w:eastAsia="Calibri" w:cs="Times New Roman"/>
                <w:b/>
                <w:bCs/>
                <w:sz w:val="28"/>
                <w:szCs w:val="28"/>
              </w:rPr>
              <w:t>tranh</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ảnh</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các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loại</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hoa</w:t>
            </w:r>
            <w:proofErr w:type="spellEnd"/>
            <w:r w:rsidRPr="004D158C">
              <w:rPr>
                <w:rFonts w:eastAsia="Calibri" w:cs="Times New Roman"/>
                <w:b/>
                <w:bCs/>
                <w:sz w:val="28"/>
                <w:szCs w:val="28"/>
              </w:rPr>
              <w:t>.</w:t>
            </w:r>
          </w:p>
          <w:p w14:paraId="783F5C96" w14:textId="77777777" w:rsidR="005C062E" w:rsidRPr="004D158C" w:rsidRDefault="005C062E" w:rsidP="004D158C">
            <w:pPr>
              <w:jc w:val="both"/>
              <w:rPr>
                <w:rFonts w:eastAsia="Calibri" w:cs="Times New Roman"/>
                <w:sz w:val="28"/>
                <w:szCs w:val="28"/>
              </w:rPr>
            </w:pPr>
            <w:r w:rsidRPr="004D158C">
              <w:rPr>
                <w:rFonts w:eastAsia="Calibri" w:cs="Times New Roman"/>
                <w:b/>
                <w:bCs/>
                <w:sz w:val="28"/>
                <w:szCs w:val="28"/>
              </w:rPr>
              <w:t xml:space="preserve">- </w:t>
            </w:r>
            <w:proofErr w:type="spellStart"/>
            <w:r w:rsidRPr="004D158C">
              <w:rPr>
                <w:rFonts w:eastAsia="Calibri" w:cs="Times New Roman"/>
                <w:b/>
                <w:bCs/>
                <w:sz w:val="28"/>
                <w:szCs w:val="28"/>
              </w:rPr>
              <w:t>Mục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đích</w:t>
            </w:r>
            <w:proofErr w:type="spellEnd"/>
            <w:r w:rsidRPr="004D158C">
              <w:rPr>
                <w:rFonts w:eastAsia="Calibri" w:cs="Times New Roman"/>
                <w:b/>
                <w:bCs/>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biết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cách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cầm</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sách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lật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mở</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sách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để</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xem</w:t>
            </w:r>
            <w:proofErr w:type="spellEnd"/>
          </w:p>
          <w:p w14:paraId="31CFCD5F" w14:textId="77777777" w:rsidR="005C062E" w:rsidRPr="004D158C" w:rsidRDefault="005C062E" w:rsidP="004D158C">
            <w:pPr>
              <w:jc w:val="both"/>
              <w:rPr>
                <w:rFonts w:eastAsia="Calibri" w:cs="Times New Roman"/>
                <w:sz w:val="28"/>
                <w:szCs w:val="28"/>
              </w:rPr>
            </w:pPr>
            <w:r w:rsidRPr="004D158C">
              <w:rPr>
                <w:rFonts w:eastAsia="Times New Roman" w:cs="Times New Roman"/>
                <w:b/>
                <w:sz w:val="28"/>
                <w:szCs w:val="28"/>
                <w:lang w:val="pt-BR"/>
              </w:rPr>
              <w:t>- Yêu cầu: :</w:t>
            </w:r>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biết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cách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lật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mở</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xem</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tranh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ảnh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và</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gợi</w:t>
            </w:r>
            <w:proofErr w:type="spellEnd"/>
            <w:r w:rsidRPr="004D158C">
              <w:rPr>
                <w:rFonts w:eastAsia="Calibri" w:cs="Times New Roman"/>
                <w:sz w:val="28"/>
                <w:szCs w:val="28"/>
              </w:rPr>
              <w:t xml:space="preserve"> ý </w:t>
            </w:r>
            <w:proofErr w:type="spellStart"/>
            <w:r w:rsidRPr="004D158C">
              <w:rPr>
                <w:rFonts w:eastAsia="Calibri" w:cs="Times New Roman"/>
                <w:sz w:val="28"/>
                <w:szCs w:val="28"/>
              </w:rPr>
              <w:t>hỏi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tên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gọi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màu</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sắc</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của</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các</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loài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hoa</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mà</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vừa</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xem</w:t>
            </w:r>
            <w:proofErr w:type="spellEnd"/>
            <w:r w:rsidRPr="004D158C">
              <w:rPr>
                <w:rFonts w:eastAsia="Calibri" w:cs="Times New Roman"/>
                <w:sz w:val="28"/>
                <w:szCs w:val="28"/>
              </w:rPr>
              <w:t>.</w:t>
            </w:r>
          </w:p>
          <w:p w14:paraId="0C068F0E" w14:textId="77777777" w:rsidR="005C062E" w:rsidRPr="004D158C" w:rsidRDefault="005C062E" w:rsidP="004D158C">
            <w:pPr>
              <w:snapToGrid w:val="0"/>
              <w:jc w:val="both"/>
              <w:rPr>
                <w:rFonts w:eastAsia="Times New Roman" w:cs="Times New Roman"/>
                <w:sz w:val="28"/>
                <w:szCs w:val="28"/>
                <w:lang w:val="en-GB"/>
              </w:rPr>
            </w:pPr>
            <w:r w:rsidRPr="004D158C">
              <w:rPr>
                <w:rFonts w:eastAsia="Calibri" w:cs="Times New Roman"/>
                <w:b/>
                <w:bCs/>
                <w:sz w:val="28"/>
                <w:szCs w:val="28"/>
              </w:rPr>
              <w:t xml:space="preserve">- </w:t>
            </w:r>
            <w:proofErr w:type="spellStart"/>
            <w:r w:rsidRPr="004D158C">
              <w:rPr>
                <w:rFonts w:eastAsia="Calibri" w:cs="Times New Roman"/>
                <w:b/>
                <w:bCs/>
                <w:sz w:val="28"/>
                <w:szCs w:val="28"/>
              </w:rPr>
              <w:t>Chuẩn</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bị</w:t>
            </w:r>
            <w:proofErr w:type="spellEnd"/>
            <w:r w:rsidRPr="004D158C">
              <w:rPr>
                <w:rFonts w:eastAsia="Calibri" w:cs="Times New Roman"/>
                <w:b/>
                <w:bCs/>
                <w:sz w:val="28"/>
                <w:szCs w:val="28"/>
              </w:rPr>
              <w:t xml:space="preserve">: </w:t>
            </w:r>
            <w:proofErr w:type="spellStart"/>
            <w:r w:rsidRPr="004D158C">
              <w:rPr>
                <w:rFonts w:eastAsia="Calibri" w:cs="Times New Roman"/>
                <w:sz w:val="28"/>
                <w:szCs w:val="28"/>
              </w:rPr>
              <w:t>một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số</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tranh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ảnh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về</w:t>
            </w:r>
            <w:proofErr w:type="spellEnd"/>
            <w:r w:rsidRPr="004D158C">
              <w:rPr>
                <w:rFonts w:eastAsia="Calibri" w:cs="Times New Roman"/>
                <w:sz w:val="28"/>
                <w:szCs w:val="28"/>
              </w:rPr>
              <w:t xml:space="preserve"> </w:t>
            </w:r>
            <w:proofErr w:type="spellStart"/>
            <w:r w:rsidRPr="004D158C">
              <w:rPr>
                <w:rFonts w:eastAsia="Times New Roman" w:cs="Times New Roman"/>
                <w:sz w:val="28"/>
                <w:szCs w:val="28"/>
                <w:lang w:val="en-GB"/>
              </w:rPr>
              <w:t>các</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loại</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hoa</w:t>
            </w:r>
            <w:proofErr w:type="spellEnd"/>
            <w:r w:rsidRPr="004D158C">
              <w:rPr>
                <w:rFonts w:eastAsia="Times New Roman" w:cs="Times New Roman"/>
                <w:sz w:val="28"/>
                <w:szCs w:val="28"/>
              </w:rPr>
              <w:t>.</w:t>
            </w:r>
          </w:p>
          <w:p w14:paraId="72AAC1E2" w14:textId="77777777" w:rsidR="005C062E" w:rsidRPr="004D158C" w:rsidRDefault="005C062E" w:rsidP="004D158C">
            <w:pPr>
              <w:snapToGrid w:val="0"/>
              <w:jc w:val="both"/>
              <w:rPr>
                <w:rFonts w:eastAsia="Calibri" w:cs="Times New Roman"/>
                <w:b/>
                <w:bCs/>
                <w:sz w:val="28"/>
                <w:szCs w:val="28"/>
              </w:rPr>
            </w:pPr>
            <w:r w:rsidRPr="004D158C">
              <w:rPr>
                <w:rFonts w:eastAsia="Calibri" w:cs="Times New Roman"/>
                <w:b/>
                <w:bCs/>
                <w:sz w:val="28"/>
                <w:szCs w:val="28"/>
              </w:rPr>
              <w:t xml:space="preserve">- Tiến </w:t>
            </w:r>
            <w:proofErr w:type="spellStart"/>
            <w:r w:rsidRPr="004D158C">
              <w:rPr>
                <w:rFonts w:eastAsia="Calibri" w:cs="Times New Roman"/>
                <w:b/>
                <w:bCs/>
                <w:sz w:val="28"/>
                <w:szCs w:val="28"/>
              </w:rPr>
              <w:t>hành</w:t>
            </w:r>
            <w:proofErr w:type="spellEnd"/>
            <w:r w:rsidRPr="004D158C">
              <w:rPr>
                <w:rFonts w:eastAsia="Calibri" w:cs="Times New Roman"/>
                <w:b/>
                <w:bCs/>
                <w:sz w:val="28"/>
                <w:szCs w:val="28"/>
              </w:rPr>
              <w:t xml:space="preserve">: </w:t>
            </w:r>
            <w:proofErr w:type="spellStart"/>
            <w:r w:rsidRPr="004D158C">
              <w:rPr>
                <w:rFonts w:eastAsia="Calibri" w:cs="Times New Roman"/>
                <w:sz w:val="28"/>
                <w:szCs w:val="28"/>
              </w:rPr>
              <w:t>hướng</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dẫn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cách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lật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mở</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sách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xem</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tranh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và</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gợi</w:t>
            </w:r>
            <w:proofErr w:type="spellEnd"/>
            <w:r w:rsidRPr="004D158C">
              <w:rPr>
                <w:rFonts w:eastAsia="Calibri" w:cs="Times New Roman"/>
                <w:sz w:val="28"/>
                <w:szCs w:val="28"/>
              </w:rPr>
              <w:t xml:space="preserve"> ý </w:t>
            </w:r>
            <w:proofErr w:type="spellStart"/>
            <w:r w:rsidRPr="004D158C">
              <w:rPr>
                <w:rFonts w:eastAsia="Calibri" w:cs="Times New Roman"/>
                <w:sz w:val="28"/>
                <w:szCs w:val="28"/>
              </w:rPr>
              <w:t>để</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kể</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chuyện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theo</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nội</w:t>
            </w:r>
            <w:proofErr w:type="spellEnd"/>
            <w:r w:rsidRPr="004D158C">
              <w:rPr>
                <w:rFonts w:eastAsia="Calibri" w:cs="Times New Roman"/>
                <w:sz w:val="28"/>
                <w:szCs w:val="28"/>
              </w:rPr>
              <w:t xml:space="preserve"> dung </w:t>
            </w:r>
            <w:proofErr w:type="spellStart"/>
            <w:r w:rsidRPr="004D158C">
              <w:rPr>
                <w:rFonts w:eastAsia="Calibri" w:cs="Times New Roman"/>
                <w:sz w:val="28"/>
                <w:szCs w:val="28"/>
              </w:rPr>
              <w:t>bức</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tranh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theo</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suy</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nghĩ</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của</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 </w:t>
            </w:r>
          </w:p>
          <w:p w14:paraId="1BDCE4FA" w14:textId="77777777" w:rsidR="005C062E" w:rsidRPr="004D158C" w:rsidRDefault="005C062E" w:rsidP="004D158C">
            <w:pPr>
              <w:snapToGrid w:val="0"/>
              <w:jc w:val="both"/>
              <w:rPr>
                <w:rFonts w:eastAsia="Calibri" w:cs="Times New Roman"/>
                <w:b/>
                <w:bCs/>
                <w:sz w:val="28"/>
                <w:szCs w:val="28"/>
              </w:rPr>
            </w:pPr>
            <w:r w:rsidRPr="004D158C">
              <w:rPr>
                <w:rFonts w:eastAsia="Calibri" w:cs="Times New Roman"/>
                <w:b/>
                <w:bCs/>
                <w:sz w:val="28"/>
                <w:szCs w:val="28"/>
              </w:rPr>
              <w:t xml:space="preserve">. </w:t>
            </w:r>
            <w:proofErr w:type="spellStart"/>
            <w:r w:rsidRPr="004D158C">
              <w:rPr>
                <w:rFonts w:eastAsia="Calibri" w:cs="Times New Roman"/>
                <w:b/>
                <w:bCs/>
                <w:sz w:val="28"/>
                <w:szCs w:val="28"/>
              </w:rPr>
              <w:t>Góc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thiên</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nhiên</w:t>
            </w:r>
            <w:proofErr w:type="spellEnd"/>
            <w:r w:rsidRPr="004D158C">
              <w:rPr>
                <w:rFonts w:eastAsia="Calibri" w:cs="Times New Roman"/>
                <w:b/>
                <w:bCs/>
                <w:sz w:val="28"/>
                <w:szCs w:val="28"/>
              </w:rPr>
              <w:t xml:space="preserve">: </w:t>
            </w:r>
            <w:proofErr w:type="spellStart"/>
            <w:r w:rsidRPr="004D158C">
              <w:rPr>
                <w:rFonts w:eastAsia="Calibri" w:cs="Times New Roman"/>
                <w:b/>
                <w:sz w:val="28"/>
                <w:szCs w:val="28"/>
              </w:rPr>
              <w:t>Chăm</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sóc</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cây</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xanh</w:t>
            </w:r>
            <w:proofErr w:type="spellEnd"/>
          </w:p>
          <w:p w14:paraId="044917A0" w14:textId="77777777" w:rsidR="005C062E" w:rsidRPr="004D158C" w:rsidRDefault="005C062E" w:rsidP="004D158C">
            <w:pPr>
              <w:jc w:val="both"/>
              <w:rPr>
                <w:rFonts w:eastAsia="Calibri" w:cs="Times New Roman"/>
                <w:sz w:val="28"/>
                <w:szCs w:val="28"/>
              </w:rPr>
            </w:pPr>
            <w:r w:rsidRPr="004D158C">
              <w:rPr>
                <w:rFonts w:eastAsia="Calibri" w:cs="Times New Roman"/>
                <w:sz w:val="28"/>
                <w:szCs w:val="28"/>
              </w:rPr>
              <w:lastRenderedPageBreak/>
              <w:t>-</w:t>
            </w:r>
            <w:r w:rsidRPr="004D158C">
              <w:rPr>
                <w:rFonts w:eastAsia="Calibri" w:cs="Times New Roman"/>
                <w:b/>
                <w:bCs/>
                <w:sz w:val="28"/>
                <w:szCs w:val="28"/>
              </w:rPr>
              <w:t xml:space="preserve"> </w:t>
            </w:r>
            <w:proofErr w:type="spellStart"/>
            <w:r w:rsidRPr="004D158C">
              <w:rPr>
                <w:rFonts w:eastAsia="Calibri" w:cs="Times New Roman"/>
                <w:b/>
                <w:bCs/>
                <w:sz w:val="28"/>
                <w:szCs w:val="28"/>
              </w:rPr>
              <w:t>Mục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đích</w:t>
            </w:r>
            <w:proofErr w:type="spellEnd"/>
            <w:r w:rsidRPr="004D158C">
              <w:rPr>
                <w:rFonts w:eastAsia="Calibri" w:cs="Times New Roman"/>
                <w:b/>
                <w:bCs/>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biết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tưới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cây</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nhặt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lá</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vàng</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nhổ</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cỏ</w:t>
            </w:r>
            <w:proofErr w:type="spellEnd"/>
          </w:p>
          <w:p w14:paraId="031C0F93" w14:textId="77777777" w:rsidR="005C062E" w:rsidRPr="004D158C" w:rsidRDefault="005C062E" w:rsidP="004D158C">
            <w:pPr>
              <w:jc w:val="both"/>
              <w:rPr>
                <w:rFonts w:eastAsia="Calibri" w:cs="Times New Roman"/>
                <w:sz w:val="28"/>
                <w:szCs w:val="28"/>
              </w:rPr>
            </w:pPr>
            <w:r w:rsidRPr="004D158C">
              <w:rPr>
                <w:rFonts w:eastAsia="Times New Roman" w:cs="Times New Roman"/>
                <w:b/>
                <w:sz w:val="28"/>
                <w:szCs w:val="28"/>
                <w:lang w:val="pt-BR"/>
              </w:rPr>
              <w:t>- Yêu cầu:</w:t>
            </w:r>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biết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được</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cây</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muốn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lớn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lên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cần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phải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đủ</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chất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dinh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dưỡng</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cần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sự</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chăm</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sóc</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của</w:t>
            </w:r>
            <w:proofErr w:type="spellEnd"/>
            <w:r w:rsidRPr="004D158C">
              <w:rPr>
                <w:rFonts w:eastAsia="Calibri" w:cs="Times New Roman"/>
                <w:sz w:val="28"/>
                <w:szCs w:val="28"/>
              </w:rPr>
              <w:t xml:space="preserve"> con </w:t>
            </w:r>
            <w:proofErr w:type="spellStart"/>
            <w:r w:rsidRPr="004D158C">
              <w:rPr>
                <w:rFonts w:eastAsia="Calibri" w:cs="Times New Roman"/>
                <w:sz w:val="28"/>
                <w:szCs w:val="28"/>
              </w:rPr>
              <w:t>người</w:t>
            </w:r>
            <w:proofErr w:type="spellEnd"/>
          </w:p>
          <w:p w14:paraId="668E2196" w14:textId="77777777" w:rsidR="005C062E" w:rsidRPr="004D158C" w:rsidRDefault="005C062E" w:rsidP="004D158C">
            <w:pPr>
              <w:jc w:val="both"/>
              <w:rPr>
                <w:rFonts w:eastAsia="Calibri" w:cs="Times New Roman"/>
                <w:sz w:val="28"/>
                <w:szCs w:val="28"/>
              </w:rPr>
            </w:pPr>
            <w:r w:rsidRPr="004D158C">
              <w:rPr>
                <w:rFonts w:eastAsia="Calibri" w:cs="Times New Roman"/>
                <w:sz w:val="28"/>
                <w:szCs w:val="28"/>
              </w:rPr>
              <w:t>-</w:t>
            </w:r>
            <w:r w:rsidRPr="004D158C">
              <w:rPr>
                <w:rFonts w:eastAsia="Calibri" w:cs="Times New Roman"/>
                <w:b/>
                <w:bCs/>
                <w:sz w:val="28"/>
                <w:szCs w:val="28"/>
              </w:rPr>
              <w:t xml:space="preserve"> </w:t>
            </w:r>
            <w:proofErr w:type="spellStart"/>
            <w:r w:rsidRPr="004D158C">
              <w:rPr>
                <w:rFonts w:eastAsia="Calibri" w:cs="Times New Roman"/>
                <w:b/>
                <w:bCs/>
                <w:sz w:val="28"/>
                <w:szCs w:val="28"/>
              </w:rPr>
              <w:t>Chuẩn</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bị</w:t>
            </w:r>
            <w:proofErr w:type="spellEnd"/>
            <w:r w:rsidRPr="004D158C">
              <w:rPr>
                <w:rFonts w:eastAsia="Calibri" w:cs="Times New Roman"/>
                <w:b/>
                <w:bCs/>
                <w:sz w:val="28"/>
                <w:szCs w:val="28"/>
              </w:rPr>
              <w:t>:</w:t>
            </w:r>
            <w:r w:rsidRPr="004D158C">
              <w:rPr>
                <w:rFonts w:eastAsia="Calibri" w:cs="Times New Roman"/>
                <w:sz w:val="28"/>
                <w:szCs w:val="28"/>
              </w:rPr>
              <w:t xml:space="preserve"> </w:t>
            </w:r>
            <w:proofErr w:type="spellStart"/>
            <w:r w:rsidRPr="004D158C">
              <w:rPr>
                <w:rFonts w:eastAsia="Calibri" w:cs="Times New Roman"/>
                <w:sz w:val="28"/>
                <w:szCs w:val="28"/>
              </w:rPr>
              <w:t>Dụng</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cụ</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tưới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cây</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xới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cây</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cảnh</w:t>
            </w:r>
            <w:proofErr w:type="spellEnd"/>
            <w:r w:rsidRPr="004D158C">
              <w:rPr>
                <w:rFonts w:eastAsia="Calibri" w:cs="Times New Roman"/>
                <w:sz w:val="28"/>
                <w:szCs w:val="28"/>
              </w:rPr>
              <w:t>...</w:t>
            </w:r>
          </w:p>
          <w:p w14:paraId="75AB779E" w14:textId="77777777" w:rsidR="005C062E" w:rsidRPr="004D158C" w:rsidRDefault="005C062E" w:rsidP="004D158C">
            <w:pPr>
              <w:autoSpaceDE w:val="0"/>
              <w:snapToGrid w:val="0"/>
              <w:jc w:val="both"/>
              <w:rPr>
                <w:rFonts w:eastAsia="Calibri" w:cs="Times New Roman"/>
                <w:sz w:val="28"/>
                <w:szCs w:val="28"/>
              </w:rPr>
            </w:pPr>
            <w:r w:rsidRPr="004D158C">
              <w:rPr>
                <w:rFonts w:eastAsia="Calibri" w:cs="Times New Roman"/>
                <w:sz w:val="28"/>
                <w:szCs w:val="28"/>
              </w:rPr>
              <w:t xml:space="preserve">- </w:t>
            </w:r>
            <w:r w:rsidRPr="004D158C">
              <w:rPr>
                <w:rFonts w:eastAsia="Calibri" w:cs="Times New Roman"/>
                <w:b/>
                <w:bCs/>
                <w:sz w:val="28"/>
                <w:szCs w:val="28"/>
              </w:rPr>
              <w:t xml:space="preserve">Tiến </w:t>
            </w:r>
            <w:proofErr w:type="spellStart"/>
            <w:r w:rsidRPr="004D158C">
              <w:rPr>
                <w:rFonts w:eastAsia="Calibri" w:cs="Times New Roman"/>
                <w:b/>
                <w:bCs/>
                <w:sz w:val="28"/>
                <w:szCs w:val="28"/>
              </w:rPr>
              <w:t>hành</w:t>
            </w:r>
            <w:proofErr w:type="spellEnd"/>
            <w:r w:rsidRPr="004D158C">
              <w:rPr>
                <w:rFonts w:eastAsia="Calibri" w:cs="Times New Roman"/>
                <w:b/>
                <w:bCs/>
                <w:sz w:val="28"/>
                <w:szCs w:val="28"/>
              </w:rPr>
              <w:t xml:space="preserve">: </w:t>
            </w:r>
            <w:r w:rsidRPr="004D158C">
              <w:rPr>
                <w:rFonts w:eastAsia="Calibri" w:cs="Times New Roman"/>
                <w:sz w:val="28"/>
                <w:szCs w:val="28"/>
              </w:rPr>
              <w:t xml:space="preserve">Cho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tưới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nước</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xới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đất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nhặt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lá</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vàng</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Cô</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chơi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cùng</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giúp</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hiểu</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được</w:t>
            </w:r>
            <w:proofErr w:type="spellEnd"/>
            <w:r w:rsidRPr="004D158C">
              <w:rPr>
                <w:rFonts w:eastAsia="Calibri" w:cs="Times New Roman"/>
                <w:sz w:val="28"/>
                <w:szCs w:val="28"/>
              </w:rPr>
              <w:t xml:space="preserve"> ý </w:t>
            </w:r>
            <w:proofErr w:type="spellStart"/>
            <w:r w:rsidRPr="004D158C">
              <w:rPr>
                <w:rFonts w:eastAsia="Calibri" w:cs="Times New Roman"/>
                <w:sz w:val="28"/>
                <w:szCs w:val="28"/>
              </w:rPr>
              <w:t>nghĩa</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của</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cây</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xanh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đối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với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cuộc</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sống</w:t>
            </w:r>
            <w:proofErr w:type="spellEnd"/>
            <w:r w:rsidRPr="004D158C">
              <w:rPr>
                <w:rFonts w:eastAsia="Calibri" w:cs="Times New Roman"/>
                <w:sz w:val="28"/>
                <w:szCs w:val="28"/>
              </w:rPr>
              <w:t xml:space="preserve"> con </w:t>
            </w:r>
            <w:proofErr w:type="spellStart"/>
            <w:r w:rsidRPr="004D158C">
              <w:rPr>
                <w:rFonts w:eastAsia="Calibri" w:cs="Times New Roman"/>
                <w:sz w:val="28"/>
                <w:szCs w:val="28"/>
              </w:rPr>
              <w:t>người</w:t>
            </w:r>
            <w:proofErr w:type="spellEnd"/>
            <w:r w:rsidRPr="004D158C">
              <w:rPr>
                <w:rFonts w:eastAsia="Calibri" w:cs="Times New Roman"/>
                <w:sz w:val="28"/>
                <w:szCs w:val="28"/>
              </w:rPr>
              <w:t>.</w:t>
            </w:r>
          </w:p>
          <w:p w14:paraId="4E18F078" w14:textId="77777777" w:rsidR="005C062E" w:rsidRPr="004D158C" w:rsidRDefault="005C062E" w:rsidP="004D158C">
            <w:pPr>
              <w:jc w:val="both"/>
              <w:rPr>
                <w:rFonts w:cs="Times New Roman"/>
                <w:b/>
                <w:i/>
                <w:sz w:val="28"/>
                <w:szCs w:val="28"/>
              </w:rPr>
            </w:pPr>
          </w:p>
        </w:tc>
      </w:tr>
      <w:tr w:rsidR="00533CD9" w:rsidRPr="004D158C" w14:paraId="45685679" w14:textId="77777777" w:rsidTr="00931ACD">
        <w:trPr>
          <w:trHeight w:val="2887"/>
        </w:trPr>
        <w:tc>
          <w:tcPr>
            <w:tcW w:w="1477" w:type="dxa"/>
            <w:vAlign w:val="center"/>
          </w:tcPr>
          <w:p w14:paraId="52E44E4F" w14:textId="77777777" w:rsidR="005C062E" w:rsidRPr="004D158C" w:rsidRDefault="005C062E" w:rsidP="004D158C">
            <w:pPr>
              <w:jc w:val="center"/>
              <w:rPr>
                <w:rFonts w:cs="Times New Roman"/>
                <w:b/>
                <w:i/>
                <w:sz w:val="28"/>
                <w:szCs w:val="28"/>
              </w:rPr>
            </w:pPr>
            <w:bookmarkStart w:id="0" w:name="_Hlk116516886"/>
            <w:proofErr w:type="spellStart"/>
            <w:r w:rsidRPr="004D158C">
              <w:rPr>
                <w:rFonts w:cs="Times New Roman"/>
                <w:b/>
                <w:i/>
                <w:sz w:val="28"/>
                <w:szCs w:val="28"/>
              </w:rPr>
              <w:lastRenderedPageBreak/>
              <w:t>Hoạt</w:t>
            </w:r>
            <w:proofErr w:type="spellEnd"/>
            <w:r w:rsidRPr="004D158C">
              <w:rPr>
                <w:rFonts w:cs="Times New Roman"/>
                <w:b/>
                <w:i/>
                <w:sz w:val="28"/>
                <w:szCs w:val="28"/>
              </w:rPr>
              <w:t xml:space="preserve"> </w:t>
            </w:r>
            <w:proofErr w:type="spellStart"/>
            <w:r w:rsidRPr="004D158C">
              <w:rPr>
                <w:rFonts w:cs="Times New Roman"/>
                <w:b/>
                <w:i/>
                <w:sz w:val="28"/>
                <w:szCs w:val="28"/>
              </w:rPr>
              <w:t>động</w:t>
            </w:r>
            <w:proofErr w:type="spellEnd"/>
            <w:r w:rsidRPr="004D158C">
              <w:rPr>
                <w:rFonts w:cs="Times New Roman"/>
                <w:b/>
                <w:i/>
                <w:sz w:val="28"/>
                <w:szCs w:val="28"/>
              </w:rPr>
              <w:t xml:space="preserve"> </w:t>
            </w:r>
            <w:proofErr w:type="spellStart"/>
            <w:r w:rsidRPr="004D158C">
              <w:rPr>
                <w:rFonts w:cs="Times New Roman"/>
                <w:b/>
                <w:i/>
                <w:sz w:val="28"/>
                <w:szCs w:val="28"/>
              </w:rPr>
              <w:t>ngoài</w:t>
            </w:r>
            <w:proofErr w:type="spellEnd"/>
            <w:r w:rsidRPr="004D158C">
              <w:rPr>
                <w:rFonts w:cs="Times New Roman"/>
                <w:b/>
                <w:i/>
                <w:sz w:val="28"/>
                <w:szCs w:val="28"/>
              </w:rPr>
              <w:t xml:space="preserve"> </w:t>
            </w:r>
            <w:proofErr w:type="spellStart"/>
            <w:r w:rsidRPr="004D158C">
              <w:rPr>
                <w:rFonts w:cs="Times New Roman"/>
                <w:b/>
                <w:i/>
                <w:sz w:val="28"/>
                <w:szCs w:val="28"/>
              </w:rPr>
              <w:t>trời</w:t>
            </w:r>
            <w:proofErr w:type="spellEnd"/>
          </w:p>
        </w:tc>
        <w:tc>
          <w:tcPr>
            <w:tcW w:w="1691" w:type="dxa"/>
          </w:tcPr>
          <w:p w14:paraId="1B9CFBE7" w14:textId="01D0073E" w:rsidR="005C062E" w:rsidRPr="004D158C" w:rsidRDefault="005C062E" w:rsidP="004D158C">
            <w:pPr>
              <w:jc w:val="center"/>
              <w:rPr>
                <w:rFonts w:eastAsia="Calibri" w:cs="Times New Roman"/>
                <w:kern w:val="0"/>
                <w:sz w:val="28"/>
                <w:szCs w:val="28"/>
                <w:lang w:eastAsia="en-US" w:bidi="ar-SA"/>
              </w:rPr>
            </w:pPr>
            <w:r w:rsidRPr="004D158C">
              <w:rPr>
                <w:rFonts w:eastAsia="Calibri" w:cs="Times New Roman"/>
                <w:sz w:val="28"/>
                <w:szCs w:val="28"/>
                <w:lang w:val="en-GB"/>
              </w:rPr>
              <w:t xml:space="preserve">- </w:t>
            </w:r>
            <w:proofErr w:type="spellStart"/>
            <w:r w:rsidRPr="004D158C">
              <w:rPr>
                <w:rFonts w:eastAsia="Calibri" w:cs="Times New Roman"/>
                <w:sz w:val="28"/>
                <w:szCs w:val="28"/>
              </w:rPr>
              <w:t>Trò</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chuyện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với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về</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các</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loài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hoa</w:t>
            </w:r>
            <w:proofErr w:type="spellEnd"/>
          </w:p>
          <w:p w14:paraId="7078802B" w14:textId="77777777" w:rsidR="005C062E" w:rsidRPr="004D158C" w:rsidRDefault="005C062E" w:rsidP="004D158C">
            <w:pPr>
              <w:autoSpaceDE w:val="0"/>
              <w:autoSpaceDN w:val="0"/>
              <w:adjustRightInd w:val="0"/>
              <w:jc w:val="center"/>
              <w:rPr>
                <w:rFonts w:eastAsia="Times New Roman" w:cs="Times New Roman"/>
                <w:sz w:val="28"/>
                <w:szCs w:val="28"/>
                <w:lang w:val="en-GB"/>
              </w:rPr>
            </w:pPr>
            <w:r w:rsidRPr="004D158C">
              <w:rPr>
                <w:rFonts w:eastAsia="Times New Roman" w:cs="Times New Roman"/>
                <w:sz w:val="28"/>
                <w:szCs w:val="28"/>
              </w:rPr>
              <w:t xml:space="preserve">- </w:t>
            </w:r>
            <w:r w:rsidRPr="004D158C">
              <w:rPr>
                <w:rFonts w:eastAsia="Times New Roman" w:cs="Times New Roman"/>
                <w:sz w:val="28"/>
                <w:szCs w:val="28"/>
                <w:lang w:val="en-GB"/>
              </w:rPr>
              <w:t>T</w:t>
            </w:r>
            <w:r w:rsidRPr="004D158C">
              <w:rPr>
                <w:rFonts w:eastAsia="Times New Roman" w:cs="Times New Roman"/>
                <w:sz w:val="28"/>
                <w:szCs w:val="28"/>
              </w:rPr>
              <w:t xml:space="preserve">CDG: </w:t>
            </w:r>
            <w:proofErr w:type="spellStart"/>
            <w:r w:rsidRPr="004D158C">
              <w:rPr>
                <w:rFonts w:eastAsia="Times New Roman" w:cs="Times New Roman"/>
                <w:sz w:val="28"/>
                <w:szCs w:val="28"/>
              </w:rPr>
              <w:t>Chồng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nụ</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chồng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hoa</w:t>
            </w:r>
            <w:proofErr w:type="spellEnd"/>
            <w:r w:rsidRPr="004D158C">
              <w:rPr>
                <w:rFonts w:eastAsia="Times New Roman" w:cs="Times New Roman"/>
                <w:sz w:val="28"/>
                <w:szCs w:val="28"/>
              </w:rPr>
              <w:t>.</w:t>
            </w:r>
          </w:p>
          <w:p w14:paraId="59D9D4C0" w14:textId="77777777" w:rsidR="005C062E" w:rsidRPr="004D158C" w:rsidRDefault="005C062E" w:rsidP="004D158C">
            <w:pPr>
              <w:jc w:val="center"/>
              <w:rPr>
                <w:rFonts w:cs="Times New Roman"/>
                <w:sz w:val="28"/>
                <w:szCs w:val="28"/>
              </w:rPr>
            </w:pPr>
            <w:r w:rsidRPr="004D158C">
              <w:rPr>
                <w:rFonts w:eastAsia="Calibri" w:cs="Times New Roman"/>
                <w:sz w:val="28"/>
                <w:szCs w:val="28"/>
              </w:rPr>
              <w:t xml:space="preserve">- </w:t>
            </w:r>
            <w:proofErr w:type="spellStart"/>
            <w:r w:rsidRPr="004D158C">
              <w:rPr>
                <w:rFonts w:eastAsia="Calibri" w:cs="Times New Roman"/>
                <w:sz w:val="28"/>
                <w:szCs w:val="28"/>
              </w:rPr>
              <w:t>Chơi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tự</w:t>
            </w:r>
            <w:proofErr w:type="spellEnd"/>
            <w:r w:rsidRPr="004D158C">
              <w:rPr>
                <w:rFonts w:eastAsia="Calibri" w:cs="Times New Roman"/>
                <w:sz w:val="28"/>
                <w:szCs w:val="28"/>
              </w:rPr>
              <w:t xml:space="preserve"> do</w:t>
            </w:r>
          </w:p>
        </w:tc>
        <w:tc>
          <w:tcPr>
            <w:tcW w:w="1710" w:type="dxa"/>
            <w:gridSpan w:val="2"/>
          </w:tcPr>
          <w:p w14:paraId="14C3AF95" w14:textId="24B2818C" w:rsidR="005C062E" w:rsidRPr="004D158C" w:rsidRDefault="005C062E" w:rsidP="004D158C">
            <w:pPr>
              <w:jc w:val="center"/>
              <w:rPr>
                <w:rFonts w:eastAsia="Calibri" w:cs="Times New Roman"/>
                <w:sz w:val="28"/>
                <w:szCs w:val="28"/>
              </w:rPr>
            </w:pPr>
            <w:r w:rsidRPr="004D158C">
              <w:rPr>
                <w:rFonts w:eastAsia="Calibri" w:cs="Times New Roman"/>
                <w:sz w:val="28"/>
                <w:szCs w:val="28"/>
              </w:rPr>
              <w:t xml:space="preserve">- </w:t>
            </w:r>
            <w:proofErr w:type="spellStart"/>
            <w:r w:rsidRPr="004D158C">
              <w:rPr>
                <w:rFonts w:eastAsia="Calibri" w:cs="Times New Roman"/>
                <w:sz w:val="28"/>
                <w:szCs w:val="28"/>
              </w:rPr>
              <w:t>Trò</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chuyện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về</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hoa</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ngày</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tết</w:t>
            </w:r>
            <w:proofErr w:type="spellEnd"/>
          </w:p>
          <w:p w14:paraId="323394D6" w14:textId="77777777" w:rsidR="005C062E" w:rsidRPr="004D158C" w:rsidRDefault="005C062E" w:rsidP="004D158C">
            <w:pPr>
              <w:jc w:val="center"/>
              <w:rPr>
                <w:rFonts w:eastAsia="Times New Roman" w:cs="Times New Roman"/>
                <w:sz w:val="28"/>
                <w:szCs w:val="28"/>
                <w:lang w:val="en"/>
              </w:rPr>
            </w:pPr>
            <w:r w:rsidRPr="004D158C">
              <w:rPr>
                <w:rFonts w:eastAsia="Times New Roman" w:cs="Times New Roman"/>
                <w:sz w:val="28"/>
                <w:szCs w:val="28"/>
                <w:lang w:val="en-GB"/>
              </w:rPr>
              <w:t xml:space="preserve">- </w:t>
            </w:r>
            <w:r w:rsidRPr="004D158C">
              <w:rPr>
                <w:rFonts w:eastAsia="Calibri" w:cs="Times New Roman"/>
                <w:sz w:val="28"/>
                <w:szCs w:val="28"/>
                <w:lang w:val="en-GB"/>
              </w:rPr>
              <w:t xml:space="preserve">TCHT: </w:t>
            </w:r>
            <w:proofErr w:type="spellStart"/>
            <w:r w:rsidRPr="004D158C">
              <w:rPr>
                <w:rFonts w:eastAsia="Calibri" w:cs="Times New Roman"/>
                <w:sz w:val="28"/>
                <w:szCs w:val="28"/>
                <w:lang w:val="en-GB"/>
              </w:rPr>
              <w:t>Đếm</w:t>
            </w:r>
            <w:proofErr w:type="spellEnd"/>
            <w:r w:rsidRPr="004D158C">
              <w:rPr>
                <w:rFonts w:eastAsia="Calibri" w:cs="Times New Roman"/>
                <w:sz w:val="28"/>
                <w:szCs w:val="28"/>
                <w:lang w:val="en-GB"/>
              </w:rPr>
              <w:t xml:space="preserve"> </w:t>
            </w:r>
            <w:proofErr w:type="spellStart"/>
            <w:r w:rsidRPr="004D158C">
              <w:rPr>
                <w:rFonts w:eastAsia="Calibri" w:cs="Times New Roman"/>
                <w:sz w:val="28"/>
                <w:szCs w:val="28"/>
                <w:lang w:val="en-GB"/>
              </w:rPr>
              <w:t>các</w:t>
            </w:r>
            <w:proofErr w:type="spellEnd"/>
            <w:r w:rsidRPr="004D158C">
              <w:rPr>
                <w:rFonts w:eastAsia="Calibri" w:cs="Times New Roman"/>
                <w:sz w:val="28"/>
                <w:szCs w:val="28"/>
                <w:lang w:val="en-GB"/>
              </w:rPr>
              <w:t xml:space="preserve"> </w:t>
            </w:r>
            <w:proofErr w:type="spellStart"/>
            <w:r w:rsidRPr="004D158C">
              <w:rPr>
                <w:rFonts w:eastAsia="Calibri" w:cs="Times New Roman"/>
                <w:sz w:val="28"/>
                <w:szCs w:val="28"/>
                <w:lang w:val="en-GB"/>
              </w:rPr>
              <w:t>loại</w:t>
            </w:r>
            <w:proofErr w:type="spellEnd"/>
            <w:r w:rsidRPr="004D158C">
              <w:rPr>
                <w:rFonts w:eastAsia="Calibri" w:cs="Times New Roman"/>
                <w:sz w:val="28"/>
                <w:szCs w:val="28"/>
                <w:lang w:val="en-GB"/>
              </w:rPr>
              <w:t xml:space="preserve"> </w:t>
            </w:r>
            <w:proofErr w:type="spellStart"/>
            <w:r w:rsidRPr="004D158C">
              <w:rPr>
                <w:rFonts w:eastAsia="Calibri" w:cs="Times New Roman"/>
                <w:sz w:val="28"/>
                <w:szCs w:val="28"/>
                <w:lang w:val="en-GB"/>
              </w:rPr>
              <w:t>hoa</w:t>
            </w:r>
            <w:proofErr w:type="spellEnd"/>
          </w:p>
          <w:p w14:paraId="7FE1A7EF" w14:textId="77777777" w:rsidR="005C062E" w:rsidRPr="004D158C" w:rsidRDefault="005C062E" w:rsidP="004D158C">
            <w:pPr>
              <w:jc w:val="center"/>
              <w:rPr>
                <w:rFonts w:eastAsia="Calibri" w:cs="Times New Roman"/>
                <w:sz w:val="28"/>
                <w:szCs w:val="28"/>
                <w:lang w:val="vi-VN"/>
              </w:rPr>
            </w:pPr>
            <w:r w:rsidRPr="004D158C">
              <w:rPr>
                <w:rFonts w:eastAsia="Calibri" w:cs="Times New Roman"/>
                <w:sz w:val="28"/>
                <w:szCs w:val="28"/>
              </w:rPr>
              <w:t xml:space="preserve">- </w:t>
            </w:r>
            <w:proofErr w:type="spellStart"/>
            <w:r w:rsidRPr="004D158C">
              <w:rPr>
                <w:rFonts w:eastAsia="Calibri" w:cs="Times New Roman"/>
                <w:sz w:val="28"/>
                <w:szCs w:val="28"/>
              </w:rPr>
              <w:t>Chơi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tự</w:t>
            </w:r>
            <w:proofErr w:type="spellEnd"/>
            <w:r w:rsidRPr="004D158C">
              <w:rPr>
                <w:rFonts w:eastAsia="Calibri" w:cs="Times New Roman"/>
                <w:sz w:val="28"/>
                <w:szCs w:val="28"/>
              </w:rPr>
              <w:t xml:space="preserve"> do</w:t>
            </w:r>
          </w:p>
          <w:p w14:paraId="0EF485FF" w14:textId="77777777" w:rsidR="005C062E" w:rsidRPr="004D158C" w:rsidRDefault="005C062E" w:rsidP="004D158C">
            <w:pPr>
              <w:jc w:val="center"/>
              <w:rPr>
                <w:rFonts w:cs="Times New Roman"/>
                <w:sz w:val="28"/>
                <w:szCs w:val="28"/>
              </w:rPr>
            </w:pPr>
          </w:p>
        </w:tc>
        <w:tc>
          <w:tcPr>
            <w:tcW w:w="1724" w:type="dxa"/>
            <w:gridSpan w:val="2"/>
          </w:tcPr>
          <w:p w14:paraId="55C53903" w14:textId="77777777" w:rsidR="005C062E" w:rsidRPr="004D158C" w:rsidRDefault="005C062E" w:rsidP="004D158C">
            <w:pPr>
              <w:jc w:val="center"/>
              <w:rPr>
                <w:rFonts w:eastAsia="Calibri" w:cs="Times New Roman"/>
                <w:sz w:val="28"/>
                <w:szCs w:val="28"/>
                <w:lang w:val="en-GB"/>
              </w:rPr>
            </w:pPr>
            <w:r w:rsidRPr="004D158C">
              <w:rPr>
                <w:rFonts w:eastAsia="Calibri" w:cs="Times New Roman"/>
                <w:sz w:val="28"/>
                <w:szCs w:val="28"/>
              </w:rPr>
              <w:t>-</w:t>
            </w:r>
            <w:proofErr w:type="spellStart"/>
            <w:r w:rsidRPr="004D158C">
              <w:rPr>
                <w:rFonts w:eastAsia="Calibri" w:cs="Times New Roman"/>
                <w:sz w:val="28"/>
                <w:szCs w:val="28"/>
              </w:rPr>
              <w:t>Trò</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chuyện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về</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hoa</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nhà</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bé</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trồng</w:t>
            </w:r>
            <w:proofErr w:type="spellEnd"/>
          </w:p>
          <w:p w14:paraId="0A291CD5" w14:textId="77777777" w:rsidR="005C062E" w:rsidRPr="004D158C" w:rsidRDefault="005C062E" w:rsidP="004D158C">
            <w:pPr>
              <w:jc w:val="center"/>
              <w:rPr>
                <w:rFonts w:eastAsia="Calibri" w:cs="Times New Roman"/>
                <w:sz w:val="28"/>
                <w:szCs w:val="28"/>
              </w:rPr>
            </w:pPr>
            <w:r w:rsidRPr="004D158C">
              <w:rPr>
                <w:rFonts w:eastAsia="Calibri" w:cs="Times New Roman"/>
                <w:sz w:val="28"/>
                <w:szCs w:val="28"/>
              </w:rPr>
              <w:t xml:space="preserve">- </w:t>
            </w:r>
            <w:r w:rsidRPr="004D158C">
              <w:rPr>
                <w:rFonts w:eastAsia="Times New Roman" w:cs="Times New Roman"/>
                <w:sz w:val="28"/>
                <w:szCs w:val="28"/>
                <w:lang w:val="en-GB"/>
              </w:rPr>
              <w:t xml:space="preserve"> TCVĐ</w:t>
            </w:r>
            <w:r w:rsidRPr="004D158C">
              <w:rPr>
                <w:rFonts w:eastAsia="Times New Roman" w:cs="Times New Roman"/>
                <w:sz w:val="28"/>
                <w:szCs w:val="28"/>
              </w:rPr>
              <w:t xml:space="preserve">: </w:t>
            </w:r>
            <w:proofErr w:type="spellStart"/>
            <w:r w:rsidRPr="004D158C">
              <w:rPr>
                <w:rFonts w:eastAsia="Times New Roman" w:cs="Times New Roman"/>
                <w:sz w:val="28"/>
                <w:szCs w:val="28"/>
              </w:rPr>
              <w:t>Bịt</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mắt</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bắt</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dê</w:t>
            </w:r>
            <w:proofErr w:type="spellEnd"/>
            <w:r w:rsidRPr="004D158C">
              <w:rPr>
                <w:rFonts w:eastAsia="Times New Roman" w:cs="Times New Roman"/>
                <w:sz w:val="28"/>
                <w:szCs w:val="28"/>
              </w:rPr>
              <w:t>.</w:t>
            </w:r>
          </w:p>
          <w:p w14:paraId="6643CAB4" w14:textId="77777777" w:rsidR="005C062E" w:rsidRPr="004D158C" w:rsidRDefault="005C062E" w:rsidP="004D158C">
            <w:pPr>
              <w:jc w:val="center"/>
              <w:rPr>
                <w:rFonts w:eastAsia="Calibri" w:cs="Times New Roman"/>
                <w:sz w:val="28"/>
                <w:szCs w:val="28"/>
              </w:rPr>
            </w:pPr>
            <w:r w:rsidRPr="004D158C">
              <w:rPr>
                <w:rFonts w:eastAsia="Calibri" w:cs="Times New Roman"/>
                <w:sz w:val="28"/>
                <w:szCs w:val="28"/>
              </w:rPr>
              <w:t xml:space="preserve">- </w:t>
            </w:r>
            <w:proofErr w:type="spellStart"/>
            <w:r w:rsidRPr="004D158C">
              <w:rPr>
                <w:rFonts w:eastAsia="Calibri" w:cs="Times New Roman"/>
                <w:sz w:val="28"/>
                <w:szCs w:val="28"/>
              </w:rPr>
              <w:t>Chơi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tự</w:t>
            </w:r>
            <w:proofErr w:type="spellEnd"/>
          </w:p>
          <w:p w14:paraId="51C4457D" w14:textId="6F20938A" w:rsidR="005C062E" w:rsidRPr="004D158C" w:rsidRDefault="005C062E" w:rsidP="004D158C">
            <w:pPr>
              <w:spacing w:line="276" w:lineRule="auto"/>
              <w:jc w:val="center"/>
              <w:rPr>
                <w:rFonts w:cs="Times New Roman"/>
                <w:sz w:val="28"/>
                <w:szCs w:val="28"/>
              </w:rPr>
            </w:pPr>
            <w:r w:rsidRPr="004D158C">
              <w:rPr>
                <w:rFonts w:eastAsia="Calibri" w:cs="Times New Roman"/>
                <w:sz w:val="28"/>
                <w:szCs w:val="28"/>
              </w:rPr>
              <w:t>do</w:t>
            </w:r>
          </w:p>
        </w:tc>
        <w:tc>
          <w:tcPr>
            <w:tcW w:w="1728" w:type="dxa"/>
          </w:tcPr>
          <w:p w14:paraId="71AAAE0A" w14:textId="77777777" w:rsidR="005C062E" w:rsidRPr="004D158C" w:rsidRDefault="005C062E" w:rsidP="004D158C">
            <w:pPr>
              <w:pStyle w:val="NoSpacing"/>
              <w:spacing w:line="276" w:lineRule="auto"/>
              <w:jc w:val="center"/>
              <w:rPr>
                <w:rFonts w:ascii="Times New Roman" w:hAnsi="Times New Roman" w:cs="Times New Roman"/>
                <w:sz w:val="28"/>
                <w:szCs w:val="28"/>
              </w:rPr>
            </w:pPr>
            <w:r w:rsidRPr="004D158C">
              <w:rPr>
                <w:rFonts w:ascii="Times New Roman" w:hAnsi="Times New Roman" w:cs="Times New Roman"/>
                <w:sz w:val="28"/>
                <w:szCs w:val="28"/>
                <w:lang w:val="vi-VN"/>
              </w:rPr>
              <w:t xml:space="preserve">- </w:t>
            </w:r>
            <w:proofErr w:type="spellStart"/>
            <w:r w:rsidRPr="004D158C">
              <w:rPr>
                <w:rFonts w:ascii="Times New Roman" w:hAnsi="Times New Roman" w:cs="Times New Roman"/>
                <w:sz w:val="28"/>
                <w:szCs w:val="28"/>
              </w:rPr>
              <w:t>Trò</w:t>
            </w:r>
            <w:proofErr w:type="spellEnd"/>
            <w:r w:rsidRPr="004D158C">
              <w:rPr>
                <w:rFonts w:ascii="Times New Roman" w:hAnsi="Times New Roman" w:cs="Times New Roman"/>
                <w:sz w:val="28"/>
                <w:szCs w:val="28"/>
              </w:rPr>
              <w:t xml:space="preserve"> </w:t>
            </w:r>
            <w:proofErr w:type="spellStart"/>
            <w:r w:rsidRPr="004D158C">
              <w:rPr>
                <w:rFonts w:ascii="Times New Roman" w:hAnsi="Times New Roman" w:cs="Times New Roman"/>
                <w:sz w:val="28"/>
                <w:szCs w:val="28"/>
              </w:rPr>
              <w:t>chuyện</w:t>
            </w:r>
            <w:proofErr w:type="spellEnd"/>
            <w:r w:rsidRPr="004D158C">
              <w:rPr>
                <w:rFonts w:ascii="Times New Roman" w:hAnsi="Times New Roman" w:cs="Times New Roman"/>
                <w:sz w:val="28"/>
                <w:szCs w:val="28"/>
              </w:rPr>
              <w:t xml:space="preserve"> </w:t>
            </w:r>
            <w:proofErr w:type="spellStart"/>
            <w:r w:rsidRPr="004D158C">
              <w:rPr>
                <w:rFonts w:ascii="Times New Roman" w:hAnsi="Times New Roman" w:cs="Times New Roman"/>
                <w:sz w:val="28"/>
                <w:szCs w:val="28"/>
              </w:rPr>
              <w:t>về</w:t>
            </w:r>
            <w:proofErr w:type="spellEnd"/>
            <w:r w:rsidRPr="004D158C">
              <w:rPr>
                <w:rFonts w:ascii="Times New Roman" w:hAnsi="Times New Roman" w:cs="Times New Roman"/>
                <w:sz w:val="28"/>
                <w:szCs w:val="28"/>
              </w:rPr>
              <w:t xml:space="preserve"> </w:t>
            </w:r>
            <w:proofErr w:type="spellStart"/>
            <w:r w:rsidRPr="004D158C">
              <w:rPr>
                <w:rFonts w:ascii="Times New Roman" w:hAnsi="Times New Roman" w:cs="Times New Roman"/>
                <w:sz w:val="28"/>
                <w:szCs w:val="28"/>
              </w:rPr>
              <w:t>hoa</w:t>
            </w:r>
            <w:proofErr w:type="spellEnd"/>
            <w:r w:rsidRPr="004D158C">
              <w:rPr>
                <w:rFonts w:ascii="Times New Roman" w:hAnsi="Times New Roman" w:cs="Times New Roman"/>
                <w:sz w:val="28"/>
                <w:szCs w:val="28"/>
              </w:rPr>
              <w:t xml:space="preserve"> </w:t>
            </w:r>
            <w:proofErr w:type="spellStart"/>
            <w:r w:rsidRPr="004D158C">
              <w:rPr>
                <w:rFonts w:ascii="Times New Roman" w:hAnsi="Times New Roman" w:cs="Times New Roman"/>
                <w:sz w:val="28"/>
                <w:szCs w:val="28"/>
              </w:rPr>
              <w:t>hồng</w:t>
            </w:r>
            <w:proofErr w:type="spellEnd"/>
          </w:p>
          <w:p w14:paraId="3BE3A979" w14:textId="77777777" w:rsidR="005C062E" w:rsidRPr="004D158C" w:rsidRDefault="005C062E" w:rsidP="004D158C">
            <w:pPr>
              <w:jc w:val="center"/>
              <w:rPr>
                <w:rFonts w:eastAsia="Calibri" w:cs="Times New Roman"/>
                <w:sz w:val="28"/>
                <w:szCs w:val="28"/>
                <w:lang w:val="vi-VN"/>
              </w:rPr>
            </w:pPr>
            <w:r w:rsidRPr="004D158C">
              <w:rPr>
                <w:rFonts w:eastAsia="Calibri" w:cs="Times New Roman"/>
                <w:sz w:val="28"/>
                <w:szCs w:val="28"/>
              </w:rPr>
              <w:t xml:space="preserve">- </w:t>
            </w:r>
            <w:r w:rsidRPr="004D158C">
              <w:rPr>
                <w:rFonts w:eastAsia="Times New Roman" w:cs="Times New Roman"/>
                <w:sz w:val="28"/>
                <w:szCs w:val="28"/>
                <w:lang w:val="en-GB"/>
              </w:rPr>
              <w:t xml:space="preserve"> TCDG: Chi </w:t>
            </w:r>
            <w:proofErr w:type="spellStart"/>
            <w:r w:rsidRPr="004D158C">
              <w:rPr>
                <w:rFonts w:eastAsia="Times New Roman" w:cs="Times New Roman"/>
                <w:sz w:val="28"/>
                <w:szCs w:val="28"/>
                <w:lang w:val="en-GB"/>
              </w:rPr>
              <w:t>chi</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chành</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chành</w:t>
            </w:r>
            <w:proofErr w:type="spellEnd"/>
          </w:p>
          <w:p w14:paraId="27E959E8" w14:textId="77777777" w:rsidR="005C062E" w:rsidRPr="004D158C" w:rsidRDefault="005C062E" w:rsidP="004D158C">
            <w:pPr>
              <w:jc w:val="center"/>
              <w:rPr>
                <w:rFonts w:cs="Times New Roman"/>
                <w:sz w:val="28"/>
                <w:szCs w:val="28"/>
              </w:rPr>
            </w:pPr>
            <w:r w:rsidRPr="004D158C">
              <w:rPr>
                <w:rFonts w:eastAsia="Calibri" w:cs="Times New Roman"/>
                <w:sz w:val="28"/>
                <w:szCs w:val="28"/>
              </w:rPr>
              <w:t xml:space="preserve">- </w:t>
            </w:r>
            <w:proofErr w:type="spellStart"/>
            <w:r w:rsidRPr="004D158C">
              <w:rPr>
                <w:rFonts w:eastAsia="Calibri" w:cs="Times New Roman"/>
                <w:sz w:val="28"/>
                <w:szCs w:val="28"/>
              </w:rPr>
              <w:t>Chơi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tự</w:t>
            </w:r>
            <w:proofErr w:type="spellEnd"/>
            <w:r w:rsidRPr="004D158C">
              <w:rPr>
                <w:rFonts w:eastAsia="Calibri" w:cs="Times New Roman"/>
                <w:sz w:val="28"/>
                <w:szCs w:val="28"/>
              </w:rPr>
              <w:t xml:space="preserve"> do</w:t>
            </w:r>
          </w:p>
        </w:tc>
        <w:tc>
          <w:tcPr>
            <w:tcW w:w="1697" w:type="dxa"/>
            <w:gridSpan w:val="2"/>
          </w:tcPr>
          <w:p w14:paraId="3E2ACFAE" w14:textId="77777777" w:rsidR="005C062E" w:rsidRPr="004D158C" w:rsidRDefault="005C062E" w:rsidP="004D158C">
            <w:pPr>
              <w:pStyle w:val="NoSpacing"/>
              <w:spacing w:line="276" w:lineRule="auto"/>
              <w:jc w:val="center"/>
              <w:rPr>
                <w:rFonts w:ascii="Times New Roman" w:hAnsi="Times New Roman" w:cs="Times New Roman"/>
                <w:sz w:val="28"/>
                <w:szCs w:val="28"/>
                <w:lang w:val="vi-VN"/>
              </w:rPr>
            </w:pPr>
            <w:r w:rsidRPr="004D158C">
              <w:rPr>
                <w:rFonts w:ascii="Times New Roman" w:hAnsi="Times New Roman" w:cs="Times New Roman"/>
                <w:sz w:val="28"/>
                <w:szCs w:val="28"/>
                <w:lang w:val="en-GB"/>
              </w:rPr>
              <w:t xml:space="preserve">- </w:t>
            </w:r>
            <w:proofErr w:type="spellStart"/>
            <w:r w:rsidRPr="004D158C">
              <w:rPr>
                <w:rFonts w:ascii="Times New Roman" w:hAnsi="Times New Roman" w:cs="Times New Roman"/>
                <w:sz w:val="28"/>
                <w:szCs w:val="28"/>
              </w:rPr>
              <w:t>Trò</w:t>
            </w:r>
            <w:proofErr w:type="spellEnd"/>
            <w:r w:rsidRPr="004D158C">
              <w:rPr>
                <w:rFonts w:ascii="Times New Roman" w:hAnsi="Times New Roman" w:cs="Times New Roman"/>
                <w:sz w:val="28"/>
                <w:szCs w:val="28"/>
              </w:rPr>
              <w:t xml:space="preserve"> </w:t>
            </w:r>
            <w:proofErr w:type="spellStart"/>
            <w:r w:rsidRPr="004D158C">
              <w:rPr>
                <w:rFonts w:ascii="Times New Roman" w:hAnsi="Times New Roman" w:cs="Times New Roman"/>
                <w:sz w:val="28"/>
                <w:szCs w:val="28"/>
              </w:rPr>
              <w:t>chuyện</w:t>
            </w:r>
            <w:proofErr w:type="spellEnd"/>
            <w:r w:rsidRPr="004D158C">
              <w:rPr>
                <w:rFonts w:ascii="Times New Roman" w:hAnsi="Times New Roman" w:cs="Times New Roman"/>
                <w:sz w:val="28"/>
                <w:szCs w:val="28"/>
              </w:rPr>
              <w:t xml:space="preserve"> </w:t>
            </w:r>
            <w:proofErr w:type="spellStart"/>
            <w:r w:rsidRPr="004D158C">
              <w:rPr>
                <w:rFonts w:ascii="Times New Roman" w:hAnsi="Times New Roman" w:cs="Times New Roman"/>
                <w:sz w:val="28"/>
                <w:szCs w:val="28"/>
              </w:rPr>
              <w:t>về</w:t>
            </w:r>
            <w:proofErr w:type="spellEnd"/>
            <w:r w:rsidRPr="004D158C">
              <w:rPr>
                <w:rFonts w:ascii="Times New Roman" w:hAnsi="Times New Roman" w:cs="Times New Roman"/>
                <w:sz w:val="28"/>
                <w:szCs w:val="28"/>
              </w:rPr>
              <w:t xml:space="preserve"> </w:t>
            </w:r>
            <w:proofErr w:type="spellStart"/>
            <w:r w:rsidRPr="004D158C">
              <w:rPr>
                <w:rFonts w:ascii="Times New Roman" w:hAnsi="Times New Roman" w:cs="Times New Roman"/>
                <w:sz w:val="28"/>
                <w:szCs w:val="28"/>
              </w:rPr>
              <w:t>hoa</w:t>
            </w:r>
            <w:proofErr w:type="spellEnd"/>
            <w:r w:rsidRPr="004D158C">
              <w:rPr>
                <w:rFonts w:ascii="Times New Roman" w:hAnsi="Times New Roman" w:cs="Times New Roman"/>
                <w:sz w:val="28"/>
                <w:szCs w:val="28"/>
              </w:rPr>
              <w:t xml:space="preserve"> </w:t>
            </w:r>
            <w:proofErr w:type="spellStart"/>
            <w:r w:rsidRPr="004D158C">
              <w:rPr>
                <w:rFonts w:ascii="Times New Roman" w:hAnsi="Times New Roman" w:cs="Times New Roman"/>
                <w:sz w:val="28"/>
                <w:szCs w:val="28"/>
              </w:rPr>
              <w:t>cúc</w:t>
            </w:r>
            <w:proofErr w:type="spellEnd"/>
            <w:r w:rsidRPr="004D158C">
              <w:rPr>
                <w:rFonts w:ascii="Times New Roman" w:hAnsi="Times New Roman" w:cs="Times New Roman"/>
                <w:sz w:val="28"/>
                <w:szCs w:val="28"/>
                <w:lang w:val="vi-VN"/>
              </w:rPr>
              <w:t>.</w:t>
            </w:r>
          </w:p>
          <w:p w14:paraId="0B6E1B1C" w14:textId="77777777" w:rsidR="005C062E" w:rsidRPr="004D158C" w:rsidRDefault="005C062E" w:rsidP="004D158C">
            <w:pPr>
              <w:spacing w:line="276" w:lineRule="auto"/>
              <w:jc w:val="center"/>
              <w:rPr>
                <w:rFonts w:eastAsia="Times New Roman" w:cs="Times New Roman"/>
                <w:sz w:val="28"/>
                <w:szCs w:val="28"/>
                <w:lang w:val="en-GB"/>
              </w:rPr>
            </w:pPr>
            <w:r w:rsidRPr="004D158C">
              <w:rPr>
                <w:rFonts w:eastAsia="Times New Roman" w:cs="Times New Roman"/>
                <w:sz w:val="28"/>
                <w:szCs w:val="28"/>
                <w:lang w:val="en-GB"/>
              </w:rPr>
              <w:t>- TCVĐ</w:t>
            </w:r>
            <w:r w:rsidRPr="004D158C">
              <w:rPr>
                <w:rFonts w:eastAsia="Times New Roman" w:cs="Times New Roman"/>
                <w:sz w:val="28"/>
                <w:szCs w:val="28"/>
              </w:rPr>
              <w:t xml:space="preserve">: </w:t>
            </w:r>
            <w:proofErr w:type="spellStart"/>
            <w:r w:rsidRPr="004D158C">
              <w:rPr>
                <w:rFonts w:eastAsia="Times New Roman" w:cs="Times New Roman"/>
                <w:sz w:val="28"/>
                <w:szCs w:val="28"/>
                <w:lang w:val="en-GB"/>
              </w:rPr>
              <w:t>Kéo</w:t>
            </w:r>
            <w:proofErr w:type="spellEnd"/>
            <w:r w:rsidRPr="004D158C">
              <w:rPr>
                <w:rFonts w:eastAsia="Times New Roman" w:cs="Times New Roman"/>
                <w:sz w:val="28"/>
                <w:szCs w:val="28"/>
                <w:lang w:val="en-GB"/>
              </w:rPr>
              <w:t xml:space="preserve"> co</w:t>
            </w:r>
          </w:p>
          <w:p w14:paraId="1A12ACEF" w14:textId="4FC90CC1" w:rsidR="005C062E" w:rsidRPr="004D158C" w:rsidRDefault="005C062E" w:rsidP="004D158C">
            <w:pPr>
              <w:jc w:val="center"/>
              <w:rPr>
                <w:rFonts w:eastAsia="Times New Roman" w:cs="Times New Roman"/>
                <w:sz w:val="28"/>
                <w:szCs w:val="28"/>
                <w:lang w:val="en-GB"/>
              </w:rPr>
            </w:pPr>
            <w:r w:rsidRPr="004D158C">
              <w:rPr>
                <w:rFonts w:eastAsia="Calibri" w:cs="Times New Roman"/>
                <w:sz w:val="28"/>
                <w:szCs w:val="28"/>
              </w:rPr>
              <w:t xml:space="preserve">- </w:t>
            </w:r>
            <w:r w:rsidRPr="004D158C">
              <w:rPr>
                <w:rFonts w:eastAsia="Calibri" w:cs="Times New Roman"/>
                <w:sz w:val="28"/>
                <w:szCs w:val="28"/>
                <w:lang w:val="en-GB"/>
              </w:rPr>
              <w:t xml:space="preserve"> </w:t>
            </w:r>
            <w:proofErr w:type="spellStart"/>
            <w:r w:rsidRPr="004D158C">
              <w:rPr>
                <w:rFonts w:eastAsia="Calibri" w:cs="Times New Roman"/>
                <w:sz w:val="28"/>
                <w:szCs w:val="28"/>
              </w:rPr>
              <w:t>Chơi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tự</w:t>
            </w:r>
            <w:proofErr w:type="spellEnd"/>
            <w:r w:rsidRPr="004D158C">
              <w:rPr>
                <w:rFonts w:eastAsia="Calibri" w:cs="Times New Roman"/>
                <w:sz w:val="28"/>
                <w:szCs w:val="28"/>
              </w:rPr>
              <w:t xml:space="preserve"> do</w:t>
            </w:r>
            <w:r w:rsidRPr="004D158C">
              <w:rPr>
                <w:rFonts w:eastAsia="Calibri" w:cs="Times New Roman"/>
                <w:sz w:val="28"/>
                <w:szCs w:val="28"/>
                <w:lang w:val="en-GB"/>
              </w:rPr>
              <w:t>.</w:t>
            </w:r>
          </w:p>
          <w:p w14:paraId="5981034C" w14:textId="77777777" w:rsidR="005C062E" w:rsidRPr="004D158C" w:rsidRDefault="005C062E" w:rsidP="004D158C">
            <w:pPr>
              <w:spacing w:line="276" w:lineRule="auto"/>
              <w:jc w:val="center"/>
              <w:rPr>
                <w:rFonts w:cs="Times New Roman"/>
                <w:sz w:val="28"/>
                <w:szCs w:val="28"/>
              </w:rPr>
            </w:pPr>
          </w:p>
        </w:tc>
      </w:tr>
      <w:bookmarkEnd w:id="0"/>
      <w:tr w:rsidR="00533CD9" w:rsidRPr="004D158C" w14:paraId="30CFA1D8" w14:textId="77777777" w:rsidTr="00931ACD">
        <w:trPr>
          <w:trHeight w:val="1493"/>
        </w:trPr>
        <w:tc>
          <w:tcPr>
            <w:tcW w:w="1477" w:type="dxa"/>
            <w:vAlign w:val="center"/>
          </w:tcPr>
          <w:p w14:paraId="4ECA2DF5" w14:textId="77777777" w:rsidR="005C062E" w:rsidRPr="004D158C" w:rsidRDefault="005C062E" w:rsidP="004D158C">
            <w:pPr>
              <w:jc w:val="center"/>
              <w:rPr>
                <w:rFonts w:cs="Times New Roman"/>
                <w:b/>
                <w:i/>
                <w:sz w:val="28"/>
                <w:szCs w:val="28"/>
              </w:rPr>
            </w:pPr>
          </w:p>
          <w:p w14:paraId="3D51ED37" w14:textId="77777777" w:rsidR="005C062E" w:rsidRPr="004D158C" w:rsidRDefault="005C062E" w:rsidP="004D158C">
            <w:pPr>
              <w:jc w:val="center"/>
              <w:rPr>
                <w:rFonts w:cs="Times New Roman"/>
                <w:b/>
                <w:i/>
                <w:sz w:val="28"/>
                <w:szCs w:val="28"/>
              </w:rPr>
            </w:pPr>
          </w:p>
          <w:p w14:paraId="0B062F53" w14:textId="77777777" w:rsidR="005C062E" w:rsidRPr="004D158C" w:rsidRDefault="005C062E" w:rsidP="004D158C">
            <w:pPr>
              <w:jc w:val="center"/>
              <w:rPr>
                <w:rFonts w:cs="Times New Roman"/>
                <w:b/>
                <w:i/>
                <w:sz w:val="28"/>
                <w:szCs w:val="28"/>
              </w:rPr>
            </w:pPr>
            <w:proofErr w:type="spellStart"/>
            <w:r w:rsidRPr="004D158C">
              <w:rPr>
                <w:rFonts w:cs="Times New Roman"/>
                <w:b/>
                <w:i/>
                <w:sz w:val="28"/>
                <w:szCs w:val="28"/>
              </w:rPr>
              <w:t>Hoạt</w:t>
            </w:r>
            <w:proofErr w:type="spellEnd"/>
            <w:r w:rsidRPr="004D158C">
              <w:rPr>
                <w:rFonts w:cs="Times New Roman"/>
                <w:b/>
                <w:i/>
                <w:sz w:val="28"/>
                <w:szCs w:val="28"/>
              </w:rPr>
              <w:t xml:space="preserve"> </w:t>
            </w:r>
            <w:proofErr w:type="spellStart"/>
            <w:r w:rsidRPr="004D158C">
              <w:rPr>
                <w:rFonts w:cs="Times New Roman"/>
                <w:b/>
                <w:i/>
                <w:sz w:val="28"/>
                <w:szCs w:val="28"/>
              </w:rPr>
              <w:t>động</w:t>
            </w:r>
            <w:proofErr w:type="spellEnd"/>
            <w:r w:rsidRPr="004D158C">
              <w:rPr>
                <w:rFonts w:cs="Times New Roman"/>
                <w:b/>
                <w:i/>
                <w:sz w:val="28"/>
                <w:szCs w:val="28"/>
              </w:rPr>
              <w:t xml:space="preserve"> </w:t>
            </w:r>
            <w:proofErr w:type="spellStart"/>
            <w:r w:rsidRPr="004D158C">
              <w:rPr>
                <w:rFonts w:cs="Times New Roman"/>
                <w:b/>
                <w:i/>
                <w:sz w:val="28"/>
                <w:szCs w:val="28"/>
              </w:rPr>
              <w:t>học</w:t>
            </w:r>
            <w:proofErr w:type="spellEnd"/>
          </w:p>
          <w:p w14:paraId="07523C8D" w14:textId="77777777" w:rsidR="005C062E" w:rsidRPr="004D158C" w:rsidRDefault="005C062E" w:rsidP="004D158C">
            <w:pPr>
              <w:jc w:val="center"/>
              <w:rPr>
                <w:rFonts w:cs="Times New Roman"/>
                <w:sz w:val="28"/>
                <w:szCs w:val="28"/>
              </w:rPr>
            </w:pPr>
          </w:p>
        </w:tc>
        <w:tc>
          <w:tcPr>
            <w:tcW w:w="1691" w:type="dxa"/>
          </w:tcPr>
          <w:p w14:paraId="78E9A5F1" w14:textId="77777777" w:rsidR="005C062E" w:rsidRPr="004D158C" w:rsidRDefault="005C062E" w:rsidP="00710195">
            <w:pPr>
              <w:autoSpaceDE w:val="0"/>
              <w:snapToGrid w:val="0"/>
              <w:jc w:val="center"/>
              <w:rPr>
                <w:rFonts w:eastAsia="Times New Roman" w:cs="Times New Roman"/>
                <w:b/>
                <w:kern w:val="0"/>
                <w:sz w:val="28"/>
                <w:szCs w:val="28"/>
                <w:lang w:eastAsia="en-US" w:bidi="ar-SA"/>
              </w:rPr>
            </w:pPr>
            <w:r w:rsidRPr="004D158C">
              <w:rPr>
                <w:rFonts w:eastAsia="Times New Roman" w:cs="Times New Roman"/>
                <w:b/>
                <w:sz w:val="28"/>
                <w:szCs w:val="28"/>
              </w:rPr>
              <w:t>KPKH</w:t>
            </w:r>
          </w:p>
          <w:p w14:paraId="368FFBA6" w14:textId="77777777" w:rsidR="005C062E" w:rsidRPr="004D158C" w:rsidRDefault="005C062E" w:rsidP="00710195">
            <w:pPr>
              <w:jc w:val="center"/>
              <w:rPr>
                <w:rFonts w:cs="Times New Roman"/>
                <w:sz w:val="28"/>
                <w:szCs w:val="28"/>
              </w:rPr>
            </w:pPr>
            <w:proofErr w:type="spellStart"/>
            <w:r w:rsidRPr="004D158C">
              <w:rPr>
                <w:rFonts w:eastAsia="Times New Roman" w:cs="Times New Roman"/>
                <w:sz w:val="28"/>
                <w:szCs w:val="28"/>
              </w:rPr>
              <w:t>Trò</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chuyện</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về</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một</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số</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loại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hoa</w:t>
            </w:r>
            <w:proofErr w:type="spellEnd"/>
            <w:r w:rsidRPr="004D158C">
              <w:rPr>
                <w:rFonts w:eastAsia="Times New Roman" w:cs="Times New Roman"/>
                <w:sz w:val="28"/>
                <w:szCs w:val="28"/>
              </w:rPr>
              <w:t>.</w:t>
            </w:r>
          </w:p>
        </w:tc>
        <w:tc>
          <w:tcPr>
            <w:tcW w:w="1710" w:type="dxa"/>
            <w:gridSpan w:val="2"/>
          </w:tcPr>
          <w:p w14:paraId="4CB5D4C3" w14:textId="77777777" w:rsidR="005C062E" w:rsidRPr="004D158C" w:rsidRDefault="005C062E" w:rsidP="00710195">
            <w:pPr>
              <w:jc w:val="center"/>
              <w:rPr>
                <w:rFonts w:cs="Times New Roman"/>
                <w:b/>
                <w:sz w:val="28"/>
                <w:szCs w:val="28"/>
                <w:lang w:val="vi-VN"/>
              </w:rPr>
            </w:pPr>
            <w:r w:rsidRPr="004D158C">
              <w:rPr>
                <w:rFonts w:cs="Times New Roman"/>
                <w:b/>
                <w:sz w:val="28"/>
                <w:szCs w:val="28"/>
              </w:rPr>
              <w:t>TẠO</w:t>
            </w:r>
            <w:r w:rsidRPr="004D158C">
              <w:rPr>
                <w:rFonts w:cs="Times New Roman"/>
                <w:b/>
                <w:sz w:val="28"/>
                <w:szCs w:val="28"/>
                <w:lang w:val="vi-VN"/>
              </w:rPr>
              <w:t xml:space="preserve"> HÌNH</w:t>
            </w:r>
          </w:p>
          <w:p w14:paraId="5E9369AA" w14:textId="69A4CDB5" w:rsidR="005C062E" w:rsidRPr="004D158C" w:rsidRDefault="005A2246" w:rsidP="00710195">
            <w:pPr>
              <w:jc w:val="center"/>
              <w:rPr>
                <w:rFonts w:cs="Times New Roman"/>
                <w:sz w:val="28"/>
                <w:szCs w:val="28"/>
              </w:rPr>
            </w:pPr>
            <w:proofErr w:type="spellStart"/>
            <w:r w:rsidRPr="004D158C">
              <w:rPr>
                <w:rFonts w:cs="Times New Roman"/>
                <w:bCs/>
                <w:sz w:val="28"/>
                <w:szCs w:val="28"/>
              </w:rPr>
              <w:t>Những</w:t>
            </w:r>
            <w:proofErr w:type="spellEnd"/>
            <w:r w:rsidRPr="004D158C">
              <w:rPr>
                <w:rFonts w:cs="Times New Roman"/>
                <w:bCs/>
                <w:sz w:val="28"/>
                <w:szCs w:val="28"/>
              </w:rPr>
              <w:t xml:space="preserve"> </w:t>
            </w:r>
            <w:proofErr w:type="spellStart"/>
            <w:r w:rsidRPr="004D158C">
              <w:rPr>
                <w:rFonts w:cs="Times New Roman"/>
                <w:bCs/>
                <w:sz w:val="28"/>
                <w:szCs w:val="28"/>
              </w:rPr>
              <w:t>đóa</w:t>
            </w:r>
            <w:proofErr w:type="spellEnd"/>
            <w:r w:rsidRPr="004D158C">
              <w:rPr>
                <w:rFonts w:cs="Times New Roman"/>
                <w:bCs/>
                <w:sz w:val="28"/>
                <w:szCs w:val="28"/>
              </w:rPr>
              <w:t xml:space="preserve"> </w:t>
            </w:r>
            <w:proofErr w:type="spellStart"/>
            <w:r w:rsidRPr="004D158C">
              <w:rPr>
                <w:rFonts w:cs="Times New Roman"/>
                <w:bCs/>
                <w:sz w:val="28"/>
                <w:szCs w:val="28"/>
              </w:rPr>
              <w:t>hoa</w:t>
            </w:r>
            <w:proofErr w:type="spellEnd"/>
            <w:r w:rsidRPr="004D158C">
              <w:rPr>
                <w:rFonts w:cs="Times New Roman"/>
                <w:bCs/>
                <w:sz w:val="28"/>
                <w:szCs w:val="28"/>
              </w:rPr>
              <w:t xml:space="preserve"> </w:t>
            </w:r>
            <w:proofErr w:type="spellStart"/>
            <w:r w:rsidRPr="004D158C">
              <w:rPr>
                <w:rFonts w:cs="Times New Roman"/>
                <w:bCs/>
                <w:sz w:val="28"/>
                <w:szCs w:val="28"/>
              </w:rPr>
              <w:t>xinh</w:t>
            </w:r>
            <w:proofErr w:type="spellEnd"/>
          </w:p>
        </w:tc>
        <w:tc>
          <w:tcPr>
            <w:tcW w:w="1724" w:type="dxa"/>
            <w:gridSpan w:val="2"/>
          </w:tcPr>
          <w:p w14:paraId="58497A3E" w14:textId="77777777" w:rsidR="005C062E" w:rsidRPr="004D158C" w:rsidRDefault="005C062E" w:rsidP="00710195">
            <w:pPr>
              <w:autoSpaceDE w:val="0"/>
              <w:snapToGrid w:val="0"/>
              <w:jc w:val="center"/>
              <w:rPr>
                <w:rFonts w:eastAsia="Times New Roman" w:cs="Times New Roman"/>
                <w:b/>
                <w:sz w:val="28"/>
                <w:szCs w:val="28"/>
              </w:rPr>
            </w:pPr>
            <w:r w:rsidRPr="004D158C">
              <w:rPr>
                <w:rFonts w:eastAsia="Times New Roman" w:cs="Times New Roman"/>
                <w:b/>
                <w:sz w:val="28"/>
                <w:szCs w:val="28"/>
              </w:rPr>
              <w:t>LQVT</w:t>
            </w:r>
          </w:p>
          <w:p w14:paraId="15E39469" w14:textId="727491C3" w:rsidR="005C062E" w:rsidRPr="004D158C" w:rsidRDefault="005C062E" w:rsidP="00710195">
            <w:pPr>
              <w:jc w:val="center"/>
              <w:rPr>
                <w:rFonts w:cs="Times New Roman"/>
                <w:sz w:val="28"/>
                <w:szCs w:val="28"/>
              </w:rPr>
            </w:pPr>
            <w:r w:rsidRPr="004D158C">
              <w:rPr>
                <w:rFonts w:cs="Times New Roman"/>
                <w:sz w:val="28"/>
                <w:szCs w:val="28"/>
                <w:lang w:val="vi-VN"/>
              </w:rPr>
              <w:t>Chắp ghép các hình học để tạo ra các hình mới theo ý thích và theo yêu cầu.</w:t>
            </w:r>
          </w:p>
        </w:tc>
        <w:tc>
          <w:tcPr>
            <w:tcW w:w="1728" w:type="dxa"/>
          </w:tcPr>
          <w:p w14:paraId="6D05F8E6" w14:textId="77777777" w:rsidR="000012BD" w:rsidRPr="004D158C" w:rsidRDefault="000012BD" w:rsidP="000012BD">
            <w:pPr>
              <w:rPr>
                <w:rFonts w:cs="Times New Roman"/>
                <w:b/>
                <w:sz w:val="28"/>
                <w:szCs w:val="28"/>
                <w:lang w:val="vi-VN"/>
              </w:rPr>
            </w:pPr>
            <w:r w:rsidRPr="004D158C">
              <w:rPr>
                <w:rFonts w:cs="Times New Roman"/>
                <w:b/>
                <w:sz w:val="28"/>
                <w:szCs w:val="28"/>
              </w:rPr>
              <w:t>ÂM</w:t>
            </w:r>
            <w:r w:rsidRPr="004D158C">
              <w:rPr>
                <w:rFonts w:cs="Times New Roman"/>
                <w:b/>
                <w:sz w:val="28"/>
                <w:szCs w:val="28"/>
                <w:lang w:val="vi-VN"/>
              </w:rPr>
              <w:t xml:space="preserve"> NHẠC</w:t>
            </w:r>
          </w:p>
          <w:p w14:paraId="192A8DA9" w14:textId="77777777" w:rsidR="000012BD" w:rsidRPr="004D158C" w:rsidRDefault="000012BD" w:rsidP="000012BD">
            <w:pPr>
              <w:rPr>
                <w:rFonts w:cs="Times New Roman"/>
                <w:sz w:val="28"/>
                <w:szCs w:val="28"/>
              </w:rPr>
            </w:pPr>
            <w:r w:rsidRPr="004D158C">
              <w:rPr>
                <w:rFonts w:cs="Times New Roman"/>
                <w:sz w:val="28"/>
                <w:szCs w:val="28"/>
              </w:rPr>
              <w:t xml:space="preserve">Hoa </w:t>
            </w:r>
            <w:proofErr w:type="spellStart"/>
            <w:r w:rsidRPr="004D158C">
              <w:rPr>
                <w:rFonts w:cs="Times New Roman"/>
                <w:sz w:val="28"/>
                <w:szCs w:val="28"/>
              </w:rPr>
              <w:t>trong</w:t>
            </w:r>
            <w:proofErr w:type="spellEnd"/>
            <w:r w:rsidRPr="004D158C">
              <w:rPr>
                <w:rFonts w:cs="Times New Roman"/>
                <w:sz w:val="28"/>
                <w:szCs w:val="28"/>
              </w:rPr>
              <w:t xml:space="preserve"> </w:t>
            </w:r>
            <w:proofErr w:type="spellStart"/>
            <w:r w:rsidRPr="004D158C">
              <w:rPr>
                <w:rFonts w:cs="Times New Roman"/>
                <w:sz w:val="28"/>
                <w:szCs w:val="28"/>
              </w:rPr>
              <w:t>vườn</w:t>
            </w:r>
            <w:proofErr w:type="spellEnd"/>
          </w:p>
          <w:p w14:paraId="0D47D4BB" w14:textId="3E1C447A" w:rsidR="005C062E" w:rsidRPr="004D158C" w:rsidRDefault="005C062E" w:rsidP="00710195">
            <w:pPr>
              <w:jc w:val="center"/>
              <w:outlineLvl w:val="0"/>
              <w:rPr>
                <w:rFonts w:cs="Times New Roman"/>
                <w:sz w:val="28"/>
                <w:szCs w:val="28"/>
                <w:lang w:val="vi-VN"/>
              </w:rPr>
            </w:pPr>
          </w:p>
        </w:tc>
        <w:tc>
          <w:tcPr>
            <w:tcW w:w="1697" w:type="dxa"/>
            <w:gridSpan w:val="2"/>
          </w:tcPr>
          <w:p w14:paraId="17B8B698" w14:textId="77777777" w:rsidR="005C062E" w:rsidRPr="004D158C" w:rsidRDefault="005C062E" w:rsidP="00710195">
            <w:pPr>
              <w:jc w:val="center"/>
              <w:rPr>
                <w:rFonts w:eastAsia="Times New Roman" w:cs="Times New Roman"/>
                <w:b/>
                <w:sz w:val="28"/>
                <w:szCs w:val="28"/>
              </w:rPr>
            </w:pPr>
            <w:r w:rsidRPr="004D158C">
              <w:rPr>
                <w:rFonts w:eastAsia="Times New Roman" w:cs="Times New Roman"/>
                <w:b/>
                <w:sz w:val="28"/>
                <w:szCs w:val="28"/>
              </w:rPr>
              <w:t>VĂN HỌC:</w:t>
            </w:r>
          </w:p>
          <w:p w14:paraId="2441A296" w14:textId="77777777" w:rsidR="005C062E" w:rsidRPr="004D158C" w:rsidRDefault="005C062E" w:rsidP="00710195">
            <w:pPr>
              <w:jc w:val="center"/>
              <w:rPr>
                <w:rFonts w:eastAsia="Times New Roman" w:cs="Times New Roman"/>
                <w:sz w:val="28"/>
                <w:szCs w:val="28"/>
              </w:rPr>
            </w:pPr>
            <w:proofErr w:type="spellStart"/>
            <w:r w:rsidRPr="004D158C">
              <w:rPr>
                <w:rFonts w:eastAsia="Times New Roman" w:cs="Times New Roman"/>
                <w:sz w:val="28"/>
                <w:szCs w:val="28"/>
              </w:rPr>
              <w:t>Chuyện</w:t>
            </w:r>
            <w:proofErr w:type="spellEnd"/>
            <w:r w:rsidRPr="004D158C">
              <w:rPr>
                <w:rFonts w:eastAsia="Times New Roman" w:cs="Times New Roman"/>
                <w:sz w:val="28"/>
                <w:szCs w:val="28"/>
              </w:rPr>
              <w:t>:</w:t>
            </w:r>
          </w:p>
          <w:p w14:paraId="05072545" w14:textId="77777777" w:rsidR="005C062E" w:rsidRPr="004D158C" w:rsidRDefault="005C062E" w:rsidP="00710195">
            <w:pPr>
              <w:jc w:val="center"/>
              <w:rPr>
                <w:rFonts w:eastAsia="Times New Roman" w:cs="Times New Roman"/>
                <w:sz w:val="28"/>
                <w:szCs w:val="28"/>
              </w:rPr>
            </w:pPr>
            <w:r w:rsidRPr="004D158C">
              <w:rPr>
                <w:rFonts w:eastAsia="Times New Roman" w:cs="Times New Roman"/>
                <w:sz w:val="28"/>
                <w:szCs w:val="28"/>
              </w:rPr>
              <w:t>“</w:t>
            </w:r>
            <w:proofErr w:type="spellStart"/>
            <w:r w:rsidRPr="004D158C">
              <w:rPr>
                <w:rFonts w:eastAsia="Times New Roman" w:cs="Times New Roman"/>
                <w:sz w:val="28"/>
                <w:szCs w:val="28"/>
              </w:rPr>
              <w:t>Sự</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tích</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hoa</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hồng</w:t>
            </w:r>
            <w:proofErr w:type="spellEnd"/>
            <w:r w:rsidRPr="004D158C">
              <w:rPr>
                <w:rFonts w:eastAsia="Times New Roman" w:cs="Times New Roman"/>
                <w:sz w:val="28"/>
                <w:szCs w:val="28"/>
              </w:rPr>
              <w:t>”.</w:t>
            </w:r>
          </w:p>
          <w:p w14:paraId="7E2D7432" w14:textId="77777777" w:rsidR="005C062E" w:rsidRPr="004D158C" w:rsidRDefault="005C062E" w:rsidP="00710195">
            <w:pPr>
              <w:jc w:val="center"/>
              <w:rPr>
                <w:rFonts w:cs="Times New Roman"/>
                <w:sz w:val="28"/>
                <w:szCs w:val="28"/>
              </w:rPr>
            </w:pPr>
          </w:p>
        </w:tc>
      </w:tr>
      <w:tr w:rsidR="00533CD9" w:rsidRPr="004D158C" w14:paraId="2085CBDC" w14:textId="77777777" w:rsidTr="00931ACD">
        <w:trPr>
          <w:trHeight w:val="1277"/>
        </w:trPr>
        <w:tc>
          <w:tcPr>
            <w:tcW w:w="1477" w:type="dxa"/>
            <w:vAlign w:val="center"/>
          </w:tcPr>
          <w:p w14:paraId="2880A2BA" w14:textId="77777777" w:rsidR="005C062E" w:rsidRPr="004D158C" w:rsidRDefault="005C062E" w:rsidP="004D158C">
            <w:pPr>
              <w:jc w:val="center"/>
              <w:rPr>
                <w:rFonts w:cs="Times New Roman"/>
                <w:b/>
                <w:i/>
                <w:sz w:val="28"/>
                <w:szCs w:val="28"/>
              </w:rPr>
            </w:pPr>
            <w:proofErr w:type="spellStart"/>
            <w:r w:rsidRPr="004D158C">
              <w:rPr>
                <w:rFonts w:cs="Times New Roman"/>
                <w:b/>
                <w:sz w:val="28"/>
                <w:szCs w:val="28"/>
              </w:rPr>
              <w:t>Ăn</w:t>
            </w:r>
            <w:proofErr w:type="spellEnd"/>
            <w:r w:rsidRPr="004D158C">
              <w:rPr>
                <w:rFonts w:cs="Times New Roman"/>
                <w:b/>
                <w:sz w:val="28"/>
                <w:szCs w:val="28"/>
              </w:rPr>
              <w:t xml:space="preserve"> </w:t>
            </w:r>
            <w:proofErr w:type="spellStart"/>
            <w:r w:rsidRPr="004D158C">
              <w:rPr>
                <w:rFonts w:cs="Times New Roman"/>
                <w:b/>
                <w:sz w:val="28"/>
                <w:szCs w:val="28"/>
              </w:rPr>
              <w:t>ngủ</w:t>
            </w:r>
            <w:proofErr w:type="spellEnd"/>
          </w:p>
        </w:tc>
        <w:tc>
          <w:tcPr>
            <w:tcW w:w="8550" w:type="dxa"/>
            <w:gridSpan w:val="8"/>
          </w:tcPr>
          <w:p w14:paraId="69EF8971" w14:textId="0A68A710" w:rsidR="005C062E" w:rsidRPr="004D158C" w:rsidRDefault="005C062E" w:rsidP="004D158C">
            <w:pPr>
              <w:jc w:val="both"/>
              <w:rPr>
                <w:rFonts w:cs="Times New Roman"/>
                <w:sz w:val="28"/>
                <w:szCs w:val="28"/>
              </w:rPr>
            </w:pPr>
            <w:r w:rsidRPr="004D158C">
              <w:rPr>
                <w:rFonts w:cs="Times New Roman"/>
                <w:sz w:val="28"/>
                <w:szCs w:val="28"/>
              </w:rPr>
              <w:t xml:space="preserve">- </w:t>
            </w:r>
            <w:proofErr w:type="spellStart"/>
            <w:r w:rsidRPr="004D158C">
              <w:rPr>
                <w:rFonts w:cs="Times New Roman"/>
                <w:sz w:val="28"/>
                <w:szCs w:val="28"/>
              </w:rPr>
              <w:t>Nhắc</w:t>
            </w:r>
            <w:proofErr w:type="spellEnd"/>
            <w:r w:rsidRPr="004D158C">
              <w:rPr>
                <w:rFonts w:cs="Times New Roman"/>
                <w:sz w:val="28"/>
                <w:szCs w:val="28"/>
              </w:rPr>
              <w:t xml:space="preserve"> </w:t>
            </w:r>
            <w:proofErr w:type="spellStart"/>
            <w:r w:rsidRPr="004D158C">
              <w:rPr>
                <w:rFonts w:cs="Times New Roman"/>
                <w:sz w:val="28"/>
                <w:szCs w:val="28"/>
              </w:rPr>
              <w:t>trẻ</w:t>
            </w:r>
            <w:proofErr w:type="spellEnd"/>
            <w:r w:rsidRPr="004D158C">
              <w:rPr>
                <w:rFonts w:cs="Times New Roman"/>
                <w:sz w:val="28"/>
                <w:szCs w:val="28"/>
              </w:rPr>
              <w:t xml:space="preserve"> </w:t>
            </w:r>
            <w:proofErr w:type="spellStart"/>
            <w:r w:rsidRPr="004D158C">
              <w:rPr>
                <w:rFonts w:cs="Times New Roman"/>
                <w:sz w:val="28"/>
                <w:szCs w:val="28"/>
              </w:rPr>
              <w:t>ăn</w:t>
            </w:r>
            <w:proofErr w:type="spellEnd"/>
            <w:r w:rsidRPr="004D158C">
              <w:rPr>
                <w:rFonts w:cs="Times New Roman"/>
                <w:sz w:val="28"/>
                <w:szCs w:val="28"/>
              </w:rPr>
              <w:t xml:space="preserve"> </w:t>
            </w:r>
            <w:proofErr w:type="spellStart"/>
            <w:r w:rsidRPr="004D158C">
              <w:rPr>
                <w:rFonts w:cs="Times New Roman"/>
                <w:sz w:val="28"/>
                <w:szCs w:val="28"/>
              </w:rPr>
              <w:t>nhiều</w:t>
            </w:r>
            <w:proofErr w:type="spellEnd"/>
            <w:r w:rsidRPr="004D158C">
              <w:rPr>
                <w:rFonts w:cs="Times New Roman"/>
                <w:sz w:val="28"/>
                <w:szCs w:val="28"/>
              </w:rPr>
              <w:t xml:space="preserve"> </w:t>
            </w:r>
            <w:proofErr w:type="spellStart"/>
            <w:r w:rsidRPr="004D158C">
              <w:rPr>
                <w:rFonts w:cs="Times New Roman"/>
                <w:sz w:val="28"/>
                <w:szCs w:val="28"/>
              </w:rPr>
              <w:t>cơm</w:t>
            </w:r>
            <w:proofErr w:type="spellEnd"/>
            <w:r w:rsidRPr="004D158C">
              <w:rPr>
                <w:rFonts w:cs="Times New Roman"/>
                <w:sz w:val="28"/>
                <w:szCs w:val="28"/>
              </w:rPr>
              <w:t xml:space="preserve">, </w:t>
            </w:r>
            <w:proofErr w:type="spellStart"/>
            <w:r w:rsidRPr="004D158C">
              <w:rPr>
                <w:rFonts w:cs="Times New Roman"/>
                <w:sz w:val="28"/>
                <w:szCs w:val="28"/>
              </w:rPr>
              <w:t>ăn</w:t>
            </w:r>
            <w:proofErr w:type="spellEnd"/>
            <w:r w:rsidRPr="004D158C">
              <w:rPr>
                <w:rFonts w:cs="Times New Roman"/>
                <w:sz w:val="28"/>
                <w:szCs w:val="28"/>
              </w:rPr>
              <w:t xml:space="preserve"> </w:t>
            </w:r>
            <w:proofErr w:type="spellStart"/>
            <w:r w:rsidRPr="004D158C">
              <w:rPr>
                <w:rFonts w:cs="Times New Roman"/>
                <w:sz w:val="28"/>
                <w:szCs w:val="28"/>
              </w:rPr>
              <w:t>hết</w:t>
            </w:r>
            <w:proofErr w:type="spellEnd"/>
            <w:r w:rsidRPr="004D158C">
              <w:rPr>
                <w:rFonts w:cs="Times New Roman"/>
                <w:sz w:val="28"/>
                <w:szCs w:val="28"/>
              </w:rPr>
              <w:t xml:space="preserve"> </w:t>
            </w:r>
            <w:proofErr w:type="spellStart"/>
            <w:r w:rsidRPr="004D158C">
              <w:rPr>
                <w:rFonts w:cs="Times New Roman"/>
                <w:sz w:val="28"/>
                <w:szCs w:val="28"/>
              </w:rPr>
              <w:t>xuất</w:t>
            </w:r>
            <w:proofErr w:type="spellEnd"/>
            <w:r w:rsidRPr="004D158C">
              <w:rPr>
                <w:rFonts w:cs="Times New Roman"/>
                <w:sz w:val="28"/>
                <w:szCs w:val="28"/>
              </w:rPr>
              <w:t xml:space="preserve"> </w:t>
            </w:r>
            <w:proofErr w:type="spellStart"/>
            <w:r w:rsidRPr="004D158C">
              <w:rPr>
                <w:rFonts w:cs="Times New Roman"/>
                <w:sz w:val="28"/>
                <w:szCs w:val="28"/>
              </w:rPr>
              <w:t>cơm</w:t>
            </w:r>
            <w:proofErr w:type="spellEnd"/>
            <w:r w:rsidRPr="004D158C">
              <w:rPr>
                <w:rFonts w:cs="Times New Roman"/>
                <w:sz w:val="28"/>
                <w:szCs w:val="28"/>
              </w:rPr>
              <w:t xml:space="preserve"> </w:t>
            </w:r>
            <w:proofErr w:type="spellStart"/>
            <w:r w:rsidRPr="004D158C">
              <w:rPr>
                <w:rFonts w:cs="Times New Roman"/>
                <w:sz w:val="28"/>
                <w:szCs w:val="28"/>
              </w:rPr>
              <w:t>của</w:t>
            </w:r>
            <w:proofErr w:type="spellEnd"/>
            <w:r w:rsidRPr="004D158C">
              <w:rPr>
                <w:rFonts w:cs="Times New Roman"/>
                <w:sz w:val="28"/>
                <w:szCs w:val="28"/>
              </w:rPr>
              <w:t xml:space="preserve"> </w:t>
            </w:r>
            <w:proofErr w:type="spellStart"/>
            <w:r w:rsidRPr="004D158C">
              <w:rPr>
                <w:rFonts w:cs="Times New Roman"/>
                <w:sz w:val="28"/>
                <w:szCs w:val="28"/>
              </w:rPr>
              <w:t>mình</w:t>
            </w:r>
            <w:proofErr w:type="spellEnd"/>
            <w:r w:rsidRPr="004D158C">
              <w:rPr>
                <w:rFonts w:cs="Times New Roman"/>
                <w:sz w:val="28"/>
                <w:szCs w:val="28"/>
              </w:rPr>
              <w:t>.</w:t>
            </w:r>
            <w:r w:rsidR="00CC20D4">
              <w:rPr>
                <w:rFonts w:cs="Times New Roman"/>
                <w:sz w:val="28"/>
                <w:szCs w:val="28"/>
                <w:lang w:val="vi-VN"/>
              </w:rPr>
              <w:t xml:space="preserve"> </w:t>
            </w:r>
            <w:r w:rsidRPr="004D158C">
              <w:rPr>
                <w:rFonts w:cs="Times New Roman"/>
                <w:sz w:val="28"/>
                <w:szCs w:val="28"/>
              </w:rPr>
              <w:t xml:space="preserve">Rửa </w:t>
            </w:r>
            <w:proofErr w:type="spellStart"/>
            <w:r w:rsidRPr="004D158C">
              <w:rPr>
                <w:rFonts w:cs="Times New Roman"/>
                <w:sz w:val="28"/>
                <w:szCs w:val="28"/>
              </w:rPr>
              <w:t>tay</w:t>
            </w:r>
            <w:proofErr w:type="spellEnd"/>
            <w:r w:rsidRPr="004D158C">
              <w:rPr>
                <w:rFonts w:cs="Times New Roman"/>
                <w:sz w:val="28"/>
                <w:szCs w:val="28"/>
              </w:rPr>
              <w:t xml:space="preserve"> </w:t>
            </w:r>
            <w:proofErr w:type="spellStart"/>
            <w:r w:rsidRPr="004D158C">
              <w:rPr>
                <w:rFonts w:cs="Times New Roman"/>
                <w:sz w:val="28"/>
                <w:szCs w:val="28"/>
              </w:rPr>
              <w:t>trước</w:t>
            </w:r>
            <w:proofErr w:type="spellEnd"/>
            <w:r w:rsidRPr="004D158C">
              <w:rPr>
                <w:rFonts w:cs="Times New Roman"/>
                <w:sz w:val="28"/>
                <w:szCs w:val="28"/>
              </w:rPr>
              <w:t xml:space="preserve"> </w:t>
            </w:r>
            <w:proofErr w:type="spellStart"/>
            <w:r w:rsidRPr="004D158C">
              <w:rPr>
                <w:rFonts w:cs="Times New Roman"/>
                <w:sz w:val="28"/>
                <w:szCs w:val="28"/>
              </w:rPr>
              <w:t>khi</w:t>
            </w:r>
            <w:proofErr w:type="spellEnd"/>
            <w:r w:rsidRPr="004D158C">
              <w:rPr>
                <w:rFonts w:cs="Times New Roman"/>
                <w:sz w:val="28"/>
                <w:szCs w:val="28"/>
              </w:rPr>
              <w:t xml:space="preserve"> </w:t>
            </w:r>
            <w:proofErr w:type="spellStart"/>
            <w:r w:rsidRPr="004D158C">
              <w:rPr>
                <w:rFonts w:cs="Times New Roman"/>
                <w:sz w:val="28"/>
                <w:szCs w:val="28"/>
              </w:rPr>
              <w:t>ăn</w:t>
            </w:r>
            <w:proofErr w:type="spellEnd"/>
            <w:r w:rsidRPr="004D158C">
              <w:rPr>
                <w:rFonts w:cs="Times New Roman"/>
                <w:sz w:val="28"/>
                <w:szCs w:val="28"/>
              </w:rPr>
              <w:t xml:space="preserve"> </w:t>
            </w:r>
            <w:proofErr w:type="spellStart"/>
            <w:r w:rsidRPr="004D158C">
              <w:rPr>
                <w:rFonts w:cs="Times New Roman"/>
                <w:sz w:val="28"/>
                <w:szCs w:val="28"/>
              </w:rPr>
              <w:t>và</w:t>
            </w:r>
            <w:proofErr w:type="spellEnd"/>
            <w:r w:rsidRPr="004D158C">
              <w:rPr>
                <w:rFonts w:cs="Times New Roman"/>
                <w:sz w:val="28"/>
                <w:szCs w:val="28"/>
              </w:rPr>
              <w:t xml:space="preserve"> </w:t>
            </w:r>
            <w:proofErr w:type="spellStart"/>
            <w:r w:rsidRPr="004D158C">
              <w:rPr>
                <w:rFonts w:cs="Times New Roman"/>
                <w:sz w:val="28"/>
                <w:szCs w:val="28"/>
              </w:rPr>
              <w:t>sau</w:t>
            </w:r>
            <w:proofErr w:type="spellEnd"/>
            <w:r w:rsidRPr="004D158C">
              <w:rPr>
                <w:rFonts w:cs="Times New Roman"/>
                <w:sz w:val="28"/>
                <w:szCs w:val="28"/>
              </w:rPr>
              <w:t xml:space="preserve"> </w:t>
            </w:r>
            <w:proofErr w:type="spellStart"/>
            <w:r w:rsidRPr="004D158C">
              <w:rPr>
                <w:rFonts w:cs="Times New Roman"/>
                <w:sz w:val="28"/>
                <w:szCs w:val="28"/>
              </w:rPr>
              <w:t>khi</w:t>
            </w:r>
            <w:proofErr w:type="spellEnd"/>
            <w:r w:rsidRPr="004D158C">
              <w:rPr>
                <w:rFonts w:cs="Times New Roman"/>
                <w:sz w:val="28"/>
                <w:szCs w:val="28"/>
              </w:rPr>
              <w:t xml:space="preserve"> </w:t>
            </w:r>
            <w:proofErr w:type="spellStart"/>
            <w:r w:rsidRPr="004D158C">
              <w:rPr>
                <w:rFonts w:cs="Times New Roman"/>
                <w:sz w:val="28"/>
                <w:szCs w:val="28"/>
              </w:rPr>
              <w:t>đi</w:t>
            </w:r>
            <w:proofErr w:type="spellEnd"/>
            <w:r w:rsidRPr="004D158C">
              <w:rPr>
                <w:rFonts w:cs="Times New Roman"/>
                <w:sz w:val="28"/>
                <w:szCs w:val="28"/>
              </w:rPr>
              <w:t xml:space="preserve"> </w:t>
            </w:r>
            <w:proofErr w:type="spellStart"/>
            <w:r w:rsidRPr="004D158C">
              <w:rPr>
                <w:rFonts w:cs="Times New Roman"/>
                <w:sz w:val="28"/>
                <w:szCs w:val="28"/>
              </w:rPr>
              <w:t>vệ</w:t>
            </w:r>
            <w:proofErr w:type="spellEnd"/>
            <w:r w:rsidRPr="004D158C">
              <w:rPr>
                <w:rFonts w:cs="Times New Roman"/>
                <w:sz w:val="28"/>
                <w:szCs w:val="28"/>
              </w:rPr>
              <w:t xml:space="preserve"> </w:t>
            </w:r>
            <w:proofErr w:type="spellStart"/>
            <w:r w:rsidRPr="004D158C">
              <w:rPr>
                <w:rFonts w:cs="Times New Roman"/>
                <w:sz w:val="28"/>
                <w:szCs w:val="28"/>
              </w:rPr>
              <w:t>sinh</w:t>
            </w:r>
            <w:proofErr w:type="spellEnd"/>
            <w:r w:rsidRPr="004D158C">
              <w:rPr>
                <w:rFonts w:cs="Times New Roman"/>
                <w:sz w:val="28"/>
                <w:szCs w:val="28"/>
              </w:rPr>
              <w:t>….</w:t>
            </w:r>
          </w:p>
          <w:p w14:paraId="2578A605" w14:textId="77777777" w:rsidR="005C062E" w:rsidRPr="004D158C" w:rsidRDefault="005C062E" w:rsidP="004D158C">
            <w:pPr>
              <w:jc w:val="both"/>
              <w:rPr>
                <w:rFonts w:cs="Times New Roman"/>
                <w:sz w:val="28"/>
                <w:szCs w:val="28"/>
              </w:rPr>
            </w:pPr>
            <w:r w:rsidRPr="004D158C">
              <w:rPr>
                <w:rFonts w:cs="Times New Roman"/>
                <w:sz w:val="28"/>
                <w:szCs w:val="28"/>
              </w:rPr>
              <w:t xml:space="preserve">- </w:t>
            </w:r>
            <w:proofErr w:type="spellStart"/>
            <w:r w:rsidRPr="004D158C">
              <w:rPr>
                <w:rFonts w:cs="Times New Roman"/>
                <w:sz w:val="28"/>
                <w:szCs w:val="28"/>
              </w:rPr>
              <w:t>Nhắc</w:t>
            </w:r>
            <w:proofErr w:type="spellEnd"/>
            <w:r w:rsidRPr="004D158C">
              <w:rPr>
                <w:rFonts w:cs="Times New Roman"/>
                <w:sz w:val="28"/>
                <w:szCs w:val="28"/>
              </w:rPr>
              <w:t xml:space="preserve"> </w:t>
            </w:r>
            <w:proofErr w:type="spellStart"/>
            <w:r w:rsidRPr="004D158C">
              <w:rPr>
                <w:rFonts w:cs="Times New Roman"/>
                <w:sz w:val="28"/>
                <w:szCs w:val="28"/>
              </w:rPr>
              <w:t>trẻ</w:t>
            </w:r>
            <w:proofErr w:type="spellEnd"/>
            <w:r w:rsidRPr="004D158C">
              <w:rPr>
                <w:rFonts w:cs="Times New Roman"/>
                <w:sz w:val="28"/>
                <w:szCs w:val="28"/>
              </w:rPr>
              <w:t xml:space="preserve"> </w:t>
            </w:r>
            <w:proofErr w:type="spellStart"/>
            <w:r w:rsidRPr="004D158C">
              <w:rPr>
                <w:rFonts w:cs="Times New Roman"/>
                <w:sz w:val="28"/>
                <w:szCs w:val="28"/>
              </w:rPr>
              <w:t>ngủ</w:t>
            </w:r>
            <w:proofErr w:type="spellEnd"/>
            <w:r w:rsidRPr="004D158C">
              <w:rPr>
                <w:rFonts w:cs="Times New Roman"/>
                <w:sz w:val="28"/>
                <w:szCs w:val="28"/>
              </w:rPr>
              <w:t xml:space="preserve"> </w:t>
            </w:r>
            <w:proofErr w:type="spellStart"/>
            <w:r w:rsidRPr="004D158C">
              <w:rPr>
                <w:rFonts w:cs="Times New Roman"/>
                <w:sz w:val="28"/>
                <w:szCs w:val="28"/>
              </w:rPr>
              <w:t>đủ</w:t>
            </w:r>
            <w:proofErr w:type="spellEnd"/>
            <w:r w:rsidRPr="004D158C">
              <w:rPr>
                <w:rFonts w:cs="Times New Roman"/>
                <w:sz w:val="28"/>
                <w:szCs w:val="28"/>
              </w:rPr>
              <w:t xml:space="preserve"> </w:t>
            </w:r>
            <w:proofErr w:type="spellStart"/>
            <w:r w:rsidRPr="004D158C">
              <w:rPr>
                <w:rFonts w:cs="Times New Roman"/>
                <w:sz w:val="28"/>
                <w:szCs w:val="28"/>
              </w:rPr>
              <w:t>giấc</w:t>
            </w:r>
            <w:proofErr w:type="spellEnd"/>
            <w:r w:rsidRPr="004D158C">
              <w:rPr>
                <w:rFonts w:cs="Times New Roman"/>
                <w:sz w:val="28"/>
                <w:szCs w:val="28"/>
              </w:rPr>
              <w:t xml:space="preserve">, </w:t>
            </w:r>
            <w:proofErr w:type="spellStart"/>
            <w:r w:rsidRPr="004D158C">
              <w:rPr>
                <w:rFonts w:cs="Times New Roman"/>
                <w:sz w:val="28"/>
                <w:szCs w:val="28"/>
              </w:rPr>
              <w:t>ngủ</w:t>
            </w:r>
            <w:proofErr w:type="spellEnd"/>
            <w:r w:rsidRPr="004D158C">
              <w:rPr>
                <w:rFonts w:cs="Times New Roman"/>
                <w:sz w:val="28"/>
                <w:szCs w:val="28"/>
              </w:rPr>
              <w:t xml:space="preserve"> </w:t>
            </w:r>
            <w:proofErr w:type="spellStart"/>
            <w:r w:rsidRPr="004D158C">
              <w:rPr>
                <w:rFonts w:cs="Times New Roman"/>
                <w:sz w:val="28"/>
                <w:szCs w:val="28"/>
              </w:rPr>
              <w:t>ngon</w:t>
            </w:r>
            <w:proofErr w:type="spellEnd"/>
            <w:r w:rsidRPr="004D158C">
              <w:rPr>
                <w:rFonts w:cs="Times New Roman"/>
                <w:sz w:val="28"/>
                <w:szCs w:val="28"/>
              </w:rPr>
              <w:t>.</w:t>
            </w:r>
          </w:p>
        </w:tc>
      </w:tr>
      <w:tr w:rsidR="00533CD9" w:rsidRPr="004D158C" w14:paraId="0C63450D" w14:textId="77777777" w:rsidTr="00931ACD">
        <w:trPr>
          <w:trHeight w:val="1336"/>
        </w:trPr>
        <w:tc>
          <w:tcPr>
            <w:tcW w:w="1477" w:type="dxa"/>
            <w:vAlign w:val="center"/>
          </w:tcPr>
          <w:p w14:paraId="47EA79AF" w14:textId="77777777" w:rsidR="005A2246" w:rsidRPr="004D158C" w:rsidRDefault="005A2246" w:rsidP="004D158C">
            <w:pPr>
              <w:jc w:val="center"/>
              <w:rPr>
                <w:rFonts w:cs="Times New Roman"/>
                <w:b/>
                <w:i/>
                <w:sz w:val="28"/>
                <w:szCs w:val="28"/>
              </w:rPr>
            </w:pPr>
            <w:proofErr w:type="spellStart"/>
            <w:r w:rsidRPr="004D158C">
              <w:rPr>
                <w:rFonts w:cs="Times New Roman"/>
                <w:b/>
                <w:i/>
                <w:sz w:val="28"/>
                <w:szCs w:val="28"/>
              </w:rPr>
              <w:t>Hoạt</w:t>
            </w:r>
            <w:proofErr w:type="spellEnd"/>
            <w:r w:rsidRPr="004D158C">
              <w:rPr>
                <w:rFonts w:cs="Times New Roman"/>
                <w:b/>
                <w:i/>
                <w:sz w:val="28"/>
                <w:szCs w:val="28"/>
              </w:rPr>
              <w:t xml:space="preserve"> </w:t>
            </w:r>
            <w:proofErr w:type="spellStart"/>
            <w:r w:rsidRPr="004D158C">
              <w:rPr>
                <w:rFonts w:cs="Times New Roman"/>
                <w:b/>
                <w:i/>
                <w:sz w:val="28"/>
                <w:szCs w:val="28"/>
              </w:rPr>
              <w:t>động</w:t>
            </w:r>
            <w:proofErr w:type="spellEnd"/>
            <w:r w:rsidRPr="004D158C">
              <w:rPr>
                <w:rFonts w:cs="Times New Roman"/>
                <w:b/>
                <w:i/>
                <w:sz w:val="28"/>
                <w:szCs w:val="28"/>
              </w:rPr>
              <w:t xml:space="preserve"> </w:t>
            </w:r>
            <w:proofErr w:type="spellStart"/>
            <w:r w:rsidRPr="004D158C">
              <w:rPr>
                <w:rFonts w:cs="Times New Roman"/>
                <w:b/>
                <w:i/>
                <w:sz w:val="28"/>
                <w:szCs w:val="28"/>
              </w:rPr>
              <w:t>chiều</w:t>
            </w:r>
            <w:proofErr w:type="spellEnd"/>
          </w:p>
        </w:tc>
        <w:tc>
          <w:tcPr>
            <w:tcW w:w="1691" w:type="dxa"/>
          </w:tcPr>
          <w:p w14:paraId="094B0259" w14:textId="77777777" w:rsidR="005A2246" w:rsidRPr="004D158C" w:rsidRDefault="005A2246" w:rsidP="00BA1919">
            <w:pPr>
              <w:spacing w:line="276" w:lineRule="auto"/>
              <w:rPr>
                <w:rFonts w:cs="Times New Roman"/>
                <w:sz w:val="28"/>
                <w:szCs w:val="28"/>
              </w:rPr>
            </w:pPr>
            <w:r w:rsidRPr="004D158C">
              <w:rPr>
                <w:rFonts w:cs="Times New Roman"/>
                <w:sz w:val="28"/>
                <w:szCs w:val="28"/>
              </w:rPr>
              <w:t>-</w:t>
            </w:r>
            <w:proofErr w:type="spellStart"/>
            <w:r w:rsidRPr="004D158C">
              <w:rPr>
                <w:rFonts w:cs="Times New Roman"/>
                <w:sz w:val="28"/>
                <w:szCs w:val="28"/>
              </w:rPr>
              <w:t>Luyện</w:t>
            </w:r>
            <w:proofErr w:type="spellEnd"/>
            <w:r w:rsidRPr="004D158C">
              <w:rPr>
                <w:rFonts w:cs="Times New Roman"/>
                <w:sz w:val="28"/>
                <w:szCs w:val="28"/>
              </w:rPr>
              <w:t xml:space="preserve"> </w:t>
            </w:r>
            <w:proofErr w:type="spellStart"/>
            <w:r w:rsidRPr="004D158C">
              <w:rPr>
                <w:rFonts w:cs="Times New Roman"/>
                <w:sz w:val="28"/>
                <w:szCs w:val="28"/>
              </w:rPr>
              <w:t>kỹ</w:t>
            </w:r>
            <w:proofErr w:type="spellEnd"/>
            <w:r w:rsidRPr="004D158C">
              <w:rPr>
                <w:rFonts w:cs="Times New Roman"/>
                <w:sz w:val="28"/>
                <w:szCs w:val="28"/>
              </w:rPr>
              <w:t xml:space="preserve"> </w:t>
            </w:r>
            <w:proofErr w:type="spellStart"/>
            <w:r w:rsidRPr="004D158C">
              <w:rPr>
                <w:rFonts w:cs="Times New Roman"/>
                <w:sz w:val="28"/>
                <w:szCs w:val="28"/>
              </w:rPr>
              <w:t>năng</w:t>
            </w:r>
            <w:proofErr w:type="spellEnd"/>
            <w:r w:rsidRPr="004D158C">
              <w:rPr>
                <w:rFonts w:cs="Times New Roman"/>
                <w:sz w:val="28"/>
                <w:szCs w:val="28"/>
              </w:rPr>
              <w:t xml:space="preserve"> </w:t>
            </w:r>
            <w:proofErr w:type="spellStart"/>
            <w:r w:rsidRPr="004D158C">
              <w:rPr>
                <w:rFonts w:cs="Times New Roman"/>
                <w:sz w:val="28"/>
                <w:szCs w:val="28"/>
              </w:rPr>
              <w:t>diễn</w:t>
            </w:r>
            <w:proofErr w:type="spellEnd"/>
            <w:r w:rsidRPr="004D158C">
              <w:rPr>
                <w:rFonts w:cs="Times New Roman"/>
                <w:sz w:val="28"/>
                <w:szCs w:val="28"/>
              </w:rPr>
              <w:t xml:space="preserve"> </w:t>
            </w:r>
            <w:proofErr w:type="spellStart"/>
            <w:r w:rsidRPr="004D158C">
              <w:rPr>
                <w:rFonts w:cs="Times New Roman"/>
                <w:sz w:val="28"/>
                <w:szCs w:val="28"/>
              </w:rPr>
              <w:t>đạt</w:t>
            </w:r>
            <w:proofErr w:type="spellEnd"/>
            <w:r w:rsidRPr="004D158C">
              <w:rPr>
                <w:rFonts w:cs="Times New Roman"/>
                <w:sz w:val="28"/>
                <w:szCs w:val="28"/>
              </w:rPr>
              <w:t xml:space="preserve"> </w:t>
            </w:r>
            <w:proofErr w:type="spellStart"/>
            <w:r w:rsidRPr="004D158C">
              <w:rPr>
                <w:rFonts w:cs="Times New Roman"/>
                <w:sz w:val="28"/>
                <w:szCs w:val="28"/>
              </w:rPr>
              <w:t>mạch</w:t>
            </w:r>
            <w:proofErr w:type="spellEnd"/>
            <w:r w:rsidRPr="004D158C">
              <w:rPr>
                <w:rFonts w:cs="Times New Roman"/>
                <w:sz w:val="28"/>
                <w:szCs w:val="28"/>
              </w:rPr>
              <w:t xml:space="preserve"> </w:t>
            </w:r>
            <w:proofErr w:type="spellStart"/>
            <w:r w:rsidRPr="004D158C">
              <w:rPr>
                <w:rFonts w:cs="Times New Roman"/>
                <w:sz w:val="28"/>
                <w:szCs w:val="28"/>
              </w:rPr>
              <w:t>lạc</w:t>
            </w:r>
            <w:proofErr w:type="spellEnd"/>
            <w:r w:rsidRPr="004D158C">
              <w:rPr>
                <w:rFonts w:cs="Times New Roman"/>
                <w:sz w:val="28"/>
                <w:szCs w:val="28"/>
              </w:rPr>
              <w:t xml:space="preserve"> </w:t>
            </w:r>
            <w:proofErr w:type="spellStart"/>
            <w:r w:rsidRPr="004D158C">
              <w:rPr>
                <w:rFonts w:cs="Times New Roman"/>
                <w:sz w:val="28"/>
                <w:szCs w:val="28"/>
              </w:rPr>
              <w:t>cho</w:t>
            </w:r>
            <w:proofErr w:type="spellEnd"/>
            <w:r w:rsidRPr="004D158C">
              <w:rPr>
                <w:rFonts w:cs="Times New Roman"/>
                <w:sz w:val="28"/>
                <w:szCs w:val="28"/>
              </w:rPr>
              <w:t xml:space="preserve"> </w:t>
            </w:r>
            <w:proofErr w:type="spellStart"/>
            <w:r w:rsidRPr="004D158C">
              <w:rPr>
                <w:rFonts w:cs="Times New Roman"/>
                <w:sz w:val="28"/>
                <w:szCs w:val="28"/>
              </w:rPr>
              <w:t>trẻ</w:t>
            </w:r>
            <w:proofErr w:type="spellEnd"/>
            <w:r w:rsidRPr="004D158C">
              <w:rPr>
                <w:rFonts w:cs="Times New Roman"/>
                <w:sz w:val="28"/>
                <w:szCs w:val="28"/>
              </w:rPr>
              <w:t>.</w:t>
            </w:r>
          </w:p>
          <w:p w14:paraId="27A7A20C" w14:textId="77777777" w:rsidR="00030898" w:rsidRPr="004D158C" w:rsidRDefault="00030898" w:rsidP="00030898">
            <w:pPr>
              <w:rPr>
                <w:rFonts w:eastAsia="Times New Roman" w:cs="Times New Roman"/>
                <w:b/>
                <w:sz w:val="28"/>
                <w:szCs w:val="28"/>
              </w:rPr>
            </w:pPr>
            <w:r w:rsidRPr="004D158C">
              <w:rPr>
                <w:rFonts w:cs="Times New Roman"/>
                <w:sz w:val="28"/>
                <w:szCs w:val="28"/>
              </w:rPr>
              <w:t xml:space="preserve">- </w:t>
            </w:r>
            <w:proofErr w:type="spellStart"/>
            <w:r w:rsidRPr="004D158C">
              <w:rPr>
                <w:rFonts w:cs="Times New Roman"/>
                <w:sz w:val="28"/>
                <w:szCs w:val="28"/>
              </w:rPr>
              <w:t>Vui</w:t>
            </w:r>
            <w:proofErr w:type="spellEnd"/>
            <w:r w:rsidRPr="004D158C">
              <w:rPr>
                <w:rFonts w:cs="Times New Roman"/>
                <w:sz w:val="28"/>
                <w:szCs w:val="28"/>
              </w:rPr>
              <w:t xml:space="preserve"> </w:t>
            </w:r>
            <w:proofErr w:type="spellStart"/>
            <w:r w:rsidRPr="004D158C">
              <w:rPr>
                <w:rFonts w:cs="Times New Roman"/>
                <w:sz w:val="28"/>
                <w:szCs w:val="28"/>
              </w:rPr>
              <w:t>học</w:t>
            </w:r>
            <w:proofErr w:type="spellEnd"/>
            <w:r w:rsidRPr="004D158C">
              <w:rPr>
                <w:rFonts w:cs="Times New Roman"/>
                <w:sz w:val="28"/>
                <w:szCs w:val="28"/>
              </w:rPr>
              <w:t xml:space="preserve"> </w:t>
            </w:r>
            <w:proofErr w:type="spellStart"/>
            <w:r w:rsidRPr="004D158C">
              <w:rPr>
                <w:rFonts w:cs="Times New Roman"/>
                <w:sz w:val="28"/>
                <w:szCs w:val="28"/>
              </w:rPr>
              <w:t>kis</w:t>
            </w:r>
            <w:proofErr w:type="spellEnd"/>
            <w:r w:rsidRPr="004D158C">
              <w:rPr>
                <w:rFonts w:cs="Times New Roman"/>
                <w:sz w:val="28"/>
                <w:szCs w:val="28"/>
                <w:lang w:val="vi-VN"/>
              </w:rPr>
              <w:t>d</w:t>
            </w:r>
            <w:r w:rsidRPr="004D158C">
              <w:rPr>
                <w:rFonts w:cs="Times New Roman"/>
                <w:sz w:val="28"/>
                <w:szCs w:val="28"/>
              </w:rPr>
              <w:t>mat</w:t>
            </w:r>
          </w:p>
          <w:p w14:paraId="1DA5C6A8" w14:textId="49613B50" w:rsidR="005A2246" w:rsidRPr="004D158C" w:rsidRDefault="005A2246" w:rsidP="00BA1919">
            <w:pPr>
              <w:spacing w:line="276" w:lineRule="auto"/>
              <w:rPr>
                <w:rFonts w:cs="Times New Roman"/>
                <w:sz w:val="28"/>
                <w:szCs w:val="28"/>
              </w:rPr>
            </w:pPr>
            <w:r w:rsidRPr="004D158C">
              <w:rPr>
                <w:rFonts w:cs="Times New Roman"/>
                <w:sz w:val="28"/>
                <w:szCs w:val="28"/>
              </w:rPr>
              <w:t xml:space="preserve">- </w:t>
            </w:r>
            <w:proofErr w:type="spellStart"/>
            <w:r w:rsidRPr="004D158C">
              <w:rPr>
                <w:rFonts w:cs="Times New Roman"/>
                <w:sz w:val="28"/>
                <w:szCs w:val="28"/>
              </w:rPr>
              <w:t>Tăng</w:t>
            </w:r>
            <w:proofErr w:type="spellEnd"/>
            <w:r w:rsidRPr="004D158C">
              <w:rPr>
                <w:rFonts w:cs="Times New Roman"/>
                <w:sz w:val="28"/>
                <w:szCs w:val="28"/>
              </w:rPr>
              <w:t xml:space="preserve"> </w:t>
            </w:r>
            <w:proofErr w:type="spellStart"/>
            <w:r w:rsidRPr="004D158C">
              <w:rPr>
                <w:rFonts w:cs="Times New Roman"/>
                <w:sz w:val="28"/>
                <w:szCs w:val="28"/>
              </w:rPr>
              <w:t>cường</w:t>
            </w:r>
            <w:proofErr w:type="spellEnd"/>
            <w:r w:rsidRPr="004D158C">
              <w:rPr>
                <w:rFonts w:cs="Times New Roman"/>
                <w:sz w:val="28"/>
                <w:szCs w:val="28"/>
              </w:rPr>
              <w:t xml:space="preserve"> </w:t>
            </w:r>
            <w:proofErr w:type="spellStart"/>
            <w:r w:rsidRPr="004D158C">
              <w:rPr>
                <w:rFonts w:cs="Times New Roman"/>
                <w:sz w:val="28"/>
                <w:szCs w:val="28"/>
              </w:rPr>
              <w:t>tiếng</w:t>
            </w:r>
            <w:proofErr w:type="spellEnd"/>
            <w:r w:rsidRPr="004D158C">
              <w:rPr>
                <w:rFonts w:cs="Times New Roman"/>
                <w:sz w:val="28"/>
                <w:szCs w:val="28"/>
              </w:rPr>
              <w:t xml:space="preserve"> </w:t>
            </w:r>
            <w:proofErr w:type="spellStart"/>
            <w:r w:rsidRPr="004D158C">
              <w:rPr>
                <w:rFonts w:cs="Times New Roman"/>
                <w:sz w:val="28"/>
                <w:szCs w:val="28"/>
              </w:rPr>
              <w:t>việt</w:t>
            </w:r>
            <w:proofErr w:type="spellEnd"/>
          </w:p>
        </w:tc>
        <w:tc>
          <w:tcPr>
            <w:tcW w:w="1710" w:type="dxa"/>
            <w:gridSpan w:val="2"/>
          </w:tcPr>
          <w:p w14:paraId="598497F8" w14:textId="77777777" w:rsidR="005A2246" w:rsidRPr="004D158C" w:rsidRDefault="005A2246" w:rsidP="00BA1919">
            <w:pPr>
              <w:rPr>
                <w:rFonts w:eastAsia="MS Mincho" w:cs="Times New Roman"/>
                <w:b/>
                <w:sz w:val="28"/>
                <w:szCs w:val="28"/>
                <w:lang w:val="vi-VN"/>
              </w:rPr>
            </w:pPr>
            <w:r w:rsidRPr="004D158C">
              <w:rPr>
                <w:rFonts w:cs="Times New Roman"/>
                <w:sz w:val="28"/>
                <w:szCs w:val="28"/>
              </w:rPr>
              <w:t xml:space="preserve">- </w:t>
            </w:r>
            <w:proofErr w:type="spellStart"/>
            <w:r w:rsidRPr="004D158C">
              <w:rPr>
                <w:rFonts w:cs="Times New Roman"/>
                <w:sz w:val="28"/>
                <w:szCs w:val="28"/>
              </w:rPr>
              <w:t>Luyện</w:t>
            </w:r>
            <w:proofErr w:type="spellEnd"/>
            <w:r w:rsidRPr="004D158C">
              <w:rPr>
                <w:rFonts w:cs="Times New Roman"/>
                <w:sz w:val="28"/>
                <w:szCs w:val="28"/>
              </w:rPr>
              <w:t xml:space="preserve"> </w:t>
            </w:r>
            <w:proofErr w:type="spellStart"/>
            <w:r w:rsidRPr="004D158C">
              <w:rPr>
                <w:rFonts w:cs="Times New Roman"/>
                <w:sz w:val="28"/>
                <w:szCs w:val="28"/>
              </w:rPr>
              <w:t>kỹ</w:t>
            </w:r>
            <w:proofErr w:type="spellEnd"/>
            <w:r w:rsidRPr="004D158C">
              <w:rPr>
                <w:rFonts w:cs="Times New Roman"/>
                <w:sz w:val="28"/>
                <w:szCs w:val="28"/>
              </w:rPr>
              <w:t xml:space="preserve"> </w:t>
            </w:r>
            <w:proofErr w:type="spellStart"/>
            <w:r w:rsidRPr="004D158C">
              <w:rPr>
                <w:rFonts w:cs="Times New Roman"/>
                <w:sz w:val="28"/>
                <w:szCs w:val="28"/>
              </w:rPr>
              <w:t>năng</w:t>
            </w:r>
            <w:proofErr w:type="spellEnd"/>
            <w:r w:rsidRPr="004D158C">
              <w:rPr>
                <w:rFonts w:cs="Times New Roman"/>
                <w:sz w:val="28"/>
                <w:szCs w:val="28"/>
              </w:rPr>
              <w:t xml:space="preserve"> </w:t>
            </w:r>
            <w:proofErr w:type="spellStart"/>
            <w:r w:rsidRPr="004D158C">
              <w:rPr>
                <w:rFonts w:cs="Times New Roman"/>
                <w:sz w:val="28"/>
                <w:szCs w:val="28"/>
              </w:rPr>
              <w:t>vẽ</w:t>
            </w:r>
            <w:proofErr w:type="spellEnd"/>
            <w:r w:rsidRPr="004D158C">
              <w:rPr>
                <w:rFonts w:cs="Times New Roman"/>
                <w:sz w:val="28"/>
                <w:szCs w:val="28"/>
                <w:lang w:val="vi-VN"/>
              </w:rPr>
              <w:t xml:space="preserve"> dán..., phối hợp với nhau</w:t>
            </w:r>
          </w:p>
          <w:p w14:paraId="4EC6F689" w14:textId="77777777" w:rsidR="005A2246" w:rsidRPr="004D158C" w:rsidRDefault="005A2246" w:rsidP="00BA1919">
            <w:pPr>
              <w:rPr>
                <w:rFonts w:eastAsia="Times New Roman" w:cs="Times New Roman"/>
                <w:b/>
                <w:sz w:val="28"/>
                <w:szCs w:val="28"/>
              </w:rPr>
            </w:pPr>
            <w:r w:rsidRPr="004D158C">
              <w:rPr>
                <w:rFonts w:eastAsia="Times New Roman" w:cs="Times New Roman"/>
                <w:b/>
                <w:sz w:val="28"/>
                <w:szCs w:val="28"/>
              </w:rPr>
              <w:t>THỂ DỤC</w:t>
            </w:r>
          </w:p>
          <w:p w14:paraId="41ECBFC2" w14:textId="77777777" w:rsidR="005A2246" w:rsidRPr="004D158C" w:rsidRDefault="005A2246" w:rsidP="00BA1919">
            <w:pPr>
              <w:rPr>
                <w:rFonts w:eastAsia="Times New Roman" w:cs="Times New Roman"/>
                <w:b/>
                <w:sz w:val="28"/>
                <w:szCs w:val="28"/>
              </w:rPr>
            </w:pPr>
            <w:proofErr w:type="spellStart"/>
            <w:r w:rsidRPr="004D158C">
              <w:rPr>
                <w:rFonts w:cs="Times New Roman"/>
                <w:sz w:val="28"/>
                <w:szCs w:val="28"/>
              </w:rPr>
              <w:t>Đi</w:t>
            </w:r>
            <w:proofErr w:type="spellEnd"/>
            <w:r w:rsidRPr="004D158C">
              <w:rPr>
                <w:rFonts w:cs="Times New Roman"/>
                <w:sz w:val="28"/>
                <w:szCs w:val="28"/>
              </w:rPr>
              <w:t xml:space="preserve"> </w:t>
            </w:r>
            <w:proofErr w:type="spellStart"/>
            <w:r w:rsidRPr="004D158C">
              <w:rPr>
                <w:rFonts w:cs="Times New Roman"/>
                <w:sz w:val="28"/>
                <w:szCs w:val="28"/>
              </w:rPr>
              <w:t>và</w:t>
            </w:r>
            <w:proofErr w:type="spellEnd"/>
            <w:r w:rsidRPr="004D158C">
              <w:rPr>
                <w:rFonts w:cs="Times New Roman"/>
                <w:sz w:val="28"/>
                <w:szCs w:val="28"/>
              </w:rPr>
              <w:t xml:space="preserve"> </w:t>
            </w:r>
            <w:proofErr w:type="spellStart"/>
            <w:r w:rsidRPr="004D158C">
              <w:rPr>
                <w:rFonts w:cs="Times New Roman"/>
                <w:sz w:val="28"/>
                <w:szCs w:val="28"/>
              </w:rPr>
              <w:t>đập</w:t>
            </w:r>
            <w:proofErr w:type="spellEnd"/>
            <w:r w:rsidRPr="004D158C">
              <w:rPr>
                <w:rFonts w:cs="Times New Roman"/>
                <w:sz w:val="28"/>
                <w:szCs w:val="28"/>
              </w:rPr>
              <w:t xml:space="preserve"> </w:t>
            </w:r>
            <w:proofErr w:type="spellStart"/>
            <w:r w:rsidRPr="004D158C">
              <w:rPr>
                <w:rFonts w:cs="Times New Roman"/>
                <w:sz w:val="28"/>
                <w:szCs w:val="28"/>
              </w:rPr>
              <w:t>bóng</w:t>
            </w:r>
            <w:proofErr w:type="spellEnd"/>
          </w:p>
          <w:p w14:paraId="4BB44BA9" w14:textId="32855516" w:rsidR="005A2246" w:rsidRPr="004D158C" w:rsidRDefault="005A2246" w:rsidP="00BA1919">
            <w:pPr>
              <w:rPr>
                <w:rFonts w:cs="Times New Roman"/>
                <w:sz w:val="28"/>
                <w:szCs w:val="28"/>
              </w:rPr>
            </w:pPr>
            <w:r w:rsidRPr="004D158C">
              <w:rPr>
                <w:rFonts w:cs="Times New Roman"/>
                <w:sz w:val="28"/>
                <w:szCs w:val="28"/>
              </w:rPr>
              <w:t xml:space="preserve">- </w:t>
            </w:r>
            <w:proofErr w:type="spellStart"/>
            <w:r w:rsidRPr="004D158C">
              <w:rPr>
                <w:rFonts w:cs="Times New Roman"/>
                <w:sz w:val="28"/>
                <w:szCs w:val="28"/>
              </w:rPr>
              <w:t>Tăng</w:t>
            </w:r>
            <w:proofErr w:type="spellEnd"/>
            <w:r w:rsidRPr="004D158C">
              <w:rPr>
                <w:rFonts w:cs="Times New Roman"/>
                <w:sz w:val="28"/>
                <w:szCs w:val="28"/>
              </w:rPr>
              <w:t xml:space="preserve"> </w:t>
            </w:r>
            <w:proofErr w:type="spellStart"/>
            <w:r w:rsidRPr="004D158C">
              <w:rPr>
                <w:rFonts w:cs="Times New Roman"/>
                <w:sz w:val="28"/>
                <w:szCs w:val="28"/>
              </w:rPr>
              <w:t>cường</w:t>
            </w:r>
            <w:proofErr w:type="spellEnd"/>
            <w:r w:rsidRPr="004D158C">
              <w:rPr>
                <w:rFonts w:cs="Times New Roman"/>
                <w:sz w:val="28"/>
                <w:szCs w:val="28"/>
              </w:rPr>
              <w:t xml:space="preserve"> </w:t>
            </w:r>
            <w:proofErr w:type="spellStart"/>
            <w:r w:rsidRPr="004D158C">
              <w:rPr>
                <w:rFonts w:cs="Times New Roman"/>
                <w:sz w:val="28"/>
                <w:szCs w:val="28"/>
              </w:rPr>
              <w:t>tiếng</w:t>
            </w:r>
            <w:proofErr w:type="spellEnd"/>
            <w:r w:rsidRPr="004D158C">
              <w:rPr>
                <w:rFonts w:cs="Times New Roman"/>
                <w:sz w:val="28"/>
                <w:szCs w:val="28"/>
              </w:rPr>
              <w:t xml:space="preserve"> </w:t>
            </w:r>
            <w:proofErr w:type="spellStart"/>
            <w:r w:rsidRPr="004D158C">
              <w:rPr>
                <w:rFonts w:cs="Times New Roman"/>
                <w:sz w:val="28"/>
                <w:szCs w:val="28"/>
              </w:rPr>
              <w:t>việt</w:t>
            </w:r>
            <w:proofErr w:type="spellEnd"/>
          </w:p>
        </w:tc>
        <w:tc>
          <w:tcPr>
            <w:tcW w:w="1724" w:type="dxa"/>
            <w:gridSpan w:val="2"/>
          </w:tcPr>
          <w:p w14:paraId="5EC777D9" w14:textId="77777777" w:rsidR="005A2246" w:rsidRPr="004D158C" w:rsidRDefault="005A2246" w:rsidP="00BA1919">
            <w:pPr>
              <w:rPr>
                <w:rFonts w:cs="Times New Roman"/>
                <w:sz w:val="28"/>
                <w:szCs w:val="28"/>
                <w:lang w:val="vi-VN"/>
              </w:rPr>
            </w:pPr>
            <w:r w:rsidRPr="004D158C">
              <w:rPr>
                <w:rFonts w:cs="Times New Roman"/>
                <w:sz w:val="28"/>
                <w:szCs w:val="28"/>
                <w:lang w:val="vi-VN"/>
              </w:rPr>
              <w:t>- Luyện kỹ năng chắc ghép các hình đã học để tạo ra hình khác</w:t>
            </w:r>
          </w:p>
          <w:p w14:paraId="2EDED835" w14:textId="77777777" w:rsidR="005A2246" w:rsidRPr="004D158C" w:rsidRDefault="005A2246" w:rsidP="00BA1919">
            <w:pPr>
              <w:rPr>
                <w:rFonts w:cs="Times New Roman"/>
                <w:sz w:val="28"/>
                <w:szCs w:val="28"/>
              </w:rPr>
            </w:pPr>
            <w:r w:rsidRPr="004D158C">
              <w:rPr>
                <w:rFonts w:cs="Times New Roman"/>
                <w:sz w:val="28"/>
                <w:szCs w:val="28"/>
              </w:rPr>
              <w:t xml:space="preserve">- </w:t>
            </w:r>
            <w:bookmarkStart w:id="1" w:name="_Hlk116516788"/>
            <w:proofErr w:type="spellStart"/>
            <w:r w:rsidRPr="004D158C">
              <w:rPr>
                <w:rFonts w:cs="Times New Roman"/>
                <w:sz w:val="28"/>
                <w:szCs w:val="28"/>
              </w:rPr>
              <w:t>Tăng</w:t>
            </w:r>
            <w:proofErr w:type="spellEnd"/>
            <w:r w:rsidRPr="004D158C">
              <w:rPr>
                <w:rFonts w:cs="Times New Roman"/>
                <w:sz w:val="28"/>
                <w:szCs w:val="28"/>
              </w:rPr>
              <w:t xml:space="preserve"> </w:t>
            </w:r>
            <w:proofErr w:type="spellStart"/>
            <w:r w:rsidRPr="004D158C">
              <w:rPr>
                <w:rFonts w:cs="Times New Roman"/>
                <w:sz w:val="28"/>
                <w:szCs w:val="28"/>
              </w:rPr>
              <w:t>cường</w:t>
            </w:r>
            <w:proofErr w:type="spellEnd"/>
            <w:r w:rsidRPr="004D158C">
              <w:rPr>
                <w:rFonts w:cs="Times New Roman"/>
                <w:sz w:val="28"/>
                <w:szCs w:val="28"/>
              </w:rPr>
              <w:t xml:space="preserve"> </w:t>
            </w:r>
            <w:bookmarkStart w:id="2" w:name="_Hlk116516775"/>
            <w:proofErr w:type="spellStart"/>
            <w:r w:rsidRPr="004D158C">
              <w:rPr>
                <w:rFonts w:cs="Times New Roman"/>
                <w:sz w:val="28"/>
                <w:szCs w:val="28"/>
              </w:rPr>
              <w:t>tiếng</w:t>
            </w:r>
            <w:proofErr w:type="spellEnd"/>
            <w:r w:rsidRPr="004D158C">
              <w:rPr>
                <w:rFonts w:cs="Times New Roman"/>
                <w:sz w:val="28"/>
                <w:szCs w:val="28"/>
              </w:rPr>
              <w:t xml:space="preserve"> </w:t>
            </w:r>
            <w:proofErr w:type="spellStart"/>
            <w:r w:rsidRPr="004D158C">
              <w:rPr>
                <w:rFonts w:cs="Times New Roman"/>
                <w:sz w:val="28"/>
                <w:szCs w:val="28"/>
              </w:rPr>
              <w:t>việt</w:t>
            </w:r>
            <w:bookmarkEnd w:id="1"/>
            <w:bookmarkEnd w:id="2"/>
            <w:proofErr w:type="spellEnd"/>
          </w:p>
        </w:tc>
        <w:tc>
          <w:tcPr>
            <w:tcW w:w="1790" w:type="dxa"/>
            <w:gridSpan w:val="2"/>
          </w:tcPr>
          <w:p w14:paraId="36193336" w14:textId="297636D4" w:rsidR="005A2246" w:rsidRPr="00030898" w:rsidRDefault="005A2246" w:rsidP="00BA1919">
            <w:pPr>
              <w:rPr>
                <w:rFonts w:cs="Times New Roman"/>
                <w:sz w:val="28"/>
                <w:szCs w:val="28"/>
                <w:lang w:val="vi-VN"/>
              </w:rPr>
            </w:pPr>
            <w:bookmarkStart w:id="3" w:name="_Hlk116517486"/>
            <w:r w:rsidRPr="004D158C">
              <w:rPr>
                <w:rFonts w:cs="Times New Roman"/>
                <w:sz w:val="28"/>
                <w:szCs w:val="28"/>
              </w:rPr>
              <w:t xml:space="preserve">- </w:t>
            </w:r>
            <w:proofErr w:type="spellStart"/>
            <w:r w:rsidRPr="004D158C">
              <w:rPr>
                <w:rFonts w:cs="Times New Roman"/>
                <w:sz w:val="28"/>
                <w:szCs w:val="28"/>
              </w:rPr>
              <w:t>Luyện</w:t>
            </w:r>
            <w:proofErr w:type="spellEnd"/>
            <w:r w:rsidRPr="004D158C">
              <w:rPr>
                <w:rFonts w:cs="Times New Roman"/>
                <w:sz w:val="28"/>
                <w:szCs w:val="28"/>
              </w:rPr>
              <w:t xml:space="preserve"> </w:t>
            </w:r>
            <w:proofErr w:type="spellStart"/>
            <w:r w:rsidRPr="004D158C">
              <w:rPr>
                <w:rFonts w:cs="Times New Roman"/>
                <w:sz w:val="28"/>
                <w:szCs w:val="28"/>
              </w:rPr>
              <w:t>kỹ</w:t>
            </w:r>
            <w:proofErr w:type="spellEnd"/>
            <w:r w:rsidRPr="004D158C">
              <w:rPr>
                <w:rFonts w:cs="Times New Roman"/>
                <w:sz w:val="28"/>
                <w:szCs w:val="28"/>
              </w:rPr>
              <w:t xml:space="preserve"> </w:t>
            </w:r>
            <w:proofErr w:type="spellStart"/>
            <w:r w:rsidRPr="004D158C">
              <w:rPr>
                <w:rFonts w:cs="Times New Roman"/>
                <w:sz w:val="28"/>
                <w:szCs w:val="28"/>
              </w:rPr>
              <w:t>năng</w:t>
            </w:r>
            <w:proofErr w:type="spellEnd"/>
            <w:r w:rsidRPr="004D158C">
              <w:rPr>
                <w:rFonts w:cs="Times New Roman"/>
                <w:sz w:val="28"/>
                <w:szCs w:val="28"/>
              </w:rPr>
              <w:t xml:space="preserve"> </w:t>
            </w:r>
            <w:proofErr w:type="spellStart"/>
            <w:r w:rsidR="00030898">
              <w:rPr>
                <w:rFonts w:cs="Times New Roman"/>
                <w:sz w:val="28"/>
                <w:szCs w:val="28"/>
              </w:rPr>
              <w:t>hát</w:t>
            </w:r>
            <w:proofErr w:type="spellEnd"/>
            <w:r w:rsidR="00030898">
              <w:rPr>
                <w:rFonts w:cs="Times New Roman"/>
                <w:sz w:val="28"/>
                <w:szCs w:val="28"/>
                <w:lang w:val="vi-VN"/>
              </w:rPr>
              <w:t xml:space="preserve"> đúng giai điệu cho trẻ.</w:t>
            </w:r>
          </w:p>
          <w:p w14:paraId="5D7BD329" w14:textId="77777777" w:rsidR="000012BD" w:rsidRPr="004D158C" w:rsidRDefault="000012BD" w:rsidP="000012BD">
            <w:pPr>
              <w:jc w:val="center"/>
              <w:outlineLvl w:val="0"/>
              <w:rPr>
                <w:rFonts w:eastAsia="Times New Roman" w:cs="Times New Roman"/>
                <w:b/>
                <w:sz w:val="28"/>
                <w:szCs w:val="28"/>
                <w:lang w:val="vi-VN"/>
              </w:rPr>
            </w:pPr>
            <w:r w:rsidRPr="004D158C">
              <w:rPr>
                <w:rFonts w:eastAsia="Times New Roman" w:cs="Times New Roman"/>
                <w:b/>
                <w:sz w:val="28"/>
                <w:szCs w:val="28"/>
              </w:rPr>
              <w:t>LQCC:</w:t>
            </w:r>
          </w:p>
          <w:p w14:paraId="6E19DE47" w14:textId="6A77EE1A" w:rsidR="000012BD" w:rsidRPr="000012BD" w:rsidRDefault="000012BD" w:rsidP="000012BD">
            <w:pPr>
              <w:rPr>
                <w:rFonts w:eastAsia="Times New Roman" w:cs="Times New Roman"/>
                <w:sz w:val="28"/>
                <w:szCs w:val="28"/>
                <w:lang w:val="vi-VN"/>
              </w:rPr>
            </w:pPr>
            <w:proofErr w:type="spellStart"/>
            <w:r>
              <w:rPr>
                <w:rFonts w:eastAsia="Times New Roman" w:cs="Times New Roman"/>
                <w:sz w:val="28"/>
                <w:szCs w:val="28"/>
              </w:rPr>
              <w:t>Bé</w:t>
            </w:r>
            <w:proofErr w:type="spellEnd"/>
            <w:r>
              <w:rPr>
                <w:rFonts w:eastAsia="Times New Roman" w:cs="Times New Roman"/>
                <w:sz w:val="28"/>
                <w:szCs w:val="28"/>
                <w:lang w:val="vi-VN"/>
              </w:rPr>
              <w:t xml:space="preserve"> vui cùng nhóm chữ h,k</w:t>
            </w:r>
          </w:p>
          <w:p w14:paraId="52ABE028" w14:textId="77777777" w:rsidR="005A2246" w:rsidRPr="004D158C" w:rsidRDefault="005A2246" w:rsidP="00BA1919">
            <w:pPr>
              <w:rPr>
                <w:rFonts w:cs="Times New Roman"/>
                <w:sz w:val="28"/>
                <w:szCs w:val="28"/>
              </w:rPr>
            </w:pPr>
            <w:r w:rsidRPr="004D158C">
              <w:rPr>
                <w:rFonts w:cs="Times New Roman"/>
                <w:sz w:val="28"/>
                <w:szCs w:val="28"/>
              </w:rPr>
              <w:t xml:space="preserve">- </w:t>
            </w:r>
            <w:proofErr w:type="spellStart"/>
            <w:r w:rsidRPr="004D158C">
              <w:rPr>
                <w:rFonts w:cs="Times New Roman"/>
                <w:sz w:val="28"/>
                <w:szCs w:val="28"/>
              </w:rPr>
              <w:t>Tăng</w:t>
            </w:r>
            <w:proofErr w:type="spellEnd"/>
            <w:r w:rsidRPr="004D158C">
              <w:rPr>
                <w:rFonts w:cs="Times New Roman"/>
                <w:sz w:val="28"/>
                <w:szCs w:val="28"/>
              </w:rPr>
              <w:t xml:space="preserve"> </w:t>
            </w:r>
            <w:proofErr w:type="spellStart"/>
            <w:r w:rsidRPr="004D158C">
              <w:rPr>
                <w:rFonts w:cs="Times New Roman"/>
                <w:sz w:val="28"/>
                <w:szCs w:val="28"/>
              </w:rPr>
              <w:t>cường</w:t>
            </w:r>
            <w:proofErr w:type="spellEnd"/>
            <w:r w:rsidRPr="004D158C">
              <w:rPr>
                <w:rFonts w:cs="Times New Roman"/>
                <w:sz w:val="28"/>
                <w:szCs w:val="28"/>
              </w:rPr>
              <w:t xml:space="preserve"> </w:t>
            </w:r>
            <w:proofErr w:type="spellStart"/>
            <w:r w:rsidRPr="004D158C">
              <w:rPr>
                <w:rFonts w:cs="Times New Roman"/>
                <w:sz w:val="28"/>
                <w:szCs w:val="28"/>
              </w:rPr>
              <w:t>Tiếng</w:t>
            </w:r>
            <w:proofErr w:type="spellEnd"/>
            <w:r w:rsidRPr="004D158C">
              <w:rPr>
                <w:rFonts w:cs="Times New Roman"/>
                <w:sz w:val="28"/>
                <w:szCs w:val="28"/>
              </w:rPr>
              <w:t xml:space="preserve"> </w:t>
            </w:r>
            <w:proofErr w:type="spellStart"/>
            <w:r w:rsidRPr="004D158C">
              <w:rPr>
                <w:rFonts w:cs="Times New Roman"/>
                <w:sz w:val="28"/>
                <w:szCs w:val="28"/>
              </w:rPr>
              <w:t>việt</w:t>
            </w:r>
            <w:bookmarkEnd w:id="3"/>
            <w:proofErr w:type="spellEnd"/>
          </w:p>
        </w:tc>
        <w:tc>
          <w:tcPr>
            <w:tcW w:w="1635" w:type="dxa"/>
          </w:tcPr>
          <w:p w14:paraId="26C342F0" w14:textId="450D46BD" w:rsidR="005A2246" w:rsidRPr="004D158C" w:rsidRDefault="005A2246" w:rsidP="00BA1919">
            <w:pPr>
              <w:rPr>
                <w:rFonts w:cs="Times New Roman"/>
                <w:sz w:val="28"/>
                <w:szCs w:val="28"/>
              </w:rPr>
            </w:pPr>
            <w:r w:rsidRPr="004D158C">
              <w:rPr>
                <w:rFonts w:cs="Times New Roman"/>
                <w:sz w:val="28"/>
                <w:szCs w:val="28"/>
              </w:rPr>
              <w:t xml:space="preserve">- </w:t>
            </w:r>
            <w:bookmarkStart w:id="4" w:name="_Hlk116521833"/>
            <w:proofErr w:type="spellStart"/>
            <w:r w:rsidRPr="004D158C">
              <w:rPr>
                <w:rFonts w:cs="Times New Roman"/>
                <w:sz w:val="28"/>
                <w:szCs w:val="28"/>
              </w:rPr>
              <w:t>Luyện</w:t>
            </w:r>
            <w:proofErr w:type="spellEnd"/>
            <w:r w:rsidRPr="004D158C">
              <w:rPr>
                <w:rFonts w:cs="Times New Roman"/>
                <w:sz w:val="28"/>
                <w:szCs w:val="28"/>
              </w:rPr>
              <w:t xml:space="preserve"> </w:t>
            </w:r>
            <w:proofErr w:type="spellStart"/>
            <w:r w:rsidRPr="004D158C">
              <w:rPr>
                <w:rFonts w:cs="Times New Roman"/>
                <w:sz w:val="28"/>
                <w:szCs w:val="28"/>
              </w:rPr>
              <w:t>kỹ</w:t>
            </w:r>
            <w:proofErr w:type="spellEnd"/>
            <w:r w:rsidRPr="004D158C">
              <w:rPr>
                <w:rFonts w:cs="Times New Roman"/>
                <w:sz w:val="28"/>
                <w:szCs w:val="28"/>
              </w:rPr>
              <w:t xml:space="preserve"> </w:t>
            </w:r>
            <w:proofErr w:type="spellStart"/>
            <w:r w:rsidRPr="004D158C">
              <w:rPr>
                <w:rFonts w:cs="Times New Roman"/>
                <w:sz w:val="28"/>
                <w:szCs w:val="28"/>
              </w:rPr>
              <w:t>năng</w:t>
            </w:r>
            <w:proofErr w:type="spellEnd"/>
            <w:r w:rsidRPr="004D158C">
              <w:rPr>
                <w:rFonts w:cs="Times New Roman"/>
                <w:sz w:val="28"/>
                <w:szCs w:val="28"/>
              </w:rPr>
              <w:t xml:space="preserve"> </w:t>
            </w:r>
            <w:proofErr w:type="spellStart"/>
            <w:r w:rsidRPr="004D158C">
              <w:rPr>
                <w:rFonts w:cs="Times New Roman"/>
                <w:sz w:val="28"/>
                <w:szCs w:val="28"/>
              </w:rPr>
              <w:t>phát</w:t>
            </w:r>
            <w:proofErr w:type="spellEnd"/>
            <w:r w:rsidRPr="004D158C">
              <w:rPr>
                <w:rFonts w:cs="Times New Roman"/>
                <w:sz w:val="28"/>
                <w:szCs w:val="28"/>
              </w:rPr>
              <w:t xml:space="preserve"> </w:t>
            </w:r>
            <w:proofErr w:type="spellStart"/>
            <w:r w:rsidRPr="004D158C">
              <w:rPr>
                <w:rFonts w:cs="Times New Roman"/>
                <w:sz w:val="28"/>
                <w:szCs w:val="28"/>
              </w:rPr>
              <w:t>âm</w:t>
            </w:r>
            <w:proofErr w:type="spellEnd"/>
          </w:p>
          <w:p w14:paraId="2BEBB3F3" w14:textId="77777777" w:rsidR="005A2246" w:rsidRPr="004D158C" w:rsidRDefault="005A2246" w:rsidP="00BA1919">
            <w:pPr>
              <w:rPr>
                <w:rFonts w:cs="Times New Roman"/>
                <w:sz w:val="28"/>
                <w:szCs w:val="28"/>
              </w:rPr>
            </w:pPr>
            <w:r w:rsidRPr="004D158C">
              <w:rPr>
                <w:rFonts w:cs="Times New Roman"/>
                <w:sz w:val="28"/>
                <w:szCs w:val="28"/>
              </w:rPr>
              <w:t>-</w:t>
            </w:r>
            <w:proofErr w:type="spellStart"/>
            <w:r w:rsidRPr="004D158C">
              <w:rPr>
                <w:rFonts w:cs="Times New Roman"/>
                <w:sz w:val="28"/>
                <w:szCs w:val="28"/>
              </w:rPr>
              <w:t>Tăng</w:t>
            </w:r>
            <w:proofErr w:type="spellEnd"/>
            <w:r w:rsidRPr="004D158C">
              <w:rPr>
                <w:rFonts w:cs="Times New Roman"/>
                <w:sz w:val="28"/>
                <w:szCs w:val="28"/>
              </w:rPr>
              <w:t xml:space="preserve"> </w:t>
            </w:r>
            <w:proofErr w:type="spellStart"/>
            <w:r w:rsidRPr="004D158C">
              <w:rPr>
                <w:rFonts w:cs="Times New Roman"/>
                <w:sz w:val="28"/>
                <w:szCs w:val="28"/>
              </w:rPr>
              <w:t>cường</w:t>
            </w:r>
            <w:proofErr w:type="spellEnd"/>
            <w:r w:rsidRPr="004D158C">
              <w:rPr>
                <w:rFonts w:cs="Times New Roman"/>
                <w:sz w:val="28"/>
                <w:szCs w:val="28"/>
              </w:rPr>
              <w:t xml:space="preserve"> </w:t>
            </w:r>
            <w:proofErr w:type="spellStart"/>
            <w:r w:rsidRPr="004D158C">
              <w:rPr>
                <w:rFonts w:cs="Times New Roman"/>
                <w:sz w:val="28"/>
                <w:szCs w:val="28"/>
              </w:rPr>
              <w:t>tiếng</w:t>
            </w:r>
            <w:proofErr w:type="spellEnd"/>
            <w:r w:rsidRPr="004D158C">
              <w:rPr>
                <w:rFonts w:cs="Times New Roman"/>
                <w:sz w:val="28"/>
                <w:szCs w:val="28"/>
              </w:rPr>
              <w:t xml:space="preserve"> </w:t>
            </w:r>
            <w:proofErr w:type="spellStart"/>
            <w:r w:rsidRPr="004D158C">
              <w:rPr>
                <w:rFonts w:cs="Times New Roman"/>
                <w:sz w:val="28"/>
                <w:szCs w:val="28"/>
              </w:rPr>
              <w:t>việt</w:t>
            </w:r>
            <w:bookmarkEnd w:id="4"/>
            <w:proofErr w:type="spellEnd"/>
          </w:p>
        </w:tc>
      </w:tr>
    </w:tbl>
    <w:p w14:paraId="575CBA0B" w14:textId="0DCCCCF4" w:rsidR="005C062E" w:rsidRPr="004D158C" w:rsidRDefault="005C062E" w:rsidP="004D158C">
      <w:pPr>
        <w:jc w:val="both"/>
        <w:rPr>
          <w:rFonts w:cs="Times New Roman"/>
          <w:b/>
          <w:sz w:val="28"/>
          <w:szCs w:val="28"/>
        </w:rPr>
      </w:pPr>
      <w:r w:rsidRPr="004D158C">
        <w:rPr>
          <w:rFonts w:cs="Times New Roman"/>
          <w:b/>
          <w:sz w:val="28"/>
          <w:szCs w:val="28"/>
        </w:rPr>
        <w:t xml:space="preserve"> </w:t>
      </w:r>
      <w:proofErr w:type="spellStart"/>
      <w:r w:rsidRPr="004D158C">
        <w:rPr>
          <w:rFonts w:cs="Times New Roman"/>
          <w:b/>
          <w:sz w:val="28"/>
          <w:szCs w:val="28"/>
        </w:rPr>
        <w:t>Duyệt</w:t>
      </w:r>
      <w:proofErr w:type="spellEnd"/>
      <w:r w:rsidRPr="004D158C">
        <w:rPr>
          <w:rFonts w:cs="Times New Roman"/>
          <w:b/>
          <w:sz w:val="28"/>
          <w:szCs w:val="28"/>
        </w:rPr>
        <w:t xml:space="preserve"> BGH</w:t>
      </w:r>
      <w:r w:rsidRPr="004D158C">
        <w:rPr>
          <w:rFonts w:cs="Times New Roman"/>
          <w:b/>
          <w:sz w:val="28"/>
          <w:szCs w:val="28"/>
        </w:rPr>
        <w:tab/>
      </w:r>
      <w:r w:rsidRPr="004D158C">
        <w:rPr>
          <w:rFonts w:cs="Times New Roman"/>
          <w:b/>
          <w:sz w:val="28"/>
          <w:szCs w:val="28"/>
        </w:rPr>
        <w:tab/>
      </w:r>
      <w:r w:rsidRPr="004D158C">
        <w:rPr>
          <w:rFonts w:cs="Times New Roman"/>
          <w:b/>
          <w:sz w:val="28"/>
          <w:szCs w:val="28"/>
        </w:rPr>
        <w:tab/>
        <w:t xml:space="preserve">                  </w:t>
      </w:r>
      <w:r w:rsidRPr="004D158C">
        <w:rPr>
          <w:rFonts w:cs="Times New Roman"/>
          <w:b/>
          <w:sz w:val="28"/>
          <w:szCs w:val="28"/>
          <w:lang w:val="vi-VN"/>
        </w:rPr>
        <w:t xml:space="preserve">       </w:t>
      </w:r>
      <w:r w:rsidRPr="004D158C">
        <w:rPr>
          <w:rFonts w:cs="Times New Roman"/>
          <w:b/>
          <w:sz w:val="28"/>
          <w:szCs w:val="28"/>
        </w:rPr>
        <w:t xml:space="preserve"> GV </w:t>
      </w:r>
      <w:proofErr w:type="spellStart"/>
      <w:r w:rsidRPr="004D158C">
        <w:rPr>
          <w:rFonts w:cs="Times New Roman"/>
          <w:b/>
          <w:sz w:val="28"/>
          <w:szCs w:val="28"/>
        </w:rPr>
        <w:t>thực</w:t>
      </w:r>
      <w:proofErr w:type="spellEnd"/>
      <w:r w:rsidRPr="004D158C">
        <w:rPr>
          <w:rFonts w:cs="Times New Roman"/>
          <w:b/>
          <w:sz w:val="28"/>
          <w:szCs w:val="28"/>
        </w:rPr>
        <w:t xml:space="preserve"> </w:t>
      </w:r>
      <w:proofErr w:type="spellStart"/>
      <w:r w:rsidRPr="004D158C">
        <w:rPr>
          <w:rFonts w:cs="Times New Roman"/>
          <w:b/>
          <w:sz w:val="28"/>
          <w:szCs w:val="28"/>
        </w:rPr>
        <w:t>hiện</w:t>
      </w:r>
      <w:proofErr w:type="spellEnd"/>
    </w:p>
    <w:p w14:paraId="1B5A2C4A" w14:textId="77777777" w:rsidR="005C062E" w:rsidRPr="004D158C" w:rsidRDefault="005C062E" w:rsidP="004D158C">
      <w:pPr>
        <w:jc w:val="both"/>
        <w:rPr>
          <w:rFonts w:cs="Times New Roman"/>
          <w:b/>
          <w:sz w:val="28"/>
          <w:szCs w:val="28"/>
        </w:rPr>
      </w:pPr>
    </w:p>
    <w:p w14:paraId="224C27F3" w14:textId="77777777" w:rsidR="000B08DB" w:rsidRPr="004D158C" w:rsidRDefault="000B08DB" w:rsidP="004D158C">
      <w:pPr>
        <w:tabs>
          <w:tab w:val="left" w:pos="2685"/>
          <w:tab w:val="center" w:pos="5220"/>
        </w:tabs>
        <w:spacing w:line="276" w:lineRule="auto"/>
        <w:jc w:val="both"/>
        <w:rPr>
          <w:rFonts w:cs="Times New Roman"/>
          <w:b/>
          <w:sz w:val="28"/>
          <w:szCs w:val="28"/>
        </w:rPr>
      </w:pPr>
    </w:p>
    <w:p w14:paraId="06636B9A" w14:textId="77777777" w:rsidR="000B08DB" w:rsidRPr="004D158C" w:rsidRDefault="000B08DB" w:rsidP="004D158C">
      <w:pPr>
        <w:tabs>
          <w:tab w:val="left" w:pos="2685"/>
          <w:tab w:val="center" w:pos="5220"/>
        </w:tabs>
        <w:spacing w:line="276" w:lineRule="auto"/>
        <w:jc w:val="both"/>
        <w:rPr>
          <w:rFonts w:cs="Times New Roman"/>
          <w:b/>
          <w:sz w:val="28"/>
          <w:szCs w:val="28"/>
        </w:rPr>
      </w:pPr>
    </w:p>
    <w:p w14:paraId="10954536" w14:textId="74F69030" w:rsidR="00380373" w:rsidRPr="004D158C" w:rsidRDefault="005C062E" w:rsidP="004D158C">
      <w:pPr>
        <w:tabs>
          <w:tab w:val="left" w:pos="2685"/>
          <w:tab w:val="center" w:pos="5220"/>
        </w:tabs>
        <w:spacing w:line="276" w:lineRule="auto"/>
        <w:jc w:val="both"/>
        <w:rPr>
          <w:rFonts w:cs="Times New Roman"/>
          <w:b/>
          <w:sz w:val="28"/>
          <w:szCs w:val="28"/>
        </w:rPr>
      </w:pPr>
      <w:r w:rsidRPr="004D158C">
        <w:rPr>
          <w:rFonts w:cs="Times New Roman"/>
          <w:b/>
          <w:sz w:val="28"/>
          <w:szCs w:val="28"/>
        </w:rPr>
        <w:t xml:space="preserve"> </w:t>
      </w:r>
      <w:r w:rsidRPr="004D158C">
        <w:rPr>
          <w:rFonts w:cs="Times New Roman"/>
          <w:b/>
          <w:sz w:val="28"/>
          <w:szCs w:val="28"/>
          <w:lang w:val="vi-VN"/>
        </w:rPr>
        <w:t>Phạm Thị Thúy</w:t>
      </w:r>
      <w:r w:rsidR="000B08DB" w:rsidRPr="004D158C">
        <w:rPr>
          <w:rFonts w:cs="Times New Roman"/>
          <w:b/>
          <w:sz w:val="28"/>
          <w:szCs w:val="28"/>
        </w:rPr>
        <w:tab/>
      </w:r>
      <w:r w:rsidR="000B08DB" w:rsidRPr="004D158C">
        <w:rPr>
          <w:rFonts w:cs="Times New Roman"/>
          <w:b/>
          <w:sz w:val="28"/>
          <w:szCs w:val="28"/>
        </w:rPr>
        <w:tab/>
      </w:r>
      <w:r w:rsidR="000B08DB" w:rsidRPr="004D158C">
        <w:rPr>
          <w:rFonts w:cs="Times New Roman"/>
          <w:b/>
          <w:sz w:val="28"/>
          <w:szCs w:val="28"/>
          <w:lang w:val="vi-VN"/>
        </w:rPr>
        <w:t xml:space="preserve">                    </w:t>
      </w:r>
      <w:r w:rsidRPr="004D158C">
        <w:rPr>
          <w:rFonts w:cs="Times New Roman"/>
          <w:b/>
          <w:sz w:val="28"/>
          <w:szCs w:val="28"/>
        </w:rPr>
        <w:t xml:space="preserve"> </w:t>
      </w:r>
      <w:r w:rsidRPr="004D158C">
        <w:rPr>
          <w:rFonts w:cs="Times New Roman"/>
          <w:b/>
          <w:sz w:val="28"/>
          <w:szCs w:val="28"/>
          <w:lang w:val="vi-VN"/>
        </w:rPr>
        <w:t xml:space="preserve">Ngô Bùi Nhật Uyên – </w:t>
      </w:r>
      <w:r w:rsidR="007555E9">
        <w:rPr>
          <w:rFonts w:cs="Times New Roman"/>
          <w:b/>
          <w:sz w:val="28"/>
          <w:szCs w:val="28"/>
          <w:lang w:val="vi-VN"/>
        </w:rPr>
        <w:t>Trần Thị Ngọc Thúy</w:t>
      </w:r>
    </w:p>
    <w:p w14:paraId="765104AD" w14:textId="77777777" w:rsidR="008B0ADD" w:rsidRPr="004D158C" w:rsidRDefault="008B0ADD" w:rsidP="004D158C">
      <w:pPr>
        <w:tabs>
          <w:tab w:val="left" w:pos="2685"/>
          <w:tab w:val="center" w:pos="5220"/>
        </w:tabs>
        <w:spacing w:line="276" w:lineRule="auto"/>
        <w:jc w:val="both"/>
        <w:rPr>
          <w:rFonts w:cs="Times New Roman"/>
          <w:b/>
          <w:sz w:val="28"/>
          <w:szCs w:val="28"/>
        </w:rPr>
      </w:pPr>
    </w:p>
    <w:p w14:paraId="3F76B1AA" w14:textId="619D9B05" w:rsidR="00ED6CE5" w:rsidRPr="004D158C" w:rsidRDefault="00ED6CE5" w:rsidP="00BA1919">
      <w:pPr>
        <w:tabs>
          <w:tab w:val="left" w:pos="2685"/>
          <w:tab w:val="center" w:pos="5220"/>
        </w:tabs>
        <w:spacing w:line="276" w:lineRule="auto"/>
        <w:jc w:val="center"/>
        <w:rPr>
          <w:rFonts w:cs="Times New Roman"/>
          <w:b/>
          <w:sz w:val="28"/>
          <w:szCs w:val="28"/>
        </w:rPr>
      </w:pPr>
      <w:r w:rsidRPr="004D158C">
        <w:rPr>
          <w:rFonts w:cs="Times New Roman"/>
          <w:b/>
          <w:sz w:val="28"/>
          <w:szCs w:val="28"/>
        </w:rPr>
        <w:lastRenderedPageBreak/>
        <w:t xml:space="preserve">KẾ HOẠCH </w:t>
      </w:r>
      <w:r w:rsidR="000B1766" w:rsidRPr="004D158C">
        <w:rPr>
          <w:rFonts w:cs="Times New Roman"/>
          <w:b/>
          <w:sz w:val="28"/>
          <w:szCs w:val="28"/>
        </w:rPr>
        <w:t>GIÁO</w:t>
      </w:r>
      <w:r w:rsidR="000B1766" w:rsidRPr="004D158C">
        <w:rPr>
          <w:rFonts w:cs="Times New Roman"/>
          <w:b/>
          <w:sz w:val="28"/>
          <w:szCs w:val="28"/>
          <w:lang w:val="vi-VN"/>
        </w:rPr>
        <w:t xml:space="preserve"> DỤC </w:t>
      </w:r>
      <w:r w:rsidRPr="004D158C">
        <w:rPr>
          <w:rFonts w:cs="Times New Roman"/>
          <w:b/>
          <w:sz w:val="28"/>
          <w:szCs w:val="28"/>
        </w:rPr>
        <w:t>NGÀY</w:t>
      </w:r>
    </w:p>
    <w:p w14:paraId="478AA0BF" w14:textId="50921B1A" w:rsidR="00ED6CE5" w:rsidRPr="004D158C" w:rsidRDefault="00ED6CE5" w:rsidP="00BA1919">
      <w:pPr>
        <w:spacing w:line="276" w:lineRule="auto"/>
        <w:jc w:val="center"/>
        <w:rPr>
          <w:rFonts w:cs="Times New Roman"/>
          <w:b/>
          <w:bCs/>
          <w:sz w:val="28"/>
          <w:szCs w:val="28"/>
        </w:rPr>
      </w:pPr>
      <w:proofErr w:type="spellStart"/>
      <w:r w:rsidRPr="004D158C">
        <w:rPr>
          <w:rFonts w:cs="Times New Roman"/>
          <w:b/>
          <w:bCs/>
          <w:sz w:val="28"/>
          <w:szCs w:val="28"/>
        </w:rPr>
        <w:t>Thứ</w:t>
      </w:r>
      <w:proofErr w:type="spellEnd"/>
      <w:r w:rsidRPr="004D158C">
        <w:rPr>
          <w:rFonts w:cs="Times New Roman"/>
          <w:b/>
          <w:bCs/>
          <w:sz w:val="28"/>
          <w:szCs w:val="28"/>
        </w:rPr>
        <w:t xml:space="preserve"> </w:t>
      </w:r>
      <w:proofErr w:type="spellStart"/>
      <w:r w:rsidRPr="004D158C">
        <w:rPr>
          <w:rFonts w:cs="Times New Roman"/>
          <w:b/>
          <w:bCs/>
          <w:sz w:val="28"/>
          <w:szCs w:val="28"/>
        </w:rPr>
        <w:t>hai</w:t>
      </w:r>
      <w:proofErr w:type="spellEnd"/>
      <w:r w:rsidRPr="004D158C">
        <w:rPr>
          <w:rFonts w:cs="Times New Roman"/>
          <w:b/>
          <w:bCs/>
          <w:sz w:val="28"/>
          <w:szCs w:val="28"/>
        </w:rPr>
        <w:t xml:space="preserve"> </w:t>
      </w:r>
      <w:proofErr w:type="spellStart"/>
      <w:r w:rsidRPr="004D158C">
        <w:rPr>
          <w:rFonts w:cs="Times New Roman"/>
          <w:b/>
          <w:bCs/>
          <w:sz w:val="28"/>
          <w:szCs w:val="28"/>
        </w:rPr>
        <w:t>ngày</w:t>
      </w:r>
      <w:proofErr w:type="spellEnd"/>
      <w:r w:rsidRPr="004D158C">
        <w:rPr>
          <w:rFonts w:cs="Times New Roman"/>
          <w:b/>
          <w:bCs/>
          <w:sz w:val="28"/>
          <w:szCs w:val="28"/>
        </w:rPr>
        <w:t xml:space="preserve"> </w:t>
      </w:r>
      <w:r w:rsidR="00367875">
        <w:rPr>
          <w:rFonts w:cs="Times New Roman"/>
          <w:b/>
          <w:bCs/>
          <w:sz w:val="28"/>
          <w:szCs w:val="28"/>
        </w:rPr>
        <w:t>06</w:t>
      </w:r>
      <w:r w:rsidRPr="004D158C">
        <w:rPr>
          <w:rFonts w:cs="Times New Roman"/>
          <w:b/>
          <w:bCs/>
          <w:sz w:val="28"/>
          <w:szCs w:val="28"/>
        </w:rPr>
        <w:t xml:space="preserve"> </w:t>
      </w:r>
      <w:proofErr w:type="spellStart"/>
      <w:r w:rsidRPr="004D158C">
        <w:rPr>
          <w:rFonts w:cs="Times New Roman"/>
          <w:b/>
          <w:bCs/>
          <w:sz w:val="28"/>
          <w:szCs w:val="28"/>
        </w:rPr>
        <w:t>tháng</w:t>
      </w:r>
      <w:proofErr w:type="spellEnd"/>
      <w:r w:rsidRPr="004D158C">
        <w:rPr>
          <w:rFonts w:cs="Times New Roman"/>
          <w:b/>
          <w:bCs/>
          <w:sz w:val="28"/>
          <w:szCs w:val="28"/>
        </w:rPr>
        <w:t xml:space="preserve"> </w:t>
      </w:r>
      <w:r w:rsidR="00A5773E" w:rsidRPr="004D158C">
        <w:rPr>
          <w:rFonts w:cs="Times New Roman"/>
          <w:b/>
          <w:bCs/>
          <w:sz w:val="28"/>
          <w:szCs w:val="28"/>
        </w:rPr>
        <w:t>1</w:t>
      </w:r>
      <w:r w:rsidRPr="004D158C">
        <w:rPr>
          <w:rFonts w:cs="Times New Roman"/>
          <w:b/>
          <w:bCs/>
          <w:sz w:val="28"/>
          <w:szCs w:val="28"/>
        </w:rPr>
        <w:t xml:space="preserve"> </w:t>
      </w:r>
      <w:proofErr w:type="spellStart"/>
      <w:r w:rsidRPr="004D158C">
        <w:rPr>
          <w:rFonts w:cs="Times New Roman"/>
          <w:b/>
          <w:bCs/>
          <w:sz w:val="28"/>
          <w:szCs w:val="28"/>
        </w:rPr>
        <w:t>năm</w:t>
      </w:r>
      <w:proofErr w:type="spellEnd"/>
      <w:r w:rsidRPr="004D158C">
        <w:rPr>
          <w:rFonts w:cs="Times New Roman"/>
          <w:b/>
          <w:bCs/>
          <w:sz w:val="28"/>
          <w:szCs w:val="28"/>
        </w:rPr>
        <w:t xml:space="preserve"> </w:t>
      </w:r>
      <w:r w:rsidR="00367875">
        <w:rPr>
          <w:rFonts w:cs="Times New Roman"/>
          <w:b/>
          <w:bCs/>
          <w:sz w:val="28"/>
          <w:szCs w:val="28"/>
        </w:rPr>
        <w:t>2025</w:t>
      </w:r>
    </w:p>
    <w:p w14:paraId="7FDACD7A" w14:textId="636FDA0A" w:rsidR="00AB05F1" w:rsidRPr="004D158C" w:rsidRDefault="00ED6CE5" w:rsidP="00BA1919">
      <w:pPr>
        <w:spacing w:line="276" w:lineRule="auto"/>
        <w:jc w:val="center"/>
        <w:rPr>
          <w:rFonts w:cs="Times New Roman"/>
          <w:b/>
          <w:bCs/>
          <w:i/>
          <w:iCs/>
          <w:sz w:val="28"/>
          <w:szCs w:val="28"/>
          <w:lang w:val="vi-VN"/>
        </w:rPr>
      </w:pPr>
      <w:proofErr w:type="spellStart"/>
      <w:r w:rsidRPr="004D158C">
        <w:rPr>
          <w:rFonts w:cs="Times New Roman"/>
          <w:b/>
          <w:bCs/>
          <w:i/>
          <w:iCs/>
          <w:sz w:val="28"/>
          <w:szCs w:val="28"/>
        </w:rPr>
        <w:t>Chủ</w:t>
      </w:r>
      <w:proofErr w:type="spellEnd"/>
      <w:r w:rsidRPr="004D158C">
        <w:rPr>
          <w:rFonts w:cs="Times New Roman"/>
          <w:b/>
          <w:bCs/>
          <w:i/>
          <w:iCs/>
          <w:sz w:val="28"/>
          <w:szCs w:val="28"/>
        </w:rPr>
        <w:t xml:space="preserve"> </w:t>
      </w:r>
      <w:proofErr w:type="spellStart"/>
      <w:r w:rsidRPr="004D158C">
        <w:rPr>
          <w:rFonts w:cs="Times New Roman"/>
          <w:b/>
          <w:bCs/>
          <w:i/>
          <w:iCs/>
          <w:sz w:val="28"/>
          <w:szCs w:val="28"/>
        </w:rPr>
        <w:t>đề</w:t>
      </w:r>
      <w:proofErr w:type="spellEnd"/>
      <w:r w:rsidRPr="004D158C">
        <w:rPr>
          <w:rFonts w:cs="Times New Roman"/>
          <w:b/>
          <w:bCs/>
          <w:i/>
          <w:iCs/>
          <w:sz w:val="28"/>
          <w:szCs w:val="28"/>
        </w:rPr>
        <w:t xml:space="preserve"> </w:t>
      </w:r>
      <w:proofErr w:type="spellStart"/>
      <w:r w:rsidRPr="004D158C">
        <w:rPr>
          <w:rFonts w:cs="Times New Roman"/>
          <w:b/>
          <w:bCs/>
          <w:i/>
          <w:iCs/>
          <w:sz w:val="28"/>
          <w:szCs w:val="28"/>
        </w:rPr>
        <w:t>nhánh</w:t>
      </w:r>
      <w:proofErr w:type="spellEnd"/>
      <w:r w:rsidRPr="004D158C">
        <w:rPr>
          <w:rFonts w:cs="Times New Roman"/>
          <w:b/>
          <w:bCs/>
          <w:i/>
          <w:iCs/>
          <w:sz w:val="28"/>
          <w:szCs w:val="28"/>
        </w:rPr>
        <w:t xml:space="preserve">: </w:t>
      </w:r>
      <w:proofErr w:type="spellStart"/>
      <w:r w:rsidR="007261F0" w:rsidRPr="004D158C">
        <w:rPr>
          <w:rFonts w:cs="Times New Roman"/>
          <w:b/>
          <w:bCs/>
          <w:i/>
          <w:iCs/>
          <w:sz w:val="28"/>
          <w:szCs w:val="28"/>
        </w:rPr>
        <w:t>Muôn</w:t>
      </w:r>
      <w:proofErr w:type="spellEnd"/>
      <w:r w:rsidR="007261F0" w:rsidRPr="004D158C">
        <w:rPr>
          <w:rFonts w:cs="Times New Roman"/>
          <w:b/>
          <w:bCs/>
          <w:i/>
          <w:iCs/>
          <w:sz w:val="28"/>
          <w:szCs w:val="28"/>
          <w:lang w:val="vi-VN"/>
        </w:rPr>
        <w:t xml:space="preserve"> hoa khoe sắc</w:t>
      </w:r>
    </w:p>
    <w:p w14:paraId="325F07F9" w14:textId="1FB6C827" w:rsidR="00225689" w:rsidRPr="004D158C" w:rsidRDefault="001D5219" w:rsidP="004D158C">
      <w:pPr>
        <w:tabs>
          <w:tab w:val="left" w:pos="709"/>
        </w:tabs>
        <w:spacing w:line="276" w:lineRule="auto"/>
        <w:jc w:val="both"/>
        <w:rPr>
          <w:rFonts w:cs="Times New Roman"/>
          <w:b/>
          <w:sz w:val="28"/>
          <w:szCs w:val="28"/>
          <w:u w:val="single"/>
        </w:rPr>
      </w:pPr>
      <w:r w:rsidRPr="004D158C">
        <w:rPr>
          <w:rFonts w:cs="Times New Roman"/>
          <w:b/>
          <w:sz w:val="28"/>
          <w:szCs w:val="28"/>
        </w:rPr>
        <w:tab/>
      </w:r>
      <w:r w:rsidR="00C84A4F" w:rsidRPr="004D158C">
        <w:rPr>
          <w:rFonts w:cs="Times New Roman"/>
          <w:b/>
          <w:sz w:val="28"/>
          <w:szCs w:val="28"/>
        </w:rPr>
        <w:tab/>
      </w:r>
      <w:r w:rsidR="00ED6CE5" w:rsidRPr="004D158C">
        <w:rPr>
          <w:rFonts w:cs="Times New Roman"/>
          <w:b/>
          <w:sz w:val="28"/>
          <w:szCs w:val="28"/>
        </w:rPr>
        <w:t>I. ĐÓN TRẺ:</w:t>
      </w:r>
    </w:p>
    <w:p w14:paraId="1A0D86FF" w14:textId="77777777" w:rsidR="004F2FB1" w:rsidRPr="004D158C" w:rsidRDefault="00ED6CE5" w:rsidP="004D158C">
      <w:pPr>
        <w:tabs>
          <w:tab w:val="left" w:pos="709"/>
        </w:tabs>
        <w:spacing w:line="276" w:lineRule="auto"/>
        <w:jc w:val="both"/>
        <w:rPr>
          <w:rFonts w:cs="Times New Roman"/>
          <w:bCs/>
          <w:sz w:val="28"/>
          <w:szCs w:val="28"/>
        </w:rPr>
      </w:pPr>
      <w:r w:rsidRPr="004D158C">
        <w:rPr>
          <w:rFonts w:cs="Times New Roman"/>
          <w:sz w:val="28"/>
          <w:szCs w:val="28"/>
        </w:rPr>
        <w:t xml:space="preserve"> </w:t>
      </w:r>
      <w:r w:rsidR="004F2FB1" w:rsidRPr="004D158C">
        <w:rPr>
          <w:rFonts w:cs="Times New Roman"/>
          <w:sz w:val="28"/>
          <w:szCs w:val="28"/>
        </w:rPr>
        <w:tab/>
      </w:r>
      <w:r w:rsidRPr="004D158C">
        <w:rPr>
          <w:rFonts w:cs="Times New Roman"/>
          <w:sz w:val="28"/>
          <w:szCs w:val="28"/>
        </w:rPr>
        <w:t xml:space="preserve">- </w:t>
      </w:r>
      <w:proofErr w:type="spellStart"/>
      <w:r w:rsidRPr="004D158C">
        <w:rPr>
          <w:rFonts w:cs="Times New Roman"/>
          <w:bCs/>
          <w:sz w:val="28"/>
          <w:szCs w:val="28"/>
        </w:rPr>
        <w:t>Cô</w:t>
      </w:r>
      <w:proofErr w:type="spellEnd"/>
      <w:r w:rsidRPr="004D158C">
        <w:rPr>
          <w:rFonts w:cs="Times New Roman"/>
          <w:bCs/>
          <w:sz w:val="28"/>
          <w:szCs w:val="28"/>
        </w:rPr>
        <w:t xml:space="preserve"> </w:t>
      </w:r>
      <w:proofErr w:type="spellStart"/>
      <w:r w:rsidRPr="004D158C">
        <w:rPr>
          <w:rFonts w:cs="Times New Roman"/>
          <w:bCs/>
          <w:sz w:val="28"/>
          <w:szCs w:val="28"/>
        </w:rPr>
        <w:t>đón</w:t>
      </w:r>
      <w:proofErr w:type="spellEnd"/>
      <w:r w:rsidRPr="004D158C">
        <w:rPr>
          <w:rFonts w:cs="Times New Roman"/>
          <w:bCs/>
          <w:sz w:val="28"/>
          <w:szCs w:val="28"/>
        </w:rPr>
        <w:t xml:space="preserve"> </w:t>
      </w:r>
      <w:proofErr w:type="spellStart"/>
      <w:r w:rsidRPr="004D158C">
        <w:rPr>
          <w:rFonts w:cs="Times New Roman"/>
          <w:bCs/>
          <w:sz w:val="28"/>
          <w:szCs w:val="28"/>
        </w:rPr>
        <w:t>trẻ</w:t>
      </w:r>
      <w:proofErr w:type="spellEnd"/>
      <w:r w:rsidRPr="004D158C">
        <w:rPr>
          <w:rFonts w:cs="Times New Roman"/>
          <w:bCs/>
          <w:sz w:val="28"/>
          <w:szCs w:val="28"/>
        </w:rPr>
        <w:t xml:space="preserve"> </w:t>
      </w:r>
      <w:proofErr w:type="spellStart"/>
      <w:r w:rsidRPr="004D158C">
        <w:rPr>
          <w:rFonts w:cs="Times New Roman"/>
          <w:bCs/>
          <w:sz w:val="28"/>
          <w:szCs w:val="28"/>
        </w:rPr>
        <w:t>nhắc</w:t>
      </w:r>
      <w:proofErr w:type="spellEnd"/>
      <w:r w:rsidRPr="004D158C">
        <w:rPr>
          <w:rFonts w:cs="Times New Roman"/>
          <w:bCs/>
          <w:sz w:val="28"/>
          <w:szCs w:val="28"/>
        </w:rPr>
        <w:t xml:space="preserve"> </w:t>
      </w:r>
      <w:proofErr w:type="spellStart"/>
      <w:r w:rsidRPr="004D158C">
        <w:rPr>
          <w:rFonts w:cs="Times New Roman"/>
          <w:bCs/>
          <w:sz w:val="28"/>
          <w:szCs w:val="28"/>
        </w:rPr>
        <w:t>trẻ</w:t>
      </w:r>
      <w:proofErr w:type="spellEnd"/>
      <w:r w:rsidRPr="004D158C">
        <w:rPr>
          <w:rFonts w:cs="Times New Roman"/>
          <w:bCs/>
          <w:sz w:val="28"/>
          <w:szCs w:val="28"/>
        </w:rPr>
        <w:t xml:space="preserve"> </w:t>
      </w:r>
      <w:proofErr w:type="spellStart"/>
      <w:r w:rsidRPr="004D158C">
        <w:rPr>
          <w:rFonts w:cs="Times New Roman"/>
          <w:bCs/>
          <w:sz w:val="28"/>
          <w:szCs w:val="28"/>
        </w:rPr>
        <w:t>cất</w:t>
      </w:r>
      <w:proofErr w:type="spellEnd"/>
      <w:r w:rsidRPr="004D158C">
        <w:rPr>
          <w:rFonts w:cs="Times New Roman"/>
          <w:bCs/>
          <w:sz w:val="28"/>
          <w:szCs w:val="28"/>
        </w:rPr>
        <w:t xml:space="preserve"> </w:t>
      </w:r>
      <w:proofErr w:type="spellStart"/>
      <w:r w:rsidRPr="004D158C">
        <w:rPr>
          <w:rFonts w:cs="Times New Roman"/>
          <w:bCs/>
          <w:sz w:val="28"/>
          <w:szCs w:val="28"/>
        </w:rPr>
        <w:t>đồ</w:t>
      </w:r>
      <w:proofErr w:type="spellEnd"/>
      <w:r w:rsidRPr="004D158C">
        <w:rPr>
          <w:rFonts w:cs="Times New Roman"/>
          <w:bCs/>
          <w:sz w:val="28"/>
          <w:szCs w:val="28"/>
        </w:rPr>
        <w:t xml:space="preserve"> </w:t>
      </w:r>
      <w:proofErr w:type="spellStart"/>
      <w:r w:rsidRPr="004D158C">
        <w:rPr>
          <w:rFonts w:cs="Times New Roman"/>
          <w:bCs/>
          <w:sz w:val="28"/>
          <w:szCs w:val="28"/>
        </w:rPr>
        <w:t>dùng</w:t>
      </w:r>
      <w:proofErr w:type="spellEnd"/>
      <w:r w:rsidRPr="004D158C">
        <w:rPr>
          <w:rFonts w:cs="Times New Roman"/>
          <w:bCs/>
          <w:sz w:val="28"/>
          <w:szCs w:val="28"/>
        </w:rPr>
        <w:t xml:space="preserve"> </w:t>
      </w:r>
      <w:proofErr w:type="spellStart"/>
      <w:r w:rsidRPr="004D158C">
        <w:rPr>
          <w:rFonts w:cs="Times New Roman"/>
          <w:bCs/>
          <w:sz w:val="28"/>
          <w:szCs w:val="28"/>
        </w:rPr>
        <w:t>đúng</w:t>
      </w:r>
      <w:proofErr w:type="spellEnd"/>
      <w:r w:rsidRPr="004D158C">
        <w:rPr>
          <w:rFonts w:cs="Times New Roman"/>
          <w:bCs/>
          <w:sz w:val="28"/>
          <w:szCs w:val="28"/>
        </w:rPr>
        <w:t xml:space="preserve"> </w:t>
      </w:r>
      <w:proofErr w:type="spellStart"/>
      <w:r w:rsidRPr="004D158C">
        <w:rPr>
          <w:rFonts w:cs="Times New Roman"/>
          <w:bCs/>
          <w:sz w:val="28"/>
          <w:szCs w:val="28"/>
        </w:rPr>
        <w:t>nơi</w:t>
      </w:r>
      <w:proofErr w:type="spellEnd"/>
      <w:r w:rsidRPr="004D158C">
        <w:rPr>
          <w:rFonts w:cs="Times New Roman"/>
          <w:bCs/>
          <w:sz w:val="28"/>
          <w:szCs w:val="28"/>
        </w:rPr>
        <w:t xml:space="preserve"> </w:t>
      </w:r>
      <w:proofErr w:type="spellStart"/>
      <w:r w:rsidRPr="004D158C">
        <w:rPr>
          <w:rFonts w:cs="Times New Roman"/>
          <w:bCs/>
          <w:sz w:val="28"/>
          <w:szCs w:val="28"/>
        </w:rPr>
        <w:t>quy</w:t>
      </w:r>
      <w:proofErr w:type="spellEnd"/>
      <w:r w:rsidRPr="004D158C">
        <w:rPr>
          <w:rFonts w:cs="Times New Roman"/>
          <w:bCs/>
          <w:sz w:val="28"/>
          <w:szCs w:val="28"/>
        </w:rPr>
        <w:t xml:space="preserve"> </w:t>
      </w:r>
      <w:proofErr w:type="spellStart"/>
      <w:r w:rsidRPr="004D158C">
        <w:rPr>
          <w:rFonts w:cs="Times New Roman"/>
          <w:bCs/>
          <w:sz w:val="28"/>
          <w:szCs w:val="28"/>
        </w:rPr>
        <w:t>định</w:t>
      </w:r>
      <w:proofErr w:type="spellEnd"/>
      <w:r w:rsidRPr="004D158C">
        <w:rPr>
          <w:rFonts w:cs="Times New Roman"/>
          <w:bCs/>
          <w:sz w:val="28"/>
          <w:szCs w:val="28"/>
        </w:rPr>
        <w:t xml:space="preserve">, </w:t>
      </w:r>
      <w:proofErr w:type="spellStart"/>
      <w:r w:rsidRPr="004D158C">
        <w:rPr>
          <w:rFonts w:cs="Times New Roman"/>
          <w:bCs/>
          <w:sz w:val="28"/>
          <w:szCs w:val="28"/>
        </w:rPr>
        <w:t>nhắc</w:t>
      </w:r>
      <w:proofErr w:type="spellEnd"/>
      <w:r w:rsidRPr="004D158C">
        <w:rPr>
          <w:rFonts w:cs="Times New Roman"/>
          <w:bCs/>
          <w:sz w:val="28"/>
          <w:szCs w:val="28"/>
        </w:rPr>
        <w:t xml:space="preserve"> </w:t>
      </w:r>
      <w:proofErr w:type="spellStart"/>
      <w:r w:rsidRPr="004D158C">
        <w:rPr>
          <w:rFonts w:cs="Times New Roman"/>
          <w:bCs/>
          <w:sz w:val="28"/>
          <w:szCs w:val="28"/>
        </w:rPr>
        <w:t>trẻ</w:t>
      </w:r>
      <w:proofErr w:type="spellEnd"/>
      <w:r w:rsidRPr="004D158C">
        <w:rPr>
          <w:rFonts w:cs="Times New Roman"/>
          <w:bCs/>
          <w:sz w:val="28"/>
          <w:szCs w:val="28"/>
        </w:rPr>
        <w:t xml:space="preserve"> </w:t>
      </w:r>
      <w:proofErr w:type="spellStart"/>
      <w:r w:rsidRPr="004D158C">
        <w:rPr>
          <w:rFonts w:cs="Times New Roman"/>
          <w:bCs/>
          <w:sz w:val="28"/>
          <w:szCs w:val="28"/>
        </w:rPr>
        <w:t>chào</w:t>
      </w:r>
      <w:proofErr w:type="spellEnd"/>
      <w:r w:rsidRPr="004D158C">
        <w:rPr>
          <w:rFonts w:cs="Times New Roman"/>
          <w:bCs/>
          <w:sz w:val="28"/>
          <w:szCs w:val="28"/>
        </w:rPr>
        <w:t xml:space="preserve"> </w:t>
      </w:r>
      <w:proofErr w:type="spellStart"/>
      <w:r w:rsidRPr="004D158C">
        <w:rPr>
          <w:rFonts w:cs="Times New Roman"/>
          <w:bCs/>
          <w:sz w:val="28"/>
          <w:szCs w:val="28"/>
        </w:rPr>
        <w:t>bố</w:t>
      </w:r>
      <w:proofErr w:type="spellEnd"/>
      <w:r w:rsidRPr="004D158C">
        <w:rPr>
          <w:rFonts w:cs="Times New Roman"/>
          <w:bCs/>
          <w:sz w:val="28"/>
          <w:szCs w:val="28"/>
        </w:rPr>
        <w:t xml:space="preserve"> </w:t>
      </w:r>
      <w:proofErr w:type="spellStart"/>
      <w:r w:rsidRPr="004D158C">
        <w:rPr>
          <w:rFonts w:cs="Times New Roman"/>
          <w:bCs/>
          <w:sz w:val="28"/>
          <w:szCs w:val="28"/>
        </w:rPr>
        <w:t>mẹ</w:t>
      </w:r>
      <w:proofErr w:type="spellEnd"/>
      <w:r w:rsidRPr="004D158C">
        <w:rPr>
          <w:rFonts w:cs="Times New Roman"/>
          <w:bCs/>
          <w:sz w:val="28"/>
          <w:szCs w:val="28"/>
        </w:rPr>
        <w:t xml:space="preserve">, </w:t>
      </w:r>
      <w:proofErr w:type="spellStart"/>
      <w:r w:rsidRPr="004D158C">
        <w:rPr>
          <w:rFonts w:cs="Times New Roman"/>
          <w:bCs/>
          <w:sz w:val="28"/>
          <w:szCs w:val="28"/>
        </w:rPr>
        <w:t>chào</w:t>
      </w:r>
      <w:proofErr w:type="spellEnd"/>
      <w:r w:rsidRPr="004D158C">
        <w:rPr>
          <w:rFonts w:cs="Times New Roman"/>
          <w:bCs/>
          <w:sz w:val="28"/>
          <w:szCs w:val="28"/>
        </w:rPr>
        <w:t xml:space="preserve"> </w:t>
      </w:r>
      <w:proofErr w:type="spellStart"/>
      <w:r w:rsidRPr="004D158C">
        <w:rPr>
          <w:rFonts w:cs="Times New Roman"/>
          <w:bCs/>
          <w:sz w:val="28"/>
          <w:szCs w:val="28"/>
        </w:rPr>
        <w:t>cô</w:t>
      </w:r>
      <w:proofErr w:type="spellEnd"/>
      <w:r w:rsidRPr="004D158C">
        <w:rPr>
          <w:rFonts w:cs="Times New Roman"/>
          <w:bCs/>
          <w:sz w:val="28"/>
          <w:szCs w:val="28"/>
        </w:rPr>
        <w:t xml:space="preserve"> </w:t>
      </w:r>
      <w:proofErr w:type="spellStart"/>
      <w:r w:rsidRPr="004D158C">
        <w:rPr>
          <w:rFonts w:cs="Times New Roman"/>
          <w:bCs/>
          <w:sz w:val="28"/>
          <w:szCs w:val="28"/>
        </w:rPr>
        <w:t>giáo</w:t>
      </w:r>
      <w:proofErr w:type="spellEnd"/>
      <w:r w:rsidRPr="004D158C">
        <w:rPr>
          <w:rFonts w:cs="Times New Roman"/>
          <w:bCs/>
          <w:sz w:val="28"/>
          <w:szCs w:val="28"/>
        </w:rPr>
        <w:t>.</w:t>
      </w:r>
    </w:p>
    <w:p w14:paraId="1400A959" w14:textId="06B9833C" w:rsidR="00ED6CE5" w:rsidRPr="004D158C" w:rsidRDefault="00ED6CE5" w:rsidP="004D158C">
      <w:pPr>
        <w:spacing w:line="276" w:lineRule="auto"/>
        <w:ind w:firstLine="720"/>
        <w:jc w:val="both"/>
        <w:rPr>
          <w:rFonts w:cs="Times New Roman"/>
          <w:sz w:val="28"/>
          <w:szCs w:val="28"/>
        </w:rPr>
      </w:pPr>
      <w:r w:rsidRPr="004D158C">
        <w:rPr>
          <w:rFonts w:cs="Times New Roman"/>
          <w:sz w:val="28"/>
          <w:szCs w:val="28"/>
        </w:rPr>
        <w:t xml:space="preserve">- Trao </w:t>
      </w:r>
      <w:proofErr w:type="spellStart"/>
      <w:r w:rsidRPr="004D158C">
        <w:rPr>
          <w:rFonts w:cs="Times New Roman"/>
          <w:sz w:val="28"/>
          <w:szCs w:val="28"/>
        </w:rPr>
        <w:t>đổi</w:t>
      </w:r>
      <w:proofErr w:type="spellEnd"/>
      <w:r w:rsidRPr="004D158C">
        <w:rPr>
          <w:rFonts w:cs="Times New Roman"/>
          <w:sz w:val="28"/>
          <w:szCs w:val="28"/>
        </w:rPr>
        <w:t xml:space="preserve"> </w:t>
      </w:r>
      <w:proofErr w:type="spellStart"/>
      <w:r w:rsidRPr="004D158C">
        <w:rPr>
          <w:rFonts w:cs="Times New Roman"/>
          <w:sz w:val="28"/>
          <w:szCs w:val="28"/>
        </w:rPr>
        <w:t>với</w:t>
      </w:r>
      <w:proofErr w:type="spellEnd"/>
      <w:r w:rsidRPr="004D158C">
        <w:rPr>
          <w:rFonts w:cs="Times New Roman"/>
          <w:sz w:val="28"/>
          <w:szCs w:val="28"/>
        </w:rPr>
        <w:t xml:space="preserve"> </w:t>
      </w:r>
      <w:proofErr w:type="spellStart"/>
      <w:r w:rsidRPr="004D158C">
        <w:rPr>
          <w:rFonts w:cs="Times New Roman"/>
          <w:sz w:val="28"/>
          <w:szCs w:val="28"/>
        </w:rPr>
        <w:t>phụ</w:t>
      </w:r>
      <w:proofErr w:type="spellEnd"/>
      <w:r w:rsidRPr="004D158C">
        <w:rPr>
          <w:rFonts w:cs="Times New Roman"/>
          <w:sz w:val="28"/>
          <w:szCs w:val="28"/>
        </w:rPr>
        <w:t xml:space="preserve"> </w:t>
      </w:r>
      <w:proofErr w:type="spellStart"/>
      <w:r w:rsidRPr="004D158C">
        <w:rPr>
          <w:rFonts w:cs="Times New Roman"/>
          <w:sz w:val="28"/>
          <w:szCs w:val="28"/>
        </w:rPr>
        <w:t>huynh</w:t>
      </w:r>
      <w:proofErr w:type="spellEnd"/>
      <w:r w:rsidRPr="004D158C">
        <w:rPr>
          <w:rFonts w:cs="Times New Roman"/>
          <w:sz w:val="28"/>
          <w:szCs w:val="28"/>
        </w:rPr>
        <w:t xml:space="preserve"> </w:t>
      </w:r>
      <w:proofErr w:type="spellStart"/>
      <w:r w:rsidRPr="004D158C">
        <w:rPr>
          <w:rFonts w:cs="Times New Roman"/>
          <w:sz w:val="28"/>
          <w:szCs w:val="28"/>
        </w:rPr>
        <w:t>tình</w:t>
      </w:r>
      <w:proofErr w:type="spellEnd"/>
      <w:r w:rsidRPr="004D158C">
        <w:rPr>
          <w:rFonts w:cs="Times New Roman"/>
          <w:sz w:val="28"/>
          <w:szCs w:val="28"/>
        </w:rPr>
        <w:t xml:space="preserve"> </w:t>
      </w:r>
      <w:proofErr w:type="spellStart"/>
      <w:r w:rsidRPr="004D158C">
        <w:rPr>
          <w:rFonts w:cs="Times New Roman"/>
          <w:sz w:val="28"/>
          <w:szCs w:val="28"/>
        </w:rPr>
        <w:t>hình</w:t>
      </w:r>
      <w:proofErr w:type="spellEnd"/>
      <w:r w:rsidRPr="004D158C">
        <w:rPr>
          <w:rFonts w:cs="Times New Roman"/>
          <w:sz w:val="28"/>
          <w:szCs w:val="28"/>
        </w:rPr>
        <w:t xml:space="preserve"> ở </w:t>
      </w:r>
      <w:proofErr w:type="spellStart"/>
      <w:r w:rsidRPr="004D158C">
        <w:rPr>
          <w:rFonts w:cs="Times New Roman"/>
          <w:sz w:val="28"/>
          <w:szCs w:val="28"/>
        </w:rPr>
        <w:t>nhà</w:t>
      </w:r>
      <w:proofErr w:type="spellEnd"/>
      <w:r w:rsidRPr="004D158C">
        <w:rPr>
          <w:rFonts w:cs="Times New Roman"/>
          <w:sz w:val="28"/>
          <w:szCs w:val="28"/>
        </w:rPr>
        <w:t xml:space="preserve"> của cháu.</w:t>
      </w:r>
    </w:p>
    <w:p w14:paraId="786D8475" w14:textId="763F68C6" w:rsidR="00ED6CE5" w:rsidRPr="004D158C" w:rsidRDefault="00ED6CE5" w:rsidP="004D158C">
      <w:pPr>
        <w:spacing w:line="276" w:lineRule="auto"/>
        <w:ind w:firstLine="720"/>
        <w:jc w:val="both"/>
        <w:rPr>
          <w:rFonts w:cs="Times New Roman"/>
          <w:sz w:val="28"/>
          <w:szCs w:val="28"/>
        </w:rPr>
      </w:pPr>
      <w:r w:rsidRPr="004D158C">
        <w:rPr>
          <w:rFonts w:cs="Times New Roman"/>
          <w:sz w:val="28"/>
          <w:szCs w:val="28"/>
        </w:rPr>
        <w:t>-</w:t>
      </w:r>
      <w:r w:rsidRPr="004D158C">
        <w:rPr>
          <w:rFonts w:cs="Times New Roman"/>
          <w:b/>
          <w:sz w:val="28"/>
          <w:szCs w:val="28"/>
        </w:rPr>
        <w:t xml:space="preserve"> </w:t>
      </w:r>
      <w:r w:rsidRPr="004D158C">
        <w:rPr>
          <w:rFonts w:cs="Times New Roman"/>
          <w:sz w:val="28"/>
          <w:szCs w:val="28"/>
        </w:rPr>
        <w:t xml:space="preserve">Xem </w:t>
      </w:r>
      <w:proofErr w:type="spellStart"/>
      <w:r w:rsidRPr="004D158C">
        <w:rPr>
          <w:rFonts w:cs="Times New Roman"/>
          <w:sz w:val="28"/>
          <w:szCs w:val="28"/>
        </w:rPr>
        <w:t>tranh</w:t>
      </w:r>
      <w:proofErr w:type="spellEnd"/>
      <w:r w:rsidRPr="004D158C">
        <w:rPr>
          <w:rFonts w:cs="Times New Roman"/>
          <w:sz w:val="28"/>
          <w:szCs w:val="28"/>
        </w:rPr>
        <w:t xml:space="preserve"> </w:t>
      </w:r>
      <w:proofErr w:type="spellStart"/>
      <w:r w:rsidRPr="004D158C">
        <w:rPr>
          <w:rFonts w:cs="Times New Roman"/>
          <w:sz w:val="28"/>
          <w:szCs w:val="28"/>
        </w:rPr>
        <w:t>về</w:t>
      </w:r>
      <w:proofErr w:type="spellEnd"/>
      <w:r w:rsidRPr="004D158C">
        <w:rPr>
          <w:rFonts w:cs="Times New Roman"/>
          <w:sz w:val="28"/>
          <w:szCs w:val="28"/>
        </w:rPr>
        <w:t xml:space="preserve"> </w:t>
      </w:r>
      <w:proofErr w:type="spellStart"/>
      <w:r w:rsidR="004F2FB1" w:rsidRPr="004D158C">
        <w:rPr>
          <w:rFonts w:cs="Times New Roman"/>
          <w:sz w:val="28"/>
          <w:szCs w:val="28"/>
        </w:rPr>
        <w:t>các</w:t>
      </w:r>
      <w:proofErr w:type="spellEnd"/>
      <w:r w:rsidR="004F2FB1" w:rsidRPr="004D158C">
        <w:rPr>
          <w:rFonts w:cs="Times New Roman"/>
          <w:sz w:val="28"/>
          <w:szCs w:val="28"/>
        </w:rPr>
        <w:t xml:space="preserve"> </w:t>
      </w:r>
      <w:proofErr w:type="spellStart"/>
      <w:r w:rsidR="00C17766" w:rsidRPr="004D158C">
        <w:rPr>
          <w:rFonts w:cs="Times New Roman"/>
          <w:sz w:val="28"/>
          <w:szCs w:val="28"/>
        </w:rPr>
        <w:t>loại</w:t>
      </w:r>
      <w:proofErr w:type="spellEnd"/>
      <w:r w:rsidR="00C17766" w:rsidRPr="004D158C">
        <w:rPr>
          <w:rFonts w:cs="Times New Roman"/>
          <w:sz w:val="28"/>
          <w:szCs w:val="28"/>
        </w:rPr>
        <w:t xml:space="preserve"> </w:t>
      </w:r>
      <w:proofErr w:type="spellStart"/>
      <w:r w:rsidR="007261F0" w:rsidRPr="004D158C">
        <w:rPr>
          <w:rFonts w:cs="Times New Roman"/>
          <w:sz w:val="28"/>
          <w:szCs w:val="28"/>
        </w:rPr>
        <w:t>hoa</w:t>
      </w:r>
      <w:proofErr w:type="spellEnd"/>
    </w:p>
    <w:p w14:paraId="1C7F8780" w14:textId="09189FE9" w:rsidR="00ED6CE5" w:rsidRPr="004D158C" w:rsidRDefault="00ED6CE5" w:rsidP="004D158C">
      <w:pPr>
        <w:spacing w:line="276" w:lineRule="auto"/>
        <w:ind w:firstLine="720"/>
        <w:jc w:val="both"/>
        <w:rPr>
          <w:rFonts w:cs="Times New Roman"/>
          <w:sz w:val="28"/>
          <w:szCs w:val="28"/>
          <w:lang w:val="vi-VN"/>
        </w:rPr>
      </w:pPr>
      <w:r w:rsidRPr="004D158C">
        <w:rPr>
          <w:rFonts w:cs="Times New Roman"/>
          <w:sz w:val="28"/>
          <w:szCs w:val="28"/>
        </w:rPr>
        <w:t xml:space="preserve">- </w:t>
      </w:r>
      <w:proofErr w:type="spellStart"/>
      <w:r w:rsidRPr="004D158C">
        <w:rPr>
          <w:rFonts w:cs="Times New Roman"/>
          <w:sz w:val="28"/>
          <w:szCs w:val="28"/>
        </w:rPr>
        <w:t>Sưu</w:t>
      </w:r>
      <w:proofErr w:type="spellEnd"/>
      <w:r w:rsidRPr="004D158C">
        <w:rPr>
          <w:rFonts w:cs="Times New Roman"/>
          <w:sz w:val="28"/>
          <w:szCs w:val="28"/>
        </w:rPr>
        <w:t xml:space="preserve"> </w:t>
      </w:r>
      <w:proofErr w:type="spellStart"/>
      <w:r w:rsidRPr="004D158C">
        <w:rPr>
          <w:rFonts w:cs="Times New Roman"/>
          <w:sz w:val="28"/>
          <w:szCs w:val="28"/>
        </w:rPr>
        <w:t>tầm</w:t>
      </w:r>
      <w:proofErr w:type="spellEnd"/>
      <w:r w:rsidRPr="004D158C">
        <w:rPr>
          <w:rFonts w:cs="Times New Roman"/>
          <w:sz w:val="28"/>
          <w:szCs w:val="28"/>
        </w:rPr>
        <w:t xml:space="preserve"> </w:t>
      </w:r>
      <w:proofErr w:type="spellStart"/>
      <w:r w:rsidRPr="004D158C">
        <w:rPr>
          <w:rFonts w:cs="Times New Roman"/>
          <w:sz w:val="28"/>
          <w:szCs w:val="28"/>
        </w:rPr>
        <w:t>tranh</w:t>
      </w:r>
      <w:proofErr w:type="spellEnd"/>
      <w:r w:rsidRPr="004D158C">
        <w:rPr>
          <w:rFonts w:cs="Times New Roman"/>
          <w:sz w:val="28"/>
          <w:szCs w:val="28"/>
        </w:rPr>
        <w:t xml:space="preserve"> </w:t>
      </w:r>
      <w:proofErr w:type="spellStart"/>
      <w:r w:rsidRPr="004D158C">
        <w:rPr>
          <w:rFonts w:cs="Times New Roman"/>
          <w:sz w:val="28"/>
          <w:szCs w:val="28"/>
        </w:rPr>
        <w:t>ảnh</w:t>
      </w:r>
      <w:proofErr w:type="spellEnd"/>
      <w:r w:rsidRPr="004D158C">
        <w:rPr>
          <w:rFonts w:cs="Times New Roman"/>
          <w:sz w:val="28"/>
          <w:szCs w:val="28"/>
        </w:rPr>
        <w:t xml:space="preserve"> </w:t>
      </w:r>
      <w:proofErr w:type="spellStart"/>
      <w:r w:rsidRPr="004D158C">
        <w:rPr>
          <w:rFonts w:cs="Times New Roman"/>
          <w:sz w:val="28"/>
          <w:szCs w:val="28"/>
        </w:rPr>
        <w:t>vê</w:t>
      </w:r>
      <w:proofErr w:type="spellEnd"/>
      <w:r w:rsidRPr="004D158C">
        <w:rPr>
          <w:rFonts w:cs="Times New Roman"/>
          <w:sz w:val="28"/>
          <w:szCs w:val="28"/>
        </w:rPr>
        <w:t xml:space="preserve">̀ </w:t>
      </w:r>
      <w:proofErr w:type="spellStart"/>
      <w:r w:rsidR="007261F0" w:rsidRPr="004D158C">
        <w:rPr>
          <w:rFonts w:cs="Times New Roman"/>
          <w:sz w:val="28"/>
          <w:szCs w:val="28"/>
        </w:rPr>
        <w:t>các</w:t>
      </w:r>
      <w:proofErr w:type="spellEnd"/>
      <w:r w:rsidR="007261F0" w:rsidRPr="004D158C">
        <w:rPr>
          <w:rFonts w:cs="Times New Roman"/>
          <w:sz w:val="28"/>
          <w:szCs w:val="28"/>
          <w:lang w:val="vi-VN"/>
        </w:rPr>
        <w:t xml:space="preserve"> loại hoa </w:t>
      </w:r>
    </w:p>
    <w:p w14:paraId="70A8881C" w14:textId="222CA397" w:rsidR="00ED6CE5" w:rsidRPr="004D158C" w:rsidRDefault="00F63D40" w:rsidP="004D158C">
      <w:pPr>
        <w:spacing w:line="276" w:lineRule="auto"/>
        <w:ind w:right="-46"/>
        <w:jc w:val="both"/>
        <w:rPr>
          <w:rFonts w:cs="Times New Roman"/>
          <w:b/>
          <w:bCs/>
          <w:sz w:val="28"/>
          <w:szCs w:val="28"/>
        </w:rPr>
      </w:pPr>
      <w:r w:rsidRPr="004D158C">
        <w:rPr>
          <w:rFonts w:cs="Times New Roman"/>
          <w:b/>
          <w:bCs/>
          <w:sz w:val="28"/>
          <w:szCs w:val="28"/>
        </w:rPr>
        <w:tab/>
      </w:r>
      <w:r w:rsidR="00ED6CE5" w:rsidRPr="004D158C">
        <w:rPr>
          <w:rFonts w:cs="Times New Roman"/>
          <w:b/>
          <w:bCs/>
          <w:sz w:val="28"/>
          <w:szCs w:val="28"/>
        </w:rPr>
        <w:t xml:space="preserve">II. THỂ DỤC BUỔI SÁNG:  </w:t>
      </w:r>
      <w:r w:rsidR="00ED6CE5" w:rsidRPr="004D158C">
        <w:rPr>
          <w:rFonts w:cs="Times New Roman"/>
          <w:sz w:val="28"/>
          <w:szCs w:val="28"/>
          <w:lang w:val="it-IT"/>
        </w:rPr>
        <w:t xml:space="preserve">Trẻ tập với bài </w:t>
      </w:r>
      <w:r w:rsidR="00DC3336" w:rsidRPr="004D158C">
        <w:rPr>
          <w:rFonts w:cs="Times New Roman"/>
          <w:sz w:val="28"/>
          <w:szCs w:val="28"/>
          <w:lang w:val="it-IT"/>
        </w:rPr>
        <w:t>hát “</w:t>
      </w:r>
      <w:r w:rsidR="00BE0CD7" w:rsidRPr="004D158C">
        <w:rPr>
          <w:rFonts w:cs="Times New Roman"/>
          <w:sz w:val="28"/>
          <w:szCs w:val="28"/>
          <w:lang w:val="it-IT"/>
        </w:rPr>
        <w:t>Em</w:t>
      </w:r>
      <w:r w:rsidR="00BE0CD7" w:rsidRPr="004D158C">
        <w:rPr>
          <w:rFonts w:cs="Times New Roman"/>
          <w:sz w:val="28"/>
          <w:szCs w:val="28"/>
          <w:lang w:val="vi-VN"/>
        </w:rPr>
        <w:t xml:space="preserve"> là bông hồng nhỏ</w:t>
      </w:r>
      <w:r w:rsidR="00DC3336" w:rsidRPr="004D158C">
        <w:rPr>
          <w:rFonts w:cs="Times New Roman"/>
          <w:sz w:val="28"/>
          <w:szCs w:val="28"/>
          <w:lang w:val="it-IT"/>
        </w:rPr>
        <w:t>”</w:t>
      </w:r>
    </w:p>
    <w:p w14:paraId="0C7A9A3A" w14:textId="6C7B7509" w:rsidR="00ED6CE5" w:rsidRPr="004D158C" w:rsidRDefault="00F63D40" w:rsidP="004D158C">
      <w:pPr>
        <w:widowControl/>
        <w:suppressAutoHyphens w:val="0"/>
        <w:spacing w:line="276" w:lineRule="auto"/>
        <w:jc w:val="both"/>
        <w:rPr>
          <w:rFonts w:cs="Times New Roman"/>
          <w:b/>
          <w:sz w:val="28"/>
          <w:szCs w:val="28"/>
        </w:rPr>
      </w:pPr>
      <w:r w:rsidRPr="004D158C">
        <w:rPr>
          <w:rFonts w:cs="Times New Roman"/>
          <w:b/>
          <w:sz w:val="28"/>
          <w:szCs w:val="28"/>
          <w:lang w:val="it-IT"/>
        </w:rPr>
        <w:tab/>
      </w:r>
      <w:r w:rsidR="00ED6CE5" w:rsidRPr="004D158C">
        <w:rPr>
          <w:rFonts w:cs="Times New Roman"/>
          <w:b/>
          <w:sz w:val="28"/>
          <w:szCs w:val="28"/>
          <w:lang w:val="it-IT"/>
        </w:rPr>
        <w:t>III.</w:t>
      </w:r>
      <w:r w:rsidR="00ED6CE5" w:rsidRPr="004D158C">
        <w:rPr>
          <w:rFonts w:eastAsia="Times New Roman" w:cs="Times New Roman"/>
          <w:b/>
          <w:kern w:val="0"/>
          <w:sz w:val="28"/>
          <w:szCs w:val="28"/>
          <w:lang w:val="pt-BR" w:eastAsia="en-US" w:bidi="ar-SA"/>
        </w:rPr>
        <w:t xml:space="preserve"> HOẠT ĐỘNG GÓC</w:t>
      </w:r>
      <w:r w:rsidR="006E0EF9" w:rsidRPr="004D158C">
        <w:rPr>
          <w:rFonts w:eastAsia="Times New Roman" w:cs="Times New Roman"/>
          <w:b/>
          <w:kern w:val="0"/>
          <w:sz w:val="28"/>
          <w:szCs w:val="28"/>
          <w:lang w:val="pt-BR" w:eastAsia="en-US" w:bidi="ar-SA"/>
        </w:rPr>
        <w:t>,</w:t>
      </w:r>
      <w:r w:rsidR="006E0EF9" w:rsidRPr="004D158C">
        <w:rPr>
          <w:rFonts w:eastAsia="Times New Roman" w:cs="Times New Roman"/>
          <w:b/>
          <w:kern w:val="0"/>
          <w:sz w:val="28"/>
          <w:szCs w:val="28"/>
          <w:lang w:val="it-IT" w:eastAsia="en-US" w:bidi="ar-SA"/>
        </w:rPr>
        <w:t xml:space="preserve"> HOẠT ĐỘNG NGOÀI TRỜI, </w:t>
      </w:r>
      <w:r w:rsidR="006E0EF9" w:rsidRPr="004D158C">
        <w:rPr>
          <w:rFonts w:cs="Times New Roman"/>
          <w:b/>
          <w:sz w:val="28"/>
          <w:szCs w:val="28"/>
          <w:lang w:val="it-IT"/>
        </w:rPr>
        <w:t>HOẠT ĐỘNG HỌC</w:t>
      </w:r>
      <w:r w:rsidR="006E0EF9" w:rsidRPr="004D158C">
        <w:rPr>
          <w:rFonts w:cs="Times New Roman"/>
          <w:b/>
          <w:sz w:val="28"/>
          <w:szCs w:val="28"/>
        </w:rPr>
        <w:t>:</w:t>
      </w:r>
    </w:p>
    <w:p w14:paraId="6BF5AA23" w14:textId="77777777" w:rsidR="000B5750" w:rsidRPr="004D158C" w:rsidRDefault="00E61FCC" w:rsidP="004D158C">
      <w:pPr>
        <w:pStyle w:val="ListParagraph"/>
        <w:numPr>
          <w:ilvl w:val="0"/>
          <w:numId w:val="15"/>
        </w:numPr>
        <w:autoSpaceDE w:val="0"/>
        <w:autoSpaceDN w:val="0"/>
        <w:adjustRightInd w:val="0"/>
        <w:jc w:val="both"/>
        <w:rPr>
          <w:rFonts w:eastAsia="Times New Roman" w:cs="Times New Roman"/>
          <w:b/>
          <w:bCs/>
          <w:sz w:val="28"/>
          <w:szCs w:val="28"/>
          <w:lang w:val="pt-BR"/>
        </w:rPr>
      </w:pPr>
      <w:proofErr w:type="spellStart"/>
      <w:r w:rsidRPr="004D158C">
        <w:rPr>
          <w:rFonts w:cs="Times New Roman"/>
          <w:b/>
          <w:sz w:val="28"/>
          <w:szCs w:val="28"/>
        </w:rPr>
        <w:t>Hoạt</w:t>
      </w:r>
      <w:proofErr w:type="spellEnd"/>
      <w:r w:rsidRPr="004D158C">
        <w:rPr>
          <w:rFonts w:cs="Times New Roman"/>
          <w:b/>
          <w:sz w:val="28"/>
          <w:szCs w:val="28"/>
        </w:rPr>
        <w:t xml:space="preserve"> </w:t>
      </w:r>
      <w:proofErr w:type="spellStart"/>
      <w:r w:rsidRPr="004D158C">
        <w:rPr>
          <w:rFonts w:cs="Times New Roman"/>
          <w:b/>
          <w:sz w:val="28"/>
          <w:szCs w:val="28"/>
        </w:rPr>
        <w:t>động</w:t>
      </w:r>
      <w:proofErr w:type="spellEnd"/>
      <w:r w:rsidRPr="004D158C">
        <w:rPr>
          <w:rFonts w:cs="Times New Roman"/>
          <w:b/>
          <w:sz w:val="28"/>
          <w:szCs w:val="28"/>
        </w:rPr>
        <w:t xml:space="preserve"> </w:t>
      </w:r>
      <w:proofErr w:type="spellStart"/>
      <w:r w:rsidRPr="004D158C">
        <w:rPr>
          <w:rFonts w:cs="Times New Roman"/>
          <w:b/>
          <w:sz w:val="28"/>
          <w:szCs w:val="28"/>
        </w:rPr>
        <w:t>góc</w:t>
      </w:r>
      <w:proofErr w:type="spellEnd"/>
      <w:r w:rsidRPr="004D158C">
        <w:rPr>
          <w:rFonts w:cs="Times New Roman"/>
          <w:b/>
          <w:sz w:val="28"/>
          <w:szCs w:val="28"/>
        </w:rPr>
        <w:t>:</w:t>
      </w:r>
      <w:r w:rsidR="00ED283A" w:rsidRPr="004D158C">
        <w:rPr>
          <w:rFonts w:eastAsia="Times New Roman" w:cs="Times New Roman"/>
          <w:b/>
          <w:bCs/>
          <w:sz w:val="28"/>
          <w:szCs w:val="28"/>
          <w:lang w:val="pt-BR"/>
        </w:rPr>
        <w:t xml:space="preserve"> </w:t>
      </w:r>
    </w:p>
    <w:p w14:paraId="271BF4BC" w14:textId="0B61F6C4" w:rsidR="00ED283A" w:rsidRPr="004D158C" w:rsidRDefault="000B5750" w:rsidP="004D158C">
      <w:pPr>
        <w:pStyle w:val="ListParagraph"/>
        <w:autoSpaceDE w:val="0"/>
        <w:autoSpaceDN w:val="0"/>
        <w:adjustRightInd w:val="0"/>
        <w:ind w:left="709"/>
        <w:jc w:val="both"/>
        <w:rPr>
          <w:rFonts w:eastAsia="Times New Roman" w:cs="Times New Roman"/>
          <w:b/>
          <w:bCs/>
          <w:sz w:val="28"/>
          <w:szCs w:val="28"/>
          <w:lang w:val="pt-BR"/>
        </w:rPr>
      </w:pPr>
      <w:r w:rsidRPr="004D158C">
        <w:rPr>
          <w:rFonts w:eastAsia="Times New Roman" w:cs="Times New Roman"/>
          <w:b/>
          <w:bCs/>
          <w:sz w:val="28"/>
          <w:szCs w:val="28"/>
          <w:lang w:val="vi-VN"/>
        </w:rPr>
        <w:t xml:space="preserve">. </w:t>
      </w:r>
      <w:r w:rsidR="00ED283A" w:rsidRPr="004D158C">
        <w:rPr>
          <w:rFonts w:eastAsia="Times New Roman" w:cs="Times New Roman"/>
          <w:b/>
          <w:bCs/>
          <w:sz w:val="28"/>
          <w:szCs w:val="28"/>
          <w:lang w:val="pt-BR"/>
        </w:rPr>
        <w:t xml:space="preserve">Góc phân vai: </w:t>
      </w:r>
      <w:proofErr w:type="spellStart"/>
      <w:r w:rsidR="00ED283A" w:rsidRPr="004D158C">
        <w:rPr>
          <w:rFonts w:eastAsia="Calibri" w:cs="Times New Roman"/>
          <w:b/>
          <w:sz w:val="28"/>
          <w:szCs w:val="28"/>
        </w:rPr>
        <w:t>Cửa</w:t>
      </w:r>
      <w:proofErr w:type="spellEnd"/>
      <w:r w:rsidR="00ED283A" w:rsidRPr="004D158C">
        <w:rPr>
          <w:rFonts w:eastAsia="Calibri" w:cs="Times New Roman"/>
          <w:b/>
          <w:sz w:val="28"/>
          <w:szCs w:val="28"/>
        </w:rPr>
        <w:t xml:space="preserve"> </w:t>
      </w:r>
      <w:proofErr w:type="spellStart"/>
      <w:r w:rsidR="00ED283A" w:rsidRPr="004D158C">
        <w:rPr>
          <w:rFonts w:eastAsia="Calibri" w:cs="Times New Roman"/>
          <w:b/>
          <w:sz w:val="28"/>
          <w:szCs w:val="28"/>
        </w:rPr>
        <w:t>hàng</w:t>
      </w:r>
      <w:proofErr w:type="spellEnd"/>
      <w:r w:rsidR="00ED283A" w:rsidRPr="004D158C">
        <w:rPr>
          <w:rFonts w:eastAsia="Calibri" w:cs="Times New Roman"/>
          <w:b/>
          <w:sz w:val="28"/>
          <w:szCs w:val="28"/>
        </w:rPr>
        <w:t xml:space="preserve"> </w:t>
      </w:r>
      <w:proofErr w:type="spellStart"/>
      <w:r w:rsidR="00ED283A" w:rsidRPr="004D158C">
        <w:rPr>
          <w:rFonts w:eastAsia="Calibri" w:cs="Times New Roman"/>
          <w:b/>
          <w:sz w:val="28"/>
          <w:szCs w:val="28"/>
        </w:rPr>
        <w:t>bán</w:t>
      </w:r>
      <w:proofErr w:type="spellEnd"/>
      <w:r w:rsidR="00ED283A" w:rsidRPr="004D158C">
        <w:rPr>
          <w:rFonts w:eastAsia="Calibri" w:cs="Times New Roman"/>
          <w:b/>
          <w:sz w:val="28"/>
          <w:szCs w:val="28"/>
        </w:rPr>
        <w:t xml:space="preserve"> </w:t>
      </w:r>
      <w:proofErr w:type="spellStart"/>
      <w:r w:rsidR="00ED283A" w:rsidRPr="004D158C">
        <w:rPr>
          <w:rFonts w:eastAsia="Calibri" w:cs="Times New Roman"/>
          <w:b/>
          <w:sz w:val="28"/>
          <w:szCs w:val="28"/>
        </w:rPr>
        <w:t>hoa</w:t>
      </w:r>
      <w:proofErr w:type="spellEnd"/>
    </w:p>
    <w:p w14:paraId="76889B72" w14:textId="48447FD0" w:rsidR="00ED283A" w:rsidRPr="004D158C" w:rsidRDefault="000B5750" w:rsidP="004D158C">
      <w:pPr>
        <w:autoSpaceDE w:val="0"/>
        <w:autoSpaceDN w:val="0"/>
        <w:adjustRightInd w:val="0"/>
        <w:jc w:val="both"/>
        <w:rPr>
          <w:rFonts w:eastAsia="Times New Roman" w:cs="Times New Roman"/>
          <w:sz w:val="28"/>
          <w:szCs w:val="28"/>
          <w:lang w:val="pt-BR"/>
        </w:rPr>
      </w:pPr>
      <w:r w:rsidRPr="004D158C">
        <w:rPr>
          <w:rFonts w:eastAsia="Times New Roman" w:cs="Times New Roman"/>
          <w:b/>
          <w:bCs/>
          <w:sz w:val="28"/>
          <w:szCs w:val="28"/>
          <w:lang w:val="pt-BR"/>
        </w:rPr>
        <w:tab/>
      </w:r>
      <w:r w:rsidR="00ED283A" w:rsidRPr="004D158C">
        <w:rPr>
          <w:rFonts w:eastAsia="Times New Roman" w:cs="Times New Roman"/>
          <w:b/>
          <w:bCs/>
          <w:sz w:val="28"/>
          <w:szCs w:val="28"/>
          <w:lang w:val="pt-BR"/>
        </w:rPr>
        <w:t xml:space="preserve">- Mục đích: </w:t>
      </w:r>
      <w:r w:rsidR="00ED283A" w:rsidRPr="004D158C">
        <w:rPr>
          <w:rFonts w:eastAsia="Times New Roman" w:cs="Times New Roman"/>
          <w:sz w:val="28"/>
          <w:szCs w:val="28"/>
          <w:lang w:val="pt-BR"/>
        </w:rPr>
        <w:t>Trẻ biết chơi theo nhóm, chơi cùng với nhau.</w:t>
      </w:r>
    </w:p>
    <w:p w14:paraId="71C06BBB" w14:textId="06E83AC3" w:rsidR="00ED283A" w:rsidRPr="004D158C" w:rsidRDefault="000B5750" w:rsidP="004D158C">
      <w:pPr>
        <w:tabs>
          <w:tab w:val="left" w:pos="720"/>
        </w:tabs>
        <w:autoSpaceDE w:val="0"/>
        <w:autoSpaceDN w:val="0"/>
        <w:adjustRightInd w:val="0"/>
        <w:jc w:val="both"/>
        <w:rPr>
          <w:rFonts w:eastAsia="Times New Roman" w:cs="Times New Roman"/>
          <w:sz w:val="28"/>
          <w:szCs w:val="28"/>
          <w:lang w:val="vi-VN"/>
        </w:rPr>
      </w:pPr>
      <w:r w:rsidRPr="004D158C">
        <w:rPr>
          <w:rFonts w:eastAsia="Times New Roman" w:cs="Times New Roman"/>
          <w:b/>
          <w:sz w:val="28"/>
          <w:szCs w:val="28"/>
          <w:lang w:val="pt-BR"/>
        </w:rPr>
        <w:tab/>
      </w:r>
      <w:r w:rsidR="00ED283A" w:rsidRPr="004D158C">
        <w:rPr>
          <w:rFonts w:eastAsia="Times New Roman" w:cs="Times New Roman"/>
          <w:b/>
          <w:sz w:val="28"/>
          <w:szCs w:val="28"/>
          <w:lang w:val="pt-BR"/>
        </w:rPr>
        <w:t>- Yêu cầu</w:t>
      </w:r>
      <w:r w:rsidR="00ED283A" w:rsidRPr="004D158C">
        <w:rPr>
          <w:rFonts w:eastAsia="Times New Roman" w:cs="Times New Roman"/>
          <w:sz w:val="28"/>
          <w:szCs w:val="28"/>
          <w:lang w:val="pt-BR"/>
        </w:rPr>
        <w:t>: Trẻ nắm được một số công việc của người bán hàng .</w:t>
      </w:r>
    </w:p>
    <w:p w14:paraId="7DF1E6EE" w14:textId="16230968" w:rsidR="00ED283A" w:rsidRPr="004D158C" w:rsidRDefault="000B5750" w:rsidP="004D158C">
      <w:pPr>
        <w:autoSpaceDE w:val="0"/>
        <w:autoSpaceDN w:val="0"/>
        <w:adjustRightInd w:val="0"/>
        <w:jc w:val="both"/>
        <w:rPr>
          <w:rFonts w:eastAsia="Times New Roman" w:cs="Times New Roman"/>
          <w:sz w:val="28"/>
          <w:szCs w:val="28"/>
          <w:lang w:val="en-GB"/>
        </w:rPr>
      </w:pPr>
      <w:r w:rsidRPr="004D158C">
        <w:rPr>
          <w:rFonts w:eastAsia="Times New Roman" w:cs="Times New Roman"/>
          <w:b/>
          <w:bCs/>
          <w:sz w:val="28"/>
          <w:szCs w:val="28"/>
        </w:rPr>
        <w:tab/>
      </w:r>
      <w:r w:rsidR="00ED283A" w:rsidRPr="004D158C">
        <w:rPr>
          <w:rFonts w:eastAsia="Times New Roman" w:cs="Times New Roman"/>
          <w:b/>
          <w:bCs/>
          <w:sz w:val="28"/>
          <w:szCs w:val="28"/>
        </w:rPr>
        <w:t xml:space="preserve">- </w:t>
      </w:r>
      <w:proofErr w:type="spellStart"/>
      <w:r w:rsidR="00ED283A" w:rsidRPr="004D158C">
        <w:rPr>
          <w:rFonts w:eastAsia="Times New Roman" w:cs="Times New Roman"/>
          <w:b/>
          <w:bCs/>
          <w:sz w:val="28"/>
          <w:szCs w:val="28"/>
        </w:rPr>
        <w:t>Chuẩn</w:t>
      </w:r>
      <w:proofErr w:type="spellEnd"/>
      <w:r w:rsidR="00ED283A" w:rsidRPr="004D158C">
        <w:rPr>
          <w:rFonts w:eastAsia="Times New Roman" w:cs="Times New Roman"/>
          <w:b/>
          <w:bCs/>
          <w:sz w:val="28"/>
          <w:szCs w:val="28"/>
        </w:rPr>
        <w:t xml:space="preserve"> </w:t>
      </w:r>
      <w:proofErr w:type="spellStart"/>
      <w:r w:rsidR="00ED283A" w:rsidRPr="004D158C">
        <w:rPr>
          <w:rFonts w:eastAsia="Times New Roman" w:cs="Times New Roman"/>
          <w:b/>
          <w:bCs/>
          <w:sz w:val="28"/>
          <w:szCs w:val="28"/>
        </w:rPr>
        <w:t>bị</w:t>
      </w:r>
      <w:proofErr w:type="spellEnd"/>
      <w:r w:rsidR="00ED283A" w:rsidRPr="004D158C">
        <w:rPr>
          <w:rFonts w:eastAsia="Times New Roman" w:cs="Times New Roman"/>
          <w:b/>
          <w:bCs/>
          <w:sz w:val="28"/>
          <w:szCs w:val="28"/>
        </w:rPr>
        <w:t>:</w:t>
      </w:r>
      <w:r w:rsidR="00ED283A" w:rsidRPr="004D158C">
        <w:rPr>
          <w:rFonts w:eastAsia="Times New Roman" w:cs="Times New Roman"/>
          <w:sz w:val="28"/>
          <w:szCs w:val="28"/>
          <w:lang w:val="en-GB"/>
        </w:rPr>
        <w:t xml:space="preserve"> Các </w:t>
      </w:r>
      <w:proofErr w:type="spellStart"/>
      <w:r w:rsidR="00ED283A" w:rsidRPr="004D158C">
        <w:rPr>
          <w:rFonts w:eastAsia="Times New Roman" w:cs="Times New Roman"/>
          <w:sz w:val="28"/>
          <w:szCs w:val="28"/>
          <w:lang w:val="en-GB"/>
        </w:rPr>
        <w:t>loại</w:t>
      </w:r>
      <w:proofErr w:type="spellEnd"/>
      <w:r w:rsidR="00ED283A" w:rsidRPr="004D158C">
        <w:rPr>
          <w:rFonts w:eastAsia="Times New Roman" w:cs="Times New Roman"/>
          <w:sz w:val="28"/>
          <w:szCs w:val="28"/>
          <w:lang w:val="en-GB"/>
        </w:rPr>
        <w:t xml:space="preserve"> </w:t>
      </w:r>
      <w:proofErr w:type="spellStart"/>
      <w:r w:rsidR="00ED283A" w:rsidRPr="004D158C">
        <w:rPr>
          <w:rFonts w:eastAsia="Times New Roman" w:cs="Times New Roman"/>
          <w:sz w:val="28"/>
          <w:szCs w:val="28"/>
          <w:lang w:val="en-GB"/>
        </w:rPr>
        <w:t>hoa</w:t>
      </w:r>
      <w:proofErr w:type="spellEnd"/>
      <w:r w:rsidR="00ED283A" w:rsidRPr="004D158C">
        <w:rPr>
          <w:rFonts w:eastAsia="Times New Roman" w:cs="Times New Roman"/>
          <w:sz w:val="28"/>
          <w:szCs w:val="28"/>
          <w:lang w:val="en-GB"/>
        </w:rPr>
        <w:t xml:space="preserve"> …..</w:t>
      </w:r>
    </w:p>
    <w:p w14:paraId="44353E5C" w14:textId="592CA7F5" w:rsidR="00ED283A" w:rsidRPr="004D158C" w:rsidRDefault="000B5750" w:rsidP="004D158C">
      <w:pPr>
        <w:autoSpaceDE w:val="0"/>
        <w:autoSpaceDN w:val="0"/>
        <w:adjustRightInd w:val="0"/>
        <w:jc w:val="both"/>
        <w:rPr>
          <w:rFonts w:eastAsia="Times New Roman" w:cs="Times New Roman"/>
          <w:b/>
          <w:bCs/>
          <w:sz w:val="28"/>
          <w:szCs w:val="28"/>
          <w:lang w:val="vi-VN"/>
        </w:rPr>
      </w:pPr>
      <w:r w:rsidRPr="004D158C">
        <w:rPr>
          <w:rFonts w:eastAsia="Times New Roman" w:cs="Times New Roman"/>
          <w:b/>
          <w:bCs/>
          <w:sz w:val="28"/>
          <w:szCs w:val="28"/>
        </w:rPr>
        <w:tab/>
      </w:r>
      <w:r w:rsidR="00ED283A" w:rsidRPr="004D158C">
        <w:rPr>
          <w:rFonts w:eastAsia="Times New Roman" w:cs="Times New Roman"/>
          <w:b/>
          <w:bCs/>
          <w:sz w:val="28"/>
          <w:szCs w:val="28"/>
        </w:rPr>
        <w:t xml:space="preserve">- Tiến </w:t>
      </w:r>
      <w:proofErr w:type="spellStart"/>
      <w:r w:rsidR="00ED283A" w:rsidRPr="004D158C">
        <w:rPr>
          <w:rFonts w:eastAsia="Times New Roman" w:cs="Times New Roman"/>
          <w:b/>
          <w:bCs/>
          <w:sz w:val="28"/>
          <w:szCs w:val="28"/>
        </w:rPr>
        <w:t>hành</w:t>
      </w:r>
      <w:proofErr w:type="spellEnd"/>
      <w:r w:rsidR="00ED283A" w:rsidRPr="004D158C">
        <w:rPr>
          <w:rFonts w:eastAsia="Times New Roman" w:cs="Times New Roman"/>
          <w:b/>
          <w:bCs/>
          <w:sz w:val="28"/>
          <w:szCs w:val="28"/>
        </w:rPr>
        <w:t xml:space="preserve">: </w:t>
      </w:r>
      <w:r w:rsidR="00ED283A" w:rsidRPr="004D158C">
        <w:rPr>
          <w:rFonts w:eastAsia="Times New Roman" w:cs="Times New Roman"/>
          <w:sz w:val="28"/>
          <w:szCs w:val="28"/>
          <w:lang w:val="en-GB"/>
        </w:rPr>
        <w:t>T</w:t>
      </w:r>
      <w:proofErr w:type="spellStart"/>
      <w:r w:rsidR="00ED283A" w:rsidRPr="004D158C">
        <w:rPr>
          <w:rFonts w:eastAsia="Times New Roman" w:cs="Times New Roman"/>
          <w:sz w:val="28"/>
          <w:szCs w:val="28"/>
        </w:rPr>
        <w:t>rò</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chuyện</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về</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lang w:val="en-GB"/>
        </w:rPr>
        <w:t>góc</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Cô</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vào</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góc</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chơi</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cùng</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với</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trẻ</w:t>
      </w:r>
      <w:proofErr w:type="spellEnd"/>
      <w:r w:rsidR="00ED283A" w:rsidRPr="004D158C">
        <w:rPr>
          <w:rFonts w:eastAsia="Times New Roman" w:cs="Times New Roman"/>
          <w:sz w:val="28"/>
          <w:szCs w:val="28"/>
          <w:lang w:val="en-GB"/>
        </w:rPr>
        <w:t>, h</w:t>
      </w:r>
      <w:proofErr w:type="spellStart"/>
      <w:r w:rsidR="00ED283A" w:rsidRPr="004D158C">
        <w:rPr>
          <w:rFonts w:eastAsia="Times New Roman" w:cs="Times New Roman"/>
          <w:sz w:val="28"/>
          <w:szCs w:val="28"/>
        </w:rPr>
        <w:t>ướng</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dẫn</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trẻ</w:t>
      </w:r>
      <w:proofErr w:type="spellEnd"/>
      <w:r w:rsidR="00ED283A" w:rsidRPr="004D158C">
        <w:rPr>
          <w:rFonts w:eastAsia="Times New Roman" w:cs="Times New Roman"/>
          <w:sz w:val="28"/>
          <w:szCs w:val="28"/>
          <w:lang w:val="en-GB"/>
        </w:rPr>
        <w:t xml:space="preserve"> </w:t>
      </w:r>
      <w:proofErr w:type="spellStart"/>
      <w:r w:rsidR="00ED283A" w:rsidRPr="004D158C">
        <w:rPr>
          <w:rFonts w:eastAsia="Times New Roman" w:cs="Times New Roman"/>
          <w:sz w:val="28"/>
          <w:szCs w:val="28"/>
          <w:lang w:val="en-GB"/>
        </w:rPr>
        <w:t>vào</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vai</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chơi</w:t>
      </w:r>
      <w:proofErr w:type="spellEnd"/>
      <w:r w:rsidR="00ED283A" w:rsidRPr="004D158C">
        <w:rPr>
          <w:rFonts w:eastAsia="Times New Roman" w:cs="Times New Roman"/>
          <w:sz w:val="28"/>
          <w:szCs w:val="28"/>
        </w:rPr>
        <w:t>.</w:t>
      </w:r>
    </w:p>
    <w:p w14:paraId="49A619AD" w14:textId="21343F4B" w:rsidR="00ED283A" w:rsidRPr="004D158C" w:rsidRDefault="000B5750" w:rsidP="004D158C">
      <w:pPr>
        <w:autoSpaceDE w:val="0"/>
        <w:snapToGrid w:val="0"/>
        <w:jc w:val="both"/>
        <w:rPr>
          <w:rFonts w:eastAsia="Calibri" w:cs="Times New Roman"/>
          <w:sz w:val="28"/>
          <w:szCs w:val="28"/>
          <w:lang w:val="en-GB"/>
        </w:rPr>
      </w:pPr>
      <w:r w:rsidRPr="004D158C">
        <w:rPr>
          <w:rFonts w:eastAsia="Times New Roman" w:cs="Times New Roman"/>
          <w:sz w:val="28"/>
          <w:szCs w:val="28"/>
        </w:rPr>
        <w:tab/>
      </w:r>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Gợi</w:t>
      </w:r>
      <w:proofErr w:type="spellEnd"/>
      <w:r w:rsidR="00ED283A" w:rsidRPr="004D158C">
        <w:rPr>
          <w:rFonts w:eastAsia="Times New Roman" w:cs="Times New Roman"/>
          <w:sz w:val="28"/>
          <w:szCs w:val="28"/>
        </w:rPr>
        <w:t xml:space="preserve"> ý </w:t>
      </w:r>
      <w:proofErr w:type="spellStart"/>
      <w:r w:rsidR="00ED283A" w:rsidRPr="004D158C">
        <w:rPr>
          <w:rFonts w:eastAsia="Times New Roman" w:cs="Times New Roman"/>
          <w:sz w:val="28"/>
          <w:szCs w:val="28"/>
        </w:rPr>
        <w:t>để</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các</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nhóm</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chơi</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biết</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liên</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kết</w:t>
      </w:r>
      <w:proofErr w:type="spellEnd"/>
      <w:r w:rsidR="00ED283A" w:rsidRPr="004D158C">
        <w:rPr>
          <w:rFonts w:eastAsia="Times New Roman" w:cs="Times New Roman"/>
          <w:sz w:val="28"/>
          <w:szCs w:val="28"/>
          <w:lang w:val="en-GB"/>
        </w:rPr>
        <w:t>,</w:t>
      </w:r>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có</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sự</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giao</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lưu</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quan</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tâm</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đến</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nhau</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trong</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lúc</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chơi</w:t>
      </w:r>
      <w:proofErr w:type="spellEnd"/>
      <w:r w:rsidR="00ED283A" w:rsidRPr="004D158C">
        <w:rPr>
          <w:rFonts w:eastAsia="Times New Roman" w:cs="Times New Roman"/>
          <w:sz w:val="28"/>
          <w:szCs w:val="28"/>
          <w:lang w:val="en-GB"/>
        </w:rPr>
        <w:t>.</w:t>
      </w:r>
    </w:p>
    <w:p w14:paraId="4AC6F6A5" w14:textId="4704F96D" w:rsidR="00ED283A" w:rsidRPr="004D158C" w:rsidRDefault="000B5750" w:rsidP="004D158C">
      <w:pPr>
        <w:jc w:val="both"/>
        <w:rPr>
          <w:rFonts w:eastAsia="Calibri" w:cs="Times New Roman"/>
          <w:b/>
          <w:sz w:val="28"/>
          <w:szCs w:val="28"/>
          <w:lang w:val="vi-VN"/>
        </w:rPr>
      </w:pPr>
      <w:r w:rsidRPr="004D158C">
        <w:rPr>
          <w:rFonts w:eastAsia="Times New Roman" w:cs="Times New Roman"/>
          <w:b/>
          <w:bCs/>
          <w:sz w:val="28"/>
          <w:szCs w:val="28"/>
          <w:lang w:val="en-GB"/>
        </w:rPr>
        <w:tab/>
      </w:r>
      <w:r w:rsidR="00ED283A" w:rsidRPr="004D158C">
        <w:rPr>
          <w:rFonts w:eastAsia="Times New Roman" w:cs="Times New Roman"/>
          <w:b/>
          <w:bCs/>
          <w:sz w:val="28"/>
          <w:szCs w:val="28"/>
          <w:lang w:val="en-GB"/>
        </w:rPr>
        <w:t>.</w:t>
      </w:r>
      <w:r w:rsidR="00ED283A" w:rsidRPr="004D158C">
        <w:rPr>
          <w:rFonts w:eastAsia="Times New Roman" w:cs="Times New Roman"/>
          <w:b/>
          <w:bCs/>
          <w:sz w:val="28"/>
          <w:szCs w:val="28"/>
        </w:rPr>
        <w:t xml:space="preserve"> </w:t>
      </w:r>
      <w:proofErr w:type="spellStart"/>
      <w:r w:rsidR="00ED283A" w:rsidRPr="004D158C">
        <w:rPr>
          <w:rFonts w:eastAsia="Times New Roman" w:cs="Times New Roman"/>
          <w:b/>
          <w:bCs/>
          <w:sz w:val="28"/>
          <w:szCs w:val="28"/>
        </w:rPr>
        <w:t>Góc</w:t>
      </w:r>
      <w:proofErr w:type="spellEnd"/>
      <w:r w:rsidR="00ED283A" w:rsidRPr="004D158C">
        <w:rPr>
          <w:rFonts w:eastAsia="Times New Roman" w:cs="Times New Roman"/>
          <w:b/>
          <w:bCs/>
          <w:sz w:val="28"/>
          <w:szCs w:val="28"/>
        </w:rPr>
        <w:t xml:space="preserve"> </w:t>
      </w:r>
      <w:proofErr w:type="spellStart"/>
      <w:r w:rsidR="00ED283A" w:rsidRPr="004D158C">
        <w:rPr>
          <w:rFonts w:eastAsia="Times New Roman" w:cs="Times New Roman"/>
          <w:b/>
          <w:bCs/>
          <w:sz w:val="28"/>
          <w:szCs w:val="28"/>
        </w:rPr>
        <w:t>xây</w:t>
      </w:r>
      <w:proofErr w:type="spellEnd"/>
      <w:r w:rsidR="00ED283A" w:rsidRPr="004D158C">
        <w:rPr>
          <w:rFonts w:eastAsia="Times New Roman" w:cs="Times New Roman"/>
          <w:b/>
          <w:bCs/>
          <w:sz w:val="28"/>
          <w:szCs w:val="28"/>
        </w:rPr>
        <w:t xml:space="preserve"> </w:t>
      </w:r>
      <w:proofErr w:type="spellStart"/>
      <w:r w:rsidR="00ED283A" w:rsidRPr="004D158C">
        <w:rPr>
          <w:rFonts w:eastAsia="Times New Roman" w:cs="Times New Roman"/>
          <w:b/>
          <w:bCs/>
          <w:sz w:val="28"/>
          <w:szCs w:val="28"/>
        </w:rPr>
        <w:t>dựng</w:t>
      </w:r>
      <w:proofErr w:type="spellEnd"/>
      <w:r w:rsidR="00ED283A" w:rsidRPr="004D158C">
        <w:rPr>
          <w:rFonts w:eastAsia="Times New Roman" w:cs="Times New Roman"/>
          <w:b/>
          <w:bCs/>
          <w:sz w:val="28"/>
          <w:szCs w:val="28"/>
        </w:rPr>
        <w:t xml:space="preserve">: </w:t>
      </w:r>
      <w:proofErr w:type="spellStart"/>
      <w:r w:rsidR="00ED283A" w:rsidRPr="004D158C">
        <w:rPr>
          <w:rFonts w:eastAsia="Calibri" w:cs="Times New Roman"/>
          <w:b/>
          <w:sz w:val="28"/>
          <w:szCs w:val="28"/>
        </w:rPr>
        <w:t>Xây</w:t>
      </w:r>
      <w:proofErr w:type="spellEnd"/>
      <w:r w:rsidR="00ED283A" w:rsidRPr="004D158C">
        <w:rPr>
          <w:rFonts w:eastAsia="Calibri" w:cs="Times New Roman"/>
          <w:b/>
          <w:sz w:val="28"/>
          <w:szCs w:val="28"/>
        </w:rPr>
        <w:t xml:space="preserve"> </w:t>
      </w:r>
      <w:proofErr w:type="spellStart"/>
      <w:r w:rsidR="00ED283A" w:rsidRPr="004D158C">
        <w:rPr>
          <w:rFonts w:eastAsia="Calibri" w:cs="Times New Roman"/>
          <w:b/>
          <w:sz w:val="28"/>
          <w:szCs w:val="28"/>
        </w:rPr>
        <w:t>vườn</w:t>
      </w:r>
      <w:proofErr w:type="spellEnd"/>
      <w:r w:rsidR="00ED283A" w:rsidRPr="004D158C">
        <w:rPr>
          <w:rFonts w:eastAsia="Calibri" w:cs="Times New Roman"/>
          <w:b/>
          <w:sz w:val="28"/>
          <w:szCs w:val="28"/>
        </w:rPr>
        <w:t xml:space="preserve"> </w:t>
      </w:r>
      <w:proofErr w:type="spellStart"/>
      <w:r w:rsidR="00ED283A" w:rsidRPr="004D158C">
        <w:rPr>
          <w:rFonts w:eastAsia="Calibri" w:cs="Times New Roman"/>
          <w:b/>
          <w:sz w:val="28"/>
          <w:szCs w:val="28"/>
        </w:rPr>
        <w:t>hoa</w:t>
      </w:r>
      <w:proofErr w:type="spellEnd"/>
      <w:r w:rsidR="00ED283A" w:rsidRPr="004D158C">
        <w:rPr>
          <w:rFonts w:eastAsia="Calibri" w:cs="Times New Roman"/>
          <w:b/>
          <w:sz w:val="28"/>
          <w:szCs w:val="28"/>
        </w:rPr>
        <w:t>.</w:t>
      </w:r>
      <w:r w:rsidR="00ED283A" w:rsidRPr="004D158C">
        <w:rPr>
          <w:rFonts w:eastAsia="Calibri" w:cs="Times New Roman"/>
          <w:b/>
          <w:bCs/>
          <w:sz w:val="28"/>
          <w:szCs w:val="28"/>
        </w:rPr>
        <w:t xml:space="preserve"> </w:t>
      </w:r>
    </w:p>
    <w:p w14:paraId="0B10BCE6" w14:textId="66CBDD85" w:rsidR="00ED283A" w:rsidRPr="004D158C" w:rsidRDefault="000B5750" w:rsidP="004D158C">
      <w:pPr>
        <w:autoSpaceDE w:val="0"/>
        <w:autoSpaceDN w:val="0"/>
        <w:adjustRightInd w:val="0"/>
        <w:jc w:val="both"/>
        <w:rPr>
          <w:rFonts w:eastAsia="Times New Roman" w:cs="Times New Roman"/>
          <w:b/>
          <w:bCs/>
          <w:sz w:val="28"/>
          <w:szCs w:val="28"/>
          <w:lang w:val="en-GB"/>
        </w:rPr>
      </w:pPr>
      <w:r w:rsidRPr="004D158C">
        <w:rPr>
          <w:rFonts w:eastAsia="Times New Roman" w:cs="Times New Roman"/>
          <w:b/>
          <w:bCs/>
          <w:sz w:val="28"/>
          <w:szCs w:val="28"/>
        </w:rPr>
        <w:tab/>
      </w:r>
      <w:r w:rsidR="00ED283A" w:rsidRPr="004D158C">
        <w:rPr>
          <w:rFonts w:eastAsia="Times New Roman" w:cs="Times New Roman"/>
          <w:b/>
          <w:bCs/>
          <w:sz w:val="28"/>
          <w:szCs w:val="28"/>
        </w:rPr>
        <w:t xml:space="preserve">- </w:t>
      </w:r>
      <w:proofErr w:type="spellStart"/>
      <w:r w:rsidR="00ED283A" w:rsidRPr="004D158C">
        <w:rPr>
          <w:rFonts w:eastAsia="Times New Roman" w:cs="Times New Roman"/>
          <w:b/>
          <w:bCs/>
          <w:sz w:val="28"/>
          <w:szCs w:val="28"/>
        </w:rPr>
        <w:t>Chuẩn</w:t>
      </w:r>
      <w:proofErr w:type="spellEnd"/>
      <w:r w:rsidR="00ED283A" w:rsidRPr="004D158C">
        <w:rPr>
          <w:rFonts w:eastAsia="Times New Roman" w:cs="Times New Roman"/>
          <w:b/>
          <w:bCs/>
          <w:sz w:val="28"/>
          <w:szCs w:val="28"/>
        </w:rPr>
        <w:t xml:space="preserve"> </w:t>
      </w:r>
      <w:proofErr w:type="spellStart"/>
      <w:r w:rsidR="00ED283A" w:rsidRPr="004D158C">
        <w:rPr>
          <w:rFonts w:eastAsia="Times New Roman" w:cs="Times New Roman"/>
          <w:b/>
          <w:bCs/>
          <w:sz w:val="28"/>
          <w:szCs w:val="28"/>
        </w:rPr>
        <w:t>bị</w:t>
      </w:r>
      <w:proofErr w:type="spellEnd"/>
      <w:r w:rsidR="00ED283A" w:rsidRPr="004D158C">
        <w:rPr>
          <w:rFonts w:eastAsia="Times New Roman" w:cs="Times New Roman"/>
          <w:b/>
          <w:bCs/>
          <w:sz w:val="28"/>
          <w:szCs w:val="28"/>
        </w:rPr>
        <w:t>:</w:t>
      </w:r>
      <w:r w:rsidR="00ED283A" w:rsidRPr="004D158C">
        <w:rPr>
          <w:rFonts w:eastAsia="Times New Roman" w:cs="Times New Roman"/>
          <w:b/>
          <w:bCs/>
          <w:sz w:val="28"/>
          <w:szCs w:val="28"/>
          <w:lang w:val="en-GB"/>
        </w:rPr>
        <w:t xml:space="preserve"> </w:t>
      </w:r>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Khối</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xây</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dựng</w:t>
      </w:r>
      <w:proofErr w:type="spellEnd"/>
      <w:r w:rsidR="00ED283A" w:rsidRPr="004D158C">
        <w:rPr>
          <w:rFonts w:eastAsia="Times New Roman" w:cs="Times New Roman"/>
          <w:sz w:val="28"/>
          <w:szCs w:val="28"/>
          <w:lang w:val="en-GB"/>
        </w:rPr>
        <w:t>,</w:t>
      </w:r>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lắp</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ráp</w:t>
      </w:r>
      <w:proofErr w:type="spellEnd"/>
      <w:r w:rsidR="00ED283A" w:rsidRPr="004D158C">
        <w:rPr>
          <w:rFonts w:eastAsia="Times New Roman" w:cs="Times New Roman"/>
          <w:sz w:val="28"/>
          <w:szCs w:val="28"/>
          <w:lang w:val="en-GB"/>
        </w:rPr>
        <w:t>, s</w:t>
      </w:r>
      <w:proofErr w:type="spellStart"/>
      <w:r w:rsidR="00ED283A" w:rsidRPr="004D158C">
        <w:rPr>
          <w:rFonts w:eastAsia="Times New Roman" w:cs="Times New Roman"/>
          <w:sz w:val="28"/>
          <w:szCs w:val="28"/>
        </w:rPr>
        <w:t>ỏi</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đá</w:t>
      </w:r>
      <w:proofErr w:type="spellEnd"/>
      <w:r w:rsidR="00ED283A" w:rsidRPr="004D158C">
        <w:rPr>
          <w:rFonts w:eastAsia="Times New Roman" w:cs="Times New Roman"/>
          <w:sz w:val="28"/>
          <w:szCs w:val="28"/>
        </w:rPr>
        <w:t xml:space="preserve">, que, </w:t>
      </w:r>
      <w:proofErr w:type="spellStart"/>
      <w:r w:rsidR="00ED283A" w:rsidRPr="004D158C">
        <w:rPr>
          <w:rFonts w:eastAsia="Times New Roman" w:cs="Times New Roman"/>
          <w:sz w:val="28"/>
          <w:szCs w:val="28"/>
        </w:rPr>
        <w:t>hột</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hạt</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thảm</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cỏ</w:t>
      </w:r>
      <w:proofErr w:type="spellEnd"/>
      <w:r w:rsidR="00ED283A" w:rsidRPr="004D158C">
        <w:rPr>
          <w:rFonts w:eastAsia="Times New Roman" w:cs="Times New Roman"/>
          <w:sz w:val="28"/>
          <w:szCs w:val="28"/>
        </w:rPr>
        <w:t xml:space="preserve">, </w:t>
      </w:r>
      <w:proofErr w:type="spellStart"/>
      <w:r w:rsidR="00ED283A" w:rsidRPr="004D158C">
        <w:rPr>
          <w:rFonts w:eastAsia="Times New Roman" w:cs="Times New Roman"/>
          <w:sz w:val="28"/>
          <w:szCs w:val="28"/>
        </w:rPr>
        <w:t>hoa</w:t>
      </w:r>
      <w:proofErr w:type="spellEnd"/>
      <w:r w:rsidR="00ED283A" w:rsidRPr="004D158C">
        <w:rPr>
          <w:rFonts w:eastAsia="Times New Roman" w:cs="Times New Roman"/>
          <w:sz w:val="28"/>
          <w:szCs w:val="28"/>
        </w:rPr>
        <w:t>...</w:t>
      </w:r>
      <w:r w:rsidR="00ED283A" w:rsidRPr="004D158C">
        <w:rPr>
          <w:rFonts w:eastAsia="Calibri" w:cs="Times New Roman"/>
          <w:b/>
          <w:bCs/>
          <w:sz w:val="28"/>
          <w:szCs w:val="28"/>
        </w:rPr>
        <w:t xml:space="preserve"> </w:t>
      </w:r>
    </w:p>
    <w:p w14:paraId="56047F0A" w14:textId="6F22C9BA" w:rsidR="00ED283A" w:rsidRPr="004D158C" w:rsidRDefault="000B5750" w:rsidP="004D158C">
      <w:pPr>
        <w:jc w:val="both"/>
        <w:rPr>
          <w:rFonts w:eastAsia="Calibri" w:cs="Times New Roman"/>
          <w:sz w:val="28"/>
          <w:szCs w:val="28"/>
          <w:lang w:val="en-GB"/>
        </w:rPr>
      </w:pPr>
      <w:r w:rsidRPr="004D158C">
        <w:rPr>
          <w:rFonts w:eastAsia="Calibri" w:cs="Times New Roman"/>
          <w:b/>
          <w:bCs/>
          <w:sz w:val="28"/>
          <w:szCs w:val="28"/>
        </w:rPr>
        <w:tab/>
      </w:r>
      <w:r w:rsidR="00ED283A" w:rsidRPr="004D158C">
        <w:rPr>
          <w:rFonts w:eastAsia="Calibri" w:cs="Times New Roman"/>
          <w:b/>
          <w:bCs/>
          <w:sz w:val="28"/>
          <w:szCs w:val="28"/>
        </w:rPr>
        <w:t xml:space="preserve">. </w:t>
      </w:r>
      <w:proofErr w:type="spellStart"/>
      <w:r w:rsidR="00ED283A" w:rsidRPr="004D158C">
        <w:rPr>
          <w:rFonts w:eastAsia="Calibri" w:cs="Times New Roman"/>
          <w:b/>
          <w:bCs/>
          <w:sz w:val="28"/>
          <w:szCs w:val="28"/>
        </w:rPr>
        <w:t>Góc</w:t>
      </w:r>
      <w:proofErr w:type="spellEnd"/>
      <w:r w:rsidR="00ED283A" w:rsidRPr="004D158C">
        <w:rPr>
          <w:rFonts w:eastAsia="Calibri" w:cs="Times New Roman"/>
          <w:b/>
          <w:bCs/>
          <w:sz w:val="28"/>
          <w:szCs w:val="28"/>
        </w:rPr>
        <w:t xml:space="preserve"> </w:t>
      </w:r>
      <w:proofErr w:type="spellStart"/>
      <w:r w:rsidR="00ED283A" w:rsidRPr="004D158C">
        <w:rPr>
          <w:rFonts w:eastAsia="Calibri" w:cs="Times New Roman"/>
          <w:b/>
          <w:bCs/>
          <w:sz w:val="28"/>
          <w:szCs w:val="28"/>
        </w:rPr>
        <w:t>nghệ</w:t>
      </w:r>
      <w:proofErr w:type="spellEnd"/>
      <w:r w:rsidR="00ED283A" w:rsidRPr="004D158C">
        <w:rPr>
          <w:rFonts w:eastAsia="Calibri" w:cs="Times New Roman"/>
          <w:b/>
          <w:bCs/>
          <w:sz w:val="28"/>
          <w:szCs w:val="28"/>
        </w:rPr>
        <w:t xml:space="preserve"> </w:t>
      </w:r>
      <w:proofErr w:type="spellStart"/>
      <w:r w:rsidR="00ED283A" w:rsidRPr="004D158C">
        <w:rPr>
          <w:rFonts w:eastAsia="Calibri" w:cs="Times New Roman"/>
          <w:b/>
          <w:bCs/>
          <w:sz w:val="28"/>
          <w:szCs w:val="28"/>
        </w:rPr>
        <w:t>thuật</w:t>
      </w:r>
      <w:proofErr w:type="spellEnd"/>
      <w:r w:rsidR="00ED283A" w:rsidRPr="004D158C">
        <w:rPr>
          <w:rFonts w:eastAsia="Calibri" w:cs="Times New Roman"/>
          <w:b/>
          <w:bCs/>
          <w:sz w:val="28"/>
          <w:szCs w:val="28"/>
        </w:rPr>
        <w:t xml:space="preserve">: </w:t>
      </w:r>
      <w:proofErr w:type="spellStart"/>
      <w:r w:rsidR="00ED283A" w:rsidRPr="004D158C">
        <w:rPr>
          <w:rFonts w:eastAsia="Calibri" w:cs="Times New Roman"/>
          <w:b/>
          <w:bCs/>
          <w:sz w:val="28"/>
          <w:szCs w:val="28"/>
        </w:rPr>
        <w:t>Vẽ</w:t>
      </w:r>
      <w:proofErr w:type="spellEnd"/>
      <w:r w:rsidR="00ED283A" w:rsidRPr="004D158C">
        <w:rPr>
          <w:rFonts w:eastAsia="Calibri" w:cs="Times New Roman"/>
          <w:b/>
          <w:bCs/>
          <w:sz w:val="28"/>
          <w:szCs w:val="28"/>
          <w:lang w:val="vi-VN"/>
        </w:rPr>
        <w:t xml:space="preserve"> </w:t>
      </w:r>
      <w:proofErr w:type="spellStart"/>
      <w:r w:rsidR="00ED283A" w:rsidRPr="004D158C">
        <w:rPr>
          <w:rFonts w:eastAsia="Calibri" w:cs="Times New Roman"/>
          <w:b/>
          <w:bCs/>
          <w:sz w:val="28"/>
          <w:szCs w:val="28"/>
        </w:rPr>
        <w:t>các</w:t>
      </w:r>
      <w:proofErr w:type="spellEnd"/>
      <w:r w:rsidR="00ED283A" w:rsidRPr="004D158C">
        <w:rPr>
          <w:rFonts w:eastAsia="Calibri" w:cs="Times New Roman"/>
          <w:b/>
          <w:bCs/>
          <w:sz w:val="28"/>
          <w:szCs w:val="28"/>
        </w:rPr>
        <w:t xml:space="preserve"> </w:t>
      </w:r>
      <w:proofErr w:type="spellStart"/>
      <w:r w:rsidR="00ED283A" w:rsidRPr="004D158C">
        <w:rPr>
          <w:rFonts w:eastAsia="Calibri" w:cs="Times New Roman"/>
          <w:b/>
          <w:bCs/>
          <w:sz w:val="28"/>
          <w:szCs w:val="28"/>
        </w:rPr>
        <w:t>loài</w:t>
      </w:r>
      <w:proofErr w:type="spellEnd"/>
      <w:r w:rsidR="00ED283A" w:rsidRPr="004D158C">
        <w:rPr>
          <w:rFonts w:eastAsia="Calibri" w:cs="Times New Roman"/>
          <w:b/>
          <w:bCs/>
          <w:sz w:val="28"/>
          <w:szCs w:val="28"/>
        </w:rPr>
        <w:t xml:space="preserve"> </w:t>
      </w:r>
      <w:proofErr w:type="spellStart"/>
      <w:r w:rsidR="00ED283A" w:rsidRPr="004D158C">
        <w:rPr>
          <w:rFonts w:eastAsia="Calibri" w:cs="Times New Roman"/>
          <w:b/>
          <w:bCs/>
          <w:sz w:val="28"/>
          <w:szCs w:val="28"/>
        </w:rPr>
        <w:t>hoa</w:t>
      </w:r>
      <w:proofErr w:type="spellEnd"/>
      <w:r w:rsidR="00ED283A" w:rsidRPr="004D158C">
        <w:rPr>
          <w:rFonts w:eastAsia="Calibri" w:cs="Times New Roman"/>
          <w:b/>
          <w:bCs/>
          <w:sz w:val="28"/>
          <w:szCs w:val="28"/>
        </w:rPr>
        <w:t>.</w:t>
      </w:r>
    </w:p>
    <w:p w14:paraId="2D8557BE" w14:textId="724E5D38" w:rsidR="00ED283A" w:rsidRPr="004D158C" w:rsidRDefault="000B5750" w:rsidP="004D158C">
      <w:pPr>
        <w:jc w:val="both"/>
        <w:rPr>
          <w:rFonts w:eastAsia="Calibri" w:cs="Times New Roman"/>
          <w:sz w:val="28"/>
          <w:szCs w:val="28"/>
        </w:rPr>
      </w:pPr>
      <w:r w:rsidRPr="004D158C">
        <w:rPr>
          <w:rFonts w:eastAsia="Calibri" w:cs="Times New Roman"/>
          <w:sz w:val="28"/>
          <w:szCs w:val="28"/>
        </w:rPr>
        <w:tab/>
      </w:r>
      <w:r w:rsidR="00ED283A" w:rsidRPr="004D158C">
        <w:rPr>
          <w:rFonts w:eastAsia="Calibri" w:cs="Times New Roman"/>
          <w:sz w:val="28"/>
          <w:szCs w:val="28"/>
        </w:rPr>
        <w:t xml:space="preserve">- </w:t>
      </w:r>
      <w:proofErr w:type="spellStart"/>
      <w:r w:rsidR="00ED283A" w:rsidRPr="004D158C">
        <w:rPr>
          <w:rFonts w:eastAsia="Calibri" w:cs="Times New Roman"/>
          <w:sz w:val="28"/>
          <w:szCs w:val="28"/>
        </w:rPr>
        <w:t>C</w:t>
      </w:r>
      <w:r w:rsidR="00ED283A" w:rsidRPr="004D158C">
        <w:rPr>
          <w:rFonts w:eastAsia="Calibri" w:cs="Times New Roman"/>
          <w:b/>
          <w:bCs/>
          <w:sz w:val="28"/>
          <w:szCs w:val="28"/>
        </w:rPr>
        <w:t>huẩn</w:t>
      </w:r>
      <w:proofErr w:type="spellEnd"/>
      <w:r w:rsidR="00ED283A" w:rsidRPr="004D158C">
        <w:rPr>
          <w:rFonts w:eastAsia="Calibri" w:cs="Times New Roman"/>
          <w:b/>
          <w:bCs/>
          <w:sz w:val="28"/>
          <w:szCs w:val="28"/>
        </w:rPr>
        <w:t xml:space="preserve"> </w:t>
      </w:r>
      <w:proofErr w:type="spellStart"/>
      <w:r w:rsidR="00ED283A" w:rsidRPr="004D158C">
        <w:rPr>
          <w:rFonts w:eastAsia="Calibri" w:cs="Times New Roman"/>
          <w:b/>
          <w:bCs/>
          <w:sz w:val="28"/>
          <w:szCs w:val="28"/>
        </w:rPr>
        <w:t>bị</w:t>
      </w:r>
      <w:proofErr w:type="spellEnd"/>
      <w:r w:rsidR="00ED283A" w:rsidRPr="004D158C">
        <w:rPr>
          <w:rFonts w:eastAsia="Calibri" w:cs="Times New Roman"/>
          <w:b/>
          <w:bCs/>
          <w:sz w:val="28"/>
          <w:szCs w:val="28"/>
        </w:rPr>
        <w:t xml:space="preserve">: </w:t>
      </w:r>
      <w:r w:rsidR="00ED283A" w:rsidRPr="004D158C">
        <w:rPr>
          <w:rFonts w:eastAsia="Calibri" w:cs="Times New Roman"/>
          <w:sz w:val="28"/>
          <w:szCs w:val="28"/>
        </w:rPr>
        <w:t xml:space="preserve">Tranh, </w:t>
      </w:r>
      <w:proofErr w:type="spellStart"/>
      <w:r w:rsidR="00ED283A" w:rsidRPr="004D158C">
        <w:rPr>
          <w:rFonts w:eastAsia="Calibri" w:cs="Times New Roman"/>
          <w:sz w:val="28"/>
          <w:szCs w:val="28"/>
        </w:rPr>
        <w:t>bút</w:t>
      </w:r>
      <w:proofErr w:type="spellEnd"/>
      <w:r w:rsidR="00ED283A" w:rsidRPr="004D158C">
        <w:rPr>
          <w:rFonts w:eastAsia="Calibri" w:cs="Times New Roman"/>
          <w:sz w:val="28"/>
          <w:szCs w:val="28"/>
        </w:rPr>
        <w:t xml:space="preserve"> </w:t>
      </w:r>
      <w:proofErr w:type="spellStart"/>
      <w:r w:rsidR="00ED283A" w:rsidRPr="004D158C">
        <w:rPr>
          <w:rFonts w:eastAsia="Calibri" w:cs="Times New Roman"/>
          <w:sz w:val="28"/>
          <w:szCs w:val="28"/>
        </w:rPr>
        <w:t>vẽ</w:t>
      </w:r>
      <w:proofErr w:type="spellEnd"/>
      <w:r w:rsidR="00ED283A" w:rsidRPr="004D158C">
        <w:rPr>
          <w:rFonts w:eastAsia="Calibri" w:cs="Times New Roman"/>
          <w:sz w:val="28"/>
          <w:szCs w:val="28"/>
        </w:rPr>
        <w:t xml:space="preserve">, </w:t>
      </w:r>
      <w:proofErr w:type="spellStart"/>
      <w:r w:rsidR="00ED283A" w:rsidRPr="004D158C">
        <w:rPr>
          <w:rFonts w:eastAsia="Calibri" w:cs="Times New Roman"/>
          <w:sz w:val="28"/>
          <w:szCs w:val="28"/>
        </w:rPr>
        <w:t>sáp</w:t>
      </w:r>
      <w:proofErr w:type="spellEnd"/>
      <w:r w:rsidR="00ED283A" w:rsidRPr="004D158C">
        <w:rPr>
          <w:rFonts w:eastAsia="Calibri" w:cs="Times New Roman"/>
          <w:sz w:val="28"/>
          <w:szCs w:val="28"/>
        </w:rPr>
        <w:t xml:space="preserve"> </w:t>
      </w:r>
      <w:proofErr w:type="spellStart"/>
      <w:r w:rsidR="00ED283A" w:rsidRPr="004D158C">
        <w:rPr>
          <w:rFonts w:eastAsia="Calibri" w:cs="Times New Roman"/>
          <w:sz w:val="28"/>
          <w:szCs w:val="28"/>
        </w:rPr>
        <w:t>màu</w:t>
      </w:r>
      <w:proofErr w:type="spellEnd"/>
    </w:p>
    <w:p w14:paraId="166BEE12" w14:textId="795F3C2C" w:rsidR="00ED283A" w:rsidRPr="004D158C" w:rsidRDefault="000B5750" w:rsidP="004D158C">
      <w:pPr>
        <w:jc w:val="both"/>
        <w:rPr>
          <w:rFonts w:eastAsia="Calibri" w:cs="Times New Roman"/>
          <w:sz w:val="28"/>
          <w:szCs w:val="28"/>
          <w:lang w:val="en-GB"/>
        </w:rPr>
      </w:pPr>
      <w:r w:rsidRPr="004D158C">
        <w:rPr>
          <w:rFonts w:eastAsia="Calibri" w:cs="Times New Roman"/>
          <w:b/>
          <w:bCs/>
          <w:sz w:val="28"/>
          <w:szCs w:val="28"/>
        </w:rPr>
        <w:tab/>
      </w:r>
      <w:r w:rsidR="00ED283A" w:rsidRPr="004D158C">
        <w:rPr>
          <w:rFonts w:eastAsia="Calibri" w:cs="Times New Roman"/>
          <w:b/>
          <w:bCs/>
          <w:sz w:val="28"/>
          <w:szCs w:val="28"/>
        </w:rPr>
        <w:t xml:space="preserve">. </w:t>
      </w:r>
      <w:proofErr w:type="spellStart"/>
      <w:r w:rsidR="00ED283A" w:rsidRPr="004D158C">
        <w:rPr>
          <w:rFonts w:eastAsia="Calibri" w:cs="Times New Roman"/>
          <w:b/>
          <w:bCs/>
          <w:sz w:val="28"/>
          <w:szCs w:val="28"/>
        </w:rPr>
        <w:t>Góc</w:t>
      </w:r>
      <w:proofErr w:type="spellEnd"/>
      <w:r w:rsidR="00ED283A" w:rsidRPr="004D158C">
        <w:rPr>
          <w:rFonts w:eastAsia="Calibri" w:cs="Times New Roman"/>
          <w:b/>
          <w:bCs/>
          <w:sz w:val="28"/>
          <w:szCs w:val="28"/>
        </w:rPr>
        <w:t xml:space="preserve"> </w:t>
      </w:r>
      <w:proofErr w:type="spellStart"/>
      <w:r w:rsidR="00ED283A" w:rsidRPr="004D158C">
        <w:rPr>
          <w:rFonts w:eastAsia="Calibri" w:cs="Times New Roman"/>
          <w:b/>
          <w:bCs/>
          <w:sz w:val="28"/>
          <w:szCs w:val="28"/>
        </w:rPr>
        <w:t>học</w:t>
      </w:r>
      <w:proofErr w:type="spellEnd"/>
      <w:r w:rsidR="00ED283A" w:rsidRPr="004D158C">
        <w:rPr>
          <w:rFonts w:eastAsia="Calibri" w:cs="Times New Roman"/>
          <w:b/>
          <w:bCs/>
          <w:sz w:val="28"/>
          <w:szCs w:val="28"/>
        </w:rPr>
        <w:t xml:space="preserve"> </w:t>
      </w:r>
      <w:proofErr w:type="spellStart"/>
      <w:r w:rsidR="00ED283A" w:rsidRPr="004D158C">
        <w:rPr>
          <w:rFonts w:eastAsia="Calibri" w:cs="Times New Roman"/>
          <w:b/>
          <w:bCs/>
          <w:sz w:val="28"/>
          <w:szCs w:val="28"/>
        </w:rPr>
        <w:t>tập</w:t>
      </w:r>
      <w:proofErr w:type="spellEnd"/>
      <w:r w:rsidR="00ED283A" w:rsidRPr="004D158C">
        <w:rPr>
          <w:rFonts w:eastAsia="Calibri" w:cs="Times New Roman"/>
          <w:b/>
          <w:bCs/>
          <w:sz w:val="28"/>
          <w:szCs w:val="28"/>
        </w:rPr>
        <w:t xml:space="preserve">: Xem </w:t>
      </w:r>
      <w:proofErr w:type="spellStart"/>
      <w:r w:rsidR="00ED283A" w:rsidRPr="004D158C">
        <w:rPr>
          <w:rFonts w:eastAsia="Calibri" w:cs="Times New Roman"/>
          <w:b/>
          <w:bCs/>
          <w:sz w:val="28"/>
          <w:szCs w:val="28"/>
        </w:rPr>
        <w:t>tranh</w:t>
      </w:r>
      <w:proofErr w:type="spellEnd"/>
      <w:r w:rsidR="00ED283A" w:rsidRPr="004D158C">
        <w:rPr>
          <w:rFonts w:eastAsia="Calibri" w:cs="Times New Roman"/>
          <w:b/>
          <w:bCs/>
          <w:sz w:val="28"/>
          <w:szCs w:val="28"/>
        </w:rPr>
        <w:t xml:space="preserve"> </w:t>
      </w:r>
      <w:proofErr w:type="spellStart"/>
      <w:r w:rsidR="00ED283A" w:rsidRPr="004D158C">
        <w:rPr>
          <w:rFonts w:eastAsia="Calibri" w:cs="Times New Roman"/>
          <w:b/>
          <w:bCs/>
          <w:sz w:val="28"/>
          <w:szCs w:val="28"/>
        </w:rPr>
        <w:t>ảnh</w:t>
      </w:r>
      <w:proofErr w:type="spellEnd"/>
      <w:r w:rsidR="00ED283A" w:rsidRPr="004D158C">
        <w:rPr>
          <w:rFonts w:eastAsia="Calibri" w:cs="Times New Roman"/>
          <w:b/>
          <w:bCs/>
          <w:sz w:val="28"/>
          <w:szCs w:val="28"/>
        </w:rPr>
        <w:t xml:space="preserve"> </w:t>
      </w:r>
      <w:proofErr w:type="spellStart"/>
      <w:r w:rsidR="00ED283A" w:rsidRPr="004D158C">
        <w:rPr>
          <w:rFonts w:eastAsia="Calibri" w:cs="Times New Roman"/>
          <w:b/>
          <w:bCs/>
          <w:sz w:val="28"/>
          <w:szCs w:val="28"/>
        </w:rPr>
        <w:t>các</w:t>
      </w:r>
      <w:proofErr w:type="spellEnd"/>
      <w:r w:rsidR="00ED283A" w:rsidRPr="004D158C">
        <w:rPr>
          <w:rFonts w:eastAsia="Calibri" w:cs="Times New Roman"/>
          <w:b/>
          <w:bCs/>
          <w:sz w:val="28"/>
          <w:szCs w:val="28"/>
        </w:rPr>
        <w:t xml:space="preserve"> </w:t>
      </w:r>
      <w:proofErr w:type="spellStart"/>
      <w:r w:rsidR="00ED283A" w:rsidRPr="004D158C">
        <w:rPr>
          <w:rFonts w:eastAsia="Calibri" w:cs="Times New Roman"/>
          <w:b/>
          <w:bCs/>
          <w:sz w:val="28"/>
          <w:szCs w:val="28"/>
        </w:rPr>
        <w:t>loại</w:t>
      </w:r>
      <w:proofErr w:type="spellEnd"/>
      <w:r w:rsidR="00ED283A" w:rsidRPr="004D158C">
        <w:rPr>
          <w:rFonts w:eastAsia="Calibri" w:cs="Times New Roman"/>
          <w:b/>
          <w:bCs/>
          <w:sz w:val="28"/>
          <w:szCs w:val="28"/>
        </w:rPr>
        <w:t xml:space="preserve"> </w:t>
      </w:r>
      <w:proofErr w:type="spellStart"/>
      <w:r w:rsidR="00ED283A" w:rsidRPr="004D158C">
        <w:rPr>
          <w:rFonts w:eastAsia="Calibri" w:cs="Times New Roman"/>
          <w:b/>
          <w:bCs/>
          <w:sz w:val="28"/>
          <w:szCs w:val="28"/>
        </w:rPr>
        <w:t>hoa</w:t>
      </w:r>
      <w:proofErr w:type="spellEnd"/>
      <w:r w:rsidR="00ED283A" w:rsidRPr="004D158C">
        <w:rPr>
          <w:rFonts w:eastAsia="Calibri" w:cs="Times New Roman"/>
          <w:b/>
          <w:bCs/>
          <w:sz w:val="28"/>
          <w:szCs w:val="28"/>
        </w:rPr>
        <w:t>.</w:t>
      </w:r>
    </w:p>
    <w:p w14:paraId="1490B361" w14:textId="1C59E537" w:rsidR="00ED283A" w:rsidRPr="004D158C" w:rsidRDefault="000B5750" w:rsidP="004D158C">
      <w:pPr>
        <w:snapToGrid w:val="0"/>
        <w:jc w:val="both"/>
        <w:rPr>
          <w:rFonts w:eastAsia="Times New Roman" w:cs="Times New Roman"/>
          <w:sz w:val="28"/>
          <w:szCs w:val="28"/>
          <w:lang w:val="en-GB"/>
        </w:rPr>
      </w:pPr>
      <w:r w:rsidRPr="004D158C">
        <w:rPr>
          <w:rFonts w:eastAsia="Calibri" w:cs="Times New Roman"/>
          <w:b/>
          <w:bCs/>
          <w:sz w:val="28"/>
          <w:szCs w:val="28"/>
        </w:rPr>
        <w:tab/>
      </w:r>
      <w:r w:rsidR="00ED283A" w:rsidRPr="004D158C">
        <w:rPr>
          <w:rFonts w:eastAsia="Calibri" w:cs="Times New Roman"/>
          <w:b/>
          <w:bCs/>
          <w:sz w:val="28"/>
          <w:szCs w:val="28"/>
        </w:rPr>
        <w:t xml:space="preserve">- </w:t>
      </w:r>
      <w:proofErr w:type="spellStart"/>
      <w:r w:rsidR="00ED283A" w:rsidRPr="004D158C">
        <w:rPr>
          <w:rFonts w:eastAsia="Calibri" w:cs="Times New Roman"/>
          <w:b/>
          <w:bCs/>
          <w:sz w:val="28"/>
          <w:szCs w:val="28"/>
        </w:rPr>
        <w:t>Chuẩn</w:t>
      </w:r>
      <w:proofErr w:type="spellEnd"/>
      <w:r w:rsidR="00ED283A" w:rsidRPr="004D158C">
        <w:rPr>
          <w:rFonts w:eastAsia="Calibri" w:cs="Times New Roman"/>
          <w:b/>
          <w:bCs/>
          <w:sz w:val="28"/>
          <w:szCs w:val="28"/>
        </w:rPr>
        <w:t xml:space="preserve"> </w:t>
      </w:r>
      <w:proofErr w:type="spellStart"/>
      <w:r w:rsidR="00ED283A" w:rsidRPr="004D158C">
        <w:rPr>
          <w:rFonts w:eastAsia="Calibri" w:cs="Times New Roman"/>
          <w:b/>
          <w:bCs/>
          <w:sz w:val="28"/>
          <w:szCs w:val="28"/>
        </w:rPr>
        <w:t>bị</w:t>
      </w:r>
      <w:proofErr w:type="spellEnd"/>
      <w:r w:rsidR="00ED283A" w:rsidRPr="004D158C">
        <w:rPr>
          <w:rFonts w:eastAsia="Calibri" w:cs="Times New Roman"/>
          <w:b/>
          <w:bCs/>
          <w:sz w:val="28"/>
          <w:szCs w:val="28"/>
        </w:rPr>
        <w:t xml:space="preserve">: </w:t>
      </w:r>
      <w:proofErr w:type="spellStart"/>
      <w:r w:rsidR="00ED283A" w:rsidRPr="004D158C">
        <w:rPr>
          <w:rFonts w:eastAsia="Calibri" w:cs="Times New Roman"/>
          <w:sz w:val="28"/>
          <w:szCs w:val="28"/>
        </w:rPr>
        <w:t>một</w:t>
      </w:r>
      <w:proofErr w:type="spellEnd"/>
      <w:r w:rsidR="00ED283A" w:rsidRPr="004D158C">
        <w:rPr>
          <w:rFonts w:eastAsia="Calibri" w:cs="Times New Roman"/>
          <w:sz w:val="28"/>
          <w:szCs w:val="28"/>
        </w:rPr>
        <w:t xml:space="preserve"> </w:t>
      </w:r>
      <w:proofErr w:type="spellStart"/>
      <w:r w:rsidR="00ED283A" w:rsidRPr="004D158C">
        <w:rPr>
          <w:rFonts w:eastAsia="Calibri" w:cs="Times New Roman"/>
          <w:sz w:val="28"/>
          <w:szCs w:val="28"/>
        </w:rPr>
        <w:t>số</w:t>
      </w:r>
      <w:proofErr w:type="spellEnd"/>
      <w:r w:rsidR="00ED283A" w:rsidRPr="004D158C">
        <w:rPr>
          <w:rFonts w:eastAsia="Calibri" w:cs="Times New Roman"/>
          <w:sz w:val="28"/>
          <w:szCs w:val="28"/>
        </w:rPr>
        <w:t xml:space="preserve"> </w:t>
      </w:r>
      <w:proofErr w:type="spellStart"/>
      <w:r w:rsidR="00ED283A" w:rsidRPr="004D158C">
        <w:rPr>
          <w:rFonts w:eastAsia="Calibri" w:cs="Times New Roman"/>
          <w:sz w:val="28"/>
          <w:szCs w:val="28"/>
        </w:rPr>
        <w:t>tranh</w:t>
      </w:r>
      <w:proofErr w:type="spellEnd"/>
      <w:r w:rsidR="00ED283A" w:rsidRPr="004D158C">
        <w:rPr>
          <w:rFonts w:eastAsia="Calibri" w:cs="Times New Roman"/>
          <w:sz w:val="28"/>
          <w:szCs w:val="28"/>
        </w:rPr>
        <w:t xml:space="preserve"> </w:t>
      </w:r>
      <w:proofErr w:type="spellStart"/>
      <w:r w:rsidR="00ED283A" w:rsidRPr="004D158C">
        <w:rPr>
          <w:rFonts w:eastAsia="Calibri" w:cs="Times New Roman"/>
          <w:sz w:val="28"/>
          <w:szCs w:val="28"/>
        </w:rPr>
        <w:t>ảnh</w:t>
      </w:r>
      <w:proofErr w:type="spellEnd"/>
      <w:r w:rsidR="00ED283A" w:rsidRPr="004D158C">
        <w:rPr>
          <w:rFonts w:eastAsia="Calibri" w:cs="Times New Roman"/>
          <w:sz w:val="28"/>
          <w:szCs w:val="28"/>
        </w:rPr>
        <w:t xml:space="preserve"> </w:t>
      </w:r>
      <w:proofErr w:type="spellStart"/>
      <w:r w:rsidR="00ED283A" w:rsidRPr="004D158C">
        <w:rPr>
          <w:rFonts w:eastAsia="Calibri" w:cs="Times New Roman"/>
          <w:sz w:val="28"/>
          <w:szCs w:val="28"/>
        </w:rPr>
        <w:t>về</w:t>
      </w:r>
      <w:proofErr w:type="spellEnd"/>
      <w:r w:rsidR="00ED283A" w:rsidRPr="004D158C">
        <w:rPr>
          <w:rFonts w:eastAsia="Calibri" w:cs="Times New Roman"/>
          <w:sz w:val="28"/>
          <w:szCs w:val="28"/>
        </w:rPr>
        <w:t xml:space="preserve"> </w:t>
      </w:r>
      <w:proofErr w:type="spellStart"/>
      <w:r w:rsidR="00ED283A" w:rsidRPr="004D158C">
        <w:rPr>
          <w:rFonts w:eastAsia="Times New Roman" w:cs="Times New Roman"/>
          <w:sz w:val="28"/>
          <w:szCs w:val="28"/>
          <w:lang w:val="en-GB"/>
        </w:rPr>
        <w:t>các</w:t>
      </w:r>
      <w:proofErr w:type="spellEnd"/>
      <w:r w:rsidR="00ED283A" w:rsidRPr="004D158C">
        <w:rPr>
          <w:rFonts w:eastAsia="Times New Roman" w:cs="Times New Roman"/>
          <w:sz w:val="28"/>
          <w:szCs w:val="28"/>
          <w:lang w:val="en-GB"/>
        </w:rPr>
        <w:t xml:space="preserve"> </w:t>
      </w:r>
      <w:proofErr w:type="spellStart"/>
      <w:r w:rsidR="00ED283A" w:rsidRPr="004D158C">
        <w:rPr>
          <w:rFonts w:eastAsia="Times New Roman" w:cs="Times New Roman"/>
          <w:sz w:val="28"/>
          <w:szCs w:val="28"/>
          <w:lang w:val="en-GB"/>
        </w:rPr>
        <w:t>loại</w:t>
      </w:r>
      <w:proofErr w:type="spellEnd"/>
      <w:r w:rsidR="00ED283A" w:rsidRPr="004D158C">
        <w:rPr>
          <w:rFonts w:eastAsia="Times New Roman" w:cs="Times New Roman"/>
          <w:sz w:val="28"/>
          <w:szCs w:val="28"/>
          <w:lang w:val="en-GB"/>
        </w:rPr>
        <w:t xml:space="preserve"> </w:t>
      </w:r>
      <w:proofErr w:type="spellStart"/>
      <w:r w:rsidR="00ED283A" w:rsidRPr="004D158C">
        <w:rPr>
          <w:rFonts w:eastAsia="Times New Roman" w:cs="Times New Roman"/>
          <w:sz w:val="28"/>
          <w:szCs w:val="28"/>
          <w:lang w:val="en-GB"/>
        </w:rPr>
        <w:t>hoa</w:t>
      </w:r>
      <w:proofErr w:type="spellEnd"/>
      <w:r w:rsidR="00ED283A" w:rsidRPr="004D158C">
        <w:rPr>
          <w:rFonts w:eastAsia="Times New Roman" w:cs="Times New Roman"/>
          <w:sz w:val="28"/>
          <w:szCs w:val="28"/>
        </w:rPr>
        <w:t>.</w:t>
      </w:r>
      <w:r w:rsidR="00ED283A" w:rsidRPr="004D158C">
        <w:rPr>
          <w:rFonts w:eastAsia="Calibri" w:cs="Times New Roman"/>
          <w:sz w:val="28"/>
          <w:szCs w:val="28"/>
        </w:rPr>
        <w:t xml:space="preserve"> </w:t>
      </w:r>
    </w:p>
    <w:p w14:paraId="155DEFAB" w14:textId="46F4F957" w:rsidR="00ED283A" w:rsidRPr="004D158C" w:rsidRDefault="000B5750" w:rsidP="004D158C">
      <w:pPr>
        <w:snapToGrid w:val="0"/>
        <w:jc w:val="both"/>
        <w:rPr>
          <w:rFonts w:eastAsia="Calibri" w:cs="Times New Roman"/>
          <w:b/>
          <w:bCs/>
          <w:sz w:val="28"/>
          <w:szCs w:val="28"/>
        </w:rPr>
      </w:pPr>
      <w:r w:rsidRPr="004D158C">
        <w:rPr>
          <w:rFonts w:eastAsia="Calibri" w:cs="Times New Roman"/>
          <w:b/>
          <w:bCs/>
          <w:sz w:val="28"/>
          <w:szCs w:val="28"/>
        </w:rPr>
        <w:tab/>
      </w:r>
      <w:r w:rsidR="00ED283A" w:rsidRPr="004D158C">
        <w:rPr>
          <w:rFonts w:eastAsia="Calibri" w:cs="Times New Roman"/>
          <w:b/>
          <w:bCs/>
          <w:sz w:val="28"/>
          <w:szCs w:val="28"/>
        </w:rPr>
        <w:t xml:space="preserve">. </w:t>
      </w:r>
      <w:proofErr w:type="spellStart"/>
      <w:r w:rsidR="00ED283A" w:rsidRPr="004D158C">
        <w:rPr>
          <w:rFonts w:eastAsia="Calibri" w:cs="Times New Roman"/>
          <w:b/>
          <w:bCs/>
          <w:sz w:val="28"/>
          <w:szCs w:val="28"/>
        </w:rPr>
        <w:t>Góc</w:t>
      </w:r>
      <w:proofErr w:type="spellEnd"/>
      <w:r w:rsidR="00ED283A" w:rsidRPr="004D158C">
        <w:rPr>
          <w:rFonts w:eastAsia="Calibri" w:cs="Times New Roman"/>
          <w:b/>
          <w:bCs/>
          <w:sz w:val="28"/>
          <w:szCs w:val="28"/>
        </w:rPr>
        <w:t xml:space="preserve"> </w:t>
      </w:r>
      <w:proofErr w:type="spellStart"/>
      <w:r w:rsidR="00ED283A" w:rsidRPr="004D158C">
        <w:rPr>
          <w:rFonts w:eastAsia="Calibri" w:cs="Times New Roman"/>
          <w:b/>
          <w:bCs/>
          <w:sz w:val="28"/>
          <w:szCs w:val="28"/>
        </w:rPr>
        <w:t>thiên</w:t>
      </w:r>
      <w:proofErr w:type="spellEnd"/>
      <w:r w:rsidR="00ED283A" w:rsidRPr="004D158C">
        <w:rPr>
          <w:rFonts w:eastAsia="Calibri" w:cs="Times New Roman"/>
          <w:b/>
          <w:bCs/>
          <w:sz w:val="28"/>
          <w:szCs w:val="28"/>
        </w:rPr>
        <w:t xml:space="preserve"> </w:t>
      </w:r>
      <w:proofErr w:type="spellStart"/>
      <w:r w:rsidR="00ED283A" w:rsidRPr="004D158C">
        <w:rPr>
          <w:rFonts w:eastAsia="Calibri" w:cs="Times New Roman"/>
          <w:b/>
          <w:bCs/>
          <w:sz w:val="28"/>
          <w:szCs w:val="28"/>
        </w:rPr>
        <w:t>nhiên</w:t>
      </w:r>
      <w:proofErr w:type="spellEnd"/>
      <w:r w:rsidR="00ED283A" w:rsidRPr="004D158C">
        <w:rPr>
          <w:rFonts w:eastAsia="Calibri" w:cs="Times New Roman"/>
          <w:b/>
          <w:bCs/>
          <w:sz w:val="28"/>
          <w:szCs w:val="28"/>
        </w:rPr>
        <w:t xml:space="preserve">: </w:t>
      </w:r>
      <w:proofErr w:type="spellStart"/>
      <w:r w:rsidR="00ED283A" w:rsidRPr="004D158C">
        <w:rPr>
          <w:rFonts w:eastAsia="Calibri" w:cs="Times New Roman"/>
          <w:b/>
          <w:sz w:val="28"/>
          <w:szCs w:val="28"/>
        </w:rPr>
        <w:t>Chăm</w:t>
      </w:r>
      <w:proofErr w:type="spellEnd"/>
      <w:r w:rsidR="00ED283A" w:rsidRPr="004D158C">
        <w:rPr>
          <w:rFonts w:eastAsia="Calibri" w:cs="Times New Roman"/>
          <w:b/>
          <w:sz w:val="28"/>
          <w:szCs w:val="28"/>
        </w:rPr>
        <w:t xml:space="preserve"> </w:t>
      </w:r>
      <w:proofErr w:type="spellStart"/>
      <w:r w:rsidR="00ED283A" w:rsidRPr="004D158C">
        <w:rPr>
          <w:rFonts w:eastAsia="Calibri" w:cs="Times New Roman"/>
          <w:b/>
          <w:sz w:val="28"/>
          <w:szCs w:val="28"/>
        </w:rPr>
        <w:t>sóc</w:t>
      </w:r>
      <w:proofErr w:type="spellEnd"/>
      <w:r w:rsidR="00ED283A" w:rsidRPr="004D158C">
        <w:rPr>
          <w:rFonts w:eastAsia="Calibri" w:cs="Times New Roman"/>
          <w:b/>
          <w:sz w:val="28"/>
          <w:szCs w:val="28"/>
        </w:rPr>
        <w:t xml:space="preserve"> </w:t>
      </w:r>
      <w:proofErr w:type="spellStart"/>
      <w:r w:rsidR="00ED283A" w:rsidRPr="004D158C">
        <w:rPr>
          <w:rFonts w:eastAsia="Calibri" w:cs="Times New Roman"/>
          <w:b/>
          <w:sz w:val="28"/>
          <w:szCs w:val="28"/>
        </w:rPr>
        <w:t>cây</w:t>
      </w:r>
      <w:proofErr w:type="spellEnd"/>
      <w:r w:rsidR="00ED283A" w:rsidRPr="004D158C">
        <w:rPr>
          <w:rFonts w:eastAsia="Calibri" w:cs="Times New Roman"/>
          <w:b/>
          <w:sz w:val="28"/>
          <w:szCs w:val="28"/>
        </w:rPr>
        <w:t xml:space="preserve"> </w:t>
      </w:r>
      <w:proofErr w:type="spellStart"/>
      <w:r w:rsidR="00ED283A" w:rsidRPr="004D158C">
        <w:rPr>
          <w:rFonts w:eastAsia="Calibri" w:cs="Times New Roman"/>
          <w:b/>
          <w:sz w:val="28"/>
          <w:szCs w:val="28"/>
        </w:rPr>
        <w:t>xanh</w:t>
      </w:r>
      <w:proofErr w:type="spellEnd"/>
    </w:p>
    <w:p w14:paraId="4D5715B3" w14:textId="0A7B6F51" w:rsidR="00ED283A" w:rsidRPr="004D158C" w:rsidRDefault="000B5750" w:rsidP="004D158C">
      <w:pPr>
        <w:jc w:val="both"/>
        <w:rPr>
          <w:rFonts w:eastAsia="Calibri" w:cs="Times New Roman"/>
          <w:sz w:val="28"/>
          <w:szCs w:val="28"/>
        </w:rPr>
      </w:pPr>
      <w:r w:rsidRPr="004D158C">
        <w:rPr>
          <w:rFonts w:eastAsia="Calibri" w:cs="Times New Roman"/>
          <w:sz w:val="28"/>
          <w:szCs w:val="28"/>
        </w:rPr>
        <w:tab/>
      </w:r>
      <w:r w:rsidR="00ED283A" w:rsidRPr="004D158C">
        <w:rPr>
          <w:rFonts w:eastAsia="Calibri" w:cs="Times New Roman"/>
          <w:sz w:val="28"/>
          <w:szCs w:val="28"/>
        </w:rPr>
        <w:t>-</w:t>
      </w:r>
      <w:r w:rsidR="00ED283A" w:rsidRPr="004D158C">
        <w:rPr>
          <w:rFonts w:eastAsia="Calibri" w:cs="Times New Roman"/>
          <w:b/>
          <w:bCs/>
          <w:sz w:val="28"/>
          <w:szCs w:val="28"/>
        </w:rPr>
        <w:t xml:space="preserve"> </w:t>
      </w:r>
      <w:proofErr w:type="spellStart"/>
      <w:r w:rsidR="00ED283A" w:rsidRPr="004D158C">
        <w:rPr>
          <w:rFonts w:eastAsia="Calibri" w:cs="Times New Roman"/>
          <w:b/>
          <w:bCs/>
          <w:sz w:val="28"/>
          <w:szCs w:val="28"/>
        </w:rPr>
        <w:t>Chuẩn</w:t>
      </w:r>
      <w:proofErr w:type="spellEnd"/>
      <w:r w:rsidR="00ED283A" w:rsidRPr="004D158C">
        <w:rPr>
          <w:rFonts w:eastAsia="Calibri" w:cs="Times New Roman"/>
          <w:b/>
          <w:bCs/>
          <w:sz w:val="28"/>
          <w:szCs w:val="28"/>
        </w:rPr>
        <w:t xml:space="preserve"> </w:t>
      </w:r>
      <w:proofErr w:type="spellStart"/>
      <w:r w:rsidR="00ED283A" w:rsidRPr="004D158C">
        <w:rPr>
          <w:rFonts w:eastAsia="Calibri" w:cs="Times New Roman"/>
          <w:b/>
          <w:bCs/>
          <w:sz w:val="28"/>
          <w:szCs w:val="28"/>
        </w:rPr>
        <w:t>bị</w:t>
      </w:r>
      <w:proofErr w:type="spellEnd"/>
      <w:r w:rsidR="00ED283A" w:rsidRPr="004D158C">
        <w:rPr>
          <w:rFonts w:eastAsia="Calibri" w:cs="Times New Roman"/>
          <w:b/>
          <w:bCs/>
          <w:sz w:val="28"/>
          <w:szCs w:val="28"/>
        </w:rPr>
        <w:t>:</w:t>
      </w:r>
      <w:r w:rsidR="00ED283A" w:rsidRPr="004D158C">
        <w:rPr>
          <w:rFonts w:eastAsia="Calibri" w:cs="Times New Roman"/>
          <w:sz w:val="28"/>
          <w:szCs w:val="28"/>
        </w:rPr>
        <w:t xml:space="preserve"> </w:t>
      </w:r>
      <w:proofErr w:type="spellStart"/>
      <w:r w:rsidR="00ED283A" w:rsidRPr="004D158C">
        <w:rPr>
          <w:rFonts w:eastAsia="Calibri" w:cs="Times New Roman"/>
          <w:sz w:val="28"/>
          <w:szCs w:val="28"/>
        </w:rPr>
        <w:t>Dụng</w:t>
      </w:r>
      <w:proofErr w:type="spellEnd"/>
      <w:r w:rsidR="00ED283A" w:rsidRPr="004D158C">
        <w:rPr>
          <w:rFonts w:eastAsia="Calibri" w:cs="Times New Roman"/>
          <w:sz w:val="28"/>
          <w:szCs w:val="28"/>
        </w:rPr>
        <w:t xml:space="preserve"> </w:t>
      </w:r>
      <w:proofErr w:type="spellStart"/>
      <w:r w:rsidR="00ED283A" w:rsidRPr="004D158C">
        <w:rPr>
          <w:rFonts w:eastAsia="Calibri" w:cs="Times New Roman"/>
          <w:sz w:val="28"/>
          <w:szCs w:val="28"/>
        </w:rPr>
        <w:t>cụ</w:t>
      </w:r>
      <w:proofErr w:type="spellEnd"/>
      <w:r w:rsidR="00ED283A" w:rsidRPr="004D158C">
        <w:rPr>
          <w:rFonts w:eastAsia="Calibri" w:cs="Times New Roman"/>
          <w:sz w:val="28"/>
          <w:szCs w:val="28"/>
        </w:rPr>
        <w:t xml:space="preserve"> </w:t>
      </w:r>
      <w:proofErr w:type="spellStart"/>
      <w:r w:rsidR="00ED283A" w:rsidRPr="004D158C">
        <w:rPr>
          <w:rFonts w:eastAsia="Calibri" w:cs="Times New Roman"/>
          <w:sz w:val="28"/>
          <w:szCs w:val="28"/>
        </w:rPr>
        <w:t>tưới</w:t>
      </w:r>
      <w:proofErr w:type="spellEnd"/>
      <w:r w:rsidR="00ED283A" w:rsidRPr="004D158C">
        <w:rPr>
          <w:rFonts w:eastAsia="Calibri" w:cs="Times New Roman"/>
          <w:sz w:val="28"/>
          <w:szCs w:val="28"/>
        </w:rPr>
        <w:t xml:space="preserve"> </w:t>
      </w:r>
      <w:proofErr w:type="spellStart"/>
      <w:r w:rsidR="00ED283A" w:rsidRPr="004D158C">
        <w:rPr>
          <w:rFonts w:eastAsia="Calibri" w:cs="Times New Roman"/>
          <w:sz w:val="28"/>
          <w:szCs w:val="28"/>
        </w:rPr>
        <w:t>cây</w:t>
      </w:r>
      <w:proofErr w:type="spellEnd"/>
      <w:r w:rsidR="00ED283A" w:rsidRPr="004D158C">
        <w:rPr>
          <w:rFonts w:eastAsia="Calibri" w:cs="Times New Roman"/>
          <w:sz w:val="28"/>
          <w:szCs w:val="28"/>
        </w:rPr>
        <w:t xml:space="preserve">, </w:t>
      </w:r>
      <w:proofErr w:type="spellStart"/>
      <w:r w:rsidR="00ED283A" w:rsidRPr="004D158C">
        <w:rPr>
          <w:rFonts w:eastAsia="Calibri" w:cs="Times New Roman"/>
          <w:sz w:val="28"/>
          <w:szCs w:val="28"/>
        </w:rPr>
        <w:t>xới</w:t>
      </w:r>
      <w:proofErr w:type="spellEnd"/>
      <w:r w:rsidR="00ED283A" w:rsidRPr="004D158C">
        <w:rPr>
          <w:rFonts w:eastAsia="Calibri" w:cs="Times New Roman"/>
          <w:sz w:val="28"/>
          <w:szCs w:val="28"/>
        </w:rPr>
        <w:t xml:space="preserve">, </w:t>
      </w:r>
      <w:proofErr w:type="spellStart"/>
      <w:r w:rsidR="00ED283A" w:rsidRPr="004D158C">
        <w:rPr>
          <w:rFonts w:eastAsia="Calibri" w:cs="Times New Roman"/>
          <w:sz w:val="28"/>
          <w:szCs w:val="28"/>
        </w:rPr>
        <w:t>cây</w:t>
      </w:r>
      <w:proofErr w:type="spellEnd"/>
      <w:r w:rsidR="00ED283A" w:rsidRPr="004D158C">
        <w:rPr>
          <w:rFonts w:eastAsia="Calibri" w:cs="Times New Roman"/>
          <w:sz w:val="28"/>
          <w:szCs w:val="28"/>
        </w:rPr>
        <w:t xml:space="preserve"> </w:t>
      </w:r>
      <w:proofErr w:type="spellStart"/>
      <w:r w:rsidR="00ED283A" w:rsidRPr="004D158C">
        <w:rPr>
          <w:rFonts w:eastAsia="Calibri" w:cs="Times New Roman"/>
          <w:sz w:val="28"/>
          <w:szCs w:val="28"/>
        </w:rPr>
        <w:t>cảnh</w:t>
      </w:r>
      <w:proofErr w:type="spellEnd"/>
      <w:r w:rsidR="00ED283A" w:rsidRPr="004D158C">
        <w:rPr>
          <w:rFonts w:eastAsia="Calibri" w:cs="Times New Roman"/>
          <w:sz w:val="28"/>
          <w:szCs w:val="28"/>
        </w:rPr>
        <w:t>...</w:t>
      </w:r>
    </w:p>
    <w:p w14:paraId="0CAFC635" w14:textId="648B415A" w:rsidR="00ED6CE5" w:rsidRPr="004D158C" w:rsidRDefault="00C64FB8" w:rsidP="004D158C">
      <w:pPr>
        <w:autoSpaceDE w:val="0"/>
        <w:autoSpaceDN w:val="0"/>
        <w:adjustRightInd w:val="0"/>
        <w:spacing w:line="276" w:lineRule="auto"/>
        <w:jc w:val="both"/>
        <w:rPr>
          <w:rFonts w:eastAsia="Calibri" w:cs="Times New Roman"/>
          <w:sz w:val="28"/>
          <w:szCs w:val="28"/>
        </w:rPr>
      </w:pPr>
      <w:r w:rsidRPr="004D158C">
        <w:rPr>
          <w:rFonts w:eastAsia="Times New Roman" w:cs="Times New Roman"/>
          <w:b/>
          <w:kern w:val="0"/>
          <w:sz w:val="28"/>
          <w:szCs w:val="28"/>
          <w:lang w:val="it-IT" w:eastAsia="en-US" w:bidi="ar-SA"/>
        </w:rPr>
        <w:tab/>
      </w:r>
      <w:r w:rsidR="00E61FCC" w:rsidRPr="004D158C">
        <w:rPr>
          <w:rFonts w:eastAsia="Times New Roman" w:cs="Times New Roman"/>
          <w:b/>
          <w:kern w:val="0"/>
          <w:sz w:val="28"/>
          <w:szCs w:val="28"/>
          <w:lang w:val="it-IT" w:eastAsia="en-US" w:bidi="ar-SA"/>
        </w:rPr>
        <w:t>B. Hoạt động ngoài trời:</w:t>
      </w:r>
    </w:p>
    <w:p w14:paraId="3488EA0E" w14:textId="325E8E4E" w:rsidR="00164171" w:rsidRPr="004D158C" w:rsidRDefault="00164171" w:rsidP="004D158C">
      <w:pPr>
        <w:widowControl/>
        <w:suppressAutoHyphens w:val="0"/>
        <w:spacing w:line="276" w:lineRule="auto"/>
        <w:jc w:val="both"/>
        <w:rPr>
          <w:rFonts w:eastAsia="Times New Roman" w:cs="Times New Roman"/>
          <w:b/>
          <w:kern w:val="0"/>
          <w:sz w:val="28"/>
          <w:szCs w:val="28"/>
          <w:lang w:val="it-IT" w:eastAsia="en-US" w:bidi="ar-SA"/>
        </w:rPr>
      </w:pPr>
      <w:r w:rsidRPr="004D158C">
        <w:rPr>
          <w:rFonts w:eastAsia="Times New Roman" w:cs="Times New Roman"/>
          <w:b/>
          <w:kern w:val="0"/>
          <w:sz w:val="28"/>
          <w:szCs w:val="28"/>
          <w:lang w:val="it-IT" w:eastAsia="en-US" w:bidi="ar-SA"/>
        </w:rPr>
        <w:tab/>
      </w:r>
      <w:r w:rsidR="00BB127A" w:rsidRPr="004D158C">
        <w:rPr>
          <w:rFonts w:eastAsia="Times New Roman" w:cs="Times New Roman"/>
          <w:b/>
          <w:kern w:val="0"/>
          <w:sz w:val="28"/>
          <w:szCs w:val="28"/>
          <w:lang w:val="vi-VN" w:eastAsia="en-US" w:bidi="ar-SA"/>
        </w:rPr>
        <w:t>-</w:t>
      </w:r>
      <w:r w:rsidR="003532C1" w:rsidRPr="004D158C">
        <w:rPr>
          <w:rFonts w:eastAsia="Times New Roman" w:cs="Times New Roman"/>
          <w:b/>
          <w:kern w:val="0"/>
          <w:sz w:val="28"/>
          <w:szCs w:val="28"/>
          <w:lang w:val="vi-VN" w:eastAsia="en-US" w:bidi="ar-SA"/>
        </w:rPr>
        <w:t xml:space="preserve"> </w:t>
      </w:r>
      <w:r w:rsidRPr="004D158C">
        <w:rPr>
          <w:rFonts w:eastAsia="Times New Roman" w:cs="Times New Roman"/>
          <w:bCs/>
          <w:kern w:val="0"/>
          <w:sz w:val="28"/>
          <w:szCs w:val="28"/>
          <w:lang w:val="it-IT" w:eastAsia="en-US" w:bidi="ar-SA"/>
        </w:rPr>
        <w:t>Quan sát thời tiết</w:t>
      </w:r>
    </w:p>
    <w:p w14:paraId="2264095E" w14:textId="79E3B942" w:rsidR="001D7539" w:rsidRDefault="001D7539" w:rsidP="004D158C">
      <w:pPr>
        <w:jc w:val="both"/>
        <w:rPr>
          <w:rFonts w:eastAsia="Calibri" w:cs="Times New Roman"/>
          <w:sz w:val="28"/>
          <w:szCs w:val="28"/>
          <w:lang w:val="vi-VN"/>
        </w:rPr>
      </w:pPr>
      <w:r w:rsidRPr="004D158C">
        <w:rPr>
          <w:rFonts w:cs="Times New Roman"/>
          <w:sz w:val="28"/>
          <w:szCs w:val="28"/>
          <w:lang w:val="vi-VN"/>
        </w:rPr>
        <w:tab/>
        <w:t>-</w:t>
      </w:r>
      <w:r w:rsidR="00BB127A" w:rsidRPr="004D158C">
        <w:rPr>
          <w:rFonts w:eastAsia="Calibri" w:cs="Times New Roman"/>
          <w:sz w:val="28"/>
          <w:szCs w:val="28"/>
          <w:lang w:val="vi-VN"/>
        </w:rPr>
        <w:t xml:space="preserve"> </w:t>
      </w:r>
      <w:proofErr w:type="spellStart"/>
      <w:r w:rsidRPr="004D158C">
        <w:rPr>
          <w:rFonts w:eastAsia="Calibri" w:cs="Times New Roman"/>
          <w:sz w:val="28"/>
          <w:szCs w:val="28"/>
        </w:rPr>
        <w:t>Trò</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chuyện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với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về</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các</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loài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hoa</w:t>
      </w:r>
      <w:proofErr w:type="spellEnd"/>
      <w:r w:rsidRPr="004D158C">
        <w:rPr>
          <w:rFonts w:eastAsia="Calibri" w:cs="Times New Roman"/>
          <w:sz w:val="28"/>
          <w:szCs w:val="28"/>
        </w:rPr>
        <w:t xml:space="preserve"> </w:t>
      </w:r>
    </w:p>
    <w:p w14:paraId="5C4D06D3" w14:textId="06DAEEB5" w:rsidR="00860EDF" w:rsidRDefault="00860EDF" w:rsidP="004D158C">
      <w:pPr>
        <w:jc w:val="both"/>
        <w:rPr>
          <w:rFonts w:eastAsia="Calibri" w:cs="Times New Roman"/>
          <w:sz w:val="28"/>
          <w:szCs w:val="28"/>
          <w:lang w:val="vi-VN"/>
        </w:rPr>
      </w:pPr>
      <w:r>
        <w:rPr>
          <w:rFonts w:eastAsia="Calibri" w:cs="Times New Roman"/>
          <w:sz w:val="28"/>
          <w:szCs w:val="28"/>
          <w:lang w:val="vi-VN"/>
        </w:rPr>
        <w:tab/>
        <w:t>Mục đích: Trẻ kể được các loại hoa xung quanh bé</w:t>
      </w:r>
    </w:p>
    <w:p w14:paraId="79713778" w14:textId="0AE2F116" w:rsidR="00860EDF" w:rsidRDefault="00860EDF" w:rsidP="004D158C">
      <w:pPr>
        <w:jc w:val="both"/>
        <w:rPr>
          <w:rFonts w:eastAsia="Calibri" w:cs="Times New Roman"/>
          <w:sz w:val="28"/>
          <w:szCs w:val="28"/>
          <w:lang w:val="vi-VN"/>
        </w:rPr>
      </w:pPr>
      <w:r>
        <w:rPr>
          <w:rFonts w:eastAsia="Calibri" w:cs="Times New Roman"/>
          <w:sz w:val="28"/>
          <w:szCs w:val="28"/>
          <w:lang w:val="vi-VN"/>
        </w:rPr>
        <w:tab/>
        <w:t>+ Gọi tên được một số loại hoa</w:t>
      </w:r>
    </w:p>
    <w:p w14:paraId="39740BC8" w14:textId="14ACFDF5" w:rsidR="00860EDF" w:rsidRPr="00860EDF" w:rsidRDefault="00860EDF" w:rsidP="004D158C">
      <w:pPr>
        <w:jc w:val="both"/>
        <w:rPr>
          <w:rFonts w:eastAsia="Calibri" w:cs="Times New Roman"/>
          <w:kern w:val="0"/>
          <w:sz w:val="28"/>
          <w:szCs w:val="28"/>
          <w:lang w:val="vi-VN" w:eastAsia="en-US" w:bidi="ar-SA"/>
        </w:rPr>
      </w:pPr>
      <w:r>
        <w:rPr>
          <w:rFonts w:eastAsia="Calibri" w:cs="Times New Roman"/>
          <w:sz w:val="28"/>
          <w:szCs w:val="28"/>
          <w:lang w:val="vi-VN"/>
        </w:rPr>
        <w:tab/>
        <w:t>+ Trẻ biết yêu quý các loại không hái hoa bẻ cành.</w:t>
      </w:r>
    </w:p>
    <w:p w14:paraId="72C83150" w14:textId="226DABF4" w:rsidR="001D7539" w:rsidRPr="004D158C" w:rsidRDefault="001D7539" w:rsidP="004D158C">
      <w:pPr>
        <w:autoSpaceDE w:val="0"/>
        <w:autoSpaceDN w:val="0"/>
        <w:adjustRightInd w:val="0"/>
        <w:jc w:val="both"/>
        <w:rPr>
          <w:rFonts w:eastAsia="Times New Roman" w:cs="Times New Roman"/>
          <w:sz w:val="28"/>
          <w:szCs w:val="28"/>
          <w:lang w:val="en-GB"/>
        </w:rPr>
      </w:pPr>
      <w:r w:rsidRPr="004D158C">
        <w:rPr>
          <w:rFonts w:eastAsia="Times New Roman" w:cs="Times New Roman"/>
          <w:sz w:val="28"/>
          <w:szCs w:val="28"/>
        </w:rPr>
        <w:tab/>
        <w:t xml:space="preserve">- </w:t>
      </w:r>
      <w:r w:rsidRPr="004D158C">
        <w:rPr>
          <w:rFonts w:eastAsia="Times New Roman" w:cs="Times New Roman"/>
          <w:sz w:val="28"/>
          <w:szCs w:val="28"/>
          <w:lang w:val="en-GB"/>
        </w:rPr>
        <w:t>T</w:t>
      </w:r>
      <w:r w:rsidRPr="004D158C">
        <w:rPr>
          <w:rFonts w:eastAsia="Times New Roman" w:cs="Times New Roman"/>
          <w:sz w:val="28"/>
          <w:szCs w:val="28"/>
        </w:rPr>
        <w:t xml:space="preserve">CDG: </w:t>
      </w:r>
      <w:proofErr w:type="spellStart"/>
      <w:r w:rsidRPr="004D158C">
        <w:rPr>
          <w:rFonts w:eastAsia="Times New Roman" w:cs="Times New Roman"/>
          <w:sz w:val="28"/>
          <w:szCs w:val="28"/>
        </w:rPr>
        <w:t>Chồng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nụ</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chồng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hoa</w:t>
      </w:r>
      <w:proofErr w:type="spellEnd"/>
      <w:r w:rsidRPr="004D158C">
        <w:rPr>
          <w:rFonts w:eastAsia="Times New Roman" w:cs="Times New Roman"/>
          <w:sz w:val="28"/>
          <w:szCs w:val="28"/>
        </w:rPr>
        <w:t>.</w:t>
      </w:r>
    </w:p>
    <w:p w14:paraId="104E5105" w14:textId="77777777" w:rsidR="001D7539" w:rsidRPr="004D158C" w:rsidRDefault="001D7539" w:rsidP="004D158C">
      <w:pPr>
        <w:spacing w:line="276" w:lineRule="auto"/>
        <w:jc w:val="both"/>
        <w:rPr>
          <w:rFonts w:eastAsia="Times New Roman" w:cs="Times New Roman"/>
          <w:b/>
          <w:kern w:val="0"/>
          <w:sz w:val="28"/>
          <w:szCs w:val="28"/>
          <w:lang w:val="pt-BR" w:eastAsia="en-US" w:bidi="ar-SA"/>
        </w:rPr>
      </w:pPr>
      <w:r w:rsidRPr="004D158C">
        <w:rPr>
          <w:rFonts w:eastAsia="Calibri" w:cs="Times New Roman"/>
          <w:sz w:val="28"/>
          <w:szCs w:val="28"/>
        </w:rPr>
        <w:tab/>
        <w:t xml:space="preserve">- </w:t>
      </w:r>
      <w:proofErr w:type="spellStart"/>
      <w:r w:rsidRPr="004D158C">
        <w:rPr>
          <w:rFonts w:eastAsia="Calibri" w:cs="Times New Roman"/>
          <w:sz w:val="28"/>
          <w:szCs w:val="28"/>
        </w:rPr>
        <w:t>Chơi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tự</w:t>
      </w:r>
      <w:proofErr w:type="spellEnd"/>
      <w:r w:rsidRPr="004D158C">
        <w:rPr>
          <w:rFonts w:eastAsia="Calibri" w:cs="Times New Roman"/>
          <w:sz w:val="28"/>
          <w:szCs w:val="28"/>
        </w:rPr>
        <w:t xml:space="preserve"> do</w:t>
      </w:r>
      <w:r w:rsidR="002437AC" w:rsidRPr="004D158C">
        <w:rPr>
          <w:rFonts w:eastAsia="Times New Roman" w:cs="Times New Roman"/>
          <w:b/>
          <w:kern w:val="0"/>
          <w:sz w:val="28"/>
          <w:szCs w:val="28"/>
          <w:lang w:val="pt-BR" w:eastAsia="en-US" w:bidi="ar-SA"/>
        </w:rPr>
        <w:tab/>
      </w:r>
    </w:p>
    <w:p w14:paraId="735F9EBE" w14:textId="2786D4C1" w:rsidR="004F2FB1" w:rsidRPr="004D158C" w:rsidRDefault="001D7539" w:rsidP="004D158C">
      <w:pPr>
        <w:spacing w:line="276" w:lineRule="auto"/>
        <w:jc w:val="both"/>
        <w:rPr>
          <w:rFonts w:cs="Times New Roman"/>
          <w:b/>
          <w:sz w:val="28"/>
          <w:szCs w:val="28"/>
        </w:rPr>
      </w:pPr>
      <w:r w:rsidRPr="004D158C">
        <w:rPr>
          <w:rFonts w:eastAsia="Times New Roman" w:cs="Times New Roman"/>
          <w:b/>
          <w:kern w:val="0"/>
          <w:sz w:val="28"/>
          <w:szCs w:val="28"/>
          <w:lang w:val="pt-BR" w:eastAsia="en-US" w:bidi="ar-SA"/>
        </w:rPr>
        <w:tab/>
      </w:r>
      <w:r w:rsidR="00E61FCC" w:rsidRPr="004D158C">
        <w:rPr>
          <w:rFonts w:eastAsia="Times New Roman" w:cs="Times New Roman"/>
          <w:b/>
          <w:kern w:val="0"/>
          <w:sz w:val="28"/>
          <w:szCs w:val="28"/>
          <w:lang w:val="pt-BR" w:eastAsia="en-US" w:bidi="ar-SA"/>
        </w:rPr>
        <w:t>C. Hoạt động học</w:t>
      </w:r>
      <w:r w:rsidR="00ED6CE5" w:rsidRPr="004D158C">
        <w:rPr>
          <w:rFonts w:cs="Times New Roman"/>
          <w:b/>
          <w:sz w:val="28"/>
          <w:szCs w:val="28"/>
          <w:lang w:val="it-IT"/>
        </w:rPr>
        <w:t xml:space="preserve"> </w:t>
      </w:r>
    </w:p>
    <w:p w14:paraId="3659DB68" w14:textId="77777777" w:rsidR="00ED6CE5" w:rsidRPr="004D158C" w:rsidRDefault="004F2FB1" w:rsidP="00F749BA">
      <w:pPr>
        <w:spacing w:line="276" w:lineRule="auto"/>
        <w:jc w:val="center"/>
        <w:rPr>
          <w:rFonts w:cs="Times New Roman"/>
          <w:b/>
          <w:sz w:val="28"/>
          <w:szCs w:val="28"/>
        </w:rPr>
      </w:pPr>
      <w:proofErr w:type="spellStart"/>
      <w:r w:rsidRPr="004D158C">
        <w:rPr>
          <w:rFonts w:cs="Times New Roman"/>
          <w:b/>
          <w:sz w:val="28"/>
          <w:szCs w:val="28"/>
        </w:rPr>
        <w:t>Hoạt</w:t>
      </w:r>
      <w:proofErr w:type="spellEnd"/>
      <w:r w:rsidRPr="004D158C">
        <w:rPr>
          <w:rFonts w:cs="Times New Roman"/>
          <w:b/>
          <w:sz w:val="28"/>
          <w:szCs w:val="28"/>
        </w:rPr>
        <w:t xml:space="preserve"> </w:t>
      </w:r>
      <w:proofErr w:type="spellStart"/>
      <w:r w:rsidRPr="004D158C">
        <w:rPr>
          <w:rFonts w:cs="Times New Roman"/>
          <w:b/>
          <w:sz w:val="28"/>
          <w:szCs w:val="28"/>
        </w:rPr>
        <w:t>động</w:t>
      </w:r>
      <w:proofErr w:type="spellEnd"/>
      <w:r w:rsidRPr="004D158C">
        <w:rPr>
          <w:rFonts w:cs="Times New Roman"/>
          <w:b/>
          <w:sz w:val="28"/>
          <w:szCs w:val="28"/>
        </w:rPr>
        <w:t xml:space="preserve">: </w:t>
      </w:r>
      <w:r w:rsidR="00ED6CE5" w:rsidRPr="004D158C">
        <w:rPr>
          <w:rFonts w:cs="Times New Roman"/>
          <w:b/>
          <w:sz w:val="28"/>
          <w:szCs w:val="28"/>
        </w:rPr>
        <w:t xml:space="preserve"> </w:t>
      </w:r>
      <w:r w:rsidR="00EE3A05" w:rsidRPr="004D158C">
        <w:rPr>
          <w:rFonts w:cs="Times New Roman"/>
          <w:b/>
          <w:sz w:val="28"/>
          <w:szCs w:val="28"/>
        </w:rPr>
        <w:t>KPKH</w:t>
      </w:r>
    </w:p>
    <w:p w14:paraId="42A0B5C1" w14:textId="384CCE0A" w:rsidR="002437AC" w:rsidRPr="004D158C" w:rsidRDefault="00ED6CE5" w:rsidP="00F749BA">
      <w:pPr>
        <w:jc w:val="center"/>
        <w:rPr>
          <w:rFonts w:cs="Times New Roman"/>
          <w:b/>
          <w:sz w:val="28"/>
          <w:szCs w:val="28"/>
          <w:lang w:val="nb-NO"/>
        </w:rPr>
      </w:pPr>
      <w:proofErr w:type="spellStart"/>
      <w:r w:rsidRPr="004D158C">
        <w:rPr>
          <w:rFonts w:cs="Times New Roman"/>
          <w:b/>
          <w:sz w:val="28"/>
          <w:szCs w:val="28"/>
        </w:rPr>
        <w:t>Đề</w:t>
      </w:r>
      <w:proofErr w:type="spellEnd"/>
      <w:r w:rsidRPr="004D158C">
        <w:rPr>
          <w:rFonts w:cs="Times New Roman"/>
          <w:b/>
          <w:sz w:val="28"/>
          <w:szCs w:val="28"/>
        </w:rPr>
        <w:t xml:space="preserve"> </w:t>
      </w:r>
      <w:proofErr w:type="spellStart"/>
      <w:r w:rsidRPr="004D158C">
        <w:rPr>
          <w:rFonts w:cs="Times New Roman"/>
          <w:b/>
          <w:sz w:val="28"/>
          <w:szCs w:val="28"/>
        </w:rPr>
        <w:t>tài</w:t>
      </w:r>
      <w:proofErr w:type="spellEnd"/>
      <w:r w:rsidRPr="004D158C">
        <w:rPr>
          <w:rFonts w:cs="Times New Roman"/>
          <w:b/>
          <w:sz w:val="28"/>
          <w:szCs w:val="28"/>
        </w:rPr>
        <w:t>:</w:t>
      </w:r>
      <w:r w:rsidR="004F2FB1" w:rsidRPr="004D158C">
        <w:rPr>
          <w:rFonts w:cs="Times New Roman"/>
          <w:b/>
          <w:sz w:val="28"/>
          <w:szCs w:val="28"/>
        </w:rPr>
        <w:t xml:space="preserve"> </w:t>
      </w:r>
      <w:proofErr w:type="spellStart"/>
      <w:r w:rsidR="00BB30FD" w:rsidRPr="004D158C">
        <w:rPr>
          <w:rFonts w:eastAsia="Times New Roman" w:cs="Times New Roman"/>
          <w:b/>
          <w:bCs/>
          <w:sz w:val="28"/>
          <w:szCs w:val="28"/>
        </w:rPr>
        <w:t>Trò</w:t>
      </w:r>
      <w:proofErr w:type="spellEnd"/>
      <w:r w:rsidR="00BB30FD" w:rsidRPr="004D158C">
        <w:rPr>
          <w:rFonts w:eastAsia="Times New Roman" w:cs="Times New Roman"/>
          <w:b/>
          <w:bCs/>
          <w:sz w:val="28"/>
          <w:szCs w:val="28"/>
        </w:rPr>
        <w:t xml:space="preserve"> </w:t>
      </w:r>
      <w:proofErr w:type="spellStart"/>
      <w:r w:rsidR="00BB30FD" w:rsidRPr="004D158C">
        <w:rPr>
          <w:rFonts w:eastAsia="Times New Roman" w:cs="Times New Roman"/>
          <w:b/>
          <w:bCs/>
          <w:sz w:val="28"/>
          <w:szCs w:val="28"/>
        </w:rPr>
        <w:t>chuyện</w:t>
      </w:r>
      <w:proofErr w:type="spellEnd"/>
      <w:r w:rsidR="00BB30FD" w:rsidRPr="004D158C">
        <w:rPr>
          <w:rFonts w:eastAsia="Times New Roman" w:cs="Times New Roman"/>
          <w:b/>
          <w:bCs/>
          <w:sz w:val="28"/>
          <w:szCs w:val="28"/>
        </w:rPr>
        <w:t xml:space="preserve"> </w:t>
      </w:r>
      <w:proofErr w:type="spellStart"/>
      <w:r w:rsidR="00BB30FD" w:rsidRPr="004D158C">
        <w:rPr>
          <w:rFonts w:eastAsia="Times New Roman" w:cs="Times New Roman"/>
          <w:b/>
          <w:bCs/>
          <w:sz w:val="28"/>
          <w:szCs w:val="28"/>
        </w:rPr>
        <w:t>về</w:t>
      </w:r>
      <w:proofErr w:type="spellEnd"/>
      <w:r w:rsidR="00BB30FD" w:rsidRPr="004D158C">
        <w:rPr>
          <w:rFonts w:eastAsia="Times New Roman" w:cs="Times New Roman"/>
          <w:b/>
          <w:bCs/>
          <w:sz w:val="28"/>
          <w:szCs w:val="28"/>
        </w:rPr>
        <w:t xml:space="preserve"> </w:t>
      </w:r>
      <w:proofErr w:type="spellStart"/>
      <w:r w:rsidR="00BB30FD" w:rsidRPr="004D158C">
        <w:rPr>
          <w:rFonts w:eastAsia="Times New Roman" w:cs="Times New Roman"/>
          <w:b/>
          <w:bCs/>
          <w:sz w:val="28"/>
          <w:szCs w:val="28"/>
        </w:rPr>
        <w:t>một</w:t>
      </w:r>
      <w:proofErr w:type="spellEnd"/>
      <w:r w:rsidR="00BB30FD" w:rsidRPr="004D158C">
        <w:rPr>
          <w:rFonts w:eastAsia="Times New Roman" w:cs="Times New Roman"/>
          <w:b/>
          <w:bCs/>
          <w:sz w:val="28"/>
          <w:szCs w:val="28"/>
        </w:rPr>
        <w:t xml:space="preserve"> </w:t>
      </w:r>
      <w:proofErr w:type="spellStart"/>
      <w:r w:rsidR="00BB30FD" w:rsidRPr="004D158C">
        <w:rPr>
          <w:rFonts w:eastAsia="Times New Roman" w:cs="Times New Roman"/>
          <w:b/>
          <w:bCs/>
          <w:sz w:val="28"/>
          <w:szCs w:val="28"/>
        </w:rPr>
        <w:t>số</w:t>
      </w:r>
      <w:proofErr w:type="spellEnd"/>
      <w:r w:rsidR="00BB30FD" w:rsidRPr="004D158C">
        <w:rPr>
          <w:rFonts w:eastAsia="Times New Roman" w:cs="Times New Roman"/>
          <w:b/>
          <w:bCs/>
          <w:sz w:val="28"/>
          <w:szCs w:val="28"/>
        </w:rPr>
        <w:t xml:space="preserve"> </w:t>
      </w:r>
      <w:proofErr w:type="spellStart"/>
      <w:r w:rsidR="00BB30FD" w:rsidRPr="004D158C">
        <w:rPr>
          <w:rFonts w:eastAsia="Times New Roman" w:cs="Times New Roman"/>
          <w:b/>
          <w:bCs/>
          <w:sz w:val="28"/>
          <w:szCs w:val="28"/>
        </w:rPr>
        <w:t>loại</w:t>
      </w:r>
      <w:proofErr w:type="spellEnd"/>
      <w:r w:rsidR="00BB30FD" w:rsidRPr="004D158C">
        <w:rPr>
          <w:rFonts w:eastAsia="Times New Roman" w:cs="Times New Roman"/>
          <w:b/>
          <w:bCs/>
          <w:sz w:val="28"/>
          <w:szCs w:val="28"/>
        </w:rPr>
        <w:t xml:space="preserve"> </w:t>
      </w:r>
      <w:proofErr w:type="spellStart"/>
      <w:r w:rsidR="00BB30FD" w:rsidRPr="004D158C">
        <w:rPr>
          <w:rFonts w:eastAsia="Times New Roman" w:cs="Times New Roman"/>
          <w:b/>
          <w:bCs/>
          <w:sz w:val="28"/>
          <w:szCs w:val="28"/>
        </w:rPr>
        <w:t>hoa</w:t>
      </w:r>
      <w:proofErr w:type="spellEnd"/>
      <w:r w:rsidR="00BB30FD" w:rsidRPr="004D158C">
        <w:rPr>
          <w:rFonts w:eastAsia="Times New Roman" w:cs="Times New Roman"/>
          <w:b/>
          <w:bCs/>
          <w:sz w:val="28"/>
          <w:szCs w:val="28"/>
        </w:rPr>
        <w:t>.</w:t>
      </w:r>
    </w:p>
    <w:p w14:paraId="52120A95" w14:textId="3BA42B40" w:rsidR="000F022E" w:rsidRPr="004D158C" w:rsidRDefault="00F875AA" w:rsidP="004D158C">
      <w:pPr>
        <w:spacing w:line="276" w:lineRule="auto"/>
        <w:jc w:val="both"/>
        <w:outlineLvl w:val="0"/>
        <w:rPr>
          <w:rFonts w:cs="Times New Roman"/>
          <w:b/>
          <w:sz w:val="28"/>
          <w:szCs w:val="28"/>
          <w:lang w:val="nb-NO"/>
        </w:rPr>
      </w:pPr>
      <w:r w:rsidRPr="004D158C">
        <w:rPr>
          <w:rFonts w:cs="Times New Roman"/>
          <w:b/>
          <w:sz w:val="28"/>
          <w:szCs w:val="28"/>
          <w:lang w:val="nb-NO"/>
        </w:rPr>
        <w:tab/>
      </w:r>
      <w:r w:rsidR="000F022E" w:rsidRPr="004D158C">
        <w:rPr>
          <w:rFonts w:cs="Times New Roman"/>
          <w:b/>
          <w:sz w:val="28"/>
          <w:szCs w:val="28"/>
          <w:lang w:val="nb-NO"/>
        </w:rPr>
        <w:t>1/ Mục đích yêu cầu:</w:t>
      </w:r>
    </w:p>
    <w:p w14:paraId="474E7D65" w14:textId="241C05FA" w:rsidR="000F022E" w:rsidRPr="00417CDE" w:rsidRDefault="00F875AA" w:rsidP="004D158C">
      <w:pPr>
        <w:pStyle w:val="NormalWeb"/>
        <w:shd w:val="clear" w:color="auto" w:fill="FFFFFF"/>
        <w:spacing w:before="0" w:beforeAutospacing="0" w:after="0" w:afterAutospacing="0" w:line="276" w:lineRule="auto"/>
        <w:jc w:val="both"/>
        <w:rPr>
          <w:i/>
          <w:iCs/>
          <w:sz w:val="28"/>
          <w:szCs w:val="28"/>
        </w:rPr>
      </w:pPr>
      <w:r w:rsidRPr="004D158C">
        <w:rPr>
          <w:b/>
          <w:bCs/>
          <w:sz w:val="28"/>
          <w:szCs w:val="28"/>
        </w:rPr>
        <w:tab/>
      </w:r>
      <w:r w:rsidR="000F022E" w:rsidRPr="00417CDE">
        <w:rPr>
          <w:b/>
          <w:bCs/>
          <w:i/>
          <w:iCs/>
          <w:sz w:val="28"/>
          <w:szCs w:val="28"/>
        </w:rPr>
        <w:t xml:space="preserve">a. </w:t>
      </w:r>
      <w:proofErr w:type="spellStart"/>
      <w:r w:rsidR="000F022E" w:rsidRPr="00417CDE">
        <w:rPr>
          <w:b/>
          <w:bCs/>
          <w:i/>
          <w:iCs/>
          <w:sz w:val="28"/>
          <w:szCs w:val="28"/>
        </w:rPr>
        <w:t>Kiến</w:t>
      </w:r>
      <w:proofErr w:type="spellEnd"/>
      <w:r w:rsidR="000F022E" w:rsidRPr="00417CDE">
        <w:rPr>
          <w:b/>
          <w:bCs/>
          <w:i/>
          <w:iCs/>
          <w:sz w:val="28"/>
          <w:szCs w:val="28"/>
        </w:rPr>
        <w:t xml:space="preserve"> </w:t>
      </w:r>
      <w:proofErr w:type="spellStart"/>
      <w:r w:rsidR="000F022E" w:rsidRPr="00417CDE">
        <w:rPr>
          <w:b/>
          <w:bCs/>
          <w:i/>
          <w:iCs/>
          <w:sz w:val="28"/>
          <w:szCs w:val="28"/>
        </w:rPr>
        <w:t>thức</w:t>
      </w:r>
      <w:proofErr w:type="spellEnd"/>
      <w:r w:rsidR="000F022E" w:rsidRPr="00417CDE">
        <w:rPr>
          <w:b/>
          <w:bCs/>
          <w:i/>
          <w:iCs/>
          <w:sz w:val="28"/>
          <w:szCs w:val="28"/>
        </w:rPr>
        <w:t>:</w:t>
      </w:r>
    </w:p>
    <w:p w14:paraId="69426383" w14:textId="281BFAE6" w:rsidR="00014E13" w:rsidRPr="004D158C" w:rsidRDefault="00014E13"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lastRenderedPageBreak/>
        <w:tab/>
        <w:t xml:space="preserve">- </w:t>
      </w:r>
      <w:proofErr w:type="spellStart"/>
      <w:r w:rsidRPr="004D158C">
        <w:rPr>
          <w:rFonts w:eastAsia="Times New Roman" w:cs="Times New Roman"/>
          <w:kern w:val="0"/>
          <w:sz w:val="28"/>
          <w:szCs w:val="28"/>
          <w:lang w:eastAsia="en-US" w:bidi="ar-SA"/>
        </w:rPr>
        <w:t>Trẻ</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nhận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biết</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và</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phân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biệt</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được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dấu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hiệu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đặc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trưng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về</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cấu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tạo</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hình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dáng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sắc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và</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lợi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ích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của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cúc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tiền</w:t>
      </w:r>
      <w:proofErr w:type="spellEnd"/>
    </w:p>
    <w:p w14:paraId="40E337B2" w14:textId="60C6E3E1" w:rsidR="000F022E" w:rsidRPr="00417CDE" w:rsidRDefault="00633DB2" w:rsidP="004D158C">
      <w:pPr>
        <w:pStyle w:val="NormalWeb"/>
        <w:shd w:val="clear" w:color="auto" w:fill="FFFFFF"/>
        <w:spacing w:before="0" w:beforeAutospacing="0" w:after="0" w:afterAutospacing="0" w:line="276" w:lineRule="auto"/>
        <w:jc w:val="both"/>
        <w:rPr>
          <w:i/>
          <w:iCs/>
          <w:sz w:val="28"/>
          <w:szCs w:val="28"/>
        </w:rPr>
      </w:pPr>
      <w:r w:rsidRPr="004D158C">
        <w:rPr>
          <w:b/>
          <w:bCs/>
          <w:sz w:val="28"/>
          <w:szCs w:val="28"/>
        </w:rPr>
        <w:tab/>
      </w:r>
      <w:r w:rsidR="000F022E" w:rsidRPr="00417CDE">
        <w:rPr>
          <w:b/>
          <w:bCs/>
          <w:i/>
          <w:iCs/>
          <w:sz w:val="28"/>
          <w:szCs w:val="28"/>
        </w:rPr>
        <w:t xml:space="preserve">b. </w:t>
      </w:r>
      <w:proofErr w:type="spellStart"/>
      <w:r w:rsidR="000F022E" w:rsidRPr="00417CDE">
        <w:rPr>
          <w:b/>
          <w:bCs/>
          <w:i/>
          <w:iCs/>
          <w:sz w:val="28"/>
          <w:szCs w:val="28"/>
        </w:rPr>
        <w:t>Kỹ</w:t>
      </w:r>
      <w:proofErr w:type="spellEnd"/>
      <w:r w:rsidR="000F022E" w:rsidRPr="00417CDE">
        <w:rPr>
          <w:b/>
          <w:bCs/>
          <w:i/>
          <w:iCs/>
          <w:sz w:val="28"/>
          <w:szCs w:val="28"/>
        </w:rPr>
        <w:t xml:space="preserve"> </w:t>
      </w:r>
      <w:proofErr w:type="spellStart"/>
      <w:r w:rsidR="000F022E" w:rsidRPr="00417CDE">
        <w:rPr>
          <w:b/>
          <w:bCs/>
          <w:i/>
          <w:iCs/>
          <w:sz w:val="28"/>
          <w:szCs w:val="28"/>
        </w:rPr>
        <w:t>năng</w:t>
      </w:r>
      <w:proofErr w:type="spellEnd"/>
      <w:r w:rsidR="000F022E" w:rsidRPr="00417CDE">
        <w:rPr>
          <w:b/>
          <w:bCs/>
          <w:i/>
          <w:iCs/>
          <w:sz w:val="28"/>
          <w:szCs w:val="28"/>
        </w:rPr>
        <w:t>:</w:t>
      </w:r>
    </w:p>
    <w:p w14:paraId="27F0A403" w14:textId="55D0BC10" w:rsidR="00014E13" w:rsidRPr="004D158C" w:rsidRDefault="00014E13"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w:t>
      </w:r>
      <w:proofErr w:type="spellStart"/>
      <w:r w:rsidRPr="004D158C">
        <w:rPr>
          <w:rFonts w:eastAsia="Times New Roman" w:cs="Times New Roman"/>
          <w:kern w:val="0"/>
          <w:sz w:val="28"/>
          <w:szCs w:val="28"/>
          <w:lang w:eastAsia="en-US" w:bidi="ar-SA"/>
        </w:rPr>
        <w:t>Phát</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triển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kĩ</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năng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quan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sát</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nhìn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ngửi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sờ</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chú</w:t>
      </w:r>
      <w:proofErr w:type="spellEnd"/>
      <w:r w:rsidRPr="004D158C">
        <w:rPr>
          <w:rFonts w:eastAsia="Times New Roman" w:cs="Times New Roman"/>
          <w:kern w:val="0"/>
          <w:sz w:val="28"/>
          <w:szCs w:val="28"/>
          <w:lang w:eastAsia="en-US" w:bidi="ar-SA"/>
        </w:rPr>
        <w:t xml:space="preserve"> ý </w:t>
      </w:r>
      <w:proofErr w:type="spellStart"/>
      <w:r w:rsidRPr="004D158C">
        <w:rPr>
          <w:rFonts w:eastAsia="Times New Roman" w:cs="Times New Roman"/>
          <w:kern w:val="0"/>
          <w:sz w:val="28"/>
          <w:szCs w:val="28"/>
          <w:lang w:eastAsia="en-US" w:bidi="ar-SA"/>
        </w:rPr>
        <w:t>lắng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nghe</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và</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phán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đoán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rèn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luyện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kĩ</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năng</w:t>
      </w:r>
      <w:proofErr w:type="spellEnd"/>
      <w:r w:rsidRPr="004D158C">
        <w:rPr>
          <w:rFonts w:eastAsia="Times New Roman" w:cs="Times New Roman"/>
          <w:kern w:val="0"/>
          <w:sz w:val="28"/>
          <w:szCs w:val="28"/>
          <w:lang w:eastAsia="en-US" w:bidi="ar-SA"/>
        </w:rPr>
        <w:t xml:space="preserve"> so </w:t>
      </w:r>
      <w:proofErr w:type="spellStart"/>
      <w:r w:rsidRPr="004D158C">
        <w:rPr>
          <w:rFonts w:eastAsia="Times New Roman" w:cs="Times New Roman"/>
          <w:kern w:val="0"/>
          <w:sz w:val="28"/>
          <w:szCs w:val="28"/>
          <w:lang w:eastAsia="en-US" w:bidi="ar-SA"/>
        </w:rPr>
        <w:t>sánh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ghi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nhớ</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trả</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lời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trọn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câu</w:t>
      </w:r>
      <w:proofErr w:type="spellEnd"/>
    </w:p>
    <w:p w14:paraId="5D831018" w14:textId="77777777" w:rsidR="00FF1A65" w:rsidRPr="004D158C" w:rsidRDefault="00FF1A65" w:rsidP="004D158C">
      <w:pPr>
        <w:pStyle w:val="NormalWeb"/>
        <w:shd w:val="clear" w:color="auto" w:fill="FFFFFF"/>
        <w:spacing w:before="0" w:beforeAutospacing="0" w:after="0" w:afterAutospacing="0" w:line="276" w:lineRule="auto"/>
        <w:ind w:firstLine="720"/>
        <w:jc w:val="both"/>
        <w:rPr>
          <w:sz w:val="28"/>
          <w:szCs w:val="28"/>
        </w:rPr>
      </w:pPr>
      <w:r w:rsidRPr="004D158C">
        <w:rPr>
          <w:sz w:val="28"/>
          <w:szCs w:val="28"/>
          <w:shd w:val="clear" w:color="auto" w:fill="FFFFFF"/>
        </w:rPr>
        <w:t xml:space="preserve">- Rèn </w:t>
      </w:r>
      <w:proofErr w:type="spellStart"/>
      <w:r w:rsidRPr="004D158C">
        <w:rPr>
          <w:sz w:val="28"/>
          <w:szCs w:val="28"/>
          <w:shd w:val="clear" w:color="auto" w:fill="FFFFFF"/>
        </w:rPr>
        <w:t>kỹ</w:t>
      </w:r>
      <w:proofErr w:type="spellEnd"/>
      <w:r w:rsidRPr="004D158C">
        <w:rPr>
          <w:sz w:val="28"/>
          <w:szCs w:val="28"/>
          <w:shd w:val="clear" w:color="auto" w:fill="FFFFFF"/>
        </w:rPr>
        <w:t xml:space="preserve"> </w:t>
      </w:r>
      <w:proofErr w:type="spellStart"/>
      <w:r w:rsidRPr="004D158C">
        <w:rPr>
          <w:sz w:val="28"/>
          <w:szCs w:val="28"/>
          <w:shd w:val="clear" w:color="auto" w:fill="FFFFFF"/>
        </w:rPr>
        <w:t>năng</w:t>
      </w:r>
      <w:proofErr w:type="spellEnd"/>
      <w:r w:rsidRPr="004D158C">
        <w:rPr>
          <w:sz w:val="28"/>
          <w:szCs w:val="28"/>
          <w:shd w:val="clear" w:color="auto" w:fill="FFFFFF"/>
        </w:rPr>
        <w:t xml:space="preserve"> </w:t>
      </w:r>
      <w:proofErr w:type="spellStart"/>
      <w:r w:rsidRPr="004D158C">
        <w:rPr>
          <w:sz w:val="28"/>
          <w:szCs w:val="28"/>
          <w:shd w:val="clear" w:color="auto" w:fill="FFFFFF"/>
        </w:rPr>
        <w:t>quan</w:t>
      </w:r>
      <w:proofErr w:type="spellEnd"/>
      <w:r w:rsidRPr="004D158C">
        <w:rPr>
          <w:sz w:val="28"/>
          <w:szCs w:val="28"/>
          <w:shd w:val="clear" w:color="auto" w:fill="FFFFFF"/>
        </w:rPr>
        <w:t xml:space="preserve"> </w:t>
      </w:r>
      <w:proofErr w:type="spellStart"/>
      <w:r w:rsidRPr="004D158C">
        <w:rPr>
          <w:sz w:val="28"/>
          <w:szCs w:val="28"/>
          <w:shd w:val="clear" w:color="auto" w:fill="FFFFFF"/>
        </w:rPr>
        <w:t>sát</w:t>
      </w:r>
      <w:proofErr w:type="spellEnd"/>
      <w:r w:rsidRPr="004D158C">
        <w:rPr>
          <w:sz w:val="28"/>
          <w:szCs w:val="28"/>
          <w:shd w:val="clear" w:color="auto" w:fill="FFFFFF"/>
        </w:rPr>
        <w:t xml:space="preserve">, </w:t>
      </w:r>
      <w:proofErr w:type="spellStart"/>
      <w:r w:rsidRPr="004D158C">
        <w:rPr>
          <w:sz w:val="28"/>
          <w:szCs w:val="28"/>
          <w:shd w:val="clear" w:color="auto" w:fill="FFFFFF"/>
        </w:rPr>
        <w:t>thảo</w:t>
      </w:r>
      <w:proofErr w:type="spellEnd"/>
      <w:r w:rsidRPr="004D158C">
        <w:rPr>
          <w:sz w:val="28"/>
          <w:szCs w:val="28"/>
          <w:shd w:val="clear" w:color="auto" w:fill="FFFFFF"/>
        </w:rPr>
        <w:t xml:space="preserve"> </w:t>
      </w:r>
      <w:proofErr w:type="spellStart"/>
      <w:r w:rsidRPr="004D158C">
        <w:rPr>
          <w:sz w:val="28"/>
          <w:szCs w:val="28"/>
          <w:shd w:val="clear" w:color="auto" w:fill="FFFFFF"/>
        </w:rPr>
        <w:t>luận</w:t>
      </w:r>
      <w:proofErr w:type="spellEnd"/>
      <w:r w:rsidRPr="004D158C">
        <w:rPr>
          <w:sz w:val="28"/>
          <w:szCs w:val="28"/>
          <w:shd w:val="clear" w:color="auto" w:fill="FFFFFF"/>
        </w:rPr>
        <w:t xml:space="preserve"> </w:t>
      </w:r>
      <w:proofErr w:type="spellStart"/>
      <w:r w:rsidRPr="004D158C">
        <w:rPr>
          <w:sz w:val="28"/>
          <w:szCs w:val="28"/>
          <w:shd w:val="clear" w:color="auto" w:fill="FFFFFF"/>
        </w:rPr>
        <w:t>nhóm</w:t>
      </w:r>
      <w:proofErr w:type="spellEnd"/>
      <w:r w:rsidRPr="004D158C">
        <w:rPr>
          <w:sz w:val="28"/>
          <w:szCs w:val="28"/>
          <w:shd w:val="clear" w:color="auto" w:fill="FFFFFF"/>
        </w:rPr>
        <w:t>.</w:t>
      </w:r>
    </w:p>
    <w:p w14:paraId="080D4D34" w14:textId="77777777" w:rsidR="00FF1A65" w:rsidRPr="004D158C" w:rsidRDefault="00FF1A65" w:rsidP="004D158C">
      <w:pPr>
        <w:pStyle w:val="NormalWeb"/>
        <w:shd w:val="clear" w:color="auto" w:fill="FFFFFF"/>
        <w:spacing w:before="0" w:beforeAutospacing="0" w:after="0" w:afterAutospacing="0" w:line="276" w:lineRule="auto"/>
        <w:ind w:firstLine="720"/>
        <w:jc w:val="both"/>
        <w:rPr>
          <w:sz w:val="28"/>
          <w:szCs w:val="28"/>
        </w:rPr>
      </w:pPr>
      <w:r w:rsidRPr="004D158C">
        <w:rPr>
          <w:sz w:val="28"/>
          <w:szCs w:val="28"/>
          <w:shd w:val="clear" w:color="auto" w:fill="FFFFFF"/>
        </w:rPr>
        <w:t xml:space="preserve">- </w:t>
      </w:r>
      <w:proofErr w:type="spellStart"/>
      <w:r w:rsidRPr="004D158C">
        <w:rPr>
          <w:sz w:val="28"/>
          <w:szCs w:val="28"/>
          <w:shd w:val="clear" w:color="auto" w:fill="FFFFFF"/>
        </w:rPr>
        <w:t>Phát</w:t>
      </w:r>
      <w:proofErr w:type="spellEnd"/>
      <w:r w:rsidRPr="004D158C">
        <w:rPr>
          <w:sz w:val="28"/>
          <w:szCs w:val="28"/>
          <w:shd w:val="clear" w:color="auto" w:fill="FFFFFF"/>
        </w:rPr>
        <w:t xml:space="preserve"> </w:t>
      </w:r>
      <w:proofErr w:type="spellStart"/>
      <w:r w:rsidRPr="004D158C">
        <w:rPr>
          <w:sz w:val="28"/>
          <w:szCs w:val="28"/>
          <w:shd w:val="clear" w:color="auto" w:fill="FFFFFF"/>
        </w:rPr>
        <w:t>triển</w:t>
      </w:r>
      <w:proofErr w:type="spellEnd"/>
      <w:r w:rsidRPr="004D158C">
        <w:rPr>
          <w:sz w:val="28"/>
          <w:szCs w:val="28"/>
          <w:shd w:val="clear" w:color="auto" w:fill="FFFFFF"/>
        </w:rPr>
        <w:t xml:space="preserve"> </w:t>
      </w:r>
      <w:proofErr w:type="spellStart"/>
      <w:r w:rsidRPr="004D158C">
        <w:rPr>
          <w:sz w:val="28"/>
          <w:szCs w:val="28"/>
          <w:shd w:val="clear" w:color="auto" w:fill="FFFFFF"/>
        </w:rPr>
        <w:t>khả</w:t>
      </w:r>
      <w:proofErr w:type="spellEnd"/>
      <w:r w:rsidRPr="004D158C">
        <w:rPr>
          <w:sz w:val="28"/>
          <w:szCs w:val="28"/>
          <w:shd w:val="clear" w:color="auto" w:fill="FFFFFF"/>
        </w:rPr>
        <w:t xml:space="preserve"> </w:t>
      </w:r>
      <w:proofErr w:type="spellStart"/>
      <w:r w:rsidRPr="004D158C">
        <w:rPr>
          <w:sz w:val="28"/>
          <w:szCs w:val="28"/>
          <w:shd w:val="clear" w:color="auto" w:fill="FFFFFF"/>
        </w:rPr>
        <w:t>năng</w:t>
      </w:r>
      <w:proofErr w:type="spellEnd"/>
      <w:r w:rsidRPr="004D158C">
        <w:rPr>
          <w:sz w:val="28"/>
          <w:szCs w:val="28"/>
          <w:shd w:val="clear" w:color="auto" w:fill="FFFFFF"/>
        </w:rPr>
        <w:t xml:space="preserve"> </w:t>
      </w:r>
      <w:proofErr w:type="spellStart"/>
      <w:r w:rsidRPr="004D158C">
        <w:rPr>
          <w:sz w:val="28"/>
          <w:szCs w:val="28"/>
          <w:shd w:val="clear" w:color="auto" w:fill="FFFFFF"/>
        </w:rPr>
        <w:t>chú</w:t>
      </w:r>
      <w:proofErr w:type="spellEnd"/>
      <w:r w:rsidRPr="004D158C">
        <w:rPr>
          <w:sz w:val="28"/>
          <w:szCs w:val="28"/>
          <w:shd w:val="clear" w:color="auto" w:fill="FFFFFF"/>
        </w:rPr>
        <w:t xml:space="preserve"> ý, </w:t>
      </w:r>
      <w:proofErr w:type="spellStart"/>
      <w:r w:rsidRPr="004D158C">
        <w:rPr>
          <w:sz w:val="28"/>
          <w:szCs w:val="28"/>
          <w:shd w:val="clear" w:color="auto" w:fill="FFFFFF"/>
        </w:rPr>
        <w:t>ghi</w:t>
      </w:r>
      <w:proofErr w:type="spellEnd"/>
      <w:r w:rsidRPr="004D158C">
        <w:rPr>
          <w:sz w:val="28"/>
          <w:szCs w:val="28"/>
          <w:shd w:val="clear" w:color="auto" w:fill="FFFFFF"/>
        </w:rPr>
        <w:t xml:space="preserve"> </w:t>
      </w:r>
      <w:proofErr w:type="spellStart"/>
      <w:r w:rsidRPr="004D158C">
        <w:rPr>
          <w:sz w:val="28"/>
          <w:szCs w:val="28"/>
          <w:shd w:val="clear" w:color="auto" w:fill="FFFFFF"/>
        </w:rPr>
        <w:t>nhớ</w:t>
      </w:r>
      <w:proofErr w:type="spellEnd"/>
      <w:r w:rsidRPr="004D158C">
        <w:rPr>
          <w:sz w:val="28"/>
          <w:szCs w:val="28"/>
          <w:shd w:val="clear" w:color="auto" w:fill="FFFFFF"/>
        </w:rPr>
        <w:t xml:space="preserve"> </w:t>
      </w:r>
      <w:proofErr w:type="spellStart"/>
      <w:r w:rsidRPr="004D158C">
        <w:rPr>
          <w:sz w:val="28"/>
          <w:szCs w:val="28"/>
          <w:shd w:val="clear" w:color="auto" w:fill="FFFFFF"/>
        </w:rPr>
        <w:t>có</w:t>
      </w:r>
      <w:proofErr w:type="spellEnd"/>
      <w:r w:rsidRPr="004D158C">
        <w:rPr>
          <w:sz w:val="28"/>
          <w:szCs w:val="28"/>
          <w:shd w:val="clear" w:color="auto" w:fill="FFFFFF"/>
        </w:rPr>
        <w:t xml:space="preserve"> </w:t>
      </w:r>
      <w:proofErr w:type="spellStart"/>
      <w:r w:rsidRPr="004D158C">
        <w:rPr>
          <w:sz w:val="28"/>
          <w:szCs w:val="28"/>
          <w:shd w:val="clear" w:color="auto" w:fill="FFFFFF"/>
        </w:rPr>
        <w:t>chủ</w:t>
      </w:r>
      <w:proofErr w:type="spellEnd"/>
      <w:r w:rsidRPr="004D158C">
        <w:rPr>
          <w:sz w:val="28"/>
          <w:szCs w:val="28"/>
          <w:shd w:val="clear" w:color="auto" w:fill="FFFFFF"/>
        </w:rPr>
        <w:t xml:space="preserve"> </w:t>
      </w:r>
      <w:proofErr w:type="spellStart"/>
      <w:r w:rsidRPr="004D158C">
        <w:rPr>
          <w:sz w:val="28"/>
          <w:szCs w:val="28"/>
          <w:shd w:val="clear" w:color="auto" w:fill="FFFFFF"/>
        </w:rPr>
        <w:t>định</w:t>
      </w:r>
      <w:proofErr w:type="spellEnd"/>
      <w:r w:rsidRPr="004D158C">
        <w:rPr>
          <w:sz w:val="28"/>
          <w:szCs w:val="28"/>
          <w:shd w:val="clear" w:color="auto" w:fill="FFFFFF"/>
        </w:rPr>
        <w:t xml:space="preserve"> </w:t>
      </w:r>
      <w:proofErr w:type="spellStart"/>
      <w:r w:rsidRPr="004D158C">
        <w:rPr>
          <w:sz w:val="28"/>
          <w:szCs w:val="28"/>
          <w:shd w:val="clear" w:color="auto" w:fill="FFFFFF"/>
        </w:rPr>
        <w:t>cho</w:t>
      </w:r>
      <w:proofErr w:type="spellEnd"/>
      <w:r w:rsidRPr="004D158C">
        <w:rPr>
          <w:sz w:val="28"/>
          <w:szCs w:val="28"/>
          <w:shd w:val="clear" w:color="auto" w:fill="FFFFFF"/>
        </w:rPr>
        <w:t xml:space="preserve"> </w:t>
      </w:r>
      <w:proofErr w:type="spellStart"/>
      <w:r w:rsidRPr="004D158C">
        <w:rPr>
          <w:sz w:val="28"/>
          <w:szCs w:val="28"/>
          <w:shd w:val="clear" w:color="auto" w:fill="FFFFFF"/>
        </w:rPr>
        <w:t>trẻ</w:t>
      </w:r>
      <w:proofErr w:type="spellEnd"/>
      <w:r w:rsidRPr="004D158C">
        <w:rPr>
          <w:sz w:val="28"/>
          <w:szCs w:val="28"/>
          <w:shd w:val="clear" w:color="auto" w:fill="FFFFFF"/>
        </w:rPr>
        <w:t>.</w:t>
      </w:r>
    </w:p>
    <w:p w14:paraId="01576743" w14:textId="77777777" w:rsidR="00FF1A65" w:rsidRPr="004D158C" w:rsidRDefault="00FF1A65" w:rsidP="004D158C">
      <w:pPr>
        <w:pStyle w:val="NormalWeb"/>
        <w:shd w:val="clear" w:color="auto" w:fill="FFFFFF"/>
        <w:spacing w:before="0" w:beforeAutospacing="0" w:after="0" w:afterAutospacing="0" w:line="276" w:lineRule="auto"/>
        <w:ind w:firstLine="720"/>
        <w:jc w:val="both"/>
        <w:rPr>
          <w:sz w:val="28"/>
          <w:szCs w:val="28"/>
        </w:rPr>
      </w:pPr>
      <w:r w:rsidRPr="004D158C">
        <w:rPr>
          <w:sz w:val="28"/>
          <w:szCs w:val="28"/>
          <w:shd w:val="clear" w:color="auto" w:fill="FFFFFF"/>
        </w:rPr>
        <w:t xml:space="preserve">- </w:t>
      </w:r>
      <w:proofErr w:type="spellStart"/>
      <w:r w:rsidRPr="004D158C">
        <w:rPr>
          <w:sz w:val="28"/>
          <w:szCs w:val="28"/>
          <w:shd w:val="clear" w:color="auto" w:fill="FFFFFF"/>
        </w:rPr>
        <w:t>Phát</w:t>
      </w:r>
      <w:proofErr w:type="spellEnd"/>
      <w:r w:rsidRPr="004D158C">
        <w:rPr>
          <w:sz w:val="28"/>
          <w:szCs w:val="28"/>
          <w:shd w:val="clear" w:color="auto" w:fill="FFFFFF"/>
        </w:rPr>
        <w:t xml:space="preserve"> </w:t>
      </w:r>
      <w:proofErr w:type="spellStart"/>
      <w:r w:rsidRPr="004D158C">
        <w:rPr>
          <w:sz w:val="28"/>
          <w:szCs w:val="28"/>
          <w:shd w:val="clear" w:color="auto" w:fill="FFFFFF"/>
        </w:rPr>
        <w:t>triển</w:t>
      </w:r>
      <w:proofErr w:type="spellEnd"/>
      <w:r w:rsidRPr="004D158C">
        <w:rPr>
          <w:sz w:val="28"/>
          <w:szCs w:val="28"/>
          <w:shd w:val="clear" w:color="auto" w:fill="FFFFFF"/>
        </w:rPr>
        <w:t xml:space="preserve"> </w:t>
      </w:r>
      <w:proofErr w:type="spellStart"/>
      <w:r w:rsidRPr="004D158C">
        <w:rPr>
          <w:sz w:val="28"/>
          <w:szCs w:val="28"/>
          <w:shd w:val="clear" w:color="auto" w:fill="FFFFFF"/>
        </w:rPr>
        <w:t>vốn</w:t>
      </w:r>
      <w:proofErr w:type="spellEnd"/>
      <w:r w:rsidRPr="004D158C">
        <w:rPr>
          <w:sz w:val="28"/>
          <w:szCs w:val="28"/>
          <w:shd w:val="clear" w:color="auto" w:fill="FFFFFF"/>
        </w:rPr>
        <w:t xml:space="preserve"> </w:t>
      </w:r>
      <w:proofErr w:type="spellStart"/>
      <w:r w:rsidRPr="004D158C">
        <w:rPr>
          <w:sz w:val="28"/>
          <w:szCs w:val="28"/>
          <w:shd w:val="clear" w:color="auto" w:fill="FFFFFF"/>
        </w:rPr>
        <w:t>từ</w:t>
      </w:r>
      <w:proofErr w:type="spellEnd"/>
      <w:r w:rsidRPr="004D158C">
        <w:rPr>
          <w:sz w:val="28"/>
          <w:szCs w:val="28"/>
          <w:shd w:val="clear" w:color="auto" w:fill="FFFFFF"/>
        </w:rPr>
        <w:t xml:space="preserve">, </w:t>
      </w:r>
      <w:proofErr w:type="spellStart"/>
      <w:r w:rsidRPr="004D158C">
        <w:rPr>
          <w:sz w:val="28"/>
          <w:szCs w:val="28"/>
          <w:shd w:val="clear" w:color="auto" w:fill="FFFFFF"/>
        </w:rPr>
        <w:t>ngôn</w:t>
      </w:r>
      <w:proofErr w:type="spellEnd"/>
      <w:r w:rsidRPr="004D158C">
        <w:rPr>
          <w:sz w:val="28"/>
          <w:szCs w:val="28"/>
          <w:shd w:val="clear" w:color="auto" w:fill="FFFFFF"/>
        </w:rPr>
        <w:t xml:space="preserve"> </w:t>
      </w:r>
      <w:proofErr w:type="spellStart"/>
      <w:r w:rsidRPr="004D158C">
        <w:rPr>
          <w:sz w:val="28"/>
          <w:szCs w:val="28"/>
          <w:shd w:val="clear" w:color="auto" w:fill="FFFFFF"/>
        </w:rPr>
        <w:t>ngữ</w:t>
      </w:r>
      <w:proofErr w:type="spellEnd"/>
      <w:r w:rsidRPr="004D158C">
        <w:rPr>
          <w:sz w:val="28"/>
          <w:szCs w:val="28"/>
          <w:shd w:val="clear" w:color="auto" w:fill="FFFFFF"/>
        </w:rPr>
        <w:t xml:space="preserve">, </w:t>
      </w:r>
      <w:proofErr w:type="spellStart"/>
      <w:r w:rsidRPr="004D158C">
        <w:rPr>
          <w:sz w:val="28"/>
          <w:szCs w:val="28"/>
          <w:shd w:val="clear" w:color="auto" w:fill="FFFFFF"/>
        </w:rPr>
        <w:t>kĩ</w:t>
      </w:r>
      <w:proofErr w:type="spellEnd"/>
      <w:r w:rsidRPr="004D158C">
        <w:rPr>
          <w:sz w:val="28"/>
          <w:szCs w:val="28"/>
          <w:shd w:val="clear" w:color="auto" w:fill="FFFFFF"/>
        </w:rPr>
        <w:t xml:space="preserve"> </w:t>
      </w:r>
      <w:proofErr w:type="spellStart"/>
      <w:r w:rsidRPr="004D158C">
        <w:rPr>
          <w:sz w:val="28"/>
          <w:szCs w:val="28"/>
          <w:shd w:val="clear" w:color="auto" w:fill="FFFFFF"/>
        </w:rPr>
        <w:t>năng</w:t>
      </w:r>
      <w:proofErr w:type="spellEnd"/>
      <w:r w:rsidRPr="004D158C">
        <w:rPr>
          <w:sz w:val="28"/>
          <w:szCs w:val="28"/>
          <w:shd w:val="clear" w:color="auto" w:fill="FFFFFF"/>
        </w:rPr>
        <w:t xml:space="preserve"> </w:t>
      </w:r>
      <w:proofErr w:type="spellStart"/>
      <w:r w:rsidRPr="004D158C">
        <w:rPr>
          <w:sz w:val="28"/>
          <w:szCs w:val="28"/>
          <w:shd w:val="clear" w:color="auto" w:fill="FFFFFF"/>
        </w:rPr>
        <w:t>diễn</w:t>
      </w:r>
      <w:proofErr w:type="spellEnd"/>
      <w:r w:rsidRPr="004D158C">
        <w:rPr>
          <w:sz w:val="28"/>
          <w:szCs w:val="28"/>
          <w:shd w:val="clear" w:color="auto" w:fill="FFFFFF"/>
        </w:rPr>
        <w:t xml:space="preserve"> </w:t>
      </w:r>
      <w:proofErr w:type="spellStart"/>
      <w:r w:rsidRPr="004D158C">
        <w:rPr>
          <w:sz w:val="28"/>
          <w:szCs w:val="28"/>
          <w:shd w:val="clear" w:color="auto" w:fill="FFFFFF"/>
        </w:rPr>
        <w:t>đạt</w:t>
      </w:r>
      <w:proofErr w:type="spellEnd"/>
      <w:r w:rsidRPr="004D158C">
        <w:rPr>
          <w:sz w:val="28"/>
          <w:szCs w:val="28"/>
          <w:shd w:val="clear" w:color="auto" w:fill="FFFFFF"/>
        </w:rPr>
        <w:t xml:space="preserve"> </w:t>
      </w:r>
      <w:proofErr w:type="spellStart"/>
      <w:r w:rsidRPr="004D158C">
        <w:rPr>
          <w:sz w:val="28"/>
          <w:szCs w:val="28"/>
          <w:shd w:val="clear" w:color="auto" w:fill="FFFFFF"/>
        </w:rPr>
        <w:t>mạch</w:t>
      </w:r>
      <w:proofErr w:type="spellEnd"/>
      <w:r w:rsidRPr="004D158C">
        <w:rPr>
          <w:sz w:val="28"/>
          <w:szCs w:val="28"/>
          <w:shd w:val="clear" w:color="auto" w:fill="FFFFFF"/>
        </w:rPr>
        <w:t xml:space="preserve"> </w:t>
      </w:r>
      <w:proofErr w:type="spellStart"/>
      <w:r w:rsidRPr="004D158C">
        <w:rPr>
          <w:sz w:val="28"/>
          <w:szCs w:val="28"/>
          <w:shd w:val="clear" w:color="auto" w:fill="FFFFFF"/>
        </w:rPr>
        <w:t>lạc</w:t>
      </w:r>
      <w:proofErr w:type="spellEnd"/>
      <w:r w:rsidRPr="004D158C">
        <w:rPr>
          <w:sz w:val="28"/>
          <w:szCs w:val="28"/>
          <w:shd w:val="clear" w:color="auto" w:fill="FFFFFF"/>
        </w:rPr>
        <w:t>.</w:t>
      </w:r>
    </w:p>
    <w:p w14:paraId="552C3CA5" w14:textId="49212234" w:rsidR="000F022E" w:rsidRPr="00417CDE" w:rsidRDefault="00633DB2" w:rsidP="004D158C">
      <w:pPr>
        <w:pStyle w:val="NormalWeb"/>
        <w:shd w:val="clear" w:color="auto" w:fill="FFFFFF"/>
        <w:spacing w:before="0" w:beforeAutospacing="0" w:after="0" w:afterAutospacing="0" w:line="276" w:lineRule="auto"/>
        <w:jc w:val="both"/>
        <w:rPr>
          <w:i/>
          <w:iCs/>
          <w:sz w:val="28"/>
          <w:szCs w:val="28"/>
        </w:rPr>
      </w:pPr>
      <w:r w:rsidRPr="004D158C">
        <w:rPr>
          <w:b/>
          <w:bCs/>
          <w:sz w:val="28"/>
          <w:szCs w:val="28"/>
        </w:rPr>
        <w:tab/>
      </w:r>
      <w:r w:rsidR="000F022E" w:rsidRPr="00417CDE">
        <w:rPr>
          <w:b/>
          <w:bCs/>
          <w:i/>
          <w:iCs/>
          <w:sz w:val="28"/>
          <w:szCs w:val="28"/>
        </w:rPr>
        <w:t xml:space="preserve">c. </w:t>
      </w:r>
      <w:proofErr w:type="spellStart"/>
      <w:r w:rsidR="00FF1A65" w:rsidRPr="00417CDE">
        <w:rPr>
          <w:b/>
          <w:bCs/>
          <w:i/>
          <w:iCs/>
          <w:sz w:val="28"/>
          <w:szCs w:val="28"/>
        </w:rPr>
        <w:t>Giáo</w:t>
      </w:r>
      <w:proofErr w:type="spellEnd"/>
      <w:r w:rsidR="00FF1A65" w:rsidRPr="00417CDE">
        <w:rPr>
          <w:b/>
          <w:bCs/>
          <w:i/>
          <w:iCs/>
          <w:sz w:val="28"/>
          <w:szCs w:val="28"/>
          <w:lang w:val="vi-VN"/>
        </w:rPr>
        <w:t xml:space="preserve"> dục</w:t>
      </w:r>
      <w:r w:rsidR="000F022E" w:rsidRPr="00417CDE">
        <w:rPr>
          <w:b/>
          <w:bCs/>
          <w:i/>
          <w:iCs/>
          <w:sz w:val="28"/>
          <w:szCs w:val="28"/>
        </w:rPr>
        <w:t>:</w:t>
      </w:r>
    </w:p>
    <w:p w14:paraId="015DAE3F" w14:textId="1729FB36" w:rsidR="00FF1A65" w:rsidRPr="004D158C" w:rsidRDefault="00FF1A65" w:rsidP="004D158C">
      <w:pPr>
        <w:pStyle w:val="NormalWeb"/>
        <w:shd w:val="clear" w:color="auto" w:fill="FFFFFF"/>
        <w:spacing w:before="0" w:beforeAutospacing="0" w:after="0" w:afterAutospacing="0" w:line="276" w:lineRule="auto"/>
        <w:ind w:firstLine="720"/>
        <w:jc w:val="both"/>
        <w:rPr>
          <w:sz w:val="28"/>
          <w:szCs w:val="28"/>
        </w:rPr>
      </w:pPr>
      <w:r w:rsidRPr="004D158C">
        <w:rPr>
          <w:sz w:val="28"/>
          <w:szCs w:val="28"/>
          <w:shd w:val="clear" w:color="auto" w:fill="FFFFFF"/>
        </w:rPr>
        <w:t xml:space="preserve">- </w:t>
      </w:r>
      <w:proofErr w:type="spellStart"/>
      <w:r w:rsidRPr="004D158C">
        <w:rPr>
          <w:sz w:val="28"/>
          <w:szCs w:val="28"/>
          <w:shd w:val="clear" w:color="auto" w:fill="FFFFFF"/>
        </w:rPr>
        <w:t>Trẻ</w:t>
      </w:r>
      <w:proofErr w:type="spellEnd"/>
      <w:r w:rsidRPr="004D158C">
        <w:rPr>
          <w:sz w:val="28"/>
          <w:szCs w:val="28"/>
          <w:shd w:val="clear" w:color="auto" w:fill="FFFFFF"/>
        </w:rPr>
        <w:t xml:space="preserve"> </w:t>
      </w:r>
      <w:proofErr w:type="spellStart"/>
      <w:r w:rsidRPr="004D158C">
        <w:rPr>
          <w:sz w:val="28"/>
          <w:szCs w:val="28"/>
          <w:shd w:val="clear" w:color="auto" w:fill="FFFFFF"/>
        </w:rPr>
        <w:t>hứng</w:t>
      </w:r>
      <w:proofErr w:type="spellEnd"/>
      <w:r w:rsidRPr="004D158C">
        <w:rPr>
          <w:sz w:val="28"/>
          <w:szCs w:val="28"/>
          <w:shd w:val="clear" w:color="auto" w:fill="FFFFFF"/>
        </w:rPr>
        <w:t xml:space="preserve"> </w:t>
      </w:r>
      <w:proofErr w:type="spellStart"/>
      <w:r w:rsidRPr="004D158C">
        <w:rPr>
          <w:sz w:val="28"/>
          <w:szCs w:val="28"/>
          <w:shd w:val="clear" w:color="auto" w:fill="FFFFFF"/>
        </w:rPr>
        <w:t>thú</w:t>
      </w:r>
      <w:proofErr w:type="spellEnd"/>
      <w:r w:rsidRPr="004D158C">
        <w:rPr>
          <w:sz w:val="28"/>
          <w:szCs w:val="28"/>
          <w:shd w:val="clear" w:color="auto" w:fill="FFFFFF"/>
        </w:rPr>
        <w:t xml:space="preserve"> </w:t>
      </w:r>
      <w:proofErr w:type="spellStart"/>
      <w:r w:rsidRPr="004D158C">
        <w:rPr>
          <w:sz w:val="28"/>
          <w:szCs w:val="28"/>
          <w:shd w:val="clear" w:color="auto" w:fill="FFFFFF"/>
        </w:rPr>
        <w:t>tham</w:t>
      </w:r>
      <w:proofErr w:type="spellEnd"/>
      <w:r w:rsidRPr="004D158C">
        <w:rPr>
          <w:sz w:val="28"/>
          <w:szCs w:val="28"/>
          <w:shd w:val="clear" w:color="auto" w:fill="FFFFFF"/>
        </w:rPr>
        <w:t xml:space="preserve"> </w:t>
      </w:r>
      <w:proofErr w:type="spellStart"/>
      <w:r w:rsidRPr="004D158C">
        <w:rPr>
          <w:sz w:val="28"/>
          <w:szCs w:val="28"/>
          <w:shd w:val="clear" w:color="auto" w:fill="FFFFFF"/>
        </w:rPr>
        <w:t>gia</w:t>
      </w:r>
      <w:proofErr w:type="spellEnd"/>
      <w:r w:rsidRPr="004D158C">
        <w:rPr>
          <w:sz w:val="28"/>
          <w:szCs w:val="28"/>
          <w:shd w:val="clear" w:color="auto" w:fill="FFFFFF"/>
        </w:rPr>
        <w:t xml:space="preserve"> </w:t>
      </w:r>
      <w:proofErr w:type="spellStart"/>
      <w:r w:rsidRPr="004D158C">
        <w:rPr>
          <w:sz w:val="28"/>
          <w:szCs w:val="28"/>
          <w:shd w:val="clear" w:color="auto" w:fill="FFFFFF"/>
        </w:rPr>
        <w:t>các</w:t>
      </w:r>
      <w:proofErr w:type="spellEnd"/>
      <w:r w:rsidRPr="004D158C">
        <w:rPr>
          <w:sz w:val="28"/>
          <w:szCs w:val="28"/>
          <w:shd w:val="clear" w:color="auto" w:fill="FFFFFF"/>
        </w:rPr>
        <w:t xml:space="preserve"> </w:t>
      </w:r>
      <w:proofErr w:type="spellStart"/>
      <w:r w:rsidRPr="004D158C">
        <w:rPr>
          <w:sz w:val="28"/>
          <w:szCs w:val="28"/>
          <w:shd w:val="clear" w:color="auto" w:fill="FFFFFF"/>
        </w:rPr>
        <w:t>hoạt</w:t>
      </w:r>
      <w:proofErr w:type="spellEnd"/>
      <w:r w:rsidRPr="004D158C">
        <w:rPr>
          <w:sz w:val="28"/>
          <w:szCs w:val="28"/>
          <w:shd w:val="clear" w:color="auto" w:fill="FFFFFF"/>
        </w:rPr>
        <w:t xml:space="preserve"> </w:t>
      </w:r>
      <w:proofErr w:type="spellStart"/>
      <w:r w:rsidRPr="004D158C">
        <w:rPr>
          <w:sz w:val="28"/>
          <w:szCs w:val="28"/>
          <w:shd w:val="clear" w:color="auto" w:fill="FFFFFF"/>
        </w:rPr>
        <w:t>động</w:t>
      </w:r>
      <w:proofErr w:type="spellEnd"/>
      <w:r w:rsidRPr="004D158C">
        <w:rPr>
          <w:sz w:val="28"/>
          <w:szCs w:val="28"/>
          <w:shd w:val="clear" w:color="auto" w:fill="FFFFFF"/>
        </w:rPr>
        <w:t>.</w:t>
      </w:r>
    </w:p>
    <w:p w14:paraId="01F25A71" w14:textId="2C5BBCC4" w:rsidR="00FF1A65" w:rsidRPr="004D158C" w:rsidRDefault="00014E13"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cs="Times New Roman"/>
          <w:sz w:val="28"/>
          <w:szCs w:val="28"/>
          <w:shd w:val="clear" w:color="auto" w:fill="FFFFFF"/>
        </w:rPr>
        <w:tab/>
      </w:r>
      <w:r w:rsidR="00FF1A65" w:rsidRPr="004D158C">
        <w:rPr>
          <w:rFonts w:cs="Times New Roman"/>
          <w:sz w:val="28"/>
          <w:szCs w:val="28"/>
          <w:shd w:val="clear" w:color="auto" w:fill="FFFFFF"/>
        </w:rPr>
        <w:t xml:space="preserve">- </w:t>
      </w:r>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Giáo</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dục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trẻ</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biết</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chăm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sóc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bảo</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vệ</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và</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yêu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quý</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loài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p>
    <w:p w14:paraId="72A61409" w14:textId="409703AF" w:rsidR="000F022E" w:rsidRPr="004D158C" w:rsidRDefault="00633DB2" w:rsidP="004D158C">
      <w:pPr>
        <w:pStyle w:val="NormalWeb"/>
        <w:shd w:val="clear" w:color="auto" w:fill="FFFFFF"/>
        <w:spacing w:before="0" w:beforeAutospacing="0" w:after="0" w:afterAutospacing="0" w:line="276" w:lineRule="auto"/>
        <w:jc w:val="both"/>
        <w:rPr>
          <w:sz w:val="28"/>
          <w:szCs w:val="28"/>
        </w:rPr>
      </w:pPr>
      <w:r w:rsidRPr="004D158C">
        <w:rPr>
          <w:b/>
          <w:bCs/>
          <w:sz w:val="28"/>
          <w:szCs w:val="28"/>
        </w:rPr>
        <w:tab/>
      </w:r>
      <w:r w:rsidR="000F022E" w:rsidRPr="004D158C">
        <w:rPr>
          <w:b/>
          <w:bCs/>
          <w:sz w:val="28"/>
          <w:szCs w:val="28"/>
        </w:rPr>
        <w:t xml:space="preserve">2/ </w:t>
      </w:r>
      <w:proofErr w:type="spellStart"/>
      <w:r w:rsidR="000F022E" w:rsidRPr="004D158C">
        <w:rPr>
          <w:b/>
          <w:bCs/>
          <w:sz w:val="28"/>
          <w:szCs w:val="28"/>
        </w:rPr>
        <w:t>Chuẩn</w:t>
      </w:r>
      <w:proofErr w:type="spellEnd"/>
      <w:r w:rsidR="000F022E" w:rsidRPr="004D158C">
        <w:rPr>
          <w:b/>
          <w:bCs/>
          <w:sz w:val="28"/>
          <w:szCs w:val="28"/>
        </w:rPr>
        <w:t xml:space="preserve"> </w:t>
      </w:r>
      <w:proofErr w:type="spellStart"/>
      <w:r w:rsidR="000F022E" w:rsidRPr="004D158C">
        <w:rPr>
          <w:b/>
          <w:bCs/>
          <w:sz w:val="28"/>
          <w:szCs w:val="28"/>
        </w:rPr>
        <w:t>bị</w:t>
      </w:r>
      <w:proofErr w:type="spellEnd"/>
      <w:r w:rsidR="000F022E" w:rsidRPr="004D158C">
        <w:rPr>
          <w:sz w:val="28"/>
          <w:szCs w:val="28"/>
        </w:rPr>
        <w:t>:</w:t>
      </w:r>
    </w:p>
    <w:p w14:paraId="3C7489FE" w14:textId="26262457" w:rsidR="00501600" w:rsidRPr="004D158C" w:rsidRDefault="00501600"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val="nl-NL" w:eastAsia="en-US" w:bidi="ar-SA"/>
        </w:rPr>
        <w:tab/>
        <w:t>- Mũ vành khăn đủ cho 3 tổ: Chim non, bướm vàng, thỏ trắng.</w:t>
      </w:r>
    </w:p>
    <w:p w14:paraId="5DDEB1CF" w14:textId="204CF6B3" w:rsidR="00501600" w:rsidRPr="004D158C" w:rsidRDefault="00501600"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val="nl-NL" w:eastAsia="en-US" w:bidi="ar-SA"/>
        </w:rPr>
        <w:tab/>
        <w:t>- Máy tính</w:t>
      </w:r>
    </w:p>
    <w:p w14:paraId="4358388D" w14:textId="43A0E361" w:rsidR="00501600" w:rsidRPr="004D158C" w:rsidRDefault="00501600"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val="nl-NL" w:eastAsia="en-US" w:bidi="ar-SA"/>
        </w:rPr>
        <w:tab/>
        <w:t>- Đoạn phim về một số loài hoa.</w:t>
      </w:r>
    </w:p>
    <w:p w14:paraId="2A7E57B5" w14:textId="0E3FDC7A" w:rsidR="00501600" w:rsidRPr="004D158C" w:rsidRDefault="00501600"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- 1 </w:t>
      </w:r>
      <w:proofErr w:type="spellStart"/>
      <w:r w:rsidRPr="004D158C">
        <w:rPr>
          <w:rFonts w:eastAsia="Times New Roman" w:cs="Times New Roman"/>
          <w:kern w:val="0"/>
          <w:sz w:val="28"/>
          <w:szCs w:val="28"/>
          <w:lang w:eastAsia="en-US" w:bidi="ar-SA"/>
        </w:rPr>
        <w:t>số</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bông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tươi</w:t>
      </w:r>
      <w:proofErr w:type="spellEnd"/>
      <w:r w:rsidRPr="004D158C">
        <w:rPr>
          <w:rFonts w:eastAsia="Times New Roman" w:cs="Times New Roman"/>
          <w:kern w:val="0"/>
          <w:sz w:val="28"/>
          <w:szCs w:val="28"/>
          <w:lang w:eastAsia="en-US" w:bidi="ar-SA"/>
        </w:rPr>
        <w:t xml:space="preserve">: Hoa </w:t>
      </w:r>
      <w:proofErr w:type="spellStart"/>
      <w:r w:rsidRPr="004D158C">
        <w:rPr>
          <w:rFonts w:eastAsia="Times New Roman" w:cs="Times New Roman"/>
          <w:kern w:val="0"/>
          <w:sz w:val="28"/>
          <w:szCs w:val="28"/>
          <w:lang w:eastAsia="en-US" w:bidi="ar-SA"/>
        </w:rPr>
        <w:t>mai</w:t>
      </w:r>
      <w:proofErr w:type="spellEnd"/>
      <w:r w:rsidRPr="004D158C">
        <w:rPr>
          <w:rFonts w:eastAsia="Times New Roman" w:cs="Times New Roman"/>
          <w:kern w:val="0"/>
          <w:sz w:val="28"/>
          <w:szCs w:val="28"/>
          <w:lang w:eastAsia="en-US" w:bidi="ar-SA"/>
        </w:rPr>
        <w:t xml:space="preserve">, Hoa </w:t>
      </w:r>
      <w:proofErr w:type="spellStart"/>
      <w:r w:rsidRPr="004D158C">
        <w:rPr>
          <w:rFonts w:eastAsia="Times New Roman" w:cs="Times New Roman"/>
          <w:kern w:val="0"/>
          <w:sz w:val="28"/>
          <w:szCs w:val="28"/>
          <w:lang w:eastAsia="en-US" w:bidi="ar-SA"/>
        </w:rPr>
        <w:t>hồng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cúc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tiền</w:t>
      </w:r>
      <w:proofErr w:type="spellEnd"/>
    </w:p>
    <w:p w14:paraId="4BF79677" w14:textId="42F9FECD" w:rsidR="00501600" w:rsidRPr="004D158C" w:rsidRDefault="00501600"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- 1 </w:t>
      </w:r>
      <w:proofErr w:type="spellStart"/>
      <w:r w:rsidRPr="004D158C">
        <w:rPr>
          <w:rFonts w:eastAsia="Times New Roman" w:cs="Times New Roman"/>
          <w:kern w:val="0"/>
          <w:sz w:val="28"/>
          <w:szCs w:val="28"/>
          <w:lang w:eastAsia="en-US" w:bidi="ar-SA"/>
        </w:rPr>
        <w:t>lọ</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p>
    <w:p w14:paraId="745439A8" w14:textId="0BB0C715" w:rsidR="00501600" w:rsidRPr="004D158C" w:rsidRDefault="00501600"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Lô </w:t>
      </w:r>
      <w:proofErr w:type="spellStart"/>
      <w:r w:rsidRPr="004D158C">
        <w:rPr>
          <w:rFonts w:eastAsia="Times New Roman" w:cs="Times New Roman"/>
          <w:kern w:val="0"/>
          <w:sz w:val="28"/>
          <w:szCs w:val="28"/>
          <w:lang w:eastAsia="en-US" w:bidi="ar-SA"/>
        </w:rPr>
        <w:t>tô</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về</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loài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đủ</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cho</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tất</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cả</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trẻ</w:t>
      </w:r>
      <w:proofErr w:type="spellEnd"/>
      <w:r w:rsidRPr="004D158C">
        <w:rPr>
          <w:rFonts w:eastAsia="Times New Roman" w:cs="Times New Roman"/>
          <w:kern w:val="0"/>
          <w:sz w:val="28"/>
          <w:szCs w:val="28"/>
          <w:lang w:eastAsia="en-US" w:bidi="ar-SA"/>
        </w:rPr>
        <w:t>.</w:t>
      </w:r>
    </w:p>
    <w:p w14:paraId="5E34C77C" w14:textId="17D2247B" w:rsidR="00501600" w:rsidRPr="004D158C" w:rsidRDefault="00501600"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- 2 </w:t>
      </w:r>
      <w:proofErr w:type="spellStart"/>
      <w:r w:rsidRPr="004D158C">
        <w:rPr>
          <w:rFonts w:eastAsia="Times New Roman" w:cs="Times New Roman"/>
          <w:kern w:val="0"/>
          <w:sz w:val="28"/>
          <w:szCs w:val="28"/>
          <w:lang w:eastAsia="en-US" w:bidi="ar-SA"/>
        </w:rPr>
        <w:t>tranh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vườn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mùa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thu</w:t>
      </w:r>
      <w:proofErr w:type="spellEnd"/>
    </w:p>
    <w:p w14:paraId="29D5B7CA" w14:textId="73CE50D5" w:rsidR="00501600" w:rsidRPr="004D158C" w:rsidRDefault="00501600"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- 10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cúc</w:t>
      </w:r>
      <w:proofErr w:type="spellEnd"/>
      <w:r w:rsidRPr="004D158C">
        <w:rPr>
          <w:rFonts w:eastAsia="Times New Roman" w:cs="Times New Roman"/>
          <w:kern w:val="0"/>
          <w:sz w:val="28"/>
          <w:szCs w:val="28"/>
          <w:lang w:eastAsia="en-US" w:bidi="ar-SA"/>
        </w:rPr>
        <w:t xml:space="preserve">, 10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tiền</w:t>
      </w:r>
      <w:proofErr w:type="spellEnd"/>
      <w:r w:rsidRPr="004D158C">
        <w:rPr>
          <w:rFonts w:eastAsia="Times New Roman" w:cs="Times New Roman"/>
          <w:kern w:val="0"/>
          <w:sz w:val="28"/>
          <w:szCs w:val="28"/>
          <w:lang w:eastAsia="en-US" w:bidi="ar-SA"/>
        </w:rPr>
        <w:t xml:space="preserve">, 10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hồng</w:t>
      </w:r>
      <w:proofErr w:type="spellEnd"/>
      <w:r w:rsidRPr="004D158C">
        <w:rPr>
          <w:rFonts w:eastAsia="Times New Roman" w:cs="Times New Roman"/>
          <w:kern w:val="0"/>
          <w:sz w:val="28"/>
          <w:szCs w:val="28"/>
          <w:lang w:eastAsia="en-US" w:bidi="ar-SA"/>
        </w:rPr>
        <w:t xml:space="preserve">, 10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đào</w:t>
      </w:r>
      <w:proofErr w:type="spellEnd"/>
      <w:r w:rsidRPr="004D158C">
        <w:rPr>
          <w:rFonts w:eastAsia="Times New Roman" w:cs="Times New Roman"/>
          <w:kern w:val="0"/>
          <w:sz w:val="28"/>
          <w:szCs w:val="28"/>
          <w:lang w:eastAsia="en-US" w:bidi="ar-SA"/>
        </w:rPr>
        <w:t xml:space="preserve">, 10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mai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cắt</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rời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để</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trẻ</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chơi</w:t>
      </w:r>
      <w:proofErr w:type="spellEnd"/>
      <w:r w:rsidRPr="004D158C">
        <w:rPr>
          <w:rFonts w:eastAsia="Times New Roman" w:cs="Times New Roman"/>
          <w:kern w:val="0"/>
          <w:sz w:val="28"/>
          <w:szCs w:val="28"/>
          <w:lang w:eastAsia="en-US" w:bidi="ar-SA"/>
        </w:rPr>
        <w:t>.</w:t>
      </w:r>
    </w:p>
    <w:p w14:paraId="06F88EC3" w14:textId="4CFFE687" w:rsidR="00501600" w:rsidRPr="004D158C" w:rsidRDefault="00501600"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w:t>
      </w:r>
      <w:proofErr w:type="spellStart"/>
      <w:r w:rsidRPr="004D158C">
        <w:rPr>
          <w:rFonts w:eastAsia="Times New Roman" w:cs="Times New Roman"/>
          <w:kern w:val="0"/>
          <w:sz w:val="28"/>
          <w:szCs w:val="28"/>
          <w:lang w:eastAsia="en-US" w:bidi="ar-SA"/>
        </w:rPr>
        <w:t>Chướng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ngại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vật</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cho</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trẻ</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chơi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trò</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chơi</w:t>
      </w:r>
      <w:proofErr w:type="spellEnd"/>
      <w:r w:rsidRPr="004D158C">
        <w:rPr>
          <w:rFonts w:eastAsia="Times New Roman" w:cs="Times New Roman"/>
          <w:kern w:val="0"/>
          <w:sz w:val="28"/>
          <w:szCs w:val="28"/>
          <w:lang w:eastAsia="en-US" w:bidi="ar-SA"/>
        </w:rPr>
        <w:t>.</w:t>
      </w:r>
    </w:p>
    <w:p w14:paraId="260D5A27" w14:textId="7C752BD5" w:rsidR="000F022E" w:rsidRPr="004D158C" w:rsidRDefault="00633DB2" w:rsidP="004D158C">
      <w:pPr>
        <w:pStyle w:val="NormalWeb"/>
        <w:shd w:val="clear" w:color="auto" w:fill="FFFFFF"/>
        <w:spacing w:before="0" w:beforeAutospacing="0" w:after="0" w:afterAutospacing="0" w:line="276" w:lineRule="auto"/>
        <w:ind w:left="75"/>
        <w:jc w:val="both"/>
        <w:rPr>
          <w:sz w:val="28"/>
          <w:szCs w:val="28"/>
        </w:rPr>
      </w:pPr>
      <w:r w:rsidRPr="004D158C">
        <w:rPr>
          <w:b/>
          <w:bCs/>
          <w:sz w:val="28"/>
          <w:szCs w:val="28"/>
        </w:rPr>
        <w:tab/>
      </w:r>
      <w:r w:rsidR="000F022E" w:rsidRPr="004D158C">
        <w:rPr>
          <w:b/>
          <w:bCs/>
          <w:sz w:val="28"/>
          <w:szCs w:val="28"/>
        </w:rPr>
        <w:t xml:space="preserve">3/ Tiến </w:t>
      </w:r>
      <w:proofErr w:type="spellStart"/>
      <w:r w:rsidR="000F022E" w:rsidRPr="004D158C">
        <w:rPr>
          <w:b/>
          <w:bCs/>
          <w:sz w:val="28"/>
          <w:szCs w:val="28"/>
        </w:rPr>
        <w:t>hành</w:t>
      </w:r>
      <w:proofErr w:type="spellEnd"/>
      <w:r w:rsidR="000F022E" w:rsidRPr="004D158C">
        <w:rPr>
          <w:b/>
          <w:bCs/>
          <w:sz w:val="28"/>
          <w:szCs w:val="28"/>
        </w:rPr>
        <w:t>:</w:t>
      </w:r>
    </w:p>
    <w:p w14:paraId="3CBB8662" w14:textId="44628869" w:rsidR="00FF1A65" w:rsidRPr="004D158C" w:rsidRDefault="000F022E" w:rsidP="004D158C">
      <w:pPr>
        <w:pStyle w:val="NormalWeb"/>
        <w:shd w:val="clear" w:color="auto" w:fill="FFFFFF"/>
        <w:spacing w:before="0" w:beforeAutospacing="0" w:after="0" w:afterAutospacing="0" w:line="276" w:lineRule="auto"/>
        <w:ind w:firstLine="720"/>
        <w:jc w:val="both"/>
        <w:rPr>
          <w:sz w:val="28"/>
          <w:szCs w:val="28"/>
        </w:rPr>
      </w:pPr>
      <w:r w:rsidRPr="004D158C">
        <w:rPr>
          <w:b/>
          <w:bCs/>
          <w:sz w:val="28"/>
          <w:szCs w:val="28"/>
        </w:rPr>
        <w:t>*</w:t>
      </w:r>
      <w:proofErr w:type="spellStart"/>
      <w:r w:rsidRPr="004D158C">
        <w:rPr>
          <w:b/>
          <w:bCs/>
          <w:sz w:val="28"/>
          <w:szCs w:val="28"/>
        </w:rPr>
        <w:t>Hoạt</w:t>
      </w:r>
      <w:proofErr w:type="spellEnd"/>
      <w:r w:rsidRPr="004D158C">
        <w:rPr>
          <w:b/>
          <w:bCs/>
          <w:sz w:val="28"/>
          <w:szCs w:val="28"/>
        </w:rPr>
        <w:t xml:space="preserve"> </w:t>
      </w:r>
      <w:proofErr w:type="spellStart"/>
      <w:r w:rsidRPr="004D158C">
        <w:rPr>
          <w:b/>
          <w:bCs/>
          <w:sz w:val="28"/>
          <w:szCs w:val="28"/>
        </w:rPr>
        <w:t>động</w:t>
      </w:r>
      <w:proofErr w:type="spellEnd"/>
      <w:r w:rsidRPr="004D158C">
        <w:rPr>
          <w:b/>
          <w:bCs/>
          <w:sz w:val="28"/>
          <w:szCs w:val="28"/>
        </w:rPr>
        <w:t xml:space="preserve"> 1</w:t>
      </w:r>
      <w:r w:rsidR="00FF1A65" w:rsidRPr="004D158C">
        <w:rPr>
          <w:b/>
          <w:bCs/>
          <w:sz w:val="28"/>
          <w:szCs w:val="28"/>
        </w:rPr>
        <w:t xml:space="preserve"> </w:t>
      </w:r>
      <w:proofErr w:type="spellStart"/>
      <w:r w:rsidR="00FF1A65" w:rsidRPr="004D158C">
        <w:rPr>
          <w:b/>
          <w:bCs/>
          <w:sz w:val="28"/>
          <w:szCs w:val="28"/>
        </w:rPr>
        <w:t>Ổn</w:t>
      </w:r>
      <w:proofErr w:type="spellEnd"/>
      <w:r w:rsidR="00FF1A65" w:rsidRPr="004D158C">
        <w:rPr>
          <w:b/>
          <w:bCs/>
          <w:sz w:val="28"/>
          <w:szCs w:val="28"/>
        </w:rPr>
        <w:t xml:space="preserve"> </w:t>
      </w:r>
      <w:proofErr w:type="spellStart"/>
      <w:r w:rsidR="00FF1A65" w:rsidRPr="004D158C">
        <w:rPr>
          <w:b/>
          <w:bCs/>
          <w:sz w:val="28"/>
          <w:szCs w:val="28"/>
        </w:rPr>
        <w:t>định</w:t>
      </w:r>
      <w:proofErr w:type="spellEnd"/>
      <w:r w:rsidR="00FF1A65" w:rsidRPr="004D158C">
        <w:rPr>
          <w:b/>
          <w:bCs/>
          <w:sz w:val="28"/>
          <w:szCs w:val="28"/>
        </w:rPr>
        <w:t>:</w:t>
      </w:r>
    </w:p>
    <w:p w14:paraId="6460F03F" w14:textId="1FA9FF66"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b/>
          <w:bCs/>
          <w:kern w:val="0"/>
          <w:sz w:val="28"/>
          <w:szCs w:val="28"/>
          <w:lang w:eastAsia="en-US" w:bidi="ar-SA"/>
        </w:rPr>
        <w:tab/>
      </w:r>
      <w:r w:rsidRPr="004D158C">
        <w:rPr>
          <w:rFonts w:eastAsia="Times New Roman" w:cs="Times New Roman"/>
          <w:kern w:val="0"/>
          <w:sz w:val="28"/>
          <w:szCs w:val="28"/>
          <w:lang w:eastAsia="en-US" w:bidi="ar-SA"/>
        </w:rPr>
        <w:t xml:space="preserve">- Các con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biết</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bây</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giờ</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đang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là</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mùa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không</w:t>
      </w:r>
      <w:proofErr w:type="spellEnd"/>
      <w:r w:rsidRPr="004D158C">
        <w:rPr>
          <w:rFonts w:eastAsia="Times New Roman" w:cs="Times New Roman"/>
          <w:kern w:val="0"/>
          <w:sz w:val="28"/>
          <w:szCs w:val="28"/>
          <w:lang w:eastAsia="en-US" w:bidi="ar-SA"/>
        </w:rPr>
        <w:t>?</w:t>
      </w:r>
      <w:bookmarkStart w:id="5" w:name="more"/>
      <w:bookmarkEnd w:id="5"/>
    </w:p>
    <w:p w14:paraId="75ED7EC5" w14:textId="57B7A67F"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w:t>
      </w:r>
      <w:proofErr w:type="spellStart"/>
      <w:r w:rsidRPr="004D158C">
        <w:rPr>
          <w:rFonts w:eastAsia="Times New Roman" w:cs="Times New Roman"/>
          <w:kern w:val="0"/>
          <w:sz w:val="28"/>
          <w:szCs w:val="28"/>
          <w:lang w:eastAsia="en-US" w:bidi="ar-SA"/>
        </w:rPr>
        <w:t>Mùa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xuân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về</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trăm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đua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nở</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khoe</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sắc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cây</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cối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đâm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chồi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nảy</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lộc</w:t>
      </w:r>
      <w:proofErr w:type="spellEnd"/>
      <w:r w:rsidRPr="004D158C">
        <w:rPr>
          <w:rFonts w:eastAsia="Times New Roman" w:cs="Times New Roman"/>
          <w:kern w:val="0"/>
          <w:sz w:val="28"/>
          <w:szCs w:val="28"/>
          <w:lang w:val="nl-NL" w:eastAsia="en-US" w:bidi="ar-SA"/>
        </w:rPr>
        <w:t>, mọi cảnh vật đều trở nên đẹp hơn, cô mời các con hãy hướng những đôi mắt xinh của mình lên đây để cùng nhau tham quan vườn hoa mùa xuân qua đoạn phim này nhé!</w:t>
      </w:r>
    </w:p>
    <w:p w14:paraId="33253C42" w14:textId="3B7B4A0D"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w:t>
      </w:r>
      <w:proofErr w:type="spellStart"/>
      <w:r w:rsidRPr="004D158C">
        <w:rPr>
          <w:rFonts w:eastAsia="Times New Roman" w:cs="Times New Roman"/>
          <w:kern w:val="0"/>
          <w:sz w:val="28"/>
          <w:szCs w:val="28"/>
          <w:lang w:eastAsia="en-US" w:bidi="ar-SA"/>
        </w:rPr>
        <w:t>Cô</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trình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chiếu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đoạn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phim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về</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loài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cho</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trẻ</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quan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sát</w:t>
      </w:r>
      <w:proofErr w:type="spellEnd"/>
      <w:r w:rsidRPr="004D158C">
        <w:rPr>
          <w:rFonts w:eastAsia="Times New Roman" w:cs="Times New Roman"/>
          <w:kern w:val="0"/>
          <w:sz w:val="28"/>
          <w:szCs w:val="28"/>
          <w:lang w:eastAsia="en-US" w:bidi="ar-SA"/>
        </w:rPr>
        <w:t>:</w:t>
      </w:r>
    </w:p>
    <w:p w14:paraId="36859102" w14:textId="03D4AE7E"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Các con </w:t>
      </w:r>
      <w:proofErr w:type="spellStart"/>
      <w:r w:rsidRPr="004D158C">
        <w:rPr>
          <w:rFonts w:eastAsia="Times New Roman" w:cs="Times New Roman"/>
          <w:kern w:val="0"/>
          <w:sz w:val="28"/>
          <w:szCs w:val="28"/>
          <w:lang w:eastAsia="en-US" w:bidi="ar-SA"/>
        </w:rPr>
        <w:t>vừa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được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xem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Vườn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mùa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xuân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đẹp</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không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những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loại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nào</w:t>
      </w:r>
      <w:proofErr w:type="spellEnd"/>
      <w:r w:rsidRPr="004D158C">
        <w:rPr>
          <w:rFonts w:eastAsia="Times New Roman" w:cs="Times New Roman"/>
          <w:kern w:val="0"/>
          <w:sz w:val="28"/>
          <w:szCs w:val="28"/>
          <w:lang w:eastAsia="en-US" w:bidi="ar-SA"/>
        </w:rPr>
        <w:t>?</w:t>
      </w:r>
    </w:p>
    <w:p w14:paraId="3D18DC2F" w14:textId="1136BC1E"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w:t>
      </w:r>
      <w:proofErr w:type="spellStart"/>
      <w:r w:rsidRPr="004D158C">
        <w:rPr>
          <w:rFonts w:eastAsia="Times New Roman" w:cs="Times New Roman"/>
          <w:kern w:val="0"/>
          <w:sz w:val="28"/>
          <w:szCs w:val="28"/>
          <w:lang w:eastAsia="en-US" w:bidi="ar-SA"/>
        </w:rPr>
        <w:t>Biết</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lớp</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mình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học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rất</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ngoan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rất</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giỏi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nên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cô</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tiên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mùa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xuân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đã</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gửi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tặng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cho</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lớp</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mình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rất</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nhiều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món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quà</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đấy</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các</w:t>
      </w:r>
      <w:proofErr w:type="spellEnd"/>
      <w:r w:rsidRPr="004D158C">
        <w:rPr>
          <w:rFonts w:eastAsia="Times New Roman" w:cs="Times New Roman"/>
          <w:kern w:val="0"/>
          <w:sz w:val="28"/>
          <w:szCs w:val="28"/>
          <w:lang w:eastAsia="en-US" w:bidi="ar-SA"/>
        </w:rPr>
        <w:t xml:space="preserve"> con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muốn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cùng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cô</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khám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phá</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xem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là</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những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món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quà</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không</w:t>
      </w:r>
      <w:proofErr w:type="spellEnd"/>
      <w:r w:rsidRPr="004D158C">
        <w:rPr>
          <w:rFonts w:eastAsia="Times New Roman" w:cs="Times New Roman"/>
          <w:kern w:val="0"/>
          <w:sz w:val="28"/>
          <w:szCs w:val="28"/>
          <w:lang w:eastAsia="en-US" w:bidi="ar-SA"/>
        </w:rPr>
        <w:t>?</w:t>
      </w:r>
    </w:p>
    <w:p w14:paraId="7DC3C479" w14:textId="3D6EBE0B"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b/>
          <w:bCs/>
          <w:kern w:val="0"/>
          <w:sz w:val="28"/>
          <w:szCs w:val="28"/>
          <w:lang w:eastAsia="en-US" w:bidi="ar-SA"/>
        </w:rPr>
        <w:tab/>
        <w:t xml:space="preserve">* </w:t>
      </w:r>
      <w:proofErr w:type="spellStart"/>
      <w:r w:rsidRPr="004D158C">
        <w:rPr>
          <w:rFonts w:eastAsia="Times New Roman" w:cs="Times New Roman"/>
          <w:b/>
          <w:bCs/>
          <w:kern w:val="0"/>
          <w:sz w:val="28"/>
          <w:szCs w:val="28"/>
          <w:lang w:eastAsia="en-US" w:bidi="ar-SA"/>
        </w:rPr>
        <w:t>Hoạt</w:t>
      </w:r>
      <w:proofErr w:type="spellEnd"/>
      <w:r w:rsidRPr="004D158C">
        <w:rPr>
          <w:rFonts w:eastAsia="Times New Roman" w:cs="Times New Roman"/>
          <w:b/>
          <w:bCs/>
          <w:kern w:val="0"/>
          <w:sz w:val="28"/>
          <w:szCs w:val="28"/>
          <w:lang w:eastAsia="en-US" w:bidi="ar-SA"/>
        </w:rPr>
        <w:t xml:space="preserve"> </w:t>
      </w:r>
      <w:proofErr w:type="spellStart"/>
      <w:r w:rsidRPr="004D158C">
        <w:rPr>
          <w:rFonts w:eastAsia="Times New Roman" w:cs="Times New Roman"/>
          <w:b/>
          <w:bCs/>
          <w:kern w:val="0"/>
          <w:sz w:val="28"/>
          <w:szCs w:val="28"/>
          <w:lang w:eastAsia="en-US" w:bidi="ar-SA"/>
        </w:rPr>
        <w:t>động</w:t>
      </w:r>
      <w:proofErr w:type="spellEnd"/>
      <w:r w:rsidRPr="004D158C">
        <w:rPr>
          <w:rFonts w:eastAsia="Times New Roman" w:cs="Times New Roman"/>
          <w:b/>
          <w:bCs/>
          <w:kern w:val="0"/>
          <w:sz w:val="28"/>
          <w:szCs w:val="28"/>
          <w:lang w:eastAsia="en-US" w:bidi="ar-SA"/>
        </w:rPr>
        <w:t xml:space="preserve"> 2: </w:t>
      </w:r>
      <w:proofErr w:type="spellStart"/>
      <w:r w:rsidRPr="004D158C">
        <w:rPr>
          <w:rFonts w:eastAsia="Times New Roman" w:cs="Times New Roman"/>
          <w:b/>
          <w:bCs/>
          <w:kern w:val="0"/>
          <w:sz w:val="28"/>
          <w:szCs w:val="28"/>
          <w:lang w:eastAsia="en-US" w:bidi="ar-SA"/>
        </w:rPr>
        <w:t>Tìm</w:t>
      </w:r>
      <w:proofErr w:type="spellEnd"/>
      <w:r w:rsidRPr="004D158C">
        <w:rPr>
          <w:rFonts w:eastAsia="Times New Roman" w:cs="Times New Roman"/>
          <w:b/>
          <w:bCs/>
          <w:kern w:val="0"/>
          <w:sz w:val="28"/>
          <w:szCs w:val="28"/>
          <w:lang w:eastAsia="en-US" w:bidi="ar-SA"/>
        </w:rPr>
        <w:t xml:space="preserve"> </w:t>
      </w:r>
      <w:proofErr w:type="spellStart"/>
      <w:r w:rsidRPr="004D158C">
        <w:rPr>
          <w:rFonts w:eastAsia="Times New Roman" w:cs="Times New Roman"/>
          <w:b/>
          <w:bCs/>
          <w:kern w:val="0"/>
          <w:sz w:val="28"/>
          <w:szCs w:val="28"/>
          <w:lang w:eastAsia="en-US" w:bidi="ar-SA"/>
        </w:rPr>
        <w:t>hiểu</w:t>
      </w:r>
      <w:proofErr w:type="spellEnd"/>
      <w:r w:rsidRPr="004D158C">
        <w:rPr>
          <w:rFonts w:eastAsia="Times New Roman" w:cs="Times New Roman"/>
          <w:b/>
          <w:bCs/>
          <w:kern w:val="0"/>
          <w:sz w:val="28"/>
          <w:szCs w:val="28"/>
          <w:lang w:eastAsia="en-US" w:bidi="ar-SA"/>
        </w:rPr>
        <w:t xml:space="preserve"> </w:t>
      </w:r>
      <w:proofErr w:type="spellStart"/>
      <w:r w:rsidRPr="004D158C">
        <w:rPr>
          <w:rFonts w:eastAsia="Times New Roman" w:cs="Times New Roman"/>
          <w:b/>
          <w:bCs/>
          <w:kern w:val="0"/>
          <w:sz w:val="28"/>
          <w:szCs w:val="28"/>
          <w:lang w:eastAsia="en-US" w:bidi="ar-SA"/>
        </w:rPr>
        <w:t>về</w:t>
      </w:r>
      <w:proofErr w:type="spellEnd"/>
      <w:r w:rsidRPr="004D158C">
        <w:rPr>
          <w:rFonts w:eastAsia="Times New Roman" w:cs="Times New Roman"/>
          <w:b/>
          <w:bCs/>
          <w:kern w:val="0"/>
          <w:sz w:val="28"/>
          <w:szCs w:val="28"/>
          <w:lang w:eastAsia="en-US" w:bidi="ar-SA"/>
        </w:rPr>
        <w:t xml:space="preserve"> </w:t>
      </w:r>
      <w:proofErr w:type="spellStart"/>
      <w:r w:rsidRPr="004D158C">
        <w:rPr>
          <w:rFonts w:eastAsia="Times New Roman" w:cs="Times New Roman"/>
          <w:b/>
          <w:bCs/>
          <w:kern w:val="0"/>
          <w:sz w:val="28"/>
          <w:szCs w:val="28"/>
          <w:lang w:eastAsia="en-US" w:bidi="ar-SA"/>
        </w:rPr>
        <w:t>các</w:t>
      </w:r>
      <w:proofErr w:type="spellEnd"/>
      <w:r w:rsidRPr="004D158C">
        <w:rPr>
          <w:rFonts w:eastAsia="Times New Roman" w:cs="Times New Roman"/>
          <w:b/>
          <w:bCs/>
          <w:kern w:val="0"/>
          <w:sz w:val="28"/>
          <w:szCs w:val="28"/>
          <w:lang w:eastAsia="en-US" w:bidi="ar-SA"/>
        </w:rPr>
        <w:t xml:space="preserve"> </w:t>
      </w:r>
      <w:proofErr w:type="spellStart"/>
      <w:r w:rsidRPr="004D158C">
        <w:rPr>
          <w:rFonts w:eastAsia="Times New Roman" w:cs="Times New Roman"/>
          <w:b/>
          <w:bCs/>
          <w:kern w:val="0"/>
          <w:sz w:val="28"/>
          <w:szCs w:val="28"/>
          <w:lang w:eastAsia="en-US" w:bidi="ar-SA"/>
        </w:rPr>
        <w:t>loài</w:t>
      </w:r>
      <w:proofErr w:type="spellEnd"/>
      <w:r w:rsidRPr="004D158C">
        <w:rPr>
          <w:rFonts w:eastAsia="Times New Roman" w:cs="Times New Roman"/>
          <w:b/>
          <w:bCs/>
          <w:kern w:val="0"/>
          <w:sz w:val="28"/>
          <w:szCs w:val="28"/>
          <w:lang w:eastAsia="en-US" w:bidi="ar-SA"/>
        </w:rPr>
        <w:t xml:space="preserve"> </w:t>
      </w:r>
      <w:proofErr w:type="spellStart"/>
      <w:r w:rsidRPr="004D158C">
        <w:rPr>
          <w:rFonts w:eastAsia="Times New Roman" w:cs="Times New Roman"/>
          <w:b/>
          <w:bCs/>
          <w:kern w:val="0"/>
          <w:sz w:val="28"/>
          <w:szCs w:val="28"/>
          <w:lang w:eastAsia="en-US" w:bidi="ar-SA"/>
        </w:rPr>
        <w:t>hoa</w:t>
      </w:r>
      <w:proofErr w:type="spellEnd"/>
    </w:p>
    <w:p w14:paraId="5A554825" w14:textId="6FFA3E23"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b/>
          <w:bCs/>
          <w:i/>
          <w:iCs/>
          <w:kern w:val="0"/>
          <w:sz w:val="28"/>
          <w:szCs w:val="28"/>
          <w:lang w:eastAsia="en-US" w:bidi="ar-SA"/>
        </w:rPr>
        <w:tab/>
        <w:t>a. Hoa Mai</w:t>
      </w:r>
    </w:p>
    <w:p w14:paraId="14BDACC1" w14:textId="6E2EAA2A"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w:t>
      </w:r>
      <w:proofErr w:type="spellStart"/>
      <w:r w:rsidRPr="004D158C">
        <w:rPr>
          <w:rFonts w:eastAsia="Times New Roman" w:cs="Times New Roman"/>
          <w:kern w:val="0"/>
          <w:sz w:val="28"/>
          <w:szCs w:val="28"/>
          <w:lang w:eastAsia="en-US" w:bidi="ar-SA"/>
        </w:rPr>
        <w:t>Cô</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đưa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Mai </w:t>
      </w:r>
      <w:proofErr w:type="spellStart"/>
      <w:r w:rsidRPr="004D158C">
        <w:rPr>
          <w:rFonts w:eastAsia="Times New Roman" w:cs="Times New Roman"/>
          <w:kern w:val="0"/>
          <w:sz w:val="28"/>
          <w:szCs w:val="28"/>
          <w:lang w:eastAsia="en-US" w:bidi="ar-SA"/>
        </w:rPr>
        <w:t>ra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cho</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trẻ</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quan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sát</w:t>
      </w:r>
      <w:proofErr w:type="spellEnd"/>
      <w:r w:rsidRPr="004D158C">
        <w:rPr>
          <w:rFonts w:eastAsia="Times New Roman" w:cs="Times New Roman"/>
          <w:kern w:val="0"/>
          <w:sz w:val="28"/>
          <w:szCs w:val="28"/>
          <w:lang w:eastAsia="en-US" w:bidi="ar-SA"/>
        </w:rPr>
        <w:t>:</w:t>
      </w:r>
    </w:p>
    <w:p w14:paraId="4B991E83" w14:textId="0F430B5E"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w:t>
      </w:r>
      <w:proofErr w:type="spellStart"/>
      <w:r w:rsidRPr="004D158C">
        <w:rPr>
          <w:rFonts w:eastAsia="Times New Roman" w:cs="Times New Roman"/>
          <w:kern w:val="0"/>
          <w:sz w:val="28"/>
          <w:szCs w:val="28"/>
          <w:lang w:eastAsia="en-US" w:bidi="ar-SA"/>
        </w:rPr>
        <w:t>Đây</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là</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w:t>
      </w:r>
    </w:p>
    <w:p w14:paraId="4C345C7C" w14:textId="1A17BD3D"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Hoa Mai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w:t>
      </w:r>
    </w:p>
    <w:p w14:paraId="0FCCD32C" w14:textId="1BC38775"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Hoa </w:t>
      </w:r>
      <w:proofErr w:type="spellStart"/>
      <w:r w:rsidRPr="004D158C">
        <w:rPr>
          <w:rFonts w:eastAsia="Times New Roman" w:cs="Times New Roman"/>
          <w:kern w:val="0"/>
          <w:sz w:val="28"/>
          <w:szCs w:val="28"/>
          <w:lang w:eastAsia="en-US" w:bidi="ar-SA"/>
        </w:rPr>
        <w:t>mai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những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đặc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điểm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cuống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nhụy</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Hoa </w:t>
      </w:r>
      <w:proofErr w:type="spellStart"/>
      <w:r w:rsidRPr="004D158C">
        <w:rPr>
          <w:rFonts w:eastAsia="Times New Roman" w:cs="Times New Roman"/>
          <w:kern w:val="0"/>
          <w:sz w:val="28"/>
          <w:szCs w:val="28"/>
          <w:lang w:eastAsia="en-US" w:bidi="ar-SA"/>
        </w:rPr>
        <w:t>mai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5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mai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vàng</w:t>
      </w:r>
      <w:proofErr w:type="spellEnd"/>
      <w:r w:rsidRPr="004D158C">
        <w:rPr>
          <w:rFonts w:eastAsia="Times New Roman" w:cs="Times New Roman"/>
          <w:kern w:val="0"/>
          <w:sz w:val="28"/>
          <w:szCs w:val="28"/>
          <w:lang w:eastAsia="en-US" w:bidi="ar-SA"/>
        </w:rPr>
        <w:t>…)</w:t>
      </w:r>
    </w:p>
    <w:p w14:paraId="3FCDF575" w14:textId="3730531E"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mai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như</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thế</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nào</w:t>
      </w:r>
      <w:proofErr w:type="spellEnd"/>
      <w:r w:rsidRPr="004D158C">
        <w:rPr>
          <w:rFonts w:eastAsia="Times New Roman" w:cs="Times New Roman"/>
          <w:kern w:val="0"/>
          <w:sz w:val="28"/>
          <w:szCs w:val="28"/>
          <w:lang w:eastAsia="en-US" w:bidi="ar-SA"/>
        </w:rPr>
        <w:t>?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mai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mỏng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mềm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mịn</w:t>
      </w:r>
      <w:proofErr w:type="spellEnd"/>
      <w:r w:rsidRPr="004D158C">
        <w:rPr>
          <w:rFonts w:eastAsia="Times New Roman" w:cs="Times New Roman"/>
          <w:kern w:val="0"/>
          <w:sz w:val="28"/>
          <w:szCs w:val="28"/>
          <w:lang w:eastAsia="en-US" w:bidi="ar-SA"/>
        </w:rPr>
        <w:t>…)</w:t>
      </w:r>
    </w:p>
    <w:p w14:paraId="5B4E655D" w14:textId="53F187E7"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lastRenderedPageBreak/>
        <w:tab/>
        <w:t xml:space="preserve">+ Hoa </w:t>
      </w:r>
      <w:proofErr w:type="spellStart"/>
      <w:r w:rsidRPr="004D158C">
        <w:rPr>
          <w:rFonts w:eastAsia="Times New Roman" w:cs="Times New Roman"/>
          <w:kern w:val="0"/>
          <w:sz w:val="28"/>
          <w:szCs w:val="28"/>
          <w:lang w:eastAsia="en-US" w:bidi="ar-SA"/>
        </w:rPr>
        <w:t>mai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là</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loại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tròn</w:t>
      </w:r>
      <w:proofErr w:type="spellEnd"/>
      <w:r w:rsidRPr="004D158C">
        <w:rPr>
          <w:rFonts w:eastAsia="Times New Roman" w:cs="Times New Roman"/>
          <w:kern w:val="0"/>
          <w:sz w:val="28"/>
          <w:szCs w:val="28"/>
          <w:lang w:eastAsia="en-US" w:bidi="ar-SA"/>
        </w:rPr>
        <w:t>)</w:t>
      </w:r>
    </w:p>
    <w:p w14:paraId="69939526" w14:textId="31F5888B"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Hoa </w:t>
      </w:r>
      <w:proofErr w:type="spellStart"/>
      <w:r w:rsidRPr="004D158C">
        <w:rPr>
          <w:rFonts w:eastAsia="Times New Roman" w:cs="Times New Roman"/>
          <w:kern w:val="0"/>
          <w:sz w:val="28"/>
          <w:szCs w:val="28"/>
          <w:lang w:eastAsia="en-US" w:bidi="ar-SA"/>
        </w:rPr>
        <w:t>mai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nở</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vào</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mùa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nào</w:t>
      </w:r>
      <w:proofErr w:type="spellEnd"/>
      <w:r w:rsidRPr="004D158C">
        <w:rPr>
          <w:rFonts w:eastAsia="Times New Roman" w:cs="Times New Roman"/>
          <w:kern w:val="0"/>
          <w:sz w:val="28"/>
          <w:szCs w:val="28"/>
          <w:lang w:eastAsia="en-US" w:bidi="ar-SA"/>
        </w:rPr>
        <w:t>? (</w:t>
      </w:r>
      <w:proofErr w:type="spellStart"/>
      <w:r w:rsidRPr="004D158C">
        <w:rPr>
          <w:rFonts w:eastAsia="Times New Roman" w:cs="Times New Roman"/>
          <w:kern w:val="0"/>
          <w:sz w:val="28"/>
          <w:szCs w:val="28"/>
          <w:lang w:eastAsia="en-US" w:bidi="ar-SA"/>
        </w:rPr>
        <w:t>Mùa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xuân</w:t>
      </w:r>
      <w:proofErr w:type="spellEnd"/>
      <w:r w:rsidRPr="004D158C">
        <w:rPr>
          <w:rFonts w:eastAsia="Times New Roman" w:cs="Times New Roman"/>
          <w:kern w:val="0"/>
          <w:sz w:val="28"/>
          <w:szCs w:val="28"/>
          <w:lang w:eastAsia="en-US" w:bidi="ar-SA"/>
        </w:rPr>
        <w:t>)</w:t>
      </w:r>
    </w:p>
    <w:p w14:paraId="5DCDB004" w14:textId="33841609"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Hoa </w:t>
      </w:r>
      <w:proofErr w:type="spellStart"/>
      <w:r w:rsidRPr="004D158C">
        <w:rPr>
          <w:rFonts w:eastAsia="Times New Roman" w:cs="Times New Roman"/>
          <w:kern w:val="0"/>
          <w:sz w:val="28"/>
          <w:szCs w:val="28"/>
          <w:lang w:eastAsia="en-US" w:bidi="ar-SA"/>
        </w:rPr>
        <w:t>mai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được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dùng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để</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làm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 (</w:t>
      </w:r>
      <w:proofErr w:type="spellStart"/>
      <w:r w:rsidRPr="004D158C">
        <w:rPr>
          <w:rFonts w:eastAsia="Times New Roman" w:cs="Times New Roman"/>
          <w:kern w:val="0"/>
          <w:sz w:val="28"/>
          <w:szCs w:val="28"/>
          <w:lang w:eastAsia="en-US" w:bidi="ar-SA"/>
        </w:rPr>
        <w:t>làm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cảnh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trang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trí</w:t>
      </w:r>
      <w:proofErr w:type="spellEnd"/>
      <w:r w:rsidRPr="004D158C">
        <w:rPr>
          <w:rFonts w:eastAsia="Times New Roman" w:cs="Times New Roman"/>
          <w:kern w:val="0"/>
          <w:sz w:val="28"/>
          <w:szCs w:val="28"/>
          <w:lang w:eastAsia="en-US" w:bidi="ar-SA"/>
        </w:rPr>
        <w:t>)</w:t>
      </w:r>
    </w:p>
    <w:p w14:paraId="36E661CB" w14:textId="1339F012"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=&gt; Hoa </w:t>
      </w:r>
      <w:proofErr w:type="spellStart"/>
      <w:r w:rsidRPr="004D158C">
        <w:rPr>
          <w:rFonts w:eastAsia="Times New Roman" w:cs="Times New Roman"/>
          <w:kern w:val="0"/>
          <w:sz w:val="28"/>
          <w:szCs w:val="28"/>
          <w:lang w:eastAsia="en-US" w:bidi="ar-SA"/>
        </w:rPr>
        <w:t>mai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cuống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và</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nhụy</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mai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vàng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5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mềm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mịn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và</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mỏng</w:t>
      </w:r>
      <w:proofErr w:type="spellEnd"/>
      <w:r w:rsidRPr="004D158C">
        <w:rPr>
          <w:rFonts w:eastAsia="Times New Roman" w:cs="Times New Roman"/>
          <w:kern w:val="0"/>
          <w:sz w:val="28"/>
          <w:szCs w:val="28"/>
          <w:lang w:eastAsia="en-US" w:bidi="ar-SA"/>
        </w:rPr>
        <w:t xml:space="preserve">. Hoa </w:t>
      </w:r>
      <w:proofErr w:type="spellStart"/>
      <w:r w:rsidRPr="004D158C">
        <w:rPr>
          <w:rFonts w:eastAsia="Times New Roman" w:cs="Times New Roman"/>
          <w:kern w:val="0"/>
          <w:sz w:val="28"/>
          <w:szCs w:val="28"/>
          <w:lang w:eastAsia="en-US" w:bidi="ar-SA"/>
        </w:rPr>
        <w:t>mai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là</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loại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tròn</w:t>
      </w:r>
      <w:proofErr w:type="spellEnd"/>
      <w:r w:rsidRPr="004D158C">
        <w:rPr>
          <w:rFonts w:eastAsia="Times New Roman" w:cs="Times New Roman"/>
          <w:kern w:val="0"/>
          <w:sz w:val="28"/>
          <w:szCs w:val="28"/>
          <w:lang w:eastAsia="en-US" w:bidi="ar-SA"/>
        </w:rPr>
        <w:t xml:space="preserve">. Hoa </w:t>
      </w:r>
      <w:proofErr w:type="spellStart"/>
      <w:r w:rsidRPr="004D158C">
        <w:rPr>
          <w:rFonts w:eastAsia="Times New Roman" w:cs="Times New Roman"/>
          <w:kern w:val="0"/>
          <w:sz w:val="28"/>
          <w:szCs w:val="28"/>
          <w:lang w:eastAsia="en-US" w:bidi="ar-SA"/>
        </w:rPr>
        <w:t>mai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nở</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vào</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mùa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xuân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và</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được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dùng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để</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làm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cảnh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chưng</w:t>
      </w:r>
      <w:proofErr w:type="spellEnd"/>
      <w:r w:rsidRPr="004D158C">
        <w:rPr>
          <w:rFonts w:eastAsia="Times New Roman" w:cs="Times New Roman"/>
          <w:kern w:val="0"/>
          <w:sz w:val="28"/>
          <w:szCs w:val="28"/>
          <w:lang w:eastAsia="en-US" w:bidi="ar-SA"/>
        </w:rPr>
        <w:t xml:space="preserve"> ở </w:t>
      </w:r>
      <w:proofErr w:type="spellStart"/>
      <w:r w:rsidRPr="004D158C">
        <w:rPr>
          <w:rFonts w:eastAsia="Times New Roman" w:cs="Times New Roman"/>
          <w:kern w:val="0"/>
          <w:sz w:val="28"/>
          <w:szCs w:val="28"/>
          <w:lang w:eastAsia="en-US" w:bidi="ar-SA"/>
        </w:rPr>
        <w:t>trong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nhà</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nhân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ngày</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lễ</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tết</w:t>
      </w:r>
      <w:proofErr w:type="spellEnd"/>
    </w:p>
    <w:p w14:paraId="3F428881" w14:textId="2DCFAFFE"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b/>
          <w:bCs/>
          <w:i/>
          <w:iCs/>
          <w:kern w:val="0"/>
          <w:sz w:val="28"/>
          <w:szCs w:val="28"/>
          <w:lang w:eastAsia="en-US" w:bidi="ar-SA"/>
        </w:rPr>
        <w:tab/>
        <w:t>b. Hoa Hồng</w:t>
      </w:r>
    </w:p>
    <w:p w14:paraId="767B9BF2" w14:textId="139F6A3C"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w:t>
      </w:r>
      <w:proofErr w:type="spellStart"/>
      <w:r w:rsidRPr="004D158C">
        <w:rPr>
          <w:rFonts w:eastAsia="Times New Roman" w:cs="Times New Roman"/>
          <w:kern w:val="0"/>
          <w:sz w:val="28"/>
          <w:szCs w:val="28"/>
          <w:lang w:eastAsia="en-US" w:bidi="ar-SA"/>
        </w:rPr>
        <w:t>Cô</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đưa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Hồng </w:t>
      </w:r>
      <w:proofErr w:type="spellStart"/>
      <w:r w:rsidRPr="004D158C">
        <w:rPr>
          <w:rFonts w:eastAsia="Times New Roman" w:cs="Times New Roman"/>
          <w:kern w:val="0"/>
          <w:sz w:val="28"/>
          <w:szCs w:val="28"/>
          <w:lang w:eastAsia="en-US" w:bidi="ar-SA"/>
        </w:rPr>
        <w:t>ra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cho</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trẻ</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quan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sát</w:t>
      </w:r>
      <w:proofErr w:type="spellEnd"/>
      <w:r w:rsidRPr="004D158C">
        <w:rPr>
          <w:rFonts w:eastAsia="Times New Roman" w:cs="Times New Roman"/>
          <w:kern w:val="0"/>
          <w:sz w:val="28"/>
          <w:szCs w:val="28"/>
          <w:lang w:eastAsia="en-US" w:bidi="ar-SA"/>
        </w:rPr>
        <w:t>:</w:t>
      </w:r>
    </w:p>
    <w:p w14:paraId="7F1A8002" w14:textId="65BB33CC"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Các con </w:t>
      </w:r>
      <w:proofErr w:type="spellStart"/>
      <w:r w:rsidRPr="004D158C">
        <w:rPr>
          <w:rFonts w:eastAsia="Times New Roman" w:cs="Times New Roman"/>
          <w:kern w:val="0"/>
          <w:sz w:val="28"/>
          <w:szCs w:val="28"/>
          <w:lang w:eastAsia="en-US" w:bidi="ar-SA"/>
        </w:rPr>
        <w:t>hãy</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nhìn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xem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cô</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đây</w:t>
      </w:r>
      <w:proofErr w:type="spellEnd"/>
      <w:r w:rsidRPr="004D158C">
        <w:rPr>
          <w:rFonts w:eastAsia="Times New Roman" w:cs="Times New Roman"/>
          <w:kern w:val="0"/>
          <w:sz w:val="28"/>
          <w:szCs w:val="28"/>
          <w:lang w:eastAsia="en-US" w:bidi="ar-SA"/>
        </w:rPr>
        <w:t>? (Hoa Hồng)</w:t>
      </w:r>
    </w:p>
    <w:p w14:paraId="36ADB88D" w14:textId="59BEF532"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Hoa Hồng </w:t>
      </w:r>
      <w:proofErr w:type="spellStart"/>
      <w:r w:rsidRPr="004D158C">
        <w:rPr>
          <w:rFonts w:eastAsia="Times New Roman" w:cs="Times New Roman"/>
          <w:kern w:val="0"/>
          <w:sz w:val="28"/>
          <w:szCs w:val="28"/>
          <w:lang w:eastAsia="en-US" w:bidi="ar-SA"/>
        </w:rPr>
        <w:t>của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cô</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đỏ</w:t>
      </w:r>
      <w:proofErr w:type="spellEnd"/>
      <w:r w:rsidRPr="004D158C">
        <w:rPr>
          <w:rFonts w:eastAsia="Times New Roman" w:cs="Times New Roman"/>
          <w:kern w:val="0"/>
          <w:sz w:val="28"/>
          <w:szCs w:val="28"/>
          <w:lang w:eastAsia="en-US" w:bidi="ar-SA"/>
        </w:rPr>
        <w:t>)</w:t>
      </w:r>
    </w:p>
    <w:p w14:paraId="418DBB62" w14:textId="0DD16213"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Hoa </w:t>
      </w:r>
      <w:proofErr w:type="spellStart"/>
      <w:r w:rsidRPr="004D158C">
        <w:rPr>
          <w:rFonts w:eastAsia="Times New Roman" w:cs="Times New Roman"/>
          <w:kern w:val="0"/>
          <w:sz w:val="28"/>
          <w:szCs w:val="28"/>
          <w:lang w:eastAsia="en-US" w:bidi="ar-SA"/>
        </w:rPr>
        <w:t>hồng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những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đặc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điểm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 (</w:t>
      </w:r>
      <w:proofErr w:type="spellStart"/>
      <w:r w:rsidRPr="004D158C">
        <w:rPr>
          <w:rFonts w:eastAsia="Times New Roman" w:cs="Times New Roman"/>
          <w:kern w:val="0"/>
          <w:sz w:val="28"/>
          <w:szCs w:val="28"/>
          <w:lang w:eastAsia="en-US" w:bidi="ar-SA"/>
        </w:rPr>
        <w:t>cuống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nhụy</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w:t>
      </w:r>
    </w:p>
    <w:p w14:paraId="755A8759" w14:textId="34AC1D63"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như</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thế</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nào</w:t>
      </w:r>
      <w:proofErr w:type="spellEnd"/>
      <w:r w:rsidRPr="004D158C">
        <w:rPr>
          <w:rFonts w:eastAsia="Times New Roman" w:cs="Times New Roman"/>
          <w:kern w:val="0"/>
          <w:sz w:val="28"/>
          <w:szCs w:val="28"/>
          <w:lang w:eastAsia="en-US" w:bidi="ar-SA"/>
        </w:rPr>
        <w:t>? (</w:t>
      </w:r>
      <w:proofErr w:type="spellStart"/>
      <w:r w:rsidRPr="004D158C">
        <w:rPr>
          <w:rFonts w:eastAsia="Times New Roman" w:cs="Times New Roman"/>
          <w:kern w:val="0"/>
          <w:sz w:val="28"/>
          <w:szCs w:val="28"/>
          <w:lang w:eastAsia="en-US" w:bidi="ar-SA"/>
        </w:rPr>
        <w:t>Mềm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mịn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dày</w:t>
      </w:r>
      <w:proofErr w:type="spellEnd"/>
      <w:r w:rsidRPr="004D158C">
        <w:rPr>
          <w:rFonts w:eastAsia="Times New Roman" w:cs="Times New Roman"/>
          <w:kern w:val="0"/>
          <w:sz w:val="28"/>
          <w:szCs w:val="28"/>
          <w:lang w:eastAsia="en-US" w:bidi="ar-SA"/>
        </w:rPr>
        <w:t xml:space="preserve"> …)</w:t>
      </w:r>
    </w:p>
    <w:p w14:paraId="2D075EFD" w14:textId="49F0386E"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Hoa </w:t>
      </w:r>
      <w:proofErr w:type="spellStart"/>
      <w:r w:rsidRPr="004D158C">
        <w:rPr>
          <w:rFonts w:eastAsia="Times New Roman" w:cs="Times New Roman"/>
          <w:kern w:val="0"/>
          <w:sz w:val="28"/>
          <w:szCs w:val="28"/>
          <w:lang w:eastAsia="en-US" w:bidi="ar-SA"/>
        </w:rPr>
        <w:t>hồng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là</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loại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tròn</w:t>
      </w:r>
      <w:proofErr w:type="spellEnd"/>
      <w:r w:rsidRPr="004D158C">
        <w:rPr>
          <w:rFonts w:eastAsia="Times New Roman" w:cs="Times New Roman"/>
          <w:kern w:val="0"/>
          <w:sz w:val="28"/>
          <w:szCs w:val="28"/>
          <w:lang w:eastAsia="en-US" w:bidi="ar-SA"/>
        </w:rPr>
        <w:t>)</w:t>
      </w:r>
    </w:p>
    <w:p w14:paraId="0ED3DAEB" w14:textId="1FB1A928"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Các con </w:t>
      </w:r>
      <w:proofErr w:type="spellStart"/>
      <w:r w:rsidRPr="004D158C">
        <w:rPr>
          <w:rFonts w:eastAsia="Times New Roman" w:cs="Times New Roman"/>
          <w:kern w:val="0"/>
          <w:sz w:val="28"/>
          <w:szCs w:val="28"/>
          <w:lang w:eastAsia="en-US" w:bidi="ar-SA"/>
        </w:rPr>
        <w:t>ngửi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thử</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xem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mùi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 (</w:t>
      </w:r>
      <w:proofErr w:type="spellStart"/>
      <w:r w:rsidRPr="004D158C">
        <w:rPr>
          <w:rFonts w:eastAsia="Times New Roman" w:cs="Times New Roman"/>
          <w:kern w:val="0"/>
          <w:sz w:val="28"/>
          <w:szCs w:val="28"/>
          <w:lang w:eastAsia="en-US" w:bidi="ar-SA"/>
        </w:rPr>
        <w:t>mùi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thơm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nhẹ</w:t>
      </w:r>
      <w:proofErr w:type="spellEnd"/>
      <w:r w:rsidRPr="004D158C">
        <w:rPr>
          <w:rFonts w:eastAsia="Times New Roman" w:cs="Times New Roman"/>
          <w:kern w:val="0"/>
          <w:sz w:val="28"/>
          <w:szCs w:val="28"/>
          <w:lang w:eastAsia="en-US" w:bidi="ar-SA"/>
        </w:rPr>
        <w:t>)</w:t>
      </w:r>
    </w:p>
    <w:p w14:paraId="70821607" w14:textId="7DB32B29"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Hoa </w:t>
      </w:r>
      <w:proofErr w:type="spellStart"/>
      <w:r w:rsidRPr="004D158C">
        <w:rPr>
          <w:rFonts w:eastAsia="Times New Roman" w:cs="Times New Roman"/>
          <w:kern w:val="0"/>
          <w:sz w:val="28"/>
          <w:szCs w:val="28"/>
          <w:lang w:eastAsia="en-US" w:bidi="ar-SA"/>
        </w:rPr>
        <w:t>hồng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nở</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vào</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mùa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nào</w:t>
      </w:r>
      <w:proofErr w:type="spellEnd"/>
      <w:r w:rsidRPr="004D158C">
        <w:rPr>
          <w:rFonts w:eastAsia="Times New Roman" w:cs="Times New Roman"/>
          <w:kern w:val="0"/>
          <w:sz w:val="28"/>
          <w:szCs w:val="28"/>
          <w:lang w:eastAsia="en-US" w:bidi="ar-SA"/>
        </w:rPr>
        <w:t xml:space="preserve">? (Các </w:t>
      </w:r>
      <w:proofErr w:type="spellStart"/>
      <w:r w:rsidRPr="004D158C">
        <w:rPr>
          <w:rFonts w:eastAsia="Times New Roman" w:cs="Times New Roman"/>
          <w:kern w:val="0"/>
          <w:sz w:val="28"/>
          <w:szCs w:val="28"/>
          <w:lang w:eastAsia="en-US" w:bidi="ar-SA"/>
        </w:rPr>
        <w:t>mùa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trong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năm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đặc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biệt</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là</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mùa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xuân</w:t>
      </w:r>
      <w:proofErr w:type="spellEnd"/>
      <w:r w:rsidRPr="004D158C">
        <w:rPr>
          <w:rFonts w:eastAsia="Times New Roman" w:cs="Times New Roman"/>
          <w:kern w:val="0"/>
          <w:sz w:val="28"/>
          <w:szCs w:val="28"/>
          <w:lang w:eastAsia="en-US" w:bidi="ar-SA"/>
        </w:rPr>
        <w:t>)</w:t>
      </w:r>
    </w:p>
    <w:p w14:paraId="4993EE46" w14:textId="30BB92B8"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Hoa </w:t>
      </w:r>
      <w:proofErr w:type="spellStart"/>
      <w:r w:rsidRPr="004D158C">
        <w:rPr>
          <w:rFonts w:eastAsia="Times New Roman" w:cs="Times New Roman"/>
          <w:kern w:val="0"/>
          <w:sz w:val="28"/>
          <w:szCs w:val="28"/>
          <w:lang w:eastAsia="en-US" w:bidi="ar-SA"/>
        </w:rPr>
        <w:t>hồng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dùng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để</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làm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 (</w:t>
      </w:r>
      <w:proofErr w:type="spellStart"/>
      <w:r w:rsidRPr="004D158C">
        <w:rPr>
          <w:rFonts w:eastAsia="Times New Roman" w:cs="Times New Roman"/>
          <w:kern w:val="0"/>
          <w:sz w:val="28"/>
          <w:szCs w:val="28"/>
          <w:lang w:eastAsia="en-US" w:bidi="ar-SA"/>
        </w:rPr>
        <w:t>Toả</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hương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thơm</w:t>
      </w:r>
      <w:proofErr w:type="spellEnd"/>
      <w:r w:rsidRPr="004D158C">
        <w:rPr>
          <w:rFonts w:eastAsia="Times New Roman" w:cs="Times New Roman"/>
          <w:kern w:val="0"/>
          <w:sz w:val="28"/>
          <w:szCs w:val="28"/>
          <w:lang w:eastAsia="en-US" w:bidi="ar-SA"/>
        </w:rPr>
        <w:t>,</w:t>
      </w:r>
      <w:r w:rsidR="008033F6" w:rsidRPr="004D158C">
        <w:rPr>
          <w:rFonts w:eastAsia="Times New Roman" w:cs="Times New Roman"/>
          <w:kern w:val="0"/>
          <w:sz w:val="28"/>
          <w:szCs w:val="28"/>
          <w:lang w:val="vi-VN" w:eastAsia="en-US" w:bidi="ar-SA"/>
        </w:rPr>
        <w:t xml:space="preserve"> </w:t>
      </w:r>
      <w:r w:rsidRPr="004D158C">
        <w:rPr>
          <w:rFonts w:eastAsia="Times New Roman" w:cs="Times New Roman"/>
          <w:kern w:val="0"/>
          <w:sz w:val="28"/>
          <w:szCs w:val="28"/>
          <w:lang w:eastAsia="en-US" w:bidi="ar-SA"/>
        </w:rPr>
        <w:t xml:space="preserve">Trang </w:t>
      </w:r>
      <w:proofErr w:type="spellStart"/>
      <w:r w:rsidRPr="004D158C">
        <w:rPr>
          <w:rFonts w:eastAsia="Times New Roman" w:cs="Times New Roman"/>
          <w:kern w:val="0"/>
          <w:sz w:val="28"/>
          <w:szCs w:val="28"/>
          <w:lang w:eastAsia="en-US" w:bidi="ar-SA"/>
        </w:rPr>
        <w:t>trí</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làm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nước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w:t>
      </w:r>
    </w:p>
    <w:p w14:paraId="4B28C447" w14:textId="53E95C1B"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=&gt; Hoa </w:t>
      </w:r>
      <w:proofErr w:type="spellStart"/>
      <w:r w:rsidRPr="004D158C">
        <w:rPr>
          <w:rFonts w:eastAsia="Times New Roman" w:cs="Times New Roman"/>
          <w:kern w:val="0"/>
          <w:sz w:val="28"/>
          <w:szCs w:val="28"/>
          <w:lang w:eastAsia="en-US" w:bidi="ar-SA"/>
        </w:rPr>
        <w:t>hồng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cuống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nhụy</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dày</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mềm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mịn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nhiều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úp</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vào</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nhau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tạo</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thành</w:t>
      </w:r>
      <w:proofErr w:type="spellEnd"/>
      <w:r w:rsidRPr="004D158C">
        <w:rPr>
          <w:rFonts w:eastAsia="Times New Roman" w:cs="Times New Roman"/>
          <w:kern w:val="0"/>
          <w:sz w:val="28"/>
          <w:szCs w:val="28"/>
          <w:lang w:eastAsia="en-US" w:bidi="ar-SA"/>
        </w:rPr>
        <w:t xml:space="preserve"> 1 </w:t>
      </w:r>
      <w:proofErr w:type="spellStart"/>
      <w:r w:rsidRPr="004D158C">
        <w:rPr>
          <w:rFonts w:eastAsia="Times New Roman" w:cs="Times New Roman"/>
          <w:kern w:val="0"/>
          <w:sz w:val="28"/>
          <w:szCs w:val="28"/>
          <w:lang w:eastAsia="en-US" w:bidi="ar-SA"/>
        </w:rPr>
        <w:t>bông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Hoa </w:t>
      </w:r>
      <w:proofErr w:type="spellStart"/>
      <w:r w:rsidRPr="004D158C">
        <w:rPr>
          <w:rFonts w:eastAsia="Times New Roman" w:cs="Times New Roman"/>
          <w:kern w:val="0"/>
          <w:sz w:val="28"/>
          <w:szCs w:val="28"/>
          <w:lang w:eastAsia="en-US" w:bidi="ar-SA"/>
        </w:rPr>
        <w:t>hồng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là</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loại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tròn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nhiều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mùi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thơm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nhẹ</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được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dùng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để</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trang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trí</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để</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tặng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nhau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trong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ngày</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lễ</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tết</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và</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làm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nước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w:t>
      </w:r>
    </w:p>
    <w:p w14:paraId="75FEB141" w14:textId="26F86ED1"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w:t>
      </w:r>
      <w:proofErr w:type="spellStart"/>
      <w:r w:rsidRPr="004D158C">
        <w:rPr>
          <w:rFonts w:eastAsia="Times New Roman" w:cs="Times New Roman"/>
          <w:kern w:val="0"/>
          <w:sz w:val="28"/>
          <w:szCs w:val="28"/>
          <w:lang w:eastAsia="en-US" w:bidi="ar-SA"/>
        </w:rPr>
        <w:t>Ngoài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đỏ</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ra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thì</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còn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những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nào</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nữa</w:t>
      </w:r>
      <w:proofErr w:type="spellEnd"/>
      <w:r w:rsidRPr="004D158C">
        <w:rPr>
          <w:rFonts w:eastAsia="Times New Roman" w:cs="Times New Roman"/>
          <w:kern w:val="0"/>
          <w:sz w:val="28"/>
          <w:szCs w:val="28"/>
          <w:lang w:eastAsia="en-US" w:bidi="ar-SA"/>
        </w:rPr>
        <w:t>?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vàng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trắng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phấn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cam,..)</w:t>
      </w:r>
    </w:p>
    <w:p w14:paraId="46E3062C" w14:textId="44549D7B"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w:t>
      </w:r>
      <w:proofErr w:type="spellStart"/>
      <w:r w:rsidRPr="004D158C">
        <w:rPr>
          <w:rFonts w:eastAsia="Times New Roman" w:cs="Times New Roman"/>
          <w:kern w:val="0"/>
          <w:sz w:val="28"/>
          <w:szCs w:val="28"/>
          <w:lang w:eastAsia="en-US" w:bidi="ar-SA"/>
        </w:rPr>
        <w:t>Cô</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trình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chiếu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cho</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trẻ</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xem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một</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số</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loài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sắc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khác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nhau</w:t>
      </w:r>
      <w:proofErr w:type="spellEnd"/>
      <w:r w:rsidRPr="004D158C">
        <w:rPr>
          <w:rFonts w:eastAsia="Times New Roman" w:cs="Times New Roman"/>
          <w:kern w:val="0"/>
          <w:sz w:val="28"/>
          <w:szCs w:val="28"/>
          <w:lang w:eastAsia="en-US" w:bidi="ar-SA"/>
        </w:rPr>
        <w:t>.</w:t>
      </w:r>
    </w:p>
    <w:p w14:paraId="0E708DB2" w14:textId="7C1BB359"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b/>
          <w:bCs/>
          <w:i/>
          <w:iCs/>
          <w:kern w:val="0"/>
          <w:sz w:val="28"/>
          <w:szCs w:val="28"/>
          <w:lang w:eastAsia="en-US" w:bidi="ar-SA"/>
        </w:rPr>
        <w:tab/>
        <w:t>c. Hoa Cúc</w:t>
      </w:r>
    </w:p>
    <w:p w14:paraId="0EF892A0" w14:textId="4DBC5D4F"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w:t>
      </w:r>
      <w:proofErr w:type="spellStart"/>
      <w:r w:rsidRPr="004D158C">
        <w:rPr>
          <w:rFonts w:eastAsia="Times New Roman" w:cs="Times New Roman"/>
          <w:kern w:val="0"/>
          <w:sz w:val="28"/>
          <w:szCs w:val="28"/>
          <w:lang w:eastAsia="en-US" w:bidi="ar-SA"/>
        </w:rPr>
        <w:t>Cô</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đưa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Cúc </w:t>
      </w:r>
      <w:proofErr w:type="spellStart"/>
      <w:r w:rsidRPr="004D158C">
        <w:rPr>
          <w:rFonts w:eastAsia="Times New Roman" w:cs="Times New Roman"/>
          <w:kern w:val="0"/>
          <w:sz w:val="28"/>
          <w:szCs w:val="28"/>
          <w:lang w:eastAsia="en-US" w:bidi="ar-SA"/>
        </w:rPr>
        <w:t>ra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cho</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trẻ</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quan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sát</w:t>
      </w:r>
      <w:proofErr w:type="spellEnd"/>
      <w:r w:rsidRPr="004D158C">
        <w:rPr>
          <w:rFonts w:eastAsia="Times New Roman" w:cs="Times New Roman"/>
          <w:kern w:val="0"/>
          <w:sz w:val="28"/>
          <w:szCs w:val="28"/>
          <w:lang w:eastAsia="en-US" w:bidi="ar-SA"/>
        </w:rPr>
        <w:t>:</w:t>
      </w:r>
    </w:p>
    <w:p w14:paraId="711DB700" w14:textId="4E5482D4"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Các con </w:t>
      </w:r>
      <w:proofErr w:type="spellStart"/>
      <w:r w:rsidRPr="004D158C">
        <w:rPr>
          <w:rFonts w:eastAsia="Times New Roman" w:cs="Times New Roman"/>
          <w:kern w:val="0"/>
          <w:sz w:val="28"/>
          <w:szCs w:val="28"/>
          <w:lang w:eastAsia="en-US" w:bidi="ar-SA"/>
        </w:rPr>
        <w:t>hãy</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nhìn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xem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cô</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đây</w:t>
      </w:r>
      <w:proofErr w:type="spellEnd"/>
      <w:r w:rsidRPr="004D158C">
        <w:rPr>
          <w:rFonts w:eastAsia="Times New Roman" w:cs="Times New Roman"/>
          <w:kern w:val="0"/>
          <w:sz w:val="28"/>
          <w:szCs w:val="28"/>
          <w:lang w:eastAsia="en-US" w:bidi="ar-SA"/>
        </w:rPr>
        <w:t>? (Hoa Cúc)</w:t>
      </w:r>
    </w:p>
    <w:p w14:paraId="1C0261A7" w14:textId="1B2BE4C5"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Hoa Cúc </w:t>
      </w:r>
      <w:proofErr w:type="spellStart"/>
      <w:r w:rsidRPr="004D158C">
        <w:rPr>
          <w:rFonts w:eastAsia="Times New Roman" w:cs="Times New Roman"/>
          <w:kern w:val="0"/>
          <w:sz w:val="28"/>
          <w:szCs w:val="28"/>
          <w:lang w:eastAsia="en-US" w:bidi="ar-SA"/>
        </w:rPr>
        <w:t>của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cô</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Vàng</w:t>
      </w:r>
      <w:proofErr w:type="spellEnd"/>
      <w:r w:rsidRPr="004D158C">
        <w:rPr>
          <w:rFonts w:eastAsia="Times New Roman" w:cs="Times New Roman"/>
          <w:kern w:val="0"/>
          <w:sz w:val="28"/>
          <w:szCs w:val="28"/>
          <w:lang w:eastAsia="en-US" w:bidi="ar-SA"/>
        </w:rPr>
        <w:t>)</w:t>
      </w:r>
    </w:p>
    <w:p w14:paraId="226917D1" w14:textId="7DF426AA"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Hoa </w:t>
      </w:r>
      <w:proofErr w:type="spellStart"/>
      <w:r w:rsidRPr="004D158C">
        <w:rPr>
          <w:rFonts w:eastAsia="Times New Roman" w:cs="Times New Roman"/>
          <w:kern w:val="0"/>
          <w:sz w:val="28"/>
          <w:szCs w:val="28"/>
          <w:lang w:eastAsia="en-US" w:bidi="ar-SA"/>
        </w:rPr>
        <w:t>cúc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những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đặc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điểm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 (</w:t>
      </w:r>
      <w:proofErr w:type="spellStart"/>
      <w:r w:rsidRPr="004D158C">
        <w:rPr>
          <w:rFonts w:eastAsia="Times New Roman" w:cs="Times New Roman"/>
          <w:kern w:val="0"/>
          <w:sz w:val="28"/>
          <w:szCs w:val="28"/>
          <w:lang w:eastAsia="en-US" w:bidi="ar-SA"/>
        </w:rPr>
        <w:t>Cuống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nhụy</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p>
    <w:p w14:paraId="34C35FBA" w14:textId="1A7C4471"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cúc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như</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thế</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nào</w:t>
      </w:r>
      <w:proofErr w:type="spellEnd"/>
      <w:r w:rsidRPr="004D158C">
        <w:rPr>
          <w:rFonts w:eastAsia="Times New Roman" w:cs="Times New Roman"/>
          <w:kern w:val="0"/>
          <w:sz w:val="28"/>
          <w:szCs w:val="28"/>
          <w:lang w:eastAsia="en-US" w:bidi="ar-SA"/>
        </w:rPr>
        <w:t xml:space="preserve">? (Hoa </w:t>
      </w:r>
      <w:proofErr w:type="spellStart"/>
      <w:r w:rsidRPr="004D158C">
        <w:rPr>
          <w:rFonts w:eastAsia="Times New Roman" w:cs="Times New Roman"/>
          <w:kern w:val="0"/>
          <w:sz w:val="28"/>
          <w:szCs w:val="28"/>
          <w:lang w:eastAsia="en-US" w:bidi="ar-SA"/>
        </w:rPr>
        <w:t>cúc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nhiều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cúc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nhỏ</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mềm</w:t>
      </w:r>
      <w:proofErr w:type="spellEnd"/>
      <w:r w:rsidRPr="004D158C">
        <w:rPr>
          <w:rFonts w:eastAsia="Times New Roman" w:cs="Times New Roman"/>
          <w:kern w:val="0"/>
          <w:sz w:val="28"/>
          <w:szCs w:val="28"/>
          <w:lang w:eastAsia="en-US" w:bidi="ar-SA"/>
        </w:rPr>
        <w:t xml:space="preserve">, thon </w:t>
      </w:r>
      <w:proofErr w:type="spellStart"/>
      <w:r w:rsidRPr="004D158C">
        <w:rPr>
          <w:rFonts w:eastAsia="Times New Roman" w:cs="Times New Roman"/>
          <w:kern w:val="0"/>
          <w:sz w:val="28"/>
          <w:szCs w:val="28"/>
          <w:lang w:eastAsia="en-US" w:bidi="ar-SA"/>
        </w:rPr>
        <w:t>dài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lớp</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bên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ngoài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dài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hơn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bên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trong</w:t>
      </w:r>
      <w:proofErr w:type="spellEnd"/>
      <w:r w:rsidRPr="004D158C">
        <w:rPr>
          <w:rFonts w:eastAsia="Times New Roman" w:cs="Times New Roman"/>
          <w:kern w:val="0"/>
          <w:sz w:val="28"/>
          <w:szCs w:val="28"/>
          <w:lang w:eastAsia="en-US" w:bidi="ar-SA"/>
        </w:rPr>
        <w:t>…)</w:t>
      </w:r>
    </w:p>
    <w:p w14:paraId="463C4241" w14:textId="2C5A601E"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w:t>
      </w:r>
      <w:proofErr w:type="spellStart"/>
      <w:r w:rsidRPr="004D158C">
        <w:rPr>
          <w:rFonts w:eastAsia="Times New Roman" w:cs="Times New Roman"/>
          <w:kern w:val="0"/>
          <w:sz w:val="28"/>
          <w:szCs w:val="28"/>
          <w:lang w:eastAsia="en-US" w:bidi="ar-SA"/>
        </w:rPr>
        <w:t>Đài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làm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nhiệm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vụ</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 xml:space="preserve">? (Bảo </w:t>
      </w:r>
      <w:proofErr w:type="spellStart"/>
      <w:r w:rsidRPr="004D158C">
        <w:rPr>
          <w:rFonts w:eastAsia="Times New Roman" w:cs="Times New Roman"/>
          <w:kern w:val="0"/>
          <w:sz w:val="28"/>
          <w:szCs w:val="28"/>
          <w:lang w:eastAsia="en-US" w:bidi="ar-SA"/>
        </w:rPr>
        <w:t>vệ</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nâng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đỡ</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w:t>
      </w:r>
    </w:p>
    <w:p w14:paraId="10C68FBB" w14:textId="22263A2A"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w:t>
      </w:r>
      <w:proofErr w:type="spellStart"/>
      <w:r w:rsidRPr="004D158C">
        <w:rPr>
          <w:rFonts w:eastAsia="Times New Roman" w:cs="Times New Roman"/>
          <w:kern w:val="0"/>
          <w:sz w:val="28"/>
          <w:szCs w:val="28"/>
          <w:lang w:eastAsia="en-US" w:bidi="ar-SA"/>
        </w:rPr>
        <w:t>Cuống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cúc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như</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thế</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nào</w:t>
      </w:r>
      <w:proofErr w:type="spellEnd"/>
      <w:r w:rsidRPr="004D158C">
        <w:rPr>
          <w:rFonts w:eastAsia="Times New Roman" w:cs="Times New Roman"/>
          <w:kern w:val="0"/>
          <w:sz w:val="28"/>
          <w:szCs w:val="28"/>
          <w:lang w:eastAsia="en-US" w:bidi="ar-SA"/>
        </w:rPr>
        <w:t>? (</w:t>
      </w:r>
      <w:proofErr w:type="spellStart"/>
      <w:r w:rsidRPr="004D158C">
        <w:rPr>
          <w:rFonts w:eastAsia="Times New Roman" w:cs="Times New Roman"/>
          <w:kern w:val="0"/>
          <w:sz w:val="28"/>
          <w:szCs w:val="28"/>
          <w:lang w:eastAsia="en-US" w:bidi="ar-SA"/>
        </w:rPr>
        <w:t>Nối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liền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thân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bên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dưới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đài</w:t>
      </w:r>
      <w:proofErr w:type="spellEnd"/>
      <w:r w:rsidRPr="004D158C">
        <w:rPr>
          <w:rFonts w:eastAsia="Times New Roman" w:cs="Times New Roman"/>
          <w:kern w:val="0"/>
          <w:sz w:val="28"/>
          <w:szCs w:val="28"/>
          <w:lang w:eastAsia="en-US" w:bidi="ar-SA"/>
        </w:rPr>
        <w:t>)</w:t>
      </w:r>
    </w:p>
    <w:p w14:paraId="2C84C3CA" w14:textId="2F9219E0"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Các con </w:t>
      </w:r>
      <w:proofErr w:type="spellStart"/>
      <w:r w:rsidRPr="004D158C">
        <w:rPr>
          <w:rFonts w:eastAsia="Times New Roman" w:cs="Times New Roman"/>
          <w:kern w:val="0"/>
          <w:sz w:val="28"/>
          <w:szCs w:val="28"/>
          <w:lang w:eastAsia="en-US" w:bidi="ar-SA"/>
        </w:rPr>
        <w:t>ngửi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xem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cúc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mùi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 xml:space="preserve">? (Mùi </w:t>
      </w:r>
      <w:proofErr w:type="spellStart"/>
      <w:r w:rsidRPr="004D158C">
        <w:rPr>
          <w:rFonts w:eastAsia="Times New Roman" w:cs="Times New Roman"/>
          <w:kern w:val="0"/>
          <w:sz w:val="28"/>
          <w:szCs w:val="28"/>
          <w:lang w:eastAsia="en-US" w:bidi="ar-SA"/>
        </w:rPr>
        <w:t>thơm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nồng</w:t>
      </w:r>
      <w:proofErr w:type="spellEnd"/>
      <w:r w:rsidRPr="004D158C">
        <w:rPr>
          <w:rFonts w:eastAsia="Times New Roman" w:cs="Times New Roman"/>
          <w:kern w:val="0"/>
          <w:sz w:val="28"/>
          <w:szCs w:val="28"/>
          <w:lang w:eastAsia="en-US" w:bidi="ar-SA"/>
        </w:rPr>
        <w:t>)</w:t>
      </w:r>
    </w:p>
    <w:p w14:paraId="7C57E177" w14:textId="12F77E32"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Cho </w:t>
      </w:r>
      <w:proofErr w:type="spellStart"/>
      <w:r w:rsidRPr="004D158C">
        <w:rPr>
          <w:rFonts w:eastAsia="Times New Roman" w:cs="Times New Roman"/>
          <w:kern w:val="0"/>
          <w:sz w:val="28"/>
          <w:szCs w:val="28"/>
          <w:lang w:eastAsia="en-US" w:bidi="ar-SA"/>
        </w:rPr>
        <w:t>trẻ</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ngửi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và</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sờ</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w:t>
      </w:r>
    </w:p>
    <w:p w14:paraId="52717E34" w14:textId="3BB0F325"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Hoa </w:t>
      </w:r>
      <w:proofErr w:type="spellStart"/>
      <w:r w:rsidRPr="004D158C">
        <w:rPr>
          <w:rFonts w:eastAsia="Times New Roman" w:cs="Times New Roman"/>
          <w:kern w:val="0"/>
          <w:sz w:val="28"/>
          <w:szCs w:val="28"/>
          <w:lang w:eastAsia="en-US" w:bidi="ar-SA"/>
        </w:rPr>
        <w:t>cúc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dùng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để</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làm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 (</w:t>
      </w:r>
      <w:proofErr w:type="spellStart"/>
      <w:r w:rsidRPr="004D158C">
        <w:rPr>
          <w:rFonts w:eastAsia="Times New Roman" w:cs="Times New Roman"/>
          <w:kern w:val="0"/>
          <w:sz w:val="28"/>
          <w:szCs w:val="28"/>
          <w:lang w:eastAsia="en-US" w:bidi="ar-SA"/>
        </w:rPr>
        <w:t>trang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trí</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để</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làm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cảnh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thờ</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cúng</w:t>
      </w:r>
      <w:proofErr w:type="spellEnd"/>
      <w:r w:rsidRPr="004D158C">
        <w:rPr>
          <w:rFonts w:eastAsia="Times New Roman" w:cs="Times New Roman"/>
          <w:kern w:val="0"/>
          <w:sz w:val="28"/>
          <w:szCs w:val="28"/>
          <w:lang w:eastAsia="en-US" w:bidi="ar-SA"/>
        </w:rPr>
        <w:t>)</w:t>
      </w:r>
    </w:p>
    <w:p w14:paraId="670360FD" w14:textId="0E6CA803"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=&gt; Hoa </w:t>
      </w:r>
      <w:proofErr w:type="spellStart"/>
      <w:r w:rsidRPr="004D158C">
        <w:rPr>
          <w:rFonts w:eastAsia="Times New Roman" w:cs="Times New Roman"/>
          <w:kern w:val="0"/>
          <w:sz w:val="28"/>
          <w:szCs w:val="28"/>
          <w:lang w:eastAsia="en-US" w:bidi="ar-SA"/>
        </w:rPr>
        <w:t>cúc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cuống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nhụy</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cúc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vàng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nhiều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dày</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bên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ngoài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dài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hơn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ở </w:t>
      </w:r>
      <w:proofErr w:type="spellStart"/>
      <w:r w:rsidRPr="004D158C">
        <w:rPr>
          <w:rFonts w:eastAsia="Times New Roman" w:cs="Times New Roman"/>
          <w:kern w:val="0"/>
          <w:sz w:val="28"/>
          <w:szCs w:val="28"/>
          <w:lang w:eastAsia="en-US" w:bidi="ar-SA"/>
        </w:rPr>
        <w:t>bên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trong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cúc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là</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loại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dài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mùi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thơm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dùng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để</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chưng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làm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cảnh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thờ</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cúng</w:t>
      </w:r>
      <w:proofErr w:type="spellEnd"/>
      <w:r w:rsidRPr="004D158C">
        <w:rPr>
          <w:rFonts w:eastAsia="Times New Roman" w:cs="Times New Roman"/>
          <w:kern w:val="0"/>
          <w:sz w:val="28"/>
          <w:szCs w:val="28"/>
          <w:lang w:eastAsia="en-US" w:bidi="ar-SA"/>
        </w:rPr>
        <w:t>,…</w:t>
      </w:r>
    </w:p>
    <w:p w14:paraId="07ACAA6C" w14:textId="5A339279"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w:t>
      </w:r>
      <w:proofErr w:type="spellStart"/>
      <w:r w:rsidRPr="004D158C">
        <w:rPr>
          <w:rFonts w:eastAsia="Times New Roman" w:cs="Times New Roman"/>
          <w:kern w:val="0"/>
          <w:sz w:val="28"/>
          <w:szCs w:val="28"/>
          <w:lang w:eastAsia="en-US" w:bidi="ar-SA"/>
        </w:rPr>
        <w:t>Ngoài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Cúc </w:t>
      </w:r>
      <w:proofErr w:type="spellStart"/>
      <w:r w:rsidRPr="004D158C">
        <w:rPr>
          <w:rFonts w:eastAsia="Times New Roman" w:cs="Times New Roman"/>
          <w:kern w:val="0"/>
          <w:sz w:val="28"/>
          <w:szCs w:val="28"/>
          <w:lang w:eastAsia="en-US" w:bidi="ar-SA"/>
        </w:rPr>
        <w:t>vàng</w:t>
      </w:r>
      <w:proofErr w:type="spellEnd"/>
      <w:r w:rsidRPr="004D158C">
        <w:rPr>
          <w:rFonts w:eastAsia="Times New Roman" w:cs="Times New Roman"/>
          <w:kern w:val="0"/>
          <w:sz w:val="28"/>
          <w:szCs w:val="28"/>
          <w:lang w:eastAsia="en-US" w:bidi="ar-SA"/>
        </w:rPr>
        <w:t> </w:t>
      </w:r>
      <w:proofErr w:type="spellStart"/>
      <w:r w:rsidRPr="004D158C">
        <w:rPr>
          <w:rFonts w:eastAsia="Times New Roman" w:cs="Times New Roman"/>
          <w:kern w:val="0"/>
          <w:sz w:val="28"/>
          <w:szCs w:val="28"/>
          <w:lang w:eastAsia="en-US" w:bidi="ar-SA"/>
        </w:rPr>
        <w:t>ra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thì</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Cúc </w:t>
      </w:r>
      <w:proofErr w:type="spellStart"/>
      <w:r w:rsidRPr="004D158C">
        <w:rPr>
          <w:rFonts w:eastAsia="Times New Roman" w:cs="Times New Roman"/>
          <w:kern w:val="0"/>
          <w:sz w:val="28"/>
          <w:szCs w:val="28"/>
          <w:lang w:eastAsia="en-US" w:bidi="ar-SA"/>
        </w:rPr>
        <w:t>còn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những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nào</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nữa</w:t>
      </w:r>
      <w:proofErr w:type="spellEnd"/>
      <w:r w:rsidRPr="004D158C">
        <w:rPr>
          <w:rFonts w:eastAsia="Times New Roman" w:cs="Times New Roman"/>
          <w:kern w:val="0"/>
          <w:sz w:val="28"/>
          <w:szCs w:val="28"/>
          <w:lang w:eastAsia="en-US" w:bidi="ar-SA"/>
        </w:rPr>
        <w:t>?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đỏ</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trắng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tím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cam,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hồng</w:t>
      </w:r>
      <w:proofErr w:type="spellEnd"/>
      <w:r w:rsidRPr="004D158C">
        <w:rPr>
          <w:rFonts w:eastAsia="Times New Roman" w:cs="Times New Roman"/>
          <w:kern w:val="0"/>
          <w:sz w:val="28"/>
          <w:szCs w:val="28"/>
          <w:lang w:eastAsia="en-US" w:bidi="ar-SA"/>
        </w:rPr>
        <w:t>..)</w:t>
      </w:r>
    </w:p>
    <w:p w14:paraId="0612A2EA" w14:textId="078706B3"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w:t>
      </w:r>
      <w:proofErr w:type="spellStart"/>
      <w:r w:rsidRPr="004D158C">
        <w:rPr>
          <w:rFonts w:eastAsia="Times New Roman" w:cs="Times New Roman"/>
          <w:kern w:val="0"/>
          <w:sz w:val="28"/>
          <w:szCs w:val="28"/>
          <w:lang w:eastAsia="en-US" w:bidi="ar-SA"/>
        </w:rPr>
        <w:t>Cô</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trình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chiếu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cho</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trẻ</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xem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một</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số</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loài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Cúc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sắc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khác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nhau</w:t>
      </w:r>
      <w:proofErr w:type="spellEnd"/>
      <w:r w:rsidRPr="004D158C">
        <w:rPr>
          <w:rFonts w:eastAsia="Times New Roman" w:cs="Times New Roman"/>
          <w:kern w:val="0"/>
          <w:sz w:val="28"/>
          <w:szCs w:val="28"/>
          <w:lang w:eastAsia="en-US" w:bidi="ar-SA"/>
        </w:rPr>
        <w:t>.</w:t>
      </w:r>
    </w:p>
    <w:p w14:paraId="1400AEE5" w14:textId="1F1145D2"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b/>
          <w:bCs/>
          <w:i/>
          <w:iCs/>
          <w:kern w:val="0"/>
          <w:sz w:val="28"/>
          <w:szCs w:val="28"/>
          <w:lang w:eastAsia="en-US" w:bidi="ar-SA"/>
        </w:rPr>
        <w:tab/>
        <w:t xml:space="preserve">c. Hoa </w:t>
      </w:r>
      <w:proofErr w:type="spellStart"/>
      <w:r w:rsidRPr="004D158C">
        <w:rPr>
          <w:rFonts w:eastAsia="Times New Roman" w:cs="Times New Roman"/>
          <w:b/>
          <w:bCs/>
          <w:i/>
          <w:iCs/>
          <w:kern w:val="0"/>
          <w:sz w:val="28"/>
          <w:szCs w:val="28"/>
          <w:lang w:eastAsia="en-US" w:bidi="ar-SA"/>
        </w:rPr>
        <w:t>Đồng</w:t>
      </w:r>
      <w:proofErr w:type="spellEnd"/>
      <w:r w:rsidRPr="004D158C">
        <w:rPr>
          <w:rFonts w:eastAsia="Times New Roman" w:cs="Times New Roman"/>
          <w:b/>
          <w:bCs/>
          <w:i/>
          <w:iCs/>
          <w:kern w:val="0"/>
          <w:sz w:val="28"/>
          <w:szCs w:val="28"/>
          <w:lang w:eastAsia="en-US" w:bidi="ar-SA"/>
        </w:rPr>
        <w:t xml:space="preserve"> </w:t>
      </w:r>
      <w:proofErr w:type="spellStart"/>
      <w:r w:rsidRPr="004D158C">
        <w:rPr>
          <w:rFonts w:eastAsia="Times New Roman" w:cs="Times New Roman"/>
          <w:b/>
          <w:bCs/>
          <w:i/>
          <w:iCs/>
          <w:kern w:val="0"/>
          <w:sz w:val="28"/>
          <w:szCs w:val="28"/>
          <w:lang w:eastAsia="en-US" w:bidi="ar-SA"/>
        </w:rPr>
        <w:t>tiền</w:t>
      </w:r>
      <w:proofErr w:type="spellEnd"/>
    </w:p>
    <w:p w14:paraId="79425065" w14:textId="74B03AE4"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w:t>
      </w:r>
      <w:proofErr w:type="spellStart"/>
      <w:r w:rsidRPr="004D158C">
        <w:rPr>
          <w:rFonts w:eastAsia="Times New Roman" w:cs="Times New Roman"/>
          <w:kern w:val="0"/>
          <w:sz w:val="28"/>
          <w:szCs w:val="28"/>
          <w:lang w:eastAsia="en-US" w:bidi="ar-SA"/>
        </w:rPr>
        <w:t>Cô</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đưa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tiền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ra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cho</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trẻ</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quan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sát</w:t>
      </w:r>
      <w:proofErr w:type="spellEnd"/>
      <w:r w:rsidRPr="004D158C">
        <w:rPr>
          <w:rFonts w:eastAsia="Times New Roman" w:cs="Times New Roman"/>
          <w:kern w:val="0"/>
          <w:sz w:val="28"/>
          <w:szCs w:val="28"/>
          <w:lang w:eastAsia="en-US" w:bidi="ar-SA"/>
        </w:rPr>
        <w:t>:</w:t>
      </w:r>
    </w:p>
    <w:p w14:paraId="00131E4B" w14:textId="27D0201C"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lastRenderedPageBreak/>
        <w:tab/>
        <w:t xml:space="preserve">+ </w:t>
      </w:r>
      <w:proofErr w:type="spellStart"/>
      <w:r w:rsidRPr="004D158C">
        <w:rPr>
          <w:rFonts w:eastAsia="Times New Roman" w:cs="Times New Roman"/>
          <w:kern w:val="0"/>
          <w:sz w:val="28"/>
          <w:szCs w:val="28"/>
          <w:lang w:eastAsia="en-US" w:bidi="ar-SA"/>
        </w:rPr>
        <w:t>Cô</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đây</w:t>
      </w:r>
      <w:proofErr w:type="spellEnd"/>
      <w:r w:rsidRPr="004D158C">
        <w:rPr>
          <w:rFonts w:eastAsia="Times New Roman" w:cs="Times New Roman"/>
          <w:kern w:val="0"/>
          <w:sz w:val="28"/>
          <w:szCs w:val="28"/>
          <w:lang w:eastAsia="en-US" w:bidi="ar-SA"/>
        </w:rPr>
        <w:t>?</w:t>
      </w:r>
    </w:p>
    <w:p w14:paraId="787DD06D" w14:textId="766C9F92"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Hoa </w:t>
      </w:r>
      <w:proofErr w:type="spellStart"/>
      <w:r w:rsidRPr="004D158C">
        <w:rPr>
          <w:rFonts w:eastAsia="Times New Roman" w:cs="Times New Roman"/>
          <w:kern w:val="0"/>
          <w:sz w:val="28"/>
          <w:szCs w:val="28"/>
          <w:lang w:eastAsia="en-US" w:bidi="ar-SA"/>
        </w:rPr>
        <w:t>đồng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tiền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của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cô</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w:t>
      </w:r>
    </w:p>
    <w:p w14:paraId="0DB1D3BF" w14:textId="4032963B"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Ai </w:t>
      </w:r>
      <w:proofErr w:type="spellStart"/>
      <w:r w:rsidRPr="004D158C">
        <w:rPr>
          <w:rFonts w:eastAsia="Times New Roman" w:cs="Times New Roman"/>
          <w:kern w:val="0"/>
          <w:sz w:val="28"/>
          <w:szCs w:val="28"/>
          <w:lang w:eastAsia="en-US" w:bidi="ar-SA"/>
        </w:rPr>
        <w:t>phát</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hiện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ra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tiền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những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đặc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điểm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nào</w:t>
      </w:r>
      <w:proofErr w:type="spellEnd"/>
      <w:r w:rsidRPr="004D158C">
        <w:rPr>
          <w:rFonts w:eastAsia="Times New Roman" w:cs="Times New Roman"/>
          <w:kern w:val="0"/>
          <w:sz w:val="28"/>
          <w:szCs w:val="28"/>
          <w:lang w:eastAsia="en-US" w:bidi="ar-SA"/>
        </w:rPr>
        <w:t>?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cuống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nhụy</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w:t>
      </w:r>
    </w:p>
    <w:p w14:paraId="7A150818" w14:textId="6FBA2860"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Hoa </w:t>
      </w:r>
      <w:proofErr w:type="spellStart"/>
      <w:r w:rsidRPr="004D158C">
        <w:rPr>
          <w:rFonts w:eastAsia="Times New Roman" w:cs="Times New Roman"/>
          <w:kern w:val="0"/>
          <w:sz w:val="28"/>
          <w:szCs w:val="28"/>
          <w:lang w:eastAsia="en-US" w:bidi="ar-SA"/>
        </w:rPr>
        <w:t>đồng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tiền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của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cô</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đỏ</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nhiều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w:t>
      </w:r>
    </w:p>
    <w:p w14:paraId="13E48C63" w14:textId="53ABEE00"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tiền</w:t>
      </w:r>
      <w:proofErr w:type="spellEnd"/>
      <w:r w:rsidRPr="004D158C">
        <w:rPr>
          <w:rFonts w:eastAsia="Times New Roman" w:cs="Times New Roman"/>
          <w:kern w:val="0"/>
          <w:sz w:val="28"/>
          <w:szCs w:val="28"/>
          <w:lang w:eastAsia="en-US" w:bidi="ar-SA"/>
        </w:rPr>
        <w:t xml:space="preserve"> ở </w:t>
      </w:r>
      <w:proofErr w:type="spellStart"/>
      <w:r w:rsidRPr="004D158C">
        <w:rPr>
          <w:rFonts w:eastAsia="Times New Roman" w:cs="Times New Roman"/>
          <w:kern w:val="0"/>
          <w:sz w:val="28"/>
          <w:szCs w:val="28"/>
          <w:lang w:eastAsia="en-US" w:bidi="ar-SA"/>
        </w:rPr>
        <w:t>ngoài</w:t>
      </w:r>
      <w:proofErr w:type="spellEnd"/>
      <w:r w:rsidRPr="004D158C">
        <w:rPr>
          <w:rFonts w:eastAsia="Times New Roman" w:cs="Times New Roman"/>
          <w:kern w:val="0"/>
          <w:sz w:val="28"/>
          <w:szCs w:val="28"/>
          <w:lang w:eastAsia="en-US" w:bidi="ar-SA"/>
        </w:rPr>
        <w:t xml:space="preserve"> to </w:t>
      </w:r>
      <w:proofErr w:type="spellStart"/>
      <w:r w:rsidRPr="004D158C">
        <w:rPr>
          <w:rFonts w:eastAsia="Times New Roman" w:cs="Times New Roman"/>
          <w:kern w:val="0"/>
          <w:sz w:val="28"/>
          <w:szCs w:val="28"/>
          <w:lang w:eastAsia="en-US" w:bidi="ar-SA"/>
        </w:rPr>
        <w:t>dài</w:t>
      </w:r>
      <w:proofErr w:type="spellEnd"/>
      <w:r w:rsidRPr="004D158C">
        <w:rPr>
          <w:rFonts w:eastAsia="Times New Roman" w:cs="Times New Roman"/>
          <w:kern w:val="0"/>
          <w:sz w:val="28"/>
          <w:szCs w:val="28"/>
          <w:lang w:eastAsia="en-US" w:bidi="ar-SA"/>
        </w:rPr>
        <w:t xml:space="preserve">, ở </w:t>
      </w:r>
      <w:proofErr w:type="spellStart"/>
      <w:r w:rsidRPr="004D158C">
        <w:rPr>
          <w:rFonts w:eastAsia="Times New Roman" w:cs="Times New Roman"/>
          <w:kern w:val="0"/>
          <w:sz w:val="28"/>
          <w:szCs w:val="28"/>
          <w:lang w:eastAsia="en-US" w:bidi="ar-SA"/>
        </w:rPr>
        <w:t>gần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nhụy</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nhỏ</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ngắn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hơn</w:t>
      </w:r>
      <w:proofErr w:type="spellEnd"/>
    </w:p>
    <w:p w14:paraId="41EA7B9F" w14:textId="05D64B0C"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Hoa </w:t>
      </w:r>
      <w:proofErr w:type="spellStart"/>
      <w:r w:rsidRPr="004D158C">
        <w:rPr>
          <w:rFonts w:eastAsia="Times New Roman" w:cs="Times New Roman"/>
          <w:kern w:val="0"/>
          <w:sz w:val="28"/>
          <w:szCs w:val="28"/>
          <w:lang w:eastAsia="en-US" w:bidi="ar-SA"/>
        </w:rPr>
        <w:t>đồng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tiền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là</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loại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dài</w:t>
      </w:r>
      <w:proofErr w:type="spellEnd"/>
      <w:r w:rsidRPr="004D158C">
        <w:rPr>
          <w:rFonts w:eastAsia="Times New Roman" w:cs="Times New Roman"/>
          <w:kern w:val="0"/>
          <w:sz w:val="28"/>
          <w:szCs w:val="28"/>
          <w:lang w:eastAsia="en-US" w:bidi="ar-SA"/>
        </w:rPr>
        <w:t>)</w:t>
      </w:r>
    </w:p>
    <w:p w14:paraId="5B954B71" w14:textId="56D97EAE"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w:t>
      </w:r>
      <w:proofErr w:type="spellStart"/>
      <w:r w:rsidRPr="004D158C">
        <w:rPr>
          <w:rFonts w:eastAsia="Times New Roman" w:cs="Times New Roman"/>
          <w:kern w:val="0"/>
          <w:sz w:val="28"/>
          <w:szCs w:val="28"/>
          <w:lang w:eastAsia="en-US" w:bidi="ar-SA"/>
        </w:rPr>
        <w:t>Nhụy</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tiền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w:t>
      </w:r>
      <w:r w:rsidRPr="004D158C">
        <w:rPr>
          <w:rFonts w:eastAsia="Times New Roman" w:cs="Times New Roman"/>
          <w:kern w:val="0"/>
          <w:sz w:val="28"/>
          <w:szCs w:val="28"/>
          <w:lang w:val="vi-VN" w:eastAsia="en-US" w:bidi="ar-SA"/>
        </w:rPr>
        <w:t xml:space="preserve"> </w:t>
      </w:r>
      <w:r w:rsidRPr="004D158C">
        <w:rPr>
          <w:rFonts w:eastAsia="Times New Roman" w:cs="Times New Roman"/>
          <w:kern w:val="0"/>
          <w:sz w:val="28"/>
          <w:szCs w:val="28"/>
          <w:lang w:eastAsia="en-US" w:bidi="ar-SA"/>
        </w:rPr>
        <w:t>(</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vàng</w:t>
      </w:r>
      <w:proofErr w:type="spellEnd"/>
      <w:r w:rsidRPr="004D158C">
        <w:rPr>
          <w:rFonts w:eastAsia="Times New Roman" w:cs="Times New Roman"/>
          <w:kern w:val="0"/>
          <w:sz w:val="28"/>
          <w:szCs w:val="28"/>
          <w:lang w:eastAsia="en-US" w:bidi="ar-SA"/>
        </w:rPr>
        <w:t>)</w:t>
      </w:r>
    </w:p>
    <w:p w14:paraId="097C0F3D" w14:textId="0495269D"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w:t>
      </w:r>
      <w:proofErr w:type="spellStart"/>
      <w:r w:rsidRPr="004D158C">
        <w:rPr>
          <w:rFonts w:eastAsia="Times New Roman" w:cs="Times New Roman"/>
          <w:kern w:val="0"/>
          <w:sz w:val="28"/>
          <w:szCs w:val="28"/>
          <w:lang w:eastAsia="en-US" w:bidi="ar-SA"/>
        </w:rPr>
        <w:t>Đài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tiền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như</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thế</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nào</w:t>
      </w:r>
      <w:proofErr w:type="spellEnd"/>
      <w:r w:rsidRPr="004D158C">
        <w:rPr>
          <w:rFonts w:eastAsia="Times New Roman" w:cs="Times New Roman"/>
          <w:kern w:val="0"/>
          <w:sz w:val="28"/>
          <w:szCs w:val="28"/>
          <w:lang w:eastAsia="en-US" w:bidi="ar-SA"/>
        </w:rPr>
        <w:t>?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xanh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cứng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chắc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ôm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lấy</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w:t>
      </w:r>
    </w:p>
    <w:p w14:paraId="77613AD3" w14:textId="68F7091C"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Thân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tiền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như</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thế</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nào</w:t>
      </w:r>
      <w:proofErr w:type="spellEnd"/>
      <w:r w:rsidRPr="004D158C">
        <w:rPr>
          <w:rFonts w:eastAsia="Times New Roman" w:cs="Times New Roman"/>
          <w:kern w:val="0"/>
          <w:sz w:val="28"/>
          <w:szCs w:val="28"/>
          <w:lang w:eastAsia="en-US" w:bidi="ar-SA"/>
        </w:rPr>
        <w:t xml:space="preserve">? (Dài, </w:t>
      </w:r>
      <w:proofErr w:type="spellStart"/>
      <w:r w:rsidRPr="004D158C">
        <w:rPr>
          <w:rFonts w:eastAsia="Times New Roman" w:cs="Times New Roman"/>
          <w:kern w:val="0"/>
          <w:sz w:val="28"/>
          <w:szCs w:val="28"/>
          <w:lang w:eastAsia="en-US" w:bidi="ar-SA"/>
        </w:rPr>
        <w:t>thẳng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tròn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dễ</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gãy</w:t>
      </w:r>
      <w:proofErr w:type="spellEnd"/>
      <w:r w:rsidRPr="004D158C">
        <w:rPr>
          <w:rFonts w:eastAsia="Times New Roman" w:cs="Times New Roman"/>
          <w:kern w:val="0"/>
          <w:sz w:val="28"/>
          <w:szCs w:val="28"/>
          <w:lang w:eastAsia="en-US" w:bidi="ar-SA"/>
        </w:rPr>
        <w:t>)</w:t>
      </w:r>
    </w:p>
    <w:p w14:paraId="681A9C2C" w14:textId="68255A3A"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Hoa </w:t>
      </w:r>
      <w:proofErr w:type="spellStart"/>
      <w:r w:rsidRPr="004D158C">
        <w:rPr>
          <w:rFonts w:eastAsia="Times New Roman" w:cs="Times New Roman"/>
          <w:kern w:val="0"/>
          <w:sz w:val="28"/>
          <w:szCs w:val="28"/>
          <w:lang w:eastAsia="en-US" w:bidi="ar-SA"/>
        </w:rPr>
        <w:t>đồng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tiền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được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dùng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để</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làm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gì</w:t>
      </w:r>
      <w:proofErr w:type="spellEnd"/>
      <w:r w:rsidRPr="004D158C">
        <w:rPr>
          <w:rFonts w:eastAsia="Times New Roman" w:cs="Times New Roman"/>
          <w:kern w:val="0"/>
          <w:sz w:val="28"/>
          <w:szCs w:val="28"/>
          <w:lang w:eastAsia="en-US" w:bidi="ar-SA"/>
        </w:rPr>
        <w:t xml:space="preserve">? (Trang </w:t>
      </w:r>
      <w:proofErr w:type="spellStart"/>
      <w:r w:rsidRPr="004D158C">
        <w:rPr>
          <w:rFonts w:eastAsia="Times New Roman" w:cs="Times New Roman"/>
          <w:kern w:val="0"/>
          <w:sz w:val="28"/>
          <w:szCs w:val="28"/>
          <w:lang w:eastAsia="en-US" w:bidi="ar-SA"/>
        </w:rPr>
        <w:t>trí</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toả</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hương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thơm</w:t>
      </w:r>
      <w:proofErr w:type="spellEnd"/>
      <w:r w:rsidRPr="004D158C">
        <w:rPr>
          <w:rFonts w:eastAsia="Times New Roman" w:cs="Times New Roman"/>
          <w:kern w:val="0"/>
          <w:sz w:val="28"/>
          <w:szCs w:val="28"/>
          <w:lang w:eastAsia="en-US" w:bidi="ar-SA"/>
        </w:rPr>
        <w:t>, …)</w:t>
      </w:r>
    </w:p>
    <w:p w14:paraId="5FE636FF" w14:textId="23C016D4"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=&gt; Hoa </w:t>
      </w:r>
      <w:proofErr w:type="spellStart"/>
      <w:r w:rsidRPr="004D158C">
        <w:rPr>
          <w:rFonts w:eastAsia="Times New Roman" w:cs="Times New Roman"/>
          <w:kern w:val="0"/>
          <w:sz w:val="28"/>
          <w:szCs w:val="28"/>
          <w:lang w:eastAsia="en-US" w:bidi="ar-SA"/>
        </w:rPr>
        <w:t>đồng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tiền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cuống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nhụy</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tiền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mỏng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mịn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bên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ngoài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dài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bên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trong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ngắn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tiền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là</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loại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dài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được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dùng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để</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trang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trí</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để</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tặng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nhau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nhân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các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ngày</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lễ</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tết</w:t>
      </w:r>
      <w:proofErr w:type="spellEnd"/>
    </w:p>
    <w:p w14:paraId="1DD8CDE0" w14:textId="61B05FBA"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w:t>
      </w:r>
      <w:proofErr w:type="spellStart"/>
      <w:r w:rsidRPr="004D158C">
        <w:rPr>
          <w:rFonts w:eastAsia="Times New Roman" w:cs="Times New Roman"/>
          <w:kern w:val="0"/>
          <w:sz w:val="28"/>
          <w:szCs w:val="28"/>
          <w:lang w:eastAsia="en-US" w:bidi="ar-SA"/>
        </w:rPr>
        <w:t>Ngoài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tiền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đỏ</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này</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ra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thì</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tiền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còn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những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nào</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nữa</w:t>
      </w:r>
      <w:proofErr w:type="spellEnd"/>
      <w:r w:rsidRPr="004D158C">
        <w:rPr>
          <w:rFonts w:eastAsia="Times New Roman" w:cs="Times New Roman"/>
          <w:kern w:val="0"/>
          <w:sz w:val="28"/>
          <w:szCs w:val="28"/>
          <w:lang w:eastAsia="en-US" w:bidi="ar-SA"/>
        </w:rPr>
        <w:t>?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trắng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tím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cam,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hồng</w:t>
      </w:r>
      <w:proofErr w:type="spellEnd"/>
      <w:r w:rsidRPr="004D158C">
        <w:rPr>
          <w:rFonts w:eastAsia="Times New Roman" w:cs="Times New Roman"/>
          <w:kern w:val="0"/>
          <w:sz w:val="28"/>
          <w:szCs w:val="28"/>
          <w:lang w:eastAsia="en-US" w:bidi="ar-SA"/>
        </w:rPr>
        <w:t>.)</w:t>
      </w:r>
    </w:p>
    <w:p w14:paraId="215EB9CF" w14:textId="0555B19A" w:rsidR="00954AE5" w:rsidRPr="004D158C" w:rsidRDefault="00954AE5"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t xml:space="preserve">- </w:t>
      </w:r>
      <w:proofErr w:type="spellStart"/>
      <w:r w:rsidRPr="004D158C">
        <w:rPr>
          <w:rFonts w:eastAsia="Times New Roman" w:cs="Times New Roman"/>
          <w:kern w:val="0"/>
          <w:sz w:val="28"/>
          <w:szCs w:val="28"/>
          <w:lang w:eastAsia="en-US" w:bidi="ar-SA"/>
        </w:rPr>
        <w:t>Cô</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trình</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chiếu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cho</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trẻ</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xem</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một</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số</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loài</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hoa</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Đồng</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tiền</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có</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màu</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sắc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khác</w:t>
      </w:r>
      <w:proofErr w:type="spellEnd"/>
      <w:r w:rsidRPr="004D158C">
        <w:rPr>
          <w:rFonts w:eastAsia="Times New Roman" w:cs="Times New Roman"/>
          <w:kern w:val="0"/>
          <w:sz w:val="28"/>
          <w:szCs w:val="28"/>
          <w:lang w:eastAsia="en-US" w:bidi="ar-SA"/>
        </w:rPr>
        <w:t xml:space="preserve"> </w:t>
      </w:r>
      <w:proofErr w:type="spellStart"/>
      <w:r w:rsidRPr="004D158C">
        <w:rPr>
          <w:rFonts w:eastAsia="Times New Roman" w:cs="Times New Roman"/>
          <w:kern w:val="0"/>
          <w:sz w:val="28"/>
          <w:szCs w:val="28"/>
          <w:lang w:eastAsia="en-US" w:bidi="ar-SA"/>
        </w:rPr>
        <w:t>nhau</w:t>
      </w:r>
      <w:proofErr w:type="spellEnd"/>
      <w:r w:rsidRPr="004D158C">
        <w:rPr>
          <w:rFonts w:eastAsia="Times New Roman" w:cs="Times New Roman"/>
          <w:kern w:val="0"/>
          <w:sz w:val="28"/>
          <w:szCs w:val="28"/>
          <w:lang w:eastAsia="en-US" w:bidi="ar-SA"/>
        </w:rPr>
        <w:t>.</w:t>
      </w:r>
    </w:p>
    <w:p w14:paraId="33BC80DB" w14:textId="2DB43D41" w:rsidR="00954AE5" w:rsidRPr="004D158C" w:rsidRDefault="00FB341F"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cs="Times New Roman"/>
          <w:b/>
          <w:sz w:val="28"/>
          <w:szCs w:val="28"/>
        </w:rPr>
        <w:tab/>
      </w:r>
      <w:r w:rsidR="00954AE5" w:rsidRPr="004D158C">
        <w:rPr>
          <w:rFonts w:eastAsia="Times New Roman" w:cs="Times New Roman"/>
          <w:b/>
          <w:bCs/>
          <w:kern w:val="0"/>
          <w:sz w:val="28"/>
          <w:szCs w:val="28"/>
          <w:lang w:eastAsia="en-US" w:bidi="ar-SA"/>
        </w:rPr>
        <w:t xml:space="preserve">* So </w:t>
      </w:r>
      <w:proofErr w:type="spellStart"/>
      <w:r w:rsidR="00954AE5" w:rsidRPr="004D158C">
        <w:rPr>
          <w:rFonts w:eastAsia="Times New Roman" w:cs="Times New Roman"/>
          <w:b/>
          <w:bCs/>
          <w:kern w:val="0"/>
          <w:sz w:val="28"/>
          <w:szCs w:val="28"/>
          <w:lang w:eastAsia="en-US" w:bidi="ar-SA"/>
        </w:rPr>
        <w:t>sánh</w:t>
      </w:r>
      <w:proofErr w:type="spellEnd"/>
      <w:r w:rsidR="00954AE5" w:rsidRPr="004D158C">
        <w:rPr>
          <w:rFonts w:eastAsia="Times New Roman" w:cs="Times New Roman"/>
          <w:b/>
          <w:bCs/>
          <w:kern w:val="0"/>
          <w:sz w:val="28"/>
          <w:szCs w:val="28"/>
          <w:lang w:eastAsia="en-US" w:bidi="ar-SA"/>
        </w:rPr>
        <w:t xml:space="preserve"> </w:t>
      </w:r>
      <w:proofErr w:type="spellStart"/>
      <w:r w:rsidR="00954AE5" w:rsidRPr="004D158C">
        <w:rPr>
          <w:rFonts w:eastAsia="Times New Roman" w:cs="Times New Roman"/>
          <w:b/>
          <w:bCs/>
          <w:kern w:val="0"/>
          <w:sz w:val="28"/>
          <w:szCs w:val="28"/>
          <w:lang w:eastAsia="en-US" w:bidi="ar-SA"/>
        </w:rPr>
        <w:t>sự</w:t>
      </w:r>
      <w:proofErr w:type="spellEnd"/>
      <w:r w:rsidR="00954AE5" w:rsidRPr="004D158C">
        <w:rPr>
          <w:rFonts w:eastAsia="Times New Roman" w:cs="Times New Roman"/>
          <w:b/>
          <w:bCs/>
          <w:kern w:val="0"/>
          <w:sz w:val="28"/>
          <w:szCs w:val="28"/>
          <w:lang w:eastAsia="en-US" w:bidi="ar-SA"/>
        </w:rPr>
        <w:t xml:space="preserve"> </w:t>
      </w:r>
      <w:proofErr w:type="spellStart"/>
      <w:r w:rsidR="00954AE5" w:rsidRPr="004D158C">
        <w:rPr>
          <w:rFonts w:eastAsia="Times New Roman" w:cs="Times New Roman"/>
          <w:b/>
          <w:bCs/>
          <w:kern w:val="0"/>
          <w:sz w:val="28"/>
          <w:szCs w:val="28"/>
          <w:lang w:eastAsia="en-US" w:bidi="ar-SA"/>
        </w:rPr>
        <w:t>giống</w:t>
      </w:r>
      <w:proofErr w:type="spellEnd"/>
      <w:r w:rsidR="00954AE5" w:rsidRPr="004D158C">
        <w:rPr>
          <w:rFonts w:eastAsia="Times New Roman" w:cs="Times New Roman"/>
          <w:b/>
          <w:bCs/>
          <w:kern w:val="0"/>
          <w:sz w:val="28"/>
          <w:szCs w:val="28"/>
          <w:lang w:eastAsia="en-US" w:bidi="ar-SA"/>
        </w:rPr>
        <w:t xml:space="preserve"> </w:t>
      </w:r>
      <w:proofErr w:type="spellStart"/>
      <w:r w:rsidR="00954AE5" w:rsidRPr="004D158C">
        <w:rPr>
          <w:rFonts w:eastAsia="Times New Roman" w:cs="Times New Roman"/>
          <w:b/>
          <w:bCs/>
          <w:kern w:val="0"/>
          <w:sz w:val="28"/>
          <w:szCs w:val="28"/>
          <w:lang w:eastAsia="en-US" w:bidi="ar-SA"/>
        </w:rPr>
        <w:t>nhau</w:t>
      </w:r>
      <w:proofErr w:type="spellEnd"/>
      <w:r w:rsidR="00954AE5" w:rsidRPr="004D158C">
        <w:rPr>
          <w:rFonts w:eastAsia="Times New Roman" w:cs="Times New Roman"/>
          <w:b/>
          <w:bCs/>
          <w:kern w:val="0"/>
          <w:sz w:val="28"/>
          <w:szCs w:val="28"/>
          <w:lang w:eastAsia="en-US" w:bidi="ar-SA"/>
        </w:rPr>
        <w:t xml:space="preserve"> </w:t>
      </w:r>
      <w:proofErr w:type="spellStart"/>
      <w:r w:rsidR="00954AE5" w:rsidRPr="004D158C">
        <w:rPr>
          <w:rFonts w:eastAsia="Times New Roman" w:cs="Times New Roman"/>
          <w:b/>
          <w:bCs/>
          <w:kern w:val="0"/>
          <w:sz w:val="28"/>
          <w:szCs w:val="28"/>
          <w:lang w:eastAsia="en-US" w:bidi="ar-SA"/>
        </w:rPr>
        <w:t>và</w:t>
      </w:r>
      <w:proofErr w:type="spellEnd"/>
      <w:r w:rsidR="00954AE5" w:rsidRPr="004D158C">
        <w:rPr>
          <w:rFonts w:eastAsia="Times New Roman" w:cs="Times New Roman"/>
          <w:b/>
          <w:bCs/>
          <w:kern w:val="0"/>
          <w:sz w:val="28"/>
          <w:szCs w:val="28"/>
          <w:lang w:eastAsia="en-US" w:bidi="ar-SA"/>
        </w:rPr>
        <w:t xml:space="preserve"> </w:t>
      </w:r>
      <w:proofErr w:type="spellStart"/>
      <w:r w:rsidR="00954AE5" w:rsidRPr="004D158C">
        <w:rPr>
          <w:rFonts w:eastAsia="Times New Roman" w:cs="Times New Roman"/>
          <w:b/>
          <w:bCs/>
          <w:kern w:val="0"/>
          <w:sz w:val="28"/>
          <w:szCs w:val="28"/>
          <w:lang w:eastAsia="en-US" w:bidi="ar-SA"/>
        </w:rPr>
        <w:t>khác</w:t>
      </w:r>
      <w:proofErr w:type="spellEnd"/>
      <w:r w:rsidR="00954AE5" w:rsidRPr="004D158C">
        <w:rPr>
          <w:rFonts w:eastAsia="Times New Roman" w:cs="Times New Roman"/>
          <w:b/>
          <w:bCs/>
          <w:kern w:val="0"/>
          <w:sz w:val="28"/>
          <w:szCs w:val="28"/>
          <w:lang w:eastAsia="en-US" w:bidi="ar-SA"/>
        </w:rPr>
        <w:t xml:space="preserve"> </w:t>
      </w:r>
      <w:proofErr w:type="spellStart"/>
      <w:r w:rsidR="00954AE5" w:rsidRPr="004D158C">
        <w:rPr>
          <w:rFonts w:eastAsia="Times New Roman" w:cs="Times New Roman"/>
          <w:b/>
          <w:bCs/>
          <w:kern w:val="0"/>
          <w:sz w:val="28"/>
          <w:szCs w:val="28"/>
          <w:lang w:eastAsia="en-US" w:bidi="ar-SA"/>
        </w:rPr>
        <w:t>nhau</w:t>
      </w:r>
      <w:proofErr w:type="spellEnd"/>
    </w:p>
    <w:p w14:paraId="61A82062" w14:textId="2879B369" w:rsidR="00954AE5" w:rsidRPr="004D158C" w:rsidRDefault="001F6801"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b/>
          <w:bCs/>
          <w:i/>
          <w:iCs/>
          <w:kern w:val="0"/>
          <w:sz w:val="28"/>
          <w:szCs w:val="28"/>
          <w:lang w:eastAsia="en-US" w:bidi="ar-SA"/>
        </w:rPr>
        <w:tab/>
      </w:r>
      <w:r w:rsidRPr="004D158C">
        <w:rPr>
          <w:rFonts w:eastAsia="Times New Roman" w:cs="Times New Roman"/>
          <w:b/>
          <w:bCs/>
          <w:i/>
          <w:iCs/>
          <w:kern w:val="0"/>
          <w:sz w:val="28"/>
          <w:szCs w:val="28"/>
          <w:lang w:val="vi-VN" w:eastAsia="en-US" w:bidi="ar-SA"/>
        </w:rPr>
        <w:t>*</w:t>
      </w:r>
      <w:r w:rsidR="00954AE5" w:rsidRPr="004D158C">
        <w:rPr>
          <w:rFonts w:eastAsia="Times New Roman" w:cs="Times New Roman"/>
          <w:b/>
          <w:bCs/>
          <w:i/>
          <w:iCs/>
          <w:kern w:val="0"/>
          <w:sz w:val="28"/>
          <w:szCs w:val="28"/>
          <w:lang w:eastAsia="en-US" w:bidi="ar-SA"/>
        </w:rPr>
        <w:t xml:space="preserve">Hoa Mai </w:t>
      </w:r>
      <w:proofErr w:type="spellStart"/>
      <w:r w:rsidR="00954AE5" w:rsidRPr="004D158C">
        <w:rPr>
          <w:rFonts w:eastAsia="Times New Roman" w:cs="Times New Roman"/>
          <w:b/>
          <w:bCs/>
          <w:i/>
          <w:iCs/>
          <w:kern w:val="0"/>
          <w:sz w:val="28"/>
          <w:szCs w:val="28"/>
          <w:lang w:eastAsia="en-US" w:bidi="ar-SA"/>
        </w:rPr>
        <w:t>và</w:t>
      </w:r>
      <w:proofErr w:type="spellEnd"/>
      <w:r w:rsidR="00954AE5" w:rsidRPr="004D158C">
        <w:rPr>
          <w:rFonts w:eastAsia="Times New Roman" w:cs="Times New Roman"/>
          <w:b/>
          <w:bCs/>
          <w:i/>
          <w:iCs/>
          <w:kern w:val="0"/>
          <w:sz w:val="28"/>
          <w:szCs w:val="28"/>
          <w:lang w:eastAsia="en-US" w:bidi="ar-SA"/>
        </w:rPr>
        <w:t xml:space="preserve"> Hoa Hồng</w:t>
      </w:r>
    </w:p>
    <w:p w14:paraId="09EF2CBE" w14:textId="416FA927" w:rsidR="00954AE5" w:rsidRPr="004D158C" w:rsidRDefault="001F6801"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r>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Giống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nhau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Đều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là</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loại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cánh</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tròn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có</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cuống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đài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cánh</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và</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nhụy</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đều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dùng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để</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trang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trí</w:t>
      </w:r>
      <w:proofErr w:type="spellEnd"/>
      <w:r w:rsidR="00954AE5" w:rsidRPr="004D158C">
        <w:rPr>
          <w:rFonts w:eastAsia="Times New Roman" w:cs="Times New Roman"/>
          <w:kern w:val="0"/>
          <w:sz w:val="28"/>
          <w:szCs w:val="28"/>
          <w:lang w:eastAsia="en-US" w:bidi="ar-SA"/>
        </w:rPr>
        <w:t>.</w:t>
      </w:r>
    </w:p>
    <w:p w14:paraId="37942008" w14:textId="73B90C11" w:rsidR="00954AE5" w:rsidRPr="004D158C" w:rsidRDefault="001F6801"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r>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Khác</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nhau</w:t>
      </w:r>
      <w:proofErr w:type="spellEnd"/>
      <w:r w:rsidR="00954AE5" w:rsidRPr="004D158C">
        <w:rPr>
          <w:rFonts w:eastAsia="Times New Roman" w:cs="Times New Roman"/>
          <w:kern w:val="0"/>
          <w:sz w:val="28"/>
          <w:szCs w:val="28"/>
          <w:lang w:eastAsia="en-US" w:bidi="ar-SA"/>
        </w:rPr>
        <w:t xml:space="preserve">: Hoa </w:t>
      </w:r>
      <w:proofErr w:type="spellStart"/>
      <w:r w:rsidR="00954AE5" w:rsidRPr="004D158C">
        <w:rPr>
          <w:rFonts w:eastAsia="Times New Roman" w:cs="Times New Roman"/>
          <w:kern w:val="0"/>
          <w:sz w:val="28"/>
          <w:szCs w:val="28"/>
          <w:lang w:eastAsia="en-US" w:bidi="ar-SA"/>
        </w:rPr>
        <w:t>mai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có</w:t>
      </w:r>
      <w:proofErr w:type="spellEnd"/>
      <w:r w:rsidR="00954AE5" w:rsidRPr="004D158C">
        <w:rPr>
          <w:rFonts w:eastAsia="Times New Roman" w:cs="Times New Roman"/>
          <w:kern w:val="0"/>
          <w:sz w:val="28"/>
          <w:szCs w:val="28"/>
          <w:lang w:eastAsia="en-US" w:bidi="ar-SA"/>
        </w:rPr>
        <w:t xml:space="preserve"> 5 </w:t>
      </w:r>
      <w:proofErr w:type="spellStart"/>
      <w:r w:rsidR="00954AE5" w:rsidRPr="004D158C">
        <w:rPr>
          <w:rFonts w:eastAsia="Times New Roman" w:cs="Times New Roman"/>
          <w:kern w:val="0"/>
          <w:sz w:val="28"/>
          <w:szCs w:val="28"/>
          <w:lang w:eastAsia="en-US" w:bidi="ar-SA"/>
        </w:rPr>
        <w:t>cánh</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hồng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có</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nhiều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cánh</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cánh</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mai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nhỏ</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mỏng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cánh</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hồng</w:t>
      </w:r>
      <w:proofErr w:type="spellEnd"/>
      <w:r w:rsidR="00954AE5" w:rsidRPr="004D158C">
        <w:rPr>
          <w:rFonts w:eastAsia="Times New Roman" w:cs="Times New Roman"/>
          <w:kern w:val="0"/>
          <w:sz w:val="28"/>
          <w:szCs w:val="28"/>
          <w:lang w:eastAsia="en-US" w:bidi="ar-SA"/>
        </w:rPr>
        <w:t xml:space="preserve"> to, </w:t>
      </w:r>
      <w:proofErr w:type="spellStart"/>
      <w:r w:rsidR="00954AE5" w:rsidRPr="004D158C">
        <w:rPr>
          <w:rFonts w:eastAsia="Times New Roman" w:cs="Times New Roman"/>
          <w:kern w:val="0"/>
          <w:sz w:val="28"/>
          <w:szCs w:val="28"/>
          <w:lang w:eastAsia="en-US" w:bidi="ar-SA"/>
        </w:rPr>
        <w:t>dày</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hơn</w:t>
      </w:r>
      <w:proofErr w:type="spellEnd"/>
      <w:r w:rsidR="00954AE5" w:rsidRPr="004D158C">
        <w:rPr>
          <w:rFonts w:eastAsia="Times New Roman" w:cs="Times New Roman"/>
          <w:kern w:val="0"/>
          <w:sz w:val="28"/>
          <w:szCs w:val="28"/>
          <w:lang w:eastAsia="en-US" w:bidi="ar-SA"/>
        </w:rPr>
        <w:t xml:space="preserve">, Hoa </w:t>
      </w:r>
      <w:proofErr w:type="spellStart"/>
      <w:r w:rsidR="00954AE5" w:rsidRPr="004D158C">
        <w:rPr>
          <w:rFonts w:eastAsia="Times New Roman" w:cs="Times New Roman"/>
          <w:kern w:val="0"/>
          <w:sz w:val="28"/>
          <w:szCs w:val="28"/>
          <w:lang w:eastAsia="en-US" w:bidi="ar-SA"/>
        </w:rPr>
        <w:t>mai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không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dùng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làm</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nước</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còn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hồng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dùng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làm</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nước</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mai</w:t>
      </w:r>
      <w:proofErr w:type="spellEnd"/>
      <w:r w:rsidR="00954AE5" w:rsidRPr="004D158C">
        <w:rPr>
          <w:rFonts w:eastAsia="Times New Roman" w:cs="Times New Roman"/>
          <w:kern w:val="0"/>
          <w:sz w:val="28"/>
          <w:szCs w:val="28"/>
          <w:lang w:eastAsia="en-US" w:bidi="ar-SA"/>
        </w:rPr>
        <w:t xml:space="preserve"> 1 </w:t>
      </w:r>
      <w:proofErr w:type="spellStart"/>
      <w:r w:rsidR="00954AE5" w:rsidRPr="004D158C">
        <w:rPr>
          <w:rFonts w:eastAsia="Times New Roman" w:cs="Times New Roman"/>
          <w:kern w:val="0"/>
          <w:sz w:val="28"/>
          <w:szCs w:val="28"/>
          <w:lang w:eastAsia="en-US" w:bidi="ar-SA"/>
        </w:rPr>
        <w:t>màu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hồng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có</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nhiều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màu</w:t>
      </w:r>
      <w:proofErr w:type="spellEnd"/>
    </w:p>
    <w:p w14:paraId="489DB6C9" w14:textId="7A480FCB" w:rsidR="00954AE5" w:rsidRPr="004D158C" w:rsidRDefault="001F6801"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b/>
          <w:bCs/>
          <w:i/>
          <w:iCs/>
          <w:kern w:val="0"/>
          <w:sz w:val="28"/>
          <w:szCs w:val="28"/>
          <w:lang w:eastAsia="en-US" w:bidi="ar-SA"/>
        </w:rPr>
        <w:tab/>
        <w:t>b</w:t>
      </w:r>
      <w:r w:rsidR="00954AE5" w:rsidRPr="004D158C">
        <w:rPr>
          <w:rFonts w:eastAsia="Times New Roman" w:cs="Times New Roman"/>
          <w:b/>
          <w:bCs/>
          <w:i/>
          <w:iCs/>
          <w:kern w:val="0"/>
          <w:sz w:val="28"/>
          <w:szCs w:val="28"/>
          <w:lang w:eastAsia="en-US" w:bidi="ar-SA"/>
        </w:rPr>
        <w:t xml:space="preserve">. Hoa </w:t>
      </w:r>
      <w:proofErr w:type="spellStart"/>
      <w:r w:rsidR="00954AE5" w:rsidRPr="004D158C">
        <w:rPr>
          <w:rFonts w:eastAsia="Times New Roman" w:cs="Times New Roman"/>
          <w:b/>
          <w:bCs/>
          <w:i/>
          <w:iCs/>
          <w:kern w:val="0"/>
          <w:sz w:val="28"/>
          <w:szCs w:val="28"/>
          <w:lang w:eastAsia="en-US" w:bidi="ar-SA"/>
        </w:rPr>
        <w:t>Đồng</w:t>
      </w:r>
      <w:proofErr w:type="spellEnd"/>
      <w:r w:rsidR="00954AE5" w:rsidRPr="004D158C">
        <w:rPr>
          <w:rFonts w:eastAsia="Times New Roman" w:cs="Times New Roman"/>
          <w:b/>
          <w:bCs/>
          <w:i/>
          <w:iCs/>
          <w:kern w:val="0"/>
          <w:sz w:val="28"/>
          <w:szCs w:val="28"/>
          <w:lang w:eastAsia="en-US" w:bidi="ar-SA"/>
        </w:rPr>
        <w:t xml:space="preserve"> </w:t>
      </w:r>
      <w:proofErr w:type="spellStart"/>
      <w:r w:rsidR="00954AE5" w:rsidRPr="004D158C">
        <w:rPr>
          <w:rFonts w:eastAsia="Times New Roman" w:cs="Times New Roman"/>
          <w:b/>
          <w:bCs/>
          <w:i/>
          <w:iCs/>
          <w:kern w:val="0"/>
          <w:sz w:val="28"/>
          <w:szCs w:val="28"/>
          <w:lang w:eastAsia="en-US" w:bidi="ar-SA"/>
        </w:rPr>
        <w:t>tiền</w:t>
      </w:r>
      <w:proofErr w:type="spellEnd"/>
      <w:r w:rsidR="00954AE5" w:rsidRPr="004D158C">
        <w:rPr>
          <w:rFonts w:eastAsia="Times New Roman" w:cs="Times New Roman"/>
          <w:b/>
          <w:bCs/>
          <w:i/>
          <w:iCs/>
          <w:kern w:val="0"/>
          <w:sz w:val="28"/>
          <w:szCs w:val="28"/>
          <w:lang w:eastAsia="en-US" w:bidi="ar-SA"/>
        </w:rPr>
        <w:t xml:space="preserve"> </w:t>
      </w:r>
      <w:proofErr w:type="spellStart"/>
      <w:r w:rsidR="00954AE5" w:rsidRPr="004D158C">
        <w:rPr>
          <w:rFonts w:eastAsia="Times New Roman" w:cs="Times New Roman"/>
          <w:b/>
          <w:bCs/>
          <w:i/>
          <w:iCs/>
          <w:kern w:val="0"/>
          <w:sz w:val="28"/>
          <w:szCs w:val="28"/>
          <w:lang w:eastAsia="en-US" w:bidi="ar-SA"/>
        </w:rPr>
        <w:t>và</w:t>
      </w:r>
      <w:proofErr w:type="spellEnd"/>
      <w:r w:rsidR="00954AE5" w:rsidRPr="004D158C">
        <w:rPr>
          <w:rFonts w:eastAsia="Times New Roman" w:cs="Times New Roman"/>
          <w:b/>
          <w:bCs/>
          <w:i/>
          <w:iCs/>
          <w:kern w:val="0"/>
          <w:sz w:val="28"/>
          <w:szCs w:val="28"/>
          <w:lang w:eastAsia="en-US" w:bidi="ar-SA"/>
        </w:rPr>
        <w:t xml:space="preserve"> Hoa Cúc</w:t>
      </w:r>
    </w:p>
    <w:p w14:paraId="657A1BBA" w14:textId="465546D3" w:rsidR="00954AE5" w:rsidRPr="004D158C" w:rsidRDefault="001F6801"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r>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Giống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Đều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là</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cánh</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dài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có</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cuống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đài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cánh</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và</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nhụy</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w:t>
      </w:r>
      <w:r w:rsidR="008033F6" w:rsidRPr="004D158C">
        <w:rPr>
          <w:rFonts w:eastAsia="Times New Roman" w:cs="Times New Roman"/>
          <w:kern w:val="0"/>
          <w:sz w:val="28"/>
          <w:szCs w:val="28"/>
          <w:lang w:val="vi-VN" w:eastAsia="en-US" w:bidi="ar-SA"/>
        </w:rPr>
        <w:t xml:space="preserve"> </w:t>
      </w:r>
      <w:proofErr w:type="spellStart"/>
      <w:r w:rsidR="00954AE5" w:rsidRPr="004D158C">
        <w:rPr>
          <w:rFonts w:eastAsia="Times New Roman" w:cs="Times New Roman"/>
          <w:kern w:val="0"/>
          <w:sz w:val="28"/>
          <w:szCs w:val="28"/>
          <w:lang w:eastAsia="en-US" w:bidi="ar-SA"/>
        </w:rPr>
        <w:t>Đều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dùng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để</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trang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trí</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Đều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có</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nhiều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cánh</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cánh</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mềm</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mịn</w:t>
      </w:r>
      <w:proofErr w:type="spellEnd"/>
      <w:r w:rsidR="00954AE5" w:rsidRPr="004D158C">
        <w:rPr>
          <w:rFonts w:eastAsia="Times New Roman" w:cs="Times New Roman"/>
          <w:kern w:val="0"/>
          <w:sz w:val="28"/>
          <w:szCs w:val="28"/>
          <w:lang w:eastAsia="en-US" w:bidi="ar-SA"/>
        </w:rPr>
        <w:t xml:space="preserve">, thon </w:t>
      </w:r>
      <w:proofErr w:type="spellStart"/>
      <w:r w:rsidR="00954AE5" w:rsidRPr="004D158C">
        <w:rPr>
          <w:rFonts w:eastAsia="Times New Roman" w:cs="Times New Roman"/>
          <w:kern w:val="0"/>
          <w:sz w:val="28"/>
          <w:szCs w:val="28"/>
          <w:lang w:eastAsia="en-US" w:bidi="ar-SA"/>
        </w:rPr>
        <w:t>dài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đều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có</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cuống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cứng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chắc</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ôm</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lấy</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cánh</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w:t>
      </w:r>
    </w:p>
    <w:p w14:paraId="18869F31" w14:textId="52632351" w:rsidR="00954AE5" w:rsidRPr="004D158C" w:rsidRDefault="001F6801"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r>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Khác</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cánh</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cúc</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dày</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hơn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cánh</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đồng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tiền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cúc</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có</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mùi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thơm</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nồng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hơn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đồng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tiền</w:t>
      </w:r>
      <w:proofErr w:type="spellEnd"/>
    </w:p>
    <w:p w14:paraId="7F95CE7F" w14:textId="404EBDA2" w:rsidR="00954AE5" w:rsidRPr="004D158C" w:rsidRDefault="001F6801"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r>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Vừa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rồi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các</w:t>
      </w:r>
      <w:proofErr w:type="spellEnd"/>
      <w:r w:rsidR="00954AE5" w:rsidRPr="004D158C">
        <w:rPr>
          <w:rFonts w:eastAsia="Times New Roman" w:cs="Times New Roman"/>
          <w:kern w:val="0"/>
          <w:sz w:val="28"/>
          <w:szCs w:val="28"/>
          <w:lang w:eastAsia="en-US" w:bidi="ar-SA"/>
        </w:rPr>
        <w:t xml:space="preserve"> con </w:t>
      </w:r>
      <w:proofErr w:type="spellStart"/>
      <w:r w:rsidR="00954AE5" w:rsidRPr="004D158C">
        <w:rPr>
          <w:rFonts w:eastAsia="Times New Roman" w:cs="Times New Roman"/>
          <w:kern w:val="0"/>
          <w:sz w:val="28"/>
          <w:szCs w:val="28"/>
          <w:lang w:eastAsia="en-US" w:bidi="ar-SA"/>
        </w:rPr>
        <w:t>được</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làm</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quen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với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những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loại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nào</w:t>
      </w:r>
      <w:proofErr w:type="spellEnd"/>
      <w:r w:rsidR="00954AE5" w:rsidRPr="004D158C">
        <w:rPr>
          <w:rFonts w:eastAsia="Times New Roman" w:cs="Times New Roman"/>
          <w:kern w:val="0"/>
          <w:sz w:val="28"/>
          <w:szCs w:val="28"/>
          <w:lang w:eastAsia="en-US" w:bidi="ar-SA"/>
        </w:rPr>
        <w:t>?</w:t>
      </w:r>
    </w:p>
    <w:p w14:paraId="311FEB14" w14:textId="27CDB636" w:rsidR="00954AE5" w:rsidRPr="004D158C" w:rsidRDefault="001F6801"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r>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Ngoài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những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loại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mà</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các</w:t>
      </w:r>
      <w:proofErr w:type="spellEnd"/>
      <w:r w:rsidR="00954AE5" w:rsidRPr="004D158C">
        <w:rPr>
          <w:rFonts w:eastAsia="Times New Roman" w:cs="Times New Roman"/>
          <w:kern w:val="0"/>
          <w:sz w:val="28"/>
          <w:szCs w:val="28"/>
          <w:lang w:eastAsia="en-US" w:bidi="ar-SA"/>
        </w:rPr>
        <w:t xml:space="preserve"> con </w:t>
      </w:r>
      <w:proofErr w:type="spellStart"/>
      <w:r w:rsidR="00954AE5" w:rsidRPr="004D158C">
        <w:rPr>
          <w:rFonts w:eastAsia="Times New Roman" w:cs="Times New Roman"/>
          <w:kern w:val="0"/>
          <w:sz w:val="28"/>
          <w:szCs w:val="28"/>
          <w:lang w:eastAsia="en-US" w:bidi="ar-SA"/>
        </w:rPr>
        <w:t>vừa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được</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tìm</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hiểu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các</w:t>
      </w:r>
      <w:proofErr w:type="spellEnd"/>
      <w:r w:rsidR="00954AE5" w:rsidRPr="004D158C">
        <w:rPr>
          <w:rFonts w:eastAsia="Times New Roman" w:cs="Times New Roman"/>
          <w:kern w:val="0"/>
          <w:sz w:val="28"/>
          <w:szCs w:val="28"/>
          <w:lang w:eastAsia="en-US" w:bidi="ar-SA"/>
        </w:rPr>
        <w:t xml:space="preserve"> con </w:t>
      </w:r>
      <w:proofErr w:type="spellStart"/>
      <w:r w:rsidR="00954AE5" w:rsidRPr="004D158C">
        <w:rPr>
          <w:rFonts w:eastAsia="Times New Roman" w:cs="Times New Roman"/>
          <w:kern w:val="0"/>
          <w:sz w:val="28"/>
          <w:szCs w:val="28"/>
          <w:lang w:eastAsia="en-US" w:bidi="ar-SA"/>
        </w:rPr>
        <w:t>còn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biết</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những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loại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nào</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nữa</w:t>
      </w:r>
      <w:proofErr w:type="spellEnd"/>
      <w:r w:rsidR="00954AE5" w:rsidRPr="004D158C">
        <w:rPr>
          <w:rFonts w:eastAsia="Times New Roman" w:cs="Times New Roman"/>
          <w:kern w:val="0"/>
          <w:sz w:val="28"/>
          <w:szCs w:val="28"/>
          <w:lang w:eastAsia="en-US" w:bidi="ar-SA"/>
        </w:rPr>
        <w:t>?</w:t>
      </w:r>
    </w:p>
    <w:p w14:paraId="308A2B5E" w14:textId="19D3FE9A" w:rsidR="00954AE5" w:rsidRPr="004D158C" w:rsidRDefault="001F6801"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r>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Cô</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trình</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chiều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một</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số</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loài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khác</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cho</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trẻ</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quan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sát</w:t>
      </w:r>
      <w:proofErr w:type="spellEnd"/>
    </w:p>
    <w:p w14:paraId="3FAE8B77" w14:textId="74DB0A45" w:rsidR="00954AE5" w:rsidRPr="004D158C" w:rsidRDefault="001F6801"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r>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Để</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cây</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luôn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xanh</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tốt</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thì</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chúng</w:t>
      </w:r>
      <w:proofErr w:type="spellEnd"/>
      <w:r w:rsidR="00954AE5" w:rsidRPr="004D158C">
        <w:rPr>
          <w:rFonts w:eastAsia="Times New Roman" w:cs="Times New Roman"/>
          <w:kern w:val="0"/>
          <w:sz w:val="28"/>
          <w:szCs w:val="28"/>
          <w:lang w:eastAsia="en-US" w:bidi="ar-SA"/>
        </w:rPr>
        <w:t xml:space="preserve"> ta </w:t>
      </w:r>
      <w:proofErr w:type="spellStart"/>
      <w:r w:rsidR="00954AE5" w:rsidRPr="004D158C">
        <w:rPr>
          <w:rFonts w:eastAsia="Times New Roman" w:cs="Times New Roman"/>
          <w:kern w:val="0"/>
          <w:sz w:val="28"/>
          <w:szCs w:val="28"/>
          <w:lang w:eastAsia="en-US" w:bidi="ar-SA"/>
        </w:rPr>
        <w:t>phải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làm</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gì</w:t>
      </w:r>
      <w:proofErr w:type="spellEnd"/>
      <w:r w:rsidR="00954AE5" w:rsidRPr="004D158C">
        <w:rPr>
          <w:rFonts w:eastAsia="Times New Roman" w:cs="Times New Roman"/>
          <w:kern w:val="0"/>
          <w:sz w:val="28"/>
          <w:szCs w:val="28"/>
          <w:lang w:eastAsia="en-US" w:bidi="ar-SA"/>
        </w:rPr>
        <w:t>?</w:t>
      </w:r>
    </w:p>
    <w:p w14:paraId="262937AA" w14:textId="1225FF57" w:rsidR="00954AE5" w:rsidRPr="004D158C" w:rsidRDefault="001F6801"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r>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Giáo</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dục</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trẻ</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Biết</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chăm</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sóc</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bảo</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vệ</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và</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yêu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quý</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các</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loài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không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bẻ</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cành</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bứt</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lá</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không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dẫm</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lên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bồn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w:t>
      </w:r>
    </w:p>
    <w:p w14:paraId="164929A9" w14:textId="56C17343" w:rsidR="00954AE5" w:rsidRPr="004D158C" w:rsidRDefault="001F6801"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b/>
          <w:bCs/>
          <w:kern w:val="0"/>
          <w:sz w:val="28"/>
          <w:szCs w:val="28"/>
          <w:lang w:eastAsia="en-US" w:bidi="ar-SA"/>
        </w:rPr>
        <w:tab/>
      </w:r>
      <w:r w:rsidR="00954AE5" w:rsidRPr="004D158C">
        <w:rPr>
          <w:rFonts w:eastAsia="Times New Roman" w:cs="Times New Roman"/>
          <w:b/>
          <w:bCs/>
          <w:kern w:val="0"/>
          <w:sz w:val="28"/>
          <w:szCs w:val="28"/>
          <w:lang w:eastAsia="en-US" w:bidi="ar-SA"/>
        </w:rPr>
        <w:t xml:space="preserve">* </w:t>
      </w:r>
      <w:proofErr w:type="spellStart"/>
      <w:r w:rsidR="00954AE5" w:rsidRPr="004D158C">
        <w:rPr>
          <w:rFonts w:eastAsia="Times New Roman" w:cs="Times New Roman"/>
          <w:b/>
          <w:bCs/>
          <w:kern w:val="0"/>
          <w:sz w:val="28"/>
          <w:szCs w:val="28"/>
          <w:lang w:eastAsia="en-US" w:bidi="ar-SA"/>
        </w:rPr>
        <w:t>Hoạt</w:t>
      </w:r>
      <w:proofErr w:type="spellEnd"/>
      <w:r w:rsidR="00954AE5" w:rsidRPr="004D158C">
        <w:rPr>
          <w:rFonts w:eastAsia="Times New Roman" w:cs="Times New Roman"/>
          <w:b/>
          <w:bCs/>
          <w:kern w:val="0"/>
          <w:sz w:val="28"/>
          <w:szCs w:val="28"/>
          <w:lang w:eastAsia="en-US" w:bidi="ar-SA"/>
        </w:rPr>
        <w:t xml:space="preserve"> </w:t>
      </w:r>
      <w:proofErr w:type="spellStart"/>
      <w:r w:rsidR="00954AE5" w:rsidRPr="004D158C">
        <w:rPr>
          <w:rFonts w:eastAsia="Times New Roman" w:cs="Times New Roman"/>
          <w:b/>
          <w:bCs/>
          <w:kern w:val="0"/>
          <w:sz w:val="28"/>
          <w:szCs w:val="28"/>
          <w:lang w:eastAsia="en-US" w:bidi="ar-SA"/>
        </w:rPr>
        <w:t>động</w:t>
      </w:r>
      <w:proofErr w:type="spellEnd"/>
      <w:r w:rsidR="00954AE5" w:rsidRPr="004D158C">
        <w:rPr>
          <w:rFonts w:eastAsia="Times New Roman" w:cs="Times New Roman"/>
          <w:b/>
          <w:bCs/>
          <w:kern w:val="0"/>
          <w:sz w:val="28"/>
          <w:szCs w:val="28"/>
          <w:lang w:eastAsia="en-US" w:bidi="ar-SA"/>
        </w:rPr>
        <w:t xml:space="preserve"> 3: </w:t>
      </w:r>
      <w:proofErr w:type="spellStart"/>
      <w:r w:rsidR="00954AE5" w:rsidRPr="004D158C">
        <w:rPr>
          <w:rFonts w:eastAsia="Times New Roman" w:cs="Times New Roman"/>
          <w:b/>
          <w:bCs/>
          <w:kern w:val="0"/>
          <w:sz w:val="28"/>
          <w:szCs w:val="28"/>
          <w:lang w:eastAsia="en-US" w:bidi="ar-SA"/>
        </w:rPr>
        <w:t>Trò</w:t>
      </w:r>
      <w:proofErr w:type="spellEnd"/>
      <w:r w:rsidR="00954AE5" w:rsidRPr="004D158C">
        <w:rPr>
          <w:rFonts w:eastAsia="Times New Roman" w:cs="Times New Roman"/>
          <w:b/>
          <w:bCs/>
          <w:kern w:val="0"/>
          <w:sz w:val="28"/>
          <w:szCs w:val="28"/>
          <w:lang w:eastAsia="en-US" w:bidi="ar-SA"/>
        </w:rPr>
        <w:t xml:space="preserve"> </w:t>
      </w:r>
      <w:proofErr w:type="spellStart"/>
      <w:r w:rsidR="00954AE5" w:rsidRPr="004D158C">
        <w:rPr>
          <w:rFonts w:eastAsia="Times New Roman" w:cs="Times New Roman"/>
          <w:b/>
          <w:bCs/>
          <w:kern w:val="0"/>
          <w:sz w:val="28"/>
          <w:szCs w:val="28"/>
          <w:lang w:eastAsia="en-US" w:bidi="ar-SA"/>
        </w:rPr>
        <w:t>chơi</w:t>
      </w:r>
      <w:proofErr w:type="spellEnd"/>
      <w:r w:rsidR="00954AE5" w:rsidRPr="004D158C">
        <w:rPr>
          <w:rFonts w:eastAsia="Times New Roman" w:cs="Times New Roman"/>
          <w:b/>
          <w:bCs/>
          <w:kern w:val="0"/>
          <w:sz w:val="28"/>
          <w:szCs w:val="28"/>
          <w:lang w:eastAsia="en-US" w:bidi="ar-SA"/>
        </w:rPr>
        <w:t xml:space="preserve"> </w:t>
      </w:r>
      <w:proofErr w:type="spellStart"/>
      <w:r w:rsidR="00954AE5" w:rsidRPr="004D158C">
        <w:rPr>
          <w:rFonts w:eastAsia="Times New Roman" w:cs="Times New Roman"/>
          <w:b/>
          <w:bCs/>
          <w:kern w:val="0"/>
          <w:sz w:val="28"/>
          <w:szCs w:val="28"/>
          <w:lang w:eastAsia="en-US" w:bidi="ar-SA"/>
        </w:rPr>
        <w:t>luyện</w:t>
      </w:r>
      <w:proofErr w:type="spellEnd"/>
      <w:r w:rsidR="00954AE5" w:rsidRPr="004D158C">
        <w:rPr>
          <w:rFonts w:eastAsia="Times New Roman" w:cs="Times New Roman"/>
          <w:b/>
          <w:bCs/>
          <w:kern w:val="0"/>
          <w:sz w:val="28"/>
          <w:szCs w:val="28"/>
          <w:lang w:eastAsia="en-US" w:bidi="ar-SA"/>
        </w:rPr>
        <w:t xml:space="preserve"> </w:t>
      </w:r>
      <w:proofErr w:type="spellStart"/>
      <w:r w:rsidR="00954AE5" w:rsidRPr="004D158C">
        <w:rPr>
          <w:rFonts w:eastAsia="Times New Roman" w:cs="Times New Roman"/>
          <w:b/>
          <w:bCs/>
          <w:kern w:val="0"/>
          <w:sz w:val="28"/>
          <w:szCs w:val="28"/>
          <w:lang w:eastAsia="en-US" w:bidi="ar-SA"/>
        </w:rPr>
        <w:t>tập</w:t>
      </w:r>
      <w:proofErr w:type="spellEnd"/>
    </w:p>
    <w:p w14:paraId="0FCFF504" w14:textId="566FB631" w:rsidR="00954AE5" w:rsidRPr="004D158C" w:rsidRDefault="001F6801"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b/>
          <w:bCs/>
          <w:i/>
          <w:iCs/>
          <w:kern w:val="0"/>
          <w:sz w:val="28"/>
          <w:szCs w:val="28"/>
          <w:lang w:eastAsia="en-US" w:bidi="ar-SA"/>
        </w:rPr>
        <w:tab/>
      </w:r>
      <w:r w:rsidR="00954AE5" w:rsidRPr="004D158C">
        <w:rPr>
          <w:rFonts w:eastAsia="Times New Roman" w:cs="Times New Roman"/>
          <w:b/>
          <w:bCs/>
          <w:i/>
          <w:iCs/>
          <w:kern w:val="0"/>
          <w:sz w:val="28"/>
          <w:szCs w:val="28"/>
          <w:lang w:eastAsia="en-US" w:bidi="ar-SA"/>
        </w:rPr>
        <w:t xml:space="preserve">+ </w:t>
      </w:r>
      <w:proofErr w:type="spellStart"/>
      <w:r w:rsidR="00954AE5" w:rsidRPr="004D158C">
        <w:rPr>
          <w:rFonts w:eastAsia="Times New Roman" w:cs="Times New Roman"/>
          <w:b/>
          <w:bCs/>
          <w:i/>
          <w:iCs/>
          <w:kern w:val="0"/>
          <w:sz w:val="28"/>
          <w:szCs w:val="28"/>
          <w:lang w:eastAsia="en-US" w:bidi="ar-SA"/>
        </w:rPr>
        <w:t>Trò</w:t>
      </w:r>
      <w:proofErr w:type="spellEnd"/>
      <w:r w:rsidR="00954AE5" w:rsidRPr="004D158C">
        <w:rPr>
          <w:rFonts w:eastAsia="Times New Roman" w:cs="Times New Roman"/>
          <w:b/>
          <w:bCs/>
          <w:i/>
          <w:iCs/>
          <w:kern w:val="0"/>
          <w:sz w:val="28"/>
          <w:szCs w:val="28"/>
          <w:lang w:eastAsia="en-US" w:bidi="ar-SA"/>
        </w:rPr>
        <w:t xml:space="preserve"> </w:t>
      </w:r>
      <w:proofErr w:type="spellStart"/>
      <w:r w:rsidR="00954AE5" w:rsidRPr="004D158C">
        <w:rPr>
          <w:rFonts w:eastAsia="Times New Roman" w:cs="Times New Roman"/>
          <w:b/>
          <w:bCs/>
          <w:i/>
          <w:iCs/>
          <w:kern w:val="0"/>
          <w:sz w:val="28"/>
          <w:szCs w:val="28"/>
          <w:lang w:eastAsia="en-US" w:bidi="ar-SA"/>
        </w:rPr>
        <w:t>chơi</w:t>
      </w:r>
      <w:proofErr w:type="spellEnd"/>
      <w:r w:rsidR="00954AE5" w:rsidRPr="004D158C">
        <w:rPr>
          <w:rFonts w:eastAsia="Times New Roman" w:cs="Times New Roman"/>
          <w:b/>
          <w:bCs/>
          <w:i/>
          <w:iCs/>
          <w:kern w:val="0"/>
          <w:sz w:val="28"/>
          <w:szCs w:val="28"/>
          <w:lang w:eastAsia="en-US" w:bidi="ar-SA"/>
        </w:rPr>
        <w:t xml:space="preserve"> 1: “</w:t>
      </w:r>
      <w:proofErr w:type="spellStart"/>
      <w:r w:rsidR="00954AE5" w:rsidRPr="004D158C">
        <w:rPr>
          <w:rFonts w:eastAsia="Times New Roman" w:cs="Times New Roman"/>
          <w:b/>
          <w:bCs/>
          <w:i/>
          <w:iCs/>
          <w:kern w:val="0"/>
          <w:sz w:val="28"/>
          <w:szCs w:val="28"/>
          <w:lang w:eastAsia="en-US" w:bidi="ar-SA"/>
        </w:rPr>
        <w:t>Tìm</w:t>
      </w:r>
      <w:proofErr w:type="spellEnd"/>
      <w:r w:rsidR="00954AE5" w:rsidRPr="004D158C">
        <w:rPr>
          <w:rFonts w:eastAsia="Times New Roman" w:cs="Times New Roman"/>
          <w:b/>
          <w:bCs/>
          <w:i/>
          <w:iCs/>
          <w:kern w:val="0"/>
          <w:sz w:val="28"/>
          <w:szCs w:val="28"/>
          <w:lang w:eastAsia="en-US" w:bidi="ar-SA"/>
        </w:rPr>
        <w:t xml:space="preserve"> </w:t>
      </w:r>
      <w:proofErr w:type="spellStart"/>
      <w:r w:rsidR="00954AE5" w:rsidRPr="004D158C">
        <w:rPr>
          <w:rFonts w:eastAsia="Times New Roman" w:cs="Times New Roman"/>
          <w:b/>
          <w:bCs/>
          <w:i/>
          <w:iCs/>
          <w:kern w:val="0"/>
          <w:sz w:val="28"/>
          <w:szCs w:val="28"/>
          <w:lang w:eastAsia="en-US" w:bidi="ar-SA"/>
        </w:rPr>
        <w:t>nhanh</w:t>
      </w:r>
      <w:proofErr w:type="spellEnd"/>
      <w:r w:rsidR="00954AE5" w:rsidRPr="004D158C">
        <w:rPr>
          <w:rFonts w:eastAsia="Times New Roman" w:cs="Times New Roman"/>
          <w:b/>
          <w:bCs/>
          <w:i/>
          <w:iCs/>
          <w:kern w:val="0"/>
          <w:sz w:val="28"/>
          <w:szCs w:val="28"/>
          <w:lang w:eastAsia="en-US" w:bidi="ar-SA"/>
        </w:rPr>
        <w:t xml:space="preserve"> </w:t>
      </w:r>
      <w:proofErr w:type="spellStart"/>
      <w:r w:rsidR="00954AE5" w:rsidRPr="004D158C">
        <w:rPr>
          <w:rFonts w:eastAsia="Times New Roman" w:cs="Times New Roman"/>
          <w:b/>
          <w:bCs/>
          <w:i/>
          <w:iCs/>
          <w:kern w:val="0"/>
          <w:sz w:val="28"/>
          <w:szCs w:val="28"/>
          <w:lang w:eastAsia="en-US" w:bidi="ar-SA"/>
        </w:rPr>
        <w:t>đọc</w:t>
      </w:r>
      <w:proofErr w:type="spellEnd"/>
      <w:r w:rsidR="00954AE5" w:rsidRPr="004D158C">
        <w:rPr>
          <w:rFonts w:eastAsia="Times New Roman" w:cs="Times New Roman"/>
          <w:b/>
          <w:bCs/>
          <w:i/>
          <w:iCs/>
          <w:kern w:val="0"/>
          <w:sz w:val="28"/>
          <w:szCs w:val="28"/>
          <w:lang w:eastAsia="en-US" w:bidi="ar-SA"/>
        </w:rPr>
        <w:t xml:space="preserve"> </w:t>
      </w:r>
      <w:proofErr w:type="spellStart"/>
      <w:r w:rsidR="00954AE5" w:rsidRPr="004D158C">
        <w:rPr>
          <w:rFonts w:eastAsia="Times New Roman" w:cs="Times New Roman"/>
          <w:b/>
          <w:bCs/>
          <w:i/>
          <w:iCs/>
          <w:kern w:val="0"/>
          <w:sz w:val="28"/>
          <w:szCs w:val="28"/>
          <w:lang w:eastAsia="en-US" w:bidi="ar-SA"/>
        </w:rPr>
        <w:t>đúng</w:t>
      </w:r>
      <w:proofErr w:type="spellEnd"/>
      <w:r w:rsidR="00954AE5" w:rsidRPr="004D158C">
        <w:rPr>
          <w:rFonts w:eastAsia="Times New Roman" w:cs="Times New Roman"/>
          <w:b/>
          <w:bCs/>
          <w:i/>
          <w:iCs/>
          <w:kern w:val="0"/>
          <w:sz w:val="28"/>
          <w:szCs w:val="28"/>
          <w:lang w:eastAsia="en-US" w:bidi="ar-SA"/>
        </w:rPr>
        <w:t>”</w:t>
      </w:r>
    </w:p>
    <w:p w14:paraId="37F74BE8" w14:textId="16AD6260" w:rsidR="00954AE5" w:rsidRPr="004D158C" w:rsidRDefault="001F6801"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r>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Cô</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phát</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cho</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mỗi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trẻ</w:t>
      </w:r>
      <w:proofErr w:type="spellEnd"/>
      <w:r w:rsidR="00954AE5" w:rsidRPr="004D158C">
        <w:rPr>
          <w:rFonts w:eastAsia="Times New Roman" w:cs="Times New Roman"/>
          <w:kern w:val="0"/>
          <w:sz w:val="28"/>
          <w:szCs w:val="28"/>
          <w:lang w:eastAsia="en-US" w:bidi="ar-SA"/>
        </w:rPr>
        <w:t xml:space="preserve"> 1 </w:t>
      </w:r>
      <w:proofErr w:type="spellStart"/>
      <w:r w:rsidR="00954AE5" w:rsidRPr="004D158C">
        <w:rPr>
          <w:rFonts w:eastAsia="Times New Roman" w:cs="Times New Roman"/>
          <w:kern w:val="0"/>
          <w:sz w:val="28"/>
          <w:szCs w:val="28"/>
          <w:lang w:eastAsia="en-US" w:bidi="ar-SA"/>
        </w:rPr>
        <w:t>rổ</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lô</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tô</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vừa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phát</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vừa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hát</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bài</w:t>
      </w:r>
      <w:proofErr w:type="spellEnd"/>
      <w:r w:rsidR="00954AE5" w:rsidRPr="004D158C">
        <w:rPr>
          <w:rFonts w:eastAsia="Times New Roman" w:cs="Times New Roman"/>
          <w:kern w:val="0"/>
          <w:sz w:val="28"/>
          <w:szCs w:val="28"/>
          <w:lang w:eastAsia="en-US" w:bidi="ar-SA"/>
        </w:rPr>
        <w:t xml:space="preserve"> “Em </w:t>
      </w:r>
      <w:proofErr w:type="spellStart"/>
      <w:r w:rsidR="00954AE5" w:rsidRPr="004D158C">
        <w:rPr>
          <w:rFonts w:eastAsia="Times New Roman" w:cs="Times New Roman"/>
          <w:kern w:val="0"/>
          <w:sz w:val="28"/>
          <w:szCs w:val="28"/>
          <w:lang w:eastAsia="en-US" w:bidi="ar-SA"/>
        </w:rPr>
        <w:t>yêu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cây</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xanh</w:t>
      </w:r>
      <w:proofErr w:type="spellEnd"/>
      <w:r w:rsidR="00954AE5" w:rsidRPr="004D158C">
        <w:rPr>
          <w:rFonts w:eastAsia="Times New Roman" w:cs="Times New Roman"/>
          <w:kern w:val="0"/>
          <w:sz w:val="28"/>
          <w:szCs w:val="28"/>
          <w:lang w:eastAsia="en-US" w:bidi="ar-SA"/>
        </w:rPr>
        <w:t>”</w:t>
      </w:r>
    </w:p>
    <w:p w14:paraId="2527D8A0" w14:textId="14A3B7EC" w:rsidR="00954AE5" w:rsidRPr="004D158C" w:rsidRDefault="001F6801"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r>
      <w:r w:rsidR="00954AE5" w:rsidRPr="004D158C">
        <w:rPr>
          <w:rFonts w:eastAsia="Times New Roman" w:cs="Times New Roman"/>
          <w:kern w:val="0"/>
          <w:sz w:val="28"/>
          <w:szCs w:val="28"/>
          <w:lang w:eastAsia="en-US" w:bidi="ar-SA"/>
        </w:rPr>
        <w:t xml:space="preserve">- Cho </w:t>
      </w:r>
      <w:proofErr w:type="spellStart"/>
      <w:r w:rsidR="00954AE5" w:rsidRPr="004D158C">
        <w:rPr>
          <w:rFonts w:eastAsia="Times New Roman" w:cs="Times New Roman"/>
          <w:kern w:val="0"/>
          <w:sz w:val="28"/>
          <w:szCs w:val="28"/>
          <w:lang w:eastAsia="en-US" w:bidi="ar-SA"/>
        </w:rPr>
        <w:t>trẻ</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đưa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rổ</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lô</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tô</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ra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phía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trước</w:t>
      </w:r>
      <w:proofErr w:type="spellEnd"/>
      <w:r w:rsidR="00954AE5" w:rsidRPr="004D158C">
        <w:rPr>
          <w:rFonts w:eastAsia="Times New Roman" w:cs="Times New Roman"/>
          <w:kern w:val="0"/>
          <w:sz w:val="28"/>
          <w:szCs w:val="28"/>
          <w:lang w:eastAsia="en-US" w:bidi="ar-SA"/>
        </w:rPr>
        <w:t>:</w:t>
      </w:r>
    </w:p>
    <w:p w14:paraId="04AE47B2" w14:textId="67D3914E" w:rsidR="00954AE5" w:rsidRPr="004D158C" w:rsidRDefault="001F6801"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r>
      <w:r w:rsidR="00954AE5" w:rsidRPr="004D158C">
        <w:rPr>
          <w:rFonts w:eastAsia="Times New Roman" w:cs="Times New Roman"/>
          <w:kern w:val="0"/>
          <w:sz w:val="28"/>
          <w:szCs w:val="28"/>
          <w:lang w:eastAsia="en-US" w:bidi="ar-SA"/>
        </w:rPr>
        <w:t xml:space="preserve">+ Các con </w:t>
      </w:r>
      <w:proofErr w:type="spellStart"/>
      <w:r w:rsidR="00954AE5" w:rsidRPr="004D158C">
        <w:rPr>
          <w:rFonts w:eastAsia="Times New Roman" w:cs="Times New Roman"/>
          <w:kern w:val="0"/>
          <w:sz w:val="28"/>
          <w:szCs w:val="28"/>
          <w:lang w:eastAsia="en-US" w:bidi="ar-SA"/>
        </w:rPr>
        <w:t>hãy</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nhìn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xem</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trong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rổ</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có</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gì</w:t>
      </w:r>
      <w:proofErr w:type="spellEnd"/>
      <w:r w:rsidR="00954AE5" w:rsidRPr="004D158C">
        <w:rPr>
          <w:rFonts w:eastAsia="Times New Roman" w:cs="Times New Roman"/>
          <w:kern w:val="0"/>
          <w:sz w:val="28"/>
          <w:szCs w:val="28"/>
          <w:lang w:eastAsia="en-US" w:bidi="ar-SA"/>
        </w:rPr>
        <w:t>?</w:t>
      </w:r>
    </w:p>
    <w:p w14:paraId="2D013BC6" w14:textId="3A7A3C7F" w:rsidR="00954AE5" w:rsidRPr="004D158C" w:rsidRDefault="001F6801"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lastRenderedPageBreak/>
        <w:tab/>
      </w:r>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Với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những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bông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này</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chúng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mình</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sẽ</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cùng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nhau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chơi</w:t>
      </w:r>
      <w:proofErr w:type="spellEnd"/>
      <w:r w:rsidR="00954AE5" w:rsidRPr="004D158C">
        <w:rPr>
          <w:rFonts w:eastAsia="Times New Roman" w:cs="Times New Roman"/>
          <w:kern w:val="0"/>
          <w:sz w:val="28"/>
          <w:szCs w:val="28"/>
          <w:lang w:eastAsia="en-US" w:bidi="ar-SA"/>
        </w:rPr>
        <w:t xml:space="preserve"> 1 </w:t>
      </w:r>
      <w:proofErr w:type="spellStart"/>
      <w:r w:rsidR="00954AE5" w:rsidRPr="004D158C">
        <w:rPr>
          <w:rFonts w:eastAsia="Times New Roman" w:cs="Times New Roman"/>
          <w:kern w:val="0"/>
          <w:sz w:val="28"/>
          <w:szCs w:val="28"/>
          <w:lang w:eastAsia="en-US" w:bidi="ar-SA"/>
        </w:rPr>
        <w:t>trò</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chơi</w:t>
      </w:r>
      <w:proofErr w:type="spellEnd"/>
      <w:r w:rsidR="00954AE5" w:rsidRPr="004D158C">
        <w:rPr>
          <w:rFonts w:eastAsia="Times New Roman" w:cs="Times New Roman"/>
          <w:kern w:val="0"/>
          <w:sz w:val="28"/>
          <w:szCs w:val="28"/>
          <w:lang w:eastAsia="en-US" w:bidi="ar-SA"/>
        </w:rPr>
        <w:t xml:space="preserve">: Khi </w:t>
      </w:r>
      <w:proofErr w:type="spellStart"/>
      <w:r w:rsidR="00954AE5" w:rsidRPr="004D158C">
        <w:rPr>
          <w:rFonts w:eastAsia="Times New Roman" w:cs="Times New Roman"/>
          <w:kern w:val="0"/>
          <w:sz w:val="28"/>
          <w:szCs w:val="28"/>
          <w:lang w:eastAsia="en-US" w:bidi="ar-SA"/>
        </w:rPr>
        <w:t>cô</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nói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đặc</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điểm</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của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loài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nào</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thì</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các</w:t>
      </w:r>
      <w:proofErr w:type="spellEnd"/>
      <w:r w:rsidR="00954AE5" w:rsidRPr="004D158C">
        <w:rPr>
          <w:rFonts w:eastAsia="Times New Roman" w:cs="Times New Roman"/>
          <w:kern w:val="0"/>
          <w:sz w:val="28"/>
          <w:szCs w:val="28"/>
          <w:lang w:eastAsia="en-US" w:bidi="ar-SA"/>
        </w:rPr>
        <w:t xml:space="preserve"> con </w:t>
      </w:r>
      <w:proofErr w:type="spellStart"/>
      <w:r w:rsidR="00954AE5" w:rsidRPr="004D158C">
        <w:rPr>
          <w:rFonts w:eastAsia="Times New Roman" w:cs="Times New Roman"/>
          <w:kern w:val="0"/>
          <w:sz w:val="28"/>
          <w:szCs w:val="28"/>
          <w:lang w:eastAsia="en-US" w:bidi="ar-SA"/>
        </w:rPr>
        <w:t>hãy</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tìm</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những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loài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có</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đặc</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điểm</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như</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cô</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yêu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cầu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xếp</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ra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trước</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thành</w:t>
      </w:r>
      <w:proofErr w:type="spellEnd"/>
      <w:r w:rsidR="00954AE5" w:rsidRPr="004D158C">
        <w:rPr>
          <w:rFonts w:eastAsia="Times New Roman" w:cs="Times New Roman"/>
          <w:kern w:val="0"/>
          <w:sz w:val="28"/>
          <w:szCs w:val="28"/>
          <w:lang w:eastAsia="en-US" w:bidi="ar-SA"/>
        </w:rPr>
        <w:t xml:space="preserve"> 1 </w:t>
      </w:r>
      <w:proofErr w:type="spellStart"/>
      <w:r w:rsidR="00954AE5" w:rsidRPr="004D158C">
        <w:rPr>
          <w:rFonts w:eastAsia="Times New Roman" w:cs="Times New Roman"/>
          <w:kern w:val="0"/>
          <w:sz w:val="28"/>
          <w:szCs w:val="28"/>
          <w:lang w:eastAsia="en-US" w:bidi="ar-SA"/>
        </w:rPr>
        <w:t>hàng</w:t>
      </w:r>
      <w:proofErr w:type="spellEnd"/>
      <w:r w:rsidR="00954AE5" w:rsidRPr="004D158C">
        <w:rPr>
          <w:rFonts w:eastAsia="Times New Roman" w:cs="Times New Roman"/>
          <w:kern w:val="0"/>
          <w:sz w:val="28"/>
          <w:szCs w:val="28"/>
          <w:lang w:eastAsia="en-US" w:bidi="ar-SA"/>
        </w:rPr>
        <w:t>.</w:t>
      </w:r>
    </w:p>
    <w:p w14:paraId="235EF90B" w14:textId="7E6FA1D5" w:rsidR="00954AE5" w:rsidRPr="004D158C" w:rsidRDefault="001F6801"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r>
      <w:r w:rsidR="00954AE5" w:rsidRPr="004D158C">
        <w:rPr>
          <w:rFonts w:eastAsia="Times New Roman" w:cs="Times New Roman"/>
          <w:kern w:val="0"/>
          <w:sz w:val="28"/>
          <w:szCs w:val="28"/>
          <w:lang w:eastAsia="en-US" w:bidi="ar-SA"/>
        </w:rPr>
        <w:t xml:space="preserve">+ VD: </w:t>
      </w:r>
      <w:proofErr w:type="spellStart"/>
      <w:r w:rsidR="00954AE5" w:rsidRPr="004D158C">
        <w:rPr>
          <w:rFonts w:eastAsia="Times New Roman" w:cs="Times New Roman"/>
          <w:kern w:val="0"/>
          <w:sz w:val="28"/>
          <w:szCs w:val="28"/>
          <w:lang w:eastAsia="en-US" w:bidi="ar-SA"/>
        </w:rPr>
        <w:t>Cô</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yêu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cầu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tìm</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cho</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cô</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những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loài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có</w:t>
      </w:r>
      <w:proofErr w:type="spellEnd"/>
      <w:r w:rsidR="00954AE5" w:rsidRPr="004D158C">
        <w:rPr>
          <w:rFonts w:eastAsia="Times New Roman" w:cs="Times New Roman"/>
          <w:kern w:val="0"/>
          <w:sz w:val="28"/>
          <w:szCs w:val="28"/>
          <w:lang w:eastAsia="en-US" w:bidi="ar-SA"/>
        </w:rPr>
        <w:t xml:space="preserve"> 1 </w:t>
      </w:r>
      <w:proofErr w:type="spellStart"/>
      <w:r w:rsidR="00954AE5" w:rsidRPr="004D158C">
        <w:rPr>
          <w:rFonts w:eastAsia="Times New Roman" w:cs="Times New Roman"/>
          <w:kern w:val="0"/>
          <w:sz w:val="28"/>
          <w:szCs w:val="28"/>
          <w:lang w:eastAsia="en-US" w:bidi="ar-SA"/>
        </w:rPr>
        <w:t>màu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những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loài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có</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nhiều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màu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những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loài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cánh</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tròn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những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loại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cánh</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nhỏ</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dài</w:t>
      </w:r>
      <w:proofErr w:type="spellEnd"/>
      <w:r w:rsidR="00954AE5" w:rsidRPr="004D158C">
        <w:rPr>
          <w:rFonts w:eastAsia="Times New Roman" w:cs="Times New Roman"/>
          <w:kern w:val="0"/>
          <w:sz w:val="28"/>
          <w:szCs w:val="28"/>
          <w:lang w:eastAsia="en-US" w:bidi="ar-SA"/>
        </w:rPr>
        <w:t>,….</w:t>
      </w:r>
    </w:p>
    <w:p w14:paraId="0D84D3DF" w14:textId="0A2DCFCA" w:rsidR="00954AE5" w:rsidRPr="004D158C" w:rsidRDefault="001F6801"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r>
      <w:r w:rsidR="00954AE5" w:rsidRPr="004D158C">
        <w:rPr>
          <w:rFonts w:eastAsia="Times New Roman" w:cs="Times New Roman"/>
          <w:kern w:val="0"/>
          <w:sz w:val="28"/>
          <w:szCs w:val="28"/>
          <w:lang w:eastAsia="en-US" w:bidi="ar-SA"/>
        </w:rPr>
        <w:t xml:space="preserve">- Cho </w:t>
      </w:r>
      <w:proofErr w:type="spellStart"/>
      <w:r w:rsidR="00954AE5" w:rsidRPr="004D158C">
        <w:rPr>
          <w:rFonts w:eastAsia="Times New Roman" w:cs="Times New Roman"/>
          <w:kern w:val="0"/>
          <w:sz w:val="28"/>
          <w:szCs w:val="28"/>
          <w:lang w:eastAsia="en-US" w:bidi="ar-SA"/>
        </w:rPr>
        <w:t>trẻ</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chơi</w:t>
      </w:r>
      <w:proofErr w:type="spellEnd"/>
      <w:r w:rsidR="00954AE5" w:rsidRPr="004D158C">
        <w:rPr>
          <w:rFonts w:eastAsia="Times New Roman" w:cs="Times New Roman"/>
          <w:kern w:val="0"/>
          <w:sz w:val="28"/>
          <w:szCs w:val="28"/>
          <w:lang w:eastAsia="en-US" w:bidi="ar-SA"/>
        </w:rPr>
        <w:t xml:space="preserve"> 3</w:t>
      </w:r>
      <w:r w:rsidR="008033F6" w:rsidRPr="004D158C">
        <w:rPr>
          <w:rFonts w:eastAsia="Times New Roman" w:cs="Times New Roman"/>
          <w:kern w:val="0"/>
          <w:sz w:val="28"/>
          <w:szCs w:val="28"/>
          <w:lang w:val="vi-VN" w:eastAsia="en-US" w:bidi="ar-SA"/>
        </w:rPr>
        <w:t xml:space="preserve"> </w:t>
      </w:r>
      <w:r w:rsidR="00954AE5" w:rsidRPr="004D158C">
        <w:rPr>
          <w:rFonts w:eastAsia="Times New Roman" w:cs="Times New Roman"/>
          <w:kern w:val="0"/>
          <w:sz w:val="28"/>
          <w:szCs w:val="28"/>
          <w:lang w:eastAsia="en-US" w:bidi="ar-SA"/>
        </w:rPr>
        <w:t>-</w:t>
      </w:r>
      <w:r w:rsidR="008033F6" w:rsidRPr="004D158C">
        <w:rPr>
          <w:rFonts w:eastAsia="Times New Roman" w:cs="Times New Roman"/>
          <w:kern w:val="0"/>
          <w:sz w:val="28"/>
          <w:szCs w:val="28"/>
          <w:lang w:val="vi-VN" w:eastAsia="en-US" w:bidi="ar-SA"/>
        </w:rPr>
        <w:t xml:space="preserve"> </w:t>
      </w:r>
      <w:r w:rsidR="00954AE5" w:rsidRPr="004D158C">
        <w:rPr>
          <w:rFonts w:eastAsia="Times New Roman" w:cs="Times New Roman"/>
          <w:kern w:val="0"/>
          <w:sz w:val="28"/>
          <w:szCs w:val="28"/>
          <w:lang w:eastAsia="en-US" w:bidi="ar-SA"/>
        </w:rPr>
        <w:t xml:space="preserve">4 </w:t>
      </w:r>
      <w:proofErr w:type="spellStart"/>
      <w:r w:rsidR="00954AE5" w:rsidRPr="004D158C">
        <w:rPr>
          <w:rFonts w:eastAsia="Times New Roman" w:cs="Times New Roman"/>
          <w:kern w:val="0"/>
          <w:sz w:val="28"/>
          <w:szCs w:val="28"/>
          <w:lang w:eastAsia="en-US" w:bidi="ar-SA"/>
        </w:rPr>
        <w:t>lần</w:t>
      </w:r>
      <w:proofErr w:type="spellEnd"/>
    </w:p>
    <w:p w14:paraId="3BC0C051" w14:textId="7BECFF1D" w:rsidR="00954AE5" w:rsidRPr="004D158C" w:rsidRDefault="001F6801"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b/>
          <w:bCs/>
          <w:i/>
          <w:iCs/>
          <w:kern w:val="0"/>
          <w:sz w:val="28"/>
          <w:szCs w:val="28"/>
          <w:lang w:eastAsia="en-US" w:bidi="ar-SA"/>
        </w:rPr>
        <w:tab/>
      </w:r>
      <w:r w:rsidR="00954AE5" w:rsidRPr="004D158C">
        <w:rPr>
          <w:rFonts w:eastAsia="Times New Roman" w:cs="Times New Roman"/>
          <w:b/>
          <w:bCs/>
          <w:i/>
          <w:iCs/>
          <w:kern w:val="0"/>
          <w:sz w:val="28"/>
          <w:szCs w:val="28"/>
          <w:lang w:eastAsia="en-US" w:bidi="ar-SA"/>
        </w:rPr>
        <w:t xml:space="preserve">+ </w:t>
      </w:r>
      <w:proofErr w:type="spellStart"/>
      <w:r w:rsidR="00954AE5" w:rsidRPr="004D158C">
        <w:rPr>
          <w:rFonts w:eastAsia="Times New Roman" w:cs="Times New Roman"/>
          <w:b/>
          <w:bCs/>
          <w:i/>
          <w:iCs/>
          <w:kern w:val="0"/>
          <w:sz w:val="28"/>
          <w:szCs w:val="28"/>
          <w:lang w:eastAsia="en-US" w:bidi="ar-SA"/>
        </w:rPr>
        <w:t>Trò</w:t>
      </w:r>
      <w:proofErr w:type="spellEnd"/>
      <w:r w:rsidR="00954AE5" w:rsidRPr="004D158C">
        <w:rPr>
          <w:rFonts w:eastAsia="Times New Roman" w:cs="Times New Roman"/>
          <w:b/>
          <w:bCs/>
          <w:i/>
          <w:iCs/>
          <w:kern w:val="0"/>
          <w:sz w:val="28"/>
          <w:szCs w:val="28"/>
          <w:lang w:eastAsia="en-US" w:bidi="ar-SA"/>
        </w:rPr>
        <w:t xml:space="preserve"> </w:t>
      </w:r>
      <w:proofErr w:type="spellStart"/>
      <w:r w:rsidR="00954AE5" w:rsidRPr="004D158C">
        <w:rPr>
          <w:rFonts w:eastAsia="Times New Roman" w:cs="Times New Roman"/>
          <w:b/>
          <w:bCs/>
          <w:i/>
          <w:iCs/>
          <w:kern w:val="0"/>
          <w:sz w:val="28"/>
          <w:szCs w:val="28"/>
          <w:lang w:eastAsia="en-US" w:bidi="ar-SA"/>
        </w:rPr>
        <w:t>chơi</w:t>
      </w:r>
      <w:proofErr w:type="spellEnd"/>
      <w:r w:rsidR="00954AE5" w:rsidRPr="004D158C">
        <w:rPr>
          <w:rFonts w:eastAsia="Times New Roman" w:cs="Times New Roman"/>
          <w:b/>
          <w:bCs/>
          <w:i/>
          <w:iCs/>
          <w:kern w:val="0"/>
          <w:sz w:val="28"/>
          <w:szCs w:val="28"/>
          <w:lang w:eastAsia="en-US" w:bidi="ar-SA"/>
        </w:rPr>
        <w:t xml:space="preserve"> 2: “</w:t>
      </w:r>
      <w:proofErr w:type="spellStart"/>
      <w:r w:rsidR="00954AE5" w:rsidRPr="004D158C">
        <w:rPr>
          <w:rFonts w:eastAsia="Times New Roman" w:cs="Times New Roman"/>
          <w:b/>
          <w:bCs/>
          <w:i/>
          <w:iCs/>
          <w:kern w:val="0"/>
          <w:sz w:val="28"/>
          <w:szCs w:val="28"/>
          <w:lang w:eastAsia="en-US" w:bidi="ar-SA"/>
        </w:rPr>
        <w:t>Tìm</w:t>
      </w:r>
      <w:proofErr w:type="spellEnd"/>
      <w:r w:rsidR="00954AE5" w:rsidRPr="004D158C">
        <w:rPr>
          <w:rFonts w:eastAsia="Times New Roman" w:cs="Times New Roman"/>
          <w:b/>
          <w:bCs/>
          <w:i/>
          <w:iCs/>
          <w:kern w:val="0"/>
          <w:sz w:val="28"/>
          <w:szCs w:val="28"/>
          <w:lang w:eastAsia="en-US" w:bidi="ar-SA"/>
        </w:rPr>
        <w:t xml:space="preserve"> </w:t>
      </w:r>
      <w:proofErr w:type="spellStart"/>
      <w:r w:rsidR="00954AE5" w:rsidRPr="004D158C">
        <w:rPr>
          <w:rFonts w:eastAsia="Times New Roman" w:cs="Times New Roman"/>
          <w:b/>
          <w:bCs/>
          <w:i/>
          <w:iCs/>
          <w:kern w:val="0"/>
          <w:sz w:val="28"/>
          <w:szCs w:val="28"/>
          <w:lang w:eastAsia="en-US" w:bidi="ar-SA"/>
        </w:rPr>
        <w:t>hoa</w:t>
      </w:r>
      <w:proofErr w:type="spellEnd"/>
      <w:r w:rsidR="00954AE5" w:rsidRPr="004D158C">
        <w:rPr>
          <w:rFonts w:eastAsia="Times New Roman" w:cs="Times New Roman"/>
          <w:b/>
          <w:bCs/>
          <w:i/>
          <w:iCs/>
          <w:kern w:val="0"/>
          <w:sz w:val="28"/>
          <w:szCs w:val="28"/>
          <w:lang w:eastAsia="en-US" w:bidi="ar-SA"/>
        </w:rPr>
        <w:t xml:space="preserve"> </w:t>
      </w:r>
      <w:proofErr w:type="spellStart"/>
      <w:r w:rsidR="00954AE5" w:rsidRPr="004D158C">
        <w:rPr>
          <w:rFonts w:eastAsia="Times New Roman" w:cs="Times New Roman"/>
          <w:b/>
          <w:bCs/>
          <w:i/>
          <w:iCs/>
          <w:kern w:val="0"/>
          <w:sz w:val="28"/>
          <w:szCs w:val="28"/>
          <w:lang w:eastAsia="en-US" w:bidi="ar-SA"/>
        </w:rPr>
        <w:t>cho</w:t>
      </w:r>
      <w:proofErr w:type="spellEnd"/>
      <w:r w:rsidR="00954AE5" w:rsidRPr="004D158C">
        <w:rPr>
          <w:rFonts w:eastAsia="Times New Roman" w:cs="Times New Roman"/>
          <w:b/>
          <w:bCs/>
          <w:i/>
          <w:iCs/>
          <w:kern w:val="0"/>
          <w:sz w:val="28"/>
          <w:szCs w:val="28"/>
          <w:lang w:eastAsia="en-US" w:bidi="ar-SA"/>
        </w:rPr>
        <w:t xml:space="preserve"> </w:t>
      </w:r>
      <w:proofErr w:type="spellStart"/>
      <w:r w:rsidR="00954AE5" w:rsidRPr="004D158C">
        <w:rPr>
          <w:rFonts w:eastAsia="Times New Roman" w:cs="Times New Roman"/>
          <w:b/>
          <w:bCs/>
          <w:i/>
          <w:iCs/>
          <w:kern w:val="0"/>
          <w:sz w:val="28"/>
          <w:szCs w:val="28"/>
          <w:lang w:eastAsia="en-US" w:bidi="ar-SA"/>
        </w:rPr>
        <w:t>cây</w:t>
      </w:r>
      <w:proofErr w:type="spellEnd"/>
      <w:r w:rsidR="00954AE5" w:rsidRPr="004D158C">
        <w:rPr>
          <w:rFonts w:eastAsia="Times New Roman" w:cs="Times New Roman"/>
          <w:b/>
          <w:bCs/>
          <w:i/>
          <w:iCs/>
          <w:kern w:val="0"/>
          <w:sz w:val="28"/>
          <w:szCs w:val="28"/>
          <w:lang w:eastAsia="en-US" w:bidi="ar-SA"/>
        </w:rPr>
        <w:t>”</w:t>
      </w:r>
    </w:p>
    <w:p w14:paraId="6C9EC701" w14:textId="150A30A3" w:rsidR="00954AE5" w:rsidRPr="004D158C" w:rsidRDefault="001F6801"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r>
      <w:proofErr w:type="spellStart"/>
      <w:r w:rsidR="00954AE5" w:rsidRPr="004D158C">
        <w:rPr>
          <w:rFonts w:eastAsia="Times New Roman" w:cs="Times New Roman"/>
          <w:kern w:val="0"/>
          <w:sz w:val="28"/>
          <w:szCs w:val="28"/>
          <w:lang w:eastAsia="en-US" w:bidi="ar-SA"/>
        </w:rPr>
        <w:t>Cách</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chơi</w:t>
      </w:r>
      <w:proofErr w:type="spellEnd"/>
      <w:r w:rsidR="00954AE5" w:rsidRPr="004D158C">
        <w:rPr>
          <w:rFonts w:eastAsia="Times New Roman" w:cs="Times New Roman"/>
          <w:kern w:val="0"/>
          <w:sz w:val="28"/>
          <w:szCs w:val="28"/>
          <w:lang w:eastAsia="en-US" w:bidi="ar-SA"/>
        </w:rPr>
        <w:t xml:space="preserve">: Chia </w:t>
      </w:r>
      <w:proofErr w:type="spellStart"/>
      <w:r w:rsidR="00954AE5" w:rsidRPr="004D158C">
        <w:rPr>
          <w:rFonts w:eastAsia="Times New Roman" w:cs="Times New Roman"/>
          <w:kern w:val="0"/>
          <w:sz w:val="28"/>
          <w:szCs w:val="28"/>
          <w:lang w:eastAsia="en-US" w:bidi="ar-SA"/>
        </w:rPr>
        <w:t>trẻ</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thành</w:t>
      </w:r>
      <w:proofErr w:type="spellEnd"/>
      <w:r w:rsidR="00954AE5" w:rsidRPr="004D158C">
        <w:rPr>
          <w:rFonts w:eastAsia="Times New Roman" w:cs="Times New Roman"/>
          <w:kern w:val="0"/>
          <w:sz w:val="28"/>
          <w:szCs w:val="28"/>
          <w:lang w:eastAsia="en-US" w:bidi="ar-SA"/>
        </w:rPr>
        <w:t xml:space="preserve"> 2 </w:t>
      </w:r>
      <w:proofErr w:type="spellStart"/>
      <w:r w:rsidR="00954AE5" w:rsidRPr="004D158C">
        <w:rPr>
          <w:rFonts w:eastAsia="Times New Roman" w:cs="Times New Roman"/>
          <w:kern w:val="0"/>
          <w:sz w:val="28"/>
          <w:szCs w:val="28"/>
          <w:lang w:eastAsia="en-US" w:bidi="ar-SA"/>
        </w:rPr>
        <w:t>đội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mỗi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đội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cử</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ra</w:t>
      </w:r>
      <w:proofErr w:type="spellEnd"/>
      <w:r w:rsidR="00954AE5" w:rsidRPr="004D158C">
        <w:rPr>
          <w:rFonts w:eastAsia="Times New Roman" w:cs="Times New Roman"/>
          <w:kern w:val="0"/>
          <w:sz w:val="28"/>
          <w:szCs w:val="28"/>
          <w:lang w:eastAsia="en-US" w:bidi="ar-SA"/>
        </w:rPr>
        <w:t xml:space="preserve"> 3 </w:t>
      </w:r>
      <w:proofErr w:type="spellStart"/>
      <w:r w:rsidR="00954AE5" w:rsidRPr="004D158C">
        <w:rPr>
          <w:rFonts w:eastAsia="Times New Roman" w:cs="Times New Roman"/>
          <w:kern w:val="0"/>
          <w:sz w:val="28"/>
          <w:szCs w:val="28"/>
          <w:lang w:eastAsia="en-US" w:bidi="ar-SA"/>
        </w:rPr>
        <w:t>bạn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lên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chơi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chuẩn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bị</w:t>
      </w:r>
      <w:proofErr w:type="spellEnd"/>
      <w:r w:rsidR="00954AE5" w:rsidRPr="004D158C">
        <w:rPr>
          <w:rFonts w:eastAsia="Times New Roman" w:cs="Times New Roman"/>
          <w:kern w:val="0"/>
          <w:sz w:val="28"/>
          <w:szCs w:val="28"/>
          <w:lang w:eastAsia="en-US" w:bidi="ar-SA"/>
        </w:rPr>
        <w:t xml:space="preserve"> 2 </w:t>
      </w:r>
      <w:proofErr w:type="spellStart"/>
      <w:r w:rsidR="00954AE5" w:rsidRPr="004D158C">
        <w:rPr>
          <w:rFonts w:eastAsia="Times New Roman" w:cs="Times New Roman"/>
          <w:kern w:val="0"/>
          <w:sz w:val="28"/>
          <w:szCs w:val="28"/>
          <w:lang w:eastAsia="en-US" w:bidi="ar-SA"/>
        </w:rPr>
        <w:t>tranh</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vườn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mùa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xuân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treo</w:t>
      </w:r>
      <w:proofErr w:type="spellEnd"/>
      <w:r w:rsidR="00954AE5" w:rsidRPr="004D158C">
        <w:rPr>
          <w:rFonts w:eastAsia="Times New Roman" w:cs="Times New Roman"/>
          <w:kern w:val="0"/>
          <w:sz w:val="28"/>
          <w:szCs w:val="28"/>
          <w:lang w:eastAsia="en-US" w:bidi="ar-SA"/>
        </w:rPr>
        <w:t xml:space="preserve"> 2 </w:t>
      </w:r>
      <w:proofErr w:type="spellStart"/>
      <w:r w:rsidR="00954AE5" w:rsidRPr="004D158C">
        <w:rPr>
          <w:rFonts w:eastAsia="Times New Roman" w:cs="Times New Roman"/>
          <w:kern w:val="0"/>
          <w:sz w:val="28"/>
          <w:szCs w:val="28"/>
          <w:lang w:eastAsia="en-US" w:bidi="ar-SA"/>
        </w:rPr>
        <w:t>bên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nhiệm</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vụ</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của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các</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bạn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chơi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là</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phải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tìm</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được</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những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loài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có</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đặc</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điểm</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như</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cô</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yêu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cầu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vượt</w:t>
      </w:r>
      <w:proofErr w:type="spellEnd"/>
      <w:r w:rsidR="00954AE5" w:rsidRPr="004D158C">
        <w:rPr>
          <w:rFonts w:eastAsia="Times New Roman" w:cs="Times New Roman"/>
          <w:kern w:val="0"/>
          <w:sz w:val="28"/>
          <w:szCs w:val="28"/>
          <w:lang w:eastAsia="en-US" w:bidi="ar-SA"/>
        </w:rPr>
        <w:t xml:space="preserve"> qua </w:t>
      </w:r>
      <w:proofErr w:type="spellStart"/>
      <w:r w:rsidR="00954AE5" w:rsidRPr="004D158C">
        <w:rPr>
          <w:rFonts w:eastAsia="Times New Roman" w:cs="Times New Roman"/>
          <w:kern w:val="0"/>
          <w:sz w:val="28"/>
          <w:szCs w:val="28"/>
          <w:lang w:eastAsia="en-US" w:bidi="ar-SA"/>
        </w:rPr>
        <w:t>các</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chướng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ngại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vật</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và</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gắn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những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bông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đó</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vào</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tranh</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để</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tạo</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thành</w:t>
      </w:r>
      <w:proofErr w:type="spellEnd"/>
      <w:r w:rsidR="00954AE5" w:rsidRPr="004D158C">
        <w:rPr>
          <w:rFonts w:eastAsia="Times New Roman" w:cs="Times New Roman"/>
          <w:kern w:val="0"/>
          <w:sz w:val="28"/>
          <w:szCs w:val="28"/>
          <w:lang w:eastAsia="en-US" w:bidi="ar-SA"/>
        </w:rPr>
        <w:t xml:space="preserve"> 1 </w:t>
      </w:r>
      <w:proofErr w:type="spellStart"/>
      <w:r w:rsidR="00954AE5" w:rsidRPr="004D158C">
        <w:rPr>
          <w:rFonts w:eastAsia="Times New Roman" w:cs="Times New Roman"/>
          <w:kern w:val="0"/>
          <w:sz w:val="28"/>
          <w:szCs w:val="28"/>
          <w:lang w:eastAsia="en-US" w:bidi="ar-SA"/>
        </w:rPr>
        <w:t>vườn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mùa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xuân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thật</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đẹp</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thời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gian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của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trò</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chơi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là</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một</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bài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hát</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Kết</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thúc</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trò</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chơi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đội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nào</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gắn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được</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nhiều</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hoa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nhất</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đúng</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nhất</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là</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đội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đó</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dành</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chiến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thắng</w:t>
      </w:r>
      <w:proofErr w:type="spellEnd"/>
      <w:r w:rsidR="00954AE5" w:rsidRPr="004D158C">
        <w:rPr>
          <w:rFonts w:eastAsia="Times New Roman" w:cs="Times New Roman"/>
          <w:kern w:val="0"/>
          <w:sz w:val="28"/>
          <w:szCs w:val="28"/>
          <w:lang w:eastAsia="en-US" w:bidi="ar-SA"/>
        </w:rPr>
        <w:t>.</w:t>
      </w:r>
    </w:p>
    <w:p w14:paraId="22455A91" w14:textId="42F8A42C" w:rsidR="00954AE5" w:rsidRPr="004D158C" w:rsidRDefault="001F6801"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r>
      <w:r w:rsidR="00954AE5" w:rsidRPr="004D158C">
        <w:rPr>
          <w:rFonts w:eastAsia="Times New Roman" w:cs="Times New Roman"/>
          <w:kern w:val="0"/>
          <w:sz w:val="28"/>
          <w:szCs w:val="28"/>
          <w:lang w:eastAsia="en-US" w:bidi="ar-SA"/>
        </w:rPr>
        <w:t xml:space="preserve">- Cho </w:t>
      </w:r>
      <w:proofErr w:type="spellStart"/>
      <w:r w:rsidR="00954AE5" w:rsidRPr="004D158C">
        <w:rPr>
          <w:rFonts w:eastAsia="Times New Roman" w:cs="Times New Roman"/>
          <w:kern w:val="0"/>
          <w:sz w:val="28"/>
          <w:szCs w:val="28"/>
          <w:lang w:eastAsia="en-US" w:bidi="ar-SA"/>
        </w:rPr>
        <w:t>trẻ</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chơi</w:t>
      </w:r>
      <w:proofErr w:type="spellEnd"/>
      <w:r w:rsidR="00954AE5" w:rsidRPr="004D158C">
        <w:rPr>
          <w:rFonts w:eastAsia="Times New Roman" w:cs="Times New Roman"/>
          <w:kern w:val="0"/>
          <w:sz w:val="28"/>
          <w:szCs w:val="28"/>
          <w:lang w:eastAsia="en-US" w:bidi="ar-SA"/>
        </w:rPr>
        <w:t xml:space="preserve"> 2-3 </w:t>
      </w:r>
      <w:proofErr w:type="spellStart"/>
      <w:r w:rsidR="00954AE5" w:rsidRPr="004D158C">
        <w:rPr>
          <w:rFonts w:eastAsia="Times New Roman" w:cs="Times New Roman"/>
          <w:kern w:val="0"/>
          <w:sz w:val="28"/>
          <w:szCs w:val="28"/>
          <w:lang w:eastAsia="en-US" w:bidi="ar-SA"/>
        </w:rPr>
        <w:t>lần</w:t>
      </w:r>
      <w:proofErr w:type="spellEnd"/>
      <w:r w:rsidR="00954AE5" w:rsidRPr="004D158C">
        <w:rPr>
          <w:rFonts w:eastAsia="Times New Roman" w:cs="Times New Roman"/>
          <w:kern w:val="0"/>
          <w:sz w:val="28"/>
          <w:szCs w:val="28"/>
          <w:lang w:eastAsia="en-US" w:bidi="ar-SA"/>
        </w:rPr>
        <w:t>.</w:t>
      </w:r>
    </w:p>
    <w:p w14:paraId="59B0210D" w14:textId="5663606B" w:rsidR="00954AE5" w:rsidRPr="004D158C" w:rsidRDefault="001F6801"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b/>
          <w:bCs/>
          <w:i/>
          <w:iCs/>
          <w:kern w:val="0"/>
          <w:sz w:val="28"/>
          <w:szCs w:val="28"/>
          <w:lang w:eastAsia="en-US" w:bidi="ar-SA"/>
        </w:rPr>
        <w:tab/>
      </w:r>
      <w:r w:rsidR="00954AE5" w:rsidRPr="004D158C">
        <w:rPr>
          <w:rFonts w:eastAsia="Times New Roman" w:cs="Times New Roman"/>
          <w:b/>
          <w:bCs/>
          <w:i/>
          <w:iCs/>
          <w:kern w:val="0"/>
          <w:sz w:val="28"/>
          <w:szCs w:val="28"/>
          <w:lang w:eastAsia="en-US" w:bidi="ar-SA"/>
        </w:rPr>
        <w:t xml:space="preserve">* </w:t>
      </w:r>
      <w:proofErr w:type="spellStart"/>
      <w:r w:rsidR="00954AE5" w:rsidRPr="004D158C">
        <w:rPr>
          <w:rFonts w:eastAsia="Times New Roman" w:cs="Times New Roman"/>
          <w:b/>
          <w:bCs/>
          <w:i/>
          <w:iCs/>
          <w:kern w:val="0"/>
          <w:sz w:val="28"/>
          <w:szCs w:val="28"/>
          <w:lang w:eastAsia="en-US" w:bidi="ar-SA"/>
        </w:rPr>
        <w:t>Hoạt</w:t>
      </w:r>
      <w:proofErr w:type="spellEnd"/>
      <w:r w:rsidR="00954AE5" w:rsidRPr="004D158C">
        <w:rPr>
          <w:rFonts w:eastAsia="Times New Roman" w:cs="Times New Roman"/>
          <w:b/>
          <w:bCs/>
          <w:i/>
          <w:iCs/>
          <w:kern w:val="0"/>
          <w:sz w:val="28"/>
          <w:szCs w:val="28"/>
          <w:lang w:eastAsia="en-US" w:bidi="ar-SA"/>
        </w:rPr>
        <w:t xml:space="preserve"> </w:t>
      </w:r>
      <w:proofErr w:type="spellStart"/>
      <w:r w:rsidR="00954AE5" w:rsidRPr="004D158C">
        <w:rPr>
          <w:rFonts w:eastAsia="Times New Roman" w:cs="Times New Roman"/>
          <w:b/>
          <w:bCs/>
          <w:i/>
          <w:iCs/>
          <w:kern w:val="0"/>
          <w:sz w:val="28"/>
          <w:szCs w:val="28"/>
          <w:lang w:eastAsia="en-US" w:bidi="ar-SA"/>
        </w:rPr>
        <w:t>động</w:t>
      </w:r>
      <w:proofErr w:type="spellEnd"/>
      <w:r w:rsidR="00954AE5" w:rsidRPr="004D158C">
        <w:rPr>
          <w:rFonts w:eastAsia="Times New Roman" w:cs="Times New Roman"/>
          <w:b/>
          <w:bCs/>
          <w:i/>
          <w:iCs/>
          <w:kern w:val="0"/>
          <w:sz w:val="28"/>
          <w:szCs w:val="28"/>
          <w:lang w:eastAsia="en-US" w:bidi="ar-SA"/>
        </w:rPr>
        <w:t xml:space="preserve"> 5:  </w:t>
      </w:r>
      <w:proofErr w:type="spellStart"/>
      <w:r w:rsidR="00954AE5" w:rsidRPr="004D158C">
        <w:rPr>
          <w:rFonts w:eastAsia="Times New Roman" w:cs="Times New Roman"/>
          <w:b/>
          <w:bCs/>
          <w:i/>
          <w:iCs/>
          <w:kern w:val="0"/>
          <w:sz w:val="28"/>
          <w:szCs w:val="28"/>
          <w:lang w:eastAsia="en-US" w:bidi="ar-SA"/>
        </w:rPr>
        <w:t>Kết</w:t>
      </w:r>
      <w:proofErr w:type="spellEnd"/>
      <w:r w:rsidR="00954AE5" w:rsidRPr="004D158C">
        <w:rPr>
          <w:rFonts w:eastAsia="Times New Roman" w:cs="Times New Roman"/>
          <w:b/>
          <w:bCs/>
          <w:i/>
          <w:iCs/>
          <w:kern w:val="0"/>
          <w:sz w:val="28"/>
          <w:szCs w:val="28"/>
          <w:lang w:eastAsia="en-US" w:bidi="ar-SA"/>
        </w:rPr>
        <w:t xml:space="preserve"> </w:t>
      </w:r>
      <w:proofErr w:type="spellStart"/>
      <w:r w:rsidR="00954AE5" w:rsidRPr="004D158C">
        <w:rPr>
          <w:rFonts w:eastAsia="Times New Roman" w:cs="Times New Roman"/>
          <w:b/>
          <w:bCs/>
          <w:i/>
          <w:iCs/>
          <w:kern w:val="0"/>
          <w:sz w:val="28"/>
          <w:szCs w:val="28"/>
          <w:lang w:eastAsia="en-US" w:bidi="ar-SA"/>
        </w:rPr>
        <w:t>thúc</w:t>
      </w:r>
      <w:proofErr w:type="spellEnd"/>
    </w:p>
    <w:p w14:paraId="54F0C849" w14:textId="3D76CBC7" w:rsidR="00954AE5" w:rsidRPr="004D158C" w:rsidRDefault="001F6801" w:rsidP="004D158C">
      <w:pPr>
        <w:widowControl/>
        <w:shd w:val="clear" w:color="auto" w:fill="FFFFFF"/>
        <w:suppressAutoHyphens w:val="0"/>
        <w:spacing w:line="276" w:lineRule="atLeast"/>
        <w:jc w:val="both"/>
        <w:rPr>
          <w:rFonts w:eastAsia="Times New Roman" w:cs="Times New Roman"/>
          <w:kern w:val="0"/>
          <w:sz w:val="28"/>
          <w:szCs w:val="28"/>
          <w:lang w:eastAsia="en-US" w:bidi="ar-SA"/>
        </w:rPr>
      </w:pPr>
      <w:r w:rsidRPr="004D158C">
        <w:rPr>
          <w:rFonts w:eastAsia="Times New Roman" w:cs="Times New Roman"/>
          <w:kern w:val="0"/>
          <w:sz w:val="28"/>
          <w:szCs w:val="28"/>
          <w:lang w:eastAsia="en-US" w:bidi="ar-SA"/>
        </w:rPr>
        <w:tab/>
      </w:r>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Trẻ</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vui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đọc</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bài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thơ</w:t>
      </w:r>
      <w:proofErr w:type="spellEnd"/>
      <w:r w:rsidR="00954AE5" w:rsidRPr="004D158C">
        <w:rPr>
          <w:rFonts w:eastAsia="Times New Roman" w:cs="Times New Roman"/>
          <w:kern w:val="0"/>
          <w:sz w:val="28"/>
          <w:szCs w:val="28"/>
          <w:lang w:eastAsia="en-US" w:bidi="ar-SA"/>
        </w:rPr>
        <w:t xml:space="preserve"> “Hoa </w:t>
      </w:r>
      <w:proofErr w:type="spellStart"/>
      <w:r w:rsidR="00954AE5" w:rsidRPr="004D158C">
        <w:rPr>
          <w:rFonts w:eastAsia="Times New Roman" w:cs="Times New Roman"/>
          <w:kern w:val="0"/>
          <w:sz w:val="28"/>
          <w:szCs w:val="28"/>
          <w:lang w:eastAsia="en-US" w:bidi="ar-SA"/>
        </w:rPr>
        <w:t>kết</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trái</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và</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cho</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trẻ</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ra</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sân</w:t>
      </w:r>
      <w:proofErr w:type="spellEnd"/>
      <w:r w:rsidR="00954AE5" w:rsidRPr="004D158C">
        <w:rPr>
          <w:rFonts w:eastAsia="Times New Roman" w:cs="Times New Roman"/>
          <w:kern w:val="0"/>
          <w:sz w:val="28"/>
          <w:szCs w:val="28"/>
          <w:lang w:eastAsia="en-US" w:bidi="ar-SA"/>
        </w:rPr>
        <w:t xml:space="preserve"> </w:t>
      </w:r>
      <w:proofErr w:type="spellStart"/>
      <w:r w:rsidR="00954AE5" w:rsidRPr="004D158C">
        <w:rPr>
          <w:rFonts w:eastAsia="Times New Roman" w:cs="Times New Roman"/>
          <w:kern w:val="0"/>
          <w:sz w:val="28"/>
          <w:szCs w:val="28"/>
          <w:lang w:eastAsia="en-US" w:bidi="ar-SA"/>
        </w:rPr>
        <w:t>chơi</w:t>
      </w:r>
      <w:proofErr w:type="spellEnd"/>
      <w:r w:rsidR="00954AE5" w:rsidRPr="004D158C">
        <w:rPr>
          <w:rFonts w:eastAsia="Times New Roman" w:cs="Times New Roman"/>
          <w:kern w:val="0"/>
          <w:sz w:val="28"/>
          <w:szCs w:val="28"/>
          <w:lang w:eastAsia="en-US" w:bidi="ar-SA"/>
        </w:rPr>
        <w:t>.</w:t>
      </w:r>
    </w:p>
    <w:p w14:paraId="79AEDA1D" w14:textId="7DEAF20E" w:rsidR="000D2781" w:rsidRPr="004D158C" w:rsidRDefault="00A26AE4" w:rsidP="004D158C">
      <w:pPr>
        <w:spacing w:line="276" w:lineRule="auto"/>
        <w:jc w:val="both"/>
        <w:outlineLvl w:val="0"/>
        <w:rPr>
          <w:rFonts w:cs="Times New Roman"/>
          <w:sz w:val="28"/>
          <w:szCs w:val="28"/>
          <w:lang w:val="vi-VN"/>
        </w:rPr>
      </w:pPr>
      <w:r w:rsidRPr="004D158C">
        <w:rPr>
          <w:rFonts w:cs="Times New Roman"/>
          <w:b/>
          <w:sz w:val="28"/>
          <w:szCs w:val="28"/>
        </w:rPr>
        <w:tab/>
      </w:r>
      <w:r w:rsidR="005F0930" w:rsidRPr="004D158C">
        <w:rPr>
          <w:rFonts w:cs="Times New Roman"/>
          <w:b/>
          <w:sz w:val="28"/>
          <w:szCs w:val="28"/>
        </w:rPr>
        <w:t>IV</w:t>
      </w:r>
      <w:r w:rsidR="00ED6CE5" w:rsidRPr="004D158C">
        <w:rPr>
          <w:rFonts w:cs="Times New Roman"/>
          <w:b/>
          <w:sz w:val="28"/>
          <w:szCs w:val="28"/>
        </w:rPr>
        <w:t xml:space="preserve">. </w:t>
      </w:r>
      <w:r w:rsidR="00FF2F3E" w:rsidRPr="004D158C">
        <w:rPr>
          <w:rFonts w:cs="Times New Roman"/>
          <w:b/>
          <w:sz w:val="28"/>
          <w:szCs w:val="28"/>
        </w:rPr>
        <w:t>VỆ</w:t>
      </w:r>
      <w:r w:rsidR="00FF2F3E" w:rsidRPr="004D158C">
        <w:rPr>
          <w:rFonts w:cs="Times New Roman"/>
          <w:b/>
          <w:sz w:val="28"/>
          <w:szCs w:val="28"/>
          <w:lang w:val="vi-VN"/>
        </w:rPr>
        <w:t xml:space="preserve"> SINH, ĂN, </w:t>
      </w:r>
      <w:r w:rsidR="00A70FBD">
        <w:rPr>
          <w:rFonts w:cs="Times New Roman"/>
          <w:b/>
          <w:sz w:val="28"/>
          <w:szCs w:val="28"/>
          <w:lang w:val="vi-VN"/>
        </w:rPr>
        <w:t>NGỦ:</w:t>
      </w:r>
    </w:p>
    <w:p w14:paraId="2B27E1DA" w14:textId="6F3EC5FD" w:rsidR="000D2781" w:rsidRPr="004D158C" w:rsidRDefault="00FB341F" w:rsidP="004D158C">
      <w:pPr>
        <w:spacing w:line="276" w:lineRule="auto"/>
        <w:jc w:val="both"/>
        <w:outlineLvl w:val="0"/>
        <w:rPr>
          <w:rFonts w:cs="Times New Roman"/>
          <w:sz w:val="28"/>
          <w:szCs w:val="28"/>
          <w:lang w:val="vi-VN"/>
        </w:rPr>
      </w:pPr>
      <w:r w:rsidRPr="004D158C">
        <w:rPr>
          <w:rFonts w:cs="Times New Roman"/>
          <w:sz w:val="28"/>
          <w:szCs w:val="28"/>
        </w:rPr>
        <w:tab/>
      </w:r>
      <w:r w:rsidR="00ED6CE5" w:rsidRPr="004D158C">
        <w:rPr>
          <w:rFonts w:cs="Times New Roman"/>
          <w:sz w:val="28"/>
          <w:szCs w:val="28"/>
        </w:rPr>
        <w:t xml:space="preserve">- </w:t>
      </w:r>
      <w:proofErr w:type="spellStart"/>
      <w:r w:rsidR="00ED6CE5" w:rsidRPr="004D158C">
        <w:rPr>
          <w:rFonts w:cs="Times New Roman"/>
          <w:sz w:val="28"/>
          <w:szCs w:val="28"/>
        </w:rPr>
        <w:t>Nhắc</w:t>
      </w:r>
      <w:proofErr w:type="spellEnd"/>
      <w:r w:rsidR="00ED6CE5" w:rsidRPr="004D158C">
        <w:rPr>
          <w:rFonts w:cs="Times New Roman"/>
          <w:sz w:val="28"/>
          <w:szCs w:val="28"/>
        </w:rPr>
        <w:t xml:space="preserve"> </w:t>
      </w:r>
      <w:proofErr w:type="spellStart"/>
      <w:r w:rsidR="00ED6CE5" w:rsidRPr="004D158C">
        <w:rPr>
          <w:rFonts w:cs="Times New Roman"/>
          <w:sz w:val="28"/>
          <w:szCs w:val="28"/>
        </w:rPr>
        <w:t>trẻ</w:t>
      </w:r>
      <w:proofErr w:type="spellEnd"/>
      <w:r w:rsidR="00ED6CE5" w:rsidRPr="004D158C">
        <w:rPr>
          <w:rFonts w:cs="Times New Roman"/>
          <w:sz w:val="28"/>
          <w:szCs w:val="28"/>
        </w:rPr>
        <w:t xml:space="preserve"> </w:t>
      </w:r>
      <w:proofErr w:type="spellStart"/>
      <w:r w:rsidR="00ED6CE5" w:rsidRPr="004D158C">
        <w:rPr>
          <w:rFonts w:cs="Times New Roman"/>
          <w:sz w:val="28"/>
          <w:szCs w:val="28"/>
        </w:rPr>
        <w:t>ăn</w:t>
      </w:r>
      <w:proofErr w:type="spellEnd"/>
      <w:r w:rsidR="00ED6CE5" w:rsidRPr="004D158C">
        <w:rPr>
          <w:rFonts w:cs="Times New Roman"/>
          <w:sz w:val="28"/>
          <w:szCs w:val="28"/>
        </w:rPr>
        <w:t xml:space="preserve"> </w:t>
      </w:r>
      <w:proofErr w:type="spellStart"/>
      <w:r w:rsidR="00ED6CE5" w:rsidRPr="004D158C">
        <w:rPr>
          <w:rFonts w:cs="Times New Roman"/>
          <w:sz w:val="28"/>
          <w:szCs w:val="28"/>
        </w:rPr>
        <w:t>nhiều</w:t>
      </w:r>
      <w:proofErr w:type="spellEnd"/>
      <w:r w:rsidR="00ED6CE5" w:rsidRPr="004D158C">
        <w:rPr>
          <w:rFonts w:cs="Times New Roman"/>
          <w:sz w:val="28"/>
          <w:szCs w:val="28"/>
        </w:rPr>
        <w:t xml:space="preserve"> </w:t>
      </w:r>
      <w:proofErr w:type="spellStart"/>
      <w:r w:rsidR="00ED6CE5" w:rsidRPr="004D158C">
        <w:rPr>
          <w:rFonts w:cs="Times New Roman"/>
          <w:sz w:val="28"/>
          <w:szCs w:val="28"/>
        </w:rPr>
        <w:t>cơm</w:t>
      </w:r>
      <w:proofErr w:type="spellEnd"/>
      <w:r w:rsidR="00ED6CE5" w:rsidRPr="004D158C">
        <w:rPr>
          <w:rFonts w:cs="Times New Roman"/>
          <w:sz w:val="28"/>
          <w:szCs w:val="28"/>
        </w:rPr>
        <w:t xml:space="preserve">, </w:t>
      </w:r>
      <w:proofErr w:type="spellStart"/>
      <w:r w:rsidR="00ED6CE5" w:rsidRPr="004D158C">
        <w:rPr>
          <w:rFonts w:cs="Times New Roman"/>
          <w:sz w:val="28"/>
          <w:szCs w:val="28"/>
        </w:rPr>
        <w:t>ăn</w:t>
      </w:r>
      <w:proofErr w:type="spellEnd"/>
      <w:r w:rsidR="00ED6CE5" w:rsidRPr="004D158C">
        <w:rPr>
          <w:rFonts w:cs="Times New Roman"/>
          <w:sz w:val="28"/>
          <w:szCs w:val="28"/>
        </w:rPr>
        <w:t xml:space="preserve"> </w:t>
      </w:r>
      <w:proofErr w:type="spellStart"/>
      <w:r w:rsidR="00ED6CE5" w:rsidRPr="004D158C">
        <w:rPr>
          <w:rFonts w:cs="Times New Roman"/>
          <w:sz w:val="28"/>
          <w:szCs w:val="28"/>
        </w:rPr>
        <w:t>hết</w:t>
      </w:r>
      <w:proofErr w:type="spellEnd"/>
      <w:r w:rsidR="00ED6CE5" w:rsidRPr="004D158C">
        <w:rPr>
          <w:rFonts w:cs="Times New Roman"/>
          <w:sz w:val="28"/>
          <w:szCs w:val="28"/>
        </w:rPr>
        <w:t xml:space="preserve"> </w:t>
      </w:r>
      <w:proofErr w:type="spellStart"/>
      <w:r w:rsidR="00ED6CE5" w:rsidRPr="004D158C">
        <w:rPr>
          <w:rFonts w:cs="Times New Roman"/>
          <w:sz w:val="28"/>
          <w:szCs w:val="28"/>
        </w:rPr>
        <w:t>xuất</w:t>
      </w:r>
      <w:proofErr w:type="spellEnd"/>
      <w:r w:rsidR="00ED6CE5" w:rsidRPr="004D158C">
        <w:rPr>
          <w:rFonts w:cs="Times New Roman"/>
          <w:sz w:val="28"/>
          <w:szCs w:val="28"/>
        </w:rPr>
        <w:t xml:space="preserve"> </w:t>
      </w:r>
      <w:proofErr w:type="spellStart"/>
      <w:r w:rsidR="00ED6CE5" w:rsidRPr="004D158C">
        <w:rPr>
          <w:rFonts w:cs="Times New Roman"/>
          <w:sz w:val="28"/>
          <w:szCs w:val="28"/>
        </w:rPr>
        <w:t>cơm</w:t>
      </w:r>
      <w:proofErr w:type="spellEnd"/>
      <w:r w:rsidR="00ED6CE5" w:rsidRPr="004D158C">
        <w:rPr>
          <w:rFonts w:cs="Times New Roman"/>
          <w:sz w:val="28"/>
          <w:szCs w:val="28"/>
        </w:rPr>
        <w:t xml:space="preserve"> </w:t>
      </w:r>
      <w:proofErr w:type="spellStart"/>
      <w:r w:rsidR="00ED6CE5" w:rsidRPr="004D158C">
        <w:rPr>
          <w:rFonts w:cs="Times New Roman"/>
          <w:sz w:val="28"/>
          <w:szCs w:val="28"/>
        </w:rPr>
        <w:t>của</w:t>
      </w:r>
      <w:proofErr w:type="spellEnd"/>
      <w:r w:rsidR="00ED6CE5" w:rsidRPr="004D158C">
        <w:rPr>
          <w:rFonts w:cs="Times New Roman"/>
          <w:sz w:val="28"/>
          <w:szCs w:val="28"/>
        </w:rPr>
        <w:t xml:space="preserve"> </w:t>
      </w:r>
      <w:proofErr w:type="spellStart"/>
      <w:r w:rsidR="00ED6CE5" w:rsidRPr="004D158C">
        <w:rPr>
          <w:rFonts w:cs="Times New Roman"/>
          <w:sz w:val="28"/>
          <w:szCs w:val="28"/>
        </w:rPr>
        <w:t>mình</w:t>
      </w:r>
      <w:proofErr w:type="spellEnd"/>
      <w:r w:rsidR="00ED6CE5" w:rsidRPr="004D158C">
        <w:rPr>
          <w:rFonts w:cs="Times New Roman"/>
          <w:sz w:val="28"/>
          <w:szCs w:val="28"/>
        </w:rPr>
        <w:t>.</w:t>
      </w:r>
      <w:r w:rsidR="008D6286" w:rsidRPr="004D158C">
        <w:rPr>
          <w:rFonts w:cs="Times New Roman"/>
          <w:sz w:val="28"/>
          <w:szCs w:val="28"/>
        </w:rPr>
        <w:t xml:space="preserve">  </w:t>
      </w:r>
      <w:r w:rsidR="00ED6CE5" w:rsidRPr="004D158C">
        <w:rPr>
          <w:rFonts w:cs="Times New Roman"/>
          <w:sz w:val="28"/>
          <w:szCs w:val="28"/>
        </w:rPr>
        <w:t xml:space="preserve">Rửa </w:t>
      </w:r>
      <w:proofErr w:type="spellStart"/>
      <w:r w:rsidR="00ED6CE5" w:rsidRPr="004D158C">
        <w:rPr>
          <w:rFonts w:cs="Times New Roman"/>
          <w:sz w:val="28"/>
          <w:szCs w:val="28"/>
        </w:rPr>
        <w:t>tay</w:t>
      </w:r>
      <w:proofErr w:type="spellEnd"/>
      <w:r w:rsidR="00ED6CE5" w:rsidRPr="004D158C">
        <w:rPr>
          <w:rFonts w:cs="Times New Roman"/>
          <w:sz w:val="28"/>
          <w:szCs w:val="28"/>
        </w:rPr>
        <w:t xml:space="preserve"> </w:t>
      </w:r>
      <w:proofErr w:type="spellStart"/>
      <w:r w:rsidR="00ED6CE5" w:rsidRPr="004D158C">
        <w:rPr>
          <w:rFonts w:cs="Times New Roman"/>
          <w:sz w:val="28"/>
          <w:szCs w:val="28"/>
        </w:rPr>
        <w:t>trước</w:t>
      </w:r>
      <w:proofErr w:type="spellEnd"/>
      <w:r w:rsidR="00ED6CE5" w:rsidRPr="004D158C">
        <w:rPr>
          <w:rFonts w:cs="Times New Roman"/>
          <w:sz w:val="28"/>
          <w:szCs w:val="28"/>
        </w:rPr>
        <w:t xml:space="preserve"> </w:t>
      </w:r>
      <w:proofErr w:type="spellStart"/>
      <w:r w:rsidR="00ED6CE5" w:rsidRPr="004D158C">
        <w:rPr>
          <w:rFonts w:cs="Times New Roman"/>
          <w:sz w:val="28"/>
          <w:szCs w:val="28"/>
        </w:rPr>
        <w:t>khi</w:t>
      </w:r>
      <w:proofErr w:type="spellEnd"/>
      <w:r w:rsidR="00ED6CE5" w:rsidRPr="004D158C">
        <w:rPr>
          <w:rFonts w:cs="Times New Roman"/>
          <w:sz w:val="28"/>
          <w:szCs w:val="28"/>
        </w:rPr>
        <w:t xml:space="preserve"> </w:t>
      </w:r>
      <w:proofErr w:type="spellStart"/>
      <w:r w:rsidR="00ED6CE5" w:rsidRPr="004D158C">
        <w:rPr>
          <w:rFonts w:cs="Times New Roman"/>
          <w:sz w:val="28"/>
          <w:szCs w:val="28"/>
        </w:rPr>
        <w:t>ăn</w:t>
      </w:r>
      <w:proofErr w:type="spellEnd"/>
      <w:r w:rsidR="00ED6CE5" w:rsidRPr="004D158C">
        <w:rPr>
          <w:rFonts w:cs="Times New Roman"/>
          <w:sz w:val="28"/>
          <w:szCs w:val="28"/>
        </w:rPr>
        <w:t xml:space="preserve"> </w:t>
      </w:r>
      <w:proofErr w:type="spellStart"/>
      <w:r w:rsidR="00ED6CE5" w:rsidRPr="004D158C">
        <w:rPr>
          <w:rFonts w:cs="Times New Roman"/>
          <w:sz w:val="28"/>
          <w:szCs w:val="28"/>
        </w:rPr>
        <w:t>và</w:t>
      </w:r>
      <w:proofErr w:type="spellEnd"/>
      <w:r w:rsidR="00ED6CE5" w:rsidRPr="004D158C">
        <w:rPr>
          <w:rFonts w:cs="Times New Roman"/>
          <w:sz w:val="28"/>
          <w:szCs w:val="28"/>
        </w:rPr>
        <w:t xml:space="preserve"> </w:t>
      </w:r>
      <w:proofErr w:type="spellStart"/>
      <w:r w:rsidR="00ED6CE5" w:rsidRPr="004D158C">
        <w:rPr>
          <w:rFonts w:cs="Times New Roman"/>
          <w:sz w:val="28"/>
          <w:szCs w:val="28"/>
        </w:rPr>
        <w:t>sau</w:t>
      </w:r>
      <w:proofErr w:type="spellEnd"/>
      <w:r w:rsidR="00ED6CE5" w:rsidRPr="004D158C">
        <w:rPr>
          <w:rFonts w:cs="Times New Roman"/>
          <w:sz w:val="28"/>
          <w:szCs w:val="28"/>
        </w:rPr>
        <w:t xml:space="preserve"> </w:t>
      </w:r>
      <w:proofErr w:type="spellStart"/>
      <w:r w:rsidR="00ED6CE5" w:rsidRPr="004D158C">
        <w:rPr>
          <w:rFonts w:cs="Times New Roman"/>
          <w:sz w:val="28"/>
          <w:szCs w:val="28"/>
        </w:rPr>
        <w:t>khi</w:t>
      </w:r>
      <w:proofErr w:type="spellEnd"/>
      <w:r w:rsidR="00ED6CE5" w:rsidRPr="004D158C">
        <w:rPr>
          <w:rFonts w:cs="Times New Roman"/>
          <w:sz w:val="28"/>
          <w:szCs w:val="28"/>
        </w:rPr>
        <w:t xml:space="preserve"> </w:t>
      </w:r>
      <w:proofErr w:type="spellStart"/>
      <w:r w:rsidR="00ED6CE5" w:rsidRPr="004D158C">
        <w:rPr>
          <w:rFonts w:cs="Times New Roman"/>
          <w:sz w:val="28"/>
          <w:szCs w:val="28"/>
        </w:rPr>
        <w:t>đi</w:t>
      </w:r>
      <w:proofErr w:type="spellEnd"/>
      <w:r w:rsidR="00ED6CE5" w:rsidRPr="004D158C">
        <w:rPr>
          <w:rFonts w:cs="Times New Roman"/>
          <w:sz w:val="28"/>
          <w:szCs w:val="28"/>
        </w:rPr>
        <w:t xml:space="preserve"> </w:t>
      </w:r>
      <w:proofErr w:type="spellStart"/>
      <w:r w:rsidR="00ED6CE5" w:rsidRPr="004D158C">
        <w:rPr>
          <w:rFonts w:cs="Times New Roman"/>
          <w:sz w:val="28"/>
          <w:szCs w:val="28"/>
        </w:rPr>
        <w:t>vệ</w:t>
      </w:r>
      <w:proofErr w:type="spellEnd"/>
      <w:r w:rsidR="00ED6CE5" w:rsidRPr="004D158C">
        <w:rPr>
          <w:rFonts w:cs="Times New Roman"/>
          <w:sz w:val="28"/>
          <w:szCs w:val="28"/>
        </w:rPr>
        <w:t xml:space="preserve"> </w:t>
      </w:r>
      <w:proofErr w:type="spellStart"/>
      <w:r w:rsidR="00ED6CE5" w:rsidRPr="004D158C">
        <w:rPr>
          <w:rFonts w:cs="Times New Roman"/>
          <w:sz w:val="28"/>
          <w:szCs w:val="28"/>
        </w:rPr>
        <w:t>sinh</w:t>
      </w:r>
      <w:proofErr w:type="spellEnd"/>
      <w:r w:rsidR="00ED6CE5" w:rsidRPr="004D158C">
        <w:rPr>
          <w:rFonts w:cs="Times New Roman"/>
          <w:sz w:val="28"/>
          <w:szCs w:val="28"/>
        </w:rPr>
        <w:t>….</w:t>
      </w:r>
    </w:p>
    <w:p w14:paraId="4A52ADF1" w14:textId="563E70B2" w:rsidR="00ED6CE5" w:rsidRPr="004D158C" w:rsidRDefault="00FB341F" w:rsidP="004D158C">
      <w:pPr>
        <w:spacing w:line="276" w:lineRule="auto"/>
        <w:jc w:val="both"/>
        <w:outlineLvl w:val="0"/>
        <w:rPr>
          <w:rFonts w:cs="Times New Roman"/>
          <w:sz w:val="28"/>
          <w:szCs w:val="28"/>
          <w:lang w:val="vi-VN"/>
        </w:rPr>
      </w:pPr>
      <w:r w:rsidRPr="004D158C">
        <w:rPr>
          <w:rFonts w:eastAsia="Calibri" w:cs="Times New Roman"/>
          <w:sz w:val="28"/>
          <w:szCs w:val="28"/>
        </w:rPr>
        <w:tab/>
      </w:r>
      <w:r w:rsidR="00ED6CE5" w:rsidRPr="004D158C">
        <w:rPr>
          <w:rFonts w:eastAsia="Calibri" w:cs="Times New Roman"/>
          <w:sz w:val="28"/>
          <w:szCs w:val="28"/>
        </w:rPr>
        <w:t xml:space="preserve">- </w:t>
      </w:r>
      <w:proofErr w:type="spellStart"/>
      <w:r w:rsidR="00ED6CE5" w:rsidRPr="004D158C">
        <w:rPr>
          <w:rFonts w:eastAsia="Calibri" w:cs="Times New Roman"/>
          <w:sz w:val="28"/>
          <w:szCs w:val="28"/>
        </w:rPr>
        <w:t>Nhắc</w:t>
      </w:r>
      <w:proofErr w:type="spellEnd"/>
      <w:r w:rsidR="00ED6CE5" w:rsidRPr="004D158C">
        <w:rPr>
          <w:rFonts w:eastAsia="Calibri" w:cs="Times New Roman"/>
          <w:sz w:val="28"/>
          <w:szCs w:val="28"/>
        </w:rPr>
        <w:t xml:space="preserve"> </w:t>
      </w:r>
      <w:proofErr w:type="spellStart"/>
      <w:r w:rsidR="00ED6CE5" w:rsidRPr="004D158C">
        <w:rPr>
          <w:rFonts w:eastAsia="Calibri" w:cs="Times New Roman"/>
          <w:sz w:val="28"/>
          <w:szCs w:val="28"/>
        </w:rPr>
        <w:t>trẻ</w:t>
      </w:r>
      <w:proofErr w:type="spellEnd"/>
      <w:r w:rsidR="00ED6CE5" w:rsidRPr="004D158C">
        <w:rPr>
          <w:rFonts w:eastAsia="Calibri" w:cs="Times New Roman"/>
          <w:sz w:val="28"/>
          <w:szCs w:val="28"/>
        </w:rPr>
        <w:t xml:space="preserve"> </w:t>
      </w:r>
      <w:proofErr w:type="spellStart"/>
      <w:r w:rsidR="00ED6CE5" w:rsidRPr="004D158C">
        <w:rPr>
          <w:rFonts w:eastAsia="Calibri" w:cs="Times New Roman"/>
          <w:sz w:val="28"/>
          <w:szCs w:val="28"/>
        </w:rPr>
        <w:t>ngủ</w:t>
      </w:r>
      <w:proofErr w:type="spellEnd"/>
      <w:r w:rsidR="00ED6CE5" w:rsidRPr="004D158C">
        <w:rPr>
          <w:rFonts w:eastAsia="Calibri" w:cs="Times New Roman"/>
          <w:sz w:val="28"/>
          <w:szCs w:val="28"/>
        </w:rPr>
        <w:t xml:space="preserve"> </w:t>
      </w:r>
      <w:proofErr w:type="spellStart"/>
      <w:r w:rsidR="00ED6CE5" w:rsidRPr="004D158C">
        <w:rPr>
          <w:rFonts w:eastAsia="Calibri" w:cs="Times New Roman"/>
          <w:sz w:val="28"/>
          <w:szCs w:val="28"/>
        </w:rPr>
        <w:t>đủ</w:t>
      </w:r>
      <w:proofErr w:type="spellEnd"/>
      <w:r w:rsidR="00ED6CE5" w:rsidRPr="004D158C">
        <w:rPr>
          <w:rFonts w:eastAsia="Calibri" w:cs="Times New Roman"/>
          <w:sz w:val="28"/>
          <w:szCs w:val="28"/>
        </w:rPr>
        <w:t xml:space="preserve"> </w:t>
      </w:r>
      <w:proofErr w:type="spellStart"/>
      <w:r w:rsidR="00ED6CE5" w:rsidRPr="004D158C">
        <w:rPr>
          <w:rFonts w:eastAsia="Calibri" w:cs="Times New Roman"/>
          <w:sz w:val="28"/>
          <w:szCs w:val="28"/>
        </w:rPr>
        <w:t>giấc</w:t>
      </w:r>
      <w:proofErr w:type="spellEnd"/>
      <w:r w:rsidR="00ED6CE5" w:rsidRPr="004D158C">
        <w:rPr>
          <w:rFonts w:eastAsia="Calibri" w:cs="Times New Roman"/>
          <w:sz w:val="28"/>
          <w:szCs w:val="28"/>
        </w:rPr>
        <w:t xml:space="preserve">, </w:t>
      </w:r>
      <w:proofErr w:type="spellStart"/>
      <w:r w:rsidR="00ED6CE5" w:rsidRPr="004D158C">
        <w:rPr>
          <w:rFonts w:eastAsia="Calibri" w:cs="Times New Roman"/>
          <w:sz w:val="28"/>
          <w:szCs w:val="28"/>
        </w:rPr>
        <w:t>ngủ</w:t>
      </w:r>
      <w:proofErr w:type="spellEnd"/>
      <w:r w:rsidR="00ED6CE5" w:rsidRPr="004D158C">
        <w:rPr>
          <w:rFonts w:eastAsia="Calibri" w:cs="Times New Roman"/>
          <w:sz w:val="28"/>
          <w:szCs w:val="28"/>
        </w:rPr>
        <w:t xml:space="preserve"> </w:t>
      </w:r>
      <w:proofErr w:type="spellStart"/>
      <w:r w:rsidR="00ED6CE5" w:rsidRPr="004D158C">
        <w:rPr>
          <w:rFonts w:eastAsia="Calibri" w:cs="Times New Roman"/>
          <w:sz w:val="28"/>
          <w:szCs w:val="28"/>
        </w:rPr>
        <w:t>ngon</w:t>
      </w:r>
      <w:proofErr w:type="spellEnd"/>
      <w:r w:rsidR="00ED6CE5" w:rsidRPr="004D158C">
        <w:rPr>
          <w:rFonts w:eastAsia="Calibri" w:cs="Times New Roman"/>
          <w:sz w:val="28"/>
          <w:szCs w:val="28"/>
        </w:rPr>
        <w:t>.</w:t>
      </w:r>
    </w:p>
    <w:p w14:paraId="74B1CEA9" w14:textId="34764B2F" w:rsidR="000D2781" w:rsidRPr="004D158C" w:rsidRDefault="00FB341F" w:rsidP="004D158C">
      <w:pPr>
        <w:widowControl/>
        <w:suppressAutoHyphens w:val="0"/>
        <w:spacing w:line="276" w:lineRule="auto"/>
        <w:jc w:val="both"/>
        <w:rPr>
          <w:rFonts w:eastAsia="Times New Roman" w:cs="Times New Roman"/>
          <w:b/>
          <w:kern w:val="0"/>
          <w:sz w:val="28"/>
          <w:szCs w:val="28"/>
          <w:lang w:val="pt-BR" w:eastAsia="en-US" w:bidi="ar-SA"/>
        </w:rPr>
      </w:pPr>
      <w:r w:rsidRPr="004D158C">
        <w:rPr>
          <w:rFonts w:eastAsia="Times New Roman" w:cs="Times New Roman"/>
          <w:b/>
          <w:kern w:val="0"/>
          <w:sz w:val="28"/>
          <w:szCs w:val="28"/>
          <w:lang w:val="pt-BR" w:eastAsia="en-US" w:bidi="ar-SA"/>
        </w:rPr>
        <w:tab/>
      </w:r>
      <w:r w:rsidR="005F0930" w:rsidRPr="004D158C">
        <w:rPr>
          <w:rFonts w:eastAsia="Times New Roman" w:cs="Times New Roman"/>
          <w:b/>
          <w:kern w:val="0"/>
          <w:sz w:val="28"/>
          <w:szCs w:val="28"/>
          <w:lang w:val="pt-BR" w:eastAsia="en-US" w:bidi="ar-SA"/>
        </w:rPr>
        <w:t>V</w:t>
      </w:r>
      <w:r w:rsidR="00ED6CE5" w:rsidRPr="004D158C">
        <w:rPr>
          <w:rFonts w:eastAsia="Times New Roman" w:cs="Times New Roman"/>
          <w:b/>
          <w:kern w:val="0"/>
          <w:sz w:val="28"/>
          <w:szCs w:val="28"/>
          <w:lang w:val="pt-BR" w:eastAsia="en-US" w:bidi="ar-SA"/>
        </w:rPr>
        <w:t>. HOẠT ĐỘNG CHIỀU:</w:t>
      </w:r>
    </w:p>
    <w:p w14:paraId="55E104C6" w14:textId="59303C0C" w:rsidR="00513616" w:rsidRPr="004D158C" w:rsidRDefault="00FB341F" w:rsidP="004D158C">
      <w:pPr>
        <w:spacing w:line="276" w:lineRule="auto"/>
        <w:jc w:val="both"/>
        <w:rPr>
          <w:rFonts w:cs="Times New Roman"/>
          <w:sz w:val="28"/>
          <w:szCs w:val="28"/>
        </w:rPr>
      </w:pPr>
      <w:r w:rsidRPr="004D158C">
        <w:rPr>
          <w:rFonts w:cs="Times New Roman"/>
          <w:sz w:val="28"/>
          <w:szCs w:val="28"/>
        </w:rPr>
        <w:tab/>
      </w:r>
      <w:r w:rsidR="00513616" w:rsidRPr="004D158C">
        <w:rPr>
          <w:rFonts w:cs="Times New Roman"/>
          <w:sz w:val="28"/>
          <w:szCs w:val="28"/>
        </w:rPr>
        <w:t>-</w:t>
      </w:r>
      <w:r w:rsidR="00513616" w:rsidRPr="004D158C">
        <w:rPr>
          <w:rFonts w:cs="Times New Roman"/>
          <w:sz w:val="28"/>
          <w:szCs w:val="28"/>
          <w:lang w:val="vi-VN"/>
        </w:rPr>
        <w:t xml:space="preserve"> </w:t>
      </w:r>
      <w:proofErr w:type="spellStart"/>
      <w:r w:rsidR="00513616" w:rsidRPr="004D158C">
        <w:rPr>
          <w:rFonts w:cs="Times New Roman"/>
          <w:sz w:val="28"/>
          <w:szCs w:val="28"/>
        </w:rPr>
        <w:t>Luyện</w:t>
      </w:r>
      <w:proofErr w:type="spellEnd"/>
      <w:r w:rsidR="00513616" w:rsidRPr="004D158C">
        <w:rPr>
          <w:rFonts w:cs="Times New Roman"/>
          <w:sz w:val="28"/>
          <w:szCs w:val="28"/>
        </w:rPr>
        <w:t xml:space="preserve"> </w:t>
      </w:r>
      <w:proofErr w:type="spellStart"/>
      <w:r w:rsidR="00513616" w:rsidRPr="004D158C">
        <w:rPr>
          <w:rFonts w:cs="Times New Roman"/>
          <w:sz w:val="28"/>
          <w:szCs w:val="28"/>
        </w:rPr>
        <w:t>kỹ</w:t>
      </w:r>
      <w:proofErr w:type="spellEnd"/>
      <w:r w:rsidR="00513616" w:rsidRPr="004D158C">
        <w:rPr>
          <w:rFonts w:cs="Times New Roman"/>
          <w:sz w:val="28"/>
          <w:szCs w:val="28"/>
        </w:rPr>
        <w:t xml:space="preserve"> </w:t>
      </w:r>
      <w:proofErr w:type="spellStart"/>
      <w:r w:rsidR="00513616" w:rsidRPr="004D158C">
        <w:rPr>
          <w:rFonts w:cs="Times New Roman"/>
          <w:sz w:val="28"/>
          <w:szCs w:val="28"/>
        </w:rPr>
        <w:t>năng</w:t>
      </w:r>
      <w:proofErr w:type="spellEnd"/>
      <w:r w:rsidR="00513616" w:rsidRPr="004D158C">
        <w:rPr>
          <w:rFonts w:cs="Times New Roman"/>
          <w:sz w:val="28"/>
          <w:szCs w:val="28"/>
        </w:rPr>
        <w:t xml:space="preserve"> </w:t>
      </w:r>
      <w:proofErr w:type="spellStart"/>
      <w:r w:rsidR="00513616" w:rsidRPr="004D158C">
        <w:rPr>
          <w:rFonts w:cs="Times New Roman"/>
          <w:sz w:val="28"/>
          <w:szCs w:val="28"/>
        </w:rPr>
        <w:t>diễn</w:t>
      </w:r>
      <w:proofErr w:type="spellEnd"/>
      <w:r w:rsidR="00513616" w:rsidRPr="004D158C">
        <w:rPr>
          <w:rFonts w:cs="Times New Roman"/>
          <w:sz w:val="28"/>
          <w:szCs w:val="28"/>
          <w:lang w:val="vi-VN"/>
        </w:rPr>
        <w:t xml:space="preserve"> đạt,</w:t>
      </w:r>
      <w:r w:rsidR="00513616" w:rsidRPr="004D158C">
        <w:rPr>
          <w:rFonts w:cs="Times New Roman"/>
          <w:sz w:val="28"/>
          <w:szCs w:val="28"/>
        </w:rPr>
        <w:t xml:space="preserve"> </w:t>
      </w:r>
      <w:proofErr w:type="spellStart"/>
      <w:r w:rsidR="00513616" w:rsidRPr="004D158C">
        <w:rPr>
          <w:rFonts w:cs="Times New Roman"/>
          <w:sz w:val="28"/>
          <w:szCs w:val="28"/>
        </w:rPr>
        <w:t>quan</w:t>
      </w:r>
      <w:proofErr w:type="spellEnd"/>
      <w:r w:rsidR="00513616" w:rsidRPr="004D158C">
        <w:rPr>
          <w:rFonts w:cs="Times New Roman"/>
          <w:sz w:val="28"/>
          <w:szCs w:val="28"/>
        </w:rPr>
        <w:t xml:space="preserve"> </w:t>
      </w:r>
      <w:proofErr w:type="spellStart"/>
      <w:r w:rsidR="00513616" w:rsidRPr="004D158C">
        <w:rPr>
          <w:rFonts w:cs="Times New Roman"/>
          <w:sz w:val="28"/>
          <w:szCs w:val="28"/>
        </w:rPr>
        <w:t>sát</w:t>
      </w:r>
      <w:proofErr w:type="spellEnd"/>
      <w:r w:rsidR="00513616" w:rsidRPr="004D158C">
        <w:rPr>
          <w:rFonts w:cs="Times New Roman"/>
          <w:sz w:val="28"/>
          <w:szCs w:val="28"/>
        </w:rPr>
        <w:t xml:space="preserve">, </w:t>
      </w:r>
      <w:proofErr w:type="spellStart"/>
      <w:r w:rsidR="00513616" w:rsidRPr="004D158C">
        <w:rPr>
          <w:rFonts w:cs="Times New Roman"/>
          <w:sz w:val="28"/>
          <w:szCs w:val="28"/>
        </w:rPr>
        <w:t>trả</w:t>
      </w:r>
      <w:proofErr w:type="spellEnd"/>
      <w:r w:rsidR="00513616" w:rsidRPr="004D158C">
        <w:rPr>
          <w:rFonts w:cs="Times New Roman"/>
          <w:sz w:val="28"/>
          <w:szCs w:val="28"/>
        </w:rPr>
        <w:t xml:space="preserve"> </w:t>
      </w:r>
      <w:proofErr w:type="spellStart"/>
      <w:r w:rsidR="00513616" w:rsidRPr="004D158C">
        <w:rPr>
          <w:rFonts w:cs="Times New Roman"/>
          <w:sz w:val="28"/>
          <w:szCs w:val="28"/>
        </w:rPr>
        <w:t>lời</w:t>
      </w:r>
      <w:proofErr w:type="spellEnd"/>
      <w:r w:rsidR="00513616" w:rsidRPr="004D158C">
        <w:rPr>
          <w:rFonts w:cs="Times New Roman"/>
          <w:sz w:val="28"/>
          <w:szCs w:val="28"/>
        </w:rPr>
        <w:t xml:space="preserve"> </w:t>
      </w:r>
      <w:proofErr w:type="spellStart"/>
      <w:r w:rsidR="00513616" w:rsidRPr="004D158C">
        <w:rPr>
          <w:rFonts w:cs="Times New Roman"/>
          <w:sz w:val="28"/>
          <w:szCs w:val="28"/>
        </w:rPr>
        <w:t>câu</w:t>
      </w:r>
      <w:proofErr w:type="spellEnd"/>
      <w:r w:rsidR="00513616" w:rsidRPr="004D158C">
        <w:rPr>
          <w:rFonts w:cs="Times New Roman"/>
          <w:sz w:val="28"/>
          <w:szCs w:val="28"/>
        </w:rPr>
        <w:t xml:space="preserve"> </w:t>
      </w:r>
      <w:proofErr w:type="spellStart"/>
      <w:r w:rsidR="00513616" w:rsidRPr="004D158C">
        <w:rPr>
          <w:rFonts w:cs="Times New Roman"/>
          <w:sz w:val="28"/>
          <w:szCs w:val="28"/>
        </w:rPr>
        <w:t>hỏi</w:t>
      </w:r>
      <w:proofErr w:type="spellEnd"/>
      <w:r w:rsidR="00513616" w:rsidRPr="004D158C">
        <w:rPr>
          <w:rFonts w:cs="Times New Roman"/>
          <w:sz w:val="28"/>
          <w:szCs w:val="28"/>
        </w:rPr>
        <w:t xml:space="preserve"> </w:t>
      </w:r>
    </w:p>
    <w:p w14:paraId="21273D95" w14:textId="77777777" w:rsidR="009F651A" w:rsidRDefault="00513616" w:rsidP="004D158C">
      <w:pPr>
        <w:spacing w:line="276" w:lineRule="auto"/>
        <w:jc w:val="both"/>
        <w:rPr>
          <w:rFonts w:eastAsia="Times New Roman" w:cs="Times New Roman"/>
          <w:b/>
          <w:sz w:val="28"/>
          <w:szCs w:val="28"/>
          <w:lang w:val="vi-VN"/>
        </w:rPr>
      </w:pPr>
      <w:r w:rsidRPr="004D158C">
        <w:rPr>
          <w:rFonts w:cs="Times New Roman"/>
          <w:sz w:val="28"/>
          <w:szCs w:val="28"/>
        </w:rPr>
        <w:tab/>
      </w:r>
      <w:r w:rsidR="009F651A" w:rsidRPr="004D158C">
        <w:rPr>
          <w:rFonts w:cs="Times New Roman"/>
          <w:sz w:val="28"/>
          <w:szCs w:val="28"/>
        </w:rPr>
        <w:t xml:space="preserve">- </w:t>
      </w:r>
      <w:proofErr w:type="spellStart"/>
      <w:r w:rsidR="009F651A" w:rsidRPr="004D158C">
        <w:rPr>
          <w:rFonts w:cs="Times New Roman"/>
          <w:sz w:val="28"/>
          <w:szCs w:val="28"/>
        </w:rPr>
        <w:t>Vui</w:t>
      </w:r>
      <w:proofErr w:type="spellEnd"/>
      <w:r w:rsidR="009F651A" w:rsidRPr="004D158C">
        <w:rPr>
          <w:rFonts w:cs="Times New Roman"/>
          <w:sz w:val="28"/>
          <w:szCs w:val="28"/>
        </w:rPr>
        <w:t xml:space="preserve"> </w:t>
      </w:r>
      <w:proofErr w:type="spellStart"/>
      <w:r w:rsidR="009F651A" w:rsidRPr="004D158C">
        <w:rPr>
          <w:rFonts w:cs="Times New Roman"/>
          <w:sz w:val="28"/>
          <w:szCs w:val="28"/>
        </w:rPr>
        <w:t>học</w:t>
      </w:r>
      <w:proofErr w:type="spellEnd"/>
      <w:r w:rsidR="009F651A" w:rsidRPr="004D158C">
        <w:rPr>
          <w:rFonts w:cs="Times New Roman"/>
          <w:sz w:val="28"/>
          <w:szCs w:val="28"/>
        </w:rPr>
        <w:t xml:space="preserve"> </w:t>
      </w:r>
      <w:proofErr w:type="spellStart"/>
      <w:r w:rsidR="009F651A" w:rsidRPr="004D158C">
        <w:rPr>
          <w:rFonts w:cs="Times New Roman"/>
          <w:sz w:val="28"/>
          <w:szCs w:val="28"/>
        </w:rPr>
        <w:t>kis</w:t>
      </w:r>
      <w:proofErr w:type="spellEnd"/>
      <w:r w:rsidR="009F651A" w:rsidRPr="004D158C">
        <w:rPr>
          <w:rFonts w:cs="Times New Roman"/>
          <w:sz w:val="28"/>
          <w:szCs w:val="28"/>
          <w:lang w:val="vi-VN"/>
        </w:rPr>
        <w:t>d</w:t>
      </w:r>
      <w:r w:rsidR="009F651A" w:rsidRPr="004D158C">
        <w:rPr>
          <w:rFonts w:cs="Times New Roman"/>
          <w:sz w:val="28"/>
          <w:szCs w:val="28"/>
        </w:rPr>
        <w:t>mat</w:t>
      </w:r>
      <w:r w:rsidR="009F651A" w:rsidRPr="004D158C">
        <w:rPr>
          <w:rFonts w:eastAsia="Times New Roman" w:cs="Times New Roman"/>
          <w:b/>
          <w:sz w:val="28"/>
          <w:szCs w:val="28"/>
        </w:rPr>
        <w:t xml:space="preserve"> </w:t>
      </w:r>
    </w:p>
    <w:p w14:paraId="26F510B2" w14:textId="0AC420B4" w:rsidR="00FB62B5" w:rsidRPr="004D158C" w:rsidRDefault="00FB62B5" w:rsidP="009F651A">
      <w:pPr>
        <w:spacing w:line="276" w:lineRule="auto"/>
        <w:ind w:firstLine="720"/>
        <w:jc w:val="both"/>
        <w:rPr>
          <w:rFonts w:cs="Times New Roman"/>
          <w:sz w:val="28"/>
          <w:szCs w:val="28"/>
          <w:lang w:val="vi-VN"/>
        </w:rPr>
      </w:pPr>
      <w:r w:rsidRPr="004D158C">
        <w:rPr>
          <w:rFonts w:cs="Times New Roman"/>
          <w:sz w:val="28"/>
          <w:szCs w:val="28"/>
        </w:rPr>
        <w:t xml:space="preserve">- </w:t>
      </w:r>
      <w:proofErr w:type="spellStart"/>
      <w:r w:rsidRPr="004D158C">
        <w:rPr>
          <w:rFonts w:cs="Times New Roman"/>
          <w:sz w:val="28"/>
          <w:szCs w:val="28"/>
        </w:rPr>
        <w:t>Tăng</w:t>
      </w:r>
      <w:proofErr w:type="spellEnd"/>
      <w:r w:rsidRPr="004D158C">
        <w:rPr>
          <w:rFonts w:cs="Times New Roman"/>
          <w:sz w:val="28"/>
          <w:szCs w:val="28"/>
        </w:rPr>
        <w:t xml:space="preserve"> </w:t>
      </w:r>
      <w:proofErr w:type="spellStart"/>
      <w:r w:rsidRPr="004D158C">
        <w:rPr>
          <w:rFonts w:cs="Times New Roman"/>
          <w:sz w:val="28"/>
          <w:szCs w:val="28"/>
        </w:rPr>
        <w:t>cường</w:t>
      </w:r>
      <w:proofErr w:type="spellEnd"/>
      <w:r w:rsidRPr="004D158C">
        <w:rPr>
          <w:rFonts w:cs="Times New Roman"/>
          <w:sz w:val="28"/>
          <w:szCs w:val="28"/>
        </w:rPr>
        <w:t xml:space="preserve"> </w:t>
      </w:r>
      <w:proofErr w:type="spellStart"/>
      <w:r w:rsidRPr="004D158C">
        <w:rPr>
          <w:rFonts w:cs="Times New Roman"/>
          <w:sz w:val="28"/>
          <w:szCs w:val="28"/>
        </w:rPr>
        <w:t>tiếng</w:t>
      </w:r>
      <w:proofErr w:type="spellEnd"/>
      <w:r w:rsidRPr="004D158C">
        <w:rPr>
          <w:rFonts w:cs="Times New Roman"/>
          <w:sz w:val="28"/>
          <w:szCs w:val="28"/>
        </w:rPr>
        <w:t xml:space="preserve"> </w:t>
      </w:r>
      <w:proofErr w:type="spellStart"/>
      <w:r w:rsidR="00513616" w:rsidRPr="004D158C">
        <w:rPr>
          <w:rFonts w:cs="Times New Roman"/>
          <w:sz w:val="28"/>
          <w:szCs w:val="28"/>
        </w:rPr>
        <w:t>việt</w:t>
      </w:r>
      <w:proofErr w:type="spellEnd"/>
      <w:r w:rsidR="00513616" w:rsidRPr="004D158C">
        <w:rPr>
          <w:rFonts w:cs="Times New Roman"/>
          <w:sz w:val="28"/>
          <w:szCs w:val="28"/>
          <w:lang w:val="vi-VN"/>
        </w:rPr>
        <w:t>:</w:t>
      </w:r>
      <w:r w:rsidR="004A3B37">
        <w:rPr>
          <w:rFonts w:cs="Times New Roman"/>
          <w:sz w:val="28"/>
          <w:szCs w:val="28"/>
          <w:lang w:val="vi-VN"/>
        </w:rPr>
        <w:t xml:space="preserve"> Bông</w:t>
      </w:r>
      <w:r w:rsidR="00513616" w:rsidRPr="004D158C">
        <w:rPr>
          <w:rFonts w:cs="Times New Roman"/>
          <w:sz w:val="28"/>
          <w:szCs w:val="28"/>
          <w:lang w:val="vi-VN"/>
        </w:rPr>
        <w:t xml:space="preserve"> </w:t>
      </w:r>
      <w:r w:rsidR="004A3B37">
        <w:rPr>
          <w:rFonts w:cs="Times New Roman"/>
          <w:sz w:val="28"/>
          <w:szCs w:val="28"/>
          <w:lang w:val="vi-VN"/>
        </w:rPr>
        <w:t>(kơ nung), hoa cúc (hoa cúc)</w:t>
      </w:r>
    </w:p>
    <w:p w14:paraId="4D68672F" w14:textId="270B557A" w:rsidR="00ED6CE5" w:rsidRPr="004D158C" w:rsidRDefault="00FB341F" w:rsidP="004D158C">
      <w:pPr>
        <w:widowControl/>
        <w:suppressAutoHyphens w:val="0"/>
        <w:spacing w:line="276" w:lineRule="auto"/>
        <w:jc w:val="both"/>
        <w:rPr>
          <w:rFonts w:eastAsia="Times New Roman" w:cs="Times New Roman"/>
          <w:b/>
          <w:kern w:val="0"/>
          <w:sz w:val="28"/>
          <w:szCs w:val="28"/>
          <w:lang w:val="pt-BR" w:eastAsia="en-US" w:bidi="ar-SA"/>
        </w:rPr>
      </w:pPr>
      <w:r w:rsidRPr="004D158C">
        <w:rPr>
          <w:rFonts w:cs="Times New Roman"/>
          <w:b/>
          <w:bCs/>
          <w:sz w:val="28"/>
          <w:szCs w:val="28"/>
          <w:lang w:val="it-IT"/>
        </w:rPr>
        <w:tab/>
      </w:r>
      <w:r w:rsidR="00ED6CE5" w:rsidRPr="004D158C">
        <w:rPr>
          <w:rFonts w:cs="Times New Roman"/>
          <w:b/>
          <w:bCs/>
          <w:sz w:val="28"/>
          <w:szCs w:val="28"/>
          <w:lang w:val="it-IT"/>
        </w:rPr>
        <w:t>VI.</w:t>
      </w:r>
      <w:r w:rsidRPr="004D158C">
        <w:rPr>
          <w:rFonts w:cs="Times New Roman"/>
          <w:b/>
          <w:bCs/>
          <w:sz w:val="28"/>
          <w:szCs w:val="28"/>
          <w:lang w:val="vi-VN"/>
        </w:rPr>
        <w:t xml:space="preserve"> </w:t>
      </w:r>
      <w:r w:rsidR="00ED6CE5" w:rsidRPr="004D158C">
        <w:rPr>
          <w:rFonts w:cs="Times New Roman"/>
          <w:b/>
          <w:bCs/>
          <w:sz w:val="28"/>
          <w:szCs w:val="28"/>
          <w:lang w:val="it-IT"/>
        </w:rPr>
        <w:t>NHẬN XÉT CUỐI NGÀY:</w:t>
      </w:r>
    </w:p>
    <w:p w14:paraId="6FF50B92" w14:textId="7F089DDB" w:rsidR="00E84187" w:rsidRPr="004D158C" w:rsidRDefault="00ED6CE5" w:rsidP="004D158C">
      <w:pPr>
        <w:spacing w:line="276" w:lineRule="auto"/>
        <w:jc w:val="both"/>
        <w:rPr>
          <w:rFonts w:cs="Times New Roman"/>
          <w:bCs/>
          <w:sz w:val="28"/>
          <w:szCs w:val="28"/>
        </w:rPr>
      </w:pPr>
      <w:r w:rsidRPr="004D158C">
        <w:rPr>
          <w:rFonts w:cs="Times New Roman"/>
          <w:bCs/>
          <w:sz w:val="28"/>
          <w:szCs w:val="28"/>
        </w:rPr>
        <w:t>……………………………………………………………………………………………………………………………………………………………………………………………………………………………………………………………………………………………………………………………………………………………………………………………………………………………………………………………………………………………………………………………………………………………………………………………………………………</w:t>
      </w:r>
    </w:p>
    <w:p w14:paraId="2732AB59" w14:textId="77777777" w:rsidR="00ED78EC" w:rsidRPr="004D158C" w:rsidRDefault="00ED78EC" w:rsidP="004D158C">
      <w:pPr>
        <w:spacing w:line="276" w:lineRule="auto"/>
        <w:jc w:val="both"/>
        <w:rPr>
          <w:rFonts w:cs="Times New Roman"/>
          <w:b/>
          <w:sz w:val="28"/>
          <w:szCs w:val="28"/>
        </w:rPr>
      </w:pPr>
    </w:p>
    <w:p w14:paraId="168DECE6" w14:textId="77777777" w:rsidR="00ED78EC" w:rsidRPr="004D158C" w:rsidRDefault="00ED78EC" w:rsidP="004D158C">
      <w:pPr>
        <w:spacing w:line="276" w:lineRule="auto"/>
        <w:jc w:val="both"/>
        <w:rPr>
          <w:rFonts w:cs="Times New Roman"/>
          <w:b/>
          <w:sz w:val="28"/>
          <w:szCs w:val="28"/>
        </w:rPr>
      </w:pPr>
    </w:p>
    <w:p w14:paraId="0C904BD5" w14:textId="77777777" w:rsidR="00ED78EC" w:rsidRPr="004D158C" w:rsidRDefault="00ED78EC" w:rsidP="004D158C">
      <w:pPr>
        <w:spacing w:line="276" w:lineRule="auto"/>
        <w:jc w:val="both"/>
        <w:rPr>
          <w:rFonts w:cs="Times New Roman"/>
          <w:b/>
          <w:sz w:val="28"/>
          <w:szCs w:val="28"/>
        </w:rPr>
      </w:pPr>
    </w:p>
    <w:p w14:paraId="72C614A2" w14:textId="77777777" w:rsidR="00ED78EC" w:rsidRPr="004D158C" w:rsidRDefault="00ED78EC" w:rsidP="004D158C">
      <w:pPr>
        <w:spacing w:line="276" w:lineRule="auto"/>
        <w:jc w:val="both"/>
        <w:rPr>
          <w:rFonts w:cs="Times New Roman"/>
          <w:b/>
          <w:sz w:val="28"/>
          <w:szCs w:val="28"/>
        </w:rPr>
      </w:pPr>
    </w:p>
    <w:p w14:paraId="46424BB3" w14:textId="77777777" w:rsidR="00ED78EC" w:rsidRPr="004D158C" w:rsidRDefault="00ED78EC" w:rsidP="004D158C">
      <w:pPr>
        <w:spacing w:line="276" w:lineRule="auto"/>
        <w:jc w:val="both"/>
        <w:rPr>
          <w:rFonts w:cs="Times New Roman"/>
          <w:b/>
          <w:sz w:val="28"/>
          <w:szCs w:val="28"/>
        </w:rPr>
      </w:pPr>
    </w:p>
    <w:p w14:paraId="62389FAF" w14:textId="77777777" w:rsidR="00ED78EC" w:rsidRDefault="00ED78EC" w:rsidP="004D158C">
      <w:pPr>
        <w:spacing w:line="276" w:lineRule="auto"/>
        <w:jc w:val="both"/>
        <w:rPr>
          <w:rFonts w:cs="Times New Roman"/>
          <w:b/>
          <w:sz w:val="28"/>
          <w:szCs w:val="28"/>
          <w:lang w:val="vi-VN"/>
        </w:rPr>
      </w:pPr>
    </w:p>
    <w:p w14:paraId="4AA29389" w14:textId="77777777" w:rsidR="002A71E1" w:rsidRPr="002A71E1" w:rsidRDefault="002A71E1" w:rsidP="004D158C">
      <w:pPr>
        <w:spacing w:line="276" w:lineRule="auto"/>
        <w:jc w:val="both"/>
        <w:rPr>
          <w:rFonts w:cs="Times New Roman"/>
          <w:b/>
          <w:sz w:val="28"/>
          <w:szCs w:val="28"/>
          <w:lang w:val="vi-VN"/>
        </w:rPr>
      </w:pPr>
    </w:p>
    <w:p w14:paraId="542BD8D5" w14:textId="77777777" w:rsidR="00ED78EC" w:rsidRPr="004D158C" w:rsidRDefault="00ED78EC" w:rsidP="004D158C">
      <w:pPr>
        <w:spacing w:line="276" w:lineRule="auto"/>
        <w:jc w:val="both"/>
        <w:rPr>
          <w:rFonts w:cs="Times New Roman"/>
          <w:b/>
          <w:sz w:val="28"/>
          <w:szCs w:val="28"/>
        </w:rPr>
      </w:pPr>
    </w:p>
    <w:p w14:paraId="7C719B97" w14:textId="77777777" w:rsidR="00ED78EC" w:rsidRDefault="00ED78EC" w:rsidP="004D158C">
      <w:pPr>
        <w:spacing w:line="276" w:lineRule="auto"/>
        <w:jc w:val="both"/>
        <w:rPr>
          <w:rFonts w:cs="Times New Roman"/>
          <w:b/>
          <w:sz w:val="28"/>
          <w:szCs w:val="28"/>
        </w:rPr>
      </w:pPr>
    </w:p>
    <w:p w14:paraId="1BD9E8E8" w14:textId="77777777" w:rsidR="007C3E2F" w:rsidRPr="004D158C" w:rsidRDefault="007C3E2F" w:rsidP="004D158C">
      <w:pPr>
        <w:spacing w:line="276" w:lineRule="auto"/>
        <w:jc w:val="both"/>
        <w:rPr>
          <w:rFonts w:cs="Times New Roman"/>
          <w:b/>
          <w:sz w:val="28"/>
          <w:szCs w:val="28"/>
        </w:rPr>
      </w:pPr>
    </w:p>
    <w:p w14:paraId="702A505E" w14:textId="13ECBF3F" w:rsidR="000B1766" w:rsidRPr="004D158C" w:rsidRDefault="000B1766" w:rsidP="00141942">
      <w:pPr>
        <w:spacing w:line="276" w:lineRule="auto"/>
        <w:jc w:val="center"/>
        <w:rPr>
          <w:rFonts w:cs="Times New Roman"/>
          <w:bCs/>
          <w:sz w:val="28"/>
          <w:szCs w:val="28"/>
        </w:rPr>
      </w:pPr>
      <w:r w:rsidRPr="004D158C">
        <w:rPr>
          <w:rFonts w:cs="Times New Roman"/>
          <w:b/>
          <w:sz w:val="28"/>
          <w:szCs w:val="28"/>
        </w:rPr>
        <w:t>KẾ HOẠCH GIÁO</w:t>
      </w:r>
      <w:r w:rsidRPr="004D158C">
        <w:rPr>
          <w:rFonts w:cs="Times New Roman"/>
          <w:b/>
          <w:sz w:val="28"/>
          <w:szCs w:val="28"/>
          <w:lang w:val="vi-VN"/>
        </w:rPr>
        <w:t xml:space="preserve"> DỤC </w:t>
      </w:r>
      <w:r w:rsidRPr="004D158C">
        <w:rPr>
          <w:rFonts w:cs="Times New Roman"/>
          <w:b/>
          <w:sz w:val="28"/>
          <w:szCs w:val="28"/>
        </w:rPr>
        <w:t>NGÀY</w:t>
      </w:r>
    </w:p>
    <w:p w14:paraId="5568F9EE" w14:textId="4A503DA2" w:rsidR="005341CF" w:rsidRPr="004D158C" w:rsidRDefault="005341CF" w:rsidP="00141942">
      <w:pPr>
        <w:spacing w:line="276" w:lineRule="auto"/>
        <w:jc w:val="center"/>
        <w:rPr>
          <w:rFonts w:cs="Times New Roman"/>
          <w:b/>
          <w:bCs/>
          <w:sz w:val="28"/>
          <w:szCs w:val="28"/>
        </w:rPr>
      </w:pPr>
      <w:proofErr w:type="spellStart"/>
      <w:r w:rsidRPr="004D158C">
        <w:rPr>
          <w:rFonts w:cs="Times New Roman"/>
          <w:b/>
          <w:bCs/>
          <w:sz w:val="28"/>
          <w:szCs w:val="28"/>
        </w:rPr>
        <w:t>Thứ</w:t>
      </w:r>
      <w:proofErr w:type="spellEnd"/>
      <w:r w:rsidRPr="004D158C">
        <w:rPr>
          <w:rFonts w:cs="Times New Roman"/>
          <w:b/>
          <w:bCs/>
          <w:sz w:val="28"/>
          <w:szCs w:val="28"/>
        </w:rPr>
        <w:t xml:space="preserve"> </w:t>
      </w:r>
      <w:proofErr w:type="spellStart"/>
      <w:r w:rsidR="009B1ECB" w:rsidRPr="004D158C">
        <w:rPr>
          <w:rFonts w:cs="Times New Roman"/>
          <w:b/>
          <w:bCs/>
          <w:sz w:val="28"/>
          <w:szCs w:val="28"/>
        </w:rPr>
        <w:t>ba</w:t>
      </w:r>
      <w:proofErr w:type="spellEnd"/>
      <w:r w:rsidRPr="004D158C">
        <w:rPr>
          <w:rFonts w:cs="Times New Roman"/>
          <w:b/>
          <w:bCs/>
          <w:sz w:val="28"/>
          <w:szCs w:val="28"/>
        </w:rPr>
        <w:t xml:space="preserve"> </w:t>
      </w:r>
      <w:proofErr w:type="spellStart"/>
      <w:r w:rsidRPr="004D158C">
        <w:rPr>
          <w:rFonts w:cs="Times New Roman"/>
          <w:b/>
          <w:bCs/>
          <w:sz w:val="28"/>
          <w:szCs w:val="28"/>
        </w:rPr>
        <w:t>ngày</w:t>
      </w:r>
      <w:proofErr w:type="spellEnd"/>
      <w:r w:rsidRPr="004D158C">
        <w:rPr>
          <w:rFonts w:cs="Times New Roman"/>
          <w:b/>
          <w:bCs/>
          <w:sz w:val="28"/>
          <w:szCs w:val="28"/>
        </w:rPr>
        <w:t xml:space="preserve"> </w:t>
      </w:r>
      <w:r w:rsidR="002A71E1">
        <w:rPr>
          <w:rFonts w:cs="Times New Roman"/>
          <w:b/>
          <w:bCs/>
          <w:sz w:val="28"/>
          <w:szCs w:val="28"/>
        </w:rPr>
        <w:t>7</w:t>
      </w:r>
      <w:r w:rsidRPr="004D158C">
        <w:rPr>
          <w:rFonts w:cs="Times New Roman"/>
          <w:b/>
          <w:bCs/>
          <w:sz w:val="28"/>
          <w:szCs w:val="28"/>
        </w:rPr>
        <w:t xml:space="preserve"> </w:t>
      </w:r>
      <w:proofErr w:type="spellStart"/>
      <w:r w:rsidRPr="004D158C">
        <w:rPr>
          <w:rFonts w:cs="Times New Roman"/>
          <w:b/>
          <w:bCs/>
          <w:sz w:val="28"/>
          <w:szCs w:val="28"/>
        </w:rPr>
        <w:t>tháng</w:t>
      </w:r>
      <w:proofErr w:type="spellEnd"/>
      <w:r w:rsidRPr="004D158C">
        <w:rPr>
          <w:rFonts w:cs="Times New Roman"/>
          <w:b/>
          <w:bCs/>
          <w:sz w:val="28"/>
          <w:szCs w:val="28"/>
        </w:rPr>
        <w:t xml:space="preserve"> </w:t>
      </w:r>
      <w:r w:rsidR="009068F1" w:rsidRPr="004D158C">
        <w:rPr>
          <w:rFonts w:cs="Times New Roman"/>
          <w:b/>
          <w:bCs/>
          <w:sz w:val="28"/>
          <w:szCs w:val="28"/>
        </w:rPr>
        <w:t>1</w:t>
      </w:r>
      <w:r w:rsidRPr="004D158C">
        <w:rPr>
          <w:rFonts w:cs="Times New Roman"/>
          <w:b/>
          <w:bCs/>
          <w:sz w:val="28"/>
          <w:szCs w:val="28"/>
        </w:rPr>
        <w:t xml:space="preserve"> </w:t>
      </w:r>
      <w:proofErr w:type="spellStart"/>
      <w:r w:rsidRPr="004D158C">
        <w:rPr>
          <w:rFonts w:cs="Times New Roman"/>
          <w:b/>
          <w:bCs/>
          <w:sz w:val="28"/>
          <w:szCs w:val="28"/>
        </w:rPr>
        <w:t>năm</w:t>
      </w:r>
      <w:proofErr w:type="spellEnd"/>
      <w:r w:rsidRPr="004D158C">
        <w:rPr>
          <w:rFonts w:cs="Times New Roman"/>
          <w:b/>
          <w:bCs/>
          <w:sz w:val="28"/>
          <w:szCs w:val="28"/>
        </w:rPr>
        <w:t xml:space="preserve"> </w:t>
      </w:r>
      <w:r w:rsidR="002A71E1">
        <w:rPr>
          <w:rFonts w:cs="Times New Roman"/>
          <w:b/>
          <w:bCs/>
          <w:sz w:val="28"/>
          <w:szCs w:val="28"/>
        </w:rPr>
        <w:t>2025</w:t>
      </w:r>
    </w:p>
    <w:p w14:paraId="737739A4" w14:textId="77777777" w:rsidR="00ED283A" w:rsidRPr="004D158C" w:rsidRDefault="00ED283A" w:rsidP="00141942">
      <w:pPr>
        <w:spacing w:line="276" w:lineRule="auto"/>
        <w:jc w:val="center"/>
        <w:rPr>
          <w:rFonts w:cs="Times New Roman"/>
          <w:b/>
          <w:bCs/>
          <w:i/>
          <w:iCs/>
          <w:sz w:val="28"/>
          <w:szCs w:val="28"/>
          <w:lang w:val="vi-VN"/>
        </w:rPr>
      </w:pPr>
      <w:proofErr w:type="spellStart"/>
      <w:r w:rsidRPr="004D158C">
        <w:rPr>
          <w:rFonts w:cs="Times New Roman"/>
          <w:b/>
          <w:bCs/>
          <w:i/>
          <w:iCs/>
          <w:sz w:val="28"/>
          <w:szCs w:val="28"/>
        </w:rPr>
        <w:t>Chủ</w:t>
      </w:r>
      <w:proofErr w:type="spellEnd"/>
      <w:r w:rsidRPr="004D158C">
        <w:rPr>
          <w:rFonts w:cs="Times New Roman"/>
          <w:b/>
          <w:bCs/>
          <w:i/>
          <w:iCs/>
          <w:sz w:val="28"/>
          <w:szCs w:val="28"/>
        </w:rPr>
        <w:t xml:space="preserve"> </w:t>
      </w:r>
      <w:proofErr w:type="spellStart"/>
      <w:r w:rsidRPr="004D158C">
        <w:rPr>
          <w:rFonts w:cs="Times New Roman"/>
          <w:b/>
          <w:bCs/>
          <w:i/>
          <w:iCs/>
          <w:sz w:val="28"/>
          <w:szCs w:val="28"/>
        </w:rPr>
        <w:t>đề</w:t>
      </w:r>
      <w:proofErr w:type="spellEnd"/>
      <w:r w:rsidRPr="004D158C">
        <w:rPr>
          <w:rFonts w:cs="Times New Roman"/>
          <w:b/>
          <w:bCs/>
          <w:i/>
          <w:iCs/>
          <w:sz w:val="28"/>
          <w:szCs w:val="28"/>
        </w:rPr>
        <w:t xml:space="preserve"> </w:t>
      </w:r>
      <w:proofErr w:type="spellStart"/>
      <w:r w:rsidRPr="004D158C">
        <w:rPr>
          <w:rFonts w:cs="Times New Roman"/>
          <w:b/>
          <w:bCs/>
          <w:i/>
          <w:iCs/>
          <w:sz w:val="28"/>
          <w:szCs w:val="28"/>
        </w:rPr>
        <w:t>nhánh</w:t>
      </w:r>
      <w:proofErr w:type="spellEnd"/>
      <w:r w:rsidRPr="004D158C">
        <w:rPr>
          <w:rFonts w:cs="Times New Roman"/>
          <w:b/>
          <w:bCs/>
          <w:i/>
          <w:iCs/>
          <w:sz w:val="28"/>
          <w:szCs w:val="28"/>
        </w:rPr>
        <w:t xml:space="preserve">: </w:t>
      </w:r>
      <w:proofErr w:type="spellStart"/>
      <w:r w:rsidRPr="004D158C">
        <w:rPr>
          <w:rFonts w:cs="Times New Roman"/>
          <w:b/>
          <w:bCs/>
          <w:i/>
          <w:iCs/>
          <w:sz w:val="28"/>
          <w:szCs w:val="28"/>
        </w:rPr>
        <w:t>Muôn</w:t>
      </w:r>
      <w:proofErr w:type="spellEnd"/>
      <w:r w:rsidRPr="004D158C">
        <w:rPr>
          <w:rFonts w:cs="Times New Roman"/>
          <w:b/>
          <w:bCs/>
          <w:i/>
          <w:iCs/>
          <w:sz w:val="28"/>
          <w:szCs w:val="28"/>
          <w:lang w:val="vi-VN"/>
        </w:rPr>
        <w:t xml:space="preserve"> hoa khoe sắc</w:t>
      </w:r>
    </w:p>
    <w:p w14:paraId="3FEB4B67" w14:textId="77777777" w:rsidR="00ED283A" w:rsidRPr="004D158C" w:rsidRDefault="00ED283A" w:rsidP="004D158C">
      <w:pPr>
        <w:tabs>
          <w:tab w:val="left" w:pos="709"/>
        </w:tabs>
        <w:spacing w:line="276" w:lineRule="auto"/>
        <w:jc w:val="both"/>
        <w:rPr>
          <w:rFonts w:cs="Times New Roman"/>
          <w:b/>
          <w:sz w:val="28"/>
          <w:szCs w:val="28"/>
          <w:u w:val="single"/>
        </w:rPr>
      </w:pPr>
      <w:r w:rsidRPr="004D158C">
        <w:rPr>
          <w:rFonts w:cs="Times New Roman"/>
          <w:b/>
          <w:sz w:val="28"/>
          <w:szCs w:val="28"/>
        </w:rPr>
        <w:tab/>
      </w:r>
      <w:r w:rsidRPr="004D158C">
        <w:rPr>
          <w:rFonts w:cs="Times New Roman"/>
          <w:b/>
          <w:sz w:val="28"/>
          <w:szCs w:val="28"/>
        </w:rPr>
        <w:tab/>
        <w:t>I. ĐÓN TRẺ:</w:t>
      </w:r>
    </w:p>
    <w:p w14:paraId="40B88DF4" w14:textId="77777777" w:rsidR="00ED283A" w:rsidRPr="004D158C" w:rsidRDefault="00ED283A" w:rsidP="004D158C">
      <w:pPr>
        <w:tabs>
          <w:tab w:val="left" w:pos="709"/>
        </w:tabs>
        <w:spacing w:line="276" w:lineRule="auto"/>
        <w:jc w:val="both"/>
        <w:rPr>
          <w:rFonts w:cs="Times New Roman"/>
          <w:bCs/>
          <w:sz w:val="28"/>
          <w:szCs w:val="28"/>
        </w:rPr>
      </w:pPr>
      <w:r w:rsidRPr="004D158C">
        <w:rPr>
          <w:rFonts w:cs="Times New Roman"/>
          <w:sz w:val="28"/>
          <w:szCs w:val="28"/>
        </w:rPr>
        <w:t xml:space="preserve"> </w:t>
      </w:r>
      <w:r w:rsidRPr="004D158C">
        <w:rPr>
          <w:rFonts w:cs="Times New Roman"/>
          <w:sz w:val="28"/>
          <w:szCs w:val="28"/>
        </w:rPr>
        <w:tab/>
        <w:t xml:space="preserve">- </w:t>
      </w:r>
      <w:proofErr w:type="spellStart"/>
      <w:r w:rsidRPr="004D158C">
        <w:rPr>
          <w:rFonts w:cs="Times New Roman"/>
          <w:bCs/>
          <w:sz w:val="28"/>
          <w:szCs w:val="28"/>
        </w:rPr>
        <w:t>Cô</w:t>
      </w:r>
      <w:proofErr w:type="spellEnd"/>
      <w:r w:rsidRPr="004D158C">
        <w:rPr>
          <w:rFonts w:cs="Times New Roman"/>
          <w:bCs/>
          <w:sz w:val="28"/>
          <w:szCs w:val="28"/>
        </w:rPr>
        <w:t xml:space="preserve"> </w:t>
      </w:r>
      <w:proofErr w:type="spellStart"/>
      <w:r w:rsidRPr="004D158C">
        <w:rPr>
          <w:rFonts w:cs="Times New Roman"/>
          <w:bCs/>
          <w:sz w:val="28"/>
          <w:szCs w:val="28"/>
        </w:rPr>
        <w:t>đón</w:t>
      </w:r>
      <w:proofErr w:type="spellEnd"/>
      <w:r w:rsidRPr="004D158C">
        <w:rPr>
          <w:rFonts w:cs="Times New Roman"/>
          <w:bCs/>
          <w:sz w:val="28"/>
          <w:szCs w:val="28"/>
        </w:rPr>
        <w:t xml:space="preserve"> </w:t>
      </w:r>
      <w:proofErr w:type="spellStart"/>
      <w:r w:rsidRPr="004D158C">
        <w:rPr>
          <w:rFonts w:cs="Times New Roman"/>
          <w:bCs/>
          <w:sz w:val="28"/>
          <w:szCs w:val="28"/>
        </w:rPr>
        <w:t>trẻ</w:t>
      </w:r>
      <w:proofErr w:type="spellEnd"/>
      <w:r w:rsidRPr="004D158C">
        <w:rPr>
          <w:rFonts w:cs="Times New Roman"/>
          <w:bCs/>
          <w:sz w:val="28"/>
          <w:szCs w:val="28"/>
        </w:rPr>
        <w:t xml:space="preserve"> </w:t>
      </w:r>
      <w:proofErr w:type="spellStart"/>
      <w:r w:rsidRPr="004D158C">
        <w:rPr>
          <w:rFonts w:cs="Times New Roman"/>
          <w:bCs/>
          <w:sz w:val="28"/>
          <w:szCs w:val="28"/>
        </w:rPr>
        <w:t>nhắc</w:t>
      </w:r>
      <w:proofErr w:type="spellEnd"/>
      <w:r w:rsidRPr="004D158C">
        <w:rPr>
          <w:rFonts w:cs="Times New Roman"/>
          <w:bCs/>
          <w:sz w:val="28"/>
          <w:szCs w:val="28"/>
        </w:rPr>
        <w:t xml:space="preserve"> </w:t>
      </w:r>
      <w:proofErr w:type="spellStart"/>
      <w:r w:rsidRPr="004D158C">
        <w:rPr>
          <w:rFonts w:cs="Times New Roman"/>
          <w:bCs/>
          <w:sz w:val="28"/>
          <w:szCs w:val="28"/>
        </w:rPr>
        <w:t>trẻ</w:t>
      </w:r>
      <w:proofErr w:type="spellEnd"/>
      <w:r w:rsidRPr="004D158C">
        <w:rPr>
          <w:rFonts w:cs="Times New Roman"/>
          <w:bCs/>
          <w:sz w:val="28"/>
          <w:szCs w:val="28"/>
        </w:rPr>
        <w:t xml:space="preserve"> </w:t>
      </w:r>
      <w:proofErr w:type="spellStart"/>
      <w:r w:rsidRPr="004D158C">
        <w:rPr>
          <w:rFonts w:cs="Times New Roman"/>
          <w:bCs/>
          <w:sz w:val="28"/>
          <w:szCs w:val="28"/>
        </w:rPr>
        <w:t>cất</w:t>
      </w:r>
      <w:proofErr w:type="spellEnd"/>
      <w:r w:rsidRPr="004D158C">
        <w:rPr>
          <w:rFonts w:cs="Times New Roman"/>
          <w:bCs/>
          <w:sz w:val="28"/>
          <w:szCs w:val="28"/>
        </w:rPr>
        <w:t xml:space="preserve"> </w:t>
      </w:r>
      <w:proofErr w:type="spellStart"/>
      <w:r w:rsidRPr="004D158C">
        <w:rPr>
          <w:rFonts w:cs="Times New Roman"/>
          <w:bCs/>
          <w:sz w:val="28"/>
          <w:szCs w:val="28"/>
        </w:rPr>
        <w:t>đồ</w:t>
      </w:r>
      <w:proofErr w:type="spellEnd"/>
      <w:r w:rsidRPr="004D158C">
        <w:rPr>
          <w:rFonts w:cs="Times New Roman"/>
          <w:bCs/>
          <w:sz w:val="28"/>
          <w:szCs w:val="28"/>
        </w:rPr>
        <w:t xml:space="preserve"> </w:t>
      </w:r>
      <w:proofErr w:type="spellStart"/>
      <w:r w:rsidRPr="004D158C">
        <w:rPr>
          <w:rFonts w:cs="Times New Roman"/>
          <w:bCs/>
          <w:sz w:val="28"/>
          <w:szCs w:val="28"/>
        </w:rPr>
        <w:t>dùng</w:t>
      </w:r>
      <w:proofErr w:type="spellEnd"/>
      <w:r w:rsidRPr="004D158C">
        <w:rPr>
          <w:rFonts w:cs="Times New Roman"/>
          <w:bCs/>
          <w:sz w:val="28"/>
          <w:szCs w:val="28"/>
        </w:rPr>
        <w:t xml:space="preserve"> </w:t>
      </w:r>
      <w:proofErr w:type="spellStart"/>
      <w:r w:rsidRPr="004D158C">
        <w:rPr>
          <w:rFonts w:cs="Times New Roman"/>
          <w:bCs/>
          <w:sz w:val="28"/>
          <w:szCs w:val="28"/>
        </w:rPr>
        <w:t>đúng</w:t>
      </w:r>
      <w:proofErr w:type="spellEnd"/>
      <w:r w:rsidRPr="004D158C">
        <w:rPr>
          <w:rFonts w:cs="Times New Roman"/>
          <w:bCs/>
          <w:sz w:val="28"/>
          <w:szCs w:val="28"/>
        </w:rPr>
        <w:t xml:space="preserve"> </w:t>
      </w:r>
      <w:proofErr w:type="spellStart"/>
      <w:r w:rsidRPr="004D158C">
        <w:rPr>
          <w:rFonts w:cs="Times New Roman"/>
          <w:bCs/>
          <w:sz w:val="28"/>
          <w:szCs w:val="28"/>
        </w:rPr>
        <w:t>nơi</w:t>
      </w:r>
      <w:proofErr w:type="spellEnd"/>
      <w:r w:rsidRPr="004D158C">
        <w:rPr>
          <w:rFonts w:cs="Times New Roman"/>
          <w:bCs/>
          <w:sz w:val="28"/>
          <w:szCs w:val="28"/>
        </w:rPr>
        <w:t xml:space="preserve"> </w:t>
      </w:r>
      <w:proofErr w:type="spellStart"/>
      <w:r w:rsidRPr="004D158C">
        <w:rPr>
          <w:rFonts w:cs="Times New Roman"/>
          <w:bCs/>
          <w:sz w:val="28"/>
          <w:szCs w:val="28"/>
        </w:rPr>
        <w:t>quy</w:t>
      </w:r>
      <w:proofErr w:type="spellEnd"/>
      <w:r w:rsidRPr="004D158C">
        <w:rPr>
          <w:rFonts w:cs="Times New Roman"/>
          <w:bCs/>
          <w:sz w:val="28"/>
          <w:szCs w:val="28"/>
        </w:rPr>
        <w:t xml:space="preserve"> </w:t>
      </w:r>
      <w:proofErr w:type="spellStart"/>
      <w:r w:rsidRPr="004D158C">
        <w:rPr>
          <w:rFonts w:cs="Times New Roman"/>
          <w:bCs/>
          <w:sz w:val="28"/>
          <w:szCs w:val="28"/>
        </w:rPr>
        <w:t>định</w:t>
      </w:r>
      <w:proofErr w:type="spellEnd"/>
      <w:r w:rsidRPr="004D158C">
        <w:rPr>
          <w:rFonts w:cs="Times New Roman"/>
          <w:bCs/>
          <w:sz w:val="28"/>
          <w:szCs w:val="28"/>
        </w:rPr>
        <w:t xml:space="preserve">, </w:t>
      </w:r>
      <w:proofErr w:type="spellStart"/>
      <w:r w:rsidRPr="004D158C">
        <w:rPr>
          <w:rFonts w:cs="Times New Roman"/>
          <w:bCs/>
          <w:sz w:val="28"/>
          <w:szCs w:val="28"/>
        </w:rPr>
        <w:t>nhắc</w:t>
      </w:r>
      <w:proofErr w:type="spellEnd"/>
      <w:r w:rsidRPr="004D158C">
        <w:rPr>
          <w:rFonts w:cs="Times New Roman"/>
          <w:bCs/>
          <w:sz w:val="28"/>
          <w:szCs w:val="28"/>
        </w:rPr>
        <w:t xml:space="preserve"> </w:t>
      </w:r>
      <w:proofErr w:type="spellStart"/>
      <w:r w:rsidRPr="004D158C">
        <w:rPr>
          <w:rFonts w:cs="Times New Roman"/>
          <w:bCs/>
          <w:sz w:val="28"/>
          <w:szCs w:val="28"/>
        </w:rPr>
        <w:t>trẻ</w:t>
      </w:r>
      <w:proofErr w:type="spellEnd"/>
      <w:r w:rsidRPr="004D158C">
        <w:rPr>
          <w:rFonts w:cs="Times New Roman"/>
          <w:bCs/>
          <w:sz w:val="28"/>
          <w:szCs w:val="28"/>
        </w:rPr>
        <w:t xml:space="preserve"> </w:t>
      </w:r>
      <w:proofErr w:type="spellStart"/>
      <w:r w:rsidRPr="004D158C">
        <w:rPr>
          <w:rFonts w:cs="Times New Roman"/>
          <w:bCs/>
          <w:sz w:val="28"/>
          <w:szCs w:val="28"/>
        </w:rPr>
        <w:t>chào</w:t>
      </w:r>
      <w:proofErr w:type="spellEnd"/>
      <w:r w:rsidRPr="004D158C">
        <w:rPr>
          <w:rFonts w:cs="Times New Roman"/>
          <w:bCs/>
          <w:sz w:val="28"/>
          <w:szCs w:val="28"/>
        </w:rPr>
        <w:t xml:space="preserve"> </w:t>
      </w:r>
      <w:proofErr w:type="spellStart"/>
      <w:r w:rsidRPr="004D158C">
        <w:rPr>
          <w:rFonts w:cs="Times New Roman"/>
          <w:bCs/>
          <w:sz w:val="28"/>
          <w:szCs w:val="28"/>
        </w:rPr>
        <w:t>bố</w:t>
      </w:r>
      <w:proofErr w:type="spellEnd"/>
      <w:r w:rsidRPr="004D158C">
        <w:rPr>
          <w:rFonts w:cs="Times New Roman"/>
          <w:bCs/>
          <w:sz w:val="28"/>
          <w:szCs w:val="28"/>
        </w:rPr>
        <w:t xml:space="preserve"> </w:t>
      </w:r>
      <w:proofErr w:type="spellStart"/>
      <w:r w:rsidRPr="004D158C">
        <w:rPr>
          <w:rFonts w:cs="Times New Roman"/>
          <w:bCs/>
          <w:sz w:val="28"/>
          <w:szCs w:val="28"/>
        </w:rPr>
        <w:t>mẹ</w:t>
      </w:r>
      <w:proofErr w:type="spellEnd"/>
      <w:r w:rsidRPr="004D158C">
        <w:rPr>
          <w:rFonts w:cs="Times New Roman"/>
          <w:bCs/>
          <w:sz w:val="28"/>
          <w:szCs w:val="28"/>
        </w:rPr>
        <w:t xml:space="preserve">, </w:t>
      </w:r>
      <w:proofErr w:type="spellStart"/>
      <w:r w:rsidRPr="004D158C">
        <w:rPr>
          <w:rFonts w:cs="Times New Roman"/>
          <w:bCs/>
          <w:sz w:val="28"/>
          <w:szCs w:val="28"/>
        </w:rPr>
        <w:t>chào</w:t>
      </w:r>
      <w:proofErr w:type="spellEnd"/>
      <w:r w:rsidRPr="004D158C">
        <w:rPr>
          <w:rFonts w:cs="Times New Roman"/>
          <w:bCs/>
          <w:sz w:val="28"/>
          <w:szCs w:val="28"/>
        </w:rPr>
        <w:t xml:space="preserve"> </w:t>
      </w:r>
      <w:proofErr w:type="spellStart"/>
      <w:r w:rsidRPr="004D158C">
        <w:rPr>
          <w:rFonts w:cs="Times New Roman"/>
          <w:bCs/>
          <w:sz w:val="28"/>
          <w:szCs w:val="28"/>
        </w:rPr>
        <w:t>cô</w:t>
      </w:r>
      <w:proofErr w:type="spellEnd"/>
      <w:r w:rsidRPr="004D158C">
        <w:rPr>
          <w:rFonts w:cs="Times New Roman"/>
          <w:bCs/>
          <w:sz w:val="28"/>
          <w:szCs w:val="28"/>
        </w:rPr>
        <w:t xml:space="preserve"> </w:t>
      </w:r>
      <w:proofErr w:type="spellStart"/>
      <w:r w:rsidRPr="004D158C">
        <w:rPr>
          <w:rFonts w:cs="Times New Roman"/>
          <w:bCs/>
          <w:sz w:val="28"/>
          <w:szCs w:val="28"/>
        </w:rPr>
        <w:t>giáo</w:t>
      </w:r>
      <w:proofErr w:type="spellEnd"/>
      <w:r w:rsidRPr="004D158C">
        <w:rPr>
          <w:rFonts w:cs="Times New Roman"/>
          <w:bCs/>
          <w:sz w:val="28"/>
          <w:szCs w:val="28"/>
        </w:rPr>
        <w:t>.</w:t>
      </w:r>
    </w:p>
    <w:p w14:paraId="032A93D3" w14:textId="77777777" w:rsidR="00ED283A" w:rsidRPr="004D158C" w:rsidRDefault="00ED283A" w:rsidP="004D158C">
      <w:pPr>
        <w:spacing w:line="276" w:lineRule="auto"/>
        <w:ind w:firstLine="720"/>
        <w:jc w:val="both"/>
        <w:rPr>
          <w:rFonts w:cs="Times New Roman"/>
          <w:sz w:val="28"/>
          <w:szCs w:val="28"/>
        </w:rPr>
      </w:pPr>
      <w:r w:rsidRPr="004D158C">
        <w:rPr>
          <w:rFonts w:cs="Times New Roman"/>
          <w:sz w:val="28"/>
          <w:szCs w:val="28"/>
        </w:rPr>
        <w:t xml:space="preserve">- Trao </w:t>
      </w:r>
      <w:proofErr w:type="spellStart"/>
      <w:r w:rsidRPr="004D158C">
        <w:rPr>
          <w:rFonts w:cs="Times New Roman"/>
          <w:sz w:val="28"/>
          <w:szCs w:val="28"/>
        </w:rPr>
        <w:t>đổi</w:t>
      </w:r>
      <w:proofErr w:type="spellEnd"/>
      <w:r w:rsidRPr="004D158C">
        <w:rPr>
          <w:rFonts w:cs="Times New Roman"/>
          <w:sz w:val="28"/>
          <w:szCs w:val="28"/>
        </w:rPr>
        <w:t xml:space="preserve"> </w:t>
      </w:r>
      <w:proofErr w:type="spellStart"/>
      <w:r w:rsidRPr="004D158C">
        <w:rPr>
          <w:rFonts w:cs="Times New Roman"/>
          <w:sz w:val="28"/>
          <w:szCs w:val="28"/>
        </w:rPr>
        <w:t>với</w:t>
      </w:r>
      <w:proofErr w:type="spellEnd"/>
      <w:r w:rsidRPr="004D158C">
        <w:rPr>
          <w:rFonts w:cs="Times New Roman"/>
          <w:sz w:val="28"/>
          <w:szCs w:val="28"/>
        </w:rPr>
        <w:t xml:space="preserve"> </w:t>
      </w:r>
      <w:proofErr w:type="spellStart"/>
      <w:r w:rsidRPr="004D158C">
        <w:rPr>
          <w:rFonts w:cs="Times New Roman"/>
          <w:sz w:val="28"/>
          <w:szCs w:val="28"/>
        </w:rPr>
        <w:t>phụ</w:t>
      </w:r>
      <w:proofErr w:type="spellEnd"/>
      <w:r w:rsidRPr="004D158C">
        <w:rPr>
          <w:rFonts w:cs="Times New Roman"/>
          <w:sz w:val="28"/>
          <w:szCs w:val="28"/>
        </w:rPr>
        <w:t xml:space="preserve"> </w:t>
      </w:r>
      <w:proofErr w:type="spellStart"/>
      <w:r w:rsidRPr="004D158C">
        <w:rPr>
          <w:rFonts w:cs="Times New Roman"/>
          <w:sz w:val="28"/>
          <w:szCs w:val="28"/>
        </w:rPr>
        <w:t>huynh</w:t>
      </w:r>
      <w:proofErr w:type="spellEnd"/>
      <w:r w:rsidRPr="004D158C">
        <w:rPr>
          <w:rFonts w:cs="Times New Roman"/>
          <w:sz w:val="28"/>
          <w:szCs w:val="28"/>
        </w:rPr>
        <w:t xml:space="preserve"> </w:t>
      </w:r>
      <w:proofErr w:type="spellStart"/>
      <w:r w:rsidRPr="004D158C">
        <w:rPr>
          <w:rFonts w:cs="Times New Roman"/>
          <w:sz w:val="28"/>
          <w:szCs w:val="28"/>
        </w:rPr>
        <w:t>tình</w:t>
      </w:r>
      <w:proofErr w:type="spellEnd"/>
      <w:r w:rsidRPr="004D158C">
        <w:rPr>
          <w:rFonts w:cs="Times New Roman"/>
          <w:sz w:val="28"/>
          <w:szCs w:val="28"/>
        </w:rPr>
        <w:t xml:space="preserve"> </w:t>
      </w:r>
      <w:proofErr w:type="spellStart"/>
      <w:r w:rsidRPr="004D158C">
        <w:rPr>
          <w:rFonts w:cs="Times New Roman"/>
          <w:sz w:val="28"/>
          <w:szCs w:val="28"/>
        </w:rPr>
        <w:t>hình</w:t>
      </w:r>
      <w:proofErr w:type="spellEnd"/>
      <w:r w:rsidRPr="004D158C">
        <w:rPr>
          <w:rFonts w:cs="Times New Roman"/>
          <w:sz w:val="28"/>
          <w:szCs w:val="28"/>
        </w:rPr>
        <w:t xml:space="preserve"> ở </w:t>
      </w:r>
      <w:proofErr w:type="spellStart"/>
      <w:r w:rsidRPr="004D158C">
        <w:rPr>
          <w:rFonts w:cs="Times New Roman"/>
          <w:sz w:val="28"/>
          <w:szCs w:val="28"/>
        </w:rPr>
        <w:t>nhà</w:t>
      </w:r>
      <w:proofErr w:type="spellEnd"/>
      <w:r w:rsidRPr="004D158C">
        <w:rPr>
          <w:rFonts w:cs="Times New Roman"/>
          <w:sz w:val="28"/>
          <w:szCs w:val="28"/>
        </w:rPr>
        <w:t xml:space="preserve"> </w:t>
      </w:r>
      <w:proofErr w:type="spellStart"/>
      <w:r w:rsidRPr="004D158C">
        <w:rPr>
          <w:rFonts w:cs="Times New Roman"/>
          <w:sz w:val="28"/>
          <w:szCs w:val="28"/>
        </w:rPr>
        <w:t>của</w:t>
      </w:r>
      <w:proofErr w:type="spellEnd"/>
      <w:r w:rsidRPr="004D158C">
        <w:rPr>
          <w:rFonts w:cs="Times New Roman"/>
          <w:sz w:val="28"/>
          <w:szCs w:val="28"/>
        </w:rPr>
        <w:t xml:space="preserve"> </w:t>
      </w:r>
      <w:proofErr w:type="spellStart"/>
      <w:r w:rsidRPr="004D158C">
        <w:rPr>
          <w:rFonts w:cs="Times New Roman"/>
          <w:sz w:val="28"/>
          <w:szCs w:val="28"/>
        </w:rPr>
        <w:t>cháu</w:t>
      </w:r>
      <w:proofErr w:type="spellEnd"/>
      <w:r w:rsidRPr="004D158C">
        <w:rPr>
          <w:rFonts w:cs="Times New Roman"/>
          <w:sz w:val="28"/>
          <w:szCs w:val="28"/>
        </w:rPr>
        <w:t>.</w:t>
      </w:r>
    </w:p>
    <w:p w14:paraId="1375B263" w14:textId="77777777" w:rsidR="00ED283A" w:rsidRPr="004D158C" w:rsidRDefault="00ED283A" w:rsidP="004D158C">
      <w:pPr>
        <w:spacing w:line="276" w:lineRule="auto"/>
        <w:ind w:firstLine="720"/>
        <w:jc w:val="both"/>
        <w:rPr>
          <w:rFonts w:cs="Times New Roman"/>
          <w:sz w:val="28"/>
          <w:szCs w:val="28"/>
        </w:rPr>
      </w:pPr>
      <w:r w:rsidRPr="004D158C">
        <w:rPr>
          <w:rFonts w:cs="Times New Roman"/>
          <w:sz w:val="28"/>
          <w:szCs w:val="28"/>
        </w:rPr>
        <w:t>-</w:t>
      </w:r>
      <w:r w:rsidRPr="004D158C">
        <w:rPr>
          <w:rFonts w:cs="Times New Roman"/>
          <w:b/>
          <w:sz w:val="28"/>
          <w:szCs w:val="28"/>
        </w:rPr>
        <w:t xml:space="preserve"> </w:t>
      </w:r>
      <w:r w:rsidRPr="004D158C">
        <w:rPr>
          <w:rFonts w:cs="Times New Roman"/>
          <w:sz w:val="28"/>
          <w:szCs w:val="28"/>
        </w:rPr>
        <w:t xml:space="preserve">Xem </w:t>
      </w:r>
      <w:proofErr w:type="spellStart"/>
      <w:r w:rsidRPr="004D158C">
        <w:rPr>
          <w:rFonts w:cs="Times New Roman"/>
          <w:sz w:val="28"/>
          <w:szCs w:val="28"/>
        </w:rPr>
        <w:t>tranh</w:t>
      </w:r>
      <w:proofErr w:type="spellEnd"/>
      <w:r w:rsidRPr="004D158C">
        <w:rPr>
          <w:rFonts w:cs="Times New Roman"/>
          <w:sz w:val="28"/>
          <w:szCs w:val="28"/>
        </w:rPr>
        <w:t xml:space="preserve"> </w:t>
      </w:r>
      <w:proofErr w:type="spellStart"/>
      <w:r w:rsidRPr="004D158C">
        <w:rPr>
          <w:rFonts w:cs="Times New Roman"/>
          <w:sz w:val="28"/>
          <w:szCs w:val="28"/>
        </w:rPr>
        <w:t>về</w:t>
      </w:r>
      <w:proofErr w:type="spellEnd"/>
      <w:r w:rsidRPr="004D158C">
        <w:rPr>
          <w:rFonts w:cs="Times New Roman"/>
          <w:sz w:val="28"/>
          <w:szCs w:val="28"/>
        </w:rPr>
        <w:t xml:space="preserve"> </w:t>
      </w:r>
      <w:proofErr w:type="spellStart"/>
      <w:r w:rsidRPr="004D158C">
        <w:rPr>
          <w:rFonts w:cs="Times New Roman"/>
          <w:sz w:val="28"/>
          <w:szCs w:val="28"/>
        </w:rPr>
        <w:t>các</w:t>
      </w:r>
      <w:proofErr w:type="spellEnd"/>
      <w:r w:rsidRPr="004D158C">
        <w:rPr>
          <w:rFonts w:cs="Times New Roman"/>
          <w:sz w:val="28"/>
          <w:szCs w:val="28"/>
        </w:rPr>
        <w:t xml:space="preserve"> </w:t>
      </w:r>
      <w:proofErr w:type="spellStart"/>
      <w:r w:rsidRPr="004D158C">
        <w:rPr>
          <w:rFonts w:cs="Times New Roman"/>
          <w:sz w:val="28"/>
          <w:szCs w:val="28"/>
        </w:rPr>
        <w:t>loại</w:t>
      </w:r>
      <w:proofErr w:type="spellEnd"/>
      <w:r w:rsidRPr="004D158C">
        <w:rPr>
          <w:rFonts w:cs="Times New Roman"/>
          <w:sz w:val="28"/>
          <w:szCs w:val="28"/>
        </w:rPr>
        <w:t xml:space="preserve"> </w:t>
      </w:r>
      <w:proofErr w:type="spellStart"/>
      <w:r w:rsidRPr="004D158C">
        <w:rPr>
          <w:rFonts w:cs="Times New Roman"/>
          <w:sz w:val="28"/>
          <w:szCs w:val="28"/>
        </w:rPr>
        <w:t>hoa</w:t>
      </w:r>
      <w:proofErr w:type="spellEnd"/>
    </w:p>
    <w:p w14:paraId="2549444E" w14:textId="77777777" w:rsidR="00ED283A" w:rsidRPr="004D158C" w:rsidRDefault="00ED283A" w:rsidP="004D158C">
      <w:pPr>
        <w:spacing w:line="276" w:lineRule="auto"/>
        <w:ind w:firstLine="720"/>
        <w:jc w:val="both"/>
        <w:rPr>
          <w:rFonts w:cs="Times New Roman"/>
          <w:sz w:val="28"/>
          <w:szCs w:val="28"/>
          <w:lang w:val="vi-VN"/>
        </w:rPr>
      </w:pPr>
      <w:r w:rsidRPr="004D158C">
        <w:rPr>
          <w:rFonts w:cs="Times New Roman"/>
          <w:sz w:val="28"/>
          <w:szCs w:val="28"/>
        </w:rPr>
        <w:t xml:space="preserve">- </w:t>
      </w:r>
      <w:proofErr w:type="spellStart"/>
      <w:r w:rsidRPr="004D158C">
        <w:rPr>
          <w:rFonts w:cs="Times New Roman"/>
          <w:sz w:val="28"/>
          <w:szCs w:val="28"/>
        </w:rPr>
        <w:t>Sưu</w:t>
      </w:r>
      <w:proofErr w:type="spellEnd"/>
      <w:r w:rsidRPr="004D158C">
        <w:rPr>
          <w:rFonts w:cs="Times New Roman"/>
          <w:sz w:val="28"/>
          <w:szCs w:val="28"/>
        </w:rPr>
        <w:t xml:space="preserve"> </w:t>
      </w:r>
      <w:proofErr w:type="spellStart"/>
      <w:r w:rsidRPr="004D158C">
        <w:rPr>
          <w:rFonts w:cs="Times New Roman"/>
          <w:sz w:val="28"/>
          <w:szCs w:val="28"/>
        </w:rPr>
        <w:t>tầm</w:t>
      </w:r>
      <w:proofErr w:type="spellEnd"/>
      <w:r w:rsidRPr="004D158C">
        <w:rPr>
          <w:rFonts w:cs="Times New Roman"/>
          <w:sz w:val="28"/>
          <w:szCs w:val="28"/>
        </w:rPr>
        <w:t xml:space="preserve"> </w:t>
      </w:r>
      <w:proofErr w:type="spellStart"/>
      <w:r w:rsidRPr="004D158C">
        <w:rPr>
          <w:rFonts w:cs="Times New Roman"/>
          <w:sz w:val="28"/>
          <w:szCs w:val="28"/>
        </w:rPr>
        <w:t>tranh</w:t>
      </w:r>
      <w:proofErr w:type="spellEnd"/>
      <w:r w:rsidRPr="004D158C">
        <w:rPr>
          <w:rFonts w:cs="Times New Roman"/>
          <w:sz w:val="28"/>
          <w:szCs w:val="28"/>
        </w:rPr>
        <w:t xml:space="preserve"> </w:t>
      </w:r>
      <w:proofErr w:type="spellStart"/>
      <w:r w:rsidRPr="004D158C">
        <w:rPr>
          <w:rFonts w:cs="Times New Roman"/>
          <w:sz w:val="28"/>
          <w:szCs w:val="28"/>
        </w:rPr>
        <w:t>ảnh</w:t>
      </w:r>
      <w:proofErr w:type="spellEnd"/>
      <w:r w:rsidRPr="004D158C">
        <w:rPr>
          <w:rFonts w:cs="Times New Roman"/>
          <w:sz w:val="28"/>
          <w:szCs w:val="28"/>
        </w:rPr>
        <w:t xml:space="preserve"> </w:t>
      </w:r>
      <w:proofErr w:type="spellStart"/>
      <w:r w:rsidRPr="004D158C">
        <w:rPr>
          <w:rFonts w:cs="Times New Roman"/>
          <w:sz w:val="28"/>
          <w:szCs w:val="28"/>
        </w:rPr>
        <w:t>vê</w:t>
      </w:r>
      <w:proofErr w:type="spellEnd"/>
      <w:r w:rsidRPr="004D158C">
        <w:rPr>
          <w:rFonts w:cs="Times New Roman"/>
          <w:sz w:val="28"/>
          <w:szCs w:val="28"/>
        </w:rPr>
        <w:t xml:space="preserve">̀ </w:t>
      </w:r>
      <w:proofErr w:type="spellStart"/>
      <w:r w:rsidRPr="004D158C">
        <w:rPr>
          <w:rFonts w:cs="Times New Roman"/>
          <w:sz w:val="28"/>
          <w:szCs w:val="28"/>
        </w:rPr>
        <w:t>các</w:t>
      </w:r>
      <w:proofErr w:type="spellEnd"/>
      <w:r w:rsidRPr="004D158C">
        <w:rPr>
          <w:rFonts w:cs="Times New Roman"/>
          <w:sz w:val="28"/>
          <w:szCs w:val="28"/>
          <w:lang w:val="vi-VN"/>
        </w:rPr>
        <w:t xml:space="preserve"> loại hoa </w:t>
      </w:r>
    </w:p>
    <w:p w14:paraId="06CE21A2" w14:textId="77777777" w:rsidR="00ED283A" w:rsidRPr="004D158C" w:rsidRDefault="00ED283A" w:rsidP="004D158C">
      <w:pPr>
        <w:spacing w:line="276" w:lineRule="auto"/>
        <w:ind w:right="-46"/>
        <w:jc w:val="both"/>
        <w:rPr>
          <w:rFonts w:cs="Times New Roman"/>
          <w:b/>
          <w:bCs/>
          <w:sz w:val="28"/>
          <w:szCs w:val="28"/>
        </w:rPr>
      </w:pPr>
      <w:r w:rsidRPr="004D158C">
        <w:rPr>
          <w:rFonts w:cs="Times New Roman"/>
          <w:b/>
          <w:bCs/>
          <w:sz w:val="28"/>
          <w:szCs w:val="28"/>
        </w:rPr>
        <w:tab/>
        <w:t xml:space="preserve">II. THỂ DỤC BUỔI SÁNG:  </w:t>
      </w:r>
      <w:r w:rsidRPr="004D158C">
        <w:rPr>
          <w:rFonts w:cs="Times New Roman"/>
          <w:sz w:val="28"/>
          <w:szCs w:val="28"/>
          <w:lang w:val="it-IT"/>
        </w:rPr>
        <w:t>Trẻ tập với bài hát “Em</w:t>
      </w:r>
      <w:r w:rsidRPr="004D158C">
        <w:rPr>
          <w:rFonts w:cs="Times New Roman"/>
          <w:sz w:val="28"/>
          <w:szCs w:val="28"/>
          <w:lang w:val="vi-VN"/>
        </w:rPr>
        <w:t xml:space="preserve"> là bông hồng nhỏ</w:t>
      </w:r>
      <w:r w:rsidRPr="004D158C">
        <w:rPr>
          <w:rFonts w:cs="Times New Roman"/>
          <w:sz w:val="28"/>
          <w:szCs w:val="28"/>
          <w:lang w:val="it-IT"/>
        </w:rPr>
        <w:t>”</w:t>
      </w:r>
    </w:p>
    <w:p w14:paraId="2B6C98F7" w14:textId="4D5263E5" w:rsidR="005341CF" w:rsidRPr="004D158C" w:rsidRDefault="005341CF" w:rsidP="004D158C">
      <w:pPr>
        <w:widowControl/>
        <w:suppressAutoHyphens w:val="0"/>
        <w:spacing w:line="276" w:lineRule="auto"/>
        <w:jc w:val="both"/>
        <w:rPr>
          <w:rFonts w:cs="Times New Roman"/>
          <w:b/>
          <w:sz w:val="28"/>
          <w:szCs w:val="28"/>
        </w:rPr>
      </w:pPr>
      <w:r w:rsidRPr="004D158C">
        <w:rPr>
          <w:rFonts w:cs="Times New Roman"/>
          <w:b/>
          <w:sz w:val="28"/>
          <w:szCs w:val="28"/>
          <w:lang w:val="it-IT"/>
        </w:rPr>
        <w:tab/>
        <w:t>III.</w:t>
      </w:r>
      <w:r w:rsidRPr="004D158C">
        <w:rPr>
          <w:rFonts w:eastAsia="Times New Roman" w:cs="Times New Roman"/>
          <w:b/>
          <w:kern w:val="0"/>
          <w:sz w:val="28"/>
          <w:szCs w:val="28"/>
          <w:lang w:val="pt-BR" w:eastAsia="en-US" w:bidi="ar-SA"/>
        </w:rPr>
        <w:t xml:space="preserve"> HOẠT ĐỘNG GÓC,</w:t>
      </w:r>
      <w:r w:rsidRPr="004D158C">
        <w:rPr>
          <w:rFonts w:eastAsia="Times New Roman" w:cs="Times New Roman"/>
          <w:b/>
          <w:kern w:val="0"/>
          <w:sz w:val="28"/>
          <w:szCs w:val="28"/>
          <w:lang w:val="it-IT" w:eastAsia="en-US" w:bidi="ar-SA"/>
        </w:rPr>
        <w:t xml:space="preserve"> HOẠT ĐỘNG NGOÀI TRỜI, </w:t>
      </w:r>
      <w:r w:rsidRPr="004D158C">
        <w:rPr>
          <w:rFonts w:cs="Times New Roman"/>
          <w:b/>
          <w:sz w:val="28"/>
          <w:szCs w:val="28"/>
          <w:lang w:val="it-IT"/>
        </w:rPr>
        <w:t>HOẠT ĐỘNG HỌC</w:t>
      </w:r>
      <w:r w:rsidRPr="004D158C">
        <w:rPr>
          <w:rFonts w:cs="Times New Roman"/>
          <w:b/>
          <w:sz w:val="28"/>
          <w:szCs w:val="28"/>
        </w:rPr>
        <w:t>:</w:t>
      </w:r>
    </w:p>
    <w:p w14:paraId="0CA4231A" w14:textId="6CF7BF37" w:rsidR="00794D45" w:rsidRPr="004D158C" w:rsidRDefault="00794D45" w:rsidP="004D158C">
      <w:pPr>
        <w:jc w:val="both"/>
        <w:rPr>
          <w:rFonts w:eastAsia="Calibri" w:cs="Times New Roman"/>
          <w:b/>
          <w:sz w:val="28"/>
          <w:szCs w:val="28"/>
          <w:lang w:val="vi-VN"/>
        </w:rPr>
      </w:pPr>
      <w:r w:rsidRPr="004D158C">
        <w:rPr>
          <w:rFonts w:eastAsia="Times New Roman" w:cs="Times New Roman"/>
          <w:b/>
          <w:bCs/>
          <w:sz w:val="28"/>
          <w:szCs w:val="28"/>
          <w:lang w:val="en-GB"/>
        </w:rPr>
        <w:tab/>
        <w:t>.</w:t>
      </w:r>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Góc</w:t>
      </w:r>
      <w:proofErr w:type="spellEnd"/>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xây</w:t>
      </w:r>
      <w:proofErr w:type="spellEnd"/>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dựng</w:t>
      </w:r>
      <w:proofErr w:type="spellEnd"/>
      <w:r w:rsidRPr="004D158C">
        <w:rPr>
          <w:rFonts w:eastAsia="Times New Roman" w:cs="Times New Roman"/>
          <w:b/>
          <w:bCs/>
          <w:sz w:val="28"/>
          <w:szCs w:val="28"/>
        </w:rPr>
        <w:t xml:space="preserve">: </w:t>
      </w:r>
      <w:proofErr w:type="spellStart"/>
      <w:r w:rsidRPr="004D158C">
        <w:rPr>
          <w:rFonts w:eastAsia="Calibri" w:cs="Times New Roman"/>
          <w:b/>
          <w:sz w:val="28"/>
          <w:szCs w:val="28"/>
        </w:rPr>
        <w:t>Xây</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vườn</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hoa</w:t>
      </w:r>
      <w:proofErr w:type="spellEnd"/>
      <w:r w:rsidRPr="004D158C">
        <w:rPr>
          <w:rFonts w:eastAsia="Calibri" w:cs="Times New Roman"/>
          <w:b/>
          <w:sz w:val="28"/>
          <w:szCs w:val="28"/>
        </w:rPr>
        <w:t>.</w:t>
      </w:r>
    </w:p>
    <w:p w14:paraId="0FE363B5" w14:textId="77777777" w:rsidR="00794D45" w:rsidRPr="004D158C" w:rsidRDefault="00794D45" w:rsidP="004D158C">
      <w:pPr>
        <w:autoSpaceDE w:val="0"/>
        <w:autoSpaceDN w:val="0"/>
        <w:adjustRightInd w:val="0"/>
        <w:jc w:val="both"/>
        <w:rPr>
          <w:rFonts w:eastAsia="Times New Roman" w:cs="Times New Roman"/>
          <w:b/>
          <w:sz w:val="28"/>
          <w:szCs w:val="28"/>
          <w:lang w:val="pt-BR"/>
        </w:rPr>
      </w:pPr>
      <w:r w:rsidRPr="004D158C">
        <w:rPr>
          <w:rFonts w:eastAsia="Times New Roman" w:cs="Times New Roman"/>
          <w:b/>
          <w:bCs/>
          <w:sz w:val="28"/>
          <w:szCs w:val="28"/>
        </w:rPr>
        <w:tab/>
        <w:t xml:space="preserve">- </w:t>
      </w:r>
      <w:proofErr w:type="spellStart"/>
      <w:r w:rsidRPr="004D158C">
        <w:rPr>
          <w:rFonts w:eastAsia="Times New Roman" w:cs="Times New Roman"/>
          <w:b/>
          <w:bCs/>
          <w:sz w:val="28"/>
          <w:szCs w:val="28"/>
        </w:rPr>
        <w:t>Mục</w:t>
      </w:r>
      <w:proofErr w:type="spellEnd"/>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đích</w:t>
      </w:r>
      <w:proofErr w:type="spellEnd"/>
      <w:r w:rsidRPr="004D158C">
        <w:rPr>
          <w:rFonts w:eastAsia="Times New Roman" w:cs="Times New Roman"/>
          <w:b/>
          <w:bCs/>
          <w:sz w:val="28"/>
          <w:szCs w:val="28"/>
        </w:rPr>
        <w:t xml:space="preserve">: </w:t>
      </w:r>
      <w:r w:rsidRPr="004D158C">
        <w:rPr>
          <w:rFonts w:eastAsia="Times New Roman" w:cs="Times New Roman"/>
          <w:sz w:val="28"/>
          <w:szCs w:val="28"/>
        </w:rPr>
        <w:t xml:space="preserve">- </w:t>
      </w:r>
      <w:proofErr w:type="spellStart"/>
      <w:r w:rsidRPr="004D158C">
        <w:rPr>
          <w:rFonts w:eastAsia="Times New Roman" w:cs="Times New Roman"/>
          <w:sz w:val="28"/>
          <w:szCs w:val="28"/>
        </w:rPr>
        <w:t>Trẻ</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biết</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lang w:val="en-GB"/>
        </w:rPr>
        <w:t>sử</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dụng</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các</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khối</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đồ</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dùng</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đồ</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chơi</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có</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trong</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góc</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để</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xây</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vườn</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hoa</w:t>
      </w:r>
      <w:proofErr w:type="spellEnd"/>
      <w:r w:rsidRPr="004D158C">
        <w:rPr>
          <w:rFonts w:eastAsia="Times New Roman" w:cs="Times New Roman"/>
          <w:sz w:val="28"/>
          <w:szCs w:val="28"/>
          <w:lang w:val="en-GB"/>
        </w:rPr>
        <w:t>.</w:t>
      </w:r>
      <w:r w:rsidRPr="004D158C">
        <w:rPr>
          <w:rFonts w:eastAsia="Times New Roman" w:cs="Times New Roman"/>
          <w:b/>
          <w:sz w:val="28"/>
          <w:szCs w:val="28"/>
          <w:lang w:val="pt-BR"/>
        </w:rPr>
        <w:t xml:space="preserve"> </w:t>
      </w:r>
    </w:p>
    <w:p w14:paraId="2174C044" w14:textId="77777777" w:rsidR="00794D45" w:rsidRPr="004D158C" w:rsidRDefault="00794D45" w:rsidP="004D158C">
      <w:pPr>
        <w:autoSpaceDE w:val="0"/>
        <w:autoSpaceDN w:val="0"/>
        <w:adjustRightInd w:val="0"/>
        <w:jc w:val="both"/>
        <w:rPr>
          <w:rFonts w:eastAsia="Times New Roman" w:cs="Times New Roman"/>
          <w:sz w:val="28"/>
          <w:szCs w:val="28"/>
        </w:rPr>
      </w:pPr>
      <w:r w:rsidRPr="004D158C">
        <w:rPr>
          <w:rFonts w:eastAsia="Times New Roman" w:cs="Times New Roman"/>
          <w:b/>
          <w:sz w:val="28"/>
          <w:szCs w:val="28"/>
          <w:lang w:val="pt-BR"/>
        </w:rPr>
        <w:tab/>
        <w:t>- Yêu cầu :</w:t>
      </w:r>
      <w:r w:rsidRPr="004D158C">
        <w:rPr>
          <w:rFonts w:eastAsia="Times New Roman" w:cs="Times New Roman"/>
          <w:sz w:val="28"/>
          <w:szCs w:val="28"/>
        </w:rPr>
        <w:t xml:space="preserve"> </w:t>
      </w:r>
      <w:proofErr w:type="spellStart"/>
      <w:r w:rsidRPr="004D158C">
        <w:rPr>
          <w:rFonts w:eastAsia="Times New Roman" w:cs="Times New Roman"/>
          <w:sz w:val="28"/>
          <w:szCs w:val="28"/>
        </w:rPr>
        <w:t>Trẻ</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biết</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sử</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dụng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các</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nguyên</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vật</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liệu</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một</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cách</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phong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phú</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để</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xây</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dựng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vườn</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hoa</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Trẻ</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phân</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vai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chơi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rõ</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ràng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cùng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nhau</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phối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hợp</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đoàn</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kết</w:t>
      </w:r>
      <w:proofErr w:type="spellEnd"/>
      <w:r w:rsidRPr="004D158C">
        <w:rPr>
          <w:rFonts w:eastAsia="Times New Roman" w:cs="Times New Roman"/>
          <w:sz w:val="28"/>
          <w:szCs w:val="28"/>
        </w:rPr>
        <w:t xml:space="preserve"> , </w:t>
      </w:r>
      <w:proofErr w:type="spellStart"/>
      <w:r w:rsidRPr="004D158C">
        <w:rPr>
          <w:rFonts w:eastAsia="Times New Roman" w:cs="Times New Roman"/>
          <w:sz w:val="28"/>
          <w:szCs w:val="28"/>
        </w:rPr>
        <w:t>hỗ</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trợ</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lẫn</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nhau</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trong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quá</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trình</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xây</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dựng</w:t>
      </w:r>
      <w:proofErr w:type="spellEnd"/>
    </w:p>
    <w:p w14:paraId="1700BC4F" w14:textId="77777777" w:rsidR="00794D45" w:rsidRPr="004D158C" w:rsidRDefault="00794D45" w:rsidP="004D158C">
      <w:pPr>
        <w:autoSpaceDE w:val="0"/>
        <w:autoSpaceDN w:val="0"/>
        <w:adjustRightInd w:val="0"/>
        <w:jc w:val="both"/>
        <w:rPr>
          <w:rFonts w:eastAsia="Calibri" w:cs="Times New Roman"/>
          <w:b/>
          <w:bCs/>
          <w:sz w:val="28"/>
          <w:szCs w:val="28"/>
        </w:rPr>
      </w:pPr>
      <w:r w:rsidRPr="004D158C">
        <w:rPr>
          <w:rFonts w:eastAsia="Times New Roman" w:cs="Times New Roman"/>
          <w:sz w:val="28"/>
          <w:szCs w:val="28"/>
        </w:rPr>
        <w:tab/>
        <w:t xml:space="preserve">- </w:t>
      </w:r>
      <w:proofErr w:type="spellStart"/>
      <w:r w:rsidRPr="004D158C">
        <w:rPr>
          <w:rFonts w:eastAsia="Times New Roman" w:cs="Times New Roman"/>
          <w:sz w:val="28"/>
          <w:szCs w:val="28"/>
        </w:rPr>
        <w:t>Giáo</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dục</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cháu</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chơi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xong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xếp</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gọi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gàng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đồ</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chơi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vào</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đúng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nơi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quy</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định</w:t>
      </w:r>
      <w:proofErr w:type="spellEnd"/>
      <w:r w:rsidRPr="004D158C">
        <w:rPr>
          <w:rFonts w:eastAsia="Times New Roman" w:cs="Times New Roman"/>
          <w:sz w:val="28"/>
          <w:szCs w:val="28"/>
        </w:rPr>
        <w:t>.</w:t>
      </w:r>
      <w:r w:rsidRPr="004D158C">
        <w:rPr>
          <w:rFonts w:eastAsia="Calibri" w:cs="Times New Roman"/>
          <w:b/>
          <w:bCs/>
          <w:sz w:val="28"/>
          <w:szCs w:val="28"/>
        </w:rPr>
        <w:t xml:space="preserve"> </w:t>
      </w:r>
    </w:p>
    <w:p w14:paraId="1244E0BE" w14:textId="77777777" w:rsidR="00794D45" w:rsidRPr="004D158C" w:rsidRDefault="00794D45" w:rsidP="004D158C">
      <w:pPr>
        <w:autoSpaceDE w:val="0"/>
        <w:autoSpaceDN w:val="0"/>
        <w:adjustRightInd w:val="0"/>
        <w:jc w:val="both"/>
        <w:rPr>
          <w:rFonts w:eastAsia="Times New Roman" w:cs="Times New Roman"/>
          <w:b/>
          <w:bCs/>
          <w:sz w:val="28"/>
          <w:szCs w:val="28"/>
          <w:lang w:val="en-GB"/>
        </w:rPr>
      </w:pPr>
      <w:r w:rsidRPr="004D158C">
        <w:rPr>
          <w:rFonts w:eastAsia="Times New Roman" w:cs="Times New Roman"/>
          <w:b/>
          <w:bCs/>
          <w:sz w:val="28"/>
          <w:szCs w:val="28"/>
        </w:rPr>
        <w:tab/>
        <w:t xml:space="preserve">- </w:t>
      </w:r>
      <w:proofErr w:type="spellStart"/>
      <w:r w:rsidRPr="004D158C">
        <w:rPr>
          <w:rFonts w:eastAsia="Times New Roman" w:cs="Times New Roman"/>
          <w:b/>
          <w:bCs/>
          <w:sz w:val="28"/>
          <w:szCs w:val="28"/>
        </w:rPr>
        <w:t>Chuẩn</w:t>
      </w:r>
      <w:proofErr w:type="spellEnd"/>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bị</w:t>
      </w:r>
      <w:proofErr w:type="spellEnd"/>
      <w:r w:rsidRPr="004D158C">
        <w:rPr>
          <w:rFonts w:eastAsia="Times New Roman" w:cs="Times New Roman"/>
          <w:b/>
          <w:bCs/>
          <w:sz w:val="28"/>
          <w:szCs w:val="28"/>
        </w:rPr>
        <w:t>:</w:t>
      </w:r>
      <w:r w:rsidRPr="004D158C">
        <w:rPr>
          <w:rFonts w:eastAsia="Times New Roman" w:cs="Times New Roman"/>
          <w:b/>
          <w:bCs/>
          <w:sz w:val="28"/>
          <w:szCs w:val="28"/>
          <w:lang w:val="en-GB"/>
        </w:rPr>
        <w:t xml:space="preserve"> </w:t>
      </w:r>
      <w:r w:rsidRPr="004D158C">
        <w:rPr>
          <w:rFonts w:eastAsia="Times New Roman" w:cs="Times New Roman"/>
          <w:sz w:val="28"/>
          <w:szCs w:val="28"/>
        </w:rPr>
        <w:t xml:space="preserve">- </w:t>
      </w:r>
      <w:proofErr w:type="spellStart"/>
      <w:r w:rsidRPr="004D158C">
        <w:rPr>
          <w:rFonts w:eastAsia="Times New Roman" w:cs="Times New Roman"/>
          <w:sz w:val="28"/>
          <w:szCs w:val="28"/>
        </w:rPr>
        <w:t>Khối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xây</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dựng</w:t>
      </w:r>
      <w:proofErr w:type="spellEnd"/>
      <w:r w:rsidRPr="004D158C">
        <w:rPr>
          <w:rFonts w:eastAsia="Times New Roman" w:cs="Times New Roman"/>
          <w:sz w:val="28"/>
          <w:szCs w:val="28"/>
          <w:lang w:val="en-GB"/>
        </w:rPr>
        <w:t>,</w:t>
      </w:r>
      <w:r w:rsidRPr="004D158C">
        <w:rPr>
          <w:rFonts w:eastAsia="Times New Roman" w:cs="Times New Roman"/>
          <w:sz w:val="28"/>
          <w:szCs w:val="28"/>
        </w:rPr>
        <w:t xml:space="preserve"> </w:t>
      </w:r>
      <w:proofErr w:type="spellStart"/>
      <w:r w:rsidRPr="004D158C">
        <w:rPr>
          <w:rFonts w:eastAsia="Times New Roman" w:cs="Times New Roman"/>
          <w:sz w:val="28"/>
          <w:szCs w:val="28"/>
        </w:rPr>
        <w:t>lắp</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ráp</w:t>
      </w:r>
      <w:proofErr w:type="spellEnd"/>
      <w:r w:rsidRPr="004D158C">
        <w:rPr>
          <w:rFonts w:eastAsia="Times New Roman" w:cs="Times New Roman"/>
          <w:sz w:val="28"/>
          <w:szCs w:val="28"/>
          <w:lang w:val="en-GB"/>
        </w:rPr>
        <w:t>, s</w:t>
      </w:r>
      <w:proofErr w:type="spellStart"/>
      <w:r w:rsidRPr="004D158C">
        <w:rPr>
          <w:rFonts w:eastAsia="Times New Roman" w:cs="Times New Roman"/>
          <w:sz w:val="28"/>
          <w:szCs w:val="28"/>
        </w:rPr>
        <w:t>ỏi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đá</w:t>
      </w:r>
      <w:proofErr w:type="spellEnd"/>
      <w:r w:rsidRPr="004D158C">
        <w:rPr>
          <w:rFonts w:eastAsia="Times New Roman" w:cs="Times New Roman"/>
          <w:sz w:val="28"/>
          <w:szCs w:val="28"/>
        </w:rPr>
        <w:t xml:space="preserve">, que, </w:t>
      </w:r>
      <w:proofErr w:type="spellStart"/>
      <w:r w:rsidRPr="004D158C">
        <w:rPr>
          <w:rFonts w:eastAsia="Times New Roman" w:cs="Times New Roman"/>
          <w:sz w:val="28"/>
          <w:szCs w:val="28"/>
        </w:rPr>
        <w:t>hột</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hạt</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thảm</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cỏ</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hoa</w:t>
      </w:r>
      <w:proofErr w:type="spellEnd"/>
      <w:r w:rsidRPr="004D158C">
        <w:rPr>
          <w:rFonts w:eastAsia="Times New Roman" w:cs="Times New Roman"/>
          <w:sz w:val="28"/>
          <w:szCs w:val="28"/>
        </w:rPr>
        <w:t>...</w:t>
      </w:r>
    </w:p>
    <w:p w14:paraId="776E9BC8" w14:textId="77777777" w:rsidR="00794D45" w:rsidRPr="004D158C" w:rsidRDefault="00794D45" w:rsidP="004D158C">
      <w:pPr>
        <w:autoSpaceDE w:val="0"/>
        <w:autoSpaceDN w:val="0"/>
        <w:adjustRightInd w:val="0"/>
        <w:jc w:val="both"/>
        <w:rPr>
          <w:rFonts w:eastAsia="Times New Roman" w:cs="Times New Roman"/>
          <w:sz w:val="28"/>
          <w:szCs w:val="28"/>
          <w:lang w:val="fr-FR"/>
        </w:rPr>
      </w:pPr>
      <w:r w:rsidRPr="004D158C">
        <w:rPr>
          <w:rFonts w:eastAsia="Times New Roman" w:cs="Times New Roman"/>
          <w:b/>
          <w:bCs/>
          <w:sz w:val="28"/>
          <w:szCs w:val="28"/>
        </w:rPr>
        <w:tab/>
        <w:t xml:space="preserve">- Tiến </w:t>
      </w:r>
      <w:proofErr w:type="spellStart"/>
      <w:r w:rsidRPr="004D158C">
        <w:rPr>
          <w:rFonts w:eastAsia="Times New Roman" w:cs="Times New Roman"/>
          <w:b/>
          <w:bCs/>
          <w:sz w:val="28"/>
          <w:szCs w:val="28"/>
        </w:rPr>
        <w:t>hành</w:t>
      </w:r>
      <w:proofErr w:type="spellEnd"/>
      <w:r w:rsidRPr="004D158C">
        <w:rPr>
          <w:rFonts w:eastAsia="Times New Roman" w:cs="Times New Roman"/>
          <w:b/>
          <w:bCs/>
          <w:sz w:val="28"/>
          <w:szCs w:val="28"/>
        </w:rPr>
        <w:t>:</w:t>
      </w:r>
      <w:r w:rsidRPr="004D158C">
        <w:rPr>
          <w:rFonts w:eastAsia="Times New Roman" w:cs="Times New Roman"/>
          <w:b/>
          <w:bCs/>
          <w:sz w:val="28"/>
          <w:szCs w:val="28"/>
          <w:lang w:val="en-GB"/>
        </w:rPr>
        <w:t xml:space="preserve"> </w:t>
      </w:r>
      <w:r w:rsidRPr="004D158C">
        <w:rPr>
          <w:rFonts w:eastAsia="Times New Roman" w:cs="Times New Roman"/>
          <w:bCs/>
          <w:sz w:val="28"/>
          <w:szCs w:val="28"/>
          <w:lang w:val="en-GB"/>
        </w:rPr>
        <w:t>-</w:t>
      </w:r>
      <w:r w:rsidRPr="004D158C">
        <w:rPr>
          <w:rFonts w:eastAsia="Times New Roman" w:cs="Times New Roman"/>
          <w:sz w:val="28"/>
          <w:szCs w:val="28"/>
          <w:lang w:val="en-GB"/>
        </w:rPr>
        <w:t xml:space="preserve"> T</w:t>
      </w:r>
      <w:proofErr w:type="spellStart"/>
      <w:r w:rsidRPr="004D158C">
        <w:rPr>
          <w:rFonts w:eastAsia="Times New Roman" w:cs="Times New Roman"/>
          <w:sz w:val="28"/>
          <w:szCs w:val="28"/>
        </w:rPr>
        <w:t>rò</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chuyện</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về</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lang w:val="en-GB"/>
        </w:rPr>
        <w:t>góc</w:t>
      </w:r>
      <w:proofErr w:type="spellEnd"/>
      <w:r w:rsidRPr="004D158C">
        <w:rPr>
          <w:rFonts w:eastAsia="Times New Roman" w:cs="Times New Roman"/>
          <w:sz w:val="28"/>
          <w:szCs w:val="28"/>
        </w:rPr>
        <w:t>.</w:t>
      </w:r>
      <w:r w:rsidRPr="004D158C">
        <w:rPr>
          <w:rFonts w:eastAsia="Times New Roman" w:cs="Times New Roman"/>
          <w:sz w:val="28"/>
          <w:szCs w:val="28"/>
          <w:lang w:val="en-GB"/>
        </w:rPr>
        <w:t xml:space="preserve"> </w:t>
      </w:r>
      <w:r w:rsidRPr="004D158C">
        <w:rPr>
          <w:rFonts w:eastAsia="Times New Roman" w:cs="Times New Roman"/>
          <w:sz w:val="28"/>
          <w:szCs w:val="28"/>
          <w:lang w:val="fr-FR"/>
        </w:rPr>
        <w:t xml:space="preserve">Cho </w:t>
      </w:r>
      <w:proofErr w:type="spellStart"/>
      <w:r w:rsidRPr="004D158C">
        <w:rPr>
          <w:rFonts w:eastAsia="Times New Roman" w:cs="Times New Roman"/>
          <w:sz w:val="28"/>
          <w:szCs w:val="28"/>
          <w:lang w:val="fr-FR"/>
        </w:rPr>
        <w:t>trẻ</w:t>
      </w:r>
      <w:proofErr w:type="spellEnd"/>
      <w:r w:rsidRPr="004D158C">
        <w:rPr>
          <w:rFonts w:eastAsia="Times New Roman" w:cs="Times New Roman"/>
          <w:sz w:val="28"/>
          <w:szCs w:val="28"/>
          <w:lang w:val="fr-FR"/>
        </w:rPr>
        <w:t xml:space="preserve"> </w:t>
      </w:r>
      <w:proofErr w:type="spellStart"/>
      <w:r w:rsidRPr="004D158C">
        <w:rPr>
          <w:rFonts w:eastAsia="Times New Roman" w:cs="Times New Roman"/>
          <w:sz w:val="28"/>
          <w:szCs w:val="28"/>
          <w:lang w:val="fr-FR"/>
        </w:rPr>
        <w:t>chơi</w:t>
      </w:r>
      <w:proofErr w:type="spellEnd"/>
      <w:r w:rsidRPr="004D158C">
        <w:rPr>
          <w:rFonts w:eastAsia="Times New Roman" w:cs="Times New Roman"/>
          <w:sz w:val="28"/>
          <w:szCs w:val="28"/>
          <w:lang w:val="fr-FR"/>
        </w:rPr>
        <w:t xml:space="preserve">, </w:t>
      </w:r>
      <w:proofErr w:type="spellStart"/>
      <w:r w:rsidRPr="004D158C">
        <w:rPr>
          <w:rFonts w:eastAsia="Times New Roman" w:cs="Times New Roman"/>
          <w:sz w:val="28"/>
          <w:szCs w:val="28"/>
          <w:lang w:val="fr-FR"/>
        </w:rPr>
        <w:t>quan</w:t>
      </w:r>
      <w:proofErr w:type="spellEnd"/>
      <w:r w:rsidRPr="004D158C">
        <w:rPr>
          <w:rFonts w:eastAsia="Times New Roman" w:cs="Times New Roman"/>
          <w:sz w:val="28"/>
          <w:szCs w:val="28"/>
          <w:lang w:val="fr-FR"/>
        </w:rPr>
        <w:t xml:space="preserve"> </w:t>
      </w:r>
      <w:proofErr w:type="spellStart"/>
      <w:r w:rsidRPr="004D158C">
        <w:rPr>
          <w:rFonts w:eastAsia="Times New Roman" w:cs="Times New Roman"/>
          <w:sz w:val="28"/>
          <w:szCs w:val="28"/>
          <w:lang w:val="fr-FR"/>
        </w:rPr>
        <w:t>sát</w:t>
      </w:r>
      <w:proofErr w:type="spellEnd"/>
      <w:r w:rsidRPr="004D158C">
        <w:rPr>
          <w:rFonts w:eastAsia="Times New Roman" w:cs="Times New Roman"/>
          <w:sz w:val="28"/>
          <w:szCs w:val="28"/>
          <w:lang w:val="fr-FR"/>
        </w:rPr>
        <w:t xml:space="preserve">, </w:t>
      </w:r>
      <w:proofErr w:type="spellStart"/>
      <w:r w:rsidRPr="004D158C">
        <w:rPr>
          <w:rFonts w:eastAsia="Times New Roman" w:cs="Times New Roman"/>
          <w:sz w:val="28"/>
          <w:szCs w:val="28"/>
          <w:lang w:val="fr-FR"/>
        </w:rPr>
        <w:t>nhắc</w:t>
      </w:r>
      <w:proofErr w:type="spellEnd"/>
      <w:r w:rsidRPr="004D158C">
        <w:rPr>
          <w:rFonts w:eastAsia="Times New Roman" w:cs="Times New Roman"/>
          <w:sz w:val="28"/>
          <w:szCs w:val="28"/>
          <w:lang w:val="fr-FR"/>
        </w:rPr>
        <w:t xml:space="preserve"> </w:t>
      </w:r>
      <w:proofErr w:type="spellStart"/>
      <w:r w:rsidRPr="004D158C">
        <w:rPr>
          <w:rFonts w:eastAsia="Times New Roman" w:cs="Times New Roman"/>
          <w:sz w:val="28"/>
          <w:szCs w:val="28"/>
          <w:lang w:val="fr-FR"/>
        </w:rPr>
        <w:t>nhở</w:t>
      </w:r>
      <w:proofErr w:type="spellEnd"/>
      <w:r w:rsidRPr="004D158C">
        <w:rPr>
          <w:rFonts w:eastAsia="Times New Roman" w:cs="Times New Roman"/>
          <w:sz w:val="28"/>
          <w:szCs w:val="28"/>
          <w:lang w:val="fr-FR"/>
        </w:rPr>
        <w:t>.</w:t>
      </w:r>
    </w:p>
    <w:p w14:paraId="695B41CA" w14:textId="77777777" w:rsidR="00794D45" w:rsidRPr="004D158C" w:rsidRDefault="00794D45" w:rsidP="004D158C">
      <w:pPr>
        <w:autoSpaceDE w:val="0"/>
        <w:snapToGrid w:val="0"/>
        <w:jc w:val="both"/>
        <w:rPr>
          <w:rFonts w:eastAsia="Calibri" w:cs="Times New Roman"/>
          <w:sz w:val="28"/>
          <w:szCs w:val="28"/>
          <w:lang w:val="vi-VN"/>
        </w:rPr>
      </w:pPr>
      <w:r w:rsidRPr="004D158C">
        <w:rPr>
          <w:rFonts w:eastAsia="Times New Roman" w:cs="Times New Roman"/>
          <w:sz w:val="28"/>
          <w:szCs w:val="28"/>
        </w:rPr>
        <w:tab/>
        <w:t xml:space="preserve">- </w:t>
      </w:r>
      <w:proofErr w:type="spellStart"/>
      <w:r w:rsidRPr="004D158C">
        <w:rPr>
          <w:rFonts w:eastAsia="Times New Roman" w:cs="Times New Roman"/>
          <w:sz w:val="28"/>
          <w:szCs w:val="28"/>
        </w:rPr>
        <w:t>Giáo</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dục</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cháu</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chơi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xong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xếp</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gọi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gàng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đồ</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chơi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vào</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đúng</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nơi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quy</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định</w:t>
      </w:r>
      <w:proofErr w:type="spellEnd"/>
      <w:r w:rsidRPr="004D158C">
        <w:rPr>
          <w:rFonts w:eastAsia="Times New Roman" w:cs="Times New Roman"/>
          <w:sz w:val="28"/>
          <w:szCs w:val="28"/>
        </w:rPr>
        <w:t>.</w:t>
      </w:r>
      <w:r w:rsidRPr="004D158C">
        <w:rPr>
          <w:rFonts w:eastAsia="Calibri" w:cs="Times New Roman"/>
          <w:b/>
          <w:bCs/>
          <w:sz w:val="28"/>
          <w:szCs w:val="28"/>
        </w:rPr>
        <w:t xml:space="preserve"> </w:t>
      </w:r>
    </w:p>
    <w:p w14:paraId="597B3E17" w14:textId="1A5BBEEF" w:rsidR="00D93619" w:rsidRPr="004D158C" w:rsidRDefault="00D93619" w:rsidP="004D158C">
      <w:pPr>
        <w:pStyle w:val="ListParagraph"/>
        <w:autoSpaceDE w:val="0"/>
        <w:autoSpaceDN w:val="0"/>
        <w:adjustRightInd w:val="0"/>
        <w:ind w:left="709"/>
        <w:jc w:val="both"/>
        <w:rPr>
          <w:rFonts w:eastAsia="Times New Roman" w:cs="Times New Roman"/>
          <w:b/>
          <w:bCs/>
          <w:sz w:val="28"/>
          <w:szCs w:val="28"/>
          <w:lang w:val="pt-BR"/>
        </w:rPr>
      </w:pPr>
      <w:r w:rsidRPr="004D158C">
        <w:rPr>
          <w:rFonts w:eastAsia="Times New Roman" w:cs="Times New Roman"/>
          <w:b/>
          <w:bCs/>
          <w:sz w:val="28"/>
          <w:szCs w:val="28"/>
          <w:lang w:val="vi-VN"/>
        </w:rPr>
        <w:t xml:space="preserve">. </w:t>
      </w:r>
      <w:r w:rsidRPr="004D158C">
        <w:rPr>
          <w:rFonts w:eastAsia="Times New Roman" w:cs="Times New Roman"/>
          <w:b/>
          <w:bCs/>
          <w:sz w:val="28"/>
          <w:szCs w:val="28"/>
          <w:lang w:val="pt-BR"/>
        </w:rPr>
        <w:t xml:space="preserve">Góc phân vai: </w:t>
      </w:r>
      <w:proofErr w:type="spellStart"/>
      <w:r w:rsidRPr="004D158C">
        <w:rPr>
          <w:rFonts w:eastAsia="Calibri" w:cs="Times New Roman"/>
          <w:b/>
          <w:sz w:val="28"/>
          <w:szCs w:val="28"/>
        </w:rPr>
        <w:t>Cửa</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hàng</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bán</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hoa</w:t>
      </w:r>
      <w:proofErr w:type="spellEnd"/>
    </w:p>
    <w:p w14:paraId="69105DA5" w14:textId="18962187" w:rsidR="00D93619" w:rsidRPr="004D158C" w:rsidRDefault="00D93619" w:rsidP="004D158C">
      <w:pPr>
        <w:autoSpaceDE w:val="0"/>
        <w:autoSpaceDN w:val="0"/>
        <w:adjustRightInd w:val="0"/>
        <w:jc w:val="both"/>
        <w:rPr>
          <w:rFonts w:eastAsia="Times New Roman" w:cs="Times New Roman"/>
          <w:sz w:val="28"/>
          <w:szCs w:val="28"/>
          <w:lang w:val="en-GB"/>
        </w:rPr>
      </w:pPr>
      <w:r w:rsidRPr="004D158C">
        <w:rPr>
          <w:rFonts w:eastAsia="Times New Roman" w:cs="Times New Roman"/>
          <w:b/>
          <w:bCs/>
          <w:sz w:val="28"/>
          <w:szCs w:val="28"/>
        </w:rPr>
        <w:tab/>
        <w:t xml:space="preserve">- </w:t>
      </w:r>
      <w:proofErr w:type="spellStart"/>
      <w:r w:rsidRPr="004D158C">
        <w:rPr>
          <w:rFonts w:eastAsia="Times New Roman" w:cs="Times New Roman"/>
          <w:b/>
          <w:bCs/>
          <w:sz w:val="28"/>
          <w:szCs w:val="28"/>
        </w:rPr>
        <w:t>Chuẩn</w:t>
      </w:r>
      <w:proofErr w:type="spellEnd"/>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bị</w:t>
      </w:r>
      <w:proofErr w:type="spellEnd"/>
      <w:r w:rsidRPr="004D158C">
        <w:rPr>
          <w:rFonts w:eastAsia="Times New Roman" w:cs="Times New Roman"/>
          <w:b/>
          <w:bCs/>
          <w:sz w:val="28"/>
          <w:szCs w:val="28"/>
        </w:rPr>
        <w:t>:</w:t>
      </w:r>
      <w:r w:rsidRPr="004D158C">
        <w:rPr>
          <w:rFonts w:eastAsia="Times New Roman" w:cs="Times New Roman"/>
          <w:sz w:val="28"/>
          <w:szCs w:val="28"/>
          <w:lang w:val="en-GB"/>
        </w:rPr>
        <w:t xml:space="preserve"> Các </w:t>
      </w:r>
      <w:proofErr w:type="spellStart"/>
      <w:r w:rsidRPr="004D158C">
        <w:rPr>
          <w:rFonts w:eastAsia="Times New Roman" w:cs="Times New Roman"/>
          <w:sz w:val="28"/>
          <w:szCs w:val="28"/>
          <w:lang w:val="en-GB"/>
        </w:rPr>
        <w:t>loại</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hoa</w:t>
      </w:r>
      <w:proofErr w:type="spellEnd"/>
      <w:r w:rsidRPr="004D158C">
        <w:rPr>
          <w:rFonts w:eastAsia="Times New Roman" w:cs="Times New Roman"/>
          <w:sz w:val="28"/>
          <w:szCs w:val="28"/>
          <w:lang w:val="en-GB"/>
        </w:rPr>
        <w:t xml:space="preserve"> …..</w:t>
      </w:r>
    </w:p>
    <w:p w14:paraId="51CDB7B3" w14:textId="1BCF7E33" w:rsidR="00D93619" w:rsidRPr="004D158C" w:rsidRDefault="00D93619" w:rsidP="004D158C">
      <w:pPr>
        <w:jc w:val="both"/>
        <w:rPr>
          <w:rFonts w:eastAsia="Calibri" w:cs="Times New Roman"/>
          <w:sz w:val="28"/>
          <w:szCs w:val="28"/>
          <w:lang w:val="en-GB"/>
        </w:rPr>
      </w:pPr>
      <w:r w:rsidRPr="004D158C">
        <w:rPr>
          <w:rFonts w:eastAsia="Calibri" w:cs="Times New Roman"/>
          <w:b/>
          <w:bCs/>
          <w:sz w:val="28"/>
          <w:szCs w:val="28"/>
        </w:rPr>
        <w:tab/>
        <w:t xml:space="preserve">. </w:t>
      </w:r>
      <w:proofErr w:type="spellStart"/>
      <w:r w:rsidRPr="004D158C">
        <w:rPr>
          <w:rFonts w:eastAsia="Calibri" w:cs="Times New Roman"/>
          <w:b/>
          <w:bCs/>
          <w:sz w:val="28"/>
          <w:szCs w:val="28"/>
        </w:rPr>
        <w:t>Góc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nghệ</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thuật</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Vẽ</w:t>
      </w:r>
      <w:proofErr w:type="spellEnd"/>
      <w:r w:rsidRPr="004D158C">
        <w:rPr>
          <w:rFonts w:eastAsia="Calibri" w:cs="Times New Roman"/>
          <w:b/>
          <w:bCs/>
          <w:sz w:val="28"/>
          <w:szCs w:val="28"/>
          <w:lang w:val="vi-VN"/>
        </w:rPr>
        <w:t xml:space="preserve"> </w:t>
      </w:r>
      <w:proofErr w:type="spellStart"/>
      <w:r w:rsidRPr="004D158C">
        <w:rPr>
          <w:rFonts w:eastAsia="Calibri" w:cs="Times New Roman"/>
          <w:b/>
          <w:bCs/>
          <w:sz w:val="28"/>
          <w:szCs w:val="28"/>
        </w:rPr>
        <w:t>các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loài</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hoa</w:t>
      </w:r>
      <w:proofErr w:type="spellEnd"/>
      <w:r w:rsidRPr="004D158C">
        <w:rPr>
          <w:rFonts w:eastAsia="Calibri" w:cs="Times New Roman"/>
          <w:b/>
          <w:bCs/>
          <w:sz w:val="28"/>
          <w:szCs w:val="28"/>
        </w:rPr>
        <w:t>.</w:t>
      </w:r>
    </w:p>
    <w:p w14:paraId="026E426A" w14:textId="28FA1C15" w:rsidR="00D93619" w:rsidRPr="004D158C" w:rsidRDefault="00D93619" w:rsidP="004D158C">
      <w:pPr>
        <w:jc w:val="both"/>
        <w:rPr>
          <w:rFonts w:eastAsia="Calibri" w:cs="Times New Roman"/>
          <w:sz w:val="28"/>
          <w:szCs w:val="28"/>
        </w:rPr>
      </w:pPr>
      <w:r w:rsidRPr="004D158C">
        <w:rPr>
          <w:rFonts w:eastAsia="Calibri" w:cs="Times New Roman"/>
          <w:sz w:val="28"/>
          <w:szCs w:val="28"/>
        </w:rPr>
        <w:tab/>
        <w:t xml:space="preserve">- </w:t>
      </w:r>
      <w:proofErr w:type="spellStart"/>
      <w:r w:rsidRPr="004D158C">
        <w:rPr>
          <w:rFonts w:eastAsia="Calibri" w:cs="Times New Roman"/>
          <w:sz w:val="28"/>
          <w:szCs w:val="28"/>
        </w:rPr>
        <w:t>C</w:t>
      </w:r>
      <w:r w:rsidRPr="004D158C">
        <w:rPr>
          <w:rFonts w:eastAsia="Calibri" w:cs="Times New Roman"/>
          <w:b/>
          <w:bCs/>
          <w:sz w:val="28"/>
          <w:szCs w:val="28"/>
        </w:rPr>
        <w:t>huẩn</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bị</w:t>
      </w:r>
      <w:proofErr w:type="spellEnd"/>
      <w:r w:rsidRPr="004D158C">
        <w:rPr>
          <w:rFonts w:eastAsia="Calibri" w:cs="Times New Roman"/>
          <w:b/>
          <w:bCs/>
          <w:sz w:val="28"/>
          <w:szCs w:val="28"/>
        </w:rPr>
        <w:t xml:space="preserve">: </w:t>
      </w:r>
      <w:r w:rsidRPr="004D158C">
        <w:rPr>
          <w:rFonts w:eastAsia="Calibri" w:cs="Times New Roman"/>
          <w:sz w:val="28"/>
          <w:szCs w:val="28"/>
        </w:rPr>
        <w:t xml:space="preserve">Tranh, </w:t>
      </w:r>
      <w:proofErr w:type="spellStart"/>
      <w:r w:rsidRPr="004D158C">
        <w:rPr>
          <w:rFonts w:eastAsia="Calibri" w:cs="Times New Roman"/>
          <w:sz w:val="28"/>
          <w:szCs w:val="28"/>
        </w:rPr>
        <w:t>bút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vẽ</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sáp</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màu</w:t>
      </w:r>
      <w:proofErr w:type="spellEnd"/>
    </w:p>
    <w:p w14:paraId="7D055521" w14:textId="33B965E4" w:rsidR="00D93619" w:rsidRPr="004D158C" w:rsidRDefault="00D93619" w:rsidP="004D158C">
      <w:pPr>
        <w:jc w:val="both"/>
        <w:rPr>
          <w:rFonts w:eastAsia="Calibri" w:cs="Times New Roman"/>
          <w:sz w:val="28"/>
          <w:szCs w:val="28"/>
          <w:lang w:val="en-GB"/>
        </w:rPr>
      </w:pPr>
      <w:r w:rsidRPr="004D158C">
        <w:rPr>
          <w:rFonts w:eastAsia="Calibri" w:cs="Times New Roman"/>
          <w:b/>
          <w:bCs/>
          <w:sz w:val="28"/>
          <w:szCs w:val="28"/>
        </w:rPr>
        <w:tab/>
        <w:t xml:space="preserve">. </w:t>
      </w:r>
      <w:proofErr w:type="spellStart"/>
      <w:r w:rsidRPr="004D158C">
        <w:rPr>
          <w:rFonts w:eastAsia="Calibri" w:cs="Times New Roman"/>
          <w:b/>
          <w:bCs/>
          <w:sz w:val="28"/>
          <w:szCs w:val="28"/>
        </w:rPr>
        <w:t>Góc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học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tập</w:t>
      </w:r>
      <w:proofErr w:type="spellEnd"/>
      <w:r w:rsidRPr="004D158C">
        <w:rPr>
          <w:rFonts w:eastAsia="Calibri" w:cs="Times New Roman"/>
          <w:b/>
          <w:bCs/>
          <w:sz w:val="28"/>
          <w:szCs w:val="28"/>
        </w:rPr>
        <w:t xml:space="preserve">: Xem </w:t>
      </w:r>
      <w:proofErr w:type="spellStart"/>
      <w:r w:rsidRPr="004D158C">
        <w:rPr>
          <w:rFonts w:eastAsia="Calibri" w:cs="Times New Roman"/>
          <w:b/>
          <w:bCs/>
          <w:sz w:val="28"/>
          <w:szCs w:val="28"/>
        </w:rPr>
        <w:t>tranh</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ảnh</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các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loại</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hoa</w:t>
      </w:r>
      <w:proofErr w:type="spellEnd"/>
      <w:r w:rsidRPr="004D158C">
        <w:rPr>
          <w:rFonts w:eastAsia="Calibri" w:cs="Times New Roman"/>
          <w:b/>
          <w:bCs/>
          <w:sz w:val="28"/>
          <w:szCs w:val="28"/>
        </w:rPr>
        <w:t>.</w:t>
      </w:r>
    </w:p>
    <w:p w14:paraId="1EA6AE47" w14:textId="550422D1" w:rsidR="00D93619" w:rsidRPr="004D158C" w:rsidRDefault="00D93619" w:rsidP="004D158C">
      <w:pPr>
        <w:snapToGrid w:val="0"/>
        <w:jc w:val="both"/>
        <w:rPr>
          <w:rFonts w:eastAsia="Times New Roman" w:cs="Times New Roman"/>
          <w:sz w:val="28"/>
          <w:szCs w:val="28"/>
          <w:lang w:val="en-GB"/>
        </w:rPr>
      </w:pPr>
      <w:r w:rsidRPr="004D158C">
        <w:rPr>
          <w:rFonts w:eastAsia="Calibri" w:cs="Times New Roman"/>
          <w:b/>
          <w:bCs/>
          <w:sz w:val="28"/>
          <w:szCs w:val="28"/>
        </w:rPr>
        <w:tab/>
        <w:t xml:space="preserve">- </w:t>
      </w:r>
      <w:proofErr w:type="spellStart"/>
      <w:r w:rsidRPr="004D158C">
        <w:rPr>
          <w:rFonts w:eastAsia="Calibri" w:cs="Times New Roman"/>
          <w:b/>
          <w:bCs/>
          <w:sz w:val="28"/>
          <w:szCs w:val="28"/>
        </w:rPr>
        <w:t>Chuẩn</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bị</w:t>
      </w:r>
      <w:proofErr w:type="spellEnd"/>
      <w:r w:rsidRPr="004D158C">
        <w:rPr>
          <w:rFonts w:eastAsia="Calibri" w:cs="Times New Roman"/>
          <w:b/>
          <w:bCs/>
          <w:sz w:val="28"/>
          <w:szCs w:val="28"/>
        </w:rPr>
        <w:t xml:space="preserve">: </w:t>
      </w:r>
      <w:proofErr w:type="spellStart"/>
      <w:r w:rsidRPr="004D158C">
        <w:rPr>
          <w:rFonts w:eastAsia="Calibri" w:cs="Times New Roman"/>
          <w:sz w:val="28"/>
          <w:szCs w:val="28"/>
        </w:rPr>
        <w:t>một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số</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tranh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ảnh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về</w:t>
      </w:r>
      <w:proofErr w:type="spellEnd"/>
      <w:r w:rsidRPr="004D158C">
        <w:rPr>
          <w:rFonts w:eastAsia="Calibri" w:cs="Times New Roman"/>
          <w:sz w:val="28"/>
          <w:szCs w:val="28"/>
        </w:rPr>
        <w:t xml:space="preserve"> </w:t>
      </w:r>
      <w:proofErr w:type="spellStart"/>
      <w:r w:rsidRPr="004D158C">
        <w:rPr>
          <w:rFonts w:eastAsia="Times New Roman" w:cs="Times New Roman"/>
          <w:sz w:val="28"/>
          <w:szCs w:val="28"/>
          <w:lang w:val="en-GB"/>
        </w:rPr>
        <w:t>các</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loại</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hoa</w:t>
      </w:r>
      <w:proofErr w:type="spellEnd"/>
      <w:r w:rsidRPr="004D158C">
        <w:rPr>
          <w:rFonts w:eastAsia="Times New Roman" w:cs="Times New Roman"/>
          <w:sz w:val="28"/>
          <w:szCs w:val="28"/>
        </w:rPr>
        <w:t>.</w:t>
      </w:r>
      <w:r w:rsidRPr="004D158C">
        <w:rPr>
          <w:rFonts w:eastAsia="Calibri" w:cs="Times New Roman"/>
          <w:sz w:val="28"/>
          <w:szCs w:val="28"/>
        </w:rPr>
        <w:t xml:space="preserve"> </w:t>
      </w:r>
    </w:p>
    <w:p w14:paraId="4816BE0D" w14:textId="4A147078" w:rsidR="00D93619" w:rsidRPr="004D158C" w:rsidRDefault="00D93619" w:rsidP="004D158C">
      <w:pPr>
        <w:snapToGrid w:val="0"/>
        <w:jc w:val="both"/>
        <w:rPr>
          <w:rFonts w:eastAsia="Calibri" w:cs="Times New Roman"/>
          <w:b/>
          <w:bCs/>
          <w:sz w:val="28"/>
          <w:szCs w:val="28"/>
        </w:rPr>
      </w:pPr>
      <w:r w:rsidRPr="004D158C">
        <w:rPr>
          <w:rFonts w:eastAsia="Calibri" w:cs="Times New Roman"/>
          <w:b/>
          <w:bCs/>
          <w:sz w:val="28"/>
          <w:szCs w:val="28"/>
        </w:rPr>
        <w:tab/>
        <w:t xml:space="preserve">. </w:t>
      </w:r>
      <w:proofErr w:type="spellStart"/>
      <w:r w:rsidRPr="004D158C">
        <w:rPr>
          <w:rFonts w:eastAsia="Calibri" w:cs="Times New Roman"/>
          <w:b/>
          <w:bCs/>
          <w:sz w:val="28"/>
          <w:szCs w:val="28"/>
        </w:rPr>
        <w:t>Góc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thiên</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nhiên</w:t>
      </w:r>
      <w:proofErr w:type="spellEnd"/>
      <w:r w:rsidRPr="004D158C">
        <w:rPr>
          <w:rFonts w:eastAsia="Calibri" w:cs="Times New Roman"/>
          <w:b/>
          <w:bCs/>
          <w:sz w:val="28"/>
          <w:szCs w:val="28"/>
        </w:rPr>
        <w:t xml:space="preserve">: </w:t>
      </w:r>
      <w:proofErr w:type="spellStart"/>
      <w:r w:rsidRPr="004D158C">
        <w:rPr>
          <w:rFonts w:eastAsia="Calibri" w:cs="Times New Roman"/>
          <w:b/>
          <w:sz w:val="28"/>
          <w:szCs w:val="28"/>
        </w:rPr>
        <w:t>Chăm</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sóc</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cây</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xanh</w:t>
      </w:r>
      <w:proofErr w:type="spellEnd"/>
    </w:p>
    <w:p w14:paraId="4622A48C" w14:textId="5597F281" w:rsidR="00D93619" w:rsidRPr="004D158C" w:rsidRDefault="00D93619" w:rsidP="004D158C">
      <w:pPr>
        <w:jc w:val="both"/>
        <w:rPr>
          <w:rFonts w:eastAsia="Calibri" w:cs="Times New Roman"/>
          <w:sz w:val="28"/>
          <w:szCs w:val="28"/>
        </w:rPr>
      </w:pPr>
      <w:r w:rsidRPr="004D158C">
        <w:rPr>
          <w:rFonts w:eastAsia="Calibri" w:cs="Times New Roman"/>
          <w:sz w:val="28"/>
          <w:szCs w:val="28"/>
        </w:rPr>
        <w:tab/>
        <w:t>-</w:t>
      </w:r>
      <w:r w:rsidRPr="004D158C">
        <w:rPr>
          <w:rFonts w:eastAsia="Calibri" w:cs="Times New Roman"/>
          <w:b/>
          <w:bCs/>
          <w:sz w:val="28"/>
          <w:szCs w:val="28"/>
        </w:rPr>
        <w:t xml:space="preserve"> </w:t>
      </w:r>
      <w:proofErr w:type="spellStart"/>
      <w:r w:rsidRPr="004D158C">
        <w:rPr>
          <w:rFonts w:eastAsia="Calibri" w:cs="Times New Roman"/>
          <w:b/>
          <w:bCs/>
          <w:sz w:val="28"/>
          <w:szCs w:val="28"/>
        </w:rPr>
        <w:t>Chuẩn</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bị</w:t>
      </w:r>
      <w:proofErr w:type="spellEnd"/>
      <w:r w:rsidRPr="004D158C">
        <w:rPr>
          <w:rFonts w:eastAsia="Calibri" w:cs="Times New Roman"/>
          <w:b/>
          <w:bCs/>
          <w:sz w:val="28"/>
          <w:szCs w:val="28"/>
        </w:rPr>
        <w:t>:</w:t>
      </w:r>
      <w:r w:rsidRPr="004D158C">
        <w:rPr>
          <w:rFonts w:eastAsia="Calibri" w:cs="Times New Roman"/>
          <w:sz w:val="28"/>
          <w:szCs w:val="28"/>
        </w:rPr>
        <w:t xml:space="preserve"> </w:t>
      </w:r>
      <w:proofErr w:type="spellStart"/>
      <w:r w:rsidRPr="004D158C">
        <w:rPr>
          <w:rFonts w:eastAsia="Calibri" w:cs="Times New Roman"/>
          <w:sz w:val="28"/>
          <w:szCs w:val="28"/>
        </w:rPr>
        <w:t>Dụng</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cụ</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tưới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cây</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xới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cây</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cảnh</w:t>
      </w:r>
      <w:proofErr w:type="spellEnd"/>
      <w:r w:rsidRPr="004D158C">
        <w:rPr>
          <w:rFonts w:eastAsia="Calibri" w:cs="Times New Roman"/>
          <w:sz w:val="28"/>
          <w:szCs w:val="28"/>
        </w:rPr>
        <w:t>...</w:t>
      </w:r>
    </w:p>
    <w:p w14:paraId="7EE529B4" w14:textId="4E01BD90" w:rsidR="00ED6CE5" w:rsidRPr="004D158C" w:rsidRDefault="0040629B" w:rsidP="004D158C">
      <w:pPr>
        <w:widowControl/>
        <w:suppressAutoHyphens w:val="0"/>
        <w:spacing w:line="276" w:lineRule="auto"/>
        <w:jc w:val="both"/>
        <w:rPr>
          <w:rFonts w:eastAsia="Times New Roman" w:cs="Times New Roman"/>
          <w:b/>
          <w:kern w:val="0"/>
          <w:sz w:val="28"/>
          <w:szCs w:val="28"/>
          <w:lang w:eastAsia="en-US" w:bidi="ar-SA"/>
        </w:rPr>
      </w:pPr>
      <w:r w:rsidRPr="004D158C">
        <w:rPr>
          <w:rFonts w:eastAsia="Times New Roman" w:cs="Times New Roman"/>
          <w:b/>
          <w:kern w:val="0"/>
          <w:sz w:val="28"/>
          <w:szCs w:val="28"/>
          <w:lang w:eastAsia="en-US" w:bidi="ar-SA"/>
        </w:rPr>
        <w:tab/>
      </w:r>
      <w:r w:rsidR="006A27F0" w:rsidRPr="004D158C">
        <w:rPr>
          <w:rFonts w:eastAsia="Times New Roman" w:cs="Times New Roman"/>
          <w:b/>
          <w:kern w:val="0"/>
          <w:sz w:val="28"/>
          <w:szCs w:val="28"/>
          <w:lang w:eastAsia="en-US" w:bidi="ar-SA"/>
        </w:rPr>
        <w:t xml:space="preserve">B. </w:t>
      </w:r>
      <w:proofErr w:type="spellStart"/>
      <w:r w:rsidR="006A27F0" w:rsidRPr="004D158C">
        <w:rPr>
          <w:rFonts w:eastAsia="Times New Roman" w:cs="Times New Roman"/>
          <w:b/>
          <w:kern w:val="0"/>
          <w:sz w:val="28"/>
          <w:szCs w:val="28"/>
          <w:lang w:eastAsia="en-US" w:bidi="ar-SA"/>
        </w:rPr>
        <w:t>Hoạt</w:t>
      </w:r>
      <w:proofErr w:type="spellEnd"/>
      <w:r w:rsidR="006A27F0" w:rsidRPr="004D158C">
        <w:rPr>
          <w:rFonts w:eastAsia="Times New Roman" w:cs="Times New Roman"/>
          <w:b/>
          <w:kern w:val="0"/>
          <w:sz w:val="28"/>
          <w:szCs w:val="28"/>
          <w:lang w:eastAsia="en-US" w:bidi="ar-SA"/>
        </w:rPr>
        <w:t xml:space="preserve"> </w:t>
      </w:r>
      <w:proofErr w:type="spellStart"/>
      <w:r w:rsidR="006A27F0" w:rsidRPr="004D158C">
        <w:rPr>
          <w:rFonts w:eastAsia="Times New Roman" w:cs="Times New Roman"/>
          <w:b/>
          <w:kern w:val="0"/>
          <w:sz w:val="28"/>
          <w:szCs w:val="28"/>
          <w:lang w:eastAsia="en-US" w:bidi="ar-SA"/>
        </w:rPr>
        <w:t>động</w:t>
      </w:r>
      <w:proofErr w:type="spellEnd"/>
      <w:r w:rsidR="006A27F0" w:rsidRPr="004D158C">
        <w:rPr>
          <w:rFonts w:eastAsia="Times New Roman" w:cs="Times New Roman"/>
          <w:b/>
          <w:kern w:val="0"/>
          <w:sz w:val="28"/>
          <w:szCs w:val="28"/>
          <w:lang w:eastAsia="en-US" w:bidi="ar-SA"/>
        </w:rPr>
        <w:t xml:space="preserve"> </w:t>
      </w:r>
      <w:proofErr w:type="spellStart"/>
      <w:r w:rsidR="006A27F0" w:rsidRPr="004D158C">
        <w:rPr>
          <w:rFonts w:eastAsia="Times New Roman" w:cs="Times New Roman"/>
          <w:b/>
          <w:kern w:val="0"/>
          <w:sz w:val="28"/>
          <w:szCs w:val="28"/>
          <w:lang w:eastAsia="en-US" w:bidi="ar-SA"/>
        </w:rPr>
        <w:t>ngoài</w:t>
      </w:r>
      <w:proofErr w:type="spellEnd"/>
      <w:r w:rsidR="006A27F0" w:rsidRPr="004D158C">
        <w:rPr>
          <w:rFonts w:eastAsia="Times New Roman" w:cs="Times New Roman"/>
          <w:b/>
          <w:kern w:val="0"/>
          <w:sz w:val="28"/>
          <w:szCs w:val="28"/>
          <w:lang w:eastAsia="en-US" w:bidi="ar-SA"/>
        </w:rPr>
        <w:t xml:space="preserve"> </w:t>
      </w:r>
      <w:proofErr w:type="spellStart"/>
      <w:r w:rsidR="006A27F0" w:rsidRPr="004D158C">
        <w:rPr>
          <w:rFonts w:eastAsia="Times New Roman" w:cs="Times New Roman"/>
          <w:b/>
          <w:kern w:val="0"/>
          <w:sz w:val="28"/>
          <w:szCs w:val="28"/>
          <w:lang w:eastAsia="en-US" w:bidi="ar-SA"/>
        </w:rPr>
        <w:t>trời</w:t>
      </w:r>
      <w:proofErr w:type="spellEnd"/>
    </w:p>
    <w:p w14:paraId="4DDE60F5" w14:textId="33D216A1" w:rsidR="00164171" w:rsidRPr="004D158C" w:rsidRDefault="00164171" w:rsidP="004D158C">
      <w:pPr>
        <w:widowControl/>
        <w:suppressAutoHyphens w:val="0"/>
        <w:spacing w:line="276" w:lineRule="auto"/>
        <w:jc w:val="both"/>
        <w:rPr>
          <w:rFonts w:eastAsia="Times New Roman" w:cs="Times New Roman"/>
          <w:b/>
          <w:kern w:val="0"/>
          <w:sz w:val="28"/>
          <w:szCs w:val="28"/>
          <w:lang w:eastAsia="en-US" w:bidi="ar-SA"/>
        </w:rPr>
      </w:pPr>
      <w:r w:rsidRPr="004D158C">
        <w:rPr>
          <w:rFonts w:eastAsia="Times New Roman" w:cs="Times New Roman"/>
          <w:b/>
          <w:kern w:val="0"/>
          <w:sz w:val="28"/>
          <w:szCs w:val="28"/>
          <w:lang w:eastAsia="en-US" w:bidi="ar-SA"/>
        </w:rPr>
        <w:tab/>
      </w:r>
      <w:r w:rsidRPr="004D158C">
        <w:rPr>
          <w:rFonts w:eastAsia="Times New Roman" w:cs="Times New Roman"/>
          <w:b/>
          <w:kern w:val="0"/>
          <w:sz w:val="28"/>
          <w:szCs w:val="28"/>
          <w:lang w:val="it-IT" w:eastAsia="en-US" w:bidi="ar-SA"/>
        </w:rPr>
        <w:t>-</w:t>
      </w:r>
      <w:r w:rsidR="0040629B" w:rsidRPr="004D158C">
        <w:rPr>
          <w:rFonts w:eastAsia="Times New Roman" w:cs="Times New Roman"/>
          <w:b/>
          <w:kern w:val="0"/>
          <w:sz w:val="28"/>
          <w:szCs w:val="28"/>
          <w:lang w:val="vi-VN" w:eastAsia="en-US" w:bidi="ar-SA"/>
        </w:rPr>
        <w:t xml:space="preserve"> </w:t>
      </w:r>
      <w:r w:rsidRPr="004D158C">
        <w:rPr>
          <w:rFonts w:eastAsia="Times New Roman" w:cs="Times New Roman"/>
          <w:bCs/>
          <w:kern w:val="0"/>
          <w:sz w:val="28"/>
          <w:szCs w:val="28"/>
          <w:lang w:val="it-IT" w:eastAsia="en-US" w:bidi="ar-SA"/>
        </w:rPr>
        <w:t>Quan sát thời tiết</w:t>
      </w:r>
    </w:p>
    <w:p w14:paraId="5613B494" w14:textId="77777777" w:rsidR="00D40F44" w:rsidRDefault="00AA0FC9" w:rsidP="004D158C">
      <w:pPr>
        <w:jc w:val="both"/>
        <w:rPr>
          <w:rFonts w:eastAsia="Calibri" w:cs="Times New Roman"/>
          <w:sz w:val="28"/>
          <w:szCs w:val="28"/>
          <w:lang w:val="vi-VN"/>
        </w:rPr>
      </w:pPr>
      <w:r w:rsidRPr="004D158C">
        <w:rPr>
          <w:rFonts w:eastAsia="Times New Roman" w:cs="Times New Roman"/>
          <w:b/>
          <w:kern w:val="0"/>
          <w:sz w:val="28"/>
          <w:szCs w:val="28"/>
          <w:lang w:eastAsia="en-US" w:bidi="ar-SA"/>
        </w:rPr>
        <w:tab/>
      </w:r>
      <w:r w:rsidR="00D40F44" w:rsidRPr="004D158C">
        <w:rPr>
          <w:rFonts w:eastAsia="Calibri" w:cs="Times New Roman"/>
          <w:sz w:val="28"/>
          <w:szCs w:val="28"/>
        </w:rPr>
        <w:t xml:space="preserve">- </w:t>
      </w:r>
      <w:proofErr w:type="spellStart"/>
      <w:r w:rsidR="00D40F44" w:rsidRPr="004D158C">
        <w:rPr>
          <w:rFonts w:eastAsia="Calibri" w:cs="Times New Roman"/>
          <w:sz w:val="28"/>
          <w:szCs w:val="28"/>
        </w:rPr>
        <w:t>Trò</w:t>
      </w:r>
      <w:proofErr w:type="spellEnd"/>
      <w:r w:rsidR="00D40F44" w:rsidRPr="004D158C">
        <w:rPr>
          <w:rFonts w:eastAsia="Calibri" w:cs="Times New Roman"/>
          <w:sz w:val="28"/>
          <w:szCs w:val="28"/>
        </w:rPr>
        <w:t xml:space="preserve"> </w:t>
      </w:r>
      <w:proofErr w:type="spellStart"/>
      <w:r w:rsidR="00D40F44" w:rsidRPr="004D158C">
        <w:rPr>
          <w:rFonts w:eastAsia="Calibri" w:cs="Times New Roman"/>
          <w:sz w:val="28"/>
          <w:szCs w:val="28"/>
        </w:rPr>
        <w:t>chuyện</w:t>
      </w:r>
      <w:proofErr w:type="spellEnd"/>
      <w:r w:rsidR="00D40F44" w:rsidRPr="004D158C">
        <w:rPr>
          <w:rFonts w:eastAsia="Calibri" w:cs="Times New Roman"/>
          <w:sz w:val="28"/>
          <w:szCs w:val="28"/>
        </w:rPr>
        <w:t xml:space="preserve"> </w:t>
      </w:r>
      <w:proofErr w:type="spellStart"/>
      <w:r w:rsidR="00D40F44" w:rsidRPr="004D158C">
        <w:rPr>
          <w:rFonts w:eastAsia="Calibri" w:cs="Times New Roman"/>
          <w:sz w:val="28"/>
          <w:szCs w:val="28"/>
        </w:rPr>
        <w:t>về</w:t>
      </w:r>
      <w:proofErr w:type="spellEnd"/>
      <w:r w:rsidR="00D40F44" w:rsidRPr="004D158C">
        <w:rPr>
          <w:rFonts w:eastAsia="Calibri" w:cs="Times New Roman"/>
          <w:sz w:val="28"/>
          <w:szCs w:val="28"/>
        </w:rPr>
        <w:t xml:space="preserve"> </w:t>
      </w:r>
      <w:proofErr w:type="spellStart"/>
      <w:r w:rsidR="00D40F44" w:rsidRPr="004D158C">
        <w:rPr>
          <w:rFonts w:eastAsia="Calibri" w:cs="Times New Roman"/>
          <w:sz w:val="28"/>
          <w:szCs w:val="28"/>
        </w:rPr>
        <w:t>hoa</w:t>
      </w:r>
      <w:proofErr w:type="spellEnd"/>
      <w:r w:rsidR="00D40F44" w:rsidRPr="004D158C">
        <w:rPr>
          <w:rFonts w:eastAsia="Calibri" w:cs="Times New Roman"/>
          <w:sz w:val="28"/>
          <w:szCs w:val="28"/>
        </w:rPr>
        <w:t xml:space="preserve"> </w:t>
      </w:r>
      <w:proofErr w:type="spellStart"/>
      <w:r w:rsidR="00D40F44" w:rsidRPr="004D158C">
        <w:rPr>
          <w:rFonts w:eastAsia="Calibri" w:cs="Times New Roman"/>
          <w:sz w:val="28"/>
          <w:szCs w:val="28"/>
        </w:rPr>
        <w:t>ngày</w:t>
      </w:r>
      <w:proofErr w:type="spellEnd"/>
      <w:r w:rsidR="00D40F44" w:rsidRPr="004D158C">
        <w:rPr>
          <w:rFonts w:eastAsia="Calibri" w:cs="Times New Roman"/>
          <w:sz w:val="28"/>
          <w:szCs w:val="28"/>
        </w:rPr>
        <w:t xml:space="preserve"> </w:t>
      </w:r>
      <w:proofErr w:type="spellStart"/>
      <w:r w:rsidR="00D40F44" w:rsidRPr="004D158C">
        <w:rPr>
          <w:rFonts w:eastAsia="Calibri" w:cs="Times New Roman"/>
          <w:sz w:val="28"/>
          <w:szCs w:val="28"/>
        </w:rPr>
        <w:t>tết</w:t>
      </w:r>
      <w:proofErr w:type="spellEnd"/>
      <w:r w:rsidR="00D40F44" w:rsidRPr="004D158C">
        <w:rPr>
          <w:rFonts w:eastAsia="Calibri" w:cs="Times New Roman"/>
          <w:sz w:val="28"/>
          <w:szCs w:val="28"/>
        </w:rPr>
        <w:t xml:space="preserve"> </w:t>
      </w:r>
    </w:p>
    <w:p w14:paraId="0A2F8398" w14:textId="6BA9800F" w:rsidR="001D774C" w:rsidRDefault="001D774C" w:rsidP="004D158C">
      <w:pPr>
        <w:jc w:val="both"/>
        <w:rPr>
          <w:rFonts w:eastAsia="Calibri" w:cs="Times New Roman"/>
          <w:sz w:val="28"/>
          <w:szCs w:val="28"/>
          <w:lang w:val="vi-VN"/>
        </w:rPr>
      </w:pPr>
      <w:r>
        <w:rPr>
          <w:rFonts w:eastAsia="Calibri" w:cs="Times New Roman"/>
          <w:sz w:val="28"/>
          <w:szCs w:val="28"/>
          <w:lang w:val="vi-VN"/>
        </w:rPr>
        <w:tab/>
        <w:t>Mục đích: Trẻ biết được các loại hoa được chưng trong ngày tết</w:t>
      </w:r>
    </w:p>
    <w:p w14:paraId="5E1B015D" w14:textId="4E286BCE" w:rsidR="001D774C" w:rsidRDefault="001D774C" w:rsidP="004D158C">
      <w:pPr>
        <w:jc w:val="both"/>
        <w:rPr>
          <w:rFonts w:eastAsia="Calibri" w:cs="Times New Roman"/>
          <w:sz w:val="28"/>
          <w:szCs w:val="28"/>
          <w:lang w:val="vi-VN"/>
        </w:rPr>
      </w:pPr>
      <w:r>
        <w:rPr>
          <w:rFonts w:eastAsia="Calibri" w:cs="Times New Roman"/>
          <w:sz w:val="28"/>
          <w:szCs w:val="28"/>
          <w:lang w:val="vi-VN"/>
        </w:rPr>
        <w:tab/>
        <w:t>+ Biết được ý nghĩa của các loại hoa trog ngày têt</w:t>
      </w:r>
    </w:p>
    <w:p w14:paraId="0377DDFA" w14:textId="09CB3EDD" w:rsidR="001D774C" w:rsidRPr="001D774C" w:rsidRDefault="001D774C" w:rsidP="004D158C">
      <w:pPr>
        <w:jc w:val="both"/>
        <w:rPr>
          <w:rFonts w:eastAsia="Calibri" w:cs="Times New Roman"/>
          <w:sz w:val="28"/>
          <w:szCs w:val="28"/>
          <w:lang w:val="vi-VN"/>
        </w:rPr>
      </w:pPr>
      <w:r>
        <w:rPr>
          <w:rFonts w:eastAsia="Calibri" w:cs="Times New Roman"/>
          <w:sz w:val="28"/>
          <w:szCs w:val="28"/>
          <w:lang w:val="vi-VN"/>
        </w:rPr>
        <w:tab/>
        <w:t>+ Trẻ biết bảo vệ chăm sóc các loại hoa.</w:t>
      </w:r>
    </w:p>
    <w:p w14:paraId="4D036320" w14:textId="56E1F45E" w:rsidR="00D40F44" w:rsidRPr="004D158C" w:rsidRDefault="00D40F44" w:rsidP="004D158C">
      <w:pPr>
        <w:jc w:val="both"/>
        <w:rPr>
          <w:rFonts w:eastAsia="Times New Roman" w:cs="Times New Roman"/>
          <w:sz w:val="28"/>
          <w:szCs w:val="28"/>
          <w:lang w:val="en"/>
        </w:rPr>
      </w:pPr>
      <w:r w:rsidRPr="004D158C">
        <w:rPr>
          <w:rFonts w:eastAsia="Times New Roman" w:cs="Times New Roman"/>
          <w:sz w:val="28"/>
          <w:szCs w:val="28"/>
          <w:lang w:val="en-GB"/>
        </w:rPr>
        <w:tab/>
        <w:t xml:space="preserve">- </w:t>
      </w:r>
      <w:r w:rsidRPr="004D158C">
        <w:rPr>
          <w:rFonts w:eastAsia="Calibri" w:cs="Times New Roman"/>
          <w:sz w:val="28"/>
          <w:szCs w:val="28"/>
          <w:lang w:val="en-GB"/>
        </w:rPr>
        <w:t xml:space="preserve">TCHT: </w:t>
      </w:r>
      <w:proofErr w:type="spellStart"/>
      <w:r w:rsidRPr="004D158C">
        <w:rPr>
          <w:rFonts w:eastAsia="Calibri" w:cs="Times New Roman"/>
          <w:sz w:val="28"/>
          <w:szCs w:val="28"/>
          <w:lang w:val="en-GB"/>
        </w:rPr>
        <w:t>Đếm</w:t>
      </w:r>
      <w:proofErr w:type="spellEnd"/>
      <w:r w:rsidRPr="004D158C">
        <w:rPr>
          <w:rFonts w:eastAsia="Calibri" w:cs="Times New Roman"/>
          <w:sz w:val="28"/>
          <w:szCs w:val="28"/>
          <w:lang w:val="en-GB"/>
        </w:rPr>
        <w:t xml:space="preserve"> </w:t>
      </w:r>
      <w:proofErr w:type="spellStart"/>
      <w:r w:rsidRPr="004D158C">
        <w:rPr>
          <w:rFonts w:eastAsia="Calibri" w:cs="Times New Roman"/>
          <w:sz w:val="28"/>
          <w:szCs w:val="28"/>
          <w:lang w:val="en-GB"/>
        </w:rPr>
        <w:t>các</w:t>
      </w:r>
      <w:proofErr w:type="spellEnd"/>
      <w:r w:rsidRPr="004D158C">
        <w:rPr>
          <w:rFonts w:eastAsia="Calibri" w:cs="Times New Roman"/>
          <w:sz w:val="28"/>
          <w:szCs w:val="28"/>
          <w:lang w:val="en-GB"/>
        </w:rPr>
        <w:t xml:space="preserve"> </w:t>
      </w:r>
      <w:proofErr w:type="spellStart"/>
      <w:r w:rsidRPr="004D158C">
        <w:rPr>
          <w:rFonts w:eastAsia="Calibri" w:cs="Times New Roman"/>
          <w:sz w:val="28"/>
          <w:szCs w:val="28"/>
          <w:lang w:val="en-GB"/>
        </w:rPr>
        <w:t>loại</w:t>
      </w:r>
      <w:proofErr w:type="spellEnd"/>
      <w:r w:rsidRPr="004D158C">
        <w:rPr>
          <w:rFonts w:eastAsia="Calibri" w:cs="Times New Roman"/>
          <w:sz w:val="28"/>
          <w:szCs w:val="28"/>
          <w:lang w:val="en-GB"/>
        </w:rPr>
        <w:t xml:space="preserve"> </w:t>
      </w:r>
      <w:proofErr w:type="spellStart"/>
      <w:r w:rsidRPr="004D158C">
        <w:rPr>
          <w:rFonts w:eastAsia="Calibri" w:cs="Times New Roman"/>
          <w:sz w:val="28"/>
          <w:szCs w:val="28"/>
          <w:lang w:val="en-GB"/>
        </w:rPr>
        <w:t>hoa</w:t>
      </w:r>
      <w:proofErr w:type="spellEnd"/>
    </w:p>
    <w:p w14:paraId="09C40600" w14:textId="15FE8FA7" w:rsidR="00ED6CE5" w:rsidRPr="004D158C" w:rsidRDefault="000B1CD5" w:rsidP="004D158C">
      <w:pPr>
        <w:spacing w:line="276" w:lineRule="auto"/>
        <w:jc w:val="both"/>
        <w:rPr>
          <w:rFonts w:cs="Times New Roman"/>
          <w:sz w:val="28"/>
          <w:szCs w:val="28"/>
        </w:rPr>
      </w:pPr>
      <w:r w:rsidRPr="004D158C">
        <w:rPr>
          <w:rFonts w:cs="Times New Roman"/>
          <w:sz w:val="28"/>
          <w:szCs w:val="28"/>
        </w:rPr>
        <w:tab/>
        <w:t>-</w:t>
      </w:r>
      <w:r w:rsidR="0040629B" w:rsidRPr="004D158C">
        <w:rPr>
          <w:rFonts w:cs="Times New Roman"/>
          <w:sz w:val="28"/>
          <w:szCs w:val="28"/>
          <w:lang w:val="vi-VN"/>
        </w:rPr>
        <w:t xml:space="preserve"> </w:t>
      </w:r>
      <w:proofErr w:type="spellStart"/>
      <w:r w:rsidRPr="004D158C">
        <w:rPr>
          <w:rFonts w:cs="Times New Roman"/>
          <w:sz w:val="28"/>
          <w:szCs w:val="28"/>
        </w:rPr>
        <w:t>Chơi</w:t>
      </w:r>
      <w:proofErr w:type="spellEnd"/>
      <w:r w:rsidRPr="004D158C">
        <w:rPr>
          <w:rFonts w:cs="Times New Roman"/>
          <w:sz w:val="28"/>
          <w:szCs w:val="28"/>
        </w:rPr>
        <w:t xml:space="preserve"> </w:t>
      </w:r>
      <w:proofErr w:type="spellStart"/>
      <w:r w:rsidRPr="004D158C">
        <w:rPr>
          <w:rFonts w:cs="Times New Roman"/>
          <w:sz w:val="28"/>
          <w:szCs w:val="28"/>
        </w:rPr>
        <w:t>tự</w:t>
      </w:r>
      <w:proofErr w:type="spellEnd"/>
      <w:r w:rsidRPr="004D158C">
        <w:rPr>
          <w:rFonts w:cs="Times New Roman"/>
          <w:sz w:val="28"/>
          <w:szCs w:val="28"/>
        </w:rPr>
        <w:t xml:space="preserve"> do</w:t>
      </w:r>
    </w:p>
    <w:p w14:paraId="4026ED77" w14:textId="682402F4" w:rsidR="00AA0FC9" w:rsidRPr="004D158C" w:rsidRDefault="0040629B" w:rsidP="004D158C">
      <w:pPr>
        <w:spacing w:line="276" w:lineRule="auto"/>
        <w:jc w:val="both"/>
        <w:rPr>
          <w:rFonts w:cs="Times New Roman"/>
          <w:b/>
          <w:sz w:val="28"/>
          <w:szCs w:val="28"/>
        </w:rPr>
      </w:pPr>
      <w:r w:rsidRPr="004D158C">
        <w:rPr>
          <w:rFonts w:eastAsia="Times New Roman" w:cs="Times New Roman"/>
          <w:b/>
          <w:kern w:val="0"/>
          <w:sz w:val="28"/>
          <w:szCs w:val="28"/>
          <w:lang w:eastAsia="en-US" w:bidi="ar-SA"/>
        </w:rPr>
        <w:tab/>
      </w:r>
      <w:r w:rsidR="006A27F0" w:rsidRPr="004D158C">
        <w:rPr>
          <w:rFonts w:eastAsia="Times New Roman" w:cs="Times New Roman"/>
          <w:b/>
          <w:kern w:val="0"/>
          <w:sz w:val="28"/>
          <w:szCs w:val="28"/>
          <w:lang w:eastAsia="en-US" w:bidi="ar-SA"/>
        </w:rPr>
        <w:t xml:space="preserve">C. </w:t>
      </w:r>
      <w:proofErr w:type="spellStart"/>
      <w:r w:rsidR="006A27F0" w:rsidRPr="004D158C">
        <w:rPr>
          <w:rFonts w:eastAsia="Times New Roman" w:cs="Times New Roman"/>
          <w:b/>
          <w:kern w:val="0"/>
          <w:sz w:val="28"/>
          <w:szCs w:val="28"/>
          <w:lang w:eastAsia="en-US" w:bidi="ar-SA"/>
        </w:rPr>
        <w:t>Hoạt</w:t>
      </w:r>
      <w:proofErr w:type="spellEnd"/>
      <w:r w:rsidR="006A27F0" w:rsidRPr="004D158C">
        <w:rPr>
          <w:rFonts w:eastAsia="Times New Roman" w:cs="Times New Roman"/>
          <w:b/>
          <w:kern w:val="0"/>
          <w:sz w:val="28"/>
          <w:szCs w:val="28"/>
          <w:lang w:eastAsia="en-US" w:bidi="ar-SA"/>
        </w:rPr>
        <w:t xml:space="preserve"> </w:t>
      </w:r>
      <w:proofErr w:type="spellStart"/>
      <w:r w:rsidR="006A27F0" w:rsidRPr="004D158C">
        <w:rPr>
          <w:rFonts w:eastAsia="Times New Roman" w:cs="Times New Roman"/>
          <w:b/>
          <w:kern w:val="0"/>
          <w:sz w:val="28"/>
          <w:szCs w:val="28"/>
          <w:lang w:eastAsia="en-US" w:bidi="ar-SA"/>
        </w:rPr>
        <w:t>động</w:t>
      </w:r>
      <w:proofErr w:type="spellEnd"/>
      <w:r w:rsidR="006A27F0" w:rsidRPr="004D158C">
        <w:rPr>
          <w:rFonts w:eastAsia="Times New Roman" w:cs="Times New Roman"/>
          <w:b/>
          <w:kern w:val="0"/>
          <w:sz w:val="28"/>
          <w:szCs w:val="28"/>
          <w:lang w:eastAsia="en-US" w:bidi="ar-SA"/>
        </w:rPr>
        <w:t xml:space="preserve"> </w:t>
      </w:r>
      <w:proofErr w:type="spellStart"/>
      <w:r w:rsidR="006A27F0" w:rsidRPr="004D158C">
        <w:rPr>
          <w:rFonts w:eastAsia="Times New Roman" w:cs="Times New Roman"/>
          <w:b/>
          <w:kern w:val="0"/>
          <w:sz w:val="28"/>
          <w:szCs w:val="28"/>
          <w:lang w:eastAsia="en-US" w:bidi="ar-SA"/>
        </w:rPr>
        <w:t>học</w:t>
      </w:r>
      <w:proofErr w:type="spellEnd"/>
      <w:r w:rsidR="00ED6CE5" w:rsidRPr="004D158C">
        <w:rPr>
          <w:rFonts w:cs="Times New Roman"/>
          <w:b/>
          <w:sz w:val="28"/>
          <w:szCs w:val="28"/>
        </w:rPr>
        <w:t xml:space="preserve">:  </w:t>
      </w:r>
    </w:p>
    <w:p w14:paraId="3070C24D" w14:textId="6942BD56" w:rsidR="00ED6CE5" w:rsidRPr="004D158C" w:rsidRDefault="00AA0FC9" w:rsidP="00ED6A2F">
      <w:pPr>
        <w:spacing w:line="276" w:lineRule="auto"/>
        <w:jc w:val="center"/>
        <w:rPr>
          <w:rFonts w:cs="Times New Roman"/>
          <w:b/>
          <w:sz w:val="28"/>
          <w:szCs w:val="28"/>
          <w:lang w:val="vi-VN"/>
        </w:rPr>
      </w:pPr>
      <w:proofErr w:type="spellStart"/>
      <w:r w:rsidRPr="004D158C">
        <w:rPr>
          <w:rFonts w:cs="Times New Roman"/>
          <w:b/>
          <w:sz w:val="28"/>
          <w:szCs w:val="28"/>
        </w:rPr>
        <w:t>Hoạt</w:t>
      </w:r>
      <w:proofErr w:type="spellEnd"/>
      <w:r w:rsidRPr="004D158C">
        <w:rPr>
          <w:rFonts w:cs="Times New Roman"/>
          <w:b/>
          <w:sz w:val="28"/>
          <w:szCs w:val="28"/>
        </w:rPr>
        <w:t xml:space="preserve"> </w:t>
      </w:r>
      <w:proofErr w:type="spellStart"/>
      <w:r w:rsidRPr="004D158C">
        <w:rPr>
          <w:rFonts w:cs="Times New Roman"/>
          <w:b/>
          <w:sz w:val="28"/>
          <w:szCs w:val="28"/>
        </w:rPr>
        <w:t>động</w:t>
      </w:r>
      <w:proofErr w:type="spellEnd"/>
      <w:r w:rsidRPr="004D158C">
        <w:rPr>
          <w:rFonts w:cs="Times New Roman"/>
          <w:b/>
          <w:sz w:val="28"/>
          <w:szCs w:val="28"/>
        </w:rPr>
        <w:t xml:space="preserve">: </w:t>
      </w:r>
      <w:proofErr w:type="spellStart"/>
      <w:r w:rsidR="0076038E" w:rsidRPr="004D158C">
        <w:rPr>
          <w:rFonts w:cs="Times New Roman"/>
          <w:b/>
          <w:sz w:val="28"/>
          <w:szCs w:val="28"/>
        </w:rPr>
        <w:t>Tạo</w:t>
      </w:r>
      <w:proofErr w:type="spellEnd"/>
      <w:r w:rsidR="0076038E" w:rsidRPr="004D158C">
        <w:rPr>
          <w:rFonts w:cs="Times New Roman"/>
          <w:b/>
          <w:sz w:val="28"/>
          <w:szCs w:val="28"/>
          <w:lang w:val="vi-VN"/>
        </w:rPr>
        <w:t xml:space="preserve"> hình</w:t>
      </w:r>
    </w:p>
    <w:p w14:paraId="70DAD62B" w14:textId="7B20B61C" w:rsidR="00ED6CE5" w:rsidRPr="004D158C" w:rsidRDefault="00ED6CE5" w:rsidP="00ED6A2F">
      <w:pPr>
        <w:tabs>
          <w:tab w:val="left" w:pos="2729"/>
        </w:tabs>
        <w:spacing w:line="276" w:lineRule="auto"/>
        <w:jc w:val="center"/>
        <w:rPr>
          <w:rFonts w:cs="Times New Roman"/>
          <w:b/>
          <w:sz w:val="28"/>
          <w:szCs w:val="28"/>
          <w:lang w:val="vi-VN"/>
        </w:rPr>
      </w:pPr>
      <w:proofErr w:type="spellStart"/>
      <w:r w:rsidRPr="004D158C">
        <w:rPr>
          <w:rFonts w:cs="Times New Roman"/>
          <w:b/>
          <w:sz w:val="28"/>
          <w:szCs w:val="28"/>
        </w:rPr>
        <w:t>Đề</w:t>
      </w:r>
      <w:proofErr w:type="spellEnd"/>
      <w:r w:rsidRPr="004D158C">
        <w:rPr>
          <w:rFonts w:cs="Times New Roman"/>
          <w:b/>
          <w:sz w:val="28"/>
          <w:szCs w:val="28"/>
        </w:rPr>
        <w:t xml:space="preserve"> </w:t>
      </w:r>
      <w:proofErr w:type="spellStart"/>
      <w:r w:rsidRPr="004D158C">
        <w:rPr>
          <w:rFonts w:cs="Times New Roman"/>
          <w:b/>
          <w:sz w:val="28"/>
          <w:szCs w:val="28"/>
        </w:rPr>
        <w:t>tài</w:t>
      </w:r>
      <w:proofErr w:type="spellEnd"/>
      <w:r w:rsidRPr="004D158C">
        <w:rPr>
          <w:rFonts w:cs="Times New Roman"/>
          <w:b/>
          <w:sz w:val="28"/>
          <w:szCs w:val="28"/>
        </w:rPr>
        <w:t xml:space="preserve">: </w:t>
      </w:r>
      <w:proofErr w:type="spellStart"/>
      <w:r w:rsidR="0076038E" w:rsidRPr="004D158C">
        <w:rPr>
          <w:rFonts w:cs="Times New Roman"/>
          <w:b/>
          <w:sz w:val="28"/>
          <w:szCs w:val="28"/>
        </w:rPr>
        <w:t>Những</w:t>
      </w:r>
      <w:proofErr w:type="spellEnd"/>
      <w:r w:rsidR="0076038E" w:rsidRPr="004D158C">
        <w:rPr>
          <w:rFonts w:cs="Times New Roman"/>
          <w:b/>
          <w:sz w:val="28"/>
          <w:szCs w:val="28"/>
        </w:rPr>
        <w:t xml:space="preserve"> </w:t>
      </w:r>
      <w:proofErr w:type="spellStart"/>
      <w:r w:rsidR="0076038E" w:rsidRPr="004D158C">
        <w:rPr>
          <w:rFonts w:cs="Times New Roman"/>
          <w:b/>
          <w:sz w:val="28"/>
          <w:szCs w:val="28"/>
        </w:rPr>
        <w:t>đóa</w:t>
      </w:r>
      <w:proofErr w:type="spellEnd"/>
      <w:r w:rsidR="0076038E" w:rsidRPr="004D158C">
        <w:rPr>
          <w:rFonts w:cs="Times New Roman"/>
          <w:b/>
          <w:sz w:val="28"/>
          <w:szCs w:val="28"/>
        </w:rPr>
        <w:t xml:space="preserve"> </w:t>
      </w:r>
      <w:proofErr w:type="spellStart"/>
      <w:r w:rsidR="0076038E" w:rsidRPr="004D158C">
        <w:rPr>
          <w:rFonts w:cs="Times New Roman"/>
          <w:b/>
          <w:sz w:val="28"/>
          <w:szCs w:val="28"/>
        </w:rPr>
        <w:t>hoa</w:t>
      </w:r>
      <w:proofErr w:type="spellEnd"/>
      <w:r w:rsidR="0076038E" w:rsidRPr="004D158C">
        <w:rPr>
          <w:rFonts w:cs="Times New Roman"/>
          <w:b/>
          <w:sz w:val="28"/>
          <w:szCs w:val="28"/>
        </w:rPr>
        <w:t xml:space="preserve"> </w:t>
      </w:r>
      <w:proofErr w:type="spellStart"/>
      <w:r w:rsidR="0076038E" w:rsidRPr="004D158C">
        <w:rPr>
          <w:rFonts w:cs="Times New Roman"/>
          <w:b/>
          <w:sz w:val="28"/>
          <w:szCs w:val="28"/>
        </w:rPr>
        <w:t>xinh</w:t>
      </w:r>
      <w:proofErr w:type="spellEnd"/>
    </w:p>
    <w:p w14:paraId="29C744DD" w14:textId="705F950F" w:rsidR="00B03141" w:rsidRPr="004D158C" w:rsidRDefault="0040629B" w:rsidP="004D158C">
      <w:pPr>
        <w:autoSpaceDE w:val="0"/>
        <w:autoSpaceDN w:val="0"/>
        <w:adjustRightInd w:val="0"/>
        <w:spacing w:line="276" w:lineRule="auto"/>
        <w:jc w:val="both"/>
        <w:rPr>
          <w:rFonts w:eastAsia="Times New Roman" w:cs="Times New Roman"/>
          <w:b/>
          <w:bCs/>
          <w:sz w:val="28"/>
          <w:szCs w:val="28"/>
          <w:lang w:val="en"/>
        </w:rPr>
      </w:pPr>
      <w:r w:rsidRPr="004D158C">
        <w:rPr>
          <w:rFonts w:eastAsia="Times New Roman" w:cs="Times New Roman"/>
          <w:b/>
          <w:bCs/>
          <w:sz w:val="28"/>
          <w:szCs w:val="28"/>
          <w:lang w:val="vi-VN"/>
        </w:rPr>
        <w:lastRenderedPageBreak/>
        <w:tab/>
      </w:r>
      <w:r w:rsidR="00B03141" w:rsidRPr="004D158C">
        <w:rPr>
          <w:rFonts w:eastAsia="Times New Roman" w:cs="Times New Roman"/>
          <w:b/>
          <w:bCs/>
          <w:sz w:val="28"/>
          <w:szCs w:val="28"/>
          <w:lang w:val="vi-VN"/>
        </w:rPr>
        <w:t>1</w:t>
      </w:r>
      <w:r w:rsidR="00B03141" w:rsidRPr="004D158C">
        <w:rPr>
          <w:rFonts w:eastAsia="Times New Roman" w:cs="Times New Roman"/>
          <w:b/>
          <w:bCs/>
          <w:sz w:val="28"/>
          <w:szCs w:val="28"/>
          <w:lang w:val="en"/>
        </w:rPr>
        <w:t>.</w:t>
      </w:r>
      <w:r w:rsidRPr="004D158C">
        <w:rPr>
          <w:rFonts w:eastAsia="Times New Roman" w:cs="Times New Roman"/>
          <w:b/>
          <w:bCs/>
          <w:sz w:val="28"/>
          <w:szCs w:val="28"/>
          <w:lang w:val="vi-VN"/>
        </w:rPr>
        <w:t xml:space="preserve"> </w:t>
      </w:r>
      <w:proofErr w:type="spellStart"/>
      <w:r w:rsidR="00B03141" w:rsidRPr="004D158C">
        <w:rPr>
          <w:rFonts w:eastAsia="Times New Roman" w:cs="Times New Roman"/>
          <w:b/>
          <w:bCs/>
          <w:sz w:val="28"/>
          <w:szCs w:val="28"/>
          <w:lang w:val="en"/>
        </w:rPr>
        <w:t>Mục</w:t>
      </w:r>
      <w:proofErr w:type="spellEnd"/>
      <w:r w:rsidR="00B03141" w:rsidRPr="004D158C">
        <w:rPr>
          <w:rFonts w:eastAsia="Times New Roman" w:cs="Times New Roman"/>
          <w:b/>
          <w:bCs/>
          <w:sz w:val="28"/>
          <w:szCs w:val="28"/>
          <w:lang w:val="en"/>
        </w:rPr>
        <w:t xml:space="preserve"> </w:t>
      </w:r>
      <w:proofErr w:type="spellStart"/>
      <w:r w:rsidR="00B03141" w:rsidRPr="004D158C">
        <w:rPr>
          <w:rFonts w:eastAsia="Times New Roman" w:cs="Times New Roman"/>
          <w:b/>
          <w:bCs/>
          <w:sz w:val="28"/>
          <w:szCs w:val="28"/>
          <w:lang w:val="en"/>
        </w:rPr>
        <w:t>đích</w:t>
      </w:r>
      <w:proofErr w:type="spellEnd"/>
      <w:r w:rsidR="00B03141" w:rsidRPr="004D158C">
        <w:rPr>
          <w:rFonts w:eastAsia="Times New Roman" w:cs="Times New Roman"/>
          <w:b/>
          <w:bCs/>
          <w:sz w:val="28"/>
          <w:szCs w:val="28"/>
          <w:lang w:val="en"/>
        </w:rPr>
        <w:t xml:space="preserve"> </w:t>
      </w:r>
      <w:proofErr w:type="spellStart"/>
      <w:r w:rsidR="00B03141" w:rsidRPr="004D158C">
        <w:rPr>
          <w:rFonts w:eastAsia="Times New Roman" w:cs="Times New Roman"/>
          <w:b/>
          <w:bCs/>
          <w:sz w:val="28"/>
          <w:szCs w:val="28"/>
          <w:lang w:val="en"/>
        </w:rPr>
        <w:t>yêu</w:t>
      </w:r>
      <w:proofErr w:type="spellEnd"/>
      <w:r w:rsidR="00B03141" w:rsidRPr="004D158C">
        <w:rPr>
          <w:rFonts w:eastAsia="Times New Roman" w:cs="Times New Roman"/>
          <w:b/>
          <w:bCs/>
          <w:sz w:val="28"/>
          <w:szCs w:val="28"/>
          <w:lang w:val="en"/>
        </w:rPr>
        <w:t xml:space="preserve"> </w:t>
      </w:r>
      <w:proofErr w:type="spellStart"/>
      <w:r w:rsidR="00B03141" w:rsidRPr="004D158C">
        <w:rPr>
          <w:rFonts w:eastAsia="Times New Roman" w:cs="Times New Roman"/>
          <w:b/>
          <w:bCs/>
          <w:sz w:val="28"/>
          <w:szCs w:val="28"/>
          <w:lang w:val="en"/>
        </w:rPr>
        <w:t>cầu</w:t>
      </w:r>
      <w:proofErr w:type="spellEnd"/>
      <w:r w:rsidR="00B03141" w:rsidRPr="004D158C">
        <w:rPr>
          <w:rFonts w:eastAsia="Times New Roman" w:cs="Times New Roman"/>
          <w:b/>
          <w:bCs/>
          <w:sz w:val="28"/>
          <w:szCs w:val="28"/>
          <w:lang w:val="en"/>
        </w:rPr>
        <w:t xml:space="preserve">: </w:t>
      </w:r>
    </w:p>
    <w:p w14:paraId="24F3CF90" w14:textId="77777777" w:rsidR="00FE2C37" w:rsidRPr="004D158C" w:rsidRDefault="00FE2C37" w:rsidP="004D158C">
      <w:pPr>
        <w:ind w:firstLine="720"/>
        <w:jc w:val="both"/>
        <w:rPr>
          <w:rFonts w:cs="Times New Roman"/>
          <w:sz w:val="28"/>
          <w:szCs w:val="28"/>
          <w:lang w:val="it-IT"/>
        </w:rPr>
      </w:pPr>
      <w:r w:rsidRPr="004D158C">
        <w:rPr>
          <w:rFonts w:eastAsia="Times New Roman" w:cs="Times New Roman"/>
          <w:b/>
          <w:kern w:val="0"/>
          <w:sz w:val="28"/>
          <w:szCs w:val="28"/>
          <w:lang w:eastAsia="en-US" w:bidi="ar-SA"/>
        </w:rPr>
        <w:t>a</w:t>
      </w:r>
      <w:r w:rsidRPr="004D158C">
        <w:rPr>
          <w:rFonts w:eastAsia="Times New Roman" w:cs="Times New Roman"/>
          <w:b/>
          <w:kern w:val="0"/>
          <w:sz w:val="28"/>
          <w:szCs w:val="28"/>
          <w:lang w:val="vi-VN" w:eastAsia="en-US" w:bidi="ar-SA"/>
        </w:rPr>
        <w:t xml:space="preserve">. </w:t>
      </w:r>
      <w:r w:rsidRPr="004D158C">
        <w:rPr>
          <w:rFonts w:cs="Times New Roman"/>
          <w:b/>
          <w:bCs/>
          <w:sz w:val="28"/>
          <w:szCs w:val="28"/>
          <w:lang w:val="it-IT"/>
        </w:rPr>
        <w:t>Kiến thức:</w:t>
      </w:r>
      <w:r w:rsidRPr="004D158C">
        <w:rPr>
          <w:rFonts w:cs="Times New Roman"/>
          <w:b/>
          <w:bCs/>
          <w:sz w:val="28"/>
          <w:szCs w:val="28"/>
          <w:lang w:val="vi-VN"/>
        </w:rPr>
        <w:t xml:space="preserve"> </w:t>
      </w:r>
    </w:p>
    <w:p w14:paraId="39952137" w14:textId="71389235" w:rsidR="007310BE" w:rsidRPr="004D158C" w:rsidRDefault="007310BE" w:rsidP="004D158C">
      <w:pPr>
        <w:jc w:val="both"/>
        <w:rPr>
          <w:rFonts w:cs="Times New Roman"/>
          <w:sz w:val="28"/>
          <w:szCs w:val="28"/>
        </w:rPr>
      </w:pPr>
      <w:r w:rsidRPr="004D158C">
        <w:rPr>
          <w:rFonts w:cs="Times New Roman"/>
          <w:sz w:val="28"/>
          <w:szCs w:val="28"/>
        </w:rPr>
        <w:tab/>
        <w:t xml:space="preserve">- </w:t>
      </w:r>
      <w:proofErr w:type="spellStart"/>
      <w:r w:rsidRPr="004D158C">
        <w:rPr>
          <w:rFonts w:cs="Times New Roman"/>
          <w:sz w:val="28"/>
          <w:szCs w:val="28"/>
        </w:rPr>
        <w:t>Trẻ</w:t>
      </w:r>
      <w:proofErr w:type="spellEnd"/>
      <w:r w:rsidRPr="004D158C">
        <w:rPr>
          <w:rFonts w:cs="Times New Roman"/>
          <w:sz w:val="28"/>
          <w:szCs w:val="28"/>
        </w:rPr>
        <w:t xml:space="preserve"> </w:t>
      </w:r>
      <w:proofErr w:type="spellStart"/>
      <w:r w:rsidRPr="004D158C">
        <w:rPr>
          <w:rFonts w:cs="Times New Roman"/>
          <w:sz w:val="28"/>
          <w:szCs w:val="28"/>
        </w:rPr>
        <w:t>biết</w:t>
      </w:r>
      <w:proofErr w:type="spellEnd"/>
      <w:r w:rsidRPr="004D158C">
        <w:rPr>
          <w:rFonts w:cs="Times New Roman"/>
          <w:sz w:val="28"/>
          <w:szCs w:val="28"/>
        </w:rPr>
        <w:t xml:space="preserve"> </w:t>
      </w:r>
      <w:proofErr w:type="spellStart"/>
      <w:r w:rsidRPr="004D158C">
        <w:rPr>
          <w:rFonts w:cs="Times New Roman"/>
          <w:sz w:val="28"/>
          <w:szCs w:val="28"/>
        </w:rPr>
        <w:t>sử</w:t>
      </w:r>
      <w:proofErr w:type="spellEnd"/>
      <w:r w:rsidRPr="004D158C">
        <w:rPr>
          <w:rFonts w:cs="Times New Roman"/>
          <w:sz w:val="28"/>
          <w:szCs w:val="28"/>
        </w:rPr>
        <w:t xml:space="preserve"> </w:t>
      </w:r>
      <w:proofErr w:type="spellStart"/>
      <w:r w:rsidRPr="004D158C">
        <w:rPr>
          <w:rFonts w:cs="Times New Roman"/>
          <w:sz w:val="28"/>
          <w:szCs w:val="28"/>
        </w:rPr>
        <w:t>dụng</w:t>
      </w:r>
      <w:proofErr w:type="spellEnd"/>
      <w:r w:rsidRPr="004D158C">
        <w:rPr>
          <w:rFonts w:cs="Times New Roman"/>
          <w:sz w:val="28"/>
          <w:szCs w:val="28"/>
        </w:rPr>
        <w:t xml:space="preserve"> </w:t>
      </w:r>
      <w:proofErr w:type="spellStart"/>
      <w:r w:rsidRPr="004D158C">
        <w:rPr>
          <w:rFonts w:cs="Times New Roman"/>
          <w:sz w:val="28"/>
          <w:szCs w:val="28"/>
        </w:rPr>
        <w:t>những</w:t>
      </w:r>
      <w:proofErr w:type="spellEnd"/>
      <w:r w:rsidRPr="004D158C">
        <w:rPr>
          <w:rFonts w:cs="Times New Roman"/>
          <w:sz w:val="28"/>
          <w:szCs w:val="28"/>
        </w:rPr>
        <w:t xml:space="preserve"> </w:t>
      </w:r>
      <w:proofErr w:type="spellStart"/>
      <w:r w:rsidRPr="004D158C">
        <w:rPr>
          <w:rFonts w:cs="Times New Roman"/>
          <w:sz w:val="28"/>
          <w:szCs w:val="28"/>
        </w:rPr>
        <w:t>nguyên</w:t>
      </w:r>
      <w:proofErr w:type="spellEnd"/>
      <w:r w:rsidRPr="004D158C">
        <w:rPr>
          <w:rFonts w:cs="Times New Roman"/>
          <w:sz w:val="28"/>
          <w:szCs w:val="28"/>
        </w:rPr>
        <w:t xml:space="preserve"> </w:t>
      </w:r>
      <w:proofErr w:type="spellStart"/>
      <w:r w:rsidRPr="004D158C">
        <w:rPr>
          <w:rFonts w:cs="Times New Roman"/>
          <w:sz w:val="28"/>
          <w:szCs w:val="28"/>
        </w:rPr>
        <w:t>vật</w:t>
      </w:r>
      <w:proofErr w:type="spellEnd"/>
      <w:r w:rsidRPr="004D158C">
        <w:rPr>
          <w:rFonts w:cs="Times New Roman"/>
          <w:sz w:val="28"/>
          <w:szCs w:val="28"/>
        </w:rPr>
        <w:t xml:space="preserve"> </w:t>
      </w:r>
      <w:proofErr w:type="spellStart"/>
      <w:r w:rsidRPr="004D158C">
        <w:rPr>
          <w:rFonts w:cs="Times New Roman"/>
          <w:sz w:val="28"/>
          <w:szCs w:val="28"/>
        </w:rPr>
        <w:t>liệu</w:t>
      </w:r>
      <w:proofErr w:type="spellEnd"/>
      <w:r w:rsidRPr="004D158C">
        <w:rPr>
          <w:rFonts w:cs="Times New Roman"/>
          <w:sz w:val="28"/>
          <w:szCs w:val="28"/>
        </w:rPr>
        <w:t xml:space="preserve"> </w:t>
      </w:r>
      <w:proofErr w:type="spellStart"/>
      <w:r w:rsidRPr="004D158C">
        <w:rPr>
          <w:rFonts w:cs="Times New Roman"/>
          <w:sz w:val="28"/>
          <w:szCs w:val="28"/>
        </w:rPr>
        <w:t>khác</w:t>
      </w:r>
      <w:proofErr w:type="spellEnd"/>
      <w:r w:rsidRPr="004D158C">
        <w:rPr>
          <w:rFonts w:cs="Times New Roman"/>
          <w:sz w:val="28"/>
          <w:szCs w:val="28"/>
        </w:rPr>
        <w:t xml:space="preserve"> </w:t>
      </w:r>
      <w:proofErr w:type="spellStart"/>
      <w:r w:rsidRPr="004D158C">
        <w:rPr>
          <w:rFonts w:cs="Times New Roman"/>
          <w:sz w:val="28"/>
          <w:szCs w:val="28"/>
        </w:rPr>
        <w:t>nhau</w:t>
      </w:r>
      <w:proofErr w:type="spellEnd"/>
      <w:r w:rsidRPr="004D158C">
        <w:rPr>
          <w:rFonts w:cs="Times New Roman"/>
          <w:sz w:val="28"/>
          <w:szCs w:val="28"/>
        </w:rPr>
        <w:t xml:space="preserve"> </w:t>
      </w:r>
      <w:proofErr w:type="spellStart"/>
      <w:r w:rsidRPr="004D158C">
        <w:rPr>
          <w:rFonts w:cs="Times New Roman"/>
          <w:sz w:val="28"/>
          <w:szCs w:val="28"/>
        </w:rPr>
        <w:t>để</w:t>
      </w:r>
      <w:proofErr w:type="spellEnd"/>
      <w:r w:rsidRPr="004D158C">
        <w:rPr>
          <w:rFonts w:cs="Times New Roman"/>
          <w:sz w:val="28"/>
          <w:szCs w:val="28"/>
        </w:rPr>
        <w:t xml:space="preserve"> </w:t>
      </w:r>
      <w:proofErr w:type="spellStart"/>
      <w:r w:rsidRPr="004D158C">
        <w:rPr>
          <w:rFonts w:cs="Times New Roman"/>
          <w:sz w:val="28"/>
          <w:szCs w:val="28"/>
        </w:rPr>
        <w:t>tạo</w:t>
      </w:r>
      <w:proofErr w:type="spellEnd"/>
      <w:r w:rsidRPr="004D158C">
        <w:rPr>
          <w:rFonts w:cs="Times New Roman"/>
          <w:sz w:val="28"/>
          <w:szCs w:val="28"/>
        </w:rPr>
        <w:t xml:space="preserve"> </w:t>
      </w:r>
      <w:proofErr w:type="spellStart"/>
      <w:r w:rsidRPr="004D158C">
        <w:rPr>
          <w:rFonts w:cs="Times New Roman"/>
          <w:sz w:val="28"/>
          <w:szCs w:val="28"/>
        </w:rPr>
        <w:t>ra</w:t>
      </w:r>
      <w:proofErr w:type="spellEnd"/>
      <w:r w:rsidRPr="004D158C">
        <w:rPr>
          <w:rFonts w:cs="Times New Roman"/>
          <w:sz w:val="28"/>
          <w:szCs w:val="28"/>
        </w:rPr>
        <w:t xml:space="preserve"> </w:t>
      </w:r>
      <w:proofErr w:type="spellStart"/>
      <w:r w:rsidRPr="004D158C">
        <w:rPr>
          <w:rFonts w:cs="Times New Roman"/>
          <w:sz w:val="28"/>
          <w:szCs w:val="28"/>
        </w:rPr>
        <w:t>sản</w:t>
      </w:r>
      <w:proofErr w:type="spellEnd"/>
      <w:r w:rsidRPr="004D158C">
        <w:rPr>
          <w:rFonts w:cs="Times New Roman"/>
          <w:sz w:val="28"/>
          <w:szCs w:val="28"/>
        </w:rPr>
        <w:t xml:space="preserve"> </w:t>
      </w:r>
      <w:proofErr w:type="spellStart"/>
      <w:r w:rsidRPr="004D158C">
        <w:rPr>
          <w:rFonts w:cs="Times New Roman"/>
          <w:sz w:val="28"/>
          <w:szCs w:val="28"/>
        </w:rPr>
        <w:t>phẩm</w:t>
      </w:r>
      <w:proofErr w:type="spellEnd"/>
      <w:r w:rsidRPr="004D158C">
        <w:rPr>
          <w:rFonts w:cs="Times New Roman"/>
          <w:sz w:val="28"/>
          <w:szCs w:val="28"/>
        </w:rPr>
        <w:t>.</w:t>
      </w:r>
    </w:p>
    <w:p w14:paraId="29280995" w14:textId="224E007B" w:rsidR="007310BE" w:rsidRPr="004D158C" w:rsidRDefault="007310BE" w:rsidP="004D158C">
      <w:pPr>
        <w:jc w:val="both"/>
        <w:rPr>
          <w:rFonts w:cs="Times New Roman"/>
          <w:sz w:val="28"/>
          <w:szCs w:val="28"/>
        </w:rPr>
      </w:pPr>
      <w:r w:rsidRPr="004D158C">
        <w:rPr>
          <w:rFonts w:cs="Times New Roman"/>
          <w:sz w:val="28"/>
          <w:szCs w:val="28"/>
        </w:rPr>
        <w:tab/>
        <w:t xml:space="preserve">- </w:t>
      </w:r>
      <w:proofErr w:type="spellStart"/>
      <w:r w:rsidRPr="004D158C">
        <w:rPr>
          <w:rFonts w:cs="Times New Roman"/>
          <w:sz w:val="28"/>
          <w:szCs w:val="28"/>
        </w:rPr>
        <w:t>Trẻ</w:t>
      </w:r>
      <w:proofErr w:type="spellEnd"/>
      <w:r w:rsidRPr="004D158C">
        <w:rPr>
          <w:rFonts w:cs="Times New Roman"/>
          <w:sz w:val="28"/>
          <w:szCs w:val="28"/>
        </w:rPr>
        <w:t xml:space="preserve"> </w:t>
      </w:r>
      <w:proofErr w:type="spellStart"/>
      <w:r w:rsidRPr="004D158C">
        <w:rPr>
          <w:rFonts w:cs="Times New Roman"/>
          <w:sz w:val="28"/>
          <w:szCs w:val="28"/>
        </w:rPr>
        <w:t>biết</w:t>
      </w:r>
      <w:proofErr w:type="spellEnd"/>
      <w:r w:rsidRPr="004D158C">
        <w:rPr>
          <w:rFonts w:cs="Times New Roman"/>
          <w:sz w:val="28"/>
          <w:szCs w:val="28"/>
        </w:rPr>
        <w:t xml:space="preserve"> </w:t>
      </w:r>
      <w:proofErr w:type="spellStart"/>
      <w:r w:rsidRPr="004D158C">
        <w:rPr>
          <w:rFonts w:cs="Times New Roman"/>
          <w:sz w:val="28"/>
          <w:szCs w:val="28"/>
        </w:rPr>
        <w:t>nói</w:t>
      </w:r>
      <w:proofErr w:type="spellEnd"/>
      <w:r w:rsidRPr="004D158C">
        <w:rPr>
          <w:rFonts w:cs="Times New Roman"/>
          <w:sz w:val="28"/>
          <w:szCs w:val="28"/>
        </w:rPr>
        <w:t xml:space="preserve"> </w:t>
      </w:r>
      <w:proofErr w:type="spellStart"/>
      <w:r w:rsidRPr="004D158C">
        <w:rPr>
          <w:rFonts w:cs="Times New Roman"/>
          <w:sz w:val="28"/>
          <w:szCs w:val="28"/>
        </w:rPr>
        <w:t>lên</w:t>
      </w:r>
      <w:proofErr w:type="spellEnd"/>
      <w:r w:rsidRPr="004D158C">
        <w:rPr>
          <w:rFonts w:cs="Times New Roman"/>
          <w:sz w:val="28"/>
          <w:szCs w:val="28"/>
        </w:rPr>
        <w:t xml:space="preserve"> </w:t>
      </w:r>
      <w:proofErr w:type="spellStart"/>
      <w:r w:rsidRPr="004D158C">
        <w:rPr>
          <w:rFonts w:cs="Times New Roman"/>
          <w:sz w:val="28"/>
          <w:szCs w:val="28"/>
        </w:rPr>
        <w:t>cảm</w:t>
      </w:r>
      <w:proofErr w:type="spellEnd"/>
      <w:r w:rsidRPr="004D158C">
        <w:rPr>
          <w:rFonts w:cs="Times New Roman"/>
          <w:sz w:val="28"/>
          <w:szCs w:val="28"/>
        </w:rPr>
        <w:t xml:space="preserve"> </w:t>
      </w:r>
      <w:proofErr w:type="spellStart"/>
      <w:r w:rsidRPr="004D158C">
        <w:rPr>
          <w:rFonts w:cs="Times New Roman"/>
          <w:sz w:val="28"/>
          <w:szCs w:val="28"/>
        </w:rPr>
        <w:t>nhận</w:t>
      </w:r>
      <w:proofErr w:type="spellEnd"/>
      <w:r w:rsidRPr="004D158C">
        <w:rPr>
          <w:rFonts w:cs="Times New Roman"/>
          <w:sz w:val="28"/>
          <w:szCs w:val="28"/>
        </w:rPr>
        <w:t xml:space="preserve"> </w:t>
      </w:r>
      <w:proofErr w:type="spellStart"/>
      <w:r w:rsidRPr="004D158C">
        <w:rPr>
          <w:rFonts w:cs="Times New Roman"/>
          <w:sz w:val="28"/>
          <w:szCs w:val="28"/>
        </w:rPr>
        <w:t>của</w:t>
      </w:r>
      <w:proofErr w:type="spellEnd"/>
      <w:r w:rsidRPr="004D158C">
        <w:rPr>
          <w:rFonts w:cs="Times New Roman"/>
          <w:sz w:val="28"/>
          <w:szCs w:val="28"/>
        </w:rPr>
        <w:t xml:space="preserve"> </w:t>
      </w:r>
      <w:proofErr w:type="spellStart"/>
      <w:r w:rsidRPr="004D158C">
        <w:rPr>
          <w:rFonts w:cs="Times New Roman"/>
          <w:sz w:val="28"/>
          <w:szCs w:val="28"/>
        </w:rPr>
        <w:t>cá</w:t>
      </w:r>
      <w:proofErr w:type="spellEnd"/>
      <w:r w:rsidRPr="004D158C">
        <w:rPr>
          <w:rFonts w:cs="Times New Roman"/>
          <w:sz w:val="28"/>
          <w:szCs w:val="28"/>
        </w:rPr>
        <w:t xml:space="preserve"> </w:t>
      </w:r>
      <w:proofErr w:type="spellStart"/>
      <w:r w:rsidRPr="004D158C">
        <w:rPr>
          <w:rFonts w:cs="Times New Roman"/>
          <w:sz w:val="28"/>
          <w:szCs w:val="28"/>
        </w:rPr>
        <w:t>nhân</w:t>
      </w:r>
      <w:proofErr w:type="spellEnd"/>
      <w:r w:rsidRPr="004D158C">
        <w:rPr>
          <w:rFonts w:cs="Times New Roman"/>
          <w:sz w:val="28"/>
          <w:szCs w:val="28"/>
        </w:rPr>
        <w:t xml:space="preserve">, </w:t>
      </w:r>
      <w:proofErr w:type="spellStart"/>
      <w:r w:rsidRPr="004D158C">
        <w:rPr>
          <w:rFonts w:cs="Times New Roman"/>
          <w:sz w:val="28"/>
          <w:szCs w:val="28"/>
        </w:rPr>
        <w:t>tự</w:t>
      </w:r>
      <w:proofErr w:type="spellEnd"/>
      <w:r w:rsidRPr="004D158C">
        <w:rPr>
          <w:rFonts w:cs="Times New Roman"/>
          <w:sz w:val="28"/>
          <w:szCs w:val="28"/>
        </w:rPr>
        <w:t xml:space="preserve"> </w:t>
      </w:r>
      <w:proofErr w:type="spellStart"/>
      <w:r w:rsidRPr="004D158C">
        <w:rPr>
          <w:rFonts w:cs="Times New Roman"/>
          <w:sz w:val="28"/>
          <w:szCs w:val="28"/>
        </w:rPr>
        <w:t>nêu</w:t>
      </w:r>
      <w:proofErr w:type="spellEnd"/>
      <w:r w:rsidRPr="004D158C">
        <w:rPr>
          <w:rFonts w:cs="Times New Roman"/>
          <w:sz w:val="28"/>
          <w:szCs w:val="28"/>
        </w:rPr>
        <w:t xml:space="preserve"> </w:t>
      </w:r>
      <w:proofErr w:type="spellStart"/>
      <w:r w:rsidRPr="004D158C">
        <w:rPr>
          <w:rFonts w:cs="Times New Roman"/>
          <w:sz w:val="28"/>
          <w:szCs w:val="28"/>
        </w:rPr>
        <w:t>lên</w:t>
      </w:r>
      <w:proofErr w:type="spellEnd"/>
      <w:r w:rsidRPr="004D158C">
        <w:rPr>
          <w:rFonts w:cs="Times New Roman"/>
          <w:sz w:val="28"/>
          <w:szCs w:val="28"/>
        </w:rPr>
        <w:t xml:space="preserve"> </w:t>
      </w:r>
      <w:proofErr w:type="spellStart"/>
      <w:r w:rsidRPr="004D158C">
        <w:rPr>
          <w:rFonts w:cs="Times New Roman"/>
          <w:sz w:val="28"/>
          <w:szCs w:val="28"/>
        </w:rPr>
        <w:t>được</w:t>
      </w:r>
      <w:proofErr w:type="spellEnd"/>
      <w:r w:rsidRPr="004D158C">
        <w:rPr>
          <w:rFonts w:cs="Times New Roman"/>
          <w:sz w:val="28"/>
          <w:szCs w:val="28"/>
        </w:rPr>
        <w:t xml:space="preserve"> ý </w:t>
      </w:r>
      <w:proofErr w:type="spellStart"/>
      <w:r w:rsidRPr="004D158C">
        <w:rPr>
          <w:rFonts w:cs="Times New Roman"/>
          <w:sz w:val="28"/>
          <w:szCs w:val="28"/>
        </w:rPr>
        <w:t>tưởng</w:t>
      </w:r>
      <w:proofErr w:type="spellEnd"/>
      <w:r w:rsidRPr="004D158C">
        <w:rPr>
          <w:rFonts w:cs="Times New Roman"/>
          <w:sz w:val="28"/>
          <w:szCs w:val="28"/>
        </w:rPr>
        <w:t xml:space="preserve">, </w:t>
      </w:r>
      <w:proofErr w:type="spellStart"/>
      <w:r w:rsidRPr="004D158C">
        <w:rPr>
          <w:rFonts w:cs="Times New Roman"/>
          <w:sz w:val="28"/>
          <w:szCs w:val="28"/>
        </w:rPr>
        <w:t>sở</w:t>
      </w:r>
      <w:proofErr w:type="spellEnd"/>
      <w:r w:rsidRPr="004D158C">
        <w:rPr>
          <w:rFonts w:cs="Times New Roman"/>
          <w:sz w:val="28"/>
          <w:szCs w:val="28"/>
        </w:rPr>
        <w:t xml:space="preserve"> </w:t>
      </w:r>
      <w:proofErr w:type="spellStart"/>
      <w:r w:rsidRPr="004D158C">
        <w:rPr>
          <w:rFonts w:cs="Times New Roman"/>
          <w:sz w:val="28"/>
          <w:szCs w:val="28"/>
        </w:rPr>
        <w:t>thích</w:t>
      </w:r>
      <w:proofErr w:type="spellEnd"/>
      <w:r w:rsidRPr="004D158C">
        <w:rPr>
          <w:rFonts w:cs="Times New Roman"/>
          <w:sz w:val="28"/>
          <w:szCs w:val="28"/>
        </w:rPr>
        <w:t xml:space="preserve"> </w:t>
      </w:r>
      <w:proofErr w:type="spellStart"/>
      <w:r w:rsidRPr="004D158C">
        <w:rPr>
          <w:rFonts w:cs="Times New Roman"/>
          <w:sz w:val="28"/>
          <w:szCs w:val="28"/>
        </w:rPr>
        <w:t>để</w:t>
      </w:r>
      <w:proofErr w:type="spellEnd"/>
      <w:r w:rsidRPr="004D158C">
        <w:rPr>
          <w:rFonts w:cs="Times New Roman"/>
          <w:sz w:val="28"/>
          <w:szCs w:val="28"/>
        </w:rPr>
        <w:t xml:space="preserve"> </w:t>
      </w:r>
      <w:proofErr w:type="spellStart"/>
      <w:r w:rsidRPr="004D158C">
        <w:rPr>
          <w:rFonts w:cs="Times New Roman"/>
          <w:sz w:val="28"/>
          <w:szCs w:val="28"/>
        </w:rPr>
        <w:t>làm</w:t>
      </w:r>
      <w:proofErr w:type="spellEnd"/>
      <w:r w:rsidRPr="004D158C">
        <w:rPr>
          <w:rFonts w:cs="Times New Roman"/>
          <w:sz w:val="28"/>
          <w:szCs w:val="28"/>
        </w:rPr>
        <w:t xml:space="preserve"> </w:t>
      </w:r>
      <w:proofErr w:type="spellStart"/>
      <w:r w:rsidRPr="004D158C">
        <w:rPr>
          <w:rFonts w:cs="Times New Roman"/>
          <w:sz w:val="28"/>
          <w:szCs w:val="28"/>
        </w:rPr>
        <w:t>ra</w:t>
      </w:r>
      <w:proofErr w:type="spellEnd"/>
      <w:r w:rsidRPr="004D158C">
        <w:rPr>
          <w:rFonts w:cs="Times New Roman"/>
          <w:sz w:val="28"/>
          <w:szCs w:val="28"/>
        </w:rPr>
        <w:t xml:space="preserve"> </w:t>
      </w:r>
      <w:proofErr w:type="spellStart"/>
      <w:r w:rsidRPr="004D158C">
        <w:rPr>
          <w:rFonts w:cs="Times New Roman"/>
          <w:sz w:val="28"/>
          <w:szCs w:val="28"/>
        </w:rPr>
        <w:t>sản</w:t>
      </w:r>
      <w:proofErr w:type="spellEnd"/>
      <w:r w:rsidRPr="004D158C">
        <w:rPr>
          <w:rFonts w:cs="Times New Roman"/>
          <w:sz w:val="28"/>
          <w:szCs w:val="28"/>
        </w:rPr>
        <w:t xml:space="preserve"> </w:t>
      </w:r>
      <w:proofErr w:type="spellStart"/>
      <w:r w:rsidRPr="004D158C">
        <w:rPr>
          <w:rFonts w:cs="Times New Roman"/>
          <w:sz w:val="28"/>
          <w:szCs w:val="28"/>
        </w:rPr>
        <w:t>phẩm</w:t>
      </w:r>
      <w:proofErr w:type="spellEnd"/>
      <w:r w:rsidRPr="004D158C">
        <w:rPr>
          <w:rFonts w:cs="Times New Roman"/>
          <w:sz w:val="28"/>
          <w:szCs w:val="28"/>
        </w:rPr>
        <w:t>.</w:t>
      </w:r>
    </w:p>
    <w:p w14:paraId="498787B0" w14:textId="77777777" w:rsidR="00557D27" w:rsidRPr="004D158C" w:rsidRDefault="00FE2C37" w:rsidP="004D158C">
      <w:pPr>
        <w:ind w:firstLine="720"/>
        <w:jc w:val="both"/>
        <w:rPr>
          <w:rFonts w:cs="Times New Roman"/>
          <w:b/>
          <w:bCs/>
          <w:sz w:val="28"/>
          <w:szCs w:val="28"/>
          <w:lang w:val="it-IT"/>
        </w:rPr>
      </w:pPr>
      <w:r w:rsidRPr="004D158C">
        <w:rPr>
          <w:rFonts w:cs="Times New Roman"/>
          <w:b/>
          <w:bCs/>
          <w:sz w:val="28"/>
          <w:szCs w:val="28"/>
          <w:lang w:val="it-IT"/>
        </w:rPr>
        <w:t>b.</w:t>
      </w:r>
      <w:r w:rsidRPr="004D158C">
        <w:rPr>
          <w:rFonts w:cs="Times New Roman"/>
          <w:b/>
          <w:bCs/>
          <w:sz w:val="28"/>
          <w:szCs w:val="28"/>
          <w:lang w:val="vi-VN"/>
        </w:rPr>
        <w:t xml:space="preserve"> </w:t>
      </w:r>
      <w:r w:rsidRPr="004D158C">
        <w:rPr>
          <w:rFonts w:cs="Times New Roman"/>
          <w:b/>
          <w:bCs/>
          <w:sz w:val="28"/>
          <w:szCs w:val="28"/>
          <w:lang w:val="it-IT"/>
        </w:rPr>
        <w:t xml:space="preserve">Kỹ năng: </w:t>
      </w:r>
    </w:p>
    <w:p w14:paraId="651B5E40" w14:textId="010725FB" w:rsidR="007310BE" w:rsidRPr="004D158C" w:rsidRDefault="007310BE" w:rsidP="004D158C">
      <w:pPr>
        <w:jc w:val="both"/>
        <w:rPr>
          <w:rFonts w:cs="Times New Roman"/>
          <w:sz w:val="28"/>
          <w:szCs w:val="28"/>
        </w:rPr>
      </w:pPr>
      <w:r w:rsidRPr="004D158C">
        <w:rPr>
          <w:rFonts w:cs="Times New Roman"/>
          <w:sz w:val="28"/>
          <w:szCs w:val="28"/>
        </w:rPr>
        <w:tab/>
        <w:t xml:space="preserve">- Rèn </w:t>
      </w:r>
      <w:proofErr w:type="spellStart"/>
      <w:r w:rsidRPr="004D158C">
        <w:rPr>
          <w:rFonts w:cs="Times New Roman"/>
          <w:sz w:val="28"/>
          <w:szCs w:val="28"/>
        </w:rPr>
        <w:t>cho</w:t>
      </w:r>
      <w:proofErr w:type="spellEnd"/>
      <w:r w:rsidRPr="004D158C">
        <w:rPr>
          <w:rFonts w:cs="Times New Roman"/>
          <w:sz w:val="28"/>
          <w:szCs w:val="28"/>
        </w:rPr>
        <w:t xml:space="preserve"> </w:t>
      </w:r>
      <w:proofErr w:type="spellStart"/>
      <w:r w:rsidRPr="004D158C">
        <w:rPr>
          <w:rFonts w:cs="Times New Roman"/>
          <w:sz w:val="28"/>
          <w:szCs w:val="28"/>
        </w:rPr>
        <w:t>trẻ</w:t>
      </w:r>
      <w:proofErr w:type="spellEnd"/>
      <w:r w:rsidRPr="004D158C">
        <w:rPr>
          <w:rFonts w:cs="Times New Roman"/>
          <w:sz w:val="28"/>
          <w:szCs w:val="28"/>
        </w:rPr>
        <w:t xml:space="preserve"> </w:t>
      </w:r>
      <w:proofErr w:type="spellStart"/>
      <w:r w:rsidRPr="004D158C">
        <w:rPr>
          <w:rFonts w:cs="Times New Roman"/>
          <w:sz w:val="28"/>
          <w:szCs w:val="28"/>
        </w:rPr>
        <w:t>sự</w:t>
      </w:r>
      <w:proofErr w:type="spellEnd"/>
      <w:r w:rsidRPr="004D158C">
        <w:rPr>
          <w:rFonts w:cs="Times New Roman"/>
          <w:sz w:val="28"/>
          <w:szCs w:val="28"/>
        </w:rPr>
        <w:t xml:space="preserve"> </w:t>
      </w:r>
      <w:proofErr w:type="spellStart"/>
      <w:r w:rsidRPr="004D158C">
        <w:rPr>
          <w:rFonts w:cs="Times New Roman"/>
          <w:sz w:val="28"/>
          <w:szCs w:val="28"/>
        </w:rPr>
        <w:t>khéo</w:t>
      </w:r>
      <w:proofErr w:type="spellEnd"/>
      <w:r w:rsidRPr="004D158C">
        <w:rPr>
          <w:rFonts w:cs="Times New Roman"/>
          <w:sz w:val="28"/>
          <w:szCs w:val="28"/>
        </w:rPr>
        <w:t xml:space="preserve"> </w:t>
      </w:r>
      <w:proofErr w:type="spellStart"/>
      <w:r w:rsidRPr="004D158C">
        <w:rPr>
          <w:rFonts w:cs="Times New Roman"/>
          <w:sz w:val="28"/>
          <w:szCs w:val="28"/>
        </w:rPr>
        <w:t>léo</w:t>
      </w:r>
      <w:proofErr w:type="spellEnd"/>
      <w:r w:rsidRPr="004D158C">
        <w:rPr>
          <w:rFonts w:cs="Times New Roman"/>
          <w:sz w:val="28"/>
          <w:szCs w:val="28"/>
        </w:rPr>
        <w:t xml:space="preserve"> </w:t>
      </w:r>
      <w:proofErr w:type="spellStart"/>
      <w:r w:rsidRPr="004D158C">
        <w:rPr>
          <w:rFonts w:cs="Times New Roman"/>
          <w:sz w:val="28"/>
          <w:szCs w:val="28"/>
        </w:rPr>
        <w:t>linh</w:t>
      </w:r>
      <w:proofErr w:type="spellEnd"/>
      <w:r w:rsidRPr="004D158C">
        <w:rPr>
          <w:rFonts w:cs="Times New Roman"/>
          <w:sz w:val="28"/>
          <w:szCs w:val="28"/>
        </w:rPr>
        <w:t xml:space="preserve"> </w:t>
      </w:r>
      <w:proofErr w:type="spellStart"/>
      <w:r w:rsidRPr="004D158C">
        <w:rPr>
          <w:rFonts w:cs="Times New Roman"/>
          <w:sz w:val="28"/>
          <w:szCs w:val="28"/>
        </w:rPr>
        <w:t>hoạt</w:t>
      </w:r>
      <w:proofErr w:type="spellEnd"/>
      <w:r w:rsidRPr="004D158C">
        <w:rPr>
          <w:rFonts w:cs="Times New Roman"/>
          <w:sz w:val="28"/>
          <w:szCs w:val="28"/>
        </w:rPr>
        <w:t xml:space="preserve"> </w:t>
      </w:r>
      <w:proofErr w:type="spellStart"/>
      <w:r w:rsidRPr="004D158C">
        <w:rPr>
          <w:rFonts w:cs="Times New Roman"/>
          <w:sz w:val="28"/>
          <w:szCs w:val="28"/>
        </w:rPr>
        <w:t>của</w:t>
      </w:r>
      <w:proofErr w:type="spellEnd"/>
      <w:r w:rsidRPr="004D158C">
        <w:rPr>
          <w:rFonts w:cs="Times New Roman"/>
          <w:sz w:val="28"/>
          <w:szCs w:val="28"/>
        </w:rPr>
        <w:t xml:space="preserve"> </w:t>
      </w:r>
      <w:proofErr w:type="spellStart"/>
      <w:r w:rsidRPr="004D158C">
        <w:rPr>
          <w:rFonts w:cs="Times New Roman"/>
          <w:sz w:val="28"/>
          <w:szCs w:val="28"/>
        </w:rPr>
        <w:t>đôi</w:t>
      </w:r>
      <w:proofErr w:type="spellEnd"/>
      <w:r w:rsidRPr="004D158C">
        <w:rPr>
          <w:rFonts w:cs="Times New Roman"/>
          <w:sz w:val="28"/>
          <w:szCs w:val="28"/>
        </w:rPr>
        <w:t xml:space="preserve"> </w:t>
      </w:r>
      <w:proofErr w:type="spellStart"/>
      <w:r w:rsidRPr="004D158C">
        <w:rPr>
          <w:rFonts w:cs="Times New Roman"/>
          <w:sz w:val="28"/>
          <w:szCs w:val="28"/>
        </w:rPr>
        <w:t>bàn</w:t>
      </w:r>
      <w:proofErr w:type="spellEnd"/>
      <w:r w:rsidRPr="004D158C">
        <w:rPr>
          <w:rFonts w:cs="Times New Roman"/>
          <w:sz w:val="28"/>
          <w:szCs w:val="28"/>
        </w:rPr>
        <w:t xml:space="preserve"> </w:t>
      </w:r>
      <w:proofErr w:type="spellStart"/>
      <w:r w:rsidRPr="004D158C">
        <w:rPr>
          <w:rFonts w:cs="Times New Roman"/>
          <w:sz w:val="28"/>
          <w:szCs w:val="28"/>
        </w:rPr>
        <w:t>tay</w:t>
      </w:r>
      <w:proofErr w:type="spellEnd"/>
      <w:r w:rsidRPr="004D158C">
        <w:rPr>
          <w:rFonts w:cs="Times New Roman"/>
          <w:sz w:val="28"/>
          <w:szCs w:val="28"/>
        </w:rPr>
        <w:t xml:space="preserve">, </w:t>
      </w:r>
      <w:proofErr w:type="spellStart"/>
      <w:r w:rsidRPr="004D158C">
        <w:rPr>
          <w:rFonts w:cs="Times New Roman"/>
          <w:sz w:val="28"/>
          <w:szCs w:val="28"/>
        </w:rPr>
        <w:t>phát</w:t>
      </w:r>
      <w:proofErr w:type="spellEnd"/>
      <w:r w:rsidRPr="004D158C">
        <w:rPr>
          <w:rFonts w:cs="Times New Roman"/>
          <w:sz w:val="28"/>
          <w:szCs w:val="28"/>
        </w:rPr>
        <w:t xml:space="preserve"> </w:t>
      </w:r>
      <w:proofErr w:type="spellStart"/>
      <w:r w:rsidRPr="004D158C">
        <w:rPr>
          <w:rFonts w:cs="Times New Roman"/>
          <w:sz w:val="28"/>
          <w:szCs w:val="28"/>
        </w:rPr>
        <w:t>triển</w:t>
      </w:r>
      <w:proofErr w:type="spellEnd"/>
      <w:r w:rsidRPr="004D158C">
        <w:rPr>
          <w:rFonts w:cs="Times New Roman"/>
          <w:sz w:val="28"/>
          <w:szCs w:val="28"/>
        </w:rPr>
        <w:t xml:space="preserve"> </w:t>
      </w:r>
      <w:proofErr w:type="spellStart"/>
      <w:r w:rsidRPr="004D158C">
        <w:rPr>
          <w:rFonts w:cs="Times New Roman"/>
          <w:sz w:val="28"/>
          <w:szCs w:val="28"/>
        </w:rPr>
        <w:t>trí</w:t>
      </w:r>
      <w:proofErr w:type="spellEnd"/>
      <w:r w:rsidRPr="004D158C">
        <w:rPr>
          <w:rFonts w:cs="Times New Roman"/>
          <w:sz w:val="28"/>
          <w:szCs w:val="28"/>
        </w:rPr>
        <w:t xml:space="preserve"> </w:t>
      </w:r>
      <w:proofErr w:type="spellStart"/>
      <w:r w:rsidRPr="004D158C">
        <w:rPr>
          <w:rFonts w:cs="Times New Roman"/>
          <w:sz w:val="28"/>
          <w:szCs w:val="28"/>
        </w:rPr>
        <w:t>tưởng</w:t>
      </w:r>
      <w:proofErr w:type="spellEnd"/>
      <w:r w:rsidRPr="004D158C">
        <w:rPr>
          <w:rFonts w:cs="Times New Roman"/>
          <w:sz w:val="28"/>
          <w:szCs w:val="28"/>
        </w:rPr>
        <w:t xml:space="preserve"> </w:t>
      </w:r>
      <w:proofErr w:type="spellStart"/>
      <w:r w:rsidRPr="004D158C">
        <w:rPr>
          <w:rFonts w:cs="Times New Roman"/>
          <w:sz w:val="28"/>
          <w:szCs w:val="28"/>
        </w:rPr>
        <w:t>tượng</w:t>
      </w:r>
      <w:proofErr w:type="spellEnd"/>
      <w:r w:rsidRPr="004D158C">
        <w:rPr>
          <w:rFonts w:cs="Times New Roman"/>
          <w:sz w:val="28"/>
          <w:szCs w:val="28"/>
        </w:rPr>
        <w:t xml:space="preserve"> </w:t>
      </w:r>
      <w:proofErr w:type="spellStart"/>
      <w:r w:rsidRPr="004D158C">
        <w:rPr>
          <w:rFonts w:cs="Times New Roman"/>
          <w:sz w:val="28"/>
          <w:szCs w:val="28"/>
        </w:rPr>
        <w:t>có</w:t>
      </w:r>
      <w:proofErr w:type="spellEnd"/>
      <w:r w:rsidRPr="004D158C">
        <w:rPr>
          <w:rFonts w:cs="Times New Roman"/>
          <w:sz w:val="28"/>
          <w:szCs w:val="28"/>
        </w:rPr>
        <w:t xml:space="preserve"> </w:t>
      </w:r>
      <w:proofErr w:type="spellStart"/>
      <w:r w:rsidRPr="004D158C">
        <w:rPr>
          <w:rFonts w:cs="Times New Roman"/>
          <w:sz w:val="28"/>
          <w:szCs w:val="28"/>
        </w:rPr>
        <w:t>sáng</w:t>
      </w:r>
      <w:proofErr w:type="spellEnd"/>
      <w:r w:rsidRPr="004D158C">
        <w:rPr>
          <w:rFonts w:cs="Times New Roman"/>
          <w:sz w:val="28"/>
          <w:szCs w:val="28"/>
        </w:rPr>
        <w:t xml:space="preserve"> </w:t>
      </w:r>
      <w:proofErr w:type="spellStart"/>
      <w:r w:rsidRPr="004D158C">
        <w:rPr>
          <w:rFonts w:cs="Times New Roman"/>
          <w:sz w:val="28"/>
          <w:szCs w:val="28"/>
        </w:rPr>
        <w:t>tạo</w:t>
      </w:r>
      <w:proofErr w:type="spellEnd"/>
      <w:r w:rsidRPr="004D158C">
        <w:rPr>
          <w:rFonts w:cs="Times New Roman"/>
          <w:sz w:val="28"/>
          <w:szCs w:val="28"/>
        </w:rPr>
        <w:t xml:space="preserve">, </w:t>
      </w:r>
      <w:proofErr w:type="spellStart"/>
      <w:r w:rsidRPr="004D158C">
        <w:rPr>
          <w:rFonts w:cs="Times New Roman"/>
          <w:sz w:val="28"/>
          <w:szCs w:val="28"/>
        </w:rPr>
        <w:t>có</w:t>
      </w:r>
      <w:proofErr w:type="spellEnd"/>
      <w:r w:rsidRPr="004D158C">
        <w:rPr>
          <w:rFonts w:cs="Times New Roman"/>
          <w:sz w:val="28"/>
          <w:szCs w:val="28"/>
        </w:rPr>
        <w:t xml:space="preserve"> </w:t>
      </w:r>
      <w:proofErr w:type="spellStart"/>
      <w:r w:rsidRPr="004D158C">
        <w:rPr>
          <w:rFonts w:cs="Times New Roman"/>
          <w:sz w:val="28"/>
          <w:szCs w:val="28"/>
        </w:rPr>
        <w:t>thẩm</w:t>
      </w:r>
      <w:proofErr w:type="spellEnd"/>
      <w:r w:rsidRPr="004D158C">
        <w:rPr>
          <w:rFonts w:cs="Times New Roman"/>
          <w:sz w:val="28"/>
          <w:szCs w:val="28"/>
        </w:rPr>
        <w:t xml:space="preserve"> </w:t>
      </w:r>
      <w:proofErr w:type="spellStart"/>
      <w:r w:rsidRPr="004D158C">
        <w:rPr>
          <w:rFonts w:cs="Times New Roman"/>
          <w:sz w:val="28"/>
          <w:szCs w:val="28"/>
        </w:rPr>
        <w:t>mỹ</w:t>
      </w:r>
      <w:proofErr w:type="spellEnd"/>
      <w:r w:rsidRPr="004D158C">
        <w:rPr>
          <w:rFonts w:cs="Times New Roman"/>
          <w:sz w:val="28"/>
          <w:szCs w:val="28"/>
        </w:rPr>
        <w:t xml:space="preserve"> </w:t>
      </w:r>
      <w:proofErr w:type="spellStart"/>
      <w:r w:rsidRPr="004D158C">
        <w:rPr>
          <w:rFonts w:cs="Times New Roman"/>
          <w:sz w:val="28"/>
          <w:szCs w:val="28"/>
        </w:rPr>
        <w:t>cho</w:t>
      </w:r>
      <w:proofErr w:type="spellEnd"/>
      <w:r w:rsidRPr="004D158C">
        <w:rPr>
          <w:rFonts w:cs="Times New Roman"/>
          <w:sz w:val="28"/>
          <w:szCs w:val="28"/>
        </w:rPr>
        <w:t xml:space="preserve"> </w:t>
      </w:r>
      <w:proofErr w:type="spellStart"/>
      <w:r w:rsidRPr="004D158C">
        <w:rPr>
          <w:rFonts w:cs="Times New Roman"/>
          <w:sz w:val="28"/>
          <w:szCs w:val="28"/>
        </w:rPr>
        <w:t>trẻ</w:t>
      </w:r>
      <w:proofErr w:type="spellEnd"/>
      <w:r w:rsidRPr="004D158C">
        <w:rPr>
          <w:rFonts w:cs="Times New Roman"/>
          <w:sz w:val="28"/>
          <w:szCs w:val="28"/>
        </w:rPr>
        <w:t>.</w:t>
      </w:r>
    </w:p>
    <w:p w14:paraId="65FBAA58" w14:textId="0A48D119" w:rsidR="007310BE" w:rsidRPr="004D158C" w:rsidRDefault="007310BE" w:rsidP="004D158C">
      <w:pPr>
        <w:jc w:val="both"/>
        <w:rPr>
          <w:rFonts w:cs="Times New Roman"/>
          <w:sz w:val="28"/>
          <w:szCs w:val="28"/>
        </w:rPr>
      </w:pPr>
      <w:r w:rsidRPr="004D158C">
        <w:rPr>
          <w:rFonts w:cs="Times New Roman"/>
          <w:sz w:val="28"/>
          <w:szCs w:val="28"/>
        </w:rPr>
        <w:tab/>
        <w:t xml:space="preserve">- </w:t>
      </w:r>
      <w:proofErr w:type="spellStart"/>
      <w:r w:rsidRPr="004D158C">
        <w:rPr>
          <w:rFonts w:cs="Times New Roman"/>
          <w:sz w:val="28"/>
          <w:szCs w:val="28"/>
        </w:rPr>
        <w:t>Trẻ</w:t>
      </w:r>
      <w:proofErr w:type="spellEnd"/>
      <w:r w:rsidRPr="004D158C">
        <w:rPr>
          <w:rFonts w:cs="Times New Roman"/>
          <w:sz w:val="28"/>
          <w:szCs w:val="28"/>
        </w:rPr>
        <w:t xml:space="preserve"> </w:t>
      </w:r>
      <w:proofErr w:type="spellStart"/>
      <w:r w:rsidRPr="004D158C">
        <w:rPr>
          <w:rFonts w:cs="Times New Roman"/>
          <w:sz w:val="28"/>
          <w:szCs w:val="28"/>
        </w:rPr>
        <w:t>có</w:t>
      </w:r>
      <w:proofErr w:type="spellEnd"/>
      <w:r w:rsidRPr="004D158C">
        <w:rPr>
          <w:rFonts w:cs="Times New Roman"/>
          <w:sz w:val="28"/>
          <w:szCs w:val="28"/>
        </w:rPr>
        <w:t xml:space="preserve"> </w:t>
      </w:r>
      <w:proofErr w:type="spellStart"/>
      <w:r w:rsidRPr="004D158C">
        <w:rPr>
          <w:rFonts w:cs="Times New Roman"/>
          <w:sz w:val="28"/>
          <w:szCs w:val="28"/>
        </w:rPr>
        <w:t>kỹ</w:t>
      </w:r>
      <w:proofErr w:type="spellEnd"/>
      <w:r w:rsidRPr="004D158C">
        <w:rPr>
          <w:rFonts w:cs="Times New Roman"/>
          <w:sz w:val="28"/>
          <w:szCs w:val="28"/>
        </w:rPr>
        <w:t xml:space="preserve"> </w:t>
      </w:r>
      <w:proofErr w:type="spellStart"/>
      <w:r w:rsidRPr="004D158C">
        <w:rPr>
          <w:rFonts w:cs="Times New Roman"/>
          <w:sz w:val="28"/>
          <w:szCs w:val="28"/>
        </w:rPr>
        <w:t>năng</w:t>
      </w:r>
      <w:proofErr w:type="spellEnd"/>
      <w:r w:rsidRPr="004D158C">
        <w:rPr>
          <w:rFonts w:cs="Times New Roman"/>
          <w:sz w:val="28"/>
          <w:szCs w:val="28"/>
        </w:rPr>
        <w:t xml:space="preserve"> </w:t>
      </w:r>
      <w:proofErr w:type="spellStart"/>
      <w:r w:rsidRPr="004D158C">
        <w:rPr>
          <w:rFonts w:cs="Times New Roman"/>
          <w:sz w:val="28"/>
          <w:szCs w:val="28"/>
        </w:rPr>
        <w:t>phối</w:t>
      </w:r>
      <w:proofErr w:type="spellEnd"/>
      <w:r w:rsidRPr="004D158C">
        <w:rPr>
          <w:rFonts w:cs="Times New Roman"/>
          <w:sz w:val="28"/>
          <w:szCs w:val="28"/>
        </w:rPr>
        <w:t xml:space="preserve"> </w:t>
      </w:r>
      <w:proofErr w:type="spellStart"/>
      <w:r w:rsidRPr="004D158C">
        <w:rPr>
          <w:rFonts w:cs="Times New Roman"/>
          <w:sz w:val="28"/>
          <w:szCs w:val="28"/>
        </w:rPr>
        <w:t>hợp</w:t>
      </w:r>
      <w:proofErr w:type="spellEnd"/>
      <w:r w:rsidRPr="004D158C">
        <w:rPr>
          <w:rFonts w:cs="Times New Roman"/>
          <w:sz w:val="28"/>
          <w:szCs w:val="28"/>
        </w:rPr>
        <w:t xml:space="preserve"> </w:t>
      </w:r>
      <w:proofErr w:type="spellStart"/>
      <w:r w:rsidRPr="004D158C">
        <w:rPr>
          <w:rFonts w:cs="Times New Roman"/>
          <w:sz w:val="28"/>
          <w:szCs w:val="28"/>
        </w:rPr>
        <w:t>và</w:t>
      </w:r>
      <w:proofErr w:type="spellEnd"/>
      <w:r w:rsidRPr="004D158C">
        <w:rPr>
          <w:rFonts w:cs="Times New Roman"/>
          <w:sz w:val="28"/>
          <w:szCs w:val="28"/>
        </w:rPr>
        <w:t xml:space="preserve"> </w:t>
      </w:r>
      <w:proofErr w:type="spellStart"/>
      <w:r w:rsidRPr="004D158C">
        <w:rPr>
          <w:rFonts w:cs="Times New Roman"/>
          <w:sz w:val="28"/>
          <w:szCs w:val="28"/>
        </w:rPr>
        <w:t>làm</w:t>
      </w:r>
      <w:proofErr w:type="spellEnd"/>
      <w:r w:rsidRPr="004D158C">
        <w:rPr>
          <w:rFonts w:cs="Times New Roman"/>
          <w:sz w:val="28"/>
          <w:szCs w:val="28"/>
        </w:rPr>
        <w:t xml:space="preserve"> </w:t>
      </w:r>
      <w:proofErr w:type="spellStart"/>
      <w:r w:rsidRPr="004D158C">
        <w:rPr>
          <w:rFonts w:cs="Times New Roman"/>
          <w:sz w:val="28"/>
          <w:szCs w:val="28"/>
        </w:rPr>
        <w:t>việc</w:t>
      </w:r>
      <w:proofErr w:type="spellEnd"/>
      <w:r w:rsidRPr="004D158C">
        <w:rPr>
          <w:rFonts w:cs="Times New Roman"/>
          <w:sz w:val="28"/>
          <w:szCs w:val="28"/>
        </w:rPr>
        <w:t xml:space="preserve"> </w:t>
      </w:r>
      <w:proofErr w:type="spellStart"/>
      <w:r w:rsidRPr="004D158C">
        <w:rPr>
          <w:rFonts w:cs="Times New Roman"/>
          <w:sz w:val="28"/>
          <w:szCs w:val="28"/>
        </w:rPr>
        <w:t>theo</w:t>
      </w:r>
      <w:proofErr w:type="spellEnd"/>
      <w:r w:rsidRPr="004D158C">
        <w:rPr>
          <w:rFonts w:cs="Times New Roman"/>
          <w:sz w:val="28"/>
          <w:szCs w:val="28"/>
        </w:rPr>
        <w:t xml:space="preserve"> </w:t>
      </w:r>
      <w:proofErr w:type="spellStart"/>
      <w:r w:rsidRPr="004D158C">
        <w:rPr>
          <w:rFonts w:cs="Times New Roman"/>
          <w:sz w:val="28"/>
          <w:szCs w:val="28"/>
        </w:rPr>
        <w:t>nhóm</w:t>
      </w:r>
      <w:proofErr w:type="spellEnd"/>
      <w:r w:rsidRPr="004D158C">
        <w:rPr>
          <w:rFonts w:cs="Times New Roman"/>
          <w:sz w:val="28"/>
          <w:szCs w:val="28"/>
        </w:rPr>
        <w:t>.</w:t>
      </w:r>
    </w:p>
    <w:p w14:paraId="4AF90115" w14:textId="77777777" w:rsidR="0035136E" w:rsidRPr="004D158C" w:rsidRDefault="0035136E" w:rsidP="004D158C">
      <w:pPr>
        <w:jc w:val="both"/>
        <w:rPr>
          <w:rFonts w:cs="Times New Roman"/>
          <w:b/>
          <w:bCs/>
          <w:sz w:val="28"/>
          <w:szCs w:val="28"/>
          <w:lang w:val="it-IT"/>
        </w:rPr>
      </w:pPr>
      <w:r w:rsidRPr="004D158C">
        <w:rPr>
          <w:rFonts w:cs="Times New Roman"/>
          <w:b/>
          <w:bCs/>
          <w:sz w:val="28"/>
          <w:szCs w:val="28"/>
          <w:lang w:val="it-IT"/>
        </w:rPr>
        <w:tab/>
      </w:r>
      <w:r w:rsidR="00FE2C37" w:rsidRPr="004D158C">
        <w:rPr>
          <w:rFonts w:cs="Times New Roman"/>
          <w:b/>
          <w:bCs/>
          <w:sz w:val="28"/>
          <w:szCs w:val="28"/>
          <w:lang w:val="it-IT"/>
        </w:rPr>
        <w:t>c.</w:t>
      </w:r>
      <w:r w:rsidR="00FE2C37" w:rsidRPr="004D158C">
        <w:rPr>
          <w:rFonts w:cs="Times New Roman"/>
          <w:b/>
          <w:bCs/>
          <w:sz w:val="28"/>
          <w:szCs w:val="28"/>
          <w:lang w:val="vi-VN"/>
        </w:rPr>
        <w:t xml:space="preserve"> </w:t>
      </w:r>
      <w:r w:rsidR="00FE2C37" w:rsidRPr="004D158C">
        <w:rPr>
          <w:rFonts w:cs="Times New Roman"/>
          <w:b/>
          <w:bCs/>
          <w:sz w:val="28"/>
          <w:szCs w:val="28"/>
          <w:lang w:val="it-IT"/>
        </w:rPr>
        <w:t>Giáo</w:t>
      </w:r>
      <w:r w:rsidR="00FE2C37" w:rsidRPr="004D158C">
        <w:rPr>
          <w:rFonts w:cs="Times New Roman"/>
          <w:b/>
          <w:bCs/>
          <w:sz w:val="28"/>
          <w:szCs w:val="28"/>
          <w:lang w:val="vi-VN"/>
        </w:rPr>
        <w:t xml:space="preserve"> dục</w:t>
      </w:r>
      <w:r w:rsidR="00FE2C37" w:rsidRPr="004D158C">
        <w:rPr>
          <w:rFonts w:cs="Times New Roman"/>
          <w:b/>
          <w:bCs/>
          <w:sz w:val="28"/>
          <w:szCs w:val="28"/>
          <w:lang w:val="it-IT"/>
        </w:rPr>
        <w:t>:</w:t>
      </w:r>
    </w:p>
    <w:p w14:paraId="1C644842" w14:textId="4DAB6100" w:rsidR="0035136E" w:rsidRPr="004D158C" w:rsidRDefault="0035136E" w:rsidP="004D158C">
      <w:pPr>
        <w:jc w:val="both"/>
        <w:rPr>
          <w:rFonts w:cs="Times New Roman"/>
          <w:sz w:val="28"/>
          <w:szCs w:val="28"/>
        </w:rPr>
      </w:pPr>
      <w:r w:rsidRPr="004D158C">
        <w:rPr>
          <w:rFonts w:cs="Times New Roman"/>
          <w:b/>
          <w:bCs/>
          <w:sz w:val="28"/>
          <w:szCs w:val="28"/>
          <w:lang w:val="it-IT"/>
        </w:rPr>
        <w:tab/>
      </w:r>
      <w:r w:rsidR="00FE2C37" w:rsidRPr="004D158C">
        <w:rPr>
          <w:rFonts w:cs="Times New Roman"/>
          <w:b/>
          <w:bCs/>
          <w:sz w:val="28"/>
          <w:szCs w:val="28"/>
          <w:lang w:val="it-IT"/>
        </w:rPr>
        <w:t xml:space="preserve"> </w:t>
      </w:r>
      <w:r w:rsidRPr="004D158C">
        <w:rPr>
          <w:rFonts w:cs="Times New Roman"/>
          <w:sz w:val="28"/>
          <w:szCs w:val="28"/>
        </w:rPr>
        <w:t xml:space="preserve">- </w:t>
      </w:r>
      <w:proofErr w:type="spellStart"/>
      <w:r w:rsidRPr="004D158C">
        <w:rPr>
          <w:rFonts w:cs="Times New Roman"/>
          <w:sz w:val="28"/>
          <w:szCs w:val="28"/>
        </w:rPr>
        <w:t>Trẻ</w:t>
      </w:r>
      <w:proofErr w:type="spellEnd"/>
      <w:r w:rsidRPr="004D158C">
        <w:rPr>
          <w:rFonts w:cs="Times New Roman"/>
          <w:sz w:val="28"/>
          <w:szCs w:val="28"/>
        </w:rPr>
        <w:t xml:space="preserve"> </w:t>
      </w:r>
      <w:proofErr w:type="spellStart"/>
      <w:r w:rsidRPr="004D158C">
        <w:rPr>
          <w:rFonts w:cs="Times New Roman"/>
          <w:sz w:val="28"/>
          <w:szCs w:val="28"/>
        </w:rPr>
        <w:t>thể</w:t>
      </w:r>
      <w:proofErr w:type="spellEnd"/>
      <w:r w:rsidRPr="004D158C">
        <w:rPr>
          <w:rFonts w:cs="Times New Roman"/>
          <w:sz w:val="28"/>
          <w:szCs w:val="28"/>
        </w:rPr>
        <w:t xml:space="preserve"> </w:t>
      </w:r>
      <w:proofErr w:type="spellStart"/>
      <w:r w:rsidRPr="004D158C">
        <w:rPr>
          <w:rFonts w:cs="Times New Roman"/>
          <w:sz w:val="28"/>
          <w:szCs w:val="28"/>
        </w:rPr>
        <w:t>hiện</w:t>
      </w:r>
      <w:proofErr w:type="spellEnd"/>
      <w:r w:rsidRPr="004D158C">
        <w:rPr>
          <w:rFonts w:cs="Times New Roman"/>
          <w:sz w:val="28"/>
          <w:szCs w:val="28"/>
        </w:rPr>
        <w:t xml:space="preserve"> </w:t>
      </w:r>
      <w:proofErr w:type="spellStart"/>
      <w:r w:rsidRPr="004D158C">
        <w:rPr>
          <w:rFonts w:cs="Times New Roman"/>
          <w:sz w:val="28"/>
          <w:szCs w:val="28"/>
        </w:rPr>
        <w:t>được</w:t>
      </w:r>
      <w:proofErr w:type="spellEnd"/>
      <w:r w:rsidRPr="004D158C">
        <w:rPr>
          <w:rFonts w:cs="Times New Roman"/>
          <w:sz w:val="28"/>
          <w:szCs w:val="28"/>
        </w:rPr>
        <w:t xml:space="preserve"> </w:t>
      </w:r>
      <w:proofErr w:type="spellStart"/>
      <w:r w:rsidRPr="004D158C">
        <w:rPr>
          <w:rFonts w:cs="Times New Roman"/>
          <w:sz w:val="28"/>
          <w:szCs w:val="28"/>
        </w:rPr>
        <w:t>cảm</w:t>
      </w:r>
      <w:proofErr w:type="spellEnd"/>
      <w:r w:rsidRPr="004D158C">
        <w:rPr>
          <w:rFonts w:cs="Times New Roman"/>
          <w:sz w:val="28"/>
          <w:szCs w:val="28"/>
        </w:rPr>
        <w:t xml:space="preserve"> </w:t>
      </w:r>
      <w:proofErr w:type="spellStart"/>
      <w:r w:rsidRPr="004D158C">
        <w:rPr>
          <w:rFonts w:cs="Times New Roman"/>
          <w:sz w:val="28"/>
          <w:szCs w:val="28"/>
        </w:rPr>
        <w:t>xúc</w:t>
      </w:r>
      <w:proofErr w:type="spellEnd"/>
      <w:r w:rsidRPr="004D158C">
        <w:rPr>
          <w:rFonts w:cs="Times New Roman"/>
          <w:sz w:val="28"/>
          <w:szCs w:val="28"/>
        </w:rPr>
        <w:t xml:space="preserve"> </w:t>
      </w:r>
      <w:proofErr w:type="spellStart"/>
      <w:r w:rsidRPr="004D158C">
        <w:rPr>
          <w:rFonts w:cs="Times New Roman"/>
          <w:sz w:val="28"/>
          <w:szCs w:val="28"/>
        </w:rPr>
        <w:t>của</w:t>
      </w:r>
      <w:proofErr w:type="spellEnd"/>
      <w:r w:rsidRPr="004D158C">
        <w:rPr>
          <w:rFonts w:cs="Times New Roman"/>
          <w:sz w:val="28"/>
          <w:szCs w:val="28"/>
        </w:rPr>
        <w:t xml:space="preserve"> </w:t>
      </w:r>
      <w:proofErr w:type="spellStart"/>
      <w:r w:rsidRPr="004D158C">
        <w:rPr>
          <w:rFonts w:cs="Times New Roman"/>
          <w:sz w:val="28"/>
          <w:szCs w:val="28"/>
        </w:rPr>
        <w:t>mình</w:t>
      </w:r>
      <w:proofErr w:type="spellEnd"/>
      <w:r w:rsidRPr="004D158C">
        <w:rPr>
          <w:rFonts w:cs="Times New Roman"/>
          <w:sz w:val="28"/>
          <w:szCs w:val="28"/>
        </w:rPr>
        <w:t xml:space="preserve"> </w:t>
      </w:r>
      <w:proofErr w:type="spellStart"/>
      <w:r w:rsidRPr="004D158C">
        <w:rPr>
          <w:rFonts w:cs="Times New Roman"/>
          <w:sz w:val="28"/>
          <w:szCs w:val="28"/>
        </w:rPr>
        <w:t>trước</w:t>
      </w:r>
      <w:proofErr w:type="spellEnd"/>
      <w:r w:rsidRPr="004D158C">
        <w:rPr>
          <w:rFonts w:cs="Times New Roman"/>
          <w:sz w:val="28"/>
          <w:szCs w:val="28"/>
        </w:rPr>
        <w:t xml:space="preserve"> </w:t>
      </w:r>
      <w:proofErr w:type="spellStart"/>
      <w:r w:rsidRPr="004D158C">
        <w:rPr>
          <w:rFonts w:cs="Times New Roman"/>
          <w:sz w:val="28"/>
          <w:szCs w:val="28"/>
        </w:rPr>
        <w:t>cái</w:t>
      </w:r>
      <w:proofErr w:type="spellEnd"/>
      <w:r w:rsidRPr="004D158C">
        <w:rPr>
          <w:rFonts w:cs="Times New Roman"/>
          <w:sz w:val="28"/>
          <w:szCs w:val="28"/>
        </w:rPr>
        <w:t xml:space="preserve"> </w:t>
      </w:r>
      <w:proofErr w:type="spellStart"/>
      <w:r w:rsidRPr="004D158C">
        <w:rPr>
          <w:rFonts w:cs="Times New Roman"/>
          <w:sz w:val="28"/>
          <w:szCs w:val="28"/>
        </w:rPr>
        <w:t>đẹp</w:t>
      </w:r>
      <w:proofErr w:type="spellEnd"/>
      <w:r w:rsidRPr="004D158C">
        <w:rPr>
          <w:rFonts w:cs="Times New Roman"/>
          <w:sz w:val="28"/>
          <w:szCs w:val="28"/>
        </w:rPr>
        <w:t xml:space="preserve"> </w:t>
      </w:r>
      <w:proofErr w:type="spellStart"/>
      <w:r w:rsidRPr="004D158C">
        <w:rPr>
          <w:rFonts w:cs="Times New Roman"/>
          <w:sz w:val="28"/>
          <w:szCs w:val="28"/>
        </w:rPr>
        <w:t>và</w:t>
      </w:r>
      <w:proofErr w:type="spellEnd"/>
      <w:r w:rsidRPr="004D158C">
        <w:rPr>
          <w:rFonts w:cs="Times New Roman"/>
          <w:sz w:val="28"/>
          <w:szCs w:val="28"/>
        </w:rPr>
        <w:t xml:space="preserve"> </w:t>
      </w:r>
      <w:proofErr w:type="spellStart"/>
      <w:r w:rsidRPr="004D158C">
        <w:rPr>
          <w:rFonts w:cs="Times New Roman"/>
          <w:sz w:val="28"/>
          <w:szCs w:val="28"/>
        </w:rPr>
        <w:t>các</w:t>
      </w:r>
      <w:proofErr w:type="spellEnd"/>
      <w:r w:rsidRPr="004D158C">
        <w:rPr>
          <w:rFonts w:cs="Times New Roman"/>
          <w:sz w:val="28"/>
          <w:szCs w:val="28"/>
        </w:rPr>
        <w:t xml:space="preserve"> </w:t>
      </w:r>
      <w:proofErr w:type="spellStart"/>
      <w:r w:rsidRPr="004D158C">
        <w:rPr>
          <w:rFonts w:cs="Times New Roman"/>
          <w:sz w:val="28"/>
          <w:szCs w:val="28"/>
        </w:rPr>
        <w:t>sản</w:t>
      </w:r>
      <w:proofErr w:type="spellEnd"/>
      <w:r w:rsidRPr="004D158C">
        <w:rPr>
          <w:rFonts w:cs="Times New Roman"/>
          <w:sz w:val="28"/>
          <w:szCs w:val="28"/>
        </w:rPr>
        <w:t xml:space="preserve"> </w:t>
      </w:r>
      <w:proofErr w:type="spellStart"/>
      <w:r w:rsidRPr="004D158C">
        <w:rPr>
          <w:rFonts w:cs="Times New Roman"/>
          <w:sz w:val="28"/>
          <w:szCs w:val="28"/>
        </w:rPr>
        <w:t>phẩm</w:t>
      </w:r>
      <w:proofErr w:type="spellEnd"/>
      <w:r w:rsidRPr="004D158C">
        <w:rPr>
          <w:rFonts w:cs="Times New Roman"/>
          <w:sz w:val="28"/>
          <w:szCs w:val="28"/>
        </w:rPr>
        <w:t xml:space="preserve"> </w:t>
      </w:r>
      <w:proofErr w:type="spellStart"/>
      <w:r w:rsidRPr="004D158C">
        <w:rPr>
          <w:rFonts w:cs="Times New Roman"/>
          <w:sz w:val="28"/>
          <w:szCs w:val="28"/>
        </w:rPr>
        <w:t>của</w:t>
      </w:r>
      <w:proofErr w:type="spellEnd"/>
      <w:r w:rsidRPr="004D158C">
        <w:rPr>
          <w:rFonts w:cs="Times New Roman"/>
          <w:sz w:val="28"/>
          <w:szCs w:val="28"/>
        </w:rPr>
        <w:t xml:space="preserve"> </w:t>
      </w:r>
      <w:proofErr w:type="spellStart"/>
      <w:r w:rsidRPr="004D158C">
        <w:rPr>
          <w:rFonts w:cs="Times New Roman"/>
          <w:sz w:val="28"/>
          <w:szCs w:val="28"/>
        </w:rPr>
        <w:t>mình</w:t>
      </w:r>
      <w:proofErr w:type="spellEnd"/>
      <w:r w:rsidRPr="004D158C">
        <w:rPr>
          <w:rFonts w:cs="Times New Roman"/>
          <w:sz w:val="28"/>
          <w:szCs w:val="28"/>
        </w:rPr>
        <w:t xml:space="preserve"> </w:t>
      </w:r>
      <w:proofErr w:type="spellStart"/>
      <w:r w:rsidRPr="004D158C">
        <w:rPr>
          <w:rFonts w:cs="Times New Roman"/>
          <w:sz w:val="28"/>
          <w:szCs w:val="28"/>
        </w:rPr>
        <w:t>tạo</w:t>
      </w:r>
      <w:proofErr w:type="spellEnd"/>
      <w:r w:rsidRPr="004D158C">
        <w:rPr>
          <w:rFonts w:cs="Times New Roman"/>
          <w:sz w:val="28"/>
          <w:szCs w:val="28"/>
        </w:rPr>
        <w:t xml:space="preserve"> </w:t>
      </w:r>
      <w:proofErr w:type="spellStart"/>
      <w:r w:rsidRPr="004D158C">
        <w:rPr>
          <w:rFonts w:cs="Times New Roman"/>
          <w:sz w:val="28"/>
          <w:szCs w:val="28"/>
        </w:rPr>
        <w:t>ra.</w:t>
      </w:r>
      <w:proofErr w:type="spellEnd"/>
    </w:p>
    <w:p w14:paraId="4E34D242" w14:textId="42B52167" w:rsidR="0035136E" w:rsidRPr="004D158C" w:rsidRDefault="0035136E" w:rsidP="004D158C">
      <w:pPr>
        <w:jc w:val="both"/>
        <w:rPr>
          <w:rFonts w:cs="Times New Roman"/>
          <w:sz w:val="28"/>
          <w:szCs w:val="28"/>
        </w:rPr>
      </w:pPr>
      <w:r w:rsidRPr="004D158C">
        <w:rPr>
          <w:rFonts w:cs="Times New Roman"/>
          <w:sz w:val="28"/>
          <w:szCs w:val="28"/>
        </w:rPr>
        <w:tab/>
        <w:t xml:space="preserve">- </w:t>
      </w:r>
      <w:proofErr w:type="spellStart"/>
      <w:r w:rsidRPr="004D158C">
        <w:rPr>
          <w:rFonts w:cs="Times New Roman"/>
          <w:sz w:val="28"/>
          <w:szCs w:val="28"/>
        </w:rPr>
        <w:t>Trẻ</w:t>
      </w:r>
      <w:proofErr w:type="spellEnd"/>
      <w:r w:rsidRPr="004D158C">
        <w:rPr>
          <w:rFonts w:cs="Times New Roman"/>
          <w:sz w:val="28"/>
          <w:szCs w:val="28"/>
        </w:rPr>
        <w:t xml:space="preserve"> </w:t>
      </w:r>
      <w:proofErr w:type="spellStart"/>
      <w:r w:rsidRPr="004D158C">
        <w:rPr>
          <w:rFonts w:cs="Times New Roman"/>
          <w:sz w:val="28"/>
          <w:szCs w:val="28"/>
        </w:rPr>
        <w:t>hứng</w:t>
      </w:r>
      <w:proofErr w:type="spellEnd"/>
      <w:r w:rsidRPr="004D158C">
        <w:rPr>
          <w:rFonts w:cs="Times New Roman"/>
          <w:sz w:val="28"/>
          <w:szCs w:val="28"/>
        </w:rPr>
        <w:t xml:space="preserve"> </w:t>
      </w:r>
      <w:proofErr w:type="spellStart"/>
      <w:r w:rsidRPr="004D158C">
        <w:rPr>
          <w:rFonts w:cs="Times New Roman"/>
          <w:sz w:val="28"/>
          <w:szCs w:val="28"/>
        </w:rPr>
        <w:t>thú</w:t>
      </w:r>
      <w:proofErr w:type="spellEnd"/>
      <w:r w:rsidRPr="004D158C">
        <w:rPr>
          <w:rFonts w:cs="Times New Roman"/>
          <w:sz w:val="28"/>
          <w:szCs w:val="28"/>
        </w:rPr>
        <w:t xml:space="preserve">, </w:t>
      </w:r>
      <w:proofErr w:type="spellStart"/>
      <w:r w:rsidRPr="004D158C">
        <w:rPr>
          <w:rFonts w:cs="Times New Roman"/>
          <w:sz w:val="28"/>
          <w:szCs w:val="28"/>
        </w:rPr>
        <w:t>tích</w:t>
      </w:r>
      <w:proofErr w:type="spellEnd"/>
      <w:r w:rsidRPr="004D158C">
        <w:rPr>
          <w:rFonts w:cs="Times New Roman"/>
          <w:sz w:val="28"/>
          <w:szCs w:val="28"/>
        </w:rPr>
        <w:t xml:space="preserve"> </w:t>
      </w:r>
      <w:proofErr w:type="spellStart"/>
      <w:r w:rsidRPr="004D158C">
        <w:rPr>
          <w:rFonts w:cs="Times New Roman"/>
          <w:sz w:val="28"/>
          <w:szCs w:val="28"/>
        </w:rPr>
        <w:t>cực</w:t>
      </w:r>
      <w:proofErr w:type="spellEnd"/>
      <w:r w:rsidRPr="004D158C">
        <w:rPr>
          <w:rFonts w:cs="Times New Roman"/>
          <w:sz w:val="28"/>
          <w:szCs w:val="28"/>
        </w:rPr>
        <w:t xml:space="preserve"> </w:t>
      </w:r>
      <w:proofErr w:type="spellStart"/>
      <w:r w:rsidRPr="004D158C">
        <w:rPr>
          <w:rFonts w:cs="Times New Roman"/>
          <w:sz w:val="28"/>
          <w:szCs w:val="28"/>
        </w:rPr>
        <w:t>tham</w:t>
      </w:r>
      <w:proofErr w:type="spellEnd"/>
      <w:r w:rsidRPr="004D158C">
        <w:rPr>
          <w:rFonts w:cs="Times New Roman"/>
          <w:sz w:val="28"/>
          <w:szCs w:val="28"/>
        </w:rPr>
        <w:t xml:space="preserve"> </w:t>
      </w:r>
      <w:proofErr w:type="spellStart"/>
      <w:r w:rsidRPr="004D158C">
        <w:rPr>
          <w:rFonts w:cs="Times New Roman"/>
          <w:sz w:val="28"/>
          <w:szCs w:val="28"/>
        </w:rPr>
        <w:t>gia</w:t>
      </w:r>
      <w:proofErr w:type="spellEnd"/>
      <w:r w:rsidRPr="004D158C">
        <w:rPr>
          <w:rFonts w:cs="Times New Roman"/>
          <w:sz w:val="28"/>
          <w:szCs w:val="28"/>
        </w:rPr>
        <w:t xml:space="preserve"> </w:t>
      </w:r>
      <w:proofErr w:type="spellStart"/>
      <w:r w:rsidRPr="004D158C">
        <w:rPr>
          <w:rFonts w:cs="Times New Roman"/>
          <w:sz w:val="28"/>
          <w:szCs w:val="28"/>
        </w:rPr>
        <w:t>vào</w:t>
      </w:r>
      <w:proofErr w:type="spellEnd"/>
      <w:r w:rsidRPr="004D158C">
        <w:rPr>
          <w:rFonts w:cs="Times New Roman"/>
          <w:sz w:val="28"/>
          <w:szCs w:val="28"/>
        </w:rPr>
        <w:t xml:space="preserve"> </w:t>
      </w:r>
      <w:proofErr w:type="spellStart"/>
      <w:r w:rsidRPr="004D158C">
        <w:rPr>
          <w:rFonts w:cs="Times New Roman"/>
          <w:sz w:val="28"/>
          <w:szCs w:val="28"/>
        </w:rPr>
        <w:t>hoạt</w:t>
      </w:r>
      <w:proofErr w:type="spellEnd"/>
      <w:r w:rsidRPr="004D158C">
        <w:rPr>
          <w:rFonts w:cs="Times New Roman"/>
          <w:sz w:val="28"/>
          <w:szCs w:val="28"/>
        </w:rPr>
        <w:t xml:space="preserve"> </w:t>
      </w:r>
      <w:proofErr w:type="spellStart"/>
      <w:r w:rsidRPr="004D158C">
        <w:rPr>
          <w:rFonts w:cs="Times New Roman"/>
          <w:sz w:val="28"/>
          <w:szCs w:val="28"/>
        </w:rPr>
        <w:t>động</w:t>
      </w:r>
      <w:proofErr w:type="spellEnd"/>
      <w:r w:rsidRPr="004D158C">
        <w:rPr>
          <w:rFonts w:cs="Times New Roman"/>
          <w:sz w:val="28"/>
          <w:szCs w:val="28"/>
        </w:rPr>
        <w:t xml:space="preserve">, </w:t>
      </w:r>
      <w:proofErr w:type="spellStart"/>
      <w:r w:rsidRPr="004D158C">
        <w:rPr>
          <w:rFonts w:cs="Times New Roman"/>
          <w:sz w:val="28"/>
          <w:szCs w:val="28"/>
        </w:rPr>
        <w:t>biết</w:t>
      </w:r>
      <w:proofErr w:type="spellEnd"/>
      <w:r w:rsidRPr="004D158C">
        <w:rPr>
          <w:rFonts w:cs="Times New Roman"/>
          <w:sz w:val="28"/>
          <w:szCs w:val="28"/>
        </w:rPr>
        <w:t xml:space="preserve"> </w:t>
      </w:r>
      <w:proofErr w:type="spellStart"/>
      <w:r w:rsidRPr="004D158C">
        <w:rPr>
          <w:rFonts w:cs="Times New Roman"/>
          <w:sz w:val="28"/>
          <w:szCs w:val="28"/>
        </w:rPr>
        <w:t>giữ</w:t>
      </w:r>
      <w:proofErr w:type="spellEnd"/>
      <w:r w:rsidRPr="004D158C">
        <w:rPr>
          <w:rFonts w:cs="Times New Roman"/>
          <w:sz w:val="28"/>
          <w:szCs w:val="28"/>
        </w:rPr>
        <w:t xml:space="preserve"> </w:t>
      </w:r>
      <w:proofErr w:type="spellStart"/>
      <w:r w:rsidRPr="004D158C">
        <w:rPr>
          <w:rFonts w:cs="Times New Roman"/>
          <w:sz w:val="28"/>
          <w:szCs w:val="28"/>
        </w:rPr>
        <w:t>gìn</w:t>
      </w:r>
      <w:proofErr w:type="spellEnd"/>
      <w:r w:rsidRPr="004D158C">
        <w:rPr>
          <w:rFonts w:cs="Times New Roman"/>
          <w:sz w:val="28"/>
          <w:szCs w:val="28"/>
        </w:rPr>
        <w:t xml:space="preserve"> </w:t>
      </w:r>
      <w:proofErr w:type="spellStart"/>
      <w:r w:rsidRPr="004D158C">
        <w:rPr>
          <w:rFonts w:cs="Times New Roman"/>
          <w:sz w:val="28"/>
          <w:szCs w:val="28"/>
        </w:rPr>
        <w:t>sản</w:t>
      </w:r>
      <w:proofErr w:type="spellEnd"/>
      <w:r w:rsidRPr="004D158C">
        <w:rPr>
          <w:rFonts w:cs="Times New Roman"/>
          <w:sz w:val="28"/>
          <w:szCs w:val="28"/>
        </w:rPr>
        <w:t xml:space="preserve"> </w:t>
      </w:r>
      <w:proofErr w:type="spellStart"/>
      <w:r w:rsidRPr="004D158C">
        <w:rPr>
          <w:rFonts w:cs="Times New Roman"/>
          <w:sz w:val="28"/>
          <w:szCs w:val="28"/>
        </w:rPr>
        <w:t>phẩm</w:t>
      </w:r>
      <w:proofErr w:type="spellEnd"/>
      <w:r w:rsidRPr="004D158C">
        <w:rPr>
          <w:rFonts w:cs="Times New Roman"/>
          <w:sz w:val="28"/>
          <w:szCs w:val="28"/>
        </w:rPr>
        <w:t xml:space="preserve"> </w:t>
      </w:r>
      <w:proofErr w:type="spellStart"/>
      <w:r w:rsidRPr="004D158C">
        <w:rPr>
          <w:rFonts w:cs="Times New Roman"/>
          <w:sz w:val="28"/>
          <w:szCs w:val="28"/>
        </w:rPr>
        <w:t>của</w:t>
      </w:r>
      <w:proofErr w:type="spellEnd"/>
      <w:r w:rsidRPr="004D158C">
        <w:rPr>
          <w:rFonts w:cs="Times New Roman"/>
          <w:sz w:val="28"/>
          <w:szCs w:val="28"/>
        </w:rPr>
        <w:t xml:space="preserve"> </w:t>
      </w:r>
      <w:proofErr w:type="spellStart"/>
      <w:r w:rsidRPr="004D158C">
        <w:rPr>
          <w:rFonts w:cs="Times New Roman"/>
          <w:sz w:val="28"/>
          <w:szCs w:val="28"/>
        </w:rPr>
        <w:t>mình</w:t>
      </w:r>
      <w:proofErr w:type="spellEnd"/>
      <w:r w:rsidRPr="004D158C">
        <w:rPr>
          <w:rFonts w:cs="Times New Roman"/>
          <w:sz w:val="28"/>
          <w:szCs w:val="28"/>
        </w:rPr>
        <w:t xml:space="preserve"> </w:t>
      </w:r>
      <w:proofErr w:type="spellStart"/>
      <w:r w:rsidRPr="004D158C">
        <w:rPr>
          <w:rFonts w:cs="Times New Roman"/>
          <w:sz w:val="28"/>
          <w:szCs w:val="28"/>
        </w:rPr>
        <w:t>và</w:t>
      </w:r>
      <w:proofErr w:type="spellEnd"/>
      <w:r w:rsidRPr="004D158C">
        <w:rPr>
          <w:rFonts w:cs="Times New Roman"/>
          <w:sz w:val="28"/>
          <w:szCs w:val="28"/>
        </w:rPr>
        <w:t xml:space="preserve"> </w:t>
      </w:r>
      <w:proofErr w:type="spellStart"/>
      <w:r w:rsidRPr="004D158C">
        <w:rPr>
          <w:rFonts w:cs="Times New Roman"/>
          <w:sz w:val="28"/>
          <w:szCs w:val="28"/>
        </w:rPr>
        <w:t>của</w:t>
      </w:r>
      <w:proofErr w:type="spellEnd"/>
      <w:r w:rsidRPr="004D158C">
        <w:rPr>
          <w:rFonts w:cs="Times New Roman"/>
          <w:sz w:val="28"/>
          <w:szCs w:val="28"/>
        </w:rPr>
        <w:t xml:space="preserve"> </w:t>
      </w:r>
      <w:proofErr w:type="spellStart"/>
      <w:r w:rsidRPr="004D158C">
        <w:rPr>
          <w:rFonts w:cs="Times New Roman"/>
          <w:sz w:val="28"/>
          <w:szCs w:val="28"/>
        </w:rPr>
        <w:t>bạn</w:t>
      </w:r>
      <w:proofErr w:type="spellEnd"/>
      <w:r w:rsidRPr="004D158C">
        <w:rPr>
          <w:rFonts w:cs="Times New Roman"/>
          <w:sz w:val="28"/>
          <w:szCs w:val="28"/>
        </w:rPr>
        <w:t>.</w:t>
      </w:r>
    </w:p>
    <w:p w14:paraId="5B73165A" w14:textId="39CF558B" w:rsidR="0035136E" w:rsidRPr="004D158C" w:rsidRDefault="0035136E" w:rsidP="004D158C">
      <w:pPr>
        <w:jc w:val="both"/>
        <w:rPr>
          <w:rFonts w:cs="Times New Roman"/>
          <w:sz w:val="28"/>
          <w:szCs w:val="28"/>
        </w:rPr>
      </w:pPr>
      <w:r w:rsidRPr="004D158C">
        <w:rPr>
          <w:rFonts w:cs="Times New Roman"/>
          <w:sz w:val="28"/>
          <w:szCs w:val="28"/>
        </w:rPr>
        <w:tab/>
        <w:t xml:space="preserve">- </w:t>
      </w:r>
      <w:proofErr w:type="spellStart"/>
      <w:r w:rsidRPr="004D158C">
        <w:rPr>
          <w:rFonts w:cs="Times New Roman"/>
          <w:sz w:val="28"/>
          <w:szCs w:val="28"/>
        </w:rPr>
        <w:t>Giáo</w:t>
      </w:r>
      <w:proofErr w:type="spellEnd"/>
      <w:r w:rsidRPr="004D158C">
        <w:rPr>
          <w:rFonts w:cs="Times New Roman"/>
          <w:sz w:val="28"/>
          <w:szCs w:val="28"/>
        </w:rPr>
        <w:t xml:space="preserve"> </w:t>
      </w:r>
      <w:proofErr w:type="spellStart"/>
      <w:r w:rsidRPr="004D158C">
        <w:rPr>
          <w:rFonts w:cs="Times New Roman"/>
          <w:sz w:val="28"/>
          <w:szCs w:val="28"/>
        </w:rPr>
        <w:t>dục</w:t>
      </w:r>
      <w:proofErr w:type="spellEnd"/>
      <w:r w:rsidRPr="004D158C">
        <w:rPr>
          <w:rFonts w:cs="Times New Roman"/>
          <w:sz w:val="28"/>
          <w:szCs w:val="28"/>
        </w:rPr>
        <w:t xml:space="preserve"> </w:t>
      </w:r>
      <w:proofErr w:type="spellStart"/>
      <w:r w:rsidRPr="004D158C">
        <w:rPr>
          <w:rFonts w:cs="Times New Roman"/>
          <w:sz w:val="28"/>
          <w:szCs w:val="28"/>
        </w:rPr>
        <w:t>trẻ</w:t>
      </w:r>
      <w:proofErr w:type="spellEnd"/>
      <w:r w:rsidRPr="004D158C">
        <w:rPr>
          <w:rFonts w:cs="Times New Roman"/>
          <w:sz w:val="28"/>
          <w:szCs w:val="28"/>
        </w:rPr>
        <w:t xml:space="preserve"> </w:t>
      </w:r>
      <w:proofErr w:type="spellStart"/>
      <w:r w:rsidRPr="004D158C">
        <w:rPr>
          <w:rFonts w:cs="Times New Roman"/>
          <w:sz w:val="28"/>
          <w:szCs w:val="28"/>
        </w:rPr>
        <w:t>biết</w:t>
      </w:r>
      <w:proofErr w:type="spellEnd"/>
      <w:r w:rsidRPr="004D158C">
        <w:rPr>
          <w:rFonts w:cs="Times New Roman"/>
          <w:sz w:val="28"/>
          <w:szCs w:val="28"/>
        </w:rPr>
        <w:t xml:space="preserve"> </w:t>
      </w:r>
      <w:proofErr w:type="spellStart"/>
      <w:r w:rsidRPr="004D158C">
        <w:rPr>
          <w:rFonts w:cs="Times New Roman"/>
          <w:sz w:val="28"/>
          <w:szCs w:val="28"/>
        </w:rPr>
        <w:t>yêu</w:t>
      </w:r>
      <w:proofErr w:type="spellEnd"/>
      <w:r w:rsidRPr="004D158C">
        <w:rPr>
          <w:rFonts w:cs="Times New Roman"/>
          <w:sz w:val="28"/>
          <w:szCs w:val="28"/>
        </w:rPr>
        <w:t xml:space="preserve"> </w:t>
      </w:r>
      <w:proofErr w:type="spellStart"/>
      <w:r w:rsidRPr="004D158C">
        <w:rPr>
          <w:rFonts w:cs="Times New Roman"/>
          <w:sz w:val="28"/>
          <w:szCs w:val="28"/>
        </w:rPr>
        <w:t>quý</w:t>
      </w:r>
      <w:proofErr w:type="spellEnd"/>
      <w:r w:rsidRPr="004D158C">
        <w:rPr>
          <w:rFonts w:cs="Times New Roman"/>
          <w:sz w:val="28"/>
          <w:szCs w:val="28"/>
        </w:rPr>
        <w:t xml:space="preserve">, </w:t>
      </w:r>
      <w:proofErr w:type="spellStart"/>
      <w:r w:rsidRPr="004D158C">
        <w:rPr>
          <w:rFonts w:cs="Times New Roman"/>
          <w:sz w:val="28"/>
          <w:szCs w:val="28"/>
        </w:rPr>
        <w:t>bảo</w:t>
      </w:r>
      <w:proofErr w:type="spellEnd"/>
      <w:r w:rsidRPr="004D158C">
        <w:rPr>
          <w:rFonts w:cs="Times New Roman"/>
          <w:sz w:val="28"/>
          <w:szCs w:val="28"/>
        </w:rPr>
        <w:t xml:space="preserve"> </w:t>
      </w:r>
      <w:proofErr w:type="spellStart"/>
      <w:r w:rsidRPr="004D158C">
        <w:rPr>
          <w:rFonts w:cs="Times New Roman"/>
          <w:sz w:val="28"/>
          <w:szCs w:val="28"/>
        </w:rPr>
        <w:t>vệ</w:t>
      </w:r>
      <w:proofErr w:type="spellEnd"/>
      <w:r w:rsidRPr="004D158C">
        <w:rPr>
          <w:rFonts w:cs="Times New Roman"/>
          <w:sz w:val="28"/>
          <w:szCs w:val="28"/>
        </w:rPr>
        <w:t xml:space="preserve"> </w:t>
      </w:r>
      <w:proofErr w:type="spellStart"/>
      <w:r w:rsidRPr="004D158C">
        <w:rPr>
          <w:rFonts w:cs="Times New Roman"/>
          <w:sz w:val="28"/>
          <w:szCs w:val="28"/>
        </w:rPr>
        <w:t>các</w:t>
      </w:r>
      <w:proofErr w:type="spellEnd"/>
      <w:r w:rsidRPr="004D158C">
        <w:rPr>
          <w:rFonts w:cs="Times New Roman"/>
          <w:sz w:val="28"/>
          <w:szCs w:val="28"/>
        </w:rPr>
        <w:t xml:space="preserve"> </w:t>
      </w:r>
      <w:proofErr w:type="spellStart"/>
      <w:r w:rsidRPr="004D158C">
        <w:rPr>
          <w:rFonts w:cs="Times New Roman"/>
          <w:sz w:val="28"/>
          <w:szCs w:val="28"/>
        </w:rPr>
        <w:t>loài</w:t>
      </w:r>
      <w:proofErr w:type="spellEnd"/>
      <w:r w:rsidRPr="004D158C">
        <w:rPr>
          <w:rFonts w:cs="Times New Roman"/>
          <w:sz w:val="28"/>
          <w:szCs w:val="28"/>
        </w:rPr>
        <w:t xml:space="preserve"> </w:t>
      </w:r>
      <w:proofErr w:type="spellStart"/>
      <w:r w:rsidRPr="004D158C">
        <w:rPr>
          <w:rFonts w:cs="Times New Roman"/>
          <w:sz w:val="28"/>
          <w:szCs w:val="28"/>
        </w:rPr>
        <w:t>hoa</w:t>
      </w:r>
      <w:proofErr w:type="spellEnd"/>
      <w:r w:rsidRPr="004D158C">
        <w:rPr>
          <w:rFonts w:cs="Times New Roman"/>
          <w:sz w:val="28"/>
          <w:szCs w:val="28"/>
        </w:rPr>
        <w:t xml:space="preserve">, </w:t>
      </w:r>
      <w:proofErr w:type="spellStart"/>
      <w:r w:rsidRPr="004D158C">
        <w:rPr>
          <w:rFonts w:cs="Times New Roman"/>
          <w:sz w:val="28"/>
          <w:szCs w:val="28"/>
        </w:rPr>
        <w:t>không</w:t>
      </w:r>
      <w:proofErr w:type="spellEnd"/>
      <w:r w:rsidRPr="004D158C">
        <w:rPr>
          <w:rFonts w:cs="Times New Roman"/>
          <w:sz w:val="28"/>
          <w:szCs w:val="28"/>
        </w:rPr>
        <w:t xml:space="preserve"> </w:t>
      </w:r>
      <w:proofErr w:type="spellStart"/>
      <w:r w:rsidRPr="004D158C">
        <w:rPr>
          <w:rFonts w:cs="Times New Roman"/>
          <w:sz w:val="28"/>
          <w:szCs w:val="28"/>
        </w:rPr>
        <w:t>ngắt</w:t>
      </w:r>
      <w:proofErr w:type="spellEnd"/>
      <w:r w:rsidRPr="004D158C">
        <w:rPr>
          <w:rFonts w:cs="Times New Roman"/>
          <w:sz w:val="28"/>
          <w:szCs w:val="28"/>
        </w:rPr>
        <w:t xml:space="preserve"> </w:t>
      </w:r>
      <w:proofErr w:type="spellStart"/>
      <w:r w:rsidRPr="004D158C">
        <w:rPr>
          <w:rFonts w:cs="Times New Roman"/>
          <w:sz w:val="28"/>
          <w:szCs w:val="28"/>
        </w:rPr>
        <w:t>hoa</w:t>
      </w:r>
      <w:proofErr w:type="spellEnd"/>
      <w:r w:rsidRPr="004D158C">
        <w:rPr>
          <w:rFonts w:cs="Times New Roman"/>
          <w:sz w:val="28"/>
          <w:szCs w:val="28"/>
        </w:rPr>
        <w:t xml:space="preserve">, </w:t>
      </w:r>
      <w:proofErr w:type="spellStart"/>
      <w:r w:rsidRPr="004D158C">
        <w:rPr>
          <w:rFonts w:cs="Times New Roman"/>
          <w:sz w:val="28"/>
          <w:szCs w:val="28"/>
        </w:rPr>
        <w:t>bẻ</w:t>
      </w:r>
      <w:proofErr w:type="spellEnd"/>
      <w:r w:rsidRPr="004D158C">
        <w:rPr>
          <w:rFonts w:cs="Times New Roman"/>
          <w:sz w:val="28"/>
          <w:szCs w:val="28"/>
        </w:rPr>
        <w:t xml:space="preserve"> </w:t>
      </w:r>
      <w:proofErr w:type="spellStart"/>
      <w:r w:rsidRPr="004D158C">
        <w:rPr>
          <w:rFonts w:cs="Times New Roman"/>
          <w:sz w:val="28"/>
          <w:szCs w:val="28"/>
        </w:rPr>
        <w:t>cành</w:t>
      </w:r>
      <w:proofErr w:type="spellEnd"/>
      <w:r w:rsidRPr="004D158C">
        <w:rPr>
          <w:rFonts w:cs="Times New Roman"/>
          <w:sz w:val="28"/>
          <w:szCs w:val="28"/>
        </w:rPr>
        <w:t>.</w:t>
      </w:r>
    </w:p>
    <w:p w14:paraId="0CAF6970" w14:textId="3C3EF4C7" w:rsidR="00FE2C37" w:rsidRPr="004D158C" w:rsidRDefault="00FE2C37" w:rsidP="004D158C">
      <w:pPr>
        <w:ind w:firstLine="720"/>
        <w:jc w:val="both"/>
        <w:rPr>
          <w:rFonts w:cs="Times New Roman"/>
          <w:b/>
          <w:bCs/>
          <w:sz w:val="28"/>
          <w:szCs w:val="28"/>
          <w:lang w:val="it-IT"/>
        </w:rPr>
      </w:pPr>
      <w:r w:rsidRPr="004D158C">
        <w:rPr>
          <w:rFonts w:cs="Times New Roman"/>
          <w:b/>
          <w:bCs/>
          <w:sz w:val="28"/>
          <w:szCs w:val="28"/>
          <w:lang w:val="it-IT"/>
        </w:rPr>
        <w:t>2. Chuẩn bị:</w:t>
      </w:r>
    </w:p>
    <w:p w14:paraId="5D07C863" w14:textId="3DDC2F49" w:rsidR="004F2023" w:rsidRPr="004D158C" w:rsidRDefault="004F2023" w:rsidP="004D158C">
      <w:pPr>
        <w:jc w:val="both"/>
        <w:rPr>
          <w:rFonts w:cs="Times New Roman"/>
          <w:b/>
          <w:sz w:val="28"/>
          <w:szCs w:val="28"/>
        </w:rPr>
      </w:pPr>
      <w:r w:rsidRPr="004D158C">
        <w:rPr>
          <w:rFonts w:cs="Times New Roman"/>
          <w:b/>
          <w:sz w:val="28"/>
          <w:szCs w:val="28"/>
        </w:rPr>
        <w:tab/>
        <w:t xml:space="preserve">* </w:t>
      </w:r>
      <w:proofErr w:type="spellStart"/>
      <w:r w:rsidRPr="004D158C">
        <w:rPr>
          <w:rFonts w:cs="Times New Roman"/>
          <w:b/>
          <w:sz w:val="28"/>
          <w:szCs w:val="28"/>
        </w:rPr>
        <w:t>Chuẩn</w:t>
      </w:r>
      <w:proofErr w:type="spellEnd"/>
      <w:r w:rsidRPr="004D158C">
        <w:rPr>
          <w:rFonts w:cs="Times New Roman"/>
          <w:b/>
          <w:sz w:val="28"/>
          <w:szCs w:val="28"/>
        </w:rPr>
        <w:t xml:space="preserve"> </w:t>
      </w:r>
      <w:proofErr w:type="spellStart"/>
      <w:r w:rsidRPr="004D158C">
        <w:rPr>
          <w:rFonts w:cs="Times New Roman"/>
          <w:b/>
          <w:sz w:val="28"/>
          <w:szCs w:val="28"/>
        </w:rPr>
        <w:t>bị</w:t>
      </w:r>
      <w:proofErr w:type="spellEnd"/>
      <w:r w:rsidRPr="004D158C">
        <w:rPr>
          <w:rFonts w:cs="Times New Roman"/>
          <w:b/>
          <w:sz w:val="28"/>
          <w:szCs w:val="28"/>
        </w:rPr>
        <w:t xml:space="preserve"> </w:t>
      </w:r>
      <w:proofErr w:type="spellStart"/>
      <w:r w:rsidRPr="004D158C">
        <w:rPr>
          <w:rFonts w:cs="Times New Roman"/>
          <w:b/>
          <w:sz w:val="28"/>
          <w:szCs w:val="28"/>
        </w:rPr>
        <w:t>của</w:t>
      </w:r>
      <w:proofErr w:type="spellEnd"/>
      <w:r w:rsidRPr="004D158C">
        <w:rPr>
          <w:rFonts w:cs="Times New Roman"/>
          <w:b/>
          <w:sz w:val="28"/>
          <w:szCs w:val="28"/>
        </w:rPr>
        <w:t xml:space="preserve"> </w:t>
      </w:r>
      <w:proofErr w:type="spellStart"/>
      <w:r w:rsidRPr="004D158C">
        <w:rPr>
          <w:rFonts w:cs="Times New Roman"/>
          <w:b/>
          <w:sz w:val="28"/>
          <w:szCs w:val="28"/>
        </w:rPr>
        <w:t>cô</w:t>
      </w:r>
      <w:proofErr w:type="spellEnd"/>
      <w:r w:rsidRPr="004D158C">
        <w:rPr>
          <w:rFonts w:cs="Times New Roman"/>
          <w:b/>
          <w:sz w:val="28"/>
          <w:szCs w:val="28"/>
        </w:rPr>
        <w:t>:</w:t>
      </w:r>
    </w:p>
    <w:p w14:paraId="0E9F6BBD" w14:textId="430EEA52" w:rsidR="004F2023" w:rsidRPr="004D158C" w:rsidRDefault="004F2023" w:rsidP="004D158C">
      <w:pPr>
        <w:jc w:val="both"/>
        <w:rPr>
          <w:rFonts w:cs="Times New Roman"/>
          <w:sz w:val="28"/>
          <w:szCs w:val="28"/>
        </w:rPr>
      </w:pPr>
      <w:r w:rsidRPr="004D158C">
        <w:rPr>
          <w:rFonts w:cs="Times New Roman"/>
          <w:sz w:val="28"/>
          <w:szCs w:val="28"/>
        </w:rPr>
        <w:tab/>
        <w:t xml:space="preserve">- </w:t>
      </w:r>
      <w:proofErr w:type="spellStart"/>
      <w:r w:rsidRPr="004D158C">
        <w:rPr>
          <w:rFonts w:cs="Times New Roman"/>
          <w:sz w:val="28"/>
          <w:szCs w:val="28"/>
        </w:rPr>
        <w:t>Giáo</w:t>
      </w:r>
      <w:proofErr w:type="spellEnd"/>
      <w:r w:rsidRPr="004D158C">
        <w:rPr>
          <w:rFonts w:cs="Times New Roman"/>
          <w:sz w:val="28"/>
          <w:szCs w:val="28"/>
        </w:rPr>
        <w:t xml:space="preserve"> </w:t>
      </w:r>
      <w:proofErr w:type="spellStart"/>
      <w:r w:rsidRPr="004D158C">
        <w:rPr>
          <w:rFonts w:cs="Times New Roman"/>
          <w:sz w:val="28"/>
          <w:szCs w:val="28"/>
        </w:rPr>
        <w:t>án</w:t>
      </w:r>
      <w:proofErr w:type="spellEnd"/>
      <w:r w:rsidRPr="004D158C">
        <w:rPr>
          <w:rFonts w:cs="Times New Roman"/>
          <w:sz w:val="28"/>
          <w:szCs w:val="28"/>
        </w:rPr>
        <w:t xml:space="preserve"> </w:t>
      </w:r>
      <w:proofErr w:type="spellStart"/>
      <w:r w:rsidRPr="004D158C">
        <w:rPr>
          <w:rFonts w:cs="Times New Roman"/>
          <w:sz w:val="28"/>
          <w:szCs w:val="28"/>
        </w:rPr>
        <w:t>điện</w:t>
      </w:r>
      <w:proofErr w:type="spellEnd"/>
      <w:r w:rsidRPr="004D158C">
        <w:rPr>
          <w:rFonts w:cs="Times New Roman"/>
          <w:sz w:val="28"/>
          <w:szCs w:val="28"/>
        </w:rPr>
        <w:t xml:space="preserve"> </w:t>
      </w:r>
      <w:proofErr w:type="spellStart"/>
      <w:r w:rsidRPr="004D158C">
        <w:rPr>
          <w:rFonts w:cs="Times New Roman"/>
          <w:sz w:val="28"/>
          <w:szCs w:val="28"/>
        </w:rPr>
        <w:t>tử</w:t>
      </w:r>
      <w:proofErr w:type="spellEnd"/>
      <w:r w:rsidRPr="004D158C">
        <w:rPr>
          <w:rFonts w:cs="Times New Roman"/>
          <w:sz w:val="28"/>
          <w:szCs w:val="28"/>
        </w:rPr>
        <w:t>.</w:t>
      </w:r>
    </w:p>
    <w:p w14:paraId="14F4E91C" w14:textId="2E402DB9" w:rsidR="004F2023" w:rsidRPr="004D158C" w:rsidRDefault="004F2023" w:rsidP="004D158C">
      <w:pPr>
        <w:jc w:val="both"/>
        <w:rPr>
          <w:rFonts w:cs="Times New Roman"/>
          <w:sz w:val="28"/>
          <w:szCs w:val="28"/>
        </w:rPr>
      </w:pPr>
      <w:r w:rsidRPr="004D158C">
        <w:rPr>
          <w:rFonts w:cs="Times New Roman"/>
          <w:sz w:val="28"/>
          <w:szCs w:val="28"/>
        </w:rPr>
        <w:tab/>
        <w:t xml:space="preserve">- Khu </w:t>
      </w:r>
      <w:proofErr w:type="spellStart"/>
      <w:r w:rsidRPr="004D158C">
        <w:rPr>
          <w:rFonts w:cs="Times New Roman"/>
          <w:sz w:val="28"/>
          <w:szCs w:val="28"/>
        </w:rPr>
        <w:t>triển</w:t>
      </w:r>
      <w:proofErr w:type="spellEnd"/>
      <w:r w:rsidRPr="004D158C">
        <w:rPr>
          <w:rFonts w:cs="Times New Roman"/>
          <w:sz w:val="28"/>
          <w:szCs w:val="28"/>
        </w:rPr>
        <w:t xml:space="preserve"> </w:t>
      </w:r>
      <w:proofErr w:type="spellStart"/>
      <w:r w:rsidRPr="004D158C">
        <w:rPr>
          <w:rFonts w:cs="Times New Roman"/>
          <w:sz w:val="28"/>
          <w:szCs w:val="28"/>
        </w:rPr>
        <w:t>lãm</w:t>
      </w:r>
      <w:proofErr w:type="spellEnd"/>
      <w:r w:rsidRPr="004D158C">
        <w:rPr>
          <w:rFonts w:cs="Times New Roman"/>
          <w:sz w:val="28"/>
          <w:szCs w:val="28"/>
        </w:rPr>
        <w:t xml:space="preserve"> </w:t>
      </w:r>
      <w:proofErr w:type="spellStart"/>
      <w:r w:rsidRPr="004D158C">
        <w:rPr>
          <w:rFonts w:cs="Times New Roman"/>
          <w:sz w:val="28"/>
          <w:szCs w:val="28"/>
        </w:rPr>
        <w:t>với</w:t>
      </w:r>
      <w:proofErr w:type="spellEnd"/>
      <w:r w:rsidRPr="004D158C">
        <w:rPr>
          <w:rFonts w:cs="Times New Roman"/>
          <w:sz w:val="28"/>
          <w:szCs w:val="28"/>
        </w:rPr>
        <w:t xml:space="preserve"> </w:t>
      </w:r>
      <w:proofErr w:type="spellStart"/>
      <w:r w:rsidRPr="004D158C">
        <w:rPr>
          <w:rFonts w:cs="Times New Roman"/>
          <w:sz w:val="28"/>
          <w:szCs w:val="28"/>
        </w:rPr>
        <w:t>các</w:t>
      </w:r>
      <w:proofErr w:type="spellEnd"/>
      <w:r w:rsidRPr="004D158C">
        <w:rPr>
          <w:rFonts w:cs="Times New Roman"/>
          <w:sz w:val="28"/>
          <w:szCs w:val="28"/>
        </w:rPr>
        <w:t xml:space="preserve"> </w:t>
      </w:r>
      <w:proofErr w:type="spellStart"/>
      <w:r w:rsidRPr="004D158C">
        <w:rPr>
          <w:rFonts w:cs="Times New Roman"/>
          <w:sz w:val="28"/>
          <w:szCs w:val="28"/>
        </w:rPr>
        <w:t>tranh</w:t>
      </w:r>
      <w:proofErr w:type="spellEnd"/>
      <w:r w:rsidRPr="004D158C">
        <w:rPr>
          <w:rFonts w:cs="Times New Roman"/>
          <w:sz w:val="28"/>
          <w:szCs w:val="28"/>
        </w:rPr>
        <w:t xml:space="preserve"> </w:t>
      </w:r>
      <w:proofErr w:type="spellStart"/>
      <w:r w:rsidRPr="004D158C">
        <w:rPr>
          <w:rFonts w:cs="Times New Roman"/>
          <w:sz w:val="28"/>
          <w:szCs w:val="28"/>
        </w:rPr>
        <w:t>nghệ</w:t>
      </w:r>
      <w:proofErr w:type="spellEnd"/>
      <w:r w:rsidRPr="004D158C">
        <w:rPr>
          <w:rFonts w:cs="Times New Roman"/>
          <w:sz w:val="28"/>
          <w:szCs w:val="28"/>
        </w:rPr>
        <w:t xml:space="preserve"> </w:t>
      </w:r>
      <w:proofErr w:type="spellStart"/>
      <w:r w:rsidRPr="004D158C">
        <w:rPr>
          <w:rFonts w:cs="Times New Roman"/>
          <w:sz w:val="28"/>
          <w:szCs w:val="28"/>
        </w:rPr>
        <w:t>thuật</w:t>
      </w:r>
      <w:proofErr w:type="spellEnd"/>
      <w:r w:rsidRPr="004D158C">
        <w:rPr>
          <w:rFonts w:cs="Times New Roman"/>
          <w:sz w:val="28"/>
          <w:szCs w:val="28"/>
        </w:rPr>
        <w:t xml:space="preserve"> </w:t>
      </w:r>
      <w:proofErr w:type="spellStart"/>
      <w:r w:rsidRPr="004D158C">
        <w:rPr>
          <w:rFonts w:cs="Times New Roman"/>
          <w:sz w:val="28"/>
          <w:szCs w:val="28"/>
        </w:rPr>
        <w:t>từ</w:t>
      </w:r>
      <w:proofErr w:type="spellEnd"/>
      <w:r w:rsidRPr="004D158C">
        <w:rPr>
          <w:rFonts w:cs="Times New Roman"/>
          <w:sz w:val="28"/>
          <w:szCs w:val="28"/>
        </w:rPr>
        <w:t xml:space="preserve"> </w:t>
      </w:r>
      <w:proofErr w:type="spellStart"/>
      <w:r w:rsidRPr="004D158C">
        <w:rPr>
          <w:rFonts w:cs="Times New Roman"/>
          <w:sz w:val="28"/>
          <w:szCs w:val="28"/>
        </w:rPr>
        <w:t>đá</w:t>
      </w:r>
      <w:proofErr w:type="spellEnd"/>
      <w:r w:rsidRPr="004D158C">
        <w:rPr>
          <w:rFonts w:cs="Times New Roman"/>
          <w:sz w:val="28"/>
          <w:szCs w:val="28"/>
        </w:rPr>
        <w:t xml:space="preserve"> </w:t>
      </w:r>
      <w:proofErr w:type="spellStart"/>
      <w:r w:rsidRPr="004D158C">
        <w:rPr>
          <w:rFonts w:cs="Times New Roman"/>
          <w:sz w:val="28"/>
          <w:szCs w:val="28"/>
        </w:rPr>
        <w:t>sỏi</w:t>
      </w:r>
      <w:proofErr w:type="spellEnd"/>
      <w:r w:rsidRPr="004D158C">
        <w:rPr>
          <w:rFonts w:cs="Times New Roman"/>
          <w:sz w:val="28"/>
          <w:szCs w:val="28"/>
        </w:rPr>
        <w:t xml:space="preserve">, </w:t>
      </w:r>
      <w:proofErr w:type="spellStart"/>
      <w:r w:rsidRPr="004D158C">
        <w:rPr>
          <w:rFonts w:cs="Times New Roman"/>
          <w:sz w:val="28"/>
          <w:szCs w:val="28"/>
        </w:rPr>
        <w:t>hoa</w:t>
      </w:r>
      <w:proofErr w:type="spellEnd"/>
      <w:r w:rsidRPr="004D158C">
        <w:rPr>
          <w:rFonts w:cs="Times New Roman"/>
          <w:sz w:val="28"/>
          <w:szCs w:val="28"/>
        </w:rPr>
        <w:t xml:space="preserve"> </w:t>
      </w:r>
      <w:proofErr w:type="spellStart"/>
      <w:r w:rsidRPr="004D158C">
        <w:rPr>
          <w:rFonts w:cs="Times New Roman"/>
          <w:sz w:val="28"/>
          <w:szCs w:val="28"/>
        </w:rPr>
        <w:t>khô</w:t>
      </w:r>
      <w:proofErr w:type="spellEnd"/>
      <w:r w:rsidRPr="004D158C">
        <w:rPr>
          <w:rFonts w:cs="Times New Roman"/>
          <w:sz w:val="28"/>
          <w:szCs w:val="28"/>
        </w:rPr>
        <w:t xml:space="preserve">, </w:t>
      </w:r>
      <w:proofErr w:type="spellStart"/>
      <w:r w:rsidRPr="004D158C">
        <w:rPr>
          <w:rFonts w:cs="Times New Roman"/>
          <w:sz w:val="28"/>
          <w:szCs w:val="28"/>
        </w:rPr>
        <w:t>vỏ</w:t>
      </w:r>
      <w:proofErr w:type="spellEnd"/>
      <w:r w:rsidRPr="004D158C">
        <w:rPr>
          <w:rFonts w:cs="Times New Roman"/>
          <w:sz w:val="28"/>
          <w:szCs w:val="28"/>
        </w:rPr>
        <w:t xml:space="preserve"> </w:t>
      </w:r>
      <w:proofErr w:type="spellStart"/>
      <w:r w:rsidRPr="004D158C">
        <w:rPr>
          <w:rFonts w:cs="Times New Roman"/>
          <w:sz w:val="28"/>
          <w:szCs w:val="28"/>
        </w:rPr>
        <w:t>hộp</w:t>
      </w:r>
      <w:proofErr w:type="spellEnd"/>
      <w:r w:rsidRPr="004D158C">
        <w:rPr>
          <w:rFonts w:cs="Times New Roman"/>
          <w:sz w:val="28"/>
          <w:szCs w:val="28"/>
        </w:rPr>
        <w:t xml:space="preserve"> </w:t>
      </w:r>
      <w:proofErr w:type="spellStart"/>
      <w:r w:rsidRPr="004D158C">
        <w:rPr>
          <w:rFonts w:cs="Times New Roman"/>
          <w:sz w:val="28"/>
          <w:szCs w:val="28"/>
        </w:rPr>
        <w:t>đựng</w:t>
      </w:r>
      <w:proofErr w:type="spellEnd"/>
      <w:r w:rsidRPr="004D158C">
        <w:rPr>
          <w:rFonts w:cs="Times New Roman"/>
          <w:sz w:val="28"/>
          <w:szCs w:val="28"/>
        </w:rPr>
        <w:t xml:space="preserve"> </w:t>
      </w:r>
      <w:proofErr w:type="spellStart"/>
      <w:r w:rsidRPr="004D158C">
        <w:rPr>
          <w:rFonts w:cs="Times New Roman"/>
          <w:sz w:val="28"/>
          <w:szCs w:val="28"/>
        </w:rPr>
        <w:t>trứng</w:t>
      </w:r>
      <w:proofErr w:type="spellEnd"/>
      <w:r w:rsidRPr="004D158C">
        <w:rPr>
          <w:rFonts w:cs="Times New Roman"/>
          <w:sz w:val="28"/>
          <w:szCs w:val="28"/>
        </w:rPr>
        <w:t xml:space="preserve">, pompom, </w:t>
      </w:r>
      <w:proofErr w:type="spellStart"/>
      <w:r w:rsidRPr="004D158C">
        <w:rPr>
          <w:rFonts w:cs="Times New Roman"/>
          <w:sz w:val="28"/>
          <w:szCs w:val="28"/>
        </w:rPr>
        <w:t>giấy</w:t>
      </w:r>
      <w:proofErr w:type="spellEnd"/>
      <w:r w:rsidRPr="004D158C">
        <w:rPr>
          <w:rFonts w:cs="Times New Roman"/>
          <w:sz w:val="28"/>
          <w:szCs w:val="28"/>
        </w:rPr>
        <w:t xml:space="preserve"> </w:t>
      </w:r>
      <w:proofErr w:type="spellStart"/>
      <w:r w:rsidRPr="004D158C">
        <w:rPr>
          <w:rFonts w:cs="Times New Roman"/>
          <w:sz w:val="28"/>
          <w:szCs w:val="28"/>
        </w:rPr>
        <w:t>bìa</w:t>
      </w:r>
      <w:proofErr w:type="spellEnd"/>
      <w:r w:rsidRPr="004D158C">
        <w:rPr>
          <w:rFonts w:cs="Times New Roman"/>
          <w:sz w:val="28"/>
          <w:szCs w:val="28"/>
        </w:rPr>
        <w:t>,…..</w:t>
      </w:r>
    </w:p>
    <w:p w14:paraId="129F9A89" w14:textId="6F26D531" w:rsidR="004F2023" w:rsidRPr="004D158C" w:rsidRDefault="004F2023" w:rsidP="004D158C">
      <w:pPr>
        <w:jc w:val="both"/>
        <w:rPr>
          <w:rFonts w:cs="Times New Roman"/>
          <w:sz w:val="28"/>
          <w:szCs w:val="28"/>
          <w:lang w:val="pt-BR"/>
        </w:rPr>
      </w:pPr>
      <w:r w:rsidRPr="004D158C">
        <w:rPr>
          <w:rFonts w:cs="Times New Roman"/>
          <w:sz w:val="28"/>
          <w:szCs w:val="28"/>
        </w:rPr>
        <w:tab/>
        <w:t xml:space="preserve">- </w:t>
      </w:r>
      <w:proofErr w:type="spellStart"/>
      <w:r w:rsidRPr="004D158C">
        <w:rPr>
          <w:rFonts w:cs="Times New Roman"/>
          <w:sz w:val="28"/>
          <w:szCs w:val="28"/>
        </w:rPr>
        <w:t>Giá</w:t>
      </w:r>
      <w:proofErr w:type="spellEnd"/>
      <w:r w:rsidRPr="004D158C">
        <w:rPr>
          <w:rFonts w:cs="Times New Roman"/>
          <w:sz w:val="28"/>
          <w:szCs w:val="28"/>
        </w:rPr>
        <w:t xml:space="preserve"> t</w:t>
      </w:r>
      <w:r w:rsidRPr="004D158C">
        <w:rPr>
          <w:rFonts w:cs="Times New Roman"/>
          <w:sz w:val="28"/>
          <w:szCs w:val="28"/>
          <w:lang w:val="pt-BR"/>
        </w:rPr>
        <w:t>reo tranh, ….</w:t>
      </w:r>
    </w:p>
    <w:p w14:paraId="0FF83890" w14:textId="3FCDA17A" w:rsidR="004F2023" w:rsidRPr="004D158C" w:rsidRDefault="004F2023" w:rsidP="004D158C">
      <w:pPr>
        <w:jc w:val="both"/>
        <w:rPr>
          <w:rFonts w:cs="Times New Roman"/>
          <w:sz w:val="28"/>
          <w:szCs w:val="28"/>
          <w:lang w:val="pt-BR"/>
        </w:rPr>
      </w:pPr>
      <w:r w:rsidRPr="004D158C">
        <w:rPr>
          <w:rFonts w:cs="Times New Roman"/>
          <w:sz w:val="28"/>
          <w:szCs w:val="28"/>
          <w:lang w:val="pt-BR"/>
        </w:rPr>
        <w:tab/>
        <w:t>- Xắc xô.</w:t>
      </w:r>
    </w:p>
    <w:p w14:paraId="409EA808" w14:textId="4EB895B8" w:rsidR="004F2023" w:rsidRPr="004D158C" w:rsidRDefault="004F2023" w:rsidP="004D158C">
      <w:pPr>
        <w:jc w:val="both"/>
        <w:rPr>
          <w:rFonts w:cs="Times New Roman"/>
          <w:b/>
          <w:sz w:val="28"/>
          <w:szCs w:val="28"/>
          <w:lang w:val="pt-BR"/>
        </w:rPr>
      </w:pPr>
      <w:r w:rsidRPr="004D158C">
        <w:rPr>
          <w:rFonts w:cs="Times New Roman"/>
          <w:b/>
          <w:sz w:val="28"/>
          <w:szCs w:val="28"/>
          <w:lang w:val="pt-BR"/>
        </w:rPr>
        <w:tab/>
        <w:t>* Chuẩn bị của trẻ:</w:t>
      </w:r>
    </w:p>
    <w:p w14:paraId="21A10BD5" w14:textId="1A5489DD" w:rsidR="004F2023" w:rsidRPr="004D158C" w:rsidRDefault="004F2023" w:rsidP="004D158C">
      <w:pPr>
        <w:jc w:val="both"/>
        <w:rPr>
          <w:rFonts w:cs="Times New Roman"/>
          <w:sz w:val="28"/>
          <w:szCs w:val="28"/>
          <w:lang w:val="pt-BR"/>
        </w:rPr>
      </w:pPr>
      <w:r w:rsidRPr="004D158C">
        <w:rPr>
          <w:rFonts w:cs="Times New Roman"/>
          <w:sz w:val="28"/>
          <w:szCs w:val="28"/>
          <w:lang w:val="pt-BR"/>
        </w:rPr>
        <w:tab/>
        <w:t>- Các nguyên vật liệu: Sỏi, hoa khô, vỏ đựng trứng, sò, nắp chai, giấy bìa, giấy vệ sinh, dây cói.</w:t>
      </w:r>
    </w:p>
    <w:p w14:paraId="3A4FA473" w14:textId="3839AAD8" w:rsidR="004F2023" w:rsidRPr="004D158C" w:rsidRDefault="004F2023" w:rsidP="004D158C">
      <w:pPr>
        <w:jc w:val="both"/>
        <w:rPr>
          <w:rFonts w:cs="Times New Roman"/>
          <w:sz w:val="28"/>
          <w:szCs w:val="28"/>
          <w:lang w:val="pt-BR"/>
        </w:rPr>
      </w:pPr>
      <w:r w:rsidRPr="004D158C">
        <w:rPr>
          <w:rFonts w:cs="Times New Roman"/>
          <w:sz w:val="28"/>
          <w:szCs w:val="28"/>
          <w:lang w:val="pt-BR"/>
        </w:rPr>
        <w:tab/>
        <w:t>- Khung tranh.</w:t>
      </w:r>
    </w:p>
    <w:p w14:paraId="1C64A0DA" w14:textId="175BE5DB" w:rsidR="004F2023" w:rsidRPr="004D158C" w:rsidRDefault="004F2023" w:rsidP="004D158C">
      <w:pPr>
        <w:jc w:val="both"/>
        <w:rPr>
          <w:rFonts w:cs="Times New Roman"/>
          <w:sz w:val="28"/>
          <w:szCs w:val="28"/>
          <w:lang w:val="pt-BR"/>
        </w:rPr>
      </w:pPr>
      <w:r w:rsidRPr="004D158C">
        <w:rPr>
          <w:rFonts w:cs="Times New Roman"/>
          <w:sz w:val="28"/>
          <w:szCs w:val="28"/>
          <w:lang w:val="pt-BR"/>
        </w:rPr>
        <w:tab/>
        <w:t>- Kéo, keo, hồ sữa, khăn lau tay, màu nước, cọ,…</w:t>
      </w:r>
    </w:p>
    <w:p w14:paraId="2CC86F00" w14:textId="77777777" w:rsidR="00FE2C37" w:rsidRPr="004D158C" w:rsidRDefault="00FE2C37" w:rsidP="004D158C">
      <w:pPr>
        <w:ind w:firstLine="426"/>
        <w:jc w:val="both"/>
        <w:rPr>
          <w:rFonts w:cs="Times New Roman"/>
          <w:b/>
          <w:bCs/>
          <w:sz w:val="28"/>
          <w:szCs w:val="28"/>
          <w:lang w:val="it-IT"/>
        </w:rPr>
      </w:pPr>
      <w:r w:rsidRPr="004D158C">
        <w:rPr>
          <w:rFonts w:cs="Times New Roman"/>
          <w:b/>
          <w:bCs/>
          <w:sz w:val="28"/>
          <w:szCs w:val="28"/>
          <w:lang w:val="it-IT"/>
        </w:rPr>
        <w:tab/>
        <w:t>3.</w:t>
      </w:r>
      <w:r w:rsidRPr="004D158C">
        <w:rPr>
          <w:rFonts w:cs="Times New Roman"/>
          <w:b/>
          <w:bCs/>
          <w:sz w:val="28"/>
          <w:szCs w:val="28"/>
          <w:lang w:val="vi-VN"/>
        </w:rPr>
        <w:t xml:space="preserve"> </w:t>
      </w:r>
      <w:r w:rsidRPr="004D158C">
        <w:rPr>
          <w:rFonts w:cs="Times New Roman"/>
          <w:b/>
          <w:bCs/>
          <w:sz w:val="28"/>
          <w:szCs w:val="28"/>
          <w:lang w:val="it-IT"/>
        </w:rPr>
        <w:t>Tiến hành:</w:t>
      </w:r>
    </w:p>
    <w:p w14:paraId="21507868" w14:textId="3CA61C79" w:rsidR="00E316B7" w:rsidRPr="004D158C" w:rsidRDefault="004B3969" w:rsidP="004D158C">
      <w:pPr>
        <w:jc w:val="both"/>
        <w:rPr>
          <w:rFonts w:cs="Times New Roman"/>
          <w:b/>
          <w:sz w:val="28"/>
          <w:szCs w:val="28"/>
          <w:lang w:val="pt-BR"/>
        </w:rPr>
      </w:pPr>
      <w:r>
        <w:rPr>
          <w:rFonts w:cs="Times New Roman"/>
          <w:b/>
          <w:sz w:val="28"/>
          <w:szCs w:val="28"/>
          <w:lang w:val="pt-BR"/>
        </w:rPr>
        <w:tab/>
      </w:r>
      <w:r w:rsidR="00E316B7" w:rsidRPr="004D158C">
        <w:rPr>
          <w:rFonts w:cs="Times New Roman"/>
          <w:b/>
          <w:sz w:val="28"/>
          <w:szCs w:val="28"/>
          <w:lang w:val="pt-BR"/>
        </w:rPr>
        <w:t>* Hoạt động 1:</w:t>
      </w:r>
    </w:p>
    <w:p w14:paraId="2727FEEE" w14:textId="4B9F2CD1" w:rsidR="00E316B7" w:rsidRPr="004D158C" w:rsidRDefault="004B3969" w:rsidP="004D158C">
      <w:pPr>
        <w:jc w:val="both"/>
        <w:rPr>
          <w:rFonts w:cs="Times New Roman"/>
          <w:sz w:val="28"/>
          <w:szCs w:val="28"/>
          <w:lang w:val="pt-BR"/>
        </w:rPr>
      </w:pPr>
      <w:r>
        <w:rPr>
          <w:rFonts w:cs="Times New Roman"/>
          <w:sz w:val="28"/>
          <w:szCs w:val="28"/>
          <w:lang w:val="pt-BR"/>
        </w:rPr>
        <w:tab/>
      </w:r>
      <w:r w:rsidR="00E316B7" w:rsidRPr="004D158C">
        <w:rPr>
          <w:rFonts w:cs="Times New Roman"/>
          <w:sz w:val="28"/>
          <w:szCs w:val="28"/>
          <w:lang w:val="pt-BR"/>
        </w:rPr>
        <w:t>-  Cô cho trẻ ổn định và cùng chơi trò chơi “ Lên xe buýt” để đến tham quan khu triển lãm tranh.</w:t>
      </w:r>
    </w:p>
    <w:p w14:paraId="446BBF6F" w14:textId="3487261E" w:rsidR="00E316B7" w:rsidRPr="004D158C" w:rsidRDefault="004B3969" w:rsidP="004D158C">
      <w:pPr>
        <w:jc w:val="both"/>
        <w:rPr>
          <w:rFonts w:cs="Times New Roman"/>
          <w:b/>
          <w:sz w:val="28"/>
          <w:szCs w:val="28"/>
          <w:lang w:val="pt-BR"/>
        </w:rPr>
      </w:pPr>
      <w:r>
        <w:rPr>
          <w:rFonts w:cs="Times New Roman"/>
          <w:b/>
          <w:sz w:val="28"/>
          <w:szCs w:val="28"/>
          <w:lang w:val="pt-BR"/>
        </w:rPr>
        <w:tab/>
      </w:r>
      <w:r w:rsidR="00E316B7" w:rsidRPr="004D158C">
        <w:rPr>
          <w:rFonts w:cs="Times New Roman"/>
          <w:b/>
          <w:sz w:val="28"/>
          <w:szCs w:val="28"/>
          <w:lang w:val="pt-BR"/>
        </w:rPr>
        <w:t>* Hoạt động 2:</w:t>
      </w:r>
    </w:p>
    <w:p w14:paraId="749BF065" w14:textId="3FCE1EB8" w:rsidR="00E316B7" w:rsidRPr="004D158C" w:rsidRDefault="004B3969" w:rsidP="004D158C">
      <w:pPr>
        <w:jc w:val="both"/>
        <w:rPr>
          <w:rFonts w:cs="Times New Roman"/>
          <w:sz w:val="28"/>
          <w:szCs w:val="28"/>
          <w:lang w:val="pt-BR"/>
        </w:rPr>
      </w:pPr>
      <w:r>
        <w:rPr>
          <w:rFonts w:cs="Times New Roman"/>
          <w:sz w:val="28"/>
          <w:szCs w:val="28"/>
          <w:lang w:val="pt-BR"/>
        </w:rPr>
        <w:tab/>
      </w:r>
      <w:r w:rsidR="00E316B7" w:rsidRPr="004D158C">
        <w:rPr>
          <w:rFonts w:cs="Times New Roman"/>
          <w:sz w:val="28"/>
          <w:szCs w:val="28"/>
          <w:lang w:val="pt-BR"/>
        </w:rPr>
        <w:t>- Cô cho trẻ xem khu triển lãm các bức tranh nghệ thuật từ đá sỏi, hoa giấy, hoa khô, hộp đựng trứng, pom pom, giấy bìa...</w:t>
      </w:r>
    </w:p>
    <w:p w14:paraId="1D624230" w14:textId="617D602B" w:rsidR="00E316B7" w:rsidRPr="004D158C" w:rsidRDefault="004B3969" w:rsidP="004D158C">
      <w:pPr>
        <w:jc w:val="both"/>
        <w:rPr>
          <w:rFonts w:cs="Times New Roman"/>
          <w:sz w:val="28"/>
          <w:szCs w:val="28"/>
          <w:lang w:val="pt-BR"/>
        </w:rPr>
      </w:pPr>
      <w:r>
        <w:rPr>
          <w:rFonts w:cs="Times New Roman"/>
          <w:sz w:val="28"/>
          <w:szCs w:val="28"/>
          <w:lang w:val="pt-BR"/>
        </w:rPr>
        <w:tab/>
      </w:r>
      <w:r w:rsidR="00E316B7" w:rsidRPr="004D158C">
        <w:rPr>
          <w:rFonts w:cs="Times New Roman"/>
          <w:sz w:val="28"/>
          <w:szCs w:val="28"/>
          <w:lang w:val="pt-BR"/>
        </w:rPr>
        <w:t>- Cho trẻ tự nói lên cảm nhận của trẻ khi xem các bức tranh ở khu triển lãm.</w:t>
      </w:r>
    </w:p>
    <w:p w14:paraId="5D91E9B4" w14:textId="77777777" w:rsidR="00E316B7" w:rsidRPr="004D158C" w:rsidRDefault="00E316B7" w:rsidP="004D158C">
      <w:pPr>
        <w:jc w:val="both"/>
        <w:rPr>
          <w:rFonts w:cs="Times New Roman"/>
          <w:sz w:val="28"/>
          <w:szCs w:val="28"/>
          <w:lang w:val="pt-BR"/>
        </w:rPr>
      </w:pPr>
      <w:r w:rsidRPr="004D158C">
        <w:rPr>
          <w:rFonts w:cs="Times New Roman"/>
          <w:sz w:val="28"/>
          <w:szCs w:val="28"/>
          <w:lang w:val="pt-BR"/>
        </w:rPr>
        <w:tab/>
        <w:t>- Tiếp theo, cô cho trẻ xem và cùng trò chuyện lần lượt các bức tranh của cô và các bạn cũng được trưng bày ở khu triển lãm (Tranh hoa từ đá sỏi, tranh hoa từ họp đựng trứng, tranh hoa từ nguyên vật liệu khác...).</w:t>
      </w:r>
    </w:p>
    <w:p w14:paraId="41BF760F" w14:textId="77777777" w:rsidR="00E316B7" w:rsidRPr="004D158C" w:rsidRDefault="00E316B7" w:rsidP="004D158C">
      <w:pPr>
        <w:ind w:firstLine="720"/>
        <w:jc w:val="both"/>
        <w:rPr>
          <w:rFonts w:cs="Times New Roman"/>
          <w:sz w:val="28"/>
          <w:szCs w:val="28"/>
          <w:lang w:val="pt-BR"/>
        </w:rPr>
      </w:pPr>
      <w:r w:rsidRPr="004D158C">
        <w:rPr>
          <w:rFonts w:cs="Times New Roman"/>
          <w:sz w:val="28"/>
          <w:szCs w:val="28"/>
          <w:lang w:val="pt-BR"/>
        </w:rPr>
        <w:t>+ Con có cảm nhận như thế nào khi xem bức tranh này ? (trẻ tự nêu lên cảm nhận của mình về: màu sắc, họa tiết, bố cục..).</w:t>
      </w:r>
    </w:p>
    <w:p w14:paraId="6920E4DB" w14:textId="77777777" w:rsidR="00E316B7" w:rsidRPr="004D158C" w:rsidRDefault="00E316B7" w:rsidP="004D158C">
      <w:pPr>
        <w:ind w:firstLine="720"/>
        <w:jc w:val="both"/>
        <w:rPr>
          <w:rFonts w:cs="Times New Roman"/>
          <w:sz w:val="28"/>
          <w:szCs w:val="28"/>
          <w:lang w:val="pt-BR"/>
        </w:rPr>
      </w:pPr>
      <w:r w:rsidRPr="004D158C">
        <w:rPr>
          <w:rFonts w:cs="Times New Roman"/>
          <w:sz w:val="28"/>
          <w:szCs w:val="28"/>
          <w:lang w:val="pt-BR"/>
        </w:rPr>
        <w:t>+ Con thích hoạ tiết nào nhất trong bức tranh này ? Vì sao?</w:t>
      </w:r>
    </w:p>
    <w:p w14:paraId="2DF8835F" w14:textId="77777777" w:rsidR="00E316B7" w:rsidRPr="004D158C" w:rsidRDefault="00E316B7" w:rsidP="004D158C">
      <w:pPr>
        <w:ind w:firstLine="720"/>
        <w:jc w:val="both"/>
        <w:rPr>
          <w:rFonts w:cs="Times New Roman"/>
          <w:sz w:val="28"/>
          <w:szCs w:val="28"/>
          <w:lang w:val="pt-BR"/>
        </w:rPr>
      </w:pPr>
      <w:r w:rsidRPr="004D158C">
        <w:rPr>
          <w:rFonts w:cs="Times New Roman"/>
          <w:sz w:val="28"/>
          <w:szCs w:val="28"/>
          <w:lang w:val="pt-BR"/>
        </w:rPr>
        <w:t>+ Nhìn bức tranh này con cảm thấy như thế nào? ( trẻ tự nêu lên tình cảm của trẻ về các bức tranh)</w:t>
      </w:r>
    </w:p>
    <w:p w14:paraId="31D496E0" w14:textId="77777777" w:rsidR="00E316B7" w:rsidRPr="004D158C" w:rsidRDefault="00E316B7" w:rsidP="004D158C">
      <w:pPr>
        <w:ind w:firstLine="720"/>
        <w:jc w:val="both"/>
        <w:rPr>
          <w:rFonts w:cs="Times New Roman"/>
          <w:sz w:val="28"/>
          <w:szCs w:val="28"/>
          <w:lang w:val="pt-BR"/>
        </w:rPr>
      </w:pPr>
      <w:r w:rsidRPr="004D158C">
        <w:rPr>
          <w:rFonts w:cs="Times New Roman"/>
          <w:sz w:val="28"/>
          <w:szCs w:val="28"/>
          <w:lang w:val="pt-BR"/>
        </w:rPr>
        <w:t>+ Bây giờ, cô và các con cùng nhau khám phá xem những bức tranh đó làm từ nguyên vật liệu gì nhé ?</w:t>
      </w:r>
    </w:p>
    <w:p w14:paraId="43ACCE2A" w14:textId="77777777" w:rsidR="00E316B7" w:rsidRPr="004D158C" w:rsidRDefault="00E316B7" w:rsidP="004D158C">
      <w:pPr>
        <w:jc w:val="both"/>
        <w:rPr>
          <w:rFonts w:cs="Times New Roman"/>
          <w:sz w:val="28"/>
          <w:szCs w:val="28"/>
          <w:lang w:val="pt-BR"/>
        </w:rPr>
      </w:pPr>
      <w:r w:rsidRPr="004D158C">
        <w:rPr>
          <w:rFonts w:cs="Times New Roman"/>
          <w:sz w:val="28"/>
          <w:szCs w:val="28"/>
          <w:lang w:val="pt-BR"/>
        </w:rPr>
        <w:lastRenderedPageBreak/>
        <w:tab/>
        <w:t>- Cô và trẻ cùng duy chuyển đến nơi chuẩn bị các nguyên vật liệu.( mở nhạc nền duy chuyển)</w:t>
      </w:r>
    </w:p>
    <w:p w14:paraId="576E0356" w14:textId="77777777" w:rsidR="00E316B7" w:rsidRPr="004D158C" w:rsidRDefault="00E316B7" w:rsidP="004D158C">
      <w:pPr>
        <w:jc w:val="both"/>
        <w:rPr>
          <w:rFonts w:cs="Times New Roman"/>
          <w:sz w:val="28"/>
          <w:szCs w:val="28"/>
          <w:lang w:val="pt-BR"/>
        </w:rPr>
      </w:pPr>
      <w:r w:rsidRPr="004D158C">
        <w:rPr>
          <w:rFonts w:cs="Times New Roman"/>
          <w:sz w:val="28"/>
          <w:szCs w:val="28"/>
          <w:lang w:val="pt-BR"/>
        </w:rPr>
        <w:tab/>
        <w:t>- Cô cho trẻ vừa quan sát, vừa trò chuyện về những nguyên vật liệu thiên nhiên và nguyên vật liệu phế thải.</w:t>
      </w:r>
    </w:p>
    <w:p w14:paraId="3282F187" w14:textId="77777777" w:rsidR="00E316B7" w:rsidRPr="004D158C" w:rsidRDefault="00E316B7" w:rsidP="004D158C">
      <w:pPr>
        <w:ind w:firstLine="720"/>
        <w:jc w:val="both"/>
        <w:rPr>
          <w:rFonts w:cs="Times New Roman"/>
          <w:sz w:val="28"/>
          <w:szCs w:val="28"/>
          <w:lang w:val="pt-BR"/>
        </w:rPr>
      </w:pPr>
      <w:r w:rsidRPr="004D158C">
        <w:rPr>
          <w:rFonts w:cs="Times New Roman"/>
          <w:sz w:val="28"/>
          <w:szCs w:val="28"/>
          <w:lang w:val="pt-BR"/>
        </w:rPr>
        <w:t>+ Những nguyên vật liệu này đã được cô và các con sưu tầm, sơn màu trong các hoạt động trước đó rồi đấy!</w:t>
      </w:r>
    </w:p>
    <w:p w14:paraId="6478A879" w14:textId="77777777" w:rsidR="00E316B7" w:rsidRPr="004D158C" w:rsidRDefault="00E316B7" w:rsidP="004D158C">
      <w:pPr>
        <w:ind w:firstLine="720"/>
        <w:jc w:val="both"/>
        <w:rPr>
          <w:rFonts w:cs="Times New Roman"/>
          <w:sz w:val="28"/>
          <w:szCs w:val="28"/>
          <w:lang w:val="pt-BR"/>
        </w:rPr>
      </w:pPr>
      <w:r w:rsidRPr="004D158C">
        <w:rPr>
          <w:rFonts w:cs="Times New Roman"/>
          <w:sz w:val="28"/>
          <w:szCs w:val="28"/>
          <w:lang w:val="pt-BR"/>
        </w:rPr>
        <w:t>+ Thế từ những nguyên vật liệu đó, các con sẽ làm bức tranh như thế nào? (Trẻ tự nêu ý tưởng và nguyên vật liệu trẻ thích)</w:t>
      </w:r>
    </w:p>
    <w:p w14:paraId="03E42166" w14:textId="77777777" w:rsidR="00E316B7" w:rsidRPr="004D158C" w:rsidRDefault="00E316B7" w:rsidP="004D158C">
      <w:pPr>
        <w:ind w:firstLine="720"/>
        <w:jc w:val="both"/>
        <w:rPr>
          <w:rFonts w:cs="Times New Roman"/>
          <w:sz w:val="28"/>
          <w:szCs w:val="28"/>
          <w:lang w:val="pt-BR"/>
        </w:rPr>
      </w:pPr>
      <w:r w:rsidRPr="004D158C">
        <w:rPr>
          <w:rFonts w:cs="Times New Roman"/>
          <w:sz w:val="28"/>
          <w:szCs w:val="28"/>
          <w:lang w:val="pt-BR"/>
        </w:rPr>
        <w:t>+ Con sẽ cùng làm nhóm với bạn hay con làm một mình?</w:t>
      </w:r>
    </w:p>
    <w:p w14:paraId="61E1E7B2" w14:textId="77777777" w:rsidR="00E316B7" w:rsidRPr="004D158C" w:rsidRDefault="00E316B7" w:rsidP="004D158C">
      <w:pPr>
        <w:ind w:firstLine="720"/>
        <w:jc w:val="both"/>
        <w:rPr>
          <w:rFonts w:cs="Times New Roman"/>
          <w:sz w:val="28"/>
          <w:szCs w:val="28"/>
          <w:lang w:val="pt-BR"/>
        </w:rPr>
      </w:pPr>
      <w:r w:rsidRPr="004D158C">
        <w:rPr>
          <w:rFonts w:cs="Times New Roman"/>
          <w:sz w:val="28"/>
          <w:szCs w:val="28"/>
          <w:lang w:val="pt-BR"/>
        </w:rPr>
        <w:t>+ Với những bức tranh mà các con hội ý nhóm thì các con cùng hợp tác và hỗ trợ để sáng tạo ra sản phẩm thật đẹp, sinh động và nhiều màu sắc cho nhóm mình nhé.</w:t>
      </w:r>
    </w:p>
    <w:p w14:paraId="328286DC" w14:textId="77777777" w:rsidR="00E316B7" w:rsidRPr="004D158C" w:rsidRDefault="00E316B7" w:rsidP="004D158C">
      <w:pPr>
        <w:jc w:val="both"/>
        <w:rPr>
          <w:rFonts w:cs="Times New Roman"/>
          <w:sz w:val="28"/>
          <w:szCs w:val="28"/>
        </w:rPr>
      </w:pPr>
      <w:r w:rsidRPr="004D158C">
        <w:rPr>
          <w:rFonts w:cs="Times New Roman"/>
          <w:sz w:val="28"/>
          <w:szCs w:val="28"/>
        </w:rPr>
        <w:tab/>
        <w:t xml:space="preserve">- Cho </w:t>
      </w:r>
      <w:proofErr w:type="spellStart"/>
      <w:r w:rsidRPr="004D158C">
        <w:rPr>
          <w:rFonts w:cs="Times New Roman"/>
          <w:sz w:val="28"/>
          <w:szCs w:val="28"/>
        </w:rPr>
        <w:t>trẻ</w:t>
      </w:r>
      <w:proofErr w:type="spellEnd"/>
      <w:r w:rsidRPr="004D158C">
        <w:rPr>
          <w:rFonts w:cs="Times New Roman"/>
          <w:sz w:val="28"/>
          <w:szCs w:val="28"/>
        </w:rPr>
        <w:t xml:space="preserve"> </w:t>
      </w:r>
      <w:proofErr w:type="spellStart"/>
      <w:r w:rsidRPr="004D158C">
        <w:rPr>
          <w:rFonts w:cs="Times New Roman"/>
          <w:sz w:val="28"/>
          <w:szCs w:val="28"/>
        </w:rPr>
        <w:t>lên</w:t>
      </w:r>
      <w:proofErr w:type="spellEnd"/>
      <w:r w:rsidRPr="004D158C">
        <w:rPr>
          <w:rFonts w:cs="Times New Roman"/>
          <w:sz w:val="28"/>
          <w:szCs w:val="28"/>
        </w:rPr>
        <w:t xml:space="preserve"> </w:t>
      </w:r>
      <w:proofErr w:type="spellStart"/>
      <w:r w:rsidRPr="004D158C">
        <w:rPr>
          <w:rFonts w:cs="Times New Roman"/>
          <w:sz w:val="28"/>
          <w:szCs w:val="28"/>
        </w:rPr>
        <w:t>tự</w:t>
      </w:r>
      <w:proofErr w:type="spellEnd"/>
      <w:r w:rsidRPr="004D158C">
        <w:rPr>
          <w:rFonts w:cs="Times New Roman"/>
          <w:sz w:val="28"/>
          <w:szCs w:val="28"/>
        </w:rPr>
        <w:t xml:space="preserve"> </w:t>
      </w:r>
      <w:proofErr w:type="spellStart"/>
      <w:r w:rsidRPr="004D158C">
        <w:rPr>
          <w:rFonts w:cs="Times New Roman"/>
          <w:sz w:val="28"/>
          <w:szCs w:val="28"/>
        </w:rPr>
        <w:t>chọn</w:t>
      </w:r>
      <w:proofErr w:type="spellEnd"/>
      <w:r w:rsidRPr="004D158C">
        <w:rPr>
          <w:rFonts w:cs="Times New Roman"/>
          <w:sz w:val="28"/>
          <w:szCs w:val="28"/>
        </w:rPr>
        <w:t xml:space="preserve"> </w:t>
      </w:r>
      <w:proofErr w:type="spellStart"/>
      <w:r w:rsidRPr="004D158C">
        <w:rPr>
          <w:rFonts w:cs="Times New Roman"/>
          <w:sz w:val="28"/>
          <w:szCs w:val="28"/>
        </w:rPr>
        <w:t>nguyên</w:t>
      </w:r>
      <w:proofErr w:type="spellEnd"/>
      <w:r w:rsidRPr="004D158C">
        <w:rPr>
          <w:rFonts w:cs="Times New Roman"/>
          <w:sz w:val="28"/>
          <w:szCs w:val="28"/>
        </w:rPr>
        <w:t xml:space="preserve"> </w:t>
      </w:r>
      <w:proofErr w:type="spellStart"/>
      <w:r w:rsidRPr="004D158C">
        <w:rPr>
          <w:rFonts w:cs="Times New Roman"/>
          <w:sz w:val="28"/>
          <w:szCs w:val="28"/>
        </w:rPr>
        <w:t>vật</w:t>
      </w:r>
      <w:proofErr w:type="spellEnd"/>
      <w:r w:rsidRPr="004D158C">
        <w:rPr>
          <w:rFonts w:cs="Times New Roman"/>
          <w:sz w:val="28"/>
          <w:szCs w:val="28"/>
        </w:rPr>
        <w:t xml:space="preserve"> </w:t>
      </w:r>
      <w:proofErr w:type="spellStart"/>
      <w:r w:rsidRPr="004D158C">
        <w:rPr>
          <w:rFonts w:cs="Times New Roman"/>
          <w:sz w:val="28"/>
          <w:szCs w:val="28"/>
        </w:rPr>
        <w:t>liệu</w:t>
      </w:r>
      <w:proofErr w:type="spellEnd"/>
      <w:r w:rsidRPr="004D158C">
        <w:rPr>
          <w:rFonts w:cs="Times New Roman"/>
          <w:sz w:val="28"/>
          <w:szCs w:val="28"/>
        </w:rPr>
        <w:t xml:space="preserve"> </w:t>
      </w:r>
      <w:proofErr w:type="spellStart"/>
      <w:r w:rsidRPr="004D158C">
        <w:rPr>
          <w:rFonts w:cs="Times New Roman"/>
          <w:sz w:val="28"/>
          <w:szCs w:val="28"/>
        </w:rPr>
        <w:t>trẻ</w:t>
      </w:r>
      <w:proofErr w:type="spellEnd"/>
      <w:r w:rsidRPr="004D158C">
        <w:rPr>
          <w:rFonts w:cs="Times New Roman"/>
          <w:sz w:val="28"/>
          <w:szCs w:val="28"/>
        </w:rPr>
        <w:t xml:space="preserve"> </w:t>
      </w:r>
      <w:proofErr w:type="spellStart"/>
      <w:r w:rsidRPr="004D158C">
        <w:rPr>
          <w:rFonts w:cs="Times New Roman"/>
          <w:sz w:val="28"/>
          <w:szCs w:val="28"/>
        </w:rPr>
        <w:t>thích</w:t>
      </w:r>
      <w:proofErr w:type="spellEnd"/>
      <w:r w:rsidRPr="004D158C">
        <w:rPr>
          <w:rFonts w:cs="Times New Roman"/>
          <w:sz w:val="28"/>
          <w:szCs w:val="28"/>
        </w:rPr>
        <w:t xml:space="preserve"> </w:t>
      </w:r>
      <w:proofErr w:type="spellStart"/>
      <w:r w:rsidRPr="004D158C">
        <w:rPr>
          <w:rFonts w:cs="Times New Roman"/>
          <w:sz w:val="28"/>
          <w:szCs w:val="28"/>
        </w:rPr>
        <w:t>và</w:t>
      </w:r>
      <w:proofErr w:type="spellEnd"/>
      <w:r w:rsidRPr="004D158C">
        <w:rPr>
          <w:rFonts w:cs="Times New Roman"/>
          <w:sz w:val="28"/>
          <w:szCs w:val="28"/>
        </w:rPr>
        <w:t xml:space="preserve"> </w:t>
      </w:r>
      <w:proofErr w:type="spellStart"/>
      <w:r w:rsidRPr="004D158C">
        <w:rPr>
          <w:rFonts w:cs="Times New Roman"/>
          <w:sz w:val="28"/>
          <w:szCs w:val="28"/>
        </w:rPr>
        <w:t>thực</w:t>
      </w:r>
      <w:proofErr w:type="spellEnd"/>
      <w:r w:rsidRPr="004D158C">
        <w:rPr>
          <w:rFonts w:cs="Times New Roman"/>
          <w:sz w:val="28"/>
          <w:szCs w:val="28"/>
        </w:rPr>
        <w:t xml:space="preserve"> </w:t>
      </w:r>
      <w:proofErr w:type="spellStart"/>
      <w:r w:rsidRPr="004D158C">
        <w:rPr>
          <w:rFonts w:cs="Times New Roman"/>
          <w:sz w:val="28"/>
          <w:szCs w:val="28"/>
        </w:rPr>
        <w:t>hiện</w:t>
      </w:r>
      <w:proofErr w:type="spellEnd"/>
      <w:r w:rsidRPr="004D158C">
        <w:rPr>
          <w:rFonts w:cs="Times New Roman"/>
          <w:sz w:val="28"/>
          <w:szCs w:val="28"/>
        </w:rPr>
        <w:t>.</w:t>
      </w:r>
    </w:p>
    <w:p w14:paraId="547C6EAD" w14:textId="77777777" w:rsidR="00E316B7" w:rsidRPr="004D158C" w:rsidRDefault="00E316B7" w:rsidP="004D158C">
      <w:pPr>
        <w:ind w:firstLine="720"/>
        <w:jc w:val="both"/>
        <w:rPr>
          <w:rFonts w:cs="Times New Roman"/>
          <w:b/>
          <w:sz w:val="28"/>
          <w:szCs w:val="28"/>
        </w:rPr>
      </w:pPr>
      <w:r w:rsidRPr="004D158C">
        <w:rPr>
          <w:rFonts w:cs="Times New Roman"/>
          <w:b/>
          <w:sz w:val="28"/>
          <w:szCs w:val="28"/>
        </w:rPr>
        <w:t xml:space="preserve">* </w:t>
      </w:r>
      <w:proofErr w:type="spellStart"/>
      <w:r w:rsidRPr="004D158C">
        <w:rPr>
          <w:rFonts w:cs="Times New Roman"/>
          <w:b/>
          <w:sz w:val="28"/>
          <w:szCs w:val="28"/>
        </w:rPr>
        <w:t>Trẻ</w:t>
      </w:r>
      <w:proofErr w:type="spellEnd"/>
      <w:r w:rsidRPr="004D158C">
        <w:rPr>
          <w:rFonts w:cs="Times New Roman"/>
          <w:b/>
          <w:sz w:val="28"/>
          <w:szCs w:val="28"/>
        </w:rPr>
        <w:t xml:space="preserve"> </w:t>
      </w:r>
      <w:proofErr w:type="spellStart"/>
      <w:r w:rsidRPr="004D158C">
        <w:rPr>
          <w:rFonts w:cs="Times New Roman"/>
          <w:b/>
          <w:sz w:val="28"/>
          <w:szCs w:val="28"/>
        </w:rPr>
        <w:t>thực</w:t>
      </w:r>
      <w:proofErr w:type="spellEnd"/>
      <w:r w:rsidRPr="004D158C">
        <w:rPr>
          <w:rFonts w:cs="Times New Roman"/>
          <w:b/>
          <w:sz w:val="28"/>
          <w:szCs w:val="28"/>
        </w:rPr>
        <w:t xml:space="preserve"> </w:t>
      </w:r>
      <w:proofErr w:type="spellStart"/>
      <w:r w:rsidRPr="004D158C">
        <w:rPr>
          <w:rFonts w:cs="Times New Roman"/>
          <w:b/>
          <w:sz w:val="28"/>
          <w:szCs w:val="28"/>
        </w:rPr>
        <w:t>hiện</w:t>
      </w:r>
      <w:proofErr w:type="spellEnd"/>
      <w:r w:rsidRPr="004D158C">
        <w:rPr>
          <w:rFonts w:cs="Times New Roman"/>
          <w:b/>
          <w:sz w:val="28"/>
          <w:szCs w:val="28"/>
        </w:rPr>
        <w:t>:</w:t>
      </w:r>
    </w:p>
    <w:p w14:paraId="44AECAFF" w14:textId="77777777" w:rsidR="00E316B7" w:rsidRPr="004D158C" w:rsidRDefault="00E316B7" w:rsidP="004D158C">
      <w:pPr>
        <w:jc w:val="both"/>
        <w:rPr>
          <w:rFonts w:cs="Times New Roman"/>
          <w:sz w:val="28"/>
          <w:szCs w:val="28"/>
        </w:rPr>
      </w:pPr>
      <w:r w:rsidRPr="004D158C">
        <w:rPr>
          <w:rFonts w:cs="Times New Roman"/>
          <w:sz w:val="28"/>
          <w:szCs w:val="28"/>
        </w:rPr>
        <w:tab/>
        <w:t xml:space="preserve">- Trong </w:t>
      </w:r>
      <w:proofErr w:type="spellStart"/>
      <w:r w:rsidRPr="004D158C">
        <w:rPr>
          <w:rFonts w:cs="Times New Roman"/>
          <w:sz w:val="28"/>
          <w:szCs w:val="28"/>
        </w:rPr>
        <w:t>khi</w:t>
      </w:r>
      <w:proofErr w:type="spellEnd"/>
      <w:r w:rsidRPr="004D158C">
        <w:rPr>
          <w:rFonts w:cs="Times New Roman"/>
          <w:sz w:val="28"/>
          <w:szCs w:val="28"/>
        </w:rPr>
        <w:t xml:space="preserve"> </w:t>
      </w:r>
      <w:proofErr w:type="spellStart"/>
      <w:r w:rsidRPr="004D158C">
        <w:rPr>
          <w:rFonts w:cs="Times New Roman"/>
          <w:sz w:val="28"/>
          <w:szCs w:val="28"/>
        </w:rPr>
        <w:t>trẻ</w:t>
      </w:r>
      <w:proofErr w:type="spellEnd"/>
      <w:r w:rsidRPr="004D158C">
        <w:rPr>
          <w:rFonts w:cs="Times New Roman"/>
          <w:sz w:val="28"/>
          <w:szCs w:val="28"/>
        </w:rPr>
        <w:t xml:space="preserve"> </w:t>
      </w:r>
      <w:proofErr w:type="spellStart"/>
      <w:r w:rsidRPr="004D158C">
        <w:rPr>
          <w:rFonts w:cs="Times New Roman"/>
          <w:sz w:val="28"/>
          <w:szCs w:val="28"/>
        </w:rPr>
        <w:t>thực</w:t>
      </w:r>
      <w:proofErr w:type="spellEnd"/>
      <w:r w:rsidRPr="004D158C">
        <w:rPr>
          <w:rFonts w:cs="Times New Roman"/>
          <w:sz w:val="28"/>
          <w:szCs w:val="28"/>
        </w:rPr>
        <w:t xml:space="preserve"> </w:t>
      </w:r>
      <w:proofErr w:type="spellStart"/>
      <w:r w:rsidRPr="004D158C">
        <w:rPr>
          <w:rFonts w:cs="Times New Roman"/>
          <w:sz w:val="28"/>
          <w:szCs w:val="28"/>
        </w:rPr>
        <w:t>hiện</w:t>
      </w:r>
      <w:proofErr w:type="spellEnd"/>
      <w:r w:rsidRPr="004D158C">
        <w:rPr>
          <w:rFonts w:cs="Times New Roman"/>
          <w:sz w:val="28"/>
          <w:szCs w:val="28"/>
        </w:rPr>
        <w:t xml:space="preserve"> </w:t>
      </w:r>
      <w:proofErr w:type="spellStart"/>
      <w:r w:rsidRPr="004D158C">
        <w:rPr>
          <w:rFonts w:cs="Times New Roman"/>
          <w:sz w:val="28"/>
          <w:szCs w:val="28"/>
        </w:rPr>
        <w:t>cô</w:t>
      </w:r>
      <w:proofErr w:type="spellEnd"/>
      <w:r w:rsidRPr="004D158C">
        <w:rPr>
          <w:rFonts w:cs="Times New Roman"/>
          <w:sz w:val="28"/>
          <w:szCs w:val="28"/>
        </w:rPr>
        <w:t xml:space="preserve"> </w:t>
      </w:r>
      <w:proofErr w:type="spellStart"/>
      <w:r w:rsidRPr="004D158C">
        <w:rPr>
          <w:rFonts w:cs="Times New Roman"/>
          <w:sz w:val="28"/>
          <w:szCs w:val="28"/>
        </w:rPr>
        <w:t>đến</w:t>
      </w:r>
      <w:proofErr w:type="spellEnd"/>
      <w:r w:rsidRPr="004D158C">
        <w:rPr>
          <w:rFonts w:cs="Times New Roman"/>
          <w:sz w:val="28"/>
          <w:szCs w:val="28"/>
        </w:rPr>
        <w:t xml:space="preserve"> </w:t>
      </w:r>
      <w:proofErr w:type="spellStart"/>
      <w:r w:rsidRPr="004D158C">
        <w:rPr>
          <w:rFonts w:cs="Times New Roman"/>
          <w:sz w:val="28"/>
          <w:szCs w:val="28"/>
        </w:rPr>
        <w:t>từng</w:t>
      </w:r>
      <w:proofErr w:type="spellEnd"/>
      <w:r w:rsidRPr="004D158C">
        <w:rPr>
          <w:rFonts w:cs="Times New Roman"/>
          <w:sz w:val="28"/>
          <w:szCs w:val="28"/>
        </w:rPr>
        <w:t xml:space="preserve"> </w:t>
      </w:r>
      <w:proofErr w:type="spellStart"/>
      <w:r w:rsidRPr="004D158C">
        <w:rPr>
          <w:rFonts w:cs="Times New Roman"/>
          <w:sz w:val="28"/>
          <w:szCs w:val="28"/>
        </w:rPr>
        <w:t>nhóm</w:t>
      </w:r>
      <w:proofErr w:type="spellEnd"/>
      <w:r w:rsidRPr="004D158C">
        <w:rPr>
          <w:rFonts w:cs="Times New Roman"/>
          <w:sz w:val="28"/>
          <w:szCs w:val="28"/>
        </w:rPr>
        <w:t xml:space="preserve"> </w:t>
      </w:r>
      <w:proofErr w:type="spellStart"/>
      <w:r w:rsidRPr="004D158C">
        <w:rPr>
          <w:rFonts w:cs="Times New Roman"/>
          <w:sz w:val="28"/>
          <w:szCs w:val="28"/>
        </w:rPr>
        <w:t>để</w:t>
      </w:r>
      <w:proofErr w:type="spellEnd"/>
      <w:r w:rsidRPr="004D158C">
        <w:rPr>
          <w:rFonts w:cs="Times New Roman"/>
          <w:sz w:val="28"/>
          <w:szCs w:val="28"/>
        </w:rPr>
        <w:t xml:space="preserve"> </w:t>
      </w:r>
      <w:proofErr w:type="spellStart"/>
      <w:r w:rsidRPr="004D158C">
        <w:rPr>
          <w:rFonts w:cs="Times New Roman"/>
          <w:sz w:val="28"/>
          <w:szCs w:val="28"/>
        </w:rPr>
        <w:t>trò</w:t>
      </w:r>
      <w:proofErr w:type="spellEnd"/>
      <w:r w:rsidRPr="004D158C">
        <w:rPr>
          <w:rFonts w:cs="Times New Roman"/>
          <w:sz w:val="28"/>
          <w:szCs w:val="28"/>
        </w:rPr>
        <w:t xml:space="preserve"> </w:t>
      </w:r>
      <w:proofErr w:type="spellStart"/>
      <w:r w:rsidRPr="004D158C">
        <w:rPr>
          <w:rFonts w:cs="Times New Roman"/>
          <w:sz w:val="28"/>
          <w:szCs w:val="28"/>
        </w:rPr>
        <w:t>chuyện</w:t>
      </w:r>
      <w:proofErr w:type="spellEnd"/>
      <w:r w:rsidRPr="004D158C">
        <w:rPr>
          <w:rFonts w:cs="Times New Roman"/>
          <w:sz w:val="28"/>
          <w:szCs w:val="28"/>
        </w:rPr>
        <w:t xml:space="preserve"> </w:t>
      </w:r>
      <w:proofErr w:type="spellStart"/>
      <w:r w:rsidRPr="004D158C">
        <w:rPr>
          <w:rFonts w:cs="Times New Roman"/>
          <w:sz w:val="28"/>
          <w:szCs w:val="28"/>
        </w:rPr>
        <w:t>với</w:t>
      </w:r>
      <w:proofErr w:type="spellEnd"/>
      <w:r w:rsidRPr="004D158C">
        <w:rPr>
          <w:rFonts w:cs="Times New Roman"/>
          <w:sz w:val="28"/>
          <w:szCs w:val="28"/>
        </w:rPr>
        <w:t xml:space="preserve"> </w:t>
      </w:r>
      <w:proofErr w:type="spellStart"/>
      <w:r w:rsidRPr="004D158C">
        <w:rPr>
          <w:rFonts w:cs="Times New Roman"/>
          <w:sz w:val="28"/>
          <w:szCs w:val="28"/>
        </w:rPr>
        <w:t>trẻ</w:t>
      </w:r>
      <w:proofErr w:type="spellEnd"/>
      <w:r w:rsidRPr="004D158C">
        <w:rPr>
          <w:rFonts w:cs="Times New Roman"/>
          <w:sz w:val="28"/>
          <w:szCs w:val="28"/>
        </w:rPr>
        <w:t xml:space="preserve"> </w:t>
      </w:r>
      <w:proofErr w:type="spellStart"/>
      <w:r w:rsidRPr="004D158C">
        <w:rPr>
          <w:rFonts w:cs="Times New Roman"/>
          <w:sz w:val="28"/>
          <w:szCs w:val="28"/>
        </w:rPr>
        <w:t>về</w:t>
      </w:r>
      <w:proofErr w:type="spellEnd"/>
      <w:r w:rsidRPr="004D158C">
        <w:rPr>
          <w:rFonts w:cs="Times New Roman"/>
          <w:sz w:val="28"/>
          <w:szCs w:val="28"/>
        </w:rPr>
        <w:t xml:space="preserve"> ý </w:t>
      </w:r>
      <w:proofErr w:type="spellStart"/>
      <w:r w:rsidRPr="004D158C">
        <w:rPr>
          <w:rFonts w:cs="Times New Roman"/>
          <w:sz w:val="28"/>
          <w:szCs w:val="28"/>
        </w:rPr>
        <w:t>tưởng</w:t>
      </w:r>
      <w:proofErr w:type="spellEnd"/>
      <w:r w:rsidRPr="004D158C">
        <w:rPr>
          <w:rFonts w:cs="Times New Roman"/>
          <w:sz w:val="28"/>
          <w:szCs w:val="28"/>
        </w:rPr>
        <w:t xml:space="preserve"> </w:t>
      </w:r>
      <w:proofErr w:type="spellStart"/>
      <w:r w:rsidRPr="004D158C">
        <w:rPr>
          <w:rFonts w:cs="Times New Roman"/>
          <w:sz w:val="28"/>
          <w:szCs w:val="28"/>
        </w:rPr>
        <w:t>nội</w:t>
      </w:r>
      <w:proofErr w:type="spellEnd"/>
      <w:r w:rsidRPr="004D158C">
        <w:rPr>
          <w:rFonts w:cs="Times New Roman"/>
          <w:sz w:val="28"/>
          <w:szCs w:val="28"/>
        </w:rPr>
        <w:t xml:space="preserve"> dung </w:t>
      </w:r>
      <w:proofErr w:type="spellStart"/>
      <w:r w:rsidRPr="004D158C">
        <w:rPr>
          <w:rFonts w:cs="Times New Roman"/>
          <w:sz w:val="28"/>
          <w:szCs w:val="28"/>
        </w:rPr>
        <w:t>bức</w:t>
      </w:r>
      <w:proofErr w:type="spellEnd"/>
      <w:r w:rsidRPr="004D158C">
        <w:rPr>
          <w:rFonts w:cs="Times New Roman"/>
          <w:sz w:val="28"/>
          <w:szCs w:val="28"/>
        </w:rPr>
        <w:t xml:space="preserve"> </w:t>
      </w:r>
      <w:proofErr w:type="spellStart"/>
      <w:r w:rsidRPr="004D158C">
        <w:rPr>
          <w:rFonts w:cs="Times New Roman"/>
          <w:sz w:val="28"/>
          <w:szCs w:val="28"/>
        </w:rPr>
        <w:t>tranh</w:t>
      </w:r>
      <w:proofErr w:type="spellEnd"/>
      <w:r w:rsidRPr="004D158C">
        <w:rPr>
          <w:rFonts w:cs="Times New Roman"/>
          <w:sz w:val="28"/>
          <w:szCs w:val="28"/>
        </w:rPr>
        <w:t>.</w:t>
      </w:r>
    </w:p>
    <w:p w14:paraId="00AE84EA" w14:textId="77777777" w:rsidR="00E316B7" w:rsidRPr="004D158C" w:rsidRDefault="00E316B7" w:rsidP="004D158C">
      <w:pPr>
        <w:jc w:val="both"/>
        <w:rPr>
          <w:rFonts w:cs="Times New Roman"/>
          <w:sz w:val="28"/>
          <w:szCs w:val="28"/>
        </w:rPr>
      </w:pPr>
      <w:r w:rsidRPr="004D158C">
        <w:rPr>
          <w:rFonts w:cs="Times New Roman"/>
          <w:sz w:val="28"/>
          <w:szCs w:val="28"/>
        </w:rPr>
        <w:tab/>
        <w:t xml:space="preserve">- </w:t>
      </w:r>
      <w:proofErr w:type="spellStart"/>
      <w:r w:rsidRPr="004D158C">
        <w:rPr>
          <w:rFonts w:cs="Times New Roman"/>
          <w:sz w:val="28"/>
          <w:szCs w:val="28"/>
        </w:rPr>
        <w:t>Cô</w:t>
      </w:r>
      <w:proofErr w:type="spellEnd"/>
      <w:r w:rsidRPr="004D158C">
        <w:rPr>
          <w:rFonts w:cs="Times New Roman"/>
          <w:sz w:val="28"/>
          <w:szCs w:val="28"/>
        </w:rPr>
        <w:t xml:space="preserve"> </w:t>
      </w:r>
      <w:proofErr w:type="spellStart"/>
      <w:r w:rsidRPr="004D158C">
        <w:rPr>
          <w:rFonts w:cs="Times New Roman"/>
          <w:sz w:val="28"/>
          <w:szCs w:val="28"/>
        </w:rPr>
        <w:t>quan</w:t>
      </w:r>
      <w:proofErr w:type="spellEnd"/>
      <w:r w:rsidRPr="004D158C">
        <w:rPr>
          <w:rFonts w:cs="Times New Roman"/>
          <w:sz w:val="28"/>
          <w:szCs w:val="28"/>
        </w:rPr>
        <w:t xml:space="preserve"> </w:t>
      </w:r>
      <w:proofErr w:type="spellStart"/>
      <w:r w:rsidRPr="004D158C">
        <w:rPr>
          <w:rFonts w:cs="Times New Roman"/>
          <w:sz w:val="28"/>
          <w:szCs w:val="28"/>
        </w:rPr>
        <w:t>sát</w:t>
      </w:r>
      <w:proofErr w:type="spellEnd"/>
      <w:r w:rsidRPr="004D158C">
        <w:rPr>
          <w:rFonts w:cs="Times New Roman"/>
          <w:sz w:val="28"/>
          <w:szCs w:val="28"/>
        </w:rPr>
        <w:t xml:space="preserve">, </w:t>
      </w:r>
      <w:proofErr w:type="spellStart"/>
      <w:r w:rsidRPr="004D158C">
        <w:rPr>
          <w:rFonts w:cs="Times New Roman"/>
          <w:sz w:val="28"/>
          <w:szCs w:val="28"/>
        </w:rPr>
        <w:t>động</w:t>
      </w:r>
      <w:proofErr w:type="spellEnd"/>
      <w:r w:rsidRPr="004D158C">
        <w:rPr>
          <w:rFonts w:cs="Times New Roman"/>
          <w:sz w:val="28"/>
          <w:szCs w:val="28"/>
        </w:rPr>
        <w:t xml:space="preserve"> </w:t>
      </w:r>
      <w:proofErr w:type="spellStart"/>
      <w:r w:rsidRPr="004D158C">
        <w:rPr>
          <w:rFonts w:cs="Times New Roman"/>
          <w:sz w:val="28"/>
          <w:szCs w:val="28"/>
        </w:rPr>
        <w:t>viên</w:t>
      </w:r>
      <w:proofErr w:type="spellEnd"/>
      <w:r w:rsidRPr="004D158C">
        <w:rPr>
          <w:rFonts w:cs="Times New Roman"/>
          <w:sz w:val="28"/>
          <w:szCs w:val="28"/>
        </w:rPr>
        <w:t xml:space="preserve"> </w:t>
      </w:r>
      <w:proofErr w:type="spellStart"/>
      <w:r w:rsidRPr="004D158C">
        <w:rPr>
          <w:rFonts w:cs="Times New Roman"/>
          <w:sz w:val="28"/>
          <w:szCs w:val="28"/>
        </w:rPr>
        <w:t>trẻ</w:t>
      </w:r>
      <w:proofErr w:type="spellEnd"/>
      <w:r w:rsidRPr="004D158C">
        <w:rPr>
          <w:rFonts w:cs="Times New Roman"/>
          <w:sz w:val="28"/>
          <w:szCs w:val="28"/>
        </w:rPr>
        <w:t xml:space="preserve"> </w:t>
      </w:r>
      <w:proofErr w:type="spellStart"/>
      <w:r w:rsidRPr="004D158C">
        <w:rPr>
          <w:rFonts w:cs="Times New Roman"/>
          <w:sz w:val="28"/>
          <w:szCs w:val="28"/>
        </w:rPr>
        <w:t>thực</w:t>
      </w:r>
      <w:proofErr w:type="spellEnd"/>
      <w:r w:rsidRPr="004D158C">
        <w:rPr>
          <w:rFonts w:cs="Times New Roman"/>
          <w:sz w:val="28"/>
          <w:szCs w:val="28"/>
        </w:rPr>
        <w:t xml:space="preserve"> </w:t>
      </w:r>
      <w:proofErr w:type="spellStart"/>
      <w:r w:rsidRPr="004D158C">
        <w:rPr>
          <w:rFonts w:cs="Times New Roman"/>
          <w:sz w:val="28"/>
          <w:szCs w:val="28"/>
        </w:rPr>
        <w:t>hiện</w:t>
      </w:r>
      <w:proofErr w:type="spellEnd"/>
      <w:r w:rsidRPr="004D158C">
        <w:rPr>
          <w:rFonts w:cs="Times New Roman"/>
          <w:sz w:val="28"/>
          <w:szCs w:val="28"/>
        </w:rPr>
        <w:t xml:space="preserve">, </w:t>
      </w:r>
      <w:proofErr w:type="spellStart"/>
      <w:r w:rsidRPr="004D158C">
        <w:rPr>
          <w:rFonts w:cs="Times New Roman"/>
          <w:sz w:val="28"/>
          <w:szCs w:val="28"/>
        </w:rPr>
        <w:t>khuyến</w:t>
      </w:r>
      <w:proofErr w:type="spellEnd"/>
      <w:r w:rsidRPr="004D158C">
        <w:rPr>
          <w:rFonts w:cs="Times New Roman"/>
          <w:sz w:val="28"/>
          <w:szCs w:val="28"/>
        </w:rPr>
        <w:t xml:space="preserve"> </w:t>
      </w:r>
      <w:proofErr w:type="spellStart"/>
      <w:r w:rsidRPr="004D158C">
        <w:rPr>
          <w:rFonts w:cs="Times New Roman"/>
          <w:sz w:val="28"/>
          <w:szCs w:val="28"/>
        </w:rPr>
        <w:t>khích</w:t>
      </w:r>
      <w:proofErr w:type="spellEnd"/>
      <w:r w:rsidRPr="004D158C">
        <w:rPr>
          <w:rFonts w:cs="Times New Roman"/>
          <w:sz w:val="28"/>
          <w:szCs w:val="28"/>
        </w:rPr>
        <w:t xml:space="preserve"> </w:t>
      </w:r>
      <w:proofErr w:type="spellStart"/>
      <w:r w:rsidRPr="004D158C">
        <w:rPr>
          <w:rFonts w:cs="Times New Roman"/>
          <w:sz w:val="28"/>
          <w:szCs w:val="28"/>
        </w:rPr>
        <w:t>trẻ</w:t>
      </w:r>
      <w:proofErr w:type="spellEnd"/>
      <w:r w:rsidRPr="004D158C">
        <w:rPr>
          <w:rFonts w:cs="Times New Roman"/>
          <w:sz w:val="28"/>
          <w:szCs w:val="28"/>
        </w:rPr>
        <w:t xml:space="preserve"> </w:t>
      </w:r>
      <w:proofErr w:type="spellStart"/>
      <w:r w:rsidRPr="004D158C">
        <w:rPr>
          <w:rFonts w:cs="Times New Roman"/>
          <w:sz w:val="28"/>
          <w:szCs w:val="28"/>
        </w:rPr>
        <w:t>làm</w:t>
      </w:r>
      <w:proofErr w:type="spellEnd"/>
      <w:r w:rsidRPr="004D158C">
        <w:rPr>
          <w:rFonts w:cs="Times New Roman"/>
          <w:sz w:val="28"/>
          <w:szCs w:val="28"/>
        </w:rPr>
        <w:t xml:space="preserve"> </w:t>
      </w:r>
      <w:proofErr w:type="spellStart"/>
      <w:r w:rsidRPr="004D158C">
        <w:rPr>
          <w:rFonts w:cs="Times New Roman"/>
          <w:sz w:val="28"/>
          <w:szCs w:val="28"/>
        </w:rPr>
        <w:t>thêm</w:t>
      </w:r>
      <w:proofErr w:type="spellEnd"/>
      <w:r w:rsidRPr="004D158C">
        <w:rPr>
          <w:rFonts w:cs="Times New Roman"/>
          <w:sz w:val="28"/>
          <w:szCs w:val="28"/>
        </w:rPr>
        <w:t xml:space="preserve"> </w:t>
      </w:r>
      <w:proofErr w:type="spellStart"/>
      <w:r w:rsidRPr="004D158C">
        <w:rPr>
          <w:rFonts w:cs="Times New Roman"/>
          <w:sz w:val="28"/>
          <w:szCs w:val="28"/>
        </w:rPr>
        <w:t>những</w:t>
      </w:r>
      <w:proofErr w:type="spellEnd"/>
      <w:r w:rsidRPr="004D158C">
        <w:rPr>
          <w:rFonts w:cs="Times New Roman"/>
          <w:sz w:val="28"/>
          <w:szCs w:val="28"/>
        </w:rPr>
        <w:t xml:space="preserve"> ý </w:t>
      </w:r>
      <w:proofErr w:type="spellStart"/>
      <w:r w:rsidRPr="004D158C">
        <w:rPr>
          <w:rFonts w:cs="Times New Roman"/>
          <w:sz w:val="28"/>
          <w:szCs w:val="28"/>
        </w:rPr>
        <w:t>tưởng</w:t>
      </w:r>
      <w:proofErr w:type="spellEnd"/>
      <w:r w:rsidRPr="004D158C">
        <w:rPr>
          <w:rFonts w:cs="Times New Roman"/>
          <w:sz w:val="28"/>
          <w:szCs w:val="28"/>
        </w:rPr>
        <w:t xml:space="preserve"> </w:t>
      </w:r>
      <w:proofErr w:type="spellStart"/>
      <w:r w:rsidRPr="004D158C">
        <w:rPr>
          <w:rFonts w:cs="Times New Roman"/>
          <w:sz w:val="28"/>
          <w:szCs w:val="28"/>
        </w:rPr>
        <w:t>sáng</w:t>
      </w:r>
      <w:proofErr w:type="spellEnd"/>
      <w:r w:rsidRPr="004D158C">
        <w:rPr>
          <w:rFonts w:cs="Times New Roman"/>
          <w:sz w:val="28"/>
          <w:szCs w:val="28"/>
        </w:rPr>
        <w:t xml:space="preserve"> </w:t>
      </w:r>
      <w:proofErr w:type="spellStart"/>
      <w:r w:rsidRPr="004D158C">
        <w:rPr>
          <w:rFonts w:cs="Times New Roman"/>
          <w:sz w:val="28"/>
          <w:szCs w:val="28"/>
        </w:rPr>
        <w:t>tạo</w:t>
      </w:r>
      <w:proofErr w:type="spellEnd"/>
      <w:r w:rsidRPr="004D158C">
        <w:rPr>
          <w:rFonts w:cs="Times New Roman"/>
          <w:sz w:val="28"/>
          <w:szCs w:val="28"/>
        </w:rPr>
        <w:t>.</w:t>
      </w:r>
    </w:p>
    <w:p w14:paraId="422DA42E" w14:textId="7D7A2202" w:rsidR="00E316B7" w:rsidRPr="004D158C" w:rsidRDefault="00E316B7" w:rsidP="004D158C">
      <w:pPr>
        <w:ind w:firstLine="720"/>
        <w:jc w:val="both"/>
        <w:rPr>
          <w:rFonts w:cs="Times New Roman"/>
          <w:b/>
          <w:sz w:val="28"/>
          <w:szCs w:val="28"/>
        </w:rPr>
      </w:pPr>
      <w:r w:rsidRPr="004D158C">
        <w:rPr>
          <w:rFonts w:cs="Times New Roman"/>
          <w:b/>
          <w:sz w:val="28"/>
          <w:szCs w:val="28"/>
        </w:rPr>
        <w:t xml:space="preserve">* </w:t>
      </w:r>
      <w:proofErr w:type="spellStart"/>
      <w:r w:rsidRPr="004D158C">
        <w:rPr>
          <w:rFonts w:cs="Times New Roman"/>
          <w:b/>
          <w:sz w:val="28"/>
          <w:szCs w:val="28"/>
        </w:rPr>
        <w:t>Hoạt</w:t>
      </w:r>
      <w:proofErr w:type="spellEnd"/>
      <w:r w:rsidRPr="004D158C">
        <w:rPr>
          <w:rFonts w:cs="Times New Roman"/>
          <w:b/>
          <w:sz w:val="28"/>
          <w:szCs w:val="28"/>
        </w:rPr>
        <w:t xml:space="preserve"> </w:t>
      </w:r>
      <w:proofErr w:type="spellStart"/>
      <w:r w:rsidRPr="004D158C">
        <w:rPr>
          <w:rFonts w:cs="Times New Roman"/>
          <w:b/>
          <w:sz w:val="28"/>
          <w:szCs w:val="28"/>
        </w:rPr>
        <w:t>động</w:t>
      </w:r>
      <w:proofErr w:type="spellEnd"/>
      <w:r w:rsidRPr="004D158C">
        <w:rPr>
          <w:rFonts w:cs="Times New Roman"/>
          <w:b/>
          <w:sz w:val="28"/>
          <w:szCs w:val="28"/>
        </w:rPr>
        <w:t xml:space="preserve"> 3:</w:t>
      </w:r>
      <w:r w:rsidRPr="004D158C">
        <w:rPr>
          <w:rFonts w:cs="Times New Roman"/>
          <w:sz w:val="28"/>
          <w:szCs w:val="28"/>
        </w:rPr>
        <w:t xml:space="preserve"> </w:t>
      </w:r>
      <w:proofErr w:type="spellStart"/>
      <w:r w:rsidRPr="004D158C">
        <w:rPr>
          <w:rFonts w:cs="Times New Roman"/>
          <w:b/>
          <w:sz w:val="28"/>
          <w:szCs w:val="28"/>
        </w:rPr>
        <w:t>Nhận</w:t>
      </w:r>
      <w:proofErr w:type="spellEnd"/>
      <w:r w:rsidRPr="004D158C">
        <w:rPr>
          <w:rFonts w:cs="Times New Roman"/>
          <w:b/>
          <w:sz w:val="28"/>
          <w:szCs w:val="28"/>
        </w:rPr>
        <w:t xml:space="preserve"> </w:t>
      </w:r>
      <w:proofErr w:type="spellStart"/>
      <w:r w:rsidRPr="004D158C">
        <w:rPr>
          <w:rFonts w:cs="Times New Roman"/>
          <w:b/>
          <w:sz w:val="28"/>
          <w:szCs w:val="28"/>
        </w:rPr>
        <w:t>xét</w:t>
      </w:r>
      <w:proofErr w:type="spellEnd"/>
      <w:r w:rsidRPr="004D158C">
        <w:rPr>
          <w:rFonts w:cs="Times New Roman"/>
          <w:b/>
          <w:sz w:val="28"/>
          <w:szCs w:val="28"/>
        </w:rPr>
        <w:t xml:space="preserve"> </w:t>
      </w:r>
      <w:proofErr w:type="spellStart"/>
      <w:r w:rsidRPr="004D158C">
        <w:rPr>
          <w:rFonts w:cs="Times New Roman"/>
          <w:b/>
          <w:sz w:val="28"/>
          <w:szCs w:val="28"/>
        </w:rPr>
        <w:t>sản</w:t>
      </w:r>
      <w:proofErr w:type="spellEnd"/>
      <w:r w:rsidRPr="004D158C">
        <w:rPr>
          <w:rFonts w:cs="Times New Roman"/>
          <w:b/>
          <w:sz w:val="28"/>
          <w:szCs w:val="28"/>
        </w:rPr>
        <w:t xml:space="preserve"> </w:t>
      </w:r>
      <w:proofErr w:type="spellStart"/>
      <w:r w:rsidRPr="004D158C">
        <w:rPr>
          <w:rFonts w:cs="Times New Roman"/>
          <w:b/>
          <w:sz w:val="28"/>
          <w:szCs w:val="28"/>
        </w:rPr>
        <w:t>phẩm</w:t>
      </w:r>
      <w:proofErr w:type="spellEnd"/>
      <w:r w:rsidRPr="004D158C">
        <w:rPr>
          <w:rFonts w:cs="Times New Roman"/>
          <w:b/>
          <w:sz w:val="28"/>
          <w:szCs w:val="28"/>
        </w:rPr>
        <w:t>:</w:t>
      </w:r>
    </w:p>
    <w:p w14:paraId="6C0041C4" w14:textId="77777777" w:rsidR="00E316B7" w:rsidRPr="004D158C" w:rsidRDefault="00E316B7" w:rsidP="004D158C">
      <w:pPr>
        <w:jc w:val="both"/>
        <w:rPr>
          <w:rFonts w:cs="Times New Roman"/>
          <w:sz w:val="28"/>
          <w:szCs w:val="28"/>
        </w:rPr>
      </w:pPr>
      <w:r w:rsidRPr="004D158C">
        <w:rPr>
          <w:rFonts w:cs="Times New Roman"/>
          <w:sz w:val="28"/>
          <w:szCs w:val="28"/>
        </w:rPr>
        <w:tab/>
        <w:t xml:space="preserve">- </w:t>
      </w:r>
      <w:proofErr w:type="spellStart"/>
      <w:r w:rsidRPr="004D158C">
        <w:rPr>
          <w:rFonts w:cs="Times New Roman"/>
          <w:sz w:val="28"/>
          <w:szCs w:val="28"/>
        </w:rPr>
        <w:t>Cô</w:t>
      </w:r>
      <w:proofErr w:type="spellEnd"/>
      <w:r w:rsidRPr="004D158C">
        <w:rPr>
          <w:rFonts w:cs="Times New Roman"/>
          <w:sz w:val="28"/>
          <w:szCs w:val="28"/>
        </w:rPr>
        <w:t xml:space="preserve"> </w:t>
      </w:r>
      <w:proofErr w:type="spellStart"/>
      <w:r w:rsidRPr="004D158C">
        <w:rPr>
          <w:rFonts w:cs="Times New Roman"/>
          <w:sz w:val="28"/>
          <w:szCs w:val="28"/>
        </w:rPr>
        <w:t>cho</w:t>
      </w:r>
      <w:proofErr w:type="spellEnd"/>
      <w:r w:rsidRPr="004D158C">
        <w:rPr>
          <w:rFonts w:cs="Times New Roman"/>
          <w:sz w:val="28"/>
          <w:szCs w:val="28"/>
        </w:rPr>
        <w:t xml:space="preserve"> </w:t>
      </w:r>
      <w:proofErr w:type="spellStart"/>
      <w:r w:rsidRPr="004D158C">
        <w:rPr>
          <w:rFonts w:cs="Times New Roman"/>
          <w:sz w:val="28"/>
          <w:szCs w:val="28"/>
        </w:rPr>
        <w:t>trẻ</w:t>
      </w:r>
      <w:proofErr w:type="spellEnd"/>
      <w:r w:rsidRPr="004D158C">
        <w:rPr>
          <w:rFonts w:cs="Times New Roman"/>
          <w:sz w:val="28"/>
          <w:szCs w:val="28"/>
        </w:rPr>
        <w:t xml:space="preserve"> </w:t>
      </w:r>
      <w:proofErr w:type="spellStart"/>
      <w:r w:rsidRPr="004D158C">
        <w:rPr>
          <w:rFonts w:cs="Times New Roman"/>
          <w:sz w:val="28"/>
          <w:szCs w:val="28"/>
        </w:rPr>
        <w:t>mang</w:t>
      </w:r>
      <w:proofErr w:type="spellEnd"/>
      <w:r w:rsidRPr="004D158C">
        <w:rPr>
          <w:rFonts w:cs="Times New Roman"/>
          <w:sz w:val="28"/>
          <w:szCs w:val="28"/>
        </w:rPr>
        <w:t xml:space="preserve"> </w:t>
      </w:r>
      <w:proofErr w:type="spellStart"/>
      <w:r w:rsidRPr="004D158C">
        <w:rPr>
          <w:rFonts w:cs="Times New Roman"/>
          <w:sz w:val="28"/>
          <w:szCs w:val="28"/>
        </w:rPr>
        <w:t>sản</w:t>
      </w:r>
      <w:proofErr w:type="spellEnd"/>
      <w:r w:rsidRPr="004D158C">
        <w:rPr>
          <w:rFonts w:cs="Times New Roman"/>
          <w:sz w:val="28"/>
          <w:szCs w:val="28"/>
        </w:rPr>
        <w:t xml:space="preserve"> </w:t>
      </w:r>
      <w:proofErr w:type="spellStart"/>
      <w:r w:rsidRPr="004D158C">
        <w:rPr>
          <w:rFonts w:cs="Times New Roman"/>
          <w:sz w:val="28"/>
          <w:szCs w:val="28"/>
        </w:rPr>
        <w:t>phẩm</w:t>
      </w:r>
      <w:proofErr w:type="spellEnd"/>
      <w:r w:rsidRPr="004D158C">
        <w:rPr>
          <w:rFonts w:cs="Times New Roman"/>
          <w:sz w:val="28"/>
          <w:szCs w:val="28"/>
        </w:rPr>
        <w:t xml:space="preserve"> </w:t>
      </w:r>
      <w:proofErr w:type="spellStart"/>
      <w:r w:rsidRPr="004D158C">
        <w:rPr>
          <w:rFonts w:cs="Times New Roman"/>
          <w:sz w:val="28"/>
          <w:szCs w:val="28"/>
        </w:rPr>
        <w:t>lên</w:t>
      </w:r>
      <w:proofErr w:type="spellEnd"/>
      <w:r w:rsidRPr="004D158C">
        <w:rPr>
          <w:rFonts w:cs="Times New Roman"/>
          <w:sz w:val="28"/>
          <w:szCs w:val="28"/>
        </w:rPr>
        <w:t xml:space="preserve"> </w:t>
      </w:r>
      <w:proofErr w:type="spellStart"/>
      <w:r w:rsidRPr="004D158C">
        <w:rPr>
          <w:rFonts w:cs="Times New Roman"/>
          <w:sz w:val="28"/>
          <w:szCs w:val="28"/>
        </w:rPr>
        <w:t>trưng</w:t>
      </w:r>
      <w:proofErr w:type="spellEnd"/>
      <w:r w:rsidRPr="004D158C">
        <w:rPr>
          <w:rFonts w:cs="Times New Roman"/>
          <w:sz w:val="28"/>
          <w:szCs w:val="28"/>
        </w:rPr>
        <w:t xml:space="preserve"> </w:t>
      </w:r>
      <w:proofErr w:type="spellStart"/>
      <w:r w:rsidRPr="004D158C">
        <w:rPr>
          <w:rFonts w:cs="Times New Roman"/>
          <w:sz w:val="28"/>
          <w:szCs w:val="28"/>
        </w:rPr>
        <w:t>bày</w:t>
      </w:r>
      <w:proofErr w:type="spellEnd"/>
      <w:r w:rsidRPr="004D158C">
        <w:rPr>
          <w:rFonts w:cs="Times New Roman"/>
          <w:sz w:val="28"/>
          <w:szCs w:val="28"/>
        </w:rPr>
        <w:t>.</w:t>
      </w:r>
    </w:p>
    <w:p w14:paraId="60E7E553" w14:textId="77777777" w:rsidR="00E316B7" w:rsidRPr="004D158C" w:rsidRDefault="00E316B7" w:rsidP="004D158C">
      <w:pPr>
        <w:jc w:val="both"/>
        <w:rPr>
          <w:rFonts w:cs="Times New Roman"/>
          <w:sz w:val="28"/>
          <w:szCs w:val="28"/>
        </w:rPr>
      </w:pPr>
      <w:r w:rsidRPr="004D158C">
        <w:rPr>
          <w:rFonts w:cs="Times New Roman"/>
          <w:sz w:val="28"/>
          <w:szCs w:val="28"/>
        </w:rPr>
        <w:tab/>
        <w:t xml:space="preserve">- </w:t>
      </w:r>
      <w:proofErr w:type="spellStart"/>
      <w:r w:rsidRPr="004D158C">
        <w:rPr>
          <w:rFonts w:cs="Times New Roman"/>
          <w:sz w:val="28"/>
          <w:szCs w:val="28"/>
        </w:rPr>
        <w:t>Trẻ</w:t>
      </w:r>
      <w:proofErr w:type="spellEnd"/>
      <w:r w:rsidRPr="004D158C">
        <w:rPr>
          <w:rFonts w:cs="Times New Roman"/>
          <w:sz w:val="28"/>
          <w:szCs w:val="28"/>
        </w:rPr>
        <w:t xml:space="preserve"> </w:t>
      </w:r>
      <w:proofErr w:type="spellStart"/>
      <w:r w:rsidRPr="004D158C">
        <w:rPr>
          <w:rFonts w:cs="Times New Roman"/>
          <w:sz w:val="28"/>
          <w:szCs w:val="28"/>
        </w:rPr>
        <w:t>quan</w:t>
      </w:r>
      <w:proofErr w:type="spellEnd"/>
      <w:r w:rsidRPr="004D158C">
        <w:rPr>
          <w:rFonts w:cs="Times New Roman"/>
          <w:sz w:val="28"/>
          <w:szCs w:val="28"/>
        </w:rPr>
        <w:t xml:space="preserve"> </w:t>
      </w:r>
      <w:proofErr w:type="spellStart"/>
      <w:r w:rsidRPr="004D158C">
        <w:rPr>
          <w:rFonts w:cs="Times New Roman"/>
          <w:sz w:val="28"/>
          <w:szCs w:val="28"/>
        </w:rPr>
        <w:t>sát</w:t>
      </w:r>
      <w:proofErr w:type="spellEnd"/>
      <w:r w:rsidRPr="004D158C">
        <w:rPr>
          <w:rFonts w:cs="Times New Roman"/>
          <w:sz w:val="28"/>
          <w:szCs w:val="28"/>
        </w:rPr>
        <w:t xml:space="preserve">, </w:t>
      </w:r>
      <w:proofErr w:type="spellStart"/>
      <w:r w:rsidRPr="004D158C">
        <w:rPr>
          <w:rFonts w:cs="Times New Roman"/>
          <w:sz w:val="28"/>
          <w:szCs w:val="28"/>
        </w:rPr>
        <w:t>cô</w:t>
      </w:r>
      <w:proofErr w:type="spellEnd"/>
      <w:r w:rsidRPr="004D158C">
        <w:rPr>
          <w:rFonts w:cs="Times New Roman"/>
          <w:sz w:val="28"/>
          <w:szCs w:val="28"/>
        </w:rPr>
        <w:t xml:space="preserve"> </w:t>
      </w:r>
      <w:proofErr w:type="spellStart"/>
      <w:r w:rsidRPr="004D158C">
        <w:rPr>
          <w:rFonts w:cs="Times New Roman"/>
          <w:sz w:val="28"/>
          <w:szCs w:val="28"/>
        </w:rPr>
        <w:t>gợi</w:t>
      </w:r>
      <w:proofErr w:type="spellEnd"/>
      <w:r w:rsidRPr="004D158C">
        <w:rPr>
          <w:rFonts w:cs="Times New Roman"/>
          <w:sz w:val="28"/>
          <w:szCs w:val="28"/>
        </w:rPr>
        <w:t xml:space="preserve"> ý </w:t>
      </w:r>
      <w:proofErr w:type="spellStart"/>
      <w:r w:rsidRPr="004D158C">
        <w:rPr>
          <w:rFonts w:cs="Times New Roman"/>
          <w:sz w:val="28"/>
          <w:szCs w:val="28"/>
        </w:rPr>
        <w:t>để</w:t>
      </w:r>
      <w:proofErr w:type="spellEnd"/>
      <w:r w:rsidRPr="004D158C">
        <w:rPr>
          <w:rFonts w:cs="Times New Roman"/>
          <w:sz w:val="28"/>
          <w:szCs w:val="28"/>
        </w:rPr>
        <w:t xml:space="preserve"> </w:t>
      </w:r>
      <w:proofErr w:type="spellStart"/>
      <w:r w:rsidRPr="004D158C">
        <w:rPr>
          <w:rFonts w:cs="Times New Roman"/>
          <w:sz w:val="28"/>
          <w:szCs w:val="28"/>
        </w:rPr>
        <w:t>trẻ</w:t>
      </w:r>
      <w:proofErr w:type="spellEnd"/>
      <w:r w:rsidRPr="004D158C">
        <w:rPr>
          <w:rFonts w:cs="Times New Roman"/>
          <w:sz w:val="28"/>
          <w:szCs w:val="28"/>
        </w:rPr>
        <w:t xml:space="preserve"> </w:t>
      </w:r>
      <w:proofErr w:type="spellStart"/>
      <w:r w:rsidRPr="004D158C">
        <w:rPr>
          <w:rFonts w:cs="Times New Roman"/>
          <w:sz w:val="28"/>
          <w:szCs w:val="28"/>
        </w:rPr>
        <w:t>bày</w:t>
      </w:r>
      <w:proofErr w:type="spellEnd"/>
      <w:r w:rsidRPr="004D158C">
        <w:rPr>
          <w:rFonts w:cs="Times New Roman"/>
          <w:sz w:val="28"/>
          <w:szCs w:val="28"/>
        </w:rPr>
        <w:t xml:space="preserve"> </w:t>
      </w:r>
      <w:proofErr w:type="spellStart"/>
      <w:r w:rsidRPr="004D158C">
        <w:rPr>
          <w:rFonts w:cs="Times New Roman"/>
          <w:sz w:val="28"/>
          <w:szCs w:val="28"/>
        </w:rPr>
        <w:t>tỏ</w:t>
      </w:r>
      <w:proofErr w:type="spellEnd"/>
      <w:r w:rsidRPr="004D158C">
        <w:rPr>
          <w:rFonts w:cs="Times New Roman"/>
          <w:sz w:val="28"/>
          <w:szCs w:val="28"/>
        </w:rPr>
        <w:t xml:space="preserve"> </w:t>
      </w:r>
      <w:proofErr w:type="spellStart"/>
      <w:r w:rsidRPr="004D158C">
        <w:rPr>
          <w:rFonts w:cs="Times New Roman"/>
          <w:sz w:val="28"/>
          <w:szCs w:val="28"/>
        </w:rPr>
        <w:t>những</w:t>
      </w:r>
      <w:proofErr w:type="spellEnd"/>
      <w:r w:rsidRPr="004D158C">
        <w:rPr>
          <w:rFonts w:cs="Times New Roman"/>
          <w:sz w:val="28"/>
          <w:szCs w:val="28"/>
        </w:rPr>
        <w:t xml:space="preserve"> </w:t>
      </w:r>
      <w:proofErr w:type="spellStart"/>
      <w:r w:rsidRPr="004D158C">
        <w:rPr>
          <w:rFonts w:cs="Times New Roman"/>
          <w:sz w:val="28"/>
          <w:szCs w:val="28"/>
        </w:rPr>
        <w:t>cảm</w:t>
      </w:r>
      <w:proofErr w:type="spellEnd"/>
      <w:r w:rsidRPr="004D158C">
        <w:rPr>
          <w:rFonts w:cs="Times New Roman"/>
          <w:sz w:val="28"/>
          <w:szCs w:val="28"/>
        </w:rPr>
        <w:t xml:space="preserve"> </w:t>
      </w:r>
      <w:proofErr w:type="spellStart"/>
      <w:r w:rsidRPr="004D158C">
        <w:rPr>
          <w:rFonts w:cs="Times New Roman"/>
          <w:sz w:val="28"/>
          <w:szCs w:val="28"/>
        </w:rPr>
        <w:t>xúc</w:t>
      </w:r>
      <w:proofErr w:type="spellEnd"/>
      <w:r w:rsidRPr="004D158C">
        <w:rPr>
          <w:rFonts w:cs="Times New Roman"/>
          <w:sz w:val="28"/>
          <w:szCs w:val="28"/>
        </w:rPr>
        <w:t xml:space="preserve"> </w:t>
      </w:r>
      <w:proofErr w:type="spellStart"/>
      <w:r w:rsidRPr="004D158C">
        <w:rPr>
          <w:rFonts w:cs="Times New Roman"/>
          <w:sz w:val="28"/>
          <w:szCs w:val="28"/>
        </w:rPr>
        <w:t>của</w:t>
      </w:r>
      <w:proofErr w:type="spellEnd"/>
      <w:r w:rsidRPr="004D158C">
        <w:rPr>
          <w:rFonts w:cs="Times New Roman"/>
          <w:sz w:val="28"/>
          <w:szCs w:val="28"/>
        </w:rPr>
        <w:t xml:space="preserve"> </w:t>
      </w:r>
      <w:proofErr w:type="spellStart"/>
      <w:r w:rsidRPr="004D158C">
        <w:rPr>
          <w:rFonts w:cs="Times New Roman"/>
          <w:sz w:val="28"/>
          <w:szCs w:val="28"/>
        </w:rPr>
        <w:t>mình</w:t>
      </w:r>
      <w:proofErr w:type="spellEnd"/>
      <w:r w:rsidRPr="004D158C">
        <w:rPr>
          <w:rFonts w:cs="Times New Roman"/>
          <w:sz w:val="28"/>
          <w:szCs w:val="28"/>
        </w:rPr>
        <w:t xml:space="preserve"> </w:t>
      </w:r>
      <w:proofErr w:type="spellStart"/>
      <w:r w:rsidRPr="004D158C">
        <w:rPr>
          <w:rFonts w:cs="Times New Roman"/>
          <w:sz w:val="28"/>
          <w:szCs w:val="28"/>
        </w:rPr>
        <w:t>về</w:t>
      </w:r>
      <w:proofErr w:type="spellEnd"/>
      <w:r w:rsidRPr="004D158C">
        <w:rPr>
          <w:rFonts w:cs="Times New Roman"/>
          <w:sz w:val="28"/>
          <w:szCs w:val="28"/>
        </w:rPr>
        <w:t xml:space="preserve"> </w:t>
      </w:r>
      <w:proofErr w:type="spellStart"/>
      <w:r w:rsidRPr="004D158C">
        <w:rPr>
          <w:rFonts w:cs="Times New Roman"/>
          <w:sz w:val="28"/>
          <w:szCs w:val="28"/>
        </w:rPr>
        <w:t>các</w:t>
      </w:r>
      <w:proofErr w:type="spellEnd"/>
      <w:r w:rsidRPr="004D158C">
        <w:rPr>
          <w:rFonts w:cs="Times New Roman"/>
          <w:sz w:val="28"/>
          <w:szCs w:val="28"/>
        </w:rPr>
        <w:t xml:space="preserve"> </w:t>
      </w:r>
      <w:proofErr w:type="spellStart"/>
      <w:r w:rsidRPr="004D158C">
        <w:rPr>
          <w:rFonts w:cs="Times New Roman"/>
          <w:sz w:val="28"/>
          <w:szCs w:val="28"/>
        </w:rPr>
        <w:t>sản</w:t>
      </w:r>
      <w:proofErr w:type="spellEnd"/>
      <w:r w:rsidRPr="004D158C">
        <w:rPr>
          <w:rFonts w:cs="Times New Roman"/>
          <w:sz w:val="28"/>
          <w:szCs w:val="28"/>
        </w:rPr>
        <w:t xml:space="preserve"> </w:t>
      </w:r>
      <w:proofErr w:type="spellStart"/>
      <w:r w:rsidRPr="004D158C">
        <w:rPr>
          <w:rFonts w:cs="Times New Roman"/>
          <w:sz w:val="28"/>
          <w:szCs w:val="28"/>
        </w:rPr>
        <w:t>phẩm</w:t>
      </w:r>
      <w:proofErr w:type="spellEnd"/>
    </w:p>
    <w:p w14:paraId="3B559B5C" w14:textId="77777777" w:rsidR="00E316B7" w:rsidRPr="004D158C" w:rsidRDefault="00E316B7" w:rsidP="004D158C">
      <w:pPr>
        <w:ind w:firstLine="720"/>
        <w:jc w:val="both"/>
        <w:rPr>
          <w:rFonts w:cs="Times New Roman"/>
          <w:sz w:val="28"/>
          <w:szCs w:val="28"/>
        </w:rPr>
      </w:pPr>
      <w:r w:rsidRPr="004D158C">
        <w:rPr>
          <w:rFonts w:cs="Times New Roman"/>
          <w:sz w:val="28"/>
          <w:szCs w:val="28"/>
        </w:rPr>
        <w:t xml:space="preserve">+ Sau </w:t>
      </w:r>
      <w:proofErr w:type="spellStart"/>
      <w:r w:rsidRPr="004D158C">
        <w:rPr>
          <w:rFonts w:cs="Times New Roman"/>
          <w:sz w:val="28"/>
          <w:szCs w:val="28"/>
        </w:rPr>
        <w:t>khi</w:t>
      </w:r>
      <w:proofErr w:type="spellEnd"/>
      <w:r w:rsidRPr="004D158C">
        <w:rPr>
          <w:rFonts w:cs="Times New Roman"/>
          <w:sz w:val="28"/>
          <w:szCs w:val="28"/>
        </w:rPr>
        <w:t xml:space="preserve"> </w:t>
      </w:r>
      <w:proofErr w:type="spellStart"/>
      <w:r w:rsidRPr="004D158C">
        <w:rPr>
          <w:rFonts w:cs="Times New Roman"/>
          <w:sz w:val="28"/>
          <w:szCs w:val="28"/>
        </w:rPr>
        <w:t>hoàn</w:t>
      </w:r>
      <w:proofErr w:type="spellEnd"/>
      <w:r w:rsidRPr="004D158C">
        <w:rPr>
          <w:rFonts w:cs="Times New Roman"/>
          <w:sz w:val="28"/>
          <w:szCs w:val="28"/>
        </w:rPr>
        <w:t xml:space="preserve"> </w:t>
      </w:r>
      <w:proofErr w:type="spellStart"/>
      <w:r w:rsidRPr="004D158C">
        <w:rPr>
          <w:rFonts w:cs="Times New Roman"/>
          <w:sz w:val="28"/>
          <w:szCs w:val="28"/>
        </w:rPr>
        <w:t>thành</w:t>
      </w:r>
      <w:proofErr w:type="spellEnd"/>
      <w:r w:rsidRPr="004D158C">
        <w:rPr>
          <w:rFonts w:cs="Times New Roman"/>
          <w:sz w:val="28"/>
          <w:szCs w:val="28"/>
        </w:rPr>
        <w:t xml:space="preserve"> </w:t>
      </w:r>
      <w:proofErr w:type="spellStart"/>
      <w:r w:rsidRPr="004D158C">
        <w:rPr>
          <w:rFonts w:cs="Times New Roman"/>
          <w:sz w:val="28"/>
          <w:szCs w:val="28"/>
        </w:rPr>
        <w:t>bức</w:t>
      </w:r>
      <w:proofErr w:type="spellEnd"/>
      <w:r w:rsidRPr="004D158C">
        <w:rPr>
          <w:rFonts w:cs="Times New Roman"/>
          <w:sz w:val="28"/>
          <w:szCs w:val="28"/>
        </w:rPr>
        <w:t xml:space="preserve"> </w:t>
      </w:r>
      <w:proofErr w:type="spellStart"/>
      <w:r w:rsidRPr="004D158C">
        <w:rPr>
          <w:rFonts w:cs="Times New Roman"/>
          <w:sz w:val="28"/>
          <w:szCs w:val="28"/>
        </w:rPr>
        <w:t>tranh</w:t>
      </w:r>
      <w:proofErr w:type="spellEnd"/>
      <w:r w:rsidRPr="004D158C">
        <w:rPr>
          <w:rFonts w:cs="Times New Roman"/>
          <w:sz w:val="28"/>
          <w:szCs w:val="28"/>
        </w:rPr>
        <w:t xml:space="preserve"> </w:t>
      </w:r>
      <w:proofErr w:type="spellStart"/>
      <w:r w:rsidRPr="004D158C">
        <w:rPr>
          <w:rFonts w:cs="Times New Roman"/>
          <w:sz w:val="28"/>
          <w:szCs w:val="28"/>
        </w:rPr>
        <w:t>của</w:t>
      </w:r>
      <w:proofErr w:type="spellEnd"/>
      <w:r w:rsidRPr="004D158C">
        <w:rPr>
          <w:rFonts w:cs="Times New Roman"/>
          <w:sz w:val="28"/>
          <w:szCs w:val="28"/>
        </w:rPr>
        <w:t xml:space="preserve"> </w:t>
      </w:r>
      <w:proofErr w:type="spellStart"/>
      <w:r w:rsidRPr="004D158C">
        <w:rPr>
          <w:rFonts w:cs="Times New Roman"/>
          <w:sz w:val="28"/>
          <w:szCs w:val="28"/>
        </w:rPr>
        <w:t>mình</w:t>
      </w:r>
      <w:proofErr w:type="spellEnd"/>
      <w:r w:rsidRPr="004D158C">
        <w:rPr>
          <w:rFonts w:cs="Times New Roman"/>
          <w:sz w:val="28"/>
          <w:szCs w:val="28"/>
        </w:rPr>
        <w:t xml:space="preserve"> </w:t>
      </w:r>
      <w:proofErr w:type="spellStart"/>
      <w:r w:rsidRPr="004D158C">
        <w:rPr>
          <w:rFonts w:cs="Times New Roman"/>
          <w:sz w:val="28"/>
          <w:szCs w:val="28"/>
        </w:rPr>
        <w:t>hoặc</w:t>
      </w:r>
      <w:proofErr w:type="spellEnd"/>
      <w:r w:rsidRPr="004D158C">
        <w:rPr>
          <w:rFonts w:cs="Times New Roman"/>
          <w:sz w:val="28"/>
          <w:szCs w:val="28"/>
        </w:rPr>
        <w:t xml:space="preserve"> </w:t>
      </w:r>
      <w:proofErr w:type="spellStart"/>
      <w:r w:rsidRPr="004D158C">
        <w:rPr>
          <w:rFonts w:cs="Times New Roman"/>
          <w:sz w:val="28"/>
          <w:szCs w:val="28"/>
        </w:rPr>
        <w:t>của</w:t>
      </w:r>
      <w:proofErr w:type="spellEnd"/>
      <w:r w:rsidRPr="004D158C">
        <w:rPr>
          <w:rFonts w:cs="Times New Roman"/>
          <w:sz w:val="28"/>
          <w:szCs w:val="28"/>
        </w:rPr>
        <w:t xml:space="preserve"> </w:t>
      </w:r>
      <w:proofErr w:type="spellStart"/>
      <w:r w:rsidRPr="004D158C">
        <w:rPr>
          <w:rFonts w:cs="Times New Roman"/>
          <w:sz w:val="28"/>
          <w:szCs w:val="28"/>
        </w:rPr>
        <w:t>nhóm</w:t>
      </w:r>
      <w:proofErr w:type="spellEnd"/>
      <w:r w:rsidRPr="004D158C">
        <w:rPr>
          <w:rFonts w:cs="Times New Roman"/>
          <w:sz w:val="28"/>
          <w:szCs w:val="28"/>
        </w:rPr>
        <w:t xml:space="preserve"> </w:t>
      </w:r>
      <w:proofErr w:type="spellStart"/>
      <w:r w:rsidRPr="004D158C">
        <w:rPr>
          <w:rFonts w:cs="Times New Roman"/>
          <w:sz w:val="28"/>
          <w:szCs w:val="28"/>
        </w:rPr>
        <w:t>mình</w:t>
      </w:r>
      <w:proofErr w:type="spellEnd"/>
      <w:r w:rsidRPr="004D158C">
        <w:rPr>
          <w:rFonts w:cs="Times New Roman"/>
          <w:sz w:val="28"/>
          <w:szCs w:val="28"/>
        </w:rPr>
        <w:t xml:space="preserve"> </w:t>
      </w:r>
      <w:proofErr w:type="spellStart"/>
      <w:r w:rsidRPr="004D158C">
        <w:rPr>
          <w:rFonts w:cs="Times New Roman"/>
          <w:sz w:val="28"/>
          <w:szCs w:val="28"/>
        </w:rPr>
        <w:t>thì</w:t>
      </w:r>
      <w:proofErr w:type="spellEnd"/>
      <w:r w:rsidRPr="004D158C">
        <w:rPr>
          <w:rFonts w:cs="Times New Roman"/>
          <w:sz w:val="28"/>
          <w:szCs w:val="28"/>
        </w:rPr>
        <w:t xml:space="preserve"> con </w:t>
      </w:r>
      <w:proofErr w:type="spellStart"/>
      <w:r w:rsidRPr="004D158C">
        <w:rPr>
          <w:rFonts w:cs="Times New Roman"/>
          <w:sz w:val="28"/>
          <w:szCs w:val="28"/>
        </w:rPr>
        <w:t>cảm</w:t>
      </w:r>
      <w:proofErr w:type="spellEnd"/>
      <w:r w:rsidRPr="004D158C">
        <w:rPr>
          <w:rFonts w:cs="Times New Roman"/>
          <w:sz w:val="28"/>
          <w:szCs w:val="28"/>
        </w:rPr>
        <w:t xml:space="preserve"> </w:t>
      </w:r>
      <w:proofErr w:type="spellStart"/>
      <w:r w:rsidRPr="004D158C">
        <w:rPr>
          <w:rFonts w:cs="Times New Roman"/>
          <w:sz w:val="28"/>
          <w:szCs w:val="28"/>
        </w:rPr>
        <w:t>thấy</w:t>
      </w:r>
      <w:proofErr w:type="spellEnd"/>
      <w:r w:rsidRPr="004D158C">
        <w:rPr>
          <w:rFonts w:cs="Times New Roman"/>
          <w:sz w:val="28"/>
          <w:szCs w:val="28"/>
        </w:rPr>
        <w:t xml:space="preserve"> </w:t>
      </w:r>
      <w:proofErr w:type="spellStart"/>
      <w:r w:rsidRPr="004D158C">
        <w:rPr>
          <w:rFonts w:cs="Times New Roman"/>
          <w:sz w:val="28"/>
          <w:szCs w:val="28"/>
        </w:rPr>
        <w:t>như</w:t>
      </w:r>
      <w:proofErr w:type="spellEnd"/>
      <w:r w:rsidRPr="004D158C">
        <w:rPr>
          <w:rFonts w:cs="Times New Roman"/>
          <w:sz w:val="28"/>
          <w:szCs w:val="28"/>
        </w:rPr>
        <w:t xml:space="preserve"> </w:t>
      </w:r>
      <w:proofErr w:type="spellStart"/>
      <w:r w:rsidRPr="004D158C">
        <w:rPr>
          <w:rFonts w:cs="Times New Roman"/>
          <w:sz w:val="28"/>
          <w:szCs w:val="28"/>
        </w:rPr>
        <w:t>thế</w:t>
      </w:r>
      <w:proofErr w:type="spellEnd"/>
      <w:r w:rsidRPr="004D158C">
        <w:rPr>
          <w:rFonts w:cs="Times New Roman"/>
          <w:sz w:val="28"/>
          <w:szCs w:val="28"/>
        </w:rPr>
        <w:t xml:space="preserve"> </w:t>
      </w:r>
      <w:proofErr w:type="spellStart"/>
      <w:r w:rsidRPr="004D158C">
        <w:rPr>
          <w:rFonts w:cs="Times New Roman"/>
          <w:sz w:val="28"/>
          <w:szCs w:val="28"/>
        </w:rPr>
        <w:t>nào</w:t>
      </w:r>
      <w:proofErr w:type="spellEnd"/>
      <w:r w:rsidRPr="004D158C">
        <w:rPr>
          <w:rFonts w:cs="Times New Roman"/>
          <w:sz w:val="28"/>
          <w:szCs w:val="28"/>
        </w:rPr>
        <w:t>?</w:t>
      </w:r>
    </w:p>
    <w:p w14:paraId="5E35FC13" w14:textId="77777777" w:rsidR="00E316B7" w:rsidRPr="004D158C" w:rsidRDefault="00E316B7" w:rsidP="004D158C">
      <w:pPr>
        <w:ind w:firstLine="720"/>
        <w:jc w:val="both"/>
        <w:rPr>
          <w:rFonts w:cs="Times New Roman"/>
          <w:sz w:val="28"/>
          <w:szCs w:val="28"/>
        </w:rPr>
      </w:pPr>
      <w:r w:rsidRPr="004D158C">
        <w:rPr>
          <w:rFonts w:cs="Times New Roman"/>
          <w:sz w:val="28"/>
          <w:szCs w:val="28"/>
        </w:rPr>
        <w:t xml:space="preserve">+ Con </w:t>
      </w:r>
      <w:proofErr w:type="spellStart"/>
      <w:r w:rsidRPr="004D158C">
        <w:rPr>
          <w:rFonts w:cs="Times New Roman"/>
          <w:sz w:val="28"/>
          <w:szCs w:val="28"/>
        </w:rPr>
        <w:t>thích</w:t>
      </w:r>
      <w:proofErr w:type="spellEnd"/>
      <w:r w:rsidRPr="004D158C">
        <w:rPr>
          <w:rFonts w:cs="Times New Roman"/>
          <w:sz w:val="28"/>
          <w:szCs w:val="28"/>
        </w:rPr>
        <w:t xml:space="preserve"> </w:t>
      </w:r>
      <w:proofErr w:type="spellStart"/>
      <w:r w:rsidRPr="004D158C">
        <w:rPr>
          <w:rFonts w:cs="Times New Roman"/>
          <w:sz w:val="28"/>
          <w:szCs w:val="28"/>
        </w:rPr>
        <w:t>nhất</w:t>
      </w:r>
      <w:proofErr w:type="spellEnd"/>
      <w:r w:rsidRPr="004D158C">
        <w:rPr>
          <w:rFonts w:cs="Times New Roman"/>
          <w:sz w:val="28"/>
          <w:szCs w:val="28"/>
        </w:rPr>
        <w:t xml:space="preserve"> </w:t>
      </w:r>
      <w:proofErr w:type="spellStart"/>
      <w:r w:rsidRPr="004D158C">
        <w:rPr>
          <w:rFonts w:cs="Times New Roman"/>
          <w:sz w:val="28"/>
          <w:szCs w:val="28"/>
        </w:rPr>
        <w:t>bức</w:t>
      </w:r>
      <w:proofErr w:type="spellEnd"/>
      <w:r w:rsidRPr="004D158C">
        <w:rPr>
          <w:rFonts w:cs="Times New Roman"/>
          <w:sz w:val="28"/>
          <w:szCs w:val="28"/>
        </w:rPr>
        <w:t xml:space="preserve"> </w:t>
      </w:r>
      <w:proofErr w:type="spellStart"/>
      <w:r w:rsidRPr="004D158C">
        <w:rPr>
          <w:rFonts w:cs="Times New Roman"/>
          <w:sz w:val="28"/>
          <w:szCs w:val="28"/>
        </w:rPr>
        <w:t>tranh</w:t>
      </w:r>
      <w:proofErr w:type="spellEnd"/>
      <w:r w:rsidRPr="004D158C">
        <w:rPr>
          <w:rFonts w:cs="Times New Roman"/>
          <w:sz w:val="28"/>
          <w:szCs w:val="28"/>
        </w:rPr>
        <w:t xml:space="preserve"> </w:t>
      </w:r>
      <w:proofErr w:type="spellStart"/>
      <w:r w:rsidRPr="004D158C">
        <w:rPr>
          <w:rFonts w:cs="Times New Roman"/>
          <w:sz w:val="28"/>
          <w:szCs w:val="28"/>
        </w:rPr>
        <w:t>nào</w:t>
      </w:r>
      <w:proofErr w:type="spellEnd"/>
      <w:r w:rsidRPr="004D158C">
        <w:rPr>
          <w:rFonts w:cs="Times New Roman"/>
          <w:sz w:val="28"/>
          <w:szCs w:val="28"/>
        </w:rPr>
        <w:t xml:space="preserve">? </w:t>
      </w:r>
      <w:proofErr w:type="spellStart"/>
      <w:r w:rsidRPr="004D158C">
        <w:rPr>
          <w:rFonts w:cs="Times New Roman"/>
          <w:sz w:val="28"/>
          <w:szCs w:val="28"/>
        </w:rPr>
        <w:t>Vì</w:t>
      </w:r>
      <w:proofErr w:type="spellEnd"/>
      <w:r w:rsidRPr="004D158C">
        <w:rPr>
          <w:rFonts w:cs="Times New Roman"/>
          <w:sz w:val="28"/>
          <w:szCs w:val="28"/>
        </w:rPr>
        <w:t xml:space="preserve"> </w:t>
      </w:r>
      <w:proofErr w:type="spellStart"/>
      <w:r w:rsidRPr="004D158C">
        <w:rPr>
          <w:rFonts w:cs="Times New Roman"/>
          <w:sz w:val="28"/>
          <w:szCs w:val="28"/>
        </w:rPr>
        <w:t>sao</w:t>
      </w:r>
      <w:proofErr w:type="spellEnd"/>
      <w:r w:rsidRPr="004D158C">
        <w:rPr>
          <w:rFonts w:cs="Times New Roman"/>
          <w:sz w:val="28"/>
          <w:szCs w:val="28"/>
        </w:rPr>
        <w:t>?</w:t>
      </w:r>
    </w:p>
    <w:p w14:paraId="58145512" w14:textId="77777777" w:rsidR="00E316B7" w:rsidRPr="004D158C" w:rsidRDefault="00E316B7" w:rsidP="004D158C">
      <w:pPr>
        <w:ind w:firstLine="720"/>
        <w:jc w:val="both"/>
        <w:rPr>
          <w:rFonts w:cs="Times New Roman"/>
          <w:sz w:val="28"/>
          <w:szCs w:val="28"/>
        </w:rPr>
      </w:pPr>
      <w:r w:rsidRPr="004D158C">
        <w:rPr>
          <w:rFonts w:cs="Times New Roman"/>
          <w:sz w:val="28"/>
          <w:szCs w:val="28"/>
        </w:rPr>
        <w:t xml:space="preserve">+ Con </w:t>
      </w:r>
      <w:proofErr w:type="spellStart"/>
      <w:r w:rsidRPr="004D158C">
        <w:rPr>
          <w:rFonts w:cs="Times New Roman"/>
          <w:sz w:val="28"/>
          <w:szCs w:val="28"/>
        </w:rPr>
        <w:t>ấn</w:t>
      </w:r>
      <w:proofErr w:type="spellEnd"/>
      <w:r w:rsidRPr="004D158C">
        <w:rPr>
          <w:rFonts w:cs="Times New Roman"/>
          <w:sz w:val="28"/>
          <w:szCs w:val="28"/>
        </w:rPr>
        <w:t xml:space="preserve"> </w:t>
      </w:r>
      <w:proofErr w:type="spellStart"/>
      <w:r w:rsidRPr="004D158C">
        <w:rPr>
          <w:rFonts w:cs="Times New Roman"/>
          <w:sz w:val="28"/>
          <w:szCs w:val="28"/>
        </w:rPr>
        <w:t>tượng</w:t>
      </w:r>
      <w:proofErr w:type="spellEnd"/>
      <w:r w:rsidRPr="004D158C">
        <w:rPr>
          <w:rFonts w:cs="Times New Roman"/>
          <w:sz w:val="28"/>
          <w:szCs w:val="28"/>
        </w:rPr>
        <w:t xml:space="preserve"> </w:t>
      </w:r>
      <w:proofErr w:type="spellStart"/>
      <w:r w:rsidRPr="004D158C">
        <w:rPr>
          <w:rFonts w:cs="Times New Roman"/>
          <w:sz w:val="28"/>
          <w:szCs w:val="28"/>
        </w:rPr>
        <w:t>điều</w:t>
      </w:r>
      <w:proofErr w:type="spellEnd"/>
      <w:r w:rsidRPr="004D158C">
        <w:rPr>
          <w:rFonts w:cs="Times New Roman"/>
          <w:sz w:val="28"/>
          <w:szCs w:val="28"/>
        </w:rPr>
        <w:t xml:space="preserve"> </w:t>
      </w:r>
      <w:proofErr w:type="spellStart"/>
      <w:r w:rsidRPr="004D158C">
        <w:rPr>
          <w:rFonts w:cs="Times New Roman"/>
          <w:sz w:val="28"/>
          <w:szCs w:val="28"/>
        </w:rPr>
        <w:t>gì</w:t>
      </w:r>
      <w:proofErr w:type="spellEnd"/>
      <w:r w:rsidRPr="004D158C">
        <w:rPr>
          <w:rFonts w:cs="Times New Roman"/>
          <w:sz w:val="28"/>
          <w:szCs w:val="28"/>
        </w:rPr>
        <w:t xml:space="preserve"> </w:t>
      </w:r>
      <w:proofErr w:type="spellStart"/>
      <w:r w:rsidRPr="004D158C">
        <w:rPr>
          <w:rFonts w:cs="Times New Roman"/>
          <w:sz w:val="28"/>
          <w:szCs w:val="28"/>
        </w:rPr>
        <w:t>nhất</w:t>
      </w:r>
      <w:proofErr w:type="spellEnd"/>
      <w:r w:rsidRPr="004D158C">
        <w:rPr>
          <w:rFonts w:cs="Times New Roman"/>
          <w:sz w:val="28"/>
          <w:szCs w:val="28"/>
        </w:rPr>
        <w:t xml:space="preserve"> ở </w:t>
      </w:r>
      <w:proofErr w:type="spellStart"/>
      <w:r w:rsidRPr="004D158C">
        <w:rPr>
          <w:rFonts w:cs="Times New Roman"/>
          <w:sz w:val="28"/>
          <w:szCs w:val="28"/>
        </w:rPr>
        <w:t>bức</w:t>
      </w:r>
      <w:proofErr w:type="spellEnd"/>
      <w:r w:rsidRPr="004D158C">
        <w:rPr>
          <w:rFonts w:cs="Times New Roman"/>
          <w:sz w:val="28"/>
          <w:szCs w:val="28"/>
        </w:rPr>
        <w:t xml:space="preserve"> </w:t>
      </w:r>
      <w:proofErr w:type="spellStart"/>
      <w:r w:rsidRPr="004D158C">
        <w:rPr>
          <w:rFonts w:cs="Times New Roman"/>
          <w:sz w:val="28"/>
          <w:szCs w:val="28"/>
        </w:rPr>
        <w:t>tranh</w:t>
      </w:r>
      <w:proofErr w:type="spellEnd"/>
      <w:r w:rsidRPr="004D158C">
        <w:rPr>
          <w:rFonts w:cs="Times New Roman"/>
          <w:sz w:val="28"/>
          <w:szCs w:val="28"/>
        </w:rPr>
        <w:t xml:space="preserve"> </w:t>
      </w:r>
      <w:proofErr w:type="spellStart"/>
      <w:r w:rsidRPr="004D158C">
        <w:rPr>
          <w:rFonts w:cs="Times New Roman"/>
          <w:sz w:val="28"/>
          <w:szCs w:val="28"/>
        </w:rPr>
        <w:t>này</w:t>
      </w:r>
      <w:proofErr w:type="spellEnd"/>
      <w:r w:rsidRPr="004D158C">
        <w:rPr>
          <w:rFonts w:cs="Times New Roman"/>
          <w:sz w:val="28"/>
          <w:szCs w:val="28"/>
        </w:rPr>
        <w:t>?</w:t>
      </w:r>
    </w:p>
    <w:p w14:paraId="1F106A29" w14:textId="77777777" w:rsidR="00E316B7" w:rsidRPr="004D158C" w:rsidRDefault="00E316B7" w:rsidP="004D158C">
      <w:pPr>
        <w:jc w:val="both"/>
        <w:rPr>
          <w:rFonts w:cs="Times New Roman"/>
          <w:sz w:val="28"/>
          <w:szCs w:val="28"/>
        </w:rPr>
      </w:pPr>
      <w:r w:rsidRPr="004D158C">
        <w:rPr>
          <w:rFonts w:cs="Times New Roman"/>
          <w:sz w:val="28"/>
          <w:szCs w:val="28"/>
        </w:rPr>
        <w:tab/>
        <w:t xml:space="preserve">- </w:t>
      </w:r>
      <w:proofErr w:type="spellStart"/>
      <w:r w:rsidRPr="004D158C">
        <w:rPr>
          <w:rFonts w:cs="Times New Roman"/>
          <w:sz w:val="28"/>
          <w:szCs w:val="28"/>
        </w:rPr>
        <w:t>Cô</w:t>
      </w:r>
      <w:proofErr w:type="spellEnd"/>
      <w:r w:rsidRPr="004D158C">
        <w:rPr>
          <w:rFonts w:cs="Times New Roman"/>
          <w:sz w:val="28"/>
          <w:szCs w:val="28"/>
        </w:rPr>
        <w:t xml:space="preserve"> </w:t>
      </w:r>
      <w:proofErr w:type="spellStart"/>
      <w:r w:rsidRPr="004D158C">
        <w:rPr>
          <w:rFonts w:cs="Times New Roman"/>
          <w:sz w:val="28"/>
          <w:szCs w:val="28"/>
        </w:rPr>
        <w:t>nhận</w:t>
      </w:r>
      <w:proofErr w:type="spellEnd"/>
      <w:r w:rsidRPr="004D158C">
        <w:rPr>
          <w:rFonts w:cs="Times New Roman"/>
          <w:sz w:val="28"/>
          <w:szCs w:val="28"/>
        </w:rPr>
        <w:t xml:space="preserve"> </w:t>
      </w:r>
      <w:proofErr w:type="spellStart"/>
      <w:r w:rsidRPr="004D158C">
        <w:rPr>
          <w:rFonts w:cs="Times New Roman"/>
          <w:sz w:val="28"/>
          <w:szCs w:val="28"/>
        </w:rPr>
        <w:t>xét</w:t>
      </w:r>
      <w:proofErr w:type="spellEnd"/>
      <w:r w:rsidRPr="004D158C">
        <w:rPr>
          <w:rFonts w:cs="Times New Roman"/>
          <w:sz w:val="28"/>
          <w:szCs w:val="28"/>
        </w:rPr>
        <w:t xml:space="preserve"> </w:t>
      </w:r>
      <w:proofErr w:type="spellStart"/>
      <w:r w:rsidRPr="004D158C">
        <w:rPr>
          <w:rFonts w:cs="Times New Roman"/>
          <w:sz w:val="28"/>
          <w:szCs w:val="28"/>
        </w:rPr>
        <w:t>tuyên</w:t>
      </w:r>
      <w:proofErr w:type="spellEnd"/>
      <w:r w:rsidRPr="004D158C">
        <w:rPr>
          <w:rFonts w:cs="Times New Roman"/>
          <w:sz w:val="28"/>
          <w:szCs w:val="28"/>
        </w:rPr>
        <w:t xml:space="preserve"> </w:t>
      </w:r>
      <w:proofErr w:type="spellStart"/>
      <w:r w:rsidRPr="004D158C">
        <w:rPr>
          <w:rFonts w:cs="Times New Roman"/>
          <w:sz w:val="28"/>
          <w:szCs w:val="28"/>
        </w:rPr>
        <w:t>dương</w:t>
      </w:r>
      <w:proofErr w:type="spellEnd"/>
      <w:r w:rsidRPr="004D158C">
        <w:rPr>
          <w:rFonts w:cs="Times New Roman"/>
          <w:sz w:val="28"/>
          <w:szCs w:val="28"/>
        </w:rPr>
        <w:t xml:space="preserve"> </w:t>
      </w:r>
      <w:proofErr w:type="spellStart"/>
      <w:r w:rsidRPr="004D158C">
        <w:rPr>
          <w:rFonts w:cs="Times New Roman"/>
          <w:sz w:val="28"/>
          <w:szCs w:val="28"/>
        </w:rPr>
        <w:t>trẻ</w:t>
      </w:r>
      <w:proofErr w:type="spellEnd"/>
      <w:r w:rsidRPr="004D158C">
        <w:rPr>
          <w:rFonts w:cs="Times New Roman"/>
          <w:sz w:val="28"/>
          <w:szCs w:val="28"/>
        </w:rPr>
        <w:t>.</w:t>
      </w:r>
    </w:p>
    <w:p w14:paraId="550641BC" w14:textId="5CC74274" w:rsidR="00E316B7" w:rsidRPr="004D158C" w:rsidRDefault="00E316B7" w:rsidP="004D158C">
      <w:pPr>
        <w:ind w:firstLine="720"/>
        <w:jc w:val="both"/>
        <w:rPr>
          <w:rFonts w:cs="Times New Roman"/>
          <w:sz w:val="28"/>
          <w:szCs w:val="28"/>
        </w:rPr>
      </w:pPr>
      <w:r w:rsidRPr="004D158C">
        <w:rPr>
          <w:rFonts w:cs="Times New Roman"/>
          <w:sz w:val="28"/>
          <w:szCs w:val="28"/>
        </w:rPr>
        <w:t xml:space="preserve">+  </w:t>
      </w:r>
      <w:proofErr w:type="spellStart"/>
      <w:r w:rsidRPr="004D158C">
        <w:rPr>
          <w:rFonts w:cs="Times New Roman"/>
          <w:sz w:val="28"/>
          <w:szCs w:val="28"/>
        </w:rPr>
        <w:t>Từ</w:t>
      </w:r>
      <w:proofErr w:type="spellEnd"/>
      <w:r w:rsidRPr="004D158C">
        <w:rPr>
          <w:rFonts w:cs="Times New Roman"/>
          <w:sz w:val="28"/>
          <w:szCs w:val="28"/>
        </w:rPr>
        <w:t xml:space="preserve"> </w:t>
      </w:r>
      <w:proofErr w:type="spellStart"/>
      <w:r w:rsidRPr="004D158C">
        <w:rPr>
          <w:rFonts w:cs="Times New Roman"/>
          <w:sz w:val="28"/>
          <w:szCs w:val="28"/>
        </w:rPr>
        <w:t>những</w:t>
      </w:r>
      <w:proofErr w:type="spellEnd"/>
      <w:r w:rsidRPr="004D158C">
        <w:rPr>
          <w:rFonts w:cs="Times New Roman"/>
          <w:sz w:val="28"/>
          <w:szCs w:val="28"/>
        </w:rPr>
        <w:t xml:space="preserve"> </w:t>
      </w:r>
      <w:proofErr w:type="spellStart"/>
      <w:r w:rsidRPr="004D158C">
        <w:rPr>
          <w:rFonts w:cs="Times New Roman"/>
          <w:sz w:val="28"/>
          <w:szCs w:val="28"/>
        </w:rPr>
        <w:t>nguyên</w:t>
      </w:r>
      <w:proofErr w:type="spellEnd"/>
      <w:r w:rsidRPr="004D158C">
        <w:rPr>
          <w:rFonts w:cs="Times New Roman"/>
          <w:sz w:val="28"/>
          <w:szCs w:val="28"/>
        </w:rPr>
        <w:t xml:space="preserve"> </w:t>
      </w:r>
      <w:proofErr w:type="spellStart"/>
      <w:r w:rsidRPr="004D158C">
        <w:rPr>
          <w:rFonts w:cs="Times New Roman"/>
          <w:sz w:val="28"/>
          <w:szCs w:val="28"/>
        </w:rPr>
        <w:t>vật</w:t>
      </w:r>
      <w:proofErr w:type="spellEnd"/>
      <w:r w:rsidRPr="004D158C">
        <w:rPr>
          <w:rFonts w:cs="Times New Roman"/>
          <w:sz w:val="28"/>
          <w:szCs w:val="28"/>
        </w:rPr>
        <w:t xml:space="preserve"> </w:t>
      </w:r>
      <w:proofErr w:type="spellStart"/>
      <w:r w:rsidRPr="004D158C">
        <w:rPr>
          <w:rFonts w:cs="Times New Roman"/>
          <w:sz w:val="28"/>
          <w:szCs w:val="28"/>
        </w:rPr>
        <w:t>liệu</w:t>
      </w:r>
      <w:proofErr w:type="spellEnd"/>
      <w:r w:rsidRPr="004D158C">
        <w:rPr>
          <w:rFonts w:cs="Times New Roman"/>
          <w:sz w:val="28"/>
          <w:szCs w:val="28"/>
        </w:rPr>
        <w:t xml:space="preserve"> </w:t>
      </w:r>
      <w:proofErr w:type="spellStart"/>
      <w:r w:rsidRPr="004D158C">
        <w:rPr>
          <w:rFonts w:cs="Times New Roman"/>
          <w:sz w:val="28"/>
          <w:szCs w:val="28"/>
        </w:rPr>
        <w:t>có</w:t>
      </w:r>
      <w:proofErr w:type="spellEnd"/>
      <w:r w:rsidRPr="004D158C">
        <w:rPr>
          <w:rFonts w:cs="Times New Roman"/>
          <w:sz w:val="28"/>
          <w:szCs w:val="28"/>
        </w:rPr>
        <w:t xml:space="preserve"> </w:t>
      </w:r>
      <w:proofErr w:type="spellStart"/>
      <w:r w:rsidRPr="004D158C">
        <w:rPr>
          <w:rFonts w:cs="Times New Roman"/>
          <w:sz w:val="28"/>
          <w:szCs w:val="28"/>
        </w:rPr>
        <w:t>sẵn</w:t>
      </w:r>
      <w:proofErr w:type="spellEnd"/>
      <w:r w:rsidRPr="004D158C">
        <w:rPr>
          <w:rFonts w:cs="Times New Roman"/>
          <w:sz w:val="28"/>
          <w:szCs w:val="28"/>
        </w:rPr>
        <w:t xml:space="preserve"> </w:t>
      </w:r>
      <w:proofErr w:type="spellStart"/>
      <w:r w:rsidRPr="004D158C">
        <w:rPr>
          <w:rFonts w:cs="Times New Roman"/>
          <w:sz w:val="28"/>
          <w:szCs w:val="28"/>
        </w:rPr>
        <w:t>trong</w:t>
      </w:r>
      <w:proofErr w:type="spellEnd"/>
      <w:r w:rsidRPr="004D158C">
        <w:rPr>
          <w:rFonts w:cs="Times New Roman"/>
          <w:sz w:val="28"/>
          <w:szCs w:val="28"/>
        </w:rPr>
        <w:t xml:space="preserve"> </w:t>
      </w:r>
      <w:proofErr w:type="spellStart"/>
      <w:r w:rsidRPr="004D158C">
        <w:rPr>
          <w:rFonts w:cs="Times New Roman"/>
          <w:sz w:val="28"/>
          <w:szCs w:val="28"/>
        </w:rPr>
        <w:t>thiên</w:t>
      </w:r>
      <w:proofErr w:type="spellEnd"/>
      <w:r w:rsidRPr="004D158C">
        <w:rPr>
          <w:rFonts w:cs="Times New Roman"/>
          <w:sz w:val="28"/>
          <w:szCs w:val="28"/>
        </w:rPr>
        <w:t xml:space="preserve"> </w:t>
      </w:r>
      <w:proofErr w:type="spellStart"/>
      <w:r w:rsidRPr="004D158C">
        <w:rPr>
          <w:rFonts w:cs="Times New Roman"/>
          <w:sz w:val="28"/>
          <w:szCs w:val="28"/>
        </w:rPr>
        <w:t>nhiên</w:t>
      </w:r>
      <w:proofErr w:type="spellEnd"/>
      <w:r w:rsidRPr="004D158C">
        <w:rPr>
          <w:rFonts w:cs="Times New Roman"/>
          <w:sz w:val="28"/>
          <w:szCs w:val="28"/>
        </w:rPr>
        <w:t xml:space="preserve">, </w:t>
      </w:r>
      <w:proofErr w:type="spellStart"/>
      <w:r w:rsidRPr="004D158C">
        <w:rPr>
          <w:rFonts w:cs="Times New Roman"/>
          <w:sz w:val="28"/>
          <w:szCs w:val="28"/>
        </w:rPr>
        <w:t>nguyên</w:t>
      </w:r>
      <w:proofErr w:type="spellEnd"/>
      <w:r w:rsidRPr="004D158C">
        <w:rPr>
          <w:rFonts w:cs="Times New Roman"/>
          <w:sz w:val="28"/>
          <w:szCs w:val="28"/>
        </w:rPr>
        <w:t xml:space="preserve"> </w:t>
      </w:r>
      <w:proofErr w:type="spellStart"/>
      <w:r w:rsidRPr="004D158C">
        <w:rPr>
          <w:rFonts w:cs="Times New Roman"/>
          <w:sz w:val="28"/>
          <w:szCs w:val="28"/>
        </w:rPr>
        <w:t>vật</w:t>
      </w:r>
      <w:proofErr w:type="spellEnd"/>
      <w:r w:rsidRPr="004D158C">
        <w:rPr>
          <w:rFonts w:cs="Times New Roman"/>
          <w:sz w:val="28"/>
          <w:szCs w:val="28"/>
        </w:rPr>
        <w:t xml:space="preserve"> </w:t>
      </w:r>
      <w:proofErr w:type="spellStart"/>
      <w:r w:rsidRPr="004D158C">
        <w:rPr>
          <w:rFonts w:cs="Times New Roman"/>
          <w:sz w:val="28"/>
          <w:szCs w:val="28"/>
        </w:rPr>
        <w:t>liệu</w:t>
      </w:r>
      <w:proofErr w:type="spellEnd"/>
      <w:r w:rsidRPr="004D158C">
        <w:rPr>
          <w:rFonts w:cs="Times New Roman"/>
          <w:sz w:val="28"/>
          <w:szCs w:val="28"/>
        </w:rPr>
        <w:t xml:space="preserve"> </w:t>
      </w:r>
      <w:proofErr w:type="spellStart"/>
      <w:r w:rsidRPr="004D158C">
        <w:rPr>
          <w:rFonts w:cs="Times New Roman"/>
          <w:sz w:val="28"/>
          <w:szCs w:val="28"/>
        </w:rPr>
        <w:t>phế</w:t>
      </w:r>
      <w:proofErr w:type="spellEnd"/>
      <w:r w:rsidRPr="004D158C">
        <w:rPr>
          <w:rFonts w:cs="Times New Roman"/>
          <w:sz w:val="28"/>
          <w:szCs w:val="28"/>
        </w:rPr>
        <w:t xml:space="preserve"> </w:t>
      </w:r>
      <w:proofErr w:type="spellStart"/>
      <w:r w:rsidRPr="004D158C">
        <w:rPr>
          <w:rFonts w:cs="Times New Roman"/>
          <w:sz w:val="28"/>
          <w:szCs w:val="28"/>
        </w:rPr>
        <w:t>thải</w:t>
      </w:r>
      <w:proofErr w:type="spellEnd"/>
      <w:r w:rsidRPr="004D158C">
        <w:rPr>
          <w:rFonts w:cs="Times New Roman"/>
          <w:sz w:val="28"/>
          <w:szCs w:val="28"/>
        </w:rPr>
        <w:t xml:space="preserve"> </w:t>
      </w:r>
      <w:proofErr w:type="spellStart"/>
      <w:r w:rsidRPr="004D158C">
        <w:rPr>
          <w:rFonts w:cs="Times New Roman"/>
          <w:sz w:val="28"/>
          <w:szCs w:val="28"/>
        </w:rPr>
        <w:t>chúng</w:t>
      </w:r>
      <w:proofErr w:type="spellEnd"/>
      <w:r w:rsidRPr="004D158C">
        <w:rPr>
          <w:rFonts w:cs="Times New Roman"/>
          <w:sz w:val="28"/>
          <w:szCs w:val="28"/>
        </w:rPr>
        <w:t xml:space="preserve"> ta </w:t>
      </w:r>
      <w:proofErr w:type="spellStart"/>
      <w:r w:rsidRPr="004D158C">
        <w:rPr>
          <w:rFonts w:cs="Times New Roman"/>
          <w:sz w:val="28"/>
          <w:szCs w:val="28"/>
        </w:rPr>
        <w:t>đã</w:t>
      </w:r>
      <w:proofErr w:type="spellEnd"/>
      <w:r w:rsidRPr="004D158C">
        <w:rPr>
          <w:rFonts w:cs="Times New Roman"/>
          <w:sz w:val="28"/>
          <w:szCs w:val="28"/>
        </w:rPr>
        <w:t xml:space="preserve"> </w:t>
      </w:r>
      <w:proofErr w:type="spellStart"/>
      <w:r w:rsidRPr="004D158C">
        <w:rPr>
          <w:rFonts w:cs="Times New Roman"/>
          <w:sz w:val="28"/>
          <w:szCs w:val="28"/>
        </w:rPr>
        <w:t>tạo</w:t>
      </w:r>
      <w:proofErr w:type="spellEnd"/>
      <w:r w:rsidRPr="004D158C">
        <w:rPr>
          <w:rFonts w:cs="Times New Roman"/>
          <w:sz w:val="28"/>
          <w:szCs w:val="28"/>
        </w:rPr>
        <w:t xml:space="preserve"> </w:t>
      </w:r>
      <w:proofErr w:type="spellStart"/>
      <w:r w:rsidRPr="004D158C">
        <w:rPr>
          <w:rFonts w:cs="Times New Roman"/>
          <w:sz w:val="28"/>
          <w:szCs w:val="28"/>
        </w:rPr>
        <w:t>ra</w:t>
      </w:r>
      <w:proofErr w:type="spellEnd"/>
      <w:r w:rsidRPr="004D158C">
        <w:rPr>
          <w:rFonts w:cs="Times New Roman"/>
          <w:sz w:val="28"/>
          <w:szCs w:val="28"/>
        </w:rPr>
        <w:t xml:space="preserve"> </w:t>
      </w:r>
      <w:proofErr w:type="spellStart"/>
      <w:r w:rsidRPr="004D158C">
        <w:rPr>
          <w:rFonts w:cs="Times New Roman"/>
          <w:sz w:val="28"/>
          <w:szCs w:val="28"/>
        </w:rPr>
        <w:t>những</w:t>
      </w:r>
      <w:proofErr w:type="spellEnd"/>
      <w:r w:rsidRPr="004D158C">
        <w:rPr>
          <w:rFonts w:cs="Times New Roman"/>
          <w:sz w:val="28"/>
          <w:szCs w:val="28"/>
        </w:rPr>
        <w:t xml:space="preserve"> </w:t>
      </w:r>
      <w:proofErr w:type="spellStart"/>
      <w:r w:rsidRPr="004D158C">
        <w:rPr>
          <w:rFonts w:cs="Times New Roman"/>
          <w:sz w:val="28"/>
          <w:szCs w:val="28"/>
        </w:rPr>
        <w:t>bức</w:t>
      </w:r>
      <w:proofErr w:type="spellEnd"/>
      <w:r w:rsidRPr="004D158C">
        <w:rPr>
          <w:rFonts w:cs="Times New Roman"/>
          <w:sz w:val="28"/>
          <w:szCs w:val="28"/>
        </w:rPr>
        <w:t xml:space="preserve"> </w:t>
      </w:r>
      <w:proofErr w:type="spellStart"/>
      <w:r w:rsidRPr="004D158C">
        <w:rPr>
          <w:rFonts w:cs="Times New Roman"/>
          <w:sz w:val="28"/>
          <w:szCs w:val="28"/>
        </w:rPr>
        <w:t>tranh</w:t>
      </w:r>
      <w:proofErr w:type="spellEnd"/>
      <w:r w:rsidRPr="004D158C">
        <w:rPr>
          <w:rFonts w:cs="Times New Roman"/>
          <w:sz w:val="28"/>
          <w:szCs w:val="28"/>
        </w:rPr>
        <w:t xml:space="preserve"> </w:t>
      </w:r>
      <w:proofErr w:type="spellStart"/>
      <w:r w:rsidRPr="004D158C">
        <w:rPr>
          <w:rFonts w:cs="Times New Roman"/>
          <w:sz w:val="28"/>
          <w:szCs w:val="28"/>
        </w:rPr>
        <w:t>về</w:t>
      </w:r>
      <w:proofErr w:type="spellEnd"/>
      <w:r w:rsidRPr="004D158C">
        <w:rPr>
          <w:rFonts w:cs="Times New Roman"/>
          <w:sz w:val="28"/>
          <w:szCs w:val="28"/>
        </w:rPr>
        <w:t xml:space="preserve"> </w:t>
      </w:r>
      <w:proofErr w:type="spellStart"/>
      <w:r w:rsidRPr="004D158C">
        <w:rPr>
          <w:rFonts w:cs="Times New Roman"/>
          <w:sz w:val="28"/>
          <w:szCs w:val="28"/>
        </w:rPr>
        <w:t>hoa</w:t>
      </w:r>
      <w:proofErr w:type="spellEnd"/>
      <w:r w:rsidRPr="004D158C">
        <w:rPr>
          <w:rFonts w:cs="Times New Roman"/>
          <w:sz w:val="28"/>
          <w:szCs w:val="28"/>
        </w:rPr>
        <w:t xml:space="preserve"> </w:t>
      </w:r>
      <w:proofErr w:type="spellStart"/>
      <w:r w:rsidRPr="004D158C">
        <w:rPr>
          <w:rFonts w:cs="Times New Roman"/>
          <w:sz w:val="28"/>
          <w:szCs w:val="28"/>
        </w:rPr>
        <w:t>rất</w:t>
      </w:r>
      <w:proofErr w:type="spellEnd"/>
      <w:r w:rsidRPr="004D158C">
        <w:rPr>
          <w:rFonts w:cs="Times New Roman"/>
          <w:sz w:val="28"/>
          <w:szCs w:val="28"/>
        </w:rPr>
        <w:t xml:space="preserve"> </w:t>
      </w:r>
      <w:proofErr w:type="spellStart"/>
      <w:r w:rsidRPr="004D158C">
        <w:rPr>
          <w:rFonts w:cs="Times New Roman"/>
          <w:sz w:val="28"/>
          <w:szCs w:val="28"/>
        </w:rPr>
        <w:t>đẹp</w:t>
      </w:r>
      <w:proofErr w:type="spellEnd"/>
      <w:r w:rsidRPr="004D158C">
        <w:rPr>
          <w:rFonts w:cs="Times New Roman"/>
          <w:sz w:val="28"/>
          <w:szCs w:val="28"/>
        </w:rPr>
        <w:t xml:space="preserve"> </w:t>
      </w:r>
      <w:proofErr w:type="spellStart"/>
      <w:r w:rsidRPr="004D158C">
        <w:rPr>
          <w:rFonts w:cs="Times New Roman"/>
          <w:sz w:val="28"/>
          <w:szCs w:val="28"/>
        </w:rPr>
        <w:t>vừa</w:t>
      </w:r>
      <w:proofErr w:type="spellEnd"/>
      <w:r w:rsidRPr="004D158C">
        <w:rPr>
          <w:rFonts w:cs="Times New Roman"/>
          <w:sz w:val="28"/>
          <w:szCs w:val="28"/>
        </w:rPr>
        <w:t xml:space="preserve"> </w:t>
      </w:r>
      <w:proofErr w:type="spellStart"/>
      <w:r w:rsidRPr="004D158C">
        <w:rPr>
          <w:rFonts w:cs="Times New Roman"/>
          <w:sz w:val="28"/>
          <w:szCs w:val="28"/>
        </w:rPr>
        <w:t>bảo</w:t>
      </w:r>
      <w:proofErr w:type="spellEnd"/>
      <w:r w:rsidRPr="004D158C">
        <w:rPr>
          <w:rFonts w:cs="Times New Roman"/>
          <w:sz w:val="28"/>
          <w:szCs w:val="28"/>
        </w:rPr>
        <w:t xml:space="preserve"> </w:t>
      </w:r>
      <w:proofErr w:type="spellStart"/>
      <w:r w:rsidRPr="004D158C">
        <w:rPr>
          <w:rFonts w:cs="Times New Roman"/>
          <w:sz w:val="28"/>
          <w:szCs w:val="28"/>
        </w:rPr>
        <w:t>vệ</w:t>
      </w:r>
      <w:proofErr w:type="spellEnd"/>
      <w:r w:rsidRPr="004D158C">
        <w:rPr>
          <w:rFonts w:cs="Times New Roman"/>
          <w:sz w:val="28"/>
          <w:szCs w:val="28"/>
        </w:rPr>
        <w:t xml:space="preserve"> </w:t>
      </w:r>
      <w:proofErr w:type="spellStart"/>
      <w:r w:rsidRPr="004D158C">
        <w:rPr>
          <w:rFonts w:cs="Times New Roman"/>
          <w:sz w:val="28"/>
          <w:szCs w:val="28"/>
        </w:rPr>
        <w:t>môi</w:t>
      </w:r>
      <w:proofErr w:type="spellEnd"/>
      <w:r w:rsidRPr="004D158C">
        <w:rPr>
          <w:rFonts w:cs="Times New Roman"/>
          <w:sz w:val="28"/>
          <w:szCs w:val="28"/>
        </w:rPr>
        <w:t xml:space="preserve"> </w:t>
      </w:r>
      <w:proofErr w:type="spellStart"/>
      <w:r w:rsidRPr="004D158C">
        <w:rPr>
          <w:rFonts w:cs="Times New Roman"/>
          <w:sz w:val="28"/>
          <w:szCs w:val="28"/>
        </w:rPr>
        <w:t>trường</w:t>
      </w:r>
      <w:proofErr w:type="spellEnd"/>
      <w:r w:rsidRPr="004D158C">
        <w:rPr>
          <w:rFonts w:cs="Times New Roman"/>
          <w:sz w:val="28"/>
          <w:szCs w:val="28"/>
        </w:rPr>
        <w:t xml:space="preserve">, </w:t>
      </w:r>
      <w:proofErr w:type="spellStart"/>
      <w:r w:rsidRPr="004D158C">
        <w:rPr>
          <w:rFonts w:cs="Times New Roman"/>
          <w:sz w:val="28"/>
          <w:szCs w:val="28"/>
        </w:rPr>
        <w:t>vừa</w:t>
      </w:r>
      <w:proofErr w:type="spellEnd"/>
      <w:r w:rsidRPr="004D158C">
        <w:rPr>
          <w:rFonts w:cs="Times New Roman"/>
          <w:sz w:val="28"/>
          <w:szCs w:val="28"/>
        </w:rPr>
        <w:t xml:space="preserve"> </w:t>
      </w:r>
      <w:proofErr w:type="spellStart"/>
      <w:r w:rsidRPr="004D158C">
        <w:rPr>
          <w:rFonts w:cs="Times New Roman"/>
          <w:sz w:val="28"/>
          <w:szCs w:val="28"/>
        </w:rPr>
        <w:t>trang</w:t>
      </w:r>
      <w:proofErr w:type="spellEnd"/>
      <w:r w:rsidRPr="004D158C">
        <w:rPr>
          <w:rFonts w:cs="Times New Roman"/>
          <w:sz w:val="28"/>
          <w:szCs w:val="28"/>
        </w:rPr>
        <w:t xml:space="preserve"> </w:t>
      </w:r>
      <w:proofErr w:type="spellStart"/>
      <w:r w:rsidRPr="004D158C">
        <w:rPr>
          <w:rFonts w:cs="Times New Roman"/>
          <w:sz w:val="28"/>
          <w:szCs w:val="28"/>
        </w:rPr>
        <w:t>trí</w:t>
      </w:r>
      <w:proofErr w:type="spellEnd"/>
      <w:r w:rsidRPr="004D158C">
        <w:rPr>
          <w:rFonts w:cs="Times New Roman"/>
          <w:sz w:val="28"/>
          <w:szCs w:val="28"/>
        </w:rPr>
        <w:t xml:space="preserve"> ở </w:t>
      </w:r>
      <w:proofErr w:type="spellStart"/>
      <w:r w:rsidRPr="004D158C">
        <w:rPr>
          <w:rFonts w:cs="Times New Roman"/>
          <w:sz w:val="28"/>
          <w:szCs w:val="28"/>
        </w:rPr>
        <w:t>gia</w:t>
      </w:r>
      <w:proofErr w:type="spellEnd"/>
      <w:r w:rsidRPr="004D158C">
        <w:rPr>
          <w:rFonts w:cs="Times New Roman"/>
          <w:sz w:val="28"/>
          <w:szCs w:val="28"/>
        </w:rPr>
        <w:t xml:space="preserve"> </w:t>
      </w:r>
      <w:proofErr w:type="spellStart"/>
      <w:r w:rsidRPr="004D158C">
        <w:rPr>
          <w:rFonts w:cs="Times New Roman"/>
          <w:sz w:val="28"/>
          <w:szCs w:val="28"/>
        </w:rPr>
        <w:t>đình</w:t>
      </w:r>
      <w:proofErr w:type="spellEnd"/>
      <w:r w:rsidRPr="004D158C">
        <w:rPr>
          <w:rFonts w:cs="Times New Roman"/>
          <w:sz w:val="28"/>
          <w:szCs w:val="28"/>
        </w:rPr>
        <w:t xml:space="preserve">, </w:t>
      </w:r>
      <w:proofErr w:type="spellStart"/>
      <w:r w:rsidRPr="004D158C">
        <w:rPr>
          <w:rFonts w:cs="Times New Roman"/>
          <w:sz w:val="28"/>
          <w:szCs w:val="28"/>
        </w:rPr>
        <w:t>lớp</w:t>
      </w:r>
      <w:proofErr w:type="spellEnd"/>
      <w:r w:rsidRPr="004D158C">
        <w:rPr>
          <w:rFonts w:cs="Times New Roman"/>
          <w:sz w:val="28"/>
          <w:szCs w:val="28"/>
        </w:rPr>
        <w:t xml:space="preserve"> </w:t>
      </w:r>
      <w:proofErr w:type="spellStart"/>
      <w:r w:rsidRPr="004D158C">
        <w:rPr>
          <w:rFonts w:cs="Times New Roman"/>
          <w:sz w:val="28"/>
          <w:szCs w:val="28"/>
        </w:rPr>
        <w:t>học</w:t>
      </w:r>
      <w:proofErr w:type="spellEnd"/>
      <w:r w:rsidRPr="004D158C">
        <w:rPr>
          <w:rFonts w:cs="Times New Roman"/>
          <w:sz w:val="28"/>
          <w:szCs w:val="28"/>
        </w:rPr>
        <w:t xml:space="preserve"> </w:t>
      </w:r>
      <w:proofErr w:type="spellStart"/>
      <w:r w:rsidRPr="004D158C">
        <w:rPr>
          <w:rFonts w:cs="Times New Roman"/>
          <w:sz w:val="28"/>
          <w:szCs w:val="28"/>
        </w:rPr>
        <w:t>thật</w:t>
      </w:r>
      <w:proofErr w:type="spellEnd"/>
      <w:r w:rsidRPr="004D158C">
        <w:rPr>
          <w:rFonts w:cs="Times New Roman"/>
          <w:sz w:val="28"/>
          <w:szCs w:val="28"/>
        </w:rPr>
        <w:t xml:space="preserve"> </w:t>
      </w:r>
      <w:proofErr w:type="spellStart"/>
      <w:r w:rsidRPr="004D158C">
        <w:rPr>
          <w:rFonts w:cs="Times New Roman"/>
          <w:sz w:val="28"/>
          <w:szCs w:val="28"/>
        </w:rPr>
        <w:t>xinh</w:t>
      </w:r>
      <w:proofErr w:type="spellEnd"/>
      <w:r w:rsidRPr="004D158C">
        <w:rPr>
          <w:rFonts w:cs="Times New Roman"/>
          <w:sz w:val="28"/>
          <w:szCs w:val="28"/>
        </w:rPr>
        <w:t xml:space="preserve">. Các con </w:t>
      </w:r>
      <w:proofErr w:type="spellStart"/>
      <w:r w:rsidRPr="004D158C">
        <w:rPr>
          <w:rFonts w:cs="Times New Roman"/>
          <w:sz w:val="28"/>
          <w:szCs w:val="28"/>
        </w:rPr>
        <w:t>phải</w:t>
      </w:r>
      <w:proofErr w:type="spellEnd"/>
      <w:r w:rsidRPr="004D158C">
        <w:rPr>
          <w:rFonts w:cs="Times New Roman"/>
          <w:sz w:val="28"/>
          <w:szCs w:val="28"/>
        </w:rPr>
        <w:t xml:space="preserve"> </w:t>
      </w:r>
      <w:proofErr w:type="spellStart"/>
      <w:r w:rsidRPr="004D158C">
        <w:rPr>
          <w:rFonts w:cs="Times New Roman"/>
          <w:sz w:val="28"/>
          <w:szCs w:val="28"/>
        </w:rPr>
        <w:t>biết</w:t>
      </w:r>
      <w:proofErr w:type="spellEnd"/>
      <w:r w:rsidRPr="004D158C">
        <w:rPr>
          <w:rFonts w:cs="Times New Roman"/>
          <w:sz w:val="28"/>
          <w:szCs w:val="28"/>
        </w:rPr>
        <w:t xml:space="preserve"> </w:t>
      </w:r>
      <w:proofErr w:type="spellStart"/>
      <w:r w:rsidRPr="004D158C">
        <w:rPr>
          <w:rFonts w:cs="Times New Roman"/>
          <w:sz w:val="28"/>
          <w:szCs w:val="28"/>
        </w:rPr>
        <w:t>yêu</w:t>
      </w:r>
      <w:proofErr w:type="spellEnd"/>
      <w:r w:rsidRPr="004D158C">
        <w:rPr>
          <w:rFonts w:cs="Times New Roman"/>
          <w:sz w:val="28"/>
          <w:szCs w:val="28"/>
        </w:rPr>
        <w:t xml:space="preserve"> </w:t>
      </w:r>
      <w:proofErr w:type="spellStart"/>
      <w:r w:rsidRPr="004D158C">
        <w:rPr>
          <w:rFonts w:cs="Times New Roman"/>
          <w:sz w:val="28"/>
          <w:szCs w:val="28"/>
        </w:rPr>
        <w:t>quý</w:t>
      </w:r>
      <w:proofErr w:type="spellEnd"/>
      <w:r w:rsidRPr="004D158C">
        <w:rPr>
          <w:rFonts w:cs="Times New Roman"/>
          <w:sz w:val="28"/>
          <w:szCs w:val="28"/>
        </w:rPr>
        <w:t xml:space="preserve">, </w:t>
      </w:r>
      <w:proofErr w:type="spellStart"/>
      <w:r w:rsidRPr="004D158C">
        <w:rPr>
          <w:rFonts w:cs="Times New Roman"/>
          <w:sz w:val="28"/>
          <w:szCs w:val="28"/>
        </w:rPr>
        <w:t>trân</w:t>
      </w:r>
      <w:proofErr w:type="spellEnd"/>
      <w:r w:rsidRPr="004D158C">
        <w:rPr>
          <w:rFonts w:cs="Times New Roman"/>
          <w:sz w:val="28"/>
          <w:szCs w:val="28"/>
        </w:rPr>
        <w:t xml:space="preserve"> </w:t>
      </w:r>
      <w:proofErr w:type="spellStart"/>
      <w:r w:rsidRPr="004D158C">
        <w:rPr>
          <w:rFonts w:cs="Times New Roman"/>
          <w:sz w:val="28"/>
          <w:szCs w:val="28"/>
        </w:rPr>
        <w:t>trọng</w:t>
      </w:r>
      <w:proofErr w:type="spellEnd"/>
      <w:r w:rsidRPr="004D158C">
        <w:rPr>
          <w:rFonts w:cs="Times New Roman"/>
          <w:sz w:val="28"/>
          <w:szCs w:val="28"/>
        </w:rPr>
        <w:t xml:space="preserve"> </w:t>
      </w:r>
      <w:proofErr w:type="spellStart"/>
      <w:r w:rsidRPr="004D158C">
        <w:rPr>
          <w:rFonts w:cs="Times New Roman"/>
          <w:sz w:val="28"/>
          <w:szCs w:val="28"/>
        </w:rPr>
        <w:t>sản</w:t>
      </w:r>
      <w:proofErr w:type="spellEnd"/>
      <w:r w:rsidRPr="004D158C">
        <w:rPr>
          <w:rFonts w:cs="Times New Roman"/>
          <w:sz w:val="28"/>
          <w:szCs w:val="28"/>
        </w:rPr>
        <w:t xml:space="preserve"> </w:t>
      </w:r>
      <w:proofErr w:type="spellStart"/>
      <w:r w:rsidRPr="004D158C">
        <w:rPr>
          <w:rFonts w:cs="Times New Roman"/>
          <w:sz w:val="28"/>
          <w:szCs w:val="28"/>
        </w:rPr>
        <w:t>phẩm</w:t>
      </w:r>
      <w:proofErr w:type="spellEnd"/>
      <w:r w:rsidRPr="004D158C">
        <w:rPr>
          <w:rFonts w:cs="Times New Roman"/>
          <w:sz w:val="28"/>
          <w:szCs w:val="28"/>
        </w:rPr>
        <w:t xml:space="preserve"> </w:t>
      </w:r>
      <w:proofErr w:type="spellStart"/>
      <w:r w:rsidRPr="004D158C">
        <w:rPr>
          <w:rFonts w:cs="Times New Roman"/>
          <w:sz w:val="28"/>
          <w:szCs w:val="28"/>
        </w:rPr>
        <w:t>của</w:t>
      </w:r>
      <w:proofErr w:type="spellEnd"/>
      <w:r w:rsidRPr="004D158C">
        <w:rPr>
          <w:rFonts w:cs="Times New Roman"/>
          <w:sz w:val="28"/>
          <w:szCs w:val="28"/>
        </w:rPr>
        <w:t xml:space="preserve"> </w:t>
      </w:r>
      <w:proofErr w:type="spellStart"/>
      <w:r w:rsidRPr="004D158C">
        <w:rPr>
          <w:rFonts w:cs="Times New Roman"/>
          <w:sz w:val="28"/>
          <w:szCs w:val="28"/>
        </w:rPr>
        <w:t>mình</w:t>
      </w:r>
      <w:proofErr w:type="spellEnd"/>
      <w:r w:rsidRPr="004D158C">
        <w:rPr>
          <w:rFonts w:cs="Times New Roman"/>
          <w:sz w:val="28"/>
          <w:szCs w:val="28"/>
        </w:rPr>
        <w:t xml:space="preserve"> </w:t>
      </w:r>
      <w:proofErr w:type="spellStart"/>
      <w:r w:rsidRPr="004D158C">
        <w:rPr>
          <w:rFonts w:cs="Times New Roman"/>
          <w:sz w:val="28"/>
          <w:szCs w:val="28"/>
        </w:rPr>
        <w:t>tạo</w:t>
      </w:r>
      <w:proofErr w:type="spellEnd"/>
      <w:r w:rsidRPr="004D158C">
        <w:rPr>
          <w:rFonts w:cs="Times New Roman"/>
          <w:sz w:val="28"/>
          <w:szCs w:val="28"/>
        </w:rPr>
        <w:t xml:space="preserve"> </w:t>
      </w:r>
      <w:proofErr w:type="spellStart"/>
      <w:r w:rsidRPr="004D158C">
        <w:rPr>
          <w:rFonts w:cs="Times New Roman"/>
          <w:sz w:val="28"/>
          <w:szCs w:val="28"/>
        </w:rPr>
        <w:t>ra</w:t>
      </w:r>
      <w:proofErr w:type="spellEnd"/>
      <w:r w:rsidRPr="004D158C">
        <w:rPr>
          <w:rFonts w:cs="Times New Roman"/>
          <w:sz w:val="28"/>
          <w:szCs w:val="28"/>
        </w:rPr>
        <w:t xml:space="preserve"> </w:t>
      </w:r>
      <w:proofErr w:type="spellStart"/>
      <w:r w:rsidRPr="004D158C">
        <w:rPr>
          <w:rFonts w:cs="Times New Roman"/>
          <w:sz w:val="28"/>
          <w:szCs w:val="28"/>
        </w:rPr>
        <w:t>và</w:t>
      </w:r>
      <w:proofErr w:type="spellEnd"/>
      <w:r w:rsidRPr="004D158C">
        <w:rPr>
          <w:rFonts w:cs="Times New Roman"/>
          <w:sz w:val="28"/>
          <w:szCs w:val="28"/>
        </w:rPr>
        <w:t xml:space="preserve"> </w:t>
      </w:r>
      <w:proofErr w:type="spellStart"/>
      <w:r w:rsidRPr="004D158C">
        <w:rPr>
          <w:rFonts w:cs="Times New Roman"/>
          <w:sz w:val="28"/>
          <w:szCs w:val="28"/>
        </w:rPr>
        <w:t>biết</w:t>
      </w:r>
      <w:proofErr w:type="spellEnd"/>
      <w:r w:rsidRPr="004D158C">
        <w:rPr>
          <w:rFonts w:cs="Times New Roman"/>
          <w:sz w:val="28"/>
          <w:szCs w:val="28"/>
        </w:rPr>
        <w:t xml:space="preserve"> </w:t>
      </w:r>
      <w:proofErr w:type="spellStart"/>
      <w:r w:rsidRPr="004D158C">
        <w:rPr>
          <w:rFonts w:cs="Times New Roman"/>
          <w:sz w:val="28"/>
          <w:szCs w:val="28"/>
        </w:rPr>
        <w:t>cách</w:t>
      </w:r>
      <w:proofErr w:type="spellEnd"/>
      <w:r w:rsidRPr="004D158C">
        <w:rPr>
          <w:rFonts w:cs="Times New Roman"/>
          <w:sz w:val="28"/>
          <w:szCs w:val="28"/>
        </w:rPr>
        <w:t xml:space="preserve"> </w:t>
      </w:r>
      <w:proofErr w:type="spellStart"/>
      <w:r w:rsidRPr="004D158C">
        <w:rPr>
          <w:rFonts w:cs="Times New Roman"/>
          <w:sz w:val="28"/>
          <w:szCs w:val="28"/>
        </w:rPr>
        <w:t>chăm</w:t>
      </w:r>
      <w:proofErr w:type="spellEnd"/>
      <w:r w:rsidRPr="004D158C">
        <w:rPr>
          <w:rFonts w:cs="Times New Roman"/>
          <w:sz w:val="28"/>
          <w:szCs w:val="28"/>
        </w:rPr>
        <w:t xml:space="preserve"> </w:t>
      </w:r>
      <w:proofErr w:type="spellStart"/>
      <w:r w:rsidRPr="004D158C">
        <w:rPr>
          <w:rFonts w:cs="Times New Roman"/>
          <w:sz w:val="28"/>
          <w:szCs w:val="28"/>
        </w:rPr>
        <w:t>sóc</w:t>
      </w:r>
      <w:proofErr w:type="spellEnd"/>
      <w:r w:rsidRPr="004D158C">
        <w:rPr>
          <w:rFonts w:cs="Times New Roman"/>
          <w:sz w:val="28"/>
          <w:szCs w:val="28"/>
        </w:rPr>
        <w:t xml:space="preserve"> </w:t>
      </w:r>
      <w:proofErr w:type="spellStart"/>
      <w:r w:rsidRPr="004D158C">
        <w:rPr>
          <w:rFonts w:cs="Times New Roman"/>
          <w:sz w:val="28"/>
          <w:szCs w:val="28"/>
        </w:rPr>
        <w:t>hoa</w:t>
      </w:r>
      <w:proofErr w:type="spellEnd"/>
      <w:r w:rsidRPr="004D158C">
        <w:rPr>
          <w:rFonts w:cs="Times New Roman"/>
          <w:sz w:val="28"/>
          <w:szCs w:val="28"/>
        </w:rPr>
        <w:t xml:space="preserve">, </w:t>
      </w:r>
      <w:proofErr w:type="spellStart"/>
      <w:r w:rsidRPr="004D158C">
        <w:rPr>
          <w:rFonts w:cs="Times New Roman"/>
          <w:sz w:val="28"/>
          <w:szCs w:val="28"/>
        </w:rPr>
        <w:t>không</w:t>
      </w:r>
      <w:proofErr w:type="spellEnd"/>
      <w:r w:rsidRPr="004D158C">
        <w:rPr>
          <w:rFonts w:cs="Times New Roman"/>
          <w:sz w:val="28"/>
          <w:szCs w:val="28"/>
        </w:rPr>
        <w:t xml:space="preserve"> </w:t>
      </w:r>
      <w:proofErr w:type="spellStart"/>
      <w:r w:rsidRPr="004D158C">
        <w:rPr>
          <w:rFonts w:cs="Times New Roman"/>
          <w:sz w:val="28"/>
          <w:szCs w:val="28"/>
        </w:rPr>
        <w:t>bẻ</w:t>
      </w:r>
      <w:proofErr w:type="spellEnd"/>
      <w:r w:rsidRPr="004D158C">
        <w:rPr>
          <w:rFonts w:cs="Times New Roman"/>
          <w:sz w:val="28"/>
          <w:szCs w:val="28"/>
        </w:rPr>
        <w:t xml:space="preserve"> </w:t>
      </w:r>
      <w:proofErr w:type="spellStart"/>
      <w:r w:rsidRPr="004D158C">
        <w:rPr>
          <w:rFonts w:cs="Times New Roman"/>
          <w:sz w:val="28"/>
          <w:szCs w:val="28"/>
        </w:rPr>
        <w:t>hoa</w:t>
      </w:r>
      <w:proofErr w:type="spellEnd"/>
      <w:r w:rsidRPr="004D158C">
        <w:rPr>
          <w:rFonts w:cs="Times New Roman"/>
          <w:sz w:val="28"/>
          <w:szCs w:val="28"/>
        </w:rPr>
        <w:t xml:space="preserve">, </w:t>
      </w:r>
      <w:proofErr w:type="spellStart"/>
      <w:r w:rsidRPr="004D158C">
        <w:rPr>
          <w:rFonts w:cs="Times New Roman"/>
          <w:sz w:val="28"/>
          <w:szCs w:val="28"/>
        </w:rPr>
        <w:t>ngắt</w:t>
      </w:r>
      <w:proofErr w:type="spellEnd"/>
      <w:r w:rsidRPr="004D158C">
        <w:rPr>
          <w:rFonts w:cs="Times New Roman"/>
          <w:sz w:val="28"/>
          <w:szCs w:val="28"/>
        </w:rPr>
        <w:t xml:space="preserve"> </w:t>
      </w:r>
      <w:proofErr w:type="spellStart"/>
      <w:r w:rsidRPr="004D158C">
        <w:rPr>
          <w:rFonts w:cs="Times New Roman"/>
          <w:sz w:val="28"/>
          <w:szCs w:val="28"/>
        </w:rPr>
        <w:t>cành</w:t>
      </w:r>
      <w:proofErr w:type="spellEnd"/>
      <w:r w:rsidRPr="004D158C">
        <w:rPr>
          <w:rFonts w:cs="Times New Roman"/>
          <w:sz w:val="28"/>
          <w:szCs w:val="28"/>
        </w:rPr>
        <w:t>.</w:t>
      </w:r>
    </w:p>
    <w:p w14:paraId="6C14ADC6" w14:textId="24842B34" w:rsidR="00E316B7" w:rsidRPr="004D158C" w:rsidRDefault="00E316B7" w:rsidP="004D158C">
      <w:pPr>
        <w:jc w:val="both"/>
        <w:rPr>
          <w:rFonts w:cs="Times New Roman"/>
          <w:sz w:val="28"/>
          <w:szCs w:val="28"/>
        </w:rPr>
      </w:pPr>
      <w:r w:rsidRPr="004D158C">
        <w:rPr>
          <w:rFonts w:cs="Times New Roman"/>
          <w:b/>
          <w:sz w:val="28"/>
          <w:szCs w:val="28"/>
        </w:rPr>
        <w:tab/>
        <w:t>*</w:t>
      </w:r>
      <w:r w:rsidRPr="004D158C">
        <w:rPr>
          <w:rFonts w:cs="Times New Roman"/>
          <w:sz w:val="28"/>
          <w:szCs w:val="28"/>
        </w:rPr>
        <w:t xml:space="preserve"> </w:t>
      </w:r>
      <w:proofErr w:type="spellStart"/>
      <w:r w:rsidRPr="004D158C">
        <w:rPr>
          <w:rFonts w:cs="Times New Roman"/>
          <w:sz w:val="28"/>
          <w:szCs w:val="28"/>
        </w:rPr>
        <w:t>Cô</w:t>
      </w:r>
      <w:proofErr w:type="spellEnd"/>
      <w:r w:rsidRPr="004D158C">
        <w:rPr>
          <w:rFonts w:cs="Times New Roman"/>
          <w:sz w:val="28"/>
          <w:szCs w:val="28"/>
        </w:rPr>
        <w:t xml:space="preserve"> </w:t>
      </w:r>
      <w:proofErr w:type="spellStart"/>
      <w:r w:rsidRPr="004D158C">
        <w:rPr>
          <w:rFonts w:cs="Times New Roman"/>
          <w:sz w:val="28"/>
          <w:szCs w:val="28"/>
        </w:rPr>
        <w:t>và</w:t>
      </w:r>
      <w:proofErr w:type="spellEnd"/>
      <w:r w:rsidRPr="004D158C">
        <w:rPr>
          <w:rFonts w:cs="Times New Roman"/>
          <w:sz w:val="28"/>
          <w:szCs w:val="28"/>
        </w:rPr>
        <w:t xml:space="preserve"> </w:t>
      </w:r>
      <w:proofErr w:type="spellStart"/>
      <w:r w:rsidRPr="004D158C">
        <w:rPr>
          <w:rFonts w:cs="Times New Roman"/>
          <w:sz w:val="28"/>
          <w:szCs w:val="28"/>
        </w:rPr>
        <w:t>trẻ</w:t>
      </w:r>
      <w:proofErr w:type="spellEnd"/>
      <w:r w:rsidRPr="004D158C">
        <w:rPr>
          <w:rFonts w:cs="Times New Roman"/>
          <w:sz w:val="28"/>
          <w:szCs w:val="28"/>
        </w:rPr>
        <w:t xml:space="preserve"> </w:t>
      </w:r>
      <w:proofErr w:type="spellStart"/>
      <w:r w:rsidRPr="004D158C">
        <w:rPr>
          <w:rFonts w:cs="Times New Roman"/>
          <w:sz w:val="28"/>
          <w:szCs w:val="28"/>
        </w:rPr>
        <w:t>lên</w:t>
      </w:r>
      <w:proofErr w:type="spellEnd"/>
      <w:r w:rsidRPr="004D158C">
        <w:rPr>
          <w:rFonts w:cs="Times New Roman"/>
          <w:sz w:val="28"/>
          <w:szCs w:val="28"/>
        </w:rPr>
        <w:t xml:space="preserve"> </w:t>
      </w:r>
      <w:proofErr w:type="spellStart"/>
      <w:r w:rsidRPr="004D158C">
        <w:rPr>
          <w:rFonts w:cs="Times New Roman"/>
          <w:sz w:val="28"/>
          <w:szCs w:val="28"/>
        </w:rPr>
        <w:t>xe</w:t>
      </w:r>
      <w:proofErr w:type="spellEnd"/>
      <w:r w:rsidRPr="004D158C">
        <w:rPr>
          <w:rFonts w:cs="Times New Roman"/>
          <w:sz w:val="28"/>
          <w:szCs w:val="28"/>
        </w:rPr>
        <w:t xml:space="preserve"> </w:t>
      </w:r>
      <w:proofErr w:type="spellStart"/>
      <w:r w:rsidRPr="004D158C">
        <w:rPr>
          <w:rFonts w:cs="Times New Roman"/>
          <w:sz w:val="28"/>
          <w:szCs w:val="28"/>
        </w:rPr>
        <w:t>buýt</w:t>
      </w:r>
      <w:proofErr w:type="spellEnd"/>
      <w:r w:rsidRPr="004D158C">
        <w:rPr>
          <w:rFonts w:cs="Times New Roman"/>
          <w:sz w:val="28"/>
          <w:szCs w:val="28"/>
        </w:rPr>
        <w:t xml:space="preserve"> </w:t>
      </w:r>
      <w:proofErr w:type="spellStart"/>
      <w:r w:rsidRPr="004D158C">
        <w:rPr>
          <w:rFonts w:cs="Times New Roman"/>
          <w:sz w:val="28"/>
          <w:szCs w:val="28"/>
        </w:rPr>
        <w:t>về</w:t>
      </w:r>
      <w:proofErr w:type="spellEnd"/>
      <w:r w:rsidRPr="004D158C">
        <w:rPr>
          <w:rFonts w:cs="Times New Roman"/>
          <w:sz w:val="28"/>
          <w:szCs w:val="28"/>
        </w:rPr>
        <w:t xml:space="preserve"> </w:t>
      </w:r>
      <w:proofErr w:type="spellStart"/>
      <w:r w:rsidRPr="004D158C">
        <w:rPr>
          <w:rFonts w:cs="Times New Roman"/>
          <w:sz w:val="28"/>
          <w:szCs w:val="28"/>
        </w:rPr>
        <w:t>lại</w:t>
      </w:r>
      <w:proofErr w:type="spellEnd"/>
      <w:r w:rsidRPr="004D158C">
        <w:rPr>
          <w:rFonts w:cs="Times New Roman"/>
          <w:sz w:val="28"/>
          <w:szCs w:val="28"/>
        </w:rPr>
        <w:t xml:space="preserve"> </w:t>
      </w:r>
      <w:proofErr w:type="spellStart"/>
      <w:r w:rsidRPr="004D158C">
        <w:rPr>
          <w:rFonts w:cs="Times New Roman"/>
          <w:sz w:val="28"/>
          <w:szCs w:val="28"/>
        </w:rPr>
        <w:t>lớp</w:t>
      </w:r>
      <w:proofErr w:type="spellEnd"/>
      <w:r w:rsidRPr="004D158C">
        <w:rPr>
          <w:rFonts w:cs="Times New Roman"/>
          <w:sz w:val="28"/>
          <w:szCs w:val="28"/>
        </w:rPr>
        <w:t xml:space="preserve"> </w:t>
      </w:r>
      <w:proofErr w:type="spellStart"/>
      <w:r w:rsidRPr="004D158C">
        <w:rPr>
          <w:rFonts w:cs="Times New Roman"/>
          <w:sz w:val="28"/>
          <w:szCs w:val="28"/>
        </w:rPr>
        <w:t>học</w:t>
      </w:r>
      <w:proofErr w:type="spellEnd"/>
      <w:r w:rsidRPr="004D158C">
        <w:rPr>
          <w:rFonts w:cs="Times New Roman"/>
          <w:sz w:val="28"/>
          <w:szCs w:val="28"/>
        </w:rPr>
        <w:t xml:space="preserve">. </w:t>
      </w:r>
      <w:proofErr w:type="spellStart"/>
      <w:r w:rsidRPr="004D158C">
        <w:rPr>
          <w:rFonts w:cs="Times New Roman"/>
          <w:sz w:val="28"/>
          <w:szCs w:val="28"/>
        </w:rPr>
        <w:t>Kết</w:t>
      </w:r>
      <w:proofErr w:type="spellEnd"/>
      <w:r w:rsidRPr="004D158C">
        <w:rPr>
          <w:rFonts w:cs="Times New Roman"/>
          <w:sz w:val="28"/>
          <w:szCs w:val="28"/>
        </w:rPr>
        <w:t xml:space="preserve"> </w:t>
      </w:r>
      <w:proofErr w:type="spellStart"/>
      <w:r w:rsidRPr="004D158C">
        <w:rPr>
          <w:rFonts w:cs="Times New Roman"/>
          <w:sz w:val="28"/>
          <w:szCs w:val="28"/>
        </w:rPr>
        <w:t>thúc</w:t>
      </w:r>
      <w:proofErr w:type="spellEnd"/>
      <w:r w:rsidRPr="004D158C">
        <w:rPr>
          <w:rFonts w:cs="Times New Roman"/>
          <w:sz w:val="28"/>
          <w:szCs w:val="28"/>
        </w:rPr>
        <w:t xml:space="preserve">.      </w:t>
      </w:r>
    </w:p>
    <w:p w14:paraId="4C5B07D2" w14:textId="37FF2C7E" w:rsidR="00ED6CE5" w:rsidRPr="004D158C" w:rsidRDefault="00FF2F3E" w:rsidP="004D158C">
      <w:pPr>
        <w:autoSpaceDE w:val="0"/>
        <w:autoSpaceDN w:val="0"/>
        <w:adjustRightInd w:val="0"/>
        <w:spacing w:line="276" w:lineRule="auto"/>
        <w:jc w:val="both"/>
        <w:rPr>
          <w:rFonts w:cs="Times New Roman"/>
          <w:sz w:val="28"/>
          <w:szCs w:val="28"/>
        </w:rPr>
      </w:pPr>
      <w:r w:rsidRPr="004D158C">
        <w:rPr>
          <w:rFonts w:cs="Times New Roman"/>
          <w:b/>
          <w:sz w:val="28"/>
          <w:szCs w:val="28"/>
        </w:rPr>
        <w:tab/>
      </w:r>
      <w:r w:rsidR="00341DCD" w:rsidRPr="004D158C">
        <w:rPr>
          <w:rFonts w:cs="Times New Roman"/>
          <w:b/>
          <w:sz w:val="28"/>
          <w:szCs w:val="28"/>
        </w:rPr>
        <w:t>IV</w:t>
      </w:r>
      <w:r w:rsidR="00ED6CE5" w:rsidRPr="004D158C">
        <w:rPr>
          <w:rFonts w:cs="Times New Roman"/>
          <w:b/>
          <w:sz w:val="28"/>
          <w:szCs w:val="28"/>
        </w:rPr>
        <w:t xml:space="preserve">. </w:t>
      </w:r>
      <w:r w:rsidRPr="004D158C">
        <w:rPr>
          <w:rFonts w:cs="Times New Roman"/>
          <w:b/>
          <w:sz w:val="28"/>
          <w:szCs w:val="28"/>
        </w:rPr>
        <w:t>VỆ</w:t>
      </w:r>
      <w:r w:rsidRPr="004D158C">
        <w:rPr>
          <w:rFonts w:cs="Times New Roman"/>
          <w:b/>
          <w:sz w:val="28"/>
          <w:szCs w:val="28"/>
          <w:lang w:val="vi-VN"/>
        </w:rPr>
        <w:t xml:space="preserve"> SINH, ĂN,</w:t>
      </w:r>
      <w:r w:rsidR="00ED6CE5" w:rsidRPr="004D158C">
        <w:rPr>
          <w:rFonts w:cs="Times New Roman"/>
          <w:b/>
          <w:sz w:val="28"/>
          <w:szCs w:val="28"/>
          <w:lang w:val="vi-VN"/>
        </w:rPr>
        <w:t xml:space="preserve"> </w:t>
      </w:r>
      <w:r w:rsidR="00855F72">
        <w:rPr>
          <w:rFonts w:cs="Times New Roman"/>
          <w:b/>
          <w:sz w:val="28"/>
          <w:szCs w:val="28"/>
          <w:lang w:val="vi-VN"/>
        </w:rPr>
        <w:t>NGỦ:</w:t>
      </w:r>
    </w:p>
    <w:p w14:paraId="5B47D76F" w14:textId="3233DFAF" w:rsidR="00ED6CE5" w:rsidRPr="004D158C" w:rsidRDefault="00FF2F3E" w:rsidP="004D158C">
      <w:pPr>
        <w:spacing w:line="276" w:lineRule="auto"/>
        <w:ind w:firstLine="360"/>
        <w:jc w:val="both"/>
        <w:rPr>
          <w:rFonts w:cs="Times New Roman"/>
          <w:sz w:val="28"/>
          <w:szCs w:val="28"/>
        </w:rPr>
      </w:pPr>
      <w:r w:rsidRPr="004D158C">
        <w:rPr>
          <w:rFonts w:cs="Times New Roman"/>
          <w:sz w:val="28"/>
          <w:szCs w:val="28"/>
        </w:rPr>
        <w:tab/>
      </w:r>
      <w:r w:rsidR="00ED6CE5" w:rsidRPr="004D158C">
        <w:rPr>
          <w:rFonts w:cs="Times New Roman"/>
          <w:sz w:val="28"/>
          <w:szCs w:val="28"/>
        </w:rPr>
        <w:t xml:space="preserve">- </w:t>
      </w:r>
      <w:proofErr w:type="spellStart"/>
      <w:r w:rsidR="00ED6CE5" w:rsidRPr="004D158C">
        <w:rPr>
          <w:rFonts w:cs="Times New Roman"/>
          <w:sz w:val="28"/>
          <w:szCs w:val="28"/>
        </w:rPr>
        <w:t>Nhắc</w:t>
      </w:r>
      <w:proofErr w:type="spellEnd"/>
      <w:r w:rsidR="00ED6CE5" w:rsidRPr="004D158C">
        <w:rPr>
          <w:rFonts w:cs="Times New Roman"/>
          <w:sz w:val="28"/>
          <w:szCs w:val="28"/>
        </w:rPr>
        <w:t xml:space="preserve"> </w:t>
      </w:r>
      <w:proofErr w:type="spellStart"/>
      <w:r w:rsidR="00ED6CE5" w:rsidRPr="004D158C">
        <w:rPr>
          <w:rFonts w:cs="Times New Roman"/>
          <w:sz w:val="28"/>
          <w:szCs w:val="28"/>
        </w:rPr>
        <w:t>trẻ</w:t>
      </w:r>
      <w:proofErr w:type="spellEnd"/>
      <w:r w:rsidR="00ED6CE5" w:rsidRPr="004D158C">
        <w:rPr>
          <w:rFonts w:cs="Times New Roman"/>
          <w:sz w:val="28"/>
          <w:szCs w:val="28"/>
        </w:rPr>
        <w:t xml:space="preserve"> </w:t>
      </w:r>
      <w:proofErr w:type="spellStart"/>
      <w:r w:rsidR="00ED6CE5" w:rsidRPr="004D158C">
        <w:rPr>
          <w:rFonts w:cs="Times New Roman"/>
          <w:sz w:val="28"/>
          <w:szCs w:val="28"/>
        </w:rPr>
        <w:t>ăn</w:t>
      </w:r>
      <w:proofErr w:type="spellEnd"/>
      <w:r w:rsidR="00ED6CE5" w:rsidRPr="004D158C">
        <w:rPr>
          <w:rFonts w:cs="Times New Roman"/>
          <w:sz w:val="28"/>
          <w:szCs w:val="28"/>
        </w:rPr>
        <w:t xml:space="preserve"> </w:t>
      </w:r>
      <w:proofErr w:type="spellStart"/>
      <w:r w:rsidR="00ED6CE5" w:rsidRPr="004D158C">
        <w:rPr>
          <w:rFonts w:cs="Times New Roman"/>
          <w:sz w:val="28"/>
          <w:szCs w:val="28"/>
        </w:rPr>
        <w:t>nhiều</w:t>
      </w:r>
      <w:proofErr w:type="spellEnd"/>
      <w:r w:rsidR="00ED6CE5" w:rsidRPr="004D158C">
        <w:rPr>
          <w:rFonts w:cs="Times New Roman"/>
          <w:sz w:val="28"/>
          <w:szCs w:val="28"/>
        </w:rPr>
        <w:t xml:space="preserve"> </w:t>
      </w:r>
      <w:proofErr w:type="spellStart"/>
      <w:r w:rsidR="00ED6CE5" w:rsidRPr="004D158C">
        <w:rPr>
          <w:rFonts w:cs="Times New Roman"/>
          <w:sz w:val="28"/>
          <w:szCs w:val="28"/>
        </w:rPr>
        <w:t>cơm</w:t>
      </w:r>
      <w:proofErr w:type="spellEnd"/>
      <w:r w:rsidR="00ED6CE5" w:rsidRPr="004D158C">
        <w:rPr>
          <w:rFonts w:cs="Times New Roman"/>
          <w:sz w:val="28"/>
          <w:szCs w:val="28"/>
        </w:rPr>
        <w:t xml:space="preserve">, </w:t>
      </w:r>
      <w:proofErr w:type="spellStart"/>
      <w:r w:rsidR="00ED6CE5" w:rsidRPr="004D158C">
        <w:rPr>
          <w:rFonts w:cs="Times New Roman"/>
          <w:sz w:val="28"/>
          <w:szCs w:val="28"/>
        </w:rPr>
        <w:t>ăn</w:t>
      </w:r>
      <w:proofErr w:type="spellEnd"/>
      <w:r w:rsidR="00ED6CE5" w:rsidRPr="004D158C">
        <w:rPr>
          <w:rFonts w:cs="Times New Roman"/>
          <w:sz w:val="28"/>
          <w:szCs w:val="28"/>
        </w:rPr>
        <w:t xml:space="preserve"> </w:t>
      </w:r>
      <w:proofErr w:type="spellStart"/>
      <w:r w:rsidR="00ED6CE5" w:rsidRPr="004D158C">
        <w:rPr>
          <w:rFonts w:cs="Times New Roman"/>
          <w:sz w:val="28"/>
          <w:szCs w:val="28"/>
        </w:rPr>
        <w:t>hết</w:t>
      </w:r>
      <w:proofErr w:type="spellEnd"/>
      <w:r w:rsidR="00ED6CE5" w:rsidRPr="004D158C">
        <w:rPr>
          <w:rFonts w:cs="Times New Roman"/>
          <w:sz w:val="28"/>
          <w:szCs w:val="28"/>
        </w:rPr>
        <w:t xml:space="preserve"> </w:t>
      </w:r>
      <w:proofErr w:type="spellStart"/>
      <w:r w:rsidR="00ED6CE5" w:rsidRPr="004D158C">
        <w:rPr>
          <w:rFonts w:cs="Times New Roman"/>
          <w:sz w:val="28"/>
          <w:szCs w:val="28"/>
        </w:rPr>
        <w:t>xuất</w:t>
      </w:r>
      <w:proofErr w:type="spellEnd"/>
      <w:r w:rsidR="00ED6CE5" w:rsidRPr="004D158C">
        <w:rPr>
          <w:rFonts w:cs="Times New Roman"/>
          <w:sz w:val="28"/>
          <w:szCs w:val="28"/>
        </w:rPr>
        <w:t xml:space="preserve"> </w:t>
      </w:r>
      <w:proofErr w:type="spellStart"/>
      <w:r w:rsidR="00ED6CE5" w:rsidRPr="004D158C">
        <w:rPr>
          <w:rFonts w:cs="Times New Roman"/>
          <w:sz w:val="28"/>
          <w:szCs w:val="28"/>
        </w:rPr>
        <w:t>cơm</w:t>
      </w:r>
      <w:proofErr w:type="spellEnd"/>
      <w:r w:rsidR="00ED6CE5" w:rsidRPr="004D158C">
        <w:rPr>
          <w:rFonts w:cs="Times New Roman"/>
          <w:sz w:val="28"/>
          <w:szCs w:val="28"/>
        </w:rPr>
        <w:t xml:space="preserve"> </w:t>
      </w:r>
      <w:proofErr w:type="spellStart"/>
      <w:r w:rsidR="00ED6CE5" w:rsidRPr="004D158C">
        <w:rPr>
          <w:rFonts w:cs="Times New Roman"/>
          <w:sz w:val="28"/>
          <w:szCs w:val="28"/>
        </w:rPr>
        <w:t>của</w:t>
      </w:r>
      <w:proofErr w:type="spellEnd"/>
      <w:r w:rsidR="00ED6CE5" w:rsidRPr="004D158C">
        <w:rPr>
          <w:rFonts w:cs="Times New Roman"/>
          <w:sz w:val="28"/>
          <w:szCs w:val="28"/>
        </w:rPr>
        <w:t xml:space="preserve"> </w:t>
      </w:r>
      <w:proofErr w:type="spellStart"/>
      <w:r w:rsidR="00ED6CE5" w:rsidRPr="004D158C">
        <w:rPr>
          <w:rFonts w:cs="Times New Roman"/>
          <w:sz w:val="28"/>
          <w:szCs w:val="28"/>
        </w:rPr>
        <w:t>mình</w:t>
      </w:r>
      <w:proofErr w:type="spellEnd"/>
      <w:r w:rsidR="00ED6CE5" w:rsidRPr="004D158C">
        <w:rPr>
          <w:rFonts w:cs="Times New Roman"/>
          <w:sz w:val="28"/>
          <w:szCs w:val="28"/>
        </w:rPr>
        <w:t>.</w:t>
      </w:r>
      <w:r w:rsidR="00B03141" w:rsidRPr="004D158C">
        <w:rPr>
          <w:rFonts w:cs="Times New Roman"/>
          <w:sz w:val="28"/>
          <w:szCs w:val="28"/>
        </w:rPr>
        <w:t xml:space="preserve"> </w:t>
      </w:r>
      <w:r w:rsidR="00ED6CE5" w:rsidRPr="004D158C">
        <w:rPr>
          <w:rFonts w:cs="Times New Roman"/>
          <w:sz w:val="28"/>
          <w:szCs w:val="28"/>
        </w:rPr>
        <w:t xml:space="preserve">Rửa </w:t>
      </w:r>
      <w:proofErr w:type="spellStart"/>
      <w:r w:rsidR="00ED6CE5" w:rsidRPr="004D158C">
        <w:rPr>
          <w:rFonts w:cs="Times New Roman"/>
          <w:sz w:val="28"/>
          <w:szCs w:val="28"/>
        </w:rPr>
        <w:t>tay</w:t>
      </w:r>
      <w:proofErr w:type="spellEnd"/>
      <w:r w:rsidR="00ED6CE5" w:rsidRPr="004D158C">
        <w:rPr>
          <w:rFonts w:cs="Times New Roman"/>
          <w:sz w:val="28"/>
          <w:szCs w:val="28"/>
        </w:rPr>
        <w:t xml:space="preserve"> </w:t>
      </w:r>
      <w:proofErr w:type="spellStart"/>
      <w:r w:rsidR="00ED6CE5" w:rsidRPr="004D158C">
        <w:rPr>
          <w:rFonts w:cs="Times New Roman"/>
          <w:sz w:val="28"/>
          <w:szCs w:val="28"/>
        </w:rPr>
        <w:t>trước</w:t>
      </w:r>
      <w:proofErr w:type="spellEnd"/>
      <w:r w:rsidR="00ED6CE5" w:rsidRPr="004D158C">
        <w:rPr>
          <w:rFonts w:cs="Times New Roman"/>
          <w:sz w:val="28"/>
          <w:szCs w:val="28"/>
        </w:rPr>
        <w:t xml:space="preserve"> </w:t>
      </w:r>
      <w:proofErr w:type="spellStart"/>
      <w:r w:rsidR="00ED6CE5" w:rsidRPr="004D158C">
        <w:rPr>
          <w:rFonts w:cs="Times New Roman"/>
          <w:sz w:val="28"/>
          <w:szCs w:val="28"/>
        </w:rPr>
        <w:t>khi</w:t>
      </w:r>
      <w:proofErr w:type="spellEnd"/>
      <w:r w:rsidR="00ED6CE5" w:rsidRPr="004D158C">
        <w:rPr>
          <w:rFonts w:cs="Times New Roman"/>
          <w:sz w:val="28"/>
          <w:szCs w:val="28"/>
        </w:rPr>
        <w:t xml:space="preserve"> </w:t>
      </w:r>
      <w:proofErr w:type="spellStart"/>
      <w:r w:rsidR="00ED6CE5" w:rsidRPr="004D158C">
        <w:rPr>
          <w:rFonts w:cs="Times New Roman"/>
          <w:sz w:val="28"/>
          <w:szCs w:val="28"/>
        </w:rPr>
        <w:t>ăn</w:t>
      </w:r>
      <w:proofErr w:type="spellEnd"/>
      <w:r w:rsidR="00ED6CE5" w:rsidRPr="004D158C">
        <w:rPr>
          <w:rFonts w:cs="Times New Roman"/>
          <w:sz w:val="28"/>
          <w:szCs w:val="28"/>
        </w:rPr>
        <w:t xml:space="preserve"> </w:t>
      </w:r>
      <w:proofErr w:type="spellStart"/>
      <w:r w:rsidR="00ED6CE5" w:rsidRPr="004D158C">
        <w:rPr>
          <w:rFonts w:cs="Times New Roman"/>
          <w:sz w:val="28"/>
          <w:szCs w:val="28"/>
        </w:rPr>
        <w:t>và</w:t>
      </w:r>
      <w:proofErr w:type="spellEnd"/>
      <w:r w:rsidR="00ED6CE5" w:rsidRPr="004D158C">
        <w:rPr>
          <w:rFonts w:cs="Times New Roman"/>
          <w:sz w:val="28"/>
          <w:szCs w:val="28"/>
        </w:rPr>
        <w:t xml:space="preserve"> </w:t>
      </w:r>
      <w:proofErr w:type="spellStart"/>
      <w:r w:rsidR="00ED6CE5" w:rsidRPr="004D158C">
        <w:rPr>
          <w:rFonts w:cs="Times New Roman"/>
          <w:sz w:val="28"/>
          <w:szCs w:val="28"/>
        </w:rPr>
        <w:t>sau</w:t>
      </w:r>
      <w:proofErr w:type="spellEnd"/>
      <w:r w:rsidR="00ED6CE5" w:rsidRPr="004D158C">
        <w:rPr>
          <w:rFonts w:cs="Times New Roman"/>
          <w:sz w:val="28"/>
          <w:szCs w:val="28"/>
        </w:rPr>
        <w:t xml:space="preserve"> </w:t>
      </w:r>
      <w:proofErr w:type="spellStart"/>
      <w:r w:rsidR="00ED6CE5" w:rsidRPr="004D158C">
        <w:rPr>
          <w:rFonts w:cs="Times New Roman"/>
          <w:sz w:val="28"/>
          <w:szCs w:val="28"/>
        </w:rPr>
        <w:t>khi</w:t>
      </w:r>
      <w:proofErr w:type="spellEnd"/>
      <w:r w:rsidR="00ED6CE5" w:rsidRPr="004D158C">
        <w:rPr>
          <w:rFonts w:cs="Times New Roman"/>
          <w:sz w:val="28"/>
          <w:szCs w:val="28"/>
        </w:rPr>
        <w:t xml:space="preserve"> </w:t>
      </w:r>
      <w:proofErr w:type="spellStart"/>
      <w:r w:rsidR="00ED6CE5" w:rsidRPr="004D158C">
        <w:rPr>
          <w:rFonts w:cs="Times New Roman"/>
          <w:sz w:val="28"/>
          <w:szCs w:val="28"/>
        </w:rPr>
        <w:t>đi</w:t>
      </w:r>
      <w:proofErr w:type="spellEnd"/>
      <w:r w:rsidR="00ED6CE5" w:rsidRPr="004D158C">
        <w:rPr>
          <w:rFonts w:cs="Times New Roman"/>
          <w:sz w:val="28"/>
          <w:szCs w:val="28"/>
        </w:rPr>
        <w:t xml:space="preserve"> </w:t>
      </w:r>
      <w:proofErr w:type="spellStart"/>
      <w:r w:rsidR="00ED6CE5" w:rsidRPr="004D158C">
        <w:rPr>
          <w:rFonts w:cs="Times New Roman"/>
          <w:sz w:val="28"/>
          <w:szCs w:val="28"/>
        </w:rPr>
        <w:t>vệ</w:t>
      </w:r>
      <w:proofErr w:type="spellEnd"/>
      <w:r w:rsidR="00ED6CE5" w:rsidRPr="004D158C">
        <w:rPr>
          <w:rFonts w:cs="Times New Roman"/>
          <w:sz w:val="28"/>
          <w:szCs w:val="28"/>
        </w:rPr>
        <w:t xml:space="preserve"> </w:t>
      </w:r>
      <w:proofErr w:type="spellStart"/>
      <w:r w:rsidR="00ED6CE5" w:rsidRPr="004D158C">
        <w:rPr>
          <w:rFonts w:cs="Times New Roman"/>
          <w:sz w:val="28"/>
          <w:szCs w:val="28"/>
        </w:rPr>
        <w:t>sinh</w:t>
      </w:r>
      <w:proofErr w:type="spellEnd"/>
      <w:r w:rsidR="00ED6CE5" w:rsidRPr="004D158C">
        <w:rPr>
          <w:rFonts w:cs="Times New Roman"/>
          <w:sz w:val="28"/>
          <w:szCs w:val="28"/>
        </w:rPr>
        <w:t>….</w:t>
      </w:r>
    </w:p>
    <w:p w14:paraId="6E20A1F3" w14:textId="0B190316" w:rsidR="00ED6CE5" w:rsidRPr="004D158C" w:rsidRDefault="00FF2F3E" w:rsidP="004D158C">
      <w:pPr>
        <w:spacing w:line="276" w:lineRule="auto"/>
        <w:ind w:firstLine="360"/>
        <w:contextualSpacing/>
        <w:jc w:val="both"/>
        <w:rPr>
          <w:rFonts w:eastAsia="Calibri" w:cs="Times New Roman"/>
          <w:b/>
          <w:sz w:val="28"/>
          <w:szCs w:val="28"/>
        </w:rPr>
      </w:pPr>
      <w:r w:rsidRPr="004D158C">
        <w:rPr>
          <w:rFonts w:eastAsia="Calibri" w:cs="Times New Roman"/>
          <w:sz w:val="28"/>
          <w:szCs w:val="28"/>
        </w:rPr>
        <w:tab/>
      </w:r>
      <w:r w:rsidR="00ED6CE5" w:rsidRPr="004D158C">
        <w:rPr>
          <w:rFonts w:eastAsia="Calibri" w:cs="Times New Roman"/>
          <w:sz w:val="28"/>
          <w:szCs w:val="28"/>
        </w:rPr>
        <w:t xml:space="preserve">- </w:t>
      </w:r>
      <w:proofErr w:type="spellStart"/>
      <w:r w:rsidR="00ED6CE5" w:rsidRPr="004D158C">
        <w:rPr>
          <w:rFonts w:eastAsia="Calibri" w:cs="Times New Roman"/>
          <w:sz w:val="28"/>
          <w:szCs w:val="28"/>
        </w:rPr>
        <w:t>Nhắc</w:t>
      </w:r>
      <w:proofErr w:type="spellEnd"/>
      <w:r w:rsidR="00ED6CE5" w:rsidRPr="004D158C">
        <w:rPr>
          <w:rFonts w:eastAsia="Calibri" w:cs="Times New Roman"/>
          <w:sz w:val="28"/>
          <w:szCs w:val="28"/>
        </w:rPr>
        <w:t xml:space="preserve"> </w:t>
      </w:r>
      <w:proofErr w:type="spellStart"/>
      <w:r w:rsidR="00ED6CE5" w:rsidRPr="004D158C">
        <w:rPr>
          <w:rFonts w:eastAsia="Calibri" w:cs="Times New Roman"/>
          <w:sz w:val="28"/>
          <w:szCs w:val="28"/>
        </w:rPr>
        <w:t>trẻ</w:t>
      </w:r>
      <w:proofErr w:type="spellEnd"/>
      <w:r w:rsidR="00ED6CE5" w:rsidRPr="004D158C">
        <w:rPr>
          <w:rFonts w:eastAsia="Calibri" w:cs="Times New Roman"/>
          <w:sz w:val="28"/>
          <w:szCs w:val="28"/>
        </w:rPr>
        <w:t xml:space="preserve"> </w:t>
      </w:r>
      <w:proofErr w:type="spellStart"/>
      <w:r w:rsidR="00ED6CE5" w:rsidRPr="004D158C">
        <w:rPr>
          <w:rFonts w:eastAsia="Calibri" w:cs="Times New Roman"/>
          <w:sz w:val="28"/>
          <w:szCs w:val="28"/>
        </w:rPr>
        <w:t>ngủ</w:t>
      </w:r>
      <w:proofErr w:type="spellEnd"/>
      <w:r w:rsidR="00ED6CE5" w:rsidRPr="004D158C">
        <w:rPr>
          <w:rFonts w:eastAsia="Calibri" w:cs="Times New Roman"/>
          <w:sz w:val="28"/>
          <w:szCs w:val="28"/>
        </w:rPr>
        <w:t xml:space="preserve"> </w:t>
      </w:r>
      <w:proofErr w:type="spellStart"/>
      <w:r w:rsidR="00ED6CE5" w:rsidRPr="004D158C">
        <w:rPr>
          <w:rFonts w:eastAsia="Calibri" w:cs="Times New Roman"/>
          <w:sz w:val="28"/>
          <w:szCs w:val="28"/>
        </w:rPr>
        <w:t>đủ</w:t>
      </w:r>
      <w:proofErr w:type="spellEnd"/>
      <w:r w:rsidR="00ED6CE5" w:rsidRPr="004D158C">
        <w:rPr>
          <w:rFonts w:eastAsia="Calibri" w:cs="Times New Roman"/>
          <w:sz w:val="28"/>
          <w:szCs w:val="28"/>
        </w:rPr>
        <w:t xml:space="preserve"> </w:t>
      </w:r>
      <w:proofErr w:type="spellStart"/>
      <w:r w:rsidR="00ED6CE5" w:rsidRPr="004D158C">
        <w:rPr>
          <w:rFonts w:eastAsia="Calibri" w:cs="Times New Roman"/>
          <w:sz w:val="28"/>
          <w:szCs w:val="28"/>
        </w:rPr>
        <w:t>giấc</w:t>
      </w:r>
      <w:proofErr w:type="spellEnd"/>
      <w:r w:rsidR="00ED6CE5" w:rsidRPr="004D158C">
        <w:rPr>
          <w:rFonts w:eastAsia="Calibri" w:cs="Times New Roman"/>
          <w:sz w:val="28"/>
          <w:szCs w:val="28"/>
        </w:rPr>
        <w:t xml:space="preserve">, </w:t>
      </w:r>
      <w:proofErr w:type="spellStart"/>
      <w:r w:rsidR="00ED6CE5" w:rsidRPr="004D158C">
        <w:rPr>
          <w:rFonts w:eastAsia="Calibri" w:cs="Times New Roman"/>
          <w:sz w:val="28"/>
          <w:szCs w:val="28"/>
        </w:rPr>
        <w:t>ngủ</w:t>
      </w:r>
      <w:proofErr w:type="spellEnd"/>
      <w:r w:rsidR="00ED6CE5" w:rsidRPr="004D158C">
        <w:rPr>
          <w:rFonts w:eastAsia="Calibri" w:cs="Times New Roman"/>
          <w:sz w:val="28"/>
          <w:szCs w:val="28"/>
        </w:rPr>
        <w:t xml:space="preserve"> </w:t>
      </w:r>
      <w:proofErr w:type="spellStart"/>
      <w:r w:rsidR="00ED6CE5" w:rsidRPr="004D158C">
        <w:rPr>
          <w:rFonts w:eastAsia="Calibri" w:cs="Times New Roman"/>
          <w:sz w:val="28"/>
          <w:szCs w:val="28"/>
        </w:rPr>
        <w:t>ngon</w:t>
      </w:r>
      <w:proofErr w:type="spellEnd"/>
      <w:r w:rsidR="00ED6CE5" w:rsidRPr="004D158C">
        <w:rPr>
          <w:rFonts w:eastAsia="Calibri" w:cs="Times New Roman"/>
          <w:sz w:val="28"/>
          <w:szCs w:val="28"/>
        </w:rPr>
        <w:t>.</w:t>
      </w:r>
    </w:p>
    <w:p w14:paraId="74F1E54E" w14:textId="7D17ED0C" w:rsidR="00ED6CE5" w:rsidRPr="004D158C" w:rsidRDefault="008E4557" w:rsidP="004D158C">
      <w:pPr>
        <w:spacing w:line="276" w:lineRule="auto"/>
        <w:jc w:val="both"/>
        <w:rPr>
          <w:rFonts w:cs="Times New Roman"/>
          <w:b/>
          <w:bCs/>
          <w:sz w:val="28"/>
          <w:szCs w:val="28"/>
          <w:u w:val="single"/>
          <w:lang w:val="it-IT"/>
        </w:rPr>
      </w:pPr>
      <w:r w:rsidRPr="004D158C">
        <w:rPr>
          <w:rFonts w:cs="Times New Roman"/>
          <w:b/>
          <w:bCs/>
          <w:sz w:val="28"/>
          <w:szCs w:val="28"/>
          <w:lang w:val="it-IT"/>
        </w:rPr>
        <w:tab/>
      </w:r>
      <w:r w:rsidR="00341DCD" w:rsidRPr="004D158C">
        <w:rPr>
          <w:rFonts w:cs="Times New Roman"/>
          <w:b/>
          <w:bCs/>
          <w:sz w:val="28"/>
          <w:szCs w:val="28"/>
          <w:lang w:val="it-IT"/>
        </w:rPr>
        <w:t>V</w:t>
      </w:r>
      <w:r w:rsidR="00ED6CE5" w:rsidRPr="004D158C">
        <w:rPr>
          <w:rFonts w:cs="Times New Roman"/>
          <w:b/>
          <w:bCs/>
          <w:sz w:val="28"/>
          <w:szCs w:val="28"/>
          <w:lang w:val="it-IT"/>
        </w:rPr>
        <w:t>. HOẠT ĐỘNG CHIỀU:</w:t>
      </w:r>
    </w:p>
    <w:p w14:paraId="540AA23F" w14:textId="30280F8E" w:rsidR="002E15CD" w:rsidRPr="004D158C" w:rsidRDefault="002E15CD" w:rsidP="004D158C">
      <w:pPr>
        <w:jc w:val="both"/>
        <w:rPr>
          <w:rFonts w:eastAsia="MS Mincho" w:cs="Times New Roman"/>
          <w:b/>
          <w:sz w:val="28"/>
          <w:szCs w:val="28"/>
          <w:lang w:val="vi-VN"/>
        </w:rPr>
      </w:pPr>
      <w:r w:rsidRPr="004D158C">
        <w:rPr>
          <w:rFonts w:cs="Times New Roman"/>
          <w:sz w:val="28"/>
          <w:szCs w:val="28"/>
        </w:rPr>
        <w:tab/>
        <w:t>-</w:t>
      </w:r>
      <w:bookmarkStart w:id="6" w:name="_Hlk126406784"/>
      <w:r w:rsidRPr="004D158C">
        <w:rPr>
          <w:rFonts w:cs="Times New Roman"/>
          <w:sz w:val="28"/>
          <w:szCs w:val="28"/>
        </w:rPr>
        <w:t xml:space="preserve"> </w:t>
      </w:r>
      <w:proofErr w:type="spellStart"/>
      <w:r w:rsidR="005A2246" w:rsidRPr="004D158C">
        <w:rPr>
          <w:rFonts w:cs="Times New Roman"/>
          <w:sz w:val="28"/>
          <w:szCs w:val="28"/>
        </w:rPr>
        <w:t>Luyện</w:t>
      </w:r>
      <w:proofErr w:type="spellEnd"/>
      <w:r w:rsidR="005A2246" w:rsidRPr="004D158C">
        <w:rPr>
          <w:rFonts w:cs="Times New Roman"/>
          <w:sz w:val="28"/>
          <w:szCs w:val="28"/>
        </w:rPr>
        <w:t xml:space="preserve"> </w:t>
      </w:r>
      <w:proofErr w:type="spellStart"/>
      <w:r w:rsidR="005A2246" w:rsidRPr="004D158C">
        <w:rPr>
          <w:rFonts w:cs="Times New Roman"/>
          <w:sz w:val="28"/>
          <w:szCs w:val="28"/>
        </w:rPr>
        <w:t>kỹ</w:t>
      </w:r>
      <w:proofErr w:type="spellEnd"/>
      <w:r w:rsidR="005A2246" w:rsidRPr="004D158C">
        <w:rPr>
          <w:rFonts w:cs="Times New Roman"/>
          <w:sz w:val="28"/>
          <w:szCs w:val="28"/>
        </w:rPr>
        <w:t xml:space="preserve"> </w:t>
      </w:r>
      <w:proofErr w:type="spellStart"/>
      <w:r w:rsidR="005A2246" w:rsidRPr="004D158C">
        <w:rPr>
          <w:rFonts w:cs="Times New Roman"/>
          <w:sz w:val="28"/>
          <w:szCs w:val="28"/>
        </w:rPr>
        <w:t>năng</w:t>
      </w:r>
      <w:proofErr w:type="spellEnd"/>
      <w:r w:rsidR="005A2246" w:rsidRPr="004D158C">
        <w:rPr>
          <w:rFonts w:cs="Times New Roman"/>
          <w:sz w:val="28"/>
          <w:szCs w:val="28"/>
        </w:rPr>
        <w:t xml:space="preserve"> </w:t>
      </w:r>
      <w:proofErr w:type="spellStart"/>
      <w:r w:rsidR="005A2246" w:rsidRPr="004D158C">
        <w:rPr>
          <w:rFonts w:cs="Times New Roman"/>
          <w:sz w:val="28"/>
          <w:szCs w:val="28"/>
        </w:rPr>
        <w:t>vẽ</w:t>
      </w:r>
      <w:proofErr w:type="spellEnd"/>
      <w:r w:rsidR="005A2246" w:rsidRPr="004D158C">
        <w:rPr>
          <w:rFonts w:cs="Times New Roman"/>
          <w:sz w:val="28"/>
          <w:szCs w:val="28"/>
          <w:lang w:val="vi-VN"/>
        </w:rPr>
        <w:t>, dán..., phối hợp với nhau</w:t>
      </w:r>
      <w:r w:rsidRPr="004D158C">
        <w:rPr>
          <w:rFonts w:cs="Times New Roman"/>
          <w:sz w:val="28"/>
          <w:szCs w:val="28"/>
          <w:lang w:val="vi-VN"/>
        </w:rPr>
        <w:t>.</w:t>
      </w:r>
    </w:p>
    <w:p w14:paraId="7852C128" w14:textId="502BAB0E" w:rsidR="002E15CD" w:rsidRPr="004D158C" w:rsidRDefault="002E15CD" w:rsidP="004D158C">
      <w:pPr>
        <w:jc w:val="both"/>
        <w:rPr>
          <w:rFonts w:eastAsia="Times New Roman" w:cs="Times New Roman"/>
          <w:b/>
          <w:sz w:val="28"/>
          <w:szCs w:val="28"/>
          <w:lang w:val="vi-VN"/>
        </w:rPr>
      </w:pPr>
      <w:r w:rsidRPr="004D158C">
        <w:rPr>
          <w:rFonts w:eastAsia="Times New Roman" w:cs="Times New Roman"/>
          <w:b/>
          <w:sz w:val="28"/>
          <w:szCs w:val="28"/>
        </w:rPr>
        <w:tab/>
      </w:r>
      <w:r w:rsidR="005A2246" w:rsidRPr="004D158C">
        <w:rPr>
          <w:rFonts w:eastAsia="Times New Roman" w:cs="Times New Roman"/>
          <w:b/>
          <w:sz w:val="28"/>
          <w:szCs w:val="28"/>
        </w:rPr>
        <w:t>THỂ</w:t>
      </w:r>
      <w:r w:rsidR="005A2246" w:rsidRPr="004D158C">
        <w:rPr>
          <w:rFonts w:eastAsia="Times New Roman" w:cs="Times New Roman"/>
          <w:b/>
          <w:sz w:val="28"/>
          <w:szCs w:val="28"/>
          <w:lang w:val="vi-VN"/>
        </w:rPr>
        <w:t xml:space="preserve"> DỤC</w:t>
      </w:r>
      <w:r w:rsidRPr="004D158C">
        <w:rPr>
          <w:rFonts w:eastAsia="Times New Roman" w:cs="Times New Roman"/>
          <w:b/>
          <w:sz w:val="28"/>
          <w:szCs w:val="28"/>
        </w:rPr>
        <w:t>:</w:t>
      </w:r>
      <w:bookmarkEnd w:id="6"/>
      <w:r w:rsidRPr="004D158C">
        <w:rPr>
          <w:rFonts w:eastAsia="Times New Roman" w:cs="Times New Roman"/>
          <w:b/>
          <w:sz w:val="28"/>
          <w:szCs w:val="28"/>
          <w:lang w:val="vi-VN"/>
        </w:rPr>
        <w:t xml:space="preserve"> </w:t>
      </w:r>
      <w:proofErr w:type="spellStart"/>
      <w:r w:rsidR="00F56DD4" w:rsidRPr="004D158C">
        <w:rPr>
          <w:rFonts w:eastAsia="Times New Roman" w:cs="Times New Roman"/>
          <w:b/>
          <w:sz w:val="28"/>
          <w:szCs w:val="28"/>
        </w:rPr>
        <w:t>Đi</w:t>
      </w:r>
      <w:proofErr w:type="spellEnd"/>
      <w:r w:rsidR="00F56DD4" w:rsidRPr="004D158C">
        <w:rPr>
          <w:rFonts w:eastAsia="Times New Roman" w:cs="Times New Roman"/>
          <w:b/>
          <w:sz w:val="28"/>
          <w:szCs w:val="28"/>
          <w:lang w:val="vi-VN"/>
        </w:rPr>
        <w:t xml:space="preserve"> và đập bóng </w:t>
      </w:r>
    </w:p>
    <w:p w14:paraId="11E14001" w14:textId="6EB9D9D9" w:rsidR="002E15CD" w:rsidRPr="004D158C" w:rsidRDefault="002E15CD" w:rsidP="004D158C">
      <w:pPr>
        <w:jc w:val="both"/>
        <w:rPr>
          <w:rFonts w:eastAsia="Times New Roman" w:cs="Times New Roman"/>
          <w:bCs/>
          <w:sz w:val="28"/>
          <w:szCs w:val="28"/>
          <w:lang w:val="vi-VN"/>
        </w:rPr>
      </w:pPr>
      <w:r w:rsidRPr="004D158C">
        <w:rPr>
          <w:rFonts w:eastAsia="Times New Roman" w:cs="Times New Roman"/>
          <w:b/>
          <w:sz w:val="28"/>
          <w:szCs w:val="28"/>
          <w:lang w:val="vi-VN"/>
        </w:rPr>
        <w:tab/>
      </w:r>
      <w:r w:rsidRPr="004D158C">
        <w:rPr>
          <w:rFonts w:eastAsia="Times New Roman" w:cs="Times New Roman"/>
          <w:bCs/>
          <w:sz w:val="28"/>
          <w:szCs w:val="28"/>
          <w:lang w:val="vi-VN"/>
        </w:rPr>
        <w:t xml:space="preserve">Mục đích yêu cầu: </w:t>
      </w:r>
    </w:p>
    <w:p w14:paraId="43EF710F" w14:textId="1892DE19" w:rsidR="002E15CD" w:rsidRPr="004D158C" w:rsidRDefault="002E15CD" w:rsidP="004D158C">
      <w:pPr>
        <w:jc w:val="both"/>
        <w:rPr>
          <w:rFonts w:eastAsia="Times New Roman" w:cs="Times New Roman"/>
          <w:bCs/>
          <w:sz w:val="28"/>
          <w:szCs w:val="28"/>
          <w:lang w:val="vi-VN"/>
        </w:rPr>
      </w:pPr>
      <w:r w:rsidRPr="004D158C">
        <w:rPr>
          <w:rFonts w:eastAsia="Times New Roman" w:cs="Times New Roman"/>
          <w:bCs/>
          <w:sz w:val="28"/>
          <w:szCs w:val="28"/>
          <w:lang w:val="vi-VN"/>
        </w:rPr>
        <w:tab/>
        <w:t xml:space="preserve">- Trẻ </w:t>
      </w:r>
      <w:r w:rsidR="00F56DD4" w:rsidRPr="004D158C">
        <w:rPr>
          <w:rFonts w:eastAsia="Times New Roman" w:cs="Times New Roman"/>
          <w:bCs/>
          <w:sz w:val="28"/>
          <w:szCs w:val="28"/>
          <w:lang w:val="vi-VN"/>
        </w:rPr>
        <w:t>biết thực hiện vận động đi và đaph bóng</w:t>
      </w:r>
    </w:p>
    <w:p w14:paraId="3B52D471" w14:textId="11734FC0" w:rsidR="002E15CD" w:rsidRPr="004D158C" w:rsidRDefault="002E15CD" w:rsidP="004D158C">
      <w:pPr>
        <w:jc w:val="both"/>
        <w:rPr>
          <w:rFonts w:eastAsia="Times New Roman" w:cs="Times New Roman"/>
          <w:bCs/>
          <w:sz w:val="28"/>
          <w:szCs w:val="28"/>
          <w:lang w:val="vi-VN"/>
        </w:rPr>
      </w:pPr>
      <w:r w:rsidRPr="004D158C">
        <w:rPr>
          <w:rFonts w:eastAsia="Times New Roman" w:cs="Times New Roman"/>
          <w:bCs/>
          <w:sz w:val="28"/>
          <w:szCs w:val="28"/>
          <w:lang w:val="vi-VN"/>
        </w:rPr>
        <w:tab/>
        <w:t xml:space="preserve">- </w:t>
      </w:r>
      <w:r w:rsidR="00F56DD4" w:rsidRPr="004D158C">
        <w:rPr>
          <w:rFonts w:eastAsia="Times New Roman" w:cs="Times New Roman"/>
          <w:bCs/>
          <w:sz w:val="28"/>
          <w:szCs w:val="28"/>
          <w:lang w:val="vi-VN"/>
        </w:rPr>
        <w:t>Rèn kỹ năng phối hơp giữa tay và chân để thực hiện vận động đi và đạp bóng</w:t>
      </w:r>
    </w:p>
    <w:p w14:paraId="541035F7" w14:textId="28DD35F7" w:rsidR="002E15CD" w:rsidRPr="004D158C" w:rsidRDefault="002E15CD" w:rsidP="004D158C">
      <w:pPr>
        <w:jc w:val="both"/>
        <w:rPr>
          <w:rFonts w:eastAsia="Times New Roman" w:cs="Times New Roman"/>
          <w:bCs/>
          <w:sz w:val="28"/>
          <w:szCs w:val="28"/>
        </w:rPr>
      </w:pPr>
      <w:r w:rsidRPr="004D158C">
        <w:rPr>
          <w:rFonts w:eastAsia="Times New Roman" w:cs="Times New Roman"/>
          <w:bCs/>
          <w:sz w:val="28"/>
          <w:szCs w:val="28"/>
          <w:lang w:val="vi-VN"/>
        </w:rPr>
        <w:tab/>
        <w:t>- Trẻ tham gia đoàn kết với nhau.</w:t>
      </w:r>
    </w:p>
    <w:p w14:paraId="553FEE65" w14:textId="66977F0E" w:rsidR="00B03141" w:rsidRPr="004D158C" w:rsidRDefault="002E15CD" w:rsidP="004D158C">
      <w:pPr>
        <w:spacing w:line="276" w:lineRule="auto"/>
        <w:ind w:firstLine="360"/>
        <w:jc w:val="both"/>
        <w:rPr>
          <w:rFonts w:eastAsia="MS Mincho" w:cs="Times New Roman"/>
          <w:b/>
          <w:sz w:val="28"/>
          <w:szCs w:val="28"/>
          <w:lang w:val="vi-VN"/>
        </w:rPr>
      </w:pPr>
      <w:r w:rsidRPr="004D158C">
        <w:rPr>
          <w:rFonts w:cs="Times New Roman"/>
          <w:sz w:val="28"/>
          <w:szCs w:val="28"/>
        </w:rPr>
        <w:lastRenderedPageBreak/>
        <w:tab/>
        <w:t xml:space="preserve">- </w:t>
      </w:r>
      <w:proofErr w:type="spellStart"/>
      <w:r w:rsidRPr="004D158C">
        <w:rPr>
          <w:rFonts w:cs="Times New Roman"/>
          <w:sz w:val="28"/>
          <w:szCs w:val="28"/>
        </w:rPr>
        <w:t>Tăng</w:t>
      </w:r>
      <w:proofErr w:type="spellEnd"/>
      <w:r w:rsidRPr="004D158C">
        <w:rPr>
          <w:rFonts w:cs="Times New Roman"/>
          <w:sz w:val="28"/>
          <w:szCs w:val="28"/>
        </w:rPr>
        <w:t xml:space="preserve"> </w:t>
      </w:r>
      <w:proofErr w:type="spellStart"/>
      <w:r w:rsidRPr="004D158C">
        <w:rPr>
          <w:rFonts w:cs="Times New Roman"/>
          <w:sz w:val="28"/>
          <w:szCs w:val="28"/>
        </w:rPr>
        <w:t>cường</w:t>
      </w:r>
      <w:proofErr w:type="spellEnd"/>
      <w:r w:rsidRPr="004D158C">
        <w:rPr>
          <w:rFonts w:cs="Times New Roman"/>
          <w:sz w:val="28"/>
          <w:szCs w:val="28"/>
        </w:rPr>
        <w:t xml:space="preserve"> </w:t>
      </w:r>
      <w:proofErr w:type="spellStart"/>
      <w:r w:rsidRPr="004D158C">
        <w:rPr>
          <w:rFonts w:cs="Times New Roman"/>
          <w:sz w:val="28"/>
          <w:szCs w:val="28"/>
        </w:rPr>
        <w:t>tiếng</w:t>
      </w:r>
      <w:proofErr w:type="spellEnd"/>
      <w:r w:rsidRPr="004D158C">
        <w:rPr>
          <w:rFonts w:cs="Times New Roman"/>
          <w:sz w:val="28"/>
          <w:szCs w:val="28"/>
        </w:rPr>
        <w:t xml:space="preserve"> </w:t>
      </w:r>
      <w:proofErr w:type="spellStart"/>
      <w:r w:rsidRPr="004D158C">
        <w:rPr>
          <w:rFonts w:cs="Times New Roman"/>
          <w:sz w:val="28"/>
          <w:szCs w:val="28"/>
        </w:rPr>
        <w:t>việt</w:t>
      </w:r>
      <w:proofErr w:type="spellEnd"/>
      <w:r w:rsidRPr="004D158C">
        <w:rPr>
          <w:rFonts w:cs="Times New Roman"/>
          <w:sz w:val="28"/>
          <w:szCs w:val="28"/>
          <w:lang w:val="vi-VN"/>
        </w:rPr>
        <w:t>:</w:t>
      </w:r>
      <w:r w:rsidR="0004408C" w:rsidRPr="004D158C">
        <w:rPr>
          <w:rFonts w:cs="Times New Roman"/>
          <w:sz w:val="28"/>
          <w:szCs w:val="28"/>
          <w:lang w:val="vi-VN"/>
        </w:rPr>
        <w:t xml:space="preserve"> </w:t>
      </w:r>
      <w:r w:rsidR="00820653">
        <w:rPr>
          <w:rFonts w:cs="Times New Roman"/>
          <w:sz w:val="28"/>
          <w:szCs w:val="28"/>
          <w:lang w:val="vi-VN"/>
        </w:rPr>
        <w:t>đi (lươt), đập (ơn top)</w:t>
      </w:r>
    </w:p>
    <w:p w14:paraId="13CD7C2A" w14:textId="34006834" w:rsidR="00ED6CE5" w:rsidRPr="004D158C" w:rsidRDefault="008E4557" w:rsidP="004D158C">
      <w:pPr>
        <w:spacing w:line="276" w:lineRule="auto"/>
        <w:jc w:val="both"/>
        <w:rPr>
          <w:rFonts w:cs="Times New Roman"/>
          <w:b/>
          <w:bCs/>
          <w:sz w:val="28"/>
          <w:szCs w:val="28"/>
          <w:lang w:val="it-IT"/>
        </w:rPr>
      </w:pPr>
      <w:r w:rsidRPr="004D158C">
        <w:rPr>
          <w:rFonts w:cs="Times New Roman"/>
          <w:b/>
          <w:bCs/>
          <w:sz w:val="28"/>
          <w:szCs w:val="28"/>
          <w:lang w:val="it-IT"/>
        </w:rPr>
        <w:tab/>
      </w:r>
      <w:r w:rsidR="00B03141" w:rsidRPr="004D158C">
        <w:rPr>
          <w:rFonts w:cs="Times New Roman"/>
          <w:b/>
          <w:bCs/>
          <w:sz w:val="28"/>
          <w:szCs w:val="28"/>
          <w:lang w:val="it-IT"/>
        </w:rPr>
        <w:t>VI</w:t>
      </w:r>
      <w:r w:rsidR="00ED6CE5" w:rsidRPr="004D158C">
        <w:rPr>
          <w:rFonts w:cs="Times New Roman"/>
          <w:b/>
          <w:bCs/>
          <w:sz w:val="28"/>
          <w:szCs w:val="28"/>
          <w:lang w:val="it-IT"/>
        </w:rPr>
        <w:t>.</w:t>
      </w:r>
      <w:r w:rsidRPr="004D158C">
        <w:rPr>
          <w:rFonts w:cs="Times New Roman"/>
          <w:b/>
          <w:bCs/>
          <w:sz w:val="28"/>
          <w:szCs w:val="28"/>
          <w:lang w:val="vi-VN"/>
        </w:rPr>
        <w:t xml:space="preserve"> </w:t>
      </w:r>
      <w:r w:rsidR="00ED6CE5" w:rsidRPr="004D158C">
        <w:rPr>
          <w:rFonts w:cs="Times New Roman"/>
          <w:b/>
          <w:bCs/>
          <w:sz w:val="28"/>
          <w:szCs w:val="28"/>
          <w:lang w:val="it-IT"/>
        </w:rPr>
        <w:t>NHẬN XÉT CUỐI NGÀY:</w:t>
      </w:r>
    </w:p>
    <w:p w14:paraId="155667C6" w14:textId="2086295E" w:rsidR="00B03141" w:rsidRPr="004D158C" w:rsidRDefault="00ED6CE5" w:rsidP="004D158C">
      <w:pPr>
        <w:spacing w:line="276" w:lineRule="auto"/>
        <w:jc w:val="both"/>
        <w:rPr>
          <w:rFonts w:cs="Times New Roman"/>
          <w:bCs/>
          <w:sz w:val="28"/>
          <w:szCs w:val="28"/>
        </w:rPr>
      </w:pPr>
      <w:r w:rsidRPr="004D158C">
        <w:rPr>
          <w:rFonts w:cs="Times New Roman"/>
          <w:bCs/>
          <w:sz w:val="28"/>
          <w:szCs w:val="28"/>
        </w:rPr>
        <w:t>…………………………………………………………………………………………………………………………………………………………………………………………</w:t>
      </w:r>
      <w:r w:rsidR="003A040F" w:rsidRPr="004D158C">
        <w:rPr>
          <w:rFonts w:cs="Times New Roman"/>
          <w:bCs/>
          <w:sz w:val="28"/>
          <w:szCs w:val="28"/>
        </w:rPr>
        <w:t>……………………………………………………………………………………</w:t>
      </w:r>
      <w:r w:rsidR="00B03141" w:rsidRPr="004D158C">
        <w:rPr>
          <w:rFonts w:cs="Times New Roman"/>
          <w:bCs/>
          <w:sz w:val="28"/>
          <w:szCs w:val="28"/>
        </w:rPr>
        <w:t>………………………………………………………………………………………………………………………………………………………………………………………………………………………………………………</w:t>
      </w:r>
    </w:p>
    <w:p w14:paraId="26C7B19A" w14:textId="55EDC03B" w:rsidR="00B03141" w:rsidRPr="004D158C" w:rsidRDefault="00B03141" w:rsidP="004D158C">
      <w:pPr>
        <w:spacing w:line="276" w:lineRule="auto"/>
        <w:jc w:val="both"/>
        <w:rPr>
          <w:rFonts w:cs="Times New Roman"/>
          <w:bCs/>
          <w:sz w:val="28"/>
          <w:szCs w:val="28"/>
        </w:rPr>
      </w:pPr>
      <w:r w:rsidRPr="004D158C">
        <w:rPr>
          <w:rFonts w:cs="Times New Roman"/>
          <w:bCs/>
          <w:sz w:val="28"/>
          <w:szCs w:val="28"/>
        </w:rPr>
        <w:t>………………………………………………………………………………………………………………………………………………………………………………………………………………………………………………………………</w:t>
      </w:r>
    </w:p>
    <w:p w14:paraId="55F5316B" w14:textId="1CF48368" w:rsidR="00B03141" w:rsidRPr="004D158C" w:rsidRDefault="00B03141" w:rsidP="004D158C">
      <w:pPr>
        <w:spacing w:line="276" w:lineRule="auto"/>
        <w:jc w:val="both"/>
        <w:rPr>
          <w:rFonts w:cs="Times New Roman"/>
          <w:bCs/>
          <w:sz w:val="28"/>
          <w:szCs w:val="28"/>
        </w:rPr>
      </w:pPr>
      <w:r w:rsidRPr="004D158C">
        <w:rPr>
          <w:rFonts w:cs="Times New Roman"/>
          <w:bCs/>
          <w:sz w:val="28"/>
          <w:szCs w:val="28"/>
        </w:rPr>
        <w:t>………………………………………………………………………………………………………………………………………………………………………………………………………………………………………………………………</w:t>
      </w:r>
    </w:p>
    <w:p w14:paraId="4D21234F" w14:textId="2ED7C5B0" w:rsidR="00ED6CE5" w:rsidRPr="004D158C" w:rsidRDefault="00ED6CE5" w:rsidP="004D158C">
      <w:pPr>
        <w:spacing w:line="276" w:lineRule="auto"/>
        <w:jc w:val="both"/>
        <w:rPr>
          <w:rFonts w:cs="Times New Roman"/>
          <w:bCs/>
          <w:sz w:val="28"/>
          <w:szCs w:val="28"/>
        </w:rPr>
      </w:pPr>
    </w:p>
    <w:p w14:paraId="3DEAA2E7" w14:textId="77777777" w:rsidR="00690E78" w:rsidRPr="004D158C" w:rsidRDefault="00690E78" w:rsidP="004D158C">
      <w:pPr>
        <w:tabs>
          <w:tab w:val="left" w:pos="2685"/>
          <w:tab w:val="center" w:pos="5220"/>
        </w:tabs>
        <w:spacing w:line="276" w:lineRule="auto"/>
        <w:jc w:val="both"/>
        <w:rPr>
          <w:rFonts w:cs="Times New Roman"/>
          <w:b/>
          <w:sz w:val="28"/>
          <w:szCs w:val="28"/>
        </w:rPr>
      </w:pPr>
    </w:p>
    <w:p w14:paraId="505B655B" w14:textId="77777777" w:rsidR="00B03141" w:rsidRPr="004D158C" w:rsidRDefault="00B03141" w:rsidP="004D158C">
      <w:pPr>
        <w:tabs>
          <w:tab w:val="left" w:pos="2685"/>
          <w:tab w:val="center" w:pos="5220"/>
        </w:tabs>
        <w:spacing w:line="276" w:lineRule="auto"/>
        <w:jc w:val="both"/>
        <w:rPr>
          <w:rFonts w:cs="Times New Roman"/>
          <w:b/>
          <w:sz w:val="28"/>
          <w:szCs w:val="28"/>
        </w:rPr>
      </w:pPr>
    </w:p>
    <w:p w14:paraId="514702AC" w14:textId="77777777" w:rsidR="00B03141" w:rsidRPr="004D158C" w:rsidRDefault="00B03141" w:rsidP="004D158C">
      <w:pPr>
        <w:tabs>
          <w:tab w:val="left" w:pos="2685"/>
          <w:tab w:val="center" w:pos="5220"/>
        </w:tabs>
        <w:spacing w:line="276" w:lineRule="auto"/>
        <w:jc w:val="both"/>
        <w:rPr>
          <w:rFonts w:cs="Times New Roman"/>
          <w:b/>
          <w:sz w:val="28"/>
          <w:szCs w:val="28"/>
        </w:rPr>
      </w:pPr>
    </w:p>
    <w:p w14:paraId="6DD44291" w14:textId="77777777" w:rsidR="00B03141" w:rsidRPr="004D158C" w:rsidRDefault="00B03141" w:rsidP="004D158C">
      <w:pPr>
        <w:tabs>
          <w:tab w:val="left" w:pos="2685"/>
          <w:tab w:val="center" w:pos="5220"/>
        </w:tabs>
        <w:spacing w:line="276" w:lineRule="auto"/>
        <w:jc w:val="both"/>
        <w:rPr>
          <w:rFonts w:cs="Times New Roman"/>
          <w:b/>
          <w:sz w:val="28"/>
          <w:szCs w:val="28"/>
        </w:rPr>
      </w:pPr>
    </w:p>
    <w:p w14:paraId="4863202E" w14:textId="77777777" w:rsidR="00B03141" w:rsidRPr="004D158C" w:rsidRDefault="00B03141" w:rsidP="004D158C">
      <w:pPr>
        <w:tabs>
          <w:tab w:val="left" w:pos="2685"/>
          <w:tab w:val="center" w:pos="5220"/>
        </w:tabs>
        <w:spacing w:line="276" w:lineRule="auto"/>
        <w:jc w:val="both"/>
        <w:rPr>
          <w:rFonts w:cs="Times New Roman"/>
          <w:b/>
          <w:sz w:val="28"/>
          <w:szCs w:val="28"/>
        </w:rPr>
      </w:pPr>
    </w:p>
    <w:p w14:paraId="45913D67" w14:textId="77777777" w:rsidR="00B03141" w:rsidRPr="004D158C" w:rsidRDefault="00B03141" w:rsidP="004D158C">
      <w:pPr>
        <w:tabs>
          <w:tab w:val="left" w:pos="2685"/>
          <w:tab w:val="center" w:pos="5220"/>
        </w:tabs>
        <w:spacing w:line="276" w:lineRule="auto"/>
        <w:jc w:val="both"/>
        <w:rPr>
          <w:rFonts w:cs="Times New Roman"/>
          <w:b/>
          <w:sz w:val="28"/>
          <w:szCs w:val="28"/>
        </w:rPr>
      </w:pPr>
    </w:p>
    <w:p w14:paraId="058405CA" w14:textId="21A91C47" w:rsidR="00B03141" w:rsidRPr="004D158C" w:rsidRDefault="00B03141" w:rsidP="004D158C">
      <w:pPr>
        <w:tabs>
          <w:tab w:val="left" w:pos="2685"/>
          <w:tab w:val="center" w:pos="5220"/>
        </w:tabs>
        <w:spacing w:line="276" w:lineRule="auto"/>
        <w:jc w:val="both"/>
        <w:rPr>
          <w:rFonts w:cs="Times New Roman"/>
          <w:b/>
          <w:sz w:val="28"/>
          <w:szCs w:val="28"/>
        </w:rPr>
      </w:pPr>
    </w:p>
    <w:p w14:paraId="6FAE9540" w14:textId="17A0A0B4" w:rsidR="00B87DCD" w:rsidRPr="004D158C" w:rsidRDefault="00B87DCD" w:rsidP="004D158C">
      <w:pPr>
        <w:tabs>
          <w:tab w:val="left" w:pos="2685"/>
          <w:tab w:val="center" w:pos="5220"/>
        </w:tabs>
        <w:spacing w:line="276" w:lineRule="auto"/>
        <w:jc w:val="both"/>
        <w:rPr>
          <w:rFonts w:cs="Times New Roman"/>
          <w:b/>
          <w:sz w:val="28"/>
          <w:szCs w:val="28"/>
        </w:rPr>
      </w:pPr>
    </w:p>
    <w:p w14:paraId="0841D4F6" w14:textId="6093A45A" w:rsidR="00B87DCD" w:rsidRPr="004D158C" w:rsidRDefault="00B87DCD" w:rsidP="004D158C">
      <w:pPr>
        <w:tabs>
          <w:tab w:val="left" w:pos="2685"/>
          <w:tab w:val="center" w:pos="5220"/>
        </w:tabs>
        <w:spacing w:line="276" w:lineRule="auto"/>
        <w:jc w:val="both"/>
        <w:rPr>
          <w:rFonts w:cs="Times New Roman"/>
          <w:b/>
          <w:sz w:val="28"/>
          <w:szCs w:val="28"/>
        </w:rPr>
      </w:pPr>
    </w:p>
    <w:p w14:paraId="1B14F95F" w14:textId="0EAF81D7" w:rsidR="00B87DCD" w:rsidRPr="004D158C" w:rsidRDefault="00B87DCD" w:rsidP="004D158C">
      <w:pPr>
        <w:tabs>
          <w:tab w:val="left" w:pos="2685"/>
          <w:tab w:val="center" w:pos="5220"/>
        </w:tabs>
        <w:spacing w:line="276" w:lineRule="auto"/>
        <w:jc w:val="both"/>
        <w:rPr>
          <w:rFonts w:cs="Times New Roman"/>
          <w:b/>
          <w:sz w:val="28"/>
          <w:szCs w:val="28"/>
        </w:rPr>
      </w:pPr>
    </w:p>
    <w:p w14:paraId="5D7019CC" w14:textId="77777777" w:rsidR="00B03141" w:rsidRPr="004D158C" w:rsidRDefault="00B03141" w:rsidP="004D158C">
      <w:pPr>
        <w:tabs>
          <w:tab w:val="left" w:pos="2685"/>
          <w:tab w:val="center" w:pos="5220"/>
        </w:tabs>
        <w:spacing w:line="276" w:lineRule="auto"/>
        <w:jc w:val="both"/>
        <w:rPr>
          <w:rFonts w:cs="Times New Roman"/>
          <w:b/>
          <w:sz w:val="28"/>
          <w:szCs w:val="28"/>
        </w:rPr>
      </w:pPr>
    </w:p>
    <w:p w14:paraId="4C3E5798" w14:textId="77777777" w:rsidR="0076517A" w:rsidRPr="004D158C" w:rsidRDefault="0076517A" w:rsidP="004D158C">
      <w:pPr>
        <w:tabs>
          <w:tab w:val="left" w:pos="2685"/>
          <w:tab w:val="center" w:pos="5220"/>
        </w:tabs>
        <w:spacing w:line="276" w:lineRule="auto"/>
        <w:jc w:val="both"/>
        <w:rPr>
          <w:rFonts w:cs="Times New Roman"/>
          <w:b/>
          <w:sz w:val="28"/>
          <w:szCs w:val="28"/>
        </w:rPr>
      </w:pPr>
    </w:p>
    <w:p w14:paraId="4285449C" w14:textId="77777777" w:rsidR="003242E6" w:rsidRPr="004D158C" w:rsidRDefault="003242E6" w:rsidP="004D158C">
      <w:pPr>
        <w:tabs>
          <w:tab w:val="left" w:pos="2685"/>
          <w:tab w:val="center" w:pos="5220"/>
        </w:tabs>
        <w:spacing w:line="276" w:lineRule="auto"/>
        <w:jc w:val="both"/>
        <w:rPr>
          <w:rFonts w:cs="Times New Roman"/>
          <w:b/>
          <w:sz w:val="28"/>
          <w:szCs w:val="28"/>
        </w:rPr>
      </w:pPr>
    </w:p>
    <w:p w14:paraId="371367D5" w14:textId="2BCE141A" w:rsidR="00B03141" w:rsidRPr="004D158C" w:rsidRDefault="00B03141" w:rsidP="004D158C">
      <w:pPr>
        <w:tabs>
          <w:tab w:val="left" w:pos="2685"/>
          <w:tab w:val="center" w:pos="5220"/>
        </w:tabs>
        <w:spacing w:line="276" w:lineRule="auto"/>
        <w:jc w:val="both"/>
        <w:rPr>
          <w:rFonts w:cs="Times New Roman"/>
          <w:b/>
          <w:sz w:val="28"/>
          <w:szCs w:val="28"/>
        </w:rPr>
      </w:pPr>
    </w:p>
    <w:p w14:paraId="1BE5F520" w14:textId="77777777" w:rsidR="00B87DCD" w:rsidRPr="004D158C" w:rsidRDefault="00B87DCD" w:rsidP="004D158C">
      <w:pPr>
        <w:tabs>
          <w:tab w:val="left" w:pos="2685"/>
          <w:tab w:val="center" w:pos="5220"/>
        </w:tabs>
        <w:spacing w:line="276" w:lineRule="auto"/>
        <w:jc w:val="both"/>
        <w:rPr>
          <w:rFonts w:cs="Times New Roman"/>
          <w:b/>
          <w:sz w:val="28"/>
          <w:szCs w:val="28"/>
        </w:rPr>
      </w:pPr>
    </w:p>
    <w:p w14:paraId="5836155B" w14:textId="77777777" w:rsidR="00DD41CB" w:rsidRPr="004D158C" w:rsidRDefault="00DD41CB" w:rsidP="004D158C">
      <w:pPr>
        <w:tabs>
          <w:tab w:val="left" w:pos="2685"/>
          <w:tab w:val="center" w:pos="5220"/>
        </w:tabs>
        <w:spacing w:line="276" w:lineRule="auto"/>
        <w:jc w:val="both"/>
        <w:rPr>
          <w:rFonts w:cs="Times New Roman"/>
          <w:b/>
          <w:sz w:val="28"/>
          <w:szCs w:val="28"/>
        </w:rPr>
      </w:pPr>
    </w:p>
    <w:p w14:paraId="3D788EDD" w14:textId="77777777" w:rsidR="00DD41CB" w:rsidRPr="004D158C" w:rsidRDefault="00DD41CB" w:rsidP="004D158C">
      <w:pPr>
        <w:tabs>
          <w:tab w:val="left" w:pos="2685"/>
          <w:tab w:val="center" w:pos="5220"/>
        </w:tabs>
        <w:spacing w:line="276" w:lineRule="auto"/>
        <w:jc w:val="both"/>
        <w:rPr>
          <w:rFonts w:cs="Times New Roman"/>
          <w:b/>
          <w:sz w:val="28"/>
          <w:szCs w:val="28"/>
        </w:rPr>
      </w:pPr>
    </w:p>
    <w:p w14:paraId="0531A65E" w14:textId="77777777" w:rsidR="00DD41CB" w:rsidRPr="004D158C" w:rsidRDefault="00DD41CB" w:rsidP="004D158C">
      <w:pPr>
        <w:tabs>
          <w:tab w:val="left" w:pos="2685"/>
          <w:tab w:val="center" w:pos="5220"/>
        </w:tabs>
        <w:spacing w:line="276" w:lineRule="auto"/>
        <w:jc w:val="both"/>
        <w:rPr>
          <w:rFonts w:cs="Times New Roman"/>
          <w:b/>
          <w:sz w:val="28"/>
          <w:szCs w:val="28"/>
        </w:rPr>
      </w:pPr>
    </w:p>
    <w:p w14:paraId="04A95681" w14:textId="77777777" w:rsidR="00DD41CB" w:rsidRPr="004D158C" w:rsidRDefault="00DD41CB" w:rsidP="004D158C">
      <w:pPr>
        <w:tabs>
          <w:tab w:val="left" w:pos="2685"/>
          <w:tab w:val="center" w:pos="5220"/>
        </w:tabs>
        <w:spacing w:line="276" w:lineRule="auto"/>
        <w:jc w:val="both"/>
        <w:rPr>
          <w:rFonts w:cs="Times New Roman"/>
          <w:b/>
          <w:sz w:val="28"/>
          <w:szCs w:val="28"/>
        </w:rPr>
      </w:pPr>
    </w:p>
    <w:p w14:paraId="244D0B0F" w14:textId="77777777" w:rsidR="009F651A" w:rsidRDefault="009F651A" w:rsidP="004D158C">
      <w:pPr>
        <w:tabs>
          <w:tab w:val="left" w:pos="2685"/>
          <w:tab w:val="center" w:pos="5220"/>
        </w:tabs>
        <w:spacing w:line="276" w:lineRule="auto"/>
        <w:jc w:val="both"/>
        <w:rPr>
          <w:rFonts w:cs="Times New Roman"/>
          <w:b/>
          <w:sz w:val="28"/>
          <w:szCs w:val="28"/>
          <w:lang w:val="vi-VN"/>
        </w:rPr>
      </w:pPr>
    </w:p>
    <w:p w14:paraId="694945AF" w14:textId="77777777" w:rsidR="003D54FF" w:rsidRPr="003D54FF" w:rsidRDefault="003D54FF" w:rsidP="004D158C">
      <w:pPr>
        <w:tabs>
          <w:tab w:val="left" w:pos="2685"/>
          <w:tab w:val="center" w:pos="5220"/>
        </w:tabs>
        <w:spacing w:line="276" w:lineRule="auto"/>
        <w:jc w:val="both"/>
        <w:rPr>
          <w:rFonts w:cs="Times New Roman"/>
          <w:b/>
          <w:sz w:val="28"/>
          <w:szCs w:val="28"/>
          <w:lang w:val="vi-VN"/>
        </w:rPr>
      </w:pPr>
    </w:p>
    <w:p w14:paraId="3E078D10" w14:textId="77777777" w:rsidR="00B81AFB" w:rsidRDefault="00B81AFB" w:rsidP="004D158C">
      <w:pPr>
        <w:tabs>
          <w:tab w:val="left" w:pos="2685"/>
          <w:tab w:val="center" w:pos="5220"/>
        </w:tabs>
        <w:spacing w:line="276" w:lineRule="auto"/>
        <w:jc w:val="both"/>
        <w:rPr>
          <w:rFonts w:cs="Times New Roman"/>
          <w:b/>
          <w:sz w:val="28"/>
          <w:szCs w:val="28"/>
        </w:rPr>
      </w:pPr>
    </w:p>
    <w:p w14:paraId="50146601" w14:textId="77777777" w:rsidR="00994E69" w:rsidRDefault="00994E69" w:rsidP="004D158C">
      <w:pPr>
        <w:tabs>
          <w:tab w:val="left" w:pos="2685"/>
          <w:tab w:val="center" w:pos="5220"/>
        </w:tabs>
        <w:spacing w:line="276" w:lineRule="auto"/>
        <w:jc w:val="both"/>
        <w:rPr>
          <w:rFonts w:cs="Times New Roman"/>
          <w:b/>
          <w:sz w:val="28"/>
          <w:szCs w:val="28"/>
        </w:rPr>
      </w:pPr>
    </w:p>
    <w:p w14:paraId="67629E52" w14:textId="77777777" w:rsidR="00286E4D" w:rsidRPr="004D158C" w:rsidRDefault="00286E4D" w:rsidP="004D158C">
      <w:pPr>
        <w:tabs>
          <w:tab w:val="left" w:pos="2685"/>
          <w:tab w:val="center" w:pos="5220"/>
        </w:tabs>
        <w:spacing w:line="276" w:lineRule="auto"/>
        <w:jc w:val="both"/>
        <w:rPr>
          <w:rFonts w:cs="Times New Roman"/>
          <w:b/>
          <w:sz w:val="28"/>
          <w:szCs w:val="28"/>
        </w:rPr>
      </w:pPr>
    </w:p>
    <w:p w14:paraId="225A2767" w14:textId="77777777" w:rsidR="000B1766" w:rsidRPr="004D158C" w:rsidRDefault="000B1766" w:rsidP="00BA24FF">
      <w:pPr>
        <w:tabs>
          <w:tab w:val="left" w:pos="2685"/>
          <w:tab w:val="center" w:pos="5220"/>
        </w:tabs>
        <w:spacing w:line="276" w:lineRule="auto"/>
        <w:jc w:val="center"/>
        <w:rPr>
          <w:rFonts w:cs="Times New Roman"/>
          <w:b/>
          <w:sz w:val="28"/>
          <w:szCs w:val="28"/>
        </w:rPr>
      </w:pPr>
      <w:r w:rsidRPr="004D158C">
        <w:rPr>
          <w:rFonts w:cs="Times New Roman"/>
          <w:b/>
          <w:sz w:val="28"/>
          <w:szCs w:val="28"/>
        </w:rPr>
        <w:lastRenderedPageBreak/>
        <w:t>KẾ HOẠCH GIÁO</w:t>
      </w:r>
      <w:r w:rsidRPr="004D158C">
        <w:rPr>
          <w:rFonts w:cs="Times New Roman"/>
          <w:b/>
          <w:sz w:val="28"/>
          <w:szCs w:val="28"/>
          <w:lang w:val="vi-VN"/>
        </w:rPr>
        <w:t xml:space="preserve"> DỤC </w:t>
      </w:r>
      <w:r w:rsidRPr="004D158C">
        <w:rPr>
          <w:rFonts w:cs="Times New Roman"/>
          <w:b/>
          <w:sz w:val="28"/>
          <w:szCs w:val="28"/>
        </w:rPr>
        <w:t>NGÀY</w:t>
      </w:r>
    </w:p>
    <w:p w14:paraId="51FF0443" w14:textId="504E8F2B" w:rsidR="005341CF" w:rsidRPr="004D158C" w:rsidRDefault="005341CF" w:rsidP="00BA24FF">
      <w:pPr>
        <w:spacing w:line="276" w:lineRule="auto"/>
        <w:jc w:val="center"/>
        <w:rPr>
          <w:rFonts w:cs="Times New Roman"/>
          <w:b/>
          <w:bCs/>
          <w:sz w:val="28"/>
          <w:szCs w:val="28"/>
        </w:rPr>
      </w:pPr>
      <w:proofErr w:type="spellStart"/>
      <w:r w:rsidRPr="004D158C">
        <w:rPr>
          <w:rFonts w:cs="Times New Roman"/>
          <w:b/>
          <w:bCs/>
          <w:sz w:val="28"/>
          <w:szCs w:val="28"/>
        </w:rPr>
        <w:t>Thứ</w:t>
      </w:r>
      <w:proofErr w:type="spellEnd"/>
      <w:r w:rsidRPr="004D158C">
        <w:rPr>
          <w:rFonts w:cs="Times New Roman"/>
          <w:b/>
          <w:bCs/>
          <w:sz w:val="28"/>
          <w:szCs w:val="28"/>
        </w:rPr>
        <w:t xml:space="preserve"> </w:t>
      </w:r>
      <w:r w:rsidR="00F63D54" w:rsidRPr="004D158C">
        <w:rPr>
          <w:rFonts w:cs="Times New Roman"/>
          <w:b/>
          <w:bCs/>
          <w:sz w:val="28"/>
          <w:szCs w:val="28"/>
        </w:rPr>
        <w:t>4</w:t>
      </w:r>
      <w:r w:rsidRPr="004D158C">
        <w:rPr>
          <w:rFonts w:cs="Times New Roman"/>
          <w:b/>
          <w:bCs/>
          <w:sz w:val="28"/>
          <w:szCs w:val="28"/>
        </w:rPr>
        <w:t xml:space="preserve"> </w:t>
      </w:r>
      <w:proofErr w:type="spellStart"/>
      <w:r w:rsidRPr="004D158C">
        <w:rPr>
          <w:rFonts w:cs="Times New Roman"/>
          <w:b/>
          <w:bCs/>
          <w:sz w:val="28"/>
          <w:szCs w:val="28"/>
        </w:rPr>
        <w:t>ngày</w:t>
      </w:r>
      <w:proofErr w:type="spellEnd"/>
      <w:r w:rsidRPr="004D158C">
        <w:rPr>
          <w:rFonts w:cs="Times New Roman"/>
          <w:b/>
          <w:bCs/>
          <w:sz w:val="28"/>
          <w:szCs w:val="28"/>
        </w:rPr>
        <w:t xml:space="preserve"> </w:t>
      </w:r>
      <w:r w:rsidR="009F651A">
        <w:rPr>
          <w:rFonts w:cs="Times New Roman"/>
          <w:b/>
          <w:bCs/>
          <w:sz w:val="28"/>
          <w:szCs w:val="28"/>
        </w:rPr>
        <w:t>8</w:t>
      </w:r>
      <w:r w:rsidRPr="004D158C">
        <w:rPr>
          <w:rFonts w:cs="Times New Roman"/>
          <w:b/>
          <w:bCs/>
          <w:sz w:val="28"/>
          <w:szCs w:val="28"/>
        </w:rPr>
        <w:t xml:space="preserve"> </w:t>
      </w:r>
      <w:proofErr w:type="spellStart"/>
      <w:r w:rsidRPr="004D158C">
        <w:rPr>
          <w:rFonts w:cs="Times New Roman"/>
          <w:b/>
          <w:bCs/>
          <w:sz w:val="28"/>
          <w:szCs w:val="28"/>
        </w:rPr>
        <w:t>tháng</w:t>
      </w:r>
      <w:proofErr w:type="spellEnd"/>
      <w:r w:rsidRPr="004D158C">
        <w:rPr>
          <w:rFonts w:cs="Times New Roman"/>
          <w:b/>
          <w:bCs/>
          <w:sz w:val="28"/>
          <w:szCs w:val="28"/>
        </w:rPr>
        <w:t xml:space="preserve"> </w:t>
      </w:r>
      <w:r w:rsidR="00F63D54" w:rsidRPr="004D158C">
        <w:rPr>
          <w:rFonts w:cs="Times New Roman"/>
          <w:b/>
          <w:bCs/>
          <w:sz w:val="28"/>
          <w:szCs w:val="28"/>
        </w:rPr>
        <w:t>1</w:t>
      </w:r>
      <w:r w:rsidRPr="004D158C">
        <w:rPr>
          <w:rFonts w:cs="Times New Roman"/>
          <w:b/>
          <w:bCs/>
          <w:sz w:val="28"/>
          <w:szCs w:val="28"/>
        </w:rPr>
        <w:t xml:space="preserve"> </w:t>
      </w:r>
      <w:proofErr w:type="spellStart"/>
      <w:r w:rsidRPr="004D158C">
        <w:rPr>
          <w:rFonts w:cs="Times New Roman"/>
          <w:b/>
          <w:bCs/>
          <w:sz w:val="28"/>
          <w:szCs w:val="28"/>
        </w:rPr>
        <w:t>năm</w:t>
      </w:r>
      <w:proofErr w:type="spellEnd"/>
      <w:r w:rsidRPr="004D158C">
        <w:rPr>
          <w:rFonts w:cs="Times New Roman"/>
          <w:b/>
          <w:bCs/>
          <w:sz w:val="28"/>
          <w:szCs w:val="28"/>
        </w:rPr>
        <w:t xml:space="preserve"> </w:t>
      </w:r>
      <w:r w:rsidR="009F651A">
        <w:rPr>
          <w:rFonts w:cs="Times New Roman"/>
          <w:b/>
          <w:bCs/>
          <w:sz w:val="28"/>
          <w:szCs w:val="28"/>
        </w:rPr>
        <w:t>2025</w:t>
      </w:r>
    </w:p>
    <w:p w14:paraId="2CECE74B" w14:textId="77777777" w:rsidR="00ED283A" w:rsidRPr="004D158C" w:rsidRDefault="00ED283A" w:rsidP="00BA24FF">
      <w:pPr>
        <w:spacing w:line="276" w:lineRule="auto"/>
        <w:jc w:val="center"/>
        <w:rPr>
          <w:rFonts w:cs="Times New Roman"/>
          <w:b/>
          <w:bCs/>
          <w:i/>
          <w:iCs/>
          <w:sz w:val="28"/>
          <w:szCs w:val="28"/>
          <w:lang w:val="vi-VN"/>
        </w:rPr>
      </w:pPr>
      <w:proofErr w:type="spellStart"/>
      <w:r w:rsidRPr="004D158C">
        <w:rPr>
          <w:rFonts w:cs="Times New Roman"/>
          <w:b/>
          <w:bCs/>
          <w:i/>
          <w:iCs/>
          <w:sz w:val="28"/>
          <w:szCs w:val="28"/>
        </w:rPr>
        <w:t>Chủ</w:t>
      </w:r>
      <w:proofErr w:type="spellEnd"/>
      <w:r w:rsidRPr="004D158C">
        <w:rPr>
          <w:rFonts w:cs="Times New Roman"/>
          <w:b/>
          <w:bCs/>
          <w:i/>
          <w:iCs/>
          <w:sz w:val="28"/>
          <w:szCs w:val="28"/>
        </w:rPr>
        <w:t xml:space="preserve"> </w:t>
      </w:r>
      <w:proofErr w:type="spellStart"/>
      <w:r w:rsidRPr="004D158C">
        <w:rPr>
          <w:rFonts w:cs="Times New Roman"/>
          <w:b/>
          <w:bCs/>
          <w:i/>
          <w:iCs/>
          <w:sz w:val="28"/>
          <w:szCs w:val="28"/>
        </w:rPr>
        <w:t>đề</w:t>
      </w:r>
      <w:proofErr w:type="spellEnd"/>
      <w:r w:rsidRPr="004D158C">
        <w:rPr>
          <w:rFonts w:cs="Times New Roman"/>
          <w:b/>
          <w:bCs/>
          <w:i/>
          <w:iCs/>
          <w:sz w:val="28"/>
          <w:szCs w:val="28"/>
        </w:rPr>
        <w:t xml:space="preserve"> </w:t>
      </w:r>
      <w:proofErr w:type="spellStart"/>
      <w:r w:rsidRPr="004D158C">
        <w:rPr>
          <w:rFonts w:cs="Times New Roman"/>
          <w:b/>
          <w:bCs/>
          <w:i/>
          <w:iCs/>
          <w:sz w:val="28"/>
          <w:szCs w:val="28"/>
        </w:rPr>
        <w:t>nhánh</w:t>
      </w:r>
      <w:proofErr w:type="spellEnd"/>
      <w:r w:rsidRPr="004D158C">
        <w:rPr>
          <w:rFonts w:cs="Times New Roman"/>
          <w:b/>
          <w:bCs/>
          <w:i/>
          <w:iCs/>
          <w:sz w:val="28"/>
          <w:szCs w:val="28"/>
        </w:rPr>
        <w:t xml:space="preserve">: </w:t>
      </w:r>
      <w:proofErr w:type="spellStart"/>
      <w:r w:rsidRPr="004D158C">
        <w:rPr>
          <w:rFonts w:cs="Times New Roman"/>
          <w:b/>
          <w:bCs/>
          <w:i/>
          <w:iCs/>
          <w:sz w:val="28"/>
          <w:szCs w:val="28"/>
        </w:rPr>
        <w:t>Muôn</w:t>
      </w:r>
      <w:proofErr w:type="spellEnd"/>
      <w:r w:rsidRPr="004D158C">
        <w:rPr>
          <w:rFonts w:cs="Times New Roman"/>
          <w:b/>
          <w:bCs/>
          <w:i/>
          <w:iCs/>
          <w:sz w:val="28"/>
          <w:szCs w:val="28"/>
          <w:lang w:val="vi-VN"/>
        </w:rPr>
        <w:t xml:space="preserve"> hoa khoe sắc</w:t>
      </w:r>
    </w:p>
    <w:p w14:paraId="1771FEDE" w14:textId="77777777" w:rsidR="00ED283A" w:rsidRPr="004D158C" w:rsidRDefault="00ED283A" w:rsidP="004D158C">
      <w:pPr>
        <w:tabs>
          <w:tab w:val="left" w:pos="709"/>
        </w:tabs>
        <w:spacing w:line="276" w:lineRule="auto"/>
        <w:jc w:val="both"/>
        <w:rPr>
          <w:rFonts w:cs="Times New Roman"/>
          <w:b/>
          <w:sz w:val="28"/>
          <w:szCs w:val="28"/>
          <w:u w:val="single"/>
        </w:rPr>
      </w:pPr>
      <w:r w:rsidRPr="004D158C">
        <w:rPr>
          <w:rFonts w:cs="Times New Roman"/>
          <w:b/>
          <w:sz w:val="28"/>
          <w:szCs w:val="28"/>
        </w:rPr>
        <w:tab/>
      </w:r>
      <w:r w:rsidRPr="004D158C">
        <w:rPr>
          <w:rFonts w:cs="Times New Roman"/>
          <w:b/>
          <w:sz w:val="28"/>
          <w:szCs w:val="28"/>
        </w:rPr>
        <w:tab/>
        <w:t>I. ĐÓN TRẺ:</w:t>
      </w:r>
    </w:p>
    <w:p w14:paraId="0B4B3D3B" w14:textId="77777777" w:rsidR="00ED283A" w:rsidRPr="004D158C" w:rsidRDefault="00ED283A" w:rsidP="004D158C">
      <w:pPr>
        <w:tabs>
          <w:tab w:val="left" w:pos="709"/>
        </w:tabs>
        <w:spacing w:line="276" w:lineRule="auto"/>
        <w:jc w:val="both"/>
        <w:rPr>
          <w:rFonts w:cs="Times New Roman"/>
          <w:bCs/>
          <w:sz w:val="28"/>
          <w:szCs w:val="28"/>
        </w:rPr>
      </w:pPr>
      <w:r w:rsidRPr="004D158C">
        <w:rPr>
          <w:rFonts w:cs="Times New Roman"/>
          <w:sz w:val="28"/>
          <w:szCs w:val="28"/>
        </w:rPr>
        <w:t xml:space="preserve"> </w:t>
      </w:r>
      <w:r w:rsidRPr="004D158C">
        <w:rPr>
          <w:rFonts w:cs="Times New Roman"/>
          <w:sz w:val="28"/>
          <w:szCs w:val="28"/>
        </w:rPr>
        <w:tab/>
        <w:t xml:space="preserve">- </w:t>
      </w:r>
      <w:proofErr w:type="spellStart"/>
      <w:r w:rsidRPr="004D158C">
        <w:rPr>
          <w:rFonts w:cs="Times New Roman"/>
          <w:bCs/>
          <w:sz w:val="28"/>
          <w:szCs w:val="28"/>
        </w:rPr>
        <w:t>Cô</w:t>
      </w:r>
      <w:proofErr w:type="spellEnd"/>
      <w:r w:rsidRPr="004D158C">
        <w:rPr>
          <w:rFonts w:cs="Times New Roman"/>
          <w:bCs/>
          <w:sz w:val="28"/>
          <w:szCs w:val="28"/>
        </w:rPr>
        <w:t xml:space="preserve"> </w:t>
      </w:r>
      <w:proofErr w:type="spellStart"/>
      <w:r w:rsidRPr="004D158C">
        <w:rPr>
          <w:rFonts w:cs="Times New Roman"/>
          <w:bCs/>
          <w:sz w:val="28"/>
          <w:szCs w:val="28"/>
        </w:rPr>
        <w:t>đón</w:t>
      </w:r>
      <w:proofErr w:type="spellEnd"/>
      <w:r w:rsidRPr="004D158C">
        <w:rPr>
          <w:rFonts w:cs="Times New Roman"/>
          <w:bCs/>
          <w:sz w:val="28"/>
          <w:szCs w:val="28"/>
        </w:rPr>
        <w:t xml:space="preserve"> </w:t>
      </w:r>
      <w:proofErr w:type="spellStart"/>
      <w:r w:rsidRPr="004D158C">
        <w:rPr>
          <w:rFonts w:cs="Times New Roman"/>
          <w:bCs/>
          <w:sz w:val="28"/>
          <w:szCs w:val="28"/>
        </w:rPr>
        <w:t>trẻ</w:t>
      </w:r>
      <w:proofErr w:type="spellEnd"/>
      <w:r w:rsidRPr="004D158C">
        <w:rPr>
          <w:rFonts w:cs="Times New Roman"/>
          <w:bCs/>
          <w:sz w:val="28"/>
          <w:szCs w:val="28"/>
        </w:rPr>
        <w:t xml:space="preserve"> </w:t>
      </w:r>
      <w:proofErr w:type="spellStart"/>
      <w:r w:rsidRPr="004D158C">
        <w:rPr>
          <w:rFonts w:cs="Times New Roman"/>
          <w:bCs/>
          <w:sz w:val="28"/>
          <w:szCs w:val="28"/>
        </w:rPr>
        <w:t>nhắc</w:t>
      </w:r>
      <w:proofErr w:type="spellEnd"/>
      <w:r w:rsidRPr="004D158C">
        <w:rPr>
          <w:rFonts w:cs="Times New Roman"/>
          <w:bCs/>
          <w:sz w:val="28"/>
          <w:szCs w:val="28"/>
        </w:rPr>
        <w:t xml:space="preserve"> </w:t>
      </w:r>
      <w:proofErr w:type="spellStart"/>
      <w:r w:rsidRPr="004D158C">
        <w:rPr>
          <w:rFonts w:cs="Times New Roman"/>
          <w:bCs/>
          <w:sz w:val="28"/>
          <w:szCs w:val="28"/>
        </w:rPr>
        <w:t>trẻ</w:t>
      </w:r>
      <w:proofErr w:type="spellEnd"/>
      <w:r w:rsidRPr="004D158C">
        <w:rPr>
          <w:rFonts w:cs="Times New Roman"/>
          <w:bCs/>
          <w:sz w:val="28"/>
          <w:szCs w:val="28"/>
        </w:rPr>
        <w:t xml:space="preserve"> </w:t>
      </w:r>
      <w:proofErr w:type="spellStart"/>
      <w:r w:rsidRPr="004D158C">
        <w:rPr>
          <w:rFonts w:cs="Times New Roman"/>
          <w:bCs/>
          <w:sz w:val="28"/>
          <w:szCs w:val="28"/>
        </w:rPr>
        <w:t>cất</w:t>
      </w:r>
      <w:proofErr w:type="spellEnd"/>
      <w:r w:rsidRPr="004D158C">
        <w:rPr>
          <w:rFonts w:cs="Times New Roman"/>
          <w:bCs/>
          <w:sz w:val="28"/>
          <w:szCs w:val="28"/>
        </w:rPr>
        <w:t xml:space="preserve"> </w:t>
      </w:r>
      <w:proofErr w:type="spellStart"/>
      <w:r w:rsidRPr="004D158C">
        <w:rPr>
          <w:rFonts w:cs="Times New Roman"/>
          <w:bCs/>
          <w:sz w:val="28"/>
          <w:szCs w:val="28"/>
        </w:rPr>
        <w:t>đồ</w:t>
      </w:r>
      <w:proofErr w:type="spellEnd"/>
      <w:r w:rsidRPr="004D158C">
        <w:rPr>
          <w:rFonts w:cs="Times New Roman"/>
          <w:bCs/>
          <w:sz w:val="28"/>
          <w:szCs w:val="28"/>
        </w:rPr>
        <w:t xml:space="preserve"> </w:t>
      </w:r>
      <w:proofErr w:type="spellStart"/>
      <w:r w:rsidRPr="004D158C">
        <w:rPr>
          <w:rFonts w:cs="Times New Roman"/>
          <w:bCs/>
          <w:sz w:val="28"/>
          <w:szCs w:val="28"/>
        </w:rPr>
        <w:t>dùng</w:t>
      </w:r>
      <w:proofErr w:type="spellEnd"/>
      <w:r w:rsidRPr="004D158C">
        <w:rPr>
          <w:rFonts w:cs="Times New Roman"/>
          <w:bCs/>
          <w:sz w:val="28"/>
          <w:szCs w:val="28"/>
        </w:rPr>
        <w:t xml:space="preserve"> </w:t>
      </w:r>
      <w:proofErr w:type="spellStart"/>
      <w:r w:rsidRPr="004D158C">
        <w:rPr>
          <w:rFonts w:cs="Times New Roman"/>
          <w:bCs/>
          <w:sz w:val="28"/>
          <w:szCs w:val="28"/>
        </w:rPr>
        <w:t>đúng</w:t>
      </w:r>
      <w:proofErr w:type="spellEnd"/>
      <w:r w:rsidRPr="004D158C">
        <w:rPr>
          <w:rFonts w:cs="Times New Roman"/>
          <w:bCs/>
          <w:sz w:val="28"/>
          <w:szCs w:val="28"/>
        </w:rPr>
        <w:t xml:space="preserve"> </w:t>
      </w:r>
      <w:proofErr w:type="spellStart"/>
      <w:r w:rsidRPr="004D158C">
        <w:rPr>
          <w:rFonts w:cs="Times New Roman"/>
          <w:bCs/>
          <w:sz w:val="28"/>
          <w:szCs w:val="28"/>
        </w:rPr>
        <w:t>nơi</w:t>
      </w:r>
      <w:proofErr w:type="spellEnd"/>
      <w:r w:rsidRPr="004D158C">
        <w:rPr>
          <w:rFonts w:cs="Times New Roman"/>
          <w:bCs/>
          <w:sz w:val="28"/>
          <w:szCs w:val="28"/>
        </w:rPr>
        <w:t xml:space="preserve"> </w:t>
      </w:r>
      <w:proofErr w:type="spellStart"/>
      <w:r w:rsidRPr="004D158C">
        <w:rPr>
          <w:rFonts w:cs="Times New Roman"/>
          <w:bCs/>
          <w:sz w:val="28"/>
          <w:szCs w:val="28"/>
        </w:rPr>
        <w:t>quy</w:t>
      </w:r>
      <w:proofErr w:type="spellEnd"/>
      <w:r w:rsidRPr="004D158C">
        <w:rPr>
          <w:rFonts w:cs="Times New Roman"/>
          <w:bCs/>
          <w:sz w:val="28"/>
          <w:szCs w:val="28"/>
        </w:rPr>
        <w:t xml:space="preserve"> </w:t>
      </w:r>
      <w:proofErr w:type="spellStart"/>
      <w:r w:rsidRPr="004D158C">
        <w:rPr>
          <w:rFonts w:cs="Times New Roman"/>
          <w:bCs/>
          <w:sz w:val="28"/>
          <w:szCs w:val="28"/>
        </w:rPr>
        <w:t>định</w:t>
      </w:r>
      <w:proofErr w:type="spellEnd"/>
      <w:r w:rsidRPr="004D158C">
        <w:rPr>
          <w:rFonts w:cs="Times New Roman"/>
          <w:bCs/>
          <w:sz w:val="28"/>
          <w:szCs w:val="28"/>
        </w:rPr>
        <w:t xml:space="preserve">, </w:t>
      </w:r>
      <w:proofErr w:type="spellStart"/>
      <w:r w:rsidRPr="004D158C">
        <w:rPr>
          <w:rFonts w:cs="Times New Roman"/>
          <w:bCs/>
          <w:sz w:val="28"/>
          <w:szCs w:val="28"/>
        </w:rPr>
        <w:t>nhắc</w:t>
      </w:r>
      <w:proofErr w:type="spellEnd"/>
      <w:r w:rsidRPr="004D158C">
        <w:rPr>
          <w:rFonts w:cs="Times New Roman"/>
          <w:bCs/>
          <w:sz w:val="28"/>
          <w:szCs w:val="28"/>
        </w:rPr>
        <w:t xml:space="preserve"> </w:t>
      </w:r>
      <w:proofErr w:type="spellStart"/>
      <w:r w:rsidRPr="004D158C">
        <w:rPr>
          <w:rFonts w:cs="Times New Roman"/>
          <w:bCs/>
          <w:sz w:val="28"/>
          <w:szCs w:val="28"/>
        </w:rPr>
        <w:t>trẻ</w:t>
      </w:r>
      <w:proofErr w:type="spellEnd"/>
      <w:r w:rsidRPr="004D158C">
        <w:rPr>
          <w:rFonts w:cs="Times New Roman"/>
          <w:bCs/>
          <w:sz w:val="28"/>
          <w:szCs w:val="28"/>
        </w:rPr>
        <w:t xml:space="preserve"> </w:t>
      </w:r>
      <w:proofErr w:type="spellStart"/>
      <w:r w:rsidRPr="004D158C">
        <w:rPr>
          <w:rFonts w:cs="Times New Roman"/>
          <w:bCs/>
          <w:sz w:val="28"/>
          <w:szCs w:val="28"/>
        </w:rPr>
        <w:t>chào</w:t>
      </w:r>
      <w:proofErr w:type="spellEnd"/>
      <w:r w:rsidRPr="004D158C">
        <w:rPr>
          <w:rFonts w:cs="Times New Roman"/>
          <w:bCs/>
          <w:sz w:val="28"/>
          <w:szCs w:val="28"/>
        </w:rPr>
        <w:t xml:space="preserve"> </w:t>
      </w:r>
      <w:proofErr w:type="spellStart"/>
      <w:r w:rsidRPr="004D158C">
        <w:rPr>
          <w:rFonts w:cs="Times New Roman"/>
          <w:bCs/>
          <w:sz w:val="28"/>
          <w:szCs w:val="28"/>
        </w:rPr>
        <w:t>bố</w:t>
      </w:r>
      <w:proofErr w:type="spellEnd"/>
      <w:r w:rsidRPr="004D158C">
        <w:rPr>
          <w:rFonts w:cs="Times New Roman"/>
          <w:bCs/>
          <w:sz w:val="28"/>
          <w:szCs w:val="28"/>
        </w:rPr>
        <w:t xml:space="preserve"> </w:t>
      </w:r>
      <w:proofErr w:type="spellStart"/>
      <w:r w:rsidRPr="004D158C">
        <w:rPr>
          <w:rFonts w:cs="Times New Roman"/>
          <w:bCs/>
          <w:sz w:val="28"/>
          <w:szCs w:val="28"/>
        </w:rPr>
        <w:t>mẹ</w:t>
      </w:r>
      <w:proofErr w:type="spellEnd"/>
      <w:r w:rsidRPr="004D158C">
        <w:rPr>
          <w:rFonts w:cs="Times New Roman"/>
          <w:bCs/>
          <w:sz w:val="28"/>
          <w:szCs w:val="28"/>
        </w:rPr>
        <w:t xml:space="preserve">, </w:t>
      </w:r>
      <w:proofErr w:type="spellStart"/>
      <w:r w:rsidRPr="004D158C">
        <w:rPr>
          <w:rFonts w:cs="Times New Roman"/>
          <w:bCs/>
          <w:sz w:val="28"/>
          <w:szCs w:val="28"/>
        </w:rPr>
        <w:t>chào</w:t>
      </w:r>
      <w:proofErr w:type="spellEnd"/>
      <w:r w:rsidRPr="004D158C">
        <w:rPr>
          <w:rFonts w:cs="Times New Roman"/>
          <w:bCs/>
          <w:sz w:val="28"/>
          <w:szCs w:val="28"/>
        </w:rPr>
        <w:t xml:space="preserve"> </w:t>
      </w:r>
      <w:proofErr w:type="spellStart"/>
      <w:r w:rsidRPr="004D158C">
        <w:rPr>
          <w:rFonts w:cs="Times New Roman"/>
          <w:bCs/>
          <w:sz w:val="28"/>
          <w:szCs w:val="28"/>
        </w:rPr>
        <w:t>cô</w:t>
      </w:r>
      <w:proofErr w:type="spellEnd"/>
      <w:r w:rsidRPr="004D158C">
        <w:rPr>
          <w:rFonts w:cs="Times New Roman"/>
          <w:bCs/>
          <w:sz w:val="28"/>
          <w:szCs w:val="28"/>
        </w:rPr>
        <w:t xml:space="preserve"> </w:t>
      </w:r>
      <w:proofErr w:type="spellStart"/>
      <w:r w:rsidRPr="004D158C">
        <w:rPr>
          <w:rFonts w:cs="Times New Roman"/>
          <w:bCs/>
          <w:sz w:val="28"/>
          <w:szCs w:val="28"/>
        </w:rPr>
        <w:t>giáo</w:t>
      </w:r>
      <w:proofErr w:type="spellEnd"/>
      <w:r w:rsidRPr="004D158C">
        <w:rPr>
          <w:rFonts w:cs="Times New Roman"/>
          <w:bCs/>
          <w:sz w:val="28"/>
          <w:szCs w:val="28"/>
        </w:rPr>
        <w:t>.</w:t>
      </w:r>
    </w:p>
    <w:p w14:paraId="6078A4D9" w14:textId="77777777" w:rsidR="00ED283A" w:rsidRPr="004D158C" w:rsidRDefault="00ED283A" w:rsidP="004D158C">
      <w:pPr>
        <w:spacing w:line="276" w:lineRule="auto"/>
        <w:ind w:firstLine="720"/>
        <w:jc w:val="both"/>
        <w:rPr>
          <w:rFonts w:cs="Times New Roman"/>
          <w:sz w:val="28"/>
          <w:szCs w:val="28"/>
        </w:rPr>
      </w:pPr>
      <w:r w:rsidRPr="004D158C">
        <w:rPr>
          <w:rFonts w:cs="Times New Roman"/>
          <w:sz w:val="28"/>
          <w:szCs w:val="28"/>
        </w:rPr>
        <w:t xml:space="preserve">- Trao </w:t>
      </w:r>
      <w:proofErr w:type="spellStart"/>
      <w:r w:rsidRPr="004D158C">
        <w:rPr>
          <w:rFonts w:cs="Times New Roman"/>
          <w:sz w:val="28"/>
          <w:szCs w:val="28"/>
        </w:rPr>
        <w:t>đổi</w:t>
      </w:r>
      <w:proofErr w:type="spellEnd"/>
      <w:r w:rsidRPr="004D158C">
        <w:rPr>
          <w:rFonts w:cs="Times New Roman"/>
          <w:sz w:val="28"/>
          <w:szCs w:val="28"/>
        </w:rPr>
        <w:t xml:space="preserve"> </w:t>
      </w:r>
      <w:proofErr w:type="spellStart"/>
      <w:r w:rsidRPr="004D158C">
        <w:rPr>
          <w:rFonts w:cs="Times New Roman"/>
          <w:sz w:val="28"/>
          <w:szCs w:val="28"/>
        </w:rPr>
        <w:t>với</w:t>
      </w:r>
      <w:proofErr w:type="spellEnd"/>
      <w:r w:rsidRPr="004D158C">
        <w:rPr>
          <w:rFonts w:cs="Times New Roman"/>
          <w:sz w:val="28"/>
          <w:szCs w:val="28"/>
        </w:rPr>
        <w:t xml:space="preserve"> </w:t>
      </w:r>
      <w:proofErr w:type="spellStart"/>
      <w:r w:rsidRPr="004D158C">
        <w:rPr>
          <w:rFonts w:cs="Times New Roman"/>
          <w:sz w:val="28"/>
          <w:szCs w:val="28"/>
        </w:rPr>
        <w:t>phụ</w:t>
      </w:r>
      <w:proofErr w:type="spellEnd"/>
      <w:r w:rsidRPr="004D158C">
        <w:rPr>
          <w:rFonts w:cs="Times New Roman"/>
          <w:sz w:val="28"/>
          <w:szCs w:val="28"/>
        </w:rPr>
        <w:t xml:space="preserve"> </w:t>
      </w:r>
      <w:proofErr w:type="spellStart"/>
      <w:r w:rsidRPr="004D158C">
        <w:rPr>
          <w:rFonts w:cs="Times New Roman"/>
          <w:sz w:val="28"/>
          <w:szCs w:val="28"/>
        </w:rPr>
        <w:t>huynh</w:t>
      </w:r>
      <w:proofErr w:type="spellEnd"/>
      <w:r w:rsidRPr="004D158C">
        <w:rPr>
          <w:rFonts w:cs="Times New Roman"/>
          <w:sz w:val="28"/>
          <w:szCs w:val="28"/>
        </w:rPr>
        <w:t xml:space="preserve"> </w:t>
      </w:r>
      <w:proofErr w:type="spellStart"/>
      <w:r w:rsidRPr="004D158C">
        <w:rPr>
          <w:rFonts w:cs="Times New Roman"/>
          <w:sz w:val="28"/>
          <w:szCs w:val="28"/>
        </w:rPr>
        <w:t>tình</w:t>
      </w:r>
      <w:proofErr w:type="spellEnd"/>
      <w:r w:rsidRPr="004D158C">
        <w:rPr>
          <w:rFonts w:cs="Times New Roman"/>
          <w:sz w:val="28"/>
          <w:szCs w:val="28"/>
        </w:rPr>
        <w:t xml:space="preserve"> </w:t>
      </w:r>
      <w:proofErr w:type="spellStart"/>
      <w:r w:rsidRPr="004D158C">
        <w:rPr>
          <w:rFonts w:cs="Times New Roman"/>
          <w:sz w:val="28"/>
          <w:szCs w:val="28"/>
        </w:rPr>
        <w:t>hình</w:t>
      </w:r>
      <w:proofErr w:type="spellEnd"/>
      <w:r w:rsidRPr="004D158C">
        <w:rPr>
          <w:rFonts w:cs="Times New Roman"/>
          <w:sz w:val="28"/>
          <w:szCs w:val="28"/>
        </w:rPr>
        <w:t xml:space="preserve"> ở </w:t>
      </w:r>
      <w:proofErr w:type="spellStart"/>
      <w:r w:rsidRPr="004D158C">
        <w:rPr>
          <w:rFonts w:cs="Times New Roman"/>
          <w:sz w:val="28"/>
          <w:szCs w:val="28"/>
        </w:rPr>
        <w:t>nhà</w:t>
      </w:r>
      <w:proofErr w:type="spellEnd"/>
      <w:r w:rsidRPr="004D158C">
        <w:rPr>
          <w:rFonts w:cs="Times New Roman"/>
          <w:sz w:val="28"/>
          <w:szCs w:val="28"/>
        </w:rPr>
        <w:t xml:space="preserve"> </w:t>
      </w:r>
      <w:proofErr w:type="spellStart"/>
      <w:r w:rsidRPr="004D158C">
        <w:rPr>
          <w:rFonts w:cs="Times New Roman"/>
          <w:sz w:val="28"/>
          <w:szCs w:val="28"/>
        </w:rPr>
        <w:t>của</w:t>
      </w:r>
      <w:proofErr w:type="spellEnd"/>
      <w:r w:rsidRPr="004D158C">
        <w:rPr>
          <w:rFonts w:cs="Times New Roman"/>
          <w:sz w:val="28"/>
          <w:szCs w:val="28"/>
        </w:rPr>
        <w:t xml:space="preserve"> </w:t>
      </w:r>
      <w:proofErr w:type="spellStart"/>
      <w:r w:rsidRPr="004D158C">
        <w:rPr>
          <w:rFonts w:cs="Times New Roman"/>
          <w:sz w:val="28"/>
          <w:szCs w:val="28"/>
        </w:rPr>
        <w:t>cháu</w:t>
      </w:r>
      <w:proofErr w:type="spellEnd"/>
      <w:r w:rsidRPr="004D158C">
        <w:rPr>
          <w:rFonts w:cs="Times New Roman"/>
          <w:sz w:val="28"/>
          <w:szCs w:val="28"/>
        </w:rPr>
        <w:t>.</w:t>
      </w:r>
    </w:p>
    <w:p w14:paraId="0F58FD50" w14:textId="77777777" w:rsidR="00ED283A" w:rsidRPr="004D158C" w:rsidRDefault="00ED283A" w:rsidP="004D158C">
      <w:pPr>
        <w:spacing w:line="276" w:lineRule="auto"/>
        <w:ind w:firstLine="720"/>
        <w:jc w:val="both"/>
        <w:rPr>
          <w:rFonts w:cs="Times New Roman"/>
          <w:sz w:val="28"/>
          <w:szCs w:val="28"/>
        </w:rPr>
      </w:pPr>
      <w:r w:rsidRPr="004D158C">
        <w:rPr>
          <w:rFonts w:cs="Times New Roman"/>
          <w:sz w:val="28"/>
          <w:szCs w:val="28"/>
        </w:rPr>
        <w:t>-</w:t>
      </w:r>
      <w:r w:rsidRPr="004D158C">
        <w:rPr>
          <w:rFonts w:cs="Times New Roman"/>
          <w:b/>
          <w:sz w:val="28"/>
          <w:szCs w:val="28"/>
        </w:rPr>
        <w:t xml:space="preserve"> </w:t>
      </w:r>
      <w:r w:rsidRPr="004D158C">
        <w:rPr>
          <w:rFonts w:cs="Times New Roman"/>
          <w:sz w:val="28"/>
          <w:szCs w:val="28"/>
        </w:rPr>
        <w:t xml:space="preserve">Xem </w:t>
      </w:r>
      <w:proofErr w:type="spellStart"/>
      <w:r w:rsidRPr="004D158C">
        <w:rPr>
          <w:rFonts w:cs="Times New Roman"/>
          <w:sz w:val="28"/>
          <w:szCs w:val="28"/>
        </w:rPr>
        <w:t>tranh</w:t>
      </w:r>
      <w:proofErr w:type="spellEnd"/>
      <w:r w:rsidRPr="004D158C">
        <w:rPr>
          <w:rFonts w:cs="Times New Roman"/>
          <w:sz w:val="28"/>
          <w:szCs w:val="28"/>
        </w:rPr>
        <w:t xml:space="preserve"> </w:t>
      </w:r>
      <w:proofErr w:type="spellStart"/>
      <w:r w:rsidRPr="004D158C">
        <w:rPr>
          <w:rFonts w:cs="Times New Roman"/>
          <w:sz w:val="28"/>
          <w:szCs w:val="28"/>
        </w:rPr>
        <w:t>về</w:t>
      </w:r>
      <w:proofErr w:type="spellEnd"/>
      <w:r w:rsidRPr="004D158C">
        <w:rPr>
          <w:rFonts w:cs="Times New Roman"/>
          <w:sz w:val="28"/>
          <w:szCs w:val="28"/>
        </w:rPr>
        <w:t xml:space="preserve"> </w:t>
      </w:r>
      <w:proofErr w:type="spellStart"/>
      <w:r w:rsidRPr="004D158C">
        <w:rPr>
          <w:rFonts w:cs="Times New Roman"/>
          <w:sz w:val="28"/>
          <w:szCs w:val="28"/>
        </w:rPr>
        <w:t>các</w:t>
      </w:r>
      <w:proofErr w:type="spellEnd"/>
      <w:r w:rsidRPr="004D158C">
        <w:rPr>
          <w:rFonts w:cs="Times New Roman"/>
          <w:sz w:val="28"/>
          <w:szCs w:val="28"/>
        </w:rPr>
        <w:t xml:space="preserve"> </w:t>
      </w:r>
      <w:proofErr w:type="spellStart"/>
      <w:r w:rsidRPr="004D158C">
        <w:rPr>
          <w:rFonts w:cs="Times New Roman"/>
          <w:sz w:val="28"/>
          <w:szCs w:val="28"/>
        </w:rPr>
        <w:t>loại</w:t>
      </w:r>
      <w:proofErr w:type="spellEnd"/>
      <w:r w:rsidRPr="004D158C">
        <w:rPr>
          <w:rFonts w:cs="Times New Roman"/>
          <w:sz w:val="28"/>
          <w:szCs w:val="28"/>
        </w:rPr>
        <w:t xml:space="preserve"> </w:t>
      </w:r>
      <w:proofErr w:type="spellStart"/>
      <w:r w:rsidRPr="004D158C">
        <w:rPr>
          <w:rFonts w:cs="Times New Roman"/>
          <w:sz w:val="28"/>
          <w:szCs w:val="28"/>
        </w:rPr>
        <w:t>hoa</w:t>
      </w:r>
      <w:proofErr w:type="spellEnd"/>
    </w:p>
    <w:p w14:paraId="63FAAFCA" w14:textId="77777777" w:rsidR="00ED283A" w:rsidRPr="004D158C" w:rsidRDefault="00ED283A" w:rsidP="004D158C">
      <w:pPr>
        <w:spacing w:line="276" w:lineRule="auto"/>
        <w:ind w:firstLine="720"/>
        <w:jc w:val="both"/>
        <w:rPr>
          <w:rFonts w:cs="Times New Roman"/>
          <w:sz w:val="28"/>
          <w:szCs w:val="28"/>
          <w:lang w:val="vi-VN"/>
        </w:rPr>
      </w:pPr>
      <w:r w:rsidRPr="004D158C">
        <w:rPr>
          <w:rFonts w:cs="Times New Roman"/>
          <w:sz w:val="28"/>
          <w:szCs w:val="28"/>
        </w:rPr>
        <w:t xml:space="preserve">- </w:t>
      </w:r>
      <w:proofErr w:type="spellStart"/>
      <w:r w:rsidRPr="004D158C">
        <w:rPr>
          <w:rFonts w:cs="Times New Roman"/>
          <w:sz w:val="28"/>
          <w:szCs w:val="28"/>
        </w:rPr>
        <w:t>Sưu</w:t>
      </w:r>
      <w:proofErr w:type="spellEnd"/>
      <w:r w:rsidRPr="004D158C">
        <w:rPr>
          <w:rFonts w:cs="Times New Roman"/>
          <w:sz w:val="28"/>
          <w:szCs w:val="28"/>
        </w:rPr>
        <w:t xml:space="preserve"> </w:t>
      </w:r>
      <w:proofErr w:type="spellStart"/>
      <w:r w:rsidRPr="004D158C">
        <w:rPr>
          <w:rFonts w:cs="Times New Roman"/>
          <w:sz w:val="28"/>
          <w:szCs w:val="28"/>
        </w:rPr>
        <w:t>tầm</w:t>
      </w:r>
      <w:proofErr w:type="spellEnd"/>
      <w:r w:rsidRPr="004D158C">
        <w:rPr>
          <w:rFonts w:cs="Times New Roman"/>
          <w:sz w:val="28"/>
          <w:szCs w:val="28"/>
        </w:rPr>
        <w:t xml:space="preserve"> </w:t>
      </w:r>
      <w:proofErr w:type="spellStart"/>
      <w:r w:rsidRPr="004D158C">
        <w:rPr>
          <w:rFonts w:cs="Times New Roman"/>
          <w:sz w:val="28"/>
          <w:szCs w:val="28"/>
        </w:rPr>
        <w:t>tranh</w:t>
      </w:r>
      <w:proofErr w:type="spellEnd"/>
      <w:r w:rsidRPr="004D158C">
        <w:rPr>
          <w:rFonts w:cs="Times New Roman"/>
          <w:sz w:val="28"/>
          <w:szCs w:val="28"/>
        </w:rPr>
        <w:t xml:space="preserve"> </w:t>
      </w:r>
      <w:proofErr w:type="spellStart"/>
      <w:r w:rsidRPr="004D158C">
        <w:rPr>
          <w:rFonts w:cs="Times New Roman"/>
          <w:sz w:val="28"/>
          <w:szCs w:val="28"/>
        </w:rPr>
        <w:t>ảnh</w:t>
      </w:r>
      <w:proofErr w:type="spellEnd"/>
      <w:r w:rsidRPr="004D158C">
        <w:rPr>
          <w:rFonts w:cs="Times New Roman"/>
          <w:sz w:val="28"/>
          <w:szCs w:val="28"/>
        </w:rPr>
        <w:t xml:space="preserve"> </w:t>
      </w:r>
      <w:proofErr w:type="spellStart"/>
      <w:r w:rsidRPr="004D158C">
        <w:rPr>
          <w:rFonts w:cs="Times New Roman"/>
          <w:sz w:val="28"/>
          <w:szCs w:val="28"/>
        </w:rPr>
        <w:t>vê</w:t>
      </w:r>
      <w:proofErr w:type="spellEnd"/>
      <w:r w:rsidRPr="004D158C">
        <w:rPr>
          <w:rFonts w:cs="Times New Roman"/>
          <w:sz w:val="28"/>
          <w:szCs w:val="28"/>
        </w:rPr>
        <w:t xml:space="preserve">̀ </w:t>
      </w:r>
      <w:proofErr w:type="spellStart"/>
      <w:r w:rsidRPr="004D158C">
        <w:rPr>
          <w:rFonts w:cs="Times New Roman"/>
          <w:sz w:val="28"/>
          <w:szCs w:val="28"/>
        </w:rPr>
        <w:t>các</w:t>
      </w:r>
      <w:proofErr w:type="spellEnd"/>
      <w:r w:rsidRPr="004D158C">
        <w:rPr>
          <w:rFonts w:cs="Times New Roman"/>
          <w:sz w:val="28"/>
          <w:szCs w:val="28"/>
          <w:lang w:val="vi-VN"/>
        </w:rPr>
        <w:t xml:space="preserve"> loại hoa </w:t>
      </w:r>
    </w:p>
    <w:p w14:paraId="2336CE66" w14:textId="77777777" w:rsidR="00ED283A" w:rsidRPr="004D158C" w:rsidRDefault="00ED283A" w:rsidP="004D158C">
      <w:pPr>
        <w:spacing w:line="276" w:lineRule="auto"/>
        <w:ind w:right="-46"/>
        <w:jc w:val="both"/>
        <w:rPr>
          <w:rFonts w:cs="Times New Roman"/>
          <w:b/>
          <w:bCs/>
          <w:sz w:val="28"/>
          <w:szCs w:val="28"/>
        </w:rPr>
      </w:pPr>
      <w:r w:rsidRPr="004D158C">
        <w:rPr>
          <w:rFonts w:cs="Times New Roman"/>
          <w:b/>
          <w:bCs/>
          <w:sz w:val="28"/>
          <w:szCs w:val="28"/>
        </w:rPr>
        <w:tab/>
        <w:t xml:space="preserve">II. THỂ DỤC BUỔI SÁNG:  </w:t>
      </w:r>
      <w:r w:rsidRPr="004D158C">
        <w:rPr>
          <w:rFonts w:cs="Times New Roman"/>
          <w:sz w:val="28"/>
          <w:szCs w:val="28"/>
          <w:lang w:val="it-IT"/>
        </w:rPr>
        <w:t>Trẻ tập với bài hát “Em</w:t>
      </w:r>
      <w:r w:rsidRPr="004D158C">
        <w:rPr>
          <w:rFonts w:cs="Times New Roman"/>
          <w:sz w:val="28"/>
          <w:szCs w:val="28"/>
          <w:lang w:val="vi-VN"/>
        </w:rPr>
        <w:t xml:space="preserve"> là bông hồng nhỏ</w:t>
      </w:r>
      <w:r w:rsidRPr="004D158C">
        <w:rPr>
          <w:rFonts w:cs="Times New Roman"/>
          <w:sz w:val="28"/>
          <w:szCs w:val="28"/>
          <w:lang w:val="it-IT"/>
        </w:rPr>
        <w:t>”</w:t>
      </w:r>
    </w:p>
    <w:p w14:paraId="16A5769E" w14:textId="0DA5FC00" w:rsidR="005341CF" w:rsidRPr="004D158C" w:rsidRDefault="005341CF" w:rsidP="004D158C">
      <w:pPr>
        <w:widowControl/>
        <w:suppressAutoHyphens w:val="0"/>
        <w:spacing w:line="276" w:lineRule="auto"/>
        <w:jc w:val="both"/>
        <w:rPr>
          <w:rFonts w:cs="Times New Roman"/>
          <w:b/>
          <w:sz w:val="28"/>
          <w:szCs w:val="28"/>
        </w:rPr>
      </w:pPr>
      <w:r w:rsidRPr="004D158C">
        <w:rPr>
          <w:rFonts w:cs="Times New Roman"/>
          <w:b/>
          <w:sz w:val="28"/>
          <w:szCs w:val="28"/>
          <w:lang w:val="it-IT"/>
        </w:rPr>
        <w:tab/>
        <w:t>III.</w:t>
      </w:r>
      <w:r w:rsidRPr="004D158C">
        <w:rPr>
          <w:rFonts w:eastAsia="Times New Roman" w:cs="Times New Roman"/>
          <w:b/>
          <w:kern w:val="0"/>
          <w:sz w:val="28"/>
          <w:szCs w:val="28"/>
          <w:lang w:val="pt-BR" w:eastAsia="en-US" w:bidi="ar-SA"/>
        </w:rPr>
        <w:t xml:space="preserve"> HOẠT ĐỘNG GÓC,</w:t>
      </w:r>
      <w:r w:rsidRPr="004D158C">
        <w:rPr>
          <w:rFonts w:eastAsia="Times New Roman" w:cs="Times New Roman"/>
          <w:b/>
          <w:kern w:val="0"/>
          <w:sz w:val="28"/>
          <w:szCs w:val="28"/>
          <w:lang w:val="it-IT" w:eastAsia="en-US" w:bidi="ar-SA"/>
        </w:rPr>
        <w:t xml:space="preserve"> HOẠT ĐỘNG NGOÀI TRỜI, </w:t>
      </w:r>
      <w:r w:rsidRPr="004D158C">
        <w:rPr>
          <w:rFonts w:cs="Times New Roman"/>
          <w:b/>
          <w:sz w:val="28"/>
          <w:szCs w:val="28"/>
          <w:lang w:val="it-IT"/>
        </w:rPr>
        <w:t>HOẠT ĐỘNG HỌC</w:t>
      </w:r>
      <w:r w:rsidRPr="004D158C">
        <w:rPr>
          <w:rFonts w:cs="Times New Roman"/>
          <w:b/>
          <w:sz w:val="28"/>
          <w:szCs w:val="28"/>
        </w:rPr>
        <w:t>:</w:t>
      </w:r>
    </w:p>
    <w:p w14:paraId="64C4508E" w14:textId="77777777" w:rsidR="005341CF" w:rsidRPr="004D158C" w:rsidRDefault="005341CF" w:rsidP="004D158C">
      <w:pPr>
        <w:widowControl/>
        <w:suppressAutoHyphens w:val="0"/>
        <w:spacing w:line="276" w:lineRule="auto"/>
        <w:ind w:firstLine="720"/>
        <w:jc w:val="both"/>
        <w:rPr>
          <w:rFonts w:eastAsia="Times New Roman" w:cs="Times New Roman"/>
          <w:b/>
          <w:kern w:val="0"/>
          <w:sz w:val="28"/>
          <w:szCs w:val="28"/>
          <w:lang w:val="pt-BR" w:eastAsia="en-US" w:bidi="ar-SA"/>
        </w:rPr>
      </w:pPr>
      <w:r w:rsidRPr="004D158C">
        <w:rPr>
          <w:rFonts w:cs="Times New Roman"/>
          <w:b/>
          <w:sz w:val="28"/>
          <w:szCs w:val="28"/>
        </w:rPr>
        <w:t xml:space="preserve">A. </w:t>
      </w:r>
      <w:proofErr w:type="spellStart"/>
      <w:r w:rsidRPr="004D158C">
        <w:rPr>
          <w:rFonts w:cs="Times New Roman"/>
          <w:b/>
          <w:sz w:val="28"/>
          <w:szCs w:val="28"/>
        </w:rPr>
        <w:t>Hoạt</w:t>
      </w:r>
      <w:proofErr w:type="spellEnd"/>
      <w:r w:rsidRPr="004D158C">
        <w:rPr>
          <w:rFonts w:cs="Times New Roman"/>
          <w:b/>
          <w:sz w:val="28"/>
          <w:szCs w:val="28"/>
        </w:rPr>
        <w:t xml:space="preserve"> </w:t>
      </w:r>
      <w:proofErr w:type="spellStart"/>
      <w:r w:rsidRPr="004D158C">
        <w:rPr>
          <w:rFonts w:cs="Times New Roman"/>
          <w:b/>
          <w:sz w:val="28"/>
          <w:szCs w:val="28"/>
        </w:rPr>
        <w:t>động</w:t>
      </w:r>
      <w:proofErr w:type="spellEnd"/>
      <w:r w:rsidRPr="004D158C">
        <w:rPr>
          <w:rFonts w:cs="Times New Roman"/>
          <w:b/>
          <w:sz w:val="28"/>
          <w:szCs w:val="28"/>
        </w:rPr>
        <w:t xml:space="preserve"> </w:t>
      </w:r>
      <w:proofErr w:type="spellStart"/>
      <w:r w:rsidRPr="004D158C">
        <w:rPr>
          <w:rFonts w:cs="Times New Roman"/>
          <w:b/>
          <w:sz w:val="28"/>
          <w:szCs w:val="28"/>
        </w:rPr>
        <w:t>góc</w:t>
      </w:r>
      <w:proofErr w:type="spellEnd"/>
      <w:r w:rsidRPr="004D158C">
        <w:rPr>
          <w:rFonts w:cs="Times New Roman"/>
          <w:b/>
          <w:sz w:val="28"/>
          <w:szCs w:val="28"/>
        </w:rPr>
        <w:t>:</w:t>
      </w:r>
    </w:p>
    <w:p w14:paraId="2BE7975C" w14:textId="017B2C2F" w:rsidR="001B3251" w:rsidRPr="004D158C" w:rsidRDefault="001B3251" w:rsidP="004D158C">
      <w:pPr>
        <w:jc w:val="both"/>
        <w:rPr>
          <w:rFonts w:eastAsia="Calibri" w:cs="Times New Roman"/>
          <w:sz w:val="28"/>
          <w:szCs w:val="28"/>
          <w:lang w:val="en-GB"/>
        </w:rPr>
      </w:pPr>
      <w:r w:rsidRPr="004D158C">
        <w:rPr>
          <w:rFonts w:eastAsia="Calibri" w:cs="Times New Roman"/>
          <w:b/>
          <w:bCs/>
          <w:sz w:val="28"/>
          <w:szCs w:val="28"/>
        </w:rPr>
        <w:tab/>
        <w:t xml:space="preserve">. </w:t>
      </w:r>
      <w:proofErr w:type="spellStart"/>
      <w:r w:rsidRPr="004D158C">
        <w:rPr>
          <w:rFonts w:eastAsia="Calibri" w:cs="Times New Roman"/>
          <w:b/>
          <w:bCs/>
          <w:sz w:val="28"/>
          <w:szCs w:val="28"/>
        </w:rPr>
        <w:t>Góc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nghệ</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thuật</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Vẽ</w:t>
      </w:r>
      <w:proofErr w:type="spellEnd"/>
      <w:r w:rsidRPr="004D158C">
        <w:rPr>
          <w:rFonts w:eastAsia="Calibri" w:cs="Times New Roman"/>
          <w:b/>
          <w:bCs/>
          <w:sz w:val="28"/>
          <w:szCs w:val="28"/>
          <w:lang w:val="vi-VN"/>
        </w:rPr>
        <w:t xml:space="preserve"> </w:t>
      </w:r>
      <w:proofErr w:type="spellStart"/>
      <w:r w:rsidRPr="004D158C">
        <w:rPr>
          <w:rFonts w:eastAsia="Calibri" w:cs="Times New Roman"/>
          <w:b/>
          <w:bCs/>
          <w:sz w:val="28"/>
          <w:szCs w:val="28"/>
        </w:rPr>
        <w:t>các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loài</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hoa</w:t>
      </w:r>
      <w:proofErr w:type="spellEnd"/>
      <w:r w:rsidRPr="004D158C">
        <w:rPr>
          <w:rFonts w:eastAsia="Calibri" w:cs="Times New Roman"/>
          <w:b/>
          <w:bCs/>
          <w:sz w:val="28"/>
          <w:szCs w:val="28"/>
        </w:rPr>
        <w:t>.</w:t>
      </w:r>
    </w:p>
    <w:p w14:paraId="6EA67E42" w14:textId="77777777" w:rsidR="001B3251" w:rsidRPr="004D158C" w:rsidRDefault="001B3251" w:rsidP="004D158C">
      <w:pPr>
        <w:jc w:val="both"/>
        <w:rPr>
          <w:rFonts w:eastAsia="Calibri" w:cs="Times New Roman"/>
          <w:sz w:val="28"/>
          <w:szCs w:val="28"/>
        </w:rPr>
      </w:pPr>
      <w:r w:rsidRPr="004D158C">
        <w:rPr>
          <w:rFonts w:eastAsia="Calibri" w:cs="Times New Roman"/>
          <w:sz w:val="28"/>
          <w:szCs w:val="28"/>
        </w:rPr>
        <w:tab/>
        <w:t>-</w:t>
      </w:r>
      <w:r w:rsidRPr="004D158C">
        <w:rPr>
          <w:rFonts w:eastAsia="Calibri" w:cs="Times New Roman"/>
          <w:b/>
          <w:bCs/>
          <w:sz w:val="28"/>
          <w:szCs w:val="28"/>
        </w:rPr>
        <w:t xml:space="preserve"> </w:t>
      </w:r>
      <w:proofErr w:type="spellStart"/>
      <w:r w:rsidRPr="004D158C">
        <w:rPr>
          <w:rFonts w:eastAsia="Calibri" w:cs="Times New Roman"/>
          <w:b/>
          <w:bCs/>
          <w:sz w:val="28"/>
          <w:szCs w:val="28"/>
        </w:rPr>
        <w:t>Mục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đích</w:t>
      </w:r>
      <w:proofErr w:type="spellEnd"/>
      <w:r w:rsidRPr="004D158C">
        <w:rPr>
          <w:rFonts w:eastAsia="Calibri" w:cs="Times New Roman"/>
          <w:b/>
          <w:bCs/>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biết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cầm</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bút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đúng</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cách</w:t>
      </w:r>
      <w:proofErr w:type="spellEnd"/>
      <w:r w:rsidRPr="004D158C">
        <w:rPr>
          <w:rFonts w:eastAsia="Calibri" w:cs="Times New Roman"/>
          <w:sz w:val="28"/>
          <w:szCs w:val="28"/>
        </w:rPr>
        <w:t xml:space="preserve">. </w:t>
      </w:r>
    </w:p>
    <w:p w14:paraId="0446A204" w14:textId="77777777" w:rsidR="001B3251" w:rsidRPr="004D158C" w:rsidRDefault="001B3251" w:rsidP="004D158C">
      <w:pPr>
        <w:jc w:val="both"/>
        <w:rPr>
          <w:rFonts w:eastAsia="Calibri" w:cs="Times New Roman"/>
          <w:sz w:val="28"/>
          <w:szCs w:val="28"/>
        </w:rPr>
      </w:pPr>
      <w:r w:rsidRPr="004D158C">
        <w:rPr>
          <w:rFonts w:eastAsia="Times New Roman" w:cs="Times New Roman"/>
          <w:b/>
          <w:sz w:val="28"/>
          <w:szCs w:val="28"/>
          <w:lang w:val="pt-BR"/>
        </w:rPr>
        <w:tab/>
        <w:t>- Yêu cầu :</w:t>
      </w:r>
      <w:r w:rsidRPr="004D158C">
        <w:rPr>
          <w:rFonts w:eastAsia="Calibri" w:cs="Times New Roman"/>
          <w:sz w:val="28"/>
          <w:szCs w:val="28"/>
        </w:rPr>
        <w:t xml:space="preserve"> </w:t>
      </w:r>
      <w:proofErr w:type="spellStart"/>
      <w:r w:rsidRPr="004D158C">
        <w:rPr>
          <w:rFonts w:eastAsia="Calibri" w:cs="Times New Roman"/>
          <w:sz w:val="28"/>
          <w:szCs w:val="28"/>
        </w:rPr>
        <w:t>Biết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chọn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màu</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tô</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cho</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phù</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hợp,tô</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không</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lem</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ra</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ngoài</w:t>
      </w:r>
      <w:proofErr w:type="spellEnd"/>
    </w:p>
    <w:p w14:paraId="24C226A2" w14:textId="77777777" w:rsidR="001B3251" w:rsidRPr="004D158C" w:rsidRDefault="001B3251" w:rsidP="004D158C">
      <w:pPr>
        <w:jc w:val="both"/>
        <w:rPr>
          <w:rFonts w:eastAsia="Calibri" w:cs="Times New Roman"/>
          <w:sz w:val="28"/>
          <w:szCs w:val="28"/>
        </w:rPr>
      </w:pPr>
      <w:r w:rsidRPr="004D158C">
        <w:rPr>
          <w:rFonts w:eastAsia="Calibri" w:cs="Times New Roman"/>
          <w:sz w:val="28"/>
          <w:szCs w:val="28"/>
        </w:rPr>
        <w:tab/>
        <w:t xml:space="preserve">- </w:t>
      </w:r>
      <w:proofErr w:type="spellStart"/>
      <w:r w:rsidRPr="004D158C">
        <w:rPr>
          <w:rFonts w:eastAsia="Calibri" w:cs="Times New Roman"/>
          <w:sz w:val="28"/>
          <w:szCs w:val="28"/>
        </w:rPr>
        <w:t>C</w:t>
      </w:r>
      <w:r w:rsidRPr="004D158C">
        <w:rPr>
          <w:rFonts w:eastAsia="Calibri" w:cs="Times New Roman"/>
          <w:b/>
          <w:bCs/>
          <w:sz w:val="28"/>
          <w:szCs w:val="28"/>
        </w:rPr>
        <w:t>huẩn</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bị</w:t>
      </w:r>
      <w:proofErr w:type="spellEnd"/>
      <w:r w:rsidRPr="004D158C">
        <w:rPr>
          <w:rFonts w:eastAsia="Calibri" w:cs="Times New Roman"/>
          <w:b/>
          <w:bCs/>
          <w:sz w:val="28"/>
          <w:szCs w:val="28"/>
        </w:rPr>
        <w:t xml:space="preserve">: </w:t>
      </w:r>
      <w:r w:rsidRPr="004D158C">
        <w:rPr>
          <w:rFonts w:eastAsia="Calibri" w:cs="Times New Roman"/>
          <w:sz w:val="28"/>
          <w:szCs w:val="28"/>
        </w:rPr>
        <w:t xml:space="preserve">Tranh, </w:t>
      </w:r>
      <w:proofErr w:type="spellStart"/>
      <w:r w:rsidRPr="004D158C">
        <w:rPr>
          <w:rFonts w:eastAsia="Calibri" w:cs="Times New Roman"/>
          <w:sz w:val="28"/>
          <w:szCs w:val="28"/>
        </w:rPr>
        <w:t>bút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vẽ</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sáp</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màu</w:t>
      </w:r>
      <w:proofErr w:type="spellEnd"/>
    </w:p>
    <w:p w14:paraId="4750CAA6" w14:textId="77777777" w:rsidR="001B3251" w:rsidRPr="004D158C" w:rsidRDefault="001B3251" w:rsidP="004D158C">
      <w:pPr>
        <w:jc w:val="both"/>
        <w:rPr>
          <w:rFonts w:eastAsia="Calibri" w:cs="Times New Roman"/>
          <w:b/>
          <w:bCs/>
          <w:sz w:val="28"/>
          <w:szCs w:val="28"/>
        </w:rPr>
      </w:pPr>
      <w:r w:rsidRPr="004D158C">
        <w:rPr>
          <w:rFonts w:eastAsia="Calibri" w:cs="Times New Roman"/>
          <w:sz w:val="28"/>
          <w:szCs w:val="28"/>
        </w:rPr>
        <w:tab/>
        <w:t xml:space="preserve">- </w:t>
      </w:r>
      <w:r w:rsidRPr="004D158C">
        <w:rPr>
          <w:rFonts w:eastAsia="Calibri" w:cs="Times New Roman"/>
          <w:b/>
          <w:bCs/>
          <w:sz w:val="28"/>
          <w:szCs w:val="28"/>
        </w:rPr>
        <w:t xml:space="preserve">Tiến </w:t>
      </w:r>
      <w:proofErr w:type="spellStart"/>
      <w:r w:rsidRPr="004D158C">
        <w:rPr>
          <w:rFonts w:eastAsia="Calibri" w:cs="Times New Roman"/>
          <w:b/>
          <w:bCs/>
          <w:sz w:val="28"/>
          <w:szCs w:val="28"/>
        </w:rPr>
        <w:t>hành</w:t>
      </w:r>
      <w:proofErr w:type="spellEnd"/>
      <w:r w:rsidRPr="004D158C">
        <w:rPr>
          <w:rFonts w:eastAsia="Calibri" w:cs="Times New Roman"/>
          <w:b/>
          <w:bCs/>
          <w:sz w:val="28"/>
          <w:szCs w:val="28"/>
        </w:rPr>
        <w:t>:</w:t>
      </w:r>
      <w:r w:rsidRPr="004D158C">
        <w:rPr>
          <w:rFonts w:eastAsia="Calibri" w:cs="Times New Roman"/>
          <w:b/>
          <w:bCs/>
          <w:sz w:val="28"/>
          <w:szCs w:val="28"/>
          <w:lang w:val="vi-VN"/>
        </w:rPr>
        <w:t xml:space="preserve"> </w:t>
      </w:r>
      <w:r w:rsidRPr="004D158C">
        <w:rPr>
          <w:rFonts w:eastAsia="Calibri" w:cs="Times New Roman"/>
          <w:sz w:val="28"/>
          <w:szCs w:val="28"/>
        </w:rPr>
        <w:t xml:space="preserve">- </w:t>
      </w:r>
      <w:proofErr w:type="spellStart"/>
      <w:r w:rsidRPr="004D158C">
        <w:rPr>
          <w:rFonts w:eastAsia="Calibri" w:cs="Times New Roman"/>
          <w:sz w:val="28"/>
          <w:szCs w:val="28"/>
        </w:rPr>
        <w:t>Cô</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hướng</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dẫn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vào</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góc</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chơi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Giúp</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hoàn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thành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vai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chơi</w:t>
      </w:r>
      <w:proofErr w:type="spellEnd"/>
    </w:p>
    <w:p w14:paraId="253E1632" w14:textId="3BDBC754" w:rsidR="00D93619" w:rsidRPr="004D158C" w:rsidRDefault="005341CF" w:rsidP="004D158C">
      <w:pPr>
        <w:pStyle w:val="ListParagraph"/>
        <w:autoSpaceDE w:val="0"/>
        <w:autoSpaceDN w:val="0"/>
        <w:adjustRightInd w:val="0"/>
        <w:ind w:left="709"/>
        <w:jc w:val="both"/>
        <w:rPr>
          <w:rFonts w:eastAsia="Times New Roman" w:cs="Times New Roman"/>
          <w:b/>
          <w:bCs/>
          <w:sz w:val="28"/>
          <w:szCs w:val="28"/>
          <w:lang w:val="pt-BR"/>
        </w:rPr>
      </w:pPr>
      <w:r w:rsidRPr="004D158C">
        <w:rPr>
          <w:rFonts w:cs="Times New Roman"/>
          <w:b/>
          <w:bCs/>
          <w:sz w:val="28"/>
          <w:szCs w:val="28"/>
          <w:lang w:val="pt-BR"/>
        </w:rPr>
        <w:tab/>
      </w:r>
      <w:r w:rsidR="00D93619" w:rsidRPr="004D158C">
        <w:rPr>
          <w:rFonts w:eastAsia="Times New Roman" w:cs="Times New Roman"/>
          <w:b/>
          <w:bCs/>
          <w:sz w:val="28"/>
          <w:szCs w:val="28"/>
          <w:lang w:val="vi-VN"/>
        </w:rPr>
        <w:t xml:space="preserve">. </w:t>
      </w:r>
      <w:r w:rsidR="00D93619" w:rsidRPr="004D158C">
        <w:rPr>
          <w:rFonts w:eastAsia="Times New Roman" w:cs="Times New Roman"/>
          <w:b/>
          <w:bCs/>
          <w:sz w:val="28"/>
          <w:szCs w:val="28"/>
          <w:lang w:val="pt-BR"/>
        </w:rPr>
        <w:t xml:space="preserve">Góc phân vai: </w:t>
      </w:r>
      <w:proofErr w:type="spellStart"/>
      <w:r w:rsidR="00D93619" w:rsidRPr="004D158C">
        <w:rPr>
          <w:rFonts w:eastAsia="Calibri" w:cs="Times New Roman"/>
          <w:b/>
          <w:sz w:val="28"/>
          <w:szCs w:val="28"/>
        </w:rPr>
        <w:t>Cửa</w:t>
      </w:r>
      <w:proofErr w:type="spellEnd"/>
      <w:r w:rsidR="00D93619" w:rsidRPr="004D158C">
        <w:rPr>
          <w:rFonts w:eastAsia="Calibri" w:cs="Times New Roman"/>
          <w:b/>
          <w:sz w:val="28"/>
          <w:szCs w:val="28"/>
        </w:rPr>
        <w:t xml:space="preserve"> </w:t>
      </w:r>
      <w:proofErr w:type="spellStart"/>
      <w:r w:rsidR="00D93619" w:rsidRPr="004D158C">
        <w:rPr>
          <w:rFonts w:eastAsia="Calibri" w:cs="Times New Roman"/>
          <w:b/>
          <w:sz w:val="28"/>
          <w:szCs w:val="28"/>
        </w:rPr>
        <w:t>hàng</w:t>
      </w:r>
      <w:proofErr w:type="spellEnd"/>
      <w:r w:rsidR="00D93619" w:rsidRPr="004D158C">
        <w:rPr>
          <w:rFonts w:eastAsia="Calibri" w:cs="Times New Roman"/>
          <w:b/>
          <w:sz w:val="28"/>
          <w:szCs w:val="28"/>
        </w:rPr>
        <w:t xml:space="preserve"> </w:t>
      </w:r>
      <w:proofErr w:type="spellStart"/>
      <w:r w:rsidR="00D93619" w:rsidRPr="004D158C">
        <w:rPr>
          <w:rFonts w:eastAsia="Calibri" w:cs="Times New Roman"/>
          <w:b/>
          <w:sz w:val="28"/>
          <w:szCs w:val="28"/>
        </w:rPr>
        <w:t>bán</w:t>
      </w:r>
      <w:proofErr w:type="spellEnd"/>
      <w:r w:rsidR="00D93619" w:rsidRPr="004D158C">
        <w:rPr>
          <w:rFonts w:eastAsia="Calibri" w:cs="Times New Roman"/>
          <w:b/>
          <w:sz w:val="28"/>
          <w:szCs w:val="28"/>
        </w:rPr>
        <w:t xml:space="preserve"> </w:t>
      </w:r>
      <w:proofErr w:type="spellStart"/>
      <w:r w:rsidR="00D93619" w:rsidRPr="004D158C">
        <w:rPr>
          <w:rFonts w:eastAsia="Calibri" w:cs="Times New Roman"/>
          <w:b/>
          <w:sz w:val="28"/>
          <w:szCs w:val="28"/>
        </w:rPr>
        <w:t>hoa</w:t>
      </w:r>
      <w:proofErr w:type="spellEnd"/>
    </w:p>
    <w:p w14:paraId="27816106" w14:textId="557D086A" w:rsidR="00D93619" w:rsidRPr="004D158C" w:rsidRDefault="00D93619" w:rsidP="004D158C">
      <w:pPr>
        <w:autoSpaceDE w:val="0"/>
        <w:autoSpaceDN w:val="0"/>
        <w:adjustRightInd w:val="0"/>
        <w:jc w:val="both"/>
        <w:rPr>
          <w:rFonts w:eastAsia="Times New Roman" w:cs="Times New Roman"/>
          <w:sz w:val="28"/>
          <w:szCs w:val="28"/>
          <w:lang w:val="en-GB"/>
        </w:rPr>
      </w:pPr>
      <w:r w:rsidRPr="004D158C">
        <w:rPr>
          <w:rFonts w:eastAsia="Times New Roman" w:cs="Times New Roman"/>
          <w:b/>
          <w:bCs/>
          <w:sz w:val="28"/>
          <w:szCs w:val="28"/>
        </w:rPr>
        <w:tab/>
        <w:t xml:space="preserve">- </w:t>
      </w:r>
      <w:proofErr w:type="spellStart"/>
      <w:r w:rsidRPr="004D158C">
        <w:rPr>
          <w:rFonts w:eastAsia="Times New Roman" w:cs="Times New Roman"/>
          <w:b/>
          <w:bCs/>
          <w:sz w:val="28"/>
          <w:szCs w:val="28"/>
        </w:rPr>
        <w:t>Chuẩn</w:t>
      </w:r>
      <w:proofErr w:type="spellEnd"/>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bị</w:t>
      </w:r>
      <w:proofErr w:type="spellEnd"/>
      <w:r w:rsidRPr="004D158C">
        <w:rPr>
          <w:rFonts w:eastAsia="Times New Roman" w:cs="Times New Roman"/>
          <w:b/>
          <w:bCs/>
          <w:sz w:val="28"/>
          <w:szCs w:val="28"/>
        </w:rPr>
        <w:t>:</w:t>
      </w:r>
      <w:r w:rsidRPr="004D158C">
        <w:rPr>
          <w:rFonts w:eastAsia="Times New Roman" w:cs="Times New Roman"/>
          <w:sz w:val="28"/>
          <w:szCs w:val="28"/>
          <w:lang w:val="en-GB"/>
        </w:rPr>
        <w:t xml:space="preserve"> Các </w:t>
      </w:r>
      <w:proofErr w:type="spellStart"/>
      <w:r w:rsidRPr="004D158C">
        <w:rPr>
          <w:rFonts w:eastAsia="Times New Roman" w:cs="Times New Roman"/>
          <w:sz w:val="28"/>
          <w:szCs w:val="28"/>
          <w:lang w:val="en-GB"/>
        </w:rPr>
        <w:t>loại</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hoa</w:t>
      </w:r>
      <w:proofErr w:type="spellEnd"/>
      <w:r w:rsidRPr="004D158C">
        <w:rPr>
          <w:rFonts w:eastAsia="Times New Roman" w:cs="Times New Roman"/>
          <w:sz w:val="28"/>
          <w:szCs w:val="28"/>
          <w:lang w:val="en-GB"/>
        </w:rPr>
        <w:t xml:space="preserve"> …..</w:t>
      </w:r>
    </w:p>
    <w:p w14:paraId="3FEAEAF5" w14:textId="77777777" w:rsidR="001B3251" w:rsidRPr="004D158C" w:rsidRDefault="00D93619" w:rsidP="004D158C">
      <w:pPr>
        <w:jc w:val="both"/>
        <w:rPr>
          <w:rFonts w:eastAsia="Calibri" w:cs="Times New Roman"/>
          <w:b/>
          <w:sz w:val="28"/>
          <w:szCs w:val="28"/>
          <w:lang w:val="vi-VN"/>
        </w:rPr>
      </w:pPr>
      <w:r w:rsidRPr="004D158C">
        <w:rPr>
          <w:rFonts w:eastAsia="Times New Roman" w:cs="Times New Roman"/>
          <w:b/>
          <w:bCs/>
          <w:sz w:val="28"/>
          <w:szCs w:val="28"/>
          <w:lang w:val="en-GB"/>
        </w:rPr>
        <w:tab/>
        <w:t>.</w:t>
      </w:r>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Góc</w:t>
      </w:r>
      <w:proofErr w:type="spellEnd"/>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xây</w:t>
      </w:r>
      <w:proofErr w:type="spellEnd"/>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dựng</w:t>
      </w:r>
      <w:proofErr w:type="spellEnd"/>
      <w:r w:rsidRPr="004D158C">
        <w:rPr>
          <w:rFonts w:eastAsia="Times New Roman" w:cs="Times New Roman"/>
          <w:b/>
          <w:bCs/>
          <w:sz w:val="28"/>
          <w:szCs w:val="28"/>
        </w:rPr>
        <w:t xml:space="preserve">: </w:t>
      </w:r>
      <w:proofErr w:type="spellStart"/>
      <w:r w:rsidRPr="004D158C">
        <w:rPr>
          <w:rFonts w:eastAsia="Calibri" w:cs="Times New Roman"/>
          <w:b/>
          <w:sz w:val="28"/>
          <w:szCs w:val="28"/>
        </w:rPr>
        <w:t>Xây</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vườn</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hoa</w:t>
      </w:r>
      <w:proofErr w:type="spellEnd"/>
      <w:r w:rsidRPr="004D158C">
        <w:rPr>
          <w:rFonts w:eastAsia="Calibri" w:cs="Times New Roman"/>
          <w:b/>
          <w:sz w:val="28"/>
          <w:szCs w:val="28"/>
        </w:rPr>
        <w:t>.</w:t>
      </w:r>
    </w:p>
    <w:p w14:paraId="3E7EAA5A" w14:textId="3D171AF0" w:rsidR="00D93619" w:rsidRPr="004D158C" w:rsidRDefault="00D93619" w:rsidP="004D158C">
      <w:pPr>
        <w:jc w:val="both"/>
        <w:rPr>
          <w:rFonts w:eastAsia="Calibri" w:cs="Times New Roman"/>
          <w:b/>
          <w:sz w:val="28"/>
          <w:szCs w:val="28"/>
          <w:lang w:val="vi-VN"/>
        </w:rPr>
      </w:pPr>
      <w:r w:rsidRPr="004D158C">
        <w:rPr>
          <w:rFonts w:eastAsia="Times New Roman" w:cs="Times New Roman"/>
          <w:b/>
          <w:bCs/>
          <w:sz w:val="28"/>
          <w:szCs w:val="28"/>
        </w:rPr>
        <w:tab/>
        <w:t xml:space="preserve">- </w:t>
      </w:r>
      <w:proofErr w:type="spellStart"/>
      <w:r w:rsidRPr="004D158C">
        <w:rPr>
          <w:rFonts w:eastAsia="Times New Roman" w:cs="Times New Roman"/>
          <w:b/>
          <w:bCs/>
          <w:sz w:val="28"/>
          <w:szCs w:val="28"/>
        </w:rPr>
        <w:t>Chuẩn</w:t>
      </w:r>
      <w:proofErr w:type="spellEnd"/>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bị</w:t>
      </w:r>
      <w:proofErr w:type="spellEnd"/>
      <w:r w:rsidRPr="004D158C">
        <w:rPr>
          <w:rFonts w:eastAsia="Times New Roman" w:cs="Times New Roman"/>
          <w:b/>
          <w:bCs/>
          <w:sz w:val="28"/>
          <w:szCs w:val="28"/>
        </w:rPr>
        <w:t>:</w:t>
      </w:r>
      <w:r w:rsidRPr="004D158C">
        <w:rPr>
          <w:rFonts w:eastAsia="Times New Roman" w:cs="Times New Roman"/>
          <w:b/>
          <w:bCs/>
          <w:sz w:val="28"/>
          <w:szCs w:val="28"/>
          <w:lang w:val="en-GB"/>
        </w:rPr>
        <w:t xml:space="preserve"> </w:t>
      </w:r>
      <w:r w:rsidRPr="004D158C">
        <w:rPr>
          <w:rFonts w:eastAsia="Times New Roman" w:cs="Times New Roman"/>
          <w:sz w:val="28"/>
          <w:szCs w:val="28"/>
        </w:rPr>
        <w:t xml:space="preserve">- </w:t>
      </w:r>
      <w:proofErr w:type="spellStart"/>
      <w:r w:rsidRPr="004D158C">
        <w:rPr>
          <w:rFonts w:eastAsia="Times New Roman" w:cs="Times New Roman"/>
          <w:sz w:val="28"/>
          <w:szCs w:val="28"/>
        </w:rPr>
        <w:t>Khối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xây</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dựng</w:t>
      </w:r>
      <w:proofErr w:type="spellEnd"/>
      <w:r w:rsidRPr="004D158C">
        <w:rPr>
          <w:rFonts w:eastAsia="Times New Roman" w:cs="Times New Roman"/>
          <w:sz w:val="28"/>
          <w:szCs w:val="28"/>
          <w:lang w:val="en-GB"/>
        </w:rPr>
        <w:t>,</w:t>
      </w:r>
      <w:r w:rsidRPr="004D158C">
        <w:rPr>
          <w:rFonts w:eastAsia="Times New Roman" w:cs="Times New Roman"/>
          <w:sz w:val="28"/>
          <w:szCs w:val="28"/>
        </w:rPr>
        <w:t xml:space="preserve"> </w:t>
      </w:r>
      <w:proofErr w:type="spellStart"/>
      <w:r w:rsidRPr="004D158C">
        <w:rPr>
          <w:rFonts w:eastAsia="Times New Roman" w:cs="Times New Roman"/>
          <w:sz w:val="28"/>
          <w:szCs w:val="28"/>
        </w:rPr>
        <w:t>lắp</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ráp</w:t>
      </w:r>
      <w:proofErr w:type="spellEnd"/>
      <w:r w:rsidRPr="004D158C">
        <w:rPr>
          <w:rFonts w:eastAsia="Times New Roman" w:cs="Times New Roman"/>
          <w:sz w:val="28"/>
          <w:szCs w:val="28"/>
          <w:lang w:val="en-GB"/>
        </w:rPr>
        <w:t>, s</w:t>
      </w:r>
      <w:proofErr w:type="spellStart"/>
      <w:r w:rsidRPr="004D158C">
        <w:rPr>
          <w:rFonts w:eastAsia="Times New Roman" w:cs="Times New Roman"/>
          <w:sz w:val="28"/>
          <w:szCs w:val="28"/>
        </w:rPr>
        <w:t>ỏi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đá</w:t>
      </w:r>
      <w:proofErr w:type="spellEnd"/>
      <w:r w:rsidRPr="004D158C">
        <w:rPr>
          <w:rFonts w:eastAsia="Times New Roman" w:cs="Times New Roman"/>
          <w:sz w:val="28"/>
          <w:szCs w:val="28"/>
        </w:rPr>
        <w:t xml:space="preserve">, que, </w:t>
      </w:r>
      <w:proofErr w:type="spellStart"/>
      <w:r w:rsidRPr="004D158C">
        <w:rPr>
          <w:rFonts w:eastAsia="Times New Roman" w:cs="Times New Roman"/>
          <w:sz w:val="28"/>
          <w:szCs w:val="28"/>
        </w:rPr>
        <w:t>hột</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hạt</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thảm</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cỏ</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hoa</w:t>
      </w:r>
      <w:proofErr w:type="spellEnd"/>
      <w:r w:rsidRPr="004D158C">
        <w:rPr>
          <w:rFonts w:eastAsia="Times New Roman" w:cs="Times New Roman"/>
          <w:sz w:val="28"/>
          <w:szCs w:val="28"/>
        </w:rPr>
        <w:t>...</w:t>
      </w:r>
    </w:p>
    <w:p w14:paraId="029CD16C" w14:textId="5F162FA9" w:rsidR="00D93619" w:rsidRPr="004D158C" w:rsidRDefault="00D93619" w:rsidP="004D158C">
      <w:pPr>
        <w:jc w:val="both"/>
        <w:rPr>
          <w:rFonts w:eastAsia="Calibri" w:cs="Times New Roman"/>
          <w:sz w:val="28"/>
          <w:szCs w:val="28"/>
          <w:lang w:val="en-GB"/>
        </w:rPr>
      </w:pPr>
      <w:r w:rsidRPr="004D158C">
        <w:rPr>
          <w:rFonts w:eastAsia="Calibri" w:cs="Times New Roman"/>
          <w:b/>
          <w:bCs/>
          <w:sz w:val="28"/>
          <w:szCs w:val="28"/>
        </w:rPr>
        <w:tab/>
        <w:t xml:space="preserve">. </w:t>
      </w:r>
      <w:proofErr w:type="spellStart"/>
      <w:r w:rsidRPr="004D158C">
        <w:rPr>
          <w:rFonts w:eastAsia="Calibri" w:cs="Times New Roman"/>
          <w:b/>
          <w:bCs/>
          <w:sz w:val="28"/>
          <w:szCs w:val="28"/>
        </w:rPr>
        <w:t>Góc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học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tập</w:t>
      </w:r>
      <w:proofErr w:type="spellEnd"/>
      <w:r w:rsidRPr="004D158C">
        <w:rPr>
          <w:rFonts w:eastAsia="Calibri" w:cs="Times New Roman"/>
          <w:b/>
          <w:bCs/>
          <w:sz w:val="28"/>
          <w:szCs w:val="28"/>
        </w:rPr>
        <w:t xml:space="preserve">: Xem </w:t>
      </w:r>
      <w:proofErr w:type="spellStart"/>
      <w:r w:rsidRPr="004D158C">
        <w:rPr>
          <w:rFonts w:eastAsia="Calibri" w:cs="Times New Roman"/>
          <w:b/>
          <w:bCs/>
          <w:sz w:val="28"/>
          <w:szCs w:val="28"/>
        </w:rPr>
        <w:t>tranh</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ảnh</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các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loại</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hoa</w:t>
      </w:r>
      <w:proofErr w:type="spellEnd"/>
      <w:r w:rsidRPr="004D158C">
        <w:rPr>
          <w:rFonts w:eastAsia="Calibri" w:cs="Times New Roman"/>
          <w:b/>
          <w:bCs/>
          <w:sz w:val="28"/>
          <w:szCs w:val="28"/>
        </w:rPr>
        <w:t>.</w:t>
      </w:r>
    </w:p>
    <w:p w14:paraId="7F185C60" w14:textId="713DEF96" w:rsidR="00D93619" w:rsidRPr="004D158C" w:rsidRDefault="00D93619" w:rsidP="004D158C">
      <w:pPr>
        <w:snapToGrid w:val="0"/>
        <w:jc w:val="both"/>
        <w:rPr>
          <w:rFonts w:eastAsia="Times New Roman" w:cs="Times New Roman"/>
          <w:sz w:val="28"/>
          <w:szCs w:val="28"/>
          <w:lang w:val="en-GB"/>
        </w:rPr>
      </w:pPr>
      <w:r w:rsidRPr="004D158C">
        <w:rPr>
          <w:rFonts w:eastAsia="Calibri" w:cs="Times New Roman"/>
          <w:b/>
          <w:bCs/>
          <w:sz w:val="28"/>
          <w:szCs w:val="28"/>
        </w:rPr>
        <w:tab/>
        <w:t xml:space="preserve">- </w:t>
      </w:r>
      <w:proofErr w:type="spellStart"/>
      <w:r w:rsidRPr="004D158C">
        <w:rPr>
          <w:rFonts w:eastAsia="Calibri" w:cs="Times New Roman"/>
          <w:b/>
          <w:bCs/>
          <w:sz w:val="28"/>
          <w:szCs w:val="28"/>
        </w:rPr>
        <w:t>Chuẩn</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bị</w:t>
      </w:r>
      <w:proofErr w:type="spellEnd"/>
      <w:r w:rsidRPr="004D158C">
        <w:rPr>
          <w:rFonts w:eastAsia="Calibri" w:cs="Times New Roman"/>
          <w:b/>
          <w:bCs/>
          <w:sz w:val="28"/>
          <w:szCs w:val="28"/>
        </w:rPr>
        <w:t xml:space="preserve">: </w:t>
      </w:r>
      <w:proofErr w:type="spellStart"/>
      <w:r w:rsidRPr="004D158C">
        <w:rPr>
          <w:rFonts w:eastAsia="Calibri" w:cs="Times New Roman"/>
          <w:sz w:val="28"/>
          <w:szCs w:val="28"/>
        </w:rPr>
        <w:t>một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số</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tranh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ảnh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về</w:t>
      </w:r>
      <w:proofErr w:type="spellEnd"/>
      <w:r w:rsidRPr="004D158C">
        <w:rPr>
          <w:rFonts w:eastAsia="Calibri" w:cs="Times New Roman"/>
          <w:sz w:val="28"/>
          <w:szCs w:val="28"/>
        </w:rPr>
        <w:t xml:space="preserve"> </w:t>
      </w:r>
      <w:proofErr w:type="spellStart"/>
      <w:r w:rsidRPr="004D158C">
        <w:rPr>
          <w:rFonts w:eastAsia="Times New Roman" w:cs="Times New Roman"/>
          <w:sz w:val="28"/>
          <w:szCs w:val="28"/>
          <w:lang w:val="en-GB"/>
        </w:rPr>
        <w:t>các</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loại</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hoa</w:t>
      </w:r>
      <w:proofErr w:type="spellEnd"/>
      <w:r w:rsidRPr="004D158C">
        <w:rPr>
          <w:rFonts w:eastAsia="Times New Roman" w:cs="Times New Roman"/>
          <w:sz w:val="28"/>
          <w:szCs w:val="28"/>
        </w:rPr>
        <w:t>.</w:t>
      </w:r>
      <w:r w:rsidRPr="004D158C">
        <w:rPr>
          <w:rFonts w:eastAsia="Calibri" w:cs="Times New Roman"/>
          <w:sz w:val="28"/>
          <w:szCs w:val="28"/>
        </w:rPr>
        <w:t xml:space="preserve"> </w:t>
      </w:r>
    </w:p>
    <w:p w14:paraId="7F88AE88" w14:textId="5608E73B" w:rsidR="00D93619" w:rsidRPr="004D158C" w:rsidRDefault="00D93619" w:rsidP="004D158C">
      <w:pPr>
        <w:snapToGrid w:val="0"/>
        <w:jc w:val="both"/>
        <w:rPr>
          <w:rFonts w:eastAsia="Calibri" w:cs="Times New Roman"/>
          <w:b/>
          <w:bCs/>
          <w:sz w:val="28"/>
          <w:szCs w:val="28"/>
        </w:rPr>
      </w:pPr>
      <w:r w:rsidRPr="004D158C">
        <w:rPr>
          <w:rFonts w:eastAsia="Calibri" w:cs="Times New Roman"/>
          <w:b/>
          <w:bCs/>
          <w:sz w:val="28"/>
          <w:szCs w:val="28"/>
        </w:rPr>
        <w:tab/>
        <w:t xml:space="preserve">. </w:t>
      </w:r>
      <w:proofErr w:type="spellStart"/>
      <w:r w:rsidRPr="004D158C">
        <w:rPr>
          <w:rFonts w:eastAsia="Calibri" w:cs="Times New Roman"/>
          <w:b/>
          <w:bCs/>
          <w:sz w:val="28"/>
          <w:szCs w:val="28"/>
        </w:rPr>
        <w:t>Góc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thiên</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nhiên</w:t>
      </w:r>
      <w:proofErr w:type="spellEnd"/>
      <w:r w:rsidRPr="004D158C">
        <w:rPr>
          <w:rFonts w:eastAsia="Calibri" w:cs="Times New Roman"/>
          <w:b/>
          <w:bCs/>
          <w:sz w:val="28"/>
          <w:szCs w:val="28"/>
        </w:rPr>
        <w:t xml:space="preserve">: </w:t>
      </w:r>
      <w:proofErr w:type="spellStart"/>
      <w:r w:rsidRPr="004D158C">
        <w:rPr>
          <w:rFonts w:eastAsia="Calibri" w:cs="Times New Roman"/>
          <w:b/>
          <w:sz w:val="28"/>
          <w:szCs w:val="28"/>
        </w:rPr>
        <w:t>Chăm</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sóc</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cây</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xanh</w:t>
      </w:r>
      <w:proofErr w:type="spellEnd"/>
    </w:p>
    <w:p w14:paraId="45A5221C" w14:textId="5BA6D7A5" w:rsidR="00D93619" w:rsidRPr="004D158C" w:rsidRDefault="00D93619" w:rsidP="004D158C">
      <w:pPr>
        <w:jc w:val="both"/>
        <w:rPr>
          <w:rFonts w:eastAsia="Calibri" w:cs="Times New Roman"/>
          <w:sz w:val="28"/>
          <w:szCs w:val="28"/>
        </w:rPr>
      </w:pPr>
      <w:r w:rsidRPr="004D158C">
        <w:rPr>
          <w:rFonts w:eastAsia="Calibri" w:cs="Times New Roman"/>
          <w:sz w:val="28"/>
          <w:szCs w:val="28"/>
        </w:rPr>
        <w:tab/>
        <w:t>-</w:t>
      </w:r>
      <w:r w:rsidRPr="004D158C">
        <w:rPr>
          <w:rFonts w:eastAsia="Calibri" w:cs="Times New Roman"/>
          <w:b/>
          <w:bCs/>
          <w:sz w:val="28"/>
          <w:szCs w:val="28"/>
        </w:rPr>
        <w:t xml:space="preserve"> </w:t>
      </w:r>
      <w:proofErr w:type="spellStart"/>
      <w:r w:rsidRPr="004D158C">
        <w:rPr>
          <w:rFonts w:eastAsia="Calibri" w:cs="Times New Roman"/>
          <w:b/>
          <w:bCs/>
          <w:sz w:val="28"/>
          <w:szCs w:val="28"/>
        </w:rPr>
        <w:t>Chuẩn</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bị</w:t>
      </w:r>
      <w:proofErr w:type="spellEnd"/>
      <w:r w:rsidRPr="004D158C">
        <w:rPr>
          <w:rFonts w:eastAsia="Calibri" w:cs="Times New Roman"/>
          <w:b/>
          <w:bCs/>
          <w:sz w:val="28"/>
          <w:szCs w:val="28"/>
        </w:rPr>
        <w:t>:</w:t>
      </w:r>
      <w:r w:rsidRPr="004D158C">
        <w:rPr>
          <w:rFonts w:eastAsia="Calibri" w:cs="Times New Roman"/>
          <w:sz w:val="28"/>
          <w:szCs w:val="28"/>
        </w:rPr>
        <w:t xml:space="preserve"> </w:t>
      </w:r>
      <w:proofErr w:type="spellStart"/>
      <w:r w:rsidRPr="004D158C">
        <w:rPr>
          <w:rFonts w:eastAsia="Calibri" w:cs="Times New Roman"/>
          <w:sz w:val="28"/>
          <w:szCs w:val="28"/>
        </w:rPr>
        <w:t>Dụng</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cụ</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tưới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cây</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xới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cây</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cảnh</w:t>
      </w:r>
      <w:proofErr w:type="spellEnd"/>
      <w:r w:rsidRPr="004D158C">
        <w:rPr>
          <w:rFonts w:eastAsia="Calibri" w:cs="Times New Roman"/>
          <w:sz w:val="28"/>
          <w:szCs w:val="28"/>
        </w:rPr>
        <w:t>...</w:t>
      </w:r>
    </w:p>
    <w:p w14:paraId="6334B95B" w14:textId="6B1A73B8" w:rsidR="005B57E9" w:rsidRPr="004D158C" w:rsidRDefault="005B57E9" w:rsidP="004D158C">
      <w:pPr>
        <w:spacing w:line="276" w:lineRule="auto"/>
        <w:jc w:val="both"/>
        <w:rPr>
          <w:rFonts w:eastAsia="Times New Roman" w:cs="Times New Roman"/>
          <w:b/>
          <w:kern w:val="0"/>
          <w:sz w:val="28"/>
          <w:szCs w:val="28"/>
          <w:lang w:eastAsia="en-US" w:bidi="ar-SA"/>
        </w:rPr>
      </w:pPr>
      <w:r w:rsidRPr="004D158C">
        <w:rPr>
          <w:rFonts w:eastAsia="Times New Roman" w:cs="Times New Roman"/>
          <w:b/>
          <w:kern w:val="0"/>
          <w:sz w:val="28"/>
          <w:szCs w:val="28"/>
          <w:lang w:eastAsia="en-US" w:bidi="ar-SA"/>
        </w:rPr>
        <w:tab/>
        <w:t xml:space="preserve">B. </w:t>
      </w:r>
      <w:proofErr w:type="spellStart"/>
      <w:r w:rsidRPr="004D158C">
        <w:rPr>
          <w:rFonts w:eastAsia="Times New Roman" w:cs="Times New Roman"/>
          <w:b/>
          <w:kern w:val="0"/>
          <w:sz w:val="28"/>
          <w:szCs w:val="28"/>
          <w:lang w:eastAsia="en-US" w:bidi="ar-SA"/>
        </w:rPr>
        <w:t>Hoạt</w:t>
      </w:r>
      <w:proofErr w:type="spellEnd"/>
      <w:r w:rsidRPr="004D158C">
        <w:rPr>
          <w:rFonts w:eastAsia="Times New Roman" w:cs="Times New Roman"/>
          <w:b/>
          <w:kern w:val="0"/>
          <w:sz w:val="28"/>
          <w:szCs w:val="28"/>
          <w:lang w:eastAsia="en-US" w:bidi="ar-SA"/>
        </w:rPr>
        <w:t xml:space="preserve"> </w:t>
      </w:r>
      <w:proofErr w:type="spellStart"/>
      <w:r w:rsidRPr="004D158C">
        <w:rPr>
          <w:rFonts w:eastAsia="Times New Roman" w:cs="Times New Roman"/>
          <w:b/>
          <w:kern w:val="0"/>
          <w:sz w:val="28"/>
          <w:szCs w:val="28"/>
          <w:lang w:eastAsia="en-US" w:bidi="ar-SA"/>
        </w:rPr>
        <w:t>động</w:t>
      </w:r>
      <w:proofErr w:type="spellEnd"/>
      <w:r w:rsidRPr="004D158C">
        <w:rPr>
          <w:rFonts w:eastAsia="Times New Roman" w:cs="Times New Roman"/>
          <w:b/>
          <w:kern w:val="0"/>
          <w:sz w:val="28"/>
          <w:szCs w:val="28"/>
          <w:lang w:eastAsia="en-US" w:bidi="ar-SA"/>
        </w:rPr>
        <w:t xml:space="preserve"> </w:t>
      </w:r>
      <w:proofErr w:type="spellStart"/>
      <w:r w:rsidRPr="004D158C">
        <w:rPr>
          <w:rFonts w:eastAsia="Times New Roman" w:cs="Times New Roman"/>
          <w:b/>
          <w:kern w:val="0"/>
          <w:sz w:val="28"/>
          <w:szCs w:val="28"/>
          <w:lang w:eastAsia="en-US" w:bidi="ar-SA"/>
        </w:rPr>
        <w:t>ngoài</w:t>
      </w:r>
      <w:proofErr w:type="spellEnd"/>
      <w:r w:rsidRPr="004D158C">
        <w:rPr>
          <w:rFonts w:eastAsia="Times New Roman" w:cs="Times New Roman"/>
          <w:b/>
          <w:kern w:val="0"/>
          <w:sz w:val="28"/>
          <w:szCs w:val="28"/>
          <w:lang w:eastAsia="en-US" w:bidi="ar-SA"/>
        </w:rPr>
        <w:t xml:space="preserve"> </w:t>
      </w:r>
      <w:proofErr w:type="spellStart"/>
      <w:r w:rsidRPr="004D158C">
        <w:rPr>
          <w:rFonts w:eastAsia="Times New Roman" w:cs="Times New Roman"/>
          <w:b/>
          <w:kern w:val="0"/>
          <w:sz w:val="28"/>
          <w:szCs w:val="28"/>
          <w:lang w:eastAsia="en-US" w:bidi="ar-SA"/>
        </w:rPr>
        <w:t>trời</w:t>
      </w:r>
      <w:proofErr w:type="spellEnd"/>
    </w:p>
    <w:p w14:paraId="78B7B08C" w14:textId="77777777" w:rsidR="005B57E9" w:rsidRPr="004D158C" w:rsidRDefault="005B57E9" w:rsidP="004D158C">
      <w:pPr>
        <w:widowControl/>
        <w:suppressAutoHyphens w:val="0"/>
        <w:spacing w:line="276" w:lineRule="auto"/>
        <w:jc w:val="both"/>
        <w:rPr>
          <w:rFonts w:eastAsia="Times New Roman" w:cs="Times New Roman"/>
          <w:b/>
          <w:kern w:val="0"/>
          <w:sz w:val="28"/>
          <w:szCs w:val="28"/>
          <w:lang w:eastAsia="en-US" w:bidi="ar-SA"/>
        </w:rPr>
      </w:pPr>
      <w:r w:rsidRPr="004D158C">
        <w:rPr>
          <w:rFonts w:eastAsia="Times New Roman" w:cs="Times New Roman"/>
          <w:b/>
          <w:kern w:val="0"/>
          <w:sz w:val="28"/>
          <w:szCs w:val="28"/>
          <w:lang w:eastAsia="en-US" w:bidi="ar-SA"/>
        </w:rPr>
        <w:tab/>
      </w:r>
      <w:r w:rsidRPr="004D158C">
        <w:rPr>
          <w:rFonts w:eastAsia="Times New Roman" w:cs="Times New Roman"/>
          <w:b/>
          <w:kern w:val="0"/>
          <w:sz w:val="28"/>
          <w:szCs w:val="28"/>
          <w:lang w:val="it-IT" w:eastAsia="en-US" w:bidi="ar-SA"/>
        </w:rPr>
        <w:t>-</w:t>
      </w:r>
      <w:r w:rsidRPr="004D158C">
        <w:rPr>
          <w:rFonts w:eastAsia="Times New Roman" w:cs="Times New Roman"/>
          <w:b/>
          <w:kern w:val="0"/>
          <w:sz w:val="28"/>
          <w:szCs w:val="28"/>
          <w:lang w:val="vi-VN" w:eastAsia="en-US" w:bidi="ar-SA"/>
        </w:rPr>
        <w:t xml:space="preserve"> </w:t>
      </w:r>
      <w:r w:rsidRPr="004D158C">
        <w:rPr>
          <w:rFonts w:eastAsia="Times New Roman" w:cs="Times New Roman"/>
          <w:bCs/>
          <w:kern w:val="0"/>
          <w:sz w:val="28"/>
          <w:szCs w:val="28"/>
          <w:lang w:val="it-IT" w:eastAsia="en-US" w:bidi="ar-SA"/>
        </w:rPr>
        <w:t>Quan sát thời tiết</w:t>
      </w:r>
    </w:p>
    <w:p w14:paraId="238F865B" w14:textId="067FC72A" w:rsidR="00736785" w:rsidRPr="004D158C" w:rsidRDefault="009318B3" w:rsidP="00736785">
      <w:pPr>
        <w:ind w:firstLine="720"/>
        <w:rPr>
          <w:rFonts w:eastAsia="Calibri" w:cs="Times New Roman"/>
          <w:sz w:val="28"/>
          <w:szCs w:val="28"/>
          <w:lang w:val="en-GB"/>
        </w:rPr>
      </w:pPr>
      <w:r w:rsidRPr="004D158C">
        <w:rPr>
          <w:rFonts w:cs="Times New Roman"/>
          <w:sz w:val="28"/>
          <w:szCs w:val="28"/>
        </w:rPr>
        <w:t>-</w:t>
      </w:r>
      <w:r w:rsidRPr="004D158C">
        <w:rPr>
          <w:rFonts w:cs="Times New Roman"/>
          <w:sz w:val="28"/>
          <w:szCs w:val="28"/>
          <w:lang w:val="vi-VN"/>
        </w:rPr>
        <w:t xml:space="preserve"> </w:t>
      </w:r>
      <w:proofErr w:type="spellStart"/>
      <w:r w:rsidR="00736785" w:rsidRPr="004D158C">
        <w:rPr>
          <w:rFonts w:eastAsia="Calibri" w:cs="Times New Roman"/>
          <w:sz w:val="28"/>
          <w:szCs w:val="28"/>
        </w:rPr>
        <w:t>Trò</w:t>
      </w:r>
      <w:proofErr w:type="spellEnd"/>
      <w:r w:rsidR="00736785" w:rsidRPr="004D158C">
        <w:rPr>
          <w:rFonts w:eastAsia="Calibri" w:cs="Times New Roman"/>
          <w:sz w:val="28"/>
          <w:szCs w:val="28"/>
        </w:rPr>
        <w:t xml:space="preserve"> </w:t>
      </w:r>
      <w:proofErr w:type="spellStart"/>
      <w:r w:rsidR="00736785" w:rsidRPr="004D158C">
        <w:rPr>
          <w:rFonts w:eastAsia="Calibri" w:cs="Times New Roman"/>
          <w:sz w:val="28"/>
          <w:szCs w:val="28"/>
        </w:rPr>
        <w:t>chuyện</w:t>
      </w:r>
      <w:proofErr w:type="spellEnd"/>
      <w:r w:rsidR="00736785" w:rsidRPr="004D158C">
        <w:rPr>
          <w:rFonts w:eastAsia="Calibri" w:cs="Times New Roman"/>
          <w:sz w:val="28"/>
          <w:szCs w:val="28"/>
        </w:rPr>
        <w:t xml:space="preserve"> </w:t>
      </w:r>
      <w:proofErr w:type="spellStart"/>
      <w:r w:rsidR="00736785" w:rsidRPr="004D158C">
        <w:rPr>
          <w:rFonts w:eastAsia="Calibri" w:cs="Times New Roman"/>
          <w:sz w:val="28"/>
          <w:szCs w:val="28"/>
        </w:rPr>
        <w:t>về</w:t>
      </w:r>
      <w:proofErr w:type="spellEnd"/>
      <w:r w:rsidR="00736785" w:rsidRPr="004D158C">
        <w:rPr>
          <w:rFonts w:eastAsia="Calibri" w:cs="Times New Roman"/>
          <w:sz w:val="28"/>
          <w:szCs w:val="28"/>
        </w:rPr>
        <w:t xml:space="preserve"> </w:t>
      </w:r>
      <w:proofErr w:type="spellStart"/>
      <w:r w:rsidR="00736785" w:rsidRPr="004D158C">
        <w:rPr>
          <w:rFonts w:eastAsia="Calibri" w:cs="Times New Roman"/>
          <w:sz w:val="28"/>
          <w:szCs w:val="28"/>
        </w:rPr>
        <w:t>hoa</w:t>
      </w:r>
      <w:proofErr w:type="spellEnd"/>
      <w:r w:rsidR="00736785" w:rsidRPr="004D158C">
        <w:rPr>
          <w:rFonts w:eastAsia="Calibri" w:cs="Times New Roman"/>
          <w:sz w:val="28"/>
          <w:szCs w:val="28"/>
        </w:rPr>
        <w:t xml:space="preserve"> </w:t>
      </w:r>
      <w:proofErr w:type="spellStart"/>
      <w:r w:rsidR="00736785" w:rsidRPr="004D158C">
        <w:rPr>
          <w:rFonts w:eastAsia="Calibri" w:cs="Times New Roman"/>
          <w:sz w:val="28"/>
          <w:szCs w:val="28"/>
        </w:rPr>
        <w:t>nhà</w:t>
      </w:r>
      <w:proofErr w:type="spellEnd"/>
      <w:r w:rsidR="00736785" w:rsidRPr="004D158C">
        <w:rPr>
          <w:rFonts w:eastAsia="Calibri" w:cs="Times New Roman"/>
          <w:sz w:val="28"/>
          <w:szCs w:val="28"/>
        </w:rPr>
        <w:t xml:space="preserve"> </w:t>
      </w:r>
      <w:proofErr w:type="spellStart"/>
      <w:r w:rsidR="00736785" w:rsidRPr="004D158C">
        <w:rPr>
          <w:rFonts w:eastAsia="Calibri" w:cs="Times New Roman"/>
          <w:sz w:val="28"/>
          <w:szCs w:val="28"/>
        </w:rPr>
        <w:t>bé</w:t>
      </w:r>
      <w:proofErr w:type="spellEnd"/>
      <w:r w:rsidR="00736785" w:rsidRPr="004D158C">
        <w:rPr>
          <w:rFonts w:eastAsia="Calibri" w:cs="Times New Roman"/>
          <w:sz w:val="28"/>
          <w:szCs w:val="28"/>
        </w:rPr>
        <w:t xml:space="preserve"> </w:t>
      </w:r>
      <w:proofErr w:type="spellStart"/>
      <w:r w:rsidR="00736785" w:rsidRPr="004D158C">
        <w:rPr>
          <w:rFonts w:eastAsia="Calibri" w:cs="Times New Roman"/>
          <w:sz w:val="28"/>
          <w:szCs w:val="28"/>
        </w:rPr>
        <w:t>trồng</w:t>
      </w:r>
      <w:proofErr w:type="spellEnd"/>
    </w:p>
    <w:p w14:paraId="693EA2AE" w14:textId="0812BAC5" w:rsidR="009318B3" w:rsidRDefault="00736785" w:rsidP="004D158C">
      <w:pPr>
        <w:spacing w:line="276" w:lineRule="auto"/>
        <w:jc w:val="both"/>
        <w:rPr>
          <w:rFonts w:cs="Times New Roman"/>
          <w:sz w:val="28"/>
          <w:szCs w:val="28"/>
          <w:lang w:val="vi-VN"/>
        </w:rPr>
      </w:pPr>
      <w:r>
        <w:rPr>
          <w:rFonts w:cs="Times New Roman"/>
          <w:sz w:val="28"/>
          <w:szCs w:val="28"/>
          <w:lang w:val="vi-VN"/>
        </w:rPr>
        <w:tab/>
      </w:r>
      <w:r w:rsidRPr="00736785">
        <w:rPr>
          <w:rFonts w:cs="Times New Roman"/>
          <w:b/>
          <w:bCs/>
          <w:sz w:val="28"/>
          <w:szCs w:val="28"/>
          <w:lang w:val="vi-VN"/>
        </w:rPr>
        <w:t>Mục đích</w:t>
      </w:r>
      <w:r>
        <w:rPr>
          <w:rFonts w:cs="Times New Roman"/>
          <w:sz w:val="28"/>
          <w:szCs w:val="28"/>
          <w:lang w:val="vi-VN"/>
        </w:rPr>
        <w:t>: Trẻ kể được các loại hoa mà nhà bé trồng</w:t>
      </w:r>
    </w:p>
    <w:p w14:paraId="2B8591D4" w14:textId="091B2C1A" w:rsidR="00736785" w:rsidRDefault="00736785" w:rsidP="004D158C">
      <w:pPr>
        <w:spacing w:line="276" w:lineRule="auto"/>
        <w:jc w:val="both"/>
        <w:rPr>
          <w:rFonts w:cs="Times New Roman"/>
          <w:sz w:val="28"/>
          <w:szCs w:val="28"/>
          <w:lang w:val="vi-VN"/>
        </w:rPr>
      </w:pPr>
      <w:r>
        <w:rPr>
          <w:rFonts w:cs="Times New Roman"/>
          <w:sz w:val="28"/>
          <w:szCs w:val="28"/>
          <w:lang w:val="vi-VN"/>
        </w:rPr>
        <w:tab/>
        <w:t>+ Nói được các đặc điểm các loại hoa nhà bé trồng</w:t>
      </w:r>
    </w:p>
    <w:p w14:paraId="72BD6EA8" w14:textId="22E2B9CB" w:rsidR="00736785" w:rsidRPr="00736785" w:rsidRDefault="00736785" w:rsidP="004D158C">
      <w:pPr>
        <w:spacing w:line="276" w:lineRule="auto"/>
        <w:jc w:val="both"/>
        <w:rPr>
          <w:rFonts w:cs="Times New Roman"/>
          <w:sz w:val="28"/>
          <w:szCs w:val="28"/>
          <w:lang w:val="vi-VN"/>
        </w:rPr>
      </w:pPr>
      <w:r>
        <w:rPr>
          <w:rFonts w:cs="Times New Roman"/>
          <w:sz w:val="28"/>
          <w:szCs w:val="28"/>
          <w:lang w:val="vi-VN"/>
        </w:rPr>
        <w:tab/>
        <w:t>+ Trẻ biết yêu quý, bảo vệ chăm sóc các loại cây, hoa.</w:t>
      </w:r>
    </w:p>
    <w:p w14:paraId="22F3CAE0" w14:textId="7CEA8780" w:rsidR="009318B3" w:rsidRPr="004D158C" w:rsidRDefault="009318B3" w:rsidP="004D158C">
      <w:pPr>
        <w:spacing w:line="276" w:lineRule="auto"/>
        <w:jc w:val="both"/>
        <w:rPr>
          <w:rFonts w:cs="Times New Roman"/>
          <w:sz w:val="28"/>
          <w:szCs w:val="28"/>
        </w:rPr>
      </w:pPr>
      <w:r w:rsidRPr="004D158C">
        <w:rPr>
          <w:rFonts w:cs="Times New Roman"/>
          <w:sz w:val="28"/>
          <w:szCs w:val="28"/>
        </w:rPr>
        <w:tab/>
        <w:t>-</w:t>
      </w:r>
      <w:r w:rsidRPr="004D158C">
        <w:rPr>
          <w:rFonts w:cs="Times New Roman"/>
          <w:sz w:val="28"/>
          <w:szCs w:val="28"/>
          <w:lang w:val="vi-VN"/>
        </w:rPr>
        <w:t xml:space="preserve"> </w:t>
      </w:r>
      <w:proofErr w:type="spellStart"/>
      <w:r w:rsidRPr="004D158C">
        <w:rPr>
          <w:rFonts w:cs="Times New Roman"/>
          <w:sz w:val="28"/>
          <w:szCs w:val="28"/>
        </w:rPr>
        <w:t>Trò</w:t>
      </w:r>
      <w:proofErr w:type="spellEnd"/>
      <w:r w:rsidRPr="004D158C">
        <w:rPr>
          <w:rFonts w:cs="Times New Roman"/>
          <w:sz w:val="28"/>
          <w:szCs w:val="28"/>
        </w:rPr>
        <w:t xml:space="preserve"> </w:t>
      </w:r>
      <w:proofErr w:type="spellStart"/>
      <w:r w:rsidRPr="004D158C">
        <w:rPr>
          <w:rFonts w:cs="Times New Roman"/>
          <w:sz w:val="28"/>
          <w:szCs w:val="28"/>
        </w:rPr>
        <w:t>chơi</w:t>
      </w:r>
      <w:proofErr w:type="spellEnd"/>
      <w:r w:rsidRPr="004D158C">
        <w:rPr>
          <w:rFonts w:cs="Times New Roman"/>
          <w:sz w:val="28"/>
          <w:szCs w:val="28"/>
        </w:rPr>
        <w:t xml:space="preserve"> </w:t>
      </w:r>
      <w:proofErr w:type="spellStart"/>
      <w:r w:rsidRPr="004D158C">
        <w:rPr>
          <w:rFonts w:cs="Times New Roman"/>
          <w:sz w:val="28"/>
          <w:szCs w:val="28"/>
        </w:rPr>
        <w:t>học</w:t>
      </w:r>
      <w:proofErr w:type="spellEnd"/>
      <w:r w:rsidRPr="004D158C">
        <w:rPr>
          <w:rFonts w:cs="Times New Roman"/>
          <w:sz w:val="28"/>
          <w:szCs w:val="28"/>
        </w:rPr>
        <w:t xml:space="preserve"> </w:t>
      </w:r>
      <w:proofErr w:type="spellStart"/>
      <w:r w:rsidRPr="004D158C">
        <w:rPr>
          <w:rFonts w:cs="Times New Roman"/>
          <w:sz w:val="28"/>
          <w:szCs w:val="28"/>
        </w:rPr>
        <w:t>tập</w:t>
      </w:r>
      <w:proofErr w:type="spellEnd"/>
      <w:r w:rsidRPr="004D158C">
        <w:rPr>
          <w:rFonts w:cs="Times New Roman"/>
          <w:sz w:val="28"/>
          <w:szCs w:val="28"/>
        </w:rPr>
        <w:t xml:space="preserve">: </w:t>
      </w:r>
      <w:proofErr w:type="spellStart"/>
      <w:r w:rsidRPr="004D158C">
        <w:rPr>
          <w:rFonts w:cs="Times New Roman"/>
          <w:sz w:val="28"/>
          <w:szCs w:val="28"/>
        </w:rPr>
        <w:t>Chiếc</w:t>
      </w:r>
      <w:proofErr w:type="spellEnd"/>
      <w:r w:rsidRPr="004D158C">
        <w:rPr>
          <w:rFonts w:cs="Times New Roman"/>
          <w:sz w:val="28"/>
          <w:szCs w:val="28"/>
        </w:rPr>
        <w:t xml:space="preserve"> </w:t>
      </w:r>
      <w:proofErr w:type="spellStart"/>
      <w:r w:rsidRPr="004D158C">
        <w:rPr>
          <w:rFonts w:cs="Times New Roman"/>
          <w:sz w:val="28"/>
          <w:szCs w:val="28"/>
        </w:rPr>
        <w:t>túi</w:t>
      </w:r>
      <w:proofErr w:type="spellEnd"/>
      <w:r w:rsidRPr="004D158C">
        <w:rPr>
          <w:rFonts w:cs="Times New Roman"/>
          <w:sz w:val="28"/>
          <w:szCs w:val="28"/>
        </w:rPr>
        <w:t xml:space="preserve"> </w:t>
      </w:r>
      <w:proofErr w:type="spellStart"/>
      <w:r w:rsidRPr="004D158C">
        <w:rPr>
          <w:rFonts w:cs="Times New Roman"/>
          <w:sz w:val="28"/>
          <w:szCs w:val="28"/>
        </w:rPr>
        <w:t>kì</w:t>
      </w:r>
      <w:proofErr w:type="spellEnd"/>
      <w:r w:rsidRPr="004D158C">
        <w:rPr>
          <w:rFonts w:cs="Times New Roman"/>
          <w:sz w:val="28"/>
          <w:szCs w:val="28"/>
        </w:rPr>
        <w:t xml:space="preserve"> </w:t>
      </w:r>
      <w:proofErr w:type="spellStart"/>
      <w:r w:rsidRPr="004D158C">
        <w:rPr>
          <w:rFonts w:cs="Times New Roman"/>
          <w:sz w:val="28"/>
          <w:szCs w:val="28"/>
        </w:rPr>
        <w:t>diệu</w:t>
      </w:r>
      <w:proofErr w:type="spellEnd"/>
    </w:p>
    <w:p w14:paraId="054847C2" w14:textId="77777777" w:rsidR="009318B3" w:rsidRPr="004D158C" w:rsidRDefault="009318B3" w:rsidP="004D158C">
      <w:pPr>
        <w:spacing w:line="276" w:lineRule="auto"/>
        <w:jc w:val="both"/>
        <w:rPr>
          <w:rFonts w:cs="Times New Roman"/>
          <w:b/>
          <w:sz w:val="28"/>
          <w:szCs w:val="28"/>
        </w:rPr>
      </w:pPr>
      <w:r w:rsidRPr="004D158C">
        <w:rPr>
          <w:rFonts w:cs="Times New Roman"/>
          <w:sz w:val="28"/>
          <w:szCs w:val="28"/>
        </w:rPr>
        <w:tab/>
        <w:t>-</w:t>
      </w:r>
      <w:r w:rsidRPr="004D158C">
        <w:rPr>
          <w:rFonts w:cs="Times New Roman"/>
          <w:sz w:val="28"/>
          <w:szCs w:val="28"/>
          <w:lang w:val="vi-VN"/>
        </w:rPr>
        <w:t xml:space="preserve"> </w:t>
      </w:r>
      <w:proofErr w:type="spellStart"/>
      <w:r w:rsidRPr="004D158C">
        <w:rPr>
          <w:rFonts w:cs="Times New Roman"/>
          <w:sz w:val="28"/>
          <w:szCs w:val="28"/>
        </w:rPr>
        <w:t>Chơi</w:t>
      </w:r>
      <w:proofErr w:type="spellEnd"/>
      <w:r w:rsidRPr="004D158C">
        <w:rPr>
          <w:rFonts w:cs="Times New Roman"/>
          <w:sz w:val="28"/>
          <w:szCs w:val="28"/>
        </w:rPr>
        <w:t xml:space="preserve"> </w:t>
      </w:r>
      <w:proofErr w:type="spellStart"/>
      <w:r w:rsidRPr="004D158C">
        <w:rPr>
          <w:rFonts w:cs="Times New Roman"/>
          <w:sz w:val="28"/>
          <w:szCs w:val="28"/>
        </w:rPr>
        <w:t>tự</w:t>
      </w:r>
      <w:proofErr w:type="spellEnd"/>
      <w:r w:rsidRPr="004D158C">
        <w:rPr>
          <w:rFonts w:cs="Times New Roman"/>
          <w:sz w:val="28"/>
          <w:szCs w:val="28"/>
        </w:rPr>
        <w:t xml:space="preserve"> do</w:t>
      </w:r>
      <w:r w:rsidRPr="004D158C">
        <w:rPr>
          <w:rFonts w:cs="Times New Roman"/>
          <w:b/>
          <w:sz w:val="28"/>
          <w:szCs w:val="28"/>
        </w:rPr>
        <w:t xml:space="preserve"> </w:t>
      </w:r>
    </w:p>
    <w:p w14:paraId="26D64CAD" w14:textId="40F58AA9" w:rsidR="00EF3E0A" w:rsidRPr="004D158C" w:rsidRDefault="009318B3" w:rsidP="004D158C">
      <w:pPr>
        <w:spacing w:line="276" w:lineRule="auto"/>
        <w:jc w:val="both"/>
        <w:rPr>
          <w:rFonts w:cs="Times New Roman"/>
          <w:b/>
          <w:sz w:val="28"/>
          <w:szCs w:val="28"/>
          <w:lang w:val="it-IT"/>
        </w:rPr>
      </w:pPr>
      <w:r w:rsidRPr="004D158C">
        <w:rPr>
          <w:rFonts w:cs="Times New Roman"/>
          <w:b/>
          <w:sz w:val="28"/>
          <w:szCs w:val="28"/>
        </w:rPr>
        <w:tab/>
      </w:r>
      <w:r w:rsidR="0096569E" w:rsidRPr="004D158C">
        <w:rPr>
          <w:rFonts w:cs="Times New Roman"/>
          <w:b/>
          <w:sz w:val="28"/>
          <w:szCs w:val="28"/>
        </w:rPr>
        <w:t xml:space="preserve">C. </w:t>
      </w:r>
      <w:proofErr w:type="spellStart"/>
      <w:r w:rsidR="0096569E" w:rsidRPr="004D158C">
        <w:rPr>
          <w:rFonts w:cs="Times New Roman"/>
          <w:b/>
          <w:sz w:val="28"/>
          <w:szCs w:val="28"/>
        </w:rPr>
        <w:t>Hoạt</w:t>
      </w:r>
      <w:proofErr w:type="spellEnd"/>
      <w:r w:rsidR="0096569E" w:rsidRPr="004D158C">
        <w:rPr>
          <w:rFonts w:cs="Times New Roman"/>
          <w:b/>
          <w:sz w:val="28"/>
          <w:szCs w:val="28"/>
        </w:rPr>
        <w:t xml:space="preserve"> </w:t>
      </w:r>
      <w:proofErr w:type="spellStart"/>
      <w:r w:rsidR="0096569E" w:rsidRPr="004D158C">
        <w:rPr>
          <w:rFonts w:cs="Times New Roman"/>
          <w:b/>
          <w:sz w:val="28"/>
          <w:szCs w:val="28"/>
        </w:rPr>
        <w:t>động</w:t>
      </w:r>
      <w:proofErr w:type="spellEnd"/>
      <w:r w:rsidRPr="004D158C">
        <w:rPr>
          <w:rFonts w:cs="Times New Roman"/>
          <w:b/>
          <w:sz w:val="28"/>
          <w:szCs w:val="28"/>
          <w:lang w:val="vi-VN"/>
        </w:rPr>
        <w:t xml:space="preserve"> </w:t>
      </w:r>
      <w:proofErr w:type="spellStart"/>
      <w:r w:rsidR="0096569E" w:rsidRPr="004D158C">
        <w:rPr>
          <w:rFonts w:cs="Times New Roman"/>
          <w:b/>
          <w:sz w:val="28"/>
          <w:szCs w:val="28"/>
        </w:rPr>
        <w:t>học</w:t>
      </w:r>
      <w:proofErr w:type="spellEnd"/>
    </w:p>
    <w:p w14:paraId="06484FF5" w14:textId="1CDC848E" w:rsidR="00ED6CE5" w:rsidRPr="004D158C" w:rsidRDefault="00EF3E0A" w:rsidP="00286E4D">
      <w:pPr>
        <w:spacing w:line="276" w:lineRule="auto"/>
        <w:jc w:val="center"/>
        <w:rPr>
          <w:rFonts w:cs="Times New Roman"/>
          <w:b/>
          <w:sz w:val="28"/>
          <w:szCs w:val="28"/>
          <w:lang w:val="vi-VN"/>
        </w:rPr>
      </w:pPr>
      <w:r w:rsidRPr="004D158C">
        <w:rPr>
          <w:rFonts w:cs="Times New Roman"/>
          <w:b/>
          <w:sz w:val="28"/>
          <w:szCs w:val="28"/>
          <w:lang w:val="it-IT"/>
        </w:rPr>
        <w:t xml:space="preserve">Hoạt động: </w:t>
      </w:r>
      <w:proofErr w:type="spellStart"/>
      <w:r w:rsidR="00337D8C" w:rsidRPr="004D158C">
        <w:rPr>
          <w:rFonts w:cs="Times New Roman"/>
          <w:b/>
          <w:sz w:val="28"/>
          <w:szCs w:val="28"/>
        </w:rPr>
        <w:t>Làm</w:t>
      </w:r>
      <w:proofErr w:type="spellEnd"/>
      <w:r w:rsidR="00337D8C" w:rsidRPr="004D158C">
        <w:rPr>
          <w:rFonts w:cs="Times New Roman"/>
          <w:b/>
          <w:sz w:val="28"/>
          <w:szCs w:val="28"/>
          <w:lang w:val="vi-VN"/>
        </w:rPr>
        <w:t xml:space="preserve"> quen với toán</w:t>
      </w:r>
    </w:p>
    <w:p w14:paraId="1F302BF1" w14:textId="06D56EBD" w:rsidR="00ED6CE5" w:rsidRPr="004D158C" w:rsidRDefault="00337D8C" w:rsidP="00286E4D">
      <w:pPr>
        <w:widowControl/>
        <w:suppressAutoHyphens w:val="0"/>
        <w:spacing w:line="276" w:lineRule="auto"/>
        <w:jc w:val="center"/>
        <w:rPr>
          <w:rFonts w:eastAsia="Times New Roman" w:cs="Times New Roman"/>
          <w:b/>
          <w:kern w:val="0"/>
          <w:sz w:val="28"/>
          <w:szCs w:val="28"/>
          <w:lang w:eastAsia="en-US" w:bidi="ar-SA"/>
        </w:rPr>
      </w:pPr>
      <w:proofErr w:type="spellStart"/>
      <w:r w:rsidRPr="004D158C">
        <w:rPr>
          <w:rFonts w:cs="Times New Roman"/>
          <w:b/>
          <w:sz w:val="28"/>
          <w:szCs w:val="28"/>
        </w:rPr>
        <w:t>Đề</w:t>
      </w:r>
      <w:proofErr w:type="spellEnd"/>
      <w:r w:rsidRPr="004D158C">
        <w:rPr>
          <w:rFonts w:cs="Times New Roman"/>
          <w:b/>
          <w:sz w:val="28"/>
          <w:szCs w:val="28"/>
        </w:rPr>
        <w:t xml:space="preserve"> </w:t>
      </w:r>
      <w:proofErr w:type="spellStart"/>
      <w:r w:rsidRPr="004D158C">
        <w:rPr>
          <w:rFonts w:cs="Times New Roman"/>
          <w:b/>
          <w:sz w:val="28"/>
          <w:szCs w:val="28"/>
        </w:rPr>
        <w:t>tài</w:t>
      </w:r>
      <w:proofErr w:type="spellEnd"/>
      <w:r w:rsidRPr="004D158C">
        <w:rPr>
          <w:rFonts w:cs="Times New Roman"/>
          <w:b/>
          <w:sz w:val="28"/>
          <w:szCs w:val="28"/>
          <w:lang w:val="vi-VN"/>
        </w:rPr>
        <w:t>: Chắp ghép các hình học để tạo ra các hình mới theo ý thích và theo yêu cầu</w:t>
      </w:r>
    </w:p>
    <w:p w14:paraId="16129066" w14:textId="0497AA66" w:rsidR="00ED6CE5" w:rsidRPr="004D158C" w:rsidRDefault="009318B3" w:rsidP="004D158C">
      <w:pPr>
        <w:widowControl/>
        <w:suppressAutoHyphens w:val="0"/>
        <w:spacing w:line="276" w:lineRule="auto"/>
        <w:ind w:firstLine="284"/>
        <w:jc w:val="both"/>
        <w:rPr>
          <w:rFonts w:eastAsia="Times New Roman" w:cs="Times New Roman"/>
          <w:b/>
          <w:kern w:val="0"/>
          <w:sz w:val="28"/>
          <w:szCs w:val="28"/>
          <w:lang w:eastAsia="en-US" w:bidi="ar-SA"/>
        </w:rPr>
      </w:pPr>
      <w:r w:rsidRPr="004D158C">
        <w:rPr>
          <w:rFonts w:eastAsia="Times New Roman" w:cs="Times New Roman"/>
          <w:b/>
          <w:kern w:val="0"/>
          <w:sz w:val="28"/>
          <w:szCs w:val="28"/>
          <w:lang w:eastAsia="en-US" w:bidi="ar-SA"/>
        </w:rPr>
        <w:tab/>
      </w:r>
      <w:r w:rsidR="00ED6CE5" w:rsidRPr="004D158C">
        <w:rPr>
          <w:rFonts w:eastAsia="Times New Roman" w:cs="Times New Roman"/>
          <w:b/>
          <w:kern w:val="0"/>
          <w:sz w:val="28"/>
          <w:szCs w:val="28"/>
          <w:lang w:eastAsia="en-US" w:bidi="ar-SA"/>
        </w:rPr>
        <w:t>1.</w:t>
      </w:r>
      <w:r w:rsidRPr="004D158C">
        <w:rPr>
          <w:rFonts w:eastAsia="Times New Roman" w:cs="Times New Roman"/>
          <w:b/>
          <w:kern w:val="0"/>
          <w:sz w:val="28"/>
          <w:szCs w:val="28"/>
          <w:lang w:val="vi-VN" w:eastAsia="en-US" w:bidi="ar-SA"/>
        </w:rPr>
        <w:t xml:space="preserve"> </w:t>
      </w:r>
      <w:proofErr w:type="spellStart"/>
      <w:r w:rsidR="00ED6CE5" w:rsidRPr="004D158C">
        <w:rPr>
          <w:rFonts w:eastAsia="Times New Roman" w:cs="Times New Roman"/>
          <w:b/>
          <w:kern w:val="0"/>
          <w:sz w:val="28"/>
          <w:szCs w:val="28"/>
          <w:lang w:eastAsia="en-US" w:bidi="ar-SA"/>
        </w:rPr>
        <w:t>Mục</w:t>
      </w:r>
      <w:proofErr w:type="spellEnd"/>
      <w:r w:rsidR="00ED6CE5" w:rsidRPr="004D158C">
        <w:rPr>
          <w:rFonts w:eastAsia="Times New Roman" w:cs="Times New Roman"/>
          <w:b/>
          <w:kern w:val="0"/>
          <w:sz w:val="28"/>
          <w:szCs w:val="28"/>
          <w:lang w:eastAsia="en-US" w:bidi="ar-SA"/>
        </w:rPr>
        <w:t xml:space="preserve"> </w:t>
      </w:r>
      <w:proofErr w:type="spellStart"/>
      <w:r w:rsidR="00E81F1B" w:rsidRPr="004D158C">
        <w:rPr>
          <w:rFonts w:eastAsia="Times New Roman" w:cs="Times New Roman"/>
          <w:b/>
          <w:kern w:val="0"/>
          <w:sz w:val="28"/>
          <w:szCs w:val="28"/>
          <w:lang w:eastAsia="en-US" w:bidi="ar-SA"/>
        </w:rPr>
        <w:t>đích</w:t>
      </w:r>
      <w:proofErr w:type="spellEnd"/>
      <w:r w:rsidR="00ED6CE5" w:rsidRPr="004D158C">
        <w:rPr>
          <w:rFonts w:eastAsia="Times New Roman" w:cs="Times New Roman"/>
          <w:b/>
          <w:kern w:val="0"/>
          <w:sz w:val="28"/>
          <w:szCs w:val="28"/>
          <w:lang w:eastAsia="en-US" w:bidi="ar-SA"/>
        </w:rPr>
        <w:t xml:space="preserve"> </w:t>
      </w:r>
      <w:proofErr w:type="spellStart"/>
      <w:r w:rsidR="00ED6CE5" w:rsidRPr="004D158C">
        <w:rPr>
          <w:rFonts w:eastAsia="Times New Roman" w:cs="Times New Roman"/>
          <w:b/>
          <w:kern w:val="0"/>
          <w:sz w:val="28"/>
          <w:szCs w:val="28"/>
          <w:lang w:eastAsia="en-US" w:bidi="ar-SA"/>
        </w:rPr>
        <w:t>yêu</w:t>
      </w:r>
      <w:proofErr w:type="spellEnd"/>
      <w:r w:rsidR="00ED6CE5" w:rsidRPr="004D158C">
        <w:rPr>
          <w:rFonts w:eastAsia="Times New Roman" w:cs="Times New Roman"/>
          <w:b/>
          <w:kern w:val="0"/>
          <w:sz w:val="28"/>
          <w:szCs w:val="28"/>
          <w:lang w:eastAsia="en-US" w:bidi="ar-SA"/>
        </w:rPr>
        <w:t xml:space="preserve"> </w:t>
      </w:r>
      <w:proofErr w:type="spellStart"/>
      <w:r w:rsidR="00ED6CE5" w:rsidRPr="004D158C">
        <w:rPr>
          <w:rFonts w:eastAsia="Times New Roman" w:cs="Times New Roman"/>
          <w:b/>
          <w:kern w:val="0"/>
          <w:sz w:val="28"/>
          <w:szCs w:val="28"/>
          <w:lang w:eastAsia="en-US" w:bidi="ar-SA"/>
        </w:rPr>
        <w:t>cầu</w:t>
      </w:r>
      <w:proofErr w:type="spellEnd"/>
      <w:r w:rsidR="00ED6CE5" w:rsidRPr="004D158C">
        <w:rPr>
          <w:rFonts w:eastAsia="Times New Roman" w:cs="Times New Roman"/>
          <w:b/>
          <w:kern w:val="0"/>
          <w:sz w:val="28"/>
          <w:szCs w:val="28"/>
          <w:lang w:eastAsia="en-US" w:bidi="ar-SA"/>
        </w:rPr>
        <w:t>:</w:t>
      </w:r>
    </w:p>
    <w:p w14:paraId="3DF66E06" w14:textId="77777777" w:rsidR="00B778B7" w:rsidRPr="004D158C" w:rsidRDefault="000841B3" w:rsidP="004D158C">
      <w:pPr>
        <w:widowControl/>
        <w:suppressAutoHyphens w:val="0"/>
        <w:spacing w:line="276" w:lineRule="auto"/>
        <w:ind w:firstLine="426"/>
        <w:jc w:val="both"/>
        <w:rPr>
          <w:rFonts w:eastAsia="Times New Roman" w:cs="Times New Roman"/>
          <w:b/>
          <w:kern w:val="0"/>
          <w:sz w:val="28"/>
          <w:szCs w:val="28"/>
          <w:lang w:val="vi-VN" w:eastAsia="en-US" w:bidi="ar-SA"/>
        </w:rPr>
      </w:pPr>
      <w:r w:rsidRPr="004D158C">
        <w:rPr>
          <w:rFonts w:eastAsia="Times New Roman" w:cs="Times New Roman"/>
          <w:b/>
          <w:kern w:val="0"/>
          <w:sz w:val="28"/>
          <w:szCs w:val="28"/>
          <w:lang w:eastAsia="en-US" w:bidi="ar-SA"/>
        </w:rPr>
        <w:tab/>
      </w:r>
      <w:r w:rsidR="00EF3E0A" w:rsidRPr="004D158C">
        <w:rPr>
          <w:rFonts w:eastAsia="Times New Roman" w:cs="Times New Roman"/>
          <w:b/>
          <w:kern w:val="0"/>
          <w:sz w:val="28"/>
          <w:szCs w:val="28"/>
          <w:lang w:eastAsia="en-US" w:bidi="ar-SA"/>
        </w:rPr>
        <w:t>a.</w:t>
      </w:r>
      <w:r w:rsidRPr="004D158C">
        <w:rPr>
          <w:rFonts w:eastAsia="Times New Roman" w:cs="Times New Roman"/>
          <w:b/>
          <w:kern w:val="0"/>
          <w:sz w:val="28"/>
          <w:szCs w:val="28"/>
          <w:lang w:val="vi-VN" w:eastAsia="en-US" w:bidi="ar-SA"/>
        </w:rPr>
        <w:t xml:space="preserve"> </w:t>
      </w:r>
      <w:proofErr w:type="spellStart"/>
      <w:r w:rsidR="00ED6CE5" w:rsidRPr="004D158C">
        <w:rPr>
          <w:rFonts w:eastAsia="Times New Roman" w:cs="Times New Roman"/>
          <w:b/>
          <w:kern w:val="0"/>
          <w:sz w:val="28"/>
          <w:szCs w:val="28"/>
          <w:lang w:eastAsia="en-US" w:bidi="ar-SA"/>
        </w:rPr>
        <w:t>Kiến</w:t>
      </w:r>
      <w:proofErr w:type="spellEnd"/>
      <w:r w:rsidR="00ED6CE5" w:rsidRPr="004D158C">
        <w:rPr>
          <w:rFonts w:eastAsia="Times New Roman" w:cs="Times New Roman"/>
          <w:b/>
          <w:kern w:val="0"/>
          <w:sz w:val="28"/>
          <w:szCs w:val="28"/>
          <w:lang w:eastAsia="en-US" w:bidi="ar-SA"/>
        </w:rPr>
        <w:t xml:space="preserve"> </w:t>
      </w:r>
      <w:proofErr w:type="spellStart"/>
      <w:r w:rsidR="003E2C9B" w:rsidRPr="004D158C">
        <w:rPr>
          <w:rFonts w:eastAsia="Times New Roman" w:cs="Times New Roman"/>
          <w:b/>
          <w:kern w:val="0"/>
          <w:sz w:val="28"/>
          <w:szCs w:val="28"/>
          <w:lang w:eastAsia="en-US" w:bidi="ar-SA"/>
        </w:rPr>
        <w:t>thức</w:t>
      </w:r>
      <w:proofErr w:type="spellEnd"/>
      <w:r w:rsidR="003E2C9B" w:rsidRPr="004D158C">
        <w:rPr>
          <w:rFonts w:eastAsia="Times New Roman" w:cs="Times New Roman"/>
          <w:b/>
          <w:kern w:val="0"/>
          <w:sz w:val="28"/>
          <w:szCs w:val="28"/>
          <w:lang w:val="vi-VN" w:eastAsia="en-US" w:bidi="ar-SA"/>
        </w:rPr>
        <w:t xml:space="preserve">: </w:t>
      </w:r>
    </w:p>
    <w:p w14:paraId="376BBEAB" w14:textId="31E7B1D3" w:rsidR="00800D32" w:rsidRPr="004D158C" w:rsidRDefault="00B778B7" w:rsidP="004D158C">
      <w:pPr>
        <w:widowControl/>
        <w:suppressAutoHyphens w:val="0"/>
        <w:spacing w:line="276" w:lineRule="auto"/>
        <w:ind w:firstLine="426"/>
        <w:jc w:val="both"/>
        <w:rPr>
          <w:rFonts w:cs="Times New Roman"/>
          <w:sz w:val="28"/>
          <w:szCs w:val="28"/>
          <w:shd w:val="clear" w:color="auto" w:fill="FFFFFF"/>
        </w:rPr>
      </w:pPr>
      <w:r w:rsidRPr="004D158C">
        <w:rPr>
          <w:rFonts w:eastAsia="Times New Roman" w:cs="Times New Roman"/>
          <w:b/>
          <w:kern w:val="0"/>
          <w:sz w:val="28"/>
          <w:szCs w:val="28"/>
          <w:lang w:val="vi-VN" w:eastAsia="en-US" w:bidi="ar-SA"/>
        </w:rPr>
        <w:lastRenderedPageBreak/>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Trẻ</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biết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tên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học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vuông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tròn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tam </w:t>
      </w:r>
      <w:proofErr w:type="spellStart"/>
      <w:r w:rsidR="00800D32" w:rsidRPr="004D158C">
        <w:rPr>
          <w:rFonts w:cs="Times New Roman"/>
          <w:sz w:val="28"/>
          <w:szCs w:val="28"/>
          <w:shd w:val="clear" w:color="auto" w:fill="FFFFFF"/>
        </w:rPr>
        <w:t>giác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chữ</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nhật</w:t>
      </w:r>
      <w:proofErr w:type="spellEnd"/>
      <w:r w:rsidR="00800D32" w:rsidRPr="004D158C">
        <w:rPr>
          <w:rFonts w:cs="Times New Roman"/>
          <w:sz w:val="28"/>
          <w:szCs w:val="28"/>
          <w:shd w:val="clear" w:color="auto" w:fill="FFFFFF"/>
        </w:rPr>
        <w:t>.</w:t>
      </w:r>
      <w:r w:rsidR="00800D32" w:rsidRPr="004D158C">
        <w:rPr>
          <w:rFonts w:cs="Times New Roman"/>
          <w:sz w:val="28"/>
          <w:szCs w:val="28"/>
        </w:rPr>
        <w:br/>
      </w:r>
      <w:r w:rsidR="003E2C9B" w:rsidRPr="004D158C">
        <w:rPr>
          <w:rFonts w:cs="Times New Roman"/>
          <w:sz w:val="28"/>
          <w:szCs w:val="28"/>
          <w:shd w:val="clear" w:color="auto" w:fill="FFFFFF"/>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Trẻ</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biết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chắp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học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với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nhau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tạo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ra</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mới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theo</w:t>
      </w:r>
      <w:proofErr w:type="spellEnd"/>
      <w:r w:rsidR="00800D32" w:rsidRPr="004D158C">
        <w:rPr>
          <w:rFonts w:cs="Times New Roman"/>
          <w:sz w:val="28"/>
          <w:szCs w:val="28"/>
          <w:shd w:val="clear" w:color="auto" w:fill="FFFFFF"/>
        </w:rPr>
        <w:t xml:space="preserve"> ý </w:t>
      </w:r>
      <w:proofErr w:type="spellStart"/>
      <w:r w:rsidR="00800D32" w:rsidRPr="004D158C">
        <w:rPr>
          <w:rFonts w:cs="Times New Roman"/>
          <w:sz w:val="28"/>
          <w:szCs w:val="28"/>
          <w:shd w:val="clear" w:color="auto" w:fill="FFFFFF"/>
        </w:rPr>
        <w:t>thích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theo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yêu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cầu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của</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cô</w:t>
      </w:r>
      <w:proofErr w:type="spellEnd"/>
      <w:r w:rsidR="00800D32" w:rsidRPr="004D158C">
        <w:rPr>
          <w:rFonts w:cs="Times New Roman"/>
          <w:sz w:val="28"/>
          <w:szCs w:val="28"/>
          <w:shd w:val="clear" w:color="auto" w:fill="FFFFFF"/>
        </w:rPr>
        <w:t>.</w:t>
      </w:r>
    </w:p>
    <w:p w14:paraId="3DC92AA1" w14:textId="77777777" w:rsidR="00E25246" w:rsidRDefault="000841B3" w:rsidP="004D158C">
      <w:pPr>
        <w:widowControl/>
        <w:suppressAutoHyphens w:val="0"/>
        <w:spacing w:line="276" w:lineRule="auto"/>
        <w:jc w:val="both"/>
        <w:rPr>
          <w:rFonts w:cs="Times New Roman"/>
          <w:sz w:val="28"/>
          <w:szCs w:val="28"/>
        </w:rPr>
      </w:pPr>
      <w:r w:rsidRPr="004D158C">
        <w:rPr>
          <w:rFonts w:cs="Times New Roman"/>
          <w:b/>
          <w:iCs/>
          <w:sz w:val="28"/>
          <w:szCs w:val="28"/>
        </w:rPr>
        <w:tab/>
      </w:r>
      <w:r w:rsidR="008652CD" w:rsidRPr="004D158C">
        <w:rPr>
          <w:rFonts w:cs="Times New Roman"/>
          <w:b/>
          <w:iCs/>
          <w:sz w:val="28"/>
          <w:szCs w:val="28"/>
        </w:rPr>
        <w:t>b.</w:t>
      </w:r>
      <w:r w:rsidR="000003F1" w:rsidRPr="004D158C">
        <w:rPr>
          <w:rFonts w:cs="Times New Roman"/>
          <w:b/>
          <w:iCs/>
          <w:sz w:val="28"/>
          <w:szCs w:val="28"/>
        </w:rPr>
        <w:t xml:space="preserve"> </w:t>
      </w:r>
      <w:proofErr w:type="spellStart"/>
      <w:r w:rsidR="000003F1" w:rsidRPr="004D158C">
        <w:rPr>
          <w:rFonts w:cs="Times New Roman"/>
          <w:b/>
          <w:iCs/>
          <w:sz w:val="28"/>
          <w:szCs w:val="28"/>
        </w:rPr>
        <w:t>Kỹ</w:t>
      </w:r>
      <w:proofErr w:type="spellEnd"/>
      <w:r w:rsidR="000003F1" w:rsidRPr="004D158C">
        <w:rPr>
          <w:rFonts w:cs="Times New Roman"/>
          <w:b/>
          <w:iCs/>
          <w:sz w:val="28"/>
          <w:szCs w:val="28"/>
        </w:rPr>
        <w:t xml:space="preserve"> </w:t>
      </w:r>
      <w:proofErr w:type="spellStart"/>
      <w:r w:rsidR="000003F1" w:rsidRPr="004D158C">
        <w:rPr>
          <w:rFonts w:cs="Times New Roman"/>
          <w:b/>
          <w:iCs/>
          <w:sz w:val="28"/>
          <w:szCs w:val="28"/>
        </w:rPr>
        <w:t>năng</w:t>
      </w:r>
      <w:proofErr w:type="spellEnd"/>
      <w:r w:rsidR="000003F1" w:rsidRPr="004D158C">
        <w:rPr>
          <w:rFonts w:cs="Times New Roman"/>
          <w:sz w:val="28"/>
          <w:szCs w:val="28"/>
        </w:rPr>
        <w:t xml:space="preserve">:  </w:t>
      </w:r>
    </w:p>
    <w:p w14:paraId="2BE9153F" w14:textId="77777777" w:rsidR="00E25246" w:rsidRDefault="00E25246" w:rsidP="004D158C">
      <w:pPr>
        <w:widowControl/>
        <w:suppressAutoHyphens w:val="0"/>
        <w:spacing w:line="276" w:lineRule="auto"/>
        <w:jc w:val="both"/>
        <w:rPr>
          <w:rFonts w:cs="Times New Roman"/>
          <w:sz w:val="28"/>
          <w:szCs w:val="28"/>
          <w:shd w:val="clear" w:color="auto" w:fill="FFFFFF"/>
        </w:rPr>
      </w:pPr>
      <w:r>
        <w:rPr>
          <w:rFonts w:cs="Times New Roman"/>
          <w:sz w:val="28"/>
          <w:szCs w:val="28"/>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Phát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triển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khả</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năng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tư</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duy</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suy</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luận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sáng</w:t>
      </w:r>
      <w:proofErr w:type="spellEnd"/>
      <w:r w:rsidR="00800D32" w:rsidRPr="004D158C">
        <w:rPr>
          <w:rFonts w:cs="Times New Roman"/>
          <w:sz w:val="28"/>
          <w:szCs w:val="28"/>
          <w:shd w:val="clear" w:color="auto" w:fill="FFFFFF"/>
        </w:rPr>
        <w:t xml:space="preserve"> </w:t>
      </w:r>
      <w:proofErr w:type="spellStart"/>
      <w:r w:rsidR="003E2C9B" w:rsidRPr="004D158C">
        <w:rPr>
          <w:rFonts w:cs="Times New Roman"/>
          <w:sz w:val="28"/>
          <w:szCs w:val="28"/>
          <w:shd w:val="clear" w:color="auto" w:fill="FFFFFF"/>
        </w:rPr>
        <w:t>tạo</w:t>
      </w:r>
      <w:proofErr w:type="spellEnd"/>
      <w:r w:rsidR="003E2C9B" w:rsidRPr="004D158C">
        <w:rPr>
          <w:rFonts w:cs="Times New Roman"/>
          <w:sz w:val="28"/>
          <w:szCs w:val="28"/>
          <w:shd w:val="clear" w:color="auto" w:fill="FFFFFF"/>
          <w:lang w:val="vi-VN"/>
        </w:rPr>
        <w:t xml:space="preserve">, </w:t>
      </w:r>
      <w:proofErr w:type="spellStart"/>
      <w:r w:rsidR="00800D32" w:rsidRPr="004D158C">
        <w:rPr>
          <w:rFonts w:cs="Times New Roman"/>
          <w:sz w:val="28"/>
          <w:szCs w:val="28"/>
          <w:shd w:val="clear" w:color="auto" w:fill="FFFFFF"/>
        </w:rPr>
        <w:t>trẻ</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biết</w:t>
      </w:r>
      <w:proofErr w:type="spellEnd"/>
      <w:r w:rsidR="003E2C9B" w:rsidRPr="004D158C">
        <w:rPr>
          <w:rFonts w:cs="Times New Roman"/>
          <w:sz w:val="28"/>
          <w:szCs w:val="28"/>
          <w:shd w:val="clear" w:color="auto" w:fill="FFFFFF"/>
          <w:lang w:val="vi-VN"/>
        </w:rPr>
        <w:t xml:space="preserve"> </w:t>
      </w:r>
      <w:proofErr w:type="spellStart"/>
      <w:r w:rsidR="00800D32" w:rsidRPr="004D158C">
        <w:rPr>
          <w:rFonts w:cs="Times New Roman"/>
          <w:sz w:val="28"/>
          <w:szCs w:val="28"/>
          <w:shd w:val="clear" w:color="auto" w:fill="FFFFFF"/>
        </w:rPr>
        <w:t>chắp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học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với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nhau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tạo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thành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mới</w:t>
      </w:r>
      <w:proofErr w:type="spellEnd"/>
      <w:r w:rsidR="00800D32" w:rsidRPr="004D158C">
        <w:rPr>
          <w:rFonts w:cs="Times New Roman"/>
          <w:sz w:val="28"/>
          <w:szCs w:val="28"/>
          <w:shd w:val="clear" w:color="auto" w:fill="FFFFFF"/>
        </w:rPr>
        <w:t>.</w:t>
      </w:r>
    </w:p>
    <w:p w14:paraId="40A448A6" w14:textId="27E0E9A1" w:rsidR="00800D32" w:rsidRPr="00E25246" w:rsidRDefault="00E25246" w:rsidP="004D158C">
      <w:pPr>
        <w:widowControl/>
        <w:suppressAutoHyphens w:val="0"/>
        <w:spacing w:line="276" w:lineRule="auto"/>
        <w:jc w:val="both"/>
        <w:rPr>
          <w:rFonts w:cs="Times New Roman"/>
          <w:sz w:val="28"/>
          <w:szCs w:val="28"/>
        </w:rPr>
      </w:pPr>
      <w:r>
        <w:rPr>
          <w:rFonts w:cs="Times New Roman"/>
          <w:sz w:val="28"/>
          <w:szCs w:val="28"/>
          <w:shd w:val="clear" w:color="auto" w:fill="FFFFFF"/>
        </w:rPr>
        <w:tab/>
      </w:r>
      <w:r w:rsidR="00800D32" w:rsidRPr="004D158C">
        <w:rPr>
          <w:rFonts w:cs="Times New Roman"/>
          <w:sz w:val="28"/>
          <w:szCs w:val="28"/>
          <w:shd w:val="clear" w:color="auto" w:fill="FFFFFF"/>
        </w:rPr>
        <w:t xml:space="preserve">- Rèn </w:t>
      </w:r>
      <w:proofErr w:type="spellStart"/>
      <w:r w:rsidR="00800D32" w:rsidRPr="004D158C">
        <w:rPr>
          <w:rFonts w:cs="Times New Roman"/>
          <w:sz w:val="28"/>
          <w:szCs w:val="28"/>
          <w:shd w:val="clear" w:color="auto" w:fill="FFFFFF"/>
        </w:rPr>
        <w:t>trẻ</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khả</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năng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chú</w:t>
      </w:r>
      <w:proofErr w:type="spellEnd"/>
      <w:r w:rsidR="00800D32" w:rsidRPr="004D158C">
        <w:rPr>
          <w:rFonts w:cs="Times New Roman"/>
          <w:sz w:val="28"/>
          <w:szCs w:val="28"/>
          <w:shd w:val="clear" w:color="auto" w:fill="FFFFFF"/>
        </w:rPr>
        <w:t xml:space="preserve"> ý, </w:t>
      </w:r>
      <w:proofErr w:type="spellStart"/>
      <w:r w:rsidR="00800D32" w:rsidRPr="004D158C">
        <w:rPr>
          <w:rFonts w:cs="Times New Roman"/>
          <w:sz w:val="28"/>
          <w:szCs w:val="28"/>
          <w:shd w:val="clear" w:color="auto" w:fill="FFFFFF"/>
        </w:rPr>
        <w:t>quan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sát</w:t>
      </w:r>
      <w:proofErr w:type="spellEnd"/>
      <w:r w:rsidR="00800D32" w:rsidRPr="004D158C">
        <w:rPr>
          <w:rFonts w:cs="Times New Roman"/>
          <w:sz w:val="28"/>
          <w:szCs w:val="28"/>
          <w:shd w:val="clear" w:color="auto" w:fill="FFFFFF"/>
        </w:rPr>
        <w:t>.</w:t>
      </w:r>
    </w:p>
    <w:p w14:paraId="44D6D41C" w14:textId="77777777" w:rsidR="00800D32" w:rsidRPr="004D158C" w:rsidRDefault="000841B3" w:rsidP="004D158C">
      <w:pPr>
        <w:widowControl/>
        <w:suppressAutoHyphens w:val="0"/>
        <w:spacing w:line="276" w:lineRule="auto"/>
        <w:ind w:firstLine="426"/>
        <w:jc w:val="both"/>
        <w:rPr>
          <w:rFonts w:cs="Times New Roman"/>
          <w:sz w:val="28"/>
          <w:szCs w:val="28"/>
          <w:shd w:val="clear" w:color="auto" w:fill="FFFFFF"/>
        </w:rPr>
      </w:pPr>
      <w:r w:rsidRPr="004D158C">
        <w:rPr>
          <w:rFonts w:cs="Times New Roman"/>
          <w:sz w:val="28"/>
          <w:szCs w:val="28"/>
        </w:rPr>
        <w:tab/>
      </w:r>
      <w:r w:rsidR="008652CD" w:rsidRPr="004D158C">
        <w:rPr>
          <w:rFonts w:cs="Times New Roman"/>
          <w:b/>
          <w:iCs/>
          <w:sz w:val="28"/>
          <w:szCs w:val="28"/>
        </w:rPr>
        <w:t>c.</w:t>
      </w:r>
      <w:r w:rsidR="00A32D57" w:rsidRPr="004D158C">
        <w:rPr>
          <w:rFonts w:cs="Times New Roman"/>
          <w:b/>
          <w:iCs/>
          <w:sz w:val="28"/>
          <w:szCs w:val="28"/>
          <w:lang w:val="vi-VN"/>
        </w:rPr>
        <w:t xml:space="preserve"> </w:t>
      </w:r>
      <w:proofErr w:type="spellStart"/>
      <w:r w:rsidR="00A32D57" w:rsidRPr="004D158C">
        <w:rPr>
          <w:rFonts w:cs="Times New Roman"/>
          <w:b/>
          <w:iCs/>
          <w:sz w:val="28"/>
          <w:szCs w:val="28"/>
        </w:rPr>
        <w:t>Giáo</w:t>
      </w:r>
      <w:proofErr w:type="spellEnd"/>
      <w:r w:rsidR="00A32D57" w:rsidRPr="004D158C">
        <w:rPr>
          <w:rFonts w:cs="Times New Roman"/>
          <w:b/>
          <w:iCs/>
          <w:sz w:val="28"/>
          <w:szCs w:val="28"/>
          <w:lang w:val="vi-VN"/>
        </w:rPr>
        <w:t xml:space="preserve"> dục</w:t>
      </w:r>
      <w:r w:rsidR="000003F1" w:rsidRPr="004D158C">
        <w:rPr>
          <w:rFonts w:cs="Times New Roman"/>
          <w:i/>
          <w:iCs/>
          <w:sz w:val="28"/>
          <w:szCs w:val="28"/>
        </w:rPr>
        <w:t>:</w:t>
      </w:r>
      <w:r w:rsidR="000003F1" w:rsidRPr="004D158C">
        <w:rPr>
          <w:rFonts w:cs="Times New Roman"/>
          <w:sz w:val="28"/>
          <w:szCs w:val="28"/>
        </w:rPr>
        <w:t> </w:t>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Trẻ</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hứng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thú</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tham</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gia</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hoạt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động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biết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ứng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dụng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vào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trong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thực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tế</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hàng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ngày</w:t>
      </w:r>
      <w:proofErr w:type="spellEnd"/>
      <w:r w:rsidR="00800D32" w:rsidRPr="004D158C">
        <w:rPr>
          <w:rFonts w:cs="Times New Roman"/>
          <w:sz w:val="28"/>
          <w:szCs w:val="28"/>
          <w:shd w:val="clear" w:color="auto" w:fill="FFFFFF"/>
        </w:rPr>
        <w:t>.</w:t>
      </w:r>
    </w:p>
    <w:p w14:paraId="5B345714" w14:textId="77777777" w:rsidR="00E25246" w:rsidRDefault="00E44445" w:rsidP="00E25246">
      <w:pPr>
        <w:widowControl/>
        <w:suppressAutoHyphens w:val="0"/>
        <w:spacing w:line="276" w:lineRule="auto"/>
        <w:ind w:firstLine="426"/>
        <w:jc w:val="both"/>
        <w:rPr>
          <w:rFonts w:eastAsia="Times New Roman" w:cs="Times New Roman"/>
          <w:b/>
          <w:bCs/>
          <w:kern w:val="36"/>
          <w:sz w:val="28"/>
          <w:szCs w:val="28"/>
          <w:lang w:eastAsia="en-US" w:bidi="ar-SA"/>
        </w:rPr>
      </w:pPr>
      <w:r w:rsidRPr="004D158C">
        <w:rPr>
          <w:rFonts w:eastAsia="Times New Roman" w:cs="Times New Roman"/>
          <w:i/>
          <w:iCs/>
          <w:kern w:val="36"/>
          <w:sz w:val="28"/>
          <w:szCs w:val="28"/>
          <w:lang w:val="vi-VN" w:eastAsia="en-US" w:bidi="ar-SA"/>
        </w:rPr>
        <w:tab/>
      </w:r>
      <w:r w:rsidR="00492F4B" w:rsidRPr="004D158C">
        <w:rPr>
          <w:rFonts w:eastAsia="Times New Roman" w:cs="Times New Roman"/>
          <w:b/>
          <w:bCs/>
          <w:kern w:val="36"/>
          <w:sz w:val="28"/>
          <w:szCs w:val="28"/>
          <w:lang w:eastAsia="en-US" w:bidi="ar-SA"/>
        </w:rPr>
        <w:t xml:space="preserve">2. </w:t>
      </w:r>
      <w:proofErr w:type="spellStart"/>
      <w:r w:rsidR="00492F4B" w:rsidRPr="004D158C">
        <w:rPr>
          <w:rFonts w:eastAsia="Times New Roman" w:cs="Times New Roman"/>
          <w:b/>
          <w:bCs/>
          <w:kern w:val="36"/>
          <w:sz w:val="28"/>
          <w:szCs w:val="28"/>
          <w:lang w:eastAsia="en-US" w:bidi="ar-SA"/>
        </w:rPr>
        <w:t>Chuẩn</w:t>
      </w:r>
      <w:proofErr w:type="spellEnd"/>
      <w:r w:rsidR="00492F4B" w:rsidRPr="004D158C">
        <w:rPr>
          <w:rFonts w:eastAsia="Times New Roman" w:cs="Times New Roman"/>
          <w:b/>
          <w:bCs/>
          <w:kern w:val="36"/>
          <w:sz w:val="28"/>
          <w:szCs w:val="28"/>
          <w:lang w:eastAsia="en-US" w:bidi="ar-SA"/>
        </w:rPr>
        <w:t xml:space="preserve"> </w:t>
      </w:r>
      <w:proofErr w:type="spellStart"/>
      <w:r w:rsidR="00492F4B" w:rsidRPr="004D158C">
        <w:rPr>
          <w:rFonts w:eastAsia="Times New Roman" w:cs="Times New Roman"/>
          <w:b/>
          <w:bCs/>
          <w:kern w:val="36"/>
          <w:sz w:val="28"/>
          <w:szCs w:val="28"/>
          <w:lang w:eastAsia="en-US" w:bidi="ar-SA"/>
        </w:rPr>
        <w:t>bị</w:t>
      </w:r>
      <w:proofErr w:type="spellEnd"/>
      <w:r w:rsidR="00492F4B" w:rsidRPr="004D158C">
        <w:rPr>
          <w:rFonts w:eastAsia="Times New Roman" w:cs="Times New Roman"/>
          <w:b/>
          <w:bCs/>
          <w:kern w:val="36"/>
          <w:sz w:val="28"/>
          <w:szCs w:val="28"/>
          <w:lang w:eastAsia="en-US" w:bidi="ar-SA"/>
        </w:rPr>
        <w:t>:</w:t>
      </w:r>
    </w:p>
    <w:p w14:paraId="03F43C4E" w14:textId="77777777" w:rsidR="00E25246" w:rsidRDefault="00E25246" w:rsidP="00E25246">
      <w:pPr>
        <w:widowControl/>
        <w:suppressAutoHyphens w:val="0"/>
        <w:spacing w:line="276" w:lineRule="auto"/>
        <w:ind w:firstLine="426"/>
        <w:jc w:val="both"/>
        <w:rPr>
          <w:rFonts w:cs="Times New Roman"/>
          <w:sz w:val="28"/>
          <w:szCs w:val="28"/>
          <w:shd w:val="clear" w:color="auto" w:fill="FFFFFF"/>
        </w:rPr>
      </w:pPr>
      <w:r>
        <w:rPr>
          <w:rFonts w:eastAsia="Times New Roman" w:cs="Times New Roman"/>
          <w:b/>
          <w:bCs/>
          <w:kern w:val="36"/>
          <w:sz w:val="28"/>
          <w:szCs w:val="28"/>
          <w:lang w:eastAsia="en-US" w:bidi="ar-SA"/>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Bài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giảng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điện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tử</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Rổ</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đồ</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dùng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trẻ</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gồm</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vuông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tròn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tròn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tam </w:t>
      </w:r>
      <w:proofErr w:type="spellStart"/>
      <w:r w:rsidR="00800D32" w:rsidRPr="004D158C">
        <w:rPr>
          <w:rFonts w:cs="Times New Roman"/>
          <w:sz w:val="28"/>
          <w:szCs w:val="28"/>
          <w:shd w:val="clear" w:color="auto" w:fill="FFFFFF"/>
        </w:rPr>
        <w:t>giác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chữ</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nhật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kích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cỡ</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và</w:t>
      </w:r>
      <w:proofErr w:type="spellEnd"/>
      <w:r w:rsidR="00800D32" w:rsidRPr="004D158C">
        <w:rPr>
          <w:rFonts w:cs="Times New Roman"/>
          <w:sz w:val="28"/>
          <w:szCs w:val="28"/>
          <w:shd w:val="clear" w:color="auto" w:fill="FFFFFF"/>
        </w:rPr>
        <w:t> </w:t>
      </w:r>
      <w:proofErr w:type="spellStart"/>
      <w:r w:rsidR="00800D32" w:rsidRPr="004D158C">
        <w:rPr>
          <w:rFonts w:cs="Times New Roman"/>
          <w:sz w:val="28"/>
          <w:szCs w:val="28"/>
          <w:shd w:val="clear" w:color="auto" w:fill="FFFFFF"/>
        </w:rPr>
        <w:t>màu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sắc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khác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nhau</w:t>
      </w:r>
      <w:proofErr w:type="spellEnd"/>
      <w:r w:rsidR="00800D32" w:rsidRPr="004D158C">
        <w:rPr>
          <w:rFonts w:cs="Times New Roman"/>
          <w:sz w:val="28"/>
          <w:szCs w:val="28"/>
          <w:shd w:val="clear" w:color="auto" w:fill="FFFFFF"/>
        </w:rPr>
        <w:t>.</w:t>
      </w:r>
    </w:p>
    <w:p w14:paraId="15F4EAA9" w14:textId="77777777" w:rsidR="00E25246" w:rsidRDefault="00E25246" w:rsidP="00E25246">
      <w:pPr>
        <w:widowControl/>
        <w:suppressAutoHyphens w:val="0"/>
        <w:spacing w:line="276" w:lineRule="auto"/>
        <w:ind w:firstLine="426"/>
        <w:jc w:val="both"/>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Bảng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trẻ</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xếp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w:t>
      </w:r>
    </w:p>
    <w:p w14:paraId="0A04635D" w14:textId="77777777" w:rsidR="00E25246" w:rsidRDefault="00E25246" w:rsidP="00E25246">
      <w:pPr>
        <w:widowControl/>
        <w:suppressAutoHyphens w:val="0"/>
        <w:spacing w:line="276" w:lineRule="auto"/>
        <w:ind w:firstLine="426"/>
        <w:jc w:val="both"/>
        <w:rPr>
          <w:rFonts w:cs="Times New Roman"/>
          <w:sz w:val="28"/>
          <w:szCs w:val="28"/>
        </w:rPr>
      </w:pPr>
      <w:r>
        <w:rPr>
          <w:rFonts w:cs="Times New Roman"/>
          <w:sz w:val="28"/>
          <w:szCs w:val="28"/>
          <w:shd w:val="clear" w:color="auto" w:fill="FFFFFF"/>
        </w:rPr>
        <w:tab/>
      </w:r>
      <w:r w:rsidR="00800D32" w:rsidRPr="004D158C">
        <w:rPr>
          <w:rFonts w:cs="Times New Roman"/>
          <w:sz w:val="28"/>
          <w:szCs w:val="28"/>
          <w:shd w:val="clear" w:color="auto" w:fill="FFFFFF"/>
        </w:rPr>
        <w:t xml:space="preserve">- Các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học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cắt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bằng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xốp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vuông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tròn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tam </w:t>
      </w:r>
      <w:proofErr w:type="spellStart"/>
      <w:r w:rsidR="00800D32" w:rsidRPr="004D158C">
        <w:rPr>
          <w:rFonts w:cs="Times New Roman"/>
          <w:sz w:val="28"/>
          <w:szCs w:val="28"/>
          <w:shd w:val="clear" w:color="auto" w:fill="FFFFFF"/>
        </w:rPr>
        <w:t>giác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chữ</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nhật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có</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kích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cỡ</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màu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sắc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khác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nhau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Bảng</w:t>
      </w:r>
      <w:proofErr w:type="spellEnd"/>
      <w:r w:rsidR="00800D32" w:rsidRPr="004D158C">
        <w:rPr>
          <w:rFonts w:cs="Times New Roman"/>
          <w:sz w:val="28"/>
          <w:szCs w:val="28"/>
          <w:shd w:val="clear" w:color="auto" w:fill="FFFFFF"/>
        </w:rPr>
        <w:t xml:space="preserve"> quay.</w:t>
      </w:r>
    </w:p>
    <w:p w14:paraId="1FD7D0AE" w14:textId="6564AABE" w:rsidR="00800D32" w:rsidRPr="004D158C" w:rsidRDefault="00E25246" w:rsidP="00E25246">
      <w:pPr>
        <w:widowControl/>
        <w:suppressAutoHyphens w:val="0"/>
        <w:spacing w:line="276" w:lineRule="auto"/>
        <w:ind w:firstLine="426"/>
        <w:jc w:val="both"/>
        <w:rPr>
          <w:rFonts w:eastAsia="Times New Roman" w:cs="Times New Roman"/>
          <w:b/>
          <w:bCs/>
          <w:kern w:val="36"/>
          <w:sz w:val="28"/>
          <w:szCs w:val="28"/>
          <w:lang w:eastAsia="en-US" w:bidi="ar-SA"/>
        </w:rPr>
      </w:pPr>
      <w:r>
        <w:rPr>
          <w:rFonts w:cs="Times New Roman"/>
          <w:sz w:val="28"/>
          <w:szCs w:val="28"/>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bài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hát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dạng</w:t>
      </w:r>
      <w:proofErr w:type="spellEnd"/>
      <w:r w:rsidR="00E44445" w:rsidRPr="004D158C">
        <w:rPr>
          <w:rFonts w:eastAsia="Times New Roman" w:cs="Times New Roman"/>
          <w:b/>
          <w:bCs/>
          <w:kern w:val="36"/>
          <w:sz w:val="28"/>
          <w:szCs w:val="28"/>
          <w:lang w:eastAsia="en-US" w:bidi="ar-SA"/>
        </w:rPr>
        <w:tab/>
      </w:r>
    </w:p>
    <w:p w14:paraId="6FEE8750" w14:textId="77777777" w:rsidR="00E25246" w:rsidRDefault="00800D32" w:rsidP="004D158C">
      <w:pPr>
        <w:widowControl/>
        <w:shd w:val="clear" w:color="auto" w:fill="FFFFFF"/>
        <w:suppressAutoHyphens w:val="0"/>
        <w:jc w:val="both"/>
        <w:outlineLvl w:val="0"/>
        <w:rPr>
          <w:rFonts w:eastAsia="Times New Roman" w:cs="Times New Roman"/>
          <w:b/>
          <w:bCs/>
          <w:kern w:val="36"/>
          <w:sz w:val="28"/>
          <w:szCs w:val="28"/>
          <w:lang w:eastAsia="en-US" w:bidi="ar-SA"/>
        </w:rPr>
      </w:pPr>
      <w:r w:rsidRPr="004D158C">
        <w:rPr>
          <w:rFonts w:eastAsia="Times New Roman" w:cs="Times New Roman"/>
          <w:b/>
          <w:bCs/>
          <w:kern w:val="36"/>
          <w:sz w:val="28"/>
          <w:szCs w:val="28"/>
          <w:lang w:eastAsia="en-US" w:bidi="ar-SA"/>
        </w:rPr>
        <w:tab/>
      </w:r>
      <w:r w:rsidR="00492F4B" w:rsidRPr="004D158C">
        <w:rPr>
          <w:rFonts w:eastAsia="Times New Roman" w:cs="Times New Roman"/>
          <w:b/>
          <w:bCs/>
          <w:kern w:val="36"/>
          <w:sz w:val="28"/>
          <w:szCs w:val="28"/>
          <w:lang w:eastAsia="en-US" w:bidi="ar-SA"/>
        </w:rPr>
        <w:t xml:space="preserve">3. Tiến </w:t>
      </w:r>
      <w:proofErr w:type="spellStart"/>
      <w:r w:rsidR="00492F4B" w:rsidRPr="004D158C">
        <w:rPr>
          <w:rFonts w:eastAsia="Times New Roman" w:cs="Times New Roman"/>
          <w:b/>
          <w:bCs/>
          <w:kern w:val="36"/>
          <w:sz w:val="28"/>
          <w:szCs w:val="28"/>
          <w:lang w:eastAsia="en-US" w:bidi="ar-SA"/>
        </w:rPr>
        <w:t>trình</w:t>
      </w:r>
      <w:proofErr w:type="spellEnd"/>
      <w:r w:rsidR="00492F4B" w:rsidRPr="004D158C">
        <w:rPr>
          <w:rFonts w:eastAsia="Times New Roman" w:cs="Times New Roman"/>
          <w:b/>
          <w:bCs/>
          <w:kern w:val="36"/>
          <w:sz w:val="28"/>
          <w:szCs w:val="28"/>
          <w:lang w:eastAsia="en-US" w:bidi="ar-SA"/>
        </w:rPr>
        <w:t xml:space="preserve"> </w:t>
      </w:r>
      <w:proofErr w:type="spellStart"/>
      <w:r w:rsidR="00492F4B" w:rsidRPr="004D158C">
        <w:rPr>
          <w:rFonts w:eastAsia="Times New Roman" w:cs="Times New Roman"/>
          <w:b/>
          <w:bCs/>
          <w:kern w:val="36"/>
          <w:sz w:val="28"/>
          <w:szCs w:val="28"/>
          <w:lang w:eastAsia="en-US" w:bidi="ar-SA"/>
        </w:rPr>
        <w:t>tổ</w:t>
      </w:r>
      <w:proofErr w:type="spellEnd"/>
      <w:r w:rsidR="00492F4B" w:rsidRPr="004D158C">
        <w:rPr>
          <w:rFonts w:eastAsia="Times New Roman" w:cs="Times New Roman"/>
          <w:b/>
          <w:bCs/>
          <w:kern w:val="36"/>
          <w:sz w:val="28"/>
          <w:szCs w:val="28"/>
          <w:lang w:eastAsia="en-US" w:bidi="ar-SA"/>
        </w:rPr>
        <w:t xml:space="preserve"> </w:t>
      </w:r>
      <w:proofErr w:type="spellStart"/>
      <w:r w:rsidR="00492F4B" w:rsidRPr="004D158C">
        <w:rPr>
          <w:rFonts w:eastAsia="Times New Roman" w:cs="Times New Roman"/>
          <w:b/>
          <w:bCs/>
          <w:kern w:val="36"/>
          <w:sz w:val="28"/>
          <w:szCs w:val="28"/>
          <w:lang w:eastAsia="en-US" w:bidi="ar-SA"/>
        </w:rPr>
        <w:t>chức</w:t>
      </w:r>
      <w:proofErr w:type="spellEnd"/>
      <w:r w:rsidR="00492F4B" w:rsidRPr="004D158C">
        <w:rPr>
          <w:rFonts w:eastAsia="Times New Roman" w:cs="Times New Roman"/>
          <w:b/>
          <w:bCs/>
          <w:kern w:val="36"/>
          <w:sz w:val="28"/>
          <w:szCs w:val="28"/>
          <w:lang w:eastAsia="en-US" w:bidi="ar-SA"/>
        </w:rPr>
        <w:t xml:space="preserve"> </w:t>
      </w:r>
      <w:proofErr w:type="spellStart"/>
      <w:r w:rsidR="00492F4B" w:rsidRPr="004D158C">
        <w:rPr>
          <w:rFonts w:eastAsia="Times New Roman" w:cs="Times New Roman"/>
          <w:b/>
          <w:bCs/>
          <w:kern w:val="36"/>
          <w:sz w:val="28"/>
          <w:szCs w:val="28"/>
          <w:lang w:eastAsia="en-US" w:bidi="ar-SA"/>
        </w:rPr>
        <w:t>hoạt</w:t>
      </w:r>
      <w:proofErr w:type="spellEnd"/>
      <w:r w:rsidR="00492F4B" w:rsidRPr="004D158C">
        <w:rPr>
          <w:rFonts w:eastAsia="Times New Roman" w:cs="Times New Roman"/>
          <w:b/>
          <w:bCs/>
          <w:kern w:val="36"/>
          <w:sz w:val="28"/>
          <w:szCs w:val="28"/>
          <w:lang w:eastAsia="en-US" w:bidi="ar-SA"/>
        </w:rPr>
        <w:t xml:space="preserve"> </w:t>
      </w:r>
      <w:proofErr w:type="spellStart"/>
      <w:r w:rsidR="00492F4B" w:rsidRPr="004D158C">
        <w:rPr>
          <w:rFonts w:eastAsia="Times New Roman" w:cs="Times New Roman"/>
          <w:b/>
          <w:bCs/>
          <w:kern w:val="36"/>
          <w:sz w:val="28"/>
          <w:szCs w:val="28"/>
          <w:lang w:eastAsia="en-US" w:bidi="ar-SA"/>
        </w:rPr>
        <w:t>động</w:t>
      </w:r>
      <w:proofErr w:type="spellEnd"/>
      <w:r w:rsidR="00492F4B" w:rsidRPr="004D158C">
        <w:rPr>
          <w:rFonts w:eastAsia="Times New Roman" w:cs="Times New Roman"/>
          <w:b/>
          <w:bCs/>
          <w:kern w:val="36"/>
          <w:sz w:val="28"/>
          <w:szCs w:val="28"/>
          <w:lang w:eastAsia="en-US" w:bidi="ar-SA"/>
        </w:rPr>
        <w:t>:</w:t>
      </w:r>
    </w:p>
    <w:p w14:paraId="24D47155" w14:textId="050CA179" w:rsidR="00E25246" w:rsidRDefault="00E25246" w:rsidP="004D158C">
      <w:pPr>
        <w:widowControl/>
        <w:shd w:val="clear" w:color="auto" w:fill="FFFFFF"/>
        <w:suppressAutoHyphens w:val="0"/>
        <w:jc w:val="both"/>
        <w:outlineLvl w:val="0"/>
        <w:rPr>
          <w:rFonts w:eastAsia="Times New Roman" w:cs="Times New Roman"/>
          <w:b/>
          <w:bCs/>
          <w:i/>
          <w:iCs/>
          <w:kern w:val="36"/>
          <w:sz w:val="28"/>
          <w:szCs w:val="28"/>
          <w:lang w:val="vi-VN" w:eastAsia="en-US" w:bidi="ar-SA"/>
        </w:rPr>
      </w:pPr>
      <w:r>
        <w:rPr>
          <w:rFonts w:eastAsia="Times New Roman" w:cs="Times New Roman"/>
          <w:b/>
          <w:bCs/>
          <w:i/>
          <w:iCs/>
          <w:kern w:val="36"/>
          <w:sz w:val="28"/>
          <w:szCs w:val="28"/>
          <w:lang w:eastAsia="en-US" w:bidi="ar-SA"/>
        </w:rPr>
        <w:tab/>
      </w:r>
      <w:r w:rsidR="00492F4B" w:rsidRPr="004D158C">
        <w:rPr>
          <w:rFonts w:eastAsia="Times New Roman" w:cs="Times New Roman"/>
          <w:b/>
          <w:bCs/>
          <w:i/>
          <w:iCs/>
          <w:kern w:val="36"/>
          <w:sz w:val="28"/>
          <w:szCs w:val="28"/>
          <w:lang w:eastAsia="en-US" w:bidi="ar-SA"/>
        </w:rPr>
        <w:t xml:space="preserve">* </w:t>
      </w:r>
      <w:proofErr w:type="spellStart"/>
      <w:r w:rsidR="00492F4B" w:rsidRPr="004D158C">
        <w:rPr>
          <w:rFonts w:eastAsia="Times New Roman" w:cs="Times New Roman"/>
          <w:b/>
          <w:bCs/>
          <w:i/>
          <w:iCs/>
          <w:kern w:val="36"/>
          <w:sz w:val="28"/>
          <w:szCs w:val="28"/>
          <w:lang w:eastAsia="en-US" w:bidi="ar-SA"/>
        </w:rPr>
        <w:t>Hoạt</w:t>
      </w:r>
      <w:proofErr w:type="spellEnd"/>
      <w:r w:rsidR="00492F4B" w:rsidRPr="004D158C">
        <w:rPr>
          <w:rFonts w:eastAsia="Times New Roman" w:cs="Times New Roman"/>
          <w:b/>
          <w:bCs/>
          <w:i/>
          <w:iCs/>
          <w:kern w:val="36"/>
          <w:sz w:val="28"/>
          <w:szCs w:val="28"/>
          <w:lang w:eastAsia="en-US" w:bidi="ar-SA"/>
        </w:rPr>
        <w:t xml:space="preserve"> </w:t>
      </w:r>
      <w:proofErr w:type="spellStart"/>
      <w:r w:rsidR="00492F4B" w:rsidRPr="004D158C">
        <w:rPr>
          <w:rFonts w:eastAsia="Times New Roman" w:cs="Times New Roman"/>
          <w:b/>
          <w:bCs/>
          <w:i/>
          <w:iCs/>
          <w:kern w:val="36"/>
          <w:sz w:val="28"/>
          <w:szCs w:val="28"/>
          <w:lang w:eastAsia="en-US" w:bidi="ar-SA"/>
        </w:rPr>
        <w:t>động</w:t>
      </w:r>
      <w:proofErr w:type="spellEnd"/>
      <w:r w:rsidR="00492F4B" w:rsidRPr="004D158C">
        <w:rPr>
          <w:rFonts w:eastAsia="Times New Roman" w:cs="Times New Roman"/>
          <w:b/>
          <w:bCs/>
          <w:i/>
          <w:iCs/>
          <w:kern w:val="36"/>
          <w:sz w:val="28"/>
          <w:szCs w:val="28"/>
          <w:lang w:eastAsia="en-US" w:bidi="ar-SA"/>
        </w:rPr>
        <w:t xml:space="preserve"> 1: </w:t>
      </w:r>
      <w:proofErr w:type="spellStart"/>
      <w:r w:rsidR="008F1869" w:rsidRPr="004D158C">
        <w:rPr>
          <w:rFonts w:eastAsia="Times New Roman" w:cs="Times New Roman"/>
          <w:b/>
          <w:bCs/>
          <w:i/>
          <w:iCs/>
          <w:kern w:val="36"/>
          <w:sz w:val="28"/>
          <w:szCs w:val="28"/>
          <w:lang w:eastAsia="en-US" w:bidi="ar-SA"/>
        </w:rPr>
        <w:t>Ổn</w:t>
      </w:r>
      <w:proofErr w:type="spellEnd"/>
      <w:r w:rsidR="008F1869" w:rsidRPr="004D158C">
        <w:rPr>
          <w:rFonts w:eastAsia="Times New Roman" w:cs="Times New Roman"/>
          <w:b/>
          <w:bCs/>
          <w:i/>
          <w:iCs/>
          <w:kern w:val="36"/>
          <w:sz w:val="28"/>
          <w:szCs w:val="28"/>
          <w:lang w:val="vi-VN" w:eastAsia="en-US" w:bidi="ar-SA"/>
        </w:rPr>
        <w:t xml:space="preserve"> định</w:t>
      </w:r>
    </w:p>
    <w:p w14:paraId="7D0AC81C" w14:textId="77777777"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Chào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mừng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bạn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đến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với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chương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Bé</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vui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học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toán</w:t>
      </w:r>
      <w:proofErr w:type="spellEnd"/>
      <w:r w:rsidR="00800D32" w:rsidRPr="004D158C">
        <w:rPr>
          <w:rFonts w:cs="Times New Roman"/>
          <w:sz w:val="28"/>
          <w:szCs w:val="28"/>
          <w:shd w:val="clear" w:color="auto" w:fill="FFFFFF"/>
        </w:rPr>
        <w:t>”.</w:t>
      </w:r>
    </w:p>
    <w:p w14:paraId="27882A1B" w14:textId="77777777" w:rsidR="00E25246" w:rsidRDefault="00E25246" w:rsidP="004D158C">
      <w:pPr>
        <w:widowControl/>
        <w:shd w:val="clear" w:color="auto" w:fill="FFFFFF"/>
        <w:suppressAutoHyphens w:val="0"/>
        <w:jc w:val="both"/>
        <w:outlineLvl w:val="0"/>
        <w:rPr>
          <w:rFonts w:cs="Times New Roman"/>
          <w:b/>
          <w:bCs/>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 </w:t>
      </w:r>
      <w:proofErr w:type="spellStart"/>
      <w:r w:rsidR="00800D32" w:rsidRPr="004D158C">
        <w:rPr>
          <w:rFonts w:cs="Times New Roman"/>
          <w:sz w:val="28"/>
          <w:szCs w:val="28"/>
          <w:shd w:val="clear" w:color="auto" w:fill="FFFFFF"/>
        </w:rPr>
        <w:t>Để</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giờ</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học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của</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chúng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được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vui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hơn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cô</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cháu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hát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bài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r>
        <w:rPr>
          <w:rFonts w:cs="Times New Roman"/>
          <w:sz w:val="28"/>
          <w:szCs w:val="28"/>
          <w:shd w:val="clear" w:color="auto" w:fill="FFFFFF"/>
        </w:rPr>
        <w:tab/>
      </w:r>
      <w:r w:rsidR="00967830" w:rsidRPr="004D158C">
        <w:rPr>
          <w:rFonts w:cs="Times New Roman"/>
          <w:b/>
          <w:bCs/>
          <w:i/>
          <w:iCs/>
          <w:sz w:val="28"/>
          <w:szCs w:val="28"/>
          <w:shd w:val="clear" w:color="auto" w:fill="FFFFFF"/>
          <w:lang w:val="vi-VN"/>
        </w:rPr>
        <w:t>*</w:t>
      </w:r>
      <w:proofErr w:type="spellStart"/>
      <w:r w:rsidR="00967830" w:rsidRPr="004D158C">
        <w:rPr>
          <w:rFonts w:cs="Times New Roman"/>
          <w:b/>
          <w:bCs/>
          <w:i/>
          <w:iCs/>
          <w:sz w:val="28"/>
          <w:szCs w:val="28"/>
          <w:shd w:val="clear" w:color="auto" w:fill="FFFFFF"/>
        </w:rPr>
        <w:t>Hoạt</w:t>
      </w:r>
      <w:proofErr w:type="spellEnd"/>
      <w:r w:rsidR="00967830" w:rsidRPr="004D158C">
        <w:rPr>
          <w:rFonts w:cs="Times New Roman"/>
          <w:b/>
          <w:bCs/>
          <w:i/>
          <w:iCs/>
          <w:sz w:val="28"/>
          <w:szCs w:val="28"/>
          <w:shd w:val="clear" w:color="auto" w:fill="FFFFFF"/>
          <w:lang w:val="vi-VN"/>
        </w:rPr>
        <w:t xml:space="preserve"> động 2: Trọng tâm</w:t>
      </w:r>
      <w:r w:rsidR="00967830" w:rsidRPr="004D158C">
        <w:rPr>
          <w:rFonts w:cs="Times New Roman"/>
          <w:sz w:val="28"/>
          <w:szCs w:val="28"/>
          <w:shd w:val="clear" w:color="auto" w:fill="FFFFFF"/>
          <w:lang w:val="vi-VN"/>
        </w:rPr>
        <w:t xml:space="preserve"> </w:t>
      </w:r>
      <w:r w:rsidR="005D7F86" w:rsidRPr="004D158C">
        <w:rPr>
          <w:rFonts w:cs="Times New Roman"/>
          <w:b/>
          <w:bCs/>
          <w:sz w:val="28"/>
          <w:szCs w:val="28"/>
          <w:shd w:val="clear" w:color="auto" w:fill="FFFFFF"/>
          <w:lang w:val="vi-VN"/>
        </w:rPr>
        <w:t>*</w:t>
      </w:r>
      <w:proofErr w:type="spellStart"/>
      <w:r w:rsidR="00800D32" w:rsidRPr="004D158C">
        <w:rPr>
          <w:rFonts w:cs="Times New Roman"/>
          <w:b/>
          <w:bCs/>
          <w:sz w:val="28"/>
          <w:szCs w:val="28"/>
          <w:shd w:val="clear" w:color="auto" w:fill="FFFFFF"/>
        </w:rPr>
        <w:t>Ôn</w:t>
      </w:r>
      <w:proofErr w:type="spellEnd"/>
      <w:r w:rsidR="00800D32" w:rsidRPr="004D158C">
        <w:rPr>
          <w:rFonts w:cs="Times New Roman"/>
          <w:b/>
          <w:bCs/>
          <w:sz w:val="28"/>
          <w:szCs w:val="28"/>
          <w:shd w:val="clear" w:color="auto" w:fill="FFFFFF"/>
        </w:rPr>
        <w:t xml:space="preserve"> </w:t>
      </w:r>
      <w:proofErr w:type="spellStart"/>
      <w:r w:rsidR="00800D32" w:rsidRPr="004D158C">
        <w:rPr>
          <w:rFonts w:cs="Times New Roman"/>
          <w:b/>
          <w:bCs/>
          <w:sz w:val="28"/>
          <w:szCs w:val="28"/>
          <w:shd w:val="clear" w:color="auto" w:fill="FFFFFF"/>
        </w:rPr>
        <w:t>nhận</w:t>
      </w:r>
      <w:proofErr w:type="spellEnd"/>
      <w:r w:rsidR="00800D32" w:rsidRPr="004D158C">
        <w:rPr>
          <w:rFonts w:cs="Times New Roman"/>
          <w:b/>
          <w:bCs/>
          <w:sz w:val="28"/>
          <w:szCs w:val="28"/>
          <w:shd w:val="clear" w:color="auto" w:fill="FFFFFF"/>
        </w:rPr>
        <w:t xml:space="preserve"> </w:t>
      </w:r>
      <w:proofErr w:type="spellStart"/>
      <w:r w:rsidR="00800D32" w:rsidRPr="004D158C">
        <w:rPr>
          <w:rFonts w:cs="Times New Roman"/>
          <w:b/>
          <w:bCs/>
          <w:sz w:val="28"/>
          <w:szCs w:val="28"/>
          <w:shd w:val="clear" w:color="auto" w:fill="FFFFFF"/>
        </w:rPr>
        <w:t>biết</w:t>
      </w:r>
      <w:proofErr w:type="spellEnd"/>
      <w:r w:rsidR="00800D32" w:rsidRPr="004D158C">
        <w:rPr>
          <w:rFonts w:cs="Times New Roman"/>
          <w:b/>
          <w:bCs/>
          <w:sz w:val="28"/>
          <w:szCs w:val="28"/>
          <w:shd w:val="clear" w:color="auto" w:fill="FFFFFF"/>
        </w:rPr>
        <w:t xml:space="preserve">, </w:t>
      </w:r>
      <w:proofErr w:type="spellStart"/>
      <w:r w:rsidR="00800D32" w:rsidRPr="004D158C">
        <w:rPr>
          <w:rFonts w:cs="Times New Roman"/>
          <w:b/>
          <w:bCs/>
          <w:sz w:val="28"/>
          <w:szCs w:val="28"/>
          <w:shd w:val="clear" w:color="auto" w:fill="FFFFFF"/>
        </w:rPr>
        <w:t>gọi</w:t>
      </w:r>
      <w:proofErr w:type="spellEnd"/>
      <w:r w:rsidR="00800D32" w:rsidRPr="004D158C">
        <w:rPr>
          <w:rFonts w:cs="Times New Roman"/>
          <w:b/>
          <w:bCs/>
          <w:sz w:val="28"/>
          <w:szCs w:val="28"/>
          <w:shd w:val="clear" w:color="auto" w:fill="FFFFFF"/>
        </w:rPr>
        <w:t xml:space="preserve"> </w:t>
      </w:r>
      <w:proofErr w:type="spellStart"/>
      <w:r w:rsidR="00800D32" w:rsidRPr="004D158C">
        <w:rPr>
          <w:rFonts w:cs="Times New Roman"/>
          <w:b/>
          <w:bCs/>
          <w:sz w:val="28"/>
          <w:szCs w:val="28"/>
          <w:shd w:val="clear" w:color="auto" w:fill="FFFFFF"/>
        </w:rPr>
        <w:t>tên</w:t>
      </w:r>
      <w:proofErr w:type="spellEnd"/>
      <w:r w:rsidR="00800D32" w:rsidRPr="004D158C">
        <w:rPr>
          <w:rFonts w:cs="Times New Roman"/>
          <w:b/>
          <w:bCs/>
          <w:sz w:val="28"/>
          <w:szCs w:val="28"/>
          <w:shd w:val="clear" w:color="auto" w:fill="FFFFFF"/>
        </w:rPr>
        <w:t xml:space="preserve"> </w:t>
      </w:r>
      <w:proofErr w:type="spellStart"/>
      <w:r w:rsidR="00800D32" w:rsidRPr="004D158C">
        <w:rPr>
          <w:rFonts w:cs="Times New Roman"/>
          <w:b/>
          <w:bCs/>
          <w:sz w:val="28"/>
          <w:szCs w:val="28"/>
          <w:shd w:val="clear" w:color="auto" w:fill="FFFFFF"/>
        </w:rPr>
        <w:t>hình</w:t>
      </w:r>
      <w:proofErr w:type="spellEnd"/>
      <w:r w:rsidR="00800D32" w:rsidRPr="004D158C">
        <w:rPr>
          <w:rFonts w:cs="Times New Roman"/>
          <w:b/>
          <w:bCs/>
          <w:sz w:val="28"/>
          <w:szCs w:val="28"/>
          <w:shd w:val="clear" w:color="auto" w:fill="FFFFFF"/>
        </w:rPr>
        <w:t xml:space="preserve"> </w:t>
      </w:r>
      <w:proofErr w:type="spellStart"/>
      <w:r w:rsidR="00800D32" w:rsidRPr="004D158C">
        <w:rPr>
          <w:rFonts w:cs="Times New Roman"/>
          <w:b/>
          <w:bCs/>
          <w:sz w:val="28"/>
          <w:szCs w:val="28"/>
          <w:shd w:val="clear" w:color="auto" w:fill="FFFFFF"/>
        </w:rPr>
        <w:t>vuông</w:t>
      </w:r>
      <w:proofErr w:type="spellEnd"/>
      <w:r w:rsidR="00800D32" w:rsidRPr="004D158C">
        <w:rPr>
          <w:rFonts w:cs="Times New Roman"/>
          <w:b/>
          <w:bCs/>
          <w:sz w:val="28"/>
          <w:szCs w:val="28"/>
          <w:shd w:val="clear" w:color="auto" w:fill="FFFFFF"/>
        </w:rPr>
        <w:t xml:space="preserve">, </w:t>
      </w:r>
      <w:proofErr w:type="spellStart"/>
      <w:r w:rsidR="00800D32" w:rsidRPr="004D158C">
        <w:rPr>
          <w:rFonts w:cs="Times New Roman"/>
          <w:b/>
          <w:bCs/>
          <w:sz w:val="28"/>
          <w:szCs w:val="28"/>
          <w:shd w:val="clear" w:color="auto" w:fill="FFFFFF"/>
        </w:rPr>
        <w:t>hình</w:t>
      </w:r>
      <w:proofErr w:type="spellEnd"/>
      <w:r w:rsidR="00800D32" w:rsidRPr="004D158C">
        <w:rPr>
          <w:rFonts w:cs="Times New Roman"/>
          <w:b/>
          <w:bCs/>
          <w:sz w:val="28"/>
          <w:szCs w:val="28"/>
          <w:shd w:val="clear" w:color="auto" w:fill="FFFFFF"/>
        </w:rPr>
        <w:t xml:space="preserve"> </w:t>
      </w:r>
      <w:proofErr w:type="spellStart"/>
      <w:r w:rsidR="00800D32" w:rsidRPr="004D158C">
        <w:rPr>
          <w:rFonts w:cs="Times New Roman"/>
          <w:b/>
          <w:bCs/>
          <w:sz w:val="28"/>
          <w:szCs w:val="28"/>
          <w:shd w:val="clear" w:color="auto" w:fill="FFFFFF"/>
        </w:rPr>
        <w:t>tròn</w:t>
      </w:r>
      <w:proofErr w:type="spellEnd"/>
      <w:r w:rsidR="00800D32" w:rsidRPr="004D158C">
        <w:rPr>
          <w:rFonts w:cs="Times New Roman"/>
          <w:b/>
          <w:bCs/>
          <w:sz w:val="28"/>
          <w:szCs w:val="28"/>
          <w:shd w:val="clear" w:color="auto" w:fill="FFFFFF"/>
        </w:rPr>
        <w:t xml:space="preserve">, </w:t>
      </w:r>
      <w:proofErr w:type="spellStart"/>
      <w:r w:rsidR="00800D32" w:rsidRPr="004D158C">
        <w:rPr>
          <w:rFonts w:cs="Times New Roman"/>
          <w:b/>
          <w:bCs/>
          <w:sz w:val="28"/>
          <w:szCs w:val="28"/>
          <w:shd w:val="clear" w:color="auto" w:fill="FFFFFF"/>
        </w:rPr>
        <w:t>hình</w:t>
      </w:r>
      <w:proofErr w:type="spellEnd"/>
      <w:r w:rsidR="00800D32" w:rsidRPr="004D158C">
        <w:rPr>
          <w:rFonts w:cs="Times New Roman"/>
          <w:b/>
          <w:bCs/>
          <w:sz w:val="28"/>
          <w:szCs w:val="28"/>
          <w:shd w:val="clear" w:color="auto" w:fill="FFFFFF"/>
        </w:rPr>
        <w:t xml:space="preserve"> tam </w:t>
      </w:r>
      <w:proofErr w:type="spellStart"/>
      <w:r w:rsidR="00800D32" w:rsidRPr="004D158C">
        <w:rPr>
          <w:rFonts w:cs="Times New Roman"/>
          <w:b/>
          <w:bCs/>
          <w:sz w:val="28"/>
          <w:szCs w:val="28"/>
          <w:shd w:val="clear" w:color="auto" w:fill="FFFFFF"/>
        </w:rPr>
        <w:t>giác</w:t>
      </w:r>
      <w:proofErr w:type="spellEnd"/>
      <w:r w:rsidR="00800D32" w:rsidRPr="004D158C">
        <w:rPr>
          <w:rFonts w:cs="Times New Roman"/>
          <w:b/>
          <w:bCs/>
          <w:sz w:val="28"/>
          <w:szCs w:val="28"/>
          <w:shd w:val="clear" w:color="auto" w:fill="FFFFFF"/>
        </w:rPr>
        <w:t xml:space="preserve">, </w:t>
      </w:r>
      <w:proofErr w:type="spellStart"/>
      <w:r w:rsidR="00800D32" w:rsidRPr="004D158C">
        <w:rPr>
          <w:rFonts w:cs="Times New Roman"/>
          <w:b/>
          <w:bCs/>
          <w:sz w:val="28"/>
          <w:szCs w:val="28"/>
          <w:shd w:val="clear" w:color="auto" w:fill="FFFFFF"/>
        </w:rPr>
        <w:t>hình</w:t>
      </w:r>
      <w:proofErr w:type="spellEnd"/>
      <w:r w:rsidR="00800D32" w:rsidRPr="004D158C">
        <w:rPr>
          <w:rFonts w:cs="Times New Roman"/>
          <w:b/>
          <w:bCs/>
          <w:sz w:val="28"/>
          <w:szCs w:val="28"/>
          <w:shd w:val="clear" w:color="auto" w:fill="FFFFFF"/>
        </w:rPr>
        <w:t xml:space="preserve"> </w:t>
      </w:r>
      <w:proofErr w:type="spellStart"/>
      <w:r w:rsidR="00800D32" w:rsidRPr="004D158C">
        <w:rPr>
          <w:rFonts w:cs="Times New Roman"/>
          <w:b/>
          <w:bCs/>
          <w:sz w:val="28"/>
          <w:szCs w:val="28"/>
          <w:shd w:val="clear" w:color="auto" w:fill="FFFFFF"/>
        </w:rPr>
        <w:t>chữ</w:t>
      </w:r>
      <w:proofErr w:type="spellEnd"/>
      <w:r w:rsidR="00800D32" w:rsidRPr="004D158C">
        <w:rPr>
          <w:rFonts w:cs="Times New Roman"/>
          <w:b/>
          <w:bCs/>
          <w:sz w:val="28"/>
          <w:szCs w:val="28"/>
          <w:shd w:val="clear" w:color="auto" w:fill="FFFFFF"/>
        </w:rPr>
        <w:t xml:space="preserve"> </w:t>
      </w:r>
      <w:proofErr w:type="spellStart"/>
      <w:r w:rsidR="00800D32" w:rsidRPr="004D158C">
        <w:rPr>
          <w:rFonts w:cs="Times New Roman"/>
          <w:b/>
          <w:bCs/>
          <w:sz w:val="28"/>
          <w:szCs w:val="28"/>
          <w:shd w:val="clear" w:color="auto" w:fill="FFFFFF"/>
        </w:rPr>
        <w:t>nhật</w:t>
      </w:r>
      <w:proofErr w:type="spellEnd"/>
      <w:r w:rsidR="00800D32" w:rsidRPr="004D158C">
        <w:rPr>
          <w:rFonts w:cs="Times New Roman"/>
          <w:b/>
          <w:bCs/>
          <w:sz w:val="28"/>
          <w:szCs w:val="28"/>
          <w:shd w:val="clear" w:color="auto" w:fill="FFFFFF"/>
        </w:rPr>
        <w:t>.</w:t>
      </w:r>
    </w:p>
    <w:p w14:paraId="52056E56" w14:textId="77777777"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b/>
          <w:bCs/>
          <w:sz w:val="28"/>
          <w:szCs w:val="28"/>
          <w:shd w:val="clear" w:color="auto" w:fill="FFFFFF"/>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Trước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khi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vào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chương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cô</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mời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cả</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lớp</w:t>
      </w:r>
      <w:proofErr w:type="spellEnd"/>
      <w:r w:rsidR="00800D32" w:rsidRPr="004D158C">
        <w:rPr>
          <w:rFonts w:cs="Times New Roman"/>
          <w:sz w:val="28"/>
          <w:szCs w:val="28"/>
          <w:shd w:val="clear" w:color="auto" w:fill="FFFFFF"/>
        </w:rPr>
        <w:t xml:space="preserve"> chia </w:t>
      </w:r>
      <w:proofErr w:type="spellStart"/>
      <w:r w:rsidR="00800D32" w:rsidRPr="004D158C">
        <w:rPr>
          <w:rFonts w:cs="Times New Roman"/>
          <w:sz w:val="28"/>
          <w:szCs w:val="28"/>
          <w:shd w:val="clear" w:color="auto" w:fill="FFFFFF"/>
        </w:rPr>
        <w:t>làm</w:t>
      </w:r>
      <w:proofErr w:type="spellEnd"/>
      <w:r w:rsidR="00800D32" w:rsidRPr="004D158C">
        <w:rPr>
          <w:rFonts w:cs="Times New Roman"/>
          <w:sz w:val="28"/>
          <w:szCs w:val="28"/>
          <w:shd w:val="clear" w:color="auto" w:fill="FFFFFF"/>
        </w:rPr>
        <w:t xml:space="preserve"> 3 </w:t>
      </w:r>
      <w:proofErr w:type="spellStart"/>
      <w:r w:rsidR="00800D32" w:rsidRPr="004D158C">
        <w:rPr>
          <w:rFonts w:cs="Times New Roman"/>
          <w:sz w:val="28"/>
          <w:szCs w:val="28"/>
          <w:shd w:val="clear" w:color="auto" w:fill="FFFFFF"/>
        </w:rPr>
        <w:t>đội</w:t>
      </w:r>
      <w:proofErr w:type="spellEnd"/>
      <w:r w:rsidR="00800D32" w:rsidRPr="004D158C">
        <w:rPr>
          <w:rFonts w:cs="Times New Roman"/>
          <w:sz w:val="28"/>
          <w:szCs w:val="28"/>
          <w:shd w:val="clear" w:color="auto" w:fill="FFFFFF"/>
        </w:rPr>
        <w:t>.</w:t>
      </w:r>
    </w:p>
    <w:p w14:paraId="2B125CB8" w14:textId="77777777"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Chương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tặng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mỗi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đội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chơi</w:t>
      </w:r>
      <w:proofErr w:type="spellEnd"/>
      <w:r w:rsidR="00800D32" w:rsidRPr="004D158C">
        <w:rPr>
          <w:rFonts w:cs="Times New Roman"/>
          <w:sz w:val="28"/>
          <w:szCs w:val="28"/>
          <w:shd w:val="clear" w:color="auto" w:fill="FFFFFF"/>
        </w:rPr>
        <w:t xml:space="preserve"> 1 </w:t>
      </w:r>
      <w:proofErr w:type="spellStart"/>
      <w:r w:rsidR="00800D32" w:rsidRPr="004D158C">
        <w:rPr>
          <w:rFonts w:cs="Times New Roman"/>
          <w:sz w:val="28"/>
          <w:szCs w:val="28"/>
          <w:shd w:val="clear" w:color="auto" w:fill="FFFFFF"/>
        </w:rPr>
        <w:t>hộp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quà</w:t>
      </w:r>
      <w:proofErr w:type="spellEnd"/>
      <w:r w:rsidR="00800D32" w:rsidRPr="004D158C">
        <w:rPr>
          <w:rFonts w:cs="Times New Roman"/>
          <w:sz w:val="28"/>
          <w:szCs w:val="28"/>
          <w:shd w:val="clear" w:color="auto" w:fill="FFFFFF"/>
        </w:rPr>
        <w:t xml:space="preserve">. Các </w:t>
      </w:r>
      <w:proofErr w:type="spellStart"/>
      <w:r w:rsidR="00800D32" w:rsidRPr="004D158C">
        <w:rPr>
          <w:rFonts w:cs="Times New Roman"/>
          <w:sz w:val="28"/>
          <w:szCs w:val="28"/>
          <w:shd w:val="clear" w:color="auto" w:fill="FFFFFF"/>
        </w:rPr>
        <w:t>đội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lắng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nghe</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câu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đố</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cùng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nhau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thảo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luận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khi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nghe</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hiệu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lệnh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bạn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nhanh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tay</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tìm</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giơ</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lên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nhé</w:t>
      </w:r>
      <w:proofErr w:type="spellEnd"/>
      <w:r w:rsidR="00800D32" w:rsidRPr="004D158C">
        <w:rPr>
          <w:rFonts w:cs="Times New Roman"/>
          <w:sz w:val="28"/>
          <w:szCs w:val="28"/>
          <w:shd w:val="clear" w:color="auto" w:fill="FFFFFF"/>
        </w:rPr>
        <w:t xml:space="preserve">, 3 </w:t>
      </w:r>
      <w:proofErr w:type="spellStart"/>
      <w:r w:rsidR="00800D32" w:rsidRPr="004D158C">
        <w:rPr>
          <w:rFonts w:cs="Times New Roman"/>
          <w:sz w:val="28"/>
          <w:szCs w:val="28"/>
          <w:shd w:val="clear" w:color="auto" w:fill="FFFFFF"/>
        </w:rPr>
        <w:t>đội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chơi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đã</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sẵn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sàng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chơi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chưa</w:t>
      </w:r>
      <w:proofErr w:type="spellEnd"/>
    </w:p>
    <w:p w14:paraId="582C809A" w14:textId="77777777"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Câu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đố</w:t>
      </w:r>
      <w:proofErr w:type="spellEnd"/>
      <w:r w:rsidR="00800D32" w:rsidRPr="004D158C">
        <w:rPr>
          <w:rFonts w:cs="Times New Roman"/>
          <w:sz w:val="28"/>
          <w:szCs w:val="28"/>
          <w:shd w:val="clear" w:color="auto" w:fill="FFFFFF"/>
        </w:rPr>
        <w:t>:</w:t>
      </w:r>
      <w:r>
        <w:rPr>
          <w:rFonts w:cs="Times New Roman"/>
          <w:sz w:val="28"/>
          <w:szCs w:val="28"/>
          <w:shd w:val="clear" w:color="auto" w:fill="FFFFFF"/>
          <w:lang w:val="vi-VN"/>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gì</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lăn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được</w:t>
      </w:r>
      <w:proofErr w:type="spellEnd"/>
    </w:p>
    <w:p w14:paraId="64E186A4" w14:textId="252C185F"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proofErr w:type="spellStart"/>
      <w:r w:rsidR="00800D32" w:rsidRPr="004D158C">
        <w:rPr>
          <w:rFonts w:cs="Times New Roman"/>
          <w:sz w:val="28"/>
          <w:szCs w:val="28"/>
          <w:shd w:val="clear" w:color="auto" w:fill="FFFFFF"/>
        </w:rPr>
        <w:t>Lăn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ngược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lăn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xuôi</w:t>
      </w:r>
      <w:proofErr w:type="spellEnd"/>
    </w:p>
    <w:p w14:paraId="39EE4F7A" w14:textId="27AFB0D5"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proofErr w:type="spellStart"/>
      <w:r w:rsidR="00800D32" w:rsidRPr="004D158C">
        <w:rPr>
          <w:rFonts w:cs="Times New Roman"/>
          <w:sz w:val="28"/>
          <w:szCs w:val="28"/>
          <w:shd w:val="clear" w:color="auto" w:fill="FFFFFF"/>
        </w:rPr>
        <w:t>Bé</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hãy</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cùng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cô</w:t>
      </w:r>
      <w:proofErr w:type="spellEnd"/>
    </w:p>
    <w:p w14:paraId="21A3C095" w14:textId="1A1F9753" w:rsidR="00E25246" w:rsidRDefault="00E25246" w:rsidP="004D158C">
      <w:pPr>
        <w:widowControl/>
        <w:shd w:val="clear" w:color="auto" w:fill="FFFFFF"/>
        <w:suppressAutoHyphens w:val="0"/>
        <w:jc w:val="both"/>
        <w:outlineLvl w:val="0"/>
        <w:rPr>
          <w:rFonts w:cs="Times New Roman"/>
          <w:sz w:val="28"/>
          <w:szCs w:val="28"/>
          <w:shd w:val="clear" w:color="auto" w:fill="FFFFFF"/>
          <w:lang w:val="vi-VN"/>
        </w:rPr>
      </w:pPr>
      <w:r>
        <w:rPr>
          <w:rFonts w:cs="Times New Roman"/>
          <w:sz w:val="28"/>
          <w:szCs w:val="28"/>
          <w:shd w:val="clear" w:color="auto" w:fill="FFFFFF"/>
        </w:rPr>
        <w:tab/>
      </w:r>
      <w:proofErr w:type="spellStart"/>
      <w:r w:rsidR="00800D32" w:rsidRPr="004D158C">
        <w:rPr>
          <w:rFonts w:cs="Times New Roman"/>
          <w:sz w:val="28"/>
          <w:szCs w:val="28"/>
          <w:shd w:val="clear" w:color="auto" w:fill="FFFFFF"/>
        </w:rPr>
        <w:t>Đoán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này</w:t>
      </w:r>
      <w:proofErr w:type="spellEnd"/>
      <w:r w:rsidR="00800D32" w:rsidRPr="004D158C">
        <w:rPr>
          <w:rFonts w:cs="Times New Roman"/>
          <w:sz w:val="28"/>
          <w:szCs w:val="28"/>
          <w:shd w:val="clear" w:color="auto" w:fill="FFFFFF"/>
        </w:rPr>
        <w:t xml:space="preserve"> </w:t>
      </w:r>
      <w:proofErr w:type="spellStart"/>
      <w:r>
        <w:rPr>
          <w:rFonts w:cs="Times New Roman"/>
          <w:sz w:val="28"/>
          <w:szCs w:val="28"/>
          <w:shd w:val="clear" w:color="auto" w:fill="FFFFFF"/>
        </w:rPr>
        <w:t>nhé</w:t>
      </w:r>
      <w:proofErr w:type="spellEnd"/>
      <w:r>
        <w:rPr>
          <w:rFonts w:cs="Times New Roman"/>
          <w:sz w:val="28"/>
          <w:szCs w:val="28"/>
          <w:shd w:val="clear" w:color="auto" w:fill="FFFFFF"/>
          <w:lang w:val="vi-VN"/>
        </w:rPr>
        <w:t>.</w:t>
      </w:r>
    </w:p>
    <w:p w14:paraId="39B1E60A" w14:textId="48FD0A9E"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gì</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vậy</w:t>
      </w:r>
      <w:proofErr w:type="spellEnd"/>
      <w:r w:rsidR="00800D32" w:rsidRPr="004D158C">
        <w:rPr>
          <w:rFonts w:cs="Times New Roman"/>
          <w:sz w:val="28"/>
          <w:szCs w:val="28"/>
          <w:shd w:val="clear" w:color="auto" w:fill="FFFFFF"/>
        </w:rPr>
        <w:t>?</w:t>
      </w:r>
    </w:p>
    <w:p w14:paraId="4D8B4430" w14:textId="2E8D2378"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Các </w:t>
      </w:r>
      <w:proofErr w:type="spellStart"/>
      <w:r w:rsidR="00800D32" w:rsidRPr="004D158C">
        <w:rPr>
          <w:rFonts w:cs="Times New Roman"/>
          <w:sz w:val="28"/>
          <w:szCs w:val="28"/>
          <w:shd w:val="clear" w:color="auto" w:fill="FFFFFF"/>
        </w:rPr>
        <w:t>đội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chơi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cùng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lắng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nghe</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câu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đố</w:t>
      </w:r>
      <w:proofErr w:type="spellEnd"/>
      <w:r w:rsidR="00800D32" w:rsidRPr="004D158C">
        <w:rPr>
          <w:rFonts w:cs="Times New Roman"/>
          <w:sz w:val="28"/>
          <w:szCs w:val="28"/>
          <w:shd w:val="clear" w:color="auto" w:fill="FFFFFF"/>
        </w:rPr>
        <w:t>: </w:t>
      </w:r>
    </w:p>
    <w:p w14:paraId="5E0EB01D" w14:textId="779684C9"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proofErr w:type="spellStart"/>
      <w:r w:rsidR="00800D32" w:rsidRPr="004D158C">
        <w:rPr>
          <w:rFonts w:cs="Times New Roman"/>
          <w:sz w:val="28"/>
          <w:szCs w:val="28"/>
          <w:shd w:val="clear" w:color="auto" w:fill="FFFFFF"/>
        </w:rPr>
        <w:t>Tôi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có</w:t>
      </w:r>
      <w:proofErr w:type="spellEnd"/>
      <w:r w:rsidR="00800D32" w:rsidRPr="004D158C">
        <w:rPr>
          <w:rFonts w:cs="Times New Roman"/>
          <w:sz w:val="28"/>
          <w:szCs w:val="28"/>
          <w:shd w:val="clear" w:color="auto" w:fill="FFFFFF"/>
        </w:rPr>
        <w:t xml:space="preserve"> 3 </w:t>
      </w:r>
      <w:proofErr w:type="spellStart"/>
      <w:r w:rsidR="00800D32" w:rsidRPr="004D158C">
        <w:rPr>
          <w:rFonts w:cs="Times New Roman"/>
          <w:sz w:val="28"/>
          <w:szCs w:val="28"/>
          <w:shd w:val="clear" w:color="auto" w:fill="FFFFFF"/>
        </w:rPr>
        <w:t>cạnhTrông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giống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mái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nhà</w:t>
      </w:r>
      <w:proofErr w:type="spellEnd"/>
    </w:p>
    <w:p w14:paraId="01FBEEFF" w14:textId="64711D2F"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proofErr w:type="spellStart"/>
      <w:r w:rsidR="00800D32" w:rsidRPr="004D158C">
        <w:rPr>
          <w:rFonts w:cs="Times New Roman"/>
          <w:sz w:val="28"/>
          <w:szCs w:val="28"/>
          <w:shd w:val="clear" w:color="auto" w:fill="FFFFFF"/>
        </w:rPr>
        <w:t>Mời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bạn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đoán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xem</w:t>
      </w:r>
      <w:proofErr w:type="spellEnd"/>
    </w:p>
    <w:p w14:paraId="298E18B2" w14:textId="6C90D362"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proofErr w:type="spellStart"/>
      <w:r w:rsidR="00800D32" w:rsidRPr="004D158C">
        <w:rPr>
          <w:rFonts w:cs="Times New Roman"/>
          <w:sz w:val="28"/>
          <w:szCs w:val="28"/>
          <w:shd w:val="clear" w:color="auto" w:fill="FFFFFF"/>
        </w:rPr>
        <w:t>Tôi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gì</w:t>
      </w:r>
      <w:proofErr w:type="spellEnd"/>
      <w:r w:rsidR="00800D32" w:rsidRPr="004D158C">
        <w:rPr>
          <w:rFonts w:cs="Times New Roman"/>
          <w:sz w:val="28"/>
          <w:szCs w:val="28"/>
          <w:shd w:val="clear" w:color="auto" w:fill="FFFFFF"/>
        </w:rPr>
        <w:t>?</w:t>
      </w:r>
    </w:p>
    <w:p w14:paraId="504D347B" w14:textId="3C167F0F" w:rsidR="00E25246" w:rsidRPr="00E25246" w:rsidRDefault="00800D32" w:rsidP="00E25246">
      <w:pPr>
        <w:pStyle w:val="ListParagraph"/>
        <w:widowControl/>
        <w:numPr>
          <w:ilvl w:val="0"/>
          <w:numId w:val="17"/>
        </w:numPr>
        <w:shd w:val="clear" w:color="auto" w:fill="FFFFFF"/>
        <w:suppressAutoHyphens w:val="0"/>
        <w:jc w:val="both"/>
        <w:outlineLvl w:val="0"/>
        <w:rPr>
          <w:rFonts w:cs="Times New Roman"/>
          <w:sz w:val="28"/>
          <w:szCs w:val="28"/>
          <w:shd w:val="clear" w:color="auto" w:fill="FFFFFF"/>
          <w:lang w:val="vi-VN"/>
        </w:rPr>
      </w:pPr>
      <w:proofErr w:type="spellStart"/>
      <w:r w:rsidRPr="00E25246">
        <w:rPr>
          <w:rFonts w:cs="Times New Roman"/>
          <w:sz w:val="28"/>
          <w:szCs w:val="28"/>
          <w:shd w:val="clear" w:color="auto" w:fill="FFFFFF"/>
        </w:rPr>
        <w:t>Câu</w:t>
      </w:r>
      <w:proofErr w:type="spellEnd"/>
      <w:r w:rsidRPr="00E25246">
        <w:rPr>
          <w:rFonts w:cs="Times New Roman"/>
          <w:sz w:val="28"/>
          <w:szCs w:val="28"/>
          <w:shd w:val="clear" w:color="auto" w:fill="FFFFFF"/>
        </w:rPr>
        <w:t xml:space="preserve"> </w:t>
      </w:r>
      <w:proofErr w:type="spellStart"/>
      <w:r w:rsidRPr="00E25246">
        <w:rPr>
          <w:rFonts w:cs="Times New Roman"/>
          <w:sz w:val="28"/>
          <w:szCs w:val="28"/>
          <w:shd w:val="clear" w:color="auto" w:fill="FFFFFF"/>
        </w:rPr>
        <w:t>đố</w:t>
      </w:r>
      <w:proofErr w:type="spellEnd"/>
      <w:r w:rsidRPr="00E25246">
        <w:rPr>
          <w:rFonts w:cs="Times New Roman"/>
          <w:sz w:val="28"/>
          <w:szCs w:val="28"/>
          <w:shd w:val="clear" w:color="auto" w:fill="FFFFFF"/>
        </w:rPr>
        <w:t xml:space="preserve"> </w:t>
      </w:r>
      <w:proofErr w:type="spellStart"/>
      <w:r w:rsidRPr="00E25246">
        <w:rPr>
          <w:rFonts w:cs="Times New Roman"/>
          <w:sz w:val="28"/>
          <w:szCs w:val="28"/>
          <w:shd w:val="clear" w:color="auto" w:fill="FFFFFF"/>
        </w:rPr>
        <w:t>tiếp</w:t>
      </w:r>
      <w:proofErr w:type="spellEnd"/>
      <w:r w:rsidRPr="00E25246">
        <w:rPr>
          <w:rFonts w:cs="Times New Roman"/>
          <w:sz w:val="28"/>
          <w:szCs w:val="28"/>
          <w:shd w:val="clear" w:color="auto" w:fill="FFFFFF"/>
        </w:rPr>
        <w:t xml:space="preserve"> </w:t>
      </w:r>
      <w:proofErr w:type="spellStart"/>
      <w:r w:rsidRPr="00E25246">
        <w:rPr>
          <w:rFonts w:cs="Times New Roman"/>
          <w:sz w:val="28"/>
          <w:szCs w:val="28"/>
          <w:shd w:val="clear" w:color="auto" w:fill="FFFFFF"/>
        </w:rPr>
        <w:t>theo</w:t>
      </w:r>
      <w:proofErr w:type="spellEnd"/>
      <w:r w:rsidRPr="00E25246">
        <w:rPr>
          <w:rFonts w:cs="Times New Roman"/>
          <w:sz w:val="28"/>
          <w:szCs w:val="28"/>
          <w:shd w:val="clear" w:color="auto" w:fill="FFFFFF"/>
        </w:rPr>
        <w:t xml:space="preserve">: </w:t>
      </w:r>
      <w:proofErr w:type="spellStart"/>
      <w:r w:rsidRPr="00E25246">
        <w:rPr>
          <w:rFonts w:cs="Times New Roman"/>
          <w:sz w:val="28"/>
          <w:szCs w:val="28"/>
          <w:shd w:val="clear" w:color="auto" w:fill="FFFFFF"/>
        </w:rPr>
        <w:t>Có</w:t>
      </w:r>
      <w:proofErr w:type="spellEnd"/>
      <w:r w:rsidRPr="00E25246">
        <w:rPr>
          <w:rFonts w:cs="Times New Roman"/>
          <w:sz w:val="28"/>
          <w:szCs w:val="28"/>
          <w:shd w:val="clear" w:color="auto" w:fill="FFFFFF"/>
        </w:rPr>
        <w:t xml:space="preserve"> 2 </w:t>
      </w:r>
      <w:proofErr w:type="spellStart"/>
      <w:r w:rsidRPr="00E25246">
        <w:rPr>
          <w:rFonts w:cs="Times New Roman"/>
          <w:sz w:val="28"/>
          <w:szCs w:val="28"/>
          <w:shd w:val="clear" w:color="auto" w:fill="FFFFFF"/>
        </w:rPr>
        <w:t>cạnh</w:t>
      </w:r>
      <w:proofErr w:type="spellEnd"/>
      <w:r w:rsidRPr="00E25246">
        <w:rPr>
          <w:rFonts w:cs="Times New Roman"/>
          <w:sz w:val="28"/>
          <w:szCs w:val="28"/>
          <w:shd w:val="clear" w:color="auto" w:fill="FFFFFF"/>
        </w:rPr>
        <w:t xml:space="preserve"> </w:t>
      </w:r>
      <w:proofErr w:type="spellStart"/>
      <w:r w:rsidRPr="00E25246">
        <w:rPr>
          <w:rFonts w:cs="Times New Roman"/>
          <w:sz w:val="28"/>
          <w:szCs w:val="28"/>
          <w:shd w:val="clear" w:color="auto" w:fill="FFFFFF"/>
        </w:rPr>
        <w:t>dài</w:t>
      </w:r>
      <w:proofErr w:type="spellEnd"/>
      <w:r w:rsidR="00E25246" w:rsidRPr="00E25246">
        <w:rPr>
          <w:rFonts w:cs="Times New Roman"/>
          <w:sz w:val="28"/>
          <w:szCs w:val="28"/>
          <w:shd w:val="clear" w:color="auto" w:fill="FFFFFF"/>
          <w:lang w:val="vi-VN"/>
        </w:rPr>
        <w:t xml:space="preserve"> </w:t>
      </w:r>
    </w:p>
    <w:p w14:paraId="70FF300F" w14:textId="173AB57A"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proofErr w:type="spellStart"/>
      <w:r w:rsidR="00800D32" w:rsidRPr="004D158C">
        <w:rPr>
          <w:rFonts w:cs="Times New Roman"/>
          <w:sz w:val="28"/>
          <w:szCs w:val="28"/>
          <w:shd w:val="clear" w:color="auto" w:fill="FFFFFF"/>
        </w:rPr>
        <w:t>Và</w:t>
      </w:r>
      <w:proofErr w:type="spellEnd"/>
      <w:r w:rsidR="00800D32" w:rsidRPr="004D158C">
        <w:rPr>
          <w:rFonts w:cs="Times New Roman"/>
          <w:sz w:val="28"/>
          <w:szCs w:val="28"/>
          <w:shd w:val="clear" w:color="auto" w:fill="FFFFFF"/>
        </w:rPr>
        <w:t xml:space="preserve"> 2 </w:t>
      </w:r>
      <w:proofErr w:type="spellStart"/>
      <w:r w:rsidR="00800D32" w:rsidRPr="004D158C">
        <w:rPr>
          <w:rFonts w:cs="Times New Roman"/>
          <w:sz w:val="28"/>
          <w:szCs w:val="28"/>
          <w:shd w:val="clear" w:color="auto" w:fill="FFFFFF"/>
        </w:rPr>
        <w:t>cạnh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ngắn</w:t>
      </w:r>
      <w:proofErr w:type="spellEnd"/>
    </w:p>
    <w:p w14:paraId="1E3E94CD" w14:textId="4250D034"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Xinh </w:t>
      </w:r>
      <w:proofErr w:type="spellStart"/>
      <w:r w:rsidR="00800D32" w:rsidRPr="004D158C">
        <w:rPr>
          <w:rFonts w:cs="Times New Roman"/>
          <w:sz w:val="28"/>
          <w:szCs w:val="28"/>
          <w:shd w:val="clear" w:color="auto" w:fill="FFFFFF"/>
        </w:rPr>
        <w:t>xắn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làm</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sao</w:t>
      </w:r>
      <w:proofErr w:type="spellEnd"/>
    </w:p>
    <w:p w14:paraId="4D614ADE" w14:textId="31502E49"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proofErr w:type="spellStart"/>
      <w:r w:rsidR="00800D32" w:rsidRPr="004D158C">
        <w:rPr>
          <w:rFonts w:cs="Times New Roman"/>
          <w:sz w:val="28"/>
          <w:szCs w:val="28"/>
          <w:shd w:val="clear" w:color="auto" w:fill="FFFFFF"/>
        </w:rPr>
        <w:t>Bạn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đoán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xem</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nào</w:t>
      </w:r>
      <w:proofErr w:type="spellEnd"/>
    </w:p>
    <w:p w14:paraId="1E736BEC" w14:textId="6C0C86BA"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gì</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đó</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nhỉ</w:t>
      </w:r>
      <w:proofErr w:type="spellEnd"/>
    </w:p>
    <w:p w14:paraId="11CEB7DF" w14:textId="3799701A"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Cả</w:t>
      </w:r>
      <w:proofErr w:type="spellEnd"/>
      <w:r w:rsidR="00800D32" w:rsidRPr="004D158C">
        <w:rPr>
          <w:rFonts w:cs="Times New Roman"/>
          <w:sz w:val="28"/>
          <w:szCs w:val="28"/>
          <w:shd w:val="clear" w:color="auto" w:fill="FFFFFF"/>
        </w:rPr>
        <w:t xml:space="preserve"> 3 </w:t>
      </w:r>
      <w:proofErr w:type="spellStart"/>
      <w:r w:rsidR="00800D32" w:rsidRPr="004D158C">
        <w:rPr>
          <w:rFonts w:cs="Times New Roman"/>
          <w:sz w:val="28"/>
          <w:szCs w:val="28"/>
          <w:shd w:val="clear" w:color="auto" w:fill="FFFFFF"/>
        </w:rPr>
        <w:t>đội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chơi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rất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giỏi</w:t>
      </w:r>
      <w:proofErr w:type="spellEnd"/>
      <w:r w:rsidR="00800D32" w:rsidRPr="004D158C">
        <w:rPr>
          <w:rFonts w:cs="Times New Roman"/>
          <w:sz w:val="28"/>
          <w:szCs w:val="28"/>
          <w:shd w:val="clear" w:color="auto" w:fill="FFFFFF"/>
        </w:rPr>
        <w:t xml:space="preserve"> 1 </w:t>
      </w:r>
      <w:proofErr w:type="spellStart"/>
      <w:r w:rsidR="00800D32" w:rsidRPr="004D158C">
        <w:rPr>
          <w:rFonts w:cs="Times New Roman"/>
          <w:sz w:val="28"/>
          <w:szCs w:val="28"/>
          <w:shd w:val="clear" w:color="auto" w:fill="FFFFFF"/>
        </w:rPr>
        <w:t>tràng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pháo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tay</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thưởng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cho</w:t>
      </w:r>
      <w:proofErr w:type="spellEnd"/>
      <w:r w:rsidR="00800D32" w:rsidRPr="004D158C">
        <w:rPr>
          <w:rFonts w:cs="Times New Roman"/>
          <w:sz w:val="28"/>
          <w:szCs w:val="28"/>
          <w:shd w:val="clear" w:color="auto" w:fill="FFFFFF"/>
        </w:rPr>
        <w:t xml:space="preserve"> 3 </w:t>
      </w:r>
      <w:proofErr w:type="spellStart"/>
      <w:r w:rsidR="00800D32" w:rsidRPr="004D158C">
        <w:rPr>
          <w:rFonts w:cs="Times New Roman"/>
          <w:sz w:val="28"/>
          <w:szCs w:val="28"/>
          <w:shd w:val="clear" w:color="auto" w:fill="FFFFFF"/>
        </w:rPr>
        <w:t>đội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chơi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nào</w:t>
      </w:r>
      <w:proofErr w:type="spellEnd"/>
      <w:r w:rsidR="00800D32" w:rsidRPr="004D158C">
        <w:rPr>
          <w:rFonts w:cs="Times New Roman"/>
          <w:sz w:val="28"/>
          <w:szCs w:val="28"/>
          <w:shd w:val="clear" w:color="auto" w:fill="FFFFFF"/>
        </w:rPr>
        <w:t>.</w:t>
      </w:r>
    </w:p>
    <w:p w14:paraId="73A08EE2" w14:textId="146E69E4"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lastRenderedPageBreak/>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Ngoài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ra</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chương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tặng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mỗi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bạn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một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rổ</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đồ</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dùng</w:t>
      </w:r>
      <w:proofErr w:type="spellEnd"/>
      <w:r w:rsidR="00800D32" w:rsidRPr="004D158C">
        <w:rPr>
          <w:rFonts w:cs="Times New Roman"/>
          <w:sz w:val="28"/>
          <w:szCs w:val="28"/>
          <w:shd w:val="clear" w:color="auto" w:fill="FFFFFF"/>
        </w:rPr>
        <w:t xml:space="preserve">. Xin </w:t>
      </w:r>
      <w:proofErr w:type="spellStart"/>
      <w:r w:rsidR="00800D32" w:rsidRPr="004D158C">
        <w:rPr>
          <w:rFonts w:cs="Times New Roman"/>
          <w:sz w:val="28"/>
          <w:szCs w:val="28"/>
          <w:shd w:val="clear" w:color="auto" w:fill="FFFFFF"/>
        </w:rPr>
        <w:t>mời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bạn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nhẹ</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nhàng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lên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lấy</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rổ</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đồ</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dùng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nhé</w:t>
      </w:r>
      <w:proofErr w:type="spellEnd"/>
      <w:r w:rsidR="00800D32" w:rsidRPr="004D158C">
        <w:rPr>
          <w:rFonts w:cs="Times New Roman"/>
          <w:sz w:val="28"/>
          <w:szCs w:val="28"/>
          <w:shd w:val="clear" w:color="auto" w:fill="FFFFFF"/>
        </w:rPr>
        <w:t>.</w:t>
      </w:r>
    </w:p>
    <w:p w14:paraId="31CDDF1E" w14:textId="6AE11E80"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Các </w:t>
      </w:r>
      <w:proofErr w:type="spellStart"/>
      <w:r w:rsidR="00800D32" w:rsidRPr="004D158C">
        <w:rPr>
          <w:rFonts w:cs="Times New Roman"/>
          <w:sz w:val="28"/>
          <w:szCs w:val="28"/>
          <w:shd w:val="clear" w:color="auto" w:fill="FFFFFF"/>
        </w:rPr>
        <w:t>bạn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có</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đủ</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rổ</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chưa</w:t>
      </w:r>
      <w:proofErr w:type="spellEnd"/>
      <w:r w:rsidR="00800D32" w:rsidRPr="004D158C">
        <w:rPr>
          <w:rFonts w:cs="Times New Roman"/>
          <w:sz w:val="28"/>
          <w:szCs w:val="28"/>
          <w:shd w:val="clear" w:color="auto" w:fill="FFFFFF"/>
        </w:rPr>
        <w:t>?</w:t>
      </w:r>
    </w:p>
    <w:p w14:paraId="7D4BADA3" w14:textId="595C0A10"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Các </w:t>
      </w:r>
      <w:proofErr w:type="spellStart"/>
      <w:r w:rsidR="00800D32" w:rsidRPr="004D158C">
        <w:rPr>
          <w:rFonts w:cs="Times New Roman"/>
          <w:sz w:val="28"/>
          <w:szCs w:val="28"/>
          <w:shd w:val="clear" w:color="auto" w:fill="FFFFFF"/>
        </w:rPr>
        <w:t>bạn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cùng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chơi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trò</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chơi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nhé</w:t>
      </w:r>
      <w:proofErr w:type="spellEnd"/>
      <w:r w:rsidR="00800D32" w:rsidRPr="004D158C">
        <w:rPr>
          <w:rFonts w:cs="Times New Roman"/>
          <w:sz w:val="28"/>
          <w:szCs w:val="28"/>
          <w:shd w:val="clear" w:color="auto" w:fill="FFFFFF"/>
        </w:rPr>
        <w:t>.</w:t>
      </w:r>
    </w:p>
    <w:p w14:paraId="59887749" w14:textId="3AFAE181"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Tìm</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tìm</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p>
    <w:p w14:paraId="543098C0" w14:textId="45A9D599"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Lần</w:t>
      </w:r>
      <w:proofErr w:type="spellEnd"/>
      <w:r w:rsidR="00800D32" w:rsidRPr="004D158C">
        <w:rPr>
          <w:rFonts w:cs="Times New Roman"/>
          <w:sz w:val="28"/>
          <w:szCs w:val="28"/>
          <w:shd w:val="clear" w:color="auto" w:fill="FFFFFF"/>
        </w:rPr>
        <w:t xml:space="preserve"> 1 </w:t>
      </w:r>
      <w:proofErr w:type="spellStart"/>
      <w:r w:rsidR="00800D32" w:rsidRPr="004D158C">
        <w:rPr>
          <w:rFonts w:cs="Times New Roman"/>
          <w:sz w:val="28"/>
          <w:szCs w:val="28"/>
          <w:shd w:val="clear" w:color="auto" w:fill="FFFFFF"/>
        </w:rPr>
        <w:t>tìm</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theo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yêu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cầu</w:t>
      </w:r>
      <w:proofErr w:type="spellEnd"/>
    </w:p>
    <w:p w14:paraId="0B3296E6" w14:textId="1F743037"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Lần</w:t>
      </w:r>
      <w:proofErr w:type="spellEnd"/>
      <w:r w:rsidR="00800D32" w:rsidRPr="004D158C">
        <w:rPr>
          <w:rFonts w:cs="Times New Roman"/>
          <w:sz w:val="28"/>
          <w:szCs w:val="28"/>
          <w:shd w:val="clear" w:color="auto" w:fill="FFFFFF"/>
        </w:rPr>
        <w:t xml:space="preserve"> 2 </w:t>
      </w:r>
      <w:proofErr w:type="spellStart"/>
      <w:r w:rsidR="00800D32" w:rsidRPr="004D158C">
        <w:rPr>
          <w:rFonts w:cs="Times New Roman"/>
          <w:sz w:val="28"/>
          <w:szCs w:val="28"/>
          <w:shd w:val="clear" w:color="auto" w:fill="FFFFFF"/>
        </w:rPr>
        <w:t>tìm</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theo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đặc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điểm</w:t>
      </w:r>
      <w:proofErr w:type="spellEnd"/>
    </w:p>
    <w:p w14:paraId="0A1F3D09" w14:textId="476A7B75" w:rsidR="00E25246" w:rsidRDefault="00E25246" w:rsidP="004D158C">
      <w:pPr>
        <w:widowControl/>
        <w:shd w:val="clear" w:color="auto" w:fill="FFFFFF"/>
        <w:suppressAutoHyphens w:val="0"/>
        <w:jc w:val="both"/>
        <w:outlineLvl w:val="0"/>
        <w:rPr>
          <w:rFonts w:cs="Times New Roman"/>
          <w:b/>
          <w:bCs/>
          <w:sz w:val="28"/>
          <w:szCs w:val="28"/>
          <w:shd w:val="clear" w:color="auto" w:fill="FFFFFF"/>
        </w:rPr>
      </w:pPr>
      <w:r>
        <w:rPr>
          <w:rFonts w:cs="Times New Roman"/>
          <w:b/>
          <w:bCs/>
          <w:sz w:val="28"/>
          <w:szCs w:val="28"/>
          <w:shd w:val="clear" w:color="auto" w:fill="FFFFFF"/>
          <w:lang w:val="vi-VN"/>
        </w:rPr>
        <w:tab/>
      </w:r>
      <w:r w:rsidR="005D7F86" w:rsidRPr="004D158C">
        <w:rPr>
          <w:rFonts w:cs="Times New Roman"/>
          <w:b/>
          <w:bCs/>
          <w:sz w:val="28"/>
          <w:szCs w:val="28"/>
          <w:shd w:val="clear" w:color="auto" w:fill="FFFFFF"/>
          <w:lang w:val="vi-VN"/>
        </w:rPr>
        <w:t>*</w:t>
      </w:r>
      <w:proofErr w:type="spellStart"/>
      <w:r w:rsidR="00800D32" w:rsidRPr="004D158C">
        <w:rPr>
          <w:rFonts w:cs="Times New Roman"/>
          <w:b/>
          <w:bCs/>
          <w:sz w:val="28"/>
          <w:szCs w:val="28"/>
          <w:shd w:val="clear" w:color="auto" w:fill="FFFFFF"/>
        </w:rPr>
        <w:t>Dạy</w:t>
      </w:r>
      <w:proofErr w:type="spellEnd"/>
      <w:r w:rsidR="00800D32" w:rsidRPr="004D158C">
        <w:rPr>
          <w:rFonts w:cs="Times New Roman"/>
          <w:b/>
          <w:bCs/>
          <w:sz w:val="28"/>
          <w:szCs w:val="28"/>
          <w:shd w:val="clear" w:color="auto" w:fill="FFFFFF"/>
        </w:rPr>
        <w:t xml:space="preserve"> </w:t>
      </w:r>
      <w:proofErr w:type="spellStart"/>
      <w:r w:rsidR="00800D32" w:rsidRPr="004D158C">
        <w:rPr>
          <w:rFonts w:cs="Times New Roman"/>
          <w:b/>
          <w:bCs/>
          <w:sz w:val="28"/>
          <w:szCs w:val="28"/>
          <w:shd w:val="clear" w:color="auto" w:fill="FFFFFF"/>
        </w:rPr>
        <w:t>trẻ</w:t>
      </w:r>
      <w:proofErr w:type="spellEnd"/>
      <w:r w:rsidR="00800D32" w:rsidRPr="004D158C">
        <w:rPr>
          <w:rFonts w:cs="Times New Roman"/>
          <w:b/>
          <w:bCs/>
          <w:sz w:val="28"/>
          <w:szCs w:val="28"/>
          <w:shd w:val="clear" w:color="auto" w:fill="FFFFFF"/>
        </w:rPr>
        <w:t xml:space="preserve"> </w:t>
      </w:r>
      <w:proofErr w:type="spellStart"/>
      <w:r w:rsidR="00800D32" w:rsidRPr="004D158C">
        <w:rPr>
          <w:rFonts w:cs="Times New Roman"/>
          <w:b/>
          <w:bCs/>
          <w:sz w:val="28"/>
          <w:szCs w:val="28"/>
          <w:shd w:val="clear" w:color="auto" w:fill="FFFFFF"/>
        </w:rPr>
        <w:t>biết</w:t>
      </w:r>
      <w:proofErr w:type="spellEnd"/>
      <w:r w:rsidR="00800D32" w:rsidRPr="004D158C">
        <w:rPr>
          <w:rFonts w:cs="Times New Roman"/>
          <w:b/>
          <w:bCs/>
          <w:sz w:val="28"/>
          <w:szCs w:val="28"/>
          <w:shd w:val="clear" w:color="auto" w:fill="FFFFFF"/>
        </w:rPr>
        <w:t xml:space="preserve"> </w:t>
      </w:r>
      <w:proofErr w:type="spellStart"/>
      <w:r w:rsidR="00800D32" w:rsidRPr="004D158C">
        <w:rPr>
          <w:rFonts w:cs="Times New Roman"/>
          <w:b/>
          <w:bCs/>
          <w:sz w:val="28"/>
          <w:szCs w:val="28"/>
          <w:shd w:val="clear" w:color="auto" w:fill="FFFFFF"/>
        </w:rPr>
        <w:t>chắp</w:t>
      </w:r>
      <w:proofErr w:type="spellEnd"/>
      <w:r w:rsidR="00800D32" w:rsidRPr="004D158C">
        <w:rPr>
          <w:rFonts w:cs="Times New Roman"/>
          <w:b/>
          <w:bCs/>
          <w:sz w:val="28"/>
          <w:szCs w:val="28"/>
          <w:shd w:val="clear" w:color="auto" w:fill="FFFFFF"/>
        </w:rPr>
        <w:t xml:space="preserve"> </w:t>
      </w:r>
      <w:proofErr w:type="spellStart"/>
      <w:r w:rsidR="00800D32" w:rsidRPr="004D158C">
        <w:rPr>
          <w:rFonts w:cs="Times New Roman"/>
          <w:b/>
          <w:bCs/>
          <w:sz w:val="28"/>
          <w:szCs w:val="28"/>
          <w:shd w:val="clear" w:color="auto" w:fill="FFFFFF"/>
        </w:rPr>
        <w:t>ghép</w:t>
      </w:r>
      <w:proofErr w:type="spellEnd"/>
      <w:r w:rsidR="00800D32" w:rsidRPr="004D158C">
        <w:rPr>
          <w:rFonts w:cs="Times New Roman"/>
          <w:b/>
          <w:bCs/>
          <w:sz w:val="28"/>
          <w:szCs w:val="28"/>
          <w:shd w:val="clear" w:color="auto" w:fill="FFFFFF"/>
        </w:rPr>
        <w:t xml:space="preserve"> </w:t>
      </w:r>
      <w:proofErr w:type="spellStart"/>
      <w:r w:rsidR="00800D32" w:rsidRPr="004D158C">
        <w:rPr>
          <w:rFonts w:cs="Times New Roman"/>
          <w:b/>
          <w:bCs/>
          <w:sz w:val="28"/>
          <w:szCs w:val="28"/>
          <w:shd w:val="clear" w:color="auto" w:fill="FFFFFF"/>
        </w:rPr>
        <w:t>các</w:t>
      </w:r>
      <w:proofErr w:type="spellEnd"/>
      <w:r w:rsidR="00800D32" w:rsidRPr="004D158C">
        <w:rPr>
          <w:rFonts w:cs="Times New Roman"/>
          <w:b/>
          <w:bCs/>
          <w:sz w:val="28"/>
          <w:szCs w:val="28"/>
          <w:shd w:val="clear" w:color="auto" w:fill="FFFFFF"/>
        </w:rPr>
        <w:t xml:space="preserve"> </w:t>
      </w:r>
      <w:proofErr w:type="spellStart"/>
      <w:r w:rsidR="00800D32" w:rsidRPr="004D158C">
        <w:rPr>
          <w:rFonts w:cs="Times New Roman"/>
          <w:b/>
          <w:bCs/>
          <w:sz w:val="28"/>
          <w:szCs w:val="28"/>
          <w:shd w:val="clear" w:color="auto" w:fill="FFFFFF"/>
        </w:rPr>
        <w:t>hình</w:t>
      </w:r>
      <w:proofErr w:type="spellEnd"/>
      <w:r w:rsidR="00800D32" w:rsidRPr="004D158C">
        <w:rPr>
          <w:rFonts w:cs="Times New Roman"/>
          <w:b/>
          <w:bCs/>
          <w:sz w:val="28"/>
          <w:szCs w:val="28"/>
          <w:shd w:val="clear" w:color="auto" w:fill="FFFFFF"/>
        </w:rPr>
        <w:t xml:space="preserve"> </w:t>
      </w:r>
      <w:proofErr w:type="spellStart"/>
      <w:r w:rsidR="00800D32" w:rsidRPr="004D158C">
        <w:rPr>
          <w:rFonts w:cs="Times New Roman"/>
          <w:b/>
          <w:bCs/>
          <w:sz w:val="28"/>
          <w:szCs w:val="28"/>
          <w:shd w:val="clear" w:color="auto" w:fill="FFFFFF"/>
        </w:rPr>
        <w:t>học</w:t>
      </w:r>
      <w:proofErr w:type="spellEnd"/>
      <w:r w:rsidR="00800D32" w:rsidRPr="004D158C">
        <w:rPr>
          <w:rFonts w:cs="Times New Roman"/>
          <w:b/>
          <w:bCs/>
          <w:sz w:val="28"/>
          <w:szCs w:val="28"/>
          <w:shd w:val="clear" w:color="auto" w:fill="FFFFFF"/>
        </w:rPr>
        <w:t xml:space="preserve"> </w:t>
      </w:r>
      <w:proofErr w:type="spellStart"/>
      <w:r w:rsidR="00800D32" w:rsidRPr="004D158C">
        <w:rPr>
          <w:rFonts w:cs="Times New Roman"/>
          <w:b/>
          <w:bCs/>
          <w:sz w:val="28"/>
          <w:szCs w:val="28"/>
          <w:shd w:val="clear" w:color="auto" w:fill="FFFFFF"/>
        </w:rPr>
        <w:t>tạo</w:t>
      </w:r>
      <w:proofErr w:type="spellEnd"/>
      <w:r w:rsidR="00800D32" w:rsidRPr="004D158C">
        <w:rPr>
          <w:rFonts w:cs="Times New Roman"/>
          <w:b/>
          <w:bCs/>
          <w:sz w:val="28"/>
          <w:szCs w:val="28"/>
          <w:shd w:val="clear" w:color="auto" w:fill="FFFFFF"/>
        </w:rPr>
        <w:t xml:space="preserve"> </w:t>
      </w:r>
      <w:proofErr w:type="spellStart"/>
      <w:r w:rsidR="00800D32" w:rsidRPr="004D158C">
        <w:rPr>
          <w:rFonts w:cs="Times New Roman"/>
          <w:b/>
          <w:bCs/>
          <w:sz w:val="28"/>
          <w:szCs w:val="28"/>
          <w:shd w:val="clear" w:color="auto" w:fill="FFFFFF"/>
        </w:rPr>
        <w:t>ra</w:t>
      </w:r>
      <w:proofErr w:type="spellEnd"/>
      <w:r w:rsidR="00800D32" w:rsidRPr="004D158C">
        <w:rPr>
          <w:rFonts w:cs="Times New Roman"/>
          <w:b/>
          <w:bCs/>
          <w:sz w:val="28"/>
          <w:szCs w:val="28"/>
          <w:shd w:val="clear" w:color="auto" w:fill="FFFFFF"/>
        </w:rPr>
        <w:t xml:space="preserve"> </w:t>
      </w:r>
      <w:proofErr w:type="spellStart"/>
      <w:r w:rsidR="00800D32" w:rsidRPr="004D158C">
        <w:rPr>
          <w:rFonts w:cs="Times New Roman"/>
          <w:b/>
          <w:bCs/>
          <w:sz w:val="28"/>
          <w:szCs w:val="28"/>
          <w:shd w:val="clear" w:color="auto" w:fill="FFFFFF"/>
        </w:rPr>
        <w:t>hình</w:t>
      </w:r>
      <w:proofErr w:type="spellEnd"/>
      <w:r w:rsidR="00800D32" w:rsidRPr="004D158C">
        <w:rPr>
          <w:rFonts w:cs="Times New Roman"/>
          <w:b/>
          <w:bCs/>
          <w:sz w:val="28"/>
          <w:szCs w:val="28"/>
          <w:shd w:val="clear" w:color="auto" w:fill="FFFFFF"/>
        </w:rPr>
        <w:t xml:space="preserve"> </w:t>
      </w:r>
      <w:proofErr w:type="spellStart"/>
      <w:r w:rsidR="00800D32" w:rsidRPr="004D158C">
        <w:rPr>
          <w:rFonts w:cs="Times New Roman"/>
          <w:b/>
          <w:bCs/>
          <w:sz w:val="28"/>
          <w:szCs w:val="28"/>
          <w:shd w:val="clear" w:color="auto" w:fill="FFFFFF"/>
        </w:rPr>
        <w:t>mới</w:t>
      </w:r>
      <w:proofErr w:type="spellEnd"/>
      <w:r w:rsidR="00800D32" w:rsidRPr="004D158C">
        <w:rPr>
          <w:rFonts w:cs="Times New Roman"/>
          <w:b/>
          <w:bCs/>
          <w:sz w:val="28"/>
          <w:szCs w:val="28"/>
          <w:shd w:val="clear" w:color="auto" w:fill="FFFFFF"/>
        </w:rPr>
        <w:t>.</w:t>
      </w:r>
    </w:p>
    <w:p w14:paraId="0DE02C6E" w14:textId="5B0F0A4C"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Chắp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học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với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nhau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theo</w:t>
      </w:r>
      <w:proofErr w:type="spellEnd"/>
      <w:r w:rsidR="00800D32" w:rsidRPr="004D158C">
        <w:rPr>
          <w:rFonts w:cs="Times New Roman"/>
          <w:sz w:val="28"/>
          <w:szCs w:val="28"/>
          <w:shd w:val="clear" w:color="auto" w:fill="FFFFFF"/>
        </w:rPr>
        <w:t xml:space="preserve"> ý </w:t>
      </w:r>
      <w:proofErr w:type="spellStart"/>
      <w:r w:rsidR="00800D32" w:rsidRPr="004D158C">
        <w:rPr>
          <w:rFonts w:cs="Times New Roman"/>
          <w:sz w:val="28"/>
          <w:szCs w:val="28"/>
          <w:shd w:val="clear" w:color="auto" w:fill="FFFFFF"/>
        </w:rPr>
        <w:t>thích</w:t>
      </w:r>
      <w:proofErr w:type="spellEnd"/>
    </w:p>
    <w:p w14:paraId="01A38B36" w14:textId="3FEDB81C"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Pr>
          <w:rFonts w:cs="Times New Roman"/>
          <w:sz w:val="28"/>
          <w:szCs w:val="28"/>
          <w:shd w:val="clear" w:color="auto" w:fill="FFFFFF"/>
          <w:lang w:val="vi-VN"/>
        </w:rPr>
        <w:t xml:space="preserve">- </w:t>
      </w:r>
      <w:proofErr w:type="spellStart"/>
      <w:r w:rsidR="00800D32" w:rsidRPr="004D158C">
        <w:rPr>
          <w:rFonts w:cs="Times New Roman"/>
          <w:sz w:val="28"/>
          <w:szCs w:val="28"/>
          <w:shd w:val="clear" w:color="auto" w:fill="FFFFFF"/>
        </w:rPr>
        <w:t>Bây</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giờ</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chúng</w:t>
      </w:r>
      <w:proofErr w:type="spellEnd"/>
      <w:r w:rsidR="00800D32" w:rsidRPr="004D158C">
        <w:rPr>
          <w:rFonts w:cs="Times New Roman"/>
          <w:sz w:val="28"/>
          <w:szCs w:val="28"/>
          <w:shd w:val="clear" w:color="auto" w:fill="FFFFFF"/>
        </w:rPr>
        <w:t xml:space="preserve"> ta </w:t>
      </w:r>
      <w:proofErr w:type="spellStart"/>
      <w:r w:rsidR="00800D32" w:rsidRPr="004D158C">
        <w:rPr>
          <w:rFonts w:cs="Times New Roman"/>
          <w:sz w:val="28"/>
          <w:szCs w:val="28"/>
          <w:shd w:val="clear" w:color="auto" w:fill="FFFFFF"/>
        </w:rPr>
        <w:t>đến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với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phần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chơi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thứ</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hai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phần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chơi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Bé</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thông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minh</w:t>
      </w:r>
      <w:proofErr w:type="spellEnd"/>
      <w:r w:rsidR="00800D32" w:rsidRPr="004D158C">
        <w:rPr>
          <w:rFonts w:cs="Times New Roman"/>
          <w:sz w:val="28"/>
          <w:szCs w:val="28"/>
          <w:shd w:val="clear" w:color="auto" w:fill="FFFFFF"/>
        </w:rPr>
        <w:t>”</w:t>
      </w:r>
    </w:p>
    <w:p w14:paraId="42B358CF" w14:textId="33661A39"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Phần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chơi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này</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bé</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chắp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học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với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nhau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tạo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thành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mới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nhé</w:t>
      </w:r>
      <w:proofErr w:type="spellEnd"/>
      <w:r w:rsidR="00800D32" w:rsidRPr="004D158C">
        <w:rPr>
          <w:rFonts w:cs="Times New Roman"/>
          <w:sz w:val="28"/>
          <w:szCs w:val="28"/>
          <w:shd w:val="clear" w:color="auto" w:fill="FFFFFF"/>
        </w:rPr>
        <w:t>.</w:t>
      </w:r>
    </w:p>
    <w:p w14:paraId="699606AF" w14:textId="1DBCEE5A"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Vậy</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chúng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thử</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suy</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nghĩ</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đoán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xem</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từ</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những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học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này</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với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nhau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có</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thể</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tạo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thành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gì</w:t>
      </w:r>
      <w:proofErr w:type="spellEnd"/>
      <w:r w:rsidR="00800D32" w:rsidRPr="004D158C">
        <w:rPr>
          <w:rFonts w:cs="Times New Roman"/>
          <w:sz w:val="28"/>
          <w:szCs w:val="28"/>
          <w:shd w:val="clear" w:color="auto" w:fill="FFFFFF"/>
        </w:rPr>
        <w:t>.</w:t>
      </w:r>
    </w:p>
    <w:p w14:paraId="6D8F152C" w14:textId="7410C6E9" w:rsidR="00E25246" w:rsidRDefault="00E25246"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Vừa</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rồi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bạn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đưa</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ra</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rất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nhiều</w:t>
      </w:r>
      <w:proofErr w:type="spellEnd"/>
      <w:r w:rsidR="00800D32" w:rsidRPr="004D158C">
        <w:rPr>
          <w:rFonts w:cs="Times New Roman"/>
          <w:sz w:val="28"/>
          <w:szCs w:val="28"/>
          <w:shd w:val="clear" w:color="auto" w:fill="FFFFFF"/>
        </w:rPr>
        <w:t xml:space="preserve"> ý </w:t>
      </w:r>
      <w:proofErr w:type="spellStart"/>
      <w:r w:rsidR="00800D32" w:rsidRPr="004D158C">
        <w:rPr>
          <w:rFonts w:cs="Times New Roman"/>
          <w:sz w:val="28"/>
          <w:szCs w:val="28"/>
          <w:shd w:val="clear" w:color="auto" w:fill="FFFFFF"/>
        </w:rPr>
        <w:t>kiến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để</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xem</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có</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đúng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không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rồi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cùng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nhau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thực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hiện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nhé</w:t>
      </w:r>
      <w:proofErr w:type="spellEnd"/>
      <w:r w:rsidR="00800D32" w:rsidRPr="004D158C">
        <w:rPr>
          <w:rFonts w:cs="Times New Roman"/>
          <w:sz w:val="28"/>
          <w:szCs w:val="28"/>
          <w:shd w:val="clear" w:color="auto" w:fill="FFFFFF"/>
        </w:rPr>
        <w:t>.</w:t>
      </w:r>
    </w:p>
    <w:p w14:paraId="50BA0914" w14:textId="77777777" w:rsidR="00611A09" w:rsidRDefault="00E25246" w:rsidP="004D158C">
      <w:pPr>
        <w:widowControl/>
        <w:shd w:val="clear" w:color="auto" w:fill="FFFFFF"/>
        <w:suppressAutoHyphens w:val="0"/>
        <w:jc w:val="both"/>
        <w:outlineLvl w:val="0"/>
        <w:rPr>
          <w:rFonts w:cs="Times New Roman"/>
          <w:sz w:val="28"/>
          <w:szCs w:val="28"/>
        </w:rPr>
      </w:pPr>
      <w:r>
        <w:rPr>
          <w:rFonts w:cs="Times New Roman"/>
          <w:sz w:val="28"/>
          <w:szCs w:val="28"/>
          <w:shd w:val="clear" w:color="auto" w:fill="FFFFFF"/>
        </w:rPr>
        <w:tab/>
      </w:r>
      <w:r>
        <w:rPr>
          <w:rFonts w:cs="Times New Roman"/>
          <w:sz w:val="28"/>
          <w:szCs w:val="28"/>
          <w:shd w:val="clear" w:color="auto" w:fill="FFFFFF"/>
          <w:lang w:val="vi-VN"/>
        </w:rPr>
        <w:t xml:space="preserve">- </w:t>
      </w:r>
      <w:proofErr w:type="spellStart"/>
      <w:r w:rsidR="00800D32" w:rsidRPr="004D158C">
        <w:rPr>
          <w:rFonts w:cs="Times New Roman"/>
          <w:sz w:val="28"/>
          <w:szCs w:val="28"/>
          <w:shd w:val="clear" w:color="auto" w:fill="FFFFFF"/>
        </w:rPr>
        <w:t>Cô</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quan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sát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hướng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dẫn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giúp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đỡ</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trẻ</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thực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hiện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Chắp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theo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yêu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cầu</w:t>
      </w:r>
      <w:proofErr w:type="spellEnd"/>
      <w:r w:rsidR="00800D32" w:rsidRPr="004D158C">
        <w:rPr>
          <w:rFonts w:cs="Times New Roman"/>
          <w:sz w:val="28"/>
          <w:szCs w:val="28"/>
          <w:shd w:val="clear" w:color="auto" w:fill="FFFFFF"/>
        </w:rPr>
        <w:t>: </w:t>
      </w:r>
      <w:r w:rsidR="00800D32" w:rsidRPr="004D158C">
        <w:rPr>
          <w:rFonts w:cs="Times New Roman"/>
          <w:sz w:val="28"/>
          <w:szCs w:val="28"/>
        </w:rPr>
        <w:br/>
      </w:r>
      <w:r w:rsidR="005D7F86" w:rsidRPr="004D158C">
        <w:rPr>
          <w:rFonts w:cs="Times New Roman"/>
          <w:sz w:val="28"/>
          <w:szCs w:val="28"/>
          <w:shd w:val="clear" w:color="auto" w:fill="FFFFFF"/>
        </w:rPr>
        <w:tab/>
      </w:r>
      <w:r w:rsidR="00800D32" w:rsidRPr="004D158C">
        <w:rPr>
          <w:rFonts w:cs="Times New Roman"/>
          <w:sz w:val="28"/>
          <w:szCs w:val="28"/>
          <w:shd w:val="clear" w:color="auto" w:fill="FFFFFF"/>
        </w:rPr>
        <w:t xml:space="preserve"> + </w:t>
      </w:r>
      <w:proofErr w:type="spellStart"/>
      <w:r w:rsidR="00800D32" w:rsidRPr="004D158C">
        <w:rPr>
          <w:rFonts w:cs="Times New Roman"/>
          <w:sz w:val="28"/>
          <w:szCs w:val="28"/>
          <w:shd w:val="clear" w:color="auto" w:fill="FFFFFF"/>
        </w:rPr>
        <w:t>Cô</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có</w:t>
      </w:r>
      <w:proofErr w:type="spellEnd"/>
      <w:r w:rsidR="00800D32" w:rsidRPr="004D158C">
        <w:rPr>
          <w:rFonts w:cs="Times New Roman"/>
          <w:sz w:val="28"/>
          <w:szCs w:val="28"/>
          <w:shd w:val="clear" w:color="auto" w:fill="FFFFFF"/>
        </w:rPr>
        <w:t xml:space="preserve"> 2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tam </w:t>
      </w:r>
      <w:proofErr w:type="spellStart"/>
      <w:r w:rsidR="00800D32" w:rsidRPr="004D158C">
        <w:rPr>
          <w:rFonts w:cs="Times New Roman"/>
          <w:sz w:val="28"/>
          <w:szCs w:val="28"/>
          <w:shd w:val="clear" w:color="auto" w:fill="FFFFFF"/>
        </w:rPr>
        <w:t>giác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bây</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giờ</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cô</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sẽ</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thực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hiện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chắp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2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tam </w:t>
      </w:r>
      <w:proofErr w:type="spellStart"/>
      <w:r w:rsidR="00800D32" w:rsidRPr="004D158C">
        <w:rPr>
          <w:rFonts w:cs="Times New Roman"/>
          <w:sz w:val="28"/>
          <w:szCs w:val="28"/>
          <w:shd w:val="clear" w:color="auto" w:fill="FFFFFF"/>
        </w:rPr>
        <w:t>giác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lại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với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nhau</w:t>
      </w:r>
      <w:proofErr w:type="spellEnd"/>
      <w:r w:rsidR="00800D32" w:rsidRPr="004D158C">
        <w:rPr>
          <w:rFonts w:cs="Times New Roman"/>
          <w:sz w:val="28"/>
          <w:szCs w:val="28"/>
          <w:shd w:val="clear" w:color="auto" w:fill="FFFFFF"/>
        </w:rPr>
        <w:t xml:space="preserve"> =&gt; </w:t>
      </w:r>
      <w:proofErr w:type="spellStart"/>
      <w:r w:rsidR="00800D32" w:rsidRPr="004D158C">
        <w:rPr>
          <w:rFonts w:cs="Times New Roman"/>
          <w:sz w:val="28"/>
          <w:szCs w:val="28"/>
          <w:shd w:val="clear" w:color="auto" w:fill="FFFFFF"/>
        </w:rPr>
        <w:t>Cô</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được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một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mới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đó</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vuông</w:t>
      </w:r>
      <w:proofErr w:type="spellEnd"/>
      <w:r w:rsidR="00800D32" w:rsidRPr="004D158C">
        <w:rPr>
          <w:rFonts w:cs="Times New Roman"/>
          <w:sz w:val="28"/>
          <w:szCs w:val="28"/>
          <w:shd w:val="clear" w:color="auto" w:fill="FFFFFF"/>
        </w:rPr>
        <w:t xml:space="preserve">. </w:t>
      </w:r>
      <w:r w:rsidR="00800D32" w:rsidRPr="004D158C">
        <w:rPr>
          <w:rFonts w:cs="Times New Roman"/>
          <w:sz w:val="28"/>
          <w:szCs w:val="28"/>
        </w:rPr>
        <w:br/>
      </w:r>
      <w:r w:rsidR="005D7F86" w:rsidRPr="004D158C">
        <w:rPr>
          <w:rFonts w:cs="Times New Roman"/>
          <w:sz w:val="28"/>
          <w:szCs w:val="28"/>
          <w:shd w:val="clear" w:color="auto" w:fill="FFFFFF"/>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Chắp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gép</w:t>
      </w:r>
      <w:proofErr w:type="spellEnd"/>
      <w:r w:rsidR="00800D32" w:rsidRPr="004D158C">
        <w:rPr>
          <w:rFonts w:cs="Times New Roman"/>
          <w:sz w:val="28"/>
          <w:szCs w:val="28"/>
          <w:shd w:val="clear" w:color="auto" w:fill="FFFFFF"/>
        </w:rPr>
        <w:t xml:space="preserve"> 2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vuông</w:t>
      </w:r>
      <w:proofErr w:type="spellEnd"/>
      <w:r w:rsidR="00800D32" w:rsidRPr="004D158C">
        <w:rPr>
          <w:rFonts w:cs="Times New Roman"/>
          <w:sz w:val="28"/>
          <w:szCs w:val="28"/>
          <w:shd w:val="clear" w:color="auto" w:fill="FFFFFF"/>
        </w:rPr>
        <w:t xml:space="preserve"> =&gt;</w:t>
      </w:r>
      <w:r w:rsidR="00611A09">
        <w:rPr>
          <w:rFonts w:cs="Times New Roman"/>
          <w:sz w:val="28"/>
          <w:szCs w:val="28"/>
          <w:shd w:val="clear" w:color="auto" w:fill="FFFFFF"/>
          <w:lang w:val="vi-VN"/>
        </w:rPr>
        <w:t xml:space="preserve"> </w:t>
      </w:r>
      <w:proofErr w:type="spellStart"/>
      <w:r w:rsidR="00800D32" w:rsidRPr="004D158C">
        <w:rPr>
          <w:rFonts w:cs="Times New Roman"/>
          <w:sz w:val="28"/>
          <w:szCs w:val="28"/>
          <w:shd w:val="clear" w:color="auto" w:fill="FFFFFF"/>
        </w:rPr>
        <w:t>Được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một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mới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chữ</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nhật</w:t>
      </w:r>
      <w:proofErr w:type="spellEnd"/>
      <w:r w:rsidR="00800D32" w:rsidRPr="004D158C">
        <w:rPr>
          <w:rFonts w:cs="Times New Roman"/>
          <w:sz w:val="28"/>
          <w:szCs w:val="28"/>
        </w:rPr>
        <w:br/>
      </w:r>
      <w:r w:rsidR="005D7F86" w:rsidRPr="004D158C">
        <w:rPr>
          <w:rFonts w:cs="Times New Roman"/>
          <w:sz w:val="28"/>
          <w:szCs w:val="28"/>
          <w:shd w:val="clear" w:color="auto" w:fill="FFFFFF"/>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Chắp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hai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cạnh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dài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của</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chữ</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nhật</w:t>
      </w:r>
      <w:proofErr w:type="spellEnd"/>
      <w:r w:rsidR="00800D32" w:rsidRPr="004D158C">
        <w:rPr>
          <w:rFonts w:cs="Times New Roman"/>
          <w:sz w:val="28"/>
          <w:szCs w:val="28"/>
          <w:shd w:val="clear" w:color="auto" w:fill="FFFFFF"/>
        </w:rPr>
        <w:t xml:space="preserve"> =&gt;</w:t>
      </w:r>
      <w:r w:rsidR="00611A09">
        <w:rPr>
          <w:rFonts w:cs="Times New Roman"/>
          <w:sz w:val="28"/>
          <w:szCs w:val="28"/>
          <w:shd w:val="clear" w:color="auto" w:fill="FFFFFF"/>
          <w:lang w:val="vi-VN"/>
        </w:rPr>
        <w:t xml:space="preserve"> </w:t>
      </w:r>
      <w:proofErr w:type="spellStart"/>
      <w:r w:rsidR="00800D32" w:rsidRPr="004D158C">
        <w:rPr>
          <w:rFonts w:cs="Times New Roman"/>
          <w:sz w:val="28"/>
          <w:szCs w:val="28"/>
          <w:shd w:val="clear" w:color="auto" w:fill="FFFFFF"/>
        </w:rPr>
        <w:t>Được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một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mới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vuông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Chắp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hai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cạnh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ngắn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của</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chữ</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nhật</w:t>
      </w:r>
      <w:proofErr w:type="spellEnd"/>
      <w:r w:rsidR="00800D32" w:rsidRPr="004D158C">
        <w:rPr>
          <w:rFonts w:cs="Times New Roman"/>
          <w:sz w:val="28"/>
          <w:szCs w:val="28"/>
          <w:shd w:val="clear" w:color="auto" w:fill="FFFFFF"/>
        </w:rPr>
        <w:t xml:space="preserve"> =&gt;</w:t>
      </w:r>
      <w:r w:rsidR="00611A09">
        <w:rPr>
          <w:rFonts w:cs="Times New Roman"/>
          <w:sz w:val="28"/>
          <w:szCs w:val="28"/>
          <w:shd w:val="clear" w:color="auto" w:fill="FFFFFF"/>
          <w:lang w:val="vi-VN"/>
        </w:rPr>
        <w:t xml:space="preserve"> </w:t>
      </w:r>
      <w:proofErr w:type="spellStart"/>
      <w:r w:rsidR="00800D32" w:rsidRPr="004D158C">
        <w:rPr>
          <w:rFonts w:cs="Times New Roman"/>
          <w:sz w:val="28"/>
          <w:szCs w:val="28"/>
          <w:shd w:val="clear" w:color="auto" w:fill="FFFFFF"/>
        </w:rPr>
        <w:t>Được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một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mới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một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chữ</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nhật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dài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hơn</w:t>
      </w:r>
      <w:proofErr w:type="spellEnd"/>
      <w:r w:rsidR="00800D32" w:rsidRPr="004D158C">
        <w:rPr>
          <w:rFonts w:cs="Times New Roman"/>
          <w:sz w:val="28"/>
          <w:szCs w:val="28"/>
          <w:shd w:val="clear" w:color="auto" w:fill="FFFFFF"/>
        </w:rPr>
        <w:t>.</w:t>
      </w:r>
    </w:p>
    <w:p w14:paraId="37FEB4D5" w14:textId="4D6095D7" w:rsidR="00611A09" w:rsidRDefault="00611A09"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Chắp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hai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tròn</w:t>
      </w:r>
      <w:proofErr w:type="spellEnd"/>
      <w:r w:rsidR="00800D32" w:rsidRPr="004D158C">
        <w:rPr>
          <w:rFonts w:cs="Times New Roman"/>
          <w:sz w:val="28"/>
          <w:szCs w:val="28"/>
          <w:shd w:val="clear" w:color="auto" w:fill="FFFFFF"/>
        </w:rPr>
        <w:t xml:space="preserve"> =&gt;</w:t>
      </w:r>
      <w:proofErr w:type="spellStart"/>
      <w:r w:rsidR="00800D32" w:rsidRPr="004D158C">
        <w:rPr>
          <w:rFonts w:cs="Times New Roman"/>
          <w:sz w:val="28"/>
          <w:szCs w:val="28"/>
          <w:shd w:val="clear" w:color="auto" w:fill="FFFFFF"/>
        </w:rPr>
        <w:t>Được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một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mới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một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thật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đặc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biệt</w:t>
      </w:r>
      <w:proofErr w:type="spellEnd"/>
      <w:r w:rsidR="00800D32" w:rsidRPr="004D158C">
        <w:rPr>
          <w:rFonts w:cs="Times New Roman"/>
          <w:sz w:val="28"/>
          <w:szCs w:val="28"/>
          <w:shd w:val="clear" w:color="auto" w:fill="FFFFFF"/>
        </w:rPr>
        <w:t>.</w:t>
      </w:r>
    </w:p>
    <w:p w14:paraId="6A4B7F7C" w14:textId="37C97F40" w:rsidR="00611A09" w:rsidRPr="00286E4D" w:rsidRDefault="00286E4D" w:rsidP="00286E4D">
      <w:pPr>
        <w:widowControl/>
        <w:shd w:val="clear" w:color="auto" w:fill="FFFFFF"/>
        <w:suppressAutoHyphens w:val="0"/>
        <w:jc w:val="both"/>
        <w:outlineLvl w:val="0"/>
        <w:rPr>
          <w:rFonts w:cs="Times New Roman"/>
          <w:sz w:val="28"/>
          <w:szCs w:val="28"/>
          <w:shd w:val="clear" w:color="auto" w:fill="FFFFFF"/>
        </w:rPr>
      </w:pPr>
      <w:r w:rsidRPr="00286E4D">
        <w:rPr>
          <w:rFonts w:cs="Times New Roman"/>
          <w:sz w:val="28"/>
          <w:szCs w:val="28"/>
          <w:shd w:val="clear" w:color="auto" w:fill="FFFFFF"/>
          <w:lang w:val="vi-VN"/>
        </w:rPr>
        <w:tab/>
      </w:r>
      <w:r>
        <w:rPr>
          <w:rFonts w:cs="Times New Roman"/>
          <w:sz w:val="28"/>
          <w:szCs w:val="28"/>
          <w:shd w:val="clear" w:color="auto" w:fill="FFFFFF"/>
        </w:rPr>
        <w:t xml:space="preserve"> - </w:t>
      </w:r>
      <w:proofErr w:type="spellStart"/>
      <w:r w:rsidR="00800D32" w:rsidRPr="00286E4D">
        <w:rPr>
          <w:rFonts w:cs="Times New Roman"/>
          <w:sz w:val="28"/>
          <w:szCs w:val="28"/>
          <w:shd w:val="clear" w:color="auto" w:fill="FFFFFF"/>
        </w:rPr>
        <w:t>Chắp</w:t>
      </w:r>
      <w:proofErr w:type="spellEnd"/>
      <w:r w:rsidR="00800D32" w:rsidRPr="00286E4D">
        <w:rPr>
          <w:rFonts w:cs="Times New Roman"/>
          <w:sz w:val="28"/>
          <w:szCs w:val="28"/>
          <w:shd w:val="clear" w:color="auto" w:fill="FFFFFF"/>
        </w:rPr>
        <w:t xml:space="preserve"> </w:t>
      </w:r>
      <w:proofErr w:type="spellStart"/>
      <w:r w:rsidR="00800D32" w:rsidRPr="00286E4D">
        <w:rPr>
          <w:rFonts w:cs="Times New Roman"/>
          <w:sz w:val="28"/>
          <w:szCs w:val="28"/>
          <w:shd w:val="clear" w:color="auto" w:fill="FFFFFF"/>
        </w:rPr>
        <w:t>ghép</w:t>
      </w:r>
      <w:proofErr w:type="spellEnd"/>
      <w:r w:rsidR="00800D32" w:rsidRPr="00286E4D">
        <w:rPr>
          <w:rFonts w:cs="Times New Roman"/>
          <w:sz w:val="28"/>
          <w:szCs w:val="28"/>
          <w:shd w:val="clear" w:color="auto" w:fill="FFFFFF"/>
        </w:rPr>
        <w:t xml:space="preserve"> </w:t>
      </w:r>
      <w:proofErr w:type="spellStart"/>
      <w:r w:rsidR="00800D32" w:rsidRPr="00286E4D">
        <w:rPr>
          <w:rFonts w:cs="Times New Roman"/>
          <w:sz w:val="28"/>
          <w:szCs w:val="28"/>
          <w:shd w:val="clear" w:color="auto" w:fill="FFFFFF"/>
        </w:rPr>
        <w:t>theo</w:t>
      </w:r>
      <w:proofErr w:type="spellEnd"/>
      <w:r w:rsidR="00800D32" w:rsidRPr="00286E4D">
        <w:rPr>
          <w:rFonts w:cs="Times New Roman"/>
          <w:sz w:val="28"/>
          <w:szCs w:val="28"/>
          <w:shd w:val="clear" w:color="auto" w:fill="FFFFFF"/>
        </w:rPr>
        <w:t xml:space="preserve"> ý </w:t>
      </w:r>
      <w:proofErr w:type="spellStart"/>
      <w:r w:rsidR="00800D32" w:rsidRPr="00286E4D">
        <w:rPr>
          <w:rFonts w:cs="Times New Roman"/>
          <w:sz w:val="28"/>
          <w:szCs w:val="28"/>
          <w:shd w:val="clear" w:color="auto" w:fill="FFFFFF"/>
        </w:rPr>
        <w:t>thích</w:t>
      </w:r>
      <w:proofErr w:type="spellEnd"/>
      <w:r w:rsidR="00800D32" w:rsidRPr="00286E4D">
        <w:rPr>
          <w:rFonts w:cs="Times New Roman"/>
          <w:sz w:val="28"/>
          <w:szCs w:val="28"/>
          <w:shd w:val="clear" w:color="auto" w:fill="FFFFFF"/>
        </w:rPr>
        <w:t>:</w:t>
      </w:r>
    </w:p>
    <w:p w14:paraId="14957084" w14:textId="1542BD88" w:rsidR="00611A09" w:rsidRDefault="00611A09"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Vừa</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rồi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cô</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các</w:t>
      </w:r>
      <w:proofErr w:type="spellEnd"/>
      <w:r w:rsidR="00800D32" w:rsidRPr="004D158C">
        <w:rPr>
          <w:rFonts w:cs="Times New Roman"/>
          <w:sz w:val="28"/>
          <w:szCs w:val="28"/>
          <w:shd w:val="clear" w:color="auto" w:fill="FFFFFF"/>
        </w:rPr>
        <w:t xml:space="preserve"> con </w:t>
      </w:r>
      <w:proofErr w:type="spellStart"/>
      <w:r w:rsidR="00800D32" w:rsidRPr="004D158C">
        <w:rPr>
          <w:rFonts w:cs="Times New Roman"/>
          <w:sz w:val="28"/>
          <w:szCs w:val="28"/>
          <w:shd w:val="clear" w:color="auto" w:fill="FFFFFF"/>
        </w:rPr>
        <w:t>đã</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được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chắp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theo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yêu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cầu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rồi</w:t>
      </w:r>
      <w:proofErr w:type="spellEnd"/>
      <w:r w:rsidR="00800D32" w:rsidRPr="004D158C">
        <w:rPr>
          <w:rFonts w:cs="Times New Roman"/>
          <w:sz w:val="28"/>
          <w:szCs w:val="28"/>
          <w:shd w:val="clear" w:color="auto" w:fill="FFFFFF"/>
        </w:rPr>
        <w:t xml:space="preserve">. </w:t>
      </w:r>
    </w:p>
    <w:p w14:paraId="03DBFB18" w14:textId="3C6DDA0E" w:rsidR="00611A09" w:rsidRDefault="00611A09"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proofErr w:type="spellStart"/>
      <w:r w:rsidR="00800D32" w:rsidRPr="004D158C">
        <w:rPr>
          <w:rFonts w:cs="Times New Roman"/>
          <w:sz w:val="28"/>
          <w:szCs w:val="28"/>
          <w:shd w:val="clear" w:color="auto" w:fill="FFFFFF"/>
        </w:rPr>
        <w:t>Bây</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giờ</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chúng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sẽ</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tự</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chắp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để</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tạo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nên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nhiều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mới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nhé</w:t>
      </w:r>
      <w:proofErr w:type="spellEnd"/>
    </w:p>
    <w:p w14:paraId="583349F9" w14:textId="5D532825" w:rsidR="00611A09" w:rsidRDefault="00611A09"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Các </w:t>
      </w:r>
      <w:proofErr w:type="spellStart"/>
      <w:r w:rsidR="00800D32" w:rsidRPr="004D158C">
        <w:rPr>
          <w:rFonts w:cs="Times New Roman"/>
          <w:sz w:val="28"/>
          <w:szCs w:val="28"/>
          <w:shd w:val="clear" w:color="auto" w:fill="FFFFFF"/>
        </w:rPr>
        <w:t>bạn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được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gì</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vậy</w:t>
      </w:r>
      <w:proofErr w:type="spellEnd"/>
      <w:r w:rsidR="00800D32" w:rsidRPr="004D158C">
        <w:rPr>
          <w:rFonts w:cs="Times New Roman"/>
          <w:sz w:val="28"/>
          <w:szCs w:val="28"/>
          <w:shd w:val="clear" w:color="auto" w:fill="FFFFFF"/>
        </w:rPr>
        <w:t>?</w:t>
      </w:r>
    </w:p>
    <w:p w14:paraId="107CFCC5" w14:textId="5A380435" w:rsidR="00611A09" w:rsidRDefault="00611A09"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Con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chữ</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nhật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lớn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từ</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những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gì</w:t>
      </w:r>
      <w:proofErr w:type="spellEnd"/>
      <w:r w:rsidR="00800D32" w:rsidRPr="004D158C">
        <w:rPr>
          <w:rFonts w:cs="Times New Roman"/>
          <w:sz w:val="28"/>
          <w:szCs w:val="28"/>
          <w:shd w:val="clear" w:color="auto" w:fill="FFFFFF"/>
        </w:rPr>
        <w:t>? </w:t>
      </w:r>
    </w:p>
    <w:p w14:paraId="7B95B6D1" w14:textId="32064D41" w:rsidR="00611A09" w:rsidRDefault="00611A09"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Con </w:t>
      </w:r>
      <w:proofErr w:type="spellStart"/>
      <w:r w:rsidR="00800D32" w:rsidRPr="004D158C">
        <w:rPr>
          <w:rFonts w:cs="Times New Roman"/>
          <w:sz w:val="28"/>
          <w:szCs w:val="28"/>
          <w:shd w:val="clear" w:color="auto" w:fill="FFFFFF"/>
        </w:rPr>
        <w:t>chắp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người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từ</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những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gì</w:t>
      </w:r>
      <w:proofErr w:type="spellEnd"/>
      <w:r w:rsidR="00800D32" w:rsidRPr="004D158C">
        <w:rPr>
          <w:rFonts w:cs="Times New Roman"/>
          <w:sz w:val="28"/>
          <w:szCs w:val="28"/>
          <w:shd w:val="clear" w:color="auto" w:fill="FFFFFF"/>
        </w:rPr>
        <w:t>?</w:t>
      </w:r>
    </w:p>
    <w:p w14:paraId="202BEF2C" w14:textId="36CE94F3" w:rsidR="00611A09" w:rsidRDefault="00611A09"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Bạn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nào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được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người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giống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như</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bạn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Còn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bạn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nào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được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gì</w:t>
      </w:r>
      <w:proofErr w:type="spellEnd"/>
      <w:r w:rsidR="00800D32" w:rsidRPr="004D158C">
        <w:rPr>
          <w:rFonts w:cs="Times New Roman"/>
          <w:sz w:val="28"/>
          <w:szCs w:val="28"/>
          <w:shd w:val="clear" w:color="auto" w:fill="FFFFFF"/>
        </w:rPr>
        <w:t>?</w:t>
      </w:r>
    </w:p>
    <w:p w14:paraId="6932E8DF" w14:textId="2E34FC0E" w:rsidR="00611A09" w:rsidRDefault="00611A09"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Con </w:t>
      </w:r>
      <w:proofErr w:type="spellStart"/>
      <w:r w:rsidR="00800D32" w:rsidRPr="004D158C">
        <w:rPr>
          <w:rFonts w:cs="Times New Roman"/>
          <w:sz w:val="28"/>
          <w:szCs w:val="28"/>
          <w:shd w:val="clear" w:color="auto" w:fill="FFFFFF"/>
        </w:rPr>
        <w:t>dùng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những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gì</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để</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ngôi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vậy</w:t>
      </w:r>
      <w:proofErr w:type="spellEnd"/>
      <w:r w:rsidR="00800D32" w:rsidRPr="004D158C">
        <w:rPr>
          <w:rFonts w:cs="Times New Roman"/>
          <w:sz w:val="28"/>
          <w:szCs w:val="28"/>
          <w:shd w:val="clear" w:color="auto" w:fill="FFFFFF"/>
        </w:rPr>
        <w:t>?</w:t>
      </w:r>
    </w:p>
    <w:p w14:paraId="50CFCB11" w14:textId="41B66D64" w:rsidR="00611A09" w:rsidRDefault="00611A09"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Ngoài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người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bạn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nào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được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khác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nữa</w:t>
      </w:r>
      <w:proofErr w:type="spellEnd"/>
      <w:r w:rsidR="00800D32" w:rsidRPr="004D158C">
        <w:rPr>
          <w:rFonts w:cs="Times New Roman"/>
          <w:sz w:val="28"/>
          <w:szCs w:val="28"/>
          <w:shd w:val="clear" w:color="auto" w:fill="FFFFFF"/>
        </w:rPr>
        <w:t>?</w:t>
      </w:r>
    </w:p>
    <w:p w14:paraId="085C0CD0" w14:textId="0E8F7A09" w:rsidR="00611A09" w:rsidRDefault="00611A09"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Con </w:t>
      </w:r>
      <w:proofErr w:type="spellStart"/>
      <w:r w:rsidR="00800D32" w:rsidRPr="004D158C">
        <w:rPr>
          <w:rFonts w:cs="Times New Roman"/>
          <w:sz w:val="28"/>
          <w:szCs w:val="28"/>
          <w:shd w:val="clear" w:color="auto" w:fill="FFFFFF"/>
        </w:rPr>
        <w:t>dùng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những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gì</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để</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thành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quả</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vậy</w:t>
      </w:r>
      <w:proofErr w:type="spellEnd"/>
      <w:r w:rsidR="00800D32" w:rsidRPr="004D158C">
        <w:rPr>
          <w:rFonts w:cs="Times New Roman"/>
          <w:sz w:val="28"/>
          <w:szCs w:val="28"/>
          <w:shd w:val="clear" w:color="auto" w:fill="FFFFFF"/>
        </w:rPr>
        <w:t>?</w:t>
      </w:r>
    </w:p>
    <w:p w14:paraId="7556AA85" w14:textId="3149638B" w:rsidR="00611A09" w:rsidRDefault="00611A09"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Cô</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trẻ</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theo</w:t>
      </w:r>
      <w:proofErr w:type="spellEnd"/>
      <w:r w:rsidR="00800D32" w:rsidRPr="004D158C">
        <w:rPr>
          <w:rFonts w:cs="Times New Roman"/>
          <w:sz w:val="28"/>
          <w:szCs w:val="28"/>
          <w:shd w:val="clear" w:color="auto" w:fill="FFFFFF"/>
        </w:rPr>
        <w:t xml:space="preserve"> ý </w:t>
      </w:r>
      <w:proofErr w:type="spellStart"/>
      <w:r w:rsidR="00800D32" w:rsidRPr="004D158C">
        <w:rPr>
          <w:rFonts w:cs="Times New Roman"/>
          <w:sz w:val="28"/>
          <w:szCs w:val="28"/>
          <w:shd w:val="clear" w:color="auto" w:fill="FFFFFF"/>
        </w:rPr>
        <w:t>thích</w:t>
      </w:r>
      <w:proofErr w:type="spellEnd"/>
      <w:r w:rsidR="00800D32" w:rsidRPr="004D158C">
        <w:rPr>
          <w:rFonts w:cs="Times New Roman"/>
          <w:sz w:val="28"/>
          <w:szCs w:val="28"/>
          <w:shd w:val="clear" w:color="auto" w:fill="FFFFFF"/>
        </w:rPr>
        <w:t xml:space="preserve"> 2 </w:t>
      </w:r>
      <w:proofErr w:type="spellStart"/>
      <w:r w:rsidR="00800D32" w:rsidRPr="004D158C">
        <w:rPr>
          <w:rFonts w:cs="Times New Roman"/>
          <w:sz w:val="28"/>
          <w:szCs w:val="28"/>
          <w:shd w:val="clear" w:color="auto" w:fill="FFFFFF"/>
        </w:rPr>
        <w:t>lần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hỏi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trẻ</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cô</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động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viên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trẻ</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sau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mỗi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lần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w:t>
      </w:r>
    </w:p>
    <w:p w14:paraId="48F372ED" w14:textId="677C8EC8" w:rsidR="00611A09" w:rsidRDefault="00611A09"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w:t>
      </w:r>
      <w:proofErr w:type="spellStart"/>
      <w:r w:rsidR="00800D32" w:rsidRPr="004D158C">
        <w:rPr>
          <w:rFonts w:cs="Times New Roman"/>
          <w:sz w:val="28"/>
          <w:szCs w:val="28"/>
          <w:shd w:val="clear" w:color="auto" w:fill="FFFFFF"/>
        </w:rPr>
        <w:t>Vừa</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rồi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bé</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rất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thông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minh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vượt</w:t>
      </w:r>
      <w:proofErr w:type="spellEnd"/>
      <w:r w:rsidR="00800D32" w:rsidRPr="004D158C">
        <w:rPr>
          <w:rFonts w:cs="Times New Roman"/>
          <w:sz w:val="28"/>
          <w:szCs w:val="28"/>
          <w:shd w:val="clear" w:color="auto" w:fill="FFFFFF"/>
        </w:rPr>
        <w:t xml:space="preserve"> qua </w:t>
      </w:r>
      <w:proofErr w:type="spellStart"/>
      <w:r w:rsidR="00800D32" w:rsidRPr="004D158C">
        <w:rPr>
          <w:rFonts w:cs="Times New Roman"/>
          <w:sz w:val="28"/>
          <w:szCs w:val="28"/>
          <w:shd w:val="clear" w:color="auto" w:fill="FFFFFF"/>
        </w:rPr>
        <w:t>phần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chơi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thứ</w:t>
      </w:r>
      <w:proofErr w:type="spellEnd"/>
      <w:r w:rsidR="00800D32" w:rsidRPr="004D158C">
        <w:rPr>
          <w:rFonts w:cs="Times New Roman"/>
          <w:sz w:val="28"/>
          <w:szCs w:val="28"/>
          <w:shd w:val="clear" w:color="auto" w:fill="FFFFFF"/>
        </w:rPr>
        <w:t xml:space="preserve"> 2 </w:t>
      </w:r>
      <w:proofErr w:type="spellStart"/>
      <w:r w:rsidR="00800D32" w:rsidRPr="004D158C">
        <w:rPr>
          <w:rFonts w:cs="Times New Roman"/>
          <w:sz w:val="28"/>
          <w:szCs w:val="28"/>
          <w:shd w:val="clear" w:color="auto" w:fill="FFFFFF"/>
        </w:rPr>
        <w:t>của</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chương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thưởng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bạn</w:t>
      </w:r>
      <w:proofErr w:type="spellEnd"/>
      <w:r w:rsidR="00800D32" w:rsidRPr="004D158C">
        <w:rPr>
          <w:rFonts w:cs="Times New Roman"/>
          <w:sz w:val="28"/>
          <w:szCs w:val="28"/>
          <w:shd w:val="clear" w:color="auto" w:fill="FFFFFF"/>
        </w:rPr>
        <w:t xml:space="preserve"> 1 </w:t>
      </w:r>
      <w:proofErr w:type="spellStart"/>
      <w:r w:rsidR="00800D32" w:rsidRPr="004D158C">
        <w:rPr>
          <w:rFonts w:cs="Times New Roman"/>
          <w:sz w:val="28"/>
          <w:szCs w:val="28"/>
          <w:shd w:val="clear" w:color="auto" w:fill="FFFFFF"/>
        </w:rPr>
        <w:t>tràng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pháo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tay</w:t>
      </w:r>
      <w:proofErr w:type="spellEnd"/>
      <w:r w:rsidR="00800D32" w:rsidRPr="004D158C">
        <w:rPr>
          <w:rFonts w:cs="Times New Roman"/>
          <w:sz w:val="28"/>
          <w:szCs w:val="28"/>
          <w:shd w:val="clear" w:color="auto" w:fill="FFFFFF"/>
        </w:rPr>
        <w:t>.</w:t>
      </w:r>
    </w:p>
    <w:p w14:paraId="3B4C2370" w14:textId="6CB57325" w:rsidR="00611A09" w:rsidRDefault="00BF1AE1"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Mở</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rộng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Từ</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học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cô</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còn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được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rất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nhều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khác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nữa</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đấy</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Chúng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xem</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cô</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được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những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gì</w:t>
      </w:r>
      <w:proofErr w:type="spellEnd"/>
      <w:r w:rsidR="00800D32" w:rsidRPr="004D158C">
        <w:rPr>
          <w:rFonts w:cs="Times New Roman"/>
          <w:sz w:val="28"/>
          <w:szCs w:val="28"/>
          <w:shd w:val="clear" w:color="auto" w:fill="FFFFFF"/>
        </w:rPr>
        <w:t>?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ô </w:t>
      </w:r>
      <w:proofErr w:type="spellStart"/>
      <w:r w:rsidR="00800D32" w:rsidRPr="004D158C">
        <w:rPr>
          <w:rFonts w:cs="Times New Roman"/>
          <w:sz w:val="28"/>
          <w:szCs w:val="28"/>
          <w:shd w:val="clear" w:color="auto" w:fill="FFFFFF"/>
        </w:rPr>
        <w:t>tô</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thuyền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con </w:t>
      </w:r>
      <w:proofErr w:type="spellStart"/>
      <w:r w:rsidR="00800D32" w:rsidRPr="004D158C">
        <w:rPr>
          <w:rFonts w:cs="Times New Roman"/>
          <w:sz w:val="28"/>
          <w:szCs w:val="28"/>
          <w:shd w:val="clear" w:color="auto" w:fill="FFFFFF"/>
        </w:rPr>
        <w:t>mèo</w:t>
      </w:r>
      <w:proofErr w:type="spellEnd"/>
      <w:r w:rsidR="00800D32" w:rsidRPr="004D158C">
        <w:rPr>
          <w:rFonts w:cs="Times New Roman"/>
          <w:sz w:val="28"/>
          <w:szCs w:val="28"/>
          <w:shd w:val="clear" w:color="auto" w:fill="FFFFFF"/>
        </w:rPr>
        <w:t xml:space="preserve">, con </w:t>
      </w:r>
      <w:proofErr w:type="spellStart"/>
      <w:r w:rsidR="00800D32" w:rsidRPr="004D158C">
        <w:rPr>
          <w:rFonts w:cs="Times New Roman"/>
          <w:sz w:val="28"/>
          <w:szCs w:val="28"/>
          <w:shd w:val="clear" w:color="auto" w:fill="FFFFFF"/>
        </w:rPr>
        <w:t>cá</w:t>
      </w:r>
      <w:proofErr w:type="spellEnd"/>
      <w:r w:rsidR="00800D32" w:rsidRPr="004D158C">
        <w:rPr>
          <w:rFonts w:cs="Times New Roman"/>
          <w:sz w:val="28"/>
          <w:szCs w:val="28"/>
          <w:shd w:val="clear" w:color="auto" w:fill="FFFFFF"/>
        </w:rPr>
        <w:t>...)</w:t>
      </w:r>
    </w:p>
    <w:p w14:paraId="38CC6D0A" w14:textId="6DA29D2C" w:rsidR="00611A09" w:rsidRDefault="00BF1AE1"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lastRenderedPageBreak/>
        <w:tab/>
      </w:r>
      <w:r w:rsidR="00800D32" w:rsidRPr="004D158C">
        <w:rPr>
          <w:rFonts w:cs="Times New Roman"/>
          <w:sz w:val="28"/>
          <w:szCs w:val="28"/>
          <w:shd w:val="clear" w:color="auto" w:fill="FFFFFF"/>
        </w:rPr>
        <w:t>=&gt;</w:t>
      </w:r>
      <w:r w:rsidR="00286E4D">
        <w:rPr>
          <w:rFonts w:cs="Times New Roman"/>
          <w:sz w:val="28"/>
          <w:szCs w:val="28"/>
          <w:shd w:val="clear" w:color="auto" w:fill="FFFFFF"/>
          <w:lang w:val="vi-VN"/>
        </w:rPr>
        <w:t xml:space="preserve"> </w:t>
      </w:r>
      <w:proofErr w:type="spellStart"/>
      <w:r w:rsidR="00800D32" w:rsidRPr="004D158C">
        <w:rPr>
          <w:rFonts w:cs="Times New Roman"/>
          <w:sz w:val="28"/>
          <w:szCs w:val="28"/>
          <w:shd w:val="clear" w:color="auto" w:fill="FFFFFF"/>
        </w:rPr>
        <w:t>Giáo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dục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trẻ</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Từ</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cách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chắp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học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đã</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ứng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dụng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rất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nhiều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vào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cuộc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sống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của</w:t>
      </w:r>
      <w:proofErr w:type="spellEnd"/>
      <w:r w:rsidR="00800D32" w:rsidRPr="004D158C">
        <w:rPr>
          <w:rFonts w:cs="Times New Roman"/>
          <w:sz w:val="28"/>
          <w:szCs w:val="28"/>
          <w:shd w:val="clear" w:color="auto" w:fill="FFFFFF"/>
        </w:rPr>
        <w:t xml:space="preserve"> con </w:t>
      </w:r>
      <w:proofErr w:type="spellStart"/>
      <w:r w:rsidR="00800D32" w:rsidRPr="004D158C">
        <w:rPr>
          <w:rFonts w:cs="Times New Roman"/>
          <w:sz w:val="28"/>
          <w:szCs w:val="28"/>
          <w:shd w:val="clear" w:color="auto" w:fill="FFFFFF"/>
        </w:rPr>
        <w:t>người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như</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lắp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ráp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sản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suất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đồ</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dùng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vật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liệu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Về</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các</w:t>
      </w:r>
      <w:proofErr w:type="spellEnd"/>
      <w:r w:rsidR="00800D32" w:rsidRPr="004D158C">
        <w:rPr>
          <w:rFonts w:cs="Times New Roman"/>
          <w:sz w:val="28"/>
          <w:szCs w:val="28"/>
          <w:shd w:val="clear" w:color="auto" w:fill="FFFFFF"/>
        </w:rPr>
        <w:t xml:space="preserve"> con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ông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bố</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mẹ</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xem</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nhé</w:t>
      </w:r>
      <w:proofErr w:type="spellEnd"/>
      <w:r w:rsidR="00800D32" w:rsidRPr="004D158C">
        <w:rPr>
          <w:rFonts w:cs="Times New Roman"/>
          <w:sz w:val="28"/>
          <w:szCs w:val="28"/>
          <w:shd w:val="clear" w:color="auto" w:fill="FFFFFF"/>
        </w:rPr>
        <w:t>.</w:t>
      </w:r>
    </w:p>
    <w:p w14:paraId="68635F2E" w14:textId="4CAEEF09" w:rsidR="00611A09" w:rsidRDefault="00BF1AE1" w:rsidP="004D158C">
      <w:pPr>
        <w:widowControl/>
        <w:shd w:val="clear" w:color="auto" w:fill="FFFFFF"/>
        <w:suppressAutoHyphens w:val="0"/>
        <w:jc w:val="both"/>
        <w:outlineLvl w:val="0"/>
        <w:rPr>
          <w:rFonts w:cs="Times New Roman"/>
          <w:b/>
          <w:bCs/>
          <w:sz w:val="28"/>
          <w:szCs w:val="28"/>
          <w:shd w:val="clear" w:color="auto" w:fill="FFFFFF"/>
          <w:lang w:val="vi-VN"/>
        </w:rPr>
      </w:pPr>
      <w:r>
        <w:rPr>
          <w:rFonts w:cs="Times New Roman"/>
          <w:b/>
          <w:bCs/>
          <w:sz w:val="28"/>
          <w:szCs w:val="28"/>
          <w:shd w:val="clear" w:color="auto" w:fill="FFFFFF"/>
          <w:lang w:val="vi-VN"/>
        </w:rPr>
        <w:tab/>
      </w:r>
      <w:r w:rsidR="005D7F86" w:rsidRPr="004D158C">
        <w:rPr>
          <w:rFonts w:cs="Times New Roman"/>
          <w:b/>
          <w:bCs/>
          <w:sz w:val="28"/>
          <w:szCs w:val="28"/>
          <w:shd w:val="clear" w:color="auto" w:fill="FFFFFF"/>
          <w:lang w:val="vi-VN"/>
        </w:rPr>
        <w:t xml:space="preserve">*Hoạt động 3: </w:t>
      </w:r>
      <w:proofErr w:type="spellStart"/>
      <w:r w:rsidR="005D7F86" w:rsidRPr="004D158C">
        <w:rPr>
          <w:rFonts w:cs="Times New Roman"/>
          <w:b/>
          <w:bCs/>
          <w:sz w:val="28"/>
          <w:szCs w:val="28"/>
          <w:shd w:val="clear" w:color="auto" w:fill="FFFFFF"/>
        </w:rPr>
        <w:t>Trò</w:t>
      </w:r>
      <w:proofErr w:type="spellEnd"/>
      <w:r w:rsidR="005D7F86" w:rsidRPr="004D158C">
        <w:rPr>
          <w:rFonts w:cs="Times New Roman"/>
          <w:b/>
          <w:bCs/>
          <w:sz w:val="28"/>
          <w:szCs w:val="28"/>
          <w:shd w:val="clear" w:color="auto" w:fill="FFFFFF"/>
          <w:lang w:val="vi-VN"/>
        </w:rPr>
        <w:t xml:space="preserve"> chơi</w:t>
      </w:r>
    </w:p>
    <w:p w14:paraId="4C5DFC5A" w14:textId="77777777" w:rsidR="00BF1AE1" w:rsidRDefault="00BF1AE1"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TC1: </w:t>
      </w:r>
      <w:proofErr w:type="spellStart"/>
      <w:r w:rsidR="00800D32" w:rsidRPr="004D158C">
        <w:rPr>
          <w:rFonts w:cs="Times New Roman"/>
          <w:sz w:val="28"/>
          <w:szCs w:val="28"/>
          <w:shd w:val="clear" w:color="auto" w:fill="FFFFFF"/>
        </w:rPr>
        <w:t>Thi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xem</w:t>
      </w:r>
      <w:proofErr w:type="spellEnd"/>
      <w:r w:rsidR="00800D32" w:rsidRPr="004D158C">
        <w:rPr>
          <w:rFonts w:cs="Times New Roman"/>
          <w:sz w:val="28"/>
          <w:szCs w:val="28"/>
          <w:shd w:val="clear" w:color="auto" w:fill="FFFFFF"/>
        </w:rPr>
        <w:t xml:space="preserve"> ai </w:t>
      </w:r>
      <w:proofErr w:type="spellStart"/>
      <w:r w:rsidR="00800D32" w:rsidRPr="004D158C">
        <w:rPr>
          <w:rFonts w:cs="Times New Roman"/>
          <w:sz w:val="28"/>
          <w:szCs w:val="28"/>
          <w:shd w:val="clear" w:color="auto" w:fill="FFFFFF"/>
        </w:rPr>
        <w:t>nhanh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Cách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chơi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Cô</w:t>
      </w:r>
      <w:proofErr w:type="spellEnd"/>
      <w:r w:rsidR="00800D32" w:rsidRPr="004D158C">
        <w:rPr>
          <w:rFonts w:cs="Times New Roman"/>
          <w:sz w:val="28"/>
          <w:szCs w:val="28"/>
          <w:shd w:val="clear" w:color="auto" w:fill="FFFFFF"/>
        </w:rPr>
        <w:t xml:space="preserve"> chia </w:t>
      </w:r>
      <w:proofErr w:type="spellStart"/>
      <w:r w:rsidR="00800D32" w:rsidRPr="004D158C">
        <w:rPr>
          <w:rFonts w:cs="Times New Roman"/>
          <w:sz w:val="28"/>
          <w:szCs w:val="28"/>
          <w:shd w:val="clear" w:color="auto" w:fill="FFFFFF"/>
        </w:rPr>
        <w:t>lớp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thành</w:t>
      </w:r>
      <w:proofErr w:type="spellEnd"/>
      <w:r w:rsidR="00800D32" w:rsidRPr="004D158C">
        <w:rPr>
          <w:rFonts w:cs="Times New Roman"/>
          <w:sz w:val="28"/>
          <w:szCs w:val="28"/>
          <w:shd w:val="clear" w:color="auto" w:fill="FFFFFF"/>
        </w:rPr>
        <w:t xml:space="preserve"> 2 </w:t>
      </w:r>
      <w:proofErr w:type="spellStart"/>
      <w:r w:rsidR="00800D32" w:rsidRPr="004D158C">
        <w:rPr>
          <w:rFonts w:cs="Times New Roman"/>
          <w:sz w:val="28"/>
          <w:szCs w:val="28"/>
          <w:shd w:val="clear" w:color="auto" w:fill="FFFFFF"/>
        </w:rPr>
        <w:t>đội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chơi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Nhiệm</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vụ</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của</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mỗi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đội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phải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lắc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sắc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xô</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thật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nhanh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để</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dành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quyền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trả</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lời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câu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hỏi</w:t>
      </w:r>
      <w:proofErr w:type="spellEnd"/>
      <w:r w:rsidR="00800D32" w:rsidRPr="004D158C">
        <w:rPr>
          <w:rFonts w:cs="Times New Roman"/>
          <w:sz w:val="28"/>
          <w:szCs w:val="28"/>
          <w:shd w:val="clear" w:color="auto" w:fill="FFFFFF"/>
        </w:rPr>
        <w:t>.</w:t>
      </w:r>
      <w:r w:rsidR="00800D32" w:rsidRPr="004D158C">
        <w:rPr>
          <w:rFonts w:cs="Times New Roman"/>
          <w:sz w:val="28"/>
          <w:szCs w:val="28"/>
        </w:rPr>
        <w:br/>
      </w:r>
      <w:r w:rsidR="00462EF2" w:rsidRPr="004D158C">
        <w:rPr>
          <w:rFonts w:cs="Times New Roman"/>
          <w:sz w:val="28"/>
          <w:szCs w:val="28"/>
          <w:shd w:val="clear" w:color="auto" w:fill="FFFFFF"/>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Luật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chơi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Trên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màn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cô</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có</w:t>
      </w:r>
      <w:proofErr w:type="spellEnd"/>
      <w:r w:rsidR="00800D32" w:rsidRPr="004D158C">
        <w:rPr>
          <w:rFonts w:cs="Times New Roman"/>
          <w:sz w:val="28"/>
          <w:szCs w:val="28"/>
          <w:shd w:val="clear" w:color="auto" w:fill="FFFFFF"/>
        </w:rPr>
        <w:t xml:space="preserve"> 5 </w:t>
      </w:r>
      <w:proofErr w:type="spellStart"/>
      <w:r w:rsidR="00800D32" w:rsidRPr="004D158C">
        <w:rPr>
          <w:rFonts w:cs="Times New Roman"/>
          <w:sz w:val="28"/>
          <w:szCs w:val="28"/>
          <w:shd w:val="clear" w:color="auto" w:fill="FFFFFF"/>
        </w:rPr>
        <w:t>câu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hỏi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tương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ứng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với</w:t>
      </w:r>
      <w:proofErr w:type="spellEnd"/>
      <w:r w:rsidR="00800D32" w:rsidRPr="004D158C">
        <w:rPr>
          <w:rFonts w:cs="Times New Roman"/>
          <w:sz w:val="28"/>
          <w:szCs w:val="28"/>
          <w:shd w:val="clear" w:color="auto" w:fill="FFFFFF"/>
        </w:rPr>
        <w:t xml:space="preserve"> 5 </w:t>
      </w:r>
      <w:proofErr w:type="spellStart"/>
      <w:r w:rsidR="00800D32" w:rsidRPr="004D158C">
        <w:rPr>
          <w:rFonts w:cs="Times New Roman"/>
          <w:sz w:val="28"/>
          <w:szCs w:val="28"/>
          <w:shd w:val="clear" w:color="auto" w:fill="FFFFFF"/>
        </w:rPr>
        <w:t>câu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trả</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lời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Mỗi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câu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hỏi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có</w:t>
      </w:r>
      <w:proofErr w:type="spellEnd"/>
      <w:r w:rsidR="00800D32" w:rsidRPr="004D158C">
        <w:rPr>
          <w:rFonts w:cs="Times New Roman"/>
          <w:sz w:val="28"/>
          <w:szCs w:val="28"/>
          <w:shd w:val="clear" w:color="auto" w:fill="FFFFFF"/>
        </w:rPr>
        <w:t xml:space="preserve"> 5 </w:t>
      </w:r>
      <w:proofErr w:type="spellStart"/>
      <w:r w:rsidR="00800D32" w:rsidRPr="004D158C">
        <w:rPr>
          <w:rFonts w:cs="Times New Roman"/>
          <w:sz w:val="28"/>
          <w:szCs w:val="28"/>
          <w:shd w:val="clear" w:color="auto" w:fill="FFFFFF"/>
        </w:rPr>
        <w:t>giây</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suy</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nghĩ</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đội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nào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dành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quyền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trả</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lời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trước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trả</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lời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đúng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sẽ</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thưởng</w:t>
      </w:r>
      <w:proofErr w:type="spellEnd"/>
      <w:r w:rsidR="00800D32" w:rsidRPr="004D158C">
        <w:rPr>
          <w:rFonts w:cs="Times New Roman"/>
          <w:sz w:val="28"/>
          <w:szCs w:val="28"/>
          <w:shd w:val="clear" w:color="auto" w:fill="FFFFFF"/>
        </w:rPr>
        <w:t xml:space="preserve"> 1 </w:t>
      </w:r>
      <w:proofErr w:type="spellStart"/>
      <w:r w:rsidR="00800D32" w:rsidRPr="004D158C">
        <w:rPr>
          <w:rFonts w:cs="Times New Roman"/>
          <w:sz w:val="28"/>
          <w:szCs w:val="28"/>
          <w:shd w:val="clear" w:color="auto" w:fill="FFFFFF"/>
        </w:rPr>
        <w:t>bông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hoa</w:t>
      </w:r>
      <w:proofErr w:type="spellEnd"/>
      <w:r w:rsidR="00800D32" w:rsidRPr="004D158C">
        <w:rPr>
          <w:rFonts w:cs="Times New Roman"/>
          <w:sz w:val="28"/>
          <w:szCs w:val="28"/>
          <w:shd w:val="clear" w:color="auto" w:fill="FFFFFF"/>
        </w:rPr>
        <w:t xml:space="preserve">. Sau 5 </w:t>
      </w:r>
      <w:proofErr w:type="spellStart"/>
      <w:r w:rsidR="00800D32" w:rsidRPr="004D158C">
        <w:rPr>
          <w:rFonts w:cs="Times New Roman"/>
          <w:sz w:val="28"/>
          <w:szCs w:val="28"/>
          <w:shd w:val="clear" w:color="auto" w:fill="FFFFFF"/>
        </w:rPr>
        <w:t>câu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hỏi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đội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nào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được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nhiều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hoa</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đội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đó</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dành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chiến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thắng</w:t>
      </w:r>
      <w:proofErr w:type="spellEnd"/>
      <w:r w:rsidR="00800D32" w:rsidRPr="004D158C">
        <w:rPr>
          <w:rFonts w:cs="Times New Roman"/>
          <w:sz w:val="28"/>
          <w:szCs w:val="28"/>
          <w:shd w:val="clear" w:color="auto" w:fill="FFFFFF"/>
        </w:rPr>
        <w:t>.</w:t>
      </w:r>
    </w:p>
    <w:p w14:paraId="207F51C5" w14:textId="77777777" w:rsidR="00BF1AE1" w:rsidRDefault="00BF1AE1"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rPr>
        <w:tab/>
      </w:r>
      <w:r w:rsidR="00800D32" w:rsidRPr="004D158C">
        <w:rPr>
          <w:rFonts w:cs="Times New Roman"/>
          <w:sz w:val="28"/>
          <w:szCs w:val="28"/>
          <w:shd w:val="clear" w:color="auto" w:fill="FFFFFF"/>
        </w:rPr>
        <w:t xml:space="preserve">+ TC2: </w:t>
      </w:r>
      <w:proofErr w:type="spellStart"/>
      <w:r w:rsidR="00800D32" w:rsidRPr="004D158C">
        <w:rPr>
          <w:rFonts w:cs="Times New Roman"/>
          <w:sz w:val="28"/>
          <w:szCs w:val="28"/>
          <w:shd w:val="clear" w:color="auto" w:fill="FFFFFF"/>
        </w:rPr>
        <w:t>Đội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nào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giỏi</w:t>
      </w:r>
      <w:proofErr w:type="spellEnd"/>
      <w:r w:rsidR="00800D32" w:rsidRPr="004D158C">
        <w:rPr>
          <w:rFonts w:cs="Times New Roman"/>
          <w:sz w:val="28"/>
          <w:szCs w:val="28"/>
          <w:shd w:val="clear" w:color="auto" w:fill="FFFFFF"/>
        </w:rPr>
        <w:t>.</w:t>
      </w:r>
    </w:p>
    <w:p w14:paraId="30DC3503" w14:textId="77777777" w:rsidR="00BF1AE1" w:rsidRDefault="00BF1AE1" w:rsidP="004D158C">
      <w:pPr>
        <w:widowControl/>
        <w:shd w:val="clear" w:color="auto" w:fill="FFFFFF"/>
        <w:suppressAutoHyphens w:val="0"/>
        <w:jc w:val="both"/>
        <w:outlineLvl w:val="0"/>
        <w:rPr>
          <w:rFonts w:cs="Times New Roman"/>
          <w:sz w:val="28"/>
          <w:szCs w:val="28"/>
          <w:shd w:val="clear" w:color="auto" w:fill="FFFFFF"/>
          <w:lang w:val="vi-VN"/>
        </w:rPr>
      </w:pPr>
      <w:r>
        <w:rPr>
          <w:rFonts w:cs="Times New Roman"/>
          <w:sz w:val="28"/>
          <w:szCs w:val="28"/>
          <w:shd w:val="clear" w:color="auto" w:fill="FFFFFF"/>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Cách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chơi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Cô</w:t>
      </w:r>
      <w:proofErr w:type="spellEnd"/>
      <w:r w:rsidR="00800D32" w:rsidRPr="004D158C">
        <w:rPr>
          <w:rFonts w:cs="Times New Roman"/>
          <w:sz w:val="28"/>
          <w:szCs w:val="28"/>
          <w:shd w:val="clear" w:color="auto" w:fill="FFFFFF"/>
        </w:rPr>
        <w:t xml:space="preserve"> chia </w:t>
      </w:r>
      <w:proofErr w:type="spellStart"/>
      <w:r w:rsidR="00800D32" w:rsidRPr="004D158C">
        <w:rPr>
          <w:rFonts w:cs="Times New Roman"/>
          <w:sz w:val="28"/>
          <w:szCs w:val="28"/>
          <w:shd w:val="clear" w:color="auto" w:fill="FFFFFF"/>
        </w:rPr>
        <w:t>lớp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thành</w:t>
      </w:r>
      <w:proofErr w:type="spellEnd"/>
      <w:r w:rsidR="00800D32" w:rsidRPr="004D158C">
        <w:rPr>
          <w:rFonts w:cs="Times New Roman"/>
          <w:sz w:val="28"/>
          <w:szCs w:val="28"/>
          <w:shd w:val="clear" w:color="auto" w:fill="FFFFFF"/>
        </w:rPr>
        <w:t xml:space="preserve"> 3 </w:t>
      </w:r>
      <w:proofErr w:type="spellStart"/>
      <w:r w:rsidR="00800D32" w:rsidRPr="004D158C">
        <w:rPr>
          <w:rFonts w:cs="Times New Roman"/>
          <w:sz w:val="28"/>
          <w:szCs w:val="28"/>
          <w:shd w:val="clear" w:color="auto" w:fill="FFFFFF"/>
        </w:rPr>
        <w:t>đội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chơi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tặng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mỗi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đội</w:t>
      </w:r>
      <w:proofErr w:type="spellEnd"/>
      <w:r w:rsidR="00800D32" w:rsidRPr="004D158C">
        <w:rPr>
          <w:rFonts w:cs="Times New Roman"/>
          <w:sz w:val="28"/>
          <w:szCs w:val="28"/>
          <w:shd w:val="clear" w:color="auto" w:fill="FFFFFF"/>
        </w:rPr>
        <w:t xml:space="preserve"> 1 </w:t>
      </w:r>
      <w:proofErr w:type="spellStart"/>
      <w:r w:rsidR="00800D32" w:rsidRPr="004D158C">
        <w:rPr>
          <w:rFonts w:cs="Times New Roman"/>
          <w:sz w:val="28"/>
          <w:szCs w:val="28"/>
          <w:shd w:val="clear" w:color="auto" w:fill="FFFFFF"/>
        </w:rPr>
        <w:t>rổ</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học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bạn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cùng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nhau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thảo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luận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chắp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học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với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nhau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để</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tạo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thành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mới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theo</w:t>
      </w:r>
      <w:proofErr w:type="spellEnd"/>
      <w:r w:rsidR="00800D32" w:rsidRPr="004D158C">
        <w:rPr>
          <w:rFonts w:cs="Times New Roman"/>
          <w:sz w:val="28"/>
          <w:szCs w:val="28"/>
          <w:shd w:val="clear" w:color="auto" w:fill="FFFFFF"/>
        </w:rPr>
        <w:t xml:space="preserve"> ý </w:t>
      </w:r>
      <w:proofErr w:type="spellStart"/>
      <w:r w:rsidR="00800D32" w:rsidRPr="004D158C">
        <w:rPr>
          <w:rFonts w:cs="Times New Roman"/>
          <w:sz w:val="28"/>
          <w:szCs w:val="28"/>
          <w:shd w:val="clear" w:color="auto" w:fill="FFFFFF"/>
        </w:rPr>
        <w:t>thích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của</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nhé</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Thời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gian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chơi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là</w:t>
      </w:r>
      <w:proofErr w:type="spellEnd"/>
      <w:r w:rsidR="00800D32" w:rsidRPr="004D158C">
        <w:rPr>
          <w:rFonts w:cs="Times New Roman"/>
          <w:sz w:val="28"/>
          <w:szCs w:val="28"/>
          <w:shd w:val="clear" w:color="auto" w:fill="FFFFFF"/>
        </w:rPr>
        <w:t xml:space="preserve"> 1 </w:t>
      </w:r>
      <w:proofErr w:type="spellStart"/>
      <w:r w:rsidR="00800D32" w:rsidRPr="004D158C">
        <w:rPr>
          <w:rFonts w:cs="Times New Roman"/>
          <w:sz w:val="28"/>
          <w:szCs w:val="28"/>
          <w:shd w:val="clear" w:color="auto" w:fill="FFFFFF"/>
        </w:rPr>
        <w:t>bản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nhạc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đội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nào</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đúng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được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nhiều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đội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đó</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giành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chiến</w:t>
      </w:r>
      <w:proofErr w:type="spellEnd"/>
      <w:r w:rsidR="00800D32" w:rsidRPr="004D158C">
        <w:rPr>
          <w:rFonts w:cs="Times New Roman"/>
          <w:sz w:val="28"/>
          <w:szCs w:val="28"/>
          <w:shd w:val="clear" w:color="auto" w:fill="FFFFFF"/>
        </w:rPr>
        <w:t xml:space="preserve"> </w:t>
      </w:r>
      <w:proofErr w:type="spellStart"/>
      <w:r>
        <w:rPr>
          <w:rFonts w:cs="Times New Roman"/>
          <w:sz w:val="28"/>
          <w:szCs w:val="28"/>
          <w:shd w:val="clear" w:color="auto" w:fill="FFFFFF"/>
        </w:rPr>
        <w:t>thắng</w:t>
      </w:r>
      <w:proofErr w:type="spellEnd"/>
      <w:r>
        <w:rPr>
          <w:rFonts w:cs="Times New Roman"/>
          <w:sz w:val="28"/>
          <w:szCs w:val="28"/>
          <w:shd w:val="clear" w:color="auto" w:fill="FFFFFF"/>
          <w:lang w:val="vi-VN"/>
        </w:rPr>
        <w:t>.</w:t>
      </w:r>
    </w:p>
    <w:p w14:paraId="5CE57E53" w14:textId="0AEA8F35" w:rsidR="00967830" w:rsidRPr="00E25246" w:rsidRDefault="00BF1AE1" w:rsidP="004D158C">
      <w:pPr>
        <w:widowControl/>
        <w:shd w:val="clear" w:color="auto" w:fill="FFFFFF"/>
        <w:suppressAutoHyphens w:val="0"/>
        <w:jc w:val="both"/>
        <w:outlineLvl w:val="0"/>
        <w:rPr>
          <w:rFonts w:cs="Times New Roman"/>
          <w:sz w:val="28"/>
          <w:szCs w:val="28"/>
          <w:shd w:val="clear" w:color="auto" w:fill="FFFFFF"/>
        </w:rPr>
      </w:pPr>
      <w:r>
        <w:rPr>
          <w:rFonts w:cs="Times New Roman"/>
          <w:sz w:val="28"/>
          <w:szCs w:val="28"/>
          <w:shd w:val="clear" w:color="auto" w:fill="FFFFFF"/>
          <w:lang w:val="vi-VN"/>
        </w:rPr>
        <w:tab/>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Luật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chơi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Những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đủ</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đúng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được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tính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còn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những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ghép</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thiếu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sẽ</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không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được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tínhCô</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có</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nhận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xét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về</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cả</w:t>
      </w:r>
      <w:proofErr w:type="spellEnd"/>
      <w:r w:rsidR="00800D32" w:rsidRPr="004D158C">
        <w:rPr>
          <w:rFonts w:cs="Times New Roman"/>
          <w:sz w:val="28"/>
          <w:szCs w:val="28"/>
          <w:shd w:val="clear" w:color="auto" w:fill="FFFFFF"/>
        </w:rPr>
        <w:t xml:space="preserve"> 3 </w:t>
      </w:r>
      <w:proofErr w:type="spellStart"/>
      <w:r w:rsidR="00800D32" w:rsidRPr="004D158C">
        <w:rPr>
          <w:rFonts w:cs="Times New Roman"/>
          <w:sz w:val="28"/>
          <w:szCs w:val="28"/>
          <w:shd w:val="clear" w:color="auto" w:fill="FFFFFF"/>
        </w:rPr>
        <w:t>đội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chơi</w:t>
      </w:r>
      <w:proofErr w:type="spellEnd"/>
      <w:r w:rsidR="00800D32" w:rsidRPr="004D158C">
        <w:rPr>
          <w:rFonts w:cs="Times New Roman"/>
          <w:sz w:val="28"/>
          <w:szCs w:val="28"/>
          <w:shd w:val="clear" w:color="auto" w:fill="FFFFFF"/>
        </w:rPr>
        <w:t xml:space="preserve">. Các </w:t>
      </w:r>
      <w:proofErr w:type="spellStart"/>
      <w:r w:rsidR="00800D32" w:rsidRPr="004D158C">
        <w:rPr>
          <w:rFonts w:cs="Times New Roman"/>
          <w:sz w:val="28"/>
          <w:szCs w:val="28"/>
          <w:shd w:val="clear" w:color="auto" w:fill="FFFFFF"/>
        </w:rPr>
        <w:t>bạn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của</w:t>
      </w:r>
      <w:proofErr w:type="spellEnd"/>
      <w:r w:rsidR="00800D32" w:rsidRPr="004D158C">
        <w:rPr>
          <w:rFonts w:cs="Times New Roman"/>
          <w:sz w:val="28"/>
          <w:szCs w:val="28"/>
          <w:shd w:val="clear" w:color="auto" w:fill="FFFFFF"/>
        </w:rPr>
        <w:t xml:space="preserve"> 3 </w:t>
      </w:r>
      <w:proofErr w:type="spellStart"/>
      <w:r w:rsidR="00800D32" w:rsidRPr="004D158C">
        <w:rPr>
          <w:rFonts w:cs="Times New Roman"/>
          <w:sz w:val="28"/>
          <w:szCs w:val="28"/>
          <w:shd w:val="clear" w:color="auto" w:fill="FFFFFF"/>
        </w:rPr>
        <w:t>đội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chơi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đều</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rất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cố</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gắng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tham</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gia</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rất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sôi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nổi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xuất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sắc</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Chương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trình</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có</w:t>
      </w:r>
      <w:proofErr w:type="spellEnd"/>
      <w:r w:rsidR="00800D32" w:rsidRPr="004D158C">
        <w:rPr>
          <w:rFonts w:cs="Times New Roman"/>
          <w:sz w:val="28"/>
          <w:szCs w:val="28"/>
          <w:shd w:val="clear" w:color="auto" w:fill="FFFFFF"/>
        </w:rPr>
        <w:t xml:space="preserve"> 1 </w:t>
      </w:r>
      <w:proofErr w:type="spellStart"/>
      <w:r w:rsidR="00800D32" w:rsidRPr="004D158C">
        <w:rPr>
          <w:rFonts w:cs="Times New Roman"/>
          <w:sz w:val="28"/>
          <w:szCs w:val="28"/>
          <w:shd w:val="clear" w:color="auto" w:fill="FFFFFF"/>
        </w:rPr>
        <w:t>món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quà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tặng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cho</w:t>
      </w:r>
      <w:proofErr w:type="spellEnd"/>
      <w:r w:rsidR="00800D32" w:rsidRPr="004D158C">
        <w:rPr>
          <w:rFonts w:cs="Times New Roman"/>
          <w:sz w:val="28"/>
          <w:szCs w:val="28"/>
          <w:shd w:val="clear" w:color="auto" w:fill="FFFFFF"/>
        </w:rPr>
        <w:t xml:space="preserve"> 3 </w:t>
      </w:r>
      <w:proofErr w:type="spellStart"/>
      <w:r w:rsidR="00800D32" w:rsidRPr="004D158C">
        <w:rPr>
          <w:rFonts w:cs="Times New Roman"/>
          <w:sz w:val="28"/>
          <w:szCs w:val="28"/>
          <w:shd w:val="clear" w:color="auto" w:fill="FFFFFF"/>
        </w:rPr>
        <w:t>đội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chơi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mời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nhóm</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trưởng</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của</w:t>
      </w:r>
      <w:proofErr w:type="spellEnd"/>
      <w:r w:rsidR="00800D32" w:rsidRPr="004D158C">
        <w:rPr>
          <w:rFonts w:cs="Times New Roman"/>
          <w:sz w:val="28"/>
          <w:szCs w:val="28"/>
          <w:shd w:val="clear" w:color="auto" w:fill="FFFFFF"/>
        </w:rPr>
        <w:t xml:space="preserve"> 3 </w:t>
      </w:r>
      <w:proofErr w:type="spellStart"/>
      <w:r w:rsidR="00800D32" w:rsidRPr="004D158C">
        <w:rPr>
          <w:rFonts w:cs="Times New Roman"/>
          <w:sz w:val="28"/>
          <w:szCs w:val="28"/>
          <w:shd w:val="clear" w:color="auto" w:fill="FFFFFF"/>
        </w:rPr>
        <w:t>đội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chơi</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lên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nhận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quà</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của</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mình</w:t>
      </w:r>
      <w:proofErr w:type="spellEnd"/>
      <w:r w:rsidR="00800D32" w:rsidRPr="004D158C">
        <w:rPr>
          <w:rFonts w:cs="Times New Roman"/>
          <w:sz w:val="28"/>
          <w:szCs w:val="28"/>
        </w:rPr>
        <w:br/>
      </w:r>
      <w:r w:rsidR="00462EF2" w:rsidRPr="004D158C">
        <w:rPr>
          <w:rFonts w:cs="Times New Roman"/>
          <w:sz w:val="28"/>
          <w:szCs w:val="28"/>
          <w:shd w:val="clear" w:color="auto" w:fill="FFFFFF"/>
        </w:rPr>
        <w:tab/>
      </w:r>
      <w:proofErr w:type="spellStart"/>
      <w:r w:rsidR="00800D32" w:rsidRPr="004D158C">
        <w:rPr>
          <w:rFonts w:cs="Times New Roman"/>
          <w:sz w:val="28"/>
          <w:szCs w:val="28"/>
          <w:shd w:val="clear" w:color="auto" w:fill="FFFFFF"/>
        </w:rPr>
        <w:t>Kết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thúc</w:t>
      </w:r>
      <w:proofErr w:type="spellEnd"/>
      <w:r w:rsidR="00800D32" w:rsidRPr="004D158C">
        <w:rPr>
          <w:rFonts w:cs="Times New Roman"/>
          <w:sz w:val="28"/>
          <w:szCs w:val="28"/>
          <w:shd w:val="clear" w:color="auto" w:fill="FFFFFF"/>
        </w:rPr>
        <w:t>: </w:t>
      </w:r>
      <w:r w:rsidR="00462EF2" w:rsidRPr="004D158C">
        <w:rPr>
          <w:rFonts w:cs="Times New Roman"/>
          <w:sz w:val="28"/>
          <w:szCs w:val="28"/>
          <w:lang w:val="vi-VN"/>
        </w:rPr>
        <w:t xml:space="preserve"> </w:t>
      </w:r>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Cô</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nhận</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xét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tiết</w:t>
      </w:r>
      <w:proofErr w:type="spellEnd"/>
      <w:r w:rsidR="00800D32" w:rsidRPr="004D158C">
        <w:rPr>
          <w:rFonts w:cs="Times New Roman"/>
          <w:sz w:val="28"/>
          <w:szCs w:val="28"/>
          <w:shd w:val="clear" w:color="auto" w:fill="FFFFFF"/>
        </w:rPr>
        <w:t xml:space="preserve"> </w:t>
      </w:r>
      <w:proofErr w:type="spellStart"/>
      <w:r w:rsidR="00800D32" w:rsidRPr="004D158C">
        <w:rPr>
          <w:rFonts w:cs="Times New Roman"/>
          <w:sz w:val="28"/>
          <w:szCs w:val="28"/>
          <w:shd w:val="clear" w:color="auto" w:fill="FFFFFF"/>
        </w:rPr>
        <w:t>học</w:t>
      </w:r>
      <w:proofErr w:type="spellEnd"/>
      <w:r w:rsidR="00800D32" w:rsidRPr="004D158C">
        <w:rPr>
          <w:rFonts w:cs="Times New Roman"/>
          <w:sz w:val="28"/>
          <w:szCs w:val="28"/>
          <w:shd w:val="clear" w:color="auto" w:fill="FFFFFF"/>
        </w:rPr>
        <w:t>    </w:t>
      </w:r>
      <w:r w:rsidR="00411063" w:rsidRPr="004D158C">
        <w:rPr>
          <w:rFonts w:cs="Times New Roman"/>
          <w:b/>
          <w:bCs/>
          <w:sz w:val="28"/>
          <w:szCs w:val="28"/>
        </w:rPr>
        <w:tab/>
      </w:r>
    </w:p>
    <w:p w14:paraId="538E9D0E" w14:textId="6D4D739E" w:rsidR="00ED6CE5" w:rsidRPr="004D158C" w:rsidRDefault="00967830" w:rsidP="004D158C">
      <w:pPr>
        <w:widowControl/>
        <w:shd w:val="clear" w:color="auto" w:fill="FFFFFF"/>
        <w:suppressAutoHyphens w:val="0"/>
        <w:jc w:val="both"/>
        <w:outlineLvl w:val="0"/>
        <w:rPr>
          <w:rFonts w:eastAsia="Times New Roman" w:cs="Times New Roman"/>
          <w:b/>
          <w:bCs/>
          <w:kern w:val="36"/>
          <w:sz w:val="28"/>
          <w:szCs w:val="28"/>
          <w:lang w:val="vi-VN" w:eastAsia="en-US" w:bidi="ar-SA"/>
        </w:rPr>
      </w:pPr>
      <w:r w:rsidRPr="004D158C">
        <w:rPr>
          <w:rFonts w:cs="Times New Roman"/>
          <w:b/>
          <w:bCs/>
          <w:sz w:val="28"/>
          <w:szCs w:val="28"/>
        </w:rPr>
        <w:tab/>
      </w:r>
      <w:r w:rsidR="00C20A6F" w:rsidRPr="004D158C">
        <w:rPr>
          <w:rFonts w:cs="Times New Roman"/>
          <w:b/>
          <w:bCs/>
          <w:sz w:val="28"/>
          <w:szCs w:val="28"/>
        </w:rPr>
        <w:t xml:space="preserve">IV. </w:t>
      </w:r>
      <w:r w:rsidR="00FF2F3E" w:rsidRPr="004D158C">
        <w:rPr>
          <w:rFonts w:cs="Times New Roman"/>
          <w:b/>
          <w:sz w:val="28"/>
          <w:szCs w:val="28"/>
        </w:rPr>
        <w:t>VỆ</w:t>
      </w:r>
      <w:r w:rsidR="00FF2F3E" w:rsidRPr="004D158C">
        <w:rPr>
          <w:rFonts w:cs="Times New Roman"/>
          <w:b/>
          <w:sz w:val="28"/>
          <w:szCs w:val="28"/>
          <w:lang w:val="vi-VN"/>
        </w:rPr>
        <w:t xml:space="preserve"> SINH, ĂN, </w:t>
      </w:r>
      <w:r w:rsidR="00BF1AE1">
        <w:rPr>
          <w:rFonts w:cs="Times New Roman"/>
          <w:b/>
          <w:sz w:val="28"/>
          <w:szCs w:val="28"/>
          <w:lang w:val="vi-VN"/>
        </w:rPr>
        <w:t>NGỦ:</w:t>
      </w:r>
    </w:p>
    <w:p w14:paraId="212C078B" w14:textId="53150EC6" w:rsidR="00ED6CE5" w:rsidRPr="004D158C" w:rsidRDefault="00ED6CE5" w:rsidP="004D158C">
      <w:pPr>
        <w:spacing w:line="276" w:lineRule="auto"/>
        <w:ind w:firstLine="720"/>
        <w:jc w:val="both"/>
        <w:rPr>
          <w:rFonts w:cs="Times New Roman"/>
          <w:sz w:val="28"/>
          <w:szCs w:val="28"/>
        </w:rPr>
      </w:pPr>
      <w:r w:rsidRPr="004D158C">
        <w:rPr>
          <w:rFonts w:cs="Times New Roman"/>
          <w:sz w:val="28"/>
          <w:szCs w:val="28"/>
        </w:rPr>
        <w:t xml:space="preserve">- </w:t>
      </w:r>
      <w:proofErr w:type="spellStart"/>
      <w:r w:rsidRPr="004D158C">
        <w:rPr>
          <w:rFonts w:cs="Times New Roman"/>
          <w:sz w:val="28"/>
          <w:szCs w:val="28"/>
        </w:rPr>
        <w:t>Nhắc</w:t>
      </w:r>
      <w:proofErr w:type="spellEnd"/>
      <w:r w:rsidRPr="004D158C">
        <w:rPr>
          <w:rFonts w:cs="Times New Roman"/>
          <w:sz w:val="28"/>
          <w:szCs w:val="28"/>
        </w:rPr>
        <w:t xml:space="preserve"> </w:t>
      </w:r>
      <w:proofErr w:type="spellStart"/>
      <w:r w:rsidRPr="004D158C">
        <w:rPr>
          <w:rFonts w:cs="Times New Roman"/>
          <w:sz w:val="28"/>
          <w:szCs w:val="28"/>
        </w:rPr>
        <w:t>trẻ</w:t>
      </w:r>
      <w:proofErr w:type="spellEnd"/>
      <w:r w:rsidRPr="004D158C">
        <w:rPr>
          <w:rFonts w:cs="Times New Roman"/>
          <w:sz w:val="28"/>
          <w:szCs w:val="28"/>
        </w:rPr>
        <w:t xml:space="preserve"> </w:t>
      </w:r>
      <w:proofErr w:type="spellStart"/>
      <w:r w:rsidRPr="004D158C">
        <w:rPr>
          <w:rFonts w:cs="Times New Roman"/>
          <w:sz w:val="28"/>
          <w:szCs w:val="28"/>
        </w:rPr>
        <w:t>ăn</w:t>
      </w:r>
      <w:proofErr w:type="spellEnd"/>
      <w:r w:rsidRPr="004D158C">
        <w:rPr>
          <w:rFonts w:cs="Times New Roman"/>
          <w:sz w:val="28"/>
          <w:szCs w:val="28"/>
        </w:rPr>
        <w:t xml:space="preserve"> </w:t>
      </w:r>
      <w:proofErr w:type="spellStart"/>
      <w:r w:rsidRPr="004D158C">
        <w:rPr>
          <w:rFonts w:cs="Times New Roman"/>
          <w:sz w:val="28"/>
          <w:szCs w:val="28"/>
        </w:rPr>
        <w:t>nhiều</w:t>
      </w:r>
      <w:proofErr w:type="spellEnd"/>
      <w:r w:rsidRPr="004D158C">
        <w:rPr>
          <w:rFonts w:cs="Times New Roman"/>
          <w:sz w:val="28"/>
          <w:szCs w:val="28"/>
        </w:rPr>
        <w:t xml:space="preserve"> </w:t>
      </w:r>
      <w:proofErr w:type="spellStart"/>
      <w:r w:rsidRPr="004D158C">
        <w:rPr>
          <w:rFonts w:cs="Times New Roman"/>
          <w:sz w:val="28"/>
          <w:szCs w:val="28"/>
        </w:rPr>
        <w:t>cơm</w:t>
      </w:r>
      <w:proofErr w:type="spellEnd"/>
      <w:r w:rsidRPr="004D158C">
        <w:rPr>
          <w:rFonts w:cs="Times New Roman"/>
          <w:sz w:val="28"/>
          <w:szCs w:val="28"/>
        </w:rPr>
        <w:t xml:space="preserve">, </w:t>
      </w:r>
      <w:proofErr w:type="spellStart"/>
      <w:r w:rsidRPr="004D158C">
        <w:rPr>
          <w:rFonts w:cs="Times New Roman"/>
          <w:sz w:val="28"/>
          <w:szCs w:val="28"/>
        </w:rPr>
        <w:t>ăn</w:t>
      </w:r>
      <w:proofErr w:type="spellEnd"/>
      <w:r w:rsidRPr="004D158C">
        <w:rPr>
          <w:rFonts w:cs="Times New Roman"/>
          <w:sz w:val="28"/>
          <w:szCs w:val="28"/>
        </w:rPr>
        <w:t xml:space="preserve"> </w:t>
      </w:r>
      <w:proofErr w:type="spellStart"/>
      <w:r w:rsidRPr="004D158C">
        <w:rPr>
          <w:rFonts w:cs="Times New Roman"/>
          <w:sz w:val="28"/>
          <w:szCs w:val="28"/>
        </w:rPr>
        <w:t>hết</w:t>
      </w:r>
      <w:proofErr w:type="spellEnd"/>
      <w:r w:rsidRPr="004D158C">
        <w:rPr>
          <w:rFonts w:cs="Times New Roman"/>
          <w:sz w:val="28"/>
          <w:szCs w:val="28"/>
        </w:rPr>
        <w:t xml:space="preserve"> </w:t>
      </w:r>
      <w:proofErr w:type="spellStart"/>
      <w:r w:rsidRPr="004D158C">
        <w:rPr>
          <w:rFonts w:cs="Times New Roman"/>
          <w:sz w:val="28"/>
          <w:szCs w:val="28"/>
        </w:rPr>
        <w:t>xuất</w:t>
      </w:r>
      <w:proofErr w:type="spellEnd"/>
      <w:r w:rsidRPr="004D158C">
        <w:rPr>
          <w:rFonts w:cs="Times New Roman"/>
          <w:sz w:val="28"/>
          <w:szCs w:val="28"/>
        </w:rPr>
        <w:t xml:space="preserve"> </w:t>
      </w:r>
      <w:proofErr w:type="spellStart"/>
      <w:r w:rsidRPr="004D158C">
        <w:rPr>
          <w:rFonts w:cs="Times New Roman"/>
          <w:sz w:val="28"/>
          <w:szCs w:val="28"/>
        </w:rPr>
        <w:t>cơm</w:t>
      </w:r>
      <w:proofErr w:type="spellEnd"/>
      <w:r w:rsidRPr="004D158C">
        <w:rPr>
          <w:rFonts w:cs="Times New Roman"/>
          <w:sz w:val="28"/>
          <w:szCs w:val="28"/>
        </w:rPr>
        <w:t xml:space="preserve"> </w:t>
      </w:r>
      <w:proofErr w:type="spellStart"/>
      <w:r w:rsidRPr="004D158C">
        <w:rPr>
          <w:rFonts w:cs="Times New Roman"/>
          <w:sz w:val="28"/>
          <w:szCs w:val="28"/>
        </w:rPr>
        <w:t>của</w:t>
      </w:r>
      <w:proofErr w:type="spellEnd"/>
      <w:r w:rsidRPr="004D158C">
        <w:rPr>
          <w:rFonts w:cs="Times New Roman"/>
          <w:sz w:val="28"/>
          <w:szCs w:val="28"/>
        </w:rPr>
        <w:t xml:space="preserve"> </w:t>
      </w:r>
      <w:proofErr w:type="spellStart"/>
      <w:r w:rsidRPr="004D158C">
        <w:rPr>
          <w:rFonts w:cs="Times New Roman"/>
          <w:sz w:val="28"/>
          <w:szCs w:val="28"/>
        </w:rPr>
        <w:t>mình</w:t>
      </w:r>
      <w:proofErr w:type="spellEnd"/>
      <w:r w:rsidRPr="004D158C">
        <w:rPr>
          <w:rFonts w:cs="Times New Roman"/>
          <w:sz w:val="28"/>
          <w:szCs w:val="28"/>
        </w:rPr>
        <w:t>.</w:t>
      </w:r>
      <w:r w:rsidR="00411063" w:rsidRPr="004D158C">
        <w:rPr>
          <w:rFonts w:cs="Times New Roman"/>
          <w:sz w:val="28"/>
          <w:szCs w:val="28"/>
          <w:lang w:val="vi-VN"/>
        </w:rPr>
        <w:t xml:space="preserve"> </w:t>
      </w:r>
      <w:r w:rsidRPr="004D158C">
        <w:rPr>
          <w:rFonts w:cs="Times New Roman"/>
          <w:sz w:val="28"/>
          <w:szCs w:val="28"/>
        </w:rPr>
        <w:t xml:space="preserve">Rửa </w:t>
      </w:r>
      <w:proofErr w:type="spellStart"/>
      <w:r w:rsidRPr="004D158C">
        <w:rPr>
          <w:rFonts w:cs="Times New Roman"/>
          <w:sz w:val="28"/>
          <w:szCs w:val="28"/>
        </w:rPr>
        <w:t>tay</w:t>
      </w:r>
      <w:proofErr w:type="spellEnd"/>
      <w:r w:rsidRPr="004D158C">
        <w:rPr>
          <w:rFonts w:cs="Times New Roman"/>
          <w:sz w:val="28"/>
          <w:szCs w:val="28"/>
        </w:rPr>
        <w:t xml:space="preserve"> </w:t>
      </w:r>
      <w:proofErr w:type="spellStart"/>
      <w:r w:rsidRPr="004D158C">
        <w:rPr>
          <w:rFonts w:cs="Times New Roman"/>
          <w:sz w:val="28"/>
          <w:szCs w:val="28"/>
        </w:rPr>
        <w:t>trước</w:t>
      </w:r>
      <w:proofErr w:type="spellEnd"/>
      <w:r w:rsidRPr="004D158C">
        <w:rPr>
          <w:rFonts w:cs="Times New Roman"/>
          <w:sz w:val="28"/>
          <w:szCs w:val="28"/>
        </w:rPr>
        <w:t xml:space="preserve"> </w:t>
      </w:r>
      <w:proofErr w:type="spellStart"/>
      <w:r w:rsidRPr="004D158C">
        <w:rPr>
          <w:rFonts w:cs="Times New Roman"/>
          <w:sz w:val="28"/>
          <w:szCs w:val="28"/>
        </w:rPr>
        <w:t>khi</w:t>
      </w:r>
      <w:proofErr w:type="spellEnd"/>
      <w:r w:rsidRPr="004D158C">
        <w:rPr>
          <w:rFonts w:cs="Times New Roman"/>
          <w:sz w:val="28"/>
          <w:szCs w:val="28"/>
        </w:rPr>
        <w:t xml:space="preserve"> </w:t>
      </w:r>
      <w:proofErr w:type="spellStart"/>
      <w:r w:rsidRPr="004D158C">
        <w:rPr>
          <w:rFonts w:cs="Times New Roman"/>
          <w:sz w:val="28"/>
          <w:szCs w:val="28"/>
        </w:rPr>
        <w:t>ăn</w:t>
      </w:r>
      <w:proofErr w:type="spellEnd"/>
      <w:r w:rsidRPr="004D158C">
        <w:rPr>
          <w:rFonts w:cs="Times New Roman"/>
          <w:sz w:val="28"/>
          <w:szCs w:val="28"/>
        </w:rPr>
        <w:t xml:space="preserve"> </w:t>
      </w:r>
      <w:proofErr w:type="spellStart"/>
      <w:r w:rsidRPr="004D158C">
        <w:rPr>
          <w:rFonts w:cs="Times New Roman"/>
          <w:sz w:val="28"/>
          <w:szCs w:val="28"/>
        </w:rPr>
        <w:t>và</w:t>
      </w:r>
      <w:proofErr w:type="spellEnd"/>
      <w:r w:rsidRPr="004D158C">
        <w:rPr>
          <w:rFonts w:cs="Times New Roman"/>
          <w:sz w:val="28"/>
          <w:szCs w:val="28"/>
        </w:rPr>
        <w:t xml:space="preserve"> </w:t>
      </w:r>
      <w:proofErr w:type="spellStart"/>
      <w:r w:rsidRPr="004D158C">
        <w:rPr>
          <w:rFonts w:cs="Times New Roman"/>
          <w:sz w:val="28"/>
          <w:szCs w:val="28"/>
        </w:rPr>
        <w:t>sau</w:t>
      </w:r>
      <w:proofErr w:type="spellEnd"/>
      <w:r w:rsidRPr="004D158C">
        <w:rPr>
          <w:rFonts w:cs="Times New Roman"/>
          <w:sz w:val="28"/>
          <w:szCs w:val="28"/>
        </w:rPr>
        <w:t xml:space="preserve"> </w:t>
      </w:r>
      <w:proofErr w:type="spellStart"/>
      <w:r w:rsidRPr="004D158C">
        <w:rPr>
          <w:rFonts w:cs="Times New Roman"/>
          <w:sz w:val="28"/>
          <w:szCs w:val="28"/>
        </w:rPr>
        <w:t>khi</w:t>
      </w:r>
      <w:proofErr w:type="spellEnd"/>
      <w:r w:rsidRPr="004D158C">
        <w:rPr>
          <w:rFonts w:cs="Times New Roman"/>
          <w:sz w:val="28"/>
          <w:szCs w:val="28"/>
        </w:rPr>
        <w:t xml:space="preserve"> </w:t>
      </w:r>
      <w:proofErr w:type="spellStart"/>
      <w:r w:rsidRPr="004D158C">
        <w:rPr>
          <w:rFonts w:cs="Times New Roman"/>
          <w:sz w:val="28"/>
          <w:szCs w:val="28"/>
        </w:rPr>
        <w:t>đi</w:t>
      </w:r>
      <w:proofErr w:type="spellEnd"/>
      <w:r w:rsidRPr="004D158C">
        <w:rPr>
          <w:rFonts w:cs="Times New Roman"/>
          <w:sz w:val="28"/>
          <w:szCs w:val="28"/>
        </w:rPr>
        <w:t xml:space="preserve"> </w:t>
      </w:r>
      <w:proofErr w:type="spellStart"/>
      <w:r w:rsidRPr="004D158C">
        <w:rPr>
          <w:rFonts w:cs="Times New Roman"/>
          <w:sz w:val="28"/>
          <w:szCs w:val="28"/>
        </w:rPr>
        <w:t>vệ</w:t>
      </w:r>
      <w:proofErr w:type="spellEnd"/>
      <w:r w:rsidRPr="004D158C">
        <w:rPr>
          <w:rFonts w:cs="Times New Roman"/>
          <w:sz w:val="28"/>
          <w:szCs w:val="28"/>
        </w:rPr>
        <w:t xml:space="preserve"> </w:t>
      </w:r>
      <w:proofErr w:type="spellStart"/>
      <w:r w:rsidRPr="004D158C">
        <w:rPr>
          <w:rFonts w:cs="Times New Roman"/>
          <w:sz w:val="28"/>
          <w:szCs w:val="28"/>
        </w:rPr>
        <w:t>sinh</w:t>
      </w:r>
      <w:proofErr w:type="spellEnd"/>
      <w:r w:rsidRPr="004D158C">
        <w:rPr>
          <w:rFonts w:cs="Times New Roman"/>
          <w:sz w:val="28"/>
          <w:szCs w:val="28"/>
        </w:rPr>
        <w:t>….</w:t>
      </w:r>
    </w:p>
    <w:p w14:paraId="312A10BA" w14:textId="77777777" w:rsidR="00ED6CE5" w:rsidRPr="004D158C" w:rsidRDefault="00ED6CE5" w:rsidP="004D158C">
      <w:pPr>
        <w:spacing w:line="276" w:lineRule="auto"/>
        <w:ind w:firstLine="720"/>
        <w:contextualSpacing/>
        <w:jc w:val="both"/>
        <w:rPr>
          <w:rFonts w:eastAsia="Calibri" w:cs="Times New Roman"/>
          <w:b/>
          <w:sz w:val="28"/>
          <w:szCs w:val="28"/>
        </w:rPr>
      </w:pPr>
      <w:r w:rsidRPr="004D158C">
        <w:rPr>
          <w:rFonts w:eastAsia="Calibri" w:cs="Times New Roman"/>
          <w:sz w:val="28"/>
          <w:szCs w:val="28"/>
        </w:rPr>
        <w:t xml:space="preserve">- </w:t>
      </w:r>
      <w:proofErr w:type="spellStart"/>
      <w:r w:rsidRPr="004D158C">
        <w:rPr>
          <w:rFonts w:eastAsia="Calibri" w:cs="Times New Roman"/>
          <w:sz w:val="28"/>
          <w:szCs w:val="28"/>
        </w:rPr>
        <w:t>Nhắc</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ngủ</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đủ</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giấc</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ngủ</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ngon</w:t>
      </w:r>
      <w:proofErr w:type="spellEnd"/>
      <w:r w:rsidRPr="004D158C">
        <w:rPr>
          <w:rFonts w:eastAsia="Calibri" w:cs="Times New Roman"/>
          <w:sz w:val="28"/>
          <w:szCs w:val="28"/>
        </w:rPr>
        <w:t>.</w:t>
      </w:r>
    </w:p>
    <w:p w14:paraId="44CA2C18" w14:textId="7BAA64EA" w:rsidR="00FF257E" w:rsidRPr="00BF1AE1" w:rsidRDefault="00411063" w:rsidP="004D158C">
      <w:pPr>
        <w:spacing w:line="276" w:lineRule="auto"/>
        <w:jc w:val="both"/>
        <w:rPr>
          <w:rFonts w:cs="Times New Roman"/>
          <w:b/>
          <w:sz w:val="28"/>
          <w:szCs w:val="28"/>
          <w:lang w:val="vi-VN"/>
        </w:rPr>
      </w:pPr>
      <w:r w:rsidRPr="004D158C">
        <w:rPr>
          <w:rFonts w:cs="Times New Roman"/>
          <w:b/>
          <w:sz w:val="28"/>
          <w:szCs w:val="28"/>
        </w:rPr>
        <w:tab/>
      </w:r>
      <w:r w:rsidR="00ED6CE5" w:rsidRPr="004D158C">
        <w:rPr>
          <w:rFonts w:cs="Times New Roman"/>
          <w:b/>
          <w:sz w:val="28"/>
          <w:szCs w:val="28"/>
        </w:rPr>
        <w:t>V.</w:t>
      </w:r>
      <w:r w:rsidR="00ED6CE5" w:rsidRPr="004D158C">
        <w:rPr>
          <w:rFonts w:cs="Times New Roman"/>
          <w:sz w:val="28"/>
          <w:szCs w:val="28"/>
        </w:rPr>
        <w:t xml:space="preserve">  </w:t>
      </w:r>
      <w:r w:rsidR="00ED6CE5" w:rsidRPr="004D158C">
        <w:rPr>
          <w:rFonts w:cs="Times New Roman"/>
          <w:b/>
          <w:sz w:val="28"/>
          <w:szCs w:val="28"/>
          <w:lang w:val="pt-BR"/>
        </w:rPr>
        <w:t xml:space="preserve">HOẠT ĐỘNG </w:t>
      </w:r>
      <w:r w:rsidR="00BF1AE1">
        <w:rPr>
          <w:rFonts w:cs="Times New Roman"/>
          <w:b/>
          <w:sz w:val="28"/>
          <w:szCs w:val="28"/>
          <w:lang w:val="pt-BR"/>
        </w:rPr>
        <w:t>CHIỀU</w:t>
      </w:r>
      <w:r w:rsidR="00BF1AE1">
        <w:rPr>
          <w:rFonts w:cs="Times New Roman"/>
          <w:b/>
          <w:sz w:val="28"/>
          <w:szCs w:val="28"/>
          <w:lang w:val="vi-VN"/>
        </w:rPr>
        <w:t>:</w:t>
      </w:r>
    </w:p>
    <w:p w14:paraId="120D36F4" w14:textId="6259EC59" w:rsidR="00FF257E" w:rsidRPr="007711AB" w:rsidRDefault="00FF257E" w:rsidP="004D158C">
      <w:pPr>
        <w:spacing w:line="276" w:lineRule="auto"/>
        <w:jc w:val="both"/>
        <w:rPr>
          <w:rFonts w:cs="Times New Roman"/>
          <w:b/>
          <w:sz w:val="28"/>
          <w:szCs w:val="28"/>
          <w:lang w:val="vi-VN"/>
        </w:rPr>
      </w:pPr>
      <w:r w:rsidRPr="004D158C">
        <w:rPr>
          <w:rFonts w:cs="Times New Roman"/>
          <w:b/>
          <w:sz w:val="28"/>
          <w:szCs w:val="28"/>
          <w:lang w:val="pt-BR"/>
        </w:rPr>
        <w:tab/>
      </w:r>
      <w:r w:rsidRPr="004D158C">
        <w:rPr>
          <w:rFonts w:cs="Times New Roman"/>
          <w:sz w:val="28"/>
          <w:szCs w:val="28"/>
          <w:lang w:val="vi-VN"/>
        </w:rPr>
        <w:t>- Luyện kỹ năng chắc ghép các hình đã học để tạo ra hình khác</w:t>
      </w:r>
    </w:p>
    <w:p w14:paraId="0913411C" w14:textId="03E93E6C" w:rsidR="006374B5" w:rsidRPr="0047094B" w:rsidRDefault="00FF257E" w:rsidP="004D158C">
      <w:pPr>
        <w:jc w:val="both"/>
        <w:rPr>
          <w:rFonts w:cs="Times New Roman"/>
          <w:sz w:val="28"/>
          <w:szCs w:val="28"/>
          <w:lang w:val="vi-VN"/>
        </w:rPr>
      </w:pPr>
      <w:r w:rsidRPr="004D158C">
        <w:rPr>
          <w:rFonts w:cs="Times New Roman"/>
          <w:sz w:val="28"/>
          <w:szCs w:val="28"/>
        </w:rPr>
        <w:tab/>
        <w:t xml:space="preserve">- </w:t>
      </w:r>
      <w:proofErr w:type="spellStart"/>
      <w:r w:rsidRPr="004D158C">
        <w:rPr>
          <w:rFonts w:cs="Times New Roman"/>
          <w:sz w:val="28"/>
          <w:szCs w:val="28"/>
        </w:rPr>
        <w:t>Tăng</w:t>
      </w:r>
      <w:proofErr w:type="spellEnd"/>
      <w:r w:rsidRPr="004D158C">
        <w:rPr>
          <w:rFonts w:cs="Times New Roman"/>
          <w:sz w:val="28"/>
          <w:szCs w:val="28"/>
        </w:rPr>
        <w:t xml:space="preserve"> </w:t>
      </w:r>
      <w:proofErr w:type="spellStart"/>
      <w:r w:rsidRPr="004D158C">
        <w:rPr>
          <w:rFonts w:cs="Times New Roman"/>
          <w:sz w:val="28"/>
          <w:szCs w:val="28"/>
        </w:rPr>
        <w:t>cường</w:t>
      </w:r>
      <w:proofErr w:type="spellEnd"/>
      <w:r w:rsidRPr="004D158C">
        <w:rPr>
          <w:rFonts w:cs="Times New Roman"/>
          <w:sz w:val="28"/>
          <w:szCs w:val="28"/>
        </w:rPr>
        <w:t xml:space="preserve"> </w:t>
      </w:r>
      <w:proofErr w:type="spellStart"/>
      <w:r w:rsidRPr="004D158C">
        <w:rPr>
          <w:rFonts w:cs="Times New Roman"/>
          <w:sz w:val="28"/>
          <w:szCs w:val="28"/>
        </w:rPr>
        <w:t>tiếng</w:t>
      </w:r>
      <w:proofErr w:type="spellEnd"/>
      <w:r w:rsidRPr="004D158C">
        <w:rPr>
          <w:rFonts w:cs="Times New Roman"/>
          <w:sz w:val="28"/>
          <w:szCs w:val="28"/>
        </w:rPr>
        <w:t xml:space="preserve"> </w:t>
      </w:r>
      <w:proofErr w:type="spellStart"/>
      <w:r w:rsidR="00BF1AE1">
        <w:rPr>
          <w:rFonts w:cs="Times New Roman"/>
          <w:sz w:val="28"/>
          <w:szCs w:val="28"/>
        </w:rPr>
        <w:t>việt</w:t>
      </w:r>
      <w:proofErr w:type="spellEnd"/>
      <w:r w:rsidR="00BF1AE1">
        <w:rPr>
          <w:rFonts w:cs="Times New Roman"/>
          <w:sz w:val="28"/>
          <w:szCs w:val="28"/>
          <w:lang w:val="vi-VN"/>
        </w:rPr>
        <w:t>:</w:t>
      </w:r>
      <w:r w:rsidR="0047094B">
        <w:rPr>
          <w:rFonts w:cs="Times New Roman"/>
          <w:sz w:val="28"/>
          <w:szCs w:val="28"/>
          <w:lang w:val="vi-VN"/>
        </w:rPr>
        <w:t xml:space="preserve"> </w:t>
      </w:r>
      <w:proofErr w:type="spellStart"/>
      <w:r w:rsidR="0047094B">
        <w:rPr>
          <w:rFonts w:cs="Times New Roman"/>
          <w:sz w:val="28"/>
          <w:szCs w:val="28"/>
        </w:rPr>
        <w:t>tròn</w:t>
      </w:r>
      <w:proofErr w:type="spellEnd"/>
      <w:r w:rsidR="0047094B">
        <w:rPr>
          <w:rFonts w:cs="Times New Roman"/>
          <w:sz w:val="28"/>
          <w:szCs w:val="28"/>
          <w:lang w:val="vi-VN"/>
        </w:rPr>
        <w:t xml:space="preserve"> (víl), vuông (vuông)</w:t>
      </w:r>
    </w:p>
    <w:p w14:paraId="6FE84F23" w14:textId="6EC28F7A" w:rsidR="00ED6CE5" w:rsidRPr="004D158C" w:rsidRDefault="006374B5" w:rsidP="004D158C">
      <w:pPr>
        <w:spacing w:line="276" w:lineRule="auto"/>
        <w:jc w:val="both"/>
        <w:rPr>
          <w:rFonts w:cs="Times New Roman"/>
          <w:sz w:val="28"/>
          <w:szCs w:val="28"/>
          <w:lang w:val="it-IT"/>
        </w:rPr>
      </w:pPr>
      <w:r w:rsidRPr="004D158C">
        <w:rPr>
          <w:rFonts w:cs="Times New Roman"/>
          <w:sz w:val="28"/>
          <w:szCs w:val="28"/>
          <w:lang w:val="vi-VN"/>
        </w:rPr>
        <w:tab/>
      </w:r>
      <w:r w:rsidRPr="004D158C">
        <w:rPr>
          <w:rFonts w:cs="Times New Roman"/>
          <w:b/>
          <w:bCs/>
          <w:sz w:val="28"/>
          <w:szCs w:val="28"/>
          <w:lang w:val="it-IT"/>
        </w:rPr>
        <w:t xml:space="preserve"> </w:t>
      </w:r>
      <w:r w:rsidR="00ED6CE5" w:rsidRPr="004D158C">
        <w:rPr>
          <w:rFonts w:cs="Times New Roman"/>
          <w:b/>
          <w:bCs/>
          <w:sz w:val="28"/>
          <w:szCs w:val="28"/>
          <w:lang w:val="it-IT"/>
        </w:rPr>
        <w:t>VI.</w:t>
      </w:r>
      <w:r w:rsidR="003F164D" w:rsidRPr="004D158C">
        <w:rPr>
          <w:rFonts w:cs="Times New Roman"/>
          <w:b/>
          <w:bCs/>
          <w:sz w:val="28"/>
          <w:szCs w:val="28"/>
          <w:lang w:val="vi-VN"/>
        </w:rPr>
        <w:t xml:space="preserve"> </w:t>
      </w:r>
      <w:r w:rsidR="00ED6CE5" w:rsidRPr="004D158C">
        <w:rPr>
          <w:rFonts w:cs="Times New Roman"/>
          <w:b/>
          <w:bCs/>
          <w:sz w:val="28"/>
          <w:szCs w:val="28"/>
          <w:lang w:val="it-IT"/>
        </w:rPr>
        <w:t>NHẬN XÉT CUỐI NGÀY:</w:t>
      </w:r>
    </w:p>
    <w:p w14:paraId="3E30DD17" w14:textId="4F09B133" w:rsidR="00906CAB" w:rsidRPr="004D158C" w:rsidRDefault="00ED6CE5" w:rsidP="004D158C">
      <w:pPr>
        <w:spacing w:line="276" w:lineRule="auto"/>
        <w:ind w:right="-46"/>
        <w:jc w:val="both"/>
        <w:rPr>
          <w:rFonts w:cs="Times New Roman"/>
          <w:sz w:val="28"/>
          <w:szCs w:val="28"/>
          <w:lang w:val="it-IT"/>
        </w:rPr>
      </w:pPr>
      <w:r w:rsidRPr="004D158C">
        <w:rPr>
          <w:rFonts w:cs="Times New Roman"/>
          <w:sz w:val="28"/>
          <w:szCs w:val="28"/>
          <w:lang w:val="it-IT"/>
        </w:rPr>
        <w:t>......................................................................................................................................................................................................................................................</w:t>
      </w:r>
      <w:r w:rsidR="00906CAB" w:rsidRPr="004D158C">
        <w:rPr>
          <w:rFonts w:cs="Times New Roman"/>
          <w:sz w:val="28"/>
          <w:szCs w:val="28"/>
          <w:lang w:val="it-IT"/>
        </w:rPr>
        <w:t>..............</w:t>
      </w:r>
    </w:p>
    <w:p w14:paraId="739E90FF" w14:textId="41DFE358" w:rsidR="00374E96" w:rsidRPr="004D158C" w:rsidRDefault="00374E96" w:rsidP="004D158C">
      <w:pPr>
        <w:spacing w:line="276" w:lineRule="auto"/>
        <w:ind w:right="-46"/>
        <w:jc w:val="both"/>
        <w:rPr>
          <w:rFonts w:cs="Times New Roman"/>
          <w:sz w:val="28"/>
          <w:szCs w:val="28"/>
          <w:lang w:val="it-IT"/>
        </w:rPr>
      </w:pPr>
      <w:r w:rsidRPr="004D158C">
        <w:rPr>
          <w:rFonts w:cs="Times New Roman"/>
          <w:sz w:val="28"/>
          <w:szCs w:val="28"/>
          <w:lang w:val="it-IT"/>
        </w:rPr>
        <w:t>....................................................................................................................................................................................................................................................................</w:t>
      </w:r>
    </w:p>
    <w:p w14:paraId="252D7815" w14:textId="30D5FCB1" w:rsidR="00071D6D" w:rsidRPr="004D158C" w:rsidRDefault="003F164D" w:rsidP="004D158C">
      <w:pPr>
        <w:spacing w:line="276" w:lineRule="auto"/>
        <w:ind w:right="-46"/>
        <w:jc w:val="both"/>
        <w:rPr>
          <w:rFonts w:cs="Times New Roman"/>
          <w:sz w:val="28"/>
          <w:szCs w:val="28"/>
          <w:lang w:val="it-IT"/>
        </w:rPr>
      </w:pPr>
      <w:r w:rsidRPr="004D158C">
        <w:rPr>
          <w:rFonts w:cs="Times New Roman"/>
          <w:sz w:val="28"/>
          <w:szCs w:val="28"/>
          <w:lang w:val="it-IT"/>
        </w:rPr>
        <w:t>........................................................................................................................................................................................................................................................................................................................................................................................................................................................................................................................................</w:t>
      </w:r>
    </w:p>
    <w:p w14:paraId="5C647167" w14:textId="77777777" w:rsidR="00374E96" w:rsidRPr="004D158C" w:rsidRDefault="00374E96" w:rsidP="004D158C">
      <w:pPr>
        <w:spacing w:line="276" w:lineRule="auto"/>
        <w:ind w:right="-46"/>
        <w:jc w:val="both"/>
        <w:rPr>
          <w:rFonts w:cs="Times New Roman"/>
          <w:b/>
          <w:sz w:val="28"/>
          <w:szCs w:val="28"/>
        </w:rPr>
      </w:pPr>
    </w:p>
    <w:p w14:paraId="59B075DA" w14:textId="77777777" w:rsidR="005C6CDE" w:rsidRPr="00F81CDA" w:rsidRDefault="005C6CDE" w:rsidP="004D158C">
      <w:pPr>
        <w:spacing w:line="276" w:lineRule="auto"/>
        <w:ind w:right="-46"/>
        <w:jc w:val="both"/>
        <w:rPr>
          <w:rFonts w:cs="Times New Roman"/>
          <w:b/>
          <w:sz w:val="28"/>
          <w:szCs w:val="28"/>
          <w:lang w:val="vi-VN"/>
        </w:rPr>
      </w:pPr>
    </w:p>
    <w:p w14:paraId="392E39D9" w14:textId="77777777" w:rsidR="005C6CDE" w:rsidRDefault="005C6CDE" w:rsidP="004D158C">
      <w:pPr>
        <w:spacing w:line="276" w:lineRule="auto"/>
        <w:ind w:right="-46"/>
        <w:jc w:val="both"/>
        <w:rPr>
          <w:rFonts w:cs="Times New Roman"/>
          <w:b/>
          <w:sz w:val="28"/>
          <w:szCs w:val="28"/>
        </w:rPr>
      </w:pPr>
    </w:p>
    <w:p w14:paraId="4177305B" w14:textId="77777777" w:rsidR="005C6CDE" w:rsidRDefault="005C6CDE" w:rsidP="004D158C">
      <w:pPr>
        <w:spacing w:line="276" w:lineRule="auto"/>
        <w:ind w:right="-46"/>
        <w:jc w:val="both"/>
        <w:rPr>
          <w:rFonts w:cs="Times New Roman"/>
          <w:b/>
          <w:sz w:val="28"/>
          <w:szCs w:val="28"/>
        </w:rPr>
      </w:pPr>
    </w:p>
    <w:p w14:paraId="37C916D1" w14:textId="77777777" w:rsidR="00967830" w:rsidRDefault="00967830" w:rsidP="004D158C">
      <w:pPr>
        <w:spacing w:line="276" w:lineRule="auto"/>
        <w:ind w:right="-46"/>
        <w:jc w:val="both"/>
        <w:rPr>
          <w:rFonts w:cs="Times New Roman"/>
          <w:b/>
          <w:sz w:val="28"/>
          <w:szCs w:val="28"/>
          <w:lang w:val="vi-VN"/>
        </w:rPr>
      </w:pPr>
    </w:p>
    <w:p w14:paraId="53389432" w14:textId="77777777" w:rsidR="00F81CDA" w:rsidRPr="00F81CDA" w:rsidRDefault="00F81CDA" w:rsidP="004D158C">
      <w:pPr>
        <w:spacing w:line="276" w:lineRule="auto"/>
        <w:ind w:right="-46"/>
        <w:jc w:val="both"/>
        <w:rPr>
          <w:rFonts w:cs="Times New Roman"/>
          <w:b/>
          <w:sz w:val="28"/>
          <w:szCs w:val="28"/>
          <w:lang w:val="vi-VN"/>
        </w:rPr>
      </w:pPr>
    </w:p>
    <w:p w14:paraId="0C2B2A80" w14:textId="77777777" w:rsidR="00C62B1D" w:rsidRPr="004D158C" w:rsidRDefault="00C62B1D" w:rsidP="004D158C">
      <w:pPr>
        <w:spacing w:line="276" w:lineRule="auto"/>
        <w:ind w:right="-46"/>
        <w:jc w:val="both"/>
        <w:rPr>
          <w:rFonts w:cs="Times New Roman"/>
          <w:b/>
          <w:sz w:val="28"/>
          <w:szCs w:val="28"/>
        </w:rPr>
      </w:pPr>
    </w:p>
    <w:p w14:paraId="77A65AA1" w14:textId="77777777" w:rsidR="000B1766" w:rsidRPr="004D158C" w:rsidRDefault="000B1766" w:rsidP="00C62B1D">
      <w:pPr>
        <w:tabs>
          <w:tab w:val="left" w:pos="2685"/>
          <w:tab w:val="center" w:pos="5220"/>
        </w:tabs>
        <w:spacing w:line="276" w:lineRule="auto"/>
        <w:jc w:val="center"/>
        <w:rPr>
          <w:rFonts w:cs="Times New Roman"/>
          <w:b/>
          <w:sz w:val="28"/>
          <w:szCs w:val="28"/>
        </w:rPr>
      </w:pPr>
      <w:r w:rsidRPr="004D158C">
        <w:rPr>
          <w:rFonts w:cs="Times New Roman"/>
          <w:b/>
          <w:sz w:val="28"/>
          <w:szCs w:val="28"/>
        </w:rPr>
        <w:lastRenderedPageBreak/>
        <w:t>KẾ HOẠCH GIÁO</w:t>
      </w:r>
      <w:r w:rsidRPr="004D158C">
        <w:rPr>
          <w:rFonts w:cs="Times New Roman"/>
          <w:b/>
          <w:sz w:val="28"/>
          <w:szCs w:val="28"/>
          <w:lang w:val="vi-VN"/>
        </w:rPr>
        <w:t xml:space="preserve"> DỤC </w:t>
      </w:r>
      <w:r w:rsidRPr="004D158C">
        <w:rPr>
          <w:rFonts w:cs="Times New Roman"/>
          <w:b/>
          <w:sz w:val="28"/>
          <w:szCs w:val="28"/>
        </w:rPr>
        <w:t>NGÀY</w:t>
      </w:r>
    </w:p>
    <w:p w14:paraId="6DE24C91" w14:textId="517BF0AD" w:rsidR="005341CF" w:rsidRPr="004D158C" w:rsidRDefault="005341CF" w:rsidP="00C62B1D">
      <w:pPr>
        <w:spacing w:line="276" w:lineRule="auto"/>
        <w:jc w:val="center"/>
        <w:rPr>
          <w:rFonts w:cs="Times New Roman"/>
          <w:b/>
          <w:bCs/>
          <w:sz w:val="28"/>
          <w:szCs w:val="28"/>
        </w:rPr>
      </w:pPr>
      <w:proofErr w:type="spellStart"/>
      <w:r w:rsidRPr="004D158C">
        <w:rPr>
          <w:rFonts w:cs="Times New Roman"/>
          <w:b/>
          <w:bCs/>
          <w:sz w:val="28"/>
          <w:szCs w:val="28"/>
        </w:rPr>
        <w:t>Thứ</w:t>
      </w:r>
      <w:proofErr w:type="spellEnd"/>
      <w:r w:rsidRPr="004D158C">
        <w:rPr>
          <w:rFonts w:cs="Times New Roman"/>
          <w:b/>
          <w:bCs/>
          <w:sz w:val="28"/>
          <w:szCs w:val="28"/>
        </w:rPr>
        <w:t xml:space="preserve"> </w:t>
      </w:r>
      <w:proofErr w:type="spellStart"/>
      <w:r w:rsidR="005F7D33" w:rsidRPr="004D158C">
        <w:rPr>
          <w:rFonts w:cs="Times New Roman"/>
          <w:b/>
          <w:bCs/>
          <w:sz w:val="28"/>
          <w:szCs w:val="28"/>
        </w:rPr>
        <w:t>năm</w:t>
      </w:r>
      <w:proofErr w:type="spellEnd"/>
      <w:r w:rsidRPr="004D158C">
        <w:rPr>
          <w:rFonts w:cs="Times New Roman"/>
          <w:b/>
          <w:bCs/>
          <w:sz w:val="28"/>
          <w:szCs w:val="28"/>
        </w:rPr>
        <w:t xml:space="preserve"> </w:t>
      </w:r>
      <w:proofErr w:type="spellStart"/>
      <w:r w:rsidRPr="004D158C">
        <w:rPr>
          <w:rFonts w:cs="Times New Roman"/>
          <w:b/>
          <w:bCs/>
          <w:sz w:val="28"/>
          <w:szCs w:val="28"/>
        </w:rPr>
        <w:t>ngày</w:t>
      </w:r>
      <w:proofErr w:type="spellEnd"/>
      <w:r w:rsidRPr="004D158C">
        <w:rPr>
          <w:rFonts w:cs="Times New Roman"/>
          <w:b/>
          <w:bCs/>
          <w:sz w:val="28"/>
          <w:szCs w:val="28"/>
        </w:rPr>
        <w:t xml:space="preserve"> </w:t>
      </w:r>
      <w:r w:rsidR="00F81CDA">
        <w:rPr>
          <w:rFonts w:cs="Times New Roman"/>
          <w:b/>
          <w:bCs/>
          <w:sz w:val="28"/>
          <w:szCs w:val="28"/>
        </w:rPr>
        <w:t>9</w:t>
      </w:r>
      <w:r w:rsidR="00F81CDA">
        <w:rPr>
          <w:rFonts w:cs="Times New Roman"/>
          <w:b/>
          <w:bCs/>
          <w:sz w:val="28"/>
          <w:szCs w:val="28"/>
          <w:lang w:val="vi-VN"/>
        </w:rPr>
        <w:t xml:space="preserve"> </w:t>
      </w:r>
      <w:proofErr w:type="spellStart"/>
      <w:r w:rsidRPr="004D158C">
        <w:rPr>
          <w:rFonts w:cs="Times New Roman"/>
          <w:b/>
          <w:bCs/>
          <w:sz w:val="28"/>
          <w:szCs w:val="28"/>
        </w:rPr>
        <w:t>tháng</w:t>
      </w:r>
      <w:proofErr w:type="spellEnd"/>
      <w:r w:rsidRPr="004D158C">
        <w:rPr>
          <w:rFonts w:cs="Times New Roman"/>
          <w:b/>
          <w:bCs/>
          <w:sz w:val="28"/>
          <w:szCs w:val="28"/>
        </w:rPr>
        <w:t xml:space="preserve"> </w:t>
      </w:r>
      <w:r w:rsidR="005F7D33" w:rsidRPr="004D158C">
        <w:rPr>
          <w:rFonts w:cs="Times New Roman"/>
          <w:b/>
          <w:bCs/>
          <w:sz w:val="28"/>
          <w:szCs w:val="28"/>
        </w:rPr>
        <w:t>1</w:t>
      </w:r>
      <w:r w:rsidRPr="004D158C">
        <w:rPr>
          <w:rFonts w:cs="Times New Roman"/>
          <w:b/>
          <w:bCs/>
          <w:sz w:val="28"/>
          <w:szCs w:val="28"/>
        </w:rPr>
        <w:t xml:space="preserve"> </w:t>
      </w:r>
      <w:proofErr w:type="spellStart"/>
      <w:r w:rsidRPr="004D158C">
        <w:rPr>
          <w:rFonts w:cs="Times New Roman"/>
          <w:b/>
          <w:bCs/>
          <w:sz w:val="28"/>
          <w:szCs w:val="28"/>
        </w:rPr>
        <w:t>năm</w:t>
      </w:r>
      <w:proofErr w:type="spellEnd"/>
      <w:r w:rsidRPr="004D158C">
        <w:rPr>
          <w:rFonts w:cs="Times New Roman"/>
          <w:b/>
          <w:bCs/>
          <w:sz w:val="28"/>
          <w:szCs w:val="28"/>
        </w:rPr>
        <w:t xml:space="preserve"> </w:t>
      </w:r>
      <w:r w:rsidR="00F81CDA">
        <w:rPr>
          <w:rFonts w:cs="Times New Roman"/>
          <w:b/>
          <w:bCs/>
          <w:sz w:val="28"/>
          <w:szCs w:val="28"/>
        </w:rPr>
        <w:t>2025</w:t>
      </w:r>
    </w:p>
    <w:p w14:paraId="0898D5C2" w14:textId="77777777" w:rsidR="00ED283A" w:rsidRPr="004D158C" w:rsidRDefault="00ED283A" w:rsidP="00C62B1D">
      <w:pPr>
        <w:spacing w:line="276" w:lineRule="auto"/>
        <w:jc w:val="center"/>
        <w:rPr>
          <w:rFonts w:cs="Times New Roman"/>
          <w:b/>
          <w:bCs/>
          <w:i/>
          <w:iCs/>
          <w:sz w:val="28"/>
          <w:szCs w:val="28"/>
          <w:lang w:val="vi-VN"/>
        </w:rPr>
      </w:pPr>
      <w:proofErr w:type="spellStart"/>
      <w:r w:rsidRPr="004D158C">
        <w:rPr>
          <w:rFonts w:cs="Times New Roman"/>
          <w:b/>
          <w:bCs/>
          <w:i/>
          <w:iCs/>
          <w:sz w:val="28"/>
          <w:szCs w:val="28"/>
        </w:rPr>
        <w:t>Chủ</w:t>
      </w:r>
      <w:proofErr w:type="spellEnd"/>
      <w:r w:rsidRPr="004D158C">
        <w:rPr>
          <w:rFonts w:cs="Times New Roman"/>
          <w:b/>
          <w:bCs/>
          <w:i/>
          <w:iCs/>
          <w:sz w:val="28"/>
          <w:szCs w:val="28"/>
        </w:rPr>
        <w:t xml:space="preserve"> </w:t>
      </w:r>
      <w:proofErr w:type="spellStart"/>
      <w:r w:rsidRPr="004D158C">
        <w:rPr>
          <w:rFonts w:cs="Times New Roman"/>
          <w:b/>
          <w:bCs/>
          <w:i/>
          <w:iCs/>
          <w:sz w:val="28"/>
          <w:szCs w:val="28"/>
        </w:rPr>
        <w:t>đề</w:t>
      </w:r>
      <w:proofErr w:type="spellEnd"/>
      <w:r w:rsidRPr="004D158C">
        <w:rPr>
          <w:rFonts w:cs="Times New Roman"/>
          <w:b/>
          <w:bCs/>
          <w:i/>
          <w:iCs/>
          <w:sz w:val="28"/>
          <w:szCs w:val="28"/>
        </w:rPr>
        <w:t xml:space="preserve"> </w:t>
      </w:r>
      <w:proofErr w:type="spellStart"/>
      <w:r w:rsidRPr="004D158C">
        <w:rPr>
          <w:rFonts w:cs="Times New Roman"/>
          <w:b/>
          <w:bCs/>
          <w:i/>
          <w:iCs/>
          <w:sz w:val="28"/>
          <w:szCs w:val="28"/>
        </w:rPr>
        <w:t>nhánh</w:t>
      </w:r>
      <w:proofErr w:type="spellEnd"/>
      <w:r w:rsidRPr="004D158C">
        <w:rPr>
          <w:rFonts w:cs="Times New Roman"/>
          <w:b/>
          <w:bCs/>
          <w:i/>
          <w:iCs/>
          <w:sz w:val="28"/>
          <w:szCs w:val="28"/>
        </w:rPr>
        <w:t xml:space="preserve">: </w:t>
      </w:r>
      <w:proofErr w:type="spellStart"/>
      <w:r w:rsidRPr="004D158C">
        <w:rPr>
          <w:rFonts w:cs="Times New Roman"/>
          <w:b/>
          <w:bCs/>
          <w:i/>
          <w:iCs/>
          <w:sz w:val="28"/>
          <w:szCs w:val="28"/>
        </w:rPr>
        <w:t>Muôn</w:t>
      </w:r>
      <w:proofErr w:type="spellEnd"/>
      <w:r w:rsidRPr="004D158C">
        <w:rPr>
          <w:rFonts w:cs="Times New Roman"/>
          <w:b/>
          <w:bCs/>
          <w:i/>
          <w:iCs/>
          <w:sz w:val="28"/>
          <w:szCs w:val="28"/>
          <w:lang w:val="vi-VN"/>
        </w:rPr>
        <w:t xml:space="preserve"> hoa khoe sắc</w:t>
      </w:r>
    </w:p>
    <w:p w14:paraId="6A4D1784" w14:textId="77777777" w:rsidR="00ED283A" w:rsidRPr="004D158C" w:rsidRDefault="00ED283A" w:rsidP="004D158C">
      <w:pPr>
        <w:tabs>
          <w:tab w:val="left" w:pos="709"/>
        </w:tabs>
        <w:spacing w:line="276" w:lineRule="auto"/>
        <w:jc w:val="both"/>
        <w:rPr>
          <w:rFonts w:cs="Times New Roman"/>
          <w:b/>
          <w:sz w:val="28"/>
          <w:szCs w:val="28"/>
          <w:u w:val="single"/>
        </w:rPr>
      </w:pPr>
      <w:r w:rsidRPr="004D158C">
        <w:rPr>
          <w:rFonts w:cs="Times New Roman"/>
          <w:b/>
          <w:sz w:val="28"/>
          <w:szCs w:val="28"/>
        </w:rPr>
        <w:tab/>
      </w:r>
      <w:r w:rsidRPr="004D158C">
        <w:rPr>
          <w:rFonts w:cs="Times New Roman"/>
          <w:b/>
          <w:sz w:val="28"/>
          <w:szCs w:val="28"/>
        </w:rPr>
        <w:tab/>
        <w:t>I. ĐÓN TRẺ:</w:t>
      </w:r>
    </w:p>
    <w:p w14:paraId="2A8C0AF5" w14:textId="77777777" w:rsidR="00ED283A" w:rsidRPr="004D158C" w:rsidRDefault="00ED283A" w:rsidP="004D158C">
      <w:pPr>
        <w:tabs>
          <w:tab w:val="left" w:pos="709"/>
        </w:tabs>
        <w:spacing w:line="276" w:lineRule="auto"/>
        <w:jc w:val="both"/>
        <w:rPr>
          <w:rFonts w:cs="Times New Roman"/>
          <w:bCs/>
          <w:sz w:val="28"/>
          <w:szCs w:val="28"/>
        </w:rPr>
      </w:pPr>
      <w:r w:rsidRPr="004D158C">
        <w:rPr>
          <w:rFonts w:cs="Times New Roman"/>
          <w:sz w:val="28"/>
          <w:szCs w:val="28"/>
        </w:rPr>
        <w:t xml:space="preserve"> </w:t>
      </w:r>
      <w:r w:rsidRPr="004D158C">
        <w:rPr>
          <w:rFonts w:cs="Times New Roman"/>
          <w:sz w:val="28"/>
          <w:szCs w:val="28"/>
        </w:rPr>
        <w:tab/>
        <w:t xml:space="preserve">- </w:t>
      </w:r>
      <w:proofErr w:type="spellStart"/>
      <w:r w:rsidRPr="004D158C">
        <w:rPr>
          <w:rFonts w:cs="Times New Roman"/>
          <w:bCs/>
          <w:sz w:val="28"/>
          <w:szCs w:val="28"/>
        </w:rPr>
        <w:t>Cô</w:t>
      </w:r>
      <w:proofErr w:type="spellEnd"/>
      <w:r w:rsidRPr="004D158C">
        <w:rPr>
          <w:rFonts w:cs="Times New Roman"/>
          <w:bCs/>
          <w:sz w:val="28"/>
          <w:szCs w:val="28"/>
        </w:rPr>
        <w:t xml:space="preserve"> </w:t>
      </w:r>
      <w:proofErr w:type="spellStart"/>
      <w:r w:rsidRPr="004D158C">
        <w:rPr>
          <w:rFonts w:cs="Times New Roman"/>
          <w:bCs/>
          <w:sz w:val="28"/>
          <w:szCs w:val="28"/>
        </w:rPr>
        <w:t>đón</w:t>
      </w:r>
      <w:proofErr w:type="spellEnd"/>
      <w:r w:rsidRPr="004D158C">
        <w:rPr>
          <w:rFonts w:cs="Times New Roman"/>
          <w:bCs/>
          <w:sz w:val="28"/>
          <w:szCs w:val="28"/>
        </w:rPr>
        <w:t xml:space="preserve"> </w:t>
      </w:r>
      <w:proofErr w:type="spellStart"/>
      <w:r w:rsidRPr="004D158C">
        <w:rPr>
          <w:rFonts w:cs="Times New Roman"/>
          <w:bCs/>
          <w:sz w:val="28"/>
          <w:szCs w:val="28"/>
        </w:rPr>
        <w:t>trẻ</w:t>
      </w:r>
      <w:proofErr w:type="spellEnd"/>
      <w:r w:rsidRPr="004D158C">
        <w:rPr>
          <w:rFonts w:cs="Times New Roman"/>
          <w:bCs/>
          <w:sz w:val="28"/>
          <w:szCs w:val="28"/>
        </w:rPr>
        <w:t xml:space="preserve"> </w:t>
      </w:r>
      <w:proofErr w:type="spellStart"/>
      <w:r w:rsidRPr="004D158C">
        <w:rPr>
          <w:rFonts w:cs="Times New Roman"/>
          <w:bCs/>
          <w:sz w:val="28"/>
          <w:szCs w:val="28"/>
        </w:rPr>
        <w:t>nhắc</w:t>
      </w:r>
      <w:proofErr w:type="spellEnd"/>
      <w:r w:rsidRPr="004D158C">
        <w:rPr>
          <w:rFonts w:cs="Times New Roman"/>
          <w:bCs/>
          <w:sz w:val="28"/>
          <w:szCs w:val="28"/>
        </w:rPr>
        <w:t xml:space="preserve"> </w:t>
      </w:r>
      <w:proofErr w:type="spellStart"/>
      <w:r w:rsidRPr="004D158C">
        <w:rPr>
          <w:rFonts w:cs="Times New Roman"/>
          <w:bCs/>
          <w:sz w:val="28"/>
          <w:szCs w:val="28"/>
        </w:rPr>
        <w:t>trẻ</w:t>
      </w:r>
      <w:proofErr w:type="spellEnd"/>
      <w:r w:rsidRPr="004D158C">
        <w:rPr>
          <w:rFonts w:cs="Times New Roman"/>
          <w:bCs/>
          <w:sz w:val="28"/>
          <w:szCs w:val="28"/>
        </w:rPr>
        <w:t xml:space="preserve"> </w:t>
      </w:r>
      <w:proofErr w:type="spellStart"/>
      <w:r w:rsidRPr="004D158C">
        <w:rPr>
          <w:rFonts w:cs="Times New Roman"/>
          <w:bCs/>
          <w:sz w:val="28"/>
          <w:szCs w:val="28"/>
        </w:rPr>
        <w:t>cất</w:t>
      </w:r>
      <w:proofErr w:type="spellEnd"/>
      <w:r w:rsidRPr="004D158C">
        <w:rPr>
          <w:rFonts w:cs="Times New Roman"/>
          <w:bCs/>
          <w:sz w:val="28"/>
          <w:szCs w:val="28"/>
        </w:rPr>
        <w:t xml:space="preserve"> </w:t>
      </w:r>
      <w:proofErr w:type="spellStart"/>
      <w:r w:rsidRPr="004D158C">
        <w:rPr>
          <w:rFonts w:cs="Times New Roman"/>
          <w:bCs/>
          <w:sz w:val="28"/>
          <w:szCs w:val="28"/>
        </w:rPr>
        <w:t>đồ</w:t>
      </w:r>
      <w:proofErr w:type="spellEnd"/>
      <w:r w:rsidRPr="004D158C">
        <w:rPr>
          <w:rFonts w:cs="Times New Roman"/>
          <w:bCs/>
          <w:sz w:val="28"/>
          <w:szCs w:val="28"/>
        </w:rPr>
        <w:t xml:space="preserve"> </w:t>
      </w:r>
      <w:proofErr w:type="spellStart"/>
      <w:r w:rsidRPr="004D158C">
        <w:rPr>
          <w:rFonts w:cs="Times New Roman"/>
          <w:bCs/>
          <w:sz w:val="28"/>
          <w:szCs w:val="28"/>
        </w:rPr>
        <w:t>dùng</w:t>
      </w:r>
      <w:proofErr w:type="spellEnd"/>
      <w:r w:rsidRPr="004D158C">
        <w:rPr>
          <w:rFonts w:cs="Times New Roman"/>
          <w:bCs/>
          <w:sz w:val="28"/>
          <w:szCs w:val="28"/>
        </w:rPr>
        <w:t xml:space="preserve"> </w:t>
      </w:r>
      <w:proofErr w:type="spellStart"/>
      <w:r w:rsidRPr="004D158C">
        <w:rPr>
          <w:rFonts w:cs="Times New Roman"/>
          <w:bCs/>
          <w:sz w:val="28"/>
          <w:szCs w:val="28"/>
        </w:rPr>
        <w:t>đúng</w:t>
      </w:r>
      <w:proofErr w:type="spellEnd"/>
      <w:r w:rsidRPr="004D158C">
        <w:rPr>
          <w:rFonts w:cs="Times New Roman"/>
          <w:bCs/>
          <w:sz w:val="28"/>
          <w:szCs w:val="28"/>
        </w:rPr>
        <w:t xml:space="preserve"> </w:t>
      </w:r>
      <w:proofErr w:type="spellStart"/>
      <w:r w:rsidRPr="004D158C">
        <w:rPr>
          <w:rFonts w:cs="Times New Roman"/>
          <w:bCs/>
          <w:sz w:val="28"/>
          <w:szCs w:val="28"/>
        </w:rPr>
        <w:t>nơi</w:t>
      </w:r>
      <w:proofErr w:type="spellEnd"/>
      <w:r w:rsidRPr="004D158C">
        <w:rPr>
          <w:rFonts w:cs="Times New Roman"/>
          <w:bCs/>
          <w:sz w:val="28"/>
          <w:szCs w:val="28"/>
        </w:rPr>
        <w:t xml:space="preserve"> </w:t>
      </w:r>
      <w:proofErr w:type="spellStart"/>
      <w:r w:rsidRPr="004D158C">
        <w:rPr>
          <w:rFonts w:cs="Times New Roman"/>
          <w:bCs/>
          <w:sz w:val="28"/>
          <w:szCs w:val="28"/>
        </w:rPr>
        <w:t>quy</w:t>
      </w:r>
      <w:proofErr w:type="spellEnd"/>
      <w:r w:rsidRPr="004D158C">
        <w:rPr>
          <w:rFonts w:cs="Times New Roman"/>
          <w:bCs/>
          <w:sz w:val="28"/>
          <w:szCs w:val="28"/>
        </w:rPr>
        <w:t xml:space="preserve"> </w:t>
      </w:r>
      <w:proofErr w:type="spellStart"/>
      <w:r w:rsidRPr="004D158C">
        <w:rPr>
          <w:rFonts w:cs="Times New Roman"/>
          <w:bCs/>
          <w:sz w:val="28"/>
          <w:szCs w:val="28"/>
        </w:rPr>
        <w:t>định</w:t>
      </w:r>
      <w:proofErr w:type="spellEnd"/>
      <w:r w:rsidRPr="004D158C">
        <w:rPr>
          <w:rFonts w:cs="Times New Roman"/>
          <w:bCs/>
          <w:sz w:val="28"/>
          <w:szCs w:val="28"/>
        </w:rPr>
        <w:t xml:space="preserve">, </w:t>
      </w:r>
      <w:proofErr w:type="spellStart"/>
      <w:r w:rsidRPr="004D158C">
        <w:rPr>
          <w:rFonts w:cs="Times New Roman"/>
          <w:bCs/>
          <w:sz w:val="28"/>
          <w:szCs w:val="28"/>
        </w:rPr>
        <w:t>nhắc</w:t>
      </w:r>
      <w:proofErr w:type="spellEnd"/>
      <w:r w:rsidRPr="004D158C">
        <w:rPr>
          <w:rFonts w:cs="Times New Roman"/>
          <w:bCs/>
          <w:sz w:val="28"/>
          <w:szCs w:val="28"/>
        </w:rPr>
        <w:t xml:space="preserve"> </w:t>
      </w:r>
      <w:proofErr w:type="spellStart"/>
      <w:r w:rsidRPr="004D158C">
        <w:rPr>
          <w:rFonts w:cs="Times New Roman"/>
          <w:bCs/>
          <w:sz w:val="28"/>
          <w:szCs w:val="28"/>
        </w:rPr>
        <w:t>trẻ</w:t>
      </w:r>
      <w:proofErr w:type="spellEnd"/>
      <w:r w:rsidRPr="004D158C">
        <w:rPr>
          <w:rFonts w:cs="Times New Roman"/>
          <w:bCs/>
          <w:sz w:val="28"/>
          <w:szCs w:val="28"/>
        </w:rPr>
        <w:t xml:space="preserve"> </w:t>
      </w:r>
      <w:proofErr w:type="spellStart"/>
      <w:r w:rsidRPr="004D158C">
        <w:rPr>
          <w:rFonts w:cs="Times New Roman"/>
          <w:bCs/>
          <w:sz w:val="28"/>
          <w:szCs w:val="28"/>
        </w:rPr>
        <w:t>chào</w:t>
      </w:r>
      <w:proofErr w:type="spellEnd"/>
      <w:r w:rsidRPr="004D158C">
        <w:rPr>
          <w:rFonts w:cs="Times New Roman"/>
          <w:bCs/>
          <w:sz w:val="28"/>
          <w:szCs w:val="28"/>
        </w:rPr>
        <w:t xml:space="preserve"> </w:t>
      </w:r>
      <w:proofErr w:type="spellStart"/>
      <w:r w:rsidRPr="004D158C">
        <w:rPr>
          <w:rFonts w:cs="Times New Roman"/>
          <w:bCs/>
          <w:sz w:val="28"/>
          <w:szCs w:val="28"/>
        </w:rPr>
        <w:t>bố</w:t>
      </w:r>
      <w:proofErr w:type="spellEnd"/>
      <w:r w:rsidRPr="004D158C">
        <w:rPr>
          <w:rFonts w:cs="Times New Roman"/>
          <w:bCs/>
          <w:sz w:val="28"/>
          <w:szCs w:val="28"/>
        </w:rPr>
        <w:t xml:space="preserve"> </w:t>
      </w:r>
      <w:proofErr w:type="spellStart"/>
      <w:r w:rsidRPr="004D158C">
        <w:rPr>
          <w:rFonts w:cs="Times New Roman"/>
          <w:bCs/>
          <w:sz w:val="28"/>
          <w:szCs w:val="28"/>
        </w:rPr>
        <w:t>mẹ</w:t>
      </w:r>
      <w:proofErr w:type="spellEnd"/>
      <w:r w:rsidRPr="004D158C">
        <w:rPr>
          <w:rFonts w:cs="Times New Roman"/>
          <w:bCs/>
          <w:sz w:val="28"/>
          <w:szCs w:val="28"/>
        </w:rPr>
        <w:t xml:space="preserve">, </w:t>
      </w:r>
      <w:proofErr w:type="spellStart"/>
      <w:r w:rsidRPr="004D158C">
        <w:rPr>
          <w:rFonts w:cs="Times New Roman"/>
          <w:bCs/>
          <w:sz w:val="28"/>
          <w:szCs w:val="28"/>
        </w:rPr>
        <w:t>chào</w:t>
      </w:r>
      <w:proofErr w:type="spellEnd"/>
      <w:r w:rsidRPr="004D158C">
        <w:rPr>
          <w:rFonts w:cs="Times New Roman"/>
          <w:bCs/>
          <w:sz w:val="28"/>
          <w:szCs w:val="28"/>
        </w:rPr>
        <w:t xml:space="preserve"> </w:t>
      </w:r>
      <w:proofErr w:type="spellStart"/>
      <w:r w:rsidRPr="004D158C">
        <w:rPr>
          <w:rFonts w:cs="Times New Roman"/>
          <w:bCs/>
          <w:sz w:val="28"/>
          <w:szCs w:val="28"/>
        </w:rPr>
        <w:t>cô</w:t>
      </w:r>
      <w:proofErr w:type="spellEnd"/>
      <w:r w:rsidRPr="004D158C">
        <w:rPr>
          <w:rFonts w:cs="Times New Roman"/>
          <w:bCs/>
          <w:sz w:val="28"/>
          <w:szCs w:val="28"/>
        </w:rPr>
        <w:t xml:space="preserve"> </w:t>
      </w:r>
      <w:proofErr w:type="spellStart"/>
      <w:r w:rsidRPr="004D158C">
        <w:rPr>
          <w:rFonts w:cs="Times New Roman"/>
          <w:bCs/>
          <w:sz w:val="28"/>
          <w:szCs w:val="28"/>
        </w:rPr>
        <w:t>giáo</w:t>
      </w:r>
      <w:proofErr w:type="spellEnd"/>
      <w:r w:rsidRPr="004D158C">
        <w:rPr>
          <w:rFonts w:cs="Times New Roman"/>
          <w:bCs/>
          <w:sz w:val="28"/>
          <w:szCs w:val="28"/>
        </w:rPr>
        <w:t>.</w:t>
      </w:r>
    </w:p>
    <w:p w14:paraId="598D10F9" w14:textId="77777777" w:rsidR="00ED283A" w:rsidRPr="004D158C" w:rsidRDefault="00ED283A" w:rsidP="004D158C">
      <w:pPr>
        <w:spacing w:line="276" w:lineRule="auto"/>
        <w:ind w:firstLine="720"/>
        <w:jc w:val="both"/>
        <w:rPr>
          <w:rFonts w:cs="Times New Roman"/>
          <w:sz w:val="28"/>
          <w:szCs w:val="28"/>
        </w:rPr>
      </w:pPr>
      <w:r w:rsidRPr="004D158C">
        <w:rPr>
          <w:rFonts w:cs="Times New Roman"/>
          <w:sz w:val="28"/>
          <w:szCs w:val="28"/>
        </w:rPr>
        <w:t xml:space="preserve">- Trao </w:t>
      </w:r>
      <w:proofErr w:type="spellStart"/>
      <w:r w:rsidRPr="004D158C">
        <w:rPr>
          <w:rFonts w:cs="Times New Roman"/>
          <w:sz w:val="28"/>
          <w:szCs w:val="28"/>
        </w:rPr>
        <w:t>đổi</w:t>
      </w:r>
      <w:proofErr w:type="spellEnd"/>
      <w:r w:rsidRPr="004D158C">
        <w:rPr>
          <w:rFonts w:cs="Times New Roman"/>
          <w:sz w:val="28"/>
          <w:szCs w:val="28"/>
        </w:rPr>
        <w:t xml:space="preserve"> </w:t>
      </w:r>
      <w:proofErr w:type="spellStart"/>
      <w:r w:rsidRPr="004D158C">
        <w:rPr>
          <w:rFonts w:cs="Times New Roman"/>
          <w:sz w:val="28"/>
          <w:szCs w:val="28"/>
        </w:rPr>
        <w:t>với</w:t>
      </w:r>
      <w:proofErr w:type="spellEnd"/>
      <w:r w:rsidRPr="004D158C">
        <w:rPr>
          <w:rFonts w:cs="Times New Roman"/>
          <w:sz w:val="28"/>
          <w:szCs w:val="28"/>
        </w:rPr>
        <w:t xml:space="preserve"> </w:t>
      </w:r>
      <w:proofErr w:type="spellStart"/>
      <w:r w:rsidRPr="004D158C">
        <w:rPr>
          <w:rFonts w:cs="Times New Roman"/>
          <w:sz w:val="28"/>
          <w:szCs w:val="28"/>
        </w:rPr>
        <w:t>phụ</w:t>
      </w:r>
      <w:proofErr w:type="spellEnd"/>
      <w:r w:rsidRPr="004D158C">
        <w:rPr>
          <w:rFonts w:cs="Times New Roman"/>
          <w:sz w:val="28"/>
          <w:szCs w:val="28"/>
        </w:rPr>
        <w:t xml:space="preserve"> </w:t>
      </w:r>
      <w:proofErr w:type="spellStart"/>
      <w:r w:rsidRPr="004D158C">
        <w:rPr>
          <w:rFonts w:cs="Times New Roman"/>
          <w:sz w:val="28"/>
          <w:szCs w:val="28"/>
        </w:rPr>
        <w:t>huynh</w:t>
      </w:r>
      <w:proofErr w:type="spellEnd"/>
      <w:r w:rsidRPr="004D158C">
        <w:rPr>
          <w:rFonts w:cs="Times New Roman"/>
          <w:sz w:val="28"/>
          <w:szCs w:val="28"/>
        </w:rPr>
        <w:t xml:space="preserve"> </w:t>
      </w:r>
      <w:proofErr w:type="spellStart"/>
      <w:r w:rsidRPr="004D158C">
        <w:rPr>
          <w:rFonts w:cs="Times New Roman"/>
          <w:sz w:val="28"/>
          <w:szCs w:val="28"/>
        </w:rPr>
        <w:t>tình</w:t>
      </w:r>
      <w:proofErr w:type="spellEnd"/>
      <w:r w:rsidRPr="004D158C">
        <w:rPr>
          <w:rFonts w:cs="Times New Roman"/>
          <w:sz w:val="28"/>
          <w:szCs w:val="28"/>
        </w:rPr>
        <w:t xml:space="preserve"> </w:t>
      </w:r>
      <w:proofErr w:type="spellStart"/>
      <w:r w:rsidRPr="004D158C">
        <w:rPr>
          <w:rFonts w:cs="Times New Roman"/>
          <w:sz w:val="28"/>
          <w:szCs w:val="28"/>
        </w:rPr>
        <w:t>hình</w:t>
      </w:r>
      <w:proofErr w:type="spellEnd"/>
      <w:r w:rsidRPr="004D158C">
        <w:rPr>
          <w:rFonts w:cs="Times New Roman"/>
          <w:sz w:val="28"/>
          <w:szCs w:val="28"/>
        </w:rPr>
        <w:t xml:space="preserve"> ở </w:t>
      </w:r>
      <w:proofErr w:type="spellStart"/>
      <w:r w:rsidRPr="004D158C">
        <w:rPr>
          <w:rFonts w:cs="Times New Roman"/>
          <w:sz w:val="28"/>
          <w:szCs w:val="28"/>
        </w:rPr>
        <w:t>nhà</w:t>
      </w:r>
      <w:proofErr w:type="spellEnd"/>
      <w:r w:rsidRPr="004D158C">
        <w:rPr>
          <w:rFonts w:cs="Times New Roman"/>
          <w:sz w:val="28"/>
          <w:szCs w:val="28"/>
        </w:rPr>
        <w:t xml:space="preserve"> </w:t>
      </w:r>
      <w:proofErr w:type="spellStart"/>
      <w:r w:rsidRPr="004D158C">
        <w:rPr>
          <w:rFonts w:cs="Times New Roman"/>
          <w:sz w:val="28"/>
          <w:szCs w:val="28"/>
        </w:rPr>
        <w:t>của</w:t>
      </w:r>
      <w:proofErr w:type="spellEnd"/>
      <w:r w:rsidRPr="004D158C">
        <w:rPr>
          <w:rFonts w:cs="Times New Roman"/>
          <w:sz w:val="28"/>
          <w:szCs w:val="28"/>
        </w:rPr>
        <w:t xml:space="preserve"> </w:t>
      </w:r>
      <w:proofErr w:type="spellStart"/>
      <w:r w:rsidRPr="004D158C">
        <w:rPr>
          <w:rFonts w:cs="Times New Roman"/>
          <w:sz w:val="28"/>
          <w:szCs w:val="28"/>
        </w:rPr>
        <w:t>cháu</w:t>
      </w:r>
      <w:proofErr w:type="spellEnd"/>
      <w:r w:rsidRPr="004D158C">
        <w:rPr>
          <w:rFonts w:cs="Times New Roman"/>
          <w:sz w:val="28"/>
          <w:szCs w:val="28"/>
        </w:rPr>
        <w:t>.</w:t>
      </w:r>
    </w:p>
    <w:p w14:paraId="13D11499" w14:textId="77777777" w:rsidR="00ED283A" w:rsidRPr="004D158C" w:rsidRDefault="00ED283A" w:rsidP="004D158C">
      <w:pPr>
        <w:spacing w:line="276" w:lineRule="auto"/>
        <w:ind w:firstLine="720"/>
        <w:jc w:val="both"/>
        <w:rPr>
          <w:rFonts w:cs="Times New Roman"/>
          <w:sz w:val="28"/>
          <w:szCs w:val="28"/>
        </w:rPr>
      </w:pPr>
      <w:r w:rsidRPr="004D158C">
        <w:rPr>
          <w:rFonts w:cs="Times New Roman"/>
          <w:sz w:val="28"/>
          <w:szCs w:val="28"/>
        </w:rPr>
        <w:t>-</w:t>
      </w:r>
      <w:r w:rsidRPr="004D158C">
        <w:rPr>
          <w:rFonts w:cs="Times New Roman"/>
          <w:b/>
          <w:sz w:val="28"/>
          <w:szCs w:val="28"/>
        </w:rPr>
        <w:t xml:space="preserve"> </w:t>
      </w:r>
      <w:r w:rsidRPr="004D158C">
        <w:rPr>
          <w:rFonts w:cs="Times New Roman"/>
          <w:sz w:val="28"/>
          <w:szCs w:val="28"/>
        </w:rPr>
        <w:t xml:space="preserve">Xem </w:t>
      </w:r>
      <w:proofErr w:type="spellStart"/>
      <w:r w:rsidRPr="004D158C">
        <w:rPr>
          <w:rFonts w:cs="Times New Roman"/>
          <w:sz w:val="28"/>
          <w:szCs w:val="28"/>
        </w:rPr>
        <w:t>tranh</w:t>
      </w:r>
      <w:proofErr w:type="spellEnd"/>
      <w:r w:rsidRPr="004D158C">
        <w:rPr>
          <w:rFonts w:cs="Times New Roman"/>
          <w:sz w:val="28"/>
          <w:szCs w:val="28"/>
        </w:rPr>
        <w:t xml:space="preserve"> </w:t>
      </w:r>
      <w:proofErr w:type="spellStart"/>
      <w:r w:rsidRPr="004D158C">
        <w:rPr>
          <w:rFonts w:cs="Times New Roman"/>
          <w:sz w:val="28"/>
          <w:szCs w:val="28"/>
        </w:rPr>
        <w:t>về</w:t>
      </w:r>
      <w:proofErr w:type="spellEnd"/>
      <w:r w:rsidRPr="004D158C">
        <w:rPr>
          <w:rFonts w:cs="Times New Roman"/>
          <w:sz w:val="28"/>
          <w:szCs w:val="28"/>
        </w:rPr>
        <w:t xml:space="preserve"> </w:t>
      </w:r>
      <w:proofErr w:type="spellStart"/>
      <w:r w:rsidRPr="004D158C">
        <w:rPr>
          <w:rFonts w:cs="Times New Roman"/>
          <w:sz w:val="28"/>
          <w:szCs w:val="28"/>
        </w:rPr>
        <w:t>các</w:t>
      </w:r>
      <w:proofErr w:type="spellEnd"/>
      <w:r w:rsidRPr="004D158C">
        <w:rPr>
          <w:rFonts w:cs="Times New Roman"/>
          <w:sz w:val="28"/>
          <w:szCs w:val="28"/>
        </w:rPr>
        <w:t xml:space="preserve"> </w:t>
      </w:r>
      <w:proofErr w:type="spellStart"/>
      <w:r w:rsidRPr="004D158C">
        <w:rPr>
          <w:rFonts w:cs="Times New Roman"/>
          <w:sz w:val="28"/>
          <w:szCs w:val="28"/>
        </w:rPr>
        <w:t>loại</w:t>
      </w:r>
      <w:proofErr w:type="spellEnd"/>
      <w:r w:rsidRPr="004D158C">
        <w:rPr>
          <w:rFonts w:cs="Times New Roman"/>
          <w:sz w:val="28"/>
          <w:szCs w:val="28"/>
        </w:rPr>
        <w:t xml:space="preserve"> </w:t>
      </w:r>
      <w:proofErr w:type="spellStart"/>
      <w:r w:rsidRPr="004D158C">
        <w:rPr>
          <w:rFonts w:cs="Times New Roman"/>
          <w:sz w:val="28"/>
          <w:szCs w:val="28"/>
        </w:rPr>
        <w:t>hoa</w:t>
      </w:r>
      <w:proofErr w:type="spellEnd"/>
    </w:p>
    <w:p w14:paraId="570FF9E3" w14:textId="77777777" w:rsidR="00ED283A" w:rsidRPr="004D158C" w:rsidRDefault="00ED283A" w:rsidP="004D158C">
      <w:pPr>
        <w:spacing w:line="276" w:lineRule="auto"/>
        <w:ind w:firstLine="720"/>
        <w:jc w:val="both"/>
        <w:rPr>
          <w:rFonts w:cs="Times New Roman"/>
          <w:sz w:val="28"/>
          <w:szCs w:val="28"/>
          <w:lang w:val="vi-VN"/>
        </w:rPr>
      </w:pPr>
      <w:r w:rsidRPr="004D158C">
        <w:rPr>
          <w:rFonts w:cs="Times New Roman"/>
          <w:sz w:val="28"/>
          <w:szCs w:val="28"/>
        </w:rPr>
        <w:t xml:space="preserve">- </w:t>
      </w:r>
      <w:proofErr w:type="spellStart"/>
      <w:r w:rsidRPr="004D158C">
        <w:rPr>
          <w:rFonts w:cs="Times New Roman"/>
          <w:sz w:val="28"/>
          <w:szCs w:val="28"/>
        </w:rPr>
        <w:t>Sưu</w:t>
      </w:r>
      <w:proofErr w:type="spellEnd"/>
      <w:r w:rsidRPr="004D158C">
        <w:rPr>
          <w:rFonts w:cs="Times New Roman"/>
          <w:sz w:val="28"/>
          <w:szCs w:val="28"/>
        </w:rPr>
        <w:t xml:space="preserve"> </w:t>
      </w:r>
      <w:proofErr w:type="spellStart"/>
      <w:r w:rsidRPr="004D158C">
        <w:rPr>
          <w:rFonts w:cs="Times New Roman"/>
          <w:sz w:val="28"/>
          <w:szCs w:val="28"/>
        </w:rPr>
        <w:t>tầm</w:t>
      </w:r>
      <w:proofErr w:type="spellEnd"/>
      <w:r w:rsidRPr="004D158C">
        <w:rPr>
          <w:rFonts w:cs="Times New Roman"/>
          <w:sz w:val="28"/>
          <w:szCs w:val="28"/>
        </w:rPr>
        <w:t xml:space="preserve"> </w:t>
      </w:r>
      <w:proofErr w:type="spellStart"/>
      <w:r w:rsidRPr="004D158C">
        <w:rPr>
          <w:rFonts w:cs="Times New Roman"/>
          <w:sz w:val="28"/>
          <w:szCs w:val="28"/>
        </w:rPr>
        <w:t>tranh</w:t>
      </w:r>
      <w:proofErr w:type="spellEnd"/>
      <w:r w:rsidRPr="004D158C">
        <w:rPr>
          <w:rFonts w:cs="Times New Roman"/>
          <w:sz w:val="28"/>
          <w:szCs w:val="28"/>
        </w:rPr>
        <w:t xml:space="preserve"> </w:t>
      </w:r>
      <w:proofErr w:type="spellStart"/>
      <w:r w:rsidRPr="004D158C">
        <w:rPr>
          <w:rFonts w:cs="Times New Roman"/>
          <w:sz w:val="28"/>
          <w:szCs w:val="28"/>
        </w:rPr>
        <w:t>ảnh</w:t>
      </w:r>
      <w:proofErr w:type="spellEnd"/>
      <w:r w:rsidRPr="004D158C">
        <w:rPr>
          <w:rFonts w:cs="Times New Roman"/>
          <w:sz w:val="28"/>
          <w:szCs w:val="28"/>
        </w:rPr>
        <w:t xml:space="preserve"> </w:t>
      </w:r>
      <w:proofErr w:type="spellStart"/>
      <w:r w:rsidRPr="004D158C">
        <w:rPr>
          <w:rFonts w:cs="Times New Roman"/>
          <w:sz w:val="28"/>
          <w:szCs w:val="28"/>
        </w:rPr>
        <w:t>vê</w:t>
      </w:r>
      <w:proofErr w:type="spellEnd"/>
      <w:r w:rsidRPr="004D158C">
        <w:rPr>
          <w:rFonts w:cs="Times New Roman"/>
          <w:sz w:val="28"/>
          <w:szCs w:val="28"/>
        </w:rPr>
        <w:t xml:space="preserve">̀ </w:t>
      </w:r>
      <w:proofErr w:type="spellStart"/>
      <w:r w:rsidRPr="004D158C">
        <w:rPr>
          <w:rFonts w:cs="Times New Roman"/>
          <w:sz w:val="28"/>
          <w:szCs w:val="28"/>
        </w:rPr>
        <w:t>các</w:t>
      </w:r>
      <w:proofErr w:type="spellEnd"/>
      <w:r w:rsidRPr="004D158C">
        <w:rPr>
          <w:rFonts w:cs="Times New Roman"/>
          <w:sz w:val="28"/>
          <w:szCs w:val="28"/>
          <w:lang w:val="vi-VN"/>
        </w:rPr>
        <w:t xml:space="preserve"> loại hoa </w:t>
      </w:r>
    </w:p>
    <w:p w14:paraId="1AF25E2C" w14:textId="77777777" w:rsidR="00ED283A" w:rsidRPr="004D158C" w:rsidRDefault="00ED283A" w:rsidP="004D158C">
      <w:pPr>
        <w:spacing w:line="276" w:lineRule="auto"/>
        <w:ind w:right="-46"/>
        <w:jc w:val="both"/>
        <w:rPr>
          <w:rFonts w:cs="Times New Roman"/>
          <w:b/>
          <w:bCs/>
          <w:sz w:val="28"/>
          <w:szCs w:val="28"/>
        </w:rPr>
      </w:pPr>
      <w:r w:rsidRPr="004D158C">
        <w:rPr>
          <w:rFonts w:cs="Times New Roman"/>
          <w:b/>
          <w:bCs/>
          <w:sz w:val="28"/>
          <w:szCs w:val="28"/>
        </w:rPr>
        <w:tab/>
        <w:t xml:space="preserve">II. THỂ DỤC BUỔI SÁNG:  </w:t>
      </w:r>
      <w:r w:rsidRPr="004D158C">
        <w:rPr>
          <w:rFonts w:cs="Times New Roman"/>
          <w:sz w:val="28"/>
          <w:szCs w:val="28"/>
          <w:lang w:val="it-IT"/>
        </w:rPr>
        <w:t>Trẻ tập với bài hát “Em</w:t>
      </w:r>
      <w:r w:rsidRPr="004D158C">
        <w:rPr>
          <w:rFonts w:cs="Times New Roman"/>
          <w:sz w:val="28"/>
          <w:szCs w:val="28"/>
          <w:lang w:val="vi-VN"/>
        </w:rPr>
        <w:t xml:space="preserve"> là bông hồng nhỏ</w:t>
      </w:r>
      <w:r w:rsidRPr="004D158C">
        <w:rPr>
          <w:rFonts w:cs="Times New Roman"/>
          <w:sz w:val="28"/>
          <w:szCs w:val="28"/>
          <w:lang w:val="it-IT"/>
        </w:rPr>
        <w:t>”</w:t>
      </w:r>
    </w:p>
    <w:p w14:paraId="0C9D7FE4" w14:textId="12749859" w:rsidR="005341CF" w:rsidRPr="004D158C" w:rsidRDefault="005341CF" w:rsidP="004D158C">
      <w:pPr>
        <w:widowControl/>
        <w:suppressAutoHyphens w:val="0"/>
        <w:spacing w:line="276" w:lineRule="auto"/>
        <w:jc w:val="both"/>
        <w:rPr>
          <w:rFonts w:cs="Times New Roman"/>
          <w:b/>
          <w:sz w:val="28"/>
          <w:szCs w:val="28"/>
        </w:rPr>
      </w:pPr>
      <w:r w:rsidRPr="004D158C">
        <w:rPr>
          <w:rFonts w:cs="Times New Roman"/>
          <w:b/>
          <w:sz w:val="28"/>
          <w:szCs w:val="28"/>
          <w:lang w:val="it-IT"/>
        </w:rPr>
        <w:tab/>
        <w:t>III.</w:t>
      </w:r>
      <w:r w:rsidRPr="004D158C">
        <w:rPr>
          <w:rFonts w:eastAsia="Times New Roman" w:cs="Times New Roman"/>
          <w:b/>
          <w:kern w:val="0"/>
          <w:sz w:val="28"/>
          <w:szCs w:val="28"/>
          <w:lang w:val="pt-BR" w:eastAsia="en-US" w:bidi="ar-SA"/>
        </w:rPr>
        <w:t xml:space="preserve"> HOẠT ĐỘNG GÓC,</w:t>
      </w:r>
      <w:r w:rsidRPr="004D158C">
        <w:rPr>
          <w:rFonts w:eastAsia="Times New Roman" w:cs="Times New Roman"/>
          <w:b/>
          <w:kern w:val="0"/>
          <w:sz w:val="28"/>
          <w:szCs w:val="28"/>
          <w:lang w:val="it-IT" w:eastAsia="en-US" w:bidi="ar-SA"/>
        </w:rPr>
        <w:t xml:space="preserve"> HOẠT ĐỘNG NGOÀI TRỜI, </w:t>
      </w:r>
      <w:r w:rsidRPr="004D158C">
        <w:rPr>
          <w:rFonts w:cs="Times New Roman"/>
          <w:b/>
          <w:sz w:val="28"/>
          <w:szCs w:val="28"/>
          <w:lang w:val="it-IT"/>
        </w:rPr>
        <w:t>HOẠT ĐỘNG HỌC</w:t>
      </w:r>
      <w:r w:rsidRPr="004D158C">
        <w:rPr>
          <w:rFonts w:cs="Times New Roman"/>
          <w:b/>
          <w:sz w:val="28"/>
          <w:szCs w:val="28"/>
        </w:rPr>
        <w:t>:</w:t>
      </w:r>
    </w:p>
    <w:p w14:paraId="11400308" w14:textId="77777777" w:rsidR="005341CF" w:rsidRPr="004D158C" w:rsidRDefault="005341CF" w:rsidP="004D158C">
      <w:pPr>
        <w:widowControl/>
        <w:suppressAutoHyphens w:val="0"/>
        <w:spacing w:line="276" w:lineRule="auto"/>
        <w:ind w:firstLine="720"/>
        <w:jc w:val="both"/>
        <w:rPr>
          <w:rFonts w:eastAsia="Times New Roman" w:cs="Times New Roman"/>
          <w:b/>
          <w:kern w:val="0"/>
          <w:sz w:val="28"/>
          <w:szCs w:val="28"/>
          <w:lang w:val="pt-BR" w:eastAsia="en-US" w:bidi="ar-SA"/>
        </w:rPr>
      </w:pPr>
      <w:r w:rsidRPr="004D158C">
        <w:rPr>
          <w:rFonts w:cs="Times New Roman"/>
          <w:b/>
          <w:sz w:val="28"/>
          <w:szCs w:val="28"/>
        </w:rPr>
        <w:t xml:space="preserve">A. </w:t>
      </w:r>
      <w:proofErr w:type="spellStart"/>
      <w:r w:rsidRPr="004D158C">
        <w:rPr>
          <w:rFonts w:cs="Times New Roman"/>
          <w:b/>
          <w:sz w:val="28"/>
          <w:szCs w:val="28"/>
        </w:rPr>
        <w:t>Hoạt</w:t>
      </w:r>
      <w:proofErr w:type="spellEnd"/>
      <w:r w:rsidRPr="004D158C">
        <w:rPr>
          <w:rFonts w:cs="Times New Roman"/>
          <w:b/>
          <w:sz w:val="28"/>
          <w:szCs w:val="28"/>
        </w:rPr>
        <w:t xml:space="preserve"> </w:t>
      </w:r>
      <w:proofErr w:type="spellStart"/>
      <w:r w:rsidRPr="004D158C">
        <w:rPr>
          <w:rFonts w:cs="Times New Roman"/>
          <w:b/>
          <w:sz w:val="28"/>
          <w:szCs w:val="28"/>
        </w:rPr>
        <w:t>động</w:t>
      </w:r>
      <w:proofErr w:type="spellEnd"/>
      <w:r w:rsidRPr="004D158C">
        <w:rPr>
          <w:rFonts w:cs="Times New Roman"/>
          <w:b/>
          <w:sz w:val="28"/>
          <w:szCs w:val="28"/>
        </w:rPr>
        <w:t xml:space="preserve"> </w:t>
      </w:r>
      <w:proofErr w:type="spellStart"/>
      <w:r w:rsidRPr="004D158C">
        <w:rPr>
          <w:rFonts w:cs="Times New Roman"/>
          <w:b/>
          <w:sz w:val="28"/>
          <w:szCs w:val="28"/>
        </w:rPr>
        <w:t>góc</w:t>
      </w:r>
      <w:proofErr w:type="spellEnd"/>
      <w:r w:rsidRPr="004D158C">
        <w:rPr>
          <w:rFonts w:cs="Times New Roman"/>
          <w:b/>
          <w:sz w:val="28"/>
          <w:szCs w:val="28"/>
        </w:rPr>
        <w:t>:</w:t>
      </w:r>
    </w:p>
    <w:p w14:paraId="0896EB95" w14:textId="6530C9F9" w:rsidR="00E76764" w:rsidRPr="004D158C" w:rsidRDefault="00E76764" w:rsidP="004D158C">
      <w:pPr>
        <w:jc w:val="both"/>
        <w:rPr>
          <w:rFonts w:eastAsia="Calibri" w:cs="Times New Roman"/>
          <w:sz w:val="28"/>
          <w:szCs w:val="28"/>
          <w:lang w:val="en-GB"/>
        </w:rPr>
      </w:pPr>
      <w:r w:rsidRPr="004D158C">
        <w:rPr>
          <w:rFonts w:eastAsia="Calibri" w:cs="Times New Roman"/>
          <w:b/>
          <w:bCs/>
          <w:sz w:val="28"/>
          <w:szCs w:val="28"/>
        </w:rPr>
        <w:tab/>
        <w:t xml:space="preserve">. </w:t>
      </w:r>
      <w:proofErr w:type="spellStart"/>
      <w:r w:rsidRPr="004D158C">
        <w:rPr>
          <w:rFonts w:eastAsia="Calibri" w:cs="Times New Roman"/>
          <w:b/>
          <w:bCs/>
          <w:sz w:val="28"/>
          <w:szCs w:val="28"/>
        </w:rPr>
        <w:t>Góc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học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tập</w:t>
      </w:r>
      <w:proofErr w:type="spellEnd"/>
      <w:r w:rsidRPr="004D158C">
        <w:rPr>
          <w:rFonts w:eastAsia="Calibri" w:cs="Times New Roman"/>
          <w:b/>
          <w:bCs/>
          <w:sz w:val="28"/>
          <w:szCs w:val="28"/>
        </w:rPr>
        <w:t xml:space="preserve">: Xem </w:t>
      </w:r>
      <w:proofErr w:type="spellStart"/>
      <w:r w:rsidRPr="004D158C">
        <w:rPr>
          <w:rFonts w:eastAsia="Calibri" w:cs="Times New Roman"/>
          <w:b/>
          <w:bCs/>
          <w:sz w:val="28"/>
          <w:szCs w:val="28"/>
        </w:rPr>
        <w:t>tranh</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ảnh</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các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loại</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hoa</w:t>
      </w:r>
      <w:proofErr w:type="spellEnd"/>
      <w:r w:rsidRPr="004D158C">
        <w:rPr>
          <w:rFonts w:eastAsia="Calibri" w:cs="Times New Roman"/>
          <w:b/>
          <w:bCs/>
          <w:sz w:val="28"/>
          <w:szCs w:val="28"/>
        </w:rPr>
        <w:t>.</w:t>
      </w:r>
    </w:p>
    <w:p w14:paraId="20D86D0D" w14:textId="77777777" w:rsidR="00E76764" w:rsidRPr="004D158C" w:rsidRDefault="00E76764" w:rsidP="004D158C">
      <w:pPr>
        <w:jc w:val="both"/>
        <w:rPr>
          <w:rFonts w:eastAsia="Calibri" w:cs="Times New Roman"/>
          <w:sz w:val="28"/>
          <w:szCs w:val="28"/>
        </w:rPr>
      </w:pPr>
      <w:r w:rsidRPr="004D158C">
        <w:rPr>
          <w:rFonts w:eastAsia="Calibri" w:cs="Times New Roman"/>
          <w:b/>
          <w:bCs/>
          <w:sz w:val="28"/>
          <w:szCs w:val="28"/>
        </w:rPr>
        <w:tab/>
        <w:t xml:space="preserve">- </w:t>
      </w:r>
      <w:proofErr w:type="spellStart"/>
      <w:r w:rsidRPr="004D158C">
        <w:rPr>
          <w:rFonts w:eastAsia="Calibri" w:cs="Times New Roman"/>
          <w:b/>
          <w:bCs/>
          <w:sz w:val="28"/>
          <w:szCs w:val="28"/>
        </w:rPr>
        <w:t>Mục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đích</w:t>
      </w:r>
      <w:proofErr w:type="spellEnd"/>
      <w:r w:rsidRPr="004D158C">
        <w:rPr>
          <w:rFonts w:eastAsia="Calibri" w:cs="Times New Roman"/>
          <w:b/>
          <w:bCs/>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biết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cách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cầm</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sách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lật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mở</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sách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để</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xem</w:t>
      </w:r>
      <w:proofErr w:type="spellEnd"/>
    </w:p>
    <w:p w14:paraId="29DC4EDC" w14:textId="77777777" w:rsidR="00E76764" w:rsidRPr="004D158C" w:rsidRDefault="00E76764" w:rsidP="004D158C">
      <w:pPr>
        <w:jc w:val="both"/>
        <w:rPr>
          <w:rFonts w:eastAsia="Calibri" w:cs="Times New Roman"/>
          <w:sz w:val="28"/>
          <w:szCs w:val="28"/>
        </w:rPr>
      </w:pPr>
      <w:r w:rsidRPr="004D158C">
        <w:rPr>
          <w:rFonts w:eastAsia="Times New Roman" w:cs="Times New Roman"/>
          <w:b/>
          <w:sz w:val="28"/>
          <w:szCs w:val="28"/>
          <w:lang w:val="pt-BR"/>
        </w:rPr>
        <w:tab/>
        <w:t>- Yêu cầu: :</w:t>
      </w:r>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biết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cách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lật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mở</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xem</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tranh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ảnh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và</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gợi</w:t>
      </w:r>
      <w:proofErr w:type="spellEnd"/>
      <w:r w:rsidRPr="004D158C">
        <w:rPr>
          <w:rFonts w:eastAsia="Calibri" w:cs="Times New Roman"/>
          <w:sz w:val="28"/>
          <w:szCs w:val="28"/>
        </w:rPr>
        <w:t xml:space="preserve"> ý </w:t>
      </w:r>
      <w:proofErr w:type="spellStart"/>
      <w:r w:rsidRPr="004D158C">
        <w:rPr>
          <w:rFonts w:eastAsia="Calibri" w:cs="Times New Roman"/>
          <w:sz w:val="28"/>
          <w:szCs w:val="28"/>
        </w:rPr>
        <w:t>hỏi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tên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gọi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màu</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sắc</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của</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các</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loài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hoa</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mà</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vừa</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xem</w:t>
      </w:r>
      <w:proofErr w:type="spellEnd"/>
      <w:r w:rsidRPr="004D158C">
        <w:rPr>
          <w:rFonts w:eastAsia="Calibri" w:cs="Times New Roman"/>
          <w:sz w:val="28"/>
          <w:szCs w:val="28"/>
        </w:rPr>
        <w:t>.</w:t>
      </w:r>
    </w:p>
    <w:p w14:paraId="03CA1E2D" w14:textId="77777777" w:rsidR="00E76764" w:rsidRPr="004D158C" w:rsidRDefault="00E76764" w:rsidP="004D158C">
      <w:pPr>
        <w:snapToGrid w:val="0"/>
        <w:jc w:val="both"/>
        <w:rPr>
          <w:rFonts w:eastAsia="Times New Roman" w:cs="Times New Roman"/>
          <w:sz w:val="28"/>
          <w:szCs w:val="28"/>
          <w:lang w:val="en-GB"/>
        </w:rPr>
      </w:pPr>
      <w:r w:rsidRPr="004D158C">
        <w:rPr>
          <w:rFonts w:eastAsia="Calibri" w:cs="Times New Roman"/>
          <w:b/>
          <w:bCs/>
          <w:sz w:val="28"/>
          <w:szCs w:val="28"/>
        </w:rPr>
        <w:tab/>
        <w:t xml:space="preserve">- </w:t>
      </w:r>
      <w:proofErr w:type="spellStart"/>
      <w:r w:rsidRPr="004D158C">
        <w:rPr>
          <w:rFonts w:eastAsia="Calibri" w:cs="Times New Roman"/>
          <w:b/>
          <w:bCs/>
          <w:sz w:val="28"/>
          <w:szCs w:val="28"/>
        </w:rPr>
        <w:t>Chuẩn</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bị</w:t>
      </w:r>
      <w:proofErr w:type="spellEnd"/>
      <w:r w:rsidRPr="004D158C">
        <w:rPr>
          <w:rFonts w:eastAsia="Calibri" w:cs="Times New Roman"/>
          <w:b/>
          <w:bCs/>
          <w:sz w:val="28"/>
          <w:szCs w:val="28"/>
        </w:rPr>
        <w:t xml:space="preserve">: </w:t>
      </w:r>
      <w:proofErr w:type="spellStart"/>
      <w:r w:rsidRPr="004D158C">
        <w:rPr>
          <w:rFonts w:eastAsia="Calibri" w:cs="Times New Roman"/>
          <w:sz w:val="28"/>
          <w:szCs w:val="28"/>
        </w:rPr>
        <w:t>một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số</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tranh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ảnh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về</w:t>
      </w:r>
      <w:proofErr w:type="spellEnd"/>
      <w:r w:rsidRPr="004D158C">
        <w:rPr>
          <w:rFonts w:eastAsia="Calibri" w:cs="Times New Roman"/>
          <w:sz w:val="28"/>
          <w:szCs w:val="28"/>
        </w:rPr>
        <w:t xml:space="preserve"> </w:t>
      </w:r>
      <w:proofErr w:type="spellStart"/>
      <w:r w:rsidRPr="004D158C">
        <w:rPr>
          <w:rFonts w:eastAsia="Times New Roman" w:cs="Times New Roman"/>
          <w:sz w:val="28"/>
          <w:szCs w:val="28"/>
          <w:lang w:val="en-GB"/>
        </w:rPr>
        <w:t>các</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loại</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hoa</w:t>
      </w:r>
      <w:proofErr w:type="spellEnd"/>
      <w:r w:rsidRPr="004D158C">
        <w:rPr>
          <w:rFonts w:eastAsia="Times New Roman" w:cs="Times New Roman"/>
          <w:sz w:val="28"/>
          <w:szCs w:val="28"/>
        </w:rPr>
        <w:t>.</w:t>
      </w:r>
    </w:p>
    <w:p w14:paraId="7BF44610" w14:textId="1BC14088" w:rsidR="00E76764" w:rsidRPr="004D158C" w:rsidRDefault="00E76764" w:rsidP="004D158C">
      <w:pPr>
        <w:snapToGrid w:val="0"/>
        <w:jc w:val="both"/>
        <w:rPr>
          <w:rFonts w:eastAsia="Calibri" w:cs="Times New Roman"/>
          <w:b/>
          <w:bCs/>
          <w:sz w:val="28"/>
          <w:szCs w:val="28"/>
        </w:rPr>
      </w:pPr>
      <w:r w:rsidRPr="004D158C">
        <w:rPr>
          <w:rFonts w:eastAsia="Calibri" w:cs="Times New Roman"/>
          <w:b/>
          <w:bCs/>
          <w:sz w:val="28"/>
          <w:szCs w:val="28"/>
        </w:rPr>
        <w:tab/>
        <w:t xml:space="preserve">- Tiến </w:t>
      </w:r>
      <w:proofErr w:type="spellStart"/>
      <w:r w:rsidRPr="004D158C">
        <w:rPr>
          <w:rFonts w:eastAsia="Calibri" w:cs="Times New Roman"/>
          <w:b/>
          <w:bCs/>
          <w:sz w:val="28"/>
          <w:szCs w:val="28"/>
        </w:rPr>
        <w:t>hành</w:t>
      </w:r>
      <w:proofErr w:type="spellEnd"/>
      <w:r w:rsidRPr="004D158C">
        <w:rPr>
          <w:rFonts w:eastAsia="Calibri" w:cs="Times New Roman"/>
          <w:b/>
          <w:bCs/>
          <w:sz w:val="28"/>
          <w:szCs w:val="28"/>
        </w:rPr>
        <w:t xml:space="preserve">: </w:t>
      </w:r>
      <w:proofErr w:type="spellStart"/>
      <w:r w:rsidRPr="004D158C">
        <w:rPr>
          <w:rFonts w:eastAsia="Calibri" w:cs="Times New Roman"/>
          <w:sz w:val="28"/>
          <w:szCs w:val="28"/>
        </w:rPr>
        <w:t>hướng</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dẫn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cách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lật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mở</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sách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xem</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tranh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và</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gợi</w:t>
      </w:r>
      <w:proofErr w:type="spellEnd"/>
      <w:r w:rsidRPr="004D158C">
        <w:rPr>
          <w:rFonts w:eastAsia="Calibri" w:cs="Times New Roman"/>
          <w:sz w:val="28"/>
          <w:szCs w:val="28"/>
        </w:rPr>
        <w:t xml:space="preserve"> ý </w:t>
      </w:r>
      <w:proofErr w:type="spellStart"/>
      <w:r w:rsidRPr="004D158C">
        <w:rPr>
          <w:rFonts w:eastAsia="Calibri" w:cs="Times New Roman"/>
          <w:sz w:val="28"/>
          <w:szCs w:val="28"/>
        </w:rPr>
        <w:t>để</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kể</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chuyện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theo</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nội</w:t>
      </w:r>
      <w:proofErr w:type="spellEnd"/>
      <w:r w:rsidRPr="004D158C">
        <w:rPr>
          <w:rFonts w:eastAsia="Calibri" w:cs="Times New Roman"/>
          <w:sz w:val="28"/>
          <w:szCs w:val="28"/>
        </w:rPr>
        <w:t xml:space="preserve"> dung </w:t>
      </w:r>
      <w:proofErr w:type="spellStart"/>
      <w:r w:rsidRPr="004D158C">
        <w:rPr>
          <w:rFonts w:eastAsia="Calibri" w:cs="Times New Roman"/>
          <w:sz w:val="28"/>
          <w:szCs w:val="28"/>
        </w:rPr>
        <w:t>bức</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tranh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theo</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suy</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nghĩ</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của</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
    <w:p w14:paraId="65100A6F" w14:textId="1CC9D0C7" w:rsidR="00D93619" w:rsidRPr="004D158C" w:rsidRDefault="005341CF" w:rsidP="004D158C">
      <w:pPr>
        <w:pStyle w:val="ListParagraph"/>
        <w:autoSpaceDE w:val="0"/>
        <w:autoSpaceDN w:val="0"/>
        <w:adjustRightInd w:val="0"/>
        <w:ind w:left="709"/>
        <w:jc w:val="both"/>
        <w:rPr>
          <w:rFonts w:eastAsia="Times New Roman" w:cs="Times New Roman"/>
          <w:b/>
          <w:bCs/>
          <w:sz w:val="28"/>
          <w:szCs w:val="28"/>
          <w:lang w:val="pt-BR"/>
        </w:rPr>
      </w:pPr>
      <w:r w:rsidRPr="004D158C">
        <w:rPr>
          <w:rFonts w:cs="Times New Roman"/>
          <w:b/>
          <w:bCs/>
          <w:sz w:val="28"/>
          <w:szCs w:val="28"/>
          <w:lang w:val="pt-BR"/>
        </w:rPr>
        <w:tab/>
      </w:r>
      <w:r w:rsidR="00D93619" w:rsidRPr="004D158C">
        <w:rPr>
          <w:rFonts w:eastAsia="Times New Roman" w:cs="Times New Roman"/>
          <w:b/>
          <w:bCs/>
          <w:sz w:val="28"/>
          <w:szCs w:val="28"/>
          <w:lang w:val="vi-VN"/>
        </w:rPr>
        <w:t xml:space="preserve">. </w:t>
      </w:r>
      <w:r w:rsidR="00D93619" w:rsidRPr="004D158C">
        <w:rPr>
          <w:rFonts w:eastAsia="Times New Roman" w:cs="Times New Roman"/>
          <w:b/>
          <w:bCs/>
          <w:sz w:val="28"/>
          <w:szCs w:val="28"/>
          <w:lang w:val="pt-BR"/>
        </w:rPr>
        <w:t xml:space="preserve">Góc phân vai: </w:t>
      </w:r>
      <w:proofErr w:type="spellStart"/>
      <w:r w:rsidR="00D93619" w:rsidRPr="004D158C">
        <w:rPr>
          <w:rFonts w:eastAsia="Calibri" w:cs="Times New Roman"/>
          <w:b/>
          <w:sz w:val="28"/>
          <w:szCs w:val="28"/>
        </w:rPr>
        <w:t>Cửa</w:t>
      </w:r>
      <w:proofErr w:type="spellEnd"/>
      <w:r w:rsidR="00D93619" w:rsidRPr="004D158C">
        <w:rPr>
          <w:rFonts w:eastAsia="Calibri" w:cs="Times New Roman"/>
          <w:b/>
          <w:sz w:val="28"/>
          <w:szCs w:val="28"/>
        </w:rPr>
        <w:t xml:space="preserve"> </w:t>
      </w:r>
      <w:proofErr w:type="spellStart"/>
      <w:r w:rsidR="00D93619" w:rsidRPr="004D158C">
        <w:rPr>
          <w:rFonts w:eastAsia="Calibri" w:cs="Times New Roman"/>
          <w:b/>
          <w:sz w:val="28"/>
          <w:szCs w:val="28"/>
        </w:rPr>
        <w:t>hàng</w:t>
      </w:r>
      <w:proofErr w:type="spellEnd"/>
      <w:r w:rsidR="00D93619" w:rsidRPr="004D158C">
        <w:rPr>
          <w:rFonts w:eastAsia="Calibri" w:cs="Times New Roman"/>
          <w:b/>
          <w:sz w:val="28"/>
          <w:szCs w:val="28"/>
        </w:rPr>
        <w:t xml:space="preserve"> </w:t>
      </w:r>
      <w:proofErr w:type="spellStart"/>
      <w:r w:rsidR="00D93619" w:rsidRPr="004D158C">
        <w:rPr>
          <w:rFonts w:eastAsia="Calibri" w:cs="Times New Roman"/>
          <w:b/>
          <w:sz w:val="28"/>
          <w:szCs w:val="28"/>
        </w:rPr>
        <w:t>bán</w:t>
      </w:r>
      <w:proofErr w:type="spellEnd"/>
      <w:r w:rsidR="00D93619" w:rsidRPr="004D158C">
        <w:rPr>
          <w:rFonts w:eastAsia="Calibri" w:cs="Times New Roman"/>
          <w:b/>
          <w:sz w:val="28"/>
          <w:szCs w:val="28"/>
        </w:rPr>
        <w:t xml:space="preserve"> </w:t>
      </w:r>
      <w:proofErr w:type="spellStart"/>
      <w:r w:rsidR="00D93619" w:rsidRPr="004D158C">
        <w:rPr>
          <w:rFonts w:eastAsia="Calibri" w:cs="Times New Roman"/>
          <w:b/>
          <w:sz w:val="28"/>
          <w:szCs w:val="28"/>
        </w:rPr>
        <w:t>hoa</w:t>
      </w:r>
      <w:proofErr w:type="spellEnd"/>
    </w:p>
    <w:p w14:paraId="3C512FDB" w14:textId="72008E8D" w:rsidR="00D93619" w:rsidRPr="004D158C" w:rsidRDefault="00D93619" w:rsidP="004D158C">
      <w:pPr>
        <w:autoSpaceDE w:val="0"/>
        <w:autoSpaceDN w:val="0"/>
        <w:adjustRightInd w:val="0"/>
        <w:jc w:val="both"/>
        <w:rPr>
          <w:rFonts w:eastAsia="Times New Roman" w:cs="Times New Roman"/>
          <w:sz w:val="28"/>
          <w:szCs w:val="28"/>
          <w:lang w:val="en-GB"/>
        </w:rPr>
      </w:pPr>
      <w:r w:rsidRPr="004D158C">
        <w:rPr>
          <w:rFonts w:eastAsia="Times New Roman" w:cs="Times New Roman"/>
          <w:b/>
          <w:bCs/>
          <w:sz w:val="28"/>
          <w:szCs w:val="28"/>
        </w:rPr>
        <w:tab/>
        <w:t xml:space="preserve">- </w:t>
      </w:r>
      <w:proofErr w:type="spellStart"/>
      <w:r w:rsidRPr="004D158C">
        <w:rPr>
          <w:rFonts w:eastAsia="Times New Roman" w:cs="Times New Roman"/>
          <w:b/>
          <w:bCs/>
          <w:sz w:val="28"/>
          <w:szCs w:val="28"/>
        </w:rPr>
        <w:t>Chuẩn</w:t>
      </w:r>
      <w:proofErr w:type="spellEnd"/>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bị</w:t>
      </w:r>
      <w:proofErr w:type="spellEnd"/>
      <w:r w:rsidRPr="004D158C">
        <w:rPr>
          <w:rFonts w:eastAsia="Times New Roman" w:cs="Times New Roman"/>
          <w:b/>
          <w:bCs/>
          <w:sz w:val="28"/>
          <w:szCs w:val="28"/>
        </w:rPr>
        <w:t>:</w:t>
      </w:r>
      <w:r w:rsidRPr="004D158C">
        <w:rPr>
          <w:rFonts w:eastAsia="Times New Roman" w:cs="Times New Roman"/>
          <w:sz w:val="28"/>
          <w:szCs w:val="28"/>
          <w:lang w:val="en-GB"/>
        </w:rPr>
        <w:t xml:space="preserve"> Các </w:t>
      </w:r>
      <w:proofErr w:type="spellStart"/>
      <w:r w:rsidRPr="004D158C">
        <w:rPr>
          <w:rFonts w:eastAsia="Times New Roman" w:cs="Times New Roman"/>
          <w:sz w:val="28"/>
          <w:szCs w:val="28"/>
          <w:lang w:val="en-GB"/>
        </w:rPr>
        <w:t>loại</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hoa</w:t>
      </w:r>
      <w:proofErr w:type="spellEnd"/>
      <w:r w:rsidRPr="004D158C">
        <w:rPr>
          <w:rFonts w:eastAsia="Times New Roman" w:cs="Times New Roman"/>
          <w:sz w:val="28"/>
          <w:szCs w:val="28"/>
          <w:lang w:val="en-GB"/>
        </w:rPr>
        <w:t xml:space="preserve"> …..</w:t>
      </w:r>
    </w:p>
    <w:p w14:paraId="0B7B7E53" w14:textId="21228266" w:rsidR="00D93619" w:rsidRPr="004D158C" w:rsidRDefault="00D93619" w:rsidP="004D158C">
      <w:pPr>
        <w:jc w:val="both"/>
        <w:rPr>
          <w:rFonts w:eastAsia="Calibri" w:cs="Times New Roman"/>
          <w:b/>
          <w:sz w:val="28"/>
          <w:szCs w:val="28"/>
          <w:lang w:val="vi-VN"/>
        </w:rPr>
      </w:pPr>
      <w:r w:rsidRPr="004D158C">
        <w:rPr>
          <w:rFonts w:eastAsia="Times New Roman" w:cs="Times New Roman"/>
          <w:b/>
          <w:bCs/>
          <w:sz w:val="28"/>
          <w:szCs w:val="28"/>
          <w:lang w:val="en-GB"/>
        </w:rPr>
        <w:tab/>
        <w:t>.</w:t>
      </w:r>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Góc</w:t>
      </w:r>
      <w:proofErr w:type="spellEnd"/>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xây</w:t>
      </w:r>
      <w:proofErr w:type="spellEnd"/>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dựng</w:t>
      </w:r>
      <w:proofErr w:type="spellEnd"/>
      <w:r w:rsidRPr="004D158C">
        <w:rPr>
          <w:rFonts w:eastAsia="Times New Roman" w:cs="Times New Roman"/>
          <w:b/>
          <w:bCs/>
          <w:sz w:val="28"/>
          <w:szCs w:val="28"/>
        </w:rPr>
        <w:t xml:space="preserve">: </w:t>
      </w:r>
      <w:proofErr w:type="spellStart"/>
      <w:r w:rsidRPr="004D158C">
        <w:rPr>
          <w:rFonts w:eastAsia="Calibri" w:cs="Times New Roman"/>
          <w:b/>
          <w:sz w:val="28"/>
          <w:szCs w:val="28"/>
        </w:rPr>
        <w:t>Xây</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vườn</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hoa</w:t>
      </w:r>
      <w:proofErr w:type="spellEnd"/>
      <w:r w:rsidRPr="004D158C">
        <w:rPr>
          <w:rFonts w:eastAsia="Calibri" w:cs="Times New Roman"/>
          <w:b/>
          <w:sz w:val="28"/>
          <w:szCs w:val="28"/>
        </w:rPr>
        <w:t>.</w:t>
      </w:r>
      <w:r w:rsidRPr="004D158C">
        <w:rPr>
          <w:rFonts w:eastAsia="Calibri" w:cs="Times New Roman"/>
          <w:b/>
          <w:bCs/>
          <w:sz w:val="28"/>
          <w:szCs w:val="28"/>
        </w:rPr>
        <w:t xml:space="preserve"> </w:t>
      </w:r>
    </w:p>
    <w:p w14:paraId="4297FC31" w14:textId="2A682062" w:rsidR="00D93619" w:rsidRPr="004D158C" w:rsidRDefault="00D93619" w:rsidP="004D158C">
      <w:pPr>
        <w:autoSpaceDE w:val="0"/>
        <w:autoSpaceDN w:val="0"/>
        <w:adjustRightInd w:val="0"/>
        <w:jc w:val="both"/>
        <w:rPr>
          <w:rFonts w:eastAsia="Times New Roman" w:cs="Times New Roman"/>
          <w:b/>
          <w:bCs/>
          <w:sz w:val="28"/>
          <w:szCs w:val="28"/>
          <w:lang w:val="en-GB"/>
        </w:rPr>
      </w:pPr>
      <w:r w:rsidRPr="004D158C">
        <w:rPr>
          <w:rFonts w:eastAsia="Times New Roman" w:cs="Times New Roman"/>
          <w:b/>
          <w:bCs/>
          <w:sz w:val="28"/>
          <w:szCs w:val="28"/>
        </w:rPr>
        <w:tab/>
        <w:t xml:space="preserve">- </w:t>
      </w:r>
      <w:proofErr w:type="spellStart"/>
      <w:r w:rsidRPr="004D158C">
        <w:rPr>
          <w:rFonts w:eastAsia="Times New Roman" w:cs="Times New Roman"/>
          <w:b/>
          <w:bCs/>
          <w:sz w:val="28"/>
          <w:szCs w:val="28"/>
        </w:rPr>
        <w:t>Chuẩn</w:t>
      </w:r>
      <w:proofErr w:type="spellEnd"/>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bị</w:t>
      </w:r>
      <w:proofErr w:type="spellEnd"/>
      <w:r w:rsidRPr="004D158C">
        <w:rPr>
          <w:rFonts w:eastAsia="Times New Roman" w:cs="Times New Roman"/>
          <w:b/>
          <w:bCs/>
          <w:sz w:val="28"/>
          <w:szCs w:val="28"/>
        </w:rPr>
        <w:t>:</w:t>
      </w:r>
      <w:r w:rsidRPr="004D158C">
        <w:rPr>
          <w:rFonts w:eastAsia="Times New Roman" w:cs="Times New Roman"/>
          <w:b/>
          <w:bCs/>
          <w:sz w:val="28"/>
          <w:szCs w:val="28"/>
          <w:lang w:val="en-GB"/>
        </w:rPr>
        <w:t xml:space="preserve"> </w:t>
      </w:r>
      <w:r w:rsidRPr="004D158C">
        <w:rPr>
          <w:rFonts w:eastAsia="Times New Roman" w:cs="Times New Roman"/>
          <w:sz w:val="28"/>
          <w:szCs w:val="28"/>
        </w:rPr>
        <w:t xml:space="preserve">- </w:t>
      </w:r>
      <w:proofErr w:type="spellStart"/>
      <w:r w:rsidRPr="004D158C">
        <w:rPr>
          <w:rFonts w:eastAsia="Times New Roman" w:cs="Times New Roman"/>
          <w:sz w:val="28"/>
          <w:szCs w:val="28"/>
        </w:rPr>
        <w:t>Khối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xây</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dựng</w:t>
      </w:r>
      <w:proofErr w:type="spellEnd"/>
      <w:r w:rsidRPr="004D158C">
        <w:rPr>
          <w:rFonts w:eastAsia="Times New Roman" w:cs="Times New Roman"/>
          <w:sz w:val="28"/>
          <w:szCs w:val="28"/>
          <w:lang w:val="en-GB"/>
        </w:rPr>
        <w:t>,</w:t>
      </w:r>
      <w:r w:rsidRPr="004D158C">
        <w:rPr>
          <w:rFonts w:eastAsia="Times New Roman" w:cs="Times New Roman"/>
          <w:sz w:val="28"/>
          <w:szCs w:val="28"/>
        </w:rPr>
        <w:t xml:space="preserve"> </w:t>
      </w:r>
      <w:proofErr w:type="spellStart"/>
      <w:r w:rsidRPr="004D158C">
        <w:rPr>
          <w:rFonts w:eastAsia="Times New Roman" w:cs="Times New Roman"/>
          <w:sz w:val="28"/>
          <w:szCs w:val="28"/>
        </w:rPr>
        <w:t>lắp</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ráp</w:t>
      </w:r>
      <w:proofErr w:type="spellEnd"/>
      <w:r w:rsidRPr="004D158C">
        <w:rPr>
          <w:rFonts w:eastAsia="Times New Roman" w:cs="Times New Roman"/>
          <w:sz w:val="28"/>
          <w:szCs w:val="28"/>
          <w:lang w:val="en-GB"/>
        </w:rPr>
        <w:t>, s</w:t>
      </w:r>
      <w:proofErr w:type="spellStart"/>
      <w:r w:rsidRPr="004D158C">
        <w:rPr>
          <w:rFonts w:eastAsia="Times New Roman" w:cs="Times New Roman"/>
          <w:sz w:val="28"/>
          <w:szCs w:val="28"/>
        </w:rPr>
        <w:t>ỏi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đá</w:t>
      </w:r>
      <w:proofErr w:type="spellEnd"/>
      <w:r w:rsidRPr="004D158C">
        <w:rPr>
          <w:rFonts w:eastAsia="Times New Roman" w:cs="Times New Roman"/>
          <w:sz w:val="28"/>
          <w:szCs w:val="28"/>
        </w:rPr>
        <w:t xml:space="preserve">, que, </w:t>
      </w:r>
      <w:proofErr w:type="spellStart"/>
      <w:r w:rsidRPr="004D158C">
        <w:rPr>
          <w:rFonts w:eastAsia="Times New Roman" w:cs="Times New Roman"/>
          <w:sz w:val="28"/>
          <w:szCs w:val="28"/>
        </w:rPr>
        <w:t>hột</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hạt</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thảm</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cỏ</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hoa</w:t>
      </w:r>
      <w:proofErr w:type="spellEnd"/>
      <w:r w:rsidRPr="004D158C">
        <w:rPr>
          <w:rFonts w:eastAsia="Times New Roman" w:cs="Times New Roman"/>
          <w:sz w:val="28"/>
          <w:szCs w:val="28"/>
        </w:rPr>
        <w:t>...</w:t>
      </w:r>
      <w:r w:rsidRPr="004D158C">
        <w:rPr>
          <w:rFonts w:eastAsia="Calibri" w:cs="Times New Roman"/>
          <w:b/>
          <w:bCs/>
          <w:sz w:val="28"/>
          <w:szCs w:val="28"/>
        </w:rPr>
        <w:t xml:space="preserve"> </w:t>
      </w:r>
    </w:p>
    <w:p w14:paraId="71F43BD4" w14:textId="2F449C34" w:rsidR="00D93619" w:rsidRPr="004D158C" w:rsidRDefault="00D93619" w:rsidP="004D158C">
      <w:pPr>
        <w:jc w:val="both"/>
        <w:rPr>
          <w:rFonts w:eastAsia="Calibri" w:cs="Times New Roman"/>
          <w:sz w:val="28"/>
          <w:szCs w:val="28"/>
          <w:lang w:val="en-GB"/>
        </w:rPr>
      </w:pPr>
      <w:r w:rsidRPr="004D158C">
        <w:rPr>
          <w:rFonts w:eastAsia="Calibri" w:cs="Times New Roman"/>
          <w:b/>
          <w:bCs/>
          <w:sz w:val="28"/>
          <w:szCs w:val="28"/>
        </w:rPr>
        <w:tab/>
        <w:t xml:space="preserve">. </w:t>
      </w:r>
      <w:proofErr w:type="spellStart"/>
      <w:r w:rsidRPr="004D158C">
        <w:rPr>
          <w:rFonts w:eastAsia="Calibri" w:cs="Times New Roman"/>
          <w:b/>
          <w:bCs/>
          <w:sz w:val="28"/>
          <w:szCs w:val="28"/>
        </w:rPr>
        <w:t>Góc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nghệ</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thuật</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Vẽ</w:t>
      </w:r>
      <w:proofErr w:type="spellEnd"/>
      <w:r w:rsidRPr="004D158C">
        <w:rPr>
          <w:rFonts w:eastAsia="Calibri" w:cs="Times New Roman"/>
          <w:b/>
          <w:bCs/>
          <w:sz w:val="28"/>
          <w:szCs w:val="28"/>
          <w:lang w:val="vi-VN"/>
        </w:rPr>
        <w:t xml:space="preserve"> </w:t>
      </w:r>
      <w:proofErr w:type="spellStart"/>
      <w:r w:rsidRPr="004D158C">
        <w:rPr>
          <w:rFonts w:eastAsia="Calibri" w:cs="Times New Roman"/>
          <w:b/>
          <w:bCs/>
          <w:sz w:val="28"/>
          <w:szCs w:val="28"/>
        </w:rPr>
        <w:t>các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loài</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hoa</w:t>
      </w:r>
      <w:proofErr w:type="spellEnd"/>
      <w:r w:rsidRPr="004D158C">
        <w:rPr>
          <w:rFonts w:eastAsia="Calibri" w:cs="Times New Roman"/>
          <w:b/>
          <w:bCs/>
          <w:sz w:val="28"/>
          <w:szCs w:val="28"/>
        </w:rPr>
        <w:t>.</w:t>
      </w:r>
      <w:r w:rsidRPr="004D158C">
        <w:rPr>
          <w:rFonts w:eastAsia="Calibri" w:cs="Times New Roman"/>
          <w:sz w:val="28"/>
          <w:szCs w:val="28"/>
        </w:rPr>
        <w:t xml:space="preserve"> </w:t>
      </w:r>
    </w:p>
    <w:p w14:paraId="1615C7D9" w14:textId="3D5C6244" w:rsidR="00D93619" w:rsidRPr="004D158C" w:rsidRDefault="00D93619" w:rsidP="004D158C">
      <w:pPr>
        <w:jc w:val="both"/>
        <w:rPr>
          <w:rFonts w:eastAsia="Calibri" w:cs="Times New Roman"/>
          <w:sz w:val="28"/>
          <w:szCs w:val="28"/>
          <w:lang w:val="vi-VN"/>
        </w:rPr>
      </w:pPr>
      <w:r w:rsidRPr="004D158C">
        <w:rPr>
          <w:rFonts w:eastAsia="Times New Roman" w:cs="Times New Roman"/>
          <w:b/>
          <w:sz w:val="28"/>
          <w:szCs w:val="28"/>
          <w:lang w:val="pt-BR"/>
        </w:rPr>
        <w:tab/>
        <w:t>- Yêu cầu :</w:t>
      </w:r>
      <w:r w:rsidRPr="004D158C">
        <w:rPr>
          <w:rFonts w:eastAsia="Calibri" w:cs="Times New Roman"/>
          <w:sz w:val="28"/>
          <w:szCs w:val="28"/>
        </w:rPr>
        <w:t xml:space="preserve"> </w:t>
      </w:r>
      <w:proofErr w:type="spellStart"/>
      <w:r w:rsidRPr="004D158C">
        <w:rPr>
          <w:rFonts w:eastAsia="Calibri" w:cs="Times New Roman"/>
          <w:sz w:val="28"/>
          <w:szCs w:val="28"/>
        </w:rPr>
        <w:t>Biết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chọn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màu</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tô</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cho</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phù</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hợp,tô</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không</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lem</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ra</w:t>
      </w:r>
      <w:proofErr w:type="spellEnd"/>
      <w:r w:rsidRPr="004D158C">
        <w:rPr>
          <w:rFonts w:eastAsia="Calibri" w:cs="Times New Roman"/>
          <w:sz w:val="28"/>
          <w:szCs w:val="28"/>
        </w:rPr>
        <w:t xml:space="preserve"> </w:t>
      </w:r>
      <w:proofErr w:type="spellStart"/>
      <w:r w:rsidR="00DC142D" w:rsidRPr="004D158C">
        <w:rPr>
          <w:rFonts w:eastAsia="Calibri" w:cs="Times New Roman"/>
          <w:sz w:val="28"/>
          <w:szCs w:val="28"/>
        </w:rPr>
        <w:t>ngoài</w:t>
      </w:r>
      <w:proofErr w:type="spellEnd"/>
      <w:r w:rsidR="00DC142D" w:rsidRPr="004D158C">
        <w:rPr>
          <w:rFonts w:eastAsia="Calibri" w:cs="Times New Roman"/>
          <w:sz w:val="28"/>
          <w:szCs w:val="28"/>
          <w:lang w:val="vi-VN"/>
        </w:rPr>
        <w:t>.</w:t>
      </w:r>
    </w:p>
    <w:p w14:paraId="54B16AEF" w14:textId="61A91F14" w:rsidR="00D93619" w:rsidRPr="004D158C" w:rsidRDefault="00D93619" w:rsidP="004D158C">
      <w:pPr>
        <w:jc w:val="both"/>
        <w:rPr>
          <w:rFonts w:eastAsia="Calibri" w:cs="Times New Roman"/>
          <w:sz w:val="28"/>
          <w:szCs w:val="28"/>
          <w:lang w:val="en-GB"/>
        </w:rPr>
      </w:pPr>
      <w:r w:rsidRPr="004D158C">
        <w:rPr>
          <w:rFonts w:eastAsia="Calibri" w:cs="Times New Roman"/>
          <w:b/>
          <w:bCs/>
          <w:sz w:val="28"/>
          <w:szCs w:val="28"/>
        </w:rPr>
        <w:tab/>
        <w:t xml:space="preserve">. </w:t>
      </w:r>
      <w:proofErr w:type="spellStart"/>
      <w:r w:rsidRPr="004D158C">
        <w:rPr>
          <w:rFonts w:eastAsia="Calibri" w:cs="Times New Roman"/>
          <w:b/>
          <w:bCs/>
          <w:sz w:val="28"/>
          <w:szCs w:val="28"/>
        </w:rPr>
        <w:t>Góc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học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tập</w:t>
      </w:r>
      <w:proofErr w:type="spellEnd"/>
      <w:r w:rsidRPr="004D158C">
        <w:rPr>
          <w:rFonts w:eastAsia="Calibri" w:cs="Times New Roman"/>
          <w:b/>
          <w:bCs/>
          <w:sz w:val="28"/>
          <w:szCs w:val="28"/>
        </w:rPr>
        <w:t xml:space="preserve">: Xem </w:t>
      </w:r>
      <w:proofErr w:type="spellStart"/>
      <w:r w:rsidRPr="004D158C">
        <w:rPr>
          <w:rFonts w:eastAsia="Calibri" w:cs="Times New Roman"/>
          <w:b/>
          <w:bCs/>
          <w:sz w:val="28"/>
          <w:szCs w:val="28"/>
        </w:rPr>
        <w:t>tranh</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ảnh</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các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loại</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hoa</w:t>
      </w:r>
      <w:proofErr w:type="spellEnd"/>
      <w:r w:rsidRPr="004D158C">
        <w:rPr>
          <w:rFonts w:eastAsia="Calibri" w:cs="Times New Roman"/>
          <w:b/>
          <w:bCs/>
          <w:sz w:val="28"/>
          <w:szCs w:val="28"/>
        </w:rPr>
        <w:t>.</w:t>
      </w:r>
    </w:p>
    <w:p w14:paraId="44E36FD6" w14:textId="36B45D58" w:rsidR="00D93619" w:rsidRPr="004D158C" w:rsidRDefault="00D93619" w:rsidP="004D158C">
      <w:pPr>
        <w:snapToGrid w:val="0"/>
        <w:jc w:val="both"/>
        <w:rPr>
          <w:rFonts w:eastAsia="Times New Roman" w:cs="Times New Roman"/>
          <w:sz w:val="28"/>
          <w:szCs w:val="28"/>
          <w:lang w:val="en-GB"/>
        </w:rPr>
      </w:pPr>
      <w:r w:rsidRPr="004D158C">
        <w:rPr>
          <w:rFonts w:eastAsia="Calibri" w:cs="Times New Roman"/>
          <w:b/>
          <w:bCs/>
          <w:sz w:val="28"/>
          <w:szCs w:val="28"/>
        </w:rPr>
        <w:tab/>
        <w:t xml:space="preserve">- </w:t>
      </w:r>
      <w:proofErr w:type="spellStart"/>
      <w:r w:rsidRPr="004D158C">
        <w:rPr>
          <w:rFonts w:eastAsia="Calibri" w:cs="Times New Roman"/>
          <w:b/>
          <w:bCs/>
          <w:sz w:val="28"/>
          <w:szCs w:val="28"/>
        </w:rPr>
        <w:t>Chuẩn</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bị</w:t>
      </w:r>
      <w:proofErr w:type="spellEnd"/>
      <w:r w:rsidRPr="004D158C">
        <w:rPr>
          <w:rFonts w:eastAsia="Calibri" w:cs="Times New Roman"/>
          <w:b/>
          <w:bCs/>
          <w:sz w:val="28"/>
          <w:szCs w:val="28"/>
        </w:rPr>
        <w:t xml:space="preserve">: </w:t>
      </w:r>
      <w:proofErr w:type="spellStart"/>
      <w:r w:rsidRPr="004D158C">
        <w:rPr>
          <w:rFonts w:eastAsia="Calibri" w:cs="Times New Roman"/>
          <w:sz w:val="28"/>
          <w:szCs w:val="28"/>
        </w:rPr>
        <w:t>một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số</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tranh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ảnh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về</w:t>
      </w:r>
      <w:proofErr w:type="spellEnd"/>
      <w:r w:rsidRPr="004D158C">
        <w:rPr>
          <w:rFonts w:eastAsia="Calibri" w:cs="Times New Roman"/>
          <w:sz w:val="28"/>
          <w:szCs w:val="28"/>
        </w:rPr>
        <w:t xml:space="preserve"> </w:t>
      </w:r>
      <w:proofErr w:type="spellStart"/>
      <w:r w:rsidRPr="004D158C">
        <w:rPr>
          <w:rFonts w:eastAsia="Times New Roman" w:cs="Times New Roman"/>
          <w:sz w:val="28"/>
          <w:szCs w:val="28"/>
          <w:lang w:val="en-GB"/>
        </w:rPr>
        <w:t>các</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loại</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hoa</w:t>
      </w:r>
      <w:proofErr w:type="spellEnd"/>
      <w:r w:rsidRPr="004D158C">
        <w:rPr>
          <w:rFonts w:eastAsia="Times New Roman" w:cs="Times New Roman"/>
          <w:sz w:val="28"/>
          <w:szCs w:val="28"/>
        </w:rPr>
        <w:t>.</w:t>
      </w:r>
      <w:r w:rsidRPr="004D158C">
        <w:rPr>
          <w:rFonts w:eastAsia="Calibri" w:cs="Times New Roman"/>
          <w:sz w:val="28"/>
          <w:szCs w:val="28"/>
        </w:rPr>
        <w:t xml:space="preserve"> </w:t>
      </w:r>
    </w:p>
    <w:p w14:paraId="113A7C81" w14:textId="01812A6A" w:rsidR="00D93619" w:rsidRPr="004D158C" w:rsidRDefault="00D93619" w:rsidP="004D158C">
      <w:pPr>
        <w:snapToGrid w:val="0"/>
        <w:jc w:val="both"/>
        <w:rPr>
          <w:rFonts w:eastAsia="Calibri" w:cs="Times New Roman"/>
          <w:b/>
          <w:bCs/>
          <w:sz w:val="28"/>
          <w:szCs w:val="28"/>
        </w:rPr>
      </w:pPr>
      <w:r w:rsidRPr="004D158C">
        <w:rPr>
          <w:rFonts w:eastAsia="Calibri" w:cs="Times New Roman"/>
          <w:b/>
          <w:bCs/>
          <w:sz w:val="28"/>
          <w:szCs w:val="28"/>
        </w:rPr>
        <w:tab/>
        <w:t xml:space="preserve">. </w:t>
      </w:r>
      <w:proofErr w:type="spellStart"/>
      <w:r w:rsidRPr="004D158C">
        <w:rPr>
          <w:rFonts w:eastAsia="Calibri" w:cs="Times New Roman"/>
          <w:b/>
          <w:bCs/>
          <w:sz w:val="28"/>
          <w:szCs w:val="28"/>
        </w:rPr>
        <w:t>Góc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thiên</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nhiên</w:t>
      </w:r>
      <w:proofErr w:type="spellEnd"/>
      <w:r w:rsidRPr="004D158C">
        <w:rPr>
          <w:rFonts w:eastAsia="Calibri" w:cs="Times New Roman"/>
          <w:b/>
          <w:bCs/>
          <w:sz w:val="28"/>
          <w:szCs w:val="28"/>
        </w:rPr>
        <w:t xml:space="preserve">: </w:t>
      </w:r>
      <w:proofErr w:type="spellStart"/>
      <w:r w:rsidRPr="004D158C">
        <w:rPr>
          <w:rFonts w:eastAsia="Calibri" w:cs="Times New Roman"/>
          <w:b/>
          <w:sz w:val="28"/>
          <w:szCs w:val="28"/>
        </w:rPr>
        <w:t>Chăm</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sóc</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cây</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xanh</w:t>
      </w:r>
      <w:proofErr w:type="spellEnd"/>
    </w:p>
    <w:p w14:paraId="72947A8C" w14:textId="19745523" w:rsidR="00D93619" w:rsidRPr="004D158C" w:rsidRDefault="00D93619" w:rsidP="004D158C">
      <w:pPr>
        <w:jc w:val="both"/>
        <w:rPr>
          <w:rFonts w:eastAsia="Calibri" w:cs="Times New Roman"/>
          <w:sz w:val="28"/>
          <w:szCs w:val="28"/>
        </w:rPr>
      </w:pPr>
      <w:r w:rsidRPr="004D158C">
        <w:rPr>
          <w:rFonts w:eastAsia="Calibri" w:cs="Times New Roman"/>
          <w:sz w:val="28"/>
          <w:szCs w:val="28"/>
        </w:rPr>
        <w:tab/>
        <w:t>-</w:t>
      </w:r>
      <w:r w:rsidRPr="004D158C">
        <w:rPr>
          <w:rFonts w:eastAsia="Calibri" w:cs="Times New Roman"/>
          <w:b/>
          <w:bCs/>
          <w:sz w:val="28"/>
          <w:szCs w:val="28"/>
        </w:rPr>
        <w:t xml:space="preserve"> </w:t>
      </w:r>
      <w:proofErr w:type="spellStart"/>
      <w:r w:rsidRPr="004D158C">
        <w:rPr>
          <w:rFonts w:eastAsia="Calibri" w:cs="Times New Roman"/>
          <w:b/>
          <w:bCs/>
          <w:sz w:val="28"/>
          <w:szCs w:val="28"/>
        </w:rPr>
        <w:t>Chuẩn</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bị</w:t>
      </w:r>
      <w:proofErr w:type="spellEnd"/>
      <w:r w:rsidRPr="004D158C">
        <w:rPr>
          <w:rFonts w:eastAsia="Calibri" w:cs="Times New Roman"/>
          <w:b/>
          <w:bCs/>
          <w:sz w:val="28"/>
          <w:szCs w:val="28"/>
        </w:rPr>
        <w:t>:</w:t>
      </w:r>
      <w:r w:rsidRPr="004D158C">
        <w:rPr>
          <w:rFonts w:eastAsia="Calibri" w:cs="Times New Roman"/>
          <w:sz w:val="28"/>
          <w:szCs w:val="28"/>
        </w:rPr>
        <w:t xml:space="preserve"> </w:t>
      </w:r>
      <w:proofErr w:type="spellStart"/>
      <w:r w:rsidRPr="004D158C">
        <w:rPr>
          <w:rFonts w:eastAsia="Calibri" w:cs="Times New Roman"/>
          <w:sz w:val="28"/>
          <w:szCs w:val="28"/>
        </w:rPr>
        <w:t>Dụng</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cụ</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tưới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cây</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xới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cây</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cảnh</w:t>
      </w:r>
      <w:proofErr w:type="spellEnd"/>
      <w:r w:rsidRPr="004D158C">
        <w:rPr>
          <w:rFonts w:eastAsia="Calibri" w:cs="Times New Roman"/>
          <w:sz w:val="28"/>
          <w:szCs w:val="28"/>
        </w:rPr>
        <w:t>...</w:t>
      </w:r>
    </w:p>
    <w:p w14:paraId="45604910" w14:textId="452E3921" w:rsidR="001A4929" w:rsidRPr="004D158C" w:rsidRDefault="00D012FE" w:rsidP="004D158C">
      <w:pPr>
        <w:spacing w:line="276" w:lineRule="auto"/>
        <w:jc w:val="both"/>
        <w:rPr>
          <w:rFonts w:eastAsia="Times New Roman" w:cs="Times New Roman"/>
          <w:b/>
          <w:kern w:val="0"/>
          <w:sz w:val="28"/>
          <w:szCs w:val="28"/>
          <w:lang w:val="it-IT" w:eastAsia="en-US" w:bidi="ar-SA"/>
        </w:rPr>
      </w:pPr>
      <w:r w:rsidRPr="004D158C">
        <w:rPr>
          <w:rFonts w:eastAsia="Times New Roman" w:cs="Times New Roman"/>
          <w:b/>
          <w:kern w:val="0"/>
          <w:sz w:val="28"/>
          <w:szCs w:val="28"/>
          <w:lang w:val="it-IT" w:eastAsia="en-US" w:bidi="ar-SA"/>
        </w:rPr>
        <w:tab/>
      </w:r>
      <w:r w:rsidR="004921D8" w:rsidRPr="004D158C">
        <w:rPr>
          <w:rFonts w:eastAsia="Times New Roman" w:cs="Times New Roman"/>
          <w:b/>
          <w:kern w:val="0"/>
          <w:sz w:val="28"/>
          <w:szCs w:val="28"/>
          <w:lang w:val="it-IT" w:eastAsia="en-US" w:bidi="ar-SA"/>
        </w:rPr>
        <w:t>B. Hoạt động ngoài trời</w:t>
      </w:r>
    </w:p>
    <w:p w14:paraId="4677AA85" w14:textId="2EC020EA" w:rsidR="00164171" w:rsidRPr="004D158C" w:rsidRDefault="00164171" w:rsidP="004D158C">
      <w:pPr>
        <w:widowControl/>
        <w:suppressAutoHyphens w:val="0"/>
        <w:spacing w:line="276" w:lineRule="auto"/>
        <w:ind w:firstLine="720"/>
        <w:jc w:val="both"/>
        <w:rPr>
          <w:rFonts w:eastAsia="Times New Roman" w:cs="Times New Roman"/>
          <w:kern w:val="0"/>
          <w:sz w:val="28"/>
          <w:szCs w:val="28"/>
          <w:lang w:val="it-IT" w:eastAsia="en-US" w:bidi="ar-SA"/>
        </w:rPr>
      </w:pPr>
      <w:r w:rsidRPr="004D158C">
        <w:rPr>
          <w:rFonts w:eastAsia="Times New Roman" w:cs="Times New Roman"/>
          <w:b/>
          <w:kern w:val="0"/>
          <w:sz w:val="28"/>
          <w:szCs w:val="28"/>
          <w:lang w:val="it-IT" w:eastAsia="en-US" w:bidi="ar-SA"/>
        </w:rPr>
        <w:t>-</w:t>
      </w:r>
      <w:r w:rsidR="00DA2079" w:rsidRPr="004D158C">
        <w:rPr>
          <w:rFonts w:eastAsia="Times New Roman" w:cs="Times New Roman"/>
          <w:b/>
          <w:kern w:val="0"/>
          <w:sz w:val="28"/>
          <w:szCs w:val="28"/>
          <w:lang w:val="vi-VN" w:eastAsia="en-US" w:bidi="ar-SA"/>
        </w:rPr>
        <w:t xml:space="preserve"> </w:t>
      </w:r>
      <w:r w:rsidRPr="004D158C">
        <w:rPr>
          <w:rFonts w:eastAsia="Times New Roman" w:cs="Times New Roman"/>
          <w:bCs/>
          <w:kern w:val="0"/>
          <w:sz w:val="28"/>
          <w:szCs w:val="28"/>
          <w:lang w:val="it-IT" w:eastAsia="en-US" w:bidi="ar-SA"/>
        </w:rPr>
        <w:t>Quan sát thời tiết</w:t>
      </w:r>
      <w:r w:rsidRPr="004D158C">
        <w:rPr>
          <w:rFonts w:eastAsia="Times New Roman" w:cs="Times New Roman"/>
          <w:kern w:val="0"/>
          <w:sz w:val="28"/>
          <w:szCs w:val="28"/>
          <w:lang w:val="it-IT" w:eastAsia="en-US" w:bidi="ar-SA"/>
        </w:rPr>
        <w:t xml:space="preserve"> </w:t>
      </w:r>
    </w:p>
    <w:p w14:paraId="1E5354F8" w14:textId="77777777" w:rsidR="002B7AFE" w:rsidRDefault="00F85F31" w:rsidP="004D158C">
      <w:pPr>
        <w:pStyle w:val="NoSpacing"/>
        <w:spacing w:line="276" w:lineRule="auto"/>
        <w:jc w:val="both"/>
        <w:rPr>
          <w:rFonts w:ascii="Times New Roman" w:hAnsi="Times New Roman" w:cs="Times New Roman"/>
          <w:sz w:val="28"/>
          <w:szCs w:val="28"/>
          <w:lang w:val="vi-VN"/>
        </w:rPr>
      </w:pPr>
      <w:r w:rsidRPr="004D158C">
        <w:rPr>
          <w:rFonts w:ascii="Times New Roman" w:hAnsi="Times New Roman" w:cs="Times New Roman"/>
          <w:sz w:val="28"/>
          <w:szCs w:val="28"/>
        </w:rPr>
        <w:tab/>
        <w:t>-</w:t>
      </w:r>
      <w:r w:rsidRPr="004D158C">
        <w:rPr>
          <w:rFonts w:ascii="Times New Roman" w:hAnsi="Times New Roman" w:cs="Times New Roman"/>
          <w:sz w:val="28"/>
          <w:szCs w:val="28"/>
          <w:lang w:val="vi-VN"/>
        </w:rPr>
        <w:t xml:space="preserve"> </w:t>
      </w:r>
      <w:proofErr w:type="spellStart"/>
      <w:r w:rsidR="002B7AFE" w:rsidRPr="004D158C">
        <w:rPr>
          <w:rFonts w:ascii="Times New Roman" w:hAnsi="Times New Roman" w:cs="Times New Roman"/>
          <w:sz w:val="28"/>
          <w:szCs w:val="28"/>
        </w:rPr>
        <w:t>Trò</w:t>
      </w:r>
      <w:proofErr w:type="spellEnd"/>
      <w:r w:rsidR="002B7AFE" w:rsidRPr="004D158C">
        <w:rPr>
          <w:rFonts w:ascii="Times New Roman" w:hAnsi="Times New Roman" w:cs="Times New Roman"/>
          <w:sz w:val="28"/>
          <w:szCs w:val="28"/>
        </w:rPr>
        <w:t xml:space="preserve"> </w:t>
      </w:r>
      <w:proofErr w:type="spellStart"/>
      <w:r w:rsidR="002B7AFE" w:rsidRPr="004D158C">
        <w:rPr>
          <w:rFonts w:ascii="Times New Roman" w:hAnsi="Times New Roman" w:cs="Times New Roman"/>
          <w:sz w:val="28"/>
          <w:szCs w:val="28"/>
        </w:rPr>
        <w:t>chuyện</w:t>
      </w:r>
      <w:proofErr w:type="spellEnd"/>
      <w:r w:rsidR="002B7AFE" w:rsidRPr="004D158C">
        <w:rPr>
          <w:rFonts w:ascii="Times New Roman" w:hAnsi="Times New Roman" w:cs="Times New Roman"/>
          <w:sz w:val="28"/>
          <w:szCs w:val="28"/>
        </w:rPr>
        <w:t xml:space="preserve"> </w:t>
      </w:r>
      <w:proofErr w:type="spellStart"/>
      <w:r w:rsidR="002B7AFE" w:rsidRPr="004D158C">
        <w:rPr>
          <w:rFonts w:ascii="Times New Roman" w:hAnsi="Times New Roman" w:cs="Times New Roman"/>
          <w:sz w:val="28"/>
          <w:szCs w:val="28"/>
        </w:rPr>
        <w:t>về</w:t>
      </w:r>
      <w:proofErr w:type="spellEnd"/>
      <w:r w:rsidR="002B7AFE" w:rsidRPr="004D158C">
        <w:rPr>
          <w:rFonts w:ascii="Times New Roman" w:hAnsi="Times New Roman" w:cs="Times New Roman"/>
          <w:sz w:val="28"/>
          <w:szCs w:val="28"/>
        </w:rPr>
        <w:t xml:space="preserve"> </w:t>
      </w:r>
      <w:proofErr w:type="spellStart"/>
      <w:r w:rsidR="002B7AFE" w:rsidRPr="004D158C">
        <w:rPr>
          <w:rFonts w:ascii="Times New Roman" w:hAnsi="Times New Roman" w:cs="Times New Roman"/>
          <w:sz w:val="28"/>
          <w:szCs w:val="28"/>
        </w:rPr>
        <w:t>hoa</w:t>
      </w:r>
      <w:proofErr w:type="spellEnd"/>
      <w:r w:rsidR="002B7AFE" w:rsidRPr="004D158C">
        <w:rPr>
          <w:rFonts w:ascii="Times New Roman" w:hAnsi="Times New Roman" w:cs="Times New Roman"/>
          <w:sz w:val="28"/>
          <w:szCs w:val="28"/>
        </w:rPr>
        <w:t xml:space="preserve"> </w:t>
      </w:r>
      <w:proofErr w:type="spellStart"/>
      <w:r w:rsidR="002B7AFE" w:rsidRPr="004D158C">
        <w:rPr>
          <w:rFonts w:ascii="Times New Roman" w:hAnsi="Times New Roman" w:cs="Times New Roman"/>
          <w:sz w:val="28"/>
          <w:szCs w:val="28"/>
        </w:rPr>
        <w:t>hồng</w:t>
      </w:r>
      <w:proofErr w:type="spellEnd"/>
    </w:p>
    <w:p w14:paraId="64A14F5D" w14:textId="10EEE5CC" w:rsidR="005E3580" w:rsidRDefault="005E3580" w:rsidP="004D158C">
      <w:pPr>
        <w:pStyle w:val="NoSpacing"/>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t>Mục đích: Trẻ biết tên gọi của hoa hồng</w:t>
      </w:r>
    </w:p>
    <w:p w14:paraId="6B8B4C5C" w14:textId="41D64C77" w:rsidR="005E3580" w:rsidRDefault="005E3580" w:rsidP="004D158C">
      <w:pPr>
        <w:pStyle w:val="NoSpacing"/>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8F0344">
        <w:rPr>
          <w:rFonts w:ascii="Times New Roman" w:hAnsi="Times New Roman" w:cs="Times New Roman"/>
          <w:sz w:val="28"/>
          <w:szCs w:val="28"/>
          <w:lang w:val="vi-VN"/>
        </w:rPr>
        <w:t>+ Trẻ biết được đặc điểm cấu tạo của hoa hồng.</w:t>
      </w:r>
    </w:p>
    <w:p w14:paraId="1D33D2BC" w14:textId="15D82BB7" w:rsidR="008F0344" w:rsidRPr="005E3580" w:rsidRDefault="008F0344" w:rsidP="004D158C">
      <w:pPr>
        <w:pStyle w:val="NoSpacing"/>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t>+ Trẻ biết chăm sóc bảo vệ các loại hoa</w:t>
      </w:r>
    </w:p>
    <w:p w14:paraId="7DEF6157" w14:textId="24326726" w:rsidR="002B7AFE" w:rsidRPr="004D158C" w:rsidRDefault="002B7AFE" w:rsidP="004D158C">
      <w:pPr>
        <w:jc w:val="both"/>
        <w:rPr>
          <w:rFonts w:eastAsia="Calibri" w:cs="Times New Roman"/>
          <w:sz w:val="28"/>
          <w:szCs w:val="28"/>
          <w:lang w:val="vi-VN"/>
        </w:rPr>
      </w:pPr>
      <w:r w:rsidRPr="004D158C">
        <w:rPr>
          <w:rFonts w:eastAsia="Calibri" w:cs="Times New Roman"/>
          <w:sz w:val="28"/>
          <w:szCs w:val="28"/>
        </w:rPr>
        <w:tab/>
        <w:t xml:space="preserve">- </w:t>
      </w:r>
      <w:r w:rsidRPr="004D158C">
        <w:rPr>
          <w:rFonts w:eastAsia="Times New Roman" w:cs="Times New Roman"/>
          <w:sz w:val="28"/>
          <w:szCs w:val="28"/>
          <w:lang w:val="en-GB"/>
        </w:rPr>
        <w:t xml:space="preserve">TCDG: Chi </w:t>
      </w:r>
      <w:proofErr w:type="spellStart"/>
      <w:r w:rsidRPr="004D158C">
        <w:rPr>
          <w:rFonts w:eastAsia="Times New Roman" w:cs="Times New Roman"/>
          <w:sz w:val="28"/>
          <w:szCs w:val="28"/>
          <w:lang w:val="en-GB"/>
        </w:rPr>
        <w:t>chi</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chành</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chành</w:t>
      </w:r>
      <w:proofErr w:type="spellEnd"/>
    </w:p>
    <w:p w14:paraId="668772DE" w14:textId="63765019" w:rsidR="00F85F31" w:rsidRPr="004D158C" w:rsidRDefault="00F85F31" w:rsidP="004D158C">
      <w:pPr>
        <w:jc w:val="both"/>
        <w:rPr>
          <w:rFonts w:cs="Times New Roman"/>
          <w:sz w:val="28"/>
          <w:szCs w:val="28"/>
        </w:rPr>
      </w:pPr>
      <w:r w:rsidRPr="004D158C">
        <w:rPr>
          <w:rFonts w:cs="Times New Roman"/>
          <w:sz w:val="28"/>
          <w:szCs w:val="28"/>
        </w:rPr>
        <w:tab/>
        <w:t>-</w:t>
      </w:r>
      <w:r w:rsidRPr="004D158C">
        <w:rPr>
          <w:rFonts w:cs="Times New Roman"/>
          <w:sz w:val="28"/>
          <w:szCs w:val="28"/>
          <w:lang w:val="vi-VN"/>
        </w:rPr>
        <w:t xml:space="preserve"> </w:t>
      </w:r>
      <w:proofErr w:type="spellStart"/>
      <w:r w:rsidRPr="004D158C">
        <w:rPr>
          <w:rFonts w:cs="Times New Roman"/>
          <w:sz w:val="28"/>
          <w:szCs w:val="28"/>
        </w:rPr>
        <w:t>Chơi</w:t>
      </w:r>
      <w:proofErr w:type="spellEnd"/>
      <w:r w:rsidRPr="004D158C">
        <w:rPr>
          <w:rFonts w:cs="Times New Roman"/>
          <w:sz w:val="28"/>
          <w:szCs w:val="28"/>
        </w:rPr>
        <w:t xml:space="preserve"> </w:t>
      </w:r>
      <w:proofErr w:type="spellStart"/>
      <w:r w:rsidRPr="004D158C">
        <w:rPr>
          <w:rFonts w:cs="Times New Roman"/>
          <w:sz w:val="28"/>
          <w:szCs w:val="28"/>
        </w:rPr>
        <w:t>tự</w:t>
      </w:r>
      <w:proofErr w:type="spellEnd"/>
      <w:r w:rsidRPr="004D158C">
        <w:rPr>
          <w:rFonts w:cs="Times New Roman"/>
          <w:sz w:val="28"/>
          <w:szCs w:val="28"/>
        </w:rPr>
        <w:t xml:space="preserve"> do</w:t>
      </w:r>
    </w:p>
    <w:p w14:paraId="5CA2DF23" w14:textId="76CA9B91" w:rsidR="001A4929" w:rsidRPr="004D158C" w:rsidRDefault="00F85F31" w:rsidP="004D158C">
      <w:pPr>
        <w:spacing w:line="276" w:lineRule="auto"/>
        <w:jc w:val="both"/>
        <w:rPr>
          <w:rFonts w:cs="Times New Roman"/>
          <w:b/>
          <w:sz w:val="28"/>
          <w:szCs w:val="28"/>
        </w:rPr>
      </w:pPr>
      <w:r w:rsidRPr="004D158C">
        <w:rPr>
          <w:rFonts w:eastAsia="Times New Roman" w:cs="Times New Roman"/>
          <w:b/>
          <w:kern w:val="0"/>
          <w:sz w:val="28"/>
          <w:szCs w:val="28"/>
          <w:lang w:val="pt-BR" w:eastAsia="en-US" w:bidi="ar-SA"/>
        </w:rPr>
        <w:tab/>
      </w:r>
      <w:r w:rsidR="004921D8" w:rsidRPr="004D158C">
        <w:rPr>
          <w:rFonts w:eastAsia="Times New Roman" w:cs="Times New Roman"/>
          <w:b/>
          <w:kern w:val="0"/>
          <w:sz w:val="28"/>
          <w:szCs w:val="28"/>
          <w:lang w:val="pt-BR" w:eastAsia="en-US" w:bidi="ar-SA"/>
        </w:rPr>
        <w:t>C. Hoạt động học</w:t>
      </w:r>
    </w:p>
    <w:p w14:paraId="6F572CEF" w14:textId="4472FEF5" w:rsidR="00ED6CE5" w:rsidRPr="00BF3AFA" w:rsidRDefault="001A4929" w:rsidP="004C773C">
      <w:pPr>
        <w:spacing w:line="276" w:lineRule="auto"/>
        <w:jc w:val="center"/>
        <w:rPr>
          <w:rFonts w:cs="Times New Roman"/>
          <w:b/>
          <w:sz w:val="28"/>
          <w:szCs w:val="28"/>
          <w:lang w:val="vi-VN"/>
        </w:rPr>
      </w:pPr>
      <w:proofErr w:type="spellStart"/>
      <w:r w:rsidRPr="004D158C">
        <w:rPr>
          <w:rFonts w:cs="Times New Roman"/>
          <w:b/>
          <w:sz w:val="28"/>
          <w:szCs w:val="28"/>
        </w:rPr>
        <w:t>Hoạt</w:t>
      </w:r>
      <w:proofErr w:type="spellEnd"/>
      <w:r w:rsidRPr="004D158C">
        <w:rPr>
          <w:rFonts w:cs="Times New Roman"/>
          <w:b/>
          <w:sz w:val="28"/>
          <w:szCs w:val="28"/>
        </w:rPr>
        <w:t xml:space="preserve"> </w:t>
      </w:r>
      <w:proofErr w:type="spellStart"/>
      <w:r w:rsidRPr="004D158C">
        <w:rPr>
          <w:rFonts w:cs="Times New Roman"/>
          <w:b/>
          <w:sz w:val="28"/>
          <w:szCs w:val="28"/>
        </w:rPr>
        <w:t>động</w:t>
      </w:r>
      <w:proofErr w:type="spellEnd"/>
      <w:r w:rsidRPr="004D158C">
        <w:rPr>
          <w:rFonts w:cs="Times New Roman"/>
          <w:b/>
          <w:sz w:val="28"/>
          <w:szCs w:val="28"/>
        </w:rPr>
        <w:t xml:space="preserve">: </w:t>
      </w:r>
      <w:r w:rsidR="00E45E9D" w:rsidRPr="004D158C">
        <w:rPr>
          <w:rFonts w:cs="Times New Roman"/>
          <w:b/>
          <w:sz w:val="28"/>
          <w:szCs w:val="28"/>
        </w:rPr>
        <w:tab/>
      </w:r>
      <w:proofErr w:type="spellStart"/>
      <w:r w:rsidR="00BF3AFA">
        <w:rPr>
          <w:rFonts w:cs="Times New Roman"/>
          <w:b/>
          <w:sz w:val="28"/>
          <w:szCs w:val="28"/>
        </w:rPr>
        <w:t>Âm</w:t>
      </w:r>
      <w:proofErr w:type="spellEnd"/>
      <w:r w:rsidR="00BF3AFA">
        <w:rPr>
          <w:rFonts w:cs="Times New Roman"/>
          <w:b/>
          <w:sz w:val="28"/>
          <w:szCs w:val="28"/>
          <w:lang w:val="vi-VN"/>
        </w:rPr>
        <w:t xml:space="preserve"> nhạc</w:t>
      </w:r>
    </w:p>
    <w:p w14:paraId="7E63CA40" w14:textId="2A1F1B7A" w:rsidR="00ED6CE5" w:rsidRPr="00BF3AFA" w:rsidRDefault="00E45E9D" w:rsidP="004C773C">
      <w:pPr>
        <w:jc w:val="center"/>
        <w:outlineLvl w:val="0"/>
        <w:rPr>
          <w:rFonts w:eastAsia="Times New Roman" w:cs="Times New Roman"/>
          <w:sz w:val="28"/>
          <w:szCs w:val="28"/>
          <w:lang w:val="vi-VN"/>
        </w:rPr>
      </w:pPr>
      <w:proofErr w:type="spellStart"/>
      <w:r w:rsidRPr="004D158C">
        <w:rPr>
          <w:rFonts w:cs="Times New Roman"/>
          <w:b/>
          <w:sz w:val="28"/>
          <w:szCs w:val="28"/>
        </w:rPr>
        <w:t>Đề</w:t>
      </w:r>
      <w:proofErr w:type="spellEnd"/>
      <w:r w:rsidRPr="004D158C">
        <w:rPr>
          <w:rFonts w:cs="Times New Roman"/>
          <w:b/>
          <w:sz w:val="28"/>
          <w:szCs w:val="28"/>
        </w:rPr>
        <w:t xml:space="preserve"> </w:t>
      </w:r>
      <w:proofErr w:type="spellStart"/>
      <w:r w:rsidRPr="004D158C">
        <w:rPr>
          <w:rFonts w:cs="Times New Roman"/>
          <w:b/>
          <w:sz w:val="28"/>
          <w:szCs w:val="28"/>
        </w:rPr>
        <w:t>tài</w:t>
      </w:r>
      <w:proofErr w:type="spellEnd"/>
      <w:r w:rsidRPr="004D158C">
        <w:rPr>
          <w:rFonts w:cs="Times New Roman"/>
          <w:b/>
          <w:sz w:val="28"/>
          <w:szCs w:val="28"/>
        </w:rPr>
        <w:t xml:space="preserve">: </w:t>
      </w:r>
      <w:r w:rsidR="00BF3AFA">
        <w:rPr>
          <w:rFonts w:eastAsia="Times New Roman" w:cs="Times New Roman"/>
          <w:b/>
          <w:bCs/>
          <w:sz w:val="28"/>
          <w:szCs w:val="28"/>
        </w:rPr>
        <w:t>Hoa</w:t>
      </w:r>
      <w:r w:rsidR="00BF3AFA">
        <w:rPr>
          <w:rFonts w:eastAsia="Times New Roman" w:cs="Times New Roman"/>
          <w:b/>
          <w:bCs/>
          <w:sz w:val="28"/>
          <w:szCs w:val="28"/>
          <w:lang w:val="vi-VN"/>
        </w:rPr>
        <w:t xml:space="preserve"> trong </w:t>
      </w:r>
      <w:r w:rsidR="001E16F3">
        <w:rPr>
          <w:rFonts w:eastAsia="Times New Roman" w:cs="Times New Roman"/>
          <w:b/>
          <w:bCs/>
          <w:sz w:val="28"/>
          <w:szCs w:val="28"/>
          <w:lang w:val="vi-VN"/>
        </w:rPr>
        <w:t>vườn</w:t>
      </w:r>
    </w:p>
    <w:p w14:paraId="5552FC26" w14:textId="77777777" w:rsidR="00AC6B30" w:rsidRPr="004D158C" w:rsidRDefault="00AC6B30" w:rsidP="004D158C">
      <w:pPr>
        <w:tabs>
          <w:tab w:val="left" w:pos="2729"/>
        </w:tabs>
        <w:spacing w:line="276" w:lineRule="auto"/>
        <w:jc w:val="both"/>
        <w:rPr>
          <w:rFonts w:cs="Times New Roman"/>
          <w:b/>
          <w:sz w:val="28"/>
          <w:szCs w:val="28"/>
        </w:rPr>
      </w:pPr>
    </w:p>
    <w:p w14:paraId="3154A545" w14:textId="25FADB5E" w:rsidR="00482361" w:rsidRPr="00D96F93" w:rsidRDefault="00ED6CE5" w:rsidP="00D96F93">
      <w:pPr>
        <w:pStyle w:val="ListParagraph"/>
        <w:numPr>
          <w:ilvl w:val="0"/>
          <w:numId w:val="18"/>
        </w:numPr>
        <w:spacing w:line="276" w:lineRule="auto"/>
        <w:jc w:val="both"/>
        <w:rPr>
          <w:rFonts w:cs="Times New Roman"/>
          <w:b/>
          <w:sz w:val="28"/>
          <w:szCs w:val="28"/>
        </w:rPr>
      </w:pPr>
      <w:proofErr w:type="spellStart"/>
      <w:r w:rsidRPr="00D96F93">
        <w:rPr>
          <w:rFonts w:cs="Times New Roman"/>
          <w:b/>
          <w:sz w:val="28"/>
          <w:szCs w:val="28"/>
        </w:rPr>
        <w:lastRenderedPageBreak/>
        <w:t>Mục</w:t>
      </w:r>
      <w:proofErr w:type="spellEnd"/>
      <w:r w:rsidRPr="00D96F93">
        <w:rPr>
          <w:rFonts w:cs="Times New Roman"/>
          <w:b/>
          <w:sz w:val="28"/>
          <w:szCs w:val="28"/>
        </w:rPr>
        <w:t xml:space="preserve"> </w:t>
      </w:r>
      <w:proofErr w:type="spellStart"/>
      <w:r w:rsidRPr="00D96F93">
        <w:rPr>
          <w:rFonts w:cs="Times New Roman"/>
          <w:b/>
          <w:sz w:val="28"/>
          <w:szCs w:val="28"/>
        </w:rPr>
        <w:t>đích</w:t>
      </w:r>
      <w:proofErr w:type="spellEnd"/>
      <w:r w:rsidRPr="00D96F93">
        <w:rPr>
          <w:rFonts w:cs="Times New Roman"/>
          <w:b/>
          <w:sz w:val="28"/>
          <w:szCs w:val="28"/>
        </w:rPr>
        <w:t xml:space="preserve"> </w:t>
      </w:r>
      <w:proofErr w:type="spellStart"/>
      <w:r w:rsidRPr="00D96F93">
        <w:rPr>
          <w:rFonts w:cs="Times New Roman"/>
          <w:b/>
          <w:sz w:val="28"/>
          <w:szCs w:val="28"/>
        </w:rPr>
        <w:t>yêu</w:t>
      </w:r>
      <w:proofErr w:type="spellEnd"/>
      <w:r w:rsidRPr="00D96F93">
        <w:rPr>
          <w:rFonts w:cs="Times New Roman"/>
          <w:b/>
          <w:sz w:val="28"/>
          <w:szCs w:val="28"/>
        </w:rPr>
        <w:t xml:space="preserve"> </w:t>
      </w:r>
      <w:proofErr w:type="spellStart"/>
      <w:r w:rsidRPr="00D96F93">
        <w:rPr>
          <w:rFonts w:cs="Times New Roman"/>
          <w:b/>
          <w:sz w:val="28"/>
          <w:szCs w:val="28"/>
        </w:rPr>
        <w:t>cầu</w:t>
      </w:r>
      <w:proofErr w:type="spellEnd"/>
      <w:r w:rsidRPr="00D96F93">
        <w:rPr>
          <w:rFonts w:cs="Times New Roman"/>
          <w:b/>
          <w:sz w:val="28"/>
          <w:szCs w:val="28"/>
        </w:rPr>
        <w:t>:</w:t>
      </w:r>
    </w:p>
    <w:p w14:paraId="175503B6" w14:textId="5D769EB5" w:rsidR="00482361" w:rsidRPr="00482361" w:rsidRDefault="00021350" w:rsidP="00021350">
      <w:pPr>
        <w:widowControl/>
        <w:spacing w:line="276" w:lineRule="auto"/>
        <w:ind w:firstLine="715"/>
        <w:jc w:val="both"/>
        <w:rPr>
          <w:rFonts w:eastAsia="Times New Roman" w:cs="Times New Roman"/>
          <w:b/>
          <w:i/>
          <w:iCs/>
          <w:kern w:val="0"/>
          <w:sz w:val="28"/>
          <w:szCs w:val="28"/>
          <w:lang w:eastAsia="ar-SA" w:bidi="ar-SA"/>
        </w:rPr>
      </w:pPr>
      <w:r w:rsidRPr="00D96F93">
        <w:rPr>
          <w:rFonts w:eastAsia="Times New Roman" w:cs="Times New Roman"/>
          <w:b/>
          <w:i/>
          <w:iCs/>
          <w:kern w:val="0"/>
          <w:sz w:val="28"/>
          <w:szCs w:val="28"/>
          <w:lang w:eastAsia="ar-SA" w:bidi="ar-SA"/>
        </w:rPr>
        <w:t>a</w:t>
      </w:r>
      <w:r w:rsidRPr="00D96F93">
        <w:rPr>
          <w:rFonts w:eastAsia="Times New Roman" w:cs="Times New Roman"/>
          <w:b/>
          <w:i/>
          <w:iCs/>
          <w:kern w:val="0"/>
          <w:sz w:val="28"/>
          <w:szCs w:val="28"/>
          <w:lang w:val="vi-VN" w:eastAsia="ar-SA" w:bidi="ar-SA"/>
        </w:rPr>
        <w:t>.</w:t>
      </w:r>
      <w:r w:rsidR="00482361" w:rsidRPr="00482361">
        <w:rPr>
          <w:rFonts w:eastAsia="Times New Roman" w:cs="Times New Roman"/>
          <w:b/>
          <w:i/>
          <w:iCs/>
          <w:kern w:val="0"/>
          <w:sz w:val="28"/>
          <w:szCs w:val="28"/>
          <w:lang w:eastAsia="ar-SA" w:bidi="ar-SA"/>
        </w:rPr>
        <w:t xml:space="preserve"> </w:t>
      </w:r>
      <w:proofErr w:type="spellStart"/>
      <w:r w:rsidR="00482361" w:rsidRPr="00482361">
        <w:rPr>
          <w:rFonts w:eastAsia="Times New Roman" w:cs="Times New Roman"/>
          <w:b/>
          <w:i/>
          <w:iCs/>
          <w:kern w:val="0"/>
          <w:sz w:val="28"/>
          <w:szCs w:val="28"/>
          <w:lang w:eastAsia="ar-SA" w:bidi="ar-SA"/>
        </w:rPr>
        <w:t>Kiến</w:t>
      </w:r>
      <w:proofErr w:type="spellEnd"/>
      <w:r w:rsidR="00482361" w:rsidRPr="00482361">
        <w:rPr>
          <w:rFonts w:eastAsia="Times New Roman" w:cs="Times New Roman"/>
          <w:b/>
          <w:i/>
          <w:iCs/>
          <w:kern w:val="0"/>
          <w:sz w:val="28"/>
          <w:szCs w:val="28"/>
          <w:lang w:eastAsia="ar-SA" w:bidi="ar-SA"/>
        </w:rPr>
        <w:t xml:space="preserve"> </w:t>
      </w:r>
      <w:proofErr w:type="spellStart"/>
      <w:r w:rsidR="00482361" w:rsidRPr="00482361">
        <w:rPr>
          <w:rFonts w:eastAsia="Times New Roman" w:cs="Times New Roman"/>
          <w:b/>
          <w:i/>
          <w:iCs/>
          <w:kern w:val="0"/>
          <w:sz w:val="28"/>
          <w:szCs w:val="28"/>
          <w:lang w:eastAsia="ar-SA" w:bidi="ar-SA"/>
        </w:rPr>
        <w:t>thức</w:t>
      </w:r>
      <w:proofErr w:type="spellEnd"/>
    </w:p>
    <w:p w14:paraId="337C2713" w14:textId="77777777" w:rsidR="00482361" w:rsidRPr="00482361" w:rsidRDefault="00482361" w:rsidP="00021350">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Trẻ</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được</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nghe</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bài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cảm</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nhận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được</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giai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điệu</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bài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vui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tươi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phấn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khởi</w:t>
      </w:r>
      <w:proofErr w:type="spellEnd"/>
    </w:p>
    <w:p w14:paraId="3CF3C218" w14:textId="77777777" w:rsidR="00482361" w:rsidRPr="00482361" w:rsidRDefault="00482361" w:rsidP="00021350">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Trẻ</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biết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vận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động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minh</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họa</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theo</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lời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bài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hoa</w:t>
      </w:r>
      <w:proofErr w:type="spellEnd"/>
      <w:r w:rsidRPr="00482361">
        <w:rPr>
          <w:rFonts w:eastAsia="Times New Roman" w:cs="Times New Roman"/>
          <w:bCs/>
          <w:kern w:val="0"/>
          <w:sz w:val="28"/>
          <w:szCs w:val="28"/>
          <w:lang w:eastAsia="ar-SA" w:bidi="ar-SA"/>
        </w:rPr>
        <w:t>”</w:t>
      </w:r>
    </w:p>
    <w:p w14:paraId="6E69E36A" w14:textId="69C71B48" w:rsidR="00482361" w:rsidRPr="00482361" w:rsidRDefault="00021350" w:rsidP="00021350">
      <w:pPr>
        <w:widowControl/>
        <w:spacing w:line="276" w:lineRule="auto"/>
        <w:ind w:firstLine="715"/>
        <w:jc w:val="both"/>
        <w:rPr>
          <w:rFonts w:eastAsia="Times New Roman" w:cs="Times New Roman"/>
          <w:b/>
          <w:i/>
          <w:iCs/>
          <w:kern w:val="0"/>
          <w:sz w:val="28"/>
          <w:szCs w:val="28"/>
          <w:lang w:eastAsia="ar-SA" w:bidi="ar-SA"/>
        </w:rPr>
      </w:pPr>
      <w:r w:rsidRPr="00D96F93">
        <w:rPr>
          <w:rFonts w:eastAsia="Times New Roman" w:cs="Times New Roman"/>
          <w:b/>
          <w:i/>
          <w:iCs/>
          <w:kern w:val="0"/>
          <w:sz w:val="28"/>
          <w:szCs w:val="28"/>
          <w:lang w:eastAsia="ar-SA" w:bidi="ar-SA"/>
        </w:rPr>
        <w:t>b</w:t>
      </w:r>
      <w:r w:rsidR="00482361" w:rsidRPr="00482361">
        <w:rPr>
          <w:rFonts w:eastAsia="Times New Roman" w:cs="Times New Roman"/>
          <w:b/>
          <w:i/>
          <w:iCs/>
          <w:kern w:val="0"/>
          <w:sz w:val="28"/>
          <w:szCs w:val="28"/>
          <w:lang w:eastAsia="ar-SA" w:bidi="ar-SA"/>
        </w:rPr>
        <w:t xml:space="preserve">. </w:t>
      </w:r>
      <w:proofErr w:type="spellStart"/>
      <w:r w:rsidR="00482361" w:rsidRPr="00482361">
        <w:rPr>
          <w:rFonts w:eastAsia="Times New Roman" w:cs="Times New Roman"/>
          <w:b/>
          <w:i/>
          <w:iCs/>
          <w:kern w:val="0"/>
          <w:sz w:val="28"/>
          <w:szCs w:val="28"/>
          <w:lang w:eastAsia="ar-SA" w:bidi="ar-SA"/>
        </w:rPr>
        <w:t>Kỹ</w:t>
      </w:r>
      <w:proofErr w:type="spellEnd"/>
      <w:r w:rsidR="00482361" w:rsidRPr="00482361">
        <w:rPr>
          <w:rFonts w:eastAsia="Times New Roman" w:cs="Times New Roman"/>
          <w:b/>
          <w:i/>
          <w:iCs/>
          <w:kern w:val="0"/>
          <w:sz w:val="28"/>
          <w:szCs w:val="28"/>
          <w:lang w:eastAsia="ar-SA" w:bidi="ar-SA"/>
        </w:rPr>
        <w:t xml:space="preserve"> </w:t>
      </w:r>
      <w:proofErr w:type="spellStart"/>
      <w:r w:rsidR="00482361" w:rsidRPr="00482361">
        <w:rPr>
          <w:rFonts w:eastAsia="Times New Roman" w:cs="Times New Roman"/>
          <w:b/>
          <w:i/>
          <w:iCs/>
          <w:kern w:val="0"/>
          <w:sz w:val="28"/>
          <w:szCs w:val="28"/>
          <w:lang w:eastAsia="ar-SA" w:bidi="ar-SA"/>
        </w:rPr>
        <w:t>năng</w:t>
      </w:r>
      <w:proofErr w:type="spellEnd"/>
    </w:p>
    <w:p w14:paraId="6F464B65" w14:textId="77777777" w:rsidR="00482361" w:rsidRPr="00482361" w:rsidRDefault="00482361" w:rsidP="00021350">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t xml:space="preserve">- Rèn </w:t>
      </w:r>
      <w:proofErr w:type="spellStart"/>
      <w:r w:rsidRPr="00482361">
        <w:rPr>
          <w:rFonts w:eastAsia="Times New Roman" w:cs="Times New Roman"/>
          <w:bCs/>
          <w:kern w:val="0"/>
          <w:sz w:val="28"/>
          <w:szCs w:val="28"/>
          <w:lang w:eastAsia="ar-SA" w:bidi="ar-SA"/>
        </w:rPr>
        <w:t>kỹ</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năng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nghe</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cho</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trẻ</w:t>
      </w:r>
      <w:proofErr w:type="spellEnd"/>
    </w:p>
    <w:p w14:paraId="76C7657D" w14:textId="77777777" w:rsidR="00482361" w:rsidRPr="00482361" w:rsidRDefault="00482361" w:rsidP="00021350">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Phát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triển</w:t>
      </w:r>
      <w:proofErr w:type="spellEnd"/>
      <w:r w:rsidRPr="00482361">
        <w:rPr>
          <w:rFonts w:eastAsia="Times New Roman" w:cs="Times New Roman"/>
          <w:bCs/>
          <w:kern w:val="0"/>
          <w:sz w:val="28"/>
          <w:szCs w:val="28"/>
          <w:lang w:eastAsia="ar-SA" w:bidi="ar-SA"/>
        </w:rPr>
        <w:t xml:space="preserve"> tai </w:t>
      </w:r>
      <w:proofErr w:type="spellStart"/>
      <w:r w:rsidRPr="00482361">
        <w:rPr>
          <w:rFonts w:eastAsia="Times New Roman" w:cs="Times New Roman"/>
          <w:bCs/>
          <w:kern w:val="0"/>
          <w:sz w:val="28"/>
          <w:szCs w:val="28"/>
          <w:lang w:eastAsia="ar-SA" w:bidi="ar-SA"/>
        </w:rPr>
        <w:t>nghe</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âm</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nhạc</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thích</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nghe</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và</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biết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hưởng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ứng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cùng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cô</w:t>
      </w:r>
      <w:proofErr w:type="spellEnd"/>
    </w:p>
    <w:p w14:paraId="5A8D59BB" w14:textId="041EFAE5" w:rsidR="00482361" w:rsidRPr="00482361" w:rsidRDefault="00021350" w:rsidP="00021350">
      <w:pPr>
        <w:widowControl/>
        <w:spacing w:line="276" w:lineRule="auto"/>
        <w:ind w:firstLine="715"/>
        <w:jc w:val="both"/>
        <w:rPr>
          <w:rFonts w:eastAsia="Times New Roman" w:cs="Times New Roman"/>
          <w:b/>
          <w:i/>
          <w:iCs/>
          <w:kern w:val="0"/>
          <w:sz w:val="28"/>
          <w:szCs w:val="28"/>
          <w:lang w:val="vi-VN" w:eastAsia="ar-SA" w:bidi="ar-SA"/>
        </w:rPr>
      </w:pPr>
      <w:r w:rsidRPr="00D96F93">
        <w:rPr>
          <w:rFonts w:eastAsia="Times New Roman" w:cs="Times New Roman"/>
          <w:b/>
          <w:i/>
          <w:iCs/>
          <w:kern w:val="0"/>
          <w:sz w:val="28"/>
          <w:szCs w:val="28"/>
          <w:lang w:eastAsia="ar-SA" w:bidi="ar-SA"/>
        </w:rPr>
        <w:t>c</w:t>
      </w:r>
      <w:r w:rsidR="00482361" w:rsidRPr="00482361">
        <w:rPr>
          <w:rFonts w:eastAsia="Times New Roman" w:cs="Times New Roman"/>
          <w:b/>
          <w:i/>
          <w:iCs/>
          <w:kern w:val="0"/>
          <w:sz w:val="28"/>
          <w:szCs w:val="28"/>
          <w:lang w:eastAsia="ar-SA" w:bidi="ar-SA"/>
        </w:rPr>
        <w:t xml:space="preserve">. </w:t>
      </w:r>
      <w:proofErr w:type="spellStart"/>
      <w:r w:rsidRPr="00D96F93">
        <w:rPr>
          <w:rFonts w:eastAsia="Times New Roman" w:cs="Times New Roman"/>
          <w:b/>
          <w:i/>
          <w:iCs/>
          <w:kern w:val="0"/>
          <w:sz w:val="28"/>
          <w:szCs w:val="28"/>
          <w:lang w:eastAsia="ar-SA" w:bidi="ar-SA"/>
        </w:rPr>
        <w:t>Giáo</w:t>
      </w:r>
      <w:proofErr w:type="spellEnd"/>
      <w:r w:rsidRPr="00D96F93">
        <w:rPr>
          <w:rFonts w:eastAsia="Times New Roman" w:cs="Times New Roman"/>
          <w:b/>
          <w:i/>
          <w:iCs/>
          <w:kern w:val="0"/>
          <w:sz w:val="28"/>
          <w:szCs w:val="28"/>
          <w:lang w:val="vi-VN" w:eastAsia="ar-SA" w:bidi="ar-SA"/>
        </w:rPr>
        <w:t xml:space="preserve"> dục:</w:t>
      </w:r>
    </w:p>
    <w:p w14:paraId="7BB8355E" w14:textId="77777777" w:rsidR="00482361" w:rsidRPr="00482361" w:rsidRDefault="00482361" w:rsidP="00021350">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t xml:space="preserve"> - </w:t>
      </w:r>
      <w:proofErr w:type="spellStart"/>
      <w:r w:rsidRPr="00482361">
        <w:rPr>
          <w:rFonts w:eastAsia="Times New Roman" w:cs="Times New Roman"/>
          <w:bCs/>
          <w:kern w:val="0"/>
          <w:sz w:val="28"/>
          <w:szCs w:val="28"/>
          <w:lang w:eastAsia="ar-SA" w:bidi="ar-SA"/>
        </w:rPr>
        <w:t>Trẻ</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hứng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thú</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tham</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gia</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vào</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hoạt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động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âm</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nhạc</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và</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biết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chơi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trò</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chơi</w:t>
      </w:r>
      <w:proofErr w:type="spellEnd"/>
    </w:p>
    <w:p w14:paraId="64E46091" w14:textId="77777777" w:rsidR="00482361" w:rsidRPr="00482361" w:rsidRDefault="00482361" w:rsidP="00021350">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Giáo</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dục</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trẻ</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biết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những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ngày</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lễ</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ngày</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tết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trong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năm</w:t>
      </w:r>
      <w:proofErr w:type="spellEnd"/>
    </w:p>
    <w:p w14:paraId="2859799D" w14:textId="0174A77B" w:rsidR="00482361" w:rsidRPr="00482361" w:rsidRDefault="00021350" w:rsidP="00021350">
      <w:pPr>
        <w:widowControl/>
        <w:spacing w:line="276" w:lineRule="auto"/>
        <w:ind w:firstLine="715"/>
        <w:jc w:val="both"/>
        <w:rPr>
          <w:rFonts w:eastAsia="Times New Roman" w:cs="Times New Roman"/>
          <w:b/>
          <w:kern w:val="0"/>
          <w:sz w:val="28"/>
          <w:szCs w:val="28"/>
          <w:lang w:eastAsia="ar-SA" w:bidi="ar-SA"/>
        </w:rPr>
      </w:pPr>
      <w:r w:rsidRPr="006B6D56">
        <w:rPr>
          <w:rFonts w:eastAsia="Times New Roman" w:cs="Times New Roman"/>
          <w:b/>
          <w:kern w:val="0"/>
          <w:sz w:val="28"/>
          <w:szCs w:val="28"/>
          <w:lang w:eastAsia="ar-SA" w:bidi="ar-SA"/>
        </w:rPr>
        <w:t>2</w:t>
      </w:r>
      <w:r w:rsidR="00482361" w:rsidRPr="00482361">
        <w:rPr>
          <w:rFonts w:eastAsia="Times New Roman" w:cs="Times New Roman"/>
          <w:b/>
          <w:kern w:val="0"/>
          <w:sz w:val="28"/>
          <w:szCs w:val="28"/>
          <w:lang w:eastAsia="ar-SA" w:bidi="ar-SA"/>
        </w:rPr>
        <w:t xml:space="preserve">. </w:t>
      </w:r>
      <w:proofErr w:type="spellStart"/>
      <w:r w:rsidR="00482361" w:rsidRPr="00482361">
        <w:rPr>
          <w:rFonts w:eastAsia="Times New Roman" w:cs="Times New Roman"/>
          <w:b/>
          <w:kern w:val="0"/>
          <w:sz w:val="28"/>
          <w:szCs w:val="28"/>
          <w:lang w:eastAsia="ar-SA" w:bidi="ar-SA"/>
        </w:rPr>
        <w:t>Chuẩn</w:t>
      </w:r>
      <w:proofErr w:type="spellEnd"/>
      <w:r w:rsidR="00482361" w:rsidRPr="00482361">
        <w:rPr>
          <w:rFonts w:eastAsia="Times New Roman" w:cs="Times New Roman"/>
          <w:b/>
          <w:kern w:val="0"/>
          <w:sz w:val="28"/>
          <w:szCs w:val="28"/>
          <w:lang w:eastAsia="ar-SA" w:bidi="ar-SA"/>
        </w:rPr>
        <w:t xml:space="preserve"> </w:t>
      </w:r>
      <w:proofErr w:type="spellStart"/>
      <w:r w:rsidR="00482361" w:rsidRPr="00482361">
        <w:rPr>
          <w:rFonts w:eastAsia="Times New Roman" w:cs="Times New Roman"/>
          <w:b/>
          <w:kern w:val="0"/>
          <w:sz w:val="28"/>
          <w:szCs w:val="28"/>
          <w:lang w:eastAsia="ar-SA" w:bidi="ar-SA"/>
        </w:rPr>
        <w:t>bị</w:t>
      </w:r>
      <w:proofErr w:type="spellEnd"/>
    </w:p>
    <w:p w14:paraId="0B9B34D6" w14:textId="77777777" w:rsidR="00482361" w:rsidRPr="00482361" w:rsidRDefault="00482361" w:rsidP="00021350">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Nhạc</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bài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“Hoa </w:t>
      </w:r>
      <w:proofErr w:type="spellStart"/>
      <w:r w:rsidRPr="00482361">
        <w:rPr>
          <w:rFonts w:eastAsia="Times New Roman" w:cs="Times New Roman"/>
          <w:bCs/>
          <w:kern w:val="0"/>
          <w:sz w:val="28"/>
          <w:szCs w:val="28"/>
          <w:lang w:eastAsia="ar-SA" w:bidi="ar-SA"/>
        </w:rPr>
        <w:t>trong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vườn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hoa</w:t>
      </w:r>
      <w:proofErr w:type="spellEnd"/>
      <w:r w:rsidRPr="00482361">
        <w:rPr>
          <w:rFonts w:eastAsia="Times New Roman" w:cs="Times New Roman"/>
          <w:bCs/>
          <w:kern w:val="0"/>
          <w:sz w:val="28"/>
          <w:szCs w:val="28"/>
          <w:lang w:eastAsia="ar-SA" w:bidi="ar-SA"/>
        </w:rPr>
        <w:t>”</w:t>
      </w:r>
    </w:p>
    <w:p w14:paraId="5C469D14" w14:textId="0458E47F" w:rsidR="00482361" w:rsidRPr="00482361" w:rsidRDefault="002A3237" w:rsidP="00021350">
      <w:pPr>
        <w:widowControl/>
        <w:spacing w:line="276" w:lineRule="auto"/>
        <w:ind w:firstLine="715"/>
        <w:jc w:val="both"/>
        <w:rPr>
          <w:rFonts w:eastAsia="Times New Roman" w:cs="Times New Roman"/>
          <w:b/>
          <w:kern w:val="0"/>
          <w:sz w:val="28"/>
          <w:szCs w:val="28"/>
          <w:lang w:eastAsia="ar-SA" w:bidi="ar-SA"/>
        </w:rPr>
      </w:pPr>
      <w:r w:rsidRPr="002A3237">
        <w:rPr>
          <w:rFonts w:eastAsia="Times New Roman" w:cs="Times New Roman"/>
          <w:b/>
          <w:kern w:val="0"/>
          <w:sz w:val="28"/>
          <w:szCs w:val="28"/>
          <w:lang w:eastAsia="ar-SA" w:bidi="ar-SA"/>
        </w:rPr>
        <w:t>3</w:t>
      </w:r>
      <w:r w:rsidRPr="002A3237">
        <w:rPr>
          <w:rFonts w:eastAsia="Times New Roman" w:cs="Times New Roman"/>
          <w:b/>
          <w:kern w:val="0"/>
          <w:sz w:val="28"/>
          <w:szCs w:val="28"/>
          <w:lang w:val="vi-VN" w:eastAsia="ar-SA" w:bidi="ar-SA"/>
        </w:rPr>
        <w:t xml:space="preserve">. </w:t>
      </w:r>
      <w:proofErr w:type="spellStart"/>
      <w:r w:rsidR="00482361" w:rsidRPr="00482361">
        <w:rPr>
          <w:rFonts w:eastAsia="Times New Roman" w:cs="Times New Roman"/>
          <w:b/>
          <w:kern w:val="0"/>
          <w:sz w:val="28"/>
          <w:szCs w:val="28"/>
          <w:lang w:eastAsia="ar-SA" w:bidi="ar-SA"/>
        </w:rPr>
        <w:t>Tổ</w:t>
      </w:r>
      <w:proofErr w:type="spellEnd"/>
      <w:r w:rsidR="00482361" w:rsidRPr="00482361">
        <w:rPr>
          <w:rFonts w:eastAsia="Times New Roman" w:cs="Times New Roman"/>
          <w:b/>
          <w:kern w:val="0"/>
          <w:sz w:val="28"/>
          <w:szCs w:val="28"/>
          <w:lang w:eastAsia="ar-SA" w:bidi="ar-SA"/>
        </w:rPr>
        <w:t xml:space="preserve"> </w:t>
      </w:r>
      <w:proofErr w:type="spellStart"/>
      <w:r w:rsidR="00482361" w:rsidRPr="00482361">
        <w:rPr>
          <w:rFonts w:eastAsia="Times New Roman" w:cs="Times New Roman"/>
          <w:b/>
          <w:kern w:val="0"/>
          <w:sz w:val="28"/>
          <w:szCs w:val="28"/>
          <w:lang w:eastAsia="ar-SA" w:bidi="ar-SA"/>
        </w:rPr>
        <w:t>chức</w:t>
      </w:r>
      <w:proofErr w:type="spellEnd"/>
      <w:r w:rsidR="00482361" w:rsidRPr="00482361">
        <w:rPr>
          <w:rFonts w:eastAsia="Times New Roman" w:cs="Times New Roman"/>
          <w:b/>
          <w:kern w:val="0"/>
          <w:sz w:val="28"/>
          <w:szCs w:val="28"/>
          <w:lang w:eastAsia="ar-SA" w:bidi="ar-SA"/>
        </w:rPr>
        <w:t xml:space="preserve"> </w:t>
      </w:r>
      <w:proofErr w:type="spellStart"/>
      <w:r w:rsidR="00482361" w:rsidRPr="00482361">
        <w:rPr>
          <w:rFonts w:eastAsia="Times New Roman" w:cs="Times New Roman"/>
          <w:b/>
          <w:kern w:val="0"/>
          <w:sz w:val="28"/>
          <w:szCs w:val="28"/>
          <w:lang w:eastAsia="ar-SA" w:bidi="ar-SA"/>
        </w:rPr>
        <w:t>hoạt</w:t>
      </w:r>
      <w:proofErr w:type="spellEnd"/>
      <w:r w:rsidR="00482361" w:rsidRPr="00482361">
        <w:rPr>
          <w:rFonts w:eastAsia="Times New Roman" w:cs="Times New Roman"/>
          <w:b/>
          <w:kern w:val="0"/>
          <w:sz w:val="28"/>
          <w:szCs w:val="28"/>
          <w:lang w:eastAsia="ar-SA" w:bidi="ar-SA"/>
        </w:rPr>
        <w:t xml:space="preserve"> </w:t>
      </w:r>
      <w:proofErr w:type="spellStart"/>
      <w:r w:rsidR="00482361" w:rsidRPr="00482361">
        <w:rPr>
          <w:rFonts w:eastAsia="Times New Roman" w:cs="Times New Roman"/>
          <w:b/>
          <w:kern w:val="0"/>
          <w:sz w:val="28"/>
          <w:szCs w:val="28"/>
          <w:lang w:eastAsia="ar-SA" w:bidi="ar-SA"/>
        </w:rPr>
        <w:t>động</w:t>
      </w:r>
      <w:proofErr w:type="spellEnd"/>
    </w:p>
    <w:p w14:paraId="1C04EFF8" w14:textId="7E087D47" w:rsidR="00482361" w:rsidRPr="00482361" w:rsidRDefault="00EB29CD" w:rsidP="00021350">
      <w:pPr>
        <w:widowControl/>
        <w:spacing w:line="276" w:lineRule="auto"/>
        <w:ind w:firstLine="715"/>
        <w:jc w:val="both"/>
        <w:rPr>
          <w:rFonts w:eastAsia="Times New Roman" w:cs="Times New Roman"/>
          <w:b/>
          <w:i/>
          <w:iCs/>
          <w:kern w:val="0"/>
          <w:sz w:val="28"/>
          <w:szCs w:val="28"/>
          <w:lang w:eastAsia="ar-SA" w:bidi="ar-SA"/>
        </w:rPr>
      </w:pPr>
      <w:proofErr w:type="spellStart"/>
      <w:r w:rsidRPr="00E66052">
        <w:rPr>
          <w:rFonts w:eastAsia="Times New Roman" w:cs="Times New Roman"/>
          <w:b/>
          <w:i/>
          <w:iCs/>
          <w:kern w:val="0"/>
          <w:sz w:val="28"/>
          <w:szCs w:val="28"/>
          <w:lang w:eastAsia="ar-SA" w:bidi="ar-SA"/>
        </w:rPr>
        <w:t>Hoạt</w:t>
      </w:r>
      <w:proofErr w:type="spellEnd"/>
      <w:r w:rsidRPr="00E66052">
        <w:rPr>
          <w:rFonts w:eastAsia="Times New Roman" w:cs="Times New Roman"/>
          <w:b/>
          <w:i/>
          <w:iCs/>
          <w:kern w:val="0"/>
          <w:sz w:val="28"/>
          <w:szCs w:val="28"/>
          <w:lang w:val="vi-VN" w:eastAsia="ar-SA" w:bidi="ar-SA"/>
        </w:rPr>
        <w:t xml:space="preserve"> động</w:t>
      </w:r>
      <w:r w:rsidR="00E66052">
        <w:rPr>
          <w:rFonts w:eastAsia="Times New Roman" w:cs="Times New Roman"/>
          <w:b/>
          <w:i/>
          <w:iCs/>
          <w:kern w:val="0"/>
          <w:sz w:val="28"/>
          <w:szCs w:val="28"/>
          <w:lang w:val="vi-VN" w:eastAsia="ar-SA" w:bidi="ar-SA"/>
        </w:rPr>
        <w:t xml:space="preserve"> </w:t>
      </w:r>
      <w:r w:rsidRPr="00E66052">
        <w:rPr>
          <w:rFonts w:eastAsia="Times New Roman" w:cs="Times New Roman"/>
          <w:b/>
          <w:i/>
          <w:iCs/>
          <w:kern w:val="0"/>
          <w:sz w:val="28"/>
          <w:szCs w:val="28"/>
          <w:lang w:val="vi-VN" w:eastAsia="ar-SA" w:bidi="ar-SA"/>
        </w:rPr>
        <w:t>1:</w:t>
      </w:r>
      <w:r w:rsidR="00482361" w:rsidRPr="00482361">
        <w:rPr>
          <w:rFonts w:eastAsia="Times New Roman" w:cs="Times New Roman"/>
          <w:b/>
          <w:i/>
          <w:iCs/>
          <w:kern w:val="0"/>
          <w:sz w:val="28"/>
          <w:szCs w:val="28"/>
          <w:lang w:eastAsia="ar-SA" w:bidi="ar-SA"/>
        </w:rPr>
        <w:t xml:space="preserve"> </w:t>
      </w:r>
      <w:proofErr w:type="spellStart"/>
      <w:r w:rsidR="00482361" w:rsidRPr="00482361">
        <w:rPr>
          <w:rFonts w:eastAsia="Times New Roman" w:cs="Times New Roman"/>
          <w:b/>
          <w:i/>
          <w:iCs/>
          <w:kern w:val="0"/>
          <w:sz w:val="28"/>
          <w:szCs w:val="28"/>
          <w:lang w:eastAsia="ar-SA" w:bidi="ar-SA"/>
        </w:rPr>
        <w:t>Gây</w:t>
      </w:r>
      <w:proofErr w:type="spellEnd"/>
      <w:r w:rsidR="00482361" w:rsidRPr="00482361">
        <w:rPr>
          <w:rFonts w:eastAsia="Times New Roman" w:cs="Times New Roman"/>
          <w:b/>
          <w:i/>
          <w:iCs/>
          <w:kern w:val="0"/>
          <w:sz w:val="28"/>
          <w:szCs w:val="28"/>
          <w:lang w:eastAsia="ar-SA" w:bidi="ar-SA"/>
        </w:rPr>
        <w:t xml:space="preserve"> </w:t>
      </w:r>
      <w:proofErr w:type="spellStart"/>
      <w:r w:rsidR="00482361" w:rsidRPr="00482361">
        <w:rPr>
          <w:rFonts w:eastAsia="Times New Roman" w:cs="Times New Roman"/>
          <w:b/>
          <w:i/>
          <w:iCs/>
          <w:kern w:val="0"/>
          <w:sz w:val="28"/>
          <w:szCs w:val="28"/>
          <w:lang w:eastAsia="ar-SA" w:bidi="ar-SA"/>
        </w:rPr>
        <w:t>hứng</w:t>
      </w:r>
      <w:proofErr w:type="spellEnd"/>
      <w:r w:rsidR="00482361" w:rsidRPr="00482361">
        <w:rPr>
          <w:rFonts w:eastAsia="Times New Roman" w:cs="Times New Roman"/>
          <w:b/>
          <w:i/>
          <w:iCs/>
          <w:kern w:val="0"/>
          <w:sz w:val="28"/>
          <w:szCs w:val="28"/>
          <w:lang w:eastAsia="ar-SA" w:bidi="ar-SA"/>
        </w:rPr>
        <w:t xml:space="preserve"> </w:t>
      </w:r>
      <w:proofErr w:type="spellStart"/>
      <w:r w:rsidR="00482361" w:rsidRPr="00482361">
        <w:rPr>
          <w:rFonts w:eastAsia="Times New Roman" w:cs="Times New Roman"/>
          <w:b/>
          <w:i/>
          <w:iCs/>
          <w:kern w:val="0"/>
          <w:sz w:val="28"/>
          <w:szCs w:val="28"/>
          <w:lang w:eastAsia="ar-SA" w:bidi="ar-SA"/>
        </w:rPr>
        <w:t>thú</w:t>
      </w:r>
      <w:proofErr w:type="spellEnd"/>
    </w:p>
    <w:p w14:paraId="0476BF8F" w14:textId="77777777" w:rsidR="00482361" w:rsidRPr="00482361" w:rsidRDefault="00482361" w:rsidP="00021350">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Trò</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chuyện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về</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tết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nguyên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đán</w:t>
      </w:r>
      <w:proofErr w:type="spellEnd"/>
    </w:p>
    <w:p w14:paraId="5A9F88D8" w14:textId="77777777" w:rsidR="00482361" w:rsidRPr="00482361" w:rsidRDefault="00482361" w:rsidP="00E66052">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Trò</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chuyện</w:t>
      </w:r>
      <w:proofErr w:type="spellEnd"/>
      <w:r w:rsidRPr="00482361">
        <w:rPr>
          <w:rFonts w:eastAsia="Times New Roman" w:cs="Times New Roman"/>
          <w:bCs/>
          <w:kern w:val="0"/>
          <w:sz w:val="28"/>
          <w:szCs w:val="28"/>
          <w:lang w:eastAsia="ar-SA" w:bidi="ar-SA"/>
        </w:rPr>
        <w:t xml:space="preserve"> 1 </w:t>
      </w:r>
      <w:proofErr w:type="spellStart"/>
      <w:r w:rsidRPr="00482361">
        <w:rPr>
          <w:rFonts w:eastAsia="Times New Roman" w:cs="Times New Roman"/>
          <w:bCs/>
          <w:kern w:val="0"/>
          <w:sz w:val="28"/>
          <w:szCs w:val="28"/>
          <w:lang w:eastAsia="ar-SA" w:bidi="ar-SA"/>
        </w:rPr>
        <w:t>số</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hoạt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động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trong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ngày</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tết</w:t>
      </w:r>
      <w:proofErr w:type="spellEnd"/>
    </w:p>
    <w:p w14:paraId="3551B3A4" w14:textId="698FC398" w:rsidR="00482361" w:rsidRPr="00482361" w:rsidRDefault="00E66052" w:rsidP="00E66052">
      <w:pPr>
        <w:widowControl/>
        <w:spacing w:line="276" w:lineRule="auto"/>
        <w:ind w:firstLine="715"/>
        <w:jc w:val="both"/>
        <w:rPr>
          <w:rFonts w:eastAsia="Times New Roman" w:cs="Times New Roman"/>
          <w:b/>
          <w:i/>
          <w:iCs/>
          <w:kern w:val="0"/>
          <w:sz w:val="28"/>
          <w:szCs w:val="28"/>
          <w:lang w:val="vi-VN" w:eastAsia="ar-SA" w:bidi="ar-SA"/>
        </w:rPr>
      </w:pPr>
      <w:proofErr w:type="spellStart"/>
      <w:r w:rsidRPr="00E66052">
        <w:rPr>
          <w:rFonts w:eastAsia="Times New Roman" w:cs="Times New Roman"/>
          <w:b/>
          <w:i/>
          <w:iCs/>
          <w:kern w:val="0"/>
          <w:sz w:val="28"/>
          <w:szCs w:val="28"/>
          <w:lang w:eastAsia="ar-SA" w:bidi="ar-SA"/>
        </w:rPr>
        <w:t>Hoạt</w:t>
      </w:r>
      <w:proofErr w:type="spellEnd"/>
      <w:r w:rsidRPr="00E66052">
        <w:rPr>
          <w:rFonts w:eastAsia="Times New Roman" w:cs="Times New Roman"/>
          <w:b/>
          <w:i/>
          <w:iCs/>
          <w:kern w:val="0"/>
          <w:sz w:val="28"/>
          <w:szCs w:val="28"/>
          <w:lang w:val="vi-VN" w:eastAsia="ar-SA" w:bidi="ar-SA"/>
        </w:rPr>
        <w:t xml:space="preserve"> động 2: </w:t>
      </w:r>
      <w:proofErr w:type="spellStart"/>
      <w:r w:rsidRPr="00E66052">
        <w:rPr>
          <w:rFonts w:eastAsia="Times New Roman" w:cs="Times New Roman"/>
          <w:b/>
          <w:i/>
          <w:iCs/>
          <w:kern w:val="0"/>
          <w:sz w:val="28"/>
          <w:szCs w:val="28"/>
          <w:lang w:eastAsia="ar-SA" w:bidi="ar-SA"/>
        </w:rPr>
        <w:t>Hoạt</w:t>
      </w:r>
      <w:proofErr w:type="spellEnd"/>
      <w:r w:rsidRPr="00E66052">
        <w:rPr>
          <w:rFonts w:eastAsia="Times New Roman" w:cs="Times New Roman"/>
          <w:b/>
          <w:i/>
          <w:iCs/>
          <w:kern w:val="0"/>
          <w:sz w:val="28"/>
          <w:szCs w:val="28"/>
          <w:lang w:val="vi-VN" w:eastAsia="ar-SA" w:bidi="ar-SA"/>
        </w:rPr>
        <w:t xml:space="preserve"> động trọng tâm</w:t>
      </w:r>
    </w:p>
    <w:p w14:paraId="1A656702" w14:textId="77777777" w:rsidR="00482361" w:rsidRPr="00482361" w:rsidRDefault="00482361" w:rsidP="00BE1C82">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t xml:space="preserve">a. Nghe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Hoa </w:t>
      </w:r>
      <w:proofErr w:type="spellStart"/>
      <w:r w:rsidRPr="00482361">
        <w:rPr>
          <w:rFonts w:eastAsia="Times New Roman" w:cs="Times New Roman"/>
          <w:bCs/>
          <w:kern w:val="0"/>
          <w:sz w:val="28"/>
          <w:szCs w:val="28"/>
          <w:lang w:eastAsia="ar-SA" w:bidi="ar-SA"/>
        </w:rPr>
        <w:t>trường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em</w:t>
      </w:r>
      <w:proofErr w:type="spellEnd"/>
    </w:p>
    <w:p w14:paraId="3F2D75B1" w14:textId="77777777" w:rsidR="00482361" w:rsidRPr="00482361" w:rsidRDefault="00482361" w:rsidP="00BE1C82">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Cô</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lần</w:t>
      </w:r>
      <w:proofErr w:type="spellEnd"/>
      <w:r w:rsidRPr="00482361">
        <w:rPr>
          <w:rFonts w:eastAsia="Times New Roman" w:cs="Times New Roman"/>
          <w:bCs/>
          <w:kern w:val="0"/>
          <w:sz w:val="28"/>
          <w:szCs w:val="28"/>
          <w:lang w:eastAsia="ar-SA" w:bidi="ar-SA"/>
        </w:rPr>
        <w:t xml:space="preserve"> 1: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kết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hợp</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nhạc</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thể</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hiện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giai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điệu</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vui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tươi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của</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bài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p>
    <w:p w14:paraId="4E08E975" w14:textId="77777777" w:rsidR="00482361" w:rsidRPr="00482361" w:rsidRDefault="00482361" w:rsidP="00BE1C82">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Cô</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vừa</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cho</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các</w:t>
      </w:r>
      <w:proofErr w:type="spellEnd"/>
      <w:r w:rsidRPr="00482361">
        <w:rPr>
          <w:rFonts w:eastAsia="Times New Roman" w:cs="Times New Roman"/>
          <w:bCs/>
          <w:kern w:val="0"/>
          <w:sz w:val="28"/>
          <w:szCs w:val="28"/>
          <w:lang w:eastAsia="ar-SA" w:bidi="ar-SA"/>
        </w:rPr>
        <w:t xml:space="preserve"> con </w:t>
      </w:r>
      <w:proofErr w:type="spellStart"/>
      <w:r w:rsidRPr="00482361">
        <w:rPr>
          <w:rFonts w:eastAsia="Times New Roman" w:cs="Times New Roman"/>
          <w:bCs/>
          <w:kern w:val="0"/>
          <w:sz w:val="28"/>
          <w:szCs w:val="28"/>
          <w:lang w:eastAsia="ar-SA" w:bidi="ar-SA"/>
        </w:rPr>
        <w:t>nghe</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bài</w:t>
      </w:r>
      <w:proofErr w:type="spellEnd"/>
      <w:r w:rsidRPr="00482361">
        <w:rPr>
          <w:rFonts w:eastAsia="Times New Roman" w:cs="Times New Roman"/>
          <w:bCs/>
          <w:kern w:val="0"/>
          <w:sz w:val="28"/>
          <w:szCs w:val="28"/>
          <w:lang w:eastAsia="ar-SA" w:bidi="ar-SA"/>
        </w:rPr>
        <w:t xml:space="preserve"> “Hoa </w:t>
      </w:r>
      <w:proofErr w:type="spellStart"/>
      <w:r w:rsidRPr="00482361">
        <w:rPr>
          <w:rFonts w:eastAsia="Times New Roman" w:cs="Times New Roman"/>
          <w:bCs/>
          <w:kern w:val="0"/>
          <w:sz w:val="28"/>
          <w:szCs w:val="28"/>
          <w:lang w:eastAsia="ar-SA" w:bidi="ar-SA"/>
        </w:rPr>
        <w:t>trong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vườn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dân</w:t>
      </w:r>
      <w:proofErr w:type="spellEnd"/>
      <w:r w:rsidRPr="00482361">
        <w:rPr>
          <w:rFonts w:eastAsia="Times New Roman" w:cs="Times New Roman"/>
          <w:bCs/>
          <w:kern w:val="0"/>
          <w:sz w:val="28"/>
          <w:szCs w:val="28"/>
          <w:lang w:eastAsia="ar-SA" w:bidi="ar-SA"/>
        </w:rPr>
        <w:t xml:space="preserve"> ca Thanh </w:t>
      </w:r>
      <w:proofErr w:type="spellStart"/>
      <w:r w:rsidRPr="00482361">
        <w:rPr>
          <w:rFonts w:eastAsia="Times New Roman" w:cs="Times New Roman"/>
          <w:bCs/>
          <w:kern w:val="0"/>
          <w:sz w:val="28"/>
          <w:szCs w:val="28"/>
          <w:lang w:eastAsia="ar-SA" w:bidi="ar-SA"/>
        </w:rPr>
        <w:t>Hóa</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Bài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có</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giai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điệu</w:t>
      </w:r>
      <w:proofErr w:type="spellEnd"/>
      <w:r w:rsidRPr="00482361">
        <w:rPr>
          <w:rFonts w:eastAsia="Times New Roman" w:cs="Times New Roman"/>
          <w:bCs/>
          <w:kern w:val="0"/>
          <w:sz w:val="28"/>
          <w:szCs w:val="28"/>
          <w:lang w:eastAsia="ar-SA" w:bidi="ar-SA"/>
        </w:rPr>
        <w:t xml:space="preserve"> du </w:t>
      </w:r>
      <w:proofErr w:type="spellStart"/>
      <w:r w:rsidRPr="00482361">
        <w:rPr>
          <w:rFonts w:eastAsia="Times New Roman" w:cs="Times New Roman"/>
          <w:bCs/>
          <w:kern w:val="0"/>
          <w:sz w:val="28"/>
          <w:szCs w:val="28"/>
          <w:lang w:eastAsia="ar-SA" w:bidi="ar-SA"/>
        </w:rPr>
        <w:t>dương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êm</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ái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bài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nói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về</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rất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nhiều</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loài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hoa</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nở</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vào</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mùa</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xuân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và</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các</w:t>
      </w:r>
      <w:proofErr w:type="spellEnd"/>
      <w:r w:rsidRPr="00482361">
        <w:rPr>
          <w:rFonts w:eastAsia="Times New Roman" w:cs="Times New Roman"/>
          <w:bCs/>
          <w:kern w:val="0"/>
          <w:sz w:val="28"/>
          <w:szCs w:val="28"/>
          <w:lang w:eastAsia="ar-SA" w:bidi="ar-SA"/>
        </w:rPr>
        <w:t xml:space="preserve"> con </w:t>
      </w:r>
      <w:proofErr w:type="spellStart"/>
      <w:r w:rsidRPr="00482361">
        <w:rPr>
          <w:rFonts w:eastAsia="Times New Roman" w:cs="Times New Roman"/>
          <w:bCs/>
          <w:kern w:val="0"/>
          <w:sz w:val="28"/>
          <w:szCs w:val="28"/>
          <w:lang w:eastAsia="ar-SA" w:bidi="ar-SA"/>
        </w:rPr>
        <w:t>phải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nhớ</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ơn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người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chăm</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sóc</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cho</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hoa</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nhé</w:t>
      </w:r>
      <w:proofErr w:type="spellEnd"/>
      <w:r w:rsidRPr="00482361">
        <w:rPr>
          <w:rFonts w:eastAsia="Times New Roman" w:cs="Times New Roman"/>
          <w:bCs/>
          <w:kern w:val="0"/>
          <w:sz w:val="28"/>
          <w:szCs w:val="28"/>
          <w:lang w:eastAsia="ar-SA" w:bidi="ar-SA"/>
        </w:rPr>
        <w:t>…</w:t>
      </w:r>
    </w:p>
    <w:p w14:paraId="46F10565" w14:textId="77777777" w:rsidR="00482361" w:rsidRPr="00482361" w:rsidRDefault="00482361" w:rsidP="00BE1C82">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Cô</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lần</w:t>
      </w:r>
      <w:proofErr w:type="spellEnd"/>
      <w:r w:rsidRPr="00482361">
        <w:rPr>
          <w:rFonts w:eastAsia="Times New Roman" w:cs="Times New Roman"/>
          <w:bCs/>
          <w:kern w:val="0"/>
          <w:sz w:val="28"/>
          <w:szCs w:val="28"/>
          <w:lang w:eastAsia="ar-SA" w:bidi="ar-SA"/>
        </w:rPr>
        <w:t xml:space="preserve"> 2: </w:t>
      </w:r>
      <w:proofErr w:type="spellStart"/>
      <w:r w:rsidRPr="00482361">
        <w:rPr>
          <w:rFonts w:eastAsia="Times New Roman" w:cs="Times New Roman"/>
          <w:bCs/>
          <w:kern w:val="0"/>
          <w:sz w:val="28"/>
          <w:szCs w:val="28"/>
          <w:lang w:eastAsia="ar-SA" w:bidi="ar-SA"/>
        </w:rPr>
        <w:t>Cô</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minh</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họa</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theo</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lời</w:t>
      </w:r>
      <w:proofErr w:type="spellEnd"/>
      <w:r w:rsidRPr="00482361">
        <w:rPr>
          <w:rFonts w:eastAsia="Times New Roman" w:cs="Times New Roman"/>
          <w:bCs/>
          <w:kern w:val="0"/>
          <w:sz w:val="28"/>
          <w:szCs w:val="28"/>
          <w:lang w:eastAsia="ar-SA" w:bidi="ar-SA"/>
        </w:rPr>
        <w:t xml:space="preserve"> ca </w:t>
      </w:r>
      <w:proofErr w:type="spellStart"/>
      <w:r w:rsidRPr="00482361">
        <w:rPr>
          <w:rFonts w:eastAsia="Times New Roman" w:cs="Times New Roman"/>
          <w:bCs/>
          <w:kern w:val="0"/>
          <w:sz w:val="28"/>
          <w:szCs w:val="28"/>
          <w:lang w:eastAsia="ar-SA" w:bidi="ar-SA"/>
        </w:rPr>
        <w:t>bài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p>
    <w:p w14:paraId="2768D001" w14:textId="77777777" w:rsidR="00482361" w:rsidRPr="00482361" w:rsidRDefault="00482361" w:rsidP="00BE1C82">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t xml:space="preserve">+ Các con </w:t>
      </w:r>
      <w:proofErr w:type="spellStart"/>
      <w:r w:rsidRPr="00482361">
        <w:rPr>
          <w:rFonts w:eastAsia="Times New Roman" w:cs="Times New Roman"/>
          <w:bCs/>
          <w:kern w:val="0"/>
          <w:sz w:val="28"/>
          <w:szCs w:val="28"/>
          <w:lang w:eastAsia="ar-SA" w:bidi="ar-SA"/>
        </w:rPr>
        <w:t>vừa</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nghe</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cô</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bài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gì</w:t>
      </w:r>
      <w:proofErr w:type="spellEnd"/>
      <w:r w:rsidRPr="00482361">
        <w:rPr>
          <w:rFonts w:eastAsia="Times New Roman" w:cs="Times New Roman"/>
          <w:bCs/>
          <w:kern w:val="0"/>
          <w:sz w:val="28"/>
          <w:szCs w:val="28"/>
          <w:lang w:eastAsia="ar-SA" w:bidi="ar-SA"/>
        </w:rPr>
        <w:t>?</w:t>
      </w:r>
    </w:p>
    <w:p w14:paraId="7B0087CF" w14:textId="77777777" w:rsidR="00482361" w:rsidRPr="00482361" w:rsidRDefault="00482361" w:rsidP="00BE1C82">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Lần</w:t>
      </w:r>
      <w:proofErr w:type="spellEnd"/>
      <w:r w:rsidRPr="00482361">
        <w:rPr>
          <w:rFonts w:eastAsia="Times New Roman" w:cs="Times New Roman"/>
          <w:bCs/>
          <w:kern w:val="0"/>
          <w:sz w:val="28"/>
          <w:szCs w:val="28"/>
          <w:lang w:eastAsia="ar-SA" w:bidi="ar-SA"/>
        </w:rPr>
        <w:t xml:space="preserve"> 3: </w:t>
      </w:r>
      <w:proofErr w:type="spellStart"/>
      <w:r w:rsidRPr="00482361">
        <w:rPr>
          <w:rFonts w:eastAsia="Times New Roman" w:cs="Times New Roman"/>
          <w:bCs/>
          <w:kern w:val="0"/>
          <w:sz w:val="28"/>
          <w:szCs w:val="28"/>
          <w:lang w:eastAsia="ar-SA" w:bidi="ar-SA"/>
        </w:rPr>
        <w:t>cô</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mở</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nhạc</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không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lời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cho</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trẻ</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nghe</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giai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điệu</w:t>
      </w:r>
      <w:proofErr w:type="spellEnd"/>
    </w:p>
    <w:p w14:paraId="5E66FB0C" w14:textId="77777777" w:rsidR="00482361" w:rsidRPr="00482361" w:rsidRDefault="00482361" w:rsidP="00BE1C82">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Lần</w:t>
      </w:r>
      <w:proofErr w:type="spellEnd"/>
      <w:r w:rsidRPr="00482361">
        <w:rPr>
          <w:rFonts w:eastAsia="Times New Roman" w:cs="Times New Roman"/>
          <w:bCs/>
          <w:kern w:val="0"/>
          <w:sz w:val="28"/>
          <w:szCs w:val="28"/>
          <w:lang w:eastAsia="ar-SA" w:bidi="ar-SA"/>
        </w:rPr>
        <w:t xml:space="preserve"> 4, 5: </w:t>
      </w:r>
      <w:proofErr w:type="spellStart"/>
      <w:r w:rsidRPr="00482361">
        <w:rPr>
          <w:rFonts w:eastAsia="Times New Roman" w:cs="Times New Roman"/>
          <w:bCs/>
          <w:kern w:val="0"/>
          <w:sz w:val="28"/>
          <w:szCs w:val="28"/>
          <w:lang w:eastAsia="ar-SA" w:bidi="ar-SA"/>
        </w:rPr>
        <w:t>Cô</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mở</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nhạc</w:t>
      </w:r>
      <w:proofErr w:type="spellEnd"/>
      <w:r w:rsidRPr="00482361">
        <w:rPr>
          <w:rFonts w:eastAsia="Times New Roman" w:cs="Times New Roman"/>
          <w:bCs/>
          <w:kern w:val="0"/>
          <w:sz w:val="28"/>
          <w:szCs w:val="28"/>
          <w:lang w:eastAsia="ar-SA" w:bidi="ar-SA"/>
        </w:rPr>
        <w:t xml:space="preserve"> do ca </w:t>
      </w:r>
      <w:proofErr w:type="spellStart"/>
      <w:r w:rsidRPr="00482361">
        <w:rPr>
          <w:rFonts w:eastAsia="Times New Roman" w:cs="Times New Roman"/>
          <w:bCs/>
          <w:kern w:val="0"/>
          <w:sz w:val="28"/>
          <w:szCs w:val="28"/>
          <w:lang w:eastAsia="ar-SA" w:bidi="ar-SA"/>
        </w:rPr>
        <w:t>sỹ</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và</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khuyến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khích</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trẻ</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hưởng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ứng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cùng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cô</w:t>
      </w:r>
      <w:proofErr w:type="spellEnd"/>
    </w:p>
    <w:p w14:paraId="2FB9D619" w14:textId="77777777" w:rsidR="00482361" w:rsidRPr="00482361" w:rsidRDefault="00482361" w:rsidP="00BE1C82">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Giáo</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dục</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trẻ</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biết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ngày</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lễ</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ngày</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tết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của</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dân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tộc</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yêu</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quí</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và</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bảo</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vệ</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thiên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nhiên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biết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yêu</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cái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đẹp</w:t>
      </w:r>
      <w:proofErr w:type="spellEnd"/>
      <w:r w:rsidRPr="00482361">
        <w:rPr>
          <w:rFonts w:eastAsia="Times New Roman" w:cs="Times New Roman"/>
          <w:bCs/>
          <w:kern w:val="0"/>
          <w:sz w:val="28"/>
          <w:szCs w:val="28"/>
          <w:lang w:eastAsia="ar-SA" w:bidi="ar-SA"/>
        </w:rPr>
        <w:t>…</w:t>
      </w:r>
    </w:p>
    <w:p w14:paraId="075755A7" w14:textId="77777777" w:rsidR="00482361" w:rsidRPr="00482361" w:rsidRDefault="00482361" w:rsidP="00BE1C82">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t xml:space="preserve">b. </w:t>
      </w:r>
      <w:proofErr w:type="spellStart"/>
      <w:r w:rsidRPr="00482361">
        <w:rPr>
          <w:rFonts w:eastAsia="Times New Roman" w:cs="Times New Roman"/>
          <w:bCs/>
          <w:kern w:val="0"/>
          <w:sz w:val="28"/>
          <w:szCs w:val="28"/>
          <w:lang w:eastAsia="ar-SA" w:bidi="ar-SA"/>
        </w:rPr>
        <w:t>Vận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động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theo</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nhạc</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hoa</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tác</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giả</w:t>
      </w:r>
      <w:proofErr w:type="spellEnd"/>
      <w:r w:rsidRPr="00482361">
        <w:rPr>
          <w:rFonts w:eastAsia="Times New Roman" w:cs="Times New Roman"/>
          <w:bCs/>
          <w:kern w:val="0"/>
          <w:sz w:val="28"/>
          <w:szCs w:val="28"/>
          <w:lang w:eastAsia="ar-SA" w:bidi="ar-SA"/>
        </w:rPr>
        <w:t xml:space="preserve"> “Phạm Duy”</w:t>
      </w:r>
    </w:p>
    <w:p w14:paraId="3C7D8F9B" w14:textId="77777777" w:rsidR="00482361" w:rsidRPr="00482361" w:rsidRDefault="00482361" w:rsidP="00BE1C82">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Cô</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mở</w:t>
      </w:r>
      <w:proofErr w:type="spellEnd"/>
      <w:r w:rsidRPr="00482361">
        <w:rPr>
          <w:rFonts w:eastAsia="Times New Roman" w:cs="Times New Roman"/>
          <w:bCs/>
          <w:kern w:val="0"/>
          <w:sz w:val="28"/>
          <w:szCs w:val="28"/>
          <w:lang w:eastAsia="ar-SA" w:bidi="ar-SA"/>
        </w:rPr>
        <w:t xml:space="preserve"> 1 </w:t>
      </w:r>
      <w:proofErr w:type="spellStart"/>
      <w:r w:rsidRPr="00482361">
        <w:rPr>
          <w:rFonts w:eastAsia="Times New Roman" w:cs="Times New Roman"/>
          <w:bCs/>
          <w:kern w:val="0"/>
          <w:sz w:val="28"/>
          <w:szCs w:val="28"/>
          <w:lang w:eastAsia="ar-SA" w:bidi="ar-SA"/>
        </w:rPr>
        <w:t>đoạn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bài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hoa</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cho</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trẻ</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đoán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xem</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đó</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là</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lời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bài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nào</w:t>
      </w:r>
      <w:proofErr w:type="spellEnd"/>
      <w:r w:rsidRPr="00482361">
        <w:rPr>
          <w:rFonts w:eastAsia="Times New Roman" w:cs="Times New Roman"/>
          <w:bCs/>
          <w:kern w:val="0"/>
          <w:sz w:val="28"/>
          <w:szCs w:val="28"/>
          <w:lang w:eastAsia="ar-SA" w:bidi="ar-SA"/>
        </w:rPr>
        <w:t xml:space="preserve">? Do ai </w:t>
      </w:r>
      <w:proofErr w:type="spellStart"/>
      <w:r w:rsidRPr="00482361">
        <w:rPr>
          <w:rFonts w:eastAsia="Times New Roman" w:cs="Times New Roman"/>
          <w:bCs/>
          <w:kern w:val="0"/>
          <w:sz w:val="28"/>
          <w:szCs w:val="28"/>
          <w:lang w:eastAsia="ar-SA" w:bidi="ar-SA"/>
        </w:rPr>
        <w:t>sáng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tác</w:t>
      </w:r>
      <w:proofErr w:type="spellEnd"/>
      <w:r w:rsidRPr="00482361">
        <w:rPr>
          <w:rFonts w:eastAsia="Times New Roman" w:cs="Times New Roman"/>
          <w:bCs/>
          <w:kern w:val="0"/>
          <w:sz w:val="28"/>
          <w:szCs w:val="28"/>
          <w:lang w:eastAsia="ar-SA" w:bidi="ar-SA"/>
        </w:rPr>
        <w:t>?</w:t>
      </w:r>
    </w:p>
    <w:p w14:paraId="37FB0008" w14:textId="77777777" w:rsidR="00482361" w:rsidRPr="00482361" w:rsidRDefault="00482361" w:rsidP="00BE1C82">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Cô</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cho</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cả</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lớp</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vận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động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bài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hoa</w:t>
      </w:r>
      <w:proofErr w:type="spellEnd"/>
      <w:r w:rsidRPr="00482361">
        <w:rPr>
          <w:rFonts w:eastAsia="Times New Roman" w:cs="Times New Roman"/>
          <w:bCs/>
          <w:kern w:val="0"/>
          <w:sz w:val="28"/>
          <w:szCs w:val="28"/>
          <w:lang w:eastAsia="ar-SA" w:bidi="ar-SA"/>
        </w:rPr>
        <w:t xml:space="preserve">” (2- 3 </w:t>
      </w:r>
      <w:proofErr w:type="spellStart"/>
      <w:r w:rsidRPr="00482361">
        <w:rPr>
          <w:rFonts w:eastAsia="Times New Roman" w:cs="Times New Roman"/>
          <w:bCs/>
          <w:kern w:val="0"/>
          <w:sz w:val="28"/>
          <w:szCs w:val="28"/>
          <w:lang w:eastAsia="ar-SA" w:bidi="ar-SA"/>
        </w:rPr>
        <w:t>lần</w:t>
      </w:r>
      <w:proofErr w:type="spellEnd"/>
      <w:r w:rsidRPr="00482361">
        <w:rPr>
          <w:rFonts w:eastAsia="Times New Roman" w:cs="Times New Roman"/>
          <w:bCs/>
          <w:kern w:val="0"/>
          <w:sz w:val="28"/>
          <w:szCs w:val="28"/>
          <w:lang w:eastAsia="ar-SA" w:bidi="ar-SA"/>
        </w:rPr>
        <w:t>)</w:t>
      </w:r>
    </w:p>
    <w:p w14:paraId="333CFAC3" w14:textId="77777777" w:rsidR="00482361" w:rsidRPr="00482361" w:rsidRDefault="00482361" w:rsidP="00BE1C82">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Cô</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cho</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vận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động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theo</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tổ</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cá</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nhân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cô</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quan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sát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động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viên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khen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ngợi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trẻ</w:t>
      </w:r>
      <w:proofErr w:type="spellEnd"/>
      <w:r w:rsidRPr="00482361">
        <w:rPr>
          <w:rFonts w:eastAsia="Times New Roman" w:cs="Times New Roman"/>
          <w:bCs/>
          <w:kern w:val="0"/>
          <w:sz w:val="28"/>
          <w:szCs w:val="28"/>
          <w:lang w:eastAsia="ar-SA" w:bidi="ar-SA"/>
        </w:rPr>
        <w:t>)</w:t>
      </w:r>
    </w:p>
    <w:p w14:paraId="456CEC19" w14:textId="526F58C2" w:rsidR="00482361" w:rsidRPr="00482361" w:rsidRDefault="00BE1C82" w:rsidP="00BE1C82">
      <w:pPr>
        <w:widowControl/>
        <w:spacing w:line="276" w:lineRule="auto"/>
        <w:ind w:firstLine="715"/>
        <w:jc w:val="both"/>
        <w:rPr>
          <w:rFonts w:eastAsia="Times New Roman" w:cs="Times New Roman"/>
          <w:b/>
          <w:kern w:val="0"/>
          <w:sz w:val="28"/>
          <w:szCs w:val="28"/>
          <w:lang w:eastAsia="ar-SA" w:bidi="ar-SA"/>
        </w:rPr>
      </w:pPr>
      <w:proofErr w:type="spellStart"/>
      <w:r w:rsidRPr="00546A3E">
        <w:rPr>
          <w:rFonts w:eastAsia="Times New Roman" w:cs="Times New Roman"/>
          <w:b/>
          <w:kern w:val="0"/>
          <w:sz w:val="28"/>
          <w:szCs w:val="28"/>
          <w:lang w:eastAsia="ar-SA" w:bidi="ar-SA"/>
        </w:rPr>
        <w:t>Hoạt</w:t>
      </w:r>
      <w:proofErr w:type="spellEnd"/>
      <w:r w:rsidRPr="00546A3E">
        <w:rPr>
          <w:rFonts w:eastAsia="Times New Roman" w:cs="Times New Roman"/>
          <w:b/>
          <w:kern w:val="0"/>
          <w:sz w:val="28"/>
          <w:szCs w:val="28"/>
          <w:lang w:val="vi-VN" w:eastAsia="ar-SA" w:bidi="ar-SA"/>
        </w:rPr>
        <w:t xml:space="preserve"> động 3: </w:t>
      </w:r>
      <w:proofErr w:type="spellStart"/>
      <w:r w:rsidR="00482361" w:rsidRPr="00482361">
        <w:rPr>
          <w:rFonts w:eastAsia="Times New Roman" w:cs="Times New Roman"/>
          <w:b/>
          <w:kern w:val="0"/>
          <w:sz w:val="28"/>
          <w:szCs w:val="28"/>
          <w:lang w:eastAsia="ar-SA" w:bidi="ar-SA"/>
        </w:rPr>
        <w:t>Trò</w:t>
      </w:r>
      <w:proofErr w:type="spellEnd"/>
      <w:r w:rsidR="00482361" w:rsidRPr="00482361">
        <w:rPr>
          <w:rFonts w:eastAsia="Times New Roman" w:cs="Times New Roman"/>
          <w:b/>
          <w:kern w:val="0"/>
          <w:sz w:val="28"/>
          <w:szCs w:val="28"/>
          <w:lang w:eastAsia="ar-SA" w:bidi="ar-SA"/>
        </w:rPr>
        <w:t xml:space="preserve"> </w:t>
      </w:r>
      <w:proofErr w:type="spellStart"/>
      <w:r w:rsidR="00482361" w:rsidRPr="00482361">
        <w:rPr>
          <w:rFonts w:eastAsia="Times New Roman" w:cs="Times New Roman"/>
          <w:b/>
          <w:kern w:val="0"/>
          <w:sz w:val="28"/>
          <w:szCs w:val="28"/>
          <w:lang w:eastAsia="ar-SA" w:bidi="ar-SA"/>
        </w:rPr>
        <w:t>chơi</w:t>
      </w:r>
      <w:proofErr w:type="spellEnd"/>
      <w:r w:rsidR="00482361" w:rsidRPr="00482361">
        <w:rPr>
          <w:rFonts w:eastAsia="Times New Roman" w:cs="Times New Roman"/>
          <w:b/>
          <w:kern w:val="0"/>
          <w:sz w:val="28"/>
          <w:szCs w:val="28"/>
          <w:lang w:eastAsia="ar-SA" w:bidi="ar-SA"/>
        </w:rPr>
        <w:t xml:space="preserve"> </w:t>
      </w:r>
      <w:proofErr w:type="spellStart"/>
      <w:r w:rsidR="00482361" w:rsidRPr="00482361">
        <w:rPr>
          <w:rFonts w:eastAsia="Times New Roman" w:cs="Times New Roman"/>
          <w:b/>
          <w:kern w:val="0"/>
          <w:sz w:val="28"/>
          <w:szCs w:val="28"/>
          <w:lang w:eastAsia="ar-SA" w:bidi="ar-SA"/>
        </w:rPr>
        <w:t>âm</w:t>
      </w:r>
      <w:proofErr w:type="spellEnd"/>
      <w:r w:rsidR="00482361" w:rsidRPr="00482361">
        <w:rPr>
          <w:rFonts w:eastAsia="Times New Roman" w:cs="Times New Roman"/>
          <w:b/>
          <w:kern w:val="0"/>
          <w:sz w:val="28"/>
          <w:szCs w:val="28"/>
          <w:lang w:eastAsia="ar-SA" w:bidi="ar-SA"/>
        </w:rPr>
        <w:t xml:space="preserve"> </w:t>
      </w:r>
      <w:proofErr w:type="spellStart"/>
      <w:r w:rsidR="00482361" w:rsidRPr="00482361">
        <w:rPr>
          <w:rFonts w:eastAsia="Times New Roman" w:cs="Times New Roman"/>
          <w:b/>
          <w:kern w:val="0"/>
          <w:sz w:val="28"/>
          <w:szCs w:val="28"/>
          <w:lang w:eastAsia="ar-SA" w:bidi="ar-SA"/>
        </w:rPr>
        <w:t>nhạc</w:t>
      </w:r>
      <w:proofErr w:type="spellEnd"/>
      <w:r w:rsidR="00482361" w:rsidRPr="00482361">
        <w:rPr>
          <w:rFonts w:eastAsia="Times New Roman" w:cs="Times New Roman"/>
          <w:b/>
          <w:kern w:val="0"/>
          <w:sz w:val="28"/>
          <w:szCs w:val="28"/>
          <w:lang w:eastAsia="ar-SA" w:bidi="ar-SA"/>
        </w:rPr>
        <w:t xml:space="preserve">: Ai </w:t>
      </w:r>
      <w:proofErr w:type="spellStart"/>
      <w:r w:rsidR="00482361" w:rsidRPr="00482361">
        <w:rPr>
          <w:rFonts w:eastAsia="Times New Roman" w:cs="Times New Roman"/>
          <w:b/>
          <w:kern w:val="0"/>
          <w:sz w:val="28"/>
          <w:szCs w:val="28"/>
          <w:lang w:eastAsia="ar-SA" w:bidi="ar-SA"/>
        </w:rPr>
        <w:t>đoán</w:t>
      </w:r>
      <w:proofErr w:type="spellEnd"/>
      <w:r w:rsidR="00482361" w:rsidRPr="00482361">
        <w:rPr>
          <w:rFonts w:eastAsia="Times New Roman" w:cs="Times New Roman"/>
          <w:b/>
          <w:kern w:val="0"/>
          <w:sz w:val="28"/>
          <w:szCs w:val="28"/>
          <w:lang w:eastAsia="ar-SA" w:bidi="ar-SA"/>
        </w:rPr>
        <w:t xml:space="preserve"> </w:t>
      </w:r>
      <w:proofErr w:type="spellStart"/>
      <w:r w:rsidR="00482361" w:rsidRPr="00482361">
        <w:rPr>
          <w:rFonts w:eastAsia="Times New Roman" w:cs="Times New Roman"/>
          <w:b/>
          <w:kern w:val="0"/>
          <w:sz w:val="28"/>
          <w:szCs w:val="28"/>
          <w:lang w:eastAsia="ar-SA" w:bidi="ar-SA"/>
        </w:rPr>
        <w:t>giỏi</w:t>
      </w:r>
      <w:proofErr w:type="spellEnd"/>
    </w:p>
    <w:p w14:paraId="7EAA4C13" w14:textId="77777777" w:rsidR="00482361" w:rsidRPr="00482361" w:rsidRDefault="00482361" w:rsidP="00BE1C82">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Cách</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chơi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cô</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gọi</w:t>
      </w:r>
      <w:proofErr w:type="spellEnd"/>
      <w:r w:rsidRPr="00482361">
        <w:rPr>
          <w:rFonts w:eastAsia="Times New Roman" w:cs="Times New Roman"/>
          <w:bCs/>
          <w:kern w:val="0"/>
          <w:sz w:val="28"/>
          <w:szCs w:val="28"/>
          <w:lang w:eastAsia="ar-SA" w:bidi="ar-SA"/>
        </w:rPr>
        <w:t xml:space="preserve"> 1 </w:t>
      </w:r>
      <w:proofErr w:type="spellStart"/>
      <w:r w:rsidRPr="00482361">
        <w:rPr>
          <w:rFonts w:eastAsia="Times New Roman" w:cs="Times New Roman"/>
          <w:bCs/>
          <w:kern w:val="0"/>
          <w:sz w:val="28"/>
          <w:szCs w:val="28"/>
          <w:lang w:eastAsia="ar-SA" w:bidi="ar-SA"/>
        </w:rPr>
        <w:t>cháu</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lên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đội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mũ</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chóp</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kín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sau</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đó</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cô</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chỉ</w:t>
      </w:r>
      <w:proofErr w:type="spellEnd"/>
      <w:r w:rsidRPr="00482361">
        <w:rPr>
          <w:rFonts w:eastAsia="Times New Roman" w:cs="Times New Roman"/>
          <w:bCs/>
          <w:kern w:val="0"/>
          <w:sz w:val="28"/>
          <w:szCs w:val="28"/>
          <w:lang w:eastAsia="ar-SA" w:bidi="ar-SA"/>
        </w:rPr>
        <w:t xml:space="preserve"> 1 </w:t>
      </w:r>
      <w:proofErr w:type="spellStart"/>
      <w:r w:rsidRPr="00482361">
        <w:rPr>
          <w:rFonts w:eastAsia="Times New Roman" w:cs="Times New Roman"/>
          <w:bCs/>
          <w:kern w:val="0"/>
          <w:sz w:val="28"/>
          <w:szCs w:val="28"/>
          <w:lang w:eastAsia="ar-SA" w:bidi="ar-SA"/>
        </w:rPr>
        <w:t>bạn</w:t>
      </w:r>
      <w:proofErr w:type="spellEnd"/>
      <w:r w:rsidRPr="00482361">
        <w:rPr>
          <w:rFonts w:eastAsia="Times New Roman" w:cs="Times New Roman"/>
          <w:bCs/>
          <w:kern w:val="0"/>
          <w:sz w:val="28"/>
          <w:szCs w:val="28"/>
          <w:lang w:eastAsia="ar-SA" w:bidi="ar-SA"/>
        </w:rPr>
        <w:t xml:space="preserve"> ở </w:t>
      </w:r>
      <w:proofErr w:type="spellStart"/>
      <w:r w:rsidRPr="00482361">
        <w:rPr>
          <w:rFonts w:eastAsia="Times New Roman" w:cs="Times New Roman"/>
          <w:bCs/>
          <w:kern w:val="0"/>
          <w:sz w:val="28"/>
          <w:szCs w:val="28"/>
          <w:lang w:eastAsia="ar-SA" w:bidi="ar-SA"/>
        </w:rPr>
        <w:t>dưới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1 </w:t>
      </w:r>
      <w:proofErr w:type="spellStart"/>
      <w:r w:rsidRPr="00482361">
        <w:rPr>
          <w:rFonts w:eastAsia="Times New Roman" w:cs="Times New Roman"/>
          <w:bCs/>
          <w:kern w:val="0"/>
          <w:sz w:val="28"/>
          <w:szCs w:val="28"/>
          <w:lang w:eastAsia="ar-SA" w:bidi="ar-SA"/>
        </w:rPr>
        <w:t>bài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Khi </w:t>
      </w:r>
      <w:proofErr w:type="spellStart"/>
      <w:r w:rsidRPr="00482361">
        <w:rPr>
          <w:rFonts w:eastAsia="Times New Roman" w:cs="Times New Roman"/>
          <w:bCs/>
          <w:kern w:val="0"/>
          <w:sz w:val="28"/>
          <w:szCs w:val="28"/>
          <w:lang w:eastAsia="ar-SA" w:bidi="ar-SA"/>
        </w:rPr>
        <w:t>bạn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xong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cô</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bỏ</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mũ</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chóp</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kín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ra</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và</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hỏi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trẻ</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bạn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nào</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vừa</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w:t>
      </w:r>
    </w:p>
    <w:p w14:paraId="663582AA" w14:textId="77777777" w:rsidR="00482361" w:rsidRPr="00482361" w:rsidRDefault="00482361" w:rsidP="00BE1C82">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lastRenderedPageBreak/>
        <w:t xml:space="preserve">- </w:t>
      </w:r>
      <w:proofErr w:type="spellStart"/>
      <w:r w:rsidRPr="00482361">
        <w:rPr>
          <w:rFonts w:eastAsia="Times New Roman" w:cs="Times New Roman"/>
          <w:bCs/>
          <w:kern w:val="0"/>
          <w:sz w:val="28"/>
          <w:szCs w:val="28"/>
          <w:lang w:eastAsia="ar-SA" w:bidi="ar-SA"/>
        </w:rPr>
        <w:t>Luật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chơi</w:t>
      </w:r>
      <w:proofErr w:type="spellEnd"/>
      <w:r w:rsidRPr="00482361">
        <w:rPr>
          <w:rFonts w:eastAsia="Times New Roman" w:cs="Times New Roman"/>
          <w:bCs/>
          <w:kern w:val="0"/>
          <w:sz w:val="28"/>
          <w:szCs w:val="28"/>
          <w:lang w:eastAsia="ar-SA" w:bidi="ar-SA"/>
        </w:rPr>
        <w:t xml:space="preserve">: Khi </w:t>
      </w:r>
      <w:proofErr w:type="spellStart"/>
      <w:r w:rsidRPr="00482361">
        <w:rPr>
          <w:rFonts w:eastAsia="Times New Roman" w:cs="Times New Roman"/>
          <w:bCs/>
          <w:kern w:val="0"/>
          <w:sz w:val="28"/>
          <w:szCs w:val="28"/>
          <w:lang w:eastAsia="ar-SA" w:bidi="ar-SA"/>
        </w:rPr>
        <w:t>bạn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đoán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không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bạn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nào</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dược</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nhắc</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tên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bạn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vừa</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Mỗi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lần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chơi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cô</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nâng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mức</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độ</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khó</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lên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ví</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dụ</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như</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nói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tên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bạn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tên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bài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w:t>
      </w:r>
    </w:p>
    <w:p w14:paraId="2DE2A713" w14:textId="77777777" w:rsidR="00482361" w:rsidRPr="00482361" w:rsidRDefault="00482361" w:rsidP="00BE1C82">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Cô</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tổ</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chức</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cho</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trẻ</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chơi</w:t>
      </w:r>
      <w:proofErr w:type="spellEnd"/>
      <w:r w:rsidRPr="00482361">
        <w:rPr>
          <w:rFonts w:eastAsia="Times New Roman" w:cs="Times New Roman"/>
          <w:bCs/>
          <w:kern w:val="0"/>
          <w:sz w:val="28"/>
          <w:szCs w:val="28"/>
          <w:lang w:eastAsia="ar-SA" w:bidi="ar-SA"/>
        </w:rPr>
        <w:t xml:space="preserve"> 2- 3 </w:t>
      </w:r>
      <w:proofErr w:type="spellStart"/>
      <w:r w:rsidRPr="00482361">
        <w:rPr>
          <w:rFonts w:eastAsia="Times New Roman" w:cs="Times New Roman"/>
          <w:bCs/>
          <w:kern w:val="0"/>
          <w:sz w:val="28"/>
          <w:szCs w:val="28"/>
          <w:lang w:eastAsia="ar-SA" w:bidi="ar-SA"/>
        </w:rPr>
        <w:t>lần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Cô</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động</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viên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khen</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ngợi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trẻ</w:t>
      </w:r>
      <w:proofErr w:type="spellEnd"/>
    </w:p>
    <w:p w14:paraId="6B304C48" w14:textId="7705DB3A" w:rsidR="00482361" w:rsidRPr="00482361" w:rsidRDefault="00482361" w:rsidP="00BE1C82">
      <w:pPr>
        <w:widowControl/>
        <w:spacing w:line="276" w:lineRule="auto"/>
        <w:ind w:firstLine="715"/>
        <w:jc w:val="both"/>
        <w:rPr>
          <w:rFonts w:eastAsia="Times New Roman" w:cs="Times New Roman"/>
          <w:b/>
          <w:kern w:val="0"/>
          <w:sz w:val="28"/>
          <w:szCs w:val="28"/>
          <w:lang w:eastAsia="ar-SA" w:bidi="ar-SA"/>
        </w:rPr>
      </w:pPr>
      <w:proofErr w:type="spellStart"/>
      <w:r w:rsidRPr="00482361">
        <w:rPr>
          <w:rFonts w:eastAsia="Times New Roman" w:cs="Times New Roman"/>
          <w:b/>
          <w:kern w:val="0"/>
          <w:sz w:val="28"/>
          <w:szCs w:val="28"/>
          <w:lang w:eastAsia="ar-SA" w:bidi="ar-SA"/>
        </w:rPr>
        <w:t>Kết</w:t>
      </w:r>
      <w:proofErr w:type="spellEnd"/>
      <w:r w:rsidRPr="00482361">
        <w:rPr>
          <w:rFonts w:eastAsia="Times New Roman" w:cs="Times New Roman"/>
          <w:b/>
          <w:kern w:val="0"/>
          <w:sz w:val="28"/>
          <w:szCs w:val="28"/>
          <w:lang w:eastAsia="ar-SA" w:bidi="ar-SA"/>
        </w:rPr>
        <w:t xml:space="preserve"> </w:t>
      </w:r>
      <w:proofErr w:type="spellStart"/>
      <w:r w:rsidRPr="00482361">
        <w:rPr>
          <w:rFonts w:eastAsia="Times New Roman" w:cs="Times New Roman"/>
          <w:b/>
          <w:kern w:val="0"/>
          <w:sz w:val="28"/>
          <w:szCs w:val="28"/>
          <w:lang w:eastAsia="ar-SA" w:bidi="ar-SA"/>
        </w:rPr>
        <w:t>thúc</w:t>
      </w:r>
      <w:proofErr w:type="spellEnd"/>
    </w:p>
    <w:p w14:paraId="36EB51D4" w14:textId="77777777" w:rsidR="00482361" w:rsidRPr="00482361" w:rsidRDefault="00482361" w:rsidP="00BE1C82">
      <w:pPr>
        <w:widowControl/>
        <w:spacing w:line="276" w:lineRule="auto"/>
        <w:ind w:firstLine="715"/>
        <w:jc w:val="both"/>
        <w:rPr>
          <w:rFonts w:eastAsia="Times New Roman" w:cs="Times New Roman"/>
          <w:bCs/>
          <w:kern w:val="0"/>
          <w:sz w:val="28"/>
          <w:szCs w:val="28"/>
          <w:lang w:eastAsia="ar-SA" w:bidi="ar-SA"/>
        </w:rPr>
      </w:pPr>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Cô</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cho</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trẻ</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hát</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bài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Hái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hoa</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đi</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ra</w:t>
      </w:r>
      <w:proofErr w:type="spellEnd"/>
      <w:r w:rsidRPr="00482361">
        <w:rPr>
          <w:rFonts w:eastAsia="Times New Roman" w:cs="Times New Roman"/>
          <w:bCs/>
          <w:kern w:val="0"/>
          <w:sz w:val="28"/>
          <w:szCs w:val="28"/>
          <w:lang w:eastAsia="ar-SA" w:bidi="ar-SA"/>
        </w:rPr>
        <w:t xml:space="preserve"> </w:t>
      </w:r>
      <w:proofErr w:type="spellStart"/>
      <w:r w:rsidRPr="00482361">
        <w:rPr>
          <w:rFonts w:eastAsia="Times New Roman" w:cs="Times New Roman"/>
          <w:bCs/>
          <w:kern w:val="0"/>
          <w:sz w:val="28"/>
          <w:szCs w:val="28"/>
          <w:lang w:eastAsia="ar-SA" w:bidi="ar-SA"/>
        </w:rPr>
        <w:t>chơi</w:t>
      </w:r>
      <w:proofErr w:type="spellEnd"/>
    </w:p>
    <w:p w14:paraId="17C90DF9" w14:textId="7CAF0C9A" w:rsidR="00ED6CE5" w:rsidRPr="004D158C" w:rsidRDefault="00583C3E" w:rsidP="00482361">
      <w:pPr>
        <w:widowControl/>
        <w:spacing w:line="276" w:lineRule="auto"/>
        <w:jc w:val="both"/>
        <w:rPr>
          <w:rFonts w:cs="Times New Roman"/>
          <w:sz w:val="28"/>
          <w:szCs w:val="28"/>
          <w:u w:val="single"/>
          <w:lang w:val="vi-VN"/>
        </w:rPr>
      </w:pPr>
      <w:r w:rsidRPr="004D158C">
        <w:rPr>
          <w:rFonts w:cs="Times New Roman"/>
          <w:b/>
          <w:sz w:val="28"/>
          <w:szCs w:val="28"/>
        </w:rPr>
        <w:tab/>
      </w:r>
      <w:r w:rsidR="00FF2F3E" w:rsidRPr="004D158C">
        <w:rPr>
          <w:rFonts w:cs="Times New Roman"/>
          <w:b/>
          <w:sz w:val="28"/>
          <w:szCs w:val="28"/>
        </w:rPr>
        <w:t>IV</w:t>
      </w:r>
      <w:r w:rsidR="00FF2F3E" w:rsidRPr="004D158C">
        <w:rPr>
          <w:rFonts w:cs="Times New Roman"/>
          <w:b/>
          <w:sz w:val="28"/>
          <w:szCs w:val="28"/>
          <w:lang w:val="vi-VN"/>
        </w:rPr>
        <w:t>.</w:t>
      </w:r>
      <w:r w:rsidR="00FF2F3E" w:rsidRPr="004D158C">
        <w:rPr>
          <w:rFonts w:cs="Times New Roman"/>
          <w:b/>
          <w:sz w:val="28"/>
          <w:szCs w:val="28"/>
        </w:rPr>
        <w:t xml:space="preserve"> VỆ</w:t>
      </w:r>
      <w:r w:rsidR="00FF2F3E" w:rsidRPr="004D158C">
        <w:rPr>
          <w:rFonts w:cs="Times New Roman"/>
          <w:b/>
          <w:sz w:val="28"/>
          <w:szCs w:val="28"/>
          <w:lang w:val="vi-VN"/>
        </w:rPr>
        <w:t xml:space="preserve"> SINH, ĂN </w:t>
      </w:r>
      <w:r w:rsidR="00207ED3">
        <w:rPr>
          <w:rFonts w:cs="Times New Roman"/>
          <w:b/>
          <w:sz w:val="28"/>
          <w:szCs w:val="28"/>
          <w:lang w:val="vi-VN"/>
        </w:rPr>
        <w:t>NGỦ:</w:t>
      </w:r>
    </w:p>
    <w:p w14:paraId="1729D19E" w14:textId="4FE29240" w:rsidR="00ED6CE5" w:rsidRPr="004D158C" w:rsidRDefault="00ED6CE5" w:rsidP="004D158C">
      <w:pPr>
        <w:spacing w:line="276" w:lineRule="auto"/>
        <w:ind w:firstLine="720"/>
        <w:jc w:val="both"/>
        <w:rPr>
          <w:rFonts w:cs="Times New Roman"/>
          <w:sz w:val="28"/>
          <w:szCs w:val="28"/>
        </w:rPr>
      </w:pPr>
      <w:r w:rsidRPr="004D158C">
        <w:rPr>
          <w:rFonts w:cs="Times New Roman"/>
          <w:sz w:val="28"/>
          <w:szCs w:val="28"/>
        </w:rPr>
        <w:t xml:space="preserve">- </w:t>
      </w:r>
      <w:proofErr w:type="spellStart"/>
      <w:r w:rsidRPr="004D158C">
        <w:rPr>
          <w:rFonts w:cs="Times New Roman"/>
          <w:sz w:val="28"/>
          <w:szCs w:val="28"/>
        </w:rPr>
        <w:t>Nhắc</w:t>
      </w:r>
      <w:proofErr w:type="spellEnd"/>
      <w:r w:rsidRPr="004D158C">
        <w:rPr>
          <w:rFonts w:cs="Times New Roman"/>
          <w:sz w:val="28"/>
          <w:szCs w:val="28"/>
        </w:rPr>
        <w:t xml:space="preserve"> </w:t>
      </w:r>
      <w:proofErr w:type="spellStart"/>
      <w:r w:rsidRPr="004D158C">
        <w:rPr>
          <w:rFonts w:cs="Times New Roman"/>
          <w:sz w:val="28"/>
          <w:szCs w:val="28"/>
        </w:rPr>
        <w:t>trẻ</w:t>
      </w:r>
      <w:proofErr w:type="spellEnd"/>
      <w:r w:rsidRPr="004D158C">
        <w:rPr>
          <w:rFonts w:cs="Times New Roman"/>
          <w:sz w:val="28"/>
          <w:szCs w:val="28"/>
        </w:rPr>
        <w:t xml:space="preserve"> </w:t>
      </w:r>
      <w:proofErr w:type="spellStart"/>
      <w:r w:rsidRPr="004D158C">
        <w:rPr>
          <w:rFonts w:cs="Times New Roman"/>
          <w:sz w:val="28"/>
          <w:szCs w:val="28"/>
        </w:rPr>
        <w:t>ăn</w:t>
      </w:r>
      <w:proofErr w:type="spellEnd"/>
      <w:r w:rsidRPr="004D158C">
        <w:rPr>
          <w:rFonts w:cs="Times New Roman"/>
          <w:sz w:val="28"/>
          <w:szCs w:val="28"/>
        </w:rPr>
        <w:t xml:space="preserve"> </w:t>
      </w:r>
      <w:proofErr w:type="spellStart"/>
      <w:r w:rsidRPr="004D158C">
        <w:rPr>
          <w:rFonts w:cs="Times New Roman"/>
          <w:sz w:val="28"/>
          <w:szCs w:val="28"/>
        </w:rPr>
        <w:t>nhiều</w:t>
      </w:r>
      <w:proofErr w:type="spellEnd"/>
      <w:r w:rsidRPr="004D158C">
        <w:rPr>
          <w:rFonts w:cs="Times New Roman"/>
          <w:sz w:val="28"/>
          <w:szCs w:val="28"/>
        </w:rPr>
        <w:t xml:space="preserve"> </w:t>
      </w:r>
      <w:proofErr w:type="spellStart"/>
      <w:r w:rsidRPr="004D158C">
        <w:rPr>
          <w:rFonts w:cs="Times New Roman"/>
          <w:sz w:val="28"/>
          <w:szCs w:val="28"/>
        </w:rPr>
        <w:t>cơm</w:t>
      </w:r>
      <w:proofErr w:type="spellEnd"/>
      <w:r w:rsidRPr="004D158C">
        <w:rPr>
          <w:rFonts w:cs="Times New Roman"/>
          <w:sz w:val="28"/>
          <w:szCs w:val="28"/>
        </w:rPr>
        <w:t xml:space="preserve">, </w:t>
      </w:r>
      <w:proofErr w:type="spellStart"/>
      <w:r w:rsidRPr="004D158C">
        <w:rPr>
          <w:rFonts w:cs="Times New Roman"/>
          <w:sz w:val="28"/>
          <w:szCs w:val="28"/>
        </w:rPr>
        <w:t>ăn</w:t>
      </w:r>
      <w:proofErr w:type="spellEnd"/>
      <w:r w:rsidRPr="004D158C">
        <w:rPr>
          <w:rFonts w:cs="Times New Roman"/>
          <w:sz w:val="28"/>
          <w:szCs w:val="28"/>
        </w:rPr>
        <w:t xml:space="preserve"> </w:t>
      </w:r>
      <w:proofErr w:type="spellStart"/>
      <w:r w:rsidRPr="004D158C">
        <w:rPr>
          <w:rFonts w:cs="Times New Roman"/>
          <w:sz w:val="28"/>
          <w:szCs w:val="28"/>
        </w:rPr>
        <w:t>hết</w:t>
      </w:r>
      <w:proofErr w:type="spellEnd"/>
      <w:r w:rsidRPr="004D158C">
        <w:rPr>
          <w:rFonts w:cs="Times New Roman"/>
          <w:sz w:val="28"/>
          <w:szCs w:val="28"/>
        </w:rPr>
        <w:t xml:space="preserve"> </w:t>
      </w:r>
      <w:proofErr w:type="spellStart"/>
      <w:r w:rsidRPr="004D158C">
        <w:rPr>
          <w:rFonts w:cs="Times New Roman"/>
          <w:sz w:val="28"/>
          <w:szCs w:val="28"/>
        </w:rPr>
        <w:t>xuất</w:t>
      </w:r>
      <w:proofErr w:type="spellEnd"/>
      <w:r w:rsidRPr="004D158C">
        <w:rPr>
          <w:rFonts w:cs="Times New Roman"/>
          <w:sz w:val="28"/>
          <w:szCs w:val="28"/>
        </w:rPr>
        <w:t xml:space="preserve"> </w:t>
      </w:r>
      <w:proofErr w:type="spellStart"/>
      <w:r w:rsidRPr="004D158C">
        <w:rPr>
          <w:rFonts w:cs="Times New Roman"/>
          <w:sz w:val="28"/>
          <w:szCs w:val="28"/>
        </w:rPr>
        <w:t>cơm</w:t>
      </w:r>
      <w:proofErr w:type="spellEnd"/>
      <w:r w:rsidRPr="004D158C">
        <w:rPr>
          <w:rFonts w:cs="Times New Roman"/>
          <w:sz w:val="28"/>
          <w:szCs w:val="28"/>
        </w:rPr>
        <w:t xml:space="preserve"> </w:t>
      </w:r>
      <w:proofErr w:type="spellStart"/>
      <w:r w:rsidRPr="004D158C">
        <w:rPr>
          <w:rFonts w:cs="Times New Roman"/>
          <w:sz w:val="28"/>
          <w:szCs w:val="28"/>
        </w:rPr>
        <w:t>của</w:t>
      </w:r>
      <w:proofErr w:type="spellEnd"/>
      <w:r w:rsidRPr="004D158C">
        <w:rPr>
          <w:rFonts w:cs="Times New Roman"/>
          <w:sz w:val="28"/>
          <w:szCs w:val="28"/>
        </w:rPr>
        <w:t xml:space="preserve"> </w:t>
      </w:r>
      <w:proofErr w:type="spellStart"/>
      <w:r w:rsidRPr="004D158C">
        <w:rPr>
          <w:rFonts w:cs="Times New Roman"/>
          <w:sz w:val="28"/>
          <w:szCs w:val="28"/>
        </w:rPr>
        <w:t>mình</w:t>
      </w:r>
      <w:proofErr w:type="spellEnd"/>
      <w:r w:rsidRPr="004D158C">
        <w:rPr>
          <w:rFonts w:cs="Times New Roman"/>
          <w:sz w:val="28"/>
          <w:szCs w:val="28"/>
        </w:rPr>
        <w:t>.</w:t>
      </w:r>
      <w:r w:rsidR="00527CEA" w:rsidRPr="004D158C">
        <w:rPr>
          <w:rFonts w:cs="Times New Roman"/>
          <w:sz w:val="28"/>
          <w:szCs w:val="28"/>
          <w:lang w:val="vi-VN"/>
        </w:rPr>
        <w:t xml:space="preserve"> </w:t>
      </w:r>
      <w:r w:rsidRPr="004D158C">
        <w:rPr>
          <w:rFonts w:cs="Times New Roman"/>
          <w:sz w:val="28"/>
          <w:szCs w:val="28"/>
        </w:rPr>
        <w:t xml:space="preserve">Rửa </w:t>
      </w:r>
      <w:proofErr w:type="spellStart"/>
      <w:r w:rsidRPr="004D158C">
        <w:rPr>
          <w:rFonts w:cs="Times New Roman"/>
          <w:sz w:val="28"/>
          <w:szCs w:val="28"/>
        </w:rPr>
        <w:t>tay</w:t>
      </w:r>
      <w:proofErr w:type="spellEnd"/>
      <w:r w:rsidRPr="004D158C">
        <w:rPr>
          <w:rFonts w:cs="Times New Roman"/>
          <w:sz w:val="28"/>
          <w:szCs w:val="28"/>
        </w:rPr>
        <w:t xml:space="preserve"> </w:t>
      </w:r>
      <w:proofErr w:type="spellStart"/>
      <w:r w:rsidRPr="004D158C">
        <w:rPr>
          <w:rFonts w:cs="Times New Roman"/>
          <w:sz w:val="28"/>
          <w:szCs w:val="28"/>
        </w:rPr>
        <w:t>trước</w:t>
      </w:r>
      <w:proofErr w:type="spellEnd"/>
      <w:r w:rsidRPr="004D158C">
        <w:rPr>
          <w:rFonts w:cs="Times New Roman"/>
          <w:sz w:val="28"/>
          <w:szCs w:val="28"/>
        </w:rPr>
        <w:t xml:space="preserve"> </w:t>
      </w:r>
      <w:proofErr w:type="spellStart"/>
      <w:r w:rsidRPr="004D158C">
        <w:rPr>
          <w:rFonts w:cs="Times New Roman"/>
          <w:sz w:val="28"/>
          <w:szCs w:val="28"/>
        </w:rPr>
        <w:t>khi</w:t>
      </w:r>
      <w:proofErr w:type="spellEnd"/>
      <w:r w:rsidRPr="004D158C">
        <w:rPr>
          <w:rFonts w:cs="Times New Roman"/>
          <w:sz w:val="28"/>
          <w:szCs w:val="28"/>
        </w:rPr>
        <w:t xml:space="preserve"> </w:t>
      </w:r>
      <w:proofErr w:type="spellStart"/>
      <w:r w:rsidRPr="004D158C">
        <w:rPr>
          <w:rFonts w:cs="Times New Roman"/>
          <w:sz w:val="28"/>
          <w:szCs w:val="28"/>
        </w:rPr>
        <w:t>ăn</w:t>
      </w:r>
      <w:proofErr w:type="spellEnd"/>
      <w:r w:rsidRPr="004D158C">
        <w:rPr>
          <w:rFonts w:cs="Times New Roman"/>
          <w:sz w:val="28"/>
          <w:szCs w:val="28"/>
        </w:rPr>
        <w:t xml:space="preserve"> </w:t>
      </w:r>
      <w:proofErr w:type="spellStart"/>
      <w:r w:rsidRPr="004D158C">
        <w:rPr>
          <w:rFonts w:cs="Times New Roman"/>
          <w:sz w:val="28"/>
          <w:szCs w:val="28"/>
        </w:rPr>
        <w:t>và</w:t>
      </w:r>
      <w:proofErr w:type="spellEnd"/>
      <w:r w:rsidRPr="004D158C">
        <w:rPr>
          <w:rFonts w:cs="Times New Roman"/>
          <w:sz w:val="28"/>
          <w:szCs w:val="28"/>
        </w:rPr>
        <w:t xml:space="preserve"> </w:t>
      </w:r>
      <w:proofErr w:type="spellStart"/>
      <w:r w:rsidRPr="004D158C">
        <w:rPr>
          <w:rFonts w:cs="Times New Roman"/>
          <w:sz w:val="28"/>
          <w:szCs w:val="28"/>
        </w:rPr>
        <w:t>sau</w:t>
      </w:r>
      <w:proofErr w:type="spellEnd"/>
      <w:r w:rsidRPr="004D158C">
        <w:rPr>
          <w:rFonts w:cs="Times New Roman"/>
          <w:sz w:val="28"/>
          <w:szCs w:val="28"/>
        </w:rPr>
        <w:t xml:space="preserve"> </w:t>
      </w:r>
      <w:proofErr w:type="spellStart"/>
      <w:r w:rsidRPr="004D158C">
        <w:rPr>
          <w:rFonts w:cs="Times New Roman"/>
          <w:sz w:val="28"/>
          <w:szCs w:val="28"/>
        </w:rPr>
        <w:t>khi</w:t>
      </w:r>
      <w:proofErr w:type="spellEnd"/>
      <w:r w:rsidRPr="004D158C">
        <w:rPr>
          <w:rFonts w:cs="Times New Roman"/>
          <w:sz w:val="28"/>
          <w:szCs w:val="28"/>
        </w:rPr>
        <w:t xml:space="preserve"> </w:t>
      </w:r>
      <w:proofErr w:type="spellStart"/>
      <w:r w:rsidRPr="004D158C">
        <w:rPr>
          <w:rFonts w:cs="Times New Roman"/>
          <w:sz w:val="28"/>
          <w:szCs w:val="28"/>
        </w:rPr>
        <w:t>đi</w:t>
      </w:r>
      <w:proofErr w:type="spellEnd"/>
      <w:r w:rsidRPr="004D158C">
        <w:rPr>
          <w:rFonts w:cs="Times New Roman"/>
          <w:sz w:val="28"/>
          <w:szCs w:val="28"/>
        </w:rPr>
        <w:t xml:space="preserve"> </w:t>
      </w:r>
      <w:proofErr w:type="spellStart"/>
      <w:r w:rsidRPr="004D158C">
        <w:rPr>
          <w:rFonts w:cs="Times New Roman"/>
          <w:sz w:val="28"/>
          <w:szCs w:val="28"/>
        </w:rPr>
        <w:t>vệ</w:t>
      </w:r>
      <w:proofErr w:type="spellEnd"/>
      <w:r w:rsidRPr="004D158C">
        <w:rPr>
          <w:rFonts w:cs="Times New Roman"/>
          <w:sz w:val="28"/>
          <w:szCs w:val="28"/>
        </w:rPr>
        <w:t xml:space="preserve"> </w:t>
      </w:r>
      <w:proofErr w:type="spellStart"/>
      <w:r w:rsidRPr="004D158C">
        <w:rPr>
          <w:rFonts w:cs="Times New Roman"/>
          <w:sz w:val="28"/>
          <w:szCs w:val="28"/>
        </w:rPr>
        <w:t>sinh</w:t>
      </w:r>
      <w:proofErr w:type="spellEnd"/>
      <w:r w:rsidRPr="004D158C">
        <w:rPr>
          <w:rFonts w:cs="Times New Roman"/>
          <w:sz w:val="28"/>
          <w:szCs w:val="28"/>
        </w:rPr>
        <w:t>….</w:t>
      </w:r>
    </w:p>
    <w:p w14:paraId="3A5B4ACE" w14:textId="77777777" w:rsidR="00ED6CE5" w:rsidRPr="004D158C" w:rsidRDefault="00ED6CE5" w:rsidP="004D158C">
      <w:pPr>
        <w:spacing w:line="276" w:lineRule="auto"/>
        <w:ind w:firstLine="720"/>
        <w:contextualSpacing/>
        <w:jc w:val="both"/>
        <w:rPr>
          <w:rFonts w:eastAsia="Calibri" w:cs="Times New Roman"/>
          <w:b/>
          <w:sz w:val="28"/>
          <w:szCs w:val="28"/>
        </w:rPr>
      </w:pPr>
      <w:r w:rsidRPr="004D158C">
        <w:rPr>
          <w:rFonts w:eastAsia="Calibri" w:cs="Times New Roman"/>
          <w:sz w:val="28"/>
          <w:szCs w:val="28"/>
        </w:rPr>
        <w:t xml:space="preserve">- </w:t>
      </w:r>
      <w:proofErr w:type="spellStart"/>
      <w:r w:rsidRPr="004D158C">
        <w:rPr>
          <w:rFonts w:eastAsia="Calibri" w:cs="Times New Roman"/>
          <w:sz w:val="28"/>
          <w:szCs w:val="28"/>
        </w:rPr>
        <w:t>Nhắc</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ngủ</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đủ</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giấc</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ngủ</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ngon</w:t>
      </w:r>
      <w:proofErr w:type="spellEnd"/>
      <w:r w:rsidRPr="004D158C">
        <w:rPr>
          <w:rFonts w:eastAsia="Calibri" w:cs="Times New Roman"/>
          <w:sz w:val="28"/>
          <w:szCs w:val="28"/>
        </w:rPr>
        <w:t>.</w:t>
      </w:r>
    </w:p>
    <w:p w14:paraId="5B518159" w14:textId="1A187490" w:rsidR="00ED6CE5" w:rsidRPr="00207ED3" w:rsidRDefault="00114D0B" w:rsidP="004D158C">
      <w:pPr>
        <w:widowControl/>
        <w:suppressAutoHyphens w:val="0"/>
        <w:spacing w:line="276" w:lineRule="auto"/>
        <w:jc w:val="both"/>
        <w:rPr>
          <w:rFonts w:eastAsia="Times New Roman" w:cs="Times New Roman"/>
          <w:b/>
          <w:kern w:val="0"/>
          <w:sz w:val="28"/>
          <w:szCs w:val="28"/>
          <w:lang w:val="vi-VN" w:eastAsia="en-US" w:bidi="ar-SA"/>
        </w:rPr>
      </w:pPr>
      <w:r w:rsidRPr="004D158C">
        <w:rPr>
          <w:rFonts w:eastAsia="Times New Roman" w:cs="Times New Roman"/>
          <w:b/>
          <w:kern w:val="0"/>
          <w:sz w:val="28"/>
          <w:szCs w:val="28"/>
          <w:lang w:val="pt-BR" w:eastAsia="en-US" w:bidi="ar-SA"/>
        </w:rPr>
        <w:tab/>
      </w:r>
      <w:r w:rsidR="000F6293" w:rsidRPr="004D158C">
        <w:rPr>
          <w:rFonts w:eastAsia="Times New Roman" w:cs="Times New Roman"/>
          <w:b/>
          <w:kern w:val="0"/>
          <w:sz w:val="28"/>
          <w:szCs w:val="28"/>
          <w:lang w:val="pt-BR" w:eastAsia="en-US" w:bidi="ar-SA"/>
        </w:rPr>
        <w:t>V</w:t>
      </w:r>
      <w:r w:rsidR="00ED6CE5" w:rsidRPr="004D158C">
        <w:rPr>
          <w:rFonts w:eastAsia="Times New Roman" w:cs="Times New Roman"/>
          <w:b/>
          <w:kern w:val="0"/>
          <w:sz w:val="28"/>
          <w:szCs w:val="28"/>
          <w:lang w:val="pt-BR" w:eastAsia="en-US" w:bidi="ar-SA"/>
        </w:rPr>
        <w:t xml:space="preserve">. </w:t>
      </w:r>
      <w:r w:rsidR="002810AD" w:rsidRPr="004D158C">
        <w:rPr>
          <w:rFonts w:eastAsia="Times New Roman" w:cs="Times New Roman"/>
          <w:b/>
          <w:kern w:val="0"/>
          <w:sz w:val="28"/>
          <w:szCs w:val="28"/>
          <w:lang w:val="pt-BR" w:eastAsia="en-US" w:bidi="ar-SA"/>
        </w:rPr>
        <w:t xml:space="preserve">HOẠT ĐỘNG </w:t>
      </w:r>
      <w:r w:rsidR="00207ED3">
        <w:rPr>
          <w:rFonts w:eastAsia="Times New Roman" w:cs="Times New Roman"/>
          <w:b/>
          <w:kern w:val="0"/>
          <w:sz w:val="28"/>
          <w:szCs w:val="28"/>
          <w:lang w:val="pt-BR" w:eastAsia="en-US" w:bidi="ar-SA"/>
        </w:rPr>
        <w:t>CHIỀU</w:t>
      </w:r>
      <w:r w:rsidR="00207ED3">
        <w:rPr>
          <w:rFonts w:eastAsia="Times New Roman" w:cs="Times New Roman"/>
          <w:b/>
          <w:kern w:val="0"/>
          <w:sz w:val="28"/>
          <w:szCs w:val="28"/>
          <w:lang w:val="vi-VN" w:eastAsia="en-US" w:bidi="ar-SA"/>
        </w:rPr>
        <w:t>:</w:t>
      </w:r>
    </w:p>
    <w:p w14:paraId="2354780E" w14:textId="7D12AEF9" w:rsidR="00706536" w:rsidRPr="004D158C" w:rsidRDefault="00706536" w:rsidP="004D158C">
      <w:pPr>
        <w:jc w:val="both"/>
        <w:rPr>
          <w:rFonts w:cs="Times New Roman"/>
          <w:sz w:val="28"/>
          <w:szCs w:val="28"/>
        </w:rPr>
      </w:pPr>
      <w:r w:rsidRPr="004D158C">
        <w:rPr>
          <w:rFonts w:cs="Times New Roman"/>
          <w:sz w:val="28"/>
          <w:szCs w:val="28"/>
        </w:rPr>
        <w:tab/>
        <w:t xml:space="preserve">- </w:t>
      </w:r>
      <w:proofErr w:type="spellStart"/>
      <w:r w:rsidRPr="004D158C">
        <w:rPr>
          <w:rFonts w:cs="Times New Roman"/>
          <w:sz w:val="28"/>
          <w:szCs w:val="28"/>
        </w:rPr>
        <w:t>Luyện</w:t>
      </w:r>
      <w:proofErr w:type="spellEnd"/>
      <w:r w:rsidRPr="004D158C">
        <w:rPr>
          <w:rFonts w:cs="Times New Roman"/>
          <w:sz w:val="28"/>
          <w:szCs w:val="28"/>
        </w:rPr>
        <w:t xml:space="preserve"> </w:t>
      </w:r>
      <w:proofErr w:type="spellStart"/>
      <w:r w:rsidRPr="004D158C">
        <w:rPr>
          <w:rFonts w:cs="Times New Roman"/>
          <w:sz w:val="28"/>
          <w:szCs w:val="28"/>
        </w:rPr>
        <w:t>kỹ</w:t>
      </w:r>
      <w:proofErr w:type="spellEnd"/>
      <w:r w:rsidRPr="004D158C">
        <w:rPr>
          <w:rFonts w:cs="Times New Roman"/>
          <w:sz w:val="28"/>
          <w:szCs w:val="28"/>
        </w:rPr>
        <w:t xml:space="preserve"> </w:t>
      </w:r>
      <w:proofErr w:type="spellStart"/>
      <w:r w:rsidRPr="004D158C">
        <w:rPr>
          <w:rFonts w:cs="Times New Roman"/>
          <w:sz w:val="28"/>
          <w:szCs w:val="28"/>
        </w:rPr>
        <w:t>năng</w:t>
      </w:r>
      <w:proofErr w:type="spellEnd"/>
      <w:r w:rsidRPr="004D158C">
        <w:rPr>
          <w:rFonts w:cs="Times New Roman"/>
          <w:sz w:val="28"/>
          <w:szCs w:val="28"/>
        </w:rPr>
        <w:t xml:space="preserve"> </w:t>
      </w:r>
      <w:proofErr w:type="spellStart"/>
      <w:r w:rsidRPr="004D158C">
        <w:rPr>
          <w:rFonts w:cs="Times New Roman"/>
          <w:sz w:val="28"/>
          <w:szCs w:val="28"/>
        </w:rPr>
        <w:t>phát</w:t>
      </w:r>
      <w:proofErr w:type="spellEnd"/>
      <w:r w:rsidRPr="004D158C">
        <w:rPr>
          <w:rFonts w:cs="Times New Roman"/>
          <w:sz w:val="28"/>
          <w:szCs w:val="28"/>
        </w:rPr>
        <w:t xml:space="preserve"> </w:t>
      </w:r>
      <w:proofErr w:type="spellStart"/>
      <w:r w:rsidRPr="004D158C">
        <w:rPr>
          <w:rFonts w:cs="Times New Roman"/>
          <w:sz w:val="28"/>
          <w:szCs w:val="28"/>
        </w:rPr>
        <w:t>âm</w:t>
      </w:r>
      <w:proofErr w:type="spellEnd"/>
    </w:p>
    <w:p w14:paraId="46105ED3" w14:textId="4ED7B386" w:rsidR="00706536" w:rsidRPr="001E16F3" w:rsidRDefault="00706536" w:rsidP="004D158C">
      <w:pPr>
        <w:jc w:val="both"/>
        <w:rPr>
          <w:rFonts w:cs="Times New Roman"/>
          <w:sz w:val="28"/>
          <w:szCs w:val="28"/>
          <w:lang w:val="vi-VN"/>
        </w:rPr>
      </w:pPr>
      <w:r w:rsidRPr="004D158C">
        <w:rPr>
          <w:rFonts w:cs="Times New Roman"/>
          <w:b/>
          <w:sz w:val="28"/>
          <w:szCs w:val="28"/>
        </w:rPr>
        <w:tab/>
      </w:r>
      <w:r w:rsidR="001E16F3">
        <w:rPr>
          <w:rFonts w:cs="Times New Roman"/>
          <w:b/>
          <w:sz w:val="28"/>
          <w:szCs w:val="28"/>
        </w:rPr>
        <w:t>LQCC</w:t>
      </w:r>
      <w:r w:rsidRPr="004D158C">
        <w:rPr>
          <w:rFonts w:cs="Times New Roman"/>
          <w:sz w:val="28"/>
          <w:szCs w:val="28"/>
          <w:lang w:val="vi-VN"/>
        </w:rPr>
        <w:t xml:space="preserve">: </w:t>
      </w:r>
      <w:proofErr w:type="spellStart"/>
      <w:r w:rsidR="001E16F3">
        <w:rPr>
          <w:rFonts w:cs="Times New Roman"/>
          <w:sz w:val="28"/>
          <w:szCs w:val="28"/>
        </w:rPr>
        <w:t>Bé</w:t>
      </w:r>
      <w:proofErr w:type="spellEnd"/>
      <w:r w:rsidR="001E16F3">
        <w:rPr>
          <w:rFonts w:cs="Times New Roman"/>
          <w:sz w:val="28"/>
          <w:szCs w:val="28"/>
          <w:lang w:val="vi-VN"/>
        </w:rPr>
        <w:t xml:space="preserve"> vui cùng nhóm chữ h, k</w:t>
      </w:r>
    </w:p>
    <w:p w14:paraId="63622F76" w14:textId="161EDAF4" w:rsidR="00706536" w:rsidRPr="004D158C" w:rsidRDefault="00706536" w:rsidP="004D158C">
      <w:pPr>
        <w:jc w:val="both"/>
        <w:rPr>
          <w:rFonts w:cs="Times New Roman"/>
          <w:sz w:val="28"/>
          <w:szCs w:val="28"/>
          <w:lang w:val="vi-VN"/>
        </w:rPr>
      </w:pPr>
      <w:r w:rsidRPr="004D158C">
        <w:rPr>
          <w:rFonts w:cs="Times New Roman"/>
          <w:sz w:val="28"/>
          <w:szCs w:val="28"/>
        </w:rPr>
        <w:tab/>
      </w:r>
      <w:proofErr w:type="spellStart"/>
      <w:r w:rsidRPr="004D158C">
        <w:rPr>
          <w:rFonts w:cs="Times New Roman"/>
          <w:sz w:val="28"/>
          <w:szCs w:val="28"/>
        </w:rPr>
        <w:t>Mục</w:t>
      </w:r>
      <w:proofErr w:type="spellEnd"/>
      <w:r w:rsidRPr="004D158C">
        <w:rPr>
          <w:rFonts w:cs="Times New Roman"/>
          <w:sz w:val="28"/>
          <w:szCs w:val="28"/>
          <w:lang w:val="vi-VN"/>
        </w:rPr>
        <w:t xml:space="preserve"> đích yêu cầu:</w:t>
      </w:r>
    </w:p>
    <w:p w14:paraId="1B701E13" w14:textId="7C43FF30" w:rsidR="00706536" w:rsidRPr="004D158C" w:rsidRDefault="00706536" w:rsidP="004D158C">
      <w:pPr>
        <w:jc w:val="both"/>
        <w:rPr>
          <w:rFonts w:cs="Times New Roman"/>
          <w:sz w:val="28"/>
          <w:szCs w:val="28"/>
          <w:lang w:val="vi-VN"/>
        </w:rPr>
      </w:pPr>
      <w:r w:rsidRPr="004D158C">
        <w:rPr>
          <w:rFonts w:cs="Times New Roman"/>
          <w:sz w:val="28"/>
          <w:szCs w:val="28"/>
          <w:lang w:val="vi-VN"/>
        </w:rPr>
        <w:tab/>
        <w:t xml:space="preserve">+Trẻ </w:t>
      </w:r>
      <w:r w:rsidR="00A16129">
        <w:rPr>
          <w:rFonts w:cs="Times New Roman"/>
          <w:sz w:val="28"/>
          <w:szCs w:val="28"/>
          <w:lang w:val="vi-VN"/>
        </w:rPr>
        <w:t>ghi nhớ được các chữ cái đã học</w:t>
      </w:r>
    </w:p>
    <w:p w14:paraId="66A2F547" w14:textId="6001F203" w:rsidR="00706536" w:rsidRDefault="00706536" w:rsidP="004D158C">
      <w:pPr>
        <w:jc w:val="both"/>
        <w:rPr>
          <w:rFonts w:cs="Times New Roman"/>
          <w:sz w:val="28"/>
          <w:szCs w:val="28"/>
          <w:lang w:val="vi-VN"/>
        </w:rPr>
      </w:pPr>
      <w:r w:rsidRPr="004D158C">
        <w:rPr>
          <w:rFonts w:cs="Times New Roman"/>
          <w:sz w:val="28"/>
          <w:szCs w:val="28"/>
          <w:lang w:val="vi-VN"/>
        </w:rPr>
        <w:tab/>
        <w:t xml:space="preserve">+ </w:t>
      </w:r>
      <w:r w:rsidR="00A16129">
        <w:rPr>
          <w:rFonts w:cs="Times New Roman"/>
          <w:sz w:val="28"/>
          <w:szCs w:val="28"/>
          <w:lang w:val="vi-VN"/>
        </w:rPr>
        <w:t>Trẻ chơi được các trò chơi chữ cái</w:t>
      </w:r>
    </w:p>
    <w:p w14:paraId="4C5AC222" w14:textId="56B95D6B" w:rsidR="00A16129" w:rsidRPr="004D158C" w:rsidRDefault="00A16129" w:rsidP="004D158C">
      <w:pPr>
        <w:jc w:val="both"/>
        <w:rPr>
          <w:rFonts w:cs="Times New Roman"/>
          <w:b/>
          <w:sz w:val="28"/>
          <w:szCs w:val="28"/>
          <w:lang w:val="vi-VN"/>
        </w:rPr>
      </w:pPr>
      <w:r>
        <w:rPr>
          <w:rFonts w:cs="Times New Roman"/>
          <w:sz w:val="28"/>
          <w:szCs w:val="28"/>
          <w:lang w:val="vi-VN"/>
        </w:rPr>
        <w:tab/>
        <w:t>+ Trẻ biết đoàn kết giúp đữo nhau khi chơi.</w:t>
      </w:r>
    </w:p>
    <w:p w14:paraId="27D24E87" w14:textId="4AC8137B" w:rsidR="00706536" w:rsidRPr="00207ED3" w:rsidRDefault="00706536" w:rsidP="004D158C">
      <w:pPr>
        <w:autoSpaceDE w:val="0"/>
        <w:snapToGrid w:val="0"/>
        <w:spacing w:line="276" w:lineRule="auto"/>
        <w:ind w:firstLine="720"/>
        <w:jc w:val="both"/>
        <w:rPr>
          <w:rFonts w:cs="Times New Roman"/>
          <w:sz w:val="28"/>
          <w:szCs w:val="28"/>
          <w:lang w:val="vi-VN"/>
        </w:rPr>
      </w:pPr>
      <w:r w:rsidRPr="004D158C">
        <w:rPr>
          <w:rFonts w:cs="Times New Roman"/>
          <w:sz w:val="28"/>
          <w:szCs w:val="28"/>
        </w:rPr>
        <w:t xml:space="preserve">- </w:t>
      </w:r>
      <w:proofErr w:type="spellStart"/>
      <w:r w:rsidRPr="004D158C">
        <w:rPr>
          <w:rFonts w:cs="Times New Roman"/>
          <w:sz w:val="28"/>
          <w:szCs w:val="28"/>
        </w:rPr>
        <w:t>Tăng</w:t>
      </w:r>
      <w:proofErr w:type="spellEnd"/>
      <w:r w:rsidRPr="004D158C">
        <w:rPr>
          <w:rFonts w:cs="Times New Roman"/>
          <w:sz w:val="28"/>
          <w:szCs w:val="28"/>
        </w:rPr>
        <w:t xml:space="preserve"> </w:t>
      </w:r>
      <w:proofErr w:type="spellStart"/>
      <w:r w:rsidRPr="004D158C">
        <w:rPr>
          <w:rFonts w:cs="Times New Roman"/>
          <w:sz w:val="28"/>
          <w:szCs w:val="28"/>
        </w:rPr>
        <w:t>cường</w:t>
      </w:r>
      <w:proofErr w:type="spellEnd"/>
      <w:r w:rsidRPr="004D158C">
        <w:rPr>
          <w:rFonts w:cs="Times New Roman"/>
          <w:sz w:val="28"/>
          <w:szCs w:val="28"/>
        </w:rPr>
        <w:t xml:space="preserve"> </w:t>
      </w:r>
      <w:proofErr w:type="spellStart"/>
      <w:r w:rsidRPr="004D158C">
        <w:rPr>
          <w:rFonts w:cs="Times New Roman"/>
          <w:sz w:val="28"/>
          <w:szCs w:val="28"/>
        </w:rPr>
        <w:t>Tiếng</w:t>
      </w:r>
      <w:proofErr w:type="spellEnd"/>
      <w:r w:rsidRPr="004D158C">
        <w:rPr>
          <w:rFonts w:cs="Times New Roman"/>
          <w:sz w:val="28"/>
          <w:szCs w:val="28"/>
        </w:rPr>
        <w:t xml:space="preserve"> </w:t>
      </w:r>
      <w:proofErr w:type="spellStart"/>
      <w:r w:rsidR="00207ED3">
        <w:rPr>
          <w:rFonts w:cs="Times New Roman"/>
          <w:sz w:val="28"/>
          <w:szCs w:val="28"/>
        </w:rPr>
        <w:t>việt</w:t>
      </w:r>
      <w:proofErr w:type="spellEnd"/>
      <w:r w:rsidR="00207ED3">
        <w:rPr>
          <w:rFonts w:cs="Times New Roman"/>
          <w:sz w:val="28"/>
          <w:szCs w:val="28"/>
          <w:lang w:val="vi-VN"/>
        </w:rPr>
        <w:t>:</w:t>
      </w:r>
    </w:p>
    <w:p w14:paraId="777FD2B6" w14:textId="32D1706A" w:rsidR="00ED6CE5" w:rsidRPr="004D158C" w:rsidRDefault="00ED6CE5" w:rsidP="004D158C">
      <w:pPr>
        <w:autoSpaceDE w:val="0"/>
        <w:snapToGrid w:val="0"/>
        <w:spacing w:line="276" w:lineRule="auto"/>
        <w:ind w:firstLine="720"/>
        <w:jc w:val="both"/>
        <w:rPr>
          <w:rFonts w:cs="Times New Roman"/>
          <w:b/>
          <w:bCs/>
          <w:sz w:val="28"/>
          <w:szCs w:val="28"/>
          <w:u w:val="single"/>
          <w:lang w:val="it-IT"/>
        </w:rPr>
      </w:pPr>
      <w:r w:rsidRPr="004D158C">
        <w:rPr>
          <w:rFonts w:cs="Times New Roman"/>
          <w:b/>
          <w:bCs/>
          <w:sz w:val="28"/>
          <w:szCs w:val="28"/>
          <w:lang w:val="it-IT"/>
        </w:rPr>
        <w:t xml:space="preserve"> VI .NHẬN XÉT CUỐI NGÀY:</w:t>
      </w:r>
    </w:p>
    <w:p w14:paraId="31E4028E" w14:textId="77777777" w:rsidR="00DA414C" w:rsidRDefault="00ED6CE5" w:rsidP="00DA414C">
      <w:pPr>
        <w:spacing w:line="276" w:lineRule="auto"/>
        <w:jc w:val="both"/>
        <w:rPr>
          <w:rFonts w:cs="Times New Roman"/>
          <w:bCs/>
          <w:sz w:val="28"/>
          <w:szCs w:val="28"/>
          <w:lang w:val="it-IT"/>
        </w:rPr>
      </w:pPr>
      <w:r w:rsidRPr="004D158C">
        <w:rPr>
          <w:rFonts w:cs="Times New Roman"/>
          <w:bCs/>
          <w:sz w:val="28"/>
          <w:szCs w:val="28"/>
          <w:lang w:val="it-IT"/>
        </w:rPr>
        <w:t>......................................................................................................................................................................................................................................................................................................................................................................................................................................................................................................................................................................................................................................................................................................................................................................................................</w:t>
      </w:r>
      <w:r w:rsidR="00DA414C" w:rsidRPr="004D158C">
        <w:rPr>
          <w:rFonts w:cs="Times New Roman"/>
          <w:bCs/>
          <w:sz w:val="28"/>
          <w:szCs w:val="28"/>
          <w:lang w:val="it-IT"/>
        </w:rPr>
        <w:t>......................................................................................................................................................................................................................................................................................................................................................................................................................................................................................................................................................................................................................................................................................................................................................................................................</w:t>
      </w:r>
    </w:p>
    <w:p w14:paraId="0F5CEED1" w14:textId="1342C373" w:rsidR="00574E17" w:rsidRDefault="00574E17" w:rsidP="004D158C">
      <w:pPr>
        <w:spacing w:line="276" w:lineRule="auto"/>
        <w:jc w:val="both"/>
        <w:rPr>
          <w:rFonts w:cs="Times New Roman"/>
          <w:bCs/>
          <w:sz w:val="28"/>
          <w:szCs w:val="28"/>
          <w:lang w:val="it-IT"/>
        </w:rPr>
      </w:pPr>
    </w:p>
    <w:p w14:paraId="50A0F171" w14:textId="77777777" w:rsidR="00DA414C" w:rsidRDefault="00DA414C" w:rsidP="00574E17">
      <w:pPr>
        <w:spacing w:line="276" w:lineRule="auto"/>
        <w:jc w:val="center"/>
        <w:rPr>
          <w:rFonts w:cs="Times New Roman"/>
          <w:b/>
          <w:sz w:val="28"/>
          <w:szCs w:val="28"/>
          <w:lang w:val="vi-VN"/>
        </w:rPr>
      </w:pPr>
    </w:p>
    <w:p w14:paraId="53452E9C" w14:textId="77777777" w:rsidR="00DA414C" w:rsidRDefault="00DA414C" w:rsidP="00574E17">
      <w:pPr>
        <w:spacing w:line="276" w:lineRule="auto"/>
        <w:jc w:val="center"/>
        <w:rPr>
          <w:rFonts w:cs="Times New Roman"/>
          <w:b/>
          <w:sz w:val="28"/>
          <w:szCs w:val="28"/>
          <w:lang w:val="vi-VN"/>
        </w:rPr>
      </w:pPr>
    </w:p>
    <w:p w14:paraId="1FC4D0E6" w14:textId="77777777" w:rsidR="00DA414C" w:rsidRDefault="00DA414C" w:rsidP="00574E17">
      <w:pPr>
        <w:spacing w:line="276" w:lineRule="auto"/>
        <w:jc w:val="center"/>
        <w:rPr>
          <w:rFonts w:cs="Times New Roman"/>
          <w:b/>
          <w:sz w:val="28"/>
          <w:szCs w:val="28"/>
          <w:lang w:val="vi-VN"/>
        </w:rPr>
      </w:pPr>
    </w:p>
    <w:p w14:paraId="6EE2C2F3" w14:textId="77777777" w:rsidR="00DA414C" w:rsidRDefault="00DA414C" w:rsidP="00574E17">
      <w:pPr>
        <w:spacing w:line="276" w:lineRule="auto"/>
        <w:jc w:val="center"/>
        <w:rPr>
          <w:rFonts w:cs="Times New Roman"/>
          <w:b/>
          <w:sz w:val="28"/>
          <w:szCs w:val="28"/>
          <w:lang w:val="vi-VN"/>
        </w:rPr>
      </w:pPr>
    </w:p>
    <w:p w14:paraId="06C2EF13" w14:textId="77777777" w:rsidR="00DA414C" w:rsidRDefault="00DA414C" w:rsidP="00574E17">
      <w:pPr>
        <w:spacing w:line="276" w:lineRule="auto"/>
        <w:jc w:val="center"/>
        <w:rPr>
          <w:rFonts w:cs="Times New Roman"/>
          <w:b/>
          <w:sz w:val="28"/>
          <w:szCs w:val="28"/>
          <w:lang w:val="vi-VN"/>
        </w:rPr>
      </w:pPr>
    </w:p>
    <w:p w14:paraId="4C7E87F0" w14:textId="77777777" w:rsidR="00DA414C" w:rsidRDefault="00DA414C" w:rsidP="00B01EB3">
      <w:pPr>
        <w:spacing w:line="276" w:lineRule="auto"/>
        <w:rPr>
          <w:rFonts w:cs="Times New Roman"/>
          <w:b/>
          <w:sz w:val="28"/>
          <w:szCs w:val="28"/>
          <w:lang w:val="vi-VN"/>
        </w:rPr>
      </w:pPr>
    </w:p>
    <w:p w14:paraId="6C4D5636" w14:textId="77777777" w:rsidR="00B01EB3" w:rsidRDefault="00B01EB3" w:rsidP="00B01EB3">
      <w:pPr>
        <w:spacing w:line="276" w:lineRule="auto"/>
        <w:rPr>
          <w:rFonts w:cs="Times New Roman"/>
          <w:b/>
          <w:sz w:val="28"/>
          <w:szCs w:val="28"/>
          <w:lang w:val="vi-VN"/>
        </w:rPr>
      </w:pPr>
    </w:p>
    <w:p w14:paraId="6D1D86DA" w14:textId="77777777" w:rsidR="00DA414C" w:rsidRDefault="00DA414C" w:rsidP="00574E17">
      <w:pPr>
        <w:spacing w:line="276" w:lineRule="auto"/>
        <w:jc w:val="center"/>
        <w:rPr>
          <w:rFonts w:cs="Times New Roman"/>
          <w:b/>
          <w:sz w:val="28"/>
          <w:szCs w:val="28"/>
          <w:lang w:val="vi-VN"/>
        </w:rPr>
      </w:pPr>
    </w:p>
    <w:p w14:paraId="2F912516" w14:textId="77777777" w:rsidR="00DA414C" w:rsidRDefault="00DA414C" w:rsidP="00574E17">
      <w:pPr>
        <w:spacing w:line="276" w:lineRule="auto"/>
        <w:jc w:val="center"/>
        <w:rPr>
          <w:rFonts w:cs="Times New Roman"/>
          <w:b/>
          <w:sz w:val="28"/>
          <w:szCs w:val="28"/>
          <w:lang w:val="vi-VN"/>
        </w:rPr>
      </w:pPr>
    </w:p>
    <w:p w14:paraId="43EFC5E1" w14:textId="20CB3A88" w:rsidR="000B1766" w:rsidRPr="004D158C" w:rsidRDefault="000B1766" w:rsidP="00574E17">
      <w:pPr>
        <w:spacing w:line="276" w:lineRule="auto"/>
        <w:jc w:val="center"/>
        <w:rPr>
          <w:rFonts w:cs="Times New Roman"/>
          <w:bCs/>
          <w:sz w:val="28"/>
          <w:szCs w:val="28"/>
          <w:lang w:val="it-IT"/>
        </w:rPr>
      </w:pPr>
      <w:r w:rsidRPr="004D158C">
        <w:rPr>
          <w:rFonts w:cs="Times New Roman"/>
          <w:b/>
          <w:sz w:val="28"/>
          <w:szCs w:val="28"/>
        </w:rPr>
        <w:lastRenderedPageBreak/>
        <w:t>KẾ HOẠCH GIÁO</w:t>
      </w:r>
      <w:r w:rsidRPr="004D158C">
        <w:rPr>
          <w:rFonts w:cs="Times New Roman"/>
          <w:b/>
          <w:sz w:val="28"/>
          <w:szCs w:val="28"/>
          <w:lang w:val="vi-VN"/>
        </w:rPr>
        <w:t xml:space="preserve"> DỤC </w:t>
      </w:r>
      <w:r w:rsidRPr="004D158C">
        <w:rPr>
          <w:rFonts w:cs="Times New Roman"/>
          <w:b/>
          <w:sz w:val="28"/>
          <w:szCs w:val="28"/>
        </w:rPr>
        <w:t>NGÀY</w:t>
      </w:r>
    </w:p>
    <w:p w14:paraId="0F8D133D" w14:textId="4C2903BE" w:rsidR="005341CF" w:rsidRPr="004D158C" w:rsidRDefault="005341CF" w:rsidP="00574E17">
      <w:pPr>
        <w:spacing w:line="276" w:lineRule="auto"/>
        <w:jc w:val="center"/>
        <w:rPr>
          <w:rFonts w:cs="Times New Roman"/>
          <w:b/>
          <w:bCs/>
          <w:sz w:val="28"/>
          <w:szCs w:val="28"/>
        </w:rPr>
      </w:pPr>
      <w:proofErr w:type="spellStart"/>
      <w:r w:rsidRPr="004D158C">
        <w:rPr>
          <w:rFonts w:cs="Times New Roman"/>
          <w:b/>
          <w:bCs/>
          <w:sz w:val="28"/>
          <w:szCs w:val="28"/>
        </w:rPr>
        <w:t>Thứ</w:t>
      </w:r>
      <w:proofErr w:type="spellEnd"/>
      <w:r w:rsidRPr="004D158C">
        <w:rPr>
          <w:rFonts w:cs="Times New Roman"/>
          <w:b/>
          <w:bCs/>
          <w:sz w:val="28"/>
          <w:szCs w:val="28"/>
        </w:rPr>
        <w:t xml:space="preserve"> </w:t>
      </w:r>
      <w:proofErr w:type="spellStart"/>
      <w:r w:rsidR="005B3B70" w:rsidRPr="004D158C">
        <w:rPr>
          <w:rFonts w:cs="Times New Roman"/>
          <w:b/>
          <w:bCs/>
          <w:sz w:val="28"/>
          <w:szCs w:val="28"/>
        </w:rPr>
        <w:t>sáu</w:t>
      </w:r>
      <w:proofErr w:type="spellEnd"/>
      <w:r w:rsidRPr="004D158C">
        <w:rPr>
          <w:rFonts w:cs="Times New Roman"/>
          <w:b/>
          <w:bCs/>
          <w:sz w:val="28"/>
          <w:szCs w:val="28"/>
        </w:rPr>
        <w:t xml:space="preserve"> </w:t>
      </w:r>
      <w:proofErr w:type="spellStart"/>
      <w:r w:rsidRPr="004D158C">
        <w:rPr>
          <w:rFonts w:cs="Times New Roman"/>
          <w:b/>
          <w:bCs/>
          <w:sz w:val="28"/>
          <w:szCs w:val="28"/>
        </w:rPr>
        <w:t>ngày</w:t>
      </w:r>
      <w:proofErr w:type="spellEnd"/>
      <w:r w:rsidRPr="004D158C">
        <w:rPr>
          <w:rFonts w:cs="Times New Roman"/>
          <w:b/>
          <w:bCs/>
          <w:sz w:val="28"/>
          <w:szCs w:val="28"/>
        </w:rPr>
        <w:t xml:space="preserve"> </w:t>
      </w:r>
      <w:r w:rsidR="00DA414C">
        <w:rPr>
          <w:rFonts w:cs="Times New Roman"/>
          <w:b/>
          <w:bCs/>
          <w:sz w:val="28"/>
          <w:szCs w:val="28"/>
        </w:rPr>
        <w:t>10</w:t>
      </w:r>
      <w:r w:rsidRPr="004D158C">
        <w:rPr>
          <w:rFonts w:cs="Times New Roman"/>
          <w:b/>
          <w:bCs/>
          <w:sz w:val="28"/>
          <w:szCs w:val="28"/>
        </w:rPr>
        <w:t xml:space="preserve"> </w:t>
      </w:r>
      <w:proofErr w:type="spellStart"/>
      <w:r w:rsidRPr="004D158C">
        <w:rPr>
          <w:rFonts w:cs="Times New Roman"/>
          <w:b/>
          <w:bCs/>
          <w:sz w:val="28"/>
          <w:szCs w:val="28"/>
        </w:rPr>
        <w:t>tháng</w:t>
      </w:r>
      <w:proofErr w:type="spellEnd"/>
      <w:r w:rsidRPr="004D158C">
        <w:rPr>
          <w:rFonts w:cs="Times New Roman"/>
          <w:b/>
          <w:bCs/>
          <w:sz w:val="28"/>
          <w:szCs w:val="28"/>
        </w:rPr>
        <w:t xml:space="preserve"> </w:t>
      </w:r>
      <w:r w:rsidR="009F533D" w:rsidRPr="004D158C">
        <w:rPr>
          <w:rFonts w:cs="Times New Roman"/>
          <w:b/>
          <w:bCs/>
          <w:sz w:val="28"/>
          <w:szCs w:val="28"/>
        </w:rPr>
        <w:t>1</w:t>
      </w:r>
      <w:r w:rsidRPr="004D158C">
        <w:rPr>
          <w:rFonts w:cs="Times New Roman"/>
          <w:b/>
          <w:bCs/>
          <w:sz w:val="28"/>
          <w:szCs w:val="28"/>
        </w:rPr>
        <w:t xml:space="preserve"> </w:t>
      </w:r>
      <w:proofErr w:type="spellStart"/>
      <w:r w:rsidRPr="004D158C">
        <w:rPr>
          <w:rFonts w:cs="Times New Roman"/>
          <w:b/>
          <w:bCs/>
          <w:sz w:val="28"/>
          <w:szCs w:val="28"/>
        </w:rPr>
        <w:t>năm</w:t>
      </w:r>
      <w:proofErr w:type="spellEnd"/>
      <w:r w:rsidRPr="004D158C">
        <w:rPr>
          <w:rFonts w:cs="Times New Roman"/>
          <w:b/>
          <w:bCs/>
          <w:sz w:val="28"/>
          <w:szCs w:val="28"/>
        </w:rPr>
        <w:t xml:space="preserve"> </w:t>
      </w:r>
      <w:r w:rsidR="00DA414C">
        <w:rPr>
          <w:rFonts w:cs="Times New Roman"/>
          <w:b/>
          <w:bCs/>
          <w:sz w:val="28"/>
          <w:szCs w:val="28"/>
        </w:rPr>
        <w:t>2025</w:t>
      </w:r>
    </w:p>
    <w:p w14:paraId="5F137641" w14:textId="77777777" w:rsidR="00ED283A" w:rsidRPr="004D158C" w:rsidRDefault="00ED283A" w:rsidP="00574E17">
      <w:pPr>
        <w:spacing w:line="276" w:lineRule="auto"/>
        <w:jc w:val="center"/>
        <w:rPr>
          <w:rFonts w:cs="Times New Roman"/>
          <w:b/>
          <w:bCs/>
          <w:i/>
          <w:iCs/>
          <w:sz w:val="28"/>
          <w:szCs w:val="28"/>
          <w:lang w:val="vi-VN"/>
        </w:rPr>
      </w:pPr>
      <w:proofErr w:type="spellStart"/>
      <w:r w:rsidRPr="004D158C">
        <w:rPr>
          <w:rFonts w:cs="Times New Roman"/>
          <w:b/>
          <w:bCs/>
          <w:i/>
          <w:iCs/>
          <w:sz w:val="28"/>
          <w:szCs w:val="28"/>
        </w:rPr>
        <w:t>Chủ</w:t>
      </w:r>
      <w:proofErr w:type="spellEnd"/>
      <w:r w:rsidRPr="004D158C">
        <w:rPr>
          <w:rFonts w:cs="Times New Roman"/>
          <w:b/>
          <w:bCs/>
          <w:i/>
          <w:iCs/>
          <w:sz w:val="28"/>
          <w:szCs w:val="28"/>
        </w:rPr>
        <w:t xml:space="preserve"> </w:t>
      </w:r>
      <w:proofErr w:type="spellStart"/>
      <w:r w:rsidRPr="004D158C">
        <w:rPr>
          <w:rFonts w:cs="Times New Roman"/>
          <w:b/>
          <w:bCs/>
          <w:i/>
          <w:iCs/>
          <w:sz w:val="28"/>
          <w:szCs w:val="28"/>
        </w:rPr>
        <w:t>đề</w:t>
      </w:r>
      <w:proofErr w:type="spellEnd"/>
      <w:r w:rsidRPr="004D158C">
        <w:rPr>
          <w:rFonts w:cs="Times New Roman"/>
          <w:b/>
          <w:bCs/>
          <w:i/>
          <w:iCs/>
          <w:sz w:val="28"/>
          <w:szCs w:val="28"/>
        </w:rPr>
        <w:t xml:space="preserve"> </w:t>
      </w:r>
      <w:proofErr w:type="spellStart"/>
      <w:r w:rsidRPr="004D158C">
        <w:rPr>
          <w:rFonts w:cs="Times New Roman"/>
          <w:b/>
          <w:bCs/>
          <w:i/>
          <w:iCs/>
          <w:sz w:val="28"/>
          <w:szCs w:val="28"/>
        </w:rPr>
        <w:t>nhánh</w:t>
      </w:r>
      <w:proofErr w:type="spellEnd"/>
      <w:r w:rsidRPr="004D158C">
        <w:rPr>
          <w:rFonts w:cs="Times New Roman"/>
          <w:b/>
          <w:bCs/>
          <w:i/>
          <w:iCs/>
          <w:sz w:val="28"/>
          <w:szCs w:val="28"/>
        </w:rPr>
        <w:t xml:space="preserve">: </w:t>
      </w:r>
      <w:proofErr w:type="spellStart"/>
      <w:r w:rsidRPr="004D158C">
        <w:rPr>
          <w:rFonts w:cs="Times New Roman"/>
          <w:b/>
          <w:bCs/>
          <w:i/>
          <w:iCs/>
          <w:sz w:val="28"/>
          <w:szCs w:val="28"/>
        </w:rPr>
        <w:t>Muôn</w:t>
      </w:r>
      <w:proofErr w:type="spellEnd"/>
      <w:r w:rsidRPr="004D158C">
        <w:rPr>
          <w:rFonts w:cs="Times New Roman"/>
          <w:b/>
          <w:bCs/>
          <w:i/>
          <w:iCs/>
          <w:sz w:val="28"/>
          <w:szCs w:val="28"/>
          <w:lang w:val="vi-VN"/>
        </w:rPr>
        <w:t xml:space="preserve"> hoa khoe sắc</w:t>
      </w:r>
    </w:p>
    <w:p w14:paraId="08AC8544" w14:textId="77777777" w:rsidR="00ED283A" w:rsidRPr="004D158C" w:rsidRDefault="00ED283A" w:rsidP="004D158C">
      <w:pPr>
        <w:tabs>
          <w:tab w:val="left" w:pos="709"/>
        </w:tabs>
        <w:spacing w:line="276" w:lineRule="auto"/>
        <w:jc w:val="both"/>
        <w:rPr>
          <w:rFonts w:cs="Times New Roman"/>
          <w:b/>
          <w:sz w:val="28"/>
          <w:szCs w:val="28"/>
          <w:u w:val="single"/>
        </w:rPr>
      </w:pPr>
      <w:r w:rsidRPr="004D158C">
        <w:rPr>
          <w:rFonts w:cs="Times New Roman"/>
          <w:b/>
          <w:sz w:val="28"/>
          <w:szCs w:val="28"/>
        </w:rPr>
        <w:tab/>
      </w:r>
      <w:r w:rsidRPr="004D158C">
        <w:rPr>
          <w:rFonts w:cs="Times New Roman"/>
          <w:b/>
          <w:sz w:val="28"/>
          <w:szCs w:val="28"/>
        </w:rPr>
        <w:tab/>
        <w:t>I. ĐÓN TRẺ:</w:t>
      </w:r>
    </w:p>
    <w:p w14:paraId="5D813986" w14:textId="77777777" w:rsidR="00ED283A" w:rsidRPr="004D158C" w:rsidRDefault="00ED283A" w:rsidP="004D158C">
      <w:pPr>
        <w:tabs>
          <w:tab w:val="left" w:pos="709"/>
        </w:tabs>
        <w:spacing w:line="276" w:lineRule="auto"/>
        <w:jc w:val="both"/>
        <w:rPr>
          <w:rFonts w:cs="Times New Roman"/>
          <w:bCs/>
          <w:sz w:val="28"/>
          <w:szCs w:val="28"/>
        </w:rPr>
      </w:pPr>
      <w:r w:rsidRPr="004D158C">
        <w:rPr>
          <w:rFonts w:cs="Times New Roman"/>
          <w:sz w:val="28"/>
          <w:szCs w:val="28"/>
        </w:rPr>
        <w:t xml:space="preserve"> </w:t>
      </w:r>
      <w:r w:rsidRPr="004D158C">
        <w:rPr>
          <w:rFonts w:cs="Times New Roman"/>
          <w:sz w:val="28"/>
          <w:szCs w:val="28"/>
        </w:rPr>
        <w:tab/>
        <w:t xml:space="preserve">- </w:t>
      </w:r>
      <w:proofErr w:type="spellStart"/>
      <w:r w:rsidRPr="004D158C">
        <w:rPr>
          <w:rFonts w:cs="Times New Roman"/>
          <w:bCs/>
          <w:sz w:val="28"/>
          <w:szCs w:val="28"/>
        </w:rPr>
        <w:t>Cô</w:t>
      </w:r>
      <w:proofErr w:type="spellEnd"/>
      <w:r w:rsidRPr="004D158C">
        <w:rPr>
          <w:rFonts w:cs="Times New Roman"/>
          <w:bCs/>
          <w:sz w:val="28"/>
          <w:szCs w:val="28"/>
        </w:rPr>
        <w:t xml:space="preserve"> </w:t>
      </w:r>
      <w:proofErr w:type="spellStart"/>
      <w:r w:rsidRPr="004D158C">
        <w:rPr>
          <w:rFonts w:cs="Times New Roman"/>
          <w:bCs/>
          <w:sz w:val="28"/>
          <w:szCs w:val="28"/>
        </w:rPr>
        <w:t>đón</w:t>
      </w:r>
      <w:proofErr w:type="spellEnd"/>
      <w:r w:rsidRPr="004D158C">
        <w:rPr>
          <w:rFonts w:cs="Times New Roman"/>
          <w:bCs/>
          <w:sz w:val="28"/>
          <w:szCs w:val="28"/>
        </w:rPr>
        <w:t xml:space="preserve"> </w:t>
      </w:r>
      <w:proofErr w:type="spellStart"/>
      <w:r w:rsidRPr="004D158C">
        <w:rPr>
          <w:rFonts w:cs="Times New Roman"/>
          <w:bCs/>
          <w:sz w:val="28"/>
          <w:szCs w:val="28"/>
        </w:rPr>
        <w:t>trẻ</w:t>
      </w:r>
      <w:proofErr w:type="spellEnd"/>
      <w:r w:rsidRPr="004D158C">
        <w:rPr>
          <w:rFonts w:cs="Times New Roman"/>
          <w:bCs/>
          <w:sz w:val="28"/>
          <w:szCs w:val="28"/>
        </w:rPr>
        <w:t xml:space="preserve"> </w:t>
      </w:r>
      <w:proofErr w:type="spellStart"/>
      <w:r w:rsidRPr="004D158C">
        <w:rPr>
          <w:rFonts w:cs="Times New Roman"/>
          <w:bCs/>
          <w:sz w:val="28"/>
          <w:szCs w:val="28"/>
        </w:rPr>
        <w:t>nhắc</w:t>
      </w:r>
      <w:proofErr w:type="spellEnd"/>
      <w:r w:rsidRPr="004D158C">
        <w:rPr>
          <w:rFonts w:cs="Times New Roman"/>
          <w:bCs/>
          <w:sz w:val="28"/>
          <w:szCs w:val="28"/>
        </w:rPr>
        <w:t xml:space="preserve"> </w:t>
      </w:r>
      <w:proofErr w:type="spellStart"/>
      <w:r w:rsidRPr="004D158C">
        <w:rPr>
          <w:rFonts w:cs="Times New Roman"/>
          <w:bCs/>
          <w:sz w:val="28"/>
          <w:szCs w:val="28"/>
        </w:rPr>
        <w:t>trẻ</w:t>
      </w:r>
      <w:proofErr w:type="spellEnd"/>
      <w:r w:rsidRPr="004D158C">
        <w:rPr>
          <w:rFonts w:cs="Times New Roman"/>
          <w:bCs/>
          <w:sz w:val="28"/>
          <w:szCs w:val="28"/>
        </w:rPr>
        <w:t xml:space="preserve"> </w:t>
      </w:r>
      <w:proofErr w:type="spellStart"/>
      <w:r w:rsidRPr="004D158C">
        <w:rPr>
          <w:rFonts w:cs="Times New Roman"/>
          <w:bCs/>
          <w:sz w:val="28"/>
          <w:szCs w:val="28"/>
        </w:rPr>
        <w:t>cất</w:t>
      </w:r>
      <w:proofErr w:type="spellEnd"/>
      <w:r w:rsidRPr="004D158C">
        <w:rPr>
          <w:rFonts w:cs="Times New Roman"/>
          <w:bCs/>
          <w:sz w:val="28"/>
          <w:szCs w:val="28"/>
        </w:rPr>
        <w:t xml:space="preserve"> </w:t>
      </w:r>
      <w:proofErr w:type="spellStart"/>
      <w:r w:rsidRPr="004D158C">
        <w:rPr>
          <w:rFonts w:cs="Times New Roman"/>
          <w:bCs/>
          <w:sz w:val="28"/>
          <w:szCs w:val="28"/>
        </w:rPr>
        <w:t>đồ</w:t>
      </w:r>
      <w:proofErr w:type="spellEnd"/>
      <w:r w:rsidRPr="004D158C">
        <w:rPr>
          <w:rFonts w:cs="Times New Roman"/>
          <w:bCs/>
          <w:sz w:val="28"/>
          <w:szCs w:val="28"/>
        </w:rPr>
        <w:t xml:space="preserve"> </w:t>
      </w:r>
      <w:proofErr w:type="spellStart"/>
      <w:r w:rsidRPr="004D158C">
        <w:rPr>
          <w:rFonts w:cs="Times New Roman"/>
          <w:bCs/>
          <w:sz w:val="28"/>
          <w:szCs w:val="28"/>
        </w:rPr>
        <w:t>dùng</w:t>
      </w:r>
      <w:proofErr w:type="spellEnd"/>
      <w:r w:rsidRPr="004D158C">
        <w:rPr>
          <w:rFonts w:cs="Times New Roman"/>
          <w:bCs/>
          <w:sz w:val="28"/>
          <w:szCs w:val="28"/>
        </w:rPr>
        <w:t xml:space="preserve"> </w:t>
      </w:r>
      <w:proofErr w:type="spellStart"/>
      <w:r w:rsidRPr="004D158C">
        <w:rPr>
          <w:rFonts w:cs="Times New Roman"/>
          <w:bCs/>
          <w:sz w:val="28"/>
          <w:szCs w:val="28"/>
        </w:rPr>
        <w:t>đúng</w:t>
      </w:r>
      <w:proofErr w:type="spellEnd"/>
      <w:r w:rsidRPr="004D158C">
        <w:rPr>
          <w:rFonts w:cs="Times New Roman"/>
          <w:bCs/>
          <w:sz w:val="28"/>
          <w:szCs w:val="28"/>
        </w:rPr>
        <w:t xml:space="preserve"> </w:t>
      </w:r>
      <w:proofErr w:type="spellStart"/>
      <w:r w:rsidRPr="004D158C">
        <w:rPr>
          <w:rFonts w:cs="Times New Roman"/>
          <w:bCs/>
          <w:sz w:val="28"/>
          <w:szCs w:val="28"/>
        </w:rPr>
        <w:t>nơi</w:t>
      </w:r>
      <w:proofErr w:type="spellEnd"/>
      <w:r w:rsidRPr="004D158C">
        <w:rPr>
          <w:rFonts w:cs="Times New Roman"/>
          <w:bCs/>
          <w:sz w:val="28"/>
          <w:szCs w:val="28"/>
        </w:rPr>
        <w:t xml:space="preserve"> </w:t>
      </w:r>
      <w:proofErr w:type="spellStart"/>
      <w:r w:rsidRPr="004D158C">
        <w:rPr>
          <w:rFonts w:cs="Times New Roman"/>
          <w:bCs/>
          <w:sz w:val="28"/>
          <w:szCs w:val="28"/>
        </w:rPr>
        <w:t>quy</w:t>
      </w:r>
      <w:proofErr w:type="spellEnd"/>
      <w:r w:rsidRPr="004D158C">
        <w:rPr>
          <w:rFonts w:cs="Times New Roman"/>
          <w:bCs/>
          <w:sz w:val="28"/>
          <w:szCs w:val="28"/>
        </w:rPr>
        <w:t xml:space="preserve"> </w:t>
      </w:r>
      <w:proofErr w:type="spellStart"/>
      <w:r w:rsidRPr="004D158C">
        <w:rPr>
          <w:rFonts w:cs="Times New Roman"/>
          <w:bCs/>
          <w:sz w:val="28"/>
          <w:szCs w:val="28"/>
        </w:rPr>
        <w:t>định</w:t>
      </w:r>
      <w:proofErr w:type="spellEnd"/>
      <w:r w:rsidRPr="004D158C">
        <w:rPr>
          <w:rFonts w:cs="Times New Roman"/>
          <w:bCs/>
          <w:sz w:val="28"/>
          <w:szCs w:val="28"/>
        </w:rPr>
        <w:t xml:space="preserve">, </w:t>
      </w:r>
      <w:proofErr w:type="spellStart"/>
      <w:r w:rsidRPr="004D158C">
        <w:rPr>
          <w:rFonts w:cs="Times New Roman"/>
          <w:bCs/>
          <w:sz w:val="28"/>
          <w:szCs w:val="28"/>
        </w:rPr>
        <w:t>nhắc</w:t>
      </w:r>
      <w:proofErr w:type="spellEnd"/>
      <w:r w:rsidRPr="004D158C">
        <w:rPr>
          <w:rFonts w:cs="Times New Roman"/>
          <w:bCs/>
          <w:sz w:val="28"/>
          <w:szCs w:val="28"/>
        </w:rPr>
        <w:t xml:space="preserve"> </w:t>
      </w:r>
      <w:proofErr w:type="spellStart"/>
      <w:r w:rsidRPr="004D158C">
        <w:rPr>
          <w:rFonts w:cs="Times New Roman"/>
          <w:bCs/>
          <w:sz w:val="28"/>
          <w:szCs w:val="28"/>
        </w:rPr>
        <w:t>trẻ</w:t>
      </w:r>
      <w:proofErr w:type="spellEnd"/>
      <w:r w:rsidRPr="004D158C">
        <w:rPr>
          <w:rFonts w:cs="Times New Roman"/>
          <w:bCs/>
          <w:sz w:val="28"/>
          <w:szCs w:val="28"/>
        </w:rPr>
        <w:t xml:space="preserve"> </w:t>
      </w:r>
      <w:proofErr w:type="spellStart"/>
      <w:r w:rsidRPr="004D158C">
        <w:rPr>
          <w:rFonts w:cs="Times New Roman"/>
          <w:bCs/>
          <w:sz w:val="28"/>
          <w:szCs w:val="28"/>
        </w:rPr>
        <w:t>chào</w:t>
      </w:r>
      <w:proofErr w:type="spellEnd"/>
      <w:r w:rsidRPr="004D158C">
        <w:rPr>
          <w:rFonts w:cs="Times New Roman"/>
          <w:bCs/>
          <w:sz w:val="28"/>
          <w:szCs w:val="28"/>
        </w:rPr>
        <w:t xml:space="preserve"> </w:t>
      </w:r>
      <w:proofErr w:type="spellStart"/>
      <w:r w:rsidRPr="004D158C">
        <w:rPr>
          <w:rFonts w:cs="Times New Roman"/>
          <w:bCs/>
          <w:sz w:val="28"/>
          <w:szCs w:val="28"/>
        </w:rPr>
        <w:t>bố</w:t>
      </w:r>
      <w:proofErr w:type="spellEnd"/>
      <w:r w:rsidRPr="004D158C">
        <w:rPr>
          <w:rFonts w:cs="Times New Roman"/>
          <w:bCs/>
          <w:sz w:val="28"/>
          <w:szCs w:val="28"/>
        </w:rPr>
        <w:t xml:space="preserve"> </w:t>
      </w:r>
      <w:proofErr w:type="spellStart"/>
      <w:r w:rsidRPr="004D158C">
        <w:rPr>
          <w:rFonts w:cs="Times New Roman"/>
          <w:bCs/>
          <w:sz w:val="28"/>
          <w:szCs w:val="28"/>
        </w:rPr>
        <w:t>mẹ</w:t>
      </w:r>
      <w:proofErr w:type="spellEnd"/>
      <w:r w:rsidRPr="004D158C">
        <w:rPr>
          <w:rFonts w:cs="Times New Roman"/>
          <w:bCs/>
          <w:sz w:val="28"/>
          <w:szCs w:val="28"/>
        </w:rPr>
        <w:t xml:space="preserve">, </w:t>
      </w:r>
      <w:proofErr w:type="spellStart"/>
      <w:r w:rsidRPr="004D158C">
        <w:rPr>
          <w:rFonts w:cs="Times New Roman"/>
          <w:bCs/>
          <w:sz w:val="28"/>
          <w:szCs w:val="28"/>
        </w:rPr>
        <w:t>chào</w:t>
      </w:r>
      <w:proofErr w:type="spellEnd"/>
      <w:r w:rsidRPr="004D158C">
        <w:rPr>
          <w:rFonts w:cs="Times New Roman"/>
          <w:bCs/>
          <w:sz w:val="28"/>
          <w:szCs w:val="28"/>
        </w:rPr>
        <w:t xml:space="preserve"> </w:t>
      </w:r>
      <w:proofErr w:type="spellStart"/>
      <w:r w:rsidRPr="004D158C">
        <w:rPr>
          <w:rFonts w:cs="Times New Roman"/>
          <w:bCs/>
          <w:sz w:val="28"/>
          <w:szCs w:val="28"/>
        </w:rPr>
        <w:t>cô</w:t>
      </w:r>
      <w:proofErr w:type="spellEnd"/>
      <w:r w:rsidRPr="004D158C">
        <w:rPr>
          <w:rFonts w:cs="Times New Roman"/>
          <w:bCs/>
          <w:sz w:val="28"/>
          <w:szCs w:val="28"/>
        </w:rPr>
        <w:t xml:space="preserve"> </w:t>
      </w:r>
      <w:proofErr w:type="spellStart"/>
      <w:r w:rsidRPr="004D158C">
        <w:rPr>
          <w:rFonts w:cs="Times New Roman"/>
          <w:bCs/>
          <w:sz w:val="28"/>
          <w:szCs w:val="28"/>
        </w:rPr>
        <w:t>giáo</w:t>
      </w:r>
      <w:proofErr w:type="spellEnd"/>
      <w:r w:rsidRPr="004D158C">
        <w:rPr>
          <w:rFonts w:cs="Times New Roman"/>
          <w:bCs/>
          <w:sz w:val="28"/>
          <w:szCs w:val="28"/>
        </w:rPr>
        <w:t>.</w:t>
      </w:r>
    </w:p>
    <w:p w14:paraId="4188AFE2" w14:textId="77777777" w:rsidR="00ED283A" w:rsidRPr="004D158C" w:rsidRDefault="00ED283A" w:rsidP="004D158C">
      <w:pPr>
        <w:spacing w:line="276" w:lineRule="auto"/>
        <w:ind w:firstLine="720"/>
        <w:jc w:val="both"/>
        <w:rPr>
          <w:rFonts w:cs="Times New Roman"/>
          <w:sz w:val="28"/>
          <w:szCs w:val="28"/>
        </w:rPr>
      </w:pPr>
      <w:r w:rsidRPr="004D158C">
        <w:rPr>
          <w:rFonts w:cs="Times New Roman"/>
          <w:sz w:val="28"/>
          <w:szCs w:val="28"/>
        </w:rPr>
        <w:t xml:space="preserve">- Trao </w:t>
      </w:r>
      <w:proofErr w:type="spellStart"/>
      <w:r w:rsidRPr="004D158C">
        <w:rPr>
          <w:rFonts w:cs="Times New Roman"/>
          <w:sz w:val="28"/>
          <w:szCs w:val="28"/>
        </w:rPr>
        <w:t>đổi</w:t>
      </w:r>
      <w:proofErr w:type="spellEnd"/>
      <w:r w:rsidRPr="004D158C">
        <w:rPr>
          <w:rFonts w:cs="Times New Roman"/>
          <w:sz w:val="28"/>
          <w:szCs w:val="28"/>
        </w:rPr>
        <w:t xml:space="preserve"> </w:t>
      </w:r>
      <w:proofErr w:type="spellStart"/>
      <w:r w:rsidRPr="004D158C">
        <w:rPr>
          <w:rFonts w:cs="Times New Roman"/>
          <w:sz w:val="28"/>
          <w:szCs w:val="28"/>
        </w:rPr>
        <w:t>với</w:t>
      </w:r>
      <w:proofErr w:type="spellEnd"/>
      <w:r w:rsidRPr="004D158C">
        <w:rPr>
          <w:rFonts w:cs="Times New Roman"/>
          <w:sz w:val="28"/>
          <w:szCs w:val="28"/>
        </w:rPr>
        <w:t xml:space="preserve"> </w:t>
      </w:r>
      <w:proofErr w:type="spellStart"/>
      <w:r w:rsidRPr="004D158C">
        <w:rPr>
          <w:rFonts w:cs="Times New Roman"/>
          <w:sz w:val="28"/>
          <w:szCs w:val="28"/>
        </w:rPr>
        <w:t>phụ</w:t>
      </w:r>
      <w:proofErr w:type="spellEnd"/>
      <w:r w:rsidRPr="004D158C">
        <w:rPr>
          <w:rFonts w:cs="Times New Roman"/>
          <w:sz w:val="28"/>
          <w:szCs w:val="28"/>
        </w:rPr>
        <w:t xml:space="preserve"> </w:t>
      </w:r>
      <w:proofErr w:type="spellStart"/>
      <w:r w:rsidRPr="004D158C">
        <w:rPr>
          <w:rFonts w:cs="Times New Roman"/>
          <w:sz w:val="28"/>
          <w:szCs w:val="28"/>
        </w:rPr>
        <w:t>huynh</w:t>
      </w:r>
      <w:proofErr w:type="spellEnd"/>
      <w:r w:rsidRPr="004D158C">
        <w:rPr>
          <w:rFonts w:cs="Times New Roman"/>
          <w:sz w:val="28"/>
          <w:szCs w:val="28"/>
        </w:rPr>
        <w:t xml:space="preserve"> </w:t>
      </w:r>
      <w:proofErr w:type="spellStart"/>
      <w:r w:rsidRPr="004D158C">
        <w:rPr>
          <w:rFonts w:cs="Times New Roman"/>
          <w:sz w:val="28"/>
          <w:szCs w:val="28"/>
        </w:rPr>
        <w:t>tình</w:t>
      </w:r>
      <w:proofErr w:type="spellEnd"/>
      <w:r w:rsidRPr="004D158C">
        <w:rPr>
          <w:rFonts w:cs="Times New Roman"/>
          <w:sz w:val="28"/>
          <w:szCs w:val="28"/>
        </w:rPr>
        <w:t xml:space="preserve"> </w:t>
      </w:r>
      <w:proofErr w:type="spellStart"/>
      <w:r w:rsidRPr="004D158C">
        <w:rPr>
          <w:rFonts w:cs="Times New Roman"/>
          <w:sz w:val="28"/>
          <w:szCs w:val="28"/>
        </w:rPr>
        <w:t>hình</w:t>
      </w:r>
      <w:proofErr w:type="spellEnd"/>
      <w:r w:rsidRPr="004D158C">
        <w:rPr>
          <w:rFonts w:cs="Times New Roman"/>
          <w:sz w:val="28"/>
          <w:szCs w:val="28"/>
        </w:rPr>
        <w:t xml:space="preserve"> ở </w:t>
      </w:r>
      <w:proofErr w:type="spellStart"/>
      <w:r w:rsidRPr="004D158C">
        <w:rPr>
          <w:rFonts w:cs="Times New Roman"/>
          <w:sz w:val="28"/>
          <w:szCs w:val="28"/>
        </w:rPr>
        <w:t>nhà</w:t>
      </w:r>
      <w:proofErr w:type="spellEnd"/>
      <w:r w:rsidRPr="004D158C">
        <w:rPr>
          <w:rFonts w:cs="Times New Roman"/>
          <w:sz w:val="28"/>
          <w:szCs w:val="28"/>
        </w:rPr>
        <w:t xml:space="preserve"> </w:t>
      </w:r>
      <w:proofErr w:type="spellStart"/>
      <w:r w:rsidRPr="004D158C">
        <w:rPr>
          <w:rFonts w:cs="Times New Roman"/>
          <w:sz w:val="28"/>
          <w:szCs w:val="28"/>
        </w:rPr>
        <w:t>của</w:t>
      </w:r>
      <w:proofErr w:type="spellEnd"/>
      <w:r w:rsidRPr="004D158C">
        <w:rPr>
          <w:rFonts w:cs="Times New Roman"/>
          <w:sz w:val="28"/>
          <w:szCs w:val="28"/>
        </w:rPr>
        <w:t xml:space="preserve"> </w:t>
      </w:r>
      <w:proofErr w:type="spellStart"/>
      <w:r w:rsidRPr="004D158C">
        <w:rPr>
          <w:rFonts w:cs="Times New Roman"/>
          <w:sz w:val="28"/>
          <w:szCs w:val="28"/>
        </w:rPr>
        <w:t>cháu</w:t>
      </w:r>
      <w:proofErr w:type="spellEnd"/>
      <w:r w:rsidRPr="004D158C">
        <w:rPr>
          <w:rFonts w:cs="Times New Roman"/>
          <w:sz w:val="28"/>
          <w:szCs w:val="28"/>
        </w:rPr>
        <w:t>.</w:t>
      </w:r>
    </w:p>
    <w:p w14:paraId="33D041A7" w14:textId="77777777" w:rsidR="00ED283A" w:rsidRPr="004D158C" w:rsidRDefault="00ED283A" w:rsidP="004D158C">
      <w:pPr>
        <w:spacing w:line="276" w:lineRule="auto"/>
        <w:ind w:firstLine="720"/>
        <w:jc w:val="both"/>
        <w:rPr>
          <w:rFonts w:cs="Times New Roman"/>
          <w:sz w:val="28"/>
          <w:szCs w:val="28"/>
        </w:rPr>
      </w:pPr>
      <w:r w:rsidRPr="004D158C">
        <w:rPr>
          <w:rFonts w:cs="Times New Roman"/>
          <w:sz w:val="28"/>
          <w:szCs w:val="28"/>
        </w:rPr>
        <w:t>-</w:t>
      </w:r>
      <w:r w:rsidRPr="004D158C">
        <w:rPr>
          <w:rFonts w:cs="Times New Roman"/>
          <w:b/>
          <w:sz w:val="28"/>
          <w:szCs w:val="28"/>
        </w:rPr>
        <w:t xml:space="preserve"> </w:t>
      </w:r>
      <w:r w:rsidRPr="004D158C">
        <w:rPr>
          <w:rFonts w:cs="Times New Roman"/>
          <w:sz w:val="28"/>
          <w:szCs w:val="28"/>
        </w:rPr>
        <w:t xml:space="preserve">Xem </w:t>
      </w:r>
      <w:proofErr w:type="spellStart"/>
      <w:r w:rsidRPr="004D158C">
        <w:rPr>
          <w:rFonts w:cs="Times New Roman"/>
          <w:sz w:val="28"/>
          <w:szCs w:val="28"/>
        </w:rPr>
        <w:t>tranh</w:t>
      </w:r>
      <w:proofErr w:type="spellEnd"/>
      <w:r w:rsidRPr="004D158C">
        <w:rPr>
          <w:rFonts w:cs="Times New Roman"/>
          <w:sz w:val="28"/>
          <w:szCs w:val="28"/>
        </w:rPr>
        <w:t xml:space="preserve"> </w:t>
      </w:r>
      <w:proofErr w:type="spellStart"/>
      <w:r w:rsidRPr="004D158C">
        <w:rPr>
          <w:rFonts w:cs="Times New Roman"/>
          <w:sz w:val="28"/>
          <w:szCs w:val="28"/>
        </w:rPr>
        <w:t>về</w:t>
      </w:r>
      <w:proofErr w:type="spellEnd"/>
      <w:r w:rsidRPr="004D158C">
        <w:rPr>
          <w:rFonts w:cs="Times New Roman"/>
          <w:sz w:val="28"/>
          <w:szCs w:val="28"/>
        </w:rPr>
        <w:t xml:space="preserve"> </w:t>
      </w:r>
      <w:proofErr w:type="spellStart"/>
      <w:r w:rsidRPr="004D158C">
        <w:rPr>
          <w:rFonts w:cs="Times New Roman"/>
          <w:sz w:val="28"/>
          <w:szCs w:val="28"/>
        </w:rPr>
        <w:t>các</w:t>
      </w:r>
      <w:proofErr w:type="spellEnd"/>
      <w:r w:rsidRPr="004D158C">
        <w:rPr>
          <w:rFonts w:cs="Times New Roman"/>
          <w:sz w:val="28"/>
          <w:szCs w:val="28"/>
        </w:rPr>
        <w:t xml:space="preserve"> </w:t>
      </w:r>
      <w:proofErr w:type="spellStart"/>
      <w:r w:rsidRPr="004D158C">
        <w:rPr>
          <w:rFonts w:cs="Times New Roman"/>
          <w:sz w:val="28"/>
          <w:szCs w:val="28"/>
        </w:rPr>
        <w:t>loại</w:t>
      </w:r>
      <w:proofErr w:type="spellEnd"/>
      <w:r w:rsidRPr="004D158C">
        <w:rPr>
          <w:rFonts w:cs="Times New Roman"/>
          <w:sz w:val="28"/>
          <w:szCs w:val="28"/>
        </w:rPr>
        <w:t xml:space="preserve"> </w:t>
      </w:r>
      <w:proofErr w:type="spellStart"/>
      <w:r w:rsidRPr="004D158C">
        <w:rPr>
          <w:rFonts w:cs="Times New Roman"/>
          <w:sz w:val="28"/>
          <w:szCs w:val="28"/>
        </w:rPr>
        <w:t>hoa</w:t>
      </w:r>
      <w:proofErr w:type="spellEnd"/>
    </w:p>
    <w:p w14:paraId="57736142" w14:textId="77777777" w:rsidR="00ED283A" w:rsidRPr="004D158C" w:rsidRDefault="00ED283A" w:rsidP="004D158C">
      <w:pPr>
        <w:spacing w:line="276" w:lineRule="auto"/>
        <w:ind w:firstLine="720"/>
        <w:jc w:val="both"/>
        <w:rPr>
          <w:rFonts w:cs="Times New Roman"/>
          <w:sz w:val="28"/>
          <w:szCs w:val="28"/>
          <w:lang w:val="vi-VN"/>
        </w:rPr>
      </w:pPr>
      <w:r w:rsidRPr="004D158C">
        <w:rPr>
          <w:rFonts w:cs="Times New Roman"/>
          <w:sz w:val="28"/>
          <w:szCs w:val="28"/>
        </w:rPr>
        <w:t xml:space="preserve">- </w:t>
      </w:r>
      <w:proofErr w:type="spellStart"/>
      <w:r w:rsidRPr="004D158C">
        <w:rPr>
          <w:rFonts w:cs="Times New Roman"/>
          <w:sz w:val="28"/>
          <w:szCs w:val="28"/>
        </w:rPr>
        <w:t>Sưu</w:t>
      </w:r>
      <w:proofErr w:type="spellEnd"/>
      <w:r w:rsidRPr="004D158C">
        <w:rPr>
          <w:rFonts w:cs="Times New Roman"/>
          <w:sz w:val="28"/>
          <w:szCs w:val="28"/>
        </w:rPr>
        <w:t xml:space="preserve"> </w:t>
      </w:r>
      <w:proofErr w:type="spellStart"/>
      <w:r w:rsidRPr="004D158C">
        <w:rPr>
          <w:rFonts w:cs="Times New Roman"/>
          <w:sz w:val="28"/>
          <w:szCs w:val="28"/>
        </w:rPr>
        <w:t>tầm</w:t>
      </w:r>
      <w:proofErr w:type="spellEnd"/>
      <w:r w:rsidRPr="004D158C">
        <w:rPr>
          <w:rFonts w:cs="Times New Roman"/>
          <w:sz w:val="28"/>
          <w:szCs w:val="28"/>
        </w:rPr>
        <w:t xml:space="preserve"> </w:t>
      </w:r>
      <w:proofErr w:type="spellStart"/>
      <w:r w:rsidRPr="004D158C">
        <w:rPr>
          <w:rFonts w:cs="Times New Roman"/>
          <w:sz w:val="28"/>
          <w:szCs w:val="28"/>
        </w:rPr>
        <w:t>tranh</w:t>
      </w:r>
      <w:proofErr w:type="spellEnd"/>
      <w:r w:rsidRPr="004D158C">
        <w:rPr>
          <w:rFonts w:cs="Times New Roman"/>
          <w:sz w:val="28"/>
          <w:szCs w:val="28"/>
        </w:rPr>
        <w:t xml:space="preserve"> </w:t>
      </w:r>
      <w:proofErr w:type="spellStart"/>
      <w:r w:rsidRPr="004D158C">
        <w:rPr>
          <w:rFonts w:cs="Times New Roman"/>
          <w:sz w:val="28"/>
          <w:szCs w:val="28"/>
        </w:rPr>
        <w:t>ảnh</w:t>
      </w:r>
      <w:proofErr w:type="spellEnd"/>
      <w:r w:rsidRPr="004D158C">
        <w:rPr>
          <w:rFonts w:cs="Times New Roman"/>
          <w:sz w:val="28"/>
          <w:szCs w:val="28"/>
        </w:rPr>
        <w:t xml:space="preserve"> </w:t>
      </w:r>
      <w:proofErr w:type="spellStart"/>
      <w:r w:rsidRPr="004D158C">
        <w:rPr>
          <w:rFonts w:cs="Times New Roman"/>
          <w:sz w:val="28"/>
          <w:szCs w:val="28"/>
        </w:rPr>
        <w:t>vê</w:t>
      </w:r>
      <w:proofErr w:type="spellEnd"/>
      <w:r w:rsidRPr="004D158C">
        <w:rPr>
          <w:rFonts w:cs="Times New Roman"/>
          <w:sz w:val="28"/>
          <w:szCs w:val="28"/>
        </w:rPr>
        <w:t xml:space="preserve">̀ </w:t>
      </w:r>
      <w:proofErr w:type="spellStart"/>
      <w:r w:rsidRPr="004D158C">
        <w:rPr>
          <w:rFonts w:cs="Times New Roman"/>
          <w:sz w:val="28"/>
          <w:szCs w:val="28"/>
        </w:rPr>
        <w:t>các</w:t>
      </w:r>
      <w:proofErr w:type="spellEnd"/>
      <w:r w:rsidRPr="004D158C">
        <w:rPr>
          <w:rFonts w:cs="Times New Roman"/>
          <w:sz w:val="28"/>
          <w:szCs w:val="28"/>
          <w:lang w:val="vi-VN"/>
        </w:rPr>
        <w:t xml:space="preserve"> loại hoa </w:t>
      </w:r>
    </w:p>
    <w:p w14:paraId="006706A9" w14:textId="77777777" w:rsidR="00ED283A" w:rsidRPr="004D158C" w:rsidRDefault="00ED283A" w:rsidP="004D158C">
      <w:pPr>
        <w:spacing w:line="276" w:lineRule="auto"/>
        <w:ind w:right="-46"/>
        <w:jc w:val="both"/>
        <w:rPr>
          <w:rFonts w:cs="Times New Roman"/>
          <w:b/>
          <w:bCs/>
          <w:sz w:val="28"/>
          <w:szCs w:val="28"/>
        </w:rPr>
      </w:pPr>
      <w:r w:rsidRPr="004D158C">
        <w:rPr>
          <w:rFonts w:cs="Times New Roman"/>
          <w:b/>
          <w:bCs/>
          <w:sz w:val="28"/>
          <w:szCs w:val="28"/>
        </w:rPr>
        <w:tab/>
        <w:t xml:space="preserve">II. THỂ DỤC BUỔI SÁNG:  </w:t>
      </w:r>
      <w:r w:rsidRPr="004D158C">
        <w:rPr>
          <w:rFonts w:cs="Times New Roman"/>
          <w:sz w:val="28"/>
          <w:szCs w:val="28"/>
          <w:lang w:val="it-IT"/>
        </w:rPr>
        <w:t>Trẻ tập với bài hát “Em</w:t>
      </w:r>
      <w:r w:rsidRPr="004D158C">
        <w:rPr>
          <w:rFonts w:cs="Times New Roman"/>
          <w:sz w:val="28"/>
          <w:szCs w:val="28"/>
          <w:lang w:val="vi-VN"/>
        </w:rPr>
        <w:t xml:space="preserve"> là bông hồng nhỏ</w:t>
      </w:r>
      <w:r w:rsidRPr="004D158C">
        <w:rPr>
          <w:rFonts w:cs="Times New Roman"/>
          <w:sz w:val="28"/>
          <w:szCs w:val="28"/>
          <w:lang w:val="it-IT"/>
        </w:rPr>
        <w:t>”</w:t>
      </w:r>
    </w:p>
    <w:p w14:paraId="4739A451" w14:textId="06B8C804" w:rsidR="005341CF" w:rsidRPr="004D158C" w:rsidRDefault="005341CF" w:rsidP="004D158C">
      <w:pPr>
        <w:widowControl/>
        <w:suppressAutoHyphens w:val="0"/>
        <w:spacing w:line="276" w:lineRule="auto"/>
        <w:jc w:val="both"/>
        <w:rPr>
          <w:rFonts w:cs="Times New Roman"/>
          <w:b/>
          <w:sz w:val="28"/>
          <w:szCs w:val="28"/>
        </w:rPr>
      </w:pPr>
      <w:r w:rsidRPr="004D158C">
        <w:rPr>
          <w:rFonts w:cs="Times New Roman"/>
          <w:b/>
          <w:sz w:val="28"/>
          <w:szCs w:val="28"/>
          <w:lang w:val="it-IT"/>
        </w:rPr>
        <w:tab/>
        <w:t>III.</w:t>
      </w:r>
      <w:r w:rsidRPr="004D158C">
        <w:rPr>
          <w:rFonts w:eastAsia="Times New Roman" w:cs="Times New Roman"/>
          <w:b/>
          <w:kern w:val="0"/>
          <w:sz w:val="28"/>
          <w:szCs w:val="28"/>
          <w:lang w:val="pt-BR" w:eastAsia="en-US" w:bidi="ar-SA"/>
        </w:rPr>
        <w:t xml:space="preserve"> HOẠT ĐỘNG GÓC,</w:t>
      </w:r>
      <w:r w:rsidRPr="004D158C">
        <w:rPr>
          <w:rFonts w:eastAsia="Times New Roman" w:cs="Times New Roman"/>
          <w:b/>
          <w:kern w:val="0"/>
          <w:sz w:val="28"/>
          <w:szCs w:val="28"/>
          <w:lang w:val="it-IT" w:eastAsia="en-US" w:bidi="ar-SA"/>
        </w:rPr>
        <w:t xml:space="preserve"> HOẠT ĐỘNG NGOÀI TRỜI, </w:t>
      </w:r>
      <w:r w:rsidRPr="004D158C">
        <w:rPr>
          <w:rFonts w:cs="Times New Roman"/>
          <w:b/>
          <w:sz w:val="28"/>
          <w:szCs w:val="28"/>
          <w:lang w:val="it-IT"/>
        </w:rPr>
        <w:t>HOẠT ĐỘNG HỌC</w:t>
      </w:r>
      <w:r w:rsidRPr="004D158C">
        <w:rPr>
          <w:rFonts w:cs="Times New Roman"/>
          <w:b/>
          <w:sz w:val="28"/>
          <w:szCs w:val="28"/>
        </w:rPr>
        <w:t>:</w:t>
      </w:r>
    </w:p>
    <w:p w14:paraId="09618907" w14:textId="77777777" w:rsidR="005341CF" w:rsidRPr="004D158C" w:rsidRDefault="005341CF" w:rsidP="004D158C">
      <w:pPr>
        <w:widowControl/>
        <w:suppressAutoHyphens w:val="0"/>
        <w:spacing w:line="276" w:lineRule="auto"/>
        <w:ind w:firstLine="720"/>
        <w:jc w:val="both"/>
        <w:rPr>
          <w:rFonts w:eastAsia="Times New Roman" w:cs="Times New Roman"/>
          <w:b/>
          <w:kern w:val="0"/>
          <w:sz w:val="28"/>
          <w:szCs w:val="28"/>
          <w:lang w:val="pt-BR" w:eastAsia="en-US" w:bidi="ar-SA"/>
        </w:rPr>
      </w:pPr>
      <w:r w:rsidRPr="004D158C">
        <w:rPr>
          <w:rFonts w:cs="Times New Roman"/>
          <w:b/>
          <w:sz w:val="28"/>
          <w:szCs w:val="28"/>
        </w:rPr>
        <w:t xml:space="preserve">A. </w:t>
      </w:r>
      <w:proofErr w:type="spellStart"/>
      <w:r w:rsidRPr="004D158C">
        <w:rPr>
          <w:rFonts w:cs="Times New Roman"/>
          <w:b/>
          <w:sz w:val="28"/>
          <w:szCs w:val="28"/>
        </w:rPr>
        <w:t>Hoạt</w:t>
      </w:r>
      <w:proofErr w:type="spellEnd"/>
      <w:r w:rsidRPr="004D158C">
        <w:rPr>
          <w:rFonts w:cs="Times New Roman"/>
          <w:b/>
          <w:sz w:val="28"/>
          <w:szCs w:val="28"/>
        </w:rPr>
        <w:t xml:space="preserve"> </w:t>
      </w:r>
      <w:proofErr w:type="spellStart"/>
      <w:r w:rsidRPr="004D158C">
        <w:rPr>
          <w:rFonts w:cs="Times New Roman"/>
          <w:b/>
          <w:sz w:val="28"/>
          <w:szCs w:val="28"/>
        </w:rPr>
        <w:t>động</w:t>
      </w:r>
      <w:proofErr w:type="spellEnd"/>
      <w:r w:rsidRPr="004D158C">
        <w:rPr>
          <w:rFonts w:cs="Times New Roman"/>
          <w:b/>
          <w:sz w:val="28"/>
          <w:szCs w:val="28"/>
        </w:rPr>
        <w:t xml:space="preserve"> </w:t>
      </w:r>
      <w:proofErr w:type="spellStart"/>
      <w:r w:rsidRPr="004D158C">
        <w:rPr>
          <w:rFonts w:cs="Times New Roman"/>
          <w:b/>
          <w:sz w:val="28"/>
          <w:szCs w:val="28"/>
        </w:rPr>
        <w:t>góc</w:t>
      </w:r>
      <w:proofErr w:type="spellEnd"/>
      <w:r w:rsidRPr="004D158C">
        <w:rPr>
          <w:rFonts w:cs="Times New Roman"/>
          <w:b/>
          <w:sz w:val="28"/>
          <w:szCs w:val="28"/>
        </w:rPr>
        <w:t>:</w:t>
      </w:r>
    </w:p>
    <w:p w14:paraId="2B29FFCE" w14:textId="77777777" w:rsidR="002F5C50" w:rsidRPr="004D158C" w:rsidRDefault="005341CF" w:rsidP="004D158C">
      <w:pPr>
        <w:snapToGrid w:val="0"/>
        <w:jc w:val="both"/>
        <w:rPr>
          <w:rFonts w:eastAsia="Calibri" w:cs="Times New Roman"/>
          <w:b/>
          <w:bCs/>
          <w:sz w:val="28"/>
          <w:szCs w:val="28"/>
        </w:rPr>
      </w:pPr>
      <w:r w:rsidRPr="004D158C">
        <w:rPr>
          <w:rFonts w:cs="Times New Roman"/>
          <w:b/>
          <w:bCs/>
          <w:sz w:val="28"/>
          <w:szCs w:val="28"/>
          <w:lang w:val="pt-BR"/>
        </w:rPr>
        <w:tab/>
      </w:r>
      <w:r w:rsidR="002F5C50" w:rsidRPr="004D158C">
        <w:rPr>
          <w:rFonts w:eastAsia="Calibri" w:cs="Times New Roman"/>
          <w:b/>
          <w:bCs/>
          <w:sz w:val="28"/>
          <w:szCs w:val="28"/>
        </w:rPr>
        <w:t xml:space="preserve">. </w:t>
      </w:r>
      <w:proofErr w:type="spellStart"/>
      <w:r w:rsidR="002F5C50" w:rsidRPr="004D158C">
        <w:rPr>
          <w:rFonts w:eastAsia="Calibri" w:cs="Times New Roman"/>
          <w:b/>
          <w:bCs/>
          <w:sz w:val="28"/>
          <w:szCs w:val="28"/>
        </w:rPr>
        <w:t>Góc</w:t>
      </w:r>
      <w:proofErr w:type="spellEnd"/>
      <w:r w:rsidR="002F5C50" w:rsidRPr="004D158C">
        <w:rPr>
          <w:rFonts w:eastAsia="Calibri" w:cs="Times New Roman"/>
          <w:b/>
          <w:bCs/>
          <w:sz w:val="28"/>
          <w:szCs w:val="28"/>
        </w:rPr>
        <w:t xml:space="preserve"> </w:t>
      </w:r>
      <w:proofErr w:type="spellStart"/>
      <w:r w:rsidR="002F5C50" w:rsidRPr="004D158C">
        <w:rPr>
          <w:rFonts w:eastAsia="Calibri" w:cs="Times New Roman"/>
          <w:b/>
          <w:bCs/>
          <w:sz w:val="28"/>
          <w:szCs w:val="28"/>
        </w:rPr>
        <w:t>thiên</w:t>
      </w:r>
      <w:proofErr w:type="spellEnd"/>
      <w:r w:rsidR="002F5C50" w:rsidRPr="004D158C">
        <w:rPr>
          <w:rFonts w:eastAsia="Calibri" w:cs="Times New Roman"/>
          <w:b/>
          <w:bCs/>
          <w:sz w:val="28"/>
          <w:szCs w:val="28"/>
        </w:rPr>
        <w:t xml:space="preserve"> </w:t>
      </w:r>
      <w:proofErr w:type="spellStart"/>
      <w:r w:rsidR="002F5C50" w:rsidRPr="004D158C">
        <w:rPr>
          <w:rFonts w:eastAsia="Calibri" w:cs="Times New Roman"/>
          <w:b/>
          <w:bCs/>
          <w:sz w:val="28"/>
          <w:szCs w:val="28"/>
        </w:rPr>
        <w:t>nhiên</w:t>
      </w:r>
      <w:proofErr w:type="spellEnd"/>
      <w:r w:rsidR="002F5C50" w:rsidRPr="004D158C">
        <w:rPr>
          <w:rFonts w:eastAsia="Calibri" w:cs="Times New Roman"/>
          <w:b/>
          <w:bCs/>
          <w:sz w:val="28"/>
          <w:szCs w:val="28"/>
        </w:rPr>
        <w:t xml:space="preserve">: </w:t>
      </w:r>
      <w:proofErr w:type="spellStart"/>
      <w:r w:rsidR="002F5C50" w:rsidRPr="004D158C">
        <w:rPr>
          <w:rFonts w:eastAsia="Calibri" w:cs="Times New Roman"/>
          <w:b/>
          <w:sz w:val="28"/>
          <w:szCs w:val="28"/>
        </w:rPr>
        <w:t>Chăm</w:t>
      </w:r>
      <w:proofErr w:type="spellEnd"/>
      <w:r w:rsidR="002F5C50" w:rsidRPr="004D158C">
        <w:rPr>
          <w:rFonts w:eastAsia="Calibri" w:cs="Times New Roman"/>
          <w:b/>
          <w:sz w:val="28"/>
          <w:szCs w:val="28"/>
        </w:rPr>
        <w:t xml:space="preserve"> </w:t>
      </w:r>
      <w:proofErr w:type="spellStart"/>
      <w:r w:rsidR="002F5C50" w:rsidRPr="004D158C">
        <w:rPr>
          <w:rFonts w:eastAsia="Calibri" w:cs="Times New Roman"/>
          <w:b/>
          <w:sz w:val="28"/>
          <w:szCs w:val="28"/>
        </w:rPr>
        <w:t>sóc</w:t>
      </w:r>
      <w:proofErr w:type="spellEnd"/>
      <w:r w:rsidR="002F5C50" w:rsidRPr="004D158C">
        <w:rPr>
          <w:rFonts w:eastAsia="Calibri" w:cs="Times New Roman"/>
          <w:b/>
          <w:sz w:val="28"/>
          <w:szCs w:val="28"/>
        </w:rPr>
        <w:t xml:space="preserve"> </w:t>
      </w:r>
      <w:proofErr w:type="spellStart"/>
      <w:r w:rsidR="002F5C50" w:rsidRPr="004D158C">
        <w:rPr>
          <w:rFonts w:eastAsia="Calibri" w:cs="Times New Roman"/>
          <w:b/>
          <w:sz w:val="28"/>
          <w:szCs w:val="28"/>
        </w:rPr>
        <w:t>cây</w:t>
      </w:r>
      <w:proofErr w:type="spellEnd"/>
      <w:r w:rsidR="002F5C50" w:rsidRPr="004D158C">
        <w:rPr>
          <w:rFonts w:eastAsia="Calibri" w:cs="Times New Roman"/>
          <w:b/>
          <w:sz w:val="28"/>
          <w:szCs w:val="28"/>
        </w:rPr>
        <w:t xml:space="preserve"> </w:t>
      </w:r>
      <w:proofErr w:type="spellStart"/>
      <w:r w:rsidR="002F5C50" w:rsidRPr="004D158C">
        <w:rPr>
          <w:rFonts w:eastAsia="Calibri" w:cs="Times New Roman"/>
          <w:b/>
          <w:sz w:val="28"/>
          <w:szCs w:val="28"/>
        </w:rPr>
        <w:t>xanh</w:t>
      </w:r>
      <w:proofErr w:type="spellEnd"/>
    </w:p>
    <w:p w14:paraId="05474281" w14:textId="77777777" w:rsidR="002F5C50" w:rsidRPr="004D158C" w:rsidRDefault="002F5C50" w:rsidP="004D158C">
      <w:pPr>
        <w:jc w:val="both"/>
        <w:rPr>
          <w:rFonts w:eastAsia="Calibri" w:cs="Times New Roman"/>
          <w:sz w:val="28"/>
          <w:szCs w:val="28"/>
        </w:rPr>
      </w:pPr>
      <w:r w:rsidRPr="004D158C">
        <w:rPr>
          <w:rFonts w:eastAsia="Calibri" w:cs="Times New Roman"/>
          <w:sz w:val="28"/>
          <w:szCs w:val="28"/>
        </w:rPr>
        <w:tab/>
        <w:t>-</w:t>
      </w:r>
      <w:r w:rsidRPr="004D158C">
        <w:rPr>
          <w:rFonts w:eastAsia="Calibri" w:cs="Times New Roman"/>
          <w:b/>
          <w:bCs/>
          <w:sz w:val="28"/>
          <w:szCs w:val="28"/>
        </w:rPr>
        <w:t xml:space="preserve"> </w:t>
      </w:r>
      <w:proofErr w:type="spellStart"/>
      <w:r w:rsidRPr="004D158C">
        <w:rPr>
          <w:rFonts w:eastAsia="Calibri" w:cs="Times New Roman"/>
          <w:b/>
          <w:bCs/>
          <w:sz w:val="28"/>
          <w:szCs w:val="28"/>
        </w:rPr>
        <w:t>Mục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đích</w:t>
      </w:r>
      <w:proofErr w:type="spellEnd"/>
      <w:r w:rsidRPr="004D158C">
        <w:rPr>
          <w:rFonts w:eastAsia="Calibri" w:cs="Times New Roman"/>
          <w:b/>
          <w:bCs/>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biết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tưới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cây</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nhặt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lá</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vàng</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nhổ</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cỏ</w:t>
      </w:r>
      <w:proofErr w:type="spellEnd"/>
    </w:p>
    <w:p w14:paraId="19CEF8FA" w14:textId="77777777" w:rsidR="002F5C50" w:rsidRPr="004D158C" w:rsidRDefault="002F5C50" w:rsidP="004D158C">
      <w:pPr>
        <w:jc w:val="both"/>
        <w:rPr>
          <w:rFonts w:eastAsia="Calibri" w:cs="Times New Roman"/>
          <w:sz w:val="28"/>
          <w:szCs w:val="28"/>
        </w:rPr>
      </w:pPr>
      <w:r w:rsidRPr="004D158C">
        <w:rPr>
          <w:rFonts w:eastAsia="Times New Roman" w:cs="Times New Roman"/>
          <w:b/>
          <w:sz w:val="28"/>
          <w:szCs w:val="28"/>
          <w:lang w:val="pt-BR"/>
        </w:rPr>
        <w:tab/>
        <w:t>- Yêu cầu:</w:t>
      </w:r>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biết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được</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cây</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muốn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lớn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lên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cần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phải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đủ</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chất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dinh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dưỡng</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cần</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sự</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chăm</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sóc</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của</w:t>
      </w:r>
      <w:proofErr w:type="spellEnd"/>
      <w:r w:rsidRPr="004D158C">
        <w:rPr>
          <w:rFonts w:eastAsia="Calibri" w:cs="Times New Roman"/>
          <w:sz w:val="28"/>
          <w:szCs w:val="28"/>
        </w:rPr>
        <w:t xml:space="preserve"> con </w:t>
      </w:r>
      <w:proofErr w:type="spellStart"/>
      <w:r w:rsidRPr="004D158C">
        <w:rPr>
          <w:rFonts w:eastAsia="Calibri" w:cs="Times New Roman"/>
          <w:sz w:val="28"/>
          <w:szCs w:val="28"/>
        </w:rPr>
        <w:t>người</w:t>
      </w:r>
      <w:proofErr w:type="spellEnd"/>
    </w:p>
    <w:p w14:paraId="34324572" w14:textId="77777777" w:rsidR="002F5C50" w:rsidRPr="004D158C" w:rsidRDefault="002F5C50" w:rsidP="004D158C">
      <w:pPr>
        <w:jc w:val="both"/>
        <w:rPr>
          <w:rFonts w:eastAsia="Calibri" w:cs="Times New Roman"/>
          <w:sz w:val="28"/>
          <w:szCs w:val="28"/>
        </w:rPr>
      </w:pPr>
      <w:r w:rsidRPr="004D158C">
        <w:rPr>
          <w:rFonts w:eastAsia="Calibri" w:cs="Times New Roman"/>
          <w:sz w:val="28"/>
          <w:szCs w:val="28"/>
        </w:rPr>
        <w:tab/>
        <w:t>-</w:t>
      </w:r>
      <w:r w:rsidRPr="004D158C">
        <w:rPr>
          <w:rFonts w:eastAsia="Calibri" w:cs="Times New Roman"/>
          <w:b/>
          <w:bCs/>
          <w:sz w:val="28"/>
          <w:szCs w:val="28"/>
        </w:rPr>
        <w:t xml:space="preserve"> </w:t>
      </w:r>
      <w:proofErr w:type="spellStart"/>
      <w:r w:rsidRPr="004D158C">
        <w:rPr>
          <w:rFonts w:eastAsia="Calibri" w:cs="Times New Roman"/>
          <w:b/>
          <w:bCs/>
          <w:sz w:val="28"/>
          <w:szCs w:val="28"/>
        </w:rPr>
        <w:t>Chuẩn</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bị</w:t>
      </w:r>
      <w:proofErr w:type="spellEnd"/>
      <w:r w:rsidRPr="004D158C">
        <w:rPr>
          <w:rFonts w:eastAsia="Calibri" w:cs="Times New Roman"/>
          <w:b/>
          <w:bCs/>
          <w:sz w:val="28"/>
          <w:szCs w:val="28"/>
        </w:rPr>
        <w:t>:</w:t>
      </w:r>
      <w:r w:rsidRPr="004D158C">
        <w:rPr>
          <w:rFonts w:eastAsia="Calibri" w:cs="Times New Roman"/>
          <w:sz w:val="28"/>
          <w:szCs w:val="28"/>
        </w:rPr>
        <w:t xml:space="preserve"> </w:t>
      </w:r>
      <w:proofErr w:type="spellStart"/>
      <w:r w:rsidRPr="004D158C">
        <w:rPr>
          <w:rFonts w:eastAsia="Calibri" w:cs="Times New Roman"/>
          <w:sz w:val="28"/>
          <w:szCs w:val="28"/>
        </w:rPr>
        <w:t>Dụng</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cụ</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tưới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cây</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xới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cây</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cảnh</w:t>
      </w:r>
      <w:proofErr w:type="spellEnd"/>
      <w:r w:rsidRPr="004D158C">
        <w:rPr>
          <w:rFonts w:eastAsia="Calibri" w:cs="Times New Roman"/>
          <w:sz w:val="28"/>
          <w:szCs w:val="28"/>
        </w:rPr>
        <w:t>...</w:t>
      </w:r>
    </w:p>
    <w:p w14:paraId="079EE9DA" w14:textId="77777777" w:rsidR="002F5C50" w:rsidRPr="004D158C" w:rsidRDefault="002F5C50" w:rsidP="004D158C">
      <w:pPr>
        <w:autoSpaceDE w:val="0"/>
        <w:snapToGrid w:val="0"/>
        <w:jc w:val="both"/>
        <w:rPr>
          <w:rFonts w:eastAsia="Calibri" w:cs="Times New Roman"/>
          <w:sz w:val="28"/>
          <w:szCs w:val="28"/>
        </w:rPr>
      </w:pPr>
      <w:r w:rsidRPr="004D158C">
        <w:rPr>
          <w:rFonts w:eastAsia="Calibri" w:cs="Times New Roman"/>
          <w:sz w:val="28"/>
          <w:szCs w:val="28"/>
        </w:rPr>
        <w:tab/>
        <w:t xml:space="preserve">- </w:t>
      </w:r>
      <w:r w:rsidRPr="004D158C">
        <w:rPr>
          <w:rFonts w:eastAsia="Calibri" w:cs="Times New Roman"/>
          <w:b/>
          <w:bCs/>
          <w:sz w:val="28"/>
          <w:szCs w:val="28"/>
        </w:rPr>
        <w:t xml:space="preserve">Tiến </w:t>
      </w:r>
      <w:proofErr w:type="spellStart"/>
      <w:r w:rsidRPr="004D158C">
        <w:rPr>
          <w:rFonts w:eastAsia="Calibri" w:cs="Times New Roman"/>
          <w:b/>
          <w:bCs/>
          <w:sz w:val="28"/>
          <w:szCs w:val="28"/>
        </w:rPr>
        <w:t>hành</w:t>
      </w:r>
      <w:proofErr w:type="spellEnd"/>
      <w:r w:rsidRPr="004D158C">
        <w:rPr>
          <w:rFonts w:eastAsia="Calibri" w:cs="Times New Roman"/>
          <w:b/>
          <w:bCs/>
          <w:sz w:val="28"/>
          <w:szCs w:val="28"/>
        </w:rPr>
        <w:t xml:space="preserve">: </w:t>
      </w:r>
      <w:r w:rsidRPr="004D158C">
        <w:rPr>
          <w:rFonts w:eastAsia="Calibri" w:cs="Times New Roman"/>
          <w:sz w:val="28"/>
          <w:szCs w:val="28"/>
        </w:rPr>
        <w:t xml:space="preserve">Cho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tưới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nước</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xới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đất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nhặt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lá</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vàng</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Cô</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chơi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cùng</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giúp</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hiểu</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được</w:t>
      </w:r>
      <w:proofErr w:type="spellEnd"/>
      <w:r w:rsidRPr="004D158C">
        <w:rPr>
          <w:rFonts w:eastAsia="Calibri" w:cs="Times New Roman"/>
          <w:sz w:val="28"/>
          <w:szCs w:val="28"/>
        </w:rPr>
        <w:t xml:space="preserve"> ý </w:t>
      </w:r>
      <w:proofErr w:type="spellStart"/>
      <w:r w:rsidRPr="004D158C">
        <w:rPr>
          <w:rFonts w:eastAsia="Calibri" w:cs="Times New Roman"/>
          <w:sz w:val="28"/>
          <w:szCs w:val="28"/>
        </w:rPr>
        <w:t>nghĩa</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của</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cây</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xanh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đối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với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cuộc</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sống</w:t>
      </w:r>
      <w:proofErr w:type="spellEnd"/>
      <w:r w:rsidRPr="004D158C">
        <w:rPr>
          <w:rFonts w:eastAsia="Calibri" w:cs="Times New Roman"/>
          <w:sz w:val="28"/>
          <w:szCs w:val="28"/>
        </w:rPr>
        <w:t xml:space="preserve"> con </w:t>
      </w:r>
      <w:proofErr w:type="spellStart"/>
      <w:r w:rsidRPr="004D158C">
        <w:rPr>
          <w:rFonts w:eastAsia="Calibri" w:cs="Times New Roman"/>
          <w:sz w:val="28"/>
          <w:szCs w:val="28"/>
        </w:rPr>
        <w:t>người</w:t>
      </w:r>
      <w:proofErr w:type="spellEnd"/>
      <w:r w:rsidRPr="004D158C">
        <w:rPr>
          <w:rFonts w:eastAsia="Calibri" w:cs="Times New Roman"/>
          <w:sz w:val="28"/>
          <w:szCs w:val="28"/>
        </w:rPr>
        <w:t>.</w:t>
      </w:r>
    </w:p>
    <w:p w14:paraId="064F30D0" w14:textId="5507DF2D" w:rsidR="00D93619" w:rsidRPr="004D158C" w:rsidRDefault="00D93619" w:rsidP="004D158C">
      <w:pPr>
        <w:pStyle w:val="ListParagraph"/>
        <w:autoSpaceDE w:val="0"/>
        <w:autoSpaceDN w:val="0"/>
        <w:adjustRightInd w:val="0"/>
        <w:ind w:left="709"/>
        <w:jc w:val="both"/>
        <w:rPr>
          <w:rFonts w:eastAsia="Times New Roman" w:cs="Times New Roman"/>
          <w:b/>
          <w:bCs/>
          <w:sz w:val="28"/>
          <w:szCs w:val="28"/>
          <w:lang w:val="pt-BR"/>
        </w:rPr>
      </w:pPr>
      <w:r w:rsidRPr="004D158C">
        <w:rPr>
          <w:rFonts w:eastAsia="Times New Roman" w:cs="Times New Roman"/>
          <w:b/>
          <w:bCs/>
          <w:sz w:val="28"/>
          <w:szCs w:val="28"/>
          <w:lang w:val="vi-VN"/>
        </w:rPr>
        <w:t xml:space="preserve">. </w:t>
      </w:r>
      <w:r w:rsidRPr="004D158C">
        <w:rPr>
          <w:rFonts w:eastAsia="Times New Roman" w:cs="Times New Roman"/>
          <w:b/>
          <w:bCs/>
          <w:sz w:val="28"/>
          <w:szCs w:val="28"/>
          <w:lang w:val="pt-BR"/>
        </w:rPr>
        <w:t xml:space="preserve">Góc phân vai: </w:t>
      </w:r>
      <w:proofErr w:type="spellStart"/>
      <w:r w:rsidRPr="004D158C">
        <w:rPr>
          <w:rFonts w:eastAsia="Calibri" w:cs="Times New Roman"/>
          <w:b/>
          <w:sz w:val="28"/>
          <w:szCs w:val="28"/>
        </w:rPr>
        <w:t>Cửa</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hàng</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bán</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hoa</w:t>
      </w:r>
      <w:proofErr w:type="spellEnd"/>
    </w:p>
    <w:p w14:paraId="654F8253" w14:textId="7681F877" w:rsidR="00D93619" w:rsidRPr="004D158C" w:rsidRDefault="00D93619" w:rsidP="004D158C">
      <w:pPr>
        <w:autoSpaceDE w:val="0"/>
        <w:autoSpaceDN w:val="0"/>
        <w:adjustRightInd w:val="0"/>
        <w:jc w:val="both"/>
        <w:rPr>
          <w:rFonts w:eastAsia="Times New Roman" w:cs="Times New Roman"/>
          <w:sz w:val="28"/>
          <w:szCs w:val="28"/>
          <w:lang w:val="en-GB"/>
        </w:rPr>
      </w:pPr>
      <w:r w:rsidRPr="004D158C">
        <w:rPr>
          <w:rFonts w:eastAsia="Times New Roman" w:cs="Times New Roman"/>
          <w:b/>
          <w:bCs/>
          <w:sz w:val="28"/>
          <w:szCs w:val="28"/>
        </w:rPr>
        <w:tab/>
        <w:t xml:space="preserve">- </w:t>
      </w:r>
      <w:proofErr w:type="spellStart"/>
      <w:r w:rsidRPr="004D158C">
        <w:rPr>
          <w:rFonts w:eastAsia="Times New Roman" w:cs="Times New Roman"/>
          <w:b/>
          <w:bCs/>
          <w:sz w:val="28"/>
          <w:szCs w:val="28"/>
        </w:rPr>
        <w:t>Chuẩn</w:t>
      </w:r>
      <w:proofErr w:type="spellEnd"/>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bị</w:t>
      </w:r>
      <w:proofErr w:type="spellEnd"/>
      <w:r w:rsidRPr="004D158C">
        <w:rPr>
          <w:rFonts w:eastAsia="Times New Roman" w:cs="Times New Roman"/>
          <w:b/>
          <w:bCs/>
          <w:sz w:val="28"/>
          <w:szCs w:val="28"/>
        </w:rPr>
        <w:t>:</w:t>
      </w:r>
      <w:r w:rsidRPr="004D158C">
        <w:rPr>
          <w:rFonts w:eastAsia="Times New Roman" w:cs="Times New Roman"/>
          <w:sz w:val="28"/>
          <w:szCs w:val="28"/>
          <w:lang w:val="en-GB"/>
        </w:rPr>
        <w:t xml:space="preserve"> Các </w:t>
      </w:r>
      <w:proofErr w:type="spellStart"/>
      <w:r w:rsidRPr="004D158C">
        <w:rPr>
          <w:rFonts w:eastAsia="Times New Roman" w:cs="Times New Roman"/>
          <w:sz w:val="28"/>
          <w:szCs w:val="28"/>
          <w:lang w:val="en-GB"/>
        </w:rPr>
        <w:t>loại</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hoa</w:t>
      </w:r>
      <w:proofErr w:type="spellEnd"/>
      <w:r w:rsidRPr="004D158C">
        <w:rPr>
          <w:rFonts w:eastAsia="Times New Roman" w:cs="Times New Roman"/>
          <w:sz w:val="28"/>
          <w:szCs w:val="28"/>
          <w:lang w:val="en-GB"/>
        </w:rPr>
        <w:t xml:space="preserve"> …..</w:t>
      </w:r>
    </w:p>
    <w:p w14:paraId="282D8147" w14:textId="54DC3D52" w:rsidR="00D93619" w:rsidRPr="004D158C" w:rsidRDefault="00D93619" w:rsidP="004D158C">
      <w:pPr>
        <w:jc w:val="both"/>
        <w:rPr>
          <w:rFonts w:eastAsia="Calibri" w:cs="Times New Roman"/>
          <w:b/>
          <w:sz w:val="28"/>
          <w:szCs w:val="28"/>
          <w:lang w:val="vi-VN"/>
        </w:rPr>
      </w:pPr>
      <w:r w:rsidRPr="004D158C">
        <w:rPr>
          <w:rFonts w:eastAsia="Times New Roman" w:cs="Times New Roman"/>
          <w:b/>
          <w:bCs/>
          <w:sz w:val="28"/>
          <w:szCs w:val="28"/>
          <w:lang w:val="en-GB"/>
        </w:rPr>
        <w:tab/>
        <w:t>.</w:t>
      </w:r>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Góc</w:t>
      </w:r>
      <w:proofErr w:type="spellEnd"/>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xây</w:t>
      </w:r>
      <w:proofErr w:type="spellEnd"/>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dựng</w:t>
      </w:r>
      <w:proofErr w:type="spellEnd"/>
      <w:r w:rsidRPr="004D158C">
        <w:rPr>
          <w:rFonts w:eastAsia="Times New Roman" w:cs="Times New Roman"/>
          <w:b/>
          <w:bCs/>
          <w:sz w:val="28"/>
          <w:szCs w:val="28"/>
        </w:rPr>
        <w:t xml:space="preserve">: </w:t>
      </w:r>
      <w:proofErr w:type="spellStart"/>
      <w:r w:rsidRPr="004D158C">
        <w:rPr>
          <w:rFonts w:eastAsia="Calibri" w:cs="Times New Roman"/>
          <w:b/>
          <w:sz w:val="28"/>
          <w:szCs w:val="28"/>
        </w:rPr>
        <w:t>Xây</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vườn</w:t>
      </w:r>
      <w:proofErr w:type="spellEnd"/>
      <w:r w:rsidRPr="004D158C">
        <w:rPr>
          <w:rFonts w:eastAsia="Calibri" w:cs="Times New Roman"/>
          <w:b/>
          <w:sz w:val="28"/>
          <w:szCs w:val="28"/>
        </w:rPr>
        <w:t xml:space="preserve"> </w:t>
      </w:r>
      <w:proofErr w:type="spellStart"/>
      <w:r w:rsidRPr="004D158C">
        <w:rPr>
          <w:rFonts w:eastAsia="Calibri" w:cs="Times New Roman"/>
          <w:b/>
          <w:sz w:val="28"/>
          <w:szCs w:val="28"/>
        </w:rPr>
        <w:t>hoa</w:t>
      </w:r>
      <w:proofErr w:type="spellEnd"/>
      <w:r w:rsidRPr="004D158C">
        <w:rPr>
          <w:rFonts w:eastAsia="Calibri" w:cs="Times New Roman"/>
          <w:b/>
          <w:sz w:val="28"/>
          <w:szCs w:val="28"/>
        </w:rPr>
        <w:t>.</w:t>
      </w:r>
      <w:r w:rsidRPr="004D158C">
        <w:rPr>
          <w:rFonts w:eastAsia="Calibri" w:cs="Times New Roman"/>
          <w:b/>
          <w:bCs/>
          <w:sz w:val="28"/>
          <w:szCs w:val="28"/>
        </w:rPr>
        <w:t xml:space="preserve"> </w:t>
      </w:r>
    </w:p>
    <w:p w14:paraId="50ADCA5F" w14:textId="40E4D688" w:rsidR="00D93619" w:rsidRPr="004D158C" w:rsidRDefault="00D93619" w:rsidP="004D158C">
      <w:pPr>
        <w:autoSpaceDE w:val="0"/>
        <w:autoSpaceDN w:val="0"/>
        <w:adjustRightInd w:val="0"/>
        <w:jc w:val="both"/>
        <w:rPr>
          <w:rFonts w:eastAsia="Times New Roman" w:cs="Times New Roman"/>
          <w:b/>
          <w:bCs/>
          <w:sz w:val="28"/>
          <w:szCs w:val="28"/>
          <w:lang w:val="en-GB"/>
        </w:rPr>
      </w:pPr>
      <w:r w:rsidRPr="004D158C">
        <w:rPr>
          <w:rFonts w:eastAsia="Times New Roman" w:cs="Times New Roman"/>
          <w:b/>
          <w:bCs/>
          <w:sz w:val="28"/>
          <w:szCs w:val="28"/>
        </w:rPr>
        <w:tab/>
        <w:t xml:space="preserve">- </w:t>
      </w:r>
      <w:proofErr w:type="spellStart"/>
      <w:r w:rsidRPr="004D158C">
        <w:rPr>
          <w:rFonts w:eastAsia="Times New Roman" w:cs="Times New Roman"/>
          <w:b/>
          <w:bCs/>
          <w:sz w:val="28"/>
          <w:szCs w:val="28"/>
        </w:rPr>
        <w:t>Chuẩn</w:t>
      </w:r>
      <w:proofErr w:type="spellEnd"/>
      <w:r w:rsidRPr="004D158C">
        <w:rPr>
          <w:rFonts w:eastAsia="Times New Roman" w:cs="Times New Roman"/>
          <w:b/>
          <w:bCs/>
          <w:sz w:val="28"/>
          <w:szCs w:val="28"/>
        </w:rPr>
        <w:t xml:space="preserve"> </w:t>
      </w:r>
      <w:proofErr w:type="spellStart"/>
      <w:r w:rsidRPr="004D158C">
        <w:rPr>
          <w:rFonts w:eastAsia="Times New Roman" w:cs="Times New Roman"/>
          <w:b/>
          <w:bCs/>
          <w:sz w:val="28"/>
          <w:szCs w:val="28"/>
        </w:rPr>
        <w:t>bị</w:t>
      </w:r>
      <w:proofErr w:type="spellEnd"/>
      <w:r w:rsidRPr="004D158C">
        <w:rPr>
          <w:rFonts w:eastAsia="Times New Roman" w:cs="Times New Roman"/>
          <w:b/>
          <w:bCs/>
          <w:sz w:val="28"/>
          <w:szCs w:val="28"/>
        </w:rPr>
        <w:t>:</w:t>
      </w:r>
      <w:r w:rsidRPr="004D158C">
        <w:rPr>
          <w:rFonts w:eastAsia="Times New Roman" w:cs="Times New Roman"/>
          <w:b/>
          <w:bCs/>
          <w:sz w:val="28"/>
          <w:szCs w:val="28"/>
          <w:lang w:val="en-GB"/>
        </w:rPr>
        <w:t xml:space="preserve"> </w:t>
      </w:r>
      <w:r w:rsidRPr="004D158C">
        <w:rPr>
          <w:rFonts w:eastAsia="Times New Roman" w:cs="Times New Roman"/>
          <w:sz w:val="28"/>
          <w:szCs w:val="28"/>
        </w:rPr>
        <w:t xml:space="preserve">- </w:t>
      </w:r>
      <w:proofErr w:type="spellStart"/>
      <w:r w:rsidRPr="004D158C">
        <w:rPr>
          <w:rFonts w:eastAsia="Times New Roman" w:cs="Times New Roman"/>
          <w:sz w:val="28"/>
          <w:szCs w:val="28"/>
        </w:rPr>
        <w:t>Khối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xây</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dựng</w:t>
      </w:r>
      <w:proofErr w:type="spellEnd"/>
      <w:r w:rsidRPr="004D158C">
        <w:rPr>
          <w:rFonts w:eastAsia="Times New Roman" w:cs="Times New Roman"/>
          <w:sz w:val="28"/>
          <w:szCs w:val="28"/>
          <w:lang w:val="en-GB"/>
        </w:rPr>
        <w:t>,</w:t>
      </w:r>
      <w:r w:rsidRPr="004D158C">
        <w:rPr>
          <w:rFonts w:eastAsia="Times New Roman" w:cs="Times New Roman"/>
          <w:sz w:val="28"/>
          <w:szCs w:val="28"/>
        </w:rPr>
        <w:t xml:space="preserve"> </w:t>
      </w:r>
      <w:proofErr w:type="spellStart"/>
      <w:r w:rsidRPr="004D158C">
        <w:rPr>
          <w:rFonts w:eastAsia="Times New Roman" w:cs="Times New Roman"/>
          <w:sz w:val="28"/>
          <w:szCs w:val="28"/>
        </w:rPr>
        <w:t>lắp</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ráp</w:t>
      </w:r>
      <w:proofErr w:type="spellEnd"/>
      <w:r w:rsidRPr="004D158C">
        <w:rPr>
          <w:rFonts w:eastAsia="Times New Roman" w:cs="Times New Roman"/>
          <w:sz w:val="28"/>
          <w:szCs w:val="28"/>
          <w:lang w:val="en-GB"/>
        </w:rPr>
        <w:t>, s</w:t>
      </w:r>
      <w:proofErr w:type="spellStart"/>
      <w:r w:rsidRPr="004D158C">
        <w:rPr>
          <w:rFonts w:eastAsia="Times New Roman" w:cs="Times New Roman"/>
          <w:sz w:val="28"/>
          <w:szCs w:val="28"/>
        </w:rPr>
        <w:t>ỏi</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đá</w:t>
      </w:r>
      <w:proofErr w:type="spellEnd"/>
      <w:r w:rsidRPr="004D158C">
        <w:rPr>
          <w:rFonts w:eastAsia="Times New Roman" w:cs="Times New Roman"/>
          <w:sz w:val="28"/>
          <w:szCs w:val="28"/>
        </w:rPr>
        <w:t xml:space="preserve">, que, </w:t>
      </w:r>
      <w:proofErr w:type="spellStart"/>
      <w:r w:rsidRPr="004D158C">
        <w:rPr>
          <w:rFonts w:eastAsia="Times New Roman" w:cs="Times New Roman"/>
          <w:sz w:val="28"/>
          <w:szCs w:val="28"/>
        </w:rPr>
        <w:t>hột</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hạt</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thảm</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cỏ</w:t>
      </w:r>
      <w:proofErr w:type="spellEnd"/>
      <w:r w:rsidRPr="004D158C">
        <w:rPr>
          <w:rFonts w:eastAsia="Times New Roman" w:cs="Times New Roman"/>
          <w:sz w:val="28"/>
          <w:szCs w:val="28"/>
        </w:rPr>
        <w:t xml:space="preserve">, </w:t>
      </w:r>
      <w:proofErr w:type="spellStart"/>
      <w:r w:rsidRPr="004D158C">
        <w:rPr>
          <w:rFonts w:eastAsia="Times New Roman" w:cs="Times New Roman"/>
          <w:sz w:val="28"/>
          <w:szCs w:val="28"/>
        </w:rPr>
        <w:t>hoa</w:t>
      </w:r>
      <w:proofErr w:type="spellEnd"/>
      <w:r w:rsidRPr="004D158C">
        <w:rPr>
          <w:rFonts w:eastAsia="Times New Roman" w:cs="Times New Roman"/>
          <w:sz w:val="28"/>
          <w:szCs w:val="28"/>
        </w:rPr>
        <w:t>...</w:t>
      </w:r>
      <w:r w:rsidRPr="004D158C">
        <w:rPr>
          <w:rFonts w:eastAsia="Calibri" w:cs="Times New Roman"/>
          <w:b/>
          <w:bCs/>
          <w:sz w:val="28"/>
          <w:szCs w:val="28"/>
        </w:rPr>
        <w:t xml:space="preserve"> </w:t>
      </w:r>
    </w:p>
    <w:p w14:paraId="5421CB7E" w14:textId="68EB9876" w:rsidR="00D93619" w:rsidRPr="004D158C" w:rsidRDefault="00D93619" w:rsidP="004D158C">
      <w:pPr>
        <w:jc w:val="both"/>
        <w:rPr>
          <w:rFonts w:eastAsia="Calibri" w:cs="Times New Roman"/>
          <w:sz w:val="28"/>
          <w:szCs w:val="28"/>
          <w:lang w:val="en-GB"/>
        </w:rPr>
      </w:pPr>
      <w:r w:rsidRPr="004D158C">
        <w:rPr>
          <w:rFonts w:eastAsia="Calibri" w:cs="Times New Roman"/>
          <w:b/>
          <w:bCs/>
          <w:sz w:val="28"/>
          <w:szCs w:val="28"/>
        </w:rPr>
        <w:tab/>
        <w:t xml:space="preserve">. </w:t>
      </w:r>
      <w:proofErr w:type="spellStart"/>
      <w:r w:rsidRPr="004D158C">
        <w:rPr>
          <w:rFonts w:eastAsia="Calibri" w:cs="Times New Roman"/>
          <w:b/>
          <w:bCs/>
          <w:sz w:val="28"/>
          <w:szCs w:val="28"/>
        </w:rPr>
        <w:t>Góc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nghệ</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thuật</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Vẽ</w:t>
      </w:r>
      <w:proofErr w:type="spellEnd"/>
      <w:r w:rsidRPr="004D158C">
        <w:rPr>
          <w:rFonts w:eastAsia="Calibri" w:cs="Times New Roman"/>
          <w:b/>
          <w:bCs/>
          <w:sz w:val="28"/>
          <w:szCs w:val="28"/>
          <w:lang w:val="vi-VN"/>
        </w:rPr>
        <w:t xml:space="preserve"> </w:t>
      </w:r>
      <w:proofErr w:type="spellStart"/>
      <w:r w:rsidRPr="004D158C">
        <w:rPr>
          <w:rFonts w:eastAsia="Calibri" w:cs="Times New Roman"/>
          <w:b/>
          <w:bCs/>
          <w:sz w:val="28"/>
          <w:szCs w:val="28"/>
        </w:rPr>
        <w:t>các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loài</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hoa</w:t>
      </w:r>
      <w:proofErr w:type="spellEnd"/>
      <w:r w:rsidRPr="004D158C">
        <w:rPr>
          <w:rFonts w:eastAsia="Calibri" w:cs="Times New Roman"/>
          <w:b/>
          <w:bCs/>
          <w:sz w:val="28"/>
          <w:szCs w:val="28"/>
        </w:rPr>
        <w:t>.</w:t>
      </w:r>
    </w:p>
    <w:p w14:paraId="222AE6D4" w14:textId="3094BF76" w:rsidR="00D93619" w:rsidRPr="004D158C" w:rsidRDefault="00D93619" w:rsidP="004D158C">
      <w:pPr>
        <w:jc w:val="both"/>
        <w:rPr>
          <w:rFonts w:eastAsia="Calibri" w:cs="Times New Roman"/>
          <w:sz w:val="28"/>
          <w:szCs w:val="28"/>
        </w:rPr>
      </w:pPr>
      <w:r w:rsidRPr="004D158C">
        <w:rPr>
          <w:rFonts w:eastAsia="Calibri" w:cs="Times New Roman"/>
          <w:sz w:val="28"/>
          <w:szCs w:val="28"/>
        </w:rPr>
        <w:tab/>
        <w:t xml:space="preserve">- </w:t>
      </w:r>
      <w:proofErr w:type="spellStart"/>
      <w:r w:rsidRPr="004D158C">
        <w:rPr>
          <w:rFonts w:eastAsia="Calibri" w:cs="Times New Roman"/>
          <w:sz w:val="28"/>
          <w:szCs w:val="28"/>
        </w:rPr>
        <w:t>C</w:t>
      </w:r>
      <w:r w:rsidRPr="004D158C">
        <w:rPr>
          <w:rFonts w:eastAsia="Calibri" w:cs="Times New Roman"/>
          <w:b/>
          <w:bCs/>
          <w:sz w:val="28"/>
          <w:szCs w:val="28"/>
        </w:rPr>
        <w:t>huẩn</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bị</w:t>
      </w:r>
      <w:proofErr w:type="spellEnd"/>
      <w:r w:rsidRPr="004D158C">
        <w:rPr>
          <w:rFonts w:eastAsia="Calibri" w:cs="Times New Roman"/>
          <w:b/>
          <w:bCs/>
          <w:sz w:val="28"/>
          <w:szCs w:val="28"/>
        </w:rPr>
        <w:t xml:space="preserve">: </w:t>
      </w:r>
      <w:r w:rsidRPr="004D158C">
        <w:rPr>
          <w:rFonts w:eastAsia="Calibri" w:cs="Times New Roman"/>
          <w:sz w:val="28"/>
          <w:szCs w:val="28"/>
        </w:rPr>
        <w:t xml:space="preserve">Tranh, </w:t>
      </w:r>
      <w:proofErr w:type="spellStart"/>
      <w:r w:rsidRPr="004D158C">
        <w:rPr>
          <w:rFonts w:eastAsia="Calibri" w:cs="Times New Roman"/>
          <w:sz w:val="28"/>
          <w:szCs w:val="28"/>
        </w:rPr>
        <w:t>bút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vẽ</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sáp</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màu</w:t>
      </w:r>
      <w:proofErr w:type="spellEnd"/>
    </w:p>
    <w:p w14:paraId="790ED0F1" w14:textId="76B5AB45" w:rsidR="00D93619" w:rsidRPr="004D158C" w:rsidRDefault="00D93619" w:rsidP="004D158C">
      <w:pPr>
        <w:jc w:val="both"/>
        <w:rPr>
          <w:rFonts w:eastAsia="Calibri" w:cs="Times New Roman"/>
          <w:sz w:val="28"/>
          <w:szCs w:val="28"/>
          <w:lang w:val="en-GB"/>
        </w:rPr>
      </w:pPr>
      <w:r w:rsidRPr="004D158C">
        <w:rPr>
          <w:rFonts w:eastAsia="Calibri" w:cs="Times New Roman"/>
          <w:b/>
          <w:bCs/>
          <w:sz w:val="28"/>
          <w:szCs w:val="28"/>
        </w:rPr>
        <w:tab/>
        <w:t xml:space="preserve">. </w:t>
      </w:r>
      <w:proofErr w:type="spellStart"/>
      <w:r w:rsidRPr="004D158C">
        <w:rPr>
          <w:rFonts w:eastAsia="Calibri" w:cs="Times New Roman"/>
          <w:b/>
          <w:bCs/>
          <w:sz w:val="28"/>
          <w:szCs w:val="28"/>
        </w:rPr>
        <w:t>Góc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học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tập</w:t>
      </w:r>
      <w:proofErr w:type="spellEnd"/>
      <w:r w:rsidRPr="004D158C">
        <w:rPr>
          <w:rFonts w:eastAsia="Calibri" w:cs="Times New Roman"/>
          <w:b/>
          <w:bCs/>
          <w:sz w:val="28"/>
          <w:szCs w:val="28"/>
        </w:rPr>
        <w:t xml:space="preserve">: Xem </w:t>
      </w:r>
      <w:proofErr w:type="spellStart"/>
      <w:r w:rsidRPr="004D158C">
        <w:rPr>
          <w:rFonts w:eastAsia="Calibri" w:cs="Times New Roman"/>
          <w:b/>
          <w:bCs/>
          <w:sz w:val="28"/>
          <w:szCs w:val="28"/>
        </w:rPr>
        <w:t>tranh</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ảnh</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các</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loại</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hoa</w:t>
      </w:r>
      <w:proofErr w:type="spellEnd"/>
      <w:r w:rsidRPr="004D158C">
        <w:rPr>
          <w:rFonts w:eastAsia="Calibri" w:cs="Times New Roman"/>
          <w:b/>
          <w:bCs/>
          <w:sz w:val="28"/>
          <w:szCs w:val="28"/>
        </w:rPr>
        <w:t>.</w:t>
      </w:r>
    </w:p>
    <w:p w14:paraId="2F63CAB5" w14:textId="431E925C" w:rsidR="00D93619" w:rsidRPr="004D158C" w:rsidRDefault="00D93619" w:rsidP="004D158C">
      <w:pPr>
        <w:snapToGrid w:val="0"/>
        <w:jc w:val="both"/>
        <w:rPr>
          <w:rFonts w:eastAsia="Times New Roman" w:cs="Times New Roman"/>
          <w:sz w:val="28"/>
          <w:szCs w:val="28"/>
          <w:lang w:val="en-GB"/>
        </w:rPr>
      </w:pPr>
      <w:r w:rsidRPr="004D158C">
        <w:rPr>
          <w:rFonts w:eastAsia="Calibri" w:cs="Times New Roman"/>
          <w:b/>
          <w:bCs/>
          <w:sz w:val="28"/>
          <w:szCs w:val="28"/>
        </w:rPr>
        <w:tab/>
        <w:t xml:space="preserve">- </w:t>
      </w:r>
      <w:proofErr w:type="spellStart"/>
      <w:r w:rsidRPr="004D158C">
        <w:rPr>
          <w:rFonts w:eastAsia="Calibri" w:cs="Times New Roman"/>
          <w:b/>
          <w:bCs/>
          <w:sz w:val="28"/>
          <w:szCs w:val="28"/>
        </w:rPr>
        <w:t>Chuẩn</w:t>
      </w:r>
      <w:proofErr w:type="spellEnd"/>
      <w:r w:rsidRPr="004D158C">
        <w:rPr>
          <w:rFonts w:eastAsia="Calibri" w:cs="Times New Roman"/>
          <w:b/>
          <w:bCs/>
          <w:sz w:val="28"/>
          <w:szCs w:val="28"/>
        </w:rPr>
        <w:t xml:space="preserve"> </w:t>
      </w:r>
      <w:proofErr w:type="spellStart"/>
      <w:r w:rsidRPr="004D158C">
        <w:rPr>
          <w:rFonts w:eastAsia="Calibri" w:cs="Times New Roman"/>
          <w:b/>
          <w:bCs/>
          <w:sz w:val="28"/>
          <w:szCs w:val="28"/>
        </w:rPr>
        <w:t>bị</w:t>
      </w:r>
      <w:proofErr w:type="spellEnd"/>
      <w:r w:rsidRPr="004D158C">
        <w:rPr>
          <w:rFonts w:eastAsia="Calibri" w:cs="Times New Roman"/>
          <w:b/>
          <w:bCs/>
          <w:sz w:val="28"/>
          <w:szCs w:val="28"/>
        </w:rPr>
        <w:t xml:space="preserve">: </w:t>
      </w:r>
      <w:proofErr w:type="spellStart"/>
      <w:r w:rsidRPr="004D158C">
        <w:rPr>
          <w:rFonts w:eastAsia="Calibri" w:cs="Times New Roman"/>
          <w:sz w:val="28"/>
          <w:szCs w:val="28"/>
        </w:rPr>
        <w:t>một</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số</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tranh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ảnh</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về</w:t>
      </w:r>
      <w:proofErr w:type="spellEnd"/>
      <w:r w:rsidRPr="004D158C">
        <w:rPr>
          <w:rFonts w:eastAsia="Calibri" w:cs="Times New Roman"/>
          <w:sz w:val="28"/>
          <w:szCs w:val="28"/>
        </w:rPr>
        <w:t xml:space="preserve"> </w:t>
      </w:r>
      <w:proofErr w:type="spellStart"/>
      <w:r w:rsidRPr="004D158C">
        <w:rPr>
          <w:rFonts w:eastAsia="Times New Roman" w:cs="Times New Roman"/>
          <w:sz w:val="28"/>
          <w:szCs w:val="28"/>
          <w:lang w:val="en-GB"/>
        </w:rPr>
        <w:t>các</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loại</w:t>
      </w:r>
      <w:proofErr w:type="spellEnd"/>
      <w:r w:rsidRPr="004D158C">
        <w:rPr>
          <w:rFonts w:eastAsia="Times New Roman" w:cs="Times New Roman"/>
          <w:sz w:val="28"/>
          <w:szCs w:val="28"/>
          <w:lang w:val="en-GB"/>
        </w:rPr>
        <w:t xml:space="preserve"> </w:t>
      </w:r>
      <w:proofErr w:type="spellStart"/>
      <w:r w:rsidRPr="004D158C">
        <w:rPr>
          <w:rFonts w:eastAsia="Times New Roman" w:cs="Times New Roman"/>
          <w:sz w:val="28"/>
          <w:szCs w:val="28"/>
          <w:lang w:val="en-GB"/>
        </w:rPr>
        <w:t>hoa</w:t>
      </w:r>
      <w:proofErr w:type="spellEnd"/>
      <w:r w:rsidRPr="004D158C">
        <w:rPr>
          <w:rFonts w:eastAsia="Times New Roman" w:cs="Times New Roman"/>
          <w:sz w:val="28"/>
          <w:szCs w:val="28"/>
        </w:rPr>
        <w:t>.</w:t>
      </w:r>
    </w:p>
    <w:p w14:paraId="17575C32" w14:textId="22645B72" w:rsidR="00ED6CE5" w:rsidRPr="004D158C" w:rsidRDefault="00456E0A" w:rsidP="004D158C">
      <w:pPr>
        <w:snapToGrid w:val="0"/>
        <w:spacing w:line="276" w:lineRule="auto"/>
        <w:jc w:val="both"/>
        <w:rPr>
          <w:rFonts w:eastAsia="Times New Roman" w:cs="Times New Roman"/>
          <w:b/>
          <w:kern w:val="0"/>
          <w:sz w:val="28"/>
          <w:szCs w:val="28"/>
          <w:lang w:eastAsia="en-US" w:bidi="ar-SA"/>
        </w:rPr>
      </w:pPr>
      <w:r w:rsidRPr="004D158C">
        <w:rPr>
          <w:rFonts w:eastAsia="Times New Roman" w:cs="Times New Roman"/>
          <w:b/>
          <w:kern w:val="0"/>
          <w:sz w:val="28"/>
          <w:szCs w:val="28"/>
          <w:lang w:eastAsia="en-US" w:bidi="ar-SA"/>
        </w:rPr>
        <w:tab/>
      </w:r>
      <w:r w:rsidR="007006E5" w:rsidRPr="004D158C">
        <w:rPr>
          <w:rFonts w:eastAsia="Times New Roman" w:cs="Times New Roman"/>
          <w:b/>
          <w:kern w:val="0"/>
          <w:sz w:val="28"/>
          <w:szCs w:val="28"/>
          <w:lang w:eastAsia="en-US" w:bidi="ar-SA"/>
        </w:rPr>
        <w:t xml:space="preserve">B. </w:t>
      </w:r>
      <w:proofErr w:type="spellStart"/>
      <w:r w:rsidR="007006E5" w:rsidRPr="004D158C">
        <w:rPr>
          <w:rFonts w:eastAsia="Times New Roman" w:cs="Times New Roman"/>
          <w:b/>
          <w:kern w:val="0"/>
          <w:sz w:val="28"/>
          <w:szCs w:val="28"/>
          <w:lang w:eastAsia="en-US" w:bidi="ar-SA"/>
        </w:rPr>
        <w:t>Hoạt</w:t>
      </w:r>
      <w:proofErr w:type="spellEnd"/>
      <w:r w:rsidR="007006E5" w:rsidRPr="004D158C">
        <w:rPr>
          <w:rFonts w:eastAsia="Times New Roman" w:cs="Times New Roman"/>
          <w:b/>
          <w:kern w:val="0"/>
          <w:sz w:val="28"/>
          <w:szCs w:val="28"/>
          <w:lang w:eastAsia="en-US" w:bidi="ar-SA"/>
        </w:rPr>
        <w:t xml:space="preserve"> </w:t>
      </w:r>
      <w:proofErr w:type="spellStart"/>
      <w:r w:rsidR="007006E5" w:rsidRPr="004D158C">
        <w:rPr>
          <w:rFonts w:eastAsia="Times New Roman" w:cs="Times New Roman"/>
          <w:b/>
          <w:kern w:val="0"/>
          <w:sz w:val="28"/>
          <w:szCs w:val="28"/>
          <w:lang w:eastAsia="en-US" w:bidi="ar-SA"/>
        </w:rPr>
        <w:t>động</w:t>
      </w:r>
      <w:proofErr w:type="spellEnd"/>
      <w:r w:rsidR="007006E5" w:rsidRPr="004D158C">
        <w:rPr>
          <w:rFonts w:eastAsia="Times New Roman" w:cs="Times New Roman"/>
          <w:b/>
          <w:kern w:val="0"/>
          <w:sz w:val="28"/>
          <w:szCs w:val="28"/>
          <w:lang w:eastAsia="en-US" w:bidi="ar-SA"/>
        </w:rPr>
        <w:t xml:space="preserve"> </w:t>
      </w:r>
      <w:proofErr w:type="spellStart"/>
      <w:r w:rsidR="007006E5" w:rsidRPr="004D158C">
        <w:rPr>
          <w:rFonts w:eastAsia="Times New Roman" w:cs="Times New Roman"/>
          <w:b/>
          <w:kern w:val="0"/>
          <w:sz w:val="28"/>
          <w:szCs w:val="28"/>
          <w:lang w:eastAsia="en-US" w:bidi="ar-SA"/>
        </w:rPr>
        <w:t>ngoài</w:t>
      </w:r>
      <w:proofErr w:type="spellEnd"/>
      <w:r w:rsidR="007006E5" w:rsidRPr="004D158C">
        <w:rPr>
          <w:rFonts w:eastAsia="Times New Roman" w:cs="Times New Roman"/>
          <w:b/>
          <w:kern w:val="0"/>
          <w:sz w:val="28"/>
          <w:szCs w:val="28"/>
          <w:lang w:eastAsia="en-US" w:bidi="ar-SA"/>
        </w:rPr>
        <w:t xml:space="preserve"> </w:t>
      </w:r>
      <w:proofErr w:type="spellStart"/>
      <w:r w:rsidR="007006E5" w:rsidRPr="004D158C">
        <w:rPr>
          <w:rFonts w:eastAsia="Times New Roman" w:cs="Times New Roman"/>
          <w:b/>
          <w:kern w:val="0"/>
          <w:sz w:val="28"/>
          <w:szCs w:val="28"/>
          <w:lang w:eastAsia="en-US" w:bidi="ar-SA"/>
        </w:rPr>
        <w:t>trời</w:t>
      </w:r>
      <w:proofErr w:type="spellEnd"/>
    </w:p>
    <w:p w14:paraId="0C6957D6" w14:textId="64F2E6F5" w:rsidR="00F907AE" w:rsidRPr="004D158C" w:rsidRDefault="00F907AE" w:rsidP="004D158C">
      <w:pPr>
        <w:widowControl/>
        <w:suppressAutoHyphens w:val="0"/>
        <w:spacing w:line="276" w:lineRule="auto"/>
        <w:ind w:right="-1080" w:firstLine="720"/>
        <w:jc w:val="both"/>
        <w:rPr>
          <w:rFonts w:eastAsia="Times New Roman" w:cs="Times New Roman"/>
          <w:kern w:val="0"/>
          <w:sz w:val="28"/>
          <w:szCs w:val="28"/>
          <w:lang w:eastAsia="en-US" w:bidi="ar-SA"/>
        </w:rPr>
      </w:pPr>
      <w:r w:rsidRPr="004D158C">
        <w:rPr>
          <w:rFonts w:eastAsia="Times New Roman" w:cs="Times New Roman"/>
          <w:b/>
          <w:kern w:val="0"/>
          <w:sz w:val="28"/>
          <w:szCs w:val="28"/>
          <w:lang w:val="it-IT" w:eastAsia="en-US" w:bidi="ar-SA"/>
        </w:rPr>
        <w:t>-</w:t>
      </w:r>
      <w:r w:rsidR="00B519F9" w:rsidRPr="004D158C">
        <w:rPr>
          <w:rFonts w:eastAsia="Times New Roman" w:cs="Times New Roman"/>
          <w:b/>
          <w:kern w:val="0"/>
          <w:sz w:val="28"/>
          <w:szCs w:val="28"/>
          <w:lang w:val="vi-VN" w:eastAsia="en-US" w:bidi="ar-SA"/>
        </w:rPr>
        <w:t xml:space="preserve"> </w:t>
      </w:r>
      <w:r w:rsidRPr="004D158C">
        <w:rPr>
          <w:rFonts w:eastAsia="Times New Roman" w:cs="Times New Roman"/>
          <w:bCs/>
          <w:kern w:val="0"/>
          <w:sz w:val="28"/>
          <w:szCs w:val="28"/>
          <w:lang w:val="it-IT" w:eastAsia="en-US" w:bidi="ar-SA"/>
        </w:rPr>
        <w:t>Quan sát thời tiết</w:t>
      </w:r>
      <w:r w:rsidRPr="004D158C">
        <w:rPr>
          <w:rFonts w:eastAsia="Times New Roman" w:cs="Times New Roman"/>
          <w:kern w:val="0"/>
          <w:sz w:val="28"/>
          <w:szCs w:val="28"/>
          <w:lang w:eastAsia="en-US" w:bidi="ar-SA"/>
        </w:rPr>
        <w:t xml:space="preserve"> </w:t>
      </w:r>
    </w:p>
    <w:p w14:paraId="28A73888" w14:textId="77777777" w:rsidR="002F5C50" w:rsidRDefault="00B519F9" w:rsidP="004D158C">
      <w:pPr>
        <w:pStyle w:val="NoSpacing"/>
        <w:spacing w:line="276" w:lineRule="auto"/>
        <w:jc w:val="both"/>
        <w:rPr>
          <w:rFonts w:ascii="Times New Roman" w:hAnsi="Times New Roman" w:cs="Times New Roman"/>
          <w:sz w:val="28"/>
          <w:szCs w:val="28"/>
          <w:lang w:val="vi-VN"/>
        </w:rPr>
      </w:pPr>
      <w:r w:rsidRPr="004D158C">
        <w:rPr>
          <w:rFonts w:ascii="Times New Roman" w:eastAsia="Times New Roman" w:hAnsi="Times New Roman" w:cs="Times New Roman"/>
          <w:sz w:val="28"/>
          <w:szCs w:val="28"/>
          <w:lang w:bidi="ar-SA"/>
        </w:rPr>
        <w:tab/>
      </w:r>
      <w:r w:rsidR="002F5C50" w:rsidRPr="004D158C">
        <w:rPr>
          <w:rFonts w:ascii="Times New Roman" w:hAnsi="Times New Roman" w:cs="Times New Roman"/>
          <w:sz w:val="28"/>
          <w:szCs w:val="28"/>
          <w:lang w:val="en-GB"/>
        </w:rPr>
        <w:t xml:space="preserve">- </w:t>
      </w:r>
      <w:proofErr w:type="spellStart"/>
      <w:r w:rsidR="002F5C50" w:rsidRPr="004D158C">
        <w:rPr>
          <w:rFonts w:ascii="Times New Roman" w:hAnsi="Times New Roman" w:cs="Times New Roman"/>
          <w:sz w:val="28"/>
          <w:szCs w:val="28"/>
        </w:rPr>
        <w:t>Trò</w:t>
      </w:r>
      <w:proofErr w:type="spellEnd"/>
      <w:r w:rsidR="002F5C50" w:rsidRPr="004D158C">
        <w:rPr>
          <w:rFonts w:ascii="Times New Roman" w:hAnsi="Times New Roman" w:cs="Times New Roman"/>
          <w:sz w:val="28"/>
          <w:szCs w:val="28"/>
        </w:rPr>
        <w:t xml:space="preserve"> </w:t>
      </w:r>
      <w:proofErr w:type="spellStart"/>
      <w:r w:rsidR="002F5C50" w:rsidRPr="004D158C">
        <w:rPr>
          <w:rFonts w:ascii="Times New Roman" w:hAnsi="Times New Roman" w:cs="Times New Roman"/>
          <w:sz w:val="28"/>
          <w:szCs w:val="28"/>
        </w:rPr>
        <w:t>chuyện</w:t>
      </w:r>
      <w:proofErr w:type="spellEnd"/>
      <w:r w:rsidR="002F5C50" w:rsidRPr="004D158C">
        <w:rPr>
          <w:rFonts w:ascii="Times New Roman" w:hAnsi="Times New Roman" w:cs="Times New Roman"/>
          <w:sz w:val="28"/>
          <w:szCs w:val="28"/>
        </w:rPr>
        <w:t xml:space="preserve"> </w:t>
      </w:r>
      <w:proofErr w:type="spellStart"/>
      <w:r w:rsidR="002F5C50" w:rsidRPr="004D158C">
        <w:rPr>
          <w:rFonts w:ascii="Times New Roman" w:hAnsi="Times New Roman" w:cs="Times New Roman"/>
          <w:sz w:val="28"/>
          <w:szCs w:val="28"/>
        </w:rPr>
        <w:t>về</w:t>
      </w:r>
      <w:proofErr w:type="spellEnd"/>
      <w:r w:rsidR="002F5C50" w:rsidRPr="004D158C">
        <w:rPr>
          <w:rFonts w:ascii="Times New Roman" w:hAnsi="Times New Roman" w:cs="Times New Roman"/>
          <w:sz w:val="28"/>
          <w:szCs w:val="28"/>
        </w:rPr>
        <w:t xml:space="preserve"> </w:t>
      </w:r>
      <w:proofErr w:type="spellStart"/>
      <w:r w:rsidR="002F5C50" w:rsidRPr="004D158C">
        <w:rPr>
          <w:rFonts w:ascii="Times New Roman" w:hAnsi="Times New Roman" w:cs="Times New Roman"/>
          <w:sz w:val="28"/>
          <w:szCs w:val="28"/>
        </w:rPr>
        <w:t>hoa</w:t>
      </w:r>
      <w:proofErr w:type="spellEnd"/>
      <w:r w:rsidR="002F5C50" w:rsidRPr="004D158C">
        <w:rPr>
          <w:rFonts w:ascii="Times New Roman" w:hAnsi="Times New Roman" w:cs="Times New Roman"/>
          <w:sz w:val="28"/>
          <w:szCs w:val="28"/>
        </w:rPr>
        <w:t xml:space="preserve"> </w:t>
      </w:r>
      <w:proofErr w:type="spellStart"/>
      <w:r w:rsidR="002F5C50" w:rsidRPr="004D158C">
        <w:rPr>
          <w:rFonts w:ascii="Times New Roman" w:hAnsi="Times New Roman" w:cs="Times New Roman"/>
          <w:sz w:val="28"/>
          <w:szCs w:val="28"/>
        </w:rPr>
        <w:t>cúc</w:t>
      </w:r>
      <w:proofErr w:type="spellEnd"/>
      <w:r w:rsidR="002F5C50" w:rsidRPr="004D158C">
        <w:rPr>
          <w:rFonts w:ascii="Times New Roman" w:hAnsi="Times New Roman" w:cs="Times New Roman"/>
          <w:sz w:val="28"/>
          <w:szCs w:val="28"/>
          <w:lang w:val="vi-VN"/>
        </w:rPr>
        <w:t>.</w:t>
      </w:r>
    </w:p>
    <w:p w14:paraId="0172A656" w14:textId="5F19C7C0" w:rsidR="00F93DD9" w:rsidRDefault="00F93DD9" w:rsidP="004D158C">
      <w:pPr>
        <w:pStyle w:val="NoSpacing"/>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t>Mục đích: Trẻ biết được đặc điểm của hoa cúc</w:t>
      </w:r>
    </w:p>
    <w:p w14:paraId="547FE375" w14:textId="66868792" w:rsidR="00F93DD9" w:rsidRDefault="00F93DD9" w:rsidP="004D158C">
      <w:pPr>
        <w:pStyle w:val="NoSpacing"/>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t>+ Biết được công dụng của hoa cúc</w:t>
      </w:r>
    </w:p>
    <w:p w14:paraId="2C595061" w14:textId="26865D4B" w:rsidR="00F93DD9" w:rsidRPr="004D158C" w:rsidRDefault="00F93DD9" w:rsidP="004D158C">
      <w:pPr>
        <w:pStyle w:val="NoSpacing"/>
        <w:spacing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t>+ Trẻ biết yêu quý các loại hoa.</w:t>
      </w:r>
    </w:p>
    <w:p w14:paraId="3230738D" w14:textId="21FDCE10" w:rsidR="002F5C50" w:rsidRPr="004D158C" w:rsidRDefault="002F5C50" w:rsidP="004D158C">
      <w:pPr>
        <w:spacing w:line="276" w:lineRule="auto"/>
        <w:jc w:val="both"/>
        <w:rPr>
          <w:rFonts w:eastAsia="Times New Roman" w:cs="Times New Roman"/>
          <w:sz w:val="28"/>
          <w:szCs w:val="28"/>
          <w:lang w:val="en-GB"/>
        </w:rPr>
      </w:pPr>
      <w:r w:rsidRPr="004D158C">
        <w:rPr>
          <w:rFonts w:eastAsia="Times New Roman" w:cs="Times New Roman"/>
          <w:sz w:val="28"/>
          <w:szCs w:val="28"/>
          <w:lang w:val="en-GB"/>
        </w:rPr>
        <w:tab/>
        <w:t>- TCVĐ</w:t>
      </w:r>
      <w:r w:rsidRPr="004D158C">
        <w:rPr>
          <w:rFonts w:eastAsia="Times New Roman" w:cs="Times New Roman"/>
          <w:sz w:val="28"/>
          <w:szCs w:val="28"/>
        </w:rPr>
        <w:t xml:space="preserve">: </w:t>
      </w:r>
      <w:proofErr w:type="spellStart"/>
      <w:r w:rsidRPr="004D158C">
        <w:rPr>
          <w:rFonts w:eastAsia="Times New Roman" w:cs="Times New Roman"/>
          <w:sz w:val="28"/>
          <w:szCs w:val="28"/>
          <w:lang w:val="en-GB"/>
        </w:rPr>
        <w:t>Kéo</w:t>
      </w:r>
      <w:proofErr w:type="spellEnd"/>
      <w:r w:rsidRPr="004D158C">
        <w:rPr>
          <w:rFonts w:eastAsia="Times New Roman" w:cs="Times New Roman"/>
          <w:sz w:val="28"/>
          <w:szCs w:val="28"/>
          <w:lang w:val="en-GB"/>
        </w:rPr>
        <w:t xml:space="preserve"> co</w:t>
      </w:r>
    </w:p>
    <w:p w14:paraId="07CDC044" w14:textId="20D70120" w:rsidR="002F5C50" w:rsidRPr="004D158C" w:rsidRDefault="002F5C50" w:rsidP="004D158C">
      <w:pPr>
        <w:jc w:val="both"/>
        <w:rPr>
          <w:rFonts w:eastAsia="Times New Roman" w:cs="Times New Roman"/>
          <w:sz w:val="28"/>
          <w:szCs w:val="28"/>
          <w:lang w:val="en-GB"/>
        </w:rPr>
      </w:pPr>
      <w:r w:rsidRPr="004D158C">
        <w:rPr>
          <w:rFonts w:eastAsia="Calibri" w:cs="Times New Roman"/>
          <w:sz w:val="28"/>
          <w:szCs w:val="28"/>
        </w:rPr>
        <w:tab/>
        <w:t xml:space="preserve">- </w:t>
      </w:r>
      <w:r w:rsidRPr="004D158C">
        <w:rPr>
          <w:rFonts w:eastAsia="Calibri" w:cs="Times New Roman"/>
          <w:sz w:val="28"/>
          <w:szCs w:val="28"/>
          <w:lang w:val="en-GB"/>
        </w:rPr>
        <w:t xml:space="preserve"> </w:t>
      </w:r>
      <w:proofErr w:type="spellStart"/>
      <w:r w:rsidRPr="004D158C">
        <w:rPr>
          <w:rFonts w:eastAsia="Calibri" w:cs="Times New Roman"/>
          <w:sz w:val="28"/>
          <w:szCs w:val="28"/>
        </w:rPr>
        <w:t>Chơi</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tự</w:t>
      </w:r>
      <w:proofErr w:type="spellEnd"/>
      <w:r w:rsidRPr="004D158C">
        <w:rPr>
          <w:rFonts w:eastAsia="Calibri" w:cs="Times New Roman"/>
          <w:sz w:val="28"/>
          <w:szCs w:val="28"/>
        </w:rPr>
        <w:t xml:space="preserve"> do</w:t>
      </w:r>
      <w:r w:rsidRPr="004D158C">
        <w:rPr>
          <w:rFonts w:eastAsia="Calibri" w:cs="Times New Roman"/>
          <w:sz w:val="28"/>
          <w:szCs w:val="28"/>
          <w:lang w:val="en-GB"/>
        </w:rPr>
        <w:t>.</w:t>
      </w:r>
      <w:r w:rsidRPr="004D158C">
        <w:rPr>
          <w:rFonts w:eastAsia="Times New Roman" w:cs="Times New Roman"/>
          <w:sz w:val="28"/>
          <w:szCs w:val="28"/>
          <w:lang w:val="en-GB"/>
        </w:rPr>
        <w:t xml:space="preserve"> </w:t>
      </w:r>
    </w:p>
    <w:p w14:paraId="61936E37" w14:textId="7352DCC6" w:rsidR="00C541AD" w:rsidRPr="004D158C" w:rsidRDefault="002F5C50" w:rsidP="004D158C">
      <w:pPr>
        <w:spacing w:line="276" w:lineRule="auto"/>
        <w:jc w:val="both"/>
        <w:rPr>
          <w:rFonts w:cs="Times New Roman"/>
          <w:b/>
          <w:sz w:val="28"/>
          <w:szCs w:val="28"/>
        </w:rPr>
      </w:pPr>
      <w:r w:rsidRPr="004D158C">
        <w:rPr>
          <w:rFonts w:cs="Times New Roman"/>
          <w:b/>
          <w:bCs/>
          <w:sz w:val="28"/>
          <w:szCs w:val="28"/>
        </w:rPr>
        <w:tab/>
      </w:r>
      <w:r w:rsidR="007006E5" w:rsidRPr="004D158C">
        <w:rPr>
          <w:rFonts w:cs="Times New Roman"/>
          <w:b/>
          <w:bCs/>
          <w:sz w:val="28"/>
          <w:szCs w:val="28"/>
        </w:rPr>
        <w:t xml:space="preserve">C. </w:t>
      </w:r>
      <w:proofErr w:type="spellStart"/>
      <w:r w:rsidR="007006E5" w:rsidRPr="004D158C">
        <w:rPr>
          <w:rFonts w:cs="Times New Roman"/>
          <w:b/>
          <w:bCs/>
          <w:sz w:val="28"/>
          <w:szCs w:val="28"/>
        </w:rPr>
        <w:t>Hoạt</w:t>
      </w:r>
      <w:proofErr w:type="spellEnd"/>
      <w:r w:rsidR="007006E5" w:rsidRPr="004D158C">
        <w:rPr>
          <w:rFonts w:cs="Times New Roman"/>
          <w:b/>
          <w:bCs/>
          <w:sz w:val="28"/>
          <w:szCs w:val="28"/>
        </w:rPr>
        <w:t xml:space="preserve"> </w:t>
      </w:r>
      <w:proofErr w:type="spellStart"/>
      <w:r w:rsidR="007006E5" w:rsidRPr="004D158C">
        <w:rPr>
          <w:rFonts w:cs="Times New Roman"/>
          <w:b/>
          <w:bCs/>
          <w:sz w:val="28"/>
          <w:szCs w:val="28"/>
        </w:rPr>
        <w:t>động</w:t>
      </w:r>
      <w:proofErr w:type="spellEnd"/>
      <w:r w:rsidR="007006E5" w:rsidRPr="004D158C">
        <w:rPr>
          <w:rFonts w:cs="Times New Roman"/>
          <w:b/>
          <w:bCs/>
          <w:sz w:val="28"/>
          <w:szCs w:val="28"/>
        </w:rPr>
        <w:t xml:space="preserve"> </w:t>
      </w:r>
      <w:proofErr w:type="spellStart"/>
      <w:r w:rsidR="007006E5" w:rsidRPr="004D158C">
        <w:rPr>
          <w:rFonts w:cs="Times New Roman"/>
          <w:b/>
          <w:bCs/>
          <w:sz w:val="28"/>
          <w:szCs w:val="28"/>
        </w:rPr>
        <w:t>học</w:t>
      </w:r>
      <w:proofErr w:type="spellEnd"/>
    </w:p>
    <w:p w14:paraId="04BF9235" w14:textId="17F4B581" w:rsidR="00712AE8" w:rsidRPr="004D158C" w:rsidRDefault="00C541AD" w:rsidP="001E5DBD">
      <w:pPr>
        <w:jc w:val="center"/>
        <w:rPr>
          <w:rFonts w:cs="Times New Roman"/>
          <w:sz w:val="28"/>
          <w:szCs w:val="28"/>
          <w:lang w:val="vi-VN"/>
        </w:rPr>
      </w:pPr>
      <w:proofErr w:type="spellStart"/>
      <w:r w:rsidRPr="004D158C">
        <w:rPr>
          <w:rFonts w:cs="Times New Roman"/>
          <w:b/>
          <w:sz w:val="28"/>
          <w:szCs w:val="28"/>
        </w:rPr>
        <w:t>Hoạt</w:t>
      </w:r>
      <w:proofErr w:type="spellEnd"/>
      <w:r w:rsidRPr="004D158C">
        <w:rPr>
          <w:rFonts w:cs="Times New Roman"/>
          <w:b/>
          <w:sz w:val="28"/>
          <w:szCs w:val="28"/>
        </w:rPr>
        <w:t xml:space="preserve"> </w:t>
      </w:r>
      <w:proofErr w:type="spellStart"/>
      <w:r w:rsidRPr="004D158C">
        <w:rPr>
          <w:rFonts w:cs="Times New Roman"/>
          <w:b/>
          <w:sz w:val="28"/>
          <w:szCs w:val="28"/>
        </w:rPr>
        <w:t>động</w:t>
      </w:r>
      <w:proofErr w:type="spellEnd"/>
      <w:r w:rsidRPr="004D158C">
        <w:rPr>
          <w:rFonts w:cs="Times New Roman"/>
          <w:b/>
          <w:sz w:val="28"/>
          <w:szCs w:val="28"/>
        </w:rPr>
        <w:t xml:space="preserve">: </w:t>
      </w:r>
      <w:r w:rsidR="002F5C50" w:rsidRPr="004D158C">
        <w:rPr>
          <w:rFonts w:cs="Times New Roman"/>
          <w:b/>
          <w:sz w:val="28"/>
          <w:szCs w:val="28"/>
        </w:rPr>
        <w:t>Văn</w:t>
      </w:r>
      <w:r w:rsidR="002F5C50" w:rsidRPr="004D158C">
        <w:rPr>
          <w:rFonts w:cs="Times New Roman"/>
          <w:b/>
          <w:sz w:val="28"/>
          <w:szCs w:val="28"/>
          <w:lang w:val="vi-VN"/>
        </w:rPr>
        <w:t xml:space="preserve"> học</w:t>
      </w:r>
    </w:p>
    <w:p w14:paraId="1F2D89CD" w14:textId="31E7BF0E" w:rsidR="00ED6CE5" w:rsidRPr="004D158C" w:rsidRDefault="00ED6CE5" w:rsidP="001E5DBD">
      <w:pPr>
        <w:jc w:val="center"/>
        <w:rPr>
          <w:rFonts w:cs="Times New Roman"/>
          <w:sz w:val="28"/>
          <w:szCs w:val="28"/>
          <w:lang w:val="vi-VN"/>
        </w:rPr>
      </w:pPr>
      <w:proofErr w:type="spellStart"/>
      <w:r w:rsidRPr="004D158C">
        <w:rPr>
          <w:rFonts w:cs="Times New Roman"/>
          <w:b/>
          <w:sz w:val="28"/>
          <w:szCs w:val="28"/>
        </w:rPr>
        <w:t>Đề</w:t>
      </w:r>
      <w:proofErr w:type="spellEnd"/>
      <w:r w:rsidRPr="004D158C">
        <w:rPr>
          <w:rFonts w:cs="Times New Roman"/>
          <w:b/>
          <w:sz w:val="28"/>
          <w:szCs w:val="28"/>
        </w:rPr>
        <w:t xml:space="preserve"> </w:t>
      </w:r>
      <w:proofErr w:type="spellStart"/>
      <w:r w:rsidRPr="004D158C">
        <w:rPr>
          <w:rFonts w:cs="Times New Roman"/>
          <w:b/>
          <w:sz w:val="28"/>
          <w:szCs w:val="28"/>
        </w:rPr>
        <w:t>tài</w:t>
      </w:r>
      <w:proofErr w:type="spellEnd"/>
      <w:r w:rsidRPr="004D158C">
        <w:rPr>
          <w:rFonts w:cs="Times New Roman"/>
          <w:b/>
          <w:sz w:val="28"/>
          <w:szCs w:val="28"/>
        </w:rPr>
        <w:t xml:space="preserve">: </w:t>
      </w:r>
      <w:proofErr w:type="spellStart"/>
      <w:r w:rsidR="00596E44" w:rsidRPr="004D158C">
        <w:rPr>
          <w:rFonts w:eastAsia="Times New Roman" w:cs="Times New Roman"/>
          <w:b/>
          <w:bCs/>
          <w:sz w:val="28"/>
          <w:szCs w:val="28"/>
        </w:rPr>
        <w:t>Sự</w:t>
      </w:r>
      <w:proofErr w:type="spellEnd"/>
      <w:r w:rsidR="00596E44" w:rsidRPr="004D158C">
        <w:rPr>
          <w:rFonts w:eastAsia="Times New Roman" w:cs="Times New Roman"/>
          <w:b/>
          <w:bCs/>
          <w:sz w:val="28"/>
          <w:szCs w:val="28"/>
          <w:lang w:val="vi-VN"/>
        </w:rPr>
        <w:t xml:space="preserve"> tích hoa hồng</w:t>
      </w:r>
    </w:p>
    <w:p w14:paraId="310C446E" w14:textId="6C831E8D" w:rsidR="00ED6CE5" w:rsidRPr="004D158C" w:rsidRDefault="00C541AD" w:rsidP="004D158C">
      <w:pPr>
        <w:tabs>
          <w:tab w:val="num" w:pos="360"/>
        </w:tabs>
        <w:suppressAutoHyphens w:val="0"/>
        <w:autoSpaceDE w:val="0"/>
        <w:autoSpaceDN w:val="0"/>
        <w:adjustRightInd w:val="0"/>
        <w:spacing w:line="276" w:lineRule="auto"/>
        <w:jc w:val="both"/>
        <w:rPr>
          <w:rFonts w:eastAsia="Times New Roman" w:cs="Times New Roman"/>
          <w:b/>
          <w:bCs/>
          <w:kern w:val="0"/>
          <w:sz w:val="28"/>
          <w:szCs w:val="28"/>
          <w:lang w:val="it-IT" w:eastAsia="en-US" w:bidi="ar-SA"/>
        </w:rPr>
      </w:pPr>
      <w:r w:rsidRPr="004D158C">
        <w:rPr>
          <w:rFonts w:eastAsia="Times New Roman" w:cs="Times New Roman"/>
          <w:b/>
          <w:bCs/>
          <w:kern w:val="0"/>
          <w:sz w:val="28"/>
          <w:szCs w:val="28"/>
          <w:lang w:val="it-IT" w:eastAsia="en-US" w:bidi="ar-SA"/>
        </w:rPr>
        <w:tab/>
      </w:r>
      <w:r w:rsidR="00B658E1" w:rsidRPr="004D158C">
        <w:rPr>
          <w:rFonts w:eastAsia="Times New Roman" w:cs="Times New Roman"/>
          <w:b/>
          <w:bCs/>
          <w:kern w:val="0"/>
          <w:sz w:val="28"/>
          <w:szCs w:val="28"/>
          <w:lang w:val="it-IT" w:eastAsia="en-US" w:bidi="ar-SA"/>
        </w:rPr>
        <w:tab/>
      </w:r>
      <w:r w:rsidR="000168ED" w:rsidRPr="004D158C">
        <w:rPr>
          <w:rFonts w:eastAsia="Times New Roman" w:cs="Times New Roman"/>
          <w:b/>
          <w:bCs/>
          <w:kern w:val="0"/>
          <w:sz w:val="28"/>
          <w:szCs w:val="28"/>
          <w:lang w:val="it-IT" w:eastAsia="en-US" w:bidi="ar-SA"/>
        </w:rPr>
        <w:t>1</w:t>
      </w:r>
      <w:r w:rsidR="000168ED" w:rsidRPr="004D158C">
        <w:rPr>
          <w:rFonts w:eastAsia="Times New Roman" w:cs="Times New Roman"/>
          <w:b/>
          <w:bCs/>
          <w:kern w:val="0"/>
          <w:sz w:val="28"/>
          <w:szCs w:val="28"/>
          <w:lang w:val="vi-VN" w:eastAsia="en-US" w:bidi="ar-SA"/>
        </w:rPr>
        <w:t xml:space="preserve">. </w:t>
      </w:r>
      <w:r w:rsidR="00ED6CE5" w:rsidRPr="004D158C">
        <w:rPr>
          <w:rFonts w:eastAsia="Times New Roman" w:cs="Times New Roman"/>
          <w:b/>
          <w:bCs/>
          <w:kern w:val="0"/>
          <w:sz w:val="28"/>
          <w:szCs w:val="28"/>
          <w:lang w:val="it-IT" w:eastAsia="en-US" w:bidi="ar-SA"/>
        </w:rPr>
        <w:t xml:space="preserve">Mục đích yêu cầu: </w:t>
      </w:r>
    </w:p>
    <w:p w14:paraId="3EAA0A53" w14:textId="77777777" w:rsidR="00ED6CE5" w:rsidRPr="004D158C" w:rsidRDefault="00C541AD" w:rsidP="004D158C">
      <w:pPr>
        <w:suppressAutoHyphens w:val="0"/>
        <w:autoSpaceDE w:val="0"/>
        <w:autoSpaceDN w:val="0"/>
        <w:adjustRightInd w:val="0"/>
        <w:spacing w:line="276" w:lineRule="auto"/>
        <w:ind w:firstLine="720"/>
        <w:jc w:val="both"/>
        <w:rPr>
          <w:rFonts w:eastAsia="Times New Roman" w:cs="Times New Roman"/>
          <w:b/>
          <w:bCs/>
          <w:kern w:val="0"/>
          <w:sz w:val="28"/>
          <w:szCs w:val="28"/>
          <w:lang w:val="it-IT" w:eastAsia="en-US" w:bidi="ar-SA"/>
        </w:rPr>
      </w:pPr>
      <w:r w:rsidRPr="004D158C">
        <w:rPr>
          <w:rFonts w:eastAsia="Times New Roman" w:cs="Times New Roman"/>
          <w:b/>
          <w:bCs/>
          <w:kern w:val="0"/>
          <w:sz w:val="28"/>
          <w:szCs w:val="28"/>
          <w:lang w:val="it-IT" w:eastAsia="en-US" w:bidi="ar-SA"/>
        </w:rPr>
        <w:t>a.</w:t>
      </w:r>
      <w:r w:rsidR="00ED6CE5" w:rsidRPr="004D158C">
        <w:rPr>
          <w:rFonts w:eastAsia="Times New Roman" w:cs="Times New Roman"/>
          <w:b/>
          <w:bCs/>
          <w:kern w:val="0"/>
          <w:sz w:val="28"/>
          <w:szCs w:val="28"/>
          <w:lang w:val="it-IT" w:eastAsia="en-US" w:bidi="ar-SA"/>
        </w:rPr>
        <w:t xml:space="preserve"> Kiến thức:</w:t>
      </w:r>
    </w:p>
    <w:p w14:paraId="08BB9849" w14:textId="02B245A9" w:rsidR="001A6498" w:rsidRPr="004D158C" w:rsidRDefault="001A6498"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eastAsia="en-US" w:bidi="ar-SA"/>
        </w:rPr>
        <w:lastRenderedPageBreak/>
        <w:tab/>
        <w:t xml:space="preserve">- </w:t>
      </w:r>
      <w:proofErr w:type="spellStart"/>
      <w:r w:rsidRPr="004D158C">
        <w:rPr>
          <w:rFonts w:eastAsia="Times New Roman" w:cs="Times New Roman"/>
          <w:color w:val="000000"/>
          <w:kern w:val="0"/>
          <w:sz w:val="28"/>
          <w:szCs w:val="28"/>
          <w:lang w:eastAsia="en-US" w:bidi="ar-SA"/>
        </w:rPr>
        <w:t>Trẻ</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biết</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tên</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truyện</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tên</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nhân</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vật</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và</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hiểu</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nội</w:t>
      </w:r>
      <w:proofErr w:type="spellEnd"/>
      <w:r w:rsidRPr="004D158C">
        <w:rPr>
          <w:rFonts w:eastAsia="Times New Roman" w:cs="Times New Roman"/>
          <w:color w:val="000000"/>
          <w:kern w:val="0"/>
          <w:sz w:val="28"/>
          <w:szCs w:val="28"/>
          <w:lang w:eastAsia="en-US" w:bidi="ar-SA"/>
        </w:rPr>
        <w:t xml:space="preserve"> dung </w:t>
      </w:r>
      <w:proofErr w:type="spellStart"/>
      <w:r w:rsidRPr="004D158C">
        <w:rPr>
          <w:rFonts w:eastAsia="Times New Roman" w:cs="Times New Roman"/>
          <w:color w:val="000000"/>
          <w:kern w:val="0"/>
          <w:sz w:val="28"/>
          <w:szCs w:val="28"/>
          <w:lang w:eastAsia="en-US" w:bidi="ar-SA"/>
        </w:rPr>
        <w:t>câu</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truyện</w:t>
      </w:r>
      <w:proofErr w:type="spellEnd"/>
      <w:r w:rsidRPr="004D158C">
        <w:rPr>
          <w:rFonts w:eastAsia="Times New Roman" w:cs="Times New Roman"/>
          <w:color w:val="000000"/>
          <w:kern w:val="0"/>
          <w:sz w:val="28"/>
          <w:szCs w:val="28"/>
          <w:lang w:eastAsia="en-US" w:bidi="ar-SA"/>
        </w:rPr>
        <w:t>.</w:t>
      </w:r>
    </w:p>
    <w:p w14:paraId="70CDDAA6" w14:textId="4908A17B" w:rsidR="001A6498" w:rsidRPr="004D158C" w:rsidRDefault="001A6498" w:rsidP="004D158C">
      <w:pPr>
        <w:widowControl/>
        <w:shd w:val="clear" w:color="auto" w:fill="FFFFFF"/>
        <w:suppressAutoHyphens w:val="0"/>
        <w:spacing w:line="276" w:lineRule="atLeast"/>
        <w:jc w:val="both"/>
        <w:rPr>
          <w:rFonts w:eastAsia="Times New Roman" w:cs="Times New Roman"/>
          <w:color w:val="000000"/>
          <w:kern w:val="0"/>
          <w:sz w:val="28"/>
          <w:szCs w:val="28"/>
          <w:lang w:val="vi-VN" w:eastAsia="en-US" w:bidi="ar-SA"/>
        </w:rPr>
      </w:pPr>
      <w:r w:rsidRPr="004D158C">
        <w:rPr>
          <w:rFonts w:eastAsia="Times New Roman" w:cs="Times New Roman"/>
          <w:color w:val="000000"/>
          <w:kern w:val="0"/>
          <w:sz w:val="28"/>
          <w:szCs w:val="28"/>
          <w:lang w:eastAsia="en-US" w:bidi="ar-SA"/>
        </w:rPr>
        <w:tab/>
      </w:r>
      <w:r w:rsidRPr="004D158C">
        <w:rPr>
          <w:rFonts w:eastAsia="Times New Roman" w:cs="Times New Roman"/>
          <w:color w:val="000000"/>
          <w:kern w:val="0"/>
          <w:sz w:val="28"/>
          <w:szCs w:val="28"/>
          <w:lang w:val="vi-VN" w:eastAsia="en-US" w:bidi="ar-SA"/>
        </w:rPr>
        <w:t>- Biết được các nhân vật trong cầu chuyện, hóa thân vào các nhân vật trong câu chuyện</w:t>
      </w:r>
    </w:p>
    <w:p w14:paraId="399DADA5" w14:textId="0471DF5B" w:rsidR="00ED6CE5" w:rsidRPr="004D158C" w:rsidRDefault="00C541AD" w:rsidP="004D158C">
      <w:pPr>
        <w:suppressAutoHyphens w:val="0"/>
        <w:autoSpaceDE w:val="0"/>
        <w:autoSpaceDN w:val="0"/>
        <w:adjustRightInd w:val="0"/>
        <w:spacing w:line="276" w:lineRule="auto"/>
        <w:ind w:firstLine="720"/>
        <w:jc w:val="both"/>
        <w:rPr>
          <w:rFonts w:eastAsia="Times New Roman" w:cs="Times New Roman"/>
          <w:b/>
          <w:bCs/>
          <w:kern w:val="0"/>
          <w:sz w:val="28"/>
          <w:szCs w:val="28"/>
          <w:lang w:val="it-IT" w:eastAsia="en-US" w:bidi="ar-SA"/>
        </w:rPr>
      </w:pPr>
      <w:r w:rsidRPr="004D158C">
        <w:rPr>
          <w:rFonts w:eastAsia="Times New Roman" w:cs="Times New Roman"/>
          <w:b/>
          <w:bCs/>
          <w:kern w:val="0"/>
          <w:sz w:val="28"/>
          <w:szCs w:val="28"/>
          <w:lang w:val="it-IT" w:eastAsia="en-US" w:bidi="ar-SA"/>
        </w:rPr>
        <w:t>b.</w:t>
      </w:r>
      <w:r w:rsidR="00ED6CE5" w:rsidRPr="004D158C">
        <w:rPr>
          <w:rFonts w:eastAsia="Times New Roman" w:cs="Times New Roman"/>
          <w:b/>
          <w:bCs/>
          <w:kern w:val="0"/>
          <w:sz w:val="28"/>
          <w:szCs w:val="28"/>
          <w:lang w:val="it-IT" w:eastAsia="en-US" w:bidi="ar-SA"/>
        </w:rPr>
        <w:t xml:space="preserve"> Kỹ năng: </w:t>
      </w:r>
    </w:p>
    <w:p w14:paraId="0D4E7F1A" w14:textId="0C270D4F" w:rsidR="001A6498" w:rsidRPr="004D158C" w:rsidRDefault="001A6498"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eastAsia="en-US" w:bidi="ar-SA"/>
        </w:rPr>
        <w:tab/>
        <w:t xml:space="preserve">- Rèn </w:t>
      </w:r>
      <w:proofErr w:type="spellStart"/>
      <w:r w:rsidRPr="004D158C">
        <w:rPr>
          <w:rFonts w:eastAsia="Times New Roman" w:cs="Times New Roman"/>
          <w:color w:val="000000"/>
          <w:kern w:val="0"/>
          <w:sz w:val="28"/>
          <w:szCs w:val="28"/>
          <w:lang w:eastAsia="en-US" w:bidi="ar-SA"/>
        </w:rPr>
        <w:t>kỹ</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năng</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quan</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sát</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ghi</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nhớ</w:t>
      </w:r>
      <w:proofErr w:type="spellEnd"/>
    </w:p>
    <w:p w14:paraId="0DE161C6" w14:textId="513649EC" w:rsidR="001A6498" w:rsidRPr="004D158C" w:rsidRDefault="001A6498"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eastAsia="en-US" w:bidi="ar-SA"/>
        </w:rPr>
        <w:tab/>
        <w:t xml:space="preserve">- </w:t>
      </w:r>
      <w:proofErr w:type="spellStart"/>
      <w:r w:rsidRPr="004D158C">
        <w:rPr>
          <w:rFonts w:eastAsia="Times New Roman" w:cs="Times New Roman"/>
          <w:color w:val="000000"/>
          <w:kern w:val="0"/>
          <w:sz w:val="28"/>
          <w:szCs w:val="28"/>
          <w:lang w:eastAsia="en-US" w:bidi="ar-SA"/>
        </w:rPr>
        <w:t>Phát</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triển</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ngôn</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ngữ</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mạch</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lạc</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phát</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âm</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đúng</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ngữ</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pháp</w:t>
      </w:r>
      <w:proofErr w:type="spellEnd"/>
      <w:r w:rsidRPr="004D158C">
        <w:rPr>
          <w:rFonts w:eastAsia="Times New Roman" w:cs="Times New Roman"/>
          <w:color w:val="000000"/>
          <w:kern w:val="0"/>
          <w:sz w:val="28"/>
          <w:szCs w:val="28"/>
          <w:lang w:eastAsia="en-US" w:bidi="ar-SA"/>
        </w:rPr>
        <w:t>.</w:t>
      </w:r>
    </w:p>
    <w:p w14:paraId="350F2EF0" w14:textId="1FD67E26" w:rsidR="00ED6CE5" w:rsidRPr="004D158C" w:rsidRDefault="00ED6CE5" w:rsidP="004D158C">
      <w:pPr>
        <w:suppressAutoHyphens w:val="0"/>
        <w:autoSpaceDE w:val="0"/>
        <w:autoSpaceDN w:val="0"/>
        <w:adjustRightInd w:val="0"/>
        <w:spacing w:line="276" w:lineRule="auto"/>
        <w:ind w:firstLine="720"/>
        <w:jc w:val="both"/>
        <w:rPr>
          <w:rFonts w:eastAsia="Times New Roman" w:cs="Times New Roman"/>
          <w:b/>
          <w:bCs/>
          <w:kern w:val="0"/>
          <w:sz w:val="28"/>
          <w:szCs w:val="28"/>
          <w:lang w:val="it-IT" w:eastAsia="en-US" w:bidi="ar-SA"/>
        </w:rPr>
      </w:pPr>
      <w:r w:rsidRPr="004D158C">
        <w:rPr>
          <w:rFonts w:eastAsia="Times New Roman" w:cs="Times New Roman"/>
          <w:b/>
          <w:bCs/>
          <w:kern w:val="0"/>
          <w:sz w:val="28"/>
          <w:szCs w:val="28"/>
          <w:lang w:val="it-IT" w:eastAsia="en-US" w:bidi="ar-SA"/>
        </w:rPr>
        <w:t xml:space="preserve"> </w:t>
      </w:r>
      <w:r w:rsidR="00C541AD" w:rsidRPr="004D158C">
        <w:rPr>
          <w:rFonts w:eastAsia="Times New Roman" w:cs="Times New Roman"/>
          <w:b/>
          <w:bCs/>
          <w:kern w:val="0"/>
          <w:sz w:val="28"/>
          <w:szCs w:val="28"/>
          <w:lang w:val="it-IT" w:eastAsia="en-US" w:bidi="ar-SA"/>
        </w:rPr>
        <w:t>c.</w:t>
      </w:r>
      <w:r w:rsidR="001A6498" w:rsidRPr="004D158C">
        <w:rPr>
          <w:rFonts w:eastAsia="Times New Roman" w:cs="Times New Roman"/>
          <w:b/>
          <w:bCs/>
          <w:kern w:val="0"/>
          <w:sz w:val="28"/>
          <w:szCs w:val="28"/>
          <w:lang w:val="vi-VN" w:eastAsia="en-US" w:bidi="ar-SA"/>
        </w:rPr>
        <w:t xml:space="preserve"> </w:t>
      </w:r>
      <w:r w:rsidR="001A7240" w:rsidRPr="004D158C">
        <w:rPr>
          <w:rFonts w:eastAsia="Times New Roman" w:cs="Times New Roman"/>
          <w:b/>
          <w:bCs/>
          <w:kern w:val="0"/>
          <w:sz w:val="28"/>
          <w:szCs w:val="28"/>
          <w:lang w:val="it-IT" w:eastAsia="en-US" w:bidi="ar-SA"/>
        </w:rPr>
        <w:t>Giáo</w:t>
      </w:r>
      <w:r w:rsidR="001A7240" w:rsidRPr="004D158C">
        <w:rPr>
          <w:rFonts w:eastAsia="Times New Roman" w:cs="Times New Roman"/>
          <w:b/>
          <w:bCs/>
          <w:kern w:val="0"/>
          <w:sz w:val="28"/>
          <w:szCs w:val="28"/>
          <w:lang w:val="vi-VN" w:eastAsia="en-US" w:bidi="ar-SA"/>
        </w:rPr>
        <w:t xml:space="preserve"> dục</w:t>
      </w:r>
      <w:r w:rsidRPr="004D158C">
        <w:rPr>
          <w:rFonts w:eastAsia="Times New Roman" w:cs="Times New Roman"/>
          <w:b/>
          <w:bCs/>
          <w:kern w:val="0"/>
          <w:sz w:val="28"/>
          <w:szCs w:val="28"/>
          <w:lang w:val="it-IT" w:eastAsia="en-US" w:bidi="ar-SA"/>
        </w:rPr>
        <w:t xml:space="preserve">: </w:t>
      </w:r>
    </w:p>
    <w:p w14:paraId="3681CEC7" w14:textId="77777777" w:rsidR="001A6498" w:rsidRPr="004D158C" w:rsidRDefault="00FC46D6"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cs="Times New Roman"/>
          <w:sz w:val="28"/>
          <w:szCs w:val="28"/>
          <w:lang w:val="it-IT"/>
        </w:rPr>
        <w:tab/>
      </w:r>
      <w:r w:rsidR="001A6498" w:rsidRPr="004D158C">
        <w:rPr>
          <w:rFonts w:eastAsia="Times New Roman" w:cs="Times New Roman"/>
          <w:color w:val="000000"/>
          <w:kern w:val="0"/>
          <w:sz w:val="28"/>
          <w:szCs w:val="28"/>
          <w:lang w:eastAsia="en-US" w:bidi="ar-SA"/>
        </w:rPr>
        <w:t xml:space="preserve">- </w:t>
      </w:r>
      <w:proofErr w:type="spellStart"/>
      <w:r w:rsidR="001A6498" w:rsidRPr="004D158C">
        <w:rPr>
          <w:rFonts w:eastAsia="Times New Roman" w:cs="Times New Roman"/>
          <w:color w:val="000000"/>
          <w:kern w:val="0"/>
          <w:sz w:val="28"/>
          <w:szCs w:val="28"/>
          <w:lang w:eastAsia="en-US" w:bidi="ar-SA"/>
        </w:rPr>
        <w:t>Giáo</w:t>
      </w:r>
      <w:proofErr w:type="spellEnd"/>
      <w:r w:rsidR="001A6498" w:rsidRPr="004D158C">
        <w:rPr>
          <w:rFonts w:eastAsia="Times New Roman" w:cs="Times New Roman"/>
          <w:color w:val="000000"/>
          <w:kern w:val="0"/>
          <w:sz w:val="28"/>
          <w:szCs w:val="28"/>
          <w:lang w:eastAsia="en-US" w:bidi="ar-SA"/>
        </w:rPr>
        <w:t xml:space="preserve"> </w:t>
      </w:r>
      <w:proofErr w:type="spellStart"/>
      <w:r w:rsidR="001A6498" w:rsidRPr="004D158C">
        <w:rPr>
          <w:rFonts w:eastAsia="Times New Roman" w:cs="Times New Roman"/>
          <w:color w:val="000000"/>
          <w:kern w:val="0"/>
          <w:sz w:val="28"/>
          <w:szCs w:val="28"/>
          <w:lang w:eastAsia="en-US" w:bidi="ar-SA"/>
        </w:rPr>
        <w:t>dục</w:t>
      </w:r>
      <w:proofErr w:type="spellEnd"/>
      <w:r w:rsidR="001A6498" w:rsidRPr="004D158C">
        <w:rPr>
          <w:rFonts w:eastAsia="Times New Roman" w:cs="Times New Roman"/>
          <w:color w:val="000000"/>
          <w:kern w:val="0"/>
          <w:sz w:val="28"/>
          <w:szCs w:val="28"/>
          <w:lang w:eastAsia="en-US" w:bidi="ar-SA"/>
        </w:rPr>
        <w:t xml:space="preserve"> </w:t>
      </w:r>
      <w:proofErr w:type="spellStart"/>
      <w:r w:rsidR="001A6498" w:rsidRPr="004D158C">
        <w:rPr>
          <w:rFonts w:eastAsia="Times New Roman" w:cs="Times New Roman"/>
          <w:color w:val="000000"/>
          <w:kern w:val="0"/>
          <w:sz w:val="28"/>
          <w:szCs w:val="28"/>
          <w:lang w:eastAsia="en-US" w:bidi="ar-SA"/>
        </w:rPr>
        <w:t>trẻ</w:t>
      </w:r>
      <w:proofErr w:type="spellEnd"/>
      <w:r w:rsidR="001A6498" w:rsidRPr="004D158C">
        <w:rPr>
          <w:rFonts w:eastAsia="Times New Roman" w:cs="Times New Roman"/>
          <w:color w:val="000000"/>
          <w:kern w:val="0"/>
          <w:sz w:val="28"/>
          <w:szCs w:val="28"/>
          <w:lang w:eastAsia="en-US" w:bidi="ar-SA"/>
        </w:rPr>
        <w:t xml:space="preserve"> </w:t>
      </w:r>
      <w:proofErr w:type="spellStart"/>
      <w:r w:rsidR="001A6498" w:rsidRPr="004D158C">
        <w:rPr>
          <w:rFonts w:eastAsia="Times New Roman" w:cs="Times New Roman"/>
          <w:color w:val="000000"/>
          <w:kern w:val="0"/>
          <w:sz w:val="28"/>
          <w:szCs w:val="28"/>
          <w:lang w:eastAsia="en-US" w:bidi="ar-SA"/>
        </w:rPr>
        <w:t>biết</w:t>
      </w:r>
      <w:proofErr w:type="spellEnd"/>
      <w:r w:rsidR="001A6498" w:rsidRPr="004D158C">
        <w:rPr>
          <w:rFonts w:eastAsia="Times New Roman" w:cs="Times New Roman"/>
          <w:color w:val="000000"/>
          <w:kern w:val="0"/>
          <w:sz w:val="28"/>
          <w:szCs w:val="28"/>
          <w:lang w:eastAsia="en-US" w:bidi="ar-SA"/>
        </w:rPr>
        <w:t xml:space="preserve"> </w:t>
      </w:r>
      <w:proofErr w:type="spellStart"/>
      <w:r w:rsidR="001A6498" w:rsidRPr="004D158C">
        <w:rPr>
          <w:rFonts w:eastAsia="Times New Roman" w:cs="Times New Roman"/>
          <w:color w:val="000000"/>
          <w:kern w:val="0"/>
          <w:sz w:val="28"/>
          <w:szCs w:val="28"/>
          <w:lang w:eastAsia="en-US" w:bidi="ar-SA"/>
        </w:rPr>
        <w:t>chăm</w:t>
      </w:r>
      <w:proofErr w:type="spellEnd"/>
      <w:r w:rsidR="001A6498" w:rsidRPr="004D158C">
        <w:rPr>
          <w:rFonts w:eastAsia="Times New Roman" w:cs="Times New Roman"/>
          <w:color w:val="000000"/>
          <w:kern w:val="0"/>
          <w:sz w:val="28"/>
          <w:szCs w:val="28"/>
          <w:lang w:eastAsia="en-US" w:bidi="ar-SA"/>
        </w:rPr>
        <w:t xml:space="preserve"> </w:t>
      </w:r>
      <w:proofErr w:type="spellStart"/>
      <w:r w:rsidR="001A6498" w:rsidRPr="004D158C">
        <w:rPr>
          <w:rFonts w:eastAsia="Times New Roman" w:cs="Times New Roman"/>
          <w:color w:val="000000"/>
          <w:kern w:val="0"/>
          <w:sz w:val="28"/>
          <w:szCs w:val="28"/>
          <w:lang w:eastAsia="en-US" w:bidi="ar-SA"/>
        </w:rPr>
        <w:t>sóc</w:t>
      </w:r>
      <w:proofErr w:type="spellEnd"/>
      <w:r w:rsidR="001A6498" w:rsidRPr="004D158C">
        <w:rPr>
          <w:rFonts w:eastAsia="Times New Roman" w:cs="Times New Roman"/>
          <w:color w:val="000000"/>
          <w:kern w:val="0"/>
          <w:sz w:val="28"/>
          <w:szCs w:val="28"/>
          <w:lang w:eastAsia="en-US" w:bidi="ar-SA"/>
        </w:rPr>
        <w:t xml:space="preserve"> </w:t>
      </w:r>
      <w:proofErr w:type="spellStart"/>
      <w:r w:rsidR="001A6498" w:rsidRPr="004D158C">
        <w:rPr>
          <w:rFonts w:eastAsia="Times New Roman" w:cs="Times New Roman"/>
          <w:color w:val="000000"/>
          <w:kern w:val="0"/>
          <w:sz w:val="28"/>
          <w:szCs w:val="28"/>
          <w:lang w:eastAsia="en-US" w:bidi="ar-SA"/>
        </w:rPr>
        <w:t>bảo</w:t>
      </w:r>
      <w:proofErr w:type="spellEnd"/>
      <w:r w:rsidR="001A6498" w:rsidRPr="004D158C">
        <w:rPr>
          <w:rFonts w:eastAsia="Times New Roman" w:cs="Times New Roman"/>
          <w:color w:val="000000"/>
          <w:kern w:val="0"/>
          <w:sz w:val="28"/>
          <w:szCs w:val="28"/>
          <w:lang w:eastAsia="en-US" w:bidi="ar-SA"/>
        </w:rPr>
        <w:t xml:space="preserve"> </w:t>
      </w:r>
      <w:proofErr w:type="spellStart"/>
      <w:r w:rsidR="001A6498" w:rsidRPr="004D158C">
        <w:rPr>
          <w:rFonts w:eastAsia="Times New Roman" w:cs="Times New Roman"/>
          <w:color w:val="000000"/>
          <w:kern w:val="0"/>
          <w:sz w:val="28"/>
          <w:szCs w:val="28"/>
          <w:lang w:eastAsia="en-US" w:bidi="ar-SA"/>
        </w:rPr>
        <w:t>vệ</w:t>
      </w:r>
      <w:proofErr w:type="spellEnd"/>
      <w:r w:rsidR="001A6498" w:rsidRPr="004D158C">
        <w:rPr>
          <w:rFonts w:eastAsia="Times New Roman" w:cs="Times New Roman"/>
          <w:color w:val="000000"/>
          <w:kern w:val="0"/>
          <w:sz w:val="28"/>
          <w:szCs w:val="28"/>
          <w:lang w:eastAsia="en-US" w:bidi="ar-SA"/>
        </w:rPr>
        <w:t xml:space="preserve"> </w:t>
      </w:r>
      <w:proofErr w:type="spellStart"/>
      <w:r w:rsidR="001A6498" w:rsidRPr="004D158C">
        <w:rPr>
          <w:rFonts w:eastAsia="Times New Roman" w:cs="Times New Roman"/>
          <w:color w:val="000000"/>
          <w:kern w:val="0"/>
          <w:sz w:val="28"/>
          <w:szCs w:val="28"/>
          <w:lang w:eastAsia="en-US" w:bidi="ar-SA"/>
        </w:rPr>
        <w:t>cây</w:t>
      </w:r>
      <w:proofErr w:type="spellEnd"/>
      <w:r w:rsidR="001A6498" w:rsidRPr="004D158C">
        <w:rPr>
          <w:rFonts w:eastAsia="Times New Roman" w:cs="Times New Roman"/>
          <w:color w:val="000000"/>
          <w:kern w:val="0"/>
          <w:sz w:val="28"/>
          <w:szCs w:val="28"/>
          <w:lang w:eastAsia="en-US" w:bidi="ar-SA"/>
        </w:rPr>
        <w:t xml:space="preserve"> </w:t>
      </w:r>
      <w:proofErr w:type="spellStart"/>
      <w:r w:rsidR="001A6498" w:rsidRPr="004D158C">
        <w:rPr>
          <w:rFonts w:eastAsia="Times New Roman" w:cs="Times New Roman"/>
          <w:color w:val="000000"/>
          <w:kern w:val="0"/>
          <w:sz w:val="28"/>
          <w:szCs w:val="28"/>
          <w:lang w:eastAsia="en-US" w:bidi="ar-SA"/>
        </w:rPr>
        <w:t>hoa</w:t>
      </w:r>
      <w:proofErr w:type="spellEnd"/>
      <w:r w:rsidR="001A6498" w:rsidRPr="004D158C">
        <w:rPr>
          <w:rFonts w:eastAsia="Times New Roman" w:cs="Times New Roman"/>
          <w:color w:val="000000"/>
          <w:kern w:val="0"/>
          <w:sz w:val="28"/>
          <w:szCs w:val="28"/>
          <w:lang w:eastAsia="en-US" w:bidi="ar-SA"/>
        </w:rPr>
        <w:t xml:space="preserve">, </w:t>
      </w:r>
      <w:proofErr w:type="spellStart"/>
      <w:r w:rsidR="001A6498" w:rsidRPr="004D158C">
        <w:rPr>
          <w:rFonts w:eastAsia="Times New Roman" w:cs="Times New Roman"/>
          <w:color w:val="000000"/>
          <w:kern w:val="0"/>
          <w:sz w:val="28"/>
          <w:szCs w:val="28"/>
          <w:lang w:eastAsia="en-US" w:bidi="ar-SA"/>
        </w:rPr>
        <w:t>cây</w:t>
      </w:r>
      <w:proofErr w:type="spellEnd"/>
      <w:r w:rsidR="001A6498" w:rsidRPr="004D158C">
        <w:rPr>
          <w:rFonts w:eastAsia="Times New Roman" w:cs="Times New Roman"/>
          <w:color w:val="000000"/>
          <w:kern w:val="0"/>
          <w:sz w:val="28"/>
          <w:szCs w:val="28"/>
          <w:lang w:eastAsia="en-US" w:bidi="ar-SA"/>
        </w:rPr>
        <w:t xml:space="preserve"> </w:t>
      </w:r>
      <w:proofErr w:type="spellStart"/>
      <w:r w:rsidR="001A6498" w:rsidRPr="004D158C">
        <w:rPr>
          <w:rFonts w:eastAsia="Times New Roman" w:cs="Times New Roman"/>
          <w:color w:val="000000"/>
          <w:kern w:val="0"/>
          <w:sz w:val="28"/>
          <w:szCs w:val="28"/>
          <w:lang w:eastAsia="en-US" w:bidi="ar-SA"/>
        </w:rPr>
        <w:t>trồng</w:t>
      </w:r>
      <w:proofErr w:type="spellEnd"/>
      <w:r w:rsidR="001A6498" w:rsidRPr="004D158C">
        <w:rPr>
          <w:rFonts w:eastAsia="Times New Roman" w:cs="Times New Roman"/>
          <w:color w:val="000000"/>
          <w:kern w:val="0"/>
          <w:sz w:val="28"/>
          <w:szCs w:val="28"/>
          <w:lang w:eastAsia="en-US" w:bidi="ar-SA"/>
        </w:rPr>
        <w:t xml:space="preserve">, </w:t>
      </w:r>
      <w:proofErr w:type="spellStart"/>
      <w:r w:rsidR="001A6498" w:rsidRPr="004D158C">
        <w:rPr>
          <w:rFonts w:eastAsia="Times New Roman" w:cs="Times New Roman"/>
          <w:color w:val="000000"/>
          <w:kern w:val="0"/>
          <w:sz w:val="28"/>
          <w:szCs w:val="28"/>
          <w:lang w:eastAsia="en-US" w:bidi="ar-SA"/>
        </w:rPr>
        <w:t>không</w:t>
      </w:r>
      <w:proofErr w:type="spellEnd"/>
      <w:r w:rsidR="001A6498" w:rsidRPr="004D158C">
        <w:rPr>
          <w:rFonts w:eastAsia="Times New Roman" w:cs="Times New Roman"/>
          <w:color w:val="000000"/>
          <w:kern w:val="0"/>
          <w:sz w:val="28"/>
          <w:szCs w:val="28"/>
          <w:lang w:eastAsia="en-US" w:bidi="ar-SA"/>
        </w:rPr>
        <w:t xml:space="preserve"> </w:t>
      </w:r>
      <w:proofErr w:type="spellStart"/>
      <w:r w:rsidR="001A6498" w:rsidRPr="004D158C">
        <w:rPr>
          <w:rFonts w:eastAsia="Times New Roman" w:cs="Times New Roman"/>
          <w:color w:val="000000"/>
          <w:kern w:val="0"/>
          <w:sz w:val="28"/>
          <w:szCs w:val="28"/>
          <w:lang w:eastAsia="en-US" w:bidi="ar-SA"/>
        </w:rPr>
        <w:t>bứt</w:t>
      </w:r>
      <w:proofErr w:type="spellEnd"/>
      <w:r w:rsidR="001A6498" w:rsidRPr="004D158C">
        <w:rPr>
          <w:rFonts w:eastAsia="Times New Roman" w:cs="Times New Roman"/>
          <w:color w:val="000000"/>
          <w:kern w:val="0"/>
          <w:sz w:val="28"/>
          <w:szCs w:val="28"/>
          <w:lang w:eastAsia="en-US" w:bidi="ar-SA"/>
        </w:rPr>
        <w:t xml:space="preserve"> </w:t>
      </w:r>
      <w:proofErr w:type="spellStart"/>
      <w:r w:rsidR="001A6498" w:rsidRPr="004D158C">
        <w:rPr>
          <w:rFonts w:eastAsia="Times New Roman" w:cs="Times New Roman"/>
          <w:color w:val="000000"/>
          <w:kern w:val="0"/>
          <w:sz w:val="28"/>
          <w:szCs w:val="28"/>
          <w:lang w:eastAsia="en-US" w:bidi="ar-SA"/>
        </w:rPr>
        <w:t>lá</w:t>
      </w:r>
      <w:proofErr w:type="spellEnd"/>
      <w:r w:rsidR="001A6498" w:rsidRPr="004D158C">
        <w:rPr>
          <w:rFonts w:eastAsia="Times New Roman" w:cs="Times New Roman"/>
          <w:color w:val="000000"/>
          <w:kern w:val="0"/>
          <w:sz w:val="28"/>
          <w:szCs w:val="28"/>
          <w:lang w:eastAsia="en-US" w:bidi="ar-SA"/>
        </w:rPr>
        <w:t xml:space="preserve"> </w:t>
      </w:r>
      <w:proofErr w:type="spellStart"/>
      <w:r w:rsidR="001A6498" w:rsidRPr="004D158C">
        <w:rPr>
          <w:rFonts w:eastAsia="Times New Roman" w:cs="Times New Roman"/>
          <w:color w:val="000000"/>
          <w:kern w:val="0"/>
          <w:sz w:val="28"/>
          <w:szCs w:val="28"/>
          <w:lang w:eastAsia="en-US" w:bidi="ar-SA"/>
        </w:rPr>
        <w:t>bẻ</w:t>
      </w:r>
      <w:proofErr w:type="spellEnd"/>
      <w:r w:rsidR="001A6498" w:rsidRPr="004D158C">
        <w:rPr>
          <w:rFonts w:eastAsia="Times New Roman" w:cs="Times New Roman"/>
          <w:color w:val="000000"/>
          <w:kern w:val="0"/>
          <w:sz w:val="28"/>
          <w:szCs w:val="28"/>
          <w:lang w:eastAsia="en-US" w:bidi="ar-SA"/>
        </w:rPr>
        <w:t xml:space="preserve"> </w:t>
      </w:r>
      <w:proofErr w:type="spellStart"/>
      <w:r w:rsidR="001A6498" w:rsidRPr="004D158C">
        <w:rPr>
          <w:rFonts w:eastAsia="Times New Roman" w:cs="Times New Roman"/>
          <w:color w:val="000000"/>
          <w:kern w:val="0"/>
          <w:sz w:val="28"/>
          <w:szCs w:val="28"/>
          <w:lang w:eastAsia="en-US" w:bidi="ar-SA"/>
        </w:rPr>
        <w:t>cành</w:t>
      </w:r>
      <w:proofErr w:type="spellEnd"/>
      <w:r w:rsidR="001A6498" w:rsidRPr="004D158C">
        <w:rPr>
          <w:rFonts w:eastAsia="Times New Roman" w:cs="Times New Roman"/>
          <w:color w:val="000000"/>
          <w:kern w:val="0"/>
          <w:sz w:val="28"/>
          <w:szCs w:val="28"/>
          <w:lang w:eastAsia="en-US" w:bidi="ar-SA"/>
        </w:rPr>
        <w:t xml:space="preserve">, </w:t>
      </w:r>
      <w:proofErr w:type="spellStart"/>
      <w:r w:rsidR="001A6498" w:rsidRPr="004D158C">
        <w:rPr>
          <w:rFonts w:eastAsia="Times New Roman" w:cs="Times New Roman"/>
          <w:color w:val="000000"/>
          <w:kern w:val="0"/>
          <w:sz w:val="28"/>
          <w:szCs w:val="28"/>
          <w:lang w:eastAsia="en-US" w:bidi="ar-SA"/>
        </w:rPr>
        <w:t>biết</w:t>
      </w:r>
      <w:proofErr w:type="spellEnd"/>
      <w:r w:rsidR="001A6498" w:rsidRPr="004D158C">
        <w:rPr>
          <w:rFonts w:eastAsia="Times New Roman" w:cs="Times New Roman"/>
          <w:color w:val="000000"/>
          <w:kern w:val="0"/>
          <w:sz w:val="28"/>
          <w:szCs w:val="28"/>
          <w:lang w:eastAsia="en-US" w:bidi="ar-SA"/>
        </w:rPr>
        <w:t xml:space="preserve"> </w:t>
      </w:r>
      <w:proofErr w:type="spellStart"/>
      <w:r w:rsidR="001A6498" w:rsidRPr="004D158C">
        <w:rPr>
          <w:rFonts w:eastAsia="Times New Roman" w:cs="Times New Roman"/>
          <w:color w:val="000000"/>
          <w:kern w:val="0"/>
          <w:sz w:val="28"/>
          <w:szCs w:val="28"/>
          <w:lang w:eastAsia="en-US" w:bidi="ar-SA"/>
        </w:rPr>
        <w:t>giữ</w:t>
      </w:r>
      <w:proofErr w:type="spellEnd"/>
      <w:r w:rsidR="001A6498" w:rsidRPr="004D158C">
        <w:rPr>
          <w:rFonts w:eastAsia="Times New Roman" w:cs="Times New Roman"/>
          <w:color w:val="000000"/>
          <w:kern w:val="0"/>
          <w:sz w:val="28"/>
          <w:szCs w:val="28"/>
          <w:lang w:eastAsia="en-US" w:bidi="ar-SA"/>
        </w:rPr>
        <w:t xml:space="preserve"> </w:t>
      </w:r>
      <w:proofErr w:type="spellStart"/>
      <w:r w:rsidR="001A6498" w:rsidRPr="004D158C">
        <w:rPr>
          <w:rFonts w:eastAsia="Times New Roman" w:cs="Times New Roman"/>
          <w:color w:val="000000"/>
          <w:kern w:val="0"/>
          <w:sz w:val="28"/>
          <w:szCs w:val="28"/>
          <w:lang w:eastAsia="en-US" w:bidi="ar-SA"/>
        </w:rPr>
        <w:t>môi</w:t>
      </w:r>
      <w:proofErr w:type="spellEnd"/>
      <w:r w:rsidR="001A6498" w:rsidRPr="004D158C">
        <w:rPr>
          <w:rFonts w:eastAsia="Times New Roman" w:cs="Times New Roman"/>
          <w:color w:val="000000"/>
          <w:kern w:val="0"/>
          <w:sz w:val="28"/>
          <w:szCs w:val="28"/>
          <w:lang w:eastAsia="en-US" w:bidi="ar-SA"/>
        </w:rPr>
        <w:t xml:space="preserve"> </w:t>
      </w:r>
      <w:proofErr w:type="spellStart"/>
      <w:r w:rsidR="001A6498" w:rsidRPr="004D158C">
        <w:rPr>
          <w:rFonts w:eastAsia="Times New Roman" w:cs="Times New Roman"/>
          <w:color w:val="000000"/>
          <w:kern w:val="0"/>
          <w:sz w:val="28"/>
          <w:szCs w:val="28"/>
          <w:lang w:eastAsia="en-US" w:bidi="ar-SA"/>
        </w:rPr>
        <w:t>trường</w:t>
      </w:r>
      <w:proofErr w:type="spellEnd"/>
      <w:r w:rsidR="001A6498" w:rsidRPr="004D158C">
        <w:rPr>
          <w:rFonts w:eastAsia="Times New Roman" w:cs="Times New Roman"/>
          <w:color w:val="000000"/>
          <w:kern w:val="0"/>
          <w:sz w:val="28"/>
          <w:szCs w:val="28"/>
          <w:lang w:eastAsia="en-US" w:bidi="ar-SA"/>
        </w:rPr>
        <w:t xml:space="preserve"> </w:t>
      </w:r>
      <w:proofErr w:type="spellStart"/>
      <w:r w:rsidR="001A6498" w:rsidRPr="004D158C">
        <w:rPr>
          <w:rFonts w:eastAsia="Times New Roman" w:cs="Times New Roman"/>
          <w:color w:val="000000"/>
          <w:kern w:val="0"/>
          <w:sz w:val="28"/>
          <w:szCs w:val="28"/>
          <w:lang w:eastAsia="en-US" w:bidi="ar-SA"/>
        </w:rPr>
        <w:t>xanh</w:t>
      </w:r>
      <w:proofErr w:type="spellEnd"/>
      <w:r w:rsidR="001A6498" w:rsidRPr="004D158C">
        <w:rPr>
          <w:rFonts w:eastAsia="Times New Roman" w:cs="Times New Roman"/>
          <w:color w:val="000000"/>
          <w:kern w:val="0"/>
          <w:sz w:val="28"/>
          <w:szCs w:val="28"/>
          <w:lang w:eastAsia="en-US" w:bidi="ar-SA"/>
        </w:rPr>
        <w:t xml:space="preserve">, </w:t>
      </w:r>
      <w:proofErr w:type="spellStart"/>
      <w:r w:rsidR="001A6498" w:rsidRPr="004D158C">
        <w:rPr>
          <w:rFonts w:eastAsia="Times New Roman" w:cs="Times New Roman"/>
          <w:color w:val="000000"/>
          <w:kern w:val="0"/>
          <w:sz w:val="28"/>
          <w:szCs w:val="28"/>
          <w:lang w:eastAsia="en-US" w:bidi="ar-SA"/>
        </w:rPr>
        <w:t>sạch</w:t>
      </w:r>
      <w:proofErr w:type="spellEnd"/>
      <w:r w:rsidR="001A6498" w:rsidRPr="004D158C">
        <w:rPr>
          <w:rFonts w:eastAsia="Times New Roman" w:cs="Times New Roman"/>
          <w:color w:val="000000"/>
          <w:kern w:val="0"/>
          <w:sz w:val="28"/>
          <w:szCs w:val="28"/>
          <w:lang w:eastAsia="en-US" w:bidi="ar-SA"/>
        </w:rPr>
        <w:t xml:space="preserve">, </w:t>
      </w:r>
      <w:proofErr w:type="spellStart"/>
      <w:r w:rsidR="001A6498" w:rsidRPr="004D158C">
        <w:rPr>
          <w:rFonts w:eastAsia="Times New Roman" w:cs="Times New Roman"/>
          <w:color w:val="000000"/>
          <w:kern w:val="0"/>
          <w:sz w:val="28"/>
          <w:szCs w:val="28"/>
          <w:lang w:eastAsia="en-US" w:bidi="ar-SA"/>
        </w:rPr>
        <w:t>đẹp</w:t>
      </w:r>
      <w:proofErr w:type="spellEnd"/>
      <w:r w:rsidR="001A6498" w:rsidRPr="004D158C">
        <w:rPr>
          <w:rFonts w:eastAsia="Times New Roman" w:cs="Times New Roman"/>
          <w:color w:val="000000"/>
          <w:kern w:val="0"/>
          <w:sz w:val="28"/>
          <w:szCs w:val="28"/>
          <w:lang w:eastAsia="en-US" w:bidi="ar-SA"/>
        </w:rPr>
        <w:t>.</w:t>
      </w:r>
    </w:p>
    <w:p w14:paraId="14C49E34" w14:textId="2CE672FF" w:rsidR="00ED6CE5" w:rsidRPr="004D158C" w:rsidRDefault="000168ED" w:rsidP="004D158C">
      <w:pPr>
        <w:pStyle w:val="NormalWeb"/>
        <w:shd w:val="clear" w:color="auto" w:fill="FFFFFF"/>
        <w:spacing w:before="0" w:beforeAutospacing="0" w:after="150" w:afterAutospacing="0"/>
        <w:jc w:val="both"/>
        <w:rPr>
          <w:b/>
          <w:bCs/>
          <w:sz w:val="28"/>
          <w:szCs w:val="28"/>
          <w:lang w:val="it-IT"/>
        </w:rPr>
      </w:pPr>
      <w:r w:rsidRPr="004D158C">
        <w:rPr>
          <w:b/>
          <w:bCs/>
          <w:sz w:val="28"/>
          <w:szCs w:val="28"/>
          <w:lang w:val="it-IT"/>
        </w:rPr>
        <w:tab/>
        <w:t>2</w:t>
      </w:r>
      <w:r w:rsidRPr="004D158C">
        <w:rPr>
          <w:b/>
          <w:bCs/>
          <w:sz w:val="28"/>
          <w:szCs w:val="28"/>
          <w:lang w:val="vi-VN"/>
        </w:rPr>
        <w:t xml:space="preserve">. </w:t>
      </w:r>
      <w:r w:rsidR="00ED6CE5" w:rsidRPr="004D158C">
        <w:rPr>
          <w:b/>
          <w:bCs/>
          <w:sz w:val="28"/>
          <w:szCs w:val="28"/>
          <w:lang w:val="it-IT"/>
        </w:rPr>
        <w:t>Chuẩn bị:</w:t>
      </w:r>
    </w:p>
    <w:p w14:paraId="77EB81A4" w14:textId="7E2E9C8E" w:rsidR="00914990" w:rsidRPr="004D158C" w:rsidRDefault="00ED6CE5"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cs="Times New Roman"/>
          <w:b/>
          <w:bCs/>
          <w:sz w:val="28"/>
          <w:szCs w:val="28"/>
          <w:lang w:val="it-IT"/>
        </w:rPr>
        <w:t xml:space="preserve"> </w:t>
      </w:r>
      <w:r w:rsidR="00C541AD" w:rsidRPr="004D158C">
        <w:rPr>
          <w:rFonts w:cs="Times New Roman"/>
          <w:b/>
          <w:bCs/>
          <w:sz w:val="28"/>
          <w:szCs w:val="28"/>
          <w:lang w:val="it-IT"/>
        </w:rPr>
        <w:tab/>
      </w:r>
      <w:r w:rsidR="00914990" w:rsidRPr="004D158C">
        <w:rPr>
          <w:rFonts w:eastAsia="Times New Roman" w:cs="Times New Roman"/>
          <w:color w:val="000000"/>
          <w:kern w:val="0"/>
          <w:sz w:val="28"/>
          <w:szCs w:val="28"/>
          <w:lang w:eastAsia="en-US" w:bidi="ar-SA"/>
        </w:rPr>
        <w:t xml:space="preserve">- Tranh </w:t>
      </w:r>
      <w:proofErr w:type="spellStart"/>
      <w:r w:rsidR="00914990" w:rsidRPr="004D158C">
        <w:rPr>
          <w:rFonts w:eastAsia="Times New Roman" w:cs="Times New Roman"/>
          <w:color w:val="000000"/>
          <w:kern w:val="0"/>
          <w:sz w:val="28"/>
          <w:szCs w:val="28"/>
          <w:lang w:eastAsia="en-US" w:bidi="ar-SA"/>
        </w:rPr>
        <w:t>truyện</w:t>
      </w:r>
      <w:proofErr w:type="spellEnd"/>
      <w:r w:rsidR="00914990" w:rsidRPr="004D158C">
        <w:rPr>
          <w:rFonts w:eastAsia="Times New Roman" w:cs="Times New Roman"/>
          <w:color w:val="000000"/>
          <w:kern w:val="0"/>
          <w:sz w:val="28"/>
          <w:szCs w:val="28"/>
          <w:lang w:eastAsia="en-US" w:bidi="ar-SA"/>
        </w:rPr>
        <w:t xml:space="preserve"> “</w:t>
      </w:r>
      <w:proofErr w:type="spellStart"/>
      <w:r w:rsidR="00914990" w:rsidRPr="004D158C">
        <w:rPr>
          <w:rFonts w:eastAsia="Times New Roman" w:cs="Times New Roman"/>
          <w:color w:val="000000"/>
          <w:kern w:val="0"/>
          <w:sz w:val="28"/>
          <w:szCs w:val="28"/>
          <w:lang w:eastAsia="en-US" w:bidi="ar-SA"/>
        </w:rPr>
        <w:t>Sự</w:t>
      </w:r>
      <w:proofErr w:type="spellEnd"/>
      <w:r w:rsidR="00914990" w:rsidRPr="004D158C">
        <w:rPr>
          <w:rFonts w:eastAsia="Times New Roman" w:cs="Times New Roman"/>
          <w:color w:val="000000"/>
          <w:kern w:val="0"/>
          <w:sz w:val="28"/>
          <w:szCs w:val="28"/>
          <w:lang w:eastAsia="en-US" w:bidi="ar-SA"/>
        </w:rPr>
        <w:t xml:space="preserve"> </w:t>
      </w:r>
      <w:proofErr w:type="spellStart"/>
      <w:r w:rsidR="00914990" w:rsidRPr="004D158C">
        <w:rPr>
          <w:rFonts w:eastAsia="Times New Roman" w:cs="Times New Roman"/>
          <w:color w:val="000000"/>
          <w:kern w:val="0"/>
          <w:sz w:val="28"/>
          <w:szCs w:val="28"/>
          <w:lang w:eastAsia="en-US" w:bidi="ar-SA"/>
        </w:rPr>
        <w:t>tích</w:t>
      </w:r>
      <w:proofErr w:type="spellEnd"/>
      <w:r w:rsidR="00914990" w:rsidRPr="004D158C">
        <w:rPr>
          <w:rFonts w:eastAsia="Times New Roman" w:cs="Times New Roman"/>
          <w:color w:val="000000"/>
          <w:kern w:val="0"/>
          <w:sz w:val="28"/>
          <w:szCs w:val="28"/>
          <w:lang w:eastAsia="en-US" w:bidi="ar-SA"/>
        </w:rPr>
        <w:t xml:space="preserve"> </w:t>
      </w:r>
      <w:proofErr w:type="spellStart"/>
      <w:r w:rsidR="00914990" w:rsidRPr="004D158C">
        <w:rPr>
          <w:rFonts w:eastAsia="Times New Roman" w:cs="Times New Roman"/>
          <w:color w:val="000000"/>
          <w:kern w:val="0"/>
          <w:sz w:val="28"/>
          <w:szCs w:val="28"/>
          <w:lang w:eastAsia="en-US" w:bidi="ar-SA"/>
        </w:rPr>
        <w:t>hoa</w:t>
      </w:r>
      <w:proofErr w:type="spellEnd"/>
      <w:r w:rsidR="00914990" w:rsidRPr="004D158C">
        <w:rPr>
          <w:rFonts w:eastAsia="Times New Roman" w:cs="Times New Roman"/>
          <w:color w:val="000000"/>
          <w:kern w:val="0"/>
          <w:sz w:val="28"/>
          <w:szCs w:val="28"/>
          <w:lang w:eastAsia="en-US" w:bidi="ar-SA"/>
        </w:rPr>
        <w:t xml:space="preserve"> </w:t>
      </w:r>
      <w:proofErr w:type="spellStart"/>
      <w:r w:rsidR="00914990" w:rsidRPr="004D158C">
        <w:rPr>
          <w:rFonts w:eastAsia="Times New Roman" w:cs="Times New Roman"/>
          <w:color w:val="000000"/>
          <w:kern w:val="0"/>
          <w:sz w:val="28"/>
          <w:szCs w:val="28"/>
          <w:lang w:eastAsia="en-US" w:bidi="ar-SA"/>
        </w:rPr>
        <w:t>hồng</w:t>
      </w:r>
      <w:proofErr w:type="spellEnd"/>
      <w:r w:rsidR="00914990" w:rsidRPr="004D158C">
        <w:rPr>
          <w:rFonts w:eastAsia="Times New Roman" w:cs="Times New Roman"/>
          <w:color w:val="000000"/>
          <w:kern w:val="0"/>
          <w:sz w:val="28"/>
          <w:szCs w:val="28"/>
          <w:lang w:eastAsia="en-US" w:bidi="ar-SA"/>
        </w:rPr>
        <w:t xml:space="preserve">”, </w:t>
      </w:r>
      <w:proofErr w:type="spellStart"/>
      <w:r w:rsidR="00914990" w:rsidRPr="004D158C">
        <w:rPr>
          <w:rFonts w:eastAsia="Times New Roman" w:cs="Times New Roman"/>
          <w:color w:val="000000"/>
          <w:kern w:val="0"/>
          <w:sz w:val="28"/>
          <w:szCs w:val="28"/>
          <w:lang w:eastAsia="en-US" w:bidi="ar-SA"/>
        </w:rPr>
        <w:t>hoa</w:t>
      </w:r>
      <w:proofErr w:type="spellEnd"/>
      <w:r w:rsidR="00914990" w:rsidRPr="004D158C">
        <w:rPr>
          <w:rFonts w:eastAsia="Times New Roman" w:cs="Times New Roman"/>
          <w:color w:val="000000"/>
          <w:kern w:val="0"/>
          <w:sz w:val="28"/>
          <w:szCs w:val="28"/>
          <w:lang w:eastAsia="en-US" w:bidi="ar-SA"/>
        </w:rPr>
        <w:t xml:space="preserve"> </w:t>
      </w:r>
      <w:proofErr w:type="spellStart"/>
      <w:r w:rsidR="00914990" w:rsidRPr="004D158C">
        <w:rPr>
          <w:rFonts w:eastAsia="Times New Roman" w:cs="Times New Roman"/>
          <w:color w:val="000000"/>
          <w:kern w:val="0"/>
          <w:sz w:val="28"/>
          <w:szCs w:val="28"/>
          <w:lang w:eastAsia="en-US" w:bidi="ar-SA"/>
        </w:rPr>
        <w:t>hồng</w:t>
      </w:r>
      <w:proofErr w:type="spellEnd"/>
      <w:r w:rsidR="00914990" w:rsidRPr="004D158C">
        <w:rPr>
          <w:rFonts w:eastAsia="Times New Roman" w:cs="Times New Roman"/>
          <w:color w:val="000000"/>
          <w:kern w:val="0"/>
          <w:sz w:val="28"/>
          <w:szCs w:val="28"/>
          <w:lang w:eastAsia="en-US" w:bidi="ar-SA"/>
        </w:rPr>
        <w:t xml:space="preserve"> </w:t>
      </w:r>
      <w:proofErr w:type="spellStart"/>
      <w:r w:rsidR="00914990" w:rsidRPr="004D158C">
        <w:rPr>
          <w:rFonts w:eastAsia="Times New Roman" w:cs="Times New Roman"/>
          <w:color w:val="000000"/>
          <w:kern w:val="0"/>
          <w:sz w:val="28"/>
          <w:szCs w:val="28"/>
          <w:lang w:eastAsia="en-US" w:bidi="ar-SA"/>
        </w:rPr>
        <w:t>là</w:t>
      </w:r>
      <w:proofErr w:type="spellEnd"/>
      <w:r w:rsidR="00914990" w:rsidRPr="004D158C">
        <w:rPr>
          <w:rFonts w:eastAsia="Times New Roman" w:cs="Times New Roman"/>
          <w:color w:val="000000"/>
          <w:kern w:val="0"/>
          <w:sz w:val="28"/>
          <w:szCs w:val="28"/>
          <w:lang w:eastAsia="en-US" w:bidi="ar-SA"/>
        </w:rPr>
        <w:t xml:space="preserve"> </w:t>
      </w:r>
      <w:proofErr w:type="spellStart"/>
      <w:r w:rsidR="00914990" w:rsidRPr="004D158C">
        <w:rPr>
          <w:rFonts w:eastAsia="Times New Roman" w:cs="Times New Roman"/>
          <w:color w:val="000000"/>
          <w:kern w:val="0"/>
          <w:sz w:val="28"/>
          <w:szCs w:val="28"/>
          <w:lang w:eastAsia="en-US" w:bidi="ar-SA"/>
        </w:rPr>
        <w:t>vật</w:t>
      </w:r>
      <w:proofErr w:type="spellEnd"/>
      <w:r w:rsidR="00914990" w:rsidRPr="004D158C">
        <w:rPr>
          <w:rFonts w:eastAsia="Times New Roman" w:cs="Times New Roman"/>
          <w:color w:val="000000"/>
          <w:kern w:val="0"/>
          <w:sz w:val="28"/>
          <w:szCs w:val="28"/>
          <w:lang w:eastAsia="en-US" w:bidi="ar-SA"/>
        </w:rPr>
        <w:t xml:space="preserve"> </w:t>
      </w:r>
      <w:proofErr w:type="spellStart"/>
      <w:r w:rsidR="00914990" w:rsidRPr="004D158C">
        <w:rPr>
          <w:rFonts w:eastAsia="Times New Roman" w:cs="Times New Roman"/>
          <w:color w:val="000000"/>
          <w:kern w:val="0"/>
          <w:sz w:val="28"/>
          <w:szCs w:val="28"/>
          <w:lang w:eastAsia="en-US" w:bidi="ar-SA"/>
        </w:rPr>
        <w:t>thật</w:t>
      </w:r>
      <w:proofErr w:type="spellEnd"/>
      <w:r w:rsidR="00914990" w:rsidRPr="004D158C">
        <w:rPr>
          <w:rFonts w:eastAsia="Times New Roman" w:cs="Times New Roman"/>
          <w:color w:val="000000"/>
          <w:kern w:val="0"/>
          <w:sz w:val="28"/>
          <w:szCs w:val="28"/>
          <w:lang w:eastAsia="en-US" w:bidi="ar-SA"/>
        </w:rPr>
        <w:t xml:space="preserve">, </w:t>
      </w:r>
      <w:proofErr w:type="spellStart"/>
      <w:r w:rsidR="00914990" w:rsidRPr="004D158C">
        <w:rPr>
          <w:rFonts w:eastAsia="Times New Roman" w:cs="Times New Roman"/>
          <w:color w:val="000000"/>
          <w:kern w:val="0"/>
          <w:sz w:val="28"/>
          <w:szCs w:val="28"/>
          <w:lang w:eastAsia="en-US" w:bidi="ar-SA"/>
        </w:rPr>
        <w:t>lẵng</w:t>
      </w:r>
      <w:proofErr w:type="spellEnd"/>
      <w:r w:rsidR="00914990" w:rsidRPr="004D158C">
        <w:rPr>
          <w:rFonts w:eastAsia="Times New Roman" w:cs="Times New Roman"/>
          <w:color w:val="000000"/>
          <w:kern w:val="0"/>
          <w:sz w:val="28"/>
          <w:szCs w:val="28"/>
          <w:lang w:eastAsia="en-US" w:bidi="ar-SA"/>
        </w:rPr>
        <w:t xml:space="preserve"> </w:t>
      </w:r>
      <w:proofErr w:type="spellStart"/>
      <w:r w:rsidR="00914990" w:rsidRPr="004D158C">
        <w:rPr>
          <w:rFonts w:eastAsia="Times New Roman" w:cs="Times New Roman"/>
          <w:color w:val="000000"/>
          <w:kern w:val="0"/>
          <w:sz w:val="28"/>
          <w:szCs w:val="28"/>
          <w:lang w:eastAsia="en-US" w:bidi="ar-SA"/>
        </w:rPr>
        <w:t>cắm</w:t>
      </w:r>
      <w:proofErr w:type="spellEnd"/>
      <w:r w:rsidR="00914990" w:rsidRPr="004D158C">
        <w:rPr>
          <w:rFonts w:eastAsia="Times New Roman" w:cs="Times New Roman"/>
          <w:color w:val="000000"/>
          <w:kern w:val="0"/>
          <w:sz w:val="28"/>
          <w:szCs w:val="28"/>
          <w:lang w:eastAsia="en-US" w:bidi="ar-SA"/>
        </w:rPr>
        <w:t xml:space="preserve"> </w:t>
      </w:r>
      <w:proofErr w:type="spellStart"/>
      <w:r w:rsidR="00914990" w:rsidRPr="004D158C">
        <w:rPr>
          <w:rFonts w:eastAsia="Times New Roman" w:cs="Times New Roman"/>
          <w:color w:val="000000"/>
          <w:kern w:val="0"/>
          <w:sz w:val="28"/>
          <w:szCs w:val="28"/>
          <w:lang w:eastAsia="en-US" w:bidi="ar-SA"/>
        </w:rPr>
        <w:t>hoa</w:t>
      </w:r>
      <w:proofErr w:type="spellEnd"/>
      <w:r w:rsidR="00914990" w:rsidRPr="004D158C">
        <w:rPr>
          <w:rFonts w:eastAsia="Times New Roman" w:cs="Times New Roman"/>
          <w:color w:val="000000"/>
          <w:kern w:val="0"/>
          <w:sz w:val="28"/>
          <w:szCs w:val="28"/>
          <w:lang w:eastAsia="en-US" w:bidi="ar-SA"/>
        </w:rPr>
        <w:t>.</w:t>
      </w:r>
    </w:p>
    <w:p w14:paraId="20D9647F" w14:textId="5D38FC1B" w:rsidR="00914990" w:rsidRPr="004D158C" w:rsidRDefault="00914990"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eastAsia="en-US" w:bidi="ar-SA"/>
        </w:rPr>
        <w:tab/>
        <w:t xml:space="preserve">-  Phim </w:t>
      </w:r>
      <w:proofErr w:type="spellStart"/>
      <w:r w:rsidRPr="004D158C">
        <w:rPr>
          <w:rFonts w:eastAsia="Times New Roman" w:cs="Times New Roman"/>
          <w:color w:val="000000"/>
          <w:kern w:val="0"/>
          <w:sz w:val="28"/>
          <w:szCs w:val="28"/>
          <w:lang w:eastAsia="en-US" w:bidi="ar-SA"/>
        </w:rPr>
        <w:t>hoạt</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hình</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truyện</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Sự</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tích</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hoa</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hồng</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không</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lời</w:t>
      </w:r>
      <w:proofErr w:type="spellEnd"/>
    </w:p>
    <w:p w14:paraId="4EF10F9D" w14:textId="29785D6D" w:rsidR="00914990" w:rsidRPr="004D158C" w:rsidRDefault="00914990"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eastAsia="en-US" w:bidi="ar-SA"/>
        </w:rPr>
        <w:tab/>
        <w:t xml:space="preserve">- </w:t>
      </w:r>
      <w:proofErr w:type="spellStart"/>
      <w:r w:rsidRPr="004D158C">
        <w:rPr>
          <w:rFonts w:eastAsia="Times New Roman" w:cs="Times New Roman"/>
          <w:color w:val="000000"/>
          <w:kern w:val="0"/>
          <w:sz w:val="28"/>
          <w:szCs w:val="28"/>
          <w:lang w:eastAsia="en-US" w:bidi="ar-SA"/>
        </w:rPr>
        <w:t>Mô</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hình</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rối</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dẹt</w:t>
      </w:r>
      <w:proofErr w:type="spellEnd"/>
      <w:r w:rsidRPr="004D158C">
        <w:rPr>
          <w:rFonts w:eastAsia="Times New Roman" w:cs="Times New Roman"/>
          <w:color w:val="000000"/>
          <w:kern w:val="0"/>
          <w:sz w:val="28"/>
          <w:szCs w:val="28"/>
          <w:lang w:eastAsia="en-US" w:bidi="ar-SA"/>
        </w:rPr>
        <w:t xml:space="preserve">: Hoa </w:t>
      </w:r>
      <w:proofErr w:type="spellStart"/>
      <w:r w:rsidRPr="004D158C">
        <w:rPr>
          <w:rFonts w:eastAsia="Times New Roman" w:cs="Times New Roman"/>
          <w:color w:val="000000"/>
          <w:kern w:val="0"/>
          <w:sz w:val="28"/>
          <w:szCs w:val="28"/>
          <w:lang w:eastAsia="en-US" w:bidi="ar-SA"/>
        </w:rPr>
        <w:t>hồng</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nàng</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tiên</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nữ</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thần</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mặt</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trời</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nữ</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thần</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mặt</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trăng</w:t>
      </w:r>
      <w:proofErr w:type="spellEnd"/>
      <w:r w:rsidRPr="004D158C">
        <w:rPr>
          <w:rFonts w:eastAsia="Times New Roman" w:cs="Times New Roman"/>
          <w:color w:val="000000"/>
          <w:kern w:val="0"/>
          <w:sz w:val="28"/>
          <w:szCs w:val="28"/>
          <w:lang w:eastAsia="en-US" w:bidi="ar-SA"/>
        </w:rPr>
        <w:t>.</w:t>
      </w:r>
    </w:p>
    <w:p w14:paraId="001EB297" w14:textId="10F0CBB6" w:rsidR="00ED6CE5" w:rsidRPr="004D158C" w:rsidRDefault="00F50E1A" w:rsidP="004D158C">
      <w:pPr>
        <w:pStyle w:val="NormalWeb"/>
        <w:shd w:val="clear" w:color="auto" w:fill="FFFFFF"/>
        <w:spacing w:before="0" w:beforeAutospacing="0" w:after="150" w:afterAutospacing="0"/>
        <w:jc w:val="both"/>
        <w:rPr>
          <w:b/>
          <w:bCs/>
          <w:sz w:val="28"/>
          <w:szCs w:val="28"/>
          <w:lang w:val="it-IT"/>
        </w:rPr>
      </w:pPr>
      <w:r w:rsidRPr="004D158C">
        <w:rPr>
          <w:b/>
          <w:bCs/>
          <w:sz w:val="28"/>
          <w:szCs w:val="28"/>
          <w:lang w:val="it-IT"/>
        </w:rPr>
        <w:tab/>
        <w:t>3</w:t>
      </w:r>
      <w:r w:rsidRPr="004D158C">
        <w:rPr>
          <w:b/>
          <w:bCs/>
          <w:sz w:val="28"/>
          <w:szCs w:val="28"/>
          <w:lang w:val="vi-VN"/>
        </w:rPr>
        <w:t xml:space="preserve">. </w:t>
      </w:r>
      <w:r w:rsidR="00ED6CE5" w:rsidRPr="004D158C">
        <w:rPr>
          <w:b/>
          <w:bCs/>
          <w:sz w:val="28"/>
          <w:szCs w:val="28"/>
          <w:lang w:val="it-IT"/>
        </w:rPr>
        <w:t xml:space="preserve">Tiến hành </w:t>
      </w:r>
    </w:p>
    <w:p w14:paraId="3A41D6F4" w14:textId="71807ED3" w:rsidR="0012082B" w:rsidRPr="004D158C" w:rsidRDefault="00ED6CE5"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cs="Times New Roman"/>
          <w:b/>
          <w:bCs/>
          <w:sz w:val="28"/>
          <w:szCs w:val="28"/>
          <w:lang w:val="it-IT"/>
        </w:rPr>
        <w:t xml:space="preserve"> </w:t>
      </w:r>
      <w:r w:rsidR="009A045E" w:rsidRPr="004D158C">
        <w:rPr>
          <w:rFonts w:cs="Times New Roman"/>
          <w:b/>
          <w:bCs/>
          <w:sz w:val="28"/>
          <w:szCs w:val="28"/>
          <w:lang w:val="it-IT"/>
        </w:rPr>
        <w:tab/>
      </w:r>
      <w:r w:rsidR="0012082B" w:rsidRPr="004D158C">
        <w:rPr>
          <w:rFonts w:eastAsia="Times New Roman" w:cs="Times New Roman"/>
          <w:b/>
          <w:bCs/>
          <w:color w:val="000000"/>
          <w:kern w:val="0"/>
          <w:sz w:val="28"/>
          <w:szCs w:val="28"/>
          <w:lang w:val="fr-FR" w:eastAsia="en-US" w:bidi="ar-SA"/>
        </w:rPr>
        <w:t xml:space="preserve">* </w:t>
      </w:r>
      <w:proofErr w:type="spellStart"/>
      <w:r w:rsidR="0012082B" w:rsidRPr="004D158C">
        <w:rPr>
          <w:rFonts w:eastAsia="Times New Roman" w:cs="Times New Roman"/>
          <w:b/>
          <w:bCs/>
          <w:color w:val="000000"/>
          <w:kern w:val="0"/>
          <w:sz w:val="28"/>
          <w:szCs w:val="28"/>
          <w:lang w:val="fr-FR" w:eastAsia="en-US" w:bidi="ar-SA"/>
        </w:rPr>
        <w:t>Hoạt</w:t>
      </w:r>
      <w:proofErr w:type="spellEnd"/>
      <w:r w:rsidR="0012082B" w:rsidRPr="004D158C">
        <w:rPr>
          <w:rFonts w:eastAsia="Times New Roman" w:cs="Times New Roman"/>
          <w:b/>
          <w:bCs/>
          <w:color w:val="000000"/>
          <w:kern w:val="0"/>
          <w:sz w:val="28"/>
          <w:szCs w:val="28"/>
          <w:lang w:val="fr-FR" w:eastAsia="en-US" w:bidi="ar-SA"/>
        </w:rPr>
        <w:t xml:space="preserve"> </w:t>
      </w:r>
      <w:proofErr w:type="spellStart"/>
      <w:r w:rsidR="0012082B" w:rsidRPr="004D158C">
        <w:rPr>
          <w:rFonts w:eastAsia="Times New Roman" w:cs="Times New Roman"/>
          <w:b/>
          <w:bCs/>
          <w:color w:val="000000"/>
          <w:kern w:val="0"/>
          <w:sz w:val="28"/>
          <w:szCs w:val="28"/>
          <w:lang w:val="fr-FR" w:eastAsia="en-US" w:bidi="ar-SA"/>
        </w:rPr>
        <w:t>động</w:t>
      </w:r>
      <w:proofErr w:type="spellEnd"/>
      <w:r w:rsidR="0012082B" w:rsidRPr="004D158C">
        <w:rPr>
          <w:rFonts w:eastAsia="Times New Roman" w:cs="Times New Roman"/>
          <w:b/>
          <w:bCs/>
          <w:color w:val="000000"/>
          <w:kern w:val="0"/>
          <w:sz w:val="28"/>
          <w:szCs w:val="28"/>
          <w:lang w:val="fr-FR" w:eastAsia="en-US" w:bidi="ar-SA"/>
        </w:rPr>
        <w:t xml:space="preserve"> : </w:t>
      </w:r>
      <w:proofErr w:type="spellStart"/>
      <w:r w:rsidR="0012082B" w:rsidRPr="004D158C">
        <w:rPr>
          <w:rFonts w:eastAsia="Times New Roman" w:cs="Times New Roman"/>
          <w:b/>
          <w:bCs/>
          <w:color w:val="000000"/>
          <w:kern w:val="0"/>
          <w:sz w:val="28"/>
          <w:szCs w:val="28"/>
          <w:lang w:val="fr-FR" w:eastAsia="en-US" w:bidi="ar-SA"/>
        </w:rPr>
        <w:t>Trò</w:t>
      </w:r>
      <w:proofErr w:type="spellEnd"/>
      <w:r w:rsidR="0012082B" w:rsidRPr="004D158C">
        <w:rPr>
          <w:rFonts w:eastAsia="Times New Roman" w:cs="Times New Roman"/>
          <w:b/>
          <w:bCs/>
          <w:color w:val="000000"/>
          <w:kern w:val="0"/>
          <w:sz w:val="28"/>
          <w:szCs w:val="28"/>
          <w:lang w:val="fr-FR" w:eastAsia="en-US" w:bidi="ar-SA"/>
        </w:rPr>
        <w:t xml:space="preserve"> </w:t>
      </w:r>
      <w:proofErr w:type="spellStart"/>
      <w:r w:rsidR="0012082B" w:rsidRPr="004D158C">
        <w:rPr>
          <w:rFonts w:eastAsia="Times New Roman" w:cs="Times New Roman"/>
          <w:b/>
          <w:bCs/>
          <w:color w:val="000000"/>
          <w:kern w:val="0"/>
          <w:sz w:val="28"/>
          <w:szCs w:val="28"/>
          <w:lang w:val="fr-FR" w:eastAsia="en-US" w:bidi="ar-SA"/>
        </w:rPr>
        <w:t>chuyện</w:t>
      </w:r>
      <w:proofErr w:type="spellEnd"/>
      <w:r w:rsidR="0012082B" w:rsidRPr="004D158C">
        <w:rPr>
          <w:rFonts w:eastAsia="Times New Roman" w:cs="Times New Roman"/>
          <w:b/>
          <w:bCs/>
          <w:color w:val="000000"/>
          <w:kern w:val="0"/>
          <w:sz w:val="28"/>
          <w:szCs w:val="28"/>
          <w:lang w:val="fr-FR" w:eastAsia="en-US" w:bidi="ar-SA"/>
        </w:rPr>
        <w:t xml:space="preserve"> </w:t>
      </w:r>
      <w:proofErr w:type="spellStart"/>
      <w:r w:rsidR="0012082B" w:rsidRPr="004D158C">
        <w:rPr>
          <w:rFonts w:eastAsia="Times New Roman" w:cs="Times New Roman"/>
          <w:b/>
          <w:bCs/>
          <w:color w:val="000000"/>
          <w:kern w:val="0"/>
          <w:sz w:val="28"/>
          <w:szCs w:val="28"/>
          <w:lang w:val="fr-FR" w:eastAsia="en-US" w:bidi="ar-SA"/>
        </w:rPr>
        <w:t>gợi</w:t>
      </w:r>
      <w:proofErr w:type="spellEnd"/>
      <w:r w:rsidR="0012082B" w:rsidRPr="004D158C">
        <w:rPr>
          <w:rFonts w:eastAsia="Times New Roman" w:cs="Times New Roman"/>
          <w:b/>
          <w:bCs/>
          <w:color w:val="000000"/>
          <w:kern w:val="0"/>
          <w:sz w:val="28"/>
          <w:szCs w:val="28"/>
          <w:lang w:val="fr-FR" w:eastAsia="en-US" w:bidi="ar-SA"/>
        </w:rPr>
        <w:t xml:space="preserve"> </w:t>
      </w:r>
      <w:proofErr w:type="spellStart"/>
      <w:r w:rsidR="0012082B" w:rsidRPr="004D158C">
        <w:rPr>
          <w:rFonts w:eastAsia="Times New Roman" w:cs="Times New Roman"/>
          <w:b/>
          <w:bCs/>
          <w:color w:val="000000"/>
          <w:kern w:val="0"/>
          <w:sz w:val="28"/>
          <w:szCs w:val="28"/>
          <w:lang w:val="fr-FR" w:eastAsia="en-US" w:bidi="ar-SA"/>
        </w:rPr>
        <w:t>mở</w:t>
      </w:r>
      <w:proofErr w:type="spellEnd"/>
    </w:p>
    <w:p w14:paraId="0AE00F28" w14:textId="5A36198A"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b/>
          <w:bCs/>
          <w:color w:val="000000"/>
          <w:kern w:val="0"/>
          <w:sz w:val="28"/>
          <w:szCs w:val="28"/>
          <w:lang w:val="fr-FR" w:eastAsia="en-US" w:bidi="ar-SA"/>
        </w:rPr>
        <w:tab/>
        <w:t>- </w:t>
      </w:r>
      <w:proofErr w:type="spellStart"/>
      <w:r w:rsidRPr="004D158C">
        <w:rPr>
          <w:rFonts w:eastAsia="Times New Roman" w:cs="Times New Roman"/>
          <w:color w:val="000000"/>
          <w:kern w:val="0"/>
          <w:sz w:val="28"/>
          <w:szCs w:val="28"/>
          <w:lang w:val="fr-FR" w:eastAsia="en-US" w:bidi="ar-SA"/>
        </w:rPr>
        <w:t>Bây</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giờ</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đang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là</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mùa</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gì</w:t>
      </w:r>
      <w:proofErr w:type="spellEnd"/>
      <w:r w:rsidRPr="004D158C">
        <w:rPr>
          <w:rFonts w:eastAsia="Times New Roman" w:cs="Times New Roman"/>
          <w:color w:val="000000"/>
          <w:kern w:val="0"/>
          <w:sz w:val="28"/>
          <w:szCs w:val="28"/>
          <w:lang w:val="fr-FR" w:eastAsia="en-US" w:bidi="ar-SA"/>
        </w:rPr>
        <w:t> ?</w:t>
      </w:r>
    </w:p>
    <w:p w14:paraId="50B23411" w14:textId="3BC1E0F3"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val="fr-FR" w:eastAsia="en-US" w:bidi="ar-SA"/>
        </w:rPr>
        <w:tab/>
        <w:t xml:space="preserve">- </w:t>
      </w:r>
      <w:proofErr w:type="spellStart"/>
      <w:r w:rsidRPr="004D158C">
        <w:rPr>
          <w:rFonts w:eastAsia="Times New Roman" w:cs="Times New Roman"/>
          <w:color w:val="000000"/>
          <w:kern w:val="0"/>
          <w:sz w:val="28"/>
          <w:szCs w:val="28"/>
          <w:lang w:val="fr-FR" w:eastAsia="en-US" w:bidi="ar-SA"/>
        </w:rPr>
        <w:t>Mùa</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xuân</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về</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thời</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tiết</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ấm</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áp</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cây</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cối</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đâm</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chồi</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nẩy</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lộc</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muôn</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hoa</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khoe</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sắc</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thắm</w:t>
      </w:r>
      <w:proofErr w:type="spellEnd"/>
      <w:r w:rsidRPr="004D158C">
        <w:rPr>
          <w:rFonts w:eastAsia="Times New Roman" w:cs="Times New Roman"/>
          <w:color w:val="000000"/>
          <w:kern w:val="0"/>
          <w:sz w:val="28"/>
          <w:szCs w:val="28"/>
          <w:lang w:val="fr-FR" w:eastAsia="en-US" w:bidi="ar-SA"/>
        </w:rPr>
        <w:t>.</w:t>
      </w:r>
    </w:p>
    <w:p w14:paraId="5F845567" w14:textId="18811E39"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val="fr-FR" w:eastAsia="en-US" w:bidi="ar-SA"/>
        </w:rPr>
        <w:tab/>
        <w:t xml:space="preserve">- </w:t>
      </w:r>
      <w:proofErr w:type="spellStart"/>
      <w:r w:rsidRPr="004D158C">
        <w:rPr>
          <w:rFonts w:eastAsia="Times New Roman" w:cs="Times New Roman"/>
          <w:color w:val="000000"/>
          <w:kern w:val="0"/>
          <w:sz w:val="28"/>
          <w:szCs w:val="28"/>
          <w:lang w:val="fr-FR" w:eastAsia="en-US" w:bidi="ar-SA"/>
        </w:rPr>
        <w:t>Cô</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cùng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trẻ</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hát</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bài</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hát</w:t>
      </w:r>
      <w:proofErr w:type="spellEnd"/>
      <w:r w:rsidRPr="004D158C">
        <w:rPr>
          <w:rFonts w:eastAsia="Times New Roman" w:cs="Times New Roman"/>
          <w:color w:val="000000"/>
          <w:kern w:val="0"/>
          <w:sz w:val="28"/>
          <w:szCs w:val="28"/>
          <w:lang w:val="fr-FR" w:eastAsia="en-US" w:bidi="ar-SA"/>
        </w:rPr>
        <w:t xml:space="preserve"> “ </w:t>
      </w:r>
      <w:proofErr w:type="spellStart"/>
      <w:r w:rsidRPr="004D158C">
        <w:rPr>
          <w:rFonts w:eastAsia="Times New Roman" w:cs="Times New Roman"/>
          <w:color w:val="000000"/>
          <w:kern w:val="0"/>
          <w:sz w:val="28"/>
          <w:szCs w:val="28"/>
          <w:lang w:val="fr-FR" w:eastAsia="en-US" w:bidi="ar-SA"/>
        </w:rPr>
        <w:t>Màu</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hoa</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của</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nhạc</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sĩ</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Hồng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Đăng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và</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đàm</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thoại</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về</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nội</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dung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bài</w:t>
      </w:r>
      <w:proofErr w:type="spellEnd"/>
      <w:r w:rsidRPr="004D158C">
        <w:rPr>
          <w:rFonts w:eastAsia="Times New Roman" w:cs="Times New Roman"/>
          <w:color w:val="000000"/>
          <w:kern w:val="0"/>
          <w:sz w:val="28"/>
          <w:szCs w:val="28"/>
          <w:lang w:val="fr-FR" w:eastAsia="en-US" w:bidi="ar-SA"/>
        </w:rPr>
        <w:t xml:space="preserve"> </w:t>
      </w:r>
      <w:proofErr w:type="spellStart"/>
      <w:r w:rsidR="00E255AF">
        <w:rPr>
          <w:rFonts w:eastAsia="Times New Roman" w:cs="Times New Roman"/>
          <w:color w:val="000000"/>
          <w:kern w:val="0"/>
          <w:sz w:val="28"/>
          <w:szCs w:val="28"/>
          <w:lang w:val="fr-FR" w:eastAsia="en-US" w:bidi="ar-SA"/>
        </w:rPr>
        <w:t>hát</w:t>
      </w:r>
      <w:proofErr w:type="spellEnd"/>
      <w:r w:rsidRPr="004D158C">
        <w:rPr>
          <w:rFonts w:eastAsia="Times New Roman" w:cs="Times New Roman"/>
          <w:color w:val="000000"/>
          <w:kern w:val="0"/>
          <w:sz w:val="28"/>
          <w:szCs w:val="28"/>
          <w:lang w:val="fr-FR" w:eastAsia="en-US" w:bidi="ar-SA"/>
        </w:rPr>
        <w:t>:</w:t>
      </w:r>
    </w:p>
    <w:p w14:paraId="72CD3977" w14:textId="304FDA20"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val="fr-FR" w:eastAsia="en-US" w:bidi="ar-SA"/>
        </w:rPr>
        <w:tab/>
        <w:t xml:space="preserve">+ </w:t>
      </w:r>
      <w:proofErr w:type="spellStart"/>
      <w:r w:rsidRPr="004D158C">
        <w:rPr>
          <w:rFonts w:eastAsia="Times New Roman" w:cs="Times New Roman"/>
          <w:color w:val="000000"/>
          <w:kern w:val="0"/>
          <w:sz w:val="28"/>
          <w:szCs w:val="28"/>
          <w:lang w:val="fr-FR" w:eastAsia="en-US" w:bidi="ar-SA"/>
        </w:rPr>
        <w:t>Bài</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hát</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có</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nội</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dung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gì</w:t>
      </w:r>
      <w:proofErr w:type="spellEnd"/>
      <w:r w:rsidRPr="004D158C">
        <w:rPr>
          <w:rFonts w:eastAsia="Times New Roman" w:cs="Times New Roman"/>
          <w:color w:val="000000"/>
          <w:kern w:val="0"/>
          <w:sz w:val="28"/>
          <w:szCs w:val="28"/>
          <w:lang w:val="fr-FR" w:eastAsia="en-US" w:bidi="ar-SA"/>
        </w:rPr>
        <w:t xml:space="preserve"> ?</w:t>
      </w:r>
    </w:p>
    <w:p w14:paraId="46227D65" w14:textId="2C713139"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val="fr-FR" w:eastAsia="en-US" w:bidi="ar-SA"/>
        </w:rPr>
        <w:tab/>
        <w:t xml:space="preserve">+ </w:t>
      </w:r>
      <w:proofErr w:type="spellStart"/>
      <w:r w:rsidRPr="004D158C">
        <w:rPr>
          <w:rFonts w:eastAsia="Times New Roman" w:cs="Times New Roman"/>
          <w:color w:val="000000"/>
          <w:kern w:val="0"/>
          <w:sz w:val="28"/>
          <w:szCs w:val="28"/>
          <w:lang w:val="fr-FR" w:eastAsia="en-US" w:bidi="ar-SA"/>
        </w:rPr>
        <w:t>Trong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lời</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bài</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hát</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hoa</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có</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màu</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gì</w:t>
      </w:r>
      <w:proofErr w:type="spellEnd"/>
      <w:r w:rsidRPr="004D158C">
        <w:rPr>
          <w:rFonts w:eastAsia="Times New Roman" w:cs="Times New Roman"/>
          <w:color w:val="000000"/>
          <w:kern w:val="0"/>
          <w:sz w:val="28"/>
          <w:szCs w:val="28"/>
          <w:lang w:val="fr-FR" w:eastAsia="en-US" w:bidi="ar-SA"/>
        </w:rPr>
        <w:t>?</w:t>
      </w:r>
      <w:r w:rsidR="003B1486">
        <w:rPr>
          <w:rFonts w:eastAsia="Times New Roman" w:cs="Times New Roman"/>
          <w:color w:val="000000"/>
          <w:kern w:val="0"/>
          <w:sz w:val="28"/>
          <w:szCs w:val="28"/>
          <w:lang w:val="vi-VN" w:eastAsia="en-US" w:bidi="ar-SA"/>
        </w:rPr>
        <w:t xml:space="preserve"> </w:t>
      </w:r>
      <w:r w:rsidRPr="004D158C">
        <w:rPr>
          <w:rFonts w:eastAsia="Times New Roman" w:cs="Times New Roman"/>
          <w:color w:val="000000"/>
          <w:kern w:val="0"/>
          <w:sz w:val="28"/>
          <w:szCs w:val="28"/>
          <w:lang w:val="fr-FR" w:eastAsia="en-US" w:bidi="ar-SA"/>
        </w:rPr>
        <w:t>(</w:t>
      </w:r>
      <w:proofErr w:type="spellStart"/>
      <w:r w:rsidRPr="004D158C">
        <w:rPr>
          <w:rFonts w:eastAsia="Times New Roman" w:cs="Times New Roman"/>
          <w:color w:val="000000"/>
          <w:kern w:val="0"/>
          <w:sz w:val="28"/>
          <w:szCs w:val="28"/>
          <w:lang w:val="fr-FR" w:eastAsia="en-US" w:bidi="ar-SA"/>
        </w:rPr>
        <w:t>Mời</w:t>
      </w:r>
      <w:proofErr w:type="spellEnd"/>
      <w:r w:rsidRPr="004D158C">
        <w:rPr>
          <w:rFonts w:eastAsia="Times New Roman" w:cs="Times New Roman"/>
          <w:color w:val="000000"/>
          <w:kern w:val="0"/>
          <w:sz w:val="28"/>
          <w:szCs w:val="28"/>
          <w:lang w:val="fr-FR" w:eastAsia="en-US" w:bidi="ar-SA"/>
        </w:rPr>
        <w:t xml:space="preserve"> 2-3 </w:t>
      </w:r>
      <w:proofErr w:type="spellStart"/>
      <w:r w:rsidRPr="004D158C">
        <w:rPr>
          <w:rFonts w:eastAsia="Times New Roman" w:cs="Times New Roman"/>
          <w:color w:val="000000"/>
          <w:kern w:val="0"/>
          <w:sz w:val="28"/>
          <w:szCs w:val="28"/>
          <w:lang w:val="fr-FR" w:eastAsia="en-US" w:bidi="ar-SA"/>
        </w:rPr>
        <w:t>trẻ</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trả</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lời</w:t>
      </w:r>
      <w:proofErr w:type="spellEnd"/>
      <w:r w:rsidRPr="004D158C">
        <w:rPr>
          <w:rFonts w:eastAsia="Times New Roman" w:cs="Times New Roman"/>
          <w:color w:val="000000"/>
          <w:kern w:val="0"/>
          <w:sz w:val="28"/>
          <w:szCs w:val="28"/>
          <w:lang w:val="fr-FR" w:eastAsia="en-US" w:bidi="ar-SA"/>
        </w:rPr>
        <w:t>)</w:t>
      </w:r>
    </w:p>
    <w:p w14:paraId="671F17EB" w14:textId="711028F5"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val="fr-FR" w:eastAsia="en-US" w:bidi="ar-SA"/>
        </w:rPr>
        <w:tab/>
        <w:t xml:space="preserve">- </w:t>
      </w:r>
      <w:proofErr w:type="spellStart"/>
      <w:r w:rsidRPr="004D158C">
        <w:rPr>
          <w:rFonts w:eastAsia="Times New Roman" w:cs="Times New Roman"/>
          <w:color w:val="000000"/>
          <w:kern w:val="0"/>
          <w:sz w:val="28"/>
          <w:szCs w:val="28"/>
          <w:lang w:val="fr-FR" w:eastAsia="en-US" w:bidi="ar-SA"/>
        </w:rPr>
        <w:t>Có</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một</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loài</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hoa</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chỉ</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toàn</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màu</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trắng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tinh</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các</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bạn</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đó</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ước</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mơ</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có</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được</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nhiều</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màu</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hoa</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như</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những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loại</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hoa</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khác</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Để</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biết</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xem</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đó</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là</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loại</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hoa</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gì</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chúng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mình</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cùng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nghe</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cô</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kể</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câu</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chuyện</w:t>
      </w:r>
      <w:proofErr w:type="spellEnd"/>
      <w:r w:rsidRPr="004D158C">
        <w:rPr>
          <w:rFonts w:eastAsia="Times New Roman" w:cs="Times New Roman"/>
          <w:color w:val="000000"/>
          <w:kern w:val="0"/>
          <w:sz w:val="28"/>
          <w:szCs w:val="28"/>
          <w:lang w:val="fr-FR" w:eastAsia="en-US" w:bidi="ar-SA"/>
        </w:rPr>
        <w:t xml:space="preserve"> « </w:t>
      </w:r>
      <w:proofErr w:type="spellStart"/>
      <w:r w:rsidRPr="004D158C">
        <w:rPr>
          <w:rFonts w:eastAsia="Times New Roman" w:cs="Times New Roman"/>
          <w:color w:val="000000"/>
          <w:kern w:val="0"/>
          <w:sz w:val="28"/>
          <w:szCs w:val="28"/>
          <w:lang w:val="fr-FR" w:eastAsia="en-US" w:bidi="ar-SA"/>
        </w:rPr>
        <w:t>Sự</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tích</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hoa</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hồng</w:t>
      </w:r>
      <w:proofErr w:type="spellEnd"/>
      <w:r w:rsidRPr="004D158C">
        <w:rPr>
          <w:rFonts w:eastAsia="Times New Roman" w:cs="Times New Roman"/>
          <w:color w:val="000000"/>
          <w:kern w:val="0"/>
          <w:sz w:val="28"/>
          <w:szCs w:val="28"/>
          <w:lang w:val="fr-FR" w:eastAsia="en-US" w:bidi="ar-SA"/>
        </w:rPr>
        <w:t xml:space="preserve"> » </w:t>
      </w:r>
      <w:proofErr w:type="spellStart"/>
      <w:r w:rsidRPr="004D158C">
        <w:rPr>
          <w:rFonts w:eastAsia="Times New Roman" w:cs="Times New Roman"/>
          <w:color w:val="000000"/>
          <w:kern w:val="0"/>
          <w:sz w:val="28"/>
          <w:szCs w:val="28"/>
          <w:lang w:val="fr-FR" w:eastAsia="en-US" w:bidi="ar-SA"/>
        </w:rPr>
        <w:t>nhé</w:t>
      </w:r>
      <w:proofErr w:type="spellEnd"/>
      <w:r w:rsidRPr="004D158C">
        <w:rPr>
          <w:rFonts w:eastAsia="Times New Roman" w:cs="Times New Roman"/>
          <w:color w:val="000000"/>
          <w:kern w:val="0"/>
          <w:sz w:val="28"/>
          <w:szCs w:val="28"/>
          <w:lang w:val="fr-FR" w:eastAsia="en-US" w:bidi="ar-SA"/>
        </w:rPr>
        <w:t>.</w:t>
      </w:r>
    </w:p>
    <w:p w14:paraId="2EE58E61" w14:textId="5C9F45A1"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b/>
          <w:bCs/>
          <w:color w:val="000000"/>
          <w:kern w:val="0"/>
          <w:sz w:val="28"/>
          <w:szCs w:val="28"/>
          <w:lang w:val="fr-FR" w:eastAsia="en-US" w:bidi="ar-SA"/>
        </w:rPr>
        <w:tab/>
        <w:t xml:space="preserve">* </w:t>
      </w:r>
      <w:proofErr w:type="spellStart"/>
      <w:r w:rsidRPr="004D158C">
        <w:rPr>
          <w:rFonts w:eastAsia="Times New Roman" w:cs="Times New Roman"/>
          <w:b/>
          <w:bCs/>
          <w:color w:val="000000"/>
          <w:kern w:val="0"/>
          <w:sz w:val="28"/>
          <w:szCs w:val="28"/>
          <w:lang w:val="fr-FR" w:eastAsia="en-US" w:bidi="ar-SA"/>
        </w:rPr>
        <w:t>Hoạt</w:t>
      </w:r>
      <w:proofErr w:type="spellEnd"/>
      <w:r w:rsidRPr="004D158C">
        <w:rPr>
          <w:rFonts w:eastAsia="Times New Roman" w:cs="Times New Roman"/>
          <w:b/>
          <w:bCs/>
          <w:color w:val="000000"/>
          <w:kern w:val="0"/>
          <w:sz w:val="28"/>
          <w:szCs w:val="28"/>
          <w:lang w:val="fr-FR" w:eastAsia="en-US" w:bidi="ar-SA"/>
        </w:rPr>
        <w:t xml:space="preserve"> </w:t>
      </w:r>
      <w:proofErr w:type="spellStart"/>
      <w:r w:rsidRPr="004D158C">
        <w:rPr>
          <w:rFonts w:eastAsia="Times New Roman" w:cs="Times New Roman"/>
          <w:b/>
          <w:bCs/>
          <w:color w:val="000000"/>
          <w:kern w:val="0"/>
          <w:sz w:val="28"/>
          <w:szCs w:val="28"/>
          <w:lang w:val="fr-FR" w:eastAsia="en-US" w:bidi="ar-SA"/>
        </w:rPr>
        <w:t>động</w:t>
      </w:r>
      <w:proofErr w:type="spellEnd"/>
      <w:r w:rsidRPr="004D158C">
        <w:rPr>
          <w:rFonts w:eastAsia="Times New Roman" w:cs="Times New Roman"/>
          <w:b/>
          <w:bCs/>
          <w:color w:val="000000"/>
          <w:kern w:val="0"/>
          <w:sz w:val="28"/>
          <w:szCs w:val="28"/>
          <w:lang w:val="fr-FR" w:eastAsia="en-US" w:bidi="ar-SA"/>
        </w:rPr>
        <w:t xml:space="preserve"> 2: </w:t>
      </w:r>
      <w:proofErr w:type="spellStart"/>
      <w:r w:rsidRPr="004D158C">
        <w:rPr>
          <w:rFonts w:eastAsia="Times New Roman" w:cs="Times New Roman"/>
          <w:b/>
          <w:bCs/>
          <w:color w:val="000000"/>
          <w:kern w:val="0"/>
          <w:sz w:val="28"/>
          <w:szCs w:val="28"/>
          <w:lang w:val="fr-FR" w:eastAsia="en-US" w:bidi="ar-SA"/>
        </w:rPr>
        <w:t>Kể</w:t>
      </w:r>
      <w:proofErr w:type="spellEnd"/>
      <w:r w:rsidRPr="004D158C">
        <w:rPr>
          <w:rFonts w:eastAsia="Times New Roman" w:cs="Times New Roman"/>
          <w:b/>
          <w:bCs/>
          <w:color w:val="000000"/>
          <w:kern w:val="0"/>
          <w:sz w:val="28"/>
          <w:szCs w:val="28"/>
          <w:lang w:val="fr-FR" w:eastAsia="en-US" w:bidi="ar-SA"/>
        </w:rPr>
        <w:t xml:space="preserve"> </w:t>
      </w:r>
      <w:proofErr w:type="spellStart"/>
      <w:r w:rsidRPr="004D158C">
        <w:rPr>
          <w:rFonts w:eastAsia="Times New Roman" w:cs="Times New Roman"/>
          <w:b/>
          <w:bCs/>
          <w:color w:val="000000"/>
          <w:kern w:val="0"/>
          <w:sz w:val="28"/>
          <w:szCs w:val="28"/>
          <w:lang w:val="fr-FR" w:eastAsia="en-US" w:bidi="ar-SA"/>
        </w:rPr>
        <w:t>chuyện</w:t>
      </w:r>
      <w:proofErr w:type="spellEnd"/>
      <w:r w:rsidRPr="004D158C">
        <w:rPr>
          <w:rFonts w:eastAsia="Times New Roman" w:cs="Times New Roman"/>
          <w:b/>
          <w:bCs/>
          <w:color w:val="000000"/>
          <w:kern w:val="0"/>
          <w:sz w:val="28"/>
          <w:szCs w:val="28"/>
          <w:lang w:val="fr-FR" w:eastAsia="en-US" w:bidi="ar-SA"/>
        </w:rPr>
        <w:t xml:space="preserve"> </w:t>
      </w:r>
      <w:proofErr w:type="spellStart"/>
      <w:r w:rsidRPr="004D158C">
        <w:rPr>
          <w:rFonts w:eastAsia="Times New Roman" w:cs="Times New Roman"/>
          <w:b/>
          <w:bCs/>
          <w:color w:val="000000"/>
          <w:kern w:val="0"/>
          <w:sz w:val="28"/>
          <w:szCs w:val="28"/>
          <w:lang w:val="fr-FR" w:eastAsia="en-US" w:bidi="ar-SA"/>
        </w:rPr>
        <w:t>diễn</w:t>
      </w:r>
      <w:proofErr w:type="spellEnd"/>
      <w:r w:rsidRPr="004D158C">
        <w:rPr>
          <w:rFonts w:eastAsia="Times New Roman" w:cs="Times New Roman"/>
          <w:b/>
          <w:bCs/>
          <w:color w:val="000000"/>
          <w:kern w:val="0"/>
          <w:sz w:val="28"/>
          <w:szCs w:val="28"/>
          <w:lang w:val="fr-FR" w:eastAsia="en-US" w:bidi="ar-SA"/>
        </w:rPr>
        <w:t xml:space="preserve"> </w:t>
      </w:r>
      <w:proofErr w:type="spellStart"/>
      <w:r w:rsidRPr="004D158C">
        <w:rPr>
          <w:rFonts w:eastAsia="Times New Roman" w:cs="Times New Roman"/>
          <w:b/>
          <w:bCs/>
          <w:color w:val="000000"/>
          <w:kern w:val="0"/>
          <w:sz w:val="28"/>
          <w:szCs w:val="28"/>
          <w:lang w:val="fr-FR" w:eastAsia="en-US" w:bidi="ar-SA"/>
        </w:rPr>
        <w:t>cảm</w:t>
      </w:r>
      <w:proofErr w:type="spellEnd"/>
    </w:p>
    <w:p w14:paraId="3793EA51" w14:textId="5520723C"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val="fr-FR" w:eastAsia="en-US" w:bidi="ar-SA"/>
        </w:rPr>
        <w:tab/>
        <w:t xml:space="preserve"> - </w:t>
      </w:r>
      <w:proofErr w:type="spellStart"/>
      <w:r w:rsidRPr="004D158C">
        <w:rPr>
          <w:rFonts w:eastAsia="Times New Roman" w:cs="Times New Roman"/>
          <w:color w:val="000000"/>
          <w:kern w:val="0"/>
          <w:sz w:val="28"/>
          <w:szCs w:val="28"/>
          <w:lang w:val="fr-FR" w:eastAsia="en-US" w:bidi="ar-SA"/>
        </w:rPr>
        <w:t>Cô</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kể</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lần</w:t>
      </w:r>
      <w:proofErr w:type="spellEnd"/>
      <w:r w:rsidR="003B1486">
        <w:rPr>
          <w:rFonts w:eastAsia="Times New Roman" w:cs="Times New Roman"/>
          <w:color w:val="000000"/>
          <w:kern w:val="0"/>
          <w:sz w:val="28"/>
          <w:szCs w:val="28"/>
          <w:lang w:val="vi-VN" w:eastAsia="en-US" w:bidi="ar-SA"/>
        </w:rPr>
        <w:t xml:space="preserve"> </w:t>
      </w:r>
      <w:r w:rsidR="00E255AF">
        <w:rPr>
          <w:rFonts w:eastAsia="Times New Roman" w:cs="Times New Roman"/>
          <w:color w:val="000000"/>
          <w:kern w:val="0"/>
          <w:sz w:val="28"/>
          <w:szCs w:val="28"/>
          <w:lang w:val="fr-FR" w:eastAsia="en-US" w:bidi="ar-SA"/>
        </w:rPr>
        <w:t>1</w:t>
      </w:r>
      <w:r w:rsidRPr="004D158C">
        <w:rPr>
          <w:rFonts w:eastAsia="Times New Roman" w:cs="Times New Roman"/>
          <w:color w:val="000000"/>
          <w:kern w:val="0"/>
          <w:sz w:val="28"/>
          <w:szCs w:val="28"/>
          <w:lang w:val="fr-FR" w:eastAsia="en-US" w:bidi="ar-SA"/>
        </w:rPr>
        <w:t>: (</w:t>
      </w:r>
      <w:proofErr w:type="spellStart"/>
      <w:r w:rsidRPr="004D158C">
        <w:rPr>
          <w:rFonts w:eastAsia="Times New Roman" w:cs="Times New Roman"/>
          <w:color w:val="000000"/>
          <w:kern w:val="0"/>
          <w:sz w:val="28"/>
          <w:szCs w:val="28"/>
          <w:lang w:val="fr-FR" w:eastAsia="en-US" w:bidi="ar-SA"/>
        </w:rPr>
        <w:t>Kể</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bằng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lời</w:t>
      </w:r>
      <w:proofErr w:type="spellEnd"/>
      <w:r w:rsidRPr="004D158C">
        <w:rPr>
          <w:rFonts w:eastAsia="Times New Roman" w:cs="Times New Roman"/>
          <w:color w:val="000000"/>
          <w:kern w:val="0"/>
          <w:sz w:val="28"/>
          <w:szCs w:val="28"/>
          <w:lang w:val="fr-FR" w:eastAsia="en-US" w:bidi="ar-SA"/>
        </w:rPr>
        <w:t xml:space="preserve"> )</w:t>
      </w:r>
    </w:p>
    <w:p w14:paraId="4090FF6A" w14:textId="3317D263"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val="fr-FR" w:eastAsia="en-US" w:bidi="ar-SA"/>
        </w:rPr>
        <w:tab/>
        <w:t xml:space="preserve">+ </w:t>
      </w:r>
      <w:proofErr w:type="spellStart"/>
      <w:r w:rsidRPr="004D158C">
        <w:rPr>
          <w:rFonts w:eastAsia="Times New Roman" w:cs="Times New Roman"/>
          <w:color w:val="000000"/>
          <w:kern w:val="0"/>
          <w:sz w:val="28"/>
          <w:szCs w:val="28"/>
          <w:lang w:val="fr-FR" w:eastAsia="en-US" w:bidi="ar-SA"/>
        </w:rPr>
        <w:t>Cô</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kể</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chậm</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rõ</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lời</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thoại</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kể</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đúng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ngữ</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điệu</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từng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nhân</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vật</w:t>
      </w:r>
      <w:proofErr w:type="spellEnd"/>
      <w:r w:rsidR="003B1486">
        <w:rPr>
          <w:rFonts w:eastAsia="Times New Roman" w:cs="Times New Roman"/>
          <w:color w:val="000000"/>
          <w:kern w:val="0"/>
          <w:sz w:val="28"/>
          <w:szCs w:val="28"/>
          <w:lang w:val="vi-VN" w:eastAsia="en-US" w:bidi="ar-SA"/>
        </w:rPr>
        <w:t xml:space="preserve"> </w:t>
      </w:r>
      <w:r w:rsidRPr="004D158C">
        <w:rPr>
          <w:rFonts w:eastAsia="Times New Roman" w:cs="Times New Roman"/>
          <w:color w:val="000000"/>
          <w:kern w:val="0"/>
          <w:sz w:val="28"/>
          <w:szCs w:val="28"/>
          <w:lang w:val="fr-FR" w:eastAsia="en-US" w:bidi="ar-SA"/>
        </w:rPr>
        <w:t>(</w:t>
      </w:r>
      <w:proofErr w:type="spellStart"/>
      <w:r w:rsidRPr="004D158C">
        <w:rPr>
          <w:rFonts w:eastAsia="Times New Roman" w:cs="Times New Roman"/>
          <w:color w:val="000000"/>
          <w:kern w:val="0"/>
          <w:sz w:val="28"/>
          <w:szCs w:val="28"/>
          <w:lang w:val="fr-FR" w:eastAsia="en-US" w:bidi="ar-SA"/>
        </w:rPr>
        <w:t>Giọng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nàng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tiên</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nhẹ</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nhàng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ấm</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áp</w:t>
      </w:r>
      <w:proofErr w:type="spellEnd"/>
      <w:r w:rsidRPr="004D158C">
        <w:rPr>
          <w:rFonts w:eastAsia="Times New Roman" w:cs="Times New Roman"/>
          <w:color w:val="000000"/>
          <w:kern w:val="0"/>
          <w:sz w:val="28"/>
          <w:szCs w:val="28"/>
          <w:lang w:val="fr-FR" w:eastAsia="en-US" w:bidi="ar-SA"/>
        </w:rPr>
        <w:t>,</w:t>
      </w:r>
      <w:r w:rsidR="003B1486">
        <w:rPr>
          <w:rFonts w:eastAsia="Times New Roman" w:cs="Times New Roman"/>
          <w:color w:val="000000"/>
          <w:kern w:val="0"/>
          <w:sz w:val="28"/>
          <w:szCs w:val="28"/>
          <w:lang w:val="vi-VN" w:eastAsia="en-US" w:bidi="ar-SA"/>
        </w:rPr>
        <w:t xml:space="preserve"> </w:t>
      </w:r>
      <w:proofErr w:type="spellStart"/>
      <w:r w:rsidRPr="004D158C">
        <w:rPr>
          <w:rFonts w:eastAsia="Times New Roman" w:cs="Times New Roman"/>
          <w:color w:val="000000"/>
          <w:kern w:val="0"/>
          <w:sz w:val="28"/>
          <w:szCs w:val="28"/>
          <w:lang w:val="fr-FR" w:eastAsia="en-US" w:bidi="ar-SA"/>
        </w:rPr>
        <w:t>dịu</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dàng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giọng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của</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những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bông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hoa</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hồng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vui</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tươi</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dí</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dỏm</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và</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thể</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hiện</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tình</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cảm</w:t>
      </w:r>
      <w:proofErr w:type="spellEnd"/>
      <w:r w:rsidRPr="004D158C">
        <w:rPr>
          <w:rFonts w:eastAsia="Times New Roman" w:cs="Times New Roman"/>
          <w:color w:val="000000"/>
          <w:kern w:val="0"/>
          <w:sz w:val="28"/>
          <w:szCs w:val="28"/>
          <w:lang w:val="fr-FR" w:eastAsia="en-US" w:bidi="ar-SA"/>
        </w:rPr>
        <w:t xml:space="preserve"> qua </w:t>
      </w:r>
      <w:proofErr w:type="spellStart"/>
      <w:r w:rsidRPr="004D158C">
        <w:rPr>
          <w:rFonts w:eastAsia="Times New Roman" w:cs="Times New Roman"/>
          <w:color w:val="000000"/>
          <w:kern w:val="0"/>
          <w:sz w:val="28"/>
          <w:szCs w:val="28"/>
          <w:lang w:val="fr-FR" w:eastAsia="en-US" w:bidi="ar-SA"/>
        </w:rPr>
        <w:t>lời</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kể</w:t>
      </w:r>
      <w:proofErr w:type="spellEnd"/>
      <w:r w:rsidRPr="004D158C">
        <w:rPr>
          <w:rFonts w:eastAsia="Times New Roman" w:cs="Times New Roman"/>
          <w:color w:val="000000"/>
          <w:kern w:val="0"/>
          <w:sz w:val="28"/>
          <w:szCs w:val="28"/>
          <w:lang w:val="fr-FR" w:eastAsia="en-US" w:bidi="ar-SA"/>
        </w:rPr>
        <w:t>.</w:t>
      </w:r>
    </w:p>
    <w:p w14:paraId="15A3651F" w14:textId="637EC170"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val="fr-FR" w:eastAsia="en-US" w:bidi="ar-SA"/>
        </w:rPr>
        <w:tab/>
        <w:t xml:space="preserve">+ </w:t>
      </w:r>
      <w:proofErr w:type="spellStart"/>
      <w:r w:rsidRPr="004D158C">
        <w:rPr>
          <w:rFonts w:eastAsia="Times New Roman" w:cs="Times New Roman"/>
          <w:color w:val="000000"/>
          <w:kern w:val="0"/>
          <w:sz w:val="28"/>
          <w:szCs w:val="28"/>
          <w:lang w:val="fr-FR" w:eastAsia="en-US" w:bidi="ar-SA"/>
        </w:rPr>
        <w:t>Giới</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thiệu</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tên</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truyện</w:t>
      </w:r>
      <w:proofErr w:type="spellEnd"/>
      <w:r w:rsidRPr="004D158C">
        <w:rPr>
          <w:rFonts w:eastAsia="Times New Roman" w:cs="Times New Roman"/>
          <w:color w:val="000000"/>
          <w:kern w:val="0"/>
          <w:sz w:val="28"/>
          <w:szCs w:val="28"/>
          <w:lang w:val="fr-FR" w:eastAsia="en-US" w:bidi="ar-SA"/>
        </w:rPr>
        <w:t>.</w:t>
      </w:r>
    </w:p>
    <w:p w14:paraId="386B010C" w14:textId="10CFD782"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val="fr-FR" w:eastAsia="en-US" w:bidi="ar-SA"/>
        </w:rPr>
        <w:tab/>
        <w:t xml:space="preserve">- </w:t>
      </w:r>
      <w:proofErr w:type="spellStart"/>
      <w:r w:rsidRPr="004D158C">
        <w:rPr>
          <w:rFonts w:eastAsia="Times New Roman" w:cs="Times New Roman"/>
          <w:color w:val="000000"/>
          <w:kern w:val="0"/>
          <w:sz w:val="28"/>
          <w:szCs w:val="28"/>
          <w:lang w:val="fr-FR" w:eastAsia="en-US" w:bidi="ar-SA"/>
        </w:rPr>
        <w:t>Trẻ</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nhắc</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lại</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tên</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truyện</w:t>
      </w:r>
      <w:proofErr w:type="spellEnd"/>
      <w:r w:rsidRPr="004D158C">
        <w:rPr>
          <w:rFonts w:eastAsia="Times New Roman" w:cs="Times New Roman"/>
          <w:color w:val="000000"/>
          <w:kern w:val="0"/>
          <w:sz w:val="28"/>
          <w:szCs w:val="28"/>
          <w:lang w:val="fr-FR" w:eastAsia="en-US" w:bidi="ar-SA"/>
        </w:rPr>
        <w:t>.</w:t>
      </w:r>
    </w:p>
    <w:p w14:paraId="7C13F855" w14:textId="108B4655"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val="fr-FR" w:eastAsia="en-US" w:bidi="ar-SA"/>
        </w:rPr>
        <w:tab/>
        <w:t xml:space="preserve">- </w:t>
      </w:r>
      <w:proofErr w:type="spellStart"/>
      <w:r w:rsidRPr="004D158C">
        <w:rPr>
          <w:rFonts w:eastAsia="Times New Roman" w:cs="Times New Roman"/>
          <w:color w:val="000000"/>
          <w:kern w:val="0"/>
          <w:sz w:val="28"/>
          <w:szCs w:val="28"/>
          <w:lang w:val="fr-FR" w:eastAsia="en-US" w:bidi="ar-SA"/>
        </w:rPr>
        <w:t>Cô</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kể</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lần</w:t>
      </w:r>
      <w:proofErr w:type="spellEnd"/>
      <w:r w:rsidRPr="004D158C">
        <w:rPr>
          <w:rFonts w:eastAsia="Times New Roman" w:cs="Times New Roman"/>
          <w:color w:val="000000"/>
          <w:kern w:val="0"/>
          <w:sz w:val="28"/>
          <w:szCs w:val="28"/>
          <w:lang w:val="fr-FR" w:eastAsia="en-US" w:bidi="ar-SA"/>
        </w:rPr>
        <w:t xml:space="preserve"> 2: ( </w:t>
      </w:r>
      <w:proofErr w:type="spellStart"/>
      <w:r w:rsidRPr="004D158C">
        <w:rPr>
          <w:rFonts w:eastAsia="Times New Roman" w:cs="Times New Roman"/>
          <w:color w:val="000000"/>
          <w:kern w:val="0"/>
          <w:sz w:val="28"/>
          <w:szCs w:val="28"/>
          <w:lang w:val="fr-FR" w:eastAsia="en-US" w:bidi="ar-SA"/>
        </w:rPr>
        <w:t>Kể</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bằng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mô</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hình</w:t>
      </w:r>
      <w:proofErr w:type="spellEnd"/>
      <w:r w:rsidRPr="004D158C">
        <w:rPr>
          <w:rFonts w:eastAsia="Times New Roman" w:cs="Times New Roman"/>
          <w:color w:val="000000"/>
          <w:kern w:val="0"/>
          <w:sz w:val="28"/>
          <w:szCs w:val="28"/>
          <w:lang w:val="fr-FR" w:eastAsia="en-US" w:bidi="ar-SA"/>
        </w:rPr>
        <w:t xml:space="preserve"> )</w:t>
      </w:r>
    </w:p>
    <w:p w14:paraId="7412BCD8" w14:textId="75E3E721"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val="fr-FR" w:eastAsia="en-US" w:bidi="ar-SA"/>
        </w:rPr>
        <w:tab/>
        <w:t xml:space="preserve">+ </w:t>
      </w:r>
      <w:proofErr w:type="spellStart"/>
      <w:r w:rsidRPr="004D158C">
        <w:rPr>
          <w:rFonts w:eastAsia="Times New Roman" w:cs="Times New Roman"/>
          <w:color w:val="000000"/>
          <w:kern w:val="0"/>
          <w:sz w:val="28"/>
          <w:szCs w:val="28"/>
          <w:lang w:val="fr-FR" w:eastAsia="en-US" w:bidi="ar-SA"/>
        </w:rPr>
        <w:t>Cô</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kể</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như</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lần</w:t>
      </w:r>
      <w:proofErr w:type="spellEnd"/>
      <w:r w:rsidRPr="004D158C">
        <w:rPr>
          <w:rFonts w:eastAsia="Times New Roman" w:cs="Times New Roman"/>
          <w:color w:val="000000"/>
          <w:kern w:val="0"/>
          <w:sz w:val="28"/>
          <w:szCs w:val="28"/>
          <w:lang w:val="fr-FR" w:eastAsia="en-US" w:bidi="ar-SA"/>
        </w:rPr>
        <w:t xml:space="preserve"> 1, </w:t>
      </w:r>
      <w:proofErr w:type="spellStart"/>
      <w:r w:rsidRPr="004D158C">
        <w:rPr>
          <w:rFonts w:eastAsia="Times New Roman" w:cs="Times New Roman"/>
          <w:color w:val="000000"/>
          <w:kern w:val="0"/>
          <w:sz w:val="28"/>
          <w:szCs w:val="28"/>
          <w:lang w:val="fr-FR" w:eastAsia="en-US" w:bidi="ar-SA"/>
        </w:rPr>
        <w:t>kể</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xong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cô</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tóm</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tắt</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nội</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dung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truyện:Câu</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truyện</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kể</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về</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ngày</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xưa</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hoa</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hồng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toàn</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một</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màu</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trắng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tinh</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nhờ</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nàng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tiên</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xin</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Thần</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Mặt</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Trời</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Nữ</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Thần</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Mặt</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Trăng</w:t>
      </w:r>
      <w:proofErr w:type="spellEnd"/>
      <w:r w:rsidRPr="004D158C">
        <w:rPr>
          <w:rFonts w:eastAsia="Times New Roman" w:cs="Times New Roman"/>
          <w:color w:val="000000"/>
          <w:kern w:val="0"/>
          <w:sz w:val="28"/>
          <w:szCs w:val="28"/>
          <w:lang w:val="fr-FR" w:eastAsia="en-US" w:bidi="ar-SA"/>
        </w:rPr>
        <w:t xml:space="preserve"> ban </w:t>
      </w:r>
      <w:proofErr w:type="spellStart"/>
      <w:r w:rsidRPr="004D158C">
        <w:rPr>
          <w:rFonts w:eastAsia="Times New Roman" w:cs="Times New Roman"/>
          <w:color w:val="000000"/>
          <w:kern w:val="0"/>
          <w:sz w:val="28"/>
          <w:szCs w:val="28"/>
          <w:lang w:val="fr-FR" w:eastAsia="en-US" w:bidi="ar-SA"/>
        </w:rPr>
        <w:t>cho</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màu</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sắc</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từ</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đó</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hoa</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hồng</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có</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nhiều</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màu</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sắc</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như</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bây</w:t>
      </w:r>
      <w:proofErr w:type="spellEnd"/>
      <w:r w:rsidRPr="004D158C">
        <w:rPr>
          <w:rFonts w:eastAsia="Times New Roman" w:cs="Times New Roman"/>
          <w:color w:val="000000"/>
          <w:kern w:val="0"/>
          <w:sz w:val="28"/>
          <w:szCs w:val="28"/>
          <w:lang w:val="fr-FR" w:eastAsia="en-US" w:bidi="ar-SA"/>
        </w:rPr>
        <w:t xml:space="preserve"> </w:t>
      </w:r>
      <w:proofErr w:type="spellStart"/>
      <w:r w:rsidRPr="004D158C">
        <w:rPr>
          <w:rFonts w:eastAsia="Times New Roman" w:cs="Times New Roman"/>
          <w:color w:val="000000"/>
          <w:kern w:val="0"/>
          <w:sz w:val="28"/>
          <w:szCs w:val="28"/>
          <w:lang w:val="fr-FR" w:eastAsia="en-US" w:bidi="ar-SA"/>
        </w:rPr>
        <w:t>giờ</w:t>
      </w:r>
      <w:proofErr w:type="spellEnd"/>
      <w:r w:rsidRPr="004D158C">
        <w:rPr>
          <w:rFonts w:eastAsia="Times New Roman" w:cs="Times New Roman"/>
          <w:color w:val="000000"/>
          <w:kern w:val="0"/>
          <w:sz w:val="28"/>
          <w:szCs w:val="28"/>
          <w:lang w:val="fr-FR" w:eastAsia="en-US" w:bidi="ar-SA"/>
        </w:rPr>
        <w:t>.</w:t>
      </w:r>
    </w:p>
    <w:p w14:paraId="3D9C3E63" w14:textId="3123F699"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val="fr-FR" w:eastAsia="en-US" w:bidi="ar-SA"/>
        </w:rPr>
        <w:tab/>
      </w:r>
      <w:proofErr w:type="spellStart"/>
      <w:r w:rsidRPr="004D158C">
        <w:rPr>
          <w:rFonts w:eastAsia="Times New Roman" w:cs="Times New Roman"/>
          <w:color w:val="000000"/>
          <w:kern w:val="0"/>
          <w:sz w:val="28"/>
          <w:szCs w:val="28"/>
          <w:lang w:eastAsia="en-US" w:bidi="ar-SA"/>
        </w:rPr>
        <w:t>Cô</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kể</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lần</w:t>
      </w:r>
      <w:proofErr w:type="spellEnd"/>
      <w:r w:rsidRPr="004D158C">
        <w:rPr>
          <w:rFonts w:eastAsia="Times New Roman" w:cs="Times New Roman"/>
          <w:color w:val="000000"/>
          <w:kern w:val="0"/>
          <w:sz w:val="28"/>
          <w:szCs w:val="28"/>
          <w:lang w:eastAsia="en-US" w:bidi="ar-SA"/>
        </w:rPr>
        <w:t xml:space="preserve"> 3: (</w:t>
      </w:r>
      <w:proofErr w:type="spellStart"/>
      <w:r w:rsidRPr="004D158C">
        <w:rPr>
          <w:rFonts w:eastAsia="Times New Roman" w:cs="Times New Roman"/>
          <w:color w:val="000000"/>
          <w:kern w:val="0"/>
          <w:sz w:val="28"/>
          <w:szCs w:val="28"/>
          <w:lang w:eastAsia="en-US" w:bidi="ar-SA"/>
        </w:rPr>
        <w:t>Kể</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kèm</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theo</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phim</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hoạt</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hình</w:t>
      </w:r>
      <w:proofErr w:type="spellEnd"/>
      <w:r w:rsidRPr="004D158C">
        <w:rPr>
          <w:rFonts w:eastAsia="Times New Roman" w:cs="Times New Roman"/>
          <w:color w:val="000000"/>
          <w:kern w:val="0"/>
          <w:sz w:val="28"/>
          <w:szCs w:val="28"/>
          <w:lang w:eastAsia="en-US" w:bidi="ar-SA"/>
        </w:rPr>
        <w:t>)</w:t>
      </w:r>
    </w:p>
    <w:p w14:paraId="2E123AC0" w14:textId="2C8F7E0A"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eastAsia="en-US" w:bidi="ar-SA"/>
        </w:rPr>
        <w:t xml:space="preserve">  </w:t>
      </w:r>
      <w:r w:rsidRPr="004D158C">
        <w:rPr>
          <w:rFonts w:eastAsia="Times New Roman" w:cs="Times New Roman"/>
          <w:color w:val="000000"/>
          <w:kern w:val="0"/>
          <w:sz w:val="28"/>
          <w:szCs w:val="28"/>
          <w:lang w:eastAsia="en-US" w:bidi="ar-SA"/>
        </w:rPr>
        <w:tab/>
        <w:t xml:space="preserve">+ </w:t>
      </w:r>
      <w:proofErr w:type="spellStart"/>
      <w:r w:rsidRPr="004D158C">
        <w:rPr>
          <w:rFonts w:eastAsia="Times New Roman" w:cs="Times New Roman"/>
          <w:color w:val="000000"/>
          <w:kern w:val="0"/>
          <w:sz w:val="28"/>
          <w:szCs w:val="28"/>
          <w:lang w:eastAsia="en-US" w:bidi="ar-SA"/>
        </w:rPr>
        <w:t>Cô</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kể</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chậm</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rãi</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nhẹ</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nhàng</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kể</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rõ</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lời</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thoại</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của</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nhân</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vật</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và</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thể</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hiện</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tình</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cảm</w:t>
      </w:r>
      <w:proofErr w:type="spellEnd"/>
      <w:r w:rsidRPr="004D158C">
        <w:rPr>
          <w:rFonts w:eastAsia="Times New Roman" w:cs="Times New Roman"/>
          <w:color w:val="000000"/>
          <w:kern w:val="0"/>
          <w:sz w:val="28"/>
          <w:szCs w:val="28"/>
          <w:lang w:eastAsia="en-US" w:bidi="ar-SA"/>
        </w:rPr>
        <w:t xml:space="preserve"> qua </w:t>
      </w:r>
      <w:proofErr w:type="spellStart"/>
      <w:r w:rsidRPr="004D158C">
        <w:rPr>
          <w:rFonts w:eastAsia="Times New Roman" w:cs="Times New Roman"/>
          <w:color w:val="000000"/>
          <w:kern w:val="0"/>
          <w:sz w:val="28"/>
          <w:szCs w:val="28"/>
          <w:lang w:eastAsia="en-US" w:bidi="ar-SA"/>
        </w:rPr>
        <w:t>lời</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kể</w:t>
      </w:r>
      <w:proofErr w:type="spellEnd"/>
      <w:r w:rsidRPr="004D158C">
        <w:rPr>
          <w:rFonts w:eastAsia="Times New Roman" w:cs="Times New Roman"/>
          <w:color w:val="000000"/>
          <w:kern w:val="0"/>
          <w:sz w:val="28"/>
          <w:szCs w:val="28"/>
          <w:lang w:eastAsia="en-US" w:bidi="ar-SA"/>
        </w:rPr>
        <w:t>.</w:t>
      </w:r>
    </w:p>
    <w:p w14:paraId="0C64A8FA" w14:textId="5B95930A"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eastAsia="en-US" w:bidi="ar-SA"/>
        </w:rPr>
        <w:tab/>
        <w:t xml:space="preserve">+ </w:t>
      </w:r>
      <w:proofErr w:type="spellStart"/>
      <w:r w:rsidRPr="004D158C">
        <w:rPr>
          <w:rFonts w:eastAsia="Times New Roman" w:cs="Times New Roman"/>
          <w:color w:val="000000"/>
          <w:kern w:val="0"/>
          <w:sz w:val="28"/>
          <w:szCs w:val="28"/>
          <w:lang w:eastAsia="en-US" w:bidi="ar-SA"/>
        </w:rPr>
        <w:t>Cô</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đàm</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thoại</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với</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trẻ</w:t>
      </w:r>
      <w:proofErr w:type="spellEnd"/>
      <w:r w:rsidRPr="004D158C">
        <w:rPr>
          <w:rFonts w:eastAsia="Times New Roman" w:cs="Times New Roman"/>
          <w:color w:val="000000"/>
          <w:kern w:val="0"/>
          <w:sz w:val="28"/>
          <w:szCs w:val="28"/>
          <w:lang w:eastAsia="en-US" w:bidi="ar-SA"/>
        </w:rPr>
        <w:t>:</w:t>
      </w:r>
    </w:p>
    <w:p w14:paraId="0CB32E67" w14:textId="7BBD3ED9"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eastAsia="en-US" w:bidi="ar-SA"/>
        </w:rPr>
        <w:tab/>
        <w:t>+</w:t>
      </w:r>
      <w:proofErr w:type="spellStart"/>
      <w:r w:rsidRPr="004D158C">
        <w:rPr>
          <w:rFonts w:eastAsia="Times New Roman" w:cs="Times New Roman"/>
          <w:color w:val="000000"/>
          <w:kern w:val="0"/>
          <w:sz w:val="28"/>
          <w:szCs w:val="28"/>
          <w:lang w:eastAsia="en-US" w:bidi="ar-SA"/>
        </w:rPr>
        <w:t>Tên</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truyện</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là</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gì</w:t>
      </w:r>
      <w:proofErr w:type="spellEnd"/>
      <w:r w:rsidRPr="004D158C">
        <w:rPr>
          <w:rFonts w:eastAsia="Times New Roman" w:cs="Times New Roman"/>
          <w:color w:val="000000"/>
          <w:kern w:val="0"/>
          <w:sz w:val="28"/>
          <w:szCs w:val="28"/>
          <w:lang w:eastAsia="en-US" w:bidi="ar-SA"/>
        </w:rPr>
        <w:t>?</w:t>
      </w:r>
    </w:p>
    <w:p w14:paraId="5107E601" w14:textId="2620F3E2"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eastAsia="en-US" w:bidi="ar-SA"/>
        </w:rPr>
        <w:tab/>
        <w:t xml:space="preserve">+ </w:t>
      </w:r>
      <w:proofErr w:type="spellStart"/>
      <w:r w:rsidRPr="004D158C">
        <w:rPr>
          <w:rFonts w:eastAsia="Times New Roman" w:cs="Times New Roman"/>
          <w:color w:val="000000"/>
          <w:kern w:val="0"/>
          <w:sz w:val="28"/>
          <w:szCs w:val="28"/>
          <w:lang w:eastAsia="en-US" w:bidi="ar-SA"/>
        </w:rPr>
        <w:t>Có</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nhân</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vật</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nào</w:t>
      </w:r>
      <w:proofErr w:type="spellEnd"/>
      <w:r w:rsidRPr="004D158C">
        <w:rPr>
          <w:rFonts w:eastAsia="Times New Roman" w:cs="Times New Roman"/>
          <w:color w:val="000000"/>
          <w:kern w:val="0"/>
          <w:sz w:val="28"/>
          <w:szCs w:val="28"/>
          <w:lang w:eastAsia="en-US" w:bidi="ar-SA"/>
        </w:rPr>
        <w:t>?</w:t>
      </w:r>
    </w:p>
    <w:p w14:paraId="370FA43B" w14:textId="5938F20D"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eastAsia="en-US" w:bidi="ar-SA"/>
        </w:rPr>
        <w:tab/>
        <w:t xml:space="preserve">+  Hoa </w:t>
      </w:r>
      <w:proofErr w:type="spellStart"/>
      <w:r w:rsidRPr="004D158C">
        <w:rPr>
          <w:rFonts w:eastAsia="Times New Roman" w:cs="Times New Roman"/>
          <w:color w:val="000000"/>
          <w:kern w:val="0"/>
          <w:sz w:val="28"/>
          <w:szCs w:val="28"/>
          <w:lang w:eastAsia="en-US" w:bidi="ar-SA"/>
        </w:rPr>
        <w:t>hồng</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có</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ước</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mơ</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gì</w:t>
      </w:r>
      <w:proofErr w:type="spellEnd"/>
      <w:r w:rsidRPr="004D158C">
        <w:rPr>
          <w:rFonts w:eastAsia="Times New Roman" w:cs="Times New Roman"/>
          <w:color w:val="000000"/>
          <w:kern w:val="0"/>
          <w:sz w:val="28"/>
          <w:szCs w:val="28"/>
          <w:lang w:eastAsia="en-US" w:bidi="ar-SA"/>
        </w:rPr>
        <w:t>?</w:t>
      </w:r>
    </w:p>
    <w:p w14:paraId="6E1C4C8A" w14:textId="78AACB77"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eastAsia="en-US" w:bidi="ar-SA"/>
        </w:rPr>
        <w:tab/>
        <w:t xml:space="preserve">+ Ai </w:t>
      </w:r>
      <w:proofErr w:type="spellStart"/>
      <w:r w:rsidRPr="004D158C">
        <w:rPr>
          <w:rFonts w:eastAsia="Times New Roman" w:cs="Times New Roman"/>
          <w:color w:val="000000"/>
          <w:kern w:val="0"/>
          <w:sz w:val="28"/>
          <w:szCs w:val="28"/>
          <w:lang w:eastAsia="en-US" w:bidi="ar-SA"/>
        </w:rPr>
        <w:t>đã</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nghe</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được</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câu</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truyện</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của</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những</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bông</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hoa</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hồng</w:t>
      </w:r>
      <w:proofErr w:type="spellEnd"/>
      <w:r w:rsidRPr="004D158C">
        <w:rPr>
          <w:rFonts w:eastAsia="Times New Roman" w:cs="Times New Roman"/>
          <w:color w:val="000000"/>
          <w:kern w:val="0"/>
          <w:sz w:val="28"/>
          <w:szCs w:val="28"/>
          <w:lang w:eastAsia="en-US" w:bidi="ar-SA"/>
        </w:rPr>
        <w:t>?</w:t>
      </w:r>
    </w:p>
    <w:p w14:paraId="4EB1338E" w14:textId="4B4C7FE7"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eastAsia="en-US" w:bidi="ar-SA"/>
        </w:rPr>
        <w:lastRenderedPageBreak/>
        <w:tab/>
        <w:t xml:space="preserve">+ </w:t>
      </w:r>
      <w:proofErr w:type="spellStart"/>
      <w:r w:rsidRPr="004D158C">
        <w:rPr>
          <w:rFonts w:eastAsia="Times New Roman" w:cs="Times New Roman"/>
          <w:color w:val="000000"/>
          <w:kern w:val="0"/>
          <w:sz w:val="28"/>
          <w:szCs w:val="28"/>
          <w:lang w:eastAsia="en-US" w:bidi="ar-SA"/>
        </w:rPr>
        <w:t>Nàng</w:t>
      </w:r>
      <w:proofErr w:type="spellEnd"/>
      <w:r w:rsidRPr="004D158C">
        <w:rPr>
          <w:rFonts w:eastAsia="Times New Roman" w:cs="Times New Roman"/>
          <w:color w:val="000000"/>
          <w:kern w:val="0"/>
          <w:sz w:val="28"/>
          <w:szCs w:val="28"/>
          <w:lang w:eastAsia="en-US" w:bidi="ar-SA"/>
        </w:rPr>
        <w:t xml:space="preserve"> Tiên </w:t>
      </w:r>
      <w:proofErr w:type="spellStart"/>
      <w:r w:rsidRPr="004D158C">
        <w:rPr>
          <w:rFonts w:eastAsia="Times New Roman" w:cs="Times New Roman"/>
          <w:color w:val="000000"/>
          <w:kern w:val="0"/>
          <w:sz w:val="28"/>
          <w:szCs w:val="28"/>
          <w:lang w:eastAsia="en-US" w:bidi="ar-SA"/>
        </w:rPr>
        <w:t>thầm</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nghĩ</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gì</w:t>
      </w:r>
      <w:proofErr w:type="spellEnd"/>
      <w:r w:rsidRPr="004D158C">
        <w:rPr>
          <w:rFonts w:eastAsia="Times New Roman" w:cs="Times New Roman"/>
          <w:color w:val="000000"/>
          <w:kern w:val="0"/>
          <w:sz w:val="28"/>
          <w:szCs w:val="28"/>
          <w:lang w:eastAsia="en-US" w:bidi="ar-SA"/>
        </w:rPr>
        <w:t>?</w:t>
      </w:r>
    </w:p>
    <w:p w14:paraId="7F13BE4D" w14:textId="50D39B81"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eastAsia="en-US" w:bidi="ar-SA"/>
        </w:rPr>
        <w:tab/>
        <w:t xml:space="preserve">+ </w:t>
      </w:r>
      <w:proofErr w:type="spellStart"/>
      <w:r w:rsidRPr="004D158C">
        <w:rPr>
          <w:rFonts w:eastAsia="Times New Roman" w:cs="Times New Roman"/>
          <w:color w:val="000000"/>
          <w:kern w:val="0"/>
          <w:sz w:val="28"/>
          <w:szCs w:val="28"/>
          <w:lang w:eastAsia="en-US" w:bidi="ar-SA"/>
        </w:rPr>
        <w:t>Nàng</w:t>
      </w:r>
      <w:proofErr w:type="spellEnd"/>
      <w:r w:rsidRPr="004D158C">
        <w:rPr>
          <w:rFonts w:eastAsia="Times New Roman" w:cs="Times New Roman"/>
          <w:color w:val="000000"/>
          <w:kern w:val="0"/>
          <w:sz w:val="28"/>
          <w:szCs w:val="28"/>
          <w:lang w:eastAsia="en-US" w:bidi="ar-SA"/>
        </w:rPr>
        <w:t xml:space="preserve"> Tiên </w:t>
      </w:r>
      <w:proofErr w:type="spellStart"/>
      <w:r w:rsidRPr="004D158C">
        <w:rPr>
          <w:rFonts w:eastAsia="Times New Roman" w:cs="Times New Roman"/>
          <w:color w:val="000000"/>
          <w:kern w:val="0"/>
          <w:sz w:val="28"/>
          <w:szCs w:val="28"/>
          <w:lang w:eastAsia="en-US" w:bidi="ar-SA"/>
        </w:rPr>
        <w:t>đến</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gặp</w:t>
      </w:r>
      <w:proofErr w:type="spellEnd"/>
      <w:r w:rsidRPr="004D158C">
        <w:rPr>
          <w:rFonts w:eastAsia="Times New Roman" w:cs="Times New Roman"/>
          <w:color w:val="000000"/>
          <w:kern w:val="0"/>
          <w:sz w:val="28"/>
          <w:szCs w:val="28"/>
          <w:lang w:eastAsia="en-US" w:bidi="ar-SA"/>
        </w:rPr>
        <w:t xml:space="preserve"> ai?</w:t>
      </w:r>
    </w:p>
    <w:p w14:paraId="33788982" w14:textId="610194DA"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eastAsia="en-US" w:bidi="ar-SA"/>
        </w:rPr>
        <w:tab/>
        <w:t xml:space="preserve">+ </w:t>
      </w:r>
      <w:proofErr w:type="spellStart"/>
      <w:r w:rsidRPr="004D158C">
        <w:rPr>
          <w:rFonts w:eastAsia="Times New Roman" w:cs="Times New Roman"/>
          <w:color w:val="000000"/>
          <w:kern w:val="0"/>
          <w:sz w:val="28"/>
          <w:szCs w:val="28"/>
          <w:lang w:eastAsia="en-US" w:bidi="ar-SA"/>
        </w:rPr>
        <w:t>Nàng</w:t>
      </w:r>
      <w:proofErr w:type="spellEnd"/>
      <w:r w:rsidRPr="004D158C">
        <w:rPr>
          <w:rFonts w:eastAsia="Times New Roman" w:cs="Times New Roman"/>
          <w:color w:val="000000"/>
          <w:kern w:val="0"/>
          <w:sz w:val="28"/>
          <w:szCs w:val="28"/>
          <w:lang w:eastAsia="en-US" w:bidi="ar-SA"/>
        </w:rPr>
        <w:t xml:space="preserve"> Tiên </w:t>
      </w:r>
      <w:proofErr w:type="spellStart"/>
      <w:r w:rsidRPr="004D158C">
        <w:rPr>
          <w:rFonts w:eastAsia="Times New Roman" w:cs="Times New Roman"/>
          <w:color w:val="000000"/>
          <w:kern w:val="0"/>
          <w:sz w:val="28"/>
          <w:szCs w:val="28"/>
          <w:lang w:eastAsia="en-US" w:bidi="ar-SA"/>
        </w:rPr>
        <w:t>nói</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gì</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với</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Thần</w:t>
      </w:r>
      <w:proofErr w:type="spellEnd"/>
      <w:r w:rsidRPr="004D158C">
        <w:rPr>
          <w:rFonts w:eastAsia="Times New Roman" w:cs="Times New Roman"/>
          <w:color w:val="000000"/>
          <w:kern w:val="0"/>
          <w:sz w:val="28"/>
          <w:szCs w:val="28"/>
          <w:lang w:eastAsia="en-US" w:bidi="ar-SA"/>
        </w:rPr>
        <w:t xml:space="preserve"> Mặt </w:t>
      </w:r>
      <w:proofErr w:type="spellStart"/>
      <w:r w:rsidRPr="004D158C">
        <w:rPr>
          <w:rFonts w:eastAsia="Times New Roman" w:cs="Times New Roman"/>
          <w:color w:val="000000"/>
          <w:kern w:val="0"/>
          <w:sz w:val="28"/>
          <w:szCs w:val="28"/>
          <w:lang w:eastAsia="en-US" w:bidi="ar-SA"/>
        </w:rPr>
        <w:t>Trời</w:t>
      </w:r>
      <w:proofErr w:type="spellEnd"/>
      <w:r w:rsidRPr="004D158C">
        <w:rPr>
          <w:rFonts w:eastAsia="Times New Roman" w:cs="Times New Roman"/>
          <w:color w:val="000000"/>
          <w:kern w:val="0"/>
          <w:sz w:val="28"/>
          <w:szCs w:val="28"/>
          <w:lang w:eastAsia="en-US" w:bidi="ar-SA"/>
        </w:rPr>
        <w:t>?</w:t>
      </w:r>
    </w:p>
    <w:p w14:paraId="32400BAE" w14:textId="1ACAF979"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eastAsia="en-US" w:bidi="ar-SA"/>
        </w:rPr>
        <w:tab/>
        <w:t>+</w:t>
      </w:r>
      <w:r w:rsidR="001F0050">
        <w:rPr>
          <w:rFonts w:eastAsia="Times New Roman" w:cs="Times New Roman"/>
          <w:color w:val="000000"/>
          <w:kern w:val="0"/>
          <w:sz w:val="28"/>
          <w:szCs w:val="28"/>
          <w:lang w:val="vi-VN" w:eastAsia="en-US" w:bidi="ar-SA"/>
        </w:rPr>
        <w:t xml:space="preserve"> </w:t>
      </w:r>
      <w:proofErr w:type="spellStart"/>
      <w:r w:rsidRPr="004D158C">
        <w:rPr>
          <w:rFonts w:eastAsia="Times New Roman" w:cs="Times New Roman"/>
          <w:color w:val="000000"/>
          <w:kern w:val="0"/>
          <w:sz w:val="28"/>
          <w:szCs w:val="28"/>
          <w:lang w:eastAsia="en-US" w:bidi="ar-SA"/>
        </w:rPr>
        <w:t>Thần</w:t>
      </w:r>
      <w:proofErr w:type="spellEnd"/>
      <w:r w:rsidRPr="004D158C">
        <w:rPr>
          <w:rFonts w:eastAsia="Times New Roman" w:cs="Times New Roman"/>
          <w:color w:val="000000"/>
          <w:kern w:val="0"/>
          <w:sz w:val="28"/>
          <w:szCs w:val="28"/>
          <w:lang w:eastAsia="en-US" w:bidi="ar-SA"/>
        </w:rPr>
        <w:t xml:space="preserve"> Mặt </w:t>
      </w:r>
      <w:proofErr w:type="spellStart"/>
      <w:r w:rsidRPr="004D158C">
        <w:rPr>
          <w:rFonts w:eastAsia="Times New Roman" w:cs="Times New Roman"/>
          <w:color w:val="000000"/>
          <w:kern w:val="0"/>
          <w:sz w:val="28"/>
          <w:szCs w:val="28"/>
          <w:lang w:eastAsia="en-US" w:bidi="ar-SA"/>
        </w:rPr>
        <w:t>Trời</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tỏ</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thái</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độ</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thế</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nào</w:t>
      </w:r>
      <w:proofErr w:type="spellEnd"/>
      <w:r w:rsidRPr="004D158C">
        <w:rPr>
          <w:rFonts w:eastAsia="Times New Roman" w:cs="Times New Roman"/>
          <w:color w:val="000000"/>
          <w:kern w:val="0"/>
          <w:sz w:val="28"/>
          <w:szCs w:val="28"/>
          <w:lang w:eastAsia="en-US" w:bidi="ar-SA"/>
        </w:rPr>
        <w:t>?</w:t>
      </w:r>
    </w:p>
    <w:p w14:paraId="5E0CE8AD" w14:textId="0217F36C"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eastAsia="en-US" w:bidi="ar-SA"/>
        </w:rPr>
        <w:tab/>
        <w:t xml:space="preserve">+ </w:t>
      </w:r>
      <w:proofErr w:type="spellStart"/>
      <w:r w:rsidRPr="004D158C">
        <w:rPr>
          <w:rFonts w:eastAsia="Times New Roman" w:cs="Times New Roman"/>
          <w:color w:val="000000"/>
          <w:kern w:val="0"/>
          <w:sz w:val="28"/>
          <w:szCs w:val="28"/>
          <w:lang w:eastAsia="en-US" w:bidi="ar-SA"/>
        </w:rPr>
        <w:t>Nàng</w:t>
      </w:r>
      <w:proofErr w:type="spellEnd"/>
      <w:r w:rsidRPr="004D158C">
        <w:rPr>
          <w:rFonts w:eastAsia="Times New Roman" w:cs="Times New Roman"/>
          <w:color w:val="000000"/>
          <w:kern w:val="0"/>
          <w:sz w:val="28"/>
          <w:szCs w:val="28"/>
          <w:lang w:eastAsia="en-US" w:bidi="ar-SA"/>
        </w:rPr>
        <w:t xml:space="preserve"> Tiên </w:t>
      </w:r>
      <w:proofErr w:type="spellStart"/>
      <w:r w:rsidRPr="004D158C">
        <w:rPr>
          <w:rFonts w:eastAsia="Times New Roman" w:cs="Times New Roman"/>
          <w:color w:val="000000"/>
          <w:kern w:val="0"/>
          <w:sz w:val="28"/>
          <w:szCs w:val="28"/>
          <w:lang w:eastAsia="en-US" w:bidi="ar-SA"/>
        </w:rPr>
        <w:t>đến</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gặp</w:t>
      </w:r>
      <w:proofErr w:type="spellEnd"/>
      <w:r w:rsidRPr="004D158C">
        <w:rPr>
          <w:rFonts w:eastAsia="Times New Roman" w:cs="Times New Roman"/>
          <w:color w:val="000000"/>
          <w:kern w:val="0"/>
          <w:sz w:val="28"/>
          <w:szCs w:val="28"/>
          <w:lang w:eastAsia="en-US" w:bidi="ar-SA"/>
        </w:rPr>
        <w:t xml:space="preserve"> ai </w:t>
      </w:r>
      <w:proofErr w:type="spellStart"/>
      <w:r w:rsidRPr="004D158C">
        <w:rPr>
          <w:rFonts w:eastAsia="Times New Roman" w:cs="Times New Roman"/>
          <w:color w:val="000000"/>
          <w:kern w:val="0"/>
          <w:sz w:val="28"/>
          <w:szCs w:val="28"/>
          <w:lang w:eastAsia="en-US" w:bidi="ar-SA"/>
        </w:rPr>
        <w:t>nữa</w:t>
      </w:r>
      <w:proofErr w:type="spellEnd"/>
      <w:r w:rsidRPr="004D158C">
        <w:rPr>
          <w:rFonts w:eastAsia="Times New Roman" w:cs="Times New Roman"/>
          <w:color w:val="000000"/>
          <w:kern w:val="0"/>
          <w:sz w:val="28"/>
          <w:szCs w:val="28"/>
          <w:lang w:eastAsia="en-US" w:bidi="ar-SA"/>
        </w:rPr>
        <w:t>?</w:t>
      </w:r>
    </w:p>
    <w:p w14:paraId="30472637" w14:textId="6BE21EC5"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eastAsia="en-US" w:bidi="ar-SA"/>
        </w:rPr>
        <w:tab/>
        <w:t xml:space="preserve">+ </w:t>
      </w:r>
      <w:proofErr w:type="spellStart"/>
      <w:r w:rsidRPr="004D158C">
        <w:rPr>
          <w:rFonts w:eastAsia="Times New Roman" w:cs="Times New Roman"/>
          <w:color w:val="000000"/>
          <w:kern w:val="0"/>
          <w:sz w:val="28"/>
          <w:szCs w:val="28"/>
          <w:lang w:eastAsia="en-US" w:bidi="ar-SA"/>
        </w:rPr>
        <w:t>Nữ</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Thần</w:t>
      </w:r>
      <w:proofErr w:type="spellEnd"/>
      <w:r w:rsidRPr="004D158C">
        <w:rPr>
          <w:rFonts w:eastAsia="Times New Roman" w:cs="Times New Roman"/>
          <w:color w:val="000000"/>
          <w:kern w:val="0"/>
          <w:sz w:val="28"/>
          <w:szCs w:val="28"/>
          <w:lang w:eastAsia="en-US" w:bidi="ar-SA"/>
        </w:rPr>
        <w:t xml:space="preserve"> Mặt </w:t>
      </w:r>
      <w:proofErr w:type="spellStart"/>
      <w:r w:rsidRPr="004D158C">
        <w:rPr>
          <w:rFonts w:eastAsia="Times New Roman" w:cs="Times New Roman"/>
          <w:color w:val="000000"/>
          <w:kern w:val="0"/>
          <w:sz w:val="28"/>
          <w:szCs w:val="28"/>
          <w:lang w:eastAsia="en-US" w:bidi="ar-SA"/>
        </w:rPr>
        <w:t>trăng</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có</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đồng</w:t>
      </w:r>
      <w:proofErr w:type="spellEnd"/>
      <w:r w:rsidRPr="004D158C">
        <w:rPr>
          <w:rFonts w:eastAsia="Times New Roman" w:cs="Times New Roman"/>
          <w:color w:val="000000"/>
          <w:kern w:val="0"/>
          <w:sz w:val="28"/>
          <w:szCs w:val="28"/>
          <w:lang w:eastAsia="en-US" w:bidi="ar-SA"/>
        </w:rPr>
        <w:t xml:space="preserve"> ý </w:t>
      </w:r>
      <w:proofErr w:type="spellStart"/>
      <w:r w:rsidRPr="004D158C">
        <w:rPr>
          <w:rFonts w:eastAsia="Times New Roman" w:cs="Times New Roman"/>
          <w:color w:val="000000"/>
          <w:kern w:val="0"/>
          <w:sz w:val="28"/>
          <w:szCs w:val="28"/>
          <w:lang w:eastAsia="en-US" w:bidi="ar-SA"/>
        </w:rPr>
        <w:t>giúp</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hoa</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hồng</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không</w:t>
      </w:r>
      <w:proofErr w:type="spellEnd"/>
      <w:r w:rsidRPr="004D158C">
        <w:rPr>
          <w:rFonts w:eastAsia="Times New Roman" w:cs="Times New Roman"/>
          <w:color w:val="000000"/>
          <w:kern w:val="0"/>
          <w:sz w:val="28"/>
          <w:szCs w:val="28"/>
          <w:lang w:eastAsia="en-US" w:bidi="ar-SA"/>
        </w:rPr>
        <w:t>?</w:t>
      </w:r>
    </w:p>
    <w:p w14:paraId="3491DF01" w14:textId="5CC34FAC"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eastAsia="en-US" w:bidi="ar-SA"/>
        </w:rPr>
        <w:tab/>
        <w:t xml:space="preserve">+ </w:t>
      </w:r>
      <w:proofErr w:type="spellStart"/>
      <w:r w:rsidRPr="004D158C">
        <w:rPr>
          <w:rFonts w:eastAsia="Times New Roman" w:cs="Times New Roman"/>
          <w:color w:val="000000"/>
          <w:kern w:val="0"/>
          <w:sz w:val="28"/>
          <w:szCs w:val="28"/>
          <w:lang w:eastAsia="en-US" w:bidi="ar-SA"/>
        </w:rPr>
        <w:t>Những</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bông</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hoa</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hồng</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có</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vui</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không</w:t>
      </w:r>
      <w:proofErr w:type="spellEnd"/>
      <w:r w:rsidRPr="004D158C">
        <w:rPr>
          <w:rFonts w:eastAsia="Times New Roman" w:cs="Times New Roman"/>
          <w:color w:val="000000"/>
          <w:kern w:val="0"/>
          <w:sz w:val="28"/>
          <w:szCs w:val="28"/>
          <w:lang w:eastAsia="en-US" w:bidi="ar-SA"/>
        </w:rPr>
        <w:t>?</w:t>
      </w:r>
    </w:p>
    <w:p w14:paraId="54BAB120" w14:textId="651BC7FE"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eastAsia="en-US" w:bidi="ar-SA"/>
        </w:rPr>
        <w:tab/>
        <w:t xml:space="preserve">+ Hoa </w:t>
      </w:r>
      <w:proofErr w:type="spellStart"/>
      <w:r w:rsidRPr="004D158C">
        <w:rPr>
          <w:rFonts w:eastAsia="Times New Roman" w:cs="Times New Roman"/>
          <w:color w:val="000000"/>
          <w:kern w:val="0"/>
          <w:sz w:val="28"/>
          <w:szCs w:val="28"/>
          <w:lang w:eastAsia="en-US" w:bidi="ar-SA"/>
        </w:rPr>
        <w:t>hồng</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băn</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khoăn</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điều</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gì</w:t>
      </w:r>
      <w:proofErr w:type="spellEnd"/>
      <w:r w:rsidRPr="004D158C">
        <w:rPr>
          <w:rFonts w:eastAsia="Times New Roman" w:cs="Times New Roman"/>
          <w:color w:val="000000"/>
          <w:kern w:val="0"/>
          <w:sz w:val="28"/>
          <w:szCs w:val="28"/>
          <w:lang w:eastAsia="en-US" w:bidi="ar-SA"/>
        </w:rPr>
        <w:t>?....</w:t>
      </w:r>
    </w:p>
    <w:p w14:paraId="397D28BC" w14:textId="69318944" w:rsidR="0012082B" w:rsidRPr="004D158C" w:rsidRDefault="0012082B"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eastAsia="en-US" w:bidi="ar-SA"/>
        </w:rPr>
        <w:tab/>
        <w:t xml:space="preserve">+ </w:t>
      </w:r>
      <w:proofErr w:type="spellStart"/>
      <w:r w:rsidRPr="004D158C">
        <w:rPr>
          <w:rFonts w:eastAsia="Times New Roman" w:cs="Times New Roman"/>
          <w:color w:val="000000"/>
          <w:kern w:val="0"/>
          <w:sz w:val="28"/>
          <w:szCs w:val="28"/>
          <w:lang w:eastAsia="en-US" w:bidi="ar-SA"/>
        </w:rPr>
        <w:t>Giảng</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từ</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khó</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Từ</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cười</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khà</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khà</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là</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cười</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rất</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thoải</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mái</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vui</w:t>
      </w:r>
      <w:proofErr w:type="spellEnd"/>
      <w:r w:rsidRPr="004D158C">
        <w:rPr>
          <w:rFonts w:eastAsia="Times New Roman" w:cs="Times New Roman"/>
          <w:color w:val="000000"/>
          <w:kern w:val="0"/>
          <w:sz w:val="28"/>
          <w:szCs w:val="28"/>
          <w:lang w:eastAsia="en-US" w:bidi="ar-SA"/>
        </w:rPr>
        <w:t xml:space="preserve"> </w:t>
      </w:r>
      <w:proofErr w:type="spellStart"/>
      <w:r w:rsidRPr="004D158C">
        <w:rPr>
          <w:rFonts w:eastAsia="Times New Roman" w:cs="Times New Roman"/>
          <w:color w:val="000000"/>
          <w:kern w:val="0"/>
          <w:sz w:val="28"/>
          <w:szCs w:val="28"/>
          <w:lang w:eastAsia="en-US" w:bidi="ar-SA"/>
        </w:rPr>
        <w:t>vẻ</w:t>
      </w:r>
      <w:proofErr w:type="spellEnd"/>
      <w:r w:rsidRPr="004D158C">
        <w:rPr>
          <w:rFonts w:eastAsia="Times New Roman" w:cs="Times New Roman"/>
          <w:color w:val="000000"/>
          <w:kern w:val="0"/>
          <w:sz w:val="28"/>
          <w:szCs w:val="28"/>
          <w:lang w:eastAsia="en-US" w:bidi="ar-SA"/>
        </w:rPr>
        <w:t>.</w:t>
      </w:r>
    </w:p>
    <w:p w14:paraId="31B464B5" w14:textId="41338014" w:rsidR="0012082B" w:rsidRPr="004D158C" w:rsidRDefault="00D409BA"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eastAsia="en-US" w:bidi="ar-SA"/>
        </w:rPr>
        <w:tab/>
      </w:r>
      <w:r w:rsidR="0012082B" w:rsidRPr="004D158C">
        <w:rPr>
          <w:rFonts w:eastAsia="Times New Roman" w:cs="Times New Roman"/>
          <w:color w:val="000000"/>
          <w:kern w:val="0"/>
          <w:sz w:val="28"/>
          <w:szCs w:val="28"/>
          <w:lang w:eastAsia="en-US" w:bidi="ar-SA"/>
        </w:rPr>
        <w:t>* </w:t>
      </w:r>
      <w:proofErr w:type="spellStart"/>
      <w:r w:rsidR="0012082B" w:rsidRPr="004D158C">
        <w:rPr>
          <w:rFonts w:eastAsia="Times New Roman" w:cs="Times New Roman"/>
          <w:b/>
          <w:bCs/>
          <w:i/>
          <w:iCs/>
          <w:color w:val="000000"/>
          <w:kern w:val="0"/>
          <w:sz w:val="28"/>
          <w:szCs w:val="28"/>
          <w:lang w:eastAsia="en-US" w:bidi="ar-SA"/>
        </w:rPr>
        <w:t>Giáo</w:t>
      </w:r>
      <w:proofErr w:type="spellEnd"/>
      <w:r w:rsidR="0012082B" w:rsidRPr="004D158C">
        <w:rPr>
          <w:rFonts w:eastAsia="Times New Roman" w:cs="Times New Roman"/>
          <w:b/>
          <w:bCs/>
          <w:i/>
          <w:iCs/>
          <w:color w:val="000000"/>
          <w:kern w:val="0"/>
          <w:sz w:val="28"/>
          <w:szCs w:val="28"/>
          <w:lang w:eastAsia="en-US" w:bidi="ar-SA"/>
        </w:rPr>
        <w:t xml:space="preserve"> </w:t>
      </w:r>
      <w:proofErr w:type="spellStart"/>
      <w:r w:rsidR="0012082B" w:rsidRPr="004D158C">
        <w:rPr>
          <w:rFonts w:eastAsia="Times New Roman" w:cs="Times New Roman"/>
          <w:b/>
          <w:bCs/>
          <w:i/>
          <w:iCs/>
          <w:color w:val="000000"/>
          <w:kern w:val="0"/>
          <w:sz w:val="28"/>
          <w:szCs w:val="28"/>
          <w:lang w:eastAsia="en-US" w:bidi="ar-SA"/>
        </w:rPr>
        <w:t>dục</w:t>
      </w:r>
      <w:proofErr w:type="spellEnd"/>
      <w:r w:rsidR="0012082B" w:rsidRPr="004D158C">
        <w:rPr>
          <w:rFonts w:eastAsia="Times New Roman" w:cs="Times New Roman"/>
          <w:color w:val="000000"/>
          <w:kern w:val="0"/>
          <w:sz w:val="28"/>
          <w:szCs w:val="28"/>
          <w:lang w:eastAsia="en-US" w:bidi="ar-SA"/>
        </w:rPr>
        <w:t xml:space="preserve">: Hoa </w:t>
      </w:r>
      <w:proofErr w:type="spellStart"/>
      <w:r w:rsidR="0012082B" w:rsidRPr="004D158C">
        <w:rPr>
          <w:rFonts w:eastAsia="Times New Roman" w:cs="Times New Roman"/>
          <w:color w:val="000000"/>
          <w:kern w:val="0"/>
          <w:sz w:val="28"/>
          <w:szCs w:val="28"/>
          <w:lang w:eastAsia="en-US" w:bidi="ar-SA"/>
        </w:rPr>
        <w:t>hồng</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mang</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hương</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sắc</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làm</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đẹp</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cho</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cuộc</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sống</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của</w:t>
      </w:r>
      <w:proofErr w:type="spellEnd"/>
      <w:r w:rsidR="0012082B" w:rsidRPr="004D158C">
        <w:rPr>
          <w:rFonts w:eastAsia="Times New Roman" w:cs="Times New Roman"/>
          <w:color w:val="000000"/>
          <w:kern w:val="0"/>
          <w:sz w:val="28"/>
          <w:szCs w:val="28"/>
          <w:lang w:eastAsia="en-US" w:bidi="ar-SA"/>
        </w:rPr>
        <w:t xml:space="preserve"> con </w:t>
      </w:r>
      <w:proofErr w:type="spellStart"/>
      <w:r w:rsidR="0012082B" w:rsidRPr="004D158C">
        <w:rPr>
          <w:rFonts w:eastAsia="Times New Roman" w:cs="Times New Roman"/>
          <w:color w:val="000000"/>
          <w:kern w:val="0"/>
          <w:sz w:val="28"/>
          <w:szCs w:val="28"/>
          <w:lang w:eastAsia="en-US" w:bidi="ar-SA"/>
        </w:rPr>
        <w:t>người</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thêm</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tươi</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vui</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vì</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vậy</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chúng</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mình</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không</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được</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bứt</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lá</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bẻ</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cành</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phải</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biết</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chăm</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sóc</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bảo</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vệ</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cây</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hoa</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cây</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trồng</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bảo</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vệ</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thiên</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nhiên</w:t>
      </w:r>
      <w:proofErr w:type="spellEnd"/>
      <w:r w:rsidR="0012082B" w:rsidRPr="004D158C">
        <w:rPr>
          <w:rFonts w:eastAsia="Times New Roman" w:cs="Times New Roman"/>
          <w:color w:val="000000"/>
          <w:kern w:val="0"/>
          <w:sz w:val="28"/>
          <w:szCs w:val="28"/>
          <w:lang w:eastAsia="en-US" w:bidi="ar-SA"/>
        </w:rPr>
        <w:t>.</w:t>
      </w:r>
    </w:p>
    <w:p w14:paraId="7088463F" w14:textId="5A7EBF62" w:rsidR="0012082B" w:rsidRPr="004D158C" w:rsidRDefault="00D409BA" w:rsidP="004D158C">
      <w:pPr>
        <w:widowControl/>
        <w:shd w:val="clear" w:color="auto" w:fill="FFFFFF"/>
        <w:suppressAutoHyphens w:val="0"/>
        <w:spacing w:line="276" w:lineRule="atLeast"/>
        <w:jc w:val="both"/>
        <w:rPr>
          <w:rFonts w:eastAsia="Times New Roman" w:cs="Times New Roman"/>
          <w:color w:val="000000"/>
          <w:kern w:val="0"/>
          <w:sz w:val="28"/>
          <w:szCs w:val="28"/>
          <w:lang w:val="vi-VN" w:eastAsia="en-US" w:bidi="ar-SA"/>
        </w:rPr>
      </w:pPr>
      <w:r w:rsidRPr="004D158C">
        <w:rPr>
          <w:rFonts w:eastAsia="Times New Roman" w:cs="Times New Roman"/>
          <w:b/>
          <w:bCs/>
          <w:color w:val="000000"/>
          <w:kern w:val="0"/>
          <w:sz w:val="28"/>
          <w:szCs w:val="28"/>
          <w:lang w:eastAsia="en-US" w:bidi="ar-SA"/>
        </w:rPr>
        <w:tab/>
      </w:r>
      <w:r w:rsidRPr="004D158C">
        <w:rPr>
          <w:rFonts w:eastAsia="Times New Roman" w:cs="Times New Roman"/>
          <w:b/>
          <w:bCs/>
          <w:color w:val="000000"/>
          <w:kern w:val="0"/>
          <w:sz w:val="28"/>
          <w:szCs w:val="28"/>
          <w:lang w:val="vi-VN" w:eastAsia="en-US" w:bidi="ar-SA"/>
        </w:rPr>
        <w:t>*Hoạt động 3</w:t>
      </w:r>
      <w:r w:rsidR="0012082B" w:rsidRPr="004D158C">
        <w:rPr>
          <w:rFonts w:eastAsia="Times New Roman" w:cs="Times New Roman"/>
          <w:b/>
          <w:bCs/>
          <w:color w:val="000000"/>
          <w:kern w:val="0"/>
          <w:sz w:val="28"/>
          <w:szCs w:val="28"/>
          <w:lang w:eastAsia="en-US" w:bidi="ar-SA"/>
        </w:rPr>
        <w:t>:</w:t>
      </w:r>
      <w:r w:rsidRPr="004D158C">
        <w:rPr>
          <w:rFonts w:eastAsia="Times New Roman" w:cs="Times New Roman"/>
          <w:b/>
          <w:bCs/>
          <w:color w:val="000000"/>
          <w:kern w:val="0"/>
          <w:sz w:val="28"/>
          <w:szCs w:val="28"/>
          <w:lang w:val="vi-VN" w:eastAsia="en-US" w:bidi="ar-SA"/>
        </w:rPr>
        <w:t xml:space="preserve"> Trò chơi</w:t>
      </w:r>
    </w:p>
    <w:p w14:paraId="36FBDE91" w14:textId="56529FE2" w:rsidR="0012082B" w:rsidRPr="004D158C" w:rsidRDefault="00D409BA"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eastAsia="en-US" w:bidi="ar-SA"/>
        </w:rPr>
        <w:tab/>
      </w:r>
      <w:r w:rsidRPr="004D158C">
        <w:rPr>
          <w:rFonts w:eastAsia="Times New Roman" w:cs="Times New Roman"/>
          <w:color w:val="000000"/>
          <w:kern w:val="0"/>
          <w:sz w:val="28"/>
          <w:szCs w:val="28"/>
          <w:lang w:val="vi-VN" w:eastAsia="en-US" w:bidi="ar-SA"/>
        </w:rPr>
        <w:t>*</w:t>
      </w:r>
      <w:proofErr w:type="spellStart"/>
      <w:r w:rsidR="0012082B" w:rsidRPr="004D158C">
        <w:rPr>
          <w:rFonts w:eastAsia="Times New Roman" w:cs="Times New Roman"/>
          <w:color w:val="000000"/>
          <w:kern w:val="0"/>
          <w:sz w:val="28"/>
          <w:szCs w:val="28"/>
          <w:lang w:eastAsia="en-US" w:bidi="ar-SA"/>
        </w:rPr>
        <w:t>Trò</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chơi</w:t>
      </w:r>
      <w:proofErr w:type="spellEnd"/>
      <w:r w:rsidR="0012082B" w:rsidRPr="004D158C">
        <w:rPr>
          <w:rFonts w:eastAsia="Times New Roman" w:cs="Times New Roman"/>
          <w:color w:val="000000"/>
          <w:kern w:val="0"/>
          <w:sz w:val="28"/>
          <w:szCs w:val="28"/>
          <w:lang w:eastAsia="en-US" w:bidi="ar-SA"/>
        </w:rPr>
        <w:t xml:space="preserve"> : “ </w:t>
      </w:r>
      <w:proofErr w:type="spellStart"/>
      <w:r w:rsidRPr="004D158C">
        <w:rPr>
          <w:rFonts w:eastAsia="Times New Roman" w:cs="Times New Roman"/>
          <w:i/>
          <w:iCs/>
          <w:color w:val="000000"/>
          <w:kern w:val="0"/>
          <w:sz w:val="28"/>
          <w:szCs w:val="28"/>
          <w:lang w:eastAsia="en-US" w:bidi="ar-SA"/>
        </w:rPr>
        <w:t>Hóa</w:t>
      </w:r>
      <w:proofErr w:type="spellEnd"/>
      <w:r w:rsidRPr="004D158C">
        <w:rPr>
          <w:rFonts w:eastAsia="Times New Roman" w:cs="Times New Roman"/>
          <w:i/>
          <w:iCs/>
          <w:color w:val="000000"/>
          <w:kern w:val="0"/>
          <w:sz w:val="28"/>
          <w:szCs w:val="28"/>
          <w:lang w:val="vi-VN" w:eastAsia="en-US" w:bidi="ar-SA"/>
        </w:rPr>
        <w:t xml:space="preserve"> thân</w:t>
      </w:r>
      <w:r w:rsidR="0012082B" w:rsidRPr="004D158C">
        <w:rPr>
          <w:rFonts w:eastAsia="Times New Roman" w:cs="Times New Roman"/>
          <w:color w:val="000000"/>
          <w:kern w:val="0"/>
          <w:sz w:val="28"/>
          <w:szCs w:val="28"/>
          <w:lang w:eastAsia="en-US" w:bidi="ar-SA"/>
        </w:rPr>
        <w:t>”</w:t>
      </w:r>
    </w:p>
    <w:p w14:paraId="0C415DC9" w14:textId="69933B03" w:rsidR="0012082B" w:rsidRPr="004D158C" w:rsidRDefault="00D409BA" w:rsidP="004D158C">
      <w:pPr>
        <w:widowControl/>
        <w:shd w:val="clear" w:color="auto" w:fill="FFFFFF"/>
        <w:suppressAutoHyphens w:val="0"/>
        <w:spacing w:line="276" w:lineRule="atLeast"/>
        <w:jc w:val="both"/>
        <w:rPr>
          <w:rFonts w:eastAsia="Times New Roman" w:cs="Times New Roman"/>
          <w:color w:val="000000"/>
          <w:kern w:val="0"/>
          <w:sz w:val="28"/>
          <w:szCs w:val="28"/>
          <w:lang w:val="vi-VN" w:eastAsia="en-US" w:bidi="ar-SA"/>
        </w:rPr>
      </w:pPr>
      <w:r w:rsidRPr="004D158C">
        <w:rPr>
          <w:rFonts w:eastAsia="Times New Roman" w:cs="Times New Roman"/>
          <w:color w:val="000000"/>
          <w:kern w:val="0"/>
          <w:sz w:val="28"/>
          <w:szCs w:val="28"/>
          <w:lang w:eastAsia="en-US" w:bidi="ar-SA"/>
        </w:rPr>
        <w:tab/>
      </w:r>
      <w:proofErr w:type="spellStart"/>
      <w:r w:rsidRPr="004D158C">
        <w:rPr>
          <w:rFonts w:eastAsia="Times New Roman" w:cs="Times New Roman"/>
          <w:color w:val="000000"/>
          <w:kern w:val="0"/>
          <w:sz w:val="28"/>
          <w:szCs w:val="28"/>
          <w:lang w:eastAsia="en-US" w:bidi="ar-SA"/>
        </w:rPr>
        <w:t>Cô</w:t>
      </w:r>
      <w:proofErr w:type="spellEnd"/>
      <w:r w:rsidRPr="004D158C">
        <w:rPr>
          <w:rFonts w:eastAsia="Times New Roman" w:cs="Times New Roman"/>
          <w:color w:val="000000"/>
          <w:kern w:val="0"/>
          <w:sz w:val="28"/>
          <w:szCs w:val="28"/>
          <w:lang w:val="vi-VN" w:eastAsia="en-US" w:bidi="ar-SA"/>
        </w:rPr>
        <w:t xml:space="preserve"> Cho trẻ hóa thân thành các nhân vật trong câu chuyện và đóng lại câu chuyện qua lời kể </w:t>
      </w:r>
      <w:r w:rsidR="00B32450">
        <w:rPr>
          <w:rFonts w:eastAsia="Times New Roman" w:cs="Times New Roman"/>
          <w:color w:val="000000"/>
          <w:kern w:val="0"/>
          <w:sz w:val="28"/>
          <w:szCs w:val="28"/>
          <w:lang w:val="vi-VN" w:eastAsia="en-US" w:bidi="ar-SA"/>
        </w:rPr>
        <w:t>của</w:t>
      </w:r>
      <w:r w:rsidRPr="004D158C">
        <w:rPr>
          <w:rFonts w:eastAsia="Times New Roman" w:cs="Times New Roman"/>
          <w:color w:val="000000"/>
          <w:kern w:val="0"/>
          <w:sz w:val="28"/>
          <w:szCs w:val="28"/>
          <w:lang w:val="vi-VN" w:eastAsia="en-US" w:bidi="ar-SA"/>
        </w:rPr>
        <w:t xml:space="preserve"> cô.</w:t>
      </w:r>
    </w:p>
    <w:p w14:paraId="42B78DA2" w14:textId="62331AE5" w:rsidR="0012082B" w:rsidRPr="004D158C" w:rsidRDefault="00D409BA"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b/>
          <w:bCs/>
          <w:color w:val="000000"/>
          <w:kern w:val="0"/>
          <w:sz w:val="28"/>
          <w:szCs w:val="28"/>
          <w:lang w:eastAsia="en-US" w:bidi="ar-SA"/>
        </w:rPr>
        <w:tab/>
      </w:r>
      <w:r w:rsidR="0012082B" w:rsidRPr="004D158C">
        <w:rPr>
          <w:rFonts w:eastAsia="Times New Roman" w:cs="Times New Roman"/>
          <w:b/>
          <w:bCs/>
          <w:color w:val="000000"/>
          <w:kern w:val="0"/>
          <w:sz w:val="28"/>
          <w:szCs w:val="28"/>
          <w:lang w:eastAsia="en-US" w:bidi="ar-SA"/>
        </w:rPr>
        <w:t xml:space="preserve">* </w:t>
      </w:r>
      <w:proofErr w:type="spellStart"/>
      <w:r w:rsidR="0012082B" w:rsidRPr="004D158C">
        <w:rPr>
          <w:rFonts w:eastAsia="Times New Roman" w:cs="Times New Roman"/>
          <w:b/>
          <w:bCs/>
          <w:color w:val="000000"/>
          <w:kern w:val="0"/>
          <w:sz w:val="28"/>
          <w:szCs w:val="28"/>
          <w:lang w:eastAsia="en-US" w:bidi="ar-SA"/>
        </w:rPr>
        <w:t>Hoạt</w:t>
      </w:r>
      <w:proofErr w:type="spellEnd"/>
      <w:r w:rsidR="0012082B" w:rsidRPr="004D158C">
        <w:rPr>
          <w:rFonts w:eastAsia="Times New Roman" w:cs="Times New Roman"/>
          <w:b/>
          <w:bCs/>
          <w:color w:val="000000"/>
          <w:kern w:val="0"/>
          <w:sz w:val="28"/>
          <w:szCs w:val="28"/>
          <w:lang w:eastAsia="en-US" w:bidi="ar-SA"/>
        </w:rPr>
        <w:t xml:space="preserve"> </w:t>
      </w:r>
      <w:proofErr w:type="spellStart"/>
      <w:r w:rsidR="0012082B" w:rsidRPr="004D158C">
        <w:rPr>
          <w:rFonts w:eastAsia="Times New Roman" w:cs="Times New Roman"/>
          <w:b/>
          <w:bCs/>
          <w:color w:val="000000"/>
          <w:kern w:val="0"/>
          <w:sz w:val="28"/>
          <w:szCs w:val="28"/>
          <w:lang w:eastAsia="en-US" w:bidi="ar-SA"/>
        </w:rPr>
        <w:t>động</w:t>
      </w:r>
      <w:proofErr w:type="spellEnd"/>
      <w:r w:rsidR="0012082B" w:rsidRPr="004D158C">
        <w:rPr>
          <w:rFonts w:eastAsia="Times New Roman" w:cs="Times New Roman"/>
          <w:b/>
          <w:bCs/>
          <w:color w:val="000000"/>
          <w:kern w:val="0"/>
          <w:sz w:val="28"/>
          <w:szCs w:val="28"/>
          <w:lang w:eastAsia="en-US" w:bidi="ar-SA"/>
        </w:rPr>
        <w:t xml:space="preserve"> 3: </w:t>
      </w:r>
      <w:proofErr w:type="spellStart"/>
      <w:r w:rsidR="0012082B" w:rsidRPr="004D158C">
        <w:rPr>
          <w:rFonts w:eastAsia="Times New Roman" w:cs="Times New Roman"/>
          <w:b/>
          <w:bCs/>
          <w:color w:val="000000"/>
          <w:kern w:val="0"/>
          <w:sz w:val="28"/>
          <w:szCs w:val="28"/>
          <w:lang w:eastAsia="en-US" w:bidi="ar-SA"/>
        </w:rPr>
        <w:t>Kết</w:t>
      </w:r>
      <w:proofErr w:type="spellEnd"/>
      <w:r w:rsidR="0012082B" w:rsidRPr="004D158C">
        <w:rPr>
          <w:rFonts w:eastAsia="Times New Roman" w:cs="Times New Roman"/>
          <w:b/>
          <w:bCs/>
          <w:color w:val="000000"/>
          <w:kern w:val="0"/>
          <w:sz w:val="28"/>
          <w:szCs w:val="28"/>
          <w:lang w:eastAsia="en-US" w:bidi="ar-SA"/>
        </w:rPr>
        <w:t xml:space="preserve"> </w:t>
      </w:r>
      <w:proofErr w:type="spellStart"/>
      <w:r w:rsidR="0012082B" w:rsidRPr="004D158C">
        <w:rPr>
          <w:rFonts w:eastAsia="Times New Roman" w:cs="Times New Roman"/>
          <w:b/>
          <w:bCs/>
          <w:color w:val="000000"/>
          <w:kern w:val="0"/>
          <w:sz w:val="28"/>
          <w:szCs w:val="28"/>
          <w:lang w:eastAsia="en-US" w:bidi="ar-SA"/>
        </w:rPr>
        <w:t>thúc</w:t>
      </w:r>
      <w:proofErr w:type="spellEnd"/>
    </w:p>
    <w:p w14:paraId="16C160BD" w14:textId="33290036" w:rsidR="0012082B" w:rsidRPr="004D158C" w:rsidRDefault="00D409BA" w:rsidP="004D158C">
      <w:pPr>
        <w:widowControl/>
        <w:shd w:val="clear" w:color="auto" w:fill="FFFFFF"/>
        <w:suppressAutoHyphens w:val="0"/>
        <w:spacing w:line="276" w:lineRule="atLeast"/>
        <w:jc w:val="both"/>
        <w:rPr>
          <w:rFonts w:eastAsia="Times New Roman" w:cs="Times New Roman"/>
          <w:color w:val="000000"/>
          <w:kern w:val="0"/>
          <w:sz w:val="28"/>
          <w:szCs w:val="28"/>
          <w:lang w:eastAsia="en-US" w:bidi="ar-SA"/>
        </w:rPr>
      </w:pPr>
      <w:r w:rsidRPr="004D158C">
        <w:rPr>
          <w:rFonts w:eastAsia="Times New Roman" w:cs="Times New Roman"/>
          <w:color w:val="000000"/>
          <w:kern w:val="0"/>
          <w:sz w:val="28"/>
          <w:szCs w:val="28"/>
          <w:lang w:eastAsia="en-US" w:bidi="ar-SA"/>
        </w:rPr>
        <w:tab/>
      </w:r>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Cô</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cùng</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trẻ</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hát</w:t>
      </w:r>
      <w:proofErr w:type="spellEnd"/>
      <w:r w:rsidR="0012082B" w:rsidRPr="004D158C">
        <w:rPr>
          <w:rFonts w:eastAsia="Times New Roman" w:cs="Times New Roman"/>
          <w:color w:val="000000"/>
          <w:kern w:val="0"/>
          <w:sz w:val="28"/>
          <w:szCs w:val="28"/>
          <w:lang w:eastAsia="en-US" w:bidi="ar-SA"/>
        </w:rPr>
        <w:t xml:space="preserve"> vang </w:t>
      </w:r>
      <w:proofErr w:type="spellStart"/>
      <w:r w:rsidR="0012082B" w:rsidRPr="004D158C">
        <w:rPr>
          <w:rFonts w:eastAsia="Times New Roman" w:cs="Times New Roman"/>
          <w:color w:val="000000"/>
          <w:kern w:val="0"/>
          <w:sz w:val="28"/>
          <w:szCs w:val="28"/>
          <w:lang w:eastAsia="en-US" w:bidi="ar-SA"/>
        </w:rPr>
        <w:t>bài</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hát</w:t>
      </w:r>
      <w:proofErr w:type="spellEnd"/>
      <w:r w:rsidR="0012082B" w:rsidRPr="004D158C">
        <w:rPr>
          <w:rFonts w:eastAsia="Times New Roman" w:cs="Times New Roman"/>
          <w:color w:val="000000"/>
          <w:kern w:val="0"/>
          <w:sz w:val="28"/>
          <w:szCs w:val="28"/>
          <w:lang w:eastAsia="en-US" w:bidi="ar-SA"/>
        </w:rPr>
        <w:t>: “</w:t>
      </w:r>
      <w:r w:rsidR="0012082B" w:rsidRPr="004D158C">
        <w:rPr>
          <w:rFonts w:eastAsia="Times New Roman" w:cs="Times New Roman"/>
          <w:i/>
          <w:iCs/>
          <w:color w:val="000000"/>
          <w:kern w:val="0"/>
          <w:sz w:val="28"/>
          <w:szCs w:val="28"/>
          <w:lang w:eastAsia="en-US" w:bidi="ar-SA"/>
        </w:rPr>
        <w:t xml:space="preserve">Ra </w:t>
      </w:r>
      <w:proofErr w:type="spellStart"/>
      <w:r w:rsidR="0012082B" w:rsidRPr="004D158C">
        <w:rPr>
          <w:rFonts w:eastAsia="Times New Roman" w:cs="Times New Roman"/>
          <w:i/>
          <w:iCs/>
          <w:color w:val="000000"/>
          <w:kern w:val="0"/>
          <w:sz w:val="28"/>
          <w:szCs w:val="28"/>
          <w:lang w:eastAsia="en-US" w:bidi="ar-SA"/>
        </w:rPr>
        <w:t>vườn</w:t>
      </w:r>
      <w:proofErr w:type="spellEnd"/>
      <w:r w:rsidR="0012082B" w:rsidRPr="004D158C">
        <w:rPr>
          <w:rFonts w:eastAsia="Times New Roman" w:cs="Times New Roman"/>
          <w:i/>
          <w:iCs/>
          <w:color w:val="000000"/>
          <w:kern w:val="0"/>
          <w:sz w:val="28"/>
          <w:szCs w:val="28"/>
          <w:lang w:eastAsia="en-US" w:bidi="ar-SA"/>
        </w:rPr>
        <w:t xml:space="preserve"> </w:t>
      </w:r>
      <w:proofErr w:type="spellStart"/>
      <w:r w:rsidR="0012082B" w:rsidRPr="004D158C">
        <w:rPr>
          <w:rFonts w:eastAsia="Times New Roman" w:cs="Times New Roman"/>
          <w:i/>
          <w:iCs/>
          <w:color w:val="000000"/>
          <w:kern w:val="0"/>
          <w:sz w:val="28"/>
          <w:szCs w:val="28"/>
          <w:lang w:eastAsia="en-US" w:bidi="ar-SA"/>
        </w:rPr>
        <w:t>hoa</w:t>
      </w:r>
      <w:proofErr w:type="spellEnd"/>
      <w:r w:rsidR="0012082B" w:rsidRPr="004D158C">
        <w:rPr>
          <w:rFonts w:eastAsia="Times New Roman" w:cs="Times New Roman"/>
          <w:i/>
          <w:iCs/>
          <w:color w:val="000000"/>
          <w:kern w:val="0"/>
          <w:sz w:val="28"/>
          <w:szCs w:val="28"/>
          <w:lang w:eastAsia="en-US" w:bidi="ar-SA"/>
        </w:rPr>
        <w:t xml:space="preserve"> </w:t>
      </w:r>
      <w:proofErr w:type="spellStart"/>
      <w:r w:rsidR="0012082B" w:rsidRPr="004D158C">
        <w:rPr>
          <w:rFonts w:eastAsia="Times New Roman" w:cs="Times New Roman"/>
          <w:i/>
          <w:iCs/>
          <w:color w:val="000000"/>
          <w:kern w:val="0"/>
          <w:sz w:val="28"/>
          <w:szCs w:val="28"/>
          <w:lang w:eastAsia="en-US" w:bidi="ar-SA"/>
        </w:rPr>
        <w:t>em</w:t>
      </w:r>
      <w:proofErr w:type="spellEnd"/>
      <w:r w:rsidR="0012082B" w:rsidRPr="004D158C">
        <w:rPr>
          <w:rFonts w:eastAsia="Times New Roman" w:cs="Times New Roman"/>
          <w:i/>
          <w:iCs/>
          <w:color w:val="000000"/>
          <w:kern w:val="0"/>
          <w:sz w:val="28"/>
          <w:szCs w:val="28"/>
          <w:lang w:eastAsia="en-US" w:bidi="ar-SA"/>
        </w:rPr>
        <w:t xml:space="preserve"> </w:t>
      </w:r>
      <w:proofErr w:type="spellStart"/>
      <w:r w:rsidR="0012082B" w:rsidRPr="004D158C">
        <w:rPr>
          <w:rFonts w:eastAsia="Times New Roman" w:cs="Times New Roman"/>
          <w:i/>
          <w:iCs/>
          <w:color w:val="000000"/>
          <w:kern w:val="0"/>
          <w:sz w:val="28"/>
          <w:szCs w:val="28"/>
          <w:lang w:eastAsia="en-US" w:bidi="ar-SA"/>
        </w:rPr>
        <w:t>chơi</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và</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đi</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ra</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sân</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thăm</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vườn</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hoa</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mùa</w:t>
      </w:r>
      <w:proofErr w:type="spellEnd"/>
      <w:r w:rsidR="0012082B" w:rsidRPr="004D158C">
        <w:rPr>
          <w:rFonts w:eastAsia="Times New Roman" w:cs="Times New Roman"/>
          <w:color w:val="000000"/>
          <w:kern w:val="0"/>
          <w:sz w:val="28"/>
          <w:szCs w:val="28"/>
          <w:lang w:eastAsia="en-US" w:bidi="ar-SA"/>
        </w:rPr>
        <w:t xml:space="preserve"> </w:t>
      </w:r>
      <w:proofErr w:type="spellStart"/>
      <w:r w:rsidR="0012082B" w:rsidRPr="004D158C">
        <w:rPr>
          <w:rFonts w:eastAsia="Times New Roman" w:cs="Times New Roman"/>
          <w:color w:val="000000"/>
          <w:kern w:val="0"/>
          <w:sz w:val="28"/>
          <w:szCs w:val="28"/>
          <w:lang w:eastAsia="en-US" w:bidi="ar-SA"/>
        </w:rPr>
        <w:t>xuân</w:t>
      </w:r>
      <w:proofErr w:type="spellEnd"/>
      <w:r w:rsidR="0012082B" w:rsidRPr="004D158C">
        <w:rPr>
          <w:rFonts w:eastAsia="Times New Roman" w:cs="Times New Roman"/>
          <w:color w:val="000000"/>
          <w:kern w:val="0"/>
          <w:sz w:val="28"/>
          <w:szCs w:val="28"/>
          <w:lang w:eastAsia="en-US" w:bidi="ar-SA"/>
        </w:rPr>
        <w:t>.</w:t>
      </w:r>
    </w:p>
    <w:p w14:paraId="4D2E1CBE" w14:textId="01E2718A" w:rsidR="00ED6CE5" w:rsidRPr="004D158C" w:rsidRDefault="000664C3" w:rsidP="004D158C">
      <w:pPr>
        <w:pStyle w:val="NormalWeb"/>
        <w:shd w:val="clear" w:color="auto" w:fill="FFFFFF"/>
        <w:spacing w:before="0" w:beforeAutospacing="0" w:after="150" w:afterAutospacing="0"/>
        <w:jc w:val="both"/>
        <w:rPr>
          <w:sz w:val="28"/>
          <w:szCs w:val="28"/>
          <w:u w:val="single"/>
          <w:lang w:val="vi-VN"/>
        </w:rPr>
      </w:pPr>
      <w:r w:rsidRPr="004D158C">
        <w:rPr>
          <w:b/>
          <w:sz w:val="28"/>
          <w:szCs w:val="28"/>
        </w:rPr>
        <w:tab/>
      </w:r>
      <w:r w:rsidR="00FF2F3E" w:rsidRPr="004D158C">
        <w:rPr>
          <w:b/>
          <w:sz w:val="28"/>
          <w:szCs w:val="28"/>
        </w:rPr>
        <w:t>IV</w:t>
      </w:r>
      <w:r w:rsidR="00FF2F3E" w:rsidRPr="004D158C">
        <w:rPr>
          <w:b/>
          <w:sz w:val="28"/>
          <w:szCs w:val="28"/>
          <w:lang w:val="vi-VN"/>
        </w:rPr>
        <w:t>.</w:t>
      </w:r>
      <w:r w:rsidR="00FF2F3E" w:rsidRPr="004D158C">
        <w:rPr>
          <w:b/>
          <w:sz w:val="28"/>
          <w:szCs w:val="28"/>
        </w:rPr>
        <w:t xml:space="preserve"> VỆ</w:t>
      </w:r>
      <w:r w:rsidR="00FF2F3E" w:rsidRPr="004D158C">
        <w:rPr>
          <w:b/>
          <w:sz w:val="28"/>
          <w:szCs w:val="28"/>
          <w:lang w:val="vi-VN"/>
        </w:rPr>
        <w:t xml:space="preserve"> SINH, ĂN, </w:t>
      </w:r>
      <w:r w:rsidR="009F6612">
        <w:rPr>
          <w:b/>
          <w:sz w:val="28"/>
          <w:szCs w:val="28"/>
          <w:lang w:val="vi-VN"/>
        </w:rPr>
        <w:t>NGỦ:</w:t>
      </w:r>
    </w:p>
    <w:p w14:paraId="7D117F62" w14:textId="7F8D8158" w:rsidR="00ED6CE5" w:rsidRPr="004D158C" w:rsidRDefault="00ED6CE5" w:rsidP="004D158C">
      <w:pPr>
        <w:spacing w:line="276" w:lineRule="auto"/>
        <w:ind w:firstLine="720"/>
        <w:jc w:val="both"/>
        <w:rPr>
          <w:rFonts w:cs="Times New Roman"/>
          <w:sz w:val="28"/>
          <w:szCs w:val="28"/>
        </w:rPr>
      </w:pPr>
      <w:r w:rsidRPr="004D158C">
        <w:rPr>
          <w:rFonts w:cs="Times New Roman"/>
          <w:sz w:val="28"/>
          <w:szCs w:val="28"/>
        </w:rPr>
        <w:t xml:space="preserve">- </w:t>
      </w:r>
      <w:proofErr w:type="spellStart"/>
      <w:r w:rsidRPr="004D158C">
        <w:rPr>
          <w:rFonts w:cs="Times New Roman"/>
          <w:sz w:val="28"/>
          <w:szCs w:val="28"/>
        </w:rPr>
        <w:t>Nhắc</w:t>
      </w:r>
      <w:proofErr w:type="spellEnd"/>
      <w:r w:rsidRPr="004D158C">
        <w:rPr>
          <w:rFonts w:cs="Times New Roman"/>
          <w:sz w:val="28"/>
          <w:szCs w:val="28"/>
        </w:rPr>
        <w:t xml:space="preserve"> </w:t>
      </w:r>
      <w:proofErr w:type="spellStart"/>
      <w:r w:rsidRPr="004D158C">
        <w:rPr>
          <w:rFonts w:cs="Times New Roman"/>
          <w:sz w:val="28"/>
          <w:szCs w:val="28"/>
        </w:rPr>
        <w:t>trẻ</w:t>
      </w:r>
      <w:proofErr w:type="spellEnd"/>
      <w:r w:rsidRPr="004D158C">
        <w:rPr>
          <w:rFonts w:cs="Times New Roman"/>
          <w:sz w:val="28"/>
          <w:szCs w:val="28"/>
        </w:rPr>
        <w:t xml:space="preserve"> </w:t>
      </w:r>
      <w:proofErr w:type="spellStart"/>
      <w:r w:rsidRPr="004D158C">
        <w:rPr>
          <w:rFonts w:cs="Times New Roman"/>
          <w:sz w:val="28"/>
          <w:szCs w:val="28"/>
        </w:rPr>
        <w:t>ăn</w:t>
      </w:r>
      <w:proofErr w:type="spellEnd"/>
      <w:r w:rsidRPr="004D158C">
        <w:rPr>
          <w:rFonts w:cs="Times New Roman"/>
          <w:sz w:val="28"/>
          <w:szCs w:val="28"/>
        </w:rPr>
        <w:t xml:space="preserve"> </w:t>
      </w:r>
      <w:proofErr w:type="spellStart"/>
      <w:r w:rsidRPr="004D158C">
        <w:rPr>
          <w:rFonts w:cs="Times New Roman"/>
          <w:sz w:val="28"/>
          <w:szCs w:val="28"/>
        </w:rPr>
        <w:t>nhiều</w:t>
      </w:r>
      <w:proofErr w:type="spellEnd"/>
      <w:r w:rsidRPr="004D158C">
        <w:rPr>
          <w:rFonts w:cs="Times New Roman"/>
          <w:sz w:val="28"/>
          <w:szCs w:val="28"/>
        </w:rPr>
        <w:t xml:space="preserve"> </w:t>
      </w:r>
      <w:proofErr w:type="spellStart"/>
      <w:r w:rsidRPr="004D158C">
        <w:rPr>
          <w:rFonts w:cs="Times New Roman"/>
          <w:sz w:val="28"/>
          <w:szCs w:val="28"/>
        </w:rPr>
        <w:t>cơm</w:t>
      </w:r>
      <w:proofErr w:type="spellEnd"/>
      <w:r w:rsidRPr="004D158C">
        <w:rPr>
          <w:rFonts w:cs="Times New Roman"/>
          <w:sz w:val="28"/>
          <w:szCs w:val="28"/>
        </w:rPr>
        <w:t xml:space="preserve">, </w:t>
      </w:r>
      <w:proofErr w:type="spellStart"/>
      <w:r w:rsidRPr="004D158C">
        <w:rPr>
          <w:rFonts w:cs="Times New Roman"/>
          <w:sz w:val="28"/>
          <w:szCs w:val="28"/>
        </w:rPr>
        <w:t>ăn</w:t>
      </w:r>
      <w:proofErr w:type="spellEnd"/>
      <w:r w:rsidRPr="004D158C">
        <w:rPr>
          <w:rFonts w:cs="Times New Roman"/>
          <w:sz w:val="28"/>
          <w:szCs w:val="28"/>
        </w:rPr>
        <w:t xml:space="preserve"> </w:t>
      </w:r>
      <w:proofErr w:type="spellStart"/>
      <w:r w:rsidRPr="004D158C">
        <w:rPr>
          <w:rFonts w:cs="Times New Roman"/>
          <w:sz w:val="28"/>
          <w:szCs w:val="28"/>
        </w:rPr>
        <w:t>hết</w:t>
      </w:r>
      <w:proofErr w:type="spellEnd"/>
      <w:r w:rsidRPr="004D158C">
        <w:rPr>
          <w:rFonts w:cs="Times New Roman"/>
          <w:sz w:val="28"/>
          <w:szCs w:val="28"/>
        </w:rPr>
        <w:t xml:space="preserve"> </w:t>
      </w:r>
      <w:proofErr w:type="spellStart"/>
      <w:r w:rsidRPr="004D158C">
        <w:rPr>
          <w:rFonts w:cs="Times New Roman"/>
          <w:sz w:val="28"/>
          <w:szCs w:val="28"/>
        </w:rPr>
        <w:t>xuất</w:t>
      </w:r>
      <w:proofErr w:type="spellEnd"/>
      <w:r w:rsidRPr="004D158C">
        <w:rPr>
          <w:rFonts w:cs="Times New Roman"/>
          <w:sz w:val="28"/>
          <w:szCs w:val="28"/>
        </w:rPr>
        <w:t xml:space="preserve"> </w:t>
      </w:r>
      <w:proofErr w:type="spellStart"/>
      <w:r w:rsidRPr="004D158C">
        <w:rPr>
          <w:rFonts w:cs="Times New Roman"/>
          <w:sz w:val="28"/>
          <w:szCs w:val="28"/>
        </w:rPr>
        <w:t>cơm</w:t>
      </w:r>
      <w:proofErr w:type="spellEnd"/>
      <w:r w:rsidRPr="004D158C">
        <w:rPr>
          <w:rFonts w:cs="Times New Roman"/>
          <w:sz w:val="28"/>
          <w:szCs w:val="28"/>
        </w:rPr>
        <w:t xml:space="preserve"> </w:t>
      </w:r>
      <w:proofErr w:type="spellStart"/>
      <w:r w:rsidRPr="004D158C">
        <w:rPr>
          <w:rFonts w:cs="Times New Roman"/>
          <w:sz w:val="28"/>
          <w:szCs w:val="28"/>
        </w:rPr>
        <w:t>của</w:t>
      </w:r>
      <w:proofErr w:type="spellEnd"/>
      <w:r w:rsidRPr="004D158C">
        <w:rPr>
          <w:rFonts w:cs="Times New Roman"/>
          <w:sz w:val="28"/>
          <w:szCs w:val="28"/>
        </w:rPr>
        <w:t xml:space="preserve"> </w:t>
      </w:r>
      <w:proofErr w:type="spellStart"/>
      <w:r w:rsidRPr="004D158C">
        <w:rPr>
          <w:rFonts w:cs="Times New Roman"/>
          <w:sz w:val="28"/>
          <w:szCs w:val="28"/>
        </w:rPr>
        <w:t>mình</w:t>
      </w:r>
      <w:proofErr w:type="spellEnd"/>
      <w:r w:rsidRPr="004D158C">
        <w:rPr>
          <w:rFonts w:cs="Times New Roman"/>
          <w:sz w:val="28"/>
          <w:szCs w:val="28"/>
        </w:rPr>
        <w:t>.</w:t>
      </w:r>
      <w:r w:rsidR="008F3119" w:rsidRPr="004D158C">
        <w:rPr>
          <w:rFonts w:cs="Times New Roman"/>
          <w:sz w:val="28"/>
          <w:szCs w:val="28"/>
          <w:lang w:val="vi-VN"/>
        </w:rPr>
        <w:t xml:space="preserve"> </w:t>
      </w:r>
      <w:r w:rsidRPr="004D158C">
        <w:rPr>
          <w:rFonts w:cs="Times New Roman"/>
          <w:sz w:val="28"/>
          <w:szCs w:val="28"/>
        </w:rPr>
        <w:t xml:space="preserve">Rửa </w:t>
      </w:r>
      <w:proofErr w:type="spellStart"/>
      <w:r w:rsidRPr="004D158C">
        <w:rPr>
          <w:rFonts w:cs="Times New Roman"/>
          <w:sz w:val="28"/>
          <w:szCs w:val="28"/>
        </w:rPr>
        <w:t>tay</w:t>
      </w:r>
      <w:proofErr w:type="spellEnd"/>
      <w:r w:rsidRPr="004D158C">
        <w:rPr>
          <w:rFonts w:cs="Times New Roman"/>
          <w:sz w:val="28"/>
          <w:szCs w:val="28"/>
        </w:rPr>
        <w:t xml:space="preserve"> </w:t>
      </w:r>
      <w:proofErr w:type="spellStart"/>
      <w:r w:rsidRPr="004D158C">
        <w:rPr>
          <w:rFonts w:cs="Times New Roman"/>
          <w:sz w:val="28"/>
          <w:szCs w:val="28"/>
        </w:rPr>
        <w:t>trước</w:t>
      </w:r>
      <w:proofErr w:type="spellEnd"/>
      <w:r w:rsidRPr="004D158C">
        <w:rPr>
          <w:rFonts w:cs="Times New Roman"/>
          <w:sz w:val="28"/>
          <w:szCs w:val="28"/>
        </w:rPr>
        <w:t xml:space="preserve"> </w:t>
      </w:r>
      <w:proofErr w:type="spellStart"/>
      <w:r w:rsidRPr="004D158C">
        <w:rPr>
          <w:rFonts w:cs="Times New Roman"/>
          <w:sz w:val="28"/>
          <w:szCs w:val="28"/>
        </w:rPr>
        <w:t>khi</w:t>
      </w:r>
      <w:proofErr w:type="spellEnd"/>
      <w:r w:rsidRPr="004D158C">
        <w:rPr>
          <w:rFonts w:cs="Times New Roman"/>
          <w:sz w:val="28"/>
          <w:szCs w:val="28"/>
        </w:rPr>
        <w:t xml:space="preserve"> </w:t>
      </w:r>
      <w:proofErr w:type="spellStart"/>
      <w:r w:rsidRPr="004D158C">
        <w:rPr>
          <w:rFonts w:cs="Times New Roman"/>
          <w:sz w:val="28"/>
          <w:szCs w:val="28"/>
        </w:rPr>
        <w:t>ăn</w:t>
      </w:r>
      <w:proofErr w:type="spellEnd"/>
      <w:r w:rsidRPr="004D158C">
        <w:rPr>
          <w:rFonts w:cs="Times New Roman"/>
          <w:sz w:val="28"/>
          <w:szCs w:val="28"/>
        </w:rPr>
        <w:t xml:space="preserve"> </w:t>
      </w:r>
      <w:proofErr w:type="spellStart"/>
      <w:r w:rsidRPr="004D158C">
        <w:rPr>
          <w:rFonts w:cs="Times New Roman"/>
          <w:sz w:val="28"/>
          <w:szCs w:val="28"/>
        </w:rPr>
        <w:t>và</w:t>
      </w:r>
      <w:proofErr w:type="spellEnd"/>
      <w:r w:rsidRPr="004D158C">
        <w:rPr>
          <w:rFonts w:cs="Times New Roman"/>
          <w:sz w:val="28"/>
          <w:szCs w:val="28"/>
        </w:rPr>
        <w:t xml:space="preserve"> </w:t>
      </w:r>
      <w:proofErr w:type="spellStart"/>
      <w:r w:rsidRPr="004D158C">
        <w:rPr>
          <w:rFonts w:cs="Times New Roman"/>
          <w:sz w:val="28"/>
          <w:szCs w:val="28"/>
        </w:rPr>
        <w:t>sau</w:t>
      </w:r>
      <w:proofErr w:type="spellEnd"/>
      <w:r w:rsidRPr="004D158C">
        <w:rPr>
          <w:rFonts w:cs="Times New Roman"/>
          <w:sz w:val="28"/>
          <w:szCs w:val="28"/>
        </w:rPr>
        <w:t xml:space="preserve"> </w:t>
      </w:r>
      <w:proofErr w:type="spellStart"/>
      <w:r w:rsidRPr="004D158C">
        <w:rPr>
          <w:rFonts w:cs="Times New Roman"/>
          <w:sz w:val="28"/>
          <w:szCs w:val="28"/>
        </w:rPr>
        <w:t>khi</w:t>
      </w:r>
      <w:proofErr w:type="spellEnd"/>
      <w:r w:rsidRPr="004D158C">
        <w:rPr>
          <w:rFonts w:cs="Times New Roman"/>
          <w:sz w:val="28"/>
          <w:szCs w:val="28"/>
        </w:rPr>
        <w:t xml:space="preserve"> </w:t>
      </w:r>
      <w:proofErr w:type="spellStart"/>
      <w:r w:rsidRPr="004D158C">
        <w:rPr>
          <w:rFonts w:cs="Times New Roman"/>
          <w:sz w:val="28"/>
          <w:szCs w:val="28"/>
        </w:rPr>
        <w:t>đi</w:t>
      </w:r>
      <w:proofErr w:type="spellEnd"/>
      <w:r w:rsidRPr="004D158C">
        <w:rPr>
          <w:rFonts w:cs="Times New Roman"/>
          <w:sz w:val="28"/>
          <w:szCs w:val="28"/>
        </w:rPr>
        <w:t xml:space="preserve"> </w:t>
      </w:r>
      <w:proofErr w:type="spellStart"/>
      <w:r w:rsidRPr="004D158C">
        <w:rPr>
          <w:rFonts w:cs="Times New Roman"/>
          <w:sz w:val="28"/>
          <w:szCs w:val="28"/>
        </w:rPr>
        <w:t>vệ</w:t>
      </w:r>
      <w:proofErr w:type="spellEnd"/>
      <w:r w:rsidRPr="004D158C">
        <w:rPr>
          <w:rFonts w:cs="Times New Roman"/>
          <w:sz w:val="28"/>
          <w:szCs w:val="28"/>
        </w:rPr>
        <w:t xml:space="preserve"> </w:t>
      </w:r>
      <w:proofErr w:type="spellStart"/>
      <w:r w:rsidRPr="004D158C">
        <w:rPr>
          <w:rFonts w:cs="Times New Roman"/>
          <w:sz w:val="28"/>
          <w:szCs w:val="28"/>
        </w:rPr>
        <w:t>sinh</w:t>
      </w:r>
      <w:proofErr w:type="spellEnd"/>
      <w:r w:rsidRPr="004D158C">
        <w:rPr>
          <w:rFonts w:cs="Times New Roman"/>
          <w:sz w:val="28"/>
          <w:szCs w:val="28"/>
        </w:rPr>
        <w:t>….</w:t>
      </w:r>
    </w:p>
    <w:p w14:paraId="2350D50E" w14:textId="77777777" w:rsidR="00C541AD" w:rsidRPr="004D158C" w:rsidRDefault="00ED6CE5" w:rsidP="004D158C">
      <w:pPr>
        <w:spacing w:line="276" w:lineRule="auto"/>
        <w:ind w:firstLine="720"/>
        <w:contextualSpacing/>
        <w:jc w:val="both"/>
        <w:rPr>
          <w:rFonts w:eastAsia="Calibri" w:cs="Times New Roman"/>
          <w:b/>
          <w:sz w:val="28"/>
          <w:szCs w:val="28"/>
        </w:rPr>
      </w:pPr>
      <w:r w:rsidRPr="004D158C">
        <w:rPr>
          <w:rFonts w:eastAsia="Calibri" w:cs="Times New Roman"/>
          <w:sz w:val="28"/>
          <w:szCs w:val="28"/>
        </w:rPr>
        <w:t xml:space="preserve">- </w:t>
      </w:r>
      <w:proofErr w:type="spellStart"/>
      <w:r w:rsidRPr="004D158C">
        <w:rPr>
          <w:rFonts w:eastAsia="Calibri" w:cs="Times New Roman"/>
          <w:sz w:val="28"/>
          <w:szCs w:val="28"/>
        </w:rPr>
        <w:t>Nhắc</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trẻ</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ngủ</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đủ</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giấc</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ngủ</w:t>
      </w:r>
      <w:proofErr w:type="spellEnd"/>
      <w:r w:rsidRPr="004D158C">
        <w:rPr>
          <w:rFonts w:eastAsia="Calibri" w:cs="Times New Roman"/>
          <w:sz w:val="28"/>
          <w:szCs w:val="28"/>
        </w:rPr>
        <w:t xml:space="preserve"> </w:t>
      </w:r>
      <w:proofErr w:type="spellStart"/>
      <w:r w:rsidRPr="004D158C">
        <w:rPr>
          <w:rFonts w:eastAsia="Calibri" w:cs="Times New Roman"/>
          <w:sz w:val="28"/>
          <w:szCs w:val="28"/>
        </w:rPr>
        <w:t>ngon</w:t>
      </w:r>
      <w:proofErr w:type="spellEnd"/>
      <w:r w:rsidRPr="004D158C">
        <w:rPr>
          <w:rFonts w:eastAsia="Calibri" w:cs="Times New Roman"/>
          <w:sz w:val="28"/>
          <w:szCs w:val="28"/>
        </w:rPr>
        <w:t>.</w:t>
      </w:r>
    </w:p>
    <w:p w14:paraId="6F0A36B3" w14:textId="59696D30" w:rsidR="00ED6CE5" w:rsidRPr="004D158C" w:rsidRDefault="008F3119" w:rsidP="004D158C">
      <w:pPr>
        <w:spacing w:line="276" w:lineRule="auto"/>
        <w:contextualSpacing/>
        <w:jc w:val="both"/>
        <w:rPr>
          <w:rFonts w:eastAsia="Calibri" w:cs="Times New Roman"/>
          <w:b/>
          <w:sz w:val="28"/>
          <w:szCs w:val="28"/>
        </w:rPr>
      </w:pPr>
      <w:r w:rsidRPr="004D158C">
        <w:rPr>
          <w:rFonts w:cs="Times New Roman"/>
          <w:b/>
          <w:bCs/>
          <w:sz w:val="28"/>
          <w:szCs w:val="28"/>
          <w:lang w:val="it-IT"/>
        </w:rPr>
        <w:tab/>
      </w:r>
      <w:r w:rsidR="001179CE" w:rsidRPr="004D158C">
        <w:rPr>
          <w:rFonts w:cs="Times New Roman"/>
          <w:b/>
          <w:bCs/>
          <w:sz w:val="28"/>
          <w:szCs w:val="28"/>
          <w:lang w:val="it-IT"/>
        </w:rPr>
        <w:t>V</w:t>
      </w:r>
      <w:r w:rsidR="00ED6CE5" w:rsidRPr="004D158C">
        <w:rPr>
          <w:rFonts w:cs="Times New Roman"/>
          <w:b/>
          <w:bCs/>
          <w:sz w:val="28"/>
          <w:szCs w:val="28"/>
          <w:lang w:val="it-IT"/>
        </w:rPr>
        <w:t xml:space="preserve">. HOẠT ĐỘNG </w:t>
      </w:r>
      <w:r w:rsidR="009F6612">
        <w:rPr>
          <w:rFonts w:cs="Times New Roman"/>
          <w:b/>
          <w:bCs/>
          <w:sz w:val="28"/>
          <w:szCs w:val="28"/>
          <w:lang w:val="it-IT"/>
        </w:rPr>
        <w:t>CHIỀU</w:t>
      </w:r>
      <w:r w:rsidR="009F6612">
        <w:rPr>
          <w:rFonts w:cs="Times New Roman"/>
          <w:b/>
          <w:bCs/>
          <w:sz w:val="28"/>
          <w:szCs w:val="28"/>
          <w:lang w:val="vi-VN"/>
        </w:rPr>
        <w:t>:</w:t>
      </w:r>
      <w:r w:rsidR="00B13B54" w:rsidRPr="004D158C">
        <w:rPr>
          <w:rFonts w:cs="Times New Roman"/>
          <w:b/>
          <w:bCs/>
          <w:sz w:val="28"/>
          <w:szCs w:val="28"/>
          <w:u w:val="single"/>
          <w:lang w:val="it-IT"/>
        </w:rPr>
        <w:t xml:space="preserve"> </w:t>
      </w:r>
    </w:p>
    <w:p w14:paraId="581E89E8" w14:textId="483B1B6A" w:rsidR="00F5123C" w:rsidRPr="004D158C" w:rsidRDefault="00F5123C" w:rsidP="004D158C">
      <w:pPr>
        <w:jc w:val="both"/>
        <w:rPr>
          <w:rFonts w:cs="Times New Roman"/>
          <w:sz w:val="28"/>
          <w:szCs w:val="28"/>
        </w:rPr>
      </w:pPr>
      <w:r w:rsidRPr="004D158C">
        <w:rPr>
          <w:rFonts w:cs="Times New Roman"/>
          <w:sz w:val="28"/>
          <w:szCs w:val="28"/>
        </w:rPr>
        <w:tab/>
      </w:r>
      <w:r w:rsidRPr="004D158C">
        <w:rPr>
          <w:rFonts w:cs="Times New Roman"/>
          <w:sz w:val="28"/>
          <w:szCs w:val="28"/>
          <w:lang w:val="it-IT"/>
        </w:rPr>
        <w:t xml:space="preserve"> </w:t>
      </w:r>
      <w:r w:rsidR="000664C3" w:rsidRPr="004D158C">
        <w:rPr>
          <w:rFonts w:cs="Times New Roman"/>
          <w:sz w:val="28"/>
          <w:szCs w:val="28"/>
        </w:rPr>
        <w:t xml:space="preserve">- </w:t>
      </w:r>
      <w:proofErr w:type="spellStart"/>
      <w:r w:rsidR="000664C3" w:rsidRPr="004D158C">
        <w:rPr>
          <w:rFonts w:cs="Times New Roman"/>
          <w:sz w:val="28"/>
          <w:szCs w:val="28"/>
        </w:rPr>
        <w:t>Luyện</w:t>
      </w:r>
      <w:proofErr w:type="spellEnd"/>
      <w:r w:rsidR="000664C3" w:rsidRPr="004D158C">
        <w:rPr>
          <w:rFonts w:cs="Times New Roman"/>
          <w:sz w:val="28"/>
          <w:szCs w:val="28"/>
        </w:rPr>
        <w:t xml:space="preserve"> </w:t>
      </w:r>
      <w:proofErr w:type="spellStart"/>
      <w:r w:rsidR="000664C3" w:rsidRPr="004D158C">
        <w:rPr>
          <w:rFonts w:cs="Times New Roman"/>
          <w:sz w:val="28"/>
          <w:szCs w:val="28"/>
        </w:rPr>
        <w:t>kỹ</w:t>
      </w:r>
      <w:proofErr w:type="spellEnd"/>
      <w:r w:rsidR="000664C3" w:rsidRPr="004D158C">
        <w:rPr>
          <w:rFonts w:cs="Times New Roman"/>
          <w:sz w:val="28"/>
          <w:szCs w:val="28"/>
        </w:rPr>
        <w:t xml:space="preserve"> </w:t>
      </w:r>
      <w:proofErr w:type="spellStart"/>
      <w:r w:rsidR="000664C3" w:rsidRPr="004D158C">
        <w:rPr>
          <w:rFonts w:cs="Times New Roman"/>
          <w:sz w:val="28"/>
          <w:szCs w:val="28"/>
        </w:rPr>
        <w:t>năng</w:t>
      </w:r>
      <w:proofErr w:type="spellEnd"/>
      <w:r w:rsidR="000664C3" w:rsidRPr="004D158C">
        <w:rPr>
          <w:rFonts w:cs="Times New Roman"/>
          <w:sz w:val="28"/>
          <w:szCs w:val="28"/>
        </w:rPr>
        <w:t xml:space="preserve"> </w:t>
      </w:r>
      <w:proofErr w:type="spellStart"/>
      <w:r w:rsidR="000664C3" w:rsidRPr="004D158C">
        <w:rPr>
          <w:rFonts w:cs="Times New Roman"/>
          <w:sz w:val="28"/>
          <w:szCs w:val="28"/>
        </w:rPr>
        <w:t>phát</w:t>
      </w:r>
      <w:proofErr w:type="spellEnd"/>
      <w:r w:rsidR="000664C3" w:rsidRPr="004D158C">
        <w:rPr>
          <w:rFonts w:cs="Times New Roman"/>
          <w:sz w:val="28"/>
          <w:szCs w:val="28"/>
        </w:rPr>
        <w:t xml:space="preserve"> </w:t>
      </w:r>
      <w:proofErr w:type="spellStart"/>
      <w:r w:rsidR="000664C3" w:rsidRPr="004D158C">
        <w:rPr>
          <w:rFonts w:cs="Times New Roman"/>
          <w:sz w:val="28"/>
          <w:szCs w:val="28"/>
        </w:rPr>
        <w:t>âm</w:t>
      </w:r>
      <w:proofErr w:type="spellEnd"/>
    </w:p>
    <w:p w14:paraId="1591AE68" w14:textId="04FC3872" w:rsidR="00F5123C" w:rsidRPr="009F6612" w:rsidRDefault="008F3119" w:rsidP="004D158C">
      <w:pPr>
        <w:spacing w:line="276" w:lineRule="auto"/>
        <w:jc w:val="both"/>
        <w:rPr>
          <w:rFonts w:cs="Times New Roman"/>
          <w:sz w:val="28"/>
          <w:szCs w:val="28"/>
          <w:lang w:val="vi-VN"/>
        </w:rPr>
      </w:pPr>
      <w:r w:rsidRPr="004D158C">
        <w:rPr>
          <w:rFonts w:cs="Times New Roman"/>
          <w:b/>
          <w:bCs/>
          <w:sz w:val="28"/>
          <w:szCs w:val="28"/>
          <w:lang w:val="it-IT"/>
        </w:rPr>
        <w:tab/>
      </w:r>
      <w:r w:rsidR="00F5123C" w:rsidRPr="004D158C">
        <w:rPr>
          <w:rFonts w:cs="Times New Roman"/>
          <w:sz w:val="28"/>
          <w:szCs w:val="28"/>
        </w:rPr>
        <w:t xml:space="preserve">- </w:t>
      </w:r>
      <w:proofErr w:type="spellStart"/>
      <w:r w:rsidR="00F5123C" w:rsidRPr="004D158C">
        <w:rPr>
          <w:rFonts w:cs="Times New Roman"/>
          <w:sz w:val="28"/>
          <w:szCs w:val="28"/>
        </w:rPr>
        <w:t>Tăng</w:t>
      </w:r>
      <w:proofErr w:type="spellEnd"/>
      <w:r w:rsidR="00F5123C" w:rsidRPr="004D158C">
        <w:rPr>
          <w:rFonts w:cs="Times New Roman"/>
          <w:sz w:val="28"/>
          <w:szCs w:val="28"/>
        </w:rPr>
        <w:t xml:space="preserve"> </w:t>
      </w:r>
      <w:proofErr w:type="spellStart"/>
      <w:r w:rsidR="00F5123C" w:rsidRPr="004D158C">
        <w:rPr>
          <w:rFonts w:cs="Times New Roman"/>
          <w:sz w:val="28"/>
          <w:szCs w:val="28"/>
        </w:rPr>
        <w:t>cường</w:t>
      </w:r>
      <w:proofErr w:type="spellEnd"/>
      <w:r w:rsidR="00F5123C" w:rsidRPr="004D158C">
        <w:rPr>
          <w:rFonts w:cs="Times New Roman"/>
          <w:sz w:val="28"/>
          <w:szCs w:val="28"/>
        </w:rPr>
        <w:t xml:space="preserve"> </w:t>
      </w:r>
      <w:proofErr w:type="spellStart"/>
      <w:r w:rsidR="00F5123C" w:rsidRPr="004D158C">
        <w:rPr>
          <w:rFonts w:cs="Times New Roman"/>
          <w:sz w:val="28"/>
          <w:szCs w:val="28"/>
        </w:rPr>
        <w:t>tiếng</w:t>
      </w:r>
      <w:proofErr w:type="spellEnd"/>
      <w:r w:rsidR="00F5123C" w:rsidRPr="004D158C">
        <w:rPr>
          <w:rFonts w:cs="Times New Roman"/>
          <w:sz w:val="28"/>
          <w:szCs w:val="28"/>
        </w:rPr>
        <w:t xml:space="preserve"> </w:t>
      </w:r>
      <w:proofErr w:type="spellStart"/>
      <w:r w:rsidR="009F6612">
        <w:rPr>
          <w:rFonts w:cs="Times New Roman"/>
          <w:sz w:val="28"/>
          <w:szCs w:val="28"/>
        </w:rPr>
        <w:t>việt</w:t>
      </w:r>
      <w:proofErr w:type="spellEnd"/>
      <w:r w:rsidR="009F6612">
        <w:rPr>
          <w:rFonts w:cs="Times New Roman"/>
          <w:sz w:val="28"/>
          <w:szCs w:val="28"/>
          <w:lang w:val="vi-VN"/>
        </w:rPr>
        <w:t>:</w:t>
      </w:r>
      <w:r w:rsidR="001E01D6">
        <w:rPr>
          <w:rFonts w:cs="Times New Roman"/>
          <w:sz w:val="28"/>
          <w:szCs w:val="28"/>
          <w:lang w:val="vi-VN"/>
        </w:rPr>
        <w:t xml:space="preserve"> vườn (nang), bông (kơ nung)</w:t>
      </w:r>
    </w:p>
    <w:p w14:paraId="5FD65E5B" w14:textId="75246986" w:rsidR="00ED6CE5" w:rsidRPr="004D158C" w:rsidRDefault="00F5123C" w:rsidP="004D158C">
      <w:pPr>
        <w:spacing w:line="276" w:lineRule="auto"/>
        <w:jc w:val="both"/>
        <w:rPr>
          <w:rFonts w:cs="Times New Roman"/>
          <w:b/>
          <w:bCs/>
          <w:sz w:val="28"/>
          <w:szCs w:val="28"/>
          <w:u w:val="single"/>
          <w:lang w:val="it-IT"/>
        </w:rPr>
      </w:pPr>
      <w:r w:rsidRPr="004D158C">
        <w:rPr>
          <w:rFonts w:cs="Times New Roman"/>
          <w:sz w:val="28"/>
          <w:szCs w:val="28"/>
          <w:lang w:val="it-IT"/>
        </w:rPr>
        <w:tab/>
      </w:r>
      <w:r w:rsidR="00ED6CE5" w:rsidRPr="004D158C">
        <w:rPr>
          <w:rFonts w:cs="Times New Roman"/>
          <w:b/>
          <w:bCs/>
          <w:sz w:val="28"/>
          <w:szCs w:val="28"/>
          <w:lang w:val="it-IT"/>
        </w:rPr>
        <w:t>V</w:t>
      </w:r>
      <w:r w:rsidR="001179CE" w:rsidRPr="004D158C">
        <w:rPr>
          <w:rFonts w:cs="Times New Roman"/>
          <w:b/>
          <w:bCs/>
          <w:sz w:val="28"/>
          <w:szCs w:val="28"/>
          <w:lang w:val="it-IT"/>
        </w:rPr>
        <w:t>I</w:t>
      </w:r>
      <w:r w:rsidR="00ED6CE5" w:rsidRPr="004D158C">
        <w:rPr>
          <w:rFonts w:cs="Times New Roman"/>
          <w:b/>
          <w:bCs/>
          <w:sz w:val="28"/>
          <w:szCs w:val="28"/>
          <w:lang w:val="it-IT"/>
        </w:rPr>
        <w:t>.</w:t>
      </w:r>
      <w:r w:rsidRPr="004D158C">
        <w:rPr>
          <w:rFonts w:cs="Times New Roman"/>
          <w:b/>
          <w:bCs/>
          <w:sz w:val="28"/>
          <w:szCs w:val="28"/>
          <w:lang w:val="vi-VN"/>
        </w:rPr>
        <w:t xml:space="preserve"> </w:t>
      </w:r>
      <w:r w:rsidR="00ED6CE5" w:rsidRPr="004D158C">
        <w:rPr>
          <w:rFonts w:cs="Times New Roman"/>
          <w:b/>
          <w:bCs/>
          <w:sz w:val="28"/>
          <w:szCs w:val="28"/>
          <w:lang w:val="it-IT"/>
        </w:rPr>
        <w:t>NHẬN XÉT CUỐI NGÀY:</w:t>
      </w:r>
    </w:p>
    <w:p w14:paraId="3DEEB136" w14:textId="033E5D82" w:rsidR="00ED6CE5" w:rsidRPr="00091ED9" w:rsidRDefault="00ED6CE5" w:rsidP="004D158C">
      <w:pPr>
        <w:spacing w:line="276" w:lineRule="auto"/>
        <w:jc w:val="both"/>
        <w:rPr>
          <w:rFonts w:cs="Times New Roman"/>
          <w:sz w:val="28"/>
          <w:szCs w:val="28"/>
          <w:lang w:val="vi-VN"/>
        </w:rPr>
      </w:pPr>
      <w:r w:rsidRPr="004D158C">
        <w:rPr>
          <w:rFonts w:cs="Times New Roman"/>
          <w:sz w:val="28"/>
          <w:szCs w:val="28"/>
        </w:rPr>
        <w:t>………………………………………………………………………………………………………………………………………………………………………………………………………………………………………………………………………………………………………………………………………………………………………………………………………………………………………………………………………………………………………………………………………………………………………………………………………………………………………………………………………………………………………………………………………………………………………………………………………………………………………………………………………………………………………………</w:t>
      </w:r>
      <w:r w:rsidR="00091ED9" w:rsidRPr="004D158C">
        <w:rPr>
          <w:rFonts w:cs="Times New Roman"/>
          <w:sz w:val="28"/>
          <w:szCs w:val="28"/>
        </w:rPr>
        <w:t>……………………………………………………</w:t>
      </w:r>
      <w:r w:rsidR="00091ED9">
        <w:rPr>
          <w:rFonts w:cs="Times New Roman"/>
          <w:sz w:val="28"/>
          <w:szCs w:val="28"/>
          <w:lang w:val="vi-VN"/>
        </w:rPr>
        <w:t>........</w:t>
      </w:r>
    </w:p>
    <w:p w14:paraId="09112A87" w14:textId="77777777" w:rsidR="00D5046A" w:rsidRPr="004D158C" w:rsidRDefault="00D5046A" w:rsidP="004D158C">
      <w:pPr>
        <w:spacing w:line="276" w:lineRule="auto"/>
        <w:jc w:val="both"/>
        <w:rPr>
          <w:rFonts w:cs="Times New Roman"/>
          <w:sz w:val="28"/>
          <w:szCs w:val="28"/>
        </w:rPr>
      </w:pPr>
    </w:p>
    <w:sectPr w:rsidR="00D5046A" w:rsidRPr="004D158C" w:rsidSect="00296A85">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name w:val="WW8Num10"/>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6"/>
      </w:rPr>
    </w:lvl>
    <w:lvl w:ilvl="1">
      <w:start w:val="1"/>
      <w:numFmt w:val="bullet"/>
      <w:lvlText w:val=""/>
      <w:lvlJc w:val="left"/>
      <w:pPr>
        <w:tabs>
          <w:tab w:val="num" w:pos="1080"/>
        </w:tabs>
        <w:ind w:left="1080" w:hanging="360"/>
      </w:pPr>
      <w:rPr>
        <w:rFonts w:ascii="Symbol" w:hAnsi="Symbol"/>
        <w:sz w:val="26"/>
      </w:rPr>
    </w:lvl>
    <w:lvl w:ilvl="2">
      <w:start w:val="1"/>
      <w:numFmt w:val="bullet"/>
      <w:lvlText w:val=""/>
      <w:lvlJc w:val="left"/>
      <w:pPr>
        <w:tabs>
          <w:tab w:val="num" w:pos="1440"/>
        </w:tabs>
        <w:ind w:left="1440" w:hanging="360"/>
      </w:pPr>
      <w:rPr>
        <w:rFonts w:ascii="Symbol" w:hAnsi="Symbol"/>
        <w:sz w:val="26"/>
      </w:rPr>
    </w:lvl>
    <w:lvl w:ilvl="3">
      <w:start w:val="1"/>
      <w:numFmt w:val="bullet"/>
      <w:lvlText w:val=""/>
      <w:lvlJc w:val="left"/>
      <w:pPr>
        <w:tabs>
          <w:tab w:val="num" w:pos="1800"/>
        </w:tabs>
        <w:ind w:left="1800" w:hanging="360"/>
      </w:pPr>
      <w:rPr>
        <w:rFonts w:ascii="Symbol" w:hAnsi="Symbol"/>
        <w:sz w:val="26"/>
      </w:rPr>
    </w:lvl>
    <w:lvl w:ilvl="4">
      <w:start w:val="1"/>
      <w:numFmt w:val="bullet"/>
      <w:lvlText w:val=""/>
      <w:lvlJc w:val="left"/>
      <w:pPr>
        <w:tabs>
          <w:tab w:val="num" w:pos="2160"/>
        </w:tabs>
        <w:ind w:left="2160" w:hanging="360"/>
      </w:pPr>
      <w:rPr>
        <w:rFonts w:ascii="Symbol" w:hAnsi="Symbol"/>
        <w:sz w:val="26"/>
      </w:rPr>
    </w:lvl>
    <w:lvl w:ilvl="5">
      <w:start w:val="1"/>
      <w:numFmt w:val="bullet"/>
      <w:lvlText w:val=""/>
      <w:lvlJc w:val="left"/>
      <w:pPr>
        <w:tabs>
          <w:tab w:val="num" w:pos="2520"/>
        </w:tabs>
        <w:ind w:left="2520" w:hanging="360"/>
      </w:pPr>
      <w:rPr>
        <w:rFonts w:ascii="Symbol" w:hAnsi="Symbol"/>
        <w:sz w:val="26"/>
      </w:rPr>
    </w:lvl>
    <w:lvl w:ilvl="6">
      <w:start w:val="1"/>
      <w:numFmt w:val="bullet"/>
      <w:lvlText w:val=""/>
      <w:lvlJc w:val="left"/>
      <w:pPr>
        <w:tabs>
          <w:tab w:val="num" w:pos="2880"/>
        </w:tabs>
        <w:ind w:left="2880" w:hanging="360"/>
      </w:pPr>
      <w:rPr>
        <w:rFonts w:ascii="Symbol" w:hAnsi="Symbol"/>
        <w:sz w:val="26"/>
      </w:rPr>
    </w:lvl>
    <w:lvl w:ilvl="7">
      <w:start w:val="1"/>
      <w:numFmt w:val="bullet"/>
      <w:lvlText w:val=""/>
      <w:lvlJc w:val="left"/>
      <w:pPr>
        <w:tabs>
          <w:tab w:val="num" w:pos="3240"/>
        </w:tabs>
        <w:ind w:left="3240" w:hanging="360"/>
      </w:pPr>
      <w:rPr>
        <w:rFonts w:ascii="Symbol" w:hAnsi="Symbol"/>
        <w:sz w:val="26"/>
      </w:rPr>
    </w:lvl>
    <w:lvl w:ilvl="8">
      <w:start w:val="1"/>
      <w:numFmt w:val="bullet"/>
      <w:lvlText w:val=""/>
      <w:lvlJc w:val="left"/>
      <w:pPr>
        <w:tabs>
          <w:tab w:val="num" w:pos="3600"/>
        </w:tabs>
        <w:ind w:left="3600" w:hanging="360"/>
      </w:pPr>
      <w:rPr>
        <w:rFonts w:ascii="Symbol" w:hAnsi="Symbol"/>
        <w:sz w:val="26"/>
      </w:rPr>
    </w:lvl>
  </w:abstractNum>
  <w:abstractNum w:abstractNumId="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 w15:restartNumberingAfterBreak="0">
    <w:nsid w:val="03602370"/>
    <w:multiLevelType w:val="hybridMultilevel"/>
    <w:tmpl w:val="ADB8DDCC"/>
    <w:lvl w:ilvl="0" w:tplc="10A02AAE">
      <w:start w:val="3"/>
      <w:numFmt w:val="bullet"/>
      <w:lvlText w:val="-"/>
      <w:lvlJc w:val="left"/>
      <w:pPr>
        <w:ind w:left="1155" w:hanging="360"/>
      </w:pPr>
      <w:rPr>
        <w:rFonts w:ascii="Times New Roman" w:eastAsia="SimSu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15:restartNumberingAfterBreak="0">
    <w:nsid w:val="06895D23"/>
    <w:multiLevelType w:val="hybridMultilevel"/>
    <w:tmpl w:val="16EA69F2"/>
    <w:lvl w:ilvl="0" w:tplc="39805D8C">
      <w:numFmt w:val="bullet"/>
      <w:lvlText w:val=""/>
      <w:lvlJc w:val="left"/>
      <w:pPr>
        <w:ind w:left="720" w:hanging="360"/>
      </w:pPr>
      <w:rPr>
        <w:rFonts w:ascii="Symbol" w:eastAsia="SimSun" w:hAnsi="Symbo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075D8"/>
    <w:multiLevelType w:val="hybridMultilevel"/>
    <w:tmpl w:val="574EBEF4"/>
    <w:lvl w:ilvl="0" w:tplc="5A967F62">
      <w:start w:val="1"/>
      <w:numFmt w:val="upp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C2268"/>
    <w:multiLevelType w:val="hybridMultilevel"/>
    <w:tmpl w:val="6DA28182"/>
    <w:lvl w:ilvl="0" w:tplc="2FB48B4C">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7" w15:restartNumberingAfterBreak="0">
    <w:nsid w:val="1D0E564A"/>
    <w:multiLevelType w:val="hybridMultilevel"/>
    <w:tmpl w:val="73BA45FA"/>
    <w:lvl w:ilvl="0" w:tplc="00983F0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6277F"/>
    <w:multiLevelType w:val="multilevel"/>
    <w:tmpl w:val="DD12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32D09"/>
    <w:multiLevelType w:val="multilevel"/>
    <w:tmpl w:val="CF38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A207F"/>
    <w:multiLevelType w:val="hybridMultilevel"/>
    <w:tmpl w:val="01CE8C94"/>
    <w:lvl w:ilvl="0" w:tplc="125493D6">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1" w15:restartNumberingAfterBreak="0">
    <w:nsid w:val="3E6C71D3"/>
    <w:multiLevelType w:val="hybridMultilevel"/>
    <w:tmpl w:val="C9901220"/>
    <w:lvl w:ilvl="0" w:tplc="1DB87FB6">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2" w15:restartNumberingAfterBreak="0">
    <w:nsid w:val="50382D74"/>
    <w:multiLevelType w:val="hybridMultilevel"/>
    <w:tmpl w:val="149AC8FA"/>
    <w:lvl w:ilvl="0" w:tplc="08F286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71788"/>
    <w:multiLevelType w:val="hybridMultilevel"/>
    <w:tmpl w:val="A1D04726"/>
    <w:lvl w:ilvl="0" w:tplc="DD86F8E2">
      <w:start w:val="1"/>
      <w:numFmt w:val="upperLetter"/>
      <w:lvlText w:val="%1."/>
      <w:lvlJc w:val="left"/>
      <w:pPr>
        <w:ind w:left="1080" w:hanging="360"/>
      </w:pPr>
      <w:rPr>
        <w:rFonts w:eastAsia="SimSu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9832BF"/>
    <w:multiLevelType w:val="hybridMultilevel"/>
    <w:tmpl w:val="D5406E7A"/>
    <w:lvl w:ilvl="0" w:tplc="E708D138">
      <w:start w:val="1"/>
      <w:numFmt w:val="bullet"/>
      <w:lvlText w:val="-"/>
      <w:lvlJc w:val="left"/>
      <w:pPr>
        <w:ind w:left="720" w:hanging="360"/>
      </w:pPr>
      <w:rPr>
        <w:rFonts w:ascii=".VnTime" w:eastAsia="SimSun" w:hAnsi=".VnTime" w:cs="Aria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65DA2BF0"/>
    <w:multiLevelType w:val="hybridMultilevel"/>
    <w:tmpl w:val="F75C1D4C"/>
    <w:lvl w:ilvl="0" w:tplc="E1E4A5D8">
      <w:start w:val="1"/>
      <w:numFmt w:val="upp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C3636C"/>
    <w:multiLevelType w:val="multilevel"/>
    <w:tmpl w:val="FC50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FF61E1"/>
    <w:multiLevelType w:val="hybridMultilevel"/>
    <w:tmpl w:val="935A78D6"/>
    <w:lvl w:ilvl="0" w:tplc="E3802898">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num w:numId="1" w16cid:durableId="1860728959">
    <w:abstractNumId w:val="0"/>
  </w:num>
  <w:num w:numId="2" w16cid:durableId="1267887300">
    <w:abstractNumId w:val="2"/>
  </w:num>
  <w:num w:numId="3" w16cid:durableId="1227108153">
    <w:abstractNumId w:val="1"/>
  </w:num>
  <w:num w:numId="4" w16cid:durableId="17196702">
    <w:abstractNumId w:val="4"/>
  </w:num>
  <w:num w:numId="5" w16cid:durableId="664744636">
    <w:abstractNumId w:val="14"/>
  </w:num>
  <w:num w:numId="6" w16cid:durableId="1911579924">
    <w:abstractNumId w:val="11"/>
  </w:num>
  <w:num w:numId="7" w16cid:durableId="982931191">
    <w:abstractNumId w:val="6"/>
  </w:num>
  <w:num w:numId="8" w16cid:durableId="379062224">
    <w:abstractNumId w:val="7"/>
  </w:num>
  <w:num w:numId="9" w16cid:durableId="2054886173">
    <w:abstractNumId w:val="5"/>
  </w:num>
  <w:num w:numId="10" w16cid:durableId="577711135">
    <w:abstractNumId w:val="15"/>
  </w:num>
  <w:num w:numId="11" w16cid:durableId="323167723">
    <w:abstractNumId w:val="8"/>
  </w:num>
  <w:num w:numId="12" w16cid:durableId="1244535741">
    <w:abstractNumId w:val="16"/>
  </w:num>
  <w:num w:numId="13" w16cid:durableId="171379026">
    <w:abstractNumId w:val="9"/>
  </w:num>
  <w:num w:numId="14" w16cid:durableId="2035570596">
    <w:abstractNumId w:val="17"/>
  </w:num>
  <w:num w:numId="15" w16cid:durableId="1058436940">
    <w:abstractNumId w:val="13"/>
  </w:num>
  <w:num w:numId="16" w16cid:durableId="872815170">
    <w:abstractNumId w:val="12"/>
  </w:num>
  <w:num w:numId="17" w16cid:durableId="361982886">
    <w:abstractNumId w:val="3"/>
  </w:num>
  <w:num w:numId="18" w16cid:durableId="725838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E5"/>
    <w:rsid w:val="000003F1"/>
    <w:rsid w:val="000012BD"/>
    <w:rsid w:val="00002996"/>
    <w:rsid w:val="00014E13"/>
    <w:rsid w:val="000168ED"/>
    <w:rsid w:val="00021350"/>
    <w:rsid w:val="00030898"/>
    <w:rsid w:val="00032C80"/>
    <w:rsid w:val="0004315F"/>
    <w:rsid w:val="0004408C"/>
    <w:rsid w:val="00046BEA"/>
    <w:rsid w:val="00057AF2"/>
    <w:rsid w:val="00065D31"/>
    <w:rsid w:val="000664C3"/>
    <w:rsid w:val="0007104C"/>
    <w:rsid w:val="00071061"/>
    <w:rsid w:val="00071D6D"/>
    <w:rsid w:val="000740FE"/>
    <w:rsid w:val="000841B3"/>
    <w:rsid w:val="00091ED9"/>
    <w:rsid w:val="00096875"/>
    <w:rsid w:val="000B08DB"/>
    <w:rsid w:val="000B1766"/>
    <w:rsid w:val="000B1CD5"/>
    <w:rsid w:val="000B5750"/>
    <w:rsid w:val="000B744D"/>
    <w:rsid w:val="000D2781"/>
    <w:rsid w:val="000D33F3"/>
    <w:rsid w:val="000D5606"/>
    <w:rsid w:val="000E2AEC"/>
    <w:rsid w:val="000E5D22"/>
    <w:rsid w:val="000F022E"/>
    <w:rsid w:val="000F59F1"/>
    <w:rsid w:val="000F6293"/>
    <w:rsid w:val="00100580"/>
    <w:rsid w:val="00114D0B"/>
    <w:rsid w:val="001179CE"/>
    <w:rsid w:val="0012082B"/>
    <w:rsid w:val="00132EA6"/>
    <w:rsid w:val="00141942"/>
    <w:rsid w:val="00160F49"/>
    <w:rsid w:val="00164171"/>
    <w:rsid w:val="00174CB0"/>
    <w:rsid w:val="0018440B"/>
    <w:rsid w:val="001943B8"/>
    <w:rsid w:val="001947BD"/>
    <w:rsid w:val="001961EB"/>
    <w:rsid w:val="001A4929"/>
    <w:rsid w:val="001A6498"/>
    <w:rsid w:val="001A7240"/>
    <w:rsid w:val="001B3251"/>
    <w:rsid w:val="001C014F"/>
    <w:rsid w:val="001D5219"/>
    <w:rsid w:val="001D7539"/>
    <w:rsid w:val="001D774C"/>
    <w:rsid w:val="001E01D6"/>
    <w:rsid w:val="001E16F3"/>
    <w:rsid w:val="001E219A"/>
    <w:rsid w:val="001E5DBD"/>
    <w:rsid w:val="001F0050"/>
    <w:rsid w:val="001F6801"/>
    <w:rsid w:val="002039DD"/>
    <w:rsid w:val="00207ED3"/>
    <w:rsid w:val="00214FA5"/>
    <w:rsid w:val="00225689"/>
    <w:rsid w:val="00226284"/>
    <w:rsid w:val="00241A75"/>
    <w:rsid w:val="002435DB"/>
    <w:rsid w:val="002437AC"/>
    <w:rsid w:val="00245AFD"/>
    <w:rsid w:val="00276496"/>
    <w:rsid w:val="00276C12"/>
    <w:rsid w:val="002810AD"/>
    <w:rsid w:val="00286E4D"/>
    <w:rsid w:val="00287136"/>
    <w:rsid w:val="002953F6"/>
    <w:rsid w:val="00296A85"/>
    <w:rsid w:val="002A3237"/>
    <w:rsid w:val="002A59D1"/>
    <w:rsid w:val="002A5E03"/>
    <w:rsid w:val="002A71E1"/>
    <w:rsid w:val="002B4746"/>
    <w:rsid w:val="002B7AFE"/>
    <w:rsid w:val="002C36CE"/>
    <w:rsid w:val="002D5567"/>
    <w:rsid w:val="002E15CD"/>
    <w:rsid w:val="002F5C50"/>
    <w:rsid w:val="002F6294"/>
    <w:rsid w:val="00301924"/>
    <w:rsid w:val="00301D84"/>
    <w:rsid w:val="0030482D"/>
    <w:rsid w:val="003069B6"/>
    <w:rsid w:val="00310507"/>
    <w:rsid w:val="00311C47"/>
    <w:rsid w:val="0031648B"/>
    <w:rsid w:val="003242E6"/>
    <w:rsid w:val="003321B0"/>
    <w:rsid w:val="0033657C"/>
    <w:rsid w:val="003366C1"/>
    <w:rsid w:val="00337D8C"/>
    <w:rsid w:val="00341DCD"/>
    <w:rsid w:val="003430B4"/>
    <w:rsid w:val="0034788D"/>
    <w:rsid w:val="0035136E"/>
    <w:rsid w:val="003532C1"/>
    <w:rsid w:val="00354D88"/>
    <w:rsid w:val="00355B5E"/>
    <w:rsid w:val="00357CB6"/>
    <w:rsid w:val="0036247B"/>
    <w:rsid w:val="00364AB3"/>
    <w:rsid w:val="00367875"/>
    <w:rsid w:val="00374E96"/>
    <w:rsid w:val="00376A94"/>
    <w:rsid w:val="00380373"/>
    <w:rsid w:val="00392C99"/>
    <w:rsid w:val="003949E6"/>
    <w:rsid w:val="003A040F"/>
    <w:rsid w:val="003A2F15"/>
    <w:rsid w:val="003A7EFF"/>
    <w:rsid w:val="003B1486"/>
    <w:rsid w:val="003C471D"/>
    <w:rsid w:val="003D54FF"/>
    <w:rsid w:val="003E261C"/>
    <w:rsid w:val="003E2C9B"/>
    <w:rsid w:val="003E707D"/>
    <w:rsid w:val="003F01A5"/>
    <w:rsid w:val="003F164D"/>
    <w:rsid w:val="00405C8D"/>
    <w:rsid w:val="0040629B"/>
    <w:rsid w:val="00410B7B"/>
    <w:rsid w:val="00411063"/>
    <w:rsid w:val="00411245"/>
    <w:rsid w:val="00417CDE"/>
    <w:rsid w:val="004313E9"/>
    <w:rsid w:val="00433396"/>
    <w:rsid w:val="004354EA"/>
    <w:rsid w:val="0044658E"/>
    <w:rsid w:val="00456E0A"/>
    <w:rsid w:val="00462EF2"/>
    <w:rsid w:val="0047094B"/>
    <w:rsid w:val="0047140E"/>
    <w:rsid w:val="00482361"/>
    <w:rsid w:val="004921D8"/>
    <w:rsid w:val="00492F4B"/>
    <w:rsid w:val="004A3B37"/>
    <w:rsid w:val="004B3969"/>
    <w:rsid w:val="004B515B"/>
    <w:rsid w:val="004C22EC"/>
    <w:rsid w:val="004C773C"/>
    <w:rsid w:val="004D158C"/>
    <w:rsid w:val="004E70B6"/>
    <w:rsid w:val="004F2023"/>
    <w:rsid w:val="004F2FB1"/>
    <w:rsid w:val="00501600"/>
    <w:rsid w:val="005123E2"/>
    <w:rsid w:val="00513616"/>
    <w:rsid w:val="00527CEA"/>
    <w:rsid w:val="00533CD9"/>
    <w:rsid w:val="005341CF"/>
    <w:rsid w:val="00546A3E"/>
    <w:rsid w:val="00546F8F"/>
    <w:rsid w:val="00557D27"/>
    <w:rsid w:val="005603EC"/>
    <w:rsid w:val="00565D23"/>
    <w:rsid w:val="00574E17"/>
    <w:rsid w:val="00583C3E"/>
    <w:rsid w:val="00586B85"/>
    <w:rsid w:val="0059099B"/>
    <w:rsid w:val="00592090"/>
    <w:rsid w:val="00596E44"/>
    <w:rsid w:val="005A2246"/>
    <w:rsid w:val="005B19D0"/>
    <w:rsid w:val="005B3B70"/>
    <w:rsid w:val="005B57E9"/>
    <w:rsid w:val="005C062E"/>
    <w:rsid w:val="005C17EA"/>
    <w:rsid w:val="005C2032"/>
    <w:rsid w:val="005C6CDE"/>
    <w:rsid w:val="005C76E2"/>
    <w:rsid w:val="005C77BC"/>
    <w:rsid w:val="005D7F86"/>
    <w:rsid w:val="005E3580"/>
    <w:rsid w:val="005E4922"/>
    <w:rsid w:val="005F0930"/>
    <w:rsid w:val="005F7D33"/>
    <w:rsid w:val="00610799"/>
    <w:rsid w:val="00611A09"/>
    <w:rsid w:val="006128FF"/>
    <w:rsid w:val="0062284B"/>
    <w:rsid w:val="00630BD9"/>
    <w:rsid w:val="00632B4F"/>
    <w:rsid w:val="00633C58"/>
    <w:rsid w:val="00633DB2"/>
    <w:rsid w:val="00634982"/>
    <w:rsid w:val="006374B5"/>
    <w:rsid w:val="00643B5A"/>
    <w:rsid w:val="006478CD"/>
    <w:rsid w:val="00661E07"/>
    <w:rsid w:val="00670295"/>
    <w:rsid w:val="00690E78"/>
    <w:rsid w:val="00694D16"/>
    <w:rsid w:val="006A20C9"/>
    <w:rsid w:val="006A27F0"/>
    <w:rsid w:val="006A3D5E"/>
    <w:rsid w:val="006B6D56"/>
    <w:rsid w:val="006D12A9"/>
    <w:rsid w:val="006E0EF9"/>
    <w:rsid w:val="006F115B"/>
    <w:rsid w:val="007006E5"/>
    <w:rsid w:val="00705BA2"/>
    <w:rsid w:val="00706536"/>
    <w:rsid w:val="00710195"/>
    <w:rsid w:val="00711C7B"/>
    <w:rsid w:val="00712AE8"/>
    <w:rsid w:val="0071506D"/>
    <w:rsid w:val="0071606B"/>
    <w:rsid w:val="007261F0"/>
    <w:rsid w:val="007310BE"/>
    <w:rsid w:val="00736785"/>
    <w:rsid w:val="00740823"/>
    <w:rsid w:val="007555E9"/>
    <w:rsid w:val="0076038E"/>
    <w:rsid w:val="0076517A"/>
    <w:rsid w:val="007677C6"/>
    <w:rsid w:val="007711AB"/>
    <w:rsid w:val="007723DA"/>
    <w:rsid w:val="00775DE7"/>
    <w:rsid w:val="0078707D"/>
    <w:rsid w:val="00787CEE"/>
    <w:rsid w:val="00794CF8"/>
    <w:rsid w:val="00794D45"/>
    <w:rsid w:val="007A3BF0"/>
    <w:rsid w:val="007A70C8"/>
    <w:rsid w:val="007A7855"/>
    <w:rsid w:val="007C3E2F"/>
    <w:rsid w:val="007E6B50"/>
    <w:rsid w:val="00800D32"/>
    <w:rsid w:val="00802261"/>
    <w:rsid w:val="008033F6"/>
    <w:rsid w:val="008049A7"/>
    <w:rsid w:val="00820653"/>
    <w:rsid w:val="00824AE5"/>
    <w:rsid w:val="008250B0"/>
    <w:rsid w:val="00844DCE"/>
    <w:rsid w:val="00855F72"/>
    <w:rsid w:val="00860EDF"/>
    <w:rsid w:val="00862048"/>
    <w:rsid w:val="008652CD"/>
    <w:rsid w:val="00865412"/>
    <w:rsid w:val="00867F73"/>
    <w:rsid w:val="00887995"/>
    <w:rsid w:val="008959F3"/>
    <w:rsid w:val="008A0DFD"/>
    <w:rsid w:val="008A37A8"/>
    <w:rsid w:val="008A412F"/>
    <w:rsid w:val="008B0ADD"/>
    <w:rsid w:val="008B0B4C"/>
    <w:rsid w:val="008C1567"/>
    <w:rsid w:val="008C2892"/>
    <w:rsid w:val="008C4125"/>
    <w:rsid w:val="008C4676"/>
    <w:rsid w:val="008D0001"/>
    <w:rsid w:val="008D6286"/>
    <w:rsid w:val="008D7109"/>
    <w:rsid w:val="008E4557"/>
    <w:rsid w:val="008F0344"/>
    <w:rsid w:val="008F1869"/>
    <w:rsid w:val="008F1EB7"/>
    <w:rsid w:val="008F3119"/>
    <w:rsid w:val="00904021"/>
    <w:rsid w:val="009068F1"/>
    <w:rsid w:val="00906CAB"/>
    <w:rsid w:val="00914990"/>
    <w:rsid w:val="009273CA"/>
    <w:rsid w:val="009318B3"/>
    <w:rsid w:val="00954AE5"/>
    <w:rsid w:val="00965273"/>
    <w:rsid w:val="0096569E"/>
    <w:rsid w:val="00967830"/>
    <w:rsid w:val="00972745"/>
    <w:rsid w:val="00994E69"/>
    <w:rsid w:val="009A045E"/>
    <w:rsid w:val="009A4AE1"/>
    <w:rsid w:val="009B1ECB"/>
    <w:rsid w:val="009C587A"/>
    <w:rsid w:val="009C5E39"/>
    <w:rsid w:val="009C6313"/>
    <w:rsid w:val="009D3D32"/>
    <w:rsid w:val="009E1460"/>
    <w:rsid w:val="009E1C8F"/>
    <w:rsid w:val="009E2412"/>
    <w:rsid w:val="009E32B7"/>
    <w:rsid w:val="009F533D"/>
    <w:rsid w:val="009F651A"/>
    <w:rsid w:val="009F6612"/>
    <w:rsid w:val="00A04621"/>
    <w:rsid w:val="00A16129"/>
    <w:rsid w:val="00A17C8F"/>
    <w:rsid w:val="00A21ECE"/>
    <w:rsid w:val="00A240C8"/>
    <w:rsid w:val="00A26AE4"/>
    <w:rsid w:val="00A324E9"/>
    <w:rsid w:val="00A32D57"/>
    <w:rsid w:val="00A3533F"/>
    <w:rsid w:val="00A35561"/>
    <w:rsid w:val="00A443AF"/>
    <w:rsid w:val="00A4477C"/>
    <w:rsid w:val="00A52660"/>
    <w:rsid w:val="00A5773E"/>
    <w:rsid w:val="00A70FBD"/>
    <w:rsid w:val="00A755D5"/>
    <w:rsid w:val="00AA0FC9"/>
    <w:rsid w:val="00AB05F1"/>
    <w:rsid w:val="00AC6B30"/>
    <w:rsid w:val="00AD6D4A"/>
    <w:rsid w:val="00AE6269"/>
    <w:rsid w:val="00AF2E53"/>
    <w:rsid w:val="00B01EB3"/>
    <w:rsid w:val="00B03141"/>
    <w:rsid w:val="00B075E7"/>
    <w:rsid w:val="00B13B54"/>
    <w:rsid w:val="00B32450"/>
    <w:rsid w:val="00B3677D"/>
    <w:rsid w:val="00B37385"/>
    <w:rsid w:val="00B37D05"/>
    <w:rsid w:val="00B43EFA"/>
    <w:rsid w:val="00B519F9"/>
    <w:rsid w:val="00B658E1"/>
    <w:rsid w:val="00B74FA3"/>
    <w:rsid w:val="00B778B7"/>
    <w:rsid w:val="00B8163C"/>
    <w:rsid w:val="00B81AFB"/>
    <w:rsid w:val="00B859DF"/>
    <w:rsid w:val="00B87CCC"/>
    <w:rsid w:val="00B87DCD"/>
    <w:rsid w:val="00B92F02"/>
    <w:rsid w:val="00B943FC"/>
    <w:rsid w:val="00B96368"/>
    <w:rsid w:val="00BA1919"/>
    <w:rsid w:val="00BA2438"/>
    <w:rsid w:val="00BA24FF"/>
    <w:rsid w:val="00BA4216"/>
    <w:rsid w:val="00BA4D14"/>
    <w:rsid w:val="00BA5B78"/>
    <w:rsid w:val="00BB127A"/>
    <w:rsid w:val="00BB30FD"/>
    <w:rsid w:val="00BB59C6"/>
    <w:rsid w:val="00BC1D48"/>
    <w:rsid w:val="00BC431A"/>
    <w:rsid w:val="00BD479E"/>
    <w:rsid w:val="00BE0CD7"/>
    <w:rsid w:val="00BE1C82"/>
    <w:rsid w:val="00BE4AE4"/>
    <w:rsid w:val="00BE4EE5"/>
    <w:rsid w:val="00BF1AE1"/>
    <w:rsid w:val="00BF3AFA"/>
    <w:rsid w:val="00C17766"/>
    <w:rsid w:val="00C20A6F"/>
    <w:rsid w:val="00C27831"/>
    <w:rsid w:val="00C37FDF"/>
    <w:rsid w:val="00C401C2"/>
    <w:rsid w:val="00C541AD"/>
    <w:rsid w:val="00C56934"/>
    <w:rsid w:val="00C62B1D"/>
    <w:rsid w:val="00C64FB8"/>
    <w:rsid w:val="00C75FB3"/>
    <w:rsid w:val="00C84A4F"/>
    <w:rsid w:val="00CA76A8"/>
    <w:rsid w:val="00CC1A70"/>
    <w:rsid w:val="00CC20D4"/>
    <w:rsid w:val="00CC5AEC"/>
    <w:rsid w:val="00CD4A4B"/>
    <w:rsid w:val="00CE2C58"/>
    <w:rsid w:val="00CF5536"/>
    <w:rsid w:val="00CF776E"/>
    <w:rsid w:val="00D012FE"/>
    <w:rsid w:val="00D04474"/>
    <w:rsid w:val="00D409BA"/>
    <w:rsid w:val="00D40F44"/>
    <w:rsid w:val="00D46B6A"/>
    <w:rsid w:val="00D5046A"/>
    <w:rsid w:val="00D51C69"/>
    <w:rsid w:val="00D76901"/>
    <w:rsid w:val="00D81D7A"/>
    <w:rsid w:val="00D93619"/>
    <w:rsid w:val="00D94760"/>
    <w:rsid w:val="00D96F93"/>
    <w:rsid w:val="00DA2079"/>
    <w:rsid w:val="00DA414C"/>
    <w:rsid w:val="00DC142D"/>
    <w:rsid w:val="00DC3336"/>
    <w:rsid w:val="00DC535C"/>
    <w:rsid w:val="00DD41CB"/>
    <w:rsid w:val="00DD4F35"/>
    <w:rsid w:val="00DE270B"/>
    <w:rsid w:val="00DF1934"/>
    <w:rsid w:val="00E05213"/>
    <w:rsid w:val="00E060A8"/>
    <w:rsid w:val="00E22FBF"/>
    <w:rsid w:val="00E25246"/>
    <w:rsid w:val="00E255AF"/>
    <w:rsid w:val="00E30981"/>
    <w:rsid w:val="00E316B7"/>
    <w:rsid w:val="00E31F80"/>
    <w:rsid w:val="00E32AE5"/>
    <w:rsid w:val="00E32FC3"/>
    <w:rsid w:val="00E35CC5"/>
    <w:rsid w:val="00E44445"/>
    <w:rsid w:val="00E45E9D"/>
    <w:rsid w:val="00E50F30"/>
    <w:rsid w:val="00E61FCC"/>
    <w:rsid w:val="00E66052"/>
    <w:rsid w:val="00E67AF3"/>
    <w:rsid w:val="00E74039"/>
    <w:rsid w:val="00E76764"/>
    <w:rsid w:val="00E81F1B"/>
    <w:rsid w:val="00E84187"/>
    <w:rsid w:val="00E91998"/>
    <w:rsid w:val="00E92207"/>
    <w:rsid w:val="00E9720A"/>
    <w:rsid w:val="00EB29CD"/>
    <w:rsid w:val="00ED283A"/>
    <w:rsid w:val="00ED6163"/>
    <w:rsid w:val="00ED6A2F"/>
    <w:rsid w:val="00ED6CE5"/>
    <w:rsid w:val="00ED78EC"/>
    <w:rsid w:val="00EE39BE"/>
    <w:rsid w:val="00EE3A05"/>
    <w:rsid w:val="00EF3E0A"/>
    <w:rsid w:val="00F06CC9"/>
    <w:rsid w:val="00F1221D"/>
    <w:rsid w:val="00F25FA6"/>
    <w:rsid w:val="00F275CB"/>
    <w:rsid w:val="00F34872"/>
    <w:rsid w:val="00F50E1A"/>
    <w:rsid w:val="00F5123C"/>
    <w:rsid w:val="00F545DD"/>
    <w:rsid w:val="00F56DD4"/>
    <w:rsid w:val="00F61A77"/>
    <w:rsid w:val="00F63D40"/>
    <w:rsid w:val="00F63D54"/>
    <w:rsid w:val="00F6469E"/>
    <w:rsid w:val="00F659F7"/>
    <w:rsid w:val="00F675CA"/>
    <w:rsid w:val="00F749BA"/>
    <w:rsid w:val="00F81CDA"/>
    <w:rsid w:val="00F8571E"/>
    <w:rsid w:val="00F85F31"/>
    <w:rsid w:val="00F86D80"/>
    <w:rsid w:val="00F875AA"/>
    <w:rsid w:val="00F907AE"/>
    <w:rsid w:val="00F93DD9"/>
    <w:rsid w:val="00F93F54"/>
    <w:rsid w:val="00FB22BC"/>
    <w:rsid w:val="00FB341F"/>
    <w:rsid w:val="00FB62B5"/>
    <w:rsid w:val="00FC46D6"/>
    <w:rsid w:val="00FC6718"/>
    <w:rsid w:val="00FD6C04"/>
    <w:rsid w:val="00FE2C37"/>
    <w:rsid w:val="00FF1A65"/>
    <w:rsid w:val="00FF257E"/>
    <w:rsid w:val="00FF2F3E"/>
    <w:rsid w:val="00FF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F0D1"/>
  <w15:docId w15:val="{A55B1B89-F31A-4E33-A9D7-1DC72847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CE5"/>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Heading1">
    <w:name w:val="heading 1"/>
    <w:basedOn w:val="Normal"/>
    <w:link w:val="Heading1Char"/>
    <w:uiPriority w:val="9"/>
    <w:qFormat/>
    <w:rsid w:val="00A32D57"/>
    <w:pPr>
      <w:widowControl/>
      <w:suppressAutoHyphens w:val="0"/>
      <w:spacing w:before="100" w:beforeAutospacing="1" w:after="100" w:afterAutospacing="1"/>
      <w:outlineLvl w:val="0"/>
    </w:pPr>
    <w:rPr>
      <w:rFonts w:eastAsia="Times New Roman" w:cs="Times New Roman"/>
      <w:b/>
      <w:bCs/>
      <w:kern w:val="36"/>
      <w:sz w:val="48"/>
      <w:szCs w:val="48"/>
      <w:lang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CE5"/>
    <w:pPr>
      <w:ind w:left="720"/>
      <w:contextualSpacing/>
    </w:pPr>
    <w:rPr>
      <w:szCs w:val="21"/>
    </w:rPr>
  </w:style>
  <w:style w:type="paragraph" w:styleId="BalloonText">
    <w:name w:val="Balloon Text"/>
    <w:basedOn w:val="Normal"/>
    <w:link w:val="BalloonTextChar"/>
    <w:uiPriority w:val="99"/>
    <w:semiHidden/>
    <w:unhideWhenUsed/>
    <w:rsid w:val="00405C8D"/>
    <w:rPr>
      <w:rFonts w:ascii="Tahoma" w:hAnsi="Tahoma"/>
      <w:sz w:val="16"/>
      <w:szCs w:val="14"/>
    </w:rPr>
  </w:style>
  <w:style w:type="character" w:customStyle="1" w:styleId="BalloonTextChar">
    <w:name w:val="Balloon Text Char"/>
    <w:basedOn w:val="DefaultParagraphFont"/>
    <w:link w:val="BalloonText"/>
    <w:uiPriority w:val="99"/>
    <w:semiHidden/>
    <w:rsid w:val="00405C8D"/>
    <w:rPr>
      <w:rFonts w:ascii="Tahoma" w:eastAsia="SimSun" w:hAnsi="Tahoma" w:cs="Mangal"/>
      <w:kern w:val="2"/>
      <w:sz w:val="16"/>
      <w:szCs w:val="14"/>
      <w:lang w:eastAsia="hi-IN" w:bidi="hi-IN"/>
    </w:rPr>
  </w:style>
  <w:style w:type="paragraph" w:styleId="NormalWeb">
    <w:name w:val="Normal (Web)"/>
    <w:basedOn w:val="Normal"/>
    <w:uiPriority w:val="99"/>
    <w:unhideWhenUsed/>
    <w:rsid w:val="000F022E"/>
    <w:pPr>
      <w:widowControl/>
      <w:suppressAutoHyphens w:val="0"/>
      <w:spacing w:before="100" w:beforeAutospacing="1" w:after="100" w:afterAutospacing="1"/>
    </w:pPr>
    <w:rPr>
      <w:rFonts w:eastAsia="Times New Roman" w:cs="Times New Roman"/>
      <w:kern w:val="0"/>
      <w:lang w:eastAsia="en-US" w:bidi="ar-SA"/>
    </w:rPr>
  </w:style>
  <w:style w:type="character" w:customStyle="1" w:styleId="Heading1Char">
    <w:name w:val="Heading 1 Char"/>
    <w:basedOn w:val="DefaultParagraphFont"/>
    <w:link w:val="Heading1"/>
    <w:uiPriority w:val="9"/>
    <w:rsid w:val="00A32D57"/>
    <w:rPr>
      <w:rFonts w:ascii="Times New Roman" w:eastAsia="Times New Roman" w:hAnsi="Times New Roman" w:cs="Times New Roman"/>
      <w:b/>
      <w:bCs/>
      <w:kern w:val="36"/>
      <w:sz w:val="48"/>
      <w:szCs w:val="48"/>
    </w:rPr>
  </w:style>
  <w:style w:type="character" w:customStyle="1" w:styleId="apple-converted-space">
    <w:name w:val="apple-converted-space"/>
    <w:rsid w:val="00FD6C04"/>
    <w:rPr>
      <w:rFonts w:cs="Times New Roman"/>
    </w:rPr>
  </w:style>
  <w:style w:type="character" w:customStyle="1" w:styleId="NoSpacingChar">
    <w:name w:val="No Spacing Char"/>
    <w:link w:val="NoSpacing"/>
    <w:uiPriority w:val="1"/>
    <w:locked/>
    <w:rsid w:val="00965273"/>
    <w:rPr>
      <w:lang w:bidi="en-US"/>
    </w:rPr>
  </w:style>
  <w:style w:type="paragraph" w:styleId="NoSpacing">
    <w:name w:val="No Spacing"/>
    <w:basedOn w:val="Normal"/>
    <w:link w:val="NoSpacingChar"/>
    <w:uiPriority w:val="1"/>
    <w:qFormat/>
    <w:rsid w:val="00965273"/>
    <w:pPr>
      <w:widowControl/>
      <w:suppressAutoHyphens w:val="0"/>
    </w:pPr>
    <w:rPr>
      <w:rFonts w:asciiTheme="minorHAnsi" w:eastAsiaTheme="minorHAnsi" w:hAnsiTheme="minorHAnsi" w:cstheme="minorBidi"/>
      <w:kern w:val="0"/>
      <w:sz w:val="22"/>
      <w:szCs w:val="22"/>
      <w:lang w:eastAsia="en-US" w:bidi="en-US"/>
    </w:rPr>
  </w:style>
  <w:style w:type="table" w:styleId="TableGrid">
    <w:name w:val="Table Grid"/>
    <w:basedOn w:val="TableNormal"/>
    <w:uiPriority w:val="39"/>
    <w:rsid w:val="00965273"/>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5333">
      <w:bodyDiv w:val="1"/>
      <w:marLeft w:val="0"/>
      <w:marRight w:val="0"/>
      <w:marTop w:val="0"/>
      <w:marBottom w:val="0"/>
      <w:divBdr>
        <w:top w:val="none" w:sz="0" w:space="0" w:color="auto"/>
        <w:left w:val="none" w:sz="0" w:space="0" w:color="auto"/>
        <w:bottom w:val="none" w:sz="0" w:space="0" w:color="auto"/>
        <w:right w:val="none" w:sz="0" w:space="0" w:color="auto"/>
      </w:divBdr>
    </w:div>
    <w:div w:id="136264110">
      <w:bodyDiv w:val="1"/>
      <w:marLeft w:val="0"/>
      <w:marRight w:val="0"/>
      <w:marTop w:val="0"/>
      <w:marBottom w:val="0"/>
      <w:divBdr>
        <w:top w:val="none" w:sz="0" w:space="0" w:color="auto"/>
        <w:left w:val="none" w:sz="0" w:space="0" w:color="auto"/>
        <w:bottom w:val="none" w:sz="0" w:space="0" w:color="auto"/>
        <w:right w:val="none" w:sz="0" w:space="0" w:color="auto"/>
      </w:divBdr>
    </w:div>
    <w:div w:id="151335428">
      <w:bodyDiv w:val="1"/>
      <w:marLeft w:val="0"/>
      <w:marRight w:val="0"/>
      <w:marTop w:val="0"/>
      <w:marBottom w:val="0"/>
      <w:divBdr>
        <w:top w:val="none" w:sz="0" w:space="0" w:color="auto"/>
        <w:left w:val="none" w:sz="0" w:space="0" w:color="auto"/>
        <w:bottom w:val="none" w:sz="0" w:space="0" w:color="auto"/>
        <w:right w:val="none" w:sz="0" w:space="0" w:color="auto"/>
      </w:divBdr>
    </w:div>
    <w:div w:id="183788897">
      <w:bodyDiv w:val="1"/>
      <w:marLeft w:val="0"/>
      <w:marRight w:val="0"/>
      <w:marTop w:val="0"/>
      <w:marBottom w:val="0"/>
      <w:divBdr>
        <w:top w:val="none" w:sz="0" w:space="0" w:color="auto"/>
        <w:left w:val="none" w:sz="0" w:space="0" w:color="auto"/>
        <w:bottom w:val="none" w:sz="0" w:space="0" w:color="auto"/>
        <w:right w:val="none" w:sz="0" w:space="0" w:color="auto"/>
      </w:divBdr>
    </w:div>
    <w:div w:id="207382746">
      <w:bodyDiv w:val="1"/>
      <w:marLeft w:val="0"/>
      <w:marRight w:val="0"/>
      <w:marTop w:val="0"/>
      <w:marBottom w:val="0"/>
      <w:divBdr>
        <w:top w:val="none" w:sz="0" w:space="0" w:color="auto"/>
        <w:left w:val="none" w:sz="0" w:space="0" w:color="auto"/>
        <w:bottom w:val="none" w:sz="0" w:space="0" w:color="auto"/>
        <w:right w:val="none" w:sz="0" w:space="0" w:color="auto"/>
      </w:divBdr>
    </w:div>
    <w:div w:id="221916352">
      <w:bodyDiv w:val="1"/>
      <w:marLeft w:val="0"/>
      <w:marRight w:val="0"/>
      <w:marTop w:val="0"/>
      <w:marBottom w:val="0"/>
      <w:divBdr>
        <w:top w:val="none" w:sz="0" w:space="0" w:color="auto"/>
        <w:left w:val="none" w:sz="0" w:space="0" w:color="auto"/>
        <w:bottom w:val="none" w:sz="0" w:space="0" w:color="auto"/>
        <w:right w:val="none" w:sz="0" w:space="0" w:color="auto"/>
      </w:divBdr>
    </w:div>
    <w:div w:id="236717970">
      <w:bodyDiv w:val="1"/>
      <w:marLeft w:val="0"/>
      <w:marRight w:val="0"/>
      <w:marTop w:val="0"/>
      <w:marBottom w:val="0"/>
      <w:divBdr>
        <w:top w:val="none" w:sz="0" w:space="0" w:color="auto"/>
        <w:left w:val="none" w:sz="0" w:space="0" w:color="auto"/>
        <w:bottom w:val="none" w:sz="0" w:space="0" w:color="auto"/>
        <w:right w:val="none" w:sz="0" w:space="0" w:color="auto"/>
      </w:divBdr>
    </w:div>
    <w:div w:id="290015780">
      <w:bodyDiv w:val="1"/>
      <w:marLeft w:val="0"/>
      <w:marRight w:val="0"/>
      <w:marTop w:val="0"/>
      <w:marBottom w:val="0"/>
      <w:divBdr>
        <w:top w:val="none" w:sz="0" w:space="0" w:color="auto"/>
        <w:left w:val="none" w:sz="0" w:space="0" w:color="auto"/>
        <w:bottom w:val="none" w:sz="0" w:space="0" w:color="auto"/>
        <w:right w:val="none" w:sz="0" w:space="0" w:color="auto"/>
      </w:divBdr>
    </w:div>
    <w:div w:id="563101263">
      <w:bodyDiv w:val="1"/>
      <w:marLeft w:val="0"/>
      <w:marRight w:val="0"/>
      <w:marTop w:val="0"/>
      <w:marBottom w:val="0"/>
      <w:divBdr>
        <w:top w:val="none" w:sz="0" w:space="0" w:color="auto"/>
        <w:left w:val="none" w:sz="0" w:space="0" w:color="auto"/>
        <w:bottom w:val="none" w:sz="0" w:space="0" w:color="auto"/>
        <w:right w:val="none" w:sz="0" w:space="0" w:color="auto"/>
      </w:divBdr>
    </w:div>
    <w:div w:id="566305085">
      <w:bodyDiv w:val="1"/>
      <w:marLeft w:val="0"/>
      <w:marRight w:val="0"/>
      <w:marTop w:val="0"/>
      <w:marBottom w:val="0"/>
      <w:divBdr>
        <w:top w:val="none" w:sz="0" w:space="0" w:color="auto"/>
        <w:left w:val="none" w:sz="0" w:space="0" w:color="auto"/>
        <w:bottom w:val="none" w:sz="0" w:space="0" w:color="auto"/>
        <w:right w:val="none" w:sz="0" w:space="0" w:color="auto"/>
      </w:divBdr>
    </w:div>
    <w:div w:id="576786404">
      <w:bodyDiv w:val="1"/>
      <w:marLeft w:val="0"/>
      <w:marRight w:val="0"/>
      <w:marTop w:val="0"/>
      <w:marBottom w:val="0"/>
      <w:divBdr>
        <w:top w:val="none" w:sz="0" w:space="0" w:color="auto"/>
        <w:left w:val="none" w:sz="0" w:space="0" w:color="auto"/>
        <w:bottom w:val="none" w:sz="0" w:space="0" w:color="auto"/>
        <w:right w:val="none" w:sz="0" w:space="0" w:color="auto"/>
      </w:divBdr>
      <w:divsChild>
        <w:div w:id="1765497368">
          <w:marLeft w:val="0"/>
          <w:marRight w:val="0"/>
          <w:marTop w:val="0"/>
          <w:marBottom w:val="0"/>
          <w:divBdr>
            <w:top w:val="none" w:sz="0" w:space="0" w:color="auto"/>
            <w:left w:val="none" w:sz="0" w:space="0" w:color="auto"/>
            <w:bottom w:val="none" w:sz="0" w:space="0" w:color="auto"/>
            <w:right w:val="none" w:sz="0" w:space="0" w:color="auto"/>
          </w:divBdr>
        </w:div>
        <w:div w:id="1770544081">
          <w:marLeft w:val="0"/>
          <w:marRight w:val="0"/>
          <w:marTop w:val="0"/>
          <w:marBottom w:val="0"/>
          <w:divBdr>
            <w:top w:val="none" w:sz="0" w:space="0" w:color="auto"/>
            <w:left w:val="none" w:sz="0" w:space="0" w:color="auto"/>
            <w:bottom w:val="none" w:sz="0" w:space="0" w:color="auto"/>
            <w:right w:val="none" w:sz="0" w:space="0" w:color="auto"/>
          </w:divBdr>
        </w:div>
        <w:div w:id="79716903">
          <w:marLeft w:val="0"/>
          <w:marRight w:val="0"/>
          <w:marTop w:val="0"/>
          <w:marBottom w:val="0"/>
          <w:divBdr>
            <w:top w:val="none" w:sz="0" w:space="0" w:color="auto"/>
            <w:left w:val="none" w:sz="0" w:space="0" w:color="auto"/>
            <w:bottom w:val="none" w:sz="0" w:space="0" w:color="auto"/>
            <w:right w:val="none" w:sz="0" w:space="0" w:color="auto"/>
          </w:divBdr>
        </w:div>
      </w:divsChild>
    </w:div>
    <w:div w:id="581184626">
      <w:bodyDiv w:val="1"/>
      <w:marLeft w:val="0"/>
      <w:marRight w:val="0"/>
      <w:marTop w:val="0"/>
      <w:marBottom w:val="0"/>
      <w:divBdr>
        <w:top w:val="none" w:sz="0" w:space="0" w:color="auto"/>
        <w:left w:val="none" w:sz="0" w:space="0" w:color="auto"/>
        <w:bottom w:val="none" w:sz="0" w:space="0" w:color="auto"/>
        <w:right w:val="none" w:sz="0" w:space="0" w:color="auto"/>
      </w:divBdr>
    </w:div>
    <w:div w:id="590822266">
      <w:bodyDiv w:val="1"/>
      <w:marLeft w:val="0"/>
      <w:marRight w:val="0"/>
      <w:marTop w:val="0"/>
      <w:marBottom w:val="0"/>
      <w:divBdr>
        <w:top w:val="none" w:sz="0" w:space="0" w:color="auto"/>
        <w:left w:val="none" w:sz="0" w:space="0" w:color="auto"/>
        <w:bottom w:val="none" w:sz="0" w:space="0" w:color="auto"/>
        <w:right w:val="none" w:sz="0" w:space="0" w:color="auto"/>
      </w:divBdr>
    </w:div>
    <w:div w:id="652297881">
      <w:bodyDiv w:val="1"/>
      <w:marLeft w:val="0"/>
      <w:marRight w:val="0"/>
      <w:marTop w:val="0"/>
      <w:marBottom w:val="0"/>
      <w:divBdr>
        <w:top w:val="none" w:sz="0" w:space="0" w:color="auto"/>
        <w:left w:val="none" w:sz="0" w:space="0" w:color="auto"/>
        <w:bottom w:val="none" w:sz="0" w:space="0" w:color="auto"/>
        <w:right w:val="none" w:sz="0" w:space="0" w:color="auto"/>
      </w:divBdr>
    </w:div>
    <w:div w:id="669796811">
      <w:bodyDiv w:val="1"/>
      <w:marLeft w:val="0"/>
      <w:marRight w:val="0"/>
      <w:marTop w:val="0"/>
      <w:marBottom w:val="0"/>
      <w:divBdr>
        <w:top w:val="none" w:sz="0" w:space="0" w:color="auto"/>
        <w:left w:val="none" w:sz="0" w:space="0" w:color="auto"/>
        <w:bottom w:val="none" w:sz="0" w:space="0" w:color="auto"/>
        <w:right w:val="none" w:sz="0" w:space="0" w:color="auto"/>
      </w:divBdr>
    </w:div>
    <w:div w:id="723411574">
      <w:bodyDiv w:val="1"/>
      <w:marLeft w:val="0"/>
      <w:marRight w:val="0"/>
      <w:marTop w:val="0"/>
      <w:marBottom w:val="0"/>
      <w:divBdr>
        <w:top w:val="none" w:sz="0" w:space="0" w:color="auto"/>
        <w:left w:val="none" w:sz="0" w:space="0" w:color="auto"/>
        <w:bottom w:val="none" w:sz="0" w:space="0" w:color="auto"/>
        <w:right w:val="none" w:sz="0" w:space="0" w:color="auto"/>
      </w:divBdr>
    </w:div>
    <w:div w:id="733698670">
      <w:bodyDiv w:val="1"/>
      <w:marLeft w:val="0"/>
      <w:marRight w:val="0"/>
      <w:marTop w:val="0"/>
      <w:marBottom w:val="0"/>
      <w:divBdr>
        <w:top w:val="none" w:sz="0" w:space="0" w:color="auto"/>
        <w:left w:val="none" w:sz="0" w:space="0" w:color="auto"/>
        <w:bottom w:val="none" w:sz="0" w:space="0" w:color="auto"/>
        <w:right w:val="none" w:sz="0" w:space="0" w:color="auto"/>
      </w:divBdr>
    </w:div>
    <w:div w:id="737560809">
      <w:bodyDiv w:val="1"/>
      <w:marLeft w:val="0"/>
      <w:marRight w:val="0"/>
      <w:marTop w:val="0"/>
      <w:marBottom w:val="0"/>
      <w:divBdr>
        <w:top w:val="none" w:sz="0" w:space="0" w:color="auto"/>
        <w:left w:val="none" w:sz="0" w:space="0" w:color="auto"/>
        <w:bottom w:val="none" w:sz="0" w:space="0" w:color="auto"/>
        <w:right w:val="none" w:sz="0" w:space="0" w:color="auto"/>
      </w:divBdr>
    </w:div>
    <w:div w:id="845559265">
      <w:bodyDiv w:val="1"/>
      <w:marLeft w:val="0"/>
      <w:marRight w:val="0"/>
      <w:marTop w:val="0"/>
      <w:marBottom w:val="0"/>
      <w:divBdr>
        <w:top w:val="none" w:sz="0" w:space="0" w:color="auto"/>
        <w:left w:val="none" w:sz="0" w:space="0" w:color="auto"/>
        <w:bottom w:val="none" w:sz="0" w:space="0" w:color="auto"/>
        <w:right w:val="none" w:sz="0" w:space="0" w:color="auto"/>
      </w:divBdr>
    </w:div>
    <w:div w:id="922834956">
      <w:bodyDiv w:val="1"/>
      <w:marLeft w:val="0"/>
      <w:marRight w:val="0"/>
      <w:marTop w:val="0"/>
      <w:marBottom w:val="0"/>
      <w:divBdr>
        <w:top w:val="none" w:sz="0" w:space="0" w:color="auto"/>
        <w:left w:val="none" w:sz="0" w:space="0" w:color="auto"/>
        <w:bottom w:val="none" w:sz="0" w:space="0" w:color="auto"/>
        <w:right w:val="none" w:sz="0" w:space="0" w:color="auto"/>
      </w:divBdr>
    </w:div>
    <w:div w:id="1048725623">
      <w:bodyDiv w:val="1"/>
      <w:marLeft w:val="0"/>
      <w:marRight w:val="0"/>
      <w:marTop w:val="0"/>
      <w:marBottom w:val="0"/>
      <w:divBdr>
        <w:top w:val="none" w:sz="0" w:space="0" w:color="auto"/>
        <w:left w:val="none" w:sz="0" w:space="0" w:color="auto"/>
        <w:bottom w:val="none" w:sz="0" w:space="0" w:color="auto"/>
        <w:right w:val="none" w:sz="0" w:space="0" w:color="auto"/>
      </w:divBdr>
    </w:div>
    <w:div w:id="1056778372">
      <w:bodyDiv w:val="1"/>
      <w:marLeft w:val="0"/>
      <w:marRight w:val="0"/>
      <w:marTop w:val="0"/>
      <w:marBottom w:val="0"/>
      <w:divBdr>
        <w:top w:val="none" w:sz="0" w:space="0" w:color="auto"/>
        <w:left w:val="none" w:sz="0" w:space="0" w:color="auto"/>
        <w:bottom w:val="none" w:sz="0" w:space="0" w:color="auto"/>
        <w:right w:val="none" w:sz="0" w:space="0" w:color="auto"/>
      </w:divBdr>
    </w:div>
    <w:div w:id="1132215063">
      <w:bodyDiv w:val="1"/>
      <w:marLeft w:val="0"/>
      <w:marRight w:val="0"/>
      <w:marTop w:val="0"/>
      <w:marBottom w:val="0"/>
      <w:divBdr>
        <w:top w:val="none" w:sz="0" w:space="0" w:color="auto"/>
        <w:left w:val="none" w:sz="0" w:space="0" w:color="auto"/>
        <w:bottom w:val="none" w:sz="0" w:space="0" w:color="auto"/>
        <w:right w:val="none" w:sz="0" w:space="0" w:color="auto"/>
      </w:divBdr>
    </w:div>
    <w:div w:id="1235697487">
      <w:bodyDiv w:val="1"/>
      <w:marLeft w:val="0"/>
      <w:marRight w:val="0"/>
      <w:marTop w:val="0"/>
      <w:marBottom w:val="0"/>
      <w:divBdr>
        <w:top w:val="none" w:sz="0" w:space="0" w:color="auto"/>
        <w:left w:val="none" w:sz="0" w:space="0" w:color="auto"/>
        <w:bottom w:val="none" w:sz="0" w:space="0" w:color="auto"/>
        <w:right w:val="none" w:sz="0" w:space="0" w:color="auto"/>
      </w:divBdr>
    </w:div>
    <w:div w:id="1410468254">
      <w:bodyDiv w:val="1"/>
      <w:marLeft w:val="0"/>
      <w:marRight w:val="0"/>
      <w:marTop w:val="0"/>
      <w:marBottom w:val="0"/>
      <w:divBdr>
        <w:top w:val="none" w:sz="0" w:space="0" w:color="auto"/>
        <w:left w:val="none" w:sz="0" w:space="0" w:color="auto"/>
        <w:bottom w:val="none" w:sz="0" w:space="0" w:color="auto"/>
        <w:right w:val="none" w:sz="0" w:space="0" w:color="auto"/>
      </w:divBdr>
      <w:divsChild>
        <w:div w:id="767040635">
          <w:marLeft w:val="0"/>
          <w:marRight w:val="0"/>
          <w:marTop w:val="0"/>
          <w:marBottom w:val="0"/>
          <w:divBdr>
            <w:top w:val="none" w:sz="0" w:space="0" w:color="auto"/>
            <w:left w:val="none" w:sz="0" w:space="0" w:color="auto"/>
            <w:bottom w:val="none" w:sz="0" w:space="0" w:color="auto"/>
            <w:right w:val="none" w:sz="0" w:space="0" w:color="auto"/>
          </w:divBdr>
        </w:div>
        <w:div w:id="746075726">
          <w:marLeft w:val="0"/>
          <w:marRight w:val="0"/>
          <w:marTop w:val="0"/>
          <w:marBottom w:val="0"/>
          <w:divBdr>
            <w:top w:val="none" w:sz="0" w:space="0" w:color="auto"/>
            <w:left w:val="none" w:sz="0" w:space="0" w:color="auto"/>
            <w:bottom w:val="none" w:sz="0" w:space="0" w:color="auto"/>
            <w:right w:val="none" w:sz="0" w:space="0" w:color="auto"/>
          </w:divBdr>
        </w:div>
      </w:divsChild>
    </w:div>
    <w:div w:id="1491098245">
      <w:bodyDiv w:val="1"/>
      <w:marLeft w:val="0"/>
      <w:marRight w:val="0"/>
      <w:marTop w:val="0"/>
      <w:marBottom w:val="0"/>
      <w:divBdr>
        <w:top w:val="none" w:sz="0" w:space="0" w:color="auto"/>
        <w:left w:val="none" w:sz="0" w:space="0" w:color="auto"/>
        <w:bottom w:val="none" w:sz="0" w:space="0" w:color="auto"/>
        <w:right w:val="none" w:sz="0" w:space="0" w:color="auto"/>
      </w:divBdr>
    </w:div>
    <w:div w:id="1514682103">
      <w:bodyDiv w:val="1"/>
      <w:marLeft w:val="0"/>
      <w:marRight w:val="0"/>
      <w:marTop w:val="0"/>
      <w:marBottom w:val="0"/>
      <w:divBdr>
        <w:top w:val="none" w:sz="0" w:space="0" w:color="auto"/>
        <w:left w:val="none" w:sz="0" w:space="0" w:color="auto"/>
        <w:bottom w:val="none" w:sz="0" w:space="0" w:color="auto"/>
        <w:right w:val="none" w:sz="0" w:space="0" w:color="auto"/>
      </w:divBdr>
    </w:div>
    <w:div w:id="1588881199">
      <w:bodyDiv w:val="1"/>
      <w:marLeft w:val="0"/>
      <w:marRight w:val="0"/>
      <w:marTop w:val="0"/>
      <w:marBottom w:val="0"/>
      <w:divBdr>
        <w:top w:val="none" w:sz="0" w:space="0" w:color="auto"/>
        <w:left w:val="none" w:sz="0" w:space="0" w:color="auto"/>
        <w:bottom w:val="none" w:sz="0" w:space="0" w:color="auto"/>
        <w:right w:val="none" w:sz="0" w:space="0" w:color="auto"/>
      </w:divBdr>
    </w:div>
    <w:div w:id="1711108031">
      <w:bodyDiv w:val="1"/>
      <w:marLeft w:val="0"/>
      <w:marRight w:val="0"/>
      <w:marTop w:val="0"/>
      <w:marBottom w:val="0"/>
      <w:divBdr>
        <w:top w:val="none" w:sz="0" w:space="0" w:color="auto"/>
        <w:left w:val="none" w:sz="0" w:space="0" w:color="auto"/>
        <w:bottom w:val="none" w:sz="0" w:space="0" w:color="auto"/>
        <w:right w:val="none" w:sz="0" w:space="0" w:color="auto"/>
      </w:divBdr>
    </w:div>
    <w:div w:id="1782529455">
      <w:bodyDiv w:val="1"/>
      <w:marLeft w:val="0"/>
      <w:marRight w:val="0"/>
      <w:marTop w:val="0"/>
      <w:marBottom w:val="0"/>
      <w:divBdr>
        <w:top w:val="none" w:sz="0" w:space="0" w:color="auto"/>
        <w:left w:val="none" w:sz="0" w:space="0" w:color="auto"/>
        <w:bottom w:val="none" w:sz="0" w:space="0" w:color="auto"/>
        <w:right w:val="none" w:sz="0" w:space="0" w:color="auto"/>
      </w:divBdr>
    </w:div>
    <w:div w:id="1799058653">
      <w:bodyDiv w:val="1"/>
      <w:marLeft w:val="0"/>
      <w:marRight w:val="0"/>
      <w:marTop w:val="0"/>
      <w:marBottom w:val="0"/>
      <w:divBdr>
        <w:top w:val="none" w:sz="0" w:space="0" w:color="auto"/>
        <w:left w:val="none" w:sz="0" w:space="0" w:color="auto"/>
        <w:bottom w:val="none" w:sz="0" w:space="0" w:color="auto"/>
        <w:right w:val="none" w:sz="0" w:space="0" w:color="auto"/>
      </w:divBdr>
    </w:div>
    <w:div w:id="192368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21</Pages>
  <Words>5700</Words>
  <Characters>32492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Uyen Ngo</cp:lastModifiedBy>
  <cp:revision>197</cp:revision>
  <cp:lastPrinted>2023-02-04T05:41:00Z</cp:lastPrinted>
  <dcterms:created xsi:type="dcterms:W3CDTF">2024-01-14T23:20:00Z</dcterms:created>
  <dcterms:modified xsi:type="dcterms:W3CDTF">2025-01-06T02:14:00Z</dcterms:modified>
</cp:coreProperties>
</file>