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8E256">
      <w:pPr>
        <w:jc w:val="center"/>
        <w:rPr>
          <w:rFonts w:hint="default" w:ascii="Times New Roman" w:hAnsi="Times New Roman" w:cs="Times New Roman"/>
          <w:sz w:val="28"/>
          <w:szCs w:val="28"/>
        </w:rPr>
      </w:pPr>
      <w:r>
        <w:rPr>
          <w:rFonts w:hint="default" w:ascii="Times New Roman" w:hAnsi="Times New Roman" w:cs="Times New Roman"/>
          <w:b/>
          <w:sz w:val="28"/>
          <w:szCs w:val="28"/>
          <w:lang w:val="pt-BR"/>
        </w:rPr>
        <w:t>KẾ HOẠCH GIÁO</w:t>
      </w:r>
      <w:r>
        <w:rPr>
          <w:rFonts w:hint="default" w:ascii="Times New Roman" w:hAnsi="Times New Roman" w:cs="Times New Roman"/>
          <w:b/>
          <w:sz w:val="28"/>
          <w:szCs w:val="28"/>
          <w:lang w:val="vi-VN"/>
        </w:rPr>
        <w:t xml:space="preserve"> DỤC </w:t>
      </w:r>
      <w:r>
        <w:rPr>
          <w:rFonts w:hint="default" w:ascii="Times New Roman" w:hAnsi="Times New Roman" w:cs="Times New Roman"/>
          <w:b/>
          <w:sz w:val="28"/>
          <w:szCs w:val="28"/>
          <w:lang w:val="pt-BR"/>
        </w:rPr>
        <w:t>TUẦN</w:t>
      </w:r>
    </w:p>
    <w:p w14:paraId="1F8FA781">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Chủ đề nhánh: Chú công nhân tài ba.</w:t>
      </w:r>
    </w:p>
    <w:p w14:paraId="289144CB">
      <w:pPr>
        <w:pStyle w:val="249"/>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en-US"/>
        </w:rPr>
        <w:t>4</w:t>
      </w:r>
      <w:r>
        <w:rPr>
          <w:rFonts w:hint="default" w:ascii="Times New Roman" w:hAnsi="Times New Roman" w:cs="Times New Roman"/>
          <w:b/>
          <w:sz w:val="28"/>
          <w:szCs w:val="28"/>
        </w:rPr>
        <w:t>: Từ ng</w:t>
      </w:r>
      <w:r>
        <w:rPr>
          <w:rFonts w:hint="default" w:ascii="Times New Roman" w:hAnsi="Times New Roman" w:cs="Times New Roman"/>
          <w:b/>
          <w:sz w:val="28"/>
          <w:szCs w:val="28"/>
          <w:lang w:val="vi-VN"/>
        </w:rPr>
        <w:t xml:space="preserve">ày </w:t>
      </w:r>
      <w:r>
        <w:rPr>
          <w:rFonts w:hint="default" w:ascii="Times New Roman" w:hAnsi="Times New Roman" w:cs="Times New Roman"/>
          <w:b/>
          <w:sz w:val="28"/>
          <w:szCs w:val="28"/>
          <w:lang w:val="en-US"/>
        </w:rPr>
        <w:t>23</w:t>
      </w:r>
      <w:r>
        <w:rPr>
          <w:rFonts w:hint="default" w:ascii="Times New Roman" w:hAnsi="Times New Roman" w:cs="Times New Roman"/>
          <w:b/>
          <w:sz w:val="28"/>
          <w:szCs w:val="28"/>
          <w:lang w:val="vi-VN"/>
        </w:rPr>
        <w:t>/</w:t>
      </w:r>
      <w:r>
        <w:rPr>
          <w:rFonts w:hint="default" w:ascii="Times New Roman" w:hAnsi="Times New Roman" w:cs="Times New Roman"/>
          <w:b/>
          <w:sz w:val="28"/>
          <w:szCs w:val="28"/>
        </w:rPr>
        <w:t>12 đến ng</w:t>
      </w:r>
      <w:r>
        <w:rPr>
          <w:rFonts w:hint="default" w:ascii="Times New Roman" w:hAnsi="Times New Roman" w:cs="Times New Roman"/>
          <w:b/>
          <w:sz w:val="28"/>
          <w:szCs w:val="28"/>
          <w:lang w:val="vi-VN"/>
        </w:rPr>
        <w:t xml:space="preserve">ày </w:t>
      </w:r>
      <w:r>
        <w:rPr>
          <w:rFonts w:hint="default" w:ascii="Times New Roman" w:hAnsi="Times New Roman" w:cs="Times New Roman"/>
          <w:b/>
          <w:sz w:val="28"/>
          <w:szCs w:val="28"/>
          <w:lang w:val="en-US"/>
        </w:rPr>
        <w:t>29</w:t>
      </w:r>
      <w:r>
        <w:rPr>
          <w:rFonts w:hint="default" w:ascii="Times New Roman" w:hAnsi="Times New Roman" w:cs="Times New Roman"/>
          <w:b/>
          <w:sz w:val="28"/>
          <w:szCs w:val="28"/>
        </w:rPr>
        <w:t>/12/ 202</w:t>
      </w:r>
      <w:r>
        <w:rPr>
          <w:rFonts w:hint="default" w:ascii="Times New Roman" w:hAnsi="Times New Roman" w:cs="Times New Roman"/>
          <w:b/>
          <w:sz w:val="28"/>
          <w:szCs w:val="28"/>
          <w:lang w:val="en-US"/>
        </w:rPr>
        <w:t>4</w:t>
      </w:r>
    </w:p>
    <w:tbl>
      <w:tblPr>
        <w:tblStyle w:val="12"/>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834"/>
        <w:gridCol w:w="1672"/>
        <w:gridCol w:w="1794"/>
        <w:gridCol w:w="1777"/>
        <w:gridCol w:w="1870"/>
      </w:tblGrid>
      <w:tr w14:paraId="7B1F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03" w:type="dxa"/>
            <w:tcBorders>
              <w:top w:val="single" w:color="auto" w:sz="4" w:space="0"/>
              <w:left w:val="single" w:color="auto" w:sz="4" w:space="0"/>
              <w:bottom w:val="single" w:color="auto" w:sz="4" w:space="0"/>
              <w:right w:val="single" w:color="auto" w:sz="4" w:space="0"/>
              <w:tl2br w:val="single" w:color="auto" w:sz="4" w:space="0"/>
            </w:tcBorders>
          </w:tcPr>
          <w:p w14:paraId="6808E640">
            <w:pPr>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 xml:space="preserve">Thứ </w:t>
            </w:r>
          </w:p>
          <w:p w14:paraId="38762288">
            <w:pPr>
              <w:rPr>
                <w:rFonts w:hint="default" w:ascii="Times New Roman" w:hAnsi="Times New Roman" w:cs="Times New Roman"/>
                <w:b/>
                <w:sz w:val="28"/>
                <w:szCs w:val="28"/>
              </w:rPr>
            </w:pPr>
          </w:p>
          <w:p w14:paraId="271789DC">
            <w:pPr>
              <w:rPr>
                <w:rFonts w:hint="default" w:ascii="Times New Roman" w:hAnsi="Times New Roman" w:cs="Times New Roman"/>
                <w:b/>
                <w:sz w:val="28"/>
                <w:szCs w:val="28"/>
              </w:rPr>
            </w:pPr>
          </w:p>
          <w:p w14:paraId="4D107737">
            <w:pPr>
              <w:rPr>
                <w:rFonts w:hint="default" w:ascii="Times New Roman" w:hAnsi="Times New Roman" w:cs="Times New Roman"/>
                <w:b/>
                <w:sz w:val="28"/>
                <w:szCs w:val="28"/>
              </w:rPr>
            </w:pPr>
            <w:r>
              <w:rPr>
                <w:rFonts w:hint="default" w:ascii="Times New Roman" w:hAnsi="Times New Roman" w:cs="Times New Roman"/>
                <w:b/>
                <w:sz w:val="28"/>
                <w:szCs w:val="28"/>
              </w:rPr>
              <w:t>Hoạt động</w:t>
            </w:r>
          </w:p>
        </w:tc>
        <w:tc>
          <w:tcPr>
            <w:tcW w:w="1843" w:type="dxa"/>
            <w:tcBorders>
              <w:top w:val="single" w:color="auto" w:sz="4" w:space="0"/>
              <w:left w:val="single" w:color="auto" w:sz="4" w:space="0"/>
              <w:bottom w:val="single" w:color="auto" w:sz="4" w:space="0"/>
              <w:right w:val="single" w:color="auto" w:sz="4" w:space="0"/>
            </w:tcBorders>
            <w:vAlign w:val="center"/>
          </w:tcPr>
          <w:p w14:paraId="0BBA5EF6">
            <w:pPr>
              <w:jc w:val="center"/>
              <w:rPr>
                <w:rFonts w:hint="default" w:ascii="Times New Roman" w:hAnsi="Times New Roman" w:cs="Times New Roman"/>
                <w:b/>
                <w:sz w:val="28"/>
                <w:szCs w:val="28"/>
              </w:rPr>
            </w:pPr>
            <w:r>
              <w:rPr>
                <w:rFonts w:hint="default" w:ascii="Times New Roman" w:hAnsi="Times New Roman" w:cs="Times New Roman"/>
                <w:b/>
                <w:sz w:val="28"/>
                <w:szCs w:val="28"/>
              </w:rPr>
              <w:t>Thứ hai</w:t>
            </w:r>
          </w:p>
        </w:tc>
        <w:tc>
          <w:tcPr>
            <w:tcW w:w="1701" w:type="dxa"/>
            <w:tcBorders>
              <w:top w:val="single" w:color="auto" w:sz="4" w:space="0"/>
              <w:left w:val="single" w:color="auto" w:sz="4" w:space="0"/>
              <w:bottom w:val="single" w:color="auto" w:sz="4" w:space="0"/>
              <w:right w:val="single" w:color="auto" w:sz="4" w:space="0"/>
            </w:tcBorders>
            <w:vAlign w:val="center"/>
          </w:tcPr>
          <w:p w14:paraId="07D9BF04">
            <w:pPr>
              <w:jc w:val="center"/>
              <w:rPr>
                <w:rFonts w:hint="default" w:ascii="Times New Roman" w:hAnsi="Times New Roman" w:cs="Times New Roman"/>
                <w:b/>
                <w:sz w:val="28"/>
                <w:szCs w:val="28"/>
              </w:rPr>
            </w:pPr>
            <w:r>
              <w:rPr>
                <w:rFonts w:hint="default" w:ascii="Times New Roman" w:hAnsi="Times New Roman" w:cs="Times New Roman"/>
                <w:b/>
                <w:sz w:val="28"/>
                <w:szCs w:val="28"/>
              </w:rPr>
              <w:t>Thứ ba</w:t>
            </w:r>
          </w:p>
        </w:tc>
        <w:tc>
          <w:tcPr>
            <w:tcW w:w="1843" w:type="dxa"/>
            <w:tcBorders>
              <w:top w:val="single" w:color="auto" w:sz="4" w:space="0"/>
              <w:left w:val="single" w:color="auto" w:sz="4" w:space="0"/>
              <w:bottom w:val="single" w:color="auto" w:sz="4" w:space="0"/>
              <w:right w:val="single" w:color="auto" w:sz="4" w:space="0"/>
            </w:tcBorders>
            <w:vAlign w:val="center"/>
          </w:tcPr>
          <w:p w14:paraId="4781A00B">
            <w:pPr>
              <w:jc w:val="center"/>
              <w:rPr>
                <w:rFonts w:hint="default" w:ascii="Times New Roman" w:hAnsi="Times New Roman" w:cs="Times New Roman"/>
                <w:b/>
                <w:sz w:val="28"/>
                <w:szCs w:val="28"/>
              </w:rPr>
            </w:pPr>
            <w:r>
              <w:rPr>
                <w:rFonts w:hint="default" w:ascii="Times New Roman" w:hAnsi="Times New Roman" w:cs="Times New Roman"/>
                <w:b/>
                <w:sz w:val="28"/>
                <w:szCs w:val="28"/>
              </w:rPr>
              <w:t>Thứ tư</w:t>
            </w:r>
          </w:p>
        </w:tc>
        <w:tc>
          <w:tcPr>
            <w:tcW w:w="1842" w:type="dxa"/>
            <w:tcBorders>
              <w:top w:val="single" w:color="auto" w:sz="4" w:space="0"/>
              <w:left w:val="single" w:color="auto" w:sz="4" w:space="0"/>
              <w:bottom w:val="single" w:color="auto" w:sz="4" w:space="0"/>
              <w:right w:val="single" w:color="auto" w:sz="4" w:space="0"/>
            </w:tcBorders>
            <w:vAlign w:val="center"/>
          </w:tcPr>
          <w:p w14:paraId="52E5AA8D">
            <w:pPr>
              <w:jc w:val="center"/>
              <w:rPr>
                <w:rFonts w:hint="default" w:ascii="Times New Roman" w:hAnsi="Times New Roman" w:cs="Times New Roman"/>
                <w:b/>
                <w:sz w:val="28"/>
                <w:szCs w:val="28"/>
              </w:rPr>
            </w:pPr>
            <w:r>
              <w:rPr>
                <w:rFonts w:hint="default" w:ascii="Times New Roman" w:hAnsi="Times New Roman" w:cs="Times New Roman"/>
                <w:b/>
                <w:sz w:val="28"/>
                <w:szCs w:val="28"/>
              </w:rPr>
              <w:t>Thứ năm</w:t>
            </w:r>
          </w:p>
        </w:tc>
        <w:tc>
          <w:tcPr>
            <w:tcW w:w="1681" w:type="dxa"/>
            <w:tcBorders>
              <w:top w:val="single" w:color="auto" w:sz="4" w:space="0"/>
              <w:left w:val="single" w:color="auto" w:sz="4" w:space="0"/>
              <w:bottom w:val="single" w:color="auto" w:sz="4" w:space="0"/>
              <w:right w:val="single" w:color="auto" w:sz="4" w:space="0"/>
            </w:tcBorders>
            <w:vAlign w:val="center"/>
          </w:tcPr>
          <w:p w14:paraId="4FCCB3EB">
            <w:pPr>
              <w:jc w:val="center"/>
              <w:rPr>
                <w:rFonts w:hint="default" w:ascii="Times New Roman" w:hAnsi="Times New Roman" w:cs="Times New Roman"/>
                <w:b/>
                <w:sz w:val="28"/>
                <w:szCs w:val="28"/>
              </w:rPr>
            </w:pPr>
            <w:r>
              <w:rPr>
                <w:rFonts w:hint="default" w:ascii="Times New Roman" w:hAnsi="Times New Roman" w:cs="Times New Roman"/>
                <w:b/>
                <w:sz w:val="28"/>
                <w:szCs w:val="28"/>
              </w:rPr>
              <w:t>Thứ sáu</w:t>
            </w:r>
          </w:p>
        </w:tc>
      </w:tr>
      <w:tr w14:paraId="3326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303" w:type="dxa"/>
            <w:tcBorders>
              <w:top w:val="single" w:color="auto" w:sz="4" w:space="0"/>
              <w:left w:val="single" w:color="auto" w:sz="4" w:space="0"/>
              <w:bottom w:val="single" w:color="auto" w:sz="4" w:space="0"/>
              <w:right w:val="single" w:color="auto" w:sz="4" w:space="0"/>
            </w:tcBorders>
          </w:tcPr>
          <w:p w14:paraId="27E855B1">
            <w:pPr>
              <w:rPr>
                <w:rFonts w:hint="default" w:ascii="Times New Roman" w:hAnsi="Times New Roman" w:cs="Times New Roman"/>
                <w:b/>
                <w:sz w:val="28"/>
                <w:szCs w:val="28"/>
              </w:rPr>
            </w:pPr>
          </w:p>
          <w:p w14:paraId="664E7061">
            <w:pPr>
              <w:rPr>
                <w:rFonts w:hint="default" w:ascii="Times New Roman" w:hAnsi="Times New Roman" w:cs="Times New Roman"/>
                <w:b/>
                <w:sz w:val="28"/>
                <w:szCs w:val="28"/>
              </w:rPr>
            </w:pPr>
          </w:p>
          <w:p w14:paraId="172C23FF">
            <w:pPr>
              <w:rPr>
                <w:rFonts w:hint="default" w:ascii="Times New Roman" w:hAnsi="Times New Roman" w:cs="Times New Roman"/>
                <w:b/>
                <w:sz w:val="28"/>
                <w:szCs w:val="28"/>
              </w:rPr>
            </w:pPr>
            <w:r>
              <w:rPr>
                <w:rFonts w:hint="default" w:ascii="Times New Roman" w:hAnsi="Times New Roman" w:cs="Times New Roman"/>
                <w:b/>
                <w:sz w:val="28"/>
                <w:szCs w:val="28"/>
              </w:rPr>
              <w:t>Thể dục sáng</w:t>
            </w:r>
          </w:p>
        </w:tc>
        <w:tc>
          <w:tcPr>
            <w:tcW w:w="8910" w:type="dxa"/>
            <w:gridSpan w:val="5"/>
            <w:tcBorders>
              <w:top w:val="single" w:color="auto" w:sz="4" w:space="0"/>
              <w:left w:val="single" w:color="auto" w:sz="4" w:space="0"/>
              <w:bottom w:val="single" w:color="auto" w:sz="4" w:space="0"/>
              <w:right w:val="single" w:color="auto" w:sz="4" w:space="0"/>
            </w:tcBorders>
          </w:tcPr>
          <w:p w14:paraId="5878884D">
            <w:pPr>
              <w:tabs>
                <w:tab w:val="left" w:pos="4755"/>
              </w:tabs>
              <w:jc w:val="both"/>
              <w:rPr>
                <w:rFonts w:hint="default" w:ascii="Times New Roman" w:hAnsi="Times New Roman" w:cs="Times New Roman"/>
                <w:bCs/>
                <w:sz w:val="28"/>
                <w:szCs w:val="28"/>
                <w:lang w:val="pt-BR"/>
              </w:rPr>
            </w:pPr>
            <w:r>
              <w:rPr>
                <w:rFonts w:hint="default" w:ascii="Times New Roman" w:hAnsi="Times New Roman" w:cs="Times New Roman"/>
                <w:sz w:val="28"/>
                <w:szCs w:val="28"/>
                <w:lang w:val="it-IT"/>
              </w:rPr>
              <w:t>- Thể dục:</w:t>
            </w:r>
            <w:r>
              <w:rPr>
                <w:rFonts w:hint="default" w:ascii="Times New Roman" w:hAnsi="Times New Roman" w:cs="Times New Roman"/>
                <w:bCs/>
                <w:sz w:val="28"/>
                <w:szCs w:val="28"/>
                <w:lang w:val="pt-BR"/>
              </w:rPr>
              <w:t xml:space="preserve"> Trẻ tập với bài hát “Cháu yêu cô chú công nhân”.</w:t>
            </w:r>
          </w:p>
          <w:p w14:paraId="70885EAB">
            <w:pPr>
              <w:tabs>
                <w:tab w:val="left" w:pos="4755"/>
              </w:tabs>
              <w:rPr>
                <w:rFonts w:hint="default" w:ascii="Times New Roman" w:hAnsi="Times New Roman" w:cs="Times New Roman"/>
                <w:bCs/>
                <w:iCs/>
                <w:sz w:val="28"/>
                <w:szCs w:val="28"/>
                <w:lang w:val="pt-BR"/>
              </w:rPr>
            </w:pPr>
            <w:r>
              <w:rPr>
                <w:rFonts w:hint="default" w:ascii="Times New Roman" w:hAnsi="Times New Roman" w:cs="Times New Roman"/>
                <w:bCs/>
                <w:iCs/>
                <w:sz w:val="28"/>
                <w:szCs w:val="28"/>
                <w:lang w:val="pt-BR"/>
              </w:rPr>
              <w:t>- Hô hấp: Gà gáy</w:t>
            </w:r>
          </w:p>
          <w:p w14:paraId="3AA4C26E">
            <w:pPr>
              <w:tabs>
                <w:tab w:val="left" w:pos="4755"/>
              </w:tabs>
              <w:rPr>
                <w:rFonts w:hint="default" w:ascii="Times New Roman" w:hAnsi="Times New Roman" w:cs="Times New Roman"/>
                <w:bCs/>
                <w:iCs/>
                <w:sz w:val="28"/>
                <w:szCs w:val="28"/>
                <w:lang w:val="pt-BR"/>
              </w:rPr>
            </w:pPr>
            <w:r>
              <w:rPr>
                <w:rFonts w:hint="default" w:ascii="Times New Roman" w:hAnsi="Times New Roman" w:cs="Times New Roman"/>
                <w:bCs/>
                <w:iCs/>
                <w:sz w:val="28"/>
                <w:szCs w:val="28"/>
                <w:lang w:val="pt-BR"/>
              </w:rPr>
              <w:t xml:space="preserve">- Tay – vai: </w:t>
            </w:r>
            <w:r>
              <w:rPr>
                <w:rFonts w:hint="default" w:ascii="Times New Roman" w:hAnsi="Times New Roman" w:cs="Times New Roman"/>
                <w:bCs/>
                <w:iCs/>
                <w:sz w:val="28"/>
                <w:szCs w:val="28"/>
                <w:lang w:val="vi-VN"/>
              </w:rPr>
              <w:t>Đ</w:t>
            </w:r>
            <w:r>
              <w:rPr>
                <w:rFonts w:hint="default" w:ascii="Times New Roman" w:hAnsi="Times New Roman" w:cs="Times New Roman"/>
                <w:bCs/>
                <w:iCs/>
                <w:sz w:val="28"/>
                <w:szCs w:val="28"/>
                <w:lang w:val="pt-BR"/>
              </w:rPr>
              <w:t>ưa 2 tay lên cao, ra phía trước, sang hai bên.</w:t>
            </w:r>
          </w:p>
          <w:p w14:paraId="5DC3B69F">
            <w:pPr>
              <w:tabs>
                <w:tab w:val="left" w:pos="4755"/>
              </w:tabs>
              <w:rPr>
                <w:rFonts w:hint="default" w:ascii="Times New Roman" w:hAnsi="Times New Roman" w:cs="Times New Roman"/>
                <w:bCs/>
                <w:iCs/>
                <w:sz w:val="28"/>
                <w:szCs w:val="28"/>
                <w:lang w:val="pt-BR"/>
              </w:rPr>
            </w:pPr>
            <w:r>
              <w:rPr>
                <w:rFonts w:hint="default" w:ascii="Times New Roman" w:hAnsi="Times New Roman" w:cs="Times New Roman"/>
                <w:bCs/>
                <w:iCs/>
                <w:sz w:val="28"/>
                <w:szCs w:val="28"/>
                <w:lang w:val="pt-BR"/>
              </w:rPr>
              <w:t>- Chân: Giậm chân tại chỗ.</w:t>
            </w:r>
          </w:p>
          <w:p w14:paraId="3841E899">
            <w:pPr>
              <w:tabs>
                <w:tab w:val="left" w:pos="4755"/>
              </w:tabs>
              <w:rPr>
                <w:rFonts w:hint="default" w:ascii="Times New Roman" w:hAnsi="Times New Roman" w:cs="Times New Roman"/>
                <w:bCs/>
                <w:iCs/>
                <w:sz w:val="28"/>
                <w:szCs w:val="28"/>
                <w:lang w:val="pt-BR"/>
              </w:rPr>
            </w:pPr>
            <w:r>
              <w:rPr>
                <w:rFonts w:hint="default" w:ascii="Times New Roman" w:hAnsi="Times New Roman" w:cs="Times New Roman"/>
                <w:bCs/>
                <w:iCs/>
                <w:sz w:val="28"/>
                <w:szCs w:val="28"/>
                <w:lang w:val="pt-BR"/>
              </w:rPr>
              <w:t>- Bụng – lườn: Cúi về phía trước.</w:t>
            </w:r>
          </w:p>
          <w:p w14:paraId="53851291">
            <w:pPr>
              <w:tabs>
                <w:tab w:val="left" w:pos="4755"/>
              </w:tabs>
              <w:rPr>
                <w:rFonts w:hint="default" w:ascii="Times New Roman" w:hAnsi="Times New Roman" w:cs="Times New Roman"/>
                <w:bCs/>
                <w:iCs/>
                <w:sz w:val="28"/>
                <w:szCs w:val="28"/>
                <w:lang w:val="pt-BR"/>
              </w:rPr>
            </w:pPr>
            <w:r>
              <w:rPr>
                <w:rFonts w:hint="default" w:ascii="Times New Roman" w:hAnsi="Times New Roman" w:cs="Times New Roman"/>
                <w:bCs/>
                <w:iCs/>
                <w:sz w:val="28"/>
                <w:szCs w:val="28"/>
                <w:lang w:val="pt-BR"/>
              </w:rPr>
              <w:t>- Bật: Bật tại chỗ.</w:t>
            </w:r>
          </w:p>
        </w:tc>
      </w:tr>
      <w:tr w14:paraId="3660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op w:val="single" w:color="auto" w:sz="4" w:space="0"/>
              <w:left w:val="single" w:color="auto" w:sz="4" w:space="0"/>
              <w:bottom w:val="single" w:color="auto" w:sz="4" w:space="0"/>
              <w:right w:val="single" w:color="auto" w:sz="4" w:space="0"/>
            </w:tcBorders>
          </w:tcPr>
          <w:p w14:paraId="6E185C51">
            <w:pPr>
              <w:rPr>
                <w:rFonts w:hint="default" w:ascii="Times New Roman" w:hAnsi="Times New Roman" w:cs="Times New Roman"/>
                <w:b/>
                <w:sz w:val="28"/>
                <w:szCs w:val="28"/>
              </w:rPr>
            </w:pPr>
          </w:p>
          <w:p w14:paraId="5AD1C414">
            <w:pPr>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học </w:t>
            </w:r>
          </w:p>
        </w:tc>
        <w:tc>
          <w:tcPr>
            <w:tcW w:w="1843" w:type="dxa"/>
            <w:tcBorders>
              <w:top w:val="single" w:color="auto" w:sz="4" w:space="0"/>
              <w:left w:val="single" w:color="auto" w:sz="4" w:space="0"/>
              <w:bottom w:val="single" w:color="auto" w:sz="4" w:space="0"/>
              <w:right w:val="single" w:color="auto" w:sz="4" w:space="0"/>
            </w:tcBorders>
          </w:tcPr>
          <w:p w14:paraId="3C5C113A">
            <w:pP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KPKH</w:t>
            </w:r>
          </w:p>
          <w:p w14:paraId="330DAF5E">
            <w:pPr>
              <w:jc w:val="center"/>
              <w:rPr>
                <w:rFonts w:hint="default" w:ascii="Times New Roman" w:hAnsi="Times New Roman" w:cs="Times New Roman"/>
                <w:sz w:val="28"/>
                <w:szCs w:val="28"/>
              </w:rPr>
            </w:pPr>
            <w:r>
              <w:rPr>
                <w:rFonts w:hint="default" w:ascii="Times New Roman" w:hAnsi="Times New Roman" w:cs="Times New Roman"/>
                <w:sz w:val="28"/>
                <w:szCs w:val="28"/>
              </w:rPr>
              <w:t>Trò chuyện về một số đồ dùng nghề xây dựng.</w:t>
            </w:r>
          </w:p>
          <w:p w14:paraId="2F0D8610">
            <w:pPr>
              <w:jc w:val="center"/>
              <w:rPr>
                <w:rFonts w:hint="default" w:ascii="Times New Roman" w:hAnsi="Times New Roman" w:cs="Times New Roman"/>
                <w:sz w:val="28"/>
                <w:szCs w:val="28"/>
                <w:lang w:val="vi-VN"/>
              </w:rPr>
            </w:pPr>
          </w:p>
        </w:tc>
        <w:tc>
          <w:tcPr>
            <w:tcW w:w="1701" w:type="dxa"/>
            <w:tcBorders>
              <w:top w:val="single" w:color="auto" w:sz="4" w:space="0"/>
              <w:left w:val="single" w:color="auto" w:sz="4" w:space="0"/>
              <w:bottom w:val="single" w:color="auto" w:sz="4" w:space="0"/>
              <w:right w:val="single" w:color="auto" w:sz="4" w:space="0"/>
            </w:tcBorders>
          </w:tcPr>
          <w:p w14:paraId="71433248">
            <w:pP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LQVH</w:t>
            </w:r>
          </w:p>
          <w:p w14:paraId="34DCD048">
            <w:pPr>
              <w:spacing w:line="276" w:lineRule="auto"/>
              <w:jc w:val="center"/>
              <w:rPr>
                <w:rFonts w:hint="default" w:ascii="Times New Roman" w:hAnsi="Times New Roman" w:cs="Times New Roman"/>
                <w:sz w:val="28"/>
                <w:szCs w:val="28"/>
              </w:rPr>
            </w:pPr>
            <w:r>
              <w:rPr>
                <w:rFonts w:hint="default" w:ascii="Times New Roman" w:hAnsi="Times New Roman" w:cs="Times New Roman"/>
                <w:sz w:val="28"/>
                <w:szCs w:val="28"/>
              </w:rPr>
              <w:t>Thơ:</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Em làm thợ xây</w:t>
            </w:r>
            <w:r>
              <w:rPr>
                <w:rFonts w:hint="default" w:ascii="Times New Roman" w:hAnsi="Times New Roman" w:cs="Times New Roman"/>
                <w:sz w:val="28"/>
                <w:szCs w:val="28"/>
                <w:lang w:val="vi-VN"/>
              </w:rPr>
              <w:t>”.</w:t>
            </w:r>
          </w:p>
          <w:p w14:paraId="29864ADB">
            <w:pPr>
              <w:jc w:val="center"/>
              <w:rPr>
                <w:rFonts w:hint="default"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tcPr>
          <w:p w14:paraId="1FF28861">
            <w:pP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THỂ DỤC</w:t>
            </w:r>
          </w:p>
          <w:p w14:paraId="3666BC64">
            <w:pPr>
              <w:jc w:val="center"/>
              <w:rPr>
                <w:rFonts w:hint="default" w:ascii="Times New Roman" w:hAnsi="Times New Roman" w:cs="Times New Roman"/>
                <w:sz w:val="28"/>
                <w:szCs w:val="28"/>
                <w:lang w:val="vi-VN"/>
              </w:rPr>
            </w:pPr>
            <w:r>
              <w:rPr>
                <w:rFonts w:hint="default" w:ascii="Times New Roman" w:hAnsi="Times New Roman" w:cs="Times New Roman"/>
                <w:sz w:val="28"/>
                <w:szCs w:val="28"/>
              </w:rPr>
              <w:t>Ném xa bằng 2 tay.</w:t>
            </w:r>
          </w:p>
        </w:tc>
        <w:tc>
          <w:tcPr>
            <w:tcW w:w="1842" w:type="dxa"/>
            <w:tcBorders>
              <w:top w:val="single" w:color="auto" w:sz="4" w:space="0"/>
              <w:left w:val="single" w:color="auto" w:sz="4" w:space="0"/>
              <w:bottom w:val="single" w:color="auto" w:sz="4" w:space="0"/>
              <w:right w:val="single" w:color="auto" w:sz="4" w:space="0"/>
            </w:tcBorders>
          </w:tcPr>
          <w:p w14:paraId="168F5E8F">
            <w:pPr>
              <w:spacing w:line="276" w:lineRule="auto"/>
              <w:jc w:val="center"/>
              <w:rPr>
                <w:rFonts w:hint="default" w:ascii="Times New Roman" w:hAnsi="Times New Roman" w:cs="Times New Roman"/>
                <w:sz w:val="28"/>
                <w:szCs w:val="28"/>
              </w:rPr>
            </w:pPr>
            <w:r>
              <w:rPr>
                <w:rFonts w:hint="default" w:ascii="Times New Roman" w:hAnsi="Times New Roman" w:cs="Times New Roman"/>
                <w:b/>
                <w:sz w:val="28"/>
                <w:szCs w:val="28"/>
                <w:lang w:val="pt-BR"/>
              </w:rPr>
              <w:t>TẠO HÌNH</w:t>
            </w:r>
          </w:p>
          <w:p w14:paraId="7FE56B3F">
            <w:pPr>
              <w:jc w:val="center"/>
              <w:rPr>
                <w:rFonts w:hint="default" w:ascii="Times New Roman" w:hAnsi="Times New Roman" w:cs="Times New Roman"/>
                <w:sz w:val="28"/>
                <w:szCs w:val="28"/>
              </w:rPr>
            </w:pPr>
            <w:r>
              <w:rPr>
                <w:rFonts w:hint="default" w:ascii="Times New Roman" w:hAnsi="Times New Roman" w:cs="Times New Roman"/>
                <w:sz w:val="28"/>
                <w:szCs w:val="28"/>
              </w:rPr>
              <w:t>Vẽ những cuộn len màu</w:t>
            </w:r>
          </w:p>
        </w:tc>
        <w:tc>
          <w:tcPr>
            <w:tcW w:w="1681" w:type="dxa"/>
            <w:tcBorders>
              <w:top w:val="single" w:color="auto" w:sz="4" w:space="0"/>
              <w:left w:val="single" w:color="auto" w:sz="4" w:space="0"/>
              <w:bottom w:val="single" w:color="auto" w:sz="4" w:space="0"/>
              <w:right w:val="single" w:color="auto" w:sz="4" w:space="0"/>
            </w:tcBorders>
          </w:tcPr>
          <w:p w14:paraId="65882C59">
            <w:pP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LQVT</w:t>
            </w:r>
          </w:p>
          <w:p w14:paraId="324E9938">
            <w:pPr>
              <w:jc w:val="center"/>
              <w:rPr>
                <w:i w:val="0"/>
                <w:iCs w:val="0"/>
                <w:color w:val="FF0000"/>
              </w:rPr>
            </w:pPr>
            <w:r>
              <w:rPr>
                <w:i w:val="0"/>
                <w:iCs w:val="0"/>
                <w:color w:val="FF0000"/>
              </w:rPr>
              <w:t>Ôn các hình đã học.</w:t>
            </w:r>
          </w:p>
          <w:p w14:paraId="117BEF22">
            <w:pPr>
              <w:spacing w:line="276" w:lineRule="auto"/>
              <w:jc w:val="center"/>
              <w:rPr>
                <w:rFonts w:hint="default" w:ascii="Times New Roman" w:hAnsi="Times New Roman" w:cs="Times New Roman"/>
                <w:sz w:val="28"/>
                <w:szCs w:val="28"/>
                <w:lang w:val="vi-VN"/>
              </w:rPr>
            </w:pPr>
          </w:p>
        </w:tc>
      </w:tr>
      <w:tr w14:paraId="3750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03" w:type="dxa"/>
            <w:tcBorders>
              <w:top w:val="single" w:color="auto" w:sz="4" w:space="0"/>
              <w:left w:val="single" w:color="auto" w:sz="4" w:space="0"/>
              <w:bottom w:val="single" w:color="auto" w:sz="4" w:space="0"/>
              <w:right w:val="single" w:color="auto" w:sz="4" w:space="0"/>
            </w:tcBorders>
          </w:tcPr>
          <w:p w14:paraId="3D500702">
            <w:pPr>
              <w:rPr>
                <w:rFonts w:hint="default" w:ascii="Times New Roman" w:hAnsi="Times New Roman" w:cs="Times New Roman"/>
                <w:b/>
                <w:sz w:val="28"/>
                <w:szCs w:val="28"/>
              </w:rPr>
            </w:pPr>
          </w:p>
          <w:p w14:paraId="4229BBD5">
            <w:pPr>
              <w:rPr>
                <w:rFonts w:hint="default" w:ascii="Times New Roman" w:hAnsi="Times New Roman" w:cs="Times New Roman"/>
                <w:b/>
                <w:sz w:val="28"/>
                <w:szCs w:val="28"/>
              </w:rPr>
            </w:pPr>
          </w:p>
          <w:p w14:paraId="5617A7A1">
            <w:pPr>
              <w:rPr>
                <w:rFonts w:hint="default" w:ascii="Times New Roman" w:hAnsi="Times New Roman" w:cs="Times New Roman"/>
                <w:b/>
                <w:sz w:val="28"/>
                <w:szCs w:val="28"/>
              </w:rPr>
            </w:pPr>
          </w:p>
          <w:p w14:paraId="6486AFBE">
            <w:pPr>
              <w:rPr>
                <w:rFonts w:hint="default" w:ascii="Times New Roman" w:hAnsi="Times New Roman" w:cs="Times New Roman"/>
                <w:b/>
                <w:sz w:val="28"/>
                <w:szCs w:val="28"/>
              </w:rPr>
            </w:pPr>
          </w:p>
          <w:p w14:paraId="1E10E737">
            <w:pPr>
              <w:rPr>
                <w:rFonts w:hint="default" w:ascii="Times New Roman" w:hAnsi="Times New Roman" w:cs="Times New Roman"/>
                <w:b/>
                <w:sz w:val="28"/>
                <w:szCs w:val="28"/>
              </w:rPr>
            </w:pPr>
            <w:r>
              <w:rPr>
                <w:rFonts w:hint="default" w:ascii="Times New Roman" w:hAnsi="Times New Roman" w:cs="Times New Roman"/>
                <w:b/>
                <w:sz w:val="28"/>
                <w:szCs w:val="28"/>
              </w:rPr>
              <w:t>Hoạt động góc</w:t>
            </w:r>
          </w:p>
        </w:tc>
        <w:tc>
          <w:tcPr>
            <w:tcW w:w="8910" w:type="dxa"/>
            <w:gridSpan w:val="5"/>
            <w:tcBorders>
              <w:top w:val="single" w:color="auto" w:sz="4" w:space="0"/>
              <w:left w:val="single" w:color="auto" w:sz="4" w:space="0"/>
              <w:right w:val="single" w:color="auto" w:sz="4" w:space="0"/>
            </w:tcBorders>
          </w:tcPr>
          <w:p w14:paraId="0982DEA2">
            <w:pPr>
              <w:rPr>
                <w:rFonts w:hint="default" w:ascii="Times New Roman" w:hAnsi="Times New Roman" w:cs="Times New Roman"/>
                <w:b/>
                <w:sz w:val="28"/>
                <w:szCs w:val="28"/>
              </w:rPr>
            </w:pPr>
            <w:r>
              <w:rPr>
                <w:rStyle w:val="92"/>
                <w:rFonts w:hint="default" w:cs="Times New Roman"/>
                <w:sz w:val="28"/>
                <w:szCs w:val="28"/>
                <w:shd w:val="clear" w:color="auto" w:fill="FFFFFF"/>
                <w:lang w:val="vi-VN"/>
              </w:rPr>
              <w:t>*</w:t>
            </w:r>
            <w:r>
              <w:rPr>
                <w:rStyle w:val="92"/>
                <w:rFonts w:hint="default" w:ascii="Times New Roman" w:hAnsi="Times New Roman" w:cs="Times New Roman"/>
                <w:sz w:val="28"/>
                <w:szCs w:val="28"/>
                <w:shd w:val="clear" w:color="auto" w:fill="FFFFFF"/>
              </w:rPr>
              <w:t>Góc phân vai: Tạp</w:t>
            </w:r>
            <w:r>
              <w:rPr>
                <w:rStyle w:val="92"/>
                <w:rFonts w:hint="default" w:ascii="Times New Roman" w:hAnsi="Times New Roman" w:cs="Times New Roman"/>
                <w:sz w:val="28"/>
                <w:szCs w:val="28"/>
                <w:shd w:val="clear" w:color="auto" w:fill="FFFFFF"/>
                <w:lang w:val="vi-VN"/>
              </w:rPr>
              <w:t xml:space="preserve"> hóa, </w:t>
            </w:r>
            <w:r>
              <w:rPr>
                <w:rFonts w:hint="default" w:ascii="Times New Roman" w:hAnsi="Times New Roman" w:cs="Times New Roman"/>
                <w:b/>
                <w:sz w:val="28"/>
                <w:szCs w:val="28"/>
              </w:rPr>
              <w:t>chú công nhân, cô thợ dệt.</w:t>
            </w:r>
          </w:p>
          <w:p w14:paraId="7CA3A26C">
            <w:pPr>
              <w:tabs>
                <w:tab w:val="left" w:pos="270"/>
              </w:tabs>
              <w:rPr>
                <w:rFonts w:hint="default" w:ascii="Times New Roman" w:hAnsi="Times New Roman" w:cs="Times New Roman"/>
                <w:sz w:val="28"/>
                <w:szCs w:val="28"/>
              </w:rPr>
            </w:pPr>
            <w:r>
              <w:rPr>
                <w:rFonts w:hint="default" w:ascii="Times New Roman" w:hAnsi="Times New Roman" w:cs="Times New Roman"/>
                <w:sz w:val="28"/>
                <w:szCs w:val="28"/>
              </w:rPr>
              <w:t>+ Yêu cầu: Trẻ vào góc chơi, thể hiện được vai chơi.</w:t>
            </w:r>
          </w:p>
          <w:p w14:paraId="2C9B0491">
            <w:pPr>
              <w:rPr>
                <w:rFonts w:hint="default" w:ascii="Times New Roman" w:hAnsi="Times New Roman" w:cs="Times New Roman"/>
                <w:sz w:val="28"/>
                <w:szCs w:val="28"/>
              </w:rPr>
            </w:pPr>
            <w:r>
              <w:rPr>
                <w:rFonts w:hint="default" w:ascii="Times New Roman" w:hAnsi="Times New Roman" w:cs="Times New Roman"/>
                <w:sz w:val="28"/>
                <w:szCs w:val="28"/>
              </w:rPr>
              <w:t>+ Chuẩn bị: Các loại đồ dùng, trang phục, đồ chơi trong góc.</w:t>
            </w:r>
          </w:p>
          <w:p w14:paraId="520B07EA">
            <w:pPr>
              <w:spacing w:before="40" w:after="40"/>
              <w:rPr>
                <w:rFonts w:hint="default" w:ascii="Times New Roman" w:hAnsi="Times New Roman" w:cs="Times New Roman"/>
                <w:sz w:val="28"/>
                <w:szCs w:val="28"/>
              </w:rPr>
            </w:pPr>
            <w:r>
              <w:rPr>
                <w:rFonts w:hint="default" w:ascii="Times New Roman" w:hAnsi="Times New Roman" w:cs="Times New Roman"/>
                <w:sz w:val="28"/>
                <w:szCs w:val="28"/>
              </w:rPr>
              <w:t>+ Tiến hành: Trẻ vào góc chơi cô quan sát hướng dẫn cho trẻ.</w:t>
            </w:r>
          </w:p>
          <w:p w14:paraId="0C3B82AA">
            <w:pPr>
              <w:spacing w:before="40" w:after="40"/>
              <w:rPr>
                <w:rFonts w:hint="default" w:ascii="Times New Roman" w:hAnsi="Times New Roman" w:cs="Times New Roman"/>
                <w:sz w:val="28"/>
                <w:szCs w:val="28"/>
              </w:rPr>
            </w:pPr>
            <w:r>
              <w:rPr>
                <w:rFonts w:hint="default" w:cs="Times New Roman"/>
                <w:b/>
                <w:sz w:val="28"/>
                <w:szCs w:val="28"/>
                <w:lang w:val="vi-VN"/>
              </w:rPr>
              <w:t>*</w:t>
            </w:r>
            <w:r>
              <w:rPr>
                <w:rFonts w:hint="default" w:ascii="Times New Roman" w:hAnsi="Times New Roman" w:cs="Times New Roman"/>
                <w:b/>
                <w:sz w:val="28"/>
                <w:szCs w:val="28"/>
              </w:rPr>
              <w:t>Góc xây dựng: Xây dựng trường học.</w:t>
            </w:r>
          </w:p>
          <w:p w14:paraId="62106163">
            <w:pPr>
              <w:spacing w:before="40" w:after="40"/>
              <w:jc w:val="both"/>
              <w:rPr>
                <w:rFonts w:hint="default" w:ascii="Times New Roman" w:hAnsi="Times New Roman" w:cs="Times New Roman"/>
                <w:sz w:val="28"/>
                <w:szCs w:val="28"/>
              </w:rPr>
            </w:pPr>
            <w:r>
              <w:rPr>
                <w:rFonts w:hint="default" w:ascii="Times New Roman" w:hAnsi="Times New Roman" w:cs="Times New Roman"/>
                <w:sz w:val="28"/>
                <w:szCs w:val="28"/>
              </w:rPr>
              <w:t>+ Yêu cầu: Trẻ biết dùng các viên gạch xây thành trường, hàng rào xung quanh, hoa, cây,…</w:t>
            </w:r>
          </w:p>
          <w:p w14:paraId="2975048F">
            <w:pPr>
              <w:tabs>
                <w:tab w:val="left" w:pos="270"/>
              </w:tabs>
              <w:rPr>
                <w:rFonts w:hint="default" w:ascii="Times New Roman" w:hAnsi="Times New Roman" w:cs="Times New Roman"/>
                <w:sz w:val="28"/>
                <w:szCs w:val="28"/>
              </w:rPr>
            </w:pPr>
            <w:r>
              <w:rPr>
                <w:rFonts w:hint="default" w:ascii="Times New Roman" w:hAnsi="Times New Roman" w:cs="Times New Roman"/>
                <w:sz w:val="28"/>
                <w:szCs w:val="28"/>
              </w:rPr>
              <w:t>+ Chuẩn bị:  Đồ dùng xây dựng, gạch, hàng rào, cây nhựa…</w:t>
            </w:r>
          </w:p>
          <w:p w14:paraId="093CA384">
            <w:pPr>
              <w:tabs>
                <w:tab w:val="left" w:pos="6840"/>
              </w:tabs>
              <w:rPr>
                <w:rFonts w:hint="default" w:ascii="Times New Roman" w:hAnsi="Times New Roman" w:cs="Times New Roman"/>
                <w:sz w:val="28"/>
                <w:szCs w:val="28"/>
              </w:rPr>
            </w:pPr>
            <w:r>
              <w:rPr>
                <w:rFonts w:hint="default" w:ascii="Times New Roman" w:hAnsi="Times New Roman" w:cs="Times New Roman"/>
                <w:sz w:val="28"/>
                <w:szCs w:val="28"/>
              </w:rPr>
              <w:t>+ Tiến hành: Trẻ vào góc chơi xây theo sự hướng dẫn của cô.</w:t>
            </w:r>
          </w:p>
          <w:p w14:paraId="6A61F0F8">
            <w:pPr>
              <w:pStyle w:val="249"/>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Góc học tập: Tô màu</w:t>
            </w:r>
            <w:r>
              <w:rPr>
                <w:rFonts w:hint="default" w:ascii="Times New Roman" w:hAnsi="Times New Roman" w:cs="Times New Roman"/>
                <w:b/>
                <w:sz w:val="28"/>
                <w:szCs w:val="28"/>
                <w:lang w:val="vi-VN"/>
              </w:rPr>
              <w:t xml:space="preserve"> tranh một số đồ dùng nghề xây dựng</w:t>
            </w:r>
            <w:r>
              <w:rPr>
                <w:rFonts w:hint="default" w:ascii="Times New Roman" w:hAnsi="Times New Roman" w:cs="Times New Roman"/>
                <w:b/>
                <w:sz w:val="28"/>
                <w:szCs w:val="28"/>
              </w:rPr>
              <w:t>.</w:t>
            </w:r>
          </w:p>
          <w:p w14:paraId="4A66441E">
            <w:pPr>
              <w:pStyle w:val="249"/>
              <w:jc w:val="both"/>
              <w:rPr>
                <w:rFonts w:hint="default" w:ascii="Times New Roman" w:hAnsi="Times New Roman" w:cs="Times New Roman"/>
                <w:sz w:val="28"/>
                <w:szCs w:val="28"/>
              </w:rPr>
            </w:pPr>
            <w:r>
              <w:rPr>
                <w:rFonts w:hint="default" w:ascii="Times New Roman" w:hAnsi="Times New Roman" w:cs="Times New Roman"/>
                <w:sz w:val="28"/>
                <w:szCs w:val="28"/>
              </w:rPr>
              <w:t xml:space="preserve">+ Yêu cầu: </w:t>
            </w:r>
            <w:r>
              <w:rPr>
                <w:rFonts w:hint="default" w:ascii="Times New Roman" w:hAnsi="Times New Roman" w:cs="Times New Roman"/>
                <w:sz w:val="28"/>
                <w:szCs w:val="28"/>
                <w:shd w:val="clear" w:color="auto" w:fill="FFFFFF"/>
              </w:rPr>
              <w:t>Trẻ biết biết vào góc chơi. Biết tô màu và lựa chọn màu để tạo ra sản phẩm đẹp.</w:t>
            </w:r>
          </w:p>
          <w:p w14:paraId="6F5F25D5">
            <w:pPr>
              <w:pStyle w:val="249"/>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Tranh ảnh.</w:t>
            </w:r>
          </w:p>
          <w:p w14:paraId="620EA05B">
            <w:pPr>
              <w:pStyle w:val="249"/>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Tiến hành: Trẻ vào góc chơi cô quan sát hướng dẫn cho trẻ.</w:t>
            </w:r>
            <w:r>
              <w:rPr>
                <w:rFonts w:hint="default" w:ascii="Times New Roman" w:hAnsi="Times New Roman" w:cs="Times New Roman"/>
                <w:sz w:val="28"/>
                <w:szCs w:val="28"/>
              </w:rPr>
              <w:br w:type="textWrapping"/>
            </w:r>
            <w:r>
              <w:rPr>
                <w:rFonts w:hint="default" w:ascii="Times New Roman" w:hAnsi="Times New Roman" w:cs="Times New Roman"/>
                <w:sz w:val="28"/>
                <w:szCs w:val="28"/>
                <w:lang w:val="vi-VN"/>
              </w:rPr>
              <w:t>*</w:t>
            </w:r>
            <w:r>
              <w:rPr>
                <w:rFonts w:hint="default" w:ascii="Times New Roman" w:hAnsi="Times New Roman" w:cs="Times New Roman"/>
                <w:b/>
                <w:sz w:val="28"/>
                <w:szCs w:val="28"/>
              </w:rPr>
              <w:t>Góc nghệ thuật: Hát múa bài hát về chủ đề</w:t>
            </w:r>
            <w:r>
              <w:rPr>
                <w:rFonts w:hint="default" w:ascii="Times New Roman" w:hAnsi="Times New Roman" w:cs="Times New Roman"/>
                <w:b/>
                <w:sz w:val="28"/>
                <w:szCs w:val="28"/>
                <w:shd w:val="clear" w:color="auto" w:fill="FFFFFF"/>
              </w:rPr>
              <w:t xml:space="preserve">. </w:t>
            </w:r>
          </w:p>
          <w:p w14:paraId="662AB792">
            <w:pPr>
              <w:pStyle w:val="249"/>
              <w:jc w:val="both"/>
              <w:rPr>
                <w:rFonts w:hint="default" w:ascii="Times New Roman" w:hAnsi="Times New Roman" w:cs="Times New Roman"/>
                <w:sz w:val="28"/>
                <w:szCs w:val="28"/>
              </w:rPr>
            </w:pPr>
            <w:r>
              <w:rPr>
                <w:rFonts w:hint="default" w:ascii="Times New Roman" w:hAnsi="Times New Roman" w:cs="Times New Roman"/>
                <w:sz w:val="28"/>
                <w:szCs w:val="28"/>
              </w:rPr>
              <w:t>+ Yêu Cầu: Trẻ hát đúng và biết vận động theo nhạc, biết chơi trò chơi.</w:t>
            </w:r>
          </w:p>
          <w:p w14:paraId="0FD14731">
            <w:pPr>
              <w:pStyle w:val="249"/>
              <w:jc w:val="both"/>
              <w:rPr>
                <w:rFonts w:hint="default" w:ascii="Times New Roman" w:hAnsi="Times New Roman" w:cs="Times New Roman"/>
                <w:sz w:val="28"/>
                <w:szCs w:val="28"/>
              </w:rPr>
            </w:pPr>
            <w:r>
              <w:rPr>
                <w:rFonts w:hint="default" w:ascii="Times New Roman" w:hAnsi="Times New Roman" w:cs="Times New Roman"/>
                <w:sz w:val="28"/>
                <w:szCs w:val="28"/>
              </w:rPr>
              <w:t>+ Chuẩn bị: Dụng cụ âm nhạc, bài hát....</w:t>
            </w:r>
          </w:p>
          <w:p w14:paraId="6AA4CC89">
            <w:pPr>
              <w:pStyle w:val="249"/>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 Tiến hành: </w:t>
            </w:r>
            <w:r>
              <w:rPr>
                <w:rFonts w:hint="default" w:ascii="Times New Roman" w:hAnsi="Times New Roman" w:cs="Times New Roman"/>
                <w:sz w:val="28"/>
                <w:szCs w:val="28"/>
              </w:rPr>
              <w:t>Trẻ vào góc chơi cô quan sát hướng dẫn cho trẻ.</w:t>
            </w:r>
          </w:p>
          <w:p w14:paraId="2DBCBAE0">
            <w:pPr>
              <w:rPr>
                <w:rFonts w:hint="default" w:ascii="Times New Roman" w:hAnsi="Times New Roman" w:cs="Times New Roman"/>
                <w:b/>
                <w:sz w:val="28"/>
                <w:szCs w:val="28"/>
              </w:rPr>
            </w:pPr>
            <w:r>
              <w:rPr>
                <w:rFonts w:hint="default" w:cs="Times New Roman"/>
                <w:b/>
                <w:sz w:val="28"/>
                <w:szCs w:val="28"/>
                <w:lang w:val="vi-VN"/>
              </w:rPr>
              <w:t>*</w:t>
            </w:r>
            <w:r>
              <w:rPr>
                <w:rFonts w:hint="default" w:ascii="Times New Roman" w:hAnsi="Times New Roman" w:cs="Times New Roman"/>
                <w:b/>
                <w:sz w:val="28"/>
                <w:szCs w:val="28"/>
              </w:rPr>
              <w:t>Góc thiên nhiên: Chăm sóc cây xanh.</w:t>
            </w:r>
          </w:p>
          <w:p w14:paraId="3C59EC6E">
            <w:pPr>
              <w:rPr>
                <w:rFonts w:hint="default" w:ascii="Times New Roman" w:hAnsi="Times New Roman" w:cs="Times New Roman"/>
                <w:sz w:val="28"/>
                <w:szCs w:val="28"/>
              </w:rPr>
            </w:pPr>
            <w:r>
              <w:rPr>
                <w:rFonts w:hint="default" w:ascii="Times New Roman" w:hAnsi="Times New Roman" w:cs="Times New Roman"/>
                <w:sz w:val="28"/>
                <w:szCs w:val="28"/>
              </w:rPr>
              <w:t>+ Yêu cầu: Trẻ biết chăm sóc và bảo vệ động vật.</w:t>
            </w:r>
          </w:p>
          <w:p w14:paraId="60D0159F">
            <w:pPr>
              <w:rPr>
                <w:rFonts w:hint="default" w:ascii="Times New Roman" w:hAnsi="Times New Roman" w:cs="Times New Roman"/>
                <w:sz w:val="28"/>
                <w:szCs w:val="28"/>
              </w:rPr>
            </w:pPr>
            <w:r>
              <w:rPr>
                <w:rFonts w:hint="default" w:ascii="Times New Roman" w:hAnsi="Times New Roman" w:cs="Times New Roman"/>
                <w:sz w:val="28"/>
                <w:szCs w:val="28"/>
              </w:rPr>
              <w:t>+ Chuẩn bị: Đồ dùng đồ chơi tưới cây</w:t>
            </w:r>
          </w:p>
          <w:p w14:paraId="29DA508D">
            <w:pPr>
              <w:rPr>
                <w:rFonts w:hint="default" w:ascii="Times New Roman" w:hAnsi="Times New Roman" w:cs="Times New Roman"/>
                <w:sz w:val="28"/>
                <w:szCs w:val="28"/>
                <w:lang w:val="vi-VN"/>
              </w:rPr>
            </w:pPr>
            <w:r>
              <w:rPr>
                <w:rFonts w:hint="default" w:ascii="Times New Roman" w:hAnsi="Times New Roman" w:cs="Times New Roman"/>
                <w:sz w:val="28"/>
                <w:szCs w:val="28"/>
              </w:rPr>
              <w:t>+ Tiến hành: Trẻ cùng cô nhặt lá cây khô, tưới nước cho cây.</w:t>
            </w:r>
          </w:p>
        </w:tc>
      </w:tr>
      <w:tr w14:paraId="2490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303" w:type="dxa"/>
            <w:tcBorders>
              <w:top w:val="single" w:color="auto" w:sz="4" w:space="0"/>
              <w:left w:val="single" w:color="auto" w:sz="4" w:space="0"/>
              <w:bottom w:val="single" w:color="auto" w:sz="4" w:space="0"/>
              <w:right w:val="single" w:color="auto" w:sz="4" w:space="0"/>
            </w:tcBorders>
          </w:tcPr>
          <w:p w14:paraId="3850B6F2">
            <w:pPr>
              <w:rPr>
                <w:rFonts w:hint="default" w:ascii="Times New Roman" w:hAnsi="Times New Roman" w:cs="Times New Roman"/>
                <w:b/>
                <w:sz w:val="28"/>
                <w:szCs w:val="28"/>
              </w:rPr>
            </w:pPr>
          </w:p>
          <w:p w14:paraId="0B8739E2">
            <w:pPr>
              <w:rPr>
                <w:rFonts w:hint="default" w:ascii="Times New Roman" w:hAnsi="Times New Roman" w:cs="Times New Roman"/>
                <w:b/>
                <w:sz w:val="28"/>
                <w:szCs w:val="28"/>
              </w:rPr>
            </w:pPr>
          </w:p>
          <w:p w14:paraId="5DC45004">
            <w:pPr>
              <w:rPr>
                <w:rFonts w:hint="default" w:ascii="Times New Roman" w:hAnsi="Times New Roman" w:cs="Times New Roman"/>
                <w:b/>
                <w:sz w:val="28"/>
                <w:szCs w:val="28"/>
              </w:rPr>
            </w:pPr>
            <w:r>
              <w:rPr>
                <w:rFonts w:hint="default" w:ascii="Times New Roman" w:hAnsi="Times New Roman" w:cs="Times New Roman"/>
                <w:b/>
                <w:sz w:val="28"/>
                <w:szCs w:val="28"/>
              </w:rPr>
              <w:t>Hoạt động ngoài trời</w:t>
            </w:r>
          </w:p>
        </w:tc>
        <w:tc>
          <w:tcPr>
            <w:tcW w:w="1843" w:type="dxa"/>
            <w:tcBorders>
              <w:left w:val="single" w:color="auto" w:sz="4" w:space="0"/>
              <w:bottom w:val="single" w:color="auto" w:sz="4" w:space="0"/>
              <w:right w:val="single" w:color="auto" w:sz="4" w:space="0"/>
            </w:tcBorders>
          </w:tcPr>
          <w:p w14:paraId="4F3E9D24">
            <w:pPr>
              <w:pStyle w:val="249"/>
              <w:jc w:val="left"/>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fr-FR"/>
              </w:rPr>
              <w:t xml:space="preserve">Trò </w:t>
            </w:r>
            <w:r>
              <w:rPr>
                <w:rFonts w:hint="default" w:ascii="Times New Roman" w:hAnsi="Times New Roman" w:cs="Times New Roman"/>
                <w:sz w:val="28"/>
                <w:szCs w:val="28"/>
              </w:rPr>
              <w:t>chuyện cùng cô về nghề xây dựng.</w:t>
            </w:r>
          </w:p>
          <w:p w14:paraId="301F594D">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TCVĐ: “Người tài xế” .</w:t>
            </w:r>
          </w:p>
          <w:p w14:paraId="3DB1B60A">
            <w:pPr>
              <w:pStyle w:val="249"/>
              <w:jc w:val="left"/>
              <w:rPr>
                <w:rFonts w:hint="default" w:ascii="Times New Roman" w:hAnsi="Times New Roman" w:cs="Times New Roman"/>
                <w:sz w:val="28"/>
                <w:szCs w:val="28"/>
                <w:lang w:val="vi-VN"/>
              </w:rPr>
            </w:pPr>
            <w:r>
              <w:rPr>
                <w:rFonts w:hint="default" w:ascii="Times New Roman" w:hAnsi="Times New Roman" w:cs="Times New Roman"/>
                <w:sz w:val="28"/>
                <w:szCs w:val="28"/>
              </w:rPr>
              <w:t>- Chơi tự do</w:t>
            </w:r>
          </w:p>
        </w:tc>
        <w:tc>
          <w:tcPr>
            <w:tcW w:w="1701" w:type="dxa"/>
            <w:tcBorders>
              <w:left w:val="single" w:color="auto" w:sz="4" w:space="0"/>
              <w:bottom w:val="single" w:color="auto" w:sz="4" w:space="0"/>
              <w:right w:val="single" w:color="auto" w:sz="4" w:space="0"/>
            </w:tcBorders>
          </w:tcPr>
          <w:p w14:paraId="65A17A04">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Trò chuyện về các sản phẩm của chú công.</w:t>
            </w:r>
            <w:r>
              <w:rPr>
                <w:rFonts w:hint="default" w:ascii="Times New Roman" w:hAnsi="Times New Roman" w:cs="Times New Roman"/>
                <w:sz w:val="28"/>
                <w:szCs w:val="28"/>
              </w:rPr>
              <w:t xml:space="preserve"> </w:t>
            </w:r>
          </w:p>
          <w:p w14:paraId="7ED2EA3A">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TCVĐ: </w:t>
            </w:r>
            <w:r>
              <w:rPr>
                <w:rFonts w:hint="default" w:ascii="Times New Roman" w:hAnsi="Times New Roman" w:cs="Times New Roman"/>
                <w:sz w:val="28"/>
                <w:szCs w:val="28"/>
              </w:rPr>
              <w:t>Bánh xe quay.</w:t>
            </w:r>
          </w:p>
          <w:p w14:paraId="7C70C028">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Chơi tự do</w:t>
            </w:r>
          </w:p>
        </w:tc>
        <w:tc>
          <w:tcPr>
            <w:tcW w:w="1843" w:type="dxa"/>
            <w:tcBorders>
              <w:left w:val="single" w:color="auto" w:sz="4" w:space="0"/>
              <w:bottom w:val="single" w:color="auto" w:sz="4" w:space="0"/>
              <w:right w:val="single" w:color="auto" w:sz="4" w:space="0"/>
            </w:tcBorders>
          </w:tcPr>
          <w:p w14:paraId="0C88BFF0">
            <w:pPr>
              <w:pStyle w:val="249"/>
              <w:jc w:val="left"/>
              <w:rPr>
                <w:rFonts w:hint="default" w:ascii="Times New Roman" w:hAnsi="Times New Roman" w:cs="Times New Roman"/>
                <w:sz w:val="28"/>
                <w:szCs w:val="28"/>
              </w:rPr>
            </w:pPr>
            <w:r>
              <w:rPr>
                <w:rFonts w:hint="default" w:ascii="Times New Roman" w:hAnsi="Times New Roman" w:cs="Times New Roman"/>
                <w:sz w:val="28"/>
                <w:szCs w:val="28"/>
                <w:lang w:val="vi-VN"/>
              </w:rPr>
              <w:t>- Trò chuyện và khám phá về viên gạch, cái bay, cái xẻng.</w:t>
            </w:r>
          </w:p>
          <w:p w14:paraId="753801F9">
            <w:pPr>
              <w:pStyle w:val="249"/>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 TCV</w:t>
            </w:r>
            <w:r>
              <w:rPr>
                <w:rFonts w:hint="default" w:ascii="Times New Roman" w:hAnsi="Times New Roman" w:cs="Times New Roman"/>
                <w:sz w:val="28"/>
                <w:szCs w:val="28"/>
                <w:lang w:val="vi-VN"/>
              </w:rPr>
              <w:t>Đ</w:t>
            </w:r>
            <w:r>
              <w:rPr>
                <w:rFonts w:hint="default" w:ascii="Times New Roman" w:hAnsi="Times New Roman" w:cs="Times New Roman"/>
                <w:sz w:val="28"/>
                <w:szCs w:val="28"/>
              </w:rPr>
              <w:t>: Kéo co</w:t>
            </w:r>
          </w:p>
          <w:p w14:paraId="00B0989C">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Chơi tự do</w:t>
            </w:r>
          </w:p>
          <w:p w14:paraId="11DB428F">
            <w:pPr>
              <w:pStyle w:val="249"/>
              <w:jc w:val="left"/>
              <w:rPr>
                <w:rFonts w:hint="default" w:ascii="Times New Roman" w:hAnsi="Times New Roman" w:cs="Times New Roman"/>
                <w:b/>
                <w:sz w:val="28"/>
                <w:szCs w:val="28"/>
              </w:rPr>
            </w:pPr>
          </w:p>
        </w:tc>
        <w:tc>
          <w:tcPr>
            <w:tcW w:w="1842" w:type="dxa"/>
            <w:tcBorders>
              <w:left w:val="single" w:color="auto" w:sz="4" w:space="0"/>
              <w:bottom w:val="single" w:color="auto" w:sz="4" w:space="0"/>
              <w:right w:val="single" w:color="auto" w:sz="4" w:space="0"/>
            </w:tcBorders>
          </w:tcPr>
          <w:p w14:paraId="23953009">
            <w:pPr>
              <w:pStyle w:val="249"/>
              <w:jc w:val="left"/>
              <w:rPr>
                <w:rFonts w:hint="default" w:ascii="Times New Roman" w:hAnsi="Times New Roman" w:eastAsia="SimSun" w:cs="Times New Roman"/>
                <w:kern w:val="2"/>
                <w:sz w:val="28"/>
                <w:szCs w:val="28"/>
                <w:lang w:eastAsia="hi-IN" w:bidi="hi-I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pt-PT"/>
              </w:rPr>
              <w:t>- Tr</w:t>
            </w:r>
            <w:r>
              <w:rPr>
                <w:rFonts w:hint="default" w:ascii="Times New Roman" w:hAnsi="Times New Roman" w:cs="Times New Roman"/>
                <w:sz w:val="28"/>
                <w:szCs w:val="28"/>
                <w:lang w:val="vi-VN"/>
              </w:rPr>
              <w:t xml:space="preserve">ò </w:t>
            </w:r>
            <w:r>
              <w:rPr>
                <w:rFonts w:hint="default" w:ascii="Times New Roman" w:hAnsi="Times New Roman" w:cs="Times New Roman"/>
                <w:sz w:val="28"/>
                <w:szCs w:val="28"/>
              </w:rPr>
              <w:t>chuyện trang phục nghề xây dựng.</w:t>
            </w:r>
          </w:p>
          <w:p w14:paraId="2D607E35">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w:t>
            </w:r>
            <w:r>
              <w:rPr>
                <w:rFonts w:hint="default" w:ascii="Times New Roman" w:hAnsi="Times New Roman" w:cs="Times New Roman"/>
                <w:sz w:val="28"/>
                <w:szCs w:val="28"/>
              </w:rPr>
              <w:t>CVĐ</w:t>
            </w:r>
            <w:r>
              <w:rPr>
                <w:rFonts w:hint="default" w:ascii="Times New Roman" w:hAnsi="Times New Roman" w:cs="Times New Roman"/>
                <w:sz w:val="28"/>
                <w:szCs w:val="28"/>
                <w:lang w:val="vi-VN"/>
              </w:rPr>
              <w:t>: Chuyền gạch</w:t>
            </w:r>
          </w:p>
          <w:p w14:paraId="69D68A89">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Chơi tự do</w:t>
            </w:r>
          </w:p>
          <w:p w14:paraId="668D92B4">
            <w:pPr>
              <w:pStyle w:val="249"/>
              <w:jc w:val="left"/>
              <w:rPr>
                <w:rFonts w:hint="default" w:ascii="Times New Roman" w:hAnsi="Times New Roman" w:cs="Times New Roman"/>
                <w:b/>
                <w:sz w:val="28"/>
                <w:szCs w:val="28"/>
                <w:lang w:val="vi-VN"/>
              </w:rPr>
            </w:pPr>
          </w:p>
        </w:tc>
        <w:tc>
          <w:tcPr>
            <w:tcW w:w="1681" w:type="dxa"/>
            <w:tcBorders>
              <w:left w:val="single" w:color="auto" w:sz="4" w:space="0"/>
              <w:bottom w:val="single" w:color="auto" w:sz="4" w:space="0"/>
              <w:right w:val="single" w:color="auto" w:sz="4" w:space="0"/>
            </w:tcBorders>
          </w:tcPr>
          <w:p w14:paraId="6041FF52">
            <w:pPr>
              <w:pStyle w:val="249"/>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Trò chuyện </w:t>
            </w:r>
            <w:r>
              <w:rPr>
                <w:rFonts w:hint="default" w:ascii="Times New Roman" w:hAnsi="Times New Roman" w:cs="Times New Roman"/>
                <w:sz w:val="28"/>
                <w:szCs w:val="28"/>
                <w:lang w:val="vi-VN"/>
              </w:rPr>
              <w:t xml:space="preserve"> về nguyên vật liệu</w:t>
            </w:r>
            <w:r>
              <w:rPr>
                <w:rFonts w:hint="default" w:ascii="Times New Roman" w:hAnsi="Times New Roman" w:cs="Times New Roman"/>
                <w:sz w:val="28"/>
                <w:szCs w:val="28"/>
              </w:rPr>
              <w:t xml:space="preserve"> của</w:t>
            </w:r>
            <w:r>
              <w:rPr>
                <w:rFonts w:hint="default" w:ascii="Times New Roman" w:hAnsi="Times New Roman" w:cs="Times New Roman"/>
                <w:sz w:val="28"/>
                <w:szCs w:val="28"/>
                <w:lang w:val="vi-VN"/>
              </w:rPr>
              <w:t xml:space="preserve"> nghề xây dựng.</w:t>
            </w:r>
          </w:p>
          <w:p w14:paraId="5EECD743">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TCV</w:t>
            </w:r>
            <w:r>
              <w:rPr>
                <w:rFonts w:hint="default" w:ascii="Times New Roman" w:hAnsi="Times New Roman" w:cs="Times New Roman"/>
                <w:sz w:val="28"/>
                <w:szCs w:val="28"/>
                <w:lang w:val="vi-VN"/>
              </w:rPr>
              <w:t>Đ</w:t>
            </w:r>
            <w:r>
              <w:rPr>
                <w:rFonts w:hint="default" w:ascii="Times New Roman" w:hAnsi="Times New Roman" w:cs="Times New Roman"/>
                <w:sz w:val="28"/>
                <w:szCs w:val="28"/>
              </w:rPr>
              <w:t>: Trồng nụ.</w:t>
            </w:r>
          </w:p>
          <w:p w14:paraId="3F0B0373">
            <w:pPr>
              <w:pStyle w:val="249"/>
              <w:jc w:val="left"/>
              <w:rPr>
                <w:rFonts w:hint="default" w:ascii="Times New Roman" w:hAnsi="Times New Roman" w:cs="Times New Roman"/>
                <w:b/>
                <w:sz w:val="28"/>
                <w:szCs w:val="28"/>
                <w:lang w:val="vi-VN"/>
              </w:rPr>
            </w:pPr>
            <w:r>
              <w:rPr>
                <w:rFonts w:hint="default" w:ascii="Times New Roman" w:hAnsi="Times New Roman" w:cs="Times New Roman"/>
                <w:sz w:val="28"/>
                <w:szCs w:val="28"/>
              </w:rPr>
              <w:t>- Chơi tự do</w:t>
            </w:r>
          </w:p>
        </w:tc>
      </w:tr>
      <w:tr w14:paraId="481D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3" w:type="dxa"/>
            <w:tcBorders>
              <w:top w:val="single" w:color="auto" w:sz="4" w:space="0"/>
              <w:left w:val="single" w:color="auto" w:sz="4" w:space="0"/>
              <w:bottom w:val="single" w:color="auto" w:sz="4" w:space="0"/>
              <w:right w:val="single" w:color="auto" w:sz="4" w:space="0"/>
            </w:tcBorders>
          </w:tcPr>
          <w:p w14:paraId="4ADB71C2">
            <w:pPr>
              <w:rPr>
                <w:rFonts w:hint="default" w:ascii="Times New Roman" w:hAnsi="Times New Roman" w:cs="Times New Roman"/>
                <w:b/>
                <w:sz w:val="28"/>
                <w:szCs w:val="28"/>
              </w:rPr>
            </w:pPr>
          </w:p>
          <w:p w14:paraId="5FA8030E">
            <w:pPr>
              <w:rPr>
                <w:rFonts w:hint="default" w:ascii="Times New Roman" w:hAnsi="Times New Roman" w:cs="Times New Roman"/>
                <w:b/>
                <w:sz w:val="28"/>
                <w:szCs w:val="28"/>
              </w:rPr>
            </w:pPr>
            <w:r>
              <w:rPr>
                <w:rFonts w:hint="default" w:ascii="Times New Roman" w:hAnsi="Times New Roman" w:cs="Times New Roman"/>
                <w:b/>
                <w:sz w:val="28"/>
                <w:szCs w:val="28"/>
              </w:rPr>
              <w:t>Ăn, ngủ, vệ sinh</w:t>
            </w:r>
          </w:p>
        </w:tc>
        <w:tc>
          <w:tcPr>
            <w:tcW w:w="8910" w:type="dxa"/>
            <w:gridSpan w:val="5"/>
            <w:tcBorders>
              <w:left w:val="single" w:color="auto" w:sz="4" w:space="0"/>
              <w:bottom w:val="single" w:color="auto" w:sz="4" w:space="0"/>
              <w:right w:val="single" w:color="auto" w:sz="4" w:space="0"/>
            </w:tcBorders>
          </w:tcPr>
          <w:p w14:paraId="1C79AC6B">
            <w:pPr>
              <w:tabs>
                <w:tab w:val="left" w:pos="399"/>
              </w:tabs>
              <w:spacing w:after="6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Giáo dục trẻ biết tự chăm sóc, vệ sinh  răng, mặt, rửa tay.</w:t>
            </w:r>
          </w:p>
          <w:p w14:paraId="6F50101E">
            <w:pPr>
              <w:tabs>
                <w:tab w:val="left" w:pos="399"/>
              </w:tabs>
              <w:spacing w:after="60" w:line="240" w:lineRule="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Rửa tay khi tay bẩn, sau khi đi vệ sinh .</w:t>
            </w:r>
          </w:p>
          <w:p w14:paraId="4F6251AB">
            <w:pPr>
              <w:suppressAutoHyphens/>
              <w:autoSpaceDE w:val="0"/>
              <w:autoSpaceDN w:val="0"/>
              <w:adjustRightInd w:val="0"/>
              <w:spacing w:before="29" w:after="29"/>
              <w:jc w:val="both"/>
              <w:rPr>
                <w:rFonts w:hint="default" w:ascii="Times New Roman" w:hAnsi="Times New Roman" w:cs="Times New Roman"/>
                <w:color w:val="000000"/>
                <w:sz w:val="28"/>
                <w:szCs w:val="28"/>
                <w:lang w:val="en-GB"/>
              </w:rPr>
            </w:pPr>
            <w:r>
              <w:rPr>
                <w:rFonts w:hint="default" w:ascii="Times New Roman" w:hAnsi="Times New Roman" w:eastAsia="Times New Roman" w:cs="Times New Roman"/>
                <w:color w:val="000000" w:themeColor="text1"/>
                <w:sz w:val="28"/>
                <w:szCs w:val="28"/>
                <w14:textFill>
                  <w14:solidFill>
                    <w14:schemeClr w14:val="tx1"/>
                  </w14:solidFill>
                </w14:textFill>
              </w:rPr>
              <w:t>- Ăn hết suất, không làm rơi vãi cơm, ngủ đúng thời gian qui đinh.</w:t>
            </w:r>
          </w:p>
        </w:tc>
      </w:tr>
      <w:tr w14:paraId="15A5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03" w:type="dxa"/>
            <w:tcBorders>
              <w:top w:val="single" w:color="auto" w:sz="4" w:space="0"/>
              <w:left w:val="single" w:color="auto" w:sz="4" w:space="0"/>
              <w:bottom w:val="single" w:color="auto" w:sz="4" w:space="0"/>
              <w:right w:val="single" w:color="auto" w:sz="4" w:space="0"/>
            </w:tcBorders>
          </w:tcPr>
          <w:p w14:paraId="6123AC64">
            <w:pPr>
              <w:rPr>
                <w:rFonts w:hint="default" w:ascii="Times New Roman" w:hAnsi="Times New Roman" w:cs="Times New Roman"/>
                <w:b/>
                <w:sz w:val="28"/>
                <w:szCs w:val="28"/>
              </w:rPr>
            </w:pPr>
          </w:p>
          <w:p w14:paraId="45D9CDEB">
            <w:pPr>
              <w:rPr>
                <w:rFonts w:hint="default" w:ascii="Times New Roman" w:hAnsi="Times New Roman" w:cs="Times New Roman"/>
                <w:b/>
                <w:sz w:val="28"/>
                <w:szCs w:val="28"/>
              </w:rPr>
            </w:pPr>
          </w:p>
          <w:p w14:paraId="27380321">
            <w:pPr>
              <w:rPr>
                <w:rFonts w:hint="default" w:ascii="Times New Roman" w:hAnsi="Times New Roman" w:cs="Times New Roman"/>
                <w:b/>
                <w:sz w:val="28"/>
                <w:szCs w:val="28"/>
              </w:rPr>
            </w:pPr>
          </w:p>
          <w:p w14:paraId="2C609A16">
            <w:pPr>
              <w:rPr>
                <w:rFonts w:hint="default" w:ascii="Times New Roman" w:hAnsi="Times New Roman" w:cs="Times New Roman"/>
                <w:b/>
                <w:sz w:val="28"/>
                <w:szCs w:val="28"/>
              </w:rPr>
            </w:pPr>
            <w:r>
              <w:rPr>
                <w:rFonts w:hint="default" w:ascii="Times New Roman" w:hAnsi="Times New Roman" w:cs="Times New Roman"/>
                <w:b/>
                <w:sz w:val="28"/>
                <w:szCs w:val="28"/>
              </w:rPr>
              <w:t>Hoạt động chiều</w:t>
            </w:r>
          </w:p>
        </w:tc>
        <w:tc>
          <w:tcPr>
            <w:tcW w:w="1843" w:type="dxa"/>
            <w:tcBorders>
              <w:top w:val="single" w:color="auto" w:sz="4" w:space="0"/>
              <w:left w:val="single" w:color="auto" w:sz="4" w:space="0"/>
              <w:bottom w:val="single" w:color="auto" w:sz="4" w:space="0"/>
              <w:right w:val="single" w:color="auto" w:sz="4" w:space="0"/>
            </w:tcBorders>
          </w:tcPr>
          <w:p w14:paraId="1103FF08">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Luyện kỹ năng trả lời câu hỏi to, rõ ràng và đầy đủ.</w:t>
            </w:r>
          </w:p>
          <w:p w14:paraId="3F4D2A50">
            <w:pPr>
              <w:keepNext w:val="0"/>
              <w:keepLines w:val="0"/>
              <w:pageBreakBefore w:val="0"/>
              <w:kinsoku/>
              <w:wordWrap/>
              <w:overflowPunct/>
              <w:topLinePunct w:val="0"/>
              <w:bidi w:val="0"/>
              <w:snapToGrid/>
              <w:spacing w:after="0" w:line="240" w:lineRule="auto"/>
              <w:ind w:right="0"/>
              <w:jc w:val="left"/>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Tăng cường Tiếng việt</w:t>
            </w:r>
            <w:r>
              <w:rPr>
                <w:rFonts w:hint="default" w:ascii="Times New Roman" w:hAnsi="Times New Roman" w:cs="Times New Roman"/>
                <w:b/>
                <w:i w:val="0"/>
                <w:iCs w:val="0"/>
                <w:color w:val="000000" w:themeColor="text1"/>
                <w:sz w:val="28"/>
                <w:szCs w:val="28"/>
                <w:lang w:val="pt-BR"/>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khó khăn{ k’đhap xr’ngát}, vất vả ( zr’nắh), khéo tay {za’hai}.</w:t>
            </w:r>
          </w:p>
          <w:p w14:paraId="4A500E81">
            <w:pPr>
              <w:pStyle w:val="249"/>
              <w:jc w:val="left"/>
              <w:rPr>
                <w:rFonts w:hint="default" w:ascii="Times New Roman" w:hAnsi="Times New Roman"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572971D9">
            <w:pPr>
              <w:pStyle w:val="249"/>
              <w:jc w:val="left"/>
              <w:rPr>
                <w:rFonts w:hint="default" w:ascii="Times New Roman" w:hAnsi="Times New Roman" w:cs="Times New Roman"/>
                <w:b/>
                <w:sz w:val="28"/>
                <w:szCs w:val="28"/>
              </w:rPr>
            </w:pPr>
            <w:r>
              <w:rPr>
                <w:rFonts w:hint="default" w:ascii="Times New Roman" w:hAnsi="Times New Roman" w:cs="Times New Roman"/>
                <w:sz w:val="28"/>
                <w:szCs w:val="28"/>
              </w:rPr>
              <w:t>- Luyện kỹ năng ngôn ngữ mạch lạc, nói trọn câu</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Kỹ năng đọc thuộc thơ.</w:t>
            </w:r>
          </w:p>
          <w:p w14:paraId="0CB92F42">
            <w:pPr>
              <w:pStyle w:val="249"/>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Làm quen bài mới, </w:t>
            </w:r>
            <w:r>
              <w:rPr>
                <w:rFonts w:hint="default" w:ascii="Times New Roman" w:hAnsi="Times New Roman" w:cs="Times New Roman"/>
                <w:b/>
                <w:sz w:val="28"/>
                <w:szCs w:val="28"/>
              </w:rPr>
              <w:t xml:space="preserve">GDÂN: </w:t>
            </w:r>
            <w:r>
              <w:rPr>
                <w:rFonts w:hint="default" w:ascii="Times New Roman" w:hAnsi="Times New Roman" w:cs="Times New Roman"/>
                <w:sz w:val="28"/>
                <w:szCs w:val="28"/>
              </w:rPr>
              <w:t>đề tài: “Cháu yêu cô chú công nhân”</w:t>
            </w:r>
            <w:r>
              <w:rPr>
                <w:rFonts w:hint="default" w:ascii="Times New Roman" w:hAnsi="Times New Roman" w:cs="Times New Roman"/>
                <w:sz w:val="28"/>
                <w:szCs w:val="28"/>
                <w:lang w:val="vi-VN"/>
              </w:rPr>
              <w:t>.</w:t>
            </w:r>
          </w:p>
          <w:p w14:paraId="7AE31BBC">
            <w:pPr>
              <w:keepNext w:val="0"/>
              <w:keepLines w:val="0"/>
              <w:pageBreakBefore w:val="0"/>
              <w:kinsoku/>
              <w:wordWrap/>
              <w:overflowPunct/>
              <w:topLinePunct w:val="0"/>
              <w:bidi w:val="0"/>
              <w:snapToGrid/>
              <w:spacing w:after="0" w:line="240" w:lineRule="auto"/>
              <w:ind w:right="0"/>
              <w:jc w:val="left"/>
              <w:textAlignment w:val="auto"/>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Tăng cường Tiếng việt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pt-BR"/>
                <w14:textFill>
                  <w14:solidFill>
                    <w14:schemeClr w14:val="tx1"/>
                  </w14:solidFill>
                </w14:textFill>
              </w:rPr>
              <w:t>dệt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pt-BR"/>
                <w14:textFill>
                  <w14:solidFill>
                    <w14:schemeClr w14:val="tx1"/>
                  </w14:solidFill>
                </w14:textFill>
              </w:rPr>
              <w:t>( t</w:t>
            </w:r>
            <w:r>
              <w:rPr>
                <w:rFonts w:hint="default" w:ascii="Times New Roman" w:hAnsi="Times New Roman" w:cs="Times New Roman"/>
                <w:i w:val="0"/>
                <w:iCs w:val="0"/>
                <w:color w:val="000000" w:themeColor="text1"/>
                <w:sz w:val="28"/>
                <w:szCs w:val="28"/>
                <w:lang w:val="vi-VN"/>
                <w14:textFill>
                  <w14:solidFill>
                    <w14:schemeClr w14:val="tx1"/>
                  </w14:solidFill>
                </w14:textFill>
              </w:rPr>
              <w:t>a</w:t>
            </w:r>
            <w:r>
              <w:rPr>
                <w:rFonts w:hint="default" w:ascii="Times New Roman" w:hAnsi="Times New Roman" w:cs="Times New Roman"/>
                <w:i w:val="0"/>
                <w:iCs w:val="0"/>
                <w:color w:val="000000" w:themeColor="text1"/>
                <w:sz w:val="28"/>
                <w:szCs w:val="28"/>
                <w:lang w:val="pt-BR"/>
                <w14:textFill>
                  <w14:solidFill>
                    <w14:schemeClr w14:val="tx1"/>
                  </w14:solidFill>
                </w14:textFill>
              </w:rPr>
              <w:t>anh)</w:t>
            </w:r>
            <w:r>
              <w:rPr>
                <w:rFonts w:hint="default" w:ascii="Times New Roman" w:hAnsi="Times New Roman" w:cs="Times New Roman"/>
                <w:i w:val="0"/>
                <w:iCs w:val="0"/>
                <w:color w:val="000000" w:themeColor="text1"/>
                <w:sz w:val="28"/>
                <w:szCs w:val="28"/>
                <w:lang w:val="vi-VN"/>
                <w14:textFill>
                  <w14:solidFill>
                    <w14:schemeClr w14:val="tx1"/>
                  </w14:solidFill>
                </w14:textFill>
              </w:rPr>
              <w:t>, tự dệt{ taanh ha’đây}, xe chỉ {bhlí a’ngân}</w:t>
            </w:r>
          </w:p>
          <w:p w14:paraId="36DF7BFE">
            <w:pPr>
              <w:pStyle w:val="249"/>
              <w:jc w:val="left"/>
              <w:rPr>
                <w:rFonts w:hint="default"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tcPr>
          <w:p w14:paraId="4B33EF2A">
            <w:pPr>
              <w:pStyle w:val="249"/>
              <w:jc w:val="left"/>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 xml:space="preserve">Luyện kỹ năng </w:t>
            </w:r>
            <w:r>
              <w:rPr>
                <w:rFonts w:hint="default" w:ascii="Times New Roman" w:hAnsi="Times New Roman" w:cs="Times New Roman"/>
                <w:sz w:val="28"/>
                <w:szCs w:val="28"/>
                <w:lang w:eastAsia="vi-VN"/>
              </w:rPr>
              <w:t>c</w:t>
            </w:r>
            <w:r>
              <w:rPr>
                <w:rFonts w:hint="default" w:ascii="Times New Roman" w:hAnsi="Times New Roman" w:cs="Times New Roman"/>
                <w:sz w:val="28"/>
                <w:szCs w:val="28"/>
                <w:lang w:val="vi-VN" w:eastAsia="vi-VN"/>
              </w:rPr>
              <w:t>ó phản xạ nhanh,</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vi-VN" w:eastAsia="vi-VN"/>
              </w:rPr>
              <w:t xml:space="preserve">chạy nhanh khi chơi trò chơi. </w:t>
            </w:r>
            <w:r>
              <w:rPr>
                <w:rFonts w:hint="default" w:ascii="Times New Roman" w:hAnsi="Times New Roman" w:cs="Times New Roman"/>
                <w:sz w:val="28"/>
                <w:szCs w:val="28"/>
                <w:lang w:eastAsia="vi-VN"/>
              </w:rPr>
              <w:t>K</w:t>
            </w:r>
            <w:r>
              <w:rPr>
                <w:rFonts w:hint="default" w:ascii="Times New Roman" w:hAnsi="Times New Roman" w:cs="Times New Roman"/>
                <w:sz w:val="28"/>
                <w:szCs w:val="28"/>
                <w:lang w:val="vi-VN" w:eastAsia="vi-VN"/>
              </w:rPr>
              <w:t>ỹ năng phối hợp tốt với bạn khi chơi trò chơi</w:t>
            </w:r>
            <w:r>
              <w:rPr>
                <w:rFonts w:hint="default" w:ascii="Times New Roman" w:hAnsi="Times New Roman" w:cs="Times New Roman"/>
                <w:sz w:val="28"/>
                <w:szCs w:val="28"/>
                <w:lang w:eastAsia="vi-VN"/>
              </w:rPr>
              <w:t>.</w:t>
            </w:r>
            <w:r>
              <w:rPr>
                <w:rFonts w:hint="default" w:ascii="Times New Roman" w:hAnsi="Times New Roman" w:cs="Times New Roman"/>
                <w:sz w:val="28"/>
                <w:szCs w:val="28"/>
                <w:lang w:val="vi-VN"/>
              </w:rPr>
              <w:t xml:space="preserve"> </w:t>
            </w:r>
          </w:p>
          <w:p w14:paraId="70C788E4">
            <w:pPr>
              <w:keepNext w:val="0"/>
              <w:keepLines w:val="0"/>
              <w:pageBreakBefore w:val="0"/>
              <w:kinsoku/>
              <w:wordWrap/>
              <w:overflowPunct/>
              <w:topLinePunct w:val="0"/>
              <w:bidi w:val="0"/>
              <w:snapToGrid/>
              <w:spacing w:after="0" w:line="240" w:lineRule="auto"/>
              <w:ind w:left="0" w:right="0"/>
              <w:jc w:val="left"/>
              <w:textAlignment w:val="auto"/>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Tăng cường Tiếng việt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làm trường {choh trường}, tu sửa trường học { g’măng bhr’lợ trường học}.</w:t>
            </w:r>
          </w:p>
          <w:p w14:paraId="4C811481">
            <w:pPr>
              <w:pStyle w:val="249"/>
              <w:jc w:val="left"/>
              <w:rPr>
                <w:rFonts w:hint="default" w:ascii="Times New Roman" w:hAnsi="Times New Roman" w:cs="Times New Roman"/>
                <w:sz w:val="28"/>
                <w:szCs w:val="28"/>
              </w:rPr>
            </w:pPr>
          </w:p>
        </w:tc>
        <w:tc>
          <w:tcPr>
            <w:tcW w:w="1842" w:type="dxa"/>
            <w:tcBorders>
              <w:top w:val="single" w:color="auto" w:sz="4" w:space="0"/>
              <w:left w:val="single" w:color="auto" w:sz="4" w:space="0"/>
              <w:bottom w:val="single" w:color="auto" w:sz="4" w:space="0"/>
              <w:right w:val="single" w:color="auto" w:sz="4" w:space="0"/>
            </w:tcBorders>
          </w:tcPr>
          <w:p w14:paraId="37573DBE">
            <w:pPr>
              <w:pStyle w:val="249"/>
              <w:jc w:val="left"/>
              <w:rPr>
                <w:rFonts w:hint="default" w:ascii="Times New Roman" w:hAnsi="Times New Roman" w:cs="Times New Roman"/>
                <w:sz w:val="28"/>
                <w:szCs w:val="28"/>
              </w:rPr>
            </w:pPr>
            <w:r>
              <w:rPr>
                <w:rFonts w:hint="default" w:ascii="Times New Roman" w:hAnsi="Times New Roman" w:cs="Times New Roman"/>
                <w:sz w:val="28"/>
                <w:szCs w:val="28"/>
              </w:rPr>
              <w:t>- Luyện kỹ năng</w:t>
            </w:r>
            <w:r>
              <w:rPr>
                <w:rFonts w:hint="default" w:ascii="Times New Roman" w:hAnsi="Times New Roman" w:cs="Times New Roman"/>
                <w:color w:val="333333"/>
                <w:sz w:val="28"/>
                <w:szCs w:val="28"/>
                <w:shd w:val="clear" w:color="auto" w:fill="FFFFFF"/>
              </w:rPr>
              <w:t xml:space="preserve"> cầm bút bằng tay phải, tay trái giữ giấy, cầm bút bằng 3 đầu ngón tay.</w:t>
            </w:r>
          </w:p>
          <w:p w14:paraId="4515479B">
            <w:pPr>
              <w:pStyle w:val="249"/>
              <w:jc w:val="left"/>
              <w:rPr>
                <w:rFonts w:hint="default" w:ascii="Times New Roman" w:hAnsi="Times New Roman" w:cs="Times New Roman"/>
                <w:color w:val="333333"/>
                <w:sz w:val="28"/>
                <w:szCs w:val="28"/>
                <w:lang w:val="vi-VN" w:eastAsia="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Tăng cường Tiếng việt</w:t>
            </w:r>
            <w:r>
              <w:rPr>
                <w:rFonts w:hint="default" w:ascii="Times New Roman" w:hAnsi="Times New Roman" w:cs="Times New Roman"/>
                <w:sz w:val="28"/>
                <w:szCs w:val="28"/>
              </w:rPr>
              <w:t xml:space="preserve"> cho trẻ</w:t>
            </w:r>
            <w:r>
              <w:rPr>
                <w:rFonts w:hint="default" w:ascii="Times New Roman" w:hAnsi="Times New Roman" w:cs="Times New Roman"/>
                <w:sz w:val="28"/>
                <w:szCs w:val="28"/>
                <w:lang w:val="vi-VN"/>
              </w:rPr>
              <w:t>: choh ân loong {trồng cây}; liêm lặu {đẹp đẽ}.</w:t>
            </w:r>
          </w:p>
          <w:p w14:paraId="086540EF">
            <w:pPr>
              <w:pStyle w:val="249"/>
              <w:jc w:val="left"/>
              <w:rPr>
                <w:rFonts w:hint="default" w:ascii="Times New Roman" w:hAnsi="Times New Roman" w:cs="Times New Roman"/>
                <w:sz w:val="28"/>
                <w:szCs w:val="28"/>
              </w:rPr>
            </w:pPr>
          </w:p>
        </w:tc>
        <w:tc>
          <w:tcPr>
            <w:tcW w:w="1681" w:type="dxa"/>
            <w:tcBorders>
              <w:top w:val="single" w:color="auto" w:sz="4" w:space="0"/>
              <w:left w:val="single" w:color="auto" w:sz="4" w:space="0"/>
              <w:bottom w:val="single" w:color="auto" w:sz="4" w:space="0"/>
              <w:right w:val="single" w:color="auto" w:sz="4" w:space="0"/>
            </w:tcBorders>
          </w:tcPr>
          <w:p w14:paraId="7158764A">
            <w:pPr>
              <w:shd w:val="clear" w:color="auto" w:fill="FFFFFF"/>
              <w:jc w:val="left"/>
              <w:rPr>
                <w:rFonts w:hint="default" w:ascii="Times New Roman" w:hAnsi="Times New Roman" w:cs="Times New Roman"/>
                <w:color w:val="000000"/>
                <w:sz w:val="28"/>
                <w:szCs w:val="28"/>
                <w:lang w:val="vi-VN" w:eastAsia="vi-VN"/>
              </w:rPr>
            </w:pPr>
            <w:r>
              <w:rPr>
                <w:rFonts w:hint="default" w:ascii="Times New Roman" w:hAnsi="Times New Roman" w:cs="Times New Roman"/>
                <w:sz w:val="28"/>
                <w:szCs w:val="28"/>
              </w:rPr>
              <w:t>- Luyện kỹ năng cho trẻ</w:t>
            </w:r>
            <w:r>
              <w:rPr>
                <w:rFonts w:hint="default" w:ascii="Times New Roman" w:hAnsi="Times New Roman" w:cs="Times New Roman"/>
                <w:color w:val="000000"/>
                <w:sz w:val="28"/>
                <w:szCs w:val="28"/>
                <w:lang w:eastAsia="vi-VN"/>
              </w:rPr>
              <w:t xml:space="preserve"> nhận biết các hình </w:t>
            </w:r>
            <w:r>
              <w:rPr>
                <w:rFonts w:hint="default" w:cs="Times New Roman"/>
                <w:color w:val="000000"/>
                <w:sz w:val="28"/>
                <w:szCs w:val="28"/>
                <w:lang w:val="en-US" w:eastAsia="vi-VN"/>
              </w:rPr>
              <w:t>đã học</w:t>
            </w:r>
            <w:r>
              <w:rPr>
                <w:rFonts w:hint="default" w:ascii="Times New Roman" w:hAnsi="Times New Roman" w:cs="Times New Roman"/>
                <w:color w:val="000000"/>
                <w:sz w:val="28"/>
                <w:szCs w:val="28"/>
                <w:lang w:eastAsia="vi-VN"/>
              </w:rPr>
              <w:t>. Phát triển khả năng nhận thức của trẻ, so sánh.</w:t>
            </w:r>
          </w:p>
          <w:p w14:paraId="23399AEE">
            <w:pPr>
              <w:keepNext w:val="0"/>
              <w:keepLines w:val="0"/>
              <w:pageBreakBefore w:val="0"/>
              <w:kinsoku/>
              <w:wordWrap/>
              <w:overflowPunct/>
              <w:topLinePunct w:val="0"/>
              <w:bidi w:val="0"/>
              <w:snapToGrid/>
              <w:spacing w:after="0" w:line="240" w:lineRule="auto"/>
              <w:ind w:right="0"/>
              <w:jc w:val="left"/>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Tăng cường Tiếng việt</w:t>
            </w:r>
            <w:r>
              <w:rPr>
                <w:rFonts w:hint="default" w:ascii="Times New Roman" w:hAnsi="Times New Roman" w:cs="Times New Roman"/>
                <w:i w:val="0"/>
                <w:iCs w:val="0"/>
                <w:color w:val="000000" w:themeColor="text1"/>
                <w:sz w:val="28"/>
                <w:szCs w:val="28"/>
                <w:lang w:val="vi-VN"/>
                <w14:textFill>
                  <w14:solidFill>
                    <w14:schemeClr w14:val="tx1"/>
                  </w14:solidFill>
                </w14:textFill>
              </w:rPr>
              <w:t>: lao động{p’bhrớ}, sản xuất {tr’nêng}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ab/>
            </w:r>
          </w:p>
          <w:p w14:paraId="36DD0CF9">
            <w:pPr>
              <w:pStyle w:val="249"/>
              <w:jc w:val="left"/>
              <w:rPr>
                <w:rFonts w:hint="default" w:ascii="Times New Roman" w:hAnsi="Times New Roman" w:cs="Times New Roman"/>
                <w:sz w:val="28"/>
                <w:szCs w:val="28"/>
              </w:rPr>
            </w:pPr>
          </w:p>
        </w:tc>
      </w:tr>
    </w:tbl>
    <w:p w14:paraId="0B1BE4D2">
      <w:pPr>
        <w:rPr>
          <w:rFonts w:hint="default" w:ascii="Times New Roman" w:hAnsi="Times New Roman" w:cs="Times New Roman"/>
          <w:b/>
          <w:sz w:val="28"/>
          <w:szCs w:val="28"/>
        </w:rPr>
      </w:pPr>
    </w:p>
    <w:p w14:paraId="75C17FA1">
      <w:pPr>
        <w:ind w:firstLine="561" w:firstLineChars="200"/>
        <w:rPr>
          <w:rFonts w:hint="default" w:ascii="Times New Roman" w:hAnsi="Times New Roman" w:cs="Times New Roman"/>
          <w:b/>
          <w:bCs w:val="0"/>
          <w:sz w:val="28"/>
          <w:szCs w:val="28"/>
          <w:lang w:val="vi-VN"/>
        </w:rPr>
      </w:pPr>
      <w:r>
        <w:rPr>
          <w:rFonts w:hint="default" w:ascii="Times New Roman" w:hAnsi="Times New Roman" w:cs="Times New Roman"/>
          <w:b/>
          <w:bCs w:val="0"/>
          <w:sz w:val="28"/>
          <w:szCs w:val="28"/>
        </w:rPr>
        <w:t xml:space="preserve">DUYỆT CỦA BGH   </w:t>
      </w:r>
      <w:r>
        <w:rPr>
          <w:rFonts w:hint="default" w:ascii="Times New Roman" w:hAnsi="Times New Roman" w:cs="Times New Roman"/>
          <w:b/>
          <w:bCs w:val="0"/>
          <w:sz w:val="28"/>
          <w:szCs w:val="28"/>
          <w:lang w:val="vi-VN"/>
        </w:rPr>
        <w:t xml:space="preserve">  </w:t>
      </w:r>
      <w:r>
        <w:rPr>
          <w:rFonts w:hint="default" w:ascii="Times New Roman" w:hAnsi="Times New Roman" w:cs="Times New Roman"/>
          <w:b/>
          <w:bCs w:val="0"/>
          <w:sz w:val="28"/>
          <w:szCs w:val="28"/>
        </w:rPr>
        <w:t xml:space="preserve"> </w:t>
      </w:r>
      <w:r>
        <w:rPr>
          <w:rFonts w:hint="default" w:cs="Times New Roman"/>
          <w:b/>
          <w:bCs w:val="0"/>
          <w:sz w:val="28"/>
          <w:szCs w:val="28"/>
          <w:lang w:val="vi-VN"/>
        </w:rPr>
        <w:t xml:space="preserve">                                           </w:t>
      </w:r>
      <w:r>
        <w:rPr>
          <w:rFonts w:hint="default" w:ascii="Times New Roman" w:hAnsi="Times New Roman" w:cs="Times New Roman"/>
          <w:b/>
          <w:bCs w:val="0"/>
          <w:sz w:val="28"/>
          <w:szCs w:val="28"/>
        </w:rPr>
        <w:t xml:space="preserve">TT CM                 </w:t>
      </w:r>
    </w:p>
    <w:p w14:paraId="1B4A3FCC">
      <w:pPr>
        <w:numPr>
          <w:ilvl w:val="0"/>
          <w:numId w:val="11"/>
        </w:numPr>
        <w:ind w:left="490" w:leftChars="0" w:firstLine="0" w:firstLineChars="0"/>
        <w:rPr>
          <w:rFonts w:hint="default" w:ascii="Times New Roman" w:hAnsi="Times New Roman" w:cs="Times New Roman"/>
          <w:b/>
          <w:bCs w:val="0"/>
          <w:sz w:val="28"/>
          <w:szCs w:val="28"/>
          <w:lang w:val="vi-VN"/>
        </w:rPr>
      </w:pPr>
      <w:r>
        <w:rPr>
          <w:rFonts w:hint="default" w:cs="Times New Roman"/>
          <w:b/>
          <w:bCs w:val="0"/>
          <w:sz w:val="28"/>
          <w:szCs w:val="28"/>
          <w:lang w:val="vi-VN"/>
        </w:rPr>
        <w:t>HIỆU TRƯỞNG</w:t>
      </w:r>
    </w:p>
    <w:p w14:paraId="03E53F8F">
      <w:pPr>
        <w:rPr>
          <w:rFonts w:hint="default" w:ascii="Times New Roman" w:hAnsi="Times New Roman" w:cs="Times New Roman"/>
          <w:b/>
          <w:bCs w:val="0"/>
          <w:sz w:val="28"/>
          <w:szCs w:val="28"/>
          <w:lang w:val="vi-VN"/>
        </w:rPr>
      </w:pPr>
      <w:r>
        <w:rPr>
          <w:rFonts w:hint="default" w:ascii="Times New Roman" w:hAnsi="Times New Roman" w:cs="Times New Roman"/>
          <w:b/>
          <w:bCs w:val="0"/>
          <w:sz w:val="28"/>
          <w:szCs w:val="28"/>
          <w:lang w:val="vi-VN"/>
        </w:rPr>
        <w:t xml:space="preserve"> </w:t>
      </w:r>
    </w:p>
    <w:p w14:paraId="00AC29C5">
      <w:pPr>
        <w:rPr>
          <w:rFonts w:hint="default" w:ascii="Times New Roman" w:hAnsi="Times New Roman" w:cs="Times New Roman"/>
          <w:b/>
          <w:bCs w:val="0"/>
          <w:sz w:val="28"/>
          <w:szCs w:val="28"/>
          <w:lang w:val="vi-VN"/>
        </w:rPr>
      </w:pPr>
    </w:p>
    <w:p w14:paraId="3E5247F1">
      <w:pPr>
        <w:ind w:firstLine="420" w:firstLineChars="150"/>
        <w:rPr>
          <w:rFonts w:hint="default" w:ascii="Times New Roman" w:hAnsi="Times New Roman" w:cs="Times New Roman"/>
          <w:b/>
          <w:bCs w:val="0"/>
          <w:sz w:val="28"/>
          <w:szCs w:val="28"/>
        </w:rPr>
      </w:pPr>
    </w:p>
    <w:p w14:paraId="0A7E35C7">
      <w:pPr>
        <w:ind w:firstLine="701" w:firstLineChars="250"/>
        <w:rPr>
          <w:rFonts w:hint="default" w:cs="Times New Roman"/>
          <w:b/>
          <w:bCs w:val="0"/>
          <w:sz w:val="28"/>
          <w:szCs w:val="28"/>
          <w:lang w:val="vi-VN"/>
        </w:rPr>
      </w:pPr>
      <w:r>
        <w:rPr>
          <w:rFonts w:hint="default" w:ascii="Times New Roman" w:hAnsi="Times New Roman" w:cs="Times New Roman"/>
          <w:b/>
          <w:bCs w:val="0"/>
          <w:sz w:val="28"/>
          <w:szCs w:val="28"/>
        </w:rPr>
        <w:t xml:space="preserve">Phạm Thị Thúy        </w:t>
      </w:r>
      <w:r>
        <w:rPr>
          <w:rFonts w:hint="default" w:ascii="Times New Roman" w:hAnsi="Times New Roman" w:cs="Times New Roman"/>
          <w:b/>
          <w:bCs w:val="0"/>
          <w:sz w:val="28"/>
          <w:szCs w:val="28"/>
          <w:lang w:val="vi-VN"/>
        </w:rPr>
        <w:t xml:space="preserve">  </w:t>
      </w:r>
      <w:r>
        <w:rPr>
          <w:rFonts w:hint="default" w:cs="Times New Roman"/>
          <w:b/>
          <w:bCs w:val="0"/>
          <w:sz w:val="28"/>
          <w:szCs w:val="28"/>
          <w:lang w:val="vi-VN"/>
        </w:rPr>
        <w:t xml:space="preserve">                                            </w:t>
      </w:r>
      <w:r>
        <w:rPr>
          <w:rFonts w:hint="default" w:ascii="Times New Roman" w:hAnsi="Times New Roman" w:cs="Times New Roman"/>
          <w:b/>
          <w:bCs w:val="0"/>
          <w:sz w:val="28"/>
          <w:szCs w:val="28"/>
        </w:rPr>
        <w:t xml:space="preserve"> </w:t>
      </w:r>
      <w:r>
        <w:rPr>
          <w:rFonts w:hint="default" w:cs="Times New Roman"/>
          <w:b/>
          <w:bCs w:val="0"/>
          <w:sz w:val="28"/>
          <w:szCs w:val="28"/>
          <w:lang w:val="vi-VN"/>
        </w:rPr>
        <w:t>Lê Thị Lệ</w:t>
      </w:r>
    </w:p>
    <w:p w14:paraId="366E7A38">
      <w:pPr>
        <w:rPr>
          <w:rFonts w:hint="default" w:cs="Times New Roman"/>
          <w:sz w:val="28"/>
          <w:szCs w:val="28"/>
          <w:lang w:val="vi-VN"/>
        </w:rPr>
      </w:pPr>
    </w:p>
    <w:p w14:paraId="683F778A">
      <w:pPr>
        <w:rPr>
          <w:rFonts w:hint="default" w:cs="Times New Roman"/>
          <w:sz w:val="28"/>
          <w:szCs w:val="28"/>
          <w:lang w:val="vi-VN"/>
        </w:rPr>
      </w:pPr>
    </w:p>
    <w:p w14:paraId="5FDF0A09">
      <w:pPr>
        <w:rPr>
          <w:rFonts w:hint="default" w:cs="Times New Roman"/>
          <w:sz w:val="28"/>
          <w:szCs w:val="28"/>
          <w:lang w:val="vi-VN"/>
        </w:rPr>
      </w:pPr>
    </w:p>
    <w:p w14:paraId="01943B6F">
      <w:pPr>
        <w:jc w:val="center"/>
        <w:rPr>
          <w:rFonts w:hint="default" w:ascii="Times New Roman" w:hAnsi="Times New Roman" w:cs="Times New Roman"/>
          <w:bCs/>
          <w:sz w:val="28"/>
          <w:szCs w:val="28"/>
          <w:lang w:val="vi-VN"/>
        </w:rPr>
      </w:pPr>
      <w:r>
        <w:rPr>
          <w:rFonts w:hint="default" w:ascii="Times New Roman" w:hAnsi="Times New Roman" w:cs="Times New Roman"/>
          <w:b/>
          <w:sz w:val="28"/>
          <w:szCs w:val="28"/>
          <w:lang w:val="pt-BR"/>
        </w:rPr>
        <w:t>KẾ HOẠCH GIÁO DỤC NGÀY</w:t>
      </w:r>
    </w:p>
    <w:p w14:paraId="2EB8B764">
      <w:pPr>
        <w:jc w:val="center"/>
        <w:rPr>
          <w:rFonts w:hint="default" w:ascii="Times New Roman" w:hAnsi="Times New Roman" w:cs="Times New Roman"/>
          <w:b/>
          <w:sz w:val="28"/>
          <w:szCs w:val="28"/>
        </w:rPr>
      </w:pPr>
      <w:r>
        <w:rPr>
          <w:rFonts w:hint="default" w:ascii="Times New Roman" w:hAnsi="Times New Roman" w:cs="Times New Roman"/>
          <w:b/>
          <w:sz w:val="28"/>
          <w:szCs w:val="28"/>
          <w:lang w:val="pt-BR"/>
        </w:rPr>
        <w:t>Chủ đề nhánh:</w:t>
      </w:r>
      <w:r>
        <w:rPr>
          <w:rFonts w:hint="default" w:ascii="Times New Roman" w:hAnsi="Times New Roman" w:cs="Times New Roman"/>
          <w:b/>
          <w:sz w:val="28"/>
          <w:szCs w:val="28"/>
        </w:rPr>
        <w:t xml:space="preserve"> Chú công nhân tài ba.</w:t>
      </w:r>
    </w:p>
    <w:p w14:paraId="7F60354B">
      <w:pPr>
        <w:tabs>
          <w:tab w:val="left" w:pos="4755"/>
        </w:tabs>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Thứ hai</w:t>
      </w:r>
      <w:r>
        <w:rPr>
          <w:rFonts w:hint="default" w:cs="Times New Roman"/>
          <w:b/>
          <w:sz w:val="28"/>
          <w:szCs w:val="28"/>
          <w:lang w:val="vi-VN"/>
        </w:rPr>
        <w:t>,</w:t>
      </w:r>
      <w:r>
        <w:rPr>
          <w:rFonts w:hint="default" w:ascii="Times New Roman" w:hAnsi="Times New Roman" w:cs="Times New Roman"/>
          <w:b/>
          <w:sz w:val="28"/>
          <w:szCs w:val="28"/>
          <w:lang w:val="pt-BR"/>
        </w:rPr>
        <w:t xml:space="preserve"> ngày </w:t>
      </w:r>
      <w:r>
        <w:rPr>
          <w:rFonts w:hint="default" w:cs="Times New Roman"/>
          <w:b/>
          <w:sz w:val="28"/>
          <w:szCs w:val="28"/>
          <w:lang w:val="vi-VN"/>
        </w:rPr>
        <w:t>23</w:t>
      </w:r>
      <w:r>
        <w:rPr>
          <w:rFonts w:hint="default" w:ascii="Times New Roman" w:hAnsi="Times New Roman" w:cs="Times New Roman"/>
          <w:b/>
          <w:sz w:val="28"/>
          <w:szCs w:val="28"/>
          <w:lang w:val="pt-BR"/>
        </w:rPr>
        <w:t xml:space="preserve"> tháng 12 năm 202</w:t>
      </w:r>
      <w:r>
        <w:rPr>
          <w:rFonts w:hint="default" w:cs="Times New Roman"/>
          <w:b/>
          <w:sz w:val="28"/>
          <w:szCs w:val="28"/>
          <w:lang w:val="vi-VN"/>
        </w:rPr>
        <w:t>4</w:t>
      </w:r>
    </w:p>
    <w:p w14:paraId="28E96BE8">
      <w:pPr>
        <w:numPr>
          <w:ilvl w:val="0"/>
          <w:numId w:val="12"/>
        </w:numPr>
        <w:ind w:firstLine="720"/>
        <w:rPr>
          <w:rFonts w:hint="default" w:ascii="Times New Roman" w:hAnsi="Times New Roman" w:cs="Times New Roman"/>
          <w:b/>
          <w:bCs/>
          <w:sz w:val="28"/>
          <w:szCs w:val="28"/>
        </w:rPr>
      </w:pPr>
      <w:r>
        <w:rPr>
          <w:rFonts w:hint="default" w:ascii="Times New Roman" w:hAnsi="Times New Roman" w:cs="Times New Roman"/>
          <w:b/>
          <w:bCs/>
          <w:sz w:val="28"/>
          <w:szCs w:val="28"/>
          <w:u w:val="single"/>
        </w:rPr>
        <w:t>Đón trẻ</w:t>
      </w:r>
      <w:r>
        <w:rPr>
          <w:rFonts w:hint="default" w:ascii="Times New Roman" w:hAnsi="Times New Roman" w:cs="Times New Roman"/>
          <w:b/>
          <w:bCs/>
          <w:sz w:val="28"/>
          <w:szCs w:val="28"/>
        </w:rPr>
        <w:t>:</w:t>
      </w:r>
    </w:p>
    <w:p w14:paraId="1DDD637F">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vui vẻ, ân cần khi đón trẻ</w:t>
      </w:r>
      <w:r>
        <w:rPr>
          <w:rFonts w:hint="default" w:ascii="Times New Roman" w:hAnsi="Times New Roman" w:cs="Times New Roman"/>
          <w:sz w:val="28"/>
          <w:szCs w:val="28"/>
          <w:lang w:val="vi-VN"/>
        </w:rPr>
        <w:t>nhắc trẻ cất đồ dùng đúng nơi quy định, nhắc trẻ chào bố mẹ, chào cô giáo.</w:t>
      </w:r>
    </w:p>
    <w:p w14:paraId="21DABFDD">
      <w:pPr>
        <w:ind w:firstLine="720"/>
        <w:rPr>
          <w:rFonts w:hint="default" w:ascii="Times New Roman" w:hAnsi="Times New Roman" w:cs="Times New Roman"/>
          <w:sz w:val="28"/>
          <w:szCs w:val="28"/>
          <w:lang w:val="pt-BR"/>
        </w:rPr>
      </w:pPr>
      <w:r>
        <w:rPr>
          <w:rFonts w:hint="default" w:ascii="Times New Roman" w:hAnsi="Times New Roman" w:cs="Times New Roman"/>
          <w:sz w:val="28"/>
          <w:szCs w:val="28"/>
        </w:rPr>
        <w:t>- Trò chuyện với trẻ về nghề xây dựng.</w:t>
      </w:r>
    </w:p>
    <w:p w14:paraId="5FFF35F5">
      <w:pPr>
        <w:pStyle w:val="249"/>
        <w:ind w:left="720"/>
        <w:jc w:val="both"/>
        <w:rPr>
          <w:rFonts w:hint="default" w:ascii="Times New Roman" w:hAnsi="Times New Roman" w:cs="Times New Roman"/>
          <w:b/>
          <w:bCs/>
          <w:sz w:val="28"/>
          <w:szCs w:val="28"/>
        </w:rPr>
      </w:pPr>
      <w:r>
        <w:rPr>
          <w:rFonts w:hint="default" w:ascii="Times New Roman" w:hAnsi="Times New Roman" w:cs="Times New Roman"/>
          <w:sz w:val="28"/>
          <w:szCs w:val="28"/>
          <w:lang w:val="pt-BR"/>
        </w:rPr>
        <w:t>- Xem video về một số bài hát về chủ đề nghề nghiệp</w:t>
      </w:r>
      <w:r>
        <w:rPr>
          <w:rFonts w:hint="default" w:ascii="Times New Roman" w:hAnsi="Times New Roman" w:cs="Times New Roman"/>
          <w:bCs/>
          <w:sz w:val="28"/>
          <w:szCs w:val="28"/>
        </w:rPr>
        <w:t>.</w:t>
      </w:r>
    </w:p>
    <w:p w14:paraId="5CC5EC71">
      <w:pPr>
        <w:pStyle w:val="249"/>
        <w:numPr>
          <w:ilvl w:val="0"/>
          <w:numId w:val="12"/>
        </w:numPr>
        <w:ind w:left="0" w:leftChars="0" w:firstLine="72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u w:val="single"/>
        </w:rPr>
        <w:t>Thể dục sáng</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Tập với bài hát </w:t>
      </w:r>
      <w:r>
        <w:rPr>
          <w:rFonts w:hint="default" w:ascii="Times New Roman" w:hAnsi="Times New Roman" w:cs="Times New Roman"/>
          <w:bCs/>
          <w:iCs/>
          <w:sz w:val="28"/>
          <w:szCs w:val="28"/>
          <w:lang w:val="pt-BR"/>
        </w:rPr>
        <w:t>“Cháu</w:t>
      </w:r>
      <w:r>
        <w:rPr>
          <w:rFonts w:hint="default" w:ascii="Times New Roman" w:hAnsi="Times New Roman" w:cs="Times New Roman"/>
          <w:bCs/>
          <w:iCs/>
          <w:sz w:val="28"/>
          <w:szCs w:val="28"/>
          <w:lang w:val="vi-VN"/>
        </w:rPr>
        <w:t xml:space="preserve"> yêu cô chú công nhân</w:t>
      </w:r>
      <w:r>
        <w:rPr>
          <w:rFonts w:hint="default" w:ascii="Times New Roman" w:hAnsi="Times New Roman" w:cs="Times New Roman"/>
          <w:bCs/>
          <w:iCs/>
          <w:sz w:val="28"/>
          <w:szCs w:val="28"/>
          <w:lang w:val="pt-BR"/>
        </w:rPr>
        <w:t>”.</w:t>
      </w:r>
    </w:p>
    <w:p w14:paraId="300C8F3B">
      <w:pPr>
        <w:pStyle w:val="249"/>
        <w:ind w:left="72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 </w:t>
      </w:r>
      <w:r>
        <w:rPr>
          <w:rFonts w:hint="default" w:ascii="Times New Roman" w:hAnsi="Times New Roman" w:cs="Times New Roman"/>
          <w:b/>
          <w:bCs/>
          <w:sz w:val="28"/>
          <w:szCs w:val="28"/>
          <w:u w:val="single"/>
        </w:rPr>
        <w:t>Hoạt động học</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iCs/>
          <w:sz w:val="28"/>
          <w:szCs w:val="28"/>
          <w:lang w:val="pt-BR"/>
        </w:rPr>
        <w:t>KPKH</w:t>
      </w:r>
    </w:p>
    <w:p w14:paraId="6CDF9EA7">
      <w:pPr>
        <w:ind w:left="1440" w:hanging="1440"/>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cs="Times New Roman"/>
          <w:b/>
          <w:sz w:val="28"/>
          <w:szCs w:val="28"/>
          <w:lang w:val="vi-VN"/>
        </w:rPr>
        <w:t xml:space="preserve">                 </w:t>
      </w:r>
      <w:r>
        <w:rPr>
          <w:rFonts w:hint="default" w:ascii="Times New Roman" w:hAnsi="Times New Roman" w:cs="Times New Roman"/>
          <w:b/>
          <w:sz w:val="28"/>
          <w:szCs w:val="28"/>
          <w:u w:val="single"/>
        </w:rPr>
        <w:t>Đề tài</w:t>
      </w:r>
      <w:r>
        <w:rPr>
          <w:rFonts w:hint="default" w:ascii="Times New Roman" w:hAnsi="Times New Roman" w:cs="Times New Roman"/>
          <w:b/>
          <w:sz w:val="28"/>
          <w:szCs w:val="28"/>
        </w:rPr>
        <w:t xml:space="preserve">: </w:t>
      </w:r>
      <w:r>
        <w:rPr>
          <w:rFonts w:hint="default" w:cs="Times New Roman"/>
          <w:b/>
          <w:sz w:val="28"/>
          <w:szCs w:val="28"/>
          <w:lang w:val="vi-VN"/>
        </w:rPr>
        <w:t xml:space="preserve">  </w:t>
      </w:r>
      <w:r>
        <w:rPr>
          <w:rFonts w:hint="default" w:ascii="Times New Roman" w:hAnsi="Times New Roman" w:cs="Times New Roman"/>
          <w:b/>
          <w:sz w:val="28"/>
          <w:szCs w:val="28"/>
        </w:rPr>
        <w:t>Trò chuyện về một số đồ dùng nghề xây dựng.</w:t>
      </w:r>
    </w:p>
    <w:p w14:paraId="67F7B36A">
      <w:pPr>
        <w:ind w:left="1440" w:hanging="1440"/>
        <w:rPr>
          <w:rFonts w:hint="default" w:ascii="Times New Roman" w:hAnsi="Times New Roman" w:cs="Times New Roman"/>
          <w:b/>
          <w:sz w:val="28"/>
          <w:szCs w:val="28"/>
        </w:rPr>
      </w:pPr>
    </w:p>
    <w:p w14:paraId="59D64CCD">
      <w:pPr>
        <w:numPr>
          <w:ilvl w:val="0"/>
          <w:numId w:val="13"/>
        </w:numPr>
        <w:ind w:left="720" w:right="851"/>
        <w:rPr>
          <w:rFonts w:hint="default" w:ascii="Times New Roman" w:hAnsi="Times New Roman" w:cs="Times New Roman"/>
          <w:b/>
          <w:sz w:val="28"/>
          <w:szCs w:val="28"/>
        </w:rPr>
      </w:pPr>
      <w:r>
        <w:rPr>
          <w:rFonts w:hint="default" w:ascii="Times New Roman" w:hAnsi="Times New Roman" w:cs="Times New Roman"/>
          <w:b/>
          <w:sz w:val="28"/>
          <w:szCs w:val="28"/>
          <w:u w:val="single"/>
          <w:lang w:val="vi-VN"/>
        </w:rPr>
        <w:t xml:space="preserve">Mục đích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vi-VN"/>
        </w:rPr>
        <w:t>yêu cầu</w:t>
      </w:r>
      <w:r>
        <w:rPr>
          <w:rFonts w:hint="default" w:ascii="Times New Roman" w:hAnsi="Times New Roman" w:cs="Times New Roman"/>
          <w:b/>
          <w:sz w:val="28"/>
          <w:szCs w:val="28"/>
        </w:rPr>
        <w:t>:</w:t>
      </w:r>
    </w:p>
    <w:p w14:paraId="653B81A1">
      <w:pPr>
        <w:ind w:firstLine="720"/>
        <w:jc w:val="both"/>
        <w:rPr>
          <w:rFonts w:hint="default" w:ascii="Times New Roman" w:hAnsi="Times New Roman" w:cs="Times New Roman"/>
          <w:sz w:val="28"/>
          <w:szCs w:val="28"/>
          <w:lang w:val="it-IT"/>
        </w:rPr>
      </w:pPr>
      <w:r>
        <w:rPr>
          <w:rFonts w:hint="default" w:ascii="Times New Roman" w:hAnsi="Times New Roman" w:cs="Times New Roman"/>
          <w:b/>
          <w:sz w:val="28"/>
          <w:szCs w:val="28"/>
          <w:lang w:val="pt-BR"/>
        </w:rPr>
        <w:t>+ Kiến thức:</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lang w:val="it-IT"/>
        </w:rPr>
        <w:t>Biết và gọi tên các đồ dùng của nghề xây dựng</w:t>
      </w:r>
      <w:r>
        <w:rPr>
          <w:rFonts w:hint="default" w:ascii="Times New Roman" w:hAnsi="Times New Roman" w:cs="Times New Roman"/>
          <w:sz w:val="28"/>
          <w:szCs w:val="28"/>
          <w:lang w:val="vi-VN"/>
        </w:rPr>
        <w:t>.</w:t>
      </w:r>
      <w:r>
        <w:rPr>
          <w:rFonts w:hint="default" w:ascii="Times New Roman" w:hAnsi="Times New Roman" w:cs="Times New Roman"/>
          <w:sz w:val="28"/>
          <w:szCs w:val="28"/>
          <w:lang w:val="it-IT"/>
        </w:rPr>
        <w:t xml:space="preserve"> Biết được đặc điểm và công dụng của các đồ dùng xây dựng.</w:t>
      </w:r>
    </w:p>
    <w:p w14:paraId="36E8E710">
      <w:pPr>
        <w:ind w:firstLine="720"/>
        <w:rPr>
          <w:rFonts w:hint="default" w:ascii="Times New Roman" w:hAnsi="Times New Roman" w:cs="Times New Roman"/>
          <w:sz w:val="28"/>
          <w:szCs w:val="28"/>
          <w:lang w:val="it-IT"/>
        </w:rPr>
      </w:pPr>
      <w:r>
        <w:rPr>
          <w:rFonts w:hint="default" w:ascii="Times New Roman" w:hAnsi="Times New Roman" w:cs="Times New Roman"/>
          <w:b/>
          <w:sz w:val="28"/>
          <w:szCs w:val="28"/>
          <w:lang w:val="pt-BR"/>
        </w:rPr>
        <w:t>+ Kỹ năng: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it-IT"/>
        </w:rPr>
        <w:t>Phát triển ngôn ngữ, tư duy, trí nhớ cho trẻ.</w:t>
      </w:r>
    </w:p>
    <w:p w14:paraId="1FF52808">
      <w:pPr>
        <w:ind w:firstLine="720"/>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Phát triển ngôn ngữ mạch lạc.</w:t>
      </w:r>
    </w:p>
    <w:p w14:paraId="1B0D7EDE">
      <w:pPr>
        <w:pStyle w:val="249"/>
        <w:ind w:firstLine="720"/>
        <w:jc w:val="both"/>
        <w:rPr>
          <w:rFonts w:hint="default" w:ascii="Times New Roman" w:hAnsi="Times New Roman" w:cs="Times New Roman"/>
          <w:sz w:val="28"/>
          <w:szCs w:val="28"/>
          <w:lang w:val="it-IT"/>
        </w:rPr>
      </w:pPr>
      <w:r>
        <w:rPr>
          <w:rFonts w:hint="default" w:ascii="Times New Roman" w:hAnsi="Times New Roman" w:cs="Times New Roman"/>
          <w:b/>
          <w:bCs/>
          <w:sz w:val="28"/>
          <w:szCs w:val="28"/>
          <w:lang w:val="pt-BR"/>
        </w:rPr>
        <w:t>+</w:t>
      </w:r>
      <w:r>
        <w:rPr>
          <w:rFonts w:hint="default" w:ascii="Times New Roman" w:hAnsi="Times New Roman" w:cs="Times New Roman"/>
          <w:b/>
          <w:bCs/>
          <w:sz w:val="28"/>
          <w:szCs w:val="28"/>
        </w:rPr>
        <w:t xml:space="preserve"> Giáo</w:t>
      </w:r>
      <w:r>
        <w:rPr>
          <w:rFonts w:hint="default" w:ascii="Times New Roman" w:hAnsi="Times New Roman" w:cs="Times New Roman"/>
          <w:b/>
          <w:bCs/>
          <w:sz w:val="28"/>
          <w:szCs w:val="28"/>
          <w:lang w:val="vi-VN"/>
        </w:rPr>
        <w:t xml:space="preserve"> dục:</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it-IT"/>
        </w:rPr>
        <w:t>Trẻ biết ơn yêu quý, bảo vệ giữ gìn sản phẩm lao động như: không vẽ bậy, bôi bẩn lên tường, không vứt rác, lau nhà cửa sạch sẽ.</w:t>
      </w:r>
    </w:p>
    <w:p w14:paraId="6FB9683D">
      <w:pPr>
        <w:pStyle w:val="249"/>
        <w:ind w:firstLine="720"/>
        <w:jc w:val="both"/>
        <w:rPr>
          <w:rFonts w:hint="default" w:ascii="Times New Roman" w:hAnsi="Times New Roman" w:cs="Times New Roman"/>
          <w:sz w:val="28"/>
          <w:szCs w:val="28"/>
          <w:lang w:val="it-IT"/>
        </w:rPr>
      </w:pPr>
      <w:r>
        <w:rPr>
          <w:rFonts w:hint="default" w:ascii="Times New Roman" w:hAnsi="Times New Roman" w:cs="Times New Roman"/>
          <w:sz w:val="28"/>
          <w:szCs w:val="28"/>
        </w:rPr>
        <w:t xml:space="preserve">- </w:t>
      </w:r>
      <w:r>
        <w:rPr>
          <w:rFonts w:hint="default" w:ascii="Times New Roman" w:hAnsi="Times New Roman" w:cs="Times New Roman"/>
          <w:sz w:val="28"/>
          <w:szCs w:val="28"/>
          <w:shd w:val="clear" w:color="auto" w:fill="FFFFFF"/>
          <w:lang w:val="vi-VN"/>
        </w:rPr>
        <w:t>Trẻ được tham gia trải nghiệm, đảm bảo an toàn và được bảo vệ trong quá trình hoạt động.</w:t>
      </w:r>
    </w:p>
    <w:p w14:paraId="6FC8DAD2">
      <w:pPr>
        <w:numPr>
          <w:ilvl w:val="0"/>
          <w:numId w:val="13"/>
        </w:numPr>
        <w:ind w:left="720" w:leftChars="0" w:firstLine="0" w:firstLineChars="0"/>
        <w:rPr>
          <w:rFonts w:hint="default" w:ascii="Times New Roman" w:hAnsi="Times New Roman" w:cs="Times New Roman"/>
          <w:b/>
          <w:sz w:val="28"/>
          <w:szCs w:val="28"/>
        </w:rPr>
      </w:pPr>
      <w:r>
        <w:rPr>
          <w:rFonts w:hint="default" w:ascii="Times New Roman" w:hAnsi="Times New Roman" w:cs="Times New Roman"/>
          <w:b/>
          <w:sz w:val="28"/>
          <w:szCs w:val="28"/>
          <w:u w:val="single"/>
        </w:rPr>
        <w:t>Chuẩn bị</w:t>
      </w:r>
      <w:r>
        <w:rPr>
          <w:rFonts w:hint="default" w:ascii="Times New Roman" w:hAnsi="Times New Roman" w:cs="Times New Roman"/>
          <w:b/>
          <w:sz w:val="28"/>
          <w:szCs w:val="28"/>
        </w:rPr>
        <w:t>:</w:t>
      </w:r>
    </w:p>
    <w:p w14:paraId="077F91C5">
      <w:pPr>
        <w:ind w:left="720" w:right="851"/>
        <w:jc w:val="both"/>
        <w:rPr>
          <w:rFonts w:hint="default" w:ascii="Times New Roman" w:hAnsi="Times New Roman" w:cs="Times New Roman"/>
          <w:sz w:val="28"/>
          <w:szCs w:val="28"/>
        </w:rPr>
      </w:pPr>
      <w:r>
        <w:rPr>
          <w:rFonts w:hint="default" w:ascii="Times New Roman" w:hAnsi="Times New Roman" w:cs="Times New Roman"/>
          <w:b/>
          <w:sz w:val="28"/>
          <w:szCs w:val="28"/>
        </w:rPr>
        <w:t>* Không gian tổ chức</w:t>
      </w:r>
      <w:r>
        <w:rPr>
          <w:rFonts w:hint="default" w:ascii="Times New Roman" w:hAnsi="Times New Roman" w:cs="Times New Roman"/>
          <w:sz w:val="28"/>
          <w:szCs w:val="28"/>
        </w:rPr>
        <w:t>:  Lớp</w:t>
      </w:r>
      <w:r>
        <w:rPr>
          <w:rFonts w:hint="default" w:ascii="Times New Roman" w:hAnsi="Times New Roman" w:cs="Times New Roman"/>
          <w:sz w:val="28"/>
          <w:szCs w:val="28"/>
          <w:lang w:val="vi-VN"/>
        </w:rPr>
        <w:t xml:space="preserve"> học</w:t>
      </w:r>
      <w:r>
        <w:rPr>
          <w:rFonts w:hint="default" w:ascii="Times New Roman" w:hAnsi="Times New Roman" w:cs="Times New Roman"/>
          <w:sz w:val="28"/>
          <w:szCs w:val="28"/>
        </w:rPr>
        <w:t xml:space="preserve"> </w:t>
      </w:r>
    </w:p>
    <w:p w14:paraId="4407E033">
      <w:pPr>
        <w:ind w:left="720"/>
        <w:jc w:val="both"/>
        <w:rPr>
          <w:rFonts w:hint="default" w:ascii="Times New Roman" w:hAnsi="Times New Roman" w:cs="Times New Roman"/>
          <w:sz w:val="28"/>
          <w:szCs w:val="28"/>
        </w:rPr>
      </w:pPr>
      <w:r>
        <w:rPr>
          <w:rFonts w:hint="default" w:ascii="Times New Roman" w:hAnsi="Times New Roman" w:cs="Times New Roman"/>
          <w:b/>
          <w:sz w:val="28"/>
          <w:szCs w:val="28"/>
        </w:rPr>
        <w:t>* Đồ dùng</w:t>
      </w:r>
      <w:r>
        <w:rPr>
          <w:rFonts w:hint="default" w:ascii="Times New Roman" w:hAnsi="Times New Roman" w:cs="Times New Roman"/>
          <w:sz w:val="28"/>
          <w:szCs w:val="28"/>
        </w:rPr>
        <w:t>: -  Giáo án, máy tính.</w:t>
      </w:r>
    </w:p>
    <w:p w14:paraId="7D30CFC0">
      <w:pPr>
        <w:ind w:firstLine="72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Tranh lô tô các đồ dùng của các ngành nghề khác, câu đố, bài hát, cổng chui. </w:t>
      </w:r>
    </w:p>
    <w:p w14:paraId="73DDE212">
      <w:pPr>
        <w:numPr>
          <w:ilvl w:val="0"/>
          <w:numId w:val="13"/>
        </w:numPr>
        <w:ind w:left="720" w:leftChars="0" w:right="851" w:firstLine="0" w:firstLineChars="0"/>
        <w:jc w:val="both"/>
        <w:rPr>
          <w:rFonts w:hint="default" w:ascii="Times New Roman" w:hAnsi="Times New Roman" w:cs="Times New Roman"/>
          <w:b/>
          <w:sz w:val="28"/>
          <w:szCs w:val="28"/>
        </w:rPr>
      </w:pPr>
      <w:r>
        <w:rPr>
          <w:rFonts w:hint="default" w:ascii="Times New Roman" w:hAnsi="Times New Roman" w:cs="Times New Roman"/>
          <w:b/>
          <w:sz w:val="28"/>
          <w:szCs w:val="28"/>
          <w:u w:val="single"/>
        </w:rPr>
        <w:t>Tiến hành hoạt động</w:t>
      </w:r>
      <w:r>
        <w:rPr>
          <w:rFonts w:hint="default" w:ascii="Times New Roman" w:hAnsi="Times New Roman" w:cs="Times New Roman"/>
          <w:b/>
          <w:sz w:val="28"/>
          <w:szCs w:val="28"/>
        </w:rPr>
        <w:t>:</w:t>
      </w:r>
    </w:p>
    <w:p w14:paraId="2236CBC5">
      <w:pPr>
        <w:snapToGrid w:val="0"/>
        <w:ind w:left="720" w:right="851"/>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*Hoạt động 1:</w:t>
      </w:r>
      <w:r>
        <w:rPr>
          <w:rFonts w:hint="default" w:ascii="Times New Roman" w:hAnsi="Times New Roman" w:cs="Times New Roman"/>
          <w:b/>
          <w:bCs/>
          <w:sz w:val="28"/>
          <w:szCs w:val="28"/>
          <w:lang w:val="vi-VN"/>
        </w:rPr>
        <w:t xml:space="preserve"> Ổn định, giới thiệu.</w:t>
      </w:r>
    </w:p>
    <w:p w14:paraId="2B340887">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cùng chơi trò chơi: “Tập tầm vông”</w:t>
      </w:r>
    </w:p>
    <w:p w14:paraId="0637F338">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xem điều bí mật trong tay cô.</w:t>
      </w:r>
    </w:p>
    <w:p w14:paraId="2B7A6C7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Các con xem bức tranh này là gì?</w:t>
      </w:r>
    </w:p>
    <w:p w14:paraId="129F986D">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Để có được ngôi trường mầm non khang trang và sạch đẹp như ngày hôm nay cho các con học thì ai là người xây dựng nên ngôi trường này.</w:t>
      </w:r>
    </w:p>
    <w:p w14:paraId="0FA751DC">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Giáo dục trẻ.</w:t>
      </w:r>
    </w:p>
    <w:p w14:paraId="20FC2A9B">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Hàng ngày các con được chơi ở góc xây dựng rồi bây giờ các con nhớ và kể lại những đồ dùng nào dùng để chơi ở góc xây dựng.</w:t>
      </w:r>
    </w:p>
    <w:p w14:paraId="04FB534E">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Cô giới thiệu bài học: Trò chyện về đồ dùng nghề xây dựng. </w:t>
      </w:r>
    </w:p>
    <w:p w14:paraId="38B78664">
      <w:pPr>
        <w:tabs>
          <w:tab w:val="left" w:pos="4755"/>
        </w:tabs>
        <w:ind w:left="720"/>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 Hoạt động 2:</w:t>
      </w:r>
      <w:r>
        <w:rPr>
          <w:rFonts w:hint="default" w:ascii="Times New Roman" w:hAnsi="Times New Roman" w:cs="Times New Roman"/>
          <w:b/>
          <w:sz w:val="28"/>
          <w:szCs w:val="28"/>
          <w:lang w:val="vi-VN"/>
        </w:rPr>
        <w:t xml:space="preserve"> Nội dung trọng tâm.</w:t>
      </w:r>
    </w:p>
    <w:p w14:paraId="73AB86DD">
      <w:pPr>
        <w:ind w:left="720"/>
        <w:rPr>
          <w:rFonts w:hint="default" w:ascii="Times New Roman" w:hAnsi="Times New Roman" w:cs="Times New Roman"/>
          <w:sz w:val="28"/>
          <w:szCs w:val="28"/>
        </w:rPr>
      </w:pPr>
      <w:r>
        <w:rPr>
          <w:rFonts w:hint="default" w:ascii="Times New Roman" w:hAnsi="Times New Roman" w:cs="Times New Roman"/>
          <w:sz w:val="28"/>
          <w:szCs w:val="28"/>
        </w:rPr>
        <w:t xml:space="preserve"> - Lắng nghe, lắng nghe</w:t>
      </w:r>
    </w:p>
    <w:p w14:paraId="1661B2A4">
      <w:pPr>
        <w:pStyle w:val="85"/>
        <w:spacing w:before="0" w:beforeAutospacing="0" w:after="0" w:afterAutospacing="0"/>
        <w:ind w:left="720"/>
        <w:rPr>
          <w:rFonts w:hint="default" w:ascii="Times New Roman" w:hAnsi="Times New Roman" w:cs="Times New Roman"/>
          <w:sz w:val="28"/>
          <w:szCs w:val="28"/>
        </w:rPr>
      </w:pPr>
      <w:r>
        <w:rPr>
          <w:rFonts w:hint="default" w:ascii="Times New Roman" w:hAnsi="Times New Roman" w:eastAsia="+mn-ea" w:cs="Times New Roman"/>
          <w:kern w:val="24"/>
          <w:sz w:val="28"/>
          <w:szCs w:val="28"/>
        </w:rPr>
        <w:t>Cũng tên gọi là dao</w:t>
      </w:r>
    </w:p>
    <w:p w14:paraId="3D0EF5DA">
      <w:pPr>
        <w:pStyle w:val="85"/>
        <w:spacing w:before="0" w:beforeAutospacing="0" w:after="0" w:afterAutospacing="0"/>
        <w:ind w:left="720"/>
        <w:rPr>
          <w:rFonts w:hint="default" w:ascii="Times New Roman" w:hAnsi="Times New Roman" w:cs="Times New Roman"/>
          <w:sz w:val="28"/>
          <w:szCs w:val="28"/>
        </w:rPr>
      </w:pPr>
      <w:r>
        <w:rPr>
          <w:rFonts w:hint="default" w:ascii="Times New Roman" w:hAnsi="Times New Roman" w:eastAsia="+mn-ea" w:cs="Times New Roman"/>
          <w:kern w:val="24"/>
          <w:sz w:val="28"/>
          <w:szCs w:val="28"/>
        </w:rPr>
        <w:t>Nhưng không dùng để thái</w:t>
      </w:r>
    </w:p>
    <w:p w14:paraId="01FA6F7C">
      <w:pPr>
        <w:pStyle w:val="85"/>
        <w:spacing w:before="0" w:beforeAutospacing="0" w:after="0" w:afterAutospacing="0"/>
        <w:ind w:left="720"/>
        <w:rPr>
          <w:rFonts w:hint="default" w:ascii="Times New Roman" w:hAnsi="Times New Roman" w:cs="Times New Roman"/>
          <w:sz w:val="28"/>
          <w:szCs w:val="28"/>
        </w:rPr>
      </w:pPr>
      <w:r>
        <w:rPr>
          <w:rFonts w:hint="default" w:ascii="Times New Roman" w:hAnsi="Times New Roman" w:eastAsia="+mn-ea" w:cs="Times New Roman"/>
          <w:kern w:val="24"/>
          <w:sz w:val="28"/>
          <w:szCs w:val="28"/>
        </w:rPr>
        <w:t>Mà để xây nhà mới</w:t>
      </w:r>
    </w:p>
    <w:p w14:paraId="7F939FD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Đố bé biết cái gì?</w:t>
      </w:r>
    </w:p>
    <w:p w14:paraId="5D68EDDA">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 Đố là cái gì?)</w:t>
      </w:r>
    </w:p>
    <w:p w14:paraId="1D79ABD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xem tranh cái bay.</w:t>
      </w:r>
    </w:p>
    <w:p w14:paraId="5FC1792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Cô cho trẻ đọc  tên cái bay 2-3 lần</w:t>
      </w:r>
    </w:p>
    <w:p w14:paraId="1C5162D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Các con nhìn cái bay và cho cô biết cái bay gồm có những gì?</w:t>
      </w:r>
    </w:p>
    <w:p w14:paraId="7948FF1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Cán bay được là bằng chất liệu  gì? ( Bằng gỗ)</w:t>
      </w:r>
    </w:p>
    <w:p w14:paraId="006EBEF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Lưỡi bay có hình dạng gì? Lưỡi bay làm bằng chất liệu gì?</w:t>
      </w:r>
    </w:p>
    <w:p w14:paraId="339FF63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Cái bay dùng để làm gì các con?</w:t>
      </w:r>
    </w:p>
    <w:p w14:paraId="1AB4C36B">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chốt lại: Cái bay gồm có cán  bay và lưỡi bay, cán bay được làm bằng gỗ, lưỡi bay có dạng hình tam giác và được làm bằng sắt. Cái bay dùng để làm láng tường, trát hồ.</w:t>
      </w:r>
    </w:p>
    <w:p w14:paraId="23B9AA6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Trò chơi: “Xúc cát”</w:t>
      </w:r>
    </w:p>
    <w:p w14:paraId="24CA773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Các con dùng gì để xúc cát?</w:t>
      </w:r>
    </w:p>
    <w:p w14:paraId="064D242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Cho trẻ xem tranh cái xẻng. </w:t>
      </w:r>
    </w:p>
    <w:p w14:paraId="586FFAB0">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đọc tên cái xẻng 2-3 lần</w:t>
      </w:r>
    </w:p>
    <w:p w14:paraId="5AF11B5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Các con xem cái xẻng và cho cô biết cái xẻng gồm có những gì?</w:t>
      </w:r>
    </w:p>
    <w:p w14:paraId="6EB2182A">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Cán xẻng được làm từ chất liệu gì?</w:t>
      </w:r>
    </w:p>
    <w:p w14:paraId="4155FB5E">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Lưỡi xẻng các con thấy có hình dạng gì? Lưỡi xẻng được làm từ chất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li</w:t>
      </w:r>
      <w:r>
        <w:rPr>
          <w:rFonts w:hint="default" w:ascii="Times New Roman" w:hAnsi="Times New Roman" w:cs="Times New Roman"/>
          <w:sz w:val="28"/>
          <w:szCs w:val="28"/>
          <w:lang w:val="vi-VN"/>
        </w:rPr>
        <w:t>ệ</w:t>
      </w:r>
      <w:r>
        <w:rPr>
          <w:rFonts w:hint="default" w:ascii="Times New Roman" w:hAnsi="Times New Roman" w:cs="Times New Roman"/>
          <w:sz w:val="28"/>
          <w:szCs w:val="28"/>
        </w:rPr>
        <w:t>u gì?</w:t>
      </w:r>
    </w:p>
    <w:p w14:paraId="1A99259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Cái xẻng dùng để làm gì các con?</w:t>
      </w:r>
    </w:p>
    <w:p w14:paraId="00439635">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chốt lại: Cái xẻng gồm có cán xẻng và lưỡi xẻng. Cán xẻng được làm bằng gỗ, lưỡi xẻng có dạng hình  tam giác, lưỡi xẻng làm bằng sắt. Xẻng dùng để xúc cát, xúc hồ.</w:t>
      </w:r>
    </w:p>
    <w:p w14:paraId="3BE610E6">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“Nhìn xem, nhìn xem”</w:t>
      </w:r>
    </w:p>
    <w:p w14:paraId="0423106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Các con xem cô  có tranh gì đây?</w:t>
      </w:r>
    </w:p>
    <w:p w14:paraId="50387D1B">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lớp đọc cái xô 2-3 lần</w:t>
      </w:r>
    </w:p>
    <w:p w14:paraId="2224582A">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Cái xô màu gì? Cái xô có đặc điểm gì?</w:t>
      </w:r>
    </w:p>
    <w:p w14:paraId="6757178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Cái xô dùng để làm gì?</w:t>
      </w:r>
    </w:p>
    <w:p w14:paraId="132F635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Cái xô này làm bằng chất liệu gì?</w:t>
      </w:r>
    </w:p>
    <w:p w14:paraId="1C023E99">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Ngoài xô  nhựa  thì có loại xô gì nữa?</w:t>
      </w:r>
    </w:p>
    <w:p w14:paraId="1D282616">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Cô giới thiệu cái xô bằng sắt cho trẻ xem.</w:t>
      </w:r>
    </w:p>
    <w:p w14:paraId="2849DDCE">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Cô chốt lại.</w:t>
      </w:r>
    </w:p>
    <w:p w14:paraId="34CEEA13">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giới thiệu trẻ biết được một số đồ dùng xây dựng khác: thước đo, xe rùa, búa, bàn xoa…</w:t>
      </w:r>
    </w:p>
    <w:p w14:paraId="00F6A443">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fr-FR"/>
        </w:rPr>
        <w:t>* So sánh cái xẻng và cái xô</w:t>
      </w:r>
      <w:r>
        <w:rPr>
          <w:rFonts w:hint="default" w:ascii="Times New Roman" w:hAnsi="Times New Roman" w:cs="Times New Roman"/>
          <w:sz w:val="28"/>
          <w:szCs w:val="28"/>
          <w:lang w:val="vi-VN"/>
        </w:rPr>
        <w:t>.</w:t>
      </w:r>
    </w:p>
    <w:p w14:paraId="11084B26">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fr-FR"/>
        </w:rPr>
        <w:t>- Giống nhau : Đều là đồ dùng cho nghề xây dựng</w:t>
      </w:r>
      <w:r>
        <w:rPr>
          <w:rFonts w:hint="default" w:ascii="Times New Roman" w:hAnsi="Times New Roman" w:cs="Times New Roman"/>
          <w:sz w:val="28"/>
          <w:szCs w:val="28"/>
          <w:lang w:val="vi-VN"/>
        </w:rPr>
        <w:t>.</w:t>
      </w:r>
    </w:p>
    <w:p w14:paraId="0637BC1D">
      <w:pPr>
        <w:pStyle w:val="249"/>
        <w:ind w:left="72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Khác nhau :</w:t>
      </w:r>
    </w:p>
    <w:p w14:paraId="23385235">
      <w:pPr>
        <w:pStyle w:val="249"/>
        <w:ind w:left="72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Cái xẻng dùng để xúc cát, xúc hồ.</w:t>
      </w:r>
    </w:p>
    <w:p w14:paraId="42B676C9">
      <w:pPr>
        <w:pStyle w:val="249"/>
        <w:ind w:left="72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Cái xô dùng để đựng hồ, đựng cát, đựng nước.</w:t>
      </w:r>
    </w:p>
    <w:p w14:paraId="3F47EDE7">
      <w:pPr>
        <w:pStyle w:val="249"/>
        <w:ind w:left="72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fr-FR"/>
        </w:rPr>
        <w:t>* Hoạt</w:t>
      </w:r>
      <w:r>
        <w:rPr>
          <w:rFonts w:hint="default" w:ascii="Times New Roman" w:hAnsi="Times New Roman" w:cs="Times New Roman"/>
          <w:b/>
          <w:sz w:val="28"/>
          <w:szCs w:val="28"/>
          <w:lang w:val="vi-VN"/>
        </w:rPr>
        <w:t xml:space="preserve"> động 3: Trò chơi củng cố.</w:t>
      </w:r>
    </w:p>
    <w:p w14:paraId="6CF7CFB3">
      <w:pPr>
        <w:pStyle w:val="249"/>
        <w:ind w:left="720"/>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fr-FR"/>
        </w:rPr>
        <w:t>Trò chơi : ‘‘Tinh thần đồng đội’’</w:t>
      </w:r>
    </w:p>
    <w:p w14:paraId="79E803E7">
      <w:pPr>
        <w:pStyle w:val="249"/>
        <w:ind w:left="72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Cô nêu cách chơi, luật chơi.</w:t>
      </w:r>
    </w:p>
    <w:p w14:paraId="54EABB1D">
      <w:pPr>
        <w:pStyle w:val="249"/>
        <w:ind w:left="72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Cho trẻ chơi.   </w:t>
      </w:r>
    </w:p>
    <w:p w14:paraId="4C192DA9">
      <w:pPr>
        <w:pStyle w:val="249"/>
        <w:ind w:left="72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Nhận xét, tuyên dương.</w:t>
      </w:r>
    </w:p>
    <w:p w14:paraId="7CF99C56">
      <w:pPr>
        <w:pStyle w:val="249"/>
        <w:ind w:left="720"/>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Kết</w:t>
      </w:r>
      <w:r>
        <w:rPr>
          <w:rFonts w:hint="default" w:ascii="Times New Roman" w:hAnsi="Times New Roman" w:cs="Times New Roman"/>
          <w:b/>
          <w:sz w:val="28"/>
          <w:szCs w:val="28"/>
          <w:lang w:val="vi-VN"/>
        </w:rPr>
        <w:t xml:space="preserve"> thúc h</w:t>
      </w:r>
      <w:r>
        <w:rPr>
          <w:rFonts w:hint="default" w:ascii="Times New Roman" w:hAnsi="Times New Roman" w:cs="Times New Roman"/>
          <w:b/>
          <w:sz w:val="28"/>
          <w:szCs w:val="28"/>
          <w:lang w:val="pt-BR"/>
        </w:rPr>
        <w:t>oạt động:</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lang w:val="pt-BR"/>
        </w:rPr>
        <w:tab/>
      </w:r>
    </w:p>
    <w:p w14:paraId="0EEF775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Cho trẻ đọc bài thơ: “ cháu yêu cô chú công nhân</w:t>
      </w:r>
      <w:r>
        <w:rPr>
          <w:rFonts w:hint="default" w:ascii="Times New Roman" w:hAnsi="Times New Roman" w:cs="Times New Roman"/>
          <w:sz w:val="28"/>
          <w:szCs w:val="28"/>
        </w:rPr>
        <w:t>”.</w:t>
      </w:r>
    </w:p>
    <w:p w14:paraId="13C143CF">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4. </w:t>
      </w:r>
      <w:r>
        <w:rPr>
          <w:rFonts w:hint="default" w:ascii="Times New Roman" w:hAnsi="Times New Roman" w:cs="Times New Roman"/>
          <w:b/>
          <w:sz w:val="28"/>
          <w:szCs w:val="28"/>
          <w:u w:val="single"/>
        </w:rPr>
        <w:t>Hoạt động góc</w:t>
      </w:r>
      <w:r>
        <w:rPr>
          <w:rFonts w:hint="default" w:ascii="Times New Roman" w:hAnsi="Times New Roman" w:cs="Times New Roman"/>
          <w:b/>
          <w:sz w:val="28"/>
          <w:szCs w:val="28"/>
        </w:rPr>
        <w:t>:</w:t>
      </w:r>
    </w:p>
    <w:p w14:paraId="242BA16E">
      <w:pPr>
        <w:pStyle w:val="249"/>
        <w:ind w:left="720"/>
        <w:jc w:val="both"/>
        <w:rPr>
          <w:rFonts w:hint="default" w:ascii="Times New Roman" w:hAnsi="Times New Roman" w:cs="Times New Roman"/>
          <w:b/>
          <w:sz w:val="28"/>
          <w:szCs w:val="28"/>
        </w:rPr>
      </w:pPr>
      <w:r>
        <w:rPr>
          <w:rStyle w:val="92"/>
          <w:rFonts w:hint="default" w:ascii="Times New Roman" w:hAnsi="Times New Roman" w:cs="Times New Roman"/>
          <w:sz w:val="28"/>
          <w:szCs w:val="28"/>
          <w:shd w:val="clear" w:color="auto" w:fill="FFFFFF"/>
          <w:lang w:val="vi-VN"/>
        </w:rPr>
        <w:t>*</w:t>
      </w:r>
      <w:r>
        <w:rPr>
          <w:rStyle w:val="92"/>
          <w:rFonts w:hint="default" w:ascii="Times New Roman" w:hAnsi="Times New Roman" w:cs="Times New Roman"/>
          <w:sz w:val="28"/>
          <w:szCs w:val="28"/>
          <w:shd w:val="clear" w:color="auto" w:fill="FFFFFF"/>
        </w:rPr>
        <w:t>Góc phân vai: </w:t>
      </w:r>
      <w:r>
        <w:rPr>
          <w:rFonts w:hint="default" w:ascii="Times New Roman" w:hAnsi="Times New Roman" w:cs="Times New Roman"/>
          <w:b/>
          <w:sz w:val="28"/>
          <w:szCs w:val="28"/>
        </w:rPr>
        <w:t>Tạp hóa, chú công nhân, cô thợ dệt.</w:t>
      </w:r>
    </w:p>
    <w:p w14:paraId="38DCB43B">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Yêu cầu: Trẻ vào góc chơi, thể hiện được vai chơi.</w:t>
      </w:r>
    </w:p>
    <w:p w14:paraId="05FB08EA">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Các loại đồ dùng, trang phục, đồ chơi trong góc.</w:t>
      </w:r>
    </w:p>
    <w:p w14:paraId="0A91A572">
      <w:pPr>
        <w:pStyle w:val="249"/>
        <w:ind w:left="720"/>
        <w:jc w:val="both"/>
        <w:rPr>
          <w:rFonts w:hint="default" w:ascii="Times New Roman" w:hAnsi="Times New Roman" w:cs="Times New Roman"/>
          <w:b/>
          <w:sz w:val="28"/>
          <w:szCs w:val="28"/>
        </w:rPr>
      </w:pPr>
      <w:r>
        <w:rPr>
          <w:rFonts w:hint="default" w:ascii="Times New Roman" w:hAnsi="Times New Roman" w:cs="Times New Roman"/>
          <w:sz w:val="28"/>
          <w:szCs w:val="28"/>
        </w:rPr>
        <w:t>+ Tiến hành: Trẻ vào góc chơi cô quan sát hướng dẫn cho trẻ</w:t>
      </w:r>
      <w:r>
        <w:rPr>
          <w:rFonts w:hint="default" w:ascii="Times New Roman" w:hAnsi="Times New Roman" w:cs="Times New Roman"/>
          <w:b/>
          <w:sz w:val="28"/>
          <w:szCs w:val="28"/>
        </w:rPr>
        <w:t xml:space="preserve"> </w:t>
      </w:r>
    </w:p>
    <w:p w14:paraId="4D35A483">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Góc xây dựng: </w:t>
      </w:r>
      <w:r>
        <w:rPr>
          <w:rFonts w:hint="default" w:ascii="Times New Roman" w:hAnsi="Times New Roman" w:cs="Times New Roman"/>
          <w:sz w:val="28"/>
          <w:szCs w:val="28"/>
        </w:rPr>
        <w:t>Xây dựng trường học.</w:t>
      </w:r>
    </w:p>
    <w:p w14:paraId="1DF506F7">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xây dựng, gạch, hàng rào, cây nhựa…</w:t>
      </w:r>
    </w:p>
    <w:p w14:paraId="1ED798DB">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Góc học tập: </w:t>
      </w:r>
      <w:r>
        <w:rPr>
          <w:rFonts w:hint="default" w:ascii="Times New Roman" w:hAnsi="Times New Roman" w:cs="Times New Roman"/>
          <w:sz w:val="28"/>
          <w:szCs w:val="28"/>
        </w:rPr>
        <w:t>Tô màu</w:t>
      </w:r>
      <w:r>
        <w:rPr>
          <w:rFonts w:hint="default" w:ascii="Times New Roman" w:hAnsi="Times New Roman" w:cs="Times New Roman"/>
          <w:sz w:val="28"/>
          <w:szCs w:val="28"/>
          <w:lang w:val="vi-VN"/>
        </w:rPr>
        <w:t xml:space="preserve"> tranh một số đồ dùng nghề xây dựng</w:t>
      </w:r>
      <w:r>
        <w:rPr>
          <w:rFonts w:hint="default" w:ascii="Times New Roman" w:hAnsi="Times New Roman" w:cs="Times New Roman"/>
          <w:sz w:val="28"/>
          <w:szCs w:val="28"/>
        </w:rPr>
        <w:t>.</w:t>
      </w:r>
    </w:p>
    <w:p w14:paraId="500FDF5A">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Tranh mẫu</w:t>
      </w:r>
      <w:r>
        <w:rPr>
          <w:rFonts w:hint="default" w:ascii="Times New Roman" w:hAnsi="Times New Roman" w:cs="Times New Roman"/>
          <w:sz w:val="28"/>
          <w:szCs w:val="28"/>
          <w:lang w:val="vi-VN"/>
        </w:rPr>
        <w:t>, bút màu, bàn ghế.</w:t>
      </w:r>
    </w:p>
    <w:p w14:paraId="3E593F3D">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*Góc nghệ thuật: </w:t>
      </w:r>
      <w:r>
        <w:rPr>
          <w:rFonts w:hint="default" w:ascii="Times New Roman" w:hAnsi="Times New Roman" w:cs="Times New Roman"/>
          <w:sz w:val="28"/>
          <w:szCs w:val="28"/>
        </w:rPr>
        <w:t>Hát múa bài hát về chủ đề</w:t>
      </w:r>
      <w:r>
        <w:rPr>
          <w:rFonts w:hint="default" w:ascii="Times New Roman" w:hAnsi="Times New Roman" w:cs="Times New Roman"/>
          <w:sz w:val="28"/>
          <w:szCs w:val="28"/>
          <w:shd w:val="clear" w:color="auto" w:fill="FFFFFF"/>
        </w:rPr>
        <w:t>.</w:t>
      </w:r>
      <w:r>
        <w:rPr>
          <w:rFonts w:hint="default" w:ascii="Times New Roman" w:hAnsi="Times New Roman" w:cs="Times New Roman"/>
          <w:b/>
          <w:sz w:val="28"/>
          <w:szCs w:val="28"/>
          <w:shd w:val="clear" w:color="auto" w:fill="FFFFFF"/>
        </w:rPr>
        <w:t xml:space="preserve"> </w:t>
      </w:r>
    </w:p>
    <w:p w14:paraId="6D00DD0B">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Dụng cụ âm nhạc, bài hát....</w:t>
      </w:r>
    </w:p>
    <w:p w14:paraId="06307D6B">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*Góc thiên nhiên</w:t>
      </w:r>
      <w:r>
        <w:rPr>
          <w:rFonts w:hint="default" w:ascii="Times New Roman" w:hAnsi="Times New Roman" w:cs="Times New Roman"/>
          <w:sz w:val="28"/>
          <w:szCs w:val="28"/>
          <w:lang w:val="vi-VN"/>
        </w:rPr>
        <w:t>: Chăm sóc cây xanh</w:t>
      </w:r>
      <w:r>
        <w:rPr>
          <w:rFonts w:hint="default" w:ascii="Times New Roman" w:hAnsi="Times New Roman" w:cs="Times New Roman"/>
          <w:bCs/>
          <w:sz w:val="28"/>
          <w:szCs w:val="28"/>
        </w:rPr>
        <w:t xml:space="preserve">. </w:t>
      </w:r>
    </w:p>
    <w:p w14:paraId="0D48188A">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đồ chơi tưới cây.</w:t>
      </w:r>
    </w:p>
    <w:p w14:paraId="21E20F1F">
      <w:pPr>
        <w:tabs>
          <w:tab w:val="left" w:pos="4755"/>
        </w:tabs>
        <w:ind w:left="720"/>
        <w:rPr>
          <w:rFonts w:hint="default" w:ascii="Times New Roman" w:hAnsi="Times New Roman" w:cs="Times New Roman"/>
          <w:b/>
          <w:iCs/>
          <w:sz w:val="28"/>
          <w:szCs w:val="28"/>
          <w:lang w:val="pt-BR"/>
        </w:rPr>
      </w:pPr>
      <w:r>
        <w:rPr>
          <w:rFonts w:hint="default" w:ascii="Times New Roman" w:hAnsi="Times New Roman" w:cs="Times New Roman"/>
          <w:b/>
          <w:iCs/>
          <w:sz w:val="28"/>
          <w:szCs w:val="28"/>
          <w:lang w:val="pt-BR"/>
        </w:rPr>
        <w:t xml:space="preserve">5. </w:t>
      </w:r>
      <w:r>
        <w:rPr>
          <w:rFonts w:hint="default" w:ascii="Times New Roman" w:hAnsi="Times New Roman" w:cs="Times New Roman"/>
          <w:b/>
          <w:iCs/>
          <w:sz w:val="28"/>
          <w:szCs w:val="28"/>
          <w:u w:val="single"/>
          <w:lang w:val="pt-BR"/>
        </w:rPr>
        <w:t>Hoạt động ngoài trời</w:t>
      </w:r>
      <w:r>
        <w:rPr>
          <w:rFonts w:hint="default" w:ascii="Times New Roman" w:hAnsi="Times New Roman" w:cs="Times New Roman"/>
          <w:b/>
          <w:iCs/>
          <w:sz w:val="28"/>
          <w:szCs w:val="28"/>
          <w:lang w:val="pt-BR"/>
        </w:rPr>
        <w:t>:</w:t>
      </w:r>
    </w:p>
    <w:p w14:paraId="5A99C822">
      <w:pPr>
        <w:ind w:firstLine="720"/>
        <w:rPr>
          <w:rFonts w:hint="default" w:ascii="Times New Roman" w:hAnsi="Times New Roman" w:cs="Times New Roman"/>
          <w:sz w:val="28"/>
          <w:szCs w:val="28"/>
          <w:lang w:val="vi-VN"/>
        </w:rPr>
      </w:pPr>
      <w:r>
        <w:rPr>
          <w:rFonts w:hint="default" w:ascii="Times New Roman" w:hAnsi="Times New Roman" w:cs="Times New Roman"/>
          <w:sz w:val="28"/>
          <w:szCs w:val="28"/>
        </w:rPr>
        <w:t>- Quan</w:t>
      </w:r>
      <w:r>
        <w:rPr>
          <w:rFonts w:hint="default" w:ascii="Times New Roman" w:hAnsi="Times New Roman" w:cs="Times New Roman"/>
          <w:sz w:val="28"/>
          <w:szCs w:val="28"/>
          <w:lang w:val="vi-VN"/>
        </w:rPr>
        <w:t xml:space="preserve"> sát thời tiết.</w:t>
      </w:r>
    </w:p>
    <w:p w14:paraId="3624EBAB">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fr-FR"/>
        </w:rPr>
        <w:t xml:space="preserve">Trò </w:t>
      </w:r>
      <w:r>
        <w:rPr>
          <w:rFonts w:hint="default" w:ascii="Times New Roman" w:hAnsi="Times New Roman" w:cs="Times New Roman"/>
          <w:sz w:val="28"/>
          <w:szCs w:val="28"/>
        </w:rPr>
        <w:t>chuyện cùng cô về nghề xây dựng.</w:t>
      </w:r>
    </w:p>
    <w:p w14:paraId="6F69ADC6">
      <w:pPr>
        <w:spacing w:before="40" w:after="40"/>
        <w:ind w:left="720"/>
        <w:jc w:val="both"/>
        <w:rPr>
          <w:rFonts w:hint="default" w:ascii="Times New Roman" w:hAnsi="Times New Roman" w:cs="Times New Roman"/>
          <w:b w:val="0"/>
          <w:bCs w:val="0"/>
          <w:lang w:val="vi-VN"/>
        </w:rPr>
      </w:pPr>
      <w:r>
        <w:rPr>
          <w:rFonts w:hint="default" w:ascii="Times New Roman" w:hAnsi="Times New Roman" w:cs="Times New Roman"/>
          <w:b w:val="0"/>
          <w:bCs w:val="0"/>
          <w:lang w:val="vi-VN"/>
        </w:rPr>
        <w:t>+ Mục đích-yêu cầu:</w:t>
      </w:r>
    </w:p>
    <w:p w14:paraId="7E2B373E">
      <w:pPr>
        <w:bidi w:val="0"/>
        <w:ind w:firstLine="720" w:firstLineChars="0"/>
        <w:jc w:val="both"/>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rPr>
        <w:t xml:space="preserve"> Trẻ biết </w:t>
      </w:r>
      <w:r>
        <w:rPr>
          <w:rFonts w:hint="default" w:ascii="Times New Roman" w:hAnsi="Times New Roman" w:cs="Times New Roman"/>
          <w:lang w:val="vi-VN"/>
        </w:rPr>
        <w:t xml:space="preserve">tên gọi, các công việc của </w:t>
      </w:r>
      <w:r>
        <w:rPr>
          <w:rFonts w:hint="default" w:ascii="Times New Roman" w:hAnsi="Times New Roman" w:cs="Times New Roman"/>
          <w:sz w:val="28"/>
          <w:szCs w:val="28"/>
        </w:rPr>
        <w:t>nghề xây dựng</w:t>
      </w:r>
      <w:r>
        <w:rPr>
          <w:rFonts w:hint="default" w:ascii="Times New Roman" w:hAnsi="Times New Roman" w:cs="Times New Roman"/>
          <w:lang w:val="vi-VN"/>
        </w:rPr>
        <w:t>.</w:t>
      </w:r>
    </w:p>
    <w:p w14:paraId="7DC7A278">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Rèn khả năng quan sát, chú ý, ghi nhớ có chủ định.</w:t>
      </w:r>
    </w:p>
    <w:p w14:paraId="7416BCC2">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Giáo dục trẻ biết yêu quý, tôn trọng </w:t>
      </w:r>
      <w:r>
        <w:rPr>
          <w:rFonts w:hint="default" w:ascii="Times New Roman" w:hAnsi="Times New Roman" w:cs="Times New Roman"/>
          <w:sz w:val="28"/>
          <w:szCs w:val="28"/>
        </w:rPr>
        <w:t>nghề xây dựng</w:t>
      </w:r>
      <w:r>
        <w:rPr>
          <w:rFonts w:hint="default" w:ascii="Times New Roman" w:hAnsi="Times New Roman" w:cs="Times New Roman"/>
        </w:rPr>
        <w:t>.</w:t>
      </w:r>
    </w:p>
    <w:p w14:paraId="4171BF56">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TCVĐ: “Người tài xế” .</w:t>
      </w:r>
    </w:p>
    <w:p w14:paraId="43C61345">
      <w:pPr>
        <w:ind w:left="720"/>
        <w:jc w:val="both"/>
        <w:rPr>
          <w:rFonts w:hint="default" w:ascii="Times New Roman" w:hAnsi="Times New Roman" w:cs="Times New Roman"/>
          <w:bCs/>
          <w:sz w:val="28"/>
          <w:szCs w:val="28"/>
        </w:rPr>
      </w:pPr>
      <w:r>
        <w:rPr>
          <w:rFonts w:hint="default" w:ascii="Times New Roman" w:hAnsi="Times New Roman" w:cs="Times New Roman"/>
          <w:bCs/>
          <w:sz w:val="28"/>
          <w:szCs w:val="28"/>
        </w:rPr>
        <w:t>- Chơi tự do</w:t>
      </w:r>
    </w:p>
    <w:p w14:paraId="3E44AE28">
      <w:pPr>
        <w:numPr>
          <w:ilvl w:val="0"/>
          <w:numId w:val="14"/>
        </w:numPr>
        <w:ind w:left="720"/>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Hoạt động vệ sinh/ ăn/ ngủ:</w:t>
      </w:r>
    </w:p>
    <w:p w14:paraId="646CD0EF">
      <w:pPr>
        <w:numPr>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Giáo dục trẻ biết tự chăm sóc, vệ sinh  răng, mặt, rửa tay.</w:t>
      </w:r>
    </w:p>
    <w:p w14:paraId="5C4655A7">
      <w:pPr>
        <w:numPr>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Rửa tay khi tay bẩn, sau khi đi vệ sinh .</w:t>
      </w:r>
    </w:p>
    <w:p w14:paraId="7A96E56E">
      <w:pPr>
        <w:ind w:left="72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Ăn hết suất, không làm rơi vãi cơm, ngủ đúng thời gian qui đinh.</w:t>
      </w:r>
    </w:p>
    <w:p w14:paraId="197A5874">
      <w:pPr>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7. </w:t>
      </w:r>
      <w:r>
        <w:rPr>
          <w:rFonts w:hint="default" w:ascii="Times New Roman" w:hAnsi="Times New Roman" w:cs="Times New Roman"/>
          <w:b/>
          <w:sz w:val="28"/>
          <w:szCs w:val="28"/>
          <w:u w:val="single"/>
        </w:rPr>
        <w:t>Hoạt động chiều</w:t>
      </w:r>
      <w:r>
        <w:rPr>
          <w:rFonts w:hint="default" w:ascii="Times New Roman" w:hAnsi="Times New Roman" w:cs="Times New Roman"/>
          <w:b/>
          <w:sz w:val="28"/>
          <w:szCs w:val="28"/>
        </w:rPr>
        <w:t>:</w:t>
      </w:r>
    </w:p>
    <w:p w14:paraId="05A027EC">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Luyện kỹ năng trả lời câu hỏi to, rõ ràng và đầy đủ.</w:t>
      </w:r>
    </w:p>
    <w:p w14:paraId="1D7ACA90">
      <w:pPr>
        <w:keepNext w:val="0"/>
        <w:keepLines w:val="0"/>
        <w:pageBreakBefore w:val="0"/>
        <w:kinsoku/>
        <w:wordWrap/>
        <w:overflowPunct/>
        <w:topLinePunct w:val="0"/>
        <w:bidi w:val="0"/>
        <w:snapToGrid/>
        <w:spacing w:after="0" w:line="240" w:lineRule="auto"/>
        <w:ind w:left="0" w:right="0" w:firstLine="720" w:firstLineChars="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Tăng cường Tiếng việt</w:t>
      </w:r>
      <w:r>
        <w:rPr>
          <w:rFonts w:hint="default" w:ascii="Times New Roman" w:hAnsi="Times New Roman" w:cs="Times New Roman"/>
          <w:b/>
          <w:i w:val="0"/>
          <w:iCs w:val="0"/>
          <w:color w:val="000000" w:themeColor="text1"/>
          <w:sz w:val="28"/>
          <w:szCs w:val="28"/>
          <w:lang w:val="pt-BR"/>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khó khăn{ k’đhap xr’ngát}, vất vả ( zr’nắh), khéo tay {za’hai}.</w:t>
      </w:r>
    </w:p>
    <w:p w14:paraId="5BFA138D">
      <w:pPr>
        <w:tabs>
          <w:tab w:val="left" w:pos="4755"/>
        </w:tabs>
        <w:ind w:left="720"/>
        <w:jc w:val="both"/>
        <w:rPr>
          <w:rFonts w:hint="default" w:ascii="Times New Roman" w:hAnsi="Times New Roman" w:cs="Times New Roman"/>
          <w:b/>
          <w:bCs/>
          <w:color w:val="000000"/>
          <w:sz w:val="28"/>
          <w:szCs w:val="28"/>
          <w:lang w:val="en-GB"/>
        </w:rPr>
      </w:pPr>
      <w:r>
        <w:rPr>
          <w:rFonts w:hint="default" w:ascii="Times New Roman" w:hAnsi="Times New Roman" w:cs="Times New Roman"/>
          <w:b/>
          <w:bCs/>
          <w:color w:val="000000"/>
          <w:sz w:val="28"/>
          <w:szCs w:val="28"/>
          <w:lang w:val="en-GB"/>
        </w:rPr>
        <w:t xml:space="preserve">8. </w:t>
      </w:r>
      <w:r>
        <w:rPr>
          <w:rFonts w:hint="default" w:ascii="Times New Roman" w:hAnsi="Times New Roman" w:cs="Times New Roman"/>
          <w:b/>
          <w:bCs/>
          <w:color w:val="000000"/>
          <w:sz w:val="28"/>
          <w:szCs w:val="28"/>
          <w:u w:val="single"/>
          <w:lang w:val="en-GB"/>
        </w:rPr>
        <w:t>Đánh giá hàng ngày</w:t>
      </w:r>
      <w:r>
        <w:rPr>
          <w:rFonts w:hint="default" w:ascii="Times New Roman" w:hAnsi="Times New Roman" w:cs="Times New Roman"/>
          <w:b/>
          <w:bCs/>
          <w:color w:val="000000"/>
          <w:sz w:val="28"/>
          <w:szCs w:val="28"/>
          <w:lang w:val="en-GB"/>
        </w:rPr>
        <w:t>:</w:t>
      </w:r>
    </w:p>
    <w:p w14:paraId="181319E3">
      <w:pPr>
        <w:rPr>
          <w:rFonts w:hint="default" w:ascii="Times New Roman" w:hAnsi="Times New Roman" w:cs="Times New Roman"/>
          <w:lang w:val="vi-VN"/>
        </w:rPr>
      </w:pPr>
      <w:r>
        <w:rPr>
          <w:rFonts w:hint="default" w:ascii="Times New Roman" w:hAnsi="Times New Roman" w:cs="Times New Roman"/>
          <w:color w:val="000000"/>
          <w:lang w:val="vi-VN"/>
        </w:rPr>
        <w:t>............................................................................................................................................................................................................................................................................................................................................................................................................................................................................................................................................................................................................................................................................................................................................................................................................</w:t>
      </w:r>
      <w:r>
        <w:rPr>
          <w:rFonts w:hint="default" w:ascii="Times New Roman" w:hAnsi="Times New Roman" w:cs="Times New Roman"/>
          <w:lang w:val="vi-VN"/>
        </w:rPr>
        <w:t xml:space="preserve">    </w:t>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vi-VN"/>
        </w:rPr>
        <w:t>*************************************</w:t>
      </w:r>
    </w:p>
    <w:p w14:paraId="479A0EA0">
      <w:pPr>
        <w:rPr>
          <w:rFonts w:hint="default" w:ascii="Times New Roman" w:hAnsi="Times New Roman" w:cs="Times New Roman"/>
          <w:lang w:val="vi-VN"/>
        </w:rPr>
      </w:pPr>
    </w:p>
    <w:p w14:paraId="40225470">
      <w:pPr>
        <w:tabs>
          <w:tab w:val="left" w:pos="4755"/>
        </w:tabs>
        <w:jc w:val="center"/>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KẾ HOẠCH GIÁO DỤC NGÀY</w:t>
      </w:r>
    </w:p>
    <w:p w14:paraId="000E32E5">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Chủ đề nhánh:</w:t>
      </w:r>
      <w:r>
        <w:rPr>
          <w:rFonts w:hint="default" w:ascii="Times New Roman" w:hAnsi="Times New Roman" w:cs="Times New Roman"/>
          <w:b/>
          <w:sz w:val="28"/>
          <w:szCs w:val="28"/>
        </w:rPr>
        <w:t xml:space="preserve"> Chú công nhân tài ba.</w:t>
      </w:r>
    </w:p>
    <w:p w14:paraId="3BC32560">
      <w:pPr>
        <w:tabs>
          <w:tab w:val="left" w:pos="4755"/>
        </w:tabs>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Thứ ba</w:t>
      </w:r>
      <w:r>
        <w:rPr>
          <w:rFonts w:hint="default" w:cs="Times New Roman"/>
          <w:b/>
          <w:sz w:val="28"/>
          <w:szCs w:val="28"/>
          <w:lang w:val="vi-VN"/>
        </w:rPr>
        <w:t>,</w:t>
      </w:r>
      <w:r>
        <w:rPr>
          <w:rFonts w:hint="default" w:ascii="Times New Roman" w:hAnsi="Times New Roman" w:cs="Times New Roman"/>
          <w:b/>
          <w:sz w:val="28"/>
          <w:szCs w:val="28"/>
          <w:lang w:val="pt-BR"/>
        </w:rPr>
        <w:t xml:space="preserve"> ngày </w:t>
      </w:r>
      <w:r>
        <w:rPr>
          <w:rFonts w:hint="default" w:cs="Times New Roman"/>
          <w:b/>
          <w:sz w:val="28"/>
          <w:szCs w:val="28"/>
          <w:lang w:val="vi-VN"/>
        </w:rPr>
        <w:t>24</w:t>
      </w:r>
      <w:r>
        <w:rPr>
          <w:rFonts w:hint="default" w:ascii="Times New Roman" w:hAnsi="Times New Roman" w:cs="Times New Roman"/>
          <w:b/>
          <w:sz w:val="28"/>
          <w:szCs w:val="28"/>
          <w:lang w:val="pt-BR"/>
        </w:rPr>
        <w:t xml:space="preserve"> tháng 12 năm 202</w:t>
      </w:r>
      <w:r>
        <w:rPr>
          <w:rFonts w:hint="default" w:cs="Times New Roman"/>
          <w:b/>
          <w:sz w:val="28"/>
          <w:szCs w:val="28"/>
          <w:lang w:val="vi-VN"/>
        </w:rPr>
        <w:t>4</w:t>
      </w:r>
    </w:p>
    <w:p w14:paraId="487DB7D5">
      <w:pPr>
        <w:numPr>
          <w:ilvl w:val="0"/>
          <w:numId w:val="15"/>
        </w:numPr>
        <w:ind w:firstLine="720"/>
        <w:rPr>
          <w:rFonts w:hint="default" w:ascii="Times New Roman" w:hAnsi="Times New Roman" w:cs="Times New Roman"/>
          <w:b/>
          <w:bCs/>
          <w:sz w:val="28"/>
          <w:szCs w:val="28"/>
        </w:rPr>
      </w:pPr>
      <w:r>
        <w:rPr>
          <w:rFonts w:hint="default" w:ascii="Times New Roman" w:hAnsi="Times New Roman" w:cs="Times New Roman"/>
          <w:b/>
          <w:bCs/>
          <w:sz w:val="28"/>
          <w:szCs w:val="28"/>
          <w:u w:val="single"/>
        </w:rPr>
        <w:t>Đón trẻ</w:t>
      </w:r>
      <w:r>
        <w:rPr>
          <w:rFonts w:hint="default" w:ascii="Times New Roman" w:hAnsi="Times New Roman" w:cs="Times New Roman"/>
          <w:b/>
          <w:bCs/>
          <w:sz w:val="28"/>
          <w:szCs w:val="28"/>
        </w:rPr>
        <w:t>:</w:t>
      </w:r>
    </w:p>
    <w:p w14:paraId="6223FC67">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vui vẻ, ân cần khi đón trẻ</w:t>
      </w:r>
      <w:r>
        <w:rPr>
          <w:rFonts w:hint="default" w:ascii="Times New Roman" w:hAnsi="Times New Roman" w:cs="Times New Roman"/>
          <w:sz w:val="28"/>
          <w:szCs w:val="28"/>
          <w:lang w:val="vi-VN"/>
        </w:rPr>
        <w:t>nhắc trẻ cất đồ dùng đúng nơi quy định, nhắc trẻ chào bố mẹ, chào cô giáo.</w:t>
      </w:r>
    </w:p>
    <w:p w14:paraId="1996D4F6">
      <w:pPr>
        <w:ind w:firstLine="720"/>
        <w:rPr>
          <w:rFonts w:hint="default" w:ascii="Times New Roman" w:hAnsi="Times New Roman" w:cs="Times New Roman"/>
          <w:sz w:val="28"/>
          <w:szCs w:val="28"/>
        </w:rPr>
      </w:pPr>
      <w:r>
        <w:rPr>
          <w:rFonts w:hint="default" w:ascii="Times New Roman" w:hAnsi="Times New Roman" w:cs="Times New Roman"/>
          <w:sz w:val="28"/>
          <w:szCs w:val="28"/>
        </w:rPr>
        <w:t>- Trò chuyện với trẻ về nghề xây dựng.</w:t>
      </w:r>
    </w:p>
    <w:p w14:paraId="7CEFB513">
      <w:pPr>
        <w:pStyle w:val="249"/>
        <w:ind w:left="720"/>
        <w:jc w:val="both"/>
        <w:rPr>
          <w:rFonts w:hint="default" w:ascii="Times New Roman" w:hAnsi="Times New Roman" w:cs="Times New Roman"/>
          <w:b/>
          <w:bCs/>
          <w:sz w:val="28"/>
          <w:szCs w:val="28"/>
        </w:rPr>
      </w:pPr>
      <w:r>
        <w:rPr>
          <w:rFonts w:hint="default" w:ascii="Times New Roman" w:hAnsi="Times New Roman" w:cs="Times New Roman"/>
          <w:sz w:val="28"/>
          <w:szCs w:val="28"/>
          <w:lang w:val="pt-BR"/>
        </w:rPr>
        <w:t>- Xem video về một số bài hát về chủ đề nghề nghiệp</w:t>
      </w:r>
      <w:r>
        <w:rPr>
          <w:rFonts w:hint="default" w:ascii="Times New Roman" w:hAnsi="Times New Roman" w:cs="Times New Roman"/>
          <w:bCs/>
          <w:sz w:val="28"/>
          <w:szCs w:val="28"/>
        </w:rPr>
        <w:t>.</w:t>
      </w:r>
    </w:p>
    <w:p w14:paraId="13029A1C">
      <w:pPr>
        <w:pStyle w:val="249"/>
        <w:numPr>
          <w:ilvl w:val="0"/>
          <w:numId w:val="15"/>
        </w:numPr>
        <w:ind w:left="0" w:leftChars="0" w:firstLine="720" w:firstLineChars="0"/>
        <w:jc w:val="both"/>
        <w:rPr>
          <w:rFonts w:hint="default" w:ascii="Times New Roman" w:hAnsi="Times New Roman" w:cs="Times New Roman"/>
          <w:bCs/>
          <w:iCs/>
          <w:sz w:val="28"/>
          <w:szCs w:val="28"/>
          <w:lang w:val="vi-VN"/>
        </w:rPr>
      </w:pPr>
      <w:r>
        <w:rPr>
          <w:rFonts w:hint="default" w:ascii="Times New Roman" w:hAnsi="Times New Roman" w:cs="Times New Roman"/>
          <w:b/>
          <w:bCs/>
          <w:sz w:val="28"/>
          <w:szCs w:val="28"/>
          <w:u w:val="single"/>
        </w:rPr>
        <w:t>Thể dục sáng</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Tập với bài hát </w:t>
      </w:r>
      <w:r>
        <w:rPr>
          <w:rFonts w:hint="default" w:ascii="Times New Roman" w:hAnsi="Times New Roman" w:cs="Times New Roman"/>
          <w:bCs/>
          <w:iCs/>
          <w:sz w:val="28"/>
          <w:szCs w:val="28"/>
          <w:lang w:val="pt-BR"/>
        </w:rPr>
        <w:t>“Cháu</w:t>
      </w:r>
      <w:r>
        <w:rPr>
          <w:rFonts w:hint="default" w:ascii="Times New Roman" w:hAnsi="Times New Roman" w:cs="Times New Roman"/>
          <w:bCs/>
          <w:iCs/>
          <w:sz w:val="28"/>
          <w:szCs w:val="28"/>
          <w:lang w:val="vi-VN"/>
        </w:rPr>
        <w:t xml:space="preserve"> yêu cô chú công nhân</w:t>
      </w:r>
      <w:r>
        <w:rPr>
          <w:rFonts w:hint="default" w:ascii="Times New Roman" w:hAnsi="Times New Roman" w:cs="Times New Roman"/>
          <w:bCs/>
          <w:iCs/>
          <w:sz w:val="28"/>
          <w:szCs w:val="28"/>
          <w:lang w:val="pt-BR"/>
        </w:rPr>
        <w:t>”.</w:t>
      </w:r>
    </w:p>
    <w:p w14:paraId="543DC6E9">
      <w:pPr>
        <w:pStyle w:val="249"/>
        <w:ind w:left="720"/>
        <w:jc w:val="both"/>
        <w:rPr>
          <w:rFonts w:hint="default" w:ascii="Times New Roman" w:hAnsi="Times New Roman" w:cs="Times New Roman"/>
          <w:b/>
          <w:sz w:val="28"/>
          <w:szCs w:val="28"/>
          <w:lang w:val="vi-VN"/>
        </w:rPr>
      </w:pPr>
      <w:r>
        <w:rPr>
          <w:rFonts w:hint="default" w:ascii="Times New Roman" w:hAnsi="Times New Roman" w:cs="Times New Roman"/>
          <w:b/>
          <w:bCs/>
          <w:sz w:val="28"/>
          <w:szCs w:val="28"/>
        </w:rPr>
        <w:t xml:space="preserve">3. </w:t>
      </w:r>
      <w:r>
        <w:rPr>
          <w:rFonts w:hint="default" w:ascii="Times New Roman" w:hAnsi="Times New Roman" w:cs="Times New Roman"/>
          <w:b/>
          <w:bCs/>
          <w:sz w:val="28"/>
          <w:szCs w:val="28"/>
          <w:u w:val="single"/>
        </w:rPr>
        <w:t>Hoạt động học</w:t>
      </w: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 xml:space="preserve"> LQVH</w:t>
      </w:r>
    </w:p>
    <w:p w14:paraId="6104B0D5">
      <w:pPr>
        <w:pStyle w:val="249"/>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Đề tài:   Thơ: “Bé làm thợ xây”</w:t>
      </w:r>
    </w:p>
    <w:p w14:paraId="535EFFAD">
      <w:pPr>
        <w:pStyle w:val="249"/>
        <w:jc w:val="both"/>
        <w:rPr>
          <w:rFonts w:hint="default" w:ascii="Times New Roman" w:hAnsi="Times New Roman" w:cs="Times New Roman"/>
          <w:b/>
          <w:sz w:val="28"/>
          <w:szCs w:val="28"/>
        </w:rPr>
      </w:pPr>
    </w:p>
    <w:p w14:paraId="0C00D391">
      <w:pPr>
        <w:pStyle w:val="249"/>
        <w:ind w:left="720"/>
        <w:jc w:val="both"/>
        <w:rPr>
          <w:rFonts w:hint="default" w:ascii="Times New Roman" w:hAnsi="Times New Roman" w:cs="Times New Roman"/>
          <w:b/>
          <w:sz w:val="28"/>
          <w:szCs w:val="28"/>
          <w:u w:val="single"/>
          <w:lang w:val="it-IT"/>
        </w:rPr>
      </w:pPr>
      <w:r>
        <w:rPr>
          <w:rFonts w:hint="default" w:ascii="Times New Roman" w:hAnsi="Times New Roman" w:cs="Times New Roman"/>
          <w:b/>
          <w:sz w:val="28"/>
          <w:szCs w:val="28"/>
        </w:rPr>
        <w:t xml:space="preserve">a. </w:t>
      </w:r>
      <w:r>
        <w:rPr>
          <w:rFonts w:hint="default" w:ascii="Times New Roman" w:hAnsi="Times New Roman" w:cs="Times New Roman"/>
          <w:b/>
          <w:sz w:val="28"/>
          <w:szCs w:val="28"/>
          <w:u w:val="single"/>
        </w:rPr>
        <w:t>Mục đích, yêu cầu:</w:t>
      </w:r>
    </w:p>
    <w:p w14:paraId="0A5AB391">
      <w:pPr>
        <w:pStyle w:val="249"/>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 Kiến thức:</w:t>
      </w:r>
      <w:r>
        <w:rPr>
          <w:rFonts w:hint="default" w:ascii="Times New Roman" w:hAnsi="Times New Roman" w:cs="Times New Roman"/>
          <w:bCs/>
          <w:sz w:val="28"/>
          <w:szCs w:val="28"/>
        </w:rPr>
        <w:t xml:space="preserve"> Trẻ đọc bài thơ diễm cảm, rõ ràng, thực hiện được âm điệu của bài thơ.</w:t>
      </w:r>
      <w:r>
        <w:rPr>
          <w:rFonts w:hint="default" w:ascii="Times New Roman" w:hAnsi="Times New Roman" w:cs="Times New Roman"/>
          <w:sz w:val="28"/>
          <w:szCs w:val="28"/>
        </w:rPr>
        <w:t xml:space="preserve"> Hiểu nội dung ý nghĩa của bài thơ.</w:t>
      </w:r>
    </w:p>
    <w:p w14:paraId="354681DC">
      <w:pPr>
        <w:pStyle w:val="249"/>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 Kỹ năng:</w:t>
      </w:r>
      <w:r>
        <w:rPr>
          <w:rFonts w:hint="default" w:ascii="Times New Roman" w:hAnsi="Times New Roman" w:cs="Times New Roman"/>
          <w:sz w:val="28"/>
          <w:szCs w:val="28"/>
        </w:rPr>
        <w:t xml:space="preserve"> Rèn luyện ngôn ngữ mạch lạc, nói trọn câu. Kỹ năng đọc thuộc thơ.</w:t>
      </w:r>
    </w:p>
    <w:p w14:paraId="6CF0B2F4">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Giáo dục:</w:t>
      </w:r>
      <w:r>
        <w:rPr>
          <w:rFonts w:hint="default" w:ascii="Times New Roman" w:hAnsi="Times New Roman" w:cs="Times New Roman"/>
          <w:sz w:val="28"/>
          <w:szCs w:val="28"/>
        </w:rPr>
        <w:t xml:space="preserve"> Biết kính trọng và biết ơn  những người </w:t>
      </w:r>
      <w:r>
        <w:rPr>
          <w:rFonts w:hint="default" w:ascii="Times New Roman" w:hAnsi="Times New Roman" w:cs="Times New Roman"/>
          <w:sz w:val="28"/>
          <w:szCs w:val="28"/>
          <w:lang w:val="vi-VN"/>
        </w:rPr>
        <w:t>thợ xây.</w:t>
      </w:r>
    </w:p>
    <w:p w14:paraId="22278FD6">
      <w:pPr>
        <w:pStyle w:val="249"/>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shd w:val="clear" w:color="auto" w:fill="FFFFFF"/>
          <w:lang w:val="vi-VN"/>
        </w:rPr>
        <w:t>Trẻ h</w:t>
      </w:r>
      <w:r>
        <w:rPr>
          <w:rFonts w:hint="default" w:ascii="Times New Roman" w:hAnsi="Times New Roman" w:cs="Times New Roman"/>
          <w:sz w:val="28"/>
          <w:szCs w:val="28"/>
        </w:rPr>
        <w:t>òa nhã với bạn bè trong lớp</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shd w:val="clear" w:color="auto" w:fill="FFFFFF"/>
          <w:lang w:val="vi-VN"/>
        </w:rPr>
        <w:t>được tham gia và bảo vệ trong quá trình hoạt động.</w:t>
      </w:r>
    </w:p>
    <w:p w14:paraId="61B7E501">
      <w:pPr>
        <w:pStyle w:val="249"/>
        <w:ind w:left="720"/>
        <w:jc w:val="both"/>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b. </w:t>
      </w:r>
      <w:r>
        <w:rPr>
          <w:rFonts w:hint="default" w:ascii="Times New Roman" w:hAnsi="Times New Roman" w:cs="Times New Roman"/>
          <w:b/>
          <w:sz w:val="28"/>
          <w:szCs w:val="28"/>
          <w:u w:val="single"/>
        </w:rPr>
        <w:t>Chuẩn bị:</w:t>
      </w:r>
    </w:p>
    <w:p w14:paraId="66D94881">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Không gian tổ chức</w:t>
      </w:r>
      <w:r>
        <w:rPr>
          <w:rFonts w:hint="default" w:ascii="Times New Roman" w:hAnsi="Times New Roman" w:cs="Times New Roman"/>
          <w:sz w:val="28"/>
          <w:szCs w:val="28"/>
        </w:rPr>
        <w:t>: Trong lớp</w:t>
      </w:r>
    </w:p>
    <w:p w14:paraId="38BF6158">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b/>
          <w:sz w:val="28"/>
          <w:szCs w:val="28"/>
        </w:rPr>
        <w:t>* Đồ dùng:</w:t>
      </w:r>
      <w:r>
        <w:rPr>
          <w:rFonts w:hint="default" w:ascii="Times New Roman" w:hAnsi="Times New Roman" w:cs="Times New Roman"/>
          <w:sz w:val="28"/>
          <w:szCs w:val="28"/>
        </w:rPr>
        <w:t xml:space="preserve"> Tranh bài thơ “</w:t>
      </w:r>
      <w:r>
        <w:rPr>
          <w:rFonts w:hint="default" w:ascii="Times New Roman" w:hAnsi="Times New Roman" w:cs="Times New Roman"/>
          <w:sz w:val="28"/>
          <w:szCs w:val="28"/>
          <w:lang w:val="vi-VN"/>
        </w:rPr>
        <w:t>Bé làm thợ xây</w:t>
      </w:r>
      <w:r>
        <w:rPr>
          <w:rFonts w:hint="default" w:ascii="Times New Roman" w:hAnsi="Times New Roman" w:cs="Times New Roman"/>
          <w:sz w:val="28"/>
          <w:szCs w:val="28"/>
        </w:rPr>
        <w:t xml:space="preserve">” Lô tô đồ dùng của chú </w:t>
      </w:r>
      <w:r>
        <w:rPr>
          <w:rFonts w:hint="default" w:ascii="Times New Roman" w:hAnsi="Times New Roman" w:cs="Times New Roman"/>
          <w:sz w:val="28"/>
          <w:szCs w:val="28"/>
          <w:lang w:val="vi-VN"/>
        </w:rPr>
        <w:t>xây dựng.</w:t>
      </w:r>
    </w:p>
    <w:p w14:paraId="210636B3">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c. </w:t>
      </w:r>
      <w:r>
        <w:rPr>
          <w:rFonts w:hint="default" w:ascii="Times New Roman" w:hAnsi="Times New Roman" w:cs="Times New Roman"/>
          <w:b/>
          <w:sz w:val="28"/>
          <w:szCs w:val="28"/>
          <w:u w:val="single"/>
        </w:rPr>
        <w:t>Tiến hành hoạt động:</w:t>
      </w:r>
    </w:p>
    <w:p w14:paraId="066D40AE">
      <w:pPr>
        <w:pStyle w:val="249"/>
        <w:ind w:left="72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Hoạt động 1: Ổn</w:t>
      </w:r>
      <w:r>
        <w:rPr>
          <w:rFonts w:hint="default" w:ascii="Times New Roman" w:hAnsi="Times New Roman" w:cs="Times New Roman"/>
          <w:b/>
          <w:sz w:val="28"/>
          <w:szCs w:val="28"/>
          <w:lang w:val="vi-VN"/>
        </w:rPr>
        <w:t xml:space="preserve"> định, giới thiệu.</w:t>
      </w:r>
    </w:p>
    <w:p w14:paraId="285709E9">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Cho trẻ hát bài “ </w:t>
      </w:r>
      <w:r>
        <w:rPr>
          <w:rFonts w:hint="default" w:ascii="Times New Roman" w:hAnsi="Times New Roman" w:cs="Times New Roman"/>
          <w:sz w:val="28"/>
          <w:szCs w:val="28"/>
          <w:lang w:val="vi-VN"/>
        </w:rPr>
        <w:t>Cháu yêu cô chú công nhân</w:t>
      </w:r>
      <w:r>
        <w:rPr>
          <w:rFonts w:hint="default" w:ascii="Times New Roman" w:hAnsi="Times New Roman" w:cs="Times New Roman"/>
          <w:sz w:val="28"/>
          <w:szCs w:val="28"/>
        </w:rPr>
        <w:t>”</w:t>
      </w:r>
    </w:p>
    <w:p w14:paraId="2E23FA0D">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Vừa rồi chúng ta vừa hát xong bài hát gì? </w:t>
      </w:r>
    </w:p>
    <w:p w14:paraId="353C865C">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Bài hát nhắc đến nghề nào các con?</w:t>
      </w:r>
    </w:p>
    <w:p w14:paraId="6DFB55C1">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 Ah!đúng rồi bài hát nói về nghề cô chú công nhân, chúng ta phải biết yêu quý về nghề của cô chú công nhân nhé!</w:t>
      </w:r>
    </w:p>
    <w:p w14:paraId="5E15C140">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b/>
          <w:sz w:val="28"/>
          <w:szCs w:val="28"/>
        </w:rPr>
        <w:t>* Hoạt động 2: Nội</w:t>
      </w:r>
      <w:r>
        <w:rPr>
          <w:rFonts w:hint="default" w:ascii="Times New Roman" w:hAnsi="Times New Roman" w:cs="Times New Roman"/>
          <w:b/>
          <w:sz w:val="28"/>
          <w:szCs w:val="28"/>
          <w:lang w:val="vi-VN"/>
        </w:rPr>
        <w:t xml:space="preserve"> dung trọng tâm.</w:t>
      </w:r>
    </w:p>
    <w:p w14:paraId="03A3A313">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Cho trẻ xem hình ảnh một số nghề .Hôm nay cô cháu mình cùng học bài thơ “Bé làm thợ xây”nhé!</w:t>
      </w:r>
    </w:p>
    <w:p w14:paraId="37B3B5D1">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Đọc lần 1: Giới</w:t>
      </w:r>
      <w:r>
        <w:rPr>
          <w:rFonts w:hint="default" w:ascii="Times New Roman" w:hAnsi="Times New Roman" w:cs="Times New Roman"/>
          <w:sz w:val="28"/>
          <w:szCs w:val="28"/>
          <w:lang w:val="vi-VN"/>
        </w:rPr>
        <w:t xml:space="preserve"> thiệu t</w:t>
      </w:r>
      <w:r>
        <w:rPr>
          <w:rFonts w:hint="default" w:ascii="Times New Roman" w:hAnsi="Times New Roman" w:cs="Times New Roman"/>
          <w:sz w:val="28"/>
          <w:szCs w:val="28"/>
        </w:rPr>
        <w:t>ác giả, tác phẩm</w:t>
      </w:r>
      <w:r>
        <w:rPr>
          <w:rFonts w:hint="default" w:ascii="Times New Roman" w:hAnsi="Times New Roman" w:cs="Times New Roman"/>
          <w:sz w:val="28"/>
          <w:szCs w:val="28"/>
          <w:lang w:val="vi-VN"/>
        </w:rPr>
        <w:t xml:space="preserve"> và</w:t>
      </w:r>
      <w:r>
        <w:rPr>
          <w:rFonts w:hint="default" w:ascii="Times New Roman" w:hAnsi="Times New Roman" w:cs="Times New Roman"/>
          <w:sz w:val="28"/>
          <w:szCs w:val="28"/>
        </w:rPr>
        <w:t xml:space="preserve"> nội dung bài thơ.</w:t>
      </w:r>
    </w:p>
    <w:p w14:paraId="0452E952">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rPr>
        <w:t>+ Bài thơ “Bé làm thợ xây” của tác giả Hoàng Dân. Nội dung bài thơ nói về bạn nhỏ xây nhà cho mọi người trong gia đình.</w:t>
      </w:r>
    </w:p>
    <w:p w14:paraId="7FF0CA61">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rPr>
        <w:t>- Đọc lần 2:</w:t>
      </w:r>
      <w:r>
        <w:rPr>
          <w:rFonts w:hint="default" w:ascii="Times New Roman" w:hAnsi="Times New Roman" w:cs="Times New Roman"/>
          <w:sz w:val="28"/>
          <w:szCs w:val="28"/>
          <w:lang w:val="vi-VN"/>
        </w:rPr>
        <w:t xml:space="preserve"> Cô đọc diễn cảm.</w:t>
      </w:r>
    </w:p>
    <w:p w14:paraId="7BCDB2D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Đọc lần 3: Cô trích dẫn và làm rõ ý bài thơ .</w:t>
      </w:r>
    </w:p>
    <w:p w14:paraId="1D521FCC">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Giải thích từ khó.</w:t>
      </w:r>
    </w:p>
    <w:p w14:paraId="729A922C">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Trẻ dọc thơ:</w:t>
      </w:r>
    </w:p>
    <w:p w14:paraId="2EE6A39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Cho lớp đọc ( 2 lần) </w:t>
      </w:r>
    </w:p>
    <w:p w14:paraId="611F7AC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Tổ đọc ( 2 Tổ thi đua)</w:t>
      </w:r>
    </w:p>
    <w:p w14:paraId="0FB6F03B">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Cá nhân đọc ( 2,3 trẻ đọc)</w:t>
      </w:r>
    </w:p>
    <w:p w14:paraId="782AAE2B">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Đàm thoại:</w:t>
      </w:r>
    </w:p>
    <w:p w14:paraId="01740168">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Bài thơ các con vừa đọc có tên là gì?</w:t>
      </w:r>
      <w:r>
        <w:rPr>
          <w:rFonts w:hint="default" w:ascii="Times New Roman" w:hAnsi="Times New Roman" w:cs="Times New Roman"/>
          <w:sz w:val="28"/>
          <w:szCs w:val="28"/>
          <w:lang w:val="vi-VN"/>
        </w:rPr>
        <w:t xml:space="preserve"> do ai sáng tác?</w:t>
      </w:r>
    </w:p>
    <w:p w14:paraId="51FABDB6">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Trong bài thơ có?</w:t>
      </w:r>
    </w:p>
    <w:p w14:paraId="5A66A7AE">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Bé xây nhà cho ai?</w:t>
      </w:r>
    </w:p>
    <w:p w14:paraId="2F3BA13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Tay bé cầm gì các con?</w:t>
      </w:r>
      <w:r>
        <w:rPr>
          <w:rFonts w:hint="default" w:ascii="Times New Roman" w:hAnsi="Times New Roman" w:cs="Times New Roman"/>
          <w:sz w:val="28"/>
          <w:szCs w:val="28"/>
        </w:rPr>
        <w:t xml:space="preserve"> </w:t>
      </w:r>
    </w:p>
    <w:p w14:paraId="1DA3B81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Giáo dục trẻ.</w:t>
      </w:r>
    </w:p>
    <w:p w14:paraId="35A015C4">
      <w:pPr>
        <w:pStyle w:val="249"/>
        <w:ind w:left="72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Hoạt</w:t>
      </w:r>
      <w:r>
        <w:rPr>
          <w:rFonts w:hint="default" w:ascii="Times New Roman" w:hAnsi="Times New Roman" w:cs="Times New Roman"/>
          <w:b/>
          <w:sz w:val="28"/>
          <w:szCs w:val="28"/>
          <w:lang w:val="vi-VN"/>
        </w:rPr>
        <w:t xml:space="preserve"> động 3: Trò chơi củng cố</w:t>
      </w:r>
    </w:p>
    <w:p w14:paraId="2CD9CAF5">
      <w:pPr>
        <w:pStyle w:val="249"/>
        <w:ind w:left="720"/>
        <w:jc w:val="both"/>
        <w:rPr>
          <w:rFonts w:hint="default" w:ascii="Times New Roman" w:hAnsi="Times New Roman" w:cs="Times New Roman"/>
          <w:b/>
          <w:i/>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rPr>
        <w:t>Trò chơi: “</w:t>
      </w:r>
      <w:r>
        <w:rPr>
          <w:rFonts w:hint="default" w:ascii="Times New Roman" w:hAnsi="Times New Roman" w:cs="Times New Roman"/>
          <w:b/>
          <w:i/>
          <w:sz w:val="28"/>
          <w:szCs w:val="28"/>
          <w:lang w:val="vi-VN"/>
        </w:rPr>
        <w:t>Đội nào nhanh hơn</w:t>
      </w:r>
      <w:r>
        <w:rPr>
          <w:rFonts w:hint="default" w:ascii="Times New Roman" w:hAnsi="Times New Roman" w:cs="Times New Roman"/>
          <w:b/>
          <w:i/>
          <w:sz w:val="28"/>
          <w:szCs w:val="28"/>
        </w:rPr>
        <w:t>”</w:t>
      </w:r>
    </w:p>
    <w:p w14:paraId="3A4BDDDD">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Cô phổ biền luật chơi và cách chơi</w:t>
      </w:r>
      <w:r>
        <w:rPr>
          <w:rFonts w:hint="default" w:ascii="Times New Roman" w:hAnsi="Times New Roman" w:cs="Times New Roman"/>
          <w:sz w:val="28"/>
          <w:szCs w:val="28"/>
          <w:lang w:val="vi-VN"/>
        </w:rPr>
        <w:t>.</w:t>
      </w:r>
    </w:p>
    <w:p w14:paraId="0B8B3E5B">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Cho trẻ chơi</w:t>
      </w:r>
      <w:r>
        <w:rPr>
          <w:rFonts w:hint="default" w:ascii="Times New Roman" w:hAnsi="Times New Roman" w:cs="Times New Roman"/>
          <w:sz w:val="28"/>
          <w:szCs w:val="28"/>
          <w:lang w:val="vi-VN"/>
        </w:rPr>
        <w:t>.</w:t>
      </w:r>
    </w:p>
    <w:p w14:paraId="77E3DF14">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Nhận xét tuyên dương</w:t>
      </w:r>
      <w:r>
        <w:rPr>
          <w:rFonts w:hint="default" w:ascii="Times New Roman" w:hAnsi="Times New Roman" w:cs="Times New Roman"/>
          <w:sz w:val="28"/>
          <w:szCs w:val="28"/>
          <w:lang w:val="vi-VN"/>
        </w:rPr>
        <w:t>.</w:t>
      </w:r>
    </w:p>
    <w:p w14:paraId="7BF2010A">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Kết</w:t>
      </w:r>
      <w:r>
        <w:rPr>
          <w:rFonts w:hint="default" w:ascii="Times New Roman" w:hAnsi="Times New Roman" w:cs="Times New Roman"/>
          <w:b/>
          <w:sz w:val="28"/>
          <w:szCs w:val="28"/>
          <w:lang w:val="vi-VN"/>
        </w:rPr>
        <w:t xml:space="preserve"> thúc h</w:t>
      </w:r>
      <w:r>
        <w:rPr>
          <w:rFonts w:hint="default" w:ascii="Times New Roman" w:hAnsi="Times New Roman" w:cs="Times New Roman"/>
          <w:b/>
          <w:sz w:val="28"/>
          <w:szCs w:val="28"/>
        </w:rPr>
        <w:t xml:space="preserve">oạt động: </w:t>
      </w:r>
    </w:p>
    <w:p w14:paraId="7B645C81">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Cho trẻ hát bài: cháu yêu cô ch</w:t>
      </w:r>
      <w:r>
        <w:rPr>
          <w:rFonts w:hint="default" w:ascii="Times New Roman" w:hAnsi="Times New Roman" w:cs="Times New Roman"/>
          <w:sz w:val="28"/>
          <w:szCs w:val="28"/>
          <w:lang w:val="vi-VN"/>
        </w:rPr>
        <w:t>ú</w:t>
      </w:r>
      <w:r>
        <w:rPr>
          <w:rFonts w:hint="default" w:ascii="Times New Roman" w:hAnsi="Times New Roman" w:cs="Times New Roman"/>
          <w:sz w:val="28"/>
          <w:szCs w:val="28"/>
        </w:rPr>
        <w:t xml:space="preserve"> công nhân.</w:t>
      </w:r>
    </w:p>
    <w:p w14:paraId="7385826B">
      <w:pPr>
        <w:ind w:left="720"/>
        <w:rPr>
          <w:rFonts w:hint="default" w:ascii="Times New Roman" w:hAnsi="Times New Roman" w:cs="Times New Roman"/>
          <w:b/>
          <w:sz w:val="28"/>
          <w:szCs w:val="28"/>
        </w:rPr>
      </w:pPr>
      <w:r>
        <w:rPr>
          <w:rFonts w:hint="default" w:ascii="Times New Roman" w:hAnsi="Times New Roman" w:cs="Times New Roman"/>
          <w:b/>
          <w:sz w:val="28"/>
          <w:szCs w:val="28"/>
        </w:rPr>
        <w:t xml:space="preserve">4. </w:t>
      </w:r>
      <w:r>
        <w:rPr>
          <w:rFonts w:hint="default" w:ascii="Times New Roman" w:hAnsi="Times New Roman" w:cs="Times New Roman"/>
          <w:b/>
          <w:sz w:val="28"/>
          <w:szCs w:val="28"/>
          <w:u w:val="single"/>
        </w:rPr>
        <w:t>Hoạt động góc</w:t>
      </w:r>
      <w:r>
        <w:rPr>
          <w:rFonts w:hint="default" w:ascii="Times New Roman" w:hAnsi="Times New Roman" w:cs="Times New Roman"/>
          <w:b/>
          <w:sz w:val="28"/>
          <w:szCs w:val="28"/>
        </w:rPr>
        <w:t>:</w:t>
      </w:r>
    </w:p>
    <w:p w14:paraId="06EFDF61">
      <w:pPr>
        <w:spacing w:before="40" w:after="40"/>
        <w:ind w:left="720"/>
        <w:jc w:val="both"/>
        <w:rPr>
          <w:rFonts w:hint="default" w:ascii="Times New Roman" w:hAnsi="Times New Roman" w:cs="Times New Roman"/>
          <w:sz w:val="28"/>
          <w:szCs w:val="28"/>
        </w:rPr>
      </w:pPr>
      <w:r>
        <w:rPr>
          <w:rFonts w:hint="default" w:cs="Times New Roman"/>
          <w:b/>
          <w:sz w:val="28"/>
          <w:szCs w:val="28"/>
          <w:lang w:val="vi-VN"/>
        </w:rPr>
        <w:t>*</w:t>
      </w:r>
      <w:r>
        <w:rPr>
          <w:rFonts w:hint="default" w:ascii="Times New Roman" w:hAnsi="Times New Roman" w:cs="Times New Roman"/>
          <w:b/>
          <w:sz w:val="28"/>
          <w:szCs w:val="28"/>
        </w:rPr>
        <w:t>Góc xây dựng: Xây dựng trường học.</w:t>
      </w:r>
    </w:p>
    <w:p w14:paraId="3B5945EF">
      <w:pPr>
        <w:spacing w:before="40" w:after="4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Yêu cầu: Trẻ biết dùng các viên gạch xây thành trường, hàng rào xung quanh, hoa, cây,…</w:t>
      </w:r>
    </w:p>
    <w:p w14:paraId="6ADCB66A">
      <w:pPr>
        <w:spacing w:before="40" w:after="40"/>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xây dựng, gạch, hàng rào, cây nhựa…</w:t>
      </w:r>
    </w:p>
    <w:p w14:paraId="304F037C">
      <w:pPr>
        <w:tabs>
          <w:tab w:val="left" w:pos="6840"/>
        </w:tabs>
        <w:ind w:left="720"/>
        <w:jc w:val="both"/>
        <w:rPr>
          <w:rFonts w:hint="default" w:ascii="Times New Roman" w:hAnsi="Times New Roman" w:cs="Times New Roman"/>
          <w:sz w:val="28"/>
          <w:szCs w:val="28"/>
        </w:rPr>
      </w:pPr>
      <w:r>
        <w:rPr>
          <w:rFonts w:hint="default" w:ascii="Times New Roman" w:hAnsi="Times New Roman" w:cs="Times New Roman"/>
          <w:sz w:val="28"/>
          <w:szCs w:val="28"/>
        </w:rPr>
        <w:t>+ Tiến hành: Trẻ vào góc chơi xây theo sự hướng dẫn của cô.</w:t>
      </w:r>
    </w:p>
    <w:p w14:paraId="1D59C7BB">
      <w:pPr>
        <w:ind w:left="720"/>
        <w:jc w:val="both"/>
        <w:rPr>
          <w:rFonts w:hint="default" w:ascii="Times New Roman" w:hAnsi="Times New Roman" w:cs="Times New Roman"/>
          <w:b/>
          <w:sz w:val="28"/>
          <w:szCs w:val="28"/>
        </w:rPr>
      </w:pPr>
      <w:r>
        <w:rPr>
          <w:rFonts w:hint="default" w:cs="Times New Roman"/>
          <w:b/>
          <w:sz w:val="28"/>
          <w:szCs w:val="28"/>
          <w:lang w:val="vi-VN"/>
        </w:rPr>
        <w:t>*</w:t>
      </w:r>
      <w:r>
        <w:rPr>
          <w:rFonts w:hint="default" w:ascii="Times New Roman" w:hAnsi="Times New Roman" w:cs="Times New Roman"/>
          <w:b/>
          <w:sz w:val="28"/>
          <w:szCs w:val="28"/>
        </w:rPr>
        <w:t xml:space="preserve">Góc phân vai: </w:t>
      </w:r>
      <w:r>
        <w:rPr>
          <w:rFonts w:hint="default" w:ascii="Times New Roman" w:hAnsi="Times New Roman" w:cs="Times New Roman"/>
          <w:sz w:val="28"/>
          <w:szCs w:val="28"/>
        </w:rPr>
        <w:t>Tạp hóa, chú công nhân, cô thợ dệt.</w:t>
      </w:r>
    </w:p>
    <w:p w14:paraId="185006A9">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Các loại đồ dùng, trang phục, đồ chơi trong góc.</w:t>
      </w:r>
    </w:p>
    <w:p w14:paraId="0318C54F">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Góc học tập: </w:t>
      </w:r>
      <w:r>
        <w:rPr>
          <w:rFonts w:hint="default" w:ascii="Times New Roman" w:hAnsi="Times New Roman" w:cs="Times New Roman"/>
          <w:sz w:val="28"/>
          <w:szCs w:val="28"/>
        </w:rPr>
        <w:t>Tô màu</w:t>
      </w:r>
      <w:r>
        <w:rPr>
          <w:rFonts w:hint="default" w:ascii="Times New Roman" w:hAnsi="Times New Roman" w:cs="Times New Roman"/>
          <w:sz w:val="28"/>
          <w:szCs w:val="28"/>
          <w:lang w:val="vi-VN"/>
        </w:rPr>
        <w:t xml:space="preserve"> tranh một số đồ dùng nghề xây dựng</w:t>
      </w:r>
      <w:r>
        <w:rPr>
          <w:rFonts w:hint="default" w:ascii="Times New Roman" w:hAnsi="Times New Roman" w:cs="Times New Roman"/>
          <w:sz w:val="28"/>
          <w:szCs w:val="28"/>
        </w:rPr>
        <w:t>.</w:t>
      </w:r>
    </w:p>
    <w:p w14:paraId="68561DCC">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Tranh mẫu</w:t>
      </w:r>
      <w:r>
        <w:rPr>
          <w:rFonts w:hint="default" w:ascii="Times New Roman" w:hAnsi="Times New Roman" w:cs="Times New Roman"/>
          <w:sz w:val="28"/>
          <w:szCs w:val="28"/>
          <w:lang w:val="vi-VN"/>
        </w:rPr>
        <w:t>, bút màu, bàn ghế.</w:t>
      </w:r>
    </w:p>
    <w:p w14:paraId="77710F87">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*Góc nghệ thuật: </w:t>
      </w:r>
      <w:r>
        <w:rPr>
          <w:rFonts w:hint="default" w:ascii="Times New Roman" w:hAnsi="Times New Roman" w:cs="Times New Roman"/>
          <w:sz w:val="28"/>
          <w:szCs w:val="28"/>
        </w:rPr>
        <w:t>Hát múa bài hát về chủ đề</w:t>
      </w:r>
      <w:r>
        <w:rPr>
          <w:rFonts w:hint="default" w:ascii="Times New Roman" w:hAnsi="Times New Roman" w:cs="Times New Roman"/>
          <w:sz w:val="28"/>
          <w:szCs w:val="28"/>
          <w:shd w:val="clear" w:color="auto" w:fill="FFFFFF"/>
        </w:rPr>
        <w:t>.</w:t>
      </w:r>
      <w:r>
        <w:rPr>
          <w:rFonts w:hint="default" w:ascii="Times New Roman" w:hAnsi="Times New Roman" w:cs="Times New Roman"/>
          <w:b/>
          <w:sz w:val="28"/>
          <w:szCs w:val="28"/>
          <w:shd w:val="clear" w:color="auto" w:fill="FFFFFF"/>
        </w:rPr>
        <w:t xml:space="preserve"> </w:t>
      </w:r>
    </w:p>
    <w:p w14:paraId="476DA601">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Dụng cụ âm nhạc, bài hát....</w:t>
      </w:r>
    </w:p>
    <w:p w14:paraId="4706FD68">
      <w:pPr>
        <w:ind w:left="720"/>
        <w:jc w:val="both"/>
        <w:rPr>
          <w:rFonts w:hint="default" w:ascii="Times New Roman" w:hAnsi="Times New Roman" w:cs="Times New Roman"/>
          <w:b/>
          <w:sz w:val="28"/>
          <w:szCs w:val="28"/>
        </w:rPr>
      </w:pPr>
      <w:r>
        <w:rPr>
          <w:rFonts w:hint="default" w:cs="Times New Roman"/>
          <w:b/>
          <w:sz w:val="28"/>
          <w:szCs w:val="28"/>
          <w:lang w:val="vi-VN"/>
        </w:rPr>
        <w:t>*</w:t>
      </w:r>
      <w:r>
        <w:rPr>
          <w:rFonts w:hint="default" w:ascii="Times New Roman" w:hAnsi="Times New Roman" w:cs="Times New Roman"/>
          <w:b/>
          <w:sz w:val="28"/>
          <w:szCs w:val="28"/>
          <w:lang w:val="vi-VN"/>
        </w:rPr>
        <w:t>Góc thiên nhiên</w:t>
      </w:r>
      <w:r>
        <w:rPr>
          <w:rFonts w:hint="default" w:ascii="Times New Roman" w:hAnsi="Times New Roman" w:cs="Times New Roman"/>
          <w:sz w:val="28"/>
          <w:szCs w:val="28"/>
          <w:lang w:val="vi-VN"/>
        </w:rPr>
        <w:t>: Chăm sóc cây xanh</w:t>
      </w:r>
      <w:r>
        <w:rPr>
          <w:rFonts w:hint="default" w:ascii="Times New Roman" w:hAnsi="Times New Roman" w:cs="Times New Roman"/>
          <w:bCs/>
          <w:sz w:val="28"/>
          <w:szCs w:val="28"/>
        </w:rPr>
        <w:t xml:space="preserve">. </w:t>
      </w:r>
    </w:p>
    <w:p w14:paraId="72344B21">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đồ chơi tưới cây.</w:t>
      </w:r>
    </w:p>
    <w:p w14:paraId="5B3334B6">
      <w:pPr>
        <w:tabs>
          <w:tab w:val="left" w:pos="4755"/>
        </w:tabs>
        <w:ind w:left="720"/>
        <w:rPr>
          <w:rFonts w:hint="default" w:ascii="Times New Roman" w:hAnsi="Times New Roman" w:cs="Times New Roman"/>
          <w:b/>
          <w:iCs/>
          <w:sz w:val="28"/>
          <w:szCs w:val="28"/>
          <w:lang w:val="pt-BR"/>
        </w:rPr>
      </w:pPr>
      <w:r>
        <w:rPr>
          <w:rFonts w:hint="default" w:ascii="Times New Roman" w:hAnsi="Times New Roman" w:cs="Times New Roman"/>
          <w:b/>
          <w:iCs/>
          <w:sz w:val="28"/>
          <w:szCs w:val="28"/>
          <w:lang w:val="pt-BR"/>
        </w:rPr>
        <w:t xml:space="preserve">5. </w:t>
      </w:r>
      <w:r>
        <w:rPr>
          <w:rFonts w:hint="default" w:ascii="Times New Roman" w:hAnsi="Times New Roman" w:cs="Times New Roman"/>
          <w:b/>
          <w:iCs/>
          <w:sz w:val="28"/>
          <w:szCs w:val="28"/>
          <w:u w:val="single"/>
          <w:lang w:val="pt-BR"/>
        </w:rPr>
        <w:t>Hoạt động ngoài trời</w:t>
      </w:r>
      <w:r>
        <w:rPr>
          <w:rFonts w:hint="default" w:ascii="Times New Roman" w:hAnsi="Times New Roman" w:cs="Times New Roman"/>
          <w:b/>
          <w:iCs/>
          <w:sz w:val="28"/>
          <w:szCs w:val="28"/>
          <w:lang w:val="pt-BR"/>
        </w:rPr>
        <w:t>:</w:t>
      </w:r>
    </w:p>
    <w:p w14:paraId="2F7C9CD8">
      <w:pPr>
        <w:ind w:firstLine="720"/>
        <w:rPr>
          <w:rFonts w:hint="default" w:ascii="Times New Roman" w:hAnsi="Times New Roman" w:cs="Times New Roman"/>
          <w:sz w:val="28"/>
          <w:szCs w:val="28"/>
          <w:lang w:val="vi-VN"/>
        </w:rPr>
      </w:pPr>
      <w:r>
        <w:rPr>
          <w:rFonts w:hint="default" w:ascii="Times New Roman" w:hAnsi="Times New Roman" w:cs="Times New Roman"/>
          <w:sz w:val="28"/>
          <w:szCs w:val="28"/>
        </w:rPr>
        <w:t>- Quan</w:t>
      </w:r>
      <w:r>
        <w:rPr>
          <w:rFonts w:hint="default" w:ascii="Times New Roman" w:hAnsi="Times New Roman" w:cs="Times New Roman"/>
          <w:sz w:val="28"/>
          <w:szCs w:val="28"/>
          <w:lang w:val="vi-VN"/>
        </w:rPr>
        <w:t xml:space="preserve"> sát thời tiết.</w:t>
      </w:r>
    </w:p>
    <w:p w14:paraId="23D989F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Trò chuyện về các sản phẩm của cô chú công nhân.</w:t>
      </w:r>
      <w:r>
        <w:rPr>
          <w:rFonts w:hint="default" w:ascii="Times New Roman" w:hAnsi="Times New Roman" w:cs="Times New Roman"/>
          <w:sz w:val="28"/>
          <w:szCs w:val="28"/>
        </w:rPr>
        <w:t xml:space="preserve"> </w:t>
      </w:r>
    </w:p>
    <w:p w14:paraId="419F7062">
      <w:pPr>
        <w:spacing w:before="40" w:after="40"/>
        <w:ind w:left="720"/>
        <w:jc w:val="both"/>
        <w:rPr>
          <w:rFonts w:hint="default" w:ascii="Times New Roman" w:hAnsi="Times New Roman" w:cs="Times New Roman"/>
          <w:b w:val="0"/>
          <w:bCs w:val="0"/>
          <w:lang w:val="vi-VN"/>
        </w:rPr>
      </w:pPr>
      <w:r>
        <w:rPr>
          <w:rFonts w:hint="default" w:ascii="Times New Roman" w:hAnsi="Times New Roman" w:cs="Times New Roman"/>
          <w:b w:val="0"/>
          <w:bCs w:val="0"/>
          <w:lang w:val="vi-VN"/>
        </w:rPr>
        <w:t>+ Mục đích-yêu cầu:</w:t>
      </w:r>
    </w:p>
    <w:p w14:paraId="35DEFF00">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Trẻ biết </w:t>
      </w:r>
      <w:r>
        <w:rPr>
          <w:rFonts w:hint="default" w:ascii="Times New Roman" w:hAnsi="Times New Roman" w:cs="Times New Roman"/>
          <w:sz w:val="28"/>
          <w:szCs w:val="28"/>
          <w:lang w:val="vi-VN"/>
        </w:rPr>
        <w:t>tên gọi các sản phẩm của chú công nhân làm ra.</w:t>
      </w:r>
      <w:r>
        <w:rPr>
          <w:rFonts w:hint="default" w:ascii="Times New Roman" w:hAnsi="Times New Roman" w:cs="Times New Roman"/>
          <w:sz w:val="28"/>
          <w:szCs w:val="28"/>
        </w:rPr>
        <w:t xml:space="preserve"> </w:t>
      </w:r>
    </w:p>
    <w:p w14:paraId="3C44A359">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Rèn khả năng quan sát, chú ý, ghi nhớ có chủ định.</w:t>
      </w:r>
    </w:p>
    <w:p w14:paraId="70EB0B05">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Giáo dục trẻ </w:t>
      </w:r>
      <w:r>
        <w:rPr>
          <w:rFonts w:hint="default" w:ascii="Times New Roman" w:hAnsi="Times New Roman" w:cs="Times New Roman"/>
          <w:lang w:val="vi-VN"/>
        </w:rPr>
        <w:t xml:space="preserve">giữ gìn, bảo vệ các sản phẩm </w:t>
      </w:r>
      <w:r>
        <w:rPr>
          <w:rFonts w:hint="default" w:ascii="Times New Roman" w:hAnsi="Times New Roman" w:cs="Times New Roman"/>
          <w:sz w:val="28"/>
          <w:szCs w:val="28"/>
          <w:lang w:val="vi-VN"/>
        </w:rPr>
        <w:t>của cô chú công nhân làm ra</w:t>
      </w:r>
      <w:r>
        <w:rPr>
          <w:rFonts w:hint="default" w:ascii="Times New Roman" w:hAnsi="Times New Roman" w:cs="Times New Roman"/>
        </w:rPr>
        <w:t>.</w:t>
      </w:r>
    </w:p>
    <w:p w14:paraId="6B8E06DE">
      <w:pPr>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TCVĐ: </w:t>
      </w:r>
      <w:r>
        <w:rPr>
          <w:rFonts w:hint="default" w:ascii="Times New Roman" w:hAnsi="Times New Roman" w:cs="Times New Roman"/>
          <w:sz w:val="28"/>
          <w:szCs w:val="28"/>
        </w:rPr>
        <w:t>Bánh xe quay.</w:t>
      </w:r>
    </w:p>
    <w:p w14:paraId="29B25CDD">
      <w:pPr>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Chơi dự do.</w:t>
      </w:r>
    </w:p>
    <w:p w14:paraId="42AA5973">
      <w:pPr>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6. </w:t>
      </w:r>
      <w:r>
        <w:rPr>
          <w:rFonts w:hint="default" w:ascii="Times New Roman" w:hAnsi="Times New Roman" w:cs="Times New Roman"/>
          <w:b/>
          <w:sz w:val="28"/>
          <w:szCs w:val="28"/>
          <w:u w:val="single"/>
        </w:rPr>
        <w:t>Hoạt động vệ sinh/ ăn/ ngủ:</w:t>
      </w:r>
    </w:p>
    <w:p w14:paraId="5B330DFB">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Giáo dục trẻ biết tự chăm sóc, vệ sinh  răng, mặt, rửa tay.</w:t>
      </w:r>
    </w:p>
    <w:p w14:paraId="44B8BA7F">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Rửa tay khi tay bẩn, sau khi đi vệ sinh .</w:t>
      </w:r>
    </w:p>
    <w:p w14:paraId="234AF64D">
      <w:pPr>
        <w:ind w:left="72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Ăn hết suất, không làm rơi vãi cơm, ngủ đúng thời gian qui đinh.</w:t>
      </w:r>
    </w:p>
    <w:p w14:paraId="5FE7328F">
      <w:pPr>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7. </w:t>
      </w:r>
      <w:r>
        <w:rPr>
          <w:rFonts w:hint="default" w:ascii="Times New Roman" w:hAnsi="Times New Roman" w:cs="Times New Roman"/>
          <w:b/>
          <w:sz w:val="28"/>
          <w:szCs w:val="28"/>
          <w:u w:val="single"/>
        </w:rPr>
        <w:t>Hoạt động chiều</w:t>
      </w:r>
      <w:r>
        <w:rPr>
          <w:rFonts w:hint="default" w:ascii="Times New Roman" w:hAnsi="Times New Roman" w:cs="Times New Roman"/>
          <w:b/>
          <w:sz w:val="28"/>
          <w:szCs w:val="28"/>
        </w:rPr>
        <w:t>:</w:t>
      </w:r>
    </w:p>
    <w:p w14:paraId="3CA64DD9">
      <w:pPr>
        <w:pStyle w:val="249"/>
        <w:ind w:left="720"/>
        <w:jc w:val="both"/>
        <w:rPr>
          <w:rFonts w:hint="default" w:ascii="Times New Roman" w:hAnsi="Times New Roman" w:cs="Times New Roman"/>
          <w:b/>
          <w:sz w:val="28"/>
          <w:szCs w:val="28"/>
        </w:rPr>
      </w:pPr>
      <w:r>
        <w:rPr>
          <w:rFonts w:hint="default" w:ascii="Times New Roman" w:hAnsi="Times New Roman" w:cs="Times New Roman"/>
          <w:sz w:val="28"/>
          <w:szCs w:val="28"/>
        </w:rPr>
        <w:t>- Luyện kỹ năng ngôn ngữ mạch lạc, nói trọn câu</w:t>
      </w:r>
      <w:r>
        <w:rPr>
          <w:rFonts w:hint="default" w:ascii="Times New Roman" w:hAnsi="Times New Roman" w:cs="Times New Roman"/>
          <w:b/>
          <w:sz w:val="28"/>
          <w:szCs w:val="28"/>
        </w:rPr>
        <w:t>.</w:t>
      </w:r>
      <w:r>
        <w:rPr>
          <w:rFonts w:hint="default" w:ascii="Times New Roman" w:hAnsi="Times New Roman" w:cs="Times New Roman"/>
          <w:sz w:val="28"/>
          <w:szCs w:val="28"/>
        </w:rPr>
        <w:t xml:space="preserve"> Kỹ năng đọc thuộc thơ.</w:t>
      </w:r>
    </w:p>
    <w:p w14:paraId="2FE23799">
      <w:pPr>
        <w:pStyle w:val="249"/>
        <w:ind w:left="72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Làm quen bài mới: </w:t>
      </w:r>
      <w:r>
        <w:rPr>
          <w:rFonts w:hint="default" w:ascii="Times New Roman" w:hAnsi="Times New Roman" w:cs="Times New Roman"/>
          <w:b/>
          <w:sz w:val="28"/>
          <w:szCs w:val="28"/>
        </w:rPr>
        <w:t>GDÂN: đề tài “Cháu yêu cô chú công nhân”</w:t>
      </w:r>
      <w:r>
        <w:rPr>
          <w:rFonts w:hint="default" w:ascii="Times New Roman" w:hAnsi="Times New Roman" w:cs="Times New Roman"/>
          <w:b/>
          <w:sz w:val="28"/>
          <w:szCs w:val="28"/>
          <w:lang w:val="vi-VN"/>
        </w:rPr>
        <w:t>.</w:t>
      </w:r>
    </w:p>
    <w:p w14:paraId="6B22FF5C">
      <w:pPr>
        <w:tabs>
          <w:tab w:val="left" w:pos="4755"/>
        </w:tabs>
        <w:ind w:left="720"/>
        <w:jc w:val="both"/>
        <w:rPr>
          <w:rFonts w:hint="default" w:ascii="Times New Roman" w:hAnsi="Times New Roman" w:cs="Times New Roman"/>
          <w:b/>
          <w:bCs/>
          <w:sz w:val="28"/>
          <w:szCs w:val="28"/>
        </w:rPr>
      </w:pPr>
      <w:r>
        <w:rPr>
          <w:rFonts w:hint="default" w:ascii="Times New Roman" w:hAnsi="Times New Roman" w:cs="Times New Roman"/>
          <w:b/>
          <w:bCs/>
          <w:sz w:val="28"/>
          <w:szCs w:val="28"/>
        </w:rPr>
        <w:t>Mục đích - yêu cầu:</w:t>
      </w:r>
    </w:p>
    <w:p w14:paraId="6CD8DB91">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t xml:space="preserve"> Trẻ biết tên bài hát, tác giả. Hiểu nội dung bài hát.</w:t>
      </w:r>
    </w:p>
    <w:p w14:paraId="501328BF">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t xml:space="preserve"> Rèn khả năng ghi nhớ, lắng nghe, phát triển tai nghe âm nhạc của trẻ</w:t>
      </w:r>
      <w:r>
        <w:rPr>
          <w:rFonts w:hint="default" w:ascii="Times New Roman" w:hAnsi="Times New Roman" w:cs="Times New Roman"/>
          <w:sz w:val="28"/>
          <w:szCs w:val="28"/>
          <w:lang w:val="vi-VN"/>
        </w:rPr>
        <w:t>.</w:t>
      </w:r>
    </w:p>
    <w:p w14:paraId="059D253B">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w:t>
      </w:r>
      <w:r>
        <w:rPr>
          <w:rFonts w:hint="default" w:ascii="Times New Roman" w:hAnsi="Times New Roman" w:cs="Times New Roman"/>
          <w:sz w:val="28"/>
          <w:szCs w:val="28"/>
        </w:rPr>
        <w:t xml:space="preserve"> Trẻ hứng thú tham gia vào hoạt động.</w:t>
      </w:r>
    </w:p>
    <w:p w14:paraId="735BC0B2">
      <w:pPr>
        <w:keepNext w:val="0"/>
        <w:keepLines w:val="0"/>
        <w:pageBreakBefore w:val="0"/>
        <w:kinsoku/>
        <w:wordWrap/>
        <w:overflowPunct/>
        <w:topLinePunct w:val="0"/>
        <w:bidi w:val="0"/>
        <w:snapToGrid/>
        <w:spacing w:after="0" w:line="240" w:lineRule="auto"/>
        <w:ind w:left="0" w:right="0" w:firstLine="720"/>
        <w:jc w:val="both"/>
        <w:textAlignment w:val="auto"/>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Tăng cường Tiếng việt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pt-BR"/>
          <w14:textFill>
            <w14:solidFill>
              <w14:schemeClr w14:val="tx1"/>
            </w14:solidFill>
          </w14:textFill>
        </w:rPr>
        <w:t>dệt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pt-BR"/>
          <w14:textFill>
            <w14:solidFill>
              <w14:schemeClr w14:val="tx1"/>
            </w14:solidFill>
          </w14:textFill>
        </w:rPr>
        <w:t>( t</w:t>
      </w:r>
      <w:r>
        <w:rPr>
          <w:rFonts w:hint="default" w:ascii="Times New Roman" w:hAnsi="Times New Roman" w:cs="Times New Roman"/>
          <w:i w:val="0"/>
          <w:iCs w:val="0"/>
          <w:color w:val="000000" w:themeColor="text1"/>
          <w:sz w:val="28"/>
          <w:szCs w:val="28"/>
          <w:lang w:val="vi-VN"/>
          <w14:textFill>
            <w14:solidFill>
              <w14:schemeClr w14:val="tx1"/>
            </w14:solidFill>
          </w14:textFill>
        </w:rPr>
        <w:t>a</w:t>
      </w:r>
      <w:r>
        <w:rPr>
          <w:rFonts w:hint="default" w:ascii="Times New Roman" w:hAnsi="Times New Roman" w:cs="Times New Roman"/>
          <w:i w:val="0"/>
          <w:iCs w:val="0"/>
          <w:color w:val="000000" w:themeColor="text1"/>
          <w:sz w:val="28"/>
          <w:szCs w:val="28"/>
          <w:lang w:val="pt-BR"/>
          <w14:textFill>
            <w14:solidFill>
              <w14:schemeClr w14:val="tx1"/>
            </w14:solidFill>
          </w14:textFill>
        </w:rPr>
        <w:t>anh)</w:t>
      </w:r>
      <w:r>
        <w:rPr>
          <w:rFonts w:hint="default" w:ascii="Times New Roman" w:hAnsi="Times New Roman" w:cs="Times New Roman"/>
          <w:i w:val="0"/>
          <w:iCs w:val="0"/>
          <w:color w:val="000000" w:themeColor="text1"/>
          <w:sz w:val="28"/>
          <w:szCs w:val="28"/>
          <w:lang w:val="vi-VN"/>
          <w14:textFill>
            <w14:solidFill>
              <w14:schemeClr w14:val="tx1"/>
            </w14:solidFill>
          </w14:textFill>
        </w:rPr>
        <w:t>, tự dệt{ taanh ha’đây}, xe chỉ {bhlí a’ngân}</w:t>
      </w:r>
    </w:p>
    <w:p w14:paraId="275BAD27">
      <w:pPr>
        <w:tabs>
          <w:tab w:val="left" w:pos="4755"/>
        </w:tabs>
        <w:ind w:left="720"/>
        <w:jc w:val="both"/>
        <w:rPr>
          <w:rFonts w:hint="default" w:ascii="Times New Roman" w:hAnsi="Times New Roman" w:cs="Times New Roman"/>
          <w:b/>
          <w:bCs/>
          <w:color w:val="000000"/>
          <w:sz w:val="28"/>
          <w:szCs w:val="28"/>
          <w:lang w:val="en-GB"/>
        </w:rPr>
      </w:pPr>
      <w:r>
        <w:rPr>
          <w:rFonts w:hint="default" w:ascii="Times New Roman" w:hAnsi="Times New Roman" w:cs="Times New Roman"/>
          <w:b/>
          <w:bCs/>
          <w:color w:val="000000"/>
          <w:sz w:val="28"/>
          <w:szCs w:val="28"/>
          <w:lang w:val="en-GB"/>
        </w:rPr>
        <w:t xml:space="preserve">8. </w:t>
      </w:r>
      <w:r>
        <w:rPr>
          <w:rFonts w:hint="default" w:ascii="Times New Roman" w:hAnsi="Times New Roman" w:cs="Times New Roman"/>
          <w:b/>
          <w:bCs/>
          <w:color w:val="000000"/>
          <w:sz w:val="28"/>
          <w:szCs w:val="28"/>
          <w:u w:val="single"/>
          <w:lang w:val="en-GB"/>
        </w:rPr>
        <w:t>Đánh giá hàng ngày</w:t>
      </w:r>
      <w:r>
        <w:rPr>
          <w:rFonts w:hint="default" w:ascii="Times New Roman" w:hAnsi="Times New Roman" w:cs="Times New Roman"/>
          <w:b/>
          <w:bCs/>
          <w:color w:val="000000"/>
          <w:sz w:val="28"/>
          <w:szCs w:val="28"/>
          <w:lang w:val="en-GB"/>
        </w:rPr>
        <w:t>:</w:t>
      </w:r>
    </w:p>
    <w:p w14:paraId="19FB2EAF">
      <w:pPr>
        <w:rPr>
          <w:rFonts w:hint="default" w:ascii="Times New Roman" w:hAnsi="Times New Roman" w:cs="Times New Roman"/>
          <w:lang w:val="vi-VN"/>
        </w:rPr>
      </w:pPr>
      <w:r>
        <w:rPr>
          <w:rFonts w:hint="default" w:ascii="Times New Roman" w:hAnsi="Times New Roman" w:cs="Times New Roman"/>
          <w:color w:val="000000"/>
          <w:lang w:val="vi-VN"/>
        </w:rPr>
        <w:t>............................................................................................................................................................................................................................................................................................................................................................................................................................................................................................................................................................................................................................................................................................................................................................................................................</w:t>
      </w:r>
      <w:r>
        <w:rPr>
          <w:rFonts w:hint="default" w:ascii="Times New Roman" w:hAnsi="Times New Roman" w:cs="Times New Roman"/>
          <w:lang w:val="vi-VN"/>
        </w:rPr>
        <w:t xml:space="preserve">    </w:t>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vi-VN"/>
        </w:rPr>
        <w:t>*************************************</w:t>
      </w:r>
    </w:p>
    <w:p w14:paraId="1C59DBE9">
      <w:pPr>
        <w:rPr>
          <w:rFonts w:hint="default" w:ascii="Times New Roman" w:hAnsi="Times New Roman" w:cs="Times New Roman"/>
          <w:lang w:val="pt-BR"/>
        </w:rPr>
      </w:pPr>
    </w:p>
    <w:p w14:paraId="70B00C0D">
      <w:pPr>
        <w:tabs>
          <w:tab w:val="left" w:pos="4755"/>
        </w:tabs>
        <w:jc w:val="center"/>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KẾ HOẠCH GIÁO DỤC NGÀY</w:t>
      </w:r>
    </w:p>
    <w:p w14:paraId="2CCB35FA">
      <w:pPr>
        <w:jc w:val="center"/>
        <w:rPr>
          <w:rFonts w:hint="default" w:ascii="Times New Roman" w:hAnsi="Times New Roman" w:cs="Times New Roman"/>
          <w:b/>
          <w:sz w:val="28"/>
          <w:szCs w:val="28"/>
        </w:rPr>
      </w:pPr>
      <w:r>
        <w:rPr>
          <w:rFonts w:hint="default" w:ascii="Times New Roman" w:hAnsi="Times New Roman" w:cs="Times New Roman"/>
          <w:b/>
          <w:sz w:val="28"/>
          <w:szCs w:val="28"/>
          <w:lang w:val="pt-BR"/>
        </w:rPr>
        <w:t>Chủ đề nhánh:</w:t>
      </w:r>
      <w:r>
        <w:rPr>
          <w:rFonts w:hint="default" w:ascii="Times New Roman" w:hAnsi="Times New Roman" w:cs="Times New Roman"/>
          <w:b/>
          <w:sz w:val="28"/>
          <w:szCs w:val="28"/>
        </w:rPr>
        <w:t xml:space="preserve"> Chú công nhân tài ba.</w:t>
      </w:r>
    </w:p>
    <w:p w14:paraId="0AE276FD">
      <w:pPr>
        <w:tabs>
          <w:tab w:val="left" w:pos="4755"/>
        </w:tabs>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Thứ tư</w:t>
      </w:r>
      <w:r>
        <w:rPr>
          <w:rFonts w:hint="default" w:cs="Times New Roman"/>
          <w:b/>
          <w:sz w:val="28"/>
          <w:szCs w:val="28"/>
          <w:lang w:val="vi-VN"/>
        </w:rPr>
        <w:t>,</w:t>
      </w:r>
      <w:r>
        <w:rPr>
          <w:rFonts w:hint="default" w:ascii="Times New Roman" w:hAnsi="Times New Roman" w:cs="Times New Roman"/>
          <w:b/>
          <w:sz w:val="28"/>
          <w:szCs w:val="28"/>
          <w:lang w:val="pt-BR"/>
        </w:rPr>
        <w:t xml:space="preserve"> ngày </w:t>
      </w:r>
      <w:r>
        <w:rPr>
          <w:rFonts w:hint="default" w:cs="Times New Roman"/>
          <w:b/>
          <w:sz w:val="28"/>
          <w:szCs w:val="28"/>
          <w:lang w:val="vi-VN"/>
        </w:rPr>
        <w:t>25</w:t>
      </w:r>
      <w:r>
        <w:rPr>
          <w:rFonts w:hint="default" w:ascii="Times New Roman" w:hAnsi="Times New Roman" w:cs="Times New Roman"/>
          <w:b/>
          <w:sz w:val="28"/>
          <w:szCs w:val="28"/>
          <w:lang w:val="pt-BR"/>
        </w:rPr>
        <w:t xml:space="preserve"> tháng 12 năm 202</w:t>
      </w:r>
      <w:r>
        <w:rPr>
          <w:rFonts w:hint="default" w:cs="Times New Roman"/>
          <w:b/>
          <w:sz w:val="28"/>
          <w:szCs w:val="28"/>
          <w:lang w:val="vi-VN"/>
        </w:rPr>
        <w:t>4</w:t>
      </w:r>
    </w:p>
    <w:p w14:paraId="2CFB801C">
      <w:pPr>
        <w:numPr>
          <w:ilvl w:val="0"/>
          <w:numId w:val="16"/>
        </w:numPr>
        <w:ind w:firstLine="720"/>
        <w:rPr>
          <w:rFonts w:hint="default" w:ascii="Times New Roman" w:hAnsi="Times New Roman" w:cs="Times New Roman"/>
          <w:b/>
          <w:bCs/>
          <w:sz w:val="28"/>
          <w:szCs w:val="28"/>
        </w:rPr>
      </w:pPr>
      <w:r>
        <w:rPr>
          <w:rFonts w:hint="default" w:ascii="Times New Roman" w:hAnsi="Times New Roman" w:cs="Times New Roman"/>
          <w:b/>
          <w:bCs/>
          <w:sz w:val="28"/>
          <w:szCs w:val="28"/>
          <w:u w:val="single"/>
        </w:rPr>
        <w:t>Đón trẻ</w:t>
      </w:r>
      <w:r>
        <w:rPr>
          <w:rFonts w:hint="default" w:ascii="Times New Roman" w:hAnsi="Times New Roman" w:cs="Times New Roman"/>
          <w:b/>
          <w:bCs/>
          <w:sz w:val="28"/>
          <w:szCs w:val="28"/>
        </w:rPr>
        <w:t>:</w:t>
      </w:r>
    </w:p>
    <w:p w14:paraId="65DECF8E">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vui vẻ, ân cần khi đón trẻ</w:t>
      </w:r>
      <w:r>
        <w:rPr>
          <w:rFonts w:hint="default" w:ascii="Times New Roman" w:hAnsi="Times New Roman" w:cs="Times New Roman"/>
          <w:sz w:val="28"/>
          <w:szCs w:val="28"/>
          <w:lang w:val="vi-VN"/>
        </w:rPr>
        <w:t>nhắc trẻ cất đồ dùng đúng nơi quy định, nhắc trẻ chào bố mẹ, chào cô giáo.</w:t>
      </w:r>
    </w:p>
    <w:p w14:paraId="2FCD5AF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Trò chuyện với trẻ về nghề xây dựng.</w:t>
      </w:r>
    </w:p>
    <w:p w14:paraId="7FEB4B5E">
      <w:pPr>
        <w:pStyle w:val="249"/>
        <w:ind w:left="720"/>
        <w:jc w:val="both"/>
        <w:rPr>
          <w:rFonts w:hint="default" w:ascii="Times New Roman" w:hAnsi="Times New Roman" w:cs="Times New Roman"/>
          <w:b/>
          <w:bCs/>
          <w:sz w:val="28"/>
          <w:szCs w:val="28"/>
        </w:rPr>
      </w:pPr>
      <w:r>
        <w:rPr>
          <w:rFonts w:hint="default" w:ascii="Times New Roman" w:hAnsi="Times New Roman" w:cs="Times New Roman"/>
          <w:sz w:val="28"/>
          <w:szCs w:val="28"/>
          <w:lang w:val="pt-BR"/>
        </w:rPr>
        <w:t>- Xem video về một số bài hát về chủ đề nghề nghiệp</w:t>
      </w:r>
      <w:r>
        <w:rPr>
          <w:rFonts w:hint="default" w:ascii="Times New Roman" w:hAnsi="Times New Roman" w:cs="Times New Roman"/>
          <w:bCs/>
          <w:sz w:val="28"/>
          <w:szCs w:val="28"/>
        </w:rPr>
        <w:t>.</w:t>
      </w:r>
    </w:p>
    <w:p w14:paraId="00B747CB">
      <w:pPr>
        <w:pStyle w:val="249"/>
        <w:numPr>
          <w:ilvl w:val="0"/>
          <w:numId w:val="16"/>
        </w:numPr>
        <w:ind w:left="0" w:leftChars="0" w:firstLine="72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u w:val="single"/>
        </w:rPr>
        <w:t>Thể dục sáng</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Tập với bài hát </w:t>
      </w:r>
      <w:r>
        <w:rPr>
          <w:rFonts w:hint="default" w:ascii="Times New Roman" w:hAnsi="Times New Roman" w:cs="Times New Roman"/>
          <w:bCs/>
          <w:iCs/>
          <w:sz w:val="28"/>
          <w:szCs w:val="28"/>
          <w:lang w:val="pt-BR"/>
        </w:rPr>
        <w:t>“Cháu</w:t>
      </w:r>
      <w:r>
        <w:rPr>
          <w:rFonts w:hint="default" w:ascii="Times New Roman" w:hAnsi="Times New Roman" w:cs="Times New Roman"/>
          <w:bCs/>
          <w:iCs/>
          <w:sz w:val="28"/>
          <w:szCs w:val="28"/>
          <w:lang w:val="vi-VN"/>
        </w:rPr>
        <w:t xml:space="preserve"> yêu cô chú công nhân</w:t>
      </w:r>
      <w:r>
        <w:rPr>
          <w:rFonts w:hint="default" w:ascii="Times New Roman" w:hAnsi="Times New Roman" w:cs="Times New Roman"/>
          <w:bCs/>
          <w:iCs/>
          <w:sz w:val="28"/>
          <w:szCs w:val="28"/>
          <w:lang w:val="pt-BR"/>
        </w:rPr>
        <w:t>”.</w:t>
      </w:r>
    </w:p>
    <w:p w14:paraId="2E4CB7E4">
      <w:pPr>
        <w:pStyle w:val="249"/>
        <w:ind w:left="72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3. </w:t>
      </w:r>
      <w:r>
        <w:rPr>
          <w:rFonts w:hint="default" w:ascii="Times New Roman" w:hAnsi="Times New Roman" w:cs="Times New Roman"/>
          <w:b/>
          <w:bCs/>
          <w:sz w:val="28"/>
          <w:szCs w:val="28"/>
          <w:u w:val="single"/>
        </w:rPr>
        <w:t>Hoạt động học</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sz w:val="28"/>
          <w:szCs w:val="28"/>
        </w:rPr>
        <w:t xml:space="preserve">THỂ DỤC </w:t>
      </w:r>
    </w:p>
    <w:p w14:paraId="50376152">
      <w:pPr>
        <w:ind w:firstLine="3363" w:firstLineChars="1200"/>
        <w:rPr>
          <w:rFonts w:hint="default" w:ascii="Times New Roman" w:hAnsi="Times New Roman" w:cs="Times New Roman"/>
          <w:b/>
          <w:sz w:val="28"/>
          <w:szCs w:val="28"/>
          <w:lang w:val="vi-VN"/>
        </w:rPr>
      </w:pPr>
      <w:r>
        <w:rPr>
          <w:rFonts w:hint="default" w:ascii="Times New Roman" w:hAnsi="Times New Roman" w:cs="Times New Roman"/>
          <w:b/>
          <w:sz w:val="28"/>
          <w:szCs w:val="28"/>
          <w:u w:val="single"/>
        </w:rPr>
        <w:t>Đề tài</w:t>
      </w:r>
      <w:r>
        <w:rPr>
          <w:rFonts w:hint="default" w:ascii="Times New Roman" w:hAnsi="Times New Roman" w:cs="Times New Roman"/>
          <w:b/>
          <w:sz w:val="28"/>
          <w:szCs w:val="28"/>
        </w:rPr>
        <w:t xml:space="preserve">: </w:t>
      </w:r>
      <w:r>
        <w:rPr>
          <w:rFonts w:hint="default" w:cs="Times New Roman"/>
          <w:b/>
          <w:sz w:val="28"/>
          <w:szCs w:val="28"/>
          <w:lang w:val="vi-VN"/>
        </w:rPr>
        <w:t xml:space="preserve">  </w:t>
      </w:r>
      <w:r>
        <w:rPr>
          <w:rFonts w:hint="default" w:ascii="Times New Roman" w:hAnsi="Times New Roman" w:cs="Times New Roman"/>
          <w:b/>
          <w:sz w:val="28"/>
          <w:szCs w:val="28"/>
        </w:rPr>
        <w:t>Ném xa bằng 1 tay</w:t>
      </w:r>
      <w:r>
        <w:rPr>
          <w:rFonts w:hint="default" w:ascii="Times New Roman" w:hAnsi="Times New Roman" w:cs="Times New Roman"/>
          <w:b/>
          <w:sz w:val="28"/>
          <w:szCs w:val="28"/>
          <w:lang w:val="vi-VN"/>
        </w:rPr>
        <w:t>.</w:t>
      </w:r>
    </w:p>
    <w:p w14:paraId="00A7FC42">
      <w:pPr>
        <w:ind w:left="720" w:firstLine="720"/>
        <w:rPr>
          <w:rFonts w:hint="default" w:ascii="Times New Roman" w:hAnsi="Times New Roman" w:cs="Times New Roman"/>
          <w:b/>
          <w:sz w:val="28"/>
          <w:szCs w:val="28"/>
          <w:lang w:val="vi-VN"/>
        </w:rPr>
      </w:pPr>
    </w:p>
    <w:p w14:paraId="779D692B">
      <w:pPr>
        <w:widowControl w:val="0"/>
        <w:numPr>
          <w:ilvl w:val="0"/>
          <w:numId w:val="17"/>
        </w:numPr>
        <w:suppressAutoHyphens/>
        <w:ind w:left="720" w:right="851"/>
        <w:jc w:val="both"/>
        <w:rPr>
          <w:rFonts w:hint="default" w:ascii="Times New Roman" w:hAnsi="Times New Roman" w:cs="Times New Roman"/>
          <w:b/>
          <w:sz w:val="28"/>
          <w:szCs w:val="28"/>
          <w:lang w:val="pt-BR"/>
        </w:rPr>
      </w:pPr>
      <w:r>
        <w:rPr>
          <w:rFonts w:hint="default" w:ascii="Times New Roman" w:hAnsi="Times New Roman" w:cs="Times New Roman"/>
          <w:b/>
          <w:sz w:val="28"/>
          <w:szCs w:val="28"/>
          <w:u w:val="single"/>
          <w:lang w:val="vi-VN"/>
        </w:rPr>
        <w:t xml:space="preserve">Mục đích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vi-VN"/>
        </w:rPr>
        <w:t>yêu cầu</w:t>
      </w:r>
      <w:r>
        <w:rPr>
          <w:rFonts w:hint="default" w:ascii="Times New Roman" w:hAnsi="Times New Roman" w:cs="Times New Roman"/>
          <w:b/>
          <w:sz w:val="28"/>
          <w:szCs w:val="28"/>
          <w:lang w:val="pt-BR"/>
        </w:rPr>
        <w:t>:</w:t>
      </w:r>
    </w:p>
    <w:p w14:paraId="6CD8836A">
      <w:pPr>
        <w:pStyle w:val="249"/>
        <w:ind w:left="720"/>
        <w:jc w:val="both"/>
        <w:rPr>
          <w:rFonts w:hint="default" w:ascii="Times New Roman" w:hAnsi="Times New Roman" w:cs="Times New Roman"/>
          <w:color w:val="333333"/>
          <w:sz w:val="28"/>
          <w:szCs w:val="28"/>
          <w:lang w:eastAsia="vi-VN"/>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pt-BR"/>
        </w:rPr>
        <w:t>Kiến thức</w:t>
      </w:r>
      <w:r>
        <w:rPr>
          <w:rFonts w:hint="default" w:ascii="Times New Roman" w:hAnsi="Times New Roman" w:cs="Times New Roman"/>
          <w:sz w:val="28"/>
          <w:szCs w:val="28"/>
          <w:lang w:val="pt-BR"/>
        </w:rPr>
        <w:t>:</w:t>
      </w:r>
      <w:r>
        <w:rPr>
          <w:rFonts w:hint="default" w:ascii="Times New Roman" w:hAnsi="Times New Roman" w:cs="Times New Roman"/>
          <w:sz w:val="28"/>
          <w:szCs w:val="28"/>
          <w:shd w:val="clear" w:color="auto" w:fill="FFFFFF"/>
          <w:lang w:val="vi-VN" w:eastAsia="vi-VN"/>
        </w:rPr>
        <w:t> Trẻ biết vận động “</w:t>
      </w:r>
      <w:r>
        <w:rPr>
          <w:rFonts w:hint="default" w:ascii="Times New Roman" w:hAnsi="Times New Roman" w:cs="Times New Roman"/>
          <w:sz w:val="28"/>
          <w:szCs w:val="28"/>
          <w:shd w:val="clear" w:color="auto" w:fill="FFFFFF"/>
          <w:lang w:eastAsia="vi-VN"/>
        </w:rPr>
        <w:t>Ném xa bằng 1 tay</w:t>
      </w:r>
      <w:r>
        <w:rPr>
          <w:rFonts w:hint="default" w:ascii="Times New Roman" w:hAnsi="Times New Roman" w:cs="Times New Roman"/>
          <w:sz w:val="28"/>
          <w:szCs w:val="28"/>
          <w:shd w:val="clear" w:color="auto" w:fill="FFFFFF"/>
          <w:lang w:val="vi-VN" w:eastAsia="vi-VN"/>
        </w:rPr>
        <w:t>”</w:t>
      </w:r>
      <w:r>
        <w:rPr>
          <w:rFonts w:hint="default" w:ascii="Times New Roman" w:hAnsi="Times New Roman" w:cs="Times New Roman"/>
          <w:sz w:val="28"/>
          <w:szCs w:val="28"/>
          <w:shd w:val="clear" w:color="auto" w:fill="FFFFFF"/>
          <w:lang w:eastAsia="vi-VN"/>
        </w:rPr>
        <w:t>.</w:t>
      </w:r>
    </w:p>
    <w:p w14:paraId="49366FD2">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Trẻ biết ném xa bằng một tay là dùng sức của tay và vai để ném vật ném đi xa ở điểm tay đưa cao nhất</w:t>
      </w:r>
    </w:p>
    <w:p w14:paraId="09F3C114">
      <w:pPr>
        <w:pStyle w:val="249"/>
        <w:ind w:firstLine="720"/>
        <w:jc w:val="both"/>
        <w:rPr>
          <w:rFonts w:hint="default" w:ascii="Times New Roman" w:hAnsi="Times New Roman" w:cs="Times New Roman"/>
          <w:color w:val="333333"/>
          <w:sz w:val="28"/>
          <w:szCs w:val="28"/>
          <w:lang w:eastAsia="vi-VN"/>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pt-BR"/>
        </w:rPr>
        <w:t>Kỹ năng</w:t>
      </w:r>
      <w:r>
        <w:rPr>
          <w:rFonts w:hint="default" w:ascii="Times New Roman" w:hAnsi="Times New Roman" w:cs="Times New Roman"/>
          <w:sz w:val="28"/>
          <w:szCs w:val="28"/>
          <w:lang w:val="pt-BR"/>
        </w:rPr>
        <w:t>:</w:t>
      </w:r>
      <w:r>
        <w:rPr>
          <w:rFonts w:hint="default" w:ascii="Times New Roman" w:hAnsi="Times New Roman" w:cs="Times New Roman"/>
          <w:color w:val="333333"/>
          <w:sz w:val="28"/>
          <w:szCs w:val="28"/>
          <w:lang w:val="vi-VN" w:eastAsia="vi-VN"/>
        </w:rPr>
        <w:t xml:space="preserve"> Rèn khả năng ghi nhớ có chủ đích ở trẻ</w:t>
      </w:r>
      <w:r>
        <w:rPr>
          <w:rFonts w:hint="default" w:ascii="Times New Roman" w:hAnsi="Times New Roman" w:cs="Times New Roman"/>
          <w:color w:val="333333"/>
          <w:sz w:val="28"/>
          <w:szCs w:val="28"/>
          <w:lang w:eastAsia="vi-VN"/>
        </w:rPr>
        <w:t>.</w:t>
      </w:r>
      <w:r>
        <w:rPr>
          <w:rFonts w:hint="default" w:ascii="Times New Roman" w:hAnsi="Times New Roman" w:cs="Times New Roman"/>
          <w:sz w:val="28"/>
          <w:szCs w:val="28"/>
          <w:lang w:val="vi-VN" w:eastAsia="vi-VN"/>
        </w:rPr>
        <w:t xml:space="preserve"> Có phản xạ nhanh,</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vi-VN" w:eastAsia="vi-VN"/>
        </w:rPr>
        <w:t>chạy nhanh khi chơi trò chơi.</w:t>
      </w:r>
    </w:p>
    <w:p w14:paraId="6742DB47">
      <w:pPr>
        <w:pStyle w:val="249"/>
        <w:ind w:left="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vi-VN" w:eastAsia="vi-VN"/>
        </w:rPr>
        <w:t>- Có kỹ năng phối hợp tốt với bạn khi chơi trò chơi</w:t>
      </w:r>
      <w:r>
        <w:rPr>
          <w:rFonts w:hint="default" w:ascii="Times New Roman" w:hAnsi="Times New Roman" w:cs="Times New Roman"/>
          <w:sz w:val="28"/>
          <w:szCs w:val="28"/>
          <w:lang w:eastAsia="vi-VN"/>
        </w:rPr>
        <w:t>.</w:t>
      </w:r>
    </w:p>
    <w:p w14:paraId="0AE329C8">
      <w:pPr>
        <w:pStyle w:val="249"/>
        <w:ind w:firstLine="720"/>
        <w:jc w:val="both"/>
        <w:rPr>
          <w:rFonts w:hint="default" w:ascii="Times New Roman" w:hAnsi="Times New Roman" w:cs="Times New Roman"/>
          <w:color w:val="333333"/>
          <w:sz w:val="28"/>
          <w:szCs w:val="28"/>
          <w:lang w:eastAsia="vi-VN"/>
        </w:rPr>
      </w:pPr>
      <w:r>
        <w:rPr>
          <w:rFonts w:hint="default" w:ascii="Times New Roman" w:hAnsi="Times New Roman" w:cs="Times New Roman"/>
          <w:b/>
          <w:bCs/>
          <w:sz w:val="28"/>
          <w:szCs w:val="28"/>
          <w:lang w:val="pt-BR"/>
        </w:rPr>
        <w:t>+</w:t>
      </w:r>
      <w:r>
        <w:rPr>
          <w:rFonts w:hint="default" w:ascii="Times New Roman" w:hAnsi="Times New Roman" w:cs="Times New Roman"/>
          <w:b/>
          <w:bCs/>
          <w:sz w:val="28"/>
          <w:szCs w:val="28"/>
        </w:rPr>
        <w:t xml:space="preserve"> Giáo</w:t>
      </w:r>
      <w:r>
        <w:rPr>
          <w:rFonts w:hint="default" w:ascii="Times New Roman" w:hAnsi="Times New Roman" w:cs="Times New Roman"/>
          <w:b/>
          <w:bCs/>
          <w:sz w:val="28"/>
          <w:szCs w:val="28"/>
          <w:lang w:val="vi-VN"/>
        </w:rPr>
        <w:t xml:space="preserve"> dục:</w:t>
      </w:r>
      <w:r>
        <w:rPr>
          <w:rFonts w:hint="default" w:ascii="Times New Roman" w:hAnsi="Times New Roman" w:cs="Times New Roman"/>
          <w:color w:val="333333"/>
          <w:sz w:val="28"/>
          <w:szCs w:val="28"/>
          <w:lang w:val="vi-VN" w:eastAsia="vi-VN"/>
        </w:rPr>
        <w:t xml:space="preserve"> Giáo dục trẻ tập thể dục hàng ngày để có cơ thể khỏe mạnh</w:t>
      </w:r>
      <w:r>
        <w:rPr>
          <w:rFonts w:hint="default" w:ascii="Times New Roman" w:hAnsi="Times New Roman" w:cs="Times New Roman"/>
          <w:color w:val="333333"/>
          <w:sz w:val="28"/>
          <w:szCs w:val="28"/>
          <w:lang w:eastAsia="vi-VN"/>
        </w:rPr>
        <w:t>.</w:t>
      </w:r>
    </w:p>
    <w:p w14:paraId="4ECB5ABC">
      <w:pPr>
        <w:pStyle w:val="249"/>
        <w:ind w:firstLine="720" w:firstLineChars="0"/>
        <w:jc w:val="both"/>
        <w:rPr>
          <w:rFonts w:hint="default" w:ascii="Times New Roman" w:hAnsi="Times New Roman" w:cs="Times New Roman"/>
          <w:color w:val="333333"/>
          <w:sz w:val="28"/>
          <w:szCs w:val="28"/>
          <w:lang w:eastAsia="vi-VN"/>
        </w:rPr>
      </w:pPr>
      <w:r>
        <w:rPr>
          <w:rFonts w:hint="default" w:ascii="Times New Roman" w:hAnsi="Times New Roman" w:cs="Times New Roman"/>
          <w:color w:val="333333"/>
          <w:sz w:val="28"/>
          <w:szCs w:val="28"/>
          <w:lang w:val="vi-VN" w:eastAsia="vi-VN"/>
        </w:rPr>
        <w:t xml:space="preserve">- </w:t>
      </w:r>
      <w:r>
        <w:rPr>
          <w:rFonts w:hint="default" w:ascii="Times New Roman" w:hAnsi="Times New Roman" w:cs="Times New Roman"/>
          <w:color w:val="333333"/>
          <w:sz w:val="28"/>
          <w:szCs w:val="28"/>
          <w:lang w:val="en-US" w:eastAsia="vi-VN"/>
        </w:rPr>
        <w:t>Trẻ h</w:t>
      </w:r>
      <w:r>
        <w:rPr>
          <w:rFonts w:hint="default" w:ascii="Times New Roman" w:hAnsi="Times New Roman" w:cs="Times New Roman"/>
          <w:color w:val="333333"/>
          <w:sz w:val="28"/>
          <w:szCs w:val="28"/>
          <w:lang w:val="vi-VN" w:eastAsia="vi-VN"/>
        </w:rPr>
        <w:t>ứng thú tham gia hoạt động</w:t>
      </w:r>
      <w:r>
        <w:rPr>
          <w:rFonts w:hint="default" w:ascii="Times New Roman" w:hAnsi="Times New Roman" w:cs="Times New Roman"/>
          <w:color w:val="333333"/>
          <w:sz w:val="28"/>
          <w:szCs w:val="28"/>
          <w:lang w:val="en-US" w:eastAsia="vi-VN"/>
        </w:rPr>
        <w:t xml:space="preserve">, </w:t>
      </w:r>
      <w:r>
        <w:rPr>
          <w:rFonts w:hint="default" w:ascii="Times New Roman" w:hAnsi="Times New Roman" w:cs="Times New Roman"/>
          <w:sz w:val="28"/>
          <w:szCs w:val="28"/>
          <w:shd w:val="clear" w:color="auto" w:fill="FFFFFF"/>
          <w:lang w:val="vi-VN"/>
        </w:rPr>
        <w:t>được trải nghiệm và bảo vệ trong quá trình hoạt động.</w:t>
      </w:r>
    </w:p>
    <w:p w14:paraId="2A49F98A">
      <w:pPr>
        <w:widowControl w:val="0"/>
        <w:numPr>
          <w:ilvl w:val="0"/>
          <w:numId w:val="17"/>
        </w:numPr>
        <w:suppressAutoHyphens/>
        <w:ind w:left="720" w:leftChars="0" w:right="851" w:firstLine="0" w:firstLineChars="0"/>
        <w:jc w:val="both"/>
        <w:rPr>
          <w:rFonts w:hint="default" w:ascii="Times New Roman" w:hAnsi="Times New Roman" w:cs="Times New Roman"/>
          <w:sz w:val="28"/>
          <w:szCs w:val="28"/>
          <w:lang w:val="pt-BR"/>
        </w:rPr>
      </w:pPr>
      <w:r>
        <w:rPr>
          <w:rFonts w:hint="default" w:ascii="Times New Roman" w:hAnsi="Times New Roman" w:cs="Times New Roman"/>
          <w:b/>
          <w:sz w:val="28"/>
          <w:szCs w:val="28"/>
          <w:u w:val="single"/>
          <w:lang w:val="pt-BR"/>
        </w:rPr>
        <w:t>Chuẩn b</w:t>
      </w:r>
      <w:r>
        <w:rPr>
          <w:rFonts w:hint="default" w:ascii="Times New Roman" w:hAnsi="Times New Roman" w:cs="Times New Roman"/>
          <w:b/>
          <w:sz w:val="28"/>
          <w:szCs w:val="28"/>
          <w:lang w:val="pt-BR"/>
        </w:rPr>
        <w:t>ị:</w:t>
      </w:r>
    </w:p>
    <w:p w14:paraId="72F6E9A3">
      <w:pPr>
        <w:ind w:left="720" w:right="851"/>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pt-BR"/>
        </w:rPr>
        <w:t>Không gian tổ chức:</w:t>
      </w:r>
      <w:r>
        <w:rPr>
          <w:rFonts w:hint="default" w:ascii="Times New Roman" w:hAnsi="Times New Roman" w:cs="Times New Roman"/>
          <w:sz w:val="28"/>
          <w:szCs w:val="28"/>
          <w:lang w:val="pt-BR"/>
        </w:rPr>
        <w:t xml:space="preserve"> Sàn trường thoáng mát, bằng phẳng.</w:t>
      </w:r>
    </w:p>
    <w:p w14:paraId="056E0F80">
      <w:pPr>
        <w:ind w:left="720" w:right="851"/>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pt-BR"/>
        </w:rPr>
        <w:t>Đồ dùng:</w:t>
      </w:r>
      <w:r>
        <w:rPr>
          <w:rFonts w:hint="default" w:ascii="Times New Roman" w:hAnsi="Times New Roman" w:cs="Times New Roman"/>
          <w:sz w:val="28"/>
          <w:szCs w:val="28"/>
          <w:lang w:val="pt-BR"/>
        </w:rPr>
        <w:t xml:space="preserve"> Vạch kẻ. Trò chơi.</w:t>
      </w:r>
    </w:p>
    <w:p w14:paraId="6A554996">
      <w:pPr>
        <w:numPr>
          <w:ilvl w:val="0"/>
          <w:numId w:val="17"/>
        </w:numPr>
        <w:ind w:left="720" w:leftChars="0" w:right="851" w:firstLine="0" w:firstLineChars="0"/>
        <w:jc w:val="both"/>
        <w:rPr>
          <w:rFonts w:hint="default" w:ascii="Times New Roman" w:hAnsi="Times New Roman" w:cs="Times New Roman"/>
          <w:b/>
          <w:sz w:val="28"/>
          <w:szCs w:val="28"/>
          <w:lang w:val="pt-BR"/>
        </w:rPr>
      </w:pPr>
      <w:r>
        <w:rPr>
          <w:rFonts w:hint="default" w:ascii="Times New Roman" w:hAnsi="Times New Roman" w:cs="Times New Roman"/>
          <w:b/>
          <w:sz w:val="28"/>
          <w:szCs w:val="28"/>
          <w:u w:val="single"/>
          <w:lang w:val="pt-BR"/>
        </w:rPr>
        <w:t>Tiến hành hoạt động</w:t>
      </w:r>
      <w:r>
        <w:rPr>
          <w:rFonts w:hint="default" w:ascii="Times New Roman" w:hAnsi="Times New Roman" w:cs="Times New Roman"/>
          <w:b/>
          <w:sz w:val="28"/>
          <w:szCs w:val="28"/>
          <w:lang w:val="pt-BR"/>
        </w:rPr>
        <w:t>:</w:t>
      </w:r>
    </w:p>
    <w:p w14:paraId="64F4E026">
      <w:pPr>
        <w:tabs>
          <w:tab w:val="left" w:pos="9270"/>
        </w:tabs>
        <w:ind w:left="720" w:right="851"/>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Khởi động: </w:t>
      </w:r>
    </w:p>
    <w:p w14:paraId="60F995A9">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Cho trẻ đi vòng tròn làm một đoàn tàu kết hợp với đi kiểng chân, chạy chậm, chạy nhanh, đi thường.. theo bài hát: “ Mời anh lên tàu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Đứng thành hàng tập bài tập phát triển chung.</w:t>
      </w:r>
    </w:p>
    <w:p w14:paraId="7C2BFA4C">
      <w:pPr>
        <w:tabs>
          <w:tab w:val="left" w:pos="8280"/>
          <w:tab w:val="left" w:pos="9270"/>
        </w:tabs>
        <w:ind w:left="720" w:right="851"/>
        <w:jc w:val="both"/>
        <w:rPr>
          <w:rFonts w:hint="default" w:ascii="Times New Roman" w:hAnsi="Times New Roman" w:cs="Times New Roman"/>
          <w:sz w:val="28"/>
          <w:szCs w:val="28"/>
          <w:lang w:val="vi-VN"/>
        </w:rPr>
      </w:pPr>
      <w:r>
        <w:rPr>
          <w:rFonts w:hint="default" w:ascii="Times New Roman" w:hAnsi="Times New Roman" w:cs="Times New Roman"/>
          <w:b/>
          <w:sz w:val="28"/>
          <w:szCs w:val="28"/>
        </w:rPr>
        <w:t>* Trọng động:</w:t>
      </w:r>
    </w:p>
    <w:p w14:paraId="37F77EAC">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Bài tập phát triển chung: tập theo bài hát: “Cháu yêu cô chú công nhân”.</w:t>
      </w:r>
    </w:p>
    <w:p w14:paraId="2CC35D2F">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=&gt; Muốn cơ thể khỏe mạnh hằng ngày chúng ta cần phải làm gì ?</w:t>
      </w:r>
    </w:p>
    <w:p w14:paraId="4F11B310">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Vận động cơ bản: </w:t>
      </w:r>
      <w:r>
        <w:rPr>
          <w:rFonts w:hint="default" w:ascii="Times New Roman" w:hAnsi="Times New Roman" w:cs="Times New Roman"/>
          <w:b/>
          <w:sz w:val="28"/>
          <w:szCs w:val="28"/>
        </w:rPr>
        <w:t>Ném xa bằng 1 tay</w:t>
      </w:r>
      <w:r>
        <w:rPr>
          <w:rFonts w:hint="default" w:ascii="Times New Roman" w:hAnsi="Times New Roman" w:cs="Times New Roman"/>
          <w:b/>
          <w:sz w:val="28"/>
          <w:szCs w:val="28"/>
          <w:lang w:val="vi-VN"/>
        </w:rPr>
        <w:t>.</w:t>
      </w:r>
    </w:p>
    <w:p w14:paraId="5DDA9F9A">
      <w:pPr>
        <w:pStyle w:val="249"/>
        <w:ind w:left="720"/>
        <w:jc w:val="both"/>
        <w:rPr>
          <w:rFonts w:hint="default" w:ascii="Times New Roman" w:hAnsi="Times New Roman" w:cs="Times New Roman"/>
          <w:b/>
          <w:sz w:val="28"/>
          <w:szCs w:val="28"/>
        </w:rPr>
      </w:pPr>
      <w:r>
        <w:rPr>
          <w:rFonts w:hint="default" w:ascii="Times New Roman" w:hAnsi="Times New Roman" w:cs="Times New Roman"/>
          <w:sz w:val="28"/>
          <w:szCs w:val="28"/>
        </w:rPr>
        <w:t>- Đội hình hai hàng ngang đối diện.</w:t>
      </w:r>
    </w:p>
    <w:p w14:paraId="2729B46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Lần 1: Cô làm mẫu </w:t>
      </w:r>
    </w:p>
    <w:p w14:paraId="05F9DA7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Lần 2: Cô làm và hướng dẫn</w:t>
      </w:r>
    </w:p>
    <w:p w14:paraId="5D3F9A71">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làm mẫu: Mời 2 trẻ làm mẫu.</w:t>
      </w:r>
    </w:p>
    <w:p w14:paraId="6C14C142">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nhắc lại cách thực hiện.</w:t>
      </w:r>
    </w:p>
    <w:p w14:paraId="7346E381">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Cho lớp thực hiện: Khi trẻ thực hiện cô bao quát và nhắc trẻ .Thực hiện 3-4 lần.</w:t>
      </w:r>
    </w:p>
    <w:p w14:paraId="0192C6A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Sau khi tập luyện thể dục các con cảm thấy như thế nào?</w:t>
      </w:r>
    </w:p>
    <w:p w14:paraId="76DC833B">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Vì vậy các con thường xuyên rèn luyện thể dục thể thao hằng ngày để cơ thể luôn khỏe mạnh.</w:t>
      </w:r>
    </w:p>
    <w:p w14:paraId="04A36AF8">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Trò chơi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rPr>
        <w:t>Mèo đuổi chuột”</w:t>
      </w:r>
    </w:p>
    <w:p w14:paraId="0C4B66C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Cô hướng dẫn luật chơi, cách chơi. </w:t>
      </w:r>
    </w:p>
    <w:p w14:paraId="43B2294C">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Tổ chức cho trẻ chơi 2-3 lần, cô động viên khuyến khích trẻ.</w:t>
      </w:r>
    </w:p>
    <w:p w14:paraId="24E71603">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Hồi tỉnh:</w:t>
      </w:r>
    </w:p>
    <w:p w14:paraId="50443CEB">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Cho trẻ đi nhẹ nhàng 1- 2 vòng hít thở thật sâu.</w:t>
      </w:r>
    </w:p>
    <w:p w14:paraId="64E1D651">
      <w:pPr>
        <w:ind w:firstLine="720"/>
        <w:rPr>
          <w:rFonts w:hint="default" w:ascii="Times New Roman" w:hAnsi="Times New Roman" w:cs="Times New Roman"/>
          <w:b/>
          <w:sz w:val="28"/>
          <w:szCs w:val="28"/>
        </w:rPr>
      </w:pPr>
      <w:r>
        <w:rPr>
          <w:rFonts w:hint="default" w:ascii="Times New Roman" w:hAnsi="Times New Roman" w:cs="Times New Roman"/>
          <w:b/>
          <w:sz w:val="28"/>
          <w:szCs w:val="28"/>
        </w:rPr>
        <w:t xml:space="preserve">4. </w:t>
      </w:r>
      <w:r>
        <w:rPr>
          <w:rFonts w:hint="default" w:ascii="Times New Roman" w:hAnsi="Times New Roman" w:cs="Times New Roman"/>
          <w:b/>
          <w:sz w:val="28"/>
          <w:szCs w:val="28"/>
          <w:u w:val="single"/>
        </w:rPr>
        <w:t>Hoạt động góc</w:t>
      </w:r>
      <w:r>
        <w:rPr>
          <w:rFonts w:hint="default" w:ascii="Times New Roman" w:hAnsi="Times New Roman" w:cs="Times New Roman"/>
          <w:b/>
          <w:sz w:val="28"/>
          <w:szCs w:val="28"/>
        </w:rPr>
        <w:t>:</w:t>
      </w:r>
    </w:p>
    <w:p w14:paraId="0438AE7D">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Góc học tập: Tô màu</w:t>
      </w:r>
      <w:r>
        <w:rPr>
          <w:rFonts w:hint="default" w:ascii="Times New Roman" w:hAnsi="Times New Roman" w:cs="Times New Roman"/>
          <w:b/>
          <w:sz w:val="28"/>
          <w:szCs w:val="28"/>
          <w:lang w:val="vi-VN"/>
        </w:rPr>
        <w:t xml:space="preserve"> tranh một số đồ dùng nghề xây dựng</w:t>
      </w:r>
      <w:r>
        <w:rPr>
          <w:rFonts w:hint="default" w:ascii="Times New Roman" w:hAnsi="Times New Roman" w:cs="Times New Roman"/>
          <w:b/>
          <w:sz w:val="28"/>
          <w:szCs w:val="28"/>
        </w:rPr>
        <w:t>.</w:t>
      </w:r>
    </w:p>
    <w:p w14:paraId="0D8AA2CB">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Yêu cầu: </w:t>
      </w:r>
      <w:r>
        <w:rPr>
          <w:rFonts w:hint="default" w:ascii="Times New Roman" w:hAnsi="Times New Roman" w:cs="Times New Roman"/>
          <w:sz w:val="28"/>
          <w:szCs w:val="28"/>
          <w:shd w:val="clear" w:color="auto" w:fill="FFFFFF"/>
        </w:rPr>
        <w:t>Trẻ biết biết vào góc chơi. Biết tô màu và lựa chọn màu để tạo ra sản phẩm đẹp.</w:t>
      </w:r>
    </w:p>
    <w:p w14:paraId="1A9404C1">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Tranh ảnh.</w:t>
      </w:r>
    </w:p>
    <w:p w14:paraId="4FE83264">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Tiến hành: Trẻ vào góc chơi cô quan sát hướng dẫn cho trẻ.</w:t>
      </w:r>
    </w:p>
    <w:p w14:paraId="4339542E">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Góc phân vai:</w:t>
      </w:r>
      <w:r>
        <w:rPr>
          <w:rFonts w:hint="default" w:ascii="Times New Roman" w:hAnsi="Times New Roman" w:cs="Times New Roman"/>
          <w:sz w:val="28"/>
          <w:szCs w:val="28"/>
        </w:rPr>
        <w:t xml:space="preserve"> Tạp hóa, chú công nhân, cô thợ dệt.</w:t>
      </w:r>
    </w:p>
    <w:p w14:paraId="095F41CE">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Các loại đồ dùng, trang phục, đồ chơi trong góc.</w:t>
      </w:r>
    </w:p>
    <w:p w14:paraId="266C2E31">
      <w:pPr>
        <w:spacing w:before="40" w:after="40"/>
        <w:ind w:left="720"/>
        <w:jc w:val="both"/>
        <w:rPr>
          <w:rFonts w:hint="default" w:ascii="Times New Roman" w:hAnsi="Times New Roman" w:cs="Times New Roman"/>
          <w:sz w:val="28"/>
          <w:szCs w:val="28"/>
        </w:rPr>
      </w:pPr>
      <w:r>
        <w:rPr>
          <w:rFonts w:hint="default" w:cs="Times New Roman"/>
          <w:b/>
          <w:sz w:val="28"/>
          <w:szCs w:val="28"/>
          <w:lang w:val="vi-VN"/>
        </w:rPr>
        <w:t>*</w:t>
      </w:r>
      <w:r>
        <w:rPr>
          <w:rFonts w:hint="default" w:ascii="Times New Roman" w:hAnsi="Times New Roman" w:cs="Times New Roman"/>
          <w:b/>
          <w:sz w:val="28"/>
          <w:szCs w:val="28"/>
        </w:rPr>
        <w:t xml:space="preserve">Góc xây dựng: </w:t>
      </w:r>
      <w:r>
        <w:rPr>
          <w:rFonts w:hint="default" w:ascii="Times New Roman" w:hAnsi="Times New Roman" w:cs="Times New Roman"/>
          <w:sz w:val="28"/>
          <w:szCs w:val="28"/>
        </w:rPr>
        <w:t>Xây dựng trường học.</w:t>
      </w:r>
    </w:p>
    <w:p w14:paraId="1F34C3AD">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xây dựng, gạch, hàng rào, cây nhựa…</w:t>
      </w:r>
    </w:p>
    <w:p w14:paraId="51FC7F30">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*Góc nghệ thuật: </w:t>
      </w:r>
      <w:r>
        <w:rPr>
          <w:rFonts w:hint="default" w:ascii="Times New Roman" w:hAnsi="Times New Roman" w:cs="Times New Roman"/>
          <w:sz w:val="28"/>
          <w:szCs w:val="28"/>
        </w:rPr>
        <w:t>Hát múa bài hát về chủ đề</w:t>
      </w:r>
      <w:r>
        <w:rPr>
          <w:rFonts w:hint="default" w:ascii="Times New Roman" w:hAnsi="Times New Roman" w:cs="Times New Roman"/>
          <w:sz w:val="28"/>
          <w:szCs w:val="28"/>
          <w:shd w:val="clear" w:color="auto" w:fill="FFFFFF"/>
        </w:rPr>
        <w:t>.</w:t>
      </w:r>
      <w:r>
        <w:rPr>
          <w:rFonts w:hint="default" w:ascii="Times New Roman" w:hAnsi="Times New Roman" w:cs="Times New Roman"/>
          <w:b/>
          <w:sz w:val="28"/>
          <w:szCs w:val="28"/>
          <w:shd w:val="clear" w:color="auto" w:fill="FFFFFF"/>
        </w:rPr>
        <w:t xml:space="preserve"> </w:t>
      </w:r>
    </w:p>
    <w:p w14:paraId="5EA83E76">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Dụng cụ âm nhạc, bài hát....</w:t>
      </w:r>
    </w:p>
    <w:p w14:paraId="3443807A">
      <w:pPr>
        <w:tabs>
          <w:tab w:val="left" w:pos="270"/>
        </w:tabs>
        <w:ind w:left="720"/>
        <w:jc w:val="both"/>
        <w:rPr>
          <w:rFonts w:hint="default" w:ascii="Times New Roman" w:hAnsi="Times New Roman" w:cs="Times New Roman"/>
          <w:b/>
          <w:sz w:val="28"/>
          <w:szCs w:val="28"/>
        </w:rPr>
      </w:pPr>
      <w:r>
        <w:rPr>
          <w:rFonts w:hint="default" w:cs="Times New Roman"/>
          <w:b/>
          <w:sz w:val="28"/>
          <w:szCs w:val="28"/>
          <w:lang w:val="vi-VN"/>
        </w:rPr>
        <w:t>*</w:t>
      </w:r>
      <w:r>
        <w:rPr>
          <w:rFonts w:hint="default" w:ascii="Times New Roman" w:hAnsi="Times New Roman" w:cs="Times New Roman"/>
          <w:b/>
          <w:sz w:val="28"/>
          <w:szCs w:val="28"/>
          <w:lang w:val="vi-VN"/>
        </w:rPr>
        <w:t>Góc thiên nhiên</w:t>
      </w:r>
      <w:r>
        <w:rPr>
          <w:rFonts w:hint="default" w:ascii="Times New Roman" w:hAnsi="Times New Roman" w:cs="Times New Roman"/>
          <w:sz w:val="28"/>
          <w:szCs w:val="28"/>
          <w:lang w:val="vi-VN"/>
        </w:rPr>
        <w:t>: Chăm sóc cây xanh</w:t>
      </w:r>
      <w:r>
        <w:rPr>
          <w:rFonts w:hint="default" w:ascii="Times New Roman" w:hAnsi="Times New Roman" w:cs="Times New Roman"/>
          <w:bCs/>
          <w:sz w:val="28"/>
          <w:szCs w:val="28"/>
        </w:rPr>
        <w:t xml:space="preserve">. </w:t>
      </w:r>
    </w:p>
    <w:p w14:paraId="1CA49679">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đồ chơi tưới cây.</w:t>
      </w:r>
    </w:p>
    <w:p w14:paraId="712D64BD">
      <w:pPr>
        <w:tabs>
          <w:tab w:val="left" w:pos="4755"/>
        </w:tabs>
        <w:ind w:left="720"/>
        <w:jc w:val="both"/>
        <w:rPr>
          <w:rFonts w:hint="default" w:ascii="Times New Roman" w:hAnsi="Times New Roman" w:cs="Times New Roman"/>
          <w:b/>
          <w:iCs/>
          <w:sz w:val="28"/>
          <w:szCs w:val="28"/>
          <w:lang w:val="pt-BR"/>
        </w:rPr>
      </w:pPr>
      <w:r>
        <w:rPr>
          <w:rFonts w:hint="default" w:ascii="Times New Roman" w:hAnsi="Times New Roman" w:cs="Times New Roman"/>
          <w:b/>
          <w:iCs/>
          <w:sz w:val="28"/>
          <w:szCs w:val="28"/>
          <w:lang w:val="pt-BR"/>
        </w:rPr>
        <w:t xml:space="preserve">5. </w:t>
      </w:r>
      <w:r>
        <w:rPr>
          <w:rFonts w:hint="default" w:ascii="Times New Roman" w:hAnsi="Times New Roman" w:cs="Times New Roman"/>
          <w:b/>
          <w:iCs/>
          <w:sz w:val="28"/>
          <w:szCs w:val="28"/>
          <w:u w:val="single"/>
          <w:lang w:val="pt-BR"/>
        </w:rPr>
        <w:t>Hoạt động ngoài trời</w:t>
      </w:r>
      <w:r>
        <w:rPr>
          <w:rFonts w:hint="default" w:ascii="Times New Roman" w:hAnsi="Times New Roman" w:cs="Times New Roman"/>
          <w:b/>
          <w:iCs/>
          <w:sz w:val="28"/>
          <w:szCs w:val="28"/>
          <w:lang w:val="pt-BR"/>
        </w:rPr>
        <w:t>:</w:t>
      </w:r>
    </w:p>
    <w:p w14:paraId="714642C6">
      <w:pPr>
        <w:ind w:firstLine="720"/>
        <w:rPr>
          <w:rFonts w:hint="default" w:ascii="Times New Roman" w:hAnsi="Times New Roman" w:cs="Times New Roman"/>
          <w:sz w:val="28"/>
          <w:szCs w:val="28"/>
          <w:lang w:val="vi-VN"/>
        </w:rPr>
      </w:pPr>
      <w:r>
        <w:rPr>
          <w:rFonts w:hint="default" w:ascii="Times New Roman" w:hAnsi="Times New Roman" w:cs="Times New Roman"/>
          <w:sz w:val="28"/>
          <w:szCs w:val="28"/>
        </w:rPr>
        <w:t>- Quan</w:t>
      </w:r>
      <w:r>
        <w:rPr>
          <w:rFonts w:hint="default" w:ascii="Times New Roman" w:hAnsi="Times New Roman" w:cs="Times New Roman"/>
          <w:sz w:val="28"/>
          <w:szCs w:val="28"/>
          <w:lang w:val="vi-VN"/>
        </w:rPr>
        <w:t xml:space="preserve"> sát thời tiết.</w:t>
      </w:r>
    </w:p>
    <w:p w14:paraId="155E8ED9">
      <w:pPr>
        <w:ind w:left="720"/>
        <w:jc w:val="both"/>
        <w:rPr>
          <w:rFonts w:hint="default" w:ascii="Times New Roman" w:hAnsi="Times New Roman" w:cs="Times New Roman"/>
          <w:sz w:val="28"/>
          <w:szCs w:val="28"/>
        </w:rPr>
      </w:pPr>
      <w:r>
        <w:rPr>
          <w:rFonts w:hint="default" w:ascii="Times New Roman" w:hAnsi="Times New Roman" w:cs="Times New Roman"/>
          <w:sz w:val="28"/>
          <w:szCs w:val="28"/>
          <w:lang w:val="vi-VN"/>
        </w:rPr>
        <w:t>- Trò chuyện và khám phá về viên gạch, cái bay, cái xẻng.</w:t>
      </w:r>
    </w:p>
    <w:p w14:paraId="0C603BFE">
      <w:pPr>
        <w:spacing w:before="40" w:after="40"/>
        <w:ind w:left="720"/>
        <w:jc w:val="both"/>
        <w:rPr>
          <w:rFonts w:hint="default" w:ascii="Times New Roman" w:hAnsi="Times New Roman" w:cs="Times New Roman"/>
          <w:b w:val="0"/>
          <w:bCs w:val="0"/>
          <w:lang w:val="vi-VN"/>
        </w:rPr>
      </w:pPr>
      <w:r>
        <w:rPr>
          <w:rFonts w:hint="default" w:ascii="Times New Roman" w:hAnsi="Times New Roman" w:cs="Times New Roman"/>
          <w:b w:val="0"/>
          <w:bCs w:val="0"/>
          <w:lang w:val="vi-VN"/>
        </w:rPr>
        <w:t>+ Mục đích-yêu cầu:</w:t>
      </w:r>
    </w:p>
    <w:p w14:paraId="04A1AF55">
      <w:pPr>
        <w:bidi w:val="0"/>
        <w:ind w:firstLine="720" w:firstLineChars="0"/>
        <w:jc w:val="both"/>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rPr>
        <w:t xml:space="preserve"> Trẻ biết </w:t>
      </w:r>
      <w:r>
        <w:rPr>
          <w:rFonts w:hint="default" w:ascii="Times New Roman" w:hAnsi="Times New Roman" w:cs="Times New Roman"/>
          <w:lang w:val="vi-VN"/>
        </w:rPr>
        <w:t>tên gọi, đặc điểm đồ dùng vật liệu xây dựng.</w:t>
      </w:r>
    </w:p>
    <w:p w14:paraId="60E74002">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Rèn khả năng quan sát, chú ý, ghi nhớ có chủ định.</w:t>
      </w:r>
    </w:p>
    <w:p w14:paraId="309517C7">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Giáo dục trẻ biết </w:t>
      </w:r>
      <w:r>
        <w:rPr>
          <w:rFonts w:hint="default" w:ascii="Times New Roman" w:hAnsi="Times New Roman" w:cs="Times New Roman"/>
          <w:lang w:val="vi-VN"/>
        </w:rPr>
        <w:t>giữ gìn và bảo vệ cất dọn đồ đùng vật liệu</w:t>
      </w:r>
      <w:r>
        <w:rPr>
          <w:rFonts w:hint="default" w:ascii="Times New Roman" w:hAnsi="Times New Roman" w:cs="Times New Roman"/>
        </w:rPr>
        <w:t>.</w:t>
      </w:r>
    </w:p>
    <w:p w14:paraId="679AD38D">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TCV</w:t>
      </w:r>
      <w:r>
        <w:rPr>
          <w:rFonts w:hint="default" w:ascii="Times New Roman" w:hAnsi="Times New Roman" w:cs="Times New Roman"/>
          <w:sz w:val="28"/>
          <w:szCs w:val="28"/>
          <w:lang w:val="vi-VN"/>
        </w:rPr>
        <w:t>Đ</w:t>
      </w:r>
      <w:r>
        <w:rPr>
          <w:rFonts w:hint="default" w:ascii="Times New Roman" w:hAnsi="Times New Roman" w:cs="Times New Roman"/>
          <w:sz w:val="28"/>
          <w:szCs w:val="28"/>
        </w:rPr>
        <w:t>: Kéo co.</w:t>
      </w:r>
    </w:p>
    <w:p w14:paraId="39B2B552">
      <w:pPr>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Chơi tự do</w:t>
      </w:r>
      <w:r>
        <w:rPr>
          <w:rFonts w:hint="default" w:ascii="Times New Roman" w:hAnsi="Times New Roman" w:cs="Times New Roman"/>
          <w:sz w:val="28"/>
          <w:szCs w:val="28"/>
          <w:lang w:val="vi-VN"/>
        </w:rPr>
        <w:t>.</w:t>
      </w:r>
    </w:p>
    <w:p w14:paraId="17E2D040">
      <w:pPr>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6. </w:t>
      </w:r>
      <w:r>
        <w:rPr>
          <w:rFonts w:hint="default" w:ascii="Times New Roman" w:hAnsi="Times New Roman" w:cs="Times New Roman"/>
          <w:b/>
          <w:sz w:val="28"/>
          <w:szCs w:val="28"/>
          <w:u w:val="single"/>
        </w:rPr>
        <w:t>Hoạt động vệ sinh/ ăn/ ngủ:</w:t>
      </w:r>
    </w:p>
    <w:p w14:paraId="747FFBAE">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Giáo dục trẻ biết tự chăm sóc, vệ sinh  răng, mặt, rửa tay.</w:t>
      </w:r>
    </w:p>
    <w:p w14:paraId="792D430D">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Rửa tay khi tay bẩn, sau khi đi vệ sinh .</w:t>
      </w:r>
    </w:p>
    <w:p w14:paraId="4932E901">
      <w:pPr>
        <w:ind w:left="72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Ăn hết suất, không làm rơi vãi cơm, ngủ đúng thời gian qui đinh.</w:t>
      </w:r>
    </w:p>
    <w:p w14:paraId="3393B9E6">
      <w:pPr>
        <w:ind w:left="72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7. </w:t>
      </w:r>
      <w:r>
        <w:rPr>
          <w:rFonts w:hint="default" w:ascii="Times New Roman" w:hAnsi="Times New Roman" w:cs="Times New Roman"/>
          <w:b/>
          <w:sz w:val="28"/>
          <w:szCs w:val="28"/>
          <w:u w:val="single"/>
        </w:rPr>
        <w:t>Hoạt động chiều</w:t>
      </w:r>
      <w:r>
        <w:rPr>
          <w:rFonts w:hint="default" w:ascii="Times New Roman" w:hAnsi="Times New Roman" w:cs="Times New Roman"/>
          <w:b/>
          <w:sz w:val="28"/>
          <w:szCs w:val="28"/>
        </w:rPr>
        <w:t>:</w:t>
      </w:r>
    </w:p>
    <w:p w14:paraId="454F7F93">
      <w:pPr>
        <w:pStyle w:val="249"/>
        <w:ind w:firstLine="720"/>
        <w:jc w:val="both"/>
        <w:rPr>
          <w:rFonts w:hint="default" w:ascii="Times New Roman" w:hAnsi="Times New Roman" w:cs="Times New Roman"/>
          <w:sz w:val="28"/>
          <w:szCs w:val="28"/>
          <w:lang w:val="vi-VN" w:eastAsia="vi-VN"/>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 xml:space="preserve">Luyện kỹ năng </w:t>
      </w:r>
      <w:r>
        <w:rPr>
          <w:rFonts w:hint="default" w:ascii="Times New Roman" w:hAnsi="Times New Roman" w:cs="Times New Roman"/>
          <w:sz w:val="28"/>
          <w:szCs w:val="28"/>
          <w:lang w:eastAsia="vi-VN"/>
        </w:rPr>
        <w:t>c</w:t>
      </w:r>
      <w:r>
        <w:rPr>
          <w:rFonts w:hint="default" w:ascii="Times New Roman" w:hAnsi="Times New Roman" w:cs="Times New Roman"/>
          <w:sz w:val="28"/>
          <w:szCs w:val="28"/>
          <w:lang w:val="vi-VN" w:eastAsia="vi-VN"/>
        </w:rPr>
        <w:t>ó phản xạ nhanh,</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vi-VN" w:eastAsia="vi-VN"/>
        </w:rPr>
        <w:t xml:space="preserve">chạy nhanh khi chơi trò chơi. </w:t>
      </w:r>
      <w:r>
        <w:rPr>
          <w:rFonts w:hint="default" w:ascii="Times New Roman" w:hAnsi="Times New Roman" w:cs="Times New Roman"/>
          <w:sz w:val="28"/>
          <w:szCs w:val="28"/>
          <w:lang w:eastAsia="vi-VN"/>
        </w:rPr>
        <w:t>K</w:t>
      </w:r>
      <w:r>
        <w:rPr>
          <w:rFonts w:hint="default" w:ascii="Times New Roman" w:hAnsi="Times New Roman" w:cs="Times New Roman"/>
          <w:sz w:val="28"/>
          <w:szCs w:val="28"/>
          <w:lang w:val="vi-VN" w:eastAsia="vi-VN"/>
        </w:rPr>
        <w:t>ỹ năng phối hợp tốt với bạn khi chơi trò chơi</w:t>
      </w:r>
      <w:r>
        <w:rPr>
          <w:rFonts w:hint="default" w:ascii="Times New Roman" w:hAnsi="Times New Roman" w:cs="Times New Roman"/>
          <w:sz w:val="28"/>
          <w:szCs w:val="28"/>
          <w:lang w:eastAsia="vi-VN"/>
        </w:rPr>
        <w:t>.</w:t>
      </w:r>
    </w:p>
    <w:p w14:paraId="6FE0C665">
      <w:pPr>
        <w:keepNext w:val="0"/>
        <w:keepLines w:val="0"/>
        <w:pageBreakBefore w:val="0"/>
        <w:kinsoku/>
        <w:wordWrap/>
        <w:overflowPunct/>
        <w:topLinePunct w:val="0"/>
        <w:bidi w:val="0"/>
        <w:snapToGrid/>
        <w:spacing w:after="0" w:line="240" w:lineRule="auto"/>
        <w:ind w:left="0" w:right="0" w:firstLine="720" w:firstLineChars="0"/>
        <w:jc w:val="both"/>
        <w:textAlignment w:val="auto"/>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Tăng cường Tiếng việt</w:t>
      </w:r>
      <w:r>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t>: làm trường {choh trường}, tu sửa trường học { g’măng bhr’lợ trường học}.</w:t>
      </w:r>
    </w:p>
    <w:p w14:paraId="02D0FF21">
      <w:pPr>
        <w:tabs>
          <w:tab w:val="left" w:pos="4755"/>
        </w:tabs>
        <w:ind w:left="720"/>
        <w:rPr>
          <w:rFonts w:hint="default" w:ascii="Times New Roman" w:hAnsi="Times New Roman" w:cs="Times New Roman"/>
          <w:b/>
          <w:bCs/>
          <w:color w:val="000000"/>
          <w:sz w:val="28"/>
          <w:szCs w:val="28"/>
          <w:lang w:val="en-GB"/>
        </w:rPr>
      </w:pPr>
      <w:r>
        <w:rPr>
          <w:rFonts w:hint="default" w:ascii="Times New Roman" w:hAnsi="Times New Roman" w:cs="Times New Roman"/>
          <w:b/>
          <w:bCs/>
          <w:color w:val="000000"/>
          <w:sz w:val="28"/>
          <w:szCs w:val="28"/>
          <w:lang w:val="en-GB"/>
        </w:rPr>
        <w:t xml:space="preserve">8. </w:t>
      </w:r>
      <w:r>
        <w:rPr>
          <w:rFonts w:hint="default" w:ascii="Times New Roman" w:hAnsi="Times New Roman" w:cs="Times New Roman"/>
          <w:b/>
          <w:bCs/>
          <w:color w:val="000000"/>
          <w:sz w:val="28"/>
          <w:szCs w:val="28"/>
          <w:u w:val="single"/>
          <w:lang w:val="en-GB"/>
        </w:rPr>
        <w:t>Đánh giá hàng ngày</w:t>
      </w:r>
      <w:r>
        <w:rPr>
          <w:rFonts w:hint="default" w:ascii="Times New Roman" w:hAnsi="Times New Roman" w:cs="Times New Roman"/>
          <w:b/>
          <w:bCs/>
          <w:color w:val="000000"/>
          <w:sz w:val="28"/>
          <w:szCs w:val="28"/>
          <w:lang w:val="en-GB"/>
        </w:rPr>
        <w:t>:</w:t>
      </w:r>
    </w:p>
    <w:p w14:paraId="13C44B4D">
      <w:pPr>
        <w:rPr>
          <w:rFonts w:hint="default" w:ascii="Times New Roman" w:hAnsi="Times New Roman" w:cs="Times New Roman"/>
          <w:lang w:val="vi-VN"/>
        </w:rPr>
      </w:pPr>
      <w:r>
        <w:rPr>
          <w:rFonts w:hint="default" w:ascii="Times New Roman" w:hAnsi="Times New Roman" w:cs="Times New Roman"/>
          <w:color w:val="000000"/>
          <w:lang w:val="vi-VN"/>
        </w:rPr>
        <w:t>............................................................................................................................................................................................................................................................................................................................................................................................................................................................................................................................................................................................................................................................................................................................................................................................................</w:t>
      </w:r>
      <w:r>
        <w:rPr>
          <w:rFonts w:hint="default" w:ascii="Times New Roman" w:hAnsi="Times New Roman" w:cs="Times New Roman"/>
          <w:lang w:val="vi-VN"/>
        </w:rPr>
        <w:t xml:space="preserve">    </w:t>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vi-VN"/>
        </w:rPr>
        <w:t>*************************************</w:t>
      </w:r>
    </w:p>
    <w:p w14:paraId="6D18DD7E">
      <w:pPr>
        <w:tabs>
          <w:tab w:val="left" w:pos="4755"/>
        </w:tabs>
        <w:jc w:val="center"/>
        <w:rPr>
          <w:rFonts w:hint="default" w:ascii="Times New Roman" w:hAnsi="Times New Roman" w:cs="Times New Roman"/>
          <w:b/>
          <w:sz w:val="28"/>
          <w:szCs w:val="28"/>
          <w:lang w:val="pt-BR"/>
        </w:rPr>
      </w:pPr>
    </w:p>
    <w:p w14:paraId="2FF9DB07">
      <w:pPr>
        <w:tabs>
          <w:tab w:val="left" w:pos="4755"/>
        </w:tabs>
        <w:jc w:val="center"/>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KẾ HOẠCH GIÁO DỤC NGÀY</w:t>
      </w:r>
    </w:p>
    <w:p w14:paraId="1F54625A">
      <w:pPr>
        <w:jc w:val="center"/>
        <w:rPr>
          <w:rFonts w:hint="default" w:ascii="Times New Roman" w:hAnsi="Times New Roman" w:cs="Times New Roman"/>
          <w:b/>
          <w:sz w:val="28"/>
          <w:szCs w:val="28"/>
        </w:rPr>
      </w:pPr>
      <w:r>
        <w:rPr>
          <w:rFonts w:hint="default" w:ascii="Times New Roman" w:hAnsi="Times New Roman" w:cs="Times New Roman"/>
          <w:b/>
          <w:sz w:val="28"/>
          <w:szCs w:val="28"/>
          <w:lang w:val="pt-BR"/>
        </w:rPr>
        <w:t>Chủ đề nhánh:</w:t>
      </w:r>
      <w:r>
        <w:rPr>
          <w:rFonts w:hint="default" w:ascii="Times New Roman" w:hAnsi="Times New Roman" w:cs="Times New Roman"/>
          <w:b/>
          <w:sz w:val="28"/>
          <w:szCs w:val="28"/>
        </w:rPr>
        <w:t xml:space="preserve"> Chú công nhân tài ba.</w:t>
      </w:r>
    </w:p>
    <w:p w14:paraId="034DE320">
      <w:pPr>
        <w:tabs>
          <w:tab w:val="left" w:pos="4755"/>
        </w:tabs>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Thứ năm</w:t>
      </w:r>
      <w:r>
        <w:rPr>
          <w:rFonts w:hint="default" w:cs="Times New Roman"/>
          <w:b/>
          <w:sz w:val="28"/>
          <w:szCs w:val="28"/>
          <w:lang w:val="vi-VN"/>
        </w:rPr>
        <w:t xml:space="preserve">, </w:t>
      </w:r>
      <w:r>
        <w:rPr>
          <w:rFonts w:hint="default" w:ascii="Times New Roman" w:hAnsi="Times New Roman" w:cs="Times New Roman"/>
          <w:b/>
          <w:sz w:val="28"/>
          <w:szCs w:val="28"/>
          <w:lang w:val="pt-BR"/>
        </w:rPr>
        <w:t xml:space="preserve"> ngày </w:t>
      </w:r>
      <w:r>
        <w:rPr>
          <w:rFonts w:hint="default" w:cs="Times New Roman"/>
          <w:b/>
          <w:sz w:val="28"/>
          <w:szCs w:val="28"/>
          <w:lang w:val="vi-VN"/>
        </w:rPr>
        <w:t>26</w:t>
      </w:r>
      <w:r>
        <w:rPr>
          <w:rFonts w:hint="default" w:ascii="Times New Roman" w:hAnsi="Times New Roman" w:cs="Times New Roman"/>
          <w:b/>
          <w:sz w:val="28"/>
          <w:szCs w:val="28"/>
          <w:lang w:val="pt-BR"/>
        </w:rPr>
        <w:t xml:space="preserve"> tháng 12 năm 2023</w:t>
      </w:r>
    </w:p>
    <w:p w14:paraId="5E0F0097">
      <w:pPr>
        <w:numPr>
          <w:ilvl w:val="0"/>
          <w:numId w:val="18"/>
        </w:numPr>
        <w:ind w:firstLine="720"/>
        <w:rPr>
          <w:rFonts w:hint="default" w:ascii="Times New Roman" w:hAnsi="Times New Roman" w:cs="Times New Roman"/>
          <w:b/>
          <w:bCs/>
          <w:sz w:val="28"/>
          <w:szCs w:val="28"/>
        </w:rPr>
      </w:pPr>
      <w:r>
        <w:rPr>
          <w:rFonts w:hint="default" w:ascii="Times New Roman" w:hAnsi="Times New Roman" w:cs="Times New Roman"/>
          <w:b/>
          <w:bCs/>
          <w:sz w:val="28"/>
          <w:szCs w:val="28"/>
          <w:u w:val="single"/>
        </w:rPr>
        <w:t>Đón trẻ</w:t>
      </w:r>
      <w:r>
        <w:rPr>
          <w:rFonts w:hint="default" w:ascii="Times New Roman" w:hAnsi="Times New Roman" w:cs="Times New Roman"/>
          <w:b/>
          <w:bCs/>
          <w:sz w:val="28"/>
          <w:szCs w:val="28"/>
        </w:rPr>
        <w:t>:</w:t>
      </w:r>
    </w:p>
    <w:p w14:paraId="3C426907">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vui vẻ, ân cần khi đón trẻ</w:t>
      </w:r>
      <w:r>
        <w:rPr>
          <w:rFonts w:hint="default" w:ascii="Times New Roman" w:hAnsi="Times New Roman" w:cs="Times New Roman"/>
          <w:sz w:val="28"/>
          <w:szCs w:val="28"/>
          <w:lang w:val="vi-VN"/>
        </w:rPr>
        <w:t>nhắc trẻ cất đồ dùng đúng nơi quy định, nhắc trẻ chào bố mẹ, chào cô giáo.</w:t>
      </w:r>
    </w:p>
    <w:p w14:paraId="5AC3F68D">
      <w:pPr>
        <w:ind w:firstLine="720"/>
        <w:rPr>
          <w:rFonts w:hint="default" w:ascii="Times New Roman" w:hAnsi="Times New Roman" w:cs="Times New Roman"/>
          <w:sz w:val="28"/>
          <w:szCs w:val="28"/>
        </w:rPr>
      </w:pPr>
      <w:r>
        <w:rPr>
          <w:rFonts w:hint="default" w:ascii="Times New Roman" w:hAnsi="Times New Roman" w:cs="Times New Roman"/>
          <w:sz w:val="28"/>
          <w:szCs w:val="28"/>
        </w:rPr>
        <w:t>- Trò chuyện với trẻ về nghề xây dựng.</w:t>
      </w:r>
    </w:p>
    <w:p w14:paraId="29CCEC26">
      <w:pPr>
        <w:pStyle w:val="249"/>
        <w:ind w:left="720"/>
        <w:jc w:val="both"/>
        <w:rPr>
          <w:rFonts w:hint="default" w:ascii="Times New Roman" w:hAnsi="Times New Roman" w:cs="Times New Roman"/>
          <w:b/>
          <w:bCs/>
          <w:sz w:val="28"/>
          <w:szCs w:val="28"/>
        </w:rPr>
      </w:pPr>
      <w:r>
        <w:rPr>
          <w:rFonts w:hint="default" w:ascii="Times New Roman" w:hAnsi="Times New Roman" w:cs="Times New Roman"/>
          <w:sz w:val="28"/>
          <w:szCs w:val="28"/>
          <w:lang w:val="pt-BR"/>
        </w:rPr>
        <w:t>- Xem video về một số bài hát về chủ đề nghề nghiệp</w:t>
      </w:r>
      <w:r>
        <w:rPr>
          <w:rFonts w:hint="default" w:ascii="Times New Roman" w:hAnsi="Times New Roman" w:cs="Times New Roman"/>
          <w:bCs/>
          <w:sz w:val="28"/>
          <w:szCs w:val="28"/>
        </w:rPr>
        <w:t>.</w:t>
      </w:r>
    </w:p>
    <w:p w14:paraId="358C2747">
      <w:pPr>
        <w:pStyle w:val="249"/>
        <w:numPr>
          <w:ilvl w:val="0"/>
          <w:numId w:val="18"/>
        </w:numPr>
        <w:ind w:left="0" w:leftChars="0" w:firstLine="72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u w:val="single"/>
        </w:rPr>
        <w:t>Thể dục sáng</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Tập với bài hát </w:t>
      </w:r>
      <w:r>
        <w:rPr>
          <w:rFonts w:hint="default" w:ascii="Times New Roman" w:hAnsi="Times New Roman" w:cs="Times New Roman"/>
          <w:bCs/>
          <w:iCs/>
          <w:sz w:val="28"/>
          <w:szCs w:val="28"/>
          <w:lang w:val="pt-BR"/>
        </w:rPr>
        <w:t>“Cháu</w:t>
      </w:r>
      <w:r>
        <w:rPr>
          <w:rFonts w:hint="default" w:ascii="Times New Roman" w:hAnsi="Times New Roman" w:cs="Times New Roman"/>
          <w:bCs/>
          <w:iCs/>
          <w:sz w:val="28"/>
          <w:szCs w:val="28"/>
          <w:lang w:val="vi-VN"/>
        </w:rPr>
        <w:t xml:space="preserve"> yêu cô chú công nhân</w:t>
      </w:r>
      <w:r>
        <w:rPr>
          <w:rFonts w:hint="default" w:ascii="Times New Roman" w:hAnsi="Times New Roman" w:cs="Times New Roman"/>
          <w:bCs/>
          <w:iCs/>
          <w:sz w:val="28"/>
          <w:szCs w:val="28"/>
          <w:lang w:val="pt-BR"/>
        </w:rPr>
        <w:t>”.</w:t>
      </w:r>
    </w:p>
    <w:p w14:paraId="22ED6E73">
      <w:pPr>
        <w:pStyle w:val="249"/>
        <w:ind w:left="72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 </w:t>
      </w:r>
      <w:r>
        <w:rPr>
          <w:rFonts w:hint="default" w:ascii="Times New Roman" w:hAnsi="Times New Roman" w:cs="Times New Roman"/>
          <w:b/>
          <w:bCs/>
          <w:sz w:val="28"/>
          <w:szCs w:val="28"/>
          <w:u w:val="single"/>
        </w:rPr>
        <w:t>Hoạt động học</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iCs/>
          <w:sz w:val="28"/>
          <w:szCs w:val="28"/>
          <w:lang w:val="pt-BR"/>
        </w:rPr>
        <w:t>TẠO HÌNH</w:t>
      </w:r>
    </w:p>
    <w:p w14:paraId="09B3046D">
      <w:pPr>
        <w:ind w:left="1440" w:firstLine="1696" w:firstLineChars="605"/>
        <w:rPr>
          <w:rFonts w:hint="default" w:ascii="Times New Roman" w:hAnsi="Times New Roman" w:cs="Times New Roman"/>
          <w:b/>
          <w:sz w:val="28"/>
          <w:szCs w:val="28"/>
          <w:lang w:val="pt-BR"/>
        </w:rPr>
      </w:pPr>
      <w:r>
        <w:rPr>
          <w:rFonts w:hint="default" w:ascii="Times New Roman" w:hAnsi="Times New Roman" w:cs="Times New Roman"/>
          <w:b/>
          <w:sz w:val="28"/>
          <w:szCs w:val="28"/>
          <w:u w:val="single"/>
        </w:rPr>
        <w:t>Đề tài</w:t>
      </w:r>
      <w:r>
        <w:rPr>
          <w:rFonts w:hint="default" w:ascii="Times New Roman" w:hAnsi="Times New Roman" w:cs="Times New Roman"/>
          <w:b/>
          <w:sz w:val="28"/>
          <w:szCs w:val="28"/>
        </w:rPr>
        <w:t xml:space="preserve">: </w:t>
      </w:r>
      <w:r>
        <w:rPr>
          <w:rFonts w:hint="default" w:cs="Times New Roman"/>
          <w:b/>
          <w:sz w:val="28"/>
          <w:szCs w:val="28"/>
          <w:lang w:val="vi-VN"/>
        </w:rPr>
        <w:t xml:space="preserve">   </w:t>
      </w:r>
      <w:r>
        <w:rPr>
          <w:rFonts w:hint="default" w:ascii="Times New Roman" w:hAnsi="Times New Roman" w:cs="Times New Roman"/>
          <w:b/>
          <w:sz w:val="28"/>
          <w:szCs w:val="28"/>
          <w:lang w:val="pt-BR"/>
        </w:rPr>
        <w:t>Vẽ những cuộn len màu.</w:t>
      </w:r>
    </w:p>
    <w:p w14:paraId="69CB484B">
      <w:pPr>
        <w:ind w:left="1440" w:firstLine="720"/>
        <w:rPr>
          <w:rFonts w:hint="default" w:ascii="Times New Roman" w:hAnsi="Times New Roman" w:cs="Times New Roman"/>
          <w:b/>
          <w:sz w:val="28"/>
          <w:szCs w:val="28"/>
          <w:lang w:val="vi-VN"/>
        </w:rPr>
      </w:pPr>
    </w:p>
    <w:p w14:paraId="33BD8A7D">
      <w:pPr>
        <w:numPr>
          <w:ilvl w:val="0"/>
          <w:numId w:val="19"/>
        </w:numPr>
        <w:ind w:left="720"/>
        <w:textAlignment w:val="baseline"/>
        <w:rPr>
          <w:rFonts w:hint="default" w:ascii="Times New Roman" w:hAnsi="Times New Roman" w:cs="Times New Roman"/>
          <w:b/>
          <w:bCs/>
          <w:sz w:val="28"/>
          <w:szCs w:val="28"/>
        </w:rPr>
      </w:pPr>
      <w:r>
        <w:rPr>
          <w:rFonts w:hint="default" w:ascii="Times New Roman" w:hAnsi="Times New Roman" w:cs="Times New Roman"/>
          <w:b/>
          <w:bCs/>
          <w:sz w:val="28"/>
          <w:szCs w:val="28"/>
          <w:u w:val="single"/>
        </w:rPr>
        <w:t>Mục đích – yêu cầu</w:t>
      </w:r>
      <w:r>
        <w:rPr>
          <w:rFonts w:hint="default" w:ascii="Times New Roman" w:hAnsi="Times New Roman" w:cs="Times New Roman"/>
          <w:b/>
          <w:bCs/>
          <w:sz w:val="28"/>
          <w:szCs w:val="28"/>
        </w:rPr>
        <w:t>:</w:t>
      </w:r>
    </w:p>
    <w:p w14:paraId="09769C6E">
      <w:pPr>
        <w:pStyle w:val="249"/>
        <w:ind w:firstLine="72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Kiến thức:</w:t>
      </w:r>
      <w:r>
        <w:rPr>
          <w:rFonts w:hint="default" w:ascii="Times New Roman" w:hAnsi="Times New Roman" w:cs="Times New Roman"/>
          <w:sz w:val="28"/>
          <w:szCs w:val="28"/>
          <w:lang w:val="vi-VN" w:eastAsia="vi-VN"/>
        </w:rPr>
        <w:t xml:space="preserve"> </w:t>
      </w:r>
      <w:r>
        <w:rPr>
          <w:rFonts w:hint="default" w:ascii="Times New Roman" w:hAnsi="Times New Roman" w:cs="Times New Roman"/>
          <w:color w:val="333333"/>
          <w:sz w:val="28"/>
          <w:szCs w:val="28"/>
          <w:shd w:val="clear" w:color="auto" w:fill="FFFFFF"/>
        </w:rPr>
        <w:t>Trẻ biết cách cầm bút, vẽ nhiều vòng tròn liên tục từ trái qua phải để tạo thành hình giống cuộn len.</w:t>
      </w:r>
      <w:r>
        <w:rPr>
          <w:rFonts w:hint="default" w:ascii="Times New Roman" w:hAnsi="Times New Roman" w:cs="Times New Roman"/>
          <w:b/>
          <w:bCs/>
          <w:sz w:val="28"/>
          <w:szCs w:val="28"/>
          <w:lang w:val="vi-VN"/>
        </w:rPr>
        <w:t xml:space="preserve"> </w:t>
      </w:r>
    </w:p>
    <w:p w14:paraId="265BD239">
      <w:pPr>
        <w:pStyle w:val="249"/>
        <w:ind w:firstLine="720"/>
        <w:jc w:val="both"/>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K</w:t>
      </w:r>
      <w:r>
        <w:rPr>
          <w:rFonts w:hint="default" w:ascii="Times New Roman" w:hAnsi="Times New Roman" w:cs="Times New Roman"/>
          <w:b/>
          <w:bCs/>
          <w:sz w:val="28"/>
          <w:szCs w:val="28"/>
          <w:lang w:val="vi-VN"/>
        </w:rPr>
        <w:t>ỹ</w:t>
      </w:r>
      <w:r>
        <w:rPr>
          <w:rFonts w:hint="default" w:ascii="Times New Roman" w:hAnsi="Times New Roman" w:cs="Times New Roman"/>
          <w:b/>
          <w:bCs/>
          <w:sz w:val="28"/>
          <w:szCs w:val="28"/>
          <w:lang w:val="pt-BR"/>
        </w:rPr>
        <w:t xml:space="preserve"> năng:</w:t>
      </w:r>
      <w:r>
        <w:rPr>
          <w:rFonts w:hint="default" w:ascii="Times New Roman" w:hAnsi="Times New Roman" w:cs="Times New Roman"/>
          <w:color w:val="333333"/>
          <w:sz w:val="28"/>
          <w:szCs w:val="28"/>
          <w:shd w:val="clear" w:color="auto" w:fill="FFFFFF"/>
        </w:rPr>
        <w:t xml:space="preserve"> Rèn trẻ tư thế ngồi thẳng, lưng không tựa vào ghế, ngực không tỳ vào bàn. Rèn trẻ cầm bút bằng tay phải, tay trái giữ giấy, cầm bút bằng 3 đầu ngón tay.</w:t>
      </w:r>
      <w:r>
        <w:rPr>
          <w:rFonts w:hint="default" w:ascii="Times New Roman" w:hAnsi="Times New Roman" w:cs="Times New Roman"/>
          <w:b/>
          <w:bCs/>
          <w:sz w:val="28"/>
          <w:szCs w:val="28"/>
          <w:lang w:val="pt-BR"/>
        </w:rPr>
        <w:t xml:space="preserve"> </w:t>
      </w:r>
    </w:p>
    <w:p w14:paraId="5210C5A5">
      <w:pPr>
        <w:pStyle w:val="249"/>
        <w:ind w:firstLine="720"/>
        <w:jc w:val="both"/>
        <w:rPr>
          <w:rFonts w:hint="default" w:ascii="Times New Roman" w:hAnsi="Times New Roman" w:cs="Times New Roman"/>
          <w:color w:val="333333"/>
          <w:sz w:val="28"/>
          <w:szCs w:val="28"/>
          <w:shd w:val="clear" w:color="auto" w:fill="FFFFFF"/>
        </w:rPr>
      </w:pPr>
      <w:r>
        <w:rPr>
          <w:rFonts w:hint="default" w:ascii="Times New Roman" w:hAnsi="Times New Roman" w:cs="Times New Roman"/>
          <w:b/>
          <w:bCs/>
          <w:sz w:val="28"/>
          <w:szCs w:val="28"/>
          <w:lang w:val="pt-BR"/>
        </w:rPr>
        <w:t>+</w:t>
      </w:r>
      <w:r>
        <w:rPr>
          <w:rFonts w:hint="default" w:ascii="Times New Roman" w:hAnsi="Times New Roman" w:cs="Times New Roman"/>
          <w:b/>
          <w:bCs/>
          <w:sz w:val="28"/>
          <w:szCs w:val="28"/>
        </w:rPr>
        <w:t xml:space="preserve"> Giáo</w:t>
      </w:r>
      <w:r>
        <w:rPr>
          <w:rFonts w:hint="default" w:ascii="Times New Roman" w:hAnsi="Times New Roman" w:cs="Times New Roman"/>
          <w:b/>
          <w:bCs/>
          <w:sz w:val="28"/>
          <w:szCs w:val="28"/>
          <w:lang w:val="vi-VN"/>
        </w:rPr>
        <w:t xml:space="preserve"> dục:</w:t>
      </w:r>
      <w:r>
        <w:rPr>
          <w:rFonts w:hint="default" w:ascii="Times New Roman" w:hAnsi="Times New Roman" w:cs="Times New Roman"/>
          <w:color w:val="333333"/>
          <w:sz w:val="28"/>
          <w:szCs w:val="28"/>
          <w:shd w:val="clear" w:color="auto" w:fill="FFFFFF"/>
          <w:lang w:val="vi-VN"/>
        </w:rPr>
        <w:t xml:space="preserve"> </w:t>
      </w:r>
      <w:r>
        <w:rPr>
          <w:rFonts w:hint="default" w:ascii="Times New Roman" w:hAnsi="Times New Roman" w:cs="Times New Roman"/>
          <w:color w:val="333333"/>
          <w:sz w:val="28"/>
          <w:szCs w:val="28"/>
          <w:shd w:val="clear" w:color="auto" w:fill="FFFFFF"/>
        </w:rPr>
        <w:t>Giáo dục trẻ biết hoàn thành sản phẩm của mình, biết giữ gìn sản phẩm phẩm của mình và của bạn.</w:t>
      </w:r>
    </w:p>
    <w:p w14:paraId="3CDF2483">
      <w:pPr>
        <w:pStyle w:val="249"/>
        <w:ind w:left="720"/>
        <w:jc w:val="both"/>
        <w:rPr>
          <w:rFonts w:hint="default" w:ascii="Times New Roman" w:hAnsi="Times New Roman" w:cs="Times New Roman"/>
          <w:b/>
          <w:sz w:val="28"/>
          <w:szCs w:val="28"/>
          <w:u w:val="single"/>
        </w:rPr>
      </w:pPr>
      <w:r>
        <w:rPr>
          <w:rFonts w:hint="default" w:ascii="Times New Roman" w:hAnsi="Times New Roman" w:cs="Times New Roman"/>
          <w:sz w:val="28"/>
          <w:szCs w:val="28"/>
          <w:shd w:val="clear" w:color="auto" w:fill="FFFFFF"/>
          <w:lang w:val="vi-VN"/>
        </w:rPr>
        <w:t>- Trẻ được trải nghiệm và đảm bảo an toàn trong quá trình hoạt động.</w:t>
      </w:r>
    </w:p>
    <w:p w14:paraId="31B0A743">
      <w:pPr>
        <w:pStyle w:val="249"/>
        <w:numPr>
          <w:ilvl w:val="0"/>
          <w:numId w:val="19"/>
        </w:numPr>
        <w:ind w:left="720" w:leftChars="0" w:firstLine="0" w:firstLineChars="0"/>
        <w:jc w:val="both"/>
        <w:rPr>
          <w:rFonts w:hint="default" w:ascii="Times New Roman" w:hAnsi="Times New Roman" w:cs="Times New Roman"/>
          <w:b/>
          <w:sz w:val="28"/>
          <w:szCs w:val="28"/>
        </w:rPr>
      </w:pPr>
      <w:r>
        <w:rPr>
          <w:rFonts w:hint="default" w:ascii="Times New Roman" w:hAnsi="Times New Roman" w:cs="Times New Roman"/>
          <w:b/>
          <w:sz w:val="28"/>
          <w:szCs w:val="28"/>
          <w:u w:val="single"/>
        </w:rPr>
        <w:t>Chuẩn b</w:t>
      </w:r>
      <w:r>
        <w:rPr>
          <w:rFonts w:hint="default" w:ascii="Times New Roman" w:hAnsi="Times New Roman" w:cs="Times New Roman"/>
          <w:b/>
          <w:sz w:val="28"/>
          <w:szCs w:val="28"/>
        </w:rPr>
        <w:t>ị:</w:t>
      </w:r>
    </w:p>
    <w:p w14:paraId="610D7BD8">
      <w:pPr>
        <w:ind w:left="720"/>
        <w:textAlignment w:val="baseline"/>
        <w:rPr>
          <w:rFonts w:hint="default" w:ascii="Times New Roman" w:hAnsi="Times New Roman" w:cs="Times New Roman"/>
          <w:sz w:val="28"/>
          <w:szCs w:val="28"/>
          <w:lang w:val="pt-BR"/>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Không gian tổ chức:</w:t>
      </w:r>
      <w:r>
        <w:rPr>
          <w:rFonts w:hint="default" w:ascii="Times New Roman" w:hAnsi="Times New Roman" w:cs="Times New Roman"/>
          <w:sz w:val="28"/>
          <w:szCs w:val="28"/>
          <w:lang w:val="pt-BR"/>
        </w:rPr>
        <w:t xml:space="preserve"> Trong lớp.</w:t>
      </w:r>
    </w:p>
    <w:p w14:paraId="5D550ABF">
      <w:pPr>
        <w:pStyle w:val="85"/>
        <w:shd w:val="clear" w:color="auto" w:fill="FFFFFF"/>
        <w:spacing w:before="0" w:beforeAutospacing="0" w:after="120" w:afterAutospacing="0"/>
        <w:ind w:left="720"/>
        <w:jc w:val="both"/>
        <w:rPr>
          <w:rFonts w:hint="default" w:ascii="Times New Roman" w:hAnsi="Times New Roman" w:cs="Times New Roman"/>
          <w:color w:val="333333"/>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pt-BR"/>
        </w:rPr>
        <w:t xml:space="preserve">Đồ dùng: </w:t>
      </w:r>
      <w:r>
        <w:rPr>
          <w:rFonts w:hint="default" w:ascii="Times New Roman" w:hAnsi="Times New Roman" w:cs="Times New Roman"/>
          <w:color w:val="333333"/>
          <w:sz w:val="28"/>
          <w:szCs w:val="28"/>
          <w:lang w:val="pt-BR"/>
        </w:rPr>
        <w:t>- Tranh mẫu hình cuộn len</w:t>
      </w:r>
      <w:r>
        <w:rPr>
          <w:rFonts w:hint="default" w:ascii="Times New Roman" w:hAnsi="Times New Roman" w:cs="Times New Roman"/>
          <w:color w:val="333333"/>
          <w:sz w:val="28"/>
          <w:szCs w:val="28"/>
          <w:lang w:val="vi-VN"/>
        </w:rPr>
        <w:t>.</w:t>
      </w:r>
    </w:p>
    <w:p w14:paraId="228A363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Giấy A4, bút màu</w:t>
      </w:r>
    </w:p>
    <w:p w14:paraId="2B4E2330">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Cuộn len thật, áo len</w:t>
      </w:r>
    </w:p>
    <w:p w14:paraId="6FA8A80D">
      <w:pPr>
        <w:numPr>
          <w:ilvl w:val="0"/>
          <w:numId w:val="19"/>
        </w:numPr>
        <w:ind w:left="720" w:leftChars="0" w:firstLine="0" w:firstLineChars="0"/>
        <w:jc w:val="both"/>
        <w:textAlignment w:val="baseline"/>
        <w:rPr>
          <w:rFonts w:hint="default" w:ascii="Times New Roman" w:hAnsi="Times New Roman" w:cs="Times New Roman"/>
          <w:b/>
          <w:sz w:val="28"/>
          <w:szCs w:val="28"/>
          <w:lang w:val="it-IT"/>
        </w:rPr>
      </w:pPr>
      <w:r>
        <w:rPr>
          <w:rFonts w:hint="default" w:ascii="Times New Roman" w:hAnsi="Times New Roman" w:cs="Times New Roman"/>
          <w:b/>
          <w:sz w:val="28"/>
          <w:szCs w:val="28"/>
          <w:u w:val="single"/>
          <w:lang w:val="it-IT"/>
        </w:rPr>
        <w:t>Tiến hành hoạt động</w:t>
      </w:r>
      <w:r>
        <w:rPr>
          <w:rFonts w:hint="default" w:ascii="Times New Roman" w:hAnsi="Times New Roman" w:cs="Times New Roman"/>
          <w:b/>
          <w:sz w:val="28"/>
          <w:szCs w:val="28"/>
          <w:lang w:val="it-IT"/>
        </w:rPr>
        <w:t>:</w:t>
      </w:r>
    </w:p>
    <w:p w14:paraId="3443DCBB">
      <w:pPr>
        <w:ind w:left="720"/>
        <w:jc w:val="both"/>
        <w:textAlignment w:val="baseline"/>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 Hoạt động 1:</w:t>
      </w:r>
    </w:p>
    <w:p w14:paraId="2A77BBE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Cô tặng cả lớp 1 món quà, cả lớp mở ra xem đó là món quà gì.</w:t>
      </w:r>
    </w:p>
    <w:p w14:paraId="4E6FD80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Đây là áo gì? Áo len thường được mặc vào mùa nào?</w:t>
      </w:r>
    </w:p>
    <w:p w14:paraId="33BF088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Áo len được làm từ chất liệu gì?</w:t>
      </w:r>
    </w:p>
    <w:p w14:paraId="42B67B7B">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Cái gì đây các con? ( cuộn len)</w:t>
      </w:r>
    </w:p>
    <w:p w14:paraId="6DABFB1E">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Cô cho trẻ quan sát và sờ vào cuộn len</w:t>
      </w:r>
    </w:p>
    <w:p w14:paraId="79CD9B2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Cuộn len có dạng hình gì?</w:t>
      </w:r>
    </w:p>
    <w:p w14:paraId="5FC5ADFC">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Các con sờ thấy cuộn len như thế nào?</w:t>
      </w:r>
    </w:p>
    <w:p w14:paraId="40700C1E">
      <w:pPr>
        <w:pStyle w:val="249"/>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 Để đan được 1 cái áo len, chúng mình cần phải có rất nhiều cuộn len. Hôm nay cô sẽ hướng dẫn chúng mình vẽ những cuộn len để giúp cô đan áo nhé.</w:t>
      </w:r>
    </w:p>
    <w:p w14:paraId="38C86276">
      <w:pPr>
        <w:pStyle w:val="249"/>
        <w:ind w:firstLine="72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Hoạt động 2: </w:t>
      </w:r>
      <w:r>
        <w:rPr>
          <w:rFonts w:hint="default" w:ascii="Times New Roman" w:hAnsi="Times New Roman" w:cs="Times New Roman"/>
          <w:sz w:val="28"/>
          <w:szCs w:val="28"/>
          <w:lang w:val="fr-FR"/>
        </w:rPr>
        <w:t>Quan sát và nhận xét tranh mẫu</w:t>
      </w:r>
      <w:r>
        <w:rPr>
          <w:rFonts w:hint="default" w:ascii="Times New Roman" w:hAnsi="Times New Roman" w:cs="Times New Roman"/>
          <w:sz w:val="28"/>
          <w:szCs w:val="28"/>
        </w:rPr>
        <w:t>.</w:t>
      </w:r>
    </w:p>
    <w:p w14:paraId="7A7619D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Trốn cô! Trốn cô!</w:t>
      </w:r>
    </w:p>
    <w:p w14:paraId="1FCB1AB0">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Cô đâu! Cô đâu!</w:t>
      </w:r>
    </w:p>
    <w:p w14:paraId="4DCB9EE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Các con xem cô có gì đây?</w:t>
      </w:r>
    </w:p>
    <w:p w14:paraId="179B5936">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Cuộn len này có màu gì?</w:t>
      </w:r>
    </w:p>
    <w:p w14:paraId="3DBA31E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Cuộn len được vẽ như thế nào?</w:t>
      </w:r>
    </w:p>
    <w:p w14:paraId="2B1A2B9D">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Cô vẽ lần 1: không phân tích cách vẽ</w:t>
      </w:r>
    </w:p>
    <w:p w14:paraId="2607E9B3">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Cô vẽ lần 2: Cô vừa vẽ vừa phân tích cách vẽ</w:t>
      </w:r>
    </w:p>
    <w:p w14:paraId="189D2C5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Muốn vẽ được những cuộn len màu các con phải ngồi như thế nào?</w:t>
      </w:r>
    </w:p>
    <w:p w14:paraId="60BA641C">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Các con cầm bút như thế nào?</w:t>
      </w:r>
    </w:p>
    <w:p w14:paraId="699F7EF4">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Để có những cuộn len đẹp các con vẽ những cuộn len như thế nào?</w:t>
      </w:r>
    </w:p>
    <w:p w14:paraId="26D64F5A">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pt-BR"/>
        </w:rPr>
        <w:t>- Trước khi vẽ lên giấy, các con hãy vẽ trên không nào.</w:t>
      </w:r>
    </w:p>
    <w:p w14:paraId="06AEFB14">
      <w:pPr>
        <w:ind w:left="720"/>
        <w:textAlignment w:val="baseline"/>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*Trẻ thực hiện.</w:t>
      </w:r>
    </w:p>
    <w:p w14:paraId="01E2D768">
      <w:pPr>
        <w:ind w:left="720"/>
        <w:textAlignment w:val="baseline"/>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Cho trẻ đọc thơ: “ Các cô thợ” và về bàn thực hiện.</w:t>
      </w:r>
    </w:p>
    <w:p w14:paraId="766E598A">
      <w:pPr>
        <w:ind w:left="720"/>
        <w:textAlignment w:val="baseline"/>
        <w:rPr>
          <w:rFonts w:hint="default" w:ascii="Times New Roman" w:hAnsi="Times New Roman" w:cs="Times New Roman"/>
          <w:sz w:val="28"/>
          <w:szCs w:val="28"/>
          <w:lang w:val="pt-BR"/>
        </w:rPr>
      </w:pPr>
      <w:r>
        <w:rPr>
          <w:rFonts w:hint="default" w:ascii="Times New Roman" w:hAnsi="Times New Roman" w:cs="Times New Roman"/>
          <w:sz w:val="28"/>
          <w:szCs w:val="28"/>
          <w:lang w:val="pt-BR"/>
        </w:rPr>
        <w:t>- Cô nhắc trẻ ngồi đúng tư thế, cách để giấy, cầm bút đúng cách.</w:t>
      </w:r>
    </w:p>
    <w:p w14:paraId="026DFC26">
      <w:pPr>
        <w:ind w:firstLine="720"/>
        <w:textAlignment w:val="baseline"/>
        <w:rPr>
          <w:rFonts w:hint="default" w:ascii="Times New Roman" w:hAnsi="Times New Roman" w:cs="Times New Roman"/>
          <w:sz w:val="28"/>
          <w:szCs w:val="28"/>
          <w:lang w:val="pt-BR"/>
        </w:rPr>
      </w:pPr>
      <w:r>
        <w:rPr>
          <w:rFonts w:hint="default" w:ascii="Times New Roman" w:hAnsi="Times New Roman" w:cs="Times New Roman"/>
          <w:sz w:val="28"/>
          <w:szCs w:val="28"/>
          <w:lang w:val="pt-BR"/>
        </w:rPr>
        <w:t>- Cô cho trẻ tô, cô đến từng nhóm quan sát, hướng dẫn, động viên trẻ kịp thời.</w:t>
      </w:r>
    </w:p>
    <w:p w14:paraId="506EEF55">
      <w:pPr>
        <w:ind w:left="720"/>
        <w:textAlignment w:val="baseline"/>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pt-BR"/>
        </w:rPr>
        <w:t>*Hoạt</w:t>
      </w:r>
      <w:r>
        <w:rPr>
          <w:rFonts w:hint="default" w:ascii="Times New Roman" w:hAnsi="Times New Roman" w:cs="Times New Roman"/>
          <w:b/>
          <w:bCs/>
          <w:sz w:val="28"/>
          <w:szCs w:val="28"/>
          <w:lang w:val="vi-VN"/>
        </w:rPr>
        <w:t xml:space="preserve"> động 3: </w:t>
      </w:r>
      <w:r>
        <w:rPr>
          <w:rFonts w:hint="default" w:ascii="Times New Roman" w:hAnsi="Times New Roman" w:cs="Times New Roman"/>
          <w:b/>
          <w:bCs/>
          <w:sz w:val="28"/>
          <w:szCs w:val="28"/>
          <w:lang w:val="pt-BR"/>
        </w:rPr>
        <w:t>Trưng bày sản phẩm</w:t>
      </w:r>
      <w:r>
        <w:rPr>
          <w:rFonts w:hint="default" w:ascii="Times New Roman" w:hAnsi="Times New Roman" w:cs="Times New Roman"/>
          <w:b/>
          <w:bCs/>
          <w:sz w:val="28"/>
          <w:szCs w:val="28"/>
          <w:lang w:val="vi-VN"/>
        </w:rPr>
        <w:t xml:space="preserve"> và nhận sét sản phẩm.</w:t>
      </w:r>
    </w:p>
    <w:p w14:paraId="4AE06C31">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lang w:val="nl-NL"/>
        </w:rPr>
        <w:t>- Cô khen cả lớp</w:t>
      </w:r>
    </w:p>
    <w:p w14:paraId="1EA37C41">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nl-NL"/>
        </w:rPr>
        <w:t>- Cô gọi 2, 3 trẻ lên nhận xét bức tranh mà trẻ thấy là đẹp. Vì sao con thích bức tranh này?</w:t>
      </w:r>
    </w:p>
    <w:p w14:paraId="00E28509">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nl-NL"/>
        </w:rPr>
        <w:t>- Cô nhận xét những sản phẩm đẹp và động viên khuyến khích những sản phẩm chưa hoàn thành</w:t>
      </w:r>
    </w:p>
    <w:p w14:paraId="0D165F52">
      <w:pPr>
        <w:ind w:left="720"/>
        <w:textAlignment w:val="baseline"/>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 Kết</w:t>
      </w:r>
      <w:r>
        <w:rPr>
          <w:rFonts w:hint="default" w:ascii="Times New Roman" w:hAnsi="Times New Roman" w:cs="Times New Roman"/>
          <w:b/>
          <w:bCs/>
          <w:sz w:val="28"/>
          <w:szCs w:val="28"/>
          <w:lang w:val="vi-VN"/>
        </w:rPr>
        <w:t xml:space="preserve"> thúc h</w:t>
      </w:r>
      <w:r>
        <w:rPr>
          <w:rFonts w:hint="default" w:ascii="Times New Roman" w:hAnsi="Times New Roman" w:cs="Times New Roman"/>
          <w:b/>
          <w:bCs/>
          <w:sz w:val="28"/>
          <w:szCs w:val="28"/>
          <w:lang w:val="pt-BR"/>
        </w:rPr>
        <w:t>oạt động:</w:t>
      </w:r>
    </w:p>
    <w:p w14:paraId="2E539758">
      <w:pPr>
        <w:ind w:left="720"/>
        <w:textAlignment w:val="baseline"/>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Cho trẻ hát và chuyển sang hoạt động khác. </w:t>
      </w:r>
    </w:p>
    <w:p w14:paraId="25255694">
      <w:pPr>
        <w:ind w:left="720"/>
        <w:rPr>
          <w:rFonts w:hint="default" w:ascii="Times New Roman" w:hAnsi="Times New Roman" w:cs="Times New Roman"/>
          <w:b/>
          <w:sz w:val="28"/>
          <w:szCs w:val="28"/>
        </w:rPr>
      </w:pPr>
      <w:r>
        <w:rPr>
          <w:rFonts w:hint="default" w:ascii="Times New Roman" w:hAnsi="Times New Roman" w:cs="Times New Roman"/>
          <w:b/>
          <w:sz w:val="28"/>
          <w:szCs w:val="28"/>
        </w:rPr>
        <w:t xml:space="preserve">4. </w:t>
      </w:r>
      <w:r>
        <w:rPr>
          <w:rFonts w:hint="default" w:ascii="Times New Roman" w:hAnsi="Times New Roman" w:cs="Times New Roman"/>
          <w:b/>
          <w:sz w:val="28"/>
          <w:szCs w:val="28"/>
          <w:u w:val="single"/>
        </w:rPr>
        <w:t>Hoạt động góc</w:t>
      </w:r>
      <w:r>
        <w:rPr>
          <w:rFonts w:hint="default" w:ascii="Times New Roman" w:hAnsi="Times New Roman" w:cs="Times New Roman"/>
          <w:b/>
          <w:sz w:val="28"/>
          <w:szCs w:val="28"/>
        </w:rPr>
        <w:t>:</w:t>
      </w:r>
    </w:p>
    <w:p w14:paraId="3554C606">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*Góc nghệ thuật: </w:t>
      </w:r>
      <w:r>
        <w:rPr>
          <w:rFonts w:hint="default" w:ascii="Times New Roman" w:hAnsi="Times New Roman" w:cs="Times New Roman"/>
          <w:b/>
          <w:sz w:val="28"/>
          <w:szCs w:val="28"/>
        </w:rPr>
        <w:t>Hát múa bài hát về chủ đề</w:t>
      </w:r>
      <w:r>
        <w:rPr>
          <w:rFonts w:hint="default" w:ascii="Times New Roman" w:hAnsi="Times New Roman" w:cs="Times New Roman"/>
          <w:b/>
          <w:sz w:val="28"/>
          <w:szCs w:val="28"/>
          <w:shd w:val="clear" w:color="auto" w:fill="FFFFFF"/>
        </w:rPr>
        <w:t xml:space="preserve">. </w:t>
      </w:r>
    </w:p>
    <w:p w14:paraId="103DA927">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Yêu Cầu: Trẻ hát đúng và biết vận động theo nhạc, biết chơi trò chơi.</w:t>
      </w:r>
    </w:p>
    <w:p w14:paraId="288EEFE5">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Dụng cụ âm nhạc, bài hát....</w:t>
      </w:r>
    </w:p>
    <w:p w14:paraId="0E95FCE9">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 Tiến hành: </w:t>
      </w:r>
      <w:r>
        <w:rPr>
          <w:rFonts w:hint="default" w:ascii="Times New Roman" w:hAnsi="Times New Roman" w:cs="Times New Roman"/>
          <w:sz w:val="28"/>
          <w:szCs w:val="28"/>
        </w:rPr>
        <w:t>Trẻ vào góc chơi cô quan sát hướng dẫn cho trẻ.</w:t>
      </w:r>
    </w:p>
    <w:p w14:paraId="0121869B">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Góc phân vai:</w:t>
      </w:r>
      <w:r>
        <w:rPr>
          <w:rFonts w:hint="default" w:ascii="Times New Roman" w:hAnsi="Times New Roman" w:cs="Times New Roman"/>
          <w:sz w:val="28"/>
          <w:szCs w:val="28"/>
        </w:rPr>
        <w:t xml:space="preserve"> Tạp hóa, chú công nhân, cô thợ dệt.</w:t>
      </w:r>
    </w:p>
    <w:p w14:paraId="7E3586E0">
      <w:pPr>
        <w:pStyle w:val="249"/>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Các loại đồ dùng, trang phục, đồ chơi trong góc.</w:t>
      </w:r>
    </w:p>
    <w:p w14:paraId="668443C6">
      <w:pPr>
        <w:spacing w:before="40" w:after="40"/>
        <w:ind w:left="720"/>
        <w:rPr>
          <w:rFonts w:hint="default" w:ascii="Times New Roman" w:hAnsi="Times New Roman" w:cs="Times New Roman"/>
          <w:sz w:val="28"/>
          <w:szCs w:val="28"/>
        </w:rPr>
      </w:pPr>
      <w:r>
        <w:rPr>
          <w:rFonts w:hint="default" w:cs="Times New Roman"/>
          <w:b/>
          <w:sz w:val="28"/>
          <w:szCs w:val="28"/>
          <w:lang w:val="vi-VN"/>
        </w:rPr>
        <w:t>*</w:t>
      </w:r>
      <w:r>
        <w:rPr>
          <w:rFonts w:hint="default" w:ascii="Times New Roman" w:hAnsi="Times New Roman" w:cs="Times New Roman"/>
          <w:b/>
          <w:sz w:val="28"/>
          <w:szCs w:val="28"/>
        </w:rPr>
        <w:t xml:space="preserve">Góc xây dựng: </w:t>
      </w:r>
      <w:r>
        <w:rPr>
          <w:rFonts w:hint="default" w:ascii="Times New Roman" w:hAnsi="Times New Roman" w:cs="Times New Roman"/>
          <w:sz w:val="28"/>
          <w:szCs w:val="28"/>
        </w:rPr>
        <w:t>Xây dựng trường học.</w:t>
      </w:r>
    </w:p>
    <w:p w14:paraId="7B28E6CE">
      <w:pPr>
        <w:tabs>
          <w:tab w:val="left" w:pos="270"/>
        </w:tabs>
        <w:ind w:left="720"/>
        <w:rPr>
          <w:rFonts w:hint="default" w:ascii="Times New Roman" w:hAnsi="Times New Roman" w:cs="Times New Roman"/>
          <w:sz w:val="28"/>
          <w:szCs w:val="28"/>
        </w:rPr>
      </w:pPr>
      <w:r>
        <w:rPr>
          <w:rFonts w:hint="default" w:ascii="Times New Roman" w:hAnsi="Times New Roman" w:cs="Times New Roman"/>
          <w:sz w:val="28"/>
          <w:szCs w:val="28"/>
        </w:rPr>
        <w:t>+ Chuẩn bị:  Đồ dùng xây dựng, gạch, hàng rào, cây nhựa…</w:t>
      </w:r>
    </w:p>
    <w:p w14:paraId="1048254B">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Góc học tập: </w:t>
      </w:r>
      <w:r>
        <w:rPr>
          <w:rFonts w:hint="default" w:ascii="Times New Roman" w:hAnsi="Times New Roman" w:cs="Times New Roman"/>
          <w:sz w:val="28"/>
          <w:szCs w:val="28"/>
        </w:rPr>
        <w:t>Tô màu</w:t>
      </w:r>
      <w:r>
        <w:rPr>
          <w:rFonts w:hint="default" w:ascii="Times New Roman" w:hAnsi="Times New Roman" w:cs="Times New Roman"/>
          <w:sz w:val="28"/>
          <w:szCs w:val="28"/>
          <w:lang w:val="vi-VN"/>
        </w:rPr>
        <w:t xml:space="preserve"> tranh một số đồ dùng nghề xây dựng</w:t>
      </w:r>
      <w:r>
        <w:rPr>
          <w:rFonts w:hint="default" w:ascii="Times New Roman" w:hAnsi="Times New Roman" w:cs="Times New Roman"/>
          <w:sz w:val="28"/>
          <w:szCs w:val="28"/>
        </w:rPr>
        <w:t>.</w:t>
      </w:r>
    </w:p>
    <w:p w14:paraId="3ACB67DE">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Tranh mẫu</w:t>
      </w:r>
      <w:r>
        <w:rPr>
          <w:rFonts w:hint="default" w:ascii="Times New Roman" w:hAnsi="Times New Roman" w:cs="Times New Roman"/>
          <w:sz w:val="28"/>
          <w:szCs w:val="28"/>
          <w:lang w:val="vi-VN"/>
        </w:rPr>
        <w:t>, bút màu, bàn ghế.</w:t>
      </w:r>
    </w:p>
    <w:p w14:paraId="16C46EB2">
      <w:pPr>
        <w:tabs>
          <w:tab w:val="left" w:pos="270"/>
        </w:tabs>
        <w:ind w:left="720"/>
        <w:rPr>
          <w:rFonts w:hint="default" w:ascii="Times New Roman" w:hAnsi="Times New Roman" w:cs="Times New Roman"/>
          <w:b/>
          <w:sz w:val="28"/>
          <w:szCs w:val="28"/>
        </w:rPr>
      </w:pPr>
      <w:r>
        <w:rPr>
          <w:rFonts w:hint="default" w:cs="Times New Roman"/>
          <w:b/>
          <w:sz w:val="28"/>
          <w:szCs w:val="28"/>
          <w:lang w:val="vi-VN"/>
        </w:rPr>
        <w:t>*</w:t>
      </w:r>
      <w:r>
        <w:rPr>
          <w:rFonts w:hint="default" w:ascii="Times New Roman" w:hAnsi="Times New Roman" w:cs="Times New Roman"/>
          <w:b/>
          <w:sz w:val="28"/>
          <w:szCs w:val="28"/>
          <w:lang w:val="vi-VN"/>
        </w:rPr>
        <w:t>Góc thiên nhiên</w:t>
      </w:r>
      <w:r>
        <w:rPr>
          <w:rFonts w:hint="default" w:ascii="Times New Roman" w:hAnsi="Times New Roman" w:cs="Times New Roman"/>
          <w:sz w:val="28"/>
          <w:szCs w:val="28"/>
          <w:lang w:val="vi-VN"/>
        </w:rPr>
        <w:t>: Chăm sóc cây xanh</w:t>
      </w:r>
      <w:r>
        <w:rPr>
          <w:rFonts w:hint="default" w:ascii="Times New Roman" w:hAnsi="Times New Roman" w:cs="Times New Roman"/>
          <w:bCs/>
          <w:sz w:val="28"/>
          <w:szCs w:val="28"/>
        </w:rPr>
        <w:t xml:space="preserve">. </w:t>
      </w:r>
    </w:p>
    <w:p w14:paraId="08D769ED">
      <w:pPr>
        <w:ind w:left="720"/>
        <w:rPr>
          <w:rFonts w:hint="default" w:ascii="Times New Roman" w:hAnsi="Times New Roman" w:cs="Times New Roman"/>
          <w:sz w:val="28"/>
          <w:szCs w:val="28"/>
        </w:rPr>
      </w:pPr>
      <w:r>
        <w:rPr>
          <w:rFonts w:hint="default" w:ascii="Times New Roman" w:hAnsi="Times New Roman" w:cs="Times New Roman"/>
          <w:sz w:val="28"/>
          <w:szCs w:val="28"/>
        </w:rPr>
        <w:t>+ Chuẩn bị: Đồ dùng đồ chơi tưới cây.</w:t>
      </w:r>
    </w:p>
    <w:p w14:paraId="4B07529C">
      <w:pPr>
        <w:tabs>
          <w:tab w:val="left" w:pos="4755"/>
        </w:tabs>
        <w:ind w:left="720"/>
        <w:rPr>
          <w:rFonts w:hint="default" w:ascii="Times New Roman" w:hAnsi="Times New Roman" w:cs="Times New Roman"/>
          <w:b/>
          <w:iCs/>
          <w:sz w:val="28"/>
          <w:szCs w:val="28"/>
          <w:lang w:val="pt-BR"/>
        </w:rPr>
      </w:pPr>
      <w:r>
        <w:rPr>
          <w:rFonts w:hint="default" w:ascii="Times New Roman" w:hAnsi="Times New Roman" w:cs="Times New Roman"/>
          <w:b/>
          <w:iCs/>
          <w:sz w:val="28"/>
          <w:szCs w:val="28"/>
          <w:lang w:val="pt-BR"/>
        </w:rPr>
        <w:t xml:space="preserve">5. </w:t>
      </w:r>
      <w:r>
        <w:rPr>
          <w:rFonts w:hint="default" w:ascii="Times New Roman" w:hAnsi="Times New Roman" w:cs="Times New Roman"/>
          <w:b/>
          <w:iCs/>
          <w:sz w:val="28"/>
          <w:szCs w:val="28"/>
          <w:u w:val="single"/>
          <w:lang w:val="pt-BR"/>
        </w:rPr>
        <w:t>Hoạt động ngoài trời</w:t>
      </w:r>
      <w:r>
        <w:rPr>
          <w:rFonts w:hint="default" w:ascii="Times New Roman" w:hAnsi="Times New Roman" w:cs="Times New Roman"/>
          <w:b/>
          <w:iCs/>
          <w:sz w:val="28"/>
          <w:szCs w:val="28"/>
          <w:lang w:val="pt-BR"/>
        </w:rPr>
        <w:t>:</w:t>
      </w:r>
    </w:p>
    <w:p w14:paraId="72F8F646">
      <w:pPr>
        <w:ind w:left="720"/>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pt-BR"/>
        </w:rPr>
        <w:t>- Quan</w:t>
      </w:r>
      <w:r>
        <w:rPr>
          <w:rFonts w:hint="default" w:ascii="Times New Roman" w:hAnsi="Times New Roman" w:cs="Times New Roman"/>
          <w:bCs/>
          <w:iCs/>
          <w:sz w:val="28"/>
          <w:szCs w:val="28"/>
          <w:lang w:val="vi-VN"/>
        </w:rPr>
        <w:t xml:space="preserve"> sát thời tiết.</w:t>
      </w:r>
    </w:p>
    <w:p w14:paraId="540CBFD5">
      <w:pPr>
        <w:ind w:left="720"/>
        <w:rPr>
          <w:rFonts w:hint="default" w:ascii="Times New Roman" w:hAnsi="Times New Roman" w:eastAsia="SimSun" w:cs="Times New Roman"/>
          <w:kern w:val="2"/>
          <w:sz w:val="28"/>
          <w:szCs w:val="28"/>
          <w:lang w:eastAsia="hi-IN" w:bidi="hi-IN"/>
        </w:rPr>
      </w:pPr>
      <w:r>
        <w:rPr>
          <w:rFonts w:hint="default" w:ascii="Times New Roman" w:hAnsi="Times New Roman" w:cs="Times New Roman"/>
          <w:sz w:val="28"/>
          <w:szCs w:val="28"/>
          <w:lang w:val="pt-PT"/>
        </w:rPr>
        <w:t>- Tr</w:t>
      </w:r>
      <w:r>
        <w:rPr>
          <w:rFonts w:hint="default" w:ascii="Times New Roman" w:hAnsi="Times New Roman" w:cs="Times New Roman"/>
          <w:sz w:val="28"/>
          <w:szCs w:val="28"/>
          <w:lang w:val="vi-VN"/>
        </w:rPr>
        <w:t xml:space="preserve">ò </w:t>
      </w:r>
      <w:r>
        <w:rPr>
          <w:rFonts w:hint="default" w:ascii="Times New Roman" w:hAnsi="Times New Roman" w:cs="Times New Roman"/>
          <w:sz w:val="28"/>
          <w:szCs w:val="28"/>
        </w:rPr>
        <w:t>chuyện trang phục nghề xây dựng.</w:t>
      </w:r>
    </w:p>
    <w:p w14:paraId="3B618784">
      <w:pPr>
        <w:spacing w:before="40" w:after="40"/>
        <w:ind w:left="720"/>
        <w:jc w:val="both"/>
        <w:rPr>
          <w:rFonts w:hint="default" w:ascii="Times New Roman" w:hAnsi="Times New Roman" w:cs="Times New Roman"/>
          <w:b w:val="0"/>
          <w:bCs w:val="0"/>
          <w:lang w:val="vi-VN"/>
        </w:rPr>
      </w:pPr>
      <w:r>
        <w:rPr>
          <w:rFonts w:hint="default" w:ascii="Times New Roman" w:hAnsi="Times New Roman" w:cs="Times New Roman"/>
          <w:b w:val="0"/>
          <w:bCs w:val="0"/>
          <w:lang w:val="vi-VN"/>
        </w:rPr>
        <w:t>+ Mục đích-yêu cầu:</w:t>
      </w:r>
    </w:p>
    <w:p w14:paraId="0B7F6D6D">
      <w:pPr>
        <w:ind w:left="720"/>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rPr>
        <w:t xml:space="preserve"> Trẻ biết </w:t>
      </w:r>
      <w:r>
        <w:rPr>
          <w:rFonts w:hint="default" w:ascii="Times New Roman" w:hAnsi="Times New Roman" w:cs="Times New Roman"/>
          <w:lang w:val="vi-VN"/>
        </w:rPr>
        <w:t xml:space="preserve">tên gọi, trang phục </w:t>
      </w:r>
      <w:r>
        <w:rPr>
          <w:rFonts w:hint="default" w:ascii="Times New Roman" w:hAnsi="Times New Roman" w:cs="Times New Roman"/>
          <w:sz w:val="28"/>
          <w:szCs w:val="28"/>
        </w:rPr>
        <w:t>nghề xây dựng.</w:t>
      </w:r>
    </w:p>
    <w:p w14:paraId="46DA32F6">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Rèn khả năng quan sát, chú ý, ghi nhớ có chủ định.</w:t>
      </w:r>
    </w:p>
    <w:p w14:paraId="15B3BE28">
      <w:pPr>
        <w:ind w:left="720"/>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Giáo dục trẻ biết yêu quý, tôn trọng </w:t>
      </w:r>
      <w:r>
        <w:rPr>
          <w:rFonts w:hint="default" w:ascii="Times New Roman" w:hAnsi="Times New Roman" w:cs="Times New Roman"/>
          <w:sz w:val="28"/>
          <w:szCs w:val="28"/>
        </w:rPr>
        <w:t>nghề xây dựng.</w:t>
      </w:r>
    </w:p>
    <w:p w14:paraId="08283782">
      <w:pPr>
        <w:ind w:left="72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w:t>
      </w:r>
      <w:r>
        <w:rPr>
          <w:rFonts w:hint="default" w:ascii="Times New Roman" w:hAnsi="Times New Roman" w:cs="Times New Roman"/>
          <w:sz w:val="28"/>
          <w:szCs w:val="28"/>
        </w:rPr>
        <w:t>CVĐ</w:t>
      </w:r>
      <w:r>
        <w:rPr>
          <w:rFonts w:hint="default" w:ascii="Times New Roman" w:hAnsi="Times New Roman" w:cs="Times New Roman"/>
          <w:sz w:val="28"/>
          <w:szCs w:val="28"/>
          <w:lang w:val="vi-VN"/>
        </w:rPr>
        <w:t>: Chuyền gạch.</w:t>
      </w:r>
    </w:p>
    <w:p w14:paraId="09E623A3">
      <w:pPr>
        <w:ind w:left="720"/>
        <w:rPr>
          <w:rFonts w:hint="default" w:ascii="Times New Roman" w:hAnsi="Times New Roman" w:cs="Times New Roman"/>
          <w:sz w:val="28"/>
          <w:szCs w:val="28"/>
          <w:lang w:val="vi-VN"/>
        </w:rPr>
      </w:pPr>
      <w:r>
        <w:rPr>
          <w:rFonts w:hint="default" w:ascii="Times New Roman" w:hAnsi="Times New Roman" w:cs="Times New Roman"/>
          <w:sz w:val="28"/>
          <w:szCs w:val="28"/>
        </w:rPr>
        <w:t>- Chơi tự do</w:t>
      </w:r>
      <w:r>
        <w:rPr>
          <w:rFonts w:hint="default" w:ascii="Times New Roman" w:hAnsi="Times New Roman" w:cs="Times New Roman"/>
          <w:sz w:val="28"/>
          <w:szCs w:val="28"/>
          <w:lang w:val="vi-VN"/>
        </w:rPr>
        <w:t>.</w:t>
      </w:r>
    </w:p>
    <w:p w14:paraId="5CF1DA89">
      <w:pPr>
        <w:ind w:left="720"/>
        <w:rPr>
          <w:rFonts w:hint="default" w:ascii="Times New Roman" w:hAnsi="Times New Roman" w:cs="Times New Roman"/>
          <w:b/>
          <w:sz w:val="28"/>
          <w:szCs w:val="28"/>
        </w:rPr>
      </w:pPr>
      <w:r>
        <w:rPr>
          <w:rFonts w:hint="default" w:ascii="Times New Roman" w:hAnsi="Times New Roman" w:cs="Times New Roman"/>
          <w:b/>
          <w:sz w:val="28"/>
          <w:szCs w:val="28"/>
        </w:rPr>
        <w:t xml:space="preserve">6. </w:t>
      </w:r>
      <w:r>
        <w:rPr>
          <w:rFonts w:hint="default" w:ascii="Times New Roman" w:hAnsi="Times New Roman" w:cs="Times New Roman"/>
          <w:b/>
          <w:sz w:val="28"/>
          <w:szCs w:val="28"/>
          <w:u w:val="single"/>
        </w:rPr>
        <w:t>Hoạt động vệ sinh/ ăn/ ngủ:</w:t>
      </w:r>
    </w:p>
    <w:p w14:paraId="33E8C098">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Giáo dục trẻ biết tự chăm sóc, vệ sinh  răng, mặt, rửa tay.</w:t>
      </w:r>
    </w:p>
    <w:p w14:paraId="2DBDE92F">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Rửa tay khi tay bẩn, sau khi đi vệ sinh .</w:t>
      </w:r>
    </w:p>
    <w:p w14:paraId="21488D6E">
      <w:pPr>
        <w:ind w:left="72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Ăn hết suất, không làm rơi vãi cơm, ngủ đúng thời gian qui đinh.</w:t>
      </w:r>
    </w:p>
    <w:p w14:paraId="712A2900">
      <w:pPr>
        <w:ind w:left="720"/>
        <w:rPr>
          <w:rFonts w:hint="default" w:ascii="Times New Roman" w:hAnsi="Times New Roman" w:cs="Times New Roman"/>
          <w:b/>
          <w:sz w:val="28"/>
          <w:szCs w:val="28"/>
        </w:rPr>
      </w:pPr>
      <w:r>
        <w:rPr>
          <w:rFonts w:hint="default" w:ascii="Times New Roman" w:hAnsi="Times New Roman" w:cs="Times New Roman"/>
          <w:b/>
          <w:sz w:val="28"/>
          <w:szCs w:val="28"/>
        </w:rPr>
        <w:t xml:space="preserve">7. </w:t>
      </w:r>
      <w:r>
        <w:rPr>
          <w:rFonts w:hint="default" w:ascii="Times New Roman" w:hAnsi="Times New Roman" w:cs="Times New Roman"/>
          <w:b/>
          <w:sz w:val="28"/>
          <w:szCs w:val="28"/>
          <w:u w:val="single"/>
        </w:rPr>
        <w:t>Hoạt động chiều</w:t>
      </w:r>
      <w:r>
        <w:rPr>
          <w:rFonts w:hint="default" w:ascii="Times New Roman" w:hAnsi="Times New Roman" w:cs="Times New Roman"/>
          <w:b/>
          <w:sz w:val="28"/>
          <w:szCs w:val="28"/>
        </w:rPr>
        <w:t>:</w:t>
      </w:r>
    </w:p>
    <w:p w14:paraId="1F773B24">
      <w:pPr>
        <w:pStyle w:val="2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Luyện kỹ năng</w:t>
      </w:r>
      <w:r>
        <w:rPr>
          <w:rFonts w:hint="default" w:ascii="Times New Roman" w:hAnsi="Times New Roman" w:cs="Times New Roman"/>
          <w:color w:val="333333"/>
          <w:sz w:val="28"/>
          <w:szCs w:val="28"/>
          <w:shd w:val="clear" w:color="auto" w:fill="FFFFFF"/>
        </w:rPr>
        <w:t xml:space="preserve"> cầm bút bằng tay phải, tay trái giữ giấy, cầm bút bằng 3 đầu ngón tay.</w:t>
      </w:r>
    </w:p>
    <w:p w14:paraId="6D41183D">
      <w:pPr>
        <w:pStyle w:val="249"/>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Tăng cường Tiếng việt</w:t>
      </w:r>
      <w:r>
        <w:rPr>
          <w:rFonts w:hint="default" w:ascii="Times New Roman" w:hAnsi="Times New Roman" w:cs="Times New Roman"/>
          <w:sz w:val="28"/>
          <w:szCs w:val="28"/>
        </w:rPr>
        <w:t xml:space="preserve"> cho trẻ</w:t>
      </w:r>
      <w:r>
        <w:rPr>
          <w:rFonts w:hint="default" w:ascii="Times New Roman" w:hAnsi="Times New Roman" w:cs="Times New Roman"/>
          <w:sz w:val="28"/>
          <w:szCs w:val="28"/>
          <w:lang w:val="vi-VN"/>
        </w:rPr>
        <w:t>: choh ân loong {trồng cây}; liêm lặu {đẹp đẽ}.</w:t>
      </w:r>
    </w:p>
    <w:p w14:paraId="754BDB9C">
      <w:pPr>
        <w:pStyle w:val="249"/>
        <w:ind w:left="720"/>
        <w:jc w:val="both"/>
        <w:rPr>
          <w:rFonts w:hint="default" w:ascii="Times New Roman" w:hAnsi="Times New Roman" w:cs="Times New Roman"/>
          <w:b/>
          <w:bCs/>
          <w:color w:val="000000"/>
          <w:sz w:val="28"/>
          <w:szCs w:val="28"/>
          <w:lang w:val="en-GB"/>
        </w:rPr>
      </w:pPr>
      <w:r>
        <w:rPr>
          <w:rFonts w:hint="default" w:ascii="Times New Roman" w:hAnsi="Times New Roman" w:cs="Times New Roman"/>
          <w:b/>
          <w:bCs/>
          <w:color w:val="000000"/>
          <w:sz w:val="28"/>
          <w:szCs w:val="28"/>
          <w:lang w:val="en-GB"/>
        </w:rPr>
        <w:t xml:space="preserve">8. </w:t>
      </w:r>
      <w:r>
        <w:rPr>
          <w:rFonts w:hint="default" w:ascii="Times New Roman" w:hAnsi="Times New Roman" w:cs="Times New Roman"/>
          <w:b/>
          <w:bCs/>
          <w:color w:val="000000"/>
          <w:sz w:val="28"/>
          <w:szCs w:val="28"/>
          <w:u w:val="single"/>
          <w:lang w:val="en-GB"/>
        </w:rPr>
        <w:t>Đánh giá hàng ngày</w:t>
      </w:r>
      <w:r>
        <w:rPr>
          <w:rFonts w:hint="default" w:ascii="Times New Roman" w:hAnsi="Times New Roman" w:cs="Times New Roman"/>
          <w:b/>
          <w:bCs/>
          <w:color w:val="000000"/>
          <w:sz w:val="28"/>
          <w:szCs w:val="28"/>
          <w:lang w:val="en-GB"/>
        </w:rPr>
        <w:t>:</w:t>
      </w:r>
    </w:p>
    <w:p w14:paraId="73F0AE7B">
      <w:pPr>
        <w:rPr>
          <w:rFonts w:hint="default" w:ascii="Times New Roman" w:hAnsi="Times New Roman" w:cs="Times New Roman"/>
          <w:lang w:val="vi-VN"/>
        </w:rPr>
      </w:pPr>
      <w:r>
        <w:rPr>
          <w:rFonts w:hint="default" w:ascii="Times New Roman" w:hAnsi="Times New Roman" w:cs="Times New Roman"/>
          <w:color w:val="000000"/>
          <w:lang w:val="vi-VN"/>
        </w:rPr>
        <w:t>............................................................................................................................................................................................................................................................................................................................................................................................................................................................................................................................................................................................................................................................................................................................................................................................................</w:t>
      </w:r>
      <w:r>
        <w:rPr>
          <w:rFonts w:hint="default" w:ascii="Times New Roman" w:hAnsi="Times New Roman" w:cs="Times New Roman"/>
          <w:lang w:val="vi-VN"/>
        </w:rPr>
        <w:t xml:space="preserve">    </w:t>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vi-VN"/>
        </w:rPr>
        <w:t>*************************************</w:t>
      </w:r>
    </w:p>
    <w:p w14:paraId="4FA0E481">
      <w:pPr>
        <w:rPr>
          <w:rFonts w:hint="default" w:ascii="Times New Roman" w:hAnsi="Times New Roman" w:cs="Times New Roman"/>
          <w:lang w:val="vi-VN"/>
        </w:rPr>
      </w:pPr>
      <w:bookmarkStart w:id="0" w:name="_GoBack"/>
      <w:bookmarkEnd w:id="0"/>
    </w:p>
    <w:p w14:paraId="2EC6593A">
      <w:pPr>
        <w:tabs>
          <w:tab w:val="left" w:pos="4755"/>
        </w:tabs>
        <w:jc w:val="center"/>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KẾ HOẠCH GIÁO DỤC NGÀY</w:t>
      </w:r>
    </w:p>
    <w:p w14:paraId="0A59D1E7">
      <w:pPr>
        <w:jc w:val="center"/>
        <w:rPr>
          <w:rFonts w:hint="default" w:ascii="Times New Roman" w:hAnsi="Times New Roman" w:cs="Times New Roman"/>
          <w:b/>
          <w:sz w:val="28"/>
          <w:szCs w:val="28"/>
        </w:rPr>
      </w:pPr>
      <w:r>
        <w:rPr>
          <w:rFonts w:hint="default" w:ascii="Times New Roman" w:hAnsi="Times New Roman" w:cs="Times New Roman"/>
          <w:b/>
          <w:sz w:val="28"/>
          <w:szCs w:val="28"/>
          <w:lang w:val="pt-BR"/>
        </w:rPr>
        <w:t>Chủ đề nhánh:</w:t>
      </w:r>
      <w:r>
        <w:rPr>
          <w:rFonts w:hint="default" w:ascii="Times New Roman" w:hAnsi="Times New Roman" w:cs="Times New Roman"/>
          <w:b/>
          <w:sz w:val="28"/>
          <w:szCs w:val="28"/>
        </w:rPr>
        <w:t xml:space="preserve"> Chú công nhân tài ba.</w:t>
      </w:r>
    </w:p>
    <w:p w14:paraId="32D63780">
      <w:pPr>
        <w:tabs>
          <w:tab w:val="left" w:pos="4755"/>
        </w:tabs>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Thứ sáu</w:t>
      </w:r>
      <w:r>
        <w:rPr>
          <w:rFonts w:hint="default" w:cs="Times New Roman"/>
          <w:b/>
          <w:sz w:val="28"/>
          <w:szCs w:val="28"/>
          <w:lang w:val="vi-VN"/>
        </w:rPr>
        <w:t>,</w:t>
      </w:r>
      <w:r>
        <w:rPr>
          <w:rFonts w:hint="default" w:ascii="Times New Roman" w:hAnsi="Times New Roman" w:cs="Times New Roman"/>
          <w:b/>
          <w:sz w:val="28"/>
          <w:szCs w:val="28"/>
          <w:lang w:val="pt-BR"/>
        </w:rPr>
        <w:t xml:space="preserve"> ngày</w:t>
      </w:r>
      <w:r>
        <w:rPr>
          <w:rFonts w:hint="default" w:cs="Times New Roman"/>
          <w:b/>
          <w:sz w:val="28"/>
          <w:szCs w:val="28"/>
          <w:lang w:val="vi-VN"/>
        </w:rPr>
        <w:t xml:space="preserve"> 27</w:t>
      </w:r>
      <w:r>
        <w:rPr>
          <w:rFonts w:hint="default" w:ascii="Times New Roman" w:hAnsi="Times New Roman" w:cs="Times New Roman"/>
          <w:b/>
          <w:sz w:val="28"/>
          <w:szCs w:val="28"/>
          <w:lang w:val="pt-BR"/>
        </w:rPr>
        <w:t xml:space="preserve">  tháng 12 năm 202</w:t>
      </w:r>
      <w:r>
        <w:rPr>
          <w:rFonts w:hint="default" w:cs="Times New Roman"/>
          <w:b/>
          <w:sz w:val="28"/>
          <w:szCs w:val="28"/>
          <w:lang w:val="vi-VN"/>
        </w:rPr>
        <w:t>4</w:t>
      </w:r>
    </w:p>
    <w:p w14:paraId="5F1C0642">
      <w:pPr>
        <w:numPr>
          <w:ilvl w:val="0"/>
          <w:numId w:val="20"/>
        </w:numPr>
        <w:ind w:firstLine="720"/>
        <w:rPr>
          <w:rFonts w:hint="default" w:ascii="Times New Roman" w:hAnsi="Times New Roman" w:cs="Times New Roman"/>
          <w:b/>
          <w:bCs/>
          <w:sz w:val="28"/>
          <w:szCs w:val="28"/>
        </w:rPr>
      </w:pPr>
      <w:r>
        <w:rPr>
          <w:rFonts w:hint="default" w:ascii="Times New Roman" w:hAnsi="Times New Roman" w:cs="Times New Roman"/>
          <w:b/>
          <w:bCs/>
          <w:sz w:val="28"/>
          <w:szCs w:val="28"/>
          <w:u w:val="single"/>
        </w:rPr>
        <w:t>Đón trẻ</w:t>
      </w:r>
      <w:r>
        <w:rPr>
          <w:rFonts w:hint="default" w:ascii="Times New Roman" w:hAnsi="Times New Roman" w:cs="Times New Roman"/>
          <w:b/>
          <w:bCs/>
          <w:sz w:val="28"/>
          <w:szCs w:val="28"/>
        </w:rPr>
        <w:t>:</w:t>
      </w:r>
    </w:p>
    <w:p w14:paraId="78211502">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Cô vui vẻ, ân cần khi đón trẻ</w:t>
      </w:r>
      <w:r>
        <w:rPr>
          <w:rFonts w:hint="default" w:ascii="Times New Roman" w:hAnsi="Times New Roman" w:cs="Times New Roman"/>
          <w:sz w:val="28"/>
          <w:szCs w:val="28"/>
          <w:lang w:val="vi-VN"/>
        </w:rPr>
        <w:t>nhắc trẻ cất đồ dùng đúng nơi quy định, nhắc trẻ chào bố mẹ, chào cô giáo.</w:t>
      </w:r>
    </w:p>
    <w:p w14:paraId="282FF81F">
      <w:pPr>
        <w:ind w:firstLine="720"/>
        <w:rPr>
          <w:rFonts w:hint="default" w:ascii="Times New Roman" w:hAnsi="Times New Roman" w:cs="Times New Roman"/>
          <w:sz w:val="28"/>
          <w:szCs w:val="28"/>
        </w:rPr>
      </w:pPr>
      <w:r>
        <w:rPr>
          <w:rFonts w:hint="default" w:ascii="Times New Roman" w:hAnsi="Times New Roman" w:cs="Times New Roman"/>
          <w:sz w:val="28"/>
          <w:szCs w:val="28"/>
        </w:rPr>
        <w:t>- Trò chuyện với trẻ về nghề xây dựng.</w:t>
      </w:r>
    </w:p>
    <w:p w14:paraId="02F9D6B8">
      <w:pPr>
        <w:pStyle w:val="249"/>
        <w:ind w:left="720"/>
        <w:jc w:val="both"/>
        <w:rPr>
          <w:rFonts w:hint="default" w:ascii="Times New Roman" w:hAnsi="Times New Roman" w:cs="Times New Roman"/>
          <w:b/>
          <w:bCs/>
          <w:sz w:val="28"/>
          <w:szCs w:val="28"/>
        </w:rPr>
      </w:pPr>
      <w:r>
        <w:rPr>
          <w:rFonts w:hint="default" w:ascii="Times New Roman" w:hAnsi="Times New Roman" w:cs="Times New Roman"/>
          <w:sz w:val="28"/>
          <w:szCs w:val="28"/>
          <w:lang w:val="pt-BR"/>
        </w:rPr>
        <w:t>- Xem video về một số bài hát về chủ đề nghề nghiệp</w:t>
      </w:r>
      <w:r>
        <w:rPr>
          <w:rFonts w:hint="default" w:ascii="Times New Roman" w:hAnsi="Times New Roman" w:cs="Times New Roman"/>
          <w:bCs/>
          <w:sz w:val="28"/>
          <w:szCs w:val="28"/>
        </w:rPr>
        <w:t>.</w:t>
      </w:r>
    </w:p>
    <w:p w14:paraId="45AF0A63">
      <w:pPr>
        <w:pStyle w:val="249"/>
        <w:numPr>
          <w:ilvl w:val="0"/>
          <w:numId w:val="20"/>
        </w:numPr>
        <w:ind w:left="0" w:leftChars="0" w:firstLine="720" w:firstLineChars="0"/>
        <w:jc w:val="both"/>
        <w:rPr>
          <w:rFonts w:hint="default" w:ascii="Times New Roman" w:hAnsi="Times New Roman" w:cs="Times New Roman"/>
          <w:sz w:val="28"/>
          <w:szCs w:val="28"/>
        </w:rPr>
      </w:pPr>
      <w:r>
        <w:rPr>
          <w:rFonts w:hint="default" w:ascii="Times New Roman" w:hAnsi="Times New Roman" w:cs="Times New Roman"/>
          <w:b/>
          <w:bCs/>
          <w:sz w:val="28"/>
          <w:szCs w:val="28"/>
          <w:u w:val="single"/>
        </w:rPr>
        <w:t>Thể dục sáng</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Tập với bài hát </w:t>
      </w:r>
      <w:r>
        <w:rPr>
          <w:rFonts w:hint="default" w:ascii="Times New Roman" w:hAnsi="Times New Roman" w:cs="Times New Roman"/>
          <w:bCs/>
          <w:iCs/>
          <w:sz w:val="28"/>
          <w:szCs w:val="28"/>
          <w:lang w:val="pt-BR"/>
        </w:rPr>
        <w:t>“Cháu</w:t>
      </w:r>
      <w:r>
        <w:rPr>
          <w:rFonts w:hint="default" w:ascii="Times New Roman" w:hAnsi="Times New Roman" w:cs="Times New Roman"/>
          <w:bCs/>
          <w:iCs/>
          <w:sz w:val="28"/>
          <w:szCs w:val="28"/>
          <w:lang w:val="vi-VN"/>
        </w:rPr>
        <w:t xml:space="preserve"> yêu cô chú công nhân</w:t>
      </w:r>
      <w:r>
        <w:rPr>
          <w:rFonts w:hint="default" w:ascii="Times New Roman" w:hAnsi="Times New Roman" w:cs="Times New Roman"/>
          <w:bCs/>
          <w:iCs/>
          <w:sz w:val="28"/>
          <w:szCs w:val="28"/>
          <w:lang w:val="pt-BR"/>
        </w:rPr>
        <w:t>”.</w:t>
      </w:r>
    </w:p>
    <w:p w14:paraId="6344548D">
      <w:pPr>
        <w:pStyle w:val="249"/>
        <w:ind w:left="720"/>
        <w:jc w:val="both"/>
        <w:rPr>
          <w:rFonts w:hint="default" w:ascii="Times New Roman" w:hAnsi="Times New Roman" w:cs="Times New Roman"/>
          <w:b/>
          <w:sz w:val="28"/>
          <w:szCs w:val="28"/>
          <w:lang w:val="pt-BR"/>
        </w:rPr>
      </w:pPr>
      <w:r>
        <w:rPr>
          <w:rFonts w:hint="default" w:ascii="Times New Roman" w:hAnsi="Times New Roman" w:cs="Times New Roman"/>
          <w:b/>
          <w:bCs/>
          <w:sz w:val="28"/>
          <w:szCs w:val="28"/>
          <w:lang w:val="pt-BR"/>
        </w:rPr>
        <w:t xml:space="preserve">3. </w:t>
      </w:r>
      <w:r>
        <w:rPr>
          <w:rFonts w:hint="default" w:ascii="Times New Roman" w:hAnsi="Times New Roman" w:cs="Times New Roman"/>
          <w:b/>
          <w:bCs/>
          <w:sz w:val="28"/>
          <w:szCs w:val="28"/>
          <w:u w:val="single"/>
          <w:lang w:val="pt-BR"/>
        </w:rPr>
        <w:t>Hoạt động học</w:t>
      </w:r>
      <w:r>
        <w:rPr>
          <w:rFonts w:hint="default" w:ascii="Times New Roman" w:hAnsi="Times New Roman" w:cs="Times New Roman"/>
          <w:b/>
          <w:bCs/>
          <w:sz w:val="28"/>
          <w:szCs w:val="28"/>
          <w:lang w:val="pt-BR"/>
        </w:rPr>
        <w:t xml:space="preserve">:      </w:t>
      </w:r>
      <w:r>
        <w:rPr>
          <w:rFonts w:hint="default" w:ascii="Times New Roman" w:hAnsi="Times New Roman" w:cs="Times New Roman"/>
          <w:b/>
          <w:sz w:val="28"/>
          <w:szCs w:val="28"/>
          <w:lang w:val="pt-BR"/>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pt-BR"/>
        </w:rPr>
        <w:t>LQVT</w:t>
      </w:r>
    </w:p>
    <w:p w14:paraId="6F53C147">
      <w:pPr>
        <w:jc w:val="center"/>
        <w:rPr>
          <w:i w:val="0"/>
          <w:iCs w:val="0"/>
          <w:color w:val="FF0000"/>
        </w:rPr>
      </w:pP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pt-BR"/>
        </w:rPr>
        <w:t>Đề tài:</w:t>
      </w:r>
      <w:r>
        <w:rPr>
          <w:rFonts w:hint="default" w:ascii="Times New Roman" w:hAnsi="Times New Roman" w:cs="Times New Roman"/>
          <w:b/>
          <w:sz w:val="28"/>
          <w:szCs w:val="28"/>
          <w:lang w:val="vi-VN"/>
        </w:rPr>
        <w:t xml:space="preserve"> </w:t>
      </w:r>
      <w:r>
        <w:rPr>
          <w:rFonts w:hint="default" w:cs="Times New Roman"/>
          <w:b/>
          <w:sz w:val="28"/>
          <w:szCs w:val="28"/>
          <w:lang w:val="en-US"/>
        </w:rPr>
        <w:t xml:space="preserve">     </w:t>
      </w:r>
      <w:r>
        <w:rPr>
          <w:i w:val="0"/>
          <w:iCs w:val="0"/>
          <w:color w:val="FF0000"/>
        </w:rPr>
        <w:t>Ôn các hình đã học.</w:t>
      </w:r>
    </w:p>
    <w:p w14:paraId="0E3D7868">
      <w:pPr>
        <w:pStyle w:val="249"/>
        <w:rPr>
          <w:rFonts w:hint="default" w:ascii="Times New Roman" w:hAnsi="Times New Roman" w:cs="Times New Roman"/>
          <w:b/>
          <w:sz w:val="28"/>
          <w:szCs w:val="28"/>
          <w:lang w:val="pt-BR"/>
        </w:rPr>
      </w:pPr>
    </w:p>
    <w:p w14:paraId="13727689">
      <w:pPr>
        <w:numPr>
          <w:ilvl w:val="0"/>
          <w:numId w:val="21"/>
        </w:numPr>
        <w:ind w:left="720" w:right="851"/>
        <w:jc w:val="both"/>
        <w:rPr>
          <w:rFonts w:hint="default" w:ascii="Times New Roman" w:hAnsi="Times New Roman" w:cs="Times New Roman"/>
          <w:b/>
          <w:sz w:val="28"/>
          <w:szCs w:val="28"/>
          <w:lang w:val="pt-BR"/>
        </w:rPr>
      </w:pPr>
      <w:r>
        <w:rPr>
          <w:rFonts w:hint="default" w:ascii="Times New Roman" w:hAnsi="Times New Roman" w:cs="Times New Roman"/>
          <w:b/>
          <w:sz w:val="28"/>
          <w:szCs w:val="28"/>
          <w:u w:val="single"/>
          <w:lang w:val="vi-VN"/>
        </w:rPr>
        <w:t xml:space="preserve">Mục đích </w:t>
      </w:r>
      <w:r>
        <w:rPr>
          <w:rFonts w:hint="default" w:ascii="Times New Roman" w:hAnsi="Times New Roman" w:cs="Times New Roman"/>
          <w:b/>
          <w:sz w:val="28"/>
          <w:szCs w:val="28"/>
          <w:u w:val="single"/>
          <w:lang w:val="pt-BR"/>
        </w:rPr>
        <w:t xml:space="preserve">- </w:t>
      </w:r>
      <w:r>
        <w:rPr>
          <w:rFonts w:hint="default" w:ascii="Times New Roman" w:hAnsi="Times New Roman" w:cs="Times New Roman"/>
          <w:b/>
          <w:sz w:val="28"/>
          <w:szCs w:val="28"/>
          <w:u w:val="single"/>
          <w:lang w:val="vi-VN"/>
        </w:rPr>
        <w:t>yêu cầu</w:t>
      </w:r>
      <w:r>
        <w:rPr>
          <w:rFonts w:hint="default" w:ascii="Times New Roman" w:hAnsi="Times New Roman" w:cs="Times New Roman"/>
          <w:b/>
          <w:sz w:val="28"/>
          <w:szCs w:val="28"/>
          <w:lang w:val="pt-BR"/>
        </w:rPr>
        <w:t>:</w:t>
      </w:r>
    </w:p>
    <w:p w14:paraId="0D1F61E1">
      <w:pPr>
        <w:pStyle w:val="249"/>
        <w:ind w:left="720"/>
        <w:jc w:val="both"/>
        <w:rPr>
          <w:rFonts w:hint="default" w:ascii="Times New Roman" w:hAnsi="Times New Roman" w:cs="Times New Roman"/>
          <w:sz w:val="28"/>
          <w:szCs w:val="28"/>
          <w:shd w:val="clear" w:color="auto" w:fill="FFFFFF"/>
          <w:lang w:val="en-US" w:eastAsia="vi-VN"/>
        </w:rPr>
      </w:pPr>
      <w:r>
        <w:rPr>
          <w:rFonts w:hint="default" w:ascii="Times New Roman" w:hAnsi="Times New Roman" w:cs="Times New Roman"/>
          <w:b/>
          <w:sz w:val="28"/>
          <w:szCs w:val="28"/>
          <w:lang w:val="it-IT"/>
        </w:rPr>
        <w:t>+ Kiến thức</w:t>
      </w:r>
      <w:r>
        <w:rPr>
          <w:rFonts w:hint="default" w:ascii="Times New Roman" w:hAnsi="Times New Roman" w:cs="Times New Roman"/>
          <w:b/>
          <w:sz w:val="28"/>
          <w:szCs w:val="28"/>
          <w:shd w:val="clear" w:color="auto" w:fill="FFFFFF"/>
          <w:lang w:val="pt-BR" w:eastAsia="vi-VN"/>
        </w:rPr>
        <w:t>:</w:t>
      </w:r>
      <w:r>
        <w:rPr>
          <w:rFonts w:hint="default" w:ascii="Times New Roman" w:hAnsi="Times New Roman" w:cs="Times New Roman"/>
          <w:sz w:val="28"/>
          <w:szCs w:val="28"/>
          <w:shd w:val="clear" w:color="auto" w:fill="FFFFFF"/>
          <w:lang w:val="vi-VN" w:eastAsia="vi-VN"/>
        </w:rPr>
        <w:t xml:space="preserve"> Trẻ nhận biết và gọi đúng tên </w:t>
      </w:r>
      <w:r>
        <w:rPr>
          <w:rFonts w:hint="default" w:ascii="Times New Roman" w:hAnsi="Times New Roman" w:cs="Times New Roman"/>
          <w:sz w:val="28"/>
          <w:szCs w:val="28"/>
          <w:shd w:val="clear" w:color="auto" w:fill="FFFFFF"/>
          <w:lang w:val="en-US" w:eastAsia="vi-VN"/>
        </w:rPr>
        <w:t xml:space="preserve">các </w:t>
      </w:r>
      <w:r>
        <w:rPr>
          <w:rFonts w:hint="default" w:ascii="Times New Roman" w:hAnsi="Times New Roman" w:cs="Times New Roman"/>
          <w:sz w:val="28"/>
          <w:szCs w:val="28"/>
          <w:shd w:val="clear" w:color="auto" w:fill="FFFFFF"/>
          <w:lang w:val="vi-VN" w:eastAsia="vi-VN"/>
        </w:rPr>
        <w:t xml:space="preserve">hình </w:t>
      </w:r>
      <w:r>
        <w:rPr>
          <w:rFonts w:hint="default" w:ascii="Times New Roman" w:hAnsi="Times New Roman" w:cs="Times New Roman"/>
          <w:sz w:val="28"/>
          <w:szCs w:val="28"/>
          <w:shd w:val="clear" w:color="auto" w:fill="FFFFFF"/>
          <w:lang w:val="en-US" w:eastAsia="vi-VN"/>
        </w:rPr>
        <w:t xml:space="preserve">đã học </w:t>
      </w:r>
    </w:p>
    <w:p w14:paraId="359F4F48">
      <w:pPr>
        <w:pStyle w:val="249"/>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sz w:val="28"/>
          <w:szCs w:val="28"/>
          <w:shd w:val="clear" w:color="auto" w:fill="FFFFFF"/>
          <w:lang w:val="vi-VN" w:eastAsia="vi-VN"/>
        </w:rPr>
        <w:t>- Biết đặc điểm của hình.</w:t>
      </w:r>
    </w:p>
    <w:p w14:paraId="3BB15B57">
      <w:pPr>
        <w:pStyle w:val="249"/>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sz w:val="28"/>
          <w:szCs w:val="28"/>
          <w:lang w:val="it-IT"/>
        </w:rPr>
        <w:t>+ Kỹ năng</w:t>
      </w:r>
      <w:r>
        <w:rPr>
          <w:rFonts w:hint="default" w:ascii="Times New Roman" w:hAnsi="Times New Roman" w:cs="Times New Roman"/>
          <w:b/>
          <w:sz w:val="28"/>
          <w:szCs w:val="28"/>
          <w:shd w:val="clear" w:color="auto" w:fill="FFFFFF"/>
          <w:lang w:val="vi-VN" w:eastAsia="vi-VN"/>
        </w:rPr>
        <w:t>:</w:t>
      </w:r>
      <w:r>
        <w:rPr>
          <w:rFonts w:hint="default" w:ascii="Times New Roman" w:hAnsi="Times New Roman" w:cs="Times New Roman"/>
          <w:sz w:val="28"/>
          <w:szCs w:val="28"/>
          <w:shd w:val="clear" w:color="auto" w:fill="FFFFFF"/>
          <w:lang w:val="vi-VN" w:eastAsia="vi-VN"/>
        </w:rPr>
        <w:t xml:space="preserve"> Trẻ biết chọn hình theo yêu cầu của cô.</w:t>
      </w:r>
    </w:p>
    <w:p w14:paraId="1E09FECF">
      <w:pPr>
        <w:pStyle w:val="249"/>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sz w:val="28"/>
          <w:szCs w:val="28"/>
          <w:shd w:val="clear" w:color="auto" w:fill="FFFFFF"/>
          <w:lang w:val="vi-VN" w:eastAsia="vi-VN"/>
        </w:rPr>
        <w:t>- Phát triển tư duy, ghi nhớ có chủ đích, quan sát so sánh.</w:t>
      </w:r>
    </w:p>
    <w:p w14:paraId="00811BC0">
      <w:pPr>
        <w:pStyle w:val="249"/>
        <w:ind w:left="720"/>
        <w:jc w:val="both"/>
        <w:rPr>
          <w:rFonts w:hint="default" w:ascii="Times New Roman" w:hAnsi="Times New Roman" w:cs="Times New Roman"/>
          <w:sz w:val="28"/>
          <w:szCs w:val="28"/>
          <w:shd w:val="clear" w:color="auto" w:fill="FFFFFF"/>
        </w:rPr>
      </w:pPr>
      <w:r>
        <w:rPr>
          <w:rFonts w:hint="default" w:ascii="Times New Roman" w:hAnsi="Times New Roman" w:cs="Times New Roman"/>
          <w:b/>
          <w:sz w:val="28"/>
          <w:szCs w:val="28"/>
          <w:lang w:val="it-IT"/>
        </w:rPr>
        <w:t>+ Giáo dục:</w:t>
      </w:r>
      <w:r>
        <w:rPr>
          <w:rFonts w:hint="default" w:ascii="Times New Roman" w:hAnsi="Times New Roman" w:cs="Times New Roman"/>
          <w:sz w:val="28"/>
          <w:szCs w:val="28"/>
          <w:lang w:val="it-IT"/>
        </w:rPr>
        <w:t xml:space="preserve"> </w:t>
      </w:r>
      <w:r>
        <w:rPr>
          <w:rFonts w:hint="default" w:ascii="Times New Roman" w:hAnsi="Times New Roman" w:cs="Times New Roman"/>
          <w:sz w:val="28"/>
          <w:szCs w:val="28"/>
          <w:shd w:val="clear" w:color="auto" w:fill="FFFFFF"/>
          <w:lang w:val="vi-VN"/>
        </w:rPr>
        <w:t xml:space="preserve"> </w:t>
      </w:r>
      <w:r>
        <w:rPr>
          <w:rFonts w:hint="default" w:ascii="Times New Roman" w:hAnsi="Times New Roman" w:cs="Times New Roman"/>
          <w:sz w:val="28"/>
          <w:szCs w:val="28"/>
          <w:shd w:val="clear" w:color="auto" w:fill="FFFFFF"/>
        </w:rPr>
        <w:t>Trẻ hứng tham gia hoạt động.</w:t>
      </w:r>
    </w:p>
    <w:p w14:paraId="5BB17F2F">
      <w:pPr>
        <w:pStyle w:val="249"/>
        <w:ind w:left="720"/>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Trẻ được trải nghiệm và bảo vệ trong quá trình hoạt động.</w:t>
      </w:r>
    </w:p>
    <w:p w14:paraId="74125257">
      <w:pPr>
        <w:ind w:left="720"/>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b. </w:t>
      </w:r>
      <w:r>
        <w:rPr>
          <w:rFonts w:hint="default" w:ascii="Times New Roman" w:hAnsi="Times New Roman" w:cs="Times New Roman"/>
          <w:b/>
          <w:sz w:val="28"/>
          <w:szCs w:val="28"/>
          <w:u w:val="single"/>
        </w:rPr>
        <w:t>Chuẩn bị:</w:t>
      </w:r>
    </w:p>
    <w:p w14:paraId="7DEDB948">
      <w:pPr>
        <w:pStyle w:val="249"/>
        <w:ind w:left="720"/>
        <w:rPr>
          <w:rFonts w:hint="default" w:ascii="Times New Roman" w:hAnsi="Times New Roman" w:cs="Times New Roman"/>
          <w:b/>
          <w:sz w:val="28"/>
          <w:szCs w:val="28"/>
        </w:rPr>
      </w:pPr>
      <w:r>
        <w:rPr>
          <w:rFonts w:hint="default" w:ascii="Times New Roman" w:hAnsi="Times New Roman" w:cs="Times New Roman"/>
          <w:b/>
          <w:sz w:val="28"/>
          <w:szCs w:val="28"/>
        </w:rPr>
        <w:t>* Không gian tổ chức</w:t>
      </w:r>
      <w:r>
        <w:rPr>
          <w:rFonts w:hint="default" w:ascii="Times New Roman" w:hAnsi="Times New Roman" w:cs="Times New Roman"/>
          <w:sz w:val="28"/>
          <w:szCs w:val="28"/>
        </w:rPr>
        <w:t>: Trong lớp</w:t>
      </w:r>
    </w:p>
    <w:p w14:paraId="23E9F745">
      <w:pPr>
        <w:pStyle w:val="249"/>
        <w:ind w:left="720"/>
        <w:rPr>
          <w:rFonts w:hint="default" w:ascii="Times New Roman" w:hAnsi="Times New Roman" w:cs="Times New Roman"/>
          <w:b/>
          <w:sz w:val="28"/>
          <w:szCs w:val="28"/>
          <w:lang w:val="vi-VN"/>
        </w:rPr>
      </w:pPr>
      <w:r>
        <w:rPr>
          <w:rFonts w:hint="default" w:ascii="Times New Roman" w:hAnsi="Times New Roman" w:cs="Times New Roman"/>
          <w:b/>
          <w:sz w:val="28"/>
          <w:szCs w:val="28"/>
        </w:rPr>
        <w:t>* Đồ dùng dạy học:</w:t>
      </w:r>
    </w:p>
    <w:p w14:paraId="61BFCC22">
      <w:pPr>
        <w:shd w:val="clear" w:color="auto" w:fill="FFFFFF"/>
        <w:ind w:left="720"/>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Mỗi trẻ 1 rổ đựng hình tam giác, hình chữ nhật.</w:t>
      </w:r>
    </w:p>
    <w:p w14:paraId="16072BCA">
      <w:pPr>
        <w:shd w:val="clear" w:color="auto" w:fill="FFFFFF"/>
        <w:ind w:left="720"/>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- 1 ngôi nhà dán hình tam giác, 1 ngôi nhà dán hình chữ nhật.</w:t>
      </w:r>
    </w:p>
    <w:p w14:paraId="2C27AC64">
      <w:pPr>
        <w:shd w:val="clear" w:color="auto" w:fill="FFFFFF"/>
        <w:ind w:left="720"/>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lang w:val="vi-VN" w:eastAsia="vi-VN"/>
        </w:rPr>
        <w:t>- Nhạc bài hát: Bài hát hình dạng. </w:t>
      </w:r>
    </w:p>
    <w:p w14:paraId="090D4129">
      <w:pPr>
        <w:pStyle w:val="249"/>
        <w:ind w:left="720"/>
        <w:rPr>
          <w:rFonts w:hint="default" w:ascii="Times New Roman" w:hAnsi="Times New Roman" w:cs="Times New Roman"/>
          <w:b/>
          <w:sz w:val="28"/>
          <w:szCs w:val="28"/>
          <w:u w:val="single"/>
          <w:lang w:val="vi-VN"/>
        </w:rPr>
      </w:pPr>
      <w:r>
        <w:rPr>
          <w:rFonts w:hint="default" w:ascii="Times New Roman" w:hAnsi="Times New Roman" w:cs="Times New Roman"/>
          <w:b/>
          <w:sz w:val="28"/>
          <w:szCs w:val="28"/>
          <w:lang w:val="vi-VN"/>
        </w:rPr>
        <w:t xml:space="preserve">c. </w:t>
      </w:r>
      <w:r>
        <w:rPr>
          <w:rFonts w:hint="default" w:ascii="Times New Roman" w:hAnsi="Times New Roman" w:cs="Times New Roman"/>
          <w:b/>
          <w:sz w:val="28"/>
          <w:szCs w:val="28"/>
          <w:u w:val="single"/>
          <w:lang w:val="vi-VN"/>
        </w:rPr>
        <w:t>Tiến hành hoạt động:</w:t>
      </w:r>
    </w:p>
    <w:p w14:paraId="5C898AA6">
      <w:pPr>
        <w:pStyle w:val="249"/>
        <w:ind w:left="72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Hoạt động 1: Ổn định, giới thiệu.</w:t>
      </w:r>
    </w:p>
    <w:p w14:paraId="2398EA75">
      <w:pPr>
        <w:pStyle w:val="85"/>
        <w:shd w:val="clear" w:color="auto" w:fill="FFFFFF"/>
        <w:spacing w:before="0" w:beforeAutospacing="0" w:after="0" w:afterAutospacing="0"/>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sz w:val="28"/>
          <w:szCs w:val="28"/>
          <w:lang w:val="vi-VN"/>
        </w:rPr>
        <w:t xml:space="preserve">- </w:t>
      </w:r>
      <w:r>
        <w:rPr>
          <w:rFonts w:hint="default" w:ascii="Times New Roman" w:hAnsi="Times New Roman" w:cs="Times New Roman"/>
          <w:color w:val="000000"/>
          <w:sz w:val="28"/>
          <w:szCs w:val="28"/>
          <w:shd w:val="clear" w:color="auto" w:fill="FFFFFF"/>
          <w:lang w:val="vi-VN" w:eastAsia="vi-VN"/>
        </w:rPr>
        <w:t>Cô cho trẻ hát bài hát: Bài hát hình dạng.</w:t>
      </w:r>
    </w:p>
    <w:p w14:paraId="3C67506A">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Cô và các con vừa hát bài hát gì?</w:t>
      </w:r>
    </w:p>
    <w:p w14:paraId="1895470E">
      <w:pPr>
        <w:shd w:val="clear" w:color="auto" w:fill="FFFFFF"/>
        <w:ind w:left="720"/>
        <w:jc w:val="both"/>
        <w:rPr>
          <w:rFonts w:hint="default" w:ascii="Times New Roman" w:hAnsi="Times New Roman" w:cs="Times New Roman"/>
          <w:color w:val="000000"/>
          <w:sz w:val="28"/>
          <w:szCs w:val="28"/>
          <w:shd w:val="clear" w:color="auto" w:fill="FFFFFF"/>
          <w:lang w:val="vi-VN" w:eastAsia="vi-VN"/>
        </w:rPr>
      </w:pPr>
      <w:r>
        <w:rPr>
          <w:rFonts w:hint="default" w:ascii="Times New Roman" w:hAnsi="Times New Roman" w:cs="Times New Roman"/>
          <w:color w:val="000000"/>
          <w:sz w:val="28"/>
          <w:szCs w:val="28"/>
          <w:shd w:val="clear" w:color="auto" w:fill="FFFFFF"/>
          <w:lang w:val="vi-VN" w:eastAsia="vi-VN"/>
        </w:rPr>
        <w:t>- Bài hát nhắc đến những hình gì?</w:t>
      </w:r>
    </w:p>
    <w:p w14:paraId="31D39B62">
      <w:pPr>
        <w:pStyle w:val="249"/>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333333"/>
          <w:sz w:val="28"/>
          <w:szCs w:val="28"/>
          <w:lang w:val="vi-VN" w:eastAsia="vi-VN"/>
        </w:rPr>
        <w:t>- Cô giáo dục và dẫn dắt vào bài học.</w:t>
      </w:r>
    </w:p>
    <w:p w14:paraId="1DFCDA64">
      <w:pPr>
        <w:pStyle w:val="249"/>
        <w:ind w:left="72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Hoạt động 2: Nội dung trọng tâm.</w:t>
      </w:r>
    </w:p>
    <w:p w14:paraId="2A709A32">
      <w:pPr>
        <w:shd w:val="clear" w:color="auto" w:fill="FFFFFF"/>
        <w:ind w:left="720"/>
        <w:jc w:val="both"/>
        <w:rPr>
          <w:rFonts w:hint="default" w:cs="Times New Roman"/>
          <w:b/>
          <w:bCs/>
          <w:color w:val="000000"/>
          <w:sz w:val="28"/>
          <w:szCs w:val="28"/>
          <w:shd w:val="clear" w:color="auto" w:fill="FFFFFF"/>
          <w:lang w:val="en-US" w:eastAsia="vi-VN"/>
        </w:rPr>
      </w:pPr>
      <w:r>
        <w:rPr>
          <w:rFonts w:hint="default" w:ascii="Times New Roman" w:hAnsi="Times New Roman" w:cs="Times New Roman"/>
          <w:b/>
          <w:bCs/>
          <w:color w:val="000000"/>
          <w:sz w:val="28"/>
          <w:szCs w:val="28"/>
          <w:shd w:val="clear" w:color="auto" w:fill="FFFFFF"/>
          <w:lang w:val="vi-VN" w:eastAsia="vi-VN"/>
        </w:rPr>
        <w:t xml:space="preserve">+ </w:t>
      </w:r>
      <w:r>
        <w:rPr>
          <w:rFonts w:hint="default" w:cs="Times New Roman"/>
          <w:b/>
          <w:bCs/>
          <w:color w:val="000000"/>
          <w:sz w:val="28"/>
          <w:szCs w:val="28"/>
          <w:shd w:val="clear" w:color="auto" w:fill="FFFFFF"/>
          <w:lang w:val="en-US" w:eastAsia="vi-VN"/>
        </w:rPr>
        <w:t>Phân loại đồ dùng theo nghề:</w:t>
      </w:r>
    </w:p>
    <w:p w14:paraId="5F1E3281">
      <w:pPr>
        <w:keepNext w:val="0"/>
        <w:keepLines w:val="0"/>
        <w:widowControl/>
        <w:suppressLineNumbers w:val="0"/>
        <w:shd w:val="clear" w:fill="FFFFFF"/>
        <w:spacing w:before="0" w:beforeAutospacing="0" w:after="0" w:afterAutospacing="0" w:line="240" w:lineRule="auto"/>
        <w:ind w:left="0" w:right="0" w:firstLine="720" w:firstLineChars="0"/>
        <w:jc w:val="left"/>
        <w:rPr>
          <w:rFonts w:hint="default" w:ascii="Times New Roman" w:hAnsi="Times New Roman" w:cs="Times New Roman"/>
          <w:i w:val="0"/>
          <w:iCs w:val="0"/>
          <w:caps w:val="0"/>
          <w:color w:val="000000"/>
          <w:spacing w:val="0"/>
          <w:sz w:val="19"/>
          <w:szCs w:val="19"/>
        </w:rPr>
      </w:pPr>
      <w:r>
        <w:rPr>
          <w:rFonts w:hint="default"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Cô có rất nhiều các </w:t>
      </w:r>
      <w:r>
        <w:rPr>
          <w:rFonts w:hint="default" w:ascii="Times New Roman" w:hAnsi="Times New Roman" w:cs="Times New Roman"/>
          <w:i w:val="0"/>
          <w:iCs w:val="0"/>
          <w:color w:val="auto"/>
          <w:sz w:val="28"/>
          <w:szCs w:val="28"/>
        </w:rPr>
        <w:t>đồ dùng</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của các nghề mỗi nghề đều có các </w:t>
      </w:r>
      <w:r>
        <w:rPr>
          <w:rFonts w:hint="default" w:ascii="Times New Roman" w:hAnsi="Times New Roman" w:cs="Times New Roman"/>
          <w:i w:val="0"/>
          <w:iCs w:val="0"/>
          <w:color w:val="auto"/>
          <w:sz w:val="28"/>
          <w:szCs w:val="28"/>
        </w:rPr>
        <w:t>đồ dùng</w:t>
      </w:r>
      <w:r>
        <w:rPr>
          <w:rFonts w:hint="default" w:ascii="Times New Roman" w:hAnsi="Times New Roman" w:cs="Times New Roman"/>
          <w:i w:val="0"/>
          <w:iCs w:val="0"/>
          <w:color w:val="auto"/>
          <w:sz w:val="28"/>
          <w:szCs w:val="28"/>
          <w:lang w:val="vi-VN"/>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riêng</w:t>
      </w:r>
      <w:r>
        <w:rPr>
          <w:rFonts w:hint="default" w:eastAsia="SimSun" w:cs="Times New Roman"/>
          <w:i w:val="0"/>
          <w:iCs w:val="0"/>
          <w:caps w:val="0"/>
          <w:color w:val="000000"/>
          <w:spacing w:val="0"/>
          <w:kern w:val="0"/>
          <w:sz w:val="28"/>
          <w:szCs w:val="28"/>
          <w:shd w:val="clear" w:fill="FFFFFF"/>
          <w:lang w:val="vi-VN"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vậy nhiệm vụ của các bạn hãy chọn lựa ra những </w:t>
      </w:r>
      <w:r>
        <w:rPr>
          <w:rFonts w:hint="default" w:ascii="Times New Roman" w:hAnsi="Times New Roman" w:cs="Times New Roman"/>
          <w:i w:val="0"/>
          <w:iCs w:val="0"/>
          <w:color w:val="auto"/>
          <w:sz w:val="28"/>
          <w:szCs w:val="28"/>
        </w:rPr>
        <w:t>đồ dùng</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của mỗi nghề sao cho đúng nhé.</w:t>
      </w:r>
    </w:p>
    <w:p w14:paraId="2B77E8D7">
      <w:pPr>
        <w:keepNext w:val="0"/>
        <w:keepLines w:val="0"/>
        <w:widowControl/>
        <w:suppressLineNumbers w:val="0"/>
        <w:shd w:val="clear" w:fill="FFFFFF"/>
        <w:spacing w:before="0" w:beforeAutospacing="0" w:after="0" w:afterAutospacing="0" w:line="240" w:lineRule="auto"/>
        <w:ind w:left="0" w:right="0"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Đầu tiên là nghề nông</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các bác nông dân cần những </w:t>
      </w:r>
      <w:r>
        <w:rPr>
          <w:rFonts w:hint="default" w:ascii="Times New Roman" w:hAnsi="Times New Roman" w:cs="Times New Roman"/>
          <w:i w:val="0"/>
          <w:iCs w:val="0"/>
          <w:color w:val="auto"/>
          <w:sz w:val="28"/>
          <w:szCs w:val="28"/>
        </w:rPr>
        <w:t>đồ dùng</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nào?</w:t>
      </w:r>
    </w:p>
    <w:p w14:paraId="5B7E6D42">
      <w:pPr>
        <w:keepNext w:val="0"/>
        <w:keepLines w:val="0"/>
        <w:widowControl/>
        <w:suppressLineNumbers w:val="0"/>
        <w:shd w:val="clear" w:fill="FFFFFF"/>
        <w:spacing w:before="0" w:beforeAutospacing="0" w:after="0" w:afterAutospacing="0" w:line="240" w:lineRule="auto"/>
        <w:ind w:left="0" w:right="0"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vi-VN" w:eastAsia="zh-CN" w:bidi="ar"/>
        </w:rPr>
      </w:pP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Thứ hai là nghề Bộ đội,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các con hãy lấy các </w:t>
      </w:r>
      <w:r>
        <w:rPr>
          <w:rFonts w:hint="default" w:ascii="Times New Roman" w:hAnsi="Times New Roman" w:cs="Times New Roman"/>
          <w:i w:val="0"/>
          <w:iCs w:val="0"/>
          <w:color w:val="auto"/>
          <w:sz w:val="28"/>
          <w:szCs w:val="28"/>
        </w:rPr>
        <w:t>đồ dùng</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nghề </w:t>
      </w:r>
      <w:r>
        <w:rPr>
          <w:rFonts w:hint="default" w:eastAsia="SimSun" w:cs="Times New Roman"/>
          <w:i w:val="0"/>
          <w:iCs w:val="0"/>
          <w:caps w:val="0"/>
          <w:color w:val="000000"/>
          <w:spacing w:val="0"/>
          <w:kern w:val="0"/>
          <w:sz w:val="28"/>
          <w:szCs w:val="28"/>
          <w:shd w:val="clear" w:fill="FFFFFF"/>
          <w:lang w:val="vi-VN" w:eastAsia="zh-CN" w:bidi="ar"/>
        </w:rPr>
        <w:t>bộ đội</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p>
    <w:p w14:paraId="64C032F2">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bCs/>
          <w:color w:val="000000"/>
          <w:sz w:val="28"/>
          <w:szCs w:val="28"/>
          <w:shd w:val="clear" w:color="auto" w:fill="FFFFFF"/>
          <w:lang w:val="vi-VN" w:eastAsia="vi-VN"/>
        </w:rPr>
        <w:t>+ Nhận biết tam giác, chữ nhật:</w:t>
      </w:r>
    </w:p>
    <w:p w14:paraId="3C6F681F">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bCs/>
          <w:i/>
          <w:iCs/>
          <w:color w:val="000000"/>
          <w:sz w:val="28"/>
          <w:szCs w:val="28"/>
          <w:shd w:val="clear" w:color="auto" w:fill="FFFFFF"/>
          <w:lang w:val="vi-VN" w:eastAsia="vi-VN"/>
        </w:rPr>
        <w:t>* Nhận biết hình tam giác:</w:t>
      </w:r>
    </w:p>
    <w:p w14:paraId="18FA50EB">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Các con nhìn trong rổ của các con có gì nào?</w:t>
      </w:r>
    </w:p>
    <w:p w14:paraId="55FF112D">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Cô cũng có giống của các con đấy!</w:t>
      </w:r>
    </w:p>
    <w:p w14:paraId="3542C1F7">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Các con có biết đây là hình gì không?</w:t>
      </w:r>
    </w:p>
    <w:p w14:paraId="5D17F9AB">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Cả lớp gọi tên cùng cô: “Hình tam giác” 2 – 3 lần.</w:t>
      </w:r>
    </w:p>
    <w:p w14:paraId="7BD20642">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Bạn nào giỏi cho cô biết hình tam giác có mấy cạnh? (gọi 2, 3 cá nhân trẻ trả lời).</w:t>
      </w:r>
    </w:p>
    <w:p w14:paraId="43471CD2">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Hình tam giác có lăn được không?</w:t>
      </w:r>
    </w:p>
    <w:p w14:paraId="1A296E19">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Vì sao hình tam giác không lăn được?</w:t>
      </w:r>
    </w:p>
    <w:p w14:paraId="42716556">
      <w:pPr>
        <w:shd w:val="clear" w:color="auto" w:fill="FFFFFF"/>
        <w:ind w:left="720"/>
        <w:jc w:val="both"/>
        <w:rPr>
          <w:rFonts w:hint="default" w:ascii="Times New Roman" w:hAnsi="Times New Roman" w:cs="Times New Roman"/>
          <w:color w:val="333333"/>
          <w:sz w:val="28"/>
          <w:szCs w:val="28"/>
          <w:lang w:val="vi-VN" w:eastAsia="vi-VN"/>
        </w:rPr>
      </w:pPr>
      <w:r>
        <w:rPr>
          <w:rFonts w:hint="default" w:cs="Times New Roman"/>
          <w:b w:val="0"/>
          <w:bCs w:val="0"/>
          <w:color w:val="000000"/>
          <w:sz w:val="28"/>
          <w:szCs w:val="28"/>
          <w:shd w:val="clear" w:color="auto" w:fill="FFFFFF"/>
          <w:lang w:val="en-US" w:eastAsia="vi-VN"/>
        </w:rPr>
        <w:t>*</w:t>
      </w:r>
      <w:r>
        <w:rPr>
          <w:rFonts w:hint="default" w:ascii="Times New Roman" w:hAnsi="Times New Roman" w:cs="Times New Roman"/>
          <w:b w:val="0"/>
          <w:bCs w:val="0"/>
          <w:color w:val="000000"/>
          <w:sz w:val="28"/>
          <w:szCs w:val="28"/>
          <w:shd w:val="clear" w:color="auto" w:fill="FFFFFF"/>
          <w:lang w:val="vi-VN" w:eastAsia="vi-VN"/>
        </w:rPr>
        <w:t xml:space="preserve"> Cô chốt lại:</w:t>
      </w:r>
      <w:r>
        <w:rPr>
          <w:rFonts w:hint="default" w:ascii="Times New Roman" w:hAnsi="Times New Roman" w:cs="Times New Roman"/>
          <w:color w:val="000000"/>
          <w:sz w:val="28"/>
          <w:szCs w:val="28"/>
          <w:shd w:val="clear" w:color="auto" w:fill="FFFFFF"/>
          <w:lang w:val="vi-VN" w:eastAsia="vi-VN"/>
        </w:rPr>
        <w:t> Hình tam giác  có 3 cạnh và không lăn được.</w:t>
      </w:r>
    </w:p>
    <w:p w14:paraId="13496D2F">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Bây giờ chúng mình chọn hình tam giác trong rổ giống hình của cô giơ lên nào.</w:t>
      </w:r>
    </w:p>
    <w:p w14:paraId="02EE6EDB">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Cả lớp gọi tên : “Hình tam giác ” 2 -3 lần.</w:t>
      </w:r>
    </w:p>
    <w:p w14:paraId="101F85AD">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Gọi cá nhân trẻ nói: “Hình tam giác”.</w:t>
      </w:r>
    </w:p>
    <w:p w14:paraId="24580795">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Cả lớp gọi tên lại một lần nữa.</w:t>
      </w:r>
    </w:p>
    <w:p w14:paraId="60279F6A">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bCs/>
          <w:i/>
          <w:iCs/>
          <w:color w:val="000000"/>
          <w:sz w:val="28"/>
          <w:szCs w:val="28"/>
          <w:shd w:val="clear" w:color="auto" w:fill="FFFFFF"/>
          <w:lang w:val="vi-VN" w:eastAsia="vi-VN"/>
        </w:rPr>
        <w:t>* Nhận biết hình chữ nhật:</w:t>
      </w:r>
    </w:p>
    <w:p w14:paraId="6B1B9FDD">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Bây giờ chúng mình cùng khám xem trong rổ của chúng mình còn có hình gì nữa nào.</w:t>
      </w:r>
    </w:p>
    <w:p w14:paraId="1DD0D2E1">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Cả lớp nói cùng cô: “Hình chữ nhật” 2-3 lần.</w:t>
      </w:r>
    </w:p>
    <w:p w14:paraId="6F36C34C">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Bạn nào giỏi cho cô biết hình chữ nhật có mấy cạnh? (gọi 2,3 cá nhân trẻ trả lời)</w:t>
      </w:r>
    </w:p>
    <w:p w14:paraId="22EF3857">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val="0"/>
          <w:bCs w:val="0"/>
          <w:color w:val="000000"/>
          <w:sz w:val="28"/>
          <w:szCs w:val="28"/>
          <w:shd w:val="clear" w:color="auto" w:fill="FFFFFF"/>
          <w:lang w:val="vi-VN" w:eastAsia="vi-VN"/>
        </w:rPr>
        <w:t xml:space="preserve">* </w:t>
      </w:r>
      <w:r>
        <w:rPr>
          <w:rFonts w:hint="default" w:cs="Times New Roman"/>
          <w:b w:val="0"/>
          <w:bCs w:val="0"/>
          <w:color w:val="000000"/>
          <w:sz w:val="28"/>
          <w:szCs w:val="28"/>
          <w:shd w:val="clear" w:color="auto" w:fill="FFFFFF"/>
          <w:lang w:val="en-US" w:eastAsia="vi-VN"/>
        </w:rPr>
        <w:t>Cô c</w:t>
      </w:r>
      <w:r>
        <w:rPr>
          <w:rFonts w:hint="default" w:ascii="Times New Roman" w:hAnsi="Times New Roman" w:cs="Times New Roman"/>
          <w:b w:val="0"/>
          <w:bCs w:val="0"/>
          <w:color w:val="000000"/>
          <w:sz w:val="28"/>
          <w:szCs w:val="28"/>
          <w:shd w:val="clear" w:color="auto" w:fill="FFFFFF"/>
          <w:lang w:val="vi-VN" w:eastAsia="vi-VN"/>
        </w:rPr>
        <w:t>hốt lại: </w:t>
      </w:r>
      <w:r>
        <w:rPr>
          <w:rFonts w:hint="default" w:ascii="Times New Roman" w:hAnsi="Times New Roman" w:cs="Times New Roman"/>
          <w:color w:val="000000"/>
          <w:sz w:val="28"/>
          <w:szCs w:val="28"/>
          <w:shd w:val="clear" w:color="auto" w:fill="FFFFFF"/>
          <w:lang w:val="vi-VN" w:eastAsia="vi-VN"/>
        </w:rPr>
        <w:t>Hình chữ nhật có 4 cạnh, 2 cạnh dài bằng nhau và 2 cạnh ngắn bằng nhau.</w:t>
      </w:r>
    </w:p>
    <w:p w14:paraId="4E5133A7">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Chúng mình chọn hình trong giổ giống hình cô cầm trên tay và giơ lên nào.</w:t>
      </w:r>
    </w:p>
    <w:p w14:paraId="1C37638A">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Cả lớp nói: “ Hình chữ nhật” 2 – 3 lần.</w:t>
      </w:r>
    </w:p>
    <w:p w14:paraId="13F25EC1">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Gọi cá nhân trẻ nói: “Hình chữ nhật”.</w:t>
      </w:r>
    </w:p>
    <w:p w14:paraId="5429DFBD">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Cả lớp nói lại một lần nữa.</w:t>
      </w:r>
    </w:p>
    <w:p w14:paraId="65793664">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bCs/>
          <w:color w:val="000000"/>
          <w:sz w:val="28"/>
          <w:szCs w:val="28"/>
          <w:shd w:val="clear" w:color="auto" w:fill="FFFFFF"/>
          <w:lang w:val="vi-VN" w:eastAsia="vi-VN"/>
        </w:rPr>
        <w:t>+ Mở rộng:</w:t>
      </w:r>
      <w:r>
        <w:rPr>
          <w:rFonts w:hint="default" w:ascii="Times New Roman" w:hAnsi="Times New Roman" w:cs="Times New Roman"/>
          <w:color w:val="000000"/>
          <w:sz w:val="28"/>
          <w:szCs w:val="28"/>
          <w:shd w:val="clear" w:color="auto" w:fill="FFFFFF"/>
          <w:lang w:val="vi-VN" w:eastAsia="vi-VN"/>
        </w:rPr>
        <w:t xml:space="preserve"> Vừa rồi chúng ta nhận biết được hình chữ nhật rồi giờ xung quanh lớp mình còn có rất nhiều đồ chơi có dạng hình chữ nhật, bạn nào giỏi lên tìm xem đồ chơi nào có dạng hình chữ nhật nào? </w:t>
      </w:r>
    </w:p>
    <w:p w14:paraId="76288745">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Gọi 2-3 cá nhân trẻ lên tìm đồ chơi có dạng hình chữ nhật.</w:t>
      </w:r>
    </w:p>
    <w:p w14:paraId="0BDA6651">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Hôm nay chúng mình đã nhận biết được hình gì đây?</w:t>
      </w:r>
    </w:p>
    <w:p w14:paraId="5493FBD4">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Hôm nay cô thấy chúng mình học rất giỏi cô thưởng cho lớp mình 1 trò chơi.</w:t>
      </w:r>
    </w:p>
    <w:p w14:paraId="097563CB">
      <w:pPr>
        <w:shd w:val="clear" w:color="auto" w:fill="FFFFFF"/>
        <w:ind w:left="720"/>
        <w:jc w:val="both"/>
        <w:rPr>
          <w:rFonts w:hint="default" w:ascii="Times New Roman" w:hAnsi="Times New Roman" w:cs="Times New Roman"/>
          <w:b/>
          <w:bCs/>
          <w:color w:val="000000"/>
          <w:sz w:val="28"/>
          <w:szCs w:val="28"/>
          <w:shd w:val="clear" w:color="auto" w:fill="FFFFFF"/>
          <w:lang w:val="vi-VN" w:eastAsia="vi-VN"/>
        </w:rPr>
      </w:pPr>
      <w:r>
        <w:rPr>
          <w:rFonts w:hint="default" w:ascii="Times New Roman" w:hAnsi="Times New Roman" w:cs="Times New Roman"/>
          <w:b/>
          <w:bCs/>
          <w:color w:val="000000"/>
          <w:sz w:val="28"/>
          <w:szCs w:val="28"/>
          <w:shd w:val="clear" w:color="auto" w:fill="FFFFFF"/>
          <w:lang w:val="vi-VN" w:eastAsia="vi-VN"/>
        </w:rPr>
        <w:t>* Hoạt động 3: Trò chơi củng cố.</w:t>
      </w:r>
    </w:p>
    <w:p w14:paraId="77820A28">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bCs/>
          <w:color w:val="000000"/>
          <w:sz w:val="28"/>
          <w:szCs w:val="28"/>
          <w:shd w:val="clear" w:color="auto" w:fill="FFFFFF"/>
          <w:lang w:val="vi-VN" w:eastAsia="vi-VN"/>
        </w:rPr>
        <w:t>* Trò chơi : “Tìm nhà” </w:t>
      </w:r>
    </w:p>
    <w:p w14:paraId="52CC8F33">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Cách chơi: Cô chuẩn bị 2 ngôi nhà, 1 ngôi nhà hình tam giác, 1 ngôi nhà hình chữ nhật. Cô và trẻ vừa đi vừa nghe nhạc và hát bài “Lớn lên cháu lái máy cày”khi nào có hiệu lệnh “Tìm nhà, tìm nhà” thì trẻ sẽ tìm nhanh về nhà có hình tương ứng trẻ cầm trên tay.</w:t>
      </w:r>
    </w:p>
    <w:p w14:paraId="0C9E7C4F">
      <w:pPr>
        <w:shd w:val="clear" w:color="auto" w:fill="FFFFFF"/>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Luật chơi: Bạn nào về sai nhà phải nhảy lò cò.</w:t>
      </w:r>
    </w:p>
    <w:p w14:paraId="3713A1F1">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Trong khi chơi các bạn không được chen lấn xô đẩy nhau.</w:t>
      </w:r>
    </w:p>
    <w:p w14:paraId="073859B8">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Cho trẻ chơi 2 -3 lần: Trong mỗi lần chơi cô cho trẻ đổi hình cho nhau. </w:t>
      </w:r>
    </w:p>
    <w:p w14:paraId="17D6A00B">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color w:val="000000"/>
          <w:sz w:val="28"/>
          <w:szCs w:val="28"/>
          <w:shd w:val="clear" w:color="auto" w:fill="FFFFFF"/>
          <w:lang w:val="vi-VN" w:eastAsia="vi-VN"/>
        </w:rPr>
        <w:t>- Nhận xét tuyên dương trẻ chơi.</w:t>
      </w:r>
    </w:p>
    <w:p w14:paraId="1FC68251">
      <w:pPr>
        <w:shd w:val="clear" w:color="auto" w:fill="FFFFFF"/>
        <w:ind w:left="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b/>
          <w:bCs/>
          <w:color w:val="000000"/>
          <w:sz w:val="28"/>
          <w:szCs w:val="28"/>
          <w:shd w:val="clear" w:color="auto" w:fill="FFFFFF"/>
          <w:lang w:val="vi-VN" w:eastAsia="vi-VN"/>
        </w:rPr>
        <w:t>* Kết thúc hoạt động:</w:t>
      </w:r>
    </w:p>
    <w:p w14:paraId="4FDCE450">
      <w:pPr>
        <w:ind w:left="720"/>
        <w:jc w:val="both"/>
        <w:textAlignment w:val="baseline"/>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Cho trẻ hát và chuyển sang hoạt động khác. </w:t>
      </w:r>
    </w:p>
    <w:p w14:paraId="682FC353">
      <w:pPr>
        <w:ind w:left="720"/>
        <w:jc w:val="both"/>
        <w:textAlignment w:val="baseline"/>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4. </w:t>
      </w:r>
      <w:r>
        <w:rPr>
          <w:rFonts w:hint="default" w:ascii="Times New Roman" w:hAnsi="Times New Roman" w:cs="Times New Roman"/>
          <w:b/>
          <w:sz w:val="28"/>
          <w:szCs w:val="28"/>
          <w:u w:val="single"/>
        </w:rPr>
        <w:t>Hoạt động góc</w:t>
      </w:r>
      <w:r>
        <w:rPr>
          <w:rFonts w:hint="default" w:ascii="Times New Roman" w:hAnsi="Times New Roman" w:cs="Times New Roman"/>
          <w:b/>
          <w:sz w:val="28"/>
          <w:szCs w:val="28"/>
        </w:rPr>
        <w:t>:</w:t>
      </w:r>
    </w:p>
    <w:p w14:paraId="47721F9A">
      <w:pPr>
        <w:ind w:left="720"/>
        <w:jc w:val="both"/>
        <w:rPr>
          <w:rFonts w:hint="default" w:ascii="Times New Roman" w:hAnsi="Times New Roman" w:cs="Times New Roman"/>
          <w:b/>
          <w:sz w:val="28"/>
          <w:szCs w:val="28"/>
        </w:rPr>
      </w:pPr>
      <w:r>
        <w:rPr>
          <w:rFonts w:hint="default" w:cs="Times New Roman"/>
          <w:b/>
          <w:sz w:val="28"/>
          <w:szCs w:val="28"/>
          <w:lang w:val="vi-VN"/>
        </w:rPr>
        <w:t>*</w:t>
      </w:r>
      <w:r>
        <w:rPr>
          <w:rFonts w:hint="default" w:ascii="Times New Roman" w:hAnsi="Times New Roman" w:cs="Times New Roman"/>
          <w:b/>
          <w:sz w:val="28"/>
          <w:szCs w:val="28"/>
        </w:rPr>
        <w:t>Góc thiên nhiên: Chăm sóc cây xanh.</w:t>
      </w:r>
    </w:p>
    <w:p w14:paraId="00332C38">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Yêu cầu: Trẻ biết chăm sóc và bảo vệ động vật.</w:t>
      </w:r>
    </w:p>
    <w:p w14:paraId="46340895">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đồ chơi tưới cây</w:t>
      </w:r>
    </w:p>
    <w:p w14:paraId="553A045C">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Tiến hành: Trẻ cùng cô nhặt lá cây khô, tưới nước cho cây.</w:t>
      </w:r>
    </w:p>
    <w:p w14:paraId="26349775">
      <w:pPr>
        <w:ind w:left="720"/>
        <w:jc w:val="both"/>
        <w:rPr>
          <w:rFonts w:hint="default" w:ascii="Times New Roman" w:hAnsi="Times New Roman" w:cs="Times New Roman"/>
          <w:sz w:val="28"/>
          <w:szCs w:val="28"/>
        </w:rPr>
      </w:pPr>
      <w:r>
        <w:rPr>
          <w:rFonts w:hint="default" w:cs="Times New Roman"/>
          <w:b/>
          <w:sz w:val="28"/>
          <w:szCs w:val="28"/>
          <w:lang w:val="vi-VN"/>
        </w:rPr>
        <w:t>*</w:t>
      </w:r>
      <w:r>
        <w:rPr>
          <w:rFonts w:hint="default" w:ascii="Times New Roman" w:hAnsi="Times New Roman" w:cs="Times New Roman"/>
          <w:b/>
          <w:sz w:val="28"/>
          <w:szCs w:val="28"/>
        </w:rPr>
        <w:t xml:space="preserve">Góc phân vai: </w:t>
      </w:r>
      <w:r>
        <w:rPr>
          <w:rFonts w:hint="default" w:ascii="Times New Roman" w:hAnsi="Times New Roman" w:cs="Times New Roman"/>
          <w:sz w:val="28"/>
          <w:szCs w:val="28"/>
        </w:rPr>
        <w:t>Tạp hóa, chú công nhân, cô thợ dệt.</w:t>
      </w:r>
    </w:p>
    <w:p w14:paraId="4AA334CD">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Các loại đồ dùng, trang phục, đồ chơi trong góc.</w:t>
      </w:r>
    </w:p>
    <w:p w14:paraId="722D7962">
      <w:pPr>
        <w:spacing w:before="40" w:after="40"/>
        <w:ind w:left="720"/>
        <w:jc w:val="both"/>
        <w:rPr>
          <w:rFonts w:hint="default" w:ascii="Times New Roman" w:hAnsi="Times New Roman" w:cs="Times New Roman"/>
          <w:sz w:val="28"/>
          <w:szCs w:val="28"/>
        </w:rPr>
      </w:pPr>
      <w:r>
        <w:rPr>
          <w:rFonts w:hint="default" w:cs="Times New Roman"/>
          <w:b/>
          <w:sz w:val="28"/>
          <w:szCs w:val="28"/>
          <w:lang w:val="vi-VN"/>
        </w:rPr>
        <w:t>*</w:t>
      </w:r>
      <w:r>
        <w:rPr>
          <w:rFonts w:hint="default" w:ascii="Times New Roman" w:hAnsi="Times New Roman" w:cs="Times New Roman"/>
          <w:b/>
          <w:sz w:val="28"/>
          <w:szCs w:val="28"/>
        </w:rPr>
        <w:t xml:space="preserve">Góc xây dựng: </w:t>
      </w:r>
      <w:r>
        <w:rPr>
          <w:rFonts w:hint="default" w:ascii="Times New Roman" w:hAnsi="Times New Roman" w:cs="Times New Roman"/>
          <w:sz w:val="28"/>
          <w:szCs w:val="28"/>
        </w:rPr>
        <w:t>Xây dựng trường học.</w:t>
      </w:r>
    </w:p>
    <w:p w14:paraId="5596876E">
      <w:pPr>
        <w:ind w:left="720"/>
        <w:jc w:val="both"/>
        <w:rPr>
          <w:rFonts w:hint="default" w:ascii="Times New Roman" w:hAnsi="Times New Roman" w:cs="Times New Roman"/>
          <w:sz w:val="28"/>
          <w:szCs w:val="28"/>
        </w:rPr>
      </w:pPr>
      <w:r>
        <w:rPr>
          <w:rFonts w:hint="default" w:ascii="Times New Roman" w:hAnsi="Times New Roman" w:cs="Times New Roman"/>
          <w:sz w:val="28"/>
          <w:szCs w:val="28"/>
        </w:rPr>
        <w:t>+ Chuẩn bị:  Đồ dùng xây dựng, gạch, hàng rào, cây nhựa…</w:t>
      </w:r>
    </w:p>
    <w:p w14:paraId="5F113A63">
      <w:pPr>
        <w:pStyle w:val="249"/>
        <w:ind w:left="720"/>
        <w:jc w:val="both"/>
        <w:rPr>
          <w:rFonts w:hint="default" w:ascii="Times New Roman" w:hAnsi="Times New Roman" w:cs="Times New Roman"/>
          <w:sz w:val="28"/>
          <w:szCs w:val="28"/>
        </w:rPr>
      </w:pP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Góc học tập: </w:t>
      </w:r>
      <w:r>
        <w:rPr>
          <w:rFonts w:hint="default" w:ascii="Times New Roman" w:hAnsi="Times New Roman" w:cs="Times New Roman"/>
          <w:sz w:val="28"/>
          <w:szCs w:val="28"/>
        </w:rPr>
        <w:t>Tô màu</w:t>
      </w:r>
      <w:r>
        <w:rPr>
          <w:rFonts w:hint="default" w:ascii="Times New Roman" w:hAnsi="Times New Roman" w:cs="Times New Roman"/>
          <w:sz w:val="28"/>
          <w:szCs w:val="28"/>
          <w:lang w:val="vi-VN"/>
        </w:rPr>
        <w:t xml:space="preserve"> tranh một số đồ dùng nghề xây dựng</w:t>
      </w:r>
      <w:r>
        <w:rPr>
          <w:rFonts w:hint="default" w:ascii="Times New Roman" w:hAnsi="Times New Roman" w:cs="Times New Roman"/>
          <w:sz w:val="28"/>
          <w:szCs w:val="28"/>
        </w:rPr>
        <w:t>.</w:t>
      </w:r>
    </w:p>
    <w:p w14:paraId="32F9CFBE">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Tranh mẫu</w:t>
      </w:r>
      <w:r>
        <w:rPr>
          <w:rFonts w:hint="default" w:ascii="Times New Roman" w:hAnsi="Times New Roman" w:cs="Times New Roman"/>
          <w:sz w:val="28"/>
          <w:szCs w:val="28"/>
          <w:lang w:val="vi-VN"/>
        </w:rPr>
        <w:t>, bút màu, bàn ghế.</w:t>
      </w:r>
    </w:p>
    <w:p w14:paraId="21DEA746">
      <w:pPr>
        <w:pStyle w:val="249"/>
        <w:ind w:left="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*Góc nghệ thuật: </w:t>
      </w:r>
      <w:r>
        <w:rPr>
          <w:rFonts w:hint="default" w:ascii="Times New Roman" w:hAnsi="Times New Roman" w:cs="Times New Roman"/>
          <w:sz w:val="28"/>
          <w:szCs w:val="28"/>
        </w:rPr>
        <w:t>Hát múa bài hát về chủ đề</w:t>
      </w:r>
      <w:r>
        <w:rPr>
          <w:rFonts w:hint="default" w:ascii="Times New Roman" w:hAnsi="Times New Roman" w:cs="Times New Roman"/>
          <w:sz w:val="28"/>
          <w:szCs w:val="28"/>
          <w:shd w:val="clear" w:color="auto" w:fill="FFFFFF"/>
        </w:rPr>
        <w:t>.</w:t>
      </w:r>
      <w:r>
        <w:rPr>
          <w:rFonts w:hint="default" w:ascii="Times New Roman" w:hAnsi="Times New Roman" w:cs="Times New Roman"/>
          <w:b/>
          <w:sz w:val="28"/>
          <w:szCs w:val="28"/>
          <w:shd w:val="clear" w:color="auto" w:fill="FFFFFF"/>
        </w:rPr>
        <w:t xml:space="preserve"> </w:t>
      </w:r>
    </w:p>
    <w:p w14:paraId="230535D3">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rPr>
        <w:t>+ Chuẩn bị: Dụng cụ âm nhạc, bài hát....</w:t>
      </w:r>
    </w:p>
    <w:p w14:paraId="36E833C3">
      <w:pPr>
        <w:pStyle w:val="249"/>
        <w:ind w:left="720"/>
        <w:jc w:val="both"/>
        <w:rPr>
          <w:rFonts w:hint="default" w:ascii="Times New Roman" w:hAnsi="Times New Roman" w:cs="Times New Roman"/>
          <w:b/>
          <w:iCs/>
          <w:sz w:val="28"/>
          <w:szCs w:val="28"/>
          <w:lang w:val="pt-BR"/>
        </w:rPr>
      </w:pPr>
      <w:r>
        <w:rPr>
          <w:rFonts w:hint="default" w:ascii="Times New Roman" w:hAnsi="Times New Roman" w:cs="Times New Roman"/>
          <w:b/>
          <w:iCs/>
          <w:sz w:val="28"/>
          <w:szCs w:val="28"/>
          <w:lang w:val="pt-BR"/>
        </w:rPr>
        <w:t xml:space="preserve">5. </w:t>
      </w:r>
      <w:r>
        <w:rPr>
          <w:rFonts w:hint="default" w:ascii="Times New Roman" w:hAnsi="Times New Roman" w:cs="Times New Roman"/>
          <w:b/>
          <w:iCs/>
          <w:sz w:val="28"/>
          <w:szCs w:val="28"/>
          <w:u w:val="single"/>
          <w:lang w:val="pt-BR"/>
        </w:rPr>
        <w:t>Hoạt động ngoài trời</w:t>
      </w:r>
      <w:r>
        <w:rPr>
          <w:rFonts w:hint="default" w:ascii="Times New Roman" w:hAnsi="Times New Roman" w:cs="Times New Roman"/>
          <w:b/>
          <w:iCs/>
          <w:sz w:val="28"/>
          <w:szCs w:val="28"/>
          <w:lang w:val="pt-BR"/>
        </w:rPr>
        <w:t>:</w:t>
      </w:r>
    </w:p>
    <w:p w14:paraId="5285C08E">
      <w:pPr>
        <w:ind w:left="720"/>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pt-BR"/>
        </w:rPr>
        <w:t>- Quan</w:t>
      </w:r>
      <w:r>
        <w:rPr>
          <w:rFonts w:hint="default" w:ascii="Times New Roman" w:hAnsi="Times New Roman" w:cs="Times New Roman"/>
          <w:bCs/>
          <w:iCs/>
          <w:sz w:val="28"/>
          <w:szCs w:val="28"/>
          <w:lang w:val="vi-VN"/>
        </w:rPr>
        <w:t xml:space="preserve"> sát thời tiết.</w:t>
      </w:r>
    </w:p>
    <w:p w14:paraId="57FF9742">
      <w:pPr>
        <w:pStyle w:val="249"/>
        <w:ind w:left="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Trò chuyện</w:t>
      </w:r>
      <w:r>
        <w:rPr>
          <w:rFonts w:hint="default" w:ascii="Times New Roman" w:hAnsi="Times New Roman" w:cs="Times New Roman"/>
          <w:sz w:val="28"/>
          <w:szCs w:val="28"/>
          <w:lang w:val="vi-VN"/>
        </w:rPr>
        <w:t xml:space="preserve"> về nguyên vật liệu</w:t>
      </w:r>
      <w:r>
        <w:rPr>
          <w:rFonts w:hint="default" w:ascii="Times New Roman" w:hAnsi="Times New Roman" w:cs="Times New Roman"/>
          <w:sz w:val="28"/>
          <w:szCs w:val="28"/>
        </w:rPr>
        <w:t xml:space="preserve"> của</w:t>
      </w:r>
      <w:r>
        <w:rPr>
          <w:rFonts w:hint="default" w:ascii="Times New Roman" w:hAnsi="Times New Roman" w:cs="Times New Roman"/>
          <w:sz w:val="28"/>
          <w:szCs w:val="28"/>
          <w:lang w:val="vi-VN"/>
        </w:rPr>
        <w:t xml:space="preserve"> nghề xây dựng.</w:t>
      </w:r>
    </w:p>
    <w:p w14:paraId="204811A4">
      <w:pPr>
        <w:spacing w:before="40" w:after="40"/>
        <w:ind w:left="720"/>
        <w:jc w:val="both"/>
        <w:rPr>
          <w:rFonts w:hint="default" w:ascii="Times New Roman" w:hAnsi="Times New Roman" w:cs="Times New Roman"/>
          <w:b w:val="0"/>
          <w:bCs w:val="0"/>
          <w:lang w:val="vi-VN"/>
        </w:rPr>
      </w:pPr>
      <w:r>
        <w:rPr>
          <w:rFonts w:hint="default" w:ascii="Times New Roman" w:hAnsi="Times New Roman" w:cs="Times New Roman"/>
          <w:b w:val="0"/>
          <w:bCs w:val="0"/>
          <w:lang w:val="vi-VN"/>
        </w:rPr>
        <w:t>+ Mục đích-yêu cầu:</w:t>
      </w:r>
    </w:p>
    <w:p w14:paraId="43B6BCA3">
      <w:pPr>
        <w:ind w:left="720"/>
        <w:rPr>
          <w:rFonts w:hint="default" w:ascii="Times New Roman" w:hAnsi="Times New Roman" w:cs="Times New Roman"/>
          <w:lang w:val="vi-VN"/>
        </w:rPr>
      </w:pPr>
      <w:r>
        <w:rPr>
          <w:rFonts w:hint="default" w:ascii="Times New Roman" w:hAnsi="Times New Roman" w:cs="Times New Roman"/>
          <w:lang w:val="vi-VN"/>
        </w:rPr>
        <w:t>+</w:t>
      </w:r>
      <w:r>
        <w:rPr>
          <w:rFonts w:hint="default" w:ascii="Times New Roman" w:hAnsi="Times New Roman" w:cs="Times New Roman"/>
        </w:rPr>
        <w:t xml:space="preserve"> Trẻ biết </w:t>
      </w:r>
      <w:r>
        <w:rPr>
          <w:rFonts w:hint="default" w:ascii="Times New Roman" w:hAnsi="Times New Roman" w:cs="Times New Roman"/>
          <w:lang w:val="vi-VN"/>
        </w:rPr>
        <w:t xml:space="preserve">tên gọi các </w:t>
      </w:r>
      <w:r>
        <w:rPr>
          <w:rFonts w:hint="default" w:ascii="Times New Roman" w:hAnsi="Times New Roman" w:cs="Times New Roman"/>
          <w:sz w:val="28"/>
          <w:szCs w:val="28"/>
          <w:lang w:val="vi-VN"/>
        </w:rPr>
        <w:t>guyên vật liệu</w:t>
      </w:r>
      <w:r>
        <w:rPr>
          <w:rFonts w:hint="default" w:ascii="Times New Roman" w:hAnsi="Times New Roman" w:cs="Times New Roman"/>
          <w:sz w:val="28"/>
          <w:szCs w:val="28"/>
        </w:rPr>
        <w:t xml:space="preserve"> của</w:t>
      </w:r>
      <w:r>
        <w:rPr>
          <w:rFonts w:hint="default" w:ascii="Times New Roman" w:hAnsi="Times New Roman" w:cs="Times New Roman"/>
          <w:sz w:val="28"/>
          <w:szCs w:val="28"/>
          <w:lang w:val="vi-VN"/>
        </w:rPr>
        <w:t xml:space="preserve"> nghề xây dựng.</w:t>
      </w:r>
    </w:p>
    <w:p w14:paraId="582CC2DE">
      <w:pPr>
        <w:bidi w:val="0"/>
        <w:ind w:firstLine="720" w:firstLineChars="0"/>
        <w:jc w:val="both"/>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Rèn khả năng quan sát, chú ý, ghi nhớ có chủ định.</w:t>
      </w:r>
    </w:p>
    <w:p w14:paraId="30E6F559">
      <w:pPr>
        <w:ind w:left="720"/>
        <w:rPr>
          <w:rFonts w:hint="default" w:ascii="Times New Roman" w:hAnsi="Times New Roman" w:cs="Times New Roman"/>
        </w:rPr>
      </w:pPr>
      <w:r>
        <w:rPr>
          <w:rFonts w:hint="default" w:ascii="Times New Roman" w:hAnsi="Times New Roman" w:cs="Times New Roman"/>
          <w:lang w:val="vi-VN"/>
        </w:rPr>
        <w:t>+</w:t>
      </w:r>
      <w:r>
        <w:rPr>
          <w:rFonts w:hint="default" w:ascii="Times New Roman" w:hAnsi="Times New Roman" w:cs="Times New Roman"/>
        </w:rPr>
        <w:t xml:space="preserve"> Giáo dục trẻ biết yêu quý, tôn trọng </w:t>
      </w:r>
      <w:r>
        <w:rPr>
          <w:rFonts w:hint="default" w:ascii="Times New Roman" w:hAnsi="Times New Roman" w:cs="Times New Roman"/>
          <w:sz w:val="28"/>
          <w:szCs w:val="28"/>
        </w:rPr>
        <w:t>nghề xây dựng.</w:t>
      </w:r>
    </w:p>
    <w:p w14:paraId="17440628">
      <w:pPr>
        <w:ind w:left="720"/>
        <w:rPr>
          <w:rFonts w:hint="default" w:ascii="Times New Roman" w:hAnsi="Times New Roman" w:cs="Times New Roman"/>
          <w:sz w:val="28"/>
          <w:szCs w:val="28"/>
        </w:rPr>
      </w:pPr>
      <w:r>
        <w:rPr>
          <w:rFonts w:hint="default" w:ascii="Times New Roman" w:hAnsi="Times New Roman" w:cs="Times New Roman"/>
          <w:sz w:val="28"/>
          <w:szCs w:val="28"/>
        </w:rPr>
        <w:t>- TCV</w:t>
      </w:r>
      <w:r>
        <w:rPr>
          <w:rFonts w:hint="default" w:ascii="Times New Roman" w:hAnsi="Times New Roman" w:cs="Times New Roman"/>
          <w:sz w:val="28"/>
          <w:szCs w:val="28"/>
          <w:lang w:val="vi-VN"/>
        </w:rPr>
        <w:t>Đ</w:t>
      </w:r>
      <w:r>
        <w:rPr>
          <w:rFonts w:hint="default" w:ascii="Times New Roman" w:hAnsi="Times New Roman" w:cs="Times New Roman"/>
          <w:sz w:val="28"/>
          <w:szCs w:val="28"/>
        </w:rPr>
        <w:t>: Trồng nụ.</w:t>
      </w:r>
    </w:p>
    <w:p w14:paraId="27ACE8B3">
      <w:pPr>
        <w:ind w:left="720"/>
        <w:rPr>
          <w:rFonts w:hint="default" w:ascii="Times New Roman" w:hAnsi="Times New Roman" w:cs="Times New Roman"/>
          <w:b/>
          <w:sz w:val="28"/>
          <w:szCs w:val="28"/>
          <w:lang w:val="vi-VN"/>
        </w:rPr>
      </w:pPr>
      <w:r>
        <w:rPr>
          <w:rFonts w:hint="default" w:ascii="Times New Roman" w:hAnsi="Times New Roman" w:cs="Times New Roman"/>
          <w:sz w:val="28"/>
          <w:szCs w:val="28"/>
        </w:rPr>
        <w:t>- Chơi tự do</w:t>
      </w:r>
      <w:r>
        <w:rPr>
          <w:rFonts w:hint="default" w:ascii="Times New Roman" w:hAnsi="Times New Roman" w:cs="Times New Roman"/>
          <w:b/>
          <w:sz w:val="28"/>
          <w:szCs w:val="28"/>
        </w:rPr>
        <w:t xml:space="preserve"> </w:t>
      </w:r>
    </w:p>
    <w:p w14:paraId="2F67EF66">
      <w:pPr>
        <w:ind w:left="720"/>
        <w:rPr>
          <w:rFonts w:hint="default" w:ascii="Times New Roman" w:hAnsi="Times New Roman" w:cs="Times New Roman"/>
          <w:b/>
          <w:sz w:val="28"/>
          <w:szCs w:val="28"/>
        </w:rPr>
      </w:pPr>
      <w:r>
        <w:rPr>
          <w:rFonts w:hint="default" w:ascii="Times New Roman" w:hAnsi="Times New Roman" w:cs="Times New Roman"/>
          <w:b/>
          <w:sz w:val="28"/>
          <w:szCs w:val="28"/>
        </w:rPr>
        <w:t xml:space="preserve">6. </w:t>
      </w:r>
      <w:r>
        <w:rPr>
          <w:rFonts w:hint="default" w:ascii="Times New Roman" w:hAnsi="Times New Roman" w:cs="Times New Roman"/>
          <w:b/>
          <w:sz w:val="28"/>
          <w:szCs w:val="28"/>
          <w:u w:val="single"/>
        </w:rPr>
        <w:t>Hoạt động vệ sinh/ ăn/ ngủ:</w:t>
      </w:r>
    </w:p>
    <w:p w14:paraId="4A799082">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Giáo dục trẻ biết tự chăm sóc, vệ sinh  răng, mặt, rửa tay.</w:t>
      </w:r>
    </w:p>
    <w:p w14:paraId="7715C5E3">
      <w:pPr>
        <w:numPr>
          <w:ilvl w:val="0"/>
          <w:numId w:val="0"/>
        </w:numPr>
        <w:ind w:firstLine="720" w:firstLineChars="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Rửa tay khi tay bẩn, sau khi đi vệ sinh .</w:t>
      </w:r>
    </w:p>
    <w:p w14:paraId="0E4A6632">
      <w:pPr>
        <w:ind w:left="72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Ăn hết suất, không làm rơi vãi cơm, ngủ đúng thời gian qui đinh.</w:t>
      </w:r>
    </w:p>
    <w:p w14:paraId="678F763A">
      <w:pPr>
        <w:ind w:left="720"/>
        <w:rPr>
          <w:rFonts w:hint="default" w:ascii="Times New Roman" w:hAnsi="Times New Roman" w:cs="Times New Roman"/>
          <w:b/>
          <w:sz w:val="28"/>
          <w:szCs w:val="28"/>
        </w:rPr>
      </w:pPr>
      <w:r>
        <w:rPr>
          <w:rFonts w:hint="default" w:ascii="Times New Roman" w:hAnsi="Times New Roman" w:cs="Times New Roman"/>
          <w:b/>
          <w:sz w:val="28"/>
          <w:szCs w:val="28"/>
        </w:rPr>
        <w:t xml:space="preserve">7. </w:t>
      </w:r>
      <w:r>
        <w:rPr>
          <w:rFonts w:hint="default" w:ascii="Times New Roman" w:hAnsi="Times New Roman" w:cs="Times New Roman"/>
          <w:b/>
          <w:sz w:val="28"/>
          <w:szCs w:val="28"/>
          <w:u w:val="single"/>
        </w:rPr>
        <w:t>Hoạt động chiều</w:t>
      </w:r>
      <w:r>
        <w:rPr>
          <w:rFonts w:hint="default" w:ascii="Times New Roman" w:hAnsi="Times New Roman" w:cs="Times New Roman"/>
          <w:b/>
          <w:sz w:val="28"/>
          <w:szCs w:val="28"/>
        </w:rPr>
        <w:t>:</w:t>
      </w:r>
    </w:p>
    <w:p w14:paraId="60DD0849">
      <w:pPr>
        <w:shd w:val="clear" w:color="auto" w:fill="FFFFFF"/>
        <w:ind w:firstLine="720"/>
        <w:jc w:val="both"/>
        <w:rPr>
          <w:rFonts w:hint="default" w:ascii="Times New Roman" w:hAnsi="Times New Roman" w:cs="Times New Roman"/>
          <w:color w:val="000000"/>
          <w:sz w:val="28"/>
          <w:szCs w:val="28"/>
          <w:lang w:val="vi-VN" w:eastAsia="vi-VN"/>
        </w:rPr>
      </w:pPr>
      <w:r>
        <w:rPr>
          <w:rFonts w:hint="default" w:ascii="Times New Roman" w:hAnsi="Times New Roman" w:cs="Times New Roman"/>
          <w:sz w:val="28"/>
          <w:szCs w:val="28"/>
        </w:rPr>
        <w:t>- Luyện kỹ năng cho trẻ</w:t>
      </w:r>
      <w:r>
        <w:rPr>
          <w:rFonts w:hint="default" w:ascii="Times New Roman" w:hAnsi="Times New Roman" w:cs="Times New Roman"/>
          <w:color w:val="000000"/>
          <w:sz w:val="28"/>
          <w:szCs w:val="28"/>
          <w:lang w:eastAsia="vi-VN"/>
        </w:rPr>
        <w:t xml:space="preserve"> nhận biết các </w:t>
      </w:r>
      <w:r>
        <w:rPr>
          <w:rFonts w:hint="default" w:cs="Times New Roman"/>
          <w:color w:val="000000"/>
          <w:sz w:val="28"/>
          <w:szCs w:val="28"/>
          <w:lang w:val="en-US" w:eastAsia="vi-VN"/>
        </w:rPr>
        <w:t>hình đã học</w:t>
      </w:r>
      <w:r>
        <w:rPr>
          <w:rFonts w:hint="default" w:ascii="Times New Roman" w:hAnsi="Times New Roman" w:cs="Times New Roman"/>
          <w:color w:val="000000"/>
          <w:sz w:val="28"/>
          <w:szCs w:val="28"/>
          <w:lang w:eastAsia="vi-VN"/>
        </w:rPr>
        <w:t>. Phát triển khả năng nhận thức của trẻ, so sánh.</w:t>
      </w:r>
    </w:p>
    <w:p w14:paraId="73341726">
      <w:pPr>
        <w:keepNext w:val="0"/>
        <w:keepLines w:val="0"/>
        <w:pageBreakBefore w:val="0"/>
        <w:kinsoku/>
        <w:wordWrap/>
        <w:overflowPunct/>
        <w:topLinePunct w:val="0"/>
        <w:bidi w:val="0"/>
        <w:snapToGrid/>
        <w:spacing w:after="0" w:line="240" w:lineRule="auto"/>
        <w:ind w:left="0" w:right="0" w:firstLine="72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Tăng cường Tiếng việt</w:t>
      </w:r>
      <w:r>
        <w:rPr>
          <w:rFonts w:hint="default" w:ascii="Times New Roman" w:hAnsi="Times New Roman" w:cs="Times New Roman"/>
          <w:i w:val="0"/>
          <w:iCs w:val="0"/>
          <w:color w:val="000000" w:themeColor="text1"/>
          <w:sz w:val="28"/>
          <w:szCs w:val="28"/>
          <w:lang w:val="vi-VN"/>
          <w14:textFill>
            <w14:solidFill>
              <w14:schemeClr w14:val="tx1"/>
            </w14:solidFill>
          </w14:textFill>
        </w:rPr>
        <w:t>: lao động{p’bhrớ}, sản xuất {tr’nêng}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ab/>
      </w:r>
    </w:p>
    <w:p w14:paraId="63E11271">
      <w:pPr>
        <w:tabs>
          <w:tab w:val="left" w:pos="4755"/>
        </w:tabs>
        <w:ind w:left="720"/>
        <w:rPr>
          <w:rFonts w:hint="default" w:ascii="Times New Roman" w:hAnsi="Times New Roman" w:cs="Times New Roman"/>
          <w:b/>
          <w:bCs/>
          <w:color w:val="000000"/>
          <w:sz w:val="28"/>
          <w:szCs w:val="28"/>
          <w:lang w:val="en-GB"/>
        </w:rPr>
      </w:pPr>
      <w:r>
        <w:rPr>
          <w:rFonts w:hint="default" w:ascii="Times New Roman" w:hAnsi="Times New Roman" w:cs="Times New Roman"/>
          <w:b/>
          <w:bCs/>
          <w:color w:val="000000"/>
          <w:sz w:val="28"/>
          <w:szCs w:val="28"/>
          <w:lang w:val="en-GB"/>
        </w:rPr>
        <w:t xml:space="preserve">8. </w:t>
      </w:r>
      <w:r>
        <w:rPr>
          <w:rFonts w:hint="default" w:ascii="Times New Roman" w:hAnsi="Times New Roman" w:cs="Times New Roman"/>
          <w:b/>
          <w:bCs/>
          <w:color w:val="000000"/>
          <w:sz w:val="28"/>
          <w:szCs w:val="28"/>
          <w:u w:val="single"/>
          <w:lang w:val="en-GB"/>
        </w:rPr>
        <w:t>Đánh giá hàng ngày</w:t>
      </w:r>
      <w:r>
        <w:rPr>
          <w:rFonts w:hint="default" w:ascii="Times New Roman" w:hAnsi="Times New Roman" w:cs="Times New Roman"/>
          <w:b/>
          <w:bCs/>
          <w:color w:val="000000"/>
          <w:sz w:val="28"/>
          <w:szCs w:val="28"/>
          <w:lang w:val="en-GB"/>
        </w:rPr>
        <w:t>:</w:t>
      </w:r>
    </w:p>
    <w:p w14:paraId="1A8F000D">
      <w:pPr>
        <w:rPr>
          <w:rFonts w:hint="default" w:ascii="Times New Roman" w:hAnsi="Times New Roman" w:cs="Times New Roman"/>
          <w:lang w:val="vi-VN"/>
        </w:rPr>
      </w:pPr>
      <w:r>
        <w:rPr>
          <w:rFonts w:hint="default" w:ascii="Times New Roman" w:hAnsi="Times New Roman" w:cs="Times New Roman"/>
          <w:color w:val="000000"/>
          <w:lang w:val="vi-VN"/>
        </w:rPr>
        <w:t>............................................................................................................................................................................................................................................................................................................................................................................................................................................................................................................................................................................................................................................................................................................................................................................................................</w:t>
      </w:r>
      <w:r>
        <w:rPr>
          <w:rFonts w:hint="default" w:ascii="Times New Roman" w:hAnsi="Times New Roman" w:cs="Times New Roman"/>
          <w:lang w:val="vi-VN"/>
        </w:rPr>
        <w:t xml:space="preserve">    </w:t>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en-US"/>
        </w:rPr>
        <w:tab/>
      </w:r>
      <w:r>
        <w:rPr>
          <w:rFonts w:hint="default" w:ascii="Times New Roman" w:hAnsi="Times New Roman" w:cs="Times New Roman"/>
          <w:lang w:val="vi-VN"/>
        </w:rPr>
        <w:t>*************************************</w:t>
      </w:r>
    </w:p>
    <w:p w14:paraId="42385824"/>
    <w:p w14:paraId="0800FF6C"/>
    <w:sectPr>
      <w:footnotePr>
        <w:numFmt w:val="decimal"/>
      </w:footnotePr>
      <w:type w:val="continuous"/>
      <w:pgSz w:w="11906" w:h="16838"/>
      <w:pgMar w:top="1134" w:right="1134" w:bottom="1134" w:left="1701"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B8310"/>
    <w:multiLevelType w:val="singleLevel"/>
    <w:tmpl w:val="8D7B8310"/>
    <w:lvl w:ilvl="0" w:tentative="0">
      <w:start w:val="1"/>
      <w:numFmt w:val="lowerLetter"/>
      <w:suff w:val="space"/>
      <w:lvlText w:val="%1."/>
      <w:lvlJc w:val="left"/>
      <w:rPr>
        <w:rFonts w:hint="default"/>
        <w:b/>
        <w:bCs/>
      </w:rPr>
    </w:lvl>
  </w:abstractNum>
  <w:abstractNum w:abstractNumId="1">
    <w:nsid w:val="939523CC"/>
    <w:multiLevelType w:val="singleLevel"/>
    <w:tmpl w:val="939523CC"/>
    <w:lvl w:ilvl="0" w:tentative="0">
      <w:start w:val="1"/>
      <w:numFmt w:val="decimal"/>
      <w:suff w:val="space"/>
      <w:lvlText w:val="%1."/>
      <w:lvlJc w:val="left"/>
      <w:rPr>
        <w:rFonts w:hint="default"/>
        <w:b/>
        <w:bCs/>
      </w:rPr>
    </w:lvl>
  </w:abstractNum>
  <w:abstractNum w:abstractNumId="2">
    <w:nsid w:val="BD93CACE"/>
    <w:multiLevelType w:val="singleLevel"/>
    <w:tmpl w:val="BD93CACE"/>
    <w:lvl w:ilvl="0" w:tentative="0">
      <w:start w:val="1"/>
      <w:numFmt w:val="lowerLetter"/>
      <w:suff w:val="space"/>
      <w:lvlText w:val="%1."/>
      <w:lvlJc w:val="left"/>
    </w:lvl>
  </w:abstractNum>
  <w:abstractNum w:abstractNumId="3">
    <w:nsid w:val="F9BB9E2F"/>
    <w:multiLevelType w:val="singleLevel"/>
    <w:tmpl w:val="F9BB9E2F"/>
    <w:lvl w:ilvl="0" w:tentative="0">
      <w:start w:val="16"/>
      <w:numFmt w:val="upperLetter"/>
      <w:suff w:val="space"/>
      <w:lvlText w:val="%1."/>
      <w:lvlJc w:val="left"/>
      <w:pPr>
        <w:ind w:left="490" w:leftChars="0" w:firstLine="0" w:firstLineChars="0"/>
      </w:pPr>
    </w:lvl>
  </w:abstractNum>
  <w:abstractNum w:abstractNumId="4">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4">
    <w:nsid w:val="00302F24"/>
    <w:multiLevelType w:val="singleLevel"/>
    <w:tmpl w:val="00302F24"/>
    <w:lvl w:ilvl="0" w:tentative="0">
      <w:start w:val="1"/>
      <w:numFmt w:val="decimal"/>
      <w:suff w:val="space"/>
      <w:lvlText w:val="%1."/>
      <w:lvlJc w:val="left"/>
      <w:rPr>
        <w:rFonts w:hint="default"/>
        <w:b/>
        <w:bCs/>
      </w:rPr>
    </w:lvl>
  </w:abstractNum>
  <w:abstractNum w:abstractNumId="15">
    <w:nsid w:val="021BE7F4"/>
    <w:multiLevelType w:val="singleLevel"/>
    <w:tmpl w:val="021BE7F4"/>
    <w:lvl w:ilvl="0" w:tentative="0">
      <w:start w:val="1"/>
      <w:numFmt w:val="decimal"/>
      <w:suff w:val="space"/>
      <w:lvlText w:val="%1."/>
      <w:lvlJc w:val="left"/>
      <w:rPr>
        <w:rFonts w:hint="default"/>
        <w:b/>
        <w:bCs/>
      </w:rPr>
    </w:lvl>
  </w:abstractNum>
  <w:abstractNum w:abstractNumId="16">
    <w:nsid w:val="191A3DF2"/>
    <w:multiLevelType w:val="singleLevel"/>
    <w:tmpl w:val="191A3DF2"/>
    <w:lvl w:ilvl="0" w:tentative="0">
      <w:start w:val="1"/>
      <w:numFmt w:val="lowerLetter"/>
      <w:suff w:val="space"/>
      <w:lvlText w:val="%1."/>
      <w:lvlJc w:val="left"/>
    </w:lvl>
  </w:abstractNum>
  <w:abstractNum w:abstractNumId="17">
    <w:nsid w:val="2FF0EA04"/>
    <w:multiLevelType w:val="singleLevel"/>
    <w:tmpl w:val="2FF0EA04"/>
    <w:lvl w:ilvl="0" w:tentative="0">
      <w:start w:val="1"/>
      <w:numFmt w:val="decimal"/>
      <w:suff w:val="space"/>
      <w:lvlText w:val="%1."/>
      <w:lvlJc w:val="left"/>
      <w:rPr>
        <w:rFonts w:hint="default"/>
        <w:b/>
        <w:bCs/>
      </w:rPr>
    </w:lvl>
  </w:abstractNum>
  <w:abstractNum w:abstractNumId="18">
    <w:nsid w:val="4D4DDAC2"/>
    <w:multiLevelType w:val="singleLevel"/>
    <w:tmpl w:val="4D4DDAC2"/>
    <w:lvl w:ilvl="0" w:tentative="0">
      <w:start w:val="1"/>
      <w:numFmt w:val="lowerLetter"/>
      <w:suff w:val="space"/>
      <w:lvlText w:val="%1."/>
      <w:lvlJc w:val="left"/>
    </w:lvl>
  </w:abstractNum>
  <w:abstractNum w:abstractNumId="19">
    <w:nsid w:val="4DB9A81E"/>
    <w:multiLevelType w:val="singleLevel"/>
    <w:tmpl w:val="4DB9A81E"/>
    <w:lvl w:ilvl="0" w:tentative="0">
      <w:start w:val="1"/>
      <w:numFmt w:val="decimal"/>
      <w:suff w:val="space"/>
      <w:lvlText w:val="%1."/>
      <w:lvlJc w:val="left"/>
      <w:rPr>
        <w:rFonts w:hint="default"/>
        <w:b/>
        <w:bCs/>
      </w:rPr>
    </w:lvl>
  </w:abstractNum>
  <w:abstractNum w:abstractNumId="20">
    <w:nsid w:val="50981F53"/>
    <w:multiLevelType w:val="singleLevel"/>
    <w:tmpl w:val="50981F53"/>
    <w:lvl w:ilvl="0" w:tentative="0">
      <w:start w:val="6"/>
      <w:numFmt w:val="decimal"/>
      <w:suff w:val="space"/>
      <w:lvlText w:val="%1."/>
      <w:lvlJc w:val="left"/>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3"/>
  </w:num>
  <w:num w:numId="12">
    <w:abstractNumId w:val="15"/>
  </w:num>
  <w:num w:numId="13">
    <w:abstractNumId w:val="16"/>
  </w:num>
  <w:num w:numId="14">
    <w:abstractNumId w:val="20"/>
  </w:num>
  <w:num w:numId="15">
    <w:abstractNumId w:val="14"/>
  </w:num>
  <w:num w:numId="16">
    <w:abstractNumId w:val="17"/>
  </w:num>
  <w:num w:numId="17">
    <w:abstractNumId w:val="0"/>
  </w:num>
  <w:num w:numId="18">
    <w:abstractNumId w:val="19"/>
  </w:num>
  <w:num w:numId="19">
    <w:abstractNumId w:val="18"/>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B30A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9B30AE"/>
    <w:rsid w:val="6526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No Spacing"/>
    <w:basedOn w:val="1"/>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2024-12-20T08:27:00Z</dcterms:created>
  <dc:creator>jang poloong</dc:creator>
  <cp:lastModifiedBy>jang poloong</cp:lastModifiedBy>
  <dcterms:modified xsi:type="dcterms:W3CDTF">2024-12-20T09:25:31Z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B72885B4CF7849C39D1A9869EF053AD8_11</vt:lpwstr>
  </property>
</Properties>
</file>