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65B01" w14:textId="2C507A6C" w:rsidR="00737551" w:rsidRPr="00D11B7E" w:rsidRDefault="00737551" w:rsidP="00737551">
      <w:pPr>
        <w:jc w:val="center"/>
        <w:rPr>
          <w:b/>
          <w:i/>
          <w:color w:val="000000" w:themeColor="text1"/>
          <w:sz w:val="28"/>
          <w:szCs w:val="28"/>
        </w:rPr>
      </w:pPr>
      <w:r w:rsidRPr="00D11B7E">
        <w:rPr>
          <w:b/>
          <w:color w:val="000000" w:themeColor="text1"/>
          <w:sz w:val="28"/>
          <w:szCs w:val="28"/>
        </w:rPr>
        <w:t>KẾ HOẠCH GIÁO</w:t>
      </w:r>
      <w:r w:rsidRPr="00D11B7E">
        <w:rPr>
          <w:b/>
          <w:color w:val="000000" w:themeColor="text1"/>
          <w:sz w:val="28"/>
          <w:szCs w:val="28"/>
          <w:lang w:val="vi-VN"/>
        </w:rPr>
        <w:t xml:space="preserve"> DỤC </w:t>
      </w:r>
      <w:r w:rsidRPr="00D11B7E">
        <w:rPr>
          <w:b/>
          <w:color w:val="000000" w:themeColor="text1"/>
          <w:sz w:val="28"/>
          <w:szCs w:val="28"/>
        </w:rPr>
        <w:t xml:space="preserve">TUẦN </w:t>
      </w:r>
      <w:r w:rsidR="00622F57" w:rsidRPr="00D11B7E">
        <w:rPr>
          <w:b/>
          <w:color w:val="000000" w:themeColor="text1"/>
          <w:sz w:val="28"/>
          <w:szCs w:val="28"/>
        </w:rPr>
        <w:t>4</w:t>
      </w:r>
    </w:p>
    <w:p w14:paraId="19AE16FF" w14:textId="2B63953B" w:rsidR="00737551" w:rsidRPr="00D11B7E" w:rsidRDefault="00737551" w:rsidP="00737551">
      <w:pPr>
        <w:jc w:val="center"/>
        <w:rPr>
          <w:b/>
          <w:iCs/>
          <w:color w:val="000000" w:themeColor="text1"/>
          <w:sz w:val="28"/>
          <w:szCs w:val="28"/>
        </w:rPr>
      </w:pPr>
      <w:r w:rsidRPr="00D11B7E">
        <w:rPr>
          <w:b/>
          <w:iCs/>
          <w:color w:val="000000" w:themeColor="text1"/>
          <w:sz w:val="28"/>
          <w:szCs w:val="28"/>
        </w:rPr>
        <w:t xml:space="preserve">Chủ đề nhánh: </w:t>
      </w:r>
      <w:r w:rsidR="00700EC6" w:rsidRPr="00D11B7E">
        <w:rPr>
          <w:b/>
          <w:bCs/>
          <w:color w:val="000000" w:themeColor="text1"/>
          <w:sz w:val="28"/>
          <w:szCs w:val="28"/>
        </w:rPr>
        <w:t>Nghề</w:t>
      </w:r>
      <w:r w:rsidR="00700EC6" w:rsidRPr="00D11B7E">
        <w:rPr>
          <w:b/>
          <w:bCs/>
          <w:color w:val="000000" w:themeColor="text1"/>
          <w:sz w:val="28"/>
          <w:szCs w:val="28"/>
          <w:lang w:val="vi-VN"/>
        </w:rPr>
        <w:t xml:space="preserve"> truyền thống của Đông Giang</w:t>
      </w:r>
      <w:r w:rsidR="00700EC6" w:rsidRPr="00D11B7E">
        <w:rPr>
          <w:color w:val="FF0000"/>
          <w:sz w:val="28"/>
          <w:szCs w:val="28"/>
          <w:lang w:val="vi-VN"/>
        </w:rPr>
        <w:t xml:space="preserve"> </w:t>
      </w:r>
    </w:p>
    <w:p w14:paraId="46B5021D" w14:textId="20271DA5" w:rsidR="00737551" w:rsidRPr="00D11B7E" w:rsidRDefault="00737551" w:rsidP="00737551">
      <w:pPr>
        <w:jc w:val="center"/>
        <w:rPr>
          <w:b/>
          <w:i/>
          <w:color w:val="000000" w:themeColor="text1"/>
          <w:sz w:val="28"/>
          <w:szCs w:val="28"/>
        </w:rPr>
      </w:pPr>
      <w:r w:rsidRPr="00D11B7E">
        <w:rPr>
          <w:b/>
          <w:i/>
          <w:color w:val="000000" w:themeColor="text1"/>
          <w:sz w:val="28"/>
          <w:szCs w:val="28"/>
        </w:rPr>
        <w:t xml:space="preserve">Thời gian thực hiện: Từ </w:t>
      </w:r>
      <w:r w:rsidR="00622F57" w:rsidRPr="00D11B7E">
        <w:rPr>
          <w:b/>
          <w:i/>
          <w:color w:val="000000" w:themeColor="text1"/>
          <w:sz w:val="28"/>
          <w:szCs w:val="28"/>
        </w:rPr>
        <w:t>23</w:t>
      </w:r>
      <w:r w:rsidRPr="00D11B7E">
        <w:rPr>
          <w:b/>
          <w:i/>
          <w:color w:val="000000" w:themeColor="text1"/>
          <w:sz w:val="28"/>
          <w:szCs w:val="28"/>
        </w:rPr>
        <w:t xml:space="preserve">/ 12 đến </w:t>
      </w:r>
      <w:r w:rsidR="00622F57" w:rsidRPr="00D11B7E">
        <w:rPr>
          <w:b/>
          <w:i/>
          <w:color w:val="000000" w:themeColor="text1"/>
          <w:sz w:val="28"/>
          <w:szCs w:val="28"/>
        </w:rPr>
        <w:t>27</w:t>
      </w:r>
      <w:r w:rsidRPr="00D11B7E">
        <w:rPr>
          <w:b/>
          <w:i/>
          <w:color w:val="000000" w:themeColor="text1"/>
          <w:sz w:val="28"/>
          <w:szCs w:val="28"/>
        </w:rPr>
        <w:t xml:space="preserve">/ 12 / </w:t>
      </w:r>
      <w:r w:rsidR="00622F57" w:rsidRPr="00D11B7E">
        <w:rPr>
          <w:b/>
          <w:i/>
          <w:color w:val="000000" w:themeColor="text1"/>
          <w:sz w:val="28"/>
          <w:szCs w:val="28"/>
        </w:rPr>
        <w:t>2024</w:t>
      </w:r>
      <w:r w:rsidRPr="00D11B7E">
        <w:rPr>
          <w:b/>
          <w:color w:val="000000" w:themeColor="text1"/>
          <w:sz w:val="28"/>
          <w:szCs w:val="28"/>
        </w:rPr>
        <w:t xml:space="preserve">                                                                                                                                                        </w:t>
      </w:r>
    </w:p>
    <w:tbl>
      <w:tblPr>
        <w:tblpPr w:leftFromText="180" w:rightFromText="180" w:vertAnchor="text" w:horzAnchor="margin" w:tblpXSpec="center" w:tblpY="438"/>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691"/>
        <w:gridCol w:w="145"/>
        <w:gridCol w:w="1565"/>
        <w:gridCol w:w="69"/>
        <w:gridCol w:w="1655"/>
        <w:gridCol w:w="1728"/>
        <w:gridCol w:w="62"/>
        <w:gridCol w:w="1635"/>
      </w:tblGrid>
      <w:tr w:rsidR="00737551" w:rsidRPr="00D11B7E" w14:paraId="6C278F19" w14:textId="77777777" w:rsidTr="00251D77">
        <w:tc>
          <w:tcPr>
            <w:tcW w:w="1477" w:type="dxa"/>
          </w:tcPr>
          <w:p w14:paraId="291EE555" w14:textId="77777777" w:rsidR="00737551" w:rsidRPr="00D11B7E" w:rsidRDefault="00737551" w:rsidP="00251D77">
            <w:pPr>
              <w:jc w:val="center"/>
              <w:rPr>
                <w:b/>
                <w:i/>
                <w:color w:val="000000" w:themeColor="text1"/>
                <w:sz w:val="28"/>
                <w:szCs w:val="28"/>
              </w:rPr>
            </w:pPr>
            <w:r w:rsidRPr="00D11B7E">
              <w:rPr>
                <w:b/>
                <w:i/>
                <w:color w:val="000000" w:themeColor="text1"/>
                <w:sz w:val="28"/>
                <w:szCs w:val="28"/>
              </w:rPr>
              <w:t>Hoạt động</w:t>
            </w:r>
          </w:p>
        </w:tc>
        <w:tc>
          <w:tcPr>
            <w:tcW w:w="1836" w:type="dxa"/>
            <w:gridSpan w:val="2"/>
            <w:vAlign w:val="center"/>
          </w:tcPr>
          <w:p w14:paraId="2150BCB5" w14:textId="77777777" w:rsidR="00737551" w:rsidRPr="00D11B7E" w:rsidRDefault="00737551" w:rsidP="00251D77">
            <w:pPr>
              <w:jc w:val="center"/>
              <w:rPr>
                <w:b/>
                <w:i/>
                <w:color w:val="000000" w:themeColor="text1"/>
                <w:sz w:val="28"/>
                <w:szCs w:val="28"/>
              </w:rPr>
            </w:pPr>
            <w:r w:rsidRPr="00D11B7E">
              <w:rPr>
                <w:b/>
                <w:i/>
                <w:color w:val="000000" w:themeColor="text1"/>
                <w:sz w:val="28"/>
                <w:szCs w:val="28"/>
              </w:rPr>
              <w:t>Thứ hai</w:t>
            </w:r>
          </w:p>
        </w:tc>
        <w:tc>
          <w:tcPr>
            <w:tcW w:w="1634" w:type="dxa"/>
            <w:gridSpan w:val="2"/>
            <w:vAlign w:val="center"/>
          </w:tcPr>
          <w:p w14:paraId="31642287" w14:textId="77777777" w:rsidR="00737551" w:rsidRPr="00D11B7E" w:rsidRDefault="00737551" w:rsidP="00251D77">
            <w:pPr>
              <w:jc w:val="center"/>
              <w:rPr>
                <w:b/>
                <w:i/>
                <w:color w:val="000000" w:themeColor="text1"/>
                <w:sz w:val="28"/>
                <w:szCs w:val="28"/>
              </w:rPr>
            </w:pPr>
            <w:r w:rsidRPr="00D11B7E">
              <w:rPr>
                <w:b/>
                <w:i/>
                <w:color w:val="000000" w:themeColor="text1"/>
                <w:sz w:val="28"/>
                <w:szCs w:val="28"/>
              </w:rPr>
              <w:t>Thứ ba</w:t>
            </w:r>
          </w:p>
        </w:tc>
        <w:tc>
          <w:tcPr>
            <w:tcW w:w="1655" w:type="dxa"/>
            <w:vAlign w:val="center"/>
          </w:tcPr>
          <w:p w14:paraId="698D666A" w14:textId="77777777" w:rsidR="00737551" w:rsidRPr="00D11B7E" w:rsidRDefault="00737551" w:rsidP="00251D77">
            <w:pPr>
              <w:jc w:val="center"/>
              <w:rPr>
                <w:b/>
                <w:i/>
                <w:color w:val="000000" w:themeColor="text1"/>
                <w:sz w:val="28"/>
                <w:szCs w:val="28"/>
              </w:rPr>
            </w:pPr>
            <w:r w:rsidRPr="00D11B7E">
              <w:rPr>
                <w:b/>
                <w:i/>
                <w:color w:val="000000" w:themeColor="text1"/>
                <w:sz w:val="28"/>
                <w:szCs w:val="28"/>
              </w:rPr>
              <w:t>Thứ tư</w:t>
            </w:r>
          </w:p>
        </w:tc>
        <w:tc>
          <w:tcPr>
            <w:tcW w:w="1790" w:type="dxa"/>
            <w:gridSpan w:val="2"/>
            <w:vAlign w:val="center"/>
          </w:tcPr>
          <w:p w14:paraId="709ED462" w14:textId="77777777" w:rsidR="00737551" w:rsidRPr="00D11B7E" w:rsidRDefault="00737551" w:rsidP="00251D77">
            <w:pPr>
              <w:jc w:val="center"/>
              <w:rPr>
                <w:b/>
                <w:i/>
                <w:color w:val="000000" w:themeColor="text1"/>
                <w:sz w:val="28"/>
                <w:szCs w:val="28"/>
              </w:rPr>
            </w:pPr>
            <w:r w:rsidRPr="00D11B7E">
              <w:rPr>
                <w:b/>
                <w:i/>
                <w:color w:val="000000" w:themeColor="text1"/>
                <w:sz w:val="28"/>
                <w:szCs w:val="28"/>
              </w:rPr>
              <w:t>Thứ năm</w:t>
            </w:r>
          </w:p>
        </w:tc>
        <w:tc>
          <w:tcPr>
            <w:tcW w:w="1635" w:type="dxa"/>
            <w:vAlign w:val="center"/>
          </w:tcPr>
          <w:p w14:paraId="1846B8AD" w14:textId="77777777" w:rsidR="00737551" w:rsidRPr="00D11B7E" w:rsidRDefault="00737551" w:rsidP="00251D77">
            <w:pPr>
              <w:jc w:val="center"/>
              <w:rPr>
                <w:b/>
                <w:i/>
                <w:color w:val="000000" w:themeColor="text1"/>
                <w:sz w:val="28"/>
                <w:szCs w:val="28"/>
              </w:rPr>
            </w:pPr>
            <w:r w:rsidRPr="00D11B7E">
              <w:rPr>
                <w:b/>
                <w:i/>
                <w:color w:val="000000" w:themeColor="text1"/>
                <w:sz w:val="28"/>
                <w:szCs w:val="28"/>
              </w:rPr>
              <w:t>Thứ sáu</w:t>
            </w:r>
          </w:p>
        </w:tc>
      </w:tr>
      <w:tr w:rsidR="00737551" w:rsidRPr="00D11B7E" w14:paraId="06B8DB7A" w14:textId="77777777" w:rsidTr="00251D77">
        <w:trPr>
          <w:trHeight w:val="1998"/>
        </w:trPr>
        <w:tc>
          <w:tcPr>
            <w:tcW w:w="1477" w:type="dxa"/>
            <w:vAlign w:val="center"/>
          </w:tcPr>
          <w:p w14:paraId="44A9B282" w14:textId="77777777" w:rsidR="00737551" w:rsidRPr="00D11B7E" w:rsidRDefault="00737551" w:rsidP="00251D77">
            <w:pPr>
              <w:jc w:val="center"/>
              <w:rPr>
                <w:b/>
                <w:i/>
                <w:color w:val="000000" w:themeColor="text1"/>
                <w:sz w:val="28"/>
                <w:szCs w:val="28"/>
              </w:rPr>
            </w:pPr>
            <w:r w:rsidRPr="00D11B7E">
              <w:rPr>
                <w:b/>
                <w:i/>
                <w:color w:val="000000" w:themeColor="text1"/>
                <w:sz w:val="28"/>
                <w:szCs w:val="28"/>
              </w:rPr>
              <w:t>Thể dục buổi sáng</w:t>
            </w:r>
          </w:p>
        </w:tc>
        <w:tc>
          <w:tcPr>
            <w:tcW w:w="8550" w:type="dxa"/>
            <w:gridSpan w:val="8"/>
          </w:tcPr>
          <w:p w14:paraId="3D320BF4" w14:textId="77777777" w:rsidR="00737551" w:rsidRPr="00D11B7E" w:rsidRDefault="00737551" w:rsidP="00251D77">
            <w:pPr>
              <w:rPr>
                <w:bCs/>
                <w:color w:val="000000" w:themeColor="text1"/>
                <w:sz w:val="28"/>
                <w:szCs w:val="28"/>
              </w:rPr>
            </w:pPr>
            <w:r w:rsidRPr="00D11B7E">
              <w:rPr>
                <w:bCs/>
                <w:color w:val="000000" w:themeColor="text1"/>
                <w:sz w:val="28"/>
                <w:szCs w:val="28"/>
              </w:rPr>
              <w:t>- Tập thể dục buổi sáng với bài hát “Lớn lên em sẽ làm gì”</w:t>
            </w:r>
          </w:p>
          <w:p w14:paraId="44016A9B" w14:textId="77777777" w:rsidR="00737551" w:rsidRPr="00D11B7E" w:rsidRDefault="00737551" w:rsidP="00251D77">
            <w:pPr>
              <w:rPr>
                <w:color w:val="000000" w:themeColor="text1"/>
                <w:spacing w:val="-6"/>
                <w:sz w:val="28"/>
                <w:szCs w:val="28"/>
              </w:rPr>
            </w:pPr>
            <w:r w:rsidRPr="00D11B7E">
              <w:rPr>
                <w:color w:val="000000" w:themeColor="text1"/>
                <w:spacing w:val="-6"/>
                <w:sz w:val="28"/>
                <w:szCs w:val="28"/>
              </w:rPr>
              <w:t xml:space="preserve">- Hô hấp: Gà gáy                                                                      </w:t>
            </w:r>
          </w:p>
          <w:p w14:paraId="0563836B" w14:textId="77777777" w:rsidR="00737551" w:rsidRPr="00D11B7E" w:rsidRDefault="00737551" w:rsidP="00251D77">
            <w:pPr>
              <w:tabs>
                <w:tab w:val="left" w:pos="5821"/>
              </w:tabs>
              <w:rPr>
                <w:color w:val="000000" w:themeColor="text1"/>
                <w:spacing w:val="-6"/>
                <w:sz w:val="28"/>
                <w:szCs w:val="28"/>
              </w:rPr>
            </w:pPr>
            <w:r w:rsidRPr="00D11B7E">
              <w:rPr>
                <w:color w:val="000000" w:themeColor="text1"/>
                <w:spacing w:val="-6"/>
                <w:sz w:val="28"/>
                <w:szCs w:val="28"/>
              </w:rPr>
              <w:t xml:space="preserve">- Tay: Tay đưa lên cao, gập khuỷu tay                               </w:t>
            </w:r>
          </w:p>
          <w:p w14:paraId="55B561CF" w14:textId="77777777" w:rsidR="00737551" w:rsidRPr="00D11B7E" w:rsidRDefault="00737551" w:rsidP="00251D77">
            <w:pPr>
              <w:tabs>
                <w:tab w:val="left" w:pos="5821"/>
              </w:tabs>
              <w:rPr>
                <w:color w:val="000000" w:themeColor="text1"/>
                <w:spacing w:val="-6"/>
                <w:sz w:val="28"/>
                <w:szCs w:val="28"/>
              </w:rPr>
            </w:pPr>
            <w:r w:rsidRPr="00D11B7E">
              <w:rPr>
                <w:color w:val="000000" w:themeColor="text1"/>
                <w:spacing w:val="-6"/>
                <w:sz w:val="28"/>
                <w:szCs w:val="28"/>
              </w:rPr>
              <w:t xml:space="preserve">- Bụng: nghiêng người sang 2 bên                   </w:t>
            </w:r>
          </w:p>
          <w:p w14:paraId="2A76160C" w14:textId="77777777" w:rsidR="00737551" w:rsidRPr="00D11B7E" w:rsidRDefault="00737551" w:rsidP="00251D77">
            <w:pPr>
              <w:tabs>
                <w:tab w:val="left" w:pos="5821"/>
              </w:tabs>
              <w:rPr>
                <w:color w:val="000000" w:themeColor="text1"/>
                <w:spacing w:val="-6"/>
                <w:sz w:val="28"/>
                <w:szCs w:val="28"/>
              </w:rPr>
            </w:pPr>
            <w:r w:rsidRPr="00D11B7E">
              <w:rPr>
                <w:color w:val="000000" w:themeColor="text1"/>
                <w:spacing w:val="-6"/>
                <w:sz w:val="28"/>
                <w:szCs w:val="28"/>
              </w:rPr>
              <w:t xml:space="preserve">- Chân: Ngồi xổm, đứng lên    </w:t>
            </w:r>
          </w:p>
          <w:p w14:paraId="0F3887A7" w14:textId="77777777" w:rsidR="00737551" w:rsidRPr="00D11B7E" w:rsidRDefault="00737551" w:rsidP="00251D77">
            <w:pPr>
              <w:rPr>
                <w:color w:val="000000" w:themeColor="text1"/>
                <w:sz w:val="28"/>
                <w:szCs w:val="28"/>
              </w:rPr>
            </w:pPr>
            <w:r w:rsidRPr="00D11B7E">
              <w:rPr>
                <w:color w:val="000000" w:themeColor="text1"/>
                <w:spacing w:val="-6"/>
                <w:sz w:val="28"/>
                <w:szCs w:val="28"/>
              </w:rPr>
              <w:t>-Bật: Bật tách chân sang 2 bên, và bật chụm chân kết hợp với tay đưa lên cao và hạ tay xuống</w:t>
            </w:r>
            <w:r w:rsidRPr="00D11B7E">
              <w:rPr>
                <w:color w:val="000000" w:themeColor="text1"/>
                <w:sz w:val="28"/>
                <w:szCs w:val="28"/>
              </w:rPr>
              <w:t xml:space="preserve"> </w:t>
            </w:r>
          </w:p>
        </w:tc>
      </w:tr>
      <w:tr w:rsidR="00737551" w:rsidRPr="00D11B7E" w14:paraId="1853ADBC" w14:textId="77777777" w:rsidTr="00251D77">
        <w:trPr>
          <w:trHeight w:val="841"/>
        </w:trPr>
        <w:tc>
          <w:tcPr>
            <w:tcW w:w="1477" w:type="dxa"/>
            <w:vAlign w:val="center"/>
          </w:tcPr>
          <w:p w14:paraId="7CC88792" w14:textId="77777777" w:rsidR="00737551" w:rsidRPr="00D11B7E" w:rsidRDefault="00737551" w:rsidP="00251D77">
            <w:pPr>
              <w:jc w:val="center"/>
              <w:rPr>
                <w:b/>
                <w:i/>
                <w:color w:val="000000" w:themeColor="text1"/>
                <w:sz w:val="28"/>
                <w:szCs w:val="28"/>
              </w:rPr>
            </w:pPr>
            <w:r w:rsidRPr="00D11B7E">
              <w:rPr>
                <w:b/>
                <w:i/>
                <w:color w:val="000000" w:themeColor="text1"/>
                <w:sz w:val="28"/>
                <w:szCs w:val="28"/>
              </w:rPr>
              <w:t>Hoạt động góc</w:t>
            </w:r>
          </w:p>
        </w:tc>
        <w:tc>
          <w:tcPr>
            <w:tcW w:w="8550" w:type="dxa"/>
            <w:gridSpan w:val="8"/>
          </w:tcPr>
          <w:p w14:paraId="3405EB58" w14:textId="5003C8DD" w:rsidR="00737551" w:rsidRPr="00D11B7E" w:rsidRDefault="006F202B" w:rsidP="006F202B">
            <w:pPr>
              <w:widowControl w:val="0"/>
              <w:suppressAutoHyphens/>
              <w:autoSpaceDE w:val="0"/>
              <w:snapToGrid w:val="0"/>
              <w:jc w:val="both"/>
              <w:rPr>
                <w:b/>
                <w:bCs/>
                <w:color w:val="000000" w:themeColor="text1"/>
                <w:sz w:val="28"/>
                <w:szCs w:val="28"/>
              </w:rPr>
            </w:pPr>
            <w:r w:rsidRPr="00D11B7E">
              <w:rPr>
                <w:b/>
                <w:bCs/>
                <w:color w:val="000000" w:themeColor="text1"/>
                <w:sz w:val="28"/>
                <w:szCs w:val="28"/>
                <w:lang w:val="vi-VN"/>
              </w:rPr>
              <w:t>*</w:t>
            </w:r>
            <w:r w:rsidRPr="00D11B7E">
              <w:rPr>
                <w:b/>
                <w:bCs/>
                <w:color w:val="000000" w:themeColor="text1"/>
                <w:sz w:val="28"/>
                <w:szCs w:val="28"/>
              </w:rPr>
              <w:t xml:space="preserve"> </w:t>
            </w:r>
            <w:r w:rsidR="00737551" w:rsidRPr="00D11B7E">
              <w:rPr>
                <w:b/>
                <w:bCs/>
                <w:color w:val="000000" w:themeColor="text1"/>
                <w:sz w:val="28"/>
                <w:szCs w:val="28"/>
              </w:rPr>
              <w:t xml:space="preserve">Góc phân vai: Cửa hàng, nấu ăn, </w:t>
            </w:r>
            <w:r w:rsidR="00254992" w:rsidRPr="00D11B7E">
              <w:rPr>
                <w:b/>
                <w:bCs/>
                <w:color w:val="000000" w:themeColor="text1"/>
                <w:sz w:val="28"/>
                <w:szCs w:val="28"/>
              </w:rPr>
              <w:t>đan</w:t>
            </w:r>
            <w:r w:rsidR="00254992" w:rsidRPr="00D11B7E">
              <w:rPr>
                <w:b/>
                <w:bCs/>
                <w:color w:val="000000" w:themeColor="text1"/>
                <w:sz w:val="28"/>
                <w:szCs w:val="28"/>
                <w:lang w:val="vi-VN"/>
              </w:rPr>
              <w:t xml:space="preserve"> lát, dệt thổ cẩm</w:t>
            </w:r>
          </w:p>
          <w:p w14:paraId="622259D2" w14:textId="77777777" w:rsidR="00737551" w:rsidRPr="00D11B7E" w:rsidRDefault="00737551" w:rsidP="00251D77">
            <w:pPr>
              <w:rPr>
                <w:color w:val="000000" w:themeColor="text1"/>
                <w:sz w:val="28"/>
                <w:szCs w:val="28"/>
              </w:rPr>
            </w:pPr>
            <w:r w:rsidRPr="00D11B7E">
              <w:rPr>
                <w:b/>
                <w:bCs/>
                <w:color w:val="000000" w:themeColor="text1"/>
                <w:sz w:val="28"/>
                <w:szCs w:val="28"/>
              </w:rPr>
              <w:t xml:space="preserve">+ Mục đích: </w:t>
            </w:r>
            <w:r w:rsidRPr="00D11B7E">
              <w:rPr>
                <w:color w:val="000000" w:themeColor="text1"/>
                <w:sz w:val="28"/>
                <w:szCs w:val="28"/>
              </w:rPr>
              <w:t>Trẻ biết về nhóm để chơi theo nhóm, biết chơi cùng với nhau trong nhóm.</w:t>
            </w:r>
          </w:p>
          <w:p w14:paraId="5ADCB8BC" w14:textId="6877F0AF" w:rsidR="00737551" w:rsidRPr="00D11B7E" w:rsidRDefault="00737551" w:rsidP="00251D77">
            <w:pPr>
              <w:rPr>
                <w:color w:val="000000" w:themeColor="text1"/>
                <w:sz w:val="28"/>
                <w:szCs w:val="28"/>
              </w:rPr>
            </w:pPr>
            <w:r w:rsidRPr="00D11B7E">
              <w:rPr>
                <w:color w:val="000000" w:themeColor="text1"/>
                <w:sz w:val="28"/>
                <w:szCs w:val="28"/>
              </w:rPr>
              <w:t>-</w:t>
            </w:r>
            <w:r w:rsidR="003E4E77" w:rsidRPr="00D11B7E">
              <w:rPr>
                <w:color w:val="000000" w:themeColor="text1"/>
                <w:sz w:val="28"/>
                <w:szCs w:val="28"/>
                <w:lang w:val="vi-VN"/>
              </w:rPr>
              <w:t xml:space="preserve"> </w:t>
            </w:r>
            <w:r w:rsidRPr="00D11B7E">
              <w:rPr>
                <w:color w:val="000000" w:themeColor="text1"/>
                <w:sz w:val="28"/>
                <w:szCs w:val="28"/>
              </w:rPr>
              <w:t>Trẻ nắm được một số công việc của vai chơi: người bán hàng mời khách mua hàng, lấy hàng, thối tiền cho khách và cảm ơn.</w:t>
            </w:r>
          </w:p>
          <w:p w14:paraId="60A7F044" w14:textId="2845CE97" w:rsidR="00737551" w:rsidRPr="00D11B7E" w:rsidRDefault="00737551" w:rsidP="00251D77">
            <w:pPr>
              <w:rPr>
                <w:color w:val="000000" w:themeColor="text1"/>
                <w:sz w:val="28"/>
                <w:szCs w:val="28"/>
                <w:lang w:val="vi-VN"/>
              </w:rPr>
            </w:pPr>
            <w:r w:rsidRPr="00D11B7E">
              <w:rPr>
                <w:color w:val="000000" w:themeColor="text1"/>
                <w:sz w:val="28"/>
                <w:szCs w:val="28"/>
              </w:rPr>
              <w:t>-</w:t>
            </w:r>
            <w:r w:rsidR="003E4E77" w:rsidRPr="00D11B7E">
              <w:rPr>
                <w:color w:val="000000" w:themeColor="text1"/>
                <w:sz w:val="28"/>
                <w:szCs w:val="28"/>
                <w:lang w:val="vi-VN"/>
              </w:rPr>
              <w:t xml:space="preserve"> </w:t>
            </w:r>
            <w:r w:rsidRPr="00D11B7E">
              <w:rPr>
                <w:color w:val="000000" w:themeColor="text1"/>
                <w:sz w:val="28"/>
                <w:szCs w:val="28"/>
              </w:rPr>
              <w:t>Biết nấu các món ăn cho gia đình.</w:t>
            </w:r>
          </w:p>
          <w:p w14:paraId="0F968D31" w14:textId="69EC673D" w:rsidR="003E4E77" w:rsidRPr="00D11B7E" w:rsidRDefault="003E4E77" w:rsidP="00251D77">
            <w:pPr>
              <w:rPr>
                <w:color w:val="000000" w:themeColor="text1"/>
                <w:sz w:val="28"/>
                <w:szCs w:val="28"/>
                <w:lang w:val="vi-VN"/>
              </w:rPr>
            </w:pPr>
            <w:r w:rsidRPr="00D11B7E">
              <w:rPr>
                <w:color w:val="000000" w:themeColor="text1"/>
                <w:sz w:val="28"/>
                <w:szCs w:val="28"/>
                <w:lang w:val="vi-VN"/>
              </w:rPr>
              <w:t>- Trẻ chơi làm các nghệ nhân làm các nghề truyền thống</w:t>
            </w:r>
          </w:p>
          <w:p w14:paraId="25B95717" w14:textId="68B97617" w:rsidR="00737551" w:rsidRPr="00D11B7E" w:rsidRDefault="00737551" w:rsidP="00251D77">
            <w:pPr>
              <w:rPr>
                <w:color w:val="000000" w:themeColor="text1"/>
                <w:sz w:val="28"/>
                <w:szCs w:val="28"/>
                <w:lang w:val="vi-VN"/>
              </w:rPr>
            </w:pPr>
            <w:r w:rsidRPr="00D11B7E">
              <w:rPr>
                <w:b/>
                <w:bCs/>
                <w:color w:val="000000" w:themeColor="text1"/>
                <w:sz w:val="28"/>
                <w:szCs w:val="28"/>
              </w:rPr>
              <w:t>+ Chuẩn bị:</w:t>
            </w:r>
            <w:r w:rsidRPr="00D11B7E">
              <w:rPr>
                <w:color w:val="000000" w:themeColor="text1"/>
                <w:sz w:val="28"/>
                <w:szCs w:val="28"/>
              </w:rPr>
              <w:t xml:space="preserve"> Đồ chơi cho trẻ bán hàng, đồ chơi nấu ăn, đồ chơi bán hàng như; bánh kẹo, lồng đèn, rau quả....</w:t>
            </w:r>
            <w:r w:rsidR="003E4E77" w:rsidRPr="00D11B7E">
              <w:rPr>
                <w:color w:val="000000" w:themeColor="text1"/>
                <w:sz w:val="28"/>
                <w:szCs w:val="28"/>
                <w:lang w:val="vi-VN"/>
              </w:rPr>
              <w:t>, nguyên liệu đan lát</w:t>
            </w:r>
          </w:p>
          <w:p w14:paraId="524EE6E5" w14:textId="77777777" w:rsidR="00737551" w:rsidRPr="00D11B7E" w:rsidRDefault="00737551" w:rsidP="00251D77">
            <w:pPr>
              <w:rPr>
                <w:color w:val="000000" w:themeColor="text1"/>
                <w:sz w:val="28"/>
                <w:szCs w:val="28"/>
              </w:rPr>
            </w:pPr>
            <w:r w:rsidRPr="00D11B7E">
              <w:rPr>
                <w:b/>
                <w:bCs/>
                <w:color w:val="000000" w:themeColor="text1"/>
                <w:sz w:val="28"/>
                <w:szCs w:val="28"/>
              </w:rPr>
              <w:t xml:space="preserve">+ Tiến hành: </w:t>
            </w:r>
            <w:r w:rsidRPr="00D11B7E">
              <w:rPr>
                <w:color w:val="000000" w:themeColor="text1"/>
                <w:sz w:val="28"/>
                <w:szCs w:val="28"/>
              </w:rPr>
              <w:t>Cô vào góc chơi cùng với trẻ giúp trẻ nhận vai chơi.</w:t>
            </w:r>
          </w:p>
          <w:p w14:paraId="37FCBB5B" w14:textId="77777777" w:rsidR="00737551" w:rsidRPr="00D11B7E" w:rsidRDefault="00737551" w:rsidP="00251D77">
            <w:pPr>
              <w:rPr>
                <w:color w:val="000000" w:themeColor="text1"/>
                <w:sz w:val="28"/>
                <w:szCs w:val="28"/>
              </w:rPr>
            </w:pPr>
            <w:r w:rsidRPr="00D11B7E">
              <w:rPr>
                <w:color w:val="000000" w:themeColor="text1"/>
                <w:sz w:val="28"/>
                <w:szCs w:val="28"/>
              </w:rPr>
              <w:t>-Hướng dẫn trẻ một số kĩ năng của vai chơi. Gợi ý để các nhóm chơi biết liên kết với nhau trong khi chơi; có sự giao lưu, quan tâm đến nhau trong lúc chơi.</w:t>
            </w:r>
          </w:p>
          <w:p w14:paraId="75AC5591" w14:textId="4EC27CEF" w:rsidR="00737551" w:rsidRPr="00D11B7E" w:rsidRDefault="00A74059" w:rsidP="00A74059">
            <w:pPr>
              <w:widowControl w:val="0"/>
              <w:suppressAutoHyphens/>
              <w:snapToGrid w:val="0"/>
              <w:rPr>
                <w:b/>
                <w:bCs/>
                <w:color w:val="000000" w:themeColor="text1"/>
                <w:sz w:val="28"/>
                <w:szCs w:val="28"/>
              </w:rPr>
            </w:pPr>
            <w:r w:rsidRPr="00D11B7E">
              <w:rPr>
                <w:b/>
                <w:bCs/>
                <w:color w:val="000000" w:themeColor="text1"/>
                <w:sz w:val="28"/>
                <w:szCs w:val="28"/>
                <w:lang w:val="vi-VN"/>
              </w:rPr>
              <w:t xml:space="preserve">* </w:t>
            </w:r>
            <w:r w:rsidR="00737551" w:rsidRPr="00D11B7E">
              <w:rPr>
                <w:b/>
                <w:bCs/>
                <w:color w:val="000000" w:themeColor="text1"/>
                <w:sz w:val="28"/>
                <w:szCs w:val="28"/>
              </w:rPr>
              <w:t xml:space="preserve">Góc xây dựng: </w:t>
            </w:r>
            <w:r w:rsidR="00962667" w:rsidRPr="00D11B7E">
              <w:rPr>
                <w:b/>
                <w:bCs/>
                <w:color w:val="000000" w:themeColor="text1"/>
                <w:sz w:val="28"/>
                <w:szCs w:val="28"/>
              </w:rPr>
              <w:t>Xây</w:t>
            </w:r>
            <w:r w:rsidR="00962667" w:rsidRPr="00D11B7E">
              <w:rPr>
                <w:b/>
                <w:bCs/>
                <w:color w:val="000000" w:themeColor="text1"/>
                <w:sz w:val="28"/>
                <w:szCs w:val="28"/>
                <w:lang w:val="vi-VN"/>
              </w:rPr>
              <w:t xml:space="preserve"> làng truyền thống</w:t>
            </w:r>
          </w:p>
          <w:p w14:paraId="6F5B8EC3" w14:textId="21A16074" w:rsidR="00737551" w:rsidRPr="00D11B7E" w:rsidRDefault="00737551" w:rsidP="00251D77">
            <w:pPr>
              <w:rPr>
                <w:color w:val="000000" w:themeColor="text1"/>
                <w:sz w:val="28"/>
                <w:szCs w:val="28"/>
                <w:lang w:val="vi-VN"/>
              </w:rPr>
            </w:pPr>
            <w:r w:rsidRPr="00D11B7E">
              <w:rPr>
                <w:b/>
                <w:bCs/>
                <w:color w:val="000000" w:themeColor="text1"/>
                <w:sz w:val="28"/>
                <w:szCs w:val="28"/>
              </w:rPr>
              <w:t xml:space="preserve">+ Mục đích: </w:t>
            </w:r>
            <w:r w:rsidRPr="00D11B7E">
              <w:rPr>
                <w:color w:val="000000" w:themeColor="text1"/>
                <w:sz w:val="28"/>
                <w:szCs w:val="28"/>
              </w:rPr>
              <w:t xml:space="preserve">- Trẻ bước đầu biết xây </w:t>
            </w:r>
            <w:r w:rsidR="00F773E3" w:rsidRPr="00D11B7E">
              <w:rPr>
                <w:color w:val="000000" w:themeColor="text1"/>
                <w:sz w:val="28"/>
                <w:szCs w:val="28"/>
              </w:rPr>
              <w:t>làng</w:t>
            </w:r>
            <w:r w:rsidR="00F773E3" w:rsidRPr="00D11B7E">
              <w:rPr>
                <w:color w:val="000000" w:themeColor="text1"/>
                <w:sz w:val="28"/>
                <w:szCs w:val="28"/>
                <w:lang w:val="vi-VN"/>
              </w:rPr>
              <w:t xml:space="preserve"> truyền thống của Đông Giang</w:t>
            </w:r>
          </w:p>
          <w:p w14:paraId="2680CF0B" w14:textId="77777777" w:rsidR="00737551" w:rsidRPr="00D11B7E" w:rsidRDefault="00737551" w:rsidP="00251D77">
            <w:pPr>
              <w:rPr>
                <w:color w:val="000000" w:themeColor="text1"/>
                <w:sz w:val="28"/>
                <w:szCs w:val="28"/>
              </w:rPr>
            </w:pPr>
            <w:r w:rsidRPr="00D11B7E">
              <w:rPr>
                <w:b/>
                <w:bCs/>
                <w:color w:val="000000" w:themeColor="text1"/>
                <w:sz w:val="28"/>
                <w:szCs w:val="28"/>
              </w:rPr>
              <w:t xml:space="preserve">+ Chuẩn bị: </w:t>
            </w:r>
            <w:r w:rsidRPr="00D11B7E">
              <w:rPr>
                <w:color w:val="000000" w:themeColor="text1"/>
                <w:sz w:val="28"/>
                <w:szCs w:val="28"/>
              </w:rPr>
              <w:t>- Khối xây dựng các loại, Khối lắp ráp. Sỏi đá, que, hột hạt, thảm cỏ, hoa...</w:t>
            </w:r>
          </w:p>
          <w:p w14:paraId="3693AABE" w14:textId="6662C5E4" w:rsidR="00737551" w:rsidRPr="00D11B7E" w:rsidRDefault="00737551" w:rsidP="00251D77">
            <w:pPr>
              <w:rPr>
                <w:color w:val="000000" w:themeColor="text1"/>
                <w:sz w:val="28"/>
                <w:szCs w:val="28"/>
                <w:lang w:val="vi-VN"/>
              </w:rPr>
            </w:pPr>
            <w:r w:rsidRPr="00D11B7E">
              <w:rPr>
                <w:b/>
                <w:bCs/>
                <w:color w:val="000000" w:themeColor="text1"/>
                <w:sz w:val="28"/>
                <w:szCs w:val="28"/>
              </w:rPr>
              <w:t>+ Tiến hành:</w:t>
            </w:r>
            <w:r w:rsidRPr="00D11B7E">
              <w:rPr>
                <w:color w:val="000000" w:themeColor="text1"/>
                <w:sz w:val="28"/>
                <w:szCs w:val="28"/>
              </w:rPr>
              <w:t xml:space="preserve"> Cô và trẻ cùng trò chuyện về </w:t>
            </w:r>
            <w:r w:rsidR="00F773E3" w:rsidRPr="00D11B7E">
              <w:rPr>
                <w:color w:val="000000" w:themeColor="text1"/>
                <w:sz w:val="28"/>
                <w:szCs w:val="28"/>
              </w:rPr>
              <w:t>làng</w:t>
            </w:r>
            <w:r w:rsidR="00F773E3" w:rsidRPr="00D11B7E">
              <w:rPr>
                <w:color w:val="000000" w:themeColor="text1"/>
                <w:sz w:val="28"/>
                <w:szCs w:val="28"/>
                <w:lang w:val="vi-VN"/>
              </w:rPr>
              <w:t xml:space="preserve"> truyền thống</w:t>
            </w:r>
            <w:r w:rsidRPr="00D11B7E">
              <w:rPr>
                <w:color w:val="000000" w:themeColor="text1"/>
                <w:sz w:val="28"/>
                <w:szCs w:val="28"/>
              </w:rPr>
              <w:t xml:space="preserve">, gợi ý để trẻ kể về </w:t>
            </w:r>
            <w:r w:rsidR="00433F93" w:rsidRPr="00D11B7E">
              <w:rPr>
                <w:color w:val="000000" w:themeColor="text1"/>
                <w:sz w:val="28"/>
                <w:szCs w:val="28"/>
              </w:rPr>
              <w:t>làng</w:t>
            </w:r>
            <w:r w:rsidR="00433F93" w:rsidRPr="00D11B7E">
              <w:rPr>
                <w:color w:val="000000" w:themeColor="text1"/>
                <w:sz w:val="28"/>
                <w:szCs w:val="28"/>
                <w:lang w:val="vi-VN"/>
              </w:rPr>
              <w:t xml:space="preserve"> truyền thống</w:t>
            </w:r>
          </w:p>
          <w:p w14:paraId="5A0A1B61" w14:textId="77777777" w:rsidR="00737551" w:rsidRPr="00D11B7E" w:rsidRDefault="00737551" w:rsidP="00251D77">
            <w:pPr>
              <w:rPr>
                <w:color w:val="000000" w:themeColor="text1"/>
                <w:sz w:val="28"/>
                <w:szCs w:val="28"/>
              </w:rPr>
            </w:pPr>
            <w:r w:rsidRPr="00D11B7E">
              <w:rPr>
                <w:color w:val="000000" w:themeColor="text1"/>
                <w:sz w:val="28"/>
                <w:szCs w:val="28"/>
              </w:rPr>
              <w:t>Giáo dục cháu chơi xong xếp gọi gàng đồ chơi vào đúng nơi quy định.</w:t>
            </w:r>
          </w:p>
          <w:p w14:paraId="50C948B4" w14:textId="2A046719" w:rsidR="00737551" w:rsidRPr="00D11B7E" w:rsidRDefault="005646E8" w:rsidP="005646E8">
            <w:pPr>
              <w:widowControl w:val="0"/>
              <w:suppressAutoHyphens/>
              <w:snapToGrid w:val="0"/>
              <w:rPr>
                <w:b/>
                <w:bCs/>
                <w:color w:val="000000" w:themeColor="text1"/>
                <w:sz w:val="28"/>
                <w:szCs w:val="28"/>
              </w:rPr>
            </w:pPr>
            <w:r w:rsidRPr="00D11B7E">
              <w:rPr>
                <w:b/>
                <w:bCs/>
                <w:color w:val="000000" w:themeColor="text1"/>
                <w:sz w:val="28"/>
                <w:szCs w:val="28"/>
                <w:lang w:val="vi-VN"/>
              </w:rPr>
              <w:t>*</w:t>
            </w:r>
            <w:r w:rsidRPr="00D11B7E">
              <w:rPr>
                <w:b/>
                <w:bCs/>
                <w:color w:val="000000" w:themeColor="text1"/>
                <w:sz w:val="28"/>
                <w:szCs w:val="28"/>
              </w:rPr>
              <w:t xml:space="preserve"> </w:t>
            </w:r>
            <w:r w:rsidR="00737551" w:rsidRPr="00D11B7E">
              <w:rPr>
                <w:b/>
                <w:bCs/>
                <w:color w:val="000000" w:themeColor="text1"/>
                <w:sz w:val="28"/>
                <w:szCs w:val="28"/>
              </w:rPr>
              <w:t xml:space="preserve">Góc học tập: Xem tranh ảnh về nghề </w:t>
            </w:r>
            <w:r w:rsidRPr="00D11B7E">
              <w:rPr>
                <w:b/>
                <w:bCs/>
                <w:color w:val="000000" w:themeColor="text1"/>
                <w:sz w:val="28"/>
                <w:szCs w:val="28"/>
              </w:rPr>
              <w:t>truyền</w:t>
            </w:r>
            <w:r w:rsidRPr="00D11B7E">
              <w:rPr>
                <w:b/>
                <w:bCs/>
                <w:color w:val="000000" w:themeColor="text1"/>
                <w:sz w:val="28"/>
                <w:szCs w:val="28"/>
                <w:lang w:val="vi-VN"/>
              </w:rPr>
              <w:t xml:space="preserve"> thống của Đông Giang</w:t>
            </w:r>
          </w:p>
          <w:p w14:paraId="54F713E1" w14:textId="77777777" w:rsidR="00737551" w:rsidRPr="00D11B7E" w:rsidRDefault="00737551" w:rsidP="00251D77">
            <w:pPr>
              <w:rPr>
                <w:color w:val="000000" w:themeColor="text1"/>
                <w:sz w:val="28"/>
                <w:szCs w:val="28"/>
              </w:rPr>
            </w:pPr>
            <w:r w:rsidRPr="00D11B7E">
              <w:rPr>
                <w:b/>
                <w:bCs/>
                <w:color w:val="000000" w:themeColor="text1"/>
                <w:sz w:val="28"/>
                <w:szCs w:val="28"/>
              </w:rPr>
              <w:t xml:space="preserve">+ Mục đích: </w:t>
            </w:r>
            <w:r w:rsidRPr="00D11B7E">
              <w:rPr>
                <w:color w:val="000000" w:themeColor="text1"/>
                <w:sz w:val="28"/>
                <w:szCs w:val="28"/>
              </w:rPr>
              <w:t>Trẻ biết cách cầm sách, lật mở sách để xem.</w:t>
            </w:r>
          </w:p>
          <w:p w14:paraId="25C28D8F" w14:textId="5F8CC096" w:rsidR="00737551" w:rsidRPr="00D11B7E" w:rsidRDefault="00737551" w:rsidP="00251D77">
            <w:pPr>
              <w:rPr>
                <w:color w:val="000000" w:themeColor="text1"/>
                <w:sz w:val="28"/>
                <w:szCs w:val="28"/>
                <w:lang w:val="vi-VN"/>
              </w:rPr>
            </w:pPr>
            <w:r w:rsidRPr="00D11B7E">
              <w:rPr>
                <w:b/>
                <w:bCs/>
                <w:color w:val="000000" w:themeColor="text1"/>
                <w:sz w:val="28"/>
                <w:szCs w:val="28"/>
              </w:rPr>
              <w:t xml:space="preserve">+ Chuẩn bị: </w:t>
            </w:r>
            <w:r w:rsidRPr="00D11B7E">
              <w:rPr>
                <w:color w:val="000000" w:themeColor="text1"/>
                <w:sz w:val="28"/>
                <w:szCs w:val="28"/>
              </w:rPr>
              <w:t xml:space="preserve">Một số tranh ảnh về nghề </w:t>
            </w:r>
            <w:r w:rsidR="00F773E3" w:rsidRPr="00D11B7E">
              <w:rPr>
                <w:color w:val="000000" w:themeColor="text1"/>
                <w:sz w:val="28"/>
                <w:szCs w:val="28"/>
              </w:rPr>
              <w:t>truyền</w:t>
            </w:r>
            <w:r w:rsidR="00F773E3" w:rsidRPr="00D11B7E">
              <w:rPr>
                <w:color w:val="000000" w:themeColor="text1"/>
                <w:sz w:val="28"/>
                <w:szCs w:val="28"/>
                <w:lang w:val="vi-VN"/>
              </w:rPr>
              <w:t xml:space="preserve"> thống </w:t>
            </w:r>
          </w:p>
          <w:p w14:paraId="33BD733A" w14:textId="77777777" w:rsidR="00737551" w:rsidRPr="00D11B7E" w:rsidRDefault="00737551" w:rsidP="00251D77">
            <w:pPr>
              <w:autoSpaceDE w:val="0"/>
              <w:snapToGrid w:val="0"/>
              <w:rPr>
                <w:color w:val="000000" w:themeColor="text1"/>
                <w:sz w:val="28"/>
                <w:szCs w:val="28"/>
              </w:rPr>
            </w:pPr>
            <w:r w:rsidRPr="00D11B7E">
              <w:rPr>
                <w:b/>
                <w:bCs/>
                <w:color w:val="000000" w:themeColor="text1"/>
                <w:sz w:val="28"/>
                <w:szCs w:val="28"/>
              </w:rPr>
              <w:t xml:space="preserve">+ Tiến hành: </w:t>
            </w:r>
            <w:r w:rsidRPr="00D11B7E">
              <w:rPr>
                <w:color w:val="000000" w:themeColor="text1"/>
                <w:sz w:val="28"/>
                <w:szCs w:val="28"/>
              </w:rPr>
              <w:t>Hướng dẫn trẻ cách lật, mở sách, xem tranh và gợi ý để trẻ kể chuyện theo nội dung bức tranh theo suy nghĩ của trẻ. Động viên trẻ tìm từ thích hợp nói về nội dung câu chuyện.</w:t>
            </w:r>
          </w:p>
          <w:p w14:paraId="05FA4E77" w14:textId="1AE24C81" w:rsidR="00737551" w:rsidRPr="00D11B7E" w:rsidRDefault="005F193E" w:rsidP="005F193E">
            <w:pPr>
              <w:widowControl w:val="0"/>
              <w:suppressAutoHyphens/>
              <w:jc w:val="both"/>
              <w:rPr>
                <w:b/>
                <w:bCs/>
                <w:color w:val="000000" w:themeColor="text1"/>
                <w:sz w:val="28"/>
                <w:szCs w:val="28"/>
                <w:lang w:val="vi-VN"/>
              </w:rPr>
            </w:pPr>
            <w:r w:rsidRPr="00D11B7E">
              <w:rPr>
                <w:b/>
                <w:bCs/>
                <w:color w:val="000000" w:themeColor="text1"/>
                <w:sz w:val="28"/>
                <w:szCs w:val="28"/>
                <w:lang w:val="vi-VN"/>
              </w:rPr>
              <w:t>*</w:t>
            </w:r>
            <w:r w:rsidRPr="00D11B7E">
              <w:rPr>
                <w:b/>
                <w:bCs/>
                <w:color w:val="000000" w:themeColor="text1"/>
                <w:sz w:val="28"/>
                <w:szCs w:val="28"/>
              </w:rPr>
              <w:t xml:space="preserve"> </w:t>
            </w:r>
            <w:r w:rsidR="00737551" w:rsidRPr="00D11B7E">
              <w:rPr>
                <w:b/>
                <w:bCs/>
                <w:color w:val="000000" w:themeColor="text1"/>
                <w:sz w:val="28"/>
                <w:szCs w:val="28"/>
              </w:rPr>
              <w:t xml:space="preserve">Góc nghệ thuật: </w:t>
            </w:r>
            <w:r w:rsidR="00F773E3" w:rsidRPr="00D11B7E">
              <w:rPr>
                <w:b/>
                <w:bCs/>
                <w:color w:val="000000" w:themeColor="text1"/>
                <w:sz w:val="28"/>
                <w:szCs w:val="28"/>
                <w:lang w:val="vi-VN"/>
              </w:rPr>
              <w:t xml:space="preserve"> </w:t>
            </w:r>
          </w:p>
          <w:p w14:paraId="6EA0EF43" w14:textId="3FA0B4F3" w:rsidR="00737551" w:rsidRPr="00D11B7E" w:rsidRDefault="00737551" w:rsidP="00251D77">
            <w:pPr>
              <w:rPr>
                <w:color w:val="000000" w:themeColor="text1"/>
                <w:sz w:val="28"/>
                <w:szCs w:val="28"/>
                <w:lang w:val="vi-VN"/>
              </w:rPr>
            </w:pPr>
            <w:r w:rsidRPr="00D11B7E">
              <w:rPr>
                <w:b/>
                <w:bCs/>
                <w:color w:val="000000" w:themeColor="text1"/>
                <w:sz w:val="28"/>
                <w:szCs w:val="28"/>
              </w:rPr>
              <w:t xml:space="preserve">+ Mục đích: </w:t>
            </w:r>
            <w:r w:rsidRPr="00D11B7E">
              <w:rPr>
                <w:color w:val="000000" w:themeColor="text1"/>
                <w:sz w:val="28"/>
                <w:szCs w:val="28"/>
              </w:rPr>
              <w:t xml:space="preserve">Trẻ biết </w:t>
            </w:r>
            <w:r w:rsidR="005F41B0" w:rsidRPr="00D11B7E">
              <w:rPr>
                <w:color w:val="000000" w:themeColor="text1"/>
                <w:sz w:val="28"/>
                <w:szCs w:val="28"/>
              </w:rPr>
              <w:t>cách</w:t>
            </w:r>
            <w:r w:rsidR="005F41B0" w:rsidRPr="00D11B7E">
              <w:rPr>
                <w:color w:val="000000" w:themeColor="text1"/>
                <w:sz w:val="28"/>
                <w:szCs w:val="28"/>
                <w:lang w:val="vi-VN"/>
              </w:rPr>
              <w:t xml:space="preserve"> đan lát để tạo ra sản phẩm</w:t>
            </w:r>
          </w:p>
          <w:p w14:paraId="2F07DAD9" w14:textId="0B46E732" w:rsidR="00737551" w:rsidRPr="00D11B7E" w:rsidRDefault="00737551" w:rsidP="00251D77">
            <w:pPr>
              <w:rPr>
                <w:color w:val="000000" w:themeColor="text1"/>
                <w:sz w:val="28"/>
                <w:szCs w:val="28"/>
              </w:rPr>
            </w:pPr>
            <w:r w:rsidRPr="00D11B7E">
              <w:rPr>
                <w:b/>
                <w:bCs/>
                <w:color w:val="000000" w:themeColor="text1"/>
                <w:sz w:val="28"/>
                <w:szCs w:val="28"/>
              </w:rPr>
              <w:t xml:space="preserve">+ Chuẩn bị: </w:t>
            </w:r>
            <w:r w:rsidRPr="00D11B7E">
              <w:rPr>
                <w:color w:val="000000" w:themeColor="text1"/>
                <w:sz w:val="28"/>
                <w:szCs w:val="28"/>
              </w:rPr>
              <w:t xml:space="preserve">Màu, </w:t>
            </w:r>
            <w:r w:rsidR="005F41B0" w:rsidRPr="00D11B7E">
              <w:rPr>
                <w:color w:val="000000" w:themeColor="text1"/>
                <w:sz w:val="28"/>
                <w:szCs w:val="28"/>
              </w:rPr>
              <w:t>nguyên</w:t>
            </w:r>
            <w:r w:rsidR="005F41B0" w:rsidRPr="00D11B7E">
              <w:rPr>
                <w:color w:val="000000" w:themeColor="text1"/>
                <w:sz w:val="28"/>
                <w:szCs w:val="28"/>
                <w:lang w:val="vi-VN"/>
              </w:rPr>
              <w:t xml:space="preserve"> liệu </w:t>
            </w:r>
            <w:r w:rsidR="004B6A9E" w:rsidRPr="00D11B7E">
              <w:rPr>
                <w:color w:val="000000" w:themeColor="text1"/>
                <w:sz w:val="28"/>
                <w:szCs w:val="28"/>
                <w:lang w:val="vi-VN"/>
              </w:rPr>
              <w:t>đan</w:t>
            </w:r>
            <w:r w:rsidR="005F41B0" w:rsidRPr="00D11B7E">
              <w:rPr>
                <w:color w:val="000000" w:themeColor="text1"/>
                <w:sz w:val="28"/>
                <w:szCs w:val="28"/>
                <w:lang w:val="vi-VN"/>
              </w:rPr>
              <w:t xml:space="preserve"> lát</w:t>
            </w:r>
            <w:r w:rsidRPr="00D11B7E">
              <w:rPr>
                <w:color w:val="000000" w:themeColor="text1"/>
                <w:sz w:val="28"/>
                <w:szCs w:val="28"/>
              </w:rPr>
              <w:t>….</w:t>
            </w:r>
          </w:p>
          <w:p w14:paraId="5B6373E6" w14:textId="77777777" w:rsidR="00737551" w:rsidRPr="00D11B7E" w:rsidRDefault="00737551" w:rsidP="00251D77">
            <w:pPr>
              <w:rPr>
                <w:b/>
                <w:bCs/>
                <w:color w:val="000000" w:themeColor="text1"/>
                <w:sz w:val="28"/>
                <w:szCs w:val="28"/>
              </w:rPr>
            </w:pPr>
            <w:r w:rsidRPr="00D11B7E">
              <w:rPr>
                <w:b/>
                <w:bCs/>
                <w:color w:val="000000" w:themeColor="text1"/>
                <w:sz w:val="28"/>
                <w:szCs w:val="28"/>
              </w:rPr>
              <w:t>+ Tiến hành:</w:t>
            </w:r>
          </w:p>
          <w:p w14:paraId="116219D2" w14:textId="18D9F936" w:rsidR="00737551" w:rsidRPr="00D11B7E" w:rsidRDefault="00737551" w:rsidP="00251D77">
            <w:pPr>
              <w:rPr>
                <w:color w:val="000000" w:themeColor="text1"/>
                <w:sz w:val="28"/>
                <w:szCs w:val="28"/>
                <w:lang w:val="vi-VN"/>
              </w:rPr>
            </w:pPr>
            <w:r w:rsidRPr="00D11B7E">
              <w:rPr>
                <w:b/>
                <w:bCs/>
                <w:color w:val="000000" w:themeColor="text1"/>
                <w:sz w:val="28"/>
                <w:szCs w:val="28"/>
              </w:rPr>
              <w:t xml:space="preserve">- </w:t>
            </w:r>
            <w:r w:rsidRPr="00D11B7E">
              <w:rPr>
                <w:color w:val="000000" w:themeColor="text1"/>
                <w:sz w:val="28"/>
                <w:szCs w:val="28"/>
              </w:rPr>
              <w:t xml:space="preserve">Cô hướng dẫn trẻ vào góc chơi. Cô gợi ý cách </w:t>
            </w:r>
            <w:r w:rsidR="004B6A9E" w:rsidRPr="00D11B7E">
              <w:rPr>
                <w:color w:val="000000" w:themeColor="text1"/>
                <w:sz w:val="28"/>
                <w:szCs w:val="28"/>
              </w:rPr>
              <w:t>đan</w:t>
            </w:r>
            <w:r w:rsidR="004B6A9E" w:rsidRPr="00D11B7E">
              <w:rPr>
                <w:color w:val="000000" w:themeColor="text1"/>
                <w:sz w:val="28"/>
                <w:szCs w:val="28"/>
                <w:lang w:val="vi-VN"/>
              </w:rPr>
              <w:t xml:space="preserve"> lát cho trẻ.</w:t>
            </w:r>
          </w:p>
          <w:p w14:paraId="7B8549E7" w14:textId="77777777" w:rsidR="00737551" w:rsidRPr="00D11B7E" w:rsidRDefault="00737551" w:rsidP="00251D77">
            <w:pPr>
              <w:snapToGrid w:val="0"/>
              <w:rPr>
                <w:b/>
                <w:bCs/>
                <w:color w:val="000000" w:themeColor="text1"/>
                <w:sz w:val="28"/>
                <w:szCs w:val="28"/>
              </w:rPr>
            </w:pPr>
            <w:r w:rsidRPr="00D11B7E">
              <w:rPr>
                <w:color w:val="000000" w:themeColor="text1"/>
                <w:sz w:val="28"/>
                <w:szCs w:val="28"/>
              </w:rPr>
              <w:t>.</w:t>
            </w:r>
            <w:r w:rsidRPr="00D11B7E">
              <w:rPr>
                <w:b/>
                <w:bCs/>
                <w:color w:val="000000" w:themeColor="text1"/>
                <w:sz w:val="28"/>
                <w:szCs w:val="28"/>
              </w:rPr>
              <w:t xml:space="preserve"> * Góc thiên nhiên: Chăm sóc cây xanh</w:t>
            </w:r>
          </w:p>
          <w:p w14:paraId="43712119" w14:textId="77777777" w:rsidR="00737551" w:rsidRPr="00D11B7E" w:rsidRDefault="00737551" w:rsidP="00251D77">
            <w:pPr>
              <w:rPr>
                <w:color w:val="000000" w:themeColor="text1"/>
                <w:sz w:val="28"/>
                <w:szCs w:val="28"/>
              </w:rPr>
            </w:pPr>
            <w:r w:rsidRPr="00D11B7E">
              <w:rPr>
                <w:b/>
                <w:bCs/>
                <w:color w:val="000000" w:themeColor="text1"/>
                <w:sz w:val="28"/>
                <w:szCs w:val="28"/>
              </w:rPr>
              <w:lastRenderedPageBreak/>
              <w:t xml:space="preserve">+ Mục đích: </w:t>
            </w:r>
            <w:r w:rsidRPr="00D11B7E">
              <w:rPr>
                <w:color w:val="000000" w:themeColor="text1"/>
                <w:sz w:val="28"/>
                <w:szCs w:val="28"/>
              </w:rPr>
              <w:t>trẻ biết tưới cây, nhặt lá vàng, nhổ cỏ</w:t>
            </w:r>
          </w:p>
          <w:p w14:paraId="660F916C" w14:textId="77777777" w:rsidR="00737551" w:rsidRPr="00D11B7E" w:rsidRDefault="00737551" w:rsidP="00251D77">
            <w:pPr>
              <w:rPr>
                <w:color w:val="000000" w:themeColor="text1"/>
                <w:sz w:val="28"/>
                <w:szCs w:val="28"/>
              </w:rPr>
            </w:pPr>
            <w:r w:rsidRPr="00D11B7E">
              <w:rPr>
                <w:b/>
                <w:bCs/>
                <w:color w:val="000000" w:themeColor="text1"/>
                <w:sz w:val="28"/>
                <w:szCs w:val="28"/>
              </w:rPr>
              <w:t>+ Chuẩn bị:</w:t>
            </w:r>
            <w:r w:rsidRPr="00D11B7E">
              <w:rPr>
                <w:color w:val="000000" w:themeColor="text1"/>
                <w:sz w:val="28"/>
                <w:szCs w:val="28"/>
              </w:rPr>
              <w:t xml:space="preserve"> Dụng cụ tưới cây, xới, cây cảnh...</w:t>
            </w:r>
          </w:p>
          <w:p w14:paraId="7E4AD82A" w14:textId="77777777" w:rsidR="00737551" w:rsidRPr="00D11B7E" w:rsidRDefault="00737551" w:rsidP="00251D77">
            <w:pPr>
              <w:rPr>
                <w:color w:val="000000" w:themeColor="text1"/>
                <w:sz w:val="28"/>
                <w:szCs w:val="28"/>
              </w:rPr>
            </w:pPr>
            <w:r w:rsidRPr="00D11B7E">
              <w:rPr>
                <w:b/>
                <w:bCs/>
                <w:color w:val="000000" w:themeColor="text1"/>
                <w:sz w:val="28"/>
                <w:szCs w:val="28"/>
              </w:rPr>
              <w:t xml:space="preserve">+ Tiến hành: </w:t>
            </w:r>
            <w:r w:rsidRPr="00D11B7E">
              <w:rPr>
                <w:color w:val="000000" w:themeColor="text1"/>
                <w:sz w:val="28"/>
                <w:szCs w:val="28"/>
              </w:rPr>
              <w:t>Cho trẻ tưới nước, xới đất, nhặt lá vàng. Cô chơi cùng trẻ, giúp trẻ hiểu được ý nghĩa của cây xanh đối với cuộc sống con người.</w:t>
            </w:r>
          </w:p>
        </w:tc>
      </w:tr>
      <w:tr w:rsidR="00737551" w:rsidRPr="00D11B7E" w14:paraId="0488F6F5" w14:textId="77777777" w:rsidTr="00251D77">
        <w:trPr>
          <w:trHeight w:val="3114"/>
        </w:trPr>
        <w:tc>
          <w:tcPr>
            <w:tcW w:w="1477" w:type="dxa"/>
            <w:vAlign w:val="center"/>
          </w:tcPr>
          <w:p w14:paraId="5D3CBD1E" w14:textId="77777777" w:rsidR="00737551" w:rsidRPr="00D11B7E" w:rsidRDefault="00737551" w:rsidP="00251D77">
            <w:pPr>
              <w:jc w:val="center"/>
              <w:rPr>
                <w:b/>
                <w:i/>
                <w:color w:val="000000" w:themeColor="text1"/>
                <w:sz w:val="28"/>
                <w:szCs w:val="28"/>
              </w:rPr>
            </w:pPr>
            <w:r w:rsidRPr="00D11B7E">
              <w:rPr>
                <w:b/>
                <w:i/>
                <w:color w:val="000000" w:themeColor="text1"/>
                <w:sz w:val="28"/>
                <w:szCs w:val="28"/>
              </w:rPr>
              <w:lastRenderedPageBreak/>
              <w:t>Hoạt động ngoài trời</w:t>
            </w:r>
          </w:p>
        </w:tc>
        <w:tc>
          <w:tcPr>
            <w:tcW w:w="1691" w:type="dxa"/>
          </w:tcPr>
          <w:p w14:paraId="7E300E19" w14:textId="2DB1D877" w:rsidR="00737551" w:rsidRPr="00D11B7E" w:rsidRDefault="00737551" w:rsidP="00251D77">
            <w:pPr>
              <w:rPr>
                <w:color w:val="000000" w:themeColor="text1"/>
                <w:sz w:val="28"/>
                <w:szCs w:val="28"/>
                <w:lang w:val="vi-VN"/>
              </w:rPr>
            </w:pPr>
            <w:r w:rsidRPr="00D11B7E">
              <w:rPr>
                <w:color w:val="000000" w:themeColor="text1"/>
                <w:sz w:val="28"/>
                <w:szCs w:val="28"/>
              </w:rPr>
              <w:t>-</w:t>
            </w:r>
            <w:r w:rsidR="00B40A8E" w:rsidRPr="00D11B7E">
              <w:rPr>
                <w:color w:val="000000" w:themeColor="text1"/>
                <w:sz w:val="28"/>
                <w:szCs w:val="28"/>
                <w:lang w:val="vi-VN"/>
              </w:rPr>
              <w:t xml:space="preserve"> </w:t>
            </w:r>
            <w:r w:rsidRPr="00D11B7E">
              <w:rPr>
                <w:color w:val="000000" w:themeColor="text1"/>
                <w:sz w:val="28"/>
                <w:szCs w:val="28"/>
              </w:rPr>
              <w:t xml:space="preserve">Trò chuyện về nghề </w:t>
            </w:r>
            <w:r w:rsidR="00B40A8E" w:rsidRPr="00D11B7E">
              <w:rPr>
                <w:color w:val="000000" w:themeColor="text1"/>
                <w:sz w:val="28"/>
                <w:szCs w:val="28"/>
              </w:rPr>
              <w:t>nghề</w:t>
            </w:r>
            <w:r w:rsidR="00B40A8E" w:rsidRPr="00D11B7E">
              <w:rPr>
                <w:color w:val="000000" w:themeColor="text1"/>
                <w:sz w:val="28"/>
                <w:szCs w:val="28"/>
                <w:lang w:val="vi-VN"/>
              </w:rPr>
              <w:t xml:space="preserve"> truyền thống của Đông Giang</w:t>
            </w:r>
          </w:p>
          <w:p w14:paraId="1499CBFF" w14:textId="77777777" w:rsidR="00737551" w:rsidRPr="00D11B7E" w:rsidRDefault="00737551" w:rsidP="00251D77">
            <w:pPr>
              <w:rPr>
                <w:color w:val="000000" w:themeColor="text1"/>
                <w:sz w:val="28"/>
                <w:szCs w:val="28"/>
              </w:rPr>
            </w:pPr>
            <w:r w:rsidRPr="00D11B7E">
              <w:rPr>
                <w:color w:val="000000" w:themeColor="text1"/>
                <w:sz w:val="28"/>
                <w:szCs w:val="28"/>
              </w:rPr>
              <w:t xml:space="preserve">- </w:t>
            </w:r>
            <w:r w:rsidRPr="00D11B7E">
              <w:rPr>
                <w:color w:val="000000" w:themeColor="text1"/>
                <w:sz w:val="28"/>
                <w:szCs w:val="28"/>
                <w:lang w:val="vi-VN"/>
              </w:rPr>
              <w:t xml:space="preserve">Trò chơi dân gian: </w:t>
            </w:r>
            <w:r w:rsidRPr="00D11B7E">
              <w:rPr>
                <w:color w:val="000000" w:themeColor="text1"/>
                <w:sz w:val="28"/>
                <w:szCs w:val="28"/>
              </w:rPr>
              <w:t>dệt vải</w:t>
            </w:r>
          </w:p>
          <w:p w14:paraId="6B33B34D" w14:textId="77777777" w:rsidR="00737551" w:rsidRPr="00D11B7E" w:rsidRDefault="00737551" w:rsidP="00251D77">
            <w:pPr>
              <w:rPr>
                <w:color w:val="000000" w:themeColor="text1"/>
                <w:sz w:val="28"/>
                <w:szCs w:val="28"/>
              </w:rPr>
            </w:pPr>
            <w:r w:rsidRPr="00D11B7E">
              <w:rPr>
                <w:color w:val="000000" w:themeColor="text1"/>
                <w:sz w:val="28"/>
                <w:szCs w:val="28"/>
              </w:rPr>
              <w:t>- Chơi tự do</w:t>
            </w:r>
          </w:p>
          <w:p w14:paraId="39727D9F" w14:textId="77777777" w:rsidR="00737551" w:rsidRPr="00D11B7E" w:rsidRDefault="00737551" w:rsidP="00251D77">
            <w:pPr>
              <w:rPr>
                <w:color w:val="000000" w:themeColor="text1"/>
                <w:sz w:val="28"/>
                <w:szCs w:val="28"/>
              </w:rPr>
            </w:pPr>
          </w:p>
        </w:tc>
        <w:tc>
          <w:tcPr>
            <w:tcW w:w="1710" w:type="dxa"/>
            <w:gridSpan w:val="2"/>
          </w:tcPr>
          <w:p w14:paraId="7849FEEC" w14:textId="2766AD23" w:rsidR="00737551" w:rsidRPr="00D11B7E" w:rsidRDefault="00737551" w:rsidP="00251D77">
            <w:pPr>
              <w:rPr>
                <w:color w:val="000000" w:themeColor="text1"/>
                <w:sz w:val="28"/>
                <w:szCs w:val="28"/>
              </w:rPr>
            </w:pPr>
            <w:r w:rsidRPr="00D11B7E">
              <w:rPr>
                <w:color w:val="000000" w:themeColor="text1"/>
                <w:sz w:val="28"/>
                <w:szCs w:val="28"/>
              </w:rPr>
              <w:t>-</w:t>
            </w:r>
            <w:r w:rsidR="00C31EB4">
              <w:rPr>
                <w:color w:val="000000" w:themeColor="text1"/>
                <w:sz w:val="28"/>
                <w:szCs w:val="28"/>
                <w:lang w:val="vi-VN"/>
              </w:rPr>
              <w:t xml:space="preserve"> </w:t>
            </w:r>
            <w:r w:rsidRPr="00D11B7E">
              <w:rPr>
                <w:color w:val="000000" w:themeColor="text1"/>
                <w:sz w:val="28"/>
                <w:szCs w:val="28"/>
              </w:rPr>
              <w:t xml:space="preserve">Trò chuyện về </w:t>
            </w:r>
            <w:r w:rsidR="00B40A8E" w:rsidRPr="00D11B7E">
              <w:rPr>
                <w:color w:val="000000" w:themeColor="text1"/>
                <w:sz w:val="28"/>
                <w:szCs w:val="28"/>
              </w:rPr>
              <w:t>các</w:t>
            </w:r>
            <w:r w:rsidR="00B40A8E" w:rsidRPr="00D11B7E">
              <w:rPr>
                <w:color w:val="000000" w:themeColor="text1"/>
                <w:sz w:val="28"/>
                <w:szCs w:val="28"/>
                <w:lang w:val="vi-VN"/>
              </w:rPr>
              <w:t xml:space="preserve"> làng nghề truyền thống </w:t>
            </w:r>
          </w:p>
          <w:p w14:paraId="49C58C7C" w14:textId="2A0D24C3" w:rsidR="00737551" w:rsidRPr="00D11B7E" w:rsidRDefault="00737551" w:rsidP="00C31EB4">
            <w:pPr>
              <w:outlineLvl w:val="0"/>
              <w:rPr>
                <w:bCs/>
                <w:color w:val="000000" w:themeColor="text1"/>
                <w:sz w:val="28"/>
                <w:szCs w:val="28"/>
              </w:rPr>
            </w:pPr>
            <w:r w:rsidRPr="00D11B7E">
              <w:rPr>
                <w:color w:val="000000" w:themeColor="text1"/>
                <w:sz w:val="28"/>
                <w:szCs w:val="28"/>
              </w:rPr>
              <w:t>-</w:t>
            </w:r>
            <w:r w:rsidR="00C31EB4">
              <w:rPr>
                <w:color w:val="000000" w:themeColor="text1"/>
                <w:sz w:val="28"/>
                <w:szCs w:val="28"/>
                <w:lang w:val="vi-VN"/>
              </w:rPr>
              <w:t xml:space="preserve"> </w:t>
            </w:r>
            <w:r w:rsidRPr="00D11B7E">
              <w:rPr>
                <w:color w:val="000000" w:themeColor="text1"/>
                <w:sz w:val="28"/>
                <w:szCs w:val="28"/>
                <w:lang w:val="vi-VN"/>
              </w:rPr>
              <w:t xml:space="preserve">Trò chơi </w:t>
            </w:r>
            <w:r w:rsidRPr="00D11B7E">
              <w:rPr>
                <w:color w:val="000000" w:themeColor="text1"/>
                <w:sz w:val="28"/>
                <w:szCs w:val="28"/>
              </w:rPr>
              <w:t>vận động: Bịt mắt bắt dê</w:t>
            </w:r>
          </w:p>
          <w:p w14:paraId="3AAB487D" w14:textId="7C46252D" w:rsidR="00737551" w:rsidRPr="00D11B7E" w:rsidRDefault="00737551" w:rsidP="00251D77">
            <w:pPr>
              <w:rPr>
                <w:b/>
                <w:color w:val="000000" w:themeColor="text1"/>
                <w:sz w:val="28"/>
                <w:szCs w:val="28"/>
              </w:rPr>
            </w:pPr>
            <w:r w:rsidRPr="00D11B7E">
              <w:rPr>
                <w:b/>
                <w:color w:val="000000" w:themeColor="text1"/>
                <w:sz w:val="28"/>
                <w:szCs w:val="28"/>
              </w:rPr>
              <w:t>-</w:t>
            </w:r>
            <w:r w:rsidR="00C31EB4">
              <w:rPr>
                <w:b/>
                <w:color w:val="000000" w:themeColor="text1"/>
                <w:sz w:val="28"/>
                <w:szCs w:val="28"/>
                <w:lang w:val="vi-VN"/>
              </w:rPr>
              <w:t xml:space="preserve"> </w:t>
            </w:r>
            <w:r w:rsidRPr="00D11B7E">
              <w:rPr>
                <w:bCs/>
                <w:color w:val="000000" w:themeColor="text1"/>
                <w:sz w:val="28"/>
                <w:szCs w:val="28"/>
              </w:rPr>
              <w:t>Chơi tự do</w:t>
            </w:r>
          </w:p>
          <w:p w14:paraId="5808BC46" w14:textId="77777777" w:rsidR="00737551" w:rsidRPr="00D11B7E" w:rsidRDefault="00737551" w:rsidP="00251D77">
            <w:pPr>
              <w:rPr>
                <w:color w:val="000000" w:themeColor="text1"/>
                <w:sz w:val="28"/>
                <w:szCs w:val="28"/>
              </w:rPr>
            </w:pPr>
          </w:p>
        </w:tc>
        <w:tc>
          <w:tcPr>
            <w:tcW w:w="1724" w:type="dxa"/>
            <w:gridSpan w:val="2"/>
          </w:tcPr>
          <w:p w14:paraId="622BB39A" w14:textId="26F5F034" w:rsidR="00737551" w:rsidRPr="00D11B7E" w:rsidRDefault="00737551" w:rsidP="00251D77">
            <w:pPr>
              <w:rPr>
                <w:color w:val="000000" w:themeColor="text1"/>
                <w:sz w:val="28"/>
                <w:szCs w:val="28"/>
                <w:lang w:val="vi-VN"/>
              </w:rPr>
            </w:pPr>
            <w:r w:rsidRPr="00D11B7E">
              <w:rPr>
                <w:color w:val="000000" w:themeColor="text1"/>
                <w:sz w:val="28"/>
                <w:szCs w:val="28"/>
              </w:rPr>
              <w:t>-</w:t>
            </w:r>
            <w:r w:rsidR="00F55BD8">
              <w:rPr>
                <w:color w:val="000000" w:themeColor="text1"/>
                <w:sz w:val="28"/>
                <w:szCs w:val="28"/>
                <w:lang w:val="vi-VN"/>
              </w:rPr>
              <w:t xml:space="preserve"> </w:t>
            </w:r>
            <w:r w:rsidR="00B40A8E" w:rsidRPr="00D11B7E">
              <w:rPr>
                <w:color w:val="000000" w:themeColor="text1"/>
                <w:sz w:val="28"/>
                <w:szCs w:val="28"/>
              </w:rPr>
              <w:t>Bé</w:t>
            </w:r>
            <w:r w:rsidR="00B40A8E" w:rsidRPr="00D11B7E">
              <w:rPr>
                <w:color w:val="000000" w:themeColor="text1"/>
                <w:sz w:val="28"/>
                <w:szCs w:val="28"/>
                <w:lang w:val="vi-VN"/>
              </w:rPr>
              <w:t xml:space="preserve"> vui cùng kỹ năng đan lát </w:t>
            </w:r>
          </w:p>
          <w:p w14:paraId="4196038C" w14:textId="3A5BE18B" w:rsidR="00737551" w:rsidRPr="00D11B7E" w:rsidRDefault="00737551" w:rsidP="00251D77">
            <w:pPr>
              <w:rPr>
                <w:color w:val="000000" w:themeColor="text1"/>
                <w:sz w:val="28"/>
                <w:szCs w:val="28"/>
              </w:rPr>
            </w:pPr>
            <w:r w:rsidRPr="00D11B7E">
              <w:rPr>
                <w:color w:val="000000" w:themeColor="text1"/>
                <w:sz w:val="28"/>
                <w:szCs w:val="28"/>
              </w:rPr>
              <w:t>-</w:t>
            </w:r>
            <w:r w:rsidR="00C31EB4">
              <w:rPr>
                <w:color w:val="000000" w:themeColor="text1"/>
                <w:sz w:val="28"/>
                <w:szCs w:val="28"/>
                <w:lang w:val="vi-VN"/>
              </w:rPr>
              <w:t xml:space="preserve"> </w:t>
            </w:r>
            <w:r w:rsidRPr="00D11B7E">
              <w:rPr>
                <w:color w:val="000000" w:themeColor="text1"/>
                <w:sz w:val="28"/>
                <w:szCs w:val="28"/>
              </w:rPr>
              <w:t xml:space="preserve">Trò </w:t>
            </w:r>
            <w:r w:rsidR="0044614A">
              <w:rPr>
                <w:color w:val="000000" w:themeColor="text1"/>
                <w:sz w:val="28"/>
                <w:szCs w:val="28"/>
              </w:rPr>
              <w:t>chơi</w:t>
            </w:r>
            <w:r w:rsidR="0044614A">
              <w:rPr>
                <w:color w:val="000000" w:themeColor="text1"/>
                <w:sz w:val="28"/>
                <w:szCs w:val="28"/>
                <w:lang w:val="vi-VN"/>
              </w:rPr>
              <w:t>:</w:t>
            </w:r>
            <w:r w:rsidRPr="00D11B7E">
              <w:rPr>
                <w:color w:val="000000" w:themeColor="text1"/>
                <w:sz w:val="28"/>
                <w:szCs w:val="28"/>
              </w:rPr>
              <w:t xml:space="preserve"> Chèo thuyền</w:t>
            </w:r>
          </w:p>
          <w:p w14:paraId="3312DB37" w14:textId="0A31E5C5" w:rsidR="00737551" w:rsidRPr="00D11B7E" w:rsidRDefault="00737551" w:rsidP="00251D77">
            <w:pPr>
              <w:rPr>
                <w:color w:val="000000" w:themeColor="text1"/>
                <w:sz w:val="28"/>
                <w:szCs w:val="28"/>
              </w:rPr>
            </w:pPr>
            <w:r w:rsidRPr="00D11B7E">
              <w:rPr>
                <w:color w:val="000000" w:themeColor="text1"/>
                <w:sz w:val="28"/>
                <w:szCs w:val="28"/>
              </w:rPr>
              <w:t>-</w:t>
            </w:r>
            <w:r w:rsidR="00135CAC" w:rsidRPr="00D11B7E">
              <w:rPr>
                <w:color w:val="000000" w:themeColor="text1"/>
                <w:sz w:val="28"/>
                <w:szCs w:val="28"/>
                <w:lang w:val="vi-VN"/>
              </w:rPr>
              <w:t xml:space="preserve"> </w:t>
            </w:r>
            <w:r w:rsidRPr="00D11B7E">
              <w:rPr>
                <w:color w:val="000000" w:themeColor="text1"/>
                <w:sz w:val="28"/>
                <w:szCs w:val="28"/>
              </w:rPr>
              <w:t>Chơi tự do.</w:t>
            </w:r>
          </w:p>
          <w:p w14:paraId="7570A026" w14:textId="77777777" w:rsidR="00737551" w:rsidRPr="00D11B7E" w:rsidRDefault="00737551" w:rsidP="00251D77">
            <w:pPr>
              <w:rPr>
                <w:color w:val="000000" w:themeColor="text1"/>
                <w:sz w:val="28"/>
                <w:szCs w:val="28"/>
              </w:rPr>
            </w:pPr>
          </w:p>
        </w:tc>
        <w:tc>
          <w:tcPr>
            <w:tcW w:w="1728" w:type="dxa"/>
          </w:tcPr>
          <w:p w14:paraId="7CBCC378" w14:textId="3709B706" w:rsidR="00737551" w:rsidRPr="00D11B7E" w:rsidRDefault="00737551" w:rsidP="00251D77">
            <w:pPr>
              <w:rPr>
                <w:color w:val="000000" w:themeColor="text1"/>
                <w:sz w:val="28"/>
                <w:szCs w:val="28"/>
                <w:lang w:val="vi-VN"/>
              </w:rPr>
            </w:pPr>
            <w:r w:rsidRPr="00D11B7E">
              <w:rPr>
                <w:color w:val="000000" w:themeColor="text1"/>
                <w:sz w:val="28"/>
                <w:szCs w:val="28"/>
              </w:rPr>
              <w:t>-</w:t>
            </w:r>
            <w:r w:rsidRPr="00D11B7E">
              <w:rPr>
                <w:color w:val="000000" w:themeColor="text1"/>
                <w:sz w:val="28"/>
                <w:szCs w:val="28"/>
                <w:lang w:val="vi-VN"/>
              </w:rPr>
              <w:t xml:space="preserve"> Kỹ năng </w:t>
            </w:r>
            <w:r w:rsidR="00B40A8E" w:rsidRPr="00D11B7E">
              <w:rPr>
                <w:color w:val="000000" w:themeColor="text1"/>
                <w:sz w:val="28"/>
                <w:szCs w:val="28"/>
                <w:lang w:val="vi-VN"/>
              </w:rPr>
              <w:t>sâu hột hạt</w:t>
            </w:r>
          </w:p>
          <w:p w14:paraId="70A3C18F" w14:textId="71E86B7B" w:rsidR="00737551" w:rsidRPr="00D11B7E" w:rsidRDefault="00737551" w:rsidP="00251D77">
            <w:pPr>
              <w:rPr>
                <w:color w:val="000000" w:themeColor="text1"/>
                <w:sz w:val="28"/>
                <w:szCs w:val="28"/>
              </w:rPr>
            </w:pPr>
            <w:r w:rsidRPr="00D11B7E">
              <w:rPr>
                <w:color w:val="000000" w:themeColor="text1"/>
                <w:sz w:val="28"/>
                <w:szCs w:val="28"/>
              </w:rPr>
              <w:t>-</w:t>
            </w:r>
            <w:r w:rsidR="00C31EB4">
              <w:rPr>
                <w:color w:val="000000" w:themeColor="text1"/>
                <w:sz w:val="28"/>
                <w:szCs w:val="28"/>
                <w:lang w:val="vi-VN"/>
              </w:rPr>
              <w:t xml:space="preserve"> </w:t>
            </w:r>
            <w:r w:rsidRPr="00D11B7E">
              <w:rPr>
                <w:color w:val="000000" w:themeColor="text1"/>
                <w:sz w:val="28"/>
                <w:szCs w:val="28"/>
              </w:rPr>
              <w:t>Trò chơi vận động: ai nhanh nhất</w:t>
            </w:r>
          </w:p>
          <w:p w14:paraId="55458B9A" w14:textId="374863F9" w:rsidR="00737551" w:rsidRPr="00D11B7E" w:rsidRDefault="00737551" w:rsidP="00251D77">
            <w:pPr>
              <w:rPr>
                <w:color w:val="000000" w:themeColor="text1"/>
                <w:sz w:val="28"/>
                <w:szCs w:val="28"/>
              </w:rPr>
            </w:pPr>
            <w:r w:rsidRPr="00D11B7E">
              <w:rPr>
                <w:color w:val="000000" w:themeColor="text1"/>
                <w:sz w:val="28"/>
                <w:szCs w:val="28"/>
              </w:rPr>
              <w:t>-</w:t>
            </w:r>
            <w:r w:rsidR="00135CAC" w:rsidRPr="00D11B7E">
              <w:rPr>
                <w:color w:val="000000" w:themeColor="text1"/>
                <w:sz w:val="28"/>
                <w:szCs w:val="28"/>
                <w:lang w:val="vi-VN"/>
              </w:rPr>
              <w:t xml:space="preserve"> </w:t>
            </w:r>
            <w:r w:rsidRPr="00D11B7E">
              <w:rPr>
                <w:color w:val="000000" w:themeColor="text1"/>
                <w:sz w:val="28"/>
                <w:szCs w:val="28"/>
              </w:rPr>
              <w:t>Chơi tự do</w:t>
            </w:r>
          </w:p>
        </w:tc>
        <w:tc>
          <w:tcPr>
            <w:tcW w:w="1697" w:type="dxa"/>
            <w:gridSpan w:val="2"/>
          </w:tcPr>
          <w:p w14:paraId="68096823" w14:textId="4DA73FAE" w:rsidR="00737551" w:rsidRPr="00D11B7E" w:rsidRDefault="00737551" w:rsidP="00251D77">
            <w:pPr>
              <w:rPr>
                <w:color w:val="000000" w:themeColor="text1"/>
                <w:sz w:val="28"/>
                <w:szCs w:val="28"/>
                <w:lang w:val="vi-VN"/>
              </w:rPr>
            </w:pPr>
            <w:r w:rsidRPr="00D11B7E">
              <w:rPr>
                <w:color w:val="000000" w:themeColor="text1"/>
                <w:sz w:val="28"/>
                <w:szCs w:val="28"/>
              </w:rPr>
              <w:t>-</w:t>
            </w:r>
            <w:r w:rsidR="00135CAC" w:rsidRPr="00D11B7E">
              <w:rPr>
                <w:color w:val="000000" w:themeColor="text1"/>
                <w:sz w:val="28"/>
                <w:szCs w:val="28"/>
                <w:lang w:val="vi-VN"/>
              </w:rPr>
              <w:t xml:space="preserve"> </w:t>
            </w:r>
            <w:r w:rsidR="00135CAC" w:rsidRPr="00D11B7E">
              <w:rPr>
                <w:color w:val="000000" w:themeColor="text1"/>
                <w:sz w:val="28"/>
                <w:szCs w:val="28"/>
              </w:rPr>
              <w:t>Bé</w:t>
            </w:r>
            <w:r w:rsidR="00135CAC" w:rsidRPr="00D11B7E">
              <w:rPr>
                <w:color w:val="000000" w:themeColor="text1"/>
                <w:sz w:val="28"/>
                <w:szCs w:val="28"/>
                <w:lang w:val="vi-VN"/>
              </w:rPr>
              <w:t xml:space="preserve"> vui cùng nghề </w:t>
            </w:r>
            <w:r w:rsidR="00505A04">
              <w:rPr>
                <w:color w:val="000000" w:themeColor="text1"/>
                <w:sz w:val="28"/>
                <w:szCs w:val="28"/>
                <w:lang w:val="vi-VN"/>
              </w:rPr>
              <w:t>đệ</w:t>
            </w:r>
            <w:r w:rsidR="00135CAC" w:rsidRPr="00D11B7E">
              <w:rPr>
                <w:color w:val="000000" w:themeColor="text1"/>
                <w:sz w:val="28"/>
                <w:szCs w:val="28"/>
                <w:lang w:val="vi-VN"/>
              </w:rPr>
              <w:t>t thổ cẩm</w:t>
            </w:r>
          </w:p>
          <w:p w14:paraId="4BECF4B6" w14:textId="7C7053A7" w:rsidR="00737551" w:rsidRPr="00D11B7E" w:rsidRDefault="00737551" w:rsidP="00251D77">
            <w:pPr>
              <w:rPr>
                <w:color w:val="000000" w:themeColor="text1"/>
                <w:sz w:val="28"/>
                <w:szCs w:val="28"/>
              </w:rPr>
            </w:pPr>
            <w:r w:rsidRPr="00D11B7E">
              <w:rPr>
                <w:color w:val="000000" w:themeColor="text1"/>
                <w:sz w:val="28"/>
                <w:szCs w:val="28"/>
              </w:rPr>
              <w:t>-</w:t>
            </w:r>
            <w:r w:rsidR="00C31EB4">
              <w:rPr>
                <w:color w:val="000000" w:themeColor="text1"/>
                <w:sz w:val="28"/>
                <w:szCs w:val="28"/>
                <w:lang w:val="vi-VN"/>
              </w:rPr>
              <w:t xml:space="preserve"> </w:t>
            </w:r>
            <w:r w:rsidRPr="00D11B7E">
              <w:rPr>
                <w:color w:val="000000" w:themeColor="text1"/>
                <w:sz w:val="28"/>
                <w:szCs w:val="28"/>
              </w:rPr>
              <w:t>Trò chơi Xếp hình</w:t>
            </w:r>
          </w:p>
          <w:p w14:paraId="5C74B678" w14:textId="6F302424" w:rsidR="00737551" w:rsidRPr="00D11B7E" w:rsidRDefault="00737551" w:rsidP="00251D77">
            <w:pPr>
              <w:rPr>
                <w:color w:val="000000" w:themeColor="text1"/>
                <w:sz w:val="28"/>
                <w:szCs w:val="28"/>
              </w:rPr>
            </w:pPr>
            <w:r w:rsidRPr="00D11B7E">
              <w:rPr>
                <w:color w:val="000000" w:themeColor="text1"/>
                <w:sz w:val="28"/>
                <w:szCs w:val="28"/>
              </w:rPr>
              <w:t>-</w:t>
            </w:r>
            <w:r w:rsidR="00135CAC" w:rsidRPr="00D11B7E">
              <w:rPr>
                <w:color w:val="000000" w:themeColor="text1"/>
                <w:sz w:val="28"/>
                <w:szCs w:val="28"/>
                <w:lang w:val="vi-VN"/>
              </w:rPr>
              <w:t xml:space="preserve"> </w:t>
            </w:r>
            <w:r w:rsidRPr="00D11B7E">
              <w:rPr>
                <w:color w:val="000000" w:themeColor="text1"/>
                <w:sz w:val="28"/>
                <w:szCs w:val="28"/>
              </w:rPr>
              <w:t>Chơi tự do</w:t>
            </w:r>
          </w:p>
        </w:tc>
      </w:tr>
      <w:tr w:rsidR="00737551" w:rsidRPr="00D11B7E" w14:paraId="74B12339" w14:textId="77777777" w:rsidTr="00251D77">
        <w:trPr>
          <w:trHeight w:val="1493"/>
        </w:trPr>
        <w:tc>
          <w:tcPr>
            <w:tcW w:w="1477" w:type="dxa"/>
            <w:vAlign w:val="center"/>
          </w:tcPr>
          <w:p w14:paraId="1576D4EC" w14:textId="77777777" w:rsidR="00737551" w:rsidRPr="00D11B7E" w:rsidRDefault="00737551" w:rsidP="00251D77">
            <w:pPr>
              <w:rPr>
                <w:b/>
                <w:i/>
                <w:color w:val="000000" w:themeColor="text1"/>
                <w:sz w:val="28"/>
                <w:szCs w:val="28"/>
              </w:rPr>
            </w:pPr>
          </w:p>
          <w:p w14:paraId="0AD312E4" w14:textId="77777777" w:rsidR="00737551" w:rsidRPr="00D11B7E" w:rsidRDefault="00737551" w:rsidP="00251D77">
            <w:pPr>
              <w:jc w:val="center"/>
              <w:rPr>
                <w:b/>
                <w:i/>
                <w:color w:val="000000" w:themeColor="text1"/>
                <w:sz w:val="28"/>
                <w:szCs w:val="28"/>
              </w:rPr>
            </w:pPr>
          </w:p>
          <w:p w14:paraId="5E886E4C" w14:textId="77777777" w:rsidR="00737551" w:rsidRPr="00D11B7E" w:rsidRDefault="00737551" w:rsidP="00251D77">
            <w:pPr>
              <w:jc w:val="center"/>
              <w:rPr>
                <w:b/>
                <w:i/>
                <w:color w:val="000000" w:themeColor="text1"/>
                <w:sz w:val="28"/>
                <w:szCs w:val="28"/>
              </w:rPr>
            </w:pPr>
            <w:r w:rsidRPr="00D11B7E">
              <w:rPr>
                <w:b/>
                <w:i/>
                <w:color w:val="000000" w:themeColor="text1"/>
                <w:sz w:val="28"/>
                <w:szCs w:val="28"/>
              </w:rPr>
              <w:t>Hoạt động học</w:t>
            </w:r>
          </w:p>
          <w:p w14:paraId="32FC3FAA" w14:textId="77777777" w:rsidR="00737551" w:rsidRPr="00D11B7E" w:rsidRDefault="00737551" w:rsidP="00251D77">
            <w:pPr>
              <w:jc w:val="center"/>
              <w:rPr>
                <w:color w:val="000000" w:themeColor="text1"/>
                <w:sz w:val="28"/>
                <w:szCs w:val="28"/>
              </w:rPr>
            </w:pPr>
          </w:p>
        </w:tc>
        <w:tc>
          <w:tcPr>
            <w:tcW w:w="1691" w:type="dxa"/>
          </w:tcPr>
          <w:p w14:paraId="12231F5F" w14:textId="77777777" w:rsidR="00737551" w:rsidRPr="00D11B7E" w:rsidRDefault="00737551" w:rsidP="00B7395E">
            <w:pPr>
              <w:jc w:val="center"/>
              <w:rPr>
                <w:rFonts w:eastAsia="MS Mincho"/>
                <w:b/>
                <w:color w:val="000000" w:themeColor="text1"/>
                <w:sz w:val="28"/>
                <w:szCs w:val="28"/>
              </w:rPr>
            </w:pPr>
            <w:r w:rsidRPr="00D11B7E">
              <w:rPr>
                <w:rFonts w:eastAsia="MS Mincho"/>
                <w:b/>
                <w:color w:val="000000" w:themeColor="text1"/>
                <w:sz w:val="28"/>
                <w:szCs w:val="28"/>
              </w:rPr>
              <w:t>KPKH</w:t>
            </w:r>
          </w:p>
          <w:p w14:paraId="68774558" w14:textId="1CE8843A" w:rsidR="00737551" w:rsidRPr="00D11B7E" w:rsidRDefault="00737551" w:rsidP="00B7395E">
            <w:pPr>
              <w:jc w:val="center"/>
              <w:rPr>
                <w:color w:val="000000" w:themeColor="text1"/>
                <w:sz w:val="28"/>
                <w:szCs w:val="28"/>
                <w:lang w:val="vi-VN"/>
              </w:rPr>
            </w:pPr>
            <w:r w:rsidRPr="00D11B7E">
              <w:rPr>
                <w:color w:val="000000" w:themeColor="text1"/>
                <w:sz w:val="28"/>
                <w:szCs w:val="28"/>
              </w:rPr>
              <w:t xml:space="preserve">Trò chuyện về </w:t>
            </w:r>
            <w:r w:rsidR="00C77ED5" w:rsidRPr="00D11B7E">
              <w:rPr>
                <w:color w:val="000000" w:themeColor="text1"/>
                <w:sz w:val="28"/>
                <w:szCs w:val="28"/>
              </w:rPr>
              <w:t>các</w:t>
            </w:r>
            <w:r w:rsidR="00C77ED5" w:rsidRPr="00D11B7E">
              <w:rPr>
                <w:color w:val="000000" w:themeColor="text1"/>
                <w:sz w:val="28"/>
                <w:szCs w:val="28"/>
                <w:lang w:val="vi-VN"/>
              </w:rPr>
              <w:t xml:space="preserve"> nghề truyền thông của Đông Giang</w:t>
            </w:r>
          </w:p>
          <w:p w14:paraId="42AC25E6" w14:textId="746EB5A9" w:rsidR="00737551" w:rsidRPr="00D11B7E" w:rsidRDefault="00737551" w:rsidP="00B7395E">
            <w:pPr>
              <w:jc w:val="center"/>
              <w:rPr>
                <w:color w:val="000000" w:themeColor="text1"/>
                <w:sz w:val="28"/>
                <w:szCs w:val="28"/>
              </w:rPr>
            </w:pPr>
          </w:p>
        </w:tc>
        <w:tc>
          <w:tcPr>
            <w:tcW w:w="1710" w:type="dxa"/>
            <w:gridSpan w:val="2"/>
          </w:tcPr>
          <w:p w14:paraId="1D5475F8" w14:textId="77777777" w:rsidR="00C77ED5" w:rsidRPr="00D11B7E" w:rsidRDefault="00C77ED5" w:rsidP="004360EF">
            <w:pPr>
              <w:pStyle w:val="ListParagraph"/>
              <w:spacing w:after="0"/>
              <w:ind w:left="-78"/>
              <w:jc w:val="center"/>
              <w:rPr>
                <w:rFonts w:eastAsia="MS Mincho"/>
                <w:b/>
                <w:color w:val="000000" w:themeColor="text1"/>
              </w:rPr>
            </w:pPr>
            <w:r w:rsidRPr="00D11B7E">
              <w:rPr>
                <w:rFonts w:eastAsia="MS Mincho"/>
                <w:b/>
                <w:color w:val="000000" w:themeColor="text1"/>
              </w:rPr>
              <w:t>VĂN HỌC</w:t>
            </w:r>
          </w:p>
          <w:p w14:paraId="4C3E792B" w14:textId="77777777" w:rsidR="00C77ED5" w:rsidRPr="00D11B7E" w:rsidRDefault="00C77ED5" w:rsidP="004360EF">
            <w:pPr>
              <w:jc w:val="center"/>
              <w:rPr>
                <w:color w:val="000000" w:themeColor="text1"/>
                <w:sz w:val="28"/>
                <w:szCs w:val="28"/>
              </w:rPr>
            </w:pPr>
            <w:r w:rsidRPr="00D11B7E">
              <w:rPr>
                <w:color w:val="000000" w:themeColor="text1"/>
                <w:sz w:val="28"/>
                <w:szCs w:val="28"/>
              </w:rPr>
              <w:t>Thơ: Làm nghề như bố</w:t>
            </w:r>
          </w:p>
          <w:p w14:paraId="0AE6A439" w14:textId="16F93BDA" w:rsidR="00737551" w:rsidRPr="00D11B7E" w:rsidRDefault="00737551" w:rsidP="00B7395E">
            <w:pPr>
              <w:jc w:val="center"/>
              <w:rPr>
                <w:color w:val="000000" w:themeColor="text1"/>
                <w:sz w:val="28"/>
                <w:szCs w:val="28"/>
              </w:rPr>
            </w:pPr>
          </w:p>
        </w:tc>
        <w:tc>
          <w:tcPr>
            <w:tcW w:w="1724" w:type="dxa"/>
            <w:gridSpan w:val="2"/>
          </w:tcPr>
          <w:p w14:paraId="4D36D7A7" w14:textId="77777777" w:rsidR="00737551" w:rsidRPr="00D11B7E" w:rsidRDefault="00737551" w:rsidP="00B7395E">
            <w:pPr>
              <w:jc w:val="center"/>
              <w:rPr>
                <w:color w:val="000000" w:themeColor="text1"/>
                <w:sz w:val="28"/>
                <w:szCs w:val="28"/>
              </w:rPr>
            </w:pPr>
            <w:r w:rsidRPr="00D11B7E">
              <w:rPr>
                <w:b/>
                <w:color w:val="000000" w:themeColor="text1"/>
                <w:sz w:val="28"/>
                <w:szCs w:val="28"/>
              </w:rPr>
              <w:t>TẠO HÌNH</w:t>
            </w:r>
          </w:p>
          <w:p w14:paraId="4BFBFD4E" w14:textId="5CEF2867" w:rsidR="00737551" w:rsidRPr="00D11B7E" w:rsidRDefault="00525EFB" w:rsidP="00525EFB">
            <w:pPr>
              <w:jc w:val="center"/>
              <w:rPr>
                <w:color w:val="000000" w:themeColor="text1"/>
                <w:sz w:val="28"/>
                <w:szCs w:val="28"/>
                <w:lang w:val="vi-VN"/>
              </w:rPr>
            </w:pPr>
            <w:r w:rsidRPr="00D11B7E">
              <w:rPr>
                <w:color w:val="000000" w:themeColor="text1"/>
                <w:sz w:val="28"/>
                <w:szCs w:val="28"/>
                <w:lang w:val="vi-VN"/>
              </w:rPr>
              <w:t>Đan chiếc gùi</w:t>
            </w:r>
          </w:p>
        </w:tc>
        <w:tc>
          <w:tcPr>
            <w:tcW w:w="1728" w:type="dxa"/>
          </w:tcPr>
          <w:p w14:paraId="1D3178CC" w14:textId="77777777" w:rsidR="00737551" w:rsidRPr="00D11B7E" w:rsidRDefault="00737551" w:rsidP="00B7395E">
            <w:pPr>
              <w:jc w:val="center"/>
              <w:rPr>
                <w:color w:val="000000" w:themeColor="text1"/>
                <w:sz w:val="28"/>
                <w:szCs w:val="28"/>
              </w:rPr>
            </w:pPr>
            <w:r w:rsidRPr="00D11B7E">
              <w:rPr>
                <w:b/>
                <w:color w:val="000000" w:themeColor="text1"/>
                <w:sz w:val="28"/>
                <w:szCs w:val="28"/>
              </w:rPr>
              <w:t>TOÁN</w:t>
            </w:r>
          </w:p>
          <w:p w14:paraId="61E43A01" w14:textId="73AC3C7A" w:rsidR="00737551" w:rsidRPr="00D11B7E" w:rsidRDefault="007B6E74" w:rsidP="00B7395E">
            <w:pPr>
              <w:jc w:val="center"/>
              <w:rPr>
                <w:color w:val="000000" w:themeColor="text1"/>
                <w:sz w:val="28"/>
                <w:szCs w:val="28"/>
              </w:rPr>
            </w:pPr>
            <w:r w:rsidRPr="00D11B7E">
              <w:rPr>
                <w:sz w:val="28"/>
                <w:szCs w:val="28"/>
                <w:lang w:val="vi-VN"/>
              </w:rPr>
              <w:t>Nhiều hơn – ít hơn – ít nhất</w:t>
            </w:r>
          </w:p>
        </w:tc>
        <w:tc>
          <w:tcPr>
            <w:tcW w:w="1697" w:type="dxa"/>
            <w:gridSpan w:val="2"/>
          </w:tcPr>
          <w:p w14:paraId="0B9222B1" w14:textId="77777777" w:rsidR="00737551" w:rsidRPr="00D11B7E" w:rsidRDefault="00737551" w:rsidP="00B7395E">
            <w:pPr>
              <w:jc w:val="center"/>
              <w:rPr>
                <w:b/>
                <w:color w:val="000000" w:themeColor="text1"/>
                <w:sz w:val="28"/>
                <w:szCs w:val="28"/>
              </w:rPr>
            </w:pPr>
            <w:r w:rsidRPr="00D11B7E">
              <w:rPr>
                <w:b/>
                <w:color w:val="000000" w:themeColor="text1"/>
                <w:sz w:val="28"/>
                <w:szCs w:val="28"/>
              </w:rPr>
              <w:t>ÂM NHẠC</w:t>
            </w:r>
          </w:p>
          <w:p w14:paraId="20443BA6" w14:textId="604491DB" w:rsidR="00737551" w:rsidRPr="00D11B7E" w:rsidRDefault="006B4582" w:rsidP="00B7395E">
            <w:pPr>
              <w:jc w:val="center"/>
              <w:outlineLvl w:val="0"/>
              <w:rPr>
                <w:color w:val="000000" w:themeColor="text1"/>
                <w:sz w:val="28"/>
                <w:szCs w:val="28"/>
                <w:lang w:val="vi-VN"/>
              </w:rPr>
            </w:pPr>
            <w:r w:rsidRPr="00D11B7E">
              <w:rPr>
                <w:color w:val="000000" w:themeColor="text1"/>
                <w:sz w:val="28"/>
                <w:szCs w:val="28"/>
              </w:rPr>
              <w:t>Nghe</w:t>
            </w:r>
            <w:r w:rsidRPr="00D11B7E">
              <w:rPr>
                <w:color w:val="000000" w:themeColor="text1"/>
                <w:sz w:val="28"/>
                <w:szCs w:val="28"/>
                <w:lang w:val="vi-VN"/>
              </w:rPr>
              <w:t xml:space="preserve"> hát Chiều về qua Đông Giang</w:t>
            </w:r>
          </w:p>
        </w:tc>
      </w:tr>
      <w:tr w:rsidR="00737551" w:rsidRPr="00D11B7E" w14:paraId="3784E394" w14:textId="77777777" w:rsidTr="00251D77">
        <w:trPr>
          <w:trHeight w:val="1277"/>
        </w:trPr>
        <w:tc>
          <w:tcPr>
            <w:tcW w:w="1477" w:type="dxa"/>
            <w:vAlign w:val="center"/>
          </w:tcPr>
          <w:p w14:paraId="4AA13AB7" w14:textId="77777777" w:rsidR="00737551" w:rsidRPr="00D11B7E" w:rsidRDefault="00737551" w:rsidP="00251D77">
            <w:pPr>
              <w:jc w:val="center"/>
              <w:rPr>
                <w:b/>
                <w:i/>
                <w:color w:val="000000" w:themeColor="text1"/>
                <w:sz w:val="28"/>
                <w:szCs w:val="28"/>
              </w:rPr>
            </w:pPr>
            <w:r w:rsidRPr="00D11B7E">
              <w:rPr>
                <w:b/>
                <w:color w:val="000000" w:themeColor="text1"/>
                <w:sz w:val="28"/>
                <w:szCs w:val="28"/>
              </w:rPr>
              <w:t>Ăn ngủ</w:t>
            </w:r>
          </w:p>
        </w:tc>
        <w:tc>
          <w:tcPr>
            <w:tcW w:w="8550" w:type="dxa"/>
            <w:gridSpan w:val="8"/>
          </w:tcPr>
          <w:p w14:paraId="265665CF" w14:textId="77777777" w:rsidR="00737551" w:rsidRPr="00D11B7E" w:rsidRDefault="00737551" w:rsidP="00251D77">
            <w:pPr>
              <w:jc w:val="both"/>
              <w:rPr>
                <w:color w:val="000000" w:themeColor="text1"/>
                <w:sz w:val="28"/>
                <w:szCs w:val="28"/>
              </w:rPr>
            </w:pPr>
            <w:r w:rsidRPr="00D11B7E">
              <w:rPr>
                <w:color w:val="000000" w:themeColor="text1"/>
                <w:sz w:val="28"/>
                <w:szCs w:val="28"/>
              </w:rPr>
              <w:t>- Nhắc trẻ ăn nhiều cơm, ăn hết xuất cơm của mình. Rửa tay trước khi ăn và sau khi đi vệ sinh….</w:t>
            </w:r>
          </w:p>
          <w:p w14:paraId="5B8C7C2E" w14:textId="77777777" w:rsidR="00737551" w:rsidRPr="00D11B7E" w:rsidRDefault="00737551" w:rsidP="00251D77">
            <w:pPr>
              <w:rPr>
                <w:color w:val="000000" w:themeColor="text1"/>
                <w:sz w:val="28"/>
                <w:szCs w:val="28"/>
              </w:rPr>
            </w:pPr>
            <w:r w:rsidRPr="00D11B7E">
              <w:rPr>
                <w:color w:val="000000" w:themeColor="text1"/>
                <w:sz w:val="28"/>
                <w:szCs w:val="28"/>
              </w:rPr>
              <w:t>- Nhắc trẻ ngủ đủ giấc, ngủ ngon.</w:t>
            </w:r>
          </w:p>
        </w:tc>
      </w:tr>
      <w:tr w:rsidR="00737551" w:rsidRPr="00D11B7E" w14:paraId="587418A4" w14:textId="77777777" w:rsidTr="00251D77">
        <w:trPr>
          <w:trHeight w:val="3106"/>
        </w:trPr>
        <w:tc>
          <w:tcPr>
            <w:tcW w:w="1477" w:type="dxa"/>
            <w:vAlign w:val="center"/>
          </w:tcPr>
          <w:p w14:paraId="001B69B4" w14:textId="77777777" w:rsidR="00737551" w:rsidRPr="00D11B7E" w:rsidRDefault="00737551" w:rsidP="00251D77">
            <w:pPr>
              <w:jc w:val="center"/>
              <w:rPr>
                <w:b/>
                <w:i/>
                <w:color w:val="000000" w:themeColor="text1"/>
                <w:sz w:val="28"/>
                <w:szCs w:val="28"/>
              </w:rPr>
            </w:pPr>
            <w:r w:rsidRPr="00D11B7E">
              <w:rPr>
                <w:b/>
                <w:i/>
                <w:color w:val="000000" w:themeColor="text1"/>
                <w:sz w:val="28"/>
                <w:szCs w:val="28"/>
              </w:rPr>
              <w:t>Hoạt động chiều</w:t>
            </w:r>
          </w:p>
        </w:tc>
        <w:tc>
          <w:tcPr>
            <w:tcW w:w="1691" w:type="dxa"/>
          </w:tcPr>
          <w:p w14:paraId="36B2D610" w14:textId="77777777" w:rsidR="00737551" w:rsidRPr="00D11B7E" w:rsidRDefault="00737551" w:rsidP="00251D77">
            <w:pPr>
              <w:rPr>
                <w:color w:val="000000" w:themeColor="text1"/>
                <w:sz w:val="28"/>
                <w:szCs w:val="28"/>
              </w:rPr>
            </w:pPr>
            <w:r w:rsidRPr="00D11B7E">
              <w:rPr>
                <w:color w:val="000000" w:themeColor="text1"/>
                <w:sz w:val="28"/>
                <w:szCs w:val="28"/>
              </w:rPr>
              <w:t>- Rèn kỹ năng trả lời câu hỏi cho trẻ</w:t>
            </w:r>
          </w:p>
          <w:p w14:paraId="05CAFC15" w14:textId="77777777" w:rsidR="00737551" w:rsidRPr="00D11B7E" w:rsidRDefault="00737551" w:rsidP="00251D77">
            <w:pPr>
              <w:spacing w:after="200" w:line="276" w:lineRule="auto"/>
              <w:rPr>
                <w:color w:val="000000" w:themeColor="text1"/>
                <w:sz w:val="28"/>
                <w:szCs w:val="28"/>
              </w:rPr>
            </w:pPr>
            <w:r w:rsidRPr="00D11B7E">
              <w:rPr>
                <w:color w:val="000000" w:themeColor="text1"/>
                <w:sz w:val="28"/>
                <w:szCs w:val="28"/>
              </w:rPr>
              <w:t xml:space="preserve">-Tăng cường tiếng việt </w:t>
            </w:r>
          </w:p>
          <w:p w14:paraId="57357271" w14:textId="77777777" w:rsidR="00737551" w:rsidRPr="00D11B7E" w:rsidRDefault="00737551" w:rsidP="00251D77">
            <w:pPr>
              <w:rPr>
                <w:color w:val="000000" w:themeColor="text1"/>
                <w:sz w:val="28"/>
                <w:szCs w:val="28"/>
              </w:rPr>
            </w:pPr>
          </w:p>
        </w:tc>
        <w:tc>
          <w:tcPr>
            <w:tcW w:w="1710" w:type="dxa"/>
            <w:gridSpan w:val="2"/>
          </w:tcPr>
          <w:p w14:paraId="38743776" w14:textId="562E08E7" w:rsidR="00737551" w:rsidRPr="00D11B7E" w:rsidRDefault="00737551" w:rsidP="00251D77">
            <w:pPr>
              <w:rPr>
                <w:b/>
                <w:color w:val="000000" w:themeColor="text1"/>
                <w:sz w:val="28"/>
                <w:szCs w:val="28"/>
                <w:lang w:val="vi-VN"/>
              </w:rPr>
            </w:pPr>
            <w:r w:rsidRPr="00D11B7E">
              <w:rPr>
                <w:color w:val="000000" w:themeColor="text1"/>
                <w:sz w:val="28"/>
                <w:szCs w:val="28"/>
                <w:lang w:val="vi-VN"/>
              </w:rPr>
              <w:t>-</w:t>
            </w:r>
            <w:r w:rsidRPr="00D11B7E">
              <w:rPr>
                <w:color w:val="000000" w:themeColor="text1"/>
                <w:sz w:val="28"/>
                <w:szCs w:val="28"/>
              </w:rPr>
              <w:t xml:space="preserve"> Rèn</w:t>
            </w:r>
            <w:r w:rsidRPr="00D11B7E">
              <w:rPr>
                <w:color w:val="000000" w:themeColor="text1"/>
                <w:sz w:val="28"/>
                <w:szCs w:val="28"/>
                <w:lang w:val="vi-VN"/>
              </w:rPr>
              <w:t xml:space="preserve"> </w:t>
            </w:r>
            <w:r w:rsidRPr="00D11B7E">
              <w:rPr>
                <w:color w:val="000000" w:themeColor="text1"/>
                <w:sz w:val="28"/>
                <w:szCs w:val="28"/>
              </w:rPr>
              <w:t xml:space="preserve">kỹ </w:t>
            </w:r>
            <w:r w:rsidR="00806E2A" w:rsidRPr="00D11B7E">
              <w:rPr>
                <w:color w:val="000000" w:themeColor="text1"/>
                <w:sz w:val="28"/>
                <w:szCs w:val="28"/>
              </w:rPr>
              <w:t>đọc</w:t>
            </w:r>
            <w:r w:rsidR="00806E2A" w:rsidRPr="00D11B7E">
              <w:rPr>
                <w:color w:val="000000" w:themeColor="text1"/>
                <w:sz w:val="28"/>
                <w:szCs w:val="28"/>
                <w:lang w:val="vi-VN"/>
              </w:rPr>
              <w:t xml:space="preserve"> thơ theo nhịp điệu, phát âm rõ ràng cho trẻ</w:t>
            </w:r>
          </w:p>
          <w:p w14:paraId="5D807E9C" w14:textId="77777777" w:rsidR="00737551" w:rsidRPr="00D11B7E" w:rsidRDefault="00737551" w:rsidP="00251D77">
            <w:pPr>
              <w:rPr>
                <w:color w:val="000000" w:themeColor="text1"/>
                <w:sz w:val="28"/>
                <w:szCs w:val="28"/>
              </w:rPr>
            </w:pPr>
            <w:r w:rsidRPr="00D11B7E">
              <w:rPr>
                <w:b/>
                <w:color w:val="000000" w:themeColor="text1"/>
                <w:sz w:val="28"/>
                <w:szCs w:val="28"/>
              </w:rPr>
              <w:t>LQCC</w:t>
            </w:r>
          </w:p>
          <w:p w14:paraId="25861139" w14:textId="698A00D9" w:rsidR="00737551" w:rsidRPr="00D11B7E" w:rsidRDefault="00737551" w:rsidP="00251D77">
            <w:pPr>
              <w:rPr>
                <w:color w:val="000000" w:themeColor="text1"/>
                <w:sz w:val="28"/>
                <w:szCs w:val="28"/>
                <w:lang w:val="vi-VN"/>
              </w:rPr>
            </w:pPr>
            <w:r w:rsidRPr="00D11B7E">
              <w:rPr>
                <w:color w:val="000000" w:themeColor="text1"/>
                <w:sz w:val="28"/>
                <w:szCs w:val="28"/>
              </w:rPr>
              <w:t>Ôn</w:t>
            </w:r>
            <w:r w:rsidRPr="00D11B7E">
              <w:rPr>
                <w:color w:val="000000" w:themeColor="text1"/>
                <w:sz w:val="28"/>
                <w:szCs w:val="28"/>
                <w:lang w:val="vi-VN"/>
              </w:rPr>
              <w:t xml:space="preserve"> </w:t>
            </w:r>
            <w:r w:rsidRPr="00D11B7E">
              <w:rPr>
                <w:color w:val="000000" w:themeColor="text1"/>
                <w:sz w:val="28"/>
                <w:szCs w:val="28"/>
              </w:rPr>
              <w:t xml:space="preserve">nhóm chữ </w:t>
            </w:r>
            <w:r w:rsidR="009C5473" w:rsidRPr="00D11B7E">
              <w:rPr>
                <w:color w:val="000000" w:themeColor="text1"/>
                <w:sz w:val="28"/>
                <w:szCs w:val="28"/>
              </w:rPr>
              <w:t>l</w:t>
            </w:r>
            <w:r w:rsidR="009C5473" w:rsidRPr="00D11B7E">
              <w:rPr>
                <w:color w:val="000000" w:themeColor="text1"/>
                <w:sz w:val="28"/>
                <w:szCs w:val="28"/>
                <w:lang w:val="vi-VN"/>
              </w:rPr>
              <w:t>, m, n</w:t>
            </w:r>
          </w:p>
          <w:p w14:paraId="234F766D" w14:textId="77777777" w:rsidR="00737551" w:rsidRPr="00D11B7E" w:rsidRDefault="00737551" w:rsidP="00251D77">
            <w:pPr>
              <w:spacing w:after="200" w:line="276" w:lineRule="auto"/>
              <w:rPr>
                <w:color w:val="000000" w:themeColor="text1"/>
                <w:sz w:val="28"/>
                <w:szCs w:val="28"/>
              </w:rPr>
            </w:pPr>
            <w:r w:rsidRPr="00D11B7E">
              <w:rPr>
                <w:color w:val="000000" w:themeColor="text1"/>
                <w:sz w:val="28"/>
                <w:szCs w:val="28"/>
              </w:rPr>
              <w:t xml:space="preserve">-Tăng cường tiếng việt </w:t>
            </w:r>
          </w:p>
          <w:p w14:paraId="3A7EE859" w14:textId="77777777" w:rsidR="00737551" w:rsidRPr="00D11B7E" w:rsidRDefault="00737551" w:rsidP="00251D77">
            <w:pPr>
              <w:spacing w:after="200" w:line="276" w:lineRule="auto"/>
              <w:rPr>
                <w:color w:val="000000" w:themeColor="text1"/>
                <w:sz w:val="28"/>
                <w:szCs w:val="28"/>
              </w:rPr>
            </w:pPr>
          </w:p>
        </w:tc>
        <w:tc>
          <w:tcPr>
            <w:tcW w:w="1724" w:type="dxa"/>
            <w:gridSpan w:val="2"/>
          </w:tcPr>
          <w:p w14:paraId="31A47360" w14:textId="38DF69E4" w:rsidR="00737551" w:rsidRPr="00D11B7E" w:rsidRDefault="00737551" w:rsidP="00251D77">
            <w:pPr>
              <w:spacing w:after="200" w:line="276" w:lineRule="auto"/>
              <w:rPr>
                <w:color w:val="000000" w:themeColor="text1"/>
                <w:sz w:val="28"/>
                <w:szCs w:val="28"/>
                <w:lang w:val="vi-VN"/>
              </w:rPr>
            </w:pPr>
            <w:r w:rsidRPr="00D11B7E">
              <w:rPr>
                <w:color w:val="000000" w:themeColor="text1"/>
                <w:sz w:val="28"/>
                <w:szCs w:val="28"/>
              </w:rPr>
              <w:t>-</w:t>
            </w:r>
            <w:bookmarkStart w:id="0" w:name="_Hlk153172427"/>
            <w:r w:rsidR="00D60692" w:rsidRPr="00D11B7E">
              <w:rPr>
                <w:color w:val="000000" w:themeColor="text1"/>
                <w:sz w:val="28"/>
                <w:szCs w:val="28"/>
                <w:lang w:val="vi-VN"/>
              </w:rPr>
              <w:t xml:space="preserve"> </w:t>
            </w:r>
            <w:r w:rsidRPr="00D11B7E">
              <w:rPr>
                <w:color w:val="000000" w:themeColor="text1"/>
                <w:sz w:val="28"/>
                <w:szCs w:val="28"/>
              </w:rPr>
              <w:t xml:space="preserve">Rèn kỹ năng </w:t>
            </w:r>
            <w:bookmarkEnd w:id="0"/>
            <w:r w:rsidR="00C45360" w:rsidRPr="00D11B7E">
              <w:rPr>
                <w:color w:val="000000" w:themeColor="text1"/>
                <w:sz w:val="28"/>
                <w:szCs w:val="28"/>
              </w:rPr>
              <w:t>đan</w:t>
            </w:r>
            <w:r w:rsidR="00C45360" w:rsidRPr="00D11B7E">
              <w:rPr>
                <w:color w:val="000000" w:themeColor="text1"/>
                <w:sz w:val="28"/>
                <w:szCs w:val="28"/>
                <w:lang w:val="vi-VN"/>
              </w:rPr>
              <w:t xml:space="preserve"> lát cho trẻ</w:t>
            </w:r>
          </w:p>
          <w:p w14:paraId="0CEB09F0" w14:textId="77777777" w:rsidR="00737551" w:rsidRPr="00D11B7E" w:rsidRDefault="00737551" w:rsidP="00251D77">
            <w:pPr>
              <w:spacing w:after="200" w:line="276" w:lineRule="auto"/>
              <w:rPr>
                <w:bCs/>
                <w:color w:val="000000" w:themeColor="text1"/>
                <w:sz w:val="28"/>
                <w:szCs w:val="28"/>
              </w:rPr>
            </w:pPr>
            <w:r w:rsidRPr="00D11B7E">
              <w:rPr>
                <w:bCs/>
                <w:color w:val="000000" w:themeColor="text1"/>
                <w:sz w:val="28"/>
                <w:szCs w:val="28"/>
              </w:rPr>
              <w:t>-Vui học kidmat</w:t>
            </w:r>
          </w:p>
          <w:p w14:paraId="2FE8EA6B" w14:textId="77777777" w:rsidR="00737551" w:rsidRPr="00D11B7E" w:rsidRDefault="00737551" w:rsidP="00251D77">
            <w:pPr>
              <w:spacing w:after="200" w:line="276" w:lineRule="auto"/>
              <w:rPr>
                <w:color w:val="000000" w:themeColor="text1"/>
                <w:sz w:val="28"/>
                <w:szCs w:val="28"/>
              </w:rPr>
            </w:pPr>
            <w:r w:rsidRPr="00D11B7E">
              <w:rPr>
                <w:color w:val="000000" w:themeColor="text1"/>
                <w:sz w:val="28"/>
                <w:szCs w:val="28"/>
              </w:rPr>
              <w:t xml:space="preserve">-Tăng cường tiếng việt </w:t>
            </w:r>
          </w:p>
          <w:p w14:paraId="1575E77C" w14:textId="77777777" w:rsidR="00737551" w:rsidRPr="00D11B7E" w:rsidRDefault="00737551" w:rsidP="00251D77">
            <w:pPr>
              <w:rPr>
                <w:color w:val="000000" w:themeColor="text1"/>
                <w:sz w:val="28"/>
                <w:szCs w:val="28"/>
              </w:rPr>
            </w:pPr>
          </w:p>
        </w:tc>
        <w:tc>
          <w:tcPr>
            <w:tcW w:w="1790" w:type="dxa"/>
            <w:gridSpan w:val="2"/>
          </w:tcPr>
          <w:p w14:paraId="673E4700" w14:textId="5EBE3C71" w:rsidR="00737551" w:rsidRPr="00D11B7E" w:rsidRDefault="00D60692" w:rsidP="00D60692">
            <w:pPr>
              <w:ind w:left="-78"/>
              <w:rPr>
                <w:rFonts w:eastAsia="MS Mincho"/>
                <w:bCs/>
                <w:color w:val="000000" w:themeColor="text1"/>
                <w:sz w:val="28"/>
                <w:szCs w:val="28"/>
                <w:lang w:val="vi-VN"/>
              </w:rPr>
            </w:pPr>
            <w:r w:rsidRPr="00D11B7E">
              <w:rPr>
                <w:rFonts w:eastAsia="MS Mincho"/>
                <w:bCs/>
                <w:color w:val="000000" w:themeColor="text1"/>
                <w:sz w:val="28"/>
                <w:szCs w:val="28"/>
              </w:rPr>
              <w:t xml:space="preserve">- </w:t>
            </w:r>
            <w:r w:rsidR="00737551" w:rsidRPr="00D11B7E">
              <w:rPr>
                <w:rFonts w:eastAsia="MS Mincho"/>
                <w:bCs/>
                <w:color w:val="000000" w:themeColor="text1"/>
                <w:sz w:val="28"/>
                <w:szCs w:val="28"/>
              </w:rPr>
              <w:t xml:space="preserve">Rèn kỹ năng nhận biết </w:t>
            </w:r>
            <w:r w:rsidR="00C45360" w:rsidRPr="00D11B7E">
              <w:rPr>
                <w:rFonts w:eastAsia="MS Mincho"/>
                <w:bCs/>
                <w:color w:val="000000" w:themeColor="text1"/>
                <w:sz w:val="28"/>
                <w:szCs w:val="28"/>
              </w:rPr>
              <w:t>được</w:t>
            </w:r>
            <w:r w:rsidR="00C45360" w:rsidRPr="00D11B7E">
              <w:rPr>
                <w:rFonts w:eastAsia="MS Mincho"/>
                <w:bCs/>
                <w:color w:val="000000" w:themeColor="text1"/>
                <w:sz w:val="28"/>
                <w:szCs w:val="28"/>
                <w:lang w:val="vi-VN"/>
              </w:rPr>
              <w:t xml:space="preserve"> nhiều hơn, ít hơn, ít nhất</w:t>
            </w:r>
          </w:p>
          <w:p w14:paraId="7279DB15" w14:textId="77777777" w:rsidR="00C77ED5" w:rsidRPr="00D11B7E" w:rsidRDefault="00C77ED5" w:rsidP="003025B6">
            <w:pPr>
              <w:jc w:val="center"/>
              <w:outlineLvl w:val="0"/>
              <w:rPr>
                <w:b/>
                <w:color w:val="000000" w:themeColor="text1"/>
                <w:sz w:val="28"/>
                <w:szCs w:val="28"/>
              </w:rPr>
            </w:pPr>
            <w:r w:rsidRPr="00D11B7E">
              <w:rPr>
                <w:b/>
                <w:color w:val="000000" w:themeColor="text1"/>
                <w:sz w:val="28"/>
                <w:szCs w:val="28"/>
              </w:rPr>
              <w:t>Thể dục</w:t>
            </w:r>
          </w:p>
          <w:p w14:paraId="25D707C1" w14:textId="77777777" w:rsidR="003025B6" w:rsidRPr="00D11B7E" w:rsidRDefault="003025B6" w:rsidP="003025B6">
            <w:pPr>
              <w:pStyle w:val="ListParagraph"/>
              <w:ind w:left="-78"/>
              <w:jc w:val="center"/>
              <w:rPr>
                <w:lang w:val="vi-VN"/>
              </w:rPr>
            </w:pPr>
            <w:r w:rsidRPr="00D11B7E">
              <w:rPr>
                <w:lang w:val="vi-VN"/>
              </w:rPr>
              <w:t>Bật qua vật cản 15 – 20 cm</w:t>
            </w:r>
          </w:p>
          <w:p w14:paraId="0B9861F1" w14:textId="52A1D78C" w:rsidR="00737551" w:rsidRPr="00D11B7E" w:rsidRDefault="00737551" w:rsidP="00C77ED5">
            <w:pPr>
              <w:pStyle w:val="ListParagraph"/>
              <w:ind w:left="-78"/>
              <w:rPr>
                <w:color w:val="000000" w:themeColor="text1"/>
              </w:rPr>
            </w:pPr>
            <w:r w:rsidRPr="00D11B7E">
              <w:rPr>
                <w:color w:val="000000" w:themeColor="text1"/>
                <w:lang w:val="vi-VN"/>
              </w:rPr>
              <w:t xml:space="preserve">- </w:t>
            </w:r>
            <w:r w:rsidRPr="00D11B7E">
              <w:rPr>
                <w:color w:val="000000" w:themeColor="text1"/>
              </w:rPr>
              <w:t xml:space="preserve">Tăng cường tiếng việt </w:t>
            </w:r>
          </w:p>
        </w:tc>
        <w:tc>
          <w:tcPr>
            <w:tcW w:w="1635" w:type="dxa"/>
          </w:tcPr>
          <w:p w14:paraId="6FF20508" w14:textId="77777777" w:rsidR="00737551" w:rsidRPr="00D11B7E" w:rsidRDefault="00737551" w:rsidP="00251D77">
            <w:pPr>
              <w:spacing w:after="200" w:line="276" w:lineRule="auto"/>
              <w:rPr>
                <w:color w:val="000000" w:themeColor="text1"/>
                <w:sz w:val="28"/>
                <w:szCs w:val="28"/>
              </w:rPr>
            </w:pPr>
            <w:r w:rsidRPr="00D11B7E">
              <w:rPr>
                <w:color w:val="000000" w:themeColor="text1"/>
                <w:sz w:val="28"/>
                <w:szCs w:val="28"/>
              </w:rPr>
              <w:t>-Rèn kỹ năng hát theo giai điệu của bài hát</w:t>
            </w:r>
          </w:p>
          <w:p w14:paraId="32B803BC" w14:textId="4321A201" w:rsidR="00737551" w:rsidRPr="00D11B7E" w:rsidRDefault="00737551" w:rsidP="00251D77">
            <w:pPr>
              <w:spacing w:after="200" w:line="276" w:lineRule="auto"/>
              <w:rPr>
                <w:color w:val="000000" w:themeColor="text1"/>
                <w:sz w:val="28"/>
                <w:szCs w:val="28"/>
              </w:rPr>
            </w:pPr>
            <w:r w:rsidRPr="00D11B7E">
              <w:rPr>
                <w:color w:val="000000" w:themeColor="text1"/>
                <w:sz w:val="28"/>
                <w:szCs w:val="28"/>
              </w:rPr>
              <w:t>-</w:t>
            </w:r>
            <w:r w:rsidR="004972C2">
              <w:rPr>
                <w:color w:val="000000" w:themeColor="text1"/>
                <w:sz w:val="28"/>
                <w:szCs w:val="28"/>
                <w:lang w:val="vi-VN"/>
              </w:rPr>
              <w:t xml:space="preserve"> </w:t>
            </w:r>
            <w:r w:rsidRPr="00D11B7E">
              <w:rPr>
                <w:color w:val="000000" w:themeColor="text1"/>
                <w:sz w:val="28"/>
                <w:szCs w:val="28"/>
              </w:rPr>
              <w:t xml:space="preserve">Tăng cường tiếng việt </w:t>
            </w:r>
          </w:p>
        </w:tc>
      </w:tr>
    </w:tbl>
    <w:p w14:paraId="477E1065" w14:textId="77777777" w:rsidR="006228C5" w:rsidRPr="00D11B7E" w:rsidRDefault="006228C5" w:rsidP="00737551">
      <w:pPr>
        <w:jc w:val="both"/>
        <w:rPr>
          <w:b/>
          <w:color w:val="000000" w:themeColor="text1"/>
          <w:sz w:val="28"/>
          <w:szCs w:val="28"/>
          <w:lang w:val="vi-VN"/>
        </w:rPr>
      </w:pPr>
    </w:p>
    <w:p w14:paraId="78E22125" w14:textId="1DFE7FEB" w:rsidR="00737551" w:rsidRPr="00D11B7E" w:rsidRDefault="00A50848" w:rsidP="00737551">
      <w:pPr>
        <w:jc w:val="both"/>
        <w:rPr>
          <w:color w:val="000000" w:themeColor="text1"/>
          <w:sz w:val="28"/>
          <w:szCs w:val="28"/>
        </w:rPr>
      </w:pPr>
      <w:r w:rsidRPr="00D11B7E">
        <w:rPr>
          <w:b/>
          <w:color w:val="000000" w:themeColor="text1"/>
          <w:sz w:val="28"/>
          <w:szCs w:val="28"/>
          <w:lang w:val="vi-VN"/>
        </w:rPr>
        <w:t xml:space="preserve">  </w:t>
      </w:r>
      <w:r w:rsidR="00737551" w:rsidRPr="00D11B7E">
        <w:rPr>
          <w:b/>
          <w:color w:val="000000" w:themeColor="text1"/>
          <w:sz w:val="28"/>
          <w:szCs w:val="28"/>
        </w:rPr>
        <w:t>Duyệt của BGH</w:t>
      </w:r>
      <w:r w:rsidR="00737551" w:rsidRPr="00D11B7E">
        <w:rPr>
          <w:b/>
          <w:color w:val="000000" w:themeColor="text1"/>
          <w:sz w:val="28"/>
          <w:szCs w:val="28"/>
        </w:rPr>
        <w:tab/>
      </w:r>
      <w:r w:rsidR="00737551" w:rsidRPr="00D11B7E">
        <w:rPr>
          <w:b/>
          <w:color w:val="000000" w:themeColor="text1"/>
          <w:sz w:val="28"/>
          <w:szCs w:val="28"/>
        </w:rPr>
        <w:tab/>
      </w:r>
      <w:r w:rsidR="006228C5" w:rsidRPr="00D11B7E">
        <w:rPr>
          <w:b/>
          <w:color w:val="000000" w:themeColor="text1"/>
          <w:sz w:val="28"/>
          <w:szCs w:val="28"/>
          <w:lang w:val="vi-VN"/>
        </w:rPr>
        <w:t xml:space="preserve">    </w:t>
      </w:r>
      <w:r w:rsidR="006228C5" w:rsidRPr="00D11B7E">
        <w:rPr>
          <w:b/>
          <w:color w:val="000000" w:themeColor="text1"/>
          <w:sz w:val="28"/>
          <w:szCs w:val="28"/>
        </w:rPr>
        <w:t>Duyệt</w:t>
      </w:r>
      <w:r w:rsidR="006228C5" w:rsidRPr="00D11B7E">
        <w:rPr>
          <w:b/>
          <w:color w:val="000000" w:themeColor="text1"/>
          <w:sz w:val="28"/>
          <w:szCs w:val="28"/>
          <w:lang w:val="vi-VN"/>
        </w:rPr>
        <w:t xml:space="preserve"> của TCM</w:t>
      </w:r>
      <w:r w:rsidRPr="00D11B7E">
        <w:rPr>
          <w:b/>
          <w:color w:val="000000" w:themeColor="text1"/>
          <w:sz w:val="28"/>
          <w:szCs w:val="28"/>
          <w:lang w:val="vi-VN"/>
        </w:rPr>
        <w:t xml:space="preserve">     </w:t>
      </w:r>
      <w:r w:rsidR="006228C5" w:rsidRPr="00D11B7E">
        <w:rPr>
          <w:b/>
          <w:color w:val="000000" w:themeColor="text1"/>
          <w:sz w:val="28"/>
          <w:szCs w:val="28"/>
          <w:lang w:val="vi-VN"/>
        </w:rPr>
        <w:t xml:space="preserve">        </w:t>
      </w:r>
      <w:r w:rsidRPr="00D11B7E">
        <w:rPr>
          <w:b/>
          <w:color w:val="000000" w:themeColor="text1"/>
          <w:sz w:val="28"/>
          <w:szCs w:val="28"/>
          <w:lang w:val="vi-VN"/>
        </w:rPr>
        <w:t xml:space="preserve"> </w:t>
      </w:r>
      <w:r w:rsidR="00737551" w:rsidRPr="00D11B7E">
        <w:rPr>
          <w:b/>
          <w:color w:val="000000" w:themeColor="text1"/>
          <w:sz w:val="28"/>
          <w:szCs w:val="28"/>
        </w:rPr>
        <w:t>Giáo viên lập kế hoạch</w:t>
      </w:r>
    </w:p>
    <w:p w14:paraId="733C3EE2" w14:textId="77777777" w:rsidR="00737551" w:rsidRPr="00D11B7E" w:rsidRDefault="00737551" w:rsidP="00250E04">
      <w:pPr>
        <w:jc w:val="center"/>
        <w:rPr>
          <w:b/>
          <w:color w:val="000000" w:themeColor="text1"/>
          <w:sz w:val="28"/>
          <w:szCs w:val="28"/>
        </w:rPr>
      </w:pPr>
    </w:p>
    <w:p w14:paraId="409A5F57" w14:textId="77777777" w:rsidR="00737551" w:rsidRPr="00D11B7E" w:rsidRDefault="00737551" w:rsidP="007D5E77">
      <w:pPr>
        <w:rPr>
          <w:b/>
          <w:color w:val="000000" w:themeColor="text1"/>
          <w:sz w:val="28"/>
          <w:szCs w:val="28"/>
          <w:lang w:val="vi-VN"/>
        </w:rPr>
      </w:pPr>
    </w:p>
    <w:p w14:paraId="13FBAEA6" w14:textId="77777777" w:rsidR="007D5E77" w:rsidRPr="00D11B7E" w:rsidRDefault="007D5E77" w:rsidP="007D5E77">
      <w:pPr>
        <w:rPr>
          <w:b/>
          <w:color w:val="000000" w:themeColor="text1"/>
          <w:sz w:val="28"/>
          <w:szCs w:val="28"/>
          <w:lang w:val="vi-VN"/>
        </w:rPr>
      </w:pPr>
    </w:p>
    <w:p w14:paraId="5454DD81" w14:textId="77777777" w:rsidR="00A50848" w:rsidRPr="00D11B7E" w:rsidRDefault="00A50848" w:rsidP="00250E04">
      <w:pPr>
        <w:jc w:val="center"/>
        <w:rPr>
          <w:b/>
          <w:color w:val="000000" w:themeColor="text1"/>
          <w:sz w:val="28"/>
          <w:szCs w:val="28"/>
          <w:lang w:val="vi-VN"/>
        </w:rPr>
      </w:pPr>
    </w:p>
    <w:p w14:paraId="38B3F53E" w14:textId="77777777" w:rsidR="00737551" w:rsidRPr="00D11B7E" w:rsidRDefault="00737551" w:rsidP="00250E04">
      <w:pPr>
        <w:jc w:val="center"/>
        <w:rPr>
          <w:b/>
          <w:color w:val="000000" w:themeColor="text1"/>
          <w:sz w:val="28"/>
          <w:szCs w:val="28"/>
        </w:rPr>
      </w:pPr>
    </w:p>
    <w:p w14:paraId="728487D2" w14:textId="57B0E7A8" w:rsidR="00892E82" w:rsidRPr="00D11B7E" w:rsidRDefault="00892E82" w:rsidP="00250E04">
      <w:pPr>
        <w:jc w:val="center"/>
        <w:rPr>
          <w:color w:val="000000" w:themeColor="text1"/>
          <w:sz w:val="28"/>
          <w:szCs w:val="28"/>
          <w:lang w:val="vi-VN"/>
        </w:rPr>
      </w:pPr>
      <w:r w:rsidRPr="00D11B7E">
        <w:rPr>
          <w:b/>
          <w:color w:val="000000" w:themeColor="text1"/>
          <w:sz w:val="28"/>
          <w:szCs w:val="28"/>
        </w:rPr>
        <w:lastRenderedPageBreak/>
        <w:t xml:space="preserve">KẾ HOẠCH </w:t>
      </w:r>
      <w:r w:rsidR="00B745D2" w:rsidRPr="00D11B7E">
        <w:rPr>
          <w:b/>
          <w:color w:val="000000" w:themeColor="text1"/>
          <w:sz w:val="28"/>
          <w:szCs w:val="28"/>
        </w:rPr>
        <w:t>GIÁO</w:t>
      </w:r>
      <w:r w:rsidR="00B745D2" w:rsidRPr="00D11B7E">
        <w:rPr>
          <w:b/>
          <w:color w:val="000000" w:themeColor="text1"/>
          <w:sz w:val="28"/>
          <w:szCs w:val="28"/>
          <w:lang w:val="vi-VN"/>
        </w:rPr>
        <w:t xml:space="preserve"> DỤC NGÀY</w:t>
      </w:r>
    </w:p>
    <w:p w14:paraId="615B7C99" w14:textId="3DD84D77" w:rsidR="00892E82" w:rsidRPr="00D11B7E" w:rsidRDefault="00892E82" w:rsidP="00250E04">
      <w:pPr>
        <w:jc w:val="center"/>
        <w:rPr>
          <w:b/>
          <w:color w:val="000000" w:themeColor="text1"/>
          <w:sz w:val="28"/>
          <w:szCs w:val="28"/>
        </w:rPr>
      </w:pPr>
      <w:r w:rsidRPr="00D11B7E">
        <w:rPr>
          <w:b/>
          <w:i/>
          <w:color w:val="000000" w:themeColor="text1"/>
          <w:sz w:val="28"/>
          <w:szCs w:val="28"/>
        </w:rPr>
        <w:t xml:space="preserve">Thứ 2 ngày </w:t>
      </w:r>
      <w:r w:rsidR="0052307B" w:rsidRPr="00D11B7E">
        <w:rPr>
          <w:b/>
          <w:i/>
          <w:color w:val="000000" w:themeColor="text1"/>
          <w:sz w:val="28"/>
          <w:szCs w:val="28"/>
        </w:rPr>
        <w:t>23</w:t>
      </w:r>
      <w:r w:rsidR="000A692E" w:rsidRPr="00D11B7E">
        <w:rPr>
          <w:b/>
          <w:i/>
          <w:color w:val="000000" w:themeColor="text1"/>
          <w:sz w:val="28"/>
          <w:szCs w:val="28"/>
        </w:rPr>
        <w:t xml:space="preserve"> </w:t>
      </w:r>
      <w:r w:rsidRPr="00D11B7E">
        <w:rPr>
          <w:b/>
          <w:i/>
          <w:color w:val="000000" w:themeColor="text1"/>
          <w:sz w:val="28"/>
          <w:szCs w:val="28"/>
        </w:rPr>
        <w:t>tháng 1</w:t>
      </w:r>
      <w:r w:rsidR="004B0E23" w:rsidRPr="00D11B7E">
        <w:rPr>
          <w:b/>
          <w:i/>
          <w:color w:val="000000" w:themeColor="text1"/>
          <w:sz w:val="28"/>
          <w:szCs w:val="28"/>
        </w:rPr>
        <w:t xml:space="preserve">2 </w:t>
      </w:r>
      <w:r w:rsidRPr="00D11B7E">
        <w:rPr>
          <w:b/>
          <w:i/>
          <w:color w:val="000000" w:themeColor="text1"/>
          <w:sz w:val="28"/>
          <w:szCs w:val="28"/>
        </w:rPr>
        <w:t xml:space="preserve">năm </w:t>
      </w:r>
      <w:r w:rsidR="0052307B" w:rsidRPr="00D11B7E">
        <w:rPr>
          <w:b/>
          <w:i/>
          <w:color w:val="000000" w:themeColor="text1"/>
          <w:sz w:val="28"/>
          <w:szCs w:val="28"/>
        </w:rPr>
        <w:t>2024</w:t>
      </w:r>
    </w:p>
    <w:p w14:paraId="0DC7D66C" w14:textId="404C53C6" w:rsidR="00892E82" w:rsidRPr="00D11B7E" w:rsidRDefault="00892E82" w:rsidP="00250E04">
      <w:pPr>
        <w:jc w:val="center"/>
        <w:rPr>
          <w:b/>
          <w:color w:val="000000" w:themeColor="text1"/>
          <w:sz w:val="28"/>
          <w:szCs w:val="28"/>
        </w:rPr>
      </w:pPr>
      <w:r w:rsidRPr="00D11B7E">
        <w:rPr>
          <w:b/>
          <w:color w:val="000000" w:themeColor="text1"/>
          <w:sz w:val="28"/>
          <w:szCs w:val="28"/>
        </w:rPr>
        <w:t>Chủ đề nhánh</w:t>
      </w:r>
      <w:r w:rsidRPr="00D11B7E">
        <w:rPr>
          <w:color w:val="000000" w:themeColor="text1"/>
          <w:sz w:val="28"/>
          <w:szCs w:val="28"/>
        </w:rPr>
        <w:t xml:space="preserve">: </w:t>
      </w:r>
      <w:r w:rsidR="005D03F9" w:rsidRPr="00D11B7E">
        <w:rPr>
          <w:b/>
          <w:bCs/>
          <w:color w:val="000000" w:themeColor="text1"/>
          <w:sz w:val="28"/>
          <w:szCs w:val="28"/>
        </w:rPr>
        <w:t>Nghề</w:t>
      </w:r>
      <w:r w:rsidR="005D03F9" w:rsidRPr="00D11B7E">
        <w:rPr>
          <w:b/>
          <w:bCs/>
          <w:color w:val="000000" w:themeColor="text1"/>
          <w:sz w:val="28"/>
          <w:szCs w:val="28"/>
          <w:lang w:val="vi-VN"/>
        </w:rPr>
        <w:t xml:space="preserve"> truyền thống của Đông Giang</w:t>
      </w:r>
      <w:r w:rsidR="005D03F9" w:rsidRPr="00D11B7E">
        <w:rPr>
          <w:color w:val="FF0000"/>
          <w:sz w:val="28"/>
          <w:szCs w:val="28"/>
          <w:lang w:val="vi-VN"/>
        </w:rPr>
        <w:t xml:space="preserve"> </w:t>
      </w:r>
    </w:p>
    <w:p w14:paraId="4679A2BC" w14:textId="56A20D57" w:rsidR="00962B4C" w:rsidRPr="00D11B7E" w:rsidRDefault="00242605" w:rsidP="00962B4C">
      <w:pPr>
        <w:spacing w:before="120" w:after="120"/>
        <w:rPr>
          <w:b/>
          <w:color w:val="000000" w:themeColor="text1"/>
          <w:sz w:val="28"/>
          <w:szCs w:val="28"/>
        </w:rPr>
      </w:pPr>
      <w:r w:rsidRPr="00D11B7E">
        <w:rPr>
          <w:b/>
          <w:color w:val="000000" w:themeColor="text1"/>
          <w:sz w:val="28"/>
          <w:szCs w:val="28"/>
        </w:rPr>
        <w:tab/>
      </w:r>
      <w:r w:rsidR="00962B4C" w:rsidRPr="00D11B7E">
        <w:rPr>
          <w:b/>
          <w:color w:val="000000" w:themeColor="text1"/>
          <w:sz w:val="28"/>
          <w:szCs w:val="28"/>
        </w:rPr>
        <w:t>I. ĐÓN TRẺ:</w:t>
      </w:r>
    </w:p>
    <w:p w14:paraId="4364D44C" w14:textId="77777777" w:rsidR="00962B4C" w:rsidRPr="00D11B7E" w:rsidRDefault="00962B4C" w:rsidP="00962B4C">
      <w:pPr>
        <w:spacing w:before="29" w:after="29"/>
        <w:rPr>
          <w:bCs/>
          <w:color w:val="000000" w:themeColor="text1"/>
          <w:sz w:val="28"/>
          <w:szCs w:val="28"/>
        </w:rPr>
      </w:pPr>
      <w:r w:rsidRPr="00D11B7E">
        <w:rPr>
          <w:color w:val="000000" w:themeColor="text1"/>
          <w:sz w:val="28"/>
          <w:szCs w:val="28"/>
        </w:rPr>
        <w:t xml:space="preserve"> </w:t>
      </w:r>
      <w:r w:rsidRPr="00D11B7E">
        <w:rPr>
          <w:color w:val="000000" w:themeColor="text1"/>
          <w:sz w:val="28"/>
          <w:szCs w:val="28"/>
        </w:rPr>
        <w:tab/>
        <w:t xml:space="preserve">- </w:t>
      </w:r>
      <w:r w:rsidRPr="00D11B7E">
        <w:rPr>
          <w:bCs/>
          <w:color w:val="000000" w:themeColor="text1"/>
          <w:sz w:val="28"/>
          <w:szCs w:val="28"/>
        </w:rPr>
        <w:t>Cô đón trẻ nhắc trẻ cất đồ dùng đúng nơi quy định, nhắc trẻ chào bố mẹ, chào cô giáo.</w:t>
      </w:r>
    </w:p>
    <w:p w14:paraId="0E3144D3" w14:textId="10A7F2C3" w:rsidR="00962B4C" w:rsidRPr="00D11B7E" w:rsidRDefault="00962B4C" w:rsidP="00962B4C">
      <w:pPr>
        <w:spacing w:before="29" w:after="29"/>
        <w:ind w:firstLine="720"/>
        <w:rPr>
          <w:color w:val="000000" w:themeColor="text1"/>
          <w:sz w:val="28"/>
          <w:szCs w:val="28"/>
        </w:rPr>
      </w:pPr>
      <w:r w:rsidRPr="00D11B7E">
        <w:rPr>
          <w:color w:val="000000" w:themeColor="text1"/>
          <w:sz w:val="28"/>
          <w:szCs w:val="28"/>
        </w:rPr>
        <w:t>- Trao đổi với phụ huynh tình hình ở nhà của cháu.</w:t>
      </w:r>
    </w:p>
    <w:p w14:paraId="132A04A2" w14:textId="5515EE3D" w:rsidR="00962B4C" w:rsidRPr="00D11B7E" w:rsidRDefault="00962B4C" w:rsidP="00962B4C">
      <w:pPr>
        <w:spacing w:before="29" w:after="29"/>
        <w:ind w:firstLine="720"/>
        <w:rPr>
          <w:color w:val="000000" w:themeColor="text1"/>
          <w:sz w:val="28"/>
          <w:szCs w:val="28"/>
        </w:rPr>
      </w:pPr>
      <w:r w:rsidRPr="00D11B7E">
        <w:rPr>
          <w:color w:val="000000" w:themeColor="text1"/>
          <w:sz w:val="28"/>
          <w:szCs w:val="28"/>
        </w:rPr>
        <w:t>-</w:t>
      </w:r>
      <w:r w:rsidRPr="00D11B7E">
        <w:rPr>
          <w:b/>
          <w:color w:val="000000" w:themeColor="text1"/>
          <w:sz w:val="28"/>
          <w:szCs w:val="28"/>
        </w:rPr>
        <w:t xml:space="preserve"> </w:t>
      </w:r>
      <w:r w:rsidRPr="00D11B7E">
        <w:rPr>
          <w:color w:val="000000" w:themeColor="text1"/>
          <w:sz w:val="28"/>
          <w:szCs w:val="28"/>
        </w:rPr>
        <w:t xml:space="preserve">Xem tranh về các nghề </w:t>
      </w:r>
    </w:p>
    <w:p w14:paraId="4E00743F" w14:textId="4561824F" w:rsidR="00962B4C" w:rsidRPr="00D11B7E" w:rsidRDefault="00962B4C" w:rsidP="00962B4C">
      <w:pPr>
        <w:spacing w:before="29" w:after="29"/>
        <w:ind w:firstLine="720"/>
        <w:rPr>
          <w:color w:val="000000" w:themeColor="text1"/>
          <w:sz w:val="28"/>
          <w:szCs w:val="28"/>
        </w:rPr>
      </w:pPr>
      <w:r w:rsidRPr="00D11B7E">
        <w:rPr>
          <w:color w:val="000000" w:themeColor="text1"/>
          <w:sz w:val="28"/>
          <w:szCs w:val="28"/>
        </w:rPr>
        <w:t>- Sưu tầm tranh ảnh về các nghề</w:t>
      </w:r>
    </w:p>
    <w:p w14:paraId="6205DE30" w14:textId="1DC82DFE" w:rsidR="00962B4C" w:rsidRPr="00D11B7E" w:rsidRDefault="005A2977" w:rsidP="00962B4C">
      <w:pPr>
        <w:spacing w:before="29" w:after="29"/>
        <w:ind w:right="-46"/>
        <w:jc w:val="both"/>
        <w:rPr>
          <w:b/>
          <w:bCs/>
          <w:color w:val="000000" w:themeColor="text1"/>
          <w:sz w:val="28"/>
          <w:szCs w:val="28"/>
        </w:rPr>
      </w:pPr>
      <w:r w:rsidRPr="00D11B7E">
        <w:rPr>
          <w:b/>
          <w:bCs/>
          <w:color w:val="000000" w:themeColor="text1"/>
          <w:sz w:val="28"/>
          <w:szCs w:val="28"/>
        </w:rPr>
        <w:tab/>
      </w:r>
      <w:r w:rsidR="00962B4C" w:rsidRPr="00D11B7E">
        <w:rPr>
          <w:b/>
          <w:bCs/>
          <w:color w:val="000000" w:themeColor="text1"/>
          <w:sz w:val="28"/>
          <w:szCs w:val="28"/>
        </w:rPr>
        <w:t xml:space="preserve">II. THỂ DỤC BUỔI SÁNG: </w:t>
      </w:r>
      <w:r w:rsidR="00962B4C" w:rsidRPr="00D11B7E">
        <w:rPr>
          <w:color w:val="000000" w:themeColor="text1"/>
          <w:sz w:val="28"/>
          <w:szCs w:val="28"/>
          <w:lang w:val="it-IT"/>
        </w:rPr>
        <w:t>Trẻ tập với bài</w:t>
      </w:r>
      <w:r w:rsidR="00D86224" w:rsidRPr="00D11B7E">
        <w:rPr>
          <w:color w:val="000000" w:themeColor="text1"/>
          <w:sz w:val="28"/>
          <w:szCs w:val="28"/>
          <w:lang w:val="it-IT"/>
        </w:rPr>
        <w:t>: Lớn lên em sẽ làm gì</w:t>
      </w:r>
    </w:p>
    <w:p w14:paraId="5764F159" w14:textId="77777777" w:rsidR="001F18E5" w:rsidRPr="00D11B7E" w:rsidRDefault="005A2977" w:rsidP="001F18E5">
      <w:pPr>
        <w:widowControl w:val="0"/>
        <w:suppressAutoHyphens/>
        <w:autoSpaceDE w:val="0"/>
        <w:snapToGrid w:val="0"/>
        <w:jc w:val="both"/>
        <w:rPr>
          <w:b/>
          <w:color w:val="000000" w:themeColor="text1"/>
          <w:sz w:val="28"/>
          <w:szCs w:val="28"/>
          <w:lang w:val="vi-VN"/>
        </w:rPr>
      </w:pPr>
      <w:r w:rsidRPr="00D11B7E">
        <w:rPr>
          <w:b/>
          <w:color w:val="000000" w:themeColor="text1"/>
          <w:sz w:val="28"/>
          <w:szCs w:val="28"/>
          <w:lang w:val="it-IT"/>
        </w:rPr>
        <w:tab/>
      </w:r>
      <w:r w:rsidR="00962B4C" w:rsidRPr="00D11B7E">
        <w:rPr>
          <w:b/>
          <w:color w:val="000000" w:themeColor="text1"/>
          <w:sz w:val="28"/>
          <w:szCs w:val="28"/>
          <w:lang w:val="it-IT"/>
        </w:rPr>
        <w:t>III.</w:t>
      </w:r>
      <w:r w:rsidR="00962B4C" w:rsidRPr="00D11B7E">
        <w:rPr>
          <w:b/>
          <w:color w:val="000000" w:themeColor="text1"/>
          <w:sz w:val="28"/>
          <w:szCs w:val="28"/>
          <w:lang w:val="pt-BR"/>
        </w:rPr>
        <w:t xml:space="preserve">  HOẠT ĐỘNG </w:t>
      </w:r>
      <w:r w:rsidR="001F18E5" w:rsidRPr="00D11B7E">
        <w:rPr>
          <w:b/>
          <w:color w:val="000000" w:themeColor="text1"/>
          <w:sz w:val="28"/>
          <w:szCs w:val="28"/>
          <w:lang w:val="pt-BR"/>
        </w:rPr>
        <w:t>GÓC</w:t>
      </w:r>
      <w:r w:rsidR="001F18E5" w:rsidRPr="00D11B7E">
        <w:rPr>
          <w:b/>
          <w:color w:val="000000" w:themeColor="text1"/>
          <w:sz w:val="28"/>
          <w:szCs w:val="28"/>
          <w:lang w:val="vi-VN"/>
        </w:rPr>
        <w:t>:</w:t>
      </w:r>
    </w:p>
    <w:p w14:paraId="243614AB" w14:textId="3BDAE3E1" w:rsidR="001F18E5" w:rsidRPr="00D11B7E" w:rsidRDefault="001F18E5" w:rsidP="001C7830">
      <w:pPr>
        <w:widowControl w:val="0"/>
        <w:suppressAutoHyphens/>
        <w:autoSpaceDE w:val="0"/>
        <w:snapToGrid w:val="0"/>
        <w:ind w:firstLine="720"/>
        <w:jc w:val="both"/>
        <w:rPr>
          <w:b/>
          <w:bCs/>
          <w:color w:val="000000" w:themeColor="text1"/>
          <w:sz w:val="28"/>
          <w:szCs w:val="28"/>
        </w:rPr>
      </w:pPr>
      <w:r w:rsidRPr="00D11B7E">
        <w:rPr>
          <w:b/>
          <w:bCs/>
          <w:color w:val="000000" w:themeColor="text1"/>
          <w:sz w:val="28"/>
          <w:szCs w:val="28"/>
          <w:lang w:val="vi-VN"/>
        </w:rPr>
        <w:t>*</w:t>
      </w:r>
      <w:r w:rsidRPr="00D11B7E">
        <w:rPr>
          <w:b/>
          <w:bCs/>
          <w:color w:val="000000" w:themeColor="text1"/>
          <w:sz w:val="28"/>
          <w:szCs w:val="28"/>
        </w:rPr>
        <w:t xml:space="preserve"> Góc phân vai: Cửa hàng, nấu ăn, đan</w:t>
      </w:r>
      <w:r w:rsidRPr="00D11B7E">
        <w:rPr>
          <w:b/>
          <w:bCs/>
          <w:color w:val="000000" w:themeColor="text1"/>
          <w:sz w:val="28"/>
          <w:szCs w:val="28"/>
          <w:lang w:val="vi-VN"/>
        </w:rPr>
        <w:t xml:space="preserve"> lát, dệt thổ cẩm</w:t>
      </w:r>
    </w:p>
    <w:p w14:paraId="49C39AF8" w14:textId="77777777" w:rsidR="001F18E5" w:rsidRPr="00D11B7E" w:rsidRDefault="001F18E5" w:rsidP="001C7830">
      <w:pPr>
        <w:ind w:firstLine="720"/>
        <w:rPr>
          <w:color w:val="000000" w:themeColor="text1"/>
          <w:sz w:val="28"/>
          <w:szCs w:val="28"/>
        </w:rPr>
      </w:pPr>
      <w:r w:rsidRPr="00D11B7E">
        <w:rPr>
          <w:b/>
          <w:bCs/>
          <w:color w:val="000000" w:themeColor="text1"/>
          <w:sz w:val="28"/>
          <w:szCs w:val="28"/>
        </w:rPr>
        <w:t xml:space="preserve">+ Mục đích: </w:t>
      </w:r>
      <w:r w:rsidRPr="00D11B7E">
        <w:rPr>
          <w:color w:val="000000" w:themeColor="text1"/>
          <w:sz w:val="28"/>
          <w:szCs w:val="28"/>
        </w:rPr>
        <w:t>Trẻ biết về nhóm để chơi theo nhóm, biết chơi cùng với nhau trong nhóm.</w:t>
      </w:r>
    </w:p>
    <w:p w14:paraId="701CF46E" w14:textId="77777777" w:rsidR="001F18E5" w:rsidRPr="00D11B7E" w:rsidRDefault="001F18E5" w:rsidP="001C7830">
      <w:pPr>
        <w:ind w:firstLine="720"/>
        <w:rPr>
          <w:color w:val="000000" w:themeColor="text1"/>
          <w:sz w:val="28"/>
          <w:szCs w:val="28"/>
        </w:rPr>
      </w:pPr>
      <w:r w:rsidRPr="00D11B7E">
        <w:rPr>
          <w:color w:val="000000" w:themeColor="text1"/>
          <w:sz w:val="28"/>
          <w:szCs w:val="28"/>
        </w:rPr>
        <w:t>-</w:t>
      </w:r>
      <w:r w:rsidRPr="00D11B7E">
        <w:rPr>
          <w:color w:val="000000" w:themeColor="text1"/>
          <w:sz w:val="28"/>
          <w:szCs w:val="28"/>
          <w:lang w:val="vi-VN"/>
        </w:rPr>
        <w:t xml:space="preserve"> </w:t>
      </w:r>
      <w:r w:rsidRPr="00D11B7E">
        <w:rPr>
          <w:color w:val="000000" w:themeColor="text1"/>
          <w:sz w:val="28"/>
          <w:szCs w:val="28"/>
        </w:rPr>
        <w:t>Trẻ nắm được một số công việc của vai chơi: người bán hàng mời khách mua hàng, lấy hàng, thối tiền cho khách và cảm ơn.</w:t>
      </w:r>
    </w:p>
    <w:p w14:paraId="21DA2616" w14:textId="77777777" w:rsidR="001F18E5" w:rsidRPr="00D11B7E" w:rsidRDefault="001F18E5" w:rsidP="001C7830">
      <w:pPr>
        <w:ind w:firstLine="720"/>
        <w:rPr>
          <w:color w:val="000000" w:themeColor="text1"/>
          <w:sz w:val="28"/>
          <w:szCs w:val="28"/>
          <w:lang w:val="vi-VN"/>
        </w:rPr>
      </w:pPr>
      <w:r w:rsidRPr="00D11B7E">
        <w:rPr>
          <w:color w:val="000000" w:themeColor="text1"/>
          <w:sz w:val="28"/>
          <w:szCs w:val="28"/>
        </w:rPr>
        <w:t>-</w:t>
      </w:r>
      <w:r w:rsidRPr="00D11B7E">
        <w:rPr>
          <w:color w:val="000000" w:themeColor="text1"/>
          <w:sz w:val="28"/>
          <w:szCs w:val="28"/>
          <w:lang w:val="vi-VN"/>
        </w:rPr>
        <w:t xml:space="preserve"> </w:t>
      </w:r>
      <w:r w:rsidRPr="00D11B7E">
        <w:rPr>
          <w:color w:val="000000" w:themeColor="text1"/>
          <w:sz w:val="28"/>
          <w:szCs w:val="28"/>
        </w:rPr>
        <w:t>Biết nấu các món ăn cho gia đình.</w:t>
      </w:r>
    </w:p>
    <w:p w14:paraId="48F3D2DD" w14:textId="77777777" w:rsidR="001F18E5" w:rsidRPr="00D11B7E" w:rsidRDefault="001F18E5" w:rsidP="001C7830">
      <w:pPr>
        <w:ind w:firstLine="720"/>
        <w:rPr>
          <w:color w:val="000000" w:themeColor="text1"/>
          <w:sz w:val="28"/>
          <w:szCs w:val="28"/>
          <w:lang w:val="vi-VN"/>
        </w:rPr>
      </w:pPr>
      <w:r w:rsidRPr="00D11B7E">
        <w:rPr>
          <w:color w:val="000000" w:themeColor="text1"/>
          <w:sz w:val="28"/>
          <w:szCs w:val="28"/>
          <w:lang w:val="vi-VN"/>
        </w:rPr>
        <w:t>- Trẻ chơi làm các nghệ nhân làm các nghề truyền thống</w:t>
      </w:r>
    </w:p>
    <w:p w14:paraId="4CED3CF4" w14:textId="77777777" w:rsidR="001F18E5" w:rsidRPr="00D11B7E" w:rsidRDefault="001F18E5" w:rsidP="001C7830">
      <w:pPr>
        <w:ind w:firstLine="720"/>
        <w:rPr>
          <w:color w:val="000000" w:themeColor="text1"/>
          <w:sz w:val="28"/>
          <w:szCs w:val="28"/>
          <w:lang w:val="vi-VN"/>
        </w:rPr>
      </w:pPr>
      <w:r w:rsidRPr="00D11B7E">
        <w:rPr>
          <w:b/>
          <w:bCs/>
          <w:color w:val="000000" w:themeColor="text1"/>
          <w:sz w:val="28"/>
          <w:szCs w:val="28"/>
        </w:rPr>
        <w:t>+ Chuẩn bị:</w:t>
      </w:r>
      <w:r w:rsidRPr="00D11B7E">
        <w:rPr>
          <w:color w:val="000000" w:themeColor="text1"/>
          <w:sz w:val="28"/>
          <w:szCs w:val="28"/>
        </w:rPr>
        <w:t xml:space="preserve"> Đồ chơi cho trẻ bán hàng, đồ chơi nấu ăn, đồ chơi bán hàng như; bánh kẹo, lồng đèn, rau quả....</w:t>
      </w:r>
      <w:r w:rsidRPr="00D11B7E">
        <w:rPr>
          <w:color w:val="000000" w:themeColor="text1"/>
          <w:sz w:val="28"/>
          <w:szCs w:val="28"/>
          <w:lang w:val="vi-VN"/>
        </w:rPr>
        <w:t>, nguyên liệu đan lát</w:t>
      </w:r>
    </w:p>
    <w:p w14:paraId="44484038" w14:textId="77777777" w:rsidR="001F18E5" w:rsidRPr="00D11B7E" w:rsidRDefault="001F18E5" w:rsidP="001C7830">
      <w:pPr>
        <w:ind w:firstLine="720"/>
        <w:rPr>
          <w:color w:val="000000" w:themeColor="text1"/>
          <w:sz w:val="28"/>
          <w:szCs w:val="28"/>
        </w:rPr>
      </w:pPr>
      <w:r w:rsidRPr="00D11B7E">
        <w:rPr>
          <w:b/>
          <w:bCs/>
          <w:color w:val="000000" w:themeColor="text1"/>
          <w:sz w:val="28"/>
          <w:szCs w:val="28"/>
        </w:rPr>
        <w:t xml:space="preserve">+ Tiến hành: </w:t>
      </w:r>
      <w:r w:rsidRPr="00D11B7E">
        <w:rPr>
          <w:color w:val="000000" w:themeColor="text1"/>
          <w:sz w:val="28"/>
          <w:szCs w:val="28"/>
        </w:rPr>
        <w:t>Cô vào góc chơi cùng với trẻ giúp trẻ nhận vai chơi.</w:t>
      </w:r>
    </w:p>
    <w:p w14:paraId="22D48D8C" w14:textId="27AB653A" w:rsidR="001F18E5" w:rsidRPr="00D11B7E" w:rsidRDefault="001F18E5" w:rsidP="001C7830">
      <w:pPr>
        <w:ind w:firstLine="720"/>
        <w:rPr>
          <w:color w:val="000000" w:themeColor="text1"/>
          <w:sz w:val="28"/>
          <w:szCs w:val="28"/>
        </w:rPr>
      </w:pPr>
      <w:r w:rsidRPr="00D11B7E">
        <w:rPr>
          <w:color w:val="000000" w:themeColor="text1"/>
          <w:sz w:val="28"/>
          <w:szCs w:val="28"/>
        </w:rPr>
        <w:t>-</w:t>
      </w:r>
      <w:r w:rsidR="001C7830" w:rsidRPr="00D11B7E">
        <w:rPr>
          <w:color w:val="000000" w:themeColor="text1"/>
          <w:sz w:val="28"/>
          <w:szCs w:val="28"/>
          <w:lang w:val="vi-VN"/>
        </w:rPr>
        <w:t xml:space="preserve"> </w:t>
      </w:r>
      <w:r w:rsidRPr="00D11B7E">
        <w:rPr>
          <w:color w:val="000000" w:themeColor="text1"/>
          <w:sz w:val="28"/>
          <w:szCs w:val="28"/>
        </w:rPr>
        <w:t>Hướng dẫn trẻ một số kĩ năng của vai chơi. Gợi ý để các nhóm chơi biết liên kết với nhau trong khi chơi; có sự giao lưu, quan tâm đến nhau trong lúc chơi.</w:t>
      </w:r>
    </w:p>
    <w:p w14:paraId="4F46E83C" w14:textId="77777777" w:rsidR="001F18E5" w:rsidRPr="00D11B7E" w:rsidRDefault="001F18E5" w:rsidP="001C7830">
      <w:pPr>
        <w:widowControl w:val="0"/>
        <w:suppressAutoHyphens/>
        <w:snapToGrid w:val="0"/>
        <w:ind w:firstLine="720"/>
        <w:rPr>
          <w:b/>
          <w:bCs/>
          <w:color w:val="000000" w:themeColor="text1"/>
          <w:sz w:val="28"/>
          <w:szCs w:val="28"/>
        </w:rPr>
      </w:pPr>
      <w:r w:rsidRPr="00D11B7E">
        <w:rPr>
          <w:b/>
          <w:bCs/>
          <w:color w:val="000000" w:themeColor="text1"/>
          <w:sz w:val="28"/>
          <w:szCs w:val="28"/>
          <w:lang w:val="vi-VN"/>
        </w:rPr>
        <w:t xml:space="preserve">* </w:t>
      </w:r>
      <w:r w:rsidRPr="00D11B7E">
        <w:rPr>
          <w:b/>
          <w:bCs/>
          <w:color w:val="000000" w:themeColor="text1"/>
          <w:sz w:val="28"/>
          <w:szCs w:val="28"/>
        </w:rPr>
        <w:t>Góc xây dựng: Xây</w:t>
      </w:r>
      <w:r w:rsidRPr="00D11B7E">
        <w:rPr>
          <w:b/>
          <w:bCs/>
          <w:color w:val="000000" w:themeColor="text1"/>
          <w:sz w:val="28"/>
          <w:szCs w:val="28"/>
          <w:lang w:val="vi-VN"/>
        </w:rPr>
        <w:t xml:space="preserve"> làng truyền thống</w:t>
      </w:r>
    </w:p>
    <w:p w14:paraId="5FC1A415" w14:textId="77777777" w:rsidR="001F18E5" w:rsidRPr="00D11B7E" w:rsidRDefault="001F18E5" w:rsidP="001C7830">
      <w:pPr>
        <w:ind w:firstLine="720"/>
        <w:rPr>
          <w:color w:val="000000" w:themeColor="text1"/>
          <w:sz w:val="28"/>
          <w:szCs w:val="28"/>
        </w:rPr>
      </w:pPr>
      <w:r w:rsidRPr="00D11B7E">
        <w:rPr>
          <w:b/>
          <w:bCs/>
          <w:color w:val="000000" w:themeColor="text1"/>
          <w:sz w:val="28"/>
          <w:szCs w:val="28"/>
        </w:rPr>
        <w:t xml:space="preserve">+ Chuẩn bị: </w:t>
      </w:r>
      <w:r w:rsidRPr="00D11B7E">
        <w:rPr>
          <w:color w:val="000000" w:themeColor="text1"/>
          <w:sz w:val="28"/>
          <w:szCs w:val="28"/>
        </w:rPr>
        <w:t>- Khối xây dựng các loại, Khối lắp ráp. Sỏi đá, que, hột hạt, thảm cỏ, hoa...</w:t>
      </w:r>
    </w:p>
    <w:p w14:paraId="3968D464" w14:textId="77777777" w:rsidR="001F18E5" w:rsidRPr="00D11B7E" w:rsidRDefault="001F18E5" w:rsidP="001C7830">
      <w:pPr>
        <w:widowControl w:val="0"/>
        <w:suppressAutoHyphens/>
        <w:snapToGrid w:val="0"/>
        <w:ind w:firstLine="720"/>
        <w:rPr>
          <w:b/>
          <w:bCs/>
          <w:color w:val="000000" w:themeColor="text1"/>
          <w:sz w:val="28"/>
          <w:szCs w:val="28"/>
        </w:rPr>
      </w:pPr>
      <w:r w:rsidRPr="00D11B7E">
        <w:rPr>
          <w:b/>
          <w:bCs/>
          <w:color w:val="000000" w:themeColor="text1"/>
          <w:sz w:val="28"/>
          <w:szCs w:val="28"/>
          <w:lang w:val="vi-VN"/>
        </w:rPr>
        <w:t>*</w:t>
      </w:r>
      <w:r w:rsidRPr="00D11B7E">
        <w:rPr>
          <w:b/>
          <w:bCs/>
          <w:color w:val="000000" w:themeColor="text1"/>
          <w:sz w:val="28"/>
          <w:szCs w:val="28"/>
        </w:rPr>
        <w:t xml:space="preserve"> Góc học tập: Xem tranh ảnh về nghề truyền</w:t>
      </w:r>
      <w:r w:rsidRPr="00D11B7E">
        <w:rPr>
          <w:b/>
          <w:bCs/>
          <w:color w:val="000000" w:themeColor="text1"/>
          <w:sz w:val="28"/>
          <w:szCs w:val="28"/>
          <w:lang w:val="vi-VN"/>
        </w:rPr>
        <w:t xml:space="preserve"> thống của Đông Giang</w:t>
      </w:r>
    </w:p>
    <w:p w14:paraId="3881A3E8" w14:textId="77777777" w:rsidR="001F18E5" w:rsidRPr="00D11B7E" w:rsidRDefault="001F18E5" w:rsidP="001C7830">
      <w:pPr>
        <w:ind w:firstLine="720"/>
        <w:rPr>
          <w:color w:val="000000" w:themeColor="text1"/>
          <w:sz w:val="28"/>
          <w:szCs w:val="28"/>
          <w:lang w:val="vi-VN"/>
        </w:rPr>
      </w:pPr>
      <w:r w:rsidRPr="00D11B7E">
        <w:rPr>
          <w:b/>
          <w:bCs/>
          <w:color w:val="000000" w:themeColor="text1"/>
          <w:sz w:val="28"/>
          <w:szCs w:val="28"/>
        </w:rPr>
        <w:t xml:space="preserve">+ Chuẩn bị: </w:t>
      </w:r>
      <w:r w:rsidRPr="00D11B7E">
        <w:rPr>
          <w:color w:val="000000" w:themeColor="text1"/>
          <w:sz w:val="28"/>
          <w:szCs w:val="28"/>
        </w:rPr>
        <w:t>Một số tranh ảnh về nghề truyền</w:t>
      </w:r>
      <w:r w:rsidRPr="00D11B7E">
        <w:rPr>
          <w:color w:val="000000" w:themeColor="text1"/>
          <w:sz w:val="28"/>
          <w:szCs w:val="28"/>
          <w:lang w:val="vi-VN"/>
        </w:rPr>
        <w:t xml:space="preserve"> thống </w:t>
      </w:r>
    </w:p>
    <w:p w14:paraId="3DACAF87" w14:textId="77777777" w:rsidR="001F18E5" w:rsidRPr="00D11B7E" w:rsidRDefault="001F18E5" w:rsidP="001C7830">
      <w:pPr>
        <w:widowControl w:val="0"/>
        <w:suppressAutoHyphens/>
        <w:ind w:firstLine="720"/>
        <w:jc w:val="both"/>
        <w:rPr>
          <w:b/>
          <w:bCs/>
          <w:color w:val="000000" w:themeColor="text1"/>
          <w:sz w:val="28"/>
          <w:szCs w:val="28"/>
          <w:lang w:val="vi-VN"/>
        </w:rPr>
      </w:pPr>
      <w:r w:rsidRPr="00D11B7E">
        <w:rPr>
          <w:b/>
          <w:bCs/>
          <w:color w:val="000000" w:themeColor="text1"/>
          <w:sz w:val="28"/>
          <w:szCs w:val="28"/>
          <w:lang w:val="vi-VN"/>
        </w:rPr>
        <w:t>*</w:t>
      </w:r>
      <w:r w:rsidRPr="00D11B7E">
        <w:rPr>
          <w:b/>
          <w:bCs/>
          <w:color w:val="000000" w:themeColor="text1"/>
          <w:sz w:val="28"/>
          <w:szCs w:val="28"/>
        </w:rPr>
        <w:t xml:space="preserve"> Góc nghệ thuật: </w:t>
      </w:r>
      <w:r w:rsidRPr="00D11B7E">
        <w:rPr>
          <w:b/>
          <w:bCs/>
          <w:color w:val="000000" w:themeColor="text1"/>
          <w:sz w:val="28"/>
          <w:szCs w:val="28"/>
          <w:lang w:val="vi-VN"/>
        </w:rPr>
        <w:t xml:space="preserve"> </w:t>
      </w:r>
    </w:p>
    <w:p w14:paraId="59FBFA62" w14:textId="77777777" w:rsidR="001F18E5" w:rsidRPr="00D11B7E" w:rsidRDefault="001F18E5" w:rsidP="001C7830">
      <w:pPr>
        <w:ind w:firstLine="720"/>
        <w:rPr>
          <w:color w:val="000000" w:themeColor="text1"/>
          <w:sz w:val="28"/>
          <w:szCs w:val="28"/>
        </w:rPr>
      </w:pPr>
      <w:r w:rsidRPr="00D11B7E">
        <w:rPr>
          <w:b/>
          <w:bCs/>
          <w:color w:val="000000" w:themeColor="text1"/>
          <w:sz w:val="28"/>
          <w:szCs w:val="28"/>
        </w:rPr>
        <w:t xml:space="preserve">+ Chuẩn bị: </w:t>
      </w:r>
      <w:r w:rsidRPr="00D11B7E">
        <w:rPr>
          <w:color w:val="000000" w:themeColor="text1"/>
          <w:sz w:val="28"/>
          <w:szCs w:val="28"/>
        </w:rPr>
        <w:t>Màu, nguyên</w:t>
      </w:r>
      <w:r w:rsidRPr="00D11B7E">
        <w:rPr>
          <w:color w:val="000000" w:themeColor="text1"/>
          <w:sz w:val="28"/>
          <w:szCs w:val="28"/>
          <w:lang w:val="vi-VN"/>
        </w:rPr>
        <w:t xml:space="preserve"> liệu đan lát</w:t>
      </w:r>
      <w:r w:rsidRPr="00D11B7E">
        <w:rPr>
          <w:color w:val="000000" w:themeColor="text1"/>
          <w:sz w:val="28"/>
          <w:szCs w:val="28"/>
        </w:rPr>
        <w:t>….</w:t>
      </w:r>
    </w:p>
    <w:p w14:paraId="1629C344" w14:textId="4ED5E6F1" w:rsidR="00962B4C" w:rsidRPr="00D11B7E" w:rsidRDefault="001C7830" w:rsidP="00422DE4">
      <w:pPr>
        <w:snapToGrid w:val="0"/>
        <w:rPr>
          <w:b/>
          <w:bCs/>
          <w:color w:val="000000" w:themeColor="text1"/>
          <w:sz w:val="28"/>
          <w:szCs w:val="28"/>
          <w:lang w:val="vi-VN"/>
        </w:rPr>
      </w:pPr>
      <w:r w:rsidRPr="00D11B7E">
        <w:rPr>
          <w:color w:val="000000" w:themeColor="text1"/>
          <w:sz w:val="28"/>
          <w:szCs w:val="28"/>
          <w:lang w:val="vi-VN"/>
        </w:rPr>
        <w:tab/>
      </w:r>
      <w:r w:rsidR="001F18E5" w:rsidRPr="00D11B7E">
        <w:rPr>
          <w:b/>
          <w:bCs/>
          <w:color w:val="000000" w:themeColor="text1"/>
          <w:sz w:val="28"/>
          <w:szCs w:val="28"/>
        </w:rPr>
        <w:t xml:space="preserve"> * Góc thiên nhiên: Chăm sóc cây xanh</w:t>
      </w:r>
    </w:p>
    <w:p w14:paraId="06FEB6C4" w14:textId="44DFCFFD" w:rsidR="001F18E5" w:rsidRPr="00D11B7E" w:rsidRDefault="001F18E5" w:rsidP="001C7830">
      <w:pPr>
        <w:ind w:firstLine="720"/>
        <w:jc w:val="both"/>
        <w:rPr>
          <w:b/>
          <w:color w:val="000000" w:themeColor="text1"/>
          <w:sz w:val="28"/>
          <w:szCs w:val="28"/>
          <w:lang w:val="vi-VN"/>
        </w:rPr>
      </w:pPr>
      <w:r w:rsidRPr="00D11B7E">
        <w:rPr>
          <w:b/>
          <w:bCs/>
          <w:color w:val="000000" w:themeColor="text1"/>
          <w:sz w:val="28"/>
          <w:szCs w:val="28"/>
        </w:rPr>
        <w:t>+ Chuẩn bị:</w:t>
      </w:r>
      <w:r w:rsidRPr="00D11B7E">
        <w:rPr>
          <w:color w:val="000000" w:themeColor="text1"/>
          <w:sz w:val="28"/>
          <w:szCs w:val="28"/>
        </w:rPr>
        <w:t xml:space="preserve"> Dụng cụ tưới cây, xới, cây cảnh</w:t>
      </w:r>
    </w:p>
    <w:p w14:paraId="6EBF5192" w14:textId="436E33AD" w:rsidR="00962B4C" w:rsidRPr="00D11B7E" w:rsidRDefault="002377CD" w:rsidP="001F18E5">
      <w:pPr>
        <w:ind w:firstLine="284"/>
        <w:rPr>
          <w:b/>
          <w:color w:val="000000" w:themeColor="text1"/>
          <w:sz w:val="28"/>
          <w:szCs w:val="28"/>
          <w:lang w:val="it-IT"/>
        </w:rPr>
      </w:pPr>
      <w:r w:rsidRPr="00D11B7E">
        <w:rPr>
          <w:b/>
          <w:color w:val="000000" w:themeColor="text1"/>
          <w:sz w:val="28"/>
          <w:szCs w:val="28"/>
          <w:lang w:val="it-IT"/>
        </w:rPr>
        <w:tab/>
      </w:r>
      <w:r w:rsidR="001F18E5" w:rsidRPr="00D11B7E">
        <w:rPr>
          <w:b/>
          <w:color w:val="000000" w:themeColor="text1"/>
          <w:sz w:val="28"/>
          <w:szCs w:val="28"/>
          <w:lang w:val="it-IT"/>
        </w:rPr>
        <w:t>IV</w:t>
      </w:r>
      <w:r w:rsidR="001F18E5" w:rsidRPr="00D11B7E">
        <w:rPr>
          <w:b/>
          <w:color w:val="000000" w:themeColor="text1"/>
          <w:sz w:val="28"/>
          <w:szCs w:val="28"/>
          <w:lang w:val="vi-VN"/>
        </w:rPr>
        <w:t xml:space="preserve">. </w:t>
      </w:r>
      <w:r w:rsidR="001F18E5" w:rsidRPr="00D11B7E">
        <w:rPr>
          <w:b/>
          <w:color w:val="000000" w:themeColor="text1"/>
          <w:sz w:val="28"/>
          <w:szCs w:val="28"/>
          <w:lang w:val="it-IT"/>
        </w:rPr>
        <w:t>HOẠT ĐỘNG NGOÀI TRỜI</w:t>
      </w:r>
      <w:r w:rsidR="001F18E5" w:rsidRPr="00D11B7E">
        <w:rPr>
          <w:b/>
          <w:color w:val="000000" w:themeColor="text1"/>
          <w:sz w:val="28"/>
          <w:szCs w:val="28"/>
          <w:lang w:val="vi-VN"/>
        </w:rPr>
        <w:t>:</w:t>
      </w:r>
      <w:r w:rsidR="001F18E5" w:rsidRPr="00D11B7E">
        <w:rPr>
          <w:b/>
          <w:color w:val="000000" w:themeColor="text1"/>
          <w:sz w:val="28"/>
          <w:szCs w:val="28"/>
          <w:lang w:val="it-IT"/>
        </w:rPr>
        <w:t xml:space="preserve"> </w:t>
      </w:r>
    </w:p>
    <w:p w14:paraId="15FAD5AC" w14:textId="0D6CF516" w:rsidR="00DC4A87" w:rsidRPr="00D11B7E" w:rsidRDefault="00DC4A87" w:rsidP="00660C02">
      <w:pPr>
        <w:tabs>
          <w:tab w:val="left" w:pos="426"/>
        </w:tabs>
        <w:jc w:val="both"/>
        <w:rPr>
          <w:b/>
          <w:color w:val="000000" w:themeColor="text1"/>
          <w:sz w:val="28"/>
          <w:szCs w:val="28"/>
          <w:lang w:val="it-IT"/>
        </w:rPr>
      </w:pPr>
      <w:r w:rsidRPr="00D11B7E">
        <w:rPr>
          <w:b/>
          <w:color w:val="000000" w:themeColor="text1"/>
          <w:sz w:val="28"/>
          <w:szCs w:val="28"/>
          <w:lang w:val="it-IT"/>
        </w:rPr>
        <w:tab/>
      </w:r>
      <w:r w:rsidR="000B48D7" w:rsidRPr="00D11B7E">
        <w:rPr>
          <w:b/>
          <w:color w:val="000000" w:themeColor="text1"/>
          <w:sz w:val="28"/>
          <w:szCs w:val="28"/>
          <w:lang w:val="it-IT"/>
        </w:rPr>
        <w:tab/>
      </w:r>
      <w:r w:rsidRPr="00D11B7E">
        <w:rPr>
          <w:b/>
          <w:color w:val="000000" w:themeColor="text1"/>
          <w:sz w:val="28"/>
          <w:szCs w:val="28"/>
          <w:lang w:val="it-IT"/>
        </w:rPr>
        <w:t xml:space="preserve">- </w:t>
      </w:r>
      <w:r w:rsidRPr="00D11B7E">
        <w:rPr>
          <w:bCs/>
          <w:color w:val="000000" w:themeColor="text1"/>
          <w:sz w:val="28"/>
          <w:szCs w:val="28"/>
          <w:lang w:val="it-IT"/>
        </w:rPr>
        <w:t>Quan sát thời tiết</w:t>
      </w:r>
    </w:p>
    <w:p w14:paraId="35AC0004" w14:textId="29417297" w:rsidR="00660C02" w:rsidRPr="00D11B7E" w:rsidRDefault="00962B4C" w:rsidP="00660C02">
      <w:pPr>
        <w:tabs>
          <w:tab w:val="left" w:pos="426"/>
        </w:tabs>
        <w:jc w:val="both"/>
        <w:rPr>
          <w:color w:val="000000" w:themeColor="text1"/>
          <w:sz w:val="28"/>
          <w:szCs w:val="28"/>
          <w:lang w:val="vi-VN"/>
        </w:rPr>
      </w:pPr>
      <w:r w:rsidRPr="00D11B7E">
        <w:rPr>
          <w:b/>
          <w:color w:val="000000" w:themeColor="text1"/>
          <w:sz w:val="28"/>
          <w:szCs w:val="28"/>
          <w:lang w:val="it-IT"/>
        </w:rPr>
        <w:tab/>
      </w:r>
      <w:r w:rsidR="000B48D7" w:rsidRPr="00D11B7E">
        <w:rPr>
          <w:b/>
          <w:color w:val="000000" w:themeColor="text1"/>
          <w:sz w:val="28"/>
          <w:szCs w:val="28"/>
          <w:lang w:val="it-IT"/>
        </w:rPr>
        <w:tab/>
      </w:r>
      <w:r w:rsidRPr="00D11B7E">
        <w:rPr>
          <w:color w:val="000000" w:themeColor="text1"/>
          <w:sz w:val="28"/>
          <w:szCs w:val="28"/>
          <w:lang w:val="it-IT"/>
        </w:rPr>
        <w:t xml:space="preserve">- </w:t>
      </w:r>
      <w:r w:rsidR="00422DE4" w:rsidRPr="00D11B7E">
        <w:rPr>
          <w:color w:val="000000" w:themeColor="text1"/>
          <w:sz w:val="28"/>
          <w:szCs w:val="28"/>
        </w:rPr>
        <w:t>Trò chuyện về nghề nghề</w:t>
      </w:r>
      <w:r w:rsidR="00422DE4" w:rsidRPr="00D11B7E">
        <w:rPr>
          <w:color w:val="000000" w:themeColor="text1"/>
          <w:sz w:val="28"/>
          <w:szCs w:val="28"/>
          <w:lang w:val="vi-VN"/>
        </w:rPr>
        <w:t xml:space="preserve"> truyền thống của Đông Giang</w:t>
      </w:r>
    </w:p>
    <w:p w14:paraId="149AD8D1" w14:textId="507646E0" w:rsidR="00C45D83" w:rsidRPr="00D11B7E" w:rsidRDefault="00C45D83" w:rsidP="00660C02">
      <w:pPr>
        <w:tabs>
          <w:tab w:val="left" w:pos="426"/>
        </w:tabs>
        <w:jc w:val="both"/>
        <w:rPr>
          <w:b/>
          <w:bCs/>
          <w:color w:val="000000" w:themeColor="text1"/>
          <w:sz w:val="28"/>
          <w:szCs w:val="28"/>
          <w:lang w:val="vi-VN"/>
        </w:rPr>
      </w:pPr>
      <w:r w:rsidRPr="00D11B7E">
        <w:rPr>
          <w:color w:val="000000" w:themeColor="text1"/>
          <w:sz w:val="28"/>
          <w:szCs w:val="28"/>
          <w:lang w:val="vi-VN"/>
        </w:rPr>
        <w:tab/>
      </w:r>
      <w:r w:rsidRPr="00D11B7E">
        <w:rPr>
          <w:color w:val="000000" w:themeColor="text1"/>
          <w:sz w:val="28"/>
          <w:szCs w:val="28"/>
          <w:lang w:val="vi-VN"/>
        </w:rPr>
        <w:tab/>
      </w:r>
      <w:r w:rsidRPr="00D11B7E">
        <w:rPr>
          <w:b/>
          <w:bCs/>
          <w:color w:val="000000" w:themeColor="text1"/>
          <w:sz w:val="28"/>
          <w:szCs w:val="28"/>
          <w:lang w:val="vi-VN"/>
        </w:rPr>
        <w:t>Mục đích:</w:t>
      </w:r>
    </w:p>
    <w:p w14:paraId="1872D83D" w14:textId="347AD2D4" w:rsidR="00C45D83" w:rsidRPr="00D11B7E" w:rsidRDefault="00C45D83" w:rsidP="00660C02">
      <w:pPr>
        <w:tabs>
          <w:tab w:val="left" w:pos="426"/>
        </w:tabs>
        <w:jc w:val="both"/>
        <w:rPr>
          <w:color w:val="000000" w:themeColor="text1"/>
          <w:sz w:val="28"/>
          <w:szCs w:val="28"/>
          <w:lang w:val="vi-VN"/>
        </w:rPr>
      </w:pPr>
      <w:r w:rsidRPr="00D11B7E">
        <w:rPr>
          <w:color w:val="000000" w:themeColor="text1"/>
          <w:sz w:val="28"/>
          <w:szCs w:val="28"/>
          <w:lang w:val="vi-VN"/>
        </w:rPr>
        <w:tab/>
      </w:r>
      <w:r w:rsidRPr="00D11B7E">
        <w:rPr>
          <w:color w:val="000000" w:themeColor="text1"/>
          <w:sz w:val="28"/>
          <w:szCs w:val="28"/>
          <w:lang w:val="vi-VN"/>
        </w:rPr>
        <w:tab/>
        <w:t>+ Trẻ biết được các nghề truyền thống tại Đông Giang</w:t>
      </w:r>
    </w:p>
    <w:p w14:paraId="26AAF9B0" w14:textId="5AF4FBAB" w:rsidR="00C45D83" w:rsidRPr="00D11B7E" w:rsidRDefault="00C45D83" w:rsidP="00660C02">
      <w:pPr>
        <w:tabs>
          <w:tab w:val="left" w:pos="426"/>
        </w:tabs>
        <w:jc w:val="both"/>
        <w:rPr>
          <w:color w:val="000000" w:themeColor="text1"/>
          <w:sz w:val="28"/>
          <w:szCs w:val="28"/>
          <w:lang w:val="vi-VN"/>
        </w:rPr>
      </w:pPr>
      <w:r w:rsidRPr="00D11B7E">
        <w:rPr>
          <w:color w:val="000000" w:themeColor="text1"/>
          <w:sz w:val="28"/>
          <w:szCs w:val="28"/>
          <w:lang w:val="vi-VN"/>
        </w:rPr>
        <w:tab/>
      </w:r>
      <w:r w:rsidRPr="00D11B7E">
        <w:rPr>
          <w:color w:val="000000" w:themeColor="text1"/>
          <w:sz w:val="28"/>
          <w:szCs w:val="28"/>
          <w:lang w:val="vi-VN"/>
        </w:rPr>
        <w:tab/>
        <w:t>+ Trẻ kể được cộng việc của các nghề truyền thống.</w:t>
      </w:r>
    </w:p>
    <w:p w14:paraId="3DE0337A" w14:textId="63CE2E01" w:rsidR="00C45D83" w:rsidRPr="00D11B7E" w:rsidRDefault="00C45D83" w:rsidP="00660C02">
      <w:pPr>
        <w:tabs>
          <w:tab w:val="left" w:pos="426"/>
        </w:tabs>
        <w:jc w:val="both"/>
        <w:rPr>
          <w:b/>
          <w:color w:val="000000" w:themeColor="text1"/>
          <w:sz w:val="28"/>
          <w:szCs w:val="28"/>
          <w:lang w:val="it-IT"/>
        </w:rPr>
      </w:pPr>
      <w:r w:rsidRPr="00D11B7E">
        <w:rPr>
          <w:color w:val="000000" w:themeColor="text1"/>
          <w:sz w:val="28"/>
          <w:szCs w:val="28"/>
          <w:lang w:val="vi-VN"/>
        </w:rPr>
        <w:tab/>
      </w:r>
      <w:r w:rsidRPr="00D11B7E">
        <w:rPr>
          <w:color w:val="000000" w:themeColor="text1"/>
          <w:sz w:val="28"/>
          <w:szCs w:val="28"/>
          <w:lang w:val="vi-VN"/>
        </w:rPr>
        <w:tab/>
        <w:t xml:space="preserve">+ Trẻ biết yêu quý và </w:t>
      </w:r>
      <w:r w:rsidR="004972C2">
        <w:rPr>
          <w:color w:val="000000" w:themeColor="text1"/>
          <w:sz w:val="28"/>
          <w:szCs w:val="28"/>
          <w:lang w:val="vi-VN"/>
        </w:rPr>
        <w:t>giữ</w:t>
      </w:r>
      <w:r w:rsidRPr="00D11B7E">
        <w:rPr>
          <w:color w:val="000000" w:themeColor="text1"/>
          <w:sz w:val="28"/>
          <w:szCs w:val="28"/>
          <w:lang w:val="vi-VN"/>
        </w:rPr>
        <w:t xml:space="preserve"> </w:t>
      </w:r>
      <w:r w:rsidR="004972C2">
        <w:rPr>
          <w:color w:val="000000" w:themeColor="text1"/>
          <w:sz w:val="28"/>
          <w:szCs w:val="28"/>
          <w:lang w:val="vi-VN"/>
        </w:rPr>
        <w:t>gì</w:t>
      </w:r>
      <w:r w:rsidRPr="00D11B7E">
        <w:rPr>
          <w:color w:val="000000" w:themeColor="text1"/>
          <w:sz w:val="28"/>
          <w:szCs w:val="28"/>
          <w:lang w:val="vi-VN"/>
        </w:rPr>
        <w:t xml:space="preserve">n các nghề truyền thống </w:t>
      </w:r>
      <w:r w:rsidR="004972C2">
        <w:rPr>
          <w:color w:val="000000" w:themeColor="text1"/>
          <w:sz w:val="28"/>
          <w:szCs w:val="28"/>
          <w:lang w:val="vi-VN"/>
        </w:rPr>
        <w:t>của</w:t>
      </w:r>
      <w:r w:rsidRPr="00D11B7E">
        <w:rPr>
          <w:color w:val="000000" w:themeColor="text1"/>
          <w:sz w:val="28"/>
          <w:szCs w:val="28"/>
          <w:lang w:val="vi-VN"/>
        </w:rPr>
        <w:t xml:space="preserve"> quê hương.</w:t>
      </w:r>
    </w:p>
    <w:p w14:paraId="45765A58" w14:textId="4677CE8F" w:rsidR="00962B4C" w:rsidRPr="00D11B7E" w:rsidRDefault="00660C02" w:rsidP="00660C02">
      <w:pPr>
        <w:tabs>
          <w:tab w:val="left" w:pos="426"/>
        </w:tabs>
        <w:jc w:val="both"/>
        <w:rPr>
          <w:b/>
          <w:color w:val="000000" w:themeColor="text1"/>
          <w:sz w:val="28"/>
          <w:szCs w:val="28"/>
          <w:lang w:val="it-IT"/>
        </w:rPr>
      </w:pPr>
      <w:r w:rsidRPr="00D11B7E">
        <w:rPr>
          <w:b/>
          <w:color w:val="000000" w:themeColor="text1"/>
          <w:sz w:val="28"/>
          <w:szCs w:val="28"/>
          <w:lang w:val="it-IT"/>
        </w:rPr>
        <w:tab/>
      </w:r>
      <w:r w:rsidR="000B48D7" w:rsidRPr="00D11B7E">
        <w:rPr>
          <w:b/>
          <w:color w:val="000000" w:themeColor="text1"/>
          <w:sz w:val="28"/>
          <w:szCs w:val="28"/>
          <w:lang w:val="it-IT"/>
        </w:rPr>
        <w:tab/>
      </w:r>
      <w:r w:rsidR="00962B4C" w:rsidRPr="00D11B7E">
        <w:rPr>
          <w:color w:val="000000" w:themeColor="text1"/>
          <w:sz w:val="28"/>
          <w:szCs w:val="28"/>
          <w:lang w:val="it-IT"/>
        </w:rPr>
        <w:t>- Trò chơi dân gian: dệt vải</w:t>
      </w:r>
    </w:p>
    <w:p w14:paraId="5A332111" w14:textId="6185E431" w:rsidR="00962B4C" w:rsidRPr="00D11B7E" w:rsidRDefault="00962B4C" w:rsidP="001F18E5">
      <w:pPr>
        <w:tabs>
          <w:tab w:val="left" w:pos="426"/>
        </w:tabs>
        <w:ind w:right="-1080"/>
        <w:rPr>
          <w:color w:val="000000" w:themeColor="text1"/>
          <w:sz w:val="28"/>
          <w:szCs w:val="28"/>
          <w:lang w:val="vi-VN"/>
        </w:rPr>
      </w:pPr>
      <w:r w:rsidRPr="00D11B7E">
        <w:rPr>
          <w:color w:val="000000" w:themeColor="text1"/>
          <w:sz w:val="28"/>
          <w:szCs w:val="28"/>
          <w:lang w:val="it-IT"/>
        </w:rPr>
        <w:t xml:space="preserve"> </w:t>
      </w:r>
      <w:r w:rsidRPr="00D11B7E">
        <w:rPr>
          <w:color w:val="000000" w:themeColor="text1"/>
          <w:sz w:val="28"/>
          <w:szCs w:val="28"/>
          <w:lang w:val="it-IT"/>
        </w:rPr>
        <w:tab/>
      </w:r>
      <w:r w:rsidR="000B48D7" w:rsidRPr="00D11B7E">
        <w:rPr>
          <w:color w:val="000000" w:themeColor="text1"/>
          <w:sz w:val="28"/>
          <w:szCs w:val="28"/>
          <w:lang w:val="it-IT"/>
        </w:rPr>
        <w:tab/>
      </w:r>
      <w:r w:rsidRPr="00D11B7E">
        <w:rPr>
          <w:color w:val="000000" w:themeColor="text1"/>
          <w:sz w:val="28"/>
          <w:szCs w:val="28"/>
          <w:lang w:val="it-IT"/>
        </w:rPr>
        <w:t>- Chơi tự do</w:t>
      </w:r>
    </w:p>
    <w:p w14:paraId="7688754B" w14:textId="2986CEB5" w:rsidR="00892E82" w:rsidRPr="00D11B7E" w:rsidRDefault="00E66454" w:rsidP="00250E04">
      <w:pPr>
        <w:rPr>
          <w:color w:val="000000" w:themeColor="text1"/>
          <w:sz w:val="28"/>
          <w:szCs w:val="28"/>
          <w:lang w:val="vi-VN"/>
        </w:rPr>
      </w:pPr>
      <w:r w:rsidRPr="00D11B7E">
        <w:rPr>
          <w:b/>
          <w:color w:val="000000" w:themeColor="text1"/>
          <w:sz w:val="28"/>
          <w:szCs w:val="28"/>
        </w:rPr>
        <w:tab/>
      </w:r>
      <w:r w:rsidR="001F18E5" w:rsidRPr="00D11B7E">
        <w:rPr>
          <w:b/>
          <w:color w:val="000000" w:themeColor="text1"/>
          <w:sz w:val="28"/>
          <w:szCs w:val="28"/>
        </w:rPr>
        <w:t>V</w:t>
      </w:r>
      <w:r w:rsidR="001F18E5" w:rsidRPr="00D11B7E">
        <w:rPr>
          <w:b/>
          <w:color w:val="000000" w:themeColor="text1"/>
          <w:sz w:val="28"/>
          <w:szCs w:val="28"/>
          <w:lang w:val="vi-VN"/>
        </w:rPr>
        <w:t xml:space="preserve">. </w:t>
      </w:r>
      <w:r w:rsidR="001F18E5" w:rsidRPr="00D11B7E">
        <w:rPr>
          <w:b/>
          <w:color w:val="000000" w:themeColor="text1"/>
          <w:sz w:val="28"/>
          <w:szCs w:val="28"/>
          <w:lang w:val="it-IT"/>
        </w:rPr>
        <w:t xml:space="preserve">HOẠT ĐỘNG </w:t>
      </w:r>
      <w:r w:rsidR="00C96310" w:rsidRPr="00D11B7E">
        <w:rPr>
          <w:b/>
          <w:color w:val="000000" w:themeColor="text1"/>
          <w:sz w:val="28"/>
          <w:szCs w:val="28"/>
          <w:lang w:val="it-IT"/>
        </w:rPr>
        <w:t>HỌC</w:t>
      </w:r>
      <w:r w:rsidR="00C96310" w:rsidRPr="00D11B7E">
        <w:rPr>
          <w:b/>
          <w:color w:val="000000" w:themeColor="text1"/>
          <w:sz w:val="28"/>
          <w:szCs w:val="28"/>
          <w:lang w:val="vi-VN"/>
        </w:rPr>
        <w:t>:</w:t>
      </w:r>
    </w:p>
    <w:p w14:paraId="1621CE53" w14:textId="77777777" w:rsidR="000F4BAF" w:rsidRPr="00D11B7E" w:rsidRDefault="000F4BAF" w:rsidP="000F4BAF">
      <w:pPr>
        <w:ind w:firstLine="426"/>
        <w:jc w:val="center"/>
        <w:rPr>
          <w:color w:val="000000" w:themeColor="text1"/>
          <w:sz w:val="28"/>
          <w:szCs w:val="28"/>
        </w:rPr>
      </w:pPr>
      <w:r w:rsidRPr="00D11B7E">
        <w:rPr>
          <w:b/>
          <w:color w:val="000000" w:themeColor="text1"/>
          <w:sz w:val="28"/>
          <w:szCs w:val="28"/>
          <w:lang w:val="vi-VN"/>
        </w:rPr>
        <w:t xml:space="preserve">Hoạt động: </w:t>
      </w:r>
      <w:r w:rsidRPr="00D11B7E">
        <w:rPr>
          <w:b/>
          <w:color w:val="000000" w:themeColor="text1"/>
          <w:sz w:val="28"/>
          <w:szCs w:val="28"/>
        </w:rPr>
        <w:t>Khám phá khoa học</w:t>
      </w:r>
    </w:p>
    <w:p w14:paraId="100F970B" w14:textId="1D90B39E" w:rsidR="000F4BAF" w:rsidRPr="00D11B7E" w:rsidRDefault="000F4BAF" w:rsidP="00C96310">
      <w:pPr>
        <w:jc w:val="center"/>
        <w:rPr>
          <w:color w:val="000000" w:themeColor="text1"/>
          <w:sz w:val="28"/>
          <w:szCs w:val="28"/>
          <w:lang w:val="vi-VN"/>
        </w:rPr>
      </w:pPr>
      <w:r w:rsidRPr="00D11B7E">
        <w:rPr>
          <w:b/>
          <w:color w:val="000000" w:themeColor="text1"/>
          <w:sz w:val="28"/>
          <w:szCs w:val="28"/>
        </w:rPr>
        <w:lastRenderedPageBreak/>
        <w:t xml:space="preserve">Đề tài: </w:t>
      </w:r>
      <w:r w:rsidR="00C96310" w:rsidRPr="00D11B7E">
        <w:rPr>
          <w:b/>
          <w:bCs/>
          <w:color w:val="000000" w:themeColor="text1"/>
          <w:sz w:val="28"/>
          <w:szCs w:val="28"/>
        </w:rPr>
        <w:t>Trò chuyện về</w:t>
      </w:r>
      <w:r w:rsidR="00C96310" w:rsidRPr="00D11B7E">
        <w:rPr>
          <w:b/>
          <w:bCs/>
          <w:color w:val="000000" w:themeColor="text1"/>
          <w:sz w:val="28"/>
          <w:szCs w:val="28"/>
          <w:lang w:val="vi-VN"/>
        </w:rPr>
        <w:t xml:space="preserve"> nghề truyền thông của Đông Giang</w:t>
      </w:r>
    </w:p>
    <w:p w14:paraId="41223B11" w14:textId="2277F3CF" w:rsidR="000F4BAF" w:rsidRPr="00D11B7E" w:rsidRDefault="00396E53" w:rsidP="000F4BAF">
      <w:pPr>
        <w:ind w:firstLine="567"/>
        <w:rPr>
          <w:color w:val="000000" w:themeColor="text1"/>
          <w:sz w:val="28"/>
          <w:szCs w:val="28"/>
        </w:rPr>
      </w:pPr>
      <w:r w:rsidRPr="00D11B7E">
        <w:rPr>
          <w:b/>
          <w:color w:val="000000" w:themeColor="text1"/>
          <w:sz w:val="28"/>
          <w:szCs w:val="28"/>
          <w:lang w:val="pt-BR"/>
        </w:rPr>
        <w:tab/>
      </w:r>
      <w:r w:rsidR="000F4BAF" w:rsidRPr="00D11B7E">
        <w:rPr>
          <w:b/>
          <w:color w:val="000000" w:themeColor="text1"/>
          <w:sz w:val="28"/>
          <w:szCs w:val="28"/>
          <w:lang w:val="pt-BR"/>
        </w:rPr>
        <w:t>1. Mục đích - yêu cầu:</w:t>
      </w:r>
      <w:r w:rsidR="000F4BAF" w:rsidRPr="00D11B7E">
        <w:rPr>
          <w:color w:val="000000" w:themeColor="text1"/>
          <w:sz w:val="28"/>
          <w:szCs w:val="28"/>
        </w:rPr>
        <w:t> </w:t>
      </w:r>
    </w:p>
    <w:p w14:paraId="5940CC3F" w14:textId="77777777" w:rsidR="000F4BAF" w:rsidRPr="00D11B7E" w:rsidRDefault="000F4BAF" w:rsidP="000F4BAF">
      <w:pPr>
        <w:ind w:firstLine="720"/>
        <w:jc w:val="both"/>
        <w:rPr>
          <w:b/>
          <w:bCs/>
          <w:i/>
          <w:color w:val="000000"/>
          <w:sz w:val="28"/>
          <w:szCs w:val="28"/>
        </w:rPr>
      </w:pPr>
      <w:r w:rsidRPr="00D11B7E">
        <w:rPr>
          <w:b/>
          <w:bCs/>
          <w:i/>
          <w:color w:val="000000"/>
          <w:sz w:val="28"/>
          <w:szCs w:val="28"/>
        </w:rPr>
        <w:t xml:space="preserve">a. Kiến thức: </w:t>
      </w:r>
    </w:p>
    <w:p w14:paraId="0EF464CB" w14:textId="19B11331" w:rsidR="000F4BAF" w:rsidRPr="00D11B7E" w:rsidRDefault="000F4BAF" w:rsidP="002608BB">
      <w:pPr>
        <w:jc w:val="both"/>
        <w:rPr>
          <w:sz w:val="28"/>
          <w:szCs w:val="28"/>
        </w:rPr>
      </w:pPr>
      <w:r w:rsidRPr="00D11B7E">
        <w:rPr>
          <w:sz w:val="28"/>
          <w:szCs w:val="28"/>
        </w:rPr>
        <w:t xml:space="preserve">          </w:t>
      </w:r>
      <w:r w:rsidR="002608BB" w:rsidRPr="00D11B7E">
        <w:rPr>
          <w:sz w:val="28"/>
          <w:szCs w:val="28"/>
        </w:rPr>
        <w:t>- Trẻ biết tên một số công việc của nhà nông: (Cày ruộng, cấy lúa, tát nước, gặt lúa). Biết tên một số dụng cụ của nhà nông: (Cái cày, cái cuốc, cái liềm, quang gánh). Biết tên một số sản phẩm của nhà nông: (Lúa, ngô khoai, rau. Củ, quả ).</w:t>
      </w:r>
      <w:r w:rsidRPr="00D11B7E">
        <w:rPr>
          <w:sz w:val="28"/>
          <w:szCs w:val="28"/>
        </w:rPr>
        <w:t xml:space="preserve">. </w:t>
      </w:r>
    </w:p>
    <w:p w14:paraId="50CB85CE" w14:textId="77777777" w:rsidR="000F4BAF" w:rsidRPr="00D11B7E" w:rsidRDefault="000F4BAF" w:rsidP="000F4BAF">
      <w:pPr>
        <w:ind w:firstLine="720"/>
        <w:jc w:val="both"/>
        <w:rPr>
          <w:b/>
          <w:bCs/>
          <w:i/>
          <w:sz w:val="28"/>
          <w:szCs w:val="28"/>
        </w:rPr>
      </w:pPr>
      <w:r w:rsidRPr="00D11B7E">
        <w:rPr>
          <w:b/>
          <w:bCs/>
          <w:i/>
          <w:sz w:val="28"/>
          <w:szCs w:val="28"/>
        </w:rPr>
        <w:t>b. Kỹ năng:</w:t>
      </w:r>
    </w:p>
    <w:p w14:paraId="7D505946" w14:textId="09DDAD56" w:rsidR="00771168" w:rsidRPr="00D11B7E" w:rsidRDefault="000F4BAF" w:rsidP="00771168">
      <w:pPr>
        <w:rPr>
          <w:sz w:val="28"/>
          <w:szCs w:val="28"/>
        </w:rPr>
      </w:pPr>
      <w:r w:rsidRPr="00D11B7E">
        <w:rPr>
          <w:sz w:val="28"/>
          <w:szCs w:val="28"/>
        </w:rPr>
        <w:tab/>
      </w:r>
      <w:r w:rsidR="00771168" w:rsidRPr="00D11B7E">
        <w:rPr>
          <w:sz w:val="28"/>
          <w:szCs w:val="28"/>
        </w:rPr>
        <w:t>- Rèn kỹ năng quan sát,</w:t>
      </w:r>
      <w:r w:rsidR="00771168" w:rsidRPr="00D11B7E">
        <w:rPr>
          <w:sz w:val="28"/>
          <w:szCs w:val="28"/>
          <w:lang w:val="vi-VN"/>
        </w:rPr>
        <w:t xml:space="preserve"> </w:t>
      </w:r>
      <w:r w:rsidR="00771168" w:rsidRPr="00D11B7E">
        <w:rPr>
          <w:sz w:val="28"/>
          <w:szCs w:val="28"/>
        </w:rPr>
        <w:t>ghi nhớ, nhận xét và tư duy cho trẻ.</w:t>
      </w:r>
    </w:p>
    <w:p w14:paraId="0E7DC2AD" w14:textId="77777777" w:rsidR="00771168" w:rsidRPr="00771168" w:rsidRDefault="00771168" w:rsidP="00771168">
      <w:pPr>
        <w:ind w:firstLine="720"/>
        <w:jc w:val="both"/>
        <w:rPr>
          <w:sz w:val="28"/>
          <w:szCs w:val="28"/>
        </w:rPr>
      </w:pPr>
      <w:r w:rsidRPr="00771168">
        <w:rPr>
          <w:sz w:val="28"/>
          <w:szCs w:val="28"/>
        </w:rPr>
        <w:t>- Phát triển ngôn ngữ, mở rộng vốn từ, cách diễn đạt ngôn ngữ mạch lạc thông qua các hoạt động.</w:t>
      </w:r>
    </w:p>
    <w:p w14:paraId="09A21E39" w14:textId="77777777" w:rsidR="00771168" w:rsidRPr="00771168" w:rsidRDefault="00771168" w:rsidP="00771168">
      <w:pPr>
        <w:ind w:firstLine="720"/>
        <w:jc w:val="both"/>
        <w:rPr>
          <w:sz w:val="28"/>
          <w:szCs w:val="28"/>
        </w:rPr>
      </w:pPr>
      <w:r w:rsidRPr="00771168">
        <w:rPr>
          <w:sz w:val="28"/>
          <w:szCs w:val="28"/>
        </w:rPr>
        <w:t>- Trẻ nói được các từ: Bác nông dân, bác nông dân đang cày ruộng, cấy lúa, tát nước, gặt lúa. Cái cày, cái cuốc, cái liềm, quang gánh. Gạo, ngô, khoai lang, cà chua, rau, máy cày, máy cấy, máy gặt, hạt lạc, hạt đỗ, quả.</w:t>
      </w:r>
    </w:p>
    <w:p w14:paraId="3939F2BF" w14:textId="2B6E2D1A" w:rsidR="000F4BAF" w:rsidRPr="00D11B7E" w:rsidRDefault="000F4BAF" w:rsidP="00F44ECB">
      <w:pPr>
        <w:ind w:firstLine="720"/>
        <w:jc w:val="both"/>
        <w:rPr>
          <w:b/>
          <w:bCs/>
          <w:i/>
          <w:color w:val="000000"/>
          <w:sz w:val="28"/>
          <w:szCs w:val="28"/>
        </w:rPr>
      </w:pPr>
      <w:r w:rsidRPr="00D11B7E">
        <w:rPr>
          <w:b/>
          <w:bCs/>
          <w:i/>
          <w:color w:val="000000"/>
          <w:sz w:val="28"/>
          <w:szCs w:val="28"/>
        </w:rPr>
        <w:t>c. Giáo dục:</w:t>
      </w:r>
      <w:r w:rsidRPr="00D11B7E">
        <w:rPr>
          <w:b/>
          <w:bCs/>
          <w:sz w:val="28"/>
          <w:szCs w:val="28"/>
        </w:rPr>
        <w:t xml:space="preserve"> </w:t>
      </w:r>
    </w:p>
    <w:p w14:paraId="5705B9CA" w14:textId="77777777" w:rsidR="00F44ECB" w:rsidRPr="00D11B7E" w:rsidRDefault="00F44ECB" w:rsidP="00F44ECB">
      <w:pPr>
        <w:pStyle w:val="ListParagraph"/>
        <w:tabs>
          <w:tab w:val="right" w:leader="dot" w:pos="9360"/>
        </w:tabs>
        <w:spacing w:after="0"/>
        <w:rPr>
          <w:lang w:val="vi-VN"/>
        </w:rPr>
      </w:pPr>
      <w:r w:rsidRPr="00D11B7E">
        <w:t>- Trẻ hứng thú tham gia vào các hoạt động.</w:t>
      </w:r>
    </w:p>
    <w:p w14:paraId="7D80AEA9" w14:textId="3E579E40" w:rsidR="00F44ECB" w:rsidRPr="00D11B7E" w:rsidRDefault="00F44ECB" w:rsidP="00F44ECB">
      <w:pPr>
        <w:pStyle w:val="ListParagraph"/>
        <w:spacing w:after="0"/>
        <w:ind w:left="0"/>
        <w:jc w:val="both"/>
      </w:pPr>
      <w:r w:rsidRPr="00D11B7E">
        <w:rPr>
          <w:lang w:val="vi-VN"/>
        </w:rPr>
        <w:tab/>
      </w:r>
      <w:r w:rsidRPr="00D11B7E">
        <w:t>- Giáo dục trẻ biết công ơn của cha mẹ, cô bác nông dân làm việc rất vất vả để làm ra hạt gạo. Trẻ biết yêu quý, kính trọng bố mẹ và các cô bác nông dân: biết quý trọng sản phẩm, sức lao động, biết ăn hết suất, không làm rơi vãi thức ăn.</w:t>
      </w:r>
      <w:r w:rsidR="000F4BAF" w:rsidRPr="00D11B7E">
        <w:rPr>
          <w:i/>
          <w:color w:val="000000"/>
        </w:rPr>
        <w:t xml:space="preserve">     </w:t>
      </w:r>
    </w:p>
    <w:p w14:paraId="37DEBD16" w14:textId="081089BC" w:rsidR="000F4BAF" w:rsidRPr="00D11B7E" w:rsidRDefault="000F4BAF" w:rsidP="00F44ECB">
      <w:pPr>
        <w:pStyle w:val="ListParagraph"/>
        <w:tabs>
          <w:tab w:val="right" w:leader="dot" w:pos="9360"/>
        </w:tabs>
        <w:spacing w:after="0"/>
        <w:rPr>
          <w:b/>
          <w:iCs/>
          <w:color w:val="000000"/>
        </w:rPr>
      </w:pPr>
      <w:r w:rsidRPr="00D11B7E">
        <w:rPr>
          <w:i/>
          <w:color w:val="000000"/>
        </w:rPr>
        <w:t xml:space="preserve"> </w:t>
      </w:r>
      <w:r w:rsidRPr="00D11B7E">
        <w:rPr>
          <w:b/>
          <w:iCs/>
          <w:color w:val="000000"/>
        </w:rPr>
        <w:t>2. Chuẩn bị:</w:t>
      </w:r>
    </w:p>
    <w:p w14:paraId="182AA6B6" w14:textId="77777777" w:rsidR="007D4D8C" w:rsidRPr="007D4D8C" w:rsidRDefault="007D4D8C" w:rsidP="007D4D8C">
      <w:pPr>
        <w:pStyle w:val="ListParagraph"/>
        <w:spacing w:after="0"/>
        <w:ind w:left="0" w:firstLine="720"/>
      </w:pPr>
      <w:r w:rsidRPr="007D4D8C">
        <w:t>+ Tranh 1: Bác nông dân đang cày ruộng, cấy lúa, tát nước, gặt lúa.</w:t>
      </w:r>
    </w:p>
    <w:p w14:paraId="374A6471" w14:textId="77777777" w:rsidR="007D4D8C" w:rsidRPr="007D4D8C" w:rsidRDefault="007D4D8C" w:rsidP="007D4D8C">
      <w:pPr>
        <w:pStyle w:val="ListParagraph"/>
        <w:spacing w:after="0"/>
        <w:ind w:left="0" w:firstLine="720"/>
      </w:pPr>
      <w:r w:rsidRPr="007D4D8C">
        <w:t>+ Tranh 2: Cái cày, cái cuốc, cái liềm, quang gánh.</w:t>
      </w:r>
    </w:p>
    <w:p w14:paraId="3BFC121A" w14:textId="77777777" w:rsidR="007D4D8C" w:rsidRPr="007D4D8C" w:rsidRDefault="007D4D8C" w:rsidP="007D4D8C">
      <w:pPr>
        <w:pStyle w:val="ListParagraph"/>
        <w:spacing w:after="0"/>
        <w:ind w:left="0" w:firstLine="720"/>
      </w:pPr>
      <w:r w:rsidRPr="007D4D8C">
        <w:t>+ Tranh 3: Gạo, ngô, khoai lang, cà chua, rau.</w:t>
      </w:r>
    </w:p>
    <w:p w14:paraId="504F3B1F" w14:textId="77777777" w:rsidR="007D4D8C" w:rsidRPr="007D4D8C" w:rsidRDefault="007D4D8C" w:rsidP="007D4D8C">
      <w:pPr>
        <w:pStyle w:val="ListParagraph"/>
        <w:spacing w:after="0"/>
        <w:ind w:left="0" w:firstLine="720"/>
      </w:pPr>
      <w:r w:rsidRPr="007D4D8C">
        <w:t>- Tranh ảnh về công việc, dụng cụ, sản phẩm của nghề nông.</w:t>
      </w:r>
    </w:p>
    <w:p w14:paraId="0A9BFFA3" w14:textId="77777777" w:rsidR="007D4D8C" w:rsidRPr="007D4D8C" w:rsidRDefault="007D4D8C" w:rsidP="007D4D8C">
      <w:pPr>
        <w:pStyle w:val="ListParagraph"/>
        <w:spacing w:after="0"/>
        <w:ind w:left="0" w:firstLine="720"/>
      </w:pPr>
      <w:r w:rsidRPr="007D4D8C">
        <w:t>- Máy tính có hình ảnh về máy cày, máy cấy, máy gặt, hạt lạc, hạt đỗ, quả.</w:t>
      </w:r>
    </w:p>
    <w:p w14:paraId="1DAACEDB" w14:textId="77777777" w:rsidR="007D4D8C" w:rsidRPr="007D4D8C" w:rsidRDefault="007D4D8C" w:rsidP="007D4D8C">
      <w:pPr>
        <w:pStyle w:val="ListParagraph"/>
        <w:spacing w:after="0"/>
        <w:ind w:left="0" w:firstLine="720"/>
      </w:pPr>
      <w:r w:rsidRPr="007D4D8C">
        <w:t>- Nhạc bài hát “Lớn lên cháu lái máy cày, gieo hạt”.</w:t>
      </w:r>
    </w:p>
    <w:p w14:paraId="3CCE7BB4" w14:textId="77777777" w:rsidR="007D4D8C" w:rsidRPr="007D4D8C" w:rsidRDefault="007D4D8C" w:rsidP="007D4D8C">
      <w:pPr>
        <w:pStyle w:val="ListParagraph"/>
        <w:spacing w:after="0"/>
        <w:ind w:left="0" w:firstLine="720"/>
      </w:pPr>
      <w:r w:rsidRPr="007D4D8C">
        <w:t>- Mỗi trẻ một rổ tranh lô tô về công việc, dụng cụ, sản phẩm của nghề nông.</w:t>
      </w:r>
    </w:p>
    <w:p w14:paraId="690FC0AF" w14:textId="4C593A5D" w:rsidR="000F4BAF" w:rsidRPr="00D11B7E" w:rsidRDefault="000F4BAF" w:rsidP="00665E18">
      <w:pPr>
        <w:pStyle w:val="ListParagraph"/>
        <w:spacing w:after="0" w:line="240" w:lineRule="auto"/>
        <w:ind w:left="0"/>
        <w:jc w:val="both"/>
        <w:rPr>
          <w:b/>
          <w:iCs/>
          <w:lang w:val="vi-VN"/>
        </w:rPr>
      </w:pPr>
      <w:r w:rsidRPr="00D11B7E">
        <w:rPr>
          <w:lang w:val="vi-VN"/>
        </w:rPr>
        <w:t xml:space="preserve">      </w:t>
      </w:r>
      <w:r w:rsidR="00665E18" w:rsidRPr="00D11B7E">
        <w:rPr>
          <w:lang w:val="vi-VN"/>
        </w:rPr>
        <w:tab/>
      </w:r>
      <w:r w:rsidRPr="00D11B7E">
        <w:rPr>
          <w:b/>
          <w:iCs/>
        </w:rPr>
        <w:t>3. Tiến hành</w:t>
      </w:r>
      <w:r w:rsidR="00AD1723" w:rsidRPr="00D11B7E">
        <w:rPr>
          <w:b/>
          <w:iCs/>
          <w:lang w:val="vi-VN"/>
        </w:rPr>
        <w:t xml:space="preserve"> tổ chức hoạt động:</w:t>
      </w:r>
    </w:p>
    <w:p w14:paraId="1C5FE6E6" w14:textId="73609BC3" w:rsidR="000F4BAF" w:rsidRPr="00D11B7E" w:rsidRDefault="000F4BAF" w:rsidP="00665E18">
      <w:pPr>
        <w:ind w:firstLine="709"/>
        <w:jc w:val="both"/>
        <w:rPr>
          <w:b/>
          <w:iCs/>
          <w:color w:val="000000"/>
          <w:sz w:val="28"/>
          <w:szCs w:val="28"/>
        </w:rPr>
      </w:pPr>
      <w:r w:rsidRPr="00D11B7E">
        <w:rPr>
          <w:b/>
          <w:iCs/>
          <w:color w:val="000000"/>
          <w:sz w:val="28"/>
          <w:szCs w:val="28"/>
        </w:rPr>
        <w:t>Hoạt động 1:</w:t>
      </w:r>
      <w:r w:rsidR="00677824" w:rsidRPr="00D11B7E">
        <w:rPr>
          <w:b/>
          <w:iCs/>
          <w:color w:val="000000"/>
          <w:sz w:val="28"/>
          <w:szCs w:val="28"/>
          <w:lang w:val="vi-VN"/>
        </w:rPr>
        <w:t xml:space="preserve"> ổn định giới thiệu:</w:t>
      </w:r>
      <w:r w:rsidRPr="00D11B7E">
        <w:rPr>
          <w:b/>
          <w:iCs/>
          <w:color w:val="000000"/>
          <w:sz w:val="28"/>
          <w:szCs w:val="28"/>
        </w:rPr>
        <w:t xml:space="preserve"> </w:t>
      </w:r>
    </w:p>
    <w:p w14:paraId="067E18F0" w14:textId="77777777" w:rsidR="00677824" w:rsidRPr="00677824" w:rsidRDefault="00677824" w:rsidP="00677824">
      <w:pPr>
        <w:ind w:firstLine="720"/>
        <w:jc w:val="both"/>
        <w:rPr>
          <w:sz w:val="28"/>
          <w:szCs w:val="28"/>
        </w:rPr>
      </w:pPr>
      <w:r w:rsidRPr="00677824">
        <w:rPr>
          <w:sz w:val="28"/>
          <w:szCs w:val="28"/>
        </w:rPr>
        <w:t>- Cô hỏi trẻ:</w:t>
      </w:r>
    </w:p>
    <w:p w14:paraId="2E8F522E" w14:textId="77777777" w:rsidR="00677824" w:rsidRPr="00677824" w:rsidRDefault="00677824" w:rsidP="00677824">
      <w:pPr>
        <w:ind w:firstLine="720"/>
        <w:jc w:val="both"/>
        <w:rPr>
          <w:sz w:val="28"/>
          <w:szCs w:val="28"/>
        </w:rPr>
      </w:pPr>
      <w:r w:rsidRPr="00677824">
        <w:rPr>
          <w:sz w:val="28"/>
          <w:szCs w:val="28"/>
        </w:rPr>
        <w:t>+ Các con đang học chủ đề gì?</w:t>
      </w:r>
    </w:p>
    <w:p w14:paraId="4B5081E2" w14:textId="77777777" w:rsidR="00677824" w:rsidRPr="00677824" w:rsidRDefault="00677824" w:rsidP="00677824">
      <w:pPr>
        <w:ind w:firstLine="720"/>
        <w:jc w:val="both"/>
        <w:rPr>
          <w:sz w:val="28"/>
          <w:szCs w:val="28"/>
        </w:rPr>
      </w:pPr>
      <w:r w:rsidRPr="00677824">
        <w:rPr>
          <w:sz w:val="28"/>
          <w:szCs w:val="28"/>
        </w:rPr>
        <w:t>+ Các con đã được chơi trò chơi gì ở chủ điểm một số nghề?</w:t>
      </w:r>
    </w:p>
    <w:p w14:paraId="6A938667" w14:textId="77777777" w:rsidR="00677824" w:rsidRPr="00677824" w:rsidRDefault="00677824" w:rsidP="00677824">
      <w:pPr>
        <w:ind w:firstLine="720"/>
        <w:jc w:val="both"/>
        <w:rPr>
          <w:sz w:val="28"/>
          <w:szCs w:val="28"/>
        </w:rPr>
      </w:pPr>
      <w:r w:rsidRPr="00677824">
        <w:rPr>
          <w:sz w:val="28"/>
          <w:szCs w:val="28"/>
        </w:rPr>
        <w:t>+ Hôm nay các con thích chơi trò chơi gì?</w:t>
      </w:r>
    </w:p>
    <w:p w14:paraId="38980C50" w14:textId="77777777" w:rsidR="00677824" w:rsidRPr="00677824" w:rsidRDefault="00677824" w:rsidP="00677824">
      <w:pPr>
        <w:ind w:firstLine="720"/>
        <w:jc w:val="both"/>
        <w:rPr>
          <w:sz w:val="28"/>
          <w:szCs w:val="28"/>
        </w:rPr>
      </w:pPr>
      <w:r w:rsidRPr="00677824">
        <w:rPr>
          <w:sz w:val="28"/>
          <w:szCs w:val="28"/>
        </w:rPr>
        <w:t>- Cô cháu mình chơi trò chơi “Gieo hạt” nào.</w:t>
      </w:r>
    </w:p>
    <w:p w14:paraId="3C1D2C4F" w14:textId="77777777" w:rsidR="00677824" w:rsidRPr="00677824" w:rsidRDefault="00677824" w:rsidP="00677824">
      <w:pPr>
        <w:ind w:firstLine="720"/>
        <w:jc w:val="both"/>
        <w:rPr>
          <w:sz w:val="28"/>
          <w:szCs w:val="28"/>
        </w:rPr>
      </w:pPr>
      <w:r w:rsidRPr="00677824">
        <w:rPr>
          <w:sz w:val="28"/>
          <w:szCs w:val="28"/>
        </w:rPr>
        <w:t>- Trò chuyện cùng trẻ:</w:t>
      </w:r>
    </w:p>
    <w:p w14:paraId="4639A4F8" w14:textId="77777777" w:rsidR="00677824" w:rsidRPr="00677824" w:rsidRDefault="00677824" w:rsidP="00677824">
      <w:pPr>
        <w:ind w:firstLine="720"/>
        <w:jc w:val="both"/>
        <w:rPr>
          <w:sz w:val="28"/>
          <w:szCs w:val="28"/>
        </w:rPr>
      </w:pPr>
      <w:r w:rsidRPr="00677824">
        <w:rPr>
          <w:sz w:val="28"/>
          <w:szCs w:val="28"/>
        </w:rPr>
        <w:t>+ Các con vừa được chơi trò chơi gì?</w:t>
      </w:r>
    </w:p>
    <w:p w14:paraId="2C7AA8DE" w14:textId="77777777" w:rsidR="00677824" w:rsidRPr="00677824" w:rsidRDefault="00677824" w:rsidP="00677824">
      <w:pPr>
        <w:ind w:firstLine="720"/>
        <w:jc w:val="both"/>
        <w:rPr>
          <w:sz w:val="28"/>
          <w:szCs w:val="28"/>
        </w:rPr>
      </w:pPr>
      <w:r w:rsidRPr="00677824">
        <w:rPr>
          <w:sz w:val="28"/>
          <w:szCs w:val="28"/>
        </w:rPr>
        <w:t>+ Trò chơi “Gieo hạt” là công việc của nghề nào?</w:t>
      </w:r>
    </w:p>
    <w:p w14:paraId="78AD2044" w14:textId="77777777" w:rsidR="00677824" w:rsidRPr="00677824" w:rsidRDefault="00677824" w:rsidP="00677824">
      <w:pPr>
        <w:ind w:firstLine="720"/>
        <w:jc w:val="both"/>
        <w:rPr>
          <w:sz w:val="28"/>
          <w:szCs w:val="28"/>
        </w:rPr>
      </w:pPr>
      <w:r w:rsidRPr="00677824">
        <w:rPr>
          <w:sz w:val="28"/>
          <w:szCs w:val="28"/>
        </w:rPr>
        <w:t>- Đúng rồi hôm nay cô cháu mình cùng tìm hiểu về “Nghề nông” nhé.</w:t>
      </w:r>
    </w:p>
    <w:p w14:paraId="263A4A2D" w14:textId="5760A7C1" w:rsidR="000F4BAF" w:rsidRPr="00D11B7E" w:rsidRDefault="000F4BAF" w:rsidP="000F4BAF">
      <w:pPr>
        <w:ind w:firstLine="720"/>
        <w:jc w:val="both"/>
        <w:rPr>
          <w:iCs/>
          <w:sz w:val="28"/>
          <w:szCs w:val="28"/>
          <w:lang w:val="vi-VN"/>
        </w:rPr>
      </w:pPr>
      <w:r w:rsidRPr="00D11B7E">
        <w:rPr>
          <w:b/>
          <w:iCs/>
          <w:color w:val="000000"/>
          <w:sz w:val="28"/>
          <w:szCs w:val="28"/>
        </w:rPr>
        <w:t xml:space="preserve">Hoạt động 2: </w:t>
      </w:r>
      <w:r w:rsidR="00677824" w:rsidRPr="00D11B7E">
        <w:rPr>
          <w:b/>
          <w:iCs/>
          <w:color w:val="000000"/>
          <w:sz w:val="28"/>
          <w:szCs w:val="28"/>
        </w:rPr>
        <w:t>Hoạt</w:t>
      </w:r>
      <w:r w:rsidR="00677824" w:rsidRPr="00D11B7E">
        <w:rPr>
          <w:b/>
          <w:iCs/>
          <w:color w:val="000000"/>
          <w:sz w:val="28"/>
          <w:szCs w:val="28"/>
          <w:lang w:val="vi-VN"/>
        </w:rPr>
        <w:t xml:space="preserve"> động trọng </w:t>
      </w:r>
      <w:r w:rsidR="004F06B3" w:rsidRPr="00D11B7E">
        <w:rPr>
          <w:b/>
          <w:iCs/>
          <w:color w:val="000000"/>
          <w:sz w:val="28"/>
          <w:szCs w:val="28"/>
          <w:lang w:val="vi-VN"/>
        </w:rPr>
        <w:t>tâm:</w:t>
      </w:r>
    </w:p>
    <w:p w14:paraId="6335216E" w14:textId="77777777" w:rsidR="004F06B3" w:rsidRPr="004F06B3" w:rsidRDefault="004F06B3" w:rsidP="004F06B3">
      <w:pPr>
        <w:ind w:firstLine="720"/>
        <w:jc w:val="both"/>
        <w:rPr>
          <w:sz w:val="28"/>
          <w:szCs w:val="28"/>
        </w:rPr>
      </w:pPr>
      <w:r w:rsidRPr="004F06B3">
        <w:rPr>
          <w:b/>
          <w:bCs/>
          <w:sz w:val="28"/>
          <w:szCs w:val="28"/>
        </w:rPr>
        <w:t>a. Trò chuyện về nghề truyền thống của địa phương</w:t>
      </w:r>
    </w:p>
    <w:p w14:paraId="08506ADB" w14:textId="77777777" w:rsidR="004F06B3" w:rsidRPr="004F06B3" w:rsidRDefault="004F06B3" w:rsidP="004F06B3">
      <w:pPr>
        <w:ind w:firstLine="720"/>
        <w:jc w:val="both"/>
        <w:rPr>
          <w:sz w:val="28"/>
          <w:szCs w:val="28"/>
        </w:rPr>
      </w:pPr>
      <w:r w:rsidRPr="004F06B3">
        <w:rPr>
          <w:sz w:val="28"/>
          <w:szCs w:val="28"/>
        </w:rPr>
        <w:t>- Cô hỏi trẻ:</w:t>
      </w:r>
    </w:p>
    <w:p w14:paraId="10200AA2" w14:textId="77777777" w:rsidR="004F06B3" w:rsidRPr="004F06B3" w:rsidRDefault="004F06B3" w:rsidP="004F06B3">
      <w:pPr>
        <w:ind w:firstLine="720"/>
        <w:jc w:val="both"/>
        <w:rPr>
          <w:sz w:val="28"/>
          <w:szCs w:val="28"/>
        </w:rPr>
      </w:pPr>
      <w:r w:rsidRPr="004F06B3">
        <w:rPr>
          <w:sz w:val="28"/>
          <w:szCs w:val="28"/>
        </w:rPr>
        <w:lastRenderedPageBreak/>
        <w:t>+ Con đã biết gì về nghề nông?</w:t>
      </w:r>
    </w:p>
    <w:p w14:paraId="3844AFBC" w14:textId="77777777" w:rsidR="004F06B3" w:rsidRPr="004F06B3" w:rsidRDefault="004F06B3" w:rsidP="004F06B3">
      <w:pPr>
        <w:ind w:firstLine="720"/>
        <w:jc w:val="both"/>
        <w:rPr>
          <w:sz w:val="28"/>
          <w:szCs w:val="28"/>
        </w:rPr>
      </w:pPr>
      <w:r w:rsidRPr="004F06B3">
        <w:rPr>
          <w:sz w:val="28"/>
          <w:szCs w:val="28"/>
        </w:rPr>
        <w:t>+ Nghề nông làm ra sản phẩm gì?</w:t>
      </w:r>
    </w:p>
    <w:p w14:paraId="3E1692B1" w14:textId="77777777" w:rsidR="004F06B3" w:rsidRPr="004F06B3" w:rsidRDefault="004F06B3" w:rsidP="004F06B3">
      <w:pPr>
        <w:ind w:firstLine="720"/>
        <w:jc w:val="both"/>
        <w:rPr>
          <w:sz w:val="28"/>
          <w:szCs w:val="28"/>
        </w:rPr>
      </w:pPr>
      <w:r w:rsidRPr="004F06B3">
        <w:rPr>
          <w:sz w:val="28"/>
          <w:szCs w:val="28"/>
        </w:rPr>
        <w:t>- Để giúp các con hiểu rõ hơn về nghề nông. Bây giờ cô xin mời các đội cùng khám phá về “Nghề Nông”</w:t>
      </w:r>
    </w:p>
    <w:p w14:paraId="03067083" w14:textId="77777777" w:rsidR="004F06B3" w:rsidRPr="004F06B3" w:rsidRDefault="004F06B3" w:rsidP="004F06B3">
      <w:pPr>
        <w:ind w:firstLine="720"/>
        <w:jc w:val="both"/>
        <w:rPr>
          <w:sz w:val="28"/>
          <w:szCs w:val="28"/>
        </w:rPr>
      </w:pPr>
      <w:r w:rsidRPr="004F06B3">
        <w:rPr>
          <w:i/>
          <w:iCs/>
          <w:sz w:val="28"/>
          <w:szCs w:val="28"/>
        </w:rPr>
        <w:t>* Khám phá:</w:t>
      </w:r>
    </w:p>
    <w:p w14:paraId="29170DC2" w14:textId="77777777" w:rsidR="004F06B3" w:rsidRPr="004F06B3" w:rsidRDefault="004F06B3" w:rsidP="004F06B3">
      <w:pPr>
        <w:ind w:firstLine="720"/>
        <w:jc w:val="both"/>
        <w:rPr>
          <w:sz w:val="28"/>
          <w:szCs w:val="28"/>
        </w:rPr>
      </w:pPr>
      <w:r w:rsidRPr="004F06B3">
        <w:rPr>
          <w:sz w:val="28"/>
          <w:szCs w:val="28"/>
        </w:rPr>
        <w:t>+ Cô chia lớp thành 3 nhóm chơi cho mỗi nhóm khám phá một bức tranh, nhiệm vụ của mỗi đội chơi khám phá xem bức tranh đó nói về cái gì. Trẻ về nhóm của mình cô đến từng đội gợi hỏi trẻ về nội dung bức tranh.</w:t>
      </w:r>
    </w:p>
    <w:p w14:paraId="74779FD8" w14:textId="77777777" w:rsidR="004F06B3" w:rsidRPr="004F06B3" w:rsidRDefault="004F06B3" w:rsidP="004F06B3">
      <w:pPr>
        <w:ind w:firstLine="720"/>
        <w:jc w:val="both"/>
        <w:rPr>
          <w:sz w:val="28"/>
          <w:szCs w:val="28"/>
        </w:rPr>
      </w:pPr>
      <w:r w:rsidRPr="004F06B3">
        <w:rPr>
          <w:sz w:val="28"/>
          <w:szCs w:val="28"/>
        </w:rPr>
        <w:t>- Hết thời gian khám phá đại diện của từng đội mang tranh lên.</w:t>
      </w:r>
    </w:p>
    <w:p w14:paraId="2C3C268B" w14:textId="77777777" w:rsidR="004F06B3" w:rsidRPr="004F06B3" w:rsidRDefault="004F06B3" w:rsidP="004F06B3">
      <w:pPr>
        <w:ind w:firstLine="720"/>
        <w:jc w:val="both"/>
        <w:rPr>
          <w:sz w:val="28"/>
          <w:szCs w:val="28"/>
        </w:rPr>
      </w:pPr>
      <w:r w:rsidRPr="004F06B3">
        <w:rPr>
          <w:sz w:val="28"/>
          <w:szCs w:val="28"/>
        </w:rPr>
        <w:t>- Cô đàm thoại với trẻ từng bức tranh một:</w:t>
      </w:r>
    </w:p>
    <w:p w14:paraId="1A9F6CC1" w14:textId="77777777" w:rsidR="004F06B3" w:rsidRPr="004F06B3" w:rsidRDefault="004F06B3" w:rsidP="004F06B3">
      <w:pPr>
        <w:ind w:firstLine="720"/>
        <w:jc w:val="both"/>
        <w:rPr>
          <w:sz w:val="28"/>
          <w:szCs w:val="28"/>
        </w:rPr>
      </w:pPr>
      <w:r w:rsidRPr="004F06B3">
        <w:rPr>
          <w:b/>
          <w:bCs/>
          <w:sz w:val="28"/>
          <w:szCs w:val="28"/>
        </w:rPr>
        <w:t>+ Bức tranh 1:</w:t>
      </w:r>
      <w:r w:rsidRPr="004F06B3">
        <w:rPr>
          <w:sz w:val="28"/>
          <w:szCs w:val="28"/>
        </w:rPr>
        <w:t>(Bác nông dân đang cày, đang cấy, đang tát nước, đang gặt lúa).</w:t>
      </w:r>
    </w:p>
    <w:p w14:paraId="711BDBD0" w14:textId="77777777" w:rsidR="004F06B3" w:rsidRPr="004F06B3" w:rsidRDefault="004F06B3" w:rsidP="004F06B3">
      <w:pPr>
        <w:ind w:firstLine="720"/>
        <w:jc w:val="both"/>
        <w:rPr>
          <w:sz w:val="28"/>
          <w:szCs w:val="28"/>
        </w:rPr>
      </w:pPr>
      <w:r w:rsidRPr="004F06B3">
        <w:rPr>
          <w:sz w:val="28"/>
          <w:szCs w:val="28"/>
        </w:rPr>
        <w:t>- Con có nhận xét gì về bức tranh đội con vừa khám phá?</w:t>
      </w:r>
    </w:p>
    <w:p w14:paraId="54CCA123" w14:textId="77777777" w:rsidR="004F06B3" w:rsidRPr="004F06B3" w:rsidRDefault="004F06B3" w:rsidP="004F06B3">
      <w:pPr>
        <w:ind w:firstLine="720"/>
        <w:jc w:val="both"/>
        <w:rPr>
          <w:sz w:val="28"/>
          <w:szCs w:val="28"/>
        </w:rPr>
      </w:pPr>
      <w:r w:rsidRPr="004F06B3">
        <w:rPr>
          <w:sz w:val="28"/>
          <w:szCs w:val="28"/>
        </w:rPr>
        <w:t>- Bác nông dân đang làm công việc gì?</w:t>
      </w:r>
    </w:p>
    <w:p w14:paraId="494EAF2E" w14:textId="77777777" w:rsidR="004F06B3" w:rsidRPr="004F06B3" w:rsidRDefault="004F06B3" w:rsidP="004F06B3">
      <w:pPr>
        <w:ind w:firstLine="720"/>
        <w:jc w:val="both"/>
        <w:rPr>
          <w:sz w:val="28"/>
          <w:szCs w:val="28"/>
        </w:rPr>
      </w:pPr>
      <w:r w:rsidRPr="004F06B3">
        <w:rPr>
          <w:sz w:val="28"/>
          <w:szCs w:val="28"/>
        </w:rPr>
        <w:t>- Bác nông dân cày ruộng, tát nước để làm gì?</w:t>
      </w:r>
    </w:p>
    <w:p w14:paraId="6AA34E07" w14:textId="7EC2B289" w:rsidR="004F06B3" w:rsidRPr="004F06B3" w:rsidRDefault="004F06B3" w:rsidP="004F06B3">
      <w:pPr>
        <w:ind w:firstLine="720"/>
        <w:jc w:val="both"/>
        <w:rPr>
          <w:sz w:val="28"/>
          <w:szCs w:val="28"/>
        </w:rPr>
      </w:pPr>
      <w:r w:rsidRPr="004F06B3">
        <w:rPr>
          <w:sz w:val="28"/>
          <w:szCs w:val="28"/>
        </w:rPr>
        <w:t>=&gt;</w:t>
      </w:r>
      <w:r w:rsidR="004F499E" w:rsidRPr="00D11B7E">
        <w:rPr>
          <w:i/>
          <w:iCs/>
          <w:sz w:val="28"/>
          <w:szCs w:val="28"/>
          <w:lang w:val="vi-VN"/>
        </w:rPr>
        <w:t xml:space="preserve"> </w:t>
      </w:r>
      <w:r w:rsidRPr="004F06B3">
        <w:rPr>
          <w:sz w:val="28"/>
          <w:szCs w:val="28"/>
        </w:rPr>
        <w:t>Bức tranh 1 nói về công việc của nghề nông có bác nông dân đang cày ruộng, cấy lúa, tát nước, gặt lúa. Trước khi cấy lúa, bác nông dân phải làm cho đất nhỏ, phẳng, sau đó các bác mới cấy lúa, để cho cây lúa mau lớn thì các bác phải chăm sóc, khi lúa chín thì các bác thu hoạch lúa về.</w:t>
      </w:r>
    </w:p>
    <w:p w14:paraId="15F545FA" w14:textId="77777777" w:rsidR="004F06B3" w:rsidRPr="004F06B3" w:rsidRDefault="004F06B3" w:rsidP="004F06B3">
      <w:pPr>
        <w:ind w:firstLine="720"/>
        <w:jc w:val="both"/>
        <w:rPr>
          <w:sz w:val="28"/>
          <w:szCs w:val="28"/>
        </w:rPr>
      </w:pPr>
      <w:r w:rsidRPr="004F06B3">
        <w:rPr>
          <w:b/>
          <w:bCs/>
          <w:sz w:val="28"/>
          <w:szCs w:val="28"/>
        </w:rPr>
        <w:t>+ Bức tranh 2:</w:t>
      </w:r>
      <w:r w:rsidRPr="004F06B3">
        <w:rPr>
          <w:sz w:val="28"/>
          <w:szCs w:val="28"/>
        </w:rPr>
        <w:t>(Cái cày, cái cuốc, cái liềm, đôi quang gánh).</w:t>
      </w:r>
    </w:p>
    <w:p w14:paraId="7D8A3CB7" w14:textId="77777777" w:rsidR="004F06B3" w:rsidRPr="004F06B3" w:rsidRDefault="004F06B3" w:rsidP="004F06B3">
      <w:pPr>
        <w:ind w:firstLine="720"/>
        <w:jc w:val="both"/>
        <w:rPr>
          <w:sz w:val="28"/>
          <w:szCs w:val="28"/>
        </w:rPr>
      </w:pPr>
      <w:r w:rsidRPr="004F06B3">
        <w:rPr>
          <w:b/>
          <w:bCs/>
          <w:sz w:val="28"/>
          <w:szCs w:val="28"/>
        </w:rPr>
        <w:t>-</w:t>
      </w:r>
      <w:r w:rsidRPr="004F06B3">
        <w:rPr>
          <w:sz w:val="28"/>
          <w:szCs w:val="28"/>
        </w:rPr>
        <w:t>Nhóm con khám phá bức tranh có những gì?</w:t>
      </w:r>
    </w:p>
    <w:p w14:paraId="3B4841D3" w14:textId="77777777" w:rsidR="004F06B3" w:rsidRPr="004F06B3" w:rsidRDefault="004F06B3" w:rsidP="004F06B3">
      <w:pPr>
        <w:ind w:firstLine="720"/>
        <w:jc w:val="both"/>
        <w:rPr>
          <w:sz w:val="28"/>
          <w:szCs w:val="28"/>
        </w:rPr>
      </w:pPr>
      <w:r w:rsidRPr="004F06B3">
        <w:rPr>
          <w:b/>
          <w:bCs/>
          <w:sz w:val="28"/>
          <w:szCs w:val="28"/>
        </w:rPr>
        <w:t>-</w:t>
      </w:r>
      <w:r w:rsidRPr="004F06B3">
        <w:rPr>
          <w:sz w:val="28"/>
          <w:szCs w:val="28"/>
        </w:rPr>
        <w:t>Đây là những dụng cụ của nghề nào?</w:t>
      </w:r>
    </w:p>
    <w:p w14:paraId="5E12138B" w14:textId="77777777" w:rsidR="004F06B3" w:rsidRPr="004F06B3" w:rsidRDefault="004F06B3" w:rsidP="004F06B3">
      <w:pPr>
        <w:ind w:firstLine="720"/>
        <w:jc w:val="both"/>
        <w:rPr>
          <w:sz w:val="28"/>
          <w:szCs w:val="28"/>
        </w:rPr>
      </w:pPr>
      <w:r w:rsidRPr="004F06B3">
        <w:rPr>
          <w:b/>
          <w:bCs/>
          <w:sz w:val="28"/>
          <w:szCs w:val="28"/>
        </w:rPr>
        <w:t>-</w:t>
      </w:r>
      <w:r w:rsidRPr="004F06B3">
        <w:rPr>
          <w:sz w:val="28"/>
          <w:szCs w:val="28"/>
        </w:rPr>
        <w:t>Những dụng cụ này dùng để làm gì?</w:t>
      </w:r>
    </w:p>
    <w:p w14:paraId="768497CE" w14:textId="77777777" w:rsidR="004F06B3" w:rsidRPr="004F06B3" w:rsidRDefault="004F06B3" w:rsidP="004F06B3">
      <w:pPr>
        <w:ind w:firstLine="720"/>
        <w:jc w:val="both"/>
        <w:rPr>
          <w:sz w:val="28"/>
          <w:szCs w:val="28"/>
        </w:rPr>
      </w:pPr>
      <w:r w:rsidRPr="004F06B3">
        <w:rPr>
          <w:sz w:val="28"/>
          <w:szCs w:val="28"/>
        </w:rPr>
        <w:t>- Cô cho trẻ làm động tác cuốc đất, gặt lúa.</w:t>
      </w:r>
    </w:p>
    <w:p w14:paraId="57C0B1A5" w14:textId="0E48319A" w:rsidR="004F06B3" w:rsidRPr="004F06B3" w:rsidRDefault="004F06B3" w:rsidP="004F06B3">
      <w:pPr>
        <w:ind w:firstLine="720"/>
        <w:jc w:val="both"/>
        <w:rPr>
          <w:sz w:val="28"/>
          <w:szCs w:val="28"/>
        </w:rPr>
      </w:pPr>
      <w:r w:rsidRPr="004F06B3">
        <w:rPr>
          <w:i/>
          <w:iCs/>
          <w:sz w:val="28"/>
          <w:szCs w:val="28"/>
        </w:rPr>
        <w:t xml:space="preserve">=&gt; </w:t>
      </w:r>
      <w:r w:rsidRPr="004F06B3">
        <w:rPr>
          <w:sz w:val="28"/>
          <w:szCs w:val="28"/>
        </w:rPr>
        <w:t>Đây là những dụng cụ của nghề nông bác nông dân cần đến dụng cụ như cái cày, cái cuốc để làm đất, bác cần đến cái liềm để cát lúa, đôi quang gánh để gánh lúa, gánh rau.</w:t>
      </w:r>
    </w:p>
    <w:p w14:paraId="166BF1DE" w14:textId="77777777" w:rsidR="004F06B3" w:rsidRPr="004F06B3" w:rsidRDefault="004F06B3" w:rsidP="004F06B3">
      <w:pPr>
        <w:ind w:firstLine="720"/>
        <w:jc w:val="both"/>
        <w:rPr>
          <w:sz w:val="28"/>
          <w:szCs w:val="28"/>
        </w:rPr>
      </w:pPr>
      <w:r w:rsidRPr="004F06B3">
        <w:rPr>
          <w:b/>
          <w:bCs/>
          <w:sz w:val="28"/>
          <w:szCs w:val="28"/>
        </w:rPr>
        <w:t>+ Bức tranh 3:</w:t>
      </w:r>
      <w:r w:rsidRPr="004F06B3">
        <w:rPr>
          <w:sz w:val="28"/>
          <w:szCs w:val="28"/>
        </w:rPr>
        <w:t>(Gạo, ngô, khoai, rau).</w:t>
      </w:r>
    </w:p>
    <w:p w14:paraId="462A8CD7" w14:textId="77777777" w:rsidR="004F06B3" w:rsidRPr="004F06B3" w:rsidRDefault="004F06B3" w:rsidP="004F06B3">
      <w:pPr>
        <w:ind w:firstLine="720"/>
        <w:jc w:val="both"/>
        <w:rPr>
          <w:sz w:val="28"/>
          <w:szCs w:val="28"/>
        </w:rPr>
      </w:pPr>
      <w:r w:rsidRPr="004F06B3">
        <w:rPr>
          <w:sz w:val="28"/>
          <w:szCs w:val="28"/>
        </w:rPr>
        <w:t>- Con thấy bức tranh này có những gì?</w:t>
      </w:r>
    </w:p>
    <w:p w14:paraId="696A00F9" w14:textId="77777777" w:rsidR="004F06B3" w:rsidRPr="004F06B3" w:rsidRDefault="004F06B3" w:rsidP="004F06B3">
      <w:pPr>
        <w:ind w:firstLine="720"/>
        <w:jc w:val="both"/>
        <w:rPr>
          <w:sz w:val="28"/>
          <w:szCs w:val="28"/>
        </w:rPr>
      </w:pPr>
      <w:r w:rsidRPr="004F06B3">
        <w:rPr>
          <w:sz w:val="28"/>
          <w:szCs w:val="28"/>
        </w:rPr>
        <w:t>- Đây là những sản phẩm của nghề nào?</w:t>
      </w:r>
    </w:p>
    <w:p w14:paraId="22B44DBD" w14:textId="77777777" w:rsidR="004F06B3" w:rsidRPr="004F06B3" w:rsidRDefault="004F06B3" w:rsidP="004F06B3">
      <w:pPr>
        <w:ind w:firstLine="720"/>
        <w:jc w:val="both"/>
        <w:rPr>
          <w:sz w:val="28"/>
          <w:szCs w:val="28"/>
        </w:rPr>
      </w:pPr>
      <w:r w:rsidRPr="004F06B3">
        <w:rPr>
          <w:sz w:val="28"/>
          <w:szCs w:val="28"/>
        </w:rPr>
        <w:t>- Những sản phẩm này dùng để làm gì?</w:t>
      </w:r>
    </w:p>
    <w:p w14:paraId="7A171A1B" w14:textId="26E168A2" w:rsidR="004F06B3" w:rsidRPr="004F06B3" w:rsidRDefault="004F06B3" w:rsidP="004F06B3">
      <w:pPr>
        <w:ind w:firstLine="720"/>
        <w:jc w:val="both"/>
        <w:rPr>
          <w:sz w:val="28"/>
          <w:szCs w:val="28"/>
        </w:rPr>
      </w:pPr>
      <w:r w:rsidRPr="004F06B3">
        <w:rPr>
          <w:i/>
          <w:iCs/>
          <w:sz w:val="28"/>
          <w:szCs w:val="28"/>
        </w:rPr>
        <w:t>=&gt;</w:t>
      </w:r>
      <w:r w:rsidR="004F499E" w:rsidRPr="00D11B7E">
        <w:rPr>
          <w:i/>
          <w:iCs/>
          <w:sz w:val="28"/>
          <w:szCs w:val="28"/>
          <w:lang w:val="vi-VN"/>
        </w:rPr>
        <w:t xml:space="preserve"> </w:t>
      </w:r>
      <w:r w:rsidRPr="004F06B3">
        <w:rPr>
          <w:sz w:val="28"/>
          <w:szCs w:val="28"/>
        </w:rPr>
        <w:t>Đây là những sản phẩm của nghề nông, những sản phẩm này đều do các bác nông dân làm ra, khi chúng mình ăn những sản phẩm này sẽ giúp cho cơ thể mau lớn khỏe mạnh.</w:t>
      </w:r>
    </w:p>
    <w:p w14:paraId="635184D4" w14:textId="77777777" w:rsidR="004F06B3" w:rsidRPr="004F06B3" w:rsidRDefault="004F06B3" w:rsidP="004F06B3">
      <w:pPr>
        <w:ind w:firstLine="720"/>
        <w:jc w:val="both"/>
        <w:rPr>
          <w:sz w:val="28"/>
          <w:szCs w:val="28"/>
        </w:rPr>
      </w:pPr>
      <w:r w:rsidRPr="004F06B3">
        <w:rPr>
          <w:sz w:val="28"/>
          <w:szCs w:val="28"/>
        </w:rPr>
        <w:t>- Vừa rồi các con đã được tìm hiểu về nghề gì?</w:t>
      </w:r>
    </w:p>
    <w:p w14:paraId="49619F25" w14:textId="77777777" w:rsidR="004F06B3" w:rsidRPr="004F06B3" w:rsidRDefault="004F06B3" w:rsidP="004F06B3">
      <w:pPr>
        <w:ind w:firstLine="720"/>
        <w:jc w:val="both"/>
        <w:rPr>
          <w:sz w:val="28"/>
          <w:szCs w:val="28"/>
        </w:rPr>
      </w:pPr>
      <w:r w:rsidRPr="004F06B3">
        <w:rPr>
          <w:sz w:val="28"/>
          <w:szCs w:val="28"/>
        </w:rPr>
        <w:t>- Nghề nông làm những công việc gì? Cần những dụng cụ, làm ra sản phẩm gì?</w:t>
      </w:r>
    </w:p>
    <w:p w14:paraId="41231805" w14:textId="77777777" w:rsidR="004F06B3" w:rsidRPr="004F06B3" w:rsidRDefault="004F06B3" w:rsidP="004F06B3">
      <w:pPr>
        <w:ind w:firstLine="720"/>
        <w:jc w:val="both"/>
        <w:rPr>
          <w:sz w:val="28"/>
          <w:szCs w:val="28"/>
        </w:rPr>
      </w:pPr>
      <w:r w:rsidRPr="004F06B3">
        <w:rPr>
          <w:sz w:val="28"/>
          <w:szCs w:val="28"/>
        </w:rPr>
        <w:t>+ Vậy chúng mình làm gì để tỏ lòng biết ơn bố mẹ, cô bác nông dân?</w:t>
      </w:r>
    </w:p>
    <w:p w14:paraId="7A5D5FE3" w14:textId="77777777" w:rsidR="004F06B3" w:rsidRPr="004F06B3" w:rsidRDefault="004F06B3" w:rsidP="004F06B3">
      <w:pPr>
        <w:ind w:firstLine="720"/>
        <w:jc w:val="both"/>
        <w:rPr>
          <w:sz w:val="28"/>
          <w:szCs w:val="28"/>
        </w:rPr>
      </w:pPr>
      <w:r w:rsidRPr="004F06B3">
        <w:rPr>
          <w:sz w:val="28"/>
          <w:szCs w:val="28"/>
        </w:rPr>
        <w:t>+ Khi ăn cơm các con phải ăn như thế nào?</w:t>
      </w:r>
    </w:p>
    <w:p w14:paraId="6B349321" w14:textId="77777777" w:rsidR="004F06B3" w:rsidRPr="004F06B3" w:rsidRDefault="004F06B3" w:rsidP="004F06B3">
      <w:pPr>
        <w:ind w:firstLine="720"/>
        <w:jc w:val="both"/>
        <w:rPr>
          <w:sz w:val="28"/>
          <w:szCs w:val="28"/>
        </w:rPr>
      </w:pPr>
      <w:r w:rsidRPr="004F06B3">
        <w:rPr>
          <w:b/>
          <w:bCs/>
          <w:i/>
          <w:iCs/>
          <w:sz w:val="28"/>
          <w:szCs w:val="28"/>
        </w:rPr>
        <w:t>b. Giáo dục</w:t>
      </w:r>
      <w:r w:rsidRPr="004F06B3">
        <w:rPr>
          <w:b/>
          <w:bCs/>
          <w:sz w:val="28"/>
          <w:szCs w:val="28"/>
        </w:rPr>
        <w:t>- </w:t>
      </w:r>
      <w:r w:rsidRPr="004F06B3">
        <w:rPr>
          <w:b/>
          <w:bCs/>
          <w:i/>
          <w:iCs/>
          <w:sz w:val="28"/>
          <w:szCs w:val="28"/>
        </w:rPr>
        <w:t>Mở rộng:</w:t>
      </w:r>
    </w:p>
    <w:p w14:paraId="5AFD4901" w14:textId="77777777" w:rsidR="004F06B3" w:rsidRPr="004F06B3" w:rsidRDefault="004F06B3" w:rsidP="004F06B3">
      <w:pPr>
        <w:ind w:firstLine="720"/>
        <w:jc w:val="both"/>
        <w:rPr>
          <w:sz w:val="28"/>
          <w:szCs w:val="28"/>
        </w:rPr>
      </w:pPr>
      <w:r w:rsidRPr="004F06B3">
        <w:rPr>
          <w:sz w:val="28"/>
          <w:szCs w:val="28"/>
        </w:rPr>
        <w:t>- Các bác nông dân, bố mẹ rất vất vả để làm ra những sản phẩm để nuôi sống con người. Vì vậy chúng mình phải biết yêu quý, kính trọng, biết ơn, quý trọng sức lao động, sản phẩm lao động mà bố mẹ và các bác nông dân đã vất vả làm ra. Chúng mình phải biết ăn hết xuất, không làm rơi vãi thức ăn, biết chăm ngoan học giỏi nghe lời ông bà bố mẹ.</w:t>
      </w:r>
    </w:p>
    <w:p w14:paraId="41E69A7B" w14:textId="77777777" w:rsidR="004F06B3" w:rsidRPr="004F06B3" w:rsidRDefault="004F06B3" w:rsidP="004F06B3">
      <w:pPr>
        <w:ind w:firstLine="720"/>
        <w:jc w:val="both"/>
        <w:rPr>
          <w:sz w:val="28"/>
          <w:szCs w:val="28"/>
        </w:rPr>
      </w:pPr>
      <w:r w:rsidRPr="004F06B3">
        <w:rPr>
          <w:sz w:val="28"/>
          <w:szCs w:val="28"/>
        </w:rPr>
        <w:lastRenderedPageBreak/>
        <w:t>- Ngoài những dụng cụ và sản phẩm trên các con còn thấy bác nông còn có những dụng cụ, làm ra những sản phẩm gì?</w:t>
      </w:r>
    </w:p>
    <w:p w14:paraId="46C148D5" w14:textId="77777777" w:rsidR="004F06B3" w:rsidRPr="004F06B3" w:rsidRDefault="004F06B3" w:rsidP="004F06B3">
      <w:pPr>
        <w:ind w:firstLine="720"/>
        <w:jc w:val="both"/>
        <w:rPr>
          <w:sz w:val="28"/>
          <w:szCs w:val="28"/>
        </w:rPr>
      </w:pPr>
      <w:r w:rsidRPr="004F06B3">
        <w:rPr>
          <w:sz w:val="28"/>
          <w:szCs w:val="28"/>
        </w:rPr>
        <w:t>- Đúng rồi nhờ có khoa học, kỹ thuật phát triển mà quê hương của chúng mình ngày càng đổi mới đã có: Máy cày, máy bừa, máy cấy, máy gặt để giúp cho bác nông dân làm việc đỡ vất vả, tăng năng suất cây trồng.</w:t>
      </w:r>
      <w:r w:rsidRPr="004F06B3">
        <w:rPr>
          <w:sz w:val="28"/>
          <w:szCs w:val="28"/>
        </w:rPr>
        <w:br/>
        <w:t>- Cô cho trẻ xem hình ảnh bác nông dân đang lái máy cày, máy cấy, máy gặt, quả, lạc, đỗ …</w:t>
      </w:r>
    </w:p>
    <w:p w14:paraId="0013FFA8" w14:textId="77777777" w:rsidR="004F06B3" w:rsidRPr="004F06B3" w:rsidRDefault="004F06B3" w:rsidP="004F06B3">
      <w:pPr>
        <w:ind w:firstLine="720"/>
        <w:jc w:val="both"/>
        <w:rPr>
          <w:sz w:val="28"/>
          <w:szCs w:val="28"/>
        </w:rPr>
      </w:pPr>
      <w:r w:rsidRPr="004F06B3">
        <w:rPr>
          <w:sz w:val="28"/>
          <w:szCs w:val="28"/>
        </w:rPr>
        <w:t>+ Sau này lớn lên con thích làm nghề gì?</w:t>
      </w:r>
    </w:p>
    <w:p w14:paraId="7D7D16AC" w14:textId="3E0B1CE3" w:rsidR="000F4BAF" w:rsidRPr="00D11B7E" w:rsidRDefault="000F4BAF" w:rsidP="000F4BAF">
      <w:pPr>
        <w:ind w:firstLine="720"/>
        <w:jc w:val="both"/>
        <w:rPr>
          <w:sz w:val="28"/>
          <w:szCs w:val="28"/>
          <w:lang w:val="vi-VN"/>
        </w:rPr>
      </w:pPr>
      <w:r w:rsidRPr="00D11B7E">
        <w:rPr>
          <w:b/>
          <w:i/>
          <w:sz w:val="28"/>
          <w:szCs w:val="28"/>
        </w:rPr>
        <w:t>Hoạt động</w:t>
      </w:r>
      <w:r w:rsidR="00665E18" w:rsidRPr="00D11B7E">
        <w:rPr>
          <w:b/>
          <w:i/>
          <w:sz w:val="28"/>
          <w:szCs w:val="28"/>
          <w:lang w:val="vi-VN"/>
        </w:rPr>
        <w:t xml:space="preserve"> </w:t>
      </w:r>
      <w:r w:rsidRPr="00D11B7E">
        <w:rPr>
          <w:b/>
          <w:i/>
          <w:sz w:val="28"/>
          <w:szCs w:val="28"/>
        </w:rPr>
        <w:t>3:</w:t>
      </w:r>
      <w:r w:rsidRPr="00D11B7E">
        <w:rPr>
          <w:sz w:val="28"/>
          <w:szCs w:val="28"/>
          <w:lang w:val="nl-NL"/>
        </w:rPr>
        <w:t xml:space="preserve">  </w:t>
      </w:r>
      <w:r w:rsidRPr="00D11B7E">
        <w:rPr>
          <w:b/>
          <w:bCs/>
          <w:sz w:val="28"/>
          <w:szCs w:val="28"/>
        </w:rPr>
        <w:t>Trò chơi</w:t>
      </w:r>
      <w:r w:rsidR="00DD7341" w:rsidRPr="00D11B7E">
        <w:rPr>
          <w:b/>
          <w:bCs/>
          <w:sz w:val="28"/>
          <w:szCs w:val="28"/>
          <w:lang w:val="vi-VN"/>
        </w:rPr>
        <w:t xml:space="preserve"> củng cố</w:t>
      </w:r>
    </w:p>
    <w:p w14:paraId="581EE5AA" w14:textId="54C12D95" w:rsidR="00A97E1F" w:rsidRPr="00A97E1F" w:rsidRDefault="00A97E1F" w:rsidP="00A97E1F">
      <w:pPr>
        <w:ind w:firstLine="720"/>
        <w:jc w:val="both"/>
        <w:rPr>
          <w:sz w:val="28"/>
          <w:szCs w:val="28"/>
        </w:rPr>
      </w:pPr>
      <w:r w:rsidRPr="00A97E1F">
        <w:rPr>
          <w:b/>
          <w:bCs/>
          <w:sz w:val="28"/>
          <w:szCs w:val="28"/>
        </w:rPr>
        <w:t> Trò chơi 1:</w:t>
      </w:r>
      <w:r w:rsidR="000E23B4" w:rsidRPr="00D11B7E">
        <w:rPr>
          <w:b/>
          <w:bCs/>
          <w:sz w:val="28"/>
          <w:szCs w:val="28"/>
          <w:lang w:val="vi-VN"/>
        </w:rPr>
        <w:t xml:space="preserve"> </w:t>
      </w:r>
      <w:r w:rsidRPr="00A97E1F">
        <w:rPr>
          <w:b/>
          <w:bCs/>
          <w:sz w:val="28"/>
          <w:szCs w:val="28"/>
        </w:rPr>
        <w:t>“Bé nào nhanh tay”</w:t>
      </w:r>
    </w:p>
    <w:p w14:paraId="345D8CC4" w14:textId="2982E241" w:rsidR="00A97E1F" w:rsidRPr="00A97E1F" w:rsidRDefault="00A97E1F" w:rsidP="00A97E1F">
      <w:pPr>
        <w:ind w:firstLine="720"/>
        <w:jc w:val="both"/>
        <w:rPr>
          <w:sz w:val="28"/>
          <w:szCs w:val="28"/>
        </w:rPr>
      </w:pPr>
      <w:r w:rsidRPr="00A97E1F">
        <w:rPr>
          <w:sz w:val="28"/>
          <w:szCs w:val="28"/>
        </w:rPr>
        <w:t>-</w:t>
      </w:r>
      <w:r w:rsidR="002767FA">
        <w:rPr>
          <w:sz w:val="28"/>
          <w:szCs w:val="28"/>
          <w:lang w:val="vi-VN"/>
        </w:rPr>
        <w:t xml:space="preserve"> </w:t>
      </w:r>
      <w:r w:rsidRPr="00A97E1F">
        <w:rPr>
          <w:sz w:val="28"/>
          <w:szCs w:val="28"/>
        </w:rPr>
        <w:t>Cô cho trẻ xếp tranh lô tô theo yêu cầu của cô (xếp tranh công việc của nhà nông, Xếp tranh dụng cụ của nhà nông, xếp tranh sản phẩm của nhà nông …).</w:t>
      </w:r>
    </w:p>
    <w:p w14:paraId="03EE0529" w14:textId="77777777" w:rsidR="00A97E1F" w:rsidRPr="00A97E1F" w:rsidRDefault="00A97E1F" w:rsidP="00A97E1F">
      <w:pPr>
        <w:ind w:firstLine="720"/>
        <w:jc w:val="both"/>
        <w:rPr>
          <w:sz w:val="28"/>
          <w:szCs w:val="28"/>
        </w:rPr>
      </w:pPr>
      <w:r w:rsidRPr="00A97E1F">
        <w:rPr>
          <w:sz w:val="28"/>
          <w:szCs w:val="28"/>
        </w:rPr>
        <w:t>- Cô cho trẻ chơi: 2-3 lần</w:t>
      </w:r>
    </w:p>
    <w:p w14:paraId="5D48B415" w14:textId="51FF9342" w:rsidR="00A97E1F" w:rsidRPr="00A97E1F" w:rsidRDefault="00A97E1F" w:rsidP="00A97E1F">
      <w:pPr>
        <w:ind w:firstLine="720"/>
        <w:jc w:val="both"/>
        <w:rPr>
          <w:sz w:val="28"/>
          <w:szCs w:val="28"/>
        </w:rPr>
      </w:pPr>
      <w:r w:rsidRPr="00A97E1F">
        <w:rPr>
          <w:b/>
          <w:bCs/>
          <w:sz w:val="28"/>
          <w:szCs w:val="28"/>
        </w:rPr>
        <w:t>* Trò chơi 2:</w:t>
      </w:r>
      <w:r w:rsidR="000E23B4" w:rsidRPr="00D11B7E">
        <w:rPr>
          <w:b/>
          <w:bCs/>
          <w:sz w:val="28"/>
          <w:szCs w:val="28"/>
          <w:lang w:val="vi-VN"/>
        </w:rPr>
        <w:t xml:space="preserve"> </w:t>
      </w:r>
      <w:r w:rsidRPr="00A97E1F">
        <w:rPr>
          <w:b/>
          <w:bCs/>
          <w:sz w:val="28"/>
          <w:szCs w:val="28"/>
        </w:rPr>
        <w:t>“Thử tài của bé”</w:t>
      </w:r>
    </w:p>
    <w:p w14:paraId="493180B1" w14:textId="77777777" w:rsidR="00A97E1F" w:rsidRPr="00A97E1F" w:rsidRDefault="00A97E1F" w:rsidP="00A97E1F">
      <w:pPr>
        <w:ind w:firstLine="720"/>
        <w:jc w:val="both"/>
        <w:rPr>
          <w:sz w:val="28"/>
          <w:szCs w:val="28"/>
        </w:rPr>
      </w:pPr>
      <w:r w:rsidRPr="00A97E1F">
        <w:rPr>
          <w:b/>
          <w:bCs/>
          <w:sz w:val="28"/>
          <w:szCs w:val="28"/>
        </w:rPr>
        <w:t>- Luật chơi:</w:t>
      </w:r>
      <w:r w:rsidRPr="00A97E1F">
        <w:rPr>
          <w:sz w:val="28"/>
          <w:szCs w:val="28"/>
        </w:rPr>
        <w:t> Trẻ phải chọn đúng bức tranh về công việc, dụng cụ, sản phẩm của nghề nông. Để gắn vào bảng của đội mình.</w:t>
      </w:r>
    </w:p>
    <w:p w14:paraId="0B22D1D5" w14:textId="77777777" w:rsidR="00A97E1F" w:rsidRPr="00A97E1F" w:rsidRDefault="00A97E1F" w:rsidP="00A97E1F">
      <w:pPr>
        <w:ind w:firstLine="720"/>
        <w:jc w:val="both"/>
        <w:rPr>
          <w:sz w:val="28"/>
          <w:szCs w:val="28"/>
        </w:rPr>
      </w:pPr>
      <w:r w:rsidRPr="00A97E1F">
        <w:rPr>
          <w:b/>
          <w:bCs/>
          <w:sz w:val="28"/>
          <w:szCs w:val="28"/>
        </w:rPr>
        <w:t>- Cách chơi:</w:t>
      </w:r>
      <w:r w:rsidRPr="00A97E1F">
        <w:rPr>
          <w:sz w:val="28"/>
          <w:szCs w:val="28"/>
        </w:rPr>
        <w:t> Trẻ chơi làm 3 nhóm chơi. Nhóm số 1, nhóm số 2, nhóm số 3. Mỗi nhóm lên gắn những bức tranh về: Công việc, dụng cụ, sản phẩm của nghề nông. Nhóm nào gắn nhanh, gắn đúng thì chiến thắng.</w:t>
      </w:r>
    </w:p>
    <w:p w14:paraId="51D88F73" w14:textId="77777777" w:rsidR="00A97E1F" w:rsidRPr="00A97E1F" w:rsidRDefault="00A97E1F" w:rsidP="00A97E1F">
      <w:pPr>
        <w:ind w:firstLine="720"/>
        <w:jc w:val="both"/>
        <w:rPr>
          <w:sz w:val="28"/>
          <w:szCs w:val="28"/>
        </w:rPr>
      </w:pPr>
      <w:r w:rsidRPr="00A97E1F">
        <w:rPr>
          <w:sz w:val="28"/>
          <w:szCs w:val="28"/>
        </w:rPr>
        <w:t>- Trước khi chơi cô hỏi trẻ ở các nhóm thích gắn bức tranh gì?</w:t>
      </w:r>
    </w:p>
    <w:p w14:paraId="7C041C05" w14:textId="77777777" w:rsidR="00A97E1F" w:rsidRPr="00A97E1F" w:rsidRDefault="00A97E1F" w:rsidP="00A97E1F">
      <w:pPr>
        <w:ind w:firstLine="720"/>
        <w:jc w:val="both"/>
        <w:rPr>
          <w:sz w:val="28"/>
          <w:szCs w:val="28"/>
        </w:rPr>
      </w:pPr>
      <w:r w:rsidRPr="00A97E1F">
        <w:rPr>
          <w:sz w:val="28"/>
          <w:szCs w:val="28"/>
        </w:rPr>
        <w:t>- Cô kiểm tra kết quả, động viên khuyến khích trẻ.</w:t>
      </w:r>
    </w:p>
    <w:p w14:paraId="30EA9437" w14:textId="77777777" w:rsidR="00A97E1F" w:rsidRPr="00D11B7E" w:rsidRDefault="00A97E1F" w:rsidP="000F4BAF">
      <w:pPr>
        <w:ind w:firstLine="720"/>
        <w:jc w:val="both"/>
        <w:rPr>
          <w:b/>
          <w:bCs/>
          <w:sz w:val="28"/>
          <w:szCs w:val="28"/>
          <w:lang w:val="vi-VN"/>
        </w:rPr>
      </w:pPr>
      <w:r w:rsidRPr="00D11B7E">
        <w:rPr>
          <w:b/>
          <w:bCs/>
          <w:sz w:val="28"/>
          <w:szCs w:val="28"/>
          <w:lang w:val="vi-VN"/>
        </w:rPr>
        <w:t>*Kết thúc:</w:t>
      </w:r>
    </w:p>
    <w:p w14:paraId="4DA62BA5" w14:textId="427C2D81" w:rsidR="000F4BAF" w:rsidRPr="00D11B7E" w:rsidRDefault="000F4BAF" w:rsidP="000F4BAF">
      <w:pPr>
        <w:ind w:firstLine="720"/>
        <w:jc w:val="both"/>
        <w:rPr>
          <w:sz w:val="28"/>
          <w:szCs w:val="28"/>
        </w:rPr>
      </w:pPr>
      <w:r w:rsidRPr="00D11B7E">
        <w:rPr>
          <w:sz w:val="28"/>
          <w:szCs w:val="28"/>
        </w:rPr>
        <w:t>Kết thúc cô và trẻ hát và vận động theo bài lớn lên em sẽ làm gì</w:t>
      </w:r>
    </w:p>
    <w:p w14:paraId="6743CD5E" w14:textId="41F4E443" w:rsidR="00A501ED" w:rsidRPr="00D11B7E" w:rsidRDefault="008B2B31" w:rsidP="00A24015">
      <w:pPr>
        <w:tabs>
          <w:tab w:val="left" w:pos="709"/>
        </w:tabs>
        <w:rPr>
          <w:color w:val="000000" w:themeColor="text1"/>
          <w:sz w:val="28"/>
          <w:szCs w:val="28"/>
          <w:shd w:val="clear" w:color="auto" w:fill="FFFFFF"/>
        </w:rPr>
      </w:pPr>
      <w:r w:rsidRPr="00D11B7E">
        <w:rPr>
          <w:b/>
          <w:color w:val="000000" w:themeColor="text1"/>
          <w:sz w:val="28"/>
          <w:szCs w:val="28"/>
        </w:rPr>
        <w:tab/>
      </w:r>
      <w:r w:rsidR="00E23D29" w:rsidRPr="00D11B7E">
        <w:rPr>
          <w:b/>
          <w:color w:val="000000" w:themeColor="text1"/>
          <w:sz w:val="28"/>
          <w:szCs w:val="28"/>
        </w:rPr>
        <w:t>VI</w:t>
      </w:r>
      <w:r w:rsidR="00363D96" w:rsidRPr="00D11B7E">
        <w:rPr>
          <w:b/>
          <w:color w:val="000000" w:themeColor="text1"/>
          <w:sz w:val="28"/>
          <w:szCs w:val="28"/>
        </w:rPr>
        <w:t>.</w:t>
      </w:r>
      <w:r w:rsidR="004534DD" w:rsidRPr="00D11B7E">
        <w:rPr>
          <w:b/>
          <w:color w:val="000000" w:themeColor="text1"/>
          <w:sz w:val="28"/>
          <w:szCs w:val="28"/>
        </w:rPr>
        <w:t xml:space="preserve"> </w:t>
      </w:r>
      <w:r w:rsidR="00A501ED" w:rsidRPr="00D11B7E">
        <w:rPr>
          <w:b/>
          <w:color w:val="000000" w:themeColor="text1"/>
          <w:sz w:val="28"/>
          <w:szCs w:val="28"/>
          <w:lang w:val="vi-VN"/>
        </w:rPr>
        <w:t>ĂN NGỦ</w:t>
      </w:r>
    </w:p>
    <w:p w14:paraId="2F2A87EF" w14:textId="2B1AE812" w:rsidR="00A501ED" w:rsidRPr="00D11B7E" w:rsidRDefault="00A501ED" w:rsidP="00A501ED">
      <w:pPr>
        <w:ind w:firstLine="720"/>
        <w:rPr>
          <w:color w:val="000000" w:themeColor="text1"/>
          <w:sz w:val="28"/>
          <w:szCs w:val="28"/>
        </w:rPr>
      </w:pPr>
      <w:r w:rsidRPr="00D11B7E">
        <w:rPr>
          <w:color w:val="000000" w:themeColor="text1"/>
          <w:sz w:val="28"/>
          <w:szCs w:val="28"/>
        </w:rPr>
        <w:t>- Nhắc trẻ ăn nhiều cơm, ăn hết xuất cơm của mình.</w:t>
      </w:r>
      <w:r w:rsidR="006630B8" w:rsidRPr="00D11B7E">
        <w:rPr>
          <w:color w:val="000000" w:themeColor="text1"/>
          <w:sz w:val="28"/>
          <w:szCs w:val="28"/>
        </w:rPr>
        <w:t xml:space="preserve"> </w:t>
      </w:r>
      <w:r w:rsidRPr="00D11B7E">
        <w:rPr>
          <w:color w:val="000000" w:themeColor="text1"/>
          <w:sz w:val="28"/>
          <w:szCs w:val="28"/>
        </w:rPr>
        <w:t>Rửa tay trước khi ăn và sau khi đi vệ sinh….</w:t>
      </w:r>
    </w:p>
    <w:p w14:paraId="5AFF995C" w14:textId="083018B1" w:rsidR="00A501ED" w:rsidRPr="00D11B7E" w:rsidRDefault="00A501ED" w:rsidP="00363D96">
      <w:pPr>
        <w:pStyle w:val="ListParagraph"/>
        <w:spacing w:after="0" w:line="240" w:lineRule="auto"/>
        <w:ind w:left="0"/>
        <w:rPr>
          <w:b/>
          <w:color w:val="000000" w:themeColor="text1"/>
        </w:rPr>
      </w:pPr>
      <w:r w:rsidRPr="00D11B7E">
        <w:rPr>
          <w:color w:val="000000" w:themeColor="text1"/>
        </w:rPr>
        <w:tab/>
        <w:t>- Nhắc trẻ ngủ đủ giấc, ngủ ngon.</w:t>
      </w:r>
    </w:p>
    <w:p w14:paraId="742FD8BE" w14:textId="290CDF65" w:rsidR="00892E82" w:rsidRPr="00D11B7E" w:rsidRDefault="008B2B31" w:rsidP="00250E04">
      <w:pPr>
        <w:rPr>
          <w:b/>
          <w:bCs/>
          <w:color w:val="000000" w:themeColor="text1"/>
          <w:sz w:val="28"/>
          <w:szCs w:val="28"/>
        </w:rPr>
      </w:pPr>
      <w:r w:rsidRPr="00D11B7E">
        <w:rPr>
          <w:b/>
          <w:bCs/>
          <w:color w:val="000000" w:themeColor="text1"/>
          <w:sz w:val="28"/>
          <w:szCs w:val="28"/>
        </w:rPr>
        <w:tab/>
      </w:r>
      <w:r w:rsidR="00E23D29" w:rsidRPr="00D11B7E">
        <w:rPr>
          <w:b/>
          <w:bCs/>
          <w:color w:val="000000" w:themeColor="text1"/>
          <w:sz w:val="28"/>
          <w:szCs w:val="28"/>
        </w:rPr>
        <w:t>VII</w:t>
      </w:r>
      <w:r w:rsidR="00363D96" w:rsidRPr="00D11B7E">
        <w:rPr>
          <w:b/>
          <w:bCs/>
          <w:color w:val="000000" w:themeColor="text1"/>
          <w:sz w:val="28"/>
          <w:szCs w:val="28"/>
        </w:rPr>
        <w:t>.</w:t>
      </w:r>
      <w:r w:rsidR="00892E82" w:rsidRPr="00D11B7E">
        <w:rPr>
          <w:b/>
          <w:bCs/>
          <w:color w:val="000000" w:themeColor="text1"/>
          <w:sz w:val="28"/>
          <w:szCs w:val="28"/>
        </w:rPr>
        <w:t xml:space="preserve"> HOẠT ĐỘNG CHIỀU</w:t>
      </w:r>
      <w:r w:rsidR="00931100" w:rsidRPr="00D11B7E">
        <w:rPr>
          <w:b/>
          <w:bCs/>
          <w:color w:val="000000" w:themeColor="text1"/>
          <w:sz w:val="28"/>
          <w:szCs w:val="28"/>
        </w:rPr>
        <w:t>:</w:t>
      </w:r>
    </w:p>
    <w:p w14:paraId="7280B726" w14:textId="6FE7D623" w:rsidR="00892E82" w:rsidRPr="00D11B7E" w:rsidRDefault="00892E82" w:rsidP="00363D96">
      <w:pPr>
        <w:spacing w:before="29" w:after="29"/>
        <w:ind w:firstLine="720"/>
        <w:rPr>
          <w:color w:val="000000" w:themeColor="text1"/>
          <w:sz w:val="28"/>
          <w:szCs w:val="28"/>
        </w:rPr>
      </w:pPr>
      <w:r w:rsidRPr="00D11B7E">
        <w:rPr>
          <w:color w:val="000000" w:themeColor="text1"/>
          <w:sz w:val="28"/>
          <w:szCs w:val="28"/>
        </w:rPr>
        <w:t xml:space="preserve">- </w:t>
      </w:r>
      <w:r w:rsidR="00FF33CA" w:rsidRPr="00D11B7E">
        <w:rPr>
          <w:color w:val="000000" w:themeColor="text1"/>
          <w:sz w:val="28"/>
          <w:szCs w:val="28"/>
        </w:rPr>
        <w:t>Rèn kỹ năng trả lời câu hỏi cho trẻ</w:t>
      </w:r>
    </w:p>
    <w:p w14:paraId="0927B556" w14:textId="3E542EC0" w:rsidR="00363D96" w:rsidRPr="00D11B7E" w:rsidRDefault="00363D96" w:rsidP="00363D96">
      <w:pPr>
        <w:spacing w:before="29" w:after="29"/>
        <w:ind w:firstLine="720"/>
        <w:rPr>
          <w:color w:val="000000" w:themeColor="text1"/>
          <w:sz w:val="28"/>
          <w:szCs w:val="28"/>
          <w:lang w:val="vi-VN"/>
        </w:rPr>
      </w:pPr>
      <w:r w:rsidRPr="00D11B7E">
        <w:rPr>
          <w:color w:val="000000" w:themeColor="text1"/>
          <w:sz w:val="28"/>
          <w:szCs w:val="28"/>
        </w:rPr>
        <w:t>-</w:t>
      </w:r>
      <w:r w:rsidR="00BA650A" w:rsidRPr="00D11B7E">
        <w:rPr>
          <w:color w:val="000000" w:themeColor="text1"/>
          <w:sz w:val="28"/>
          <w:szCs w:val="28"/>
          <w:lang w:val="vi-VN"/>
        </w:rPr>
        <w:t xml:space="preserve"> </w:t>
      </w:r>
      <w:r w:rsidRPr="00D11B7E">
        <w:rPr>
          <w:color w:val="000000" w:themeColor="text1"/>
          <w:sz w:val="28"/>
          <w:szCs w:val="28"/>
        </w:rPr>
        <w:t xml:space="preserve">Tăng cường tiếng </w:t>
      </w:r>
      <w:r w:rsidR="006446F0" w:rsidRPr="00D11B7E">
        <w:rPr>
          <w:color w:val="000000" w:themeColor="text1"/>
          <w:sz w:val="28"/>
          <w:szCs w:val="28"/>
        </w:rPr>
        <w:t>việt</w:t>
      </w:r>
      <w:r w:rsidR="006446F0" w:rsidRPr="00D11B7E">
        <w:rPr>
          <w:color w:val="000000" w:themeColor="text1"/>
          <w:sz w:val="28"/>
          <w:szCs w:val="28"/>
          <w:lang w:val="vi-VN"/>
        </w:rPr>
        <w:t xml:space="preserve">: </w:t>
      </w:r>
      <w:r w:rsidR="00267BB7" w:rsidRPr="00D11B7E">
        <w:rPr>
          <w:color w:val="000000" w:themeColor="text1"/>
          <w:sz w:val="28"/>
          <w:szCs w:val="28"/>
          <w:lang w:val="vi-VN"/>
        </w:rPr>
        <w:t xml:space="preserve">Bác sĩ </w:t>
      </w:r>
      <w:r w:rsidR="00E23D29" w:rsidRPr="00D11B7E">
        <w:rPr>
          <w:color w:val="000000" w:themeColor="text1"/>
          <w:sz w:val="28"/>
          <w:szCs w:val="28"/>
          <w:lang w:val="vi-VN"/>
        </w:rPr>
        <w:t>(</w:t>
      </w:r>
      <w:r w:rsidR="00267BB7" w:rsidRPr="00D11B7E">
        <w:rPr>
          <w:color w:val="000000" w:themeColor="text1"/>
          <w:sz w:val="28"/>
          <w:szCs w:val="28"/>
          <w:lang w:val="vi-VN"/>
        </w:rPr>
        <w:t>bak xi), Chữa bệnh (padươh)</w:t>
      </w:r>
    </w:p>
    <w:p w14:paraId="4EFF2690" w14:textId="37FB446A" w:rsidR="00892E82" w:rsidRPr="00D11B7E" w:rsidRDefault="008B2B31" w:rsidP="00250E04">
      <w:pPr>
        <w:rPr>
          <w:b/>
          <w:color w:val="000000" w:themeColor="text1"/>
          <w:sz w:val="28"/>
          <w:szCs w:val="28"/>
          <w:lang w:eastAsia="ar-SA"/>
        </w:rPr>
      </w:pPr>
      <w:r w:rsidRPr="00D11B7E">
        <w:rPr>
          <w:b/>
          <w:color w:val="000000" w:themeColor="text1"/>
          <w:sz w:val="28"/>
          <w:szCs w:val="28"/>
        </w:rPr>
        <w:tab/>
      </w:r>
      <w:r w:rsidR="00E23D29" w:rsidRPr="00D11B7E">
        <w:rPr>
          <w:b/>
          <w:color w:val="000000" w:themeColor="text1"/>
          <w:sz w:val="28"/>
          <w:szCs w:val="28"/>
        </w:rPr>
        <w:t>VIII</w:t>
      </w:r>
      <w:r w:rsidR="00892E82" w:rsidRPr="00D11B7E">
        <w:rPr>
          <w:b/>
          <w:color w:val="000000" w:themeColor="text1"/>
          <w:sz w:val="28"/>
          <w:szCs w:val="28"/>
        </w:rPr>
        <w:t>. ĐÁNH GIÁ CUỐI NGÀY:</w:t>
      </w:r>
    </w:p>
    <w:p w14:paraId="17438778" w14:textId="1449DE7F" w:rsidR="00363D96" w:rsidRPr="00D11B7E" w:rsidRDefault="00363D96" w:rsidP="00363D96">
      <w:pPr>
        <w:jc w:val="both"/>
        <w:rPr>
          <w:color w:val="000000" w:themeColor="text1"/>
          <w:sz w:val="28"/>
          <w:szCs w:val="28"/>
        </w:rPr>
      </w:pPr>
      <w:r w:rsidRPr="00D11B7E">
        <w:rPr>
          <w:color w:val="000000" w:themeColor="text1"/>
          <w:sz w:val="28"/>
          <w:szCs w:val="28"/>
        </w:rPr>
        <w:t>…………………………………………………………………………………………………………………………………………………………………………</w:t>
      </w:r>
    </w:p>
    <w:p w14:paraId="31D9C8C3" w14:textId="59F2D737" w:rsidR="0017721D" w:rsidRPr="00D11B7E" w:rsidRDefault="00363D96" w:rsidP="0017721D">
      <w:pPr>
        <w:jc w:val="both"/>
        <w:rPr>
          <w:color w:val="000000" w:themeColor="text1"/>
          <w:sz w:val="28"/>
          <w:szCs w:val="28"/>
          <w:lang w:val="vi-VN"/>
        </w:rPr>
      </w:pPr>
      <w:r w:rsidRPr="00D11B7E">
        <w:rPr>
          <w:color w:val="000000" w:themeColor="text1"/>
          <w:sz w:val="28"/>
          <w:szCs w:val="28"/>
        </w:rPr>
        <w:t>……………………………………………………………………………………………………………………………………………………………………………………………………………………………………………………………</w:t>
      </w:r>
    </w:p>
    <w:p w14:paraId="0A0504F6" w14:textId="77777777" w:rsidR="005D03F9" w:rsidRPr="00D11B7E" w:rsidRDefault="005D03F9" w:rsidP="0017721D">
      <w:pPr>
        <w:jc w:val="both"/>
        <w:rPr>
          <w:color w:val="000000" w:themeColor="text1"/>
          <w:sz w:val="28"/>
          <w:szCs w:val="28"/>
          <w:lang w:val="vi-VN"/>
        </w:rPr>
      </w:pPr>
    </w:p>
    <w:p w14:paraId="63C097AB" w14:textId="77777777" w:rsidR="005D03F9" w:rsidRPr="00D11B7E" w:rsidRDefault="005D03F9" w:rsidP="0017721D">
      <w:pPr>
        <w:jc w:val="both"/>
        <w:rPr>
          <w:color w:val="000000" w:themeColor="text1"/>
          <w:sz w:val="28"/>
          <w:szCs w:val="28"/>
          <w:lang w:val="vi-VN"/>
        </w:rPr>
      </w:pPr>
    </w:p>
    <w:p w14:paraId="2F68F9B1" w14:textId="77777777" w:rsidR="00C3376F" w:rsidRPr="00D11B7E" w:rsidRDefault="00C3376F" w:rsidP="00B745D2">
      <w:pPr>
        <w:jc w:val="center"/>
        <w:rPr>
          <w:b/>
          <w:color w:val="000000" w:themeColor="text1"/>
          <w:sz w:val="28"/>
          <w:szCs w:val="28"/>
          <w:lang w:val="vi-VN"/>
        </w:rPr>
      </w:pPr>
    </w:p>
    <w:p w14:paraId="4F092CF5" w14:textId="77777777" w:rsidR="00C3376F" w:rsidRPr="00D11B7E" w:rsidRDefault="00C3376F" w:rsidP="00B745D2">
      <w:pPr>
        <w:jc w:val="center"/>
        <w:rPr>
          <w:b/>
          <w:color w:val="000000" w:themeColor="text1"/>
          <w:sz w:val="28"/>
          <w:szCs w:val="28"/>
          <w:lang w:val="vi-VN"/>
        </w:rPr>
      </w:pPr>
    </w:p>
    <w:p w14:paraId="725A7644" w14:textId="77777777" w:rsidR="00C3376F" w:rsidRPr="00D11B7E" w:rsidRDefault="00C3376F" w:rsidP="00660DD0">
      <w:pPr>
        <w:rPr>
          <w:b/>
          <w:color w:val="000000" w:themeColor="text1"/>
          <w:sz w:val="28"/>
          <w:szCs w:val="28"/>
          <w:lang w:val="vi-VN"/>
        </w:rPr>
      </w:pPr>
    </w:p>
    <w:p w14:paraId="684F8AAC" w14:textId="77777777" w:rsidR="00660DD0" w:rsidRPr="00D11B7E" w:rsidRDefault="00660DD0" w:rsidP="00660DD0">
      <w:pPr>
        <w:rPr>
          <w:b/>
          <w:color w:val="000000" w:themeColor="text1"/>
          <w:sz w:val="28"/>
          <w:szCs w:val="28"/>
          <w:lang w:val="vi-VN"/>
        </w:rPr>
      </w:pPr>
    </w:p>
    <w:p w14:paraId="4B5043A4" w14:textId="77777777" w:rsidR="00660DD0" w:rsidRPr="00D11B7E" w:rsidRDefault="00660DD0" w:rsidP="00660DD0">
      <w:pPr>
        <w:rPr>
          <w:b/>
          <w:color w:val="000000" w:themeColor="text1"/>
          <w:sz w:val="28"/>
          <w:szCs w:val="28"/>
          <w:lang w:val="vi-VN"/>
        </w:rPr>
      </w:pPr>
    </w:p>
    <w:p w14:paraId="144F4F15" w14:textId="62A5166E" w:rsidR="00B745D2" w:rsidRPr="00D11B7E" w:rsidRDefault="00B745D2" w:rsidP="00B745D2">
      <w:pPr>
        <w:jc w:val="center"/>
        <w:rPr>
          <w:color w:val="000000" w:themeColor="text1"/>
          <w:sz w:val="28"/>
          <w:szCs w:val="28"/>
          <w:lang w:val="vi-VN"/>
        </w:rPr>
      </w:pPr>
      <w:r w:rsidRPr="00D11B7E">
        <w:rPr>
          <w:b/>
          <w:color w:val="000000" w:themeColor="text1"/>
          <w:sz w:val="28"/>
          <w:szCs w:val="28"/>
        </w:rPr>
        <w:lastRenderedPageBreak/>
        <w:t>KẾ HOẠCH GIÁO</w:t>
      </w:r>
      <w:r w:rsidRPr="00D11B7E">
        <w:rPr>
          <w:b/>
          <w:color w:val="000000" w:themeColor="text1"/>
          <w:sz w:val="28"/>
          <w:szCs w:val="28"/>
          <w:lang w:val="vi-VN"/>
        </w:rPr>
        <w:t xml:space="preserve"> DỤC NGÀY</w:t>
      </w:r>
    </w:p>
    <w:p w14:paraId="3F9C2518" w14:textId="0C861891" w:rsidR="00892E82" w:rsidRPr="00D11B7E" w:rsidRDefault="00892E82" w:rsidP="00250E04">
      <w:pPr>
        <w:jc w:val="center"/>
        <w:rPr>
          <w:b/>
          <w:color w:val="000000" w:themeColor="text1"/>
          <w:sz w:val="28"/>
          <w:szCs w:val="28"/>
        </w:rPr>
      </w:pPr>
      <w:r w:rsidRPr="00D11B7E">
        <w:rPr>
          <w:b/>
          <w:i/>
          <w:color w:val="000000" w:themeColor="text1"/>
          <w:sz w:val="28"/>
          <w:szCs w:val="28"/>
        </w:rPr>
        <w:t xml:space="preserve">Thứ 3 ngày </w:t>
      </w:r>
      <w:r w:rsidR="0055154A" w:rsidRPr="00D11B7E">
        <w:rPr>
          <w:b/>
          <w:i/>
          <w:color w:val="000000" w:themeColor="text1"/>
          <w:sz w:val="28"/>
          <w:szCs w:val="28"/>
        </w:rPr>
        <w:t>24</w:t>
      </w:r>
      <w:r w:rsidR="004534DD" w:rsidRPr="00D11B7E">
        <w:rPr>
          <w:b/>
          <w:i/>
          <w:color w:val="000000" w:themeColor="text1"/>
          <w:sz w:val="28"/>
          <w:szCs w:val="28"/>
        </w:rPr>
        <w:t xml:space="preserve"> </w:t>
      </w:r>
      <w:r w:rsidRPr="00D11B7E">
        <w:rPr>
          <w:b/>
          <w:i/>
          <w:color w:val="000000" w:themeColor="text1"/>
          <w:sz w:val="28"/>
          <w:szCs w:val="28"/>
        </w:rPr>
        <w:t xml:space="preserve">tháng </w:t>
      </w:r>
      <w:r w:rsidR="00CE3EE1" w:rsidRPr="00D11B7E">
        <w:rPr>
          <w:b/>
          <w:i/>
          <w:color w:val="000000" w:themeColor="text1"/>
          <w:sz w:val="28"/>
          <w:szCs w:val="28"/>
        </w:rPr>
        <w:t>1</w:t>
      </w:r>
      <w:r w:rsidR="006260C1" w:rsidRPr="00D11B7E">
        <w:rPr>
          <w:b/>
          <w:i/>
          <w:color w:val="000000" w:themeColor="text1"/>
          <w:sz w:val="28"/>
          <w:szCs w:val="28"/>
        </w:rPr>
        <w:t>2</w:t>
      </w:r>
      <w:r w:rsidR="00CE3EE1" w:rsidRPr="00D11B7E">
        <w:rPr>
          <w:b/>
          <w:i/>
          <w:color w:val="000000" w:themeColor="text1"/>
          <w:sz w:val="28"/>
          <w:szCs w:val="28"/>
        </w:rPr>
        <w:t xml:space="preserve"> </w:t>
      </w:r>
      <w:r w:rsidRPr="00D11B7E">
        <w:rPr>
          <w:b/>
          <w:i/>
          <w:color w:val="000000" w:themeColor="text1"/>
          <w:sz w:val="28"/>
          <w:szCs w:val="28"/>
        </w:rPr>
        <w:t xml:space="preserve">năm </w:t>
      </w:r>
      <w:r w:rsidR="0055154A" w:rsidRPr="00D11B7E">
        <w:rPr>
          <w:b/>
          <w:i/>
          <w:color w:val="000000" w:themeColor="text1"/>
          <w:sz w:val="28"/>
          <w:szCs w:val="28"/>
        </w:rPr>
        <w:t>2024</w:t>
      </w:r>
    </w:p>
    <w:p w14:paraId="6447D1CC" w14:textId="5A09A512" w:rsidR="00892E82" w:rsidRPr="00D11B7E" w:rsidRDefault="00892E82" w:rsidP="00250E04">
      <w:pPr>
        <w:jc w:val="center"/>
        <w:rPr>
          <w:b/>
          <w:color w:val="000000" w:themeColor="text1"/>
          <w:sz w:val="28"/>
          <w:szCs w:val="28"/>
        </w:rPr>
      </w:pPr>
      <w:r w:rsidRPr="00D11B7E">
        <w:rPr>
          <w:b/>
          <w:color w:val="000000" w:themeColor="text1"/>
          <w:sz w:val="28"/>
          <w:szCs w:val="28"/>
        </w:rPr>
        <w:t>Chủ đề nhánh</w:t>
      </w:r>
      <w:r w:rsidRPr="00D11B7E">
        <w:rPr>
          <w:color w:val="000000" w:themeColor="text1"/>
          <w:sz w:val="28"/>
          <w:szCs w:val="28"/>
        </w:rPr>
        <w:t>:</w:t>
      </w:r>
      <w:r w:rsidR="00A44269" w:rsidRPr="00D11B7E">
        <w:rPr>
          <w:color w:val="000000" w:themeColor="text1"/>
          <w:sz w:val="28"/>
          <w:szCs w:val="28"/>
          <w:lang w:val="vi-VN"/>
        </w:rPr>
        <w:t xml:space="preserve"> </w:t>
      </w:r>
      <w:r w:rsidR="005D03F9" w:rsidRPr="00D11B7E">
        <w:rPr>
          <w:b/>
          <w:bCs/>
          <w:color w:val="000000" w:themeColor="text1"/>
          <w:sz w:val="28"/>
          <w:szCs w:val="28"/>
        </w:rPr>
        <w:t>Nghề</w:t>
      </w:r>
      <w:r w:rsidR="005D03F9" w:rsidRPr="00D11B7E">
        <w:rPr>
          <w:b/>
          <w:bCs/>
          <w:color w:val="000000" w:themeColor="text1"/>
          <w:sz w:val="28"/>
          <w:szCs w:val="28"/>
          <w:lang w:val="vi-VN"/>
        </w:rPr>
        <w:t xml:space="preserve"> truyền thống của Đông Giang</w:t>
      </w:r>
      <w:r w:rsidR="005D03F9" w:rsidRPr="00D11B7E">
        <w:rPr>
          <w:color w:val="FF0000"/>
          <w:sz w:val="28"/>
          <w:szCs w:val="28"/>
          <w:lang w:val="vi-VN"/>
        </w:rPr>
        <w:t xml:space="preserve"> </w:t>
      </w:r>
    </w:p>
    <w:p w14:paraId="32487546" w14:textId="71FC7977" w:rsidR="00892E82" w:rsidRPr="00D11B7E" w:rsidRDefault="00E20B10" w:rsidP="00250E04">
      <w:pPr>
        <w:jc w:val="both"/>
        <w:rPr>
          <w:color w:val="000000" w:themeColor="text1"/>
          <w:sz w:val="28"/>
          <w:szCs w:val="28"/>
        </w:rPr>
      </w:pPr>
      <w:r w:rsidRPr="00D11B7E">
        <w:rPr>
          <w:b/>
          <w:color w:val="000000" w:themeColor="text1"/>
          <w:sz w:val="28"/>
          <w:szCs w:val="28"/>
        </w:rPr>
        <w:tab/>
      </w:r>
      <w:r w:rsidR="00892E82" w:rsidRPr="00D11B7E">
        <w:rPr>
          <w:b/>
          <w:color w:val="000000" w:themeColor="text1"/>
          <w:sz w:val="28"/>
          <w:szCs w:val="28"/>
        </w:rPr>
        <w:t>I.</w:t>
      </w:r>
      <w:r w:rsidRPr="00D11B7E">
        <w:rPr>
          <w:b/>
          <w:color w:val="000000" w:themeColor="text1"/>
          <w:sz w:val="28"/>
          <w:szCs w:val="28"/>
          <w:lang w:val="vi-VN"/>
        </w:rPr>
        <w:t xml:space="preserve"> </w:t>
      </w:r>
      <w:r w:rsidR="00892E82" w:rsidRPr="00D11B7E">
        <w:rPr>
          <w:b/>
          <w:color w:val="000000" w:themeColor="text1"/>
          <w:sz w:val="28"/>
          <w:szCs w:val="28"/>
        </w:rPr>
        <w:t>ĐÓN TRẺ</w:t>
      </w:r>
      <w:r w:rsidR="00892E82" w:rsidRPr="00D11B7E">
        <w:rPr>
          <w:color w:val="000000" w:themeColor="text1"/>
          <w:sz w:val="28"/>
          <w:szCs w:val="28"/>
        </w:rPr>
        <w:t xml:space="preserve">: </w:t>
      </w:r>
    </w:p>
    <w:p w14:paraId="20C7C311" w14:textId="77777777" w:rsidR="00272F82" w:rsidRPr="00D11B7E" w:rsidRDefault="00272F82" w:rsidP="00272F82">
      <w:pPr>
        <w:spacing w:before="29" w:after="29"/>
        <w:ind w:firstLine="720"/>
        <w:rPr>
          <w:bCs/>
          <w:color w:val="000000" w:themeColor="text1"/>
          <w:sz w:val="28"/>
          <w:szCs w:val="28"/>
        </w:rPr>
      </w:pPr>
      <w:r w:rsidRPr="00D11B7E">
        <w:rPr>
          <w:color w:val="000000" w:themeColor="text1"/>
          <w:sz w:val="28"/>
          <w:szCs w:val="28"/>
        </w:rPr>
        <w:t xml:space="preserve">- </w:t>
      </w:r>
      <w:r w:rsidRPr="00D11B7E">
        <w:rPr>
          <w:bCs/>
          <w:color w:val="000000" w:themeColor="text1"/>
          <w:sz w:val="28"/>
          <w:szCs w:val="28"/>
        </w:rPr>
        <w:t>Cô đón trẻ nhắc trẻ cất đồ dùng đúng nơi quy định, nhắc trẻ chào bố mẹ, chào cô giáo.</w:t>
      </w:r>
    </w:p>
    <w:p w14:paraId="2A932557" w14:textId="6DBC12C1" w:rsidR="00272F82" w:rsidRPr="00D11B7E" w:rsidRDefault="00272F82" w:rsidP="00272F82">
      <w:pPr>
        <w:spacing w:before="29" w:after="29"/>
        <w:ind w:firstLine="720"/>
        <w:rPr>
          <w:color w:val="000000" w:themeColor="text1"/>
          <w:sz w:val="28"/>
          <w:szCs w:val="28"/>
        </w:rPr>
      </w:pPr>
      <w:r w:rsidRPr="00D11B7E">
        <w:rPr>
          <w:color w:val="000000" w:themeColor="text1"/>
          <w:sz w:val="28"/>
          <w:szCs w:val="28"/>
        </w:rPr>
        <w:t>- Trao đổi với phụ huynh tình hình ở nhà của cháu.</w:t>
      </w:r>
    </w:p>
    <w:p w14:paraId="6A0C3CFD" w14:textId="63287783" w:rsidR="00272F82" w:rsidRPr="00D11B7E" w:rsidRDefault="00272F82" w:rsidP="00272F82">
      <w:pPr>
        <w:spacing w:before="29" w:after="29"/>
        <w:ind w:firstLine="720"/>
        <w:rPr>
          <w:color w:val="000000" w:themeColor="text1"/>
          <w:sz w:val="28"/>
          <w:szCs w:val="28"/>
        </w:rPr>
      </w:pPr>
      <w:r w:rsidRPr="00D11B7E">
        <w:rPr>
          <w:color w:val="000000" w:themeColor="text1"/>
          <w:sz w:val="28"/>
          <w:szCs w:val="28"/>
        </w:rPr>
        <w:t>-</w:t>
      </w:r>
      <w:r w:rsidRPr="00D11B7E">
        <w:rPr>
          <w:b/>
          <w:color w:val="000000" w:themeColor="text1"/>
          <w:sz w:val="28"/>
          <w:szCs w:val="28"/>
        </w:rPr>
        <w:t xml:space="preserve"> </w:t>
      </w:r>
      <w:r w:rsidRPr="00D11B7E">
        <w:rPr>
          <w:color w:val="000000" w:themeColor="text1"/>
          <w:sz w:val="28"/>
          <w:szCs w:val="28"/>
        </w:rPr>
        <w:t xml:space="preserve">Xem tranh về các nghề </w:t>
      </w:r>
    </w:p>
    <w:p w14:paraId="728CB390" w14:textId="227DD11B" w:rsidR="00272F82" w:rsidRPr="00D11B7E" w:rsidRDefault="00272F82" w:rsidP="00272F82">
      <w:pPr>
        <w:spacing w:before="29" w:after="29"/>
        <w:ind w:firstLine="720"/>
        <w:rPr>
          <w:color w:val="000000" w:themeColor="text1"/>
          <w:sz w:val="28"/>
          <w:szCs w:val="28"/>
        </w:rPr>
      </w:pPr>
      <w:r w:rsidRPr="00D11B7E">
        <w:rPr>
          <w:color w:val="000000" w:themeColor="text1"/>
          <w:sz w:val="28"/>
          <w:szCs w:val="28"/>
        </w:rPr>
        <w:t>- Sưu tầm tranh ảnh về các nghề</w:t>
      </w:r>
    </w:p>
    <w:p w14:paraId="740BE25C" w14:textId="7DCCB992" w:rsidR="00272F82" w:rsidRPr="00D11B7E" w:rsidRDefault="00E20B10" w:rsidP="00272F82">
      <w:pPr>
        <w:spacing w:before="29" w:after="29"/>
        <w:ind w:right="-46"/>
        <w:jc w:val="both"/>
        <w:rPr>
          <w:b/>
          <w:bCs/>
          <w:color w:val="000000" w:themeColor="text1"/>
          <w:sz w:val="28"/>
          <w:szCs w:val="28"/>
        </w:rPr>
      </w:pPr>
      <w:r w:rsidRPr="00D11B7E">
        <w:rPr>
          <w:b/>
          <w:bCs/>
          <w:color w:val="000000" w:themeColor="text1"/>
          <w:sz w:val="28"/>
          <w:szCs w:val="28"/>
        </w:rPr>
        <w:tab/>
      </w:r>
      <w:r w:rsidR="00272F82" w:rsidRPr="00D11B7E">
        <w:rPr>
          <w:b/>
          <w:bCs/>
          <w:color w:val="000000" w:themeColor="text1"/>
          <w:sz w:val="28"/>
          <w:szCs w:val="28"/>
        </w:rPr>
        <w:t xml:space="preserve">II. THỂ DỤC BUỔI SÁNG: </w:t>
      </w:r>
      <w:r w:rsidR="00D86224" w:rsidRPr="00D11B7E">
        <w:rPr>
          <w:color w:val="000000" w:themeColor="text1"/>
          <w:sz w:val="28"/>
          <w:szCs w:val="28"/>
          <w:lang w:val="it-IT"/>
        </w:rPr>
        <w:t>Trẻ tập với bài: Lớn lên em sẽ làm gì</w:t>
      </w:r>
      <w:r w:rsidR="00272F82" w:rsidRPr="00D11B7E">
        <w:rPr>
          <w:b/>
          <w:bCs/>
          <w:color w:val="000000" w:themeColor="text1"/>
          <w:sz w:val="28"/>
          <w:szCs w:val="28"/>
        </w:rPr>
        <w:t xml:space="preserve">    </w:t>
      </w:r>
    </w:p>
    <w:p w14:paraId="26A113D4" w14:textId="77777777" w:rsidR="006C503B" w:rsidRPr="00D11B7E" w:rsidRDefault="00E20B10" w:rsidP="006C503B">
      <w:pPr>
        <w:jc w:val="both"/>
        <w:rPr>
          <w:b/>
          <w:color w:val="000000" w:themeColor="text1"/>
          <w:sz w:val="28"/>
          <w:szCs w:val="28"/>
          <w:lang w:val="vi-VN"/>
        </w:rPr>
      </w:pPr>
      <w:r w:rsidRPr="00D11B7E">
        <w:rPr>
          <w:b/>
          <w:color w:val="000000" w:themeColor="text1"/>
          <w:sz w:val="28"/>
          <w:szCs w:val="28"/>
          <w:lang w:val="it-IT"/>
        </w:rPr>
        <w:tab/>
      </w:r>
      <w:r w:rsidR="004534DD" w:rsidRPr="00D11B7E">
        <w:rPr>
          <w:b/>
          <w:color w:val="000000" w:themeColor="text1"/>
          <w:sz w:val="28"/>
          <w:szCs w:val="28"/>
          <w:lang w:val="it-IT"/>
        </w:rPr>
        <w:t>III.</w:t>
      </w:r>
      <w:r w:rsidR="004534DD" w:rsidRPr="00D11B7E">
        <w:rPr>
          <w:b/>
          <w:color w:val="000000" w:themeColor="text1"/>
          <w:sz w:val="28"/>
          <w:szCs w:val="28"/>
          <w:lang w:val="pt-BR"/>
        </w:rPr>
        <w:t xml:space="preserve"> HOẠT ĐỘNG GÓC</w:t>
      </w:r>
    </w:p>
    <w:p w14:paraId="32D92A8F" w14:textId="77777777" w:rsidR="00F30107" w:rsidRPr="00D11B7E" w:rsidRDefault="00F30107" w:rsidP="00F30107">
      <w:pPr>
        <w:widowControl w:val="0"/>
        <w:suppressAutoHyphens/>
        <w:snapToGrid w:val="0"/>
        <w:ind w:firstLine="720"/>
        <w:rPr>
          <w:b/>
          <w:bCs/>
          <w:color w:val="000000" w:themeColor="text1"/>
          <w:sz w:val="28"/>
          <w:szCs w:val="28"/>
        </w:rPr>
      </w:pPr>
      <w:r w:rsidRPr="00D11B7E">
        <w:rPr>
          <w:b/>
          <w:bCs/>
          <w:color w:val="000000" w:themeColor="text1"/>
          <w:sz w:val="28"/>
          <w:szCs w:val="28"/>
          <w:lang w:val="vi-VN"/>
        </w:rPr>
        <w:t xml:space="preserve">* </w:t>
      </w:r>
      <w:r w:rsidRPr="00D11B7E">
        <w:rPr>
          <w:b/>
          <w:bCs/>
          <w:color w:val="000000" w:themeColor="text1"/>
          <w:sz w:val="28"/>
          <w:szCs w:val="28"/>
        </w:rPr>
        <w:t>Góc xây dựng: Xây</w:t>
      </w:r>
      <w:r w:rsidRPr="00D11B7E">
        <w:rPr>
          <w:b/>
          <w:bCs/>
          <w:color w:val="000000" w:themeColor="text1"/>
          <w:sz w:val="28"/>
          <w:szCs w:val="28"/>
          <w:lang w:val="vi-VN"/>
        </w:rPr>
        <w:t xml:space="preserve"> làng truyền thống</w:t>
      </w:r>
    </w:p>
    <w:p w14:paraId="50427735" w14:textId="77777777" w:rsidR="00F30107" w:rsidRPr="00D11B7E" w:rsidRDefault="00F30107" w:rsidP="00F30107">
      <w:pPr>
        <w:ind w:firstLine="720"/>
        <w:rPr>
          <w:color w:val="000000" w:themeColor="text1"/>
          <w:sz w:val="28"/>
          <w:szCs w:val="28"/>
          <w:lang w:val="vi-VN"/>
        </w:rPr>
      </w:pPr>
      <w:r w:rsidRPr="00D11B7E">
        <w:rPr>
          <w:b/>
          <w:bCs/>
          <w:color w:val="000000" w:themeColor="text1"/>
          <w:sz w:val="28"/>
          <w:szCs w:val="28"/>
        </w:rPr>
        <w:t xml:space="preserve">+ Mục đích: </w:t>
      </w:r>
      <w:r w:rsidRPr="00D11B7E">
        <w:rPr>
          <w:color w:val="000000" w:themeColor="text1"/>
          <w:sz w:val="28"/>
          <w:szCs w:val="28"/>
        </w:rPr>
        <w:t>- Trẻ bước đầu biết xây làng</w:t>
      </w:r>
      <w:r w:rsidRPr="00D11B7E">
        <w:rPr>
          <w:color w:val="000000" w:themeColor="text1"/>
          <w:sz w:val="28"/>
          <w:szCs w:val="28"/>
          <w:lang w:val="vi-VN"/>
        </w:rPr>
        <w:t xml:space="preserve"> truyền thống của Đông Giang</w:t>
      </w:r>
    </w:p>
    <w:p w14:paraId="20E3FC21" w14:textId="77777777" w:rsidR="00F30107" w:rsidRPr="00D11B7E" w:rsidRDefault="00F30107" w:rsidP="00F30107">
      <w:pPr>
        <w:ind w:firstLine="720"/>
        <w:rPr>
          <w:color w:val="000000" w:themeColor="text1"/>
          <w:sz w:val="28"/>
          <w:szCs w:val="28"/>
        </w:rPr>
      </w:pPr>
      <w:r w:rsidRPr="00D11B7E">
        <w:rPr>
          <w:b/>
          <w:bCs/>
          <w:color w:val="000000" w:themeColor="text1"/>
          <w:sz w:val="28"/>
          <w:szCs w:val="28"/>
        </w:rPr>
        <w:t xml:space="preserve">+ Chuẩn bị: </w:t>
      </w:r>
      <w:r w:rsidRPr="00D11B7E">
        <w:rPr>
          <w:color w:val="000000" w:themeColor="text1"/>
          <w:sz w:val="28"/>
          <w:szCs w:val="28"/>
        </w:rPr>
        <w:t>- Khối xây dựng các loại, Khối lắp ráp. Sỏi đá, que, hột hạt, thảm cỏ, hoa...</w:t>
      </w:r>
    </w:p>
    <w:p w14:paraId="654C4997" w14:textId="77777777" w:rsidR="00F30107" w:rsidRPr="00D11B7E" w:rsidRDefault="00F30107" w:rsidP="00F30107">
      <w:pPr>
        <w:ind w:firstLine="720"/>
        <w:rPr>
          <w:color w:val="000000" w:themeColor="text1"/>
          <w:sz w:val="28"/>
          <w:szCs w:val="28"/>
          <w:lang w:val="vi-VN"/>
        </w:rPr>
      </w:pPr>
      <w:r w:rsidRPr="00D11B7E">
        <w:rPr>
          <w:b/>
          <w:bCs/>
          <w:color w:val="000000" w:themeColor="text1"/>
          <w:sz w:val="28"/>
          <w:szCs w:val="28"/>
        </w:rPr>
        <w:t>+ Tiến hành:</w:t>
      </w:r>
      <w:r w:rsidRPr="00D11B7E">
        <w:rPr>
          <w:color w:val="000000" w:themeColor="text1"/>
          <w:sz w:val="28"/>
          <w:szCs w:val="28"/>
        </w:rPr>
        <w:t xml:space="preserve"> Cô và trẻ cùng trò chuyện về làng</w:t>
      </w:r>
      <w:r w:rsidRPr="00D11B7E">
        <w:rPr>
          <w:color w:val="000000" w:themeColor="text1"/>
          <w:sz w:val="28"/>
          <w:szCs w:val="28"/>
          <w:lang w:val="vi-VN"/>
        </w:rPr>
        <w:t xml:space="preserve"> truyền thống</w:t>
      </w:r>
      <w:r w:rsidRPr="00D11B7E">
        <w:rPr>
          <w:color w:val="000000" w:themeColor="text1"/>
          <w:sz w:val="28"/>
          <w:szCs w:val="28"/>
        </w:rPr>
        <w:t>, gợi ý để trẻ kể về làng</w:t>
      </w:r>
      <w:r w:rsidRPr="00D11B7E">
        <w:rPr>
          <w:color w:val="000000" w:themeColor="text1"/>
          <w:sz w:val="28"/>
          <w:szCs w:val="28"/>
          <w:lang w:val="vi-VN"/>
        </w:rPr>
        <w:t xml:space="preserve"> truyền thống</w:t>
      </w:r>
    </w:p>
    <w:p w14:paraId="3AB00A43" w14:textId="77777777" w:rsidR="00F30107" w:rsidRPr="00D11B7E" w:rsidRDefault="00F30107" w:rsidP="00F30107">
      <w:pPr>
        <w:ind w:firstLine="720"/>
        <w:rPr>
          <w:color w:val="000000" w:themeColor="text1"/>
          <w:sz w:val="28"/>
          <w:szCs w:val="28"/>
        </w:rPr>
      </w:pPr>
      <w:r w:rsidRPr="00D11B7E">
        <w:rPr>
          <w:color w:val="000000" w:themeColor="text1"/>
          <w:sz w:val="28"/>
          <w:szCs w:val="28"/>
        </w:rPr>
        <w:t>Giáo dục cháu chơi xong xếp gọi gàng đồ chơi vào đúng nơi quy định.</w:t>
      </w:r>
    </w:p>
    <w:p w14:paraId="0E866F1B" w14:textId="77777777" w:rsidR="00F30107" w:rsidRPr="00D11B7E" w:rsidRDefault="00F30107" w:rsidP="00F30107">
      <w:pPr>
        <w:widowControl w:val="0"/>
        <w:suppressAutoHyphens/>
        <w:snapToGrid w:val="0"/>
        <w:ind w:firstLine="720"/>
        <w:rPr>
          <w:b/>
          <w:bCs/>
          <w:color w:val="000000" w:themeColor="text1"/>
          <w:sz w:val="28"/>
          <w:szCs w:val="28"/>
        </w:rPr>
      </w:pPr>
      <w:r w:rsidRPr="00D11B7E">
        <w:rPr>
          <w:b/>
          <w:bCs/>
          <w:color w:val="000000" w:themeColor="text1"/>
          <w:sz w:val="28"/>
          <w:szCs w:val="28"/>
          <w:lang w:val="vi-VN"/>
        </w:rPr>
        <w:t>*</w:t>
      </w:r>
      <w:r w:rsidRPr="00D11B7E">
        <w:rPr>
          <w:b/>
          <w:bCs/>
          <w:color w:val="000000" w:themeColor="text1"/>
          <w:sz w:val="28"/>
          <w:szCs w:val="28"/>
        </w:rPr>
        <w:t xml:space="preserve"> Góc học tập: Xem tranh ảnh về nghề truyền</w:t>
      </w:r>
      <w:r w:rsidRPr="00D11B7E">
        <w:rPr>
          <w:b/>
          <w:bCs/>
          <w:color w:val="000000" w:themeColor="text1"/>
          <w:sz w:val="28"/>
          <w:szCs w:val="28"/>
          <w:lang w:val="vi-VN"/>
        </w:rPr>
        <w:t xml:space="preserve"> thống của Đông Giang</w:t>
      </w:r>
    </w:p>
    <w:p w14:paraId="641E76AA" w14:textId="77777777" w:rsidR="00F30107" w:rsidRPr="00D11B7E" w:rsidRDefault="00F30107" w:rsidP="00F30107">
      <w:pPr>
        <w:ind w:firstLine="720"/>
        <w:rPr>
          <w:color w:val="000000" w:themeColor="text1"/>
          <w:sz w:val="28"/>
          <w:szCs w:val="28"/>
          <w:lang w:val="vi-VN"/>
        </w:rPr>
      </w:pPr>
      <w:r w:rsidRPr="00D11B7E">
        <w:rPr>
          <w:b/>
          <w:bCs/>
          <w:color w:val="000000" w:themeColor="text1"/>
          <w:sz w:val="28"/>
          <w:szCs w:val="28"/>
        </w:rPr>
        <w:t xml:space="preserve">+ Chuẩn bị: </w:t>
      </w:r>
      <w:r w:rsidRPr="00D11B7E">
        <w:rPr>
          <w:color w:val="000000" w:themeColor="text1"/>
          <w:sz w:val="28"/>
          <w:szCs w:val="28"/>
        </w:rPr>
        <w:t>Một số tranh ảnh về nghề truyền</w:t>
      </w:r>
      <w:r w:rsidRPr="00D11B7E">
        <w:rPr>
          <w:color w:val="000000" w:themeColor="text1"/>
          <w:sz w:val="28"/>
          <w:szCs w:val="28"/>
          <w:lang w:val="vi-VN"/>
        </w:rPr>
        <w:t xml:space="preserve"> thống </w:t>
      </w:r>
    </w:p>
    <w:p w14:paraId="13D7627F" w14:textId="1054F754" w:rsidR="00FD7C2E" w:rsidRPr="00D11B7E" w:rsidRDefault="00FD7C2E" w:rsidP="006C503B">
      <w:pPr>
        <w:ind w:firstLine="720"/>
        <w:jc w:val="both"/>
        <w:rPr>
          <w:b/>
          <w:bCs/>
          <w:color w:val="000000" w:themeColor="text1"/>
          <w:sz w:val="28"/>
          <w:szCs w:val="28"/>
        </w:rPr>
      </w:pPr>
      <w:r w:rsidRPr="00D11B7E">
        <w:rPr>
          <w:b/>
          <w:bCs/>
          <w:color w:val="000000" w:themeColor="text1"/>
          <w:sz w:val="28"/>
          <w:szCs w:val="28"/>
          <w:lang w:val="vi-VN"/>
        </w:rPr>
        <w:t>*</w:t>
      </w:r>
      <w:r w:rsidRPr="00D11B7E">
        <w:rPr>
          <w:b/>
          <w:bCs/>
          <w:color w:val="000000" w:themeColor="text1"/>
          <w:sz w:val="28"/>
          <w:szCs w:val="28"/>
        </w:rPr>
        <w:t xml:space="preserve"> Góc phân vai: Cửa hàng, nấu ăn, đan</w:t>
      </w:r>
      <w:r w:rsidRPr="00D11B7E">
        <w:rPr>
          <w:b/>
          <w:bCs/>
          <w:color w:val="000000" w:themeColor="text1"/>
          <w:sz w:val="28"/>
          <w:szCs w:val="28"/>
          <w:lang w:val="vi-VN"/>
        </w:rPr>
        <w:t xml:space="preserve"> lát, dệt thổ cẩm</w:t>
      </w:r>
    </w:p>
    <w:p w14:paraId="34AA67D7" w14:textId="77777777" w:rsidR="00FD7C2E" w:rsidRPr="00D11B7E" w:rsidRDefault="00FD7C2E" w:rsidP="00FD7C2E">
      <w:pPr>
        <w:ind w:firstLine="720"/>
        <w:rPr>
          <w:color w:val="000000" w:themeColor="text1"/>
          <w:sz w:val="28"/>
          <w:szCs w:val="28"/>
          <w:lang w:val="vi-VN"/>
        </w:rPr>
      </w:pPr>
      <w:r w:rsidRPr="00D11B7E">
        <w:rPr>
          <w:b/>
          <w:bCs/>
          <w:color w:val="000000" w:themeColor="text1"/>
          <w:sz w:val="28"/>
          <w:szCs w:val="28"/>
        </w:rPr>
        <w:t>+ Chuẩn bị:</w:t>
      </w:r>
      <w:r w:rsidRPr="00D11B7E">
        <w:rPr>
          <w:color w:val="000000" w:themeColor="text1"/>
          <w:sz w:val="28"/>
          <w:szCs w:val="28"/>
        </w:rPr>
        <w:t xml:space="preserve"> Đồ chơi cho trẻ bán hàng, đồ chơi nấu ăn, đồ chơi bán hàng như; bánh kẹo, lồng đèn, rau quả....</w:t>
      </w:r>
      <w:r w:rsidRPr="00D11B7E">
        <w:rPr>
          <w:color w:val="000000" w:themeColor="text1"/>
          <w:sz w:val="28"/>
          <w:szCs w:val="28"/>
          <w:lang w:val="vi-VN"/>
        </w:rPr>
        <w:t>, nguyên liệu đan lát</w:t>
      </w:r>
    </w:p>
    <w:p w14:paraId="5449763E" w14:textId="77777777" w:rsidR="00FD7C2E" w:rsidRPr="00D11B7E" w:rsidRDefault="00FD7C2E" w:rsidP="00FD7C2E">
      <w:pPr>
        <w:widowControl w:val="0"/>
        <w:suppressAutoHyphens/>
        <w:ind w:firstLine="720"/>
        <w:jc w:val="both"/>
        <w:rPr>
          <w:b/>
          <w:bCs/>
          <w:color w:val="000000" w:themeColor="text1"/>
          <w:sz w:val="28"/>
          <w:szCs w:val="28"/>
          <w:lang w:val="vi-VN"/>
        </w:rPr>
      </w:pPr>
      <w:r w:rsidRPr="00D11B7E">
        <w:rPr>
          <w:b/>
          <w:bCs/>
          <w:color w:val="000000" w:themeColor="text1"/>
          <w:sz w:val="28"/>
          <w:szCs w:val="28"/>
          <w:lang w:val="vi-VN"/>
        </w:rPr>
        <w:t>*</w:t>
      </w:r>
      <w:r w:rsidRPr="00D11B7E">
        <w:rPr>
          <w:b/>
          <w:bCs/>
          <w:color w:val="000000" w:themeColor="text1"/>
          <w:sz w:val="28"/>
          <w:szCs w:val="28"/>
        </w:rPr>
        <w:t xml:space="preserve"> Góc nghệ thuật: </w:t>
      </w:r>
      <w:r w:rsidRPr="00D11B7E">
        <w:rPr>
          <w:b/>
          <w:bCs/>
          <w:color w:val="000000" w:themeColor="text1"/>
          <w:sz w:val="28"/>
          <w:szCs w:val="28"/>
          <w:lang w:val="vi-VN"/>
        </w:rPr>
        <w:t xml:space="preserve"> </w:t>
      </w:r>
    </w:p>
    <w:p w14:paraId="320F7B84" w14:textId="77777777" w:rsidR="00FD7C2E" w:rsidRPr="00D11B7E" w:rsidRDefault="00FD7C2E" w:rsidP="00FD7C2E">
      <w:pPr>
        <w:ind w:firstLine="720"/>
        <w:rPr>
          <w:color w:val="000000" w:themeColor="text1"/>
          <w:sz w:val="28"/>
          <w:szCs w:val="28"/>
        </w:rPr>
      </w:pPr>
      <w:r w:rsidRPr="00D11B7E">
        <w:rPr>
          <w:b/>
          <w:bCs/>
          <w:color w:val="000000" w:themeColor="text1"/>
          <w:sz w:val="28"/>
          <w:szCs w:val="28"/>
        </w:rPr>
        <w:t xml:space="preserve">+ Chuẩn bị: </w:t>
      </w:r>
      <w:r w:rsidRPr="00D11B7E">
        <w:rPr>
          <w:color w:val="000000" w:themeColor="text1"/>
          <w:sz w:val="28"/>
          <w:szCs w:val="28"/>
        </w:rPr>
        <w:t>Màu, nguyên</w:t>
      </w:r>
      <w:r w:rsidRPr="00D11B7E">
        <w:rPr>
          <w:color w:val="000000" w:themeColor="text1"/>
          <w:sz w:val="28"/>
          <w:szCs w:val="28"/>
          <w:lang w:val="vi-VN"/>
        </w:rPr>
        <w:t xml:space="preserve"> liệu đan lát</w:t>
      </w:r>
      <w:r w:rsidRPr="00D11B7E">
        <w:rPr>
          <w:color w:val="000000" w:themeColor="text1"/>
          <w:sz w:val="28"/>
          <w:szCs w:val="28"/>
        </w:rPr>
        <w:t>….</w:t>
      </w:r>
    </w:p>
    <w:p w14:paraId="2C0373C4" w14:textId="77777777" w:rsidR="00FD7C2E" w:rsidRPr="00D11B7E" w:rsidRDefault="00FD7C2E" w:rsidP="00FD7C2E">
      <w:pPr>
        <w:snapToGrid w:val="0"/>
        <w:rPr>
          <w:b/>
          <w:bCs/>
          <w:color w:val="000000" w:themeColor="text1"/>
          <w:sz w:val="28"/>
          <w:szCs w:val="28"/>
        </w:rPr>
      </w:pPr>
      <w:r w:rsidRPr="00D11B7E">
        <w:rPr>
          <w:color w:val="000000" w:themeColor="text1"/>
          <w:sz w:val="28"/>
          <w:szCs w:val="28"/>
          <w:lang w:val="vi-VN"/>
        </w:rPr>
        <w:tab/>
      </w:r>
      <w:r w:rsidRPr="00D11B7E">
        <w:rPr>
          <w:b/>
          <w:bCs/>
          <w:color w:val="000000" w:themeColor="text1"/>
          <w:sz w:val="28"/>
          <w:szCs w:val="28"/>
        </w:rPr>
        <w:t xml:space="preserve"> * Góc thiên nhiên: Chăm sóc cây xanh</w:t>
      </w:r>
    </w:p>
    <w:p w14:paraId="6B5CEA0A" w14:textId="77777777" w:rsidR="00FD7C2E" w:rsidRPr="00D11B7E" w:rsidRDefault="00FD7C2E" w:rsidP="00FD7C2E">
      <w:pPr>
        <w:ind w:firstLine="720"/>
        <w:jc w:val="both"/>
        <w:rPr>
          <w:b/>
          <w:color w:val="000000" w:themeColor="text1"/>
          <w:sz w:val="28"/>
          <w:szCs w:val="28"/>
          <w:lang w:val="vi-VN"/>
        </w:rPr>
      </w:pPr>
      <w:r w:rsidRPr="00D11B7E">
        <w:rPr>
          <w:b/>
          <w:bCs/>
          <w:color w:val="000000" w:themeColor="text1"/>
          <w:sz w:val="28"/>
          <w:szCs w:val="28"/>
        </w:rPr>
        <w:t>+ Chuẩn bị:</w:t>
      </w:r>
      <w:r w:rsidRPr="00D11B7E">
        <w:rPr>
          <w:color w:val="000000" w:themeColor="text1"/>
          <w:sz w:val="28"/>
          <w:szCs w:val="28"/>
        </w:rPr>
        <w:t xml:space="preserve"> Dụng cụ tưới cây, xới, cây cảnh</w:t>
      </w:r>
    </w:p>
    <w:p w14:paraId="47745BE2" w14:textId="1BA133BC" w:rsidR="002B03F1" w:rsidRPr="00D11B7E" w:rsidRDefault="002877D3" w:rsidP="006C503B">
      <w:pPr>
        <w:jc w:val="both"/>
        <w:rPr>
          <w:b/>
          <w:bCs/>
          <w:color w:val="000000" w:themeColor="text1"/>
          <w:sz w:val="28"/>
          <w:szCs w:val="28"/>
          <w:lang w:val="vi-VN"/>
        </w:rPr>
      </w:pPr>
      <w:r w:rsidRPr="00D11B7E">
        <w:rPr>
          <w:b/>
          <w:bCs/>
          <w:color w:val="000000" w:themeColor="text1"/>
          <w:sz w:val="28"/>
          <w:szCs w:val="28"/>
        </w:rPr>
        <w:tab/>
      </w:r>
      <w:r w:rsidR="002B03F1" w:rsidRPr="00D11B7E">
        <w:rPr>
          <w:b/>
          <w:bCs/>
          <w:color w:val="000000" w:themeColor="text1"/>
          <w:sz w:val="28"/>
          <w:szCs w:val="28"/>
        </w:rPr>
        <w:t>IV</w:t>
      </w:r>
      <w:r w:rsidR="002B03F1" w:rsidRPr="00D11B7E">
        <w:rPr>
          <w:b/>
          <w:bCs/>
          <w:color w:val="000000" w:themeColor="text1"/>
          <w:sz w:val="28"/>
          <w:szCs w:val="28"/>
          <w:lang w:val="vi-VN"/>
        </w:rPr>
        <w:t xml:space="preserve">. </w:t>
      </w:r>
      <w:r w:rsidR="006C503B" w:rsidRPr="00D11B7E">
        <w:rPr>
          <w:b/>
          <w:color w:val="000000" w:themeColor="text1"/>
          <w:sz w:val="28"/>
          <w:szCs w:val="28"/>
          <w:lang w:val="it-IT"/>
        </w:rPr>
        <w:t xml:space="preserve">HOẠT ĐỘNG NGOÀI </w:t>
      </w:r>
      <w:r w:rsidR="00E765BA" w:rsidRPr="00D11B7E">
        <w:rPr>
          <w:b/>
          <w:color w:val="000000" w:themeColor="text1"/>
          <w:sz w:val="28"/>
          <w:szCs w:val="28"/>
          <w:lang w:val="it-IT"/>
        </w:rPr>
        <w:t>TRỜI</w:t>
      </w:r>
      <w:r w:rsidR="00E765BA" w:rsidRPr="00D11B7E">
        <w:rPr>
          <w:b/>
          <w:color w:val="000000" w:themeColor="text1"/>
          <w:sz w:val="28"/>
          <w:szCs w:val="28"/>
          <w:lang w:val="vi-VN"/>
        </w:rPr>
        <w:t>:</w:t>
      </w:r>
      <w:r w:rsidR="006C503B" w:rsidRPr="00D11B7E">
        <w:rPr>
          <w:b/>
          <w:color w:val="000000" w:themeColor="text1"/>
          <w:sz w:val="28"/>
          <w:szCs w:val="28"/>
          <w:lang w:val="it-IT"/>
        </w:rPr>
        <w:t xml:space="preserve"> </w:t>
      </w:r>
      <w:r w:rsidR="00555C0D" w:rsidRPr="00D11B7E">
        <w:rPr>
          <w:b/>
          <w:bCs/>
          <w:color w:val="000000" w:themeColor="text1"/>
          <w:sz w:val="28"/>
          <w:szCs w:val="28"/>
        </w:rPr>
        <w:tab/>
      </w:r>
    </w:p>
    <w:p w14:paraId="57B0BBF6" w14:textId="452F6CF9" w:rsidR="00555C0D" w:rsidRPr="00D11B7E" w:rsidRDefault="00555C0D" w:rsidP="00E765BA">
      <w:pPr>
        <w:ind w:firstLine="720"/>
        <w:jc w:val="both"/>
        <w:rPr>
          <w:b/>
          <w:bCs/>
          <w:color w:val="000000" w:themeColor="text1"/>
          <w:sz w:val="28"/>
          <w:szCs w:val="28"/>
          <w:u w:val="single"/>
        </w:rPr>
      </w:pPr>
      <w:r w:rsidRPr="00D11B7E">
        <w:rPr>
          <w:b/>
          <w:color w:val="000000" w:themeColor="text1"/>
          <w:sz w:val="28"/>
          <w:szCs w:val="28"/>
          <w:lang w:val="it-IT"/>
        </w:rPr>
        <w:t xml:space="preserve">- </w:t>
      </w:r>
      <w:r w:rsidRPr="00D11B7E">
        <w:rPr>
          <w:bCs/>
          <w:color w:val="000000" w:themeColor="text1"/>
          <w:sz w:val="28"/>
          <w:szCs w:val="28"/>
          <w:lang w:val="it-IT"/>
        </w:rPr>
        <w:t>Quan sát thời tiết</w:t>
      </w:r>
    </w:p>
    <w:p w14:paraId="6BD86681" w14:textId="1613D3E3" w:rsidR="00567BD9" w:rsidRPr="00D11B7E" w:rsidRDefault="00567BD9" w:rsidP="00250E04">
      <w:pPr>
        <w:ind w:firstLine="720"/>
        <w:rPr>
          <w:color w:val="000000" w:themeColor="text1"/>
          <w:sz w:val="28"/>
          <w:szCs w:val="28"/>
          <w:lang w:val="vi-VN"/>
        </w:rPr>
      </w:pPr>
      <w:r w:rsidRPr="00D11B7E">
        <w:rPr>
          <w:color w:val="000000" w:themeColor="text1"/>
          <w:sz w:val="28"/>
          <w:szCs w:val="28"/>
        </w:rPr>
        <w:t>-</w:t>
      </w:r>
      <w:r w:rsidR="0047326C" w:rsidRPr="00D11B7E">
        <w:rPr>
          <w:color w:val="000000" w:themeColor="text1"/>
          <w:sz w:val="28"/>
          <w:szCs w:val="28"/>
          <w:lang w:val="vi-VN"/>
        </w:rPr>
        <w:t xml:space="preserve"> </w:t>
      </w:r>
      <w:r w:rsidR="00E765BA" w:rsidRPr="00D11B7E">
        <w:rPr>
          <w:color w:val="000000" w:themeColor="text1"/>
          <w:sz w:val="28"/>
          <w:szCs w:val="28"/>
        </w:rPr>
        <w:t>Trò chuyện về các</w:t>
      </w:r>
      <w:r w:rsidR="00E765BA" w:rsidRPr="00D11B7E">
        <w:rPr>
          <w:color w:val="000000" w:themeColor="text1"/>
          <w:sz w:val="28"/>
          <w:szCs w:val="28"/>
          <w:lang w:val="vi-VN"/>
        </w:rPr>
        <w:t xml:space="preserve"> làng nghề truyền thống </w:t>
      </w:r>
    </w:p>
    <w:p w14:paraId="513D831E" w14:textId="5F56AC29" w:rsidR="00E765BA" w:rsidRPr="00D11B7E" w:rsidRDefault="00E765BA" w:rsidP="00250E04">
      <w:pPr>
        <w:ind w:firstLine="720"/>
        <w:rPr>
          <w:b/>
          <w:bCs/>
          <w:color w:val="000000" w:themeColor="text1"/>
          <w:sz w:val="28"/>
          <w:szCs w:val="28"/>
          <w:lang w:val="vi-VN"/>
        </w:rPr>
      </w:pPr>
      <w:r w:rsidRPr="00D11B7E">
        <w:rPr>
          <w:b/>
          <w:bCs/>
          <w:color w:val="000000" w:themeColor="text1"/>
          <w:sz w:val="28"/>
          <w:szCs w:val="28"/>
          <w:lang w:val="vi-VN"/>
        </w:rPr>
        <w:t xml:space="preserve">Mục đích: </w:t>
      </w:r>
    </w:p>
    <w:p w14:paraId="72BA62B4" w14:textId="3DD4C168" w:rsidR="00E765BA" w:rsidRPr="00D11B7E" w:rsidRDefault="00E765BA" w:rsidP="00250E04">
      <w:pPr>
        <w:ind w:firstLine="720"/>
        <w:rPr>
          <w:color w:val="000000" w:themeColor="text1"/>
          <w:sz w:val="28"/>
          <w:szCs w:val="28"/>
          <w:lang w:val="vi-VN"/>
        </w:rPr>
      </w:pPr>
      <w:r w:rsidRPr="00D11B7E">
        <w:rPr>
          <w:color w:val="000000" w:themeColor="text1"/>
          <w:sz w:val="28"/>
          <w:szCs w:val="28"/>
          <w:lang w:val="vi-VN"/>
        </w:rPr>
        <w:t>+ Trẻ biết được các làng nghề truyền thống của quê hương</w:t>
      </w:r>
    </w:p>
    <w:p w14:paraId="4861F99E" w14:textId="4B32D337" w:rsidR="00E765BA" w:rsidRPr="00D11B7E" w:rsidRDefault="00E765BA" w:rsidP="00250E04">
      <w:pPr>
        <w:ind w:firstLine="720"/>
        <w:rPr>
          <w:color w:val="000000" w:themeColor="text1"/>
          <w:sz w:val="28"/>
          <w:szCs w:val="28"/>
          <w:lang w:val="vi-VN"/>
        </w:rPr>
      </w:pPr>
      <w:r w:rsidRPr="00D11B7E">
        <w:rPr>
          <w:color w:val="000000" w:themeColor="text1"/>
          <w:sz w:val="28"/>
          <w:szCs w:val="28"/>
          <w:lang w:val="vi-VN"/>
        </w:rPr>
        <w:t>+ Trẻ kể được các công việc của các làng nghề truyền thống</w:t>
      </w:r>
    </w:p>
    <w:p w14:paraId="0F11256F" w14:textId="46055590" w:rsidR="00E765BA" w:rsidRPr="00D11B7E" w:rsidRDefault="00E765BA" w:rsidP="00250E04">
      <w:pPr>
        <w:ind w:firstLine="720"/>
        <w:rPr>
          <w:color w:val="000000" w:themeColor="text1"/>
          <w:sz w:val="28"/>
          <w:szCs w:val="28"/>
        </w:rPr>
      </w:pPr>
      <w:r w:rsidRPr="00D11B7E">
        <w:rPr>
          <w:color w:val="000000" w:themeColor="text1"/>
          <w:sz w:val="28"/>
          <w:szCs w:val="28"/>
          <w:lang w:val="vi-VN"/>
        </w:rPr>
        <w:t xml:space="preserve">+ Trẻ biết yêu quý, giữ </w:t>
      </w:r>
      <w:r w:rsidR="007C5757" w:rsidRPr="00D11B7E">
        <w:rPr>
          <w:color w:val="000000" w:themeColor="text1"/>
          <w:sz w:val="28"/>
          <w:szCs w:val="28"/>
          <w:lang w:val="vi-VN"/>
        </w:rPr>
        <w:t>gì</w:t>
      </w:r>
      <w:r w:rsidRPr="00D11B7E">
        <w:rPr>
          <w:color w:val="000000" w:themeColor="text1"/>
          <w:sz w:val="28"/>
          <w:szCs w:val="28"/>
          <w:lang w:val="vi-VN"/>
        </w:rPr>
        <w:t>n các nghề truyền thống.</w:t>
      </w:r>
    </w:p>
    <w:p w14:paraId="67E1623D" w14:textId="3223F798" w:rsidR="00CE3EE1" w:rsidRPr="00D11B7E" w:rsidRDefault="00567BD9" w:rsidP="00250E04">
      <w:pPr>
        <w:ind w:firstLine="720"/>
        <w:rPr>
          <w:color w:val="000000" w:themeColor="text1"/>
          <w:sz w:val="28"/>
          <w:szCs w:val="28"/>
        </w:rPr>
      </w:pPr>
      <w:r w:rsidRPr="00D11B7E">
        <w:rPr>
          <w:color w:val="000000" w:themeColor="text1"/>
          <w:sz w:val="28"/>
          <w:szCs w:val="28"/>
        </w:rPr>
        <w:t>-</w:t>
      </w:r>
      <w:r w:rsidR="0047326C" w:rsidRPr="00D11B7E">
        <w:rPr>
          <w:color w:val="000000" w:themeColor="text1"/>
          <w:sz w:val="28"/>
          <w:szCs w:val="28"/>
          <w:lang w:val="vi-VN"/>
        </w:rPr>
        <w:t xml:space="preserve"> </w:t>
      </w:r>
      <w:r w:rsidR="00CE3EE1" w:rsidRPr="00D11B7E">
        <w:rPr>
          <w:color w:val="000000" w:themeColor="text1"/>
          <w:sz w:val="28"/>
          <w:szCs w:val="28"/>
          <w:lang w:val="vi-VN"/>
        </w:rPr>
        <w:t xml:space="preserve">Trò chơi </w:t>
      </w:r>
      <w:r w:rsidR="00CE3EE1" w:rsidRPr="00D11B7E">
        <w:rPr>
          <w:color w:val="000000" w:themeColor="text1"/>
          <w:sz w:val="28"/>
          <w:szCs w:val="28"/>
        </w:rPr>
        <w:t xml:space="preserve">vận động: </w:t>
      </w:r>
      <w:r w:rsidR="0034211F" w:rsidRPr="00D11B7E">
        <w:rPr>
          <w:sz w:val="28"/>
          <w:szCs w:val="28"/>
          <w:lang w:val="nb-NO"/>
        </w:rPr>
        <w:t>Bịt mắt bắt dê</w:t>
      </w:r>
    </w:p>
    <w:p w14:paraId="5701DE32" w14:textId="28DE47E7" w:rsidR="002877D3" w:rsidRPr="00D11B7E" w:rsidRDefault="00567BD9" w:rsidP="002877D3">
      <w:pPr>
        <w:ind w:firstLine="720"/>
        <w:rPr>
          <w:color w:val="000000" w:themeColor="text1"/>
          <w:sz w:val="28"/>
          <w:szCs w:val="28"/>
        </w:rPr>
      </w:pPr>
      <w:r w:rsidRPr="00D11B7E">
        <w:rPr>
          <w:color w:val="000000" w:themeColor="text1"/>
          <w:sz w:val="28"/>
          <w:szCs w:val="28"/>
        </w:rPr>
        <w:t>-</w:t>
      </w:r>
      <w:r w:rsidR="0047326C" w:rsidRPr="00D11B7E">
        <w:rPr>
          <w:color w:val="000000" w:themeColor="text1"/>
          <w:sz w:val="28"/>
          <w:szCs w:val="28"/>
          <w:lang w:val="vi-VN"/>
        </w:rPr>
        <w:t xml:space="preserve"> </w:t>
      </w:r>
      <w:r w:rsidR="00CE3EE1" w:rsidRPr="00D11B7E">
        <w:rPr>
          <w:color w:val="000000" w:themeColor="text1"/>
          <w:sz w:val="28"/>
          <w:szCs w:val="28"/>
        </w:rPr>
        <w:t>Chơi tự do</w:t>
      </w:r>
    </w:p>
    <w:p w14:paraId="07483FFF" w14:textId="354AF61F" w:rsidR="002877D3" w:rsidRPr="00D11B7E" w:rsidRDefault="0047326C" w:rsidP="009D14D1">
      <w:pPr>
        <w:jc w:val="both"/>
        <w:rPr>
          <w:b/>
          <w:color w:val="000000" w:themeColor="text1"/>
          <w:sz w:val="28"/>
          <w:szCs w:val="28"/>
          <w:lang w:val="vi-VN"/>
        </w:rPr>
      </w:pPr>
      <w:r w:rsidRPr="00D11B7E">
        <w:rPr>
          <w:b/>
          <w:bCs/>
          <w:color w:val="000000" w:themeColor="text1"/>
          <w:sz w:val="28"/>
          <w:szCs w:val="28"/>
        </w:rPr>
        <w:tab/>
      </w:r>
      <w:r w:rsidR="000972B5">
        <w:rPr>
          <w:b/>
          <w:bCs/>
          <w:color w:val="000000" w:themeColor="text1"/>
          <w:sz w:val="28"/>
          <w:szCs w:val="28"/>
        </w:rPr>
        <w:t>V</w:t>
      </w:r>
      <w:r w:rsidR="000972B5">
        <w:rPr>
          <w:b/>
          <w:bCs/>
          <w:color w:val="000000" w:themeColor="text1"/>
          <w:sz w:val="28"/>
          <w:szCs w:val="28"/>
          <w:lang w:val="vi-VN"/>
        </w:rPr>
        <w:t xml:space="preserve">. </w:t>
      </w:r>
      <w:r w:rsidR="006C503B" w:rsidRPr="00D11B7E">
        <w:rPr>
          <w:b/>
          <w:color w:val="000000" w:themeColor="text1"/>
          <w:sz w:val="28"/>
          <w:szCs w:val="28"/>
          <w:lang w:val="it-IT"/>
        </w:rPr>
        <w:t>HOẠT ĐỘNG HỌC:</w:t>
      </w:r>
    </w:p>
    <w:p w14:paraId="0A5931AF" w14:textId="17560367" w:rsidR="00AF169A" w:rsidRPr="00D11B7E" w:rsidRDefault="00AF169A" w:rsidP="00AF169A">
      <w:pPr>
        <w:ind w:hanging="33"/>
        <w:jc w:val="center"/>
        <w:rPr>
          <w:b/>
          <w:color w:val="000000" w:themeColor="text1"/>
          <w:sz w:val="28"/>
          <w:szCs w:val="28"/>
          <w:lang w:val="vi-VN"/>
        </w:rPr>
      </w:pPr>
      <w:r w:rsidRPr="00D11B7E">
        <w:rPr>
          <w:b/>
          <w:color w:val="000000" w:themeColor="text1"/>
          <w:sz w:val="28"/>
          <w:szCs w:val="28"/>
        </w:rPr>
        <w:t>Hoạt động:</w:t>
      </w:r>
      <w:r w:rsidR="009D14D1" w:rsidRPr="00D11B7E">
        <w:rPr>
          <w:b/>
          <w:color w:val="000000" w:themeColor="text1"/>
          <w:sz w:val="28"/>
          <w:szCs w:val="28"/>
          <w:lang w:val="vi-VN"/>
        </w:rPr>
        <w:t xml:space="preserve"> </w:t>
      </w:r>
      <w:r w:rsidR="009D14D1" w:rsidRPr="00D11B7E">
        <w:rPr>
          <w:b/>
          <w:color w:val="000000" w:themeColor="text1"/>
          <w:sz w:val="28"/>
          <w:szCs w:val="28"/>
        </w:rPr>
        <w:t>Văn</w:t>
      </w:r>
      <w:r w:rsidR="009D14D1" w:rsidRPr="00D11B7E">
        <w:rPr>
          <w:b/>
          <w:color w:val="000000" w:themeColor="text1"/>
          <w:sz w:val="28"/>
          <w:szCs w:val="28"/>
          <w:lang w:val="vi-VN"/>
        </w:rPr>
        <w:t xml:space="preserve"> học</w:t>
      </w:r>
    </w:p>
    <w:p w14:paraId="1AD3D015" w14:textId="7A05FE6D" w:rsidR="00AF169A" w:rsidRPr="00D11B7E" w:rsidRDefault="00AF169A" w:rsidP="00AF169A">
      <w:pPr>
        <w:jc w:val="center"/>
        <w:outlineLvl w:val="0"/>
        <w:rPr>
          <w:b/>
          <w:color w:val="000000" w:themeColor="text1"/>
          <w:sz w:val="28"/>
          <w:szCs w:val="28"/>
          <w:lang w:val="vi-VN"/>
        </w:rPr>
      </w:pPr>
      <w:r w:rsidRPr="00D11B7E">
        <w:rPr>
          <w:b/>
          <w:color w:val="000000" w:themeColor="text1"/>
          <w:sz w:val="28"/>
          <w:szCs w:val="28"/>
        </w:rPr>
        <w:t>Đề tài:</w:t>
      </w:r>
      <w:r w:rsidRPr="00D11B7E">
        <w:rPr>
          <w:bCs/>
          <w:iCs/>
          <w:color w:val="000000" w:themeColor="text1"/>
          <w:sz w:val="28"/>
          <w:szCs w:val="28"/>
        </w:rPr>
        <w:t xml:space="preserve"> </w:t>
      </w:r>
      <w:r w:rsidR="009D14D1" w:rsidRPr="00D11B7E">
        <w:rPr>
          <w:b/>
          <w:iCs/>
          <w:color w:val="000000" w:themeColor="text1"/>
          <w:sz w:val="28"/>
          <w:szCs w:val="28"/>
        </w:rPr>
        <w:t>Thơ</w:t>
      </w:r>
      <w:r w:rsidR="009D14D1" w:rsidRPr="00D11B7E">
        <w:rPr>
          <w:b/>
          <w:iCs/>
          <w:color w:val="000000" w:themeColor="text1"/>
          <w:sz w:val="28"/>
          <w:szCs w:val="28"/>
          <w:lang w:val="vi-VN"/>
        </w:rPr>
        <w:t xml:space="preserve"> Làm nghề như bố.</w:t>
      </w:r>
    </w:p>
    <w:p w14:paraId="4AE2705F" w14:textId="77777777" w:rsidR="00AF169A" w:rsidRPr="00D11B7E" w:rsidRDefault="00AF169A" w:rsidP="00AF169A">
      <w:pPr>
        <w:ind w:firstLine="284"/>
        <w:jc w:val="both"/>
        <w:outlineLvl w:val="0"/>
        <w:rPr>
          <w:b/>
          <w:color w:val="000000" w:themeColor="text1"/>
          <w:sz w:val="28"/>
          <w:szCs w:val="28"/>
          <w:lang w:val="nb-NO"/>
        </w:rPr>
      </w:pPr>
      <w:r w:rsidRPr="00D11B7E">
        <w:rPr>
          <w:b/>
          <w:color w:val="000000" w:themeColor="text1"/>
          <w:sz w:val="28"/>
          <w:szCs w:val="28"/>
          <w:lang w:val="nb-NO"/>
        </w:rPr>
        <w:tab/>
        <w:t xml:space="preserve">1. </w:t>
      </w:r>
      <w:r w:rsidRPr="00D11B7E">
        <w:rPr>
          <w:b/>
          <w:color w:val="000000" w:themeColor="text1"/>
          <w:sz w:val="28"/>
          <w:szCs w:val="28"/>
        </w:rPr>
        <w:t>Mục đích yêu cầu:</w:t>
      </w:r>
    </w:p>
    <w:p w14:paraId="77C1B9D0" w14:textId="77777777" w:rsidR="00DF7411" w:rsidRPr="00D11B7E" w:rsidRDefault="00AF169A" w:rsidP="00DF7411">
      <w:pPr>
        <w:tabs>
          <w:tab w:val="left" w:pos="709"/>
        </w:tabs>
        <w:ind w:left="70"/>
        <w:rPr>
          <w:b/>
          <w:bCs/>
          <w:color w:val="000000" w:themeColor="text1"/>
          <w:sz w:val="28"/>
          <w:szCs w:val="28"/>
          <w:lang w:val="vi-VN"/>
        </w:rPr>
      </w:pPr>
      <w:r w:rsidRPr="00D11B7E">
        <w:rPr>
          <w:b/>
          <w:color w:val="000000" w:themeColor="text1"/>
          <w:sz w:val="28"/>
          <w:szCs w:val="28"/>
        </w:rPr>
        <w:tab/>
      </w:r>
      <w:r w:rsidRPr="00D11B7E">
        <w:rPr>
          <w:b/>
          <w:bCs/>
          <w:color w:val="000000" w:themeColor="text1"/>
          <w:sz w:val="28"/>
          <w:szCs w:val="28"/>
        </w:rPr>
        <w:t xml:space="preserve">a. Kiến thức: </w:t>
      </w:r>
    </w:p>
    <w:p w14:paraId="118C13C2" w14:textId="4C315B44" w:rsidR="00DF7411" w:rsidRPr="00D11B7E" w:rsidRDefault="00DF7411" w:rsidP="00DF7411">
      <w:pPr>
        <w:tabs>
          <w:tab w:val="left" w:pos="709"/>
        </w:tabs>
        <w:ind w:left="70"/>
        <w:rPr>
          <w:color w:val="000000" w:themeColor="text1"/>
          <w:sz w:val="28"/>
          <w:szCs w:val="28"/>
        </w:rPr>
      </w:pPr>
      <w:r w:rsidRPr="00D11B7E">
        <w:rPr>
          <w:color w:val="000000" w:themeColor="text1"/>
          <w:sz w:val="28"/>
          <w:szCs w:val="28"/>
          <w:lang w:val="vi-VN"/>
        </w:rPr>
        <w:tab/>
      </w:r>
      <w:r w:rsidRPr="00D11B7E">
        <w:rPr>
          <w:color w:val="000000" w:themeColor="text1"/>
          <w:sz w:val="28"/>
          <w:szCs w:val="28"/>
        </w:rPr>
        <w:t>- Trẻ nhớ tên bài thơ “Làm nghề như bố”</w:t>
      </w:r>
    </w:p>
    <w:p w14:paraId="45DEC1DB" w14:textId="1A10CA81" w:rsidR="00DF7411" w:rsidRPr="00DF7411" w:rsidRDefault="00DF7411" w:rsidP="00DF7411">
      <w:pPr>
        <w:tabs>
          <w:tab w:val="left" w:pos="709"/>
        </w:tabs>
        <w:ind w:left="70"/>
        <w:jc w:val="both"/>
        <w:rPr>
          <w:color w:val="000000" w:themeColor="text1"/>
          <w:sz w:val="28"/>
          <w:szCs w:val="28"/>
        </w:rPr>
      </w:pPr>
      <w:r w:rsidRPr="00D11B7E">
        <w:rPr>
          <w:color w:val="000000" w:themeColor="text1"/>
          <w:sz w:val="28"/>
          <w:szCs w:val="28"/>
          <w:lang w:val="vi-VN"/>
        </w:rPr>
        <w:tab/>
      </w:r>
      <w:r w:rsidRPr="00DF7411">
        <w:rPr>
          <w:color w:val="000000" w:themeColor="text1"/>
          <w:sz w:val="28"/>
          <w:szCs w:val="28"/>
        </w:rPr>
        <w:t>- Trẻ hiểu nội dung bài thơ: nói về nghề nghiệp của bố mẹ</w:t>
      </w:r>
    </w:p>
    <w:p w14:paraId="0DBFDA3C" w14:textId="1C870F6E" w:rsidR="00DF7411" w:rsidRPr="00DF7411" w:rsidRDefault="00DF7411" w:rsidP="00DF7411">
      <w:pPr>
        <w:tabs>
          <w:tab w:val="left" w:pos="709"/>
        </w:tabs>
        <w:ind w:left="70"/>
        <w:jc w:val="both"/>
        <w:rPr>
          <w:color w:val="000000" w:themeColor="text1"/>
          <w:sz w:val="28"/>
          <w:szCs w:val="28"/>
        </w:rPr>
      </w:pPr>
      <w:r w:rsidRPr="00D11B7E">
        <w:rPr>
          <w:color w:val="000000" w:themeColor="text1"/>
          <w:sz w:val="28"/>
          <w:szCs w:val="28"/>
          <w:lang w:val="vi-VN"/>
        </w:rPr>
        <w:tab/>
      </w:r>
      <w:r w:rsidRPr="00DF7411">
        <w:rPr>
          <w:color w:val="000000" w:themeColor="text1"/>
          <w:sz w:val="28"/>
          <w:szCs w:val="28"/>
        </w:rPr>
        <w:t>- Trẻ biết đọc thuộc bài thơ.</w:t>
      </w:r>
    </w:p>
    <w:p w14:paraId="6BFDD5EF" w14:textId="1423E3F3" w:rsidR="00AF169A" w:rsidRPr="00D11B7E" w:rsidRDefault="00AF169A" w:rsidP="00AF169A">
      <w:pPr>
        <w:tabs>
          <w:tab w:val="left" w:pos="709"/>
        </w:tabs>
        <w:ind w:left="70"/>
        <w:jc w:val="both"/>
        <w:rPr>
          <w:color w:val="000000" w:themeColor="text1"/>
          <w:sz w:val="28"/>
          <w:szCs w:val="28"/>
        </w:rPr>
      </w:pPr>
    </w:p>
    <w:p w14:paraId="2A1C71EB" w14:textId="77777777" w:rsidR="0037145F" w:rsidRPr="00D11B7E" w:rsidRDefault="00AF169A" w:rsidP="0037145F">
      <w:pPr>
        <w:tabs>
          <w:tab w:val="left" w:pos="709"/>
        </w:tabs>
        <w:rPr>
          <w:b/>
          <w:bCs/>
          <w:color w:val="000000" w:themeColor="text1"/>
          <w:sz w:val="28"/>
          <w:szCs w:val="28"/>
          <w:lang w:val="vi-VN"/>
        </w:rPr>
      </w:pPr>
      <w:r w:rsidRPr="00D11B7E">
        <w:rPr>
          <w:color w:val="000000" w:themeColor="text1"/>
          <w:sz w:val="28"/>
          <w:szCs w:val="28"/>
        </w:rPr>
        <w:t xml:space="preserve"> </w:t>
      </w:r>
      <w:r w:rsidRPr="00D11B7E">
        <w:rPr>
          <w:color w:val="000000" w:themeColor="text1"/>
          <w:sz w:val="28"/>
          <w:szCs w:val="28"/>
        </w:rPr>
        <w:tab/>
      </w:r>
      <w:r w:rsidRPr="00D11B7E">
        <w:rPr>
          <w:b/>
          <w:bCs/>
          <w:color w:val="000000" w:themeColor="text1"/>
          <w:sz w:val="28"/>
          <w:szCs w:val="28"/>
        </w:rPr>
        <w:t xml:space="preserve">b. Kỹ năng: </w:t>
      </w:r>
    </w:p>
    <w:p w14:paraId="50919610" w14:textId="204B0F87" w:rsidR="0037145F" w:rsidRPr="00D11B7E" w:rsidRDefault="0037145F" w:rsidP="0037145F">
      <w:pPr>
        <w:tabs>
          <w:tab w:val="left" w:pos="709"/>
        </w:tabs>
        <w:rPr>
          <w:color w:val="000000" w:themeColor="text1"/>
          <w:sz w:val="28"/>
          <w:szCs w:val="28"/>
        </w:rPr>
      </w:pPr>
      <w:r w:rsidRPr="00D11B7E">
        <w:rPr>
          <w:color w:val="000000" w:themeColor="text1"/>
          <w:sz w:val="28"/>
          <w:szCs w:val="28"/>
          <w:lang w:val="vi-VN"/>
        </w:rPr>
        <w:tab/>
      </w:r>
      <w:r w:rsidRPr="00D11B7E">
        <w:rPr>
          <w:color w:val="000000" w:themeColor="text1"/>
          <w:sz w:val="28"/>
          <w:szCs w:val="28"/>
        </w:rPr>
        <w:t>- Rèn kỹ năng lắng nghe cô đọc thơ, trả lời câu hỏi và đọc thơ theo cô.</w:t>
      </w:r>
    </w:p>
    <w:p w14:paraId="7C36D52D" w14:textId="7A9F68A2" w:rsidR="0037145F" w:rsidRPr="0037145F" w:rsidRDefault="0037145F" w:rsidP="0037145F">
      <w:pPr>
        <w:tabs>
          <w:tab w:val="left" w:pos="709"/>
        </w:tabs>
        <w:jc w:val="both"/>
        <w:rPr>
          <w:color w:val="000000" w:themeColor="text1"/>
          <w:sz w:val="28"/>
          <w:szCs w:val="28"/>
        </w:rPr>
      </w:pPr>
      <w:r w:rsidRPr="00D11B7E">
        <w:rPr>
          <w:color w:val="000000" w:themeColor="text1"/>
          <w:sz w:val="28"/>
          <w:szCs w:val="28"/>
          <w:lang w:val="vi-VN"/>
        </w:rPr>
        <w:tab/>
      </w:r>
      <w:r w:rsidRPr="0037145F">
        <w:rPr>
          <w:color w:val="000000" w:themeColor="text1"/>
          <w:sz w:val="28"/>
          <w:szCs w:val="28"/>
        </w:rPr>
        <w:t>- Phát triển ngôn ngữ cho trẻ.</w:t>
      </w:r>
    </w:p>
    <w:p w14:paraId="0F539AFE" w14:textId="77777777" w:rsidR="0037145F" w:rsidRPr="00D11B7E" w:rsidRDefault="00AF169A" w:rsidP="0037145F">
      <w:pPr>
        <w:tabs>
          <w:tab w:val="left" w:pos="709"/>
        </w:tabs>
        <w:jc w:val="both"/>
        <w:rPr>
          <w:b/>
          <w:bCs/>
          <w:color w:val="000000" w:themeColor="text1"/>
          <w:sz w:val="28"/>
          <w:szCs w:val="28"/>
          <w:lang w:val="vi-VN"/>
        </w:rPr>
      </w:pPr>
      <w:r w:rsidRPr="00D11B7E">
        <w:rPr>
          <w:color w:val="000000" w:themeColor="text1"/>
          <w:sz w:val="28"/>
          <w:szCs w:val="28"/>
        </w:rPr>
        <w:tab/>
      </w:r>
      <w:r w:rsidRPr="00D11B7E">
        <w:rPr>
          <w:b/>
          <w:bCs/>
          <w:color w:val="000000" w:themeColor="text1"/>
          <w:sz w:val="28"/>
          <w:szCs w:val="28"/>
        </w:rPr>
        <w:tab/>
        <w:t xml:space="preserve">c. Giáo dục: </w:t>
      </w:r>
    </w:p>
    <w:p w14:paraId="53E1C4F2" w14:textId="73FF1BF3" w:rsidR="00AF169A" w:rsidRPr="00D11B7E" w:rsidRDefault="0037145F" w:rsidP="0037145F">
      <w:pPr>
        <w:tabs>
          <w:tab w:val="left" w:pos="709"/>
        </w:tabs>
        <w:jc w:val="both"/>
        <w:rPr>
          <w:color w:val="000000" w:themeColor="text1"/>
          <w:sz w:val="28"/>
          <w:szCs w:val="28"/>
        </w:rPr>
      </w:pPr>
      <w:r w:rsidRPr="00D11B7E">
        <w:rPr>
          <w:color w:val="000000" w:themeColor="text1"/>
          <w:sz w:val="28"/>
          <w:szCs w:val="28"/>
          <w:lang w:val="vi-VN"/>
        </w:rPr>
        <w:tab/>
      </w:r>
      <w:r w:rsidRPr="00D11B7E">
        <w:rPr>
          <w:color w:val="000000" w:themeColor="text1"/>
          <w:sz w:val="28"/>
          <w:szCs w:val="28"/>
        </w:rPr>
        <w:t>- Giáo dục trẻ yêu quý bố mẹ cũng như yêu quý công việc, sp do nghề của bố mẹ làm ra</w:t>
      </w:r>
    </w:p>
    <w:p w14:paraId="174D5547" w14:textId="77777777" w:rsidR="00AF169A" w:rsidRPr="00D11B7E" w:rsidRDefault="00AF169A" w:rsidP="00AF169A">
      <w:pPr>
        <w:ind w:firstLine="284"/>
        <w:jc w:val="both"/>
        <w:rPr>
          <w:b/>
          <w:color w:val="000000" w:themeColor="text1"/>
          <w:sz w:val="28"/>
          <w:szCs w:val="28"/>
        </w:rPr>
      </w:pPr>
      <w:r w:rsidRPr="00D11B7E">
        <w:rPr>
          <w:b/>
          <w:color w:val="000000" w:themeColor="text1"/>
          <w:sz w:val="28"/>
          <w:szCs w:val="28"/>
        </w:rPr>
        <w:tab/>
        <w:t>2. Chuẩn bị:</w:t>
      </w:r>
    </w:p>
    <w:p w14:paraId="24DA3E61" w14:textId="77777777" w:rsidR="001F339A" w:rsidRPr="00D11B7E" w:rsidRDefault="00AF169A" w:rsidP="001F339A">
      <w:pPr>
        <w:rPr>
          <w:bCs/>
          <w:color w:val="000000" w:themeColor="text1"/>
          <w:sz w:val="28"/>
          <w:szCs w:val="28"/>
        </w:rPr>
      </w:pPr>
      <w:r w:rsidRPr="00D11B7E">
        <w:rPr>
          <w:b/>
          <w:color w:val="000000" w:themeColor="text1"/>
          <w:sz w:val="28"/>
          <w:szCs w:val="28"/>
        </w:rPr>
        <w:t xml:space="preserve"> </w:t>
      </w:r>
      <w:r w:rsidRPr="00D11B7E">
        <w:rPr>
          <w:b/>
          <w:color w:val="000000" w:themeColor="text1"/>
          <w:sz w:val="28"/>
          <w:szCs w:val="28"/>
        </w:rPr>
        <w:tab/>
      </w:r>
      <w:r w:rsidR="001F339A" w:rsidRPr="00D11B7E">
        <w:rPr>
          <w:bCs/>
          <w:color w:val="000000" w:themeColor="text1"/>
          <w:sz w:val="28"/>
          <w:szCs w:val="28"/>
        </w:rPr>
        <w:t>- Nhạc bài hát Đoàn tàu nhỏ xíu</w:t>
      </w:r>
    </w:p>
    <w:p w14:paraId="6397D0CC" w14:textId="77777777" w:rsidR="001F339A" w:rsidRPr="001F339A" w:rsidRDefault="001F339A" w:rsidP="001F339A">
      <w:pPr>
        <w:ind w:firstLine="720"/>
        <w:jc w:val="both"/>
        <w:rPr>
          <w:bCs/>
          <w:color w:val="000000" w:themeColor="text1"/>
          <w:sz w:val="28"/>
          <w:szCs w:val="28"/>
        </w:rPr>
      </w:pPr>
      <w:r w:rsidRPr="001F339A">
        <w:rPr>
          <w:bCs/>
          <w:color w:val="000000" w:themeColor="text1"/>
          <w:sz w:val="28"/>
          <w:szCs w:val="28"/>
        </w:rPr>
        <w:t>- Máy tính...</w:t>
      </w:r>
    </w:p>
    <w:p w14:paraId="52321FD7" w14:textId="77777777" w:rsidR="001F339A" w:rsidRPr="001F339A" w:rsidRDefault="001F339A" w:rsidP="001F339A">
      <w:pPr>
        <w:ind w:firstLine="720"/>
        <w:jc w:val="both"/>
        <w:rPr>
          <w:bCs/>
          <w:color w:val="000000" w:themeColor="text1"/>
          <w:sz w:val="28"/>
          <w:szCs w:val="28"/>
        </w:rPr>
      </w:pPr>
      <w:r w:rsidRPr="001F339A">
        <w:rPr>
          <w:bCs/>
          <w:color w:val="000000" w:themeColor="text1"/>
          <w:sz w:val="28"/>
          <w:szCs w:val="28"/>
        </w:rPr>
        <w:t>- Tranh minh họa bài thơ Làm nghề như bố</w:t>
      </w:r>
    </w:p>
    <w:p w14:paraId="3BA455E6" w14:textId="1D2E9CC6" w:rsidR="00AF169A" w:rsidRPr="002767FA" w:rsidRDefault="00FA65F0" w:rsidP="001F339A">
      <w:pPr>
        <w:jc w:val="both"/>
        <w:rPr>
          <w:color w:val="000000" w:themeColor="text1"/>
          <w:sz w:val="28"/>
          <w:szCs w:val="28"/>
          <w:lang w:val="vi-VN"/>
        </w:rPr>
      </w:pPr>
      <w:r w:rsidRPr="00D11B7E">
        <w:rPr>
          <w:b/>
          <w:color w:val="000000" w:themeColor="text1"/>
          <w:sz w:val="28"/>
          <w:szCs w:val="28"/>
        </w:rPr>
        <w:tab/>
      </w:r>
      <w:r w:rsidR="00AF169A" w:rsidRPr="00D11B7E">
        <w:rPr>
          <w:b/>
          <w:color w:val="000000" w:themeColor="text1"/>
          <w:sz w:val="28"/>
          <w:szCs w:val="28"/>
        </w:rPr>
        <w:t xml:space="preserve">3. Tiến hành tổ chức hoạt </w:t>
      </w:r>
      <w:r w:rsidR="001F339A" w:rsidRPr="00D11B7E">
        <w:rPr>
          <w:b/>
          <w:color w:val="000000" w:themeColor="text1"/>
          <w:sz w:val="28"/>
          <w:szCs w:val="28"/>
        </w:rPr>
        <w:t>động</w:t>
      </w:r>
      <w:r w:rsidR="001F339A" w:rsidRPr="00D11B7E">
        <w:rPr>
          <w:b/>
          <w:color w:val="000000" w:themeColor="text1"/>
          <w:sz w:val="28"/>
          <w:szCs w:val="28"/>
          <w:lang w:val="vi-VN"/>
        </w:rPr>
        <w:t>:</w:t>
      </w:r>
    </w:p>
    <w:p w14:paraId="2A803E9C" w14:textId="7CFE0560" w:rsidR="00AF169A" w:rsidRPr="00D11B7E" w:rsidRDefault="00AF169A" w:rsidP="00AF169A">
      <w:pPr>
        <w:tabs>
          <w:tab w:val="left" w:pos="709"/>
          <w:tab w:val="center" w:pos="5085"/>
        </w:tabs>
        <w:ind w:left="75"/>
        <w:jc w:val="both"/>
        <w:rPr>
          <w:color w:val="000000" w:themeColor="text1"/>
          <w:sz w:val="28"/>
          <w:szCs w:val="28"/>
          <w:lang w:val="vi-VN"/>
        </w:rPr>
      </w:pPr>
      <w:r w:rsidRPr="00D11B7E">
        <w:rPr>
          <w:b/>
          <w:color w:val="000000" w:themeColor="text1"/>
          <w:sz w:val="28"/>
          <w:szCs w:val="28"/>
        </w:rPr>
        <w:tab/>
        <w:t>Hoạt động 1</w:t>
      </w:r>
      <w:r w:rsidRPr="00D11B7E">
        <w:rPr>
          <w:b/>
          <w:bCs/>
          <w:color w:val="000000" w:themeColor="text1"/>
          <w:sz w:val="28"/>
          <w:szCs w:val="28"/>
        </w:rPr>
        <w:t>:</w:t>
      </w:r>
      <w:r w:rsidR="001F339A" w:rsidRPr="00D11B7E">
        <w:rPr>
          <w:b/>
          <w:bCs/>
          <w:color w:val="000000" w:themeColor="text1"/>
          <w:sz w:val="28"/>
          <w:szCs w:val="28"/>
          <w:lang w:val="vi-VN"/>
        </w:rPr>
        <w:t xml:space="preserve"> Ổn định, gây hứng thú:</w:t>
      </w:r>
    </w:p>
    <w:p w14:paraId="26042A30" w14:textId="77777777" w:rsidR="001F339A" w:rsidRPr="00D11B7E" w:rsidRDefault="00AF169A" w:rsidP="001F339A">
      <w:pPr>
        <w:ind w:hanging="11"/>
        <w:rPr>
          <w:color w:val="000000" w:themeColor="text1"/>
          <w:sz w:val="28"/>
          <w:szCs w:val="28"/>
        </w:rPr>
      </w:pPr>
      <w:r w:rsidRPr="00D11B7E">
        <w:rPr>
          <w:color w:val="000000" w:themeColor="text1"/>
          <w:sz w:val="28"/>
          <w:szCs w:val="28"/>
        </w:rPr>
        <w:tab/>
      </w:r>
      <w:r w:rsidRPr="00D11B7E">
        <w:rPr>
          <w:color w:val="000000" w:themeColor="text1"/>
          <w:sz w:val="28"/>
          <w:szCs w:val="28"/>
        </w:rPr>
        <w:tab/>
      </w:r>
      <w:r w:rsidR="001F339A" w:rsidRPr="00D11B7E">
        <w:rPr>
          <w:color w:val="000000" w:themeColor="text1"/>
          <w:sz w:val="28"/>
          <w:szCs w:val="28"/>
        </w:rPr>
        <w:t>Cô bật nhạc bài: Đoàn tàu nhỏ xíu cho trẻ hát và làm đoàn cùng cô</w:t>
      </w:r>
    </w:p>
    <w:p w14:paraId="08D33D8C" w14:textId="5644ED92" w:rsidR="001F339A" w:rsidRPr="001F339A" w:rsidRDefault="001F339A" w:rsidP="001F339A">
      <w:pPr>
        <w:ind w:firstLine="720"/>
        <w:jc w:val="both"/>
        <w:rPr>
          <w:color w:val="000000" w:themeColor="text1"/>
          <w:sz w:val="28"/>
          <w:szCs w:val="28"/>
        </w:rPr>
      </w:pPr>
      <w:r w:rsidRPr="001F339A">
        <w:rPr>
          <w:color w:val="000000" w:themeColor="text1"/>
          <w:sz w:val="28"/>
          <w:szCs w:val="28"/>
        </w:rPr>
        <w:t>- Các con vừa được làm gì vậy?</w:t>
      </w:r>
    </w:p>
    <w:p w14:paraId="2AECC9A0" w14:textId="77777777" w:rsidR="001F339A" w:rsidRPr="001F339A" w:rsidRDefault="001F339A" w:rsidP="001F339A">
      <w:pPr>
        <w:ind w:firstLine="720"/>
        <w:jc w:val="both"/>
        <w:rPr>
          <w:color w:val="000000" w:themeColor="text1"/>
          <w:sz w:val="28"/>
          <w:szCs w:val="28"/>
        </w:rPr>
      </w:pPr>
      <w:r w:rsidRPr="001F339A">
        <w:rPr>
          <w:color w:val="000000" w:themeColor="text1"/>
          <w:sz w:val="28"/>
          <w:szCs w:val="28"/>
        </w:rPr>
        <w:t>- Bạn nào có bố mẹ làm nghề lái tàu không?</w:t>
      </w:r>
    </w:p>
    <w:p w14:paraId="58FFC794" w14:textId="20412482" w:rsidR="001F339A" w:rsidRPr="001F339A" w:rsidRDefault="001F339A" w:rsidP="001F339A">
      <w:pPr>
        <w:ind w:firstLine="720"/>
        <w:jc w:val="both"/>
        <w:rPr>
          <w:color w:val="000000" w:themeColor="text1"/>
          <w:sz w:val="28"/>
          <w:szCs w:val="28"/>
        </w:rPr>
      </w:pPr>
      <w:r w:rsidRPr="001F339A">
        <w:rPr>
          <w:color w:val="000000" w:themeColor="text1"/>
          <w:sz w:val="28"/>
          <w:szCs w:val="28"/>
        </w:rPr>
        <w:t>- Có 2 bạn nhỏ bố các bạn ấy làm nghề lái tàu đấy và bạn ấy rất thích sau náy lớn lên cũng sẽ làm nghề lái tàu như bố đấy.</w:t>
      </w:r>
      <w:r w:rsidRPr="00D11B7E">
        <w:rPr>
          <w:color w:val="000000" w:themeColor="text1"/>
          <w:sz w:val="28"/>
          <w:szCs w:val="28"/>
          <w:lang w:val="vi-VN"/>
        </w:rPr>
        <w:t xml:space="preserve"> </w:t>
      </w:r>
      <w:r w:rsidRPr="001F339A">
        <w:rPr>
          <w:color w:val="000000" w:themeColor="text1"/>
          <w:sz w:val="28"/>
          <w:szCs w:val="28"/>
        </w:rPr>
        <w:t>Và đó cũng là nội dung của bài thơ: Làm nghề như bố do tác giả Thu Quỳnh sưu tầm đấy. Chúng mình hãy chú ý lắng nghe cô đọc nhé.</w:t>
      </w:r>
    </w:p>
    <w:p w14:paraId="22E11B5B" w14:textId="79D8CC40" w:rsidR="00AF169A" w:rsidRPr="00D11B7E" w:rsidRDefault="00AF169A" w:rsidP="00E2792D">
      <w:pPr>
        <w:ind w:firstLine="720"/>
        <w:jc w:val="both"/>
        <w:rPr>
          <w:color w:val="000000" w:themeColor="text1"/>
          <w:sz w:val="28"/>
          <w:szCs w:val="28"/>
          <w:lang w:val="vi-VN"/>
        </w:rPr>
      </w:pPr>
      <w:r w:rsidRPr="00D11B7E">
        <w:rPr>
          <w:b/>
          <w:color w:val="000000" w:themeColor="text1"/>
          <w:sz w:val="28"/>
          <w:szCs w:val="28"/>
        </w:rPr>
        <w:t>Hoạt động 2:</w:t>
      </w:r>
      <w:r w:rsidR="00E2792D" w:rsidRPr="00D11B7E">
        <w:rPr>
          <w:b/>
          <w:color w:val="000000" w:themeColor="text1"/>
          <w:sz w:val="28"/>
          <w:szCs w:val="28"/>
          <w:lang w:val="vi-VN"/>
        </w:rPr>
        <w:t xml:space="preserve"> Hoạt động trọng tâm.</w:t>
      </w:r>
    </w:p>
    <w:p w14:paraId="0FA62776" w14:textId="77777777" w:rsidR="00E2792D" w:rsidRPr="00D11B7E" w:rsidRDefault="00AF169A" w:rsidP="00E2792D">
      <w:pPr>
        <w:jc w:val="both"/>
        <w:rPr>
          <w:color w:val="000000" w:themeColor="text1"/>
          <w:sz w:val="28"/>
          <w:szCs w:val="28"/>
        </w:rPr>
      </w:pPr>
      <w:r w:rsidRPr="00D11B7E">
        <w:rPr>
          <w:color w:val="000000" w:themeColor="text1"/>
          <w:sz w:val="28"/>
          <w:szCs w:val="28"/>
        </w:rPr>
        <w:t xml:space="preserve"> </w:t>
      </w:r>
      <w:r w:rsidRPr="00D11B7E">
        <w:rPr>
          <w:color w:val="000000" w:themeColor="text1"/>
          <w:sz w:val="28"/>
          <w:szCs w:val="28"/>
        </w:rPr>
        <w:tab/>
      </w:r>
      <w:r w:rsidR="00E2792D" w:rsidRPr="00D11B7E">
        <w:rPr>
          <w:color w:val="000000" w:themeColor="text1"/>
          <w:sz w:val="28"/>
          <w:szCs w:val="28"/>
        </w:rPr>
        <w:t>Dạy trẻ đọc thơ: Làm nghề như bố</w:t>
      </w:r>
    </w:p>
    <w:p w14:paraId="7444937C" w14:textId="02368A80" w:rsidR="00E2792D" w:rsidRPr="00E2792D" w:rsidRDefault="00E2792D" w:rsidP="008010F7">
      <w:pPr>
        <w:ind w:firstLine="720"/>
        <w:jc w:val="both"/>
        <w:rPr>
          <w:color w:val="000000" w:themeColor="text1"/>
          <w:sz w:val="28"/>
          <w:szCs w:val="28"/>
        </w:rPr>
      </w:pPr>
      <w:r w:rsidRPr="00E2792D">
        <w:rPr>
          <w:color w:val="000000" w:themeColor="text1"/>
          <w:sz w:val="28"/>
          <w:szCs w:val="28"/>
        </w:rPr>
        <w:t>- Cô đọc mẫu lần 1: bằng cử chỉ điệu bộ.</w:t>
      </w:r>
    </w:p>
    <w:p w14:paraId="05DAF00A" w14:textId="77777777" w:rsidR="00E2792D" w:rsidRPr="00E2792D" w:rsidRDefault="00E2792D" w:rsidP="008010F7">
      <w:pPr>
        <w:ind w:firstLine="720"/>
        <w:jc w:val="both"/>
        <w:rPr>
          <w:color w:val="000000" w:themeColor="text1"/>
          <w:sz w:val="28"/>
          <w:szCs w:val="28"/>
        </w:rPr>
      </w:pPr>
      <w:r w:rsidRPr="00E2792D">
        <w:rPr>
          <w:color w:val="000000" w:themeColor="text1"/>
          <w:sz w:val="28"/>
          <w:szCs w:val="28"/>
        </w:rPr>
        <w:t>+ Cô vừa đọc cho con nghe bài thơ gì?</w:t>
      </w:r>
    </w:p>
    <w:p w14:paraId="3B376A01" w14:textId="0DFF1F81" w:rsidR="00E2792D" w:rsidRPr="00D11B7E" w:rsidRDefault="00E2792D" w:rsidP="008010F7">
      <w:pPr>
        <w:ind w:firstLine="720"/>
        <w:jc w:val="both"/>
        <w:rPr>
          <w:color w:val="000000" w:themeColor="text1"/>
          <w:sz w:val="28"/>
          <w:szCs w:val="28"/>
          <w:lang w:val="vi-VN"/>
        </w:rPr>
      </w:pPr>
      <w:r w:rsidRPr="00E2792D">
        <w:rPr>
          <w:color w:val="000000" w:themeColor="text1"/>
          <w:sz w:val="28"/>
          <w:szCs w:val="28"/>
        </w:rPr>
        <w:t xml:space="preserve">- Cô đọc lần 2: </w:t>
      </w:r>
      <w:r w:rsidR="008010F7" w:rsidRPr="00D11B7E">
        <w:rPr>
          <w:color w:val="000000" w:themeColor="text1"/>
          <w:sz w:val="28"/>
          <w:szCs w:val="28"/>
        </w:rPr>
        <w:t>K</w:t>
      </w:r>
      <w:r w:rsidRPr="00E2792D">
        <w:rPr>
          <w:color w:val="000000" w:themeColor="text1"/>
          <w:sz w:val="28"/>
          <w:szCs w:val="28"/>
        </w:rPr>
        <w:t>ết hợp xem tranh</w:t>
      </w:r>
    </w:p>
    <w:p w14:paraId="2DBD8A30" w14:textId="40E28995" w:rsidR="008010F7" w:rsidRPr="00D11B7E" w:rsidRDefault="008010F7" w:rsidP="008010F7">
      <w:pPr>
        <w:ind w:firstLine="720"/>
        <w:jc w:val="both"/>
        <w:rPr>
          <w:color w:val="000000" w:themeColor="text1"/>
          <w:sz w:val="28"/>
          <w:szCs w:val="28"/>
          <w:lang w:val="vi-VN"/>
        </w:rPr>
      </w:pPr>
      <w:r w:rsidRPr="00D11B7E">
        <w:rPr>
          <w:color w:val="000000" w:themeColor="text1"/>
          <w:sz w:val="28"/>
          <w:szCs w:val="28"/>
          <w:lang w:val="vi-VN"/>
        </w:rPr>
        <w:t>- Tóm tắt bài thơ</w:t>
      </w:r>
    </w:p>
    <w:p w14:paraId="386B3B13" w14:textId="77777777" w:rsidR="008010F7" w:rsidRPr="00E2792D" w:rsidRDefault="008010F7" w:rsidP="008010F7">
      <w:pPr>
        <w:ind w:firstLine="720"/>
        <w:jc w:val="both"/>
        <w:rPr>
          <w:color w:val="000000" w:themeColor="text1"/>
          <w:sz w:val="28"/>
          <w:szCs w:val="28"/>
        </w:rPr>
      </w:pPr>
      <w:r w:rsidRPr="00E2792D">
        <w:rPr>
          <w:color w:val="000000" w:themeColor="text1"/>
          <w:sz w:val="28"/>
          <w:szCs w:val="28"/>
        </w:rPr>
        <w:t>Giảng giải Từ khó: Chúng mình có biết “kèn là chuối” là gì không?</w:t>
      </w:r>
    </w:p>
    <w:p w14:paraId="19F16B84" w14:textId="3DC4A1D2" w:rsidR="008010F7" w:rsidRPr="00E2792D" w:rsidRDefault="008010F7" w:rsidP="008010F7">
      <w:pPr>
        <w:jc w:val="both"/>
        <w:rPr>
          <w:color w:val="000000" w:themeColor="text1"/>
          <w:sz w:val="28"/>
          <w:szCs w:val="28"/>
          <w:lang w:val="vi-VN"/>
        </w:rPr>
      </w:pPr>
      <w:r w:rsidRPr="00E2792D">
        <w:rPr>
          <w:color w:val="000000" w:themeColor="text1"/>
          <w:sz w:val="28"/>
          <w:szCs w:val="28"/>
        </w:rPr>
        <w:t>À, kèn lá chuối là các bạn lấy một ít lá chuối cuốn vào, bóp bẹt một đầu dùng miệng thổi sẽ phát ra âm thanh như tiếng còi tàu đấy.</w:t>
      </w:r>
    </w:p>
    <w:p w14:paraId="57EA6EF2" w14:textId="77777777" w:rsidR="00E2792D" w:rsidRPr="00E2792D" w:rsidRDefault="00E2792D" w:rsidP="008010F7">
      <w:pPr>
        <w:ind w:firstLine="720"/>
        <w:jc w:val="both"/>
        <w:rPr>
          <w:color w:val="000000" w:themeColor="text1"/>
          <w:sz w:val="28"/>
          <w:szCs w:val="28"/>
        </w:rPr>
      </w:pPr>
      <w:r w:rsidRPr="00E2792D">
        <w:rPr>
          <w:color w:val="000000" w:themeColor="text1"/>
          <w:sz w:val="28"/>
          <w:szCs w:val="28"/>
        </w:rPr>
        <w:t>*Giảng giải đàm thoại trích dẫn nội dung bài thơ.</w:t>
      </w:r>
    </w:p>
    <w:p w14:paraId="7FAB5670" w14:textId="77777777" w:rsidR="008010F7" w:rsidRPr="00E2792D" w:rsidRDefault="008010F7" w:rsidP="008010F7">
      <w:pPr>
        <w:ind w:firstLine="720"/>
        <w:jc w:val="both"/>
        <w:rPr>
          <w:color w:val="000000" w:themeColor="text1"/>
          <w:sz w:val="28"/>
          <w:szCs w:val="28"/>
        </w:rPr>
      </w:pPr>
      <w:r w:rsidRPr="00E2792D">
        <w:rPr>
          <w:color w:val="000000" w:themeColor="text1"/>
          <w:sz w:val="28"/>
          <w:szCs w:val="28"/>
        </w:rPr>
        <w:t>* </w:t>
      </w:r>
      <w:r w:rsidRPr="00E2792D">
        <w:rPr>
          <w:i/>
          <w:iCs/>
          <w:color w:val="000000" w:themeColor="text1"/>
          <w:sz w:val="28"/>
          <w:szCs w:val="28"/>
        </w:rPr>
        <w:t>Dạy trẻ đọc thơ</w:t>
      </w:r>
    </w:p>
    <w:p w14:paraId="6B1FF056" w14:textId="77777777" w:rsidR="008010F7" w:rsidRPr="00E2792D" w:rsidRDefault="008010F7" w:rsidP="008010F7">
      <w:pPr>
        <w:ind w:firstLine="720"/>
        <w:jc w:val="both"/>
        <w:rPr>
          <w:color w:val="000000" w:themeColor="text1"/>
          <w:sz w:val="28"/>
          <w:szCs w:val="28"/>
        </w:rPr>
      </w:pPr>
      <w:r w:rsidRPr="00E2792D">
        <w:rPr>
          <w:color w:val="000000" w:themeColor="text1"/>
          <w:sz w:val="28"/>
          <w:szCs w:val="28"/>
        </w:rPr>
        <w:t>- Cả lớp đọc thơ 2 lần (cô chú ý sửa sai cho trẻ)</w:t>
      </w:r>
    </w:p>
    <w:p w14:paraId="4353F194" w14:textId="77777777" w:rsidR="008010F7" w:rsidRPr="00E2792D" w:rsidRDefault="008010F7" w:rsidP="008010F7">
      <w:pPr>
        <w:ind w:firstLine="720"/>
        <w:jc w:val="both"/>
        <w:rPr>
          <w:color w:val="000000" w:themeColor="text1"/>
          <w:sz w:val="28"/>
          <w:szCs w:val="28"/>
        </w:rPr>
      </w:pPr>
      <w:r w:rsidRPr="00E2792D">
        <w:rPr>
          <w:color w:val="000000" w:themeColor="text1"/>
          <w:sz w:val="28"/>
          <w:szCs w:val="28"/>
        </w:rPr>
        <w:t>-Thi đua 2 tổ</w:t>
      </w:r>
    </w:p>
    <w:p w14:paraId="0667889F" w14:textId="77777777" w:rsidR="008010F7" w:rsidRPr="00E2792D" w:rsidRDefault="008010F7" w:rsidP="008010F7">
      <w:pPr>
        <w:ind w:firstLine="720"/>
        <w:jc w:val="both"/>
        <w:rPr>
          <w:color w:val="000000" w:themeColor="text1"/>
          <w:sz w:val="28"/>
          <w:szCs w:val="28"/>
        </w:rPr>
      </w:pPr>
      <w:r w:rsidRPr="00E2792D">
        <w:rPr>
          <w:color w:val="000000" w:themeColor="text1"/>
          <w:sz w:val="28"/>
          <w:szCs w:val="28"/>
        </w:rPr>
        <w:t>Cô mời nhóm: nhóm bạn trai, bạn gái.</w:t>
      </w:r>
    </w:p>
    <w:p w14:paraId="4CF0E4AC" w14:textId="0C1EAE36" w:rsidR="008010F7" w:rsidRPr="00E2792D" w:rsidRDefault="008010F7" w:rsidP="008010F7">
      <w:pPr>
        <w:ind w:firstLine="720"/>
        <w:jc w:val="both"/>
        <w:rPr>
          <w:color w:val="000000" w:themeColor="text1"/>
          <w:sz w:val="28"/>
          <w:szCs w:val="28"/>
        </w:rPr>
      </w:pPr>
      <w:r w:rsidRPr="00E2792D">
        <w:rPr>
          <w:color w:val="000000" w:themeColor="text1"/>
          <w:sz w:val="28"/>
          <w:szCs w:val="28"/>
        </w:rPr>
        <w:t>- Cá nhân</w:t>
      </w:r>
      <w:r w:rsidRPr="00D11B7E">
        <w:rPr>
          <w:color w:val="000000" w:themeColor="text1"/>
          <w:sz w:val="28"/>
          <w:szCs w:val="28"/>
          <w:lang w:val="vi-VN"/>
        </w:rPr>
        <w:t xml:space="preserve"> </w:t>
      </w:r>
      <w:r w:rsidRPr="00E2792D">
        <w:rPr>
          <w:color w:val="000000" w:themeColor="text1"/>
          <w:sz w:val="28"/>
          <w:szCs w:val="28"/>
        </w:rPr>
        <w:t>2</w:t>
      </w:r>
      <w:r w:rsidR="00CC3BB4">
        <w:rPr>
          <w:color w:val="000000" w:themeColor="text1"/>
          <w:sz w:val="28"/>
          <w:szCs w:val="28"/>
          <w:lang w:val="vi-VN"/>
        </w:rPr>
        <w:t xml:space="preserve"> </w:t>
      </w:r>
      <w:r w:rsidRPr="00E2792D">
        <w:rPr>
          <w:color w:val="000000" w:themeColor="text1"/>
          <w:sz w:val="28"/>
          <w:szCs w:val="28"/>
        </w:rPr>
        <w:t>-</w:t>
      </w:r>
      <w:r w:rsidR="00CC3BB4">
        <w:rPr>
          <w:color w:val="000000" w:themeColor="text1"/>
          <w:sz w:val="28"/>
          <w:szCs w:val="28"/>
          <w:lang w:val="vi-VN"/>
        </w:rPr>
        <w:t xml:space="preserve"> </w:t>
      </w:r>
      <w:r w:rsidRPr="00E2792D">
        <w:rPr>
          <w:color w:val="000000" w:themeColor="text1"/>
          <w:sz w:val="28"/>
          <w:szCs w:val="28"/>
        </w:rPr>
        <w:t>3 trẻ</w:t>
      </w:r>
    </w:p>
    <w:p w14:paraId="57AF17CC" w14:textId="4DAC1F86" w:rsidR="00E2792D" w:rsidRPr="00E2792D" w:rsidRDefault="00E2792D" w:rsidP="008010F7">
      <w:pPr>
        <w:ind w:firstLine="720"/>
        <w:jc w:val="both"/>
        <w:rPr>
          <w:color w:val="000000" w:themeColor="text1"/>
          <w:sz w:val="28"/>
          <w:szCs w:val="28"/>
        </w:rPr>
      </w:pPr>
      <w:r w:rsidRPr="00E2792D">
        <w:rPr>
          <w:color w:val="000000" w:themeColor="text1"/>
          <w:sz w:val="28"/>
          <w:szCs w:val="28"/>
        </w:rPr>
        <w:t>- Cô vừa đọc bài thơ gì?</w:t>
      </w:r>
    </w:p>
    <w:p w14:paraId="7330DDCC" w14:textId="77777777" w:rsidR="00E2792D" w:rsidRPr="00E2792D" w:rsidRDefault="00E2792D" w:rsidP="008010F7">
      <w:pPr>
        <w:ind w:firstLine="720"/>
        <w:jc w:val="both"/>
        <w:rPr>
          <w:color w:val="000000" w:themeColor="text1"/>
          <w:sz w:val="28"/>
          <w:szCs w:val="28"/>
        </w:rPr>
      </w:pPr>
      <w:r w:rsidRPr="00E2792D">
        <w:rPr>
          <w:color w:val="000000" w:themeColor="text1"/>
          <w:sz w:val="28"/>
          <w:szCs w:val="28"/>
        </w:rPr>
        <w:t>+ Bố của Tuấn làm nghề gì?</w:t>
      </w:r>
    </w:p>
    <w:p w14:paraId="34B9E281" w14:textId="77777777" w:rsidR="00E2792D" w:rsidRPr="00E2792D" w:rsidRDefault="00E2792D" w:rsidP="008010F7">
      <w:pPr>
        <w:ind w:firstLine="720"/>
        <w:jc w:val="both"/>
        <w:rPr>
          <w:color w:val="000000" w:themeColor="text1"/>
          <w:sz w:val="28"/>
          <w:szCs w:val="28"/>
        </w:rPr>
      </w:pPr>
      <w:r w:rsidRPr="00E2792D">
        <w:rPr>
          <w:color w:val="000000" w:themeColor="text1"/>
          <w:sz w:val="28"/>
          <w:szCs w:val="28"/>
        </w:rPr>
        <w:t>+ Bố của bạn Hùng làm nghề gì?</w:t>
      </w:r>
    </w:p>
    <w:p w14:paraId="5A335165" w14:textId="77777777" w:rsidR="00E2792D" w:rsidRPr="00E2792D" w:rsidRDefault="00E2792D" w:rsidP="008010F7">
      <w:pPr>
        <w:ind w:firstLine="720"/>
        <w:jc w:val="both"/>
        <w:rPr>
          <w:color w:val="000000" w:themeColor="text1"/>
          <w:sz w:val="28"/>
          <w:szCs w:val="28"/>
        </w:rPr>
      </w:pPr>
      <w:r w:rsidRPr="00E2792D">
        <w:rPr>
          <w:i/>
          <w:iCs/>
          <w:color w:val="000000" w:themeColor="text1"/>
          <w:sz w:val="28"/>
          <w:szCs w:val="28"/>
        </w:rPr>
        <w:t>Bố Tuấn lái tàu</w:t>
      </w:r>
    </w:p>
    <w:p w14:paraId="7DC6640F" w14:textId="77777777" w:rsidR="00E2792D" w:rsidRPr="00E2792D" w:rsidRDefault="00E2792D" w:rsidP="008010F7">
      <w:pPr>
        <w:ind w:firstLine="720"/>
        <w:jc w:val="both"/>
        <w:rPr>
          <w:color w:val="000000" w:themeColor="text1"/>
          <w:sz w:val="28"/>
          <w:szCs w:val="28"/>
        </w:rPr>
      </w:pPr>
      <w:r w:rsidRPr="00E2792D">
        <w:rPr>
          <w:i/>
          <w:iCs/>
          <w:color w:val="000000" w:themeColor="text1"/>
          <w:sz w:val="28"/>
          <w:szCs w:val="28"/>
        </w:rPr>
        <w:t>Bố Hùng đốt lửa</w:t>
      </w:r>
    </w:p>
    <w:p w14:paraId="3EF98185" w14:textId="77777777" w:rsidR="00E2792D" w:rsidRPr="00E2792D" w:rsidRDefault="00E2792D" w:rsidP="008010F7">
      <w:pPr>
        <w:ind w:firstLine="720"/>
        <w:jc w:val="both"/>
        <w:rPr>
          <w:color w:val="000000" w:themeColor="text1"/>
          <w:sz w:val="28"/>
          <w:szCs w:val="28"/>
        </w:rPr>
      </w:pPr>
      <w:r w:rsidRPr="00E2792D">
        <w:rPr>
          <w:color w:val="000000" w:themeColor="text1"/>
          <w:sz w:val="28"/>
          <w:szCs w:val="28"/>
        </w:rPr>
        <w:t>+ Bố của hai bạn được đi những đâu?</w:t>
      </w:r>
    </w:p>
    <w:p w14:paraId="04EA9EB7" w14:textId="77777777" w:rsidR="00E2792D" w:rsidRPr="00E2792D" w:rsidRDefault="00E2792D" w:rsidP="008010F7">
      <w:pPr>
        <w:ind w:firstLine="720"/>
        <w:jc w:val="both"/>
        <w:rPr>
          <w:color w:val="000000" w:themeColor="text1"/>
          <w:sz w:val="28"/>
          <w:szCs w:val="28"/>
        </w:rPr>
      </w:pPr>
      <w:r w:rsidRPr="00E2792D">
        <w:rPr>
          <w:i/>
          <w:iCs/>
          <w:color w:val="000000" w:themeColor="text1"/>
          <w:sz w:val="28"/>
          <w:szCs w:val="28"/>
        </w:rPr>
        <w:t>“Từng nghe bố kể</w:t>
      </w:r>
    </w:p>
    <w:p w14:paraId="37D78C53" w14:textId="77777777" w:rsidR="00E2792D" w:rsidRPr="00E2792D" w:rsidRDefault="00E2792D" w:rsidP="008010F7">
      <w:pPr>
        <w:ind w:firstLine="720"/>
        <w:jc w:val="both"/>
        <w:rPr>
          <w:color w:val="000000" w:themeColor="text1"/>
          <w:sz w:val="28"/>
          <w:szCs w:val="28"/>
        </w:rPr>
      </w:pPr>
      <w:r w:rsidRPr="00E2792D">
        <w:rPr>
          <w:i/>
          <w:iCs/>
          <w:color w:val="000000" w:themeColor="text1"/>
          <w:sz w:val="28"/>
          <w:szCs w:val="28"/>
        </w:rPr>
        <w:t>Qua lắm vùng quê</w:t>
      </w:r>
    </w:p>
    <w:p w14:paraId="632F2EAE" w14:textId="77777777" w:rsidR="00E2792D" w:rsidRPr="00E2792D" w:rsidRDefault="00E2792D" w:rsidP="008010F7">
      <w:pPr>
        <w:ind w:firstLine="720"/>
        <w:jc w:val="both"/>
        <w:rPr>
          <w:color w:val="000000" w:themeColor="text1"/>
          <w:sz w:val="28"/>
          <w:szCs w:val="28"/>
        </w:rPr>
      </w:pPr>
      <w:r w:rsidRPr="00E2792D">
        <w:rPr>
          <w:color w:val="000000" w:themeColor="text1"/>
          <w:sz w:val="28"/>
          <w:szCs w:val="28"/>
        </w:rPr>
        <w:t>+ Hùng và Tuấn nghĩ như thế nào về công việc của bố?</w:t>
      </w:r>
    </w:p>
    <w:p w14:paraId="241EC3F2" w14:textId="77777777" w:rsidR="00E2792D" w:rsidRPr="00E2792D" w:rsidRDefault="00E2792D" w:rsidP="008010F7">
      <w:pPr>
        <w:ind w:firstLine="720"/>
        <w:jc w:val="both"/>
        <w:rPr>
          <w:color w:val="000000" w:themeColor="text1"/>
          <w:sz w:val="28"/>
          <w:szCs w:val="28"/>
        </w:rPr>
      </w:pPr>
      <w:r w:rsidRPr="00E2792D">
        <w:rPr>
          <w:i/>
          <w:iCs/>
          <w:color w:val="000000" w:themeColor="text1"/>
          <w:sz w:val="28"/>
          <w:szCs w:val="28"/>
        </w:rPr>
        <w:t>Hùng, Tuấn rất mê</w:t>
      </w:r>
    </w:p>
    <w:p w14:paraId="4B4FE29F" w14:textId="77777777" w:rsidR="00E2792D" w:rsidRPr="00E2792D" w:rsidRDefault="00E2792D" w:rsidP="008010F7">
      <w:pPr>
        <w:ind w:firstLine="720"/>
        <w:jc w:val="both"/>
        <w:rPr>
          <w:color w:val="000000" w:themeColor="text1"/>
          <w:sz w:val="28"/>
          <w:szCs w:val="28"/>
        </w:rPr>
      </w:pPr>
      <w:r w:rsidRPr="00E2792D">
        <w:rPr>
          <w:i/>
          <w:iCs/>
          <w:color w:val="000000" w:themeColor="text1"/>
          <w:sz w:val="28"/>
          <w:szCs w:val="28"/>
        </w:rPr>
        <w:lastRenderedPageBreak/>
        <w:t>Làm nghề như bố”</w:t>
      </w:r>
    </w:p>
    <w:p w14:paraId="52B5C115" w14:textId="016BF452" w:rsidR="00E2792D" w:rsidRPr="00E2792D" w:rsidRDefault="00E2792D" w:rsidP="008010F7">
      <w:pPr>
        <w:ind w:firstLine="720"/>
        <w:jc w:val="both"/>
        <w:rPr>
          <w:color w:val="000000" w:themeColor="text1"/>
          <w:sz w:val="28"/>
          <w:szCs w:val="28"/>
          <w:lang w:val="vi-VN"/>
        </w:rPr>
      </w:pPr>
      <w:r w:rsidRPr="00E2792D">
        <w:rPr>
          <w:color w:val="000000" w:themeColor="text1"/>
          <w:sz w:val="28"/>
          <w:szCs w:val="28"/>
        </w:rPr>
        <w:t>- Vì sao các bạn lại thích?</w:t>
      </w:r>
    </w:p>
    <w:p w14:paraId="21BD1BDF" w14:textId="77777777" w:rsidR="00E2792D" w:rsidRPr="00E2792D" w:rsidRDefault="00E2792D" w:rsidP="008010F7">
      <w:pPr>
        <w:ind w:firstLine="720"/>
        <w:jc w:val="both"/>
        <w:rPr>
          <w:color w:val="000000" w:themeColor="text1"/>
          <w:sz w:val="28"/>
          <w:szCs w:val="28"/>
        </w:rPr>
      </w:pPr>
      <w:r w:rsidRPr="00E2792D">
        <w:rPr>
          <w:color w:val="000000" w:themeColor="text1"/>
          <w:sz w:val="28"/>
          <w:szCs w:val="28"/>
        </w:rPr>
        <w:t>- Vì thích công việc của bố, 2 bạn đã làm gì?</w:t>
      </w:r>
    </w:p>
    <w:p w14:paraId="6EE2FA4C" w14:textId="77777777" w:rsidR="00E2792D" w:rsidRPr="00E2792D" w:rsidRDefault="00E2792D" w:rsidP="008010F7">
      <w:pPr>
        <w:ind w:firstLine="720"/>
        <w:jc w:val="both"/>
        <w:rPr>
          <w:color w:val="000000" w:themeColor="text1"/>
          <w:sz w:val="28"/>
          <w:szCs w:val="28"/>
        </w:rPr>
      </w:pPr>
      <w:r w:rsidRPr="00E2792D">
        <w:rPr>
          <w:i/>
          <w:iCs/>
          <w:color w:val="000000" w:themeColor="text1"/>
          <w:sz w:val="28"/>
          <w:szCs w:val="28"/>
        </w:rPr>
        <w:t>“Bao nhiêu ghế nhỏ</w:t>
      </w:r>
    </w:p>
    <w:p w14:paraId="14A92FF8" w14:textId="77777777" w:rsidR="00E2792D" w:rsidRPr="00E2792D" w:rsidRDefault="00E2792D" w:rsidP="008010F7">
      <w:pPr>
        <w:ind w:firstLine="720"/>
        <w:jc w:val="both"/>
        <w:rPr>
          <w:color w:val="000000" w:themeColor="text1"/>
          <w:sz w:val="28"/>
          <w:szCs w:val="28"/>
        </w:rPr>
      </w:pPr>
      <w:r w:rsidRPr="00E2792D">
        <w:rPr>
          <w:i/>
          <w:iCs/>
          <w:color w:val="000000" w:themeColor="text1"/>
          <w:sz w:val="28"/>
          <w:szCs w:val="28"/>
        </w:rPr>
        <w:t>Buộc níu vào nhau</w:t>
      </w:r>
    </w:p>
    <w:p w14:paraId="39A20866" w14:textId="77777777" w:rsidR="00E2792D" w:rsidRPr="00E2792D" w:rsidRDefault="00E2792D" w:rsidP="008010F7">
      <w:pPr>
        <w:ind w:firstLine="720"/>
        <w:jc w:val="both"/>
        <w:rPr>
          <w:color w:val="000000" w:themeColor="text1"/>
          <w:sz w:val="28"/>
          <w:szCs w:val="28"/>
        </w:rPr>
      </w:pPr>
      <w:r w:rsidRPr="00E2792D">
        <w:rPr>
          <w:i/>
          <w:iCs/>
          <w:color w:val="000000" w:themeColor="text1"/>
          <w:sz w:val="28"/>
          <w:szCs w:val="28"/>
        </w:rPr>
        <w:t>Cu Tuấn làm tàu</w:t>
      </w:r>
    </w:p>
    <w:p w14:paraId="1828F997" w14:textId="77777777" w:rsidR="00E2792D" w:rsidRPr="00E2792D" w:rsidRDefault="00E2792D" w:rsidP="008010F7">
      <w:pPr>
        <w:ind w:firstLine="720"/>
        <w:jc w:val="both"/>
        <w:rPr>
          <w:color w:val="000000" w:themeColor="text1"/>
          <w:sz w:val="28"/>
          <w:szCs w:val="28"/>
        </w:rPr>
      </w:pPr>
      <w:r w:rsidRPr="00E2792D">
        <w:rPr>
          <w:i/>
          <w:iCs/>
          <w:color w:val="000000" w:themeColor="text1"/>
          <w:sz w:val="28"/>
          <w:szCs w:val="28"/>
        </w:rPr>
        <w:t>Hùng làm người lái</w:t>
      </w:r>
    </w:p>
    <w:p w14:paraId="76FBC2BC" w14:textId="77777777" w:rsidR="00E2792D" w:rsidRPr="00E2792D" w:rsidRDefault="00E2792D" w:rsidP="008010F7">
      <w:pPr>
        <w:ind w:firstLine="720"/>
        <w:jc w:val="both"/>
        <w:rPr>
          <w:color w:val="000000" w:themeColor="text1"/>
          <w:sz w:val="28"/>
          <w:szCs w:val="28"/>
        </w:rPr>
      </w:pPr>
      <w:r w:rsidRPr="00E2792D">
        <w:rPr>
          <w:i/>
          <w:iCs/>
          <w:color w:val="000000" w:themeColor="text1"/>
          <w:sz w:val="28"/>
          <w:szCs w:val="28"/>
        </w:rPr>
        <w:t>Thổi kèn lá chuối</w:t>
      </w:r>
    </w:p>
    <w:p w14:paraId="336A9EEF" w14:textId="77777777" w:rsidR="00E2792D" w:rsidRPr="00E2792D" w:rsidRDefault="00E2792D" w:rsidP="008010F7">
      <w:pPr>
        <w:ind w:firstLine="720"/>
        <w:jc w:val="both"/>
        <w:rPr>
          <w:color w:val="000000" w:themeColor="text1"/>
          <w:sz w:val="28"/>
          <w:szCs w:val="28"/>
        </w:rPr>
      </w:pPr>
      <w:r w:rsidRPr="00E2792D">
        <w:rPr>
          <w:i/>
          <w:iCs/>
          <w:color w:val="000000" w:themeColor="text1"/>
          <w:sz w:val="28"/>
          <w:szCs w:val="28"/>
        </w:rPr>
        <w:t>Cho tàu rời ga</w:t>
      </w:r>
    </w:p>
    <w:p w14:paraId="1C5FFB63" w14:textId="77777777" w:rsidR="00E2792D" w:rsidRPr="00E2792D" w:rsidRDefault="00E2792D" w:rsidP="008010F7">
      <w:pPr>
        <w:ind w:firstLine="720"/>
        <w:jc w:val="both"/>
        <w:rPr>
          <w:color w:val="000000" w:themeColor="text1"/>
          <w:sz w:val="28"/>
          <w:szCs w:val="28"/>
        </w:rPr>
      </w:pPr>
      <w:r w:rsidRPr="00E2792D">
        <w:rPr>
          <w:i/>
          <w:iCs/>
          <w:color w:val="000000" w:themeColor="text1"/>
          <w:sz w:val="28"/>
          <w:szCs w:val="28"/>
        </w:rPr>
        <w:t>Chạy khắp lòng nhà</w:t>
      </w:r>
    </w:p>
    <w:p w14:paraId="293BC029" w14:textId="77777777" w:rsidR="00E2792D" w:rsidRPr="00E2792D" w:rsidRDefault="00E2792D" w:rsidP="008010F7">
      <w:pPr>
        <w:ind w:firstLine="720"/>
        <w:jc w:val="both"/>
        <w:rPr>
          <w:color w:val="000000" w:themeColor="text1"/>
          <w:sz w:val="28"/>
          <w:szCs w:val="28"/>
        </w:rPr>
      </w:pPr>
      <w:r w:rsidRPr="00E2792D">
        <w:rPr>
          <w:i/>
          <w:iCs/>
          <w:color w:val="000000" w:themeColor="text1"/>
          <w:sz w:val="28"/>
          <w:szCs w:val="28"/>
        </w:rPr>
        <w:t>Tàu kêu thích thích.”</w:t>
      </w:r>
    </w:p>
    <w:p w14:paraId="714762B0" w14:textId="77777777" w:rsidR="00E2792D" w:rsidRPr="00E2792D" w:rsidRDefault="00E2792D" w:rsidP="0086198A">
      <w:pPr>
        <w:ind w:firstLine="720"/>
        <w:jc w:val="both"/>
        <w:rPr>
          <w:color w:val="000000" w:themeColor="text1"/>
          <w:sz w:val="28"/>
          <w:szCs w:val="28"/>
        </w:rPr>
      </w:pPr>
      <w:r w:rsidRPr="00E2792D">
        <w:rPr>
          <w:i/>
          <w:iCs/>
          <w:color w:val="000000" w:themeColor="text1"/>
          <w:sz w:val="28"/>
          <w:szCs w:val="28"/>
        </w:rPr>
        <w:t>Giáo dục:</w:t>
      </w:r>
      <w:r w:rsidRPr="00E2792D">
        <w:rPr>
          <w:color w:val="000000" w:themeColor="text1"/>
          <w:sz w:val="28"/>
          <w:szCs w:val="28"/>
        </w:rPr>
        <w:t> Các cháu ạ, bố bạn Tuấn làm nghề lái tàu, bố bạn Hùng thì làm nghề đốt lửa đấy. Ngồi trên con tàu bố các bạn ấy được đi khắp nơi trên mọi miền tổ quốc nên hai bạn nhỏ trong bài thơ rất thích lớn lên được làm nghề giống bố mình đấy.</w:t>
      </w:r>
    </w:p>
    <w:p w14:paraId="3DDEF44E" w14:textId="246D9051" w:rsidR="00AF169A" w:rsidRPr="00D11B7E" w:rsidRDefault="00AF169A" w:rsidP="00E2792D">
      <w:pPr>
        <w:jc w:val="both"/>
        <w:rPr>
          <w:b/>
          <w:color w:val="000000" w:themeColor="text1"/>
          <w:sz w:val="28"/>
          <w:szCs w:val="28"/>
          <w:lang w:val="vi-VN"/>
        </w:rPr>
      </w:pPr>
      <w:r w:rsidRPr="00D11B7E">
        <w:rPr>
          <w:color w:val="000000" w:themeColor="text1"/>
          <w:sz w:val="28"/>
          <w:szCs w:val="28"/>
        </w:rPr>
        <w:t xml:space="preserve"> </w:t>
      </w:r>
      <w:r w:rsidRPr="00D11B7E">
        <w:rPr>
          <w:b/>
          <w:color w:val="000000" w:themeColor="text1"/>
          <w:sz w:val="28"/>
          <w:szCs w:val="28"/>
        </w:rPr>
        <w:tab/>
        <w:t>Hoạt động 3:</w:t>
      </w:r>
    </w:p>
    <w:p w14:paraId="647E6207" w14:textId="6A7919BE" w:rsidR="007E4C7E" w:rsidRPr="007E4C7E" w:rsidRDefault="007E4C7E" w:rsidP="007E4C7E">
      <w:pPr>
        <w:ind w:firstLine="720"/>
        <w:jc w:val="both"/>
        <w:rPr>
          <w:color w:val="000000" w:themeColor="text1"/>
          <w:sz w:val="28"/>
          <w:szCs w:val="28"/>
        </w:rPr>
      </w:pPr>
      <w:r w:rsidRPr="007E4C7E">
        <w:rPr>
          <w:b/>
          <w:bCs/>
          <w:color w:val="000000" w:themeColor="text1"/>
          <w:sz w:val="28"/>
          <w:szCs w:val="28"/>
        </w:rPr>
        <w:t>Trò chơi “Đọc thơ theo hiệu lệnh”</w:t>
      </w:r>
    </w:p>
    <w:p w14:paraId="5F838746" w14:textId="77777777" w:rsidR="007E4C7E" w:rsidRPr="007E4C7E" w:rsidRDefault="007E4C7E" w:rsidP="007E4C7E">
      <w:pPr>
        <w:ind w:firstLine="720"/>
        <w:jc w:val="both"/>
        <w:rPr>
          <w:color w:val="000000" w:themeColor="text1"/>
          <w:sz w:val="28"/>
          <w:szCs w:val="28"/>
        </w:rPr>
      </w:pPr>
      <w:r w:rsidRPr="007E4C7E">
        <w:rPr>
          <w:color w:val="000000" w:themeColor="text1"/>
          <w:sz w:val="28"/>
          <w:szCs w:val="28"/>
        </w:rPr>
        <w:t>- Cách chơi: Khi chơi trẻ sẽ đọc bài thơ Làm nghề như bố.</w:t>
      </w:r>
    </w:p>
    <w:p w14:paraId="53E97560" w14:textId="77777777" w:rsidR="007E4C7E" w:rsidRPr="007E4C7E" w:rsidRDefault="007E4C7E" w:rsidP="007E4C7E">
      <w:pPr>
        <w:ind w:firstLine="720"/>
        <w:jc w:val="both"/>
        <w:rPr>
          <w:color w:val="000000" w:themeColor="text1"/>
          <w:sz w:val="28"/>
          <w:szCs w:val="28"/>
        </w:rPr>
      </w:pPr>
      <w:r w:rsidRPr="007E4C7E">
        <w:rPr>
          <w:color w:val="000000" w:themeColor="text1"/>
          <w:sz w:val="28"/>
          <w:szCs w:val="28"/>
        </w:rPr>
        <w:t>Khi cô đưa tay lên cao quá đầu trẻ sẽ đọc thật to, cô đưa tay ngang ngực trẻ sẽ đọc nhỏ hơn</w:t>
      </w:r>
    </w:p>
    <w:p w14:paraId="3E48C1C3" w14:textId="77777777" w:rsidR="007E4C7E" w:rsidRPr="007E4C7E" w:rsidRDefault="007E4C7E" w:rsidP="007E4C7E">
      <w:pPr>
        <w:ind w:firstLine="720"/>
        <w:jc w:val="both"/>
        <w:rPr>
          <w:color w:val="000000" w:themeColor="text1"/>
          <w:sz w:val="28"/>
          <w:szCs w:val="28"/>
        </w:rPr>
      </w:pPr>
      <w:r w:rsidRPr="007E4C7E">
        <w:rPr>
          <w:color w:val="000000" w:themeColor="text1"/>
          <w:sz w:val="28"/>
          <w:szCs w:val="28"/>
        </w:rPr>
        <w:t>- Khi co đưa tay xuống bụng trẻ sẽ đọc thật nhỏ</w:t>
      </w:r>
    </w:p>
    <w:p w14:paraId="083E202C" w14:textId="26DF9CBB" w:rsidR="007E4C7E" w:rsidRPr="007E4C7E" w:rsidRDefault="007E4C7E" w:rsidP="007E4C7E">
      <w:pPr>
        <w:ind w:firstLine="720"/>
        <w:jc w:val="both"/>
        <w:rPr>
          <w:color w:val="000000" w:themeColor="text1"/>
          <w:sz w:val="28"/>
          <w:szCs w:val="28"/>
        </w:rPr>
      </w:pPr>
      <w:r w:rsidRPr="007E4C7E">
        <w:rPr>
          <w:color w:val="000000" w:themeColor="text1"/>
          <w:sz w:val="28"/>
          <w:szCs w:val="28"/>
        </w:rPr>
        <w:t xml:space="preserve">- </w:t>
      </w:r>
      <w:r w:rsidR="006C5978" w:rsidRPr="00D11B7E">
        <w:rPr>
          <w:color w:val="000000" w:themeColor="text1"/>
          <w:sz w:val="28"/>
          <w:szCs w:val="28"/>
        </w:rPr>
        <w:t>B</w:t>
      </w:r>
      <w:r w:rsidRPr="007E4C7E">
        <w:rPr>
          <w:color w:val="000000" w:themeColor="text1"/>
          <w:sz w:val="28"/>
          <w:szCs w:val="28"/>
        </w:rPr>
        <w:t>ạn nào thực hiện đúng bạn đó là người chiếnthắng, bạn nào làm chuwa đúng bạn đó thua cuộc</w:t>
      </w:r>
    </w:p>
    <w:p w14:paraId="5264F2A7" w14:textId="77777777" w:rsidR="007E4C7E" w:rsidRPr="007E4C7E" w:rsidRDefault="007E4C7E" w:rsidP="007E4C7E">
      <w:pPr>
        <w:ind w:firstLine="720"/>
        <w:jc w:val="both"/>
        <w:rPr>
          <w:color w:val="000000" w:themeColor="text1"/>
          <w:sz w:val="28"/>
          <w:szCs w:val="28"/>
        </w:rPr>
      </w:pPr>
      <w:r w:rsidRPr="007E4C7E">
        <w:rPr>
          <w:color w:val="000000" w:themeColor="text1"/>
          <w:sz w:val="28"/>
          <w:szCs w:val="28"/>
        </w:rPr>
        <w:t>- Cô cho trẻ chơi 1-2 lần</w:t>
      </w:r>
    </w:p>
    <w:p w14:paraId="3350738C" w14:textId="1E518E24" w:rsidR="004A64F5" w:rsidRPr="00D11B7E" w:rsidRDefault="004A64F5" w:rsidP="001E3496">
      <w:pPr>
        <w:ind w:firstLine="720"/>
        <w:rPr>
          <w:b/>
          <w:color w:val="000000" w:themeColor="text1"/>
          <w:sz w:val="28"/>
          <w:szCs w:val="28"/>
          <w:lang w:val="vi-VN"/>
        </w:rPr>
      </w:pPr>
      <w:r w:rsidRPr="00D11B7E">
        <w:rPr>
          <w:b/>
          <w:color w:val="000000" w:themeColor="text1"/>
          <w:sz w:val="28"/>
          <w:szCs w:val="28"/>
          <w:lang w:val="vi-VN"/>
        </w:rPr>
        <w:t xml:space="preserve">* Kết thúc: </w:t>
      </w:r>
      <w:r w:rsidRPr="00D11B7E">
        <w:rPr>
          <w:bCs/>
          <w:color w:val="000000" w:themeColor="text1"/>
          <w:sz w:val="28"/>
          <w:szCs w:val="28"/>
          <w:lang w:val="vi-VN"/>
        </w:rPr>
        <w:t>Cô cho trẻ hát và đi ra ngoài</w:t>
      </w:r>
    </w:p>
    <w:p w14:paraId="58815C19" w14:textId="723B12A2" w:rsidR="00761442" w:rsidRPr="00D11B7E" w:rsidRDefault="00503A2D" w:rsidP="00AF169A">
      <w:pPr>
        <w:ind w:firstLine="426"/>
        <w:rPr>
          <w:b/>
          <w:color w:val="000000" w:themeColor="text1"/>
          <w:sz w:val="28"/>
          <w:szCs w:val="28"/>
          <w:u w:val="single"/>
        </w:rPr>
      </w:pPr>
      <w:r w:rsidRPr="00D11B7E">
        <w:rPr>
          <w:b/>
          <w:color w:val="000000" w:themeColor="text1"/>
          <w:sz w:val="28"/>
          <w:szCs w:val="28"/>
        </w:rPr>
        <w:tab/>
      </w:r>
      <w:r w:rsidR="000972B5">
        <w:rPr>
          <w:b/>
          <w:color w:val="000000" w:themeColor="text1"/>
          <w:sz w:val="28"/>
          <w:szCs w:val="28"/>
        </w:rPr>
        <w:t>VI</w:t>
      </w:r>
      <w:r w:rsidR="00892E82" w:rsidRPr="00D11B7E">
        <w:rPr>
          <w:b/>
          <w:color w:val="000000" w:themeColor="text1"/>
          <w:sz w:val="28"/>
          <w:szCs w:val="28"/>
        </w:rPr>
        <w:t xml:space="preserve">.  </w:t>
      </w:r>
      <w:r w:rsidR="00892E82" w:rsidRPr="00D11B7E">
        <w:rPr>
          <w:b/>
          <w:color w:val="000000" w:themeColor="text1"/>
          <w:sz w:val="28"/>
          <w:szCs w:val="28"/>
          <w:lang w:val="vi-VN"/>
        </w:rPr>
        <w:t>ĂN NGỦ</w:t>
      </w:r>
    </w:p>
    <w:p w14:paraId="75B716E7" w14:textId="26D8F025" w:rsidR="00892E82" w:rsidRPr="00D11B7E" w:rsidRDefault="00892E82" w:rsidP="00250E04">
      <w:pPr>
        <w:ind w:firstLine="720"/>
        <w:jc w:val="both"/>
        <w:rPr>
          <w:color w:val="000000" w:themeColor="text1"/>
          <w:sz w:val="28"/>
          <w:szCs w:val="28"/>
        </w:rPr>
      </w:pPr>
      <w:r w:rsidRPr="00D11B7E">
        <w:rPr>
          <w:color w:val="000000" w:themeColor="text1"/>
          <w:sz w:val="28"/>
          <w:szCs w:val="28"/>
        </w:rPr>
        <w:t>- Nhắc trẻ ăn nhiều cơm, ăn hết xuất cơm của mình.</w:t>
      </w:r>
      <w:r w:rsidR="002537AF" w:rsidRPr="00D11B7E">
        <w:rPr>
          <w:color w:val="000000" w:themeColor="text1"/>
          <w:sz w:val="28"/>
          <w:szCs w:val="28"/>
        </w:rPr>
        <w:t xml:space="preserve"> </w:t>
      </w:r>
      <w:r w:rsidRPr="00D11B7E">
        <w:rPr>
          <w:color w:val="000000" w:themeColor="text1"/>
          <w:sz w:val="28"/>
          <w:szCs w:val="28"/>
        </w:rPr>
        <w:t>Rửa tay trước khi ăn và sau khi đi vệ sinh….</w:t>
      </w:r>
    </w:p>
    <w:p w14:paraId="0BF6845F" w14:textId="77777777" w:rsidR="00892E82" w:rsidRPr="00D11B7E" w:rsidRDefault="00892E82" w:rsidP="00250E04">
      <w:pPr>
        <w:pStyle w:val="ListParagraph"/>
        <w:spacing w:after="0" w:line="240" w:lineRule="auto"/>
        <w:ind w:left="0"/>
        <w:jc w:val="both"/>
        <w:rPr>
          <w:b/>
          <w:color w:val="000000" w:themeColor="text1"/>
        </w:rPr>
      </w:pPr>
      <w:r w:rsidRPr="00D11B7E">
        <w:rPr>
          <w:color w:val="000000" w:themeColor="text1"/>
        </w:rPr>
        <w:tab/>
        <w:t>- Nhắc trẻ ngủ đủ giấc, ngủ ngon.</w:t>
      </w:r>
    </w:p>
    <w:p w14:paraId="0B40EC15" w14:textId="04177EC8" w:rsidR="00892E82" w:rsidRPr="00D11B7E" w:rsidRDefault="00503A2D" w:rsidP="00250E04">
      <w:pPr>
        <w:spacing w:before="29" w:after="29"/>
        <w:rPr>
          <w:b/>
          <w:bCs/>
          <w:color w:val="000000" w:themeColor="text1"/>
          <w:sz w:val="28"/>
          <w:szCs w:val="28"/>
        </w:rPr>
      </w:pPr>
      <w:r w:rsidRPr="00D11B7E">
        <w:rPr>
          <w:b/>
          <w:bCs/>
          <w:color w:val="000000" w:themeColor="text1"/>
          <w:sz w:val="28"/>
          <w:szCs w:val="28"/>
        </w:rPr>
        <w:tab/>
      </w:r>
      <w:r w:rsidR="000972B5">
        <w:rPr>
          <w:b/>
          <w:bCs/>
          <w:color w:val="000000" w:themeColor="text1"/>
          <w:sz w:val="28"/>
          <w:szCs w:val="28"/>
        </w:rPr>
        <w:t>VII</w:t>
      </w:r>
      <w:r w:rsidR="00892E82" w:rsidRPr="00D11B7E">
        <w:rPr>
          <w:b/>
          <w:bCs/>
          <w:color w:val="000000" w:themeColor="text1"/>
          <w:sz w:val="28"/>
          <w:szCs w:val="28"/>
        </w:rPr>
        <w:t>. HOẠT ĐỘNG CHIỀU:</w:t>
      </w:r>
    </w:p>
    <w:p w14:paraId="48EF66AF" w14:textId="535B01C4" w:rsidR="00612DF8" w:rsidRPr="00EE0A15" w:rsidRDefault="00612DF8" w:rsidP="00612DF8">
      <w:pPr>
        <w:rPr>
          <w:b/>
          <w:color w:val="000000" w:themeColor="text1"/>
          <w:sz w:val="28"/>
          <w:szCs w:val="28"/>
          <w:lang w:val="vi-VN"/>
        </w:rPr>
      </w:pPr>
      <w:r w:rsidRPr="00D11B7E">
        <w:rPr>
          <w:color w:val="000000" w:themeColor="text1"/>
          <w:sz w:val="28"/>
          <w:szCs w:val="28"/>
          <w:lang w:val="vi-VN"/>
        </w:rPr>
        <w:tab/>
        <w:t>-</w:t>
      </w:r>
      <w:r w:rsidRPr="00D11B7E">
        <w:rPr>
          <w:color w:val="000000" w:themeColor="text1"/>
          <w:sz w:val="28"/>
          <w:szCs w:val="28"/>
        </w:rPr>
        <w:t xml:space="preserve"> </w:t>
      </w:r>
      <w:r w:rsidR="00F55BD8" w:rsidRPr="00D11B7E">
        <w:rPr>
          <w:color w:val="000000" w:themeColor="text1"/>
          <w:sz w:val="28"/>
          <w:szCs w:val="28"/>
        </w:rPr>
        <w:t>Rèn</w:t>
      </w:r>
      <w:r w:rsidR="00F55BD8" w:rsidRPr="00D11B7E">
        <w:rPr>
          <w:color w:val="000000" w:themeColor="text1"/>
          <w:sz w:val="28"/>
          <w:szCs w:val="28"/>
          <w:lang w:val="vi-VN"/>
        </w:rPr>
        <w:t xml:space="preserve"> </w:t>
      </w:r>
      <w:r w:rsidR="00F55BD8" w:rsidRPr="00D11B7E">
        <w:rPr>
          <w:color w:val="000000" w:themeColor="text1"/>
          <w:sz w:val="28"/>
          <w:szCs w:val="28"/>
        </w:rPr>
        <w:t>kỹ đọc</w:t>
      </w:r>
      <w:r w:rsidR="00F55BD8" w:rsidRPr="00D11B7E">
        <w:rPr>
          <w:color w:val="000000" w:themeColor="text1"/>
          <w:sz w:val="28"/>
          <w:szCs w:val="28"/>
          <w:lang w:val="vi-VN"/>
        </w:rPr>
        <w:t xml:space="preserve"> thơ theo nhịp điệu, phát âm rõ ràng cho trẻ</w:t>
      </w:r>
    </w:p>
    <w:p w14:paraId="6120B448" w14:textId="6F70A331" w:rsidR="00612DF8" w:rsidRPr="00320D77" w:rsidRDefault="00612DF8" w:rsidP="00612DF8">
      <w:pPr>
        <w:rPr>
          <w:b/>
          <w:color w:val="000000" w:themeColor="text1"/>
          <w:sz w:val="28"/>
          <w:szCs w:val="28"/>
        </w:rPr>
      </w:pPr>
      <w:r w:rsidRPr="00D11B7E">
        <w:rPr>
          <w:b/>
          <w:color w:val="000000" w:themeColor="text1"/>
          <w:sz w:val="28"/>
          <w:szCs w:val="28"/>
        </w:rPr>
        <w:tab/>
      </w:r>
      <w:r w:rsidRPr="00320D77">
        <w:rPr>
          <w:b/>
          <w:color w:val="000000" w:themeColor="text1"/>
          <w:sz w:val="28"/>
          <w:szCs w:val="28"/>
        </w:rPr>
        <w:t>LQCC</w:t>
      </w:r>
      <w:r w:rsidRPr="00320D77">
        <w:rPr>
          <w:b/>
          <w:color w:val="000000" w:themeColor="text1"/>
          <w:sz w:val="28"/>
          <w:szCs w:val="28"/>
          <w:lang w:val="vi-VN"/>
        </w:rPr>
        <w:t xml:space="preserve">: </w:t>
      </w:r>
      <w:r w:rsidRPr="00320D77">
        <w:rPr>
          <w:b/>
          <w:color w:val="000000" w:themeColor="text1"/>
          <w:sz w:val="28"/>
          <w:szCs w:val="28"/>
        </w:rPr>
        <w:t>Ôn</w:t>
      </w:r>
      <w:r w:rsidRPr="00320D77">
        <w:rPr>
          <w:b/>
          <w:color w:val="000000" w:themeColor="text1"/>
          <w:sz w:val="28"/>
          <w:szCs w:val="28"/>
          <w:lang w:val="vi-VN"/>
        </w:rPr>
        <w:t xml:space="preserve"> </w:t>
      </w:r>
      <w:r w:rsidRPr="00320D77">
        <w:rPr>
          <w:b/>
          <w:color w:val="000000" w:themeColor="text1"/>
          <w:sz w:val="28"/>
          <w:szCs w:val="28"/>
        </w:rPr>
        <w:t xml:space="preserve">nhóm chữ </w:t>
      </w:r>
      <w:r w:rsidR="005D1E06" w:rsidRPr="00320D77">
        <w:rPr>
          <w:b/>
          <w:color w:val="000000" w:themeColor="text1"/>
          <w:sz w:val="28"/>
          <w:szCs w:val="28"/>
        </w:rPr>
        <w:t>l</w:t>
      </w:r>
      <w:r w:rsidRPr="00320D77">
        <w:rPr>
          <w:b/>
          <w:color w:val="000000" w:themeColor="text1"/>
          <w:sz w:val="28"/>
          <w:szCs w:val="28"/>
        </w:rPr>
        <w:t xml:space="preserve">, </w:t>
      </w:r>
      <w:r w:rsidR="005D1E06" w:rsidRPr="00320D77">
        <w:rPr>
          <w:b/>
          <w:color w:val="000000" w:themeColor="text1"/>
          <w:sz w:val="28"/>
          <w:szCs w:val="28"/>
        </w:rPr>
        <w:t>m</w:t>
      </w:r>
      <w:r w:rsidRPr="00320D77">
        <w:rPr>
          <w:b/>
          <w:color w:val="000000" w:themeColor="text1"/>
          <w:sz w:val="28"/>
          <w:szCs w:val="28"/>
        </w:rPr>
        <w:t xml:space="preserve">, </w:t>
      </w:r>
      <w:r w:rsidR="005D1E06" w:rsidRPr="00320D77">
        <w:rPr>
          <w:b/>
          <w:color w:val="000000" w:themeColor="text1"/>
          <w:sz w:val="28"/>
          <w:szCs w:val="28"/>
        </w:rPr>
        <w:t>n</w:t>
      </w:r>
    </w:p>
    <w:p w14:paraId="389BC9E4" w14:textId="77777777" w:rsidR="005D1E06" w:rsidRPr="00B5663C" w:rsidRDefault="00612DF8" w:rsidP="00612DF8">
      <w:pPr>
        <w:rPr>
          <w:b/>
          <w:bCs/>
          <w:color w:val="000000" w:themeColor="text1"/>
          <w:sz w:val="28"/>
          <w:szCs w:val="28"/>
          <w:lang w:val="vi-VN"/>
        </w:rPr>
      </w:pPr>
      <w:r w:rsidRPr="00D11B7E">
        <w:rPr>
          <w:color w:val="000000" w:themeColor="text1"/>
          <w:sz w:val="28"/>
          <w:szCs w:val="28"/>
        </w:rPr>
        <w:tab/>
      </w:r>
      <w:r w:rsidRPr="00B5663C">
        <w:rPr>
          <w:b/>
          <w:bCs/>
          <w:color w:val="000000" w:themeColor="text1"/>
          <w:sz w:val="28"/>
          <w:szCs w:val="28"/>
        </w:rPr>
        <w:t>Mục</w:t>
      </w:r>
      <w:r w:rsidRPr="00B5663C">
        <w:rPr>
          <w:b/>
          <w:bCs/>
          <w:color w:val="000000" w:themeColor="text1"/>
          <w:sz w:val="28"/>
          <w:szCs w:val="28"/>
          <w:lang w:val="vi-VN"/>
        </w:rPr>
        <w:t xml:space="preserve"> đích:</w:t>
      </w:r>
    </w:p>
    <w:p w14:paraId="2B08DCA8" w14:textId="77777777" w:rsidR="005D1E06" w:rsidRPr="00D11B7E" w:rsidRDefault="005D1E06" w:rsidP="005D1E06">
      <w:pPr>
        <w:ind w:firstLine="720"/>
        <w:rPr>
          <w:color w:val="000000" w:themeColor="text1"/>
          <w:sz w:val="28"/>
          <w:szCs w:val="28"/>
          <w:lang w:val="vi-VN"/>
        </w:rPr>
      </w:pPr>
      <w:r w:rsidRPr="00D11B7E">
        <w:rPr>
          <w:color w:val="000000" w:themeColor="text1"/>
          <w:sz w:val="28"/>
          <w:szCs w:val="28"/>
          <w:lang w:val="vi-VN"/>
        </w:rPr>
        <w:t>+</w:t>
      </w:r>
      <w:r w:rsidR="00612DF8" w:rsidRPr="00D11B7E">
        <w:rPr>
          <w:color w:val="000000" w:themeColor="text1"/>
          <w:sz w:val="28"/>
          <w:szCs w:val="28"/>
          <w:lang w:val="vi-VN"/>
        </w:rPr>
        <w:t xml:space="preserve"> Trẻ ghi nhớ nhóm </w:t>
      </w:r>
      <w:r w:rsidRPr="00D11B7E">
        <w:rPr>
          <w:color w:val="000000" w:themeColor="text1"/>
          <w:sz w:val="28"/>
          <w:szCs w:val="28"/>
          <w:lang w:val="vi-VN"/>
        </w:rPr>
        <w:t>chữ l</w:t>
      </w:r>
      <w:r w:rsidR="00612DF8" w:rsidRPr="00D11B7E">
        <w:rPr>
          <w:color w:val="000000" w:themeColor="text1"/>
          <w:sz w:val="28"/>
          <w:szCs w:val="28"/>
          <w:lang w:val="vi-VN"/>
        </w:rPr>
        <w:t xml:space="preserve">, </w:t>
      </w:r>
      <w:r w:rsidRPr="00D11B7E">
        <w:rPr>
          <w:color w:val="000000" w:themeColor="text1"/>
          <w:sz w:val="28"/>
          <w:szCs w:val="28"/>
          <w:lang w:val="vi-VN"/>
        </w:rPr>
        <w:t>m</w:t>
      </w:r>
      <w:r w:rsidR="00612DF8" w:rsidRPr="00D11B7E">
        <w:rPr>
          <w:color w:val="000000" w:themeColor="text1"/>
          <w:sz w:val="28"/>
          <w:szCs w:val="28"/>
          <w:lang w:val="vi-VN"/>
        </w:rPr>
        <w:t xml:space="preserve">, </w:t>
      </w:r>
      <w:r w:rsidRPr="00D11B7E">
        <w:rPr>
          <w:color w:val="000000" w:themeColor="text1"/>
          <w:sz w:val="28"/>
          <w:szCs w:val="28"/>
          <w:lang w:val="vi-VN"/>
        </w:rPr>
        <w:t>n</w:t>
      </w:r>
      <w:r w:rsidR="00612DF8" w:rsidRPr="00D11B7E">
        <w:rPr>
          <w:color w:val="000000" w:themeColor="text1"/>
          <w:sz w:val="28"/>
          <w:szCs w:val="28"/>
          <w:lang w:val="vi-VN"/>
        </w:rPr>
        <w:t xml:space="preserve">, </w:t>
      </w:r>
    </w:p>
    <w:p w14:paraId="4FDAED85" w14:textId="7C85A0CB" w:rsidR="00612DF8" w:rsidRPr="00D11B7E" w:rsidRDefault="005D1E06" w:rsidP="005D1E06">
      <w:pPr>
        <w:ind w:firstLine="720"/>
        <w:rPr>
          <w:color w:val="000000" w:themeColor="text1"/>
          <w:sz w:val="28"/>
          <w:szCs w:val="28"/>
          <w:lang w:val="vi-VN"/>
        </w:rPr>
      </w:pPr>
      <w:r w:rsidRPr="00D11B7E">
        <w:rPr>
          <w:color w:val="000000" w:themeColor="text1"/>
          <w:sz w:val="28"/>
          <w:szCs w:val="28"/>
          <w:lang w:val="vi-VN"/>
        </w:rPr>
        <w:t xml:space="preserve">+ Trẻ </w:t>
      </w:r>
      <w:r w:rsidR="00612DF8" w:rsidRPr="00D11B7E">
        <w:rPr>
          <w:color w:val="000000" w:themeColor="text1"/>
          <w:sz w:val="28"/>
          <w:szCs w:val="28"/>
          <w:lang w:val="vi-VN"/>
        </w:rPr>
        <w:t xml:space="preserve">chơi được các trò chơi với nhóm chữ </w:t>
      </w:r>
      <w:r w:rsidR="002767FA">
        <w:rPr>
          <w:color w:val="000000" w:themeColor="text1"/>
          <w:sz w:val="28"/>
          <w:szCs w:val="28"/>
          <w:lang w:val="vi-VN"/>
        </w:rPr>
        <w:t>l</w:t>
      </w:r>
      <w:r w:rsidR="00612DF8" w:rsidRPr="00D11B7E">
        <w:rPr>
          <w:color w:val="000000" w:themeColor="text1"/>
          <w:sz w:val="28"/>
          <w:szCs w:val="28"/>
          <w:lang w:val="vi-VN"/>
        </w:rPr>
        <w:t xml:space="preserve">, </w:t>
      </w:r>
      <w:r w:rsidR="002767FA">
        <w:rPr>
          <w:color w:val="000000" w:themeColor="text1"/>
          <w:sz w:val="28"/>
          <w:szCs w:val="28"/>
          <w:lang w:val="vi-VN"/>
        </w:rPr>
        <w:t>m</w:t>
      </w:r>
      <w:r w:rsidR="00612DF8" w:rsidRPr="00D11B7E">
        <w:rPr>
          <w:color w:val="000000" w:themeColor="text1"/>
          <w:sz w:val="28"/>
          <w:szCs w:val="28"/>
          <w:lang w:val="vi-VN"/>
        </w:rPr>
        <w:t xml:space="preserve">, </w:t>
      </w:r>
      <w:r w:rsidR="002767FA">
        <w:rPr>
          <w:color w:val="000000" w:themeColor="text1"/>
          <w:sz w:val="28"/>
          <w:szCs w:val="28"/>
          <w:lang w:val="vi-VN"/>
        </w:rPr>
        <w:t>n</w:t>
      </w:r>
    </w:p>
    <w:p w14:paraId="58BC6DE7" w14:textId="6E528C00" w:rsidR="005D1E06" w:rsidRPr="00D11B7E" w:rsidRDefault="005D1E06" w:rsidP="005D1E06">
      <w:pPr>
        <w:ind w:firstLine="720"/>
        <w:rPr>
          <w:color w:val="000000" w:themeColor="text1"/>
          <w:sz w:val="28"/>
          <w:szCs w:val="28"/>
          <w:lang w:val="vi-VN"/>
        </w:rPr>
      </w:pPr>
      <w:r w:rsidRPr="00D11B7E">
        <w:rPr>
          <w:color w:val="000000" w:themeColor="text1"/>
          <w:sz w:val="28"/>
          <w:szCs w:val="28"/>
          <w:lang w:val="vi-VN"/>
        </w:rPr>
        <w:t>+ Giáo dục trẻ đoàn kết khi chơi.</w:t>
      </w:r>
    </w:p>
    <w:p w14:paraId="3B2AFFE1" w14:textId="23056480" w:rsidR="00612DF8" w:rsidRPr="00D11B7E" w:rsidRDefault="00D11B7E" w:rsidP="00D11B7E">
      <w:pPr>
        <w:tabs>
          <w:tab w:val="center" w:pos="5037"/>
        </w:tabs>
        <w:spacing w:before="29" w:after="29"/>
        <w:ind w:firstLine="720"/>
        <w:rPr>
          <w:color w:val="000000" w:themeColor="text1"/>
          <w:sz w:val="28"/>
          <w:szCs w:val="28"/>
          <w:lang w:val="vi-VN"/>
        </w:rPr>
      </w:pPr>
      <w:r w:rsidRPr="00D11B7E">
        <w:rPr>
          <w:color w:val="000000" w:themeColor="text1"/>
          <w:sz w:val="28"/>
          <w:szCs w:val="28"/>
        </w:rPr>
        <w:t xml:space="preserve">- </w:t>
      </w:r>
      <w:r w:rsidR="00612DF8" w:rsidRPr="00D11B7E">
        <w:rPr>
          <w:color w:val="000000" w:themeColor="text1"/>
          <w:sz w:val="28"/>
          <w:szCs w:val="28"/>
        </w:rPr>
        <w:t xml:space="preserve">Tăng cường tiếng </w:t>
      </w:r>
      <w:r w:rsidR="00784A82" w:rsidRPr="00D11B7E">
        <w:rPr>
          <w:color w:val="000000" w:themeColor="text1"/>
          <w:sz w:val="28"/>
          <w:szCs w:val="28"/>
        </w:rPr>
        <w:t>việt</w:t>
      </w:r>
      <w:r w:rsidR="00784A82" w:rsidRPr="00D11B7E">
        <w:rPr>
          <w:color w:val="000000" w:themeColor="text1"/>
          <w:sz w:val="28"/>
          <w:szCs w:val="28"/>
          <w:lang w:val="vi-VN"/>
        </w:rPr>
        <w:t xml:space="preserve">: Vòng </w:t>
      </w:r>
      <w:r w:rsidR="005D1E06" w:rsidRPr="00D11B7E">
        <w:rPr>
          <w:color w:val="000000" w:themeColor="text1"/>
          <w:sz w:val="28"/>
          <w:szCs w:val="28"/>
          <w:lang w:val="vi-VN"/>
        </w:rPr>
        <w:t>(</w:t>
      </w:r>
      <w:r w:rsidR="00784A82" w:rsidRPr="00D11B7E">
        <w:rPr>
          <w:color w:val="000000" w:themeColor="text1"/>
          <w:sz w:val="28"/>
          <w:szCs w:val="28"/>
          <w:lang w:val="vi-VN"/>
        </w:rPr>
        <w:t>koóng</w:t>
      </w:r>
      <w:r w:rsidR="00784A82" w:rsidRPr="00D11B7E">
        <w:rPr>
          <w:color w:val="000000" w:themeColor="text1"/>
          <w:sz w:val="28"/>
          <w:szCs w:val="28"/>
        </w:rPr>
        <w:tab/>
      </w:r>
      <w:r w:rsidR="00784A82" w:rsidRPr="00D11B7E">
        <w:rPr>
          <w:color w:val="000000" w:themeColor="text1"/>
          <w:sz w:val="28"/>
          <w:szCs w:val="28"/>
          <w:lang w:val="vi-VN"/>
        </w:rPr>
        <w:t>), Ăn (cha)</w:t>
      </w:r>
    </w:p>
    <w:p w14:paraId="2DF70C20" w14:textId="51EDE6B3" w:rsidR="00892E82" w:rsidRPr="00D11B7E" w:rsidRDefault="00503A2D" w:rsidP="00250E04">
      <w:pPr>
        <w:rPr>
          <w:b/>
          <w:color w:val="000000" w:themeColor="text1"/>
          <w:sz w:val="28"/>
          <w:szCs w:val="28"/>
          <w:lang w:eastAsia="ar-SA"/>
        </w:rPr>
      </w:pPr>
      <w:r w:rsidRPr="00D11B7E">
        <w:rPr>
          <w:b/>
          <w:color w:val="000000" w:themeColor="text1"/>
          <w:sz w:val="28"/>
          <w:szCs w:val="28"/>
        </w:rPr>
        <w:tab/>
      </w:r>
      <w:r w:rsidR="000972B5">
        <w:rPr>
          <w:b/>
          <w:color w:val="000000" w:themeColor="text1"/>
          <w:sz w:val="28"/>
          <w:szCs w:val="28"/>
        </w:rPr>
        <w:t>VIII</w:t>
      </w:r>
      <w:r w:rsidR="00892E82" w:rsidRPr="00D11B7E">
        <w:rPr>
          <w:b/>
          <w:color w:val="000000" w:themeColor="text1"/>
          <w:sz w:val="28"/>
          <w:szCs w:val="28"/>
        </w:rPr>
        <w:t>. ĐÁNH GIÁ CUỐI NGÀY:</w:t>
      </w:r>
    </w:p>
    <w:p w14:paraId="126AEBB9" w14:textId="77777777" w:rsidR="00B658CB" w:rsidRDefault="00892E82" w:rsidP="00B658CB">
      <w:pPr>
        <w:jc w:val="both"/>
        <w:rPr>
          <w:color w:val="000000" w:themeColor="text1"/>
          <w:sz w:val="28"/>
          <w:szCs w:val="28"/>
          <w:lang w:val="vi-VN"/>
        </w:rPr>
      </w:pPr>
      <w:r w:rsidRPr="00D11B7E">
        <w:rPr>
          <w:color w:val="000000" w:themeColor="text1"/>
          <w:sz w:val="28"/>
          <w:szCs w:val="28"/>
        </w:rPr>
        <w:t>………………………………………………………………………………………………………………………………………………………………………………………………………………………………………………………………………………</w:t>
      </w:r>
      <w:r w:rsidR="007F6F5B" w:rsidRPr="00D11B7E">
        <w:rPr>
          <w:color w:val="000000" w:themeColor="text1"/>
          <w:sz w:val="28"/>
          <w:szCs w:val="28"/>
        </w:rPr>
        <w:t>………………………………………………………………………………………………………………………………………………………………………………………………………………………………………………</w:t>
      </w:r>
    </w:p>
    <w:p w14:paraId="41999B04" w14:textId="10D33A29" w:rsidR="00B745D2" w:rsidRPr="00D11B7E" w:rsidRDefault="00B745D2" w:rsidP="00B658CB">
      <w:pPr>
        <w:jc w:val="center"/>
        <w:rPr>
          <w:color w:val="000000" w:themeColor="text1"/>
          <w:sz w:val="28"/>
          <w:szCs w:val="28"/>
          <w:lang w:val="vi-VN"/>
        </w:rPr>
      </w:pPr>
      <w:r w:rsidRPr="00D11B7E">
        <w:rPr>
          <w:b/>
          <w:color w:val="000000" w:themeColor="text1"/>
          <w:sz w:val="28"/>
          <w:szCs w:val="28"/>
        </w:rPr>
        <w:lastRenderedPageBreak/>
        <w:t>KẾ HOẠCH GIÁO</w:t>
      </w:r>
      <w:r w:rsidRPr="00D11B7E">
        <w:rPr>
          <w:b/>
          <w:color w:val="000000" w:themeColor="text1"/>
          <w:sz w:val="28"/>
          <w:szCs w:val="28"/>
          <w:lang w:val="vi-VN"/>
        </w:rPr>
        <w:t xml:space="preserve"> DỤC NGÀY</w:t>
      </w:r>
    </w:p>
    <w:p w14:paraId="66315AA7" w14:textId="78E4C8A1" w:rsidR="00892E82" w:rsidRPr="00D11B7E" w:rsidRDefault="00892E82" w:rsidP="00250E04">
      <w:pPr>
        <w:jc w:val="center"/>
        <w:rPr>
          <w:b/>
          <w:color w:val="000000" w:themeColor="text1"/>
          <w:sz w:val="28"/>
          <w:szCs w:val="28"/>
        </w:rPr>
      </w:pPr>
      <w:r w:rsidRPr="00D11B7E">
        <w:rPr>
          <w:b/>
          <w:i/>
          <w:color w:val="000000" w:themeColor="text1"/>
          <w:sz w:val="28"/>
          <w:szCs w:val="28"/>
        </w:rPr>
        <w:t xml:space="preserve">Thứ 4 ngày </w:t>
      </w:r>
      <w:r w:rsidR="00C56FB6" w:rsidRPr="00D11B7E">
        <w:rPr>
          <w:b/>
          <w:i/>
          <w:color w:val="000000" w:themeColor="text1"/>
          <w:sz w:val="28"/>
          <w:szCs w:val="28"/>
        </w:rPr>
        <w:t>25</w:t>
      </w:r>
      <w:r w:rsidR="00797049" w:rsidRPr="00D11B7E">
        <w:rPr>
          <w:b/>
          <w:i/>
          <w:color w:val="000000" w:themeColor="text1"/>
          <w:sz w:val="28"/>
          <w:szCs w:val="28"/>
        </w:rPr>
        <w:t xml:space="preserve"> </w:t>
      </w:r>
      <w:r w:rsidRPr="00D11B7E">
        <w:rPr>
          <w:b/>
          <w:i/>
          <w:color w:val="000000" w:themeColor="text1"/>
          <w:sz w:val="28"/>
          <w:szCs w:val="28"/>
        </w:rPr>
        <w:t xml:space="preserve">tháng </w:t>
      </w:r>
      <w:r w:rsidR="00E64A69" w:rsidRPr="00D11B7E">
        <w:rPr>
          <w:b/>
          <w:i/>
          <w:color w:val="000000" w:themeColor="text1"/>
          <w:sz w:val="28"/>
          <w:szCs w:val="28"/>
        </w:rPr>
        <w:t>1</w:t>
      </w:r>
      <w:r w:rsidR="00FF08AF" w:rsidRPr="00D11B7E">
        <w:rPr>
          <w:b/>
          <w:i/>
          <w:color w:val="000000" w:themeColor="text1"/>
          <w:sz w:val="28"/>
          <w:szCs w:val="28"/>
        </w:rPr>
        <w:t>2</w:t>
      </w:r>
      <w:r w:rsidRPr="00D11B7E">
        <w:rPr>
          <w:b/>
          <w:i/>
          <w:color w:val="000000" w:themeColor="text1"/>
          <w:sz w:val="28"/>
          <w:szCs w:val="28"/>
        </w:rPr>
        <w:t xml:space="preserve"> năm </w:t>
      </w:r>
      <w:r w:rsidR="00C56FB6" w:rsidRPr="00D11B7E">
        <w:rPr>
          <w:b/>
          <w:i/>
          <w:color w:val="000000" w:themeColor="text1"/>
          <w:sz w:val="28"/>
          <w:szCs w:val="28"/>
        </w:rPr>
        <w:t>2024</w:t>
      </w:r>
    </w:p>
    <w:p w14:paraId="0E6F9FEC" w14:textId="25D23738" w:rsidR="00892E82" w:rsidRPr="00D11B7E" w:rsidRDefault="00892E82" w:rsidP="00250E04">
      <w:pPr>
        <w:jc w:val="center"/>
        <w:rPr>
          <w:b/>
          <w:color w:val="000000" w:themeColor="text1"/>
          <w:sz w:val="28"/>
          <w:szCs w:val="28"/>
        </w:rPr>
      </w:pPr>
      <w:r w:rsidRPr="00D11B7E">
        <w:rPr>
          <w:b/>
          <w:color w:val="000000" w:themeColor="text1"/>
          <w:sz w:val="28"/>
          <w:szCs w:val="28"/>
        </w:rPr>
        <w:t>Chủ đề nhánh</w:t>
      </w:r>
      <w:r w:rsidRPr="00D11B7E">
        <w:rPr>
          <w:color w:val="000000" w:themeColor="text1"/>
          <w:sz w:val="28"/>
          <w:szCs w:val="28"/>
        </w:rPr>
        <w:t xml:space="preserve">:  </w:t>
      </w:r>
      <w:r w:rsidR="00455102" w:rsidRPr="00D11B7E">
        <w:rPr>
          <w:b/>
          <w:bCs/>
          <w:color w:val="000000" w:themeColor="text1"/>
          <w:sz w:val="28"/>
          <w:szCs w:val="28"/>
        </w:rPr>
        <w:t>Nghề</w:t>
      </w:r>
      <w:r w:rsidR="00455102" w:rsidRPr="00D11B7E">
        <w:rPr>
          <w:b/>
          <w:bCs/>
          <w:color w:val="000000" w:themeColor="text1"/>
          <w:sz w:val="28"/>
          <w:szCs w:val="28"/>
          <w:lang w:val="vi-VN"/>
        </w:rPr>
        <w:t xml:space="preserve"> truyền thống của Đông Giang</w:t>
      </w:r>
      <w:r w:rsidR="00455102" w:rsidRPr="00D11B7E">
        <w:rPr>
          <w:color w:val="FF0000"/>
          <w:sz w:val="28"/>
          <w:szCs w:val="28"/>
          <w:lang w:val="vi-VN"/>
        </w:rPr>
        <w:t xml:space="preserve"> </w:t>
      </w:r>
    </w:p>
    <w:p w14:paraId="6B56DFBF" w14:textId="09DD089D" w:rsidR="00892E82" w:rsidRPr="00D11B7E" w:rsidRDefault="00FA313D" w:rsidP="00250E04">
      <w:pPr>
        <w:jc w:val="both"/>
        <w:rPr>
          <w:color w:val="000000" w:themeColor="text1"/>
          <w:sz w:val="28"/>
          <w:szCs w:val="28"/>
        </w:rPr>
      </w:pPr>
      <w:r w:rsidRPr="00D11B7E">
        <w:rPr>
          <w:b/>
          <w:color w:val="000000" w:themeColor="text1"/>
          <w:sz w:val="28"/>
          <w:szCs w:val="28"/>
        </w:rPr>
        <w:tab/>
      </w:r>
      <w:r w:rsidR="00892E82" w:rsidRPr="00D11B7E">
        <w:rPr>
          <w:b/>
          <w:color w:val="000000" w:themeColor="text1"/>
          <w:sz w:val="28"/>
          <w:szCs w:val="28"/>
        </w:rPr>
        <w:t>I.</w:t>
      </w:r>
      <w:r w:rsidRPr="00D11B7E">
        <w:rPr>
          <w:b/>
          <w:color w:val="000000" w:themeColor="text1"/>
          <w:sz w:val="28"/>
          <w:szCs w:val="28"/>
          <w:lang w:val="vi-VN"/>
        </w:rPr>
        <w:t xml:space="preserve"> </w:t>
      </w:r>
      <w:r w:rsidR="00892E82" w:rsidRPr="00D11B7E">
        <w:rPr>
          <w:b/>
          <w:color w:val="000000" w:themeColor="text1"/>
          <w:sz w:val="28"/>
          <w:szCs w:val="28"/>
        </w:rPr>
        <w:t>ĐÓN TRẺ</w:t>
      </w:r>
      <w:r w:rsidR="00892E82" w:rsidRPr="00D11B7E">
        <w:rPr>
          <w:color w:val="000000" w:themeColor="text1"/>
          <w:sz w:val="28"/>
          <w:szCs w:val="28"/>
        </w:rPr>
        <w:t xml:space="preserve">: </w:t>
      </w:r>
    </w:p>
    <w:p w14:paraId="7ED2995F" w14:textId="77777777" w:rsidR="00272F82" w:rsidRPr="00D11B7E" w:rsidRDefault="00272F82" w:rsidP="00272F82">
      <w:pPr>
        <w:spacing w:before="29" w:after="29"/>
        <w:ind w:firstLine="720"/>
        <w:rPr>
          <w:bCs/>
          <w:color w:val="000000" w:themeColor="text1"/>
          <w:sz w:val="28"/>
          <w:szCs w:val="28"/>
        </w:rPr>
      </w:pPr>
      <w:r w:rsidRPr="00D11B7E">
        <w:rPr>
          <w:color w:val="000000" w:themeColor="text1"/>
          <w:sz w:val="28"/>
          <w:szCs w:val="28"/>
        </w:rPr>
        <w:t xml:space="preserve">- </w:t>
      </w:r>
      <w:r w:rsidRPr="00D11B7E">
        <w:rPr>
          <w:bCs/>
          <w:color w:val="000000" w:themeColor="text1"/>
          <w:sz w:val="28"/>
          <w:szCs w:val="28"/>
        </w:rPr>
        <w:t>Cô đón trẻ nhắc trẻ cất đồ dùng đúng nơi quy định, nhắc trẻ chào bố mẹ, chào cô giáo.</w:t>
      </w:r>
    </w:p>
    <w:p w14:paraId="3BFD4C11" w14:textId="77777777" w:rsidR="00FA313D" w:rsidRPr="00D11B7E" w:rsidRDefault="00272F82" w:rsidP="00272F82">
      <w:pPr>
        <w:spacing w:before="29" w:after="29"/>
        <w:ind w:firstLine="720"/>
        <w:rPr>
          <w:color w:val="000000" w:themeColor="text1"/>
          <w:sz w:val="28"/>
          <w:szCs w:val="28"/>
        </w:rPr>
      </w:pPr>
      <w:r w:rsidRPr="00D11B7E">
        <w:rPr>
          <w:color w:val="000000" w:themeColor="text1"/>
          <w:sz w:val="28"/>
          <w:szCs w:val="28"/>
        </w:rPr>
        <w:t>- Trao đổi với phụ huynh tình hình ở nhà của cháu.</w:t>
      </w:r>
    </w:p>
    <w:p w14:paraId="1FEFB7B5" w14:textId="77777777" w:rsidR="00FA313D" w:rsidRPr="00D11B7E" w:rsidRDefault="00272F82" w:rsidP="00272F82">
      <w:pPr>
        <w:spacing w:before="29" w:after="29"/>
        <w:ind w:firstLine="720"/>
        <w:rPr>
          <w:color w:val="000000" w:themeColor="text1"/>
          <w:sz w:val="28"/>
          <w:szCs w:val="28"/>
        </w:rPr>
      </w:pPr>
      <w:r w:rsidRPr="00D11B7E">
        <w:rPr>
          <w:color w:val="000000" w:themeColor="text1"/>
          <w:sz w:val="28"/>
          <w:szCs w:val="28"/>
        </w:rPr>
        <w:t>-</w:t>
      </w:r>
      <w:r w:rsidRPr="00D11B7E">
        <w:rPr>
          <w:b/>
          <w:color w:val="000000" w:themeColor="text1"/>
          <w:sz w:val="28"/>
          <w:szCs w:val="28"/>
        </w:rPr>
        <w:t xml:space="preserve"> </w:t>
      </w:r>
      <w:r w:rsidRPr="00D11B7E">
        <w:rPr>
          <w:color w:val="000000" w:themeColor="text1"/>
          <w:sz w:val="28"/>
          <w:szCs w:val="28"/>
        </w:rPr>
        <w:t xml:space="preserve">Xem tranh về các nghề </w:t>
      </w:r>
    </w:p>
    <w:p w14:paraId="601DB78E" w14:textId="75A6ED6F" w:rsidR="00272F82" w:rsidRPr="00D11B7E" w:rsidRDefault="00272F82" w:rsidP="00272F82">
      <w:pPr>
        <w:spacing w:before="29" w:after="29"/>
        <w:ind w:firstLine="720"/>
        <w:rPr>
          <w:color w:val="000000" w:themeColor="text1"/>
          <w:sz w:val="28"/>
          <w:szCs w:val="28"/>
        </w:rPr>
      </w:pPr>
      <w:r w:rsidRPr="00D11B7E">
        <w:rPr>
          <w:color w:val="000000" w:themeColor="text1"/>
          <w:sz w:val="28"/>
          <w:szCs w:val="28"/>
        </w:rPr>
        <w:t>- Sưu tầm tranh ảnh về các nghề</w:t>
      </w:r>
    </w:p>
    <w:p w14:paraId="7D121DFF" w14:textId="043FB8E6" w:rsidR="00C213EF" w:rsidRPr="00D11B7E" w:rsidRDefault="00D576DB" w:rsidP="00C213EF">
      <w:pPr>
        <w:spacing w:before="29" w:after="29"/>
        <w:ind w:right="-46"/>
        <w:jc w:val="both"/>
        <w:rPr>
          <w:b/>
          <w:bCs/>
          <w:color w:val="000000" w:themeColor="text1"/>
          <w:sz w:val="28"/>
          <w:szCs w:val="28"/>
        </w:rPr>
      </w:pPr>
      <w:r w:rsidRPr="00D11B7E">
        <w:rPr>
          <w:b/>
          <w:bCs/>
          <w:color w:val="000000" w:themeColor="text1"/>
          <w:sz w:val="28"/>
          <w:szCs w:val="28"/>
        </w:rPr>
        <w:tab/>
      </w:r>
      <w:r w:rsidR="00272F82" w:rsidRPr="00D11B7E">
        <w:rPr>
          <w:b/>
          <w:bCs/>
          <w:color w:val="000000" w:themeColor="text1"/>
          <w:sz w:val="28"/>
          <w:szCs w:val="28"/>
        </w:rPr>
        <w:t xml:space="preserve">II. THỂ DỤC BUỔI SÁNG: </w:t>
      </w:r>
      <w:r w:rsidR="00C213EF" w:rsidRPr="00D11B7E">
        <w:rPr>
          <w:color w:val="000000" w:themeColor="text1"/>
          <w:sz w:val="28"/>
          <w:szCs w:val="28"/>
          <w:lang w:val="it-IT"/>
        </w:rPr>
        <w:t>Trẻ tập với bài: Lớn lên em sẽ làm gì</w:t>
      </w:r>
    </w:p>
    <w:p w14:paraId="747E2EC5" w14:textId="77777777" w:rsidR="00B003D1" w:rsidRDefault="00D576DB" w:rsidP="00B003D1">
      <w:pPr>
        <w:spacing w:before="120"/>
        <w:jc w:val="both"/>
        <w:rPr>
          <w:b/>
          <w:color w:val="000000" w:themeColor="text1"/>
          <w:sz w:val="28"/>
          <w:szCs w:val="28"/>
          <w:lang w:val="vi-VN"/>
        </w:rPr>
      </w:pPr>
      <w:r w:rsidRPr="00D11B7E">
        <w:rPr>
          <w:b/>
          <w:color w:val="000000" w:themeColor="text1"/>
          <w:sz w:val="28"/>
          <w:szCs w:val="28"/>
        </w:rPr>
        <w:tab/>
      </w:r>
      <w:r w:rsidR="00830AA5" w:rsidRPr="00D11B7E">
        <w:rPr>
          <w:b/>
          <w:color w:val="000000" w:themeColor="text1"/>
          <w:sz w:val="28"/>
          <w:szCs w:val="28"/>
        </w:rPr>
        <w:t>III</w:t>
      </w:r>
      <w:r w:rsidR="00E64A69" w:rsidRPr="00D11B7E">
        <w:rPr>
          <w:b/>
          <w:color w:val="000000" w:themeColor="text1"/>
          <w:sz w:val="28"/>
          <w:szCs w:val="28"/>
        </w:rPr>
        <w:t>.</w:t>
      </w:r>
      <w:r w:rsidR="00C213EF" w:rsidRPr="00D11B7E">
        <w:rPr>
          <w:b/>
          <w:color w:val="000000" w:themeColor="text1"/>
          <w:sz w:val="28"/>
          <w:szCs w:val="28"/>
        </w:rPr>
        <w:t xml:space="preserve"> </w:t>
      </w:r>
      <w:r w:rsidR="008952FA" w:rsidRPr="00D11B7E">
        <w:rPr>
          <w:b/>
          <w:color w:val="000000" w:themeColor="text1"/>
          <w:sz w:val="28"/>
          <w:szCs w:val="28"/>
          <w:lang w:val="pt-BR"/>
        </w:rPr>
        <w:t xml:space="preserve">HOẠT ĐỘNG </w:t>
      </w:r>
      <w:r w:rsidR="00B003D1">
        <w:rPr>
          <w:b/>
          <w:color w:val="000000" w:themeColor="text1"/>
          <w:sz w:val="28"/>
          <w:szCs w:val="28"/>
          <w:lang w:val="pt-BR"/>
        </w:rPr>
        <w:t>GÓC</w:t>
      </w:r>
      <w:r w:rsidR="00B003D1">
        <w:rPr>
          <w:b/>
          <w:color w:val="000000" w:themeColor="text1"/>
          <w:sz w:val="28"/>
          <w:szCs w:val="28"/>
          <w:lang w:val="vi-VN"/>
        </w:rPr>
        <w:t>:</w:t>
      </w:r>
    </w:p>
    <w:p w14:paraId="6B13965C" w14:textId="77777777" w:rsidR="00A478BF" w:rsidRPr="00D11B7E" w:rsidRDefault="008952FA" w:rsidP="00A478BF">
      <w:pPr>
        <w:widowControl w:val="0"/>
        <w:suppressAutoHyphens/>
        <w:snapToGrid w:val="0"/>
        <w:ind w:firstLine="720"/>
        <w:rPr>
          <w:b/>
          <w:bCs/>
          <w:color w:val="000000" w:themeColor="text1"/>
          <w:sz w:val="28"/>
          <w:szCs w:val="28"/>
        </w:rPr>
      </w:pPr>
      <w:r w:rsidRPr="00D11B7E">
        <w:rPr>
          <w:b/>
          <w:color w:val="000000" w:themeColor="text1"/>
          <w:sz w:val="28"/>
          <w:szCs w:val="28"/>
          <w:lang w:val="it-IT"/>
        </w:rPr>
        <w:t xml:space="preserve"> </w:t>
      </w:r>
      <w:r w:rsidR="00A478BF" w:rsidRPr="00D11B7E">
        <w:rPr>
          <w:b/>
          <w:bCs/>
          <w:color w:val="000000" w:themeColor="text1"/>
          <w:sz w:val="28"/>
          <w:szCs w:val="28"/>
          <w:lang w:val="vi-VN"/>
        </w:rPr>
        <w:t>*</w:t>
      </w:r>
      <w:r w:rsidR="00A478BF" w:rsidRPr="00D11B7E">
        <w:rPr>
          <w:b/>
          <w:bCs/>
          <w:color w:val="000000" w:themeColor="text1"/>
          <w:sz w:val="28"/>
          <w:szCs w:val="28"/>
        </w:rPr>
        <w:t xml:space="preserve"> Góc học tập: Xem tranh ảnh về nghề truyền</w:t>
      </w:r>
      <w:r w:rsidR="00A478BF" w:rsidRPr="00D11B7E">
        <w:rPr>
          <w:b/>
          <w:bCs/>
          <w:color w:val="000000" w:themeColor="text1"/>
          <w:sz w:val="28"/>
          <w:szCs w:val="28"/>
          <w:lang w:val="vi-VN"/>
        </w:rPr>
        <w:t xml:space="preserve"> thống của Đông Giang</w:t>
      </w:r>
    </w:p>
    <w:p w14:paraId="697C4034" w14:textId="77777777" w:rsidR="00A478BF" w:rsidRPr="00D11B7E" w:rsidRDefault="00A478BF" w:rsidP="00A478BF">
      <w:pPr>
        <w:ind w:firstLine="720"/>
        <w:rPr>
          <w:color w:val="000000" w:themeColor="text1"/>
          <w:sz w:val="28"/>
          <w:szCs w:val="28"/>
        </w:rPr>
      </w:pPr>
      <w:r w:rsidRPr="00D11B7E">
        <w:rPr>
          <w:b/>
          <w:bCs/>
          <w:color w:val="000000" w:themeColor="text1"/>
          <w:sz w:val="28"/>
          <w:szCs w:val="28"/>
        </w:rPr>
        <w:t xml:space="preserve">+ Mục đích: </w:t>
      </w:r>
      <w:r w:rsidRPr="00D11B7E">
        <w:rPr>
          <w:color w:val="000000" w:themeColor="text1"/>
          <w:sz w:val="28"/>
          <w:szCs w:val="28"/>
        </w:rPr>
        <w:t>Trẻ biết cách cầm sách, lật mở sách để xem.</w:t>
      </w:r>
    </w:p>
    <w:p w14:paraId="5EB80399" w14:textId="77777777" w:rsidR="00A478BF" w:rsidRPr="00D11B7E" w:rsidRDefault="00A478BF" w:rsidP="00A478BF">
      <w:pPr>
        <w:ind w:firstLine="720"/>
        <w:rPr>
          <w:color w:val="000000" w:themeColor="text1"/>
          <w:sz w:val="28"/>
          <w:szCs w:val="28"/>
          <w:lang w:val="vi-VN"/>
        </w:rPr>
      </w:pPr>
      <w:r w:rsidRPr="00D11B7E">
        <w:rPr>
          <w:b/>
          <w:bCs/>
          <w:color w:val="000000" w:themeColor="text1"/>
          <w:sz w:val="28"/>
          <w:szCs w:val="28"/>
        </w:rPr>
        <w:t xml:space="preserve">+ Chuẩn bị: </w:t>
      </w:r>
      <w:r w:rsidRPr="00D11B7E">
        <w:rPr>
          <w:color w:val="000000" w:themeColor="text1"/>
          <w:sz w:val="28"/>
          <w:szCs w:val="28"/>
        </w:rPr>
        <w:t>Một số tranh ảnh về nghề truyền</w:t>
      </w:r>
      <w:r w:rsidRPr="00D11B7E">
        <w:rPr>
          <w:color w:val="000000" w:themeColor="text1"/>
          <w:sz w:val="28"/>
          <w:szCs w:val="28"/>
          <w:lang w:val="vi-VN"/>
        </w:rPr>
        <w:t xml:space="preserve"> thống </w:t>
      </w:r>
    </w:p>
    <w:p w14:paraId="546EF652" w14:textId="77777777" w:rsidR="00A478BF" w:rsidRPr="00D11B7E" w:rsidRDefault="00A478BF" w:rsidP="00A478BF">
      <w:pPr>
        <w:autoSpaceDE w:val="0"/>
        <w:snapToGrid w:val="0"/>
        <w:ind w:firstLine="720"/>
        <w:rPr>
          <w:color w:val="000000" w:themeColor="text1"/>
          <w:sz w:val="28"/>
          <w:szCs w:val="28"/>
        </w:rPr>
      </w:pPr>
      <w:r w:rsidRPr="00D11B7E">
        <w:rPr>
          <w:b/>
          <w:bCs/>
          <w:color w:val="000000" w:themeColor="text1"/>
          <w:sz w:val="28"/>
          <w:szCs w:val="28"/>
        </w:rPr>
        <w:t xml:space="preserve">+ Tiến hành: </w:t>
      </w:r>
      <w:r w:rsidRPr="00D11B7E">
        <w:rPr>
          <w:color w:val="000000" w:themeColor="text1"/>
          <w:sz w:val="28"/>
          <w:szCs w:val="28"/>
        </w:rPr>
        <w:t>Hướng dẫn trẻ cách lật, mở sách, xem tranh và gợi ý để trẻ kể chuyện theo nội dung bức tranh theo suy nghĩ của trẻ. Động viên trẻ tìm từ thích hợp nói về nội dung câu chuyện.</w:t>
      </w:r>
    </w:p>
    <w:p w14:paraId="2E5682E0" w14:textId="3FEC9DA7" w:rsidR="00C56FB6" w:rsidRPr="00D11B7E" w:rsidRDefault="00C56FB6" w:rsidP="00B003D1">
      <w:pPr>
        <w:spacing w:before="120"/>
        <w:ind w:firstLine="720"/>
        <w:jc w:val="both"/>
        <w:rPr>
          <w:b/>
          <w:bCs/>
          <w:color w:val="000000" w:themeColor="text1"/>
          <w:sz w:val="28"/>
          <w:szCs w:val="28"/>
        </w:rPr>
      </w:pPr>
      <w:r w:rsidRPr="00D11B7E">
        <w:rPr>
          <w:b/>
          <w:bCs/>
          <w:color w:val="000000" w:themeColor="text1"/>
          <w:sz w:val="28"/>
          <w:szCs w:val="28"/>
          <w:lang w:val="vi-VN"/>
        </w:rPr>
        <w:t>*</w:t>
      </w:r>
      <w:r w:rsidRPr="00D11B7E">
        <w:rPr>
          <w:b/>
          <w:bCs/>
          <w:color w:val="000000" w:themeColor="text1"/>
          <w:sz w:val="28"/>
          <w:szCs w:val="28"/>
        </w:rPr>
        <w:t xml:space="preserve"> Góc phân vai: Cửa hàng, nấu ăn, đan</w:t>
      </w:r>
      <w:r w:rsidRPr="00D11B7E">
        <w:rPr>
          <w:b/>
          <w:bCs/>
          <w:color w:val="000000" w:themeColor="text1"/>
          <w:sz w:val="28"/>
          <w:szCs w:val="28"/>
          <w:lang w:val="vi-VN"/>
        </w:rPr>
        <w:t xml:space="preserve"> lát, dệt thổ cẩm</w:t>
      </w:r>
    </w:p>
    <w:p w14:paraId="38B3C345" w14:textId="77777777" w:rsidR="00C56FB6" w:rsidRPr="00D11B7E" w:rsidRDefault="00C56FB6" w:rsidP="00C56FB6">
      <w:pPr>
        <w:ind w:firstLine="720"/>
        <w:rPr>
          <w:color w:val="000000" w:themeColor="text1"/>
          <w:sz w:val="28"/>
          <w:szCs w:val="28"/>
          <w:lang w:val="vi-VN"/>
        </w:rPr>
      </w:pPr>
      <w:r w:rsidRPr="00D11B7E">
        <w:rPr>
          <w:b/>
          <w:bCs/>
          <w:color w:val="000000" w:themeColor="text1"/>
          <w:sz w:val="28"/>
          <w:szCs w:val="28"/>
        </w:rPr>
        <w:t>+ Chuẩn bị:</w:t>
      </w:r>
      <w:r w:rsidRPr="00D11B7E">
        <w:rPr>
          <w:color w:val="000000" w:themeColor="text1"/>
          <w:sz w:val="28"/>
          <w:szCs w:val="28"/>
        </w:rPr>
        <w:t xml:space="preserve"> Đồ chơi cho trẻ bán hàng, đồ chơi nấu ăn, đồ chơi bán hàng như; bánh kẹo, lồng đèn, rau quả....</w:t>
      </w:r>
      <w:r w:rsidRPr="00D11B7E">
        <w:rPr>
          <w:color w:val="000000" w:themeColor="text1"/>
          <w:sz w:val="28"/>
          <w:szCs w:val="28"/>
          <w:lang w:val="vi-VN"/>
        </w:rPr>
        <w:t>, nguyên liệu đan lát</w:t>
      </w:r>
    </w:p>
    <w:p w14:paraId="70B5CA11" w14:textId="77777777" w:rsidR="00C56FB6" w:rsidRPr="00D11B7E" w:rsidRDefault="00C56FB6" w:rsidP="00C56FB6">
      <w:pPr>
        <w:widowControl w:val="0"/>
        <w:suppressAutoHyphens/>
        <w:snapToGrid w:val="0"/>
        <w:ind w:firstLine="720"/>
        <w:rPr>
          <w:b/>
          <w:bCs/>
          <w:color w:val="000000" w:themeColor="text1"/>
          <w:sz w:val="28"/>
          <w:szCs w:val="28"/>
        </w:rPr>
      </w:pPr>
      <w:r w:rsidRPr="00D11B7E">
        <w:rPr>
          <w:b/>
          <w:bCs/>
          <w:color w:val="000000" w:themeColor="text1"/>
          <w:sz w:val="28"/>
          <w:szCs w:val="28"/>
          <w:lang w:val="vi-VN"/>
        </w:rPr>
        <w:t xml:space="preserve">* </w:t>
      </w:r>
      <w:r w:rsidRPr="00D11B7E">
        <w:rPr>
          <w:b/>
          <w:bCs/>
          <w:color w:val="000000" w:themeColor="text1"/>
          <w:sz w:val="28"/>
          <w:szCs w:val="28"/>
        </w:rPr>
        <w:t>Góc xây dựng: Xây</w:t>
      </w:r>
      <w:r w:rsidRPr="00D11B7E">
        <w:rPr>
          <w:b/>
          <w:bCs/>
          <w:color w:val="000000" w:themeColor="text1"/>
          <w:sz w:val="28"/>
          <w:szCs w:val="28"/>
          <w:lang w:val="vi-VN"/>
        </w:rPr>
        <w:t xml:space="preserve"> làng truyền thống</w:t>
      </w:r>
    </w:p>
    <w:p w14:paraId="29E54B4C" w14:textId="77777777" w:rsidR="00C56FB6" w:rsidRPr="00D11B7E" w:rsidRDefault="00C56FB6" w:rsidP="00C56FB6">
      <w:pPr>
        <w:ind w:firstLine="720"/>
        <w:rPr>
          <w:color w:val="000000" w:themeColor="text1"/>
          <w:sz w:val="28"/>
          <w:szCs w:val="28"/>
        </w:rPr>
      </w:pPr>
      <w:r w:rsidRPr="00D11B7E">
        <w:rPr>
          <w:b/>
          <w:bCs/>
          <w:color w:val="000000" w:themeColor="text1"/>
          <w:sz w:val="28"/>
          <w:szCs w:val="28"/>
        </w:rPr>
        <w:t xml:space="preserve">+ Chuẩn bị: </w:t>
      </w:r>
      <w:r w:rsidRPr="00D11B7E">
        <w:rPr>
          <w:color w:val="000000" w:themeColor="text1"/>
          <w:sz w:val="28"/>
          <w:szCs w:val="28"/>
        </w:rPr>
        <w:t>- Khối xây dựng các loại, Khối lắp ráp. Sỏi đá, que, hột hạt, thảm cỏ, hoa...</w:t>
      </w:r>
    </w:p>
    <w:p w14:paraId="3FB7BF12" w14:textId="77777777" w:rsidR="00C56FB6" w:rsidRPr="00D11B7E" w:rsidRDefault="00C56FB6" w:rsidP="00C56FB6">
      <w:pPr>
        <w:widowControl w:val="0"/>
        <w:suppressAutoHyphens/>
        <w:ind w:firstLine="720"/>
        <w:jc w:val="both"/>
        <w:rPr>
          <w:b/>
          <w:bCs/>
          <w:color w:val="000000" w:themeColor="text1"/>
          <w:sz w:val="28"/>
          <w:szCs w:val="28"/>
          <w:lang w:val="vi-VN"/>
        </w:rPr>
      </w:pPr>
      <w:r w:rsidRPr="00D11B7E">
        <w:rPr>
          <w:b/>
          <w:bCs/>
          <w:color w:val="000000" w:themeColor="text1"/>
          <w:sz w:val="28"/>
          <w:szCs w:val="28"/>
          <w:lang w:val="vi-VN"/>
        </w:rPr>
        <w:t>*</w:t>
      </w:r>
      <w:r w:rsidRPr="00D11B7E">
        <w:rPr>
          <w:b/>
          <w:bCs/>
          <w:color w:val="000000" w:themeColor="text1"/>
          <w:sz w:val="28"/>
          <w:szCs w:val="28"/>
        </w:rPr>
        <w:t xml:space="preserve"> Góc nghệ thuật: </w:t>
      </w:r>
      <w:r w:rsidRPr="00D11B7E">
        <w:rPr>
          <w:b/>
          <w:bCs/>
          <w:color w:val="000000" w:themeColor="text1"/>
          <w:sz w:val="28"/>
          <w:szCs w:val="28"/>
          <w:lang w:val="vi-VN"/>
        </w:rPr>
        <w:t xml:space="preserve"> </w:t>
      </w:r>
    </w:p>
    <w:p w14:paraId="6DD4394A" w14:textId="77777777" w:rsidR="00C56FB6" w:rsidRPr="00D11B7E" w:rsidRDefault="00C56FB6" w:rsidP="00C56FB6">
      <w:pPr>
        <w:ind w:firstLine="720"/>
        <w:rPr>
          <w:color w:val="000000" w:themeColor="text1"/>
          <w:sz w:val="28"/>
          <w:szCs w:val="28"/>
        </w:rPr>
      </w:pPr>
      <w:r w:rsidRPr="00D11B7E">
        <w:rPr>
          <w:b/>
          <w:bCs/>
          <w:color w:val="000000" w:themeColor="text1"/>
          <w:sz w:val="28"/>
          <w:szCs w:val="28"/>
        </w:rPr>
        <w:t xml:space="preserve">+ Chuẩn bị: </w:t>
      </w:r>
      <w:r w:rsidRPr="00D11B7E">
        <w:rPr>
          <w:color w:val="000000" w:themeColor="text1"/>
          <w:sz w:val="28"/>
          <w:szCs w:val="28"/>
        </w:rPr>
        <w:t>Màu, nguyên</w:t>
      </w:r>
      <w:r w:rsidRPr="00D11B7E">
        <w:rPr>
          <w:color w:val="000000" w:themeColor="text1"/>
          <w:sz w:val="28"/>
          <w:szCs w:val="28"/>
          <w:lang w:val="vi-VN"/>
        </w:rPr>
        <w:t xml:space="preserve"> liệu đan lát</w:t>
      </w:r>
      <w:r w:rsidRPr="00D11B7E">
        <w:rPr>
          <w:color w:val="000000" w:themeColor="text1"/>
          <w:sz w:val="28"/>
          <w:szCs w:val="28"/>
        </w:rPr>
        <w:t>….</w:t>
      </w:r>
    </w:p>
    <w:p w14:paraId="46399B4A" w14:textId="77777777" w:rsidR="00C56FB6" w:rsidRPr="00D11B7E" w:rsidRDefault="00C56FB6" w:rsidP="00C56FB6">
      <w:pPr>
        <w:snapToGrid w:val="0"/>
        <w:rPr>
          <w:b/>
          <w:bCs/>
          <w:color w:val="000000" w:themeColor="text1"/>
          <w:sz w:val="28"/>
          <w:szCs w:val="28"/>
        </w:rPr>
      </w:pPr>
      <w:r w:rsidRPr="00D11B7E">
        <w:rPr>
          <w:color w:val="000000" w:themeColor="text1"/>
          <w:sz w:val="28"/>
          <w:szCs w:val="28"/>
          <w:lang w:val="vi-VN"/>
        </w:rPr>
        <w:tab/>
      </w:r>
      <w:r w:rsidRPr="00D11B7E">
        <w:rPr>
          <w:b/>
          <w:bCs/>
          <w:color w:val="000000" w:themeColor="text1"/>
          <w:sz w:val="28"/>
          <w:szCs w:val="28"/>
        </w:rPr>
        <w:t xml:space="preserve"> * Góc thiên nhiên: Chăm sóc cây xanh</w:t>
      </w:r>
    </w:p>
    <w:p w14:paraId="2A58D8AA" w14:textId="77777777" w:rsidR="00C56FB6" w:rsidRPr="00D11B7E" w:rsidRDefault="00C56FB6" w:rsidP="00C56FB6">
      <w:pPr>
        <w:ind w:firstLine="720"/>
        <w:jc w:val="both"/>
        <w:rPr>
          <w:b/>
          <w:color w:val="000000" w:themeColor="text1"/>
          <w:sz w:val="28"/>
          <w:szCs w:val="28"/>
          <w:lang w:val="vi-VN"/>
        </w:rPr>
      </w:pPr>
      <w:r w:rsidRPr="00D11B7E">
        <w:rPr>
          <w:b/>
          <w:bCs/>
          <w:color w:val="000000" w:themeColor="text1"/>
          <w:sz w:val="28"/>
          <w:szCs w:val="28"/>
        </w:rPr>
        <w:t>+ Chuẩn bị:</w:t>
      </w:r>
      <w:r w:rsidRPr="00D11B7E">
        <w:rPr>
          <w:color w:val="000000" w:themeColor="text1"/>
          <w:sz w:val="28"/>
          <w:szCs w:val="28"/>
        </w:rPr>
        <w:t xml:space="preserve"> Dụng cụ tưới cây, xới, cây cảnh</w:t>
      </w:r>
    </w:p>
    <w:p w14:paraId="78EA6A26" w14:textId="77777777" w:rsidR="00B003D1" w:rsidRDefault="00C17452" w:rsidP="00B003D1">
      <w:pPr>
        <w:spacing w:before="120"/>
        <w:jc w:val="both"/>
        <w:rPr>
          <w:b/>
          <w:color w:val="000000" w:themeColor="text1"/>
          <w:sz w:val="28"/>
          <w:szCs w:val="28"/>
          <w:lang w:val="vi-VN"/>
        </w:rPr>
      </w:pPr>
      <w:r w:rsidRPr="00D11B7E">
        <w:rPr>
          <w:b/>
          <w:bCs/>
          <w:color w:val="000000" w:themeColor="text1"/>
          <w:sz w:val="28"/>
          <w:szCs w:val="28"/>
        </w:rPr>
        <w:tab/>
      </w:r>
      <w:r w:rsidR="00B003D1">
        <w:rPr>
          <w:b/>
          <w:bCs/>
          <w:color w:val="000000" w:themeColor="text1"/>
          <w:sz w:val="28"/>
          <w:szCs w:val="28"/>
        </w:rPr>
        <w:t>IV</w:t>
      </w:r>
      <w:r w:rsidR="00B003D1">
        <w:rPr>
          <w:b/>
          <w:bCs/>
          <w:color w:val="000000" w:themeColor="text1"/>
          <w:sz w:val="28"/>
          <w:szCs w:val="28"/>
          <w:lang w:val="vi-VN"/>
        </w:rPr>
        <w:t xml:space="preserve">. </w:t>
      </w:r>
      <w:r w:rsidR="00B003D1" w:rsidRPr="00D11B7E">
        <w:rPr>
          <w:b/>
          <w:color w:val="000000" w:themeColor="text1"/>
          <w:sz w:val="28"/>
          <w:szCs w:val="28"/>
          <w:lang w:val="it-IT"/>
        </w:rPr>
        <w:t xml:space="preserve">HOẠT ĐỘNG NGOÀI </w:t>
      </w:r>
      <w:r w:rsidR="00B003D1">
        <w:rPr>
          <w:b/>
          <w:color w:val="000000" w:themeColor="text1"/>
          <w:sz w:val="28"/>
          <w:szCs w:val="28"/>
          <w:lang w:val="it-IT"/>
        </w:rPr>
        <w:t>TRỜI</w:t>
      </w:r>
      <w:r w:rsidR="00B003D1">
        <w:rPr>
          <w:b/>
          <w:color w:val="000000" w:themeColor="text1"/>
          <w:sz w:val="28"/>
          <w:szCs w:val="28"/>
          <w:lang w:val="vi-VN"/>
        </w:rPr>
        <w:t>:</w:t>
      </w:r>
    </w:p>
    <w:p w14:paraId="1E0437C4" w14:textId="1591F455" w:rsidR="00F94FD0" w:rsidRPr="00D11B7E" w:rsidRDefault="00555C0D" w:rsidP="00B003D1">
      <w:pPr>
        <w:spacing w:before="120"/>
        <w:jc w:val="both"/>
        <w:rPr>
          <w:b/>
          <w:bCs/>
          <w:color w:val="000000" w:themeColor="text1"/>
          <w:sz w:val="28"/>
          <w:szCs w:val="28"/>
        </w:rPr>
      </w:pPr>
      <w:r w:rsidRPr="00D11B7E">
        <w:rPr>
          <w:b/>
          <w:bCs/>
          <w:color w:val="000000" w:themeColor="text1"/>
          <w:sz w:val="28"/>
          <w:szCs w:val="28"/>
        </w:rPr>
        <w:tab/>
      </w:r>
      <w:r w:rsidRPr="00D11B7E">
        <w:rPr>
          <w:b/>
          <w:color w:val="000000" w:themeColor="text1"/>
          <w:sz w:val="28"/>
          <w:szCs w:val="28"/>
          <w:lang w:val="it-IT"/>
        </w:rPr>
        <w:t xml:space="preserve">- </w:t>
      </w:r>
      <w:r w:rsidRPr="00D11B7E">
        <w:rPr>
          <w:bCs/>
          <w:color w:val="000000" w:themeColor="text1"/>
          <w:sz w:val="28"/>
          <w:szCs w:val="28"/>
          <w:lang w:val="it-IT"/>
        </w:rPr>
        <w:t>Quan sát thời tiết</w:t>
      </w:r>
    </w:p>
    <w:p w14:paraId="22084930" w14:textId="7141592C" w:rsidR="00F94FD0" w:rsidRDefault="00F94FD0" w:rsidP="00C17452">
      <w:pPr>
        <w:tabs>
          <w:tab w:val="left" w:pos="284"/>
        </w:tabs>
        <w:rPr>
          <w:color w:val="000000" w:themeColor="text1"/>
          <w:sz w:val="28"/>
          <w:szCs w:val="28"/>
          <w:lang w:val="vi-VN"/>
        </w:rPr>
      </w:pPr>
      <w:r w:rsidRPr="00D11B7E">
        <w:rPr>
          <w:b/>
          <w:bCs/>
          <w:color w:val="000000" w:themeColor="text1"/>
          <w:sz w:val="28"/>
          <w:szCs w:val="28"/>
        </w:rPr>
        <w:tab/>
      </w:r>
      <w:r w:rsidR="00C17452" w:rsidRPr="00D11B7E">
        <w:rPr>
          <w:b/>
          <w:bCs/>
          <w:color w:val="000000" w:themeColor="text1"/>
          <w:sz w:val="28"/>
          <w:szCs w:val="28"/>
        </w:rPr>
        <w:tab/>
      </w:r>
      <w:r w:rsidR="00830AA5" w:rsidRPr="00D11B7E">
        <w:rPr>
          <w:color w:val="000000" w:themeColor="text1"/>
          <w:sz w:val="28"/>
          <w:szCs w:val="28"/>
        </w:rPr>
        <w:t>-</w:t>
      </w:r>
      <w:r w:rsidR="004504B1">
        <w:rPr>
          <w:color w:val="000000" w:themeColor="text1"/>
          <w:sz w:val="28"/>
          <w:szCs w:val="28"/>
          <w:lang w:val="vi-VN"/>
        </w:rPr>
        <w:t xml:space="preserve"> </w:t>
      </w:r>
      <w:r w:rsidR="006D2C1D">
        <w:rPr>
          <w:color w:val="000000" w:themeColor="text1"/>
          <w:sz w:val="28"/>
          <w:szCs w:val="28"/>
        </w:rPr>
        <w:t>Bé</w:t>
      </w:r>
      <w:r w:rsidR="006D2C1D">
        <w:rPr>
          <w:color w:val="000000" w:themeColor="text1"/>
          <w:sz w:val="28"/>
          <w:szCs w:val="28"/>
          <w:lang w:val="vi-VN"/>
        </w:rPr>
        <w:t xml:space="preserve"> vui cùng kỹ năng đan lát.</w:t>
      </w:r>
    </w:p>
    <w:p w14:paraId="6A870A76" w14:textId="094C6F79" w:rsidR="006D2C1D" w:rsidRDefault="006D2C1D" w:rsidP="00C17452">
      <w:pPr>
        <w:tabs>
          <w:tab w:val="left" w:pos="284"/>
        </w:tabs>
        <w:rPr>
          <w:color w:val="000000" w:themeColor="text1"/>
          <w:sz w:val="28"/>
          <w:szCs w:val="28"/>
          <w:lang w:val="vi-VN"/>
        </w:rPr>
      </w:pPr>
      <w:r>
        <w:rPr>
          <w:color w:val="000000" w:themeColor="text1"/>
          <w:sz w:val="28"/>
          <w:szCs w:val="28"/>
          <w:lang w:val="vi-VN"/>
        </w:rPr>
        <w:tab/>
      </w:r>
      <w:r>
        <w:rPr>
          <w:color w:val="000000" w:themeColor="text1"/>
          <w:sz w:val="28"/>
          <w:szCs w:val="28"/>
          <w:lang w:val="vi-VN"/>
        </w:rPr>
        <w:tab/>
        <w:t xml:space="preserve">Mục đích: </w:t>
      </w:r>
    </w:p>
    <w:p w14:paraId="172F619E" w14:textId="0B3BA923" w:rsidR="006D2C1D" w:rsidRDefault="006D2C1D" w:rsidP="00C17452">
      <w:pPr>
        <w:tabs>
          <w:tab w:val="left" w:pos="284"/>
        </w:tabs>
        <w:rPr>
          <w:color w:val="000000" w:themeColor="text1"/>
          <w:sz w:val="28"/>
          <w:szCs w:val="28"/>
          <w:lang w:val="vi-VN"/>
        </w:rPr>
      </w:pPr>
      <w:r>
        <w:rPr>
          <w:color w:val="000000" w:themeColor="text1"/>
          <w:sz w:val="28"/>
          <w:szCs w:val="28"/>
          <w:lang w:val="vi-VN"/>
        </w:rPr>
        <w:tab/>
      </w:r>
      <w:r>
        <w:rPr>
          <w:color w:val="000000" w:themeColor="text1"/>
          <w:sz w:val="28"/>
          <w:szCs w:val="28"/>
          <w:lang w:val="vi-VN"/>
        </w:rPr>
        <w:tab/>
        <w:t xml:space="preserve">+ Trẻ biết được kỹ năng đan lát </w:t>
      </w:r>
    </w:p>
    <w:p w14:paraId="11F06425" w14:textId="0151CC5E" w:rsidR="006D2C1D" w:rsidRDefault="006D2C1D" w:rsidP="00C17452">
      <w:pPr>
        <w:tabs>
          <w:tab w:val="left" w:pos="284"/>
        </w:tabs>
        <w:rPr>
          <w:color w:val="000000" w:themeColor="text1"/>
          <w:sz w:val="28"/>
          <w:szCs w:val="28"/>
          <w:lang w:val="vi-VN"/>
        </w:rPr>
      </w:pPr>
      <w:r>
        <w:rPr>
          <w:color w:val="000000" w:themeColor="text1"/>
          <w:sz w:val="28"/>
          <w:szCs w:val="28"/>
          <w:lang w:val="vi-VN"/>
        </w:rPr>
        <w:tab/>
      </w:r>
      <w:r>
        <w:rPr>
          <w:color w:val="000000" w:themeColor="text1"/>
          <w:sz w:val="28"/>
          <w:szCs w:val="28"/>
          <w:lang w:val="vi-VN"/>
        </w:rPr>
        <w:tab/>
        <w:t xml:space="preserve">+ Rèn kỹ năng </w:t>
      </w:r>
      <w:r w:rsidR="002767FA">
        <w:rPr>
          <w:color w:val="000000" w:themeColor="text1"/>
          <w:sz w:val="28"/>
          <w:szCs w:val="28"/>
          <w:lang w:val="vi-VN"/>
        </w:rPr>
        <w:t>khéo</w:t>
      </w:r>
      <w:r>
        <w:rPr>
          <w:color w:val="000000" w:themeColor="text1"/>
          <w:sz w:val="28"/>
          <w:szCs w:val="28"/>
          <w:lang w:val="vi-VN"/>
        </w:rPr>
        <w:t xml:space="preserve"> </w:t>
      </w:r>
      <w:r w:rsidR="002767FA">
        <w:rPr>
          <w:color w:val="000000" w:themeColor="text1"/>
          <w:sz w:val="28"/>
          <w:szCs w:val="28"/>
          <w:lang w:val="vi-VN"/>
        </w:rPr>
        <w:t>léo</w:t>
      </w:r>
      <w:r>
        <w:rPr>
          <w:color w:val="000000" w:themeColor="text1"/>
          <w:sz w:val="28"/>
          <w:szCs w:val="28"/>
          <w:lang w:val="vi-VN"/>
        </w:rPr>
        <w:t xml:space="preserve"> của đôi bàn tay</w:t>
      </w:r>
    </w:p>
    <w:p w14:paraId="6CB53B28" w14:textId="38FFE7DB" w:rsidR="006D2C1D" w:rsidRPr="006D2C1D" w:rsidRDefault="006D2C1D" w:rsidP="00C17452">
      <w:pPr>
        <w:tabs>
          <w:tab w:val="left" w:pos="284"/>
        </w:tabs>
        <w:rPr>
          <w:b/>
          <w:bCs/>
          <w:color w:val="000000" w:themeColor="text1"/>
          <w:sz w:val="28"/>
          <w:szCs w:val="28"/>
          <w:lang w:val="vi-VN"/>
        </w:rPr>
      </w:pPr>
      <w:r>
        <w:rPr>
          <w:color w:val="000000" w:themeColor="text1"/>
          <w:sz w:val="28"/>
          <w:szCs w:val="28"/>
          <w:lang w:val="vi-VN"/>
        </w:rPr>
        <w:tab/>
      </w:r>
      <w:r>
        <w:rPr>
          <w:color w:val="000000" w:themeColor="text1"/>
          <w:sz w:val="28"/>
          <w:szCs w:val="28"/>
          <w:lang w:val="vi-VN"/>
        </w:rPr>
        <w:tab/>
        <w:t>+ Trẻ biết giữ gìn sản phẩm tạo ra.</w:t>
      </w:r>
    </w:p>
    <w:p w14:paraId="53412D64" w14:textId="25E77334" w:rsidR="00F94FD0" w:rsidRPr="00D11B7E" w:rsidRDefault="00F94FD0" w:rsidP="00F94FD0">
      <w:pPr>
        <w:tabs>
          <w:tab w:val="left" w:pos="284"/>
        </w:tabs>
        <w:rPr>
          <w:b/>
          <w:bCs/>
          <w:color w:val="000000" w:themeColor="text1"/>
          <w:sz w:val="28"/>
          <w:szCs w:val="28"/>
        </w:rPr>
      </w:pPr>
      <w:r w:rsidRPr="00D11B7E">
        <w:rPr>
          <w:b/>
          <w:bCs/>
          <w:color w:val="000000" w:themeColor="text1"/>
          <w:sz w:val="28"/>
          <w:szCs w:val="28"/>
        </w:rPr>
        <w:tab/>
      </w:r>
      <w:r w:rsidR="00C17452" w:rsidRPr="00D11B7E">
        <w:rPr>
          <w:b/>
          <w:bCs/>
          <w:color w:val="000000" w:themeColor="text1"/>
          <w:sz w:val="28"/>
          <w:szCs w:val="28"/>
        </w:rPr>
        <w:tab/>
      </w:r>
      <w:r w:rsidR="00830AA5" w:rsidRPr="00D11B7E">
        <w:rPr>
          <w:color w:val="000000" w:themeColor="text1"/>
          <w:sz w:val="28"/>
          <w:szCs w:val="28"/>
        </w:rPr>
        <w:t>-</w:t>
      </w:r>
      <w:r w:rsidR="006D2C1D">
        <w:rPr>
          <w:color w:val="000000" w:themeColor="text1"/>
          <w:sz w:val="28"/>
          <w:szCs w:val="28"/>
          <w:lang w:val="vi-VN"/>
        </w:rPr>
        <w:t xml:space="preserve"> </w:t>
      </w:r>
      <w:r w:rsidR="00830AA5" w:rsidRPr="00D11B7E">
        <w:rPr>
          <w:color w:val="000000" w:themeColor="text1"/>
          <w:sz w:val="28"/>
          <w:szCs w:val="28"/>
        </w:rPr>
        <w:t xml:space="preserve">Trò chơi </w:t>
      </w:r>
      <w:r w:rsidR="0044614A">
        <w:rPr>
          <w:color w:val="000000" w:themeColor="text1"/>
          <w:sz w:val="28"/>
          <w:szCs w:val="28"/>
        </w:rPr>
        <w:t>vận</w:t>
      </w:r>
      <w:r w:rsidR="0044614A">
        <w:rPr>
          <w:color w:val="000000" w:themeColor="text1"/>
          <w:sz w:val="28"/>
          <w:szCs w:val="28"/>
          <w:lang w:val="vi-VN"/>
        </w:rPr>
        <w:t xml:space="preserve"> động</w:t>
      </w:r>
      <w:r w:rsidR="00830AA5" w:rsidRPr="00D11B7E">
        <w:rPr>
          <w:color w:val="000000" w:themeColor="text1"/>
          <w:sz w:val="28"/>
          <w:szCs w:val="28"/>
        </w:rPr>
        <w:t xml:space="preserve">: </w:t>
      </w:r>
      <w:r w:rsidR="00FE7426">
        <w:rPr>
          <w:color w:val="000000" w:themeColor="text1"/>
          <w:sz w:val="28"/>
          <w:szCs w:val="28"/>
        </w:rPr>
        <w:t>C</w:t>
      </w:r>
      <w:r w:rsidR="00D33DFD" w:rsidRPr="00D11B7E">
        <w:rPr>
          <w:color w:val="000000" w:themeColor="text1"/>
          <w:sz w:val="28"/>
          <w:szCs w:val="28"/>
        </w:rPr>
        <w:t>hèo thuyền</w:t>
      </w:r>
    </w:p>
    <w:p w14:paraId="1F33B170" w14:textId="7574953C" w:rsidR="00830AA5" w:rsidRPr="00D11B7E" w:rsidRDefault="00F94FD0" w:rsidP="00F94FD0">
      <w:pPr>
        <w:tabs>
          <w:tab w:val="left" w:pos="284"/>
        </w:tabs>
        <w:rPr>
          <w:b/>
          <w:bCs/>
          <w:color w:val="000000" w:themeColor="text1"/>
          <w:sz w:val="28"/>
          <w:szCs w:val="28"/>
        </w:rPr>
      </w:pPr>
      <w:r w:rsidRPr="00D11B7E">
        <w:rPr>
          <w:b/>
          <w:bCs/>
          <w:color w:val="000000" w:themeColor="text1"/>
          <w:sz w:val="28"/>
          <w:szCs w:val="28"/>
        </w:rPr>
        <w:tab/>
      </w:r>
      <w:r w:rsidR="00C17452" w:rsidRPr="00D11B7E">
        <w:rPr>
          <w:b/>
          <w:bCs/>
          <w:color w:val="000000" w:themeColor="text1"/>
          <w:sz w:val="28"/>
          <w:szCs w:val="28"/>
        </w:rPr>
        <w:tab/>
      </w:r>
      <w:r w:rsidR="00830AA5" w:rsidRPr="00D11B7E">
        <w:rPr>
          <w:color w:val="000000" w:themeColor="text1"/>
          <w:sz w:val="28"/>
          <w:szCs w:val="28"/>
        </w:rPr>
        <w:t>- Chơi tự do.</w:t>
      </w:r>
    </w:p>
    <w:p w14:paraId="1D2ADB86" w14:textId="1B5725AA" w:rsidR="00892E82" w:rsidRPr="00B003D1" w:rsidRDefault="00C17452" w:rsidP="00B003D1">
      <w:pPr>
        <w:spacing w:before="120"/>
        <w:jc w:val="both"/>
        <w:rPr>
          <w:b/>
          <w:color w:val="000000" w:themeColor="text1"/>
          <w:sz w:val="28"/>
          <w:szCs w:val="28"/>
          <w:u w:val="single"/>
          <w:lang w:val="vi-VN"/>
        </w:rPr>
      </w:pPr>
      <w:r w:rsidRPr="00D11B7E">
        <w:rPr>
          <w:b/>
          <w:color w:val="000000" w:themeColor="text1"/>
          <w:sz w:val="28"/>
          <w:szCs w:val="28"/>
        </w:rPr>
        <w:tab/>
      </w:r>
      <w:r w:rsidR="00B003D1">
        <w:rPr>
          <w:b/>
          <w:color w:val="000000" w:themeColor="text1"/>
          <w:sz w:val="28"/>
          <w:szCs w:val="28"/>
          <w:lang w:val="it-IT"/>
        </w:rPr>
        <w:t>V</w:t>
      </w:r>
      <w:r w:rsidR="00B003D1">
        <w:rPr>
          <w:b/>
          <w:color w:val="000000" w:themeColor="text1"/>
          <w:sz w:val="28"/>
          <w:szCs w:val="28"/>
          <w:lang w:val="vi-VN"/>
        </w:rPr>
        <w:t>.</w:t>
      </w:r>
      <w:r w:rsidR="00B003D1" w:rsidRPr="00D11B7E">
        <w:rPr>
          <w:b/>
          <w:color w:val="000000" w:themeColor="text1"/>
          <w:sz w:val="28"/>
          <w:szCs w:val="28"/>
          <w:lang w:val="it-IT"/>
        </w:rPr>
        <w:t xml:space="preserve"> HOẠT ĐỘNG HỌC:</w:t>
      </w:r>
    </w:p>
    <w:p w14:paraId="10346240" w14:textId="5DA06226" w:rsidR="00C24DC8" w:rsidRPr="00D11B7E" w:rsidRDefault="00C24DC8" w:rsidP="00250E04">
      <w:pPr>
        <w:ind w:left="2880" w:firstLine="720"/>
        <w:jc w:val="both"/>
        <w:rPr>
          <w:b/>
          <w:color w:val="000000" w:themeColor="text1"/>
          <w:sz w:val="28"/>
          <w:szCs w:val="28"/>
        </w:rPr>
      </w:pPr>
      <w:r w:rsidRPr="00D11B7E">
        <w:rPr>
          <w:b/>
          <w:color w:val="000000" w:themeColor="text1"/>
          <w:sz w:val="28"/>
          <w:szCs w:val="28"/>
          <w:lang w:val="vi-VN"/>
        </w:rPr>
        <w:t xml:space="preserve">Hoạt động: </w:t>
      </w:r>
      <w:r w:rsidR="00636D8C" w:rsidRPr="00D11B7E">
        <w:rPr>
          <w:b/>
          <w:color w:val="000000" w:themeColor="text1"/>
          <w:sz w:val="28"/>
          <w:szCs w:val="28"/>
        </w:rPr>
        <w:t>Tạo hình</w:t>
      </w:r>
    </w:p>
    <w:p w14:paraId="44A9D810" w14:textId="6F97D5CF" w:rsidR="00C24DC8" w:rsidRPr="00032E91" w:rsidRDefault="00C24DC8" w:rsidP="00250E04">
      <w:pPr>
        <w:spacing w:before="60"/>
        <w:ind w:left="2880" w:firstLine="720"/>
        <w:jc w:val="both"/>
        <w:rPr>
          <w:rFonts w:eastAsia="Calibri"/>
          <w:b/>
          <w:color w:val="000000" w:themeColor="text1"/>
          <w:sz w:val="28"/>
          <w:szCs w:val="28"/>
          <w:lang w:val="vi-VN"/>
        </w:rPr>
      </w:pPr>
      <w:r w:rsidRPr="00D11B7E">
        <w:rPr>
          <w:rFonts w:eastAsia="Calibri"/>
          <w:b/>
          <w:color w:val="000000" w:themeColor="text1"/>
          <w:sz w:val="28"/>
          <w:szCs w:val="28"/>
          <w:lang w:val="it-IT"/>
        </w:rPr>
        <w:t xml:space="preserve">Đề tài:  </w:t>
      </w:r>
      <w:r w:rsidR="00032E91">
        <w:rPr>
          <w:rFonts w:eastAsia="Calibri"/>
          <w:b/>
          <w:color w:val="000000" w:themeColor="text1"/>
          <w:sz w:val="28"/>
          <w:szCs w:val="28"/>
          <w:lang w:val="it-IT"/>
        </w:rPr>
        <w:t>Đan</w:t>
      </w:r>
      <w:r w:rsidR="00032E91">
        <w:rPr>
          <w:rFonts w:eastAsia="Calibri"/>
          <w:b/>
          <w:color w:val="000000" w:themeColor="text1"/>
          <w:sz w:val="28"/>
          <w:szCs w:val="28"/>
          <w:lang w:val="vi-VN"/>
        </w:rPr>
        <w:t xml:space="preserve"> chiếc gùi</w:t>
      </w:r>
    </w:p>
    <w:p w14:paraId="09194386" w14:textId="67FEAA31" w:rsidR="00706058" w:rsidRPr="00D11B7E" w:rsidRDefault="004D13B8" w:rsidP="00920EC0">
      <w:pPr>
        <w:tabs>
          <w:tab w:val="left" w:pos="426"/>
        </w:tabs>
        <w:ind w:firstLine="426"/>
        <w:rPr>
          <w:color w:val="000000" w:themeColor="text1"/>
          <w:sz w:val="28"/>
          <w:szCs w:val="28"/>
        </w:rPr>
      </w:pPr>
      <w:r w:rsidRPr="00D11B7E">
        <w:rPr>
          <w:b/>
          <w:color w:val="000000" w:themeColor="text1"/>
          <w:sz w:val="28"/>
          <w:szCs w:val="28"/>
        </w:rPr>
        <w:tab/>
      </w:r>
      <w:r w:rsidR="00706058" w:rsidRPr="00D11B7E">
        <w:rPr>
          <w:b/>
          <w:color w:val="000000" w:themeColor="text1"/>
          <w:sz w:val="28"/>
          <w:szCs w:val="28"/>
        </w:rPr>
        <w:t>1. Mục đích - yêu cầu:</w:t>
      </w:r>
      <w:r w:rsidR="00706058" w:rsidRPr="00D11B7E">
        <w:rPr>
          <w:color w:val="000000" w:themeColor="text1"/>
          <w:sz w:val="28"/>
          <w:szCs w:val="28"/>
        </w:rPr>
        <w:t xml:space="preserve"> </w:t>
      </w:r>
    </w:p>
    <w:p w14:paraId="48C02173" w14:textId="77777777" w:rsidR="006630B8" w:rsidRPr="007B7027" w:rsidRDefault="006630B8" w:rsidP="006630B8">
      <w:pPr>
        <w:ind w:firstLine="720"/>
        <w:rPr>
          <w:b/>
          <w:bCs/>
          <w:iCs/>
          <w:color w:val="000000" w:themeColor="text1"/>
          <w:sz w:val="28"/>
          <w:szCs w:val="28"/>
        </w:rPr>
      </w:pPr>
      <w:r w:rsidRPr="007B7027">
        <w:rPr>
          <w:b/>
          <w:bCs/>
          <w:iCs/>
          <w:color w:val="000000" w:themeColor="text1"/>
          <w:sz w:val="28"/>
          <w:szCs w:val="28"/>
        </w:rPr>
        <w:t xml:space="preserve">a. Kiến thức: </w:t>
      </w:r>
    </w:p>
    <w:p w14:paraId="0DD00B20" w14:textId="7FD003B5" w:rsidR="006630B8" w:rsidRPr="008B6FAB" w:rsidRDefault="006630B8" w:rsidP="006630B8">
      <w:pPr>
        <w:rPr>
          <w:color w:val="000000" w:themeColor="text1"/>
          <w:sz w:val="28"/>
          <w:szCs w:val="28"/>
          <w:lang w:val="vi-VN"/>
        </w:rPr>
      </w:pPr>
      <w:r w:rsidRPr="00D11B7E">
        <w:rPr>
          <w:color w:val="000000" w:themeColor="text1"/>
          <w:sz w:val="28"/>
          <w:szCs w:val="28"/>
        </w:rPr>
        <w:lastRenderedPageBreak/>
        <w:t xml:space="preserve">          - Trẻ</w:t>
      </w:r>
      <w:r w:rsidRPr="00D11B7E">
        <w:rPr>
          <w:color w:val="000000" w:themeColor="text1"/>
          <w:sz w:val="28"/>
          <w:szCs w:val="28"/>
          <w:lang w:val="vi-VN"/>
        </w:rPr>
        <w:t xml:space="preserve"> nhận biết </w:t>
      </w:r>
      <w:r w:rsidRPr="00D11B7E">
        <w:rPr>
          <w:color w:val="000000" w:themeColor="text1"/>
          <w:sz w:val="28"/>
          <w:szCs w:val="28"/>
        </w:rPr>
        <w:t xml:space="preserve">được cấu tạo của </w:t>
      </w:r>
      <w:r w:rsidR="008B6FAB">
        <w:rPr>
          <w:color w:val="000000" w:themeColor="text1"/>
          <w:sz w:val="28"/>
          <w:szCs w:val="28"/>
        </w:rPr>
        <w:t>chiếc</w:t>
      </w:r>
      <w:r w:rsidR="008B6FAB">
        <w:rPr>
          <w:color w:val="000000" w:themeColor="text1"/>
          <w:sz w:val="28"/>
          <w:szCs w:val="28"/>
          <w:lang w:val="vi-VN"/>
        </w:rPr>
        <w:t xml:space="preserve"> gùi, trẻ biết được các đan lát để tạo ra được một chiếc gùi.</w:t>
      </w:r>
    </w:p>
    <w:p w14:paraId="325273DD" w14:textId="31C2954E" w:rsidR="006630B8" w:rsidRPr="00995B03" w:rsidRDefault="006630B8" w:rsidP="00995B03">
      <w:pPr>
        <w:tabs>
          <w:tab w:val="left" w:pos="9032"/>
        </w:tabs>
        <w:rPr>
          <w:color w:val="000000" w:themeColor="text1"/>
          <w:sz w:val="28"/>
          <w:szCs w:val="28"/>
          <w:lang w:val="vi-VN"/>
        </w:rPr>
      </w:pPr>
      <w:r w:rsidRPr="00D11B7E">
        <w:rPr>
          <w:color w:val="000000" w:themeColor="text1"/>
          <w:sz w:val="28"/>
          <w:szCs w:val="28"/>
        </w:rPr>
        <w:t xml:space="preserve">          - Biết công dụng của </w:t>
      </w:r>
      <w:r w:rsidR="00995B03">
        <w:rPr>
          <w:color w:val="000000" w:themeColor="text1"/>
          <w:sz w:val="28"/>
          <w:szCs w:val="28"/>
        </w:rPr>
        <w:t>chiếc</w:t>
      </w:r>
      <w:r w:rsidR="00995B03">
        <w:rPr>
          <w:color w:val="000000" w:themeColor="text1"/>
          <w:sz w:val="28"/>
          <w:szCs w:val="28"/>
          <w:lang w:val="vi-VN"/>
        </w:rPr>
        <w:t xml:space="preserve"> gùi.</w:t>
      </w:r>
      <w:r w:rsidRPr="00D11B7E">
        <w:rPr>
          <w:color w:val="000000" w:themeColor="text1"/>
          <w:sz w:val="28"/>
          <w:szCs w:val="28"/>
        </w:rPr>
        <w:tab/>
      </w:r>
    </w:p>
    <w:p w14:paraId="2033B46A" w14:textId="77777777" w:rsidR="006630B8" w:rsidRPr="007B7027" w:rsidRDefault="006630B8" w:rsidP="006630B8">
      <w:pPr>
        <w:rPr>
          <w:b/>
          <w:bCs/>
          <w:i/>
          <w:color w:val="000000" w:themeColor="text1"/>
          <w:sz w:val="28"/>
          <w:szCs w:val="28"/>
        </w:rPr>
      </w:pPr>
      <w:r w:rsidRPr="00D11B7E">
        <w:rPr>
          <w:color w:val="000000" w:themeColor="text1"/>
          <w:sz w:val="28"/>
          <w:szCs w:val="28"/>
        </w:rPr>
        <w:tab/>
      </w:r>
      <w:r w:rsidRPr="007B7027">
        <w:rPr>
          <w:b/>
          <w:bCs/>
          <w:i/>
          <w:color w:val="000000" w:themeColor="text1"/>
          <w:sz w:val="28"/>
          <w:szCs w:val="28"/>
        </w:rPr>
        <w:t>b. Kỹ năng:</w:t>
      </w:r>
    </w:p>
    <w:p w14:paraId="7A9CFE4A" w14:textId="77777777" w:rsidR="006630B8" w:rsidRPr="00D11B7E" w:rsidRDefault="006630B8" w:rsidP="006630B8">
      <w:pPr>
        <w:rPr>
          <w:color w:val="000000" w:themeColor="text1"/>
          <w:sz w:val="28"/>
          <w:szCs w:val="28"/>
        </w:rPr>
      </w:pPr>
      <w:r w:rsidRPr="00D11B7E">
        <w:rPr>
          <w:color w:val="000000" w:themeColor="text1"/>
          <w:sz w:val="28"/>
          <w:szCs w:val="28"/>
        </w:rPr>
        <w:tab/>
        <w:t xml:space="preserve"> - Phát triển khả năng quan sát, nhận biết ở trẻ.</w:t>
      </w:r>
    </w:p>
    <w:p w14:paraId="73D452C8" w14:textId="669D050E" w:rsidR="006630B8" w:rsidRPr="00995B03" w:rsidRDefault="006630B8" w:rsidP="006630B8">
      <w:pPr>
        <w:rPr>
          <w:color w:val="000000" w:themeColor="text1"/>
          <w:sz w:val="28"/>
          <w:szCs w:val="28"/>
          <w:lang w:val="vi-VN"/>
        </w:rPr>
      </w:pPr>
      <w:r w:rsidRPr="00D11B7E">
        <w:rPr>
          <w:color w:val="000000" w:themeColor="text1"/>
          <w:sz w:val="28"/>
          <w:szCs w:val="28"/>
        </w:rPr>
        <w:tab/>
        <w:t xml:space="preserve"> - </w:t>
      </w:r>
      <w:r w:rsidR="00995B03">
        <w:rPr>
          <w:color w:val="000000" w:themeColor="text1"/>
          <w:sz w:val="28"/>
          <w:szCs w:val="28"/>
        </w:rPr>
        <w:t>Rèn</w:t>
      </w:r>
      <w:r w:rsidR="00995B03">
        <w:rPr>
          <w:color w:val="000000" w:themeColor="text1"/>
          <w:sz w:val="28"/>
          <w:szCs w:val="28"/>
          <w:lang w:val="vi-VN"/>
        </w:rPr>
        <w:t xml:space="preserve"> kỹ năng </w:t>
      </w:r>
      <w:r w:rsidR="000B098E">
        <w:rPr>
          <w:color w:val="000000" w:themeColor="text1"/>
          <w:sz w:val="28"/>
          <w:szCs w:val="28"/>
          <w:lang w:val="vi-VN"/>
        </w:rPr>
        <w:t>khéo</w:t>
      </w:r>
      <w:r w:rsidR="00995B03">
        <w:rPr>
          <w:color w:val="000000" w:themeColor="text1"/>
          <w:sz w:val="28"/>
          <w:szCs w:val="28"/>
          <w:lang w:val="vi-VN"/>
        </w:rPr>
        <w:t xml:space="preserve"> </w:t>
      </w:r>
      <w:r w:rsidR="000B098E">
        <w:rPr>
          <w:color w:val="000000" w:themeColor="text1"/>
          <w:sz w:val="28"/>
          <w:szCs w:val="28"/>
          <w:lang w:val="vi-VN"/>
        </w:rPr>
        <w:t>léo</w:t>
      </w:r>
      <w:r w:rsidR="00995B03">
        <w:rPr>
          <w:color w:val="000000" w:themeColor="text1"/>
          <w:sz w:val="28"/>
          <w:szCs w:val="28"/>
          <w:lang w:val="vi-VN"/>
        </w:rPr>
        <w:t xml:space="preserve"> của đôi bàn tay</w:t>
      </w:r>
    </w:p>
    <w:p w14:paraId="3378A87C" w14:textId="46FA340A" w:rsidR="006630B8" w:rsidRPr="00D11B7E" w:rsidRDefault="006630B8" w:rsidP="006630B8">
      <w:pPr>
        <w:ind w:firstLine="720"/>
        <w:rPr>
          <w:i/>
          <w:color w:val="000000" w:themeColor="text1"/>
          <w:sz w:val="28"/>
          <w:szCs w:val="28"/>
        </w:rPr>
      </w:pPr>
      <w:r w:rsidRPr="007B7027">
        <w:rPr>
          <w:b/>
          <w:bCs/>
          <w:i/>
          <w:color w:val="000000" w:themeColor="text1"/>
          <w:sz w:val="28"/>
          <w:szCs w:val="28"/>
        </w:rPr>
        <w:t xml:space="preserve">c. </w:t>
      </w:r>
      <w:r w:rsidR="008156EF" w:rsidRPr="007B7027">
        <w:rPr>
          <w:b/>
          <w:bCs/>
          <w:i/>
          <w:color w:val="000000" w:themeColor="text1"/>
          <w:sz w:val="28"/>
          <w:szCs w:val="28"/>
        </w:rPr>
        <w:t>Giáo dục</w:t>
      </w:r>
      <w:r w:rsidRPr="00D11B7E">
        <w:rPr>
          <w:i/>
          <w:color w:val="000000" w:themeColor="text1"/>
          <w:sz w:val="28"/>
          <w:szCs w:val="28"/>
        </w:rPr>
        <w:t>:</w:t>
      </w:r>
      <w:r w:rsidRPr="00D11B7E">
        <w:rPr>
          <w:color w:val="000000" w:themeColor="text1"/>
          <w:sz w:val="28"/>
          <w:szCs w:val="28"/>
        </w:rPr>
        <w:t xml:space="preserve"> </w:t>
      </w:r>
    </w:p>
    <w:p w14:paraId="36E47131" w14:textId="45E761E2" w:rsidR="006630B8" w:rsidRPr="003401E5" w:rsidRDefault="006630B8" w:rsidP="006630B8">
      <w:pPr>
        <w:pStyle w:val="ListParagraph"/>
        <w:tabs>
          <w:tab w:val="right" w:leader="dot" w:pos="9360"/>
        </w:tabs>
        <w:spacing w:after="0" w:line="240" w:lineRule="auto"/>
        <w:ind w:left="0"/>
        <w:rPr>
          <w:color w:val="000000" w:themeColor="text1"/>
          <w:lang w:val="vi-VN"/>
        </w:rPr>
      </w:pPr>
      <w:r w:rsidRPr="00D11B7E">
        <w:rPr>
          <w:color w:val="000000" w:themeColor="text1"/>
        </w:rPr>
        <w:t xml:space="preserve">           - Trẻ </w:t>
      </w:r>
      <w:r w:rsidR="003401E5">
        <w:rPr>
          <w:color w:val="000000" w:themeColor="text1"/>
        </w:rPr>
        <w:t>yêu</w:t>
      </w:r>
      <w:r w:rsidR="003401E5">
        <w:rPr>
          <w:color w:val="000000" w:themeColor="text1"/>
          <w:lang w:val="vi-VN"/>
        </w:rPr>
        <w:t xml:space="preserve"> quý, giữ gìn nghề truyền thống</w:t>
      </w:r>
    </w:p>
    <w:p w14:paraId="74D73DF6" w14:textId="62B4290F" w:rsidR="006630B8" w:rsidRPr="003401E5" w:rsidRDefault="006630B8" w:rsidP="006630B8">
      <w:pPr>
        <w:pStyle w:val="ListParagraph"/>
        <w:tabs>
          <w:tab w:val="right" w:leader="dot" w:pos="9360"/>
        </w:tabs>
        <w:spacing w:after="0" w:line="240" w:lineRule="auto"/>
        <w:ind w:left="0"/>
        <w:rPr>
          <w:color w:val="000000" w:themeColor="text1"/>
          <w:lang w:val="vi-VN"/>
        </w:rPr>
      </w:pPr>
      <w:r w:rsidRPr="00D11B7E">
        <w:rPr>
          <w:color w:val="000000" w:themeColor="text1"/>
        </w:rPr>
        <w:t xml:space="preserve">           - Giáo dục trẻ biết giữ gìn</w:t>
      </w:r>
      <w:r w:rsidR="003401E5">
        <w:rPr>
          <w:color w:val="000000" w:themeColor="text1"/>
          <w:lang w:val="vi-VN"/>
        </w:rPr>
        <w:t xml:space="preserve"> sản phẩm mình tạo ra.</w:t>
      </w:r>
    </w:p>
    <w:p w14:paraId="00710C6B" w14:textId="77777777" w:rsidR="006630B8" w:rsidRPr="00D11B7E" w:rsidRDefault="006630B8" w:rsidP="006630B8">
      <w:pPr>
        <w:pStyle w:val="ListParagraph"/>
        <w:tabs>
          <w:tab w:val="right" w:leader="dot" w:pos="9360"/>
        </w:tabs>
        <w:spacing w:after="0" w:line="240" w:lineRule="auto"/>
        <w:ind w:left="0"/>
        <w:rPr>
          <w:b/>
          <w:i/>
          <w:color w:val="000000" w:themeColor="text1"/>
        </w:rPr>
      </w:pPr>
      <w:r w:rsidRPr="00D11B7E">
        <w:rPr>
          <w:i/>
          <w:color w:val="000000" w:themeColor="text1"/>
        </w:rPr>
        <w:t xml:space="preserve">         </w:t>
      </w:r>
      <w:r w:rsidRPr="00D11B7E">
        <w:rPr>
          <w:b/>
          <w:i/>
          <w:color w:val="000000" w:themeColor="text1"/>
        </w:rPr>
        <w:t>2. Chuẩn bị:</w:t>
      </w:r>
    </w:p>
    <w:p w14:paraId="0BF616B4" w14:textId="77777777" w:rsidR="006630B8" w:rsidRPr="00D11B7E" w:rsidRDefault="006630B8" w:rsidP="006630B8">
      <w:pPr>
        <w:ind w:firstLine="720"/>
        <w:rPr>
          <w:color w:val="000000" w:themeColor="text1"/>
          <w:sz w:val="28"/>
          <w:szCs w:val="28"/>
        </w:rPr>
      </w:pPr>
      <w:r w:rsidRPr="00D11B7E">
        <w:rPr>
          <w:color w:val="000000" w:themeColor="text1"/>
          <w:sz w:val="28"/>
          <w:szCs w:val="28"/>
        </w:rPr>
        <w:t>- Không gian: Trong lớp</w:t>
      </w:r>
    </w:p>
    <w:p w14:paraId="7AD1A2D9" w14:textId="0864216A" w:rsidR="006630B8" w:rsidRPr="000E0042" w:rsidRDefault="006630B8" w:rsidP="006630B8">
      <w:pPr>
        <w:rPr>
          <w:color w:val="000000" w:themeColor="text1"/>
          <w:sz w:val="28"/>
          <w:szCs w:val="28"/>
          <w:lang w:val="vi-VN"/>
        </w:rPr>
      </w:pPr>
      <w:r w:rsidRPr="00D11B7E">
        <w:rPr>
          <w:color w:val="000000" w:themeColor="text1"/>
          <w:sz w:val="28"/>
          <w:szCs w:val="28"/>
        </w:rPr>
        <w:t xml:space="preserve">          -</w:t>
      </w:r>
      <w:r w:rsidRPr="00D11B7E">
        <w:rPr>
          <w:b/>
          <w:color w:val="000000" w:themeColor="text1"/>
          <w:sz w:val="28"/>
          <w:szCs w:val="28"/>
        </w:rPr>
        <w:t xml:space="preserve"> </w:t>
      </w:r>
      <w:r w:rsidRPr="00D11B7E">
        <w:rPr>
          <w:color w:val="000000" w:themeColor="text1"/>
          <w:sz w:val="28"/>
          <w:szCs w:val="28"/>
        </w:rPr>
        <w:t xml:space="preserve">Đồ dùng: Đồ dùng </w:t>
      </w:r>
      <w:r w:rsidR="000E0042">
        <w:rPr>
          <w:color w:val="000000" w:themeColor="text1"/>
          <w:sz w:val="28"/>
          <w:szCs w:val="28"/>
        </w:rPr>
        <w:t>đan</w:t>
      </w:r>
      <w:r w:rsidR="000E0042">
        <w:rPr>
          <w:color w:val="000000" w:themeColor="text1"/>
          <w:sz w:val="28"/>
          <w:szCs w:val="28"/>
          <w:lang w:val="vi-VN"/>
        </w:rPr>
        <w:t xml:space="preserve"> lát</w:t>
      </w:r>
    </w:p>
    <w:p w14:paraId="576151A9" w14:textId="77777777" w:rsidR="006630B8" w:rsidRPr="00D11B7E" w:rsidRDefault="006630B8" w:rsidP="006630B8">
      <w:pPr>
        <w:tabs>
          <w:tab w:val="left" w:pos="9032"/>
        </w:tabs>
        <w:rPr>
          <w:color w:val="000000" w:themeColor="text1"/>
          <w:sz w:val="28"/>
          <w:szCs w:val="28"/>
          <w:lang w:val="nl-NL"/>
        </w:rPr>
      </w:pPr>
      <w:r w:rsidRPr="00D11B7E">
        <w:rPr>
          <w:color w:val="000000" w:themeColor="text1"/>
          <w:sz w:val="28"/>
          <w:szCs w:val="28"/>
          <w:lang w:val="nl-NL"/>
        </w:rPr>
        <w:t xml:space="preserve">          - Phương pháp: Quan sát, làm mẫu, thực hành.</w:t>
      </w:r>
    </w:p>
    <w:p w14:paraId="4B869523" w14:textId="77777777" w:rsidR="006630B8" w:rsidRPr="00D11B7E" w:rsidRDefault="006630B8" w:rsidP="006630B8">
      <w:pPr>
        <w:pStyle w:val="ListParagraph"/>
        <w:tabs>
          <w:tab w:val="right" w:leader="dot" w:pos="9360"/>
        </w:tabs>
        <w:spacing w:after="0" w:line="240" w:lineRule="auto"/>
        <w:ind w:left="0"/>
        <w:rPr>
          <w:b/>
          <w:i/>
          <w:color w:val="000000" w:themeColor="text1"/>
        </w:rPr>
      </w:pPr>
      <w:r w:rsidRPr="00D11B7E">
        <w:rPr>
          <w:color w:val="000000" w:themeColor="text1"/>
          <w:lang w:val="vi-VN"/>
        </w:rPr>
        <w:t xml:space="preserve">        </w:t>
      </w:r>
      <w:r w:rsidRPr="00D11B7E">
        <w:rPr>
          <w:b/>
          <w:i/>
          <w:color w:val="000000" w:themeColor="text1"/>
        </w:rPr>
        <w:t>3. Tiến hành:</w:t>
      </w:r>
    </w:p>
    <w:p w14:paraId="05144A44" w14:textId="72868749" w:rsidR="006630B8" w:rsidRPr="001A52AC" w:rsidRDefault="006630B8" w:rsidP="00B513B3">
      <w:pPr>
        <w:tabs>
          <w:tab w:val="left" w:pos="709"/>
        </w:tabs>
        <w:ind w:left="709"/>
        <w:rPr>
          <w:b/>
          <w:color w:val="000000" w:themeColor="text1"/>
          <w:sz w:val="28"/>
          <w:szCs w:val="28"/>
          <w:shd w:val="clear" w:color="auto" w:fill="FFFFFF"/>
          <w:lang w:val="vi-VN"/>
        </w:rPr>
      </w:pPr>
      <w:r w:rsidRPr="00D11B7E">
        <w:rPr>
          <w:b/>
          <w:color w:val="000000" w:themeColor="text1"/>
          <w:sz w:val="28"/>
          <w:szCs w:val="28"/>
          <w:shd w:val="clear" w:color="auto" w:fill="FFFFFF"/>
        </w:rPr>
        <w:t xml:space="preserve"> Hoạt động 1: </w:t>
      </w:r>
      <w:r w:rsidR="001A52AC">
        <w:rPr>
          <w:b/>
          <w:color w:val="000000" w:themeColor="text1"/>
          <w:sz w:val="28"/>
          <w:szCs w:val="28"/>
          <w:shd w:val="clear" w:color="auto" w:fill="FFFFFF"/>
        </w:rPr>
        <w:t>Ổn</w:t>
      </w:r>
      <w:r w:rsidR="001A52AC">
        <w:rPr>
          <w:b/>
          <w:color w:val="000000" w:themeColor="text1"/>
          <w:sz w:val="28"/>
          <w:szCs w:val="28"/>
          <w:shd w:val="clear" w:color="auto" w:fill="FFFFFF"/>
          <w:lang w:val="vi-VN"/>
        </w:rPr>
        <w:t xml:space="preserve"> định giới thiệu</w:t>
      </w:r>
    </w:p>
    <w:p w14:paraId="7671D16A" w14:textId="12D17F17" w:rsidR="006630B8" w:rsidRPr="001A52AC" w:rsidRDefault="006630B8" w:rsidP="00B513B3">
      <w:pPr>
        <w:tabs>
          <w:tab w:val="left" w:pos="709"/>
        </w:tabs>
        <w:ind w:left="709"/>
        <w:rPr>
          <w:color w:val="000000" w:themeColor="text1"/>
          <w:sz w:val="28"/>
          <w:szCs w:val="28"/>
          <w:shd w:val="clear" w:color="auto" w:fill="FFFFFF"/>
          <w:lang w:val="vi-VN"/>
        </w:rPr>
      </w:pPr>
      <w:r w:rsidRPr="00D11B7E">
        <w:rPr>
          <w:color w:val="000000" w:themeColor="text1"/>
          <w:sz w:val="28"/>
          <w:szCs w:val="28"/>
          <w:shd w:val="clear" w:color="auto" w:fill="FFFFFF"/>
        </w:rPr>
        <w:t xml:space="preserve">- </w:t>
      </w:r>
      <w:r w:rsidR="001A52AC">
        <w:rPr>
          <w:color w:val="000000" w:themeColor="text1"/>
          <w:sz w:val="28"/>
          <w:szCs w:val="28"/>
          <w:shd w:val="clear" w:color="auto" w:fill="FFFFFF"/>
        </w:rPr>
        <w:t>Cô</w:t>
      </w:r>
      <w:r w:rsidR="001A52AC">
        <w:rPr>
          <w:color w:val="000000" w:themeColor="text1"/>
          <w:sz w:val="28"/>
          <w:szCs w:val="28"/>
          <w:shd w:val="clear" w:color="auto" w:fill="FFFFFF"/>
          <w:lang w:val="vi-VN"/>
        </w:rPr>
        <w:t xml:space="preserve"> và trẻ đóng hoạt cảnh: </w:t>
      </w:r>
      <w:r w:rsidR="00A0222C">
        <w:rPr>
          <w:color w:val="000000" w:themeColor="text1"/>
          <w:sz w:val="28"/>
          <w:szCs w:val="28"/>
          <w:shd w:val="clear" w:color="auto" w:fill="FFFFFF"/>
          <w:lang w:val="vi-VN"/>
        </w:rPr>
        <w:t>Mẹ và bé đang đi gùi nông sản</w:t>
      </w:r>
      <w:r w:rsidR="001A52AC">
        <w:rPr>
          <w:color w:val="000000" w:themeColor="text1"/>
          <w:sz w:val="28"/>
          <w:szCs w:val="28"/>
          <w:shd w:val="clear" w:color="auto" w:fill="FFFFFF"/>
          <w:lang w:val="vi-VN"/>
        </w:rPr>
        <w:t xml:space="preserve"> </w:t>
      </w:r>
    </w:p>
    <w:p w14:paraId="2B4AAFCD" w14:textId="6B4705D7" w:rsidR="001A52AC" w:rsidRPr="001A52AC" w:rsidRDefault="006630B8" w:rsidP="001A52AC">
      <w:pPr>
        <w:tabs>
          <w:tab w:val="left" w:pos="709"/>
        </w:tabs>
        <w:ind w:left="709"/>
        <w:rPr>
          <w:color w:val="000000" w:themeColor="text1"/>
          <w:sz w:val="28"/>
          <w:szCs w:val="28"/>
          <w:shd w:val="clear" w:color="auto" w:fill="FFFFFF"/>
          <w:lang w:val="vi-VN"/>
        </w:rPr>
      </w:pPr>
      <w:r w:rsidRPr="00D11B7E">
        <w:rPr>
          <w:color w:val="000000" w:themeColor="text1"/>
          <w:sz w:val="28"/>
          <w:szCs w:val="28"/>
          <w:shd w:val="clear" w:color="auto" w:fill="FFFFFF"/>
        </w:rPr>
        <w:t>-</w:t>
      </w:r>
      <w:r w:rsidR="004D13B8" w:rsidRPr="00D11B7E">
        <w:rPr>
          <w:color w:val="000000" w:themeColor="text1"/>
          <w:sz w:val="28"/>
          <w:szCs w:val="28"/>
          <w:shd w:val="clear" w:color="auto" w:fill="FFFFFF"/>
          <w:lang w:val="vi-VN"/>
        </w:rPr>
        <w:t xml:space="preserve"> </w:t>
      </w:r>
      <w:r w:rsidRPr="00D11B7E">
        <w:rPr>
          <w:color w:val="000000" w:themeColor="text1"/>
          <w:sz w:val="28"/>
          <w:szCs w:val="28"/>
          <w:shd w:val="clear" w:color="auto" w:fill="FFFFFF"/>
        </w:rPr>
        <w:t xml:space="preserve">Cô và trẻ đàm thoại về </w:t>
      </w:r>
      <w:r w:rsidR="001A52AC">
        <w:rPr>
          <w:color w:val="000000" w:themeColor="text1"/>
          <w:sz w:val="28"/>
          <w:szCs w:val="28"/>
          <w:shd w:val="clear" w:color="auto" w:fill="FFFFFF"/>
        </w:rPr>
        <w:t>hoạt</w:t>
      </w:r>
      <w:r w:rsidR="001A52AC">
        <w:rPr>
          <w:color w:val="000000" w:themeColor="text1"/>
          <w:sz w:val="28"/>
          <w:szCs w:val="28"/>
          <w:shd w:val="clear" w:color="auto" w:fill="FFFFFF"/>
          <w:lang w:val="vi-VN"/>
        </w:rPr>
        <w:t xml:space="preserve"> cảnh</w:t>
      </w:r>
    </w:p>
    <w:p w14:paraId="077488CE" w14:textId="77777777" w:rsidR="00A0222C" w:rsidRDefault="001A52AC" w:rsidP="00B513B3">
      <w:pPr>
        <w:tabs>
          <w:tab w:val="left" w:pos="709"/>
        </w:tabs>
        <w:ind w:left="709"/>
        <w:rPr>
          <w:color w:val="000000" w:themeColor="text1"/>
          <w:sz w:val="28"/>
          <w:szCs w:val="28"/>
          <w:lang w:val="vi-VN"/>
        </w:rPr>
      </w:pPr>
      <w:r>
        <w:rPr>
          <w:color w:val="000000" w:themeColor="text1"/>
          <w:sz w:val="28"/>
          <w:szCs w:val="28"/>
          <w:lang w:val="vi-VN"/>
        </w:rPr>
        <w:t>+ Trong hoạt cảnh các con thấy người mẹ đang làm gì?</w:t>
      </w:r>
    </w:p>
    <w:p w14:paraId="1A1FFAF2" w14:textId="77777777" w:rsidR="00A0222C" w:rsidRDefault="00A0222C" w:rsidP="00B513B3">
      <w:pPr>
        <w:tabs>
          <w:tab w:val="left" w:pos="709"/>
        </w:tabs>
        <w:ind w:left="709"/>
        <w:rPr>
          <w:color w:val="000000" w:themeColor="text1"/>
          <w:sz w:val="28"/>
          <w:szCs w:val="28"/>
          <w:lang w:val="vi-VN"/>
        </w:rPr>
      </w:pPr>
      <w:r>
        <w:rPr>
          <w:color w:val="000000" w:themeColor="text1"/>
          <w:sz w:val="28"/>
          <w:szCs w:val="28"/>
          <w:lang w:val="vi-VN"/>
        </w:rPr>
        <w:t>+ Mẹ dùng vật dụng gì để mang đồ về mào</w:t>
      </w:r>
    </w:p>
    <w:p w14:paraId="773F3655" w14:textId="77777777" w:rsidR="00A0222C" w:rsidRDefault="00A0222C" w:rsidP="00A0222C">
      <w:pPr>
        <w:ind w:firstLine="709"/>
        <w:rPr>
          <w:color w:val="000000" w:themeColor="text1"/>
          <w:sz w:val="28"/>
          <w:szCs w:val="28"/>
          <w:lang w:val="vi-VN"/>
        </w:rPr>
      </w:pPr>
      <w:r>
        <w:rPr>
          <w:color w:val="000000" w:themeColor="text1"/>
          <w:sz w:val="28"/>
          <w:szCs w:val="28"/>
          <w:lang w:val="vi-VN"/>
        </w:rPr>
        <w:t>Chiếc gùi là vật dụng không thể thiếu của đồng bào Cơtu. Chiếc gùi dùng để cho mọi người đựng và vận chuyển các đồ dùng.</w:t>
      </w:r>
    </w:p>
    <w:p w14:paraId="7F3C0FD0" w14:textId="6782E316" w:rsidR="006630B8" w:rsidRPr="003A0519" w:rsidRDefault="00A0222C" w:rsidP="00B513B3">
      <w:pPr>
        <w:tabs>
          <w:tab w:val="left" w:pos="709"/>
        </w:tabs>
        <w:ind w:left="709"/>
        <w:rPr>
          <w:color w:val="000000" w:themeColor="text1"/>
          <w:sz w:val="28"/>
          <w:szCs w:val="28"/>
          <w:shd w:val="clear" w:color="auto" w:fill="FFFFFF"/>
          <w:lang w:val="vi-VN"/>
        </w:rPr>
      </w:pPr>
      <w:r>
        <w:rPr>
          <w:color w:val="000000" w:themeColor="text1"/>
          <w:sz w:val="28"/>
          <w:szCs w:val="28"/>
        </w:rPr>
        <w:t>Nhưng</w:t>
      </w:r>
      <w:r>
        <w:rPr>
          <w:color w:val="000000" w:themeColor="text1"/>
          <w:sz w:val="28"/>
          <w:szCs w:val="28"/>
          <w:lang w:val="vi-VN"/>
        </w:rPr>
        <w:t xml:space="preserve"> bạn nhỏ vừa rồi chưa có chiếc gùi nào. Hôm nay cô sẽ cho các con đn những chiếc gùi thật xinh để tặng cho bạn nhỏ.</w:t>
      </w:r>
      <w:r w:rsidR="006630B8" w:rsidRPr="00D11B7E">
        <w:rPr>
          <w:color w:val="000000" w:themeColor="text1"/>
          <w:sz w:val="28"/>
          <w:szCs w:val="28"/>
        </w:rPr>
        <w:br/>
      </w:r>
      <w:r w:rsidR="006630B8" w:rsidRPr="00D11B7E">
        <w:rPr>
          <w:rStyle w:val="Strong"/>
          <w:color w:val="000000" w:themeColor="text1"/>
          <w:sz w:val="28"/>
          <w:szCs w:val="28"/>
          <w:shd w:val="clear" w:color="auto" w:fill="FFFFFF"/>
        </w:rPr>
        <w:t>Hoạt động 2:</w:t>
      </w:r>
      <w:r w:rsidR="003A0519">
        <w:rPr>
          <w:rStyle w:val="Strong"/>
          <w:color w:val="000000" w:themeColor="text1"/>
          <w:sz w:val="28"/>
          <w:szCs w:val="28"/>
          <w:shd w:val="clear" w:color="auto" w:fill="FFFFFF"/>
          <w:lang w:val="vi-VN"/>
        </w:rPr>
        <w:t xml:space="preserve"> Hoạt động trọng tâm</w:t>
      </w:r>
    </w:p>
    <w:p w14:paraId="3E37A788" w14:textId="420C3E33" w:rsidR="006630B8" w:rsidRPr="00A0222C" w:rsidRDefault="00B513B3" w:rsidP="00B513B3">
      <w:pPr>
        <w:rPr>
          <w:color w:val="000000" w:themeColor="text1"/>
          <w:sz w:val="28"/>
          <w:szCs w:val="28"/>
          <w:shd w:val="clear" w:color="auto" w:fill="FFFFFF"/>
          <w:lang w:val="vi-VN"/>
        </w:rPr>
      </w:pPr>
      <w:r w:rsidRPr="00D11B7E">
        <w:rPr>
          <w:color w:val="000000" w:themeColor="text1"/>
          <w:sz w:val="28"/>
          <w:szCs w:val="28"/>
          <w:shd w:val="clear" w:color="auto" w:fill="FFFFFF"/>
        </w:rPr>
        <w:tab/>
      </w:r>
      <w:r w:rsidR="006630B8" w:rsidRPr="00D11B7E">
        <w:rPr>
          <w:color w:val="000000" w:themeColor="text1"/>
          <w:sz w:val="28"/>
          <w:szCs w:val="28"/>
          <w:shd w:val="clear" w:color="auto" w:fill="FFFFFF"/>
        </w:rPr>
        <w:t>-</w:t>
      </w:r>
      <w:r w:rsidR="004D13B8" w:rsidRPr="00D11B7E">
        <w:rPr>
          <w:color w:val="000000" w:themeColor="text1"/>
          <w:sz w:val="28"/>
          <w:szCs w:val="28"/>
          <w:shd w:val="clear" w:color="auto" w:fill="FFFFFF"/>
          <w:lang w:val="vi-VN"/>
        </w:rPr>
        <w:t xml:space="preserve"> </w:t>
      </w:r>
      <w:r w:rsidR="006630B8" w:rsidRPr="00D11B7E">
        <w:rPr>
          <w:color w:val="000000" w:themeColor="text1"/>
          <w:sz w:val="28"/>
          <w:szCs w:val="28"/>
          <w:shd w:val="clear" w:color="auto" w:fill="FFFFFF"/>
        </w:rPr>
        <w:t xml:space="preserve">Hôm nay cô cũng có </w:t>
      </w:r>
      <w:r w:rsidR="00A0222C">
        <w:rPr>
          <w:color w:val="000000" w:themeColor="text1"/>
          <w:sz w:val="28"/>
          <w:szCs w:val="28"/>
          <w:shd w:val="clear" w:color="auto" w:fill="FFFFFF"/>
        </w:rPr>
        <w:t>một</w:t>
      </w:r>
      <w:r w:rsidR="00A0222C">
        <w:rPr>
          <w:color w:val="000000" w:themeColor="text1"/>
          <w:sz w:val="28"/>
          <w:szCs w:val="28"/>
          <w:shd w:val="clear" w:color="auto" w:fill="FFFFFF"/>
          <w:lang w:val="vi-VN"/>
        </w:rPr>
        <w:t xml:space="preserve"> chiếc gùi mà cô đã tự đan </w:t>
      </w:r>
    </w:p>
    <w:p w14:paraId="7822E7BE" w14:textId="7241A84A" w:rsidR="006630B8" w:rsidRPr="00D11B7E" w:rsidRDefault="006630B8" w:rsidP="00B513B3">
      <w:pPr>
        <w:tabs>
          <w:tab w:val="left" w:pos="709"/>
        </w:tabs>
        <w:ind w:left="709"/>
        <w:rPr>
          <w:color w:val="000000" w:themeColor="text1"/>
          <w:sz w:val="28"/>
          <w:szCs w:val="28"/>
          <w:shd w:val="clear" w:color="auto" w:fill="FFFFFF"/>
        </w:rPr>
      </w:pPr>
      <w:r w:rsidRPr="00D11B7E">
        <w:rPr>
          <w:color w:val="000000" w:themeColor="text1"/>
          <w:sz w:val="28"/>
          <w:szCs w:val="28"/>
          <w:shd w:val="clear" w:color="auto" w:fill="FFFFFF"/>
        </w:rPr>
        <w:t xml:space="preserve">- Các con hãy nhìn xem </w:t>
      </w:r>
      <w:r w:rsidR="00A0222C">
        <w:rPr>
          <w:color w:val="000000" w:themeColor="text1"/>
          <w:sz w:val="28"/>
          <w:szCs w:val="28"/>
          <w:shd w:val="clear" w:color="auto" w:fill="FFFFFF"/>
        </w:rPr>
        <w:t>nó</w:t>
      </w:r>
      <w:r w:rsidR="00A0222C">
        <w:rPr>
          <w:color w:val="000000" w:themeColor="text1"/>
          <w:sz w:val="28"/>
          <w:szCs w:val="28"/>
          <w:shd w:val="clear" w:color="auto" w:fill="FFFFFF"/>
          <w:lang w:val="vi-VN"/>
        </w:rPr>
        <w:t xml:space="preserve"> như thế nào nhé</w:t>
      </w:r>
      <w:r w:rsidRPr="00D11B7E">
        <w:rPr>
          <w:color w:val="000000" w:themeColor="text1"/>
          <w:sz w:val="28"/>
          <w:szCs w:val="28"/>
          <w:shd w:val="clear" w:color="auto" w:fill="FFFFFF"/>
        </w:rPr>
        <w:t>?</w:t>
      </w:r>
    </w:p>
    <w:p w14:paraId="6E214DF8" w14:textId="77777777" w:rsidR="006630B8" w:rsidRPr="00D11B7E" w:rsidRDefault="006630B8" w:rsidP="00B513B3">
      <w:pPr>
        <w:tabs>
          <w:tab w:val="left" w:pos="709"/>
        </w:tabs>
        <w:ind w:left="709"/>
        <w:rPr>
          <w:color w:val="000000" w:themeColor="text1"/>
          <w:sz w:val="28"/>
          <w:szCs w:val="28"/>
          <w:shd w:val="clear" w:color="auto" w:fill="FFFFFF"/>
        </w:rPr>
      </w:pPr>
      <w:r w:rsidRPr="00D11B7E">
        <w:rPr>
          <w:color w:val="000000" w:themeColor="text1"/>
          <w:sz w:val="28"/>
          <w:szCs w:val="28"/>
          <w:shd w:val="clear" w:color="auto" w:fill="FFFFFF"/>
        </w:rPr>
        <w:t>- Nó có công dụng gì?</w:t>
      </w:r>
    </w:p>
    <w:p w14:paraId="0EB91D4E" w14:textId="30A31787" w:rsidR="006630B8" w:rsidRPr="00D11B7E" w:rsidRDefault="006630B8" w:rsidP="00B513B3">
      <w:pPr>
        <w:tabs>
          <w:tab w:val="left" w:pos="709"/>
        </w:tabs>
        <w:ind w:left="709"/>
        <w:rPr>
          <w:color w:val="000000" w:themeColor="text1"/>
          <w:sz w:val="28"/>
          <w:szCs w:val="28"/>
          <w:shd w:val="clear" w:color="auto" w:fill="FFFFFF"/>
        </w:rPr>
      </w:pPr>
      <w:r w:rsidRPr="00D11B7E">
        <w:rPr>
          <w:color w:val="000000" w:themeColor="text1"/>
          <w:sz w:val="28"/>
          <w:szCs w:val="28"/>
          <w:shd w:val="clear" w:color="auto" w:fill="FFFFFF"/>
        </w:rPr>
        <w:t xml:space="preserve">- Cô </w:t>
      </w:r>
      <w:r w:rsidR="00A0222C">
        <w:rPr>
          <w:color w:val="000000" w:themeColor="text1"/>
          <w:sz w:val="28"/>
          <w:szCs w:val="28"/>
          <w:shd w:val="clear" w:color="auto" w:fill="FFFFFF"/>
        </w:rPr>
        <w:t>đan</w:t>
      </w:r>
      <w:r w:rsidR="00A0222C">
        <w:rPr>
          <w:color w:val="000000" w:themeColor="text1"/>
          <w:sz w:val="28"/>
          <w:szCs w:val="28"/>
          <w:shd w:val="clear" w:color="auto" w:fill="FFFFFF"/>
          <w:lang w:val="vi-VN"/>
        </w:rPr>
        <w:t xml:space="preserve"> </w:t>
      </w:r>
      <w:r w:rsidRPr="00D11B7E">
        <w:rPr>
          <w:color w:val="000000" w:themeColor="text1"/>
          <w:sz w:val="28"/>
          <w:szCs w:val="28"/>
          <w:shd w:val="clear" w:color="auto" w:fill="FFFFFF"/>
        </w:rPr>
        <w:t>nó như thế nào?</w:t>
      </w:r>
    </w:p>
    <w:p w14:paraId="6FF62829" w14:textId="72F3DF36" w:rsidR="006630B8" w:rsidRPr="00D11B7E" w:rsidRDefault="00B513B3" w:rsidP="00B513B3">
      <w:pPr>
        <w:rPr>
          <w:color w:val="000000" w:themeColor="text1"/>
          <w:sz w:val="28"/>
          <w:szCs w:val="28"/>
          <w:shd w:val="clear" w:color="auto" w:fill="FFFFFF"/>
        </w:rPr>
      </w:pPr>
      <w:r w:rsidRPr="00D11B7E">
        <w:rPr>
          <w:color w:val="000000" w:themeColor="text1"/>
          <w:sz w:val="28"/>
          <w:szCs w:val="28"/>
          <w:shd w:val="clear" w:color="auto" w:fill="FFFFFF"/>
        </w:rPr>
        <w:tab/>
      </w:r>
      <w:r w:rsidR="006630B8" w:rsidRPr="00D11B7E">
        <w:rPr>
          <w:color w:val="000000" w:themeColor="text1"/>
          <w:sz w:val="28"/>
          <w:szCs w:val="28"/>
          <w:shd w:val="clear" w:color="auto" w:fill="FFFFFF"/>
        </w:rPr>
        <w:t xml:space="preserve">Các con thấy </w:t>
      </w:r>
      <w:r w:rsidR="0022205F">
        <w:rPr>
          <w:color w:val="000000" w:themeColor="text1"/>
          <w:sz w:val="28"/>
          <w:szCs w:val="28"/>
          <w:shd w:val="clear" w:color="auto" w:fill="FFFFFF"/>
        </w:rPr>
        <w:t>chiếc</w:t>
      </w:r>
      <w:r w:rsidR="0022205F">
        <w:rPr>
          <w:color w:val="000000" w:themeColor="text1"/>
          <w:sz w:val="28"/>
          <w:szCs w:val="28"/>
          <w:shd w:val="clear" w:color="auto" w:fill="FFFFFF"/>
          <w:lang w:val="vi-VN"/>
        </w:rPr>
        <w:t xml:space="preserve"> gùi </w:t>
      </w:r>
      <w:r w:rsidR="006630B8" w:rsidRPr="00D11B7E">
        <w:rPr>
          <w:color w:val="000000" w:themeColor="text1"/>
          <w:sz w:val="28"/>
          <w:szCs w:val="28"/>
          <w:shd w:val="clear" w:color="auto" w:fill="FFFFFF"/>
        </w:rPr>
        <w:t>này rất xinh và giúp ích cho chúng ta rất nhiều phải không?</w:t>
      </w:r>
      <w:r w:rsidR="00293B26" w:rsidRPr="00D11B7E">
        <w:rPr>
          <w:color w:val="000000" w:themeColor="text1"/>
          <w:sz w:val="28"/>
          <w:szCs w:val="28"/>
          <w:shd w:val="clear" w:color="auto" w:fill="FFFFFF"/>
        </w:rPr>
        <w:t xml:space="preserve"> </w:t>
      </w:r>
      <w:r w:rsidR="006630B8" w:rsidRPr="00D11B7E">
        <w:rPr>
          <w:color w:val="000000" w:themeColor="text1"/>
          <w:sz w:val="28"/>
          <w:szCs w:val="28"/>
          <w:shd w:val="clear" w:color="auto" w:fill="FFFFFF"/>
        </w:rPr>
        <w:t>Các con có muốn cùng cô</w:t>
      </w:r>
      <w:r w:rsidR="0022205F">
        <w:rPr>
          <w:color w:val="000000" w:themeColor="text1"/>
          <w:sz w:val="28"/>
          <w:szCs w:val="28"/>
          <w:shd w:val="clear" w:color="auto" w:fill="FFFFFF"/>
          <w:lang w:val="vi-VN"/>
        </w:rPr>
        <w:t xml:space="preserve"> đan những chiếc gùi </w:t>
      </w:r>
      <w:r w:rsidR="006630B8" w:rsidRPr="00D11B7E">
        <w:rPr>
          <w:color w:val="000000" w:themeColor="text1"/>
          <w:sz w:val="28"/>
          <w:szCs w:val="28"/>
          <w:shd w:val="clear" w:color="auto" w:fill="FFFFFF"/>
        </w:rPr>
        <w:t>này không nào?</w:t>
      </w:r>
    </w:p>
    <w:p w14:paraId="516FA5E7" w14:textId="3D466B1C" w:rsidR="006630B8" w:rsidRPr="00D11B7E" w:rsidRDefault="006630B8" w:rsidP="00B513B3">
      <w:pPr>
        <w:tabs>
          <w:tab w:val="left" w:pos="709"/>
        </w:tabs>
        <w:ind w:left="709"/>
        <w:rPr>
          <w:color w:val="000000" w:themeColor="text1"/>
          <w:sz w:val="28"/>
          <w:szCs w:val="28"/>
          <w:shd w:val="clear" w:color="auto" w:fill="FFFFFF"/>
        </w:rPr>
      </w:pPr>
      <w:r w:rsidRPr="00D11B7E">
        <w:rPr>
          <w:color w:val="000000" w:themeColor="text1"/>
          <w:sz w:val="28"/>
          <w:szCs w:val="28"/>
          <w:shd w:val="clear" w:color="auto" w:fill="FFFFFF"/>
        </w:rPr>
        <w:t>-</w:t>
      </w:r>
      <w:r w:rsidR="0022205F">
        <w:rPr>
          <w:color w:val="000000" w:themeColor="text1"/>
          <w:sz w:val="28"/>
          <w:szCs w:val="28"/>
          <w:shd w:val="clear" w:color="auto" w:fill="FFFFFF"/>
          <w:lang w:val="vi-VN"/>
        </w:rPr>
        <w:t xml:space="preserve"> </w:t>
      </w:r>
      <w:r w:rsidRPr="00D11B7E">
        <w:rPr>
          <w:color w:val="000000" w:themeColor="text1"/>
          <w:sz w:val="28"/>
          <w:szCs w:val="28"/>
          <w:shd w:val="clear" w:color="auto" w:fill="FFFFFF"/>
        </w:rPr>
        <w:t>Cô mời trẻ lên nếu ý định của trẻ trong buổi hôm nay</w:t>
      </w:r>
    </w:p>
    <w:p w14:paraId="41FAACB3" w14:textId="1307D14A" w:rsidR="006630B8" w:rsidRPr="00D11B7E" w:rsidRDefault="006630B8" w:rsidP="003A6F2E">
      <w:pPr>
        <w:ind w:left="709"/>
        <w:rPr>
          <w:color w:val="000000" w:themeColor="text1"/>
          <w:sz w:val="28"/>
          <w:szCs w:val="28"/>
        </w:rPr>
      </w:pPr>
      <w:r w:rsidRPr="00D11B7E">
        <w:rPr>
          <w:color w:val="000000" w:themeColor="text1"/>
          <w:sz w:val="28"/>
          <w:szCs w:val="28"/>
          <w:shd w:val="clear" w:color="auto" w:fill="FFFFFF"/>
        </w:rPr>
        <w:t>-</w:t>
      </w:r>
      <w:r w:rsidR="0077540F">
        <w:rPr>
          <w:color w:val="000000" w:themeColor="text1"/>
          <w:sz w:val="28"/>
          <w:szCs w:val="28"/>
          <w:shd w:val="clear" w:color="auto" w:fill="FFFFFF"/>
          <w:lang w:val="vi-VN"/>
        </w:rPr>
        <w:t xml:space="preserve"> </w:t>
      </w:r>
      <w:r w:rsidRPr="00D11B7E">
        <w:rPr>
          <w:color w:val="000000" w:themeColor="text1"/>
          <w:sz w:val="28"/>
          <w:szCs w:val="28"/>
          <w:shd w:val="clear" w:color="auto" w:fill="FFFFFF"/>
        </w:rPr>
        <w:t xml:space="preserve">Cô hỏi trẻ cách </w:t>
      </w:r>
      <w:r w:rsidR="0022205F">
        <w:rPr>
          <w:color w:val="000000" w:themeColor="text1"/>
          <w:sz w:val="28"/>
          <w:szCs w:val="28"/>
          <w:shd w:val="clear" w:color="auto" w:fill="FFFFFF"/>
        </w:rPr>
        <w:t>đan</w:t>
      </w:r>
      <w:r w:rsidR="0022205F">
        <w:rPr>
          <w:color w:val="000000" w:themeColor="text1"/>
          <w:sz w:val="28"/>
          <w:szCs w:val="28"/>
          <w:shd w:val="clear" w:color="auto" w:fill="FFFFFF"/>
          <w:lang w:val="vi-VN"/>
        </w:rPr>
        <w:t>.</w:t>
      </w:r>
      <w:r w:rsidRPr="00D11B7E">
        <w:rPr>
          <w:color w:val="000000" w:themeColor="text1"/>
          <w:sz w:val="28"/>
          <w:szCs w:val="28"/>
        </w:rPr>
        <w:br/>
      </w:r>
      <w:r w:rsidR="00B513B3" w:rsidRPr="00D11B7E">
        <w:rPr>
          <w:color w:val="000000" w:themeColor="text1"/>
          <w:sz w:val="28"/>
          <w:szCs w:val="28"/>
          <w:shd w:val="clear" w:color="auto" w:fill="FFFFFF"/>
        </w:rPr>
        <w:tab/>
      </w:r>
      <w:r w:rsidRPr="00D11B7E">
        <w:rPr>
          <w:color w:val="000000" w:themeColor="text1"/>
          <w:sz w:val="28"/>
          <w:szCs w:val="28"/>
          <w:shd w:val="clear" w:color="auto" w:fill="FFFFFF"/>
        </w:rPr>
        <w:t xml:space="preserve">- Bây giờ cô mời các con về chỗ </w:t>
      </w:r>
      <w:r w:rsidR="0022205F">
        <w:rPr>
          <w:color w:val="000000" w:themeColor="text1"/>
          <w:sz w:val="28"/>
          <w:szCs w:val="28"/>
          <w:shd w:val="clear" w:color="auto" w:fill="FFFFFF"/>
        </w:rPr>
        <w:t>và</w:t>
      </w:r>
      <w:r w:rsidRPr="00D11B7E">
        <w:rPr>
          <w:color w:val="000000" w:themeColor="text1"/>
          <w:sz w:val="28"/>
          <w:szCs w:val="28"/>
          <w:shd w:val="clear" w:color="auto" w:fill="FFFFFF"/>
        </w:rPr>
        <w:t xml:space="preserve"> cùng </w:t>
      </w:r>
      <w:r w:rsidR="0022205F">
        <w:rPr>
          <w:color w:val="000000" w:themeColor="text1"/>
          <w:sz w:val="28"/>
          <w:szCs w:val="28"/>
          <w:shd w:val="clear" w:color="auto" w:fill="FFFFFF"/>
        </w:rPr>
        <w:t>đan</w:t>
      </w:r>
      <w:r w:rsidR="0022205F">
        <w:rPr>
          <w:color w:val="000000" w:themeColor="text1"/>
          <w:sz w:val="28"/>
          <w:szCs w:val="28"/>
          <w:shd w:val="clear" w:color="auto" w:fill="FFFFFF"/>
          <w:lang w:val="vi-VN"/>
        </w:rPr>
        <w:t xml:space="preserve"> </w:t>
      </w:r>
      <w:r w:rsidRPr="00D11B7E">
        <w:rPr>
          <w:color w:val="000000" w:themeColor="text1"/>
          <w:sz w:val="28"/>
          <w:szCs w:val="28"/>
          <w:shd w:val="clear" w:color="auto" w:fill="FFFFFF"/>
        </w:rPr>
        <w:t>những đồ dùng con thích.(Vừa đi vừa vận động theo bài hát bàn tay)</w:t>
      </w:r>
      <w:r w:rsidRPr="00D11B7E">
        <w:rPr>
          <w:color w:val="000000" w:themeColor="text1"/>
          <w:sz w:val="28"/>
          <w:szCs w:val="28"/>
        </w:rPr>
        <w:br/>
      </w:r>
      <w:r w:rsidR="00B513B3" w:rsidRPr="00D11B7E">
        <w:rPr>
          <w:color w:val="000000" w:themeColor="text1"/>
          <w:sz w:val="28"/>
          <w:szCs w:val="28"/>
          <w:shd w:val="clear" w:color="auto" w:fill="FFFFFF"/>
        </w:rPr>
        <w:tab/>
      </w:r>
      <w:r w:rsidRPr="00D11B7E">
        <w:rPr>
          <w:color w:val="000000" w:themeColor="text1"/>
          <w:sz w:val="28"/>
          <w:szCs w:val="28"/>
          <w:shd w:val="clear" w:color="auto" w:fill="FFFFFF"/>
        </w:rPr>
        <w:t>*Trẻ thực hiện:</w:t>
      </w:r>
      <w:r w:rsidR="00CE059D">
        <w:rPr>
          <w:color w:val="000000" w:themeColor="text1"/>
          <w:sz w:val="28"/>
          <w:szCs w:val="28"/>
          <w:shd w:val="clear" w:color="auto" w:fill="FFFFFF"/>
          <w:lang w:val="vi-VN"/>
        </w:rPr>
        <w:t xml:space="preserve"> </w:t>
      </w:r>
      <w:r w:rsidRPr="00D11B7E">
        <w:rPr>
          <w:color w:val="000000" w:themeColor="text1"/>
          <w:sz w:val="28"/>
          <w:szCs w:val="28"/>
          <w:shd w:val="clear" w:color="auto" w:fill="FFFFFF"/>
        </w:rPr>
        <w:t>Cô quan sát, hướng dẫn trẻ.Với trẻ yếu cô giúp trẻ tạo ra sản phẩm bằng cách gợi ý trẻ.</w:t>
      </w:r>
      <w:r w:rsidRPr="00D11B7E">
        <w:rPr>
          <w:color w:val="000000" w:themeColor="text1"/>
          <w:sz w:val="28"/>
          <w:szCs w:val="28"/>
        </w:rPr>
        <w:br/>
      </w:r>
      <w:r w:rsidR="00B513B3" w:rsidRPr="00D11B7E">
        <w:rPr>
          <w:color w:val="000000" w:themeColor="text1"/>
          <w:sz w:val="28"/>
          <w:szCs w:val="28"/>
          <w:shd w:val="clear" w:color="auto" w:fill="FFFFFF"/>
        </w:rPr>
        <w:tab/>
      </w:r>
      <w:r w:rsidR="003A0519" w:rsidRPr="003A0519">
        <w:rPr>
          <w:b/>
          <w:bCs/>
          <w:color w:val="000000" w:themeColor="text1"/>
          <w:sz w:val="28"/>
          <w:szCs w:val="28"/>
          <w:shd w:val="clear" w:color="auto" w:fill="FFFFFF"/>
        </w:rPr>
        <w:t>Hoạt</w:t>
      </w:r>
      <w:r w:rsidR="003A0519" w:rsidRPr="003A0519">
        <w:rPr>
          <w:b/>
          <w:bCs/>
          <w:color w:val="000000" w:themeColor="text1"/>
          <w:sz w:val="28"/>
          <w:szCs w:val="28"/>
          <w:shd w:val="clear" w:color="auto" w:fill="FFFFFF"/>
          <w:lang w:val="vi-VN"/>
        </w:rPr>
        <w:t xml:space="preserve"> động 3: </w:t>
      </w:r>
      <w:r w:rsidR="003A0519" w:rsidRPr="003A0519">
        <w:rPr>
          <w:b/>
          <w:bCs/>
          <w:color w:val="000000" w:themeColor="text1"/>
          <w:sz w:val="28"/>
          <w:szCs w:val="28"/>
          <w:shd w:val="clear" w:color="auto" w:fill="FFFFFF"/>
        </w:rPr>
        <w:t>Trưng</w:t>
      </w:r>
      <w:r w:rsidR="003A0519" w:rsidRPr="003A0519">
        <w:rPr>
          <w:b/>
          <w:bCs/>
          <w:color w:val="000000" w:themeColor="text1"/>
          <w:sz w:val="28"/>
          <w:szCs w:val="28"/>
          <w:shd w:val="clear" w:color="auto" w:fill="FFFFFF"/>
          <w:lang w:val="vi-VN"/>
        </w:rPr>
        <w:t xml:space="preserve"> bày </w:t>
      </w:r>
      <w:r w:rsidRPr="003A0519">
        <w:rPr>
          <w:b/>
          <w:bCs/>
          <w:color w:val="000000" w:themeColor="text1"/>
          <w:sz w:val="28"/>
          <w:szCs w:val="28"/>
          <w:shd w:val="clear" w:color="auto" w:fill="FFFFFF"/>
        </w:rPr>
        <w:t>sản phẩm:</w:t>
      </w:r>
      <w:r w:rsidRPr="00D11B7E">
        <w:rPr>
          <w:color w:val="000000" w:themeColor="text1"/>
          <w:sz w:val="28"/>
          <w:szCs w:val="28"/>
        </w:rPr>
        <w:br/>
      </w:r>
      <w:r w:rsidR="00B513B3" w:rsidRPr="00D11B7E">
        <w:rPr>
          <w:color w:val="000000" w:themeColor="text1"/>
          <w:sz w:val="28"/>
          <w:szCs w:val="28"/>
          <w:shd w:val="clear" w:color="auto" w:fill="FFFFFF"/>
        </w:rPr>
        <w:tab/>
      </w:r>
      <w:r w:rsidRPr="00D11B7E">
        <w:rPr>
          <w:color w:val="000000" w:themeColor="text1"/>
          <w:sz w:val="28"/>
          <w:szCs w:val="28"/>
          <w:shd w:val="clear" w:color="auto" w:fill="FFFFFF"/>
        </w:rPr>
        <w:t>- Cô giúp trẻ treo sản phẩm lên giá cho cả lớp quan sát và nhận xét.</w:t>
      </w:r>
      <w:r w:rsidRPr="00D11B7E">
        <w:rPr>
          <w:color w:val="000000" w:themeColor="text1"/>
          <w:sz w:val="28"/>
          <w:szCs w:val="28"/>
        </w:rPr>
        <w:br/>
      </w:r>
      <w:r w:rsidR="00B513B3" w:rsidRPr="00D11B7E">
        <w:rPr>
          <w:color w:val="000000" w:themeColor="text1"/>
          <w:sz w:val="28"/>
          <w:szCs w:val="28"/>
          <w:shd w:val="clear" w:color="auto" w:fill="FFFFFF"/>
        </w:rPr>
        <w:tab/>
      </w:r>
      <w:r w:rsidRPr="00D11B7E">
        <w:rPr>
          <w:color w:val="000000" w:themeColor="text1"/>
          <w:sz w:val="28"/>
          <w:szCs w:val="28"/>
          <w:shd w:val="clear" w:color="auto" w:fill="FFFFFF"/>
        </w:rPr>
        <w:t>- Các con vừa được dán cái gì mà đẹp thế?</w:t>
      </w:r>
      <w:r w:rsidRPr="00D11B7E">
        <w:rPr>
          <w:color w:val="000000" w:themeColor="text1"/>
          <w:sz w:val="28"/>
          <w:szCs w:val="28"/>
        </w:rPr>
        <w:br/>
      </w:r>
      <w:r w:rsidR="00B513B3" w:rsidRPr="00D11B7E">
        <w:rPr>
          <w:color w:val="000000" w:themeColor="text1"/>
          <w:sz w:val="28"/>
          <w:szCs w:val="28"/>
          <w:shd w:val="clear" w:color="auto" w:fill="FFFFFF"/>
        </w:rPr>
        <w:tab/>
      </w:r>
      <w:r w:rsidRPr="00D11B7E">
        <w:rPr>
          <w:color w:val="000000" w:themeColor="text1"/>
          <w:sz w:val="28"/>
          <w:szCs w:val="28"/>
          <w:shd w:val="clear" w:color="auto" w:fill="FFFFFF"/>
        </w:rPr>
        <w:t>- Cô khen tất cả các con.</w:t>
      </w:r>
      <w:r w:rsidRPr="00D11B7E">
        <w:rPr>
          <w:color w:val="000000" w:themeColor="text1"/>
          <w:sz w:val="28"/>
          <w:szCs w:val="28"/>
        </w:rPr>
        <w:br/>
      </w:r>
      <w:r w:rsidR="00B513B3" w:rsidRPr="00D11B7E">
        <w:rPr>
          <w:color w:val="000000" w:themeColor="text1"/>
          <w:sz w:val="28"/>
          <w:szCs w:val="28"/>
          <w:shd w:val="clear" w:color="auto" w:fill="FFFFFF"/>
        </w:rPr>
        <w:tab/>
      </w:r>
      <w:r w:rsidRPr="00D11B7E">
        <w:rPr>
          <w:color w:val="000000" w:themeColor="text1"/>
          <w:sz w:val="28"/>
          <w:szCs w:val="28"/>
          <w:shd w:val="clear" w:color="auto" w:fill="FFFFFF"/>
        </w:rPr>
        <w:t>- Cô nhận xét chung</w:t>
      </w:r>
      <w:r w:rsidRPr="00D11B7E">
        <w:rPr>
          <w:color w:val="000000" w:themeColor="text1"/>
          <w:sz w:val="28"/>
          <w:szCs w:val="28"/>
        </w:rPr>
        <w:br/>
      </w:r>
      <w:r w:rsidRPr="00D11B7E">
        <w:rPr>
          <w:color w:val="000000" w:themeColor="text1"/>
          <w:sz w:val="28"/>
          <w:szCs w:val="28"/>
          <w:shd w:val="clear" w:color="auto" w:fill="FFFFFF"/>
        </w:rPr>
        <w:t>" Cô gọi 1- 2 trẻ lên nói về bài của mình hoặc bài mình thích.</w:t>
      </w:r>
      <w:r w:rsidRPr="00D11B7E">
        <w:rPr>
          <w:color w:val="000000" w:themeColor="text1"/>
          <w:sz w:val="28"/>
          <w:szCs w:val="28"/>
        </w:rPr>
        <w:br/>
      </w:r>
      <w:r w:rsidR="00B513B3" w:rsidRPr="00D11B7E">
        <w:rPr>
          <w:color w:val="000000" w:themeColor="text1"/>
          <w:sz w:val="28"/>
          <w:szCs w:val="28"/>
          <w:shd w:val="clear" w:color="auto" w:fill="FFFFFF"/>
        </w:rPr>
        <w:tab/>
      </w:r>
      <w:r w:rsidRPr="00D11B7E">
        <w:rPr>
          <w:color w:val="000000" w:themeColor="text1"/>
          <w:sz w:val="28"/>
          <w:szCs w:val="28"/>
          <w:shd w:val="clear" w:color="auto" w:fill="FFFFFF"/>
        </w:rPr>
        <w:t>- Cô nhận xét khen ngợi động viên trẻ. Cô khen cả lớp</w:t>
      </w:r>
      <w:r w:rsidRPr="00D11B7E">
        <w:rPr>
          <w:color w:val="000000" w:themeColor="text1"/>
          <w:sz w:val="28"/>
          <w:szCs w:val="28"/>
        </w:rPr>
        <w:br/>
      </w:r>
      <w:r w:rsidR="00B513B3" w:rsidRPr="00D11B7E">
        <w:rPr>
          <w:rStyle w:val="Strong"/>
          <w:color w:val="000000" w:themeColor="text1"/>
          <w:sz w:val="28"/>
          <w:szCs w:val="28"/>
          <w:shd w:val="clear" w:color="auto" w:fill="FFFFFF"/>
        </w:rPr>
        <w:tab/>
      </w:r>
      <w:r w:rsidR="00240700" w:rsidRPr="00240700">
        <w:rPr>
          <w:rStyle w:val="Strong"/>
          <w:b w:val="0"/>
          <w:bCs w:val="0"/>
          <w:color w:val="000000" w:themeColor="text1"/>
          <w:sz w:val="28"/>
          <w:szCs w:val="28"/>
          <w:shd w:val="clear" w:color="auto" w:fill="FFFFFF"/>
          <w:lang w:val="vi-VN"/>
        </w:rPr>
        <w:t>*</w:t>
      </w:r>
      <w:r w:rsidRPr="00240700">
        <w:rPr>
          <w:b/>
          <w:bCs/>
          <w:color w:val="000000" w:themeColor="text1"/>
          <w:sz w:val="28"/>
          <w:szCs w:val="28"/>
          <w:shd w:val="clear" w:color="auto" w:fill="FFFFFF"/>
        </w:rPr>
        <w:t>Kết thúc</w:t>
      </w:r>
      <w:r w:rsidRPr="00D11B7E">
        <w:rPr>
          <w:color w:val="000000" w:themeColor="text1"/>
          <w:sz w:val="28"/>
          <w:szCs w:val="28"/>
        </w:rPr>
        <w:br/>
      </w:r>
      <w:r w:rsidR="00B513B3" w:rsidRPr="00D11B7E">
        <w:rPr>
          <w:color w:val="000000" w:themeColor="text1"/>
          <w:sz w:val="28"/>
          <w:szCs w:val="28"/>
          <w:shd w:val="clear" w:color="auto" w:fill="FFFFFF"/>
        </w:rPr>
        <w:tab/>
      </w:r>
      <w:r w:rsidRPr="00D11B7E">
        <w:rPr>
          <w:color w:val="000000" w:themeColor="text1"/>
          <w:sz w:val="28"/>
          <w:szCs w:val="28"/>
          <w:shd w:val="clear" w:color="auto" w:fill="FFFFFF"/>
        </w:rPr>
        <w:t>- Cô hỏi trẻ cảm xúc của trẻ cảm thấy thế nào khi làm ra sản phẩm.</w:t>
      </w:r>
      <w:r w:rsidRPr="00D11B7E">
        <w:rPr>
          <w:color w:val="000000" w:themeColor="text1"/>
          <w:sz w:val="28"/>
          <w:szCs w:val="28"/>
        </w:rPr>
        <w:br/>
      </w:r>
      <w:r w:rsidR="00B513B3" w:rsidRPr="00D11B7E">
        <w:rPr>
          <w:color w:val="000000" w:themeColor="text1"/>
          <w:sz w:val="28"/>
          <w:szCs w:val="28"/>
          <w:shd w:val="clear" w:color="auto" w:fill="FFFFFF"/>
        </w:rPr>
        <w:lastRenderedPageBreak/>
        <w:tab/>
      </w:r>
      <w:r w:rsidRPr="00D11B7E">
        <w:rPr>
          <w:color w:val="000000" w:themeColor="text1"/>
          <w:sz w:val="28"/>
          <w:szCs w:val="28"/>
          <w:shd w:val="clear" w:color="auto" w:fill="FFFFFF"/>
        </w:rPr>
        <w:t xml:space="preserve">- Giáo dục trẻ </w:t>
      </w:r>
      <w:r w:rsidR="00B513B3" w:rsidRPr="00D11B7E">
        <w:rPr>
          <w:color w:val="000000" w:themeColor="text1"/>
          <w:sz w:val="28"/>
          <w:szCs w:val="28"/>
          <w:shd w:val="clear" w:color="auto" w:fill="FFFFFF"/>
        </w:rPr>
        <w:t>phải biết giữ gìn đồ chơi của mình không nên phá hỏng và chơi xong phải cất đồ chơi gọn gang.</w:t>
      </w:r>
    </w:p>
    <w:p w14:paraId="4B180BBA" w14:textId="4E603733" w:rsidR="00892E82" w:rsidRPr="00D11B7E" w:rsidRDefault="00611F86" w:rsidP="00ED7A10">
      <w:pPr>
        <w:rPr>
          <w:color w:val="000000" w:themeColor="text1"/>
          <w:sz w:val="28"/>
          <w:szCs w:val="28"/>
          <w:u w:val="single"/>
          <w:lang w:val="vi-VN"/>
        </w:rPr>
      </w:pPr>
      <w:r w:rsidRPr="00D11B7E">
        <w:rPr>
          <w:b/>
          <w:color w:val="000000" w:themeColor="text1"/>
          <w:sz w:val="28"/>
          <w:szCs w:val="28"/>
        </w:rPr>
        <w:tab/>
      </w:r>
      <w:r w:rsidR="00B41B87">
        <w:rPr>
          <w:b/>
          <w:color w:val="000000" w:themeColor="text1"/>
          <w:sz w:val="28"/>
          <w:szCs w:val="28"/>
        </w:rPr>
        <w:t>VI</w:t>
      </w:r>
      <w:r w:rsidR="00892E82" w:rsidRPr="00D11B7E">
        <w:rPr>
          <w:b/>
          <w:color w:val="000000" w:themeColor="text1"/>
          <w:sz w:val="28"/>
          <w:szCs w:val="28"/>
        </w:rPr>
        <w:t xml:space="preserve">.  </w:t>
      </w:r>
      <w:r w:rsidR="00892E82" w:rsidRPr="00D11B7E">
        <w:rPr>
          <w:b/>
          <w:color w:val="000000" w:themeColor="text1"/>
          <w:sz w:val="28"/>
          <w:szCs w:val="28"/>
          <w:lang w:val="vi-VN"/>
        </w:rPr>
        <w:t>ĂN NGỦ</w:t>
      </w:r>
    </w:p>
    <w:p w14:paraId="7486B915" w14:textId="46F2143E" w:rsidR="00892E82" w:rsidRPr="00D11B7E" w:rsidRDefault="00892E82" w:rsidP="00250E04">
      <w:pPr>
        <w:ind w:firstLine="720"/>
        <w:jc w:val="both"/>
        <w:rPr>
          <w:color w:val="000000" w:themeColor="text1"/>
          <w:sz w:val="28"/>
          <w:szCs w:val="28"/>
        </w:rPr>
      </w:pPr>
      <w:r w:rsidRPr="00D11B7E">
        <w:rPr>
          <w:color w:val="000000" w:themeColor="text1"/>
          <w:sz w:val="28"/>
          <w:szCs w:val="28"/>
        </w:rPr>
        <w:t>- Nhắc trẻ ăn nhiều cơm, ăn hết xuất cơm của mình.</w:t>
      </w:r>
      <w:r w:rsidR="00293B26" w:rsidRPr="00D11B7E">
        <w:rPr>
          <w:color w:val="000000" w:themeColor="text1"/>
          <w:sz w:val="28"/>
          <w:szCs w:val="28"/>
        </w:rPr>
        <w:t xml:space="preserve"> </w:t>
      </w:r>
      <w:r w:rsidRPr="00D11B7E">
        <w:rPr>
          <w:color w:val="000000" w:themeColor="text1"/>
          <w:sz w:val="28"/>
          <w:szCs w:val="28"/>
        </w:rPr>
        <w:t>Rửa tay trước khi ăn và sau khi đi vệ sinh….</w:t>
      </w:r>
    </w:p>
    <w:p w14:paraId="6F7744A6" w14:textId="77777777" w:rsidR="00892E82" w:rsidRPr="00D11B7E" w:rsidRDefault="00892E82" w:rsidP="00250E04">
      <w:pPr>
        <w:spacing w:before="40" w:after="40"/>
        <w:ind w:firstLine="720"/>
        <w:rPr>
          <w:color w:val="000000" w:themeColor="text1"/>
          <w:sz w:val="28"/>
          <w:szCs w:val="28"/>
          <w:lang w:val="vi-VN"/>
        </w:rPr>
      </w:pPr>
      <w:r w:rsidRPr="00D11B7E">
        <w:rPr>
          <w:color w:val="000000" w:themeColor="text1"/>
          <w:sz w:val="28"/>
          <w:szCs w:val="28"/>
        </w:rPr>
        <w:t>- Nhắc trẻ ngủ đủ giấc, ngủ ngon</w:t>
      </w:r>
    </w:p>
    <w:p w14:paraId="4D919568" w14:textId="523A0149" w:rsidR="00892E82" w:rsidRPr="00D11B7E" w:rsidRDefault="00611F86" w:rsidP="00250E04">
      <w:pPr>
        <w:spacing w:before="29" w:after="29"/>
        <w:rPr>
          <w:b/>
          <w:bCs/>
          <w:color w:val="000000" w:themeColor="text1"/>
          <w:sz w:val="28"/>
          <w:szCs w:val="28"/>
        </w:rPr>
      </w:pPr>
      <w:r w:rsidRPr="00D11B7E">
        <w:rPr>
          <w:b/>
          <w:bCs/>
          <w:color w:val="000000" w:themeColor="text1"/>
          <w:sz w:val="28"/>
          <w:szCs w:val="28"/>
        </w:rPr>
        <w:tab/>
      </w:r>
      <w:r w:rsidR="00B41B87">
        <w:rPr>
          <w:b/>
          <w:bCs/>
          <w:color w:val="000000" w:themeColor="text1"/>
          <w:sz w:val="28"/>
          <w:szCs w:val="28"/>
        </w:rPr>
        <w:t>VII</w:t>
      </w:r>
      <w:r w:rsidR="00892E82" w:rsidRPr="00D11B7E">
        <w:rPr>
          <w:b/>
          <w:bCs/>
          <w:color w:val="000000" w:themeColor="text1"/>
          <w:sz w:val="28"/>
          <w:szCs w:val="28"/>
        </w:rPr>
        <w:t>. HOẠT ĐỘNG CHIỀU:</w:t>
      </w:r>
    </w:p>
    <w:p w14:paraId="651D8F6B" w14:textId="2C46DBC4" w:rsidR="00472186" w:rsidRPr="006D5402" w:rsidRDefault="002F4C63" w:rsidP="006D5402">
      <w:pPr>
        <w:spacing w:line="276" w:lineRule="auto"/>
        <w:ind w:firstLine="720"/>
        <w:rPr>
          <w:color w:val="000000" w:themeColor="text1"/>
          <w:sz w:val="28"/>
          <w:szCs w:val="28"/>
          <w:lang w:val="vi-VN"/>
        </w:rPr>
      </w:pPr>
      <w:r w:rsidRPr="00D11B7E">
        <w:rPr>
          <w:color w:val="000000" w:themeColor="text1"/>
          <w:sz w:val="28"/>
          <w:szCs w:val="28"/>
        </w:rPr>
        <w:t xml:space="preserve"> </w:t>
      </w:r>
      <w:r w:rsidR="00B95AD0" w:rsidRPr="00D11B7E">
        <w:rPr>
          <w:color w:val="000000" w:themeColor="text1"/>
          <w:sz w:val="28"/>
          <w:szCs w:val="28"/>
        </w:rPr>
        <w:t>-</w:t>
      </w:r>
      <w:r w:rsidR="00B95AD0" w:rsidRPr="00D11B7E">
        <w:rPr>
          <w:color w:val="000000" w:themeColor="text1"/>
          <w:sz w:val="28"/>
          <w:szCs w:val="28"/>
          <w:lang w:val="vi-VN"/>
        </w:rPr>
        <w:t xml:space="preserve"> </w:t>
      </w:r>
      <w:r w:rsidR="00B95AD0" w:rsidRPr="00D11B7E">
        <w:rPr>
          <w:color w:val="000000" w:themeColor="text1"/>
          <w:sz w:val="28"/>
          <w:szCs w:val="28"/>
        </w:rPr>
        <w:t>Rèn kỹ năng đan</w:t>
      </w:r>
      <w:r w:rsidR="00B95AD0" w:rsidRPr="00D11B7E">
        <w:rPr>
          <w:color w:val="000000" w:themeColor="text1"/>
          <w:sz w:val="28"/>
          <w:szCs w:val="28"/>
          <w:lang w:val="vi-VN"/>
        </w:rPr>
        <w:t xml:space="preserve"> lát cho trẻ</w:t>
      </w:r>
      <w:r w:rsidRPr="00D11B7E">
        <w:rPr>
          <w:color w:val="000000" w:themeColor="text1"/>
          <w:sz w:val="28"/>
          <w:szCs w:val="28"/>
        </w:rPr>
        <w:t>.</w:t>
      </w:r>
    </w:p>
    <w:p w14:paraId="2B98D27E" w14:textId="7AB265B5" w:rsidR="00612DF8" w:rsidRPr="00D11B7E" w:rsidRDefault="006D44B6" w:rsidP="006D44B6">
      <w:pPr>
        <w:spacing w:before="29"/>
        <w:ind w:left="720"/>
        <w:rPr>
          <w:color w:val="000000" w:themeColor="text1"/>
          <w:sz w:val="28"/>
          <w:szCs w:val="28"/>
        </w:rPr>
      </w:pPr>
      <w:r>
        <w:rPr>
          <w:color w:val="000000" w:themeColor="text1"/>
          <w:sz w:val="28"/>
          <w:szCs w:val="28"/>
          <w:lang w:val="vi-VN"/>
        </w:rPr>
        <w:t xml:space="preserve"> </w:t>
      </w:r>
      <w:r w:rsidR="00612DF8" w:rsidRPr="00D11B7E">
        <w:rPr>
          <w:color w:val="000000" w:themeColor="text1"/>
          <w:sz w:val="28"/>
          <w:szCs w:val="28"/>
        </w:rPr>
        <w:t>- Vui học kidmat</w:t>
      </w:r>
    </w:p>
    <w:p w14:paraId="73F9E39A" w14:textId="28F4BFB9" w:rsidR="00892E82" w:rsidRPr="00D11B7E" w:rsidRDefault="006D44B6" w:rsidP="006D5402">
      <w:pPr>
        <w:spacing w:before="29"/>
        <w:ind w:firstLine="720"/>
        <w:rPr>
          <w:color w:val="000000" w:themeColor="text1"/>
          <w:sz w:val="28"/>
          <w:szCs w:val="28"/>
          <w:lang w:val="vi-VN"/>
        </w:rPr>
      </w:pPr>
      <w:r>
        <w:rPr>
          <w:color w:val="000000" w:themeColor="text1"/>
          <w:sz w:val="28"/>
          <w:szCs w:val="28"/>
          <w:lang w:val="vi-VN"/>
        </w:rPr>
        <w:t xml:space="preserve"> </w:t>
      </w:r>
      <w:r w:rsidR="00472186" w:rsidRPr="00D11B7E">
        <w:rPr>
          <w:color w:val="000000" w:themeColor="text1"/>
          <w:sz w:val="28"/>
          <w:szCs w:val="28"/>
        </w:rPr>
        <w:t xml:space="preserve">-Tăng cường tiếng </w:t>
      </w:r>
      <w:r w:rsidR="0086735E" w:rsidRPr="00D11B7E">
        <w:rPr>
          <w:color w:val="000000" w:themeColor="text1"/>
          <w:sz w:val="28"/>
          <w:szCs w:val="28"/>
        </w:rPr>
        <w:t>việt</w:t>
      </w:r>
      <w:r w:rsidR="0086735E" w:rsidRPr="00D11B7E">
        <w:rPr>
          <w:color w:val="000000" w:themeColor="text1"/>
          <w:sz w:val="28"/>
          <w:szCs w:val="28"/>
          <w:lang w:val="vi-VN"/>
        </w:rPr>
        <w:t xml:space="preserve">: lăn (lô), </w:t>
      </w:r>
      <w:r w:rsidR="00812B88" w:rsidRPr="00D11B7E">
        <w:rPr>
          <w:color w:val="000000" w:themeColor="text1"/>
          <w:sz w:val="28"/>
          <w:szCs w:val="28"/>
          <w:lang w:val="vi-VN"/>
        </w:rPr>
        <w:t xml:space="preserve">ấn </w:t>
      </w:r>
      <w:r w:rsidR="0086735E" w:rsidRPr="00D11B7E">
        <w:rPr>
          <w:color w:val="000000" w:themeColor="text1"/>
          <w:sz w:val="28"/>
          <w:szCs w:val="28"/>
          <w:lang w:val="vi-VN"/>
        </w:rPr>
        <w:t>(đíq)</w:t>
      </w:r>
    </w:p>
    <w:p w14:paraId="36865574" w14:textId="22E7666A" w:rsidR="00693CE6" w:rsidRPr="00D11B7E" w:rsidRDefault="00611F86" w:rsidP="00250E04">
      <w:pPr>
        <w:rPr>
          <w:b/>
          <w:color w:val="000000" w:themeColor="text1"/>
          <w:sz w:val="28"/>
          <w:szCs w:val="28"/>
          <w:lang w:eastAsia="ar-SA"/>
        </w:rPr>
      </w:pPr>
      <w:r w:rsidRPr="00D11B7E">
        <w:rPr>
          <w:b/>
          <w:color w:val="000000" w:themeColor="text1"/>
          <w:sz w:val="28"/>
          <w:szCs w:val="28"/>
        </w:rPr>
        <w:tab/>
      </w:r>
      <w:r w:rsidR="00B41B87">
        <w:rPr>
          <w:b/>
          <w:color w:val="000000" w:themeColor="text1"/>
          <w:sz w:val="28"/>
          <w:szCs w:val="28"/>
        </w:rPr>
        <w:t>VIII</w:t>
      </w:r>
      <w:r w:rsidR="00892E82" w:rsidRPr="00D11B7E">
        <w:rPr>
          <w:b/>
          <w:color w:val="000000" w:themeColor="text1"/>
          <w:sz w:val="28"/>
          <w:szCs w:val="28"/>
        </w:rPr>
        <w:t>. ĐÁNH GIÁ CUỐI NGÀY:</w:t>
      </w:r>
    </w:p>
    <w:p w14:paraId="013E4E2D" w14:textId="09B995DD" w:rsidR="00880E5F" w:rsidRPr="00D11B7E" w:rsidRDefault="00895098" w:rsidP="00250E04">
      <w:pPr>
        <w:rPr>
          <w:color w:val="000000" w:themeColor="text1"/>
          <w:sz w:val="28"/>
          <w:szCs w:val="28"/>
        </w:rPr>
      </w:pPr>
      <w:r w:rsidRPr="00D11B7E">
        <w:rPr>
          <w:color w:val="000000" w:themeColor="text1"/>
          <w:sz w:val="28"/>
          <w:szCs w:val="28"/>
        </w:rPr>
        <w:t>………………………………………………………………………………………………………………………………………………………………………………………………………………………………………………………………………………………………………………………………………………………………………………………………………………………………………………………………………………………………………………………………</w:t>
      </w:r>
    </w:p>
    <w:p w14:paraId="167C6E4B" w14:textId="2FB6E50D" w:rsidR="00ED7A10" w:rsidRPr="00D11B7E" w:rsidRDefault="00472186" w:rsidP="00250E04">
      <w:pPr>
        <w:rPr>
          <w:b/>
          <w:color w:val="000000" w:themeColor="text1"/>
          <w:sz w:val="28"/>
          <w:szCs w:val="28"/>
        </w:rPr>
      </w:pPr>
      <w:r w:rsidRPr="00D11B7E">
        <w:rPr>
          <w:color w:val="000000" w:themeColor="text1"/>
          <w:sz w:val="28"/>
          <w:szCs w:val="28"/>
        </w:rPr>
        <w:t>………………………………………………………………………………………………………………………………………………………………………………………………………………………………………………………………………………………………………………………………………………………………………………………………………………………………………………………………………………………………………………………………</w:t>
      </w:r>
    </w:p>
    <w:p w14:paraId="4E49BD42" w14:textId="77777777" w:rsidR="00880E5F" w:rsidRPr="00D11B7E" w:rsidRDefault="00880E5F" w:rsidP="00250E04">
      <w:pPr>
        <w:rPr>
          <w:b/>
          <w:color w:val="000000" w:themeColor="text1"/>
          <w:sz w:val="28"/>
          <w:szCs w:val="28"/>
        </w:rPr>
      </w:pPr>
    </w:p>
    <w:p w14:paraId="7DEE6D8F" w14:textId="77777777" w:rsidR="00880E5F" w:rsidRPr="00D11B7E" w:rsidRDefault="00880E5F" w:rsidP="00250E04">
      <w:pPr>
        <w:rPr>
          <w:b/>
          <w:color w:val="000000" w:themeColor="text1"/>
          <w:sz w:val="28"/>
          <w:szCs w:val="28"/>
        </w:rPr>
      </w:pPr>
    </w:p>
    <w:p w14:paraId="57494424" w14:textId="30C81097" w:rsidR="007F6F5B" w:rsidRPr="00D11B7E" w:rsidRDefault="007F6F5B" w:rsidP="00250E04">
      <w:pPr>
        <w:rPr>
          <w:b/>
          <w:color w:val="000000" w:themeColor="text1"/>
          <w:sz w:val="28"/>
          <w:szCs w:val="28"/>
        </w:rPr>
      </w:pPr>
    </w:p>
    <w:p w14:paraId="74133EC8" w14:textId="77777777" w:rsidR="00DD6616" w:rsidRDefault="00DD6616" w:rsidP="00250E04">
      <w:pPr>
        <w:rPr>
          <w:b/>
          <w:color w:val="000000" w:themeColor="text1"/>
          <w:sz w:val="28"/>
          <w:szCs w:val="28"/>
          <w:lang w:val="vi-VN"/>
        </w:rPr>
      </w:pPr>
    </w:p>
    <w:p w14:paraId="58607C3D" w14:textId="77777777" w:rsidR="00D36B72" w:rsidRDefault="00D36B72" w:rsidP="00250E04">
      <w:pPr>
        <w:rPr>
          <w:b/>
          <w:color w:val="000000" w:themeColor="text1"/>
          <w:sz w:val="28"/>
          <w:szCs w:val="28"/>
          <w:lang w:val="vi-VN"/>
        </w:rPr>
      </w:pPr>
    </w:p>
    <w:p w14:paraId="59421137" w14:textId="77777777" w:rsidR="00D36B72" w:rsidRDefault="00D36B72" w:rsidP="00250E04">
      <w:pPr>
        <w:rPr>
          <w:b/>
          <w:color w:val="000000" w:themeColor="text1"/>
          <w:sz w:val="28"/>
          <w:szCs w:val="28"/>
          <w:lang w:val="vi-VN"/>
        </w:rPr>
      </w:pPr>
    </w:p>
    <w:p w14:paraId="1D5E6175" w14:textId="77777777" w:rsidR="00D36B72" w:rsidRDefault="00D36B72" w:rsidP="00250E04">
      <w:pPr>
        <w:rPr>
          <w:b/>
          <w:color w:val="000000" w:themeColor="text1"/>
          <w:sz w:val="28"/>
          <w:szCs w:val="28"/>
          <w:lang w:val="vi-VN"/>
        </w:rPr>
      </w:pPr>
    </w:p>
    <w:p w14:paraId="0D032E3B" w14:textId="77777777" w:rsidR="00D36B72" w:rsidRDefault="00D36B72" w:rsidP="00250E04">
      <w:pPr>
        <w:rPr>
          <w:b/>
          <w:color w:val="000000" w:themeColor="text1"/>
          <w:sz w:val="28"/>
          <w:szCs w:val="28"/>
          <w:lang w:val="vi-VN"/>
        </w:rPr>
      </w:pPr>
    </w:p>
    <w:p w14:paraId="0797D4F3" w14:textId="77777777" w:rsidR="00D36B72" w:rsidRDefault="00D36B72" w:rsidP="00250E04">
      <w:pPr>
        <w:rPr>
          <w:b/>
          <w:color w:val="000000" w:themeColor="text1"/>
          <w:sz w:val="28"/>
          <w:szCs w:val="28"/>
          <w:lang w:val="vi-VN"/>
        </w:rPr>
      </w:pPr>
    </w:p>
    <w:p w14:paraId="7F4263B4" w14:textId="77777777" w:rsidR="00D36B72" w:rsidRDefault="00D36B72" w:rsidP="00250E04">
      <w:pPr>
        <w:rPr>
          <w:b/>
          <w:color w:val="000000" w:themeColor="text1"/>
          <w:sz w:val="28"/>
          <w:szCs w:val="28"/>
          <w:lang w:val="vi-VN"/>
        </w:rPr>
      </w:pPr>
    </w:p>
    <w:p w14:paraId="35230E61" w14:textId="77777777" w:rsidR="00D36B72" w:rsidRDefault="00D36B72" w:rsidP="00250E04">
      <w:pPr>
        <w:rPr>
          <w:b/>
          <w:color w:val="000000" w:themeColor="text1"/>
          <w:sz w:val="28"/>
          <w:szCs w:val="28"/>
          <w:lang w:val="vi-VN"/>
        </w:rPr>
      </w:pPr>
    </w:p>
    <w:p w14:paraId="105FE824" w14:textId="77777777" w:rsidR="00D36B72" w:rsidRDefault="00D36B72" w:rsidP="00250E04">
      <w:pPr>
        <w:rPr>
          <w:b/>
          <w:color w:val="000000" w:themeColor="text1"/>
          <w:sz w:val="28"/>
          <w:szCs w:val="28"/>
          <w:lang w:val="vi-VN"/>
        </w:rPr>
      </w:pPr>
    </w:p>
    <w:p w14:paraId="60C8E58B" w14:textId="77777777" w:rsidR="00D36B72" w:rsidRDefault="00D36B72" w:rsidP="00250E04">
      <w:pPr>
        <w:rPr>
          <w:b/>
          <w:color w:val="000000" w:themeColor="text1"/>
          <w:sz w:val="28"/>
          <w:szCs w:val="28"/>
          <w:lang w:val="vi-VN"/>
        </w:rPr>
      </w:pPr>
    </w:p>
    <w:p w14:paraId="21134B1D" w14:textId="77777777" w:rsidR="00D36B72" w:rsidRDefault="00D36B72" w:rsidP="00250E04">
      <w:pPr>
        <w:rPr>
          <w:b/>
          <w:color w:val="000000" w:themeColor="text1"/>
          <w:sz w:val="28"/>
          <w:szCs w:val="28"/>
          <w:lang w:val="vi-VN"/>
        </w:rPr>
      </w:pPr>
    </w:p>
    <w:p w14:paraId="2593CC5B" w14:textId="77777777" w:rsidR="00D36B72" w:rsidRDefault="00D36B72" w:rsidP="00250E04">
      <w:pPr>
        <w:rPr>
          <w:b/>
          <w:color w:val="000000" w:themeColor="text1"/>
          <w:sz w:val="28"/>
          <w:szCs w:val="28"/>
          <w:lang w:val="vi-VN"/>
        </w:rPr>
      </w:pPr>
    </w:p>
    <w:p w14:paraId="32429F3B" w14:textId="77777777" w:rsidR="00D36B72" w:rsidRDefault="00D36B72" w:rsidP="00250E04">
      <w:pPr>
        <w:rPr>
          <w:b/>
          <w:color w:val="000000" w:themeColor="text1"/>
          <w:sz w:val="28"/>
          <w:szCs w:val="28"/>
          <w:lang w:val="vi-VN"/>
        </w:rPr>
      </w:pPr>
    </w:p>
    <w:p w14:paraId="706C390C" w14:textId="77777777" w:rsidR="00D36B72" w:rsidRDefault="00D36B72" w:rsidP="00250E04">
      <w:pPr>
        <w:rPr>
          <w:b/>
          <w:color w:val="000000" w:themeColor="text1"/>
          <w:sz w:val="28"/>
          <w:szCs w:val="28"/>
          <w:lang w:val="vi-VN"/>
        </w:rPr>
      </w:pPr>
    </w:p>
    <w:p w14:paraId="7EBB127C" w14:textId="77777777" w:rsidR="00D36B72" w:rsidRDefault="00D36B72" w:rsidP="00250E04">
      <w:pPr>
        <w:rPr>
          <w:b/>
          <w:color w:val="000000" w:themeColor="text1"/>
          <w:sz w:val="28"/>
          <w:szCs w:val="28"/>
          <w:lang w:val="vi-VN"/>
        </w:rPr>
      </w:pPr>
    </w:p>
    <w:p w14:paraId="66C956FD" w14:textId="77777777" w:rsidR="0037293E" w:rsidRDefault="0037293E" w:rsidP="00250E04">
      <w:pPr>
        <w:rPr>
          <w:b/>
          <w:color w:val="000000" w:themeColor="text1"/>
          <w:sz w:val="28"/>
          <w:szCs w:val="28"/>
          <w:lang w:val="vi-VN"/>
        </w:rPr>
      </w:pPr>
    </w:p>
    <w:p w14:paraId="75210915" w14:textId="77777777" w:rsidR="00931100" w:rsidRDefault="00931100" w:rsidP="00250E04">
      <w:pPr>
        <w:rPr>
          <w:b/>
          <w:color w:val="000000" w:themeColor="text1"/>
          <w:sz w:val="28"/>
          <w:szCs w:val="28"/>
          <w:lang w:val="vi-VN"/>
        </w:rPr>
      </w:pPr>
    </w:p>
    <w:p w14:paraId="392B8E82" w14:textId="77777777" w:rsidR="00E11F07" w:rsidRPr="00E11F07" w:rsidRDefault="00E11F07" w:rsidP="00250E04">
      <w:pPr>
        <w:rPr>
          <w:b/>
          <w:color w:val="000000" w:themeColor="text1"/>
          <w:sz w:val="28"/>
          <w:szCs w:val="28"/>
          <w:lang w:val="vi-VN"/>
        </w:rPr>
      </w:pPr>
    </w:p>
    <w:p w14:paraId="3CDCBFBF" w14:textId="77777777" w:rsidR="00B745D2" w:rsidRPr="00D11B7E" w:rsidRDefault="00B745D2" w:rsidP="00B745D2">
      <w:pPr>
        <w:jc w:val="center"/>
        <w:rPr>
          <w:color w:val="000000" w:themeColor="text1"/>
          <w:sz w:val="28"/>
          <w:szCs w:val="28"/>
          <w:lang w:val="vi-VN"/>
        </w:rPr>
      </w:pPr>
      <w:r w:rsidRPr="00D11B7E">
        <w:rPr>
          <w:b/>
          <w:color w:val="000000" w:themeColor="text1"/>
          <w:sz w:val="28"/>
          <w:szCs w:val="28"/>
        </w:rPr>
        <w:lastRenderedPageBreak/>
        <w:t>KẾ HOẠCH GIÁO</w:t>
      </w:r>
      <w:r w:rsidRPr="00D11B7E">
        <w:rPr>
          <w:b/>
          <w:color w:val="000000" w:themeColor="text1"/>
          <w:sz w:val="28"/>
          <w:szCs w:val="28"/>
          <w:lang w:val="vi-VN"/>
        </w:rPr>
        <w:t xml:space="preserve"> DỤC NGÀY</w:t>
      </w:r>
    </w:p>
    <w:p w14:paraId="09B3BD58" w14:textId="153831F5" w:rsidR="00892E82" w:rsidRPr="00D11B7E" w:rsidRDefault="00892E82" w:rsidP="00250E04">
      <w:pPr>
        <w:jc w:val="center"/>
        <w:rPr>
          <w:b/>
          <w:color w:val="000000" w:themeColor="text1"/>
          <w:sz w:val="28"/>
          <w:szCs w:val="28"/>
        </w:rPr>
      </w:pPr>
      <w:r w:rsidRPr="00D11B7E">
        <w:rPr>
          <w:b/>
          <w:i/>
          <w:color w:val="000000" w:themeColor="text1"/>
          <w:sz w:val="28"/>
          <w:szCs w:val="28"/>
        </w:rPr>
        <w:t>Thứ năm ngày</w:t>
      </w:r>
      <w:r w:rsidR="00C213EF" w:rsidRPr="00D11B7E">
        <w:rPr>
          <w:b/>
          <w:i/>
          <w:color w:val="000000" w:themeColor="text1"/>
          <w:sz w:val="28"/>
          <w:szCs w:val="28"/>
        </w:rPr>
        <w:t xml:space="preserve"> </w:t>
      </w:r>
      <w:r w:rsidR="00D866B9" w:rsidRPr="00D11B7E">
        <w:rPr>
          <w:b/>
          <w:i/>
          <w:color w:val="000000" w:themeColor="text1"/>
          <w:sz w:val="28"/>
          <w:szCs w:val="28"/>
        </w:rPr>
        <w:t>26</w:t>
      </w:r>
      <w:r w:rsidR="00191891" w:rsidRPr="00D11B7E">
        <w:rPr>
          <w:b/>
          <w:i/>
          <w:color w:val="000000" w:themeColor="text1"/>
          <w:sz w:val="28"/>
          <w:szCs w:val="28"/>
        </w:rPr>
        <w:t xml:space="preserve"> tháng 1</w:t>
      </w:r>
      <w:r w:rsidR="00BC495F" w:rsidRPr="00D11B7E">
        <w:rPr>
          <w:b/>
          <w:i/>
          <w:color w:val="000000" w:themeColor="text1"/>
          <w:sz w:val="28"/>
          <w:szCs w:val="28"/>
        </w:rPr>
        <w:t>2</w:t>
      </w:r>
      <w:r w:rsidRPr="00D11B7E">
        <w:rPr>
          <w:b/>
          <w:i/>
          <w:color w:val="000000" w:themeColor="text1"/>
          <w:sz w:val="28"/>
          <w:szCs w:val="28"/>
        </w:rPr>
        <w:t xml:space="preserve"> năm </w:t>
      </w:r>
      <w:r w:rsidR="00D866B9" w:rsidRPr="00D11B7E">
        <w:rPr>
          <w:b/>
          <w:i/>
          <w:color w:val="000000" w:themeColor="text1"/>
          <w:sz w:val="28"/>
          <w:szCs w:val="28"/>
        </w:rPr>
        <w:t>2024</w:t>
      </w:r>
    </w:p>
    <w:p w14:paraId="4F738C4B" w14:textId="0503E4A2" w:rsidR="00892E82" w:rsidRPr="00D11B7E" w:rsidRDefault="00892E82" w:rsidP="00250E04">
      <w:pPr>
        <w:jc w:val="center"/>
        <w:rPr>
          <w:b/>
          <w:color w:val="000000" w:themeColor="text1"/>
          <w:sz w:val="28"/>
          <w:szCs w:val="28"/>
        </w:rPr>
      </w:pPr>
      <w:r w:rsidRPr="00D11B7E">
        <w:rPr>
          <w:b/>
          <w:color w:val="000000" w:themeColor="text1"/>
          <w:sz w:val="28"/>
          <w:szCs w:val="28"/>
        </w:rPr>
        <w:t>Chủ đề nhánh</w:t>
      </w:r>
      <w:r w:rsidRPr="00D11B7E">
        <w:rPr>
          <w:color w:val="000000" w:themeColor="text1"/>
          <w:sz w:val="28"/>
          <w:szCs w:val="28"/>
        </w:rPr>
        <w:t>:</w:t>
      </w:r>
      <w:r w:rsidR="00DD44BD" w:rsidRPr="00D11B7E">
        <w:rPr>
          <w:b/>
          <w:iCs/>
          <w:sz w:val="28"/>
          <w:szCs w:val="28"/>
        </w:rPr>
        <w:t xml:space="preserve"> </w:t>
      </w:r>
      <w:r w:rsidR="00455102" w:rsidRPr="00D11B7E">
        <w:rPr>
          <w:b/>
          <w:bCs/>
          <w:color w:val="000000" w:themeColor="text1"/>
          <w:sz w:val="28"/>
          <w:szCs w:val="28"/>
        </w:rPr>
        <w:t>Nghề</w:t>
      </w:r>
      <w:r w:rsidR="00455102" w:rsidRPr="00D11B7E">
        <w:rPr>
          <w:b/>
          <w:bCs/>
          <w:color w:val="000000" w:themeColor="text1"/>
          <w:sz w:val="28"/>
          <w:szCs w:val="28"/>
          <w:lang w:val="vi-VN"/>
        </w:rPr>
        <w:t xml:space="preserve"> truyền thống của Đông Giang</w:t>
      </w:r>
      <w:r w:rsidR="00455102" w:rsidRPr="00D11B7E">
        <w:rPr>
          <w:color w:val="FF0000"/>
          <w:sz w:val="28"/>
          <w:szCs w:val="28"/>
          <w:lang w:val="vi-VN"/>
        </w:rPr>
        <w:t xml:space="preserve"> </w:t>
      </w:r>
    </w:p>
    <w:p w14:paraId="1EDA0359" w14:textId="56855245" w:rsidR="00892E82" w:rsidRPr="00D11B7E" w:rsidRDefault="00294990" w:rsidP="00250E04">
      <w:pPr>
        <w:jc w:val="both"/>
        <w:rPr>
          <w:color w:val="000000" w:themeColor="text1"/>
          <w:sz w:val="28"/>
          <w:szCs w:val="28"/>
        </w:rPr>
      </w:pPr>
      <w:r w:rsidRPr="00D11B7E">
        <w:rPr>
          <w:b/>
          <w:color w:val="000000" w:themeColor="text1"/>
          <w:sz w:val="28"/>
          <w:szCs w:val="28"/>
        </w:rPr>
        <w:tab/>
      </w:r>
      <w:r w:rsidR="00892E82" w:rsidRPr="00D11B7E">
        <w:rPr>
          <w:b/>
          <w:color w:val="000000" w:themeColor="text1"/>
          <w:sz w:val="28"/>
          <w:szCs w:val="28"/>
        </w:rPr>
        <w:t>I.</w:t>
      </w:r>
      <w:r w:rsidRPr="00D11B7E">
        <w:rPr>
          <w:b/>
          <w:color w:val="000000" w:themeColor="text1"/>
          <w:sz w:val="28"/>
          <w:szCs w:val="28"/>
          <w:lang w:val="vi-VN"/>
        </w:rPr>
        <w:t xml:space="preserve"> </w:t>
      </w:r>
      <w:r w:rsidR="00892E82" w:rsidRPr="00D11B7E">
        <w:rPr>
          <w:b/>
          <w:color w:val="000000" w:themeColor="text1"/>
          <w:sz w:val="28"/>
          <w:szCs w:val="28"/>
        </w:rPr>
        <w:t>ĐÓN TRẺ</w:t>
      </w:r>
      <w:r w:rsidR="00892E82" w:rsidRPr="00D11B7E">
        <w:rPr>
          <w:color w:val="000000" w:themeColor="text1"/>
          <w:sz w:val="28"/>
          <w:szCs w:val="28"/>
        </w:rPr>
        <w:t xml:space="preserve">: </w:t>
      </w:r>
    </w:p>
    <w:p w14:paraId="2CBF289A" w14:textId="53B209D1" w:rsidR="00892E82" w:rsidRPr="00D11B7E" w:rsidRDefault="00294990" w:rsidP="00587AE5">
      <w:pPr>
        <w:spacing w:before="29" w:after="29"/>
        <w:ind w:firstLine="284"/>
        <w:rPr>
          <w:bCs/>
          <w:color w:val="000000" w:themeColor="text1"/>
          <w:sz w:val="28"/>
          <w:szCs w:val="28"/>
        </w:rPr>
      </w:pPr>
      <w:r w:rsidRPr="00D11B7E">
        <w:rPr>
          <w:bCs/>
          <w:color w:val="000000" w:themeColor="text1"/>
          <w:sz w:val="28"/>
          <w:szCs w:val="28"/>
        </w:rPr>
        <w:tab/>
      </w:r>
      <w:r w:rsidR="00892E82" w:rsidRPr="00D11B7E">
        <w:rPr>
          <w:bCs/>
          <w:color w:val="000000" w:themeColor="text1"/>
          <w:sz w:val="28"/>
          <w:szCs w:val="28"/>
        </w:rPr>
        <w:t>- Cô đón trẻ nhắc trẻ cất đồ dùng đúng nơi quy định, nhắc trẻ chào bố mẹ, chào cô giáo</w:t>
      </w:r>
    </w:p>
    <w:p w14:paraId="3C85696C" w14:textId="702F6E37" w:rsidR="00892E82" w:rsidRPr="00D11B7E" w:rsidRDefault="00294990" w:rsidP="00587AE5">
      <w:pPr>
        <w:spacing w:before="29" w:after="29"/>
        <w:ind w:firstLine="284"/>
        <w:rPr>
          <w:bCs/>
          <w:color w:val="000000" w:themeColor="text1"/>
          <w:sz w:val="28"/>
          <w:szCs w:val="28"/>
        </w:rPr>
      </w:pPr>
      <w:r w:rsidRPr="00D11B7E">
        <w:rPr>
          <w:b/>
          <w:color w:val="000000" w:themeColor="text1"/>
          <w:sz w:val="28"/>
          <w:szCs w:val="28"/>
        </w:rPr>
        <w:tab/>
      </w:r>
      <w:r w:rsidR="00892E82" w:rsidRPr="00D11B7E">
        <w:rPr>
          <w:b/>
          <w:color w:val="000000" w:themeColor="text1"/>
          <w:sz w:val="28"/>
          <w:szCs w:val="28"/>
        </w:rPr>
        <w:t xml:space="preserve"> </w:t>
      </w:r>
      <w:r w:rsidR="00892E82" w:rsidRPr="00D11B7E">
        <w:rPr>
          <w:color w:val="000000" w:themeColor="text1"/>
          <w:sz w:val="28"/>
          <w:szCs w:val="28"/>
        </w:rPr>
        <w:t>- Trao đổi với phụ huynh tình hình ở nhà của bé và nhắc nhở phụ huynh mua sắm một số đồ dùng học tập của các cháu.</w:t>
      </w:r>
    </w:p>
    <w:p w14:paraId="652A2707" w14:textId="4691A02B" w:rsidR="00892E82" w:rsidRPr="00D11B7E" w:rsidRDefault="00294990" w:rsidP="00587AE5">
      <w:pPr>
        <w:spacing w:before="29" w:after="29"/>
        <w:ind w:firstLine="284"/>
        <w:rPr>
          <w:color w:val="000000" w:themeColor="text1"/>
          <w:sz w:val="28"/>
          <w:szCs w:val="28"/>
        </w:rPr>
      </w:pPr>
      <w:r w:rsidRPr="00D11B7E">
        <w:rPr>
          <w:color w:val="000000" w:themeColor="text1"/>
          <w:sz w:val="28"/>
          <w:szCs w:val="28"/>
        </w:rPr>
        <w:tab/>
      </w:r>
      <w:r w:rsidR="00892E82" w:rsidRPr="00D11B7E">
        <w:rPr>
          <w:color w:val="000000" w:themeColor="text1"/>
          <w:sz w:val="28"/>
          <w:szCs w:val="28"/>
        </w:rPr>
        <w:t>-</w:t>
      </w:r>
      <w:r w:rsidRPr="00D11B7E">
        <w:rPr>
          <w:color w:val="000000" w:themeColor="text1"/>
          <w:sz w:val="28"/>
          <w:szCs w:val="28"/>
          <w:lang w:val="vi-VN"/>
        </w:rPr>
        <w:t xml:space="preserve"> </w:t>
      </w:r>
      <w:r w:rsidR="00892E82" w:rsidRPr="00D11B7E">
        <w:rPr>
          <w:color w:val="000000" w:themeColor="text1"/>
          <w:sz w:val="28"/>
          <w:szCs w:val="28"/>
        </w:rPr>
        <w:t xml:space="preserve">Xem tranh về </w:t>
      </w:r>
      <w:r w:rsidR="005663DA" w:rsidRPr="00D11B7E">
        <w:rPr>
          <w:color w:val="000000" w:themeColor="text1"/>
          <w:sz w:val="28"/>
          <w:szCs w:val="28"/>
        </w:rPr>
        <w:t>đồ dùng gia đình</w:t>
      </w:r>
    </w:p>
    <w:p w14:paraId="1D282CBC" w14:textId="4236BA7B" w:rsidR="00892E82" w:rsidRPr="00D11B7E" w:rsidRDefault="00294990" w:rsidP="00587AE5">
      <w:pPr>
        <w:spacing w:before="29" w:after="29"/>
        <w:ind w:firstLine="284"/>
        <w:rPr>
          <w:color w:val="000000" w:themeColor="text1"/>
          <w:sz w:val="28"/>
          <w:szCs w:val="28"/>
        </w:rPr>
      </w:pPr>
      <w:r w:rsidRPr="00D11B7E">
        <w:rPr>
          <w:color w:val="000000" w:themeColor="text1"/>
          <w:sz w:val="28"/>
          <w:szCs w:val="28"/>
        </w:rPr>
        <w:tab/>
      </w:r>
      <w:r w:rsidR="00892E82" w:rsidRPr="00D11B7E">
        <w:rPr>
          <w:color w:val="000000" w:themeColor="text1"/>
          <w:sz w:val="28"/>
          <w:szCs w:val="28"/>
        </w:rPr>
        <w:t xml:space="preserve">- Chơi các góc. </w:t>
      </w:r>
    </w:p>
    <w:p w14:paraId="2948DF12" w14:textId="489CE889" w:rsidR="00892E82" w:rsidRPr="00D11B7E" w:rsidRDefault="00294990" w:rsidP="00587AE5">
      <w:pPr>
        <w:spacing w:before="29" w:after="29"/>
        <w:ind w:firstLine="284"/>
        <w:rPr>
          <w:color w:val="000000" w:themeColor="text1"/>
          <w:sz w:val="28"/>
          <w:szCs w:val="28"/>
        </w:rPr>
      </w:pPr>
      <w:r w:rsidRPr="00D11B7E">
        <w:rPr>
          <w:color w:val="000000" w:themeColor="text1"/>
          <w:sz w:val="28"/>
          <w:szCs w:val="28"/>
        </w:rPr>
        <w:tab/>
      </w:r>
      <w:r w:rsidR="00892E82" w:rsidRPr="00D11B7E">
        <w:rPr>
          <w:color w:val="000000" w:themeColor="text1"/>
          <w:sz w:val="28"/>
          <w:szCs w:val="28"/>
        </w:rPr>
        <w:t xml:space="preserve">- Xem video. </w:t>
      </w:r>
    </w:p>
    <w:p w14:paraId="6BA286E9" w14:textId="0CD2324D" w:rsidR="00892E82" w:rsidRPr="00D11B7E" w:rsidRDefault="00010C0B" w:rsidP="00C213EF">
      <w:pPr>
        <w:spacing w:before="29" w:after="29"/>
        <w:ind w:right="-46"/>
        <w:jc w:val="both"/>
        <w:rPr>
          <w:b/>
          <w:bCs/>
          <w:color w:val="000000" w:themeColor="text1"/>
          <w:sz w:val="28"/>
          <w:szCs w:val="28"/>
        </w:rPr>
      </w:pPr>
      <w:r w:rsidRPr="00D11B7E">
        <w:rPr>
          <w:b/>
          <w:color w:val="000000" w:themeColor="text1"/>
          <w:sz w:val="28"/>
          <w:szCs w:val="28"/>
        </w:rPr>
        <w:tab/>
      </w:r>
      <w:r w:rsidR="00892E82" w:rsidRPr="00D11B7E">
        <w:rPr>
          <w:b/>
          <w:color w:val="000000" w:themeColor="text1"/>
          <w:sz w:val="28"/>
          <w:szCs w:val="28"/>
        </w:rPr>
        <w:t>II. THỂ DỤC SÁNG</w:t>
      </w:r>
      <w:r w:rsidR="00892E82" w:rsidRPr="00D11B7E">
        <w:rPr>
          <w:color w:val="000000" w:themeColor="text1"/>
          <w:sz w:val="28"/>
          <w:szCs w:val="28"/>
        </w:rPr>
        <w:t xml:space="preserve">:  </w:t>
      </w:r>
      <w:r w:rsidR="00C213EF" w:rsidRPr="00D11B7E">
        <w:rPr>
          <w:color w:val="000000" w:themeColor="text1"/>
          <w:sz w:val="28"/>
          <w:szCs w:val="28"/>
          <w:lang w:val="it-IT"/>
        </w:rPr>
        <w:t>Trẻ tập với bài: Lớn lên em sẽ làm gì</w:t>
      </w:r>
      <w:r w:rsidR="00892E82" w:rsidRPr="00D11B7E">
        <w:rPr>
          <w:color w:val="000000" w:themeColor="text1"/>
          <w:sz w:val="28"/>
          <w:szCs w:val="28"/>
        </w:rPr>
        <w:tab/>
      </w:r>
    </w:p>
    <w:p w14:paraId="03A294A7" w14:textId="77777777" w:rsidR="00B1615D" w:rsidRDefault="00010C0B" w:rsidP="00B1615D">
      <w:pPr>
        <w:jc w:val="both"/>
        <w:rPr>
          <w:b/>
          <w:color w:val="000000" w:themeColor="text1"/>
          <w:sz w:val="28"/>
          <w:szCs w:val="28"/>
          <w:lang w:val="vi-VN"/>
        </w:rPr>
      </w:pPr>
      <w:r w:rsidRPr="00D11B7E">
        <w:rPr>
          <w:b/>
          <w:color w:val="000000" w:themeColor="text1"/>
          <w:sz w:val="28"/>
          <w:szCs w:val="28"/>
        </w:rPr>
        <w:tab/>
      </w:r>
      <w:r w:rsidR="00761442" w:rsidRPr="00D11B7E">
        <w:rPr>
          <w:b/>
          <w:color w:val="000000" w:themeColor="text1"/>
          <w:sz w:val="28"/>
          <w:szCs w:val="28"/>
        </w:rPr>
        <w:t>III</w:t>
      </w:r>
      <w:r w:rsidR="00EC1768" w:rsidRPr="00D11B7E">
        <w:rPr>
          <w:b/>
          <w:color w:val="000000" w:themeColor="text1"/>
          <w:sz w:val="28"/>
          <w:szCs w:val="28"/>
        </w:rPr>
        <w:t xml:space="preserve">. </w:t>
      </w:r>
      <w:r w:rsidR="008952FA" w:rsidRPr="00D11B7E">
        <w:rPr>
          <w:b/>
          <w:color w:val="000000" w:themeColor="text1"/>
          <w:sz w:val="28"/>
          <w:szCs w:val="28"/>
          <w:lang w:val="pt-BR"/>
        </w:rPr>
        <w:t>HOẠT ĐỘNG GÓC</w:t>
      </w:r>
    </w:p>
    <w:p w14:paraId="20000C01" w14:textId="75908B27" w:rsidR="0037293E" w:rsidRPr="00D11B7E" w:rsidRDefault="0037293E" w:rsidP="0037293E">
      <w:pPr>
        <w:widowControl w:val="0"/>
        <w:suppressAutoHyphens/>
        <w:ind w:firstLine="720"/>
        <w:jc w:val="both"/>
        <w:rPr>
          <w:b/>
          <w:bCs/>
          <w:color w:val="000000" w:themeColor="text1"/>
          <w:sz w:val="28"/>
          <w:szCs w:val="28"/>
          <w:lang w:val="vi-VN"/>
        </w:rPr>
      </w:pPr>
      <w:r w:rsidRPr="00D11B7E">
        <w:rPr>
          <w:b/>
          <w:bCs/>
          <w:color w:val="000000" w:themeColor="text1"/>
          <w:sz w:val="28"/>
          <w:szCs w:val="28"/>
          <w:lang w:val="vi-VN"/>
        </w:rPr>
        <w:t>*</w:t>
      </w:r>
      <w:r w:rsidRPr="00D11B7E">
        <w:rPr>
          <w:b/>
          <w:bCs/>
          <w:color w:val="000000" w:themeColor="text1"/>
          <w:sz w:val="28"/>
          <w:szCs w:val="28"/>
        </w:rPr>
        <w:t xml:space="preserve"> Góc nghệ thuật: </w:t>
      </w:r>
      <w:r w:rsidRPr="00D11B7E">
        <w:rPr>
          <w:b/>
          <w:bCs/>
          <w:color w:val="000000" w:themeColor="text1"/>
          <w:sz w:val="28"/>
          <w:szCs w:val="28"/>
          <w:lang w:val="vi-VN"/>
        </w:rPr>
        <w:t xml:space="preserve"> </w:t>
      </w:r>
    </w:p>
    <w:p w14:paraId="3CD95742" w14:textId="77777777" w:rsidR="0037293E" w:rsidRPr="00D11B7E" w:rsidRDefault="0037293E" w:rsidP="0037293E">
      <w:pPr>
        <w:ind w:firstLine="720"/>
        <w:rPr>
          <w:color w:val="000000" w:themeColor="text1"/>
          <w:sz w:val="28"/>
          <w:szCs w:val="28"/>
          <w:lang w:val="vi-VN"/>
        </w:rPr>
      </w:pPr>
      <w:r w:rsidRPr="00D11B7E">
        <w:rPr>
          <w:b/>
          <w:bCs/>
          <w:color w:val="000000" w:themeColor="text1"/>
          <w:sz w:val="28"/>
          <w:szCs w:val="28"/>
        </w:rPr>
        <w:t xml:space="preserve">+ Mục đích: </w:t>
      </w:r>
      <w:r w:rsidRPr="00D11B7E">
        <w:rPr>
          <w:color w:val="000000" w:themeColor="text1"/>
          <w:sz w:val="28"/>
          <w:szCs w:val="28"/>
        </w:rPr>
        <w:t>Trẻ biết cách</w:t>
      </w:r>
      <w:r w:rsidRPr="00D11B7E">
        <w:rPr>
          <w:color w:val="000000" w:themeColor="text1"/>
          <w:sz w:val="28"/>
          <w:szCs w:val="28"/>
          <w:lang w:val="vi-VN"/>
        </w:rPr>
        <w:t xml:space="preserve"> đan lát để tạo ra sản phẩm</w:t>
      </w:r>
    </w:p>
    <w:p w14:paraId="78F55118" w14:textId="77777777" w:rsidR="0037293E" w:rsidRPr="00D11B7E" w:rsidRDefault="0037293E" w:rsidP="0037293E">
      <w:pPr>
        <w:ind w:firstLine="720"/>
        <w:rPr>
          <w:color w:val="000000" w:themeColor="text1"/>
          <w:sz w:val="28"/>
          <w:szCs w:val="28"/>
        </w:rPr>
      </w:pPr>
      <w:r w:rsidRPr="00D11B7E">
        <w:rPr>
          <w:b/>
          <w:bCs/>
          <w:color w:val="000000" w:themeColor="text1"/>
          <w:sz w:val="28"/>
          <w:szCs w:val="28"/>
        </w:rPr>
        <w:t xml:space="preserve">+ Chuẩn bị: </w:t>
      </w:r>
      <w:r w:rsidRPr="00D11B7E">
        <w:rPr>
          <w:color w:val="000000" w:themeColor="text1"/>
          <w:sz w:val="28"/>
          <w:szCs w:val="28"/>
        </w:rPr>
        <w:t>Màu, nguyên</w:t>
      </w:r>
      <w:r w:rsidRPr="00D11B7E">
        <w:rPr>
          <w:color w:val="000000" w:themeColor="text1"/>
          <w:sz w:val="28"/>
          <w:szCs w:val="28"/>
          <w:lang w:val="vi-VN"/>
        </w:rPr>
        <w:t xml:space="preserve"> liệu đan lát</w:t>
      </w:r>
      <w:r w:rsidRPr="00D11B7E">
        <w:rPr>
          <w:color w:val="000000" w:themeColor="text1"/>
          <w:sz w:val="28"/>
          <w:szCs w:val="28"/>
        </w:rPr>
        <w:t>….</w:t>
      </w:r>
    </w:p>
    <w:p w14:paraId="763508EA" w14:textId="77777777" w:rsidR="0037293E" w:rsidRPr="00D11B7E" w:rsidRDefault="0037293E" w:rsidP="0037293E">
      <w:pPr>
        <w:ind w:firstLine="720"/>
        <w:rPr>
          <w:b/>
          <w:bCs/>
          <w:color w:val="000000" w:themeColor="text1"/>
          <w:sz w:val="28"/>
          <w:szCs w:val="28"/>
        </w:rPr>
      </w:pPr>
      <w:r w:rsidRPr="00D11B7E">
        <w:rPr>
          <w:b/>
          <w:bCs/>
          <w:color w:val="000000" w:themeColor="text1"/>
          <w:sz w:val="28"/>
          <w:szCs w:val="28"/>
        </w:rPr>
        <w:t>+ Tiến hành:</w:t>
      </w:r>
    </w:p>
    <w:p w14:paraId="6BA3FB4E" w14:textId="77777777" w:rsidR="0037293E" w:rsidRPr="00D11B7E" w:rsidRDefault="0037293E" w:rsidP="0037293E">
      <w:pPr>
        <w:ind w:firstLine="720"/>
        <w:rPr>
          <w:color w:val="000000" w:themeColor="text1"/>
          <w:sz w:val="28"/>
          <w:szCs w:val="28"/>
          <w:lang w:val="vi-VN"/>
        </w:rPr>
      </w:pPr>
      <w:r w:rsidRPr="00D11B7E">
        <w:rPr>
          <w:b/>
          <w:bCs/>
          <w:color w:val="000000" w:themeColor="text1"/>
          <w:sz w:val="28"/>
          <w:szCs w:val="28"/>
        </w:rPr>
        <w:t xml:space="preserve">- </w:t>
      </w:r>
      <w:r w:rsidRPr="00D11B7E">
        <w:rPr>
          <w:color w:val="000000" w:themeColor="text1"/>
          <w:sz w:val="28"/>
          <w:szCs w:val="28"/>
        </w:rPr>
        <w:t>Cô hướng dẫn trẻ vào góc chơi. Cô gợi ý cách đan</w:t>
      </w:r>
      <w:r w:rsidRPr="00D11B7E">
        <w:rPr>
          <w:color w:val="000000" w:themeColor="text1"/>
          <w:sz w:val="28"/>
          <w:szCs w:val="28"/>
          <w:lang w:val="vi-VN"/>
        </w:rPr>
        <w:t xml:space="preserve"> lát cho trẻ.</w:t>
      </w:r>
    </w:p>
    <w:p w14:paraId="4561F802" w14:textId="0CECDABF" w:rsidR="00E6095C" w:rsidRPr="00D11B7E" w:rsidRDefault="00E6095C" w:rsidP="0037293E">
      <w:pPr>
        <w:ind w:firstLine="720"/>
        <w:jc w:val="both"/>
        <w:rPr>
          <w:b/>
          <w:bCs/>
          <w:color w:val="000000" w:themeColor="text1"/>
          <w:sz w:val="28"/>
          <w:szCs w:val="28"/>
        </w:rPr>
      </w:pPr>
      <w:r w:rsidRPr="00D11B7E">
        <w:rPr>
          <w:b/>
          <w:bCs/>
          <w:color w:val="000000" w:themeColor="text1"/>
          <w:sz w:val="28"/>
          <w:szCs w:val="28"/>
          <w:lang w:val="vi-VN"/>
        </w:rPr>
        <w:t>*</w:t>
      </w:r>
      <w:r w:rsidRPr="00D11B7E">
        <w:rPr>
          <w:b/>
          <w:bCs/>
          <w:color w:val="000000" w:themeColor="text1"/>
          <w:sz w:val="28"/>
          <w:szCs w:val="28"/>
        </w:rPr>
        <w:t xml:space="preserve"> Góc phân vai: Cửa hàng, nấu ăn, đan</w:t>
      </w:r>
      <w:r w:rsidRPr="00D11B7E">
        <w:rPr>
          <w:b/>
          <w:bCs/>
          <w:color w:val="000000" w:themeColor="text1"/>
          <w:sz w:val="28"/>
          <w:szCs w:val="28"/>
          <w:lang w:val="vi-VN"/>
        </w:rPr>
        <w:t xml:space="preserve"> lát, dệt thổ cẩm</w:t>
      </w:r>
    </w:p>
    <w:p w14:paraId="760958DB" w14:textId="77777777" w:rsidR="00E6095C" w:rsidRPr="00D11B7E" w:rsidRDefault="00E6095C" w:rsidP="00E6095C">
      <w:pPr>
        <w:ind w:firstLine="720"/>
        <w:rPr>
          <w:color w:val="000000" w:themeColor="text1"/>
          <w:sz w:val="28"/>
          <w:szCs w:val="28"/>
          <w:lang w:val="vi-VN"/>
        </w:rPr>
      </w:pPr>
      <w:r w:rsidRPr="00D11B7E">
        <w:rPr>
          <w:b/>
          <w:bCs/>
          <w:color w:val="000000" w:themeColor="text1"/>
          <w:sz w:val="28"/>
          <w:szCs w:val="28"/>
        </w:rPr>
        <w:t>+ Chuẩn bị:</w:t>
      </w:r>
      <w:r w:rsidRPr="00D11B7E">
        <w:rPr>
          <w:color w:val="000000" w:themeColor="text1"/>
          <w:sz w:val="28"/>
          <w:szCs w:val="28"/>
        </w:rPr>
        <w:t xml:space="preserve"> Đồ chơi cho trẻ bán hàng, đồ chơi nấu ăn, đồ chơi bán hàng như; bánh kẹo, lồng đèn, rau quả....</w:t>
      </w:r>
      <w:r w:rsidRPr="00D11B7E">
        <w:rPr>
          <w:color w:val="000000" w:themeColor="text1"/>
          <w:sz w:val="28"/>
          <w:szCs w:val="28"/>
          <w:lang w:val="vi-VN"/>
        </w:rPr>
        <w:t>, nguyên liệu đan lát</w:t>
      </w:r>
    </w:p>
    <w:p w14:paraId="050EBE4E" w14:textId="77777777" w:rsidR="00E6095C" w:rsidRPr="00D11B7E" w:rsidRDefault="00E6095C" w:rsidP="00E6095C">
      <w:pPr>
        <w:widowControl w:val="0"/>
        <w:suppressAutoHyphens/>
        <w:snapToGrid w:val="0"/>
        <w:ind w:firstLine="720"/>
        <w:rPr>
          <w:b/>
          <w:bCs/>
          <w:color w:val="000000" w:themeColor="text1"/>
          <w:sz w:val="28"/>
          <w:szCs w:val="28"/>
        </w:rPr>
      </w:pPr>
      <w:r w:rsidRPr="00D11B7E">
        <w:rPr>
          <w:b/>
          <w:bCs/>
          <w:color w:val="000000" w:themeColor="text1"/>
          <w:sz w:val="28"/>
          <w:szCs w:val="28"/>
          <w:lang w:val="vi-VN"/>
        </w:rPr>
        <w:t xml:space="preserve">* </w:t>
      </w:r>
      <w:r w:rsidRPr="00D11B7E">
        <w:rPr>
          <w:b/>
          <w:bCs/>
          <w:color w:val="000000" w:themeColor="text1"/>
          <w:sz w:val="28"/>
          <w:szCs w:val="28"/>
        </w:rPr>
        <w:t>Góc xây dựng: Xây</w:t>
      </w:r>
      <w:r w:rsidRPr="00D11B7E">
        <w:rPr>
          <w:b/>
          <w:bCs/>
          <w:color w:val="000000" w:themeColor="text1"/>
          <w:sz w:val="28"/>
          <w:szCs w:val="28"/>
          <w:lang w:val="vi-VN"/>
        </w:rPr>
        <w:t xml:space="preserve"> làng truyền thống</w:t>
      </w:r>
    </w:p>
    <w:p w14:paraId="30FA5D8E" w14:textId="77777777" w:rsidR="00E6095C" w:rsidRPr="00D11B7E" w:rsidRDefault="00E6095C" w:rsidP="00E6095C">
      <w:pPr>
        <w:ind w:firstLine="720"/>
        <w:rPr>
          <w:color w:val="000000" w:themeColor="text1"/>
          <w:sz w:val="28"/>
          <w:szCs w:val="28"/>
        </w:rPr>
      </w:pPr>
      <w:r w:rsidRPr="00D11B7E">
        <w:rPr>
          <w:b/>
          <w:bCs/>
          <w:color w:val="000000" w:themeColor="text1"/>
          <w:sz w:val="28"/>
          <w:szCs w:val="28"/>
        </w:rPr>
        <w:t xml:space="preserve">+ Chuẩn bị: </w:t>
      </w:r>
      <w:r w:rsidRPr="00D11B7E">
        <w:rPr>
          <w:color w:val="000000" w:themeColor="text1"/>
          <w:sz w:val="28"/>
          <w:szCs w:val="28"/>
        </w:rPr>
        <w:t>- Khối xây dựng các loại, Khối lắp ráp. Sỏi đá, que, hột hạt, thảm cỏ, hoa...</w:t>
      </w:r>
    </w:p>
    <w:p w14:paraId="53EBDBEF" w14:textId="77777777" w:rsidR="00E6095C" w:rsidRPr="00D11B7E" w:rsidRDefault="00E6095C" w:rsidP="00E6095C">
      <w:pPr>
        <w:widowControl w:val="0"/>
        <w:suppressAutoHyphens/>
        <w:snapToGrid w:val="0"/>
        <w:ind w:firstLine="720"/>
        <w:rPr>
          <w:b/>
          <w:bCs/>
          <w:color w:val="000000" w:themeColor="text1"/>
          <w:sz w:val="28"/>
          <w:szCs w:val="28"/>
        </w:rPr>
      </w:pPr>
      <w:r w:rsidRPr="00D11B7E">
        <w:rPr>
          <w:b/>
          <w:bCs/>
          <w:color w:val="000000" w:themeColor="text1"/>
          <w:sz w:val="28"/>
          <w:szCs w:val="28"/>
          <w:lang w:val="vi-VN"/>
        </w:rPr>
        <w:t>*</w:t>
      </w:r>
      <w:r w:rsidRPr="00D11B7E">
        <w:rPr>
          <w:b/>
          <w:bCs/>
          <w:color w:val="000000" w:themeColor="text1"/>
          <w:sz w:val="28"/>
          <w:szCs w:val="28"/>
        </w:rPr>
        <w:t xml:space="preserve"> Góc học tập: Xem tranh ảnh về nghề truyền</w:t>
      </w:r>
      <w:r w:rsidRPr="00D11B7E">
        <w:rPr>
          <w:b/>
          <w:bCs/>
          <w:color w:val="000000" w:themeColor="text1"/>
          <w:sz w:val="28"/>
          <w:szCs w:val="28"/>
          <w:lang w:val="vi-VN"/>
        </w:rPr>
        <w:t xml:space="preserve"> thống của Đông Giang</w:t>
      </w:r>
    </w:p>
    <w:p w14:paraId="21F78D69" w14:textId="77777777" w:rsidR="00E6095C" w:rsidRPr="00D11B7E" w:rsidRDefault="00E6095C" w:rsidP="00E6095C">
      <w:pPr>
        <w:ind w:firstLine="720"/>
        <w:rPr>
          <w:color w:val="000000" w:themeColor="text1"/>
          <w:sz w:val="28"/>
          <w:szCs w:val="28"/>
          <w:lang w:val="vi-VN"/>
        </w:rPr>
      </w:pPr>
      <w:r w:rsidRPr="00D11B7E">
        <w:rPr>
          <w:b/>
          <w:bCs/>
          <w:color w:val="000000" w:themeColor="text1"/>
          <w:sz w:val="28"/>
          <w:szCs w:val="28"/>
        </w:rPr>
        <w:t xml:space="preserve">+ Chuẩn bị: </w:t>
      </w:r>
      <w:r w:rsidRPr="00D11B7E">
        <w:rPr>
          <w:color w:val="000000" w:themeColor="text1"/>
          <w:sz w:val="28"/>
          <w:szCs w:val="28"/>
        </w:rPr>
        <w:t>Một số tranh ảnh về nghề truyền</w:t>
      </w:r>
      <w:r w:rsidRPr="00D11B7E">
        <w:rPr>
          <w:color w:val="000000" w:themeColor="text1"/>
          <w:sz w:val="28"/>
          <w:szCs w:val="28"/>
          <w:lang w:val="vi-VN"/>
        </w:rPr>
        <w:t xml:space="preserve"> thống </w:t>
      </w:r>
    </w:p>
    <w:p w14:paraId="0F477C8D" w14:textId="091B95F8" w:rsidR="00E6095C" w:rsidRPr="0037293E" w:rsidRDefault="00E6095C" w:rsidP="0037293E">
      <w:pPr>
        <w:snapToGrid w:val="0"/>
        <w:rPr>
          <w:b/>
          <w:bCs/>
          <w:color w:val="000000" w:themeColor="text1"/>
          <w:sz w:val="28"/>
          <w:szCs w:val="28"/>
          <w:lang w:val="vi-VN"/>
        </w:rPr>
      </w:pPr>
      <w:r w:rsidRPr="00D11B7E">
        <w:rPr>
          <w:color w:val="000000" w:themeColor="text1"/>
          <w:sz w:val="28"/>
          <w:szCs w:val="28"/>
          <w:lang w:val="vi-VN"/>
        </w:rPr>
        <w:tab/>
      </w:r>
      <w:r w:rsidRPr="00D11B7E">
        <w:rPr>
          <w:b/>
          <w:bCs/>
          <w:color w:val="000000" w:themeColor="text1"/>
          <w:sz w:val="28"/>
          <w:szCs w:val="28"/>
        </w:rPr>
        <w:t xml:space="preserve"> * Góc thiên nhiên: Chăm sóc cây xanh</w:t>
      </w:r>
    </w:p>
    <w:p w14:paraId="4481DED3" w14:textId="77777777" w:rsidR="00E6095C" w:rsidRPr="00D11B7E" w:rsidRDefault="00E6095C" w:rsidP="00E6095C">
      <w:pPr>
        <w:ind w:firstLine="720"/>
        <w:jc w:val="both"/>
        <w:rPr>
          <w:b/>
          <w:color w:val="000000" w:themeColor="text1"/>
          <w:sz w:val="28"/>
          <w:szCs w:val="28"/>
          <w:lang w:val="vi-VN"/>
        </w:rPr>
      </w:pPr>
      <w:r w:rsidRPr="00D11B7E">
        <w:rPr>
          <w:b/>
          <w:bCs/>
          <w:color w:val="000000" w:themeColor="text1"/>
          <w:sz w:val="28"/>
          <w:szCs w:val="28"/>
        </w:rPr>
        <w:t>+ Chuẩn bị:</w:t>
      </w:r>
      <w:r w:rsidRPr="00D11B7E">
        <w:rPr>
          <w:color w:val="000000" w:themeColor="text1"/>
          <w:sz w:val="28"/>
          <w:szCs w:val="28"/>
        </w:rPr>
        <w:t xml:space="preserve"> Dụng cụ tưới cây, xới, cây cảnh</w:t>
      </w:r>
    </w:p>
    <w:p w14:paraId="267F07F9" w14:textId="4A2FE030" w:rsidR="0037293E" w:rsidRDefault="00CB148E" w:rsidP="00B1615D">
      <w:pPr>
        <w:jc w:val="both"/>
        <w:rPr>
          <w:b/>
          <w:color w:val="000000" w:themeColor="text1"/>
          <w:sz w:val="28"/>
          <w:szCs w:val="28"/>
          <w:lang w:val="vi-VN"/>
        </w:rPr>
      </w:pPr>
      <w:r w:rsidRPr="00D11B7E">
        <w:rPr>
          <w:b/>
          <w:bCs/>
          <w:color w:val="000000" w:themeColor="text1"/>
          <w:sz w:val="28"/>
          <w:szCs w:val="28"/>
        </w:rPr>
        <w:tab/>
      </w:r>
      <w:r w:rsidR="0037293E">
        <w:rPr>
          <w:b/>
          <w:color w:val="000000" w:themeColor="text1"/>
          <w:sz w:val="28"/>
          <w:szCs w:val="28"/>
          <w:lang w:val="pt-BR"/>
        </w:rPr>
        <w:t>IV</w:t>
      </w:r>
      <w:r w:rsidR="0037293E">
        <w:rPr>
          <w:b/>
          <w:color w:val="000000" w:themeColor="text1"/>
          <w:sz w:val="28"/>
          <w:szCs w:val="28"/>
          <w:lang w:val="vi-VN"/>
        </w:rPr>
        <w:t>.</w:t>
      </w:r>
      <w:r w:rsidR="00B1615D" w:rsidRPr="00D11B7E">
        <w:rPr>
          <w:b/>
          <w:color w:val="000000" w:themeColor="text1"/>
          <w:sz w:val="28"/>
          <w:szCs w:val="28"/>
          <w:lang w:val="it-IT"/>
        </w:rPr>
        <w:t xml:space="preserve"> HOẠT ĐỘNG NGOÀI </w:t>
      </w:r>
      <w:r w:rsidR="0037293E">
        <w:rPr>
          <w:b/>
          <w:color w:val="000000" w:themeColor="text1"/>
          <w:sz w:val="28"/>
          <w:szCs w:val="28"/>
          <w:lang w:val="it-IT"/>
        </w:rPr>
        <w:t>TRỜI</w:t>
      </w:r>
      <w:r w:rsidR="0037293E">
        <w:rPr>
          <w:b/>
          <w:color w:val="000000" w:themeColor="text1"/>
          <w:sz w:val="28"/>
          <w:szCs w:val="28"/>
          <w:lang w:val="vi-VN"/>
        </w:rPr>
        <w:t>:</w:t>
      </w:r>
    </w:p>
    <w:p w14:paraId="53B59A58" w14:textId="572AF828" w:rsidR="00555C0D" w:rsidRPr="00D11B7E" w:rsidRDefault="00B1615D" w:rsidP="00B1615D">
      <w:pPr>
        <w:jc w:val="both"/>
        <w:rPr>
          <w:b/>
          <w:bCs/>
          <w:color w:val="000000" w:themeColor="text1"/>
          <w:sz w:val="28"/>
          <w:szCs w:val="28"/>
          <w:u w:val="single"/>
        </w:rPr>
      </w:pPr>
      <w:r w:rsidRPr="00D11B7E">
        <w:rPr>
          <w:b/>
          <w:color w:val="000000" w:themeColor="text1"/>
          <w:sz w:val="28"/>
          <w:szCs w:val="28"/>
          <w:lang w:val="it-IT"/>
        </w:rPr>
        <w:t xml:space="preserve"> </w:t>
      </w:r>
      <w:r w:rsidR="00555C0D" w:rsidRPr="00D11B7E">
        <w:rPr>
          <w:b/>
          <w:bCs/>
          <w:color w:val="000000" w:themeColor="text1"/>
          <w:sz w:val="28"/>
          <w:szCs w:val="28"/>
        </w:rPr>
        <w:tab/>
      </w:r>
      <w:r w:rsidR="00555C0D" w:rsidRPr="00D11B7E">
        <w:rPr>
          <w:b/>
          <w:color w:val="000000" w:themeColor="text1"/>
          <w:sz w:val="28"/>
          <w:szCs w:val="28"/>
          <w:lang w:val="it-IT"/>
        </w:rPr>
        <w:t xml:space="preserve">- </w:t>
      </w:r>
      <w:r w:rsidR="00555C0D" w:rsidRPr="00D11B7E">
        <w:rPr>
          <w:bCs/>
          <w:color w:val="000000" w:themeColor="text1"/>
          <w:sz w:val="28"/>
          <w:szCs w:val="28"/>
          <w:lang w:val="it-IT"/>
        </w:rPr>
        <w:t>Quan sát thời tiết</w:t>
      </w:r>
    </w:p>
    <w:p w14:paraId="5341B780" w14:textId="77777777" w:rsidR="00ED7F11" w:rsidRDefault="006A17F8" w:rsidP="00ED7F11">
      <w:pPr>
        <w:rPr>
          <w:color w:val="000000" w:themeColor="text1"/>
          <w:sz w:val="28"/>
          <w:szCs w:val="28"/>
          <w:lang w:val="vi-VN"/>
        </w:rPr>
      </w:pPr>
      <w:r w:rsidRPr="00D11B7E">
        <w:rPr>
          <w:color w:val="000000" w:themeColor="text1"/>
          <w:sz w:val="28"/>
          <w:szCs w:val="28"/>
        </w:rPr>
        <w:tab/>
      </w:r>
      <w:r w:rsidR="00761442" w:rsidRPr="00D11B7E">
        <w:rPr>
          <w:color w:val="000000" w:themeColor="text1"/>
          <w:sz w:val="28"/>
          <w:szCs w:val="28"/>
        </w:rPr>
        <w:t xml:space="preserve">- </w:t>
      </w:r>
      <w:r w:rsidR="00ED7F11" w:rsidRPr="00D11B7E">
        <w:rPr>
          <w:color w:val="000000" w:themeColor="text1"/>
          <w:sz w:val="28"/>
          <w:szCs w:val="28"/>
          <w:lang w:val="vi-VN"/>
        </w:rPr>
        <w:t>Kỹ năng sâu hột hạt</w:t>
      </w:r>
    </w:p>
    <w:p w14:paraId="22D70FD2" w14:textId="16B74EC6" w:rsidR="00ED7F11" w:rsidRPr="00ED7F11" w:rsidRDefault="00ED7F11" w:rsidP="00ED7F11">
      <w:pPr>
        <w:rPr>
          <w:b/>
          <w:bCs/>
          <w:color w:val="000000" w:themeColor="text1"/>
          <w:sz w:val="28"/>
          <w:szCs w:val="28"/>
          <w:lang w:val="vi-VN"/>
        </w:rPr>
      </w:pPr>
      <w:r>
        <w:rPr>
          <w:color w:val="000000" w:themeColor="text1"/>
          <w:sz w:val="28"/>
          <w:szCs w:val="28"/>
          <w:lang w:val="vi-VN"/>
        </w:rPr>
        <w:tab/>
      </w:r>
      <w:r w:rsidRPr="00ED7F11">
        <w:rPr>
          <w:b/>
          <w:bCs/>
          <w:color w:val="000000" w:themeColor="text1"/>
          <w:sz w:val="28"/>
          <w:szCs w:val="28"/>
          <w:lang w:val="vi-VN"/>
        </w:rPr>
        <w:t>Mục đích:</w:t>
      </w:r>
    </w:p>
    <w:p w14:paraId="22AC8AF8" w14:textId="519C704A" w:rsidR="00ED7F11" w:rsidRDefault="00ED7F11" w:rsidP="00ED7F11">
      <w:pPr>
        <w:rPr>
          <w:color w:val="000000" w:themeColor="text1"/>
          <w:sz w:val="28"/>
          <w:szCs w:val="28"/>
          <w:lang w:val="vi-VN"/>
        </w:rPr>
      </w:pPr>
      <w:r>
        <w:rPr>
          <w:color w:val="000000" w:themeColor="text1"/>
          <w:sz w:val="28"/>
          <w:szCs w:val="28"/>
          <w:lang w:val="vi-VN"/>
        </w:rPr>
        <w:tab/>
        <w:t>+ Trẻ biết cách sâu hạt để tạo ra sản phẩm</w:t>
      </w:r>
    </w:p>
    <w:p w14:paraId="1CE3C5FC" w14:textId="3BFAB581" w:rsidR="00ED7F11" w:rsidRDefault="00ED7F11" w:rsidP="00ED7F11">
      <w:pPr>
        <w:rPr>
          <w:color w:val="000000" w:themeColor="text1"/>
          <w:sz w:val="28"/>
          <w:szCs w:val="28"/>
          <w:lang w:val="vi-VN"/>
        </w:rPr>
      </w:pPr>
      <w:r>
        <w:rPr>
          <w:color w:val="000000" w:themeColor="text1"/>
          <w:sz w:val="28"/>
          <w:szCs w:val="28"/>
          <w:lang w:val="vi-VN"/>
        </w:rPr>
        <w:tab/>
        <w:t>+ Rèn kỹ năng khéo léo của đôi bàn tay, ren kỹ năng kiên nhẫn cho trẻ.</w:t>
      </w:r>
    </w:p>
    <w:p w14:paraId="7568121B" w14:textId="383B07B8" w:rsidR="00ED7F11" w:rsidRDefault="00ED7F11" w:rsidP="00ED7F11">
      <w:pPr>
        <w:rPr>
          <w:color w:val="000000" w:themeColor="text1"/>
          <w:sz w:val="28"/>
          <w:szCs w:val="28"/>
          <w:lang w:val="vi-VN"/>
        </w:rPr>
      </w:pPr>
      <w:r>
        <w:rPr>
          <w:color w:val="000000" w:themeColor="text1"/>
          <w:sz w:val="28"/>
          <w:szCs w:val="28"/>
          <w:lang w:val="vi-VN"/>
        </w:rPr>
        <w:tab/>
        <w:t>+ Giáo dục trẻ đoàn kết khi tham gia các hoạt động.</w:t>
      </w:r>
    </w:p>
    <w:p w14:paraId="371FADAD" w14:textId="1F747F3B" w:rsidR="00761442" w:rsidRPr="00D11B7E" w:rsidRDefault="00761442" w:rsidP="00ED7F11">
      <w:pPr>
        <w:ind w:firstLine="720"/>
        <w:rPr>
          <w:color w:val="000000" w:themeColor="text1"/>
          <w:sz w:val="28"/>
          <w:szCs w:val="28"/>
        </w:rPr>
      </w:pPr>
      <w:r w:rsidRPr="00D11B7E">
        <w:rPr>
          <w:color w:val="000000" w:themeColor="text1"/>
          <w:sz w:val="28"/>
          <w:szCs w:val="28"/>
        </w:rPr>
        <w:t xml:space="preserve">- Trò chơi: </w:t>
      </w:r>
      <w:r w:rsidR="0070612B" w:rsidRPr="00D11B7E">
        <w:rPr>
          <w:color w:val="000000" w:themeColor="text1"/>
          <w:sz w:val="28"/>
          <w:szCs w:val="28"/>
        </w:rPr>
        <w:t>Ai nhanh nhất</w:t>
      </w:r>
    </w:p>
    <w:p w14:paraId="5556A7DA" w14:textId="77777777" w:rsidR="00761442" w:rsidRPr="00D11B7E" w:rsidRDefault="00761442" w:rsidP="00250E04">
      <w:pPr>
        <w:ind w:firstLine="720"/>
        <w:rPr>
          <w:color w:val="000000" w:themeColor="text1"/>
          <w:sz w:val="28"/>
          <w:szCs w:val="28"/>
        </w:rPr>
      </w:pPr>
      <w:r w:rsidRPr="00D11B7E">
        <w:rPr>
          <w:color w:val="000000" w:themeColor="text1"/>
          <w:sz w:val="28"/>
          <w:szCs w:val="28"/>
        </w:rPr>
        <w:t>- Chơi tự do</w:t>
      </w:r>
    </w:p>
    <w:p w14:paraId="10A12038" w14:textId="47024724" w:rsidR="00B1615D" w:rsidRPr="00D11B7E" w:rsidRDefault="00CB148E" w:rsidP="00B1615D">
      <w:pPr>
        <w:jc w:val="both"/>
        <w:rPr>
          <w:b/>
          <w:color w:val="000000" w:themeColor="text1"/>
          <w:sz w:val="28"/>
          <w:szCs w:val="28"/>
          <w:lang w:val="it-IT"/>
        </w:rPr>
      </w:pPr>
      <w:r w:rsidRPr="00D11B7E">
        <w:rPr>
          <w:b/>
          <w:color w:val="000000" w:themeColor="text1"/>
          <w:sz w:val="28"/>
          <w:szCs w:val="28"/>
        </w:rPr>
        <w:tab/>
      </w:r>
      <w:r w:rsidR="0037293E">
        <w:rPr>
          <w:b/>
          <w:color w:val="000000" w:themeColor="text1"/>
          <w:sz w:val="28"/>
          <w:szCs w:val="28"/>
        </w:rPr>
        <w:t>V</w:t>
      </w:r>
      <w:r w:rsidR="0037293E">
        <w:rPr>
          <w:b/>
          <w:color w:val="000000" w:themeColor="text1"/>
          <w:sz w:val="28"/>
          <w:szCs w:val="28"/>
          <w:lang w:val="vi-VN"/>
        </w:rPr>
        <w:t xml:space="preserve">. </w:t>
      </w:r>
      <w:r w:rsidR="00B1615D" w:rsidRPr="00D11B7E">
        <w:rPr>
          <w:b/>
          <w:color w:val="000000" w:themeColor="text1"/>
          <w:sz w:val="28"/>
          <w:szCs w:val="28"/>
          <w:lang w:val="it-IT"/>
        </w:rPr>
        <w:t>HOẠT ĐỘNG HỌC:</w:t>
      </w:r>
    </w:p>
    <w:p w14:paraId="105DB6EC" w14:textId="77777777" w:rsidR="00B1615D" w:rsidRPr="00D11B7E" w:rsidRDefault="00B1615D" w:rsidP="00B1615D">
      <w:pPr>
        <w:jc w:val="both"/>
        <w:rPr>
          <w:b/>
          <w:bCs/>
          <w:color w:val="000000" w:themeColor="text1"/>
          <w:sz w:val="28"/>
          <w:szCs w:val="28"/>
        </w:rPr>
      </w:pPr>
    </w:p>
    <w:p w14:paraId="78724682" w14:textId="763F4683" w:rsidR="00892E82" w:rsidRPr="00D11B7E" w:rsidRDefault="00892E82" w:rsidP="00250E04">
      <w:pPr>
        <w:jc w:val="both"/>
        <w:rPr>
          <w:color w:val="000000" w:themeColor="text1"/>
          <w:sz w:val="28"/>
          <w:szCs w:val="28"/>
          <w:lang w:val="vi-VN"/>
        </w:rPr>
      </w:pPr>
    </w:p>
    <w:p w14:paraId="5307F425" w14:textId="5F436D96" w:rsidR="00A501ED" w:rsidRPr="00D11B7E" w:rsidRDefault="00C24DC8" w:rsidP="00A501ED">
      <w:pPr>
        <w:jc w:val="center"/>
        <w:rPr>
          <w:b/>
          <w:color w:val="000000" w:themeColor="text1"/>
          <w:sz w:val="28"/>
          <w:szCs w:val="28"/>
        </w:rPr>
      </w:pPr>
      <w:r w:rsidRPr="00D11B7E">
        <w:rPr>
          <w:b/>
          <w:color w:val="000000" w:themeColor="text1"/>
          <w:sz w:val="28"/>
          <w:szCs w:val="28"/>
          <w:lang w:val="vi-VN"/>
        </w:rPr>
        <w:t xml:space="preserve">Hoạt động : </w:t>
      </w:r>
      <w:r w:rsidR="00B477BB" w:rsidRPr="00D11B7E">
        <w:rPr>
          <w:b/>
          <w:color w:val="000000" w:themeColor="text1"/>
          <w:sz w:val="28"/>
          <w:szCs w:val="28"/>
        </w:rPr>
        <w:t>LQVT</w:t>
      </w:r>
    </w:p>
    <w:p w14:paraId="732E0049" w14:textId="0C1BF672" w:rsidR="00A501ED" w:rsidRPr="00250DF6" w:rsidRDefault="00A501ED" w:rsidP="00A501ED">
      <w:pPr>
        <w:jc w:val="center"/>
        <w:rPr>
          <w:b/>
          <w:color w:val="000000" w:themeColor="text1"/>
          <w:sz w:val="28"/>
          <w:szCs w:val="28"/>
          <w:lang w:val="vi-VN"/>
        </w:rPr>
      </w:pPr>
      <w:r w:rsidRPr="00D11B7E">
        <w:rPr>
          <w:b/>
          <w:color w:val="000000" w:themeColor="text1"/>
          <w:sz w:val="28"/>
          <w:szCs w:val="28"/>
        </w:rPr>
        <w:t>Đề tài:</w:t>
      </w:r>
      <w:r w:rsidRPr="00D11B7E">
        <w:rPr>
          <w:color w:val="000000" w:themeColor="text1"/>
          <w:sz w:val="28"/>
          <w:szCs w:val="28"/>
        </w:rPr>
        <w:t xml:space="preserve"> </w:t>
      </w:r>
      <w:r w:rsidR="00250DF6">
        <w:rPr>
          <w:b/>
          <w:color w:val="000000" w:themeColor="text1"/>
          <w:sz w:val="28"/>
          <w:szCs w:val="28"/>
        </w:rPr>
        <w:t>Nhiều</w:t>
      </w:r>
      <w:r w:rsidR="00250DF6">
        <w:rPr>
          <w:b/>
          <w:color w:val="000000" w:themeColor="text1"/>
          <w:sz w:val="28"/>
          <w:szCs w:val="28"/>
          <w:lang w:val="vi-VN"/>
        </w:rPr>
        <w:t xml:space="preserve"> hơn, ít hơn, ít nhất</w:t>
      </w:r>
    </w:p>
    <w:p w14:paraId="46CDF059" w14:textId="371560AB" w:rsidR="00A501ED" w:rsidRPr="00D11B7E" w:rsidRDefault="00A501ED" w:rsidP="00A501ED">
      <w:pPr>
        <w:tabs>
          <w:tab w:val="left" w:pos="426"/>
        </w:tabs>
        <w:rPr>
          <w:color w:val="000000" w:themeColor="text1"/>
          <w:sz w:val="28"/>
          <w:szCs w:val="28"/>
        </w:rPr>
      </w:pPr>
      <w:r w:rsidRPr="00D11B7E">
        <w:rPr>
          <w:b/>
          <w:color w:val="000000" w:themeColor="text1"/>
          <w:sz w:val="28"/>
          <w:szCs w:val="28"/>
        </w:rPr>
        <w:tab/>
      </w:r>
      <w:r w:rsidR="000A58A7" w:rsidRPr="00D11B7E">
        <w:rPr>
          <w:b/>
          <w:color w:val="000000" w:themeColor="text1"/>
          <w:sz w:val="28"/>
          <w:szCs w:val="28"/>
        </w:rPr>
        <w:tab/>
      </w:r>
      <w:r w:rsidRPr="00D11B7E">
        <w:rPr>
          <w:b/>
          <w:color w:val="000000" w:themeColor="text1"/>
          <w:sz w:val="28"/>
          <w:szCs w:val="28"/>
        </w:rPr>
        <w:t>1. Mục đích - yêu cầu:</w:t>
      </w:r>
      <w:r w:rsidRPr="00D11B7E">
        <w:rPr>
          <w:color w:val="000000" w:themeColor="text1"/>
          <w:sz w:val="28"/>
          <w:szCs w:val="28"/>
        </w:rPr>
        <w:t xml:space="preserve"> </w:t>
      </w:r>
    </w:p>
    <w:p w14:paraId="24F291C9" w14:textId="4A2A4701" w:rsidR="002877D3" w:rsidRPr="00D11B7E" w:rsidRDefault="000A58A7" w:rsidP="002877D3">
      <w:pPr>
        <w:ind w:firstLine="567"/>
        <w:jc w:val="both"/>
        <w:rPr>
          <w:b/>
          <w:bCs/>
          <w:i/>
          <w:color w:val="000000" w:themeColor="text1"/>
          <w:sz w:val="28"/>
          <w:szCs w:val="28"/>
          <w:lang w:val="pt-BR"/>
        </w:rPr>
      </w:pPr>
      <w:r w:rsidRPr="00D11B7E">
        <w:rPr>
          <w:b/>
          <w:bCs/>
          <w:i/>
          <w:color w:val="000000" w:themeColor="text1"/>
          <w:sz w:val="28"/>
          <w:szCs w:val="28"/>
          <w:lang w:val="pt-BR"/>
        </w:rPr>
        <w:tab/>
      </w:r>
      <w:r w:rsidR="002877D3" w:rsidRPr="00D11B7E">
        <w:rPr>
          <w:b/>
          <w:bCs/>
          <w:i/>
          <w:color w:val="000000" w:themeColor="text1"/>
          <w:sz w:val="28"/>
          <w:szCs w:val="28"/>
          <w:lang w:val="pt-BR"/>
        </w:rPr>
        <w:t xml:space="preserve">a. Kiến thức: </w:t>
      </w:r>
    </w:p>
    <w:p w14:paraId="48E79C39" w14:textId="08216F0B" w:rsidR="00E03BFA" w:rsidRDefault="00F90DA3" w:rsidP="00E03BFA">
      <w:pPr>
        <w:shd w:val="clear" w:color="auto" w:fill="FFFFFF"/>
        <w:ind w:left="720"/>
        <w:jc w:val="both"/>
        <w:rPr>
          <w:color w:val="000000"/>
          <w:sz w:val="28"/>
          <w:szCs w:val="28"/>
          <w:lang w:val="vi-VN"/>
        </w:rPr>
      </w:pPr>
      <w:r w:rsidRPr="00F90DA3">
        <w:rPr>
          <w:color w:val="000000"/>
          <w:sz w:val="28"/>
          <w:szCs w:val="28"/>
        </w:rPr>
        <w:lastRenderedPageBreak/>
        <w:t xml:space="preserve">- Trẻ nhận biết sự khác biệt rõ nét về số lượng giữa </w:t>
      </w:r>
      <w:r>
        <w:rPr>
          <w:color w:val="000000"/>
          <w:sz w:val="28"/>
          <w:szCs w:val="28"/>
        </w:rPr>
        <w:t>3</w:t>
      </w:r>
      <w:r w:rsidRPr="00F90DA3">
        <w:rPr>
          <w:color w:val="000000"/>
          <w:sz w:val="28"/>
          <w:szCs w:val="28"/>
        </w:rPr>
        <w:t xml:space="preserve"> nhóm đối tượng. </w:t>
      </w:r>
    </w:p>
    <w:p w14:paraId="4868D6E6" w14:textId="3DB9488F" w:rsidR="00F90DA3" w:rsidRPr="00F90DA3" w:rsidRDefault="00E03BFA" w:rsidP="00E03BFA">
      <w:pPr>
        <w:shd w:val="clear" w:color="auto" w:fill="FFFFFF"/>
        <w:ind w:left="720"/>
        <w:jc w:val="both"/>
        <w:rPr>
          <w:color w:val="000000"/>
          <w:sz w:val="28"/>
          <w:szCs w:val="28"/>
          <w:lang w:val="vi-VN"/>
        </w:rPr>
      </w:pPr>
      <w:r>
        <w:rPr>
          <w:color w:val="000000"/>
          <w:sz w:val="28"/>
          <w:szCs w:val="28"/>
          <w:lang w:val="vi-VN"/>
        </w:rPr>
        <w:t xml:space="preserve">- </w:t>
      </w:r>
      <w:r w:rsidR="00F90DA3" w:rsidRPr="00F90DA3">
        <w:rPr>
          <w:color w:val="000000"/>
          <w:sz w:val="28"/>
          <w:szCs w:val="28"/>
        </w:rPr>
        <w:t xml:space="preserve">Biết sử dụng đúng từ nhiều hơn, ít </w:t>
      </w:r>
      <w:r w:rsidR="00F90DA3">
        <w:rPr>
          <w:color w:val="000000"/>
          <w:sz w:val="28"/>
          <w:szCs w:val="28"/>
        </w:rPr>
        <w:t>hơn</w:t>
      </w:r>
      <w:r w:rsidR="00F90DA3">
        <w:rPr>
          <w:color w:val="000000"/>
          <w:sz w:val="28"/>
          <w:szCs w:val="28"/>
          <w:lang w:val="vi-VN"/>
        </w:rPr>
        <w:t>, ít nhất.</w:t>
      </w:r>
    </w:p>
    <w:p w14:paraId="6421048B" w14:textId="27998AA6" w:rsidR="002877D3" w:rsidRPr="00D11B7E" w:rsidRDefault="000A58A7" w:rsidP="00F90DA3">
      <w:pPr>
        <w:shd w:val="clear" w:color="auto" w:fill="FFFFFF"/>
        <w:jc w:val="both"/>
        <w:rPr>
          <w:i/>
          <w:color w:val="000000" w:themeColor="text1"/>
          <w:sz w:val="28"/>
          <w:szCs w:val="28"/>
        </w:rPr>
      </w:pPr>
      <w:r w:rsidRPr="00D11B7E">
        <w:rPr>
          <w:b/>
          <w:bCs/>
          <w:i/>
          <w:color w:val="000000" w:themeColor="text1"/>
          <w:sz w:val="28"/>
          <w:szCs w:val="28"/>
        </w:rPr>
        <w:tab/>
      </w:r>
      <w:r w:rsidR="002877D3" w:rsidRPr="00D11B7E">
        <w:rPr>
          <w:b/>
          <w:bCs/>
          <w:i/>
          <w:color w:val="000000" w:themeColor="text1"/>
          <w:sz w:val="28"/>
          <w:szCs w:val="28"/>
        </w:rPr>
        <w:t>b. Kỹ năng</w:t>
      </w:r>
      <w:r w:rsidR="002877D3" w:rsidRPr="00D11B7E">
        <w:rPr>
          <w:i/>
          <w:color w:val="000000" w:themeColor="text1"/>
          <w:sz w:val="28"/>
          <w:szCs w:val="28"/>
        </w:rPr>
        <w:t>:</w:t>
      </w:r>
    </w:p>
    <w:p w14:paraId="4B95BEFB" w14:textId="77777777" w:rsidR="00E03BFA" w:rsidRPr="00E03BFA" w:rsidRDefault="000A58A7" w:rsidP="00E03BFA">
      <w:pPr>
        <w:jc w:val="both"/>
        <w:rPr>
          <w:color w:val="000000"/>
          <w:sz w:val="28"/>
          <w:szCs w:val="28"/>
        </w:rPr>
      </w:pPr>
      <w:r w:rsidRPr="00D11B7E">
        <w:rPr>
          <w:color w:val="000000"/>
          <w:sz w:val="28"/>
          <w:szCs w:val="28"/>
        </w:rPr>
        <w:tab/>
      </w:r>
      <w:r w:rsidR="00E03BFA" w:rsidRPr="00E03BFA">
        <w:rPr>
          <w:color w:val="000000"/>
          <w:sz w:val="28"/>
          <w:szCs w:val="28"/>
        </w:rPr>
        <w:t>- Rèn kỹ năng quan sát, ghi nhớ có chủ đích</w:t>
      </w:r>
    </w:p>
    <w:p w14:paraId="4ACC89AF" w14:textId="0248CA44" w:rsidR="00E03BFA" w:rsidRPr="00E03BFA" w:rsidRDefault="00E03BFA" w:rsidP="00E03BFA">
      <w:pPr>
        <w:shd w:val="clear" w:color="auto" w:fill="FFFFFF"/>
        <w:ind w:firstLine="720"/>
        <w:jc w:val="both"/>
        <w:rPr>
          <w:color w:val="000000"/>
          <w:sz w:val="28"/>
          <w:szCs w:val="28"/>
          <w:lang w:val="vi-VN"/>
        </w:rPr>
      </w:pPr>
      <w:r w:rsidRPr="00E03BFA">
        <w:rPr>
          <w:color w:val="000000"/>
          <w:sz w:val="28"/>
          <w:szCs w:val="28"/>
        </w:rPr>
        <w:t>- Rèn kỹ năng xếp tương ứng 1-</w:t>
      </w:r>
      <w:r>
        <w:rPr>
          <w:color w:val="000000"/>
          <w:sz w:val="28"/>
          <w:szCs w:val="28"/>
        </w:rPr>
        <w:t>1</w:t>
      </w:r>
      <w:r>
        <w:rPr>
          <w:color w:val="000000"/>
          <w:sz w:val="28"/>
          <w:szCs w:val="28"/>
          <w:lang w:val="vi-VN"/>
        </w:rPr>
        <w:t>-1</w:t>
      </w:r>
    </w:p>
    <w:p w14:paraId="3870BA7A" w14:textId="23CAEAFF" w:rsidR="002877D3" w:rsidRPr="00D11B7E" w:rsidRDefault="000A58A7" w:rsidP="00E03BFA">
      <w:pPr>
        <w:shd w:val="clear" w:color="auto" w:fill="FFFFFF"/>
        <w:jc w:val="both"/>
        <w:rPr>
          <w:i/>
          <w:color w:val="000000" w:themeColor="text1"/>
          <w:sz w:val="28"/>
          <w:szCs w:val="28"/>
        </w:rPr>
      </w:pPr>
      <w:r w:rsidRPr="00D11B7E">
        <w:rPr>
          <w:i/>
          <w:color w:val="000000" w:themeColor="text1"/>
          <w:sz w:val="28"/>
          <w:szCs w:val="28"/>
        </w:rPr>
        <w:tab/>
      </w:r>
      <w:r w:rsidR="002877D3" w:rsidRPr="00D11B7E">
        <w:rPr>
          <w:b/>
          <w:bCs/>
          <w:i/>
          <w:color w:val="000000" w:themeColor="text1"/>
          <w:sz w:val="28"/>
          <w:szCs w:val="28"/>
        </w:rPr>
        <w:t xml:space="preserve">c. </w:t>
      </w:r>
      <w:r w:rsidR="00270E8F" w:rsidRPr="00D11B7E">
        <w:rPr>
          <w:b/>
          <w:bCs/>
          <w:i/>
          <w:color w:val="000000" w:themeColor="text1"/>
          <w:sz w:val="28"/>
          <w:szCs w:val="28"/>
        </w:rPr>
        <w:t>Giáo dục</w:t>
      </w:r>
      <w:r w:rsidR="002877D3" w:rsidRPr="00D11B7E">
        <w:rPr>
          <w:i/>
          <w:color w:val="000000" w:themeColor="text1"/>
          <w:sz w:val="28"/>
          <w:szCs w:val="28"/>
        </w:rPr>
        <w:t>:</w:t>
      </w:r>
    </w:p>
    <w:p w14:paraId="68EEA509" w14:textId="77777777" w:rsidR="00E03BFA" w:rsidRDefault="00E03BFA" w:rsidP="00E03BFA">
      <w:pPr>
        <w:shd w:val="clear" w:color="auto" w:fill="FFFFFF"/>
        <w:ind w:firstLine="720"/>
        <w:jc w:val="both"/>
        <w:rPr>
          <w:color w:val="000000" w:themeColor="text1"/>
          <w:sz w:val="28"/>
          <w:szCs w:val="28"/>
          <w:lang w:val="vi-VN"/>
        </w:rPr>
      </w:pPr>
      <w:r w:rsidRPr="00E03BFA">
        <w:rPr>
          <w:color w:val="000000" w:themeColor="text1"/>
          <w:sz w:val="28"/>
          <w:szCs w:val="28"/>
        </w:rPr>
        <w:t>- Hứng thú tham gia vào hoạt động. Biết giữ gìn sản phẩm của cô thợ may</w:t>
      </w:r>
      <w:r w:rsidR="002877D3" w:rsidRPr="00D11B7E">
        <w:rPr>
          <w:color w:val="000000" w:themeColor="text1"/>
          <w:sz w:val="28"/>
          <w:szCs w:val="28"/>
        </w:rPr>
        <w:t>      </w:t>
      </w:r>
    </w:p>
    <w:p w14:paraId="631D27C1" w14:textId="0B2015BD" w:rsidR="002877D3" w:rsidRPr="00D11B7E" w:rsidRDefault="002877D3" w:rsidP="00E03BFA">
      <w:pPr>
        <w:shd w:val="clear" w:color="auto" w:fill="FFFFFF"/>
        <w:ind w:firstLine="720"/>
        <w:jc w:val="both"/>
        <w:rPr>
          <w:color w:val="000000" w:themeColor="text1"/>
          <w:sz w:val="28"/>
          <w:szCs w:val="28"/>
        </w:rPr>
      </w:pPr>
      <w:r w:rsidRPr="00D11B7E">
        <w:rPr>
          <w:color w:val="000000" w:themeColor="text1"/>
          <w:sz w:val="28"/>
          <w:szCs w:val="28"/>
        </w:rPr>
        <w:t>-Trẻ hứng thú có ý thức tham gia vào hoạt động</w:t>
      </w:r>
    </w:p>
    <w:p w14:paraId="708B1537" w14:textId="44A917A7" w:rsidR="002877D3" w:rsidRPr="00D11B7E" w:rsidRDefault="002877D3" w:rsidP="002877D3">
      <w:pPr>
        <w:shd w:val="clear" w:color="auto" w:fill="FFFFFF"/>
        <w:jc w:val="both"/>
        <w:rPr>
          <w:color w:val="000000" w:themeColor="text1"/>
          <w:sz w:val="28"/>
          <w:szCs w:val="28"/>
        </w:rPr>
      </w:pPr>
      <w:r w:rsidRPr="00D11B7E">
        <w:rPr>
          <w:color w:val="000000" w:themeColor="text1"/>
          <w:sz w:val="28"/>
          <w:szCs w:val="28"/>
        </w:rPr>
        <w:t xml:space="preserve">          - </w:t>
      </w:r>
      <w:r w:rsidR="00B2734E" w:rsidRPr="00D11B7E">
        <w:rPr>
          <w:color w:val="000000"/>
          <w:sz w:val="28"/>
          <w:szCs w:val="28"/>
          <w:shd w:val="clear" w:color="auto" w:fill="FFFFFF"/>
        </w:rPr>
        <w:t>Chơi trò chơi ngoan, đoàn kết</w:t>
      </w:r>
      <w:r w:rsidRPr="00D11B7E">
        <w:rPr>
          <w:color w:val="000000" w:themeColor="text1"/>
          <w:sz w:val="28"/>
          <w:szCs w:val="28"/>
        </w:rPr>
        <w:t>.</w:t>
      </w:r>
    </w:p>
    <w:p w14:paraId="22B9D3B9" w14:textId="6E01C241" w:rsidR="002877D3" w:rsidRPr="00D11B7E" w:rsidRDefault="00BE64FF" w:rsidP="00BE64FF">
      <w:pPr>
        <w:ind w:firstLine="426"/>
        <w:jc w:val="both"/>
        <w:outlineLvl w:val="0"/>
        <w:rPr>
          <w:b/>
          <w:color w:val="000000" w:themeColor="text1"/>
          <w:sz w:val="28"/>
          <w:szCs w:val="28"/>
        </w:rPr>
      </w:pPr>
      <w:r w:rsidRPr="00D11B7E">
        <w:rPr>
          <w:b/>
          <w:color w:val="000000" w:themeColor="text1"/>
          <w:sz w:val="28"/>
          <w:szCs w:val="28"/>
        </w:rPr>
        <w:tab/>
      </w:r>
      <w:r w:rsidR="002877D3" w:rsidRPr="00D11B7E">
        <w:rPr>
          <w:b/>
          <w:color w:val="000000" w:themeColor="text1"/>
          <w:sz w:val="28"/>
          <w:szCs w:val="28"/>
        </w:rPr>
        <w:t>2. Chuẩn bị:</w:t>
      </w:r>
    </w:p>
    <w:p w14:paraId="468F10F8" w14:textId="1022C508" w:rsidR="00814EDD" w:rsidRPr="004E09BD" w:rsidRDefault="005C3065" w:rsidP="00814EDD">
      <w:pPr>
        <w:jc w:val="both"/>
        <w:rPr>
          <w:color w:val="000000"/>
          <w:sz w:val="28"/>
          <w:szCs w:val="28"/>
          <w:lang w:val="vi-VN"/>
        </w:rPr>
      </w:pPr>
      <w:r w:rsidRPr="00D11B7E">
        <w:rPr>
          <w:b/>
          <w:bCs/>
          <w:color w:val="000000"/>
          <w:sz w:val="28"/>
          <w:szCs w:val="28"/>
        </w:rPr>
        <w:tab/>
      </w:r>
      <w:r w:rsidR="00814EDD" w:rsidRPr="007015E1">
        <w:rPr>
          <w:color w:val="000000"/>
          <w:sz w:val="28"/>
          <w:szCs w:val="28"/>
        </w:rPr>
        <w:t xml:space="preserve">- 3 búp bê, 3 chiếc </w:t>
      </w:r>
      <w:r w:rsidR="004E09BD">
        <w:rPr>
          <w:color w:val="000000"/>
          <w:sz w:val="28"/>
          <w:szCs w:val="28"/>
        </w:rPr>
        <w:t>mũ</w:t>
      </w:r>
      <w:r w:rsidR="004E09BD">
        <w:rPr>
          <w:color w:val="000000"/>
          <w:sz w:val="28"/>
          <w:szCs w:val="28"/>
          <w:lang w:val="vi-VN"/>
        </w:rPr>
        <w:t>.</w:t>
      </w:r>
    </w:p>
    <w:p w14:paraId="798ACCE3" w14:textId="7500D429" w:rsidR="00814EDD" w:rsidRPr="00814EDD" w:rsidRDefault="00814EDD" w:rsidP="00814EDD">
      <w:pPr>
        <w:shd w:val="clear" w:color="auto" w:fill="FFFFFF"/>
        <w:ind w:firstLine="720"/>
        <w:jc w:val="both"/>
        <w:rPr>
          <w:color w:val="000000"/>
          <w:sz w:val="28"/>
          <w:szCs w:val="28"/>
          <w:lang w:val="vi-VN"/>
        </w:rPr>
      </w:pPr>
      <w:r w:rsidRPr="00814EDD">
        <w:rPr>
          <w:color w:val="000000"/>
          <w:sz w:val="28"/>
          <w:szCs w:val="28"/>
        </w:rPr>
        <w:t xml:space="preserve">- Rổ đựng đồ dùng, mỗi trẻ 3 chiếc áo, 2 chiếc </w:t>
      </w:r>
      <w:r w:rsidRPr="007015E1">
        <w:rPr>
          <w:color w:val="000000"/>
          <w:sz w:val="28"/>
          <w:szCs w:val="28"/>
        </w:rPr>
        <w:t>quần</w:t>
      </w:r>
      <w:r w:rsidRPr="007015E1">
        <w:rPr>
          <w:color w:val="000000"/>
          <w:sz w:val="28"/>
          <w:szCs w:val="28"/>
          <w:lang w:val="vi-VN"/>
        </w:rPr>
        <w:t xml:space="preserve">, 1 </w:t>
      </w:r>
      <w:r w:rsidR="00BD121B">
        <w:rPr>
          <w:color w:val="000000"/>
          <w:sz w:val="28"/>
          <w:szCs w:val="28"/>
          <w:lang w:val="vi-VN"/>
        </w:rPr>
        <w:t>đôi giày</w:t>
      </w:r>
    </w:p>
    <w:p w14:paraId="5CE315A7" w14:textId="77777777" w:rsidR="00814EDD" w:rsidRPr="00814EDD" w:rsidRDefault="00814EDD" w:rsidP="00814EDD">
      <w:pPr>
        <w:shd w:val="clear" w:color="auto" w:fill="FFFFFF"/>
        <w:ind w:firstLine="720"/>
        <w:jc w:val="both"/>
        <w:rPr>
          <w:b/>
          <w:bCs/>
          <w:color w:val="000000"/>
          <w:sz w:val="28"/>
          <w:szCs w:val="28"/>
        </w:rPr>
      </w:pPr>
      <w:r w:rsidRPr="00814EDD">
        <w:rPr>
          <w:color w:val="000000"/>
          <w:sz w:val="28"/>
          <w:szCs w:val="28"/>
        </w:rPr>
        <w:t>- Bài thơ “Các cô thợ</w:t>
      </w:r>
      <w:r w:rsidRPr="00814EDD">
        <w:rPr>
          <w:b/>
          <w:bCs/>
          <w:color w:val="000000"/>
          <w:sz w:val="28"/>
          <w:szCs w:val="28"/>
        </w:rPr>
        <w:t>”</w:t>
      </w:r>
    </w:p>
    <w:p w14:paraId="45D93447" w14:textId="02AB11D6" w:rsidR="002877D3" w:rsidRPr="00094A6A" w:rsidRDefault="00BE64FF" w:rsidP="00814EDD">
      <w:pPr>
        <w:shd w:val="clear" w:color="auto" w:fill="FFFFFF"/>
        <w:jc w:val="both"/>
        <w:rPr>
          <w:b/>
          <w:color w:val="000000" w:themeColor="text1"/>
          <w:sz w:val="28"/>
          <w:szCs w:val="28"/>
          <w:lang w:val="vi-VN"/>
        </w:rPr>
      </w:pPr>
      <w:r w:rsidRPr="00D11B7E">
        <w:rPr>
          <w:b/>
          <w:color w:val="000000" w:themeColor="text1"/>
          <w:sz w:val="28"/>
          <w:szCs w:val="28"/>
        </w:rPr>
        <w:tab/>
      </w:r>
      <w:r w:rsidR="002877D3" w:rsidRPr="00D11B7E">
        <w:rPr>
          <w:b/>
          <w:color w:val="000000" w:themeColor="text1"/>
          <w:sz w:val="28"/>
          <w:szCs w:val="28"/>
        </w:rPr>
        <w:t>3. Tiến hành</w:t>
      </w:r>
      <w:r w:rsidR="00094A6A">
        <w:rPr>
          <w:b/>
          <w:color w:val="000000" w:themeColor="text1"/>
          <w:sz w:val="28"/>
          <w:szCs w:val="28"/>
          <w:lang w:val="vi-VN"/>
        </w:rPr>
        <w:t xml:space="preserve"> tổ chức hoạt dộng.</w:t>
      </w:r>
    </w:p>
    <w:p w14:paraId="4A794A25" w14:textId="1518C07B" w:rsidR="00A716DD" w:rsidRDefault="002877D3" w:rsidP="002A1090">
      <w:pPr>
        <w:shd w:val="clear" w:color="auto" w:fill="FFFFFF"/>
        <w:jc w:val="both"/>
        <w:rPr>
          <w:b/>
          <w:bCs/>
          <w:color w:val="000000"/>
          <w:sz w:val="28"/>
          <w:szCs w:val="28"/>
          <w:lang w:val="vi-VN"/>
        </w:rPr>
      </w:pPr>
      <w:r w:rsidRPr="00D11B7E">
        <w:rPr>
          <w:b/>
          <w:i/>
          <w:color w:val="000000" w:themeColor="text1"/>
          <w:sz w:val="28"/>
          <w:szCs w:val="28"/>
        </w:rPr>
        <w:tab/>
      </w:r>
      <w:r w:rsidR="00555DB6" w:rsidRPr="00D11B7E">
        <w:rPr>
          <w:b/>
          <w:bCs/>
          <w:color w:val="000000" w:themeColor="text1"/>
          <w:sz w:val="28"/>
          <w:szCs w:val="28"/>
          <w:lang w:val="vi-VN"/>
        </w:rPr>
        <w:t xml:space="preserve"> </w:t>
      </w:r>
      <w:r w:rsidR="005C3065" w:rsidRPr="00D11B7E">
        <w:rPr>
          <w:b/>
          <w:bCs/>
          <w:color w:val="000000"/>
          <w:sz w:val="28"/>
          <w:szCs w:val="28"/>
        </w:rPr>
        <w:t xml:space="preserve">Hoạt </w:t>
      </w:r>
      <w:r w:rsidR="002A1090" w:rsidRPr="00D11B7E">
        <w:rPr>
          <w:b/>
          <w:bCs/>
          <w:color w:val="000000"/>
          <w:sz w:val="28"/>
          <w:szCs w:val="28"/>
        </w:rPr>
        <w:t>động</w:t>
      </w:r>
      <w:r w:rsidR="002A1090" w:rsidRPr="00D11B7E">
        <w:rPr>
          <w:b/>
          <w:bCs/>
          <w:color w:val="000000"/>
          <w:sz w:val="28"/>
          <w:szCs w:val="28"/>
          <w:lang w:val="vi-VN"/>
        </w:rPr>
        <w:t xml:space="preserve"> </w:t>
      </w:r>
      <w:r w:rsidR="002A1090" w:rsidRPr="00D11B7E">
        <w:rPr>
          <w:b/>
          <w:bCs/>
          <w:color w:val="000000"/>
          <w:sz w:val="28"/>
          <w:szCs w:val="28"/>
        </w:rPr>
        <w:t>1</w:t>
      </w:r>
      <w:r w:rsidR="005C3065" w:rsidRPr="00D11B7E">
        <w:rPr>
          <w:color w:val="000000"/>
          <w:sz w:val="28"/>
          <w:szCs w:val="28"/>
        </w:rPr>
        <w:t>:</w:t>
      </w:r>
      <w:r w:rsidR="00A716DD" w:rsidRPr="00D11B7E">
        <w:rPr>
          <w:color w:val="000000"/>
          <w:sz w:val="28"/>
          <w:szCs w:val="28"/>
          <w:lang w:val="vi-VN"/>
        </w:rPr>
        <w:t xml:space="preserve"> </w:t>
      </w:r>
      <w:r w:rsidR="00A716DD" w:rsidRPr="00D11B7E">
        <w:rPr>
          <w:b/>
          <w:bCs/>
          <w:color w:val="000000"/>
          <w:sz w:val="28"/>
          <w:szCs w:val="28"/>
          <w:lang w:val="vi-VN"/>
        </w:rPr>
        <w:t xml:space="preserve">Ổn </w:t>
      </w:r>
      <w:r w:rsidR="00094A6A">
        <w:rPr>
          <w:b/>
          <w:bCs/>
          <w:color w:val="000000"/>
          <w:sz w:val="28"/>
          <w:szCs w:val="28"/>
          <w:lang w:val="vi-VN"/>
        </w:rPr>
        <w:t>định, gây hứng thú</w:t>
      </w:r>
    </w:p>
    <w:p w14:paraId="315F135E" w14:textId="77777777" w:rsidR="00212222" w:rsidRPr="00212222" w:rsidRDefault="00212222" w:rsidP="00212222">
      <w:pPr>
        <w:shd w:val="clear" w:color="auto" w:fill="FFFFFF"/>
        <w:ind w:firstLine="720"/>
        <w:jc w:val="both"/>
        <w:rPr>
          <w:color w:val="000000"/>
          <w:sz w:val="28"/>
          <w:szCs w:val="28"/>
        </w:rPr>
      </w:pPr>
      <w:r w:rsidRPr="00212222">
        <w:rPr>
          <w:color w:val="000000"/>
          <w:sz w:val="28"/>
          <w:szCs w:val="28"/>
        </w:rPr>
        <w:t>- Cô và trẻ cùng đọc bài thơ “Các cô thợ”</w:t>
      </w:r>
    </w:p>
    <w:p w14:paraId="2776D7D0" w14:textId="77777777" w:rsidR="00212222" w:rsidRPr="00212222" w:rsidRDefault="00212222" w:rsidP="00212222">
      <w:pPr>
        <w:shd w:val="clear" w:color="auto" w:fill="FFFFFF"/>
        <w:ind w:firstLine="720"/>
        <w:jc w:val="both"/>
        <w:rPr>
          <w:color w:val="000000"/>
          <w:sz w:val="28"/>
          <w:szCs w:val="28"/>
        </w:rPr>
      </w:pPr>
      <w:r w:rsidRPr="00212222">
        <w:rPr>
          <w:color w:val="000000"/>
          <w:sz w:val="28"/>
          <w:szCs w:val="28"/>
        </w:rPr>
        <w:t>- Bài thơ nói về cô thợ nào?</w:t>
      </w:r>
    </w:p>
    <w:p w14:paraId="1542182A" w14:textId="77777777" w:rsidR="00212222" w:rsidRPr="00212222" w:rsidRDefault="00212222" w:rsidP="00212222">
      <w:pPr>
        <w:shd w:val="clear" w:color="auto" w:fill="FFFFFF"/>
        <w:ind w:firstLine="720"/>
        <w:jc w:val="both"/>
        <w:rPr>
          <w:color w:val="000000"/>
          <w:sz w:val="28"/>
          <w:szCs w:val="28"/>
        </w:rPr>
      </w:pPr>
      <w:r w:rsidRPr="00212222">
        <w:rPr>
          <w:color w:val="000000"/>
          <w:sz w:val="28"/>
          <w:szCs w:val="28"/>
        </w:rPr>
        <w:t>- Cô thợ dệt làm gì?</w:t>
      </w:r>
    </w:p>
    <w:p w14:paraId="23A5AF51" w14:textId="77777777" w:rsidR="00212222" w:rsidRPr="00212222" w:rsidRDefault="00212222" w:rsidP="00212222">
      <w:pPr>
        <w:shd w:val="clear" w:color="auto" w:fill="FFFFFF"/>
        <w:ind w:firstLine="720"/>
        <w:jc w:val="both"/>
        <w:rPr>
          <w:color w:val="000000"/>
          <w:sz w:val="28"/>
          <w:szCs w:val="28"/>
        </w:rPr>
      </w:pPr>
      <w:r w:rsidRPr="00212222">
        <w:rPr>
          <w:color w:val="000000"/>
          <w:sz w:val="28"/>
          <w:szCs w:val="28"/>
        </w:rPr>
        <w:t>- Còn cô thợ may?</w:t>
      </w:r>
    </w:p>
    <w:p w14:paraId="264388C6" w14:textId="77777777" w:rsidR="00212222" w:rsidRPr="00212222" w:rsidRDefault="00212222" w:rsidP="00212222">
      <w:pPr>
        <w:shd w:val="clear" w:color="auto" w:fill="FFFFFF"/>
        <w:ind w:firstLine="720"/>
        <w:jc w:val="both"/>
        <w:rPr>
          <w:color w:val="000000"/>
          <w:sz w:val="28"/>
          <w:szCs w:val="28"/>
        </w:rPr>
      </w:pPr>
      <w:r w:rsidRPr="00212222">
        <w:rPr>
          <w:color w:val="000000"/>
          <w:sz w:val="28"/>
          <w:szCs w:val="28"/>
        </w:rPr>
        <w:t>Đúng rồi, quần áo các con mặc là nhờ cô thợ dệ và thợ may đấy</w:t>
      </w:r>
    </w:p>
    <w:p w14:paraId="0C299518" w14:textId="7643339A" w:rsidR="00212222" w:rsidRPr="00212222" w:rsidRDefault="00212222" w:rsidP="00212222">
      <w:pPr>
        <w:shd w:val="clear" w:color="auto" w:fill="FFFFFF"/>
        <w:ind w:firstLine="720"/>
        <w:jc w:val="both"/>
        <w:rPr>
          <w:color w:val="000000"/>
          <w:sz w:val="28"/>
          <w:szCs w:val="28"/>
          <w:lang w:val="vi-VN"/>
        </w:rPr>
      </w:pPr>
      <w:r w:rsidRPr="00212222">
        <w:rPr>
          <w:color w:val="000000"/>
          <w:sz w:val="28"/>
          <w:szCs w:val="28"/>
        </w:rPr>
        <w:t>- Vậy chúng mình phải dành tình cảm thế nào với các cô thợ nhỉ?</w:t>
      </w:r>
    </w:p>
    <w:p w14:paraId="40CD6C06" w14:textId="08AB7F47" w:rsidR="004E09BD" w:rsidRPr="004E09BD" w:rsidRDefault="00A716DD" w:rsidP="004E09BD">
      <w:pPr>
        <w:shd w:val="clear" w:color="auto" w:fill="FFFFFF"/>
        <w:jc w:val="both"/>
        <w:rPr>
          <w:b/>
          <w:bCs/>
          <w:color w:val="000000"/>
          <w:sz w:val="28"/>
          <w:szCs w:val="28"/>
          <w:lang w:val="vi-VN"/>
        </w:rPr>
      </w:pPr>
      <w:r w:rsidRPr="00D11B7E">
        <w:rPr>
          <w:color w:val="000000"/>
          <w:sz w:val="28"/>
          <w:szCs w:val="28"/>
          <w:lang w:val="vi-VN"/>
        </w:rPr>
        <w:tab/>
      </w:r>
      <w:r w:rsidRPr="004E09BD">
        <w:rPr>
          <w:b/>
          <w:bCs/>
          <w:color w:val="000000"/>
          <w:sz w:val="28"/>
          <w:szCs w:val="28"/>
          <w:lang w:val="vi-VN"/>
        </w:rPr>
        <w:t xml:space="preserve">Hoạt động 2: </w:t>
      </w:r>
      <w:r w:rsidR="004E09BD" w:rsidRPr="004E09BD">
        <w:rPr>
          <w:b/>
          <w:bCs/>
          <w:color w:val="000000"/>
          <w:sz w:val="28"/>
          <w:szCs w:val="28"/>
          <w:lang w:val="vi-VN"/>
        </w:rPr>
        <w:t>Hoạt động trọng tâm.</w:t>
      </w:r>
    </w:p>
    <w:p w14:paraId="261A31C3" w14:textId="77777777" w:rsidR="004E09BD" w:rsidRPr="004E09BD" w:rsidRDefault="004E09BD" w:rsidP="004E09BD">
      <w:pPr>
        <w:shd w:val="clear" w:color="auto" w:fill="FFFFFF"/>
        <w:ind w:firstLine="720"/>
        <w:jc w:val="both"/>
        <w:rPr>
          <w:color w:val="000000"/>
          <w:sz w:val="28"/>
          <w:szCs w:val="28"/>
        </w:rPr>
      </w:pPr>
      <w:r w:rsidRPr="004E09BD">
        <w:rPr>
          <w:b/>
          <w:bCs/>
          <w:color w:val="000000"/>
          <w:sz w:val="28"/>
          <w:szCs w:val="28"/>
        </w:rPr>
        <w:t>Ôn số lượng bằng nhau.</w:t>
      </w:r>
    </w:p>
    <w:p w14:paraId="55F3CBF9" w14:textId="77777777" w:rsidR="004E09BD" w:rsidRPr="004E09BD" w:rsidRDefault="004E09BD" w:rsidP="004E09BD">
      <w:pPr>
        <w:shd w:val="clear" w:color="auto" w:fill="FFFFFF"/>
        <w:ind w:firstLine="720"/>
        <w:jc w:val="both"/>
        <w:rPr>
          <w:color w:val="000000"/>
          <w:sz w:val="28"/>
          <w:szCs w:val="28"/>
        </w:rPr>
      </w:pPr>
      <w:r w:rsidRPr="004E09BD">
        <w:rPr>
          <w:color w:val="000000"/>
          <w:sz w:val="28"/>
          <w:szCs w:val="28"/>
        </w:rPr>
        <w:t>- Chơi trò chơi chốn cô, chốn cô.</w:t>
      </w:r>
    </w:p>
    <w:p w14:paraId="04E4E9E6" w14:textId="77777777" w:rsidR="004E09BD" w:rsidRPr="004E09BD" w:rsidRDefault="004E09BD" w:rsidP="004E09BD">
      <w:pPr>
        <w:shd w:val="clear" w:color="auto" w:fill="FFFFFF"/>
        <w:ind w:firstLine="720"/>
        <w:jc w:val="both"/>
        <w:rPr>
          <w:color w:val="000000"/>
          <w:sz w:val="28"/>
          <w:szCs w:val="28"/>
        </w:rPr>
      </w:pPr>
      <w:r w:rsidRPr="004E09BD">
        <w:rPr>
          <w:color w:val="000000"/>
          <w:sz w:val="28"/>
          <w:szCs w:val="28"/>
        </w:rPr>
        <w:t>- Các con nhìn xem ai đến thăm lớp mình đây.</w:t>
      </w:r>
    </w:p>
    <w:p w14:paraId="5CEDD93F" w14:textId="77777777" w:rsidR="004E09BD" w:rsidRPr="004E09BD" w:rsidRDefault="004E09BD" w:rsidP="004E09BD">
      <w:pPr>
        <w:shd w:val="clear" w:color="auto" w:fill="FFFFFF"/>
        <w:ind w:firstLine="720"/>
        <w:jc w:val="both"/>
        <w:rPr>
          <w:color w:val="000000"/>
          <w:sz w:val="28"/>
          <w:szCs w:val="28"/>
        </w:rPr>
      </w:pPr>
      <w:r w:rsidRPr="004E09BD">
        <w:rPr>
          <w:color w:val="000000"/>
          <w:sz w:val="28"/>
          <w:szCs w:val="28"/>
        </w:rPr>
        <w:t>- Bây giờ chúng mình đếm xem có mấy bạn búp bê đến thăm lớp mình nào.</w:t>
      </w:r>
    </w:p>
    <w:p w14:paraId="2BB424AC" w14:textId="77777777" w:rsidR="004E09BD" w:rsidRPr="004E09BD" w:rsidRDefault="004E09BD" w:rsidP="004E09BD">
      <w:pPr>
        <w:shd w:val="clear" w:color="auto" w:fill="FFFFFF"/>
        <w:ind w:firstLine="720"/>
        <w:jc w:val="both"/>
        <w:rPr>
          <w:color w:val="000000"/>
          <w:sz w:val="28"/>
          <w:szCs w:val="28"/>
        </w:rPr>
      </w:pPr>
      <w:r w:rsidRPr="004E09BD">
        <w:rPr>
          <w:color w:val="000000"/>
          <w:sz w:val="28"/>
          <w:szCs w:val="28"/>
        </w:rPr>
        <w:t>- Cô xếp búp bê ngồi thành 1 hàng ngang và cho trẻ đếm.</w:t>
      </w:r>
    </w:p>
    <w:p w14:paraId="38EFABB5" w14:textId="77777777" w:rsidR="004E09BD" w:rsidRPr="004E09BD" w:rsidRDefault="004E09BD" w:rsidP="004E09BD">
      <w:pPr>
        <w:shd w:val="clear" w:color="auto" w:fill="FFFFFF"/>
        <w:ind w:firstLine="720"/>
        <w:jc w:val="both"/>
        <w:rPr>
          <w:color w:val="000000"/>
          <w:sz w:val="28"/>
          <w:szCs w:val="28"/>
        </w:rPr>
      </w:pPr>
      <w:r w:rsidRPr="004E09BD">
        <w:rPr>
          <w:color w:val="000000"/>
          <w:sz w:val="28"/>
          <w:szCs w:val="28"/>
        </w:rPr>
        <w:t>- Nghe tin búp bê đến thăm lớp mình cô thợ may đã chuẩn bị những chiếc mũ để tặng cho búp bê đấy.</w:t>
      </w:r>
    </w:p>
    <w:p w14:paraId="5D9B14B2" w14:textId="77777777" w:rsidR="004E09BD" w:rsidRPr="004E09BD" w:rsidRDefault="004E09BD" w:rsidP="004E09BD">
      <w:pPr>
        <w:shd w:val="clear" w:color="auto" w:fill="FFFFFF"/>
        <w:ind w:firstLine="720"/>
        <w:jc w:val="both"/>
        <w:rPr>
          <w:color w:val="000000"/>
          <w:sz w:val="28"/>
          <w:szCs w:val="28"/>
        </w:rPr>
      </w:pPr>
      <w:r w:rsidRPr="004E09BD">
        <w:rPr>
          <w:color w:val="000000"/>
          <w:sz w:val="28"/>
          <w:szCs w:val="28"/>
        </w:rPr>
        <w:t>Cô đặt mỗi búp bê là 1 chiếc mũ và cho trẻ đếm</w:t>
      </w:r>
    </w:p>
    <w:p w14:paraId="2175D79E" w14:textId="77777777" w:rsidR="004E09BD" w:rsidRPr="004E09BD" w:rsidRDefault="004E09BD" w:rsidP="004E09BD">
      <w:pPr>
        <w:shd w:val="clear" w:color="auto" w:fill="FFFFFF"/>
        <w:ind w:firstLine="720"/>
        <w:jc w:val="both"/>
        <w:rPr>
          <w:color w:val="000000"/>
          <w:sz w:val="28"/>
          <w:szCs w:val="28"/>
        </w:rPr>
      </w:pPr>
      <w:r w:rsidRPr="004E09BD">
        <w:rPr>
          <w:color w:val="000000"/>
          <w:sz w:val="28"/>
          <w:szCs w:val="28"/>
        </w:rPr>
        <w:t>- Hỏi trẻ búp bê và mũ có số lượng ntn với nhau?</w:t>
      </w:r>
    </w:p>
    <w:p w14:paraId="40DD91E7" w14:textId="34D93686" w:rsidR="004E09BD" w:rsidRDefault="004E09BD" w:rsidP="004E09BD">
      <w:pPr>
        <w:shd w:val="clear" w:color="auto" w:fill="FFFFFF"/>
        <w:ind w:firstLine="720"/>
        <w:jc w:val="both"/>
        <w:rPr>
          <w:color w:val="000000"/>
          <w:sz w:val="28"/>
          <w:szCs w:val="28"/>
          <w:lang w:val="vi-VN"/>
        </w:rPr>
      </w:pPr>
      <w:r w:rsidRPr="004E09BD">
        <w:rPr>
          <w:color w:val="000000"/>
          <w:sz w:val="28"/>
          <w:szCs w:val="28"/>
        </w:rPr>
        <w:t>- Cô khẳng định: Búp bê và mũ có số lượng bằng nhau và cùng bằng 3 đấy.</w:t>
      </w:r>
    </w:p>
    <w:p w14:paraId="5D1AF65B" w14:textId="20B8E145" w:rsidR="00A464CC" w:rsidRDefault="00A464CC" w:rsidP="004E09BD">
      <w:pPr>
        <w:shd w:val="clear" w:color="auto" w:fill="FFFFFF"/>
        <w:ind w:firstLine="720"/>
        <w:jc w:val="both"/>
        <w:rPr>
          <w:b/>
          <w:bCs/>
          <w:color w:val="000000"/>
          <w:sz w:val="28"/>
          <w:szCs w:val="28"/>
          <w:lang w:val="vi-VN"/>
        </w:rPr>
      </w:pPr>
      <w:r w:rsidRPr="00A464CC">
        <w:rPr>
          <w:b/>
          <w:bCs/>
          <w:color w:val="000000"/>
          <w:sz w:val="28"/>
          <w:szCs w:val="28"/>
        </w:rPr>
        <w:t xml:space="preserve"> Nhận biết sự khác biệt rõ nét về số lượng nhiều hơn, ít </w:t>
      </w:r>
      <w:r>
        <w:rPr>
          <w:b/>
          <w:bCs/>
          <w:color w:val="000000"/>
          <w:sz w:val="28"/>
          <w:szCs w:val="28"/>
        </w:rPr>
        <w:t>hơn</w:t>
      </w:r>
      <w:r>
        <w:rPr>
          <w:b/>
          <w:bCs/>
          <w:color w:val="000000"/>
          <w:sz w:val="28"/>
          <w:szCs w:val="28"/>
          <w:lang w:val="vi-VN"/>
        </w:rPr>
        <w:t>, ít nhất.</w:t>
      </w:r>
    </w:p>
    <w:p w14:paraId="5CB44BB0" w14:textId="77777777" w:rsidR="00A464CC" w:rsidRPr="00A464CC" w:rsidRDefault="00A464CC" w:rsidP="00A464CC">
      <w:pPr>
        <w:shd w:val="clear" w:color="auto" w:fill="FFFFFF"/>
        <w:ind w:firstLine="720"/>
        <w:jc w:val="both"/>
        <w:rPr>
          <w:color w:val="000000"/>
          <w:sz w:val="28"/>
          <w:szCs w:val="28"/>
        </w:rPr>
      </w:pPr>
      <w:r w:rsidRPr="00A464CC">
        <w:rPr>
          <w:color w:val="000000"/>
          <w:sz w:val="28"/>
          <w:szCs w:val="28"/>
        </w:rPr>
        <w:t>- Vừa rồi cô thợ may đã tặng cho búp bê mũ rồi hôm nay cô thợ may cũng có quà để tặng cho chúng mình đấy.</w:t>
      </w:r>
    </w:p>
    <w:p w14:paraId="0BC87FAC" w14:textId="77777777" w:rsidR="00A464CC" w:rsidRPr="00A464CC" w:rsidRDefault="00A464CC" w:rsidP="00A464CC">
      <w:pPr>
        <w:shd w:val="clear" w:color="auto" w:fill="FFFFFF"/>
        <w:ind w:firstLine="720"/>
        <w:jc w:val="both"/>
        <w:rPr>
          <w:color w:val="000000"/>
          <w:sz w:val="28"/>
          <w:szCs w:val="28"/>
        </w:rPr>
      </w:pPr>
      <w:r w:rsidRPr="00A464CC">
        <w:rPr>
          <w:color w:val="000000"/>
          <w:sz w:val="28"/>
          <w:szCs w:val="28"/>
        </w:rPr>
        <w:t>- Bây giờ các con hãy lấy rổ xem cô thợ may tặng chúng mình những gì?</w:t>
      </w:r>
    </w:p>
    <w:p w14:paraId="25D6B012" w14:textId="77777777" w:rsidR="00A464CC" w:rsidRPr="00A464CC" w:rsidRDefault="00A464CC" w:rsidP="00A464CC">
      <w:pPr>
        <w:shd w:val="clear" w:color="auto" w:fill="FFFFFF"/>
        <w:ind w:firstLine="720"/>
        <w:jc w:val="both"/>
        <w:rPr>
          <w:color w:val="000000"/>
          <w:sz w:val="28"/>
          <w:szCs w:val="28"/>
        </w:rPr>
      </w:pPr>
      <w:r w:rsidRPr="00A464CC">
        <w:rPr>
          <w:color w:val="000000"/>
          <w:sz w:val="28"/>
          <w:szCs w:val="28"/>
        </w:rPr>
        <w:t>Bây giờ các con hãy xếp tất cả những cái áo ra thành 1 hàng ngang từ trái sang phải nào.</w:t>
      </w:r>
    </w:p>
    <w:p w14:paraId="382D5A10" w14:textId="6FB9E77B" w:rsidR="00A464CC" w:rsidRPr="00A464CC" w:rsidRDefault="00A464CC" w:rsidP="00A464CC">
      <w:pPr>
        <w:shd w:val="clear" w:color="auto" w:fill="FFFFFF"/>
        <w:ind w:firstLine="720"/>
        <w:jc w:val="both"/>
        <w:rPr>
          <w:color w:val="000000"/>
          <w:sz w:val="28"/>
          <w:szCs w:val="28"/>
        </w:rPr>
      </w:pPr>
      <w:r w:rsidRPr="00A464CC">
        <w:rPr>
          <w:color w:val="000000"/>
          <w:sz w:val="28"/>
          <w:szCs w:val="28"/>
        </w:rPr>
        <w:t>+ Cho trẻ đếm nhóm áo.</w:t>
      </w:r>
    </w:p>
    <w:p w14:paraId="3EE4E224" w14:textId="77777777" w:rsidR="00A464CC" w:rsidRPr="00A464CC" w:rsidRDefault="00A464CC" w:rsidP="00A464CC">
      <w:pPr>
        <w:shd w:val="clear" w:color="auto" w:fill="FFFFFF"/>
        <w:ind w:firstLine="720"/>
        <w:jc w:val="both"/>
        <w:rPr>
          <w:color w:val="000000"/>
          <w:sz w:val="28"/>
          <w:szCs w:val="28"/>
        </w:rPr>
      </w:pPr>
      <w:r w:rsidRPr="00A464CC">
        <w:rPr>
          <w:color w:val="000000"/>
          <w:sz w:val="28"/>
          <w:szCs w:val="28"/>
        </w:rPr>
        <w:t>- Tiếp tục cô cho trẻ xếp tất cả những chiếc quần thẳng với những cái áo.</w:t>
      </w:r>
    </w:p>
    <w:p w14:paraId="6DC4601C" w14:textId="77777777" w:rsidR="00A464CC" w:rsidRPr="00A464CC" w:rsidRDefault="00A464CC" w:rsidP="00A464CC">
      <w:pPr>
        <w:shd w:val="clear" w:color="auto" w:fill="FFFFFF"/>
        <w:ind w:firstLine="720"/>
        <w:jc w:val="both"/>
        <w:rPr>
          <w:color w:val="000000"/>
          <w:sz w:val="28"/>
          <w:szCs w:val="28"/>
        </w:rPr>
      </w:pPr>
      <w:r w:rsidRPr="00A464CC">
        <w:rPr>
          <w:color w:val="000000"/>
          <w:sz w:val="28"/>
          <w:szCs w:val="28"/>
        </w:rPr>
        <w:t>Cho trẻ đếm nhóm quần</w:t>
      </w:r>
    </w:p>
    <w:p w14:paraId="21A7F4A1" w14:textId="77777777" w:rsidR="00A464CC" w:rsidRPr="00A464CC" w:rsidRDefault="00A464CC" w:rsidP="00A464CC">
      <w:pPr>
        <w:shd w:val="clear" w:color="auto" w:fill="FFFFFF"/>
        <w:ind w:firstLine="720"/>
        <w:jc w:val="both"/>
        <w:rPr>
          <w:color w:val="000000"/>
          <w:sz w:val="28"/>
          <w:szCs w:val="28"/>
        </w:rPr>
      </w:pPr>
      <w:r w:rsidRPr="00A464CC">
        <w:rPr>
          <w:color w:val="000000"/>
          <w:sz w:val="28"/>
          <w:szCs w:val="28"/>
        </w:rPr>
        <w:t>Trẻ phát hiện thấy thiếu 1 cái quần</w:t>
      </w:r>
    </w:p>
    <w:p w14:paraId="4360920A" w14:textId="77777777" w:rsidR="00A464CC" w:rsidRPr="00A464CC" w:rsidRDefault="00A464CC" w:rsidP="00A464CC">
      <w:pPr>
        <w:shd w:val="clear" w:color="auto" w:fill="FFFFFF"/>
        <w:ind w:firstLine="720"/>
        <w:jc w:val="both"/>
        <w:rPr>
          <w:color w:val="000000"/>
          <w:sz w:val="28"/>
          <w:szCs w:val="28"/>
        </w:rPr>
      </w:pPr>
      <w:r w:rsidRPr="00A464CC">
        <w:rPr>
          <w:color w:val="000000"/>
          <w:sz w:val="28"/>
          <w:szCs w:val="28"/>
        </w:rPr>
        <w:lastRenderedPageBreak/>
        <w:t>- Nhóm quần và nhóm áo như thế nào với nhau?</w:t>
      </w:r>
    </w:p>
    <w:p w14:paraId="6ACF6365" w14:textId="77777777" w:rsidR="00A464CC" w:rsidRPr="00A464CC" w:rsidRDefault="00A464CC" w:rsidP="00A464CC">
      <w:pPr>
        <w:shd w:val="clear" w:color="auto" w:fill="FFFFFF"/>
        <w:ind w:firstLine="720"/>
        <w:jc w:val="both"/>
        <w:rPr>
          <w:color w:val="000000"/>
          <w:sz w:val="28"/>
          <w:szCs w:val="28"/>
        </w:rPr>
      </w:pPr>
      <w:r w:rsidRPr="00A464CC">
        <w:rPr>
          <w:color w:val="000000"/>
          <w:sz w:val="28"/>
          <w:szCs w:val="28"/>
        </w:rPr>
        <w:t>- Nhóm áo như thế nào so với nhóm quần?</w:t>
      </w:r>
    </w:p>
    <w:p w14:paraId="31250AC2" w14:textId="77777777" w:rsidR="00A464CC" w:rsidRPr="00A464CC" w:rsidRDefault="00A464CC" w:rsidP="00A464CC">
      <w:pPr>
        <w:shd w:val="clear" w:color="auto" w:fill="FFFFFF"/>
        <w:ind w:firstLine="720"/>
        <w:jc w:val="both"/>
        <w:rPr>
          <w:color w:val="000000"/>
          <w:sz w:val="28"/>
          <w:szCs w:val="28"/>
        </w:rPr>
      </w:pPr>
      <w:r w:rsidRPr="00A464CC">
        <w:rPr>
          <w:color w:val="000000"/>
          <w:sz w:val="28"/>
          <w:szCs w:val="28"/>
        </w:rPr>
        <w:t>- Nhóm quần so với nhóm áo như thế nào?</w:t>
      </w:r>
    </w:p>
    <w:p w14:paraId="751A920F" w14:textId="77777777" w:rsidR="00A464CC" w:rsidRPr="00A464CC" w:rsidRDefault="00A464CC" w:rsidP="00A464CC">
      <w:pPr>
        <w:shd w:val="clear" w:color="auto" w:fill="FFFFFF"/>
        <w:ind w:firstLine="720"/>
        <w:jc w:val="both"/>
        <w:rPr>
          <w:color w:val="000000"/>
          <w:sz w:val="28"/>
          <w:szCs w:val="28"/>
        </w:rPr>
      </w:pPr>
      <w:r w:rsidRPr="00A464CC">
        <w:rPr>
          <w:color w:val="000000"/>
          <w:sz w:val="28"/>
          <w:szCs w:val="28"/>
        </w:rPr>
        <w:t>Tại sao con biết nhóm áo nhiều hơn. Nhóm quần ít hơn?</w:t>
      </w:r>
    </w:p>
    <w:p w14:paraId="176244A2" w14:textId="77777777" w:rsidR="00A464CC" w:rsidRPr="00A464CC" w:rsidRDefault="00A464CC" w:rsidP="00A464CC">
      <w:pPr>
        <w:shd w:val="clear" w:color="auto" w:fill="FFFFFF"/>
        <w:ind w:firstLine="720"/>
        <w:jc w:val="both"/>
        <w:rPr>
          <w:color w:val="000000"/>
          <w:sz w:val="28"/>
          <w:szCs w:val="28"/>
        </w:rPr>
      </w:pPr>
      <w:r w:rsidRPr="00A464CC">
        <w:rPr>
          <w:color w:val="000000"/>
          <w:sz w:val="28"/>
          <w:szCs w:val="28"/>
        </w:rPr>
        <w:t>=&gt;Cô khẳng định lại nhóm áo nhiều hơn nhóm quần vì nhóm áo thừa ra 1 cái, còn nhóm quần ít hơn vì nhóm quần thiếu 1 cái</w:t>
      </w:r>
    </w:p>
    <w:p w14:paraId="2FEFC602" w14:textId="77777777" w:rsidR="00A464CC" w:rsidRPr="00A464CC" w:rsidRDefault="00A464CC" w:rsidP="00A464CC">
      <w:pPr>
        <w:shd w:val="clear" w:color="auto" w:fill="FFFFFF"/>
        <w:ind w:firstLine="720"/>
        <w:jc w:val="both"/>
        <w:rPr>
          <w:color w:val="000000"/>
          <w:sz w:val="28"/>
          <w:szCs w:val="28"/>
        </w:rPr>
      </w:pPr>
      <w:r w:rsidRPr="00A464CC">
        <w:rPr>
          <w:color w:val="000000"/>
          <w:sz w:val="28"/>
          <w:szCs w:val="28"/>
        </w:rPr>
        <w:t>+ Cho trẻ nói nhiều hơn, ít hơn theo cô.</w:t>
      </w:r>
    </w:p>
    <w:p w14:paraId="1C8BF553" w14:textId="77777777" w:rsidR="00A464CC" w:rsidRPr="00A464CC" w:rsidRDefault="00A464CC" w:rsidP="00A464CC">
      <w:pPr>
        <w:shd w:val="clear" w:color="auto" w:fill="FFFFFF"/>
        <w:ind w:firstLine="720"/>
        <w:jc w:val="both"/>
        <w:rPr>
          <w:color w:val="000000"/>
          <w:sz w:val="28"/>
          <w:szCs w:val="28"/>
        </w:rPr>
      </w:pPr>
      <w:r w:rsidRPr="00A464CC">
        <w:rPr>
          <w:color w:val="000000"/>
          <w:sz w:val="28"/>
          <w:szCs w:val="28"/>
        </w:rPr>
        <w:t>+ Cho tổ nói, cá nhân nói nhiều hơn, ít hơn.</w:t>
      </w:r>
    </w:p>
    <w:p w14:paraId="404F2647" w14:textId="77777777" w:rsidR="00A464CC" w:rsidRPr="00A464CC" w:rsidRDefault="00A464CC" w:rsidP="00A464CC">
      <w:pPr>
        <w:shd w:val="clear" w:color="auto" w:fill="FFFFFF"/>
        <w:ind w:firstLine="720"/>
        <w:jc w:val="both"/>
        <w:rPr>
          <w:color w:val="000000"/>
          <w:sz w:val="28"/>
          <w:szCs w:val="28"/>
        </w:rPr>
      </w:pPr>
      <w:r w:rsidRPr="00A464CC">
        <w:rPr>
          <w:color w:val="000000"/>
          <w:sz w:val="28"/>
          <w:szCs w:val="28"/>
        </w:rPr>
        <w:t>+ Nói nhiều hơn ít hơn theo yêu cầu của cô.</w:t>
      </w:r>
    </w:p>
    <w:p w14:paraId="377C4351" w14:textId="77777777" w:rsidR="00A464CC" w:rsidRPr="00A464CC" w:rsidRDefault="00A464CC" w:rsidP="00A464CC">
      <w:pPr>
        <w:shd w:val="clear" w:color="auto" w:fill="FFFFFF"/>
        <w:ind w:firstLine="720"/>
        <w:jc w:val="both"/>
        <w:rPr>
          <w:color w:val="000000"/>
          <w:sz w:val="28"/>
          <w:szCs w:val="28"/>
        </w:rPr>
      </w:pPr>
      <w:r w:rsidRPr="00A464CC">
        <w:rPr>
          <w:color w:val="000000"/>
          <w:sz w:val="28"/>
          <w:szCs w:val="28"/>
        </w:rPr>
        <w:t>Lần 1 Cô nói nhóm áo, nhóm quần</w:t>
      </w:r>
    </w:p>
    <w:p w14:paraId="6F472E60" w14:textId="08B2808C" w:rsidR="00A464CC" w:rsidRDefault="00A464CC" w:rsidP="00BD121B">
      <w:pPr>
        <w:shd w:val="clear" w:color="auto" w:fill="FFFFFF"/>
        <w:ind w:firstLine="720"/>
        <w:jc w:val="both"/>
        <w:rPr>
          <w:color w:val="000000"/>
          <w:sz w:val="28"/>
          <w:szCs w:val="28"/>
          <w:lang w:val="vi-VN"/>
        </w:rPr>
      </w:pPr>
      <w:r w:rsidRPr="00A464CC">
        <w:rPr>
          <w:color w:val="000000"/>
          <w:sz w:val="28"/>
          <w:szCs w:val="28"/>
        </w:rPr>
        <w:t>Lần 2. Cô nói nhiều hơn, ít hơn</w:t>
      </w:r>
    </w:p>
    <w:p w14:paraId="3ED555EE" w14:textId="78888780" w:rsidR="005957D9" w:rsidRPr="00A464CC" w:rsidRDefault="005957D9" w:rsidP="005957D9">
      <w:pPr>
        <w:shd w:val="clear" w:color="auto" w:fill="FFFFFF"/>
        <w:ind w:firstLine="720"/>
        <w:jc w:val="both"/>
        <w:rPr>
          <w:color w:val="000000"/>
          <w:sz w:val="28"/>
          <w:szCs w:val="28"/>
        </w:rPr>
      </w:pPr>
      <w:r w:rsidRPr="00A464CC">
        <w:rPr>
          <w:color w:val="000000"/>
          <w:sz w:val="28"/>
          <w:szCs w:val="28"/>
        </w:rPr>
        <w:t xml:space="preserve">- Tiếp tục cô cho trẻ xếp tất cả những </w:t>
      </w:r>
      <w:r>
        <w:rPr>
          <w:color w:val="000000"/>
          <w:sz w:val="28"/>
          <w:szCs w:val="28"/>
        </w:rPr>
        <w:t>đôi</w:t>
      </w:r>
      <w:r>
        <w:rPr>
          <w:color w:val="000000"/>
          <w:sz w:val="28"/>
          <w:szCs w:val="28"/>
          <w:lang w:val="vi-VN"/>
        </w:rPr>
        <w:t xml:space="preserve"> giày </w:t>
      </w:r>
      <w:r w:rsidRPr="00A464CC">
        <w:rPr>
          <w:color w:val="000000"/>
          <w:sz w:val="28"/>
          <w:szCs w:val="28"/>
        </w:rPr>
        <w:t>thẳng</w:t>
      </w:r>
      <w:r>
        <w:rPr>
          <w:color w:val="000000"/>
          <w:sz w:val="28"/>
          <w:szCs w:val="28"/>
          <w:lang w:val="vi-VN"/>
        </w:rPr>
        <w:t xml:space="preserve"> </w:t>
      </w:r>
      <w:r w:rsidRPr="00A464CC">
        <w:rPr>
          <w:color w:val="000000"/>
          <w:sz w:val="28"/>
          <w:szCs w:val="28"/>
        </w:rPr>
        <w:t>chiếc quần</w:t>
      </w:r>
      <w:r>
        <w:rPr>
          <w:color w:val="000000"/>
          <w:sz w:val="28"/>
          <w:szCs w:val="28"/>
          <w:lang w:val="vi-VN"/>
        </w:rPr>
        <w:t xml:space="preserve"> </w:t>
      </w:r>
      <w:r w:rsidRPr="00A464CC">
        <w:rPr>
          <w:color w:val="000000"/>
          <w:sz w:val="28"/>
          <w:szCs w:val="28"/>
        </w:rPr>
        <w:t>với những cái áo.</w:t>
      </w:r>
    </w:p>
    <w:p w14:paraId="194E50C6" w14:textId="4BFD40B9" w:rsidR="005957D9" w:rsidRPr="00A464CC" w:rsidRDefault="005957D9" w:rsidP="005957D9">
      <w:pPr>
        <w:shd w:val="clear" w:color="auto" w:fill="FFFFFF"/>
        <w:ind w:firstLine="720"/>
        <w:jc w:val="both"/>
        <w:rPr>
          <w:color w:val="000000"/>
          <w:sz w:val="28"/>
          <w:szCs w:val="28"/>
        </w:rPr>
      </w:pPr>
      <w:r w:rsidRPr="00A464CC">
        <w:rPr>
          <w:color w:val="000000"/>
          <w:sz w:val="28"/>
          <w:szCs w:val="28"/>
        </w:rPr>
        <w:t xml:space="preserve">Cho trẻ đếm nhóm </w:t>
      </w:r>
      <w:r>
        <w:rPr>
          <w:color w:val="000000"/>
          <w:sz w:val="28"/>
          <w:szCs w:val="28"/>
        </w:rPr>
        <w:t>giày</w:t>
      </w:r>
    </w:p>
    <w:p w14:paraId="6C7D7014" w14:textId="5B1A3A17" w:rsidR="005957D9" w:rsidRPr="00A464CC" w:rsidRDefault="005957D9" w:rsidP="005957D9">
      <w:pPr>
        <w:shd w:val="clear" w:color="auto" w:fill="FFFFFF"/>
        <w:ind w:firstLine="720"/>
        <w:jc w:val="both"/>
        <w:rPr>
          <w:color w:val="000000"/>
          <w:sz w:val="28"/>
          <w:szCs w:val="28"/>
          <w:lang w:val="vi-VN"/>
        </w:rPr>
      </w:pPr>
      <w:r w:rsidRPr="00A464CC">
        <w:rPr>
          <w:color w:val="000000"/>
          <w:sz w:val="28"/>
          <w:szCs w:val="28"/>
        </w:rPr>
        <w:t xml:space="preserve">Trẻ phát hiện thấy thiếu </w:t>
      </w:r>
      <w:r>
        <w:rPr>
          <w:color w:val="000000"/>
          <w:sz w:val="28"/>
          <w:szCs w:val="28"/>
        </w:rPr>
        <w:t>2</w:t>
      </w:r>
      <w:r w:rsidRPr="00A464CC">
        <w:rPr>
          <w:color w:val="000000"/>
          <w:sz w:val="28"/>
          <w:szCs w:val="28"/>
        </w:rPr>
        <w:t xml:space="preserve"> </w:t>
      </w:r>
      <w:r>
        <w:rPr>
          <w:color w:val="000000"/>
          <w:sz w:val="28"/>
          <w:szCs w:val="28"/>
        </w:rPr>
        <w:t>đôi</w:t>
      </w:r>
      <w:r>
        <w:rPr>
          <w:color w:val="000000"/>
          <w:sz w:val="28"/>
          <w:szCs w:val="28"/>
          <w:lang w:val="vi-VN"/>
        </w:rPr>
        <w:t xml:space="preserve"> giày</w:t>
      </w:r>
    </w:p>
    <w:p w14:paraId="2341994B" w14:textId="6D524447" w:rsidR="005957D9" w:rsidRPr="00A464CC" w:rsidRDefault="005957D9" w:rsidP="005957D9">
      <w:pPr>
        <w:shd w:val="clear" w:color="auto" w:fill="FFFFFF"/>
        <w:ind w:firstLine="720"/>
        <w:jc w:val="both"/>
        <w:rPr>
          <w:color w:val="000000"/>
          <w:sz w:val="28"/>
          <w:szCs w:val="28"/>
        </w:rPr>
      </w:pPr>
      <w:r w:rsidRPr="00A464CC">
        <w:rPr>
          <w:color w:val="000000"/>
          <w:sz w:val="28"/>
          <w:szCs w:val="28"/>
        </w:rPr>
        <w:t>-</w:t>
      </w:r>
      <w:r>
        <w:rPr>
          <w:color w:val="000000"/>
          <w:sz w:val="28"/>
          <w:szCs w:val="28"/>
        </w:rPr>
        <w:t>Nhóm</w:t>
      </w:r>
      <w:r>
        <w:rPr>
          <w:color w:val="000000"/>
          <w:sz w:val="28"/>
          <w:szCs w:val="28"/>
          <w:lang w:val="vi-VN"/>
        </w:rPr>
        <w:t xml:space="preserve"> giày,</w:t>
      </w:r>
      <w:r w:rsidRPr="00A464CC">
        <w:rPr>
          <w:color w:val="000000"/>
          <w:sz w:val="28"/>
          <w:szCs w:val="28"/>
        </w:rPr>
        <w:t xml:space="preserve"> </w:t>
      </w:r>
      <w:r>
        <w:rPr>
          <w:color w:val="000000"/>
          <w:sz w:val="28"/>
          <w:szCs w:val="28"/>
        </w:rPr>
        <w:t>n</w:t>
      </w:r>
      <w:r w:rsidRPr="00A464CC">
        <w:rPr>
          <w:color w:val="000000"/>
          <w:sz w:val="28"/>
          <w:szCs w:val="28"/>
        </w:rPr>
        <w:t>hóm quần và nhóm áo như thế nào với nhau?</w:t>
      </w:r>
    </w:p>
    <w:p w14:paraId="49FB0229" w14:textId="3DDA6903" w:rsidR="005957D9" w:rsidRPr="00A464CC" w:rsidRDefault="005957D9" w:rsidP="005957D9">
      <w:pPr>
        <w:shd w:val="clear" w:color="auto" w:fill="FFFFFF"/>
        <w:ind w:firstLine="720"/>
        <w:jc w:val="both"/>
        <w:rPr>
          <w:color w:val="000000"/>
          <w:sz w:val="28"/>
          <w:szCs w:val="28"/>
        </w:rPr>
      </w:pPr>
      <w:r w:rsidRPr="00A464CC">
        <w:rPr>
          <w:color w:val="000000"/>
          <w:sz w:val="28"/>
          <w:szCs w:val="28"/>
        </w:rPr>
        <w:t xml:space="preserve">+ Cho trẻ nói nhiều hơn, ít </w:t>
      </w:r>
      <w:r>
        <w:rPr>
          <w:color w:val="000000"/>
          <w:sz w:val="28"/>
          <w:szCs w:val="28"/>
        </w:rPr>
        <w:t>hơn</w:t>
      </w:r>
      <w:r>
        <w:rPr>
          <w:color w:val="000000"/>
          <w:sz w:val="28"/>
          <w:szCs w:val="28"/>
          <w:lang w:val="vi-VN"/>
        </w:rPr>
        <w:t xml:space="preserve">, ít nhất </w:t>
      </w:r>
      <w:r w:rsidRPr="00A464CC">
        <w:rPr>
          <w:color w:val="000000"/>
          <w:sz w:val="28"/>
          <w:szCs w:val="28"/>
        </w:rPr>
        <w:t>theo cô.</w:t>
      </w:r>
    </w:p>
    <w:p w14:paraId="3D8EC027" w14:textId="6595C604" w:rsidR="005957D9" w:rsidRPr="00A464CC" w:rsidRDefault="005957D9" w:rsidP="005957D9">
      <w:pPr>
        <w:shd w:val="clear" w:color="auto" w:fill="FFFFFF"/>
        <w:ind w:firstLine="720"/>
        <w:jc w:val="both"/>
        <w:rPr>
          <w:color w:val="000000"/>
          <w:sz w:val="28"/>
          <w:szCs w:val="28"/>
        </w:rPr>
      </w:pPr>
      <w:r w:rsidRPr="00A464CC">
        <w:rPr>
          <w:color w:val="000000"/>
          <w:sz w:val="28"/>
          <w:szCs w:val="28"/>
        </w:rPr>
        <w:t xml:space="preserve">+ Cho tổ nói, cá nhân nói nhiều hơn, ít </w:t>
      </w:r>
      <w:r>
        <w:rPr>
          <w:color w:val="000000"/>
          <w:sz w:val="28"/>
          <w:szCs w:val="28"/>
        </w:rPr>
        <w:t>hơn</w:t>
      </w:r>
      <w:r>
        <w:rPr>
          <w:color w:val="000000"/>
          <w:sz w:val="28"/>
          <w:szCs w:val="28"/>
          <w:lang w:val="vi-VN"/>
        </w:rPr>
        <w:t>, ít nhất</w:t>
      </w:r>
      <w:r w:rsidRPr="00A464CC">
        <w:rPr>
          <w:color w:val="000000"/>
          <w:sz w:val="28"/>
          <w:szCs w:val="28"/>
        </w:rPr>
        <w:t>.</w:t>
      </w:r>
    </w:p>
    <w:p w14:paraId="286E692B" w14:textId="01ECB0DF" w:rsidR="005957D9" w:rsidRPr="00A464CC" w:rsidRDefault="005957D9" w:rsidP="005957D9">
      <w:pPr>
        <w:shd w:val="clear" w:color="auto" w:fill="FFFFFF"/>
        <w:ind w:firstLine="720"/>
        <w:jc w:val="both"/>
        <w:rPr>
          <w:color w:val="000000"/>
          <w:sz w:val="28"/>
          <w:szCs w:val="28"/>
        </w:rPr>
      </w:pPr>
      <w:r w:rsidRPr="00A464CC">
        <w:rPr>
          <w:color w:val="000000"/>
          <w:sz w:val="28"/>
          <w:szCs w:val="28"/>
        </w:rPr>
        <w:t xml:space="preserve">+ Nói nhiều </w:t>
      </w:r>
      <w:r>
        <w:rPr>
          <w:color w:val="000000"/>
          <w:sz w:val="28"/>
          <w:szCs w:val="28"/>
        </w:rPr>
        <w:t>hơn</w:t>
      </w:r>
      <w:r>
        <w:rPr>
          <w:color w:val="000000"/>
          <w:sz w:val="28"/>
          <w:szCs w:val="28"/>
          <w:lang w:val="vi-VN"/>
        </w:rPr>
        <w:t>,</w:t>
      </w:r>
      <w:r w:rsidRPr="00A464CC">
        <w:rPr>
          <w:color w:val="000000"/>
          <w:sz w:val="28"/>
          <w:szCs w:val="28"/>
        </w:rPr>
        <w:t xml:space="preserve"> ít </w:t>
      </w:r>
      <w:r>
        <w:rPr>
          <w:color w:val="000000"/>
          <w:sz w:val="28"/>
          <w:szCs w:val="28"/>
        </w:rPr>
        <w:t>hơn</w:t>
      </w:r>
      <w:r>
        <w:rPr>
          <w:color w:val="000000"/>
          <w:sz w:val="28"/>
          <w:szCs w:val="28"/>
          <w:lang w:val="vi-VN"/>
        </w:rPr>
        <w:t>, ít nhất</w:t>
      </w:r>
      <w:r w:rsidRPr="00A464CC">
        <w:rPr>
          <w:color w:val="000000"/>
          <w:sz w:val="28"/>
          <w:szCs w:val="28"/>
        </w:rPr>
        <w:t xml:space="preserve"> theo yêu cầu của cô.</w:t>
      </w:r>
    </w:p>
    <w:p w14:paraId="60FAC1E9" w14:textId="0D100E58" w:rsidR="00B730E6" w:rsidRPr="00D11B7E" w:rsidRDefault="00B730E6" w:rsidP="004E09BD">
      <w:pPr>
        <w:shd w:val="clear" w:color="auto" w:fill="FFFFFF"/>
        <w:jc w:val="both"/>
        <w:rPr>
          <w:b/>
          <w:bCs/>
          <w:color w:val="000000"/>
          <w:sz w:val="28"/>
          <w:szCs w:val="28"/>
          <w:lang w:val="vi-VN"/>
        </w:rPr>
      </w:pPr>
      <w:r w:rsidRPr="00D11B7E">
        <w:rPr>
          <w:color w:val="000000"/>
          <w:sz w:val="28"/>
          <w:szCs w:val="28"/>
        </w:rPr>
        <w:tab/>
      </w:r>
      <w:r w:rsidRPr="00D11B7E">
        <w:rPr>
          <w:b/>
          <w:bCs/>
          <w:color w:val="000000"/>
          <w:sz w:val="28"/>
          <w:szCs w:val="28"/>
        </w:rPr>
        <w:t>Hoạt</w:t>
      </w:r>
      <w:r w:rsidRPr="00D11B7E">
        <w:rPr>
          <w:b/>
          <w:bCs/>
          <w:color w:val="000000"/>
          <w:sz w:val="28"/>
          <w:szCs w:val="28"/>
          <w:lang w:val="vi-VN"/>
        </w:rPr>
        <w:t xml:space="preserve"> động 3: Trò chơi</w:t>
      </w:r>
      <w:r w:rsidR="00D4398E">
        <w:rPr>
          <w:b/>
          <w:bCs/>
          <w:color w:val="000000"/>
          <w:sz w:val="28"/>
          <w:szCs w:val="28"/>
          <w:lang w:val="vi-VN"/>
        </w:rPr>
        <w:t xml:space="preserve"> củng cố.</w:t>
      </w:r>
    </w:p>
    <w:p w14:paraId="59121E71" w14:textId="77777777" w:rsidR="00D4398E" w:rsidRPr="00D4398E" w:rsidRDefault="008538F3" w:rsidP="00D4398E">
      <w:pPr>
        <w:rPr>
          <w:color w:val="000000"/>
          <w:sz w:val="28"/>
          <w:szCs w:val="28"/>
        </w:rPr>
      </w:pPr>
      <w:r w:rsidRPr="00D11B7E">
        <w:rPr>
          <w:color w:val="000000"/>
          <w:sz w:val="28"/>
          <w:szCs w:val="28"/>
        </w:rPr>
        <w:tab/>
      </w:r>
      <w:r w:rsidR="00D4398E" w:rsidRPr="00D4398E">
        <w:rPr>
          <w:color w:val="000000"/>
          <w:sz w:val="28"/>
          <w:szCs w:val="28"/>
        </w:rPr>
        <w:t> Trò chơi nhà tạo mẫu</w:t>
      </w:r>
    </w:p>
    <w:p w14:paraId="2726AF7E" w14:textId="4CC224B6" w:rsidR="00D4398E" w:rsidRPr="00D4398E" w:rsidRDefault="00D4398E" w:rsidP="00D4398E">
      <w:pPr>
        <w:shd w:val="clear" w:color="auto" w:fill="FFFFFF"/>
        <w:ind w:firstLine="720"/>
        <w:jc w:val="both"/>
        <w:rPr>
          <w:color w:val="000000"/>
          <w:sz w:val="28"/>
          <w:szCs w:val="28"/>
        </w:rPr>
      </w:pPr>
      <w:r w:rsidRPr="00D4398E">
        <w:rPr>
          <w:color w:val="000000"/>
          <w:sz w:val="28"/>
          <w:szCs w:val="28"/>
        </w:rPr>
        <w:t>- Cho trẻ lên dán quần áo</w:t>
      </w:r>
    </w:p>
    <w:p w14:paraId="12273178" w14:textId="77777777" w:rsidR="00D4398E" w:rsidRPr="00D4398E" w:rsidRDefault="00D4398E" w:rsidP="00D4398E">
      <w:pPr>
        <w:shd w:val="clear" w:color="auto" w:fill="FFFFFF"/>
        <w:ind w:firstLine="720"/>
        <w:jc w:val="both"/>
        <w:rPr>
          <w:color w:val="000000"/>
          <w:sz w:val="28"/>
          <w:szCs w:val="28"/>
        </w:rPr>
      </w:pPr>
      <w:r w:rsidRPr="00D4398E">
        <w:rPr>
          <w:color w:val="000000"/>
          <w:sz w:val="28"/>
          <w:szCs w:val="28"/>
        </w:rPr>
        <w:t>+ Cách chơi. Cô cho 2 đội lên chơi. Đại diện trẻ lên chơi, khi lên chơi là phải bật qua con suối sau đó lấy quần, áo dán vào bức tranh yêu cầu của cô dán nhóm áo nhiều hơn, nhóm quần ít hơn. Thời gian chơi là 1 bản nhạc nếu đội nào dán đúng là đội đó chiến thắng</w:t>
      </w:r>
    </w:p>
    <w:p w14:paraId="04A18105" w14:textId="77777777" w:rsidR="00D4398E" w:rsidRPr="00D4398E" w:rsidRDefault="00D4398E" w:rsidP="00D4398E">
      <w:pPr>
        <w:shd w:val="clear" w:color="auto" w:fill="FFFFFF"/>
        <w:ind w:firstLine="720"/>
        <w:jc w:val="both"/>
        <w:rPr>
          <w:color w:val="000000"/>
          <w:sz w:val="28"/>
          <w:szCs w:val="28"/>
        </w:rPr>
      </w:pPr>
      <w:r w:rsidRPr="00D4398E">
        <w:rPr>
          <w:color w:val="000000"/>
          <w:sz w:val="28"/>
          <w:szCs w:val="28"/>
        </w:rPr>
        <w:t>- Cho đại diện trẻ lên chơi.</w:t>
      </w:r>
    </w:p>
    <w:p w14:paraId="0E487283" w14:textId="36777A6A" w:rsidR="005C3065" w:rsidRPr="00D11B7E" w:rsidRDefault="005C3065" w:rsidP="00D4398E">
      <w:pPr>
        <w:shd w:val="clear" w:color="auto" w:fill="FFFFFF"/>
        <w:ind w:firstLine="720"/>
        <w:jc w:val="both"/>
        <w:rPr>
          <w:color w:val="000000"/>
          <w:sz w:val="28"/>
          <w:szCs w:val="28"/>
        </w:rPr>
      </w:pPr>
      <w:r w:rsidRPr="00D11B7E">
        <w:rPr>
          <w:color w:val="000000"/>
          <w:sz w:val="28"/>
          <w:szCs w:val="28"/>
        </w:rPr>
        <w:t xml:space="preserve">- Trò chơi </w:t>
      </w:r>
      <w:r w:rsidR="00E27AD9">
        <w:rPr>
          <w:color w:val="000000"/>
          <w:sz w:val="28"/>
          <w:szCs w:val="28"/>
        </w:rPr>
        <w:t>2</w:t>
      </w:r>
      <w:r w:rsidRPr="00D11B7E">
        <w:rPr>
          <w:color w:val="000000"/>
          <w:sz w:val="28"/>
          <w:szCs w:val="28"/>
        </w:rPr>
        <w:t>: Cái túi kỳ lạ</w:t>
      </w:r>
      <w:r w:rsidR="000D73E4" w:rsidRPr="00D11B7E">
        <w:rPr>
          <w:color w:val="000000"/>
          <w:sz w:val="28"/>
          <w:szCs w:val="28"/>
          <w:lang w:val="vi-VN"/>
        </w:rPr>
        <w:t xml:space="preserve"> </w:t>
      </w:r>
    </w:p>
    <w:p w14:paraId="1360430A" w14:textId="38E0E130" w:rsidR="00F80B64" w:rsidRPr="00D11B7E" w:rsidRDefault="00F80B64" w:rsidP="002A1090">
      <w:pPr>
        <w:shd w:val="clear" w:color="auto" w:fill="FFFFFF"/>
        <w:jc w:val="both"/>
        <w:rPr>
          <w:color w:val="000000"/>
          <w:sz w:val="28"/>
          <w:szCs w:val="28"/>
          <w:lang w:val="vi-VN"/>
        </w:rPr>
      </w:pPr>
      <w:r w:rsidRPr="00D11B7E">
        <w:rPr>
          <w:color w:val="000000"/>
          <w:sz w:val="28"/>
          <w:szCs w:val="28"/>
        </w:rPr>
        <w:tab/>
      </w:r>
      <w:r w:rsidRPr="00D11B7E">
        <w:rPr>
          <w:color w:val="000000"/>
          <w:sz w:val="28"/>
          <w:szCs w:val="28"/>
          <w:lang w:val="vi-VN"/>
        </w:rPr>
        <w:t xml:space="preserve">+ </w:t>
      </w:r>
      <w:r w:rsidRPr="00D11B7E">
        <w:rPr>
          <w:color w:val="000000"/>
          <w:sz w:val="28"/>
          <w:szCs w:val="28"/>
        </w:rPr>
        <w:t>Cô</w:t>
      </w:r>
      <w:r w:rsidRPr="00D11B7E">
        <w:rPr>
          <w:color w:val="000000"/>
          <w:sz w:val="28"/>
          <w:szCs w:val="28"/>
          <w:lang w:val="vi-VN"/>
        </w:rPr>
        <w:t xml:space="preserve"> nêu luật chơi cách chơi.</w:t>
      </w:r>
    </w:p>
    <w:p w14:paraId="06234C25" w14:textId="7A446B3A" w:rsidR="00F80B64" w:rsidRPr="00D11B7E" w:rsidRDefault="00F80B64" w:rsidP="002A1090">
      <w:pPr>
        <w:shd w:val="clear" w:color="auto" w:fill="FFFFFF"/>
        <w:jc w:val="both"/>
        <w:rPr>
          <w:color w:val="000000"/>
          <w:sz w:val="28"/>
          <w:szCs w:val="28"/>
          <w:lang w:val="vi-VN"/>
        </w:rPr>
      </w:pPr>
      <w:r w:rsidRPr="00D11B7E">
        <w:rPr>
          <w:color w:val="000000"/>
          <w:sz w:val="28"/>
          <w:szCs w:val="28"/>
          <w:lang w:val="vi-VN"/>
        </w:rPr>
        <w:tab/>
        <w:t>+ Cô tổ chức cho trẻ chơi</w:t>
      </w:r>
    </w:p>
    <w:p w14:paraId="101BE8FA" w14:textId="010CC9BB" w:rsidR="00F80B64" w:rsidRPr="00D11B7E" w:rsidRDefault="00F80B64" w:rsidP="002A1090">
      <w:pPr>
        <w:shd w:val="clear" w:color="auto" w:fill="FFFFFF"/>
        <w:jc w:val="both"/>
        <w:rPr>
          <w:color w:val="000000"/>
          <w:sz w:val="28"/>
          <w:szCs w:val="28"/>
          <w:lang w:val="vi-VN"/>
        </w:rPr>
      </w:pPr>
      <w:r w:rsidRPr="00D11B7E">
        <w:rPr>
          <w:color w:val="000000"/>
          <w:sz w:val="28"/>
          <w:szCs w:val="28"/>
          <w:lang w:val="vi-VN"/>
        </w:rPr>
        <w:tab/>
        <w:t xml:space="preserve">+ Nhận xét tuyên dương </w:t>
      </w:r>
    </w:p>
    <w:p w14:paraId="2492368C" w14:textId="372AFFD1" w:rsidR="005C3065" w:rsidRPr="00D11B7E" w:rsidRDefault="008538F3" w:rsidP="00E27AD9">
      <w:pPr>
        <w:shd w:val="clear" w:color="auto" w:fill="FFFFFF"/>
        <w:jc w:val="both"/>
        <w:rPr>
          <w:color w:val="000000"/>
          <w:sz w:val="28"/>
          <w:szCs w:val="28"/>
        </w:rPr>
      </w:pPr>
      <w:r w:rsidRPr="00D11B7E">
        <w:rPr>
          <w:color w:val="000000"/>
          <w:sz w:val="28"/>
          <w:szCs w:val="28"/>
        </w:rPr>
        <w:tab/>
      </w:r>
      <w:r w:rsidR="005C3065" w:rsidRPr="00D11B7E">
        <w:rPr>
          <w:b/>
          <w:bCs/>
          <w:i/>
          <w:iCs/>
          <w:color w:val="000000"/>
          <w:sz w:val="28"/>
          <w:szCs w:val="28"/>
        </w:rPr>
        <w:t>*Kết thúc</w:t>
      </w:r>
      <w:r w:rsidR="00BB20F2" w:rsidRPr="00D11B7E">
        <w:rPr>
          <w:b/>
          <w:bCs/>
          <w:i/>
          <w:iCs/>
          <w:color w:val="000000"/>
          <w:sz w:val="28"/>
          <w:szCs w:val="28"/>
          <w:lang w:val="vi-VN"/>
        </w:rPr>
        <w:t xml:space="preserve"> hoạt động</w:t>
      </w:r>
      <w:r w:rsidR="005C3065" w:rsidRPr="00D11B7E">
        <w:rPr>
          <w:b/>
          <w:bCs/>
          <w:color w:val="000000"/>
          <w:sz w:val="28"/>
          <w:szCs w:val="28"/>
        </w:rPr>
        <w:t>:</w:t>
      </w:r>
      <w:r w:rsidR="005C3065" w:rsidRPr="00D11B7E">
        <w:rPr>
          <w:color w:val="000000"/>
          <w:sz w:val="28"/>
          <w:szCs w:val="28"/>
        </w:rPr>
        <w:t> Cô nhận xét tuyên dương.</w:t>
      </w:r>
    </w:p>
    <w:p w14:paraId="6870229E" w14:textId="6DAE3118" w:rsidR="00892E82" w:rsidRPr="00D11B7E" w:rsidRDefault="000D73E4" w:rsidP="005C3065">
      <w:pPr>
        <w:shd w:val="clear" w:color="auto" w:fill="FFFFFF"/>
        <w:jc w:val="both"/>
        <w:rPr>
          <w:color w:val="000000" w:themeColor="text1"/>
          <w:sz w:val="28"/>
          <w:szCs w:val="28"/>
          <w:u w:val="single"/>
          <w:lang w:val="vi-VN"/>
        </w:rPr>
      </w:pPr>
      <w:r w:rsidRPr="00D11B7E">
        <w:rPr>
          <w:b/>
          <w:color w:val="000000" w:themeColor="text1"/>
          <w:sz w:val="28"/>
          <w:szCs w:val="28"/>
        </w:rPr>
        <w:tab/>
      </w:r>
      <w:r w:rsidR="00E27AD9">
        <w:rPr>
          <w:b/>
          <w:color w:val="000000" w:themeColor="text1"/>
          <w:sz w:val="28"/>
          <w:szCs w:val="28"/>
        </w:rPr>
        <w:t>VI</w:t>
      </w:r>
      <w:r w:rsidR="00931100" w:rsidRPr="00D11B7E">
        <w:rPr>
          <w:b/>
          <w:color w:val="000000" w:themeColor="text1"/>
          <w:sz w:val="28"/>
          <w:szCs w:val="28"/>
        </w:rPr>
        <w:t xml:space="preserve">. </w:t>
      </w:r>
      <w:r w:rsidR="00892E82" w:rsidRPr="00D11B7E">
        <w:rPr>
          <w:b/>
          <w:color w:val="000000" w:themeColor="text1"/>
          <w:sz w:val="28"/>
          <w:szCs w:val="28"/>
          <w:lang w:val="vi-VN"/>
        </w:rPr>
        <w:t>ĂN NGỦ</w:t>
      </w:r>
    </w:p>
    <w:p w14:paraId="30ECF9F7" w14:textId="77777777" w:rsidR="00892E82" w:rsidRPr="00D11B7E" w:rsidRDefault="00892E82" w:rsidP="00250E04">
      <w:pPr>
        <w:ind w:firstLine="720"/>
        <w:jc w:val="both"/>
        <w:rPr>
          <w:color w:val="000000" w:themeColor="text1"/>
          <w:sz w:val="28"/>
          <w:szCs w:val="28"/>
        </w:rPr>
      </w:pPr>
      <w:r w:rsidRPr="00D11B7E">
        <w:rPr>
          <w:color w:val="000000" w:themeColor="text1"/>
          <w:sz w:val="28"/>
          <w:szCs w:val="28"/>
        </w:rPr>
        <w:t>- Nhắc trẻ ăn nhiều cơm, ăn hết xuất cơm của mình.</w:t>
      </w:r>
      <w:r w:rsidR="009A170D" w:rsidRPr="00D11B7E">
        <w:rPr>
          <w:color w:val="000000" w:themeColor="text1"/>
          <w:sz w:val="28"/>
          <w:szCs w:val="28"/>
        </w:rPr>
        <w:t xml:space="preserve"> </w:t>
      </w:r>
      <w:r w:rsidRPr="00D11B7E">
        <w:rPr>
          <w:color w:val="000000" w:themeColor="text1"/>
          <w:sz w:val="28"/>
          <w:szCs w:val="28"/>
        </w:rPr>
        <w:t>Rửa tay trước khi ăn và sau khi đi vệ sinh….</w:t>
      </w:r>
    </w:p>
    <w:p w14:paraId="0E3E4828" w14:textId="77777777" w:rsidR="00892E82" w:rsidRPr="00D11B7E" w:rsidRDefault="00892E82" w:rsidP="00250E04">
      <w:pPr>
        <w:pStyle w:val="ListParagraph"/>
        <w:spacing w:after="0" w:line="240" w:lineRule="auto"/>
        <w:ind w:left="0"/>
        <w:jc w:val="both"/>
        <w:rPr>
          <w:b/>
          <w:color w:val="000000" w:themeColor="text1"/>
          <w:lang w:val="vi-VN"/>
        </w:rPr>
      </w:pPr>
      <w:r w:rsidRPr="00D11B7E">
        <w:rPr>
          <w:color w:val="000000" w:themeColor="text1"/>
        </w:rPr>
        <w:tab/>
        <w:t>- Nhắc trẻ ngủ đủ giấc, ngủ ngon.</w:t>
      </w:r>
    </w:p>
    <w:p w14:paraId="0662EEB1" w14:textId="34455D6D" w:rsidR="00892E82" w:rsidRPr="00D11B7E" w:rsidRDefault="00C73C1C" w:rsidP="00250E04">
      <w:pPr>
        <w:spacing w:before="29" w:after="29"/>
        <w:rPr>
          <w:b/>
          <w:bCs/>
          <w:color w:val="000000" w:themeColor="text1"/>
          <w:sz w:val="28"/>
          <w:szCs w:val="28"/>
          <w:u w:val="single"/>
        </w:rPr>
      </w:pPr>
      <w:r w:rsidRPr="00D11B7E">
        <w:rPr>
          <w:b/>
          <w:bCs/>
          <w:color w:val="000000" w:themeColor="text1"/>
          <w:sz w:val="28"/>
          <w:szCs w:val="28"/>
        </w:rPr>
        <w:tab/>
      </w:r>
      <w:r w:rsidR="00E27AD9">
        <w:rPr>
          <w:b/>
          <w:bCs/>
          <w:color w:val="000000" w:themeColor="text1"/>
          <w:sz w:val="28"/>
          <w:szCs w:val="28"/>
        </w:rPr>
        <w:t>VII</w:t>
      </w:r>
      <w:r w:rsidR="00892E82" w:rsidRPr="00D11B7E">
        <w:rPr>
          <w:b/>
          <w:bCs/>
          <w:color w:val="000000" w:themeColor="text1"/>
          <w:sz w:val="28"/>
          <w:szCs w:val="28"/>
        </w:rPr>
        <w:t>. HOẠT ĐỘNG CHIỀU</w:t>
      </w:r>
      <w:r w:rsidR="00892E82" w:rsidRPr="00D11B7E">
        <w:rPr>
          <w:b/>
          <w:bCs/>
          <w:color w:val="000000" w:themeColor="text1"/>
          <w:sz w:val="28"/>
          <w:szCs w:val="28"/>
          <w:u w:val="single"/>
          <w:lang w:val="vi-VN"/>
        </w:rPr>
        <w:t xml:space="preserve"> </w:t>
      </w:r>
    </w:p>
    <w:p w14:paraId="614057FD" w14:textId="7B4E1369" w:rsidR="00010F18" w:rsidRPr="00D11B7E" w:rsidRDefault="008526C2" w:rsidP="00010F18">
      <w:pPr>
        <w:ind w:left="-78"/>
        <w:rPr>
          <w:rFonts w:eastAsia="MS Mincho"/>
          <w:bCs/>
          <w:color w:val="000000" w:themeColor="text1"/>
          <w:sz w:val="28"/>
          <w:szCs w:val="28"/>
          <w:lang w:val="vi-VN"/>
        </w:rPr>
      </w:pPr>
      <w:r w:rsidRPr="00D11B7E">
        <w:rPr>
          <w:color w:val="000000" w:themeColor="text1"/>
          <w:sz w:val="28"/>
          <w:szCs w:val="28"/>
        </w:rPr>
        <w:tab/>
      </w:r>
      <w:r w:rsidR="00010F18">
        <w:rPr>
          <w:color w:val="000000" w:themeColor="text1"/>
          <w:sz w:val="28"/>
          <w:szCs w:val="28"/>
          <w:lang w:val="vi-VN"/>
        </w:rPr>
        <w:tab/>
      </w:r>
      <w:r w:rsidR="00892E82" w:rsidRPr="00D11B7E">
        <w:rPr>
          <w:color w:val="000000" w:themeColor="text1"/>
          <w:sz w:val="28"/>
          <w:szCs w:val="28"/>
        </w:rPr>
        <w:t xml:space="preserve"> </w:t>
      </w:r>
      <w:r w:rsidR="00010F18" w:rsidRPr="00D11B7E">
        <w:rPr>
          <w:rFonts w:eastAsia="MS Mincho"/>
          <w:bCs/>
          <w:color w:val="000000" w:themeColor="text1"/>
          <w:sz w:val="28"/>
          <w:szCs w:val="28"/>
        </w:rPr>
        <w:t>- Rèn kỹ năng nhận biết được</w:t>
      </w:r>
      <w:r w:rsidR="00010F18" w:rsidRPr="00D11B7E">
        <w:rPr>
          <w:rFonts w:eastAsia="MS Mincho"/>
          <w:bCs/>
          <w:color w:val="000000" w:themeColor="text1"/>
          <w:sz w:val="28"/>
          <w:szCs w:val="28"/>
          <w:lang w:val="vi-VN"/>
        </w:rPr>
        <w:t xml:space="preserve"> nhiều hơn, ít hơn, ít nhất</w:t>
      </w:r>
    </w:p>
    <w:p w14:paraId="14C29DA1" w14:textId="7C7C7E84" w:rsidR="008B16E0" w:rsidRPr="008B16E0" w:rsidRDefault="008526C2" w:rsidP="00010F18">
      <w:pPr>
        <w:spacing w:before="29" w:after="29"/>
        <w:ind w:firstLine="567"/>
        <w:rPr>
          <w:b/>
          <w:color w:val="000000" w:themeColor="text1"/>
          <w:sz w:val="28"/>
          <w:szCs w:val="28"/>
        </w:rPr>
      </w:pPr>
      <w:r w:rsidRPr="00D11B7E">
        <w:rPr>
          <w:b/>
          <w:bCs/>
          <w:color w:val="000000" w:themeColor="text1"/>
          <w:sz w:val="28"/>
          <w:szCs w:val="28"/>
        </w:rPr>
        <w:tab/>
      </w:r>
      <w:r w:rsidR="008B16E0" w:rsidRPr="00D11B7E">
        <w:rPr>
          <w:b/>
          <w:color w:val="000000" w:themeColor="text1"/>
          <w:sz w:val="28"/>
          <w:szCs w:val="28"/>
        </w:rPr>
        <w:t xml:space="preserve">Thể </w:t>
      </w:r>
      <w:r w:rsidR="008B16E0">
        <w:rPr>
          <w:b/>
          <w:color w:val="000000" w:themeColor="text1"/>
          <w:sz w:val="28"/>
          <w:szCs w:val="28"/>
        </w:rPr>
        <w:t>dục</w:t>
      </w:r>
      <w:r w:rsidR="008B16E0" w:rsidRPr="00010F18">
        <w:rPr>
          <w:b/>
          <w:color w:val="000000" w:themeColor="text1"/>
          <w:sz w:val="28"/>
          <w:szCs w:val="28"/>
          <w:lang w:val="vi-VN"/>
        </w:rPr>
        <w:t xml:space="preserve">: </w:t>
      </w:r>
      <w:r w:rsidR="008B16E0" w:rsidRPr="00010F18">
        <w:rPr>
          <w:sz w:val="28"/>
          <w:szCs w:val="28"/>
          <w:lang w:val="vi-VN"/>
        </w:rPr>
        <w:t>Bật qua vật cản 15 – 20 cm</w:t>
      </w:r>
    </w:p>
    <w:p w14:paraId="2080B32E" w14:textId="5972C88F" w:rsidR="00931100" w:rsidRDefault="008526C2" w:rsidP="00250E04">
      <w:pPr>
        <w:spacing w:before="29" w:after="29"/>
        <w:ind w:firstLine="567"/>
        <w:rPr>
          <w:color w:val="000000" w:themeColor="text1"/>
          <w:sz w:val="28"/>
          <w:szCs w:val="28"/>
          <w:lang w:val="vi-VN"/>
        </w:rPr>
      </w:pPr>
      <w:r w:rsidRPr="00D11B7E">
        <w:rPr>
          <w:b/>
          <w:bCs/>
          <w:color w:val="000000" w:themeColor="text1"/>
          <w:sz w:val="28"/>
          <w:szCs w:val="28"/>
        </w:rPr>
        <w:tab/>
      </w:r>
      <w:r w:rsidR="00931100" w:rsidRPr="00D11B7E">
        <w:rPr>
          <w:b/>
          <w:bCs/>
          <w:color w:val="000000" w:themeColor="text1"/>
          <w:sz w:val="28"/>
          <w:szCs w:val="28"/>
        </w:rPr>
        <w:t xml:space="preserve">Mục đích: </w:t>
      </w:r>
    </w:p>
    <w:p w14:paraId="3E576566" w14:textId="697CF73D" w:rsidR="00010F18" w:rsidRDefault="00010F18" w:rsidP="00250E04">
      <w:pPr>
        <w:spacing w:before="29" w:after="29"/>
        <w:ind w:firstLine="567"/>
        <w:rPr>
          <w:color w:val="000000" w:themeColor="text1"/>
          <w:sz w:val="28"/>
          <w:szCs w:val="28"/>
          <w:lang w:val="vi-VN"/>
        </w:rPr>
      </w:pPr>
      <w:r>
        <w:rPr>
          <w:color w:val="000000" w:themeColor="text1"/>
          <w:sz w:val="28"/>
          <w:szCs w:val="28"/>
          <w:lang w:val="vi-VN"/>
        </w:rPr>
        <w:tab/>
        <w:t>+ Trẻ biết cách bật qua vật cản</w:t>
      </w:r>
    </w:p>
    <w:p w14:paraId="1664AD96" w14:textId="2BABD0E2" w:rsidR="00010F18" w:rsidRDefault="00010F18" w:rsidP="00250E04">
      <w:pPr>
        <w:spacing w:before="29" w:after="29"/>
        <w:ind w:firstLine="567"/>
        <w:rPr>
          <w:color w:val="000000" w:themeColor="text1"/>
          <w:sz w:val="28"/>
          <w:szCs w:val="28"/>
          <w:lang w:val="vi-VN"/>
        </w:rPr>
      </w:pPr>
      <w:r>
        <w:rPr>
          <w:color w:val="000000" w:themeColor="text1"/>
          <w:sz w:val="28"/>
          <w:szCs w:val="28"/>
          <w:lang w:val="vi-VN"/>
        </w:rPr>
        <w:tab/>
        <w:t>+ Rèn kỷ năng bật qua vật cản cho trẻ</w:t>
      </w:r>
    </w:p>
    <w:p w14:paraId="389F4A34" w14:textId="0FC7BCCD" w:rsidR="00010F18" w:rsidRPr="00010F18" w:rsidRDefault="00010F18" w:rsidP="00250E04">
      <w:pPr>
        <w:spacing w:before="29" w:after="29"/>
        <w:ind w:firstLine="567"/>
        <w:rPr>
          <w:b/>
          <w:bCs/>
          <w:color w:val="000000" w:themeColor="text1"/>
          <w:sz w:val="28"/>
          <w:szCs w:val="28"/>
          <w:lang w:val="vi-VN"/>
        </w:rPr>
      </w:pPr>
      <w:r>
        <w:rPr>
          <w:color w:val="000000" w:themeColor="text1"/>
          <w:sz w:val="28"/>
          <w:szCs w:val="28"/>
          <w:lang w:val="vi-VN"/>
        </w:rPr>
        <w:tab/>
        <w:t>+ Trẻ biết đoàn kết với nhau khi tham gia hoạt động.</w:t>
      </w:r>
    </w:p>
    <w:p w14:paraId="1C956309" w14:textId="3C297F57" w:rsidR="00892E82" w:rsidRPr="00D11B7E" w:rsidRDefault="008526C2" w:rsidP="00931100">
      <w:pPr>
        <w:ind w:firstLine="567"/>
        <w:rPr>
          <w:color w:val="000000" w:themeColor="text1"/>
          <w:sz w:val="28"/>
          <w:szCs w:val="28"/>
          <w:lang w:val="vi-VN"/>
        </w:rPr>
      </w:pPr>
      <w:r w:rsidRPr="00D11B7E">
        <w:rPr>
          <w:color w:val="000000" w:themeColor="text1"/>
          <w:sz w:val="28"/>
          <w:szCs w:val="28"/>
        </w:rPr>
        <w:tab/>
      </w:r>
      <w:r w:rsidR="00892E82" w:rsidRPr="00D11B7E">
        <w:rPr>
          <w:color w:val="000000" w:themeColor="text1"/>
          <w:sz w:val="28"/>
          <w:szCs w:val="28"/>
        </w:rPr>
        <w:t xml:space="preserve">- </w:t>
      </w:r>
      <w:r w:rsidR="00931100" w:rsidRPr="00D11B7E">
        <w:rPr>
          <w:color w:val="000000" w:themeColor="text1"/>
          <w:sz w:val="28"/>
          <w:szCs w:val="28"/>
        </w:rPr>
        <w:t xml:space="preserve">Tăng cường tiếng </w:t>
      </w:r>
      <w:r w:rsidR="006E5DCE" w:rsidRPr="00D11B7E">
        <w:rPr>
          <w:color w:val="000000" w:themeColor="text1"/>
          <w:sz w:val="28"/>
          <w:szCs w:val="28"/>
        </w:rPr>
        <w:t>việt</w:t>
      </w:r>
      <w:r w:rsidR="006E5DCE" w:rsidRPr="00D11B7E">
        <w:rPr>
          <w:color w:val="000000" w:themeColor="text1"/>
          <w:sz w:val="28"/>
          <w:szCs w:val="28"/>
          <w:lang w:val="vi-VN"/>
        </w:rPr>
        <w:t>: Tròn  víl), Vuông ( vuông)</w:t>
      </w:r>
    </w:p>
    <w:p w14:paraId="2A051D13" w14:textId="2E02DEE0" w:rsidR="00892E82" w:rsidRPr="00D11B7E" w:rsidRDefault="008526C2" w:rsidP="00250E04">
      <w:pPr>
        <w:rPr>
          <w:b/>
          <w:color w:val="000000" w:themeColor="text1"/>
          <w:sz w:val="28"/>
          <w:szCs w:val="28"/>
          <w:lang w:eastAsia="ar-SA"/>
        </w:rPr>
      </w:pPr>
      <w:r w:rsidRPr="00D11B7E">
        <w:rPr>
          <w:b/>
          <w:color w:val="000000" w:themeColor="text1"/>
          <w:sz w:val="28"/>
          <w:szCs w:val="28"/>
        </w:rPr>
        <w:lastRenderedPageBreak/>
        <w:tab/>
      </w:r>
      <w:r w:rsidR="00E27AD9">
        <w:rPr>
          <w:b/>
          <w:color w:val="000000" w:themeColor="text1"/>
          <w:sz w:val="28"/>
          <w:szCs w:val="28"/>
        </w:rPr>
        <w:t>VII</w:t>
      </w:r>
      <w:r w:rsidRPr="00D11B7E">
        <w:rPr>
          <w:b/>
          <w:color w:val="000000" w:themeColor="text1"/>
          <w:sz w:val="28"/>
          <w:szCs w:val="28"/>
          <w:lang w:val="vi-VN"/>
        </w:rPr>
        <w:t xml:space="preserve">. </w:t>
      </w:r>
      <w:r w:rsidR="00892E82" w:rsidRPr="00D11B7E">
        <w:rPr>
          <w:b/>
          <w:color w:val="000000" w:themeColor="text1"/>
          <w:sz w:val="28"/>
          <w:szCs w:val="28"/>
        </w:rPr>
        <w:t>ĐÁNH GIÁ CUỐI NGÀY:</w:t>
      </w:r>
    </w:p>
    <w:p w14:paraId="3CF627E7" w14:textId="456F4AA2" w:rsidR="008E028F" w:rsidRPr="009063A3" w:rsidRDefault="00892E82" w:rsidP="009063A3">
      <w:pPr>
        <w:spacing w:after="240"/>
        <w:rPr>
          <w:color w:val="000000" w:themeColor="text1"/>
          <w:sz w:val="28"/>
          <w:szCs w:val="28"/>
          <w:lang w:val="vi-VN"/>
        </w:rPr>
      </w:pPr>
      <w:r w:rsidRPr="00D11B7E">
        <w:rPr>
          <w:color w:val="000000" w:themeColor="text1"/>
          <w:sz w:val="28"/>
          <w:szCs w:val="28"/>
        </w:rPr>
        <w:t>…………………………………………………………………………………………………………………………………………………………………………</w:t>
      </w:r>
      <w:r w:rsidR="007604DD" w:rsidRPr="00D11B7E">
        <w:rPr>
          <w:color w:val="000000" w:themeColor="text1"/>
          <w:sz w:val="28"/>
          <w:szCs w:val="28"/>
        </w:rPr>
        <w:t>………………………………………………………………………………………………………………………………………………………………………………………………………………………………………………………………</w:t>
      </w:r>
      <w:r w:rsidRPr="00D11B7E">
        <w:rPr>
          <w:color w:val="000000" w:themeColor="text1"/>
          <w:sz w:val="28"/>
          <w:szCs w:val="28"/>
        </w:rPr>
        <w:t>…………</w:t>
      </w:r>
      <w:r w:rsidR="00A778E9" w:rsidRPr="00D11B7E">
        <w:rPr>
          <w:color w:val="000000" w:themeColor="text1"/>
          <w:sz w:val="28"/>
          <w:szCs w:val="28"/>
        </w:rPr>
        <w:t>…………………………………………………………………………</w:t>
      </w:r>
    </w:p>
    <w:p w14:paraId="5E4D3323" w14:textId="77777777" w:rsidR="007604DD" w:rsidRDefault="007604DD" w:rsidP="00E722BD">
      <w:pPr>
        <w:jc w:val="center"/>
        <w:rPr>
          <w:b/>
          <w:color w:val="000000" w:themeColor="text1"/>
          <w:sz w:val="28"/>
          <w:szCs w:val="28"/>
          <w:lang w:val="vi-VN"/>
        </w:rPr>
      </w:pPr>
    </w:p>
    <w:p w14:paraId="3646BF3C" w14:textId="77777777" w:rsidR="007604DD" w:rsidRDefault="007604DD" w:rsidP="00E722BD">
      <w:pPr>
        <w:jc w:val="center"/>
        <w:rPr>
          <w:b/>
          <w:color w:val="000000" w:themeColor="text1"/>
          <w:sz w:val="28"/>
          <w:szCs w:val="28"/>
          <w:lang w:val="vi-VN"/>
        </w:rPr>
      </w:pPr>
    </w:p>
    <w:p w14:paraId="067114B7" w14:textId="77777777" w:rsidR="007604DD" w:rsidRDefault="007604DD" w:rsidP="00E722BD">
      <w:pPr>
        <w:jc w:val="center"/>
        <w:rPr>
          <w:b/>
          <w:color w:val="000000" w:themeColor="text1"/>
          <w:sz w:val="28"/>
          <w:szCs w:val="28"/>
          <w:lang w:val="vi-VN"/>
        </w:rPr>
      </w:pPr>
    </w:p>
    <w:p w14:paraId="6272F09E" w14:textId="77777777" w:rsidR="007604DD" w:rsidRDefault="007604DD" w:rsidP="00E722BD">
      <w:pPr>
        <w:jc w:val="center"/>
        <w:rPr>
          <w:b/>
          <w:color w:val="000000" w:themeColor="text1"/>
          <w:sz w:val="28"/>
          <w:szCs w:val="28"/>
          <w:lang w:val="vi-VN"/>
        </w:rPr>
      </w:pPr>
    </w:p>
    <w:p w14:paraId="1B2C8CD3" w14:textId="77777777" w:rsidR="007604DD" w:rsidRDefault="007604DD" w:rsidP="00E722BD">
      <w:pPr>
        <w:jc w:val="center"/>
        <w:rPr>
          <w:b/>
          <w:color w:val="000000" w:themeColor="text1"/>
          <w:sz w:val="28"/>
          <w:szCs w:val="28"/>
          <w:lang w:val="vi-VN"/>
        </w:rPr>
      </w:pPr>
    </w:p>
    <w:p w14:paraId="3F790DF3" w14:textId="77777777" w:rsidR="007604DD" w:rsidRDefault="007604DD" w:rsidP="00E722BD">
      <w:pPr>
        <w:jc w:val="center"/>
        <w:rPr>
          <w:b/>
          <w:color w:val="000000" w:themeColor="text1"/>
          <w:sz w:val="28"/>
          <w:szCs w:val="28"/>
          <w:lang w:val="vi-VN"/>
        </w:rPr>
      </w:pPr>
    </w:p>
    <w:p w14:paraId="31DBCEC8" w14:textId="77777777" w:rsidR="007604DD" w:rsidRDefault="007604DD" w:rsidP="00E722BD">
      <w:pPr>
        <w:jc w:val="center"/>
        <w:rPr>
          <w:b/>
          <w:color w:val="000000" w:themeColor="text1"/>
          <w:sz w:val="28"/>
          <w:szCs w:val="28"/>
          <w:lang w:val="vi-VN"/>
        </w:rPr>
      </w:pPr>
    </w:p>
    <w:p w14:paraId="71403BEE" w14:textId="77777777" w:rsidR="007604DD" w:rsidRDefault="007604DD" w:rsidP="00E722BD">
      <w:pPr>
        <w:jc w:val="center"/>
        <w:rPr>
          <w:b/>
          <w:color w:val="000000" w:themeColor="text1"/>
          <w:sz w:val="28"/>
          <w:szCs w:val="28"/>
          <w:lang w:val="vi-VN"/>
        </w:rPr>
      </w:pPr>
    </w:p>
    <w:p w14:paraId="0F417533" w14:textId="77777777" w:rsidR="007604DD" w:rsidRDefault="007604DD" w:rsidP="00E722BD">
      <w:pPr>
        <w:jc w:val="center"/>
        <w:rPr>
          <w:b/>
          <w:color w:val="000000" w:themeColor="text1"/>
          <w:sz w:val="28"/>
          <w:szCs w:val="28"/>
          <w:lang w:val="vi-VN"/>
        </w:rPr>
      </w:pPr>
    </w:p>
    <w:p w14:paraId="1154D55F" w14:textId="77777777" w:rsidR="007604DD" w:rsidRDefault="007604DD" w:rsidP="00E722BD">
      <w:pPr>
        <w:jc w:val="center"/>
        <w:rPr>
          <w:b/>
          <w:color w:val="000000" w:themeColor="text1"/>
          <w:sz w:val="28"/>
          <w:szCs w:val="28"/>
          <w:lang w:val="vi-VN"/>
        </w:rPr>
      </w:pPr>
    </w:p>
    <w:p w14:paraId="1D3795BA" w14:textId="77777777" w:rsidR="007604DD" w:rsidRDefault="007604DD" w:rsidP="00E722BD">
      <w:pPr>
        <w:jc w:val="center"/>
        <w:rPr>
          <w:b/>
          <w:color w:val="000000" w:themeColor="text1"/>
          <w:sz w:val="28"/>
          <w:szCs w:val="28"/>
          <w:lang w:val="vi-VN"/>
        </w:rPr>
      </w:pPr>
    </w:p>
    <w:p w14:paraId="28114AAE" w14:textId="77777777" w:rsidR="007604DD" w:rsidRDefault="007604DD" w:rsidP="00E722BD">
      <w:pPr>
        <w:jc w:val="center"/>
        <w:rPr>
          <w:b/>
          <w:color w:val="000000" w:themeColor="text1"/>
          <w:sz w:val="28"/>
          <w:szCs w:val="28"/>
          <w:lang w:val="vi-VN"/>
        </w:rPr>
      </w:pPr>
    </w:p>
    <w:p w14:paraId="2EACF65C" w14:textId="77777777" w:rsidR="007604DD" w:rsidRDefault="007604DD" w:rsidP="00E722BD">
      <w:pPr>
        <w:jc w:val="center"/>
        <w:rPr>
          <w:b/>
          <w:color w:val="000000" w:themeColor="text1"/>
          <w:sz w:val="28"/>
          <w:szCs w:val="28"/>
          <w:lang w:val="vi-VN"/>
        </w:rPr>
      </w:pPr>
    </w:p>
    <w:p w14:paraId="4A1EF07A" w14:textId="77777777" w:rsidR="007604DD" w:rsidRDefault="007604DD" w:rsidP="00E722BD">
      <w:pPr>
        <w:jc w:val="center"/>
        <w:rPr>
          <w:b/>
          <w:color w:val="000000" w:themeColor="text1"/>
          <w:sz w:val="28"/>
          <w:szCs w:val="28"/>
          <w:lang w:val="vi-VN"/>
        </w:rPr>
      </w:pPr>
    </w:p>
    <w:p w14:paraId="2D53474B" w14:textId="77777777" w:rsidR="007604DD" w:rsidRDefault="007604DD" w:rsidP="00E722BD">
      <w:pPr>
        <w:jc w:val="center"/>
        <w:rPr>
          <w:b/>
          <w:color w:val="000000" w:themeColor="text1"/>
          <w:sz w:val="28"/>
          <w:szCs w:val="28"/>
          <w:lang w:val="vi-VN"/>
        </w:rPr>
      </w:pPr>
    </w:p>
    <w:p w14:paraId="0E9593DC" w14:textId="77777777" w:rsidR="007604DD" w:rsidRDefault="007604DD" w:rsidP="00E722BD">
      <w:pPr>
        <w:jc w:val="center"/>
        <w:rPr>
          <w:b/>
          <w:color w:val="000000" w:themeColor="text1"/>
          <w:sz w:val="28"/>
          <w:szCs w:val="28"/>
          <w:lang w:val="vi-VN"/>
        </w:rPr>
      </w:pPr>
    </w:p>
    <w:p w14:paraId="526289D3" w14:textId="77777777" w:rsidR="007604DD" w:rsidRDefault="007604DD" w:rsidP="00E722BD">
      <w:pPr>
        <w:jc w:val="center"/>
        <w:rPr>
          <w:b/>
          <w:color w:val="000000" w:themeColor="text1"/>
          <w:sz w:val="28"/>
          <w:szCs w:val="28"/>
          <w:lang w:val="vi-VN"/>
        </w:rPr>
      </w:pPr>
    </w:p>
    <w:p w14:paraId="3D4E71C5" w14:textId="77777777" w:rsidR="007604DD" w:rsidRDefault="007604DD" w:rsidP="00E722BD">
      <w:pPr>
        <w:jc w:val="center"/>
        <w:rPr>
          <w:b/>
          <w:color w:val="000000" w:themeColor="text1"/>
          <w:sz w:val="28"/>
          <w:szCs w:val="28"/>
          <w:lang w:val="vi-VN"/>
        </w:rPr>
      </w:pPr>
    </w:p>
    <w:p w14:paraId="1BF841FA" w14:textId="77777777" w:rsidR="007604DD" w:rsidRDefault="007604DD" w:rsidP="00E722BD">
      <w:pPr>
        <w:jc w:val="center"/>
        <w:rPr>
          <w:b/>
          <w:color w:val="000000" w:themeColor="text1"/>
          <w:sz w:val="28"/>
          <w:szCs w:val="28"/>
          <w:lang w:val="vi-VN"/>
        </w:rPr>
      </w:pPr>
    </w:p>
    <w:p w14:paraId="2D69A9C8" w14:textId="77777777" w:rsidR="007604DD" w:rsidRDefault="007604DD" w:rsidP="00E722BD">
      <w:pPr>
        <w:jc w:val="center"/>
        <w:rPr>
          <w:b/>
          <w:color w:val="000000" w:themeColor="text1"/>
          <w:sz w:val="28"/>
          <w:szCs w:val="28"/>
          <w:lang w:val="vi-VN"/>
        </w:rPr>
      </w:pPr>
    </w:p>
    <w:p w14:paraId="118A035E" w14:textId="77777777" w:rsidR="007604DD" w:rsidRDefault="007604DD" w:rsidP="00E722BD">
      <w:pPr>
        <w:jc w:val="center"/>
        <w:rPr>
          <w:b/>
          <w:color w:val="000000" w:themeColor="text1"/>
          <w:sz w:val="28"/>
          <w:szCs w:val="28"/>
          <w:lang w:val="vi-VN"/>
        </w:rPr>
      </w:pPr>
    </w:p>
    <w:p w14:paraId="5814C015" w14:textId="77777777" w:rsidR="007604DD" w:rsidRDefault="007604DD" w:rsidP="00E722BD">
      <w:pPr>
        <w:jc w:val="center"/>
        <w:rPr>
          <w:b/>
          <w:color w:val="000000" w:themeColor="text1"/>
          <w:sz w:val="28"/>
          <w:szCs w:val="28"/>
          <w:lang w:val="vi-VN"/>
        </w:rPr>
      </w:pPr>
    </w:p>
    <w:p w14:paraId="0DBB8343" w14:textId="77777777" w:rsidR="007604DD" w:rsidRDefault="007604DD" w:rsidP="00E722BD">
      <w:pPr>
        <w:jc w:val="center"/>
        <w:rPr>
          <w:b/>
          <w:color w:val="000000" w:themeColor="text1"/>
          <w:sz w:val="28"/>
          <w:szCs w:val="28"/>
          <w:lang w:val="vi-VN"/>
        </w:rPr>
      </w:pPr>
    </w:p>
    <w:p w14:paraId="4AE8BF82" w14:textId="77777777" w:rsidR="007604DD" w:rsidRDefault="007604DD" w:rsidP="00E722BD">
      <w:pPr>
        <w:jc w:val="center"/>
        <w:rPr>
          <w:b/>
          <w:color w:val="000000" w:themeColor="text1"/>
          <w:sz w:val="28"/>
          <w:szCs w:val="28"/>
          <w:lang w:val="vi-VN"/>
        </w:rPr>
      </w:pPr>
    </w:p>
    <w:p w14:paraId="67614A8A" w14:textId="77777777" w:rsidR="007604DD" w:rsidRDefault="007604DD" w:rsidP="00E722BD">
      <w:pPr>
        <w:jc w:val="center"/>
        <w:rPr>
          <w:b/>
          <w:color w:val="000000" w:themeColor="text1"/>
          <w:sz w:val="28"/>
          <w:szCs w:val="28"/>
          <w:lang w:val="vi-VN"/>
        </w:rPr>
      </w:pPr>
    </w:p>
    <w:p w14:paraId="2671FB7E" w14:textId="77777777" w:rsidR="007604DD" w:rsidRDefault="007604DD" w:rsidP="00E722BD">
      <w:pPr>
        <w:jc w:val="center"/>
        <w:rPr>
          <w:b/>
          <w:color w:val="000000" w:themeColor="text1"/>
          <w:sz w:val="28"/>
          <w:szCs w:val="28"/>
          <w:lang w:val="vi-VN"/>
        </w:rPr>
      </w:pPr>
    </w:p>
    <w:p w14:paraId="425207B6" w14:textId="77777777" w:rsidR="007604DD" w:rsidRDefault="007604DD" w:rsidP="00E722BD">
      <w:pPr>
        <w:jc w:val="center"/>
        <w:rPr>
          <w:b/>
          <w:color w:val="000000" w:themeColor="text1"/>
          <w:sz w:val="28"/>
          <w:szCs w:val="28"/>
          <w:lang w:val="vi-VN"/>
        </w:rPr>
      </w:pPr>
    </w:p>
    <w:p w14:paraId="4A1931D8" w14:textId="77777777" w:rsidR="007604DD" w:rsidRDefault="007604DD" w:rsidP="00E722BD">
      <w:pPr>
        <w:jc w:val="center"/>
        <w:rPr>
          <w:b/>
          <w:color w:val="000000" w:themeColor="text1"/>
          <w:sz w:val="28"/>
          <w:szCs w:val="28"/>
          <w:lang w:val="vi-VN"/>
        </w:rPr>
      </w:pPr>
    </w:p>
    <w:p w14:paraId="08E12152" w14:textId="77777777" w:rsidR="007604DD" w:rsidRDefault="007604DD" w:rsidP="00E722BD">
      <w:pPr>
        <w:jc w:val="center"/>
        <w:rPr>
          <w:b/>
          <w:color w:val="000000" w:themeColor="text1"/>
          <w:sz w:val="28"/>
          <w:szCs w:val="28"/>
          <w:lang w:val="vi-VN"/>
        </w:rPr>
      </w:pPr>
    </w:p>
    <w:p w14:paraId="75E453DB" w14:textId="77777777" w:rsidR="007604DD" w:rsidRDefault="007604DD" w:rsidP="00E722BD">
      <w:pPr>
        <w:jc w:val="center"/>
        <w:rPr>
          <w:b/>
          <w:color w:val="000000" w:themeColor="text1"/>
          <w:sz w:val="28"/>
          <w:szCs w:val="28"/>
          <w:lang w:val="vi-VN"/>
        </w:rPr>
      </w:pPr>
    </w:p>
    <w:p w14:paraId="53D77FD0" w14:textId="77777777" w:rsidR="007604DD" w:rsidRDefault="007604DD" w:rsidP="00E722BD">
      <w:pPr>
        <w:jc w:val="center"/>
        <w:rPr>
          <w:b/>
          <w:color w:val="000000" w:themeColor="text1"/>
          <w:sz w:val="28"/>
          <w:szCs w:val="28"/>
          <w:lang w:val="vi-VN"/>
        </w:rPr>
      </w:pPr>
    </w:p>
    <w:p w14:paraId="33600B7A" w14:textId="77777777" w:rsidR="007604DD" w:rsidRDefault="007604DD" w:rsidP="00E722BD">
      <w:pPr>
        <w:jc w:val="center"/>
        <w:rPr>
          <w:b/>
          <w:color w:val="000000" w:themeColor="text1"/>
          <w:sz w:val="28"/>
          <w:szCs w:val="28"/>
          <w:lang w:val="vi-VN"/>
        </w:rPr>
      </w:pPr>
    </w:p>
    <w:p w14:paraId="04723C0D" w14:textId="77777777" w:rsidR="007604DD" w:rsidRDefault="007604DD" w:rsidP="00E722BD">
      <w:pPr>
        <w:jc w:val="center"/>
        <w:rPr>
          <w:b/>
          <w:color w:val="000000" w:themeColor="text1"/>
          <w:sz w:val="28"/>
          <w:szCs w:val="28"/>
          <w:lang w:val="vi-VN"/>
        </w:rPr>
      </w:pPr>
    </w:p>
    <w:p w14:paraId="31CBD9F0" w14:textId="77777777" w:rsidR="007604DD" w:rsidRDefault="007604DD" w:rsidP="00E722BD">
      <w:pPr>
        <w:jc w:val="center"/>
        <w:rPr>
          <w:b/>
          <w:color w:val="000000" w:themeColor="text1"/>
          <w:sz w:val="28"/>
          <w:szCs w:val="28"/>
          <w:lang w:val="vi-VN"/>
        </w:rPr>
      </w:pPr>
    </w:p>
    <w:p w14:paraId="366BF63F" w14:textId="77777777" w:rsidR="007604DD" w:rsidRDefault="007604DD" w:rsidP="00E722BD">
      <w:pPr>
        <w:jc w:val="center"/>
        <w:rPr>
          <w:b/>
          <w:color w:val="000000" w:themeColor="text1"/>
          <w:sz w:val="28"/>
          <w:szCs w:val="28"/>
          <w:lang w:val="vi-VN"/>
        </w:rPr>
      </w:pPr>
    </w:p>
    <w:p w14:paraId="3A0FFFB6" w14:textId="77777777" w:rsidR="007604DD" w:rsidRDefault="007604DD" w:rsidP="00E722BD">
      <w:pPr>
        <w:jc w:val="center"/>
        <w:rPr>
          <w:b/>
          <w:color w:val="000000" w:themeColor="text1"/>
          <w:sz w:val="28"/>
          <w:szCs w:val="28"/>
          <w:lang w:val="vi-VN"/>
        </w:rPr>
      </w:pPr>
    </w:p>
    <w:p w14:paraId="10822D19" w14:textId="77777777" w:rsidR="007604DD" w:rsidRDefault="007604DD" w:rsidP="00E722BD">
      <w:pPr>
        <w:jc w:val="center"/>
        <w:rPr>
          <w:b/>
          <w:color w:val="000000" w:themeColor="text1"/>
          <w:sz w:val="28"/>
          <w:szCs w:val="28"/>
          <w:lang w:val="vi-VN"/>
        </w:rPr>
      </w:pPr>
    </w:p>
    <w:p w14:paraId="7BB4CD50" w14:textId="12D1AA62" w:rsidR="00B745D2" w:rsidRPr="00D11B7E" w:rsidRDefault="00B745D2" w:rsidP="00E722BD">
      <w:pPr>
        <w:jc w:val="center"/>
        <w:rPr>
          <w:color w:val="000000" w:themeColor="text1"/>
          <w:sz w:val="28"/>
          <w:szCs w:val="28"/>
          <w:lang w:val="vi-VN"/>
        </w:rPr>
      </w:pPr>
      <w:r w:rsidRPr="00D11B7E">
        <w:rPr>
          <w:b/>
          <w:color w:val="000000" w:themeColor="text1"/>
          <w:sz w:val="28"/>
          <w:szCs w:val="28"/>
        </w:rPr>
        <w:lastRenderedPageBreak/>
        <w:t>KẾ HOẠCH GIÁO</w:t>
      </w:r>
      <w:r w:rsidRPr="00D11B7E">
        <w:rPr>
          <w:b/>
          <w:color w:val="000000" w:themeColor="text1"/>
          <w:sz w:val="28"/>
          <w:szCs w:val="28"/>
          <w:lang w:val="vi-VN"/>
        </w:rPr>
        <w:t xml:space="preserve"> DỤC NGÀY</w:t>
      </w:r>
    </w:p>
    <w:p w14:paraId="75196A46" w14:textId="3EE956EE" w:rsidR="00892E82" w:rsidRPr="00D11B7E" w:rsidRDefault="00892E82" w:rsidP="00E722BD">
      <w:pPr>
        <w:jc w:val="center"/>
        <w:rPr>
          <w:color w:val="000000" w:themeColor="text1"/>
          <w:sz w:val="28"/>
          <w:szCs w:val="28"/>
        </w:rPr>
      </w:pPr>
      <w:r w:rsidRPr="00D11B7E">
        <w:rPr>
          <w:b/>
          <w:i/>
          <w:color w:val="000000" w:themeColor="text1"/>
          <w:sz w:val="28"/>
          <w:szCs w:val="28"/>
        </w:rPr>
        <w:t>Thứ sáu, ngày</w:t>
      </w:r>
      <w:r w:rsidR="003527DF" w:rsidRPr="00D11B7E">
        <w:rPr>
          <w:b/>
          <w:i/>
          <w:color w:val="000000" w:themeColor="text1"/>
          <w:sz w:val="28"/>
          <w:szCs w:val="28"/>
        </w:rPr>
        <w:t xml:space="preserve"> </w:t>
      </w:r>
      <w:r w:rsidR="0016046B" w:rsidRPr="00D11B7E">
        <w:rPr>
          <w:b/>
          <w:i/>
          <w:color w:val="000000" w:themeColor="text1"/>
          <w:sz w:val="28"/>
          <w:szCs w:val="28"/>
        </w:rPr>
        <w:t>27</w:t>
      </w:r>
      <w:r w:rsidRPr="00D11B7E">
        <w:rPr>
          <w:b/>
          <w:i/>
          <w:color w:val="000000" w:themeColor="text1"/>
          <w:sz w:val="28"/>
          <w:szCs w:val="28"/>
        </w:rPr>
        <w:t xml:space="preserve"> tháng </w:t>
      </w:r>
      <w:r w:rsidR="00CE35CD" w:rsidRPr="00D11B7E">
        <w:rPr>
          <w:b/>
          <w:i/>
          <w:color w:val="000000" w:themeColor="text1"/>
          <w:sz w:val="28"/>
          <w:szCs w:val="28"/>
        </w:rPr>
        <w:t>1</w:t>
      </w:r>
      <w:r w:rsidR="003527DF" w:rsidRPr="00D11B7E">
        <w:rPr>
          <w:b/>
          <w:i/>
          <w:color w:val="000000" w:themeColor="text1"/>
          <w:sz w:val="28"/>
          <w:szCs w:val="28"/>
        </w:rPr>
        <w:t>2</w:t>
      </w:r>
      <w:r w:rsidRPr="00D11B7E">
        <w:rPr>
          <w:b/>
          <w:i/>
          <w:color w:val="000000" w:themeColor="text1"/>
          <w:sz w:val="28"/>
          <w:szCs w:val="28"/>
        </w:rPr>
        <w:t xml:space="preserve"> năm </w:t>
      </w:r>
      <w:r w:rsidR="008B1122" w:rsidRPr="00D11B7E">
        <w:rPr>
          <w:b/>
          <w:i/>
          <w:color w:val="000000" w:themeColor="text1"/>
          <w:sz w:val="28"/>
          <w:szCs w:val="28"/>
        </w:rPr>
        <w:t>2024</w:t>
      </w:r>
    </w:p>
    <w:p w14:paraId="6B0EF083" w14:textId="5E2353EA" w:rsidR="00892E82" w:rsidRPr="00D11B7E" w:rsidRDefault="00892E82" w:rsidP="00E722BD">
      <w:pPr>
        <w:jc w:val="center"/>
        <w:rPr>
          <w:b/>
          <w:color w:val="000000" w:themeColor="text1"/>
          <w:sz w:val="28"/>
          <w:szCs w:val="28"/>
        </w:rPr>
      </w:pPr>
      <w:r w:rsidRPr="00D11B7E">
        <w:rPr>
          <w:b/>
          <w:color w:val="000000" w:themeColor="text1"/>
          <w:sz w:val="28"/>
          <w:szCs w:val="28"/>
        </w:rPr>
        <w:t>Chủ đề nhánh</w:t>
      </w:r>
      <w:r w:rsidRPr="00D11B7E">
        <w:rPr>
          <w:color w:val="000000" w:themeColor="text1"/>
          <w:sz w:val="28"/>
          <w:szCs w:val="28"/>
        </w:rPr>
        <w:t xml:space="preserve">: </w:t>
      </w:r>
      <w:r w:rsidR="00455102" w:rsidRPr="00D11B7E">
        <w:rPr>
          <w:b/>
          <w:bCs/>
          <w:color w:val="000000" w:themeColor="text1"/>
          <w:sz w:val="28"/>
          <w:szCs w:val="28"/>
        </w:rPr>
        <w:t>Nghề</w:t>
      </w:r>
      <w:r w:rsidR="00455102" w:rsidRPr="00D11B7E">
        <w:rPr>
          <w:b/>
          <w:bCs/>
          <w:color w:val="000000" w:themeColor="text1"/>
          <w:sz w:val="28"/>
          <w:szCs w:val="28"/>
          <w:lang w:val="vi-VN"/>
        </w:rPr>
        <w:t xml:space="preserve"> truyền thống của Đông Giang</w:t>
      </w:r>
      <w:r w:rsidR="00455102" w:rsidRPr="00D11B7E">
        <w:rPr>
          <w:color w:val="FF0000"/>
          <w:sz w:val="28"/>
          <w:szCs w:val="28"/>
          <w:lang w:val="vi-VN"/>
        </w:rPr>
        <w:t xml:space="preserve"> </w:t>
      </w:r>
    </w:p>
    <w:p w14:paraId="372DCDBF" w14:textId="7242FB01" w:rsidR="00892E82" w:rsidRPr="00D11B7E" w:rsidRDefault="0070301C" w:rsidP="00250E04">
      <w:pPr>
        <w:jc w:val="both"/>
        <w:rPr>
          <w:color w:val="000000" w:themeColor="text1"/>
          <w:sz w:val="28"/>
          <w:szCs w:val="28"/>
        </w:rPr>
      </w:pPr>
      <w:r w:rsidRPr="00D11B7E">
        <w:rPr>
          <w:b/>
          <w:color w:val="000000" w:themeColor="text1"/>
          <w:sz w:val="28"/>
          <w:szCs w:val="28"/>
        </w:rPr>
        <w:tab/>
      </w:r>
      <w:r w:rsidR="00892E82" w:rsidRPr="00D11B7E">
        <w:rPr>
          <w:b/>
          <w:color w:val="000000" w:themeColor="text1"/>
          <w:sz w:val="28"/>
          <w:szCs w:val="28"/>
        </w:rPr>
        <w:t>I.</w:t>
      </w:r>
      <w:r w:rsidRPr="00D11B7E">
        <w:rPr>
          <w:b/>
          <w:color w:val="000000" w:themeColor="text1"/>
          <w:sz w:val="28"/>
          <w:szCs w:val="28"/>
          <w:lang w:val="vi-VN"/>
        </w:rPr>
        <w:t xml:space="preserve"> </w:t>
      </w:r>
      <w:r w:rsidR="00892E82" w:rsidRPr="00D11B7E">
        <w:rPr>
          <w:b/>
          <w:color w:val="000000" w:themeColor="text1"/>
          <w:sz w:val="28"/>
          <w:szCs w:val="28"/>
        </w:rPr>
        <w:t>ĐÓN TRẺ</w:t>
      </w:r>
      <w:r w:rsidR="00892E82" w:rsidRPr="00D11B7E">
        <w:rPr>
          <w:color w:val="000000" w:themeColor="text1"/>
          <w:sz w:val="28"/>
          <w:szCs w:val="28"/>
        </w:rPr>
        <w:t xml:space="preserve">: </w:t>
      </w:r>
    </w:p>
    <w:p w14:paraId="733AF179" w14:textId="0EA45857" w:rsidR="00892E82" w:rsidRPr="00D11B7E" w:rsidRDefault="00892E82" w:rsidP="00250E04">
      <w:pPr>
        <w:spacing w:before="29" w:after="29"/>
        <w:ind w:firstLine="720"/>
        <w:rPr>
          <w:bCs/>
          <w:color w:val="000000" w:themeColor="text1"/>
          <w:sz w:val="28"/>
          <w:szCs w:val="28"/>
        </w:rPr>
      </w:pPr>
      <w:r w:rsidRPr="00D11B7E">
        <w:rPr>
          <w:bCs/>
          <w:color w:val="000000" w:themeColor="text1"/>
          <w:sz w:val="28"/>
          <w:szCs w:val="28"/>
        </w:rPr>
        <w:t>-</w:t>
      </w:r>
      <w:r w:rsidR="0070301C" w:rsidRPr="00D11B7E">
        <w:rPr>
          <w:bCs/>
          <w:color w:val="000000" w:themeColor="text1"/>
          <w:sz w:val="28"/>
          <w:szCs w:val="28"/>
          <w:lang w:val="vi-VN"/>
        </w:rPr>
        <w:t xml:space="preserve"> </w:t>
      </w:r>
      <w:r w:rsidRPr="00D11B7E">
        <w:rPr>
          <w:bCs/>
          <w:color w:val="000000" w:themeColor="text1"/>
          <w:sz w:val="28"/>
          <w:szCs w:val="28"/>
        </w:rPr>
        <w:t>Cô đón trẻ nhắc trẻ cất đồ dùng đúng nơi quy định, nhắc trẻ chào bố mẹ, chào cô giáo.</w:t>
      </w:r>
    </w:p>
    <w:p w14:paraId="374EAE09" w14:textId="328ACB50" w:rsidR="00892E82" w:rsidRPr="00D11B7E" w:rsidRDefault="00892E82" w:rsidP="00250E04">
      <w:pPr>
        <w:spacing w:before="29" w:after="29"/>
        <w:ind w:firstLine="720"/>
        <w:rPr>
          <w:color w:val="000000" w:themeColor="text1"/>
          <w:sz w:val="28"/>
          <w:szCs w:val="28"/>
        </w:rPr>
      </w:pPr>
      <w:r w:rsidRPr="00D11B7E">
        <w:rPr>
          <w:b/>
          <w:color w:val="000000" w:themeColor="text1"/>
          <w:sz w:val="28"/>
          <w:szCs w:val="28"/>
        </w:rPr>
        <w:t xml:space="preserve"> </w:t>
      </w:r>
      <w:r w:rsidRPr="00D11B7E">
        <w:rPr>
          <w:color w:val="000000" w:themeColor="text1"/>
          <w:sz w:val="28"/>
          <w:szCs w:val="28"/>
        </w:rPr>
        <w:t>- Trao đổi với phụ huynh tình hình ở nhà của bé và nhắc nhở phụ huynh mua sắm một số đồ dùng học tập của các cháu.</w:t>
      </w:r>
    </w:p>
    <w:p w14:paraId="60776B81" w14:textId="5610766D" w:rsidR="00892E82" w:rsidRPr="00D11B7E" w:rsidRDefault="00892E82" w:rsidP="00250E04">
      <w:pPr>
        <w:spacing w:before="29" w:after="29"/>
        <w:ind w:firstLine="720"/>
        <w:rPr>
          <w:color w:val="000000" w:themeColor="text1"/>
          <w:sz w:val="28"/>
          <w:szCs w:val="28"/>
          <w:lang w:val="vi-VN"/>
        </w:rPr>
      </w:pPr>
      <w:r w:rsidRPr="00D11B7E">
        <w:rPr>
          <w:color w:val="000000" w:themeColor="text1"/>
          <w:sz w:val="28"/>
          <w:szCs w:val="28"/>
        </w:rPr>
        <w:t xml:space="preserve">- Xem tranh về </w:t>
      </w:r>
      <w:r w:rsidR="00924E40" w:rsidRPr="00D11B7E">
        <w:rPr>
          <w:color w:val="000000" w:themeColor="text1"/>
          <w:sz w:val="28"/>
          <w:szCs w:val="28"/>
        </w:rPr>
        <w:t>nghề</w:t>
      </w:r>
      <w:r w:rsidR="00924E40" w:rsidRPr="00D11B7E">
        <w:rPr>
          <w:color w:val="000000" w:themeColor="text1"/>
          <w:sz w:val="28"/>
          <w:szCs w:val="28"/>
          <w:lang w:val="vi-VN"/>
        </w:rPr>
        <w:t xml:space="preserve"> nghiệp</w:t>
      </w:r>
    </w:p>
    <w:p w14:paraId="4BBE175F" w14:textId="77777777" w:rsidR="00B371F9" w:rsidRPr="00D11B7E" w:rsidRDefault="00B371F9" w:rsidP="00250E04">
      <w:pPr>
        <w:spacing w:before="29" w:after="29"/>
        <w:ind w:firstLine="720"/>
        <w:rPr>
          <w:color w:val="000000" w:themeColor="text1"/>
          <w:sz w:val="28"/>
          <w:szCs w:val="28"/>
          <w:lang w:val="vi-VN"/>
        </w:rPr>
      </w:pPr>
    </w:p>
    <w:p w14:paraId="606424B4" w14:textId="2B1D5EA2" w:rsidR="00892E82" w:rsidRPr="00D11B7E" w:rsidRDefault="00B76DA9" w:rsidP="00C213EF">
      <w:pPr>
        <w:spacing w:before="29" w:after="29"/>
        <w:ind w:right="-46"/>
        <w:jc w:val="both"/>
        <w:rPr>
          <w:b/>
          <w:bCs/>
          <w:color w:val="000000" w:themeColor="text1"/>
          <w:sz w:val="28"/>
          <w:szCs w:val="28"/>
        </w:rPr>
      </w:pPr>
      <w:r w:rsidRPr="00D11B7E">
        <w:rPr>
          <w:b/>
          <w:color w:val="000000" w:themeColor="text1"/>
          <w:sz w:val="28"/>
          <w:szCs w:val="28"/>
        </w:rPr>
        <w:tab/>
      </w:r>
      <w:r w:rsidR="00892E82" w:rsidRPr="00D11B7E">
        <w:rPr>
          <w:b/>
          <w:color w:val="000000" w:themeColor="text1"/>
          <w:sz w:val="28"/>
          <w:szCs w:val="28"/>
        </w:rPr>
        <w:t>II. THỂ DỤC SÁNG</w:t>
      </w:r>
      <w:r w:rsidR="00892E82" w:rsidRPr="00D11B7E">
        <w:rPr>
          <w:color w:val="000000" w:themeColor="text1"/>
          <w:sz w:val="28"/>
          <w:szCs w:val="28"/>
        </w:rPr>
        <w:t xml:space="preserve">:  </w:t>
      </w:r>
      <w:r w:rsidR="00C213EF" w:rsidRPr="00D11B7E">
        <w:rPr>
          <w:color w:val="000000" w:themeColor="text1"/>
          <w:sz w:val="28"/>
          <w:szCs w:val="28"/>
          <w:lang w:val="it-IT"/>
        </w:rPr>
        <w:t>Trẻ tập với bài: Lớn lên em sẽ làm gì</w:t>
      </w:r>
    </w:p>
    <w:p w14:paraId="7D532A3B" w14:textId="77777777" w:rsidR="00B676C3" w:rsidRDefault="00B76DA9" w:rsidP="00B676C3">
      <w:pPr>
        <w:spacing w:before="120"/>
        <w:jc w:val="both"/>
        <w:rPr>
          <w:b/>
          <w:color w:val="000000" w:themeColor="text1"/>
          <w:sz w:val="28"/>
          <w:szCs w:val="28"/>
          <w:lang w:val="vi-VN"/>
        </w:rPr>
      </w:pPr>
      <w:r w:rsidRPr="00D11B7E">
        <w:rPr>
          <w:b/>
          <w:color w:val="000000" w:themeColor="text1"/>
          <w:sz w:val="28"/>
          <w:szCs w:val="28"/>
        </w:rPr>
        <w:tab/>
      </w:r>
      <w:r w:rsidR="00DE50FC" w:rsidRPr="00D11B7E">
        <w:rPr>
          <w:b/>
          <w:color w:val="000000" w:themeColor="text1"/>
          <w:sz w:val="28"/>
          <w:szCs w:val="28"/>
        </w:rPr>
        <w:t>III</w:t>
      </w:r>
      <w:r w:rsidR="00761442" w:rsidRPr="00D11B7E">
        <w:rPr>
          <w:b/>
          <w:color w:val="000000" w:themeColor="text1"/>
          <w:sz w:val="28"/>
          <w:szCs w:val="28"/>
        </w:rPr>
        <w:t>.</w:t>
      </w:r>
      <w:r w:rsidR="00B676C3">
        <w:rPr>
          <w:b/>
          <w:color w:val="000000" w:themeColor="text1"/>
          <w:sz w:val="28"/>
          <w:szCs w:val="28"/>
          <w:lang w:val="vi-VN"/>
        </w:rPr>
        <w:t xml:space="preserve"> </w:t>
      </w:r>
      <w:r w:rsidR="008952FA" w:rsidRPr="00D11B7E">
        <w:rPr>
          <w:b/>
          <w:color w:val="000000" w:themeColor="text1"/>
          <w:sz w:val="28"/>
          <w:szCs w:val="28"/>
          <w:lang w:val="pt-BR"/>
        </w:rPr>
        <w:t xml:space="preserve">HOẠT ĐỘNG </w:t>
      </w:r>
      <w:r w:rsidR="00B676C3">
        <w:rPr>
          <w:b/>
          <w:color w:val="000000" w:themeColor="text1"/>
          <w:sz w:val="28"/>
          <w:szCs w:val="28"/>
          <w:lang w:val="pt-BR"/>
        </w:rPr>
        <w:t>GÓC</w:t>
      </w:r>
      <w:r w:rsidR="00B676C3">
        <w:rPr>
          <w:b/>
          <w:color w:val="000000" w:themeColor="text1"/>
          <w:sz w:val="28"/>
          <w:szCs w:val="28"/>
          <w:lang w:val="vi-VN"/>
        </w:rPr>
        <w:t>:</w:t>
      </w:r>
    </w:p>
    <w:p w14:paraId="3988FE85" w14:textId="77777777" w:rsidR="00807A9E" w:rsidRPr="00D11B7E" w:rsidRDefault="00807A9E" w:rsidP="00505A04">
      <w:pPr>
        <w:snapToGrid w:val="0"/>
        <w:ind w:firstLine="720"/>
        <w:rPr>
          <w:b/>
          <w:bCs/>
          <w:color w:val="000000" w:themeColor="text1"/>
          <w:sz w:val="28"/>
          <w:szCs w:val="28"/>
        </w:rPr>
      </w:pPr>
      <w:r w:rsidRPr="00D11B7E">
        <w:rPr>
          <w:b/>
          <w:bCs/>
          <w:color w:val="000000" w:themeColor="text1"/>
          <w:sz w:val="28"/>
          <w:szCs w:val="28"/>
        </w:rPr>
        <w:t>* Góc thiên nhiên: Chăm sóc cây xanh</w:t>
      </w:r>
    </w:p>
    <w:p w14:paraId="57991319" w14:textId="77777777" w:rsidR="00807A9E" w:rsidRPr="00807A9E" w:rsidRDefault="00807A9E" w:rsidP="00807A9E">
      <w:pPr>
        <w:ind w:firstLine="720"/>
        <w:rPr>
          <w:color w:val="000000" w:themeColor="text1"/>
          <w:sz w:val="28"/>
          <w:szCs w:val="28"/>
          <w:lang w:val="vi-VN"/>
        </w:rPr>
      </w:pPr>
      <w:r w:rsidRPr="00D11B7E">
        <w:rPr>
          <w:b/>
          <w:bCs/>
          <w:color w:val="000000" w:themeColor="text1"/>
          <w:sz w:val="28"/>
          <w:szCs w:val="28"/>
        </w:rPr>
        <w:t xml:space="preserve">+ Mục đích: </w:t>
      </w:r>
      <w:r w:rsidRPr="00D11B7E">
        <w:rPr>
          <w:color w:val="000000" w:themeColor="text1"/>
          <w:sz w:val="28"/>
          <w:szCs w:val="28"/>
        </w:rPr>
        <w:t>trẻ biết tưới cây, nhặt lá vàng, nhổ cỏ</w:t>
      </w:r>
    </w:p>
    <w:p w14:paraId="267E9DAB" w14:textId="77777777" w:rsidR="00807A9E" w:rsidRPr="00D11B7E" w:rsidRDefault="00807A9E" w:rsidP="00807A9E">
      <w:pPr>
        <w:ind w:firstLine="720"/>
        <w:jc w:val="both"/>
        <w:rPr>
          <w:b/>
          <w:color w:val="000000" w:themeColor="text1"/>
          <w:sz w:val="28"/>
          <w:szCs w:val="28"/>
          <w:lang w:val="vi-VN"/>
        </w:rPr>
      </w:pPr>
      <w:r w:rsidRPr="00D11B7E">
        <w:rPr>
          <w:b/>
          <w:bCs/>
          <w:color w:val="000000" w:themeColor="text1"/>
          <w:sz w:val="28"/>
          <w:szCs w:val="28"/>
        </w:rPr>
        <w:t>+ Chuẩn bị:</w:t>
      </w:r>
      <w:r w:rsidRPr="00D11B7E">
        <w:rPr>
          <w:color w:val="000000" w:themeColor="text1"/>
          <w:sz w:val="28"/>
          <w:szCs w:val="28"/>
        </w:rPr>
        <w:t xml:space="preserve"> Dụng cụ tưới cây, xới, cây cảnh</w:t>
      </w:r>
    </w:p>
    <w:p w14:paraId="62737F10" w14:textId="77777777" w:rsidR="00807A9E" w:rsidRPr="00D11B7E" w:rsidRDefault="00807A9E" w:rsidP="00807A9E">
      <w:pPr>
        <w:ind w:firstLine="720"/>
        <w:jc w:val="both"/>
        <w:rPr>
          <w:b/>
          <w:color w:val="000000" w:themeColor="text1"/>
          <w:sz w:val="28"/>
          <w:szCs w:val="28"/>
          <w:lang w:val="vi-VN"/>
        </w:rPr>
      </w:pPr>
      <w:r w:rsidRPr="00D11B7E">
        <w:rPr>
          <w:b/>
          <w:bCs/>
          <w:color w:val="000000" w:themeColor="text1"/>
          <w:sz w:val="28"/>
          <w:szCs w:val="28"/>
        </w:rPr>
        <w:t xml:space="preserve">+ Tiến hành: </w:t>
      </w:r>
      <w:r w:rsidRPr="00D11B7E">
        <w:rPr>
          <w:color w:val="000000" w:themeColor="text1"/>
          <w:sz w:val="28"/>
          <w:szCs w:val="28"/>
        </w:rPr>
        <w:t>Cho trẻ tưới nước, xới đất, nhặt lá vàng. Cô chơi cùng trẻ, giúp trẻ hiểu được ý nghĩa của cây xanh đối với cuộc sống</w:t>
      </w:r>
      <w:r w:rsidRPr="00D11B7E">
        <w:rPr>
          <w:color w:val="000000" w:themeColor="text1"/>
          <w:sz w:val="28"/>
          <w:szCs w:val="28"/>
          <w:lang w:val="vi-VN"/>
        </w:rPr>
        <w:t>.</w:t>
      </w:r>
    </w:p>
    <w:p w14:paraId="1AB70C6A" w14:textId="461DB91B" w:rsidR="008B1122" w:rsidRPr="00B676C3" w:rsidRDefault="008B1122" w:rsidP="00B676C3">
      <w:pPr>
        <w:spacing w:before="120"/>
        <w:ind w:firstLine="720"/>
        <w:jc w:val="both"/>
        <w:rPr>
          <w:b/>
          <w:color w:val="000000" w:themeColor="text1"/>
          <w:sz w:val="28"/>
          <w:szCs w:val="28"/>
          <w:lang w:val="vi-VN"/>
        </w:rPr>
      </w:pPr>
      <w:r w:rsidRPr="00D11B7E">
        <w:rPr>
          <w:b/>
          <w:bCs/>
          <w:color w:val="000000" w:themeColor="text1"/>
          <w:sz w:val="28"/>
          <w:szCs w:val="28"/>
          <w:lang w:val="vi-VN"/>
        </w:rPr>
        <w:t>*</w:t>
      </w:r>
      <w:r w:rsidRPr="00D11B7E">
        <w:rPr>
          <w:b/>
          <w:bCs/>
          <w:color w:val="000000" w:themeColor="text1"/>
          <w:sz w:val="28"/>
          <w:szCs w:val="28"/>
        </w:rPr>
        <w:t xml:space="preserve"> Góc phân vai: Cửa hàng, nấu ăn, đan</w:t>
      </w:r>
      <w:r w:rsidRPr="00D11B7E">
        <w:rPr>
          <w:b/>
          <w:bCs/>
          <w:color w:val="000000" w:themeColor="text1"/>
          <w:sz w:val="28"/>
          <w:szCs w:val="28"/>
          <w:lang w:val="vi-VN"/>
        </w:rPr>
        <w:t xml:space="preserve"> lát, dệt thổ cẩm</w:t>
      </w:r>
    </w:p>
    <w:p w14:paraId="29B110FB" w14:textId="77777777" w:rsidR="008B1122" w:rsidRPr="00D11B7E" w:rsidRDefault="008B1122" w:rsidP="008B1122">
      <w:pPr>
        <w:ind w:firstLine="720"/>
        <w:rPr>
          <w:color w:val="000000" w:themeColor="text1"/>
          <w:sz w:val="28"/>
          <w:szCs w:val="28"/>
          <w:lang w:val="vi-VN"/>
        </w:rPr>
      </w:pPr>
      <w:r w:rsidRPr="00D11B7E">
        <w:rPr>
          <w:b/>
          <w:bCs/>
          <w:color w:val="000000" w:themeColor="text1"/>
          <w:sz w:val="28"/>
          <w:szCs w:val="28"/>
        </w:rPr>
        <w:t>+ Chuẩn bị:</w:t>
      </w:r>
      <w:r w:rsidRPr="00D11B7E">
        <w:rPr>
          <w:color w:val="000000" w:themeColor="text1"/>
          <w:sz w:val="28"/>
          <w:szCs w:val="28"/>
        </w:rPr>
        <w:t xml:space="preserve"> Đồ chơi cho trẻ bán hàng, đồ chơi nấu ăn, đồ chơi bán hàng như; bánh kẹo, lồng đèn, rau quả....</w:t>
      </w:r>
      <w:r w:rsidRPr="00D11B7E">
        <w:rPr>
          <w:color w:val="000000" w:themeColor="text1"/>
          <w:sz w:val="28"/>
          <w:szCs w:val="28"/>
          <w:lang w:val="vi-VN"/>
        </w:rPr>
        <w:t>, nguyên liệu đan lát</w:t>
      </w:r>
    </w:p>
    <w:p w14:paraId="54EA9846" w14:textId="77777777" w:rsidR="008B1122" w:rsidRPr="00D11B7E" w:rsidRDefault="008B1122" w:rsidP="008B1122">
      <w:pPr>
        <w:widowControl w:val="0"/>
        <w:suppressAutoHyphens/>
        <w:snapToGrid w:val="0"/>
        <w:ind w:firstLine="720"/>
        <w:rPr>
          <w:b/>
          <w:bCs/>
          <w:color w:val="000000" w:themeColor="text1"/>
          <w:sz w:val="28"/>
          <w:szCs w:val="28"/>
        </w:rPr>
      </w:pPr>
      <w:r w:rsidRPr="00D11B7E">
        <w:rPr>
          <w:b/>
          <w:bCs/>
          <w:color w:val="000000" w:themeColor="text1"/>
          <w:sz w:val="28"/>
          <w:szCs w:val="28"/>
          <w:lang w:val="vi-VN"/>
        </w:rPr>
        <w:t xml:space="preserve">* </w:t>
      </w:r>
      <w:r w:rsidRPr="00D11B7E">
        <w:rPr>
          <w:b/>
          <w:bCs/>
          <w:color w:val="000000" w:themeColor="text1"/>
          <w:sz w:val="28"/>
          <w:szCs w:val="28"/>
        </w:rPr>
        <w:t>Góc xây dựng: Xây</w:t>
      </w:r>
      <w:r w:rsidRPr="00D11B7E">
        <w:rPr>
          <w:b/>
          <w:bCs/>
          <w:color w:val="000000" w:themeColor="text1"/>
          <w:sz w:val="28"/>
          <w:szCs w:val="28"/>
          <w:lang w:val="vi-VN"/>
        </w:rPr>
        <w:t xml:space="preserve"> làng truyền thống</w:t>
      </w:r>
    </w:p>
    <w:p w14:paraId="30C551A7" w14:textId="77777777" w:rsidR="008B1122" w:rsidRPr="00D11B7E" w:rsidRDefault="008B1122" w:rsidP="008B1122">
      <w:pPr>
        <w:ind w:firstLine="720"/>
        <w:rPr>
          <w:color w:val="000000" w:themeColor="text1"/>
          <w:sz w:val="28"/>
          <w:szCs w:val="28"/>
        </w:rPr>
      </w:pPr>
      <w:r w:rsidRPr="00D11B7E">
        <w:rPr>
          <w:b/>
          <w:bCs/>
          <w:color w:val="000000" w:themeColor="text1"/>
          <w:sz w:val="28"/>
          <w:szCs w:val="28"/>
        </w:rPr>
        <w:t xml:space="preserve">+ Chuẩn bị: </w:t>
      </w:r>
      <w:r w:rsidRPr="00D11B7E">
        <w:rPr>
          <w:color w:val="000000" w:themeColor="text1"/>
          <w:sz w:val="28"/>
          <w:szCs w:val="28"/>
        </w:rPr>
        <w:t>- Khối xây dựng các loại, Khối lắp ráp. Sỏi đá, que, hột hạt, thảm cỏ, hoa...</w:t>
      </w:r>
    </w:p>
    <w:p w14:paraId="5F6FA7CF" w14:textId="77777777" w:rsidR="008B1122" w:rsidRPr="00D11B7E" w:rsidRDefault="008B1122" w:rsidP="008B1122">
      <w:pPr>
        <w:widowControl w:val="0"/>
        <w:suppressAutoHyphens/>
        <w:snapToGrid w:val="0"/>
        <w:ind w:firstLine="720"/>
        <w:rPr>
          <w:b/>
          <w:bCs/>
          <w:color w:val="000000" w:themeColor="text1"/>
          <w:sz w:val="28"/>
          <w:szCs w:val="28"/>
        </w:rPr>
      </w:pPr>
      <w:r w:rsidRPr="00D11B7E">
        <w:rPr>
          <w:b/>
          <w:bCs/>
          <w:color w:val="000000" w:themeColor="text1"/>
          <w:sz w:val="28"/>
          <w:szCs w:val="28"/>
          <w:lang w:val="vi-VN"/>
        </w:rPr>
        <w:t>*</w:t>
      </w:r>
      <w:r w:rsidRPr="00D11B7E">
        <w:rPr>
          <w:b/>
          <w:bCs/>
          <w:color w:val="000000" w:themeColor="text1"/>
          <w:sz w:val="28"/>
          <w:szCs w:val="28"/>
        </w:rPr>
        <w:t xml:space="preserve"> Góc học tập: Xem tranh ảnh về nghề truyền</w:t>
      </w:r>
      <w:r w:rsidRPr="00D11B7E">
        <w:rPr>
          <w:b/>
          <w:bCs/>
          <w:color w:val="000000" w:themeColor="text1"/>
          <w:sz w:val="28"/>
          <w:szCs w:val="28"/>
          <w:lang w:val="vi-VN"/>
        </w:rPr>
        <w:t xml:space="preserve"> thống của Đông Giang</w:t>
      </w:r>
    </w:p>
    <w:p w14:paraId="775781E6" w14:textId="77777777" w:rsidR="008B1122" w:rsidRPr="00D11B7E" w:rsidRDefault="008B1122" w:rsidP="008B1122">
      <w:pPr>
        <w:ind w:firstLine="720"/>
        <w:rPr>
          <w:color w:val="000000" w:themeColor="text1"/>
          <w:sz w:val="28"/>
          <w:szCs w:val="28"/>
          <w:lang w:val="vi-VN"/>
        </w:rPr>
      </w:pPr>
      <w:r w:rsidRPr="00D11B7E">
        <w:rPr>
          <w:b/>
          <w:bCs/>
          <w:color w:val="000000" w:themeColor="text1"/>
          <w:sz w:val="28"/>
          <w:szCs w:val="28"/>
        </w:rPr>
        <w:t xml:space="preserve">+ Chuẩn bị: </w:t>
      </w:r>
      <w:r w:rsidRPr="00D11B7E">
        <w:rPr>
          <w:color w:val="000000" w:themeColor="text1"/>
          <w:sz w:val="28"/>
          <w:szCs w:val="28"/>
        </w:rPr>
        <w:t>Một số tranh ảnh về nghề truyền</w:t>
      </w:r>
      <w:r w:rsidRPr="00D11B7E">
        <w:rPr>
          <w:color w:val="000000" w:themeColor="text1"/>
          <w:sz w:val="28"/>
          <w:szCs w:val="28"/>
          <w:lang w:val="vi-VN"/>
        </w:rPr>
        <w:t xml:space="preserve"> thống </w:t>
      </w:r>
    </w:p>
    <w:p w14:paraId="13BE6B55" w14:textId="77777777" w:rsidR="008B1122" w:rsidRPr="00D11B7E" w:rsidRDefault="008B1122" w:rsidP="008B1122">
      <w:pPr>
        <w:widowControl w:val="0"/>
        <w:suppressAutoHyphens/>
        <w:ind w:firstLine="720"/>
        <w:jc w:val="both"/>
        <w:rPr>
          <w:b/>
          <w:bCs/>
          <w:color w:val="000000" w:themeColor="text1"/>
          <w:sz w:val="28"/>
          <w:szCs w:val="28"/>
          <w:lang w:val="vi-VN"/>
        </w:rPr>
      </w:pPr>
      <w:r w:rsidRPr="00D11B7E">
        <w:rPr>
          <w:b/>
          <w:bCs/>
          <w:color w:val="000000" w:themeColor="text1"/>
          <w:sz w:val="28"/>
          <w:szCs w:val="28"/>
          <w:lang w:val="vi-VN"/>
        </w:rPr>
        <w:t>*</w:t>
      </w:r>
      <w:r w:rsidRPr="00D11B7E">
        <w:rPr>
          <w:b/>
          <w:bCs/>
          <w:color w:val="000000" w:themeColor="text1"/>
          <w:sz w:val="28"/>
          <w:szCs w:val="28"/>
        </w:rPr>
        <w:t xml:space="preserve"> Góc nghệ thuật: </w:t>
      </w:r>
      <w:r w:rsidRPr="00D11B7E">
        <w:rPr>
          <w:b/>
          <w:bCs/>
          <w:color w:val="000000" w:themeColor="text1"/>
          <w:sz w:val="28"/>
          <w:szCs w:val="28"/>
          <w:lang w:val="vi-VN"/>
        </w:rPr>
        <w:t xml:space="preserve"> </w:t>
      </w:r>
    </w:p>
    <w:p w14:paraId="23093849" w14:textId="77777777" w:rsidR="008B1122" w:rsidRPr="00D11B7E" w:rsidRDefault="008B1122" w:rsidP="008B1122">
      <w:pPr>
        <w:ind w:firstLine="720"/>
        <w:rPr>
          <w:color w:val="000000" w:themeColor="text1"/>
          <w:sz w:val="28"/>
          <w:szCs w:val="28"/>
        </w:rPr>
      </w:pPr>
      <w:r w:rsidRPr="00D11B7E">
        <w:rPr>
          <w:b/>
          <w:bCs/>
          <w:color w:val="000000" w:themeColor="text1"/>
          <w:sz w:val="28"/>
          <w:szCs w:val="28"/>
        </w:rPr>
        <w:t xml:space="preserve">+ Chuẩn bị: </w:t>
      </w:r>
      <w:r w:rsidRPr="00D11B7E">
        <w:rPr>
          <w:color w:val="000000" w:themeColor="text1"/>
          <w:sz w:val="28"/>
          <w:szCs w:val="28"/>
        </w:rPr>
        <w:t>Màu, nguyên</w:t>
      </w:r>
      <w:r w:rsidRPr="00D11B7E">
        <w:rPr>
          <w:color w:val="000000" w:themeColor="text1"/>
          <w:sz w:val="28"/>
          <w:szCs w:val="28"/>
          <w:lang w:val="vi-VN"/>
        </w:rPr>
        <w:t xml:space="preserve"> liệu đan lát</w:t>
      </w:r>
      <w:r w:rsidRPr="00D11B7E">
        <w:rPr>
          <w:color w:val="000000" w:themeColor="text1"/>
          <w:sz w:val="28"/>
          <w:szCs w:val="28"/>
        </w:rPr>
        <w:t>….</w:t>
      </w:r>
    </w:p>
    <w:p w14:paraId="6186F431" w14:textId="0AD962AA" w:rsidR="00B676C3" w:rsidRDefault="008B1122" w:rsidP="00807A9E">
      <w:pPr>
        <w:snapToGrid w:val="0"/>
        <w:rPr>
          <w:b/>
          <w:color w:val="000000" w:themeColor="text1"/>
          <w:sz w:val="28"/>
          <w:szCs w:val="28"/>
          <w:lang w:val="vi-VN"/>
        </w:rPr>
      </w:pPr>
      <w:r w:rsidRPr="00D11B7E">
        <w:rPr>
          <w:color w:val="000000" w:themeColor="text1"/>
          <w:sz w:val="28"/>
          <w:szCs w:val="28"/>
          <w:lang w:val="vi-VN"/>
        </w:rPr>
        <w:tab/>
      </w:r>
      <w:r w:rsidRPr="00D11B7E">
        <w:rPr>
          <w:b/>
          <w:bCs/>
          <w:color w:val="000000" w:themeColor="text1"/>
          <w:sz w:val="28"/>
          <w:szCs w:val="28"/>
        </w:rPr>
        <w:t xml:space="preserve"> </w:t>
      </w:r>
      <w:r w:rsidR="00B676C3">
        <w:rPr>
          <w:b/>
          <w:color w:val="000000" w:themeColor="text1"/>
          <w:sz w:val="28"/>
          <w:szCs w:val="28"/>
        </w:rPr>
        <w:t>IV</w:t>
      </w:r>
      <w:r w:rsidR="00B676C3">
        <w:rPr>
          <w:b/>
          <w:color w:val="000000" w:themeColor="text1"/>
          <w:sz w:val="28"/>
          <w:szCs w:val="28"/>
          <w:lang w:val="vi-VN"/>
        </w:rPr>
        <w:t xml:space="preserve">. </w:t>
      </w:r>
      <w:r w:rsidR="00B676C3" w:rsidRPr="00D11B7E">
        <w:rPr>
          <w:b/>
          <w:color w:val="000000" w:themeColor="text1"/>
          <w:sz w:val="28"/>
          <w:szCs w:val="28"/>
          <w:lang w:val="it-IT"/>
        </w:rPr>
        <w:t xml:space="preserve">HOẠT ĐỘNG NGOÀI </w:t>
      </w:r>
      <w:r w:rsidR="00B676C3">
        <w:rPr>
          <w:b/>
          <w:color w:val="000000" w:themeColor="text1"/>
          <w:sz w:val="28"/>
          <w:szCs w:val="28"/>
          <w:lang w:val="it-IT"/>
        </w:rPr>
        <w:t>TRỜI</w:t>
      </w:r>
      <w:r w:rsidR="00B676C3">
        <w:rPr>
          <w:b/>
          <w:color w:val="000000" w:themeColor="text1"/>
          <w:sz w:val="28"/>
          <w:szCs w:val="28"/>
          <w:lang w:val="vi-VN"/>
        </w:rPr>
        <w:t>:</w:t>
      </w:r>
    </w:p>
    <w:p w14:paraId="3A0FAA1F" w14:textId="25AFBA33" w:rsidR="00116B76" w:rsidRPr="00D11B7E" w:rsidRDefault="00116B76" w:rsidP="00B676C3">
      <w:pPr>
        <w:spacing w:before="120"/>
        <w:ind w:firstLine="720"/>
        <w:jc w:val="both"/>
        <w:rPr>
          <w:color w:val="000000" w:themeColor="text1"/>
          <w:sz w:val="28"/>
          <w:szCs w:val="28"/>
        </w:rPr>
      </w:pPr>
      <w:r w:rsidRPr="00D11B7E">
        <w:rPr>
          <w:color w:val="000000" w:themeColor="text1"/>
          <w:sz w:val="28"/>
          <w:szCs w:val="28"/>
        </w:rPr>
        <w:t>-</w:t>
      </w:r>
      <w:r w:rsidR="00E27666" w:rsidRPr="00D11B7E">
        <w:rPr>
          <w:color w:val="000000" w:themeColor="text1"/>
          <w:sz w:val="28"/>
          <w:szCs w:val="28"/>
          <w:lang w:val="vi-VN"/>
        </w:rPr>
        <w:t xml:space="preserve"> </w:t>
      </w:r>
      <w:r w:rsidRPr="00D11B7E">
        <w:rPr>
          <w:color w:val="000000" w:themeColor="text1"/>
          <w:sz w:val="28"/>
          <w:szCs w:val="28"/>
        </w:rPr>
        <w:t>Quan sát thời tiết</w:t>
      </w:r>
    </w:p>
    <w:p w14:paraId="4D1528CA" w14:textId="77777777" w:rsidR="00344DCF" w:rsidRDefault="0099721D" w:rsidP="00250E04">
      <w:pPr>
        <w:ind w:firstLine="720"/>
        <w:rPr>
          <w:color w:val="000000" w:themeColor="text1"/>
          <w:sz w:val="28"/>
          <w:szCs w:val="28"/>
          <w:lang w:val="vi-VN"/>
        </w:rPr>
      </w:pPr>
      <w:r w:rsidRPr="00D11B7E">
        <w:rPr>
          <w:color w:val="000000" w:themeColor="text1"/>
          <w:sz w:val="28"/>
          <w:szCs w:val="28"/>
        </w:rPr>
        <w:t xml:space="preserve">- </w:t>
      </w:r>
      <w:r w:rsidR="00344DCF" w:rsidRPr="00D11B7E">
        <w:rPr>
          <w:color w:val="000000" w:themeColor="text1"/>
          <w:sz w:val="28"/>
          <w:szCs w:val="28"/>
        </w:rPr>
        <w:t>Bé</w:t>
      </w:r>
      <w:r w:rsidR="00344DCF" w:rsidRPr="00D11B7E">
        <w:rPr>
          <w:color w:val="000000" w:themeColor="text1"/>
          <w:sz w:val="28"/>
          <w:szCs w:val="28"/>
          <w:lang w:val="vi-VN"/>
        </w:rPr>
        <w:t xml:space="preserve"> vui cùng nghề </w:t>
      </w:r>
      <w:r w:rsidR="00344DCF">
        <w:rPr>
          <w:color w:val="000000" w:themeColor="text1"/>
          <w:sz w:val="28"/>
          <w:szCs w:val="28"/>
          <w:lang w:val="vi-VN"/>
        </w:rPr>
        <w:t>đệ</w:t>
      </w:r>
      <w:r w:rsidR="00344DCF" w:rsidRPr="00D11B7E">
        <w:rPr>
          <w:color w:val="000000" w:themeColor="text1"/>
          <w:sz w:val="28"/>
          <w:szCs w:val="28"/>
          <w:lang w:val="vi-VN"/>
        </w:rPr>
        <w:t>t thổ cẩm</w:t>
      </w:r>
    </w:p>
    <w:p w14:paraId="034313FF" w14:textId="200F98B9" w:rsidR="00344DCF" w:rsidRPr="00344DCF" w:rsidRDefault="00344DCF" w:rsidP="00250E04">
      <w:pPr>
        <w:ind w:firstLine="720"/>
        <w:rPr>
          <w:b/>
          <w:bCs/>
          <w:color w:val="000000" w:themeColor="text1"/>
          <w:sz w:val="28"/>
          <w:szCs w:val="28"/>
          <w:lang w:val="vi-VN"/>
        </w:rPr>
      </w:pPr>
      <w:r w:rsidRPr="00344DCF">
        <w:rPr>
          <w:b/>
          <w:bCs/>
          <w:color w:val="000000" w:themeColor="text1"/>
          <w:sz w:val="28"/>
          <w:szCs w:val="28"/>
          <w:lang w:val="vi-VN"/>
        </w:rPr>
        <w:t xml:space="preserve">Mục đích: </w:t>
      </w:r>
    </w:p>
    <w:p w14:paraId="37ABB57E" w14:textId="77777777" w:rsidR="00344DCF" w:rsidRDefault="00344DCF" w:rsidP="00250E04">
      <w:pPr>
        <w:ind w:firstLine="720"/>
        <w:rPr>
          <w:color w:val="000000" w:themeColor="text1"/>
          <w:sz w:val="28"/>
          <w:szCs w:val="28"/>
          <w:lang w:val="vi-VN"/>
        </w:rPr>
      </w:pPr>
      <w:r>
        <w:rPr>
          <w:color w:val="000000" w:themeColor="text1"/>
          <w:sz w:val="28"/>
          <w:szCs w:val="28"/>
          <w:lang w:val="vi-VN"/>
        </w:rPr>
        <w:t>+ Trẻ biết về nghè dệt thổ cẩm, biết được các sản phẩm của nghề dệt thổ cẩm.</w:t>
      </w:r>
    </w:p>
    <w:p w14:paraId="6C4B5739" w14:textId="0EC1C169" w:rsidR="00344DCF" w:rsidRDefault="00344DCF" w:rsidP="00250E04">
      <w:pPr>
        <w:ind w:firstLine="720"/>
        <w:rPr>
          <w:color w:val="000000" w:themeColor="text1"/>
          <w:sz w:val="28"/>
          <w:szCs w:val="28"/>
          <w:lang w:val="vi-VN"/>
        </w:rPr>
      </w:pPr>
      <w:r>
        <w:rPr>
          <w:color w:val="000000" w:themeColor="text1"/>
          <w:sz w:val="28"/>
          <w:szCs w:val="28"/>
          <w:lang w:val="vi-VN"/>
        </w:rPr>
        <w:t>+ Rèn khả năng quan sát cho trẻ</w:t>
      </w:r>
    </w:p>
    <w:p w14:paraId="6549A138" w14:textId="77777777" w:rsidR="00344DCF" w:rsidRDefault="00344DCF" w:rsidP="00250E04">
      <w:pPr>
        <w:ind w:firstLine="720"/>
        <w:rPr>
          <w:color w:val="000000" w:themeColor="text1"/>
          <w:sz w:val="28"/>
          <w:szCs w:val="28"/>
          <w:lang w:val="vi-VN"/>
        </w:rPr>
      </w:pPr>
      <w:r>
        <w:rPr>
          <w:color w:val="000000" w:themeColor="text1"/>
          <w:sz w:val="28"/>
          <w:szCs w:val="28"/>
          <w:lang w:val="vi-VN"/>
        </w:rPr>
        <w:t>+ Giáo dục trẻ biết yêu quý giữ gìn sản phẩm làm ra</w:t>
      </w:r>
    </w:p>
    <w:p w14:paraId="05FE490C" w14:textId="022F2275" w:rsidR="00761442" w:rsidRPr="00D11B7E" w:rsidRDefault="00116B76" w:rsidP="00250E04">
      <w:pPr>
        <w:ind w:firstLine="720"/>
        <w:rPr>
          <w:color w:val="000000" w:themeColor="text1"/>
          <w:sz w:val="28"/>
          <w:szCs w:val="28"/>
        </w:rPr>
      </w:pPr>
      <w:r w:rsidRPr="00D11B7E">
        <w:rPr>
          <w:color w:val="000000" w:themeColor="text1"/>
          <w:sz w:val="28"/>
          <w:szCs w:val="28"/>
        </w:rPr>
        <w:t>-</w:t>
      </w:r>
      <w:r w:rsidR="00E27666" w:rsidRPr="00D11B7E">
        <w:rPr>
          <w:color w:val="000000" w:themeColor="text1"/>
          <w:sz w:val="28"/>
          <w:szCs w:val="28"/>
          <w:lang w:val="vi-VN"/>
        </w:rPr>
        <w:t xml:space="preserve"> </w:t>
      </w:r>
      <w:r w:rsidR="00761442" w:rsidRPr="00D11B7E">
        <w:rPr>
          <w:color w:val="000000" w:themeColor="text1"/>
          <w:sz w:val="28"/>
          <w:szCs w:val="28"/>
        </w:rPr>
        <w:t xml:space="preserve">Trò chơi dân gian: </w:t>
      </w:r>
      <w:r w:rsidR="0099721D" w:rsidRPr="00D11B7E">
        <w:rPr>
          <w:color w:val="000000" w:themeColor="text1"/>
          <w:sz w:val="28"/>
          <w:szCs w:val="28"/>
        </w:rPr>
        <w:t>Xếp hình</w:t>
      </w:r>
    </w:p>
    <w:p w14:paraId="0745066A" w14:textId="3FCAB1F0" w:rsidR="00761442" w:rsidRPr="00D11B7E" w:rsidRDefault="00116B76" w:rsidP="00250E04">
      <w:pPr>
        <w:ind w:firstLine="720"/>
        <w:rPr>
          <w:b/>
          <w:bCs/>
          <w:color w:val="000000" w:themeColor="text1"/>
          <w:sz w:val="28"/>
          <w:szCs w:val="28"/>
          <w:u w:val="single"/>
        </w:rPr>
      </w:pPr>
      <w:r w:rsidRPr="00D11B7E">
        <w:rPr>
          <w:color w:val="000000" w:themeColor="text1"/>
          <w:sz w:val="28"/>
          <w:szCs w:val="28"/>
        </w:rPr>
        <w:t>-</w:t>
      </w:r>
      <w:r w:rsidR="00344DCF">
        <w:rPr>
          <w:color w:val="000000" w:themeColor="text1"/>
          <w:sz w:val="28"/>
          <w:szCs w:val="28"/>
          <w:lang w:val="vi-VN"/>
        </w:rPr>
        <w:t xml:space="preserve"> </w:t>
      </w:r>
      <w:r w:rsidR="00761442" w:rsidRPr="00D11B7E">
        <w:rPr>
          <w:color w:val="000000" w:themeColor="text1"/>
          <w:sz w:val="28"/>
          <w:szCs w:val="28"/>
        </w:rPr>
        <w:t>Chơi tự do</w:t>
      </w:r>
    </w:p>
    <w:p w14:paraId="7E13B4B2" w14:textId="463787F9" w:rsidR="00892E82" w:rsidRPr="00ED7F11" w:rsidRDefault="0073355E" w:rsidP="00ED7F11">
      <w:pPr>
        <w:spacing w:before="120"/>
        <w:jc w:val="both"/>
        <w:rPr>
          <w:b/>
          <w:color w:val="000000" w:themeColor="text1"/>
          <w:sz w:val="28"/>
          <w:szCs w:val="28"/>
          <w:lang w:val="vi-VN"/>
        </w:rPr>
      </w:pPr>
      <w:r w:rsidRPr="00D11B7E">
        <w:rPr>
          <w:b/>
          <w:color w:val="000000" w:themeColor="text1"/>
          <w:sz w:val="28"/>
          <w:szCs w:val="28"/>
        </w:rPr>
        <w:tab/>
      </w:r>
      <w:r w:rsidR="00ED7F11">
        <w:rPr>
          <w:b/>
          <w:color w:val="000000" w:themeColor="text1"/>
          <w:sz w:val="28"/>
          <w:szCs w:val="28"/>
          <w:lang w:val="vi-VN"/>
        </w:rPr>
        <w:t xml:space="preserve">V. </w:t>
      </w:r>
      <w:r w:rsidR="00B676C3" w:rsidRPr="00D11B7E">
        <w:rPr>
          <w:b/>
          <w:color w:val="000000" w:themeColor="text1"/>
          <w:sz w:val="28"/>
          <w:szCs w:val="28"/>
          <w:lang w:val="it-IT"/>
        </w:rPr>
        <w:t>HOẠT ĐỘNG HỌC:</w:t>
      </w:r>
    </w:p>
    <w:p w14:paraId="5508069A" w14:textId="69DBD6D2" w:rsidR="00892E82" w:rsidRPr="00D11B7E" w:rsidRDefault="00400C83" w:rsidP="00250E04">
      <w:pPr>
        <w:ind w:left="2160" w:firstLine="720"/>
        <w:jc w:val="both"/>
        <w:rPr>
          <w:b/>
          <w:color w:val="000000" w:themeColor="text1"/>
          <w:sz w:val="28"/>
          <w:szCs w:val="28"/>
        </w:rPr>
      </w:pPr>
      <w:r w:rsidRPr="00D11B7E">
        <w:rPr>
          <w:color w:val="000000" w:themeColor="text1"/>
          <w:sz w:val="28"/>
          <w:szCs w:val="28"/>
        </w:rPr>
        <w:t xml:space="preserve">   </w:t>
      </w:r>
      <w:r w:rsidR="00892E82" w:rsidRPr="00D11B7E">
        <w:rPr>
          <w:color w:val="000000" w:themeColor="text1"/>
          <w:sz w:val="28"/>
          <w:szCs w:val="28"/>
          <w:lang w:val="vi-VN"/>
        </w:rPr>
        <w:t xml:space="preserve"> </w:t>
      </w:r>
      <w:r w:rsidR="00892E82" w:rsidRPr="00D11B7E">
        <w:rPr>
          <w:b/>
          <w:color w:val="000000" w:themeColor="text1"/>
          <w:sz w:val="28"/>
          <w:szCs w:val="28"/>
          <w:lang w:val="vi-VN"/>
        </w:rPr>
        <w:t xml:space="preserve">Hoạt đông: </w:t>
      </w:r>
      <w:r w:rsidR="00263361" w:rsidRPr="00D11B7E">
        <w:rPr>
          <w:b/>
          <w:color w:val="000000" w:themeColor="text1"/>
          <w:sz w:val="28"/>
          <w:szCs w:val="28"/>
        </w:rPr>
        <w:t>Âm nhạc</w:t>
      </w:r>
    </w:p>
    <w:p w14:paraId="2FF21830" w14:textId="3C31D381" w:rsidR="00761442" w:rsidRPr="004609A7" w:rsidRDefault="00761442" w:rsidP="00250E04">
      <w:pPr>
        <w:rPr>
          <w:b/>
          <w:bCs/>
          <w:color w:val="000000" w:themeColor="text1"/>
          <w:sz w:val="28"/>
          <w:szCs w:val="28"/>
          <w:lang w:val="vi-VN"/>
        </w:rPr>
      </w:pPr>
      <w:r w:rsidRPr="00D11B7E">
        <w:rPr>
          <w:b/>
          <w:color w:val="000000" w:themeColor="text1"/>
          <w:sz w:val="28"/>
          <w:szCs w:val="28"/>
          <w:lang w:val="it-IT"/>
        </w:rPr>
        <w:t xml:space="preserve">                                             Đề tài:</w:t>
      </w:r>
      <w:r w:rsidRPr="00D11B7E">
        <w:rPr>
          <w:b/>
          <w:bCs/>
          <w:color w:val="000000" w:themeColor="text1"/>
          <w:sz w:val="28"/>
          <w:szCs w:val="28"/>
          <w:lang w:val="it-IT"/>
        </w:rPr>
        <w:t xml:space="preserve"> </w:t>
      </w:r>
      <w:r w:rsidR="004609A7">
        <w:rPr>
          <w:b/>
          <w:bCs/>
          <w:color w:val="000000" w:themeColor="text1"/>
          <w:sz w:val="28"/>
          <w:szCs w:val="28"/>
          <w:lang w:val="it-IT"/>
        </w:rPr>
        <w:t>Nghe</w:t>
      </w:r>
      <w:r w:rsidR="004609A7">
        <w:rPr>
          <w:b/>
          <w:bCs/>
          <w:color w:val="000000" w:themeColor="text1"/>
          <w:sz w:val="28"/>
          <w:szCs w:val="28"/>
          <w:lang w:val="vi-VN"/>
        </w:rPr>
        <w:t xml:space="preserve"> hát Chiều về qua Đông Giang</w:t>
      </w:r>
    </w:p>
    <w:p w14:paraId="7596C5E5" w14:textId="75342076" w:rsidR="00761442" w:rsidRPr="00D11B7E" w:rsidRDefault="00F72169" w:rsidP="00250E04">
      <w:pPr>
        <w:ind w:firstLine="426"/>
        <w:rPr>
          <w:b/>
          <w:bCs/>
          <w:color w:val="000000" w:themeColor="text1"/>
          <w:sz w:val="28"/>
          <w:szCs w:val="28"/>
          <w:lang w:val="it-IT"/>
        </w:rPr>
      </w:pPr>
      <w:r w:rsidRPr="00D11B7E">
        <w:rPr>
          <w:b/>
          <w:bCs/>
          <w:color w:val="000000" w:themeColor="text1"/>
          <w:sz w:val="28"/>
          <w:szCs w:val="28"/>
          <w:lang w:val="it-IT"/>
        </w:rPr>
        <w:tab/>
      </w:r>
      <w:r w:rsidR="00761442" w:rsidRPr="00D11B7E">
        <w:rPr>
          <w:b/>
          <w:bCs/>
          <w:color w:val="000000" w:themeColor="text1"/>
          <w:sz w:val="28"/>
          <w:szCs w:val="28"/>
          <w:lang w:val="it-IT"/>
        </w:rPr>
        <w:t xml:space="preserve">1. Mục đích yêu cầu: </w:t>
      </w:r>
    </w:p>
    <w:p w14:paraId="3432E7F1" w14:textId="77777777" w:rsidR="00A107CA" w:rsidRPr="00C2007F" w:rsidRDefault="00A107CA" w:rsidP="00A107CA">
      <w:pPr>
        <w:ind w:firstLine="720"/>
        <w:rPr>
          <w:b/>
          <w:bCs/>
          <w:iCs/>
          <w:color w:val="000000" w:themeColor="text1"/>
          <w:sz w:val="28"/>
          <w:szCs w:val="28"/>
        </w:rPr>
      </w:pPr>
      <w:r w:rsidRPr="00C2007F">
        <w:rPr>
          <w:b/>
          <w:bCs/>
          <w:iCs/>
          <w:color w:val="000000" w:themeColor="text1"/>
          <w:sz w:val="28"/>
          <w:szCs w:val="28"/>
        </w:rPr>
        <w:t xml:space="preserve">a. Kiến thức: </w:t>
      </w:r>
    </w:p>
    <w:p w14:paraId="18358530" w14:textId="77777777" w:rsidR="00C2007F" w:rsidRDefault="00C2007F" w:rsidP="00A107CA">
      <w:pPr>
        <w:ind w:firstLine="720"/>
        <w:jc w:val="both"/>
        <w:rPr>
          <w:color w:val="000000" w:themeColor="text1"/>
          <w:sz w:val="28"/>
          <w:szCs w:val="28"/>
          <w:lang w:val="vi-VN"/>
        </w:rPr>
      </w:pPr>
      <w:r>
        <w:rPr>
          <w:color w:val="000000" w:themeColor="text1"/>
          <w:sz w:val="28"/>
          <w:szCs w:val="28"/>
          <w:lang w:val="vi-VN"/>
        </w:rPr>
        <w:lastRenderedPageBreak/>
        <w:t xml:space="preserve">- </w:t>
      </w:r>
      <w:r w:rsidRPr="00C2007F">
        <w:rPr>
          <w:color w:val="000000" w:themeColor="text1"/>
          <w:sz w:val="28"/>
          <w:szCs w:val="28"/>
        </w:rPr>
        <w:t xml:space="preserve">Trẻ hứng thú và thể hiện cảm xúc khi nghe cô hát và nghe trọn vẹn giai điệu bài hát. </w:t>
      </w:r>
    </w:p>
    <w:p w14:paraId="38990C45" w14:textId="77777777" w:rsidR="00C2007F" w:rsidRDefault="00C2007F" w:rsidP="00A107CA">
      <w:pPr>
        <w:ind w:firstLine="720"/>
        <w:jc w:val="both"/>
        <w:rPr>
          <w:color w:val="000000" w:themeColor="text1"/>
          <w:sz w:val="28"/>
          <w:szCs w:val="28"/>
          <w:lang w:val="vi-VN"/>
        </w:rPr>
      </w:pPr>
      <w:r>
        <w:rPr>
          <w:color w:val="000000" w:themeColor="text1"/>
          <w:sz w:val="28"/>
          <w:szCs w:val="28"/>
          <w:lang w:val="vi-VN"/>
        </w:rPr>
        <w:t xml:space="preserve">- </w:t>
      </w:r>
      <w:r w:rsidRPr="00C2007F">
        <w:rPr>
          <w:color w:val="000000" w:themeColor="text1"/>
          <w:sz w:val="28"/>
          <w:szCs w:val="28"/>
        </w:rPr>
        <w:t xml:space="preserve">Trẻ biết tên bài hát nghe, biết tác giả sáng tác ra bài hát. </w:t>
      </w:r>
    </w:p>
    <w:p w14:paraId="0B29FE89" w14:textId="1A4DE00D" w:rsidR="00C2007F" w:rsidRDefault="00C2007F" w:rsidP="00A107CA">
      <w:pPr>
        <w:ind w:firstLine="720"/>
        <w:jc w:val="both"/>
        <w:rPr>
          <w:color w:val="000000" w:themeColor="text1"/>
          <w:sz w:val="28"/>
          <w:szCs w:val="28"/>
          <w:lang w:val="vi-VN"/>
        </w:rPr>
      </w:pPr>
      <w:r w:rsidRPr="00C2007F">
        <w:rPr>
          <w:color w:val="000000" w:themeColor="text1"/>
          <w:sz w:val="28"/>
          <w:szCs w:val="28"/>
        </w:rPr>
        <w:t>- Trẻ biết chơi trò chơi, hứng thú trong khi chơi.</w:t>
      </w:r>
    </w:p>
    <w:p w14:paraId="539F2878" w14:textId="7AD6528E" w:rsidR="00A107CA" w:rsidRPr="00C2007F" w:rsidRDefault="00A107CA" w:rsidP="00A107CA">
      <w:pPr>
        <w:ind w:firstLine="720"/>
        <w:jc w:val="both"/>
        <w:rPr>
          <w:b/>
          <w:bCs/>
          <w:iCs/>
          <w:color w:val="000000" w:themeColor="text1"/>
          <w:sz w:val="28"/>
          <w:szCs w:val="28"/>
        </w:rPr>
      </w:pPr>
      <w:r w:rsidRPr="00C2007F">
        <w:rPr>
          <w:b/>
          <w:bCs/>
          <w:iCs/>
          <w:color w:val="000000" w:themeColor="text1"/>
          <w:sz w:val="28"/>
          <w:szCs w:val="28"/>
        </w:rPr>
        <w:t>b. Kỹ năng:</w:t>
      </w:r>
    </w:p>
    <w:p w14:paraId="3C822BAD" w14:textId="77777777" w:rsidR="00FE001C" w:rsidRDefault="00FE001C" w:rsidP="00A107CA">
      <w:pPr>
        <w:ind w:firstLine="720"/>
        <w:jc w:val="both"/>
        <w:rPr>
          <w:color w:val="000000" w:themeColor="text1"/>
          <w:sz w:val="28"/>
          <w:szCs w:val="28"/>
          <w:lang w:val="vi-VN"/>
        </w:rPr>
      </w:pPr>
      <w:r>
        <w:rPr>
          <w:color w:val="000000" w:themeColor="text1"/>
          <w:sz w:val="28"/>
          <w:szCs w:val="28"/>
          <w:lang w:val="vi-VN"/>
        </w:rPr>
        <w:t xml:space="preserve">- </w:t>
      </w:r>
      <w:r w:rsidRPr="00FE001C">
        <w:rPr>
          <w:color w:val="000000" w:themeColor="text1"/>
          <w:sz w:val="28"/>
          <w:szCs w:val="28"/>
        </w:rPr>
        <w:t xml:space="preserve">Rèn kỹ năng quan sát, liên tưởng và kỹ năng biểu diễn cho trẻ. </w:t>
      </w:r>
    </w:p>
    <w:p w14:paraId="30C651FF" w14:textId="70886B1D" w:rsidR="00FE001C" w:rsidRDefault="00FE001C" w:rsidP="00A107CA">
      <w:pPr>
        <w:ind w:firstLine="720"/>
        <w:jc w:val="both"/>
        <w:rPr>
          <w:color w:val="000000" w:themeColor="text1"/>
          <w:sz w:val="28"/>
          <w:szCs w:val="28"/>
          <w:lang w:val="vi-VN"/>
        </w:rPr>
      </w:pPr>
      <w:r w:rsidRPr="00FE001C">
        <w:rPr>
          <w:color w:val="000000" w:themeColor="text1"/>
          <w:sz w:val="28"/>
          <w:szCs w:val="28"/>
        </w:rPr>
        <w:t>- Rèn kỹ năng chăm chú, hưởng ứng và thể hiện cảm xúc theo nhịp điệu</w:t>
      </w:r>
    </w:p>
    <w:p w14:paraId="139C0273" w14:textId="44F61D14" w:rsidR="00A107CA" w:rsidRPr="00C2007F" w:rsidRDefault="00A107CA" w:rsidP="00A107CA">
      <w:pPr>
        <w:ind w:firstLine="720"/>
        <w:jc w:val="both"/>
        <w:rPr>
          <w:b/>
          <w:bCs/>
          <w:iCs/>
          <w:color w:val="000000" w:themeColor="text1"/>
          <w:sz w:val="28"/>
          <w:szCs w:val="28"/>
        </w:rPr>
      </w:pPr>
      <w:r w:rsidRPr="00C2007F">
        <w:rPr>
          <w:b/>
          <w:bCs/>
          <w:iCs/>
          <w:color w:val="000000" w:themeColor="text1"/>
          <w:sz w:val="28"/>
          <w:szCs w:val="28"/>
        </w:rPr>
        <w:t xml:space="preserve">c. </w:t>
      </w:r>
      <w:r w:rsidR="00552CC3" w:rsidRPr="00C2007F">
        <w:rPr>
          <w:b/>
          <w:bCs/>
          <w:iCs/>
          <w:color w:val="000000" w:themeColor="text1"/>
          <w:sz w:val="28"/>
          <w:szCs w:val="28"/>
        </w:rPr>
        <w:t>Giáo dục</w:t>
      </w:r>
      <w:r w:rsidRPr="00C2007F">
        <w:rPr>
          <w:b/>
          <w:bCs/>
          <w:iCs/>
          <w:color w:val="000000" w:themeColor="text1"/>
          <w:sz w:val="28"/>
          <w:szCs w:val="28"/>
        </w:rPr>
        <w:t xml:space="preserve">:  </w:t>
      </w:r>
    </w:p>
    <w:p w14:paraId="6316A727" w14:textId="6938EFDF" w:rsidR="00A107CA" w:rsidRPr="00FE001C" w:rsidRDefault="00A107CA" w:rsidP="00A107CA">
      <w:pPr>
        <w:ind w:firstLine="720"/>
        <w:jc w:val="both"/>
        <w:rPr>
          <w:color w:val="000000" w:themeColor="text1"/>
          <w:sz w:val="28"/>
          <w:szCs w:val="28"/>
          <w:lang w:val="vi-VN"/>
        </w:rPr>
      </w:pPr>
      <w:r w:rsidRPr="00D11B7E">
        <w:rPr>
          <w:color w:val="000000" w:themeColor="text1"/>
          <w:sz w:val="28"/>
          <w:szCs w:val="28"/>
        </w:rPr>
        <w:t xml:space="preserve">- Giáo dục trẻ biết yêu </w:t>
      </w:r>
      <w:r w:rsidR="00FE001C">
        <w:rPr>
          <w:color w:val="000000" w:themeColor="text1"/>
          <w:sz w:val="28"/>
          <w:szCs w:val="28"/>
        </w:rPr>
        <w:t>quê</w:t>
      </w:r>
      <w:r w:rsidR="00FE001C">
        <w:rPr>
          <w:color w:val="000000" w:themeColor="text1"/>
          <w:sz w:val="28"/>
          <w:szCs w:val="28"/>
          <w:lang w:val="vi-VN"/>
        </w:rPr>
        <w:t xml:space="preserve"> hương Đông Giang</w:t>
      </w:r>
    </w:p>
    <w:p w14:paraId="771777E7" w14:textId="77777777" w:rsidR="00A107CA" w:rsidRPr="00D11B7E" w:rsidRDefault="00A107CA" w:rsidP="00A107CA">
      <w:pPr>
        <w:ind w:firstLine="720"/>
        <w:jc w:val="both"/>
        <w:rPr>
          <w:color w:val="000000" w:themeColor="text1"/>
          <w:sz w:val="28"/>
          <w:szCs w:val="28"/>
        </w:rPr>
      </w:pPr>
      <w:r w:rsidRPr="00D11B7E">
        <w:rPr>
          <w:color w:val="000000" w:themeColor="text1"/>
          <w:sz w:val="28"/>
          <w:szCs w:val="28"/>
        </w:rPr>
        <w:t>- Trẻ hứng thú trong giờ học.</w:t>
      </w:r>
    </w:p>
    <w:p w14:paraId="4A776CF5" w14:textId="77777777" w:rsidR="00FF3D6B" w:rsidRPr="00FF3D6B" w:rsidRDefault="00F72169" w:rsidP="007C15B4">
      <w:pPr>
        <w:ind w:firstLine="426"/>
        <w:jc w:val="both"/>
        <w:rPr>
          <w:iCs/>
          <w:color w:val="000000" w:themeColor="text1"/>
          <w:sz w:val="28"/>
          <w:szCs w:val="28"/>
          <w:lang w:val="vi-VN"/>
        </w:rPr>
      </w:pPr>
      <w:r w:rsidRPr="00D11B7E">
        <w:rPr>
          <w:color w:val="000000" w:themeColor="text1"/>
          <w:sz w:val="28"/>
          <w:szCs w:val="28"/>
        </w:rPr>
        <w:tab/>
      </w:r>
      <w:r w:rsidR="001D3A08" w:rsidRPr="00FF3D6B">
        <w:rPr>
          <w:b/>
          <w:iCs/>
          <w:color w:val="000000" w:themeColor="text1"/>
          <w:sz w:val="28"/>
          <w:szCs w:val="28"/>
        </w:rPr>
        <w:t>2</w:t>
      </w:r>
      <w:r w:rsidR="00A107CA" w:rsidRPr="00FF3D6B">
        <w:rPr>
          <w:b/>
          <w:iCs/>
          <w:color w:val="000000" w:themeColor="text1"/>
          <w:sz w:val="28"/>
          <w:szCs w:val="28"/>
        </w:rPr>
        <w:t>. Chuẩn bị:</w:t>
      </w:r>
      <w:r w:rsidR="00A107CA" w:rsidRPr="00FF3D6B">
        <w:rPr>
          <w:iCs/>
          <w:color w:val="000000" w:themeColor="text1"/>
          <w:sz w:val="28"/>
          <w:szCs w:val="28"/>
        </w:rPr>
        <w:t xml:space="preserve"> </w:t>
      </w:r>
    </w:p>
    <w:p w14:paraId="5A5FD8F8" w14:textId="6D6EB089" w:rsidR="00A107CA" w:rsidRPr="00D11B7E" w:rsidRDefault="00A107CA" w:rsidP="00FF3D6B">
      <w:pPr>
        <w:ind w:firstLine="720"/>
        <w:jc w:val="both"/>
        <w:rPr>
          <w:i/>
          <w:color w:val="000000" w:themeColor="text1"/>
          <w:sz w:val="28"/>
          <w:szCs w:val="28"/>
        </w:rPr>
      </w:pPr>
      <w:r w:rsidRPr="00D11B7E">
        <w:rPr>
          <w:color w:val="000000" w:themeColor="text1"/>
          <w:sz w:val="28"/>
          <w:szCs w:val="28"/>
        </w:rPr>
        <w:t>Bài hát, dụng cụ gõ đệm, máy nghe nhạc</w:t>
      </w:r>
    </w:p>
    <w:p w14:paraId="2A138C45" w14:textId="463852C4" w:rsidR="00A107CA" w:rsidRPr="00FF3D6B" w:rsidRDefault="00A107CA" w:rsidP="00FF3D6B">
      <w:pPr>
        <w:pStyle w:val="ListParagraph"/>
        <w:spacing w:after="0" w:line="240" w:lineRule="auto"/>
        <w:ind w:left="0"/>
        <w:jc w:val="both"/>
        <w:rPr>
          <w:b/>
          <w:iCs/>
          <w:color w:val="000000" w:themeColor="text1"/>
          <w:lang w:val="vi-VN"/>
        </w:rPr>
      </w:pPr>
      <w:r w:rsidRPr="00D11B7E">
        <w:rPr>
          <w:i/>
          <w:color w:val="000000" w:themeColor="text1"/>
        </w:rPr>
        <w:t xml:space="preserve">      </w:t>
      </w:r>
      <w:r w:rsidR="00F72169" w:rsidRPr="00FF3D6B">
        <w:rPr>
          <w:b/>
          <w:iCs/>
          <w:color w:val="000000" w:themeColor="text1"/>
        </w:rPr>
        <w:tab/>
      </w:r>
      <w:r w:rsidRPr="00FF3D6B">
        <w:rPr>
          <w:b/>
          <w:iCs/>
          <w:color w:val="000000" w:themeColor="text1"/>
        </w:rPr>
        <w:t>3. Tiến hành</w:t>
      </w:r>
      <w:r w:rsidR="00FF3D6B" w:rsidRPr="00FF3D6B">
        <w:rPr>
          <w:b/>
          <w:iCs/>
          <w:color w:val="000000" w:themeColor="text1"/>
          <w:lang w:val="vi-VN"/>
        </w:rPr>
        <w:t xml:space="preserve"> tổ chức hoạt động.</w:t>
      </w:r>
    </w:p>
    <w:p w14:paraId="4AF8F54D" w14:textId="1072AF84" w:rsidR="00A107CA" w:rsidRPr="00D11B7E" w:rsidRDefault="00A107CA" w:rsidP="00A107CA">
      <w:pPr>
        <w:ind w:right="96"/>
        <w:jc w:val="both"/>
        <w:rPr>
          <w:b/>
          <w:bCs/>
          <w:i/>
          <w:color w:val="000000" w:themeColor="text1"/>
          <w:sz w:val="28"/>
          <w:szCs w:val="28"/>
        </w:rPr>
      </w:pPr>
      <w:r w:rsidRPr="00D11B7E">
        <w:rPr>
          <w:b/>
          <w:i/>
          <w:color w:val="000000" w:themeColor="text1"/>
          <w:sz w:val="28"/>
          <w:szCs w:val="28"/>
        </w:rPr>
        <w:tab/>
      </w:r>
      <w:r w:rsidRPr="00D11B7E">
        <w:rPr>
          <w:b/>
          <w:bCs/>
          <w:i/>
          <w:color w:val="000000" w:themeColor="text1"/>
          <w:sz w:val="28"/>
          <w:szCs w:val="28"/>
        </w:rPr>
        <w:t xml:space="preserve">Hoạt </w:t>
      </w:r>
      <w:r w:rsidR="00F72169" w:rsidRPr="00D11B7E">
        <w:rPr>
          <w:b/>
          <w:bCs/>
          <w:i/>
          <w:color w:val="000000" w:themeColor="text1"/>
          <w:sz w:val="28"/>
          <w:szCs w:val="28"/>
        </w:rPr>
        <w:t>động1</w:t>
      </w:r>
      <w:r w:rsidR="00F72169" w:rsidRPr="00D11B7E">
        <w:rPr>
          <w:b/>
          <w:bCs/>
          <w:i/>
          <w:color w:val="000000" w:themeColor="text1"/>
          <w:sz w:val="28"/>
          <w:szCs w:val="28"/>
          <w:lang w:val="vi-VN"/>
        </w:rPr>
        <w:t xml:space="preserve">: </w:t>
      </w:r>
      <w:r w:rsidR="007C15B4" w:rsidRPr="00D11B7E">
        <w:rPr>
          <w:b/>
          <w:bCs/>
          <w:i/>
          <w:color w:val="000000" w:themeColor="text1"/>
          <w:sz w:val="28"/>
          <w:szCs w:val="28"/>
        </w:rPr>
        <w:t xml:space="preserve"> Ôn bài hát Bác đưa thư vui tính</w:t>
      </w:r>
    </w:p>
    <w:p w14:paraId="0A5AAB7A" w14:textId="6C9B9874" w:rsidR="00A107CA" w:rsidRPr="00D11B7E" w:rsidRDefault="00A107CA" w:rsidP="0061198E">
      <w:pPr>
        <w:jc w:val="both"/>
        <w:rPr>
          <w:color w:val="000000" w:themeColor="text1"/>
          <w:sz w:val="28"/>
          <w:szCs w:val="28"/>
        </w:rPr>
      </w:pPr>
      <w:r w:rsidRPr="00D11B7E">
        <w:rPr>
          <w:b/>
          <w:i/>
          <w:color w:val="000000" w:themeColor="text1"/>
          <w:sz w:val="28"/>
          <w:szCs w:val="28"/>
        </w:rPr>
        <w:tab/>
      </w:r>
      <w:r w:rsidR="0061198E" w:rsidRPr="00D11B7E">
        <w:rPr>
          <w:color w:val="000000" w:themeColor="text1"/>
          <w:sz w:val="28"/>
          <w:szCs w:val="28"/>
        </w:rPr>
        <w:t>-</w:t>
      </w:r>
      <w:r w:rsidR="00FF3D6B">
        <w:rPr>
          <w:color w:val="000000" w:themeColor="text1"/>
          <w:sz w:val="28"/>
          <w:szCs w:val="28"/>
          <w:lang w:val="vi-VN"/>
        </w:rPr>
        <w:t xml:space="preserve"> </w:t>
      </w:r>
      <w:r w:rsidRPr="00D11B7E">
        <w:rPr>
          <w:color w:val="000000" w:themeColor="text1"/>
          <w:sz w:val="28"/>
          <w:szCs w:val="28"/>
        </w:rPr>
        <w:t>Cho trẻ chơi trò chơi “</w:t>
      </w:r>
      <w:r w:rsidR="0061198E" w:rsidRPr="00D11B7E">
        <w:rPr>
          <w:color w:val="000000" w:themeColor="text1"/>
          <w:sz w:val="28"/>
          <w:szCs w:val="28"/>
        </w:rPr>
        <w:t>Ai nhanh ai giỏi”</w:t>
      </w:r>
    </w:p>
    <w:p w14:paraId="42935FCF" w14:textId="28347ED9" w:rsidR="0061198E" w:rsidRPr="00D11B7E" w:rsidRDefault="0061198E" w:rsidP="0061198E">
      <w:pPr>
        <w:jc w:val="both"/>
        <w:rPr>
          <w:color w:val="000000" w:themeColor="text1"/>
          <w:sz w:val="28"/>
          <w:szCs w:val="28"/>
        </w:rPr>
      </w:pPr>
      <w:r w:rsidRPr="00D11B7E">
        <w:rPr>
          <w:color w:val="000000" w:themeColor="text1"/>
          <w:sz w:val="28"/>
          <w:szCs w:val="28"/>
        </w:rPr>
        <w:tab/>
        <w:t>-</w:t>
      </w:r>
      <w:r w:rsidR="00FF3D6B">
        <w:rPr>
          <w:color w:val="000000" w:themeColor="text1"/>
          <w:sz w:val="28"/>
          <w:szCs w:val="28"/>
          <w:lang w:val="vi-VN"/>
        </w:rPr>
        <w:t xml:space="preserve"> </w:t>
      </w:r>
      <w:r w:rsidRPr="00D11B7E">
        <w:rPr>
          <w:color w:val="000000" w:themeColor="text1"/>
          <w:sz w:val="28"/>
          <w:szCs w:val="28"/>
        </w:rPr>
        <w:t>Cho trẻ nghe nhạc không lời bài “Bác đưa thư vui tính” cho trẻ đoán đó là bài hát gì?</w:t>
      </w:r>
    </w:p>
    <w:p w14:paraId="37E1B2F3" w14:textId="21FF0F10" w:rsidR="00671BBD" w:rsidRPr="00D11B7E" w:rsidRDefault="00A107CA" w:rsidP="0061198E">
      <w:pPr>
        <w:jc w:val="both"/>
        <w:rPr>
          <w:color w:val="000000" w:themeColor="text1"/>
          <w:sz w:val="28"/>
          <w:szCs w:val="28"/>
        </w:rPr>
      </w:pPr>
      <w:r w:rsidRPr="00D11B7E">
        <w:rPr>
          <w:color w:val="000000" w:themeColor="text1"/>
          <w:sz w:val="28"/>
          <w:szCs w:val="28"/>
        </w:rPr>
        <w:tab/>
        <w:t xml:space="preserve">- Cho trẻ </w:t>
      </w:r>
      <w:r w:rsidR="0061198E" w:rsidRPr="00D11B7E">
        <w:rPr>
          <w:color w:val="000000" w:themeColor="text1"/>
          <w:sz w:val="28"/>
          <w:szCs w:val="28"/>
        </w:rPr>
        <w:t>ôn lại bài hát: Bác đưa thư vui tính</w:t>
      </w:r>
    </w:p>
    <w:p w14:paraId="689AEA38" w14:textId="45426161" w:rsidR="00A107CA" w:rsidRPr="00D11B7E" w:rsidRDefault="00A107CA" w:rsidP="00A107CA">
      <w:pPr>
        <w:ind w:firstLine="720"/>
        <w:jc w:val="both"/>
        <w:rPr>
          <w:color w:val="000000" w:themeColor="text1"/>
          <w:sz w:val="28"/>
          <w:szCs w:val="28"/>
        </w:rPr>
      </w:pPr>
      <w:r w:rsidRPr="00D11B7E">
        <w:rPr>
          <w:color w:val="000000" w:themeColor="text1"/>
          <w:sz w:val="28"/>
          <w:szCs w:val="28"/>
        </w:rPr>
        <w:t xml:space="preserve">- </w:t>
      </w:r>
      <w:r w:rsidR="0061198E" w:rsidRPr="00D11B7E">
        <w:rPr>
          <w:color w:val="000000" w:themeColor="text1"/>
          <w:sz w:val="28"/>
          <w:szCs w:val="28"/>
        </w:rPr>
        <w:t>C</w:t>
      </w:r>
      <w:r w:rsidRPr="00D11B7E">
        <w:rPr>
          <w:color w:val="000000" w:themeColor="text1"/>
          <w:sz w:val="28"/>
          <w:szCs w:val="28"/>
        </w:rPr>
        <w:t>ho cả lớp hát bài hát. (2 lần)</w:t>
      </w:r>
    </w:p>
    <w:p w14:paraId="2D01EE1C" w14:textId="40B5EA0F" w:rsidR="003A267E" w:rsidRPr="00D11B7E" w:rsidRDefault="00A107CA" w:rsidP="0061198E">
      <w:pPr>
        <w:ind w:firstLine="720"/>
        <w:jc w:val="both"/>
        <w:rPr>
          <w:color w:val="000000" w:themeColor="text1"/>
          <w:sz w:val="28"/>
          <w:szCs w:val="28"/>
        </w:rPr>
      </w:pPr>
      <w:r w:rsidRPr="00D11B7E">
        <w:rPr>
          <w:color w:val="000000" w:themeColor="text1"/>
          <w:sz w:val="28"/>
          <w:szCs w:val="28"/>
        </w:rPr>
        <w:t xml:space="preserve">- </w:t>
      </w:r>
      <w:r w:rsidR="0061198E" w:rsidRPr="00D11B7E">
        <w:rPr>
          <w:color w:val="000000" w:themeColor="text1"/>
          <w:sz w:val="28"/>
          <w:szCs w:val="28"/>
        </w:rPr>
        <w:t>Cô nhắc lại nội dung bài hát</w:t>
      </w:r>
    </w:p>
    <w:p w14:paraId="1DE11645" w14:textId="5B655B1F" w:rsidR="0061198E" w:rsidRPr="00D11B7E" w:rsidRDefault="0061198E" w:rsidP="0061198E">
      <w:pPr>
        <w:ind w:firstLine="720"/>
        <w:jc w:val="both"/>
        <w:rPr>
          <w:color w:val="000000" w:themeColor="text1"/>
          <w:sz w:val="28"/>
          <w:szCs w:val="28"/>
        </w:rPr>
      </w:pPr>
      <w:r w:rsidRPr="00D11B7E">
        <w:rPr>
          <w:color w:val="000000" w:themeColor="text1"/>
          <w:sz w:val="28"/>
          <w:szCs w:val="28"/>
        </w:rPr>
        <w:t xml:space="preserve">-Cho trẻ hát lại lần nữa </w:t>
      </w:r>
    </w:p>
    <w:p w14:paraId="61CBA124" w14:textId="64EB8AA9" w:rsidR="00A107CA" w:rsidRPr="00D11B7E" w:rsidRDefault="0076338B" w:rsidP="00A107CA">
      <w:pPr>
        <w:ind w:firstLine="720"/>
        <w:jc w:val="both"/>
        <w:rPr>
          <w:b/>
          <w:bCs/>
          <w:i/>
          <w:iCs/>
          <w:color w:val="000000" w:themeColor="text1"/>
          <w:sz w:val="28"/>
          <w:szCs w:val="28"/>
        </w:rPr>
      </w:pPr>
      <w:r w:rsidRPr="00D11B7E">
        <w:rPr>
          <w:b/>
          <w:bCs/>
          <w:i/>
          <w:iCs/>
          <w:color w:val="000000" w:themeColor="text1"/>
          <w:sz w:val="28"/>
          <w:szCs w:val="28"/>
        </w:rPr>
        <w:t>Hoạt dộng 2:</w:t>
      </w:r>
      <w:r w:rsidR="00A107CA" w:rsidRPr="00D11B7E">
        <w:rPr>
          <w:b/>
          <w:bCs/>
          <w:i/>
          <w:iCs/>
          <w:color w:val="000000" w:themeColor="text1"/>
          <w:sz w:val="28"/>
          <w:szCs w:val="28"/>
        </w:rPr>
        <w:t xml:space="preserve"> Nghe </w:t>
      </w:r>
      <w:r w:rsidR="00986DAB">
        <w:rPr>
          <w:b/>
          <w:bCs/>
          <w:i/>
          <w:iCs/>
          <w:color w:val="000000" w:themeColor="text1"/>
          <w:sz w:val="28"/>
          <w:szCs w:val="28"/>
        </w:rPr>
        <w:t>hát</w:t>
      </w:r>
      <w:r w:rsidR="00986DAB">
        <w:rPr>
          <w:b/>
          <w:bCs/>
          <w:i/>
          <w:iCs/>
          <w:color w:val="000000" w:themeColor="text1"/>
          <w:sz w:val="28"/>
          <w:szCs w:val="28"/>
          <w:lang w:val="vi-VN"/>
        </w:rPr>
        <w:t xml:space="preserve"> “ Chiều vè qua Đông Giang”</w:t>
      </w:r>
      <w:r w:rsidR="00A107CA" w:rsidRPr="00D11B7E">
        <w:rPr>
          <w:b/>
          <w:bCs/>
          <w:i/>
          <w:iCs/>
          <w:color w:val="000000" w:themeColor="text1"/>
          <w:sz w:val="28"/>
          <w:szCs w:val="28"/>
        </w:rPr>
        <w:t xml:space="preserve"> </w:t>
      </w:r>
    </w:p>
    <w:p w14:paraId="5BF1D7DD" w14:textId="307E6A13" w:rsidR="00A107CA" w:rsidRPr="00D11B7E" w:rsidRDefault="00A107CA" w:rsidP="00A107CA">
      <w:pPr>
        <w:ind w:firstLine="720"/>
        <w:jc w:val="both"/>
        <w:rPr>
          <w:color w:val="000000" w:themeColor="text1"/>
          <w:sz w:val="28"/>
          <w:szCs w:val="28"/>
        </w:rPr>
      </w:pPr>
      <w:r w:rsidRPr="00D11B7E">
        <w:rPr>
          <w:color w:val="000000" w:themeColor="text1"/>
          <w:sz w:val="28"/>
          <w:szCs w:val="28"/>
        </w:rPr>
        <w:t>Cô giới thiệu bài hát “</w:t>
      </w:r>
      <w:r w:rsidR="00FF3D6B">
        <w:rPr>
          <w:color w:val="000000" w:themeColor="text1"/>
          <w:sz w:val="28"/>
          <w:szCs w:val="28"/>
        </w:rPr>
        <w:t>Chiều</w:t>
      </w:r>
      <w:r w:rsidR="00FF3D6B">
        <w:rPr>
          <w:color w:val="000000" w:themeColor="text1"/>
          <w:sz w:val="28"/>
          <w:szCs w:val="28"/>
          <w:lang w:val="vi-VN"/>
        </w:rPr>
        <w:t xml:space="preserve"> về qua Đông Giang</w:t>
      </w:r>
      <w:r w:rsidR="00893F65" w:rsidRPr="00D11B7E">
        <w:rPr>
          <w:color w:val="000000" w:themeColor="text1"/>
          <w:sz w:val="28"/>
          <w:szCs w:val="28"/>
        </w:rPr>
        <w:t>”</w:t>
      </w:r>
    </w:p>
    <w:p w14:paraId="67F327CD" w14:textId="77777777" w:rsidR="00A107CA" w:rsidRPr="00D11B7E" w:rsidRDefault="00A107CA" w:rsidP="00A107CA">
      <w:pPr>
        <w:ind w:firstLine="720"/>
        <w:jc w:val="both"/>
        <w:rPr>
          <w:color w:val="000000" w:themeColor="text1"/>
          <w:sz w:val="28"/>
          <w:szCs w:val="28"/>
        </w:rPr>
      </w:pPr>
      <w:r w:rsidRPr="00D11B7E">
        <w:rPr>
          <w:color w:val="000000" w:themeColor="text1"/>
          <w:sz w:val="28"/>
          <w:szCs w:val="28"/>
        </w:rPr>
        <w:t>Cô hát lần 1, trẻ lắng nghe.</w:t>
      </w:r>
    </w:p>
    <w:p w14:paraId="764AE09A" w14:textId="77BC92B5" w:rsidR="00A107CA" w:rsidRPr="00D11B7E" w:rsidRDefault="00A107CA" w:rsidP="00A107CA">
      <w:pPr>
        <w:ind w:firstLine="720"/>
        <w:jc w:val="both"/>
        <w:rPr>
          <w:color w:val="000000" w:themeColor="text1"/>
          <w:sz w:val="28"/>
          <w:szCs w:val="28"/>
        </w:rPr>
      </w:pPr>
      <w:r w:rsidRPr="00D11B7E">
        <w:rPr>
          <w:color w:val="000000" w:themeColor="text1"/>
          <w:sz w:val="28"/>
          <w:szCs w:val="28"/>
        </w:rPr>
        <w:t>Lần 2 ca sĩ hát, cô và trẻ múa phụ hoạ.</w:t>
      </w:r>
    </w:p>
    <w:p w14:paraId="1855252A" w14:textId="1234A936" w:rsidR="009A56EC" w:rsidRPr="00D11B7E" w:rsidRDefault="009A56EC" w:rsidP="00A107CA">
      <w:pPr>
        <w:ind w:firstLine="720"/>
        <w:jc w:val="both"/>
        <w:rPr>
          <w:color w:val="000000" w:themeColor="text1"/>
          <w:sz w:val="28"/>
          <w:szCs w:val="28"/>
        </w:rPr>
      </w:pPr>
      <w:r w:rsidRPr="00D11B7E">
        <w:rPr>
          <w:color w:val="000000" w:themeColor="text1"/>
          <w:sz w:val="28"/>
          <w:szCs w:val="28"/>
        </w:rPr>
        <w:t>Lần 3 cho trẻ xem video bài hát hôm nay mẹ trực đêm</w:t>
      </w:r>
    </w:p>
    <w:p w14:paraId="31975AD3" w14:textId="305DC76E" w:rsidR="00A107CA" w:rsidRPr="00D11B7E" w:rsidRDefault="00A107CA" w:rsidP="00A107CA">
      <w:pPr>
        <w:ind w:right="96" w:firstLine="720"/>
        <w:jc w:val="both"/>
        <w:rPr>
          <w:b/>
          <w:bCs/>
          <w:i/>
          <w:color w:val="000000" w:themeColor="text1"/>
          <w:sz w:val="28"/>
          <w:szCs w:val="28"/>
        </w:rPr>
      </w:pPr>
      <w:r w:rsidRPr="00D11B7E">
        <w:rPr>
          <w:color w:val="000000" w:themeColor="text1"/>
          <w:sz w:val="28"/>
          <w:szCs w:val="28"/>
        </w:rPr>
        <w:t xml:space="preserve"> </w:t>
      </w:r>
      <w:r w:rsidRPr="00D11B7E">
        <w:rPr>
          <w:b/>
          <w:bCs/>
          <w:i/>
          <w:color w:val="000000" w:themeColor="text1"/>
          <w:sz w:val="28"/>
          <w:szCs w:val="28"/>
        </w:rPr>
        <w:t>Hoạt động 3:</w:t>
      </w:r>
      <w:r w:rsidR="0076338B" w:rsidRPr="00D11B7E">
        <w:rPr>
          <w:b/>
          <w:bCs/>
          <w:i/>
          <w:color w:val="000000" w:themeColor="text1"/>
          <w:sz w:val="28"/>
          <w:szCs w:val="28"/>
        </w:rPr>
        <w:t xml:space="preserve"> Trò chơi</w:t>
      </w:r>
    </w:p>
    <w:p w14:paraId="16841344" w14:textId="77777777" w:rsidR="00A107CA" w:rsidRPr="00D11B7E" w:rsidRDefault="00A107CA" w:rsidP="00A107CA">
      <w:pPr>
        <w:ind w:firstLine="720"/>
        <w:jc w:val="both"/>
        <w:rPr>
          <w:color w:val="000000" w:themeColor="text1"/>
          <w:sz w:val="28"/>
          <w:szCs w:val="28"/>
        </w:rPr>
      </w:pPr>
      <w:r w:rsidRPr="00D11B7E">
        <w:rPr>
          <w:color w:val="000000" w:themeColor="text1"/>
          <w:sz w:val="28"/>
          <w:szCs w:val="28"/>
        </w:rPr>
        <w:t>TC: “Tiếng hát ở đâu”</w:t>
      </w:r>
    </w:p>
    <w:p w14:paraId="63E3DD89" w14:textId="77777777" w:rsidR="00A107CA" w:rsidRPr="00D11B7E" w:rsidRDefault="00A107CA" w:rsidP="00A107CA">
      <w:pPr>
        <w:ind w:firstLine="720"/>
        <w:jc w:val="both"/>
        <w:rPr>
          <w:color w:val="000000" w:themeColor="text1"/>
          <w:sz w:val="28"/>
          <w:szCs w:val="28"/>
        </w:rPr>
      </w:pPr>
      <w:r w:rsidRPr="00D11B7E">
        <w:rPr>
          <w:color w:val="000000" w:themeColor="text1"/>
          <w:sz w:val="28"/>
          <w:szCs w:val="28"/>
        </w:rPr>
        <w:t>- Cho 1 trẻ bịt mắt, cô gọi 1 trẻ khác lên hát. Khi bạn hát xong, cho trẻ bịt mắt đoán xem bạn hát đứng ở đâu?</w:t>
      </w:r>
    </w:p>
    <w:p w14:paraId="37B6B5B3" w14:textId="77777777" w:rsidR="00A107CA" w:rsidRPr="00D11B7E" w:rsidRDefault="00A107CA" w:rsidP="00A107CA">
      <w:pPr>
        <w:ind w:firstLine="720"/>
        <w:jc w:val="both"/>
        <w:rPr>
          <w:color w:val="000000" w:themeColor="text1"/>
          <w:sz w:val="28"/>
          <w:szCs w:val="28"/>
        </w:rPr>
      </w:pPr>
      <w:r w:rsidRPr="00D11B7E">
        <w:rPr>
          <w:color w:val="000000" w:themeColor="text1"/>
          <w:sz w:val="28"/>
          <w:szCs w:val="28"/>
        </w:rPr>
        <w:t>- Cho trẻ chơi vài lần.</w:t>
      </w:r>
    </w:p>
    <w:p w14:paraId="77656133" w14:textId="77777777" w:rsidR="00A107CA" w:rsidRPr="00D11B7E" w:rsidRDefault="00A107CA" w:rsidP="00A107CA">
      <w:pPr>
        <w:ind w:firstLine="720"/>
        <w:jc w:val="both"/>
        <w:rPr>
          <w:color w:val="000000" w:themeColor="text1"/>
          <w:sz w:val="28"/>
          <w:szCs w:val="28"/>
        </w:rPr>
      </w:pPr>
      <w:r w:rsidRPr="00D11B7E">
        <w:rPr>
          <w:color w:val="000000" w:themeColor="text1"/>
          <w:sz w:val="28"/>
          <w:szCs w:val="28"/>
        </w:rPr>
        <w:t>- Cô nhận xét tuyên dương trẻ.</w:t>
      </w:r>
    </w:p>
    <w:p w14:paraId="074EE52E" w14:textId="1B0FDF5E" w:rsidR="00A107CA" w:rsidRPr="00D11B7E" w:rsidRDefault="00F72169" w:rsidP="00A107CA">
      <w:pPr>
        <w:ind w:firstLine="720"/>
        <w:jc w:val="both"/>
        <w:rPr>
          <w:b/>
          <w:bCs/>
          <w:color w:val="000000" w:themeColor="text1"/>
          <w:sz w:val="28"/>
          <w:szCs w:val="28"/>
          <w:lang w:val="vi-VN"/>
        </w:rPr>
      </w:pPr>
      <w:r w:rsidRPr="00D11B7E">
        <w:rPr>
          <w:b/>
          <w:bCs/>
          <w:color w:val="000000" w:themeColor="text1"/>
          <w:sz w:val="28"/>
          <w:szCs w:val="28"/>
          <w:lang w:val="vi-VN"/>
        </w:rPr>
        <w:t xml:space="preserve">* </w:t>
      </w:r>
      <w:r w:rsidR="00A107CA" w:rsidRPr="00D11B7E">
        <w:rPr>
          <w:b/>
          <w:bCs/>
          <w:color w:val="000000" w:themeColor="text1"/>
          <w:sz w:val="28"/>
          <w:szCs w:val="28"/>
        </w:rPr>
        <w:t>Kết thúc</w:t>
      </w:r>
      <w:r w:rsidRPr="00D11B7E">
        <w:rPr>
          <w:b/>
          <w:bCs/>
          <w:color w:val="000000" w:themeColor="text1"/>
          <w:sz w:val="28"/>
          <w:szCs w:val="28"/>
          <w:lang w:val="vi-VN"/>
        </w:rPr>
        <w:t xml:space="preserve"> hoạt động: Trẻ hát và đi ra ngoài </w:t>
      </w:r>
    </w:p>
    <w:p w14:paraId="78BACEBA" w14:textId="1F6A3BFF" w:rsidR="00892E82" w:rsidRPr="00D11B7E" w:rsidRDefault="009B71AB" w:rsidP="00250E04">
      <w:pPr>
        <w:spacing w:before="40" w:after="40"/>
        <w:rPr>
          <w:color w:val="000000" w:themeColor="text1"/>
          <w:sz w:val="28"/>
          <w:szCs w:val="28"/>
          <w:u w:val="single"/>
        </w:rPr>
      </w:pPr>
      <w:r w:rsidRPr="00D11B7E">
        <w:rPr>
          <w:b/>
          <w:color w:val="000000" w:themeColor="text1"/>
          <w:sz w:val="28"/>
          <w:szCs w:val="28"/>
        </w:rPr>
        <w:tab/>
      </w:r>
      <w:r w:rsidR="0044276A">
        <w:rPr>
          <w:b/>
          <w:color w:val="000000" w:themeColor="text1"/>
          <w:sz w:val="28"/>
          <w:szCs w:val="28"/>
        </w:rPr>
        <w:t>VI</w:t>
      </w:r>
      <w:r w:rsidR="00892E82" w:rsidRPr="00D11B7E">
        <w:rPr>
          <w:b/>
          <w:color w:val="000000" w:themeColor="text1"/>
          <w:sz w:val="28"/>
          <w:szCs w:val="28"/>
        </w:rPr>
        <w:t xml:space="preserve">. </w:t>
      </w:r>
      <w:r w:rsidR="00892E82" w:rsidRPr="00D11B7E">
        <w:rPr>
          <w:b/>
          <w:color w:val="000000" w:themeColor="text1"/>
          <w:sz w:val="28"/>
          <w:szCs w:val="28"/>
          <w:lang w:val="vi-VN"/>
        </w:rPr>
        <w:t>ĂN NGỦ</w:t>
      </w:r>
      <w:r w:rsidR="00BE64D3" w:rsidRPr="00D11B7E">
        <w:rPr>
          <w:b/>
          <w:color w:val="000000" w:themeColor="text1"/>
          <w:sz w:val="28"/>
          <w:szCs w:val="28"/>
        </w:rPr>
        <w:t>:</w:t>
      </w:r>
    </w:p>
    <w:p w14:paraId="3199BE8A" w14:textId="67198F6A" w:rsidR="00892E82" w:rsidRPr="00D11B7E" w:rsidRDefault="00892E82" w:rsidP="00250E04">
      <w:pPr>
        <w:ind w:firstLine="720"/>
        <w:jc w:val="both"/>
        <w:rPr>
          <w:color w:val="000000" w:themeColor="text1"/>
          <w:sz w:val="28"/>
          <w:szCs w:val="28"/>
        </w:rPr>
      </w:pPr>
      <w:r w:rsidRPr="00D11B7E">
        <w:rPr>
          <w:color w:val="000000" w:themeColor="text1"/>
          <w:sz w:val="28"/>
          <w:szCs w:val="28"/>
        </w:rPr>
        <w:t>- Nhắc trẻ ăn nhiều cơm, ăn hết xuất cơm của mình.</w:t>
      </w:r>
      <w:r w:rsidR="00BE64D3" w:rsidRPr="00D11B7E">
        <w:rPr>
          <w:color w:val="000000" w:themeColor="text1"/>
          <w:sz w:val="28"/>
          <w:szCs w:val="28"/>
        </w:rPr>
        <w:t xml:space="preserve"> </w:t>
      </w:r>
      <w:r w:rsidRPr="00D11B7E">
        <w:rPr>
          <w:color w:val="000000" w:themeColor="text1"/>
          <w:sz w:val="28"/>
          <w:szCs w:val="28"/>
        </w:rPr>
        <w:t>Rửa tay trước khi ăn và sau khi đi vệ sinh….</w:t>
      </w:r>
    </w:p>
    <w:p w14:paraId="722F8F78" w14:textId="77777777" w:rsidR="00892E82" w:rsidRPr="00D11B7E" w:rsidRDefault="00892E82" w:rsidP="00915597">
      <w:pPr>
        <w:pStyle w:val="ListParagraph"/>
        <w:spacing w:after="0" w:line="240" w:lineRule="auto"/>
        <w:ind w:left="0"/>
        <w:jc w:val="both"/>
        <w:rPr>
          <w:b/>
          <w:color w:val="000000" w:themeColor="text1"/>
        </w:rPr>
      </w:pPr>
      <w:r w:rsidRPr="00D11B7E">
        <w:rPr>
          <w:color w:val="000000" w:themeColor="text1"/>
        </w:rPr>
        <w:tab/>
        <w:t>- Nhắc trẻ ngủ đủ giấc, ngủ ngon.</w:t>
      </w:r>
    </w:p>
    <w:p w14:paraId="259FD88B" w14:textId="377E69A3" w:rsidR="00892E82" w:rsidRPr="00D11B7E" w:rsidRDefault="009B71AB" w:rsidP="00250E04">
      <w:pPr>
        <w:spacing w:before="29" w:after="29"/>
        <w:rPr>
          <w:b/>
          <w:bCs/>
          <w:color w:val="000000" w:themeColor="text1"/>
          <w:sz w:val="28"/>
          <w:szCs w:val="28"/>
        </w:rPr>
      </w:pPr>
      <w:r w:rsidRPr="00D11B7E">
        <w:rPr>
          <w:b/>
          <w:bCs/>
          <w:color w:val="000000" w:themeColor="text1"/>
          <w:sz w:val="28"/>
          <w:szCs w:val="28"/>
        </w:rPr>
        <w:tab/>
      </w:r>
      <w:r w:rsidR="0044276A">
        <w:rPr>
          <w:b/>
          <w:bCs/>
          <w:color w:val="000000" w:themeColor="text1"/>
          <w:sz w:val="28"/>
          <w:szCs w:val="28"/>
        </w:rPr>
        <w:t>VII</w:t>
      </w:r>
      <w:r w:rsidR="00892E82" w:rsidRPr="00D11B7E">
        <w:rPr>
          <w:b/>
          <w:bCs/>
          <w:color w:val="000000" w:themeColor="text1"/>
          <w:sz w:val="28"/>
          <w:szCs w:val="28"/>
        </w:rPr>
        <w:t>. HOẠT ĐỘNG CHIỀU:</w:t>
      </w:r>
    </w:p>
    <w:p w14:paraId="00432058" w14:textId="3605495E" w:rsidR="00892E82" w:rsidRPr="00D11B7E" w:rsidRDefault="00892E82" w:rsidP="00250E04">
      <w:pPr>
        <w:spacing w:before="29" w:after="29"/>
        <w:ind w:firstLine="720"/>
        <w:rPr>
          <w:color w:val="000000" w:themeColor="text1"/>
          <w:sz w:val="28"/>
          <w:szCs w:val="28"/>
        </w:rPr>
      </w:pPr>
      <w:r w:rsidRPr="00D11B7E">
        <w:rPr>
          <w:color w:val="000000" w:themeColor="text1"/>
          <w:sz w:val="28"/>
          <w:szCs w:val="28"/>
        </w:rPr>
        <w:t xml:space="preserve">- </w:t>
      </w:r>
      <w:r w:rsidR="00BE64D3" w:rsidRPr="00D11B7E">
        <w:rPr>
          <w:color w:val="000000" w:themeColor="text1"/>
          <w:sz w:val="28"/>
          <w:szCs w:val="28"/>
        </w:rPr>
        <w:t>Rèn kỹ năng hát theo giai điệu bài hát</w:t>
      </w:r>
    </w:p>
    <w:p w14:paraId="64FC1D1D" w14:textId="4154C83E" w:rsidR="00892E82" w:rsidRPr="00D11B7E" w:rsidRDefault="00892E82" w:rsidP="00BE64D3">
      <w:pPr>
        <w:spacing w:before="29" w:after="29"/>
        <w:ind w:firstLine="720"/>
        <w:rPr>
          <w:color w:val="000000" w:themeColor="text1"/>
          <w:sz w:val="28"/>
          <w:szCs w:val="28"/>
          <w:lang w:val="vi-VN"/>
        </w:rPr>
      </w:pPr>
      <w:r w:rsidRPr="00D11B7E">
        <w:rPr>
          <w:color w:val="000000" w:themeColor="text1"/>
          <w:sz w:val="28"/>
          <w:szCs w:val="28"/>
        </w:rPr>
        <w:t xml:space="preserve">- </w:t>
      </w:r>
      <w:r w:rsidR="00BE64D3" w:rsidRPr="00D11B7E">
        <w:rPr>
          <w:color w:val="000000" w:themeColor="text1"/>
          <w:sz w:val="28"/>
          <w:szCs w:val="28"/>
        </w:rPr>
        <w:t xml:space="preserve">Tăng cường tiếng </w:t>
      </w:r>
      <w:r w:rsidR="00DC0398" w:rsidRPr="00D11B7E">
        <w:rPr>
          <w:color w:val="000000" w:themeColor="text1"/>
          <w:sz w:val="28"/>
          <w:szCs w:val="28"/>
        </w:rPr>
        <w:t>việt</w:t>
      </w:r>
      <w:r w:rsidR="00DC0398" w:rsidRPr="00D11B7E">
        <w:rPr>
          <w:color w:val="000000" w:themeColor="text1"/>
          <w:sz w:val="28"/>
          <w:szCs w:val="28"/>
          <w:lang w:val="vi-VN"/>
        </w:rPr>
        <w:t xml:space="preserve">: mẹ </w:t>
      </w:r>
      <w:r w:rsidR="00C13816" w:rsidRPr="00D11B7E">
        <w:rPr>
          <w:color w:val="000000" w:themeColor="text1"/>
          <w:sz w:val="28"/>
          <w:szCs w:val="28"/>
          <w:lang w:val="vi-VN"/>
        </w:rPr>
        <w:t>(</w:t>
      </w:r>
      <w:r w:rsidR="00DC0398" w:rsidRPr="00D11B7E">
        <w:rPr>
          <w:color w:val="000000" w:themeColor="text1"/>
          <w:sz w:val="28"/>
          <w:szCs w:val="28"/>
          <w:lang w:val="vi-VN"/>
        </w:rPr>
        <w:t>amế)</w:t>
      </w:r>
      <w:r w:rsidR="000B7A7D" w:rsidRPr="00D11B7E">
        <w:rPr>
          <w:color w:val="000000" w:themeColor="text1"/>
          <w:sz w:val="28"/>
          <w:szCs w:val="28"/>
          <w:lang w:val="vi-VN"/>
        </w:rPr>
        <w:t>, làm (bhrơq)</w:t>
      </w:r>
    </w:p>
    <w:p w14:paraId="36F5C138" w14:textId="4B274411" w:rsidR="00892E82" w:rsidRPr="00D11B7E" w:rsidRDefault="009B71AB" w:rsidP="00250E04">
      <w:pPr>
        <w:rPr>
          <w:b/>
          <w:color w:val="000000" w:themeColor="text1"/>
          <w:sz w:val="28"/>
          <w:szCs w:val="28"/>
          <w:lang w:eastAsia="ar-SA"/>
        </w:rPr>
      </w:pPr>
      <w:r w:rsidRPr="00D11B7E">
        <w:rPr>
          <w:b/>
          <w:color w:val="000000" w:themeColor="text1"/>
          <w:sz w:val="28"/>
          <w:szCs w:val="28"/>
        </w:rPr>
        <w:tab/>
      </w:r>
      <w:r w:rsidR="0044276A">
        <w:rPr>
          <w:b/>
          <w:color w:val="000000" w:themeColor="text1"/>
          <w:sz w:val="28"/>
          <w:szCs w:val="28"/>
        </w:rPr>
        <w:t>VII</w:t>
      </w:r>
      <w:r w:rsidR="00892E82" w:rsidRPr="00D11B7E">
        <w:rPr>
          <w:b/>
          <w:color w:val="000000" w:themeColor="text1"/>
          <w:sz w:val="28"/>
          <w:szCs w:val="28"/>
        </w:rPr>
        <w:t>I. ĐÁNH GIÁ CUỐI NGÀY:</w:t>
      </w:r>
    </w:p>
    <w:p w14:paraId="0D025976" w14:textId="041B5A40" w:rsidR="00E64A69" w:rsidRPr="00D11B7E" w:rsidRDefault="00892E82" w:rsidP="00250E04">
      <w:pPr>
        <w:rPr>
          <w:color w:val="000000" w:themeColor="text1"/>
          <w:sz w:val="28"/>
          <w:szCs w:val="28"/>
        </w:rPr>
      </w:pPr>
      <w:r w:rsidRPr="00D11B7E">
        <w:rPr>
          <w:color w:val="000000" w:themeColor="text1"/>
          <w:sz w:val="28"/>
          <w:szCs w:val="28"/>
        </w:rPr>
        <w:t>………………………………………………………………………………………………………………………………………………………………………………………………………………………………………………………………</w:t>
      </w:r>
      <w:r w:rsidRPr="00D11B7E">
        <w:rPr>
          <w:color w:val="000000" w:themeColor="text1"/>
          <w:sz w:val="28"/>
          <w:szCs w:val="28"/>
        </w:rPr>
        <w:lastRenderedPageBreak/>
        <w:t>…………………………………………………………………………………………………………</w:t>
      </w:r>
      <w:r w:rsidR="009C4A97" w:rsidRPr="00D11B7E">
        <w:rPr>
          <w:color w:val="000000" w:themeColor="text1"/>
          <w:sz w:val="28"/>
          <w:szCs w:val="28"/>
        </w:rPr>
        <w:t>………………………………………………………………………………………………………………………………………………………………………………………………………………………………………………………………………………</w:t>
      </w:r>
      <w:r w:rsidRPr="00D11B7E">
        <w:rPr>
          <w:color w:val="000000" w:themeColor="text1"/>
          <w:sz w:val="28"/>
          <w:szCs w:val="28"/>
        </w:rPr>
        <w:t>…………………………………………………………………………………………</w:t>
      </w:r>
      <w:r w:rsidR="00546E8F" w:rsidRPr="00D11B7E">
        <w:rPr>
          <w:color w:val="000000" w:themeColor="text1"/>
          <w:sz w:val="28"/>
          <w:szCs w:val="28"/>
        </w:rPr>
        <w:t>………………………………………………………………………………………………………………………………</w:t>
      </w:r>
    </w:p>
    <w:sectPr w:rsidR="00E64A69" w:rsidRPr="00D11B7E" w:rsidSect="00E550F8">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name w:val="WW8Num10"/>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Symbol" w:hAnsi="Symbol" w:cs="OpenSymbol"/>
      </w:r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6"/>
      </w:rPr>
    </w:lvl>
    <w:lvl w:ilvl="1">
      <w:start w:val="1"/>
      <w:numFmt w:val="bullet"/>
      <w:lvlText w:val=""/>
      <w:lvlJc w:val="left"/>
      <w:pPr>
        <w:tabs>
          <w:tab w:val="num" w:pos="1080"/>
        </w:tabs>
        <w:ind w:left="1080" w:hanging="360"/>
      </w:pPr>
      <w:rPr>
        <w:rFonts w:ascii="Symbol" w:hAnsi="Symbol"/>
        <w:sz w:val="26"/>
      </w:rPr>
    </w:lvl>
    <w:lvl w:ilvl="2">
      <w:start w:val="1"/>
      <w:numFmt w:val="bullet"/>
      <w:lvlText w:val=""/>
      <w:lvlJc w:val="left"/>
      <w:pPr>
        <w:tabs>
          <w:tab w:val="num" w:pos="1440"/>
        </w:tabs>
        <w:ind w:left="1440" w:hanging="360"/>
      </w:pPr>
      <w:rPr>
        <w:rFonts w:ascii="Symbol" w:hAnsi="Symbol"/>
        <w:sz w:val="26"/>
      </w:rPr>
    </w:lvl>
    <w:lvl w:ilvl="3">
      <w:start w:val="1"/>
      <w:numFmt w:val="bullet"/>
      <w:lvlText w:val=""/>
      <w:lvlJc w:val="left"/>
      <w:pPr>
        <w:tabs>
          <w:tab w:val="num" w:pos="1800"/>
        </w:tabs>
        <w:ind w:left="1800" w:hanging="360"/>
      </w:pPr>
      <w:rPr>
        <w:rFonts w:ascii="Symbol" w:hAnsi="Symbol"/>
        <w:sz w:val="26"/>
      </w:rPr>
    </w:lvl>
    <w:lvl w:ilvl="4">
      <w:start w:val="1"/>
      <w:numFmt w:val="bullet"/>
      <w:lvlText w:val=""/>
      <w:lvlJc w:val="left"/>
      <w:pPr>
        <w:tabs>
          <w:tab w:val="num" w:pos="2160"/>
        </w:tabs>
        <w:ind w:left="2160" w:hanging="360"/>
      </w:pPr>
      <w:rPr>
        <w:rFonts w:ascii="Symbol" w:hAnsi="Symbol"/>
        <w:sz w:val="26"/>
      </w:rPr>
    </w:lvl>
    <w:lvl w:ilvl="5">
      <w:start w:val="1"/>
      <w:numFmt w:val="bullet"/>
      <w:lvlText w:val=""/>
      <w:lvlJc w:val="left"/>
      <w:pPr>
        <w:tabs>
          <w:tab w:val="num" w:pos="2520"/>
        </w:tabs>
        <w:ind w:left="2520" w:hanging="360"/>
      </w:pPr>
      <w:rPr>
        <w:rFonts w:ascii="Symbol" w:hAnsi="Symbol"/>
        <w:sz w:val="26"/>
      </w:rPr>
    </w:lvl>
    <w:lvl w:ilvl="6">
      <w:start w:val="1"/>
      <w:numFmt w:val="bullet"/>
      <w:lvlText w:val=""/>
      <w:lvlJc w:val="left"/>
      <w:pPr>
        <w:tabs>
          <w:tab w:val="num" w:pos="2880"/>
        </w:tabs>
        <w:ind w:left="2880" w:hanging="360"/>
      </w:pPr>
      <w:rPr>
        <w:rFonts w:ascii="Symbol" w:hAnsi="Symbol"/>
        <w:sz w:val="26"/>
      </w:rPr>
    </w:lvl>
    <w:lvl w:ilvl="7">
      <w:start w:val="1"/>
      <w:numFmt w:val="bullet"/>
      <w:lvlText w:val=""/>
      <w:lvlJc w:val="left"/>
      <w:pPr>
        <w:tabs>
          <w:tab w:val="num" w:pos="3240"/>
        </w:tabs>
        <w:ind w:left="3240" w:hanging="360"/>
      </w:pPr>
      <w:rPr>
        <w:rFonts w:ascii="Symbol" w:hAnsi="Symbol"/>
        <w:sz w:val="26"/>
      </w:rPr>
    </w:lvl>
    <w:lvl w:ilvl="8">
      <w:start w:val="1"/>
      <w:numFmt w:val="bullet"/>
      <w:lvlText w:val=""/>
      <w:lvlJc w:val="left"/>
      <w:pPr>
        <w:tabs>
          <w:tab w:val="num" w:pos="3600"/>
        </w:tabs>
        <w:ind w:left="3600" w:hanging="360"/>
      </w:pPr>
      <w:rPr>
        <w:rFonts w:ascii="Symbol" w:hAnsi="Symbol"/>
        <w:sz w:val="26"/>
      </w:rPr>
    </w:lvl>
  </w:abstractNum>
  <w:abstractNum w:abstractNumId="2" w15:restartNumberingAfterBreak="0">
    <w:nsid w:val="0000000C"/>
    <w:multiLevelType w:val="multilevel"/>
    <w:tmpl w:val="0000000C"/>
    <w:name w:val="WW8Num12"/>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800"/>
        </w:tabs>
        <w:ind w:left="180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Symbol" w:hAnsi="Symbol" w:cs="OpenSymbol"/>
      </w:rPr>
    </w:lvl>
    <w:lvl w:ilvl="5">
      <w:start w:val="1"/>
      <w:numFmt w:val="bullet"/>
      <w:lvlText w:val=""/>
      <w:lvlJc w:val="left"/>
      <w:pPr>
        <w:tabs>
          <w:tab w:val="num" w:pos="3240"/>
        </w:tabs>
        <w:ind w:left="3240" w:hanging="360"/>
      </w:pPr>
      <w:rPr>
        <w:rFonts w:ascii="Symbol" w:hAnsi="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Symbol" w:hAnsi="Symbol" w:cs="OpenSymbol"/>
      </w:rPr>
    </w:lvl>
    <w:lvl w:ilvl="8">
      <w:start w:val="1"/>
      <w:numFmt w:val="bullet"/>
      <w:lvlText w:val=""/>
      <w:lvlJc w:val="left"/>
      <w:pPr>
        <w:tabs>
          <w:tab w:val="num" w:pos="4320"/>
        </w:tabs>
        <w:ind w:left="4320" w:hanging="360"/>
      </w:pPr>
      <w:rPr>
        <w:rFonts w:ascii="Symbol" w:hAnsi="Symbol" w:cs="OpenSymbol"/>
      </w:rPr>
    </w:lvl>
  </w:abstractNum>
  <w:abstractNum w:abstractNumId="3" w15:restartNumberingAfterBreak="0">
    <w:nsid w:val="05832F5B"/>
    <w:multiLevelType w:val="hybridMultilevel"/>
    <w:tmpl w:val="142C498E"/>
    <w:lvl w:ilvl="0" w:tplc="68DAFA82">
      <w:start w:val="7"/>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95D23"/>
    <w:multiLevelType w:val="hybridMultilevel"/>
    <w:tmpl w:val="16EA69F2"/>
    <w:lvl w:ilvl="0" w:tplc="39805D8C">
      <w:numFmt w:val="bullet"/>
      <w:lvlText w:val=""/>
      <w:lvlJc w:val="left"/>
      <w:pPr>
        <w:ind w:left="1080" w:hanging="360"/>
      </w:pPr>
      <w:rPr>
        <w:rFonts w:ascii="Symbol" w:eastAsia="SimSun" w:hAnsi="Symbol" w:cs="Mang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A62E2F"/>
    <w:multiLevelType w:val="hybridMultilevel"/>
    <w:tmpl w:val="D6D42B42"/>
    <w:lvl w:ilvl="0" w:tplc="B5B2268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233EC8"/>
    <w:multiLevelType w:val="hybridMultilevel"/>
    <w:tmpl w:val="01C066C2"/>
    <w:lvl w:ilvl="0" w:tplc="989C485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B6C5D56"/>
    <w:multiLevelType w:val="hybridMultilevel"/>
    <w:tmpl w:val="E6BC5EEC"/>
    <w:lvl w:ilvl="0" w:tplc="2604EB20">
      <w:start w:val="1"/>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1F5C31"/>
    <w:multiLevelType w:val="hybridMultilevel"/>
    <w:tmpl w:val="16A6439A"/>
    <w:lvl w:ilvl="0" w:tplc="73608984">
      <w:start w:val="3"/>
      <w:numFmt w:val="bullet"/>
      <w:lvlText w:val="-"/>
      <w:lvlJc w:val="left"/>
      <w:pPr>
        <w:ind w:left="1161" w:hanging="360"/>
      </w:pPr>
      <w:rPr>
        <w:rFonts w:ascii="Times New Roman" w:eastAsia="Times New Roman" w:hAnsi="Times New Roman" w:cs="Times New Roman" w:hint="default"/>
      </w:rPr>
    </w:lvl>
    <w:lvl w:ilvl="1" w:tplc="04090003" w:tentative="1">
      <w:start w:val="1"/>
      <w:numFmt w:val="bullet"/>
      <w:lvlText w:val="o"/>
      <w:lvlJc w:val="left"/>
      <w:pPr>
        <w:ind w:left="1881" w:hanging="360"/>
      </w:pPr>
      <w:rPr>
        <w:rFonts w:ascii="Courier New" w:hAnsi="Courier New" w:cs="Courier New" w:hint="default"/>
      </w:rPr>
    </w:lvl>
    <w:lvl w:ilvl="2" w:tplc="04090005" w:tentative="1">
      <w:start w:val="1"/>
      <w:numFmt w:val="bullet"/>
      <w:lvlText w:val=""/>
      <w:lvlJc w:val="left"/>
      <w:pPr>
        <w:ind w:left="2601" w:hanging="360"/>
      </w:pPr>
      <w:rPr>
        <w:rFonts w:ascii="Wingdings" w:hAnsi="Wingdings" w:hint="default"/>
      </w:rPr>
    </w:lvl>
    <w:lvl w:ilvl="3" w:tplc="04090001" w:tentative="1">
      <w:start w:val="1"/>
      <w:numFmt w:val="bullet"/>
      <w:lvlText w:val=""/>
      <w:lvlJc w:val="left"/>
      <w:pPr>
        <w:ind w:left="3321" w:hanging="360"/>
      </w:pPr>
      <w:rPr>
        <w:rFonts w:ascii="Symbol" w:hAnsi="Symbol" w:hint="default"/>
      </w:rPr>
    </w:lvl>
    <w:lvl w:ilvl="4" w:tplc="04090003" w:tentative="1">
      <w:start w:val="1"/>
      <w:numFmt w:val="bullet"/>
      <w:lvlText w:val="o"/>
      <w:lvlJc w:val="left"/>
      <w:pPr>
        <w:ind w:left="4041" w:hanging="360"/>
      </w:pPr>
      <w:rPr>
        <w:rFonts w:ascii="Courier New" w:hAnsi="Courier New" w:cs="Courier New" w:hint="default"/>
      </w:rPr>
    </w:lvl>
    <w:lvl w:ilvl="5" w:tplc="04090005" w:tentative="1">
      <w:start w:val="1"/>
      <w:numFmt w:val="bullet"/>
      <w:lvlText w:val=""/>
      <w:lvlJc w:val="left"/>
      <w:pPr>
        <w:ind w:left="4761" w:hanging="360"/>
      </w:pPr>
      <w:rPr>
        <w:rFonts w:ascii="Wingdings" w:hAnsi="Wingdings" w:hint="default"/>
      </w:rPr>
    </w:lvl>
    <w:lvl w:ilvl="6" w:tplc="04090001" w:tentative="1">
      <w:start w:val="1"/>
      <w:numFmt w:val="bullet"/>
      <w:lvlText w:val=""/>
      <w:lvlJc w:val="left"/>
      <w:pPr>
        <w:ind w:left="5481" w:hanging="360"/>
      </w:pPr>
      <w:rPr>
        <w:rFonts w:ascii="Symbol" w:hAnsi="Symbol" w:hint="default"/>
      </w:rPr>
    </w:lvl>
    <w:lvl w:ilvl="7" w:tplc="04090003" w:tentative="1">
      <w:start w:val="1"/>
      <w:numFmt w:val="bullet"/>
      <w:lvlText w:val="o"/>
      <w:lvlJc w:val="left"/>
      <w:pPr>
        <w:ind w:left="6201" w:hanging="360"/>
      </w:pPr>
      <w:rPr>
        <w:rFonts w:ascii="Courier New" w:hAnsi="Courier New" w:cs="Courier New" w:hint="default"/>
      </w:rPr>
    </w:lvl>
    <w:lvl w:ilvl="8" w:tplc="04090005" w:tentative="1">
      <w:start w:val="1"/>
      <w:numFmt w:val="bullet"/>
      <w:lvlText w:val=""/>
      <w:lvlJc w:val="left"/>
      <w:pPr>
        <w:ind w:left="6921" w:hanging="360"/>
      </w:pPr>
      <w:rPr>
        <w:rFonts w:ascii="Wingdings" w:hAnsi="Wingdings" w:hint="default"/>
      </w:rPr>
    </w:lvl>
  </w:abstractNum>
  <w:abstractNum w:abstractNumId="9" w15:restartNumberingAfterBreak="0">
    <w:nsid w:val="16D22BC8"/>
    <w:multiLevelType w:val="hybridMultilevel"/>
    <w:tmpl w:val="777C7094"/>
    <w:lvl w:ilvl="0" w:tplc="FE70C4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3C3852"/>
    <w:multiLevelType w:val="hybridMultilevel"/>
    <w:tmpl w:val="7422C186"/>
    <w:lvl w:ilvl="0" w:tplc="20129458">
      <w:start w:val="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 w15:restartNumberingAfterBreak="0">
    <w:nsid w:val="1CB45869"/>
    <w:multiLevelType w:val="hybridMultilevel"/>
    <w:tmpl w:val="757A64C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76F63"/>
    <w:multiLevelType w:val="hybridMultilevel"/>
    <w:tmpl w:val="8A985A06"/>
    <w:lvl w:ilvl="0" w:tplc="D4C083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C82A25"/>
    <w:multiLevelType w:val="hybridMultilevel"/>
    <w:tmpl w:val="03D20800"/>
    <w:lvl w:ilvl="0" w:tplc="8BC8EFF4">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2F3A732D"/>
    <w:multiLevelType w:val="hybridMultilevel"/>
    <w:tmpl w:val="B9603748"/>
    <w:lvl w:ilvl="0" w:tplc="508A54C0">
      <w:start w:val="7"/>
      <w:numFmt w:val="bullet"/>
      <w:lvlText w:val="-"/>
      <w:lvlJc w:val="left"/>
      <w:pPr>
        <w:ind w:left="282" w:hanging="360"/>
      </w:pPr>
      <w:rPr>
        <w:rFonts w:ascii="Times New Roman" w:eastAsia="MS Mincho" w:hAnsi="Times New Roman" w:cs="Times New Roman" w:hint="default"/>
      </w:rPr>
    </w:lvl>
    <w:lvl w:ilvl="1" w:tplc="04090003" w:tentative="1">
      <w:start w:val="1"/>
      <w:numFmt w:val="bullet"/>
      <w:lvlText w:val="o"/>
      <w:lvlJc w:val="left"/>
      <w:pPr>
        <w:ind w:left="1002" w:hanging="360"/>
      </w:pPr>
      <w:rPr>
        <w:rFonts w:ascii="Courier New" w:hAnsi="Courier New" w:cs="Courier New" w:hint="default"/>
      </w:rPr>
    </w:lvl>
    <w:lvl w:ilvl="2" w:tplc="04090005" w:tentative="1">
      <w:start w:val="1"/>
      <w:numFmt w:val="bullet"/>
      <w:lvlText w:val=""/>
      <w:lvlJc w:val="left"/>
      <w:pPr>
        <w:ind w:left="1722" w:hanging="360"/>
      </w:pPr>
      <w:rPr>
        <w:rFonts w:ascii="Wingdings" w:hAnsi="Wingdings" w:hint="default"/>
      </w:rPr>
    </w:lvl>
    <w:lvl w:ilvl="3" w:tplc="04090001" w:tentative="1">
      <w:start w:val="1"/>
      <w:numFmt w:val="bullet"/>
      <w:lvlText w:val=""/>
      <w:lvlJc w:val="left"/>
      <w:pPr>
        <w:ind w:left="2442" w:hanging="360"/>
      </w:pPr>
      <w:rPr>
        <w:rFonts w:ascii="Symbol" w:hAnsi="Symbol" w:hint="default"/>
      </w:rPr>
    </w:lvl>
    <w:lvl w:ilvl="4" w:tplc="04090003" w:tentative="1">
      <w:start w:val="1"/>
      <w:numFmt w:val="bullet"/>
      <w:lvlText w:val="o"/>
      <w:lvlJc w:val="left"/>
      <w:pPr>
        <w:ind w:left="3162" w:hanging="360"/>
      </w:pPr>
      <w:rPr>
        <w:rFonts w:ascii="Courier New" w:hAnsi="Courier New" w:cs="Courier New" w:hint="default"/>
      </w:rPr>
    </w:lvl>
    <w:lvl w:ilvl="5" w:tplc="04090005" w:tentative="1">
      <w:start w:val="1"/>
      <w:numFmt w:val="bullet"/>
      <w:lvlText w:val=""/>
      <w:lvlJc w:val="left"/>
      <w:pPr>
        <w:ind w:left="3882" w:hanging="360"/>
      </w:pPr>
      <w:rPr>
        <w:rFonts w:ascii="Wingdings" w:hAnsi="Wingdings" w:hint="default"/>
      </w:rPr>
    </w:lvl>
    <w:lvl w:ilvl="6" w:tplc="04090001" w:tentative="1">
      <w:start w:val="1"/>
      <w:numFmt w:val="bullet"/>
      <w:lvlText w:val=""/>
      <w:lvlJc w:val="left"/>
      <w:pPr>
        <w:ind w:left="4602" w:hanging="360"/>
      </w:pPr>
      <w:rPr>
        <w:rFonts w:ascii="Symbol" w:hAnsi="Symbol" w:hint="default"/>
      </w:rPr>
    </w:lvl>
    <w:lvl w:ilvl="7" w:tplc="04090003" w:tentative="1">
      <w:start w:val="1"/>
      <w:numFmt w:val="bullet"/>
      <w:lvlText w:val="o"/>
      <w:lvlJc w:val="left"/>
      <w:pPr>
        <w:ind w:left="5322" w:hanging="360"/>
      </w:pPr>
      <w:rPr>
        <w:rFonts w:ascii="Courier New" w:hAnsi="Courier New" w:cs="Courier New" w:hint="default"/>
      </w:rPr>
    </w:lvl>
    <w:lvl w:ilvl="8" w:tplc="04090005" w:tentative="1">
      <w:start w:val="1"/>
      <w:numFmt w:val="bullet"/>
      <w:lvlText w:val=""/>
      <w:lvlJc w:val="left"/>
      <w:pPr>
        <w:ind w:left="6042" w:hanging="360"/>
      </w:pPr>
      <w:rPr>
        <w:rFonts w:ascii="Wingdings" w:hAnsi="Wingdings" w:hint="default"/>
      </w:rPr>
    </w:lvl>
  </w:abstractNum>
  <w:abstractNum w:abstractNumId="15" w15:restartNumberingAfterBreak="0">
    <w:nsid w:val="390F252F"/>
    <w:multiLevelType w:val="hybridMultilevel"/>
    <w:tmpl w:val="5218B39C"/>
    <w:lvl w:ilvl="0" w:tplc="E430B7B6">
      <w:start w:val="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6" w15:restartNumberingAfterBreak="0">
    <w:nsid w:val="3DCE53A6"/>
    <w:multiLevelType w:val="hybridMultilevel"/>
    <w:tmpl w:val="FC1C464C"/>
    <w:lvl w:ilvl="0" w:tplc="FA8465A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101C12"/>
    <w:multiLevelType w:val="hybridMultilevel"/>
    <w:tmpl w:val="572A5006"/>
    <w:lvl w:ilvl="0" w:tplc="C69E189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DD055D"/>
    <w:multiLevelType w:val="hybridMultilevel"/>
    <w:tmpl w:val="A48AD486"/>
    <w:lvl w:ilvl="0" w:tplc="C96A68B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383412"/>
    <w:multiLevelType w:val="hybridMultilevel"/>
    <w:tmpl w:val="C2221640"/>
    <w:lvl w:ilvl="0" w:tplc="9802179A">
      <w:start w:val="2"/>
      <w:numFmt w:val="bullet"/>
      <w:lvlText w:val="-"/>
      <w:lvlJc w:val="left"/>
      <w:pPr>
        <w:ind w:left="1425" w:hanging="360"/>
      </w:pPr>
      <w:rPr>
        <w:rFonts w:ascii="Times New Roman" w:eastAsia="Calibri" w:hAnsi="Times New Roman"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0" w15:restartNumberingAfterBreak="0">
    <w:nsid w:val="50727B16"/>
    <w:multiLevelType w:val="hybridMultilevel"/>
    <w:tmpl w:val="C3728F5E"/>
    <w:lvl w:ilvl="0" w:tplc="853856EA">
      <w:start w:val="7"/>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3B162C"/>
    <w:multiLevelType w:val="hybridMultilevel"/>
    <w:tmpl w:val="3CF84E26"/>
    <w:lvl w:ilvl="0" w:tplc="6C66EE0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59832BF"/>
    <w:multiLevelType w:val="hybridMultilevel"/>
    <w:tmpl w:val="D5406E7A"/>
    <w:lvl w:ilvl="0" w:tplc="E708D138">
      <w:start w:val="1"/>
      <w:numFmt w:val="bullet"/>
      <w:lvlText w:val="-"/>
      <w:lvlJc w:val="left"/>
      <w:pPr>
        <w:ind w:left="720" w:hanging="360"/>
      </w:pPr>
      <w:rPr>
        <w:rFonts w:ascii=".VnTime" w:eastAsia="SimSun" w:hAnsi=".VnTime" w:cs="Aria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66004DA5"/>
    <w:multiLevelType w:val="hybridMultilevel"/>
    <w:tmpl w:val="C31A357E"/>
    <w:lvl w:ilvl="0" w:tplc="F4E824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A73AFB"/>
    <w:multiLevelType w:val="hybridMultilevel"/>
    <w:tmpl w:val="F2E8799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A769F3"/>
    <w:multiLevelType w:val="hybridMultilevel"/>
    <w:tmpl w:val="171C08EA"/>
    <w:lvl w:ilvl="0" w:tplc="415493B6">
      <w:start w:val="1"/>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E700FE8"/>
    <w:multiLevelType w:val="hybridMultilevel"/>
    <w:tmpl w:val="8492604C"/>
    <w:lvl w:ilvl="0" w:tplc="8BB05F2C">
      <w:start w:val="1"/>
      <w:numFmt w:val="bullet"/>
      <w:lvlText w:val="-"/>
      <w:lvlJc w:val="left"/>
      <w:pPr>
        <w:ind w:left="1079" w:hanging="360"/>
      </w:pPr>
      <w:rPr>
        <w:rFonts w:ascii="Times New Roman" w:eastAsia="Gulim"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7" w15:restartNumberingAfterBreak="0">
    <w:nsid w:val="71B2088E"/>
    <w:multiLevelType w:val="hybridMultilevel"/>
    <w:tmpl w:val="61B6E3D6"/>
    <w:lvl w:ilvl="0" w:tplc="90CEB9E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FD739A5"/>
    <w:multiLevelType w:val="hybridMultilevel"/>
    <w:tmpl w:val="AA9CB4B6"/>
    <w:lvl w:ilvl="0" w:tplc="AF6090E2">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15895854">
    <w:abstractNumId w:val="9"/>
  </w:num>
  <w:num w:numId="2" w16cid:durableId="1701466148">
    <w:abstractNumId w:val="10"/>
  </w:num>
  <w:num w:numId="3" w16cid:durableId="1377003649">
    <w:abstractNumId w:val="19"/>
  </w:num>
  <w:num w:numId="4" w16cid:durableId="960696286">
    <w:abstractNumId w:val="15"/>
  </w:num>
  <w:num w:numId="5" w16cid:durableId="1060249011">
    <w:abstractNumId w:val="27"/>
  </w:num>
  <w:num w:numId="6" w16cid:durableId="957879881">
    <w:abstractNumId w:val="1"/>
  </w:num>
  <w:num w:numId="7" w16cid:durableId="905723238">
    <w:abstractNumId w:val="22"/>
  </w:num>
  <w:num w:numId="8" w16cid:durableId="2025016284">
    <w:abstractNumId w:val="3"/>
  </w:num>
  <w:num w:numId="9" w16cid:durableId="1408191766">
    <w:abstractNumId w:val="4"/>
  </w:num>
  <w:num w:numId="10" w16cid:durableId="1264996941">
    <w:abstractNumId w:val="21"/>
  </w:num>
  <w:num w:numId="11" w16cid:durableId="1039361738">
    <w:abstractNumId w:val="0"/>
  </w:num>
  <w:num w:numId="12" w16cid:durableId="512570241">
    <w:abstractNumId w:val="2"/>
  </w:num>
  <w:num w:numId="13" w16cid:durableId="100224819">
    <w:abstractNumId w:val="23"/>
  </w:num>
  <w:num w:numId="14" w16cid:durableId="396123940">
    <w:abstractNumId w:val="26"/>
  </w:num>
  <w:num w:numId="15" w16cid:durableId="141511140">
    <w:abstractNumId w:val="12"/>
  </w:num>
  <w:num w:numId="16" w16cid:durableId="237177180">
    <w:abstractNumId w:val="13"/>
  </w:num>
  <w:num w:numId="17" w16cid:durableId="1999067686">
    <w:abstractNumId w:val="25"/>
  </w:num>
  <w:num w:numId="18" w16cid:durableId="1317294731">
    <w:abstractNumId w:val="17"/>
  </w:num>
  <w:num w:numId="19" w16cid:durableId="39139306">
    <w:abstractNumId w:val="5"/>
  </w:num>
  <w:num w:numId="20" w16cid:durableId="1950968307">
    <w:abstractNumId w:val="6"/>
  </w:num>
  <w:num w:numId="21" w16cid:durableId="1046294434">
    <w:abstractNumId w:val="7"/>
  </w:num>
  <w:num w:numId="22" w16cid:durableId="289242022">
    <w:abstractNumId w:val="18"/>
  </w:num>
  <w:num w:numId="23" w16cid:durableId="700203514">
    <w:abstractNumId w:val="28"/>
  </w:num>
  <w:num w:numId="24" w16cid:durableId="1634481558">
    <w:abstractNumId w:val="24"/>
  </w:num>
  <w:num w:numId="25" w16cid:durableId="302272078">
    <w:abstractNumId w:val="11"/>
  </w:num>
  <w:num w:numId="26" w16cid:durableId="1739937899">
    <w:abstractNumId w:val="20"/>
  </w:num>
  <w:num w:numId="27" w16cid:durableId="241447629">
    <w:abstractNumId w:val="14"/>
  </w:num>
  <w:num w:numId="28" w16cid:durableId="902371040">
    <w:abstractNumId w:val="8"/>
  </w:num>
  <w:num w:numId="29" w16cid:durableId="8536166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E82"/>
    <w:rsid w:val="00010C0B"/>
    <w:rsid w:val="00010F18"/>
    <w:rsid w:val="0003147F"/>
    <w:rsid w:val="00032E91"/>
    <w:rsid w:val="0003597F"/>
    <w:rsid w:val="0003772F"/>
    <w:rsid w:val="0005155D"/>
    <w:rsid w:val="000811A4"/>
    <w:rsid w:val="000863C2"/>
    <w:rsid w:val="00093CAA"/>
    <w:rsid w:val="00094A6A"/>
    <w:rsid w:val="000972B5"/>
    <w:rsid w:val="000A58A7"/>
    <w:rsid w:val="000A692E"/>
    <w:rsid w:val="000A7146"/>
    <w:rsid w:val="000B098E"/>
    <w:rsid w:val="000B48D7"/>
    <w:rsid w:val="000B4911"/>
    <w:rsid w:val="000B60AC"/>
    <w:rsid w:val="000B7901"/>
    <w:rsid w:val="000B7A7D"/>
    <w:rsid w:val="000C4194"/>
    <w:rsid w:val="000D019C"/>
    <w:rsid w:val="000D5D32"/>
    <w:rsid w:val="000D73E4"/>
    <w:rsid w:val="000E0042"/>
    <w:rsid w:val="000E12D0"/>
    <w:rsid w:val="000E23B4"/>
    <w:rsid w:val="000E771F"/>
    <w:rsid w:val="000F4BAF"/>
    <w:rsid w:val="00111372"/>
    <w:rsid w:val="00113926"/>
    <w:rsid w:val="001145FB"/>
    <w:rsid w:val="001150A2"/>
    <w:rsid w:val="00116B76"/>
    <w:rsid w:val="00135CAC"/>
    <w:rsid w:val="0013662C"/>
    <w:rsid w:val="001379FB"/>
    <w:rsid w:val="00140DE9"/>
    <w:rsid w:val="00153D85"/>
    <w:rsid w:val="0016046B"/>
    <w:rsid w:val="00164B3C"/>
    <w:rsid w:val="0017721D"/>
    <w:rsid w:val="0018196F"/>
    <w:rsid w:val="001861AF"/>
    <w:rsid w:val="00186985"/>
    <w:rsid w:val="00191891"/>
    <w:rsid w:val="001A1115"/>
    <w:rsid w:val="001A4812"/>
    <w:rsid w:val="001A52AC"/>
    <w:rsid w:val="001C7830"/>
    <w:rsid w:val="001D3A08"/>
    <w:rsid w:val="001E3496"/>
    <w:rsid w:val="001F18E5"/>
    <w:rsid w:val="001F339A"/>
    <w:rsid w:val="001F677C"/>
    <w:rsid w:val="002048ED"/>
    <w:rsid w:val="00204F39"/>
    <w:rsid w:val="00212222"/>
    <w:rsid w:val="002167FF"/>
    <w:rsid w:val="002178EE"/>
    <w:rsid w:val="0022200D"/>
    <w:rsid w:val="0022205F"/>
    <w:rsid w:val="002233B0"/>
    <w:rsid w:val="002252BD"/>
    <w:rsid w:val="002314DA"/>
    <w:rsid w:val="002377CD"/>
    <w:rsid w:val="00240700"/>
    <w:rsid w:val="00242605"/>
    <w:rsid w:val="00250DF6"/>
    <w:rsid w:val="00250E04"/>
    <w:rsid w:val="002537AF"/>
    <w:rsid w:val="00254992"/>
    <w:rsid w:val="002608BB"/>
    <w:rsid w:val="00261100"/>
    <w:rsid w:val="00262F7F"/>
    <w:rsid w:val="00263361"/>
    <w:rsid w:val="0026577A"/>
    <w:rsid w:val="00266BA7"/>
    <w:rsid w:val="00267BB7"/>
    <w:rsid w:val="00270E8F"/>
    <w:rsid w:val="00272F82"/>
    <w:rsid w:val="002767FA"/>
    <w:rsid w:val="0028213B"/>
    <w:rsid w:val="002877D3"/>
    <w:rsid w:val="00293B26"/>
    <w:rsid w:val="00294990"/>
    <w:rsid w:val="002A1090"/>
    <w:rsid w:val="002A7004"/>
    <w:rsid w:val="002B03F1"/>
    <w:rsid w:val="002B7E45"/>
    <w:rsid w:val="002F4C63"/>
    <w:rsid w:val="003025B6"/>
    <w:rsid w:val="003033E9"/>
    <w:rsid w:val="00304B59"/>
    <w:rsid w:val="00312FB4"/>
    <w:rsid w:val="00320D77"/>
    <w:rsid w:val="00332A65"/>
    <w:rsid w:val="003401E5"/>
    <w:rsid w:val="0034211F"/>
    <w:rsid w:val="00344DCF"/>
    <w:rsid w:val="0035238E"/>
    <w:rsid w:val="003527DF"/>
    <w:rsid w:val="00362097"/>
    <w:rsid w:val="00363D96"/>
    <w:rsid w:val="0037145F"/>
    <w:rsid w:val="0037293E"/>
    <w:rsid w:val="0039233C"/>
    <w:rsid w:val="003944F8"/>
    <w:rsid w:val="00396E53"/>
    <w:rsid w:val="00397D65"/>
    <w:rsid w:val="003A0519"/>
    <w:rsid w:val="003A267E"/>
    <w:rsid w:val="003A5A74"/>
    <w:rsid w:val="003A6F2E"/>
    <w:rsid w:val="003B1BDF"/>
    <w:rsid w:val="003C2913"/>
    <w:rsid w:val="003E4E77"/>
    <w:rsid w:val="003F14E3"/>
    <w:rsid w:val="003F447E"/>
    <w:rsid w:val="003F7CA3"/>
    <w:rsid w:val="00400C83"/>
    <w:rsid w:val="004107DB"/>
    <w:rsid w:val="0041712A"/>
    <w:rsid w:val="00422DE4"/>
    <w:rsid w:val="00424A2A"/>
    <w:rsid w:val="004309C1"/>
    <w:rsid w:val="00433D78"/>
    <w:rsid w:val="00433F93"/>
    <w:rsid w:val="004360EF"/>
    <w:rsid w:val="0043679B"/>
    <w:rsid w:val="0044276A"/>
    <w:rsid w:val="00443A50"/>
    <w:rsid w:val="0044614A"/>
    <w:rsid w:val="004504B1"/>
    <w:rsid w:val="004534DD"/>
    <w:rsid w:val="00455102"/>
    <w:rsid w:val="004609A7"/>
    <w:rsid w:val="00460C59"/>
    <w:rsid w:val="004653A7"/>
    <w:rsid w:val="00472186"/>
    <w:rsid w:val="0047326C"/>
    <w:rsid w:val="00492BC4"/>
    <w:rsid w:val="004972C2"/>
    <w:rsid w:val="004A3F20"/>
    <w:rsid w:val="004A452C"/>
    <w:rsid w:val="004A64F5"/>
    <w:rsid w:val="004B0E23"/>
    <w:rsid w:val="004B6A9E"/>
    <w:rsid w:val="004D13B8"/>
    <w:rsid w:val="004E0909"/>
    <w:rsid w:val="004E09BD"/>
    <w:rsid w:val="004E2B2F"/>
    <w:rsid w:val="004F06B3"/>
    <w:rsid w:val="004F499E"/>
    <w:rsid w:val="00501489"/>
    <w:rsid w:val="00503A2D"/>
    <w:rsid w:val="005049FE"/>
    <w:rsid w:val="00505622"/>
    <w:rsid w:val="00505A04"/>
    <w:rsid w:val="005161F8"/>
    <w:rsid w:val="0052307B"/>
    <w:rsid w:val="00523AF1"/>
    <w:rsid w:val="0052576A"/>
    <w:rsid w:val="00525EFB"/>
    <w:rsid w:val="00527F0C"/>
    <w:rsid w:val="00531B7E"/>
    <w:rsid w:val="0054347F"/>
    <w:rsid w:val="00546E8F"/>
    <w:rsid w:val="00547DF2"/>
    <w:rsid w:val="0055154A"/>
    <w:rsid w:val="00552CC3"/>
    <w:rsid w:val="00555C0D"/>
    <w:rsid w:val="00555DB6"/>
    <w:rsid w:val="005646E8"/>
    <w:rsid w:val="00564984"/>
    <w:rsid w:val="005663DA"/>
    <w:rsid w:val="00567BD9"/>
    <w:rsid w:val="00574F10"/>
    <w:rsid w:val="00582C43"/>
    <w:rsid w:val="00587AE5"/>
    <w:rsid w:val="005957D9"/>
    <w:rsid w:val="005A2977"/>
    <w:rsid w:val="005A3B0C"/>
    <w:rsid w:val="005A7D19"/>
    <w:rsid w:val="005C3065"/>
    <w:rsid w:val="005C5CB2"/>
    <w:rsid w:val="005D03F9"/>
    <w:rsid w:val="005D1E06"/>
    <w:rsid w:val="005D3F4B"/>
    <w:rsid w:val="005D496A"/>
    <w:rsid w:val="005E05D1"/>
    <w:rsid w:val="005E24E7"/>
    <w:rsid w:val="005E3D10"/>
    <w:rsid w:val="005E482D"/>
    <w:rsid w:val="005F193E"/>
    <w:rsid w:val="005F19BF"/>
    <w:rsid w:val="005F41B0"/>
    <w:rsid w:val="0061198E"/>
    <w:rsid w:val="00611F86"/>
    <w:rsid w:val="00612DF8"/>
    <w:rsid w:val="00613335"/>
    <w:rsid w:val="006228C5"/>
    <w:rsid w:val="00622F57"/>
    <w:rsid w:val="006260C1"/>
    <w:rsid w:val="0063459E"/>
    <w:rsid w:val="00634AAD"/>
    <w:rsid w:val="00636D8C"/>
    <w:rsid w:val="006446F0"/>
    <w:rsid w:val="0064540F"/>
    <w:rsid w:val="006467B0"/>
    <w:rsid w:val="00652EF0"/>
    <w:rsid w:val="00660C02"/>
    <w:rsid w:val="00660DD0"/>
    <w:rsid w:val="006630B8"/>
    <w:rsid w:val="0066446D"/>
    <w:rsid w:val="0066511B"/>
    <w:rsid w:val="00665E18"/>
    <w:rsid w:val="00667612"/>
    <w:rsid w:val="00671BBD"/>
    <w:rsid w:val="00677824"/>
    <w:rsid w:val="006844A4"/>
    <w:rsid w:val="00684E4A"/>
    <w:rsid w:val="00693CE6"/>
    <w:rsid w:val="00694814"/>
    <w:rsid w:val="00696E92"/>
    <w:rsid w:val="006A17F8"/>
    <w:rsid w:val="006B4582"/>
    <w:rsid w:val="006C16DB"/>
    <w:rsid w:val="006C3CB3"/>
    <w:rsid w:val="006C503B"/>
    <w:rsid w:val="006C5978"/>
    <w:rsid w:val="006D1377"/>
    <w:rsid w:val="006D2C1D"/>
    <w:rsid w:val="006D44B6"/>
    <w:rsid w:val="006D5402"/>
    <w:rsid w:val="006D5887"/>
    <w:rsid w:val="006E5DCE"/>
    <w:rsid w:val="006E6400"/>
    <w:rsid w:val="006F202B"/>
    <w:rsid w:val="00700EC6"/>
    <w:rsid w:val="007015E1"/>
    <w:rsid w:val="0070301C"/>
    <w:rsid w:val="00706058"/>
    <w:rsid w:val="0070612B"/>
    <w:rsid w:val="00707CFA"/>
    <w:rsid w:val="007103E7"/>
    <w:rsid w:val="00713FB1"/>
    <w:rsid w:val="00720C64"/>
    <w:rsid w:val="00727149"/>
    <w:rsid w:val="007302B6"/>
    <w:rsid w:val="0073355E"/>
    <w:rsid w:val="00736817"/>
    <w:rsid w:val="00737551"/>
    <w:rsid w:val="00752C57"/>
    <w:rsid w:val="0075617C"/>
    <w:rsid w:val="007604DD"/>
    <w:rsid w:val="00761442"/>
    <w:rsid w:val="0076338B"/>
    <w:rsid w:val="007647AA"/>
    <w:rsid w:val="00764839"/>
    <w:rsid w:val="00771168"/>
    <w:rsid w:val="0077540F"/>
    <w:rsid w:val="00776301"/>
    <w:rsid w:val="00784A82"/>
    <w:rsid w:val="00791498"/>
    <w:rsid w:val="00792F5D"/>
    <w:rsid w:val="00797049"/>
    <w:rsid w:val="007B2526"/>
    <w:rsid w:val="007B3709"/>
    <w:rsid w:val="007B4C8A"/>
    <w:rsid w:val="007B4E68"/>
    <w:rsid w:val="007B6E74"/>
    <w:rsid w:val="007B7027"/>
    <w:rsid w:val="007C15B4"/>
    <w:rsid w:val="007C30A2"/>
    <w:rsid w:val="007C5757"/>
    <w:rsid w:val="007D0E90"/>
    <w:rsid w:val="007D4D8C"/>
    <w:rsid w:val="007D5E77"/>
    <w:rsid w:val="007E4C7E"/>
    <w:rsid w:val="007F5D85"/>
    <w:rsid w:val="007F6DD9"/>
    <w:rsid w:val="007F6F5B"/>
    <w:rsid w:val="007F7DBD"/>
    <w:rsid w:val="008010F7"/>
    <w:rsid w:val="00806E2A"/>
    <w:rsid w:val="00807A9E"/>
    <w:rsid w:val="00812B88"/>
    <w:rsid w:val="00814EDD"/>
    <w:rsid w:val="008156EF"/>
    <w:rsid w:val="00823F38"/>
    <w:rsid w:val="00830AA5"/>
    <w:rsid w:val="00842FA5"/>
    <w:rsid w:val="008459C2"/>
    <w:rsid w:val="008526C2"/>
    <w:rsid w:val="008538F3"/>
    <w:rsid w:val="0086198A"/>
    <w:rsid w:val="0086347E"/>
    <w:rsid w:val="008645E0"/>
    <w:rsid w:val="0086735E"/>
    <w:rsid w:val="0087387C"/>
    <w:rsid w:val="00880E5F"/>
    <w:rsid w:val="00884EB7"/>
    <w:rsid w:val="008904DA"/>
    <w:rsid w:val="00892E82"/>
    <w:rsid w:val="00893F65"/>
    <w:rsid w:val="00895098"/>
    <w:rsid w:val="008952FA"/>
    <w:rsid w:val="008B1122"/>
    <w:rsid w:val="008B16E0"/>
    <w:rsid w:val="008B2B31"/>
    <w:rsid w:val="008B6FAB"/>
    <w:rsid w:val="008C2211"/>
    <w:rsid w:val="008D7A9C"/>
    <w:rsid w:val="008E028F"/>
    <w:rsid w:val="008E0D4B"/>
    <w:rsid w:val="008F780B"/>
    <w:rsid w:val="00902F04"/>
    <w:rsid w:val="009063A3"/>
    <w:rsid w:val="009102E9"/>
    <w:rsid w:val="009117F7"/>
    <w:rsid w:val="00915597"/>
    <w:rsid w:val="00916C15"/>
    <w:rsid w:val="00920EC0"/>
    <w:rsid w:val="00924E40"/>
    <w:rsid w:val="00924E86"/>
    <w:rsid w:val="00931100"/>
    <w:rsid w:val="00931CB8"/>
    <w:rsid w:val="00942AF6"/>
    <w:rsid w:val="00947C10"/>
    <w:rsid w:val="00953F4C"/>
    <w:rsid w:val="00956743"/>
    <w:rsid w:val="00961FA1"/>
    <w:rsid w:val="00962667"/>
    <w:rsid w:val="00962B4C"/>
    <w:rsid w:val="00963BB6"/>
    <w:rsid w:val="00964069"/>
    <w:rsid w:val="00972745"/>
    <w:rsid w:val="00975D00"/>
    <w:rsid w:val="00986495"/>
    <w:rsid w:val="00986DAB"/>
    <w:rsid w:val="0098720D"/>
    <w:rsid w:val="00995B03"/>
    <w:rsid w:val="0099721D"/>
    <w:rsid w:val="009A10A9"/>
    <w:rsid w:val="009A170D"/>
    <w:rsid w:val="009A18CF"/>
    <w:rsid w:val="009A56EC"/>
    <w:rsid w:val="009A59AB"/>
    <w:rsid w:val="009B71AB"/>
    <w:rsid w:val="009B7A7C"/>
    <w:rsid w:val="009C4A97"/>
    <w:rsid w:val="009C5473"/>
    <w:rsid w:val="009C587A"/>
    <w:rsid w:val="009D14D1"/>
    <w:rsid w:val="009D1CA4"/>
    <w:rsid w:val="009D4D3E"/>
    <w:rsid w:val="009F75BD"/>
    <w:rsid w:val="00A0222C"/>
    <w:rsid w:val="00A038E5"/>
    <w:rsid w:val="00A107CA"/>
    <w:rsid w:val="00A113A5"/>
    <w:rsid w:val="00A20CCF"/>
    <w:rsid w:val="00A24015"/>
    <w:rsid w:val="00A2539A"/>
    <w:rsid w:val="00A26332"/>
    <w:rsid w:val="00A430D6"/>
    <w:rsid w:val="00A44269"/>
    <w:rsid w:val="00A464CC"/>
    <w:rsid w:val="00A478BF"/>
    <w:rsid w:val="00A501ED"/>
    <w:rsid w:val="00A50848"/>
    <w:rsid w:val="00A6494A"/>
    <w:rsid w:val="00A716DD"/>
    <w:rsid w:val="00A71FDC"/>
    <w:rsid w:val="00A74059"/>
    <w:rsid w:val="00A778E9"/>
    <w:rsid w:val="00A83C94"/>
    <w:rsid w:val="00A8645B"/>
    <w:rsid w:val="00A934EC"/>
    <w:rsid w:val="00A93A6C"/>
    <w:rsid w:val="00A97E1F"/>
    <w:rsid w:val="00AA4642"/>
    <w:rsid w:val="00AB50AD"/>
    <w:rsid w:val="00AB5E1A"/>
    <w:rsid w:val="00AC10AE"/>
    <w:rsid w:val="00AC36BC"/>
    <w:rsid w:val="00AC7E4C"/>
    <w:rsid w:val="00AD034F"/>
    <w:rsid w:val="00AD100D"/>
    <w:rsid w:val="00AD1723"/>
    <w:rsid w:val="00AF169A"/>
    <w:rsid w:val="00AF3A8F"/>
    <w:rsid w:val="00B003D1"/>
    <w:rsid w:val="00B021CF"/>
    <w:rsid w:val="00B12DE8"/>
    <w:rsid w:val="00B14321"/>
    <w:rsid w:val="00B1615D"/>
    <w:rsid w:val="00B23130"/>
    <w:rsid w:val="00B2734E"/>
    <w:rsid w:val="00B276AE"/>
    <w:rsid w:val="00B278E7"/>
    <w:rsid w:val="00B31DD0"/>
    <w:rsid w:val="00B328A0"/>
    <w:rsid w:val="00B371F9"/>
    <w:rsid w:val="00B40A8E"/>
    <w:rsid w:val="00B41B87"/>
    <w:rsid w:val="00B477BB"/>
    <w:rsid w:val="00B513B3"/>
    <w:rsid w:val="00B559DF"/>
    <w:rsid w:val="00B5663C"/>
    <w:rsid w:val="00B61E1D"/>
    <w:rsid w:val="00B658CB"/>
    <w:rsid w:val="00B65AC4"/>
    <w:rsid w:val="00B676C3"/>
    <w:rsid w:val="00B730E6"/>
    <w:rsid w:val="00B7395E"/>
    <w:rsid w:val="00B745D2"/>
    <w:rsid w:val="00B76DA9"/>
    <w:rsid w:val="00B95AD0"/>
    <w:rsid w:val="00BA200C"/>
    <w:rsid w:val="00BA650A"/>
    <w:rsid w:val="00BB20F2"/>
    <w:rsid w:val="00BB7B7F"/>
    <w:rsid w:val="00BC495F"/>
    <w:rsid w:val="00BD121B"/>
    <w:rsid w:val="00BD415C"/>
    <w:rsid w:val="00BE1EB0"/>
    <w:rsid w:val="00BE3B91"/>
    <w:rsid w:val="00BE64D3"/>
    <w:rsid w:val="00BE64FF"/>
    <w:rsid w:val="00BF0974"/>
    <w:rsid w:val="00C027E1"/>
    <w:rsid w:val="00C04C10"/>
    <w:rsid w:val="00C07565"/>
    <w:rsid w:val="00C13816"/>
    <w:rsid w:val="00C14400"/>
    <w:rsid w:val="00C17452"/>
    <w:rsid w:val="00C2007F"/>
    <w:rsid w:val="00C213EF"/>
    <w:rsid w:val="00C24DC8"/>
    <w:rsid w:val="00C2771D"/>
    <w:rsid w:val="00C31EB4"/>
    <w:rsid w:val="00C3376F"/>
    <w:rsid w:val="00C359F2"/>
    <w:rsid w:val="00C35AFE"/>
    <w:rsid w:val="00C3679B"/>
    <w:rsid w:val="00C44BE0"/>
    <w:rsid w:val="00C44F48"/>
    <w:rsid w:val="00C45360"/>
    <w:rsid w:val="00C45D83"/>
    <w:rsid w:val="00C56FB6"/>
    <w:rsid w:val="00C73C1C"/>
    <w:rsid w:val="00C77ED5"/>
    <w:rsid w:val="00C85DFF"/>
    <w:rsid w:val="00C96310"/>
    <w:rsid w:val="00CA179D"/>
    <w:rsid w:val="00CA2442"/>
    <w:rsid w:val="00CA4065"/>
    <w:rsid w:val="00CB148E"/>
    <w:rsid w:val="00CB417A"/>
    <w:rsid w:val="00CC3BB4"/>
    <w:rsid w:val="00CC4FBF"/>
    <w:rsid w:val="00CD32E7"/>
    <w:rsid w:val="00CD3617"/>
    <w:rsid w:val="00CD6E6E"/>
    <w:rsid w:val="00CE059D"/>
    <w:rsid w:val="00CE35CD"/>
    <w:rsid w:val="00CE3EE1"/>
    <w:rsid w:val="00CE4574"/>
    <w:rsid w:val="00CF1986"/>
    <w:rsid w:val="00D11B7E"/>
    <w:rsid w:val="00D24C49"/>
    <w:rsid w:val="00D309CC"/>
    <w:rsid w:val="00D33DFD"/>
    <w:rsid w:val="00D346B6"/>
    <w:rsid w:val="00D36B72"/>
    <w:rsid w:val="00D430E1"/>
    <w:rsid w:val="00D4398E"/>
    <w:rsid w:val="00D44108"/>
    <w:rsid w:val="00D55046"/>
    <w:rsid w:val="00D576DB"/>
    <w:rsid w:val="00D60692"/>
    <w:rsid w:val="00D62E3D"/>
    <w:rsid w:val="00D71299"/>
    <w:rsid w:val="00D81D03"/>
    <w:rsid w:val="00D86224"/>
    <w:rsid w:val="00D866B9"/>
    <w:rsid w:val="00DA1FDF"/>
    <w:rsid w:val="00DB53AE"/>
    <w:rsid w:val="00DB561A"/>
    <w:rsid w:val="00DB7841"/>
    <w:rsid w:val="00DB7A40"/>
    <w:rsid w:val="00DC0398"/>
    <w:rsid w:val="00DC4A87"/>
    <w:rsid w:val="00DD44BD"/>
    <w:rsid w:val="00DD5B89"/>
    <w:rsid w:val="00DD613A"/>
    <w:rsid w:val="00DD6616"/>
    <w:rsid w:val="00DD66D0"/>
    <w:rsid w:val="00DD7341"/>
    <w:rsid w:val="00DE49DE"/>
    <w:rsid w:val="00DE50FC"/>
    <w:rsid w:val="00DF3C72"/>
    <w:rsid w:val="00DF7411"/>
    <w:rsid w:val="00E006B9"/>
    <w:rsid w:val="00E03BFA"/>
    <w:rsid w:val="00E1130F"/>
    <w:rsid w:val="00E11F07"/>
    <w:rsid w:val="00E17C71"/>
    <w:rsid w:val="00E17DA1"/>
    <w:rsid w:val="00E20B10"/>
    <w:rsid w:val="00E23D29"/>
    <w:rsid w:val="00E27666"/>
    <w:rsid w:val="00E2792D"/>
    <w:rsid w:val="00E27AD9"/>
    <w:rsid w:val="00E3237E"/>
    <w:rsid w:val="00E3256A"/>
    <w:rsid w:val="00E4090F"/>
    <w:rsid w:val="00E43FA4"/>
    <w:rsid w:val="00E44939"/>
    <w:rsid w:val="00E515DA"/>
    <w:rsid w:val="00E550F8"/>
    <w:rsid w:val="00E6095C"/>
    <w:rsid w:val="00E62404"/>
    <w:rsid w:val="00E64136"/>
    <w:rsid w:val="00E64A69"/>
    <w:rsid w:val="00E64FB6"/>
    <w:rsid w:val="00E653E3"/>
    <w:rsid w:val="00E66454"/>
    <w:rsid w:val="00E722BD"/>
    <w:rsid w:val="00E75C02"/>
    <w:rsid w:val="00E765BA"/>
    <w:rsid w:val="00E87461"/>
    <w:rsid w:val="00EC1768"/>
    <w:rsid w:val="00EC29E8"/>
    <w:rsid w:val="00ED76E7"/>
    <w:rsid w:val="00ED7A10"/>
    <w:rsid w:val="00ED7F11"/>
    <w:rsid w:val="00EE0A15"/>
    <w:rsid w:val="00EE6910"/>
    <w:rsid w:val="00EF773A"/>
    <w:rsid w:val="00F045AB"/>
    <w:rsid w:val="00F06834"/>
    <w:rsid w:val="00F06ADB"/>
    <w:rsid w:val="00F123CD"/>
    <w:rsid w:val="00F170F2"/>
    <w:rsid w:val="00F17A9F"/>
    <w:rsid w:val="00F30107"/>
    <w:rsid w:val="00F37719"/>
    <w:rsid w:val="00F44ECB"/>
    <w:rsid w:val="00F454D4"/>
    <w:rsid w:val="00F47233"/>
    <w:rsid w:val="00F47DED"/>
    <w:rsid w:val="00F55BD8"/>
    <w:rsid w:val="00F641AC"/>
    <w:rsid w:val="00F72169"/>
    <w:rsid w:val="00F722D9"/>
    <w:rsid w:val="00F773E3"/>
    <w:rsid w:val="00F80B64"/>
    <w:rsid w:val="00F90DA3"/>
    <w:rsid w:val="00F9494C"/>
    <w:rsid w:val="00F94FD0"/>
    <w:rsid w:val="00FA0027"/>
    <w:rsid w:val="00FA2304"/>
    <w:rsid w:val="00FA313D"/>
    <w:rsid w:val="00FA65F0"/>
    <w:rsid w:val="00FC3D69"/>
    <w:rsid w:val="00FC7CB2"/>
    <w:rsid w:val="00FD0BC6"/>
    <w:rsid w:val="00FD10AC"/>
    <w:rsid w:val="00FD527A"/>
    <w:rsid w:val="00FD7C2E"/>
    <w:rsid w:val="00FE001C"/>
    <w:rsid w:val="00FE56CF"/>
    <w:rsid w:val="00FE7390"/>
    <w:rsid w:val="00FE7426"/>
    <w:rsid w:val="00FF08AF"/>
    <w:rsid w:val="00FF33CA"/>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D544A"/>
  <w15:docId w15:val="{CBD3AA22-C862-4B17-9496-0004F663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E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92E82"/>
    <w:pPr>
      <w:spacing w:before="100" w:beforeAutospacing="1" w:after="100" w:afterAutospacing="1"/>
    </w:pPr>
  </w:style>
  <w:style w:type="paragraph" w:styleId="ListParagraph">
    <w:name w:val="List Paragraph"/>
    <w:basedOn w:val="Normal"/>
    <w:uiPriority w:val="34"/>
    <w:qFormat/>
    <w:rsid w:val="00892E82"/>
    <w:pPr>
      <w:spacing w:after="200" w:line="276" w:lineRule="auto"/>
      <w:ind w:left="720"/>
      <w:contextualSpacing/>
    </w:pPr>
    <w:rPr>
      <w:rFonts w:eastAsia="Calibri"/>
      <w:sz w:val="28"/>
      <w:szCs w:val="28"/>
    </w:rPr>
  </w:style>
  <w:style w:type="character" w:styleId="Strong">
    <w:name w:val="Strong"/>
    <w:basedOn w:val="DefaultParagraphFont"/>
    <w:uiPriority w:val="22"/>
    <w:qFormat/>
    <w:rsid w:val="00B021CF"/>
    <w:rPr>
      <w:b/>
      <w:bCs/>
    </w:rPr>
  </w:style>
  <w:style w:type="character" w:styleId="Emphasis">
    <w:name w:val="Emphasis"/>
    <w:basedOn w:val="DefaultParagraphFont"/>
    <w:uiPriority w:val="20"/>
    <w:qFormat/>
    <w:rsid w:val="00B021CF"/>
    <w:rPr>
      <w:i/>
      <w:iCs/>
    </w:rPr>
  </w:style>
  <w:style w:type="paragraph" w:styleId="NoSpacing">
    <w:name w:val="No Spacing"/>
    <w:qFormat/>
    <w:rsid w:val="00EC1768"/>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007F"/>
    <w:rPr>
      <w:color w:val="0000FF" w:themeColor="hyperlink"/>
      <w:u w:val="single"/>
    </w:rPr>
  </w:style>
  <w:style w:type="character" w:styleId="UnresolvedMention">
    <w:name w:val="Unresolved Mention"/>
    <w:basedOn w:val="DefaultParagraphFont"/>
    <w:uiPriority w:val="99"/>
    <w:semiHidden/>
    <w:unhideWhenUsed/>
    <w:rsid w:val="00C20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3295">
      <w:bodyDiv w:val="1"/>
      <w:marLeft w:val="0"/>
      <w:marRight w:val="0"/>
      <w:marTop w:val="0"/>
      <w:marBottom w:val="0"/>
      <w:divBdr>
        <w:top w:val="none" w:sz="0" w:space="0" w:color="auto"/>
        <w:left w:val="none" w:sz="0" w:space="0" w:color="auto"/>
        <w:bottom w:val="none" w:sz="0" w:space="0" w:color="auto"/>
        <w:right w:val="none" w:sz="0" w:space="0" w:color="auto"/>
      </w:divBdr>
    </w:div>
    <w:div w:id="44138213">
      <w:bodyDiv w:val="1"/>
      <w:marLeft w:val="0"/>
      <w:marRight w:val="0"/>
      <w:marTop w:val="0"/>
      <w:marBottom w:val="0"/>
      <w:divBdr>
        <w:top w:val="none" w:sz="0" w:space="0" w:color="auto"/>
        <w:left w:val="none" w:sz="0" w:space="0" w:color="auto"/>
        <w:bottom w:val="none" w:sz="0" w:space="0" w:color="auto"/>
        <w:right w:val="none" w:sz="0" w:space="0" w:color="auto"/>
      </w:divBdr>
      <w:divsChild>
        <w:div w:id="2102874640">
          <w:marLeft w:val="0"/>
          <w:marRight w:val="0"/>
          <w:marTop w:val="0"/>
          <w:marBottom w:val="0"/>
          <w:divBdr>
            <w:top w:val="none" w:sz="0" w:space="0" w:color="auto"/>
            <w:left w:val="none" w:sz="0" w:space="0" w:color="auto"/>
            <w:bottom w:val="none" w:sz="0" w:space="0" w:color="auto"/>
            <w:right w:val="none" w:sz="0" w:space="0" w:color="auto"/>
          </w:divBdr>
        </w:div>
        <w:div w:id="1082877713">
          <w:marLeft w:val="0"/>
          <w:marRight w:val="0"/>
          <w:marTop w:val="0"/>
          <w:marBottom w:val="0"/>
          <w:divBdr>
            <w:top w:val="none" w:sz="0" w:space="0" w:color="auto"/>
            <w:left w:val="none" w:sz="0" w:space="0" w:color="auto"/>
            <w:bottom w:val="none" w:sz="0" w:space="0" w:color="auto"/>
            <w:right w:val="none" w:sz="0" w:space="0" w:color="auto"/>
          </w:divBdr>
        </w:div>
        <w:div w:id="752746707">
          <w:marLeft w:val="0"/>
          <w:marRight w:val="0"/>
          <w:marTop w:val="0"/>
          <w:marBottom w:val="0"/>
          <w:divBdr>
            <w:top w:val="none" w:sz="0" w:space="0" w:color="auto"/>
            <w:left w:val="none" w:sz="0" w:space="0" w:color="auto"/>
            <w:bottom w:val="none" w:sz="0" w:space="0" w:color="auto"/>
            <w:right w:val="none" w:sz="0" w:space="0" w:color="auto"/>
          </w:divBdr>
        </w:div>
        <w:div w:id="906647324">
          <w:marLeft w:val="0"/>
          <w:marRight w:val="0"/>
          <w:marTop w:val="0"/>
          <w:marBottom w:val="0"/>
          <w:divBdr>
            <w:top w:val="none" w:sz="0" w:space="0" w:color="auto"/>
            <w:left w:val="none" w:sz="0" w:space="0" w:color="auto"/>
            <w:bottom w:val="none" w:sz="0" w:space="0" w:color="auto"/>
            <w:right w:val="none" w:sz="0" w:space="0" w:color="auto"/>
          </w:divBdr>
        </w:div>
        <w:div w:id="1894998016">
          <w:marLeft w:val="0"/>
          <w:marRight w:val="0"/>
          <w:marTop w:val="0"/>
          <w:marBottom w:val="0"/>
          <w:divBdr>
            <w:top w:val="none" w:sz="0" w:space="0" w:color="auto"/>
            <w:left w:val="none" w:sz="0" w:space="0" w:color="auto"/>
            <w:bottom w:val="none" w:sz="0" w:space="0" w:color="auto"/>
            <w:right w:val="none" w:sz="0" w:space="0" w:color="auto"/>
          </w:divBdr>
        </w:div>
        <w:div w:id="202986935">
          <w:marLeft w:val="0"/>
          <w:marRight w:val="0"/>
          <w:marTop w:val="0"/>
          <w:marBottom w:val="0"/>
          <w:divBdr>
            <w:top w:val="none" w:sz="0" w:space="0" w:color="auto"/>
            <w:left w:val="none" w:sz="0" w:space="0" w:color="auto"/>
            <w:bottom w:val="none" w:sz="0" w:space="0" w:color="auto"/>
            <w:right w:val="none" w:sz="0" w:space="0" w:color="auto"/>
          </w:divBdr>
        </w:div>
        <w:div w:id="1881358922">
          <w:marLeft w:val="0"/>
          <w:marRight w:val="0"/>
          <w:marTop w:val="0"/>
          <w:marBottom w:val="0"/>
          <w:divBdr>
            <w:top w:val="none" w:sz="0" w:space="0" w:color="auto"/>
            <w:left w:val="none" w:sz="0" w:space="0" w:color="auto"/>
            <w:bottom w:val="none" w:sz="0" w:space="0" w:color="auto"/>
            <w:right w:val="none" w:sz="0" w:space="0" w:color="auto"/>
          </w:divBdr>
        </w:div>
        <w:div w:id="451945697">
          <w:marLeft w:val="0"/>
          <w:marRight w:val="0"/>
          <w:marTop w:val="0"/>
          <w:marBottom w:val="0"/>
          <w:divBdr>
            <w:top w:val="none" w:sz="0" w:space="0" w:color="auto"/>
            <w:left w:val="none" w:sz="0" w:space="0" w:color="auto"/>
            <w:bottom w:val="none" w:sz="0" w:space="0" w:color="auto"/>
            <w:right w:val="none" w:sz="0" w:space="0" w:color="auto"/>
          </w:divBdr>
        </w:div>
        <w:div w:id="1370495160">
          <w:marLeft w:val="0"/>
          <w:marRight w:val="0"/>
          <w:marTop w:val="0"/>
          <w:marBottom w:val="0"/>
          <w:divBdr>
            <w:top w:val="none" w:sz="0" w:space="0" w:color="auto"/>
            <w:left w:val="none" w:sz="0" w:space="0" w:color="auto"/>
            <w:bottom w:val="none" w:sz="0" w:space="0" w:color="auto"/>
            <w:right w:val="none" w:sz="0" w:space="0" w:color="auto"/>
          </w:divBdr>
        </w:div>
        <w:div w:id="1385837824">
          <w:marLeft w:val="0"/>
          <w:marRight w:val="0"/>
          <w:marTop w:val="0"/>
          <w:marBottom w:val="0"/>
          <w:divBdr>
            <w:top w:val="none" w:sz="0" w:space="0" w:color="auto"/>
            <w:left w:val="none" w:sz="0" w:space="0" w:color="auto"/>
            <w:bottom w:val="none" w:sz="0" w:space="0" w:color="auto"/>
            <w:right w:val="none" w:sz="0" w:space="0" w:color="auto"/>
          </w:divBdr>
        </w:div>
        <w:div w:id="1289582625">
          <w:marLeft w:val="0"/>
          <w:marRight w:val="0"/>
          <w:marTop w:val="0"/>
          <w:marBottom w:val="0"/>
          <w:divBdr>
            <w:top w:val="none" w:sz="0" w:space="0" w:color="auto"/>
            <w:left w:val="none" w:sz="0" w:space="0" w:color="auto"/>
            <w:bottom w:val="none" w:sz="0" w:space="0" w:color="auto"/>
            <w:right w:val="none" w:sz="0" w:space="0" w:color="auto"/>
          </w:divBdr>
        </w:div>
        <w:div w:id="922104538">
          <w:marLeft w:val="0"/>
          <w:marRight w:val="0"/>
          <w:marTop w:val="0"/>
          <w:marBottom w:val="0"/>
          <w:divBdr>
            <w:top w:val="none" w:sz="0" w:space="0" w:color="auto"/>
            <w:left w:val="none" w:sz="0" w:space="0" w:color="auto"/>
            <w:bottom w:val="none" w:sz="0" w:space="0" w:color="auto"/>
            <w:right w:val="none" w:sz="0" w:space="0" w:color="auto"/>
          </w:divBdr>
        </w:div>
        <w:div w:id="1862159721">
          <w:marLeft w:val="0"/>
          <w:marRight w:val="0"/>
          <w:marTop w:val="0"/>
          <w:marBottom w:val="0"/>
          <w:divBdr>
            <w:top w:val="none" w:sz="0" w:space="0" w:color="auto"/>
            <w:left w:val="none" w:sz="0" w:space="0" w:color="auto"/>
            <w:bottom w:val="none" w:sz="0" w:space="0" w:color="auto"/>
            <w:right w:val="none" w:sz="0" w:space="0" w:color="auto"/>
          </w:divBdr>
        </w:div>
        <w:div w:id="1537738645">
          <w:marLeft w:val="0"/>
          <w:marRight w:val="0"/>
          <w:marTop w:val="0"/>
          <w:marBottom w:val="0"/>
          <w:divBdr>
            <w:top w:val="none" w:sz="0" w:space="0" w:color="auto"/>
            <w:left w:val="none" w:sz="0" w:space="0" w:color="auto"/>
            <w:bottom w:val="none" w:sz="0" w:space="0" w:color="auto"/>
            <w:right w:val="none" w:sz="0" w:space="0" w:color="auto"/>
          </w:divBdr>
        </w:div>
        <w:div w:id="1799179347">
          <w:marLeft w:val="0"/>
          <w:marRight w:val="0"/>
          <w:marTop w:val="0"/>
          <w:marBottom w:val="0"/>
          <w:divBdr>
            <w:top w:val="none" w:sz="0" w:space="0" w:color="auto"/>
            <w:left w:val="none" w:sz="0" w:space="0" w:color="auto"/>
            <w:bottom w:val="none" w:sz="0" w:space="0" w:color="auto"/>
            <w:right w:val="none" w:sz="0" w:space="0" w:color="auto"/>
          </w:divBdr>
        </w:div>
        <w:div w:id="960306324">
          <w:marLeft w:val="0"/>
          <w:marRight w:val="0"/>
          <w:marTop w:val="0"/>
          <w:marBottom w:val="0"/>
          <w:divBdr>
            <w:top w:val="none" w:sz="0" w:space="0" w:color="auto"/>
            <w:left w:val="none" w:sz="0" w:space="0" w:color="auto"/>
            <w:bottom w:val="none" w:sz="0" w:space="0" w:color="auto"/>
            <w:right w:val="none" w:sz="0" w:space="0" w:color="auto"/>
          </w:divBdr>
        </w:div>
        <w:div w:id="1558472387">
          <w:marLeft w:val="0"/>
          <w:marRight w:val="0"/>
          <w:marTop w:val="0"/>
          <w:marBottom w:val="0"/>
          <w:divBdr>
            <w:top w:val="none" w:sz="0" w:space="0" w:color="auto"/>
            <w:left w:val="none" w:sz="0" w:space="0" w:color="auto"/>
            <w:bottom w:val="none" w:sz="0" w:space="0" w:color="auto"/>
            <w:right w:val="none" w:sz="0" w:space="0" w:color="auto"/>
          </w:divBdr>
        </w:div>
        <w:div w:id="1774132528">
          <w:marLeft w:val="0"/>
          <w:marRight w:val="0"/>
          <w:marTop w:val="0"/>
          <w:marBottom w:val="0"/>
          <w:divBdr>
            <w:top w:val="none" w:sz="0" w:space="0" w:color="auto"/>
            <w:left w:val="none" w:sz="0" w:space="0" w:color="auto"/>
            <w:bottom w:val="none" w:sz="0" w:space="0" w:color="auto"/>
            <w:right w:val="none" w:sz="0" w:space="0" w:color="auto"/>
          </w:divBdr>
        </w:div>
        <w:div w:id="1342928241">
          <w:marLeft w:val="0"/>
          <w:marRight w:val="0"/>
          <w:marTop w:val="0"/>
          <w:marBottom w:val="0"/>
          <w:divBdr>
            <w:top w:val="none" w:sz="0" w:space="0" w:color="auto"/>
            <w:left w:val="none" w:sz="0" w:space="0" w:color="auto"/>
            <w:bottom w:val="none" w:sz="0" w:space="0" w:color="auto"/>
            <w:right w:val="none" w:sz="0" w:space="0" w:color="auto"/>
          </w:divBdr>
        </w:div>
        <w:div w:id="677193937">
          <w:marLeft w:val="0"/>
          <w:marRight w:val="0"/>
          <w:marTop w:val="0"/>
          <w:marBottom w:val="0"/>
          <w:divBdr>
            <w:top w:val="none" w:sz="0" w:space="0" w:color="auto"/>
            <w:left w:val="none" w:sz="0" w:space="0" w:color="auto"/>
            <w:bottom w:val="none" w:sz="0" w:space="0" w:color="auto"/>
            <w:right w:val="none" w:sz="0" w:space="0" w:color="auto"/>
          </w:divBdr>
        </w:div>
        <w:div w:id="1765178558">
          <w:marLeft w:val="0"/>
          <w:marRight w:val="0"/>
          <w:marTop w:val="0"/>
          <w:marBottom w:val="0"/>
          <w:divBdr>
            <w:top w:val="none" w:sz="0" w:space="0" w:color="auto"/>
            <w:left w:val="none" w:sz="0" w:space="0" w:color="auto"/>
            <w:bottom w:val="none" w:sz="0" w:space="0" w:color="auto"/>
            <w:right w:val="none" w:sz="0" w:space="0" w:color="auto"/>
          </w:divBdr>
        </w:div>
        <w:div w:id="710418280">
          <w:marLeft w:val="0"/>
          <w:marRight w:val="0"/>
          <w:marTop w:val="0"/>
          <w:marBottom w:val="0"/>
          <w:divBdr>
            <w:top w:val="none" w:sz="0" w:space="0" w:color="auto"/>
            <w:left w:val="none" w:sz="0" w:space="0" w:color="auto"/>
            <w:bottom w:val="none" w:sz="0" w:space="0" w:color="auto"/>
            <w:right w:val="none" w:sz="0" w:space="0" w:color="auto"/>
          </w:divBdr>
        </w:div>
        <w:div w:id="1633713022">
          <w:marLeft w:val="0"/>
          <w:marRight w:val="0"/>
          <w:marTop w:val="0"/>
          <w:marBottom w:val="0"/>
          <w:divBdr>
            <w:top w:val="none" w:sz="0" w:space="0" w:color="auto"/>
            <w:left w:val="none" w:sz="0" w:space="0" w:color="auto"/>
            <w:bottom w:val="none" w:sz="0" w:space="0" w:color="auto"/>
            <w:right w:val="none" w:sz="0" w:space="0" w:color="auto"/>
          </w:divBdr>
        </w:div>
        <w:div w:id="838733741">
          <w:marLeft w:val="0"/>
          <w:marRight w:val="0"/>
          <w:marTop w:val="0"/>
          <w:marBottom w:val="0"/>
          <w:divBdr>
            <w:top w:val="none" w:sz="0" w:space="0" w:color="auto"/>
            <w:left w:val="none" w:sz="0" w:space="0" w:color="auto"/>
            <w:bottom w:val="none" w:sz="0" w:space="0" w:color="auto"/>
            <w:right w:val="none" w:sz="0" w:space="0" w:color="auto"/>
          </w:divBdr>
        </w:div>
        <w:div w:id="2120177007">
          <w:marLeft w:val="0"/>
          <w:marRight w:val="0"/>
          <w:marTop w:val="0"/>
          <w:marBottom w:val="0"/>
          <w:divBdr>
            <w:top w:val="none" w:sz="0" w:space="0" w:color="auto"/>
            <w:left w:val="none" w:sz="0" w:space="0" w:color="auto"/>
            <w:bottom w:val="none" w:sz="0" w:space="0" w:color="auto"/>
            <w:right w:val="none" w:sz="0" w:space="0" w:color="auto"/>
          </w:divBdr>
        </w:div>
        <w:div w:id="711883752">
          <w:marLeft w:val="0"/>
          <w:marRight w:val="0"/>
          <w:marTop w:val="0"/>
          <w:marBottom w:val="0"/>
          <w:divBdr>
            <w:top w:val="none" w:sz="0" w:space="0" w:color="auto"/>
            <w:left w:val="none" w:sz="0" w:space="0" w:color="auto"/>
            <w:bottom w:val="none" w:sz="0" w:space="0" w:color="auto"/>
            <w:right w:val="none" w:sz="0" w:space="0" w:color="auto"/>
          </w:divBdr>
        </w:div>
        <w:div w:id="801190858">
          <w:marLeft w:val="0"/>
          <w:marRight w:val="0"/>
          <w:marTop w:val="0"/>
          <w:marBottom w:val="0"/>
          <w:divBdr>
            <w:top w:val="none" w:sz="0" w:space="0" w:color="auto"/>
            <w:left w:val="none" w:sz="0" w:space="0" w:color="auto"/>
            <w:bottom w:val="none" w:sz="0" w:space="0" w:color="auto"/>
            <w:right w:val="none" w:sz="0" w:space="0" w:color="auto"/>
          </w:divBdr>
        </w:div>
        <w:div w:id="1635133341">
          <w:marLeft w:val="0"/>
          <w:marRight w:val="0"/>
          <w:marTop w:val="0"/>
          <w:marBottom w:val="0"/>
          <w:divBdr>
            <w:top w:val="none" w:sz="0" w:space="0" w:color="auto"/>
            <w:left w:val="none" w:sz="0" w:space="0" w:color="auto"/>
            <w:bottom w:val="none" w:sz="0" w:space="0" w:color="auto"/>
            <w:right w:val="none" w:sz="0" w:space="0" w:color="auto"/>
          </w:divBdr>
        </w:div>
        <w:div w:id="851644361">
          <w:marLeft w:val="0"/>
          <w:marRight w:val="0"/>
          <w:marTop w:val="0"/>
          <w:marBottom w:val="0"/>
          <w:divBdr>
            <w:top w:val="none" w:sz="0" w:space="0" w:color="auto"/>
            <w:left w:val="none" w:sz="0" w:space="0" w:color="auto"/>
            <w:bottom w:val="none" w:sz="0" w:space="0" w:color="auto"/>
            <w:right w:val="none" w:sz="0" w:space="0" w:color="auto"/>
          </w:divBdr>
        </w:div>
        <w:div w:id="218976535">
          <w:marLeft w:val="0"/>
          <w:marRight w:val="0"/>
          <w:marTop w:val="0"/>
          <w:marBottom w:val="0"/>
          <w:divBdr>
            <w:top w:val="none" w:sz="0" w:space="0" w:color="auto"/>
            <w:left w:val="none" w:sz="0" w:space="0" w:color="auto"/>
            <w:bottom w:val="none" w:sz="0" w:space="0" w:color="auto"/>
            <w:right w:val="none" w:sz="0" w:space="0" w:color="auto"/>
          </w:divBdr>
        </w:div>
        <w:div w:id="1897428877">
          <w:marLeft w:val="0"/>
          <w:marRight w:val="0"/>
          <w:marTop w:val="0"/>
          <w:marBottom w:val="0"/>
          <w:divBdr>
            <w:top w:val="none" w:sz="0" w:space="0" w:color="auto"/>
            <w:left w:val="none" w:sz="0" w:space="0" w:color="auto"/>
            <w:bottom w:val="none" w:sz="0" w:space="0" w:color="auto"/>
            <w:right w:val="none" w:sz="0" w:space="0" w:color="auto"/>
          </w:divBdr>
        </w:div>
      </w:divsChild>
    </w:div>
    <w:div w:id="90439958">
      <w:bodyDiv w:val="1"/>
      <w:marLeft w:val="0"/>
      <w:marRight w:val="0"/>
      <w:marTop w:val="0"/>
      <w:marBottom w:val="0"/>
      <w:divBdr>
        <w:top w:val="none" w:sz="0" w:space="0" w:color="auto"/>
        <w:left w:val="none" w:sz="0" w:space="0" w:color="auto"/>
        <w:bottom w:val="none" w:sz="0" w:space="0" w:color="auto"/>
        <w:right w:val="none" w:sz="0" w:space="0" w:color="auto"/>
      </w:divBdr>
    </w:div>
    <w:div w:id="93021950">
      <w:bodyDiv w:val="1"/>
      <w:marLeft w:val="0"/>
      <w:marRight w:val="0"/>
      <w:marTop w:val="0"/>
      <w:marBottom w:val="0"/>
      <w:divBdr>
        <w:top w:val="none" w:sz="0" w:space="0" w:color="auto"/>
        <w:left w:val="none" w:sz="0" w:space="0" w:color="auto"/>
        <w:bottom w:val="none" w:sz="0" w:space="0" w:color="auto"/>
        <w:right w:val="none" w:sz="0" w:space="0" w:color="auto"/>
      </w:divBdr>
      <w:divsChild>
        <w:div w:id="1066341117">
          <w:marLeft w:val="0"/>
          <w:marRight w:val="0"/>
          <w:marTop w:val="0"/>
          <w:marBottom w:val="0"/>
          <w:divBdr>
            <w:top w:val="none" w:sz="0" w:space="0" w:color="auto"/>
            <w:left w:val="none" w:sz="0" w:space="0" w:color="auto"/>
            <w:bottom w:val="none" w:sz="0" w:space="0" w:color="auto"/>
            <w:right w:val="none" w:sz="0" w:space="0" w:color="auto"/>
          </w:divBdr>
        </w:div>
      </w:divsChild>
    </w:div>
    <w:div w:id="99689934">
      <w:bodyDiv w:val="1"/>
      <w:marLeft w:val="0"/>
      <w:marRight w:val="0"/>
      <w:marTop w:val="0"/>
      <w:marBottom w:val="0"/>
      <w:divBdr>
        <w:top w:val="none" w:sz="0" w:space="0" w:color="auto"/>
        <w:left w:val="none" w:sz="0" w:space="0" w:color="auto"/>
        <w:bottom w:val="none" w:sz="0" w:space="0" w:color="auto"/>
        <w:right w:val="none" w:sz="0" w:space="0" w:color="auto"/>
      </w:divBdr>
    </w:div>
    <w:div w:id="261958212">
      <w:bodyDiv w:val="1"/>
      <w:marLeft w:val="0"/>
      <w:marRight w:val="0"/>
      <w:marTop w:val="0"/>
      <w:marBottom w:val="0"/>
      <w:divBdr>
        <w:top w:val="none" w:sz="0" w:space="0" w:color="auto"/>
        <w:left w:val="none" w:sz="0" w:space="0" w:color="auto"/>
        <w:bottom w:val="none" w:sz="0" w:space="0" w:color="auto"/>
        <w:right w:val="none" w:sz="0" w:space="0" w:color="auto"/>
      </w:divBdr>
    </w:div>
    <w:div w:id="320545957">
      <w:bodyDiv w:val="1"/>
      <w:marLeft w:val="0"/>
      <w:marRight w:val="0"/>
      <w:marTop w:val="0"/>
      <w:marBottom w:val="0"/>
      <w:divBdr>
        <w:top w:val="none" w:sz="0" w:space="0" w:color="auto"/>
        <w:left w:val="none" w:sz="0" w:space="0" w:color="auto"/>
        <w:bottom w:val="none" w:sz="0" w:space="0" w:color="auto"/>
        <w:right w:val="none" w:sz="0" w:space="0" w:color="auto"/>
      </w:divBdr>
    </w:div>
    <w:div w:id="413942674">
      <w:bodyDiv w:val="1"/>
      <w:marLeft w:val="0"/>
      <w:marRight w:val="0"/>
      <w:marTop w:val="0"/>
      <w:marBottom w:val="0"/>
      <w:divBdr>
        <w:top w:val="none" w:sz="0" w:space="0" w:color="auto"/>
        <w:left w:val="none" w:sz="0" w:space="0" w:color="auto"/>
        <w:bottom w:val="none" w:sz="0" w:space="0" w:color="auto"/>
        <w:right w:val="none" w:sz="0" w:space="0" w:color="auto"/>
      </w:divBdr>
    </w:div>
    <w:div w:id="416633193">
      <w:bodyDiv w:val="1"/>
      <w:marLeft w:val="0"/>
      <w:marRight w:val="0"/>
      <w:marTop w:val="0"/>
      <w:marBottom w:val="0"/>
      <w:divBdr>
        <w:top w:val="none" w:sz="0" w:space="0" w:color="auto"/>
        <w:left w:val="none" w:sz="0" w:space="0" w:color="auto"/>
        <w:bottom w:val="none" w:sz="0" w:space="0" w:color="auto"/>
        <w:right w:val="none" w:sz="0" w:space="0" w:color="auto"/>
      </w:divBdr>
    </w:div>
    <w:div w:id="460881407">
      <w:bodyDiv w:val="1"/>
      <w:marLeft w:val="0"/>
      <w:marRight w:val="0"/>
      <w:marTop w:val="0"/>
      <w:marBottom w:val="0"/>
      <w:divBdr>
        <w:top w:val="none" w:sz="0" w:space="0" w:color="auto"/>
        <w:left w:val="none" w:sz="0" w:space="0" w:color="auto"/>
        <w:bottom w:val="none" w:sz="0" w:space="0" w:color="auto"/>
        <w:right w:val="none" w:sz="0" w:space="0" w:color="auto"/>
      </w:divBdr>
    </w:div>
    <w:div w:id="474491536">
      <w:bodyDiv w:val="1"/>
      <w:marLeft w:val="0"/>
      <w:marRight w:val="0"/>
      <w:marTop w:val="0"/>
      <w:marBottom w:val="0"/>
      <w:divBdr>
        <w:top w:val="none" w:sz="0" w:space="0" w:color="auto"/>
        <w:left w:val="none" w:sz="0" w:space="0" w:color="auto"/>
        <w:bottom w:val="none" w:sz="0" w:space="0" w:color="auto"/>
        <w:right w:val="none" w:sz="0" w:space="0" w:color="auto"/>
      </w:divBdr>
    </w:div>
    <w:div w:id="545335855">
      <w:bodyDiv w:val="1"/>
      <w:marLeft w:val="0"/>
      <w:marRight w:val="0"/>
      <w:marTop w:val="0"/>
      <w:marBottom w:val="0"/>
      <w:divBdr>
        <w:top w:val="none" w:sz="0" w:space="0" w:color="auto"/>
        <w:left w:val="none" w:sz="0" w:space="0" w:color="auto"/>
        <w:bottom w:val="none" w:sz="0" w:space="0" w:color="auto"/>
        <w:right w:val="none" w:sz="0" w:space="0" w:color="auto"/>
      </w:divBdr>
    </w:div>
    <w:div w:id="596866713">
      <w:bodyDiv w:val="1"/>
      <w:marLeft w:val="0"/>
      <w:marRight w:val="0"/>
      <w:marTop w:val="0"/>
      <w:marBottom w:val="0"/>
      <w:divBdr>
        <w:top w:val="none" w:sz="0" w:space="0" w:color="auto"/>
        <w:left w:val="none" w:sz="0" w:space="0" w:color="auto"/>
        <w:bottom w:val="none" w:sz="0" w:space="0" w:color="auto"/>
        <w:right w:val="none" w:sz="0" w:space="0" w:color="auto"/>
      </w:divBdr>
    </w:div>
    <w:div w:id="629213448">
      <w:bodyDiv w:val="1"/>
      <w:marLeft w:val="0"/>
      <w:marRight w:val="0"/>
      <w:marTop w:val="0"/>
      <w:marBottom w:val="0"/>
      <w:divBdr>
        <w:top w:val="none" w:sz="0" w:space="0" w:color="auto"/>
        <w:left w:val="none" w:sz="0" w:space="0" w:color="auto"/>
        <w:bottom w:val="none" w:sz="0" w:space="0" w:color="auto"/>
        <w:right w:val="none" w:sz="0" w:space="0" w:color="auto"/>
      </w:divBdr>
    </w:div>
    <w:div w:id="637758189">
      <w:bodyDiv w:val="1"/>
      <w:marLeft w:val="0"/>
      <w:marRight w:val="0"/>
      <w:marTop w:val="0"/>
      <w:marBottom w:val="0"/>
      <w:divBdr>
        <w:top w:val="none" w:sz="0" w:space="0" w:color="auto"/>
        <w:left w:val="none" w:sz="0" w:space="0" w:color="auto"/>
        <w:bottom w:val="none" w:sz="0" w:space="0" w:color="auto"/>
        <w:right w:val="none" w:sz="0" w:space="0" w:color="auto"/>
      </w:divBdr>
    </w:div>
    <w:div w:id="658969799">
      <w:bodyDiv w:val="1"/>
      <w:marLeft w:val="0"/>
      <w:marRight w:val="0"/>
      <w:marTop w:val="0"/>
      <w:marBottom w:val="0"/>
      <w:divBdr>
        <w:top w:val="none" w:sz="0" w:space="0" w:color="auto"/>
        <w:left w:val="none" w:sz="0" w:space="0" w:color="auto"/>
        <w:bottom w:val="none" w:sz="0" w:space="0" w:color="auto"/>
        <w:right w:val="none" w:sz="0" w:space="0" w:color="auto"/>
      </w:divBdr>
    </w:div>
    <w:div w:id="660935191">
      <w:bodyDiv w:val="1"/>
      <w:marLeft w:val="0"/>
      <w:marRight w:val="0"/>
      <w:marTop w:val="0"/>
      <w:marBottom w:val="0"/>
      <w:divBdr>
        <w:top w:val="none" w:sz="0" w:space="0" w:color="auto"/>
        <w:left w:val="none" w:sz="0" w:space="0" w:color="auto"/>
        <w:bottom w:val="none" w:sz="0" w:space="0" w:color="auto"/>
        <w:right w:val="none" w:sz="0" w:space="0" w:color="auto"/>
      </w:divBdr>
    </w:div>
    <w:div w:id="744454378">
      <w:bodyDiv w:val="1"/>
      <w:marLeft w:val="0"/>
      <w:marRight w:val="0"/>
      <w:marTop w:val="0"/>
      <w:marBottom w:val="0"/>
      <w:divBdr>
        <w:top w:val="none" w:sz="0" w:space="0" w:color="auto"/>
        <w:left w:val="none" w:sz="0" w:space="0" w:color="auto"/>
        <w:bottom w:val="none" w:sz="0" w:space="0" w:color="auto"/>
        <w:right w:val="none" w:sz="0" w:space="0" w:color="auto"/>
      </w:divBdr>
    </w:div>
    <w:div w:id="808866906">
      <w:bodyDiv w:val="1"/>
      <w:marLeft w:val="0"/>
      <w:marRight w:val="0"/>
      <w:marTop w:val="0"/>
      <w:marBottom w:val="0"/>
      <w:divBdr>
        <w:top w:val="none" w:sz="0" w:space="0" w:color="auto"/>
        <w:left w:val="none" w:sz="0" w:space="0" w:color="auto"/>
        <w:bottom w:val="none" w:sz="0" w:space="0" w:color="auto"/>
        <w:right w:val="none" w:sz="0" w:space="0" w:color="auto"/>
      </w:divBdr>
    </w:div>
    <w:div w:id="826823293">
      <w:bodyDiv w:val="1"/>
      <w:marLeft w:val="0"/>
      <w:marRight w:val="0"/>
      <w:marTop w:val="0"/>
      <w:marBottom w:val="0"/>
      <w:divBdr>
        <w:top w:val="none" w:sz="0" w:space="0" w:color="auto"/>
        <w:left w:val="none" w:sz="0" w:space="0" w:color="auto"/>
        <w:bottom w:val="none" w:sz="0" w:space="0" w:color="auto"/>
        <w:right w:val="none" w:sz="0" w:space="0" w:color="auto"/>
      </w:divBdr>
    </w:div>
    <w:div w:id="869100604">
      <w:bodyDiv w:val="1"/>
      <w:marLeft w:val="0"/>
      <w:marRight w:val="0"/>
      <w:marTop w:val="0"/>
      <w:marBottom w:val="0"/>
      <w:divBdr>
        <w:top w:val="none" w:sz="0" w:space="0" w:color="auto"/>
        <w:left w:val="none" w:sz="0" w:space="0" w:color="auto"/>
        <w:bottom w:val="none" w:sz="0" w:space="0" w:color="auto"/>
        <w:right w:val="none" w:sz="0" w:space="0" w:color="auto"/>
      </w:divBdr>
    </w:div>
    <w:div w:id="1028800737">
      <w:bodyDiv w:val="1"/>
      <w:marLeft w:val="0"/>
      <w:marRight w:val="0"/>
      <w:marTop w:val="0"/>
      <w:marBottom w:val="0"/>
      <w:divBdr>
        <w:top w:val="none" w:sz="0" w:space="0" w:color="auto"/>
        <w:left w:val="none" w:sz="0" w:space="0" w:color="auto"/>
        <w:bottom w:val="none" w:sz="0" w:space="0" w:color="auto"/>
        <w:right w:val="none" w:sz="0" w:space="0" w:color="auto"/>
      </w:divBdr>
    </w:div>
    <w:div w:id="1039744745">
      <w:bodyDiv w:val="1"/>
      <w:marLeft w:val="0"/>
      <w:marRight w:val="0"/>
      <w:marTop w:val="0"/>
      <w:marBottom w:val="0"/>
      <w:divBdr>
        <w:top w:val="none" w:sz="0" w:space="0" w:color="auto"/>
        <w:left w:val="none" w:sz="0" w:space="0" w:color="auto"/>
        <w:bottom w:val="none" w:sz="0" w:space="0" w:color="auto"/>
        <w:right w:val="none" w:sz="0" w:space="0" w:color="auto"/>
      </w:divBdr>
    </w:div>
    <w:div w:id="1118254983">
      <w:bodyDiv w:val="1"/>
      <w:marLeft w:val="0"/>
      <w:marRight w:val="0"/>
      <w:marTop w:val="0"/>
      <w:marBottom w:val="0"/>
      <w:divBdr>
        <w:top w:val="none" w:sz="0" w:space="0" w:color="auto"/>
        <w:left w:val="none" w:sz="0" w:space="0" w:color="auto"/>
        <w:bottom w:val="none" w:sz="0" w:space="0" w:color="auto"/>
        <w:right w:val="none" w:sz="0" w:space="0" w:color="auto"/>
      </w:divBdr>
      <w:divsChild>
        <w:div w:id="1789277979">
          <w:marLeft w:val="0"/>
          <w:marRight w:val="0"/>
          <w:marTop w:val="0"/>
          <w:marBottom w:val="0"/>
          <w:divBdr>
            <w:top w:val="none" w:sz="0" w:space="0" w:color="auto"/>
            <w:left w:val="none" w:sz="0" w:space="0" w:color="auto"/>
            <w:bottom w:val="none" w:sz="0" w:space="0" w:color="auto"/>
            <w:right w:val="none" w:sz="0" w:space="0" w:color="auto"/>
          </w:divBdr>
        </w:div>
        <w:div w:id="584072106">
          <w:marLeft w:val="0"/>
          <w:marRight w:val="0"/>
          <w:marTop w:val="0"/>
          <w:marBottom w:val="0"/>
          <w:divBdr>
            <w:top w:val="none" w:sz="0" w:space="0" w:color="auto"/>
            <w:left w:val="none" w:sz="0" w:space="0" w:color="auto"/>
            <w:bottom w:val="none" w:sz="0" w:space="0" w:color="auto"/>
            <w:right w:val="none" w:sz="0" w:space="0" w:color="auto"/>
          </w:divBdr>
        </w:div>
        <w:div w:id="146215188">
          <w:marLeft w:val="0"/>
          <w:marRight w:val="0"/>
          <w:marTop w:val="0"/>
          <w:marBottom w:val="0"/>
          <w:divBdr>
            <w:top w:val="none" w:sz="0" w:space="0" w:color="auto"/>
            <w:left w:val="none" w:sz="0" w:space="0" w:color="auto"/>
            <w:bottom w:val="none" w:sz="0" w:space="0" w:color="auto"/>
            <w:right w:val="none" w:sz="0" w:space="0" w:color="auto"/>
          </w:divBdr>
        </w:div>
      </w:divsChild>
    </w:div>
    <w:div w:id="1144665200">
      <w:bodyDiv w:val="1"/>
      <w:marLeft w:val="0"/>
      <w:marRight w:val="0"/>
      <w:marTop w:val="0"/>
      <w:marBottom w:val="0"/>
      <w:divBdr>
        <w:top w:val="none" w:sz="0" w:space="0" w:color="auto"/>
        <w:left w:val="none" w:sz="0" w:space="0" w:color="auto"/>
        <w:bottom w:val="none" w:sz="0" w:space="0" w:color="auto"/>
        <w:right w:val="none" w:sz="0" w:space="0" w:color="auto"/>
      </w:divBdr>
    </w:div>
    <w:div w:id="1168523113">
      <w:bodyDiv w:val="1"/>
      <w:marLeft w:val="0"/>
      <w:marRight w:val="0"/>
      <w:marTop w:val="0"/>
      <w:marBottom w:val="0"/>
      <w:divBdr>
        <w:top w:val="none" w:sz="0" w:space="0" w:color="auto"/>
        <w:left w:val="none" w:sz="0" w:space="0" w:color="auto"/>
        <w:bottom w:val="none" w:sz="0" w:space="0" w:color="auto"/>
        <w:right w:val="none" w:sz="0" w:space="0" w:color="auto"/>
      </w:divBdr>
    </w:div>
    <w:div w:id="1199972077">
      <w:bodyDiv w:val="1"/>
      <w:marLeft w:val="0"/>
      <w:marRight w:val="0"/>
      <w:marTop w:val="0"/>
      <w:marBottom w:val="0"/>
      <w:divBdr>
        <w:top w:val="none" w:sz="0" w:space="0" w:color="auto"/>
        <w:left w:val="none" w:sz="0" w:space="0" w:color="auto"/>
        <w:bottom w:val="none" w:sz="0" w:space="0" w:color="auto"/>
        <w:right w:val="none" w:sz="0" w:space="0" w:color="auto"/>
      </w:divBdr>
    </w:div>
    <w:div w:id="1219584142">
      <w:bodyDiv w:val="1"/>
      <w:marLeft w:val="0"/>
      <w:marRight w:val="0"/>
      <w:marTop w:val="0"/>
      <w:marBottom w:val="0"/>
      <w:divBdr>
        <w:top w:val="none" w:sz="0" w:space="0" w:color="auto"/>
        <w:left w:val="none" w:sz="0" w:space="0" w:color="auto"/>
        <w:bottom w:val="none" w:sz="0" w:space="0" w:color="auto"/>
        <w:right w:val="none" w:sz="0" w:space="0" w:color="auto"/>
      </w:divBdr>
    </w:div>
    <w:div w:id="1237941102">
      <w:bodyDiv w:val="1"/>
      <w:marLeft w:val="0"/>
      <w:marRight w:val="0"/>
      <w:marTop w:val="0"/>
      <w:marBottom w:val="0"/>
      <w:divBdr>
        <w:top w:val="none" w:sz="0" w:space="0" w:color="auto"/>
        <w:left w:val="none" w:sz="0" w:space="0" w:color="auto"/>
        <w:bottom w:val="none" w:sz="0" w:space="0" w:color="auto"/>
        <w:right w:val="none" w:sz="0" w:space="0" w:color="auto"/>
      </w:divBdr>
    </w:div>
    <w:div w:id="1269846243">
      <w:bodyDiv w:val="1"/>
      <w:marLeft w:val="0"/>
      <w:marRight w:val="0"/>
      <w:marTop w:val="0"/>
      <w:marBottom w:val="0"/>
      <w:divBdr>
        <w:top w:val="none" w:sz="0" w:space="0" w:color="auto"/>
        <w:left w:val="none" w:sz="0" w:space="0" w:color="auto"/>
        <w:bottom w:val="none" w:sz="0" w:space="0" w:color="auto"/>
        <w:right w:val="none" w:sz="0" w:space="0" w:color="auto"/>
      </w:divBdr>
    </w:div>
    <w:div w:id="1299414770">
      <w:bodyDiv w:val="1"/>
      <w:marLeft w:val="0"/>
      <w:marRight w:val="0"/>
      <w:marTop w:val="0"/>
      <w:marBottom w:val="0"/>
      <w:divBdr>
        <w:top w:val="none" w:sz="0" w:space="0" w:color="auto"/>
        <w:left w:val="none" w:sz="0" w:space="0" w:color="auto"/>
        <w:bottom w:val="none" w:sz="0" w:space="0" w:color="auto"/>
        <w:right w:val="none" w:sz="0" w:space="0" w:color="auto"/>
      </w:divBdr>
    </w:div>
    <w:div w:id="1352802709">
      <w:bodyDiv w:val="1"/>
      <w:marLeft w:val="0"/>
      <w:marRight w:val="0"/>
      <w:marTop w:val="0"/>
      <w:marBottom w:val="0"/>
      <w:divBdr>
        <w:top w:val="none" w:sz="0" w:space="0" w:color="auto"/>
        <w:left w:val="none" w:sz="0" w:space="0" w:color="auto"/>
        <w:bottom w:val="none" w:sz="0" w:space="0" w:color="auto"/>
        <w:right w:val="none" w:sz="0" w:space="0" w:color="auto"/>
      </w:divBdr>
    </w:div>
    <w:div w:id="1473905782">
      <w:bodyDiv w:val="1"/>
      <w:marLeft w:val="0"/>
      <w:marRight w:val="0"/>
      <w:marTop w:val="0"/>
      <w:marBottom w:val="0"/>
      <w:divBdr>
        <w:top w:val="none" w:sz="0" w:space="0" w:color="auto"/>
        <w:left w:val="none" w:sz="0" w:space="0" w:color="auto"/>
        <w:bottom w:val="none" w:sz="0" w:space="0" w:color="auto"/>
        <w:right w:val="none" w:sz="0" w:space="0" w:color="auto"/>
      </w:divBdr>
    </w:div>
    <w:div w:id="1574780068">
      <w:bodyDiv w:val="1"/>
      <w:marLeft w:val="0"/>
      <w:marRight w:val="0"/>
      <w:marTop w:val="0"/>
      <w:marBottom w:val="0"/>
      <w:divBdr>
        <w:top w:val="none" w:sz="0" w:space="0" w:color="auto"/>
        <w:left w:val="none" w:sz="0" w:space="0" w:color="auto"/>
        <w:bottom w:val="none" w:sz="0" w:space="0" w:color="auto"/>
        <w:right w:val="none" w:sz="0" w:space="0" w:color="auto"/>
      </w:divBdr>
    </w:div>
    <w:div w:id="1667250039">
      <w:bodyDiv w:val="1"/>
      <w:marLeft w:val="0"/>
      <w:marRight w:val="0"/>
      <w:marTop w:val="0"/>
      <w:marBottom w:val="0"/>
      <w:divBdr>
        <w:top w:val="none" w:sz="0" w:space="0" w:color="auto"/>
        <w:left w:val="none" w:sz="0" w:space="0" w:color="auto"/>
        <w:bottom w:val="none" w:sz="0" w:space="0" w:color="auto"/>
        <w:right w:val="none" w:sz="0" w:space="0" w:color="auto"/>
      </w:divBdr>
    </w:div>
    <w:div w:id="1679310238">
      <w:bodyDiv w:val="1"/>
      <w:marLeft w:val="0"/>
      <w:marRight w:val="0"/>
      <w:marTop w:val="0"/>
      <w:marBottom w:val="0"/>
      <w:divBdr>
        <w:top w:val="none" w:sz="0" w:space="0" w:color="auto"/>
        <w:left w:val="none" w:sz="0" w:space="0" w:color="auto"/>
        <w:bottom w:val="none" w:sz="0" w:space="0" w:color="auto"/>
        <w:right w:val="none" w:sz="0" w:space="0" w:color="auto"/>
      </w:divBdr>
    </w:div>
    <w:div w:id="1685547949">
      <w:bodyDiv w:val="1"/>
      <w:marLeft w:val="0"/>
      <w:marRight w:val="0"/>
      <w:marTop w:val="0"/>
      <w:marBottom w:val="0"/>
      <w:divBdr>
        <w:top w:val="none" w:sz="0" w:space="0" w:color="auto"/>
        <w:left w:val="none" w:sz="0" w:space="0" w:color="auto"/>
        <w:bottom w:val="none" w:sz="0" w:space="0" w:color="auto"/>
        <w:right w:val="none" w:sz="0" w:space="0" w:color="auto"/>
      </w:divBdr>
    </w:div>
    <w:div w:id="1710521588">
      <w:bodyDiv w:val="1"/>
      <w:marLeft w:val="0"/>
      <w:marRight w:val="0"/>
      <w:marTop w:val="0"/>
      <w:marBottom w:val="0"/>
      <w:divBdr>
        <w:top w:val="none" w:sz="0" w:space="0" w:color="auto"/>
        <w:left w:val="none" w:sz="0" w:space="0" w:color="auto"/>
        <w:bottom w:val="none" w:sz="0" w:space="0" w:color="auto"/>
        <w:right w:val="none" w:sz="0" w:space="0" w:color="auto"/>
      </w:divBdr>
    </w:div>
    <w:div w:id="1740977823">
      <w:bodyDiv w:val="1"/>
      <w:marLeft w:val="0"/>
      <w:marRight w:val="0"/>
      <w:marTop w:val="0"/>
      <w:marBottom w:val="0"/>
      <w:divBdr>
        <w:top w:val="none" w:sz="0" w:space="0" w:color="auto"/>
        <w:left w:val="none" w:sz="0" w:space="0" w:color="auto"/>
        <w:bottom w:val="none" w:sz="0" w:space="0" w:color="auto"/>
        <w:right w:val="none" w:sz="0" w:space="0" w:color="auto"/>
      </w:divBdr>
    </w:div>
    <w:div w:id="1774012568">
      <w:bodyDiv w:val="1"/>
      <w:marLeft w:val="0"/>
      <w:marRight w:val="0"/>
      <w:marTop w:val="0"/>
      <w:marBottom w:val="0"/>
      <w:divBdr>
        <w:top w:val="none" w:sz="0" w:space="0" w:color="auto"/>
        <w:left w:val="none" w:sz="0" w:space="0" w:color="auto"/>
        <w:bottom w:val="none" w:sz="0" w:space="0" w:color="auto"/>
        <w:right w:val="none" w:sz="0" w:space="0" w:color="auto"/>
      </w:divBdr>
    </w:div>
    <w:div w:id="1812480766">
      <w:bodyDiv w:val="1"/>
      <w:marLeft w:val="0"/>
      <w:marRight w:val="0"/>
      <w:marTop w:val="0"/>
      <w:marBottom w:val="0"/>
      <w:divBdr>
        <w:top w:val="none" w:sz="0" w:space="0" w:color="auto"/>
        <w:left w:val="none" w:sz="0" w:space="0" w:color="auto"/>
        <w:bottom w:val="none" w:sz="0" w:space="0" w:color="auto"/>
        <w:right w:val="none" w:sz="0" w:space="0" w:color="auto"/>
      </w:divBdr>
    </w:div>
    <w:div w:id="1826892054">
      <w:bodyDiv w:val="1"/>
      <w:marLeft w:val="0"/>
      <w:marRight w:val="0"/>
      <w:marTop w:val="0"/>
      <w:marBottom w:val="0"/>
      <w:divBdr>
        <w:top w:val="none" w:sz="0" w:space="0" w:color="auto"/>
        <w:left w:val="none" w:sz="0" w:space="0" w:color="auto"/>
        <w:bottom w:val="none" w:sz="0" w:space="0" w:color="auto"/>
        <w:right w:val="none" w:sz="0" w:space="0" w:color="auto"/>
      </w:divBdr>
    </w:div>
    <w:div w:id="1852719131">
      <w:bodyDiv w:val="1"/>
      <w:marLeft w:val="0"/>
      <w:marRight w:val="0"/>
      <w:marTop w:val="0"/>
      <w:marBottom w:val="0"/>
      <w:divBdr>
        <w:top w:val="none" w:sz="0" w:space="0" w:color="auto"/>
        <w:left w:val="none" w:sz="0" w:space="0" w:color="auto"/>
        <w:bottom w:val="none" w:sz="0" w:space="0" w:color="auto"/>
        <w:right w:val="none" w:sz="0" w:space="0" w:color="auto"/>
      </w:divBdr>
    </w:div>
    <w:div w:id="193878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5CF34-44E2-4FF1-8F56-4C52E0C2A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3142</TotalTime>
  <Pages>19</Pages>
  <Words>4511</Words>
  <Characters>25718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Uyen Ngo</cp:lastModifiedBy>
  <cp:revision>594</cp:revision>
  <cp:lastPrinted>2024-02-24T14:20:00Z</cp:lastPrinted>
  <dcterms:created xsi:type="dcterms:W3CDTF">2019-10-07T06:40:00Z</dcterms:created>
  <dcterms:modified xsi:type="dcterms:W3CDTF">2024-12-22T16:18:00Z</dcterms:modified>
</cp:coreProperties>
</file>