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A5DD" w14:textId="176B43AE" w:rsidR="00B019A4" w:rsidRPr="00691E3A" w:rsidRDefault="00B019A4" w:rsidP="00281C55">
      <w:pPr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KẾ HOẠCH </w:t>
      </w:r>
      <w:r w:rsidR="003A4BCC" w:rsidRPr="00691E3A">
        <w:rPr>
          <w:rFonts w:cs="Times New Roman"/>
          <w:b/>
          <w:color w:val="000000" w:themeColor="text1"/>
          <w:sz w:val="28"/>
          <w:szCs w:val="28"/>
        </w:rPr>
        <w:t>GIÁO</w:t>
      </w:r>
      <w:r w:rsidR="003A4BCC" w:rsidRPr="00691E3A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DỤC </w:t>
      </w:r>
      <w:r w:rsidRPr="00691E3A">
        <w:rPr>
          <w:rFonts w:cs="Times New Roman"/>
          <w:b/>
          <w:color w:val="000000" w:themeColor="text1"/>
          <w:sz w:val="28"/>
          <w:szCs w:val="28"/>
        </w:rPr>
        <w:t>TUẦN 3</w:t>
      </w:r>
    </w:p>
    <w:p w14:paraId="0DEFBA4C" w14:textId="3AAE6718" w:rsidR="00B019A4" w:rsidRPr="00691E3A" w:rsidRDefault="00B019A4" w:rsidP="00281C55">
      <w:pPr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Chủ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đề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nhánh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: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Đường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thủy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và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đường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hàng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không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bé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yêu</w:t>
      </w:r>
      <w:proofErr w:type="spellEnd"/>
    </w:p>
    <w:p w14:paraId="40CAB320" w14:textId="4FB5C43B" w:rsidR="00B019A4" w:rsidRPr="00691E3A" w:rsidRDefault="00B019A4" w:rsidP="00281C55">
      <w:pPr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proofErr w:type="spellStart"/>
      <w:r w:rsidRPr="00691E3A">
        <w:rPr>
          <w:rFonts w:cs="Times New Roman"/>
          <w:i/>
          <w:color w:val="000000" w:themeColor="text1"/>
          <w:sz w:val="28"/>
          <w:szCs w:val="28"/>
        </w:rPr>
        <w:t>Thời</w:t>
      </w:r>
      <w:proofErr w:type="spellEnd"/>
      <w:r w:rsidRPr="00691E3A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i/>
          <w:color w:val="000000" w:themeColor="text1"/>
          <w:sz w:val="28"/>
          <w:szCs w:val="28"/>
        </w:rPr>
        <w:t>gian</w:t>
      </w:r>
      <w:proofErr w:type="spellEnd"/>
      <w:r w:rsidRPr="00691E3A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i/>
          <w:color w:val="000000" w:themeColor="text1"/>
          <w:sz w:val="28"/>
          <w:szCs w:val="28"/>
        </w:rPr>
        <w:t>thực</w:t>
      </w:r>
      <w:proofErr w:type="spellEnd"/>
      <w:r w:rsidRPr="00691E3A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i/>
          <w:color w:val="000000" w:themeColor="text1"/>
          <w:sz w:val="28"/>
          <w:szCs w:val="28"/>
        </w:rPr>
        <w:t>hiện</w:t>
      </w:r>
      <w:proofErr w:type="spellEnd"/>
      <w:r w:rsidRPr="00691E3A">
        <w:rPr>
          <w:rFonts w:cs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Pr="00691E3A">
        <w:rPr>
          <w:rFonts w:cs="Times New Roman"/>
          <w:i/>
          <w:color w:val="000000" w:themeColor="text1"/>
          <w:sz w:val="28"/>
          <w:szCs w:val="28"/>
        </w:rPr>
        <w:t>Từ</w:t>
      </w:r>
      <w:proofErr w:type="spellEnd"/>
      <w:r w:rsidRPr="00691E3A">
        <w:rPr>
          <w:rFonts w:cs="Times New Roman"/>
          <w:i/>
          <w:color w:val="000000" w:themeColor="text1"/>
          <w:sz w:val="28"/>
          <w:szCs w:val="28"/>
        </w:rPr>
        <w:t xml:space="preserve"> 11/ 03 </w:t>
      </w:r>
      <w:proofErr w:type="spellStart"/>
      <w:r w:rsidRPr="00691E3A">
        <w:rPr>
          <w:rFonts w:cs="Times New Roman"/>
          <w:i/>
          <w:color w:val="000000" w:themeColor="text1"/>
          <w:sz w:val="28"/>
          <w:szCs w:val="28"/>
        </w:rPr>
        <w:t>đến</w:t>
      </w:r>
      <w:proofErr w:type="spellEnd"/>
      <w:r w:rsidRPr="00691E3A">
        <w:rPr>
          <w:rFonts w:cs="Times New Roman"/>
          <w:i/>
          <w:color w:val="000000" w:themeColor="text1"/>
          <w:sz w:val="28"/>
          <w:szCs w:val="28"/>
          <w:lang w:val="vi-VN"/>
        </w:rPr>
        <w:t xml:space="preserve"> 15</w:t>
      </w:r>
      <w:r w:rsidRPr="00691E3A">
        <w:rPr>
          <w:rFonts w:cs="Times New Roman"/>
          <w:i/>
          <w:color w:val="000000" w:themeColor="text1"/>
          <w:sz w:val="28"/>
          <w:szCs w:val="28"/>
        </w:rPr>
        <w:t>/ 3 / 2024</w:t>
      </w:r>
    </w:p>
    <w:tbl>
      <w:tblPr>
        <w:tblpPr w:leftFromText="180" w:rightFromText="180" w:vertAnchor="text" w:horzAnchor="margin" w:tblpXSpec="center" w:tblpY="438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691"/>
        <w:gridCol w:w="145"/>
        <w:gridCol w:w="1565"/>
        <w:gridCol w:w="69"/>
        <w:gridCol w:w="1655"/>
        <w:gridCol w:w="1728"/>
        <w:gridCol w:w="62"/>
        <w:gridCol w:w="1635"/>
      </w:tblGrid>
      <w:tr w:rsidR="00691E3A" w:rsidRPr="00691E3A" w14:paraId="0FF259E9" w14:textId="77777777" w:rsidTr="00103E6C">
        <w:tc>
          <w:tcPr>
            <w:tcW w:w="1477" w:type="dxa"/>
          </w:tcPr>
          <w:p w14:paraId="3B46B156" w14:textId="77777777" w:rsidR="00B019A4" w:rsidRPr="00691E3A" w:rsidRDefault="00B019A4" w:rsidP="00281C55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14:paraId="220DFA80" w14:textId="77777777" w:rsidR="00B019A4" w:rsidRPr="00691E3A" w:rsidRDefault="00B019A4" w:rsidP="00281C55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634" w:type="dxa"/>
            <w:gridSpan w:val="2"/>
            <w:vAlign w:val="center"/>
          </w:tcPr>
          <w:p w14:paraId="0D4FB434" w14:textId="77777777" w:rsidR="00B019A4" w:rsidRPr="00691E3A" w:rsidRDefault="00B019A4" w:rsidP="00281C55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1655" w:type="dxa"/>
            <w:vAlign w:val="center"/>
          </w:tcPr>
          <w:p w14:paraId="45C0EF1B" w14:textId="77777777" w:rsidR="00B019A4" w:rsidRPr="00691E3A" w:rsidRDefault="00B019A4" w:rsidP="00281C55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90" w:type="dxa"/>
            <w:gridSpan w:val="2"/>
            <w:vAlign w:val="center"/>
          </w:tcPr>
          <w:p w14:paraId="15A1ABD6" w14:textId="77777777" w:rsidR="00B019A4" w:rsidRPr="00691E3A" w:rsidRDefault="00B019A4" w:rsidP="00281C55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635" w:type="dxa"/>
            <w:vAlign w:val="center"/>
          </w:tcPr>
          <w:p w14:paraId="764A0017" w14:textId="77777777" w:rsidR="00B019A4" w:rsidRPr="00691E3A" w:rsidRDefault="00B019A4" w:rsidP="00281C55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sáu</w:t>
            </w:r>
            <w:proofErr w:type="spellEnd"/>
          </w:p>
        </w:tc>
      </w:tr>
      <w:tr w:rsidR="00691E3A" w:rsidRPr="00691E3A" w14:paraId="71A07EB7" w14:textId="77777777" w:rsidTr="00103E6C">
        <w:trPr>
          <w:trHeight w:val="1998"/>
        </w:trPr>
        <w:tc>
          <w:tcPr>
            <w:tcW w:w="1477" w:type="dxa"/>
            <w:vAlign w:val="center"/>
          </w:tcPr>
          <w:p w14:paraId="5F6FF451" w14:textId="77777777" w:rsidR="00B019A4" w:rsidRPr="00691E3A" w:rsidRDefault="00B019A4" w:rsidP="00281C55">
            <w:pPr>
              <w:jc w:val="both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550" w:type="dxa"/>
            <w:gridSpan w:val="8"/>
          </w:tcPr>
          <w:p w14:paraId="64FCBBDD" w14:textId="77777777" w:rsidR="00B019A4" w:rsidRPr="00691E3A" w:rsidRDefault="00B019A4" w:rsidP="00281C55">
            <w:pPr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“Anh phi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ơi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”</w:t>
            </w:r>
          </w:p>
          <w:p w14:paraId="4EBFF177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Hô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hấp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Gà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gáy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                                                                  </w:t>
            </w:r>
          </w:p>
          <w:p w14:paraId="349F3673" w14:textId="77777777" w:rsidR="00B019A4" w:rsidRPr="00691E3A" w:rsidRDefault="00B019A4" w:rsidP="00281C55">
            <w:pPr>
              <w:tabs>
                <w:tab w:val="left" w:pos="5821"/>
              </w:tabs>
              <w:jc w:val="both"/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Tay: Tay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đưa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cao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gập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khuỷu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                           </w:t>
            </w:r>
          </w:p>
          <w:p w14:paraId="5AF8B9E9" w14:textId="77777777" w:rsidR="00B019A4" w:rsidRPr="00691E3A" w:rsidRDefault="00B019A4" w:rsidP="00281C55">
            <w:pPr>
              <w:tabs>
                <w:tab w:val="left" w:pos="5821"/>
              </w:tabs>
              <w:jc w:val="both"/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Bụng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nghiêng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người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sang 2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bên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               </w:t>
            </w:r>
          </w:p>
          <w:p w14:paraId="1300FB36" w14:textId="77777777" w:rsidR="00B019A4" w:rsidRPr="00691E3A" w:rsidRDefault="00B019A4" w:rsidP="00281C55">
            <w:pPr>
              <w:tabs>
                <w:tab w:val="left" w:pos="5821"/>
              </w:tabs>
              <w:jc w:val="both"/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Chân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Ngồi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xổm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đứng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   </w:t>
            </w:r>
          </w:p>
          <w:p w14:paraId="27B1F8BF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-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Bật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: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Bật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tách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chân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sang 2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bên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và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bật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chụm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chân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kết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hợp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với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đưa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lên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cao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và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hạ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tay</w:t>
            </w:r>
            <w:proofErr w:type="spellEnd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pacing w:val="-6"/>
                <w:sz w:val="28"/>
                <w:szCs w:val="28"/>
              </w:rPr>
              <w:t>xuống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91E3A" w:rsidRPr="00691E3A" w14:paraId="374CB520" w14:textId="77777777" w:rsidTr="00103E6C">
        <w:trPr>
          <w:trHeight w:val="841"/>
        </w:trPr>
        <w:tc>
          <w:tcPr>
            <w:tcW w:w="1477" w:type="dxa"/>
            <w:vAlign w:val="center"/>
          </w:tcPr>
          <w:p w14:paraId="352A2FB0" w14:textId="77777777" w:rsidR="00B019A4" w:rsidRPr="00691E3A" w:rsidRDefault="00B019A4" w:rsidP="00281C55">
            <w:pPr>
              <w:jc w:val="both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8550" w:type="dxa"/>
            <w:gridSpan w:val="8"/>
          </w:tcPr>
          <w:p w14:paraId="2E743A7F" w14:textId="77777777" w:rsidR="00B019A4" w:rsidRPr="00691E3A" w:rsidRDefault="00B019A4" w:rsidP="00281C5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691E3A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1. Góc phân vai: </w:t>
            </w:r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Cửa hàng bán </w:t>
            </w:r>
            <w:proofErr w:type="spellStart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xăng</w:t>
            </w:r>
            <w:proofErr w:type="spellEnd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, phi </w:t>
            </w:r>
            <w:proofErr w:type="spellStart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công</w:t>
            </w:r>
            <w:proofErr w:type="spellEnd"/>
          </w:p>
          <w:p w14:paraId="3BF4DF85" w14:textId="77777777" w:rsidR="00B019A4" w:rsidRPr="00691E3A" w:rsidRDefault="00B019A4" w:rsidP="00281C5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</w:pPr>
            <w:r w:rsidRPr="00691E3A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* Mục đích: 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  <w:t>Trẻ biết chơi theo nhóm, chơi cùng với nhau.</w:t>
            </w:r>
          </w:p>
          <w:p w14:paraId="3C2FD2CC" w14:textId="77777777" w:rsidR="00B019A4" w:rsidRPr="00691E3A" w:rsidRDefault="00B019A4" w:rsidP="00281C55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  <w:t>- Trẻ nắm được một số công việc của người bán xăng .</w:t>
            </w:r>
          </w:p>
          <w:p w14:paraId="11B6C204" w14:textId="77777777" w:rsidR="00B019A4" w:rsidRPr="00691E3A" w:rsidRDefault="00B019A4" w:rsidP="00281C5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</w:pPr>
            <w:r w:rsidRPr="00691E3A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Chuẩn bị: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Các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loại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bình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nước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…..</w:t>
            </w:r>
          </w:p>
          <w:p w14:paraId="2B3DC821" w14:textId="77777777" w:rsidR="00B019A4" w:rsidRPr="00691E3A" w:rsidRDefault="00B019A4" w:rsidP="00281C5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691E3A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Tiến hành: 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-T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rò chuyện về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góc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. Cô vào góc chơi cùng với trẻ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, h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ướng dẫn trẻ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vào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vai chơi.</w:t>
            </w:r>
          </w:p>
          <w:p w14:paraId="7C33680F" w14:textId="77777777" w:rsidR="00B019A4" w:rsidRPr="00691E3A" w:rsidRDefault="00B019A4" w:rsidP="00281C55">
            <w:pPr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 Gợi ý để các nhóm chơi biết liên kết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,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có sự giao lưu, quan tâm đến nhau trong lúc chơi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5B2C11FE" w14:textId="77777777" w:rsidR="00B019A4" w:rsidRPr="00691E3A" w:rsidRDefault="00B019A4" w:rsidP="00281C55">
            <w:pPr>
              <w:jc w:val="both"/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691E3A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2.</w:t>
            </w:r>
            <w:r w:rsidRPr="00691E3A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Góc xây dựng: </w:t>
            </w:r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Xây </w:t>
            </w:r>
            <w:proofErr w:type="spellStart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sân</w:t>
            </w:r>
            <w:proofErr w:type="spellEnd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 bay, </w:t>
            </w:r>
            <w:proofErr w:type="spellStart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bến</w:t>
            </w:r>
            <w:proofErr w:type="spellEnd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cảng</w:t>
            </w:r>
            <w:proofErr w:type="spellEnd"/>
          </w:p>
          <w:p w14:paraId="44BB1191" w14:textId="77777777" w:rsidR="00B019A4" w:rsidRPr="00691E3A" w:rsidRDefault="00B019A4" w:rsidP="00281C5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691E3A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Mục đích: 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- Trẻ biết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sử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dụng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các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khối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đồ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dùng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đồ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chơi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có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trong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góc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để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xây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sân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bay.</w:t>
            </w:r>
          </w:p>
          <w:p w14:paraId="579DCEC7" w14:textId="77777777" w:rsidR="00B019A4" w:rsidRPr="00691E3A" w:rsidRDefault="00B019A4" w:rsidP="00281C5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691E3A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Chuẩn bị: 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 Khối xây dựng các loại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. 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Khối lắp ráp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, s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ỏi đá, que, hột hạt,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máy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bay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...</w:t>
            </w:r>
          </w:p>
          <w:p w14:paraId="5C127FBC" w14:textId="77777777" w:rsidR="00B019A4" w:rsidRPr="00691E3A" w:rsidRDefault="00B019A4" w:rsidP="00281C5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</w:pPr>
            <w:r w:rsidRPr="00691E3A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Tiến hành:</w:t>
            </w:r>
            <w:r w:rsidRPr="00691E3A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  <w:lang w:val="en-GB"/>
              </w:rPr>
              <w:t>-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T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rò chuyện về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góc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 xml:space="preserve">Cho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trẻ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chơi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quan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sát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nhắc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nhở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4CBB2829" w14:textId="77777777" w:rsidR="00B019A4" w:rsidRPr="00691E3A" w:rsidRDefault="00B019A4" w:rsidP="00281C55">
            <w:pPr>
              <w:autoSpaceDE w:val="0"/>
              <w:snapToGrid w:val="0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val="vi-VN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 Giáo dục cháu chơi xong xếp gọi gàng đồ chơi vào đúng nơi quy định.</w:t>
            </w:r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3009711" w14:textId="77777777" w:rsidR="00B019A4" w:rsidRPr="00691E3A" w:rsidRDefault="00B019A4" w:rsidP="00281C55">
            <w:pPr>
              <w:jc w:val="both"/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Vẽ</w:t>
            </w:r>
            <w:proofErr w:type="spellEnd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máy</w:t>
            </w:r>
            <w:proofErr w:type="spellEnd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 bay, </w:t>
            </w:r>
            <w:proofErr w:type="spellStart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tàu</w:t>
            </w:r>
            <w:proofErr w:type="spellEnd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thuyền</w:t>
            </w:r>
            <w:proofErr w:type="spellEnd"/>
          </w:p>
          <w:p w14:paraId="08B04FC8" w14:textId="77777777" w:rsidR="00B019A4" w:rsidRPr="00691E3A" w:rsidRDefault="00B019A4" w:rsidP="00281C55">
            <w:pPr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*</w:t>
            </w:r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cầm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bay.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.</w:t>
            </w:r>
          </w:p>
          <w:p w14:paraId="6EF14EA5" w14:textId="77777777" w:rsidR="00B019A4" w:rsidRPr="00691E3A" w:rsidRDefault="00B019A4" w:rsidP="00281C55">
            <w:pPr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</w:t>
            </w:r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huẩn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Tranh,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sáp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</w:p>
          <w:p w14:paraId="3A63097A" w14:textId="77777777" w:rsidR="00B019A4" w:rsidRPr="00691E3A" w:rsidRDefault="00B019A4" w:rsidP="00281C55">
            <w:pPr>
              <w:jc w:val="both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* </w:t>
            </w:r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Tiến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vai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</w:p>
          <w:p w14:paraId="046F58C7" w14:textId="77777777" w:rsidR="00B019A4" w:rsidRPr="00691E3A" w:rsidRDefault="00B019A4" w:rsidP="00281C55">
            <w:pPr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val="en-GB"/>
              </w:rPr>
            </w:pPr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Xem tranh ảnh </w:t>
            </w:r>
            <w:proofErr w:type="spellStart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các</w:t>
            </w:r>
            <w:proofErr w:type="spellEnd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ptgt</w:t>
            </w:r>
            <w:proofErr w:type="spellEnd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691E3A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3EAD7A66" w14:textId="77777777" w:rsidR="00B019A4" w:rsidRPr="00691E3A" w:rsidRDefault="00B019A4" w:rsidP="00281C55">
            <w:pPr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cầm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lật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xem</w:t>
            </w:r>
            <w:proofErr w:type="spellEnd"/>
          </w:p>
          <w:p w14:paraId="203D660F" w14:textId="77777777" w:rsidR="00B019A4" w:rsidRPr="00691E3A" w:rsidRDefault="00B019A4" w:rsidP="00281C55">
            <w:pPr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</w:pPr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  <w:lang w:val="en-GB"/>
              </w:rPr>
              <w:t>ptgt</w:t>
            </w:r>
            <w:proofErr w:type="spellEnd"/>
          </w:p>
          <w:p w14:paraId="6E812078" w14:textId="77777777" w:rsidR="00B019A4" w:rsidRPr="00691E3A" w:rsidRDefault="00B019A4" w:rsidP="00281C55">
            <w:pPr>
              <w:snapToGrid w:val="0"/>
              <w:jc w:val="both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* Tiến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lật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6AC77F52" w14:textId="77777777" w:rsidR="00B019A4" w:rsidRPr="00691E3A" w:rsidRDefault="00B019A4" w:rsidP="00281C55">
            <w:pPr>
              <w:snapToGrid w:val="0"/>
              <w:jc w:val="both"/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5.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thiên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sóc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xanh</w:t>
            </w:r>
            <w:proofErr w:type="spellEnd"/>
          </w:p>
          <w:p w14:paraId="026C6401" w14:textId="77777777" w:rsidR="00B019A4" w:rsidRPr="00691E3A" w:rsidRDefault="00B019A4" w:rsidP="00281C55">
            <w:pPr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*</w:t>
            </w:r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đích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tưới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nhặt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nhổ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cỏ</w:t>
            </w:r>
            <w:proofErr w:type="spellEnd"/>
          </w:p>
          <w:p w14:paraId="13452D8B" w14:textId="77777777" w:rsidR="00B019A4" w:rsidRPr="00691E3A" w:rsidRDefault="00B019A4" w:rsidP="00281C55">
            <w:pPr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*</w:t>
            </w:r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691E3A">
              <w:rPr>
                <w:rFonts w:eastAsia="Calibri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tưới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xới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691E3A">
              <w:rPr>
                <w:rFonts w:eastAsia="Calibri" w:cs="Times New Roman"/>
                <w:color w:val="000000" w:themeColor="text1"/>
                <w:sz w:val="28"/>
                <w:szCs w:val="28"/>
              </w:rPr>
              <w:t>...</w:t>
            </w:r>
          </w:p>
          <w:p w14:paraId="5FF0E34C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+ Tiến </w:t>
            </w:r>
            <w:proofErr w:type="spellStart"/>
            <w:r w:rsidRPr="00691E3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691E3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Cho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tưới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xới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nhặt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91E3A" w:rsidRPr="00691E3A" w14:paraId="3F262387" w14:textId="77777777" w:rsidTr="00103E6C">
        <w:trPr>
          <w:trHeight w:val="3114"/>
        </w:trPr>
        <w:tc>
          <w:tcPr>
            <w:tcW w:w="1477" w:type="dxa"/>
            <w:vAlign w:val="center"/>
          </w:tcPr>
          <w:p w14:paraId="14CD504A" w14:textId="77777777" w:rsidR="00B019A4" w:rsidRPr="00691E3A" w:rsidRDefault="00B019A4" w:rsidP="00281C55">
            <w:pPr>
              <w:jc w:val="both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Hoạt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691" w:type="dxa"/>
          </w:tcPr>
          <w:p w14:paraId="238DDB2F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tiện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</w:p>
          <w:p w14:paraId="141E6BAD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Trò chơi dân gian: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dệt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vải</w:t>
            </w:r>
            <w:proofErr w:type="spellEnd"/>
          </w:p>
          <w:p w14:paraId="6E1577E7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do</w:t>
            </w:r>
          </w:p>
          <w:p w14:paraId="48A5D1A1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1C67D8F2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tiện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thủy</w:t>
            </w:r>
            <w:proofErr w:type="spellEnd"/>
          </w:p>
          <w:p w14:paraId="56FA6C04" w14:textId="77777777" w:rsidR="00B019A4" w:rsidRPr="00691E3A" w:rsidRDefault="00B019A4" w:rsidP="00281C55">
            <w:pPr>
              <w:jc w:val="both"/>
              <w:outlineLvl w:val="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Trò chơi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bến</w:t>
            </w:r>
            <w:proofErr w:type="spellEnd"/>
          </w:p>
          <w:p w14:paraId="600EC6D1" w14:textId="77777777" w:rsidR="00B019A4" w:rsidRPr="00691E3A" w:rsidRDefault="00B019A4" w:rsidP="00281C55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do</w:t>
            </w:r>
          </w:p>
          <w:p w14:paraId="31EE3950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14:paraId="1B196F6E" w14:textId="27CC6B3D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642DF3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vui cùng phương tiện giao thông đường thủy </w:t>
            </w:r>
          </w:p>
          <w:p w14:paraId="39D49FBC" w14:textId="26D76AF6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75A6D" w:rsidRPr="00691E3A">
              <w:rPr>
                <w:rFonts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="00775A6D"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vận động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Chèo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thuyền</w:t>
            </w:r>
            <w:proofErr w:type="spellEnd"/>
          </w:p>
          <w:p w14:paraId="2D00C1CB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do.</w:t>
            </w:r>
          </w:p>
          <w:p w14:paraId="11176210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</w:tcPr>
          <w:p w14:paraId="4919C712" w14:textId="683AD96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642DF3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B141F9" w:rsidRPr="00691E3A">
              <w:rPr>
                <w:rFonts w:cs="Times New Roman"/>
                <w:color w:val="000000" w:themeColor="text1"/>
                <w:sz w:val="28"/>
                <w:szCs w:val="28"/>
              </w:rPr>
              <w:t>Máy</w:t>
            </w:r>
            <w:proofErr w:type="spellEnd"/>
            <w:r w:rsidR="00B141F9"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bay của bé</w:t>
            </w:r>
          </w:p>
          <w:p w14:paraId="7CF6CD69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: ai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nhất</w:t>
            </w:r>
            <w:proofErr w:type="spellEnd"/>
          </w:p>
          <w:p w14:paraId="2333271D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do</w:t>
            </w:r>
          </w:p>
        </w:tc>
        <w:tc>
          <w:tcPr>
            <w:tcW w:w="1697" w:type="dxa"/>
            <w:gridSpan w:val="2"/>
          </w:tcPr>
          <w:p w14:paraId="7C7041A6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tàu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ngầm</w:t>
            </w:r>
            <w:proofErr w:type="spellEnd"/>
          </w:p>
          <w:p w14:paraId="79936D65" w14:textId="7C632483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6A04" w:rsidRPr="00691E3A">
              <w:rPr>
                <w:rFonts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="00C86A04"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động: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</w:p>
          <w:p w14:paraId="27D8B1B5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do</w:t>
            </w:r>
          </w:p>
        </w:tc>
      </w:tr>
      <w:tr w:rsidR="00691E3A" w:rsidRPr="00691E3A" w14:paraId="0B5CD060" w14:textId="77777777" w:rsidTr="00103E6C">
        <w:trPr>
          <w:trHeight w:val="1493"/>
        </w:trPr>
        <w:tc>
          <w:tcPr>
            <w:tcW w:w="1477" w:type="dxa"/>
            <w:vAlign w:val="center"/>
          </w:tcPr>
          <w:p w14:paraId="352DC36B" w14:textId="77777777" w:rsidR="00B019A4" w:rsidRPr="00691E3A" w:rsidRDefault="00B019A4" w:rsidP="00281C55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37AE9D63" w14:textId="77777777" w:rsidR="00B019A4" w:rsidRPr="00691E3A" w:rsidRDefault="00B019A4" w:rsidP="00281C55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40D8BDAD" w14:textId="77777777" w:rsidR="00B019A4" w:rsidRPr="00691E3A" w:rsidRDefault="00B019A4" w:rsidP="00281C55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55F1601A" w14:textId="77777777" w:rsidR="00B019A4" w:rsidRPr="00691E3A" w:rsidRDefault="00B019A4" w:rsidP="00281C55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14:paraId="28009F83" w14:textId="77777777" w:rsidR="00B019A4" w:rsidRPr="00691E3A" w:rsidRDefault="00B019A4" w:rsidP="00281C55">
            <w:pPr>
              <w:jc w:val="center"/>
              <w:rPr>
                <w:rFonts w:eastAsia="MS Mincho" w:cs="Times New Roman"/>
                <w:b/>
                <w:color w:val="000000" w:themeColor="text1"/>
                <w:sz w:val="28"/>
                <w:szCs w:val="28"/>
              </w:rPr>
            </w:pPr>
            <w:r w:rsidRPr="00691E3A">
              <w:rPr>
                <w:rFonts w:eastAsia="MS Mincho" w:cs="Times New Roman"/>
                <w:b/>
                <w:color w:val="000000" w:themeColor="text1"/>
                <w:sz w:val="28"/>
                <w:szCs w:val="28"/>
              </w:rPr>
              <w:t>KPKH</w:t>
            </w:r>
          </w:p>
          <w:p w14:paraId="3AF424CE" w14:textId="77777777" w:rsidR="00B019A4" w:rsidRPr="00691E3A" w:rsidRDefault="00B019A4" w:rsidP="00281C55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PTGT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1710" w:type="dxa"/>
            <w:gridSpan w:val="2"/>
          </w:tcPr>
          <w:p w14:paraId="4334BFDD" w14:textId="77777777" w:rsidR="00B019A4" w:rsidRPr="00691E3A" w:rsidRDefault="00B019A4" w:rsidP="00281C55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>LQCC</w:t>
            </w:r>
          </w:p>
          <w:p w14:paraId="59B150A2" w14:textId="77777777" w:rsidR="00B019A4" w:rsidRPr="00691E3A" w:rsidRDefault="00B019A4" w:rsidP="00281C55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quen nhóm chữ s, x</w:t>
            </w:r>
          </w:p>
          <w:p w14:paraId="026F3E68" w14:textId="77777777" w:rsidR="00B019A4" w:rsidRPr="00691E3A" w:rsidRDefault="00B019A4" w:rsidP="00281C55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14:paraId="00B9D04F" w14:textId="77777777" w:rsidR="00B019A4" w:rsidRPr="00691E3A" w:rsidRDefault="00B019A4" w:rsidP="00281C55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>TẠO HÌNH</w:t>
            </w:r>
          </w:p>
          <w:p w14:paraId="737926D6" w14:textId="77777777" w:rsidR="00B019A4" w:rsidRPr="00691E3A" w:rsidRDefault="00B019A4" w:rsidP="00281C55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Nặn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thuyền</w:t>
            </w:r>
            <w:proofErr w:type="spellEnd"/>
          </w:p>
        </w:tc>
        <w:tc>
          <w:tcPr>
            <w:tcW w:w="1728" w:type="dxa"/>
          </w:tcPr>
          <w:p w14:paraId="09D3E32A" w14:textId="77777777" w:rsidR="00B019A4" w:rsidRPr="00691E3A" w:rsidRDefault="00B019A4" w:rsidP="00281C55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>TOÁN</w:t>
            </w:r>
          </w:p>
          <w:p w14:paraId="20BE79A2" w14:textId="77777777" w:rsidR="00B019A4" w:rsidRPr="00691E3A" w:rsidRDefault="00B019A4" w:rsidP="00281C55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Số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10 đáng yêu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en-GB"/>
              </w:rPr>
              <w:t>.</w:t>
            </w:r>
          </w:p>
        </w:tc>
        <w:tc>
          <w:tcPr>
            <w:tcW w:w="1697" w:type="dxa"/>
            <w:gridSpan w:val="2"/>
          </w:tcPr>
          <w:p w14:paraId="464CF83E" w14:textId="77777777" w:rsidR="00B019A4" w:rsidRPr="00691E3A" w:rsidRDefault="00B019A4" w:rsidP="00281C55">
            <w:pPr>
              <w:pStyle w:val="ListParagraph"/>
              <w:ind w:left="-78"/>
              <w:jc w:val="center"/>
              <w:rPr>
                <w:rFonts w:eastAsia="MS Mincho" w:cs="Times New Roman"/>
                <w:b/>
                <w:color w:val="000000" w:themeColor="text1"/>
                <w:sz w:val="28"/>
                <w:szCs w:val="28"/>
              </w:rPr>
            </w:pPr>
            <w:r w:rsidRPr="00691E3A">
              <w:rPr>
                <w:rFonts w:eastAsia="MS Mincho" w:cs="Times New Roman"/>
                <w:b/>
                <w:color w:val="000000" w:themeColor="text1"/>
                <w:sz w:val="28"/>
                <w:szCs w:val="28"/>
              </w:rPr>
              <w:t>VĂN HỌC</w:t>
            </w:r>
          </w:p>
          <w:p w14:paraId="11DC4BCD" w14:textId="77777777" w:rsidR="00B019A4" w:rsidRPr="00691E3A" w:rsidRDefault="00B019A4" w:rsidP="00281C55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Thơ: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Ước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mơ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tí</w:t>
            </w:r>
            <w:proofErr w:type="spellEnd"/>
          </w:p>
          <w:p w14:paraId="4B54B2D1" w14:textId="77777777" w:rsidR="00B019A4" w:rsidRPr="00691E3A" w:rsidRDefault="00B019A4" w:rsidP="00281C55">
            <w:pPr>
              <w:jc w:val="center"/>
              <w:outlineLvl w:val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691E3A" w:rsidRPr="00691E3A" w14:paraId="5E643426" w14:textId="77777777" w:rsidTr="00103E6C">
        <w:trPr>
          <w:trHeight w:val="1277"/>
        </w:trPr>
        <w:tc>
          <w:tcPr>
            <w:tcW w:w="1477" w:type="dxa"/>
            <w:vAlign w:val="center"/>
          </w:tcPr>
          <w:p w14:paraId="02B29B31" w14:textId="77777777" w:rsidR="00B019A4" w:rsidRPr="00691E3A" w:rsidRDefault="00B019A4" w:rsidP="00281C55">
            <w:pPr>
              <w:jc w:val="both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8550" w:type="dxa"/>
            <w:gridSpan w:val="8"/>
          </w:tcPr>
          <w:p w14:paraId="18F84FA4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cơm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cơm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Rửa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….</w:t>
            </w:r>
          </w:p>
          <w:p w14:paraId="0913F9D6" w14:textId="77777777" w:rsidR="00B019A4" w:rsidRPr="00691E3A" w:rsidRDefault="00B019A4" w:rsidP="00281C5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giấc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ngon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91E3A" w:rsidRPr="00691E3A" w14:paraId="5F5D9AF3" w14:textId="77777777" w:rsidTr="00103E6C">
        <w:trPr>
          <w:trHeight w:val="3106"/>
        </w:trPr>
        <w:tc>
          <w:tcPr>
            <w:tcW w:w="1477" w:type="dxa"/>
            <w:vAlign w:val="center"/>
          </w:tcPr>
          <w:p w14:paraId="4531727E" w14:textId="77777777" w:rsidR="00B019A4" w:rsidRPr="00691E3A" w:rsidRDefault="00B019A4" w:rsidP="00281C55">
            <w:pPr>
              <w:jc w:val="both"/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i/>
                <w:color w:val="000000" w:themeColor="text1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91" w:type="dxa"/>
          </w:tcPr>
          <w:p w14:paraId="150219B4" w14:textId="77777777" w:rsidR="00B019A4" w:rsidRPr="00691E3A" w:rsidRDefault="00B019A4" w:rsidP="0032681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- Rèn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  <w:p w14:paraId="0CA0BE46" w14:textId="77777777" w:rsidR="00B019A4" w:rsidRPr="00691E3A" w:rsidRDefault="00B019A4" w:rsidP="0032681C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việt</w:t>
            </w:r>
            <w:proofErr w:type="spellEnd"/>
          </w:p>
          <w:p w14:paraId="0DB03988" w14:textId="77777777" w:rsidR="00B019A4" w:rsidRPr="00691E3A" w:rsidRDefault="00B019A4" w:rsidP="0032681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14:paraId="2BF74154" w14:textId="77777777" w:rsidR="00524822" w:rsidRPr="00691E3A" w:rsidRDefault="00524822" w:rsidP="0032681C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- Rèn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âm cho trẻ</w:t>
            </w:r>
          </w:p>
          <w:p w14:paraId="40716B34" w14:textId="77777777" w:rsidR="00B019A4" w:rsidRPr="00691E3A" w:rsidRDefault="00B019A4" w:rsidP="0032681C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>ÂM NHẠC</w:t>
            </w:r>
          </w:p>
          <w:p w14:paraId="5A2A853A" w14:textId="77777777" w:rsidR="00B019A4" w:rsidRPr="00691E3A" w:rsidRDefault="00B019A4" w:rsidP="0032681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Anh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phi công ơi</w:t>
            </w:r>
          </w:p>
          <w:p w14:paraId="2C45EC05" w14:textId="77777777" w:rsidR="00B019A4" w:rsidRPr="00691E3A" w:rsidRDefault="00B019A4" w:rsidP="0032681C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việt</w:t>
            </w:r>
            <w:proofErr w:type="spellEnd"/>
          </w:p>
          <w:p w14:paraId="117C4F84" w14:textId="77777777" w:rsidR="00B019A4" w:rsidRPr="00691E3A" w:rsidRDefault="00B019A4" w:rsidP="0032681C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14:paraId="69032A4E" w14:textId="77777777" w:rsidR="00B019A4" w:rsidRPr="00691E3A" w:rsidRDefault="00B019A4" w:rsidP="0032681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14:paraId="397AEABF" w14:textId="77777777" w:rsidR="00B019A4" w:rsidRPr="00691E3A" w:rsidRDefault="00B019A4" w:rsidP="0032681C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Rèn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lăn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nặn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  <w:p w14:paraId="3B8C7741" w14:textId="77777777" w:rsidR="00B019A4" w:rsidRPr="00691E3A" w:rsidRDefault="00B019A4" w:rsidP="0032681C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kidmat</w:t>
            </w:r>
            <w:proofErr w:type="spellEnd"/>
          </w:p>
          <w:p w14:paraId="16C7D899" w14:textId="77777777" w:rsidR="00B019A4" w:rsidRPr="00691E3A" w:rsidRDefault="00B019A4" w:rsidP="0032681C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việt</w:t>
            </w:r>
            <w:proofErr w:type="spellEnd"/>
          </w:p>
          <w:p w14:paraId="0BCD3336" w14:textId="77777777" w:rsidR="00B019A4" w:rsidRPr="00691E3A" w:rsidRDefault="00B019A4" w:rsidP="0032681C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A3258FC" w14:textId="736966EF" w:rsidR="00B019A4" w:rsidRPr="00691E3A" w:rsidRDefault="00B019A4" w:rsidP="0032681C">
            <w:pPr>
              <w:pStyle w:val="ListParagraph"/>
              <w:numPr>
                <w:ilvl w:val="0"/>
                <w:numId w:val="9"/>
              </w:numPr>
              <w:ind w:left="59"/>
              <w:jc w:val="center"/>
              <w:rPr>
                <w:rFonts w:eastAsia="MS Mincho" w:cs="Times New Roman"/>
                <w:bCs/>
                <w:color w:val="000000" w:themeColor="text1"/>
                <w:sz w:val="28"/>
                <w:szCs w:val="28"/>
              </w:rPr>
            </w:pPr>
            <w:r w:rsidRPr="00691E3A">
              <w:rPr>
                <w:rFonts w:eastAsia="MS Mincho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691E3A">
              <w:rPr>
                <w:rFonts w:eastAsia="MS Mincho" w:cs="Times New Roman"/>
                <w:bCs/>
                <w:color w:val="000000" w:themeColor="text1"/>
                <w:sz w:val="28"/>
                <w:szCs w:val="28"/>
              </w:rPr>
              <w:t xml:space="preserve">Rèn </w:t>
            </w:r>
            <w:proofErr w:type="spellStart"/>
            <w:r w:rsidRPr="00691E3A">
              <w:rPr>
                <w:rFonts w:eastAsia="MS Mincho" w:cs="Times New Roman"/>
                <w:bCs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691E3A">
              <w:rPr>
                <w:rFonts w:eastAsia="MS Mincho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eastAsia="MS Mincho" w:cs="Times New Roman"/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91E3A">
              <w:rPr>
                <w:rFonts w:eastAsia="MS Mincho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42DF3">
              <w:rPr>
                <w:rFonts w:eastAsia="MS Mincho" w:cs="Times New Roman"/>
                <w:bCs/>
                <w:color w:val="000000" w:themeColor="text1"/>
                <w:sz w:val="28"/>
                <w:szCs w:val="28"/>
              </w:rPr>
              <w:t>đếm</w:t>
            </w:r>
            <w:proofErr w:type="spellEnd"/>
            <w:r w:rsidR="00642DF3">
              <w:rPr>
                <w:rFonts w:eastAsia="MS Mincho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C17B14">
              <w:rPr>
                <w:rFonts w:eastAsia="MS Mincho" w:cs="Times New Roman"/>
                <w:bCs/>
                <w:color w:val="000000" w:themeColor="text1"/>
                <w:sz w:val="28"/>
                <w:szCs w:val="28"/>
                <w:lang w:val="vi-VN"/>
              </w:rPr>
              <w:t>đế</w:t>
            </w:r>
            <w:r w:rsidR="00642DF3">
              <w:rPr>
                <w:rFonts w:eastAsia="MS Mincho" w:cs="Times New Roman"/>
                <w:bCs/>
                <w:color w:val="000000" w:themeColor="text1"/>
                <w:sz w:val="28"/>
                <w:szCs w:val="28"/>
                <w:lang w:val="vi-VN"/>
              </w:rPr>
              <w:t>n 10, nhận biết các nhóm đối tượng có số lượng 10</w:t>
            </w:r>
          </w:p>
          <w:p w14:paraId="588CA87E" w14:textId="77777777" w:rsidR="00B019A4" w:rsidRPr="00691E3A" w:rsidRDefault="00B019A4" w:rsidP="0032681C">
            <w:pPr>
              <w:pStyle w:val="ListParagraph"/>
              <w:numPr>
                <w:ilvl w:val="0"/>
                <w:numId w:val="9"/>
              </w:numPr>
              <w:ind w:left="59"/>
              <w:jc w:val="center"/>
              <w:rPr>
                <w:rFonts w:eastAsia="MS Mincho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</w:p>
          <w:p w14:paraId="2728C7A9" w14:textId="77777777" w:rsidR="00B019A4" w:rsidRPr="00691E3A" w:rsidRDefault="00B019A4" w:rsidP="0032681C">
            <w:pPr>
              <w:pStyle w:val="ListParagraph"/>
              <w:ind w:left="-78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</w:rPr>
              <w:t>Bật</w:t>
            </w:r>
            <w:proofErr w:type="spellEnd"/>
            <w:r w:rsidRPr="00691E3A"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tách chân và khép chân qua 7 ô</w:t>
            </w:r>
          </w:p>
          <w:p w14:paraId="628068B9" w14:textId="77777777" w:rsidR="00B019A4" w:rsidRPr="00691E3A" w:rsidRDefault="00B019A4" w:rsidP="0032681C">
            <w:pPr>
              <w:pStyle w:val="ListParagraph"/>
              <w:ind w:left="-78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635" w:type="dxa"/>
          </w:tcPr>
          <w:p w14:paraId="733E623D" w14:textId="77777777" w:rsidR="00B019A4" w:rsidRPr="00691E3A" w:rsidRDefault="00B019A4" w:rsidP="0032681C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Rèn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  <w:p w14:paraId="3B4BA09E" w14:textId="77777777" w:rsidR="00B019A4" w:rsidRPr="00691E3A" w:rsidRDefault="00B019A4" w:rsidP="0032681C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Tăng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1E3A">
              <w:rPr>
                <w:rFonts w:cs="Times New Roman"/>
                <w:color w:val="000000" w:themeColor="text1"/>
                <w:sz w:val="28"/>
                <w:szCs w:val="28"/>
              </w:rPr>
              <w:t>việt</w:t>
            </w:r>
            <w:proofErr w:type="spellEnd"/>
          </w:p>
        </w:tc>
      </w:tr>
    </w:tbl>
    <w:p w14:paraId="250E360B" w14:textId="77777777" w:rsidR="00B019A4" w:rsidRPr="00691E3A" w:rsidRDefault="00B019A4" w:rsidP="00281C55">
      <w:pPr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Duyệt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của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BGH</w:t>
      </w: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Pr="00691E3A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Duyệt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của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TCM              </w:t>
      </w: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Giáo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viên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lập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kế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hoạch</w:t>
      </w:r>
      <w:proofErr w:type="spellEnd"/>
    </w:p>
    <w:p w14:paraId="2D3C0EB3" w14:textId="77777777" w:rsidR="00B019A4" w:rsidRPr="00691E3A" w:rsidRDefault="00B019A4" w:rsidP="00281C55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40CC689" w14:textId="77777777" w:rsidR="00B019A4" w:rsidRPr="00691E3A" w:rsidRDefault="00B019A4" w:rsidP="00281C55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0E09ED2A" w14:textId="77777777" w:rsidR="00A776F5" w:rsidRPr="00691E3A" w:rsidRDefault="00A776F5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6DA18ED3" w14:textId="77777777" w:rsidR="00A776F5" w:rsidRPr="00691E3A" w:rsidRDefault="00A776F5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6097A001" w14:textId="77777777" w:rsidR="00A776F5" w:rsidRPr="00691E3A" w:rsidRDefault="00A776F5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05D1D2DE" w14:textId="77777777" w:rsidR="00A776F5" w:rsidRPr="00691E3A" w:rsidRDefault="00A776F5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4F7FBD2" w14:textId="77777777" w:rsidR="00A776F5" w:rsidRPr="00691E3A" w:rsidRDefault="00A776F5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42A78F47" w14:textId="77777777" w:rsidR="00A776F5" w:rsidRPr="00691E3A" w:rsidRDefault="00A776F5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2B915AB0" w14:textId="77777777" w:rsidR="00A776F5" w:rsidRPr="00691E3A" w:rsidRDefault="00A776F5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DBAB0DA" w14:textId="77777777" w:rsidR="00557948" w:rsidRPr="00691E3A" w:rsidRDefault="00557948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26700652" w14:textId="77777777" w:rsidR="00C634DC" w:rsidRPr="00691E3A" w:rsidRDefault="00C634DC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4E77C37C" w14:textId="77777777" w:rsidR="00E07A67" w:rsidRPr="00691E3A" w:rsidRDefault="00E07A67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41678606" w14:textId="062DCF22" w:rsidR="00ED6CE5" w:rsidRPr="00691E3A" w:rsidRDefault="00ED6CE5" w:rsidP="00281C55">
      <w:pPr>
        <w:tabs>
          <w:tab w:val="left" w:pos="2685"/>
          <w:tab w:val="center" w:pos="5220"/>
        </w:tabs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KẾ HOẠCH </w:t>
      </w:r>
      <w:r w:rsidR="002D4A39" w:rsidRPr="00691E3A">
        <w:rPr>
          <w:rFonts w:cs="Times New Roman"/>
          <w:b/>
          <w:color w:val="000000" w:themeColor="text1"/>
          <w:sz w:val="28"/>
          <w:szCs w:val="28"/>
        </w:rPr>
        <w:t>GIÁO</w:t>
      </w:r>
      <w:r w:rsidR="002D4A39" w:rsidRPr="00691E3A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DỤC </w:t>
      </w:r>
      <w:r w:rsidRPr="00691E3A">
        <w:rPr>
          <w:rFonts w:cs="Times New Roman"/>
          <w:b/>
          <w:color w:val="000000" w:themeColor="text1"/>
          <w:sz w:val="28"/>
          <w:szCs w:val="28"/>
        </w:rPr>
        <w:t>NGÀY</w:t>
      </w:r>
    </w:p>
    <w:p w14:paraId="3B8D6F71" w14:textId="2152B1E1" w:rsidR="00ED6CE5" w:rsidRPr="00691E3A" w:rsidRDefault="00ED6CE5" w:rsidP="00281C55">
      <w:pPr>
        <w:spacing w:line="276" w:lineRule="auto"/>
        <w:jc w:val="center"/>
        <w:rPr>
          <w:rFonts w:cs="Times New Roman"/>
          <w:color w:val="000000" w:themeColor="text1"/>
          <w:sz w:val="28"/>
          <w:szCs w:val="28"/>
        </w:rPr>
      </w:pP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Thứ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hai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ngày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r w:rsidR="00985EAB" w:rsidRPr="00691E3A">
        <w:rPr>
          <w:rFonts w:cs="Times New Roman"/>
          <w:color w:val="000000" w:themeColor="text1"/>
          <w:sz w:val="28"/>
          <w:szCs w:val="28"/>
        </w:rPr>
        <w:t>11</w:t>
      </w:r>
      <w:r w:rsidR="00AC22B2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tháng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r w:rsidR="00985EAB" w:rsidRPr="00691E3A">
        <w:rPr>
          <w:rFonts w:cs="Times New Roman"/>
          <w:color w:val="000000" w:themeColor="text1"/>
          <w:sz w:val="28"/>
          <w:szCs w:val="28"/>
        </w:rPr>
        <w:t>3</w:t>
      </w:r>
      <w:r w:rsidR="00360720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năm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r w:rsidR="00985EAB" w:rsidRPr="00691E3A">
        <w:rPr>
          <w:rFonts w:cs="Times New Roman"/>
          <w:color w:val="000000" w:themeColor="text1"/>
          <w:sz w:val="28"/>
          <w:szCs w:val="28"/>
        </w:rPr>
        <w:t>2024</w:t>
      </w:r>
    </w:p>
    <w:p w14:paraId="1DDA413A" w14:textId="563ED076" w:rsidR="00985EAB" w:rsidRPr="00691E3A" w:rsidRDefault="00985EAB" w:rsidP="00281C55">
      <w:pPr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Chủ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đề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nhánh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: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Đường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thủy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và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đường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hàng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không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bé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yêu</w:t>
      </w:r>
      <w:proofErr w:type="spellEnd"/>
    </w:p>
    <w:p w14:paraId="6C723D48" w14:textId="77777777" w:rsidR="0004699B" w:rsidRPr="00691E3A" w:rsidRDefault="0004699B" w:rsidP="00281C55">
      <w:pPr>
        <w:jc w:val="both"/>
        <w:rPr>
          <w:rFonts w:cs="Times New Roman"/>
          <w:b/>
          <w:i/>
          <w:color w:val="000000" w:themeColor="text1"/>
          <w:sz w:val="28"/>
          <w:szCs w:val="28"/>
        </w:rPr>
      </w:pPr>
    </w:p>
    <w:p w14:paraId="07B13BEF" w14:textId="37E2F0BA" w:rsidR="00FC2D4D" w:rsidRPr="00691E3A" w:rsidRDefault="00FC2D4D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>I. ĐÓN TRẺ:</w:t>
      </w:r>
    </w:p>
    <w:p w14:paraId="26AD3D8D" w14:textId="77777777" w:rsidR="004F2FB1" w:rsidRPr="00691E3A" w:rsidRDefault="00ED6CE5" w:rsidP="00281C55">
      <w:pPr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r w:rsidR="004F2FB1" w:rsidRPr="00691E3A">
        <w:rPr>
          <w:rFonts w:cs="Times New Roman"/>
          <w:color w:val="000000" w:themeColor="text1"/>
          <w:sz w:val="28"/>
          <w:szCs w:val="28"/>
        </w:rPr>
        <w:tab/>
      </w:r>
      <w:r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đón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cất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đồ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dùng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nơi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quy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bố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mẹ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giáo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>.</w:t>
      </w:r>
    </w:p>
    <w:p w14:paraId="5F1F1FCA" w14:textId="6FD21D1B" w:rsidR="00ED6CE5" w:rsidRPr="00691E3A" w:rsidRDefault="00ED6CE5" w:rsidP="00281C55">
      <w:pPr>
        <w:spacing w:line="276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691E3A">
        <w:rPr>
          <w:rFonts w:cs="Times New Roman"/>
          <w:color w:val="000000" w:themeColor="text1"/>
          <w:sz w:val="28"/>
          <w:szCs w:val="28"/>
        </w:rPr>
        <w:t xml:space="preserve">- Trao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đổi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phụ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huynh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nhà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của cháu.</w:t>
      </w:r>
    </w:p>
    <w:p w14:paraId="481372DB" w14:textId="77777777" w:rsidR="00ED6CE5" w:rsidRPr="00691E3A" w:rsidRDefault="00ED6CE5" w:rsidP="00281C55">
      <w:pPr>
        <w:spacing w:line="276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 xml:space="preserve"> -</w:t>
      </w:r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691E3A">
        <w:rPr>
          <w:rFonts w:cs="Times New Roman"/>
          <w:color w:val="000000" w:themeColor="text1"/>
          <w:sz w:val="28"/>
          <w:szCs w:val="28"/>
        </w:rPr>
        <w:t xml:space="preserve">Xem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4F2FB1" w:rsidRPr="00691E3A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4F2FB1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4F2FB1" w:rsidRPr="00691E3A">
        <w:rPr>
          <w:rFonts w:cs="Times New Roman"/>
          <w:color w:val="000000" w:themeColor="text1"/>
          <w:sz w:val="28"/>
          <w:szCs w:val="28"/>
        </w:rPr>
        <w:t>nghề</w:t>
      </w:r>
      <w:proofErr w:type="spellEnd"/>
      <w:r w:rsidR="004F2FB1" w:rsidRPr="00691E3A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2D2A19AC" w14:textId="77777777" w:rsidR="00ED6CE5" w:rsidRPr="00691E3A" w:rsidRDefault="00ED6CE5" w:rsidP="00281C55">
      <w:pPr>
        <w:spacing w:line="276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Sưu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tầm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ảnh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vê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̀ </w:t>
      </w:r>
      <w:proofErr w:type="spellStart"/>
      <w:r w:rsidR="004F2FB1" w:rsidRPr="00691E3A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4F2FB1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4F2FB1" w:rsidRPr="00691E3A">
        <w:rPr>
          <w:rFonts w:cs="Times New Roman"/>
          <w:color w:val="000000" w:themeColor="text1"/>
          <w:sz w:val="28"/>
          <w:szCs w:val="28"/>
        </w:rPr>
        <w:t>nghề</w:t>
      </w:r>
      <w:proofErr w:type="spellEnd"/>
    </w:p>
    <w:p w14:paraId="60733BBA" w14:textId="73FCCBD8" w:rsidR="00ED6CE5" w:rsidRPr="00691E3A" w:rsidRDefault="00FC2D4D" w:rsidP="00281C55">
      <w:pPr>
        <w:spacing w:line="276" w:lineRule="auto"/>
        <w:ind w:right="-46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II. THỂ DỤC BUỔI SÁNG: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Tập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thể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dục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bài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hát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“</w:t>
      </w:r>
      <w:r w:rsidR="00543BBA" w:rsidRPr="00691E3A">
        <w:rPr>
          <w:rFonts w:cs="Times New Roman"/>
          <w:color w:val="000000" w:themeColor="text1"/>
          <w:sz w:val="28"/>
          <w:szCs w:val="28"/>
        </w:rPr>
        <w:t xml:space="preserve">Anh phi </w:t>
      </w:r>
      <w:proofErr w:type="spellStart"/>
      <w:r w:rsidR="00543BBA" w:rsidRPr="00691E3A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="00543BBA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43BBA" w:rsidRPr="00691E3A">
        <w:rPr>
          <w:rFonts w:cs="Times New Roman"/>
          <w:color w:val="000000" w:themeColor="text1"/>
          <w:sz w:val="28"/>
          <w:szCs w:val="28"/>
        </w:rPr>
        <w:t>ơi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>”</w:t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   </w:t>
      </w:r>
    </w:p>
    <w:p w14:paraId="6C6907B1" w14:textId="666475BB" w:rsidR="00C93176" w:rsidRPr="00691E3A" w:rsidRDefault="00FC2D4D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C93176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>III.</w:t>
      </w:r>
      <w:r w:rsidR="00C93176" w:rsidRPr="00691E3A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 HOẠT ĐỘNG GÓC,</w:t>
      </w:r>
      <w:r w:rsidR="00C93176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  <w:r w:rsidR="009929B9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>:</w:t>
      </w:r>
    </w:p>
    <w:p w14:paraId="1038F64A" w14:textId="05AD8E6F" w:rsidR="00790237" w:rsidRPr="00691E3A" w:rsidRDefault="00790237" w:rsidP="00281C55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lang w:val="pt-BR"/>
        </w:rPr>
      </w:pPr>
      <w:r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ab/>
        <w:t>A. Hoạt động góc: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pt-BR"/>
        </w:rPr>
        <w:t xml:space="preserve"> </w:t>
      </w:r>
    </w:p>
    <w:p w14:paraId="7F8A4F02" w14:textId="77777777" w:rsidR="00D23084" w:rsidRPr="00691E3A" w:rsidRDefault="00790237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pt-BR"/>
        </w:rPr>
        <w:tab/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pt-BR"/>
        </w:rPr>
        <w:t xml:space="preserve">1. Góc phân vai: </w:t>
      </w:r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Cửa hàng bán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xăng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, phi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công</w:t>
      </w:r>
      <w:proofErr w:type="spellEnd"/>
    </w:p>
    <w:p w14:paraId="7806077E" w14:textId="4F1A0ABC" w:rsidR="00D23084" w:rsidRPr="00691E3A" w:rsidRDefault="00D23084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pt-BR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pt-BR"/>
        </w:rPr>
        <w:tab/>
        <w:t xml:space="preserve">* Mục đích: </w:t>
      </w:r>
      <w:r w:rsidRPr="00691E3A">
        <w:rPr>
          <w:rFonts w:cs="Times New Roman"/>
          <w:color w:val="000000" w:themeColor="text1"/>
          <w:sz w:val="28"/>
          <w:szCs w:val="28"/>
          <w:lang w:val="pt-BR"/>
        </w:rPr>
        <w:t>Trẻ biết chơi theo nhóm, chơi cùng với nhau.</w:t>
      </w:r>
    </w:p>
    <w:p w14:paraId="1A5A7213" w14:textId="0B093F14" w:rsidR="00D23084" w:rsidRPr="00691E3A" w:rsidRDefault="001A37F6" w:rsidP="00281C55">
      <w:pPr>
        <w:tabs>
          <w:tab w:val="left" w:pos="72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pt-BR"/>
        </w:rPr>
        <w:tab/>
      </w:r>
      <w:r w:rsidR="00D23084" w:rsidRPr="00691E3A">
        <w:rPr>
          <w:rFonts w:cs="Times New Roman"/>
          <w:color w:val="000000" w:themeColor="text1"/>
          <w:sz w:val="28"/>
          <w:szCs w:val="28"/>
          <w:lang w:val="pt-BR"/>
        </w:rPr>
        <w:t>- Trẻ nắm được một số công việc của người bán xăng .</w:t>
      </w:r>
    </w:p>
    <w:p w14:paraId="1AD6FBC7" w14:textId="7CC58B79" w:rsidR="00D23084" w:rsidRPr="00691E3A" w:rsidRDefault="001A37F6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* Chuẩn bị: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Các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loại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bình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nước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…..</w:t>
      </w:r>
    </w:p>
    <w:p w14:paraId="4485AF99" w14:textId="41849D6A" w:rsidR="00D23084" w:rsidRPr="00691E3A" w:rsidRDefault="001A37F6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* Tiến hành: 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-T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rò chuyện về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góc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. Cô vào góc chơi cùng với trẻ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, h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ướng dẫn trẻ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vào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vai chơi.</w:t>
      </w:r>
    </w:p>
    <w:p w14:paraId="57AE6429" w14:textId="1797BA1C" w:rsidR="00D23084" w:rsidRPr="00691E3A" w:rsidRDefault="001A37F6" w:rsidP="00281C55">
      <w:pPr>
        <w:autoSpaceDE w:val="0"/>
        <w:snapToGri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- Gợi ý để các nhóm chơi biết liên kết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,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có sự giao lưu, quan tâm đến nhau trong lúc chơi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.</w:t>
      </w:r>
    </w:p>
    <w:p w14:paraId="58456218" w14:textId="32CB8C67" w:rsidR="00D23084" w:rsidRPr="00691E3A" w:rsidRDefault="001A37F6" w:rsidP="00281C55">
      <w:pPr>
        <w:jc w:val="both"/>
        <w:rPr>
          <w:rFonts w:eastAsia="Calibri" w:cs="Times New Roman"/>
          <w:b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2.</w:t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Góc xây dựng: </w:t>
      </w:r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Xây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sân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bay,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bến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cảng</w:t>
      </w:r>
      <w:proofErr w:type="spellEnd"/>
    </w:p>
    <w:p w14:paraId="06FE1A13" w14:textId="45D62927" w:rsidR="00D23084" w:rsidRPr="00691E3A" w:rsidRDefault="001A37F6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* Chuẩn bị: 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- Khối xây dựng các loại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. 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Khối lắp ráp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, s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ỏi đá, que, hột hạt,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máy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bay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...</w:t>
      </w:r>
    </w:p>
    <w:p w14:paraId="4C8404A7" w14:textId="43F59FEC" w:rsidR="00D23084" w:rsidRPr="00691E3A" w:rsidRDefault="001A37F6" w:rsidP="00281C55">
      <w:pPr>
        <w:jc w:val="both"/>
        <w:rPr>
          <w:rFonts w:eastAsia="Calibri" w:cs="Times New Roman"/>
          <w:b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thuật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Vẽ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máy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bay,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tàu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thuyền</w:t>
      </w:r>
      <w:proofErr w:type="spellEnd"/>
    </w:p>
    <w:p w14:paraId="1EF722CE" w14:textId="41050A02" w:rsidR="00D23084" w:rsidRPr="00691E3A" w:rsidRDefault="001A37F6" w:rsidP="00281C55">
      <w:pPr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*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</w:t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huẩn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Tranh,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bút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vẽ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sáp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màu</w:t>
      </w:r>
      <w:proofErr w:type="spellEnd"/>
    </w:p>
    <w:p w14:paraId="155A781D" w14:textId="795DD06E" w:rsidR="00D23084" w:rsidRPr="00691E3A" w:rsidRDefault="001A37F6" w:rsidP="00281C55">
      <w:pPr>
        <w:jc w:val="both"/>
        <w:rPr>
          <w:rFonts w:eastAsia="Calibri"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4.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tập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Xem tranh ảnh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các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ptgt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đường</w:t>
      </w:r>
      <w:proofErr w:type="spellEnd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hàng</w:t>
      </w:r>
      <w:proofErr w:type="spellEnd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không</w:t>
      </w:r>
      <w:proofErr w:type="spellEnd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đường</w:t>
      </w:r>
      <w:proofErr w:type="spellEnd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thủy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>.</w:t>
      </w:r>
    </w:p>
    <w:p w14:paraId="11A3765D" w14:textId="1F1206C5" w:rsidR="00D23084" w:rsidRPr="00691E3A" w:rsidRDefault="001A37F6" w:rsidP="00281C55">
      <w:pPr>
        <w:snapToGri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*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một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số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tranh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ảnh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về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  <w:lang w:val="en-GB"/>
        </w:rPr>
        <w:t>ptgt</w:t>
      </w:r>
      <w:proofErr w:type="spellEnd"/>
    </w:p>
    <w:p w14:paraId="06F5324E" w14:textId="7A6CF5DC" w:rsidR="00D23084" w:rsidRPr="00691E3A" w:rsidRDefault="001A37F6" w:rsidP="00281C55">
      <w:pPr>
        <w:snapToGrid w:val="0"/>
        <w:jc w:val="both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5.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thiên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nhiên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Chăm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sóc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cây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xanh</w:t>
      </w:r>
      <w:proofErr w:type="spellEnd"/>
    </w:p>
    <w:p w14:paraId="079784F9" w14:textId="292490D2" w:rsidR="00D23084" w:rsidRPr="00691E3A" w:rsidRDefault="001A37F6" w:rsidP="00281C55">
      <w:pPr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*</w:t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:</w:t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Dụng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cụ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tưới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cây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xới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cây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cảnh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...</w:t>
      </w:r>
    </w:p>
    <w:p w14:paraId="5AEC0C18" w14:textId="4120FA06" w:rsidR="00ED6CE5" w:rsidRPr="00691E3A" w:rsidRDefault="001A37F6" w:rsidP="00281C55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A87EC2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>B. Hoạt động ngoài trời</w:t>
      </w:r>
    </w:p>
    <w:p w14:paraId="50F558A6" w14:textId="12273F7E" w:rsidR="00D710AF" w:rsidRPr="00691E3A" w:rsidRDefault="00D710AF" w:rsidP="00281C55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</w:pPr>
      <w:r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ab/>
        <w:t>-</w:t>
      </w:r>
      <w:r w:rsidR="00225F5C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  <w:t xml:space="preserve"> </w:t>
      </w:r>
      <w:r w:rsidRPr="00691E3A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it-IT" w:eastAsia="en-US" w:bidi="ar-SA"/>
        </w:rPr>
        <w:t>Quan sát thời tiết</w:t>
      </w:r>
    </w:p>
    <w:p w14:paraId="2D6CC1D4" w14:textId="06BB75C8" w:rsidR="008760F6" w:rsidRPr="00691E3A" w:rsidRDefault="004F2FB1" w:rsidP="00281C55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ab/>
      </w:r>
      <w:r w:rsidR="008760F6" w:rsidRPr="00691E3A">
        <w:rPr>
          <w:rFonts w:cs="Times New Roman"/>
          <w:color w:val="000000" w:themeColor="text1"/>
          <w:sz w:val="28"/>
          <w:szCs w:val="28"/>
        </w:rPr>
        <w:t>-</w:t>
      </w:r>
      <w:r w:rsidR="00225F5C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760F6" w:rsidRPr="00691E3A">
        <w:rPr>
          <w:rFonts w:cs="Times New Roman"/>
          <w:color w:val="000000" w:themeColor="text1"/>
          <w:sz w:val="28"/>
          <w:szCs w:val="28"/>
        </w:rPr>
        <w:t>Trò</w:t>
      </w:r>
      <w:proofErr w:type="spellEnd"/>
      <w:r w:rsidR="008760F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760F6" w:rsidRPr="00691E3A">
        <w:rPr>
          <w:rFonts w:cs="Times New Roman"/>
          <w:color w:val="000000" w:themeColor="text1"/>
          <w:sz w:val="28"/>
          <w:szCs w:val="28"/>
        </w:rPr>
        <w:t>chuyện</w:t>
      </w:r>
      <w:proofErr w:type="spellEnd"/>
      <w:r w:rsidR="008760F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760F6" w:rsidRPr="00691E3A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="008760F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760F6" w:rsidRPr="00691E3A">
        <w:rPr>
          <w:rFonts w:cs="Times New Roman"/>
          <w:color w:val="000000" w:themeColor="text1"/>
          <w:sz w:val="28"/>
          <w:szCs w:val="28"/>
        </w:rPr>
        <w:t>phương</w:t>
      </w:r>
      <w:proofErr w:type="spellEnd"/>
      <w:r w:rsidR="008760F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760F6" w:rsidRPr="00691E3A">
        <w:rPr>
          <w:rFonts w:cs="Times New Roman"/>
          <w:color w:val="000000" w:themeColor="text1"/>
          <w:sz w:val="28"/>
          <w:szCs w:val="28"/>
        </w:rPr>
        <w:t>tiện</w:t>
      </w:r>
      <w:proofErr w:type="spellEnd"/>
      <w:r w:rsidR="008760F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760F6" w:rsidRPr="00691E3A">
        <w:rPr>
          <w:rFonts w:cs="Times New Roman"/>
          <w:color w:val="000000" w:themeColor="text1"/>
          <w:sz w:val="28"/>
          <w:szCs w:val="28"/>
        </w:rPr>
        <w:t>giao</w:t>
      </w:r>
      <w:proofErr w:type="spellEnd"/>
      <w:r w:rsidR="008760F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760F6" w:rsidRPr="00691E3A">
        <w:rPr>
          <w:rFonts w:cs="Times New Roman"/>
          <w:color w:val="000000" w:themeColor="text1"/>
          <w:sz w:val="28"/>
          <w:szCs w:val="28"/>
        </w:rPr>
        <w:t>thông</w:t>
      </w:r>
      <w:proofErr w:type="spellEnd"/>
      <w:r w:rsidR="008760F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760F6" w:rsidRPr="00691E3A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8760F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760F6" w:rsidRPr="00691E3A">
        <w:rPr>
          <w:rFonts w:cs="Times New Roman"/>
          <w:color w:val="000000" w:themeColor="text1"/>
          <w:sz w:val="28"/>
          <w:szCs w:val="28"/>
        </w:rPr>
        <w:t>không</w:t>
      </w:r>
      <w:proofErr w:type="spellEnd"/>
    </w:p>
    <w:p w14:paraId="147BEDF4" w14:textId="03C5FA61" w:rsidR="00835603" w:rsidRPr="00691E3A" w:rsidRDefault="00835603" w:rsidP="00281C55">
      <w:pPr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proofErr w:type="spellStart"/>
      <w:r w:rsidRPr="00691E3A">
        <w:rPr>
          <w:rFonts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đích yêu cầu:</w:t>
      </w:r>
    </w:p>
    <w:p w14:paraId="61E86711" w14:textId="7C87C87B" w:rsidR="00775A6D" w:rsidRPr="00691E3A" w:rsidRDefault="00775A6D" w:rsidP="00281C55">
      <w:pPr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  <w:t>+ Trẻ biết được các phương tiện giao thông đường hàng không</w:t>
      </w:r>
    </w:p>
    <w:p w14:paraId="4F9F6A45" w14:textId="77777777" w:rsidR="00534189" w:rsidRPr="00691E3A" w:rsidRDefault="00775A6D" w:rsidP="00281C55">
      <w:pPr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  <w:t>+ Trẻ biết được công dụng của các phương tiện giao thông đường hàng không.</w:t>
      </w:r>
    </w:p>
    <w:p w14:paraId="4054AFDE" w14:textId="31BCBD19" w:rsidR="008760F6" w:rsidRPr="00691E3A" w:rsidRDefault="00534189" w:rsidP="00281C55">
      <w:pPr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="008760F6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Trò chơi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vận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động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đúng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bến</w:t>
      </w:r>
      <w:proofErr w:type="spellEnd"/>
    </w:p>
    <w:p w14:paraId="0BEBA6ED" w14:textId="2DA7717B" w:rsidR="008760F6" w:rsidRPr="00691E3A" w:rsidRDefault="008760F6" w:rsidP="00281C55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tự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do</w:t>
      </w:r>
    </w:p>
    <w:p w14:paraId="747732F9" w14:textId="39BDBDD5" w:rsidR="004F2FB1" w:rsidRPr="00691E3A" w:rsidRDefault="00C53151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  <w:lang w:val="vi-VN"/>
        </w:rPr>
      </w:pPr>
      <w:r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lastRenderedPageBreak/>
        <w:tab/>
      </w:r>
      <w:r w:rsidR="00A87EC2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 xml:space="preserve">C. Hoạt động </w:t>
      </w:r>
      <w:r w:rsidR="00677357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>học</w:t>
      </w:r>
      <w:r w:rsidR="00677357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  <w:t>:</w:t>
      </w:r>
    </w:p>
    <w:p w14:paraId="1BEB8347" w14:textId="253A9D54" w:rsidR="00ED6CE5" w:rsidRPr="00691E3A" w:rsidRDefault="004F2FB1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: </w:t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34AAC" w:rsidRPr="00691E3A">
        <w:rPr>
          <w:rFonts w:cs="Times New Roman"/>
          <w:b/>
          <w:color w:val="000000" w:themeColor="text1"/>
          <w:sz w:val="28"/>
          <w:szCs w:val="28"/>
        </w:rPr>
        <w:t>Khám</w:t>
      </w:r>
      <w:proofErr w:type="spellEnd"/>
      <w:r w:rsidR="00534AAC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34AAC" w:rsidRPr="00691E3A">
        <w:rPr>
          <w:rFonts w:cs="Times New Roman"/>
          <w:b/>
          <w:color w:val="000000" w:themeColor="text1"/>
          <w:sz w:val="28"/>
          <w:szCs w:val="28"/>
        </w:rPr>
        <w:t>phá</w:t>
      </w:r>
      <w:proofErr w:type="spellEnd"/>
      <w:r w:rsidR="00534AAC" w:rsidRPr="00691E3A">
        <w:rPr>
          <w:rFonts w:cs="Times New Roman"/>
          <w:b/>
          <w:color w:val="000000" w:themeColor="text1"/>
          <w:sz w:val="28"/>
          <w:szCs w:val="28"/>
        </w:rPr>
        <w:t xml:space="preserve"> khoa </w:t>
      </w:r>
      <w:proofErr w:type="spellStart"/>
      <w:r w:rsidR="00534AAC" w:rsidRPr="00691E3A">
        <w:rPr>
          <w:rFonts w:cs="Times New Roman"/>
          <w:b/>
          <w:color w:val="000000" w:themeColor="text1"/>
          <w:sz w:val="28"/>
          <w:szCs w:val="28"/>
        </w:rPr>
        <w:t>học</w:t>
      </w:r>
      <w:proofErr w:type="spellEnd"/>
    </w:p>
    <w:p w14:paraId="35180858" w14:textId="48E303BD" w:rsidR="00ED6CE5" w:rsidRPr="00691E3A" w:rsidRDefault="00ED6CE5" w:rsidP="00281C55">
      <w:pPr>
        <w:spacing w:line="276" w:lineRule="auto"/>
        <w:jc w:val="both"/>
        <w:outlineLvl w:val="0"/>
        <w:rPr>
          <w:rFonts w:cs="Times New Roman"/>
          <w:b/>
          <w:color w:val="000000" w:themeColor="text1"/>
          <w:sz w:val="28"/>
          <w:szCs w:val="28"/>
          <w:lang w:val="nb-NO"/>
        </w:rPr>
      </w:pP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Đề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tài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>:</w:t>
      </w:r>
      <w:r w:rsidR="000C5E75" w:rsidRPr="00691E3A">
        <w:rPr>
          <w:rFonts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534AAC" w:rsidRPr="00691E3A">
        <w:rPr>
          <w:rFonts w:cs="Times New Roman"/>
          <w:b/>
          <w:iCs/>
          <w:color w:val="000000" w:themeColor="text1"/>
          <w:sz w:val="28"/>
          <w:szCs w:val="28"/>
        </w:rPr>
        <w:t>Trò</w:t>
      </w:r>
      <w:proofErr w:type="spellEnd"/>
      <w:r w:rsidR="00534AAC" w:rsidRPr="00691E3A">
        <w:rPr>
          <w:rFonts w:cs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534AAC" w:rsidRPr="00691E3A">
        <w:rPr>
          <w:rFonts w:cs="Times New Roman"/>
          <w:b/>
          <w:iCs/>
          <w:color w:val="000000" w:themeColor="text1"/>
          <w:sz w:val="28"/>
          <w:szCs w:val="28"/>
        </w:rPr>
        <w:t>chuyện</w:t>
      </w:r>
      <w:proofErr w:type="spellEnd"/>
      <w:r w:rsidR="00534AAC" w:rsidRPr="00691E3A">
        <w:rPr>
          <w:rFonts w:cs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534AAC" w:rsidRPr="00691E3A">
        <w:rPr>
          <w:rFonts w:cs="Times New Roman"/>
          <w:b/>
          <w:iCs/>
          <w:color w:val="000000" w:themeColor="text1"/>
          <w:sz w:val="28"/>
          <w:szCs w:val="28"/>
        </w:rPr>
        <w:t>về</w:t>
      </w:r>
      <w:proofErr w:type="spellEnd"/>
      <w:r w:rsidR="00534AAC" w:rsidRPr="00691E3A">
        <w:rPr>
          <w:rFonts w:cs="Times New Roman"/>
          <w:b/>
          <w:iCs/>
          <w:color w:val="000000" w:themeColor="text1"/>
          <w:sz w:val="28"/>
          <w:szCs w:val="28"/>
        </w:rPr>
        <w:t xml:space="preserve"> PTGT </w:t>
      </w:r>
      <w:proofErr w:type="spellStart"/>
      <w:r w:rsidR="00534AAC" w:rsidRPr="00691E3A">
        <w:rPr>
          <w:rFonts w:cs="Times New Roman"/>
          <w:b/>
          <w:iCs/>
          <w:color w:val="000000" w:themeColor="text1"/>
          <w:sz w:val="28"/>
          <w:szCs w:val="28"/>
        </w:rPr>
        <w:t>đường</w:t>
      </w:r>
      <w:proofErr w:type="spellEnd"/>
      <w:r w:rsidR="00007862" w:rsidRPr="00691E3A">
        <w:rPr>
          <w:rFonts w:cs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007862" w:rsidRPr="00691E3A">
        <w:rPr>
          <w:rFonts w:cs="Times New Roman"/>
          <w:b/>
          <w:iCs/>
          <w:color w:val="000000" w:themeColor="text1"/>
          <w:sz w:val="28"/>
          <w:szCs w:val="28"/>
        </w:rPr>
        <w:t>thủy</w:t>
      </w:r>
      <w:proofErr w:type="spellEnd"/>
      <w:r w:rsidR="00007862" w:rsidRPr="00691E3A">
        <w:rPr>
          <w:rFonts w:cs="Times New Roman"/>
          <w:b/>
          <w:iCs/>
          <w:color w:val="000000" w:themeColor="text1"/>
          <w:sz w:val="28"/>
          <w:szCs w:val="28"/>
        </w:rPr>
        <w:t xml:space="preserve">, </w:t>
      </w:r>
      <w:proofErr w:type="spellStart"/>
      <w:r w:rsidR="00007862" w:rsidRPr="00691E3A">
        <w:rPr>
          <w:rFonts w:cs="Times New Roman"/>
          <w:b/>
          <w:iCs/>
          <w:color w:val="000000" w:themeColor="text1"/>
          <w:sz w:val="28"/>
          <w:szCs w:val="28"/>
        </w:rPr>
        <w:t>hàng</w:t>
      </w:r>
      <w:proofErr w:type="spellEnd"/>
      <w:r w:rsidR="00007862" w:rsidRPr="00691E3A">
        <w:rPr>
          <w:rFonts w:cs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="00007862" w:rsidRPr="00691E3A">
        <w:rPr>
          <w:rFonts w:cs="Times New Roman"/>
          <w:b/>
          <w:iCs/>
          <w:color w:val="000000" w:themeColor="text1"/>
          <w:sz w:val="28"/>
          <w:szCs w:val="28"/>
        </w:rPr>
        <w:t>không</w:t>
      </w:r>
      <w:proofErr w:type="spellEnd"/>
    </w:p>
    <w:p w14:paraId="7604F1BB" w14:textId="2EF73675" w:rsidR="00ED6CE5" w:rsidRPr="00691E3A" w:rsidRDefault="00FC2D4D" w:rsidP="00281C55">
      <w:pPr>
        <w:spacing w:line="276" w:lineRule="auto"/>
        <w:ind w:firstLine="284"/>
        <w:jc w:val="both"/>
        <w:outlineLvl w:val="0"/>
        <w:rPr>
          <w:rFonts w:cs="Times New Roman"/>
          <w:b/>
          <w:color w:val="000000" w:themeColor="text1"/>
          <w:sz w:val="28"/>
          <w:szCs w:val="28"/>
          <w:lang w:val="nb-NO"/>
        </w:rPr>
      </w:pPr>
      <w:r w:rsidRPr="00691E3A">
        <w:rPr>
          <w:rFonts w:cs="Times New Roman"/>
          <w:b/>
          <w:color w:val="000000" w:themeColor="text1"/>
          <w:sz w:val="28"/>
          <w:szCs w:val="28"/>
          <w:lang w:val="nb-NO"/>
        </w:rPr>
        <w:tab/>
      </w:r>
      <w:r w:rsidR="00ED6CE5" w:rsidRPr="00691E3A">
        <w:rPr>
          <w:rFonts w:cs="Times New Roman"/>
          <w:b/>
          <w:color w:val="000000" w:themeColor="text1"/>
          <w:sz w:val="28"/>
          <w:szCs w:val="28"/>
          <w:lang w:val="nb-NO"/>
        </w:rPr>
        <w:t>1.</w:t>
      </w:r>
      <w:r w:rsidR="00D710AF" w:rsidRPr="00691E3A">
        <w:rPr>
          <w:rFonts w:cs="Times New Roman"/>
          <w:b/>
          <w:color w:val="000000" w:themeColor="text1"/>
          <w:sz w:val="28"/>
          <w:szCs w:val="28"/>
          <w:lang w:val="nb-NO"/>
        </w:rPr>
        <w:t xml:space="preserve"> </w:t>
      </w:r>
      <w:proofErr w:type="spellStart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>Mục</w:t>
      </w:r>
      <w:proofErr w:type="spellEnd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>đích</w:t>
      </w:r>
      <w:proofErr w:type="spellEnd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>yêu</w:t>
      </w:r>
      <w:proofErr w:type="spellEnd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>cầu</w:t>
      </w:r>
      <w:proofErr w:type="spellEnd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>:</w:t>
      </w:r>
    </w:p>
    <w:p w14:paraId="368781B5" w14:textId="6EFFB3D0" w:rsidR="00B41261" w:rsidRPr="00691E3A" w:rsidRDefault="00740823" w:rsidP="00281C55">
      <w:pPr>
        <w:tabs>
          <w:tab w:val="left" w:pos="436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="00F94CA2"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="00B41261" w:rsidRPr="00691E3A">
        <w:rPr>
          <w:rFonts w:cs="Times New Roman"/>
          <w:b/>
          <w:color w:val="000000" w:themeColor="text1"/>
          <w:sz w:val="28"/>
          <w:szCs w:val="28"/>
          <w:lang w:val="en-GB"/>
        </w:rPr>
        <w:t>a.</w:t>
      </w:r>
      <w:r w:rsidR="00B41261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B41261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Kiến thức:</w:t>
      </w:r>
      <w:r w:rsidR="00B41261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B41261" w:rsidRPr="00691E3A">
        <w:rPr>
          <w:rFonts w:cs="Times New Roman"/>
          <w:color w:val="000000" w:themeColor="text1"/>
          <w:sz w:val="28"/>
          <w:szCs w:val="28"/>
          <w:lang w:val="vi-VN"/>
        </w:rPr>
        <w:t>-</w:t>
      </w:r>
      <w:r w:rsidR="00B41261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B41261" w:rsidRPr="00691E3A">
        <w:rPr>
          <w:rFonts w:cs="Times New Roman"/>
          <w:color w:val="000000" w:themeColor="text1"/>
          <w:sz w:val="28"/>
          <w:szCs w:val="28"/>
          <w:lang w:val="vi-VN"/>
        </w:rPr>
        <w:t>Biết tên, đặc điểm, nơi hoạt động của các loại phương tiện giao thông đường hàng không, đường thủy</w:t>
      </w:r>
    </w:p>
    <w:p w14:paraId="0787BB3F" w14:textId="4B677CF1" w:rsidR="00B41261" w:rsidRPr="00691E3A" w:rsidRDefault="00B41261" w:rsidP="00281C55">
      <w:pPr>
        <w:tabs>
          <w:tab w:val="left" w:pos="436"/>
        </w:tabs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ab/>
      </w:r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ab/>
      </w:r>
      <w:r w:rsidRPr="00691E3A">
        <w:rPr>
          <w:rFonts w:cs="Times New Roman"/>
          <w:b/>
          <w:color w:val="000000" w:themeColor="text1"/>
          <w:sz w:val="28"/>
          <w:szCs w:val="28"/>
          <w:lang w:val="en-GB"/>
        </w:rPr>
        <w:t>b.</w:t>
      </w:r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 xml:space="preserve"> 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K</w:t>
      </w:r>
      <w:r w:rsidRPr="00691E3A">
        <w:rPr>
          <w:rFonts w:cs="Times New Roman"/>
          <w:b/>
          <w:bCs/>
          <w:color w:val="000000" w:themeColor="text1"/>
          <w:sz w:val="28"/>
          <w:szCs w:val="28"/>
        </w:rPr>
        <w:t>ỹ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năng: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- Biết phân loại theo các loại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ptgt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đường hàng không, thủy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.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Biết công dụng, lợi ích của các loại phương tiện giao thông đường hàng không, thủy.</w:t>
      </w:r>
    </w:p>
    <w:p w14:paraId="7D272617" w14:textId="5C30F6BA" w:rsidR="00B41261" w:rsidRPr="00691E3A" w:rsidRDefault="00B41261" w:rsidP="00281C55">
      <w:pPr>
        <w:tabs>
          <w:tab w:val="left" w:pos="436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ab/>
      </w:r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ab/>
      </w:r>
      <w:r w:rsidRPr="00691E3A">
        <w:rPr>
          <w:rFonts w:cs="Times New Roman"/>
          <w:b/>
          <w:color w:val="000000" w:themeColor="text1"/>
          <w:sz w:val="28"/>
          <w:szCs w:val="28"/>
          <w:lang w:val="en-GB"/>
        </w:rPr>
        <w:t>c</w:t>
      </w:r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>.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b/>
          <w:bCs/>
          <w:color w:val="000000" w:themeColor="text1"/>
          <w:sz w:val="28"/>
          <w:szCs w:val="28"/>
        </w:rPr>
        <w:t>Giáo</w:t>
      </w:r>
      <w:proofErr w:type="spellEnd"/>
      <w:r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bCs/>
          <w:color w:val="000000" w:themeColor="text1"/>
          <w:sz w:val="28"/>
          <w:szCs w:val="28"/>
        </w:rPr>
        <w:t>dục</w:t>
      </w:r>
      <w:proofErr w:type="spellEnd"/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: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Giáo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dục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cháu biết đi đúng làn đường và nghiêm túc khi tham gia giao thông. </w:t>
      </w:r>
    </w:p>
    <w:p w14:paraId="61ED4820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2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. Chuẩn bị:</w:t>
      </w:r>
    </w:p>
    <w:p w14:paraId="66F4D28F" w14:textId="62A21338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a.</w:t>
      </w:r>
      <w:r w:rsidR="005F2938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Không gian tổ chức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: Trong lớp </w:t>
      </w:r>
    </w:p>
    <w:p w14:paraId="593E971B" w14:textId="5C15BB11" w:rsidR="00B41261" w:rsidRPr="00691E3A" w:rsidRDefault="00B41261" w:rsidP="00281C55">
      <w:pPr>
        <w:tabs>
          <w:tab w:val="left" w:pos="436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</w:r>
      <w:r w:rsidR="005F2938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b.</w:t>
      </w:r>
      <w:r w:rsidR="005F2938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Đồ dùng:</w:t>
      </w:r>
      <w:r w:rsidR="00555C3E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Tranh vẽ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lô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tô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một số phương tiện giao thông đường hàng không, đường thủy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.</w:t>
      </w:r>
    </w:p>
    <w:p w14:paraId="5137DADF" w14:textId="55082252" w:rsidR="00B41261" w:rsidRPr="00691E3A" w:rsidRDefault="00B41261" w:rsidP="00281C55">
      <w:pPr>
        <w:tabs>
          <w:tab w:val="left" w:pos="436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</w:r>
      <w:r w:rsidR="005F2938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3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. Tiến hành tổ chức hoạt động:</w:t>
      </w:r>
    </w:p>
    <w:p w14:paraId="66D484B6" w14:textId="01CFF9D4" w:rsidR="00B41261" w:rsidRPr="00691E3A" w:rsidRDefault="00B41261" w:rsidP="00281C55">
      <w:pPr>
        <w:tabs>
          <w:tab w:val="left" w:pos="436"/>
        </w:tabs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5F2938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* Hoạt động 1:</w:t>
      </w:r>
      <w:r w:rsidR="001A23D2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Ổn định</w:t>
      </w:r>
    </w:p>
    <w:p w14:paraId="01F422F2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- Cả lớp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hát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bài: 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“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Bạn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ơi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có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biết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>”</w:t>
      </w:r>
    </w:p>
    <w:p w14:paraId="0DED55D0" w14:textId="403C159B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en-GB"/>
        </w:rPr>
        <w:t>-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Trong bài hát nói về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các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loại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ptgt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nào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vi-VN"/>
        </w:rPr>
        <w:t>?</w:t>
      </w:r>
    </w:p>
    <w:p w14:paraId="6501D35F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- Cho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trẻ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kể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và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xem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tranh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>.</w:t>
      </w:r>
    </w:p>
    <w:p w14:paraId="1216C6F2" w14:textId="42DD5614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-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Thế máy bay thuộc PTGT đường gì?</w:t>
      </w:r>
    </w:p>
    <w:p w14:paraId="0EDAE6D1" w14:textId="3909321B" w:rsidR="00B41261" w:rsidRPr="00691E3A" w:rsidRDefault="00B41261" w:rsidP="00281C55">
      <w:pPr>
        <w:tabs>
          <w:tab w:val="left" w:pos="436"/>
        </w:tabs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5F2938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* Hoạt động 2:</w:t>
      </w:r>
      <w:r w:rsidR="001A23D2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Tiến trình hoạt động</w:t>
      </w:r>
    </w:p>
    <w:p w14:paraId="7ED59C8A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Vậy hôm nay cô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và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c/c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cùng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làm quen PTGT đường hàng không, đường thủy nhé.</w:t>
      </w:r>
    </w:p>
    <w:p w14:paraId="26705337" w14:textId="77777777" w:rsidR="00B22F4F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>- C/c lắng nghe: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</w:p>
    <w:p w14:paraId="23BFCA68" w14:textId="1021AAD1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>“ Chẳng phải là chim</w:t>
      </w:r>
    </w:p>
    <w:p w14:paraId="0FC4CD5A" w14:textId="3A614737" w:rsidR="00B41261" w:rsidRPr="00691E3A" w:rsidRDefault="00B22F4F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="00B41261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Mà bay trên trời”    </w:t>
      </w:r>
      <w:r w:rsidR="00B41261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   </w:t>
      </w:r>
      <w:proofErr w:type="spellStart"/>
      <w:r w:rsidR="00B41261" w:rsidRPr="00691E3A">
        <w:rPr>
          <w:rFonts w:cs="Times New Roman"/>
          <w:color w:val="000000" w:themeColor="text1"/>
          <w:sz w:val="28"/>
          <w:szCs w:val="28"/>
          <w:lang w:val="en-GB"/>
        </w:rPr>
        <w:t>Là</w:t>
      </w:r>
      <w:proofErr w:type="spellEnd"/>
      <w:r w:rsidR="00B41261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B41261" w:rsidRPr="00691E3A">
        <w:rPr>
          <w:rFonts w:cs="Times New Roman"/>
          <w:color w:val="000000" w:themeColor="text1"/>
          <w:sz w:val="28"/>
          <w:szCs w:val="28"/>
          <w:lang w:val="en-GB"/>
        </w:rPr>
        <w:t>gì</w:t>
      </w:r>
      <w:proofErr w:type="spellEnd"/>
      <w:r w:rsidR="00B41261" w:rsidRPr="00691E3A">
        <w:rPr>
          <w:rFonts w:cs="Times New Roman"/>
          <w:color w:val="000000" w:themeColor="text1"/>
          <w:sz w:val="28"/>
          <w:szCs w:val="28"/>
          <w:lang w:val="en-GB"/>
        </w:rPr>
        <w:t>?</w:t>
      </w:r>
    </w:p>
    <w:p w14:paraId="0C06B9CF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>- Cho trẻ quan sát máy bay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: </w:t>
      </w:r>
    </w:p>
    <w:p w14:paraId="7912F1F1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+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Máy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bay bay ở đâu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?</w:t>
      </w:r>
    </w:p>
    <w:p w14:paraId="66D8B025" w14:textId="47F95276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+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Máy bay có những bộ phận gì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?</w:t>
      </w:r>
    </w:p>
    <w:p w14:paraId="21EA768D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+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Chở được những gì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?</w:t>
      </w:r>
    </w:p>
    <w:p w14:paraId="3AD2C368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+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Nhờ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gì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mà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máy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bay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có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thể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bay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được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>?</w:t>
      </w:r>
    </w:p>
    <w:p w14:paraId="429F51DC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-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Cháu hát: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“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Em đi chơi thuyền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”</w:t>
      </w:r>
    </w:p>
    <w:p w14:paraId="75144008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-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Tương tự như máy bay cho trẻ quan sát thuyền, buồm.</w:t>
      </w:r>
    </w:p>
    <w:p w14:paraId="7E74577A" w14:textId="4BE3B4D4" w:rsidR="00190C33" w:rsidRPr="00691E3A" w:rsidRDefault="00190C33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  <w:lang w:val="vi-VN"/>
        </w:rPr>
        <w:tab/>
      </w:r>
      <w:r w:rsidRPr="00691E3A">
        <w:rPr>
          <w:color w:val="000000" w:themeColor="text1"/>
          <w:sz w:val="28"/>
          <w:szCs w:val="28"/>
        </w:rPr>
        <w:t>-</w:t>
      </w:r>
      <w:r w:rsidR="0029609E" w:rsidRPr="00691E3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đọc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câu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đố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đoán</w:t>
      </w:r>
      <w:proofErr w:type="spellEnd"/>
    </w:p>
    <w:p w14:paraId="504CEB04" w14:textId="4AC23014" w:rsidR="00190C33" w:rsidRPr="00691E3A" w:rsidRDefault="00190C33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Thân </w:t>
      </w:r>
      <w:proofErr w:type="spellStart"/>
      <w:r w:rsidRPr="00691E3A">
        <w:rPr>
          <w:color w:val="000000" w:themeColor="text1"/>
          <w:sz w:val="28"/>
          <w:szCs w:val="28"/>
        </w:rPr>
        <w:t>hình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bằng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sắtNổi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nhẹ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trên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sôngChở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chú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hải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quânTuần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biên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giớiLà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cái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gì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31E0D07F" w14:textId="551311A3" w:rsidR="00190C33" w:rsidRPr="00691E3A" w:rsidRDefault="0029609E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  <w:t xml:space="preserve">- </w:t>
      </w:r>
      <w:r w:rsidR="00190C33" w:rsidRPr="00691E3A">
        <w:rPr>
          <w:color w:val="000000" w:themeColor="text1"/>
          <w:sz w:val="28"/>
          <w:szCs w:val="28"/>
        </w:rPr>
        <w:t xml:space="preserve">Cho </w:t>
      </w:r>
      <w:proofErr w:type="spellStart"/>
      <w:r w:rsidR="00190C33" w:rsidRPr="00691E3A">
        <w:rPr>
          <w:color w:val="000000" w:themeColor="text1"/>
          <w:sz w:val="28"/>
          <w:szCs w:val="28"/>
        </w:rPr>
        <w:t>trẻ</w:t>
      </w:r>
      <w:proofErr w:type="spellEnd"/>
      <w:r w:rsidR="00190C33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190C33" w:rsidRPr="00691E3A">
        <w:rPr>
          <w:color w:val="000000" w:themeColor="text1"/>
          <w:sz w:val="28"/>
          <w:szCs w:val="28"/>
        </w:rPr>
        <w:t>xem</w:t>
      </w:r>
      <w:proofErr w:type="spellEnd"/>
      <w:r w:rsidR="00190C33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190C33" w:rsidRPr="00691E3A">
        <w:rPr>
          <w:color w:val="000000" w:themeColor="text1"/>
          <w:sz w:val="28"/>
          <w:szCs w:val="28"/>
        </w:rPr>
        <w:t>hình</w:t>
      </w:r>
      <w:proofErr w:type="spellEnd"/>
      <w:r w:rsidR="00190C33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190C33" w:rsidRPr="00691E3A">
        <w:rPr>
          <w:color w:val="000000" w:themeColor="text1"/>
          <w:sz w:val="28"/>
          <w:szCs w:val="28"/>
        </w:rPr>
        <w:t>ảnh</w:t>
      </w:r>
      <w:proofErr w:type="spellEnd"/>
      <w:r w:rsidR="00190C33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190C33" w:rsidRPr="00691E3A">
        <w:rPr>
          <w:color w:val="000000" w:themeColor="text1"/>
          <w:sz w:val="28"/>
          <w:szCs w:val="28"/>
        </w:rPr>
        <w:t>tàu</w:t>
      </w:r>
      <w:proofErr w:type="spellEnd"/>
      <w:r w:rsidR="00190C33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190C33" w:rsidRPr="00691E3A">
        <w:rPr>
          <w:color w:val="000000" w:themeColor="text1"/>
          <w:sz w:val="28"/>
          <w:szCs w:val="28"/>
        </w:rPr>
        <w:t>thủy</w:t>
      </w:r>
      <w:proofErr w:type="spellEnd"/>
      <w:r w:rsidR="00190C33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190C33" w:rsidRPr="00691E3A">
        <w:rPr>
          <w:color w:val="000000" w:themeColor="text1"/>
          <w:sz w:val="28"/>
          <w:szCs w:val="28"/>
        </w:rPr>
        <w:t>kết</w:t>
      </w:r>
      <w:proofErr w:type="spellEnd"/>
      <w:r w:rsidR="00190C33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190C33" w:rsidRPr="00691E3A">
        <w:rPr>
          <w:color w:val="000000" w:themeColor="text1"/>
          <w:sz w:val="28"/>
          <w:szCs w:val="28"/>
        </w:rPr>
        <w:t>hợp</w:t>
      </w:r>
      <w:proofErr w:type="spellEnd"/>
      <w:r w:rsidR="00190C33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190C33" w:rsidRPr="00691E3A">
        <w:rPr>
          <w:color w:val="000000" w:themeColor="text1"/>
          <w:sz w:val="28"/>
          <w:szCs w:val="28"/>
        </w:rPr>
        <w:t>đàm</w:t>
      </w:r>
      <w:proofErr w:type="spellEnd"/>
      <w:r w:rsidR="00190C33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190C33" w:rsidRPr="00691E3A">
        <w:rPr>
          <w:color w:val="000000" w:themeColor="text1"/>
          <w:sz w:val="28"/>
          <w:szCs w:val="28"/>
        </w:rPr>
        <w:t>thoại</w:t>
      </w:r>
      <w:proofErr w:type="spellEnd"/>
    </w:p>
    <w:p w14:paraId="18AB5C06" w14:textId="2B3253FF" w:rsidR="00190C33" w:rsidRPr="00691E3A" w:rsidRDefault="00190C33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+ </w:t>
      </w:r>
      <w:proofErr w:type="spellStart"/>
      <w:r w:rsidRPr="00691E3A">
        <w:rPr>
          <w:color w:val="000000" w:themeColor="text1"/>
          <w:sz w:val="28"/>
          <w:szCs w:val="28"/>
        </w:rPr>
        <w:t>Tàu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thủy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những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bộ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phận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nào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00F61B64" w14:textId="44CD35D4" w:rsidR="00190C33" w:rsidRPr="00691E3A" w:rsidRDefault="00190C33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+ </w:t>
      </w:r>
      <w:proofErr w:type="spellStart"/>
      <w:r w:rsidRPr="00691E3A">
        <w:rPr>
          <w:color w:val="000000" w:themeColor="text1"/>
          <w:sz w:val="28"/>
          <w:szCs w:val="28"/>
        </w:rPr>
        <w:t>Nó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hoạt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động</w:t>
      </w:r>
      <w:proofErr w:type="spellEnd"/>
      <w:r w:rsidRPr="00691E3A">
        <w:rPr>
          <w:color w:val="000000" w:themeColor="text1"/>
          <w:sz w:val="28"/>
          <w:szCs w:val="28"/>
        </w:rPr>
        <w:t xml:space="preserve"> ở </w:t>
      </w:r>
      <w:proofErr w:type="spellStart"/>
      <w:r w:rsidRPr="00691E3A">
        <w:rPr>
          <w:color w:val="000000" w:themeColor="text1"/>
          <w:sz w:val="28"/>
          <w:szCs w:val="28"/>
        </w:rPr>
        <w:t>đâu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7C856A32" w14:textId="0F96D7D7" w:rsidR="00190C33" w:rsidRPr="00691E3A" w:rsidRDefault="00190C33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+ </w:t>
      </w:r>
      <w:proofErr w:type="spellStart"/>
      <w:r w:rsidRPr="00691E3A">
        <w:rPr>
          <w:color w:val="000000" w:themeColor="text1"/>
          <w:sz w:val="28"/>
          <w:szCs w:val="28"/>
        </w:rPr>
        <w:t>Chạy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bằng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gì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2547FA13" w14:textId="28E31412" w:rsidR="00190C33" w:rsidRPr="00691E3A" w:rsidRDefault="00190C33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+ </w:t>
      </w:r>
      <w:proofErr w:type="spellStart"/>
      <w:r w:rsidRPr="00691E3A">
        <w:rPr>
          <w:color w:val="000000" w:themeColor="text1"/>
          <w:sz w:val="28"/>
          <w:szCs w:val="28"/>
        </w:rPr>
        <w:t>Người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lái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tàu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thủy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gọi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gì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55517E4C" w14:textId="235B4B39" w:rsidR="00190C33" w:rsidRPr="00691E3A" w:rsidRDefault="00190C33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>=&gt;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nói</w:t>
      </w:r>
      <w:proofErr w:type="spellEnd"/>
      <w:r w:rsidRPr="00691E3A">
        <w:rPr>
          <w:color w:val="000000" w:themeColor="text1"/>
          <w:sz w:val="28"/>
          <w:szCs w:val="28"/>
        </w:rPr>
        <w:t>:</w:t>
      </w:r>
      <w:r w:rsidR="004C506A" w:rsidRPr="00691E3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Tàu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thủy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phương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tiện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giao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thông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đường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4C506A" w:rsidRPr="00691E3A">
        <w:rPr>
          <w:color w:val="000000" w:themeColor="text1"/>
          <w:sz w:val="28"/>
          <w:szCs w:val="28"/>
        </w:rPr>
        <w:t>thủy</w:t>
      </w:r>
      <w:proofErr w:type="spellEnd"/>
      <w:r w:rsidR="004C506A" w:rsidRPr="00691E3A">
        <w:rPr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dùng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để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chở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nhiều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người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hàng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hóa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chạy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ngoài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biển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326709D2" w14:textId="76A1230A" w:rsidR="00190C33" w:rsidRPr="00691E3A" w:rsidRDefault="00190C33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29609E" w:rsidRPr="00691E3A">
        <w:rPr>
          <w:color w:val="000000" w:themeColor="text1"/>
          <w:sz w:val="28"/>
          <w:szCs w:val="28"/>
          <w:lang w:val="vi-VN"/>
        </w:rPr>
        <w:t>-</w:t>
      </w:r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tạo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tình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huống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xem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thuyền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buồm</w:t>
      </w:r>
      <w:proofErr w:type="spellEnd"/>
    </w:p>
    <w:p w14:paraId="35F07975" w14:textId="3A382902" w:rsidR="00190C33" w:rsidRPr="00691E3A" w:rsidRDefault="00190C33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lastRenderedPageBreak/>
        <w:tab/>
      </w:r>
      <w:r w:rsidRPr="00691E3A">
        <w:rPr>
          <w:color w:val="000000" w:themeColor="text1"/>
          <w:sz w:val="28"/>
          <w:szCs w:val="28"/>
        </w:rPr>
        <w:t xml:space="preserve">+ </w:t>
      </w:r>
      <w:proofErr w:type="spellStart"/>
      <w:r w:rsidRPr="00691E3A">
        <w:rPr>
          <w:color w:val="000000" w:themeColor="text1"/>
          <w:sz w:val="28"/>
          <w:szCs w:val="28"/>
        </w:rPr>
        <w:t>Thuyền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gồm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những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bộ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phận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nào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657051DF" w14:textId="178A0FC4" w:rsidR="00190C33" w:rsidRPr="00691E3A" w:rsidRDefault="00190C33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+ </w:t>
      </w:r>
      <w:proofErr w:type="spellStart"/>
      <w:r w:rsidRPr="00691E3A">
        <w:rPr>
          <w:color w:val="000000" w:themeColor="text1"/>
          <w:sz w:val="28"/>
          <w:szCs w:val="28"/>
        </w:rPr>
        <w:t>Thuyền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chạy</w:t>
      </w:r>
      <w:proofErr w:type="spellEnd"/>
      <w:r w:rsidRPr="00691E3A">
        <w:rPr>
          <w:color w:val="000000" w:themeColor="text1"/>
          <w:sz w:val="28"/>
          <w:szCs w:val="28"/>
        </w:rPr>
        <w:t xml:space="preserve"> ở </w:t>
      </w:r>
      <w:proofErr w:type="spellStart"/>
      <w:r w:rsidRPr="00691E3A">
        <w:rPr>
          <w:color w:val="000000" w:themeColor="text1"/>
          <w:sz w:val="28"/>
          <w:szCs w:val="28"/>
        </w:rPr>
        <w:t>đâu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24E96E51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- Cho trẻ xem tranh và so sánh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sự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giống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và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khác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nhau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giữa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máy bay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và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thuyền 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.</w:t>
      </w:r>
    </w:p>
    <w:p w14:paraId="2A39D332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-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Cô tóm tắt và đưa ra nội dung giáo dục cho trẻ</w:t>
      </w:r>
    </w:p>
    <w:p w14:paraId="5F1A5810" w14:textId="62E19C2A" w:rsidR="00F622B5" w:rsidRPr="00691E3A" w:rsidRDefault="00CC52EC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Hoạt động 3: Trò chơi:</w:t>
      </w:r>
    </w:p>
    <w:p w14:paraId="076800BB" w14:textId="527FCB34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*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Trò chơi 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1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:</w:t>
      </w:r>
      <w:r w:rsidR="004D004E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“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Ai </w:t>
      </w:r>
      <w:proofErr w:type="spellStart"/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thông</w:t>
      </w:r>
      <w:proofErr w:type="spellEnd"/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minh</w:t>
      </w:r>
      <w:proofErr w:type="spellEnd"/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”</w:t>
      </w:r>
    </w:p>
    <w:p w14:paraId="3BF0B810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-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Cách chơi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: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Cô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chuẩn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bị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tranh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về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các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ptgt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và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nơi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hoạt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động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yêu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cầu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trẻ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chạy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lên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lấy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tranh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và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gắn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đúng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nơi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hoạt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động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.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Đội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nào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gắn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đúng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và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được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nhiều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là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đội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thắng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cuộc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>.</w:t>
      </w:r>
    </w:p>
    <w:p w14:paraId="1CD20526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- 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Cho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trẻ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chơi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,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nhận xét quá trình chơi.</w:t>
      </w:r>
    </w:p>
    <w:p w14:paraId="401C3349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*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Trò chơi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 2: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“</w:t>
      </w:r>
      <w:proofErr w:type="spellStart"/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Hình</w:t>
      </w:r>
      <w:proofErr w:type="spellEnd"/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gì biến mất”</w:t>
      </w:r>
    </w:p>
    <w:p w14:paraId="14E83F01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>- Cách chơi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: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Cô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chuẩn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bị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tranh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về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các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ptgt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. Cho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trẻ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ngồi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vòng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tròn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. Sau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đó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cô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mời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1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trẻ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ra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ngoài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và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một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trẻ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vào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giữa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vòng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tròn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. Sau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mỗi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bài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bát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cô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cất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dần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hình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và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cho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trẻ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tìm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hình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gì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vừa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biết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mất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>.</w:t>
      </w:r>
    </w:p>
    <w:p w14:paraId="2CC5C7C8" w14:textId="77777777" w:rsidR="00B41261" w:rsidRPr="00691E3A" w:rsidRDefault="00B41261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- 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Cho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trẻ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chơi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,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nhận xét quá trình chơi.</w:t>
      </w:r>
    </w:p>
    <w:p w14:paraId="3A8E02E5" w14:textId="468F34E0" w:rsidR="00B41261" w:rsidRPr="00691E3A" w:rsidRDefault="005F2938" w:rsidP="00281C55">
      <w:pPr>
        <w:tabs>
          <w:tab w:val="left" w:pos="436"/>
        </w:tabs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B41261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  <w:t>* Hoạt động 3:</w:t>
      </w:r>
      <w:r w:rsidR="00B41261" w:rsidRPr="00691E3A">
        <w:rPr>
          <w:rFonts w:cs="Times New Roman"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B41261" w:rsidRPr="00691E3A">
        <w:rPr>
          <w:rFonts w:cs="Times New Roman"/>
          <w:color w:val="000000" w:themeColor="text1"/>
          <w:sz w:val="28"/>
          <w:szCs w:val="28"/>
          <w:lang w:val="en"/>
        </w:rPr>
        <w:t>Cô</w:t>
      </w:r>
      <w:proofErr w:type="spellEnd"/>
      <w:r w:rsidR="00B41261" w:rsidRPr="00691E3A">
        <w:rPr>
          <w:rFonts w:cs="Times New Roman"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B41261" w:rsidRPr="00691E3A">
        <w:rPr>
          <w:rFonts w:cs="Times New Roman"/>
          <w:color w:val="000000" w:themeColor="text1"/>
          <w:sz w:val="28"/>
          <w:szCs w:val="28"/>
          <w:lang w:val="en"/>
        </w:rPr>
        <w:t>cùng</w:t>
      </w:r>
      <w:proofErr w:type="spellEnd"/>
      <w:r w:rsidR="00B41261" w:rsidRPr="00691E3A">
        <w:rPr>
          <w:rFonts w:cs="Times New Roman"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B41261" w:rsidRPr="00691E3A">
        <w:rPr>
          <w:rFonts w:cs="Times New Roman"/>
          <w:color w:val="000000" w:themeColor="text1"/>
          <w:sz w:val="28"/>
          <w:szCs w:val="28"/>
          <w:lang w:val="en"/>
        </w:rPr>
        <w:t>trẻ</w:t>
      </w:r>
      <w:proofErr w:type="spellEnd"/>
      <w:r w:rsidR="00B41261" w:rsidRPr="00691E3A">
        <w:rPr>
          <w:rFonts w:cs="Times New Roman"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B41261" w:rsidRPr="00691E3A">
        <w:rPr>
          <w:rFonts w:cs="Times New Roman"/>
          <w:color w:val="000000" w:themeColor="text1"/>
          <w:sz w:val="28"/>
          <w:szCs w:val="28"/>
          <w:lang w:val="en"/>
        </w:rPr>
        <w:t>hát</w:t>
      </w:r>
      <w:proofErr w:type="spellEnd"/>
      <w:r w:rsidR="00B41261" w:rsidRPr="00691E3A">
        <w:rPr>
          <w:rFonts w:cs="Times New Roman"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B41261" w:rsidRPr="00691E3A">
        <w:rPr>
          <w:rFonts w:cs="Times New Roman"/>
          <w:color w:val="000000" w:themeColor="text1"/>
          <w:sz w:val="28"/>
          <w:szCs w:val="28"/>
          <w:lang w:val="en"/>
        </w:rPr>
        <w:t>ra</w:t>
      </w:r>
      <w:proofErr w:type="spellEnd"/>
      <w:r w:rsidR="00B41261" w:rsidRPr="00691E3A">
        <w:rPr>
          <w:rFonts w:cs="Times New Roman"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B41261" w:rsidRPr="00691E3A">
        <w:rPr>
          <w:rFonts w:cs="Times New Roman"/>
          <w:color w:val="000000" w:themeColor="text1"/>
          <w:sz w:val="28"/>
          <w:szCs w:val="28"/>
          <w:lang w:val="en"/>
        </w:rPr>
        <w:t>ngoài</w:t>
      </w:r>
      <w:proofErr w:type="spellEnd"/>
      <w:r w:rsidR="00B41261" w:rsidRPr="00691E3A">
        <w:rPr>
          <w:rFonts w:cs="Times New Roman"/>
          <w:color w:val="000000" w:themeColor="text1"/>
          <w:sz w:val="28"/>
          <w:szCs w:val="28"/>
          <w:lang w:val="en"/>
        </w:rPr>
        <w:t>.</w:t>
      </w:r>
    </w:p>
    <w:p w14:paraId="6B55AFAC" w14:textId="6B08203B" w:rsidR="00ED6CE5" w:rsidRPr="00691E3A" w:rsidRDefault="00FC2D4D" w:rsidP="00281C55">
      <w:pPr>
        <w:tabs>
          <w:tab w:val="left" w:pos="436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="00835603"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="00A87EC2" w:rsidRPr="00691E3A">
        <w:rPr>
          <w:rFonts w:cs="Times New Roman"/>
          <w:b/>
          <w:color w:val="000000" w:themeColor="text1"/>
          <w:sz w:val="28"/>
          <w:szCs w:val="28"/>
        </w:rPr>
        <w:t>IV</w:t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.  </w:t>
      </w:r>
      <w:r w:rsidR="00A87EC2" w:rsidRPr="00691E3A">
        <w:rPr>
          <w:rFonts w:cs="Times New Roman"/>
          <w:b/>
          <w:color w:val="000000" w:themeColor="text1"/>
          <w:sz w:val="28"/>
          <w:szCs w:val="28"/>
        </w:rPr>
        <w:t xml:space="preserve">VỆ SINH, </w:t>
      </w:r>
      <w:r w:rsidR="00ED6CE5" w:rsidRPr="00691E3A">
        <w:rPr>
          <w:rFonts w:cs="Times New Roman"/>
          <w:b/>
          <w:color w:val="000000" w:themeColor="text1"/>
          <w:sz w:val="28"/>
          <w:szCs w:val="28"/>
          <w:lang w:val="vi-VN"/>
        </w:rPr>
        <w:t>ĂN NGỦ</w:t>
      </w:r>
    </w:p>
    <w:p w14:paraId="51415C4F" w14:textId="0934731A" w:rsidR="00ED6CE5" w:rsidRPr="00691E3A" w:rsidRDefault="00ED6CE5" w:rsidP="00281C55">
      <w:pPr>
        <w:spacing w:line="276" w:lineRule="auto"/>
        <w:ind w:left="720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Nhắc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nhiều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hết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mình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>.</w:t>
      </w:r>
      <w:r w:rsidR="00C53151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Rửa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tay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trước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đi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vệ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sinh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>….</w:t>
      </w:r>
    </w:p>
    <w:p w14:paraId="537F223B" w14:textId="77777777" w:rsidR="00ED6CE5" w:rsidRPr="00691E3A" w:rsidRDefault="00ED6CE5" w:rsidP="00281C55">
      <w:pPr>
        <w:spacing w:line="276" w:lineRule="auto"/>
        <w:ind w:firstLine="720"/>
        <w:contextualSpacing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Nhắc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đủ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giấc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ngon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>.</w:t>
      </w:r>
    </w:p>
    <w:p w14:paraId="4F5121FA" w14:textId="278BCD4F" w:rsidR="00ED6CE5" w:rsidRPr="00691E3A" w:rsidRDefault="00FC2D4D" w:rsidP="00281C55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</w:pPr>
      <w:r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ab/>
      </w:r>
      <w:r w:rsidR="00A87EC2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>V</w:t>
      </w:r>
      <w:r w:rsidR="00ED6CE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>. HOẠT ĐỘNG CHIỀU:</w:t>
      </w:r>
    </w:p>
    <w:p w14:paraId="7B30816B" w14:textId="447BB093" w:rsidR="00A81ED4" w:rsidRPr="00691E3A" w:rsidRDefault="00C53151" w:rsidP="00281C55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val="pt-BR" w:eastAsia="en-US" w:bidi="ar-SA"/>
        </w:rPr>
        <w:tab/>
      </w:r>
      <w:r w:rsidR="00ED6CE5"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val="pt-BR" w:eastAsia="en-US" w:bidi="ar-SA"/>
        </w:rPr>
        <w:t xml:space="preserve"> </w:t>
      </w:r>
      <w:r w:rsidR="007615E3" w:rsidRPr="00691E3A">
        <w:rPr>
          <w:rFonts w:cs="Times New Roman"/>
          <w:color w:val="000000" w:themeColor="text1"/>
          <w:sz w:val="28"/>
          <w:szCs w:val="28"/>
        </w:rPr>
        <w:t>-</w:t>
      </w:r>
      <w:r w:rsidR="00A81ED4" w:rsidRPr="00691E3A">
        <w:rPr>
          <w:rFonts w:cs="Times New Roman"/>
          <w:color w:val="000000" w:themeColor="text1"/>
          <w:sz w:val="28"/>
          <w:szCs w:val="28"/>
        </w:rPr>
        <w:t xml:space="preserve"> Rèn </w:t>
      </w:r>
      <w:proofErr w:type="spellStart"/>
      <w:r w:rsidR="00A81ED4" w:rsidRPr="00691E3A">
        <w:rPr>
          <w:rFonts w:cs="Times New Roman"/>
          <w:color w:val="000000" w:themeColor="text1"/>
          <w:sz w:val="28"/>
          <w:szCs w:val="28"/>
        </w:rPr>
        <w:t>kỹ</w:t>
      </w:r>
      <w:proofErr w:type="spellEnd"/>
      <w:r w:rsidR="00A81ED4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A81ED4" w:rsidRPr="00691E3A">
        <w:rPr>
          <w:rFonts w:cs="Times New Roman"/>
          <w:color w:val="000000" w:themeColor="text1"/>
          <w:sz w:val="28"/>
          <w:szCs w:val="28"/>
        </w:rPr>
        <w:t>năng</w:t>
      </w:r>
      <w:proofErr w:type="spellEnd"/>
      <w:r w:rsidR="00A81ED4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A81ED4" w:rsidRPr="00691E3A">
        <w:rPr>
          <w:rFonts w:cs="Times New Roman"/>
          <w:color w:val="000000" w:themeColor="text1"/>
          <w:sz w:val="28"/>
          <w:szCs w:val="28"/>
        </w:rPr>
        <w:t>trả</w:t>
      </w:r>
      <w:proofErr w:type="spellEnd"/>
      <w:r w:rsidR="00A81ED4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A81ED4" w:rsidRPr="00691E3A">
        <w:rPr>
          <w:rFonts w:cs="Times New Roman"/>
          <w:color w:val="000000" w:themeColor="text1"/>
          <w:sz w:val="28"/>
          <w:szCs w:val="28"/>
        </w:rPr>
        <w:t>lời</w:t>
      </w:r>
      <w:proofErr w:type="spellEnd"/>
      <w:r w:rsidR="00A81ED4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A81ED4" w:rsidRPr="00691E3A">
        <w:rPr>
          <w:rFonts w:cs="Times New Roman"/>
          <w:color w:val="000000" w:themeColor="text1"/>
          <w:sz w:val="28"/>
          <w:szCs w:val="28"/>
        </w:rPr>
        <w:t>câu</w:t>
      </w:r>
      <w:proofErr w:type="spellEnd"/>
      <w:r w:rsidR="00A81ED4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A81ED4" w:rsidRPr="00691E3A">
        <w:rPr>
          <w:rFonts w:cs="Times New Roman"/>
          <w:color w:val="000000" w:themeColor="text1"/>
          <w:sz w:val="28"/>
          <w:szCs w:val="28"/>
        </w:rPr>
        <w:t>hỏi</w:t>
      </w:r>
      <w:proofErr w:type="spellEnd"/>
      <w:r w:rsidR="00A81ED4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A81ED4" w:rsidRPr="00691E3A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="00A81ED4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A81ED4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</w:p>
    <w:p w14:paraId="7047FD75" w14:textId="0C2372F4" w:rsidR="00ED6CE5" w:rsidRPr="00691E3A" w:rsidRDefault="007615E3" w:rsidP="00281C55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4C506A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C53151" w:rsidRPr="00691E3A">
        <w:rPr>
          <w:rFonts w:cs="Times New Roman"/>
          <w:color w:val="000000" w:themeColor="text1"/>
          <w:sz w:val="28"/>
          <w:szCs w:val="28"/>
        </w:rPr>
        <w:t>-</w:t>
      </w:r>
      <w:r w:rsidR="004C506A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C53151" w:rsidRPr="00691E3A">
        <w:rPr>
          <w:rFonts w:cs="Times New Roman"/>
          <w:color w:val="000000" w:themeColor="text1"/>
          <w:sz w:val="28"/>
          <w:szCs w:val="28"/>
        </w:rPr>
        <w:t>Tăng</w:t>
      </w:r>
      <w:proofErr w:type="spellEnd"/>
      <w:r w:rsidR="00C53151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53151" w:rsidRPr="00691E3A">
        <w:rPr>
          <w:rFonts w:cs="Times New Roman"/>
          <w:color w:val="000000" w:themeColor="text1"/>
          <w:sz w:val="28"/>
          <w:szCs w:val="28"/>
        </w:rPr>
        <w:t>cường</w:t>
      </w:r>
      <w:proofErr w:type="spellEnd"/>
      <w:r w:rsidR="00C53151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53151" w:rsidRPr="00691E3A">
        <w:rPr>
          <w:rFonts w:cs="Times New Roman"/>
          <w:color w:val="000000" w:themeColor="text1"/>
          <w:sz w:val="28"/>
          <w:szCs w:val="28"/>
        </w:rPr>
        <w:t>tiếng</w:t>
      </w:r>
      <w:proofErr w:type="spellEnd"/>
      <w:r w:rsidR="00C53151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53151" w:rsidRPr="00691E3A">
        <w:rPr>
          <w:rFonts w:cs="Times New Roman"/>
          <w:color w:val="000000" w:themeColor="text1"/>
          <w:sz w:val="28"/>
          <w:szCs w:val="28"/>
        </w:rPr>
        <w:t>việt</w:t>
      </w:r>
      <w:proofErr w:type="spellEnd"/>
      <w:r w:rsidR="00C53151" w:rsidRPr="00691E3A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14D370F6" w14:textId="395015AF" w:rsidR="00ED6CE5" w:rsidRPr="00691E3A" w:rsidRDefault="00FC2D4D" w:rsidP="00281C55">
      <w:pPr>
        <w:spacing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  <w:lang w:val="it-IT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ab/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VI .NHẬN XÉT CUỐI NGÀY:</w:t>
      </w:r>
    </w:p>
    <w:p w14:paraId="0A268937" w14:textId="0B48F931" w:rsidR="00524822" w:rsidRPr="00691E3A" w:rsidRDefault="00ED6CE5" w:rsidP="00281C55">
      <w:pPr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691E3A">
        <w:rPr>
          <w:rFonts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3151" w:rsidRPr="00691E3A">
        <w:rPr>
          <w:rFonts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15F373" w14:textId="77777777" w:rsidR="00C634DC" w:rsidRPr="00691E3A" w:rsidRDefault="00C634DC" w:rsidP="00281C55">
      <w:pPr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</w:p>
    <w:p w14:paraId="530FA5BC" w14:textId="77777777" w:rsidR="007D7051" w:rsidRPr="00691E3A" w:rsidRDefault="007D7051" w:rsidP="00281C55">
      <w:pPr>
        <w:tabs>
          <w:tab w:val="left" w:pos="2685"/>
          <w:tab w:val="center" w:pos="5220"/>
        </w:tabs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08CDFEEE" w14:textId="6174A5F5" w:rsidR="008E6C01" w:rsidRPr="00691E3A" w:rsidRDefault="008E6C01" w:rsidP="00281C55">
      <w:pPr>
        <w:tabs>
          <w:tab w:val="left" w:pos="2685"/>
          <w:tab w:val="center" w:pos="5220"/>
        </w:tabs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>KẾ HOẠCH GIÁO</w:t>
      </w:r>
      <w:r w:rsidRPr="00691E3A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DỤC </w:t>
      </w:r>
      <w:r w:rsidRPr="00691E3A">
        <w:rPr>
          <w:rFonts w:cs="Times New Roman"/>
          <w:b/>
          <w:color w:val="000000" w:themeColor="text1"/>
          <w:sz w:val="28"/>
          <w:szCs w:val="28"/>
        </w:rPr>
        <w:t>NGÀY</w:t>
      </w:r>
    </w:p>
    <w:p w14:paraId="61B99327" w14:textId="6550891C" w:rsidR="008E6C01" w:rsidRPr="00691E3A" w:rsidRDefault="008E6C01" w:rsidP="00281C55">
      <w:pPr>
        <w:spacing w:line="276" w:lineRule="auto"/>
        <w:jc w:val="center"/>
        <w:rPr>
          <w:rFonts w:cs="Times New Roman"/>
          <w:color w:val="000000" w:themeColor="text1"/>
          <w:sz w:val="28"/>
          <w:szCs w:val="28"/>
        </w:rPr>
      </w:pP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Thứ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A6E6A" w:rsidRPr="00691E3A">
        <w:rPr>
          <w:rFonts w:cs="Times New Roman"/>
          <w:color w:val="000000" w:themeColor="text1"/>
          <w:sz w:val="28"/>
          <w:szCs w:val="28"/>
        </w:rPr>
        <w:t>ba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ngày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r w:rsidR="007A6E6A" w:rsidRPr="00691E3A">
        <w:rPr>
          <w:rFonts w:cs="Times New Roman"/>
          <w:color w:val="000000" w:themeColor="text1"/>
          <w:sz w:val="28"/>
          <w:szCs w:val="28"/>
        </w:rPr>
        <w:t>12</w:t>
      </w:r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tháng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năm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2024</w:t>
      </w:r>
    </w:p>
    <w:p w14:paraId="274F1CD5" w14:textId="77777777" w:rsidR="008E6C01" w:rsidRPr="00691E3A" w:rsidRDefault="008E6C01" w:rsidP="00281C55">
      <w:pPr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Chủ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đề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nhánh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: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Đường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thủy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và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đường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hàng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không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bé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yêu</w:t>
      </w:r>
      <w:proofErr w:type="spellEnd"/>
    </w:p>
    <w:p w14:paraId="05C3EFFA" w14:textId="77777777" w:rsidR="00D838C3" w:rsidRPr="00691E3A" w:rsidRDefault="00D838C3" w:rsidP="00281C55">
      <w:pPr>
        <w:jc w:val="both"/>
        <w:rPr>
          <w:rFonts w:cs="Times New Roman"/>
          <w:b/>
          <w:i/>
          <w:color w:val="000000" w:themeColor="text1"/>
          <w:sz w:val="28"/>
          <w:szCs w:val="28"/>
        </w:rPr>
      </w:pPr>
    </w:p>
    <w:p w14:paraId="0785AA7B" w14:textId="63BD95F1" w:rsidR="00A7776D" w:rsidRPr="00691E3A" w:rsidRDefault="006763A1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>I. ĐÓN TRẺ:</w:t>
      </w:r>
    </w:p>
    <w:p w14:paraId="4C0F9FE7" w14:textId="77777777" w:rsidR="004E442F" w:rsidRPr="00691E3A" w:rsidRDefault="00ED6CE5" w:rsidP="00281C55">
      <w:pPr>
        <w:spacing w:line="276" w:lineRule="auto"/>
        <w:ind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đón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cất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đồ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dùng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nơi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quy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bố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mẹ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giáo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>.</w:t>
      </w:r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 </w:t>
      </w:r>
    </w:p>
    <w:p w14:paraId="29E473EC" w14:textId="4A700C3D" w:rsidR="00ED6CE5" w:rsidRPr="00691E3A" w:rsidRDefault="00ED6CE5" w:rsidP="00281C55">
      <w:pPr>
        <w:spacing w:line="276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 xml:space="preserve">- Trao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đổi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phụ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huynh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nhà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của cháu.</w:t>
      </w:r>
    </w:p>
    <w:p w14:paraId="3C3FEFF7" w14:textId="4B96073B" w:rsidR="00ED6CE5" w:rsidRPr="00691E3A" w:rsidRDefault="00ED6CE5" w:rsidP="00281C55">
      <w:pPr>
        <w:spacing w:line="276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các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góc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7BE5984A" w14:textId="588052EF" w:rsidR="00ED6CE5" w:rsidRPr="00691E3A" w:rsidRDefault="00ED6CE5" w:rsidP="00281C55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r w:rsidR="003D5055" w:rsidRPr="00691E3A">
        <w:rPr>
          <w:rFonts w:cs="Times New Roman"/>
          <w:color w:val="000000" w:themeColor="text1"/>
          <w:sz w:val="28"/>
          <w:szCs w:val="28"/>
        </w:rPr>
        <w:tab/>
      </w:r>
      <w:r w:rsidRPr="00691E3A">
        <w:rPr>
          <w:rFonts w:cs="Times New Roman"/>
          <w:color w:val="000000" w:themeColor="text1"/>
          <w:sz w:val="28"/>
          <w:szCs w:val="28"/>
        </w:rPr>
        <w:t xml:space="preserve">- Xem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ảnh</w:t>
      </w:r>
      <w:proofErr w:type="spellEnd"/>
    </w:p>
    <w:p w14:paraId="16F54FEB" w14:textId="1CD20D0C" w:rsidR="009929B9" w:rsidRPr="00691E3A" w:rsidRDefault="006763A1" w:rsidP="00281C55">
      <w:pPr>
        <w:spacing w:line="276" w:lineRule="auto"/>
        <w:ind w:right="-46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</w:rPr>
        <w:t>II. THỂ DỤC BUỔI SÁNG:</w:t>
      </w:r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Tập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thể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dục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bài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hát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“</w:t>
      </w:r>
      <w:r w:rsidR="004B5AAB" w:rsidRPr="00691E3A">
        <w:rPr>
          <w:rFonts w:cs="Times New Roman"/>
          <w:color w:val="000000" w:themeColor="text1"/>
          <w:sz w:val="28"/>
          <w:szCs w:val="28"/>
        </w:rPr>
        <w:t xml:space="preserve">Anh phi </w:t>
      </w:r>
      <w:proofErr w:type="spellStart"/>
      <w:r w:rsidR="004B5AAB" w:rsidRPr="00691E3A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="004B5AAB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AAB" w:rsidRPr="00691E3A">
        <w:rPr>
          <w:rFonts w:cs="Times New Roman"/>
          <w:color w:val="000000" w:themeColor="text1"/>
          <w:sz w:val="28"/>
          <w:szCs w:val="28"/>
        </w:rPr>
        <w:t>ơi</w:t>
      </w:r>
      <w:proofErr w:type="spellEnd"/>
      <w:r w:rsidR="00A43882" w:rsidRPr="00691E3A">
        <w:rPr>
          <w:rFonts w:cs="Times New Roman"/>
          <w:color w:val="000000" w:themeColor="text1"/>
          <w:sz w:val="28"/>
          <w:szCs w:val="28"/>
        </w:rPr>
        <w:t>”</w:t>
      </w:r>
      <w:r w:rsidR="00A43882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   </w:t>
      </w:r>
    </w:p>
    <w:p w14:paraId="6761FC7F" w14:textId="20F7C924" w:rsidR="00ED6CE5" w:rsidRPr="00691E3A" w:rsidRDefault="006763A1" w:rsidP="00281C55">
      <w:pPr>
        <w:spacing w:line="276" w:lineRule="auto"/>
        <w:ind w:right="-46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C93176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>III.</w:t>
      </w:r>
      <w:r w:rsidR="00C93176" w:rsidRPr="00691E3A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 HOẠT ĐỘNG GÓC,</w:t>
      </w:r>
      <w:r w:rsidR="00C93176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  <w:r w:rsidR="00C03023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>:</w:t>
      </w:r>
    </w:p>
    <w:p w14:paraId="754341DC" w14:textId="5CEC1C6E" w:rsidR="003D5055" w:rsidRPr="00691E3A" w:rsidRDefault="006763A1" w:rsidP="00281C55">
      <w:pPr>
        <w:spacing w:line="276" w:lineRule="auto"/>
        <w:ind w:firstLine="284"/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3D5055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>A. Hoạt động góc:</w:t>
      </w:r>
    </w:p>
    <w:p w14:paraId="55DDCD05" w14:textId="153DA556" w:rsidR="00D23084" w:rsidRPr="00691E3A" w:rsidRDefault="006763A1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pt-BR"/>
        </w:rPr>
        <w:t>1</w:t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Góc xây dựng: </w:t>
      </w:r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Xây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sân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bay,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bến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cảng</w:t>
      </w:r>
      <w:proofErr w:type="spellEnd"/>
    </w:p>
    <w:p w14:paraId="390F2490" w14:textId="78FC9414" w:rsidR="00D23084" w:rsidRPr="00691E3A" w:rsidRDefault="00C3329F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* Mục đích: 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- Trẻ biết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sử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dụng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các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khối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đồ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dùng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đồ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chơi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có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trong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góc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để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xây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sân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bay.</w:t>
      </w:r>
    </w:p>
    <w:p w14:paraId="14FA89CC" w14:textId="0CC9BA2E" w:rsidR="00D23084" w:rsidRPr="00691E3A" w:rsidRDefault="00C3329F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* Chuẩn bị: 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- Khối xây dựng các loại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. 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Khối lắp ráp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, s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ỏi đá, que, hột hạt,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máy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bay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...</w:t>
      </w:r>
    </w:p>
    <w:p w14:paraId="6A8516A5" w14:textId="31F83461" w:rsidR="00D23084" w:rsidRPr="00691E3A" w:rsidRDefault="00C3329F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fr-FR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* Tiến hành:</w:t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D23084"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>-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T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rò chuyện về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góc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.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r w:rsidR="00D23084" w:rsidRPr="00691E3A">
        <w:rPr>
          <w:rFonts w:cs="Times New Roman"/>
          <w:color w:val="000000" w:themeColor="text1"/>
          <w:sz w:val="28"/>
          <w:szCs w:val="28"/>
          <w:lang w:val="fr-FR"/>
        </w:rPr>
        <w:t xml:space="preserve">Cho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fr-FR"/>
        </w:rPr>
        <w:t>trẻ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fr-FR"/>
        </w:rPr>
        <w:t>chơi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fr-FR"/>
        </w:rPr>
        <w:t>quan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fr-FR"/>
        </w:rPr>
        <w:t>sát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fr-FR"/>
        </w:rPr>
        <w:t>nhắc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fr-FR"/>
        </w:rPr>
        <w:t>nhở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fr-FR"/>
        </w:rPr>
        <w:t>.</w:t>
      </w:r>
    </w:p>
    <w:p w14:paraId="0EC2B959" w14:textId="480B5DB1" w:rsidR="00D23084" w:rsidRPr="00691E3A" w:rsidRDefault="00C3329F" w:rsidP="00281C55">
      <w:pPr>
        <w:autoSpaceDE w:val="0"/>
        <w:snapToGrid w:val="0"/>
        <w:jc w:val="both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- Giáo dục cháu chơi xong xếp gọi gàng đồ chơi vào đúng nơi quy định.</w:t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D4F1BCF" w14:textId="29F4C81F" w:rsidR="00C3329F" w:rsidRPr="00691E3A" w:rsidRDefault="00C3329F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pt-BR"/>
        </w:rPr>
        <w:tab/>
        <w:t xml:space="preserve">2. Góc phân vai: </w:t>
      </w:r>
      <w:r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Cửa hàng bán </w:t>
      </w:r>
      <w:proofErr w:type="spellStart"/>
      <w:r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xăng</w:t>
      </w:r>
      <w:proofErr w:type="spellEnd"/>
      <w:r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, phi </w:t>
      </w:r>
      <w:proofErr w:type="spellStart"/>
      <w:r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công</w:t>
      </w:r>
      <w:proofErr w:type="spellEnd"/>
    </w:p>
    <w:p w14:paraId="1EEABAC7" w14:textId="2EAE19C4" w:rsidR="00C3329F" w:rsidRPr="00691E3A" w:rsidRDefault="00C3329F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  <w:t>* Chuẩn bị: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Các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loại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bình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nước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…..</w:t>
      </w:r>
    </w:p>
    <w:p w14:paraId="5F4D330B" w14:textId="681F3923" w:rsidR="00D23084" w:rsidRPr="00691E3A" w:rsidRDefault="00C3329F" w:rsidP="00281C55">
      <w:pPr>
        <w:jc w:val="both"/>
        <w:rPr>
          <w:rFonts w:eastAsia="Calibri" w:cs="Times New Roman"/>
          <w:b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thuật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Vẽ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máy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bay,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tàu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thuyền</w:t>
      </w:r>
      <w:proofErr w:type="spellEnd"/>
    </w:p>
    <w:p w14:paraId="771BBF90" w14:textId="10DFD1C1" w:rsidR="00D23084" w:rsidRPr="00691E3A" w:rsidRDefault="00C3329F" w:rsidP="00281C55">
      <w:pPr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*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</w:t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huẩn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Tranh,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bút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vẽ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sáp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màu</w:t>
      </w:r>
      <w:proofErr w:type="spellEnd"/>
    </w:p>
    <w:p w14:paraId="1B65C9D7" w14:textId="757E8B03" w:rsidR="00D23084" w:rsidRPr="00691E3A" w:rsidRDefault="00C3329F" w:rsidP="00281C55">
      <w:pPr>
        <w:jc w:val="both"/>
        <w:rPr>
          <w:rFonts w:eastAsia="Calibri"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4.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tập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Xem tranh ảnh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các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ptgt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đường</w:t>
      </w:r>
      <w:proofErr w:type="spellEnd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hàng</w:t>
      </w:r>
      <w:proofErr w:type="spellEnd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không</w:t>
      </w:r>
      <w:proofErr w:type="spellEnd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đường</w:t>
      </w:r>
      <w:proofErr w:type="spellEnd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thủy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>.</w:t>
      </w:r>
    </w:p>
    <w:p w14:paraId="4580CBF9" w14:textId="12A7F13F" w:rsidR="00D23084" w:rsidRPr="00691E3A" w:rsidRDefault="00C3329F" w:rsidP="00281C55">
      <w:pPr>
        <w:snapToGri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*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một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số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tranh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ảnh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về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  <w:lang w:val="en-GB"/>
        </w:rPr>
        <w:t>ptgt</w:t>
      </w:r>
      <w:proofErr w:type="spellEnd"/>
    </w:p>
    <w:p w14:paraId="0A8925ED" w14:textId="4FDEBACE" w:rsidR="00D23084" w:rsidRPr="00691E3A" w:rsidRDefault="00C3329F" w:rsidP="00281C55">
      <w:pPr>
        <w:snapToGrid w:val="0"/>
        <w:jc w:val="both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5.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thiên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nhiên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Chăm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sóc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cây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xanh</w:t>
      </w:r>
      <w:proofErr w:type="spellEnd"/>
    </w:p>
    <w:p w14:paraId="42D5F7D6" w14:textId="2EB13E2A" w:rsidR="00D23084" w:rsidRPr="00691E3A" w:rsidRDefault="00C3329F" w:rsidP="00281C55">
      <w:pPr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*</w:t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:</w:t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Dụng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cụ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tưới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cây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xới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cây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cảnh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...</w:t>
      </w:r>
    </w:p>
    <w:p w14:paraId="67D9D2E7" w14:textId="60AA961E" w:rsidR="00ED6CE5" w:rsidRPr="00691E3A" w:rsidRDefault="00C3329F" w:rsidP="00281C55">
      <w:pPr>
        <w:spacing w:line="276" w:lineRule="auto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C90BDE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B. </w:t>
      </w:r>
      <w:proofErr w:type="spellStart"/>
      <w:r w:rsidR="00C90BDE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Hoạt</w:t>
      </w:r>
      <w:proofErr w:type="spellEnd"/>
      <w:r w:rsidR="00C90BDE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C90BDE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="00C90BDE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C90BDE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ngoài</w:t>
      </w:r>
      <w:proofErr w:type="spellEnd"/>
      <w:r w:rsidR="00C90BDE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C90BDE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trời</w:t>
      </w:r>
      <w:proofErr w:type="spellEnd"/>
    </w:p>
    <w:p w14:paraId="584F91F2" w14:textId="49472260" w:rsidR="009B23FE" w:rsidRPr="00691E3A" w:rsidRDefault="001376DD" w:rsidP="00281C55">
      <w:pPr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  <w:t>-</w:t>
      </w:r>
      <w:r w:rsidR="003128AA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  <w:t xml:space="preserve"> </w:t>
      </w:r>
      <w:r w:rsidRPr="00691E3A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 xml:space="preserve">Quan </w:t>
      </w:r>
      <w:proofErr w:type="spellStart"/>
      <w:r w:rsidRPr="00691E3A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>sát</w:t>
      </w:r>
      <w:proofErr w:type="spellEnd"/>
      <w:r w:rsidRPr="00691E3A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>thời</w:t>
      </w:r>
      <w:proofErr w:type="spellEnd"/>
      <w:r w:rsidRPr="00691E3A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>tiết</w:t>
      </w:r>
      <w:proofErr w:type="spellEnd"/>
    </w:p>
    <w:p w14:paraId="037719C1" w14:textId="71F11889" w:rsidR="009B23FE" w:rsidRPr="00691E3A" w:rsidRDefault="009B23FE" w:rsidP="00281C55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  <w:t>-</w:t>
      </w:r>
      <w:r w:rsidR="003128AA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Trò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chuyện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215AE" w:rsidRPr="00691E3A">
        <w:rPr>
          <w:rFonts w:cs="Times New Roman"/>
          <w:color w:val="000000" w:themeColor="text1"/>
          <w:sz w:val="28"/>
          <w:szCs w:val="28"/>
        </w:rPr>
        <w:t>phương</w:t>
      </w:r>
      <w:proofErr w:type="spellEnd"/>
      <w:r w:rsidR="00B215AE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215AE" w:rsidRPr="00691E3A">
        <w:rPr>
          <w:rFonts w:cs="Times New Roman"/>
          <w:color w:val="000000" w:themeColor="text1"/>
          <w:sz w:val="28"/>
          <w:szCs w:val="28"/>
        </w:rPr>
        <w:t>tiện</w:t>
      </w:r>
      <w:proofErr w:type="spellEnd"/>
      <w:r w:rsidR="00B215AE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215AE" w:rsidRPr="00691E3A">
        <w:rPr>
          <w:rFonts w:cs="Times New Roman"/>
          <w:color w:val="000000" w:themeColor="text1"/>
          <w:sz w:val="28"/>
          <w:szCs w:val="28"/>
        </w:rPr>
        <w:t>giao</w:t>
      </w:r>
      <w:proofErr w:type="spellEnd"/>
      <w:r w:rsidR="00B215AE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215AE" w:rsidRPr="00691E3A">
        <w:rPr>
          <w:rFonts w:cs="Times New Roman"/>
          <w:color w:val="000000" w:themeColor="text1"/>
          <w:sz w:val="28"/>
          <w:szCs w:val="28"/>
        </w:rPr>
        <w:t>thông</w:t>
      </w:r>
      <w:proofErr w:type="spellEnd"/>
      <w:r w:rsidR="00B215AE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215AE" w:rsidRPr="00691E3A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B215AE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215AE" w:rsidRPr="00691E3A">
        <w:rPr>
          <w:rFonts w:cs="Times New Roman"/>
          <w:color w:val="000000" w:themeColor="text1"/>
          <w:sz w:val="28"/>
          <w:szCs w:val="28"/>
        </w:rPr>
        <w:t>thủy</w:t>
      </w:r>
      <w:proofErr w:type="spellEnd"/>
    </w:p>
    <w:p w14:paraId="540D3263" w14:textId="589039D6" w:rsidR="009B23FE" w:rsidRPr="00691E3A" w:rsidRDefault="009B23FE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proofErr w:type="spellStart"/>
      <w:r w:rsidR="003128AA" w:rsidRPr="00691E3A">
        <w:rPr>
          <w:rFonts w:cs="Times New Roman"/>
          <w:b/>
          <w:color w:val="000000" w:themeColor="text1"/>
          <w:sz w:val="28"/>
          <w:szCs w:val="28"/>
        </w:rPr>
        <w:t>Mục</w:t>
      </w:r>
      <w:proofErr w:type="spellEnd"/>
      <w:r w:rsidR="003128AA" w:rsidRPr="00691E3A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đích yêu cầu:</w:t>
      </w:r>
    </w:p>
    <w:p w14:paraId="3300DF43" w14:textId="2CD2B721" w:rsidR="003128AA" w:rsidRPr="00691E3A" w:rsidRDefault="003128AA" w:rsidP="00281C55">
      <w:pPr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color w:val="000000" w:themeColor="text1"/>
          <w:sz w:val="28"/>
          <w:szCs w:val="28"/>
          <w:lang w:val="vi-VN"/>
        </w:rPr>
        <w:tab/>
      </w:r>
      <w:r w:rsidRPr="00691E3A">
        <w:rPr>
          <w:rFonts w:cs="Times New Roman"/>
          <w:bCs/>
          <w:color w:val="000000" w:themeColor="text1"/>
          <w:sz w:val="28"/>
          <w:szCs w:val="28"/>
          <w:lang w:val="vi-VN"/>
        </w:rPr>
        <w:t xml:space="preserve">+ Trẻ biết được các phương tiện giao thông đường thủy </w:t>
      </w:r>
    </w:p>
    <w:p w14:paraId="2813146F" w14:textId="4EB5BAF9" w:rsidR="003128AA" w:rsidRPr="00691E3A" w:rsidRDefault="003128AA" w:rsidP="00281C55">
      <w:pPr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Cs/>
          <w:color w:val="000000" w:themeColor="text1"/>
          <w:sz w:val="28"/>
          <w:szCs w:val="28"/>
          <w:lang w:val="vi-VN"/>
        </w:rPr>
        <w:tab/>
        <w:t>+ Trẻ biết được ccong dụng của các pương tiện giao thông đường thủy.</w:t>
      </w:r>
    </w:p>
    <w:p w14:paraId="20CEDC05" w14:textId="3D58481B" w:rsidR="001376DD" w:rsidRPr="00691E3A" w:rsidRDefault="00FF00EF" w:rsidP="00281C55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="009B23FE" w:rsidRPr="00691E3A">
        <w:rPr>
          <w:rFonts w:cs="Times New Roman"/>
          <w:color w:val="000000" w:themeColor="text1"/>
          <w:sz w:val="28"/>
          <w:szCs w:val="28"/>
        </w:rPr>
        <w:t>Trò</w:t>
      </w:r>
      <w:proofErr w:type="spellEnd"/>
      <w:r w:rsidR="009B23FE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B23FE" w:rsidRPr="00691E3A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9B23FE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B23FE" w:rsidRPr="00691E3A">
        <w:rPr>
          <w:rFonts w:cs="Times New Roman"/>
          <w:color w:val="000000" w:themeColor="text1"/>
          <w:sz w:val="28"/>
          <w:szCs w:val="28"/>
        </w:rPr>
        <w:t>vận</w:t>
      </w:r>
      <w:proofErr w:type="spellEnd"/>
      <w:r w:rsidR="009B23FE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B23FE" w:rsidRPr="00691E3A">
        <w:rPr>
          <w:rFonts w:cs="Times New Roman"/>
          <w:color w:val="000000" w:themeColor="text1"/>
          <w:sz w:val="28"/>
          <w:szCs w:val="28"/>
        </w:rPr>
        <w:t>động</w:t>
      </w:r>
      <w:proofErr w:type="spellEnd"/>
      <w:r w:rsidR="009B23FE" w:rsidRPr="00691E3A">
        <w:rPr>
          <w:rFonts w:cs="Times New Roman"/>
          <w:color w:val="000000" w:themeColor="text1"/>
          <w:sz w:val="28"/>
          <w:szCs w:val="28"/>
        </w:rPr>
        <w:t xml:space="preserve">: </w:t>
      </w:r>
      <w:proofErr w:type="spellStart"/>
      <w:r w:rsidR="00156744" w:rsidRPr="00691E3A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="00156744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56744" w:rsidRPr="00691E3A">
        <w:rPr>
          <w:rFonts w:cs="Times New Roman"/>
          <w:color w:val="000000" w:themeColor="text1"/>
          <w:sz w:val="28"/>
          <w:szCs w:val="28"/>
        </w:rPr>
        <w:t>đúng</w:t>
      </w:r>
      <w:proofErr w:type="spellEnd"/>
      <w:r w:rsidR="00156744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56744" w:rsidRPr="00691E3A">
        <w:rPr>
          <w:rFonts w:cs="Times New Roman"/>
          <w:color w:val="000000" w:themeColor="text1"/>
          <w:sz w:val="28"/>
          <w:szCs w:val="28"/>
        </w:rPr>
        <w:t>bến</w:t>
      </w:r>
      <w:proofErr w:type="spellEnd"/>
    </w:p>
    <w:p w14:paraId="0B9BC15A" w14:textId="3505B789" w:rsidR="009B23FE" w:rsidRPr="00691E3A" w:rsidRDefault="009B23FE" w:rsidP="00281C55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  <w:t>-</w:t>
      </w:r>
      <w:r w:rsidR="00FF00EF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tự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do</w:t>
      </w:r>
      <w:r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14:paraId="3693F7BA" w14:textId="77777777" w:rsidR="00FD67B2" w:rsidRPr="00691E3A" w:rsidRDefault="00D34C2F" w:rsidP="00281C55">
      <w:pPr>
        <w:widowControl/>
        <w:suppressAutoHyphens w:val="0"/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</w:r>
      <w:r w:rsidR="00C90BDE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C. </w:t>
      </w:r>
      <w:proofErr w:type="spellStart"/>
      <w:r w:rsidR="00C90BDE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Hoạt</w:t>
      </w:r>
      <w:proofErr w:type="spellEnd"/>
      <w:r w:rsidR="00C90BDE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C90BDE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="00C90BDE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C90BDE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học</w:t>
      </w:r>
      <w:proofErr w:type="spellEnd"/>
    </w:p>
    <w:p w14:paraId="688BADF7" w14:textId="7DF3A9C2" w:rsidR="00ED6CE5" w:rsidRPr="00691E3A" w:rsidRDefault="00AA0FC9" w:rsidP="00281C55">
      <w:pPr>
        <w:widowControl/>
        <w:suppressAutoHyphens w:val="0"/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="00D34C2F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>:</w:t>
      </w:r>
      <w:r w:rsidR="00D34C2F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FD67B2" w:rsidRPr="00691E3A">
        <w:rPr>
          <w:rFonts w:cs="Times New Roman"/>
          <w:b/>
          <w:color w:val="000000" w:themeColor="text1"/>
          <w:sz w:val="28"/>
          <w:szCs w:val="28"/>
        </w:rPr>
        <w:t>LQCC</w:t>
      </w:r>
    </w:p>
    <w:p w14:paraId="277D3FD5" w14:textId="638CC155" w:rsidR="00FD67B2" w:rsidRPr="00691E3A" w:rsidRDefault="00ED6CE5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  <w:lang w:val="vi-VN"/>
        </w:rPr>
      </w:pP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lastRenderedPageBreak/>
        <w:t>Đề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tài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="00FD67B2" w:rsidRPr="00691E3A">
        <w:rPr>
          <w:rFonts w:cs="Times New Roman"/>
          <w:b/>
          <w:color w:val="000000" w:themeColor="text1"/>
          <w:sz w:val="28"/>
          <w:szCs w:val="28"/>
        </w:rPr>
        <w:t>Làm</w:t>
      </w:r>
      <w:proofErr w:type="spellEnd"/>
      <w:r w:rsidR="00FD67B2" w:rsidRPr="00691E3A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quen nhóm chữ s, x</w:t>
      </w:r>
    </w:p>
    <w:p w14:paraId="519DCCBF" w14:textId="0B068382" w:rsidR="00ED6CE5" w:rsidRPr="00691E3A" w:rsidRDefault="00ED6CE5" w:rsidP="00281C55">
      <w:pPr>
        <w:tabs>
          <w:tab w:val="left" w:pos="2729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2DC4AA6F" w14:textId="139BAA77" w:rsidR="00ED6CE5" w:rsidRPr="00691E3A" w:rsidRDefault="00A6189A" w:rsidP="00281C55">
      <w:pPr>
        <w:pStyle w:val="ListParagraph"/>
        <w:spacing w:line="276" w:lineRule="auto"/>
        <w:ind w:left="43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ab/>
        <w:t>1.</w:t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Mục </w:t>
      </w:r>
      <w:proofErr w:type="spellStart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>đích</w:t>
      </w:r>
      <w:proofErr w:type="spellEnd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>yêu</w:t>
      </w:r>
      <w:proofErr w:type="spellEnd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>cầu</w:t>
      </w:r>
      <w:proofErr w:type="spellEnd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>:</w:t>
      </w:r>
    </w:p>
    <w:p w14:paraId="29520FB2" w14:textId="77777777" w:rsidR="00912504" w:rsidRPr="00691E3A" w:rsidRDefault="00980EA2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  <w:lang w:val="vi-VN"/>
        </w:rPr>
      </w:pPr>
      <w:r w:rsidRPr="00691E3A">
        <w:rPr>
          <w:b/>
          <w:color w:val="000000" w:themeColor="text1"/>
          <w:sz w:val="28"/>
          <w:szCs w:val="28"/>
          <w:lang w:val="vi-VN"/>
        </w:rPr>
        <w:tab/>
      </w:r>
      <w:r w:rsidR="00BA1595" w:rsidRPr="00691E3A">
        <w:rPr>
          <w:b/>
          <w:color w:val="000000" w:themeColor="text1"/>
          <w:sz w:val="28"/>
          <w:szCs w:val="28"/>
          <w:lang w:val="en-GB"/>
        </w:rPr>
        <w:t>a.</w:t>
      </w:r>
      <w:r w:rsidR="00CE13A6" w:rsidRPr="00691E3A">
        <w:rPr>
          <w:b/>
          <w:color w:val="000000" w:themeColor="text1"/>
          <w:sz w:val="28"/>
          <w:szCs w:val="28"/>
          <w:lang w:val="en-GB"/>
        </w:rPr>
        <w:t xml:space="preserve"> </w:t>
      </w:r>
      <w:r w:rsidR="00CE13A6" w:rsidRPr="00691E3A">
        <w:rPr>
          <w:b/>
          <w:color w:val="000000" w:themeColor="text1"/>
          <w:sz w:val="28"/>
          <w:szCs w:val="28"/>
          <w:lang w:val="vi-VN"/>
        </w:rPr>
        <w:t xml:space="preserve">Kiến </w:t>
      </w:r>
      <w:r w:rsidR="00912504" w:rsidRPr="00691E3A">
        <w:rPr>
          <w:b/>
          <w:color w:val="000000" w:themeColor="text1"/>
          <w:sz w:val="28"/>
          <w:szCs w:val="28"/>
          <w:lang w:val="vi-VN"/>
        </w:rPr>
        <w:t xml:space="preserve">thức: </w:t>
      </w:r>
    </w:p>
    <w:p w14:paraId="2FF42195" w14:textId="4C30F89B" w:rsidR="00980EA2" w:rsidRPr="00691E3A" w:rsidRDefault="00912504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b/>
          <w:color w:val="000000" w:themeColor="text1"/>
          <w:sz w:val="28"/>
          <w:szCs w:val="28"/>
          <w:lang w:val="vi-VN"/>
        </w:rPr>
        <w:tab/>
      </w:r>
      <w:r w:rsidR="00980EA2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980EA2" w:rsidRPr="00691E3A">
        <w:rPr>
          <w:color w:val="000000" w:themeColor="text1"/>
          <w:sz w:val="28"/>
          <w:szCs w:val="28"/>
        </w:rPr>
        <w:t>Trẻ</w:t>
      </w:r>
      <w:proofErr w:type="spellEnd"/>
      <w:r w:rsidR="00980EA2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980EA2" w:rsidRPr="00691E3A">
        <w:rPr>
          <w:color w:val="000000" w:themeColor="text1"/>
          <w:sz w:val="28"/>
          <w:szCs w:val="28"/>
        </w:rPr>
        <w:t>nhận</w:t>
      </w:r>
      <w:proofErr w:type="spellEnd"/>
      <w:r w:rsidR="00980EA2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980EA2" w:rsidRPr="00691E3A">
        <w:rPr>
          <w:color w:val="000000" w:themeColor="text1"/>
          <w:sz w:val="28"/>
          <w:szCs w:val="28"/>
        </w:rPr>
        <w:t>biết</w:t>
      </w:r>
      <w:proofErr w:type="spellEnd"/>
      <w:r w:rsidR="00980EA2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980EA2" w:rsidRPr="00691E3A">
        <w:rPr>
          <w:color w:val="000000" w:themeColor="text1"/>
          <w:sz w:val="28"/>
          <w:szCs w:val="28"/>
        </w:rPr>
        <w:t>và</w:t>
      </w:r>
      <w:proofErr w:type="spellEnd"/>
      <w:r w:rsidR="00980EA2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980EA2" w:rsidRPr="00691E3A">
        <w:rPr>
          <w:color w:val="000000" w:themeColor="text1"/>
          <w:sz w:val="28"/>
          <w:szCs w:val="28"/>
        </w:rPr>
        <w:t>phát</w:t>
      </w:r>
      <w:proofErr w:type="spellEnd"/>
      <w:r w:rsidR="00980EA2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980EA2" w:rsidRPr="00691E3A">
        <w:rPr>
          <w:color w:val="000000" w:themeColor="text1"/>
          <w:sz w:val="28"/>
          <w:szCs w:val="28"/>
        </w:rPr>
        <w:t>âm</w:t>
      </w:r>
      <w:proofErr w:type="spellEnd"/>
      <w:r w:rsidR="00980EA2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980EA2" w:rsidRPr="00691E3A">
        <w:rPr>
          <w:color w:val="000000" w:themeColor="text1"/>
          <w:sz w:val="28"/>
          <w:szCs w:val="28"/>
        </w:rPr>
        <w:t>đúng</w:t>
      </w:r>
      <w:proofErr w:type="spellEnd"/>
      <w:r w:rsidR="00980EA2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980EA2" w:rsidRPr="00691E3A">
        <w:rPr>
          <w:color w:val="000000" w:themeColor="text1"/>
          <w:sz w:val="28"/>
          <w:szCs w:val="28"/>
        </w:rPr>
        <w:t>âm</w:t>
      </w:r>
      <w:proofErr w:type="spellEnd"/>
      <w:r w:rsidR="00980EA2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980EA2" w:rsidRPr="00691E3A">
        <w:rPr>
          <w:color w:val="000000" w:themeColor="text1"/>
          <w:sz w:val="28"/>
          <w:szCs w:val="28"/>
        </w:rPr>
        <w:t>của</w:t>
      </w:r>
      <w:proofErr w:type="spellEnd"/>
      <w:r w:rsidR="00980EA2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980EA2" w:rsidRPr="00691E3A">
        <w:rPr>
          <w:color w:val="000000" w:themeColor="text1"/>
          <w:sz w:val="28"/>
          <w:szCs w:val="28"/>
        </w:rPr>
        <w:t>chữ</w:t>
      </w:r>
      <w:proofErr w:type="spellEnd"/>
      <w:r w:rsidR="00980EA2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980EA2" w:rsidRPr="00691E3A">
        <w:rPr>
          <w:color w:val="000000" w:themeColor="text1"/>
          <w:sz w:val="28"/>
          <w:szCs w:val="28"/>
        </w:rPr>
        <w:t>cái</w:t>
      </w:r>
      <w:proofErr w:type="spellEnd"/>
      <w:r w:rsidR="00980EA2" w:rsidRPr="00691E3A">
        <w:rPr>
          <w:color w:val="000000" w:themeColor="text1"/>
          <w:sz w:val="28"/>
          <w:szCs w:val="28"/>
        </w:rPr>
        <w:t xml:space="preserve"> s, x.</w:t>
      </w:r>
    </w:p>
    <w:p w14:paraId="43B91936" w14:textId="75119E53" w:rsidR="00980EA2" w:rsidRPr="00691E3A" w:rsidRDefault="00980EA2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Nhận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ra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chữ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cái</w:t>
      </w:r>
      <w:proofErr w:type="spellEnd"/>
      <w:r w:rsidRPr="00691E3A">
        <w:rPr>
          <w:color w:val="000000" w:themeColor="text1"/>
          <w:sz w:val="28"/>
          <w:szCs w:val="28"/>
        </w:rPr>
        <w:t xml:space="preserve"> s, x qua </w:t>
      </w:r>
      <w:proofErr w:type="spellStart"/>
      <w:r w:rsidRPr="00691E3A">
        <w:rPr>
          <w:color w:val="000000" w:themeColor="text1"/>
          <w:sz w:val="28"/>
          <w:szCs w:val="28"/>
        </w:rPr>
        <w:t>đặc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điểm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và</w:t>
      </w:r>
      <w:proofErr w:type="spellEnd"/>
      <w:r w:rsidRPr="00691E3A">
        <w:rPr>
          <w:color w:val="000000" w:themeColor="text1"/>
          <w:sz w:val="28"/>
          <w:szCs w:val="28"/>
        </w:rPr>
        <w:t xml:space="preserve"> qua </w:t>
      </w:r>
      <w:proofErr w:type="spellStart"/>
      <w:r w:rsidRPr="00691E3A">
        <w:rPr>
          <w:color w:val="000000" w:themeColor="text1"/>
          <w:sz w:val="28"/>
          <w:szCs w:val="28"/>
        </w:rPr>
        <w:t>cách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phát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âm</w:t>
      </w:r>
      <w:proofErr w:type="spellEnd"/>
    </w:p>
    <w:p w14:paraId="516EB978" w14:textId="77777777" w:rsidR="00912504" w:rsidRPr="00691E3A" w:rsidRDefault="00D63DD9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b/>
          <w:bCs/>
          <w:color w:val="000000" w:themeColor="text1"/>
          <w:sz w:val="28"/>
          <w:szCs w:val="28"/>
          <w:lang w:val="en-GB"/>
        </w:rPr>
        <w:tab/>
      </w:r>
      <w:r w:rsidR="00BA1595" w:rsidRPr="00691E3A">
        <w:rPr>
          <w:b/>
          <w:bCs/>
          <w:color w:val="000000" w:themeColor="text1"/>
          <w:sz w:val="28"/>
          <w:szCs w:val="28"/>
          <w:lang w:val="en-GB"/>
        </w:rPr>
        <w:t>b.</w:t>
      </w:r>
      <w:r w:rsidR="00CE13A6" w:rsidRPr="00691E3A">
        <w:rPr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CE13A6" w:rsidRPr="00691E3A">
        <w:rPr>
          <w:b/>
          <w:bCs/>
          <w:color w:val="000000" w:themeColor="text1"/>
          <w:sz w:val="28"/>
          <w:szCs w:val="28"/>
          <w:lang w:val="vi-VN"/>
        </w:rPr>
        <w:t>K</w:t>
      </w:r>
      <w:r w:rsidR="00CE13A6" w:rsidRPr="00691E3A">
        <w:rPr>
          <w:b/>
          <w:bCs/>
          <w:color w:val="000000" w:themeColor="text1"/>
          <w:sz w:val="28"/>
          <w:szCs w:val="28"/>
        </w:rPr>
        <w:t>ỹ</w:t>
      </w:r>
      <w:r w:rsidR="00CE13A6" w:rsidRPr="00691E3A">
        <w:rPr>
          <w:b/>
          <w:bCs/>
          <w:color w:val="000000" w:themeColor="text1"/>
          <w:sz w:val="28"/>
          <w:szCs w:val="28"/>
          <w:lang w:val="vi-VN"/>
        </w:rPr>
        <w:t xml:space="preserve"> năng:</w:t>
      </w:r>
    </w:p>
    <w:p w14:paraId="5323BC9E" w14:textId="1FCE20B0" w:rsidR="00D63DD9" w:rsidRPr="00691E3A" w:rsidRDefault="00912504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b/>
          <w:bCs/>
          <w:color w:val="000000" w:themeColor="text1"/>
          <w:sz w:val="28"/>
          <w:szCs w:val="28"/>
          <w:lang w:val="vi-VN"/>
        </w:rPr>
        <w:tab/>
      </w:r>
      <w:r w:rsidR="00CE13A6" w:rsidRPr="00691E3A">
        <w:rPr>
          <w:color w:val="000000" w:themeColor="text1"/>
          <w:sz w:val="28"/>
          <w:szCs w:val="28"/>
          <w:lang w:val="vi-VN"/>
        </w:rPr>
        <w:t xml:space="preserve"> </w:t>
      </w:r>
      <w:r w:rsidR="00D63DD9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D63DD9" w:rsidRPr="00691E3A">
        <w:rPr>
          <w:color w:val="000000" w:themeColor="text1"/>
          <w:sz w:val="28"/>
          <w:szCs w:val="28"/>
        </w:rPr>
        <w:t>Phát</w:t>
      </w:r>
      <w:proofErr w:type="spellEnd"/>
      <w:r w:rsidR="00D63DD9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D63DD9" w:rsidRPr="00691E3A">
        <w:rPr>
          <w:color w:val="000000" w:themeColor="text1"/>
          <w:sz w:val="28"/>
          <w:szCs w:val="28"/>
        </w:rPr>
        <w:t>triển</w:t>
      </w:r>
      <w:proofErr w:type="spellEnd"/>
      <w:r w:rsidR="00D63DD9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D63DD9" w:rsidRPr="00691E3A">
        <w:rPr>
          <w:color w:val="000000" w:themeColor="text1"/>
          <w:sz w:val="28"/>
          <w:szCs w:val="28"/>
        </w:rPr>
        <w:t>khả</w:t>
      </w:r>
      <w:proofErr w:type="spellEnd"/>
      <w:r w:rsidR="00D63DD9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D63DD9" w:rsidRPr="00691E3A">
        <w:rPr>
          <w:color w:val="000000" w:themeColor="text1"/>
          <w:sz w:val="28"/>
          <w:szCs w:val="28"/>
        </w:rPr>
        <w:t>năng</w:t>
      </w:r>
      <w:proofErr w:type="spellEnd"/>
      <w:r w:rsidR="00D63DD9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D63DD9" w:rsidRPr="00691E3A">
        <w:rPr>
          <w:color w:val="000000" w:themeColor="text1"/>
          <w:sz w:val="28"/>
          <w:szCs w:val="28"/>
        </w:rPr>
        <w:t>tư</w:t>
      </w:r>
      <w:proofErr w:type="spellEnd"/>
      <w:r w:rsidR="00D63DD9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D63DD9" w:rsidRPr="00691E3A">
        <w:rPr>
          <w:color w:val="000000" w:themeColor="text1"/>
          <w:sz w:val="28"/>
          <w:szCs w:val="28"/>
        </w:rPr>
        <w:t>duy</w:t>
      </w:r>
      <w:proofErr w:type="spellEnd"/>
      <w:r w:rsidR="00D63DD9"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="00D63DD9" w:rsidRPr="00691E3A">
        <w:rPr>
          <w:color w:val="000000" w:themeColor="text1"/>
          <w:sz w:val="28"/>
          <w:szCs w:val="28"/>
        </w:rPr>
        <w:t>nhận</w:t>
      </w:r>
      <w:proofErr w:type="spellEnd"/>
      <w:r w:rsidR="00D63DD9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D63DD9" w:rsidRPr="00691E3A">
        <w:rPr>
          <w:color w:val="000000" w:themeColor="text1"/>
          <w:sz w:val="28"/>
          <w:szCs w:val="28"/>
        </w:rPr>
        <w:t>biết</w:t>
      </w:r>
      <w:proofErr w:type="spellEnd"/>
      <w:r w:rsidR="00D63DD9" w:rsidRPr="00691E3A">
        <w:rPr>
          <w:color w:val="000000" w:themeColor="text1"/>
          <w:sz w:val="28"/>
          <w:szCs w:val="28"/>
        </w:rPr>
        <w:t xml:space="preserve">, so </w:t>
      </w:r>
      <w:proofErr w:type="spellStart"/>
      <w:r w:rsidR="00D63DD9" w:rsidRPr="00691E3A">
        <w:rPr>
          <w:color w:val="000000" w:themeColor="text1"/>
          <w:sz w:val="28"/>
          <w:szCs w:val="28"/>
        </w:rPr>
        <w:t>sánh</w:t>
      </w:r>
      <w:proofErr w:type="spellEnd"/>
      <w:r w:rsidR="00D63DD9" w:rsidRPr="00691E3A">
        <w:rPr>
          <w:color w:val="000000" w:themeColor="text1"/>
          <w:sz w:val="28"/>
          <w:szCs w:val="28"/>
        </w:rPr>
        <w:t>.</w:t>
      </w:r>
    </w:p>
    <w:p w14:paraId="1D07DFFA" w14:textId="1C233590" w:rsidR="00D63DD9" w:rsidRPr="00691E3A" w:rsidRDefault="00D63DD9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Phát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triển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kỹ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năng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hợp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tác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chơi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theo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nhóm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tổ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4C76865E" w14:textId="2E10FD81" w:rsidR="00CE13A6" w:rsidRPr="00691E3A" w:rsidRDefault="00D63DD9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Giúp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phát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triển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ngôn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ngữ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mạch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lạc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thông</w:t>
      </w:r>
      <w:proofErr w:type="spellEnd"/>
      <w:r w:rsidRPr="00691E3A">
        <w:rPr>
          <w:color w:val="000000" w:themeColor="text1"/>
          <w:sz w:val="28"/>
          <w:szCs w:val="28"/>
        </w:rPr>
        <w:t xml:space="preserve"> qua </w:t>
      </w:r>
      <w:proofErr w:type="spellStart"/>
      <w:r w:rsidRPr="00691E3A">
        <w:rPr>
          <w:color w:val="000000" w:themeColor="text1"/>
          <w:sz w:val="28"/>
          <w:szCs w:val="28"/>
        </w:rPr>
        <w:t>sử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dụng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kỹ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năng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vận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dụng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trò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chơi</w:t>
      </w:r>
      <w:proofErr w:type="spellEnd"/>
    </w:p>
    <w:p w14:paraId="155D3C86" w14:textId="77777777" w:rsidR="002E5B44" w:rsidRPr="00691E3A" w:rsidRDefault="00BA1595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c. </w:t>
      </w:r>
      <w:proofErr w:type="spellStart"/>
      <w:r w:rsidRPr="00691E3A">
        <w:rPr>
          <w:rFonts w:cs="Times New Roman"/>
          <w:b/>
          <w:bCs/>
          <w:color w:val="000000" w:themeColor="text1"/>
          <w:sz w:val="28"/>
          <w:szCs w:val="28"/>
        </w:rPr>
        <w:t>Giáo</w:t>
      </w:r>
      <w:proofErr w:type="spellEnd"/>
      <w:r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bCs/>
          <w:color w:val="000000" w:themeColor="text1"/>
          <w:sz w:val="28"/>
          <w:szCs w:val="28"/>
        </w:rPr>
        <w:t>dục</w:t>
      </w:r>
      <w:proofErr w:type="spellEnd"/>
      <w:r w:rsidR="00CE13A6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:</w:t>
      </w:r>
      <w:r w:rsidR="00CE13A6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</w:p>
    <w:p w14:paraId="7A0DAD92" w14:textId="569B0D62" w:rsidR="00CE13A6" w:rsidRPr="00691E3A" w:rsidRDefault="00D63DD9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vui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vẻ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tích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cực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</w:p>
    <w:p w14:paraId="79C8A9AE" w14:textId="19AF9043" w:rsidR="00CE13A6" w:rsidRPr="00691E3A" w:rsidRDefault="007919D6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</w:r>
      <w:r w:rsidR="00CE13A6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2</w:t>
      </w:r>
      <w:r w:rsidR="00CE13A6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. Chuẩn bị:</w:t>
      </w:r>
    </w:p>
    <w:p w14:paraId="22226AEE" w14:textId="77777777" w:rsidR="00CE13A6" w:rsidRPr="00691E3A" w:rsidRDefault="00CE13A6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a.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Không gian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: trong lớp </w:t>
      </w:r>
    </w:p>
    <w:p w14:paraId="252457E1" w14:textId="77777777" w:rsidR="00134337" w:rsidRPr="00691E3A" w:rsidRDefault="00CE13A6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b.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Đồ dùng:</w:t>
      </w:r>
    </w:p>
    <w:p w14:paraId="1D6CE389" w14:textId="7DFD984B" w:rsidR="00CE13A6" w:rsidRPr="00691E3A" w:rsidRDefault="00650D06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proofErr w:type="spellStart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Mỗi</w:t>
      </w:r>
      <w:proofErr w:type="spellEnd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trẻ</w:t>
      </w:r>
      <w:proofErr w:type="spellEnd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2 </w:t>
      </w:r>
      <w:proofErr w:type="spellStart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chữ</w:t>
      </w:r>
      <w:proofErr w:type="spellEnd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: s, x </w:t>
      </w:r>
      <w:proofErr w:type="spellStart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cắt</w:t>
      </w:r>
      <w:proofErr w:type="spellEnd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xốp</w:t>
      </w:r>
      <w:proofErr w:type="spellEnd"/>
    </w:p>
    <w:p w14:paraId="66CE7CD8" w14:textId="183A9AF1" w:rsidR="00134337" w:rsidRPr="00691E3A" w:rsidRDefault="00650D06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proofErr w:type="spellStart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Máy</w:t>
      </w:r>
      <w:proofErr w:type="spellEnd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án</w:t>
      </w:r>
      <w:proofErr w:type="spellEnd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điện</w:t>
      </w:r>
      <w:proofErr w:type="spellEnd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tử</w:t>
      </w:r>
      <w:proofErr w:type="spellEnd"/>
      <w:r w:rsidR="00134337" w:rsidRPr="00691E3A">
        <w:rPr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7561C5A6" w14:textId="2B41E309" w:rsidR="00CE13A6" w:rsidRPr="00691E3A" w:rsidRDefault="007919D6" w:rsidP="00281C5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</w:r>
      <w:r w:rsidR="00CE13A6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3</w:t>
      </w:r>
      <w:r w:rsidR="00CE13A6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. Tiến hành tổ chức hoạt động:</w:t>
      </w:r>
    </w:p>
    <w:p w14:paraId="07873844" w14:textId="564E56AB" w:rsidR="0033021B" w:rsidRPr="00691E3A" w:rsidRDefault="00CE13A6" w:rsidP="00281C5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* Hoạt động 1:</w:t>
      </w:r>
      <w:r w:rsidR="0033021B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33021B" w:rsidRPr="00691E3A">
        <w:rPr>
          <w:rStyle w:val="Emphasis"/>
          <w:rFonts w:cs="Times New Roman"/>
          <w:b/>
          <w:bCs/>
          <w:color w:val="000000" w:themeColor="text1"/>
          <w:sz w:val="28"/>
          <w:szCs w:val="28"/>
        </w:rPr>
        <w:t>Gây</w:t>
      </w:r>
      <w:proofErr w:type="spellEnd"/>
      <w:r w:rsidR="0033021B" w:rsidRPr="00691E3A">
        <w:rPr>
          <w:rStyle w:val="Emphasis"/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rStyle w:val="Emphasis"/>
          <w:rFonts w:cs="Times New Roman"/>
          <w:b/>
          <w:bCs/>
          <w:color w:val="000000" w:themeColor="text1"/>
          <w:sz w:val="28"/>
          <w:szCs w:val="28"/>
        </w:rPr>
        <w:t>hứng</w:t>
      </w:r>
      <w:proofErr w:type="spellEnd"/>
      <w:r w:rsidR="0033021B" w:rsidRPr="00691E3A">
        <w:rPr>
          <w:rStyle w:val="Emphasis"/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rStyle w:val="Emphasis"/>
          <w:rFonts w:cs="Times New Roman"/>
          <w:b/>
          <w:bCs/>
          <w:color w:val="000000" w:themeColor="text1"/>
          <w:sz w:val="28"/>
          <w:szCs w:val="28"/>
        </w:rPr>
        <w:t>thú</w:t>
      </w:r>
      <w:proofErr w:type="spellEnd"/>
      <w:r w:rsidR="0033021B" w:rsidRPr="00691E3A">
        <w:rPr>
          <w:rStyle w:val="Emphasis"/>
          <w:rFonts w:cs="Times New Roman"/>
          <w:b/>
          <w:bCs/>
          <w:color w:val="000000" w:themeColor="text1"/>
          <w:sz w:val="28"/>
          <w:szCs w:val="28"/>
        </w:rPr>
        <w:t>:</w:t>
      </w:r>
    </w:p>
    <w:p w14:paraId="69863A87" w14:textId="3252559B" w:rsidR="0033021B" w:rsidRPr="00691E3A" w:rsidRDefault="0033021B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Chào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mừng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các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bé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cùng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đến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với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chương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trình</w:t>
      </w:r>
      <w:proofErr w:type="spellEnd"/>
      <w:r w:rsidRPr="00691E3A">
        <w:rPr>
          <w:color w:val="000000" w:themeColor="text1"/>
          <w:sz w:val="28"/>
          <w:szCs w:val="28"/>
        </w:rPr>
        <w:t xml:space="preserve"> “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Bé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vui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học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chữ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>”</w:t>
      </w:r>
    </w:p>
    <w:p w14:paraId="5D80453A" w14:textId="07880264" w:rsidR="0033021B" w:rsidRPr="00691E3A" w:rsidRDefault="0033021B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rStyle w:val="Emphasis"/>
          <w:b/>
          <w:bCs/>
          <w:color w:val="000000" w:themeColor="text1"/>
          <w:sz w:val="28"/>
          <w:szCs w:val="28"/>
        </w:rPr>
        <w:tab/>
      </w:r>
      <w:r w:rsidRPr="00691E3A">
        <w:rPr>
          <w:rStyle w:val="Emphasis"/>
          <w:b/>
          <w:bCs/>
          <w:color w:val="000000" w:themeColor="text1"/>
          <w:sz w:val="28"/>
          <w:szCs w:val="28"/>
        </w:rPr>
        <w:t>- </w:t>
      </w:r>
      <w:proofErr w:type="spellStart"/>
      <w:r w:rsidRPr="00691E3A">
        <w:rPr>
          <w:color w:val="000000" w:themeColor="text1"/>
          <w:sz w:val="28"/>
          <w:szCs w:val="28"/>
        </w:rPr>
        <w:t>Giới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thiệu</w:t>
      </w:r>
      <w:proofErr w:type="spellEnd"/>
      <w:r w:rsidRPr="00691E3A">
        <w:rPr>
          <w:color w:val="000000" w:themeColor="text1"/>
          <w:sz w:val="28"/>
          <w:szCs w:val="28"/>
        </w:rPr>
        <w:t xml:space="preserve"> 3 </w:t>
      </w:r>
      <w:proofErr w:type="spellStart"/>
      <w:r w:rsidRPr="00691E3A">
        <w:rPr>
          <w:color w:val="000000" w:themeColor="text1"/>
          <w:sz w:val="28"/>
          <w:szCs w:val="28"/>
        </w:rPr>
        <w:t>đội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chơi</w:t>
      </w:r>
      <w:proofErr w:type="spellEnd"/>
      <w:r w:rsidRPr="00691E3A">
        <w:rPr>
          <w:color w:val="000000" w:themeColor="text1"/>
          <w:sz w:val="28"/>
          <w:szCs w:val="28"/>
        </w:rPr>
        <w:t xml:space="preserve">: </w:t>
      </w:r>
      <w:r w:rsidR="006E26B6" w:rsidRPr="00691E3A">
        <w:rPr>
          <w:color w:val="000000" w:themeColor="text1"/>
          <w:sz w:val="28"/>
          <w:szCs w:val="28"/>
        </w:rPr>
        <w:t>Xe</w:t>
      </w:r>
      <w:r w:rsidR="006E26B6" w:rsidRPr="00691E3A">
        <w:rPr>
          <w:color w:val="000000" w:themeColor="text1"/>
          <w:sz w:val="28"/>
          <w:szCs w:val="28"/>
          <w:lang w:val="vi-VN"/>
        </w:rPr>
        <w:t xml:space="preserve"> ô tô</w:t>
      </w:r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="006E26B6" w:rsidRPr="00691E3A">
        <w:rPr>
          <w:color w:val="000000" w:themeColor="text1"/>
          <w:sz w:val="28"/>
          <w:szCs w:val="28"/>
        </w:rPr>
        <w:t>xe</w:t>
      </w:r>
      <w:proofErr w:type="spellEnd"/>
      <w:r w:rsidR="006E26B6" w:rsidRPr="00691E3A">
        <w:rPr>
          <w:color w:val="000000" w:themeColor="text1"/>
          <w:sz w:val="28"/>
          <w:szCs w:val="28"/>
          <w:lang w:val="vi-VN"/>
        </w:rPr>
        <w:t xml:space="preserve"> tải</w:t>
      </w:r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="006E26B6" w:rsidRPr="00691E3A">
        <w:rPr>
          <w:color w:val="000000" w:themeColor="text1"/>
          <w:sz w:val="28"/>
          <w:szCs w:val="28"/>
        </w:rPr>
        <w:t>xe</w:t>
      </w:r>
      <w:proofErr w:type="spellEnd"/>
      <w:r w:rsidR="006E26B6" w:rsidRPr="00691E3A">
        <w:rPr>
          <w:color w:val="000000" w:themeColor="text1"/>
          <w:sz w:val="28"/>
          <w:szCs w:val="28"/>
          <w:lang w:val="vi-VN"/>
        </w:rPr>
        <w:t xml:space="preserve"> buýt</w:t>
      </w:r>
      <w:r w:rsidRPr="00691E3A">
        <w:rPr>
          <w:color w:val="000000" w:themeColor="text1"/>
          <w:sz w:val="28"/>
          <w:szCs w:val="28"/>
        </w:rPr>
        <w:t>.</w:t>
      </w:r>
    </w:p>
    <w:p w14:paraId="1CECA966" w14:textId="08914439" w:rsidR="0033021B" w:rsidRPr="00691E3A" w:rsidRDefault="0033021B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Tham </w:t>
      </w:r>
      <w:proofErr w:type="spellStart"/>
      <w:r w:rsidRPr="00691E3A">
        <w:rPr>
          <w:color w:val="000000" w:themeColor="text1"/>
          <w:sz w:val="28"/>
          <w:szCs w:val="28"/>
        </w:rPr>
        <w:t>gia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chương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trình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hôm</w:t>
      </w:r>
      <w:proofErr w:type="spellEnd"/>
      <w:r w:rsidRPr="00691E3A">
        <w:rPr>
          <w:color w:val="000000" w:themeColor="text1"/>
          <w:sz w:val="28"/>
          <w:szCs w:val="28"/>
        </w:rPr>
        <w:t xml:space="preserve"> nay </w:t>
      </w:r>
      <w:proofErr w:type="spellStart"/>
      <w:r w:rsidRPr="00691E3A">
        <w:rPr>
          <w:color w:val="000000" w:themeColor="text1"/>
          <w:sz w:val="28"/>
          <w:szCs w:val="28"/>
        </w:rPr>
        <w:t>các</w:t>
      </w:r>
      <w:proofErr w:type="spellEnd"/>
      <w:r w:rsidRPr="00691E3A">
        <w:rPr>
          <w:color w:val="000000" w:themeColor="text1"/>
          <w:sz w:val="28"/>
          <w:szCs w:val="28"/>
        </w:rPr>
        <w:t xml:space="preserve"> con </w:t>
      </w:r>
      <w:proofErr w:type="spellStart"/>
      <w:r w:rsidRPr="00691E3A">
        <w:rPr>
          <w:color w:val="000000" w:themeColor="text1"/>
          <w:sz w:val="28"/>
          <w:szCs w:val="28"/>
        </w:rPr>
        <w:t>được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chơi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các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phần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chơi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thú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vị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bổ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ích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3E2B740A" w14:textId="2DAD800C" w:rsidR="0033021B" w:rsidRPr="00691E3A" w:rsidRDefault="0033021B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>- </w:t>
      </w:r>
      <w:proofErr w:type="spellStart"/>
      <w:r w:rsidRPr="00691E3A">
        <w:rPr>
          <w:color w:val="000000" w:themeColor="text1"/>
          <w:sz w:val="28"/>
          <w:szCs w:val="28"/>
        </w:rPr>
        <w:t>Mở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đầu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phần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chơi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cùng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hát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bài</w:t>
      </w:r>
      <w:proofErr w:type="spellEnd"/>
      <w:r w:rsidRPr="00691E3A">
        <w:rPr>
          <w:color w:val="000000" w:themeColor="text1"/>
          <w:sz w:val="28"/>
          <w:szCs w:val="28"/>
        </w:rPr>
        <w:t xml:space="preserve"> “</w:t>
      </w:r>
      <w:proofErr w:type="spellStart"/>
      <w:r w:rsidR="00CE2DAF" w:rsidRPr="00691E3A">
        <w:rPr>
          <w:color w:val="000000" w:themeColor="text1"/>
          <w:sz w:val="28"/>
          <w:szCs w:val="28"/>
        </w:rPr>
        <w:t>Vui</w:t>
      </w:r>
      <w:proofErr w:type="spellEnd"/>
      <w:r w:rsidR="00CE2DAF" w:rsidRPr="00691E3A">
        <w:rPr>
          <w:color w:val="000000" w:themeColor="text1"/>
          <w:sz w:val="28"/>
          <w:szCs w:val="28"/>
          <w:lang w:val="vi-VN"/>
        </w:rPr>
        <w:t xml:space="preserve"> giao thông</w:t>
      </w:r>
      <w:r w:rsidRPr="00691E3A">
        <w:rPr>
          <w:color w:val="000000" w:themeColor="text1"/>
          <w:sz w:val="28"/>
          <w:szCs w:val="28"/>
        </w:rPr>
        <w:t>”</w:t>
      </w:r>
    </w:p>
    <w:p w14:paraId="240F7023" w14:textId="4CF455BF" w:rsidR="0033021B" w:rsidRPr="00691E3A" w:rsidRDefault="0033021B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+ </w:t>
      </w:r>
      <w:proofErr w:type="spellStart"/>
      <w:r w:rsidRPr="00691E3A">
        <w:rPr>
          <w:color w:val="000000" w:themeColor="text1"/>
          <w:sz w:val="28"/>
          <w:szCs w:val="28"/>
        </w:rPr>
        <w:t>Bài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hát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nói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về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gì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7F4DB3A5" w14:textId="617ACEB4" w:rsidR="0033021B" w:rsidRPr="00691E3A" w:rsidRDefault="0033021B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+ Ai </w:t>
      </w:r>
      <w:proofErr w:type="spellStart"/>
      <w:r w:rsidRPr="00691E3A">
        <w:rPr>
          <w:color w:val="000000" w:themeColor="text1"/>
          <w:sz w:val="28"/>
          <w:szCs w:val="28"/>
        </w:rPr>
        <w:t>giỏi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kể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các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bạn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cùng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nghe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các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loại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7F4FC5" w:rsidRPr="00691E3A">
        <w:rPr>
          <w:color w:val="000000" w:themeColor="text1"/>
          <w:sz w:val="28"/>
          <w:szCs w:val="28"/>
        </w:rPr>
        <w:t>phương</w:t>
      </w:r>
      <w:proofErr w:type="spellEnd"/>
      <w:r w:rsidR="007F4FC5" w:rsidRPr="00691E3A">
        <w:rPr>
          <w:color w:val="000000" w:themeColor="text1"/>
          <w:sz w:val="28"/>
          <w:szCs w:val="28"/>
          <w:lang w:val="vi-VN"/>
        </w:rPr>
        <w:t xml:space="preserve"> tiện</w:t>
      </w:r>
      <w:r w:rsidRPr="00691E3A">
        <w:rPr>
          <w:color w:val="000000" w:themeColor="text1"/>
          <w:sz w:val="28"/>
          <w:szCs w:val="28"/>
        </w:rPr>
        <w:t xml:space="preserve"> con </w:t>
      </w:r>
      <w:proofErr w:type="spellStart"/>
      <w:r w:rsidRPr="00691E3A">
        <w:rPr>
          <w:color w:val="000000" w:themeColor="text1"/>
          <w:sz w:val="28"/>
          <w:szCs w:val="28"/>
        </w:rPr>
        <w:t>biết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62F1C557" w14:textId="5D4956FF" w:rsidR="0033021B" w:rsidRPr="00691E3A" w:rsidRDefault="0033021B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khẳng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định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lại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74428DAB" w14:textId="14718286" w:rsidR="0033021B" w:rsidRPr="00691E3A" w:rsidRDefault="0033021B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Giáo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dục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0E27F6" w:rsidRPr="00691E3A">
        <w:rPr>
          <w:color w:val="000000" w:themeColor="text1"/>
          <w:sz w:val="28"/>
          <w:szCs w:val="28"/>
        </w:rPr>
        <w:t>biếttuaan</w:t>
      </w:r>
      <w:proofErr w:type="spellEnd"/>
      <w:r w:rsidR="000E27F6" w:rsidRPr="00691E3A">
        <w:rPr>
          <w:color w:val="000000" w:themeColor="text1"/>
          <w:sz w:val="28"/>
          <w:szCs w:val="28"/>
          <w:lang w:val="vi-VN"/>
        </w:rPr>
        <w:t xml:space="preserve"> thủ luật lệ khi tham gia giao thông</w:t>
      </w:r>
    </w:p>
    <w:p w14:paraId="3841DEB8" w14:textId="2ECD2DFA" w:rsidR="0033021B" w:rsidRPr="00691E3A" w:rsidRDefault="0033021B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rStyle w:val="Strong"/>
          <w:rFonts w:eastAsia="SimSun"/>
          <w:color w:val="000000" w:themeColor="text1"/>
          <w:sz w:val="28"/>
          <w:szCs w:val="28"/>
        </w:rPr>
        <w:tab/>
      </w:r>
      <w:proofErr w:type="spellStart"/>
      <w:r w:rsidRPr="00691E3A">
        <w:rPr>
          <w:rStyle w:val="Strong"/>
          <w:rFonts w:eastAsia="SimSun"/>
          <w:color w:val="000000" w:themeColor="text1"/>
          <w:sz w:val="28"/>
          <w:szCs w:val="28"/>
        </w:rPr>
        <w:t>Hoạt</w:t>
      </w:r>
      <w:proofErr w:type="spellEnd"/>
      <w:r w:rsidRPr="00691E3A">
        <w:rPr>
          <w:rStyle w:val="Strong"/>
          <w:rFonts w:eastAsia="SimSu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Strong"/>
          <w:rFonts w:eastAsia="SimSun"/>
          <w:color w:val="000000" w:themeColor="text1"/>
          <w:sz w:val="28"/>
          <w:szCs w:val="28"/>
        </w:rPr>
        <w:t>động</w:t>
      </w:r>
      <w:proofErr w:type="spellEnd"/>
      <w:r w:rsidRPr="00691E3A">
        <w:rPr>
          <w:rStyle w:val="Strong"/>
          <w:rFonts w:eastAsia="SimSun"/>
          <w:color w:val="000000" w:themeColor="text1"/>
          <w:sz w:val="28"/>
          <w:szCs w:val="28"/>
        </w:rPr>
        <w:t> </w:t>
      </w:r>
      <w:r w:rsidR="007F4FC5" w:rsidRPr="00691E3A">
        <w:rPr>
          <w:rStyle w:val="Strong"/>
          <w:rFonts w:eastAsia="SimSun"/>
          <w:color w:val="000000" w:themeColor="text1"/>
          <w:sz w:val="28"/>
          <w:szCs w:val="28"/>
        </w:rPr>
        <w:t>2</w:t>
      </w:r>
      <w:r w:rsidRPr="00691E3A">
        <w:rPr>
          <w:rStyle w:val="Strong"/>
          <w:rFonts w:eastAsia="SimSun"/>
          <w:color w:val="000000" w:themeColor="text1"/>
          <w:sz w:val="28"/>
          <w:szCs w:val="28"/>
        </w:rPr>
        <w:t xml:space="preserve">: </w:t>
      </w:r>
      <w:proofErr w:type="spellStart"/>
      <w:r w:rsidRPr="00691E3A">
        <w:rPr>
          <w:rStyle w:val="Strong"/>
          <w:rFonts w:eastAsia="SimSun"/>
          <w:color w:val="000000" w:themeColor="text1"/>
          <w:sz w:val="28"/>
          <w:szCs w:val="28"/>
        </w:rPr>
        <w:t>Làm</w:t>
      </w:r>
      <w:proofErr w:type="spellEnd"/>
      <w:r w:rsidRPr="00691E3A">
        <w:rPr>
          <w:rStyle w:val="Strong"/>
          <w:rFonts w:eastAsia="SimSu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Strong"/>
          <w:rFonts w:eastAsia="SimSun"/>
          <w:color w:val="000000" w:themeColor="text1"/>
          <w:sz w:val="28"/>
          <w:szCs w:val="28"/>
        </w:rPr>
        <w:t>quen</w:t>
      </w:r>
      <w:proofErr w:type="spellEnd"/>
      <w:r w:rsidRPr="00691E3A">
        <w:rPr>
          <w:rStyle w:val="Strong"/>
          <w:rFonts w:eastAsia="SimSu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Strong"/>
          <w:rFonts w:eastAsia="SimSun"/>
          <w:color w:val="000000" w:themeColor="text1"/>
          <w:sz w:val="28"/>
          <w:szCs w:val="28"/>
        </w:rPr>
        <w:t>chữ</w:t>
      </w:r>
      <w:proofErr w:type="spellEnd"/>
      <w:r w:rsidRPr="00691E3A">
        <w:rPr>
          <w:rStyle w:val="Strong"/>
          <w:rFonts w:eastAsia="SimSun"/>
          <w:color w:val="000000" w:themeColor="text1"/>
          <w:sz w:val="28"/>
          <w:szCs w:val="28"/>
        </w:rPr>
        <w:t> s,</w:t>
      </w:r>
      <w:r w:rsidR="006A2C47" w:rsidRPr="00691E3A">
        <w:rPr>
          <w:rStyle w:val="Strong"/>
          <w:rFonts w:eastAsia="SimSun"/>
          <w:color w:val="000000" w:themeColor="text1"/>
          <w:sz w:val="28"/>
          <w:szCs w:val="28"/>
          <w:lang w:val="vi-VN"/>
        </w:rPr>
        <w:t xml:space="preserve"> </w:t>
      </w:r>
      <w:r w:rsidRPr="00691E3A">
        <w:rPr>
          <w:rStyle w:val="Strong"/>
          <w:rFonts w:eastAsia="SimSun"/>
          <w:color w:val="000000" w:themeColor="text1"/>
          <w:sz w:val="28"/>
          <w:szCs w:val="28"/>
        </w:rPr>
        <w:t>x.</w:t>
      </w:r>
    </w:p>
    <w:p w14:paraId="520A0D96" w14:textId="036B9B70" w:rsidR="0033021B" w:rsidRPr="00691E3A" w:rsidRDefault="0033021B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rStyle w:val="Emphasis"/>
          <w:b/>
          <w:bCs/>
          <w:color w:val="000000" w:themeColor="text1"/>
          <w:sz w:val="28"/>
          <w:szCs w:val="28"/>
        </w:rPr>
        <w:tab/>
      </w:r>
      <w:r w:rsidRPr="00691E3A">
        <w:rPr>
          <w:rStyle w:val="Emphasis"/>
          <w:b/>
          <w:bCs/>
          <w:color w:val="000000" w:themeColor="text1"/>
          <w:sz w:val="28"/>
          <w:szCs w:val="28"/>
        </w:rPr>
        <w:t>*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Làm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quen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chữ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> s</w:t>
      </w:r>
    </w:p>
    <w:p w14:paraId="66B81E0A" w14:textId="46325750" w:rsidR="0033021B" w:rsidRPr="00691E3A" w:rsidRDefault="0033021B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gới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thiệu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tranh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từ</w:t>
      </w:r>
      <w:proofErr w:type="spellEnd"/>
      <w:r w:rsidRPr="00691E3A">
        <w:rPr>
          <w:color w:val="000000" w:themeColor="text1"/>
          <w:sz w:val="28"/>
          <w:szCs w:val="28"/>
        </w:rPr>
        <w:t xml:space="preserve"> “</w:t>
      </w:r>
      <w:proofErr w:type="spellStart"/>
      <w:r w:rsidR="000451E1" w:rsidRPr="00691E3A">
        <w:rPr>
          <w:color w:val="000000" w:themeColor="text1"/>
          <w:sz w:val="28"/>
          <w:szCs w:val="28"/>
        </w:rPr>
        <w:t>Sân</w:t>
      </w:r>
      <w:proofErr w:type="spellEnd"/>
      <w:r w:rsidR="000451E1" w:rsidRPr="00691E3A">
        <w:rPr>
          <w:color w:val="000000" w:themeColor="text1"/>
          <w:sz w:val="28"/>
          <w:szCs w:val="28"/>
          <w:lang w:val="vi-VN"/>
        </w:rPr>
        <w:t xml:space="preserve"> bay</w:t>
      </w:r>
      <w:r w:rsidRPr="00691E3A">
        <w:rPr>
          <w:color w:val="000000" w:themeColor="text1"/>
          <w:sz w:val="28"/>
          <w:szCs w:val="28"/>
        </w:rPr>
        <w:t>”</w:t>
      </w:r>
    </w:p>
    <w:p w14:paraId="40654AB6" w14:textId="144C7E0B" w:rsidR="0033021B" w:rsidRPr="00691E3A" w:rsidRDefault="0033021B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Cho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đọc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từ</w:t>
      </w:r>
      <w:proofErr w:type="spellEnd"/>
      <w:r w:rsidRPr="00691E3A">
        <w:rPr>
          <w:color w:val="000000" w:themeColor="text1"/>
          <w:sz w:val="28"/>
          <w:szCs w:val="28"/>
        </w:rPr>
        <w:t xml:space="preserve"> “</w:t>
      </w:r>
      <w:proofErr w:type="spellStart"/>
      <w:r w:rsidR="0036656E" w:rsidRPr="00691E3A">
        <w:rPr>
          <w:color w:val="000000" w:themeColor="text1"/>
          <w:sz w:val="28"/>
          <w:szCs w:val="28"/>
        </w:rPr>
        <w:t>Sân</w:t>
      </w:r>
      <w:proofErr w:type="spellEnd"/>
      <w:r w:rsidR="0036656E" w:rsidRPr="00691E3A">
        <w:rPr>
          <w:color w:val="000000" w:themeColor="text1"/>
          <w:sz w:val="28"/>
          <w:szCs w:val="28"/>
          <w:lang w:val="vi-VN"/>
        </w:rPr>
        <w:t xml:space="preserve"> bay</w:t>
      </w:r>
      <w:r w:rsidRPr="00691E3A">
        <w:rPr>
          <w:color w:val="000000" w:themeColor="text1"/>
          <w:sz w:val="28"/>
          <w:szCs w:val="28"/>
        </w:rPr>
        <w:t>”</w:t>
      </w:r>
    </w:p>
    <w:p w14:paraId="08F0033C" w14:textId="036AA65A" w:rsidR="0033021B" w:rsidRPr="00691E3A" w:rsidRDefault="0036656E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Cho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phát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âm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cái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đã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họctrong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cụm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từ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“</w:t>
      </w:r>
      <w:proofErr w:type="spellStart"/>
      <w:r w:rsidRPr="00691E3A">
        <w:rPr>
          <w:color w:val="000000" w:themeColor="text1"/>
          <w:sz w:val="28"/>
          <w:szCs w:val="28"/>
        </w:rPr>
        <w:t>Sân</w:t>
      </w:r>
      <w:proofErr w:type="spellEnd"/>
      <w:r w:rsidRPr="00691E3A">
        <w:rPr>
          <w:color w:val="000000" w:themeColor="text1"/>
          <w:sz w:val="28"/>
          <w:szCs w:val="28"/>
          <w:lang w:val="vi-VN"/>
        </w:rPr>
        <w:t xml:space="preserve"> bay</w:t>
      </w:r>
      <w:r w:rsidR="0033021B" w:rsidRPr="00691E3A">
        <w:rPr>
          <w:color w:val="000000" w:themeColor="text1"/>
          <w:sz w:val="28"/>
          <w:szCs w:val="28"/>
        </w:rPr>
        <w:t>”.</w:t>
      </w:r>
    </w:p>
    <w:p w14:paraId="7AB8C379" w14:textId="63F196C8" w:rsidR="0033021B" w:rsidRPr="00691E3A" w:rsidRDefault="0036656E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giới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thiệu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“s” </w:t>
      </w:r>
      <w:proofErr w:type="spellStart"/>
      <w:r w:rsidR="0033021B" w:rsidRPr="00691E3A">
        <w:rPr>
          <w:color w:val="000000" w:themeColor="text1"/>
          <w:sz w:val="28"/>
          <w:szCs w:val="28"/>
        </w:rPr>
        <w:t>và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phát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âm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mẫu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1D2FFF61" w14:textId="4B1D67EE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lastRenderedPageBreak/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nêu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cách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phát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âm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khi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phát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âm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s </w:t>
      </w:r>
      <w:proofErr w:type="spellStart"/>
      <w:r w:rsidR="0033021B" w:rsidRPr="00691E3A">
        <w:rPr>
          <w:color w:val="000000" w:themeColor="text1"/>
          <w:sz w:val="28"/>
          <w:szCs w:val="28"/>
        </w:rPr>
        <w:t>các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con </w:t>
      </w:r>
      <w:proofErr w:type="spellStart"/>
      <w:r w:rsidR="0033021B" w:rsidRPr="00691E3A">
        <w:rPr>
          <w:color w:val="000000" w:themeColor="text1"/>
          <w:sz w:val="28"/>
          <w:szCs w:val="28"/>
        </w:rPr>
        <w:t>uốn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cong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lưỡi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lấy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hơi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phát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âm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mạnh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ra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ngoài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556500FB" w14:textId="4228FA04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Cho </w:t>
      </w:r>
      <w:proofErr w:type="spellStart"/>
      <w:r w:rsidR="0033021B" w:rsidRPr="00691E3A">
        <w:rPr>
          <w:color w:val="000000" w:themeColor="text1"/>
          <w:sz w:val="28"/>
          <w:szCs w:val="28"/>
        </w:rPr>
        <w:t>cả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lớp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phát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âm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2- 3 </w:t>
      </w:r>
      <w:proofErr w:type="spellStart"/>
      <w:r w:rsidR="0033021B" w:rsidRPr="00691E3A">
        <w:rPr>
          <w:color w:val="000000" w:themeColor="text1"/>
          <w:sz w:val="28"/>
          <w:szCs w:val="28"/>
        </w:rPr>
        <w:t>lần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1EE387BC" w14:textId="390C3C27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Tổ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nhóm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="0033021B" w:rsidRPr="00691E3A">
        <w:rPr>
          <w:color w:val="000000" w:themeColor="text1"/>
          <w:sz w:val="28"/>
          <w:szCs w:val="28"/>
        </w:rPr>
        <w:t>cá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nhân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phát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âm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19DAF604" w14:textId="17FFF555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>(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chú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ý </w:t>
      </w:r>
      <w:proofErr w:type="spellStart"/>
      <w:r w:rsidR="0033021B" w:rsidRPr="00691E3A">
        <w:rPr>
          <w:color w:val="000000" w:themeColor="text1"/>
          <w:sz w:val="28"/>
          <w:szCs w:val="28"/>
        </w:rPr>
        <w:t>sửa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sai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khi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phát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âm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chưa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đúng</w:t>
      </w:r>
      <w:proofErr w:type="spellEnd"/>
      <w:r w:rsidR="0033021B" w:rsidRPr="00691E3A">
        <w:rPr>
          <w:color w:val="000000" w:themeColor="text1"/>
          <w:sz w:val="28"/>
          <w:szCs w:val="28"/>
        </w:rPr>
        <w:t>)</w:t>
      </w:r>
    </w:p>
    <w:p w14:paraId="001CAC35" w14:textId="2D7C73FB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Cho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nêu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cấu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tạo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của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S (3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>)</w:t>
      </w:r>
    </w:p>
    <w:p w14:paraId="67071BEF" w14:textId="53D94CDA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khẳng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định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lại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16C77FE3" w14:textId="526629BA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gới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thiệu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S in </w:t>
      </w:r>
      <w:proofErr w:type="spellStart"/>
      <w:r w:rsidR="0033021B" w:rsidRPr="00691E3A">
        <w:rPr>
          <w:color w:val="000000" w:themeColor="text1"/>
          <w:sz w:val="28"/>
          <w:szCs w:val="28"/>
        </w:rPr>
        <w:t>hoa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, in </w:t>
      </w:r>
      <w:proofErr w:type="spellStart"/>
      <w:r w:rsidR="0033021B" w:rsidRPr="00691E3A">
        <w:rPr>
          <w:color w:val="000000" w:themeColor="text1"/>
          <w:sz w:val="28"/>
          <w:szCs w:val="28"/>
        </w:rPr>
        <w:t>thường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="0033021B" w:rsidRPr="00691E3A">
        <w:rPr>
          <w:color w:val="000000" w:themeColor="text1"/>
          <w:sz w:val="28"/>
          <w:szCs w:val="28"/>
        </w:rPr>
        <w:t>viết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thường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và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cách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sử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dụng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7E81E414" w14:textId="345B98F1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Cho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phát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âm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5817D172" w14:textId="39071D42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rStyle w:val="Emphasis"/>
          <w:b/>
          <w:bCs/>
          <w:color w:val="000000" w:themeColor="text1"/>
          <w:sz w:val="28"/>
          <w:szCs w:val="28"/>
        </w:rPr>
        <w:tab/>
      </w:r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>*</w:t>
      </w:r>
      <w:proofErr w:type="spellStart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>Làm</w:t>
      </w:r>
      <w:proofErr w:type="spellEnd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>quen</w:t>
      </w:r>
      <w:proofErr w:type="spellEnd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x</w:t>
      </w:r>
    </w:p>
    <w:p w14:paraId="24CAD7C2" w14:textId="1DEAA406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gới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thiệu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tranh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và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từ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“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  <w:lang w:val="vi-VN"/>
        </w:rPr>
        <w:t xml:space="preserve"> tải</w:t>
      </w:r>
      <w:r w:rsidR="0033021B" w:rsidRPr="00691E3A">
        <w:rPr>
          <w:color w:val="000000" w:themeColor="text1"/>
          <w:sz w:val="28"/>
          <w:szCs w:val="28"/>
        </w:rPr>
        <w:t>”</w:t>
      </w:r>
    </w:p>
    <w:p w14:paraId="3EB5A778" w14:textId="7916FC32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Cho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đọc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từ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“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  <w:lang w:val="vi-VN"/>
        </w:rPr>
        <w:t xml:space="preserve"> tải</w:t>
      </w:r>
      <w:r w:rsidR="0033021B" w:rsidRPr="00691E3A">
        <w:rPr>
          <w:color w:val="000000" w:themeColor="text1"/>
          <w:sz w:val="28"/>
          <w:szCs w:val="28"/>
        </w:rPr>
        <w:t>”</w:t>
      </w:r>
    </w:p>
    <w:p w14:paraId="59E684B4" w14:textId="4DB7A431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giới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thiệu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“x” </w:t>
      </w:r>
      <w:proofErr w:type="spellStart"/>
      <w:r w:rsidR="0033021B" w:rsidRPr="00691E3A">
        <w:rPr>
          <w:color w:val="000000" w:themeColor="text1"/>
          <w:sz w:val="28"/>
          <w:szCs w:val="28"/>
        </w:rPr>
        <w:t>và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phát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âm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mẫu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7B7DCC9F" w14:textId="1922C4F8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nêu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cách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phát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âm</w:t>
      </w:r>
      <w:proofErr w:type="spellEnd"/>
    </w:p>
    <w:p w14:paraId="241FEACC" w14:textId="65EB1769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Cho </w:t>
      </w:r>
      <w:proofErr w:type="spellStart"/>
      <w:r w:rsidR="0033021B" w:rsidRPr="00691E3A">
        <w:rPr>
          <w:color w:val="000000" w:themeColor="text1"/>
          <w:sz w:val="28"/>
          <w:szCs w:val="28"/>
        </w:rPr>
        <w:t>cả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lớp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phát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âm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2- 3 </w:t>
      </w:r>
      <w:proofErr w:type="spellStart"/>
      <w:r w:rsidR="0033021B" w:rsidRPr="00691E3A">
        <w:rPr>
          <w:color w:val="000000" w:themeColor="text1"/>
          <w:sz w:val="28"/>
          <w:szCs w:val="28"/>
        </w:rPr>
        <w:t>lần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777F5179" w14:textId="01D5FB9C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Tổ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nhóm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="0033021B" w:rsidRPr="00691E3A">
        <w:rPr>
          <w:color w:val="000000" w:themeColor="text1"/>
          <w:sz w:val="28"/>
          <w:szCs w:val="28"/>
        </w:rPr>
        <w:t>cá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nhân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phát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âm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6A658617" w14:textId="1A7A413F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chú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ý </w:t>
      </w:r>
      <w:proofErr w:type="spellStart"/>
      <w:r w:rsidR="0033021B" w:rsidRPr="00691E3A">
        <w:rPr>
          <w:color w:val="000000" w:themeColor="text1"/>
          <w:sz w:val="28"/>
          <w:szCs w:val="28"/>
        </w:rPr>
        <w:t>sửa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sai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khi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phát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âm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chưa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đúng</w:t>
      </w:r>
      <w:proofErr w:type="spellEnd"/>
      <w:r w:rsidR="0033021B" w:rsidRPr="00691E3A">
        <w:rPr>
          <w:color w:val="000000" w:themeColor="text1"/>
          <w:sz w:val="28"/>
          <w:szCs w:val="28"/>
        </w:rPr>
        <w:t>)</w:t>
      </w:r>
    </w:p>
    <w:p w14:paraId="53D6195D" w14:textId="5F25D84A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Cho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nêu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cấu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tạo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của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x (3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>)</w:t>
      </w:r>
    </w:p>
    <w:p w14:paraId="5797EC09" w14:textId="79439877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khẳng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định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lại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7A46FAA5" w14:textId="313D0E68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cho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dùng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2 </w:t>
      </w:r>
      <w:proofErr w:type="spellStart"/>
      <w:r w:rsidR="0033021B" w:rsidRPr="00691E3A">
        <w:rPr>
          <w:color w:val="000000" w:themeColor="text1"/>
          <w:sz w:val="28"/>
          <w:szCs w:val="28"/>
        </w:rPr>
        <w:t>ngón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tay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trỏ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để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làm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x</w:t>
      </w:r>
    </w:p>
    <w:p w14:paraId="100A82EE" w14:textId="0E5E8B51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gới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thiệu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X in </w:t>
      </w:r>
      <w:proofErr w:type="spellStart"/>
      <w:r w:rsidR="0033021B" w:rsidRPr="00691E3A">
        <w:rPr>
          <w:color w:val="000000" w:themeColor="text1"/>
          <w:sz w:val="28"/>
          <w:szCs w:val="28"/>
        </w:rPr>
        <w:t>hoa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, in </w:t>
      </w:r>
      <w:proofErr w:type="spellStart"/>
      <w:r w:rsidR="0033021B" w:rsidRPr="00691E3A">
        <w:rPr>
          <w:color w:val="000000" w:themeColor="text1"/>
          <w:sz w:val="28"/>
          <w:szCs w:val="28"/>
        </w:rPr>
        <w:t>thường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="0033021B" w:rsidRPr="00691E3A">
        <w:rPr>
          <w:color w:val="000000" w:themeColor="text1"/>
          <w:sz w:val="28"/>
          <w:szCs w:val="28"/>
        </w:rPr>
        <w:t>viết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thường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và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cách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sử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dụng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7E4DA904" w14:textId="5C136C9A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Cho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phát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âm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045A0661" w14:textId="09635084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rStyle w:val="Emphasis"/>
          <w:b/>
          <w:bCs/>
          <w:color w:val="000000" w:themeColor="text1"/>
          <w:sz w:val="28"/>
          <w:szCs w:val="28"/>
        </w:rPr>
        <w:tab/>
      </w:r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So </w:t>
      </w:r>
      <w:proofErr w:type="spellStart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>sánh</w:t>
      </w:r>
      <w:proofErr w:type="spellEnd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s, x:</w:t>
      </w:r>
    </w:p>
    <w:p w14:paraId="0CB35789" w14:textId="071EDF1F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gọi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2- 3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so </w:t>
      </w:r>
      <w:proofErr w:type="spellStart"/>
      <w:r w:rsidR="0033021B" w:rsidRPr="00691E3A">
        <w:rPr>
          <w:color w:val="000000" w:themeColor="text1"/>
          <w:sz w:val="28"/>
          <w:szCs w:val="28"/>
        </w:rPr>
        <w:t>sánh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đặc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điểm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của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2 </w:t>
      </w:r>
      <w:proofErr w:type="spellStart"/>
      <w:r w:rsidR="0033021B" w:rsidRPr="00691E3A">
        <w:rPr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cái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s, x</w:t>
      </w:r>
    </w:p>
    <w:p w14:paraId="5731E142" w14:textId="46624E8D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khẳng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định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lại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. </w:t>
      </w:r>
      <w:proofErr w:type="spellStart"/>
      <w:r w:rsidR="0033021B" w:rsidRPr="00691E3A">
        <w:rPr>
          <w:color w:val="000000" w:themeColor="text1"/>
          <w:sz w:val="28"/>
          <w:szCs w:val="28"/>
        </w:rPr>
        <w:t>Động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viên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khen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2F9B8D8D" w14:textId="3A6A1DD6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691E3A">
        <w:rPr>
          <w:rStyle w:val="Emphasis"/>
          <w:b/>
          <w:bCs/>
          <w:color w:val="000000" w:themeColor="text1"/>
          <w:sz w:val="28"/>
          <w:szCs w:val="28"/>
        </w:rPr>
        <w:tab/>
      </w:r>
      <w:proofErr w:type="spellStart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>Hoạt</w:t>
      </w:r>
      <w:proofErr w:type="spellEnd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>động</w:t>
      </w:r>
      <w:proofErr w:type="spellEnd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3: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Trò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  <w:lang w:val="vi-VN"/>
        </w:rPr>
        <w:t xml:space="preserve"> chơi</w:t>
      </w:r>
    </w:p>
    <w:p w14:paraId="7D921543" w14:textId="7EAE372D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rStyle w:val="Emphasis"/>
          <w:color w:val="000000" w:themeColor="text1"/>
          <w:sz w:val="28"/>
          <w:szCs w:val="28"/>
        </w:rPr>
        <w:tab/>
      </w:r>
      <w:r w:rsidR="0033021B" w:rsidRPr="00691E3A">
        <w:rPr>
          <w:rStyle w:val="Emphasis"/>
          <w:color w:val="000000" w:themeColor="text1"/>
          <w:sz w:val="28"/>
          <w:szCs w:val="28"/>
        </w:rPr>
        <w:t xml:space="preserve">* </w:t>
      </w:r>
      <w:proofErr w:type="spellStart"/>
      <w:r w:rsidR="0033021B" w:rsidRPr="00691E3A">
        <w:rPr>
          <w:rStyle w:val="Emphasis"/>
          <w:color w:val="000000" w:themeColor="text1"/>
          <w:sz w:val="28"/>
          <w:szCs w:val="28"/>
        </w:rPr>
        <w:t>Trò</w:t>
      </w:r>
      <w:proofErr w:type="spellEnd"/>
      <w:r w:rsidR="0033021B" w:rsidRPr="00691E3A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rStyle w:val="Emphasis"/>
          <w:color w:val="000000" w:themeColor="text1"/>
          <w:sz w:val="28"/>
          <w:szCs w:val="28"/>
        </w:rPr>
        <w:t>chơi</w:t>
      </w:r>
      <w:proofErr w:type="spellEnd"/>
      <w:r w:rsidR="0033021B" w:rsidRPr="00691E3A">
        <w:rPr>
          <w:rStyle w:val="Emphasis"/>
          <w:color w:val="000000" w:themeColor="text1"/>
          <w:sz w:val="28"/>
          <w:szCs w:val="28"/>
        </w:rPr>
        <w:t xml:space="preserve">: Ai </w:t>
      </w:r>
      <w:proofErr w:type="spellStart"/>
      <w:r w:rsidR="0033021B" w:rsidRPr="00691E3A">
        <w:rPr>
          <w:rStyle w:val="Emphasis"/>
          <w:color w:val="000000" w:themeColor="text1"/>
          <w:sz w:val="28"/>
          <w:szCs w:val="28"/>
        </w:rPr>
        <w:t>thông</w:t>
      </w:r>
      <w:proofErr w:type="spellEnd"/>
      <w:r w:rsidR="0033021B" w:rsidRPr="00691E3A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rStyle w:val="Emphasis"/>
          <w:color w:val="000000" w:themeColor="text1"/>
          <w:sz w:val="28"/>
          <w:szCs w:val="28"/>
        </w:rPr>
        <w:t>minh</w:t>
      </w:r>
      <w:proofErr w:type="spellEnd"/>
    </w:p>
    <w:p w14:paraId="6846B0A3" w14:textId="4FC89A70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cho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chơi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cá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nhân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trên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máy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tính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  <w:r w:rsidR="00524822" w:rsidRPr="00691E3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chọn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cái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còn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thiếu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trong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từ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7AF33C72" w14:textId="7B2307C8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rStyle w:val="Emphasis"/>
          <w:color w:val="000000" w:themeColor="text1"/>
          <w:sz w:val="28"/>
          <w:szCs w:val="28"/>
        </w:rPr>
        <w:tab/>
      </w:r>
      <w:r w:rsidR="0033021B" w:rsidRPr="00691E3A">
        <w:rPr>
          <w:rStyle w:val="Emphasis"/>
          <w:color w:val="000000" w:themeColor="text1"/>
          <w:sz w:val="28"/>
          <w:szCs w:val="28"/>
        </w:rPr>
        <w:t xml:space="preserve">* </w:t>
      </w:r>
      <w:proofErr w:type="spellStart"/>
      <w:r w:rsidR="0033021B" w:rsidRPr="00691E3A">
        <w:rPr>
          <w:rStyle w:val="Emphasis"/>
          <w:color w:val="000000" w:themeColor="text1"/>
          <w:sz w:val="28"/>
          <w:szCs w:val="28"/>
        </w:rPr>
        <w:t>Trò</w:t>
      </w:r>
      <w:proofErr w:type="spellEnd"/>
      <w:r w:rsidR="0033021B" w:rsidRPr="00691E3A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rStyle w:val="Emphasis"/>
          <w:color w:val="000000" w:themeColor="text1"/>
          <w:sz w:val="28"/>
          <w:szCs w:val="28"/>
        </w:rPr>
        <w:t>chơi</w:t>
      </w:r>
      <w:proofErr w:type="spellEnd"/>
      <w:r w:rsidR="0033021B" w:rsidRPr="00691E3A">
        <w:rPr>
          <w:rStyle w:val="Emphasis"/>
          <w:color w:val="000000" w:themeColor="text1"/>
          <w:sz w:val="28"/>
          <w:szCs w:val="28"/>
        </w:rPr>
        <w:t xml:space="preserve">: </w:t>
      </w:r>
      <w:proofErr w:type="spellStart"/>
      <w:r w:rsidR="0033021B" w:rsidRPr="00691E3A">
        <w:rPr>
          <w:rStyle w:val="Emphasis"/>
          <w:color w:val="000000" w:themeColor="text1"/>
          <w:sz w:val="28"/>
          <w:szCs w:val="28"/>
        </w:rPr>
        <w:t>Thi</w:t>
      </w:r>
      <w:proofErr w:type="spellEnd"/>
      <w:r w:rsidR="0033021B" w:rsidRPr="00691E3A">
        <w:rPr>
          <w:rStyle w:val="Emphasis"/>
          <w:color w:val="000000" w:themeColor="text1"/>
          <w:sz w:val="28"/>
          <w:szCs w:val="28"/>
        </w:rPr>
        <w:t xml:space="preserve"> ai </w:t>
      </w:r>
      <w:proofErr w:type="spellStart"/>
      <w:r w:rsidR="0033021B" w:rsidRPr="00691E3A">
        <w:rPr>
          <w:rStyle w:val="Emphasis"/>
          <w:color w:val="000000" w:themeColor="text1"/>
          <w:sz w:val="28"/>
          <w:szCs w:val="28"/>
        </w:rPr>
        <w:t>nhanh</w:t>
      </w:r>
      <w:proofErr w:type="spellEnd"/>
    </w:p>
    <w:p w14:paraId="6062DC72" w14:textId="09EE746D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cho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giơ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cái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theo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hiệu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lệnh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của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. Theo </w:t>
      </w:r>
      <w:proofErr w:type="spellStart"/>
      <w:r w:rsidR="0033021B" w:rsidRPr="00691E3A">
        <w:rPr>
          <w:color w:val="000000" w:themeColor="text1"/>
          <w:sz w:val="28"/>
          <w:szCs w:val="28"/>
        </w:rPr>
        <w:t>tên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gọi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="0033021B" w:rsidRPr="00691E3A">
        <w:rPr>
          <w:color w:val="000000" w:themeColor="text1"/>
          <w:sz w:val="28"/>
          <w:szCs w:val="28"/>
        </w:rPr>
        <w:t>theo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đặc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điểm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4BAFE525" w14:textId="1BF53B50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nêu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tên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nêu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đặc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điểm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và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ngược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lại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35F68D37" w14:textId="29F12B01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lastRenderedPageBreak/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nhận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xét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cách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chơi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và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động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viên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khen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4E94497A" w14:textId="240B8F05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rStyle w:val="Emphasis"/>
          <w:color w:val="000000" w:themeColor="text1"/>
          <w:sz w:val="28"/>
          <w:szCs w:val="28"/>
        </w:rPr>
        <w:tab/>
      </w:r>
      <w:r w:rsidR="0033021B" w:rsidRPr="00691E3A">
        <w:rPr>
          <w:rStyle w:val="Emphasis"/>
          <w:color w:val="000000" w:themeColor="text1"/>
          <w:sz w:val="28"/>
          <w:szCs w:val="28"/>
        </w:rPr>
        <w:t xml:space="preserve">+ </w:t>
      </w:r>
      <w:proofErr w:type="spellStart"/>
      <w:r w:rsidR="0033021B" w:rsidRPr="00691E3A">
        <w:rPr>
          <w:rStyle w:val="Emphasis"/>
          <w:color w:val="000000" w:themeColor="text1"/>
          <w:sz w:val="28"/>
          <w:szCs w:val="28"/>
        </w:rPr>
        <w:t>Trò</w:t>
      </w:r>
      <w:proofErr w:type="spellEnd"/>
      <w:r w:rsidR="0033021B" w:rsidRPr="00691E3A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rStyle w:val="Emphasis"/>
          <w:color w:val="000000" w:themeColor="text1"/>
          <w:sz w:val="28"/>
          <w:szCs w:val="28"/>
        </w:rPr>
        <w:t>chơi</w:t>
      </w:r>
      <w:proofErr w:type="spellEnd"/>
      <w:r w:rsidR="0033021B" w:rsidRPr="00691E3A">
        <w:rPr>
          <w:rStyle w:val="Emphasis"/>
          <w:color w:val="000000" w:themeColor="text1"/>
          <w:sz w:val="28"/>
          <w:szCs w:val="28"/>
        </w:rPr>
        <w:t xml:space="preserve">: </w:t>
      </w:r>
      <w:proofErr w:type="spellStart"/>
      <w:r w:rsidR="0033021B" w:rsidRPr="00691E3A">
        <w:rPr>
          <w:rStyle w:val="Emphasis"/>
          <w:color w:val="000000" w:themeColor="text1"/>
          <w:sz w:val="28"/>
          <w:szCs w:val="28"/>
        </w:rPr>
        <w:t>Thử</w:t>
      </w:r>
      <w:proofErr w:type="spellEnd"/>
      <w:r w:rsidR="0033021B" w:rsidRPr="00691E3A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rStyle w:val="Emphasis"/>
          <w:color w:val="000000" w:themeColor="text1"/>
          <w:sz w:val="28"/>
          <w:szCs w:val="28"/>
        </w:rPr>
        <w:t>tài</w:t>
      </w:r>
      <w:proofErr w:type="spellEnd"/>
      <w:r w:rsidR="0033021B" w:rsidRPr="00691E3A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rStyle w:val="Emphasis"/>
          <w:color w:val="000000" w:themeColor="text1"/>
          <w:sz w:val="28"/>
          <w:szCs w:val="28"/>
        </w:rPr>
        <w:t>ghép</w:t>
      </w:r>
      <w:proofErr w:type="spellEnd"/>
      <w:r w:rsidR="0033021B" w:rsidRPr="00691E3A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rStyle w:val="Emphasis"/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rStyle w:val="Emphasis"/>
          <w:color w:val="000000" w:themeColor="text1"/>
          <w:sz w:val="28"/>
          <w:szCs w:val="28"/>
        </w:rPr>
        <w:t>.</w:t>
      </w:r>
    </w:p>
    <w:p w14:paraId="29D3A6A3" w14:textId="7E404BD1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 Ở </w:t>
      </w:r>
      <w:proofErr w:type="spellStart"/>
      <w:r w:rsidR="0033021B" w:rsidRPr="00691E3A">
        <w:rPr>
          <w:color w:val="000000" w:themeColor="text1"/>
          <w:sz w:val="28"/>
          <w:szCs w:val="28"/>
        </w:rPr>
        <w:t>trò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chơi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này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3 </w:t>
      </w:r>
      <w:proofErr w:type="spellStart"/>
      <w:r w:rsidR="0033021B" w:rsidRPr="00691E3A">
        <w:rPr>
          <w:color w:val="000000" w:themeColor="text1"/>
          <w:sz w:val="28"/>
          <w:szCs w:val="28"/>
        </w:rPr>
        <w:t>đội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chơi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thi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đua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nhau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="0033021B" w:rsidRPr="00691E3A">
        <w:rPr>
          <w:color w:val="000000" w:themeColor="text1"/>
          <w:sz w:val="28"/>
          <w:szCs w:val="28"/>
        </w:rPr>
        <w:t>xem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đội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nào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ghép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đúng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và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đẹp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theo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yêu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cầu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của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BTC </w:t>
      </w:r>
      <w:proofErr w:type="spellStart"/>
      <w:r w:rsidR="0033021B" w:rsidRPr="00691E3A">
        <w:rPr>
          <w:color w:val="000000" w:themeColor="text1"/>
          <w:sz w:val="28"/>
          <w:szCs w:val="28"/>
        </w:rPr>
        <w:t>trò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chơi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37AC8279" w14:textId="6ED492D4" w:rsidR="0033021B" w:rsidRPr="00691E3A" w:rsidRDefault="00AC1B3D" w:rsidP="00281C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>-</w:t>
      </w:r>
      <w:r w:rsidRPr="00691E3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Cách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chơi</w:t>
      </w:r>
      <w:proofErr w:type="spellEnd"/>
      <w:r w:rsidR="0033021B" w:rsidRPr="00691E3A">
        <w:rPr>
          <w:color w:val="000000" w:themeColor="text1"/>
          <w:sz w:val="28"/>
          <w:szCs w:val="28"/>
        </w:rPr>
        <w:t>: 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vừa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vừa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bài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“</w:t>
      </w:r>
      <w:proofErr w:type="spellStart"/>
      <w:r w:rsidR="0033021B" w:rsidRPr="00691E3A">
        <w:rPr>
          <w:color w:val="000000" w:themeColor="text1"/>
          <w:sz w:val="28"/>
          <w:szCs w:val="28"/>
        </w:rPr>
        <w:t>đếm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sao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” </w:t>
      </w:r>
      <w:proofErr w:type="spellStart"/>
      <w:r w:rsidR="0033021B" w:rsidRPr="00691E3A">
        <w:rPr>
          <w:color w:val="000000" w:themeColor="text1"/>
          <w:sz w:val="28"/>
          <w:szCs w:val="28"/>
        </w:rPr>
        <w:t>khi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có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hiệu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lệnh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ghép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color w:val="000000" w:themeColor="text1"/>
          <w:sz w:val="28"/>
          <w:szCs w:val="28"/>
        </w:rPr>
        <w:t> </w:t>
      </w:r>
      <w:proofErr w:type="spellStart"/>
      <w:r w:rsidR="0033021B" w:rsidRPr="00691E3A">
        <w:rPr>
          <w:color w:val="000000" w:themeColor="text1"/>
          <w:sz w:val="28"/>
          <w:szCs w:val="28"/>
        </w:rPr>
        <w:t>theo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yêu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cầu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của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Btc</w:t>
      </w:r>
      <w:proofErr w:type="spellEnd"/>
      <w:r w:rsidR="0033021B" w:rsidRPr="00691E3A">
        <w:rPr>
          <w:color w:val="000000" w:themeColor="text1"/>
          <w:sz w:val="28"/>
          <w:szCs w:val="28"/>
        </w:rPr>
        <w:t>,</w:t>
      </w:r>
      <w:r w:rsidRPr="00691E3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thì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> </w:t>
      </w:r>
      <w:proofErr w:type="spellStart"/>
      <w:r w:rsidR="0033021B" w:rsidRPr="00691E3A">
        <w:rPr>
          <w:color w:val="000000" w:themeColor="text1"/>
          <w:sz w:val="28"/>
          <w:szCs w:val="28"/>
        </w:rPr>
        <w:t>trong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3 </w:t>
      </w:r>
      <w:proofErr w:type="spellStart"/>
      <w:r w:rsidR="0033021B" w:rsidRPr="00691E3A">
        <w:rPr>
          <w:color w:val="000000" w:themeColor="text1"/>
          <w:sz w:val="28"/>
          <w:szCs w:val="28"/>
        </w:rPr>
        <w:t>đội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chơi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sẽ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kết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hợp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cơ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thể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của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mình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cùng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bạn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trong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tổ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ghép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lại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với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nhau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để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tạo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thành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chữ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theo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yêu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cầu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. </w:t>
      </w:r>
      <w:proofErr w:type="spellStart"/>
      <w:r w:rsidR="0033021B" w:rsidRPr="00691E3A">
        <w:rPr>
          <w:color w:val="000000" w:themeColor="text1"/>
          <w:sz w:val="28"/>
          <w:szCs w:val="28"/>
        </w:rPr>
        <w:t>Thời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gian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được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tính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là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1 </w:t>
      </w:r>
      <w:proofErr w:type="spellStart"/>
      <w:r w:rsidR="0033021B" w:rsidRPr="00691E3A">
        <w:rPr>
          <w:color w:val="000000" w:themeColor="text1"/>
          <w:sz w:val="28"/>
          <w:szCs w:val="28"/>
        </w:rPr>
        <w:t>bản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nhạc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="0033021B" w:rsidRPr="00691E3A">
        <w:rPr>
          <w:color w:val="000000" w:themeColor="text1"/>
          <w:sz w:val="28"/>
          <w:szCs w:val="28"/>
        </w:rPr>
        <w:t>đội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nào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ghép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đúng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đẹp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sẽ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được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1 </w:t>
      </w:r>
      <w:proofErr w:type="spellStart"/>
      <w:r w:rsidR="0033021B" w:rsidRPr="00691E3A">
        <w:rPr>
          <w:color w:val="000000" w:themeColor="text1"/>
          <w:sz w:val="28"/>
          <w:szCs w:val="28"/>
        </w:rPr>
        <w:t>phần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quà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của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BTC.</w:t>
      </w:r>
    </w:p>
    <w:p w14:paraId="70162BD4" w14:textId="03C26683" w:rsidR="0033021B" w:rsidRPr="00691E3A" w:rsidRDefault="00AC1B3D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tổ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chức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cho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chơi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và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nhận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xét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kết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quả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chơi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của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  <w:r w:rsidRPr="00691E3A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động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viên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khen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>.</w:t>
      </w:r>
    </w:p>
    <w:p w14:paraId="1D9C55FC" w14:textId="2D092C77" w:rsidR="0033021B" w:rsidRPr="00691E3A" w:rsidRDefault="00AC1B3D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rStyle w:val="Emphasis"/>
          <w:b/>
          <w:bCs/>
          <w:color w:val="000000" w:themeColor="text1"/>
          <w:sz w:val="28"/>
          <w:szCs w:val="28"/>
        </w:rPr>
        <w:tab/>
      </w:r>
      <w:r w:rsidRPr="00691E3A">
        <w:rPr>
          <w:rStyle w:val="Emphasis"/>
          <w:b/>
          <w:bCs/>
          <w:color w:val="000000" w:themeColor="text1"/>
          <w:sz w:val="28"/>
          <w:szCs w:val="28"/>
          <w:lang w:val="vi-VN"/>
        </w:rPr>
        <w:t>*</w:t>
      </w:r>
      <w:proofErr w:type="spellStart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>Kết</w:t>
      </w:r>
      <w:proofErr w:type="spellEnd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rStyle w:val="Emphasis"/>
          <w:b/>
          <w:bCs/>
          <w:color w:val="000000" w:themeColor="text1"/>
          <w:sz w:val="28"/>
          <w:szCs w:val="28"/>
        </w:rPr>
        <w:t>thúc</w:t>
      </w:r>
      <w:proofErr w:type="spellEnd"/>
    </w:p>
    <w:p w14:paraId="119B62AA" w14:textId="7064D437" w:rsidR="0033021B" w:rsidRPr="00691E3A" w:rsidRDefault="00AC1B3D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33021B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3021B" w:rsidRPr="00691E3A">
        <w:rPr>
          <w:color w:val="000000" w:themeColor="text1"/>
          <w:sz w:val="28"/>
          <w:szCs w:val="28"/>
        </w:rPr>
        <w:t>Cô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nhận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xét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động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viên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trẻ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và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hát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vận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động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bài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“</w:t>
      </w:r>
      <w:proofErr w:type="spellStart"/>
      <w:r w:rsidR="0033021B" w:rsidRPr="00691E3A">
        <w:rPr>
          <w:color w:val="000000" w:themeColor="text1"/>
          <w:sz w:val="28"/>
          <w:szCs w:val="28"/>
        </w:rPr>
        <w:t>Quê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hương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tươi</w:t>
      </w:r>
      <w:proofErr w:type="spellEnd"/>
      <w:r w:rsidR="0033021B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3021B" w:rsidRPr="00691E3A">
        <w:rPr>
          <w:color w:val="000000" w:themeColor="text1"/>
          <w:sz w:val="28"/>
          <w:szCs w:val="28"/>
        </w:rPr>
        <w:t>đẹp</w:t>
      </w:r>
      <w:proofErr w:type="spellEnd"/>
      <w:r w:rsidR="0033021B" w:rsidRPr="00691E3A">
        <w:rPr>
          <w:color w:val="000000" w:themeColor="text1"/>
          <w:sz w:val="28"/>
          <w:szCs w:val="28"/>
        </w:rPr>
        <w:t>”</w:t>
      </w:r>
    </w:p>
    <w:p w14:paraId="0D0BD1C0" w14:textId="3A135FA7" w:rsidR="00ED6CE5" w:rsidRPr="00691E3A" w:rsidRDefault="00E468CD" w:rsidP="00281C55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="00BB6290" w:rsidRPr="00691E3A">
        <w:rPr>
          <w:rFonts w:cs="Times New Roman"/>
          <w:b/>
          <w:color w:val="000000" w:themeColor="text1"/>
          <w:sz w:val="28"/>
          <w:szCs w:val="28"/>
        </w:rPr>
        <w:t>IV</w:t>
      </w:r>
      <w:r w:rsidR="00BB6290" w:rsidRPr="00691E3A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8B3F3E" w:rsidRPr="00691E3A">
        <w:rPr>
          <w:rFonts w:cs="Times New Roman"/>
          <w:b/>
          <w:color w:val="000000" w:themeColor="text1"/>
          <w:sz w:val="28"/>
          <w:szCs w:val="28"/>
        </w:rPr>
        <w:t xml:space="preserve">VỆ SINH, </w:t>
      </w:r>
      <w:r w:rsidR="00ED6CE5" w:rsidRPr="00691E3A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ĂN </w:t>
      </w:r>
      <w:r w:rsidR="004E5C6E" w:rsidRPr="00691E3A">
        <w:rPr>
          <w:rFonts w:cs="Times New Roman"/>
          <w:b/>
          <w:color w:val="000000" w:themeColor="text1"/>
          <w:sz w:val="28"/>
          <w:szCs w:val="28"/>
          <w:lang w:val="vi-VN"/>
        </w:rPr>
        <w:t>NGỦ:</w:t>
      </w:r>
    </w:p>
    <w:p w14:paraId="197A5E5C" w14:textId="5CA16B1B" w:rsidR="00ED6CE5" w:rsidRPr="00691E3A" w:rsidRDefault="00682C57" w:rsidP="00281C55">
      <w:pPr>
        <w:spacing w:line="276" w:lineRule="auto"/>
        <w:ind w:firstLine="360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Nhắc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nhiều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hết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mình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>.</w:t>
      </w:r>
      <w:r w:rsidR="008B3F3E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Rửa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tay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trước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đi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vệ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sinh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>….</w:t>
      </w:r>
    </w:p>
    <w:p w14:paraId="0682BE53" w14:textId="3796E46B" w:rsidR="00ED6CE5" w:rsidRPr="00691E3A" w:rsidRDefault="00682C57" w:rsidP="00281C55">
      <w:pPr>
        <w:spacing w:line="276" w:lineRule="auto"/>
        <w:ind w:firstLine="360"/>
        <w:contextualSpacing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 xml:space="preserve">- </w:t>
      </w:r>
      <w:proofErr w:type="spellStart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>Nhắc</w:t>
      </w:r>
      <w:proofErr w:type="spellEnd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>đủ</w:t>
      </w:r>
      <w:proofErr w:type="spellEnd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>giấc</w:t>
      </w:r>
      <w:proofErr w:type="spellEnd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>ngon</w:t>
      </w:r>
      <w:proofErr w:type="spellEnd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>.</w:t>
      </w:r>
    </w:p>
    <w:p w14:paraId="60CC33E4" w14:textId="7C0F466A" w:rsidR="00ED6CE5" w:rsidRPr="00691E3A" w:rsidRDefault="00E468CD" w:rsidP="00281C55">
      <w:pPr>
        <w:spacing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ab/>
      </w:r>
      <w:r w:rsidR="0019344F"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V</w:t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. HOẠT ĐỘNG CHIỀU:</w:t>
      </w:r>
    </w:p>
    <w:p w14:paraId="029B98BE" w14:textId="37B2C357" w:rsidR="00CB5862" w:rsidRPr="00691E3A" w:rsidRDefault="008B3F3E" w:rsidP="00281C55">
      <w:pPr>
        <w:tabs>
          <w:tab w:val="left" w:pos="426"/>
        </w:tabs>
        <w:autoSpaceDE w:val="0"/>
        <w:snapToGrid w:val="0"/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691E3A">
        <w:rPr>
          <w:rFonts w:cs="Times New Roman"/>
          <w:bCs/>
          <w:color w:val="000000" w:themeColor="text1"/>
          <w:sz w:val="28"/>
          <w:szCs w:val="28"/>
        </w:rPr>
        <w:tab/>
      </w:r>
      <w:r w:rsidR="00CB5862" w:rsidRPr="00691E3A">
        <w:rPr>
          <w:rFonts w:cs="Times New Roman"/>
          <w:bCs/>
          <w:color w:val="000000" w:themeColor="text1"/>
          <w:sz w:val="28"/>
          <w:szCs w:val="28"/>
        </w:rPr>
        <w:tab/>
        <w:t>-</w:t>
      </w:r>
      <w:r w:rsidR="00BB6290" w:rsidRPr="00691E3A">
        <w:rPr>
          <w:rFonts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CB5862" w:rsidRPr="00691E3A">
        <w:rPr>
          <w:rFonts w:cs="Times New Roman"/>
          <w:bCs/>
          <w:color w:val="000000" w:themeColor="text1"/>
          <w:sz w:val="28"/>
          <w:szCs w:val="28"/>
        </w:rPr>
        <w:t xml:space="preserve">Rèn </w:t>
      </w:r>
      <w:proofErr w:type="spellStart"/>
      <w:r w:rsidR="00C42116" w:rsidRPr="00691E3A">
        <w:rPr>
          <w:rFonts w:cs="Times New Roman"/>
          <w:bCs/>
          <w:color w:val="000000" w:themeColor="text1"/>
          <w:sz w:val="28"/>
          <w:szCs w:val="28"/>
        </w:rPr>
        <w:t>kỹ</w:t>
      </w:r>
      <w:proofErr w:type="spellEnd"/>
      <w:r w:rsidR="00C42116" w:rsidRPr="00691E3A">
        <w:rPr>
          <w:rFonts w:cs="Times New Roman"/>
          <w:bCs/>
          <w:color w:val="000000" w:themeColor="text1"/>
          <w:sz w:val="28"/>
          <w:szCs w:val="28"/>
          <w:lang w:val="vi-VN"/>
        </w:rPr>
        <w:t xml:space="preserve"> năng </w:t>
      </w:r>
      <w:proofErr w:type="spellStart"/>
      <w:r w:rsidR="00CB5862" w:rsidRPr="00691E3A">
        <w:rPr>
          <w:rFonts w:cs="Times New Roman"/>
          <w:bCs/>
          <w:color w:val="000000" w:themeColor="text1"/>
          <w:sz w:val="28"/>
          <w:szCs w:val="28"/>
        </w:rPr>
        <w:t>phát</w:t>
      </w:r>
      <w:proofErr w:type="spellEnd"/>
      <w:r w:rsidR="00CB5862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B5862" w:rsidRPr="00691E3A">
        <w:rPr>
          <w:rFonts w:cs="Times New Roman"/>
          <w:bCs/>
          <w:color w:val="000000" w:themeColor="text1"/>
          <w:sz w:val="28"/>
          <w:szCs w:val="28"/>
        </w:rPr>
        <w:t>âm</w:t>
      </w:r>
      <w:proofErr w:type="spellEnd"/>
      <w:r w:rsidR="00CB5862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B5862" w:rsidRPr="00691E3A">
        <w:rPr>
          <w:rFonts w:cs="Times New Roman"/>
          <w:bCs/>
          <w:color w:val="000000" w:themeColor="text1"/>
          <w:sz w:val="28"/>
          <w:szCs w:val="28"/>
        </w:rPr>
        <w:t>cho</w:t>
      </w:r>
      <w:proofErr w:type="spellEnd"/>
      <w:r w:rsidR="00CB5862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B5862" w:rsidRPr="00691E3A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</w:p>
    <w:p w14:paraId="427B8CB0" w14:textId="1401B5CA" w:rsidR="008B3F3E" w:rsidRPr="00691E3A" w:rsidRDefault="00CB5862" w:rsidP="00281C55">
      <w:pPr>
        <w:tabs>
          <w:tab w:val="left" w:pos="426"/>
        </w:tabs>
        <w:autoSpaceDE w:val="0"/>
        <w:snapToGrid w:val="0"/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Cs/>
          <w:color w:val="000000" w:themeColor="text1"/>
          <w:sz w:val="28"/>
          <w:szCs w:val="28"/>
        </w:rPr>
        <w:tab/>
      </w:r>
      <w:r w:rsidR="00524822" w:rsidRPr="00691E3A">
        <w:rPr>
          <w:rFonts w:cs="Times New Roman"/>
          <w:bCs/>
          <w:color w:val="000000" w:themeColor="text1"/>
          <w:sz w:val="28"/>
          <w:szCs w:val="28"/>
          <w:lang w:val="vi-VN"/>
        </w:rPr>
        <w:tab/>
        <w:t xml:space="preserve">- </w:t>
      </w:r>
      <w:r w:rsidR="00524822" w:rsidRPr="00691E3A">
        <w:rPr>
          <w:rFonts w:cs="Times New Roman"/>
          <w:b/>
          <w:color w:val="000000" w:themeColor="text1"/>
          <w:sz w:val="28"/>
          <w:szCs w:val="28"/>
          <w:lang w:val="vi-VN"/>
        </w:rPr>
        <w:t>Âm Nhạc: Anh phi công ơi</w:t>
      </w:r>
    </w:p>
    <w:p w14:paraId="60C259DD" w14:textId="2DF331CB" w:rsidR="00524822" w:rsidRPr="00691E3A" w:rsidRDefault="00524822" w:rsidP="00281C55">
      <w:pPr>
        <w:tabs>
          <w:tab w:val="left" w:pos="426"/>
        </w:tabs>
        <w:autoSpaceDE w:val="0"/>
        <w:snapToGrid w:val="0"/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Cs/>
          <w:color w:val="000000" w:themeColor="text1"/>
          <w:sz w:val="28"/>
          <w:szCs w:val="28"/>
          <w:lang w:val="vi-VN"/>
        </w:rPr>
        <w:tab/>
      </w:r>
      <w:r w:rsidRPr="00691E3A">
        <w:rPr>
          <w:rFonts w:cs="Times New Roman"/>
          <w:bCs/>
          <w:color w:val="000000" w:themeColor="text1"/>
          <w:sz w:val="28"/>
          <w:szCs w:val="28"/>
          <w:lang w:val="vi-VN"/>
        </w:rPr>
        <w:tab/>
        <w:t>+ Mục đích yêu cầu:</w:t>
      </w:r>
    </w:p>
    <w:p w14:paraId="1021853E" w14:textId="691B23C7" w:rsidR="00524822" w:rsidRPr="00691E3A" w:rsidRDefault="00524822" w:rsidP="00281C55">
      <w:pPr>
        <w:tabs>
          <w:tab w:val="left" w:pos="426"/>
        </w:tabs>
        <w:autoSpaceDE w:val="0"/>
        <w:snapToGrid w:val="0"/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Cs/>
          <w:color w:val="000000" w:themeColor="text1"/>
          <w:sz w:val="28"/>
          <w:szCs w:val="28"/>
          <w:lang w:val="vi-VN"/>
        </w:rPr>
        <w:tab/>
      </w:r>
      <w:r w:rsidRPr="00691E3A">
        <w:rPr>
          <w:rFonts w:cs="Times New Roman"/>
          <w:bCs/>
          <w:color w:val="000000" w:themeColor="text1"/>
          <w:sz w:val="28"/>
          <w:szCs w:val="28"/>
          <w:lang w:val="vi-VN"/>
        </w:rPr>
        <w:tab/>
        <w:t>+ Trẻ biết được tên bài hát, tên tác giả</w:t>
      </w:r>
    </w:p>
    <w:p w14:paraId="7FB22DCF" w14:textId="6077FE72" w:rsidR="00524822" w:rsidRPr="00691E3A" w:rsidRDefault="00524822" w:rsidP="00281C55">
      <w:pPr>
        <w:tabs>
          <w:tab w:val="left" w:pos="426"/>
        </w:tabs>
        <w:autoSpaceDE w:val="0"/>
        <w:snapToGrid w:val="0"/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Cs/>
          <w:color w:val="000000" w:themeColor="text1"/>
          <w:sz w:val="28"/>
          <w:szCs w:val="28"/>
          <w:lang w:val="vi-VN"/>
        </w:rPr>
        <w:tab/>
      </w:r>
      <w:r w:rsidRPr="00691E3A">
        <w:rPr>
          <w:rFonts w:cs="Times New Roman"/>
          <w:bCs/>
          <w:color w:val="000000" w:themeColor="text1"/>
          <w:sz w:val="28"/>
          <w:szCs w:val="28"/>
          <w:lang w:val="vi-VN"/>
        </w:rPr>
        <w:tab/>
        <w:t>+ Trẻ hiểu được nội dung bài hát.</w:t>
      </w:r>
    </w:p>
    <w:p w14:paraId="3F299965" w14:textId="7F9193C7" w:rsidR="00524822" w:rsidRPr="00691E3A" w:rsidRDefault="00524822" w:rsidP="00281C55">
      <w:pPr>
        <w:tabs>
          <w:tab w:val="left" w:pos="426"/>
        </w:tabs>
        <w:autoSpaceDE w:val="0"/>
        <w:snapToGrid w:val="0"/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Cs/>
          <w:color w:val="000000" w:themeColor="text1"/>
          <w:sz w:val="28"/>
          <w:szCs w:val="28"/>
          <w:lang w:val="vi-VN"/>
        </w:rPr>
        <w:tab/>
      </w:r>
      <w:r w:rsidRPr="00691E3A">
        <w:rPr>
          <w:rFonts w:cs="Times New Roman"/>
          <w:bCs/>
          <w:color w:val="000000" w:themeColor="text1"/>
          <w:sz w:val="28"/>
          <w:szCs w:val="28"/>
          <w:lang w:val="vi-VN"/>
        </w:rPr>
        <w:tab/>
        <w:t>- Tăng cường tiếng việt</w:t>
      </w:r>
    </w:p>
    <w:p w14:paraId="4C55BE34" w14:textId="2C9CB818" w:rsidR="00ED6CE5" w:rsidRPr="00691E3A" w:rsidRDefault="00CB5862" w:rsidP="00281C55">
      <w:pPr>
        <w:spacing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  <w:lang w:val="it-IT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ab/>
      </w:r>
      <w:r w:rsidR="0019344F"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VI</w:t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 xml:space="preserve"> .NHẬN XÉT CUỐI NGÀY:</w:t>
      </w:r>
    </w:p>
    <w:p w14:paraId="106EB0F4" w14:textId="2F648402" w:rsidR="00ED6CE5" w:rsidRPr="00691E3A" w:rsidRDefault="00ED6CE5" w:rsidP="00281C55">
      <w:pPr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691E3A">
        <w:rPr>
          <w:rFonts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72EE0" w14:textId="3E290AD5" w:rsidR="00ED6CE5" w:rsidRPr="00691E3A" w:rsidRDefault="00ED6CE5" w:rsidP="00281C55">
      <w:pPr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691E3A">
        <w:rPr>
          <w:rFonts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DFDA0" w14:textId="47915982" w:rsidR="00ED6CE5" w:rsidRPr="00691E3A" w:rsidRDefault="00ED6CE5" w:rsidP="00281C55">
      <w:pPr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691E3A">
        <w:rPr>
          <w:rFonts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35B053D0" w14:textId="77777777" w:rsidR="00C03023" w:rsidRPr="00691E3A" w:rsidRDefault="00C03023" w:rsidP="00281C55">
      <w:pPr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691E3A">
        <w:rPr>
          <w:rFonts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8C2056" w14:textId="77777777" w:rsidR="00C03023" w:rsidRPr="00691E3A" w:rsidRDefault="00C03023" w:rsidP="00281C55">
      <w:pPr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691E3A">
        <w:rPr>
          <w:rFonts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EBBC0" w14:textId="77777777" w:rsidR="00C634DC" w:rsidRPr="00691E3A" w:rsidRDefault="00C03023" w:rsidP="00281C55">
      <w:pPr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……………………………………………………………………………………</w:t>
      </w:r>
    </w:p>
    <w:p w14:paraId="047E7836" w14:textId="77777777" w:rsidR="002D038A" w:rsidRPr="00691E3A" w:rsidRDefault="002D038A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3EF750C" w14:textId="77777777" w:rsidR="002D038A" w:rsidRPr="00691E3A" w:rsidRDefault="002D038A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540E3A65" w14:textId="02D657B5" w:rsidR="00C634DC" w:rsidRPr="00691E3A" w:rsidRDefault="00C634DC" w:rsidP="0085686A">
      <w:pPr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>KẾ HOẠCH GIÁO</w:t>
      </w:r>
      <w:r w:rsidRPr="00691E3A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DỤC </w:t>
      </w:r>
      <w:r w:rsidRPr="00691E3A">
        <w:rPr>
          <w:rFonts w:cs="Times New Roman"/>
          <w:b/>
          <w:color w:val="000000" w:themeColor="text1"/>
          <w:sz w:val="28"/>
          <w:szCs w:val="28"/>
        </w:rPr>
        <w:t>NGÀY</w:t>
      </w:r>
    </w:p>
    <w:p w14:paraId="40E30D1C" w14:textId="3055B351" w:rsidR="00C634DC" w:rsidRPr="00691E3A" w:rsidRDefault="00C634DC" w:rsidP="0085686A">
      <w:pPr>
        <w:spacing w:line="276" w:lineRule="auto"/>
        <w:jc w:val="center"/>
        <w:rPr>
          <w:rFonts w:cs="Times New Roman"/>
          <w:color w:val="000000" w:themeColor="text1"/>
          <w:sz w:val="28"/>
          <w:szCs w:val="28"/>
        </w:rPr>
      </w:pP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Thứ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AD1713" w:rsidRPr="00691E3A">
        <w:rPr>
          <w:rFonts w:cs="Times New Roman"/>
          <w:color w:val="000000" w:themeColor="text1"/>
          <w:sz w:val="28"/>
          <w:szCs w:val="28"/>
        </w:rPr>
        <w:t>tư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ngày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r w:rsidR="00AD1713" w:rsidRPr="00691E3A">
        <w:rPr>
          <w:rFonts w:cs="Times New Roman"/>
          <w:color w:val="000000" w:themeColor="text1"/>
          <w:sz w:val="28"/>
          <w:szCs w:val="28"/>
        </w:rPr>
        <w:t>13</w:t>
      </w:r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tháng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năm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2024</w:t>
      </w:r>
    </w:p>
    <w:p w14:paraId="5AC9A29C" w14:textId="05CE39C5" w:rsidR="00ED6CE5" w:rsidRPr="00691E3A" w:rsidRDefault="00C634DC" w:rsidP="0085686A">
      <w:pPr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Chủ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đề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nhánh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: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Đường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thủy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và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đường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hàng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không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bé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yêu</w:t>
      </w:r>
      <w:proofErr w:type="spellEnd"/>
    </w:p>
    <w:p w14:paraId="145C47DA" w14:textId="77777777" w:rsidR="00536867" w:rsidRPr="00691E3A" w:rsidRDefault="00536867" w:rsidP="00281C55">
      <w:pPr>
        <w:jc w:val="both"/>
        <w:rPr>
          <w:rFonts w:cs="Times New Roman"/>
          <w:b/>
          <w:i/>
          <w:color w:val="000000" w:themeColor="text1"/>
          <w:sz w:val="28"/>
          <w:szCs w:val="28"/>
        </w:rPr>
      </w:pPr>
    </w:p>
    <w:p w14:paraId="5F8773AB" w14:textId="00DFA9A2" w:rsidR="002B1495" w:rsidRPr="00691E3A" w:rsidRDefault="000648C5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>I. ĐÓN TRẺ:</w:t>
      </w:r>
    </w:p>
    <w:p w14:paraId="5AC717A6" w14:textId="001F23FA" w:rsidR="00EF3E0A" w:rsidRPr="00691E3A" w:rsidRDefault="002B1495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đón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cất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đồ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dùng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đúng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nơi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quy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định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bố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mẹ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giáo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.</w:t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14:paraId="22E3210F" w14:textId="77777777" w:rsidR="00ED6CE5" w:rsidRPr="00691E3A" w:rsidRDefault="00ED6CE5" w:rsidP="00281C55">
      <w:pPr>
        <w:spacing w:line="276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691E3A">
        <w:rPr>
          <w:rFonts w:cs="Times New Roman"/>
          <w:color w:val="000000" w:themeColor="text1"/>
          <w:sz w:val="28"/>
          <w:szCs w:val="28"/>
        </w:rPr>
        <w:t xml:space="preserve">- Trao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đổi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phụ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huynh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nhà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của cháu.</w:t>
      </w:r>
    </w:p>
    <w:p w14:paraId="23065D91" w14:textId="45B3E99D" w:rsidR="00ED6CE5" w:rsidRPr="00691E3A" w:rsidRDefault="00ED6CE5" w:rsidP="00281C55">
      <w:pPr>
        <w:spacing w:line="276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các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góc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46403893" w14:textId="77777777" w:rsidR="00ED6CE5" w:rsidRPr="00691E3A" w:rsidRDefault="00ED6CE5" w:rsidP="00281C55">
      <w:pPr>
        <w:spacing w:line="276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 xml:space="preserve"> - Xem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ảnh</w:t>
      </w:r>
      <w:proofErr w:type="spellEnd"/>
    </w:p>
    <w:p w14:paraId="7C30EFC0" w14:textId="7FCA24A6" w:rsidR="00A43882" w:rsidRPr="00691E3A" w:rsidRDefault="000648C5" w:rsidP="00281C55">
      <w:pPr>
        <w:spacing w:line="276" w:lineRule="auto"/>
        <w:ind w:right="-46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II. THỂ DỤC BUỔI SÁNG: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Tập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thể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dục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bài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hát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“</w:t>
      </w:r>
      <w:r w:rsidR="004B5AAB" w:rsidRPr="00691E3A">
        <w:rPr>
          <w:rFonts w:cs="Times New Roman"/>
          <w:color w:val="000000" w:themeColor="text1"/>
          <w:sz w:val="28"/>
          <w:szCs w:val="28"/>
        </w:rPr>
        <w:t xml:space="preserve">Anh phi </w:t>
      </w:r>
      <w:proofErr w:type="spellStart"/>
      <w:r w:rsidR="004B5AAB" w:rsidRPr="00691E3A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="004B5AAB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AAB" w:rsidRPr="00691E3A">
        <w:rPr>
          <w:rFonts w:cs="Times New Roman"/>
          <w:color w:val="000000" w:themeColor="text1"/>
          <w:sz w:val="28"/>
          <w:szCs w:val="28"/>
        </w:rPr>
        <w:t>ơi</w:t>
      </w:r>
      <w:proofErr w:type="spellEnd"/>
      <w:r w:rsidR="00A43882" w:rsidRPr="00691E3A">
        <w:rPr>
          <w:rFonts w:cs="Times New Roman"/>
          <w:color w:val="000000" w:themeColor="text1"/>
          <w:sz w:val="28"/>
          <w:szCs w:val="28"/>
        </w:rPr>
        <w:t>”</w:t>
      </w:r>
      <w:r w:rsidR="00A43882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   </w:t>
      </w:r>
    </w:p>
    <w:p w14:paraId="6BB4AFF1" w14:textId="0FF4241C" w:rsidR="00C93176" w:rsidRPr="00691E3A" w:rsidRDefault="000648C5" w:rsidP="00281C55">
      <w:pPr>
        <w:spacing w:line="276" w:lineRule="auto"/>
        <w:ind w:right="-46"/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C93176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>III.</w:t>
      </w:r>
      <w:r w:rsidR="00C93176" w:rsidRPr="00691E3A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 HOẠT ĐỘNG GÓC,</w:t>
      </w:r>
      <w:r w:rsidR="00C93176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  <w:r w:rsidR="00C03023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>:</w:t>
      </w:r>
    </w:p>
    <w:p w14:paraId="47950453" w14:textId="244E57FF" w:rsidR="00D23084" w:rsidRPr="00691E3A" w:rsidRDefault="000648C5" w:rsidP="00281C55">
      <w:pPr>
        <w:spacing w:line="276" w:lineRule="auto"/>
        <w:ind w:left="426"/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BF21A4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>A. Hoạt động góc:</w:t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AD3AE1B" w14:textId="794349FC" w:rsidR="00D23084" w:rsidRPr="00691E3A" w:rsidRDefault="00DE37E0" w:rsidP="00281C55">
      <w:pPr>
        <w:jc w:val="both"/>
        <w:rPr>
          <w:rFonts w:eastAsia="Calibri" w:cs="Times New Roman"/>
          <w:b/>
          <w:color w:val="000000" w:themeColor="text1"/>
          <w:sz w:val="28"/>
          <w:szCs w:val="28"/>
          <w:lang w:val="en-GB"/>
        </w:rPr>
      </w:pPr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ab/>
        <w:t>1</w:t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thuật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Vẽ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máy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bay,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tàu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thuyền</w:t>
      </w:r>
      <w:proofErr w:type="spellEnd"/>
    </w:p>
    <w:p w14:paraId="65CB265C" w14:textId="257A3F16" w:rsidR="00D23084" w:rsidRPr="00691E3A" w:rsidRDefault="00DE37E0" w:rsidP="00281C55">
      <w:pPr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*</w:t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đích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biết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cầm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bút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vẽ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máy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bay.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Biết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chọn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màu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tô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cho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phù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hợp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.</w:t>
      </w:r>
    </w:p>
    <w:p w14:paraId="3D8B8E7C" w14:textId="5DD2F041" w:rsidR="00D23084" w:rsidRPr="00691E3A" w:rsidRDefault="00DE37E0" w:rsidP="00281C55">
      <w:pPr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*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</w:t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huẩn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Tranh,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bút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vẽ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sáp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màu</w:t>
      </w:r>
      <w:proofErr w:type="spellEnd"/>
    </w:p>
    <w:p w14:paraId="2DE5F693" w14:textId="0057CF79" w:rsidR="00D23084" w:rsidRPr="00691E3A" w:rsidRDefault="00DE37E0" w:rsidP="00281C55">
      <w:pPr>
        <w:jc w:val="both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* </w:t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Tiến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hành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Cô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hướng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dẫn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vào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góc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chơi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Giúp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hoàn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thành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vai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chơi</w:t>
      </w:r>
      <w:proofErr w:type="spellEnd"/>
    </w:p>
    <w:p w14:paraId="2F31D965" w14:textId="00A03A09" w:rsidR="00DE37E0" w:rsidRPr="00691E3A" w:rsidRDefault="00DE37E0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pt-BR"/>
        </w:rPr>
        <w:tab/>
        <w:t xml:space="preserve">2. Góc phân vai: </w:t>
      </w:r>
      <w:r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Cửa hàng bán </w:t>
      </w:r>
      <w:proofErr w:type="spellStart"/>
      <w:r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xăng</w:t>
      </w:r>
      <w:proofErr w:type="spellEnd"/>
      <w:r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, phi </w:t>
      </w:r>
      <w:proofErr w:type="spellStart"/>
      <w:r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công</w:t>
      </w:r>
      <w:proofErr w:type="spellEnd"/>
    </w:p>
    <w:p w14:paraId="51C07B0D" w14:textId="40D23858" w:rsidR="00DE37E0" w:rsidRPr="00691E3A" w:rsidRDefault="00DE37E0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  <w:t>* Chuẩn bị: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Các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loại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bình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nước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…..</w:t>
      </w:r>
    </w:p>
    <w:p w14:paraId="31A03626" w14:textId="3B6CEC9C" w:rsidR="00DE37E0" w:rsidRPr="00691E3A" w:rsidRDefault="00DE37E0" w:rsidP="00281C55">
      <w:pPr>
        <w:jc w:val="both"/>
        <w:rPr>
          <w:rFonts w:eastAsia="Calibri" w:cs="Times New Roman"/>
          <w:b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  <w:t>3.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Góc xây dựng: </w:t>
      </w:r>
      <w:r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Xây </w:t>
      </w:r>
      <w:proofErr w:type="spellStart"/>
      <w:r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sân</w:t>
      </w:r>
      <w:proofErr w:type="spellEnd"/>
      <w:r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bay, </w:t>
      </w:r>
      <w:proofErr w:type="spellStart"/>
      <w:r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bến</w:t>
      </w:r>
      <w:proofErr w:type="spellEnd"/>
      <w:r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cảng</w:t>
      </w:r>
      <w:proofErr w:type="spellEnd"/>
    </w:p>
    <w:p w14:paraId="6A4A27EB" w14:textId="4445AB2D" w:rsidR="00DE37E0" w:rsidRPr="00691E3A" w:rsidRDefault="00DE37E0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  <w:t xml:space="preserve">* Chuẩn bị: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- Khối xây dựng các loại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.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Khối lắp ráp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, s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ỏi đá, que, hột hạt,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máy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bay</w:t>
      </w:r>
      <w:r w:rsidRPr="00691E3A">
        <w:rPr>
          <w:rFonts w:cs="Times New Roman"/>
          <w:color w:val="000000" w:themeColor="text1"/>
          <w:sz w:val="28"/>
          <w:szCs w:val="28"/>
        </w:rPr>
        <w:t>, máy bay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..</w:t>
      </w:r>
    </w:p>
    <w:p w14:paraId="6A3142D6" w14:textId="3FC4C2A7" w:rsidR="00D23084" w:rsidRPr="00691E3A" w:rsidRDefault="00DE37E0" w:rsidP="00281C55">
      <w:pPr>
        <w:jc w:val="both"/>
        <w:rPr>
          <w:rFonts w:eastAsia="Calibri"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4.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tập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Xem tranh ảnh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các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ptgt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đường</w:t>
      </w:r>
      <w:proofErr w:type="spellEnd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hàng</w:t>
      </w:r>
      <w:proofErr w:type="spellEnd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không</w:t>
      </w:r>
      <w:proofErr w:type="spellEnd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đường</w:t>
      </w:r>
      <w:proofErr w:type="spellEnd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thủy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>.</w:t>
      </w:r>
    </w:p>
    <w:p w14:paraId="24A5D54F" w14:textId="7A6C4A52" w:rsidR="00D23084" w:rsidRPr="00691E3A" w:rsidRDefault="00DE37E0" w:rsidP="00281C55">
      <w:pPr>
        <w:snapToGri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*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một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số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tranh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ảnh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về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  <w:lang w:val="en-GB"/>
        </w:rPr>
        <w:t>ptgt</w:t>
      </w:r>
      <w:proofErr w:type="spellEnd"/>
    </w:p>
    <w:p w14:paraId="37E623E6" w14:textId="276C1AD6" w:rsidR="00D23084" w:rsidRPr="00691E3A" w:rsidRDefault="00DE37E0" w:rsidP="00281C55">
      <w:pPr>
        <w:snapToGrid w:val="0"/>
        <w:jc w:val="both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5.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thiên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nhiên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Chăm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sóc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cây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xanh</w:t>
      </w:r>
      <w:proofErr w:type="spellEnd"/>
    </w:p>
    <w:p w14:paraId="686AECEA" w14:textId="794E3EB5" w:rsidR="00D23084" w:rsidRPr="00691E3A" w:rsidRDefault="00DE37E0" w:rsidP="00281C55">
      <w:pPr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*</w:t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:</w:t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Dụng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cụ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tưới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cây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xới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cây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cảnh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...</w:t>
      </w:r>
    </w:p>
    <w:p w14:paraId="03C76927" w14:textId="314B9D0F" w:rsidR="00ED6CE5" w:rsidRPr="00691E3A" w:rsidRDefault="00DE37E0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4E709B" w:rsidRPr="00691E3A">
        <w:rPr>
          <w:rFonts w:cs="Times New Roman"/>
          <w:b/>
          <w:color w:val="000000" w:themeColor="text1"/>
          <w:sz w:val="28"/>
          <w:szCs w:val="28"/>
        </w:rPr>
        <w:t xml:space="preserve">B. </w:t>
      </w:r>
      <w:proofErr w:type="spellStart"/>
      <w:r w:rsidR="004E709B" w:rsidRPr="00691E3A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="004E709B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E709B" w:rsidRPr="00691E3A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="004E709B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E709B" w:rsidRPr="00691E3A">
        <w:rPr>
          <w:rFonts w:cs="Times New Roman"/>
          <w:b/>
          <w:color w:val="000000" w:themeColor="text1"/>
          <w:sz w:val="28"/>
          <w:szCs w:val="28"/>
        </w:rPr>
        <w:t>ngoài</w:t>
      </w:r>
      <w:proofErr w:type="spellEnd"/>
      <w:r w:rsidR="004E709B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E709B" w:rsidRPr="00691E3A">
        <w:rPr>
          <w:rFonts w:cs="Times New Roman"/>
          <w:b/>
          <w:color w:val="000000" w:themeColor="text1"/>
          <w:sz w:val="28"/>
          <w:szCs w:val="28"/>
        </w:rPr>
        <w:t>trời</w:t>
      </w:r>
      <w:proofErr w:type="spellEnd"/>
    </w:p>
    <w:p w14:paraId="3F1684BE" w14:textId="77777777" w:rsidR="00357AB5" w:rsidRPr="00691E3A" w:rsidRDefault="00C03023" w:rsidP="00281C55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ab/>
        <w:t xml:space="preserve">- </w:t>
      </w:r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Quan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sát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thời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</w:rPr>
        <w:t>tiết</w:t>
      </w:r>
      <w:proofErr w:type="spellEnd"/>
      <w:r w:rsidR="00357AB5" w:rsidRPr="00691E3A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6456592F" w14:textId="0CD5F1E7" w:rsidR="00714685" w:rsidRPr="00691E3A" w:rsidRDefault="00714685" w:rsidP="00281C55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  <w:t>-</w:t>
      </w:r>
      <w:r w:rsidR="00891391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Trò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chuyện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máy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bay</w:t>
      </w:r>
    </w:p>
    <w:p w14:paraId="5FA840CE" w14:textId="06ADE3B8" w:rsidR="00714685" w:rsidRPr="00691E3A" w:rsidRDefault="00714685" w:rsidP="00281C55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  <w:t>-</w:t>
      </w:r>
      <w:r w:rsidR="00891391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Trò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Chèo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thuyền</w:t>
      </w:r>
      <w:proofErr w:type="spellEnd"/>
    </w:p>
    <w:p w14:paraId="268C02DB" w14:textId="6C0622AF" w:rsidR="00714685" w:rsidRPr="00691E3A" w:rsidRDefault="00714685" w:rsidP="00281C55">
      <w:pPr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  <w:t>-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tự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do</w:t>
      </w:r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14:paraId="064B1534" w14:textId="0D6CA6FA" w:rsidR="00EF3E0A" w:rsidRPr="00691E3A" w:rsidRDefault="000B6D63" w:rsidP="00281C55">
      <w:pPr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="006D3B4A" w:rsidRPr="00691E3A">
        <w:rPr>
          <w:rFonts w:cs="Times New Roman"/>
          <w:b/>
          <w:color w:val="000000" w:themeColor="text1"/>
          <w:sz w:val="28"/>
          <w:szCs w:val="28"/>
        </w:rPr>
        <w:t xml:space="preserve">C. </w:t>
      </w:r>
      <w:proofErr w:type="spellStart"/>
      <w:r w:rsidR="006D3B4A" w:rsidRPr="00691E3A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="006D3B4A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D3B4A" w:rsidRPr="00691E3A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="006D3B4A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D3B4A" w:rsidRPr="00691E3A">
        <w:rPr>
          <w:rFonts w:cs="Times New Roman"/>
          <w:b/>
          <w:color w:val="000000" w:themeColor="text1"/>
          <w:sz w:val="28"/>
          <w:szCs w:val="28"/>
        </w:rPr>
        <w:t>học</w:t>
      </w:r>
      <w:proofErr w:type="spellEnd"/>
      <w:r w:rsidR="00ED6CE5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: </w:t>
      </w:r>
    </w:p>
    <w:p w14:paraId="09792D75" w14:textId="3B7B2BF8" w:rsidR="00ED6CE5" w:rsidRPr="00691E3A" w:rsidRDefault="003D62FD" w:rsidP="00281C55">
      <w:pPr>
        <w:spacing w:line="276" w:lineRule="auto"/>
        <w:ind w:left="2160"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EF3E0A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Hoạt động: </w:t>
      </w:r>
      <w:r w:rsidR="00ED6CE5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="0049347C" w:rsidRPr="00691E3A">
        <w:rPr>
          <w:rFonts w:cs="Times New Roman"/>
          <w:b/>
          <w:color w:val="000000" w:themeColor="text1"/>
          <w:sz w:val="28"/>
          <w:szCs w:val="28"/>
        </w:rPr>
        <w:t>Tạo</w:t>
      </w:r>
      <w:proofErr w:type="spellEnd"/>
      <w:r w:rsidR="0049347C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9347C" w:rsidRPr="00691E3A">
        <w:rPr>
          <w:rFonts w:cs="Times New Roman"/>
          <w:b/>
          <w:color w:val="000000" w:themeColor="text1"/>
          <w:sz w:val="28"/>
          <w:szCs w:val="28"/>
        </w:rPr>
        <w:t>hình</w:t>
      </w:r>
      <w:proofErr w:type="spellEnd"/>
    </w:p>
    <w:p w14:paraId="08D19283" w14:textId="7EA1C3D4" w:rsidR="00ED6CE5" w:rsidRPr="00691E3A" w:rsidRDefault="003D62FD" w:rsidP="00281C55">
      <w:pPr>
        <w:widowControl/>
        <w:suppressAutoHyphens w:val="0"/>
        <w:spacing w:line="276" w:lineRule="auto"/>
        <w:ind w:left="1440"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proofErr w:type="spellStart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>Đề</w:t>
      </w:r>
      <w:proofErr w:type="spellEnd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>tài</w:t>
      </w:r>
      <w:proofErr w:type="spellEnd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="0049347C" w:rsidRPr="00691E3A">
        <w:rPr>
          <w:rFonts w:cs="Times New Roman"/>
          <w:b/>
          <w:color w:val="000000" w:themeColor="text1"/>
          <w:sz w:val="28"/>
          <w:szCs w:val="28"/>
        </w:rPr>
        <w:t>Nặn</w:t>
      </w:r>
      <w:proofErr w:type="spellEnd"/>
      <w:r w:rsidR="0049347C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9347C" w:rsidRPr="00691E3A">
        <w:rPr>
          <w:rFonts w:cs="Times New Roman"/>
          <w:b/>
          <w:color w:val="000000" w:themeColor="text1"/>
          <w:sz w:val="28"/>
          <w:szCs w:val="28"/>
        </w:rPr>
        <w:t>chiếc</w:t>
      </w:r>
      <w:proofErr w:type="spellEnd"/>
      <w:r w:rsidR="0049347C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9347C" w:rsidRPr="00691E3A">
        <w:rPr>
          <w:rFonts w:cs="Times New Roman"/>
          <w:b/>
          <w:color w:val="000000" w:themeColor="text1"/>
          <w:sz w:val="28"/>
          <w:szCs w:val="28"/>
        </w:rPr>
        <w:t>thuyền</w:t>
      </w:r>
      <w:proofErr w:type="spellEnd"/>
    </w:p>
    <w:p w14:paraId="6AEE571F" w14:textId="097523D5" w:rsidR="00ED6CE5" w:rsidRPr="00691E3A" w:rsidRDefault="00082DBE" w:rsidP="00281C55">
      <w:pPr>
        <w:widowControl/>
        <w:suppressAutoHyphens w:val="0"/>
        <w:spacing w:line="276" w:lineRule="auto"/>
        <w:ind w:firstLine="426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</w:r>
      <w:r w:rsidR="00ED6CE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1.Mục </w:t>
      </w:r>
      <w:proofErr w:type="spellStart"/>
      <w:r w:rsidR="00ED6CE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đíc</w:t>
      </w:r>
      <w:proofErr w:type="spellEnd"/>
      <w:r w:rsidR="00ED6CE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yêu</w:t>
      </w:r>
      <w:proofErr w:type="spellEnd"/>
      <w:r w:rsidR="00ED6CE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ED6CE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cầu</w:t>
      </w:r>
      <w:proofErr w:type="spellEnd"/>
      <w:r w:rsidR="00ED6CE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:</w:t>
      </w:r>
    </w:p>
    <w:p w14:paraId="572F1346" w14:textId="77777777" w:rsidR="00D40223" w:rsidRPr="00691E3A" w:rsidRDefault="00310C27" w:rsidP="00281C55">
      <w:pPr>
        <w:pStyle w:val="NormalWeb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691E3A">
        <w:rPr>
          <w:b/>
          <w:bCs/>
          <w:color w:val="000000" w:themeColor="text1"/>
          <w:sz w:val="28"/>
          <w:szCs w:val="28"/>
          <w:lang w:val="en-GB"/>
        </w:rPr>
        <w:tab/>
      </w:r>
      <w:r w:rsidR="002238DD" w:rsidRPr="00691E3A">
        <w:rPr>
          <w:b/>
          <w:bCs/>
          <w:color w:val="000000" w:themeColor="text1"/>
          <w:sz w:val="28"/>
          <w:szCs w:val="28"/>
          <w:lang w:val="en-GB"/>
        </w:rPr>
        <w:t xml:space="preserve">a. </w:t>
      </w:r>
      <w:r w:rsidR="002238DD" w:rsidRPr="00691E3A">
        <w:rPr>
          <w:b/>
          <w:bCs/>
          <w:color w:val="000000" w:themeColor="text1"/>
          <w:sz w:val="28"/>
          <w:szCs w:val="28"/>
          <w:lang w:val="vi-VN"/>
        </w:rPr>
        <w:t>Kiến thức:</w:t>
      </w:r>
      <w:r w:rsidR="00395D04" w:rsidRPr="00691E3A">
        <w:rPr>
          <w:b/>
          <w:bCs/>
          <w:color w:val="000000" w:themeColor="text1"/>
          <w:sz w:val="28"/>
          <w:szCs w:val="28"/>
        </w:rPr>
        <w:t xml:space="preserve"> </w:t>
      </w:r>
    </w:p>
    <w:p w14:paraId="436182E3" w14:textId="77777777" w:rsidR="00D40223" w:rsidRPr="00691E3A" w:rsidRDefault="00D40223" w:rsidP="00281C55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b/>
          <w:bCs/>
          <w:color w:val="000000" w:themeColor="text1"/>
          <w:sz w:val="28"/>
          <w:szCs w:val="28"/>
        </w:rPr>
        <w:tab/>
      </w:r>
      <w:r w:rsidR="00310C27" w:rsidRPr="00691E3A">
        <w:rPr>
          <w:color w:val="000000" w:themeColor="text1"/>
          <w:sz w:val="28"/>
          <w:szCs w:val="28"/>
        </w:rPr>
        <w:t>-</w:t>
      </w:r>
      <w:proofErr w:type="spellStart"/>
      <w:r w:rsidR="00310C27" w:rsidRPr="00691E3A">
        <w:rPr>
          <w:color w:val="000000" w:themeColor="text1"/>
          <w:sz w:val="28"/>
          <w:szCs w:val="28"/>
        </w:rPr>
        <w:t>Trẻ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biết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tạo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hình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các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loại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PTGT </w:t>
      </w:r>
      <w:proofErr w:type="spellStart"/>
      <w:r w:rsidR="00310C27" w:rsidRPr="00691E3A">
        <w:rPr>
          <w:color w:val="000000" w:themeColor="text1"/>
          <w:sz w:val="28"/>
          <w:szCs w:val="28"/>
        </w:rPr>
        <w:t>đường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thuỷ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như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tàu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thuyền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buồm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="00310C27" w:rsidRPr="00691E3A">
        <w:rPr>
          <w:color w:val="000000" w:themeColor="text1"/>
          <w:sz w:val="28"/>
          <w:szCs w:val="28"/>
        </w:rPr>
        <w:t>thuyền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thúng</w:t>
      </w:r>
      <w:proofErr w:type="spellEnd"/>
      <w:r w:rsidR="00310C27" w:rsidRPr="00691E3A">
        <w:rPr>
          <w:color w:val="000000" w:themeColor="text1"/>
          <w:sz w:val="28"/>
          <w:szCs w:val="28"/>
        </w:rPr>
        <w:t>.</w:t>
      </w:r>
    </w:p>
    <w:p w14:paraId="310E17C2" w14:textId="0EE713E3" w:rsidR="00D40223" w:rsidRPr="00691E3A" w:rsidRDefault="00D40223" w:rsidP="00281C55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lastRenderedPageBreak/>
        <w:tab/>
      </w:r>
      <w:r w:rsidR="00310C27" w:rsidRPr="00691E3A">
        <w:rPr>
          <w:color w:val="000000" w:themeColor="text1"/>
          <w:sz w:val="28"/>
          <w:szCs w:val="28"/>
        </w:rPr>
        <w:t>-</w:t>
      </w:r>
      <w:proofErr w:type="spellStart"/>
      <w:r w:rsidR="00310C27" w:rsidRPr="00691E3A">
        <w:rPr>
          <w:color w:val="000000" w:themeColor="text1"/>
          <w:sz w:val="28"/>
          <w:szCs w:val="28"/>
        </w:rPr>
        <w:t>Trẻ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biế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t </w:t>
      </w:r>
      <w:proofErr w:type="spellStart"/>
      <w:r w:rsidR="00310C27" w:rsidRPr="00691E3A">
        <w:rPr>
          <w:color w:val="000000" w:themeColor="text1"/>
          <w:sz w:val="28"/>
          <w:szCs w:val="28"/>
        </w:rPr>
        <w:t>sử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dụng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các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kỹ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năng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tạo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hình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như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: </w:t>
      </w:r>
      <w:proofErr w:type="spellStart"/>
      <w:r w:rsidR="00310C27" w:rsidRPr="00691E3A">
        <w:rPr>
          <w:color w:val="000000" w:themeColor="text1"/>
          <w:sz w:val="28"/>
          <w:szCs w:val="28"/>
        </w:rPr>
        <w:t>cắt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="00310C27" w:rsidRPr="00691E3A">
        <w:rPr>
          <w:color w:val="000000" w:themeColor="text1"/>
          <w:sz w:val="28"/>
          <w:szCs w:val="28"/>
        </w:rPr>
        <w:t>dán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="00310C27" w:rsidRPr="00691E3A">
        <w:rPr>
          <w:color w:val="000000" w:themeColor="text1"/>
          <w:sz w:val="28"/>
          <w:szCs w:val="28"/>
        </w:rPr>
        <w:t>vẽ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="00310C27" w:rsidRPr="00691E3A">
        <w:rPr>
          <w:color w:val="000000" w:themeColor="text1"/>
          <w:sz w:val="28"/>
          <w:szCs w:val="28"/>
        </w:rPr>
        <w:t>nặn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="00310C27" w:rsidRPr="00691E3A">
        <w:rPr>
          <w:color w:val="000000" w:themeColor="text1"/>
          <w:sz w:val="28"/>
          <w:szCs w:val="28"/>
        </w:rPr>
        <w:t>gấp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để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tạo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hình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những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PTGT </w:t>
      </w:r>
      <w:proofErr w:type="spellStart"/>
      <w:r w:rsidR="00310C27" w:rsidRPr="00691E3A">
        <w:rPr>
          <w:color w:val="000000" w:themeColor="text1"/>
          <w:sz w:val="28"/>
          <w:szCs w:val="28"/>
        </w:rPr>
        <w:t>đường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thuỷ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như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: </w:t>
      </w:r>
      <w:proofErr w:type="spellStart"/>
      <w:r w:rsidR="00310C27" w:rsidRPr="00691E3A">
        <w:rPr>
          <w:color w:val="000000" w:themeColor="text1"/>
          <w:sz w:val="28"/>
          <w:szCs w:val="28"/>
        </w:rPr>
        <w:t>thuyền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buồm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="00310C27" w:rsidRPr="00691E3A">
        <w:rPr>
          <w:color w:val="000000" w:themeColor="text1"/>
          <w:sz w:val="28"/>
          <w:szCs w:val="28"/>
        </w:rPr>
        <w:t>tàu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thuỷ</w:t>
      </w:r>
      <w:proofErr w:type="spellEnd"/>
      <w:r w:rsidR="00310C27" w:rsidRPr="00691E3A">
        <w:rPr>
          <w:color w:val="000000" w:themeColor="text1"/>
          <w:sz w:val="28"/>
          <w:szCs w:val="28"/>
        </w:rPr>
        <w:t>...</w:t>
      </w:r>
      <w:proofErr w:type="spellStart"/>
      <w:r w:rsidR="00310C27" w:rsidRPr="00691E3A">
        <w:rPr>
          <w:color w:val="000000" w:themeColor="text1"/>
          <w:sz w:val="28"/>
          <w:szCs w:val="28"/>
        </w:rPr>
        <w:t>từ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các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loại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nguyên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vật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liệu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khác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nhau</w:t>
      </w:r>
      <w:proofErr w:type="spellEnd"/>
      <w:r w:rsidR="00310C27" w:rsidRPr="00691E3A">
        <w:rPr>
          <w:color w:val="000000" w:themeColor="text1"/>
          <w:sz w:val="28"/>
          <w:szCs w:val="28"/>
        </w:rPr>
        <w:t>.</w:t>
      </w:r>
    </w:p>
    <w:p w14:paraId="603281D8" w14:textId="77777777" w:rsidR="00D40223" w:rsidRPr="00691E3A" w:rsidRDefault="00D40223" w:rsidP="00281C55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691E3A">
        <w:rPr>
          <w:b/>
          <w:bCs/>
          <w:color w:val="000000" w:themeColor="text1"/>
          <w:sz w:val="28"/>
          <w:szCs w:val="28"/>
          <w:lang w:val="en-GB"/>
        </w:rPr>
        <w:tab/>
      </w:r>
      <w:r w:rsidR="002238DD" w:rsidRPr="00691E3A">
        <w:rPr>
          <w:b/>
          <w:bCs/>
          <w:color w:val="000000" w:themeColor="text1"/>
          <w:sz w:val="28"/>
          <w:szCs w:val="28"/>
          <w:lang w:val="en-GB"/>
        </w:rPr>
        <w:t xml:space="preserve">b. </w:t>
      </w:r>
      <w:r w:rsidR="002238DD" w:rsidRPr="00691E3A">
        <w:rPr>
          <w:b/>
          <w:bCs/>
          <w:color w:val="000000" w:themeColor="text1"/>
          <w:sz w:val="28"/>
          <w:szCs w:val="28"/>
          <w:lang w:val="vi-VN"/>
        </w:rPr>
        <w:t>K</w:t>
      </w:r>
      <w:r w:rsidR="002238DD" w:rsidRPr="00691E3A">
        <w:rPr>
          <w:b/>
          <w:bCs/>
          <w:color w:val="000000" w:themeColor="text1"/>
          <w:sz w:val="28"/>
          <w:szCs w:val="28"/>
        </w:rPr>
        <w:t>ỹ</w:t>
      </w:r>
      <w:r w:rsidR="002238DD" w:rsidRPr="00691E3A">
        <w:rPr>
          <w:b/>
          <w:bCs/>
          <w:color w:val="000000" w:themeColor="text1"/>
          <w:sz w:val="28"/>
          <w:szCs w:val="28"/>
          <w:lang w:val="vi-VN"/>
        </w:rPr>
        <w:t xml:space="preserve"> năng:</w:t>
      </w:r>
      <w:r w:rsidR="002238DD" w:rsidRPr="00691E3A">
        <w:rPr>
          <w:color w:val="000000" w:themeColor="text1"/>
          <w:sz w:val="28"/>
          <w:szCs w:val="28"/>
          <w:lang w:val="vi-VN"/>
        </w:rPr>
        <w:t xml:space="preserve"> </w:t>
      </w:r>
    </w:p>
    <w:p w14:paraId="3679F336" w14:textId="0CAC3515" w:rsidR="002238DD" w:rsidRPr="00691E3A" w:rsidRDefault="00D40223" w:rsidP="00281C55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  <w:lang w:val="vi-VN"/>
        </w:rPr>
        <w:tab/>
      </w:r>
      <w:r w:rsidR="00310C27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310C27" w:rsidRPr="00691E3A">
        <w:rPr>
          <w:color w:val="000000" w:themeColor="text1"/>
          <w:sz w:val="28"/>
          <w:szCs w:val="28"/>
        </w:rPr>
        <w:t>Biết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thể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hiện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bố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cục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trong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tranh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của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mình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: </w:t>
      </w:r>
      <w:proofErr w:type="spellStart"/>
      <w:r w:rsidR="00310C27" w:rsidRPr="00691E3A">
        <w:rPr>
          <w:color w:val="000000" w:themeColor="text1"/>
          <w:sz w:val="28"/>
          <w:szCs w:val="28"/>
        </w:rPr>
        <w:t>vật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ở </w:t>
      </w:r>
      <w:proofErr w:type="spellStart"/>
      <w:r w:rsidR="00310C27" w:rsidRPr="00691E3A">
        <w:rPr>
          <w:color w:val="000000" w:themeColor="text1"/>
          <w:sz w:val="28"/>
          <w:szCs w:val="28"/>
        </w:rPr>
        <w:t>gần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thì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to, ở xa </w:t>
      </w:r>
      <w:proofErr w:type="spellStart"/>
      <w:r w:rsidR="00310C27" w:rsidRPr="00691E3A">
        <w:rPr>
          <w:color w:val="000000" w:themeColor="text1"/>
          <w:sz w:val="28"/>
          <w:szCs w:val="28"/>
        </w:rPr>
        <w:t>thì</w:t>
      </w:r>
      <w:proofErr w:type="spellEnd"/>
      <w:r w:rsidR="00310C27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color w:val="000000" w:themeColor="text1"/>
          <w:sz w:val="28"/>
          <w:szCs w:val="28"/>
        </w:rPr>
        <w:t>nhỏ</w:t>
      </w:r>
      <w:proofErr w:type="spellEnd"/>
      <w:r w:rsidR="00310C27" w:rsidRPr="00691E3A">
        <w:rPr>
          <w:color w:val="000000" w:themeColor="text1"/>
          <w:sz w:val="28"/>
          <w:szCs w:val="28"/>
        </w:rPr>
        <w:t>.</w:t>
      </w:r>
    </w:p>
    <w:p w14:paraId="56965BA2" w14:textId="77777777" w:rsidR="00D40223" w:rsidRPr="00691E3A" w:rsidRDefault="00D40223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c</w:t>
      </w:r>
      <w:r w:rsidR="002238DD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.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2238DD" w:rsidRPr="00691E3A">
        <w:rPr>
          <w:rFonts w:cs="Times New Roman"/>
          <w:b/>
          <w:bCs/>
          <w:color w:val="000000" w:themeColor="text1"/>
          <w:sz w:val="28"/>
          <w:szCs w:val="28"/>
        </w:rPr>
        <w:t>Giáo</w:t>
      </w:r>
      <w:proofErr w:type="spellEnd"/>
      <w:r w:rsidR="002238DD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238DD" w:rsidRPr="00691E3A">
        <w:rPr>
          <w:rFonts w:cs="Times New Roman"/>
          <w:b/>
          <w:bCs/>
          <w:color w:val="000000" w:themeColor="text1"/>
          <w:sz w:val="28"/>
          <w:szCs w:val="28"/>
        </w:rPr>
        <w:t>dục</w:t>
      </w:r>
      <w:proofErr w:type="spellEnd"/>
      <w:r w:rsidR="002238DD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:</w:t>
      </w:r>
      <w:r w:rsidR="002238DD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</w:p>
    <w:p w14:paraId="7F741F20" w14:textId="3B0554E3" w:rsidR="002238DD" w:rsidRPr="00691E3A" w:rsidRDefault="00310C27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thể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hiện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cảm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thẩm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mỹ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đối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hoạt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động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tạo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>.</w:t>
      </w:r>
      <w:r w:rsidRPr="00691E3A">
        <w:rPr>
          <w:rFonts w:cs="Times New Roman"/>
          <w:color w:val="000000" w:themeColor="text1"/>
          <w:sz w:val="28"/>
          <w:szCs w:val="28"/>
        </w:rPr>
        <w:br/>
      </w:r>
      <w:r w:rsidRPr="00691E3A">
        <w:rPr>
          <w:rFonts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Giáo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dục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yêu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quí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sản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phẩm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mình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bạn</w:t>
      </w:r>
      <w:proofErr w:type="spellEnd"/>
    </w:p>
    <w:p w14:paraId="59435DEF" w14:textId="77777777" w:rsidR="00921840" w:rsidRPr="00691E3A" w:rsidRDefault="00082DBE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</w:r>
      <w:r w:rsidR="002238DD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2</w:t>
      </w:r>
      <w:r w:rsidR="002238DD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. Chuẩn bị:</w:t>
      </w:r>
    </w:p>
    <w:p w14:paraId="4DA6A77A" w14:textId="77777777" w:rsidR="00921840" w:rsidRPr="00691E3A" w:rsidRDefault="00921840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Giấy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màu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nhiều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màu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giấp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thủ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giấy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>,.</w:t>
      </w:r>
    </w:p>
    <w:p w14:paraId="3A9F7EF8" w14:textId="77777777" w:rsidR="00921840" w:rsidRPr="00691E3A" w:rsidRDefault="00921840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- Khung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tranh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hộp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sữa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loại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lon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nước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ngọt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hộp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giấy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đất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nặn</w:t>
      </w:r>
      <w:proofErr w:type="spellEnd"/>
    </w:p>
    <w:p w14:paraId="64BE40E9" w14:textId="77777777" w:rsidR="00921840" w:rsidRPr="00691E3A" w:rsidRDefault="00921840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- Keo,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kéo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hồ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dán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băng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keo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màu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nước</w:t>
      </w:r>
      <w:proofErr w:type="spellEnd"/>
    </w:p>
    <w:p w14:paraId="6E72CD2A" w14:textId="71CD2201" w:rsidR="00310C27" w:rsidRPr="00691E3A" w:rsidRDefault="00921840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loại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0C27" w:rsidRPr="00691E3A">
        <w:rPr>
          <w:rFonts w:cs="Times New Roman"/>
          <w:color w:val="000000" w:themeColor="text1"/>
          <w:sz w:val="28"/>
          <w:szCs w:val="28"/>
        </w:rPr>
        <w:t>củ</w:t>
      </w:r>
      <w:proofErr w:type="spellEnd"/>
      <w:r w:rsidR="00310C27" w:rsidRPr="00691E3A">
        <w:rPr>
          <w:rFonts w:cs="Times New Roman"/>
          <w:color w:val="000000" w:themeColor="text1"/>
          <w:sz w:val="28"/>
          <w:szCs w:val="28"/>
        </w:rPr>
        <w:t>....</w:t>
      </w:r>
    </w:p>
    <w:p w14:paraId="177076F6" w14:textId="77777777" w:rsidR="001960D8" w:rsidRPr="00691E3A" w:rsidRDefault="00082DBE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</w:r>
      <w:r w:rsidR="002238DD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3</w:t>
      </w:r>
      <w:r w:rsidR="002238DD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. Tiến hành tổ chức hoạt động:</w:t>
      </w:r>
    </w:p>
    <w:p w14:paraId="06DADDD4" w14:textId="77777777" w:rsidR="001960D8" w:rsidRPr="00691E3A" w:rsidRDefault="001960D8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proofErr w:type="spellStart"/>
      <w:r w:rsidRPr="00691E3A">
        <w:rPr>
          <w:rFonts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động 1: Ổn định</w:t>
      </w:r>
      <w:r w:rsidR="006864C6" w:rsidRPr="00691E3A">
        <w:rPr>
          <w:rFonts w:cs="Times New Roman"/>
          <w:b/>
          <w:bCs/>
          <w:color w:val="000000" w:themeColor="text1"/>
          <w:sz w:val="28"/>
          <w:szCs w:val="28"/>
        </w:rPr>
        <w:t>:</w:t>
      </w:r>
    </w:p>
    <w:p w14:paraId="246C45C3" w14:textId="77777777" w:rsidR="001960D8" w:rsidRPr="00691E3A" w:rsidRDefault="001960D8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hát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bài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hát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: " Em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Đi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Thuyền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".</w:t>
      </w:r>
    </w:p>
    <w:p w14:paraId="4E7CD7FC" w14:textId="77777777" w:rsidR="001960D8" w:rsidRPr="00691E3A" w:rsidRDefault="001960D8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Chúng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mình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vừa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hát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bài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hát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gì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?.</w:t>
      </w:r>
    </w:p>
    <w:p w14:paraId="6903F40F" w14:textId="603C8DFE" w:rsidR="001960D8" w:rsidRPr="00691E3A" w:rsidRDefault="001960D8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Trong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bài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hát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nhắc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đến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1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loại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PTGT.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Đó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PTGT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?</w:t>
      </w:r>
    </w:p>
    <w:p w14:paraId="22876534" w14:textId="77777777" w:rsidR="001960D8" w:rsidRPr="00691E3A" w:rsidRDefault="001960D8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Các con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thấy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thuyền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thật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bao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giờ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chưa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?</w:t>
      </w:r>
    </w:p>
    <w:p w14:paraId="6C4D7638" w14:textId="33C14AE7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Thuyền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chạy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đâu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?</w:t>
      </w:r>
    </w:p>
    <w:p w14:paraId="215DAD6C" w14:textId="1B820D6B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Ngồi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thuyền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ra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trên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sông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trên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biển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còn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loại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PTGT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nữa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?</w:t>
      </w:r>
    </w:p>
    <w:p w14:paraId="319C8B8F" w14:textId="467276D8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proofErr w:type="spellStart"/>
      <w:r w:rsidR="00194A1E" w:rsidRPr="00691E3A">
        <w:rPr>
          <w:rFonts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="00194A1E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động 2: Trọng tâm</w:t>
      </w:r>
    </w:p>
    <w:p w14:paraId="477A9306" w14:textId="4845091C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Cho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xem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sản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phẩm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chuẩn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bị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sẵn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loại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41F517A6" w14:textId="1B7B4207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Hỏi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tên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gọi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chúng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sự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khác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nhau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giữa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thuyền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thúng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thuyền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buồm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;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tàu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thuỷ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thuyền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.</w:t>
      </w:r>
    </w:p>
    <w:p w14:paraId="6D86FC5A" w14:textId="77777777" w:rsidR="00511CAB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Theo con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thì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những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cách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để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tạo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chiếc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thuyền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?</w:t>
      </w:r>
    </w:p>
    <w:p w14:paraId="646D8170" w14:textId="6E8C07FF" w:rsidR="001960D8" w:rsidRPr="00691E3A" w:rsidRDefault="00511CAB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Các con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thích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tự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tay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mình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ra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những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chiếc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thuyền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thật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đẹp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không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?</w:t>
      </w:r>
    </w:p>
    <w:p w14:paraId="50BCFAF3" w14:textId="4DB0A519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Bây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giờ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con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suy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nghĩ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xem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sẽ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lựa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chọn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cách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để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tạo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chiếc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thuyền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nha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?</w:t>
      </w:r>
    </w:p>
    <w:p w14:paraId="3BED03F7" w14:textId="2129E37F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>-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nhắm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mắt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suy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nghĩ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vài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phút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.</w:t>
      </w:r>
    </w:p>
    <w:p w14:paraId="2964CAD1" w14:textId="5F0942A5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>-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trò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22B7E51C" w14:textId="014EA709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+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chuyển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góc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hoạt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động</w:t>
      </w:r>
      <w:proofErr w:type="spellEnd"/>
    </w:p>
    <w:p w14:paraId="52A0704F" w14:textId="6C3736F0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thực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hiện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tưởng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mình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trên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sự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gợi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ý,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hướng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dẫn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.</w:t>
      </w:r>
    </w:p>
    <w:p w14:paraId="2425CB53" w14:textId="0BEC6018" w:rsidR="00EE2A7B" w:rsidRPr="00691E3A" w:rsidRDefault="00EE2A7B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* Trẻ thực hiện:</w:t>
      </w:r>
    </w:p>
    <w:p w14:paraId="5A497123" w14:textId="193CD3B1" w:rsidR="00EE2A7B" w:rsidRPr="00691E3A" w:rsidRDefault="00EE2A7B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  <w:t>- Cô cho trẻ vào bàn và thược hiện.</w:t>
      </w:r>
    </w:p>
    <w:p w14:paraId="73F6DB74" w14:textId="4EC7E04D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quan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sát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góp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giúp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đỡ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thực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hiện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.</w:t>
      </w:r>
    </w:p>
    <w:p w14:paraId="7368816F" w14:textId="2595941B" w:rsidR="00EE2A7B" w:rsidRPr="00691E3A" w:rsidRDefault="00EE2A7B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</w:r>
      <w:proofErr w:type="spellStart"/>
      <w:r w:rsidRPr="00691E3A">
        <w:rPr>
          <w:rFonts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động 3: Trưng bày sản phẩm</w:t>
      </w:r>
    </w:p>
    <w:p w14:paraId="7ED8EBB3" w14:textId="1FD773E8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xong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nhắc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thu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dọn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đồ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dùng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gọn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gàng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.</w:t>
      </w:r>
    </w:p>
    <w:p w14:paraId="2972ABD1" w14:textId="64F4D68B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Mang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sản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phẩm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lên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trưng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bày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theo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1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bố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cục</w:t>
      </w:r>
      <w:proofErr w:type="spellEnd"/>
    </w:p>
    <w:p w14:paraId="3302B510" w14:textId="278643DB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Ghi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tên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lên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sản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phẩm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</w:p>
    <w:p w14:paraId="53644D0D" w14:textId="77777777" w:rsidR="00EE2A7B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Cho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ngồi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đội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2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ngang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.</w:t>
      </w:r>
    </w:p>
    <w:p w14:paraId="502FBAC3" w14:textId="49ECD8BE" w:rsidR="001960D8" w:rsidRPr="00691E3A" w:rsidRDefault="00EE2A7B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1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trò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thư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giãn</w:t>
      </w:r>
      <w:proofErr w:type="spellEnd"/>
    </w:p>
    <w:p w14:paraId="46612B2A" w14:textId="62032DC2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Cô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giới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thiệu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sản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phẩm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từng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nhóm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.</w:t>
      </w:r>
    </w:p>
    <w:p w14:paraId="5DBA972C" w14:textId="1E43D5E1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Các con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thích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chiếc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thuyền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nhóm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hoặc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bạn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)</w:t>
      </w:r>
    </w:p>
    <w:p w14:paraId="5A117D61" w14:textId="1426CE2D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Cho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lên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thuyết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minh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sản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phẩm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mình</w:t>
      </w:r>
      <w:proofErr w:type="spellEnd"/>
    </w:p>
    <w:p w14:paraId="68B04D53" w14:textId="2FC04C3F" w:rsidR="001960D8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lastRenderedPageBreak/>
        <w:tab/>
      </w:r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Sản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phẩm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bạn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đặc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điểm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gì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lạ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mà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 xml:space="preserve"> con </w:t>
      </w:r>
      <w:proofErr w:type="spellStart"/>
      <w:r w:rsidR="006864C6" w:rsidRPr="00691E3A">
        <w:rPr>
          <w:rFonts w:cs="Times New Roman"/>
          <w:color w:val="000000" w:themeColor="text1"/>
          <w:sz w:val="28"/>
          <w:szCs w:val="28"/>
        </w:rPr>
        <w:t>thích</w:t>
      </w:r>
      <w:proofErr w:type="spellEnd"/>
      <w:r w:rsidR="006864C6" w:rsidRPr="00691E3A">
        <w:rPr>
          <w:rFonts w:cs="Times New Roman"/>
          <w:color w:val="000000" w:themeColor="text1"/>
          <w:sz w:val="28"/>
          <w:szCs w:val="28"/>
        </w:rPr>
        <w:t>?</w:t>
      </w:r>
    </w:p>
    <w:p w14:paraId="238890A0" w14:textId="70D99C66" w:rsidR="006864C6" w:rsidRPr="00691E3A" w:rsidRDefault="0040595F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CB417B" w:rsidRPr="00691E3A">
        <w:rPr>
          <w:rFonts w:cs="Times New Roman"/>
          <w:color w:val="000000" w:themeColor="text1"/>
          <w:sz w:val="28"/>
          <w:szCs w:val="28"/>
          <w:lang w:val="vi-VN"/>
        </w:rPr>
        <w:t>* Kết thúc:</w:t>
      </w:r>
    </w:p>
    <w:p w14:paraId="49B44AC4" w14:textId="04484755" w:rsidR="00CB417B" w:rsidRPr="00691E3A" w:rsidRDefault="00CB417B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  <w:t>Cô nhận xét chp trẻ hát và đi ra ngoài</w:t>
      </w:r>
    </w:p>
    <w:p w14:paraId="2D898C63" w14:textId="49210518" w:rsidR="00D1237A" w:rsidRPr="00691E3A" w:rsidRDefault="00082DBE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  <w:lang w:val="vi-VN"/>
        </w:rPr>
      </w:pPr>
      <w:r w:rsidRPr="00691E3A">
        <w:rPr>
          <w:b/>
          <w:color w:val="000000" w:themeColor="text1"/>
          <w:sz w:val="28"/>
          <w:szCs w:val="28"/>
        </w:rPr>
        <w:tab/>
      </w:r>
      <w:r w:rsidR="006D3B4A" w:rsidRPr="00691E3A">
        <w:rPr>
          <w:b/>
          <w:color w:val="000000" w:themeColor="text1"/>
          <w:sz w:val="28"/>
          <w:szCs w:val="28"/>
        </w:rPr>
        <w:t>IV</w:t>
      </w:r>
      <w:r w:rsidR="00ED6CE5" w:rsidRPr="00691E3A">
        <w:rPr>
          <w:b/>
          <w:color w:val="000000" w:themeColor="text1"/>
          <w:sz w:val="28"/>
          <w:szCs w:val="28"/>
        </w:rPr>
        <w:t xml:space="preserve">.  </w:t>
      </w:r>
      <w:r w:rsidR="006D3B4A" w:rsidRPr="00691E3A">
        <w:rPr>
          <w:b/>
          <w:color w:val="000000" w:themeColor="text1"/>
          <w:sz w:val="28"/>
          <w:szCs w:val="28"/>
        </w:rPr>
        <w:t xml:space="preserve">VỆ SINH, </w:t>
      </w:r>
      <w:r w:rsidR="00ED6CE5" w:rsidRPr="00691E3A">
        <w:rPr>
          <w:b/>
          <w:color w:val="000000" w:themeColor="text1"/>
          <w:sz w:val="28"/>
          <w:szCs w:val="28"/>
          <w:lang w:val="vi-VN"/>
        </w:rPr>
        <w:t>ĂN NGỦ</w:t>
      </w:r>
    </w:p>
    <w:p w14:paraId="2605D7A3" w14:textId="6D0B6E88" w:rsidR="00D1237A" w:rsidRPr="00691E3A" w:rsidRDefault="00D1237A" w:rsidP="00281C55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  <w:u w:val="single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</w:rPr>
        <w:t xml:space="preserve">     </w:t>
      </w:r>
      <w:r w:rsidR="00082DBE" w:rsidRPr="00691E3A">
        <w:rPr>
          <w:rFonts w:cs="Times New Roman"/>
          <w:color w:val="000000" w:themeColor="text1"/>
          <w:sz w:val="28"/>
          <w:szCs w:val="28"/>
        </w:rPr>
        <w:tab/>
      </w:r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Nhắc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nhiều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hết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mình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>.</w:t>
      </w:r>
      <w:r w:rsidR="00F44890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Rửa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tay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trước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đi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vệ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sinh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>….</w:t>
      </w:r>
    </w:p>
    <w:p w14:paraId="768F642E" w14:textId="6A9C4F24" w:rsidR="00ED6CE5" w:rsidRPr="00691E3A" w:rsidRDefault="00D1237A" w:rsidP="00281C55">
      <w:pPr>
        <w:tabs>
          <w:tab w:val="left" w:pos="426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  <w:u w:val="single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="00082DBE" w:rsidRPr="00691E3A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 xml:space="preserve">- </w:t>
      </w:r>
      <w:proofErr w:type="spellStart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>Nhắc</w:t>
      </w:r>
      <w:proofErr w:type="spellEnd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>đủ</w:t>
      </w:r>
      <w:proofErr w:type="spellEnd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>giấc</w:t>
      </w:r>
      <w:proofErr w:type="spellEnd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>ngon</w:t>
      </w:r>
      <w:proofErr w:type="spellEnd"/>
      <w:r w:rsidR="00ED6CE5" w:rsidRPr="00691E3A">
        <w:rPr>
          <w:rFonts w:eastAsia="Calibri" w:cs="Times New Roman"/>
          <w:color w:val="000000" w:themeColor="text1"/>
          <w:sz w:val="28"/>
          <w:szCs w:val="28"/>
        </w:rPr>
        <w:t>.</w:t>
      </w:r>
    </w:p>
    <w:p w14:paraId="76032115" w14:textId="0994FC1C" w:rsidR="00ED6CE5" w:rsidRPr="00691E3A" w:rsidRDefault="00082DBE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="006D3B4A" w:rsidRPr="00691E3A">
        <w:rPr>
          <w:rFonts w:cs="Times New Roman"/>
          <w:b/>
          <w:color w:val="000000" w:themeColor="text1"/>
          <w:sz w:val="28"/>
          <w:szCs w:val="28"/>
        </w:rPr>
        <w:t>V</w:t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>.</w:t>
      </w:r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 </w:t>
      </w:r>
      <w:r w:rsidR="00ED6CE5" w:rsidRPr="00691E3A">
        <w:rPr>
          <w:rFonts w:cs="Times New Roman"/>
          <w:b/>
          <w:color w:val="000000" w:themeColor="text1"/>
          <w:sz w:val="28"/>
          <w:szCs w:val="28"/>
          <w:lang w:val="pt-BR"/>
        </w:rPr>
        <w:t>HOẠT ĐỘNG CHIỀU</w:t>
      </w:r>
      <w:r w:rsidR="00002996" w:rsidRPr="00691E3A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</w:t>
      </w:r>
    </w:p>
    <w:p w14:paraId="0AF4EFDD" w14:textId="43BE2F05" w:rsidR="00F44890" w:rsidRPr="00691E3A" w:rsidRDefault="00082DBE" w:rsidP="00281C55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  <w:lang w:val="pt-BR"/>
        </w:rPr>
        <w:tab/>
      </w:r>
      <w:r w:rsidR="00D142C2" w:rsidRPr="00691E3A">
        <w:rPr>
          <w:rFonts w:cs="Times New Roman"/>
          <w:color w:val="000000" w:themeColor="text1"/>
          <w:sz w:val="28"/>
          <w:szCs w:val="28"/>
        </w:rPr>
        <w:t>-</w:t>
      </w:r>
      <w:r w:rsidR="008F6D15" w:rsidRPr="00691E3A">
        <w:rPr>
          <w:rFonts w:cs="Times New Roman"/>
          <w:color w:val="000000" w:themeColor="text1"/>
          <w:sz w:val="28"/>
          <w:szCs w:val="28"/>
        </w:rPr>
        <w:t xml:space="preserve"> Rèn </w:t>
      </w:r>
      <w:proofErr w:type="spellStart"/>
      <w:r w:rsidR="008F6D15" w:rsidRPr="00691E3A">
        <w:rPr>
          <w:rFonts w:cs="Times New Roman"/>
          <w:color w:val="000000" w:themeColor="text1"/>
          <w:sz w:val="28"/>
          <w:szCs w:val="28"/>
        </w:rPr>
        <w:t>kỹ</w:t>
      </w:r>
      <w:proofErr w:type="spellEnd"/>
      <w:r w:rsidR="008F6D1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F6D15" w:rsidRPr="00691E3A">
        <w:rPr>
          <w:rFonts w:cs="Times New Roman"/>
          <w:color w:val="000000" w:themeColor="text1"/>
          <w:sz w:val="28"/>
          <w:szCs w:val="28"/>
        </w:rPr>
        <w:t>năng</w:t>
      </w:r>
      <w:proofErr w:type="spellEnd"/>
      <w:r w:rsidR="008F6D1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F6D15" w:rsidRPr="00691E3A">
        <w:rPr>
          <w:rFonts w:cs="Times New Roman"/>
          <w:color w:val="000000" w:themeColor="text1"/>
          <w:sz w:val="28"/>
          <w:szCs w:val="28"/>
        </w:rPr>
        <w:t>lăn</w:t>
      </w:r>
      <w:proofErr w:type="spellEnd"/>
      <w:r w:rsidR="008F6D15"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8F6D15" w:rsidRPr="00691E3A">
        <w:rPr>
          <w:rFonts w:cs="Times New Roman"/>
          <w:color w:val="000000" w:themeColor="text1"/>
          <w:sz w:val="28"/>
          <w:szCs w:val="28"/>
        </w:rPr>
        <w:t>nặn</w:t>
      </w:r>
      <w:proofErr w:type="spellEnd"/>
      <w:r w:rsidR="008F6D1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F6D15" w:rsidRPr="00691E3A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="008F6D1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8F6D15"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</w:p>
    <w:p w14:paraId="426AC9D8" w14:textId="4E807036" w:rsidR="00AE3701" w:rsidRPr="00691E3A" w:rsidRDefault="00AE3701" w:rsidP="00281C55">
      <w:pPr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- Vui học Kisdmat</w:t>
      </w:r>
    </w:p>
    <w:p w14:paraId="6B4184E1" w14:textId="3021B515" w:rsidR="00F44890" w:rsidRPr="00691E3A" w:rsidRDefault="00082DBE" w:rsidP="00281C55">
      <w:pPr>
        <w:tabs>
          <w:tab w:val="left" w:pos="426"/>
        </w:tabs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F44890" w:rsidRPr="00691E3A">
        <w:rPr>
          <w:rFonts w:cs="Times New Roman"/>
          <w:color w:val="000000" w:themeColor="text1"/>
          <w:sz w:val="28"/>
          <w:szCs w:val="28"/>
        </w:rPr>
        <w:tab/>
        <w:t>-</w:t>
      </w:r>
      <w:proofErr w:type="spellStart"/>
      <w:r w:rsidR="00F44890" w:rsidRPr="00691E3A">
        <w:rPr>
          <w:rFonts w:cs="Times New Roman"/>
          <w:color w:val="000000" w:themeColor="text1"/>
          <w:sz w:val="28"/>
          <w:szCs w:val="28"/>
        </w:rPr>
        <w:t>Tăng</w:t>
      </w:r>
      <w:proofErr w:type="spellEnd"/>
      <w:r w:rsidR="00F44890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890" w:rsidRPr="00691E3A">
        <w:rPr>
          <w:rFonts w:cs="Times New Roman"/>
          <w:color w:val="000000" w:themeColor="text1"/>
          <w:sz w:val="28"/>
          <w:szCs w:val="28"/>
        </w:rPr>
        <w:t>cường</w:t>
      </w:r>
      <w:proofErr w:type="spellEnd"/>
      <w:r w:rsidR="00F44890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F44890" w:rsidRPr="00691E3A">
        <w:rPr>
          <w:rFonts w:cs="Times New Roman"/>
          <w:color w:val="000000" w:themeColor="text1"/>
          <w:sz w:val="28"/>
          <w:szCs w:val="28"/>
        </w:rPr>
        <w:t>tiếng</w:t>
      </w:r>
      <w:proofErr w:type="spellEnd"/>
      <w:r w:rsidR="00F44890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r w:rsidR="00AE3701" w:rsidRPr="00691E3A">
        <w:rPr>
          <w:rFonts w:cs="Times New Roman"/>
          <w:color w:val="000000" w:themeColor="text1"/>
          <w:sz w:val="28"/>
          <w:szCs w:val="28"/>
        </w:rPr>
        <w:t>V</w:t>
      </w:r>
      <w:r w:rsidR="00F44890" w:rsidRPr="00691E3A">
        <w:rPr>
          <w:rFonts w:cs="Times New Roman"/>
          <w:color w:val="000000" w:themeColor="text1"/>
          <w:sz w:val="28"/>
          <w:szCs w:val="28"/>
        </w:rPr>
        <w:t>iệt.</w:t>
      </w:r>
    </w:p>
    <w:p w14:paraId="36C6DA59" w14:textId="0C5128C5" w:rsidR="00ED6CE5" w:rsidRPr="00281C55" w:rsidRDefault="00082DBE" w:rsidP="00281C55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ab/>
      </w:r>
      <w:r w:rsidR="006D3B4A"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VI</w:t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 xml:space="preserve"> .</w:t>
      </w:r>
      <w:r w:rsidR="00ED6CE5" w:rsidRPr="00281C55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NHẬN XÉT CUỐI NGÀY:</w:t>
      </w:r>
    </w:p>
    <w:p w14:paraId="2AF58612" w14:textId="33CD1816" w:rsidR="006D3B4A" w:rsidRPr="00691E3A" w:rsidRDefault="006D3B4A" w:rsidP="00281C55">
      <w:pPr>
        <w:spacing w:line="276" w:lineRule="auto"/>
        <w:ind w:right="-46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color w:val="000000" w:themeColor="text1"/>
          <w:sz w:val="28"/>
          <w:szCs w:val="28"/>
          <w:lang w:val="it-IT"/>
        </w:rPr>
        <w:t>......................................................................................................................................</w:t>
      </w:r>
    </w:p>
    <w:p w14:paraId="05B36BB1" w14:textId="3D8A18DD" w:rsidR="006D3B4A" w:rsidRPr="00691E3A" w:rsidRDefault="006D3B4A" w:rsidP="00281C55">
      <w:pPr>
        <w:spacing w:line="276" w:lineRule="auto"/>
        <w:ind w:right="-46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color w:val="000000" w:themeColor="text1"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6CE5" w:rsidRPr="00691E3A">
        <w:rPr>
          <w:rFonts w:cs="Times New Roman"/>
          <w:color w:val="000000" w:themeColor="text1"/>
          <w:sz w:val="28"/>
          <w:szCs w:val="28"/>
          <w:lang w:val="it-IT"/>
        </w:rPr>
        <w:t>................................................................................................................................</w:t>
      </w:r>
    </w:p>
    <w:p w14:paraId="1EB6FC7E" w14:textId="75E8B870" w:rsidR="006D3B4A" w:rsidRPr="00691E3A" w:rsidRDefault="006D3B4A" w:rsidP="00281C55">
      <w:pPr>
        <w:spacing w:line="276" w:lineRule="auto"/>
        <w:ind w:right="-46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color w:val="000000" w:themeColor="text1"/>
          <w:sz w:val="28"/>
          <w:szCs w:val="28"/>
          <w:lang w:val="it-IT"/>
        </w:rPr>
        <w:t>......................................................................................................................................</w:t>
      </w:r>
    </w:p>
    <w:p w14:paraId="6D012E96" w14:textId="7BF89EF0" w:rsidR="006D3B4A" w:rsidRPr="00691E3A" w:rsidRDefault="006D3B4A" w:rsidP="00281C55">
      <w:pPr>
        <w:spacing w:line="276" w:lineRule="auto"/>
        <w:ind w:right="-46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color w:val="000000" w:themeColor="text1"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650EE6" w14:textId="0BF65FF1" w:rsidR="006D3B4A" w:rsidRPr="00691E3A" w:rsidRDefault="006D3B4A" w:rsidP="00281C55">
      <w:pPr>
        <w:spacing w:line="276" w:lineRule="auto"/>
        <w:ind w:right="-46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color w:val="000000" w:themeColor="text1"/>
          <w:sz w:val="28"/>
          <w:szCs w:val="28"/>
          <w:lang w:val="it-IT"/>
        </w:rPr>
        <w:t>......................................................................................................................................</w:t>
      </w:r>
    </w:p>
    <w:p w14:paraId="7E6169E0" w14:textId="3085F1F1" w:rsidR="00D1237A" w:rsidRPr="00691E3A" w:rsidRDefault="006D3B4A" w:rsidP="00281C55">
      <w:pPr>
        <w:spacing w:line="276" w:lineRule="auto"/>
        <w:ind w:right="-46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color w:val="000000" w:themeColor="text1"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9F769B" w14:textId="77777777" w:rsidR="003A112E" w:rsidRPr="00691E3A" w:rsidRDefault="003A112E" w:rsidP="00281C55">
      <w:pPr>
        <w:spacing w:line="276" w:lineRule="auto"/>
        <w:ind w:right="-46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</w:p>
    <w:p w14:paraId="3681DDE9" w14:textId="77777777" w:rsidR="008F6D15" w:rsidRPr="00691E3A" w:rsidRDefault="008F6D15" w:rsidP="00281C55">
      <w:pPr>
        <w:spacing w:line="276" w:lineRule="auto"/>
        <w:ind w:right="-46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21CDDE6D" w14:textId="77777777" w:rsidR="008F6D15" w:rsidRPr="00691E3A" w:rsidRDefault="008F6D15" w:rsidP="00281C55">
      <w:pPr>
        <w:spacing w:line="276" w:lineRule="auto"/>
        <w:ind w:right="-46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2BC810C" w14:textId="77777777" w:rsidR="008F6D15" w:rsidRPr="00691E3A" w:rsidRDefault="008F6D15" w:rsidP="00281C55">
      <w:pPr>
        <w:spacing w:line="276" w:lineRule="auto"/>
        <w:ind w:right="-46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206ADDAF" w14:textId="77777777" w:rsidR="008F6D15" w:rsidRPr="00691E3A" w:rsidRDefault="008F6D15" w:rsidP="00281C55">
      <w:pPr>
        <w:spacing w:line="276" w:lineRule="auto"/>
        <w:ind w:right="-46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F1D581A" w14:textId="77777777" w:rsidR="008F6D15" w:rsidRPr="00691E3A" w:rsidRDefault="008F6D15" w:rsidP="00281C55">
      <w:pPr>
        <w:spacing w:line="276" w:lineRule="auto"/>
        <w:ind w:right="-46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17CE429" w14:textId="77777777" w:rsidR="008F6D15" w:rsidRPr="00691E3A" w:rsidRDefault="008F6D15" w:rsidP="00281C55">
      <w:pPr>
        <w:spacing w:line="276" w:lineRule="auto"/>
        <w:ind w:right="-46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4BF00172" w14:textId="77777777" w:rsidR="008F6D15" w:rsidRPr="00691E3A" w:rsidRDefault="008F6D15" w:rsidP="00281C55">
      <w:pPr>
        <w:spacing w:line="276" w:lineRule="auto"/>
        <w:ind w:right="-46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67E6132" w14:textId="77777777" w:rsidR="008F6D15" w:rsidRPr="00691E3A" w:rsidRDefault="008F6D15" w:rsidP="00281C55">
      <w:pPr>
        <w:spacing w:line="276" w:lineRule="auto"/>
        <w:ind w:right="-46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2FD8F0C3" w14:textId="77777777" w:rsidR="008F6D15" w:rsidRPr="00691E3A" w:rsidRDefault="008F6D15" w:rsidP="00281C55">
      <w:pPr>
        <w:spacing w:line="276" w:lineRule="auto"/>
        <w:ind w:right="-46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00A315C7" w14:textId="77777777" w:rsidR="008F6D15" w:rsidRPr="00691E3A" w:rsidRDefault="008F6D15" w:rsidP="00281C55">
      <w:pPr>
        <w:spacing w:line="276" w:lineRule="auto"/>
        <w:ind w:right="-46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08922631" w14:textId="77777777" w:rsidR="008F6D15" w:rsidRPr="00691E3A" w:rsidRDefault="008F6D15" w:rsidP="00281C55">
      <w:pPr>
        <w:spacing w:line="276" w:lineRule="auto"/>
        <w:ind w:right="-46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0441C3B" w14:textId="77777777" w:rsidR="008F6D15" w:rsidRDefault="008F6D15" w:rsidP="00281C55">
      <w:pPr>
        <w:spacing w:line="276" w:lineRule="auto"/>
        <w:ind w:right="-46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55DDD7D8" w14:textId="77777777" w:rsidR="00281C55" w:rsidRPr="00691E3A" w:rsidRDefault="00281C55" w:rsidP="00281C55">
      <w:pPr>
        <w:spacing w:line="276" w:lineRule="auto"/>
        <w:ind w:right="-46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003E8BE6" w14:textId="77777777" w:rsidR="008F6D15" w:rsidRPr="00691E3A" w:rsidRDefault="008F6D15" w:rsidP="00281C55">
      <w:pPr>
        <w:spacing w:line="276" w:lineRule="auto"/>
        <w:ind w:right="-46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0B78672C" w14:textId="77777777" w:rsidR="008F6D15" w:rsidRPr="00691E3A" w:rsidRDefault="008F6D15" w:rsidP="00281C55">
      <w:pPr>
        <w:spacing w:line="276" w:lineRule="auto"/>
        <w:ind w:right="-46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402015F8" w14:textId="77777777" w:rsidR="00C634DC" w:rsidRPr="00691E3A" w:rsidRDefault="00C634DC" w:rsidP="007E4303">
      <w:pPr>
        <w:tabs>
          <w:tab w:val="left" w:pos="2685"/>
          <w:tab w:val="center" w:pos="5220"/>
        </w:tabs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lastRenderedPageBreak/>
        <w:t>KẾ HOẠCH GIÁO</w:t>
      </w:r>
      <w:r w:rsidRPr="00691E3A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DỤC </w:t>
      </w:r>
      <w:r w:rsidRPr="00691E3A">
        <w:rPr>
          <w:rFonts w:cs="Times New Roman"/>
          <w:b/>
          <w:color w:val="000000" w:themeColor="text1"/>
          <w:sz w:val="28"/>
          <w:szCs w:val="28"/>
        </w:rPr>
        <w:t>NGÀY</w:t>
      </w:r>
    </w:p>
    <w:p w14:paraId="29F797F9" w14:textId="7BDA8C32" w:rsidR="00C634DC" w:rsidRPr="00691E3A" w:rsidRDefault="00C634DC" w:rsidP="007E4303">
      <w:pPr>
        <w:spacing w:line="276" w:lineRule="auto"/>
        <w:jc w:val="center"/>
        <w:rPr>
          <w:rFonts w:cs="Times New Roman"/>
          <w:color w:val="000000" w:themeColor="text1"/>
          <w:sz w:val="28"/>
          <w:szCs w:val="28"/>
        </w:rPr>
      </w:pP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Thứ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B6F7F" w:rsidRPr="00691E3A">
        <w:rPr>
          <w:rFonts w:cs="Times New Roman"/>
          <w:color w:val="000000" w:themeColor="text1"/>
          <w:sz w:val="28"/>
          <w:szCs w:val="28"/>
        </w:rPr>
        <w:t>năm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ngày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r w:rsidR="00BB6F7F" w:rsidRPr="00691E3A">
        <w:rPr>
          <w:rFonts w:cs="Times New Roman"/>
          <w:color w:val="000000" w:themeColor="text1"/>
          <w:sz w:val="28"/>
          <w:szCs w:val="28"/>
        </w:rPr>
        <w:t>14</w:t>
      </w:r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tháng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năm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2024</w:t>
      </w:r>
    </w:p>
    <w:p w14:paraId="1A8DECDF" w14:textId="77777777" w:rsidR="00C634DC" w:rsidRPr="00691E3A" w:rsidRDefault="00C634DC" w:rsidP="007E4303">
      <w:pPr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Chủ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đề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nhánh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: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Đường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thủy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và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đường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hàng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không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bé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yêu</w:t>
      </w:r>
      <w:proofErr w:type="spellEnd"/>
    </w:p>
    <w:p w14:paraId="312958DC" w14:textId="63EAF651" w:rsidR="00ED6CE5" w:rsidRPr="00691E3A" w:rsidRDefault="00ED6CE5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221603EE" w14:textId="01E132E0" w:rsidR="002B1495" w:rsidRPr="00691E3A" w:rsidRDefault="00AE32CB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  <w:u w:val="single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>I. ĐÓN TRẺ:</w:t>
      </w:r>
    </w:p>
    <w:p w14:paraId="0BB99841" w14:textId="6C96AFC2" w:rsidR="00F659F7" w:rsidRPr="00691E3A" w:rsidRDefault="002B1495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đón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cất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đồ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dùng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đúng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nơi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quy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định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bố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mẹ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giáo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.</w:t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  </w:t>
      </w:r>
    </w:p>
    <w:p w14:paraId="6A12A26B" w14:textId="77777777" w:rsidR="00ED6CE5" w:rsidRPr="00691E3A" w:rsidRDefault="00ED6CE5" w:rsidP="00281C55">
      <w:pPr>
        <w:spacing w:line="276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 xml:space="preserve">- Trao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đổi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phụ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huynh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nhà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của cháu.</w:t>
      </w:r>
    </w:p>
    <w:p w14:paraId="49119F01" w14:textId="05E5AB8C" w:rsidR="00ED6CE5" w:rsidRPr="00691E3A" w:rsidRDefault="00AE32CB" w:rsidP="00281C55">
      <w:pPr>
        <w:spacing w:line="276" w:lineRule="auto"/>
        <w:ind w:right="-46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II. THỂ DỤC BUỔI SÁNG: 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Tập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thể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dục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bài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hát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“</w:t>
      </w:r>
      <w:r w:rsidR="004B5AAB" w:rsidRPr="00691E3A">
        <w:rPr>
          <w:rFonts w:cs="Times New Roman"/>
          <w:color w:val="000000" w:themeColor="text1"/>
          <w:sz w:val="28"/>
          <w:szCs w:val="28"/>
        </w:rPr>
        <w:t xml:space="preserve">Anh phi </w:t>
      </w:r>
      <w:proofErr w:type="spellStart"/>
      <w:r w:rsidR="004B5AAB" w:rsidRPr="00691E3A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="004B5AAB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AAB" w:rsidRPr="00691E3A">
        <w:rPr>
          <w:rFonts w:cs="Times New Roman"/>
          <w:color w:val="000000" w:themeColor="text1"/>
          <w:sz w:val="28"/>
          <w:szCs w:val="28"/>
        </w:rPr>
        <w:t>ơi</w:t>
      </w:r>
      <w:proofErr w:type="spellEnd"/>
      <w:r w:rsidR="00A43882" w:rsidRPr="00691E3A">
        <w:rPr>
          <w:rFonts w:cs="Times New Roman"/>
          <w:color w:val="000000" w:themeColor="text1"/>
          <w:sz w:val="28"/>
          <w:szCs w:val="28"/>
        </w:rPr>
        <w:t>”</w:t>
      </w:r>
      <w:r w:rsidR="00A43882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   </w:t>
      </w:r>
    </w:p>
    <w:p w14:paraId="35DFE4C9" w14:textId="17F0950B" w:rsidR="00C93176" w:rsidRPr="00691E3A" w:rsidRDefault="00AE32CB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C93176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>III.</w:t>
      </w:r>
      <w:r w:rsidR="00C93176" w:rsidRPr="00691E3A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 HOẠT ĐỘNG GÓC,</w:t>
      </w:r>
      <w:r w:rsidR="00C93176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</w:p>
    <w:p w14:paraId="6FDE8A0C" w14:textId="03927B13" w:rsidR="00764C13" w:rsidRPr="00691E3A" w:rsidRDefault="00764C13" w:rsidP="00281C55">
      <w:pPr>
        <w:spacing w:line="276" w:lineRule="auto"/>
        <w:ind w:firstLine="142"/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AE32CB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5221E3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>A</w:t>
      </w:r>
      <w:r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>.Hoạt động góc</w:t>
      </w:r>
    </w:p>
    <w:p w14:paraId="7734F8DF" w14:textId="65BB0AFA" w:rsidR="0063459D" w:rsidRPr="00691E3A" w:rsidRDefault="00AE32CB" w:rsidP="00281C55">
      <w:pPr>
        <w:jc w:val="both"/>
        <w:rPr>
          <w:rFonts w:eastAsia="Calibri"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pt-BR"/>
        </w:rPr>
        <w:tab/>
      </w:r>
      <w:r w:rsidR="0063459D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="0063459D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63459D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3459D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="0063459D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3459D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tập</w:t>
      </w:r>
      <w:proofErr w:type="spellEnd"/>
      <w:r w:rsidR="0063459D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r w:rsidR="0063459D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Xem tranh ảnh </w:t>
      </w:r>
      <w:proofErr w:type="spellStart"/>
      <w:r w:rsidR="0063459D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các</w:t>
      </w:r>
      <w:proofErr w:type="spellEnd"/>
      <w:r w:rsidR="0063459D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63459D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ptgt</w:t>
      </w:r>
      <w:proofErr w:type="spellEnd"/>
      <w:r w:rsidR="0063459D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63459D" w:rsidRPr="00691E3A">
        <w:rPr>
          <w:rFonts w:cs="Times New Roman"/>
          <w:b/>
          <w:color w:val="000000" w:themeColor="text1"/>
          <w:sz w:val="28"/>
          <w:szCs w:val="28"/>
        </w:rPr>
        <w:t>đường</w:t>
      </w:r>
      <w:proofErr w:type="spellEnd"/>
      <w:r w:rsidR="0063459D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3459D" w:rsidRPr="00691E3A">
        <w:rPr>
          <w:rFonts w:cs="Times New Roman"/>
          <w:b/>
          <w:color w:val="000000" w:themeColor="text1"/>
          <w:sz w:val="28"/>
          <w:szCs w:val="28"/>
        </w:rPr>
        <w:t>hàng</w:t>
      </w:r>
      <w:proofErr w:type="spellEnd"/>
      <w:r w:rsidR="0063459D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3459D" w:rsidRPr="00691E3A">
        <w:rPr>
          <w:rFonts w:cs="Times New Roman"/>
          <w:b/>
          <w:color w:val="000000" w:themeColor="text1"/>
          <w:sz w:val="28"/>
          <w:szCs w:val="28"/>
        </w:rPr>
        <w:t>không</w:t>
      </w:r>
      <w:proofErr w:type="spellEnd"/>
      <w:r w:rsidR="0063459D" w:rsidRPr="00691E3A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63459D" w:rsidRPr="00691E3A">
        <w:rPr>
          <w:rFonts w:cs="Times New Roman"/>
          <w:b/>
          <w:color w:val="000000" w:themeColor="text1"/>
          <w:sz w:val="28"/>
          <w:szCs w:val="28"/>
        </w:rPr>
        <w:t>đường</w:t>
      </w:r>
      <w:proofErr w:type="spellEnd"/>
      <w:r w:rsidR="0063459D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3459D" w:rsidRPr="00691E3A">
        <w:rPr>
          <w:rFonts w:cs="Times New Roman"/>
          <w:b/>
          <w:color w:val="000000" w:themeColor="text1"/>
          <w:sz w:val="28"/>
          <w:szCs w:val="28"/>
        </w:rPr>
        <w:t>thủy</w:t>
      </w:r>
      <w:proofErr w:type="spellEnd"/>
      <w:r w:rsidR="0063459D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>.</w:t>
      </w:r>
    </w:p>
    <w:p w14:paraId="463C6C23" w14:textId="53A105D7" w:rsidR="0063459D" w:rsidRPr="00691E3A" w:rsidRDefault="0063459D" w:rsidP="00281C55">
      <w:pPr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ab/>
        <w:t xml:space="preserve">* </w:t>
      </w:r>
      <w:proofErr w:type="spellStart"/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đích</w:t>
      </w:r>
      <w:proofErr w:type="spellEnd"/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biết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cách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cầm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sách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lật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mở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sách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để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xem</w:t>
      </w:r>
      <w:proofErr w:type="spellEnd"/>
    </w:p>
    <w:p w14:paraId="170D4E90" w14:textId="6369EDF5" w:rsidR="0063459D" w:rsidRPr="00691E3A" w:rsidRDefault="0063459D" w:rsidP="00281C55">
      <w:pPr>
        <w:snapToGri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ab/>
        <w:t xml:space="preserve">* </w:t>
      </w:r>
      <w:proofErr w:type="spellStart"/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một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số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tranh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ảnh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về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  <w:lang w:val="en-GB"/>
        </w:rPr>
        <w:t>ptgt</w:t>
      </w:r>
      <w:proofErr w:type="spellEnd"/>
    </w:p>
    <w:p w14:paraId="748BA79A" w14:textId="71DABC93" w:rsidR="0063459D" w:rsidRPr="00691E3A" w:rsidRDefault="0063459D" w:rsidP="00281C55">
      <w:pPr>
        <w:snapToGrid w:val="0"/>
        <w:jc w:val="both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ab/>
        <w:t xml:space="preserve">* Tiến </w:t>
      </w:r>
      <w:proofErr w:type="spellStart"/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hành</w:t>
      </w:r>
      <w:proofErr w:type="spellEnd"/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hướng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dẫn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cách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lật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mở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sách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xem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tranh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và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gợi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để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kể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chuyện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theo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nội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bức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tranh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theo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suy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nghĩ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của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. </w:t>
      </w:r>
    </w:p>
    <w:p w14:paraId="1B5AD67E" w14:textId="06F5153C" w:rsidR="00D23084" w:rsidRPr="00691E3A" w:rsidRDefault="0063459D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pt-BR"/>
        </w:rPr>
        <w:tab/>
        <w:t>2</w:t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pt-BR"/>
        </w:rPr>
        <w:t xml:space="preserve">. Góc phân vai: </w:t>
      </w:r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Cửa hàng bán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xăng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, phi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công</w:t>
      </w:r>
      <w:proofErr w:type="spellEnd"/>
    </w:p>
    <w:p w14:paraId="55F3C98B" w14:textId="4A95F57E" w:rsidR="00D23084" w:rsidRPr="00691E3A" w:rsidRDefault="0063459D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* Chuẩn bị: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Các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loại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bình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nước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…..</w:t>
      </w:r>
    </w:p>
    <w:p w14:paraId="0487C938" w14:textId="44C45FC6" w:rsidR="00D23084" w:rsidRPr="00691E3A" w:rsidRDefault="0063459D" w:rsidP="00281C55">
      <w:pPr>
        <w:jc w:val="both"/>
        <w:rPr>
          <w:rFonts w:eastAsia="Calibri" w:cs="Times New Roman"/>
          <w:b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  <w:t>3</w:t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.</w:t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Góc xây dựng: </w:t>
      </w:r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Xây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sân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bay,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bến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cảng</w:t>
      </w:r>
      <w:proofErr w:type="spellEnd"/>
    </w:p>
    <w:p w14:paraId="5741A178" w14:textId="3C9B156F" w:rsidR="00D23084" w:rsidRPr="00691E3A" w:rsidRDefault="0063459D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* Chuẩn bị: 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- Khối xây dựng các loại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. 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Khối lắp ráp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, s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ỏi đá, que, hột hạt,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máy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bay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...</w:t>
      </w:r>
    </w:p>
    <w:p w14:paraId="05C8744E" w14:textId="47CE41B7" w:rsidR="00D23084" w:rsidRPr="00691E3A" w:rsidRDefault="0063459D" w:rsidP="00281C55">
      <w:pPr>
        <w:jc w:val="both"/>
        <w:rPr>
          <w:rFonts w:eastAsia="Calibri" w:cs="Times New Roman"/>
          <w:b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4</w:t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thuật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Vẽ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máy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bay,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tàu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thuyền</w:t>
      </w:r>
      <w:proofErr w:type="spellEnd"/>
    </w:p>
    <w:p w14:paraId="284AAB02" w14:textId="4EBBE7E4" w:rsidR="00D23084" w:rsidRPr="00691E3A" w:rsidRDefault="0063459D" w:rsidP="00281C55">
      <w:pPr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*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</w:t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huẩn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Tranh,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bút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vẽ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sáp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màu</w:t>
      </w:r>
      <w:proofErr w:type="spellEnd"/>
    </w:p>
    <w:p w14:paraId="2E852A17" w14:textId="19BBEA93" w:rsidR="00D23084" w:rsidRPr="00691E3A" w:rsidRDefault="0063459D" w:rsidP="00281C55">
      <w:pPr>
        <w:snapToGrid w:val="0"/>
        <w:jc w:val="both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5.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thiên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nhiên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Chăm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sóc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cây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xanh</w:t>
      </w:r>
      <w:proofErr w:type="spellEnd"/>
    </w:p>
    <w:p w14:paraId="0798A8AF" w14:textId="5922CD96" w:rsidR="00D23084" w:rsidRPr="00691E3A" w:rsidRDefault="0063459D" w:rsidP="00281C55">
      <w:pPr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*</w:t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:</w:t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Dụng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cụ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tưới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cây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xới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cây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cảnh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...</w:t>
      </w:r>
    </w:p>
    <w:p w14:paraId="7FE39F86" w14:textId="2735D893" w:rsidR="001A4929" w:rsidRPr="00691E3A" w:rsidRDefault="00AE32CB" w:rsidP="00281C55">
      <w:pPr>
        <w:spacing w:line="276" w:lineRule="auto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1F30EF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>B. Hoạt động ngoài trời</w:t>
      </w:r>
    </w:p>
    <w:p w14:paraId="23FD703D" w14:textId="3AE56163" w:rsidR="003469A8" w:rsidRPr="00691E3A" w:rsidRDefault="003469A8" w:rsidP="00281C5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it-IT" w:eastAsia="en-US" w:bidi="ar-SA"/>
        </w:rPr>
      </w:pPr>
      <w:r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ab/>
      </w:r>
      <w:r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ab/>
        <w:t>-</w:t>
      </w:r>
      <w:r w:rsidR="00891391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  <w:t xml:space="preserve"> </w:t>
      </w:r>
      <w:r w:rsidRPr="00691E3A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it-IT" w:eastAsia="en-US" w:bidi="ar-SA"/>
        </w:rPr>
        <w:t>Quan sát thời tiết</w:t>
      </w:r>
    </w:p>
    <w:p w14:paraId="13A13E8F" w14:textId="15F684FC" w:rsidR="004A4DE6" w:rsidRPr="00263895" w:rsidRDefault="003469A8" w:rsidP="00281C55">
      <w:pPr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ab/>
      </w:r>
      <w:r w:rsidR="00932807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it-IT" w:eastAsia="en-US" w:bidi="ar-SA"/>
        </w:rPr>
        <w:t>-</w:t>
      </w:r>
      <w:r w:rsidR="004A4DE6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63895">
        <w:rPr>
          <w:rFonts w:cs="Times New Roman"/>
          <w:color w:val="000000" w:themeColor="text1"/>
          <w:sz w:val="28"/>
          <w:szCs w:val="28"/>
        </w:rPr>
        <w:t>Máy</w:t>
      </w:r>
      <w:proofErr w:type="spellEnd"/>
      <w:r w:rsidR="00263895">
        <w:rPr>
          <w:rFonts w:cs="Times New Roman"/>
          <w:color w:val="000000" w:themeColor="text1"/>
          <w:sz w:val="28"/>
          <w:szCs w:val="28"/>
          <w:lang w:val="vi-VN"/>
        </w:rPr>
        <w:t xml:space="preserve"> bay của bé</w:t>
      </w:r>
    </w:p>
    <w:p w14:paraId="5A0FC0BA" w14:textId="36F1559E" w:rsidR="00F9298A" w:rsidRDefault="00F9298A" w:rsidP="00281C55">
      <w:pPr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="00263895" w:rsidRPr="00263895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+ </w:t>
      </w:r>
      <w:r w:rsidRPr="00263895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Mục đích yêu cầu:</w:t>
      </w:r>
    </w:p>
    <w:p w14:paraId="1A1286D5" w14:textId="60C122F5" w:rsidR="00263895" w:rsidRPr="00263895" w:rsidRDefault="00263895" w:rsidP="00281C55">
      <w:pPr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Pr="00263895">
        <w:rPr>
          <w:rFonts w:cs="Times New Roman"/>
          <w:color w:val="000000" w:themeColor="text1"/>
          <w:sz w:val="28"/>
          <w:szCs w:val="28"/>
          <w:lang w:val="vi-VN"/>
        </w:rPr>
        <w:t>+ Trẻ biết cách gấp được một chiéc máy bay</w:t>
      </w:r>
    </w:p>
    <w:p w14:paraId="170068F3" w14:textId="26D4DEA5" w:rsidR="00263895" w:rsidRPr="00263895" w:rsidRDefault="00263895" w:rsidP="00281C55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263895">
        <w:rPr>
          <w:rFonts w:cs="Times New Roman"/>
          <w:color w:val="000000" w:themeColor="text1"/>
          <w:sz w:val="28"/>
          <w:szCs w:val="28"/>
          <w:lang w:val="vi-VN"/>
        </w:rPr>
        <w:tab/>
        <w:t>+ Trẻ biết được công dụng của mấy bay</w:t>
      </w:r>
    </w:p>
    <w:p w14:paraId="2BE9ADDF" w14:textId="76F54858" w:rsidR="004A4DE6" w:rsidRPr="00691E3A" w:rsidRDefault="004A4DE6" w:rsidP="00281C55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  <w:t>-</w:t>
      </w:r>
      <w:r w:rsidR="00891391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Trò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vận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động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: ai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nhanh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nhất</w:t>
      </w:r>
      <w:proofErr w:type="spellEnd"/>
    </w:p>
    <w:p w14:paraId="4F9F2BCA" w14:textId="411C54FD" w:rsidR="00932807" w:rsidRPr="00691E3A" w:rsidRDefault="00932807" w:rsidP="00281C55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  <w:t>-</w:t>
      </w:r>
      <w:r w:rsidR="00891391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tự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do</w:t>
      </w:r>
    </w:p>
    <w:p w14:paraId="2FB1EE69" w14:textId="10937CD7" w:rsidR="001A4929" w:rsidRPr="00691E3A" w:rsidRDefault="00ED4BB0" w:rsidP="00281C55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ab/>
      </w:r>
      <w:r w:rsidR="00456154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ab/>
      </w:r>
      <w:r w:rsidR="001F30EF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>C. Hoạt động học</w:t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:  </w:t>
      </w:r>
    </w:p>
    <w:p w14:paraId="544E0E95" w14:textId="77777777" w:rsidR="0007382E" w:rsidRPr="00691E3A" w:rsidRDefault="0007382E" w:rsidP="00281C55">
      <w:pPr>
        <w:jc w:val="both"/>
        <w:rPr>
          <w:rFonts w:cs="Times New Roman"/>
          <w:b/>
          <w:bCs/>
          <w:color w:val="000000" w:themeColor="text1"/>
          <w:sz w:val="28"/>
          <w:szCs w:val="28"/>
          <w:lang w:val="en-GB"/>
        </w:rPr>
      </w:pPr>
      <w:proofErr w:type="spellStart"/>
      <w:r w:rsidRPr="00691E3A">
        <w:rPr>
          <w:rFonts w:cs="Times New Roman"/>
          <w:b/>
          <w:bCs/>
          <w:color w:val="000000" w:themeColor="text1"/>
          <w:sz w:val="28"/>
          <w:szCs w:val="28"/>
        </w:rPr>
        <w:t>Tên</w:t>
      </w:r>
      <w:proofErr w:type="spellEnd"/>
      <w:r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: 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LQVT</w:t>
      </w:r>
    </w:p>
    <w:p w14:paraId="51925B32" w14:textId="555668C3" w:rsidR="0007382E" w:rsidRPr="00691E3A" w:rsidRDefault="0007382E" w:rsidP="00281C55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Đề tài: </w:t>
      </w:r>
      <w:proofErr w:type="spellStart"/>
      <w:r w:rsidR="000D23D0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Số</w:t>
      </w:r>
      <w:proofErr w:type="spellEnd"/>
      <w:r w:rsidR="000D23D0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10 đáng yêu</w:t>
      </w:r>
    </w:p>
    <w:p w14:paraId="76C16AAC" w14:textId="6CD88862" w:rsidR="0007382E" w:rsidRPr="00691E3A" w:rsidRDefault="0007382E" w:rsidP="00281C55">
      <w:pPr>
        <w:ind w:firstLine="284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  <w:t>1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.Mục đích yêu cầu:</w:t>
      </w:r>
    </w:p>
    <w:p w14:paraId="135C969F" w14:textId="620AFB1F" w:rsidR="00560156" w:rsidRPr="00691E3A" w:rsidRDefault="0056015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b/>
          <w:bCs/>
          <w:color w:val="000000" w:themeColor="text1"/>
          <w:sz w:val="28"/>
          <w:szCs w:val="28"/>
        </w:rPr>
        <w:tab/>
      </w:r>
      <w:r w:rsidR="0007382E" w:rsidRPr="00691E3A">
        <w:rPr>
          <w:b/>
          <w:bCs/>
          <w:color w:val="000000" w:themeColor="text1"/>
          <w:sz w:val="28"/>
          <w:szCs w:val="28"/>
        </w:rPr>
        <w:t>a.</w:t>
      </w:r>
      <w:r w:rsidR="0007382E" w:rsidRPr="00691E3A">
        <w:rPr>
          <w:b/>
          <w:bCs/>
          <w:color w:val="000000" w:themeColor="text1"/>
          <w:sz w:val="28"/>
          <w:szCs w:val="28"/>
          <w:lang w:val="vi-VN"/>
        </w:rPr>
        <w:t xml:space="preserve"> Kiến thức: </w:t>
      </w:r>
      <w:r w:rsidRPr="00691E3A">
        <w:rPr>
          <w:color w:val="000000" w:themeColor="text1"/>
          <w:sz w:val="28"/>
          <w:szCs w:val="28"/>
        </w:rPr>
        <w:t> </w:t>
      </w:r>
    </w:p>
    <w:p w14:paraId="4B2C8630" w14:textId="17F1521C" w:rsidR="00560156" w:rsidRPr="00691E3A" w:rsidRDefault="0056015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đếm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được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các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nhóm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đối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tượng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lượng</w:t>
      </w:r>
      <w:proofErr w:type="spellEnd"/>
      <w:r w:rsidRPr="00691E3A">
        <w:rPr>
          <w:color w:val="000000" w:themeColor="text1"/>
          <w:sz w:val="28"/>
          <w:szCs w:val="28"/>
        </w:rPr>
        <w:t xml:space="preserve"> 10, </w:t>
      </w:r>
      <w:proofErr w:type="spellStart"/>
      <w:r w:rsidRPr="00691E3A">
        <w:rPr>
          <w:color w:val="000000" w:themeColor="text1"/>
          <w:sz w:val="28"/>
          <w:szCs w:val="28"/>
        </w:rPr>
        <w:t>nhận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biết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chữ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10.</w:t>
      </w:r>
    </w:p>
    <w:p w14:paraId="0624BD07" w14:textId="04443989" w:rsidR="00560156" w:rsidRPr="00691E3A" w:rsidRDefault="0056015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biết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biết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xếp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tương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ứng</w:t>
      </w:r>
      <w:proofErr w:type="spellEnd"/>
      <w:r w:rsidRPr="00691E3A">
        <w:rPr>
          <w:color w:val="000000" w:themeColor="text1"/>
          <w:sz w:val="28"/>
          <w:szCs w:val="28"/>
        </w:rPr>
        <w:t xml:space="preserve"> 1</w:t>
      </w:r>
      <w:r w:rsidR="00691E3A">
        <w:rPr>
          <w:color w:val="000000" w:themeColor="text1"/>
          <w:sz w:val="28"/>
          <w:szCs w:val="28"/>
          <w:lang w:val="vi-VN"/>
        </w:rPr>
        <w:t xml:space="preserve"> </w:t>
      </w:r>
      <w:r w:rsidRPr="00691E3A">
        <w:rPr>
          <w:color w:val="000000" w:themeColor="text1"/>
          <w:sz w:val="28"/>
          <w:szCs w:val="28"/>
        </w:rPr>
        <w:t xml:space="preserve">- 1, </w:t>
      </w:r>
      <w:proofErr w:type="spellStart"/>
      <w:r w:rsidRPr="00691E3A">
        <w:rPr>
          <w:color w:val="000000" w:themeColor="text1"/>
          <w:sz w:val="28"/>
          <w:szCs w:val="28"/>
        </w:rPr>
        <w:t>đếm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từ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trái</w:t>
      </w:r>
      <w:proofErr w:type="spellEnd"/>
      <w:r w:rsidRPr="00691E3A">
        <w:rPr>
          <w:color w:val="000000" w:themeColor="text1"/>
          <w:sz w:val="28"/>
          <w:szCs w:val="28"/>
        </w:rPr>
        <w:t xml:space="preserve"> sang </w:t>
      </w:r>
      <w:proofErr w:type="spellStart"/>
      <w:r w:rsidRPr="00691E3A">
        <w:rPr>
          <w:color w:val="000000" w:themeColor="text1"/>
          <w:sz w:val="28"/>
          <w:szCs w:val="28"/>
        </w:rPr>
        <w:t>phải</w:t>
      </w:r>
      <w:proofErr w:type="spellEnd"/>
      <w:r w:rsidRPr="00691E3A">
        <w:rPr>
          <w:color w:val="000000" w:themeColor="text1"/>
          <w:sz w:val="28"/>
          <w:szCs w:val="28"/>
        </w:rPr>
        <w:t>. </w:t>
      </w:r>
      <w:proofErr w:type="spellStart"/>
      <w:r w:rsidRPr="00691E3A">
        <w:rPr>
          <w:color w:val="000000" w:themeColor="text1"/>
          <w:sz w:val="28"/>
          <w:szCs w:val="28"/>
        </w:rPr>
        <w:t>biết</w:t>
      </w:r>
      <w:proofErr w:type="spellEnd"/>
      <w:r w:rsidRPr="00691E3A">
        <w:rPr>
          <w:color w:val="000000" w:themeColor="text1"/>
          <w:sz w:val="28"/>
          <w:szCs w:val="28"/>
        </w:rPr>
        <w:t xml:space="preserve"> so </w:t>
      </w:r>
      <w:proofErr w:type="spellStart"/>
      <w:r w:rsidRPr="00691E3A">
        <w:rPr>
          <w:color w:val="000000" w:themeColor="text1"/>
          <w:sz w:val="28"/>
          <w:szCs w:val="28"/>
        </w:rPr>
        <w:t>sánh</w:t>
      </w:r>
      <w:proofErr w:type="spellEnd"/>
      <w:r w:rsidRPr="00691E3A">
        <w:rPr>
          <w:color w:val="000000" w:themeColor="text1"/>
          <w:sz w:val="28"/>
          <w:szCs w:val="28"/>
        </w:rPr>
        <w:t> </w:t>
      </w:r>
      <w:proofErr w:type="spellStart"/>
      <w:r w:rsidRPr="00691E3A">
        <w:rPr>
          <w:color w:val="000000" w:themeColor="text1"/>
          <w:sz w:val="28"/>
          <w:szCs w:val="28"/>
        </w:rPr>
        <w:t>bằng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nhau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nhiều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hơn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ít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hơn</w:t>
      </w:r>
      <w:proofErr w:type="spellEnd"/>
      <w:r w:rsidRPr="00691E3A">
        <w:rPr>
          <w:color w:val="000000" w:themeColor="text1"/>
          <w:sz w:val="28"/>
          <w:szCs w:val="28"/>
        </w:rPr>
        <w:t> </w:t>
      </w:r>
      <w:proofErr w:type="spellStart"/>
      <w:r w:rsidRPr="00691E3A">
        <w:rPr>
          <w:color w:val="000000" w:themeColor="text1"/>
          <w:sz w:val="28"/>
          <w:szCs w:val="28"/>
        </w:rPr>
        <w:t>trong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phạm</w:t>
      </w:r>
      <w:proofErr w:type="spellEnd"/>
      <w:r w:rsidRPr="00691E3A">
        <w:rPr>
          <w:color w:val="000000" w:themeColor="text1"/>
          <w:sz w:val="28"/>
          <w:szCs w:val="28"/>
        </w:rPr>
        <w:t xml:space="preserve"> vi 10.</w:t>
      </w:r>
    </w:p>
    <w:p w14:paraId="75263CB2" w14:textId="1FE7C65A" w:rsidR="0007382E" w:rsidRPr="00691E3A" w:rsidRDefault="0056015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Ôn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nhận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biết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lượng</w:t>
      </w:r>
      <w:proofErr w:type="spellEnd"/>
      <w:r w:rsidRPr="00691E3A">
        <w:rPr>
          <w:color w:val="000000" w:themeColor="text1"/>
          <w:sz w:val="28"/>
          <w:szCs w:val="28"/>
        </w:rPr>
        <w:t xml:space="preserve"> 7, 8, 9</w:t>
      </w:r>
    </w:p>
    <w:p w14:paraId="0F945B85" w14:textId="0F6EF659" w:rsidR="00560156" w:rsidRPr="00691E3A" w:rsidRDefault="0056015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b/>
          <w:bCs/>
          <w:color w:val="000000" w:themeColor="text1"/>
          <w:sz w:val="28"/>
          <w:szCs w:val="28"/>
        </w:rPr>
        <w:lastRenderedPageBreak/>
        <w:tab/>
      </w:r>
      <w:r w:rsidR="0007382E" w:rsidRPr="00691E3A">
        <w:rPr>
          <w:b/>
          <w:bCs/>
          <w:color w:val="000000" w:themeColor="text1"/>
          <w:sz w:val="28"/>
          <w:szCs w:val="28"/>
        </w:rPr>
        <w:t>b.</w:t>
      </w:r>
      <w:r w:rsidR="0007382E" w:rsidRPr="00691E3A">
        <w:rPr>
          <w:b/>
          <w:bCs/>
          <w:color w:val="000000" w:themeColor="text1"/>
          <w:sz w:val="28"/>
          <w:szCs w:val="28"/>
          <w:lang w:val="vi-VN"/>
        </w:rPr>
        <w:t xml:space="preserve"> Kỹ năng:</w:t>
      </w:r>
      <w:r w:rsidR="00382AA6" w:rsidRPr="00691E3A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ghép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được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các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đối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tượng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với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nhau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bằng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cách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xếp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tương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ứng</w:t>
      </w:r>
      <w:proofErr w:type="spellEnd"/>
      <w:r w:rsidRPr="00691E3A">
        <w:rPr>
          <w:color w:val="000000" w:themeColor="text1"/>
          <w:sz w:val="28"/>
          <w:szCs w:val="28"/>
        </w:rPr>
        <w:t xml:space="preserve"> 1-1</w:t>
      </w:r>
    </w:p>
    <w:p w14:paraId="4987C699" w14:textId="485FE229" w:rsidR="00560156" w:rsidRPr="00691E3A" w:rsidRDefault="0056015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Rèn </w:t>
      </w:r>
      <w:proofErr w:type="spellStart"/>
      <w:r w:rsidRPr="00691E3A">
        <w:rPr>
          <w:color w:val="000000" w:themeColor="text1"/>
          <w:sz w:val="28"/>
          <w:szCs w:val="28"/>
        </w:rPr>
        <w:t>kỹ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năng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xếp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tương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ứng</w:t>
      </w:r>
      <w:proofErr w:type="spellEnd"/>
      <w:r w:rsidRPr="00691E3A">
        <w:rPr>
          <w:color w:val="000000" w:themeColor="text1"/>
          <w:sz w:val="28"/>
          <w:szCs w:val="28"/>
        </w:rPr>
        <w:t xml:space="preserve"> 1</w:t>
      </w:r>
      <w:r w:rsidR="00691E3A">
        <w:rPr>
          <w:color w:val="000000" w:themeColor="text1"/>
          <w:sz w:val="28"/>
          <w:szCs w:val="28"/>
          <w:lang w:val="vi-VN"/>
        </w:rPr>
        <w:t xml:space="preserve"> </w:t>
      </w:r>
      <w:r w:rsidRPr="00691E3A">
        <w:rPr>
          <w:color w:val="000000" w:themeColor="text1"/>
          <w:sz w:val="28"/>
          <w:szCs w:val="28"/>
        </w:rPr>
        <w:t xml:space="preserve">-1, </w:t>
      </w:r>
      <w:proofErr w:type="spellStart"/>
      <w:r w:rsidRPr="00691E3A">
        <w:rPr>
          <w:color w:val="000000" w:themeColor="text1"/>
          <w:sz w:val="28"/>
          <w:szCs w:val="28"/>
        </w:rPr>
        <w:t>đếm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và</w:t>
      </w:r>
      <w:proofErr w:type="spellEnd"/>
      <w:r w:rsidRPr="00691E3A">
        <w:rPr>
          <w:color w:val="000000" w:themeColor="text1"/>
          <w:sz w:val="28"/>
          <w:szCs w:val="28"/>
        </w:rPr>
        <w:t xml:space="preserve"> so </w:t>
      </w:r>
      <w:proofErr w:type="spellStart"/>
      <w:r w:rsidRPr="00691E3A">
        <w:rPr>
          <w:color w:val="000000" w:themeColor="text1"/>
          <w:sz w:val="28"/>
          <w:szCs w:val="28"/>
        </w:rPr>
        <w:t>sánh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lượng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trong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phạm</w:t>
      </w:r>
      <w:proofErr w:type="spellEnd"/>
      <w:r w:rsidRPr="00691E3A">
        <w:rPr>
          <w:color w:val="000000" w:themeColor="text1"/>
          <w:sz w:val="28"/>
          <w:szCs w:val="28"/>
        </w:rPr>
        <w:t xml:space="preserve"> vi 10.</w:t>
      </w:r>
    </w:p>
    <w:p w14:paraId="56F36E60" w14:textId="52AA7D4F" w:rsidR="0007382E" w:rsidRPr="00691E3A" w:rsidRDefault="0056015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trả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lời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được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câu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hỏi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của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rõ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ràng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mạch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lạc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30CD212C" w14:textId="487E544C" w:rsidR="00560156" w:rsidRPr="00691E3A" w:rsidRDefault="0056015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691E3A">
        <w:rPr>
          <w:b/>
          <w:bCs/>
          <w:color w:val="000000" w:themeColor="text1"/>
          <w:sz w:val="28"/>
          <w:szCs w:val="28"/>
        </w:rPr>
        <w:tab/>
      </w:r>
      <w:r w:rsidR="0007382E" w:rsidRPr="00691E3A">
        <w:rPr>
          <w:b/>
          <w:bCs/>
          <w:color w:val="000000" w:themeColor="text1"/>
          <w:sz w:val="28"/>
          <w:szCs w:val="28"/>
        </w:rPr>
        <w:t>c.</w:t>
      </w:r>
      <w:r w:rsidR="0007382E" w:rsidRPr="00691E3A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7382E" w:rsidRPr="00691E3A">
        <w:rPr>
          <w:b/>
          <w:bCs/>
          <w:color w:val="000000" w:themeColor="text1"/>
          <w:sz w:val="28"/>
          <w:szCs w:val="28"/>
        </w:rPr>
        <w:t>Giáo</w:t>
      </w:r>
      <w:proofErr w:type="spellEnd"/>
      <w:r w:rsidR="0007382E" w:rsidRPr="00691E3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7382E" w:rsidRPr="00691E3A">
        <w:rPr>
          <w:b/>
          <w:bCs/>
          <w:color w:val="000000" w:themeColor="text1"/>
          <w:sz w:val="28"/>
          <w:szCs w:val="28"/>
        </w:rPr>
        <w:t>dục</w:t>
      </w:r>
      <w:proofErr w:type="spellEnd"/>
      <w:r w:rsidR="0007382E" w:rsidRPr="00691E3A">
        <w:rPr>
          <w:b/>
          <w:bCs/>
          <w:color w:val="000000" w:themeColor="text1"/>
          <w:sz w:val="28"/>
          <w:szCs w:val="28"/>
          <w:lang w:val="vi-VN"/>
        </w:rPr>
        <w:t>:</w:t>
      </w:r>
      <w:r w:rsidR="00E45E80" w:rsidRPr="00691E3A">
        <w:rPr>
          <w:b/>
          <w:bCs/>
          <w:color w:val="000000" w:themeColor="text1"/>
          <w:sz w:val="28"/>
          <w:szCs w:val="28"/>
        </w:rPr>
        <w:t xml:space="preserve"> </w:t>
      </w:r>
    </w:p>
    <w:p w14:paraId="2EB2592D" w14:textId="3174D41B" w:rsidR="00560156" w:rsidRPr="00691E3A" w:rsidRDefault="0056015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ý </w:t>
      </w:r>
      <w:proofErr w:type="spellStart"/>
      <w:r w:rsidRPr="00691E3A">
        <w:rPr>
          <w:color w:val="000000" w:themeColor="text1"/>
          <w:sz w:val="28"/>
          <w:szCs w:val="28"/>
        </w:rPr>
        <w:t>thức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học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tập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biết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thực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hiện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theo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yêu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cầu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của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đoàn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kết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phối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hợp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với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bạn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khi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tham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gia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trò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chơi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53DE4080" w14:textId="1723DAC7" w:rsidR="0007382E" w:rsidRPr="00691E3A" w:rsidRDefault="0056015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Giáo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dục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biết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tuân</w:t>
      </w:r>
      <w:proofErr w:type="spellEnd"/>
      <w:r w:rsidRPr="00691E3A">
        <w:rPr>
          <w:color w:val="000000" w:themeColor="text1"/>
          <w:sz w:val="28"/>
          <w:szCs w:val="28"/>
          <w:lang w:val="vi-VN"/>
        </w:rPr>
        <w:t xml:space="preserve"> thủ luật lẹ khi tham gia giao thông</w:t>
      </w:r>
    </w:p>
    <w:p w14:paraId="105D505C" w14:textId="62D1EC5E" w:rsidR="0007382E" w:rsidRPr="00691E3A" w:rsidRDefault="009532D8" w:rsidP="00281C55">
      <w:pPr>
        <w:autoSpaceDE w:val="0"/>
        <w:autoSpaceDN w:val="0"/>
        <w:adjustRightInd w:val="0"/>
        <w:ind w:firstLine="284"/>
        <w:jc w:val="both"/>
        <w:rPr>
          <w:rFonts w:cs="Times New Roman"/>
          <w:b/>
          <w:bCs/>
          <w:color w:val="000000" w:themeColor="text1"/>
          <w:sz w:val="28"/>
          <w:szCs w:val="28"/>
          <w:lang w:val="e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ab/>
      </w:r>
      <w:r w:rsidR="0007382E"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 xml:space="preserve">2. </w:t>
      </w:r>
      <w:proofErr w:type="spellStart"/>
      <w:r w:rsidR="0007382E"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>Chuẩn</w:t>
      </w:r>
      <w:proofErr w:type="spellEnd"/>
      <w:r w:rsidR="0007382E"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07382E"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>bị</w:t>
      </w:r>
      <w:proofErr w:type="spellEnd"/>
      <w:r w:rsidR="0007382E"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>:</w:t>
      </w:r>
    </w:p>
    <w:p w14:paraId="251B054C" w14:textId="49D41A64" w:rsidR="004A18FD" w:rsidRPr="00691E3A" w:rsidRDefault="004A18FD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> </w:t>
      </w: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Các </w:t>
      </w:r>
      <w:proofErr w:type="spellStart"/>
      <w:r w:rsidRPr="00691E3A">
        <w:rPr>
          <w:color w:val="000000" w:themeColor="text1"/>
          <w:sz w:val="28"/>
          <w:szCs w:val="28"/>
        </w:rPr>
        <w:t>thẻ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từ</w:t>
      </w:r>
      <w:proofErr w:type="spellEnd"/>
      <w:r w:rsidRPr="00691E3A">
        <w:rPr>
          <w:color w:val="000000" w:themeColor="text1"/>
          <w:sz w:val="28"/>
          <w:szCs w:val="28"/>
        </w:rPr>
        <w:t xml:space="preserve"> 1- 10 </w:t>
      </w:r>
      <w:proofErr w:type="spellStart"/>
      <w:r w:rsidRPr="00691E3A">
        <w:rPr>
          <w:color w:val="000000" w:themeColor="text1"/>
          <w:sz w:val="28"/>
          <w:szCs w:val="28"/>
        </w:rPr>
        <w:t>cho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>. </w:t>
      </w:r>
      <w:proofErr w:type="spellStart"/>
      <w:r w:rsidRPr="00691E3A">
        <w:rPr>
          <w:color w:val="000000" w:themeColor="text1"/>
          <w:sz w:val="28"/>
          <w:szCs w:val="28"/>
        </w:rPr>
        <w:t>Kích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thước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hợp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lí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18A6EFBB" w14:textId="690554AE" w:rsidR="004A18FD" w:rsidRPr="00691E3A" w:rsidRDefault="004A18FD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Mỗi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> 10 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đạp</w:t>
      </w:r>
      <w:proofErr w:type="spellEnd"/>
      <w:r w:rsidRPr="00691E3A">
        <w:rPr>
          <w:color w:val="000000" w:themeColor="text1"/>
          <w:sz w:val="28"/>
          <w:szCs w:val="28"/>
        </w:rPr>
        <w:t xml:space="preserve">, 10 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57479879" w14:textId="06CE25C3" w:rsidR="004A18FD" w:rsidRPr="00691E3A" w:rsidRDefault="004A18FD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Các </w:t>
      </w:r>
      <w:proofErr w:type="spellStart"/>
      <w:r w:rsidRPr="00691E3A">
        <w:rPr>
          <w:color w:val="000000" w:themeColor="text1"/>
          <w:sz w:val="28"/>
          <w:szCs w:val="28"/>
        </w:rPr>
        <w:t>nhóm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đồ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vật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lượng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là</w:t>
      </w:r>
      <w:proofErr w:type="spellEnd"/>
      <w:r w:rsidRPr="00691E3A">
        <w:rPr>
          <w:color w:val="000000" w:themeColor="text1"/>
          <w:sz w:val="28"/>
          <w:szCs w:val="28"/>
        </w:rPr>
        <w:t xml:space="preserve"> 6, 7, 8, 9 </w:t>
      </w:r>
      <w:proofErr w:type="spellStart"/>
      <w:r w:rsidRPr="00691E3A">
        <w:rPr>
          <w:color w:val="000000" w:themeColor="text1"/>
          <w:sz w:val="28"/>
          <w:szCs w:val="28"/>
        </w:rPr>
        <w:t>xếp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xung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quanh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lớp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70B134FE" w14:textId="50460960" w:rsidR="004A18FD" w:rsidRPr="00691E3A" w:rsidRDefault="004A18FD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Máy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tính</w:t>
      </w:r>
      <w:proofErr w:type="spellEnd"/>
      <w:r w:rsidRPr="00691E3A">
        <w:rPr>
          <w:color w:val="000000" w:themeColor="text1"/>
          <w:sz w:val="28"/>
          <w:szCs w:val="28"/>
        </w:rPr>
        <w:t xml:space="preserve">, loa, que </w:t>
      </w:r>
      <w:proofErr w:type="spellStart"/>
      <w:r w:rsidRPr="00691E3A">
        <w:rPr>
          <w:color w:val="000000" w:themeColor="text1"/>
          <w:sz w:val="28"/>
          <w:szCs w:val="28"/>
        </w:rPr>
        <w:t>chỉ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594AE8B6" w14:textId="29E28E4E" w:rsidR="004A18FD" w:rsidRPr="00691E3A" w:rsidRDefault="004A18FD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NDTH: </w:t>
      </w:r>
      <w:proofErr w:type="spellStart"/>
      <w:r w:rsidRPr="00691E3A">
        <w:rPr>
          <w:color w:val="000000" w:themeColor="text1"/>
          <w:sz w:val="28"/>
          <w:szCs w:val="28"/>
        </w:rPr>
        <w:t>âm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nhạc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văn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học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29CE7273" w14:textId="737A056C" w:rsidR="004A18FD" w:rsidRPr="00691E3A" w:rsidRDefault="004A18FD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TCTV: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nói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các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từ</w:t>
      </w:r>
      <w:proofErr w:type="spellEnd"/>
      <w:r w:rsidRPr="00691E3A">
        <w:rPr>
          <w:color w:val="000000" w:themeColor="text1"/>
          <w:sz w:val="28"/>
          <w:szCs w:val="28"/>
        </w:rPr>
        <w:t xml:space="preserve">: 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đạp</w:t>
      </w:r>
      <w:proofErr w:type="spellEnd"/>
      <w:r w:rsidRPr="00691E3A">
        <w:rPr>
          <w:color w:val="000000" w:themeColor="text1"/>
          <w:sz w:val="28"/>
          <w:szCs w:val="28"/>
        </w:rPr>
        <w:t xml:space="preserve">, 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bảy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nhiều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hơn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ít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hơn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bằng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nhau</w:t>
      </w:r>
      <w:proofErr w:type="spellEnd"/>
    </w:p>
    <w:p w14:paraId="1D1E22FF" w14:textId="52A0DF9C" w:rsidR="0007382E" w:rsidRPr="00691E3A" w:rsidRDefault="009532D8" w:rsidP="00281C55">
      <w:pPr>
        <w:autoSpaceDE w:val="0"/>
        <w:autoSpaceDN w:val="0"/>
        <w:adjustRightInd w:val="0"/>
        <w:ind w:right="96"/>
        <w:jc w:val="both"/>
        <w:rPr>
          <w:rFonts w:cs="Times New Roman"/>
          <w:color w:val="000000" w:themeColor="text1"/>
          <w:sz w:val="28"/>
          <w:szCs w:val="28"/>
          <w:lang w:val="e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ab/>
      </w:r>
      <w:r w:rsidR="0007382E"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 xml:space="preserve">3. Tiến </w:t>
      </w:r>
      <w:proofErr w:type="spellStart"/>
      <w:r w:rsidR="0007382E"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>hành</w:t>
      </w:r>
      <w:proofErr w:type="spellEnd"/>
      <w:r w:rsidR="0007382E"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07382E"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>tổ</w:t>
      </w:r>
      <w:proofErr w:type="spellEnd"/>
      <w:r w:rsidR="0007382E"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07382E"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>chức</w:t>
      </w:r>
      <w:proofErr w:type="spellEnd"/>
      <w:r w:rsidR="0007382E"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07382E"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>hoạt</w:t>
      </w:r>
      <w:proofErr w:type="spellEnd"/>
      <w:r w:rsidR="0007382E"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07382E"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>động</w:t>
      </w:r>
      <w:proofErr w:type="spellEnd"/>
      <w:r w:rsidR="0007382E" w:rsidRPr="00691E3A">
        <w:rPr>
          <w:rFonts w:cs="Times New Roman"/>
          <w:color w:val="000000" w:themeColor="text1"/>
          <w:sz w:val="28"/>
          <w:szCs w:val="28"/>
          <w:lang w:val="en"/>
        </w:rPr>
        <w:t>:</w:t>
      </w:r>
    </w:p>
    <w:p w14:paraId="28316336" w14:textId="0B366656" w:rsidR="0007382E" w:rsidRPr="00691E3A" w:rsidRDefault="0007382E" w:rsidP="00281C55">
      <w:pPr>
        <w:tabs>
          <w:tab w:val="left" w:pos="567"/>
          <w:tab w:val="left" w:pos="9688"/>
        </w:tabs>
        <w:autoSpaceDE w:val="0"/>
        <w:autoSpaceDN w:val="0"/>
        <w:adjustRightInd w:val="0"/>
        <w:ind w:right="96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en"/>
        </w:rPr>
        <w:tab/>
        <w:t xml:space="preserve">* 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Hoạ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 xml:space="preserve">t 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độ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en"/>
        </w:rPr>
        <w:t>ng 1:</w:t>
      </w:r>
      <w:r w:rsid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Ổn định</w:t>
      </w:r>
    </w:p>
    <w:p w14:paraId="5AB55EF9" w14:textId="7C08C1E9" w:rsidR="00F669EB" w:rsidRPr="00691E3A" w:rsidRDefault="00F669EB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> </w:t>
      </w:r>
      <w:r w:rsidRPr="00691E3A">
        <w:rPr>
          <w:color w:val="000000" w:themeColor="text1"/>
          <w:sz w:val="28"/>
          <w:szCs w:val="28"/>
          <w:lang w:val="vi-VN"/>
        </w:rPr>
        <w:t xml:space="preserve">- </w:t>
      </w:r>
      <w:r w:rsidRPr="00691E3A">
        <w:rPr>
          <w:color w:val="000000" w:themeColor="text1"/>
          <w:sz w:val="28"/>
          <w:szCs w:val="28"/>
        </w:rPr>
        <w:t xml:space="preserve">Cho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hát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bài</w:t>
      </w:r>
      <w:proofErr w:type="spellEnd"/>
      <w:r w:rsidRPr="00691E3A">
        <w:rPr>
          <w:color w:val="000000" w:themeColor="text1"/>
          <w:sz w:val="28"/>
          <w:szCs w:val="28"/>
        </w:rPr>
        <w:t xml:space="preserve"> “</w:t>
      </w:r>
      <w:proofErr w:type="spellStart"/>
      <w:r w:rsidRPr="00691E3A">
        <w:rPr>
          <w:color w:val="000000" w:themeColor="text1"/>
          <w:sz w:val="28"/>
          <w:szCs w:val="28"/>
        </w:rPr>
        <w:t>Đường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em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đi</w:t>
      </w:r>
      <w:proofErr w:type="spellEnd"/>
      <w:r w:rsidRPr="00691E3A">
        <w:rPr>
          <w:color w:val="000000" w:themeColor="text1"/>
          <w:sz w:val="28"/>
          <w:szCs w:val="28"/>
        </w:rPr>
        <w:t>”</w:t>
      </w:r>
    </w:p>
    <w:p w14:paraId="7B0957DC" w14:textId="39BE6627" w:rsidR="00F669EB" w:rsidRPr="00691E3A" w:rsidRDefault="00F669EB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Các con </w:t>
      </w:r>
      <w:proofErr w:type="spellStart"/>
      <w:r w:rsidRPr="00691E3A">
        <w:rPr>
          <w:color w:val="000000" w:themeColor="text1"/>
          <w:sz w:val="28"/>
          <w:szCs w:val="28"/>
        </w:rPr>
        <w:t>vừa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hát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bài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hát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gì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307C9838" w14:textId="5861C088" w:rsidR="00F669EB" w:rsidRPr="00691E3A" w:rsidRDefault="00F669EB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Bài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hát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nói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lên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điều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gì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36E87B94" w14:textId="3923FD7E" w:rsidR="00F669EB" w:rsidRPr="00691E3A" w:rsidRDefault="00F669EB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Tro</w:t>
      </w:r>
      <w:proofErr w:type="spellEnd"/>
      <w:r w:rsidRPr="00691E3A">
        <w:rPr>
          <w:color w:val="000000" w:themeColor="text1"/>
          <w:sz w:val="28"/>
          <w:szCs w:val="28"/>
        </w:rPr>
        <w:t xml:space="preserve">̀ </w:t>
      </w:r>
      <w:proofErr w:type="spellStart"/>
      <w:r w:rsidRPr="00691E3A">
        <w:rPr>
          <w:color w:val="000000" w:themeColor="text1"/>
          <w:sz w:val="28"/>
          <w:szCs w:val="28"/>
        </w:rPr>
        <w:t>chuyện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với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tre</w:t>
      </w:r>
      <w:proofErr w:type="spellEnd"/>
      <w:r w:rsidRPr="00691E3A">
        <w:rPr>
          <w:color w:val="000000" w:themeColor="text1"/>
          <w:sz w:val="28"/>
          <w:szCs w:val="28"/>
        </w:rPr>
        <w:t xml:space="preserve">̉ </w:t>
      </w:r>
      <w:proofErr w:type="spellStart"/>
      <w:r w:rsidRPr="00691E3A">
        <w:rPr>
          <w:color w:val="000000" w:themeColor="text1"/>
          <w:sz w:val="28"/>
          <w:szCs w:val="28"/>
        </w:rPr>
        <w:t>vê</w:t>
      </w:r>
      <w:proofErr w:type="spellEnd"/>
      <w:r w:rsidRPr="00691E3A">
        <w:rPr>
          <w:color w:val="000000" w:themeColor="text1"/>
          <w:sz w:val="28"/>
          <w:szCs w:val="28"/>
        </w:rPr>
        <w:t xml:space="preserve">̀ </w:t>
      </w:r>
      <w:proofErr w:type="spellStart"/>
      <w:r w:rsidRPr="00691E3A">
        <w:rPr>
          <w:color w:val="000000" w:themeColor="text1"/>
          <w:sz w:val="28"/>
          <w:szCs w:val="28"/>
        </w:rPr>
        <w:t>nội</w:t>
      </w:r>
      <w:proofErr w:type="spellEnd"/>
      <w:r w:rsidRPr="00691E3A">
        <w:rPr>
          <w:color w:val="000000" w:themeColor="text1"/>
          <w:sz w:val="28"/>
          <w:szCs w:val="28"/>
        </w:rPr>
        <w:t xml:space="preserve"> dung </w:t>
      </w:r>
      <w:proofErr w:type="spellStart"/>
      <w:r w:rsidRPr="00691E3A">
        <w:rPr>
          <w:color w:val="000000" w:themeColor="text1"/>
          <w:sz w:val="28"/>
          <w:szCs w:val="28"/>
        </w:rPr>
        <w:t>bài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hát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giáo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dục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nhe</w:t>
      </w:r>
      <w:proofErr w:type="spellEnd"/>
      <w:r w:rsidRPr="00691E3A">
        <w:rPr>
          <w:color w:val="000000" w:themeColor="text1"/>
          <w:sz w:val="28"/>
          <w:szCs w:val="28"/>
        </w:rPr>
        <w:t xml:space="preserve">̣ </w:t>
      </w:r>
      <w:proofErr w:type="spellStart"/>
      <w:r w:rsidRPr="00691E3A">
        <w:rPr>
          <w:color w:val="000000" w:themeColor="text1"/>
          <w:sz w:val="28"/>
          <w:szCs w:val="28"/>
        </w:rPr>
        <w:t>nhàng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dẫn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dắt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tre</w:t>
      </w:r>
      <w:proofErr w:type="spellEnd"/>
      <w:r w:rsidRPr="00691E3A">
        <w:rPr>
          <w:color w:val="000000" w:themeColor="text1"/>
          <w:sz w:val="28"/>
          <w:szCs w:val="28"/>
        </w:rPr>
        <w:t xml:space="preserve">̉ </w:t>
      </w:r>
      <w:proofErr w:type="spellStart"/>
      <w:r w:rsidRPr="00691E3A">
        <w:rPr>
          <w:color w:val="000000" w:themeColor="text1"/>
          <w:sz w:val="28"/>
          <w:szCs w:val="28"/>
        </w:rPr>
        <w:t>vào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bài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0FD9B170" w14:textId="34C0ADAE" w:rsidR="00F669EB" w:rsidRPr="00691E3A" w:rsidRDefault="00F669EB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Hôm</w:t>
      </w:r>
      <w:proofErr w:type="spellEnd"/>
      <w:r w:rsidRPr="00691E3A">
        <w:rPr>
          <w:color w:val="000000" w:themeColor="text1"/>
          <w:sz w:val="28"/>
          <w:szCs w:val="28"/>
        </w:rPr>
        <w:t xml:space="preserve"> nay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con </w:t>
      </w:r>
      <w:proofErr w:type="spellStart"/>
      <w:r w:rsidRPr="00691E3A">
        <w:rPr>
          <w:color w:val="000000" w:themeColor="text1"/>
          <w:sz w:val="28"/>
          <w:szCs w:val="28"/>
        </w:rPr>
        <w:t>mình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cùng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làm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quen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với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tiết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toán</w:t>
      </w:r>
      <w:proofErr w:type="spellEnd"/>
      <w:r w:rsidRPr="00691E3A">
        <w:rPr>
          <w:color w:val="000000" w:themeColor="text1"/>
          <w:sz w:val="28"/>
          <w:szCs w:val="28"/>
        </w:rPr>
        <w:t>: “</w:t>
      </w:r>
      <w:proofErr w:type="spellStart"/>
      <w:r w:rsidRPr="00691E3A">
        <w:rPr>
          <w:color w:val="000000" w:themeColor="text1"/>
          <w:sz w:val="28"/>
          <w:szCs w:val="28"/>
        </w:rPr>
        <w:t>Đếm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đến</w:t>
      </w:r>
      <w:proofErr w:type="spellEnd"/>
      <w:r w:rsidRPr="00691E3A">
        <w:rPr>
          <w:color w:val="000000" w:themeColor="text1"/>
          <w:sz w:val="28"/>
          <w:szCs w:val="28"/>
        </w:rPr>
        <w:t xml:space="preserve"> 10, </w:t>
      </w:r>
      <w:proofErr w:type="spellStart"/>
      <w:r w:rsidRPr="00691E3A">
        <w:rPr>
          <w:color w:val="000000" w:themeColor="text1"/>
          <w:sz w:val="28"/>
          <w:szCs w:val="28"/>
        </w:rPr>
        <w:t>tạo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nhóm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10 </w:t>
      </w:r>
      <w:proofErr w:type="spellStart"/>
      <w:r w:rsidRPr="00691E3A">
        <w:rPr>
          <w:color w:val="000000" w:themeColor="text1"/>
          <w:sz w:val="28"/>
          <w:szCs w:val="28"/>
        </w:rPr>
        <w:t>đối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tượng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nhận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biết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chữ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10”</w:t>
      </w:r>
    </w:p>
    <w:p w14:paraId="4BD1B782" w14:textId="4FB88216" w:rsidR="0007382E" w:rsidRPr="00691E3A" w:rsidRDefault="0007382E" w:rsidP="00281C55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* 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Hoạt động </w:t>
      </w:r>
      <w:r w:rsid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2: Trọng tâm</w:t>
      </w:r>
    </w:p>
    <w:p w14:paraId="4F271722" w14:textId="4C56B40E" w:rsidR="00F669EB" w:rsidRPr="00691E3A" w:rsidRDefault="00F669EB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rStyle w:val="Emphasis"/>
          <w:b/>
          <w:bCs/>
          <w:color w:val="000000" w:themeColor="text1"/>
          <w:sz w:val="28"/>
          <w:szCs w:val="28"/>
        </w:rPr>
        <w:tab/>
      </w:r>
      <w:r w:rsidRPr="00691E3A">
        <w:rPr>
          <w:rStyle w:val="Emphasis"/>
          <w:b/>
          <w:bCs/>
          <w:color w:val="000000" w:themeColor="text1"/>
          <w:sz w:val="28"/>
          <w:szCs w:val="28"/>
        </w:rPr>
        <w:t> 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Ôn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nhận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biết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số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lượng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trong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phạm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vi 9.</w:t>
      </w:r>
    </w:p>
    <w:p w14:paraId="29AF5390" w14:textId="3546604B" w:rsidR="00F669EB" w:rsidRPr="00691E3A" w:rsidRDefault="00F669EB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Cho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thăm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cửa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hàng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bán</w:t>
      </w:r>
      <w:proofErr w:type="spellEnd"/>
      <w:r w:rsidRPr="00691E3A">
        <w:rPr>
          <w:color w:val="000000" w:themeColor="text1"/>
          <w:sz w:val="28"/>
          <w:szCs w:val="28"/>
        </w:rPr>
        <w:t xml:space="preserve"> PTGT:</w:t>
      </w:r>
    </w:p>
    <w:p w14:paraId="4625777B" w14:textId="67E8E39A" w:rsidR="00F669EB" w:rsidRPr="00691E3A" w:rsidRDefault="00F669EB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hỏi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những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PTGTgì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26657E0E" w14:textId="6C707A49" w:rsidR="00F669EB" w:rsidRPr="00691E3A" w:rsidRDefault="00F669EB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Cho </w:t>
      </w:r>
      <w:proofErr w:type="spellStart"/>
      <w:r w:rsidRPr="00691E3A">
        <w:rPr>
          <w:color w:val="000000" w:themeColor="text1"/>
          <w:sz w:val="28"/>
          <w:szCs w:val="28"/>
        </w:rPr>
        <w:t>tre</w:t>
      </w:r>
      <w:proofErr w:type="spellEnd"/>
      <w:r w:rsidRPr="00691E3A">
        <w:rPr>
          <w:color w:val="000000" w:themeColor="text1"/>
          <w:sz w:val="28"/>
          <w:szCs w:val="28"/>
        </w:rPr>
        <w:t xml:space="preserve">̉ </w:t>
      </w:r>
      <w:proofErr w:type="spellStart"/>
      <w:r w:rsidRPr="00691E3A">
        <w:rPr>
          <w:color w:val="000000" w:themeColor="text1"/>
          <w:sz w:val="28"/>
          <w:szCs w:val="28"/>
        </w:rPr>
        <w:t>tìm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nhóm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đồ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dùng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theo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yêu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cầu</w:t>
      </w:r>
      <w:proofErr w:type="spellEnd"/>
      <w:r w:rsidRPr="00691E3A">
        <w:rPr>
          <w:color w:val="000000" w:themeColor="text1"/>
          <w:sz w:val="28"/>
          <w:szCs w:val="28"/>
        </w:rPr>
        <w:t xml:space="preserve">: 7 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máy</w:t>
      </w:r>
      <w:proofErr w:type="spellEnd"/>
      <w:r w:rsidRPr="00691E3A">
        <w:rPr>
          <w:color w:val="000000" w:themeColor="text1"/>
          <w:sz w:val="28"/>
          <w:szCs w:val="28"/>
        </w:rPr>
        <w:t xml:space="preserve">, 8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, 6 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đạp</w:t>
      </w:r>
      <w:proofErr w:type="spellEnd"/>
      <w:r w:rsidRPr="00691E3A">
        <w:rPr>
          <w:color w:val="000000" w:themeColor="text1"/>
          <w:sz w:val="28"/>
          <w:szCs w:val="28"/>
        </w:rPr>
        <w:t xml:space="preserve">, 9 </w:t>
      </w:r>
      <w:proofErr w:type="spellStart"/>
      <w:r w:rsidRPr="00691E3A">
        <w:rPr>
          <w:color w:val="000000" w:themeColor="text1"/>
          <w:sz w:val="28"/>
          <w:szCs w:val="28"/>
        </w:rPr>
        <w:t>tàu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thủy</w:t>
      </w:r>
      <w:proofErr w:type="spellEnd"/>
      <w:r w:rsidRPr="00691E3A">
        <w:rPr>
          <w:color w:val="000000" w:themeColor="text1"/>
          <w:sz w:val="28"/>
          <w:szCs w:val="28"/>
        </w:rPr>
        <w:t xml:space="preserve"> (Cho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đếm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đặt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tương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ứng</w:t>
      </w:r>
      <w:proofErr w:type="spellEnd"/>
      <w:r w:rsidRPr="00691E3A">
        <w:rPr>
          <w:color w:val="000000" w:themeColor="text1"/>
          <w:sz w:val="28"/>
          <w:szCs w:val="28"/>
        </w:rPr>
        <w:t>)</w:t>
      </w:r>
    </w:p>
    <w:p w14:paraId="1EA1A6CB" w14:textId="32103F93" w:rsidR="00F669EB" w:rsidRPr="00691E3A" w:rsidRDefault="00F669EB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hỏi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tương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ứng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với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9 </w:t>
      </w:r>
      <w:proofErr w:type="spellStart"/>
      <w:r w:rsidRPr="00691E3A">
        <w:rPr>
          <w:color w:val="000000" w:themeColor="text1"/>
          <w:sz w:val="28"/>
          <w:szCs w:val="28"/>
        </w:rPr>
        <w:t>thì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các</w:t>
      </w:r>
      <w:proofErr w:type="spellEnd"/>
      <w:r w:rsidRPr="00691E3A">
        <w:rPr>
          <w:color w:val="000000" w:themeColor="text1"/>
          <w:sz w:val="28"/>
          <w:szCs w:val="28"/>
        </w:rPr>
        <w:t xml:space="preserve"> con </w:t>
      </w:r>
      <w:proofErr w:type="spellStart"/>
      <w:r w:rsidRPr="00691E3A">
        <w:rPr>
          <w:color w:val="000000" w:themeColor="text1"/>
          <w:sz w:val="28"/>
          <w:szCs w:val="28"/>
        </w:rPr>
        <w:t>vỗ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tay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mấy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lần</w:t>
      </w:r>
      <w:proofErr w:type="spellEnd"/>
      <w:r w:rsidRPr="00691E3A">
        <w:rPr>
          <w:color w:val="000000" w:themeColor="text1"/>
          <w:sz w:val="28"/>
          <w:szCs w:val="28"/>
        </w:rPr>
        <w:t xml:space="preserve"> (</w:t>
      </w:r>
      <w:proofErr w:type="spellStart"/>
      <w:r w:rsidRPr="00691E3A">
        <w:rPr>
          <w:color w:val="000000" w:themeColor="text1"/>
          <w:sz w:val="28"/>
          <w:szCs w:val="28"/>
        </w:rPr>
        <w:t>cho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tre</w:t>
      </w:r>
      <w:proofErr w:type="spellEnd"/>
      <w:r w:rsidRPr="00691E3A">
        <w:rPr>
          <w:color w:val="000000" w:themeColor="text1"/>
          <w:sz w:val="28"/>
          <w:szCs w:val="28"/>
        </w:rPr>
        <w:t xml:space="preserve">̉ </w:t>
      </w:r>
      <w:proofErr w:type="spellStart"/>
      <w:r w:rsidRPr="00691E3A">
        <w:rPr>
          <w:color w:val="000000" w:themeColor="text1"/>
          <w:sz w:val="28"/>
          <w:szCs w:val="28"/>
        </w:rPr>
        <w:t>vô</w:t>
      </w:r>
      <w:proofErr w:type="spellEnd"/>
      <w:r w:rsidRPr="00691E3A">
        <w:rPr>
          <w:color w:val="000000" w:themeColor="text1"/>
          <w:sz w:val="28"/>
          <w:szCs w:val="28"/>
        </w:rPr>
        <w:t xml:space="preserve">̃ </w:t>
      </w:r>
      <w:proofErr w:type="spellStart"/>
      <w:r w:rsidRPr="00691E3A">
        <w:rPr>
          <w:color w:val="000000" w:themeColor="text1"/>
          <w:sz w:val="28"/>
          <w:szCs w:val="28"/>
        </w:rPr>
        <w:t>tay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theo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yêu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cầu</w:t>
      </w:r>
      <w:proofErr w:type="spellEnd"/>
      <w:r w:rsidRPr="00691E3A">
        <w:rPr>
          <w:color w:val="000000" w:themeColor="text1"/>
          <w:sz w:val="28"/>
          <w:szCs w:val="28"/>
        </w:rPr>
        <w:t>)</w:t>
      </w:r>
    </w:p>
    <w:p w14:paraId="4FFE052B" w14:textId="3F3D7C9E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rStyle w:val="Emphasis"/>
          <w:b/>
          <w:bCs/>
          <w:color w:val="000000" w:themeColor="text1"/>
          <w:sz w:val="28"/>
          <w:szCs w:val="28"/>
        </w:rPr>
        <w:tab/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Đếm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đến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10,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nhận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biết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nhóm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đối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tượng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có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số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lượng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10,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nhận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biết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b/>
          <w:bCs/>
          <w:color w:val="000000" w:themeColor="text1"/>
          <w:sz w:val="28"/>
          <w:szCs w:val="28"/>
        </w:rPr>
        <w:t>số</w:t>
      </w:r>
      <w:proofErr w:type="spellEnd"/>
      <w:r w:rsidRPr="00691E3A">
        <w:rPr>
          <w:rStyle w:val="Emphasis"/>
          <w:b/>
          <w:bCs/>
          <w:color w:val="000000" w:themeColor="text1"/>
          <w:sz w:val="28"/>
          <w:szCs w:val="28"/>
        </w:rPr>
        <w:t xml:space="preserve"> 10.</w:t>
      </w:r>
    </w:p>
    <w:p w14:paraId="5F191B2F" w14:textId="34E28AC6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Hôm</w:t>
      </w:r>
      <w:proofErr w:type="spellEnd"/>
      <w:r w:rsidRPr="00691E3A">
        <w:rPr>
          <w:color w:val="000000" w:themeColor="text1"/>
          <w:sz w:val="28"/>
          <w:szCs w:val="28"/>
        </w:rPr>
        <w:t xml:space="preserve"> nay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sẽ </w:t>
      </w:r>
      <w:proofErr w:type="spellStart"/>
      <w:r w:rsidRPr="00691E3A">
        <w:rPr>
          <w:color w:val="000000" w:themeColor="text1"/>
          <w:sz w:val="28"/>
          <w:szCs w:val="28"/>
        </w:rPr>
        <w:t>tặng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các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bạn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lớp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mình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mỗi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bạn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một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rổ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đồ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dùng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đấy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bây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giờ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các</w:t>
      </w:r>
      <w:proofErr w:type="spellEnd"/>
      <w:r w:rsidRPr="00691E3A">
        <w:rPr>
          <w:color w:val="000000" w:themeColor="text1"/>
          <w:sz w:val="28"/>
          <w:szCs w:val="28"/>
        </w:rPr>
        <w:t xml:space="preserve"> con </w:t>
      </w:r>
      <w:proofErr w:type="spellStart"/>
      <w:r w:rsidRPr="00691E3A">
        <w:rPr>
          <w:color w:val="000000" w:themeColor="text1"/>
          <w:sz w:val="28"/>
          <w:szCs w:val="28"/>
        </w:rPr>
        <w:t>hãy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quan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sát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xem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trong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rổ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những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đồ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dùng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gì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nào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6134CEBC" w14:textId="71F28B71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hỏi</w:t>
      </w:r>
      <w:proofErr w:type="spellEnd"/>
      <w:r w:rsidRPr="00691E3A">
        <w:rPr>
          <w:color w:val="000000" w:themeColor="text1"/>
          <w:sz w:val="28"/>
          <w:szCs w:val="28"/>
        </w:rPr>
        <w:t xml:space="preserve"> 1, 2 </w:t>
      </w:r>
      <w:proofErr w:type="spellStart"/>
      <w:r w:rsidRPr="00691E3A">
        <w:rPr>
          <w:color w:val="000000" w:themeColor="text1"/>
          <w:sz w:val="28"/>
          <w:szCs w:val="28"/>
        </w:rPr>
        <w:t>cá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nhân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xem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trong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rổ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những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đồ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dùng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gì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41EBFB62" w14:textId="00DC7321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Lấy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tất</w:t>
      </w:r>
      <w:proofErr w:type="spellEnd"/>
      <w:r w:rsidRPr="00691E3A">
        <w:rPr>
          <w:color w:val="000000" w:themeColor="text1"/>
          <w:sz w:val="28"/>
          <w:szCs w:val="28"/>
        </w:rPr>
        <w:t xml:space="preserve"> cả </w:t>
      </w:r>
      <w:proofErr w:type="spellStart"/>
      <w:r w:rsidRPr="00691E3A">
        <w:rPr>
          <w:color w:val="000000" w:themeColor="text1"/>
          <w:sz w:val="28"/>
          <w:szCs w:val="28"/>
        </w:rPr>
        <w:t>những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chiếc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đạp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ra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xếp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thành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hàng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ngang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từ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trái</w:t>
      </w:r>
      <w:proofErr w:type="spellEnd"/>
      <w:r w:rsidRPr="00691E3A">
        <w:rPr>
          <w:color w:val="000000" w:themeColor="text1"/>
          <w:sz w:val="28"/>
          <w:szCs w:val="28"/>
        </w:rPr>
        <w:t xml:space="preserve"> sang </w:t>
      </w:r>
      <w:proofErr w:type="spellStart"/>
      <w:r w:rsidRPr="00691E3A">
        <w:rPr>
          <w:color w:val="000000" w:themeColor="text1"/>
          <w:sz w:val="28"/>
          <w:szCs w:val="28"/>
        </w:rPr>
        <w:t>phải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4759B7C3" w14:textId="5B5F0013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Các con </w:t>
      </w:r>
      <w:proofErr w:type="spellStart"/>
      <w:r w:rsidRPr="00691E3A">
        <w:rPr>
          <w:color w:val="000000" w:themeColor="text1"/>
          <w:sz w:val="28"/>
          <w:szCs w:val="28"/>
        </w:rPr>
        <w:t>hãy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lấy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9 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</w:rPr>
        <w:t xml:space="preserve">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xếp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tương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ứng</w:t>
      </w:r>
      <w:proofErr w:type="spellEnd"/>
      <w:r w:rsidRPr="00691E3A">
        <w:rPr>
          <w:color w:val="000000" w:themeColor="text1"/>
          <w:sz w:val="28"/>
          <w:szCs w:val="28"/>
        </w:rPr>
        <w:t xml:space="preserve"> 1-1, </w:t>
      </w:r>
      <w:proofErr w:type="spellStart"/>
      <w:r w:rsidRPr="00691E3A">
        <w:rPr>
          <w:color w:val="000000" w:themeColor="text1"/>
          <w:sz w:val="28"/>
          <w:szCs w:val="28"/>
        </w:rPr>
        <w:t>dưới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mỗi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đạp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một</w:t>
      </w:r>
      <w:proofErr w:type="spellEnd"/>
      <w:r w:rsidRPr="00691E3A">
        <w:rPr>
          <w:color w:val="000000" w:themeColor="text1"/>
          <w:sz w:val="28"/>
          <w:szCs w:val="28"/>
        </w:rPr>
        <w:t xml:space="preserve">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xếp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từ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trái</w:t>
      </w:r>
      <w:proofErr w:type="spellEnd"/>
      <w:r w:rsidRPr="00691E3A">
        <w:rPr>
          <w:color w:val="000000" w:themeColor="text1"/>
          <w:sz w:val="28"/>
          <w:szCs w:val="28"/>
        </w:rPr>
        <w:t xml:space="preserve"> qua </w:t>
      </w:r>
      <w:proofErr w:type="spellStart"/>
      <w:r w:rsidRPr="00691E3A">
        <w:rPr>
          <w:color w:val="000000" w:themeColor="text1"/>
          <w:sz w:val="28"/>
          <w:szCs w:val="28"/>
        </w:rPr>
        <w:t>phải</w:t>
      </w:r>
      <w:proofErr w:type="spellEnd"/>
      <w:r w:rsidRPr="00691E3A">
        <w:rPr>
          <w:color w:val="000000" w:themeColor="text1"/>
          <w:sz w:val="28"/>
          <w:szCs w:val="28"/>
        </w:rPr>
        <w:t>. (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xếp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bao </w:t>
      </w:r>
      <w:proofErr w:type="spellStart"/>
      <w:r w:rsidRPr="00691E3A">
        <w:rPr>
          <w:color w:val="000000" w:themeColor="text1"/>
          <w:sz w:val="28"/>
          <w:szCs w:val="28"/>
        </w:rPr>
        <w:t>quát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chung</w:t>
      </w:r>
      <w:proofErr w:type="spellEnd"/>
      <w:r w:rsidRPr="00691E3A">
        <w:rPr>
          <w:color w:val="000000" w:themeColor="text1"/>
          <w:sz w:val="28"/>
          <w:szCs w:val="28"/>
        </w:rPr>
        <w:t xml:space="preserve"> – </w:t>
      </w:r>
      <w:proofErr w:type="spellStart"/>
      <w:r w:rsidRPr="00691E3A">
        <w:rPr>
          <w:color w:val="000000" w:themeColor="text1"/>
          <w:sz w:val="28"/>
          <w:szCs w:val="28"/>
        </w:rPr>
        <w:t>chú</w:t>
      </w:r>
      <w:proofErr w:type="spellEnd"/>
      <w:r w:rsidRPr="00691E3A">
        <w:rPr>
          <w:color w:val="000000" w:themeColor="text1"/>
          <w:sz w:val="28"/>
          <w:szCs w:val="28"/>
        </w:rPr>
        <w:t xml:space="preserve"> ý </w:t>
      </w:r>
      <w:proofErr w:type="spellStart"/>
      <w:r w:rsidRPr="00691E3A">
        <w:rPr>
          <w:color w:val="000000" w:themeColor="text1"/>
          <w:sz w:val="28"/>
          <w:szCs w:val="28"/>
        </w:rPr>
        <w:t>sửa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sai</w:t>
      </w:r>
      <w:proofErr w:type="spellEnd"/>
      <w:r w:rsidRPr="00691E3A">
        <w:rPr>
          <w:color w:val="000000" w:themeColor="text1"/>
          <w:sz w:val="28"/>
          <w:szCs w:val="28"/>
        </w:rPr>
        <w:t xml:space="preserve"> – </w:t>
      </w:r>
      <w:proofErr w:type="spellStart"/>
      <w:r w:rsidRPr="00691E3A">
        <w:rPr>
          <w:color w:val="000000" w:themeColor="text1"/>
          <w:sz w:val="28"/>
          <w:szCs w:val="28"/>
        </w:rPr>
        <w:t>động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viên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khuyến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khích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kịp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thời</w:t>
      </w:r>
      <w:proofErr w:type="spellEnd"/>
      <w:r w:rsidRPr="00691E3A">
        <w:rPr>
          <w:color w:val="000000" w:themeColor="text1"/>
          <w:sz w:val="28"/>
          <w:szCs w:val="28"/>
        </w:rPr>
        <w:t>).</w:t>
      </w:r>
    </w:p>
    <w:p w14:paraId="0BBD7165" w14:textId="547FB8FE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+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> </w:t>
      </w:r>
      <w:proofErr w:type="spellStart"/>
      <w:r w:rsidRPr="00691E3A">
        <w:rPr>
          <w:color w:val="000000" w:themeColor="text1"/>
          <w:sz w:val="28"/>
          <w:szCs w:val="28"/>
        </w:rPr>
        <w:t>đếm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xem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bao </w:t>
      </w:r>
      <w:proofErr w:type="spellStart"/>
      <w:r w:rsidRPr="00691E3A">
        <w:rPr>
          <w:color w:val="000000" w:themeColor="text1"/>
          <w:sz w:val="28"/>
          <w:szCs w:val="28"/>
        </w:rPr>
        <w:t>nhiêu</w:t>
      </w:r>
      <w:proofErr w:type="spellEnd"/>
      <w:r w:rsidRPr="00691E3A">
        <w:rPr>
          <w:color w:val="000000" w:themeColor="text1"/>
          <w:sz w:val="28"/>
          <w:szCs w:val="28"/>
        </w:rPr>
        <w:t xml:space="preserve">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7DB3F812" w14:textId="42E8D8E4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+ Hai </w:t>
      </w:r>
      <w:proofErr w:type="spellStart"/>
      <w:r w:rsidRPr="00691E3A">
        <w:rPr>
          <w:color w:val="000000" w:themeColor="text1"/>
          <w:sz w:val="28"/>
          <w:szCs w:val="28"/>
        </w:rPr>
        <w:t>nhóm</w:t>
      </w:r>
      <w:proofErr w:type="spellEnd"/>
      <w:r w:rsidRPr="00691E3A">
        <w:rPr>
          <w:color w:val="000000" w:themeColor="text1"/>
          <w:sz w:val="28"/>
          <w:szCs w:val="28"/>
        </w:rPr>
        <w:t> 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đạp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va</w:t>
      </w:r>
      <w:proofErr w:type="spellEnd"/>
      <w:r w:rsidRPr="00691E3A">
        <w:rPr>
          <w:color w:val="000000" w:themeColor="text1"/>
          <w:sz w:val="28"/>
          <w:szCs w:val="28"/>
        </w:rPr>
        <w:t xml:space="preserve">̀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> 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lượng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như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thế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nào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với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nhau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7C40C1B6" w14:textId="79D57CE4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rStyle w:val="Emphasis"/>
          <w:color w:val="000000" w:themeColor="text1"/>
          <w:sz w:val="28"/>
          <w:szCs w:val="28"/>
        </w:rPr>
        <w:tab/>
      </w:r>
      <w:proofErr w:type="spellStart"/>
      <w:r w:rsidRPr="00691E3A">
        <w:rPr>
          <w:rStyle w:val="Emphasis"/>
          <w:color w:val="000000" w:themeColor="text1"/>
          <w:sz w:val="28"/>
          <w:szCs w:val="28"/>
        </w:rPr>
        <w:t>Hỏi</w:t>
      </w:r>
      <w:proofErr w:type="spellEnd"/>
      <w:r w:rsidRPr="00691E3A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Style w:val="Emphasis"/>
          <w:color w:val="000000" w:themeColor="text1"/>
          <w:sz w:val="28"/>
          <w:szCs w:val="28"/>
        </w:rPr>
        <w:t>trẻ</w:t>
      </w:r>
      <w:proofErr w:type="spellEnd"/>
      <w:r w:rsidRPr="00691E3A">
        <w:rPr>
          <w:rStyle w:val="Emphasis"/>
          <w:color w:val="000000" w:themeColor="text1"/>
          <w:sz w:val="28"/>
          <w:szCs w:val="28"/>
        </w:rPr>
        <w:t>:</w:t>
      </w:r>
    </w:p>
    <w:p w14:paraId="5B544C64" w14:textId="0E251D69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Nhóm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nào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nhiều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hơn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3C705F96" w14:textId="71D0D34C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lastRenderedPageBreak/>
        <w:tab/>
      </w:r>
      <w:r w:rsidRPr="00691E3A">
        <w:rPr>
          <w:color w:val="000000" w:themeColor="text1"/>
          <w:sz w:val="28"/>
          <w:szCs w:val="28"/>
        </w:rPr>
        <w:t xml:space="preserve">+ </w:t>
      </w:r>
      <w:proofErr w:type="spellStart"/>
      <w:r w:rsidRPr="00691E3A">
        <w:rPr>
          <w:color w:val="000000" w:themeColor="text1"/>
          <w:sz w:val="28"/>
          <w:szCs w:val="28"/>
        </w:rPr>
        <w:t>Nhiều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hơn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mấy</w:t>
      </w:r>
      <w:proofErr w:type="spellEnd"/>
      <w:r w:rsidRPr="00691E3A">
        <w:rPr>
          <w:color w:val="000000" w:themeColor="text1"/>
          <w:sz w:val="28"/>
          <w:szCs w:val="28"/>
        </w:rPr>
        <w:t xml:space="preserve">? </w:t>
      </w:r>
      <w:proofErr w:type="spellStart"/>
      <w:r w:rsidRPr="00691E3A">
        <w:rPr>
          <w:color w:val="000000" w:themeColor="text1"/>
          <w:sz w:val="28"/>
          <w:szCs w:val="28"/>
        </w:rPr>
        <w:t>Vì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sao</w:t>
      </w:r>
      <w:proofErr w:type="spellEnd"/>
      <w:r w:rsidRPr="00691E3A">
        <w:rPr>
          <w:color w:val="000000" w:themeColor="text1"/>
          <w:sz w:val="28"/>
          <w:szCs w:val="28"/>
        </w:rPr>
        <w:t xml:space="preserve"> con </w:t>
      </w:r>
      <w:proofErr w:type="spellStart"/>
      <w:r w:rsidRPr="00691E3A">
        <w:rPr>
          <w:color w:val="000000" w:themeColor="text1"/>
          <w:sz w:val="28"/>
          <w:szCs w:val="28"/>
        </w:rPr>
        <w:t>biết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3E0FC80C" w14:textId="73470C3C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Nhóm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nào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ít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hơn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338CFDEB" w14:textId="5BAC992A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+ </w:t>
      </w:r>
      <w:proofErr w:type="spellStart"/>
      <w:r w:rsidRPr="00691E3A">
        <w:rPr>
          <w:color w:val="000000" w:themeColor="text1"/>
          <w:sz w:val="28"/>
          <w:szCs w:val="28"/>
        </w:rPr>
        <w:t>Ít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hơn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mấy</w:t>
      </w:r>
      <w:proofErr w:type="spellEnd"/>
      <w:r w:rsidRPr="00691E3A">
        <w:rPr>
          <w:color w:val="000000" w:themeColor="text1"/>
          <w:sz w:val="28"/>
          <w:szCs w:val="28"/>
        </w:rPr>
        <w:t xml:space="preserve">? </w:t>
      </w:r>
      <w:proofErr w:type="spellStart"/>
      <w:r w:rsidRPr="00691E3A">
        <w:rPr>
          <w:color w:val="000000" w:themeColor="text1"/>
          <w:sz w:val="28"/>
          <w:szCs w:val="28"/>
        </w:rPr>
        <w:t>Vì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sao</w:t>
      </w:r>
      <w:proofErr w:type="spellEnd"/>
      <w:r w:rsidRPr="00691E3A">
        <w:rPr>
          <w:color w:val="000000" w:themeColor="text1"/>
          <w:sz w:val="28"/>
          <w:szCs w:val="28"/>
        </w:rPr>
        <w:t xml:space="preserve"> con </w:t>
      </w:r>
      <w:proofErr w:type="spellStart"/>
      <w:r w:rsidRPr="00691E3A">
        <w:rPr>
          <w:color w:val="000000" w:themeColor="text1"/>
          <w:sz w:val="28"/>
          <w:szCs w:val="28"/>
        </w:rPr>
        <w:t>biết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42F5EEF9" w14:textId="077CD8D2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Các con </w:t>
      </w:r>
      <w:proofErr w:type="spellStart"/>
      <w:r w:rsidRPr="00691E3A">
        <w:rPr>
          <w:color w:val="000000" w:themeColor="text1"/>
          <w:sz w:val="28"/>
          <w:szCs w:val="28"/>
        </w:rPr>
        <w:t>hãy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quan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sát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xếp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cùng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kiểm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nào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6FDD8EAF" w14:textId="35515DEE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=&gt;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tóm</w:t>
      </w:r>
      <w:proofErr w:type="spellEnd"/>
      <w:r w:rsidRPr="00691E3A">
        <w:rPr>
          <w:color w:val="000000" w:themeColor="text1"/>
          <w:sz w:val="28"/>
          <w:szCs w:val="28"/>
          <w:lang w:val="vi-VN"/>
        </w:rPr>
        <w:t xml:space="preserve"> lại</w:t>
      </w:r>
      <w:r w:rsidRPr="00691E3A">
        <w:rPr>
          <w:color w:val="000000" w:themeColor="text1"/>
          <w:sz w:val="28"/>
          <w:szCs w:val="28"/>
        </w:rPr>
        <w:t xml:space="preserve">: Hai </w:t>
      </w:r>
      <w:proofErr w:type="spellStart"/>
      <w:r w:rsidRPr="00691E3A">
        <w:rPr>
          <w:color w:val="000000" w:themeColor="text1"/>
          <w:sz w:val="28"/>
          <w:szCs w:val="28"/>
        </w:rPr>
        <w:t>nhóm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đạp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và</w:t>
      </w:r>
      <w:proofErr w:type="spellEnd"/>
      <w:r w:rsidRPr="00691E3A">
        <w:rPr>
          <w:color w:val="000000" w:themeColor="text1"/>
          <w:sz w:val="28"/>
          <w:szCs w:val="28"/>
        </w:rPr>
        <w:t xml:space="preserve">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lượng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không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bằng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nhau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nhóm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đạp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nhiều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hơn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nhiều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hơn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là</w:t>
      </w:r>
      <w:proofErr w:type="spellEnd"/>
      <w:r w:rsidRPr="00691E3A">
        <w:rPr>
          <w:color w:val="000000" w:themeColor="text1"/>
          <w:sz w:val="28"/>
          <w:szCs w:val="28"/>
        </w:rPr>
        <w:t xml:space="preserve"> 1 </w:t>
      </w:r>
      <w:proofErr w:type="spellStart"/>
      <w:r w:rsidRPr="00691E3A">
        <w:rPr>
          <w:color w:val="000000" w:themeColor="text1"/>
          <w:sz w:val="28"/>
          <w:szCs w:val="28"/>
        </w:rPr>
        <w:t>vì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thừa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ra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một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đạp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ra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ngoài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nhóm</w:t>
      </w:r>
      <w:proofErr w:type="spellEnd"/>
      <w:r w:rsidRPr="00691E3A">
        <w:rPr>
          <w:color w:val="000000" w:themeColor="text1"/>
          <w:sz w:val="28"/>
          <w:szCs w:val="28"/>
        </w:rPr>
        <w:t xml:space="preserve">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ít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hơn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ít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hơn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là</w:t>
      </w:r>
      <w:proofErr w:type="spellEnd"/>
      <w:r w:rsidRPr="00691E3A">
        <w:rPr>
          <w:color w:val="000000" w:themeColor="text1"/>
          <w:sz w:val="28"/>
          <w:szCs w:val="28"/>
        </w:rPr>
        <w:t xml:space="preserve"> 1, </w:t>
      </w:r>
      <w:proofErr w:type="spellStart"/>
      <w:r w:rsidRPr="00691E3A">
        <w:rPr>
          <w:color w:val="000000" w:themeColor="text1"/>
          <w:sz w:val="28"/>
          <w:szCs w:val="28"/>
        </w:rPr>
        <w:t>vì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thiếu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không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đạp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21B7D3AD" w14:textId="3E93B6AD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+ </w:t>
      </w:r>
      <w:proofErr w:type="spellStart"/>
      <w:r w:rsidRPr="00691E3A">
        <w:rPr>
          <w:color w:val="000000" w:themeColor="text1"/>
          <w:sz w:val="28"/>
          <w:szCs w:val="28"/>
        </w:rPr>
        <w:t>Muốn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nhóm</w:t>
      </w:r>
      <w:proofErr w:type="spellEnd"/>
      <w:r w:rsidRPr="00691E3A">
        <w:rPr>
          <w:color w:val="000000" w:themeColor="text1"/>
          <w:sz w:val="28"/>
          <w:szCs w:val="28"/>
        </w:rPr>
        <w:t xml:space="preserve">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nhiều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bằng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nhóm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đạp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các</w:t>
      </w:r>
      <w:proofErr w:type="spellEnd"/>
      <w:r w:rsidRPr="00691E3A">
        <w:rPr>
          <w:color w:val="000000" w:themeColor="text1"/>
          <w:sz w:val="28"/>
          <w:szCs w:val="28"/>
        </w:rPr>
        <w:t xml:space="preserve"> con </w:t>
      </w:r>
      <w:proofErr w:type="spellStart"/>
      <w:r w:rsidRPr="00691E3A">
        <w:rPr>
          <w:color w:val="000000" w:themeColor="text1"/>
          <w:sz w:val="28"/>
          <w:szCs w:val="28"/>
        </w:rPr>
        <w:t>phải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làm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gì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24405051" w14:textId="43D3D939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yêu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cầu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cả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lớp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cùng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xếp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thêm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một</w:t>
      </w:r>
      <w:proofErr w:type="spellEnd"/>
      <w:r w:rsidRPr="00691E3A">
        <w:rPr>
          <w:color w:val="000000" w:themeColor="text1"/>
          <w:sz w:val="28"/>
          <w:szCs w:val="28"/>
        </w:rPr>
        <w:t xml:space="preserve">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nữa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vào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5255FD4E" w14:textId="2E43C1CB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>- 9</w:t>
      </w:r>
      <w:r w:rsidRPr="00691E3A">
        <w:rPr>
          <w:color w:val="000000" w:themeColor="text1"/>
          <w:sz w:val="28"/>
          <w:szCs w:val="28"/>
          <w:lang w:val="vi-VN"/>
        </w:rPr>
        <w:t xml:space="preserve"> </w:t>
      </w:r>
      <w:r w:rsidRPr="00691E3A">
        <w:rPr>
          <w:color w:val="000000" w:themeColor="text1"/>
          <w:sz w:val="28"/>
          <w:szCs w:val="28"/>
        </w:rPr>
        <w:t xml:space="preserve">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thêm</w:t>
      </w:r>
      <w:proofErr w:type="spellEnd"/>
      <w:r w:rsidRPr="00691E3A">
        <w:rPr>
          <w:color w:val="000000" w:themeColor="text1"/>
          <w:sz w:val="28"/>
          <w:szCs w:val="28"/>
        </w:rPr>
        <w:t xml:space="preserve"> 1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mấy</w:t>
      </w:r>
      <w:proofErr w:type="spellEnd"/>
      <w:r w:rsidRPr="00691E3A">
        <w:rPr>
          <w:color w:val="000000" w:themeColor="text1"/>
          <w:sz w:val="28"/>
          <w:szCs w:val="28"/>
        </w:rPr>
        <w:t xml:space="preserve">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47E376EC" w14:textId="0D8D4EF4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Cho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đếm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lại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xem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đúng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là</w:t>
      </w:r>
      <w:proofErr w:type="spellEnd"/>
      <w:r w:rsidRPr="00691E3A">
        <w:rPr>
          <w:color w:val="000000" w:themeColor="text1"/>
          <w:sz w:val="28"/>
          <w:szCs w:val="28"/>
        </w:rPr>
        <w:t xml:space="preserve"> 10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không</w:t>
      </w:r>
      <w:proofErr w:type="spellEnd"/>
      <w:r w:rsidRPr="00691E3A">
        <w:rPr>
          <w:color w:val="000000" w:themeColor="text1"/>
          <w:sz w:val="28"/>
          <w:szCs w:val="28"/>
        </w:rPr>
        <w:t>?</w:t>
      </w:r>
    </w:p>
    <w:p w14:paraId="7C56108D" w14:textId="011A91CE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=&gt;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khẳng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định</w:t>
      </w:r>
      <w:proofErr w:type="spellEnd"/>
      <w:r w:rsidRPr="00691E3A">
        <w:rPr>
          <w:color w:val="000000" w:themeColor="text1"/>
          <w:sz w:val="28"/>
          <w:szCs w:val="28"/>
        </w:rPr>
        <w:t xml:space="preserve"> 9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thêm</w:t>
      </w:r>
      <w:proofErr w:type="spellEnd"/>
      <w:r w:rsidRPr="00691E3A">
        <w:rPr>
          <w:color w:val="000000" w:themeColor="text1"/>
          <w:sz w:val="28"/>
          <w:szCs w:val="28"/>
        </w:rPr>
        <w:t xml:space="preserve"> 1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là</w:t>
      </w:r>
      <w:proofErr w:type="spellEnd"/>
      <w:r w:rsidRPr="00691E3A">
        <w:rPr>
          <w:color w:val="000000" w:themeColor="text1"/>
          <w:sz w:val="28"/>
          <w:szCs w:val="28"/>
        </w:rPr>
        <w:t xml:space="preserve"> 10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0CC5E2BE" w14:textId="735830EC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Các con </w:t>
      </w:r>
      <w:proofErr w:type="spellStart"/>
      <w:r w:rsidRPr="00691E3A">
        <w:rPr>
          <w:color w:val="000000" w:themeColor="text1"/>
          <w:sz w:val="28"/>
          <w:szCs w:val="28"/>
        </w:rPr>
        <w:t>cùng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quan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sát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kiểm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tra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lại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cùng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xem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chính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xác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không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nào</w:t>
      </w:r>
      <w:proofErr w:type="spellEnd"/>
      <w:r w:rsidRPr="00691E3A">
        <w:rPr>
          <w:color w:val="000000" w:themeColor="text1"/>
          <w:sz w:val="28"/>
          <w:szCs w:val="28"/>
        </w:rPr>
        <w:t>. (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xếp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thêm</w:t>
      </w:r>
      <w:proofErr w:type="spellEnd"/>
      <w:r w:rsidRPr="00691E3A">
        <w:rPr>
          <w:color w:val="000000" w:themeColor="text1"/>
          <w:sz w:val="28"/>
          <w:szCs w:val="28"/>
        </w:rPr>
        <w:t xml:space="preserve"> 1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>)</w:t>
      </w:r>
    </w:p>
    <w:p w14:paraId="3B581CE1" w14:textId="1959CA92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+ </w:t>
      </w:r>
      <w:proofErr w:type="spellStart"/>
      <w:r w:rsidRPr="00691E3A">
        <w:rPr>
          <w:color w:val="000000" w:themeColor="text1"/>
          <w:sz w:val="28"/>
          <w:szCs w:val="28"/>
        </w:rPr>
        <w:t>Vậy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nhóm</w:t>
      </w:r>
      <w:proofErr w:type="spellEnd"/>
      <w:r w:rsidRPr="00691E3A">
        <w:rPr>
          <w:color w:val="000000" w:themeColor="text1"/>
          <w:sz w:val="28"/>
          <w:szCs w:val="28"/>
        </w:rPr>
        <w:t> 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đạp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nhóm</w:t>
      </w:r>
      <w:proofErr w:type="spellEnd"/>
      <w:r w:rsidRPr="00691E3A">
        <w:rPr>
          <w:color w:val="000000" w:themeColor="text1"/>
          <w:sz w:val="28"/>
          <w:szCs w:val="28"/>
        </w:rPr>
        <w:t xml:space="preserve">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như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thế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nào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với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nhau</w:t>
      </w:r>
      <w:proofErr w:type="spellEnd"/>
      <w:r w:rsidRPr="00691E3A">
        <w:rPr>
          <w:color w:val="000000" w:themeColor="text1"/>
          <w:sz w:val="28"/>
          <w:szCs w:val="28"/>
        </w:rPr>
        <w:t>? (</w:t>
      </w:r>
      <w:proofErr w:type="spellStart"/>
      <w:r w:rsidRPr="00691E3A">
        <w:rPr>
          <w:color w:val="000000" w:themeColor="text1"/>
          <w:sz w:val="28"/>
          <w:szCs w:val="28"/>
        </w:rPr>
        <w:t>bằng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nhau</w:t>
      </w:r>
      <w:proofErr w:type="spellEnd"/>
      <w:r w:rsidRPr="00691E3A">
        <w:rPr>
          <w:color w:val="000000" w:themeColor="text1"/>
          <w:sz w:val="28"/>
          <w:szCs w:val="28"/>
        </w:rPr>
        <w:t>)</w:t>
      </w:r>
    </w:p>
    <w:p w14:paraId="3E58AF91" w14:textId="24BCF338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+ </w:t>
      </w:r>
      <w:proofErr w:type="spellStart"/>
      <w:r w:rsidRPr="00691E3A">
        <w:rPr>
          <w:color w:val="000000" w:themeColor="text1"/>
          <w:sz w:val="28"/>
          <w:szCs w:val="28"/>
        </w:rPr>
        <w:t>Đều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bằng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mấy</w:t>
      </w:r>
      <w:proofErr w:type="spellEnd"/>
      <w:r w:rsidRPr="00691E3A">
        <w:rPr>
          <w:color w:val="000000" w:themeColor="text1"/>
          <w:sz w:val="28"/>
          <w:szCs w:val="28"/>
        </w:rPr>
        <w:t>? (</w:t>
      </w:r>
      <w:proofErr w:type="spellStart"/>
      <w:r w:rsidRPr="00691E3A">
        <w:rPr>
          <w:color w:val="000000" w:themeColor="text1"/>
          <w:sz w:val="28"/>
          <w:szCs w:val="28"/>
        </w:rPr>
        <w:t>bằng</w:t>
      </w:r>
      <w:proofErr w:type="spellEnd"/>
      <w:r w:rsidRPr="00691E3A">
        <w:rPr>
          <w:color w:val="000000" w:themeColor="text1"/>
          <w:sz w:val="28"/>
          <w:szCs w:val="28"/>
        </w:rPr>
        <w:t xml:space="preserve"> 10)</w:t>
      </w:r>
    </w:p>
    <w:p w14:paraId="6B54209E" w14:textId="7FCB7D50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cho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đếm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> 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đạp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và</w:t>
      </w:r>
      <w:proofErr w:type="spellEnd"/>
      <w:r w:rsidRPr="00691E3A">
        <w:rPr>
          <w:color w:val="000000" w:themeColor="text1"/>
          <w:sz w:val="28"/>
          <w:szCs w:val="28"/>
        </w:rPr>
        <w:t xml:space="preserve">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15745087" w14:textId="3C935B53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Để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biểu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thi</w:t>
      </w:r>
      <w:proofErr w:type="spellEnd"/>
      <w:r w:rsidRPr="00691E3A">
        <w:rPr>
          <w:color w:val="000000" w:themeColor="text1"/>
          <w:sz w:val="28"/>
          <w:szCs w:val="28"/>
        </w:rPr>
        <w:t xml:space="preserve">̣ </w:t>
      </w:r>
      <w:proofErr w:type="spellStart"/>
      <w:r w:rsidRPr="00691E3A">
        <w:rPr>
          <w:color w:val="000000" w:themeColor="text1"/>
          <w:sz w:val="28"/>
          <w:szCs w:val="28"/>
        </w:rPr>
        <w:t>cho</w:t>
      </w:r>
      <w:proofErr w:type="spellEnd"/>
      <w:r w:rsidRPr="00691E3A">
        <w:rPr>
          <w:color w:val="000000" w:themeColor="text1"/>
          <w:sz w:val="28"/>
          <w:szCs w:val="28"/>
        </w:rPr>
        <w:t xml:space="preserve"> 10 </w:t>
      </w:r>
      <w:proofErr w:type="spellStart"/>
      <w:r w:rsidRPr="00691E3A">
        <w:rPr>
          <w:color w:val="000000" w:themeColor="text1"/>
          <w:sz w:val="28"/>
          <w:szCs w:val="28"/>
        </w:rPr>
        <w:t>xe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đạp</w:t>
      </w:r>
      <w:proofErr w:type="spellEnd"/>
      <w:r w:rsidRPr="00691E3A">
        <w:rPr>
          <w:color w:val="000000" w:themeColor="text1"/>
          <w:sz w:val="28"/>
          <w:szCs w:val="28"/>
        </w:rPr>
        <w:t> </w:t>
      </w:r>
      <w:proofErr w:type="spellStart"/>
      <w:r w:rsidRPr="00691E3A">
        <w:rPr>
          <w:color w:val="000000" w:themeColor="text1"/>
          <w:sz w:val="28"/>
          <w:szCs w:val="28"/>
        </w:rPr>
        <w:t>và</w:t>
      </w:r>
      <w:proofErr w:type="spellEnd"/>
      <w:r w:rsidRPr="00691E3A">
        <w:rPr>
          <w:color w:val="000000" w:themeColor="text1"/>
          <w:sz w:val="28"/>
          <w:szCs w:val="28"/>
        </w:rPr>
        <w:t xml:space="preserve"> 10 ô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 ta </w:t>
      </w:r>
      <w:proofErr w:type="spellStart"/>
      <w:r w:rsidRPr="00691E3A">
        <w:rPr>
          <w:color w:val="000000" w:themeColor="text1"/>
          <w:sz w:val="28"/>
          <w:szCs w:val="28"/>
        </w:rPr>
        <w:t>phải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dùng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mấy</w:t>
      </w:r>
      <w:proofErr w:type="spellEnd"/>
      <w:r w:rsidRPr="00691E3A">
        <w:rPr>
          <w:color w:val="000000" w:themeColor="text1"/>
          <w:sz w:val="28"/>
          <w:szCs w:val="28"/>
        </w:rPr>
        <w:t>? (</w:t>
      </w:r>
      <w:proofErr w:type="spellStart"/>
      <w:r w:rsidRPr="00691E3A">
        <w:rPr>
          <w:color w:val="000000" w:themeColor="text1"/>
          <w:sz w:val="28"/>
          <w:szCs w:val="28"/>
        </w:rPr>
        <w:t>sô</w:t>
      </w:r>
      <w:proofErr w:type="spellEnd"/>
      <w:r w:rsidRPr="00691E3A">
        <w:rPr>
          <w:color w:val="000000" w:themeColor="text1"/>
          <w:sz w:val="28"/>
          <w:szCs w:val="28"/>
        </w:rPr>
        <w:t>́ 10).</w:t>
      </w:r>
    </w:p>
    <w:p w14:paraId="2A41F9BA" w14:textId="7C236354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>- 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giơ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10 </w:t>
      </w:r>
      <w:proofErr w:type="spellStart"/>
      <w:r w:rsidRPr="00691E3A">
        <w:rPr>
          <w:color w:val="000000" w:themeColor="text1"/>
          <w:sz w:val="28"/>
          <w:szCs w:val="28"/>
        </w:rPr>
        <w:t>lên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giới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thiệu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đây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thẻ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10, </w:t>
      </w:r>
      <w:proofErr w:type="spellStart"/>
      <w:r w:rsidRPr="00691E3A">
        <w:rPr>
          <w:color w:val="000000" w:themeColor="text1"/>
          <w:sz w:val="28"/>
          <w:szCs w:val="28"/>
        </w:rPr>
        <w:t>nói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cấu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tạo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10: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10 </w:t>
      </w:r>
      <w:proofErr w:type="spellStart"/>
      <w:r w:rsidRPr="00691E3A">
        <w:rPr>
          <w:color w:val="000000" w:themeColor="text1"/>
          <w:sz w:val="28"/>
          <w:szCs w:val="28"/>
        </w:rPr>
        <w:t>gồm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có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1 </w:t>
      </w:r>
      <w:proofErr w:type="spellStart"/>
      <w:r w:rsidRPr="00691E3A">
        <w:rPr>
          <w:color w:val="000000" w:themeColor="text1"/>
          <w:sz w:val="28"/>
          <w:szCs w:val="28"/>
        </w:rPr>
        <w:t>và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0 </w:t>
      </w:r>
      <w:proofErr w:type="spellStart"/>
      <w:r w:rsidRPr="00691E3A">
        <w:rPr>
          <w:color w:val="000000" w:themeColor="text1"/>
          <w:sz w:val="28"/>
          <w:szCs w:val="28"/>
        </w:rPr>
        <w:t>ghép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lại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tạo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thành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số</w:t>
      </w:r>
      <w:proofErr w:type="spellEnd"/>
      <w:r w:rsidRPr="00691E3A">
        <w:rPr>
          <w:color w:val="000000" w:themeColor="text1"/>
          <w:sz w:val="28"/>
          <w:szCs w:val="28"/>
        </w:rPr>
        <w:t xml:space="preserve"> 10.</w:t>
      </w:r>
    </w:p>
    <w:p w14:paraId="40160E44" w14:textId="337520DC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color w:val="000000" w:themeColor="text1"/>
          <w:sz w:val="28"/>
          <w:szCs w:val="28"/>
        </w:rPr>
        <w:t>Cô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đọc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mẫu</w:t>
      </w:r>
      <w:proofErr w:type="spellEnd"/>
      <w:r w:rsidRPr="00691E3A">
        <w:rPr>
          <w:color w:val="000000" w:themeColor="text1"/>
          <w:sz w:val="28"/>
          <w:szCs w:val="28"/>
        </w:rPr>
        <w:t xml:space="preserve"> 2</w:t>
      </w:r>
      <w:r w:rsidRPr="00691E3A">
        <w:rPr>
          <w:color w:val="000000" w:themeColor="text1"/>
          <w:sz w:val="28"/>
          <w:szCs w:val="28"/>
          <w:lang w:val="vi-VN"/>
        </w:rPr>
        <w:t xml:space="preserve"> </w:t>
      </w:r>
      <w:r w:rsidRPr="00691E3A">
        <w:rPr>
          <w:color w:val="000000" w:themeColor="text1"/>
          <w:sz w:val="28"/>
          <w:szCs w:val="28"/>
        </w:rPr>
        <w:t>-</w:t>
      </w:r>
      <w:r w:rsidRPr="00691E3A">
        <w:rPr>
          <w:color w:val="000000" w:themeColor="text1"/>
          <w:sz w:val="28"/>
          <w:szCs w:val="28"/>
          <w:lang w:val="vi-VN"/>
        </w:rPr>
        <w:t xml:space="preserve"> </w:t>
      </w:r>
      <w:r w:rsidRPr="00691E3A">
        <w:rPr>
          <w:color w:val="000000" w:themeColor="text1"/>
          <w:sz w:val="28"/>
          <w:szCs w:val="28"/>
        </w:rPr>
        <w:t xml:space="preserve">3 </w:t>
      </w:r>
      <w:proofErr w:type="spellStart"/>
      <w:r w:rsidRPr="00691E3A">
        <w:rPr>
          <w:color w:val="000000" w:themeColor="text1"/>
          <w:sz w:val="28"/>
          <w:szCs w:val="28"/>
        </w:rPr>
        <w:t>lần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292E1B4D" w14:textId="33C00737" w:rsidR="008527A6" w:rsidRPr="00691E3A" w:rsidRDefault="008527A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Pr="00691E3A">
        <w:rPr>
          <w:color w:val="000000" w:themeColor="text1"/>
          <w:sz w:val="28"/>
          <w:szCs w:val="28"/>
        </w:rPr>
        <w:t xml:space="preserve">- Cho cả </w:t>
      </w:r>
      <w:proofErr w:type="spellStart"/>
      <w:r w:rsidRPr="00691E3A">
        <w:rPr>
          <w:color w:val="000000" w:themeColor="text1"/>
          <w:sz w:val="28"/>
          <w:szCs w:val="28"/>
        </w:rPr>
        <w:t>lớp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đọc</w:t>
      </w:r>
      <w:proofErr w:type="spellEnd"/>
      <w:r w:rsidRPr="00691E3A">
        <w:rPr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color w:val="000000" w:themeColor="text1"/>
          <w:sz w:val="28"/>
          <w:szCs w:val="28"/>
        </w:rPr>
        <w:t>tô</w:t>
      </w:r>
      <w:proofErr w:type="spellEnd"/>
      <w:r w:rsidRPr="00691E3A">
        <w:rPr>
          <w:color w:val="000000" w:themeColor="text1"/>
          <w:sz w:val="28"/>
          <w:szCs w:val="28"/>
        </w:rPr>
        <w:t xml:space="preserve">̉ </w:t>
      </w:r>
      <w:proofErr w:type="spellStart"/>
      <w:r w:rsidRPr="00691E3A">
        <w:rPr>
          <w:color w:val="000000" w:themeColor="text1"/>
          <w:sz w:val="28"/>
          <w:szCs w:val="28"/>
        </w:rPr>
        <w:t>đọc</w:t>
      </w:r>
      <w:proofErr w:type="spellEnd"/>
      <w:r w:rsidRPr="00691E3A">
        <w:rPr>
          <w:color w:val="000000" w:themeColor="text1"/>
          <w:sz w:val="28"/>
          <w:szCs w:val="28"/>
        </w:rPr>
        <w:t xml:space="preserve">, cá </w:t>
      </w:r>
      <w:proofErr w:type="spellStart"/>
      <w:r w:rsidRPr="00691E3A">
        <w:rPr>
          <w:color w:val="000000" w:themeColor="text1"/>
          <w:sz w:val="28"/>
          <w:szCs w:val="28"/>
        </w:rPr>
        <w:t>nhân</w:t>
      </w:r>
      <w:proofErr w:type="spellEnd"/>
      <w:r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color w:val="000000" w:themeColor="text1"/>
          <w:sz w:val="28"/>
          <w:szCs w:val="28"/>
        </w:rPr>
        <w:t>tre</w:t>
      </w:r>
      <w:proofErr w:type="spellEnd"/>
      <w:r w:rsidRPr="00691E3A">
        <w:rPr>
          <w:color w:val="000000" w:themeColor="text1"/>
          <w:sz w:val="28"/>
          <w:szCs w:val="28"/>
        </w:rPr>
        <w:t xml:space="preserve">̉ </w:t>
      </w:r>
      <w:proofErr w:type="spellStart"/>
      <w:r w:rsidRPr="00691E3A">
        <w:rPr>
          <w:color w:val="000000" w:themeColor="text1"/>
          <w:sz w:val="28"/>
          <w:szCs w:val="28"/>
        </w:rPr>
        <w:t>đọc</w:t>
      </w:r>
      <w:proofErr w:type="spellEnd"/>
      <w:r w:rsidRPr="00691E3A">
        <w:rPr>
          <w:color w:val="000000" w:themeColor="text1"/>
          <w:sz w:val="28"/>
          <w:szCs w:val="28"/>
        </w:rPr>
        <w:t>.</w:t>
      </w:r>
    </w:p>
    <w:p w14:paraId="68DA0F38" w14:textId="6461DE38" w:rsidR="008527A6" w:rsidRPr="00691E3A" w:rsidRDefault="000F446A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8527A6" w:rsidRPr="00691E3A">
        <w:rPr>
          <w:color w:val="000000" w:themeColor="text1"/>
          <w:sz w:val="28"/>
          <w:szCs w:val="28"/>
        </w:rPr>
        <w:t xml:space="preserve">- Cho </w:t>
      </w:r>
      <w:proofErr w:type="spellStart"/>
      <w:r w:rsidR="008527A6" w:rsidRPr="00691E3A">
        <w:rPr>
          <w:color w:val="000000" w:themeColor="text1"/>
          <w:sz w:val="28"/>
          <w:szCs w:val="28"/>
        </w:rPr>
        <w:t>trẻ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đặt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thẻ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số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10 </w:t>
      </w:r>
      <w:proofErr w:type="spellStart"/>
      <w:r w:rsidR="008527A6" w:rsidRPr="00691E3A">
        <w:rPr>
          <w:color w:val="000000" w:themeColor="text1"/>
          <w:sz w:val="28"/>
          <w:szCs w:val="28"/>
        </w:rPr>
        <w:t>vào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bên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phải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nhóm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táo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đỏ</w:t>
      </w:r>
      <w:proofErr w:type="spellEnd"/>
      <w:r w:rsidR="008527A6" w:rsidRPr="00691E3A">
        <w:rPr>
          <w:color w:val="000000" w:themeColor="text1"/>
          <w:sz w:val="28"/>
          <w:szCs w:val="28"/>
        </w:rPr>
        <w:t>.</w:t>
      </w:r>
    </w:p>
    <w:p w14:paraId="1086C4AB" w14:textId="19970155" w:rsidR="008527A6" w:rsidRPr="00691E3A" w:rsidRDefault="000F446A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8527A6" w:rsidRPr="00691E3A">
        <w:rPr>
          <w:color w:val="000000" w:themeColor="text1"/>
          <w:sz w:val="28"/>
          <w:szCs w:val="28"/>
        </w:rPr>
        <w:t xml:space="preserve">- Cho </w:t>
      </w:r>
      <w:proofErr w:type="spellStart"/>
      <w:r w:rsidR="008527A6" w:rsidRPr="00691E3A">
        <w:rPr>
          <w:color w:val="000000" w:themeColor="text1"/>
          <w:sz w:val="28"/>
          <w:szCs w:val="28"/>
        </w:rPr>
        <w:t>trẻ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đặt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thẻ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số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10 </w:t>
      </w:r>
      <w:proofErr w:type="spellStart"/>
      <w:r w:rsidR="008527A6" w:rsidRPr="00691E3A">
        <w:rPr>
          <w:color w:val="000000" w:themeColor="text1"/>
          <w:sz w:val="28"/>
          <w:szCs w:val="28"/>
        </w:rPr>
        <w:t>vào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bên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phải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nhóm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táo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xanh</w:t>
      </w:r>
      <w:proofErr w:type="spellEnd"/>
      <w:r w:rsidR="008527A6" w:rsidRPr="00691E3A">
        <w:rPr>
          <w:color w:val="000000" w:themeColor="text1"/>
          <w:sz w:val="28"/>
          <w:szCs w:val="28"/>
        </w:rPr>
        <w:t>.</w:t>
      </w:r>
    </w:p>
    <w:p w14:paraId="1D338820" w14:textId="511ADE70" w:rsidR="008527A6" w:rsidRPr="00691E3A" w:rsidRDefault="000F446A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8527A6" w:rsidRPr="00691E3A">
        <w:rPr>
          <w:color w:val="000000" w:themeColor="text1"/>
          <w:sz w:val="28"/>
          <w:szCs w:val="28"/>
        </w:rPr>
        <w:t xml:space="preserve">- </w:t>
      </w:r>
      <w:proofErr w:type="spellStart"/>
      <w:r w:rsidR="008527A6" w:rsidRPr="00691E3A">
        <w:rPr>
          <w:color w:val="000000" w:themeColor="text1"/>
          <w:sz w:val="28"/>
          <w:szCs w:val="28"/>
        </w:rPr>
        <w:t>Lần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lượt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cho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trẻ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cất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từng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đồ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chơi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vào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rổ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cho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đến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hết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và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so </w:t>
      </w:r>
      <w:proofErr w:type="spellStart"/>
      <w:r w:rsidR="008527A6" w:rsidRPr="00691E3A">
        <w:rPr>
          <w:color w:val="000000" w:themeColor="text1"/>
          <w:sz w:val="28"/>
          <w:szCs w:val="28"/>
        </w:rPr>
        <w:t>sánh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với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nhau</w:t>
      </w:r>
      <w:proofErr w:type="spellEnd"/>
    </w:p>
    <w:p w14:paraId="5CF9E959" w14:textId="0ED4503F" w:rsidR="008527A6" w:rsidRPr="00691E3A" w:rsidRDefault="000F446A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E3A">
        <w:rPr>
          <w:color w:val="000000" w:themeColor="text1"/>
          <w:sz w:val="28"/>
          <w:szCs w:val="28"/>
        </w:rPr>
        <w:tab/>
      </w:r>
      <w:r w:rsidR="008527A6" w:rsidRPr="00691E3A">
        <w:rPr>
          <w:color w:val="000000" w:themeColor="text1"/>
          <w:sz w:val="28"/>
          <w:szCs w:val="28"/>
        </w:rPr>
        <w:t xml:space="preserve">- Cho </w:t>
      </w:r>
      <w:proofErr w:type="spellStart"/>
      <w:r w:rsidR="008527A6" w:rsidRPr="00691E3A">
        <w:rPr>
          <w:color w:val="000000" w:themeColor="text1"/>
          <w:sz w:val="28"/>
          <w:szCs w:val="28"/>
        </w:rPr>
        <w:t>trẻ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tìm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nhóm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đồ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chơi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có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số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lượng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10 ở </w:t>
      </w:r>
      <w:proofErr w:type="spellStart"/>
      <w:r w:rsidR="008527A6" w:rsidRPr="00691E3A">
        <w:rPr>
          <w:color w:val="000000" w:themeColor="text1"/>
          <w:sz w:val="28"/>
          <w:szCs w:val="28"/>
        </w:rPr>
        <w:t>xung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quanh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</w:t>
      </w:r>
      <w:proofErr w:type="spellStart"/>
      <w:r w:rsidR="008527A6" w:rsidRPr="00691E3A">
        <w:rPr>
          <w:color w:val="000000" w:themeColor="text1"/>
          <w:sz w:val="28"/>
          <w:szCs w:val="28"/>
        </w:rPr>
        <w:t>lớp</w:t>
      </w:r>
      <w:proofErr w:type="spellEnd"/>
      <w:r w:rsidR="008527A6" w:rsidRPr="00691E3A">
        <w:rPr>
          <w:color w:val="000000" w:themeColor="text1"/>
          <w:sz w:val="28"/>
          <w:szCs w:val="28"/>
        </w:rPr>
        <w:t>. (</w:t>
      </w:r>
      <w:proofErr w:type="spellStart"/>
      <w:r w:rsidR="008527A6" w:rsidRPr="00691E3A">
        <w:rPr>
          <w:color w:val="000000" w:themeColor="text1"/>
          <w:sz w:val="28"/>
          <w:szCs w:val="28"/>
        </w:rPr>
        <w:t>Tìm</w:t>
      </w:r>
      <w:proofErr w:type="spellEnd"/>
      <w:r w:rsidR="008527A6" w:rsidRPr="00691E3A">
        <w:rPr>
          <w:color w:val="000000" w:themeColor="text1"/>
          <w:sz w:val="28"/>
          <w:szCs w:val="28"/>
        </w:rPr>
        <w:t xml:space="preserve"> 2-3 </w:t>
      </w:r>
      <w:proofErr w:type="spellStart"/>
      <w:r w:rsidR="008527A6" w:rsidRPr="00691E3A">
        <w:rPr>
          <w:color w:val="000000" w:themeColor="text1"/>
          <w:sz w:val="28"/>
          <w:szCs w:val="28"/>
        </w:rPr>
        <w:t>nhóm</w:t>
      </w:r>
      <w:proofErr w:type="spellEnd"/>
      <w:r w:rsidR="008527A6" w:rsidRPr="00691E3A">
        <w:rPr>
          <w:color w:val="000000" w:themeColor="text1"/>
          <w:sz w:val="28"/>
          <w:szCs w:val="28"/>
        </w:rPr>
        <w:t>)</w:t>
      </w:r>
    </w:p>
    <w:p w14:paraId="1856FB48" w14:textId="74635FD4" w:rsidR="00A73A86" w:rsidRPr="00691E3A" w:rsidRDefault="00A73A86" w:rsidP="00281C5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color w:val="000000" w:themeColor="text1"/>
          <w:sz w:val="28"/>
          <w:szCs w:val="28"/>
        </w:rPr>
        <w:tab/>
      </w:r>
      <w:r w:rsidR="00691E3A">
        <w:rPr>
          <w:color w:val="000000" w:themeColor="text1"/>
          <w:sz w:val="28"/>
          <w:szCs w:val="28"/>
          <w:lang w:val="vi-VN"/>
        </w:rPr>
        <w:t>*</w:t>
      </w:r>
      <w:proofErr w:type="spellStart"/>
      <w:r w:rsidRPr="00691E3A">
        <w:rPr>
          <w:b/>
          <w:bCs/>
          <w:color w:val="000000" w:themeColor="text1"/>
          <w:sz w:val="28"/>
          <w:szCs w:val="28"/>
        </w:rPr>
        <w:t>Hoạt</w:t>
      </w:r>
      <w:proofErr w:type="spellEnd"/>
      <w:r w:rsidRPr="00691E3A">
        <w:rPr>
          <w:b/>
          <w:bCs/>
          <w:color w:val="000000" w:themeColor="text1"/>
          <w:sz w:val="28"/>
          <w:szCs w:val="28"/>
          <w:lang w:val="vi-VN"/>
        </w:rPr>
        <w:t xml:space="preserve"> động 3: Trò chơi </w:t>
      </w:r>
    </w:p>
    <w:p w14:paraId="56E71BCC" w14:textId="77777777" w:rsidR="00691E3A" w:rsidRPr="00691E3A" w:rsidRDefault="00691E3A" w:rsidP="00281C55">
      <w:pPr>
        <w:widowControl/>
        <w:shd w:val="clear" w:color="auto" w:fill="FFFFFF"/>
        <w:suppressAutoHyphens w:val="0"/>
        <w:ind w:left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TC1: “</w:t>
      </w:r>
      <w:proofErr w:type="spellStart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Đếm</w:t>
      </w:r>
      <w:proofErr w:type="spellEnd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tiếng</w:t>
      </w:r>
      <w:proofErr w:type="spellEnd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kêu</w:t>
      </w:r>
      <w:proofErr w:type="spellEnd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PTGT”</w:t>
      </w:r>
    </w:p>
    <w:p w14:paraId="7B223613" w14:textId="77777777" w:rsidR="00691E3A" w:rsidRPr="00691E3A" w:rsidRDefault="00691E3A" w:rsidP="00281C55">
      <w:pPr>
        <w:widowControl/>
        <w:shd w:val="clear" w:color="auto" w:fill="FFFFFF"/>
        <w:suppressAutoHyphens w:val="0"/>
        <w:ind w:left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Cách</w:t>
      </w:r>
      <w:proofErr w:type="spellEnd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:</w:t>
      </w:r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 Cho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nhắm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mắt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lắng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nghe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đếm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xem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đó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tiếng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kêu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của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PTGT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kêu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bao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nhiêu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tiếng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6A81765A" w14:textId="77777777" w:rsidR="00691E3A" w:rsidRPr="00691E3A" w:rsidRDefault="00691E3A" w:rsidP="00281C55">
      <w:pPr>
        <w:widowControl/>
        <w:shd w:val="clear" w:color="auto" w:fill="FFFFFF"/>
        <w:suppressAutoHyphens w:val="0"/>
        <w:ind w:left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kiểm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tra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kết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quả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03A659DA" w14:textId="77777777" w:rsidR="00691E3A" w:rsidRPr="00691E3A" w:rsidRDefault="00691E3A" w:rsidP="00281C55">
      <w:pPr>
        <w:widowControl/>
        <w:shd w:val="clear" w:color="auto" w:fill="FFFFFF"/>
        <w:suppressAutoHyphens w:val="0"/>
        <w:ind w:left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TC2: “</w:t>
      </w:r>
      <w:proofErr w:type="spellStart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Chuyển</w:t>
      </w:r>
      <w:proofErr w:type="spellEnd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xe</w:t>
      </w:r>
      <w:proofErr w:type="spellEnd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về</w:t>
      </w:r>
      <w:proofErr w:type="spellEnd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bến</w:t>
      </w:r>
      <w:proofErr w:type="spellEnd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”</w:t>
      </w:r>
    </w:p>
    <w:p w14:paraId="1FD1BD0A" w14:textId="7B5B4BEC" w:rsidR="00691E3A" w:rsidRPr="00691E3A" w:rsidRDefault="00691E3A" w:rsidP="00281C55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ab/>
      </w:r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* </w:t>
      </w:r>
      <w:proofErr w:type="spellStart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Cách</w:t>
      </w:r>
      <w:proofErr w:type="spellEnd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:</w:t>
      </w:r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 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bến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xe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ở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mỗi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bến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gắn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thẻ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số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10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có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rổ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đựng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lô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tô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các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loại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PTGT. Chia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làm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3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đội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lên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lấy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PTGT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gắn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lên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bảng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4C4DEEFD" w14:textId="787C9AFC" w:rsidR="00691E3A" w:rsidRPr="00691E3A" w:rsidRDefault="00691E3A" w:rsidP="00281C55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ab/>
      </w:r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*</w:t>
      </w:r>
      <w:proofErr w:type="spellStart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Luật</w:t>
      </w:r>
      <w:proofErr w:type="spellEnd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:</w:t>
      </w:r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 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Mỗi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một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lần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lên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chỉ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được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gắn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một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PTGT.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Mỗi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một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bến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chỉ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gắn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10 PTGT.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Thời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gian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bằng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1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bản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nhạc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bản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nhạc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bắt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đầu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bạn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đứng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đầu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hàng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lên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lấy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PTGT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gắn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lên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bến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rồi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nhanh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về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cuối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hàng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bạn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tiếp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theo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lên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gắn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tiếp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hết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bản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nhạc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nếu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đội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nào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gắn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đủ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10 PTGT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và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trong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thời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gian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nhanh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nhất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thì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đội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đó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thắng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cuộc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64D64F40" w14:textId="5F52B84C" w:rsidR="00691E3A" w:rsidRPr="00691E3A" w:rsidRDefault="00691E3A" w:rsidP="00281C55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tổ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chức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cho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2-3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lần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Nhận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xét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sau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khi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0CAB474F" w14:textId="471CF218" w:rsidR="00691E3A" w:rsidRPr="00691E3A" w:rsidRDefault="00691E3A" w:rsidP="00281C55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ab/>
      </w:r>
      <w:proofErr w:type="spellStart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Kết</w:t>
      </w:r>
      <w:proofErr w:type="spellEnd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thúc</w:t>
      </w:r>
      <w:proofErr w:type="spellEnd"/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eastAsia="en-US" w:bidi="ar-SA"/>
        </w:rPr>
        <w:t>:</w:t>
      </w:r>
    </w:p>
    <w:p w14:paraId="21DB5B3F" w14:textId="7C71D922" w:rsidR="00691E3A" w:rsidRPr="00691E3A" w:rsidRDefault="00691E3A" w:rsidP="00281C55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Cô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nhận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xét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chung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tiết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học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giáo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dục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nhe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̣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nhàng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7748468B" w14:textId="36A3DB33" w:rsidR="00691E3A" w:rsidRPr="00691E3A" w:rsidRDefault="00691E3A" w:rsidP="00281C55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Cho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trẻ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đọc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bài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thơ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“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Đèn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giao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thông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”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kết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hợp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thu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dọn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đồ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dùng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.</w:t>
      </w:r>
    </w:p>
    <w:p w14:paraId="63FF3F46" w14:textId="7F4674CA" w:rsidR="00ED6CE5" w:rsidRPr="00691E3A" w:rsidRDefault="00E45E80" w:rsidP="00281C55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  <w:u w:val="single"/>
          <w:lang w:val="vi-VN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="004D7D48" w:rsidRPr="00691E3A">
        <w:rPr>
          <w:rFonts w:cs="Times New Roman"/>
          <w:b/>
          <w:color w:val="000000" w:themeColor="text1"/>
          <w:sz w:val="28"/>
          <w:szCs w:val="28"/>
        </w:rPr>
        <w:t>IV</w:t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.  </w:t>
      </w:r>
      <w:r w:rsidR="004D7D48" w:rsidRPr="00691E3A">
        <w:rPr>
          <w:rFonts w:cs="Times New Roman"/>
          <w:b/>
          <w:color w:val="000000" w:themeColor="text1"/>
          <w:sz w:val="28"/>
          <w:szCs w:val="28"/>
        </w:rPr>
        <w:t xml:space="preserve">VỆ SINH </w:t>
      </w:r>
      <w:r w:rsidR="00ED6CE5" w:rsidRPr="00691E3A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ĂN </w:t>
      </w:r>
      <w:r w:rsidR="004965D3">
        <w:rPr>
          <w:rFonts w:cs="Times New Roman"/>
          <w:b/>
          <w:color w:val="000000" w:themeColor="text1"/>
          <w:sz w:val="28"/>
          <w:szCs w:val="28"/>
          <w:lang w:val="vi-VN"/>
        </w:rPr>
        <w:t>NGỦ:</w:t>
      </w:r>
    </w:p>
    <w:p w14:paraId="522B5F22" w14:textId="4A906C5B" w:rsidR="00ED6CE5" w:rsidRPr="00691E3A" w:rsidRDefault="00ED6CE5" w:rsidP="00281C55">
      <w:pPr>
        <w:spacing w:line="276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Nhắc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nhiều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hết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mình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>.</w:t>
      </w:r>
      <w:r w:rsidR="00021033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Rửa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tay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trước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đi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vệ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sinh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>….</w:t>
      </w:r>
    </w:p>
    <w:p w14:paraId="64ED7B1C" w14:textId="77777777" w:rsidR="00ED6CE5" w:rsidRPr="00691E3A" w:rsidRDefault="00ED6CE5" w:rsidP="00281C55">
      <w:pPr>
        <w:spacing w:line="276" w:lineRule="auto"/>
        <w:ind w:firstLine="720"/>
        <w:contextualSpacing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Nhắc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đủ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giấc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ngon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>.</w:t>
      </w:r>
    </w:p>
    <w:p w14:paraId="0598C043" w14:textId="404071FA" w:rsidR="00ED6CE5" w:rsidRPr="004965D3" w:rsidRDefault="00E45E80" w:rsidP="00281C55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</w:pPr>
      <w:r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ab/>
      </w:r>
      <w:r w:rsidR="004D7D48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>V</w:t>
      </w:r>
      <w:r w:rsidR="00ED6CE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 xml:space="preserve"> </w:t>
      </w:r>
      <w:r w:rsidR="002810AD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 xml:space="preserve">HOẠT ĐỘNG </w:t>
      </w:r>
      <w:r w:rsidR="004965D3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pt-BR" w:eastAsia="en-US" w:bidi="ar-SA"/>
        </w:rPr>
        <w:t>CHIỀU</w:t>
      </w:r>
      <w:r w:rsidR="004965D3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  <w:t>:</w:t>
      </w:r>
    </w:p>
    <w:p w14:paraId="111F9DEF" w14:textId="61D21030" w:rsidR="00642DF3" w:rsidRPr="00691E3A" w:rsidRDefault="007A33AE" w:rsidP="00281C55">
      <w:pPr>
        <w:pStyle w:val="ListParagraph"/>
        <w:ind w:left="59"/>
        <w:jc w:val="both"/>
        <w:rPr>
          <w:rFonts w:eastAsia="MS Mincho" w:cs="Times New Roman"/>
          <w:bCs/>
          <w:color w:val="000000" w:themeColor="text1"/>
          <w:sz w:val="28"/>
          <w:szCs w:val="28"/>
        </w:rPr>
      </w:pPr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val="pt-BR" w:eastAsia="en-US" w:bidi="ar-SA"/>
        </w:rPr>
        <w:tab/>
      </w:r>
      <w:r w:rsidR="00ED6CE5"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val="pt-BR" w:eastAsia="en-US" w:bidi="ar-SA"/>
        </w:rPr>
        <w:t xml:space="preserve"> </w:t>
      </w:r>
      <w:r w:rsidRPr="00691E3A">
        <w:rPr>
          <w:rFonts w:eastAsia="Times New Roman" w:cs="Times New Roman"/>
          <w:b/>
          <w:bCs/>
          <w:color w:val="000000" w:themeColor="text1"/>
          <w:kern w:val="0"/>
          <w:sz w:val="28"/>
          <w:szCs w:val="28"/>
          <w:lang w:val="pt-BR" w:eastAsia="en-US" w:bidi="ar-SA"/>
        </w:rPr>
        <w:t>-</w:t>
      </w:r>
      <w:r w:rsidR="002A096A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r w:rsidR="00642DF3" w:rsidRPr="00691E3A">
        <w:rPr>
          <w:rFonts w:eastAsia="MS Mincho" w:cs="Times New Roman"/>
          <w:bCs/>
          <w:color w:val="000000" w:themeColor="text1"/>
          <w:sz w:val="28"/>
          <w:szCs w:val="28"/>
        </w:rPr>
        <w:t xml:space="preserve">Rèn </w:t>
      </w:r>
      <w:proofErr w:type="spellStart"/>
      <w:r w:rsidR="00642DF3" w:rsidRPr="00691E3A">
        <w:rPr>
          <w:rFonts w:eastAsia="MS Mincho" w:cs="Times New Roman"/>
          <w:bCs/>
          <w:color w:val="000000" w:themeColor="text1"/>
          <w:sz w:val="28"/>
          <w:szCs w:val="28"/>
        </w:rPr>
        <w:t>kỹ</w:t>
      </w:r>
      <w:proofErr w:type="spellEnd"/>
      <w:r w:rsidR="00642DF3" w:rsidRPr="00691E3A">
        <w:rPr>
          <w:rFonts w:eastAsia="MS Mincho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42DF3" w:rsidRPr="00691E3A">
        <w:rPr>
          <w:rFonts w:eastAsia="MS Mincho" w:cs="Times New Roman"/>
          <w:bCs/>
          <w:color w:val="000000" w:themeColor="text1"/>
          <w:sz w:val="28"/>
          <w:szCs w:val="28"/>
        </w:rPr>
        <w:t>năng</w:t>
      </w:r>
      <w:proofErr w:type="spellEnd"/>
      <w:r w:rsidR="00642DF3" w:rsidRPr="00691E3A">
        <w:rPr>
          <w:rFonts w:eastAsia="MS Mincho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42DF3">
        <w:rPr>
          <w:rFonts w:eastAsia="MS Mincho" w:cs="Times New Roman"/>
          <w:bCs/>
          <w:color w:val="000000" w:themeColor="text1"/>
          <w:sz w:val="28"/>
          <w:szCs w:val="28"/>
        </w:rPr>
        <w:t>đếm</w:t>
      </w:r>
      <w:proofErr w:type="spellEnd"/>
      <w:r w:rsidR="00642DF3">
        <w:rPr>
          <w:rFonts w:eastAsia="MS Mincho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263895">
        <w:rPr>
          <w:rFonts w:eastAsia="MS Mincho" w:cs="Times New Roman"/>
          <w:bCs/>
          <w:color w:val="000000" w:themeColor="text1"/>
          <w:sz w:val="28"/>
          <w:szCs w:val="28"/>
          <w:lang w:val="vi-VN"/>
        </w:rPr>
        <w:t>đế</w:t>
      </w:r>
      <w:r w:rsidR="00642DF3">
        <w:rPr>
          <w:rFonts w:eastAsia="MS Mincho" w:cs="Times New Roman"/>
          <w:bCs/>
          <w:color w:val="000000" w:themeColor="text1"/>
          <w:sz w:val="28"/>
          <w:szCs w:val="28"/>
          <w:lang w:val="vi-VN"/>
        </w:rPr>
        <w:t>n 10, nhận biết các nhóm đối tượng có số lượng 10</w:t>
      </w:r>
    </w:p>
    <w:p w14:paraId="7E8C01FA" w14:textId="2C7A1EB6" w:rsidR="002A39E7" w:rsidRPr="00263895" w:rsidRDefault="00642DF3" w:rsidP="00281C55">
      <w:pPr>
        <w:pStyle w:val="ListParagraph"/>
        <w:ind w:left="59"/>
        <w:jc w:val="both"/>
        <w:rPr>
          <w:rFonts w:eastAsia="MS Mincho"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ab/>
      </w:r>
      <w:r w:rsidRPr="00263895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263895">
        <w:rPr>
          <w:rFonts w:cs="Times New Roman"/>
          <w:b/>
          <w:color w:val="000000" w:themeColor="text1"/>
          <w:sz w:val="28"/>
          <w:szCs w:val="28"/>
        </w:rPr>
        <w:t>Thể</w:t>
      </w:r>
      <w:proofErr w:type="spellEnd"/>
      <w:r w:rsidRPr="00263895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63895">
        <w:rPr>
          <w:rFonts w:cs="Times New Roman"/>
          <w:b/>
          <w:color w:val="000000" w:themeColor="text1"/>
          <w:sz w:val="28"/>
          <w:szCs w:val="28"/>
        </w:rPr>
        <w:t>dục</w:t>
      </w:r>
      <w:proofErr w:type="spellEnd"/>
      <w:r w:rsidRPr="00263895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: </w:t>
      </w:r>
      <w:proofErr w:type="spellStart"/>
      <w:r w:rsidRPr="00263895">
        <w:rPr>
          <w:rFonts w:cs="Times New Roman"/>
          <w:b/>
          <w:color w:val="000000" w:themeColor="text1"/>
          <w:sz w:val="28"/>
          <w:szCs w:val="28"/>
        </w:rPr>
        <w:t>Bật</w:t>
      </w:r>
      <w:proofErr w:type="spellEnd"/>
      <w:r w:rsidRPr="00263895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tách chân và khép chân qua 7 ô</w:t>
      </w:r>
    </w:p>
    <w:p w14:paraId="52E495F9" w14:textId="4D8EE8F6" w:rsidR="007A33AE" w:rsidRPr="00691E3A" w:rsidRDefault="007A33AE" w:rsidP="00281C55">
      <w:pPr>
        <w:autoSpaceDE w:val="0"/>
        <w:snapToGrid w:val="0"/>
        <w:spacing w:line="276" w:lineRule="auto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val="nb-NO" w:eastAsia="en-US" w:bidi="ar-SA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  <w:t>-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Tăng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cường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tiếng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việt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03EE263A" w14:textId="5C34D824" w:rsidR="00ED6CE5" w:rsidRPr="00691E3A" w:rsidRDefault="002A39E7" w:rsidP="00281C55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ab/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V</w:t>
      </w:r>
      <w:r w:rsidR="004D7D48"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I</w:t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 xml:space="preserve"> .</w:t>
      </w:r>
      <w:r w:rsidR="00ED6CE5" w:rsidRPr="004965D3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NHẬN XÉT CUỐI NGÀY:</w:t>
      </w:r>
    </w:p>
    <w:p w14:paraId="4E602219" w14:textId="18E533CE" w:rsidR="00D1237A" w:rsidRPr="00691E3A" w:rsidRDefault="00ED6CE5" w:rsidP="00281C55">
      <w:pPr>
        <w:spacing w:line="276" w:lineRule="auto"/>
        <w:jc w:val="both"/>
        <w:rPr>
          <w:rFonts w:cs="Times New Roman"/>
          <w:bCs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bCs/>
          <w:color w:val="000000" w:themeColor="text1"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76901F" w14:textId="77777777" w:rsidR="004935E8" w:rsidRPr="00691E3A" w:rsidRDefault="004935E8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57E0E9ED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0E7CA839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5818540E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8CFC3EA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5A8CA154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436237B0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4016D6C4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140F6675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2CC4B7CB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4ECDC181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010F7D14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4A76484F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21B29B9D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51D7927F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0BCABE5F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24EDC7F7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6379DF70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531E1CDD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32EF82BE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6675B938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F60FCF2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6BE2306C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478EED57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517F9D90" w14:textId="77777777" w:rsidR="00642DF3" w:rsidRDefault="00642DF3" w:rsidP="00281C55">
      <w:pPr>
        <w:tabs>
          <w:tab w:val="left" w:pos="2685"/>
          <w:tab w:val="center" w:pos="5220"/>
        </w:tabs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5183B972" w14:textId="5133F660" w:rsidR="004935E8" w:rsidRPr="00691E3A" w:rsidRDefault="004935E8" w:rsidP="00C31A40">
      <w:pPr>
        <w:tabs>
          <w:tab w:val="left" w:pos="2685"/>
          <w:tab w:val="center" w:pos="5220"/>
        </w:tabs>
        <w:spacing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>KẾ HOẠCH GIÁO</w:t>
      </w:r>
      <w:r w:rsidRPr="00691E3A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DỤC </w:t>
      </w:r>
      <w:r w:rsidRPr="00691E3A">
        <w:rPr>
          <w:rFonts w:cs="Times New Roman"/>
          <w:b/>
          <w:color w:val="000000" w:themeColor="text1"/>
          <w:sz w:val="28"/>
          <w:szCs w:val="28"/>
        </w:rPr>
        <w:t>NGÀY</w:t>
      </w:r>
    </w:p>
    <w:p w14:paraId="456E2F7E" w14:textId="44B3EC78" w:rsidR="004935E8" w:rsidRPr="00691E3A" w:rsidRDefault="004935E8" w:rsidP="00C31A40">
      <w:pPr>
        <w:spacing w:line="276" w:lineRule="auto"/>
        <w:jc w:val="center"/>
        <w:rPr>
          <w:rFonts w:cs="Times New Roman"/>
          <w:color w:val="000000" w:themeColor="text1"/>
          <w:sz w:val="28"/>
          <w:szCs w:val="28"/>
        </w:rPr>
      </w:pP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Thứ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822E1">
        <w:rPr>
          <w:rFonts w:cs="Times New Roman"/>
          <w:color w:val="000000" w:themeColor="text1"/>
          <w:sz w:val="28"/>
          <w:szCs w:val="28"/>
        </w:rPr>
        <w:t>sáu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ngày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r w:rsidR="001822E1">
        <w:rPr>
          <w:rFonts w:cs="Times New Roman"/>
          <w:color w:val="000000" w:themeColor="text1"/>
          <w:sz w:val="28"/>
          <w:szCs w:val="28"/>
        </w:rPr>
        <w:t>15</w:t>
      </w:r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tháng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năm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2024</w:t>
      </w:r>
    </w:p>
    <w:p w14:paraId="2F20CFE3" w14:textId="77777777" w:rsidR="004935E8" w:rsidRPr="00691E3A" w:rsidRDefault="004935E8" w:rsidP="00C31A40">
      <w:pPr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Chủ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đề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nhánh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: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Đường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thủy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và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đường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hàng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không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bé</w:t>
      </w:r>
      <w:proofErr w:type="spellEnd"/>
      <w:r w:rsidRPr="00691E3A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i/>
          <w:color w:val="000000" w:themeColor="text1"/>
          <w:sz w:val="28"/>
          <w:szCs w:val="28"/>
        </w:rPr>
        <w:t>yêu</w:t>
      </w:r>
      <w:proofErr w:type="spellEnd"/>
    </w:p>
    <w:p w14:paraId="19F0B74A" w14:textId="77777777" w:rsidR="004935E8" w:rsidRPr="00691E3A" w:rsidRDefault="004935E8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6BE19EB5" w14:textId="4A6D7A97" w:rsidR="002B1495" w:rsidRPr="001572D5" w:rsidRDefault="009A7FDF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>I. ĐÓN TRẺ:</w:t>
      </w:r>
    </w:p>
    <w:p w14:paraId="1FE7A421" w14:textId="1137EB14" w:rsidR="00682C57" w:rsidRPr="00691E3A" w:rsidRDefault="009A7FDF" w:rsidP="00281C55">
      <w:pPr>
        <w:spacing w:line="276" w:lineRule="auto"/>
        <w:ind w:firstLine="284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đón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cất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đồ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dùng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đúng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nơi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quy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định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nhắc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trẻ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bố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mẹ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chào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cô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giáo</w:t>
      </w:r>
      <w:proofErr w:type="spellEnd"/>
      <w:r w:rsidR="00ED6CE5" w:rsidRPr="00691E3A">
        <w:rPr>
          <w:rFonts w:cs="Times New Roman"/>
          <w:bCs/>
          <w:color w:val="000000" w:themeColor="text1"/>
          <w:sz w:val="28"/>
          <w:szCs w:val="28"/>
        </w:rPr>
        <w:t>.</w:t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  </w:t>
      </w:r>
    </w:p>
    <w:p w14:paraId="0C8F0774" w14:textId="2942163D" w:rsidR="00682C57" w:rsidRPr="00691E3A" w:rsidRDefault="009A7FDF" w:rsidP="00281C55">
      <w:pPr>
        <w:spacing w:line="276" w:lineRule="auto"/>
        <w:ind w:firstLine="284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- Trao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đổi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phụ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huynh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tình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ED6CE5" w:rsidRPr="00691E3A">
        <w:rPr>
          <w:rFonts w:cs="Times New Roman"/>
          <w:color w:val="000000" w:themeColor="text1"/>
          <w:sz w:val="28"/>
          <w:szCs w:val="28"/>
        </w:rPr>
        <w:t>nhà</w:t>
      </w:r>
      <w:proofErr w:type="spellEnd"/>
      <w:r w:rsidR="00ED6CE5" w:rsidRPr="00691E3A">
        <w:rPr>
          <w:rFonts w:cs="Times New Roman"/>
          <w:color w:val="000000" w:themeColor="text1"/>
          <w:sz w:val="28"/>
          <w:szCs w:val="28"/>
        </w:rPr>
        <w:t xml:space="preserve"> của cháu.</w:t>
      </w:r>
    </w:p>
    <w:p w14:paraId="4AA03A6F" w14:textId="675BEFEF" w:rsidR="00ED6CE5" w:rsidRPr="00691E3A" w:rsidRDefault="009A7FDF" w:rsidP="00281C55">
      <w:pPr>
        <w:spacing w:line="276" w:lineRule="auto"/>
        <w:ind w:right="-46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</w:rPr>
        <w:t>II. THỂ DỤC BUỔI SÁNG</w:t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Tập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thể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dục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bài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929B9" w:rsidRPr="00691E3A">
        <w:rPr>
          <w:rFonts w:cs="Times New Roman"/>
          <w:color w:val="000000" w:themeColor="text1"/>
          <w:sz w:val="28"/>
          <w:szCs w:val="28"/>
        </w:rPr>
        <w:t>hát</w:t>
      </w:r>
      <w:proofErr w:type="spellEnd"/>
      <w:r w:rsidR="009929B9" w:rsidRPr="00691E3A">
        <w:rPr>
          <w:rFonts w:cs="Times New Roman"/>
          <w:color w:val="000000" w:themeColor="text1"/>
          <w:sz w:val="28"/>
          <w:szCs w:val="28"/>
        </w:rPr>
        <w:t xml:space="preserve"> “</w:t>
      </w:r>
      <w:r w:rsidR="004B5AAB" w:rsidRPr="00691E3A">
        <w:rPr>
          <w:rFonts w:cs="Times New Roman"/>
          <w:color w:val="000000" w:themeColor="text1"/>
          <w:sz w:val="28"/>
          <w:szCs w:val="28"/>
        </w:rPr>
        <w:t xml:space="preserve">Anh phi </w:t>
      </w:r>
      <w:proofErr w:type="spellStart"/>
      <w:r w:rsidR="004B5AAB" w:rsidRPr="00691E3A">
        <w:rPr>
          <w:rFonts w:cs="Times New Roman"/>
          <w:color w:val="000000" w:themeColor="text1"/>
          <w:sz w:val="28"/>
          <w:szCs w:val="28"/>
        </w:rPr>
        <w:t>công</w:t>
      </w:r>
      <w:proofErr w:type="spellEnd"/>
      <w:r w:rsidR="004B5AAB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AAB" w:rsidRPr="00691E3A">
        <w:rPr>
          <w:rFonts w:cs="Times New Roman"/>
          <w:color w:val="000000" w:themeColor="text1"/>
          <w:sz w:val="28"/>
          <w:szCs w:val="28"/>
        </w:rPr>
        <w:t>ơi</w:t>
      </w:r>
      <w:proofErr w:type="spellEnd"/>
      <w:r w:rsidR="00A43882" w:rsidRPr="00691E3A">
        <w:rPr>
          <w:rFonts w:cs="Times New Roman"/>
          <w:color w:val="000000" w:themeColor="text1"/>
          <w:sz w:val="28"/>
          <w:szCs w:val="28"/>
        </w:rPr>
        <w:t>”</w:t>
      </w:r>
      <w:r w:rsidR="00A43882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   </w:t>
      </w:r>
    </w:p>
    <w:p w14:paraId="4C3DBC7D" w14:textId="4D10927E" w:rsidR="000E0DD7" w:rsidRPr="00691E3A" w:rsidRDefault="009A7FDF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0E0DD7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>III.</w:t>
      </w:r>
      <w:r w:rsidR="000E0DD7" w:rsidRPr="00691E3A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 HOẠT ĐỘNG GÓC,</w:t>
      </w:r>
      <w:r w:rsidR="000E0DD7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 xml:space="preserve"> HOẠT ĐỘNG NGOÀI TRỜI, HOẠT ĐỘNG HỌC</w:t>
      </w:r>
      <w:r w:rsidR="001207D9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>:</w:t>
      </w:r>
    </w:p>
    <w:p w14:paraId="352808ED" w14:textId="0FD0D07B" w:rsidR="002B0175" w:rsidRPr="00691E3A" w:rsidRDefault="009A7FDF" w:rsidP="00281C55">
      <w:pPr>
        <w:spacing w:line="276" w:lineRule="auto"/>
        <w:ind w:firstLine="426"/>
        <w:jc w:val="both"/>
        <w:rPr>
          <w:rFonts w:cs="Times New Roman"/>
          <w:b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ab/>
      </w:r>
      <w:r w:rsidR="002B0175" w:rsidRPr="00691E3A">
        <w:rPr>
          <w:rFonts w:cs="Times New Roman"/>
          <w:b/>
          <w:color w:val="000000" w:themeColor="text1"/>
          <w:sz w:val="28"/>
          <w:szCs w:val="28"/>
          <w:lang w:val="it-IT"/>
        </w:rPr>
        <w:t>A. Hoạt động góc</w:t>
      </w:r>
    </w:p>
    <w:p w14:paraId="6CD80166" w14:textId="77777777" w:rsidR="00D23084" w:rsidRPr="00691E3A" w:rsidRDefault="00415820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pt-BR"/>
        </w:rPr>
        <w:tab/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pt-BR"/>
        </w:rPr>
        <w:t xml:space="preserve">1. Góc phân vai: </w:t>
      </w:r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Cửa hàng bán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xăng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, phi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công</w:t>
      </w:r>
      <w:proofErr w:type="spellEnd"/>
    </w:p>
    <w:p w14:paraId="35BA915A" w14:textId="77777777" w:rsidR="00D23084" w:rsidRPr="00691E3A" w:rsidRDefault="00D23084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pt-BR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pt-BR"/>
        </w:rPr>
        <w:tab/>
        <w:t xml:space="preserve">* Mục đích: </w:t>
      </w:r>
      <w:r w:rsidRPr="00691E3A">
        <w:rPr>
          <w:rFonts w:cs="Times New Roman"/>
          <w:color w:val="000000" w:themeColor="text1"/>
          <w:sz w:val="28"/>
          <w:szCs w:val="28"/>
          <w:lang w:val="pt-BR"/>
        </w:rPr>
        <w:t>Trẻ biết chơi theo nhóm, chơi cùng với nhau.</w:t>
      </w:r>
    </w:p>
    <w:p w14:paraId="516707BB" w14:textId="58DAB6F4" w:rsidR="00D23084" w:rsidRPr="00691E3A" w:rsidRDefault="009A7FDF" w:rsidP="00281C55">
      <w:pPr>
        <w:tabs>
          <w:tab w:val="left" w:pos="720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pt-BR"/>
        </w:rPr>
        <w:tab/>
      </w:r>
      <w:r w:rsidR="00D23084" w:rsidRPr="00691E3A">
        <w:rPr>
          <w:rFonts w:cs="Times New Roman"/>
          <w:color w:val="000000" w:themeColor="text1"/>
          <w:sz w:val="28"/>
          <w:szCs w:val="28"/>
          <w:lang w:val="pt-BR"/>
        </w:rPr>
        <w:t>- Trẻ nắm được một số công việc của người bán xăng .</w:t>
      </w:r>
    </w:p>
    <w:p w14:paraId="78A06932" w14:textId="59A9984A" w:rsidR="00D23084" w:rsidRPr="00691E3A" w:rsidRDefault="009A7FDF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* Chuẩn bị: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Các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loại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bình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nước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…..</w:t>
      </w:r>
    </w:p>
    <w:p w14:paraId="3CF0A251" w14:textId="5A442D11" w:rsidR="00D23084" w:rsidRPr="00691E3A" w:rsidRDefault="009A7FDF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* Tiến hành: 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-T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rò chuyện về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góc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. Cô vào góc chơi cùng với trẻ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, h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ướng dẫn trẻ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vào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vai chơi.</w:t>
      </w:r>
    </w:p>
    <w:p w14:paraId="768FE0B4" w14:textId="0481CB62" w:rsidR="00D23084" w:rsidRPr="00691E3A" w:rsidRDefault="009A7FDF" w:rsidP="00281C55">
      <w:pPr>
        <w:autoSpaceDE w:val="0"/>
        <w:snapToGri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- Gợi ý để các nhóm chơi biết liên kết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,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có sự giao lưu, quan tâm đến nhau trong lúc chơi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.</w:t>
      </w:r>
    </w:p>
    <w:p w14:paraId="08AC4D15" w14:textId="026418CA" w:rsidR="00D23084" w:rsidRPr="00691E3A" w:rsidRDefault="009A7FDF" w:rsidP="00281C55">
      <w:pPr>
        <w:jc w:val="both"/>
        <w:rPr>
          <w:rFonts w:eastAsia="Calibri" w:cs="Times New Roman"/>
          <w:b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2.</w:t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Góc xây dựng: </w:t>
      </w:r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Xây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sân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bay,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bến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cảng</w:t>
      </w:r>
      <w:proofErr w:type="spellEnd"/>
    </w:p>
    <w:p w14:paraId="43C5097A" w14:textId="5517BAF9" w:rsidR="00D23084" w:rsidRPr="00691E3A" w:rsidRDefault="009A7FDF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* Chuẩn bị: 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- Khối xây dựng các loại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. 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Khối lắp ráp</w:t>
      </w:r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, s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ỏi đá, que, hột hạt, </w:t>
      </w:r>
      <w:proofErr w:type="spellStart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>máy</w:t>
      </w:r>
      <w:proofErr w:type="spellEnd"/>
      <w:r w:rsidR="00D23084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bay</w:t>
      </w:r>
      <w:r w:rsidR="00D23084" w:rsidRPr="00691E3A">
        <w:rPr>
          <w:rFonts w:cs="Times New Roman"/>
          <w:color w:val="000000" w:themeColor="text1"/>
          <w:sz w:val="28"/>
          <w:szCs w:val="28"/>
          <w:lang w:val="vi-VN"/>
        </w:rPr>
        <w:t>...</w:t>
      </w:r>
    </w:p>
    <w:p w14:paraId="3950E159" w14:textId="0A6CC824" w:rsidR="00D23084" w:rsidRPr="00691E3A" w:rsidRDefault="009A7FDF" w:rsidP="00281C55">
      <w:pPr>
        <w:jc w:val="both"/>
        <w:rPr>
          <w:rFonts w:eastAsia="Calibri" w:cs="Times New Roman"/>
          <w:b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nghệ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thuật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Vẽ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máy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bay,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tàu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thuyền</w:t>
      </w:r>
      <w:proofErr w:type="spellEnd"/>
    </w:p>
    <w:p w14:paraId="6C828096" w14:textId="0A46C3DB" w:rsidR="00D23084" w:rsidRPr="00691E3A" w:rsidRDefault="009A7FDF" w:rsidP="00281C55">
      <w:pPr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*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</w:t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huẩn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Tranh,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bút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vẽ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sáp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màu</w:t>
      </w:r>
      <w:proofErr w:type="spellEnd"/>
    </w:p>
    <w:p w14:paraId="41F00085" w14:textId="57D45391" w:rsidR="00D23084" w:rsidRPr="00691E3A" w:rsidRDefault="009A7FDF" w:rsidP="00281C55">
      <w:pPr>
        <w:jc w:val="both"/>
        <w:rPr>
          <w:rFonts w:eastAsia="Calibri"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4.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tập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 xml:space="preserve">Xem tranh ảnh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các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>ptgt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đường</w:t>
      </w:r>
      <w:proofErr w:type="spellEnd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hàng</w:t>
      </w:r>
      <w:proofErr w:type="spellEnd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không</w:t>
      </w:r>
      <w:proofErr w:type="spellEnd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đường</w:t>
      </w:r>
      <w:proofErr w:type="spellEnd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cs="Times New Roman"/>
          <w:b/>
          <w:color w:val="000000" w:themeColor="text1"/>
          <w:sz w:val="28"/>
          <w:szCs w:val="28"/>
        </w:rPr>
        <w:t>thủy</w:t>
      </w:r>
      <w:proofErr w:type="spellEnd"/>
      <w:r w:rsidR="00D23084" w:rsidRPr="00691E3A">
        <w:rPr>
          <w:rFonts w:eastAsia="Calibri" w:cs="Times New Roman"/>
          <w:b/>
          <w:color w:val="000000" w:themeColor="text1"/>
          <w:sz w:val="28"/>
          <w:szCs w:val="28"/>
          <w:lang w:val="vi-VN"/>
        </w:rPr>
        <w:t>.</w:t>
      </w:r>
    </w:p>
    <w:p w14:paraId="49DC0F8A" w14:textId="0796C58F" w:rsidR="00D23084" w:rsidRPr="00691E3A" w:rsidRDefault="009A7FDF" w:rsidP="00281C55">
      <w:pPr>
        <w:snapToGri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*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một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số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tranh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ảnh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về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  <w:lang w:val="en-GB"/>
        </w:rPr>
        <w:t>ptgt</w:t>
      </w:r>
      <w:proofErr w:type="spellEnd"/>
    </w:p>
    <w:p w14:paraId="151161F8" w14:textId="3E25B74C" w:rsidR="00D23084" w:rsidRPr="00691E3A" w:rsidRDefault="009A7FDF" w:rsidP="00281C55">
      <w:pPr>
        <w:snapToGrid w:val="0"/>
        <w:jc w:val="both"/>
        <w:rPr>
          <w:rFonts w:eastAsia="Calibri" w:cs="Times New Roman"/>
          <w:b/>
          <w:bCs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5.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Góc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thiên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nhiên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Chăm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sóc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cây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xanh</w:t>
      </w:r>
      <w:proofErr w:type="spellEnd"/>
    </w:p>
    <w:p w14:paraId="241624C5" w14:textId="47F5A8DD" w:rsidR="00D23084" w:rsidRPr="00691E3A" w:rsidRDefault="009A7FDF" w:rsidP="00281C55">
      <w:pPr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*</w:t>
      </w:r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Chuẩn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="00D23084" w:rsidRPr="00691E3A">
        <w:rPr>
          <w:rFonts w:eastAsia="Calibri" w:cs="Times New Roman"/>
          <w:b/>
          <w:bCs/>
          <w:color w:val="000000" w:themeColor="text1"/>
          <w:sz w:val="28"/>
          <w:szCs w:val="28"/>
        </w:rPr>
        <w:t>:</w:t>
      </w:r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Dụng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cụ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tưới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cây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xới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cây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cảnh</w:t>
      </w:r>
      <w:proofErr w:type="spellEnd"/>
      <w:r w:rsidR="00D23084" w:rsidRPr="00691E3A">
        <w:rPr>
          <w:rFonts w:eastAsia="Calibri" w:cs="Times New Roman"/>
          <w:color w:val="000000" w:themeColor="text1"/>
          <w:sz w:val="28"/>
          <w:szCs w:val="28"/>
        </w:rPr>
        <w:t>...</w:t>
      </w:r>
    </w:p>
    <w:p w14:paraId="2602EBE9" w14:textId="2B8C3A1E" w:rsidR="00ED6CE5" w:rsidRPr="00691E3A" w:rsidRDefault="009B3E5A" w:rsidP="00281C55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ab/>
      </w:r>
      <w:r w:rsidR="00D1237A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  </w:t>
      </w:r>
      <w:r w:rsidR="002B017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B. </w:t>
      </w:r>
      <w:proofErr w:type="spellStart"/>
      <w:r w:rsidR="002B017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Hoạt</w:t>
      </w:r>
      <w:proofErr w:type="spellEnd"/>
      <w:r w:rsidR="002B017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B017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động</w:t>
      </w:r>
      <w:proofErr w:type="spellEnd"/>
      <w:r w:rsidR="002B017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B017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ngoài</w:t>
      </w:r>
      <w:proofErr w:type="spellEnd"/>
      <w:r w:rsidR="002B017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2B017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>trời</w:t>
      </w:r>
      <w:proofErr w:type="spellEnd"/>
      <w:r w:rsidR="002B0175"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 xml:space="preserve">: </w:t>
      </w:r>
    </w:p>
    <w:p w14:paraId="4F099D23" w14:textId="1AFE602B" w:rsidR="00D51891" w:rsidRPr="00691E3A" w:rsidRDefault="00D51891" w:rsidP="00281C55">
      <w:pPr>
        <w:spacing w:line="276" w:lineRule="auto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eastAsia="Times New Roman" w:cs="Times New Roman"/>
          <w:b/>
          <w:color w:val="000000" w:themeColor="text1"/>
          <w:kern w:val="0"/>
          <w:sz w:val="28"/>
          <w:szCs w:val="28"/>
          <w:lang w:eastAsia="en-US" w:bidi="ar-SA"/>
        </w:rPr>
        <w:tab/>
        <w:t>-</w:t>
      </w:r>
      <w:r w:rsidR="005B5645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vi-VN" w:eastAsia="en-US" w:bidi="ar-SA"/>
        </w:rPr>
        <w:t xml:space="preserve"> </w:t>
      </w:r>
      <w:r w:rsidRPr="00691E3A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 xml:space="preserve">Quan </w:t>
      </w:r>
      <w:proofErr w:type="spellStart"/>
      <w:r w:rsidRPr="00691E3A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>sát</w:t>
      </w:r>
      <w:proofErr w:type="spellEnd"/>
      <w:r w:rsidRPr="00691E3A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>thời</w:t>
      </w:r>
      <w:proofErr w:type="spellEnd"/>
      <w:r w:rsidRPr="00691E3A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en-US" w:bidi="ar-SA"/>
        </w:rPr>
        <w:t>tiết</w:t>
      </w:r>
      <w:proofErr w:type="spellEnd"/>
    </w:p>
    <w:p w14:paraId="687B7E39" w14:textId="1B98F916" w:rsidR="004C099B" w:rsidRDefault="004C099B" w:rsidP="00281C55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ab/>
      </w:r>
      <w:r w:rsidR="00A04621"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Trò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chuyện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về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tàu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ngầm</w:t>
      </w:r>
      <w:proofErr w:type="spellEnd"/>
    </w:p>
    <w:p w14:paraId="11B2402E" w14:textId="13C2A7DF" w:rsidR="005B5645" w:rsidRDefault="005B5645" w:rsidP="00281C55">
      <w:pPr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>
        <w:rPr>
          <w:rFonts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cs="Times New Roman"/>
          <w:color w:val="000000" w:themeColor="text1"/>
          <w:sz w:val="28"/>
          <w:szCs w:val="28"/>
        </w:rPr>
        <w:t>Mục</w:t>
      </w:r>
      <w:proofErr w:type="spellEnd"/>
      <w:r>
        <w:rPr>
          <w:rFonts w:cs="Times New Roman"/>
          <w:color w:val="000000" w:themeColor="text1"/>
          <w:sz w:val="28"/>
          <w:szCs w:val="28"/>
          <w:lang w:val="vi-VN"/>
        </w:rPr>
        <w:t xml:space="preserve"> đích: </w:t>
      </w:r>
    </w:p>
    <w:p w14:paraId="27F2B560" w14:textId="5D47D527" w:rsidR="005B5645" w:rsidRDefault="005B5645" w:rsidP="00281C55">
      <w:pPr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>
        <w:rPr>
          <w:rFonts w:cs="Times New Roman"/>
          <w:color w:val="000000" w:themeColor="text1"/>
          <w:sz w:val="28"/>
          <w:szCs w:val="28"/>
          <w:lang w:val="vi-VN"/>
        </w:rPr>
        <w:tab/>
        <w:t>+ Trẻ biết được tàu ngầm thuộc phương tiện đường gì</w:t>
      </w:r>
    </w:p>
    <w:p w14:paraId="68A8BCDC" w14:textId="0E41029E" w:rsidR="005B5645" w:rsidRPr="005B5645" w:rsidRDefault="005B5645" w:rsidP="00281C55">
      <w:pPr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>
        <w:rPr>
          <w:rFonts w:cs="Times New Roman"/>
          <w:color w:val="000000" w:themeColor="text1"/>
          <w:sz w:val="28"/>
          <w:szCs w:val="28"/>
          <w:lang w:val="vi-VN"/>
        </w:rPr>
        <w:tab/>
        <w:t>+ Tầu ngầm có công dụng như thế nào.</w:t>
      </w:r>
    </w:p>
    <w:p w14:paraId="64A64F69" w14:textId="2BBC0553" w:rsidR="004C099B" w:rsidRPr="00691E3A" w:rsidRDefault="004C099B" w:rsidP="00281C55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ab/>
        <w:t>-</w:t>
      </w:r>
      <w:r w:rsidR="005B5645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Trò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chơi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Xếp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hình</w:t>
      </w:r>
      <w:proofErr w:type="spellEnd"/>
    </w:p>
    <w:p w14:paraId="78F039AA" w14:textId="416DCF73" w:rsidR="00ED6CE5" w:rsidRPr="00691E3A" w:rsidRDefault="00ED6CE5" w:rsidP="00281C55">
      <w:pPr>
        <w:widowControl/>
        <w:suppressAutoHyphens w:val="0"/>
        <w:spacing w:line="276" w:lineRule="auto"/>
        <w:ind w:right="-1080" w:firstLine="72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-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Chơi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>tự</w:t>
      </w:r>
      <w:proofErr w:type="spellEnd"/>
      <w:r w:rsidRPr="00691E3A"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do </w:t>
      </w:r>
    </w:p>
    <w:p w14:paraId="32E13568" w14:textId="6125270F" w:rsidR="00C541AD" w:rsidRPr="00691E3A" w:rsidRDefault="00D5651C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</w:rPr>
        <w:tab/>
      </w:r>
      <w:r w:rsidR="00CE761A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C. </w:t>
      </w:r>
      <w:proofErr w:type="spellStart"/>
      <w:r w:rsidR="00CE761A" w:rsidRPr="00691E3A">
        <w:rPr>
          <w:rFonts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="00CE761A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E761A" w:rsidRPr="00691E3A">
        <w:rPr>
          <w:rFonts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="00CE761A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E761A" w:rsidRPr="00691E3A">
        <w:rPr>
          <w:rFonts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: </w:t>
      </w:r>
    </w:p>
    <w:p w14:paraId="04CA99FF" w14:textId="1D808942" w:rsidR="00ED6CE5" w:rsidRPr="00691E3A" w:rsidRDefault="00C541AD" w:rsidP="00281C55">
      <w:pPr>
        <w:spacing w:line="276" w:lineRule="auto"/>
        <w:ind w:left="2160" w:firstLine="720"/>
        <w:jc w:val="both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="00D5651C" w:rsidRPr="00691E3A">
        <w:rPr>
          <w:rFonts w:cs="Times New Roman"/>
          <w:b/>
          <w:color w:val="000000" w:themeColor="text1"/>
          <w:sz w:val="28"/>
          <w:szCs w:val="28"/>
        </w:rPr>
        <w:t>Làm</w:t>
      </w:r>
      <w:proofErr w:type="spellEnd"/>
      <w:r w:rsidR="00D5651C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5651C" w:rsidRPr="00691E3A">
        <w:rPr>
          <w:rFonts w:cs="Times New Roman"/>
          <w:b/>
          <w:color w:val="000000" w:themeColor="text1"/>
          <w:sz w:val="28"/>
          <w:szCs w:val="28"/>
        </w:rPr>
        <w:t>quen</w:t>
      </w:r>
      <w:proofErr w:type="spellEnd"/>
      <w:r w:rsidR="00D5651C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001A5" w:rsidRPr="00691E3A">
        <w:rPr>
          <w:rFonts w:cs="Times New Roman"/>
          <w:b/>
          <w:color w:val="000000" w:themeColor="text1"/>
          <w:sz w:val="28"/>
          <w:szCs w:val="28"/>
        </w:rPr>
        <w:t>văn</w:t>
      </w:r>
      <w:proofErr w:type="spellEnd"/>
      <w:r w:rsidR="00C001A5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001A5" w:rsidRPr="00691E3A">
        <w:rPr>
          <w:rFonts w:cs="Times New Roman"/>
          <w:b/>
          <w:color w:val="000000" w:themeColor="text1"/>
          <w:sz w:val="28"/>
          <w:szCs w:val="28"/>
        </w:rPr>
        <w:t>học</w:t>
      </w:r>
      <w:proofErr w:type="spellEnd"/>
    </w:p>
    <w:p w14:paraId="6B827C7D" w14:textId="053939E6" w:rsidR="00ED6CE5" w:rsidRPr="00691E3A" w:rsidRDefault="00ED6CE5" w:rsidP="00281C55">
      <w:pPr>
        <w:spacing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Đề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b/>
          <w:color w:val="000000" w:themeColor="text1"/>
          <w:sz w:val="28"/>
          <w:szCs w:val="28"/>
        </w:rPr>
        <w:t>tài</w:t>
      </w:r>
      <w:proofErr w:type="spellEnd"/>
      <w:r w:rsidRPr="00691E3A">
        <w:rPr>
          <w:rFonts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="00C001A5" w:rsidRPr="00691E3A">
        <w:rPr>
          <w:rFonts w:cs="Times New Roman"/>
          <w:b/>
          <w:color w:val="000000" w:themeColor="text1"/>
          <w:sz w:val="28"/>
          <w:szCs w:val="28"/>
        </w:rPr>
        <w:t>Ước</w:t>
      </w:r>
      <w:proofErr w:type="spellEnd"/>
      <w:r w:rsidR="00C001A5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001A5" w:rsidRPr="00691E3A">
        <w:rPr>
          <w:rFonts w:cs="Times New Roman"/>
          <w:b/>
          <w:color w:val="000000" w:themeColor="text1"/>
          <w:sz w:val="28"/>
          <w:szCs w:val="28"/>
        </w:rPr>
        <w:t>mơ</w:t>
      </w:r>
      <w:proofErr w:type="spellEnd"/>
      <w:r w:rsidR="00C001A5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001A5" w:rsidRPr="00691E3A">
        <w:rPr>
          <w:rFonts w:cs="Times New Roman"/>
          <w:b/>
          <w:color w:val="000000" w:themeColor="text1"/>
          <w:sz w:val="28"/>
          <w:szCs w:val="28"/>
        </w:rPr>
        <w:t>của</w:t>
      </w:r>
      <w:proofErr w:type="spellEnd"/>
      <w:r w:rsidR="00C001A5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001A5" w:rsidRPr="00691E3A">
        <w:rPr>
          <w:rFonts w:cs="Times New Roman"/>
          <w:b/>
          <w:color w:val="000000" w:themeColor="text1"/>
          <w:sz w:val="28"/>
          <w:szCs w:val="28"/>
        </w:rPr>
        <w:t>tý</w:t>
      </w:r>
      <w:proofErr w:type="spellEnd"/>
    </w:p>
    <w:p w14:paraId="4F5B99B1" w14:textId="267D7AE5" w:rsidR="000957E3" w:rsidRPr="00691E3A" w:rsidRDefault="00CD2DC1" w:rsidP="00281C55">
      <w:pPr>
        <w:tabs>
          <w:tab w:val="left" w:pos="426"/>
        </w:tabs>
        <w:autoSpaceDE w:val="0"/>
        <w:autoSpaceDN w:val="0"/>
        <w:adjustRightInd w:val="0"/>
        <w:ind w:right="96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color w:val="000000" w:themeColor="text1"/>
          <w:sz w:val="28"/>
          <w:szCs w:val="28"/>
          <w:lang w:val="pt-BR"/>
        </w:rPr>
        <w:lastRenderedPageBreak/>
        <w:tab/>
      </w:r>
      <w:r w:rsidR="000957E3" w:rsidRPr="00691E3A"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1</w:t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.Mục đích yêu cầu:</w:t>
      </w:r>
    </w:p>
    <w:p w14:paraId="08240960" w14:textId="24818839" w:rsidR="000957E3" w:rsidRPr="00691E3A" w:rsidRDefault="0032681C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a</w:t>
      </w:r>
      <w:r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Kiến thức:</w:t>
      </w:r>
      <w:r w:rsidR="000957E3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- Trẻ thuộc và hiểu nội dung bài thơ.</w:t>
      </w:r>
      <w:r w:rsidR="000957E3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r w:rsidR="000957E3" w:rsidRPr="00691E3A">
        <w:rPr>
          <w:rFonts w:cs="Times New Roman"/>
          <w:color w:val="000000" w:themeColor="text1"/>
          <w:sz w:val="28"/>
          <w:szCs w:val="28"/>
          <w:lang w:val="vi-VN"/>
        </w:rPr>
        <w:t>Trẻ đọc diễn cảm bài thơ.</w:t>
      </w:r>
    </w:p>
    <w:p w14:paraId="698854D4" w14:textId="20136E77" w:rsidR="000957E3" w:rsidRPr="00691E3A" w:rsidRDefault="0032681C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b</w:t>
      </w:r>
      <w:r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.</w:t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K</w:t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</w:rPr>
        <w:t>ỹ</w:t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năng:</w:t>
      </w:r>
      <w:r w:rsidR="000957E3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Trẻ trả lời trọn câu hỏi của cô, đọc thơ rõ lời. </w:t>
      </w:r>
    </w:p>
    <w:p w14:paraId="2E2B489F" w14:textId="7AF26B54" w:rsidR="000957E3" w:rsidRPr="00691E3A" w:rsidRDefault="0032681C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c</w:t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0957E3" w:rsidRPr="00691E3A">
        <w:rPr>
          <w:rFonts w:cs="Times New Roman"/>
          <w:b/>
          <w:bCs/>
          <w:color w:val="000000" w:themeColor="text1"/>
          <w:sz w:val="28"/>
          <w:szCs w:val="28"/>
        </w:rPr>
        <w:t>Giáo</w:t>
      </w:r>
      <w:proofErr w:type="spellEnd"/>
      <w:r w:rsidR="000957E3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57E3" w:rsidRPr="00691E3A">
        <w:rPr>
          <w:rFonts w:cs="Times New Roman"/>
          <w:b/>
          <w:bCs/>
          <w:color w:val="000000" w:themeColor="text1"/>
          <w:sz w:val="28"/>
          <w:szCs w:val="28"/>
        </w:rPr>
        <w:t>dục</w:t>
      </w:r>
      <w:proofErr w:type="spellEnd"/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:</w:t>
      </w:r>
      <w:r w:rsidR="000957E3"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Giáo dục trẻ biết tôn trọng, lễ phép với người lớn. </w:t>
      </w:r>
    </w:p>
    <w:p w14:paraId="4D8DBC0D" w14:textId="70199790" w:rsidR="000957E3" w:rsidRPr="00691E3A" w:rsidRDefault="000957E3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  <w:t>2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. Chuẩn bị:</w:t>
      </w:r>
    </w:p>
    <w:p w14:paraId="517412B7" w14:textId="77777777" w:rsidR="000957E3" w:rsidRPr="00691E3A" w:rsidRDefault="000957E3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a. 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Không gian: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Lớp học.</w:t>
      </w:r>
    </w:p>
    <w:p w14:paraId="6CFEE812" w14:textId="77777777" w:rsidR="000957E3" w:rsidRPr="00691E3A" w:rsidRDefault="000957E3" w:rsidP="00281C55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b. 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Đồ dùng: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Tranh chữ to, 2 rổ hoa.</w:t>
      </w:r>
    </w:p>
    <w:p w14:paraId="0A19E278" w14:textId="6AC985B8" w:rsidR="000957E3" w:rsidRPr="00691E3A" w:rsidRDefault="001A587B" w:rsidP="00281C55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>3</w:t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. Tiến hành tổ chức hoạt động:</w:t>
      </w:r>
    </w:p>
    <w:p w14:paraId="1E11C6AD" w14:textId="06F184F8" w:rsidR="000957E3" w:rsidRPr="00691E3A" w:rsidRDefault="000957E3" w:rsidP="00281C55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  <w:t>* Hoạt động 1:</w:t>
      </w:r>
      <w:r w:rsidR="0032681C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Ổn định</w:t>
      </w:r>
    </w:p>
    <w:p w14:paraId="2AFF8D5A" w14:textId="22A98E20" w:rsidR="000957E3" w:rsidRPr="00691E3A" w:rsidRDefault="0032681C" w:rsidP="0032681C">
      <w:pPr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>
        <w:rPr>
          <w:rFonts w:cs="Times New Roman"/>
          <w:color w:val="000000" w:themeColor="text1"/>
          <w:sz w:val="28"/>
          <w:szCs w:val="28"/>
          <w:lang w:val="en-GB"/>
        </w:rPr>
        <w:tab/>
      </w:r>
      <w:r w:rsidR="000957E3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- </w:t>
      </w:r>
      <w:r w:rsidR="000957E3" w:rsidRPr="00691E3A">
        <w:rPr>
          <w:rFonts w:cs="Times New Roman"/>
          <w:color w:val="000000" w:themeColor="text1"/>
          <w:sz w:val="28"/>
          <w:szCs w:val="28"/>
          <w:lang w:val="vi-VN"/>
        </w:rPr>
        <w:t>Cô cùng trẻ hát bài “</w:t>
      </w:r>
      <w:r w:rsidR="000957E3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Em </w:t>
      </w:r>
      <w:proofErr w:type="spellStart"/>
      <w:r w:rsidR="000957E3" w:rsidRPr="00691E3A">
        <w:rPr>
          <w:rFonts w:cs="Times New Roman"/>
          <w:color w:val="000000" w:themeColor="text1"/>
          <w:sz w:val="28"/>
          <w:szCs w:val="28"/>
          <w:lang w:val="en-GB"/>
        </w:rPr>
        <w:t>đi</w:t>
      </w:r>
      <w:proofErr w:type="spellEnd"/>
      <w:r w:rsidR="000957E3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qua </w:t>
      </w:r>
      <w:proofErr w:type="spellStart"/>
      <w:r w:rsidR="000957E3" w:rsidRPr="00691E3A">
        <w:rPr>
          <w:rFonts w:cs="Times New Roman"/>
          <w:color w:val="000000" w:themeColor="text1"/>
          <w:sz w:val="28"/>
          <w:szCs w:val="28"/>
          <w:lang w:val="en-GB"/>
        </w:rPr>
        <w:t>ngã</w:t>
      </w:r>
      <w:proofErr w:type="spellEnd"/>
      <w:r w:rsidR="000957E3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0957E3" w:rsidRPr="00691E3A">
        <w:rPr>
          <w:rFonts w:cs="Times New Roman"/>
          <w:color w:val="000000" w:themeColor="text1"/>
          <w:sz w:val="28"/>
          <w:szCs w:val="28"/>
          <w:lang w:val="en-GB"/>
        </w:rPr>
        <w:t>tư</w:t>
      </w:r>
      <w:proofErr w:type="spellEnd"/>
      <w:r w:rsidR="000957E3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0957E3" w:rsidRPr="00691E3A">
        <w:rPr>
          <w:rFonts w:cs="Times New Roman"/>
          <w:color w:val="000000" w:themeColor="text1"/>
          <w:sz w:val="28"/>
          <w:szCs w:val="28"/>
          <w:lang w:val="en-GB"/>
        </w:rPr>
        <w:t>đường</w:t>
      </w:r>
      <w:proofErr w:type="spellEnd"/>
      <w:r w:rsidR="000957E3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0957E3" w:rsidRPr="00691E3A">
        <w:rPr>
          <w:rFonts w:cs="Times New Roman"/>
          <w:color w:val="000000" w:themeColor="text1"/>
          <w:sz w:val="28"/>
          <w:szCs w:val="28"/>
          <w:lang w:val="en-GB"/>
        </w:rPr>
        <w:t>phố</w:t>
      </w:r>
      <w:proofErr w:type="spellEnd"/>
      <w:r w:rsidR="000957E3" w:rsidRPr="00691E3A">
        <w:rPr>
          <w:rFonts w:cs="Times New Roman"/>
          <w:color w:val="000000" w:themeColor="text1"/>
          <w:sz w:val="28"/>
          <w:szCs w:val="28"/>
          <w:lang w:val="vi-VN"/>
        </w:rPr>
        <w:t>”</w:t>
      </w:r>
    </w:p>
    <w:p w14:paraId="28DE7982" w14:textId="77777777" w:rsidR="000957E3" w:rsidRPr="00691E3A" w:rsidRDefault="000957E3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  <w:t>- C/c vừa hát bài hát gì?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Khi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qua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ngã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tư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đường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phố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thì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chúng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ta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phải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làm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gì</w:t>
      </w:r>
      <w:proofErr w:type="spellEnd"/>
    </w:p>
    <w:p w14:paraId="79E83276" w14:textId="77777777" w:rsidR="000957E3" w:rsidRPr="00691E3A" w:rsidRDefault="000957E3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Nhờ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ai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mà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các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ptgt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lại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được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dể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dàng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>?</w:t>
      </w:r>
    </w:p>
    <w:p w14:paraId="5BE4C895" w14:textId="72E7593A" w:rsidR="000957E3" w:rsidRPr="00691E3A" w:rsidRDefault="000957E3" w:rsidP="00281C55">
      <w:pPr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  <w:t>* Hoạt động 2:</w:t>
      </w:r>
      <w:r w:rsidR="0032681C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Trọng tâm </w:t>
      </w:r>
    </w:p>
    <w:p w14:paraId="72EFF5BC" w14:textId="77777777" w:rsidR="000957E3" w:rsidRPr="00691E3A" w:rsidRDefault="000957E3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en-GB"/>
        </w:rPr>
        <w:tab/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Hôm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nay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cô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có 1 bài thơ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nói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về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ước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mơ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của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một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bạn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nhỏ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. C/c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chú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ý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lắng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nghe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xem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bạn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ước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gì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nhé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. </w:t>
      </w:r>
    </w:p>
    <w:p w14:paraId="7AB325EE" w14:textId="77777777" w:rsidR="000957E3" w:rsidRPr="00691E3A" w:rsidRDefault="000957E3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  <w:t>- Cô đọc diễn cảm lần 1.Giới thiệu tên bài thơ, tác giả, tóm tắt nội dung của bài thơ.</w:t>
      </w:r>
    </w:p>
    <w:p w14:paraId="45C30662" w14:textId="77777777" w:rsidR="000957E3" w:rsidRPr="00691E3A" w:rsidRDefault="000957E3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ab/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Cô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đọc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l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ần 2 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.</w:t>
      </w:r>
    </w:p>
    <w:p w14:paraId="65D8BF3B" w14:textId="77777777" w:rsidR="000957E3" w:rsidRPr="00691E3A" w:rsidRDefault="000957E3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  <w:t>* Trích dẫn: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14:paraId="472D2E46" w14:textId="77777777" w:rsidR="000957E3" w:rsidRPr="00691E3A" w:rsidRDefault="000957E3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  <w:t>*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1-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7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câu đầu: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Tý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nói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với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mẹ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ước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mơ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là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cảnh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sát</w:t>
      </w:r>
      <w:proofErr w:type="spellEnd"/>
    </w:p>
    <w:p w14:paraId="2B55063A" w14:textId="77777777" w:rsidR="000957E3" w:rsidRPr="00691E3A" w:rsidRDefault="000957E3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en-GB"/>
        </w:rPr>
        <w:tab/>
        <w:t xml:space="preserve">* 8-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1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7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: 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Khi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làm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cảnh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sát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Tý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sẽ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canh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gác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giúp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mọi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người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tham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gia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giao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thông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được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dể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dàng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>.</w:t>
      </w:r>
    </w:p>
    <w:p w14:paraId="77DCADE4" w14:textId="77777777" w:rsidR="000957E3" w:rsidRPr="00691E3A" w:rsidRDefault="000957E3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en-GB"/>
        </w:rPr>
        <w:tab/>
        <w:t xml:space="preserve">*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1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8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- hết: 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Nói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lên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niềm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phấn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khởi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của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Tý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vi-VN"/>
        </w:rPr>
        <w:t>.</w:t>
      </w:r>
    </w:p>
    <w:p w14:paraId="68080753" w14:textId="77777777" w:rsidR="000957E3" w:rsidRPr="00691E3A" w:rsidRDefault="000957E3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  <w:t>* Dạy trẻ đọc thơ: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14:paraId="170DF2F7" w14:textId="77777777" w:rsidR="000957E3" w:rsidRPr="00691E3A" w:rsidRDefault="000957E3" w:rsidP="00281C55">
      <w:pPr>
        <w:tabs>
          <w:tab w:val="left" w:pos="859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-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Lớp đọc 2 lần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.</w:t>
      </w:r>
    </w:p>
    <w:p w14:paraId="0D2EB238" w14:textId="77777777" w:rsidR="000957E3" w:rsidRPr="00691E3A" w:rsidRDefault="000957E3" w:rsidP="00281C55">
      <w:pPr>
        <w:tabs>
          <w:tab w:val="left" w:pos="859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>- Tổ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,  n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hóm bạn trai, bạn gái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,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c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á nhân đọc thơ</w:t>
      </w:r>
      <w:r w:rsidRPr="00691E3A">
        <w:rPr>
          <w:rFonts w:cs="Times New Roman"/>
          <w:color w:val="000000" w:themeColor="text1"/>
          <w:sz w:val="28"/>
          <w:szCs w:val="28"/>
          <w:lang w:val="en-GB"/>
        </w:rPr>
        <w:t>.</w:t>
      </w:r>
    </w:p>
    <w:p w14:paraId="5377C291" w14:textId="77777777" w:rsidR="000957E3" w:rsidRPr="00691E3A" w:rsidRDefault="000957E3" w:rsidP="00281C55">
      <w:pPr>
        <w:tabs>
          <w:tab w:val="left" w:pos="8595"/>
        </w:tabs>
        <w:autoSpaceDE w:val="0"/>
        <w:autoSpaceDN w:val="0"/>
        <w:adjustRightInd w:val="0"/>
        <w:ind w:firstLine="851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>- Cho lớp đọc lại lần nữa.</w:t>
      </w:r>
    </w:p>
    <w:p w14:paraId="347025AB" w14:textId="56B56CCD" w:rsidR="000957E3" w:rsidRPr="00691E3A" w:rsidRDefault="001A587B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* Đàm thoại:</w:t>
      </w:r>
    </w:p>
    <w:p w14:paraId="4D61E7AA" w14:textId="77777777" w:rsidR="000957E3" w:rsidRPr="00691E3A" w:rsidRDefault="000957E3" w:rsidP="00281C55">
      <w:pPr>
        <w:tabs>
          <w:tab w:val="left" w:pos="859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Bài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thơ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vừa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đọc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có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tên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là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gì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?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Tác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giả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>?</w:t>
      </w:r>
    </w:p>
    <w:p w14:paraId="400136BB" w14:textId="77777777" w:rsidR="000957E3" w:rsidRPr="00691E3A" w:rsidRDefault="000957E3" w:rsidP="00281C55">
      <w:pPr>
        <w:tabs>
          <w:tab w:val="left" w:pos="859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Tý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ước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mơ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gì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vi-VN"/>
        </w:rPr>
        <w:t>?</w:t>
      </w:r>
    </w:p>
    <w:p w14:paraId="099D72D6" w14:textId="77777777" w:rsidR="000957E3" w:rsidRPr="00691E3A" w:rsidRDefault="000957E3" w:rsidP="00281C55">
      <w:pPr>
        <w:tabs>
          <w:tab w:val="left" w:pos="859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Tý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làm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cảnh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sát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để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làm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gì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vi-VN"/>
        </w:rPr>
        <w:t>?</w:t>
      </w:r>
    </w:p>
    <w:p w14:paraId="784B397B" w14:textId="77777777" w:rsidR="000957E3" w:rsidRPr="00691E3A" w:rsidRDefault="000957E3" w:rsidP="00281C55">
      <w:pPr>
        <w:tabs>
          <w:tab w:val="left" w:pos="859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Niềm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phấn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khích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của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Tý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ntn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vi-VN"/>
        </w:rPr>
        <w:t>?</w:t>
      </w:r>
    </w:p>
    <w:p w14:paraId="5D4829A3" w14:textId="77777777" w:rsidR="0032681C" w:rsidRDefault="001A587B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</w:rPr>
        <w:tab/>
      </w:r>
      <w:proofErr w:type="spellStart"/>
      <w:r w:rsidR="0032681C">
        <w:rPr>
          <w:rFonts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="0032681C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động 3: Trò chơi</w:t>
      </w:r>
    </w:p>
    <w:p w14:paraId="78E9174B" w14:textId="34722E01" w:rsidR="000957E3" w:rsidRPr="00691E3A" w:rsidRDefault="0032681C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</w:rPr>
        <w:t xml:space="preserve">* </w:t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Trò chơi</w:t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 1</w:t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: “Dán hoa tặng cô”</w:t>
      </w:r>
    </w:p>
    <w:p w14:paraId="212FA2F1" w14:textId="77777777" w:rsidR="000957E3" w:rsidRPr="00691E3A" w:rsidRDefault="000957E3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en-GB"/>
        </w:rPr>
        <w:tab/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Cách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  <w:lang w:val="en-GB"/>
        </w:rPr>
        <w:t>chơi</w:t>
      </w:r>
      <w:proofErr w:type="spellEnd"/>
      <w:r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: </w:t>
      </w:r>
      <w:r w:rsidRPr="00691E3A">
        <w:rPr>
          <w:rFonts w:cs="Times New Roman"/>
          <w:color w:val="000000" w:themeColor="text1"/>
          <w:sz w:val="28"/>
          <w:szCs w:val="28"/>
          <w:lang w:val="vi-VN"/>
        </w:rPr>
        <w:t>Cho hai đội thi đua nhau dán hoa, đội nào dán nhanh, nhiều là thắng.</w:t>
      </w:r>
    </w:p>
    <w:p w14:paraId="3B8AB36B" w14:textId="77777777" w:rsidR="000957E3" w:rsidRPr="00691E3A" w:rsidRDefault="000957E3" w:rsidP="00281C55">
      <w:pPr>
        <w:autoSpaceDE w:val="0"/>
        <w:autoSpaceDN w:val="0"/>
        <w:adjustRightInd w:val="0"/>
        <w:jc w:val="both"/>
        <w:rPr>
          <w:rFonts w:cs="Times New Roman"/>
          <w:bCs/>
          <w:color w:val="000000" w:themeColor="text1"/>
          <w:sz w:val="28"/>
          <w:szCs w:val="28"/>
          <w:lang w:val="en-GB"/>
        </w:rPr>
      </w:pPr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ab/>
        <w:t>-</w:t>
      </w: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>Trẻ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>chơi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 xml:space="preserve">.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>Cô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>nhận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>xét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>tuyên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>dương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>.</w:t>
      </w:r>
    </w:p>
    <w:p w14:paraId="5311EEBB" w14:textId="3B519FF9" w:rsidR="000957E3" w:rsidRPr="00691E3A" w:rsidRDefault="001A587B" w:rsidP="00281C55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ab/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en-GB"/>
        </w:rPr>
        <w:t xml:space="preserve">* </w:t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Trò chơi: “Ghép tranh và đọc </w:t>
      </w:r>
      <w:r w:rsidR="0032681C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thơ”</w:t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</w:p>
    <w:p w14:paraId="7200541F" w14:textId="77777777" w:rsidR="000957E3" w:rsidRPr="00691E3A" w:rsidRDefault="000957E3" w:rsidP="00281C55">
      <w:pPr>
        <w:tabs>
          <w:tab w:val="left" w:pos="8595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>- Cô nêu cách chơi cho trẻ.</w:t>
      </w:r>
    </w:p>
    <w:p w14:paraId="11A82173" w14:textId="77777777" w:rsidR="000957E3" w:rsidRPr="00691E3A" w:rsidRDefault="000957E3" w:rsidP="00281C55">
      <w:pPr>
        <w:tabs>
          <w:tab w:val="left" w:pos="8595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  <w:lang w:val="vi-VN"/>
        </w:rPr>
        <w:t xml:space="preserve">- Trẻ cùng tham gia chơi. </w:t>
      </w:r>
    </w:p>
    <w:p w14:paraId="7A17F9BD" w14:textId="77777777" w:rsidR="000957E3" w:rsidRPr="00691E3A" w:rsidRDefault="000957E3" w:rsidP="00281C55">
      <w:pPr>
        <w:tabs>
          <w:tab w:val="left" w:pos="8595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>Cô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>nhận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>xét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>tuyên</w:t>
      </w:r>
      <w:proofErr w:type="spellEnd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91E3A">
        <w:rPr>
          <w:rFonts w:cs="Times New Roman"/>
          <w:bCs/>
          <w:color w:val="000000" w:themeColor="text1"/>
          <w:sz w:val="28"/>
          <w:szCs w:val="28"/>
          <w:lang w:val="en-GB"/>
        </w:rPr>
        <w:t>dương</w:t>
      </w:r>
      <w:proofErr w:type="spellEnd"/>
    </w:p>
    <w:p w14:paraId="3E59F6E3" w14:textId="2C4AAD72" w:rsidR="00CD2DC1" w:rsidRPr="00691E3A" w:rsidRDefault="001A587B" w:rsidP="00281C55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ab/>
      </w:r>
      <w:r w:rsidR="000957E3" w:rsidRPr="00691E3A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>* Hoạt động 3:</w:t>
      </w:r>
      <w:r w:rsidR="000957E3" w:rsidRPr="00691E3A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r w:rsidR="000957E3" w:rsidRPr="00691E3A">
        <w:rPr>
          <w:rFonts w:cs="Times New Roman"/>
          <w:color w:val="000000" w:themeColor="text1"/>
          <w:sz w:val="28"/>
          <w:szCs w:val="28"/>
          <w:lang w:val="vi-VN"/>
        </w:rPr>
        <w:t>Trẻ hát và ra ngoài.</w:t>
      </w:r>
    </w:p>
    <w:p w14:paraId="129863C6" w14:textId="6BBB3838" w:rsidR="00ED6CE5" w:rsidRPr="00691E3A" w:rsidRDefault="00836DA8" w:rsidP="00281C55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  <w:u w:val="single"/>
          <w:lang w:val="vi-VN"/>
        </w:rPr>
      </w:pPr>
      <w:r w:rsidRPr="00691E3A">
        <w:rPr>
          <w:rFonts w:cs="Times New Roman"/>
          <w:b/>
          <w:color w:val="000000" w:themeColor="text1"/>
          <w:sz w:val="28"/>
          <w:szCs w:val="28"/>
        </w:rPr>
        <w:tab/>
      </w:r>
      <w:r w:rsidR="00A60A2D" w:rsidRPr="00691E3A">
        <w:rPr>
          <w:rFonts w:cs="Times New Roman"/>
          <w:b/>
          <w:color w:val="000000" w:themeColor="text1"/>
          <w:sz w:val="28"/>
          <w:szCs w:val="28"/>
        </w:rPr>
        <w:t>IV</w:t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r w:rsidR="0032681C">
        <w:rPr>
          <w:rFonts w:cs="Times New Roman"/>
          <w:b/>
          <w:color w:val="000000" w:themeColor="text1"/>
          <w:sz w:val="28"/>
          <w:szCs w:val="28"/>
        </w:rPr>
        <w:t>VỆ</w:t>
      </w:r>
      <w:r w:rsidR="0032681C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SINH,</w:t>
      </w:r>
      <w:r w:rsidR="00ED6CE5" w:rsidRPr="00691E3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32681C">
        <w:rPr>
          <w:rFonts w:cs="Times New Roman"/>
          <w:b/>
          <w:color w:val="000000" w:themeColor="text1"/>
          <w:sz w:val="28"/>
          <w:szCs w:val="28"/>
          <w:lang w:val="vi-VN"/>
        </w:rPr>
        <w:t>ĂN,NGỦ:</w:t>
      </w:r>
    </w:p>
    <w:p w14:paraId="7B385068" w14:textId="2B56F578" w:rsidR="00ED6CE5" w:rsidRPr="00691E3A" w:rsidRDefault="00ED6CE5" w:rsidP="00281C55">
      <w:pPr>
        <w:spacing w:line="276" w:lineRule="auto"/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Nhắc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nhiều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hết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cơm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củamình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>.</w:t>
      </w:r>
      <w:r w:rsidR="002620DD" w:rsidRPr="00691E3A">
        <w:rPr>
          <w:rFonts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Rửa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tay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trước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ăn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đi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vệ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cs="Times New Roman"/>
          <w:color w:val="000000" w:themeColor="text1"/>
          <w:sz w:val="28"/>
          <w:szCs w:val="28"/>
        </w:rPr>
        <w:t>sinh</w:t>
      </w:r>
      <w:proofErr w:type="spellEnd"/>
      <w:r w:rsidRPr="00691E3A">
        <w:rPr>
          <w:rFonts w:cs="Times New Roman"/>
          <w:color w:val="000000" w:themeColor="text1"/>
          <w:sz w:val="28"/>
          <w:szCs w:val="28"/>
        </w:rPr>
        <w:t>….</w:t>
      </w:r>
    </w:p>
    <w:p w14:paraId="3A71AFCD" w14:textId="77777777" w:rsidR="00C541AD" w:rsidRPr="00691E3A" w:rsidRDefault="00ED6CE5" w:rsidP="00281C55">
      <w:pPr>
        <w:spacing w:line="276" w:lineRule="auto"/>
        <w:ind w:firstLine="720"/>
        <w:contextualSpacing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Nhắc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trẻ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đủ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giấc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ngủ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1E3A">
        <w:rPr>
          <w:rFonts w:eastAsia="Calibri" w:cs="Times New Roman"/>
          <w:color w:val="000000" w:themeColor="text1"/>
          <w:sz w:val="28"/>
          <w:szCs w:val="28"/>
        </w:rPr>
        <w:t>ngon</w:t>
      </w:r>
      <w:proofErr w:type="spellEnd"/>
      <w:r w:rsidRPr="00691E3A">
        <w:rPr>
          <w:rFonts w:eastAsia="Calibri" w:cs="Times New Roman"/>
          <w:color w:val="000000" w:themeColor="text1"/>
          <w:sz w:val="28"/>
          <w:szCs w:val="28"/>
        </w:rPr>
        <w:t>.</w:t>
      </w:r>
    </w:p>
    <w:p w14:paraId="3672156E" w14:textId="1F9DEC01" w:rsidR="00ED6CE5" w:rsidRPr="00691E3A" w:rsidRDefault="00E3305D" w:rsidP="00281C55">
      <w:pPr>
        <w:spacing w:line="276" w:lineRule="auto"/>
        <w:contextualSpacing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ab/>
      </w:r>
      <w:r w:rsidR="00A60A2D"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V</w:t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. HOẠT ĐỘNG CHIỀ</w:t>
      </w:r>
      <w:r w:rsidR="00B13B54"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U VÀ TRẢ TRẺ</w:t>
      </w:r>
    </w:p>
    <w:p w14:paraId="501FD7E7" w14:textId="34F98FFE" w:rsidR="00ED6CE5" w:rsidRPr="0032681C" w:rsidRDefault="00ED6CE5" w:rsidP="00281C55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691E3A">
        <w:rPr>
          <w:rFonts w:cs="Times New Roman"/>
          <w:color w:val="000000" w:themeColor="text1"/>
          <w:sz w:val="28"/>
          <w:szCs w:val="28"/>
          <w:lang w:val="it-IT"/>
        </w:rPr>
        <w:t xml:space="preserve">  </w:t>
      </w:r>
      <w:r w:rsidR="00C541AD" w:rsidRPr="00691E3A">
        <w:rPr>
          <w:rFonts w:cs="Times New Roman"/>
          <w:color w:val="000000" w:themeColor="text1"/>
          <w:sz w:val="28"/>
          <w:szCs w:val="28"/>
          <w:lang w:val="it-IT"/>
        </w:rPr>
        <w:tab/>
      </w:r>
      <w:r w:rsidR="00B13B54" w:rsidRPr="00691E3A">
        <w:rPr>
          <w:rFonts w:cs="Times New Roman"/>
          <w:color w:val="000000" w:themeColor="text1"/>
          <w:sz w:val="28"/>
          <w:szCs w:val="28"/>
          <w:lang w:val="it-IT"/>
        </w:rPr>
        <w:t xml:space="preserve"> </w:t>
      </w:r>
      <w:r w:rsidR="00A403AE" w:rsidRPr="00691E3A">
        <w:rPr>
          <w:rFonts w:cs="Times New Roman"/>
          <w:color w:val="000000" w:themeColor="text1"/>
          <w:sz w:val="28"/>
          <w:szCs w:val="28"/>
          <w:lang w:val="it-IT"/>
        </w:rPr>
        <w:t>-</w:t>
      </w:r>
      <w:r w:rsidR="00CC3E23" w:rsidRPr="00691E3A">
        <w:rPr>
          <w:rFonts w:cs="Times New Roman"/>
          <w:color w:val="000000" w:themeColor="text1"/>
          <w:sz w:val="28"/>
          <w:szCs w:val="28"/>
        </w:rPr>
        <w:t xml:space="preserve"> Rèn </w:t>
      </w:r>
      <w:proofErr w:type="spellStart"/>
      <w:r w:rsidR="00CC3E23" w:rsidRPr="00691E3A">
        <w:rPr>
          <w:rFonts w:cs="Times New Roman"/>
          <w:color w:val="000000" w:themeColor="text1"/>
          <w:sz w:val="28"/>
          <w:szCs w:val="28"/>
        </w:rPr>
        <w:t>kỹ</w:t>
      </w:r>
      <w:proofErr w:type="spellEnd"/>
      <w:r w:rsidR="00CC3E23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C3E23" w:rsidRPr="00691E3A">
        <w:rPr>
          <w:rFonts w:cs="Times New Roman"/>
          <w:color w:val="000000" w:themeColor="text1"/>
          <w:sz w:val="28"/>
          <w:szCs w:val="28"/>
        </w:rPr>
        <w:t>năng</w:t>
      </w:r>
      <w:proofErr w:type="spellEnd"/>
      <w:r w:rsidR="00CC3E23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C3E23" w:rsidRPr="00691E3A">
        <w:rPr>
          <w:rFonts w:cs="Times New Roman"/>
          <w:color w:val="000000" w:themeColor="text1"/>
          <w:sz w:val="28"/>
          <w:szCs w:val="28"/>
        </w:rPr>
        <w:t>phát</w:t>
      </w:r>
      <w:proofErr w:type="spellEnd"/>
      <w:r w:rsidR="00CC3E23" w:rsidRPr="00691E3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2681C">
        <w:rPr>
          <w:rFonts w:cs="Times New Roman"/>
          <w:color w:val="000000" w:themeColor="text1"/>
          <w:sz w:val="28"/>
          <w:szCs w:val="28"/>
        </w:rPr>
        <w:t>âm</w:t>
      </w:r>
      <w:proofErr w:type="spellEnd"/>
      <w:r w:rsidR="0032681C">
        <w:rPr>
          <w:rFonts w:cs="Times New Roman"/>
          <w:color w:val="000000" w:themeColor="text1"/>
          <w:sz w:val="28"/>
          <w:szCs w:val="28"/>
          <w:lang w:val="vi-VN"/>
        </w:rPr>
        <w:t xml:space="preserve"> cho trẻ.</w:t>
      </w:r>
    </w:p>
    <w:p w14:paraId="3E6DC568" w14:textId="7B5888F3" w:rsidR="00A403AE" w:rsidRPr="00691E3A" w:rsidRDefault="00A403AE" w:rsidP="00281C55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  <w:r w:rsidRPr="00691E3A">
        <w:rPr>
          <w:rFonts w:cs="Times New Roman"/>
          <w:color w:val="000000" w:themeColor="text1"/>
          <w:sz w:val="28"/>
          <w:szCs w:val="28"/>
          <w:lang w:val="it-IT"/>
        </w:rPr>
        <w:tab/>
        <w:t>- Tăng cường tiếng vi</w:t>
      </w:r>
      <w:r w:rsidR="00AA462D" w:rsidRPr="00691E3A">
        <w:rPr>
          <w:rFonts w:cs="Times New Roman"/>
          <w:color w:val="000000" w:themeColor="text1"/>
          <w:sz w:val="28"/>
          <w:szCs w:val="28"/>
          <w:lang w:val="it-IT"/>
        </w:rPr>
        <w:t>ệt</w:t>
      </w:r>
    </w:p>
    <w:p w14:paraId="70AA8C4F" w14:textId="624C5BC6" w:rsidR="00ED6CE5" w:rsidRPr="00691E3A" w:rsidRDefault="00836DA8" w:rsidP="00281C55">
      <w:pPr>
        <w:spacing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  <w:u w:val="single"/>
          <w:lang w:val="it-IT"/>
        </w:rPr>
      </w:pPr>
      <w:r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ab/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VI.</w:t>
      </w:r>
      <w:r w:rsidR="000F13C2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ED6CE5" w:rsidRPr="00691E3A">
        <w:rPr>
          <w:rFonts w:cs="Times New Roman"/>
          <w:b/>
          <w:bCs/>
          <w:color w:val="000000" w:themeColor="text1"/>
          <w:sz w:val="28"/>
          <w:szCs w:val="28"/>
          <w:lang w:val="it-IT"/>
        </w:rPr>
        <w:t>NHẬN XÉT CUỐI NGÀY:</w:t>
      </w:r>
    </w:p>
    <w:p w14:paraId="59D5B945" w14:textId="42BB5BAA" w:rsidR="00ED6CE5" w:rsidRPr="00691E3A" w:rsidRDefault="00ED6CE5" w:rsidP="00281C55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691E3A">
        <w:rPr>
          <w:rFonts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27B413" w14:textId="77777777" w:rsidR="00012CAC" w:rsidRPr="00691E3A" w:rsidRDefault="00012CAC" w:rsidP="00281C55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77316E98" w14:textId="77777777" w:rsidR="00D5046A" w:rsidRPr="00691E3A" w:rsidRDefault="00D5046A" w:rsidP="00281C55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</w:p>
    <w:sectPr w:rsidR="00D5046A" w:rsidRPr="00691E3A" w:rsidSect="00CD103F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6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" w15:restartNumberingAfterBreak="0">
    <w:nsid w:val="06895D23"/>
    <w:multiLevelType w:val="hybridMultilevel"/>
    <w:tmpl w:val="16EA69F2"/>
    <w:lvl w:ilvl="0" w:tplc="39805D8C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C2268"/>
    <w:multiLevelType w:val="hybridMultilevel"/>
    <w:tmpl w:val="6DA28182"/>
    <w:lvl w:ilvl="0" w:tplc="2FB48B4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3E6C71D3"/>
    <w:multiLevelType w:val="hybridMultilevel"/>
    <w:tmpl w:val="C9901220"/>
    <w:lvl w:ilvl="0" w:tplc="1DB87FB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3F765258"/>
    <w:multiLevelType w:val="multilevel"/>
    <w:tmpl w:val="A0A4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B0577"/>
    <w:multiLevelType w:val="hybridMultilevel"/>
    <w:tmpl w:val="A8AC7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B717E"/>
    <w:multiLevelType w:val="hybridMultilevel"/>
    <w:tmpl w:val="05943B70"/>
    <w:lvl w:ilvl="0" w:tplc="1E948328">
      <w:numFmt w:val="bullet"/>
      <w:lvlText w:val="-"/>
      <w:lvlJc w:val="left"/>
      <w:pPr>
        <w:ind w:left="28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9" w15:restartNumberingAfterBreak="0">
    <w:nsid w:val="659832BF"/>
    <w:multiLevelType w:val="hybridMultilevel"/>
    <w:tmpl w:val="D5406E7A"/>
    <w:lvl w:ilvl="0" w:tplc="E708D138">
      <w:start w:val="1"/>
      <w:numFmt w:val="bullet"/>
      <w:lvlText w:val="-"/>
      <w:lvlJc w:val="left"/>
      <w:pPr>
        <w:ind w:left="1080" w:hanging="360"/>
      </w:pPr>
      <w:rPr>
        <w:rFonts w:ascii=".VnTime" w:eastAsia="SimSun" w:hAnsi=".VnTime" w:cs="Arial" w:hint="default"/>
      </w:rPr>
    </w:lvl>
    <w:lvl w:ilvl="1" w:tplc="04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513571119">
    <w:abstractNumId w:val="0"/>
  </w:num>
  <w:num w:numId="2" w16cid:durableId="121461823">
    <w:abstractNumId w:val="2"/>
  </w:num>
  <w:num w:numId="3" w16cid:durableId="1401514255">
    <w:abstractNumId w:val="1"/>
  </w:num>
  <w:num w:numId="4" w16cid:durableId="1057439231">
    <w:abstractNumId w:val="3"/>
  </w:num>
  <w:num w:numId="5" w16cid:durableId="1114791095">
    <w:abstractNumId w:val="9"/>
  </w:num>
  <w:num w:numId="6" w16cid:durableId="573662932">
    <w:abstractNumId w:val="5"/>
  </w:num>
  <w:num w:numId="7" w16cid:durableId="1236667209">
    <w:abstractNumId w:val="4"/>
  </w:num>
  <w:num w:numId="8" w16cid:durableId="951591958">
    <w:abstractNumId w:val="7"/>
  </w:num>
  <w:num w:numId="9" w16cid:durableId="1310592814">
    <w:abstractNumId w:val="8"/>
  </w:num>
  <w:num w:numId="10" w16cid:durableId="1342469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CE5"/>
    <w:rsid w:val="00002996"/>
    <w:rsid w:val="00007862"/>
    <w:rsid w:val="00012CAC"/>
    <w:rsid w:val="00021033"/>
    <w:rsid w:val="000451E1"/>
    <w:rsid w:val="0004699B"/>
    <w:rsid w:val="00051CB1"/>
    <w:rsid w:val="00057839"/>
    <w:rsid w:val="00061E01"/>
    <w:rsid w:val="000648C5"/>
    <w:rsid w:val="0007382E"/>
    <w:rsid w:val="00082DBE"/>
    <w:rsid w:val="00084368"/>
    <w:rsid w:val="000946B5"/>
    <w:rsid w:val="00095002"/>
    <w:rsid w:val="000957E3"/>
    <w:rsid w:val="000A34C6"/>
    <w:rsid w:val="000B6D63"/>
    <w:rsid w:val="000C5E75"/>
    <w:rsid w:val="000D0FAC"/>
    <w:rsid w:val="000D23D0"/>
    <w:rsid w:val="000D33F3"/>
    <w:rsid w:val="000D5606"/>
    <w:rsid w:val="000E0DD7"/>
    <w:rsid w:val="000E18A8"/>
    <w:rsid w:val="000E27F6"/>
    <w:rsid w:val="000F13C2"/>
    <w:rsid w:val="000F2EF1"/>
    <w:rsid w:val="000F3C5E"/>
    <w:rsid w:val="000F446A"/>
    <w:rsid w:val="00114821"/>
    <w:rsid w:val="00116322"/>
    <w:rsid w:val="001207D9"/>
    <w:rsid w:val="00134337"/>
    <w:rsid w:val="001376DD"/>
    <w:rsid w:val="00156744"/>
    <w:rsid w:val="001572D5"/>
    <w:rsid w:val="00157F85"/>
    <w:rsid w:val="00172E79"/>
    <w:rsid w:val="001771A0"/>
    <w:rsid w:val="001822E1"/>
    <w:rsid w:val="001907A6"/>
    <w:rsid w:val="00190C33"/>
    <w:rsid w:val="0019344F"/>
    <w:rsid w:val="001947BD"/>
    <w:rsid w:val="00194A1E"/>
    <w:rsid w:val="001960D8"/>
    <w:rsid w:val="001A23D2"/>
    <w:rsid w:val="001A37F6"/>
    <w:rsid w:val="001A4929"/>
    <w:rsid w:val="001A587B"/>
    <w:rsid w:val="001B122F"/>
    <w:rsid w:val="001C0686"/>
    <w:rsid w:val="001C1604"/>
    <w:rsid w:val="001D6D29"/>
    <w:rsid w:val="001E34C8"/>
    <w:rsid w:val="001F30EF"/>
    <w:rsid w:val="001F4AA1"/>
    <w:rsid w:val="002202FF"/>
    <w:rsid w:val="002238DD"/>
    <w:rsid w:val="00225F5C"/>
    <w:rsid w:val="002376C2"/>
    <w:rsid w:val="00241A75"/>
    <w:rsid w:val="002620DD"/>
    <w:rsid w:val="00263895"/>
    <w:rsid w:val="002810AD"/>
    <w:rsid w:val="00281C55"/>
    <w:rsid w:val="0028379D"/>
    <w:rsid w:val="00283CE9"/>
    <w:rsid w:val="002902C1"/>
    <w:rsid w:val="0029609E"/>
    <w:rsid w:val="002A096A"/>
    <w:rsid w:val="002A28D8"/>
    <w:rsid w:val="002A39E7"/>
    <w:rsid w:val="002B0175"/>
    <w:rsid w:val="002B1495"/>
    <w:rsid w:val="002B50D4"/>
    <w:rsid w:val="002C34D8"/>
    <w:rsid w:val="002D038A"/>
    <w:rsid w:val="002D4A39"/>
    <w:rsid w:val="002D5567"/>
    <w:rsid w:val="002D7989"/>
    <w:rsid w:val="002E50DC"/>
    <w:rsid w:val="002E5B44"/>
    <w:rsid w:val="002F1B2E"/>
    <w:rsid w:val="00310507"/>
    <w:rsid w:val="0031087B"/>
    <w:rsid w:val="00310C27"/>
    <w:rsid w:val="003128AA"/>
    <w:rsid w:val="003150E6"/>
    <w:rsid w:val="00323B3E"/>
    <w:rsid w:val="0032681C"/>
    <w:rsid w:val="0033021B"/>
    <w:rsid w:val="003469A8"/>
    <w:rsid w:val="00353BF4"/>
    <w:rsid w:val="00354D88"/>
    <w:rsid w:val="00357AB5"/>
    <w:rsid w:val="00360720"/>
    <w:rsid w:val="0036656E"/>
    <w:rsid w:val="00371F13"/>
    <w:rsid w:val="0037382E"/>
    <w:rsid w:val="00374E96"/>
    <w:rsid w:val="00376517"/>
    <w:rsid w:val="00382AA6"/>
    <w:rsid w:val="00392C99"/>
    <w:rsid w:val="00395D04"/>
    <w:rsid w:val="003A112E"/>
    <w:rsid w:val="003A4BCC"/>
    <w:rsid w:val="003A582D"/>
    <w:rsid w:val="003D5055"/>
    <w:rsid w:val="003D62FD"/>
    <w:rsid w:val="003E04D8"/>
    <w:rsid w:val="003E36A3"/>
    <w:rsid w:val="003E5BD6"/>
    <w:rsid w:val="0040595F"/>
    <w:rsid w:val="00405C8D"/>
    <w:rsid w:val="00414C20"/>
    <w:rsid w:val="00415820"/>
    <w:rsid w:val="00451A08"/>
    <w:rsid w:val="00456154"/>
    <w:rsid w:val="00482AF2"/>
    <w:rsid w:val="00487676"/>
    <w:rsid w:val="0049347C"/>
    <w:rsid w:val="004935E8"/>
    <w:rsid w:val="0049398A"/>
    <w:rsid w:val="00493D9E"/>
    <w:rsid w:val="004965D3"/>
    <w:rsid w:val="004A18FD"/>
    <w:rsid w:val="004A4DE6"/>
    <w:rsid w:val="004B24D0"/>
    <w:rsid w:val="004B515B"/>
    <w:rsid w:val="004B5AAB"/>
    <w:rsid w:val="004C099B"/>
    <w:rsid w:val="004C506A"/>
    <w:rsid w:val="004D004E"/>
    <w:rsid w:val="004D44FB"/>
    <w:rsid w:val="004D7D48"/>
    <w:rsid w:val="004E442F"/>
    <w:rsid w:val="004E5C6E"/>
    <w:rsid w:val="004E709B"/>
    <w:rsid w:val="004F2FB1"/>
    <w:rsid w:val="005024FC"/>
    <w:rsid w:val="00511CAB"/>
    <w:rsid w:val="005221E3"/>
    <w:rsid w:val="00524822"/>
    <w:rsid w:val="005277D5"/>
    <w:rsid w:val="00534189"/>
    <w:rsid w:val="00534AAC"/>
    <w:rsid w:val="00534F23"/>
    <w:rsid w:val="00536867"/>
    <w:rsid w:val="00536B0D"/>
    <w:rsid w:val="00543BBA"/>
    <w:rsid w:val="00555C3E"/>
    <w:rsid w:val="00557948"/>
    <w:rsid w:val="00560156"/>
    <w:rsid w:val="00581841"/>
    <w:rsid w:val="005906F9"/>
    <w:rsid w:val="005A1340"/>
    <w:rsid w:val="005B5645"/>
    <w:rsid w:val="005B61BD"/>
    <w:rsid w:val="005C7349"/>
    <w:rsid w:val="005D3E60"/>
    <w:rsid w:val="005E6799"/>
    <w:rsid w:val="005E6EFB"/>
    <w:rsid w:val="005F2938"/>
    <w:rsid w:val="005F70E2"/>
    <w:rsid w:val="00613037"/>
    <w:rsid w:val="0063459D"/>
    <w:rsid w:val="00642DF3"/>
    <w:rsid w:val="00650D06"/>
    <w:rsid w:val="00655955"/>
    <w:rsid w:val="00657193"/>
    <w:rsid w:val="00673B6D"/>
    <w:rsid w:val="006763A1"/>
    <w:rsid w:val="00677357"/>
    <w:rsid w:val="00682C57"/>
    <w:rsid w:val="00683E95"/>
    <w:rsid w:val="006864C6"/>
    <w:rsid w:val="00691E3A"/>
    <w:rsid w:val="00695FC6"/>
    <w:rsid w:val="006A1104"/>
    <w:rsid w:val="006A20C9"/>
    <w:rsid w:val="006A2C47"/>
    <w:rsid w:val="006B3B65"/>
    <w:rsid w:val="006C152F"/>
    <w:rsid w:val="006C3C48"/>
    <w:rsid w:val="006D0A54"/>
    <w:rsid w:val="006D3B4A"/>
    <w:rsid w:val="006E26B6"/>
    <w:rsid w:val="006E5995"/>
    <w:rsid w:val="007014F0"/>
    <w:rsid w:val="00714685"/>
    <w:rsid w:val="00723D1B"/>
    <w:rsid w:val="00740823"/>
    <w:rsid w:val="00756E5F"/>
    <w:rsid w:val="007615E3"/>
    <w:rsid w:val="00764C13"/>
    <w:rsid w:val="007735A1"/>
    <w:rsid w:val="00775A6D"/>
    <w:rsid w:val="0078041C"/>
    <w:rsid w:val="007839E5"/>
    <w:rsid w:val="00787DFF"/>
    <w:rsid w:val="00790237"/>
    <w:rsid w:val="007919D6"/>
    <w:rsid w:val="007A33AE"/>
    <w:rsid w:val="007A6E6A"/>
    <w:rsid w:val="007D65B7"/>
    <w:rsid w:val="007D7051"/>
    <w:rsid w:val="007E4303"/>
    <w:rsid w:val="007E4D6E"/>
    <w:rsid w:val="007E6B50"/>
    <w:rsid w:val="007F1734"/>
    <w:rsid w:val="007F4FC5"/>
    <w:rsid w:val="00802261"/>
    <w:rsid w:val="00835603"/>
    <w:rsid w:val="00836DA8"/>
    <w:rsid w:val="00840E09"/>
    <w:rsid w:val="00845C78"/>
    <w:rsid w:val="008527A6"/>
    <w:rsid w:val="0085686A"/>
    <w:rsid w:val="008574B8"/>
    <w:rsid w:val="008760F6"/>
    <w:rsid w:val="00883694"/>
    <w:rsid w:val="00891345"/>
    <w:rsid w:val="00891391"/>
    <w:rsid w:val="00891697"/>
    <w:rsid w:val="008B22D0"/>
    <w:rsid w:val="008B3D15"/>
    <w:rsid w:val="008B3F3E"/>
    <w:rsid w:val="008C2892"/>
    <w:rsid w:val="008C32D7"/>
    <w:rsid w:val="008D7171"/>
    <w:rsid w:val="008E6C01"/>
    <w:rsid w:val="008F522C"/>
    <w:rsid w:val="008F6D15"/>
    <w:rsid w:val="00906CAB"/>
    <w:rsid w:val="00912504"/>
    <w:rsid w:val="0091465F"/>
    <w:rsid w:val="00921840"/>
    <w:rsid w:val="00926956"/>
    <w:rsid w:val="00932807"/>
    <w:rsid w:val="00944E42"/>
    <w:rsid w:val="009532D8"/>
    <w:rsid w:val="00956B41"/>
    <w:rsid w:val="009665F8"/>
    <w:rsid w:val="00972745"/>
    <w:rsid w:val="00975C7C"/>
    <w:rsid w:val="00980EA2"/>
    <w:rsid w:val="00985EAB"/>
    <w:rsid w:val="009929B9"/>
    <w:rsid w:val="009960B0"/>
    <w:rsid w:val="00997BFB"/>
    <w:rsid w:val="009A0CA8"/>
    <w:rsid w:val="009A7FDF"/>
    <w:rsid w:val="009B23FE"/>
    <w:rsid w:val="009B3E5A"/>
    <w:rsid w:val="009B3F2B"/>
    <w:rsid w:val="009C587A"/>
    <w:rsid w:val="009E1C8F"/>
    <w:rsid w:val="009F4919"/>
    <w:rsid w:val="00A02152"/>
    <w:rsid w:val="00A04621"/>
    <w:rsid w:val="00A341F7"/>
    <w:rsid w:val="00A36653"/>
    <w:rsid w:val="00A403AE"/>
    <w:rsid w:val="00A43882"/>
    <w:rsid w:val="00A60A2D"/>
    <w:rsid w:val="00A6189A"/>
    <w:rsid w:val="00A655E7"/>
    <w:rsid w:val="00A73A86"/>
    <w:rsid w:val="00A776F5"/>
    <w:rsid w:val="00A7776D"/>
    <w:rsid w:val="00A81ED4"/>
    <w:rsid w:val="00A87EC2"/>
    <w:rsid w:val="00AA0FC9"/>
    <w:rsid w:val="00AA462D"/>
    <w:rsid w:val="00AC1B3D"/>
    <w:rsid w:val="00AC22B2"/>
    <w:rsid w:val="00AD11D0"/>
    <w:rsid w:val="00AD1713"/>
    <w:rsid w:val="00AE2CA4"/>
    <w:rsid w:val="00AE32CB"/>
    <w:rsid w:val="00AE3701"/>
    <w:rsid w:val="00AE6953"/>
    <w:rsid w:val="00AF1A5B"/>
    <w:rsid w:val="00AF58C1"/>
    <w:rsid w:val="00B019A4"/>
    <w:rsid w:val="00B06C4B"/>
    <w:rsid w:val="00B12B03"/>
    <w:rsid w:val="00B13B54"/>
    <w:rsid w:val="00B141F9"/>
    <w:rsid w:val="00B215AE"/>
    <w:rsid w:val="00B22F4F"/>
    <w:rsid w:val="00B32C07"/>
    <w:rsid w:val="00B41261"/>
    <w:rsid w:val="00B5723F"/>
    <w:rsid w:val="00B67400"/>
    <w:rsid w:val="00B91FF0"/>
    <w:rsid w:val="00B966D8"/>
    <w:rsid w:val="00BA1595"/>
    <w:rsid w:val="00BA34ED"/>
    <w:rsid w:val="00BB6290"/>
    <w:rsid w:val="00BB6A81"/>
    <w:rsid w:val="00BB6F7F"/>
    <w:rsid w:val="00BC431A"/>
    <w:rsid w:val="00BD661B"/>
    <w:rsid w:val="00BF21A4"/>
    <w:rsid w:val="00BF528D"/>
    <w:rsid w:val="00C001A5"/>
    <w:rsid w:val="00C03023"/>
    <w:rsid w:val="00C17B14"/>
    <w:rsid w:val="00C31A40"/>
    <w:rsid w:val="00C3329F"/>
    <w:rsid w:val="00C42116"/>
    <w:rsid w:val="00C50913"/>
    <w:rsid w:val="00C53151"/>
    <w:rsid w:val="00C541AD"/>
    <w:rsid w:val="00C57C91"/>
    <w:rsid w:val="00C634DC"/>
    <w:rsid w:val="00C714EC"/>
    <w:rsid w:val="00C7256D"/>
    <w:rsid w:val="00C75FB3"/>
    <w:rsid w:val="00C86A04"/>
    <w:rsid w:val="00C90BDE"/>
    <w:rsid w:val="00C92984"/>
    <w:rsid w:val="00C93176"/>
    <w:rsid w:val="00C94F9E"/>
    <w:rsid w:val="00CA0EF1"/>
    <w:rsid w:val="00CB417B"/>
    <w:rsid w:val="00CB5862"/>
    <w:rsid w:val="00CC34B7"/>
    <w:rsid w:val="00CC3E23"/>
    <w:rsid w:val="00CC4E5D"/>
    <w:rsid w:val="00CC52EC"/>
    <w:rsid w:val="00CD0B5B"/>
    <w:rsid w:val="00CD103F"/>
    <w:rsid w:val="00CD2DC1"/>
    <w:rsid w:val="00CE13A6"/>
    <w:rsid w:val="00CE2DAF"/>
    <w:rsid w:val="00CE761A"/>
    <w:rsid w:val="00D1237A"/>
    <w:rsid w:val="00D137E8"/>
    <w:rsid w:val="00D142C2"/>
    <w:rsid w:val="00D23084"/>
    <w:rsid w:val="00D34C2F"/>
    <w:rsid w:val="00D40223"/>
    <w:rsid w:val="00D403DE"/>
    <w:rsid w:val="00D5046A"/>
    <w:rsid w:val="00D51891"/>
    <w:rsid w:val="00D5651C"/>
    <w:rsid w:val="00D63DD9"/>
    <w:rsid w:val="00D710AF"/>
    <w:rsid w:val="00D74D82"/>
    <w:rsid w:val="00D838C3"/>
    <w:rsid w:val="00DC6D99"/>
    <w:rsid w:val="00DE37E0"/>
    <w:rsid w:val="00DE402C"/>
    <w:rsid w:val="00DE7ED3"/>
    <w:rsid w:val="00E07A67"/>
    <w:rsid w:val="00E22447"/>
    <w:rsid w:val="00E2484D"/>
    <w:rsid w:val="00E3305D"/>
    <w:rsid w:val="00E42466"/>
    <w:rsid w:val="00E45E80"/>
    <w:rsid w:val="00E468CD"/>
    <w:rsid w:val="00E5399A"/>
    <w:rsid w:val="00E647F7"/>
    <w:rsid w:val="00E73FC7"/>
    <w:rsid w:val="00E80EB7"/>
    <w:rsid w:val="00E93095"/>
    <w:rsid w:val="00EB61F9"/>
    <w:rsid w:val="00ED4BB0"/>
    <w:rsid w:val="00ED6CE5"/>
    <w:rsid w:val="00EE2A7B"/>
    <w:rsid w:val="00EE6273"/>
    <w:rsid w:val="00EF3E0A"/>
    <w:rsid w:val="00EF7940"/>
    <w:rsid w:val="00F143ED"/>
    <w:rsid w:val="00F3696E"/>
    <w:rsid w:val="00F4148B"/>
    <w:rsid w:val="00F42FF0"/>
    <w:rsid w:val="00F44890"/>
    <w:rsid w:val="00F44E42"/>
    <w:rsid w:val="00F622B5"/>
    <w:rsid w:val="00F659F7"/>
    <w:rsid w:val="00F669EB"/>
    <w:rsid w:val="00F9298A"/>
    <w:rsid w:val="00F94CA2"/>
    <w:rsid w:val="00FB22BC"/>
    <w:rsid w:val="00FC2D4D"/>
    <w:rsid w:val="00FC6B1D"/>
    <w:rsid w:val="00FD1C87"/>
    <w:rsid w:val="00FD67B2"/>
    <w:rsid w:val="00FE63BD"/>
    <w:rsid w:val="00FF00EF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D9D37F"/>
  <w15:docId w15:val="{7C980A8D-1757-4ED5-928D-BBBDBA0A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CE5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C8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C8D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NormalWeb">
    <w:name w:val="Normal (Web)"/>
    <w:basedOn w:val="Normal"/>
    <w:uiPriority w:val="99"/>
    <w:unhideWhenUsed/>
    <w:rsid w:val="00D74D8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styleId="Strong">
    <w:name w:val="Strong"/>
    <w:basedOn w:val="DefaultParagraphFont"/>
    <w:uiPriority w:val="22"/>
    <w:qFormat/>
    <w:rsid w:val="00A6189A"/>
    <w:rPr>
      <w:b/>
      <w:bCs/>
    </w:rPr>
  </w:style>
  <w:style w:type="character" w:styleId="Emphasis">
    <w:name w:val="Emphasis"/>
    <w:basedOn w:val="DefaultParagraphFont"/>
    <w:uiPriority w:val="20"/>
    <w:qFormat/>
    <w:rsid w:val="003302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9B0D3-12EA-49AF-80CE-0745CE68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19</Pages>
  <Words>4461</Words>
  <Characters>25431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</cp:lastModifiedBy>
  <cp:revision>439</cp:revision>
  <cp:lastPrinted>2023-03-13T08:17:00Z</cp:lastPrinted>
  <dcterms:created xsi:type="dcterms:W3CDTF">2019-11-23T14:41:00Z</dcterms:created>
  <dcterms:modified xsi:type="dcterms:W3CDTF">2024-03-12T00:29:00Z</dcterms:modified>
</cp:coreProperties>
</file>