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KẾ HOẠCH </w:t>
      </w:r>
      <w:r>
        <w:rPr>
          <w:rFonts w:hint="default" w:ascii="Times New Roman" w:hAnsi="Times New Roman" w:cs="Times New Roman"/>
          <w:b/>
          <w:sz w:val="28"/>
          <w:szCs w:val="28"/>
          <w:lang w:val="vi-VN"/>
        </w:rPr>
        <w:t xml:space="preserve">GIÁO DỤC </w:t>
      </w:r>
      <w:r>
        <w:rPr>
          <w:rFonts w:hint="default" w:ascii="Times New Roman" w:hAnsi="Times New Roman" w:cs="Times New Roman"/>
          <w:b/>
          <w:sz w:val="28"/>
          <w:szCs w:val="28"/>
          <w:lang w:val="pt-BR"/>
        </w:rPr>
        <w:t xml:space="preserve">TUẦN </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sz w:val="28"/>
          <w:szCs w:val="28"/>
          <w:lang w:val="en-GB"/>
        </w:rPr>
      </w:pPr>
      <w:r>
        <w:rPr>
          <w:rFonts w:hint="default" w:ascii="Times New Roman" w:hAnsi="Times New Roman" w:cs="Times New Roman"/>
          <w:b/>
          <w:sz w:val="28"/>
          <w:szCs w:val="28"/>
          <w:lang w:val="pt-BR"/>
        </w:rPr>
        <w:t xml:space="preserve">CHỦ ĐỀ NHÁNH: </w:t>
      </w:r>
      <w:r>
        <w:rPr>
          <w:rFonts w:hint="default" w:ascii="Times New Roman" w:hAnsi="Times New Roman" w:cs="Times New Roman"/>
          <w:b/>
          <w:bCs/>
          <w:sz w:val="28"/>
          <w:szCs w:val="28"/>
          <w:lang w:val="en-GB"/>
        </w:rPr>
        <w:t>PTGT ĐƯỜNG BỘ</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Times New Roman" w:cs="Times New Roman"/>
          <w:b/>
          <w:bCs/>
          <w:sz w:val="28"/>
          <w:szCs w:val="28"/>
        </w:rPr>
      </w:pPr>
      <w:r>
        <w:rPr>
          <w:rFonts w:hint="default" w:ascii="Times New Roman" w:hAnsi="Times New Roman" w:cs="Times New Roman"/>
          <w:b/>
          <w:sz w:val="28"/>
          <w:szCs w:val="28"/>
          <w:lang w:val="pt-BR"/>
        </w:rPr>
        <w:t xml:space="preserve">TUẦN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pt-BR"/>
        </w:rPr>
        <w:t xml:space="preserve">: Thực hiện </w:t>
      </w:r>
      <w:r>
        <w:rPr>
          <w:rFonts w:hint="default" w:ascii="Times New Roman" w:hAnsi="Times New Roman" w:eastAsia="Times New Roman" w:cs="Times New Roman"/>
          <w:b/>
          <w:bCs/>
          <w:sz w:val="28"/>
          <w:szCs w:val="28"/>
        </w:rPr>
        <w:t>11/</w:t>
      </w:r>
      <w:r>
        <w:rPr>
          <w:rFonts w:hint="default" w:ascii="Times New Roman" w:hAnsi="Times New Roman" w:cs="Times New Roman"/>
          <w:b/>
          <w:bCs/>
          <w:sz w:val="28"/>
          <w:szCs w:val="28"/>
          <w:lang w:val="vi-VN"/>
        </w:rPr>
        <w:t>0</w:t>
      </w:r>
      <w:r>
        <w:rPr>
          <w:rFonts w:hint="default" w:ascii="Times New Roman" w:hAnsi="Times New Roman" w:eastAsia="Times New Roman" w:cs="Times New Roman"/>
          <w:b/>
          <w:bCs/>
          <w:sz w:val="28"/>
          <w:szCs w:val="28"/>
        </w:rPr>
        <w:t>3/2024 đến ngày 17/</w:t>
      </w:r>
      <w:r>
        <w:rPr>
          <w:rFonts w:hint="default" w:ascii="Times New Roman" w:hAnsi="Times New Roman" w:cs="Times New Roman"/>
          <w:b/>
          <w:bCs/>
          <w:sz w:val="28"/>
          <w:szCs w:val="28"/>
          <w:lang w:val="vi-VN"/>
        </w:rPr>
        <w:t>0</w:t>
      </w:r>
      <w:r>
        <w:rPr>
          <w:rFonts w:hint="default" w:ascii="Times New Roman" w:hAnsi="Times New Roman" w:eastAsia="Times New Roman" w:cs="Times New Roman"/>
          <w:b/>
          <w:bCs/>
          <w:sz w:val="28"/>
          <w:szCs w:val="28"/>
        </w:rPr>
        <w:t>3/2024</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Times New Roman" w:cs="Times New Roman"/>
          <w:b/>
          <w:bCs/>
          <w:sz w:val="28"/>
          <w:szCs w:val="28"/>
          <w:lang w:val="pt-BR"/>
        </w:rPr>
      </w:pPr>
    </w:p>
    <w:tbl>
      <w:tblPr>
        <w:tblStyle w:val="12"/>
        <w:tblW w:w="9577"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5"/>
        <w:gridCol w:w="1488"/>
        <w:gridCol w:w="383"/>
        <w:gridCol w:w="43"/>
        <w:gridCol w:w="1242"/>
        <w:gridCol w:w="245"/>
        <w:gridCol w:w="72"/>
        <w:gridCol w:w="1355"/>
        <w:gridCol w:w="148"/>
        <w:gridCol w:w="56"/>
        <w:gridCol w:w="1701"/>
        <w:gridCol w:w="10"/>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r>
              <w:rPr>
                <w:rFonts w:hint="default" w:ascii="Times New Roman" w:hAnsi="Times New Roman" w:eastAsia="Calibri" w:cs="Times New Roman"/>
                <w:b/>
                <w:bCs/>
                <w:iCs/>
                <w:sz w:val="28"/>
                <w:szCs w:val="28"/>
              </w:rPr>
              <w:t>Thứ</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Thời</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điểm</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iCs/>
                <w:sz w:val="28"/>
                <w:szCs w:val="28"/>
              </w:rPr>
            </w:pPr>
            <w:r>
              <w:rPr>
                <w:rFonts w:hint="default" w:ascii="Times New Roman" w:hAnsi="Times New Roman" w:eastAsia="Calibri" w:cs="Times New Roman"/>
                <w:b/>
                <w:bCs/>
                <w:iCs/>
                <w:sz w:val="28"/>
                <w:szCs w:val="28"/>
              </w:rPr>
              <w:t>Thứ hai</w:t>
            </w:r>
          </w:p>
        </w:tc>
        <w:tc>
          <w:tcPr>
            <w:tcW w:w="1559"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iCs/>
                <w:sz w:val="28"/>
                <w:szCs w:val="28"/>
              </w:rPr>
            </w:pPr>
            <w:r>
              <w:rPr>
                <w:rFonts w:hint="default" w:ascii="Times New Roman" w:hAnsi="Times New Roman" w:eastAsia="Calibri" w:cs="Times New Roman"/>
                <w:b/>
                <w:bCs/>
                <w:iCs/>
                <w:sz w:val="28"/>
                <w:szCs w:val="28"/>
              </w:rPr>
              <w:t>Thứ ba</w:t>
            </w:r>
          </w:p>
        </w:tc>
        <w:tc>
          <w:tcPr>
            <w:tcW w:w="1559"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iCs/>
                <w:sz w:val="28"/>
                <w:szCs w:val="28"/>
              </w:rPr>
            </w:pPr>
            <w:r>
              <w:rPr>
                <w:rFonts w:hint="default" w:ascii="Times New Roman" w:hAnsi="Times New Roman" w:eastAsia="Calibri" w:cs="Times New Roman"/>
                <w:b/>
                <w:bCs/>
                <w:iCs/>
                <w:sz w:val="28"/>
                <w:szCs w:val="28"/>
              </w:rPr>
              <w:t>Thứ tư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iCs/>
                <w:sz w:val="28"/>
                <w:szCs w:val="28"/>
              </w:rPr>
            </w:pPr>
            <w:r>
              <w:rPr>
                <w:rFonts w:hint="default" w:ascii="Times New Roman" w:hAnsi="Times New Roman" w:eastAsia="Calibri" w:cs="Times New Roman"/>
                <w:b/>
                <w:bCs/>
                <w:iCs/>
                <w:sz w:val="28"/>
                <w:szCs w:val="28"/>
              </w:rPr>
              <w:t>Thứ năm</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iCs/>
                <w:sz w:val="28"/>
                <w:szCs w:val="28"/>
              </w:rPr>
            </w:pPr>
            <w:r>
              <w:rPr>
                <w:rFonts w:hint="default" w:ascii="Times New Roman" w:hAnsi="Times New Roman" w:eastAsia="Calibri" w:cs="Times New Roman"/>
                <w:b/>
                <w:bCs/>
                <w:iCs/>
                <w:sz w:val="28"/>
                <w:szCs w:val="28"/>
              </w:rPr>
              <w:t>Thứ sáu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7" w:hRule="atLeast"/>
        </w:trPr>
        <w:tc>
          <w:tcPr>
            <w:tcW w:w="1205"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iCs/>
                <w:sz w:val="28"/>
                <w:szCs w:val="28"/>
              </w:rPr>
            </w:pPr>
            <w:r>
              <w:rPr>
                <w:rFonts w:hint="default" w:ascii="Times New Roman" w:hAnsi="Times New Roman" w:eastAsia="Calibri" w:cs="Times New Roman"/>
                <w:b/>
                <w:bCs/>
                <w:iCs/>
                <w:sz w:val="28"/>
                <w:szCs w:val="28"/>
              </w:rPr>
              <w:t>Thể dục sáng</w:t>
            </w:r>
          </w:p>
        </w:tc>
        <w:tc>
          <w:tcPr>
            <w:tcW w:w="8372" w:type="dxa"/>
            <w:gridSpan w:val="12"/>
            <w:tcBorders>
              <w:top w:val="single" w:color="000000" w:sz="4" w:space="0"/>
              <w:left w:val="single" w:color="000000" w:sz="4" w:space="0"/>
              <w:bottom w:val="single" w:color="auto" w:sz="4" w:space="0"/>
              <w:right w:val="single" w:color="000000" w:sz="4" w:space="0"/>
            </w:tcBorders>
            <w:shd w:val="clear" w:color="auto" w:fill="auto"/>
          </w:tcPr>
          <w:p>
            <w:pPr>
              <w:keepNext w:val="0"/>
              <w:keepLines w:val="0"/>
              <w:pageBreakBefore w:val="0"/>
              <w:widowControl w:val="0"/>
              <w:suppressAutoHyphens/>
              <w:kinsoku/>
              <w:wordWrap/>
              <w:overflowPunct/>
              <w:topLinePunct w:val="0"/>
              <w:bidi w:val="0"/>
              <w:spacing w:after="0" w:line="240" w:lineRule="auto"/>
              <w:ind w:left="0" w:right="0" w:firstLine="0" w:firstLineChars="0"/>
              <w:textAlignment w:val="auto"/>
              <w:rPr>
                <w:rFonts w:hint="default" w:ascii="Times New Roman" w:hAnsi="Times New Roman" w:eastAsia="SimSun" w:cs="Times New Roman"/>
                <w:bCs/>
                <w:color w:val="000000"/>
                <w:kern w:val="2"/>
                <w:sz w:val="28"/>
                <w:szCs w:val="28"/>
                <w:lang w:eastAsia="hi-IN" w:bidi="hi-IN"/>
              </w:rPr>
            </w:pPr>
            <w:r>
              <w:rPr>
                <w:rFonts w:hint="default" w:ascii="Times New Roman" w:hAnsi="Times New Roman" w:eastAsia="SimSun" w:cs="Times New Roman"/>
                <w:bCs/>
                <w:color w:val="000000"/>
                <w:kern w:val="2"/>
                <w:sz w:val="28"/>
                <w:szCs w:val="28"/>
                <w:lang w:eastAsia="hi-IN" w:bidi="hi-IN"/>
              </w:rPr>
              <w:t xml:space="preserve">- Tập thể dục buổi sáng với </w:t>
            </w:r>
            <w:r>
              <w:rPr>
                <w:rFonts w:hint="default" w:ascii="Times New Roman" w:hAnsi="Times New Roman" w:eastAsia="SimSun" w:cs="Times New Roman"/>
                <w:bCs/>
                <w:color w:val="000000"/>
                <w:kern w:val="2"/>
                <w:sz w:val="28"/>
                <w:szCs w:val="28"/>
                <w:lang w:val="vi-VN" w:eastAsia="hi-IN" w:bidi="hi-IN"/>
              </w:rPr>
              <w:t>các bài hát</w:t>
            </w:r>
            <w:r>
              <w:rPr>
                <w:rFonts w:hint="default" w:ascii="Times New Roman" w:hAnsi="Times New Roman" w:eastAsia="SimSun" w:cs="Times New Roman"/>
                <w:bCs/>
                <w:color w:val="000000"/>
                <w:kern w:val="2"/>
                <w:sz w:val="28"/>
                <w:szCs w:val="28"/>
                <w:lang w:eastAsia="hi-IN" w:bidi="hi-IN"/>
              </w:rPr>
              <w:t>: “Em đi qua ngã tư đường phố”</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color w:val="000000"/>
                <w:spacing w:val="-6"/>
                <w:sz w:val="28"/>
                <w:szCs w:val="28"/>
              </w:rPr>
            </w:pPr>
            <w:r>
              <w:rPr>
                <w:rFonts w:hint="default" w:ascii="Times New Roman" w:hAnsi="Times New Roman" w:cs="Times New Roman"/>
                <w:color w:val="000000"/>
                <w:spacing w:val="-6"/>
                <w:sz w:val="28"/>
                <w:szCs w:val="28"/>
              </w:rPr>
              <w:t>- Hô hấp: Thổi bóng bay.</w:t>
            </w:r>
          </w:p>
          <w:p>
            <w:pPr>
              <w:keepNext w:val="0"/>
              <w:keepLines w:val="0"/>
              <w:pageBreakBefore w:val="0"/>
              <w:tabs>
                <w:tab w:val="left" w:pos="5821"/>
              </w:tabs>
              <w:kinsoku/>
              <w:wordWrap/>
              <w:overflowPunct/>
              <w:topLinePunct w:val="0"/>
              <w:bidi w:val="0"/>
              <w:spacing w:after="0" w:line="240" w:lineRule="auto"/>
              <w:ind w:left="0" w:right="0" w:firstLine="0" w:firstLineChars="0"/>
              <w:textAlignment w:val="auto"/>
              <w:rPr>
                <w:rFonts w:hint="default" w:ascii="Times New Roman" w:hAnsi="Times New Roman" w:cs="Times New Roman"/>
                <w:color w:val="000000"/>
                <w:spacing w:val="-6"/>
                <w:sz w:val="28"/>
                <w:szCs w:val="28"/>
              </w:rPr>
            </w:pPr>
            <w:r>
              <w:rPr>
                <w:rFonts w:hint="default" w:ascii="Times New Roman" w:hAnsi="Times New Roman" w:cs="Times New Roman"/>
                <w:color w:val="000000"/>
                <w:spacing w:val="-6"/>
                <w:sz w:val="28"/>
                <w:szCs w:val="28"/>
              </w:rPr>
              <w:t>- Tay : Tay đưa lên cao, ra phía trước, sang 2 bên.</w:t>
            </w:r>
          </w:p>
          <w:p>
            <w:pPr>
              <w:keepNext w:val="0"/>
              <w:keepLines w:val="0"/>
              <w:pageBreakBefore w:val="0"/>
              <w:tabs>
                <w:tab w:val="left" w:pos="5821"/>
              </w:tabs>
              <w:kinsoku/>
              <w:wordWrap/>
              <w:overflowPunct/>
              <w:topLinePunct w:val="0"/>
              <w:bidi w:val="0"/>
              <w:spacing w:after="0" w:line="240" w:lineRule="auto"/>
              <w:ind w:left="0" w:right="0" w:firstLine="0" w:firstLineChars="0"/>
              <w:textAlignment w:val="auto"/>
              <w:rPr>
                <w:rFonts w:hint="default" w:ascii="Times New Roman" w:hAnsi="Times New Roman" w:cs="Times New Roman"/>
                <w:color w:val="000000"/>
                <w:spacing w:val="-6"/>
                <w:sz w:val="28"/>
                <w:szCs w:val="28"/>
              </w:rPr>
            </w:pPr>
            <w:r>
              <w:rPr>
                <w:rFonts w:hint="default" w:ascii="Times New Roman" w:hAnsi="Times New Roman" w:cs="Times New Roman"/>
                <w:color w:val="000000"/>
                <w:spacing w:val="-6"/>
                <w:sz w:val="28"/>
                <w:szCs w:val="28"/>
              </w:rPr>
              <w:t>- Chân: Ngồi xổm , đứng lên, bật tại chỗ</w:t>
            </w:r>
            <w:r>
              <w:rPr>
                <w:rFonts w:hint="default" w:ascii="Times New Roman" w:hAnsi="Times New Roman" w:cs="Times New Roman"/>
                <w:color w:val="333333"/>
                <w:spacing w:val="-6"/>
                <w:sz w:val="28"/>
                <w:szCs w:val="28"/>
              </w:rPr>
              <w:t xml:space="preserve">                   </w:t>
            </w:r>
          </w:p>
          <w:p>
            <w:pPr>
              <w:keepNext w:val="0"/>
              <w:keepLines w:val="0"/>
              <w:pageBreakBefore w:val="0"/>
              <w:tabs>
                <w:tab w:val="left" w:pos="5821"/>
              </w:tabs>
              <w:kinsoku/>
              <w:wordWrap/>
              <w:overflowPunct/>
              <w:topLinePunct w:val="0"/>
              <w:bidi w:val="0"/>
              <w:spacing w:after="0" w:line="240" w:lineRule="auto"/>
              <w:ind w:left="0" w:right="0" w:firstLine="0" w:firstLineChars="0"/>
              <w:textAlignment w:val="auto"/>
              <w:rPr>
                <w:rFonts w:hint="default" w:ascii="Times New Roman" w:hAnsi="Times New Roman" w:cs="Times New Roman"/>
                <w:color w:val="000000"/>
                <w:spacing w:val="-6"/>
                <w:sz w:val="28"/>
                <w:szCs w:val="28"/>
              </w:rPr>
            </w:pPr>
            <w:r>
              <w:rPr>
                <w:rFonts w:hint="default" w:ascii="Times New Roman" w:hAnsi="Times New Roman" w:cs="Times New Roman"/>
                <w:color w:val="000000"/>
                <w:spacing w:val="-6"/>
                <w:sz w:val="28"/>
                <w:szCs w:val="28"/>
              </w:rPr>
              <w:t xml:space="preserve">- Bụng:  Nghiêng người sang trái, sang phải. </w:t>
            </w:r>
          </w:p>
          <w:p>
            <w:pPr>
              <w:keepNext w:val="0"/>
              <w:keepLines w:val="0"/>
              <w:pageBreakBefore w:val="0"/>
              <w:tabs>
                <w:tab w:val="left" w:pos="900"/>
              </w:tabs>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cs="Times New Roman"/>
                <w:color w:val="000000"/>
                <w:spacing w:val="-6"/>
                <w:sz w:val="28"/>
                <w:szCs w:val="28"/>
              </w:rPr>
              <w:t xml:space="preserve">- Bật: Bật chụm tách chân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2" w:hRule="atLeast"/>
        </w:trPr>
        <w:tc>
          <w:tcPr>
            <w:tcW w:w="1205"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r>
              <w:rPr>
                <w:rFonts w:hint="default" w:ascii="Times New Roman" w:hAnsi="Times New Roman" w:eastAsia="Calibri" w:cs="Times New Roman"/>
                <w:b/>
                <w:bCs/>
                <w:iCs/>
                <w:sz w:val="28"/>
                <w:szCs w:val="28"/>
              </w:rPr>
              <w:t>Hoạt động ngoài trời</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b/>
                <w:bCs/>
                <w:iCs/>
                <w:sz w:val="28"/>
                <w:szCs w:val="28"/>
              </w:rPr>
            </w:pPr>
          </w:p>
        </w:tc>
        <w:tc>
          <w:tcPr>
            <w:tcW w:w="1871" w:type="dxa"/>
            <w:gridSpan w:val="2"/>
            <w:tcBorders>
              <w:top w:val="single" w:color="auto" w:sz="4" w:space="0"/>
              <w:left w:val="single" w:color="000000"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lang w:val="en-GB"/>
              </w:rPr>
              <w:t>Trò chuyện về xe máy.</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vi-VN"/>
              </w:rPr>
              <w:t>- Trò chơi: Mèo</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 xml:space="preserve">bắt chuột . </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Chơi tự do</w:t>
            </w:r>
          </w:p>
        </w:tc>
        <w:tc>
          <w:tcPr>
            <w:tcW w:w="1530"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Trò chuyện về xe đạp</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xml:space="preserve">- </w:t>
            </w:r>
            <w:r>
              <w:rPr>
                <w:rFonts w:hint="default" w:ascii="Times New Roman" w:hAnsi="Times New Roman" w:eastAsia="Calibri" w:cs="Times New Roman"/>
                <w:sz w:val="28"/>
                <w:szCs w:val="28"/>
                <w:lang w:val="vi-VN"/>
              </w:rPr>
              <w:t>Trò chơi</w:t>
            </w:r>
            <w:r>
              <w:rPr>
                <w:rFonts w:hint="default" w:ascii="Times New Roman" w:hAnsi="Times New Roman" w:eastAsia="Calibri" w:cs="Times New Roman"/>
                <w:sz w:val="28"/>
                <w:szCs w:val="28"/>
                <w:lang w:val="en-GB"/>
              </w:rPr>
              <w:t>: Chi chi chành chành</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en-GB"/>
              </w:rPr>
              <w:t xml:space="preserve"> - Chơi tự do</w:t>
            </w:r>
          </w:p>
        </w:tc>
        <w:tc>
          <w:tcPr>
            <w:tcW w:w="157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Trò chuyện về xe ô tô</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xml:space="preserve"> - </w:t>
            </w:r>
            <w:r>
              <w:rPr>
                <w:rFonts w:hint="default" w:ascii="Times New Roman" w:hAnsi="Times New Roman" w:eastAsia="Calibri" w:cs="Times New Roman"/>
                <w:sz w:val="28"/>
                <w:szCs w:val="28"/>
                <w:lang w:val="vi-VN"/>
              </w:rPr>
              <w:t>Trò chơi</w:t>
            </w:r>
            <w:r>
              <w:rPr>
                <w:rFonts w:hint="default" w:ascii="Times New Roman" w:hAnsi="Times New Roman" w:eastAsia="Calibri" w:cs="Times New Roman"/>
                <w:sz w:val="28"/>
                <w:szCs w:val="28"/>
                <w:lang w:val="vi-VN"/>
              </w:rPr>
              <w:t>:</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lang w:val="en-GB"/>
              </w:rPr>
              <w:t>Kéo co.</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val="en-GB"/>
              </w:rPr>
              <w:t>- Chơi tự do</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rPr>
            </w:pP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rPr>
            </w:pP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rPr>
            </w:pPr>
          </w:p>
          <w:p>
            <w:pPr>
              <w:keepNext w:val="0"/>
              <w:keepLines w:val="0"/>
              <w:pageBreakBefore w:val="0"/>
              <w:kinsoku/>
              <w:wordWrap/>
              <w:overflowPunct/>
              <w:topLinePunct w:val="0"/>
              <w:autoSpaceDE w:val="0"/>
              <w:bidi w:val="0"/>
              <w:snapToGrid w:val="0"/>
              <w:spacing w:after="0" w:line="240" w:lineRule="auto"/>
              <w:ind w:left="0" w:right="0" w:firstLine="0" w:firstLineChars="0"/>
              <w:jc w:val="left"/>
              <w:textAlignment w:val="auto"/>
              <w:rPr>
                <w:rFonts w:hint="default" w:ascii="Times New Roman" w:hAnsi="Times New Roman" w:eastAsia="Calibri" w:cs="Times New Roman"/>
                <w:sz w:val="28"/>
                <w:szCs w:val="28"/>
              </w:rPr>
            </w:pPr>
          </w:p>
        </w:tc>
        <w:tc>
          <w:tcPr>
            <w:tcW w:w="1767"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pt-BR"/>
              </w:rPr>
              <w:t xml:space="preserve"> </w:t>
            </w:r>
            <w:r>
              <w:rPr>
                <w:rFonts w:hint="default" w:ascii="Times New Roman" w:hAnsi="Times New Roman" w:eastAsia="Calibri" w:cs="Times New Roman"/>
                <w:sz w:val="28"/>
                <w:szCs w:val="28"/>
                <w:lang w:val="en-GB"/>
              </w:rPr>
              <w:t>- Trò chuyện về tàu hỏa</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val="vi-VN"/>
              </w:rPr>
              <w:t xml:space="preserve">- Trò chơi </w:t>
            </w:r>
            <w:r>
              <w:rPr>
                <w:rFonts w:hint="default" w:ascii="Times New Roman" w:hAnsi="Times New Roman" w:eastAsia="Calibri" w:cs="Times New Roman"/>
                <w:sz w:val="28"/>
                <w:szCs w:val="28"/>
                <w:lang w:val="en-GB"/>
              </w:rPr>
              <w:t>học tập</w:t>
            </w:r>
            <w:r>
              <w:rPr>
                <w:rFonts w:hint="default" w:ascii="Times New Roman" w:hAnsi="Times New Roman" w:cs="Times New Roman"/>
                <w:sz w:val="28"/>
                <w:szCs w:val="28"/>
                <w:lang w:val="vi-VN"/>
              </w:rPr>
              <w:t>:</w:t>
            </w:r>
            <w:r>
              <w:rPr>
                <w:rFonts w:hint="default" w:ascii="Times New Roman" w:hAnsi="Times New Roman" w:eastAsia="Calibri" w:cs="Times New Roman"/>
                <w:sz w:val="28"/>
                <w:szCs w:val="28"/>
                <w:lang w:val="vi-VN"/>
              </w:rPr>
              <w:t xml:space="preserve"> </w:t>
            </w:r>
            <w:r>
              <w:rPr>
                <w:rFonts w:hint="default" w:ascii="Times New Roman" w:hAnsi="Times New Roman" w:cs="Times New Roman"/>
                <w:sz w:val="28"/>
                <w:szCs w:val="28"/>
              </w:rPr>
              <w:t>Thỏ đổi chuồng .</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Chơi tự do</w:t>
            </w:r>
          </w:p>
          <w:p>
            <w:pPr>
              <w:keepNext w:val="0"/>
              <w:keepLines w:val="0"/>
              <w:pageBreakBefore w:val="0"/>
              <w:kinsoku/>
              <w:wordWrap/>
              <w:overflowPunct/>
              <w:topLinePunct w:val="0"/>
              <w:autoSpaceDE w:val="0"/>
              <w:bidi w:val="0"/>
              <w:snapToGrid w:val="0"/>
              <w:spacing w:after="0" w:line="240" w:lineRule="auto"/>
              <w:ind w:left="0" w:right="0" w:firstLine="0" w:firstLineChars="0"/>
              <w:jc w:val="left"/>
              <w:textAlignment w:val="auto"/>
              <w:rPr>
                <w:rFonts w:hint="default" w:ascii="Times New Roman" w:hAnsi="Times New Roman" w:eastAsia="Calibri" w:cs="Times New Roman"/>
                <w:sz w:val="28"/>
                <w:szCs w:val="28"/>
              </w:rPr>
            </w:pP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rPr>
            </w:pPr>
          </w:p>
        </w:tc>
        <w:tc>
          <w:tcPr>
            <w:tcW w:w="1629" w:type="dxa"/>
            <w:tcBorders>
              <w:top w:val="single" w:color="auto" w:sz="4" w:space="0"/>
              <w:left w:val="single" w:color="auto"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Trò chuyện về xe cứu thương</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xml:space="preserve"> </w:t>
            </w:r>
            <w:r>
              <w:rPr>
                <w:rFonts w:hint="default" w:ascii="Times New Roman" w:hAnsi="Times New Roman" w:eastAsia="Calibri" w:cs="Times New Roman"/>
                <w:sz w:val="28"/>
                <w:szCs w:val="28"/>
                <w:lang w:val="vi-VN"/>
              </w:rPr>
              <w:t>- Trò chơi</w:t>
            </w:r>
            <w:r>
              <w:rPr>
                <w:rFonts w:hint="default" w:ascii="Times New Roman" w:hAnsi="Times New Roman" w:eastAsia="Calibri"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eastAsia="Calibri" w:cs="Times New Roman"/>
                <w:sz w:val="28"/>
                <w:szCs w:val="28"/>
                <w:lang w:val="en-GB"/>
              </w:rPr>
              <w:t>Rồng rắn lên mây.</w:t>
            </w: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Chơi tự do</w:t>
            </w:r>
          </w:p>
          <w:p>
            <w:pPr>
              <w:keepNext w:val="0"/>
              <w:keepLines w:val="0"/>
              <w:pageBreakBefore w:val="0"/>
              <w:kinsoku/>
              <w:wordWrap/>
              <w:overflowPunct/>
              <w:topLinePunct w:val="0"/>
              <w:autoSpaceDE w:val="0"/>
              <w:bidi w:val="0"/>
              <w:snapToGrid w:val="0"/>
              <w:spacing w:after="0" w:line="240" w:lineRule="auto"/>
              <w:ind w:left="0" w:right="0" w:firstLine="0" w:firstLineChars="0"/>
              <w:jc w:val="left"/>
              <w:textAlignment w:val="auto"/>
              <w:rPr>
                <w:rFonts w:hint="default" w:ascii="Times New Roman" w:hAnsi="Times New Roman" w:eastAsia="Calibri" w:cs="Times New Roman"/>
                <w:sz w:val="28"/>
                <w:szCs w:val="28"/>
              </w:rPr>
            </w:pP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rPr>
            </w:pPr>
          </w:p>
          <w:p>
            <w:pPr>
              <w:keepNext w:val="0"/>
              <w:keepLines w:val="0"/>
              <w:pageBreakBefore w:val="0"/>
              <w:kinsoku/>
              <w:wordWrap/>
              <w:overflowPunct/>
              <w:topLinePunct w:val="0"/>
              <w:bidi w:val="0"/>
              <w:spacing w:after="0" w:line="240" w:lineRule="auto"/>
              <w:ind w:left="0" w:right="0" w:firstLine="0" w:firstLineChars="0"/>
              <w:jc w:val="left"/>
              <w:textAlignment w:val="auto"/>
              <w:rPr>
                <w:rFonts w:hint="default" w:ascii="Times New Roman" w:hAnsi="Times New Roman"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9" w:hRule="atLeast"/>
        </w:trPr>
        <w:tc>
          <w:tcPr>
            <w:tcW w:w="1205"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r>
              <w:rPr>
                <w:rFonts w:hint="default" w:ascii="Times New Roman" w:hAnsi="Times New Roman" w:eastAsia="Calibri" w:cs="Times New Roman"/>
                <w:b/>
                <w:bCs/>
                <w:iCs/>
                <w:sz w:val="28"/>
                <w:szCs w:val="28"/>
              </w:rPr>
              <w:t>Hoạt động học</w:t>
            </w:r>
          </w:p>
        </w:tc>
        <w:tc>
          <w:tcPr>
            <w:tcW w:w="1871" w:type="dxa"/>
            <w:gridSpan w:val="2"/>
            <w:tcBorders>
              <w:top w:val="single" w:color="auto" w:sz="4" w:space="0"/>
              <w:left w:val="single" w:color="000000"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KPKH</w:t>
            </w:r>
          </w:p>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
                <w:sz w:val="28"/>
                <w:szCs w:val="28"/>
              </w:rPr>
            </w:pPr>
            <w:r>
              <w:rPr>
                <w:rFonts w:hint="default" w:ascii="Times New Roman" w:hAnsi="Times New Roman" w:cs="Times New Roman"/>
                <w:sz w:val="28"/>
                <w:szCs w:val="28"/>
              </w:rPr>
              <w:t>Trò chuyện về ptgt đường bộ</w:t>
            </w:r>
          </w:p>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
                <w:bCs/>
                <w:sz w:val="28"/>
                <w:szCs w:val="28"/>
                <w:lang w:val="pt-BR"/>
              </w:rPr>
            </w:pPr>
          </w:p>
        </w:tc>
        <w:tc>
          <w:tcPr>
            <w:tcW w:w="1530"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rPr>
              <w:t>Â</w:t>
            </w:r>
            <w:r>
              <w:rPr>
                <w:rFonts w:hint="default" w:ascii="Times New Roman" w:hAnsi="Times New Roman" w:cs="Times New Roman"/>
                <w:b/>
                <w:sz w:val="28"/>
                <w:szCs w:val="28"/>
                <w:lang w:val="vi-VN"/>
              </w:rPr>
              <w:t>M NHẠC</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sz w:val="28"/>
                <w:szCs w:val="28"/>
              </w:rPr>
            </w:pPr>
            <w:r>
              <w:rPr>
                <w:rFonts w:hint="default" w:ascii="Times New Roman" w:hAnsi="Times New Roman" w:cs="Times New Roman"/>
                <w:sz w:val="28"/>
                <w:szCs w:val="28"/>
              </w:rPr>
              <w:t>Bạn ơi có biết</w:t>
            </w:r>
          </w:p>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
                <w:bCs/>
                <w:sz w:val="28"/>
                <w:szCs w:val="28"/>
                <w:lang w:val="pt-BR"/>
              </w:rPr>
            </w:pPr>
          </w:p>
        </w:tc>
        <w:tc>
          <w:tcPr>
            <w:tcW w:w="157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TẠO HÌNH</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bCs/>
                <w:sz w:val="28"/>
                <w:szCs w:val="28"/>
                <w:lang w:val="pt-BR"/>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Tô màu xe ô tô</w:t>
            </w:r>
          </w:p>
        </w:tc>
        <w:tc>
          <w:tcPr>
            <w:tcW w:w="1767"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LQVT</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Nhận biết </w:t>
            </w:r>
            <w:r>
              <w:rPr>
                <w:rFonts w:hint="default" w:ascii="Times New Roman" w:hAnsi="Times New Roman" w:eastAsia="Times New Roman" w:cs="Times New Roman"/>
                <w:color w:val="3C3C3C"/>
                <w:sz w:val="28"/>
                <w:szCs w:val="28"/>
                <w:shd w:val="clear" w:color="auto" w:fill="FFFFFF"/>
              </w:rPr>
              <w:t xml:space="preserve">ý nghĩa các con số được sử dụng trong cuộc sống hằng ngày </w:t>
            </w:r>
          </w:p>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
                <w:bCs/>
                <w:sz w:val="28"/>
                <w:szCs w:val="28"/>
                <w:lang w:val="pt-BR"/>
              </w:rPr>
            </w:pPr>
          </w:p>
        </w:tc>
        <w:tc>
          <w:tcPr>
            <w:tcW w:w="1629" w:type="dxa"/>
            <w:tcBorders>
              <w:top w:val="single" w:color="auto" w:sz="4" w:space="0"/>
              <w:left w:val="single" w:color="auto"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VĂN HỌC</w:t>
            </w:r>
          </w:p>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(Truyện )</w:t>
            </w:r>
          </w:p>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Kiến </w:t>
            </w:r>
            <w:r>
              <w:rPr>
                <w:rFonts w:hint="default" w:ascii="Times New Roman" w:hAnsi="Times New Roman" w:cs="Times New Roman"/>
                <w:bCs/>
                <w:sz w:val="28"/>
                <w:szCs w:val="28"/>
                <w:lang w:val="vi-VN"/>
              </w:rPr>
              <w:t xml:space="preserve">con </w:t>
            </w:r>
            <w:r>
              <w:rPr>
                <w:rFonts w:hint="default" w:ascii="Times New Roman" w:hAnsi="Times New Roman" w:cs="Times New Roman"/>
                <w:bCs/>
                <w:sz w:val="28"/>
                <w:szCs w:val="28"/>
                <w:lang w:val="pt-BR"/>
              </w:rPr>
              <w:t>đi ô tô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205"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r>
              <w:rPr>
                <w:rFonts w:hint="default" w:ascii="Times New Roman" w:hAnsi="Times New Roman" w:eastAsia="Calibri" w:cs="Times New Roman"/>
                <w:b/>
                <w:bCs/>
                <w:iCs/>
                <w:sz w:val="28"/>
                <w:szCs w:val="28"/>
              </w:rPr>
              <w:t>Hoạt động góc</w:t>
            </w:r>
          </w:p>
        </w:tc>
        <w:tc>
          <w:tcPr>
            <w:tcW w:w="8372" w:type="dxa"/>
            <w:gridSpan w:val="12"/>
            <w:tcBorders>
              <w:top w:val="single" w:color="auto" w:sz="4" w:space="0"/>
              <w:left w:val="single" w:color="000000" w:sz="4" w:space="0"/>
              <w:bottom w:val="single" w:color="auto" w:sz="4" w:space="0"/>
              <w:right w:val="single" w:color="000000" w:sz="4" w:space="0"/>
            </w:tcBorders>
            <w:shd w:val="clear" w:color="auto" w:fill="auto"/>
          </w:tcPr>
          <w:p>
            <w:pPr>
              <w:keepNext w:val="0"/>
              <w:keepLines w:val="0"/>
              <w:pageBreakBefore w:val="0"/>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eastAsia="Calibri" w:cs="Times New Roman"/>
                <w:sz w:val="28"/>
                <w:szCs w:val="28"/>
                <w:lang w:val="en-GB"/>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 xml:space="preserve">Góc phân vai: </w:t>
            </w:r>
            <w:r>
              <w:rPr>
                <w:rFonts w:hint="default" w:ascii="Times New Roman" w:hAnsi="Times New Roman" w:eastAsia="Calibri" w:cs="Times New Roman"/>
                <w:b/>
                <w:bCs/>
                <w:sz w:val="28"/>
                <w:szCs w:val="28"/>
              </w:rPr>
              <w:t xml:space="preserve">Cửa hàng </w:t>
            </w:r>
            <w:r>
              <w:rPr>
                <w:rFonts w:hint="default" w:ascii="Times New Roman" w:hAnsi="Times New Roman" w:eastAsia="Calibri" w:cs="Times New Roman"/>
                <w:b/>
                <w:bCs/>
                <w:sz w:val="28"/>
                <w:szCs w:val="28"/>
                <w:lang w:val="vi-VN"/>
              </w:rPr>
              <w:t>bán vé</w:t>
            </w:r>
            <w:r>
              <w:rPr>
                <w:rFonts w:hint="default" w:ascii="Times New Roman" w:hAnsi="Times New Roman" w:eastAsia="Calibri" w:cs="Times New Roman"/>
                <w:b/>
                <w:bCs/>
                <w:sz w:val="28"/>
                <w:szCs w:val="28"/>
              </w:rPr>
              <w:t xml:space="preserve"> tàu, xe</w:t>
            </w:r>
            <w:r>
              <w:rPr>
                <w:rFonts w:hint="default" w:ascii="Times New Roman" w:hAnsi="Times New Roman" w:eastAsia="Calibri" w:cs="Times New Roman"/>
                <w:b/>
                <w:bCs/>
                <w:sz w:val="28"/>
                <w:szCs w:val="28"/>
                <w:lang w:val="vi-VN"/>
              </w:rPr>
              <w:t>.</w:t>
            </w:r>
          </w:p>
          <w:p>
            <w:pPr>
              <w:keepNext w:val="0"/>
              <w:keepLines w:val="0"/>
              <w:pageBreakBefore w:val="0"/>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pt-BR"/>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pt-BR"/>
              </w:rPr>
              <w:t xml:space="preserve"> Mục đích: </w:t>
            </w:r>
            <w:r>
              <w:rPr>
                <w:rFonts w:hint="default" w:ascii="Times New Roman" w:hAnsi="Times New Roman" w:cs="Times New Roman"/>
                <w:sz w:val="28"/>
                <w:szCs w:val="28"/>
                <w:lang w:val="pt-BR"/>
              </w:rPr>
              <w:t>Trẻ biết chơi theo nhóm, chơi cùng với nhau.</w:t>
            </w:r>
          </w:p>
          <w:p>
            <w:pPr>
              <w:keepNext w:val="0"/>
              <w:keepLines w:val="0"/>
              <w:pageBreakBefore w:val="0"/>
              <w:tabs>
                <w:tab w:val="left" w:pos="720"/>
              </w:tabs>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pt-BR"/>
              </w:rPr>
              <w:t>Trẻ nắm được công việc của người bán vé .</w:t>
            </w:r>
          </w:p>
          <w:p>
            <w:pPr>
              <w:keepNext w:val="0"/>
              <w:keepLines w:val="0"/>
              <w:pageBreakBefore w:val="0"/>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Chuẩn bị:</w:t>
            </w:r>
            <w:r>
              <w:rPr>
                <w:rFonts w:hint="default" w:ascii="Times New Roman" w:hAnsi="Times New Roman" w:cs="Times New Roman"/>
                <w:sz w:val="28"/>
                <w:szCs w:val="28"/>
                <w:lang w:val="en-GB"/>
              </w:rPr>
              <w:t xml:space="preserve"> vé xe </w:t>
            </w:r>
          </w:p>
          <w:p>
            <w:pPr>
              <w:keepNext w:val="0"/>
              <w:keepLines w:val="0"/>
              <w:pageBreakBefore w:val="0"/>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vi-VN"/>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Tiến hành: </w:t>
            </w:r>
            <w:r>
              <w:rPr>
                <w:rFonts w:hint="default" w:ascii="Times New Roman" w:hAnsi="Times New Roman" w:cs="Times New Roman"/>
                <w:sz w:val="28"/>
                <w:szCs w:val="28"/>
                <w:lang w:val="en-GB"/>
              </w:rPr>
              <w:t>T</w:t>
            </w:r>
            <w:r>
              <w:rPr>
                <w:rFonts w:hint="default" w:ascii="Times New Roman" w:hAnsi="Times New Roman" w:cs="Times New Roman"/>
                <w:sz w:val="28"/>
                <w:szCs w:val="28"/>
                <w:lang w:val="vi-VN"/>
              </w:rPr>
              <w:t xml:space="preserve">rò chuyện về </w:t>
            </w:r>
            <w:r>
              <w:rPr>
                <w:rFonts w:hint="default" w:ascii="Times New Roman" w:hAnsi="Times New Roman" w:cs="Times New Roman"/>
                <w:sz w:val="28"/>
                <w:szCs w:val="28"/>
                <w:lang w:val="en-GB"/>
              </w:rPr>
              <w:t>góc</w:t>
            </w:r>
            <w:r>
              <w:rPr>
                <w:rFonts w:hint="default" w:ascii="Times New Roman" w:hAnsi="Times New Roman" w:cs="Times New Roman"/>
                <w:sz w:val="28"/>
                <w:szCs w:val="28"/>
                <w:lang w:val="vi-VN"/>
              </w:rPr>
              <w:t>.</w:t>
            </w:r>
          </w:p>
          <w:p>
            <w:pPr>
              <w:keepNext w:val="0"/>
              <w:keepLines w:val="0"/>
              <w:pageBreakBefore w:val="0"/>
              <w:tabs>
                <w:tab w:val="left" w:pos="720"/>
              </w:tabs>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Cô vào góc chơi cùng với trẻ</w:t>
            </w:r>
            <w:r>
              <w:rPr>
                <w:rFonts w:hint="default" w:ascii="Times New Roman" w:hAnsi="Times New Roman" w:cs="Times New Roman"/>
                <w:sz w:val="28"/>
                <w:szCs w:val="28"/>
                <w:lang w:val="en-GB"/>
              </w:rPr>
              <w:t>, h</w:t>
            </w:r>
            <w:r>
              <w:rPr>
                <w:rFonts w:hint="default" w:ascii="Times New Roman" w:hAnsi="Times New Roman" w:cs="Times New Roman"/>
                <w:sz w:val="28"/>
                <w:szCs w:val="28"/>
                <w:lang w:val="vi-VN"/>
              </w:rPr>
              <w:t>ướng dẫn trẻ</w:t>
            </w:r>
            <w:r>
              <w:rPr>
                <w:rFonts w:hint="default" w:ascii="Times New Roman" w:hAnsi="Times New Roman" w:cs="Times New Roman"/>
                <w:sz w:val="28"/>
                <w:szCs w:val="28"/>
                <w:lang w:val="en-GB"/>
              </w:rPr>
              <w:t xml:space="preserve"> vào</w:t>
            </w:r>
            <w:r>
              <w:rPr>
                <w:rFonts w:hint="default" w:ascii="Times New Roman" w:hAnsi="Times New Roman" w:cs="Times New Roman"/>
                <w:sz w:val="28"/>
                <w:szCs w:val="28"/>
                <w:lang w:val="vi-VN"/>
              </w:rPr>
              <w:t xml:space="preserve"> vai chơi.</w:t>
            </w:r>
          </w:p>
          <w:p>
            <w:pPr>
              <w:keepNext w:val="0"/>
              <w:keepLines w:val="0"/>
              <w:pageBreakBefore w:val="0"/>
              <w:widowControl w:val="0"/>
              <w:suppressAutoHyphens/>
              <w:kinsoku/>
              <w:wordWrap/>
              <w:overflowPunct/>
              <w:topLinePunct w:val="0"/>
              <w:autoSpaceDE w:val="0"/>
              <w:bidi w:val="0"/>
              <w:snapToGrid w:val="0"/>
              <w:spacing w:after="0" w:line="240" w:lineRule="auto"/>
              <w:ind w:left="0" w:right="0" w:firstLine="0" w:firstLineChars="0"/>
              <w:jc w:val="both"/>
              <w:textAlignment w:val="auto"/>
              <w:rPr>
                <w:rFonts w:hint="default" w:ascii="Times New Roman" w:hAnsi="Times New Roman" w:cs="Times New Roman"/>
                <w:sz w:val="28"/>
                <w:szCs w:val="28"/>
                <w:lang w:val="en-GB"/>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Gợi ý để các nhóm chơi biết liên kết</w:t>
            </w:r>
            <w:r>
              <w:rPr>
                <w:rFonts w:hint="default" w:ascii="Times New Roman" w:hAnsi="Times New Roman" w:cs="Times New Roman"/>
                <w:sz w:val="28"/>
                <w:szCs w:val="28"/>
                <w:lang w:val="en-GB"/>
              </w:rPr>
              <w:t>,</w:t>
            </w:r>
            <w:r>
              <w:rPr>
                <w:rFonts w:hint="default" w:ascii="Times New Roman" w:hAnsi="Times New Roman" w:cs="Times New Roman"/>
                <w:sz w:val="28"/>
                <w:szCs w:val="28"/>
                <w:lang w:val="vi-VN"/>
              </w:rPr>
              <w:t xml:space="preserve"> có sự giao lưu, quan tâm đến nhau trong lúc chơi</w:t>
            </w:r>
            <w:r>
              <w:rPr>
                <w:rFonts w:hint="default" w:ascii="Times New Roman" w:hAnsi="Times New Roman" w:cs="Times New Roman"/>
                <w:sz w:val="28"/>
                <w:szCs w:val="28"/>
                <w:lang w:val="en-GB"/>
              </w:rPr>
              <w:t>.</w:t>
            </w:r>
          </w:p>
          <w:p>
            <w:pPr>
              <w:keepNext w:val="0"/>
              <w:keepLines w:val="0"/>
              <w:pageBreakBefore w:val="0"/>
              <w:kinsoku/>
              <w:wordWrap/>
              <w:overflowPunct/>
              <w:topLinePunct w:val="0"/>
              <w:bidi w:val="0"/>
              <w:spacing w:after="0" w:line="240" w:lineRule="auto"/>
              <w:ind w:left="0" w:right="0" w:firstLine="0" w:firstLineChars="0"/>
              <w:jc w:val="both"/>
              <w:textAlignment w:val="auto"/>
              <w:rPr>
                <w:rFonts w:hint="default" w:ascii="Times New Roman" w:hAnsi="Times New Roman" w:eastAsia="Calibri"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vi-VN"/>
              </w:rPr>
              <w:t xml:space="preserve">Góc xây dựng: </w:t>
            </w:r>
            <w:r>
              <w:rPr>
                <w:rFonts w:hint="default" w:ascii="Times New Roman" w:hAnsi="Times New Roman" w:eastAsia="Calibri" w:cs="Times New Roman"/>
                <w:sz w:val="28"/>
                <w:szCs w:val="28"/>
                <w:lang w:val="vi-VN"/>
              </w:rPr>
              <w:t xml:space="preserve">Xây </w:t>
            </w:r>
            <w:r>
              <w:rPr>
                <w:rFonts w:hint="default" w:ascii="Times New Roman" w:hAnsi="Times New Roman" w:eastAsia="Calibri" w:cs="Times New Roman"/>
                <w:sz w:val="28"/>
                <w:szCs w:val="28"/>
              </w:rPr>
              <w:t xml:space="preserve">dựng </w:t>
            </w:r>
            <w:r>
              <w:rPr>
                <w:rFonts w:hint="default" w:ascii="Times New Roman" w:hAnsi="Times New Roman" w:eastAsia="Calibri" w:cs="Times New Roman"/>
                <w:sz w:val="28"/>
                <w:szCs w:val="28"/>
                <w:lang w:val="vi-VN"/>
              </w:rPr>
              <w:t>bến xe.</w:t>
            </w:r>
          </w:p>
          <w:p>
            <w:pPr>
              <w:keepNext w:val="0"/>
              <w:keepLines w:val="0"/>
              <w:pageBreakBefore w:val="0"/>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Mục đích:</w:t>
            </w:r>
            <w:r>
              <w:rPr>
                <w:rFonts w:hint="default" w:ascii="Times New Roman" w:hAnsi="Times New Roman" w:cs="Times New Roman"/>
                <w:sz w:val="28"/>
                <w:szCs w:val="28"/>
                <w:lang w:val="vi-VN"/>
              </w:rPr>
              <w:t xml:space="preserve"> Trẻ biết </w:t>
            </w:r>
            <w:r>
              <w:rPr>
                <w:rFonts w:hint="default" w:ascii="Times New Roman" w:hAnsi="Times New Roman" w:cs="Times New Roman"/>
                <w:sz w:val="28"/>
                <w:szCs w:val="28"/>
                <w:lang w:val="en-GB"/>
              </w:rPr>
              <w:t>sử dụng các khối, đồ dùng, đồ chơi có trong góc để xây bến xe</w:t>
            </w:r>
          </w:p>
          <w:p>
            <w:pPr>
              <w:keepNext w:val="0"/>
              <w:keepLines w:val="0"/>
              <w:pageBreakBefore w:val="0"/>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bCs/>
                <w:sz w:val="28"/>
                <w:szCs w:val="28"/>
                <w:lang w:val="vi-VN"/>
              </w:rPr>
              <w:t>Chuẩn bị:</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Khối xây dựng các loại</w:t>
            </w:r>
            <w:r>
              <w:rPr>
                <w:rFonts w:hint="default" w:ascii="Times New Roman" w:hAnsi="Times New Roman" w:cs="Times New Roman"/>
                <w:sz w:val="28"/>
                <w:szCs w:val="28"/>
                <w:lang w:val="en-GB"/>
              </w:rPr>
              <w:t>, k</w:t>
            </w:r>
            <w:r>
              <w:rPr>
                <w:rFonts w:hint="default" w:ascii="Times New Roman" w:hAnsi="Times New Roman" w:cs="Times New Roman"/>
                <w:sz w:val="28"/>
                <w:szCs w:val="28"/>
                <w:lang w:val="vi-VN"/>
              </w:rPr>
              <w:t>hối lắp ráp</w:t>
            </w:r>
            <w:r>
              <w:rPr>
                <w:rFonts w:hint="default" w:ascii="Times New Roman" w:hAnsi="Times New Roman" w:cs="Times New Roman"/>
                <w:sz w:val="28"/>
                <w:szCs w:val="28"/>
                <w:lang w:val="en-GB"/>
              </w:rPr>
              <w:t>, s</w:t>
            </w:r>
            <w:r>
              <w:rPr>
                <w:rFonts w:hint="default" w:ascii="Times New Roman" w:hAnsi="Times New Roman" w:cs="Times New Roman"/>
                <w:sz w:val="28"/>
                <w:szCs w:val="28"/>
                <w:lang w:val="vi-VN"/>
              </w:rPr>
              <w:t>ỏi đá, que, hột hạt, thảm cỏ, các loại xe...</w:t>
            </w:r>
          </w:p>
          <w:p>
            <w:pPr>
              <w:keepNext w:val="0"/>
              <w:keepLines w:val="0"/>
              <w:pageBreakBefore w:val="0"/>
              <w:suppressAutoHyphens/>
              <w:kinsoku/>
              <w:wordWrap/>
              <w:overflowPunct/>
              <w:topLinePunct w:val="0"/>
              <w:autoSpaceDE w:val="0"/>
              <w:autoSpaceDN w:val="0"/>
              <w:bidi w:val="0"/>
              <w:adjustRightInd w:val="0"/>
              <w:spacing w:after="0" w:line="240" w:lineRule="auto"/>
              <w:ind w:left="0" w:right="0" w:firstLine="0" w:firstLineChars="0"/>
              <w:textAlignment w:val="auto"/>
              <w:rPr>
                <w:rFonts w:hint="default" w:ascii="Times New Roman" w:hAnsi="Times New Roman" w:cs="Times New Roman"/>
                <w:sz w:val="28"/>
                <w:szCs w:val="28"/>
                <w:lang w:val="fr-FR"/>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Tiến hành:</w:t>
            </w:r>
            <w:r>
              <w:rPr>
                <w:rFonts w:hint="default" w:ascii="Times New Roman" w:hAnsi="Times New Roman" w:cs="Times New Roman"/>
                <w:b/>
                <w:bCs/>
                <w:sz w:val="28"/>
                <w:szCs w:val="28"/>
                <w:lang w:val="en-GB"/>
              </w:rPr>
              <w:t xml:space="preserve"> </w:t>
            </w:r>
            <w:r>
              <w:rPr>
                <w:rFonts w:hint="default" w:ascii="Times New Roman" w:hAnsi="Times New Roman" w:cs="Times New Roman"/>
                <w:sz w:val="28"/>
                <w:szCs w:val="28"/>
                <w:lang w:val="en-GB"/>
              </w:rPr>
              <w:t>T</w:t>
            </w:r>
            <w:r>
              <w:rPr>
                <w:rFonts w:hint="default" w:ascii="Times New Roman" w:hAnsi="Times New Roman" w:cs="Times New Roman"/>
                <w:sz w:val="28"/>
                <w:szCs w:val="28"/>
                <w:lang w:val="vi-VN"/>
              </w:rPr>
              <w:t xml:space="preserve">rò chuyện về </w:t>
            </w:r>
            <w:r>
              <w:rPr>
                <w:rFonts w:hint="default" w:ascii="Times New Roman" w:hAnsi="Times New Roman" w:cs="Times New Roman"/>
                <w:sz w:val="28"/>
                <w:szCs w:val="28"/>
                <w:lang w:val="en-GB"/>
              </w:rPr>
              <w:t>góc</w:t>
            </w:r>
            <w:r>
              <w:rPr>
                <w:rFonts w:hint="default" w:ascii="Times New Roman" w:hAnsi="Times New Roman" w:cs="Times New Roman"/>
                <w:sz w:val="28"/>
                <w:szCs w:val="28"/>
                <w:lang w:val="vi-VN"/>
              </w:rPr>
              <w:t>.</w:t>
            </w:r>
            <w:r>
              <w:rPr>
                <w:rFonts w:hint="default" w:ascii="Times New Roman" w:hAnsi="Times New Roman" w:cs="Times New Roman"/>
                <w:sz w:val="28"/>
                <w:szCs w:val="28"/>
                <w:lang w:val="en-GB"/>
              </w:rPr>
              <w:t xml:space="preserve"> </w:t>
            </w:r>
            <w:r>
              <w:rPr>
                <w:rFonts w:hint="default" w:ascii="Times New Roman" w:hAnsi="Times New Roman" w:cs="Times New Roman"/>
                <w:sz w:val="28"/>
                <w:szCs w:val="28"/>
                <w:lang w:val="fr-FR"/>
              </w:rPr>
              <w:t>Cho trẻ chơi, quan sát, nhắc nhở.</w:t>
            </w:r>
          </w:p>
          <w:p>
            <w:pPr>
              <w:keepNext w:val="0"/>
              <w:keepLines w:val="0"/>
              <w:pageBreakBefore w:val="0"/>
              <w:kinsoku/>
              <w:wordWrap/>
              <w:overflowPunct/>
              <w:topLinePunct w:val="0"/>
              <w:autoSpaceDE w:val="0"/>
              <w:bidi w:val="0"/>
              <w:snapToGrid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Giáo dục cháu chơi xong xếp gọi gàng đồ chơi vào đúng nơi quy định.</w:t>
            </w:r>
            <w:r>
              <w:rPr>
                <w:rFonts w:hint="default" w:ascii="Times New Roman" w:hAnsi="Times New Roman" w:eastAsia="Calibri" w:cs="Times New Roman"/>
                <w:b/>
                <w:bCs/>
                <w:sz w:val="28"/>
                <w:szCs w:val="28"/>
              </w:rPr>
              <w:t xml:space="preserve"> </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b/>
                <w:bCs/>
                <w:sz w:val="28"/>
                <w:szCs w:val="28"/>
                <w:lang w:val="en-GB"/>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Góc học tập: </w:t>
            </w:r>
            <w:r>
              <w:rPr>
                <w:rFonts w:hint="default" w:ascii="Times New Roman" w:hAnsi="Times New Roman" w:eastAsia="Calibri" w:cs="Times New Roman"/>
                <w:b/>
                <w:bCs/>
                <w:sz w:val="28"/>
                <w:szCs w:val="28"/>
                <w:lang w:val="vi-VN"/>
              </w:rPr>
              <w:t>Xem tranh ảnh ptgt đường bộ.</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Mục đích: </w:t>
            </w:r>
            <w:r>
              <w:rPr>
                <w:rFonts w:hint="default" w:ascii="Times New Roman" w:hAnsi="Times New Roman" w:eastAsia="Calibri" w:cs="Times New Roman"/>
                <w:sz w:val="28"/>
                <w:szCs w:val="28"/>
              </w:rPr>
              <w:t>Trẻ biết cách cầm sách, lật mở sách để xem</w:t>
            </w:r>
          </w:p>
          <w:p>
            <w:pPr>
              <w:keepNext w:val="0"/>
              <w:keepLines w:val="0"/>
              <w:pageBreakBefore w:val="0"/>
              <w:kinsoku/>
              <w:wordWrap/>
              <w:overflowPunct/>
              <w:topLinePunct w:val="0"/>
              <w:bidi w:val="0"/>
              <w:snapToGrid w:val="0"/>
              <w:spacing w:after="0" w:line="240" w:lineRule="auto"/>
              <w:ind w:left="0" w:right="0" w:firstLine="0" w:firstLineChars="0"/>
              <w:textAlignment w:val="auto"/>
              <w:rPr>
                <w:rFonts w:hint="default" w:ascii="Times New Roman" w:hAnsi="Times New Roman" w:cs="Times New Roman"/>
                <w:sz w:val="28"/>
                <w:szCs w:val="28"/>
                <w:lang w:val="en-GB"/>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Chuẩn bị: </w:t>
            </w:r>
            <w:r>
              <w:rPr>
                <w:rFonts w:hint="default" w:ascii="Times New Roman" w:hAnsi="Times New Roman" w:eastAsia="Calibri" w:cs="Times New Roman"/>
                <w:sz w:val="28"/>
                <w:szCs w:val="28"/>
              </w:rPr>
              <w:t xml:space="preserve">một số tranh ảnh về </w:t>
            </w:r>
            <w:r>
              <w:rPr>
                <w:rFonts w:hint="default" w:ascii="Times New Roman" w:hAnsi="Times New Roman" w:eastAsia="Calibri" w:cs="Times New Roman"/>
                <w:sz w:val="28"/>
                <w:szCs w:val="28"/>
                <w:lang w:val="en-GB"/>
              </w:rPr>
              <w:t>ptgt đường bộ.</w:t>
            </w:r>
          </w:p>
          <w:p>
            <w:pPr>
              <w:keepNext w:val="0"/>
              <w:keepLines w:val="0"/>
              <w:pageBreakBefore w:val="0"/>
              <w:kinsoku/>
              <w:wordWrap/>
              <w:overflowPunct/>
              <w:topLinePunct w:val="0"/>
              <w:bidi w:val="0"/>
              <w:snapToGrid w:val="0"/>
              <w:spacing w:after="0" w:line="240" w:lineRule="auto"/>
              <w:ind w:left="0" w:right="0" w:firstLine="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Tiến hành: </w:t>
            </w:r>
            <w:r>
              <w:rPr>
                <w:rFonts w:hint="default" w:ascii="Times New Roman" w:hAnsi="Times New Roman" w:eastAsia="Calibri" w:cs="Times New Roman"/>
                <w:sz w:val="28"/>
                <w:szCs w:val="28"/>
              </w:rPr>
              <w:t xml:space="preserve">hướng dẫn trẻ cách lật, mở sách, xem tranh và gợi ý để trẻ kể chuyện theo nội dung bức tranh theo suy nghĩ của trẻ . </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b/>
                <w:bCs/>
                <w:sz w:val="28"/>
                <w:szCs w:val="28"/>
                <w:lang w:val="vi-VN"/>
              </w:rPr>
              <w:t>*</w:t>
            </w:r>
            <w:r>
              <w:rPr>
                <w:rFonts w:hint="default" w:ascii="Times New Roman" w:hAnsi="Times New Roman" w:eastAsia="Calibri" w:cs="Times New Roman"/>
                <w:b/>
                <w:bCs/>
                <w:sz w:val="28"/>
                <w:szCs w:val="28"/>
              </w:rPr>
              <w:t xml:space="preserve"> Góc nghệ thuật: </w:t>
            </w:r>
            <w:r>
              <w:rPr>
                <w:rFonts w:hint="default" w:ascii="Times New Roman" w:hAnsi="Times New Roman" w:eastAsia="Calibri" w:cs="Times New Roman"/>
                <w:sz w:val="28"/>
                <w:szCs w:val="28"/>
                <w:lang w:val="vi-VN"/>
              </w:rPr>
              <w:t>Tô màu các loại</w:t>
            </w:r>
            <w:r>
              <w:rPr>
                <w:rFonts w:hint="default" w:ascii="Times New Roman" w:hAnsi="Times New Roman" w:eastAsia="Calibri" w:cs="Times New Roman"/>
                <w:sz w:val="28"/>
                <w:szCs w:val="28"/>
              </w:rPr>
              <w:t xml:space="preserve"> ptgt đường bộ</w:t>
            </w:r>
            <w:r>
              <w:rPr>
                <w:rFonts w:hint="default" w:ascii="Times New Roman" w:hAnsi="Times New Roman" w:eastAsia="Calibri" w:cs="Times New Roman"/>
                <w:sz w:val="28"/>
                <w:szCs w:val="28"/>
                <w:lang w:val="vi-VN"/>
              </w:rPr>
              <w:t>.</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Mục đích: </w:t>
            </w:r>
            <w:r>
              <w:rPr>
                <w:rFonts w:hint="default" w:ascii="Times New Roman" w:hAnsi="Times New Roman" w:eastAsia="Calibri" w:cs="Times New Roman"/>
                <w:sz w:val="28"/>
                <w:szCs w:val="28"/>
              </w:rPr>
              <w:t>Trẻ biết cầm bút đúng cách</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Biết chọn màu tô cho phù hợp</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rPr>
              <w:t>C</w:t>
            </w:r>
            <w:r>
              <w:rPr>
                <w:rFonts w:hint="default" w:ascii="Times New Roman" w:hAnsi="Times New Roman" w:eastAsia="Calibri" w:cs="Times New Roman"/>
                <w:b/>
                <w:bCs/>
                <w:sz w:val="28"/>
                <w:szCs w:val="28"/>
              </w:rPr>
              <w:t xml:space="preserve">huẩn bị: </w:t>
            </w:r>
            <w:r>
              <w:rPr>
                <w:rFonts w:hint="default" w:ascii="Times New Roman" w:hAnsi="Times New Roman" w:eastAsia="Calibri" w:cs="Times New Roman"/>
                <w:sz w:val="28"/>
                <w:szCs w:val="28"/>
              </w:rPr>
              <w:t>Tranh, bút vẽ, sáp màu</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bCs/>
                <w:sz w:val="28"/>
                <w:szCs w:val="28"/>
              </w:rPr>
              <w:t>Tiến hành:</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sz w:val="28"/>
                <w:szCs w:val="28"/>
              </w:rPr>
              <w:t xml:space="preserve">Cô hướng dẫn trẻ vào góc chơi. </w:t>
            </w:r>
          </w:p>
          <w:p>
            <w:pPr>
              <w:keepNext w:val="0"/>
              <w:keepLines w:val="0"/>
              <w:pageBreakBefore w:val="0"/>
              <w:kinsoku/>
              <w:wordWrap/>
              <w:overflowPunct/>
              <w:topLinePunct w:val="0"/>
              <w:autoSpaceDE w:val="0"/>
              <w:bidi w:val="0"/>
              <w:snapToGrid w:val="0"/>
              <w:spacing w:after="0" w:line="240" w:lineRule="auto"/>
              <w:ind w:left="0" w:right="0" w:firstLine="0" w:firstLineChars="0"/>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Giúp trẻ hoàn thành vai chơi</w:t>
            </w:r>
          </w:p>
          <w:p>
            <w:pPr>
              <w:keepNext w:val="0"/>
              <w:keepLines w:val="0"/>
              <w:pageBreakBefore w:val="0"/>
              <w:kinsoku/>
              <w:wordWrap/>
              <w:overflowPunct/>
              <w:topLinePunct w:val="0"/>
              <w:bidi w:val="0"/>
              <w:snapToGrid w:val="0"/>
              <w:spacing w:after="0" w:line="240" w:lineRule="auto"/>
              <w:ind w:left="0" w:right="0" w:firstLine="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Góc thiên nhiên : Chăm sóc cây xanh</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Mục đích: </w:t>
            </w:r>
            <w:r>
              <w:rPr>
                <w:rFonts w:hint="default" w:ascii="Times New Roman" w:hAnsi="Times New Roman" w:eastAsia="Calibri" w:cs="Times New Roman"/>
                <w:sz w:val="28"/>
                <w:szCs w:val="28"/>
              </w:rPr>
              <w:t>trẻ biết tưới cây, nhặt lá vàng, nhổ cỏ</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Chuẩn bị:</w:t>
            </w:r>
            <w:r>
              <w:rPr>
                <w:rFonts w:hint="default" w:ascii="Times New Roman" w:hAnsi="Times New Roman" w:eastAsia="Calibri" w:cs="Times New Roman"/>
                <w:sz w:val="28"/>
                <w:szCs w:val="28"/>
              </w:rPr>
              <w:t xml:space="preserve"> Dụng cụ tưới cây, xới , cây cảnh...</w:t>
            </w:r>
          </w:p>
          <w:p>
            <w:pPr>
              <w:keepNext w:val="0"/>
              <w:keepLines w:val="0"/>
              <w:pageBreakBefore w:val="0"/>
              <w:kinsoku/>
              <w:wordWrap/>
              <w:overflowPunct/>
              <w:topLinePunct w:val="0"/>
              <w:autoSpaceDE w:val="0"/>
              <w:bidi w:val="0"/>
              <w:snapToGrid w:val="0"/>
              <w:spacing w:after="0" w:line="240" w:lineRule="auto"/>
              <w:ind w:left="0" w:right="0" w:firstLine="0" w:firstLineChars="0"/>
              <w:textAlignment w:val="auto"/>
              <w:rPr>
                <w:rFonts w:hint="default" w:ascii="Times New Roman" w:hAnsi="Times New Roman" w:cs="Times New Roman"/>
                <w:b/>
                <w:bCs/>
                <w:sz w:val="28"/>
                <w:szCs w:val="28"/>
                <w:lang w:val="pt-BR"/>
              </w:rPr>
            </w:pPr>
            <w:r>
              <w:rPr>
                <w:rFonts w:hint="default" w:ascii="Times New Roman" w:hAnsi="Times New Roman" w:eastAsia="Calibri" w:cs="Times New Roman"/>
                <w:sz w:val="28"/>
                <w:szCs w:val="28"/>
                <w:lang w:val="vi-VN"/>
              </w:rPr>
              <w:t>-</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bCs/>
                <w:sz w:val="28"/>
                <w:szCs w:val="28"/>
              </w:rPr>
              <w:t xml:space="preserve">Tiến hành: </w:t>
            </w:r>
            <w:r>
              <w:rPr>
                <w:rFonts w:hint="default" w:ascii="Times New Roman" w:hAnsi="Times New Roman" w:eastAsia="Calibri" w:cs="Times New Roman"/>
                <w:sz w:val="28"/>
                <w:szCs w:val="28"/>
              </w:rPr>
              <w:t>Cho trẻ tưới nước, xới đất, nhặt lá vàng. Cô chơi cùng trẻ, giúp trẻ hiểu được ý nghĩa của cây xanh đối với cuộc sống con người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205"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r>
              <w:rPr>
                <w:rFonts w:hint="default" w:ascii="Times New Roman" w:hAnsi="Times New Roman" w:eastAsia="Calibri" w:cs="Times New Roman"/>
                <w:b/>
                <w:bCs/>
                <w:iCs/>
                <w:sz w:val="28"/>
                <w:szCs w:val="28"/>
              </w:rPr>
              <w:t>Ăn, ngủ</w:t>
            </w:r>
          </w:p>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lang w:val="vi-VN"/>
              </w:rPr>
            </w:pPr>
            <w:r>
              <w:rPr>
                <w:rFonts w:hint="default" w:ascii="Times New Roman" w:hAnsi="Times New Roman" w:eastAsia="Calibri" w:cs="Times New Roman"/>
                <w:b/>
                <w:bCs/>
                <w:iCs/>
                <w:sz w:val="28"/>
                <w:szCs w:val="28"/>
                <w:lang w:val="vi-VN"/>
              </w:rPr>
              <w:t>Vệ sinh</w:t>
            </w:r>
          </w:p>
        </w:tc>
        <w:tc>
          <w:tcPr>
            <w:tcW w:w="8372" w:type="dxa"/>
            <w:gridSpan w:val="12"/>
            <w:tcBorders>
              <w:top w:val="single" w:color="000000" w:sz="4" w:space="0"/>
              <w:left w:val="single" w:color="000000" w:sz="4" w:space="0"/>
              <w:bottom w:val="single" w:color="auto" w:sz="4" w:space="0"/>
              <w:right w:val="single" w:color="000000" w:sz="4" w:space="0"/>
            </w:tcBorders>
            <w:shd w:val="clear" w:color="auto" w:fill="auto"/>
          </w:tcPr>
          <w:p>
            <w:pPr>
              <w:keepNext w:val="0"/>
              <w:keepLines w:val="0"/>
              <w:pageBreakBefore w:val="0"/>
              <w:tabs>
                <w:tab w:val="left" w:pos="399"/>
              </w:tabs>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Giáo dục trẻ biết tự chăm sóc, vệ sinh  răng, mặt, rửa tay.</w:t>
            </w:r>
          </w:p>
          <w:p>
            <w:pPr>
              <w:keepNext w:val="0"/>
              <w:keepLines w:val="0"/>
              <w:pageBreakBefore w:val="0"/>
              <w:tabs>
                <w:tab w:val="left" w:pos="399"/>
              </w:tabs>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Rửa tay khi tay bẩn, sau khi đi vệ sinh .</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Cs/>
                <w:iCs/>
                <w:sz w:val="28"/>
                <w:szCs w:val="28"/>
              </w:rPr>
            </w:pPr>
            <w:r>
              <w:rPr>
                <w:rFonts w:hint="default" w:ascii="Times New Roman" w:hAnsi="Times New Roman" w:cs="Times New Roman"/>
                <w:sz w:val="28"/>
                <w:szCs w:val="28"/>
              </w:rPr>
              <w:t>- Ăn hết suất, không làm rơi vãi cơm, ngủ đúng thời gian qui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5" w:hRule="atLeast"/>
        </w:trPr>
        <w:tc>
          <w:tcPr>
            <w:tcW w:w="1205"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jc w:val="center"/>
              <w:textAlignment w:val="auto"/>
              <w:rPr>
                <w:rFonts w:hint="default" w:ascii="Times New Roman" w:hAnsi="Times New Roman" w:eastAsia="Calibri" w:cs="Times New Roman"/>
                <w:b/>
                <w:bCs/>
                <w:iCs/>
                <w:sz w:val="28"/>
                <w:szCs w:val="28"/>
              </w:rPr>
            </w:pPr>
            <w:r>
              <w:rPr>
                <w:rFonts w:hint="default" w:ascii="Times New Roman" w:hAnsi="Times New Roman" w:eastAsia="Calibri" w:cs="Times New Roman"/>
                <w:b/>
                <w:bCs/>
                <w:iCs/>
                <w:sz w:val="28"/>
                <w:szCs w:val="28"/>
              </w:rPr>
              <w:t>Hoạt động chiều</w:t>
            </w:r>
          </w:p>
        </w:tc>
        <w:tc>
          <w:tcPr>
            <w:tcW w:w="1488" w:type="dxa"/>
            <w:tcBorders>
              <w:top w:val="single" w:color="auto" w:sz="4" w:space="0"/>
              <w:left w:val="single" w:color="000000"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Luyện  kĩ  năng trả lời, diễn đạt lời nói mạch lạc</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Cs/>
                <w:iCs/>
                <w:sz w:val="28"/>
                <w:szCs w:val="28"/>
              </w:rPr>
            </w:pPr>
            <w:r>
              <w:rPr>
                <w:rFonts w:hint="default" w:ascii="Times New Roman" w:hAnsi="Times New Roman" w:cs="Times New Roman"/>
                <w:sz w:val="28"/>
                <w:szCs w:val="28"/>
              </w:rPr>
              <w:t>- Tăng cường Tiếng việt</w:t>
            </w:r>
          </w:p>
        </w:tc>
        <w:tc>
          <w:tcPr>
            <w:tcW w:w="1668"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Luyện kĩ năng hát đúng giai điệu bài hát.</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Bé vui học</w:t>
            </w:r>
            <w:r>
              <w:rPr>
                <w:rFonts w:hint="default" w:ascii="Times New Roman" w:hAnsi="Times New Roman" w:cs="Times New Roman"/>
                <w:sz w:val="28"/>
                <w:szCs w:val="28"/>
              </w:rPr>
              <w:t xml:space="preserve"> Kidmart</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Tăng cường Tiếng việt</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Cs/>
                <w:iCs/>
                <w:sz w:val="28"/>
                <w:szCs w:val="28"/>
              </w:rPr>
            </w:pPr>
          </w:p>
        </w:tc>
        <w:tc>
          <w:tcPr>
            <w:tcW w:w="1672"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Luyện kỹ năng tô màu đẹp, không lem ra ngoài.</w:t>
            </w:r>
          </w:p>
          <w:p>
            <w:pPr>
              <w:keepNext w:val="0"/>
              <w:keepLines w:val="0"/>
              <w:pageBreakBefore w:val="0"/>
              <w:kinsoku/>
              <w:wordWrap/>
              <w:overflowPunct/>
              <w:topLinePunct w:val="0"/>
              <w:autoSpaceDE w:val="0"/>
              <w:bidi w:val="0"/>
              <w:snapToGrid w:val="0"/>
              <w:spacing w:after="0" w:line="240" w:lineRule="auto"/>
              <w:ind w:left="0" w:right="0" w:firstLine="0" w:firstLineChar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THỂ DỤC</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Times New Roman" w:cs="Times New Roman"/>
                <w:color w:val="3C3C3C"/>
                <w:sz w:val="28"/>
                <w:szCs w:val="28"/>
                <w:shd w:val="clear" w:color="auto" w:fill="FFFFFF"/>
              </w:rPr>
            </w:pPr>
            <w:r>
              <w:rPr>
                <w:rFonts w:hint="default" w:ascii="Times New Roman" w:hAnsi="Times New Roman" w:eastAsia="Times New Roman" w:cs="Times New Roman"/>
                <w:color w:val="3C3C3C"/>
                <w:sz w:val="28"/>
                <w:szCs w:val="28"/>
                <w:shd w:val="clear" w:color="auto" w:fill="FFFFFF"/>
              </w:rPr>
              <w:t>Đi bước dồn trước trên ghế thể dục.</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Cs/>
                <w:iCs/>
                <w:sz w:val="28"/>
                <w:szCs w:val="28"/>
              </w:rPr>
            </w:pPr>
            <w:r>
              <w:rPr>
                <w:rFonts w:hint="default" w:ascii="Times New Roman" w:hAnsi="Times New Roman" w:cs="Times New Roman"/>
                <w:sz w:val="28"/>
                <w:szCs w:val="28"/>
              </w:rPr>
              <w:t>- Tăng cường Tiếng việt</w:t>
            </w:r>
          </w:p>
        </w:tc>
        <w:tc>
          <w:tcPr>
            <w:tcW w:w="1915"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Times New Roman" w:cs="Times New Roman"/>
                <w:color w:val="3C3C3C"/>
                <w:sz w:val="28"/>
                <w:szCs w:val="28"/>
                <w:shd w:val="clear" w:color="auto" w:fill="FFFFFF"/>
              </w:rPr>
            </w:pPr>
            <w:r>
              <w:rPr>
                <w:rFonts w:hint="default" w:ascii="Times New Roman" w:hAnsi="Times New Roman" w:cs="Times New Roman"/>
                <w:sz w:val="28"/>
                <w:szCs w:val="28"/>
              </w:rPr>
              <w:t xml:space="preserve">- Luyện kĩ năng </w:t>
            </w:r>
            <w:r>
              <w:rPr>
                <w:rFonts w:hint="default" w:ascii="Times New Roman" w:hAnsi="Times New Roman" w:cs="Times New Roman"/>
                <w:sz w:val="28"/>
                <w:szCs w:val="28"/>
                <w:lang w:val="vi-VN"/>
              </w:rPr>
              <w:t>n</w:t>
            </w:r>
            <w:r>
              <w:rPr>
                <w:rFonts w:hint="default" w:ascii="Times New Roman" w:hAnsi="Times New Roman" w:eastAsia="Calibri" w:cs="Times New Roman"/>
                <w:sz w:val="28"/>
                <w:szCs w:val="28"/>
              </w:rPr>
              <w:t xml:space="preserve">hận biết </w:t>
            </w:r>
            <w:r>
              <w:rPr>
                <w:rFonts w:hint="default" w:ascii="Times New Roman" w:hAnsi="Times New Roman" w:eastAsia="Times New Roman" w:cs="Times New Roman"/>
                <w:color w:val="3C3C3C"/>
                <w:sz w:val="28"/>
                <w:szCs w:val="28"/>
                <w:shd w:val="clear" w:color="auto" w:fill="FFFFFF"/>
              </w:rPr>
              <w:t>ý nghĩa các con số được sử dụng trong cuộc sống hằng ngày ( số nhà, biển số xe)</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Cs/>
                <w:i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Tăng cường Tiếng việt</w:t>
            </w:r>
            <w:r>
              <w:rPr>
                <w:rFonts w:hint="default" w:ascii="Times New Roman" w:hAnsi="Times New Roman" w:cs="Times New Roman"/>
                <w:sz w:val="28"/>
                <w:szCs w:val="28"/>
                <w:lang w:val="vi-VN"/>
              </w:rPr>
              <w:t>.</w:t>
            </w:r>
          </w:p>
        </w:tc>
        <w:tc>
          <w:tcPr>
            <w:tcW w:w="1629" w:type="dxa"/>
            <w:tcBorders>
              <w:top w:val="single" w:color="auto" w:sz="4" w:space="0"/>
              <w:left w:val="single" w:color="auto" w:sz="4" w:space="0"/>
              <w:bottom w:val="single" w:color="auto"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Luyện k</w:t>
            </w:r>
            <w:r>
              <w:rPr>
                <w:rFonts w:hint="default" w:ascii="Times New Roman" w:hAnsi="Times New Roman" w:cs="Times New Roman"/>
                <w:sz w:val="28"/>
                <w:szCs w:val="28"/>
                <w:lang w:val="vi-VN"/>
              </w:rPr>
              <w:t>ỹ</w:t>
            </w:r>
            <w:r>
              <w:rPr>
                <w:rFonts w:hint="default" w:ascii="Times New Roman" w:hAnsi="Times New Roman" w:cs="Times New Roman"/>
                <w:sz w:val="28"/>
                <w:szCs w:val="28"/>
              </w:rPr>
              <w:t xml:space="preserve"> năng </w:t>
            </w:r>
            <w:r>
              <w:rPr>
                <w:rFonts w:hint="default" w:ascii="Times New Roman" w:hAnsi="Times New Roman" w:cs="Times New Roman"/>
                <w:sz w:val="28"/>
                <w:szCs w:val="28"/>
                <w:lang w:val="vi-VN"/>
              </w:rPr>
              <w:t>kể truyện mạch lạc, trả lời câu hỏi rõ ràng</w:t>
            </w:r>
            <w:r>
              <w:rPr>
                <w:rFonts w:hint="default" w:ascii="Times New Roman" w:hAnsi="Times New Roman" w:cs="Times New Roman"/>
                <w:sz w:val="28"/>
                <w:szCs w:val="28"/>
              </w:rPr>
              <w:t>.</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Tăng cường Tiếng việt</w:t>
            </w: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bCs/>
                <w:iCs/>
                <w:sz w:val="28"/>
                <w:szCs w:val="28"/>
              </w:rPr>
            </w:pPr>
          </w:p>
        </w:tc>
      </w:tr>
    </w:tbl>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cs="Times New Roman"/>
          <w:sz w:val="28"/>
          <w:szCs w:val="28"/>
        </w:rPr>
      </w:pP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 xml:space="preserve">Duyệt của BGH       </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Times New Roman" w:cs="Times New Roman"/>
          <w:b/>
          <w:sz w:val="28"/>
          <w:szCs w:val="28"/>
          <w:lang w:eastAsia="vi-VN"/>
        </w:rPr>
        <w:t xml:space="preserve">Tổ trưởng CM                 </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Times New Roman" w:cs="Times New Roman"/>
          <w:b/>
          <w:sz w:val="28"/>
          <w:szCs w:val="28"/>
          <w:lang w:eastAsia="vi-VN"/>
        </w:rPr>
        <w:t xml:space="preserve">GV </w:t>
      </w:r>
      <w:r>
        <w:rPr>
          <w:rFonts w:hint="default" w:ascii="Times New Roman" w:hAnsi="Times New Roman" w:eastAsia="Times New Roman" w:cs="Times New Roman"/>
          <w:b/>
          <w:sz w:val="28"/>
          <w:szCs w:val="28"/>
          <w:lang w:val="en-US" w:eastAsia="vi-VN"/>
        </w:rPr>
        <w:t>xây dựng KH</w:t>
      </w:r>
      <w:r>
        <w:rPr>
          <w:rFonts w:hint="default" w:ascii="Times New Roman" w:hAnsi="Times New Roman" w:eastAsia="Times New Roman" w:cs="Times New Roman"/>
          <w:b/>
          <w:sz w:val="28"/>
          <w:szCs w:val="28"/>
          <w:lang w:eastAsia="vi-VN"/>
        </w:rPr>
        <w:t xml:space="preserve">                    </w:t>
      </w:r>
    </w:p>
    <w:p>
      <w:pPr>
        <w:keepNext w:val="0"/>
        <w:keepLines w:val="0"/>
        <w:pageBreakBefore w:val="0"/>
        <w:kinsoku/>
        <w:wordWrap/>
        <w:overflowPunct/>
        <w:topLinePunct w:val="0"/>
        <w:bidi w:val="0"/>
        <w:spacing w:after="0" w:line="240" w:lineRule="auto"/>
        <w:ind w:left="0" w:right="0" w:firstLine="0" w:firstLineChars="0"/>
        <w:jc w:val="both"/>
        <w:textAlignment w:val="auto"/>
        <w:rPr>
          <w:rFonts w:hint="default" w:ascii="Times New Roman" w:hAnsi="Times New Roman" w:eastAsia="Times New Roman" w:cs="Times New Roman"/>
          <w:b/>
          <w:sz w:val="28"/>
          <w:szCs w:val="28"/>
          <w:lang w:eastAsia="vi-VN"/>
        </w:rPr>
      </w:pP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Times New Roman" w:cs="Times New Roman"/>
          <w:b/>
          <w:sz w:val="28"/>
          <w:szCs w:val="28"/>
          <w:lang w:eastAsia="vi-VN"/>
        </w:rPr>
      </w:pPr>
    </w:p>
    <w:p>
      <w:pPr>
        <w:keepNext w:val="0"/>
        <w:keepLines w:val="0"/>
        <w:pageBreakBefore w:val="0"/>
        <w:kinsoku/>
        <w:wordWrap/>
        <w:overflowPunct/>
        <w:topLinePunct w:val="0"/>
        <w:bidi w:val="0"/>
        <w:spacing w:after="0" w:line="240" w:lineRule="auto"/>
        <w:ind w:left="0" w:right="0" w:firstLine="0" w:firstLineChars="0"/>
        <w:textAlignment w:val="auto"/>
        <w:rPr>
          <w:rFonts w:hint="default" w:ascii="Times New Roman" w:hAnsi="Times New Roman" w:eastAsia="Times New Roman" w:cs="Times New Roman"/>
          <w:b/>
          <w:sz w:val="28"/>
          <w:szCs w:val="28"/>
          <w:lang w:eastAsia="vi-VN"/>
        </w:rPr>
      </w:pPr>
    </w:p>
    <w:p>
      <w:pPr>
        <w:keepNext w:val="0"/>
        <w:keepLines w:val="0"/>
        <w:pageBreakBefore w:val="0"/>
        <w:kinsoku/>
        <w:wordWrap/>
        <w:overflowPunct/>
        <w:topLinePunct w:val="0"/>
        <w:bidi w:val="0"/>
        <w:spacing w:after="0" w:line="240" w:lineRule="auto"/>
        <w:ind w:left="0" w:right="0" w:firstLine="0" w:firstLineChars="0"/>
        <w:jc w:val="both"/>
        <w:textAlignment w:val="auto"/>
        <w:rPr>
          <w:rFonts w:ascii="Times New Roman" w:hAnsi="Times New Roman" w:eastAsia="SimSun" w:cs="Times New Roman"/>
          <w:b/>
          <w:i w:val="0"/>
          <w:iCs w:val="0"/>
          <w:sz w:val="28"/>
          <w:szCs w:val="28"/>
        </w:rPr>
      </w:pPr>
      <w:r>
        <w:rPr>
          <w:rFonts w:hint="default" w:ascii="Times New Roman" w:hAnsi="Times New Roman" w:eastAsia="Times New Roman" w:cs="Times New Roman"/>
          <w:b/>
          <w:sz w:val="28"/>
          <w:szCs w:val="28"/>
          <w:lang w:eastAsia="vi-VN"/>
        </w:rPr>
        <w:t xml:space="preserve">Phạm Thị Thúy      </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Times New Roman" w:cs="Times New Roman"/>
          <w:b/>
          <w:sz w:val="28"/>
          <w:szCs w:val="28"/>
          <w:lang w:eastAsia="vi-VN"/>
        </w:rPr>
        <w:t xml:space="preserve"> Trần Thị Tình       </w:t>
      </w:r>
      <w:r>
        <w:rPr>
          <w:rFonts w:hint="default" w:ascii="Times New Roman" w:hAnsi="Times New Roman" w:eastAsia="Times New Roman" w:cs="Times New Roman"/>
          <w:b/>
          <w:sz w:val="28"/>
          <w:szCs w:val="28"/>
          <w:lang w:val="en-US" w:eastAsia="vi-VN"/>
        </w:rPr>
        <w:t xml:space="preserve">    Pơloong Jang + Abing Thị Nái</w:t>
      </w:r>
      <w:r>
        <w:rPr>
          <w:rFonts w:hint="default" w:ascii="Times New Roman" w:hAnsi="Times New Roman" w:eastAsia="SimSun" w:cs="Times New Roman"/>
          <w:b/>
          <w:sz w:val="28"/>
          <w:szCs w:val="28"/>
          <w:lang w:val="vi-VN"/>
        </w:rPr>
        <w:t xml:space="preserve"> </w:t>
      </w:r>
      <w:r>
        <w:rPr>
          <w:rFonts w:ascii="Times New Roman" w:hAnsi="Times New Roman" w:eastAsia="SimSun" w:cs="Times New Roman"/>
          <w:b/>
          <w:sz w:val="28"/>
          <w:szCs w:val="28"/>
          <w:lang w:val="vi-VN"/>
        </w:rPr>
        <w:t xml:space="preserve"> </w:t>
      </w:r>
    </w:p>
    <w:p>
      <w:pPr>
        <w:spacing w:after="0"/>
        <w:ind w:firstLine="2249" w:firstLineChars="800"/>
        <w:jc w:val="both"/>
        <w:rPr>
          <w:rFonts w:ascii="Times New Roman" w:hAnsi="Times New Roman" w:eastAsia="SimSun" w:cs="Times New Roman"/>
          <w:b/>
          <w:i w:val="0"/>
          <w:iCs w:val="0"/>
          <w:sz w:val="28"/>
          <w:szCs w:val="28"/>
        </w:rPr>
      </w:pPr>
    </w:p>
    <w:p>
      <w:pPr>
        <w:spacing w:after="0"/>
        <w:ind w:firstLine="2249" w:firstLineChars="800"/>
        <w:jc w:val="both"/>
        <w:rPr>
          <w:rFonts w:ascii="Times New Roman" w:hAnsi="Times New Roman" w:eastAsia="SimSun" w:cs="Times New Roman"/>
          <w:b/>
          <w:i w:val="0"/>
          <w:iCs w:val="0"/>
          <w:sz w:val="28"/>
          <w:szCs w:val="28"/>
        </w:rPr>
      </w:pPr>
    </w:p>
    <w:p>
      <w:pPr>
        <w:spacing w:after="0"/>
        <w:ind w:firstLine="2249" w:firstLineChars="800"/>
        <w:jc w:val="both"/>
        <w:rPr>
          <w:rFonts w:ascii="Times New Roman" w:hAnsi="Times New Roman" w:eastAsia="SimSun" w:cs="Times New Roman"/>
          <w:b/>
          <w:i w:val="0"/>
          <w:iCs w:val="0"/>
          <w:sz w:val="28"/>
          <w:szCs w:val="28"/>
        </w:rPr>
      </w:pPr>
    </w:p>
    <w:p>
      <w:pPr>
        <w:spacing w:after="0"/>
        <w:ind w:firstLine="2249" w:firstLineChars="800"/>
        <w:jc w:val="both"/>
        <w:rPr>
          <w:rFonts w:ascii="Times New Roman" w:hAnsi="Times New Roman" w:cs="Times New Roman"/>
          <w:b/>
          <w:i w:val="0"/>
          <w:iCs w:val="0"/>
          <w:sz w:val="28"/>
          <w:szCs w:val="28"/>
        </w:rPr>
      </w:pPr>
      <w:bookmarkStart w:id="0" w:name="_GoBack"/>
      <w:bookmarkEnd w:id="0"/>
      <w:r>
        <w:rPr>
          <w:rFonts w:ascii="Times New Roman" w:hAnsi="Times New Roman" w:eastAsia="SimSun" w:cs="Times New Roman"/>
          <w:b/>
          <w:i w:val="0"/>
          <w:iCs w:val="0"/>
          <w:sz w:val="28"/>
          <w:szCs w:val="28"/>
        </w:rPr>
        <w:t>KẾ HOẠCH GIÁO DỤC NGÀY</w:t>
      </w:r>
    </w:p>
    <w:p>
      <w:pPr>
        <w:tabs>
          <w:tab w:val="left" w:pos="1455"/>
        </w:tabs>
        <w:spacing w:after="0" w:line="240" w:lineRule="auto"/>
        <w:ind w:right="96"/>
        <w:jc w:val="center"/>
        <w:rPr>
          <w:rFonts w:ascii="Times New Roman" w:hAnsi="Times New Roman" w:cs="Times New Roman"/>
          <w:i w:val="0"/>
          <w:iCs w:val="0"/>
          <w:sz w:val="28"/>
          <w:szCs w:val="28"/>
        </w:rPr>
      </w:pPr>
      <w:r>
        <w:rPr>
          <w:rFonts w:ascii="Times New Roman" w:hAnsi="Times New Roman" w:eastAsia="SimSun" w:cs="Times New Roman"/>
          <w:i w:val="0"/>
          <w:iCs w:val="0"/>
          <w:sz w:val="28"/>
          <w:szCs w:val="28"/>
        </w:rPr>
        <w:t xml:space="preserve">Thứ hai ngày </w:t>
      </w:r>
      <w:r>
        <w:rPr>
          <w:rFonts w:hint="default" w:ascii="Times New Roman" w:hAnsi="Times New Roman" w:eastAsia="SimSun" w:cs="Times New Roman"/>
          <w:i w:val="0"/>
          <w:iCs w:val="0"/>
          <w:sz w:val="28"/>
          <w:szCs w:val="28"/>
          <w:lang w:val="vi-VN"/>
        </w:rPr>
        <w:t>11</w:t>
      </w:r>
      <w:r>
        <w:rPr>
          <w:rFonts w:ascii="Times New Roman" w:hAnsi="Times New Roman" w:eastAsia="SimSun" w:cs="Times New Roman"/>
          <w:i w:val="0"/>
          <w:iCs w:val="0"/>
          <w:sz w:val="28"/>
          <w:szCs w:val="28"/>
          <w:lang w:val="vi-VN"/>
        </w:rPr>
        <w:t xml:space="preserve"> </w:t>
      </w:r>
      <w:r>
        <w:rPr>
          <w:rFonts w:ascii="Times New Roman" w:hAnsi="Times New Roman" w:eastAsia="SimSun" w:cs="Times New Roman"/>
          <w:i w:val="0"/>
          <w:iCs w:val="0"/>
          <w:sz w:val="28"/>
          <w:szCs w:val="28"/>
        </w:rPr>
        <w:t>tháng 0</w:t>
      </w:r>
      <w:r>
        <w:rPr>
          <w:rFonts w:ascii="Times New Roman" w:hAnsi="Times New Roman" w:cs="Times New Roman"/>
          <w:i w:val="0"/>
          <w:iCs w:val="0"/>
          <w:sz w:val="28"/>
          <w:szCs w:val="28"/>
          <w:lang w:val="vi-VN"/>
        </w:rPr>
        <w:t>3</w:t>
      </w:r>
      <w:r>
        <w:rPr>
          <w:rFonts w:ascii="Times New Roman" w:hAnsi="Times New Roman" w:eastAsia="SimSun" w:cs="Times New Roman"/>
          <w:i w:val="0"/>
          <w:iCs w:val="0"/>
          <w:sz w:val="28"/>
          <w:szCs w:val="28"/>
        </w:rPr>
        <w:t xml:space="preserve"> năm 20</w:t>
      </w:r>
      <w:r>
        <w:rPr>
          <w:rFonts w:ascii="Times New Roman" w:hAnsi="Times New Roman" w:eastAsia="SimSun" w:cs="Times New Roman"/>
          <w:i w:val="0"/>
          <w:iCs w:val="0"/>
          <w:sz w:val="28"/>
          <w:szCs w:val="28"/>
          <w:lang w:val="vi-VN"/>
        </w:rPr>
        <w:t>2</w:t>
      </w:r>
      <w:r>
        <w:rPr>
          <w:rFonts w:ascii="Times New Roman" w:hAnsi="Times New Roman" w:eastAsia="SimSun" w:cs="Times New Roman"/>
          <w:i w:val="0"/>
          <w:iCs w:val="0"/>
          <w:sz w:val="28"/>
          <w:szCs w:val="28"/>
        </w:rPr>
        <w:t>4</w:t>
      </w:r>
    </w:p>
    <w:p>
      <w:pPr>
        <w:jc w:val="center"/>
        <w:rPr>
          <w:rFonts w:ascii="Times New Roman" w:hAnsi="Times New Roman" w:cs="Times New Roman"/>
          <w:b/>
          <w:sz w:val="28"/>
          <w:szCs w:val="28"/>
        </w:rPr>
      </w:pPr>
      <w:r>
        <w:rPr>
          <w:rFonts w:hint="default" w:ascii="Times New Roman" w:hAnsi="Times New Roman" w:eastAsia="SimSun" w:cs="Times New Roman"/>
          <w:b/>
          <w:i w:val="0"/>
          <w:iCs w:val="0"/>
          <w:sz w:val="28"/>
          <w:szCs w:val="28"/>
        </w:rPr>
        <w:t>Chủ đề nhánh:</w:t>
      </w:r>
      <w:r>
        <w:rPr>
          <w:rFonts w:hint="default" w:ascii="Times New Roman" w:hAnsi="Times New Roman" w:eastAsia="SimSun" w:cs="Times New Roman"/>
          <w:b/>
          <w:i w:val="0"/>
          <w:iCs w:val="0"/>
          <w:sz w:val="28"/>
          <w:szCs w:val="28"/>
          <w:lang w:val="vi-VN"/>
        </w:rPr>
        <w:t xml:space="preserve"> </w:t>
      </w:r>
      <w:r>
        <w:rPr>
          <w:rFonts w:hint="default" w:ascii="Times New Roman" w:hAnsi="Times New Roman" w:cs="Times New Roman"/>
          <w:b/>
          <w:bCs/>
          <w:i w:val="0"/>
          <w:iCs w:val="0"/>
          <w:sz w:val="28"/>
          <w:szCs w:val="28"/>
          <w:lang w:val="en-GB"/>
        </w:rPr>
        <w:t>PTGT ĐƯỜNG BỘ</w:t>
      </w:r>
    </w:p>
    <w:p>
      <w:pPr>
        <w:tabs>
          <w:tab w:val="left" w:pos="1455"/>
          <w:tab w:val="left" w:pos="340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 </w:t>
      </w:r>
      <w:r>
        <w:rPr>
          <w:rFonts w:ascii="Times New Roman" w:hAnsi="Times New Roman" w:eastAsia="SimSun" w:cs="Times New Roman"/>
          <w:b/>
          <w:sz w:val="28"/>
          <w:szCs w:val="28"/>
          <w:u w:val="single"/>
        </w:rPr>
        <w:t>ĐÓN TRẺ:</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Cô đón trẻ, nhắc trẻ cất đồ dùng đúng nơi quy định, chào bố mẹ, chào cô</w:t>
      </w:r>
      <w:r>
        <w:rPr>
          <w:rFonts w:ascii="Times New Roman" w:hAnsi="Times New Roman" w:eastAsia="Times New Roman" w:cs="Times New Roman"/>
          <w:color w:val="000000"/>
          <w:sz w:val="28"/>
          <w:szCs w:val="28"/>
          <w:lang w:val="vi-VN" w:eastAsia="zh-CN"/>
        </w:rPr>
        <w:t xml:space="preserve"> </w:t>
      </w:r>
      <w:r>
        <w:rPr>
          <w:rFonts w:ascii="Times New Roman" w:hAnsi="Times New Roman" w:eastAsia="Times New Roman" w:cs="Times New Roman"/>
          <w:color w:val="000000"/>
          <w:sz w:val="28"/>
          <w:szCs w:val="28"/>
          <w:lang w:eastAsia="zh-CN"/>
        </w:rPr>
        <w:t xml:space="preserve">giáo.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Sưu tầm tranh ảnh về các loài </w:t>
      </w:r>
      <w:r>
        <w:rPr>
          <w:rFonts w:ascii="Times New Roman" w:hAnsi="Times New Roman" w:eastAsia="Times New Roman" w:cs="Times New Roman"/>
          <w:color w:val="000000"/>
          <w:sz w:val="28"/>
          <w:szCs w:val="28"/>
          <w:lang w:val="vi-VN" w:eastAsia="zh-CN"/>
        </w:rPr>
        <w:t>cây</w:t>
      </w:r>
      <w:r>
        <w:rPr>
          <w:rFonts w:ascii="Times New Roman" w:hAnsi="Times New Roman" w:eastAsia="Times New Roman" w:cs="Times New Roman"/>
          <w:color w:val="000000"/>
          <w:sz w:val="28"/>
          <w:szCs w:val="28"/>
          <w:lang w:eastAsia="zh-CN"/>
        </w:rPr>
        <w:t xml:space="preserve">.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Chơi các góc.  Xem video. </w:t>
      </w:r>
    </w:p>
    <w:p>
      <w:pPr>
        <w:tabs>
          <w:tab w:val="left" w:pos="145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II.</w:t>
      </w:r>
      <w:r>
        <w:rPr>
          <w:rFonts w:ascii="Times New Roman" w:hAnsi="Times New Roman" w:cs="Times New Roman"/>
          <w:b/>
          <w:sz w:val="28"/>
          <w:szCs w:val="28"/>
          <w:u w:val="single"/>
        </w:rPr>
        <w:t xml:space="preserve"> THỂ DỤC BUỔI SÁNG:     </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cs="Times New Roman"/>
          <w:sz w:val="28"/>
          <w:szCs w:val="28"/>
        </w:rPr>
        <w:t xml:space="preserve">           - Cho cháu tập theo nhạc </w:t>
      </w:r>
      <w:r>
        <w:rPr>
          <w:rFonts w:ascii="Times New Roman" w:hAnsi="Times New Roman" w:cs="Times New Roman"/>
          <w:sz w:val="28"/>
          <w:szCs w:val="28"/>
          <w:lang w:val="vi-VN"/>
        </w:rPr>
        <w:t>:</w:t>
      </w:r>
      <w:r>
        <w:rPr>
          <w:rFonts w:eastAsia="SimSun"/>
          <w:bCs/>
          <w:color w:val="000000"/>
          <w:kern w:val="2"/>
          <w:sz w:val="28"/>
          <w:szCs w:val="28"/>
          <w:lang w:eastAsia="hi-IN" w:bidi="hi-IN"/>
        </w:rPr>
        <w:t xml:space="preserve"> </w:t>
      </w:r>
      <w:r>
        <w:rPr>
          <w:rFonts w:hint="default" w:ascii="Times New Roman" w:hAnsi="Times New Roman" w:eastAsia="SimSun" w:cs="Times New Roman"/>
          <w:bCs/>
          <w:color w:val="000000"/>
          <w:kern w:val="2"/>
          <w:sz w:val="28"/>
          <w:szCs w:val="28"/>
          <w:lang w:eastAsia="hi-IN" w:bidi="hi-IN"/>
        </w:rPr>
        <w:t>“Em đi qua ngã tư đường phố”</w:t>
      </w:r>
    </w:p>
    <w:p>
      <w:pPr>
        <w:spacing w:after="0" w:line="240" w:lineRule="auto"/>
        <w:ind w:firstLine="720"/>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000000"/>
          <w:sz w:val="28"/>
          <w:szCs w:val="28"/>
          <w:lang w:eastAsia="zh-CN"/>
        </w:rPr>
        <w:t xml:space="preserve">III. </w:t>
      </w:r>
      <w:r>
        <w:rPr>
          <w:rFonts w:hint="default" w:ascii="Times New Roman" w:hAnsi="Times New Roman" w:eastAsia="Times New Roman" w:cs="Times New Roman"/>
          <w:b/>
          <w:color w:val="000000"/>
          <w:sz w:val="28"/>
          <w:szCs w:val="28"/>
          <w:u w:val="single"/>
          <w:lang w:eastAsia="zh-CN"/>
        </w:rPr>
        <w:t>HOẠT ĐỘNG NGOÀI TRỜI</w:t>
      </w:r>
    </w:p>
    <w:p>
      <w:pPr>
        <w:spacing w:after="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Quan sát thời tiết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lang w:val="en-GB"/>
        </w:rPr>
        <w:t>Trò chuyện về xe máy.</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vi-VN"/>
        </w:rPr>
        <w:t>- Trò chơi: Mèo</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 xml:space="preserve">bắt chuột . </w:t>
      </w:r>
    </w:p>
    <w:p>
      <w:pPr>
        <w:tabs>
          <w:tab w:val="left" w:pos="1455"/>
        </w:tabs>
        <w:spacing w:after="0" w:line="240" w:lineRule="auto"/>
        <w:ind w:left="720" w:right="96"/>
        <w:rPr>
          <w:rFonts w:hint="default" w:ascii="Times New Roman" w:hAnsi="Times New Roman" w:eastAsia="Times New Roman" w:cs="Times New Roman"/>
          <w:b/>
          <w:color w:val="000000"/>
          <w:sz w:val="28"/>
          <w:szCs w:val="28"/>
          <w:lang w:val="vi-VN" w:eastAsia="zh-CN"/>
        </w:rPr>
      </w:pPr>
      <w:r>
        <w:rPr>
          <w:rFonts w:hint="default" w:ascii="Times New Roman" w:hAnsi="Times New Roman" w:eastAsia="SimSun" w:cs="Times New Roman"/>
          <w:sz w:val="28"/>
          <w:szCs w:val="28"/>
        </w:rPr>
        <w:t>- Chơi tự do</w:t>
      </w:r>
    </w:p>
    <w:p>
      <w:p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eastAsia="Times New Roman" w:cs="Times New Roman"/>
          <w:b/>
          <w:color w:val="000000"/>
          <w:sz w:val="28"/>
          <w:szCs w:val="28"/>
          <w:lang w:val="vi-VN" w:eastAsia="zh-CN"/>
        </w:rPr>
        <w:t xml:space="preserve">IV. </w:t>
      </w:r>
      <w:r>
        <w:rPr>
          <w:rFonts w:ascii="Times New Roman" w:hAnsi="Times New Roman" w:eastAsia="Times New Roman" w:cs="Times New Roman"/>
          <w:b/>
          <w:color w:val="000000"/>
          <w:sz w:val="28"/>
          <w:szCs w:val="28"/>
          <w:u w:val="single"/>
          <w:lang w:eastAsia="zh-CN"/>
        </w:rPr>
        <w:t>HOẠT ĐỘNG HỌC</w:t>
      </w:r>
      <w:r>
        <w:rPr>
          <w:rFonts w:ascii="Times New Roman" w:hAnsi="Times New Roman" w:eastAsia="Times New Roman" w:cs="Times New Roman"/>
          <w:b/>
          <w:color w:val="000000"/>
          <w:sz w:val="28"/>
          <w:szCs w:val="28"/>
          <w:u w:val="single"/>
          <w:lang w:val="vi-VN" w:eastAsia="zh-CN"/>
        </w:rPr>
        <w:t xml:space="preserve">: </w:t>
      </w:r>
      <w:r>
        <w:rPr>
          <w:rFonts w:hint="default" w:ascii="Times New Roman" w:hAnsi="Times New Roman" w:eastAsia="Times New Roman" w:cs="Times New Roman"/>
          <w:b/>
          <w:color w:val="000000"/>
          <w:sz w:val="28"/>
          <w:szCs w:val="28"/>
          <w:u w:val="none"/>
          <w:lang w:val="vi-VN" w:eastAsia="zh-CN"/>
        </w:rPr>
        <w:t xml:space="preserve">                         </w:t>
      </w:r>
      <w:r>
        <w:rPr>
          <w:rFonts w:ascii="Times New Roman" w:hAnsi="Times New Roman" w:eastAsia="Times New Roman" w:cs="Times New Roman"/>
          <w:b/>
          <w:color w:val="000000"/>
          <w:sz w:val="28"/>
          <w:szCs w:val="28"/>
          <w:lang w:eastAsia="zh-CN"/>
        </w:rPr>
        <w:t>KPKH</w:t>
      </w:r>
    </w:p>
    <w:p>
      <w:pPr>
        <w:autoSpaceDE w:val="0"/>
        <w:snapToGrid w:val="0"/>
        <w:ind w:left="2160" w:leftChars="0" w:firstLine="720" w:firstLineChars="0"/>
        <w:jc w:val="center"/>
        <w:rPr>
          <w:rFonts w:hint="default" w:ascii="Times New Roman" w:hAnsi="Times New Roman" w:cs="Times New Roman"/>
          <w:b w:val="0"/>
          <w:bCs/>
          <w:sz w:val="28"/>
          <w:szCs w:val="28"/>
          <w:lang w:val="pt-BR"/>
        </w:rPr>
      </w:pPr>
      <w:r>
        <w:rPr>
          <w:rFonts w:hint="default" w:ascii="Times New Roman" w:hAnsi="Times New Roman" w:cs="Times New Roman"/>
          <w:b w:val="0"/>
          <w:bCs/>
          <w:sz w:val="28"/>
          <w:szCs w:val="28"/>
          <w:lang w:val="vi-VN"/>
        </w:rPr>
        <w:t>Đ</w:t>
      </w:r>
      <w:r>
        <w:rPr>
          <w:rFonts w:hint="default" w:ascii="Times New Roman" w:hAnsi="Times New Roman" w:eastAsia="SimSun" w:cs="Times New Roman"/>
          <w:b w:val="0"/>
          <w:bCs/>
          <w:sz w:val="28"/>
          <w:szCs w:val="28"/>
          <w:lang w:val="pt-BR"/>
        </w:rPr>
        <w:t xml:space="preserve">ề tài: </w:t>
      </w:r>
      <w:r>
        <w:rPr>
          <w:rFonts w:hint="default" w:ascii="Times New Roman" w:hAnsi="Times New Roman" w:cs="Times New Roman"/>
          <w:b w:val="0"/>
          <w:bCs/>
          <w:sz w:val="28"/>
          <w:szCs w:val="28"/>
        </w:rPr>
        <w:t>Trò chuyện về ptgt đường bộ</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1.  </w:t>
      </w:r>
      <w:r>
        <w:rPr>
          <w:rFonts w:ascii="Times New Roman" w:hAnsi="Times New Roman" w:eastAsia="SimSun" w:cs="Times New Roman"/>
          <w:b/>
          <w:sz w:val="28"/>
          <w:szCs w:val="28"/>
          <w:u w:val="single"/>
          <w:lang w:val="pt-BR"/>
        </w:rPr>
        <w:t>Mục đích, yêu cầu:</w:t>
      </w:r>
    </w:p>
    <w:p>
      <w:pPr>
        <w:tabs>
          <w:tab w:val="left" w:pos="1455"/>
        </w:tabs>
        <w:spacing w:after="0" w:line="240" w:lineRule="auto"/>
        <w:ind w:right="96"/>
        <w:rPr>
          <w:rFonts w:hint="default" w:ascii="Times New Roman" w:hAnsi="Times New Roman" w:eastAsia="SimSun"/>
          <w:sz w:val="28"/>
          <w:szCs w:val="28"/>
          <w:lang w:val="vi-VN"/>
        </w:rPr>
      </w:pPr>
      <w:r>
        <w:rPr>
          <w:rFonts w:ascii="Times New Roman" w:hAnsi="Times New Roman" w:cs="Times New Roman"/>
          <w:b/>
          <w:sz w:val="28"/>
          <w:szCs w:val="28"/>
          <w:lang w:val="pt-BR"/>
        </w:rPr>
        <w:t xml:space="preserve">          a. Kiến thức:</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biết được 1 số đặc điểm của PTGT đường bộ như: xe máy, xe đạp, ô tô...</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Biết được công dụng của các PTGT đường bộ chở người, trở hàng...</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biết phân biệt được PTGT biết so sánh và nhận xét những điểm giống và khác nhau của ô tô, tàu hoả</w:t>
      </w:r>
    </w:p>
    <w:p>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eastAsia="SimSun" w:cs="Times New Roman"/>
          <w:b/>
          <w:sz w:val="28"/>
          <w:szCs w:val="28"/>
          <w:lang w:val="pt-BR"/>
        </w:rPr>
        <w:t xml:space="preserve">          b. Kỹ năng:</w:t>
      </w:r>
      <w:r>
        <w:rPr>
          <w:rFonts w:ascii="Times New Roman" w:hAnsi="Times New Roman" w:cs="Times New Roman"/>
          <w:sz w:val="28"/>
          <w:szCs w:val="28"/>
          <w:lang w:val="pt-BR"/>
        </w:rPr>
        <w:t xml:space="preserve"> </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Phát triển ngôn ngữ mạch lạc cho trẻ.</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Rèn khả năng chú ý và ghi nhớ có chủ định của trẻ.</w:t>
      </w:r>
    </w:p>
    <w:p>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b/>
          <w:sz w:val="28"/>
          <w:szCs w:val="28"/>
          <w:lang w:val="pt-BR"/>
        </w:rPr>
        <w:t xml:space="preserve">          c. </w:t>
      </w:r>
      <w:r>
        <w:rPr>
          <w:rFonts w:ascii="Times New Roman" w:hAnsi="Times New Roman" w:cs="Times New Roman"/>
          <w:b/>
          <w:sz w:val="28"/>
          <w:szCs w:val="28"/>
          <w:lang w:val="vi-VN"/>
        </w:rPr>
        <w:t>Giáo dục</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tích cực tham gia vào hoạt động. Giáo dục trẻ khi ngồi trên các PTGT  phải ngồi ngay ngắn không thò tay, chân hay đùa nghịch. Chấp hành luật lệ giao thông khi tham gia giao thông trên đường.</w:t>
      </w:r>
    </w:p>
    <w:p>
      <w:p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2. </w:t>
      </w:r>
      <w:r>
        <w:rPr>
          <w:rFonts w:ascii="Times New Roman" w:hAnsi="Times New Roman" w:cs="Times New Roman"/>
          <w:b/>
          <w:sz w:val="28"/>
          <w:szCs w:val="28"/>
          <w:u w:val="single"/>
          <w:lang w:val="pt-BR"/>
        </w:rPr>
        <w:t xml:space="preserve">Chuẩn bị </w:t>
      </w:r>
      <w:r>
        <w:rPr>
          <w:rFonts w:ascii="Times New Roman" w:hAnsi="Times New Roman" w:cs="Times New Roman"/>
          <w:b/>
          <w:sz w:val="28"/>
          <w:szCs w:val="28"/>
          <w:lang w:val="pt-BR"/>
        </w:rPr>
        <w: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Tranh ảnh về 1 số loại phương tiện giao thông trên vi tính.</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Đàn hoặc đĩa nhạc bài hát “ Lái ô tô”</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- 1 số tranh ảnh sưu tầm “ ô tô, xe máy, tàu hoả, xe đạp”</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Lô tô các phương tiện giao thông</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p>
    <w:p>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w:t>
      </w:r>
      <w:r>
        <w:rPr>
          <w:rFonts w:ascii="Times New Roman" w:hAnsi="Times New Roman" w:eastAsia="SimSun" w:cs="Times New Roman"/>
          <w:b/>
          <w:sz w:val="28"/>
          <w:szCs w:val="28"/>
          <w:lang w:val="pt-BR"/>
        </w:rPr>
        <w:t xml:space="preserve"> Hoạt động1: Ổn định, giới thiệu.</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pt-BR" w:eastAsia="ar-SA"/>
        </w:rPr>
        <w:t>- Cô cho trẻ hát bài “Lái ô tô”</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pt-BR" w:eastAsia="ar-SA"/>
        </w:rPr>
        <w:t>- Trò chuyện với trẻ về nội dung bài hát</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pt-BR" w:eastAsia="ar-SA"/>
        </w:rPr>
        <w:t>- Chúng mình vừa hát bài gì?</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Ô tô thuộc phương tiện giao thông đường bộ, con hãy kể cho cô và các bạn biết một số phương tiện giao thông đường bộ mà con biết?</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Trẻ xem hình ảnh mở rộng các ptgt đường bộ</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vi-VN" w:eastAsia="ar-SA"/>
        </w:rPr>
        <w:t xml:space="preserve">=&gt; </w:t>
      </w:r>
      <w:r>
        <w:rPr>
          <w:rFonts w:hint="default" w:ascii="Times New Roman" w:hAnsi="Times New Roman"/>
          <w:sz w:val="28"/>
          <w:szCs w:val="28"/>
          <w:lang w:val="pt-BR" w:eastAsia="ar-SA"/>
        </w:rPr>
        <w:t>Giáo dục trẻ khi ngồi trên các PTGT phải ngồi ngay ngắn không thò tay, chân hay đùa nghịch. Chấp hành luật lệ giao thông khi tham gia giao thông trên đường.</w:t>
      </w:r>
    </w:p>
    <w:p>
      <w:pPr>
        <w:suppressAutoHyphens/>
        <w:spacing w:after="0" w:line="240" w:lineRule="auto"/>
        <w:ind w:firstLine="720"/>
        <w:rPr>
          <w:rFonts w:ascii="Times New Roman" w:hAnsi="Times New Roman" w:cs="Times New Roman"/>
          <w:sz w:val="28"/>
          <w:szCs w:val="28"/>
          <w:lang w:val="pt-BR" w:eastAsia="ar-SA"/>
        </w:rPr>
      </w:pPr>
      <w:r>
        <w:rPr>
          <w:rFonts w:hint="default" w:ascii="Times New Roman" w:hAnsi="Times New Roman"/>
          <w:sz w:val="28"/>
          <w:szCs w:val="28"/>
          <w:lang w:val="pt-BR" w:eastAsia="ar-SA"/>
        </w:rPr>
        <w:t>- Để biết được PTGT đường bộ là những loại xe gì hôm nay cô con mình cùng đi tìm hiểu nhé</w:t>
      </w:r>
    </w:p>
    <w:p>
      <w:pPr>
        <w:suppressAutoHyphens/>
        <w:spacing w:after="0" w:line="240" w:lineRule="auto"/>
        <w:ind w:firstLine="720"/>
        <w:rPr>
          <w:rFonts w:ascii="Times New Roman" w:hAnsi="Times New Roman" w:eastAsia="SimSun" w:cs="Times New Roman"/>
          <w:b/>
          <w:sz w:val="28"/>
          <w:szCs w:val="28"/>
          <w:lang w:val="pt-BR" w:eastAsia="ar-SA"/>
        </w:rPr>
      </w:pPr>
      <w:r>
        <w:rPr>
          <w:rFonts w:hint="default" w:ascii="Times New Roman" w:hAnsi="Times New Roman" w:eastAsia="SimSun" w:cs="Times New Roman"/>
          <w:b/>
          <w:sz w:val="28"/>
          <w:szCs w:val="28"/>
          <w:lang w:val="vi-VN" w:eastAsia="ar-SA"/>
        </w:rPr>
        <w:t xml:space="preserve">* </w:t>
      </w:r>
      <w:r>
        <w:rPr>
          <w:rFonts w:ascii="Times New Roman" w:hAnsi="Times New Roman" w:eastAsia="SimSun" w:cs="Times New Roman"/>
          <w:b/>
          <w:sz w:val="28"/>
          <w:szCs w:val="28"/>
          <w:lang w:val="pt-BR" w:eastAsia="ar-SA"/>
        </w:rPr>
        <w:t xml:space="preserve">Hoạt động 2: Nội dung trọng tâm: </w:t>
      </w:r>
    </w:p>
    <w:p>
      <w:pPr>
        <w:suppressAutoHyphens/>
        <w:spacing w:after="0" w:line="240" w:lineRule="auto"/>
        <w:ind w:firstLine="720"/>
        <w:rPr>
          <w:rFonts w:hint="default" w:ascii="Times New Roman" w:hAnsi="Times New Roman" w:eastAsia="SimSun"/>
          <w:b/>
          <w:bCs/>
          <w:sz w:val="28"/>
          <w:szCs w:val="28"/>
          <w:lang w:val="pt-BR" w:eastAsia="ar-SA"/>
        </w:rPr>
      </w:pPr>
      <w:r>
        <w:rPr>
          <w:rFonts w:hint="default" w:ascii="Times New Roman" w:hAnsi="Times New Roman" w:eastAsia="SimSun"/>
          <w:b/>
          <w:bCs/>
          <w:sz w:val="28"/>
          <w:szCs w:val="28"/>
          <w:lang w:val="vi-VN" w:eastAsia="ar-SA"/>
        </w:rPr>
        <w:t xml:space="preserve">* </w:t>
      </w:r>
      <w:r>
        <w:rPr>
          <w:rFonts w:hint="default" w:ascii="Times New Roman" w:hAnsi="Times New Roman" w:eastAsia="SimSun"/>
          <w:b/>
          <w:bCs/>
          <w:sz w:val="28"/>
          <w:szCs w:val="28"/>
          <w:lang w:val="pt-BR" w:eastAsia="ar-SA"/>
        </w:rPr>
        <w:t>Quan sát và đàm thoại:</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Cô cho trẻ quan sát 1 số PTGT đường bộ trên vi tính</w:t>
      </w:r>
    </w:p>
    <w:p>
      <w:pPr>
        <w:suppressAutoHyphens/>
        <w:spacing w:after="0" w:line="240" w:lineRule="auto"/>
        <w:ind w:firstLine="720"/>
        <w:rPr>
          <w:rFonts w:hint="default" w:ascii="Times New Roman" w:hAnsi="Times New Roman" w:eastAsia="SimSun"/>
          <w:b/>
          <w:bCs/>
          <w:sz w:val="28"/>
          <w:szCs w:val="28"/>
          <w:lang w:val="pt-BR" w:eastAsia="ar-SA"/>
        </w:rPr>
      </w:pPr>
      <w:r>
        <w:rPr>
          <w:rFonts w:hint="default" w:ascii="Times New Roman" w:hAnsi="Times New Roman" w:eastAsia="SimSun"/>
          <w:b/>
          <w:bCs/>
          <w:sz w:val="28"/>
          <w:szCs w:val="28"/>
          <w:lang w:val="pt-BR" w:eastAsia="ar-SA"/>
        </w:rPr>
        <w:t>* Xe đạp:</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Cô có hình ảnh xe gì đây?</w:t>
      </w:r>
    </w:p>
    <w:p>
      <w:pPr>
        <w:suppressAutoHyphens/>
        <w:spacing w:after="0" w:line="240" w:lineRule="auto"/>
        <w:ind w:firstLine="720"/>
        <w:rPr>
          <w:rFonts w:hint="default" w:ascii="Times New Roman" w:hAnsi="Times New Roman" w:eastAsia="SimSun"/>
          <w:sz w:val="28"/>
          <w:szCs w:val="28"/>
          <w:lang w:val="vi-VN" w:eastAsia="ar-SA"/>
        </w:rPr>
      </w:pPr>
      <w:r>
        <w:rPr>
          <w:rFonts w:hint="default" w:ascii="Times New Roman" w:hAnsi="Times New Roman" w:eastAsia="SimSun"/>
          <w:sz w:val="28"/>
          <w:szCs w:val="28"/>
          <w:lang w:val="pt-BR" w:eastAsia="ar-SA"/>
        </w:rPr>
        <w:t>- Con có nhận xét gì về chiếc xe đạp?</w:t>
      </w:r>
      <w:r>
        <w:rPr>
          <w:rFonts w:hint="default" w:ascii="Times New Roman" w:hAnsi="Times New Roman" w:eastAsia="SimSun"/>
          <w:sz w:val="28"/>
          <w:szCs w:val="28"/>
          <w:lang w:val="vi-VN" w:eastAsia="ar-SA"/>
        </w:rPr>
        <w:t xml:space="preserve"> </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vi-VN" w:eastAsia="ar-SA"/>
        </w:rPr>
        <w:t xml:space="preserve">- </w:t>
      </w:r>
      <w:r>
        <w:rPr>
          <w:rFonts w:hint="default" w:ascii="Times New Roman" w:hAnsi="Times New Roman" w:eastAsia="SimSun"/>
          <w:sz w:val="28"/>
          <w:szCs w:val="28"/>
          <w:lang w:val="pt-BR" w:eastAsia="ar-SA"/>
        </w:rPr>
        <w:t>Xe đạp có màu gì?</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Cô mời cả lớp đọc: Xe đạp - Màu xanh.</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Cô cho một số trẻ phát âm chưa rõ đọc lại.</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Xe đạp kêu thế nào?</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Xe đạp có những bộ phận nào?</w:t>
      </w:r>
      <w:r>
        <w:rPr>
          <w:rFonts w:hint="default" w:ascii="Times New Roman" w:hAnsi="Times New Roman" w:eastAsia="SimSun"/>
          <w:sz w:val="28"/>
          <w:szCs w:val="28"/>
          <w:lang w:val="vi-VN" w:eastAsia="ar-SA"/>
        </w:rPr>
        <w:t xml:space="preserve"> </w:t>
      </w:r>
      <w:r>
        <w:rPr>
          <w:rFonts w:hint="default" w:ascii="Times New Roman" w:hAnsi="Times New Roman" w:eastAsia="SimSun"/>
          <w:sz w:val="28"/>
          <w:szCs w:val="28"/>
          <w:lang w:val="pt-BR" w:eastAsia="ar-SA"/>
        </w:rPr>
        <w:t>Xe đạp dùng để làm gì?</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Xe đạp là phương tiện giao thông đường gì?</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Khi ngồi trên xe đạp các con phải thế nào?</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Xe đạp là phương tiện giao thông đường bộ dùng để chở người, chở hàng hóa…</w:t>
      </w:r>
    </w:p>
    <w:p>
      <w:pPr>
        <w:suppressAutoHyphens/>
        <w:spacing w:after="0" w:line="240" w:lineRule="auto"/>
        <w:ind w:firstLine="720"/>
        <w:rPr>
          <w:rFonts w:hint="default" w:ascii="Times New Roman" w:hAnsi="Times New Roman" w:eastAsia="SimSun"/>
          <w:b/>
          <w:bCs/>
          <w:sz w:val="28"/>
          <w:szCs w:val="28"/>
          <w:lang w:val="pt-BR" w:eastAsia="ar-SA"/>
        </w:rPr>
      </w:pPr>
      <w:r>
        <w:rPr>
          <w:rFonts w:hint="default" w:ascii="Times New Roman" w:hAnsi="Times New Roman" w:eastAsia="SimSun"/>
          <w:b/>
          <w:bCs/>
          <w:sz w:val="28"/>
          <w:szCs w:val="28"/>
          <w:lang w:val="vi-VN" w:eastAsia="ar-SA"/>
        </w:rPr>
        <w:t>* X</w:t>
      </w:r>
      <w:r>
        <w:rPr>
          <w:rFonts w:hint="default" w:ascii="Times New Roman" w:hAnsi="Times New Roman" w:eastAsia="SimSun"/>
          <w:b/>
          <w:bCs/>
          <w:sz w:val="28"/>
          <w:szCs w:val="28"/>
          <w:lang w:val="pt-BR" w:eastAsia="ar-SA"/>
        </w:rPr>
        <w:t>e máy:</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Cô đưa xe máy bằng đồ chơi và giả vờ làm tiếng kêu của xe máy “bim bim”</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Cô hỏi trẻ đây là phương tiện giao thông gì?</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Xe máy chạy ở đâu?</w:t>
      </w:r>
      <w:r>
        <w:rPr>
          <w:rFonts w:hint="default" w:ascii="Times New Roman" w:hAnsi="Times New Roman" w:eastAsia="SimSun"/>
          <w:sz w:val="28"/>
          <w:szCs w:val="28"/>
          <w:lang w:val="vi-VN" w:eastAsia="ar-SA"/>
        </w:rPr>
        <w:t xml:space="preserve"> </w:t>
      </w:r>
      <w:r>
        <w:rPr>
          <w:rFonts w:hint="default" w:ascii="Times New Roman" w:hAnsi="Times New Roman" w:eastAsia="SimSun"/>
          <w:sz w:val="28"/>
          <w:szCs w:val="28"/>
          <w:lang w:val="pt-BR" w:eastAsia="ar-SA"/>
        </w:rPr>
        <w:t>Xe máy dùng để làm gì?</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Khi ngồi trên xe máy chúng mình phải đội mũ gì?</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Xe máy chạy được là nhờ gì?</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Cô chốt lại máy để trở người và hàng hoá xe máy là phương tiện giao thông đường bộ khi ngồi trên xe máy phải đội mũ bào hiểm và xe máy chạy được là nhờ xăng và động cơ.</w:t>
      </w:r>
    </w:p>
    <w:p>
      <w:pPr>
        <w:suppressAutoHyphens/>
        <w:spacing w:after="0" w:line="240" w:lineRule="auto"/>
        <w:ind w:firstLine="720"/>
        <w:rPr>
          <w:rFonts w:hint="default" w:ascii="Times New Roman" w:hAnsi="Times New Roman" w:eastAsia="SimSun"/>
          <w:b/>
          <w:bCs/>
          <w:sz w:val="28"/>
          <w:szCs w:val="28"/>
          <w:lang w:val="vi-VN" w:eastAsia="ar-SA"/>
        </w:rPr>
      </w:pPr>
      <w:r>
        <w:rPr>
          <w:rFonts w:hint="default" w:ascii="Times New Roman" w:hAnsi="Times New Roman" w:eastAsia="SimSun"/>
          <w:b/>
          <w:bCs/>
          <w:sz w:val="28"/>
          <w:szCs w:val="28"/>
          <w:lang w:val="vi-VN" w:eastAsia="ar-SA"/>
        </w:rPr>
        <w:t>* Xe ô tô:</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Hình ảnh gì đây?</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Ô tô có những gì? là phương tiện giáo thông gì?</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Ô tô chạy được là nhờ có gì?</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Ô tô được dùng để làm gì?</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Nó chạy nhanh hay chậm?</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Ô tô chở được ít người đúng hay sai?</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Người lái xe ô tô được gọi là gì?</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Khi ngồi trên xe ô tô phải thực hiện quy đinh gì?</w:t>
      </w:r>
    </w:p>
    <w:p>
      <w:pPr>
        <w:suppressAutoHyphens/>
        <w:spacing w:after="0" w:line="240" w:lineRule="auto"/>
        <w:ind w:firstLine="720"/>
        <w:rPr>
          <w:rFonts w:hint="default" w:ascii="Times New Roman" w:hAnsi="Times New Roman" w:eastAsia="SimSun"/>
          <w:b/>
          <w:bCs/>
          <w:sz w:val="28"/>
          <w:szCs w:val="28"/>
          <w:lang w:val="vi-VN" w:eastAsia="ar-SA"/>
        </w:rPr>
      </w:pPr>
      <w:r>
        <w:rPr>
          <w:rFonts w:hint="default" w:ascii="Times New Roman" w:hAnsi="Times New Roman" w:eastAsia="SimSun"/>
          <w:b/>
          <w:bCs/>
          <w:sz w:val="28"/>
          <w:szCs w:val="28"/>
          <w:lang w:val="vi-VN" w:eastAsia="ar-SA"/>
        </w:rPr>
        <w:t>+ So sánh xe đạp, xe máy.</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Khác nhau: Xe máy chạy bằng động cơ, xe đạp dùng sức người</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Giống nhau: đều là PTGT đường bộ, có hai bánh</w:t>
      </w:r>
    </w:p>
    <w:p>
      <w:pPr>
        <w:suppressAutoHyphens/>
        <w:spacing w:after="0" w:line="240" w:lineRule="auto"/>
        <w:ind w:firstLine="720"/>
        <w:rPr>
          <w:rFonts w:hint="default" w:ascii="Times New Roman" w:hAnsi="Times New Roman" w:eastAsia="SimSun"/>
          <w:b/>
          <w:bCs/>
          <w:sz w:val="28"/>
          <w:szCs w:val="28"/>
          <w:lang w:val="vi-VN" w:eastAsia="ar-SA"/>
        </w:rPr>
      </w:pPr>
      <w:r>
        <w:rPr>
          <w:rFonts w:hint="default" w:ascii="Times New Roman" w:hAnsi="Times New Roman" w:eastAsia="SimSun"/>
          <w:b/>
          <w:bCs/>
          <w:sz w:val="28"/>
          <w:szCs w:val="28"/>
          <w:lang w:val="vi-VN" w:eastAsia="ar-SA"/>
        </w:rPr>
        <w:t>+ So sánh xe đạp, xe ô tô.</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Khác nhau: Xe máy có hai bánh và chở được 1 đến 2 người , còn xe ô tô có bốn bánh hoặc sáu bánh, chở được nhiều người và chở hàng.</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Giống nhau: đều là PTGT đường bộ, chạy bằng động cơ.</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Cho trẻ xem hình ảnh về một số phương tiện giao thông đường bộ khác: xích lô, xe ngựa...</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Khi ngồi trên những phương tiện giao thông đó các con cần phải làm gì?</w:t>
      </w:r>
    </w:p>
    <w:p>
      <w:pPr>
        <w:suppressAutoHyphens/>
        <w:spacing w:after="0" w:line="240" w:lineRule="auto"/>
        <w:ind w:firstLine="720"/>
        <w:rPr>
          <w:rFonts w:hint="default" w:ascii="Times New Roman" w:hAnsi="Times New Roman" w:eastAsia="SimSun"/>
          <w:sz w:val="28"/>
          <w:szCs w:val="28"/>
          <w:lang w:val="vi-VN" w:eastAsia="ar-SA"/>
        </w:rPr>
      </w:pPr>
      <w:r>
        <w:rPr>
          <w:rFonts w:hint="default" w:ascii="Times New Roman" w:hAnsi="Times New Roman" w:eastAsia="SimSun"/>
          <w:sz w:val="28"/>
          <w:szCs w:val="28"/>
          <w:lang w:val="pt-BR" w:eastAsia="ar-SA"/>
        </w:rPr>
        <w:t>- Giáo dục trẻ khi ngồi trên các phương tiện giao thông phải ngồi ngay ngắn không được đùa nghịch ...</w:t>
      </w:r>
    </w:p>
    <w:p>
      <w:pPr>
        <w:suppressAutoHyphens/>
        <w:spacing w:after="0" w:line="240" w:lineRule="auto"/>
        <w:ind w:firstLine="720"/>
        <w:rPr>
          <w:rFonts w:hint="default" w:ascii="Times New Roman" w:hAnsi="Times New Roman" w:eastAsia="SimSun"/>
          <w:b/>
          <w:bCs/>
          <w:sz w:val="28"/>
          <w:szCs w:val="28"/>
          <w:lang w:val="vi-VN" w:eastAsia="ar-SA"/>
        </w:rPr>
      </w:pPr>
      <w:r>
        <w:rPr>
          <w:rFonts w:hint="default" w:ascii="Times New Roman" w:hAnsi="Times New Roman" w:eastAsia="SimSun"/>
          <w:b/>
          <w:bCs/>
          <w:sz w:val="28"/>
          <w:szCs w:val="28"/>
          <w:lang w:val="vi-VN" w:eastAsia="ar-SA"/>
        </w:rPr>
        <w:t xml:space="preserve">* </w:t>
      </w:r>
      <w:r>
        <w:rPr>
          <w:rFonts w:hint="default" w:ascii="Times New Roman" w:hAnsi="Times New Roman" w:eastAsia="SimSun"/>
          <w:b/>
          <w:bCs/>
          <w:sz w:val="28"/>
          <w:szCs w:val="28"/>
          <w:lang w:val="pt-BR" w:eastAsia="ar-SA"/>
        </w:rPr>
        <w:t xml:space="preserve">Hoạt động 3: </w:t>
      </w:r>
      <w:r>
        <w:rPr>
          <w:rFonts w:hint="default" w:ascii="Times New Roman" w:hAnsi="Times New Roman" w:eastAsia="SimSun"/>
          <w:b/>
          <w:bCs/>
          <w:sz w:val="28"/>
          <w:szCs w:val="28"/>
          <w:lang w:val="vi-VN" w:eastAsia="ar-SA"/>
        </w:rPr>
        <w:t>Trò chơi</w:t>
      </w:r>
      <w:r>
        <w:rPr>
          <w:rFonts w:hint="default" w:ascii="Times New Roman" w:hAnsi="Times New Roman" w:eastAsia="SimSun"/>
          <w:b/>
          <w:bCs/>
          <w:sz w:val="28"/>
          <w:szCs w:val="28"/>
          <w:lang w:val="pt-BR" w:eastAsia="ar-SA"/>
        </w:rPr>
        <w:t xml:space="preserve"> củng cố:</w:t>
      </w:r>
      <w:r>
        <w:rPr>
          <w:rFonts w:hint="default" w:ascii="Times New Roman" w:hAnsi="Times New Roman" w:eastAsia="SimSun"/>
          <w:b/>
          <w:bCs/>
          <w:sz w:val="28"/>
          <w:szCs w:val="28"/>
          <w:lang w:val="vi-VN" w:eastAsia="ar-SA"/>
        </w:rPr>
        <w:t xml:space="preserve"> </w:t>
      </w:r>
    </w:p>
    <w:p>
      <w:pPr>
        <w:suppressAutoHyphens/>
        <w:spacing w:after="0" w:line="240" w:lineRule="auto"/>
        <w:ind w:firstLine="720"/>
        <w:rPr>
          <w:rFonts w:hint="default" w:ascii="Times New Roman" w:hAnsi="Times New Roman" w:eastAsia="SimSun"/>
          <w:b/>
          <w:bCs/>
          <w:sz w:val="28"/>
          <w:szCs w:val="28"/>
          <w:lang w:val="pt-BR" w:eastAsia="ar-SA"/>
        </w:rPr>
      </w:pPr>
      <w:r>
        <w:rPr>
          <w:rFonts w:hint="default" w:ascii="Times New Roman" w:hAnsi="Times New Roman" w:eastAsia="SimSun"/>
          <w:b/>
          <w:bCs/>
          <w:sz w:val="28"/>
          <w:szCs w:val="28"/>
          <w:lang w:val="vi-VN" w:eastAsia="ar-SA"/>
        </w:rPr>
        <w:t xml:space="preserve">Trò chơi: </w:t>
      </w:r>
      <w:r>
        <w:rPr>
          <w:rFonts w:hint="default" w:ascii="Times New Roman" w:hAnsi="Times New Roman" w:eastAsia="SimSun"/>
          <w:b/>
          <w:bCs/>
          <w:sz w:val="28"/>
          <w:szCs w:val="28"/>
          <w:lang w:val="pt-BR" w:eastAsia="ar-SA"/>
        </w:rPr>
        <w:t>“ Mua các phương tiện giao thông”</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xml:space="preserve">  </w:t>
      </w:r>
      <w:r>
        <w:rPr>
          <w:rFonts w:hint="default" w:ascii="Times New Roman" w:hAnsi="Times New Roman" w:eastAsia="SimSun"/>
          <w:sz w:val="28"/>
          <w:szCs w:val="28"/>
          <w:lang w:val="vi-VN" w:eastAsia="ar-SA"/>
        </w:rPr>
        <w:t>- Luật chơi và c</w:t>
      </w:r>
      <w:r>
        <w:rPr>
          <w:rFonts w:hint="default" w:ascii="Times New Roman" w:hAnsi="Times New Roman" w:eastAsia="SimSun"/>
          <w:sz w:val="28"/>
          <w:szCs w:val="28"/>
          <w:lang w:val="pt-BR" w:eastAsia="ar-SA"/>
        </w:rPr>
        <w:t>ách chơi: Cho 2 đội chơi, cô để lô tô các phương tiện giao thông lên bàn, 2 đội phải chọn đúng phương tiện giao thông theo yêu cầu của cô. Nhóm nào mua  được nhiều và đúng theo yêu cầu sẽ chiến thắng.</w:t>
      </w:r>
    </w:p>
    <w:p>
      <w:pPr>
        <w:suppressAutoHyphens/>
        <w:spacing w:after="0" w:line="240" w:lineRule="auto"/>
        <w:ind w:firstLine="720"/>
        <w:rPr>
          <w:rFonts w:hint="default" w:ascii="Times New Roman" w:hAnsi="Times New Roman" w:eastAsia="SimSun"/>
          <w:sz w:val="28"/>
          <w:szCs w:val="28"/>
          <w:lang w:val="pt-BR" w:eastAsia="ar-SA"/>
        </w:rPr>
      </w:pPr>
      <w:r>
        <w:rPr>
          <w:rFonts w:hint="default" w:ascii="Times New Roman" w:hAnsi="Times New Roman" w:eastAsia="SimSun"/>
          <w:sz w:val="28"/>
          <w:szCs w:val="28"/>
          <w:lang w:val="pt-BR" w:eastAsia="ar-SA"/>
        </w:rPr>
        <w:t>- Tổ chức cho trẻ chơi.</w:t>
      </w:r>
    </w:p>
    <w:p>
      <w:pPr>
        <w:suppressAutoHyphens/>
        <w:spacing w:after="0" w:line="240" w:lineRule="auto"/>
        <w:ind w:firstLine="720"/>
        <w:rPr>
          <w:rFonts w:hint="default" w:ascii="Times New Roman" w:hAnsi="Times New Roman" w:eastAsia="SimSun"/>
          <w:sz w:val="28"/>
          <w:szCs w:val="28"/>
          <w:lang w:val="vi-VN" w:eastAsia="ar-SA"/>
        </w:rPr>
      </w:pPr>
      <w:r>
        <w:rPr>
          <w:rFonts w:hint="default" w:ascii="Times New Roman" w:hAnsi="Times New Roman" w:eastAsia="SimSun"/>
          <w:sz w:val="28"/>
          <w:szCs w:val="28"/>
          <w:lang w:val="vi-VN" w:eastAsia="ar-SA"/>
        </w:rPr>
        <w:t>- Cô quan sát và động viên trẻ chơi</w:t>
      </w:r>
    </w:p>
    <w:p>
      <w:pPr>
        <w:suppressAutoHyphens/>
        <w:spacing w:after="0" w:line="240" w:lineRule="auto"/>
        <w:ind w:firstLine="720"/>
        <w:rPr>
          <w:rFonts w:hint="default" w:ascii="Times New Roman" w:hAnsi="Times New Roman" w:eastAsia="SimSun"/>
          <w:sz w:val="28"/>
          <w:szCs w:val="28"/>
          <w:lang w:val="vi-VN" w:eastAsia="ar-SA"/>
        </w:rPr>
      </w:pPr>
      <w:r>
        <w:rPr>
          <w:rFonts w:hint="default" w:ascii="Times New Roman" w:hAnsi="Times New Roman" w:eastAsia="SimSun"/>
          <w:sz w:val="28"/>
          <w:szCs w:val="28"/>
          <w:lang w:val="vi-VN" w:eastAsia="ar-SA"/>
        </w:rPr>
        <w:t>- Tuyên dương và nhận xét sau khi chơi.</w:t>
      </w:r>
    </w:p>
    <w:p>
      <w:pPr>
        <w:suppressAutoHyphens/>
        <w:spacing w:after="0" w:line="240" w:lineRule="auto"/>
        <w:ind w:firstLine="720"/>
        <w:rPr>
          <w:rFonts w:hint="default" w:ascii="Times New Roman" w:hAnsi="Times New Roman" w:cs="Times New Roman"/>
          <w:b/>
          <w:sz w:val="28"/>
          <w:szCs w:val="28"/>
          <w:lang w:val="vi-VN" w:eastAsia="ar-SA"/>
        </w:rPr>
      </w:pPr>
      <w:r>
        <w:rPr>
          <w:rFonts w:hint="default" w:ascii="Times New Roman" w:hAnsi="Times New Roman" w:eastAsia="SimSun" w:cs="Times New Roman"/>
          <w:b/>
          <w:sz w:val="28"/>
          <w:szCs w:val="28"/>
          <w:lang w:val="vi-VN" w:eastAsia="ar-SA"/>
        </w:rPr>
        <w:t xml:space="preserve">* </w:t>
      </w:r>
      <w:r>
        <w:rPr>
          <w:rFonts w:ascii="Times New Roman" w:hAnsi="Times New Roman" w:eastAsia="SimSun" w:cs="Times New Roman"/>
          <w:b/>
          <w:sz w:val="28"/>
          <w:szCs w:val="28"/>
          <w:lang w:val="pt-BR" w:eastAsia="ar-SA"/>
        </w:rPr>
        <w:t>Kết thúc hoạt động</w:t>
      </w:r>
      <w:r>
        <w:rPr>
          <w:rFonts w:hint="default" w:ascii="Times New Roman" w:hAnsi="Times New Roman" w:eastAsia="SimSun" w:cs="Times New Roman"/>
          <w:b/>
          <w:sz w:val="28"/>
          <w:szCs w:val="28"/>
          <w:lang w:val="vi-VN" w:eastAsia="ar-SA"/>
        </w:rPr>
        <w:t>:</w:t>
      </w:r>
    </w:p>
    <w:p>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eastAsia="SimSun" w:cs="Times New Roman"/>
          <w:sz w:val="28"/>
          <w:szCs w:val="28"/>
          <w:lang w:val="pt-BR" w:eastAsia="ar-SA"/>
        </w:rPr>
        <w:t>-</w:t>
      </w:r>
      <w:r>
        <w:rPr>
          <w:rFonts w:hint="default" w:ascii="Times New Roman" w:hAnsi="Times New Roman" w:eastAsia="SimSun"/>
          <w:sz w:val="28"/>
          <w:szCs w:val="28"/>
          <w:lang w:val="pt-BR" w:eastAsia="ar-SA"/>
        </w:rPr>
        <w:t xml:space="preserve"> Hát vận động bài “Lái ô tô ” và cất đồ dùng đi ra sân chơi</w:t>
      </w:r>
    </w:p>
    <w:p>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hAnsi="Times New Roman" w:eastAsia="SimSun" w:cs="Times New Roman"/>
          <w:b/>
          <w:sz w:val="28"/>
          <w:szCs w:val="28"/>
          <w:u w:val="single"/>
          <w:lang w:val="pt-BR"/>
        </w:rPr>
        <w:t>HOẠT ĐỘNG GÓC:</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 xml:space="preserve">Góc phân vai: </w:t>
      </w:r>
      <w:r>
        <w:rPr>
          <w:rFonts w:hint="default" w:ascii="Times New Roman" w:hAnsi="Times New Roman" w:eastAsia="Calibri" w:cs="Times New Roman"/>
          <w:b/>
          <w:bCs/>
          <w:sz w:val="28"/>
          <w:szCs w:val="28"/>
        </w:rPr>
        <w:t xml:space="preserve">Cửa hàng </w:t>
      </w:r>
      <w:r>
        <w:rPr>
          <w:rFonts w:hint="default" w:ascii="Times New Roman" w:hAnsi="Times New Roman" w:eastAsia="Calibri" w:cs="Times New Roman"/>
          <w:b/>
          <w:bCs/>
          <w:sz w:val="28"/>
          <w:szCs w:val="28"/>
          <w:lang w:val="vi-VN"/>
        </w:rPr>
        <w:t>bán vé</w:t>
      </w:r>
      <w:r>
        <w:rPr>
          <w:rFonts w:hint="default" w:ascii="Times New Roman" w:hAnsi="Times New Roman" w:eastAsia="Calibri" w:cs="Times New Roman"/>
          <w:b/>
          <w:bCs/>
          <w:sz w:val="28"/>
          <w:szCs w:val="28"/>
        </w:rPr>
        <w:t xml:space="preserve"> tàu, xe</w:t>
      </w:r>
      <w:r>
        <w:rPr>
          <w:rFonts w:hint="default" w:ascii="Times New Roman" w:hAnsi="Times New Roman" w:eastAsia="Calibri" w:cs="Times New Roman"/>
          <w:b/>
          <w:bCs/>
          <w:sz w:val="28"/>
          <w:szCs w:val="28"/>
          <w:lang w:val="vi-VN"/>
        </w:rPr>
        <w:t>.</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pt-BR"/>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pt-BR"/>
        </w:rPr>
        <w:t xml:space="preserve"> Mục đích: </w:t>
      </w:r>
      <w:r>
        <w:rPr>
          <w:rFonts w:hint="default" w:ascii="Times New Roman" w:hAnsi="Times New Roman" w:cs="Times New Roman"/>
          <w:sz w:val="28"/>
          <w:szCs w:val="28"/>
          <w:lang w:val="pt-BR"/>
        </w:rPr>
        <w:t>Trẻ biết chơi theo nhóm, chơi cùng với nhau.</w:t>
      </w:r>
    </w:p>
    <w:p>
      <w:pPr>
        <w:keepNext w:val="0"/>
        <w:keepLines w:val="0"/>
        <w:pageBreakBefore w:val="0"/>
        <w:tabs>
          <w:tab w:val="left" w:pos="720"/>
        </w:tabs>
        <w:suppressAutoHyphens/>
        <w:kinsoku/>
        <w:wordWrap/>
        <w:overflowPunct/>
        <w:topLinePunct w:val="0"/>
        <w:autoSpaceDE w:val="0"/>
        <w:autoSpaceDN w:val="0"/>
        <w:bidi w:val="0"/>
        <w:adjustRightInd w:val="0"/>
        <w:spacing w:after="0" w:line="240" w:lineRule="auto"/>
        <w:ind w:firstLine="856" w:firstLineChars="306"/>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pt-BR"/>
        </w:rPr>
        <w:t>Trẻ nắm được công việc của người bán vé .</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Chuẩn bị:</w:t>
      </w:r>
      <w:r>
        <w:rPr>
          <w:rFonts w:hint="default" w:ascii="Times New Roman" w:hAnsi="Times New Roman" w:cs="Times New Roman"/>
          <w:sz w:val="28"/>
          <w:szCs w:val="28"/>
          <w:lang w:val="en-GB"/>
        </w:rPr>
        <w:t xml:space="preserve"> vé xe </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vi-VN"/>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Tiến hành: </w:t>
      </w:r>
      <w:r>
        <w:rPr>
          <w:rFonts w:hint="default" w:ascii="Times New Roman" w:hAnsi="Times New Roman" w:cs="Times New Roman"/>
          <w:sz w:val="28"/>
          <w:szCs w:val="28"/>
          <w:lang w:val="en-GB"/>
        </w:rPr>
        <w:t>T</w:t>
      </w:r>
      <w:r>
        <w:rPr>
          <w:rFonts w:hint="default" w:ascii="Times New Roman" w:hAnsi="Times New Roman" w:cs="Times New Roman"/>
          <w:sz w:val="28"/>
          <w:szCs w:val="28"/>
          <w:lang w:val="vi-VN"/>
        </w:rPr>
        <w:t xml:space="preserve">rò chuyện về </w:t>
      </w:r>
      <w:r>
        <w:rPr>
          <w:rFonts w:hint="default" w:ascii="Times New Roman" w:hAnsi="Times New Roman" w:cs="Times New Roman"/>
          <w:sz w:val="28"/>
          <w:szCs w:val="28"/>
          <w:lang w:val="en-GB"/>
        </w:rPr>
        <w:t>góc</w:t>
      </w:r>
      <w:r>
        <w:rPr>
          <w:rFonts w:hint="default" w:ascii="Times New Roman" w:hAnsi="Times New Roman" w:cs="Times New Roman"/>
          <w:sz w:val="28"/>
          <w:szCs w:val="28"/>
          <w:lang w:val="vi-VN"/>
        </w:rPr>
        <w:t>.</w:t>
      </w:r>
    </w:p>
    <w:p>
      <w:pPr>
        <w:keepNext w:val="0"/>
        <w:keepLines w:val="0"/>
        <w:pageBreakBefore w:val="0"/>
        <w:tabs>
          <w:tab w:val="left" w:pos="720"/>
        </w:tabs>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Cô vào góc chơi cùng với trẻ</w:t>
      </w:r>
      <w:r>
        <w:rPr>
          <w:rFonts w:hint="default" w:ascii="Times New Roman" w:hAnsi="Times New Roman" w:cs="Times New Roman"/>
          <w:sz w:val="28"/>
          <w:szCs w:val="28"/>
          <w:lang w:val="en-GB"/>
        </w:rPr>
        <w:t>, h</w:t>
      </w:r>
      <w:r>
        <w:rPr>
          <w:rFonts w:hint="default" w:ascii="Times New Roman" w:hAnsi="Times New Roman" w:cs="Times New Roman"/>
          <w:sz w:val="28"/>
          <w:szCs w:val="28"/>
          <w:lang w:val="vi-VN"/>
        </w:rPr>
        <w:t>ướng dẫn trẻ</w:t>
      </w:r>
      <w:r>
        <w:rPr>
          <w:rFonts w:hint="default" w:ascii="Times New Roman" w:hAnsi="Times New Roman" w:cs="Times New Roman"/>
          <w:sz w:val="28"/>
          <w:szCs w:val="28"/>
          <w:lang w:val="en-GB"/>
        </w:rPr>
        <w:t xml:space="preserve"> vào</w:t>
      </w:r>
      <w:r>
        <w:rPr>
          <w:rFonts w:hint="default" w:ascii="Times New Roman" w:hAnsi="Times New Roman" w:cs="Times New Roman"/>
          <w:sz w:val="28"/>
          <w:szCs w:val="28"/>
          <w:lang w:val="vi-VN"/>
        </w:rPr>
        <w:t xml:space="preserve"> vai chơi.</w:t>
      </w:r>
    </w:p>
    <w:p>
      <w:pPr>
        <w:keepNext w:val="0"/>
        <w:keepLines w:val="0"/>
        <w:pageBreakBefore w:val="0"/>
        <w:widowControl w:val="0"/>
        <w:suppressAutoHyphens/>
        <w:kinsoku/>
        <w:wordWrap/>
        <w:overflowPunct/>
        <w:topLinePunct w:val="0"/>
        <w:autoSpaceDE w:val="0"/>
        <w:bidi w:val="0"/>
        <w:snapToGrid w:val="0"/>
        <w:spacing w:after="0" w:line="240" w:lineRule="auto"/>
        <w:ind w:firstLine="720" w:firstLineChars="0"/>
        <w:jc w:val="both"/>
        <w:textAlignment w:val="auto"/>
        <w:rPr>
          <w:rFonts w:hint="default" w:ascii="Times New Roman" w:hAnsi="Times New Roman" w:cs="Times New Roman"/>
          <w:sz w:val="28"/>
          <w:szCs w:val="28"/>
          <w:lang w:val="en-GB"/>
        </w:rPr>
      </w:pPr>
      <w:r>
        <w:rPr>
          <w:rFonts w:hint="default" w:ascii="Times New Roman" w:hAnsi="Times New Roman" w:cs="Times New Roman"/>
          <w:sz w:val="28"/>
          <w:szCs w:val="28"/>
          <w:lang w:val="vi-VN"/>
        </w:rPr>
        <w:t xml:space="preserve">  Gợi ý để các nhóm chơi biết liên kết</w:t>
      </w:r>
      <w:r>
        <w:rPr>
          <w:rFonts w:hint="default" w:ascii="Times New Roman" w:hAnsi="Times New Roman" w:cs="Times New Roman"/>
          <w:sz w:val="28"/>
          <w:szCs w:val="28"/>
          <w:lang w:val="en-GB"/>
        </w:rPr>
        <w:t>,</w:t>
      </w:r>
      <w:r>
        <w:rPr>
          <w:rFonts w:hint="default" w:ascii="Times New Roman" w:hAnsi="Times New Roman" w:cs="Times New Roman"/>
          <w:sz w:val="28"/>
          <w:szCs w:val="28"/>
          <w:lang w:val="vi-VN"/>
        </w:rPr>
        <w:t xml:space="preserve"> có sự giao lưu, quan tâm đến nhau trong lúc chơi</w:t>
      </w:r>
      <w:r>
        <w:rPr>
          <w:rFonts w:hint="default" w:ascii="Times New Roman" w:hAnsi="Times New Roman" w:cs="Times New Roman"/>
          <w:sz w:val="28"/>
          <w:szCs w:val="28"/>
          <w:lang w:val="en-GB"/>
        </w:rPr>
        <w:t>.</w:t>
      </w:r>
    </w:p>
    <w:p>
      <w:pPr>
        <w:keepNext w:val="0"/>
        <w:keepLines w:val="0"/>
        <w:pageBreakBefore w:val="0"/>
        <w:kinsoku/>
        <w:wordWrap/>
        <w:overflowPunct/>
        <w:topLinePunct w:val="0"/>
        <w:bidi w:val="0"/>
        <w:spacing w:after="0" w:line="240" w:lineRule="auto"/>
        <w:ind w:firstLine="720" w:firstLineChars="0"/>
        <w:jc w:val="both"/>
        <w:textAlignment w:val="auto"/>
        <w:rPr>
          <w:rFonts w:hint="default" w:ascii="Times New Roman" w:hAnsi="Times New Roman" w:eastAsia="Calibri" w:cs="Times New Roman"/>
          <w:sz w:val="28"/>
          <w:szCs w:val="28"/>
          <w:lang w:val="vi-VN"/>
        </w:rPr>
      </w:pPr>
      <w:r>
        <w:rPr>
          <w:rFonts w:hint="default" w:ascii="Times New Roman" w:hAnsi="Times New Roman" w:cs="Times New Roman"/>
          <w:b/>
          <w:bCs/>
          <w:sz w:val="28"/>
          <w:szCs w:val="28"/>
          <w:lang w:val="vi-VN"/>
        </w:rPr>
        <w:t xml:space="preserve">* Góc xây dựng: </w:t>
      </w:r>
      <w:r>
        <w:rPr>
          <w:rFonts w:hint="default" w:ascii="Times New Roman" w:hAnsi="Times New Roman" w:eastAsia="Calibri" w:cs="Times New Roman"/>
          <w:sz w:val="28"/>
          <w:szCs w:val="28"/>
          <w:lang w:val="vi-VN"/>
        </w:rPr>
        <w:t xml:space="preserve">Xây </w:t>
      </w:r>
      <w:r>
        <w:rPr>
          <w:rFonts w:hint="default" w:ascii="Times New Roman" w:hAnsi="Times New Roman" w:eastAsia="Calibri" w:cs="Times New Roman"/>
          <w:sz w:val="28"/>
          <w:szCs w:val="28"/>
        </w:rPr>
        <w:t xml:space="preserve">dựng </w:t>
      </w:r>
      <w:r>
        <w:rPr>
          <w:rFonts w:hint="default" w:ascii="Times New Roman" w:hAnsi="Times New Roman" w:eastAsia="Calibri" w:cs="Times New Roman"/>
          <w:sz w:val="28"/>
          <w:szCs w:val="28"/>
          <w:lang w:val="vi-VN"/>
        </w:rPr>
        <w:t>bến xe.</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bCs/>
          <w:sz w:val="28"/>
          <w:szCs w:val="28"/>
          <w:lang w:val="vi-VN"/>
        </w:rPr>
        <w:t xml:space="preserve">Chuẩn bị: </w:t>
      </w:r>
      <w:r>
        <w:rPr>
          <w:rFonts w:hint="default" w:ascii="Times New Roman" w:hAnsi="Times New Roman" w:cs="Times New Roman"/>
          <w:sz w:val="28"/>
          <w:szCs w:val="28"/>
          <w:lang w:val="vi-VN"/>
        </w:rPr>
        <w:t>Khối xây dựng các loại</w:t>
      </w:r>
      <w:r>
        <w:rPr>
          <w:rFonts w:hint="default" w:ascii="Times New Roman" w:hAnsi="Times New Roman" w:cs="Times New Roman"/>
          <w:sz w:val="28"/>
          <w:szCs w:val="28"/>
          <w:lang w:val="en-GB"/>
        </w:rPr>
        <w:t>, k</w:t>
      </w:r>
      <w:r>
        <w:rPr>
          <w:rFonts w:hint="default" w:ascii="Times New Roman" w:hAnsi="Times New Roman" w:cs="Times New Roman"/>
          <w:sz w:val="28"/>
          <w:szCs w:val="28"/>
          <w:lang w:val="vi-VN"/>
        </w:rPr>
        <w:t>hối lắp ráp</w:t>
      </w:r>
      <w:r>
        <w:rPr>
          <w:rFonts w:hint="default" w:ascii="Times New Roman" w:hAnsi="Times New Roman" w:cs="Times New Roman"/>
          <w:sz w:val="28"/>
          <w:szCs w:val="28"/>
          <w:lang w:val="en-GB"/>
        </w:rPr>
        <w:t>, s</w:t>
      </w:r>
      <w:r>
        <w:rPr>
          <w:rFonts w:hint="default" w:ascii="Times New Roman" w:hAnsi="Times New Roman" w:cs="Times New Roman"/>
          <w:sz w:val="28"/>
          <w:szCs w:val="28"/>
          <w:lang w:val="vi-VN"/>
        </w:rPr>
        <w:t>ỏi đá, que, hột hạt, thảm cỏ, các loại xe...</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b/>
          <w:bCs/>
          <w:sz w:val="28"/>
          <w:szCs w:val="28"/>
          <w:lang w:val="en-GB"/>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Góc học tập: </w:t>
      </w:r>
      <w:r>
        <w:rPr>
          <w:rFonts w:hint="default" w:ascii="Times New Roman" w:hAnsi="Times New Roman" w:eastAsia="Calibri" w:cs="Times New Roman"/>
          <w:b/>
          <w:bCs/>
          <w:sz w:val="28"/>
          <w:szCs w:val="28"/>
          <w:lang w:val="vi-VN"/>
        </w:rPr>
        <w:t>Xem tranh ảnh ptgt đường bộ.</w:t>
      </w:r>
    </w:p>
    <w:p>
      <w:pPr>
        <w:keepNext w:val="0"/>
        <w:keepLines w:val="0"/>
        <w:pageBreakBefore w:val="0"/>
        <w:kinsoku/>
        <w:wordWrap/>
        <w:overflowPunct/>
        <w:topLinePunct w:val="0"/>
        <w:bidi w:val="0"/>
        <w:snapToGri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Chuẩn bị: </w:t>
      </w:r>
      <w:r>
        <w:rPr>
          <w:rFonts w:hint="default" w:ascii="Times New Roman" w:hAnsi="Times New Roman" w:eastAsia="Calibri" w:cs="Times New Roman"/>
          <w:sz w:val="28"/>
          <w:szCs w:val="28"/>
        </w:rPr>
        <w:t xml:space="preserve">một số tranh ảnh về </w:t>
      </w:r>
      <w:r>
        <w:rPr>
          <w:rFonts w:hint="default" w:ascii="Times New Roman" w:hAnsi="Times New Roman" w:eastAsia="Calibri" w:cs="Times New Roman"/>
          <w:sz w:val="28"/>
          <w:szCs w:val="28"/>
          <w:lang w:val="en-GB"/>
        </w:rPr>
        <w:t>ptgt đường bộ.</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b/>
          <w:bCs/>
          <w:sz w:val="28"/>
          <w:szCs w:val="28"/>
          <w:lang w:val="vi-VN"/>
        </w:rPr>
        <w:t>*</w:t>
      </w:r>
      <w:r>
        <w:rPr>
          <w:rFonts w:hint="default" w:ascii="Times New Roman" w:hAnsi="Times New Roman" w:eastAsia="Calibri" w:cs="Times New Roman"/>
          <w:b/>
          <w:bCs/>
          <w:sz w:val="28"/>
          <w:szCs w:val="28"/>
        </w:rPr>
        <w:t xml:space="preserve"> Góc nghệ thuật: </w:t>
      </w:r>
      <w:r>
        <w:rPr>
          <w:rFonts w:hint="default" w:ascii="Times New Roman" w:hAnsi="Times New Roman" w:eastAsia="Calibri" w:cs="Times New Roman"/>
          <w:sz w:val="28"/>
          <w:szCs w:val="28"/>
          <w:lang w:val="vi-VN"/>
        </w:rPr>
        <w:t>Tô màu các loại</w:t>
      </w:r>
      <w:r>
        <w:rPr>
          <w:rFonts w:hint="default" w:ascii="Times New Roman" w:hAnsi="Times New Roman" w:eastAsia="Calibri" w:cs="Times New Roman"/>
          <w:sz w:val="28"/>
          <w:szCs w:val="28"/>
        </w:rPr>
        <w:t xml:space="preserve"> ptgt đường bộ</w:t>
      </w:r>
      <w:r>
        <w:rPr>
          <w:rFonts w:hint="default" w:ascii="Times New Roman" w:hAnsi="Times New Roman" w:eastAsia="Calibri" w:cs="Times New Roman"/>
          <w:sz w:val="28"/>
          <w:szCs w:val="28"/>
          <w:lang w:val="vi-VN"/>
        </w:rPr>
        <w:t>.</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rPr>
        <w:t>C</w:t>
      </w:r>
      <w:r>
        <w:rPr>
          <w:rFonts w:hint="default" w:ascii="Times New Roman" w:hAnsi="Times New Roman" w:eastAsia="Calibri" w:cs="Times New Roman"/>
          <w:b/>
          <w:bCs/>
          <w:sz w:val="28"/>
          <w:szCs w:val="28"/>
        </w:rPr>
        <w:t xml:space="preserve">huẩn bị: </w:t>
      </w:r>
      <w:r>
        <w:rPr>
          <w:rFonts w:hint="default" w:ascii="Times New Roman" w:hAnsi="Times New Roman" w:eastAsia="Calibri" w:cs="Times New Roman"/>
          <w:sz w:val="28"/>
          <w:szCs w:val="28"/>
        </w:rPr>
        <w:t>Tranh, bút vẽ, sáp màu</w:t>
      </w:r>
    </w:p>
    <w:p>
      <w:pPr>
        <w:keepNext w:val="0"/>
        <w:keepLines w:val="0"/>
        <w:pageBreakBefore w:val="0"/>
        <w:kinsoku/>
        <w:wordWrap/>
        <w:overflowPunct/>
        <w:topLinePunct w:val="0"/>
        <w:bidi w:val="0"/>
        <w:snapToGrid w:val="0"/>
        <w:spacing w:after="0" w:line="240" w:lineRule="auto"/>
        <w:ind w:firstLine="72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Góc thiên nhiên : Chăm sóc cây xanh</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Chuẩn bị:</w:t>
      </w:r>
      <w:r>
        <w:rPr>
          <w:rFonts w:hint="default" w:ascii="Times New Roman" w:hAnsi="Times New Roman" w:eastAsia="Calibri" w:cs="Times New Roman"/>
          <w:sz w:val="28"/>
          <w:szCs w:val="28"/>
        </w:rPr>
        <w:t xml:space="preserve"> Dụng cụ tưới cây, xới , cây cảnh...</w:t>
      </w:r>
    </w:p>
    <w:p>
      <w:pPr>
        <w:spacing w:after="0"/>
        <w:ind w:firstLine="72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lang w:eastAsia="zh-CN"/>
        </w:rPr>
        <w:t>V</w:t>
      </w:r>
      <w:r>
        <w:rPr>
          <w:rFonts w:ascii="Times New Roman" w:hAnsi="Times New Roman" w:eastAsia="Times New Roman" w:cs="Times New Roman"/>
          <w:b/>
          <w:color w:val="000000"/>
          <w:sz w:val="28"/>
          <w:szCs w:val="28"/>
          <w:lang w:val="vi-VN" w:eastAsia="zh-CN"/>
        </w:rPr>
        <w:t>I</w:t>
      </w:r>
      <w:r>
        <w:rPr>
          <w:rFonts w:ascii="Times New Roman" w:hAnsi="Times New Roman" w:eastAsia="Times New Roman" w:cs="Times New Roman"/>
          <w:b/>
          <w:color w:val="000000"/>
          <w:sz w:val="28"/>
          <w:szCs w:val="28"/>
          <w:lang w:eastAsia="zh-CN"/>
        </w:rPr>
        <w:t xml:space="preserve">. </w:t>
      </w:r>
      <w:r>
        <w:rPr>
          <w:rFonts w:ascii="Times New Roman" w:hAnsi="Times New Roman" w:eastAsia="Times New Roman" w:cs="Times New Roman"/>
          <w:b/>
          <w:color w:val="000000"/>
          <w:sz w:val="28"/>
          <w:szCs w:val="28"/>
          <w:u w:val="single"/>
          <w:lang w:eastAsia="zh-CN"/>
        </w:rPr>
        <w:t>VỆ SINH, ĂN NGỦ</w:t>
      </w:r>
      <w:r>
        <w:rPr>
          <w:rFonts w:ascii="Times New Roman" w:hAnsi="Times New Roman" w:eastAsia="Times New Roman" w:cs="Times New Roman"/>
          <w:color w:val="000000"/>
          <w:sz w:val="28"/>
          <w:szCs w:val="28"/>
          <w:lang w:eastAsia="zh-CN"/>
        </w:rPr>
        <w:t xml:space="preserve">: </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Giáo dục trẻ biết tự chăm sóc, vệ sinh  răng, mặt, rửa tay.</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Rửa tay khi tay bẩn, sau khi đi vệ sinh .</w:t>
      </w:r>
    </w:p>
    <w:p>
      <w:pPr>
        <w:keepNext w:val="0"/>
        <w:keepLines w:val="0"/>
        <w:pageBreakBefore w:val="0"/>
        <w:widowControl/>
        <w:tabs>
          <w:tab w:val="left" w:pos="4212"/>
        </w:tabs>
        <w:kinsoku/>
        <w:wordWrap/>
        <w:overflowPunct/>
        <w:topLinePunct w:val="0"/>
        <w:autoSpaceDE/>
        <w:autoSpaceDN/>
        <w:bidi w:val="0"/>
        <w:adjustRightInd/>
        <w:snapToGrid/>
        <w:spacing w:after="0" w:line="240" w:lineRule="auto"/>
        <w:ind w:firstLine="720"/>
        <w:textAlignment w:val="auto"/>
        <w:rPr>
          <w:rFonts w:hint="default" w:ascii="Times New Roman" w:hAnsi="Times New Roman" w:eastAsia="SimSun" w:cs="Times New Roman"/>
          <w:sz w:val="28"/>
          <w:szCs w:val="28"/>
          <w:lang w:val="pt-BR"/>
        </w:rPr>
      </w:pPr>
      <w:r>
        <w:rPr>
          <w:rFonts w:hint="default" w:ascii="Times New Roman" w:hAnsi="Times New Roman" w:cs="Times New Roman"/>
          <w:sz w:val="28"/>
          <w:szCs w:val="28"/>
        </w:rPr>
        <w:t>- Ăn hết suất, không làm rơi vãi cơm, ngủ đúng thời gian qui định.</w:t>
      </w:r>
      <w:r>
        <w:rPr>
          <w:rFonts w:hint="default" w:ascii="Times New Roman" w:hAnsi="Times New Roman" w:eastAsia="SimSun" w:cs="Times New Roman"/>
          <w:sz w:val="28"/>
          <w:szCs w:val="28"/>
          <w:lang w:val="pt-BR"/>
        </w:rPr>
        <w:tab/>
      </w:r>
    </w:p>
    <w:p>
      <w:pPr>
        <w:spacing w:after="0"/>
        <w:ind w:firstLine="720"/>
        <w:rPr>
          <w:rFonts w:ascii="Times New Roman" w:hAnsi="Times New Roman" w:eastAsia="Times New Roman" w:cs="Times New Roman"/>
          <w:b/>
          <w:color w:val="000000"/>
          <w:sz w:val="28"/>
          <w:szCs w:val="28"/>
          <w:lang w:eastAsia="zh-CN"/>
        </w:rPr>
      </w:pPr>
      <w:r>
        <w:rPr>
          <w:rFonts w:ascii="Times New Roman" w:hAnsi="Times New Roman" w:eastAsia="Times New Roman" w:cs="Times New Roman"/>
          <w:b/>
          <w:color w:val="000000"/>
          <w:sz w:val="28"/>
          <w:szCs w:val="28"/>
          <w:lang w:val="pt-BR"/>
        </w:rPr>
        <w:t>V</w:t>
      </w:r>
      <w:r>
        <w:rPr>
          <w:rFonts w:ascii="Times New Roman" w:hAnsi="Times New Roman" w:eastAsia="Times New Roman" w:cs="Times New Roman"/>
          <w:b/>
          <w:color w:val="000000"/>
          <w:sz w:val="28"/>
          <w:szCs w:val="28"/>
          <w:lang w:val="vi-VN"/>
        </w:rPr>
        <w:t>II</w:t>
      </w:r>
      <w:r>
        <w:rPr>
          <w:rFonts w:ascii="Times New Roman" w:hAnsi="Times New Roman" w:eastAsia="Times New Roman" w:cs="Times New Roman"/>
          <w:b/>
          <w:color w:val="000000"/>
          <w:sz w:val="28"/>
          <w:szCs w:val="28"/>
          <w:lang w:val="pt-BR"/>
        </w:rPr>
        <w:t xml:space="preserve">. </w:t>
      </w:r>
      <w:r>
        <w:rPr>
          <w:rFonts w:ascii="Times New Roman" w:hAnsi="Times New Roman" w:eastAsia="Times New Roman" w:cs="Times New Roman"/>
          <w:b/>
          <w:color w:val="000000"/>
          <w:sz w:val="28"/>
          <w:szCs w:val="28"/>
          <w:u w:val="single"/>
          <w:lang w:val="vi-VN"/>
        </w:rPr>
        <w:t>HOẠT ĐỘNG CHIỀU</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6"/>
        </w:rPr>
      </w:pPr>
      <w:r>
        <w:rPr>
          <w:rFonts w:hint="default" w:ascii="Times New Roman" w:hAnsi="Times New Roman" w:cs="Times New Roman"/>
          <w:sz w:val="28"/>
          <w:szCs w:val="26"/>
        </w:rPr>
        <w:t>- Luyện  kĩ  năng trả lời, diễn đạt lời nói mạch lạc</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8"/>
          <w:szCs w:val="26"/>
          <w:lang w:val="vi-VN"/>
        </w:rPr>
      </w:pPr>
      <w:r>
        <w:rPr>
          <w:rFonts w:hint="default" w:ascii="Times New Roman" w:hAnsi="Times New Roman" w:cs="Times New Roman"/>
          <w:sz w:val="28"/>
          <w:szCs w:val="26"/>
        </w:rPr>
        <w:t>- Tăng cường Tiếng việt</w:t>
      </w:r>
      <w:r>
        <w:rPr>
          <w:rFonts w:hint="default" w:ascii="Times New Roman" w:hAnsi="Times New Roman" w:cs="Times New Roman"/>
          <w:sz w:val="28"/>
          <w:szCs w:val="26"/>
          <w:lang w:val="vi-VN"/>
        </w:rPr>
        <w:t>: xe giao thông{ xe giao thông}, xích lô{ xích lô}</w:t>
      </w:r>
    </w:p>
    <w:p>
      <w:pPr>
        <w:spacing w:after="0" w:line="36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hAnsi="Times New Roman" w:eastAsia="SimSun" w:cs="Times New Roman"/>
          <w:b/>
          <w:sz w:val="28"/>
          <w:szCs w:val="28"/>
          <w:u w:val="single"/>
          <w:lang w:val="pt-BR"/>
        </w:rPr>
        <w:t xml:space="preserve"> ĐÁNH GIÁ CUỐI N</w:t>
      </w:r>
      <w:r>
        <w:rPr>
          <w:rFonts w:ascii="Times New Roman" w:hAnsi="Times New Roman" w:cs="Times New Roman"/>
          <w:b/>
          <w:sz w:val="28"/>
          <w:szCs w:val="28"/>
          <w:u w:val="single"/>
          <w:lang w:val="pt-BR"/>
        </w:rPr>
        <w:t>GÀY</w:t>
      </w:r>
      <w:r>
        <w:rPr>
          <w:rFonts w:ascii="Times New Roman" w:hAnsi="Times New Roman" w:cs="Times New Roman"/>
          <w:b/>
          <w:sz w:val="28"/>
          <w:szCs w:val="28"/>
          <w:lang w:val="pt-BR"/>
        </w:rPr>
        <w:t xml:space="preserve"> :</w:t>
      </w:r>
    </w:p>
    <w:p>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w:t>
      </w:r>
    </w:p>
    <w:p>
      <w:pPr>
        <w:rPr>
          <w:rFonts w:hint="default" w:ascii="Times New Roman" w:hAnsi="Times New Roman" w:cs="Times New Roman"/>
          <w:sz w:val="28"/>
          <w:szCs w:val="28"/>
        </w:rPr>
      </w:pPr>
    </w:p>
    <w:p>
      <w:pPr>
        <w:spacing w:after="0"/>
        <w:ind w:firstLine="2249" w:firstLineChars="800"/>
        <w:jc w:val="both"/>
        <w:rPr>
          <w:rFonts w:ascii="Times New Roman" w:hAnsi="Times New Roman" w:cs="Times New Roman"/>
          <w:b/>
          <w:sz w:val="28"/>
          <w:szCs w:val="28"/>
        </w:rPr>
      </w:pPr>
      <w:r>
        <w:rPr>
          <w:rFonts w:ascii="Times New Roman" w:hAnsi="Times New Roman" w:eastAsia="SimSun" w:cs="Times New Roman"/>
          <w:b/>
          <w:sz w:val="28"/>
          <w:szCs w:val="28"/>
        </w:rPr>
        <w:t>KẾ HOẠCH GIÁO DỤC NGÀY</w:t>
      </w:r>
    </w:p>
    <w:p>
      <w:pPr>
        <w:tabs>
          <w:tab w:val="left" w:pos="1455"/>
        </w:tabs>
        <w:spacing w:after="0" w:line="240" w:lineRule="auto"/>
        <w:ind w:right="96"/>
        <w:jc w:val="center"/>
        <w:rPr>
          <w:rFonts w:ascii="Times New Roman" w:hAnsi="Times New Roman" w:cs="Times New Roman"/>
          <w:i w:val="0"/>
          <w:iCs/>
          <w:sz w:val="28"/>
          <w:szCs w:val="28"/>
        </w:rPr>
      </w:pPr>
      <w:r>
        <w:rPr>
          <w:rFonts w:ascii="Times New Roman" w:hAnsi="Times New Roman" w:eastAsia="SimSun" w:cs="Times New Roman"/>
          <w:i w:val="0"/>
          <w:iCs/>
          <w:sz w:val="28"/>
          <w:szCs w:val="28"/>
        </w:rPr>
        <w:t xml:space="preserve">Thứ </w:t>
      </w:r>
      <w:r>
        <w:rPr>
          <w:rFonts w:hint="default" w:ascii="Times New Roman" w:hAnsi="Times New Roman" w:eastAsia="SimSun" w:cs="Times New Roman"/>
          <w:i w:val="0"/>
          <w:iCs/>
          <w:sz w:val="28"/>
          <w:szCs w:val="28"/>
          <w:lang w:val="vi-VN"/>
        </w:rPr>
        <w:t>ba</w:t>
      </w:r>
      <w:r>
        <w:rPr>
          <w:rFonts w:ascii="Times New Roman" w:hAnsi="Times New Roman" w:eastAsia="SimSun" w:cs="Times New Roman"/>
          <w:i w:val="0"/>
          <w:iCs/>
          <w:sz w:val="28"/>
          <w:szCs w:val="28"/>
        </w:rPr>
        <w:t xml:space="preserve"> ngày </w:t>
      </w:r>
      <w:r>
        <w:rPr>
          <w:rFonts w:hint="default" w:ascii="Times New Roman" w:hAnsi="Times New Roman" w:eastAsia="SimSun" w:cs="Times New Roman"/>
          <w:i w:val="0"/>
          <w:iCs/>
          <w:sz w:val="28"/>
          <w:szCs w:val="28"/>
          <w:lang w:val="vi-VN"/>
        </w:rPr>
        <w:t>12</w:t>
      </w:r>
      <w:r>
        <w:rPr>
          <w:rFonts w:ascii="Times New Roman" w:hAnsi="Times New Roman" w:eastAsia="SimSun" w:cs="Times New Roman"/>
          <w:i w:val="0"/>
          <w:iCs/>
          <w:sz w:val="28"/>
          <w:szCs w:val="28"/>
          <w:lang w:val="vi-VN"/>
        </w:rPr>
        <w:t xml:space="preserve"> </w:t>
      </w:r>
      <w:r>
        <w:rPr>
          <w:rFonts w:ascii="Times New Roman" w:hAnsi="Times New Roman" w:eastAsia="SimSun" w:cs="Times New Roman"/>
          <w:i w:val="0"/>
          <w:iCs/>
          <w:sz w:val="28"/>
          <w:szCs w:val="28"/>
        </w:rPr>
        <w:t>tháng 0</w:t>
      </w:r>
      <w:r>
        <w:rPr>
          <w:rFonts w:ascii="Times New Roman" w:hAnsi="Times New Roman" w:cs="Times New Roman"/>
          <w:i w:val="0"/>
          <w:iCs/>
          <w:sz w:val="28"/>
          <w:szCs w:val="28"/>
          <w:lang w:val="vi-VN"/>
        </w:rPr>
        <w:t>3</w:t>
      </w:r>
      <w:r>
        <w:rPr>
          <w:rFonts w:ascii="Times New Roman" w:hAnsi="Times New Roman" w:eastAsia="SimSun" w:cs="Times New Roman"/>
          <w:i w:val="0"/>
          <w:iCs/>
          <w:sz w:val="28"/>
          <w:szCs w:val="28"/>
        </w:rPr>
        <w:t xml:space="preserve"> năm 20</w:t>
      </w:r>
      <w:r>
        <w:rPr>
          <w:rFonts w:ascii="Times New Roman" w:hAnsi="Times New Roman" w:eastAsia="SimSun" w:cs="Times New Roman"/>
          <w:i w:val="0"/>
          <w:iCs/>
          <w:sz w:val="28"/>
          <w:szCs w:val="28"/>
          <w:lang w:val="vi-VN"/>
        </w:rPr>
        <w:t>2</w:t>
      </w:r>
      <w:r>
        <w:rPr>
          <w:rFonts w:ascii="Times New Roman" w:hAnsi="Times New Roman" w:eastAsia="SimSun" w:cs="Times New Roman"/>
          <w:i w:val="0"/>
          <w:iCs/>
          <w:sz w:val="28"/>
          <w:szCs w:val="28"/>
        </w:rPr>
        <w:t>4</w:t>
      </w:r>
    </w:p>
    <w:p>
      <w:pPr>
        <w:jc w:val="center"/>
        <w:rPr>
          <w:rFonts w:ascii="Times New Roman" w:hAnsi="Times New Roman" w:cs="Times New Roman"/>
          <w:b/>
          <w:sz w:val="28"/>
          <w:szCs w:val="28"/>
        </w:rPr>
      </w:pPr>
      <w:r>
        <w:rPr>
          <w:rFonts w:hint="default" w:ascii="Times New Roman" w:hAnsi="Times New Roman" w:eastAsia="SimSun" w:cs="Times New Roman"/>
          <w:b/>
          <w:sz w:val="28"/>
          <w:szCs w:val="28"/>
        </w:rPr>
        <w:t xml:space="preserve">Chủ đề nhánh: </w:t>
      </w:r>
      <w:r>
        <w:rPr>
          <w:rFonts w:hint="default" w:ascii="Times New Roman" w:hAnsi="Times New Roman" w:cs="Times New Roman"/>
          <w:b/>
          <w:bCs/>
          <w:sz w:val="28"/>
          <w:szCs w:val="28"/>
          <w:lang w:val="en-GB"/>
        </w:rPr>
        <w:t>PTGT ĐƯỜNG BỘ</w:t>
      </w:r>
    </w:p>
    <w:p>
      <w:pPr>
        <w:tabs>
          <w:tab w:val="left" w:pos="1455"/>
          <w:tab w:val="left" w:pos="340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 </w:t>
      </w:r>
      <w:r>
        <w:rPr>
          <w:rFonts w:ascii="Times New Roman" w:hAnsi="Times New Roman" w:eastAsia="SimSun" w:cs="Times New Roman"/>
          <w:b/>
          <w:sz w:val="28"/>
          <w:szCs w:val="28"/>
          <w:u w:val="single"/>
        </w:rPr>
        <w:t>ĐÓN TRẺ:</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Cô đón trẻ, nhắc trẻ cất đồ dùng đúng nơi quy định, chào bố mẹ, chào cô</w:t>
      </w:r>
      <w:r>
        <w:rPr>
          <w:rFonts w:ascii="Times New Roman" w:hAnsi="Times New Roman" w:eastAsia="Times New Roman" w:cs="Times New Roman"/>
          <w:color w:val="000000"/>
          <w:sz w:val="28"/>
          <w:szCs w:val="28"/>
          <w:lang w:val="vi-VN" w:eastAsia="zh-CN"/>
        </w:rPr>
        <w:t xml:space="preserve"> </w:t>
      </w:r>
      <w:r>
        <w:rPr>
          <w:rFonts w:ascii="Times New Roman" w:hAnsi="Times New Roman" w:eastAsia="Times New Roman" w:cs="Times New Roman"/>
          <w:color w:val="000000"/>
          <w:sz w:val="28"/>
          <w:szCs w:val="28"/>
          <w:lang w:eastAsia="zh-CN"/>
        </w:rPr>
        <w:t xml:space="preserve">giáo.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Sưu tầm tranh ảnh về các loài </w:t>
      </w:r>
      <w:r>
        <w:rPr>
          <w:rFonts w:ascii="Times New Roman" w:hAnsi="Times New Roman" w:eastAsia="Times New Roman" w:cs="Times New Roman"/>
          <w:color w:val="000000"/>
          <w:sz w:val="28"/>
          <w:szCs w:val="28"/>
          <w:lang w:val="vi-VN" w:eastAsia="zh-CN"/>
        </w:rPr>
        <w:t>cây</w:t>
      </w:r>
      <w:r>
        <w:rPr>
          <w:rFonts w:ascii="Times New Roman" w:hAnsi="Times New Roman" w:eastAsia="Times New Roman" w:cs="Times New Roman"/>
          <w:color w:val="000000"/>
          <w:sz w:val="28"/>
          <w:szCs w:val="28"/>
          <w:lang w:eastAsia="zh-CN"/>
        </w:rPr>
        <w:t xml:space="preserve">.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Chơi các góc.  Xem video. </w:t>
      </w:r>
    </w:p>
    <w:p>
      <w:pPr>
        <w:tabs>
          <w:tab w:val="left" w:pos="145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II.</w:t>
      </w:r>
      <w:r>
        <w:rPr>
          <w:rFonts w:ascii="Times New Roman" w:hAnsi="Times New Roman" w:cs="Times New Roman"/>
          <w:b/>
          <w:sz w:val="28"/>
          <w:szCs w:val="28"/>
          <w:u w:val="single"/>
        </w:rPr>
        <w:t xml:space="preserve"> THỂ DỤC BUỔI SÁNG:     </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cs="Times New Roman"/>
          <w:sz w:val="28"/>
          <w:szCs w:val="28"/>
        </w:rPr>
        <w:t xml:space="preserve">           - Cho cháu tập theo nhạc </w:t>
      </w:r>
      <w:r>
        <w:rPr>
          <w:rFonts w:ascii="Times New Roman" w:hAnsi="Times New Roman" w:cs="Times New Roman"/>
          <w:sz w:val="28"/>
          <w:szCs w:val="28"/>
          <w:lang w:val="vi-VN"/>
        </w:rPr>
        <w:t>:</w:t>
      </w:r>
      <w:r>
        <w:rPr>
          <w:rFonts w:eastAsia="SimSun"/>
          <w:bCs/>
          <w:color w:val="000000"/>
          <w:kern w:val="2"/>
          <w:sz w:val="28"/>
          <w:szCs w:val="28"/>
          <w:lang w:eastAsia="hi-IN" w:bidi="hi-IN"/>
        </w:rPr>
        <w:t xml:space="preserve"> </w:t>
      </w:r>
      <w:r>
        <w:rPr>
          <w:rFonts w:hint="default" w:ascii="Times New Roman" w:hAnsi="Times New Roman" w:eastAsia="SimSun" w:cs="Times New Roman"/>
          <w:bCs/>
          <w:color w:val="000000"/>
          <w:kern w:val="2"/>
          <w:sz w:val="28"/>
          <w:szCs w:val="28"/>
          <w:lang w:eastAsia="hi-IN" w:bidi="hi-IN"/>
        </w:rPr>
        <w:t>“Em đi qua ngã tư đường phố”</w:t>
      </w:r>
    </w:p>
    <w:p>
      <w:pPr>
        <w:spacing w:after="0" w:line="240" w:lineRule="auto"/>
        <w:ind w:firstLine="720"/>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000000"/>
          <w:sz w:val="28"/>
          <w:szCs w:val="28"/>
          <w:lang w:eastAsia="zh-CN"/>
        </w:rPr>
        <w:t xml:space="preserve">III. </w:t>
      </w:r>
      <w:r>
        <w:rPr>
          <w:rFonts w:hint="default" w:ascii="Times New Roman" w:hAnsi="Times New Roman" w:eastAsia="Times New Roman" w:cs="Times New Roman"/>
          <w:b/>
          <w:color w:val="000000"/>
          <w:sz w:val="28"/>
          <w:szCs w:val="28"/>
          <w:u w:val="single"/>
          <w:lang w:eastAsia="zh-CN"/>
        </w:rPr>
        <w:t>HOẠT ĐỘNG NGOÀI TRỜI</w:t>
      </w:r>
    </w:p>
    <w:p>
      <w:pPr>
        <w:spacing w:after="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Quan sát thời tiết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lang w:val="en-GB"/>
        </w:rPr>
        <w:t>Trò chuyện về xe máy.</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vi-VN"/>
        </w:rPr>
        <w:t>- Trò chơi: Mèo</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 xml:space="preserve">bắt chuột . </w:t>
      </w:r>
    </w:p>
    <w:p>
      <w:pPr>
        <w:tabs>
          <w:tab w:val="left" w:pos="1455"/>
        </w:tabs>
        <w:spacing w:after="0" w:line="240" w:lineRule="auto"/>
        <w:ind w:left="720" w:right="96"/>
        <w:rPr>
          <w:rFonts w:hint="default" w:ascii="Times New Roman" w:hAnsi="Times New Roman" w:eastAsia="Times New Roman" w:cs="Times New Roman"/>
          <w:b/>
          <w:color w:val="000000"/>
          <w:sz w:val="28"/>
          <w:szCs w:val="28"/>
          <w:lang w:val="vi-VN" w:eastAsia="zh-CN"/>
        </w:rPr>
      </w:pPr>
      <w:r>
        <w:rPr>
          <w:rFonts w:hint="default" w:ascii="Times New Roman" w:hAnsi="Times New Roman" w:eastAsia="SimSun" w:cs="Times New Roman"/>
          <w:sz w:val="28"/>
          <w:szCs w:val="28"/>
        </w:rPr>
        <w:t>- Chơi tự do</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sz w:val="28"/>
          <w:szCs w:val="28"/>
          <w:lang w:val="pt-BR"/>
        </w:rPr>
      </w:pPr>
      <w:r>
        <w:rPr>
          <w:rFonts w:ascii="Times New Roman" w:hAnsi="Times New Roman" w:eastAsia="Times New Roman" w:cs="Times New Roman"/>
          <w:b/>
          <w:color w:val="000000"/>
          <w:sz w:val="28"/>
          <w:szCs w:val="28"/>
          <w:lang w:val="vi-VN" w:eastAsia="zh-CN"/>
        </w:rPr>
        <w:t xml:space="preserve">IV. </w:t>
      </w:r>
      <w:r>
        <w:rPr>
          <w:rFonts w:ascii="Times New Roman" w:hAnsi="Times New Roman" w:eastAsia="Times New Roman" w:cs="Times New Roman"/>
          <w:b/>
          <w:color w:val="000000"/>
          <w:sz w:val="28"/>
          <w:szCs w:val="28"/>
          <w:u w:val="single"/>
          <w:lang w:eastAsia="zh-CN"/>
        </w:rPr>
        <w:t>HOẠT ĐỘNG HỌC</w:t>
      </w:r>
      <w:r>
        <w:rPr>
          <w:rFonts w:ascii="Times New Roman" w:hAnsi="Times New Roman" w:eastAsia="Times New Roman" w:cs="Times New Roman"/>
          <w:b/>
          <w:color w:val="000000"/>
          <w:sz w:val="28"/>
          <w:szCs w:val="28"/>
          <w:u w:val="single"/>
          <w:lang w:val="vi-VN" w:eastAsia="zh-CN"/>
        </w:rPr>
        <w:t xml:space="preserve">: </w:t>
      </w:r>
      <w:r>
        <w:rPr>
          <w:rFonts w:hint="default" w:ascii="Times New Roman" w:hAnsi="Times New Roman" w:eastAsia="Times New Roman" w:cs="Times New Roman"/>
          <w:b/>
          <w:color w:val="000000"/>
          <w:sz w:val="28"/>
          <w:szCs w:val="28"/>
          <w:u w:val="none"/>
          <w:lang w:val="vi-VN" w:eastAsia="zh-CN"/>
        </w:rPr>
        <w:t xml:space="preserve">                         </w:t>
      </w:r>
      <w:r>
        <w:rPr>
          <w:rFonts w:hint="default" w:ascii="Times New Roman" w:hAnsi="Times New Roman" w:cs="Times New Roman"/>
          <w:b/>
          <w:sz w:val="28"/>
          <w:szCs w:val="28"/>
        </w:rPr>
        <w:t>Â</w:t>
      </w:r>
      <w:r>
        <w:rPr>
          <w:rFonts w:hint="default" w:ascii="Times New Roman" w:hAnsi="Times New Roman" w:cs="Times New Roman"/>
          <w:b/>
          <w:sz w:val="28"/>
          <w:szCs w:val="28"/>
          <w:lang w:val="vi-VN"/>
        </w:rPr>
        <w:t>M NHẠC</w:t>
      </w:r>
    </w:p>
    <w:p>
      <w:pPr>
        <w:keepNext w:val="0"/>
        <w:keepLines w:val="0"/>
        <w:pageBreakBefore w:val="0"/>
        <w:widowControl/>
        <w:kinsoku/>
        <w:wordWrap/>
        <w:overflowPunct/>
        <w:topLinePunct w:val="0"/>
        <w:autoSpaceDE/>
        <w:autoSpaceDN/>
        <w:bidi w:val="0"/>
        <w:adjustRightInd/>
        <w:snapToGrid/>
        <w:spacing w:after="0" w:line="240" w:lineRule="auto"/>
        <w:ind w:left="1440" w:leftChars="0" w:firstLine="720" w:firstLineChars="0"/>
        <w:jc w:val="center"/>
        <w:textAlignment w:val="auto"/>
        <w:rPr>
          <w:rFonts w:hint="default" w:ascii="Times New Roman" w:hAnsi="Times New Roman" w:cs="Times New Roman"/>
          <w:b w:val="0"/>
          <w:bCs/>
          <w:sz w:val="28"/>
          <w:szCs w:val="28"/>
          <w:lang w:val="pt-BR"/>
        </w:rPr>
      </w:pPr>
      <w:r>
        <w:rPr>
          <w:rFonts w:hint="default" w:ascii="Times New Roman" w:hAnsi="Times New Roman" w:cs="Times New Roman"/>
          <w:b w:val="0"/>
          <w:bCs/>
          <w:sz w:val="28"/>
          <w:szCs w:val="28"/>
          <w:lang w:val="vi-VN"/>
        </w:rPr>
        <w:t>Đ</w:t>
      </w:r>
      <w:r>
        <w:rPr>
          <w:rFonts w:hint="default" w:ascii="Times New Roman" w:hAnsi="Times New Roman" w:eastAsia="SimSun" w:cs="Times New Roman"/>
          <w:b w:val="0"/>
          <w:bCs/>
          <w:sz w:val="28"/>
          <w:szCs w:val="28"/>
          <w:lang w:val="pt-BR"/>
        </w:rPr>
        <w:t>ề tài:</w:t>
      </w:r>
      <w:r>
        <w:rPr>
          <w:rFonts w:hint="default" w:ascii="Times New Roman" w:hAnsi="Times New Roman" w:eastAsia="SimSun" w:cs="Times New Roman"/>
          <w:b w:val="0"/>
          <w:bCs/>
          <w:sz w:val="28"/>
          <w:szCs w:val="28"/>
          <w:lang w:val="vi-VN"/>
        </w:rPr>
        <w:t xml:space="preserve">    </w:t>
      </w:r>
      <w:r>
        <w:rPr>
          <w:rFonts w:hint="default" w:ascii="Times New Roman" w:hAnsi="Times New Roman" w:eastAsia="SimSun" w:cs="Times New Roman"/>
          <w:b w:val="0"/>
          <w:bCs/>
          <w:sz w:val="28"/>
          <w:szCs w:val="28"/>
          <w:lang w:val="pt-BR"/>
        </w:rPr>
        <w:t xml:space="preserve"> </w:t>
      </w:r>
      <w:r>
        <w:rPr>
          <w:rFonts w:hint="default" w:ascii="Times New Roman" w:hAnsi="Times New Roman" w:cs="Times New Roman"/>
          <w:b w:val="0"/>
          <w:bCs/>
          <w:sz w:val="28"/>
          <w:szCs w:val="28"/>
        </w:rPr>
        <w:t>Bạn ơi có biết</w:t>
      </w:r>
    </w:p>
    <w:p>
      <w:pPr>
        <w:tabs>
          <w:tab w:val="left" w:pos="1455"/>
        </w:tabs>
        <w:spacing w:after="0" w:line="240" w:lineRule="auto"/>
        <w:ind w:left="720" w:right="96"/>
        <w:rPr>
          <w:rFonts w:ascii="Times New Roman" w:hAnsi="Times New Roman" w:cs="Times New Roman"/>
          <w:b/>
          <w:sz w:val="28"/>
          <w:szCs w:val="28"/>
          <w:lang w:val="pt-BR"/>
        </w:rPr>
      </w:pP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1.  </w:t>
      </w:r>
      <w:r>
        <w:rPr>
          <w:rFonts w:ascii="Times New Roman" w:hAnsi="Times New Roman" w:eastAsia="SimSun" w:cs="Times New Roman"/>
          <w:b/>
          <w:sz w:val="28"/>
          <w:szCs w:val="28"/>
          <w:u w:val="single"/>
          <w:lang w:val="pt-BR"/>
        </w:rPr>
        <w:t>Mục đích, yêu cầu:</w:t>
      </w:r>
    </w:p>
    <w:p>
      <w:pPr>
        <w:tabs>
          <w:tab w:val="left" w:pos="1455"/>
        </w:tabs>
        <w:spacing w:after="0" w:line="240" w:lineRule="auto"/>
        <w:ind w:right="96"/>
        <w:rPr>
          <w:rFonts w:hint="default" w:ascii="Times New Roman" w:hAnsi="Times New Roman" w:eastAsia="SimSun"/>
          <w:sz w:val="28"/>
          <w:szCs w:val="28"/>
          <w:lang w:val="vi-VN"/>
        </w:rPr>
      </w:pPr>
      <w:r>
        <w:rPr>
          <w:rFonts w:ascii="Times New Roman" w:hAnsi="Times New Roman" w:cs="Times New Roman"/>
          <w:b/>
          <w:sz w:val="28"/>
          <w:szCs w:val="28"/>
          <w:lang w:val="pt-BR"/>
        </w:rPr>
        <w:t xml:space="preserve">          a. Kiến thức:</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biết tên bài hát và tên tác giả các bài hát: " Bạn ơi có biết", nhạc và lời : Hoàng Văn Yến ; " Lý hoài nam"  làn điệu dân ca.</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Thông qua bài hát, trẻ biết được nơi hoạt động của một số phương tiện giao thông.</w:t>
      </w:r>
    </w:p>
    <w:p>
      <w:pPr>
        <w:tabs>
          <w:tab w:val="left" w:pos="1455"/>
        </w:tabs>
        <w:spacing w:after="0" w:line="240" w:lineRule="auto"/>
        <w:ind w:right="96" w:firstLine="720" w:firstLineChars="0"/>
        <w:rPr>
          <w:rFonts w:hint="default" w:ascii="Times New Roman" w:hAnsi="Times New Roman" w:eastAsia="SimSun"/>
          <w:b/>
          <w:bCs/>
          <w:sz w:val="28"/>
          <w:szCs w:val="28"/>
          <w:lang w:val="pt-BR"/>
        </w:rPr>
      </w:pPr>
      <w:r>
        <w:rPr>
          <w:rFonts w:hint="default" w:ascii="Times New Roman" w:hAnsi="Times New Roman" w:eastAsia="SimSun"/>
          <w:b/>
          <w:bCs/>
          <w:sz w:val="28"/>
          <w:szCs w:val="28"/>
          <w:lang w:val="vi-VN"/>
        </w:rPr>
        <w:t>b</w:t>
      </w:r>
      <w:r>
        <w:rPr>
          <w:rFonts w:hint="default" w:ascii="Times New Roman" w:hAnsi="Times New Roman" w:eastAsia="SimSun"/>
          <w:b/>
          <w:bCs/>
          <w:sz w:val="28"/>
          <w:szCs w:val="28"/>
          <w:lang w:val="pt-BR"/>
        </w:rPr>
        <w:t>. Kỹ năng:</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thuộc lời bài hát, hát đúng giai điệu của bài hát: " Bạn ơi có biết".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chơi thành thạo trò chơi, qua đó phát triển thính giác cho trẻ.</w:t>
      </w:r>
    </w:p>
    <w:p>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b/>
          <w:sz w:val="28"/>
          <w:szCs w:val="28"/>
          <w:lang w:val="pt-BR"/>
        </w:rPr>
        <w:t xml:space="preserve">          c. </w:t>
      </w:r>
      <w:r>
        <w:rPr>
          <w:rFonts w:ascii="Times New Roman" w:hAnsi="Times New Roman" w:cs="Times New Roman"/>
          <w:b/>
          <w:sz w:val="28"/>
          <w:szCs w:val="28"/>
          <w:lang w:val="vi-VN"/>
        </w:rPr>
        <w:t>Giáo dục</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tích cực tham gia vào hoạt động.</w:t>
      </w:r>
      <w:r>
        <w:rPr>
          <w:rFonts w:hint="default" w:ascii="Times New Roman" w:hAnsi="Times New Roman" w:eastAsia="SimSun"/>
          <w:sz w:val="28"/>
          <w:szCs w:val="28"/>
          <w:lang w:val="vi-VN"/>
        </w:rPr>
        <w:t xml:space="preserve"> </w:t>
      </w:r>
      <w:r>
        <w:rPr>
          <w:rFonts w:hint="default" w:ascii="Times New Roman" w:hAnsi="Times New Roman" w:eastAsia="SimSun"/>
          <w:sz w:val="28"/>
          <w:szCs w:val="28"/>
          <w:lang w:val="pt-BR"/>
        </w:rPr>
        <w:t>Trẻ biết ích lợi của các phương tiện giao thông.</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vi-VN"/>
        </w:rPr>
        <w:t>-</w:t>
      </w:r>
      <w:r>
        <w:rPr>
          <w:rFonts w:hint="default" w:ascii="Times New Roman" w:hAnsi="Times New Roman" w:eastAsia="SimSun"/>
          <w:sz w:val="28"/>
          <w:szCs w:val="28"/>
          <w:lang w:val="pt-BR"/>
        </w:rPr>
        <w:t xml:space="preserve"> Chấp hành luật lệ giao thông khi tham gia giao thông trên đường.</w:t>
      </w:r>
    </w:p>
    <w:p>
      <w:p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2. </w:t>
      </w:r>
      <w:r>
        <w:rPr>
          <w:rFonts w:ascii="Times New Roman" w:hAnsi="Times New Roman" w:cs="Times New Roman"/>
          <w:b/>
          <w:sz w:val="28"/>
          <w:szCs w:val="28"/>
          <w:u w:val="single"/>
          <w:lang w:val="pt-BR"/>
        </w:rPr>
        <w:t xml:space="preserve">Chuẩn bị </w:t>
      </w:r>
      <w:r>
        <w:rPr>
          <w:rFonts w:ascii="Times New Roman" w:hAnsi="Times New Roman" w:cs="Times New Roman"/>
          <w:b/>
          <w:sz w:val="28"/>
          <w:szCs w:val="28"/>
          <w:lang w:val="pt-BR"/>
        </w:rPr>
        <w: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Hình ảnh có các PTGT như: ô tô, xe máy, tàu, thuyền, máy bay và nơi hoạt động của chúng.</w:t>
      </w:r>
    </w:p>
    <w:p>
      <w:pPr>
        <w:tabs>
          <w:tab w:val="left" w:pos="1455"/>
        </w:tabs>
        <w:spacing w:after="0" w:line="240" w:lineRule="auto"/>
        <w:ind w:right="96" w:firstLine="720" w:firstLineChars="0"/>
        <w:rPr>
          <w:rFonts w:hint="default" w:ascii="Times New Roman" w:hAnsi="Times New Roman" w:eastAsia="SimSun"/>
          <w:sz w:val="28"/>
          <w:szCs w:val="28"/>
          <w:lang w:val="vi-VN"/>
        </w:rPr>
      </w:pPr>
      <w:r>
        <w:rPr>
          <w:rFonts w:hint="default" w:ascii="Times New Roman" w:hAnsi="Times New Roman" w:eastAsia="SimSun"/>
          <w:sz w:val="28"/>
          <w:szCs w:val="28"/>
          <w:lang w:val="pt-BR"/>
        </w:rPr>
        <w:t>- Máy tính, bài giảng điện tử</w:t>
      </w:r>
      <w:r>
        <w:rPr>
          <w:rFonts w:hint="default" w:ascii="Times New Roman" w:hAnsi="Times New Roman" w:eastAsia="SimSun"/>
          <w:sz w:val="28"/>
          <w:szCs w:val="28"/>
          <w:lang w:val="vi-VN"/>
        </w:rPr>
        <w:t>.</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p>
    <w:p>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w:t>
      </w:r>
      <w:r>
        <w:rPr>
          <w:rFonts w:ascii="Times New Roman" w:hAnsi="Times New Roman" w:eastAsia="SimSun" w:cs="Times New Roman"/>
          <w:b/>
          <w:sz w:val="28"/>
          <w:szCs w:val="28"/>
          <w:lang w:val="pt-BR"/>
        </w:rPr>
        <w:t xml:space="preserve"> Hoạt động1: Ổn định, giới thiệu.</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Chơi trò chơi: Bắt chước tiếng kêu của một số ptgt</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vi-VN" w:eastAsia="ar-SA"/>
        </w:rPr>
        <w:t xml:space="preserve">- </w:t>
      </w:r>
      <w:r>
        <w:rPr>
          <w:rFonts w:hint="default" w:ascii="Times New Roman" w:hAnsi="Times New Roman"/>
          <w:sz w:val="28"/>
          <w:szCs w:val="28"/>
          <w:lang w:val="pt-BR" w:eastAsia="ar-SA"/>
        </w:rPr>
        <w:t xml:space="preserve">Cô cháu cùng </w:t>
      </w:r>
      <w:r>
        <w:rPr>
          <w:rFonts w:hint="default" w:ascii="Times New Roman" w:hAnsi="Times New Roman"/>
          <w:sz w:val="28"/>
          <w:szCs w:val="28"/>
          <w:lang w:val="vi-VN" w:eastAsia="ar-SA"/>
        </w:rPr>
        <w:t>bắt chước</w:t>
      </w:r>
      <w:r>
        <w:rPr>
          <w:rFonts w:hint="default" w:ascii="Times New Roman" w:hAnsi="Times New Roman"/>
          <w:sz w:val="28"/>
          <w:szCs w:val="28"/>
          <w:lang w:val="pt-BR" w:eastAsia="ar-SA"/>
        </w:rPr>
        <w:t xml:space="preserve"> tiếng kêu của một số phương tiện giao thông</w:t>
      </w:r>
      <w:r>
        <w:rPr>
          <w:rFonts w:hint="default" w:ascii="Times New Roman" w:hAnsi="Times New Roman"/>
          <w:sz w:val="28"/>
          <w:szCs w:val="28"/>
          <w:lang w:val="vi-VN" w:eastAsia="ar-SA"/>
        </w:rPr>
        <w:t xml:space="preserve"> nào?</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left"/>
        <w:textAlignment w:val="auto"/>
        <w:rPr>
          <w:rFonts w:hint="default" w:ascii="Times New Roman" w:hAnsi="Times New Roman" w:cs="Times New Roman"/>
          <w:i w:val="0"/>
          <w:iCs w:val="0"/>
          <w:caps w:val="0"/>
          <w:color w:val="3C3C3C"/>
          <w:spacing w:val="0"/>
          <w:sz w:val="28"/>
          <w:szCs w:val="28"/>
          <w:lang w:val="vi-VN"/>
        </w:rPr>
      </w:pPr>
      <w:r>
        <w:rPr>
          <w:rFonts w:hint="default" w:ascii="Times New Roman" w:hAnsi="Times New Roman" w:eastAsia="sans-serif" w:cs="Times New Roman"/>
          <w:i w:val="0"/>
          <w:iCs w:val="0"/>
          <w:caps w:val="0"/>
          <w:color w:val="3C3C3C"/>
          <w:spacing w:val="0"/>
          <w:sz w:val="28"/>
          <w:szCs w:val="28"/>
          <w:shd w:val="clear" w:fill="FFFFFF"/>
        </w:rPr>
        <w:t>- C</w:t>
      </w:r>
      <w:r>
        <w:rPr>
          <w:rFonts w:hint="default" w:ascii="Times New Roman" w:hAnsi="Times New Roman" w:eastAsia="sans-serif" w:cs="Times New Roman"/>
          <w:i w:val="0"/>
          <w:iCs w:val="0"/>
          <w:caps w:val="0"/>
          <w:color w:val="3C3C3C"/>
          <w:spacing w:val="0"/>
          <w:sz w:val="28"/>
          <w:szCs w:val="28"/>
          <w:shd w:val="clear" w:fill="FFFFFF"/>
          <w:lang w:val="vi-VN"/>
        </w:rPr>
        <w:t>húng mình vừa chơi trò chơi gì nào?</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left"/>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eastAsia="sans-serif" w:cs="Times New Roman"/>
          <w:i w:val="0"/>
          <w:iCs w:val="0"/>
          <w:caps w:val="0"/>
          <w:color w:val="3C3C3C"/>
          <w:spacing w:val="0"/>
          <w:sz w:val="28"/>
          <w:szCs w:val="28"/>
          <w:shd w:val="clear" w:fill="FFFFFF"/>
        </w:rPr>
        <w:t>- Con </w:t>
      </w:r>
      <w:r>
        <w:rPr>
          <w:rFonts w:hint="default" w:ascii="Times New Roman" w:hAnsi="Times New Roman" w:cs="Times New Roman"/>
          <w:i w:val="0"/>
          <w:iCs w:val="0"/>
          <w:caps w:val="0"/>
          <w:color w:val="3C3C3C"/>
          <w:spacing w:val="0"/>
          <w:sz w:val="28"/>
          <w:szCs w:val="28"/>
          <w:shd w:val="clear" w:fill="FFFFFF"/>
        </w:rPr>
        <w:t>hãy kể tên các ptgt mà con biết?</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vi-VN" w:eastAsia="ar-SA"/>
        </w:rPr>
        <w:t xml:space="preserve">- </w:t>
      </w:r>
      <w:r>
        <w:rPr>
          <w:rFonts w:hint="default" w:ascii="Times New Roman" w:hAnsi="Times New Roman"/>
          <w:sz w:val="28"/>
          <w:szCs w:val="28"/>
          <w:lang w:val="pt-BR" w:eastAsia="ar-SA"/>
        </w:rPr>
        <w:t>Xem hình ảnh về một số phương tiện giao thông.</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pt-BR" w:eastAsia="ar-SA"/>
        </w:rPr>
        <w:t>=&gt; Giáo dục cháu khi tham gia giao thông phải ngồi ngay ngắn, không thò tay, thò đầu ra ngoài.</w:t>
      </w:r>
    </w:p>
    <w:p>
      <w:pPr>
        <w:suppressAutoHyphens/>
        <w:spacing w:after="0" w:line="240" w:lineRule="auto"/>
        <w:ind w:firstLine="720"/>
        <w:rPr>
          <w:rFonts w:ascii="Times New Roman" w:hAnsi="Times New Roman" w:eastAsia="SimSun" w:cs="Times New Roman"/>
          <w:b/>
          <w:sz w:val="28"/>
          <w:szCs w:val="28"/>
          <w:lang w:val="pt-BR" w:eastAsia="ar-SA"/>
        </w:rPr>
      </w:pPr>
      <w:r>
        <w:rPr>
          <w:rFonts w:hint="default" w:ascii="Times New Roman" w:hAnsi="Times New Roman" w:eastAsia="SimSun" w:cs="Times New Roman"/>
          <w:b/>
          <w:sz w:val="28"/>
          <w:szCs w:val="28"/>
          <w:lang w:val="vi-VN" w:eastAsia="ar-SA"/>
        </w:rPr>
        <w:t xml:space="preserve">* </w:t>
      </w:r>
      <w:r>
        <w:rPr>
          <w:rFonts w:ascii="Times New Roman" w:hAnsi="Times New Roman" w:eastAsia="SimSun" w:cs="Times New Roman"/>
          <w:b/>
          <w:sz w:val="28"/>
          <w:szCs w:val="28"/>
          <w:lang w:val="pt-BR" w:eastAsia="ar-SA"/>
        </w:rPr>
        <w:t xml:space="preserve">Hoạt động 2: Nội dung trọng tâm: </w:t>
      </w:r>
    </w:p>
    <w:p>
      <w:pPr>
        <w:suppressAutoHyphens/>
        <w:spacing w:after="0" w:line="240" w:lineRule="auto"/>
        <w:ind w:firstLine="720"/>
        <w:rPr>
          <w:rFonts w:hint="default" w:ascii="Times New Roman" w:hAnsi="Times New Roman"/>
          <w:sz w:val="28"/>
          <w:szCs w:val="28"/>
          <w:lang w:val="pt-BR" w:eastAsia="ar-SA"/>
        </w:rPr>
      </w:pPr>
      <w:r>
        <w:rPr>
          <w:rFonts w:hint="default" w:ascii="Times New Roman" w:hAnsi="Times New Roman"/>
          <w:sz w:val="28"/>
          <w:szCs w:val="28"/>
          <w:lang w:val="pt-BR" w:eastAsia="ar-SA"/>
        </w:rPr>
        <w:t>-</w:t>
      </w:r>
      <w:r>
        <w:rPr>
          <w:rFonts w:hint="default" w:ascii="Times New Roman" w:hAnsi="Times New Roman"/>
          <w:sz w:val="28"/>
          <w:szCs w:val="28"/>
          <w:lang w:val="vi-VN" w:eastAsia="ar-SA"/>
        </w:rPr>
        <w:t xml:space="preserve"> Đến với bài học hôm nay thì cô cháu mình sẽ cùng nhau tập hát nhé. </w:t>
      </w:r>
      <w:r>
        <w:rPr>
          <w:rFonts w:hint="default" w:ascii="Times New Roman" w:hAnsi="Times New Roman"/>
          <w:sz w:val="28"/>
          <w:szCs w:val="28"/>
          <w:lang w:val="vi-VN" w:eastAsia="ar-SA"/>
        </w:rPr>
        <w:tab/>
      </w:r>
      <w:r>
        <w:rPr>
          <w:rFonts w:hint="default" w:ascii="Times New Roman" w:hAnsi="Times New Roman"/>
          <w:sz w:val="28"/>
          <w:szCs w:val="28"/>
          <w:lang w:val="pt-BR" w:eastAsia="ar-SA"/>
        </w:rPr>
        <w:t>Mỗi phương tiện giao thông đều có nơi hoạt động riêng.</w:t>
      </w:r>
      <w:r>
        <w:rPr>
          <w:rFonts w:hint="default" w:ascii="Times New Roman" w:hAnsi="Times New Roman"/>
          <w:sz w:val="28"/>
          <w:szCs w:val="28"/>
          <w:lang w:val="vi-VN" w:eastAsia="ar-SA"/>
        </w:rPr>
        <w:t xml:space="preserve"> </w:t>
      </w:r>
      <w:r>
        <w:rPr>
          <w:rFonts w:hint="default" w:ascii="Times New Roman" w:hAnsi="Times New Roman"/>
          <w:sz w:val="28"/>
          <w:szCs w:val="28"/>
          <w:lang w:val="pt-BR" w:eastAsia="ar-SA"/>
        </w:rPr>
        <w:t>Để biết các phương tiện giao thông đó hoạt động như thế nào? Các con cùng lắng nghe cô hát bài hát : “Bạn ơi có biết” do chú Hoàng Văn Yến sáng tác.</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eastAsia="SimSun"/>
          <w:b w:val="0"/>
          <w:bCs w:val="0"/>
          <w:sz w:val="28"/>
          <w:szCs w:val="28"/>
          <w:lang w:val="vi-VN" w:eastAsia="ar-SA"/>
        </w:rPr>
        <w:t xml:space="preserve">- Cô hát mẫu lần 1: thể hiện tình cảm, </w:t>
      </w:r>
      <w:r>
        <w:rPr>
          <w:rFonts w:hint="default" w:ascii="Times New Roman" w:hAnsi="Times New Roman"/>
          <w:sz w:val="28"/>
          <w:szCs w:val="28"/>
          <w:lang w:val="vi-VN" w:eastAsia="ar-SA"/>
        </w:rPr>
        <w:t>giới thiệu tên, tác giả tác phẩm, nội dung bài hát</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Cô hát mẫu lần 2: Kết hợp nhạc</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Giai điệu bài hát như thế nào?</w:t>
      </w:r>
    </w:p>
    <w:p>
      <w:pPr>
        <w:suppressAutoHyphens/>
        <w:spacing w:after="0" w:line="240" w:lineRule="auto"/>
        <w:ind w:firstLine="720"/>
        <w:rPr>
          <w:rFonts w:hint="default" w:ascii="Times New Roman" w:hAnsi="Times New Roman"/>
          <w:b/>
          <w:bCs/>
          <w:sz w:val="28"/>
          <w:szCs w:val="28"/>
          <w:lang w:val="vi-VN" w:eastAsia="ar-SA"/>
        </w:rPr>
      </w:pPr>
      <w:r>
        <w:rPr>
          <w:rFonts w:hint="default" w:ascii="Times New Roman" w:hAnsi="Times New Roman"/>
          <w:b/>
          <w:bCs/>
          <w:sz w:val="28"/>
          <w:szCs w:val="28"/>
          <w:lang w:val="vi-VN" w:eastAsia="ar-SA"/>
        </w:rPr>
        <w:t xml:space="preserve">* Dạy trẻ hát </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sz w:val="28"/>
          <w:szCs w:val="28"/>
          <w:lang w:val="pt-BR" w:eastAsia="ar-SA"/>
        </w:rPr>
        <w:t>- Cô dạy cháu hát từng câu cho hết bài.</w:t>
      </w:r>
      <w:r>
        <w:rPr>
          <w:rFonts w:hint="default" w:ascii="Times New Roman" w:hAnsi="Times New Roman"/>
          <w:sz w:val="28"/>
          <w:szCs w:val="28"/>
          <w:lang w:val="vi-VN" w:eastAsia="ar-SA"/>
        </w:rPr>
        <w:t xml:space="preserve"> </w:t>
      </w:r>
      <w:r>
        <w:rPr>
          <w:rFonts w:hint="default" w:ascii="Times New Roman" w:hAnsi="Times New Roman" w:eastAsia="SimSun"/>
          <w:b w:val="0"/>
          <w:bCs w:val="0"/>
          <w:sz w:val="28"/>
          <w:szCs w:val="28"/>
          <w:lang w:val="vi-VN" w:eastAsia="ar-SA"/>
        </w:rPr>
        <w:t>Cả lớp hát 2- 3 lần .</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Tổ - nhóm – cá nhân trẻ hát.</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Tuyên dương trẻ</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bCs/>
          <w:sz w:val="28"/>
          <w:szCs w:val="28"/>
          <w:lang w:val="vi-VN" w:eastAsia="ar-SA"/>
        </w:rPr>
        <w:t xml:space="preserve">* Nghe hát  “Lý hoài nam” </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Cô hát lần 1: Cô giới thiệu tên bài hát, nội dung, nhạc và lời</w:t>
      </w:r>
    </w:p>
    <w:p>
      <w:pPr>
        <w:suppressAutoHyphens/>
        <w:spacing w:after="0" w:line="240" w:lineRule="auto"/>
        <w:ind w:firstLine="720" w:firstLineChars="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Lần 2:  kết hợp minh họa động tác cô và trẻ hưởng ứng theo bài hát</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Tuyên dương và động viên trẻ</w:t>
      </w:r>
    </w:p>
    <w:p>
      <w:pPr>
        <w:suppressAutoHyphens/>
        <w:spacing w:after="0" w:line="240" w:lineRule="auto"/>
        <w:ind w:firstLine="720"/>
        <w:rPr>
          <w:rFonts w:hint="default" w:ascii="Times New Roman" w:hAnsi="Times New Roman" w:eastAsia="SimSun"/>
          <w:b/>
          <w:bCs/>
          <w:sz w:val="28"/>
          <w:szCs w:val="28"/>
          <w:lang w:val="vi-VN" w:eastAsia="ar-SA"/>
        </w:rPr>
      </w:pPr>
      <w:r>
        <w:rPr>
          <w:rFonts w:hint="default" w:ascii="Times New Roman" w:hAnsi="Times New Roman" w:eastAsia="SimSun"/>
          <w:b/>
          <w:bCs/>
          <w:sz w:val="28"/>
          <w:szCs w:val="28"/>
          <w:lang w:val="vi-VN" w:eastAsia="ar-SA"/>
        </w:rPr>
        <w:t xml:space="preserve">* </w:t>
      </w:r>
      <w:r>
        <w:rPr>
          <w:rFonts w:hint="default" w:ascii="Times New Roman" w:hAnsi="Times New Roman" w:eastAsia="SimSun"/>
          <w:b/>
          <w:bCs/>
          <w:sz w:val="28"/>
          <w:szCs w:val="28"/>
          <w:lang w:val="pt-BR" w:eastAsia="ar-SA"/>
        </w:rPr>
        <w:t xml:space="preserve">Hoạt động 3: </w:t>
      </w:r>
      <w:r>
        <w:rPr>
          <w:rFonts w:hint="default" w:ascii="Times New Roman" w:hAnsi="Times New Roman" w:eastAsia="SimSun"/>
          <w:b/>
          <w:bCs/>
          <w:sz w:val="28"/>
          <w:szCs w:val="28"/>
          <w:lang w:val="vi-VN" w:eastAsia="ar-SA"/>
        </w:rPr>
        <w:t>Trò chơi</w:t>
      </w:r>
      <w:r>
        <w:rPr>
          <w:rFonts w:hint="default" w:ascii="Times New Roman" w:hAnsi="Times New Roman" w:eastAsia="SimSun"/>
          <w:b/>
          <w:bCs/>
          <w:sz w:val="28"/>
          <w:szCs w:val="28"/>
          <w:lang w:val="pt-BR" w:eastAsia="ar-SA"/>
        </w:rPr>
        <w:t xml:space="preserve"> củng cố:</w:t>
      </w:r>
      <w:r>
        <w:rPr>
          <w:rFonts w:hint="default" w:ascii="Times New Roman" w:hAnsi="Times New Roman" w:eastAsia="SimSun"/>
          <w:b/>
          <w:bCs/>
          <w:sz w:val="28"/>
          <w:szCs w:val="28"/>
          <w:lang w:val="vi-VN" w:eastAsia="ar-SA"/>
        </w:rPr>
        <w:t xml:space="preserve"> “ Tai ai tinh”</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Cô giới thiệu tên trò chơi.</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Cô nêu cách chơi : Cô cho 1 trẻ lên đội mũ chóp kín, gọi một trẻ khác đứng lên hát một bài hát bất kì. Cô đố trẻ đội mũ chóp, ai vừa hát nếu trẻ chưa đoán đúng, cô yêu cầu bạn hát lại, để trẻ đoán. Cô cần động viên, khuyến khích trẻ chơi.</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Cho trẻ chơi 2-3 lần</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Cô nhận xét, động viên, khen ngợi trẻ</w:t>
      </w:r>
    </w:p>
    <w:p>
      <w:pPr>
        <w:suppressAutoHyphens/>
        <w:spacing w:after="0" w:line="240" w:lineRule="auto"/>
        <w:ind w:firstLine="720"/>
        <w:rPr>
          <w:rFonts w:hint="default" w:ascii="Times New Roman" w:hAnsi="Times New Roman" w:cs="Times New Roman"/>
          <w:b/>
          <w:sz w:val="28"/>
          <w:szCs w:val="28"/>
          <w:lang w:val="vi-VN" w:eastAsia="ar-SA"/>
        </w:rPr>
      </w:pPr>
      <w:r>
        <w:rPr>
          <w:rFonts w:hint="default" w:ascii="Times New Roman" w:hAnsi="Times New Roman" w:eastAsia="SimSun" w:cs="Times New Roman"/>
          <w:b/>
          <w:sz w:val="28"/>
          <w:szCs w:val="28"/>
          <w:lang w:val="vi-VN" w:eastAsia="ar-SA"/>
        </w:rPr>
        <w:t xml:space="preserve">* </w:t>
      </w:r>
      <w:r>
        <w:rPr>
          <w:rFonts w:ascii="Times New Roman" w:hAnsi="Times New Roman" w:eastAsia="SimSun" w:cs="Times New Roman"/>
          <w:b/>
          <w:sz w:val="28"/>
          <w:szCs w:val="28"/>
          <w:lang w:val="pt-BR" w:eastAsia="ar-SA"/>
        </w:rPr>
        <w:t>Kết thúc hoạt động</w:t>
      </w:r>
      <w:r>
        <w:rPr>
          <w:rFonts w:hint="default" w:ascii="Times New Roman" w:hAnsi="Times New Roman" w:eastAsia="SimSun" w:cs="Times New Roman"/>
          <w:b/>
          <w:sz w:val="28"/>
          <w:szCs w:val="28"/>
          <w:lang w:val="vi-VN" w:eastAsia="ar-SA"/>
        </w:rPr>
        <w:t>:</w:t>
      </w:r>
    </w:p>
    <w:p>
      <w:pPr>
        <w:suppressAutoHyphens/>
        <w:spacing w:after="0" w:line="240" w:lineRule="auto"/>
        <w:ind w:firstLine="720"/>
        <w:rPr>
          <w:rFonts w:hint="default" w:ascii="Times New Roman" w:hAnsi="Times New Roman" w:cs="Times New Roman"/>
          <w:sz w:val="28"/>
          <w:szCs w:val="28"/>
          <w:lang w:val="vi-VN" w:eastAsia="ar-SA"/>
        </w:rPr>
      </w:pPr>
      <w:r>
        <w:rPr>
          <w:rFonts w:ascii="Times New Roman" w:hAnsi="Times New Roman" w:eastAsia="SimSun" w:cs="Times New Roman"/>
          <w:sz w:val="28"/>
          <w:szCs w:val="28"/>
          <w:lang w:val="pt-BR" w:eastAsia="ar-SA"/>
        </w:rPr>
        <w:t>-</w:t>
      </w:r>
      <w:r>
        <w:rPr>
          <w:rFonts w:hint="default" w:ascii="Times New Roman" w:hAnsi="Times New Roman" w:eastAsia="SimSun"/>
          <w:sz w:val="28"/>
          <w:szCs w:val="28"/>
          <w:lang w:val="pt-BR" w:eastAsia="ar-SA"/>
        </w:rPr>
        <w:t xml:space="preserve"> </w:t>
      </w:r>
      <w:r>
        <w:rPr>
          <w:rFonts w:hint="default" w:ascii="Times New Roman" w:hAnsi="Times New Roman" w:eastAsia="SimSun"/>
          <w:sz w:val="28"/>
          <w:szCs w:val="28"/>
          <w:lang w:val="vi-VN" w:eastAsia="ar-SA"/>
        </w:rPr>
        <w:t>V</w:t>
      </w:r>
      <w:r>
        <w:rPr>
          <w:rFonts w:hint="default" w:ascii="Times New Roman" w:hAnsi="Times New Roman" w:eastAsia="SimSun"/>
          <w:sz w:val="28"/>
          <w:szCs w:val="28"/>
          <w:lang w:val="pt-BR" w:eastAsia="ar-SA"/>
        </w:rPr>
        <w:t>ận động bài “</w:t>
      </w:r>
      <w:r>
        <w:rPr>
          <w:rFonts w:hint="default" w:ascii="Times New Roman" w:hAnsi="Times New Roman" w:eastAsia="SimSun"/>
          <w:b w:val="0"/>
          <w:bCs w:val="0"/>
          <w:sz w:val="28"/>
          <w:szCs w:val="28"/>
          <w:lang w:val="vi-VN" w:eastAsia="ar-SA"/>
        </w:rPr>
        <w:t>Trời nắng trời mưa</w:t>
      </w:r>
      <w:r>
        <w:rPr>
          <w:rFonts w:hint="default" w:ascii="Times New Roman" w:hAnsi="Times New Roman" w:eastAsia="SimSun"/>
          <w:sz w:val="28"/>
          <w:szCs w:val="28"/>
          <w:lang w:val="pt-BR" w:eastAsia="ar-SA"/>
        </w:rPr>
        <w:t xml:space="preserve">” </w:t>
      </w:r>
      <w:r>
        <w:rPr>
          <w:rFonts w:hint="default" w:ascii="Times New Roman" w:hAnsi="Times New Roman" w:eastAsia="SimSun"/>
          <w:sz w:val="28"/>
          <w:szCs w:val="28"/>
          <w:lang w:val="vi-VN" w:eastAsia="ar-SA"/>
        </w:rPr>
        <w:t>rồi chuyển hoạt động</w:t>
      </w:r>
    </w:p>
    <w:p>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hAnsi="Times New Roman" w:eastAsia="SimSun" w:cs="Times New Roman"/>
          <w:b/>
          <w:sz w:val="28"/>
          <w:szCs w:val="28"/>
          <w:u w:val="single"/>
          <w:lang w:val="pt-BR"/>
        </w:rPr>
        <w:t>HOẠT ĐỘNG GÓC:</w:t>
      </w:r>
    </w:p>
    <w:p>
      <w:pPr>
        <w:keepNext w:val="0"/>
        <w:keepLines w:val="0"/>
        <w:pageBreakBefore w:val="0"/>
        <w:widowControl/>
        <w:kinsoku/>
        <w:wordWrap/>
        <w:overflowPunct/>
        <w:topLinePunct w:val="0"/>
        <w:bidi w:val="0"/>
        <w:snapToGrid/>
        <w:spacing w:after="0" w:line="240" w:lineRule="auto"/>
        <w:ind w:firstLine="720" w:firstLineChars="0"/>
        <w:jc w:val="both"/>
        <w:textAlignment w:val="auto"/>
        <w:rPr>
          <w:rFonts w:hint="default" w:ascii="Times New Roman" w:hAnsi="Times New Roman" w:eastAsia="Calibri" w:cs="Times New Roman"/>
          <w:color w:val="auto"/>
          <w:sz w:val="28"/>
          <w:szCs w:val="28"/>
          <w:lang w:val="vi-VN"/>
        </w:rPr>
      </w:pPr>
      <w:r>
        <w:rPr>
          <w:rFonts w:hint="default" w:ascii="Times New Roman" w:hAnsi="Times New Roman" w:cs="Times New Roman"/>
          <w:b/>
          <w:bCs/>
          <w:color w:val="auto"/>
          <w:sz w:val="28"/>
          <w:szCs w:val="28"/>
          <w:lang w:val="vi-VN"/>
        </w:rPr>
        <w:t xml:space="preserve">* Góc xây dựng: </w:t>
      </w:r>
      <w:r>
        <w:rPr>
          <w:rFonts w:hint="default" w:ascii="Times New Roman" w:hAnsi="Times New Roman" w:eastAsia="Calibri" w:cs="Times New Roman"/>
          <w:color w:val="auto"/>
          <w:sz w:val="28"/>
          <w:szCs w:val="28"/>
          <w:lang w:val="vi-VN"/>
        </w:rPr>
        <w:t xml:space="preserve">Xây </w:t>
      </w:r>
      <w:r>
        <w:rPr>
          <w:rFonts w:hint="default" w:ascii="Times New Roman" w:hAnsi="Times New Roman" w:eastAsia="Calibri" w:cs="Times New Roman"/>
          <w:color w:val="auto"/>
          <w:sz w:val="28"/>
          <w:szCs w:val="28"/>
        </w:rPr>
        <w:t xml:space="preserve">dựng </w:t>
      </w:r>
      <w:r>
        <w:rPr>
          <w:rFonts w:hint="default" w:ascii="Times New Roman" w:hAnsi="Times New Roman" w:eastAsia="Calibri" w:cs="Times New Roman"/>
          <w:color w:val="auto"/>
          <w:sz w:val="28"/>
          <w:szCs w:val="28"/>
          <w:lang w:val="vi-VN"/>
        </w:rPr>
        <w:t>bến xe.</w:t>
      </w:r>
    </w:p>
    <w:p>
      <w:pPr>
        <w:keepNext w:val="0"/>
        <w:keepLines w:val="0"/>
        <w:pageBreakBefore w:val="0"/>
        <w:widowControl/>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en-GB"/>
        </w:rPr>
      </w:pPr>
      <w:r>
        <w:rPr>
          <w:rFonts w:hint="default" w:ascii="Times New Roman" w:hAnsi="Times New Roman" w:cs="Times New Roman"/>
          <w:b w:val="0"/>
          <w:bCs w:val="0"/>
          <w:color w:val="auto"/>
          <w:sz w:val="28"/>
          <w:szCs w:val="28"/>
          <w:lang w:val="vi-VN"/>
        </w:rPr>
        <w:t>-</w:t>
      </w:r>
      <w:r>
        <w:rPr>
          <w:rFonts w:hint="default" w:ascii="Times New Roman" w:hAnsi="Times New Roman" w:cs="Times New Roman"/>
          <w:b/>
          <w:bCs/>
          <w:color w:val="auto"/>
          <w:sz w:val="28"/>
          <w:szCs w:val="28"/>
          <w:lang w:val="vi-VN"/>
        </w:rPr>
        <w:t xml:space="preserve"> Mục đích:</w:t>
      </w:r>
      <w:r>
        <w:rPr>
          <w:rFonts w:hint="default" w:ascii="Times New Roman" w:hAnsi="Times New Roman" w:cs="Times New Roman"/>
          <w:color w:val="auto"/>
          <w:sz w:val="28"/>
          <w:szCs w:val="28"/>
          <w:lang w:val="vi-VN"/>
        </w:rPr>
        <w:t xml:space="preserve"> Trẻ biết </w:t>
      </w:r>
      <w:r>
        <w:rPr>
          <w:rFonts w:hint="default" w:ascii="Times New Roman" w:hAnsi="Times New Roman" w:cs="Times New Roman"/>
          <w:color w:val="auto"/>
          <w:sz w:val="28"/>
          <w:szCs w:val="28"/>
          <w:lang w:val="en-GB"/>
        </w:rPr>
        <w:t>sử dụng các khối, đồ dùng, đồ chơi có trong góc để xây bến xe</w:t>
      </w:r>
    </w:p>
    <w:p>
      <w:pPr>
        <w:keepNext w:val="0"/>
        <w:keepLines w:val="0"/>
        <w:pageBreakBefore w:val="0"/>
        <w:widowControl/>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en-GB"/>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b/>
          <w:bCs/>
          <w:color w:val="auto"/>
          <w:sz w:val="28"/>
          <w:szCs w:val="28"/>
          <w:lang w:val="vi-VN"/>
        </w:rPr>
        <w:t xml:space="preserve">Chuẩn bị: </w:t>
      </w:r>
      <w:r>
        <w:rPr>
          <w:rFonts w:hint="default" w:ascii="Times New Roman" w:hAnsi="Times New Roman" w:cs="Times New Roman"/>
          <w:color w:val="auto"/>
          <w:sz w:val="28"/>
          <w:szCs w:val="28"/>
          <w:lang w:val="vi-VN"/>
        </w:rPr>
        <w:t>Khối xây dựng các loại</w:t>
      </w:r>
      <w:r>
        <w:rPr>
          <w:rFonts w:hint="default" w:ascii="Times New Roman" w:hAnsi="Times New Roman" w:cs="Times New Roman"/>
          <w:color w:val="auto"/>
          <w:sz w:val="28"/>
          <w:szCs w:val="28"/>
          <w:lang w:val="en-GB"/>
        </w:rPr>
        <w:t>, k</w:t>
      </w:r>
      <w:r>
        <w:rPr>
          <w:rFonts w:hint="default" w:ascii="Times New Roman" w:hAnsi="Times New Roman" w:cs="Times New Roman"/>
          <w:color w:val="auto"/>
          <w:sz w:val="28"/>
          <w:szCs w:val="28"/>
          <w:lang w:val="vi-VN"/>
        </w:rPr>
        <w:t>hối lắp ráp</w:t>
      </w:r>
      <w:r>
        <w:rPr>
          <w:rFonts w:hint="default" w:ascii="Times New Roman" w:hAnsi="Times New Roman" w:cs="Times New Roman"/>
          <w:color w:val="auto"/>
          <w:sz w:val="28"/>
          <w:szCs w:val="28"/>
          <w:lang w:val="en-GB"/>
        </w:rPr>
        <w:t>, s</w:t>
      </w:r>
      <w:r>
        <w:rPr>
          <w:rFonts w:hint="default" w:ascii="Times New Roman" w:hAnsi="Times New Roman" w:cs="Times New Roman"/>
          <w:color w:val="auto"/>
          <w:sz w:val="28"/>
          <w:szCs w:val="28"/>
          <w:lang w:val="vi-VN"/>
        </w:rPr>
        <w:t>ỏi đá, que, hột hạt, thảm cỏ, các loại xe...</w:t>
      </w:r>
    </w:p>
    <w:p>
      <w:pPr>
        <w:keepNext w:val="0"/>
        <w:keepLines w:val="0"/>
        <w:pageBreakBefore w:val="0"/>
        <w:widowControl/>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fr-FR"/>
        </w:rPr>
      </w:pPr>
      <w:r>
        <w:rPr>
          <w:rFonts w:hint="default" w:ascii="Times New Roman" w:hAnsi="Times New Roman" w:cs="Times New Roman"/>
          <w:b w:val="0"/>
          <w:bCs w:val="0"/>
          <w:color w:val="auto"/>
          <w:sz w:val="28"/>
          <w:szCs w:val="28"/>
          <w:lang w:val="vi-VN"/>
        </w:rPr>
        <w:t>-</w:t>
      </w:r>
      <w:r>
        <w:rPr>
          <w:rFonts w:hint="default" w:ascii="Times New Roman" w:hAnsi="Times New Roman" w:cs="Times New Roman"/>
          <w:b/>
          <w:bCs/>
          <w:color w:val="auto"/>
          <w:sz w:val="28"/>
          <w:szCs w:val="28"/>
          <w:lang w:val="vi-VN"/>
        </w:rPr>
        <w:t xml:space="preserve"> Tiến hành:</w:t>
      </w:r>
      <w:r>
        <w:rPr>
          <w:rFonts w:hint="default" w:ascii="Times New Roman" w:hAnsi="Times New Roman" w:cs="Times New Roman"/>
          <w:b/>
          <w:bCs/>
          <w:color w:val="auto"/>
          <w:sz w:val="28"/>
          <w:szCs w:val="28"/>
          <w:lang w:val="en-GB"/>
        </w:rPr>
        <w:t xml:space="preserve"> </w:t>
      </w:r>
      <w:r>
        <w:rPr>
          <w:rFonts w:hint="default" w:ascii="Times New Roman" w:hAnsi="Times New Roman" w:cs="Times New Roman"/>
          <w:color w:val="auto"/>
          <w:sz w:val="28"/>
          <w:szCs w:val="28"/>
          <w:lang w:val="en-GB"/>
        </w:rPr>
        <w:t>T</w:t>
      </w:r>
      <w:r>
        <w:rPr>
          <w:rFonts w:hint="default" w:ascii="Times New Roman" w:hAnsi="Times New Roman" w:cs="Times New Roman"/>
          <w:color w:val="auto"/>
          <w:sz w:val="28"/>
          <w:szCs w:val="28"/>
          <w:lang w:val="vi-VN"/>
        </w:rPr>
        <w:t xml:space="preserve">rò chuyện về </w:t>
      </w:r>
      <w:r>
        <w:rPr>
          <w:rFonts w:hint="default" w:ascii="Times New Roman" w:hAnsi="Times New Roman" w:cs="Times New Roman"/>
          <w:color w:val="auto"/>
          <w:sz w:val="28"/>
          <w:szCs w:val="28"/>
          <w:lang w:val="en-GB"/>
        </w:rPr>
        <w:t>góc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GB"/>
        </w:rPr>
        <w:t xml:space="preserve"> </w:t>
      </w:r>
      <w:r>
        <w:rPr>
          <w:rFonts w:hint="default" w:ascii="Times New Roman" w:hAnsi="Times New Roman" w:cs="Times New Roman"/>
          <w:color w:val="auto"/>
          <w:sz w:val="28"/>
          <w:szCs w:val="28"/>
          <w:lang w:val="fr-FR"/>
        </w:rPr>
        <w:t>Cho trẻ chơi, quan sát, nhắc nhở.</w:t>
      </w:r>
    </w:p>
    <w:p>
      <w:pPr>
        <w:keepNext w:val="0"/>
        <w:keepLines w:val="0"/>
        <w:pageBreakBefore w:val="0"/>
        <w:widowControl/>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Giáo dục cháu chơi xong xếp gọi gàng đồ chơi vào đúng nơi quy định.</w:t>
      </w:r>
    </w:p>
    <w:p>
      <w:pPr>
        <w:keepNext w:val="0"/>
        <w:keepLines w:val="0"/>
        <w:pageBreakBefore w:val="0"/>
        <w:widowControl/>
        <w:suppressAutoHyphens/>
        <w:kinsoku/>
        <w:wordWrap/>
        <w:overflowPunct/>
        <w:topLinePunct w:val="0"/>
        <w:autoSpaceDE w:val="0"/>
        <w:autoSpaceDN w:val="0"/>
        <w:bidi w:val="0"/>
        <w:adjustRightInd w:val="0"/>
        <w:snapToGrid/>
        <w:spacing w:after="0"/>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 xml:space="preserve">Góc phân vai: </w:t>
      </w:r>
      <w:r>
        <w:rPr>
          <w:rFonts w:hint="default" w:ascii="Times New Roman" w:hAnsi="Times New Roman" w:eastAsia="Calibri" w:cs="Times New Roman"/>
          <w:b/>
          <w:bCs/>
          <w:sz w:val="28"/>
          <w:szCs w:val="28"/>
        </w:rPr>
        <w:t xml:space="preserve">Cửa hàng </w:t>
      </w:r>
      <w:r>
        <w:rPr>
          <w:rFonts w:hint="default" w:ascii="Times New Roman" w:hAnsi="Times New Roman" w:eastAsia="Calibri" w:cs="Times New Roman"/>
          <w:b/>
          <w:bCs/>
          <w:sz w:val="28"/>
          <w:szCs w:val="28"/>
          <w:lang w:val="vi-VN"/>
        </w:rPr>
        <w:t>bán vé</w:t>
      </w:r>
      <w:r>
        <w:rPr>
          <w:rFonts w:hint="default" w:ascii="Times New Roman" w:hAnsi="Times New Roman" w:eastAsia="Calibri" w:cs="Times New Roman"/>
          <w:b/>
          <w:bCs/>
          <w:sz w:val="28"/>
          <w:szCs w:val="28"/>
        </w:rPr>
        <w:t xml:space="preserve"> tàu, xe</w:t>
      </w:r>
      <w:r>
        <w:rPr>
          <w:rFonts w:hint="default" w:ascii="Times New Roman" w:hAnsi="Times New Roman" w:eastAsia="Calibri" w:cs="Times New Roman"/>
          <w:b/>
          <w:bCs/>
          <w:sz w:val="28"/>
          <w:szCs w:val="28"/>
          <w:lang w:val="vi-VN"/>
        </w:rPr>
        <w:t>.</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Chuẩn bị:</w:t>
      </w:r>
      <w:r>
        <w:rPr>
          <w:rFonts w:hint="default" w:ascii="Times New Roman" w:hAnsi="Times New Roman" w:cs="Times New Roman"/>
          <w:sz w:val="28"/>
          <w:szCs w:val="28"/>
          <w:lang w:val="en-GB"/>
        </w:rPr>
        <w:t xml:space="preserve"> vé xe </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b/>
          <w:bCs/>
          <w:sz w:val="28"/>
          <w:szCs w:val="28"/>
          <w:lang w:val="en-GB"/>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Góc học tập: </w:t>
      </w:r>
      <w:r>
        <w:rPr>
          <w:rFonts w:hint="default" w:ascii="Times New Roman" w:hAnsi="Times New Roman" w:eastAsia="Calibri" w:cs="Times New Roman"/>
          <w:b/>
          <w:bCs/>
          <w:sz w:val="28"/>
          <w:szCs w:val="28"/>
          <w:lang w:val="vi-VN"/>
        </w:rPr>
        <w:t>Xem tranh ảnh ptgt đường bộ.</w:t>
      </w:r>
    </w:p>
    <w:p>
      <w:pPr>
        <w:keepNext w:val="0"/>
        <w:keepLines w:val="0"/>
        <w:pageBreakBefore w:val="0"/>
        <w:kinsoku/>
        <w:wordWrap/>
        <w:overflowPunct/>
        <w:topLinePunct w:val="0"/>
        <w:bidi w:val="0"/>
        <w:snapToGri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Chuẩn bị: </w:t>
      </w:r>
      <w:r>
        <w:rPr>
          <w:rFonts w:hint="default" w:ascii="Times New Roman" w:hAnsi="Times New Roman" w:eastAsia="Calibri" w:cs="Times New Roman"/>
          <w:sz w:val="28"/>
          <w:szCs w:val="28"/>
        </w:rPr>
        <w:t xml:space="preserve">một số tranh ảnh về </w:t>
      </w:r>
      <w:r>
        <w:rPr>
          <w:rFonts w:hint="default" w:ascii="Times New Roman" w:hAnsi="Times New Roman" w:eastAsia="Calibri" w:cs="Times New Roman"/>
          <w:sz w:val="28"/>
          <w:szCs w:val="28"/>
          <w:lang w:val="en-GB"/>
        </w:rPr>
        <w:t>ptgt đường bộ.</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b/>
          <w:bCs/>
          <w:sz w:val="28"/>
          <w:szCs w:val="28"/>
          <w:lang w:val="vi-VN"/>
        </w:rPr>
        <w:t>*</w:t>
      </w:r>
      <w:r>
        <w:rPr>
          <w:rFonts w:hint="default" w:ascii="Times New Roman" w:hAnsi="Times New Roman" w:eastAsia="Calibri" w:cs="Times New Roman"/>
          <w:b/>
          <w:bCs/>
          <w:sz w:val="28"/>
          <w:szCs w:val="28"/>
        </w:rPr>
        <w:t xml:space="preserve"> Góc nghệ thuật: </w:t>
      </w:r>
      <w:r>
        <w:rPr>
          <w:rFonts w:hint="default" w:ascii="Times New Roman" w:hAnsi="Times New Roman" w:eastAsia="Calibri" w:cs="Times New Roman"/>
          <w:sz w:val="28"/>
          <w:szCs w:val="28"/>
          <w:lang w:val="vi-VN"/>
        </w:rPr>
        <w:t>Tô màu các loại</w:t>
      </w:r>
      <w:r>
        <w:rPr>
          <w:rFonts w:hint="default" w:ascii="Times New Roman" w:hAnsi="Times New Roman" w:eastAsia="Calibri" w:cs="Times New Roman"/>
          <w:sz w:val="28"/>
          <w:szCs w:val="28"/>
        </w:rPr>
        <w:t xml:space="preserve"> ptgt đường bộ</w:t>
      </w:r>
      <w:r>
        <w:rPr>
          <w:rFonts w:hint="default" w:ascii="Times New Roman" w:hAnsi="Times New Roman" w:eastAsia="Calibri" w:cs="Times New Roman"/>
          <w:sz w:val="28"/>
          <w:szCs w:val="28"/>
          <w:lang w:val="vi-VN"/>
        </w:rPr>
        <w:t>.</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rPr>
        <w:t>C</w:t>
      </w:r>
      <w:r>
        <w:rPr>
          <w:rFonts w:hint="default" w:ascii="Times New Roman" w:hAnsi="Times New Roman" w:eastAsia="Calibri" w:cs="Times New Roman"/>
          <w:b/>
          <w:bCs/>
          <w:sz w:val="28"/>
          <w:szCs w:val="28"/>
        </w:rPr>
        <w:t xml:space="preserve">huẩn bị: </w:t>
      </w:r>
      <w:r>
        <w:rPr>
          <w:rFonts w:hint="default" w:ascii="Times New Roman" w:hAnsi="Times New Roman" w:eastAsia="Calibri" w:cs="Times New Roman"/>
          <w:sz w:val="28"/>
          <w:szCs w:val="28"/>
        </w:rPr>
        <w:t>Tranh, bút vẽ, sáp màu</w:t>
      </w:r>
    </w:p>
    <w:p>
      <w:pPr>
        <w:keepNext w:val="0"/>
        <w:keepLines w:val="0"/>
        <w:pageBreakBefore w:val="0"/>
        <w:kinsoku/>
        <w:wordWrap/>
        <w:overflowPunct/>
        <w:topLinePunct w:val="0"/>
        <w:bidi w:val="0"/>
        <w:snapToGrid w:val="0"/>
        <w:spacing w:after="0" w:line="240" w:lineRule="auto"/>
        <w:ind w:firstLine="72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Góc thiên nhiên : Chăm sóc cây xanh</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Chuẩn bị:</w:t>
      </w:r>
      <w:r>
        <w:rPr>
          <w:rFonts w:hint="default" w:ascii="Times New Roman" w:hAnsi="Times New Roman" w:eastAsia="Calibri" w:cs="Times New Roman"/>
          <w:sz w:val="28"/>
          <w:szCs w:val="28"/>
        </w:rPr>
        <w:t xml:space="preserve"> Dụng cụ tưới cây, xới , cây cảnh...</w:t>
      </w:r>
    </w:p>
    <w:p>
      <w:pPr>
        <w:spacing w:after="0"/>
        <w:ind w:firstLine="72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lang w:eastAsia="zh-CN"/>
        </w:rPr>
        <w:t>V</w:t>
      </w:r>
      <w:r>
        <w:rPr>
          <w:rFonts w:ascii="Times New Roman" w:hAnsi="Times New Roman" w:eastAsia="Times New Roman" w:cs="Times New Roman"/>
          <w:b/>
          <w:color w:val="000000"/>
          <w:sz w:val="28"/>
          <w:szCs w:val="28"/>
          <w:lang w:val="vi-VN" w:eastAsia="zh-CN"/>
        </w:rPr>
        <w:t>I</w:t>
      </w:r>
      <w:r>
        <w:rPr>
          <w:rFonts w:ascii="Times New Roman" w:hAnsi="Times New Roman" w:eastAsia="Times New Roman" w:cs="Times New Roman"/>
          <w:b/>
          <w:color w:val="000000"/>
          <w:sz w:val="28"/>
          <w:szCs w:val="28"/>
          <w:lang w:eastAsia="zh-CN"/>
        </w:rPr>
        <w:t xml:space="preserve">. </w:t>
      </w:r>
      <w:r>
        <w:rPr>
          <w:rFonts w:ascii="Times New Roman" w:hAnsi="Times New Roman" w:eastAsia="Times New Roman" w:cs="Times New Roman"/>
          <w:b/>
          <w:color w:val="000000"/>
          <w:sz w:val="28"/>
          <w:szCs w:val="28"/>
          <w:u w:val="single"/>
          <w:lang w:eastAsia="zh-CN"/>
        </w:rPr>
        <w:t>VỆ SINH, ĂN NGỦ</w:t>
      </w:r>
      <w:r>
        <w:rPr>
          <w:rFonts w:ascii="Times New Roman" w:hAnsi="Times New Roman" w:eastAsia="Times New Roman" w:cs="Times New Roman"/>
          <w:color w:val="000000"/>
          <w:sz w:val="28"/>
          <w:szCs w:val="28"/>
          <w:lang w:eastAsia="zh-CN"/>
        </w:rPr>
        <w:t xml:space="preserve">: </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Giáo dục trẻ biết tự chăm sóc, vệ sinh  răng, mặt, rửa tay.</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Rửa tay khi tay bẩn, sau khi đi vệ sinh .</w:t>
      </w:r>
    </w:p>
    <w:p>
      <w:pPr>
        <w:keepNext w:val="0"/>
        <w:keepLines w:val="0"/>
        <w:pageBreakBefore w:val="0"/>
        <w:widowControl/>
        <w:tabs>
          <w:tab w:val="left" w:pos="4212"/>
        </w:tabs>
        <w:kinsoku/>
        <w:wordWrap/>
        <w:overflowPunct/>
        <w:topLinePunct w:val="0"/>
        <w:autoSpaceDE/>
        <w:autoSpaceDN/>
        <w:bidi w:val="0"/>
        <w:adjustRightInd/>
        <w:snapToGrid/>
        <w:spacing w:after="0" w:line="240" w:lineRule="auto"/>
        <w:ind w:firstLine="720"/>
        <w:textAlignment w:val="auto"/>
        <w:rPr>
          <w:rFonts w:hint="default" w:ascii="Times New Roman" w:hAnsi="Times New Roman" w:eastAsia="SimSun" w:cs="Times New Roman"/>
          <w:sz w:val="28"/>
          <w:szCs w:val="28"/>
          <w:lang w:val="pt-BR"/>
        </w:rPr>
      </w:pPr>
      <w:r>
        <w:rPr>
          <w:rFonts w:hint="default" w:ascii="Times New Roman" w:hAnsi="Times New Roman" w:cs="Times New Roman"/>
          <w:sz w:val="28"/>
          <w:szCs w:val="28"/>
        </w:rPr>
        <w:t>- Ăn hết suất, không làm rơi vãi cơm, ngủ đúng thời gian qui định.</w:t>
      </w:r>
      <w:r>
        <w:rPr>
          <w:rFonts w:hint="default" w:ascii="Times New Roman" w:hAnsi="Times New Roman" w:eastAsia="SimSun" w:cs="Times New Roman"/>
          <w:sz w:val="28"/>
          <w:szCs w:val="28"/>
          <w:lang w:val="pt-BR"/>
        </w:rPr>
        <w:tab/>
      </w:r>
    </w:p>
    <w:p>
      <w:pPr>
        <w:spacing w:after="0"/>
        <w:ind w:firstLine="720"/>
        <w:rPr>
          <w:rFonts w:ascii="Times New Roman" w:hAnsi="Times New Roman" w:eastAsia="Times New Roman" w:cs="Times New Roman"/>
          <w:b/>
          <w:color w:val="000000"/>
          <w:sz w:val="28"/>
          <w:szCs w:val="28"/>
          <w:lang w:eastAsia="zh-CN"/>
        </w:rPr>
      </w:pPr>
      <w:r>
        <w:rPr>
          <w:rFonts w:ascii="Times New Roman" w:hAnsi="Times New Roman" w:eastAsia="Times New Roman" w:cs="Times New Roman"/>
          <w:b/>
          <w:color w:val="000000"/>
          <w:sz w:val="28"/>
          <w:szCs w:val="28"/>
          <w:lang w:val="pt-BR"/>
        </w:rPr>
        <w:t>V</w:t>
      </w:r>
      <w:r>
        <w:rPr>
          <w:rFonts w:ascii="Times New Roman" w:hAnsi="Times New Roman" w:eastAsia="Times New Roman" w:cs="Times New Roman"/>
          <w:b/>
          <w:color w:val="000000"/>
          <w:sz w:val="28"/>
          <w:szCs w:val="28"/>
          <w:lang w:val="vi-VN"/>
        </w:rPr>
        <w:t>II</w:t>
      </w:r>
      <w:r>
        <w:rPr>
          <w:rFonts w:ascii="Times New Roman" w:hAnsi="Times New Roman" w:eastAsia="Times New Roman" w:cs="Times New Roman"/>
          <w:b/>
          <w:color w:val="000000"/>
          <w:sz w:val="28"/>
          <w:szCs w:val="28"/>
          <w:lang w:val="pt-BR"/>
        </w:rPr>
        <w:t xml:space="preserve">. </w:t>
      </w:r>
      <w:r>
        <w:rPr>
          <w:rFonts w:ascii="Times New Roman" w:hAnsi="Times New Roman" w:eastAsia="Times New Roman" w:cs="Times New Roman"/>
          <w:b/>
          <w:color w:val="000000"/>
          <w:sz w:val="28"/>
          <w:szCs w:val="28"/>
          <w:u w:val="single"/>
          <w:lang w:val="vi-VN"/>
        </w:rPr>
        <w:t>HOẠT ĐỘNG CHIỀU</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6"/>
        </w:rPr>
      </w:pPr>
      <w:r>
        <w:rPr>
          <w:rFonts w:hint="default" w:ascii="Times New Roman" w:hAnsi="Times New Roman" w:cs="Times New Roman"/>
          <w:sz w:val="28"/>
          <w:szCs w:val="26"/>
        </w:rPr>
        <w:t>- Luyện kĩ năng hát đúng giai điệu bài hát.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6"/>
        </w:rPr>
      </w:pPr>
      <w:r>
        <w:rPr>
          <w:rFonts w:hint="default" w:ascii="Times New Roman" w:hAnsi="Times New Roman" w:cs="Times New Roman"/>
          <w:sz w:val="28"/>
          <w:szCs w:val="26"/>
        </w:rPr>
        <w:t>-</w:t>
      </w:r>
      <w:r>
        <w:rPr>
          <w:rFonts w:hint="default" w:ascii="Times New Roman" w:hAnsi="Times New Roman" w:cs="Times New Roman"/>
          <w:sz w:val="28"/>
          <w:szCs w:val="26"/>
          <w:lang w:val="vi-VN"/>
        </w:rPr>
        <w:t xml:space="preserve"> Bé vui học</w:t>
      </w:r>
      <w:r>
        <w:rPr>
          <w:rFonts w:hint="default" w:ascii="Times New Roman" w:hAnsi="Times New Roman" w:cs="Times New Roman"/>
          <w:sz w:val="28"/>
          <w:szCs w:val="26"/>
        </w:rPr>
        <w:t xml:space="preserve"> Kidmart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8"/>
          <w:szCs w:val="26"/>
          <w:lang w:val="vi-VN"/>
        </w:rPr>
      </w:pPr>
      <w:r>
        <w:rPr>
          <w:rFonts w:hint="default" w:ascii="Times New Roman" w:hAnsi="Times New Roman" w:cs="Times New Roman"/>
          <w:sz w:val="28"/>
          <w:szCs w:val="26"/>
        </w:rPr>
        <w:t>- Tăng cường Tiếng việt</w:t>
      </w:r>
      <w:r>
        <w:rPr>
          <w:rFonts w:hint="default" w:ascii="Times New Roman" w:hAnsi="Times New Roman" w:cs="Times New Roman"/>
          <w:sz w:val="28"/>
          <w:szCs w:val="26"/>
          <w:lang w:val="vi-VN"/>
        </w:rPr>
        <w:t>: xe cứu hỏa{xe cứu hỏa}, xe cấp cứu{xe cấp cứu}</w:t>
      </w:r>
    </w:p>
    <w:p>
      <w:pPr>
        <w:spacing w:after="0" w:line="36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hAnsi="Times New Roman" w:eastAsia="SimSun" w:cs="Times New Roman"/>
          <w:b/>
          <w:sz w:val="28"/>
          <w:szCs w:val="28"/>
          <w:u w:val="single"/>
          <w:lang w:val="pt-BR"/>
        </w:rPr>
        <w:t xml:space="preserve"> ĐÁNH GIÁ CUỐI N</w:t>
      </w:r>
      <w:r>
        <w:rPr>
          <w:rFonts w:ascii="Times New Roman" w:hAnsi="Times New Roman" w:cs="Times New Roman"/>
          <w:b/>
          <w:sz w:val="28"/>
          <w:szCs w:val="28"/>
          <w:u w:val="single"/>
          <w:lang w:val="pt-BR"/>
        </w:rPr>
        <w:t>GÀY</w:t>
      </w:r>
      <w:r>
        <w:rPr>
          <w:rFonts w:ascii="Times New Roman" w:hAnsi="Times New Roman" w:cs="Times New Roman"/>
          <w:b/>
          <w:sz w:val="28"/>
          <w:szCs w:val="28"/>
          <w:lang w:val="pt-BR"/>
        </w:rPr>
        <w:t xml:space="preserve"> :</w:t>
      </w:r>
    </w:p>
    <w:p>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pPr>
        <w:tabs>
          <w:tab w:val="left" w:pos="1455"/>
        </w:tabs>
        <w:spacing w:after="0" w:line="240" w:lineRule="auto"/>
        <w:ind w:right="96"/>
        <w:jc w:val="center"/>
        <w:rPr>
          <w:rFonts w:hint="default" w:ascii="Times New Roman" w:hAnsi="Times New Roman" w:cs="Times New Roman"/>
          <w:sz w:val="28"/>
          <w:szCs w:val="28"/>
        </w:rPr>
      </w:pPr>
      <w:r>
        <w:rPr>
          <w:rFonts w:ascii="Times New Roman" w:hAnsi="Times New Roman" w:cs="Times New Roman"/>
          <w:b/>
          <w:sz w:val="28"/>
          <w:szCs w:val="28"/>
          <w:lang w:val="pt-BR"/>
        </w:rPr>
        <w:t>****************************</w:t>
      </w:r>
    </w:p>
    <w:p>
      <w:pPr>
        <w:spacing w:after="0"/>
        <w:ind w:firstLine="2249" w:firstLineChars="800"/>
        <w:jc w:val="both"/>
        <w:rPr>
          <w:rFonts w:ascii="Times New Roman" w:hAnsi="Times New Roman" w:eastAsia="SimSun" w:cs="Times New Roman"/>
          <w:b/>
          <w:sz w:val="28"/>
          <w:szCs w:val="28"/>
        </w:rPr>
      </w:pPr>
    </w:p>
    <w:p>
      <w:pPr>
        <w:spacing w:after="0"/>
        <w:ind w:firstLine="2249" w:firstLineChars="800"/>
        <w:jc w:val="both"/>
        <w:rPr>
          <w:rFonts w:ascii="Times New Roman" w:hAnsi="Times New Roman" w:cs="Times New Roman"/>
          <w:b/>
          <w:sz w:val="28"/>
          <w:szCs w:val="28"/>
        </w:rPr>
      </w:pPr>
      <w:r>
        <w:rPr>
          <w:rFonts w:ascii="Times New Roman" w:hAnsi="Times New Roman" w:eastAsia="SimSun" w:cs="Times New Roman"/>
          <w:b/>
          <w:sz w:val="28"/>
          <w:szCs w:val="28"/>
        </w:rPr>
        <w:t>KẾ HOẠCH GIÁO DỤC NGÀY</w:t>
      </w:r>
    </w:p>
    <w:p>
      <w:pPr>
        <w:tabs>
          <w:tab w:val="left" w:pos="1455"/>
        </w:tabs>
        <w:spacing w:after="0" w:line="240" w:lineRule="auto"/>
        <w:ind w:right="96"/>
        <w:jc w:val="center"/>
        <w:rPr>
          <w:rFonts w:ascii="Times New Roman" w:hAnsi="Times New Roman" w:cs="Times New Roman"/>
          <w:b w:val="0"/>
          <w:bCs w:val="0"/>
          <w:i w:val="0"/>
          <w:iCs/>
          <w:sz w:val="28"/>
          <w:szCs w:val="28"/>
        </w:rPr>
      </w:pPr>
      <w:r>
        <w:rPr>
          <w:rFonts w:ascii="Times New Roman" w:hAnsi="Times New Roman" w:eastAsia="SimSun" w:cs="Times New Roman"/>
          <w:b w:val="0"/>
          <w:bCs w:val="0"/>
          <w:i w:val="0"/>
          <w:iCs/>
          <w:sz w:val="28"/>
          <w:szCs w:val="28"/>
        </w:rPr>
        <w:t xml:space="preserve">Thứ </w:t>
      </w:r>
      <w:r>
        <w:rPr>
          <w:rFonts w:hint="default" w:ascii="Times New Roman" w:hAnsi="Times New Roman" w:eastAsia="SimSun" w:cs="Times New Roman"/>
          <w:b w:val="0"/>
          <w:bCs w:val="0"/>
          <w:i w:val="0"/>
          <w:iCs/>
          <w:sz w:val="28"/>
          <w:szCs w:val="28"/>
          <w:lang w:val="vi-VN"/>
        </w:rPr>
        <w:t>tư</w:t>
      </w:r>
      <w:r>
        <w:rPr>
          <w:rFonts w:ascii="Times New Roman" w:hAnsi="Times New Roman" w:eastAsia="SimSun" w:cs="Times New Roman"/>
          <w:b w:val="0"/>
          <w:bCs w:val="0"/>
          <w:i w:val="0"/>
          <w:iCs/>
          <w:sz w:val="28"/>
          <w:szCs w:val="28"/>
        </w:rPr>
        <w:t xml:space="preserve"> ngày </w:t>
      </w:r>
      <w:r>
        <w:rPr>
          <w:rFonts w:hint="default" w:ascii="Times New Roman" w:hAnsi="Times New Roman" w:eastAsia="SimSun" w:cs="Times New Roman"/>
          <w:b w:val="0"/>
          <w:bCs w:val="0"/>
          <w:i w:val="0"/>
          <w:iCs/>
          <w:sz w:val="28"/>
          <w:szCs w:val="28"/>
          <w:lang w:val="vi-VN"/>
        </w:rPr>
        <w:t>13</w:t>
      </w:r>
      <w:r>
        <w:rPr>
          <w:rFonts w:ascii="Times New Roman" w:hAnsi="Times New Roman" w:eastAsia="SimSun" w:cs="Times New Roman"/>
          <w:b w:val="0"/>
          <w:bCs w:val="0"/>
          <w:i w:val="0"/>
          <w:iCs/>
          <w:sz w:val="28"/>
          <w:szCs w:val="28"/>
          <w:lang w:val="vi-VN"/>
        </w:rPr>
        <w:t xml:space="preserve"> </w:t>
      </w:r>
      <w:r>
        <w:rPr>
          <w:rFonts w:ascii="Times New Roman" w:hAnsi="Times New Roman" w:eastAsia="SimSun" w:cs="Times New Roman"/>
          <w:b w:val="0"/>
          <w:bCs w:val="0"/>
          <w:i w:val="0"/>
          <w:iCs/>
          <w:sz w:val="28"/>
          <w:szCs w:val="28"/>
        </w:rPr>
        <w:t>tháng 0</w:t>
      </w:r>
      <w:r>
        <w:rPr>
          <w:rFonts w:ascii="Times New Roman" w:hAnsi="Times New Roman" w:cs="Times New Roman"/>
          <w:b w:val="0"/>
          <w:bCs w:val="0"/>
          <w:i w:val="0"/>
          <w:iCs/>
          <w:sz w:val="28"/>
          <w:szCs w:val="28"/>
          <w:lang w:val="vi-VN"/>
        </w:rPr>
        <w:t>3</w:t>
      </w:r>
      <w:r>
        <w:rPr>
          <w:rFonts w:ascii="Times New Roman" w:hAnsi="Times New Roman" w:eastAsia="SimSun" w:cs="Times New Roman"/>
          <w:b w:val="0"/>
          <w:bCs w:val="0"/>
          <w:i w:val="0"/>
          <w:iCs/>
          <w:sz w:val="28"/>
          <w:szCs w:val="28"/>
        </w:rPr>
        <w:t xml:space="preserve"> năm 20</w:t>
      </w:r>
      <w:r>
        <w:rPr>
          <w:rFonts w:ascii="Times New Roman" w:hAnsi="Times New Roman" w:eastAsia="SimSun" w:cs="Times New Roman"/>
          <w:b w:val="0"/>
          <w:bCs w:val="0"/>
          <w:i w:val="0"/>
          <w:iCs/>
          <w:sz w:val="28"/>
          <w:szCs w:val="28"/>
          <w:lang w:val="vi-VN"/>
        </w:rPr>
        <w:t>2</w:t>
      </w:r>
      <w:r>
        <w:rPr>
          <w:rFonts w:ascii="Times New Roman" w:hAnsi="Times New Roman" w:eastAsia="SimSun" w:cs="Times New Roman"/>
          <w:b w:val="0"/>
          <w:bCs w:val="0"/>
          <w:i w:val="0"/>
          <w:iCs/>
          <w:sz w:val="28"/>
          <w:szCs w:val="28"/>
        </w:rPr>
        <w:t>4</w:t>
      </w:r>
    </w:p>
    <w:p>
      <w:pPr>
        <w:jc w:val="center"/>
        <w:rPr>
          <w:rFonts w:ascii="Times New Roman" w:hAnsi="Times New Roman" w:cs="Times New Roman"/>
          <w:b/>
          <w:sz w:val="28"/>
          <w:szCs w:val="28"/>
        </w:rPr>
      </w:pPr>
      <w:r>
        <w:rPr>
          <w:rFonts w:hint="default" w:ascii="Times New Roman" w:hAnsi="Times New Roman" w:eastAsia="SimSun" w:cs="Times New Roman"/>
          <w:b/>
          <w:sz w:val="28"/>
          <w:szCs w:val="28"/>
        </w:rPr>
        <w:t xml:space="preserve">Chủ đề nhánh: </w:t>
      </w:r>
      <w:r>
        <w:rPr>
          <w:rFonts w:hint="default" w:ascii="Times New Roman" w:hAnsi="Times New Roman" w:cs="Times New Roman"/>
          <w:b/>
          <w:bCs/>
          <w:sz w:val="28"/>
          <w:szCs w:val="28"/>
          <w:lang w:val="en-GB"/>
        </w:rPr>
        <w:t>PTGT ĐƯỜNG BỘ</w:t>
      </w:r>
    </w:p>
    <w:p>
      <w:pPr>
        <w:tabs>
          <w:tab w:val="left" w:pos="1455"/>
          <w:tab w:val="left" w:pos="340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 </w:t>
      </w:r>
      <w:r>
        <w:rPr>
          <w:rFonts w:ascii="Times New Roman" w:hAnsi="Times New Roman" w:eastAsia="SimSun" w:cs="Times New Roman"/>
          <w:b/>
          <w:sz w:val="28"/>
          <w:szCs w:val="28"/>
          <w:u w:val="single"/>
        </w:rPr>
        <w:t>ĐÓN TRẺ:</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Cô đón trẻ, nhắc trẻ cất đồ dùng đúng nơi quy định, chào bố mẹ, chào cô</w:t>
      </w:r>
      <w:r>
        <w:rPr>
          <w:rFonts w:ascii="Times New Roman" w:hAnsi="Times New Roman" w:eastAsia="Times New Roman" w:cs="Times New Roman"/>
          <w:color w:val="000000"/>
          <w:sz w:val="28"/>
          <w:szCs w:val="28"/>
          <w:lang w:val="vi-VN" w:eastAsia="zh-CN"/>
        </w:rPr>
        <w:t xml:space="preserve"> </w:t>
      </w:r>
      <w:r>
        <w:rPr>
          <w:rFonts w:ascii="Times New Roman" w:hAnsi="Times New Roman" w:eastAsia="Times New Roman" w:cs="Times New Roman"/>
          <w:color w:val="000000"/>
          <w:sz w:val="28"/>
          <w:szCs w:val="28"/>
          <w:lang w:eastAsia="zh-CN"/>
        </w:rPr>
        <w:t xml:space="preserve">giáo.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Sưu tầm tranh ảnh về các loài </w:t>
      </w:r>
      <w:r>
        <w:rPr>
          <w:rFonts w:ascii="Times New Roman" w:hAnsi="Times New Roman" w:eastAsia="Times New Roman" w:cs="Times New Roman"/>
          <w:color w:val="000000"/>
          <w:sz w:val="28"/>
          <w:szCs w:val="28"/>
          <w:lang w:val="vi-VN" w:eastAsia="zh-CN"/>
        </w:rPr>
        <w:t>cây</w:t>
      </w:r>
      <w:r>
        <w:rPr>
          <w:rFonts w:ascii="Times New Roman" w:hAnsi="Times New Roman" w:eastAsia="Times New Roman" w:cs="Times New Roman"/>
          <w:color w:val="000000"/>
          <w:sz w:val="28"/>
          <w:szCs w:val="28"/>
          <w:lang w:eastAsia="zh-CN"/>
        </w:rPr>
        <w:t xml:space="preserve">.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Chơi các góc.  Xem video. </w:t>
      </w:r>
    </w:p>
    <w:p>
      <w:pPr>
        <w:tabs>
          <w:tab w:val="left" w:pos="145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II.</w:t>
      </w:r>
      <w:r>
        <w:rPr>
          <w:rFonts w:ascii="Times New Roman" w:hAnsi="Times New Roman" w:cs="Times New Roman"/>
          <w:b/>
          <w:sz w:val="28"/>
          <w:szCs w:val="28"/>
          <w:u w:val="single"/>
        </w:rPr>
        <w:t xml:space="preserve"> THỂ DỤC BUỔI SÁNG:     </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cs="Times New Roman"/>
          <w:sz w:val="28"/>
          <w:szCs w:val="28"/>
        </w:rPr>
        <w:t xml:space="preserve">           - Cho cháu tập theo nhạc </w:t>
      </w:r>
      <w:r>
        <w:rPr>
          <w:rFonts w:ascii="Times New Roman" w:hAnsi="Times New Roman" w:cs="Times New Roman"/>
          <w:sz w:val="28"/>
          <w:szCs w:val="28"/>
          <w:lang w:val="vi-VN"/>
        </w:rPr>
        <w:t>:</w:t>
      </w:r>
      <w:r>
        <w:rPr>
          <w:rFonts w:eastAsia="SimSun"/>
          <w:bCs/>
          <w:color w:val="000000"/>
          <w:kern w:val="2"/>
          <w:sz w:val="28"/>
          <w:szCs w:val="28"/>
          <w:lang w:eastAsia="hi-IN" w:bidi="hi-IN"/>
        </w:rPr>
        <w:t xml:space="preserve"> </w:t>
      </w:r>
      <w:r>
        <w:rPr>
          <w:rFonts w:hint="default" w:ascii="Times New Roman" w:hAnsi="Times New Roman" w:eastAsia="SimSun" w:cs="Times New Roman"/>
          <w:bCs/>
          <w:color w:val="000000"/>
          <w:kern w:val="2"/>
          <w:sz w:val="28"/>
          <w:szCs w:val="28"/>
          <w:lang w:eastAsia="hi-IN" w:bidi="hi-IN"/>
        </w:rPr>
        <w:t>“Em đi qua ngã tư đường phố”</w:t>
      </w:r>
    </w:p>
    <w:p>
      <w:pPr>
        <w:spacing w:after="0" w:line="240" w:lineRule="auto"/>
        <w:ind w:firstLine="720"/>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000000"/>
          <w:sz w:val="28"/>
          <w:szCs w:val="28"/>
          <w:lang w:eastAsia="zh-CN"/>
        </w:rPr>
        <w:t xml:space="preserve">III. </w:t>
      </w:r>
      <w:r>
        <w:rPr>
          <w:rFonts w:hint="default" w:ascii="Times New Roman" w:hAnsi="Times New Roman" w:eastAsia="Times New Roman" w:cs="Times New Roman"/>
          <w:b/>
          <w:color w:val="000000"/>
          <w:sz w:val="28"/>
          <w:szCs w:val="28"/>
          <w:u w:val="single"/>
          <w:lang w:eastAsia="zh-CN"/>
        </w:rPr>
        <w:t>HOẠT ĐỘNG NGOÀI TRỜI</w:t>
      </w:r>
    </w:p>
    <w:p>
      <w:pPr>
        <w:spacing w:after="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Quan sát thời tiết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Trò chuyện về xe ô tô</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xml:space="preserve">- </w:t>
      </w:r>
      <w:r>
        <w:rPr>
          <w:rFonts w:hint="default" w:ascii="Times New Roman" w:hAnsi="Times New Roman" w:eastAsia="Calibri" w:cs="Times New Roman"/>
          <w:sz w:val="28"/>
          <w:szCs w:val="28"/>
          <w:lang w:val="vi-VN"/>
        </w:rPr>
        <w:t xml:space="preserve">Trò chơi: </w:t>
      </w:r>
      <w:r>
        <w:rPr>
          <w:rFonts w:hint="default" w:ascii="Times New Roman" w:hAnsi="Times New Roman" w:eastAsia="Calibri" w:cs="Times New Roman"/>
          <w:sz w:val="28"/>
          <w:szCs w:val="28"/>
          <w:lang w:val="en-GB"/>
        </w:rPr>
        <w:t>Kéo co.</w:t>
      </w:r>
    </w:p>
    <w:p>
      <w:pPr>
        <w:tabs>
          <w:tab w:val="left" w:pos="1455"/>
        </w:tabs>
        <w:spacing w:after="0" w:line="240" w:lineRule="auto"/>
        <w:ind w:left="720" w:right="96"/>
        <w:rPr>
          <w:rFonts w:hint="default" w:ascii="Times New Roman" w:hAnsi="Times New Roman" w:eastAsia="Times New Roman" w:cs="Times New Roman"/>
          <w:b/>
          <w:color w:val="000000"/>
          <w:sz w:val="28"/>
          <w:szCs w:val="28"/>
          <w:lang w:val="vi-VN" w:eastAsia="zh-CN"/>
        </w:rPr>
      </w:pPr>
      <w:r>
        <w:rPr>
          <w:rFonts w:hint="default" w:ascii="Times New Roman" w:hAnsi="Times New Roman" w:eastAsia="SimSun" w:cs="Times New Roman"/>
          <w:sz w:val="28"/>
          <w:szCs w:val="28"/>
        </w:rPr>
        <w:t>- Chơi tự do</w:t>
      </w:r>
    </w:p>
    <w:p>
      <w:pPr>
        <w:keepNext w:val="0"/>
        <w:keepLines w:val="0"/>
        <w:pageBreakBefore w:val="0"/>
        <w:widowControl/>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b/>
          <w:sz w:val="28"/>
          <w:szCs w:val="26"/>
          <w:lang w:val="vi-VN"/>
        </w:rPr>
      </w:pPr>
      <w:r>
        <w:rPr>
          <w:rFonts w:hint="default" w:ascii="Times New Roman" w:hAnsi="Times New Roman" w:eastAsia="Times New Roman" w:cs="Times New Roman"/>
          <w:b/>
          <w:color w:val="000000"/>
          <w:sz w:val="28"/>
          <w:szCs w:val="28"/>
          <w:lang w:val="vi-VN" w:eastAsia="zh-CN"/>
        </w:rPr>
        <w:t xml:space="preserve">IV. </w:t>
      </w:r>
      <w:r>
        <w:rPr>
          <w:rFonts w:hint="default" w:ascii="Times New Roman" w:hAnsi="Times New Roman" w:eastAsia="Times New Roman" w:cs="Times New Roman"/>
          <w:b/>
          <w:color w:val="000000"/>
          <w:sz w:val="28"/>
          <w:szCs w:val="28"/>
          <w:u w:val="single"/>
          <w:lang w:eastAsia="zh-CN"/>
        </w:rPr>
        <w:t>HOẠT ĐỘNG HỌC</w:t>
      </w:r>
      <w:r>
        <w:rPr>
          <w:rFonts w:hint="default" w:ascii="Times New Roman" w:hAnsi="Times New Roman" w:eastAsia="Times New Roman" w:cs="Times New Roman"/>
          <w:b/>
          <w:color w:val="000000"/>
          <w:sz w:val="28"/>
          <w:szCs w:val="28"/>
          <w:u w:val="single"/>
          <w:lang w:val="vi-VN" w:eastAsia="zh-CN"/>
        </w:rPr>
        <w:t xml:space="preserve">: </w:t>
      </w:r>
      <w:r>
        <w:rPr>
          <w:rFonts w:hint="default" w:ascii="Times New Roman" w:hAnsi="Times New Roman" w:eastAsia="Times New Roman" w:cs="Times New Roman"/>
          <w:b/>
          <w:color w:val="000000"/>
          <w:sz w:val="28"/>
          <w:szCs w:val="28"/>
          <w:u w:val="none"/>
          <w:lang w:val="vi-VN" w:eastAsia="zh-CN"/>
        </w:rPr>
        <w:t xml:space="preserve">                        </w:t>
      </w:r>
      <w:r>
        <w:rPr>
          <w:rFonts w:hint="default" w:ascii="Times New Roman" w:hAnsi="Times New Roman" w:cs="Times New Roman"/>
          <w:b/>
          <w:sz w:val="28"/>
          <w:szCs w:val="26"/>
          <w:lang w:val="vi-VN"/>
        </w:rPr>
        <w:t>TẠO HÌNH</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val="0"/>
          <w:sz w:val="28"/>
          <w:szCs w:val="28"/>
          <w:lang w:val="pt-BR"/>
        </w:rPr>
      </w:pPr>
      <w:r>
        <w:rPr>
          <w:rFonts w:hint="default" w:ascii="Times New Roman" w:hAnsi="Times New Roman" w:cs="Times New Roman"/>
          <w:b/>
          <w:sz w:val="28"/>
          <w:szCs w:val="26"/>
          <w:lang w:val="vi-VN"/>
        </w:rPr>
        <w:t xml:space="preserve">                   </w:t>
      </w:r>
      <w:r>
        <w:rPr>
          <w:rFonts w:hint="default" w:ascii="Times New Roman" w:hAnsi="Times New Roman" w:cs="Times New Roman"/>
          <w:b/>
          <w:bCs w:val="0"/>
          <w:sz w:val="28"/>
          <w:szCs w:val="26"/>
          <w:lang w:val="vi-VN"/>
        </w:rPr>
        <w:t xml:space="preserve">  </w:t>
      </w:r>
      <w:r>
        <w:rPr>
          <w:rFonts w:hint="default" w:ascii="Times New Roman" w:hAnsi="Times New Roman" w:cs="Times New Roman"/>
          <w:b w:val="0"/>
          <w:bCs/>
          <w:sz w:val="28"/>
          <w:szCs w:val="26"/>
          <w:lang w:val="vi-VN"/>
        </w:rPr>
        <w:t xml:space="preserve">Đề tài: </w:t>
      </w:r>
      <w:r>
        <w:rPr>
          <w:rFonts w:hint="default" w:ascii="Times New Roman" w:hAnsi="Times New Roman" w:cs="Times New Roman"/>
          <w:b w:val="0"/>
          <w:bCs/>
          <w:sz w:val="28"/>
          <w:szCs w:val="26"/>
        </w:rPr>
        <w:t xml:space="preserve"> Tô màu xe ô tô</w:t>
      </w:r>
    </w:p>
    <w:p>
      <w:pPr>
        <w:tabs>
          <w:tab w:val="left" w:pos="1455"/>
        </w:tabs>
        <w:spacing w:after="0" w:line="240" w:lineRule="auto"/>
        <w:ind w:left="720" w:right="96"/>
        <w:rPr>
          <w:rFonts w:ascii="Times New Roman" w:hAnsi="Times New Roman" w:cs="Times New Roman"/>
          <w:b/>
          <w:bCs w:val="0"/>
          <w:sz w:val="28"/>
          <w:szCs w:val="28"/>
          <w:lang w:val="pt-BR"/>
        </w:rPr>
      </w:pP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1.  </w:t>
      </w:r>
      <w:r>
        <w:rPr>
          <w:rFonts w:ascii="Times New Roman" w:hAnsi="Times New Roman" w:eastAsia="SimSun" w:cs="Times New Roman"/>
          <w:b/>
          <w:sz w:val="28"/>
          <w:szCs w:val="28"/>
          <w:u w:val="single"/>
          <w:lang w:val="pt-BR"/>
        </w:rPr>
        <w:t>Mục đích, yêu cầu:</w:t>
      </w:r>
    </w:p>
    <w:p>
      <w:pPr>
        <w:tabs>
          <w:tab w:val="left" w:pos="1455"/>
        </w:tabs>
        <w:spacing w:after="0" w:line="240" w:lineRule="auto"/>
        <w:ind w:right="96"/>
        <w:rPr>
          <w:rFonts w:hint="default" w:ascii="Times New Roman" w:hAnsi="Times New Roman" w:eastAsia="SimSun"/>
          <w:sz w:val="28"/>
          <w:szCs w:val="28"/>
          <w:lang w:val="vi-VN"/>
        </w:rPr>
      </w:pPr>
      <w:r>
        <w:rPr>
          <w:rFonts w:ascii="Times New Roman" w:hAnsi="Times New Roman" w:cs="Times New Roman"/>
          <w:b/>
          <w:sz w:val="28"/>
          <w:szCs w:val="28"/>
          <w:lang w:val="pt-BR"/>
        </w:rPr>
        <w:t xml:space="preserve">          a. Kiến thức:</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biết tên gọi, đặc điểm, công dụng của ô tô.</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biết cầm bút bằng tay phải để tô màu ô tô.</w:t>
      </w:r>
    </w:p>
    <w:p>
      <w:pPr>
        <w:tabs>
          <w:tab w:val="left" w:pos="1455"/>
        </w:tabs>
        <w:spacing w:after="0" w:line="240" w:lineRule="auto"/>
        <w:ind w:right="96" w:firstLine="720" w:firstLineChars="0"/>
        <w:rPr>
          <w:rFonts w:hint="default" w:ascii="Times New Roman" w:hAnsi="Times New Roman" w:eastAsia="SimSun"/>
          <w:b/>
          <w:bCs/>
          <w:sz w:val="28"/>
          <w:szCs w:val="28"/>
          <w:lang w:val="pt-BR"/>
        </w:rPr>
      </w:pPr>
      <w:r>
        <w:rPr>
          <w:rFonts w:hint="default" w:ascii="Times New Roman" w:hAnsi="Times New Roman" w:eastAsia="SimSun"/>
          <w:b/>
          <w:bCs/>
          <w:sz w:val="28"/>
          <w:szCs w:val="28"/>
          <w:lang w:val="vi-VN"/>
        </w:rPr>
        <w:t>b</w:t>
      </w:r>
      <w:r>
        <w:rPr>
          <w:rFonts w:hint="default" w:ascii="Times New Roman" w:hAnsi="Times New Roman" w:eastAsia="SimSun"/>
          <w:b/>
          <w:bCs/>
          <w:sz w:val="28"/>
          <w:szCs w:val="28"/>
          <w:lang w:val="pt-BR"/>
        </w:rPr>
        <w:t>. Kỹ năng:</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biết cách cầm bút bằng tay phải và tô màu không trườm ra ngoài.</w:t>
      </w:r>
    </w:p>
    <w:p>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b/>
          <w:sz w:val="28"/>
          <w:szCs w:val="28"/>
          <w:lang w:val="pt-BR"/>
        </w:rPr>
        <w:t xml:space="preserve">          c. </w:t>
      </w:r>
      <w:r>
        <w:rPr>
          <w:rFonts w:ascii="Times New Roman" w:hAnsi="Times New Roman" w:cs="Times New Roman"/>
          <w:b/>
          <w:sz w:val="28"/>
          <w:szCs w:val="28"/>
          <w:lang w:val="vi-VN"/>
        </w:rPr>
        <w:t>Giáo dục</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Thông qua giờ học vẽ trẻ biết giữ gìn sản phẩm mình làm ra.</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tích cực tham gia vào hoạt động.</w:t>
      </w:r>
    </w:p>
    <w:p>
      <w:p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2. </w:t>
      </w:r>
      <w:r>
        <w:rPr>
          <w:rFonts w:ascii="Times New Roman" w:hAnsi="Times New Roman" w:cs="Times New Roman"/>
          <w:b/>
          <w:sz w:val="28"/>
          <w:szCs w:val="28"/>
          <w:u w:val="single"/>
          <w:lang w:val="pt-BR"/>
        </w:rPr>
        <w:t xml:space="preserve">Chuẩn bị </w:t>
      </w:r>
      <w:r>
        <w:rPr>
          <w:rFonts w:ascii="Times New Roman" w:hAnsi="Times New Roman" w:cs="Times New Roman"/>
          <w:b/>
          <w:sz w:val="28"/>
          <w:szCs w:val="28"/>
          <w:lang w:val="pt-BR"/>
        </w:rPr>
        <w: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Tranh chiếc ô tô.</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Tranh mẫu của cô.</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xml:space="preserve">- Bút sáp, giấy… </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p>
    <w:p>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w:t>
      </w:r>
      <w:r>
        <w:rPr>
          <w:rFonts w:ascii="Times New Roman" w:hAnsi="Times New Roman" w:eastAsia="SimSun" w:cs="Times New Roman"/>
          <w:b/>
          <w:sz w:val="28"/>
          <w:szCs w:val="28"/>
          <w:lang w:val="pt-BR"/>
        </w:rPr>
        <w:t xml:space="preserve"> Hoạt động1: Ổn định, giới thiệu.</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Trò chuyện về nội dung chủ đề.</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Cho cả lớp hát bài “ Em tập lái ô tô”.</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Các con vừa hát bài hát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Trong bài hát nói xe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Xe ô tô chạy ở đâu?.</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xml:space="preserve">=&gt; Giáo dục trẻ: Các con phải biết chấp hành đúng luật giao thông khi ngồi trên xe ô tô không được thò đầu ra ngoài. </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eastAsia="SimSun" w:cs="Times New Roman"/>
          <w:b/>
          <w:sz w:val="28"/>
          <w:szCs w:val="28"/>
          <w:lang w:val="vi-VN" w:eastAsia="ar-SA"/>
        </w:rPr>
        <w:t>*</w:t>
      </w:r>
      <w:r>
        <w:rPr>
          <w:rFonts w:ascii="Times New Roman" w:hAnsi="Times New Roman" w:eastAsia="SimSun" w:cs="Times New Roman"/>
          <w:b/>
          <w:sz w:val="28"/>
          <w:szCs w:val="28"/>
          <w:lang w:val="pt-BR" w:eastAsia="ar-SA"/>
        </w:rPr>
        <w:t xml:space="preserve">Hoạt động 2: Nội dung trọng tâm: </w:t>
      </w:r>
    </w:p>
    <w:p>
      <w:pPr>
        <w:suppressAutoHyphens/>
        <w:spacing w:after="0" w:line="240" w:lineRule="auto"/>
        <w:ind w:firstLine="720"/>
        <w:rPr>
          <w:rFonts w:hint="default" w:ascii="Times New Roman" w:hAnsi="Times New Roman"/>
          <w:b/>
          <w:bCs/>
          <w:sz w:val="28"/>
          <w:szCs w:val="28"/>
          <w:lang w:val="vi-VN" w:eastAsia="ar-SA"/>
        </w:rPr>
      </w:pPr>
      <w:r>
        <w:rPr>
          <w:rFonts w:hint="default" w:ascii="Times New Roman" w:hAnsi="Times New Roman"/>
          <w:b/>
          <w:bCs/>
          <w:sz w:val="28"/>
          <w:szCs w:val="28"/>
          <w:lang w:val="vi-VN" w:eastAsia="ar-SA"/>
        </w:rPr>
        <w:t>* Quan sát tranh.</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Các con nhìn xem cô có tranh vẽ về xe gì đây?</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Xe ô tô có màu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Đây là cái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Đầu xe cô tô màu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Khung xe cô tô màu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Thế đây là cái gì của xe?</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Bánh xe cô dùng màu gì để tô?</w:t>
      </w:r>
    </w:p>
    <w:p>
      <w:pPr>
        <w:suppressAutoHyphens/>
        <w:spacing w:after="0" w:line="240" w:lineRule="auto"/>
        <w:ind w:firstLine="720"/>
        <w:rPr>
          <w:rFonts w:hint="default" w:ascii="Times New Roman" w:hAnsi="Times New Roman"/>
          <w:b/>
          <w:bCs/>
          <w:sz w:val="28"/>
          <w:szCs w:val="28"/>
          <w:lang w:val="vi-VN" w:eastAsia="ar-SA"/>
        </w:rPr>
      </w:pPr>
      <w:r>
        <w:rPr>
          <w:rFonts w:hint="default" w:ascii="Times New Roman" w:hAnsi="Times New Roman"/>
          <w:b/>
          <w:bCs/>
          <w:sz w:val="28"/>
          <w:szCs w:val="28"/>
          <w:lang w:val="vi-VN" w:eastAsia="ar-SA"/>
        </w:rPr>
        <w:t>* Hỏi ý tưởng trẻ.</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Thế bây giờ các con có thích tô chiếu ô tô thật đẹp không?.</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Để tô được bức tranh đẹp các con phải cầm bút bằng tay nào?.</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Khi tô chúng mình phải tô như thế nào?.</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Các con phải cầm bút bằng tay phải, khi tô nhớ không dược tô trườn ra ngoài.</w:t>
      </w:r>
    </w:p>
    <w:p>
      <w:pPr>
        <w:suppressAutoHyphens/>
        <w:spacing w:after="0" w:line="240" w:lineRule="auto"/>
        <w:ind w:firstLine="720"/>
        <w:rPr>
          <w:rFonts w:hint="default" w:ascii="Times New Roman" w:hAnsi="Times New Roman"/>
          <w:b/>
          <w:bCs/>
          <w:sz w:val="28"/>
          <w:szCs w:val="28"/>
          <w:lang w:val="vi-VN" w:eastAsia="ar-SA"/>
        </w:rPr>
      </w:pPr>
      <w:r>
        <w:rPr>
          <w:rFonts w:hint="default" w:ascii="Times New Roman" w:hAnsi="Times New Roman"/>
          <w:b/>
          <w:bCs/>
          <w:sz w:val="28"/>
          <w:szCs w:val="28"/>
          <w:lang w:val="vi-VN" w:eastAsia="ar-SA"/>
        </w:rPr>
        <w:t>* Trẻ thực hiện.</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bao quát trẻ, động viên, giúp đỡ  những trẻ chưa làm được.</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Khuyến khích những trẻ tô đẹp.</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eastAsia="SimSun"/>
          <w:b/>
          <w:bCs/>
          <w:sz w:val="28"/>
          <w:szCs w:val="28"/>
          <w:lang w:val="vi-VN" w:eastAsia="ar-SA"/>
        </w:rPr>
        <w:t xml:space="preserve">* </w:t>
      </w:r>
      <w:r>
        <w:rPr>
          <w:rFonts w:hint="default" w:ascii="Times New Roman" w:hAnsi="Times New Roman" w:eastAsia="SimSun"/>
          <w:b/>
          <w:bCs/>
          <w:sz w:val="28"/>
          <w:szCs w:val="28"/>
          <w:lang w:val="pt-BR" w:eastAsia="ar-SA"/>
        </w:rPr>
        <w:t xml:space="preserve">Hoạt động 3: </w:t>
      </w:r>
      <w:r>
        <w:rPr>
          <w:rFonts w:hint="default" w:ascii="Times New Roman" w:hAnsi="Times New Roman"/>
          <w:b/>
          <w:bCs/>
          <w:sz w:val="28"/>
          <w:szCs w:val="28"/>
          <w:lang w:val="vi-VN" w:eastAsia="ar-SA"/>
        </w:rPr>
        <w:t>Trưng bày sảm phẩm.</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xml:space="preserve">- Cho cả lớp mang tranh lên treo trên giá </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nhận xét chung.</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mời 2 -3 trẻ lên nhận xét</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Con thích bài của bạn nào?</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Con thấy tranh của bạn có gì khác bài của các bạn ?</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Vì sao con thích?</w:t>
      </w:r>
    </w:p>
    <w:p>
      <w:pPr>
        <w:suppressAutoHyphens/>
        <w:spacing w:after="0" w:line="240" w:lineRule="auto"/>
        <w:ind w:firstLine="720"/>
        <w:rPr>
          <w:rFonts w:hint="default" w:ascii="Times New Roman" w:hAnsi="Times New Roman" w:eastAsia="SimSun"/>
          <w:b w:val="0"/>
          <w:bCs w:val="0"/>
          <w:sz w:val="28"/>
          <w:szCs w:val="28"/>
          <w:lang w:val="vi-VN" w:eastAsia="ar-SA"/>
        </w:rPr>
      </w:pPr>
      <w:r>
        <w:rPr>
          <w:rFonts w:hint="default" w:ascii="Times New Roman" w:hAnsi="Times New Roman" w:eastAsia="SimSun"/>
          <w:b w:val="0"/>
          <w:bCs w:val="0"/>
          <w:sz w:val="28"/>
          <w:szCs w:val="28"/>
          <w:lang w:val="vi-VN" w:eastAsia="ar-SA"/>
        </w:rPr>
        <w:t>- Cô nhận xét, động viên, khen ngợi trẻ.</w:t>
      </w:r>
    </w:p>
    <w:p>
      <w:pPr>
        <w:suppressAutoHyphens/>
        <w:spacing w:after="0" w:line="240" w:lineRule="auto"/>
        <w:ind w:firstLine="720"/>
        <w:rPr>
          <w:rFonts w:hint="default" w:ascii="Times New Roman" w:hAnsi="Times New Roman" w:cs="Times New Roman"/>
          <w:b/>
          <w:sz w:val="28"/>
          <w:szCs w:val="28"/>
          <w:lang w:val="vi-VN" w:eastAsia="ar-SA"/>
        </w:rPr>
      </w:pPr>
      <w:r>
        <w:rPr>
          <w:rFonts w:hint="default" w:ascii="Times New Roman" w:hAnsi="Times New Roman" w:eastAsia="SimSun" w:cs="Times New Roman"/>
          <w:b/>
          <w:sz w:val="28"/>
          <w:szCs w:val="28"/>
          <w:lang w:val="vi-VN" w:eastAsia="ar-SA"/>
        </w:rPr>
        <w:t xml:space="preserve">* </w:t>
      </w:r>
      <w:r>
        <w:rPr>
          <w:rFonts w:ascii="Times New Roman" w:hAnsi="Times New Roman" w:eastAsia="SimSun" w:cs="Times New Roman"/>
          <w:b/>
          <w:sz w:val="28"/>
          <w:szCs w:val="28"/>
          <w:lang w:val="pt-BR" w:eastAsia="ar-SA"/>
        </w:rPr>
        <w:t>Kết thúc hoạt động</w:t>
      </w:r>
      <w:r>
        <w:rPr>
          <w:rFonts w:hint="default" w:ascii="Times New Roman" w:hAnsi="Times New Roman" w:eastAsia="SimSun" w:cs="Times New Roman"/>
          <w:b/>
          <w:sz w:val="28"/>
          <w:szCs w:val="28"/>
          <w:lang w:val="vi-VN" w:eastAsia="ar-SA"/>
        </w:rPr>
        <w:t>:</w:t>
      </w:r>
    </w:p>
    <w:p>
      <w:pPr>
        <w:spacing w:after="0" w:line="240" w:lineRule="auto"/>
        <w:ind w:firstLine="720"/>
        <w:jc w:val="both"/>
        <w:rPr>
          <w:rFonts w:hint="default" w:ascii="Times New Roman" w:hAnsi="Times New Roman"/>
          <w:sz w:val="28"/>
          <w:szCs w:val="28"/>
          <w:lang w:val="vi-VN" w:eastAsia="ar-SA"/>
        </w:rPr>
      </w:pPr>
      <w:r>
        <w:rPr>
          <w:rFonts w:hint="default" w:ascii="Times New Roman" w:hAnsi="Times New Roman"/>
          <w:sz w:val="28"/>
          <w:szCs w:val="28"/>
          <w:lang w:val="vi-VN" w:eastAsia="ar-SA"/>
        </w:rPr>
        <w:t>- Cô và cả lớp cùng đọc bài thơ “ Đèn xanh, đèn đỏ” và đi ra ngoài.</w:t>
      </w:r>
    </w:p>
    <w:p>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hAnsi="Times New Roman" w:eastAsia="SimSun" w:cs="Times New Roman"/>
          <w:b/>
          <w:sz w:val="28"/>
          <w:szCs w:val="28"/>
          <w:u w:val="single"/>
          <w:lang w:val="pt-BR"/>
        </w:rPr>
        <w:t>HOẠT ĐỘNG GÓC:</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b/>
          <w:bCs/>
          <w:sz w:val="28"/>
          <w:szCs w:val="28"/>
          <w:lang w:val="en-GB"/>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Góc học tập: </w:t>
      </w:r>
      <w:r>
        <w:rPr>
          <w:rFonts w:hint="default" w:ascii="Times New Roman" w:hAnsi="Times New Roman" w:eastAsia="Calibri" w:cs="Times New Roman"/>
          <w:b/>
          <w:bCs/>
          <w:sz w:val="28"/>
          <w:szCs w:val="28"/>
          <w:lang w:val="vi-VN"/>
        </w:rPr>
        <w:t>Xem tranh ảnh ptgt đường bộ.</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Mục đích: </w:t>
      </w:r>
      <w:r>
        <w:rPr>
          <w:rFonts w:hint="default" w:ascii="Times New Roman" w:hAnsi="Times New Roman" w:eastAsia="Calibri" w:cs="Times New Roman"/>
          <w:sz w:val="28"/>
          <w:szCs w:val="28"/>
        </w:rPr>
        <w:t>Trẻ biết cách cầm sách, lật mở sách để xem</w:t>
      </w:r>
    </w:p>
    <w:p>
      <w:pPr>
        <w:keepNext w:val="0"/>
        <w:keepLines w:val="0"/>
        <w:pageBreakBefore w:val="0"/>
        <w:widowControl/>
        <w:kinsoku/>
        <w:wordWrap/>
        <w:overflowPunct/>
        <w:topLinePunct w:val="0"/>
        <w:autoSpaceDN/>
        <w:bidi w:val="0"/>
        <w:adjustRightInd/>
        <w:snapToGri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Chuẩn bị: </w:t>
      </w:r>
      <w:r>
        <w:rPr>
          <w:rFonts w:hint="default" w:ascii="Times New Roman" w:hAnsi="Times New Roman" w:eastAsia="Calibri" w:cs="Times New Roman"/>
          <w:sz w:val="28"/>
          <w:szCs w:val="28"/>
        </w:rPr>
        <w:t xml:space="preserve">một số tranh ảnh về </w:t>
      </w:r>
      <w:r>
        <w:rPr>
          <w:rFonts w:hint="default" w:ascii="Times New Roman" w:hAnsi="Times New Roman" w:eastAsia="Calibri" w:cs="Times New Roman"/>
          <w:sz w:val="28"/>
          <w:szCs w:val="28"/>
          <w:lang w:val="en-GB"/>
        </w:rPr>
        <w:t>ptgt đường bộ.</w:t>
      </w:r>
    </w:p>
    <w:p>
      <w:pPr>
        <w:keepNext w:val="0"/>
        <w:keepLines w:val="0"/>
        <w:pageBreakBefore w:val="0"/>
        <w:widowControl/>
        <w:kinsoku/>
        <w:wordWrap/>
        <w:overflowPunct/>
        <w:topLinePunct w:val="0"/>
        <w:autoSpaceDN/>
        <w:bidi w:val="0"/>
        <w:adjustRightInd/>
        <w:snapToGrid w:val="0"/>
        <w:spacing w:after="0" w:line="240" w:lineRule="auto"/>
        <w:ind w:firstLine="72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Tiến hành: </w:t>
      </w:r>
      <w:r>
        <w:rPr>
          <w:rFonts w:hint="default" w:ascii="Times New Roman" w:hAnsi="Times New Roman" w:eastAsia="Calibri" w:cs="Times New Roman"/>
          <w:sz w:val="28"/>
          <w:szCs w:val="28"/>
        </w:rPr>
        <w:t xml:space="preserve">hướng dẫn trẻ cách lật, mở sách, xem tranh và gợi ý để trẻ kể chuyện theo nội dung bức tranh theo suy nghĩ của trẻ . </w:t>
      </w:r>
    </w:p>
    <w:p>
      <w:pPr>
        <w:keepNext w:val="0"/>
        <w:keepLines w:val="0"/>
        <w:pageBreakBefore w:val="0"/>
        <w:widowControl/>
        <w:kinsoku/>
        <w:wordWrap/>
        <w:overflowPunct/>
        <w:topLinePunct w:val="0"/>
        <w:bidi w:val="0"/>
        <w:snapToGrid/>
        <w:spacing w:after="0" w:line="240" w:lineRule="auto"/>
        <w:ind w:firstLine="720" w:firstLineChars="0"/>
        <w:jc w:val="both"/>
        <w:textAlignment w:val="auto"/>
        <w:rPr>
          <w:rFonts w:hint="default" w:ascii="Times New Roman" w:hAnsi="Times New Roman" w:eastAsia="Calibri" w:cs="Times New Roman"/>
          <w:color w:val="auto"/>
          <w:sz w:val="28"/>
          <w:szCs w:val="28"/>
          <w:lang w:val="vi-VN"/>
        </w:rPr>
      </w:pPr>
      <w:r>
        <w:rPr>
          <w:rFonts w:hint="default" w:ascii="Times New Roman" w:hAnsi="Times New Roman" w:cs="Times New Roman"/>
          <w:b/>
          <w:bCs/>
          <w:color w:val="auto"/>
          <w:sz w:val="28"/>
          <w:szCs w:val="28"/>
          <w:lang w:val="vi-VN"/>
        </w:rPr>
        <w:t xml:space="preserve">* Góc xây dựng: </w:t>
      </w:r>
      <w:r>
        <w:rPr>
          <w:rFonts w:hint="default" w:ascii="Times New Roman" w:hAnsi="Times New Roman" w:eastAsia="Calibri" w:cs="Times New Roman"/>
          <w:color w:val="auto"/>
          <w:sz w:val="28"/>
          <w:szCs w:val="28"/>
          <w:lang w:val="vi-VN"/>
        </w:rPr>
        <w:t xml:space="preserve">Xây </w:t>
      </w:r>
      <w:r>
        <w:rPr>
          <w:rFonts w:hint="default" w:ascii="Times New Roman" w:hAnsi="Times New Roman" w:eastAsia="Calibri" w:cs="Times New Roman"/>
          <w:color w:val="auto"/>
          <w:sz w:val="28"/>
          <w:szCs w:val="28"/>
        </w:rPr>
        <w:t xml:space="preserve">dựng </w:t>
      </w:r>
      <w:r>
        <w:rPr>
          <w:rFonts w:hint="default" w:ascii="Times New Roman" w:hAnsi="Times New Roman" w:eastAsia="Calibri" w:cs="Times New Roman"/>
          <w:color w:val="auto"/>
          <w:sz w:val="28"/>
          <w:szCs w:val="28"/>
          <w:lang w:val="vi-VN"/>
        </w:rPr>
        <w:t>bến xe.</w:t>
      </w:r>
    </w:p>
    <w:p>
      <w:pPr>
        <w:keepNext w:val="0"/>
        <w:keepLines w:val="0"/>
        <w:pageBreakBefore w:val="0"/>
        <w:widowControl/>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en-GB"/>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b/>
          <w:bCs/>
          <w:color w:val="auto"/>
          <w:sz w:val="28"/>
          <w:szCs w:val="28"/>
          <w:lang w:val="vi-VN"/>
        </w:rPr>
        <w:t xml:space="preserve">Chuẩn bị: </w:t>
      </w:r>
      <w:r>
        <w:rPr>
          <w:rFonts w:hint="default" w:ascii="Times New Roman" w:hAnsi="Times New Roman" w:cs="Times New Roman"/>
          <w:color w:val="auto"/>
          <w:sz w:val="28"/>
          <w:szCs w:val="28"/>
          <w:lang w:val="vi-VN"/>
        </w:rPr>
        <w:t>Khối xây dựng các loại</w:t>
      </w:r>
      <w:r>
        <w:rPr>
          <w:rFonts w:hint="default" w:ascii="Times New Roman" w:hAnsi="Times New Roman" w:cs="Times New Roman"/>
          <w:color w:val="auto"/>
          <w:sz w:val="28"/>
          <w:szCs w:val="28"/>
          <w:lang w:val="en-GB"/>
        </w:rPr>
        <w:t>, k</w:t>
      </w:r>
      <w:r>
        <w:rPr>
          <w:rFonts w:hint="default" w:ascii="Times New Roman" w:hAnsi="Times New Roman" w:cs="Times New Roman"/>
          <w:color w:val="auto"/>
          <w:sz w:val="28"/>
          <w:szCs w:val="28"/>
          <w:lang w:val="vi-VN"/>
        </w:rPr>
        <w:t>hối lắp ráp</w:t>
      </w:r>
      <w:r>
        <w:rPr>
          <w:rFonts w:hint="default" w:ascii="Times New Roman" w:hAnsi="Times New Roman" w:cs="Times New Roman"/>
          <w:color w:val="auto"/>
          <w:sz w:val="28"/>
          <w:szCs w:val="28"/>
          <w:lang w:val="en-GB"/>
        </w:rPr>
        <w:t>, s</w:t>
      </w:r>
      <w:r>
        <w:rPr>
          <w:rFonts w:hint="default" w:ascii="Times New Roman" w:hAnsi="Times New Roman" w:cs="Times New Roman"/>
          <w:color w:val="auto"/>
          <w:sz w:val="28"/>
          <w:szCs w:val="28"/>
          <w:lang w:val="vi-VN"/>
        </w:rPr>
        <w:t>ỏi đá, que, hột hạt, thảm cỏ, các loại xe...</w:t>
      </w:r>
    </w:p>
    <w:p>
      <w:pPr>
        <w:keepNext w:val="0"/>
        <w:keepLines w:val="0"/>
        <w:pageBreakBefore w:val="0"/>
        <w:widowControl/>
        <w:suppressAutoHyphens/>
        <w:kinsoku/>
        <w:wordWrap/>
        <w:overflowPunct/>
        <w:topLinePunct w:val="0"/>
        <w:autoSpaceDE w:val="0"/>
        <w:autoSpaceDN w:val="0"/>
        <w:bidi w:val="0"/>
        <w:adjustRightInd w:val="0"/>
        <w:snapToGrid/>
        <w:spacing w:after="0"/>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 xml:space="preserve">Góc phân vai: </w:t>
      </w:r>
      <w:r>
        <w:rPr>
          <w:rFonts w:hint="default" w:ascii="Times New Roman" w:hAnsi="Times New Roman" w:eastAsia="Calibri" w:cs="Times New Roman"/>
          <w:b/>
          <w:bCs/>
          <w:sz w:val="28"/>
          <w:szCs w:val="28"/>
        </w:rPr>
        <w:t xml:space="preserve">Cửa hàng </w:t>
      </w:r>
      <w:r>
        <w:rPr>
          <w:rFonts w:hint="default" w:ascii="Times New Roman" w:hAnsi="Times New Roman" w:eastAsia="Calibri" w:cs="Times New Roman"/>
          <w:b/>
          <w:bCs/>
          <w:sz w:val="28"/>
          <w:szCs w:val="28"/>
          <w:lang w:val="vi-VN"/>
        </w:rPr>
        <w:t>bán vé</w:t>
      </w:r>
      <w:r>
        <w:rPr>
          <w:rFonts w:hint="default" w:ascii="Times New Roman" w:hAnsi="Times New Roman" w:eastAsia="Calibri" w:cs="Times New Roman"/>
          <w:b/>
          <w:bCs/>
          <w:sz w:val="28"/>
          <w:szCs w:val="28"/>
        </w:rPr>
        <w:t xml:space="preserve"> tàu, xe</w:t>
      </w:r>
      <w:r>
        <w:rPr>
          <w:rFonts w:hint="default" w:ascii="Times New Roman" w:hAnsi="Times New Roman" w:eastAsia="Calibri" w:cs="Times New Roman"/>
          <w:b/>
          <w:bCs/>
          <w:sz w:val="28"/>
          <w:szCs w:val="28"/>
          <w:lang w:val="vi-VN"/>
        </w:rPr>
        <w:t>.</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Chuẩn bị:</w:t>
      </w:r>
      <w:r>
        <w:rPr>
          <w:rFonts w:hint="default" w:ascii="Times New Roman" w:hAnsi="Times New Roman" w:cs="Times New Roman"/>
          <w:sz w:val="28"/>
          <w:szCs w:val="28"/>
          <w:lang w:val="en-GB"/>
        </w:rPr>
        <w:t xml:space="preserve"> vé xe </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b/>
          <w:bCs/>
          <w:sz w:val="28"/>
          <w:szCs w:val="28"/>
          <w:lang w:val="vi-VN"/>
        </w:rPr>
        <w:t>*</w:t>
      </w:r>
      <w:r>
        <w:rPr>
          <w:rFonts w:hint="default" w:ascii="Times New Roman" w:hAnsi="Times New Roman" w:eastAsia="Calibri" w:cs="Times New Roman"/>
          <w:b/>
          <w:bCs/>
          <w:sz w:val="28"/>
          <w:szCs w:val="28"/>
        </w:rPr>
        <w:t xml:space="preserve"> Góc nghệ thuật: </w:t>
      </w:r>
      <w:r>
        <w:rPr>
          <w:rFonts w:hint="default" w:ascii="Times New Roman" w:hAnsi="Times New Roman" w:eastAsia="Calibri" w:cs="Times New Roman"/>
          <w:sz w:val="28"/>
          <w:szCs w:val="28"/>
          <w:lang w:val="vi-VN"/>
        </w:rPr>
        <w:t>Tô màu các loại</w:t>
      </w:r>
      <w:r>
        <w:rPr>
          <w:rFonts w:hint="default" w:ascii="Times New Roman" w:hAnsi="Times New Roman" w:eastAsia="Calibri" w:cs="Times New Roman"/>
          <w:sz w:val="28"/>
          <w:szCs w:val="28"/>
        </w:rPr>
        <w:t xml:space="preserve"> ptgt đường bộ</w:t>
      </w:r>
      <w:r>
        <w:rPr>
          <w:rFonts w:hint="default" w:ascii="Times New Roman" w:hAnsi="Times New Roman" w:eastAsia="Calibri" w:cs="Times New Roman"/>
          <w:sz w:val="28"/>
          <w:szCs w:val="28"/>
          <w:lang w:val="vi-VN"/>
        </w:rPr>
        <w:t>.</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rPr>
        <w:t>C</w:t>
      </w:r>
      <w:r>
        <w:rPr>
          <w:rFonts w:hint="default" w:ascii="Times New Roman" w:hAnsi="Times New Roman" w:eastAsia="Calibri" w:cs="Times New Roman"/>
          <w:b/>
          <w:bCs/>
          <w:sz w:val="28"/>
          <w:szCs w:val="28"/>
        </w:rPr>
        <w:t xml:space="preserve">huẩn bị: </w:t>
      </w:r>
      <w:r>
        <w:rPr>
          <w:rFonts w:hint="default" w:ascii="Times New Roman" w:hAnsi="Times New Roman" w:eastAsia="Calibri" w:cs="Times New Roman"/>
          <w:sz w:val="28"/>
          <w:szCs w:val="28"/>
        </w:rPr>
        <w:t>Tranh, bút vẽ, sáp màu</w:t>
      </w:r>
    </w:p>
    <w:p>
      <w:pPr>
        <w:keepNext w:val="0"/>
        <w:keepLines w:val="0"/>
        <w:pageBreakBefore w:val="0"/>
        <w:kinsoku/>
        <w:wordWrap/>
        <w:overflowPunct/>
        <w:topLinePunct w:val="0"/>
        <w:bidi w:val="0"/>
        <w:snapToGrid w:val="0"/>
        <w:spacing w:after="0" w:line="240" w:lineRule="auto"/>
        <w:ind w:firstLine="72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Góc thiên nhiên : Chăm sóc cây xanh</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Chuẩn bị:</w:t>
      </w:r>
      <w:r>
        <w:rPr>
          <w:rFonts w:hint="default" w:ascii="Times New Roman" w:hAnsi="Times New Roman" w:eastAsia="Calibri" w:cs="Times New Roman"/>
          <w:sz w:val="28"/>
          <w:szCs w:val="28"/>
        </w:rPr>
        <w:t xml:space="preserve"> Dụng cụ tưới cây, xới , cây cảnh...</w:t>
      </w:r>
    </w:p>
    <w:p>
      <w:pPr>
        <w:spacing w:after="0"/>
        <w:ind w:firstLine="72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lang w:eastAsia="zh-CN"/>
        </w:rPr>
        <w:t>V</w:t>
      </w:r>
      <w:r>
        <w:rPr>
          <w:rFonts w:ascii="Times New Roman" w:hAnsi="Times New Roman" w:eastAsia="Times New Roman" w:cs="Times New Roman"/>
          <w:b/>
          <w:color w:val="000000"/>
          <w:sz w:val="28"/>
          <w:szCs w:val="28"/>
          <w:lang w:val="vi-VN" w:eastAsia="zh-CN"/>
        </w:rPr>
        <w:t>I</w:t>
      </w:r>
      <w:r>
        <w:rPr>
          <w:rFonts w:ascii="Times New Roman" w:hAnsi="Times New Roman" w:eastAsia="Times New Roman" w:cs="Times New Roman"/>
          <w:b/>
          <w:color w:val="000000"/>
          <w:sz w:val="28"/>
          <w:szCs w:val="28"/>
          <w:lang w:eastAsia="zh-CN"/>
        </w:rPr>
        <w:t xml:space="preserve">. </w:t>
      </w:r>
      <w:r>
        <w:rPr>
          <w:rFonts w:ascii="Times New Roman" w:hAnsi="Times New Roman" w:eastAsia="Times New Roman" w:cs="Times New Roman"/>
          <w:b/>
          <w:color w:val="000000"/>
          <w:sz w:val="28"/>
          <w:szCs w:val="28"/>
          <w:u w:val="single"/>
          <w:lang w:eastAsia="zh-CN"/>
        </w:rPr>
        <w:t>VỆ SINH, ĂN NGỦ</w:t>
      </w:r>
      <w:r>
        <w:rPr>
          <w:rFonts w:ascii="Times New Roman" w:hAnsi="Times New Roman" w:eastAsia="Times New Roman" w:cs="Times New Roman"/>
          <w:color w:val="000000"/>
          <w:sz w:val="28"/>
          <w:szCs w:val="28"/>
          <w:lang w:eastAsia="zh-CN"/>
        </w:rPr>
        <w:t xml:space="preserve">: </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Giáo dục trẻ biết tự chăm sóc, vệ sinh  răng, mặt, rửa tay.</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Rửa tay khi tay bẩn, sau khi đi vệ sinh .</w:t>
      </w:r>
    </w:p>
    <w:p>
      <w:pPr>
        <w:keepNext w:val="0"/>
        <w:keepLines w:val="0"/>
        <w:pageBreakBefore w:val="0"/>
        <w:widowControl/>
        <w:tabs>
          <w:tab w:val="left" w:pos="4212"/>
        </w:tabs>
        <w:kinsoku/>
        <w:wordWrap/>
        <w:overflowPunct/>
        <w:topLinePunct w:val="0"/>
        <w:autoSpaceDE/>
        <w:autoSpaceDN/>
        <w:bidi w:val="0"/>
        <w:adjustRightInd/>
        <w:snapToGrid/>
        <w:spacing w:after="0" w:line="240" w:lineRule="auto"/>
        <w:ind w:firstLine="720"/>
        <w:textAlignment w:val="auto"/>
        <w:rPr>
          <w:rFonts w:hint="default" w:ascii="Times New Roman" w:hAnsi="Times New Roman" w:eastAsia="SimSun" w:cs="Times New Roman"/>
          <w:sz w:val="28"/>
          <w:szCs w:val="28"/>
          <w:lang w:val="pt-BR"/>
        </w:rPr>
      </w:pPr>
      <w:r>
        <w:rPr>
          <w:rFonts w:hint="default" w:ascii="Times New Roman" w:hAnsi="Times New Roman" w:cs="Times New Roman"/>
          <w:sz w:val="28"/>
          <w:szCs w:val="28"/>
        </w:rPr>
        <w:t>- Ăn hết suất, không làm rơi vãi cơm, ngủ đúng thời gian qui định.</w:t>
      </w:r>
      <w:r>
        <w:rPr>
          <w:rFonts w:hint="default" w:ascii="Times New Roman" w:hAnsi="Times New Roman" w:eastAsia="SimSun" w:cs="Times New Roman"/>
          <w:sz w:val="28"/>
          <w:szCs w:val="28"/>
          <w:lang w:val="pt-BR"/>
        </w:rPr>
        <w:tab/>
      </w:r>
    </w:p>
    <w:p>
      <w:pPr>
        <w:spacing w:after="0"/>
        <w:ind w:firstLine="720"/>
        <w:rPr>
          <w:rFonts w:ascii="Times New Roman" w:hAnsi="Times New Roman" w:eastAsia="Times New Roman" w:cs="Times New Roman"/>
          <w:b/>
          <w:color w:val="000000"/>
          <w:sz w:val="28"/>
          <w:szCs w:val="28"/>
          <w:lang w:eastAsia="zh-CN"/>
        </w:rPr>
      </w:pPr>
      <w:r>
        <w:rPr>
          <w:rFonts w:ascii="Times New Roman" w:hAnsi="Times New Roman" w:eastAsia="Times New Roman" w:cs="Times New Roman"/>
          <w:b/>
          <w:color w:val="000000"/>
          <w:sz w:val="28"/>
          <w:szCs w:val="28"/>
          <w:lang w:val="pt-BR"/>
        </w:rPr>
        <w:t>V</w:t>
      </w:r>
      <w:r>
        <w:rPr>
          <w:rFonts w:ascii="Times New Roman" w:hAnsi="Times New Roman" w:eastAsia="Times New Roman" w:cs="Times New Roman"/>
          <w:b/>
          <w:color w:val="000000"/>
          <w:sz w:val="28"/>
          <w:szCs w:val="28"/>
          <w:lang w:val="vi-VN"/>
        </w:rPr>
        <w:t>II</w:t>
      </w:r>
      <w:r>
        <w:rPr>
          <w:rFonts w:ascii="Times New Roman" w:hAnsi="Times New Roman" w:eastAsia="Times New Roman" w:cs="Times New Roman"/>
          <w:b/>
          <w:color w:val="000000"/>
          <w:sz w:val="28"/>
          <w:szCs w:val="28"/>
          <w:lang w:val="pt-BR"/>
        </w:rPr>
        <w:t xml:space="preserve">. </w:t>
      </w:r>
      <w:r>
        <w:rPr>
          <w:rFonts w:ascii="Times New Roman" w:hAnsi="Times New Roman" w:eastAsia="Times New Roman" w:cs="Times New Roman"/>
          <w:b/>
          <w:color w:val="000000"/>
          <w:sz w:val="28"/>
          <w:szCs w:val="28"/>
          <w:u w:val="single"/>
          <w:lang w:val="vi-VN"/>
        </w:rPr>
        <w:t>HOẠT ĐỘNG CHIỀU</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Luyện kỹ năng tô màu đẹp, không lem ra ngoài.</w:t>
      </w:r>
    </w:p>
    <w:p>
      <w:pPr>
        <w:keepNext w:val="0"/>
        <w:keepLines w:val="0"/>
        <w:pageBreakBefore w:val="0"/>
        <w:widowControl/>
        <w:kinsoku/>
        <w:wordWrap/>
        <w:overflowPunct/>
        <w:topLinePunct w:val="0"/>
        <w:autoSpaceDE w:val="0"/>
        <w:autoSpaceDN/>
        <w:bidi w:val="0"/>
        <w:adjustRightInd/>
        <w:snapToGrid w:val="0"/>
        <w:spacing w:after="0" w:line="240" w:lineRule="auto"/>
        <w:ind w:firstLine="720" w:firstLineChars="0"/>
        <w:jc w:val="both"/>
        <w:textAlignment w:val="auto"/>
        <w:rPr>
          <w:rFonts w:hint="default" w:ascii="Times New Roman" w:hAnsi="Times New Roman" w:eastAsia="Times New Roman" w:cs="Times New Roman"/>
          <w:color w:val="3C3C3C"/>
          <w:sz w:val="28"/>
          <w:szCs w:val="28"/>
          <w:shd w:val="clear" w:color="auto" w:fill="FFFFFF"/>
        </w:rPr>
      </w:pPr>
      <w:r>
        <w:rPr>
          <w:rFonts w:hint="default" w:ascii="Times New Roman" w:hAnsi="Times New Roman" w:cs="Times New Roman"/>
          <w:b/>
          <w:sz w:val="28"/>
          <w:szCs w:val="28"/>
        </w:rPr>
        <w:t>THỂ DỤC</w:t>
      </w:r>
      <w:r>
        <w:rPr>
          <w:rFonts w:hint="default" w:ascii="Times New Roman" w:hAnsi="Times New Roman" w:cs="Times New Roman"/>
          <w:b/>
          <w:sz w:val="28"/>
          <w:szCs w:val="28"/>
          <w:lang w:val="vi-VN"/>
        </w:rPr>
        <w:t xml:space="preserve">: </w:t>
      </w:r>
      <w:r>
        <w:rPr>
          <w:rFonts w:hint="default" w:ascii="Times New Roman" w:hAnsi="Times New Roman" w:eastAsia="Times New Roman" w:cs="Times New Roman"/>
          <w:color w:val="3C3C3C"/>
          <w:sz w:val="28"/>
          <w:szCs w:val="28"/>
          <w:shd w:val="clear" w:color="auto" w:fill="FFFFFF"/>
        </w:rPr>
        <w:t>Đi bước dồn trước trên ghế thể dục.</w:t>
      </w:r>
    </w:p>
    <w:p>
      <w:pPr>
        <w:keepNext w:val="0"/>
        <w:keepLines w:val="0"/>
        <w:pageBreakBefore w:val="0"/>
        <w:widowControl/>
        <w:kinsoku/>
        <w:wordWrap/>
        <w:overflowPunct/>
        <w:topLinePunct w:val="0"/>
        <w:autoSpaceDE w:val="0"/>
        <w:autoSpaceDN/>
        <w:bidi w:val="0"/>
        <w:adjustRightInd/>
        <w:snapToGrid w:val="0"/>
        <w:spacing w:after="0" w:line="240" w:lineRule="auto"/>
        <w:ind w:firstLine="720" w:firstLineChars="0"/>
        <w:jc w:val="both"/>
        <w:textAlignment w:val="auto"/>
        <w:rPr>
          <w:rFonts w:hint="default" w:ascii="Times New Roman" w:hAnsi="Times New Roman" w:eastAsia="Times New Roman" w:cs="Times New Roman"/>
          <w:color w:val="3C3C3C"/>
          <w:sz w:val="28"/>
          <w:szCs w:val="28"/>
          <w:shd w:val="clear" w:color="auto" w:fill="FFFFFF"/>
          <w:lang w:val="vi-VN"/>
        </w:rPr>
      </w:pPr>
      <w:r>
        <w:rPr>
          <w:rFonts w:hint="default" w:ascii="Times New Roman" w:hAnsi="Times New Roman" w:eastAsia="Times New Roman" w:cs="Times New Roman"/>
          <w:color w:val="3C3C3C"/>
          <w:sz w:val="28"/>
          <w:szCs w:val="28"/>
          <w:shd w:val="clear" w:color="auto" w:fill="FFFFFF"/>
          <w:lang w:val="vi-VN"/>
        </w:rPr>
        <w:t>* Mục đích và yêu cầu: + Trẻ biết đi dồn trước trên ghế thể dục</w:t>
      </w:r>
    </w:p>
    <w:p>
      <w:pPr>
        <w:keepNext w:val="0"/>
        <w:keepLines w:val="0"/>
        <w:pageBreakBefore w:val="0"/>
        <w:widowControl/>
        <w:kinsoku/>
        <w:wordWrap/>
        <w:overflowPunct/>
        <w:topLinePunct w:val="0"/>
        <w:autoSpaceDE w:val="0"/>
        <w:autoSpaceDN/>
        <w:bidi w:val="0"/>
        <w:adjustRightInd/>
        <w:snapToGrid w:val="0"/>
        <w:spacing w:after="0" w:line="240" w:lineRule="auto"/>
        <w:ind w:firstLine="720" w:firstLineChars="0"/>
        <w:jc w:val="both"/>
        <w:textAlignment w:val="auto"/>
        <w:rPr>
          <w:rFonts w:hint="default" w:ascii="Times New Roman" w:hAnsi="Times New Roman" w:eastAsia="Times New Roman" w:cs="Times New Roman"/>
          <w:color w:val="3C3C3C"/>
          <w:sz w:val="28"/>
          <w:szCs w:val="28"/>
          <w:shd w:val="clear" w:color="auto" w:fill="FFFFFF"/>
          <w:lang w:val="vi-VN"/>
        </w:rPr>
      </w:pPr>
      <w:r>
        <w:rPr>
          <w:rFonts w:hint="default" w:ascii="Times New Roman" w:hAnsi="Times New Roman" w:eastAsia="Times New Roman" w:cs="Times New Roman"/>
          <w:color w:val="3C3C3C"/>
          <w:sz w:val="28"/>
          <w:szCs w:val="28"/>
          <w:shd w:val="clear" w:color="auto" w:fill="FFFFFF"/>
          <w:lang w:val="vi-VN"/>
        </w:rPr>
        <w:t>+ Trẻ tích cực tham gia vào hoạt động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8"/>
          <w:szCs w:val="26"/>
          <w:lang w:val="vi-VN"/>
        </w:rPr>
      </w:pPr>
      <w:r>
        <w:rPr>
          <w:rFonts w:hint="default" w:ascii="Times New Roman" w:hAnsi="Times New Roman" w:cs="Times New Roman"/>
          <w:sz w:val="28"/>
          <w:szCs w:val="26"/>
        </w:rPr>
        <w:t>- Tăng cường Tiếng việt</w:t>
      </w:r>
      <w:r>
        <w:rPr>
          <w:rFonts w:hint="default" w:ascii="Times New Roman" w:hAnsi="Times New Roman" w:cs="Times New Roman"/>
          <w:sz w:val="28"/>
          <w:szCs w:val="26"/>
          <w:lang w:val="vi-VN"/>
        </w:rPr>
        <w:t>: xe ô tô{ xe ô tô}, xe cảnh sát { xe cảnh sát}</w:t>
      </w:r>
    </w:p>
    <w:p>
      <w:pPr>
        <w:spacing w:after="0" w:line="36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hAnsi="Times New Roman" w:eastAsia="SimSun" w:cs="Times New Roman"/>
          <w:b/>
          <w:sz w:val="28"/>
          <w:szCs w:val="28"/>
          <w:u w:val="single"/>
          <w:lang w:val="pt-BR"/>
        </w:rPr>
        <w:t xml:space="preserve"> ĐÁNH GIÁ CUỐI N</w:t>
      </w:r>
      <w:r>
        <w:rPr>
          <w:rFonts w:ascii="Times New Roman" w:hAnsi="Times New Roman" w:cs="Times New Roman"/>
          <w:b/>
          <w:sz w:val="28"/>
          <w:szCs w:val="28"/>
          <w:u w:val="single"/>
          <w:lang w:val="pt-BR"/>
        </w:rPr>
        <w:t>GÀY</w:t>
      </w:r>
      <w:r>
        <w:rPr>
          <w:rFonts w:ascii="Times New Roman" w:hAnsi="Times New Roman" w:cs="Times New Roman"/>
          <w:b/>
          <w:sz w:val="28"/>
          <w:szCs w:val="28"/>
          <w:lang w:val="pt-BR"/>
        </w:rPr>
        <w:t xml:space="preserve"> :</w:t>
      </w:r>
    </w:p>
    <w:p>
      <w:pPr>
        <w:spacing w:after="0" w:line="360" w:lineRule="auto"/>
        <w:jc w:val="both"/>
        <w:rPr>
          <w:rFonts w:hint="default"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pPr>
        <w:spacing w:after="0"/>
        <w:ind w:firstLine="2249" w:firstLineChars="800"/>
        <w:jc w:val="both"/>
        <w:rPr>
          <w:rFonts w:ascii="Times New Roman" w:hAnsi="Times New Roman" w:cs="Times New Roman"/>
          <w:b/>
          <w:sz w:val="28"/>
          <w:szCs w:val="28"/>
        </w:rPr>
      </w:pPr>
      <w:r>
        <w:rPr>
          <w:rFonts w:ascii="Times New Roman" w:hAnsi="Times New Roman" w:eastAsia="SimSun" w:cs="Times New Roman"/>
          <w:b/>
          <w:sz w:val="28"/>
          <w:szCs w:val="28"/>
        </w:rPr>
        <w:t>KẾ HOẠCH GIÁO DỤC NGÀY</w:t>
      </w:r>
    </w:p>
    <w:p>
      <w:pPr>
        <w:tabs>
          <w:tab w:val="left" w:pos="1455"/>
        </w:tabs>
        <w:spacing w:after="0" w:line="240" w:lineRule="auto"/>
        <w:ind w:right="96"/>
        <w:jc w:val="center"/>
        <w:rPr>
          <w:rFonts w:ascii="Times New Roman" w:hAnsi="Times New Roman" w:cs="Times New Roman"/>
          <w:b w:val="0"/>
          <w:bCs w:val="0"/>
          <w:i w:val="0"/>
          <w:iCs/>
          <w:sz w:val="28"/>
          <w:szCs w:val="28"/>
        </w:rPr>
      </w:pPr>
      <w:r>
        <w:rPr>
          <w:rFonts w:ascii="Times New Roman" w:hAnsi="Times New Roman" w:eastAsia="SimSun" w:cs="Times New Roman"/>
          <w:b w:val="0"/>
          <w:bCs w:val="0"/>
          <w:i w:val="0"/>
          <w:iCs/>
          <w:sz w:val="28"/>
          <w:szCs w:val="28"/>
        </w:rPr>
        <w:t xml:space="preserve">Thứ </w:t>
      </w:r>
      <w:r>
        <w:rPr>
          <w:rFonts w:hint="default" w:ascii="Times New Roman" w:hAnsi="Times New Roman" w:eastAsia="SimSun" w:cs="Times New Roman"/>
          <w:b w:val="0"/>
          <w:bCs w:val="0"/>
          <w:i w:val="0"/>
          <w:iCs/>
          <w:sz w:val="28"/>
          <w:szCs w:val="28"/>
          <w:lang w:val="vi-VN"/>
        </w:rPr>
        <w:t xml:space="preserve">năm </w:t>
      </w:r>
      <w:r>
        <w:rPr>
          <w:rFonts w:ascii="Times New Roman" w:hAnsi="Times New Roman" w:eastAsia="SimSun" w:cs="Times New Roman"/>
          <w:b w:val="0"/>
          <w:bCs w:val="0"/>
          <w:i w:val="0"/>
          <w:iCs/>
          <w:sz w:val="28"/>
          <w:szCs w:val="28"/>
        </w:rPr>
        <w:t xml:space="preserve"> ngày </w:t>
      </w:r>
      <w:r>
        <w:rPr>
          <w:rFonts w:hint="default" w:ascii="Times New Roman" w:hAnsi="Times New Roman" w:eastAsia="SimSun" w:cs="Times New Roman"/>
          <w:b w:val="0"/>
          <w:bCs w:val="0"/>
          <w:i w:val="0"/>
          <w:iCs/>
          <w:sz w:val="28"/>
          <w:szCs w:val="28"/>
          <w:lang w:val="vi-VN"/>
        </w:rPr>
        <w:t>14</w:t>
      </w:r>
      <w:r>
        <w:rPr>
          <w:rFonts w:ascii="Times New Roman" w:hAnsi="Times New Roman" w:eastAsia="SimSun" w:cs="Times New Roman"/>
          <w:b w:val="0"/>
          <w:bCs w:val="0"/>
          <w:i w:val="0"/>
          <w:iCs/>
          <w:sz w:val="28"/>
          <w:szCs w:val="28"/>
          <w:lang w:val="vi-VN"/>
        </w:rPr>
        <w:t xml:space="preserve"> </w:t>
      </w:r>
      <w:r>
        <w:rPr>
          <w:rFonts w:ascii="Times New Roman" w:hAnsi="Times New Roman" w:eastAsia="SimSun" w:cs="Times New Roman"/>
          <w:b w:val="0"/>
          <w:bCs w:val="0"/>
          <w:i w:val="0"/>
          <w:iCs/>
          <w:sz w:val="28"/>
          <w:szCs w:val="28"/>
        </w:rPr>
        <w:t>tháng 0</w:t>
      </w:r>
      <w:r>
        <w:rPr>
          <w:rFonts w:ascii="Times New Roman" w:hAnsi="Times New Roman" w:cs="Times New Roman"/>
          <w:b w:val="0"/>
          <w:bCs w:val="0"/>
          <w:i w:val="0"/>
          <w:iCs/>
          <w:sz w:val="28"/>
          <w:szCs w:val="28"/>
          <w:lang w:val="vi-VN"/>
        </w:rPr>
        <w:t>3</w:t>
      </w:r>
      <w:r>
        <w:rPr>
          <w:rFonts w:ascii="Times New Roman" w:hAnsi="Times New Roman" w:eastAsia="SimSun" w:cs="Times New Roman"/>
          <w:b w:val="0"/>
          <w:bCs w:val="0"/>
          <w:i w:val="0"/>
          <w:iCs/>
          <w:sz w:val="28"/>
          <w:szCs w:val="28"/>
        </w:rPr>
        <w:t xml:space="preserve"> năm 20</w:t>
      </w:r>
      <w:r>
        <w:rPr>
          <w:rFonts w:ascii="Times New Roman" w:hAnsi="Times New Roman" w:eastAsia="SimSun" w:cs="Times New Roman"/>
          <w:b w:val="0"/>
          <w:bCs w:val="0"/>
          <w:i w:val="0"/>
          <w:iCs/>
          <w:sz w:val="28"/>
          <w:szCs w:val="28"/>
          <w:lang w:val="vi-VN"/>
        </w:rPr>
        <w:t>2</w:t>
      </w:r>
      <w:r>
        <w:rPr>
          <w:rFonts w:ascii="Times New Roman" w:hAnsi="Times New Roman" w:eastAsia="SimSun" w:cs="Times New Roman"/>
          <w:b w:val="0"/>
          <w:bCs w:val="0"/>
          <w:i w:val="0"/>
          <w:iCs/>
          <w:sz w:val="28"/>
          <w:szCs w:val="28"/>
        </w:rPr>
        <w:t>4</w:t>
      </w:r>
    </w:p>
    <w:p>
      <w:pPr>
        <w:jc w:val="center"/>
        <w:rPr>
          <w:rFonts w:ascii="Times New Roman" w:hAnsi="Times New Roman" w:cs="Times New Roman"/>
          <w:b/>
          <w:sz w:val="28"/>
          <w:szCs w:val="28"/>
        </w:rPr>
      </w:pPr>
      <w:r>
        <w:rPr>
          <w:rFonts w:hint="default" w:ascii="Times New Roman" w:hAnsi="Times New Roman" w:eastAsia="SimSun" w:cs="Times New Roman"/>
          <w:b/>
          <w:sz w:val="28"/>
          <w:szCs w:val="28"/>
        </w:rPr>
        <w:t xml:space="preserve">Chủ đề nhánh: </w:t>
      </w:r>
      <w:r>
        <w:rPr>
          <w:rFonts w:hint="default" w:ascii="Times New Roman" w:hAnsi="Times New Roman" w:cs="Times New Roman"/>
          <w:b/>
          <w:bCs/>
          <w:sz w:val="28"/>
          <w:szCs w:val="28"/>
          <w:lang w:val="en-GB"/>
        </w:rPr>
        <w:t>PTGT ĐƯỜNG BỘ</w:t>
      </w:r>
    </w:p>
    <w:p>
      <w:pPr>
        <w:tabs>
          <w:tab w:val="left" w:pos="1455"/>
          <w:tab w:val="left" w:pos="340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 </w:t>
      </w:r>
      <w:r>
        <w:rPr>
          <w:rFonts w:ascii="Times New Roman" w:hAnsi="Times New Roman" w:eastAsia="SimSun" w:cs="Times New Roman"/>
          <w:b/>
          <w:sz w:val="28"/>
          <w:szCs w:val="28"/>
          <w:u w:val="single"/>
        </w:rPr>
        <w:t>ĐÓN TRẺ:</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Cô đón trẻ, nhắc trẻ cất đồ dùng đúng nơi quy định, chào bố mẹ, chào cô</w:t>
      </w:r>
      <w:r>
        <w:rPr>
          <w:rFonts w:ascii="Times New Roman" w:hAnsi="Times New Roman" w:eastAsia="Times New Roman" w:cs="Times New Roman"/>
          <w:color w:val="000000"/>
          <w:sz w:val="28"/>
          <w:szCs w:val="28"/>
          <w:lang w:val="vi-VN" w:eastAsia="zh-CN"/>
        </w:rPr>
        <w:t xml:space="preserve"> </w:t>
      </w:r>
      <w:r>
        <w:rPr>
          <w:rFonts w:ascii="Times New Roman" w:hAnsi="Times New Roman" w:eastAsia="Times New Roman" w:cs="Times New Roman"/>
          <w:color w:val="000000"/>
          <w:sz w:val="28"/>
          <w:szCs w:val="28"/>
          <w:lang w:eastAsia="zh-CN"/>
        </w:rPr>
        <w:t xml:space="preserve">giáo.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Sưu tầm tranh ảnh về các loài </w:t>
      </w:r>
      <w:r>
        <w:rPr>
          <w:rFonts w:ascii="Times New Roman" w:hAnsi="Times New Roman" w:eastAsia="Times New Roman" w:cs="Times New Roman"/>
          <w:color w:val="000000"/>
          <w:sz w:val="28"/>
          <w:szCs w:val="28"/>
          <w:lang w:val="vi-VN" w:eastAsia="zh-CN"/>
        </w:rPr>
        <w:t>cây</w:t>
      </w:r>
      <w:r>
        <w:rPr>
          <w:rFonts w:ascii="Times New Roman" w:hAnsi="Times New Roman" w:eastAsia="Times New Roman" w:cs="Times New Roman"/>
          <w:color w:val="000000"/>
          <w:sz w:val="28"/>
          <w:szCs w:val="28"/>
          <w:lang w:eastAsia="zh-CN"/>
        </w:rPr>
        <w:t xml:space="preserve">.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Chơi các góc.  Xem video. </w:t>
      </w:r>
    </w:p>
    <w:p>
      <w:pPr>
        <w:tabs>
          <w:tab w:val="left" w:pos="145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II.</w:t>
      </w:r>
      <w:r>
        <w:rPr>
          <w:rFonts w:ascii="Times New Roman" w:hAnsi="Times New Roman" w:cs="Times New Roman"/>
          <w:b/>
          <w:sz w:val="28"/>
          <w:szCs w:val="28"/>
          <w:u w:val="single"/>
        </w:rPr>
        <w:t xml:space="preserve"> THỂ DỤC BUỔI SÁNG:     </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cs="Times New Roman"/>
          <w:sz w:val="28"/>
          <w:szCs w:val="28"/>
        </w:rPr>
        <w:t xml:space="preserve">           - Cho cháu tập theo nhạc </w:t>
      </w:r>
      <w:r>
        <w:rPr>
          <w:rFonts w:ascii="Times New Roman" w:hAnsi="Times New Roman" w:cs="Times New Roman"/>
          <w:sz w:val="28"/>
          <w:szCs w:val="28"/>
          <w:lang w:val="vi-VN"/>
        </w:rPr>
        <w:t>:</w:t>
      </w:r>
      <w:r>
        <w:rPr>
          <w:rFonts w:eastAsia="SimSun"/>
          <w:bCs/>
          <w:color w:val="000000"/>
          <w:kern w:val="2"/>
          <w:sz w:val="28"/>
          <w:szCs w:val="28"/>
          <w:lang w:eastAsia="hi-IN" w:bidi="hi-IN"/>
        </w:rPr>
        <w:t xml:space="preserve"> </w:t>
      </w:r>
      <w:r>
        <w:rPr>
          <w:rFonts w:hint="default" w:ascii="Times New Roman" w:hAnsi="Times New Roman" w:eastAsia="SimSun" w:cs="Times New Roman"/>
          <w:bCs/>
          <w:color w:val="000000"/>
          <w:kern w:val="2"/>
          <w:sz w:val="28"/>
          <w:szCs w:val="28"/>
          <w:lang w:eastAsia="hi-IN" w:bidi="hi-IN"/>
        </w:rPr>
        <w:t>“Em đi qua ngã tư đường phố”</w:t>
      </w:r>
    </w:p>
    <w:p>
      <w:pPr>
        <w:spacing w:after="0" w:line="240" w:lineRule="auto"/>
        <w:ind w:firstLine="720"/>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000000"/>
          <w:sz w:val="28"/>
          <w:szCs w:val="28"/>
          <w:lang w:eastAsia="zh-CN"/>
        </w:rPr>
        <w:t xml:space="preserve">III. </w:t>
      </w:r>
      <w:r>
        <w:rPr>
          <w:rFonts w:hint="default" w:ascii="Times New Roman" w:hAnsi="Times New Roman" w:eastAsia="Times New Roman" w:cs="Times New Roman"/>
          <w:b/>
          <w:color w:val="000000"/>
          <w:sz w:val="28"/>
          <w:szCs w:val="28"/>
          <w:u w:val="single"/>
          <w:lang w:eastAsia="zh-CN"/>
        </w:rPr>
        <w:t>HOẠT ĐỘNG NGOÀI TRỜI</w:t>
      </w:r>
    </w:p>
    <w:p>
      <w:pPr>
        <w:spacing w:after="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Quan sát thời tiết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Trò chuyện về tàu hỏa</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val="vi-VN"/>
        </w:rPr>
        <w:t xml:space="preserve">- Trò chơi </w:t>
      </w:r>
      <w:r>
        <w:rPr>
          <w:rFonts w:hint="default" w:ascii="Times New Roman" w:hAnsi="Times New Roman" w:eastAsia="Calibri" w:cs="Times New Roman"/>
          <w:sz w:val="28"/>
          <w:szCs w:val="28"/>
          <w:lang w:val="en-GB"/>
        </w:rPr>
        <w:t>học tập</w:t>
      </w:r>
      <w:r>
        <w:rPr>
          <w:rFonts w:hint="default" w:ascii="Times New Roman" w:hAnsi="Times New Roman" w:cs="Times New Roman"/>
          <w:sz w:val="28"/>
          <w:szCs w:val="28"/>
          <w:lang w:val="vi-VN"/>
        </w:rPr>
        <w:t>:</w:t>
      </w:r>
      <w:r>
        <w:rPr>
          <w:rFonts w:hint="default" w:ascii="Times New Roman" w:hAnsi="Times New Roman" w:eastAsia="Calibri" w:cs="Times New Roman"/>
          <w:sz w:val="28"/>
          <w:szCs w:val="28"/>
          <w:lang w:val="vi-VN"/>
        </w:rPr>
        <w:t xml:space="preserve"> </w:t>
      </w:r>
      <w:r>
        <w:rPr>
          <w:rFonts w:hint="default" w:ascii="Times New Roman" w:hAnsi="Times New Roman" w:cs="Times New Roman"/>
          <w:sz w:val="28"/>
          <w:szCs w:val="28"/>
        </w:rPr>
        <w:t>Thỏ đổi chuồng .</w:t>
      </w:r>
    </w:p>
    <w:p>
      <w:pPr>
        <w:tabs>
          <w:tab w:val="left" w:pos="1455"/>
        </w:tabs>
        <w:spacing w:after="0" w:line="240" w:lineRule="auto"/>
        <w:ind w:left="720" w:right="96"/>
        <w:rPr>
          <w:rFonts w:hint="default" w:ascii="Times New Roman" w:hAnsi="Times New Roman" w:eastAsia="Times New Roman" w:cs="Times New Roman"/>
          <w:b/>
          <w:color w:val="000000"/>
          <w:sz w:val="28"/>
          <w:szCs w:val="28"/>
          <w:lang w:val="vi-VN" w:eastAsia="zh-CN"/>
        </w:rPr>
      </w:pPr>
      <w:r>
        <w:rPr>
          <w:rFonts w:hint="default" w:ascii="Times New Roman" w:hAnsi="Times New Roman" w:eastAsia="SimSun" w:cs="Times New Roman"/>
          <w:sz w:val="28"/>
          <w:szCs w:val="28"/>
        </w:rPr>
        <w:t>- Chơi tự do</w:t>
      </w:r>
    </w:p>
    <w:p>
      <w:pPr>
        <w:keepNext w:val="0"/>
        <w:keepLines w:val="0"/>
        <w:pageBreakBefore w:val="0"/>
        <w:widowControl/>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b/>
          <w:sz w:val="28"/>
          <w:szCs w:val="26"/>
          <w:lang w:val="vi-VN"/>
        </w:rPr>
      </w:pPr>
      <w:r>
        <w:rPr>
          <w:rFonts w:hint="default" w:ascii="Times New Roman" w:hAnsi="Times New Roman" w:eastAsia="Times New Roman" w:cs="Times New Roman"/>
          <w:b/>
          <w:color w:val="000000"/>
          <w:sz w:val="28"/>
          <w:szCs w:val="28"/>
          <w:lang w:val="vi-VN" w:eastAsia="zh-CN"/>
        </w:rPr>
        <w:t xml:space="preserve">IV. </w:t>
      </w:r>
      <w:r>
        <w:rPr>
          <w:rFonts w:hint="default" w:ascii="Times New Roman" w:hAnsi="Times New Roman" w:eastAsia="Times New Roman" w:cs="Times New Roman"/>
          <w:b/>
          <w:color w:val="000000"/>
          <w:sz w:val="28"/>
          <w:szCs w:val="28"/>
          <w:u w:val="single"/>
          <w:lang w:eastAsia="zh-CN"/>
        </w:rPr>
        <w:t>HOẠT ĐỘNG HỌC</w:t>
      </w:r>
      <w:r>
        <w:rPr>
          <w:rFonts w:hint="default" w:ascii="Times New Roman" w:hAnsi="Times New Roman" w:eastAsia="Times New Roman" w:cs="Times New Roman"/>
          <w:b/>
          <w:color w:val="000000"/>
          <w:sz w:val="28"/>
          <w:szCs w:val="28"/>
          <w:u w:val="single"/>
          <w:lang w:val="vi-VN" w:eastAsia="zh-CN"/>
        </w:rPr>
        <w:t xml:space="preserve">: </w:t>
      </w:r>
      <w:r>
        <w:rPr>
          <w:rFonts w:hint="default" w:ascii="Times New Roman" w:hAnsi="Times New Roman" w:eastAsia="Times New Roman" w:cs="Times New Roman"/>
          <w:b/>
          <w:color w:val="000000"/>
          <w:sz w:val="28"/>
          <w:szCs w:val="28"/>
          <w:u w:val="none"/>
          <w:lang w:val="vi-VN" w:eastAsia="zh-CN"/>
        </w:rPr>
        <w:t xml:space="preserve">                        </w:t>
      </w:r>
      <w:r>
        <w:rPr>
          <w:rFonts w:hint="default" w:ascii="Times New Roman" w:hAnsi="Times New Roman" w:cs="Times New Roman"/>
          <w:b/>
          <w:sz w:val="28"/>
          <w:szCs w:val="26"/>
          <w:lang w:val="vi-VN"/>
        </w:rPr>
        <w:t>LQVT</w:t>
      </w:r>
    </w:p>
    <w:p>
      <w:pPr>
        <w:jc w:val="center"/>
        <w:rPr>
          <w:rFonts w:ascii="Times New Roman" w:hAnsi="Times New Roman" w:cs="Times New Roman"/>
          <w:b w:val="0"/>
          <w:bCs/>
          <w:sz w:val="28"/>
          <w:szCs w:val="28"/>
          <w:lang w:val="pt-BR"/>
        </w:rPr>
      </w:pPr>
      <w:r>
        <w:rPr>
          <w:rFonts w:hint="default" w:ascii="Times New Roman" w:hAnsi="Times New Roman" w:cs="Times New Roman"/>
          <w:b/>
          <w:sz w:val="28"/>
          <w:szCs w:val="26"/>
          <w:lang w:val="vi-VN"/>
        </w:rPr>
        <w:t xml:space="preserve">                   </w:t>
      </w:r>
      <w:r>
        <w:rPr>
          <w:rFonts w:hint="default" w:ascii="Times New Roman" w:hAnsi="Times New Roman" w:cs="Times New Roman"/>
          <w:b w:val="0"/>
          <w:bCs/>
          <w:sz w:val="28"/>
          <w:szCs w:val="26"/>
          <w:lang w:val="vi-VN"/>
        </w:rPr>
        <w:t xml:space="preserve">  Đề tài: </w:t>
      </w:r>
      <w:r>
        <w:rPr>
          <w:rFonts w:hint="default" w:ascii="Times New Roman" w:hAnsi="Times New Roman" w:cs="Times New Roman"/>
          <w:b w:val="0"/>
          <w:bCs/>
          <w:sz w:val="28"/>
          <w:szCs w:val="26"/>
        </w:rPr>
        <w:t xml:space="preserve"> </w:t>
      </w:r>
      <w:r>
        <w:rPr>
          <w:rFonts w:ascii="Times New Roman" w:hAnsi="Times New Roman" w:eastAsia="Calibri" w:cs="Times New Roman"/>
          <w:b w:val="0"/>
          <w:bCs/>
          <w:sz w:val="28"/>
          <w:szCs w:val="28"/>
        </w:rPr>
        <w:t xml:space="preserve">Nhận biết </w:t>
      </w:r>
      <w:r>
        <w:rPr>
          <w:rFonts w:ascii="Times New Roman" w:hAnsi="Times New Roman" w:eastAsia="Times New Roman" w:cs="Times New Roman"/>
          <w:b w:val="0"/>
          <w:bCs/>
          <w:color w:val="3C3C3C"/>
          <w:sz w:val="28"/>
          <w:szCs w:val="28"/>
          <w:shd w:val="clear" w:color="auto" w:fill="FFFFFF"/>
        </w:rPr>
        <w:t>ý nghĩa các con số được sử dụng trong cuộc sống hằng ngày</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1.  </w:t>
      </w:r>
      <w:r>
        <w:rPr>
          <w:rFonts w:ascii="Times New Roman" w:hAnsi="Times New Roman" w:eastAsia="SimSun" w:cs="Times New Roman"/>
          <w:b/>
          <w:sz w:val="28"/>
          <w:szCs w:val="28"/>
          <w:u w:val="single"/>
          <w:lang w:val="pt-BR"/>
        </w:rPr>
        <w:t>Mục đích, yêu cầu:</w:t>
      </w:r>
    </w:p>
    <w:p>
      <w:pPr>
        <w:tabs>
          <w:tab w:val="left" w:pos="1455"/>
        </w:tabs>
        <w:spacing w:after="0" w:line="240" w:lineRule="auto"/>
        <w:ind w:right="96"/>
        <w:rPr>
          <w:rFonts w:hint="default" w:ascii="Times New Roman" w:hAnsi="Times New Roman" w:eastAsia="SimSun"/>
          <w:sz w:val="28"/>
          <w:szCs w:val="28"/>
          <w:lang w:val="vi-VN"/>
        </w:rPr>
      </w:pPr>
      <w:r>
        <w:rPr>
          <w:rFonts w:ascii="Times New Roman" w:hAnsi="Times New Roman" w:cs="Times New Roman"/>
          <w:b/>
          <w:sz w:val="28"/>
          <w:szCs w:val="28"/>
          <w:lang w:val="pt-BR"/>
        </w:rPr>
        <w:t xml:space="preserve">          a. Kiến thức:</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xml:space="preserve">- Trẻ hiểu ý nghĩa của các con số trong toán học được sử dụng trong cuộc sống hàng ngày như các số điện thoại </w:t>
      </w:r>
      <w:r>
        <w:rPr>
          <w:rFonts w:hint="default" w:ascii="Times New Roman" w:hAnsi="Times New Roman" w:eastAsia="SimSun"/>
          <w:sz w:val="28"/>
          <w:szCs w:val="28"/>
          <w:lang w:val="vi-VN"/>
        </w:rPr>
        <w:t xml:space="preserve">,số  </w:t>
      </w:r>
      <w:r>
        <w:rPr>
          <w:rFonts w:hint="default" w:ascii="Times New Roman" w:hAnsi="Times New Roman" w:eastAsia="SimSun"/>
          <w:sz w:val="28"/>
          <w:szCs w:val="28"/>
          <w:lang w:val="pt-BR"/>
        </w:rPr>
        <w:t>khẩn cấp của xe cảnh sát, xe cứu hỏa, xe cứu thương: 113, 114, 115.</w:t>
      </w:r>
    </w:p>
    <w:p>
      <w:pPr>
        <w:tabs>
          <w:tab w:val="left" w:pos="1455"/>
        </w:tabs>
        <w:spacing w:after="0" w:line="240" w:lineRule="auto"/>
        <w:ind w:right="96" w:firstLine="720" w:firstLineChars="0"/>
        <w:rPr>
          <w:rFonts w:hint="default" w:ascii="Times New Roman" w:hAnsi="Times New Roman" w:eastAsia="SimSun"/>
          <w:b/>
          <w:bCs/>
          <w:sz w:val="28"/>
          <w:szCs w:val="28"/>
          <w:lang w:val="pt-BR"/>
        </w:rPr>
      </w:pPr>
      <w:r>
        <w:rPr>
          <w:rFonts w:hint="default" w:ascii="Times New Roman" w:hAnsi="Times New Roman" w:eastAsia="SimSun"/>
          <w:b/>
          <w:bCs/>
          <w:sz w:val="28"/>
          <w:szCs w:val="28"/>
          <w:lang w:val="vi-VN"/>
        </w:rPr>
        <w:t>b</w:t>
      </w:r>
      <w:r>
        <w:rPr>
          <w:rFonts w:hint="default" w:ascii="Times New Roman" w:hAnsi="Times New Roman" w:eastAsia="SimSun"/>
          <w:b/>
          <w:bCs/>
          <w:sz w:val="28"/>
          <w:szCs w:val="28"/>
          <w:lang w:val="pt-BR"/>
        </w:rPr>
        <w:t>. Kỹ năng:</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Rèn trẻ khả năng quan sát, nhận biết, phân biệt.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Kỹ năng sắp xếp, tư duy, phán đoán, tưởng tượng, kỹ năng ghi nhớ có chủ định.</w:t>
      </w:r>
    </w:p>
    <w:p>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b/>
          <w:sz w:val="28"/>
          <w:szCs w:val="28"/>
          <w:lang w:val="pt-BR"/>
        </w:rPr>
        <w:t xml:space="preserve">          c.</w:t>
      </w:r>
      <w:r>
        <w:rPr>
          <w:rFonts w:hint="default" w:ascii="Times New Roman" w:hAnsi="Times New Roman" w:cs="Times New Roman"/>
          <w:b/>
          <w:sz w:val="28"/>
          <w:szCs w:val="28"/>
          <w:lang w:val="vi-VN"/>
        </w:rPr>
        <w:t xml:space="preserve"> </w:t>
      </w:r>
      <w:r>
        <w:rPr>
          <w:rFonts w:ascii="Times New Roman" w:hAnsi="Times New Roman" w:cs="Times New Roman"/>
          <w:b/>
          <w:sz w:val="28"/>
          <w:szCs w:val="28"/>
          <w:lang w:val="vi-VN"/>
        </w:rPr>
        <w:t>Giáo dục</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Giáo dục trẻ biết sử dụng các con số đúng lúc, đúng số, đúng thời điểm.</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xml:space="preserve">- Trẻ </w:t>
      </w:r>
      <w:r>
        <w:rPr>
          <w:rFonts w:hint="default" w:ascii="Times New Roman" w:hAnsi="Times New Roman" w:eastAsia="SimSun"/>
          <w:sz w:val="28"/>
          <w:szCs w:val="28"/>
          <w:lang w:val="vi-VN"/>
        </w:rPr>
        <w:t xml:space="preserve">hăng hái, vui vẻ </w:t>
      </w:r>
      <w:r>
        <w:rPr>
          <w:rFonts w:hint="default" w:ascii="Times New Roman" w:hAnsi="Times New Roman" w:eastAsia="SimSun"/>
          <w:sz w:val="28"/>
          <w:szCs w:val="28"/>
          <w:lang w:val="pt-BR"/>
        </w:rPr>
        <w:t>tham gia vào hoạt động.</w:t>
      </w:r>
    </w:p>
    <w:p>
      <w:pPr>
        <w:numPr>
          <w:ilvl w:val="0"/>
          <w:numId w:val="11"/>
        </w:num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cs="Times New Roman"/>
          <w:b/>
          <w:sz w:val="28"/>
          <w:szCs w:val="28"/>
          <w:u w:val="single"/>
          <w:lang w:val="pt-BR"/>
        </w:rPr>
        <w:t xml:space="preserve">Chuẩn bị </w:t>
      </w:r>
      <w:r>
        <w:rPr>
          <w:rFonts w:ascii="Times New Roman" w:hAnsi="Times New Roman" w:cs="Times New Roman"/>
          <w:b/>
          <w:sz w:val="28"/>
          <w:szCs w:val="28"/>
          <w:lang w:val="pt-BR"/>
        </w:rPr>
        <w: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Bảng to, bảng cho trẻ.</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Máy tính, các slide hình ảnh trình chiếu.</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xml:space="preserve">- Mỗi trẻ một rổ đồ dùng gồm các thẻ số từ 0 đến </w:t>
      </w:r>
      <w:r>
        <w:rPr>
          <w:rFonts w:hint="default" w:ascii="Times New Roman" w:hAnsi="Times New Roman" w:eastAsia="SimSun"/>
          <w:sz w:val="28"/>
          <w:szCs w:val="28"/>
          <w:lang w:val="vi-VN"/>
        </w:rPr>
        <w:t>5</w:t>
      </w:r>
      <w:r>
        <w:rPr>
          <w:rFonts w:hint="default" w:ascii="Times New Roman" w:hAnsi="Times New Roman" w:eastAsia="SimSun"/>
          <w:sz w:val="28"/>
          <w:szCs w:val="28"/>
          <w:lang w:val="pt-BR"/>
        </w:rPr>
        <w: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Thẻ các số điện thoại 113, 114, 115 đủ số lượng trẻ.</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Bài hát: Quả, màu hoa</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Thẻ số từ 0</w:t>
      </w:r>
      <w:r>
        <w:rPr>
          <w:rFonts w:hint="default" w:ascii="Times New Roman" w:hAnsi="Times New Roman" w:eastAsia="SimSun"/>
          <w:sz w:val="28"/>
          <w:szCs w:val="28"/>
          <w:lang w:val="vi-VN"/>
        </w:rPr>
        <w:t xml:space="preserve"> </w:t>
      </w:r>
      <w:r>
        <w:rPr>
          <w:rFonts w:hint="default" w:ascii="Times New Roman" w:hAnsi="Times New Roman" w:eastAsia="SimSun"/>
          <w:sz w:val="28"/>
          <w:szCs w:val="28"/>
          <w:lang w:val="pt-BR"/>
        </w:rPr>
        <w:t>-</w:t>
      </w:r>
      <w:r>
        <w:rPr>
          <w:rFonts w:hint="default" w:ascii="Times New Roman" w:hAnsi="Times New Roman" w:eastAsia="SimSun"/>
          <w:sz w:val="28"/>
          <w:szCs w:val="28"/>
          <w:lang w:val="vi-VN"/>
        </w:rPr>
        <w:t>5</w:t>
      </w:r>
      <w:r>
        <w:rPr>
          <w:rFonts w:hint="default" w:ascii="Times New Roman" w:hAnsi="Times New Roman" w:eastAsia="SimSun"/>
          <w:sz w:val="28"/>
          <w:szCs w:val="28"/>
          <w:lang w:val="pt-BR"/>
        </w:rPr>
        <w:t xml:space="preserve"> tranh (Xe cứu thương, xe chữa cháy, xe cảnh sát)</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p>
    <w:p>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w:t>
      </w:r>
      <w:r>
        <w:rPr>
          <w:rFonts w:ascii="Times New Roman" w:hAnsi="Times New Roman" w:eastAsia="SimSun" w:cs="Times New Roman"/>
          <w:b/>
          <w:sz w:val="28"/>
          <w:szCs w:val="28"/>
          <w:lang w:val="pt-BR"/>
        </w:rPr>
        <w:t xml:space="preserve"> Hoạt động1: Ổn định, giới thiệu.</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Chào mừng tất cả các con đến với giờ học hôm nay</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Cho trẻ hát “Quả”</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Các con vừa hát bài hát nói về quả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Ngoài quả đó ra các con còn biết loại quả nào nữa?</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Có rất nhiều các loại quả, chúng ta ăn nhiều hoa quả sẽ cung cấp nhiều chất vitaminC, khi ăn chúng mình nhớ rửa sạch, gọt vỏ và bỏ hạt nhé.</w:t>
      </w:r>
    </w:p>
    <w:p>
      <w:pPr>
        <w:suppressAutoHyphens/>
        <w:spacing w:after="0" w:line="240" w:lineRule="auto"/>
        <w:ind w:firstLine="720"/>
        <w:rPr>
          <w:rFonts w:hint="default" w:ascii="Times New Roman" w:hAnsi="Times New Roman"/>
          <w:sz w:val="28"/>
          <w:szCs w:val="28"/>
          <w:lang w:val="vi-VN" w:eastAsia="ar-SA"/>
        </w:rPr>
      </w:pP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Hôm nay cô sẽ cho chúng mình nhận biết ý nghĩa con số sử dụng trong cuộc sống hàng ngày.</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xml:space="preserve">=&gt; Giáo dục trẻ: Các con phải biết chấp hành đúng luật giao thông khi ngồi trên xe ô tô không được thò đầu ra ngoài. </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eastAsia="SimSun" w:cs="Times New Roman"/>
          <w:b/>
          <w:sz w:val="28"/>
          <w:szCs w:val="28"/>
          <w:lang w:val="vi-VN" w:eastAsia="ar-SA"/>
        </w:rPr>
        <w:t>*</w:t>
      </w:r>
      <w:r>
        <w:rPr>
          <w:rFonts w:ascii="Times New Roman" w:hAnsi="Times New Roman" w:eastAsia="SimSun" w:cs="Times New Roman"/>
          <w:b/>
          <w:sz w:val="28"/>
          <w:szCs w:val="28"/>
          <w:lang w:val="pt-BR" w:eastAsia="ar-SA"/>
        </w:rPr>
        <w:t xml:space="preserve">Hoạt động 2: Nội dung trọng tâm: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bCs/>
          <w:sz w:val="28"/>
          <w:szCs w:val="28"/>
          <w:lang w:val="vi-VN" w:eastAsia="ar-SA"/>
        </w:rPr>
      </w:pPr>
      <w:r>
        <w:rPr>
          <w:rFonts w:hint="default" w:ascii="Times New Roman" w:hAnsi="Times New Roman" w:cs="Times New Roman"/>
          <w:b/>
          <w:bCs/>
          <w:sz w:val="28"/>
          <w:szCs w:val="28"/>
          <w:lang w:val="vi-VN" w:eastAsia="ar-SA"/>
        </w:rPr>
        <w:t>* Ôn số từ 1- 4</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 con nhìn xem trong rổ có những gì đây?</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Trò chơi:Xếp số còn thiếu.</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Cách chơi: Ở trên bảng các con có dãy số từ 1- 4, các dãy số từ 1-5 . Trong dãy số đó còn thiếu 1 vài số, nhiệm vụ của các con là phải thêm số để hoàn thành dãy số theo thứ tự từ 1- 4 và từ 1-5.</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Trong khi trẻ xếp, cô quan sát, hướng dẫn trẻ.</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Sau khi trẻ xếp xong cô nhận xét, động viên, khen ngợi trẻ.</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Cô cho trẻ cất thẻ số vào rổ.</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 con ạ! Khi các con số đứng riêng lẻ thì thể hiện số lượng tương ứng nhưng khi chúng ghép lại với nhau thì sẽ có số lượng lớn hơn và mang ý nghĩa khác hơn khi chúng đứng một mình. Và để biết các con số có ý nghĩa như thế nào trong cuộc sống thì hôm nay cô và các con cùng tìm hiểu nhé.</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Cô có một câu chuyện rất hay có tên là “Chuyện của bạn Nhi”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bCs/>
          <w:sz w:val="28"/>
          <w:szCs w:val="28"/>
          <w:lang w:val="vi-VN" w:eastAsia="ar-SA"/>
        </w:rPr>
      </w:pPr>
      <w:r>
        <w:rPr>
          <w:rFonts w:hint="default" w:ascii="Times New Roman" w:hAnsi="Times New Roman" w:cs="Times New Roman"/>
          <w:b/>
          <w:bCs/>
          <w:sz w:val="28"/>
          <w:szCs w:val="28"/>
          <w:lang w:val="vi-VN" w:eastAsia="ar-SA"/>
        </w:rPr>
        <w:t>* Ngày sinh nhật, số điện thoại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Hôm nay là ngày sinh nhật của Bạn Nhi nên Nhi được mẹ cho đi chơi ở công viên Sa Pa.</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 con có biết ngày sinh nhật là ngày gì không?</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Con sinh nhật vào ngày nào?</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Cô thấy có rất nhiều bạn nhớ ngày sinh nhật của mình đấy!</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Chúng ta cùng quay trở lại với câu chuyện của bé Lan nhé!</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Khi đang đi trên đường bạn Nhi thấy có một bạn không tìm thấy mẹ đang đứng khóc một mình.</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Bạn Nhi hỏi: Nhà em ở đâu để chị đưa em về?</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Nếu là con con sẽ nói với bé Lan như thế nào để tìm được mẹ?Lớp mình bạn nào nhớ số điện thoại của bố mẹ? Cho trẻ lên nói số điện thoại của bố (Mẹ).</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Cô thấy rất rất nhiều bạn lớp mình nhớ số điện thoại của bố mẹ, như vậy nếu các con bị lạc đường hãy nhờ người gọi điện cho bố mẹ đến đón chúng mình về nhé.</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GD: Khi bị lạc ngoài việc nhớ địa chỉ nhà thì điều đặc biệt các con phải nhớ số điện thoại của bố mẹ, để nhờ người gọi điện thoại cho bố mẹ đến đón mình về nhé.</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bCs/>
          <w:sz w:val="28"/>
          <w:szCs w:val="28"/>
          <w:lang w:val="vi-VN" w:eastAsia="ar-SA"/>
        </w:rPr>
      </w:pPr>
      <w:r>
        <w:rPr>
          <w:rFonts w:hint="default" w:ascii="Times New Roman" w:hAnsi="Times New Roman" w:cs="Times New Roman"/>
          <w:b/>
          <w:bCs/>
          <w:sz w:val="28"/>
          <w:szCs w:val="28"/>
          <w:lang w:val="vi-VN" w:eastAsia="ar-SA"/>
        </w:rPr>
        <w:t>* Số cảnh sát (113)</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Trên đường đi bạn Lan lại nhìn thấy có 1 người bịt mặt đang giằng co 1 em bé với mẹ của em ấy bạn Lan nghi là em bé sắp bị bắt cóc.Nếu là các con, các con sẽ làm như thế nào?</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Vậy số điện thoại khẩn cấp của các chú cảnh sát là 115 đúng hay sai? Vậy số điện thoại của các chú là bao nhiêu? Số 113 gồm mấy chữ số? Đó là những số nào?</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Cho trẻ đọc theo các hình thức: Tổ, nhóm, cá nhân.</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 con hãy sắp xếp số điện thoại 113 của các chú cảnh sát nào. Các con nhìn xem mình xếp giống cô chưa?</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Vậy khi nào các con được gọi chú cảnh sát? (Đi lạc, gặp nguy hiểm, bị bắt cóc…)</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Vì bạn Lan rất giỏi nên mẹ bạn ấy đã cho bạn ấy chơi thỏa thích tại công viên đấy</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bCs/>
          <w:sz w:val="28"/>
          <w:szCs w:val="28"/>
          <w:lang w:val="vi-VN" w:eastAsia="ar-SA"/>
        </w:rPr>
      </w:pPr>
      <w:r>
        <w:rPr>
          <w:rFonts w:hint="default" w:ascii="Times New Roman" w:hAnsi="Times New Roman" w:cs="Times New Roman"/>
          <w:b/>
          <w:bCs/>
          <w:sz w:val="28"/>
          <w:szCs w:val="28"/>
          <w:lang w:val="vi-VN" w:eastAsia="ar-SA"/>
        </w:rPr>
        <w:t>* Số cứu hỏa (114)</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xml:space="preserve">- Trên đường về nhà,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thấy nhà bác Dũng bị cháy bùng bùng, mọi người đang hốt hoảng dập lửa.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vội hỏi mẹ mượn điện thoại.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Theo con bạn Nhi sẽ gọi điện cho ai?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Số điện thoại cứu hỏa là bao nhiêu? (2-3 trẻ)</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Số cứu hỏa gồm có mấy chữ số?</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Cho trẻ đọc theo các hình thức: Tổ, nhóm, cá nhân</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 con hãy xếp số cứu hỏa 114 ra bảng nào.</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xml:space="preserve">- Quả đúng như vậy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gọi ngay cho các chú lính cứu hỏa 114 đấy. Chỉ ít phút sau các chú lính cứu hỏa đã có mặt và dập tắt đám cháy, gia đình bác Hồng cảm 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rất nhiều.</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 con thấy bạn Nhi như thế nào?</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xml:space="preserve">- Vì bạn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rất ngoan và thông minh và hôm nay là sinh nhật bạn Nhi nữa nên cô và các bạn hãy dành cho bạn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1 bất ngờ nhé!</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Hát “Chúc mừng sinh nhật” và tặng quà cho bạn Nhi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xml:space="preserve">- Chúng ta tiếp tục câu chuyện của bạn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nhé</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bCs/>
          <w:sz w:val="28"/>
          <w:szCs w:val="28"/>
          <w:lang w:val="vi-VN" w:eastAsia="ar-SA"/>
        </w:rPr>
      </w:pPr>
      <w:r>
        <w:rPr>
          <w:rFonts w:hint="default" w:ascii="Times New Roman" w:hAnsi="Times New Roman" w:cs="Times New Roman"/>
          <w:b/>
          <w:bCs/>
          <w:sz w:val="28"/>
          <w:szCs w:val="28"/>
          <w:lang w:val="vi-VN" w:eastAsia="ar-SA"/>
        </w:rPr>
        <w:t>* Số cấp cứu (115)</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xml:space="preserve">- Trong đám cháy không may làm cho bác Hương vợ bác Dũng bị thương, cả nhà lo sợ không biết làm thế nào, theo các con bạn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sẽ làm như thế nào để giúp bác Hương? Phải gọi cho xe gì?</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Vậy số điện thoại cứu thương là bao nhiêu?</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Cho 1 trẻ lên thao tác trên bảng.</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Bạn xếp đúng chưa? Số 115 gồm mấy chữ số?</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Cho trẻ đọc theo các hình thức</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Các con hãy xếp số 115 ra bảng nào.</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xml:space="preserve">- Nhờ có bạn Lan nhanh trí gọi xe cứu thương mà bác Hương đã được chữa trị kịp thời nên không vấn đề gì, các bạn thấy bạn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có giỏi không?</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xml:space="preserve">Giáo dục: Bạn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rất thông minh, ngoan nữa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đã biết giúp đỡ người khác khi gặp khó khăn. Vậy các con học tập bạn </w:t>
      </w:r>
      <w:r>
        <w:rPr>
          <w:rFonts w:hint="default" w:ascii="Times New Roman" w:hAnsi="Times New Roman" w:cs="Times New Roman"/>
          <w:b w:val="0"/>
          <w:bCs w:val="0"/>
          <w:sz w:val="28"/>
          <w:szCs w:val="28"/>
          <w:lang w:val="vi-VN" w:eastAsia="ar-SA"/>
        </w:rPr>
        <w:t>Nhi</w:t>
      </w:r>
      <w:r>
        <w:rPr>
          <w:rFonts w:hint="default" w:ascii="Times New Roman" w:hAnsi="Times New Roman" w:cs="Times New Roman"/>
          <w:b w:val="0"/>
          <w:bCs w:val="0"/>
          <w:sz w:val="28"/>
          <w:szCs w:val="28"/>
          <w:lang w:val="vi-VN" w:eastAsia="ar-SA"/>
        </w:rPr>
        <w:t xml:space="preserve"> nhé.</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Hôm nay cô dạy các bạn điều gì?</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Con số có ý nghĩa như thế nào trong cuộc sống hàng ngày?</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val="0"/>
          <w:bCs w:val="0"/>
          <w:sz w:val="28"/>
          <w:szCs w:val="28"/>
          <w:lang w:val="vi-VN" w:eastAsia="ar-SA"/>
        </w:rPr>
      </w:pPr>
      <w:r>
        <w:rPr>
          <w:rFonts w:hint="default" w:ascii="Times New Roman" w:hAnsi="Times New Roman" w:cs="Times New Roman"/>
          <w:b w:val="0"/>
          <w:bCs w:val="0"/>
          <w:sz w:val="28"/>
          <w:szCs w:val="28"/>
          <w:lang w:val="vi-VN" w:eastAsia="ar-SA"/>
        </w:rPr>
        <w:t>+ Cô khái quát: Con số có ý nghĩa rất quan trọng trong cuộc sống hàng ngày đấy các bạn ạ, khi các con số đứng riêng lẻ thì nó biểu thị số lượng tương ứng nhưng khi chúng ghép lại với nhau thì có ý nghĩa rất to lớn đó là tạo thành những số điện thoại khẩn cấp khi gặp sự cố trong cuộc sống như 113, 114, 115... Ngoài ra, nó còn có ý nghĩa tạo thành số nhà, số điện thoại gia đình, biển số xe, giá trị của tờ tiền, ngày tháng trên đốc lịch, số trang sách, vở không những vậy mà nó còn lưu giữ kỹ niệm ngày sinh, tạo nên giờ trên đồng hồ…..Còn rất nhiều ý nghĩa khác nữa, giờ học sau cô và các bạn lại tiếp tục tìm hiểu nhé.</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GD: Các bạn có được tự ý gọi điện đến các số khẩn cấp không? Vì sao? Vậy khi nào thì cần gọi?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sz w:val="28"/>
          <w:szCs w:val="28"/>
          <w:lang w:val="vi-VN" w:eastAsia="ar-SA"/>
        </w:rPr>
      </w:pPr>
      <w:r>
        <w:rPr>
          <w:rFonts w:hint="default" w:ascii="Times New Roman" w:hAnsi="Times New Roman" w:eastAsia="SimSun"/>
          <w:b/>
          <w:bCs/>
          <w:sz w:val="28"/>
          <w:szCs w:val="28"/>
          <w:lang w:val="vi-VN" w:eastAsia="ar-SA"/>
        </w:rPr>
        <w:t xml:space="preserve">* </w:t>
      </w:r>
      <w:r>
        <w:rPr>
          <w:rFonts w:hint="default" w:ascii="Times New Roman" w:hAnsi="Times New Roman" w:eastAsia="SimSun"/>
          <w:b/>
          <w:bCs/>
          <w:sz w:val="28"/>
          <w:szCs w:val="28"/>
          <w:lang w:val="pt-BR" w:eastAsia="ar-SA"/>
        </w:rPr>
        <w:t xml:space="preserve">Hoạt động 3: </w:t>
      </w:r>
      <w:r>
        <w:rPr>
          <w:rFonts w:hint="default" w:ascii="Times New Roman" w:hAnsi="Times New Roman"/>
          <w:b/>
          <w:bCs/>
          <w:sz w:val="28"/>
          <w:szCs w:val="28"/>
          <w:lang w:val="vi-VN" w:eastAsia="ar-SA"/>
        </w:rPr>
        <w:t>Trò chơi củng cố:</w:t>
      </w:r>
      <w:r>
        <w:rPr>
          <w:rFonts w:hint="default" w:ascii="Times New Roman" w:hAnsi="Times New Roman"/>
          <w:b/>
          <w:bCs/>
          <w:sz w:val="28"/>
          <w:szCs w:val="28"/>
          <w:lang w:val="vi-VN" w:eastAsia="ar-SA"/>
        </w:rPr>
        <w:t xml:space="preserve"> “Về đúng bến”</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Cách chơi: Cô phát cho mỗi trẻ 1 số điện thoại khẩn cấp(Cứu thương, chữa cháy, cảnh sát). Ở 3 góc của lớp sẽ có 3 hình ảnh tương ứng với các số điện thoại đó. Các con sẽ vừa đi vừa hát, lúc nào nghe hiệu lệnh“Về bến, về bến”các con chạy về phía hình ảnh là chủ nhân của số điện thoại mà con cầm trên tay.</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Luật chơi: Bạn nào tìm không đúng bến thì bạn đó phải nhảy lò cò quanh lớp 1 vòng nhé.</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tổ chức cho trẻ chơi 2-3 lần</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nhận xét, khen ngợi trẻ.</w:t>
      </w:r>
    </w:p>
    <w:p>
      <w:pPr>
        <w:suppressAutoHyphens/>
        <w:spacing w:after="0" w:line="240" w:lineRule="auto"/>
        <w:ind w:firstLine="720"/>
        <w:rPr>
          <w:rFonts w:hint="default" w:ascii="Times New Roman" w:hAnsi="Times New Roman" w:cs="Times New Roman"/>
          <w:b/>
          <w:sz w:val="28"/>
          <w:szCs w:val="28"/>
          <w:lang w:val="vi-VN" w:eastAsia="ar-SA"/>
        </w:rPr>
      </w:pPr>
      <w:r>
        <w:rPr>
          <w:rFonts w:hint="default" w:ascii="Times New Roman" w:hAnsi="Times New Roman" w:eastAsia="SimSun" w:cs="Times New Roman"/>
          <w:b/>
          <w:sz w:val="28"/>
          <w:szCs w:val="28"/>
          <w:lang w:val="vi-VN" w:eastAsia="ar-SA"/>
        </w:rPr>
        <w:t xml:space="preserve">* </w:t>
      </w:r>
      <w:r>
        <w:rPr>
          <w:rFonts w:ascii="Times New Roman" w:hAnsi="Times New Roman" w:eastAsia="SimSun" w:cs="Times New Roman"/>
          <w:b/>
          <w:sz w:val="28"/>
          <w:szCs w:val="28"/>
          <w:lang w:val="pt-BR" w:eastAsia="ar-SA"/>
        </w:rPr>
        <w:t>Kết thúc hoạt động</w:t>
      </w:r>
      <w:r>
        <w:rPr>
          <w:rFonts w:hint="default" w:ascii="Times New Roman" w:hAnsi="Times New Roman" w:eastAsia="SimSun" w:cs="Times New Roman"/>
          <w:b/>
          <w:sz w:val="28"/>
          <w:szCs w:val="28"/>
          <w:lang w:val="vi-VN" w:eastAsia="ar-SA"/>
        </w:rPr>
        <w:t>:</w:t>
      </w:r>
    </w:p>
    <w:p>
      <w:pPr>
        <w:spacing w:after="0" w:line="240" w:lineRule="auto"/>
        <w:ind w:firstLine="720"/>
        <w:jc w:val="both"/>
        <w:rPr>
          <w:rFonts w:hint="default" w:ascii="Times New Roman" w:hAnsi="Times New Roman"/>
          <w:sz w:val="28"/>
          <w:szCs w:val="28"/>
          <w:lang w:val="vi-VN" w:eastAsia="ar-SA"/>
        </w:rPr>
      </w:pPr>
      <w:r>
        <w:rPr>
          <w:rFonts w:hint="default" w:ascii="Times New Roman" w:hAnsi="Times New Roman"/>
          <w:sz w:val="28"/>
          <w:szCs w:val="28"/>
          <w:lang w:val="vi-VN" w:eastAsia="ar-SA"/>
        </w:rPr>
        <w:t>- Cô và cả lớp cùng đọc bài thơ “ Đèn xanh, đèn đỏ” và đi ra ngoài.</w:t>
      </w:r>
    </w:p>
    <w:p>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hAnsi="Times New Roman" w:eastAsia="SimSun" w:cs="Times New Roman"/>
          <w:b/>
          <w:sz w:val="28"/>
          <w:szCs w:val="28"/>
          <w:u w:val="single"/>
          <w:lang w:val="pt-BR"/>
        </w:rPr>
        <w:t>HOẠT ĐỘNG GÓC:</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b/>
          <w:bCs/>
          <w:sz w:val="28"/>
          <w:szCs w:val="28"/>
          <w:lang w:val="vi-VN"/>
        </w:rPr>
        <w:t>*</w:t>
      </w:r>
      <w:r>
        <w:rPr>
          <w:rFonts w:hint="default" w:ascii="Times New Roman" w:hAnsi="Times New Roman" w:eastAsia="Calibri" w:cs="Times New Roman"/>
          <w:b/>
          <w:bCs/>
          <w:sz w:val="28"/>
          <w:szCs w:val="28"/>
        </w:rPr>
        <w:t xml:space="preserve"> Góc nghệ thuật: </w:t>
      </w:r>
      <w:r>
        <w:rPr>
          <w:rFonts w:hint="default" w:ascii="Times New Roman" w:hAnsi="Times New Roman" w:eastAsia="Calibri" w:cs="Times New Roman"/>
          <w:sz w:val="28"/>
          <w:szCs w:val="28"/>
          <w:lang w:val="vi-VN"/>
        </w:rPr>
        <w:t>Tô màu các loại</w:t>
      </w:r>
      <w:r>
        <w:rPr>
          <w:rFonts w:hint="default" w:ascii="Times New Roman" w:hAnsi="Times New Roman" w:eastAsia="Calibri" w:cs="Times New Roman"/>
          <w:sz w:val="28"/>
          <w:szCs w:val="28"/>
        </w:rPr>
        <w:t xml:space="preserve"> ptgt đường bộ</w:t>
      </w:r>
      <w:r>
        <w:rPr>
          <w:rFonts w:hint="default" w:ascii="Times New Roman" w:hAnsi="Times New Roman" w:eastAsia="Calibri" w:cs="Times New Roman"/>
          <w:sz w:val="28"/>
          <w:szCs w:val="28"/>
          <w:lang w:val="vi-VN"/>
        </w:rPr>
        <w:t>.</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Mục đích: </w:t>
      </w:r>
      <w:r>
        <w:rPr>
          <w:rFonts w:hint="default" w:ascii="Times New Roman" w:hAnsi="Times New Roman" w:eastAsia="Calibri" w:cs="Times New Roman"/>
          <w:sz w:val="28"/>
          <w:szCs w:val="28"/>
        </w:rPr>
        <w:t>Trẻ biết cầm bút đúng cách</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Biết chọn màu tô cho phù hợp</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rPr>
        <w:t>C</w:t>
      </w:r>
      <w:r>
        <w:rPr>
          <w:rFonts w:hint="default" w:ascii="Times New Roman" w:hAnsi="Times New Roman" w:eastAsia="Calibri" w:cs="Times New Roman"/>
          <w:b/>
          <w:bCs/>
          <w:sz w:val="28"/>
          <w:szCs w:val="28"/>
        </w:rPr>
        <w:t xml:space="preserve">huẩn bị: </w:t>
      </w:r>
      <w:r>
        <w:rPr>
          <w:rFonts w:hint="default" w:ascii="Times New Roman" w:hAnsi="Times New Roman" w:eastAsia="Calibri" w:cs="Times New Roman"/>
          <w:sz w:val="28"/>
          <w:szCs w:val="28"/>
        </w:rPr>
        <w:t>Tranh, bút vẽ, sáp màu</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bCs/>
          <w:sz w:val="28"/>
          <w:szCs w:val="28"/>
        </w:rPr>
        <w:t>Tiến hành:</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sz w:val="28"/>
          <w:szCs w:val="28"/>
        </w:rPr>
        <w:t xml:space="preserve">Cô hướng dẫn trẻ vào góc chơi. </w:t>
      </w:r>
    </w:p>
    <w:p>
      <w:pPr>
        <w:keepNext w:val="0"/>
        <w:keepLines w:val="0"/>
        <w:pageBreakBefore w:val="0"/>
        <w:widowControl/>
        <w:kinsoku/>
        <w:wordWrap/>
        <w:overflowPunct/>
        <w:topLinePunct w:val="0"/>
        <w:autoSpaceDE w:val="0"/>
        <w:autoSpaceDN/>
        <w:bidi w:val="0"/>
        <w:adjustRightInd/>
        <w:snapToGrid w:val="0"/>
        <w:spacing w:after="0" w:line="240" w:lineRule="auto"/>
        <w:ind w:firstLine="720" w:firstLineChars="0"/>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Giúp trẻ hoàn thành vai chơi</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b/>
          <w:bCs/>
          <w:sz w:val="28"/>
          <w:szCs w:val="28"/>
          <w:lang w:val="en-GB"/>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Góc học tập: </w:t>
      </w:r>
      <w:r>
        <w:rPr>
          <w:rFonts w:hint="default" w:ascii="Times New Roman" w:hAnsi="Times New Roman" w:eastAsia="Calibri" w:cs="Times New Roman"/>
          <w:b/>
          <w:bCs/>
          <w:sz w:val="28"/>
          <w:szCs w:val="28"/>
          <w:lang w:val="vi-VN"/>
        </w:rPr>
        <w:t>Xem tranh ảnh ptgt đường bộ.</w:t>
      </w:r>
    </w:p>
    <w:p>
      <w:pPr>
        <w:keepNext w:val="0"/>
        <w:keepLines w:val="0"/>
        <w:pageBreakBefore w:val="0"/>
        <w:widowControl/>
        <w:kinsoku/>
        <w:wordWrap/>
        <w:overflowPunct/>
        <w:topLinePunct w:val="0"/>
        <w:autoSpaceDN/>
        <w:bidi w:val="0"/>
        <w:adjustRightInd/>
        <w:snapToGri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Chuẩn bị: </w:t>
      </w:r>
      <w:r>
        <w:rPr>
          <w:rFonts w:hint="default" w:ascii="Times New Roman" w:hAnsi="Times New Roman" w:eastAsia="Calibri" w:cs="Times New Roman"/>
          <w:sz w:val="28"/>
          <w:szCs w:val="28"/>
        </w:rPr>
        <w:t xml:space="preserve">một số tranh ảnh về </w:t>
      </w:r>
      <w:r>
        <w:rPr>
          <w:rFonts w:hint="default" w:ascii="Times New Roman" w:hAnsi="Times New Roman" w:eastAsia="Calibri" w:cs="Times New Roman"/>
          <w:sz w:val="28"/>
          <w:szCs w:val="28"/>
          <w:lang w:val="en-GB"/>
        </w:rPr>
        <w:t>ptgt đường bộ.</w:t>
      </w:r>
    </w:p>
    <w:p>
      <w:pPr>
        <w:keepNext w:val="0"/>
        <w:keepLines w:val="0"/>
        <w:pageBreakBefore w:val="0"/>
        <w:widowControl/>
        <w:kinsoku/>
        <w:wordWrap/>
        <w:overflowPunct/>
        <w:topLinePunct w:val="0"/>
        <w:bidi w:val="0"/>
        <w:snapToGrid/>
        <w:spacing w:after="0" w:line="240" w:lineRule="auto"/>
        <w:ind w:firstLine="720" w:firstLineChars="0"/>
        <w:jc w:val="both"/>
        <w:textAlignment w:val="auto"/>
        <w:rPr>
          <w:rFonts w:hint="default" w:ascii="Times New Roman" w:hAnsi="Times New Roman" w:eastAsia="Calibri" w:cs="Times New Roman"/>
          <w:color w:val="auto"/>
          <w:sz w:val="28"/>
          <w:szCs w:val="28"/>
          <w:lang w:val="vi-VN"/>
        </w:rPr>
      </w:pPr>
      <w:r>
        <w:rPr>
          <w:rFonts w:hint="default" w:ascii="Times New Roman" w:hAnsi="Times New Roman" w:cs="Times New Roman"/>
          <w:b/>
          <w:bCs/>
          <w:color w:val="auto"/>
          <w:sz w:val="28"/>
          <w:szCs w:val="28"/>
          <w:lang w:val="vi-VN"/>
        </w:rPr>
        <w:t xml:space="preserve">* Góc xây dựng: </w:t>
      </w:r>
      <w:r>
        <w:rPr>
          <w:rFonts w:hint="default" w:ascii="Times New Roman" w:hAnsi="Times New Roman" w:eastAsia="Calibri" w:cs="Times New Roman"/>
          <w:color w:val="auto"/>
          <w:sz w:val="28"/>
          <w:szCs w:val="28"/>
          <w:lang w:val="vi-VN"/>
        </w:rPr>
        <w:t xml:space="preserve">Xây </w:t>
      </w:r>
      <w:r>
        <w:rPr>
          <w:rFonts w:hint="default" w:ascii="Times New Roman" w:hAnsi="Times New Roman" w:eastAsia="Calibri" w:cs="Times New Roman"/>
          <w:color w:val="auto"/>
          <w:sz w:val="28"/>
          <w:szCs w:val="28"/>
        </w:rPr>
        <w:t xml:space="preserve">dựng </w:t>
      </w:r>
      <w:r>
        <w:rPr>
          <w:rFonts w:hint="default" w:ascii="Times New Roman" w:hAnsi="Times New Roman" w:eastAsia="Calibri" w:cs="Times New Roman"/>
          <w:color w:val="auto"/>
          <w:sz w:val="28"/>
          <w:szCs w:val="28"/>
          <w:lang w:val="vi-VN"/>
        </w:rPr>
        <w:t>bến xe.</w:t>
      </w:r>
    </w:p>
    <w:p>
      <w:pPr>
        <w:keepNext w:val="0"/>
        <w:keepLines w:val="0"/>
        <w:pageBreakBefore w:val="0"/>
        <w:widowControl/>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en-GB"/>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b/>
          <w:bCs/>
          <w:color w:val="auto"/>
          <w:sz w:val="28"/>
          <w:szCs w:val="28"/>
          <w:lang w:val="vi-VN"/>
        </w:rPr>
        <w:t xml:space="preserve">Chuẩn bị: </w:t>
      </w:r>
      <w:r>
        <w:rPr>
          <w:rFonts w:hint="default" w:ascii="Times New Roman" w:hAnsi="Times New Roman" w:cs="Times New Roman"/>
          <w:color w:val="auto"/>
          <w:sz w:val="28"/>
          <w:szCs w:val="28"/>
          <w:lang w:val="vi-VN"/>
        </w:rPr>
        <w:t>Khối xây dựng các loại</w:t>
      </w:r>
      <w:r>
        <w:rPr>
          <w:rFonts w:hint="default" w:ascii="Times New Roman" w:hAnsi="Times New Roman" w:cs="Times New Roman"/>
          <w:color w:val="auto"/>
          <w:sz w:val="28"/>
          <w:szCs w:val="28"/>
          <w:lang w:val="en-GB"/>
        </w:rPr>
        <w:t>, k</w:t>
      </w:r>
      <w:r>
        <w:rPr>
          <w:rFonts w:hint="default" w:ascii="Times New Roman" w:hAnsi="Times New Roman" w:cs="Times New Roman"/>
          <w:color w:val="auto"/>
          <w:sz w:val="28"/>
          <w:szCs w:val="28"/>
          <w:lang w:val="vi-VN"/>
        </w:rPr>
        <w:t>hối lắp ráp</w:t>
      </w:r>
      <w:r>
        <w:rPr>
          <w:rFonts w:hint="default" w:ascii="Times New Roman" w:hAnsi="Times New Roman" w:cs="Times New Roman"/>
          <w:color w:val="auto"/>
          <w:sz w:val="28"/>
          <w:szCs w:val="28"/>
          <w:lang w:val="en-GB"/>
        </w:rPr>
        <w:t>, s</w:t>
      </w:r>
      <w:r>
        <w:rPr>
          <w:rFonts w:hint="default" w:ascii="Times New Roman" w:hAnsi="Times New Roman" w:cs="Times New Roman"/>
          <w:color w:val="auto"/>
          <w:sz w:val="28"/>
          <w:szCs w:val="28"/>
          <w:lang w:val="vi-VN"/>
        </w:rPr>
        <w:t>ỏi đá, que, hột hạt, thảm cỏ, các loại xe...</w:t>
      </w:r>
    </w:p>
    <w:p>
      <w:pPr>
        <w:keepNext w:val="0"/>
        <w:keepLines w:val="0"/>
        <w:pageBreakBefore w:val="0"/>
        <w:widowControl/>
        <w:suppressAutoHyphens/>
        <w:kinsoku/>
        <w:wordWrap/>
        <w:overflowPunct/>
        <w:topLinePunct w:val="0"/>
        <w:autoSpaceDE w:val="0"/>
        <w:autoSpaceDN w:val="0"/>
        <w:bidi w:val="0"/>
        <w:adjustRightInd w:val="0"/>
        <w:snapToGrid/>
        <w:spacing w:after="0"/>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 xml:space="preserve">Góc phân vai: </w:t>
      </w:r>
      <w:r>
        <w:rPr>
          <w:rFonts w:hint="default" w:ascii="Times New Roman" w:hAnsi="Times New Roman" w:eastAsia="Calibri" w:cs="Times New Roman"/>
          <w:b/>
          <w:bCs/>
          <w:sz w:val="28"/>
          <w:szCs w:val="28"/>
        </w:rPr>
        <w:t xml:space="preserve">Cửa hàng </w:t>
      </w:r>
      <w:r>
        <w:rPr>
          <w:rFonts w:hint="default" w:ascii="Times New Roman" w:hAnsi="Times New Roman" w:eastAsia="Calibri" w:cs="Times New Roman"/>
          <w:b/>
          <w:bCs/>
          <w:sz w:val="28"/>
          <w:szCs w:val="28"/>
          <w:lang w:val="vi-VN"/>
        </w:rPr>
        <w:t>bán vé</w:t>
      </w:r>
      <w:r>
        <w:rPr>
          <w:rFonts w:hint="default" w:ascii="Times New Roman" w:hAnsi="Times New Roman" w:eastAsia="Calibri" w:cs="Times New Roman"/>
          <w:b/>
          <w:bCs/>
          <w:sz w:val="28"/>
          <w:szCs w:val="28"/>
        </w:rPr>
        <w:t xml:space="preserve"> tàu, xe</w:t>
      </w:r>
      <w:r>
        <w:rPr>
          <w:rFonts w:hint="default" w:ascii="Times New Roman" w:hAnsi="Times New Roman" w:eastAsia="Calibri" w:cs="Times New Roman"/>
          <w:b/>
          <w:bCs/>
          <w:sz w:val="28"/>
          <w:szCs w:val="28"/>
          <w:lang w:val="vi-VN"/>
        </w:rPr>
        <w:t>.</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Chuẩn bị:</w:t>
      </w:r>
      <w:r>
        <w:rPr>
          <w:rFonts w:hint="default" w:ascii="Times New Roman" w:hAnsi="Times New Roman" w:cs="Times New Roman"/>
          <w:sz w:val="28"/>
          <w:szCs w:val="28"/>
          <w:lang w:val="en-GB"/>
        </w:rPr>
        <w:t xml:space="preserve"> vé xe </w:t>
      </w:r>
    </w:p>
    <w:p>
      <w:pPr>
        <w:keepNext w:val="0"/>
        <w:keepLines w:val="0"/>
        <w:pageBreakBefore w:val="0"/>
        <w:kinsoku/>
        <w:wordWrap/>
        <w:overflowPunct/>
        <w:topLinePunct w:val="0"/>
        <w:bidi w:val="0"/>
        <w:snapToGrid w:val="0"/>
        <w:spacing w:after="0" w:line="240" w:lineRule="auto"/>
        <w:ind w:firstLine="72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Góc thiên nhiên : Chăm sóc cây xanh</w:t>
      </w:r>
    </w:p>
    <w:p>
      <w:pPr>
        <w:keepNext w:val="0"/>
        <w:keepLines w:val="0"/>
        <w:pageBreakBefore w:val="0"/>
        <w:kinsoku/>
        <w:wordWrap/>
        <w:overflowPunct/>
        <w:topLinePunct w:val="0"/>
        <w:bidi w:val="0"/>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Chuẩn bị:</w:t>
      </w:r>
      <w:r>
        <w:rPr>
          <w:rFonts w:hint="default" w:ascii="Times New Roman" w:hAnsi="Times New Roman" w:eastAsia="Calibri" w:cs="Times New Roman"/>
          <w:sz w:val="28"/>
          <w:szCs w:val="28"/>
        </w:rPr>
        <w:t xml:space="preserve"> Dụng cụ tưới cây, xới , cây cảnh...</w:t>
      </w:r>
    </w:p>
    <w:p>
      <w:pPr>
        <w:spacing w:after="0"/>
        <w:ind w:firstLine="72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lang w:eastAsia="zh-CN"/>
        </w:rPr>
        <w:t>V</w:t>
      </w:r>
      <w:r>
        <w:rPr>
          <w:rFonts w:ascii="Times New Roman" w:hAnsi="Times New Roman" w:eastAsia="Times New Roman" w:cs="Times New Roman"/>
          <w:b/>
          <w:color w:val="000000"/>
          <w:sz w:val="28"/>
          <w:szCs w:val="28"/>
          <w:lang w:val="vi-VN" w:eastAsia="zh-CN"/>
        </w:rPr>
        <w:t>I</w:t>
      </w:r>
      <w:r>
        <w:rPr>
          <w:rFonts w:ascii="Times New Roman" w:hAnsi="Times New Roman" w:eastAsia="Times New Roman" w:cs="Times New Roman"/>
          <w:b/>
          <w:color w:val="000000"/>
          <w:sz w:val="28"/>
          <w:szCs w:val="28"/>
          <w:lang w:eastAsia="zh-CN"/>
        </w:rPr>
        <w:t xml:space="preserve">. </w:t>
      </w:r>
      <w:r>
        <w:rPr>
          <w:rFonts w:ascii="Times New Roman" w:hAnsi="Times New Roman" w:eastAsia="Times New Roman" w:cs="Times New Roman"/>
          <w:b/>
          <w:color w:val="000000"/>
          <w:sz w:val="28"/>
          <w:szCs w:val="28"/>
          <w:u w:val="single"/>
          <w:lang w:eastAsia="zh-CN"/>
        </w:rPr>
        <w:t>VỆ SINH, ĂN NGỦ</w:t>
      </w:r>
      <w:r>
        <w:rPr>
          <w:rFonts w:ascii="Times New Roman" w:hAnsi="Times New Roman" w:eastAsia="Times New Roman" w:cs="Times New Roman"/>
          <w:color w:val="000000"/>
          <w:sz w:val="28"/>
          <w:szCs w:val="28"/>
          <w:lang w:eastAsia="zh-CN"/>
        </w:rPr>
        <w:t xml:space="preserve">: </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Giáo dục trẻ biết tự chăm sóc, vệ sinh  răng, mặt, rửa tay.</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Rửa tay khi tay bẩn, sau khi đi vệ sinh .</w:t>
      </w:r>
    </w:p>
    <w:p>
      <w:pPr>
        <w:keepNext w:val="0"/>
        <w:keepLines w:val="0"/>
        <w:pageBreakBefore w:val="0"/>
        <w:widowControl/>
        <w:tabs>
          <w:tab w:val="left" w:pos="4212"/>
        </w:tabs>
        <w:kinsoku/>
        <w:wordWrap/>
        <w:overflowPunct/>
        <w:topLinePunct w:val="0"/>
        <w:autoSpaceDE/>
        <w:autoSpaceDN/>
        <w:bidi w:val="0"/>
        <w:adjustRightInd/>
        <w:snapToGrid/>
        <w:spacing w:after="0" w:line="240" w:lineRule="auto"/>
        <w:ind w:firstLine="720"/>
        <w:textAlignment w:val="auto"/>
        <w:rPr>
          <w:rFonts w:hint="default" w:ascii="Times New Roman" w:hAnsi="Times New Roman" w:eastAsia="SimSun" w:cs="Times New Roman"/>
          <w:sz w:val="28"/>
          <w:szCs w:val="28"/>
          <w:lang w:val="pt-BR"/>
        </w:rPr>
      </w:pPr>
      <w:r>
        <w:rPr>
          <w:rFonts w:hint="default" w:ascii="Times New Roman" w:hAnsi="Times New Roman" w:cs="Times New Roman"/>
          <w:sz w:val="28"/>
          <w:szCs w:val="28"/>
        </w:rPr>
        <w:t>- Ăn hết suất, không làm rơi vãi cơm, ngủ đúng thời gian qui định.</w:t>
      </w:r>
      <w:r>
        <w:rPr>
          <w:rFonts w:hint="default" w:ascii="Times New Roman" w:hAnsi="Times New Roman" w:eastAsia="SimSun" w:cs="Times New Roman"/>
          <w:sz w:val="28"/>
          <w:szCs w:val="28"/>
          <w:lang w:val="pt-BR"/>
        </w:rPr>
        <w:tab/>
      </w:r>
    </w:p>
    <w:p>
      <w:pPr>
        <w:spacing w:after="0"/>
        <w:ind w:firstLine="720"/>
        <w:rPr>
          <w:rFonts w:ascii="Times New Roman" w:hAnsi="Times New Roman" w:eastAsia="Times New Roman" w:cs="Times New Roman"/>
          <w:b/>
          <w:color w:val="000000"/>
          <w:sz w:val="28"/>
          <w:szCs w:val="28"/>
          <w:lang w:eastAsia="zh-CN"/>
        </w:rPr>
      </w:pPr>
      <w:r>
        <w:rPr>
          <w:rFonts w:ascii="Times New Roman" w:hAnsi="Times New Roman" w:eastAsia="Times New Roman" w:cs="Times New Roman"/>
          <w:b/>
          <w:color w:val="000000"/>
          <w:sz w:val="28"/>
          <w:szCs w:val="28"/>
          <w:lang w:val="pt-BR"/>
        </w:rPr>
        <w:t>V</w:t>
      </w:r>
      <w:r>
        <w:rPr>
          <w:rFonts w:ascii="Times New Roman" w:hAnsi="Times New Roman" w:eastAsia="Times New Roman" w:cs="Times New Roman"/>
          <w:b/>
          <w:color w:val="000000"/>
          <w:sz w:val="28"/>
          <w:szCs w:val="28"/>
          <w:lang w:val="vi-VN"/>
        </w:rPr>
        <w:t>II</w:t>
      </w:r>
      <w:r>
        <w:rPr>
          <w:rFonts w:ascii="Times New Roman" w:hAnsi="Times New Roman" w:eastAsia="Times New Roman" w:cs="Times New Roman"/>
          <w:b/>
          <w:color w:val="000000"/>
          <w:sz w:val="28"/>
          <w:szCs w:val="28"/>
          <w:lang w:val="pt-BR"/>
        </w:rPr>
        <w:t xml:space="preserve">. </w:t>
      </w:r>
      <w:r>
        <w:rPr>
          <w:rFonts w:ascii="Times New Roman" w:hAnsi="Times New Roman" w:eastAsia="Times New Roman" w:cs="Times New Roman"/>
          <w:b/>
          <w:color w:val="000000"/>
          <w:sz w:val="28"/>
          <w:szCs w:val="28"/>
          <w:u w:val="single"/>
          <w:lang w:val="vi-VN"/>
        </w:rPr>
        <w:t>HOẠT ĐỘNG CHIỀU</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Times New Roman" w:cs="Times New Roman"/>
          <w:color w:val="3C3C3C"/>
          <w:sz w:val="28"/>
          <w:szCs w:val="28"/>
          <w:shd w:val="clear" w:color="auto" w:fill="FFFFFF"/>
        </w:rPr>
      </w:pPr>
      <w:r>
        <w:rPr>
          <w:rFonts w:hint="default" w:ascii="Times New Roman" w:hAnsi="Times New Roman" w:cs="Times New Roman"/>
          <w:sz w:val="28"/>
          <w:szCs w:val="26"/>
        </w:rPr>
        <w:t xml:space="preserve">- Luyện kĩ năng </w:t>
      </w:r>
      <w:r>
        <w:rPr>
          <w:rFonts w:hint="default" w:ascii="Times New Roman" w:hAnsi="Times New Roman" w:cs="Times New Roman"/>
          <w:sz w:val="28"/>
          <w:szCs w:val="26"/>
          <w:lang w:val="vi-VN"/>
        </w:rPr>
        <w:t>n</w:t>
      </w:r>
      <w:r>
        <w:rPr>
          <w:rFonts w:hint="default" w:ascii="Times New Roman" w:hAnsi="Times New Roman" w:eastAsia="Calibri" w:cs="Times New Roman"/>
          <w:sz w:val="28"/>
          <w:szCs w:val="28"/>
        </w:rPr>
        <w:t xml:space="preserve">hận biết </w:t>
      </w:r>
      <w:r>
        <w:rPr>
          <w:rFonts w:hint="default" w:ascii="Times New Roman" w:hAnsi="Times New Roman" w:eastAsia="Times New Roman" w:cs="Times New Roman"/>
          <w:color w:val="3C3C3C"/>
          <w:sz w:val="28"/>
          <w:szCs w:val="28"/>
          <w:shd w:val="clear" w:color="auto" w:fill="FFFFFF"/>
        </w:rPr>
        <w:t>ý nghĩa các con số được sử dụng trong cuộc sống hằng ngày</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8"/>
          <w:szCs w:val="26"/>
          <w:lang w:val="vi-VN"/>
        </w:rPr>
      </w:pPr>
      <w:r>
        <w:rPr>
          <w:rFonts w:hint="default" w:ascii="Times New Roman" w:hAnsi="Times New Roman" w:cs="Times New Roman"/>
          <w:sz w:val="28"/>
          <w:szCs w:val="26"/>
        </w:rPr>
        <w:t>- Tăng cường Tiếng việt</w:t>
      </w:r>
      <w:r>
        <w:rPr>
          <w:rFonts w:hint="default" w:ascii="Times New Roman" w:hAnsi="Times New Roman" w:cs="Times New Roman"/>
          <w:sz w:val="28"/>
          <w:szCs w:val="26"/>
          <w:lang w:val="vi-VN"/>
        </w:rPr>
        <w:t>: xe máy { xe máy}, xe đạp { xe đạp}</w:t>
      </w:r>
    </w:p>
    <w:p>
      <w:pPr>
        <w:spacing w:after="0" w:line="36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hAnsi="Times New Roman" w:eastAsia="SimSun" w:cs="Times New Roman"/>
          <w:b/>
          <w:sz w:val="28"/>
          <w:szCs w:val="28"/>
          <w:u w:val="single"/>
          <w:lang w:val="pt-BR"/>
        </w:rPr>
        <w:t xml:space="preserve"> ĐÁNH GIÁ CUỐI N</w:t>
      </w:r>
      <w:r>
        <w:rPr>
          <w:rFonts w:ascii="Times New Roman" w:hAnsi="Times New Roman" w:cs="Times New Roman"/>
          <w:b/>
          <w:sz w:val="28"/>
          <w:szCs w:val="28"/>
          <w:u w:val="single"/>
          <w:lang w:val="pt-BR"/>
        </w:rPr>
        <w:t>GÀY</w:t>
      </w:r>
      <w:r>
        <w:rPr>
          <w:rFonts w:ascii="Times New Roman" w:hAnsi="Times New Roman" w:cs="Times New Roman"/>
          <w:b/>
          <w:sz w:val="28"/>
          <w:szCs w:val="28"/>
          <w:lang w:val="pt-BR"/>
        </w:rPr>
        <w:t xml:space="preserve"> :</w:t>
      </w:r>
    </w:p>
    <w:p>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w:t>
      </w:r>
    </w:p>
    <w:p>
      <w:pPr>
        <w:rPr>
          <w:rFonts w:hint="default" w:ascii="Times New Roman" w:hAnsi="Times New Roman" w:cs="Times New Roman"/>
          <w:sz w:val="28"/>
          <w:szCs w:val="28"/>
        </w:rPr>
      </w:pPr>
    </w:p>
    <w:p>
      <w:pPr>
        <w:spacing w:after="0"/>
        <w:ind w:firstLine="2249" w:firstLineChars="800"/>
        <w:jc w:val="both"/>
        <w:rPr>
          <w:rFonts w:ascii="Times New Roman" w:hAnsi="Times New Roman" w:cs="Times New Roman"/>
          <w:b/>
          <w:sz w:val="28"/>
          <w:szCs w:val="28"/>
        </w:rPr>
      </w:pPr>
      <w:r>
        <w:rPr>
          <w:rFonts w:ascii="Times New Roman" w:hAnsi="Times New Roman" w:eastAsia="SimSun" w:cs="Times New Roman"/>
          <w:b/>
          <w:sz w:val="28"/>
          <w:szCs w:val="28"/>
        </w:rPr>
        <w:t>KẾ HOẠCH GIÁO DỤC NGÀY</w:t>
      </w:r>
    </w:p>
    <w:p>
      <w:pPr>
        <w:tabs>
          <w:tab w:val="left" w:pos="1455"/>
        </w:tabs>
        <w:spacing w:after="0" w:line="240" w:lineRule="auto"/>
        <w:ind w:right="96"/>
        <w:jc w:val="center"/>
        <w:rPr>
          <w:rFonts w:ascii="Times New Roman" w:hAnsi="Times New Roman" w:cs="Times New Roman"/>
          <w:b w:val="0"/>
          <w:bCs w:val="0"/>
          <w:i w:val="0"/>
          <w:iCs/>
          <w:sz w:val="28"/>
          <w:szCs w:val="28"/>
        </w:rPr>
      </w:pPr>
      <w:r>
        <w:rPr>
          <w:rFonts w:ascii="Times New Roman" w:hAnsi="Times New Roman" w:eastAsia="SimSun" w:cs="Times New Roman"/>
          <w:b w:val="0"/>
          <w:bCs w:val="0"/>
          <w:i w:val="0"/>
          <w:iCs/>
          <w:sz w:val="28"/>
          <w:szCs w:val="28"/>
        </w:rPr>
        <w:t xml:space="preserve">Thứ </w:t>
      </w:r>
      <w:r>
        <w:rPr>
          <w:rFonts w:hint="default" w:ascii="Times New Roman" w:hAnsi="Times New Roman" w:eastAsia="SimSun" w:cs="Times New Roman"/>
          <w:b w:val="0"/>
          <w:bCs w:val="0"/>
          <w:i w:val="0"/>
          <w:iCs/>
          <w:sz w:val="28"/>
          <w:szCs w:val="28"/>
          <w:lang w:val="vi-VN"/>
        </w:rPr>
        <w:t xml:space="preserve">sáu </w:t>
      </w:r>
      <w:r>
        <w:rPr>
          <w:rFonts w:ascii="Times New Roman" w:hAnsi="Times New Roman" w:eastAsia="SimSun" w:cs="Times New Roman"/>
          <w:b w:val="0"/>
          <w:bCs w:val="0"/>
          <w:i w:val="0"/>
          <w:iCs/>
          <w:sz w:val="28"/>
          <w:szCs w:val="28"/>
        </w:rPr>
        <w:t xml:space="preserve"> ngày </w:t>
      </w:r>
      <w:r>
        <w:rPr>
          <w:rFonts w:hint="default" w:ascii="Times New Roman" w:hAnsi="Times New Roman" w:eastAsia="SimSun" w:cs="Times New Roman"/>
          <w:b w:val="0"/>
          <w:bCs w:val="0"/>
          <w:i w:val="0"/>
          <w:iCs/>
          <w:sz w:val="28"/>
          <w:szCs w:val="28"/>
          <w:lang w:val="vi-VN"/>
        </w:rPr>
        <w:t>15</w:t>
      </w:r>
      <w:r>
        <w:rPr>
          <w:rFonts w:ascii="Times New Roman" w:hAnsi="Times New Roman" w:eastAsia="SimSun" w:cs="Times New Roman"/>
          <w:b w:val="0"/>
          <w:bCs w:val="0"/>
          <w:i w:val="0"/>
          <w:iCs/>
          <w:sz w:val="28"/>
          <w:szCs w:val="28"/>
          <w:lang w:val="vi-VN"/>
        </w:rPr>
        <w:t xml:space="preserve"> </w:t>
      </w:r>
      <w:r>
        <w:rPr>
          <w:rFonts w:ascii="Times New Roman" w:hAnsi="Times New Roman" w:eastAsia="SimSun" w:cs="Times New Roman"/>
          <w:b w:val="0"/>
          <w:bCs w:val="0"/>
          <w:i w:val="0"/>
          <w:iCs/>
          <w:sz w:val="28"/>
          <w:szCs w:val="28"/>
        </w:rPr>
        <w:t>tháng 0</w:t>
      </w:r>
      <w:r>
        <w:rPr>
          <w:rFonts w:ascii="Times New Roman" w:hAnsi="Times New Roman" w:cs="Times New Roman"/>
          <w:b w:val="0"/>
          <w:bCs w:val="0"/>
          <w:i w:val="0"/>
          <w:iCs/>
          <w:sz w:val="28"/>
          <w:szCs w:val="28"/>
          <w:lang w:val="vi-VN"/>
        </w:rPr>
        <w:t>3</w:t>
      </w:r>
      <w:r>
        <w:rPr>
          <w:rFonts w:ascii="Times New Roman" w:hAnsi="Times New Roman" w:eastAsia="SimSun" w:cs="Times New Roman"/>
          <w:b w:val="0"/>
          <w:bCs w:val="0"/>
          <w:i w:val="0"/>
          <w:iCs/>
          <w:sz w:val="28"/>
          <w:szCs w:val="28"/>
        </w:rPr>
        <w:t xml:space="preserve"> năm 20</w:t>
      </w:r>
      <w:r>
        <w:rPr>
          <w:rFonts w:ascii="Times New Roman" w:hAnsi="Times New Roman" w:eastAsia="SimSun" w:cs="Times New Roman"/>
          <w:b w:val="0"/>
          <w:bCs w:val="0"/>
          <w:i w:val="0"/>
          <w:iCs/>
          <w:sz w:val="28"/>
          <w:szCs w:val="28"/>
          <w:lang w:val="vi-VN"/>
        </w:rPr>
        <w:t>2</w:t>
      </w:r>
      <w:r>
        <w:rPr>
          <w:rFonts w:ascii="Times New Roman" w:hAnsi="Times New Roman" w:eastAsia="SimSun" w:cs="Times New Roman"/>
          <w:b w:val="0"/>
          <w:bCs w:val="0"/>
          <w:i w:val="0"/>
          <w:iCs/>
          <w:sz w:val="28"/>
          <w:szCs w:val="28"/>
        </w:rPr>
        <w:t>4</w:t>
      </w:r>
    </w:p>
    <w:p>
      <w:pPr>
        <w:jc w:val="center"/>
        <w:rPr>
          <w:rFonts w:ascii="Times New Roman" w:hAnsi="Times New Roman" w:cs="Times New Roman"/>
          <w:b/>
          <w:sz w:val="28"/>
          <w:szCs w:val="28"/>
        </w:rPr>
      </w:pPr>
      <w:r>
        <w:rPr>
          <w:rFonts w:hint="default" w:ascii="Times New Roman" w:hAnsi="Times New Roman" w:eastAsia="SimSun" w:cs="Times New Roman"/>
          <w:b/>
          <w:sz w:val="28"/>
          <w:szCs w:val="28"/>
        </w:rPr>
        <w:t xml:space="preserve">Chủ đề nhánh: </w:t>
      </w:r>
      <w:r>
        <w:rPr>
          <w:rFonts w:hint="default" w:ascii="Times New Roman" w:hAnsi="Times New Roman" w:cs="Times New Roman"/>
          <w:b/>
          <w:bCs/>
          <w:sz w:val="28"/>
          <w:szCs w:val="28"/>
          <w:lang w:val="en-GB"/>
        </w:rPr>
        <w:t>PTGT ĐƯỜNG BỘ</w:t>
      </w:r>
    </w:p>
    <w:p>
      <w:pPr>
        <w:tabs>
          <w:tab w:val="left" w:pos="1455"/>
          <w:tab w:val="left" w:pos="340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 </w:t>
      </w:r>
      <w:r>
        <w:rPr>
          <w:rFonts w:ascii="Times New Roman" w:hAnsi="Times New Roman" w:eastAsia="SimSun" w:cs="Times New Roman"/>
          <w:b/>
          <w:sz w:val="28"/>
          <w:szCs w:val="28"/>
          <w:u w:val="single"/>
        </w:rPr>
        <w:t>ĐÓN TRẺ:</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Cô đón trẻ, nhắc trẻ cất đồ dùng đúng nơi quy định, chào bố mẹ, chào cô</w:t>
      </w:r>
      <w:r>
        <w:rPr>
          <w:rFonts w:ascii="Times New Roman" w:hAnsi="Times New Roman" w:eastAsia="Times New Roman" w:cs="Times New Roman"/>
          <w:color w:val="000000"/>
          <w:sz w:val="28"/>
          <w:szCs w:val="28"/>
          <w:lang w:val="vi-VN" w:eastAsia="zh-CN"/>
        </w:rPr>
        <w:t xml:space="preserve"> </w:t>
      </w:r>
      <w:r>
        <w:rPr>
          <w:rFonts w:ascii="Times New Roman" w:hAnsi="Times New Roman" w:eastAsia="Times New Roman" w:cs="Times New Roman"/>
          <w:color w:val="000000"/>
          <w:sz w:val="28"/>
          <w:szCs w:val="28"/>
          <w:lang w:eastAsia="zh-CN"/>
        </w:rPr>
        <w:t xml:space="preserve">giáo.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Sưu tầm tranh ảnh về các loài </w:t>
      </w:r>
      <w:r>
        <w:rPr>
          <w:rFonts w:ascii="Times New Roman" w:hAnsi="Times New Roman" w:eastAsia="Times New Roman" w:cs="Times New Roman"/>
          <w:color w:val="000000"/>
          <w:sz w:val="28"/>
          <w:szCs w:val="28"/>
          <w:lang w:val="vi-VN" w:eastAsia="zh-CN"/>
        </w:rPr>
        <w:t>cây</w:t>
      </w:r>
      <w:r>
        <w:rPr>
          <w:rFonts w:ascii="Times New Roman" w:hAnsi="Times New Roman" w:eastAsia="Times New Roman" w:cs="Times New Roman"/>
          <w:color w:val="000000"/>
          <w:sz w:val="28"/>
          <w:szCs w:val="28"/>
          <w:lang w:eastAsia="zh-CN"/>
        </w:rPr>
        <w:t xml:space="preserve">. </w:t>
      </w:r>
    </w:p>
    <w:p>
      <w:pPr>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zh-CN"/>
        </w:rPr>
        <w:t xml:space="preserve">- Chơi các góc.  Xem video. </w:t>
      </w:r>
    </w:p>
    <w:p>
      <w:pPr>
        <w:tabs>
          <w:tab w:val="left" w:pos="145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II.</w:t>
      </w:r>
      <w:r>
        <w:rPr>
          <w:rFonts w:ascii="Times New Roman" w:hAnsi="Times New Roman" w:cs="Times New Roman"/>
          <w:b/>
          <w:sz w:val="28"/>
          <w:szCs w:val="28"/>
          <w:u w:val="single"/>
        </w:rPr>
        <w:t xml:space="preserve"> THỂ DỤC BUỔI SÁNG:     </w:t>
      </w:r>
    </w:p>
    <w:p>
      <w:pPr>
        <w:keepNext w:val="0"/>
        <w:keepLines w:val="0"/>
        <w:pageBreakBefore w:val="0"/>
        <w:widowControl w:val="0"/>
        <w:suppressAutoHyphens/>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cs="Times New Roman"/>
          <w:sz w:val="28"/>
          <w:szCs w:val="28"/>
        </w:rPr>
        <w:t xml:space="preserve">           - Cho cháu tập theo nhạc </w:t>
      </w:r>
      <w:r>
        <w:rPr>
          <w:rFonts w:ascii="Times New Roman" w:hAnsi="Times New Roman" w:cs="Times New Roman"/>
          <w:sz w:val="28"/>
          <w:szCs w:val="28"/>
          <w:lang w:val="vi-VN"/>
        </w:rPr>
        <w:t>:</w:t>
      </w:r>
      <w:r>
        <w:rPr>
          <w:rFonts w:eastAsia="SimSun"/>
          <w:bCs/>
          <w:color w:val="000000"/>
          <w:kern w:val="2"/>
          <w:sz w:val="28"/>
          <w:szCs w:val="28"/>
          <w:lang w:eastAsia="hi-IN" w:bidi="hi-IN"/>
        </w:rPr>
        <w:t xml:space="preserve"> </w:t>
      </w:r>
      <w:r>
        <w:rPr>
          <w:rFonts w:hint="default" w:ascii="Times New Roman" w:hAnsi="Times New Roman" w:eastAsia="SimSun" w:cs="Times New Roman"/>
          <w:bCs/>
          <w:color w:val="000000"/>
          <w:kern w:val="2"/>
          <w:sz w:val="28"/>
          <w:szCs w:val="28"/>
          <w:lang w:eastAsia="hi-IN" w:bidi="hi-IN"/>
        </w:rPr>
        <w:t>“Em đi qua ngã tư đường phố”</w:t>
      </w:r>
    </w:p>
    <w:p>
      <w:pPr>
        <w:spacing w:after="0" w:line="240" w:lineRule="auto"/>
        <w:ind w:firstLine="720"/>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000000"/>
          <w:sz w:val="28"/>
          <w:szCs w:val="28"/>
          <w:lang w:eastAsia="zh-CN"/>
        </w:rPr>
        <w:t xml:space="preserve">III. </w:t>
      </w:r>
      <w:r>
        <w:rPr>
          <w:rFonts w:hint="default" w:ascii="Times New Roman" w:hAnsi="Times New Roman" w:eastAsia="Times New Roman" w:cs="Times New Roman"/>
          <w:b/>
          <w:color w:val="000000"/>
          <w:sz w:val="28"/>
          <w:szCs w:val="28"/>
          <w:u w:val="single"/>
          <w:lang w:eastAsia="zh-CN"/>
        </w:rPr>
        <w:t>HOẠT ĐỘNG NGOÀI TRỜI</w:t>
      </w:r>
    </w:p>
    <w:p>
      <w:pPr>
        <w:spacing w:after="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Quan sát thời tiết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 Trò chuyện về xe cứu thương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vi-VN"/>
        </w:rPr>
        <w:t xml:space="preserve">- Trò chơi: </w:t>
      </w:r>
      <w:r>
        <w:rPr>
          <w:rFonts w:hint="default" w:ascii="Times New Roman" w:hAnsi="Times New Roman" w:eastAsia="Calibri" w:cs="Times New Roman"/>
          <w:sz w:val="28"/>
          <w:szCs w:val="28"/>
          <w:lang w:val="en-GB"/>
        </w:rPr>
        <w:t>Rồng rắn lên mây.</w:t>
      </w:r>
    </w:p>
    <w:p>
      <w:pPr>
        <w:tabs>
          <w:tab w:val="left" w:pos="1455"/>
        </w:tabs>
        <w:spacing w:after="0" w:line="240" w:lineRule="auto"/>
        <w:ind w:left="720" w:right="96"/>
        <w:rPr>
          <w:rFonts w:hint="default" w:ascii="Times New Roman" w:hAnsi="Times New Roman" w:eastAsia="Times New Roman" w:cs="Times New Roman"/>
          <w:b/>
          <w:color w:val="000000"/>
          <w:sz w:val="28"/>
          <w:szCs w:val="28"/>
          <w:lang w:val="vi-VN" w:eastAsia="zh-CN"/>
        </w:rPr>
      </w:pPr>
      <w:r>
        <w:rPr>
          <w:rFonts w:hint="default" w:ascii="Times New Roman" w:hAnsi="Times New Roman" w:eastAsia="SimSun" w:cs="Times New Roman"/>
          <w:sz w:val="28"/>
          <w:szCs w:val="28"/>
        </w:rPr>
        <w:t>- Chơi tự do</w:t>
      </w:r>
    </w:p>
    <w:p>
      <w:pPr>
        <w:keepNext w:val="0"/>
        <w:keepLines w:val="0"/>
        <w:pageBreakBefore w:val="0"/>
        <w:widowControl/>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b/>
          <w:sz w:val="28"/>
          <w:szCs w:val="26"/>
          <w:lang w:val="vi-VN"/>
        </w:rPr>
      </w:pPr>
      <w:r>
        <w:rPr>
          <w:rFonts w:hint="default" w:ascii="Times New Roman" w:hAnsi="Times New Roman" w:eastAsia="Times New Roman" w:cs="Times New Roman"/>
          <w:b/>
          <w:color w:val="000000"/>
          <w:sz w:val="28"/>
          <w:szCs w:val="28"/>
          <w:lang w:val="vi-VN" w:eastAsia="zh-CN"/>
        </w:rPr>
        <w:t xml:space="preserve">IV. </w:t>
      </w:r>
      <w:r>
        <w:rPr>
          <w:rFonts w:hint="default" w:ascii="Times New Roman" w:hAnsi="Times New Roman" w:eastAsia="Times New Roman" w:cs="Times New Roman"/>
          <w:b/>
          <w:color w:val="000000"/>
          <w:sz w:val="28"/>
          <w:szCs w:val="28"/>
          <w:u w:val="single"/>
          <w:lang w:eastAsia="zh-CN"/>
        </w:rPr>
        <w:t>HOẠT ĐỘNG HỌC</w:t>
      </w:r>
      <w:r>
        <w:rPr>
          <w:rFonts w:hint="default" w:ascii="Times New Roman" w:hAnsi="Times New Roman" w:eastAsia="Times New Roman" w:cs="Times New Roman"/>
          <w:b/>
          <w:color w:val="000000"/>
          <w:sz w:val="28"/>
          <w:szCs w:val="28"/>
          <w:u w:val="single"/>
          <w:lang w:val="vi-VN" w:eastAsia="zh-CN"/>
        </w:rPr>
        <w:t xml:space="preserve">: </w:t>
      </w:r>
      <w:r>
        <w:rPr>
          <w:rFonts w:hint="default" w:ascii="Times New Roman" w:hAnsi="Times New Roman" w:eastAsia="Times New Roman" w:cs="Times New Roman"/>
          <w:b/>
          <w:color w:val="000000"/>
          <w:sz w:val="28"/>
          <w:szCs w:val="28"/>
          <w:u w:val="none"/>
          <w:lang w:val="vi-VN" w:eastAsia="zh-CN"/>
        </w:rPr>
        <w:t xml:space="preserve">                       VĂN HỌC</w:t>
      </w:r>
    </w:p>
    <w:p>
      <w:pPr>
        <w:jc w:val="center"/>
        <w:rPr>
          <w:rFonts w:hint="default" w:ascii="Times New Roman" w:hAnsi="Times New Roman" w:cs="Times New Roman"/>
          <w:b w:val="0"/>
          <w:bCs/>
          <w:sz w:val="28"/>
          <w:szCs w:val="28"/>
          <w:lang w:val="vi-VN"/>
        </w:rPr>
      </w:pPr>
      <w:r>
        <w:rPr>
          <w:rFonts w:hint="default" w:ascii="Times New Roman" w:hAnsi="Times New Roman" w:cs="Times New Roman"/>
          <w:b/>
          <w:sz w:val="28"/>
          <w:szCs w:val="26"/>
          <w:lang w:val="vi-VN"/>
        </w:rPr>
        <w:t xml:space="preserve">               </w:t>
      </w:r>
      <w:r>
        <w:rPr>
          <w:rFonts w:hint="default" w:ascii="Times New Roman" w:hAnsi="Times New Roman" w:cs="Times New Roman"/>
          <w:b w:val="0"/>
          <w:bCs/>
          <w:sz w:val="28"/>
          <w:szCs w:val="26"/>
          <w:lang w:val="vi-VN"/>
        </w:rPr>
        <w:t xml:space="preserve">Đề tài:    (truyện)    </w:t>
      </w:r>
      <w:r>
        <w:rPr>
          <w:rFonts w:hint="default" w:ascii="Times New Roman" w:hAnsi="Times New Roman" w:eastAsia="Calibri" w:cs="Times New Roman"/>
          <w:b w:val="0"/>
          <w:bCs/>
          <w:sz w:val="28"/>
          <w:szCs w:val="28"/>
          <w:lang w:val="vi-VN"/>
        </w:rPr>
        <w:t>Kiến con đi ô tô</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1.  </w:t>
      </w:r>
      <w:r>
        <w:rPr>
          <w:rFonts w:ascii="Times New Roman" w:hAnsi="Times New Roman" w:eastAsia="SimSun" w:cs="Times New Roman"/>
          <w:b/>
          <w:sz w:val="28"/>
          <w:szCs w:val="28"/>
          <w:u w:val="single"/>
          <w:lang w:val="pt-BR"/>
        </w:rPr>
        <w:t>Mục đích, yêu cầu:</w:t>
      </w:r>
    </w:p>
    <w:p>
      <w:pPr>
        <w:tabs>
          <w:tab w:val="left" w:pos="1455"/>
        </w:tabs>
        <w:spacing w:after="0" w:line="240" w:lineRule="auto"/>
        <w:ind w:right="96"/>
        <w:rPr>
          <w:rFonts w:hint="default" w:ascii="Times New Roman" w:hAnsi="Times New Roman" w:eastAsia="SimSun"/>
          <w:sz w:val="28"/>
          <w:szCs w:val="28"/>
          <w:lang w:val="vi-VN"/>
        </w:rPr>
      </w:pPr>
      <w:r>
        <w:rPr>
          <w:rFonts w:ascii="Times New Roman" w:hAnsi="Times New Roman" w:cs="Times New Roman"/>
          <w:b/>
          <w:sz w:val="28"/>
          <w:szCs w:val="28"/>
          <w:lang w:val="pt-BR"/>
        </w:rPr>
        <w:t xml:space="preserve">          a. Kiến thức:</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vi-VN"/>
        </w:rPr>
        <w:t xml:space="preserve">- </w:t>
      </w:r>
      <w:r>
        <w:rPr>
          <w:rFonts w:hint="default" w:ascii="Times New Roman" w:hAnsi="Times New Roman" w:eastAsia="SimSun"/>
          <w:sz w:val="28"/>
          <w:szCs w:val="28"/>
          <w:lang w:val="pt-BR"/>
        </w:rPr>
        <w:t xml:space="preserve">Trẻ nắm được tên </w:t>
      </w:r>
      <w:r>
        <w:rPr>
          <w:rFonts w:hint="default" w:ascii="Times New Roman" w:hAnsi="Times New Roman" w:eastAsia="SimSun"/>
          <w:sz w:val="28"/>
          <w:szCs w:val="28"/>
          <w:lang w:val="vi-VN"/>
        </w:rPr>
        <w:t>tr</w:t>
      </w:r>
      <w:r>
        <w:rPr>
          <w:rFonts w:hint="default" w:ascii="Times New Roman" w:hAnsi="Times New Roman" w:eastAsia="SimSun"/>
          <w:sz w:val="28"/>
          <w:szCs w:val="28"/>
          <w:lang w:val="pt-BR"/>
        </w:rPr>
        <w:t xml:space="preserve">uyện, các nhân vật trong </w:t>
      </w:r>
      <w:r>
        <w:rPr>
          <w:rFonts w:hint="default" w:ascii="Times New Roman" w:hAnsi="Times New Roman" w:eastAsia="SimSun"/>
          <w:sz w:val="28"/>
          <w:szCs w:val="28"/>
          <w:lang w:val="vi-VN"/>
        </w:rPr>
        <w:t>tr</w:t>
      </w:r>
      <w:r>
        <w:rPr>
          <w:rFonts w:hint="default" w:ascii="Times New Roman" w:hAnsi="Times New Roman" w:eastAsia="SimSun"/>
          <w:sz w:val="28"/>
          <w:szCs w:val="28"/>
          <w:lang w:val="pt-BR"/>
        </w:rPr>
        <w:t>uyện</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vi-VN"/>
        </w:rPr>
        <w:t xml:space="preserve">- Trẻ </w:t>
      </w:r>
      <w:r>
        <w:rPr>
          <w:rFonts w:hint="default" w:ascii="Times New Roman" w:hAnsi="Times New Roman" w:eastAsia="SimSun"/>
          <w:sz w:val="28"/>
          <w:szCs w:val="28"/>
          <w:lang w:val="pt-BR"/>
        </w:rPr>
        <w:t xml:space="preserve">hiểu được nội dung câu </w:t>
      </w:r>
      <w:r>
        <w:rPr>
          <w:rFonts w:hint="default" w:ascii="Times New Roman" w:hAnsi="Times New Roman" w:eastAsia="SimSun"/>
          <w:sz w:val="28"/>
          <w:szCs w:val="28"/>
          <w:lang w:val="vi-VN"/>
        </w:rPr>
        <w:t>tr</w:t>
      </w:r>
      <w:r>
        <w:rPr>
          <w:rFonts w:hint="default" w:ascii="Times New Roman" w:hAnsi="Times New Roman" w:eastAsia="SimSun"/>
          <w:sz w:val="28"/>
          <w:szCs w:val="28"/>
          <w:lang w:val="pt-BR"/>
        </w:rPr>
        <w:t>uyện.</w:t>
      </w:r>
    </w:p>
    <w:p>
      <w:pPr>
        <w:tabs>
          <w:tab w:val="left" w:pos="1455"/>
        </w:tabs>
        <w:spacing w:after="0" w:line="240" w:lineRule="auto"/>
        <w:ind w:right="96" w:firstLine="720" w:firstLineChars="0"/>
        <w:rPr>
          <w:rFonts w:hint="default" w:ascii="Times New Roman" w:hAnsi="Times New Roman" w:eastAsia="SimSun"/>
          <w:b/>
          <w:bCs/>
          <w:sz w:val="28"/>
          <w:szCs w:val="28"/>
          <w:lang w:val="pt-BR"/>
        </w:rPr>
      </w:pPr>
      <w:r>
        <w:rPr>
          <w:rFonts w:hint="default" w:ascii="Times New Roman" w:hAnsi="Times New Roman" w:eastAsia="SimSun"/>
          <w:b/>
          <w:bCs/>
          <w:sz w:val="28"/>
          <w:szCs w:val="28"/>
          <w:lang w:val="vi-VN"/>
        </w:rPr>
        <w:t>b</w:t>
      </w:r>
      <w:r>
        <w:rPr>
          <w:rFonts w:hint="default" w:ascii="Times New Roman" w:hAnsi="Times New Roman" w:eastAsia="SimSun"/>
          <w:b/>
          <w:bCs/>
          <w:sz w:val="28"/>
          <w:szCs w:val="28"/>
          <w:lang w:val="pt-BR"/>
        </w:rPr>
        <w:t>. Kỹ năng:</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xml:space="preserve">- Phát triển ngôn ngữ mạch lạc cho trẻ. </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vi-VN"/>
        </w:rPr>
        <w:t xml:space="preserve">- </w:t>
      </w:r>
      <w:r>
        <w:rPr>
          <w:rFonts w:hint="default" w:ascii="Times New Roman" w:hAnsi="Times New Roman" w:eastAsia="SimSun"/>
          <w:sz w:val="28"/>
          <w:szCs w:val="28"/>
          <w:lang w:val="pt-BR"/>
        </w:rPr>
        <w:t>Trẻ biết nói đủ, đúng câu.</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Trẻ bi</w:t>
      </w:r>
      <w:r>
        <w:rPr>
          <w:rFonts w:hint="default" w:ascii="Times New Roman" w:hAnsi="Times New Roman" w:eastAsia="SimSun"/>
          <w:sz w:val="28"/>
          <w:szCs w:val="28"/>
          <w:lang w:val="vi-VN"/>
        </w:rPr>
        <w:t>ết</w:t>
      </w:r>
      <w:r>
        <w:rPr>
          <w:rFonts w:hint="default" w:ascii="Times New Roman" w:hAnsi="Times New Roman" w:eastAsia="SimSun"/>
          <w:sz w:val="28"/>
          <w:szCs w:val="28"/>
          <w:lang w:val="pt-BR"/>
        </w:rPr>
        <w:t xml:space="preserve"> diễn đạt ý của mình.</w:t>
      </w:r>
    </w:p>
    <w:p>
      <w:pPr>
        <w:tabs>
          <w:tab w:val="left" w:pos="1455"/>
        </w:tabs>
        <w:spacing w:after="0" w:line="240" w:lineRule="auto"/>
        <w:ind w:right="96" w:firstLine="720" w:firstLineChars="0"/>
        <w:rPr>
          <w:rFonts w:ascii="Times New Roman" w:hAnsi="Times New Roman" w:cs="Times New Roman"/>
          <w:sz w:val="28"/>
          <w:szCs w:val="28"/>
          <w:lang w:val="pt-BR"/>
        </w:rPr>
      </w:pPr>
      <w:r>
        <w:rPr>
          <w:rFonts w:ascii="Times New Roman" w:hAnsi="Times New Roman" w:cs="Times New Roman"/>
          <w:b/>
          <w:sz w:val="28"/>
          <w:szCs w:val="28"/>
          <w:lang w:val="pt-BR"/>
        </w:rPr>
        <w:t xml:space="preserve">c. </w:t>
      </w:r>
      <w:r>
        <w:rPr>
          <w:rFonts w:ascii="Times New Roman" w:hAnsi="Times New Roman" w:cs="Times New Roman"/>
          <w:b/>
          <w:sz w:val="28"/>
          <w:szCs w:val="28"/>
          <w:lang w:val="vi-VN"/>
        </w:rPr>
        <w:t>Giáo dục</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w:t>
      </w:r>
      <w:r>
        <w:rPr>
          <w:rFonts w:hint="default" w:ascii="Times New Roman" w:hAnsi="Times New Roman" w:eastAsia="SimSun"/>
          <w:sz w:val="28"/>
          <w:szCs w:val="28"/>
          <w:lang w:val="vi-VN"/>
        </w:rPr>
        <w:t xml:space="preserve"> G</w:t>
      </w:r>
      <w:r>
        <w:rPr>
          <w:rFonts w:hint="default" w:ascii="Times New Roman" w:hAnsi="Times New Roman" w:eastAsia="SimSun"/>
          <w:sz w:val="28"/>
          <w:szCs w:val="28"/>
          <w:lang w:val="pt-BR"/>
        </w:rPr>
        <w:t>iáo dục trẻ biết nhường nhịn và giúp đỡ những người lớn tuổi.</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xml:space="preserve">+ </w:t>
      </w:r>
      <w:r>
        <w:rPr>
          <w:rFonts w:hint="default" w:ascii="Times New Roman" w:hAnsi="Times New Roman" w:eastAsia="SimSun"/>
          <w:sz w:val="28"/>
          <w:szCs w:val="28"/>
          <w:lang w:val="vi-VN"/>
        </w:rPr>
        <w:t>Trẻ n</w:t>
      </w:r>
      <w:r>
        <w:rPr>
          <w:rFonts w:hint="default" w:ascii="Times New Roman" w:hAnsi="Times New Roman" w:eastAsia="SimSun"/>
          <w:sz w:val="28"/>
          <w:szCs w:val="28"/>
          <w:lang w:val="pt-BR"/>
        </w:rPr>
        <w:t>gồi học ngoan, chú ý.</w:t>
      </w:r>
    </w:p>
    <w:p>
      <w:pPr>
        <w:numPr>
          <w:numId w:val="0"/>
        </w:numPr>
        <w:tabs>
          <w:tab w:val="left" w:pos="1455"/>
        </w:tabs>
        <w:spacing w:after="0" w:line="240" w:lineRule="auto"/>
        <w:ind w:left="720" w:leftChars="0" w:right="96" w:rightChars="0"/>
        <w:rPr>
          <w:rFonts w:ascii="Times New Roman" w:hAnsi="Times New Roman" w:cs="Times New Roman"/>
          <w:b/>
          <w:sz w:val="28"/>
          <w:szCs w:val="28"/>
          <w:lang w:val="pt-BR"/>
        </w:rPr>
      </w:pPr>
      <w:r>
        <w:rPr>
          <w:rFonts w:hint="default" w:ascii="Times New Roman" w:hAnsi="Times New Roman" w:cs="Times New Roman"/>
          <w:b/>
          <w:sz w:val="28"/>
          <w:szCs w:val="28"/>
          <w:u w:val="none"/>
          <w:lang w:val="vi-VN"/>
        </w:rPr>
        <w:t xml:space="preserve">2. </w:t>
      </w:r>
      <w:r>
        <w:rPr>
          <w:rFonts w:ascii="Times New Roman" w:hAnsi="Times New Roman" w:cs="Times New Roman"/>
          <w:b/>
          <w:sz w:val="28"/>
          <w:szCs w:val="28"/>
          <w:u w:val="single"/>
          <w:lang w:val="pt-BR"/>
        </w:rPr>
        <w:t xml:space="preserve">Chuẩn bị </w:t>
      </w:r>
      <w:r>
        <w:rPr>
          <w:rFonts w:ascii="Times New Roman" w:hAnsi="Times New Roman" w:cs="Times New Roman"/>
          <w:b/>
          <w:sz w:val="28"/>
          <w:szCs w:val="28"/>
          <w:lang w:val="pt-BR"/>
        </w:rPr>
        <w:t>:</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xml:space="preserve">- Tranh minh họa nội dung câu </w:t>
      </w:r>
      <w:r>
        <w:rPr>
          <w:rFonts w:hint="default" w:ascii="Times New Roman" w:hAnsi="Times New Roman" w:eastAsia="SimSun"/>
          <w:sz w:val="28"/>
          <w:szCs w:val="28"/>
          <w:lang w:val="vi-VN"/>
        </w:rPr>
        <w:t>tr</w:t>
      </w:r>
      <w:r>
        <w:rPr>
          <w:rFonts w:hint="default" w:ascii="Times New Roman" w:hAnsi="Times New Roman" w:eastAsia="SimSun"/>
          <w:sz w:val="28"/>
          <w:szCs w:val="28"/>
          <w:lang w:val="pt-BR"/>
        </w:rPr>
        <w:t>uyện, thước chỉ.</w:t>
      </w:r>
    </w:p>
    <w:p>
      <w:pPr>
        <w:tabs>
          <w:tab w:val="left" w:pos="1455"/>
        </w:tabs>
        <w:spacing w:after="0" w:line="240" w:lineRule="auto"/>
        <w:ind w:right="96" w:firstLine="720" w:firstLineChars="0"/>
        <w:rPr>
          <w:rFonts w:hint="default" w:ascii="Times New Roman" w:hAnsi="Times New Roman" w:eastAsia="SimSun"/>
          <w:sz w:val="28"/>
          <w:szCs w:val="28"/>
          <w:lang w:val="pt-BR"/>
        </w:rPr>
      </w:pPr>
      <w:r>
        <w:rPr>
          <w:rFonts w:hint="default" w:ascii="Times New Roman" w:hAnsi="Times New Roman" w:eastAsia="SimSun"/>
          <w:sz w:val="28"/>
          <w:szCs w:val="28"/>
          <w:lang w:val="pt-BR"/>
        </w:rPr>
        <w:t>- Mũ chó dê, khỉ, lợn, bác gấu, kiến con.</w:t>
      </w:r>
    </w:p>
    <w:p>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p>
    <w:p>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w:t>
      </w:r>
      <w:r>
        <w:rPr>
          <w:rFonts w:ascii="Times New Roman" w:hAnsi="Times New Roman" w:eastAsia="SimSun" w:cs="Times New Roman"/>
          <w:b/>
          <w:sz w:val="28"/>
          <w:szCs w:val="28"/>
          <w:lang w:val="pt-BR"/>
        </w:rPr>
        <w:t xml:space="preserve"> Hoạt động1: Ổn định, giới thiệu.</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Cho trẻ xem bức tranh "Kiến con đang leo lên xe buýt" và hỏi trẻ:</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Bạn kiến đang làm  gì? Trên xe đã xẩy ra sự kiên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eastAsia="SimSun" w:cs="Times New Roman"/>
          <w:b/>
          <w:sz w:val="28"/>
          <w:szCs w:val="28"/>
          <w:lang w:val="vi-VN" w:eastAsia="ar-SA"/>
        </w:rPr>
        <w:t>*</w:t>
      </w:r>
      <w:r>
        <w:rPr>
          <w:rFonts w:ascii="Times New Roman" w:hAnsi="Times New Roman" w:eastAsia="SimSun" w:cs="Times New Roman"/>
          <w:b/>
          <w:sz w:val="28"/>
          <w:szCs w:val="28"/>
          <w:lang w:val="pt-BR" w:eastAsia="ar-SA"/>
        </w:rPr>
        <w:t xml:space="preserve">Hoạt động 2: Nội dung trọng tâm: </w:t>
      </w:r>
    </w:p>
    <w:p>
      <w:pPr>
        <w:suppressAutoHyphens/>
        <w:spacing w:after="0" w:line="240" w:lineRule="auto"/>
        <w:ind w:firstLine="720"/>
        <w:rPr>
          <w:rFonts w:hint="default" w:ascii="Times New Roman" w:hAnsi="Times New Roman"/>
          <w:b/>
          <w:bCs/>
          <w:sz w:val="28"/>
          <w:szCs w:val="28"/>
          <w:lang w:val="vi-VN" w:eastAsia="ar-SA"/>
        </w:rPr>
      </w:pPr>
      <w:r>
        <w:rPr>
          <w:rFonts w:hint="default" w:ascii="Times New Roman" w:hAnsi="Times New Roman"/>
          <w:b/>
          <w:bCs/>
          <w:sz w:val="28"/>
          <w:szCs w:val="28"/>
          <w:lang w:val="vi-VN" w:eastAsia="ar-SA"/>
        </w:rPr>
        <w:t>* Giới thiệu câu chuyện và kể mẫu cho trẻ nghe.</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kể cho trẻ nghe toàn bộ câu chuyện lần 1 và hỏi trẻ:</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vừa kể câu chuyện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kể lần 2 kết hợp cho trẻ xem tranh minh họa.</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Đàm thoại về nội dung câu chuyện:</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Các con vừa đuợc nghe câu chuyện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Trong câu chuyện của cô có những nhân vật nào?</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Trong câu chuyện có bao nhiêu nhân vật tất cả?</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Kiến con vào rừng để làm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Khi lên xe kiến con đã nhìn thấy ai?</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Họ vào rừng để làm gì? Khi xe dừng ở bến thì có ai đã lên xe?</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Bác gấu đi vào rừng để làm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Khi lên xe bác gấu đã nói như thế nào?</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Bạn dê, chó và mọi người đã nói gì với bác gấu?</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Bác gấu đã trả lời như thế nào? Lúc này bạn kiến đã làm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Tại sao kiến con lại mời bác gấu ngôì vào chổ của mình?</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Vậy kiến con ngồi ở đâu? và trên đường đi điều gì dã xẩy ra?</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Qua câu chuyện các con rút ra được bài học gì?</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=&gt; Giáo dục trẻ: Khi gặp những người nhỏ tuổi hơn mình, những người già không có chổ để ngồi thì các con phải nhường chổ .</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mời trẻ lên kể cùng cô (2 - 3 trẻ)</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Trong quá trình trẻ kể cùng cô, cô gợi ý và sửa sai cho trẻ.</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xml:space="preserve">=&gt; Giáo dục trẻ: Các con phải biết chấp hành đúng luật giao thông khi ngồi trên xe ô tô không được thò đầu, tay chân ra ngoài.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sz w:val="28"/>
          <w:szCs w:val="28"/>
          <w:lang w:val="vi-VN" w:eastAsia="ar-SA"/>
        </w:rPr>
      </w:pPr>
      <w:r>
        <w:rPr>
          <w:rFonts w:hint="default" w:ascii="Times New Roman" w:hAnsi="Times New Roman" w:eastAsia="SimSun"/>
          <w:b/>
          <w:bCs/>
          <w:sz w:val="28"/>
          <w:szCs w:val="28"/>
          <w:lang w:val="vi-VN" w:eastAsia="ar-SA"/>
        </w:rPr>
        <w:t xml:space="preserve">* </w:t>
      </w:r>
      <w:r>
        <w:rPr>
          <w:rFonts w:hint="default" w:ascii="Times New Roman" w:hAnsi="Times New Roman" w:eastAsia="SimSun"/>
          <w:b/>
          <w:bCs/>
          <w:sz w:val="28"/>
          <w:szCs w:val="28"/>
          <w:lang w:val="pt-BR" w:eastAsia="ar-SA"/>
        </w:rPr>
        <w:t xml:space="preserve">Hoạt động 3: </w:t>
      </w:r>
      <w:r>
        <w:rPr>
          <w:rFonts w:hint="default" w:ascii="Times New Roman" w:hAnsi="Times New Roman"/>
          <w:b/>
          <w:bCs/>
          <w:sz w:val="28"/>
          <w:szCs w:val="28"/>
          <w:lang w:val="vi-VN" w:eastAsia="ar-SA"/>
        </w:rPr>
        <w:t>Trò chơi củng cố:</w:t>
      </w:r>
      <w:r>
        <w:rPr>
          <w:rFonts w:hint="default" w:ascii="Times New Roman" w:hAnsi="Times New Roman"/>
          <w:sz w:val="28"/>
          <w:szCs w:val="28"/>
          <w:lang w:val="vi-VN" w:eastAsia="ar-SA"/>
        </w:rPr>
        <w:t xml:space="preserve"> “Đóng kịch”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sz w:val="28"/>
          <w:szCs w:val="28"/>
          <w:lang w:val="vi-VN" w:eastAsia="ar-SA"/>
        </w:rPr>
      </w:pPr>
      <w:r>
        <w:rPr>
          <w:rFonts w:hint="default" w:ascii="Times New Roman" w:hAnsi="Times New Roman"/>
          <w:sz w:val="28"/>
          <w:szCs w:val="28"/>
          <w:lang w:val="vi-VN" w:eastAsia="ar-SA"/>
        </w:rPr>
        <w:t>+ Cô cho 6 trẻ lên đội mũ các nhân vật và nhập vai các nhân vật có trong truyện. Cô cho trẻ tự giới thiệu về mình.</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xml:space="preserve">- Cô là người dẫn dắt nội dung câu chuyện </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Cho trẻ chơi nhiều lần</w:t>
      </w:r>
    </w:p>
    <w:p>
      <w:pPr>
        <w:suppressAutoHyphens/>
        <w:spacing w:after="0" w:line="240" w:lineRule="auto"/>
        <w:ind w:firstLine="720"/>
        <w:rPr>
          <w:rFonts w:hint="default" w:ascii="Times New Roman" w:hAnsi="Times New Roman"/>
          <w:sz w:val="28"/>
          <w:szCs w:val="28"/>
          <w:lang w:val="vi-VN" w:eastAsia="ar-SA"/>
        </w:rPr>
      </w:pPr>
      <w:r>
        <w:rPr>
          <w:rFonts w:hint="default" w:ascii="Times New Roman" w:hAnsi="Times New Roman"/>
          <w:sz w:val="28"/>
          <w:szCs w:val="28"/>
          <w:lang w:val="vi-VN" w:eastAsia="ar-SA"/>
        </w:rPr>
        <w:t>+ Cô nhận xét, tuyên dương trẻ.</w:t>
      </w:r>
    </w:p>
    <w:p>
      <w:pPr>
        <w:suppressAutoHyphens/>
        <w:spacing w:after="0" w:line="240" w:lineRule="auto"/>
        <w:ind w:firstLine="720"/>
        <w:rPr>
          <w:rFonts w:hint="default" w:ascii="Times New Roman" w:hAnsi="Times New Roman" w:cs="Times New Roman"/>
          <w:b/>
          <w:sz w:val="28"/>
          <w:szCs w:val="28"/>
          <w:lang w:val="vi-VN" w:eastAsia="ar-SA"/>
        </w:rPr>
      </w:pPr>
      <w:r>
        <w:rPr>
          <w:rFonts w:hint="default" w:ascii="Times New Roman" w:hAnsi="Times New Roman" w:eastAsia="SimSun" w:cs="Times New Roman"/>
          <w:b/>
          <w:sz w:val="28"/>
          <w:szCs w:val="28"/>
          <w:lang w:val="vi-VN" w:eastAsia="ar-SA"/>
        </w:rPr>
        <w:t xml:space="preserve">* </w:t>
      </w:r>
      <w:r>
        <w:rPr>
          <w:rFonts w:ascii="Times New Roman" w:hAnsi="Times New Roman" w:eastAsia="SimSun" w:cs="Times New Roman"/>
          <w:b/>
          <w:sz w:val="28"/>
          <w:szCs w:val="28"/>
          <w:lang w:val="pt-BR" w:eastAsia="ar-SA"/>
        </w:rPr>
        <w:t>Kết thúc hoạt động</w:t>
      </w:r>
      <w:r>
        <w:rPr>
          <w:rFonts w:hint="default" w:ascii="Times New Roman" w:hAnsi="Times New Roman" w:eastAsia="SimSun" w:cs="Times New Roman"/>
          <w:b/>
          <w:sz w:val="28"/>
          <w:szCs w:val="28"/>
          <w:lang w:val="vi-VN" w:eastAsia="ar-SA"/>
        </w:rPr>
        <w:t>:</w:t>
      </w:r>
    </w:p>
    <w:p>
      <w:pPr>
        <w:spacing w:after="0" w:line="240" w:lineRule="auto"/>
        <w:ind w:firstLine="720"/>
        <w:jc w:val="both"/>
        <w:rPr>
          <w:rFonts w:hint="default" w:ascii="Times New Roman" w:hAnsi="Times New Roman"/>
          <w:sz w:val="28"/>
          <w:szCs w:val="28"/>
          <w:lang w:val="vi-VN" w:eastAsia="ar-SA"/>
        </w:rPr>
      </w:pPr>
      <w:r>
        <w:rPr>
          <w:rFonts w:hint="default" w:ascii="Times New Roman" w:hAnsi="Times New Roman"/>
          <w:sz w:val="28"/>
          <w:szCs w:val="28"/>
          <w:lang w:val="vi-VN" w:eastAsia="ar-SA"/>
        </w:rPr>
        <w:t>- Cô và cả lớp cùng hát bài “Em đi qua ngã tư đường phố”.</w:t>
      </w:r>
    </w:p>
    <w:p>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hAnsi="Times New Roman" w:eastAsia="SimSun" w:cs="Times New Roman"/>
          <w:b/>
          <w:sz w:val="28"/>
          <w:szCs w:val="28"/>
          <w:u w:val="single"/>
          <w:lang w:val="pt-BR"/>
        </w:rPr>
        <w:t>HOẠT ĐỘNG GÓC:</w:t>
      </w:r>
    </w:p>
    <w:p>
      <w:pPr>
        <w:keepNext w:val="0"/>
        <w:keepLines w:val="0"/>
        <w:pageBreakBefore w:val="0"/>
        <w:widowControl/>
        <w:kinsoku/>
        <w:wordWrap/>
        <w:overflowPunct/>
        <w:topLinePunct w:val="0"/>
        <w:autoSpaceDE/>
        <w:autoSpaceDN/>
        <w:bidi w:val="0"/>
        <w:adjustRightInd/>
        <w:snapToGrid w:val="0"/>
        <w:spacing w:after="0" w:line="240" w:lineRule="auto"/>
        <w:ind w:firstLine="720" w:firstLineChars="0"/>
        <w:textAlignment w:val="auto"/>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Góc thiên nhiên : Chăm sóc cây xanh</w:t>
      </w:r>
    </w:p>
    <w:p>
      <w:pPr>
        <w:keepNext w:val="0"/>
        <w:keepLines w:val="0"/>
        <w:pageBreakBefore w:val="0"/>
        <w:widowControl/>
        <w:kinsoku/>
        <w:wordWrap/>
        <w:overflowPunct/>
        <w:topLinePunct w:val="0"/>
        <w:autoSpaceDE/>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Mục đích: </w:t>
      </w:r>
      <w:r>
        <w:rPr>
          <w:rFonts w:hint="default" w:ascii="Times New Roman" w:hAnsi="Times New Roman" w:eastAsia="Calibri" w:cs="Times New Roman"/>
          <w:sz w:val="28"/>
          <w:szCs w:val="28"/>
        </w:rPr>
        <w:t>trẻ biết tưới cây, nhặt lá vàng, nhổ cỏ</w:t>
      </w:r>
    </w:p>
    <w:p>
      <w:pPr>
        <w:keepNext w:val="0"/>
        <w:keepLines w:val="0"/>
        <w:pageBreakBefore w:val="0"/>
        <w:widowControl/>
        <w:kinsoku/>
        <w:wordWrap/>
        <w:overflowPunct/>
        <w:topLinePunct w:val="0"/>
        <w:autoSpaceDE/>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rPr>
        <w:t xml:space="preserve"> Chuẩn bị:</w:t>
      </w:r>
      <w:r>
        <w:rPr>
          <w:rFonts w:hint="default" w:ascii="Times New Roman" w:hAnsi="Times New Roman" w:eastAsia="Calibri" w:cs="Times New Roman"/>
          <w:sz w:val="28"/>
          <w:szCs w:val="28"/>
        </w:rPr>
        <w:t xml:space="preserve"> Dụng cụ tưới cây, xới , cây cảnh...</w:t>
      </w:r>
    </w:p>
    <w:p>
      <w:pPr>
        <w:keepNext w:val="0"/>
        <w:keepLines w:val="0"/>
        <w:pageBreakBefore w:val="0"/>
        <w:widowControl/>
        <w:kinsoku/>
        <w:wordWrap/>
        <w:overflowPunct/>
        <w:topLinePunct w:val="0"/>
        <w:autoSpaceDE/>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bCs/>
          <w:sz w:val="28"/>
          <w:szCs w:val="28"/>
        </w:rPr>
        <w:t xml:space="preserve">Tiến hành: </w:t>
      </w:r>
      <w:r>
        <w:rPr>
          <w:rFonts w:hint="default" w:ascii="Times New Roman" w:hAnsi="Times New Roman" w:eastAsia="Calibri" w:cs="Times New Roman"/>
          <w:sz w:val="28"/>
          <w:szCs w:val="28"/>
        </w:rPr>
        <w:t>Cho trẻ tưới nước, xới đất, nhặt lá vàng. Cô chơi cùng trẻ, giúp trẻ hiểu được ý nghĩa của cây xanh đối với cuộc sống con người</w:t>
      </w:r>
    </w:p>
    <w:p>
      <w:pPr>
        <w:keepNext w:val="0"/>
        <w:keepLines w:val="0"/>
        <w:pageBreakBefore w:val="0"/>
        <w:widowControl/>
        <w:kinsoku/>
        <w:wordWrap/>
        <w:overflowPunct/>
        <w:topLinePunct w:val="0"/>
        <w:autoSpaceDE/>
        <w:autoSpaceDN/>
        <w:bidi w:val="0"/>
        <w:adjustRightInd/>
        <w:spacing w:after="0" w:line="240" w:lineRule="auto"/>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eastAsia="Calibri" w:cs="Times New Roman"/>
          <w:b/>
          <w:bCs/>
          <w:sz w:val="28"/>
          <w:szCs w:val="28"/>
          <w:lang w:val="vi-VN"/>
        </w:rPr>
        <w:t>*</w:t>
      </w:r>
      <w:r>
        <w:rPr>
          <w:rFonts w:hint="default" w:ascii="Times New Roman" w:hAnsi="Times New Roman" w:eastAsia="Calibri" w:cs="Times New Roman"/>
          <w:b/>
          <w:bCs/>
          <w:sz w:val="28"/>
          <w:szCs w:val="28"/>
        </w:rPr>
        <w:t xml:space="preserve"> Góc nghệ thuật: </w:t>
      </w:r>
      <w:r>
        <w:rPr>
          <w:rFonts w:hint="default" w:ascii="Times New Roman" w:hAnsi="Times New Roman" w:eastAsia="Calibri" w:cs="Times New Roman"/>
          <w:sz w:val="28"/>
          <w:szCs w:val="28"/>
          <w:lang w:val="vi-VN"/>
        </w:rPr>
        <w:t>Tô màu các loại</w:t>
      </w:r>
      <w:r>
        <w:rPr>
          <w:rFonts w:hint="default" w:ascii="Times New Roman" w:hAnsi="Times New Roman" w:eastAsia="Calibri" w:cs="Times New Roman"/>
          <w:sz w:val="28"/>
          <w:szCs w:val="28"/>
        </w:rPr>
        <w:t xml:space="preserve"> ptgt đường bộ</w:t>
      </w:r>
      <w:r>
        <w:rPr>
          <w:rFonts w:hint="default" w:ascii="Times New Roman" w:hAnsi="Times New Roman" w:eastAsia="Calibri" w:cs="Times New Roman"/>
          <w:sz w:val="28"/>
          <w:szCs w:val="28"/>
          <w:lang w:val="vi-VN"/>
        </w:rPr>
        <w:t>.</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rPr>
        <w:t>C</w:t>
      </w:r>
      <w:r>
        <w:rPr>
          <w:rFonts w:hint="default" w:ascii="Times New Roman" w:hAnsi="Times New Roman" w:eastAsia="Calibri" w:cs="Times New Roman"/>
          <w:b/>
          <w:bCs/>
          <w:sz w:val="28"/>
          <w:szCs w:val="28"/>
        </w:rPr>
        <w:t xml:space="preserve">huẩn bị: </w:t>
      </w:r>
      <w:r>
        <w:rPr>
          <w:rFonts w:hint="default" w:ascii="Times New Roman" w:hAnsi="Times New Roman" w:eastAsia="Calibri" w:cs="Times New Roman"/>
          <w:sz w:val="28"/>
          <w:szCs w:val="28"/>
        </w:rPr>
        <w:t>Tranh, bút vẽ, sáp màu</w:t>
      </w:r>
    </w:p>
    <w:p>
      <w:pPr>
        <w:keepNext w:val="0"/>
        <w:keepLines w:val="0"/>
        <w:pageBreakBefore w:val="0"/>
        <w:widowControl/>
        <w:kinsoku/>
        <w:wordWrap/>
        <w:overflowPunct/>
        <w:topLinePunct w:val="0"/>
        <w:autoSpaceDN/>
        <w:bidi w:val="0"/>
        <w:adjustRightInd/>
        <w:spacing w:after="0" w:line="240" w:lineRule="auto"/>
        <w:ind w:firstLine="720" w:firstLineChars="0"/>
        <w:textAlignment w:val="auto"/>
        <w:rPr>
          <w:rFonts w:hint="default" w:ascii="Times New Roman" w:hAnsi="Times New Roman" w:eastAsia="Calibri" w:cs="Times New Roman"/>
          <w:b/>
          <w:bCs/>
          <w:sz w:val="28"/>
          <w:szCs w:val="28"/>
          <w:lang w:val="en-GB"/>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Góc học tập: </w:t>
      </w:r>
      <w:r>
        <w:rPr>
          <w:rFonts w:hint="default" w:ascii="Times New Roman" w:hAnsi="Times New Roman" w:eastAsia="Calibri" w:cs="Times New Roman"/>
          <w:b/>
          <w:bCs/>
          <w:sz w:val="28"/>
          <w:szCs w:val="28"/>
          <w:lang w:val="vi-VN"/>
        </w:rPr>
        <w:t>Xem tranh ảnh ptgt đường bộ.</w:t>
      </w:r>
    </w:p>
    <w:p>
      <w:pPr>
        <w:keepNext w:val="0"/>
        <w:keepLines w:val="0"/>
        <w:pageBreakBefore w:val="0"/>
        <w:widowControl/>
        <w:kinsoku/>
        <w:wordWrap/>
        <w:overflowPunct/>
        <w:topLinePunct w:val="0"/>
        <w:autoSpaceDN/>
        <w:bidi w:val="0"/>
        <w:adjustRightInd/>
        <w:snapToGri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eastAsia="Calibri" w:cs="Times New Roman"/>
          <w:b w:val="0"/>
          <w:bCs w:val="0"/>
          <w:sz w:val="28"/>
          <w:szCs w:val="28"/>
          <w:lang w:val="vi-VN"/>
        </w:rPr>
        <w:t>-</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Chuẩn bị: </w:t>
      </w:r>
      <w:r>
        <w:rPr>
          <w:rFonts w:hint="default" w:ascii="Times New Roman" w:hAnsi="Times New Roman" w:eastAsia="Calibri" w:cs="Times New Roman"/>
          <w:sz w:val="28"/>
          <w:szCs w:val="28"/>
        </w:rPr>
        <w:t xml:space="preserve">một số tranh ảnh về </w:t>
      </w:r>
      <w:r>
        <w:rPr>
          <w:rFonts w:hint="default" w:ascii="Times New Roman" w:hAnsi="Times New Roman" w:eastAsia="Calibri" w:cs="Times New Roman"/>
          <w:sz w:val="28"/>
          <w:szCs w:val="28"/>
          <w:lang w:val="en-GB"/>
        </w:rPr>
        <w:t>ptgt đường bộ.</w:t>
      </w:r>
    </w:p>
    <w:p>
      <w:pPr>
        <w:keepNext w:val="0"/>
        <w:keepLines w:val="0"/>
        <w:pageBreakBefore w:val="0"/>
        <w:widowControl/>
        <w:kinsoku/>
        <w:wordWrap/>
        <w:overflowPunct/>
        <w:topLinePunct w:val="0"/>
        <w:bidi w:val="0"/>
        <w:snapToGrid/>
        <w:spacing w:after="0" w:line="240" w:lineRule="auto"/>
        <w:ind w:firstLine="720" w:firstLineChars="0"/>
        <w:jc w:val="both"/>
        <w:textAlignment w:val="auto"/>
        <w:rPr>
          <w:rFonts w:hint="default" w:ascii="Times New Roman" w:hAnsi="Times New Roman" w:eastAsia="Calibri" w:cs="Times New Roman"/>
          <w:color w:val="auto"/>
          <w:sz w:val="28"/>
          <w:szCs w:val="28"/>
          <w:lang w:val="vi-VN"/>
        </w:rPr>
      </w:pPr>
      <w:r>
        <w:rPr>
          <w:rFonts w:hint="default" w:ascii="Times New Roman" w:hAnsi="Times New Roman" w:cs="Times New Roman"/>
          <w:b/>
          <w:bCs/>
          <w:color w:val="auto"/>
          <w:sz w:val="28"/>
          <w:szCs w:val="28"/>
          <w:lang w:val="vi-VN"/>
        </w:rPr>
        <w:t xml:space="preserve">* Góc xây dựng: </w:t>
      </w:r>
      <w:r>
        <w:rPr>
          <w:rFonts w:hint="default" w:ascii="Times New Roman" w:hAnsi="Times New Roman" w:eastAsia="Calibri" w:cs="Times New Roman"/>
          <w:color w:val="auto"/>
          <w:sz w:val="28"/>
          <w:szCs w:val="28"/>
          <w:lang w:val="vi-VN"/>
        </w:rPr>
        <w:t xml:space="preserve">Xây </w:t>
      </w:r>
      <w:r>
        <w:rPr>
          <w:rFonts w:hint="default" w:ascii="Times New Roman" w:hAnsi="Times New Roman" w:eastAsia="Calibri" w:cs="Times New Roman"/>
          <w:color w:val="auto"/>
          <w:sz w:val="28"/>
          <w:szCs w:val="28"/>
        </w:rPr>
        <w:t xml:space="preserve">dựng </w:t>
      </w:r>
      <w:r>
        <w:rPr>
          <w:rFonts w:hint="default" w:ascii="Times New Roman" w:hAnsi="Times New Roman" w:eastAsia="Calibri" w:cs="Times New Roman"/>
          <w:color w:val="auto"/>
          <w:sz w:val="28"/>
          <w:szCs w:val="28"/>
          <w:lang w:val="vi-VN"/>
        </w:rPr>
        <w:t>bến xe.</w:t>
      </w:r>
    </w:p>
    <w:p>
      <w:pPr>
        <w:keepNext w:val="0"/>
        <w:keepLines w:val="0"/>
        <w:pageBreakBefore w:val="0"/>
        <w:widowControl/>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en-GB"/>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b/>
          <w:bCs/>
          <w:color w:val="auto"/>
          <w:sz w:val="28"/>
          <w:szCs w:val="28"/>
          <w:lang w:val="vi-VN"/>
        </w:rPr>
        <w:t xml:space="preserve">Chuẩn bị: </w:t>
      </w:r>
      <w:r>
        <w:rPr>
          <w:rFonts w:hint="default" w:ascii="Times New Roman" w:hAnsi="Times New Roman" w:cs="Times New Roman"/>
          <w:color w:val="auto"/>
          <w:sz w:val="28"/>
          <w:szCs w:val="28"/>
          <w:lang w:val="vi-VN"/>
        </w:rPr>
        <w:t>Khối xây dựng các loại</w:t>
      </w:r>
      <w:r>
        <w:rPr>
          <w:rFonts w:hint="default" w:ascii="Times New Roman" w:hAnsi="Times New Roman" w:cs="Times New Roman"/>
          <w:color w:val="auto"/>
          <w:sz w:val="28"/>
          <w:szCs w:val="28"/>
          <w:lang w:val="en-GB"/>
        </w:rPr>
        <w:t>, k</w:t>
      </w:r>
      <w:r>
        <w:rPr>
          <w:rFonts w:hint="default" w:ascii="Times New Roman" w:hAnsi="Times New Roman" w:cs="Times New Roman"/>
          <w:color w:val="auto"/>
          <w:sz w:val="28"/>
          <w:szCs w:val="28"/>
          <w:lang w:val="vi-VN"/>
        </w:rPr>
        <w:t>hối lắp ráp</w:t>
      </w:r>
      <w:r>
        <w:rPr>
          <w:rFonts w:hint="default" w:ascii="Times New Roman" w:hAnsi="Times New Roman" w:cs="Times New Roman"/>
          <w:color w:val="auto"/>
          <w:sz w:val="28"/>
          <w:szCs w:val="28"/>
          <w:lang w:val="en-GB"/>
        </w:rPr>
        <w:t>, s</w:t>
      </w:r>
      <w:r>
        <w:rPr>
          <w:rFonts w:hint="default" w:ascii="Times New Roman" w:hAnsi="Times New Roman" w:cs="Times New Roman"/>
          <w:color w:val="auto"/>
          <w:sz w:val="28"/>
          <w:szCs w:val="28"/>
          <w:lang w:val="vi-VN"/>
        </w:rPr>
        <w:t>ỏi đá, que, hột hạt, thảm cỏ, các loại xe...</w:t>
      </w:r>
    </w:p>
    <w:p>
      <w:pPr>
        <w:keepNext w:val="0"/>
        <w:keepLines w:val="0"/>
        <w:pageBreakBefore w:val="0"/>
        <w:widowControl/>
        <w:suppressAutoHyphens/>
        <w:kinsoku/>
        <w:wordWrap/>
        <w:overflowPunct/>
        <w:topLinePunct w:val="0"/>
        <w:autoSpaceDE w:val="0"/>
        <w:autoSpaceDN w:val="0"/>
        <w:bidi w:val="0"/>
        <w:adjustRightInd w:val="0"/>
        <w:snapToGrid/>
        <w:spacing w:after="0"/>
        <w:ind w:firstLine="720" w:firstLineChars="0"/>
        <w:textAlignment w:val="auto"/>
        <w:rPr>
          <w:rFonts w:hint="default" w:ascii="Times New Roman" w:hAnsi="Times New Roman" w:eastAsia="Calibri" w:cs="Times New Roman"/>
          <w:sz w:val="28"/>
          <w:szCs w:val="28"/>
          <w:lang w:val="en-GB"/>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 xml:space="preserve">Góc phân vai: </w:t>
      </w:r>
      <w:r>
        <w:rPr>
          <w:rFonts w:hint="default" w:ascii="Times New Roman" w:hAnsi="Times New Roman" w:eastAsia="Calibri" w:cs="Times New Roman"/>
          <w:b/>
          <w:bCs/>
          <w:sz w:val="28"/>
          <w:szCs w:val="28"/>
        </w:rPr>
        <w:t xml:space="preserve">Cửa hàng </w:t>
      </w:r>
      <w:r>
        <w:rPr>
          <w:rFonts w:hint="default" w:ascii="Times New Roman" w:hAnsi="Times New Roman" w:eastAsia="Calibri" w:cs="Times New Roman"/>
          <w:b/>
          <w:bCs/>
          <w:sz w:val="28"/>
          <w:szCs w:val="28"/>
          <w:lang w:val="vi-VN"/>
        </w:rPr>
        <w:t>bán vé</w:t>
      </w:r>
      <w:r>
        <w:rPr>
          <w:rFonts w:hint="default" w:ascii="Times New Roman" w:hAnsi="Times New Roman" w:eastAsia="Calibri" w:cs="Times New Roman"/>
          <w:b/>
          <w:bCs/>
          <w:sz w:val="28"/>
          <w:szCs w:val="28"/>
        </w:rPr>
        <w:t xml:space="preserve"> tàu, xe</w:t>
      </w:r>
      <w:r>
        <w:rPr>
          <w:rFonts w:hint="default" w:ascii="Times New Roman" w:hAnsi="Times New Roman" w:eastAsia="Calibri" w:cs="Times New Roman"/>
          <w:b/>
          <w:bCs/>
          <w:sz w:val="28"/>
          <w:szCs w:val="28"/>
          <w:lang w:val="vi-VN"/>
        </w:rPr>
        <w:t>.</w:t>
      </w:r>
    </w:p>
    <w:p>
      <w:pPr>
        <w:keepNext w:val="0"/>
        <w:keepLines w:val="0"/>
        <w:pageBreakBefore w:val="0"/>
        <w:suppressAutoHyphens/>
        <w:kinsoku/>
        <w:wordWrap/>
        <w:overflowPunct/>
        <w:topLinePunct w:val="0"/>
        <w:autoSpaceDE w:val="0"/>
        <w:autoSpaceDN w:val="0"/>
        <w:bidi w:val="0"/>
        <w:adjustRightInd w:val="0"/>
        <w:spacing w:after="0" w:line="240" w:lineRule="auto"/>
        <w:ind w:firstLine="720" w:firstLineChars="0"/>
        <w:textAlignment w:val="auto"/>
        <w:rPr>
          <w:rFonts w:hint="default" w:ascii="Times New Roman" w:hAnsi="Times New Roman" w:cs="Times New Roman"/>
          <w:sz w:val="28"/>
          <w:szCs w:val="28"/>
          <w:lang w:val="en-GB"/>
        </w:rPr>
      </w:pP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lang w:val="vi-VN"/>
        </w:rPr>
        <w:t xml:space="preserve"> Chuẩn bị:</w:t>
      </w:r>
      <w:r>
        <w:rPr>
          <w:rFonts w:hint="default" w:ascii="Times New Roman" w:hAnsi="Times New Roman" w:cs="Times New Roman"/>
          <w:sz w:val="28"/>
          <w:szCs w:val="28"/>
          <w:lang w:val="en-GB"/>
        </w:rPr>
        <w:t xml:space="preserve"> vé xe </w:t>
      </w:r>
    </w:p>
    <w:p>
      <w:pPr>
        <w:spacing w:after="0"/>
        <w:ind w:firstLine="72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lang w:eastAsia="zh-CN"/>
        </w:rPr>
        <w:t>V</w:t>
      </w:r>
      <w:r>
        <w:rPr>
          <w:rFonts w:ascii="Times New Roman" w:hAnsi="Times New Roman" w:eastAsia="Times New Roman" w:cs="Times New Roman"/>
          <w:b/>
          <w:color w:val="000000"/>
          <w:sz w:val="28"/>
          <w:szCs w:val="28"/>
          <w:lang w:val="vi-VN" w:eastAsia="zh-CN"/>
        </w:rPr>
        <w:t>I</w:t>
      </w:r>
      <w:r>
        <w:rPr>
          <w:rFonts w:ascii="Times New Roman" w:hAnsi="Times New Roman" w:eastAsia="Times New Roman" w:cs="Times New Roman"/>
          <w:b/>
          <w:color w:val="000000"/>
          <w:sz w:val="28"/>
          <w:szCs w:val="28"/>
          <w:lang w:eastAsia="zh-CN"/>
        </w:rPr>
        <w:t xml:space="preserve">. </w:t>
      </w:r>
      <w:r>
        <w:rPr>
          <w:rFonts w:ascii="Times New Roman" w:hAnsi="Times New Roman" w:eastAsia="Times New Roman" w:cs="Times New Roman"/>
          <w:b/>
          <w:color w:val="000000"/>
          <w:sz w:val="28"/>
          <w:szCs w:val="28"/>
          <w:u w:val="single"/>
          <w:lang w:eastAsia="zh-CN"/>
        </w:rPr>
        <w:t>VỆ SINH, ĂN NGỦ</w:t>
      </w:r>
      <w:r>
        <w:rPr>
          <w:rFonts w:ascii="Times New Roman" w:hAnsi="Times New Roman" w:eastAsia="Times New Roman" w:cs="Times New Roman"/>
          <w:color w:val="000000"/>
          <w:sz w:val="28"/>
          <w:szCs w:val="28"/>
          <w:lang w:eastAsia="zh-CN"/>
        </w:rPr>
        <w:t xml:space="preserve">: </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Giáo dục trẻ biết tự chăm sóc, vệ sinh  răng, mặt, rửa tay.</w:t>
      </w:r>
    </w:p>
    <w:p>
      <w:pPr>
        <w:keepNext w:val="0"/>
        <w:keepLines w:val="0"/>
        <w:pageBreakBefore w:val="0"/>
        <w:widowControl/>
        <w:tabs>
          <w:tab w:val="left" w:pos="399"/>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Rửa tay khi tay bẩn, sau khi đi vệ sinh .</w:t>
      </w:r>
    </w:p>
    <w:p>
      <w:pPr>
        <w:keepNext w:val="0"/>
        <w:keepLines w:val="0"/>
        <w:pageBreakBefore w:val="0"/>
        <w:widowControl/>
        <w:tabs>
          <w:tab w:val="left" w:pos="4212"/>
        </w:tabs>
        <w:kinsoku/>
        <w:wordWrap/>
        <w:overflowPunct/>
        <w:topLinePunct w:val="0"/>
        <w:autoSpaceDE/>
        <w:autoSpaceDN/>
        <w:bidi w:val="0"/>
        <w:adjustRightInd/>
        <w:snapToGrid/>
        <w:spacing w:after="0" w:line="240" w:lineRule="auto"/>
        <w:ind w:firstLine="720"/>
        <w:textAlignment w:val="auto"/>
        <w:rPr>
          <w:rFonts w:hint="default" w:ascii="Times New Roman" w:hAnsi="Times New Roman" w:eastAsia="SimSun" w:cs="Times New Roman"/>
          <w:sz w:val="28"/>
          <w:szCs w:val="28"/>
          <w:lang w:val="pt-BR"/>
        </w:rPr>
      </w:pPr>
      <w:r>
        <w:rPr>
          <w:rFonts w:hint="default" w:ascii="Times New Roman" w:hAnsi="Times New Roman" w:cs="Times New Roman"/>
          <w:sz w:val="28"/>
          <w:szCs w:val="28"/>
        </w:rPr>
        <w:t>- Ăn hết suất, không làm rơi vãi cơm, ngủ đúng thời gian qui định.</w:t>
      </w:r>
      <w:r>
        <w:rPr>
          <w:rFonts w:hint="default" w:ascii="Times New Roman" w:hAnsi="Times New Roman" w:eastAsia="SimSun" w:cs="Times New Roman"/>
          <w:sz w:val="28"/>
          <w:szCs w:val="28"/>
          <w:lang w:val="pt-BR"/>
        </w:rPr>
        <w:tab/>
      </w:r>
    </w:p>
    <w:p>
      <w:pPr>
        <w:spacing w:after="0"/>
        <w:ind w:firstLine="720"/>
        <w:rPr>
          <w:rFonts w:ascii="Times New Roman" w:hAnsi="Times New Roman" w:eastAsia="Times New Roman" w:cs="Times New Roman"/>
          <w:b/>
          <w:color w:val="000000"/>
          <w:sz w:val="28"/>
          <w:szCs w:val="28"/>
          <w:lang w:eastAsia="zh-CN"/>
        </w:rPr>
      </w:pPr>
      <w:r>
        <w:rPr>
          <w:rFonts w:ascii="Times New Roman" w:hAnsi="Times New Roman" w:eastAsia="Times New Roman" w:cs="Times New Roman"/>
          <w:b/>
          <w:color w:val="000000"/>
          <w:sz w:val="28"/>
          <w:szCs w:val="28"/>
          <w:lang w:val="pt-BR"/>
        </w:rPr>
        <w:t>V</w:t>
      </w:r>
      <w:r>
        <w:rPr>
          <w:rFonts w:ascii="Times New Roman" w:hAnsi="Times New Roman" w:eastAsia="Times New Roman" w:cs="Times New Roman"/>
          <w:b/>
          <w:color w:val="000000"/>
          <w:sz w:val="28"/>
          <w:szCs w:val="28"/>
          <w:lang w:val="vi-VN"/>
        </w:rPr>
        <w:t>II</w:t>
      </w:r>
      <w:r>
        <w:rPr>
          <w:rFonts w:ascii="Times New Roman" w:hAnsi="Times New Roman" w:eastAsia="Times New Roman" w:cs="Times New Roman"/>
          <w:b/>
          <w:color w:val="000000"/>
          <w:sz w:val="28"/>
          <w:szCs w:val="28"/>
          <w:lang w:val="pt-BR"/>
        </w:rPr>
        <w:t xml:space="preserve">. </w:t>
      </w:r>
      <w:r>
        <w:rPr>
          <w:rFonts w:ascii="Times New Roman" w:hAnsi="Times New Roman" w:eastAsia="Times New Roman" w:cs="Times New Roman"/>
          <w:b/>
          <w:color w:val="000000"/>
          <w:sz w:val="28"/>
          <w:szCs w:val="28"/>
          <w:u w:val="single"/>
          <w:lang w:val="vi-VN"/>
        </w:rPr>
        <w:t>HOẠT ĐỘNG CHIỀU</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sz w:val="28"/>
          <w:szCs w:val="26"/>
        </w:rPr>
      </w:pPr>
      <w:r>
        <w:rPr>
          <w:rFonts w:hint="default" w:ascii="Times New Roman" w:hAnsi="Times New Roman" w:cs="Times New Roman"/>
          <w:sz w:val="28"/>
          <w:szCs w:val="26"/>
        </w:rPr>
        <w:t>- Luyện k</w:t>
      </w:r>
      <w:r>
        <w:rPr>
          <w:rFonts w:hint="default" w:ascii="Times New Roman" w:hAnsi="Times New Roman" w:cs="Times New Roman"/>
          <w:sz w:val="28"/>
          <w:szCs w:val="26"/>
          <w:lang w:val="vi-VN"/>
        </w:rPr>
        <w:t>ỹ</w:t>
      </w:r>
      <w:r>
        <w:rPr>
          <w:rFonts w:hint="default" w:ascii="Times New Roman" w:hAnsi="Times New Roman" w:cs="Times New Roman"/>
          <w:sz w:val="28"/>
          <w:szCs w:val="26"/>
        </w:rPr>
        <w:t xml:space="preserve"> năng </w:t>
      </w:r>
      <w:r>
        <w:rPr>
          <w:rFonts w:hint="default" w:ascii="Times New Roman" w:hAnsi="Times New Roman" w:cs="Times New Roman"/>
          <w:sz w:val="28"/>
          <w:szCs w:val="26"/>
          <w:lang w:val="vi-VN"/>
        </w:rPr>
        <w:t>kể truyện mạch lạc, trả lời câu hỏi rõ ràng</w:t>
      </w:r>
      <w:r>
        <w:rPr>
          <w:rFonts w:hint="default" w:ascii="Times New Roman" w:hAnsi="Times New Roman" w:cs="Times New Roman"/>
          <w:sz w:val="28"/>
          <w:szCs w:val="26"/>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8"/>
          <w:szCs w:val="26"/>
          <w:lang w:val="vi-VN"/>
        </w:rPr>
      </w:pPr>
      <w:r>
        <w:rPr>
          <w:rFonts w:hint="default" w:ascii="Times New Roman" w:hAnsi="Times New Roman" w:cs="Times New Roman"/>
          <w:sz w:val="28"/>
          <w:szCs w:val="26"/>
        </w:rPr>
        <w:t>- Tăng cường Tiếng việt</w:t>
      </w:r>
      <w:r>
        <w:rPr>
          <w:rFonts w:hint="default" w:ascii="Times New Roman" w:hAnsi="Times New Roman" w:cs="Times New Roman"/>
          <w:sz w:val="28"/>
          <w:szCs w:val="26"/>
          <w:lang w:val="vi-VN"/>
        </w:rPr>
        <w:t>: ngã đường { chr’lắh}, chuyển hàng {pa’đớp hàng}</w:t>
      </w:r>
    </w:p>
    <w:p>
      <w:pPr>
        <w:spacing w:after="0" w:line="36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hAnsi="Times New Roman" w:eastAsia="SimSun" w:cs="Times New Roman"/>
          <w:b/>
          <w:sz w:val="28"/>
          <w:szCs w:val="28"/>
          <w:u w:val="single"/>
          <w:lang w:val="pt-BR"/>
        </w:rPr>
        <w:t xml:space="preserve"> ĐÁNH GIÁ CUỐI N</w:t>
      </w:r>
      <w:r>
        <w:rPr>
          <w:rFonts w:ascii="Times New Roman" w:hAnsi="Times New Roman" w:cs="Times New Roman"/>
          <w:b/>
          <w:sz w:val="28"/>
          <w:szCs w:val="28"/>
          <w:u w:val="single"/>
          <w:lang w:val="pt-BR"/>
        </w:rPr>
        <w:t>GÀY</w:t>
      </w:r>
      <w:r>
        <w:rPr>
          <w:rFonts w:ascii="Times New Roman" w:hAnsi="Times New Roman" w:cs="Times New Roman"/>
          <w:b/>
          <w:sz w:val="28"/>
          <w:szCs w:val="28"/>
          <w:lang w:val="pt-BR"/>
        </w:rPr>
        <w:t xml:space="preserve"> :</w:t>
      </w:r>
    </w:p>
    <w:p>
      <w:p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w:t>
      </w:r>
    </w:p>
    <w:p>
      <w:pPr>
        <w:rPr>
          <w:rFonts w:hint="default" w:ascii="Times New Roman" w:hAnsi="Times New Roman" w:cs="Times New Roman"/>
          <w:sz w:val="28"/>
          <w:szCs w:val="28"/>
        </w:rPr>
      </w:pPr>
    </w:p>
    <w:sectPr>
      <w:footnotePr>
        <w:numFmt w:val="decimal"/>
      </w:footnotePr>
      <w:type w:val="continuous"/>
      <w:pgSz w:w="11906" w:h="16838"/>
      <w:pgMar w:top="1134" w:right="1134" w:bottom="1134" w:left="1701"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36301693"/>
    <w:multiLevelType w:val="singleLevel"/>
    <w:tmpl w:val="36301693"/>
    <w:lvl w:ilvl="0" w:tentative="0">
      <w:start w:val="2"/>
      <w:numFmt w:val="decimal"/>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C7B1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632C7B17"/>
    <w:rsid w:val="6526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qFormat/>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2024-03-09T13:16:00Z</dcterms:created>
  <dc:creator>jang poloong</dc:creator>
  <cp:lastModifiedBy>jang poloong</cp:lastModifiedBy>
  <cp:lastPrinted>2024-03-09T15:52:41Z</cp:lastPrinted>
  <dcterms:modified xsi:type="dcterms:W3CDTF">2024-03-09T15:55:22Z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06D1BD9871974B9BB5DFB558AA3A7D45_11</vt:lpwstr>
  </property>
</Properties>
</file>