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39E" w:rsidRDefault="00CA139E" w:rsidP="00CA139E">
      <w:pPr>
        <w:spacing w:after="0" w:line="240" w:lineRule="auto"/>
        <w:jc w:val="center"/>
        <w:rPr>
          <w:rFonts w:ascii="Times New Roman" w:hAnsi="Times New Roman" w:cs="Times New Roman"/>
          <w:sz w:val="28"/>
          <w:szCs w:val="28"/>
          <w:lang w:val="vi-VN"/>
        </w:rPr>
      </w:pPr>
      <w:r>
        <w:rPr>
          <w:rFonts w:ascii="Times New Roman" w:eastAsia="SimSun" w:hAnsi="Times New Roman" w:cs="Times New Roman"/>
          <w:b/>
          <w:sz w:val="28"/>
          <w:szCs w:val="28"/>
          <w:lang w:val="vi-VN"/>
        </w:rPr>
        <w:t xml:space="preserve">KẾ HOẠCH </w:t>
      </w:r>
      <w:r>
        <w:rPr>
          <w:rFonts w:ascii="Times New Roman" w:eastAsia="SimSun" w:hAnsi="Times New Roman" w:cs="Times New Roman"/>
          <w:b/>
          <w:sz w:val="28"/>
          <w:szCs w:val="28"/>
        </w:rPr>
        <w:t xml:space="preserve">GIÁO DỤC </w:t>
      </w:r>
      <w:r>
        <w:rPr>
          <w:rFonts w:ascii="Times New Roman" w:eastAsia="SimSun" w:hAnsi="Times New Roman" w:cs="Times New Roman"/>
          <w:b/>
          <w:sz w:val="28"/>
          <w:szCs w:val="28"/>
          <w:lang w:val="vi-VN"/>
        </w:rPr>
        <w:t>TUẦN</w:t>
      </w:r>
    </w:p>
    <w:p w:rsidR="00CA139E" w:rsidRDefault="00CA139E" w:rsidP="00CA139E">
      <w:pPr>
        <w:spacing w:after="0" w:line="240" w:lineRule="auto"/>
        <w:jc w:val="center"/>
        <w:rPr>
          <w:rFonts w:ascii="Times New Roman" w:hAnsi="Times New Roman" w:cs="Times New Roman"/>
          <w:b/>
          <w:sz w:val="28"/>
          <w:szCs w:val="28"/>
          <w:lang w:val="vi-VN"/>
        </w:rPr>
      </w:pPr>
      <w:r>
        <w:rPr>
          <w:rFonts w:ascii="Times New Roman" w:eastAsia="SimSun" w:hAnsi="Times New Roman" w:cs="Times New Roman"/>
          <w:b/>
          <w:sz w:val="28"/>
          <w:szCs w:val="28"/>
          <w:lang w:val="vi-VN"/>
        </w:rPr>
        <w:t xml:space="preserve">Chủ đề nhánh : </w:t>
      </w:r>
      <w:r>
        <w:rPr>
          <w:rFonts w:ascii="Times New Roman" w:hAnsi="Times New Roman" w:cs="Times New Roman"/>
          <w:b/>
          <w:sz w:val="28"/>
          <w:szCs w:val="28"/>
          <w:lang w:val="vi-VN"/>
        </w:rPr>
        <w:t xml:space="preserve">NGÀY </w:t>
      </w:r>
      <w:r>
        <w:rPr>
          <w:rFonts w:ascii="Times New Roman" w:hAnsi="Times New Roman" w:cs="Times New Roman"/>
          <w:b/>
          <w:sz w:val="28"/>
          <w:szCs w:val="28"/>
        </w:rPr>
        <w:t>HỘI</w:t>
      </w:r>
      <w:r>
        <w:rPr>
          <w:rFonts w:ascii="Times New Roman" w:hAnsi="Times New Roman" w:cs="Times New Roman"/>
          <w:b/>
          <w:sz w:val="28"/>
          <w:szCs w:val="28"/>
          <w:lang w:val="vi-VN"/>
        </w:rPr>
        <w:t xml:space="preserve"> </w:t>
      </w:r>
      <w:r>
        <w:rPr>
          <w:rFonts w:ascii="Times New Roman" w:hAnsi="Times New Roman" w:cs="Times New Roman"/>
          <w:b/>
          <w:sz w:val="28"/>
          <w:szCs w:val="28"/>
        </w:rPr>
        <w:t>8/3</w:t>
      </w:r>
      <w:r>
        <w:rPr>
          <w:rFonts w:ascii="Times New Roman" w:hAnsi="Times New Roman" w:cs="Times New Roman"/>
          <w:b/>
          <w:sz w:val="28"/>
          <w:szCs w:val="28"/>
          <w:lang w:val="vi-VN"/>
        </w:rPr>
        <w:t>.</w:t>
      </w:r>
    </w:p>
    <w:p w:rsidR="00CA139E" w:rsidRDefault="00CA139E" w:rsidP="00CA139E">
      <w:pPr>
        <w:spacing w:after="0" w:line="240" w:lineRule="auto"/>
        <w:jc w:val="center"/>
        <w:outlineLvl w:val="0"/>
        <w:rPr>
          <w:rFonts w:ascii="Times New Roman" w:hAnsi="Times New Roman" w:cs="Times New Roman"/>
          <w:b/>
          <w:i/>
          <w:sz w:val="28"/>
          <w:szCs w:val="28"/>
        </w:rPr>
      </w:pPr>
      <w:r>
        <w:rPr>
          <w:rFonts w:ascii="Times New Roman" w:hAnsi="Times New Roman" w:cs="Times New Roman"/>
          <w:b/>
          <w:i/>
          <w:sz w:val="28"/>
          <w:szCs w:val="28"/>
          <w:lang w:val="vi-VN"/>
        </w:rPr>
        <w:t xml:space="preserve">Tuần </w:t>
      </w:r>
      <w:r>
        <w:rPr>
          <w:rFonts w:ascii="Times New Roman" w:hAnsi="Times New Roman" w:cs="Times New Roman"/>
          <w:b/>
          <w:i/>
          <w:sz w:val="28"/>
          <w:szCs w:val="28"/>
        </w:rPr>
        <w:t>1</w:t>
      </w:r>
      <w:r>
        <w:rPr>
          <w:rFonts w:ascii="Times New Roman" w:hAnsi="Times New Roman" w:cs="Times New Roman"/>
          <w:b/>
          <w:i/>
          <w:sz w:val="28"/>
          <w:szCs w:val="28"/>
          <w:lang w:val="vi-VN"/>
        </w:rPr>
        <w:t>: Từ ngày 0</w:t>
      </w:r>
      <w:r>
        <w:rPr>
          <w:rFonts w:ascii="Times New Roman" w:hAnsi="Times New Roman" w:cs="Times New Roman"/>
          <w:b/>
          <w:i/>
          <w:sz w:val="28"/>
          <w:szCs w:val="28"/>
        </w:rPr>
        <w:t>4/0</w:t>
      </w:r>
      <w:r>
        <w:rPr>
          <w:rFonts w:ascii="Times New Roman" w:hAnsi="Times New Roman" w:cs="Times New Roman"/>
          <w:b/>
          <w:i/>
          <w:sz w:val="28"/>
          <w:szCs w:val="28"/>
          <w:lang w:val="vi-VN"/>
        </w:rPr>
        <w:t>3</w:t>
      </w:r>
      <w:r>
        <w:rPr>
          <w:rFonts w:ascii="Times New Roman" w:hAnsi="Times New Roman" w:cs="Times New Roman"/>
          <w:b/>
          <w:i/>
          <w:sz w:val="28"/>
          <w:szCs w:val="28"/>
        </w:rPr>
        <w:t xml:space="preserve">– </w:t>
      </w:r>
      <w:r>
        <w:rPr>
          <w:rFonts w:ascii="Times New Roman" w:hAnsi="Times New Roman" w:cs="Times New Roman"/>
          <w:b/>
          <w:i/>
          <w:sz w:val="28"/>
          <w:szCs w:val="28"/>
          <w:lang w:val="vi-VN"/>
        </w:rPr>
        <w:t>10</w:t>
      </w:r>
      <w:r>
        <w:rPr>
          <w:rFonts w:ascii="Times New Roman" w:hAnsi="Times New Roman" w:cs="Times New Roman"/>
          <w:b/>
          <w:i/>
          <w:sz w:val="28"/>
          <w:szCs w:val="28"/>
        </w:rPr>
        <w:t>/</w:t>
      </w:r>
      <w:r>
        <w:rPr>
          <w:rFonts w:ascii="Times New Roman" w:eastAsia="SimSun" w:hAnsi="Times New Roman" w:cs="Times New Roman"/>
          <w:b/>
          <w:i/>
          <w:sz w:val="28"/>
          <w:szCs w:val="28"/>
          <w:lang w:val="vi-VN"/>
        </w:rPr>
        <w:t xml:space="preserve"> 03 năm</w:t>
      </w:r>
      <w:r>
        <w:rPr>
          <w:rFonts w:ascii="Times New Roman" w:hAnsi="Times New Roman" w:cs="Times New Roman"/>
          <w:b/>
          <w:i/>
          <w:sz w:val="28"/>
          <w:szCs w:val="28"/>
          <w:lang w:val="vi-VN"/>
        </w:rPr>
        <w:t xml:space="preserve"> 202</w:t>
      </w:r>
      <w:r>
        <w:rPr>
          <w:rFonts w:ascii="Times New Roman" w:hAnsi="Times New Roman" w:cs="Times New Roman"/>
          <w:b/>
          <w:i/>
          <w:sz w:val="28"/>
          <w:szCs w:val="28"/>
        </w:rPr>
        <w:t>4</w:t>
      </w:r>
    </w:p>
    <w:p w:rsidR="00CA139E" w:rsidRDefault="00CA139E" w:rsidP="00CA139E">
      <w:pPr>
        <w:spacing w:after="0" w:line="240" w:lineRule="auto"/>
        <w:jc w:val="center"/>
        <w:outlineLvl w:val="0"/>
        <w:rPr>
          <w:rFonts w:ascii="Times New Roman" w:hAnsi="Times New Roman" w:cs="Times New Roman"/>
          <w:sz w:val="28"/>
          <w:szCs w:val="28"/>
          <w:lang w:val="vi-VN"/>
        </w:rPr>
      </w:pPr>
    </w:p>
    <w:tbl>
      <w:tblPr>
        <w:tblW w:w="0" w:type="auto"/>
        <w:tblLook w:val="04A0" w:firstRow="1" w:lastRow="0" w:firstColumn="1" w:lastColumn="0" w:noHBand="0" w:noVBand="1"/>
      </w:tblPr>
      <w:tblGrid>
        <w:gridCol w:w="1106"/>
        <w:gridCol w:w="1679"/>
        <w:gridCol w:w="157"/>
        <w:gridCol w:w="1270"/>
        <w:gridCol w:w="393"/>
        <w:gridCol w:w="277"/>
        <w:gridCol w:w="1051"/>
        <w:gridCol w:w="304"/>
        <w:gridCol w:w="1359"/>
        <w:gridCol w:w="330"/>
        <w:gridCol w:w="1650"/>
      </w:tblGrid>
      <w:tr w:rsidR="00CA139E" w:rsidTr="00CA139E">
        <w:tc>
          <w:tcPr>
            <w:tcW w:w="1242" w:type="dxa"/>
            <w:tcBorders>
              <w:top w:val="single" w:sz="4" w:space="0" w:color="auto"/>
              <w:left w:val="single" w:sz="4" w:space="0" w:color="auto"/>
              <w:bottom w:val="single" w:sz="4" w:space="0" w:color="auto"/>
              <w:right w:val="single" w:sz="4" w:space="0" w:color="auto"/>
            </w:tcBorders>
            <w:hideMark/>
          </w:tcPr>
          <w:p w:rsidR="00CA139E" w:rsidRDefault="00CA139E">
            <w:pPr>
              <w:tabs>
                <w:tab w:val="left" w:pos="1335"/>
              </w:tabs>
              <w:spacing w:after="0"/>
              <w:rPr>
                <w:rFonts w:ascii="Times New Roman" w:hAnsi="Times New Roman" w:cs="Times New Roman"/>
                <w:b/>
                <w:sz w:val="28"/>
                <w:szCs w:val="28"/>
                <w:lang w:val="vi-VN"/>
              </w:rPr>
            </w:pPr>
            <w:r>
              <w:rPr>
                <w:rFonts w:ascii="Times New Roman" w:eastAsia="SimSun" w:hAnsi="Times New Roman" w:cs="Times New Roman"/>
                <w:b/>
                <w:sz w:val="28"/>
                <w:szCs w:val="28"/>
                <w:lang w:val="vi-VN"/>
              </w:rPr>
              <w:t>Hoạt động</w:t>
            </w:r>
          </w:p>
        </w:tc>
        <w:tc>
          <w:tcPr>
            <w:tcW w:w="2262" w:type="dxa"/>
            <w:gridSpan w:val="2"/>
            <w:tcBorders>
              <w:top w:val="single" w:sz="4" w:space="0" w:color="auto"/>
              <w:left w:val="single" w:sz="4" w:space="0" w:color="auto"/>
              <w:bottom w:val="single" w:sz="4" w:space="0" w:color="auto"/>
              <w:right w:val="single" w:sz="4" w:space="0" w:color="auto"/>
            </w:tcBorders>
            <w:hideMark/>
          </w:tcPr>
          <w:p w:rsidR="00CA139E" w:rsidRDefault="00CA139E">
            <w:pPr>
              <w:tabs>
                <w:tab w:val="left" w:pos="1335"/>
              </w:tabs>
              <w:spacing w:after="0"/>
              <w:rPr>
                <w:rFonts w:ascii="Times New Roman" w:hAnsi="Times New Roman" w:cs="Times New Roman"/>
                <w:b/>
                <w:sz w:val="28"/>
                <w:szCs w:val="28"/>
              </w:rPr>
            </w:pPr>
            <w:r>
              <w:rPr>
                <w:rFonts w:ascii="Times New Roman" w:hAnsi="Times New Roman" w:cs="Times New Roman"/>
                <w:b/>
                <w:sz w:val="28"/>
                <w:szCs w:val="28"/>
              </w:rPr>
              <w:t>Thứ hai</w:t>
            </w:r>
          </w:p>
        </w:tc>
        <w:tc>
          <w:tcPr>
            <w:tcW w:w="2343" w:type="dxa"/>
            <w:gridSpan w:val="3"/>
            <w:tcBorders>
              <w:top w:val="single" w:sz="4" w:space="0" w:color="auto"/>
              <w:left w:val="single" w:sz="4" w:space="0" w:color="auto"/>
              <w:bottom w:val="single" w:sz="4" w:space="0" w:color="auto"/>
              <w:right w:val="single" w:sz="4" w:space="0" w:color="auto"/>
            </w:tcBorders>
            <w:hideMark/>
          </w:tcPr>
          <w:p w:rsidR="00CA139E" w:rsidRDefault="00CA139E">
            <w:pPr>
              <w:tabs>
                <w:tab w:val="left" w:pos="1335"/>
              </w:tabs>
              <w:spacing w:after="0"/>
              <w:rPr>
                <w:rFonts w:ascii="Times New Roman" w:hAnsi="Times New Roman" w:cs="Times New Roman"/>
                <w:b/>
                <w:sz w:val="28"/>
                <w:szCs w:val="28"/>
                <w:lang w:val="vi-VN"/>
              </w:rPr>
            </w:pPr>
            <w:r>
              <w:rPr>
                <w:rFonts w:ascii="Times New Roman" w:hAnsi="Times New Roman" w:cs="Times New Roman"/>
                <w:b/>
                <w:sz w:val="28"/>
                <w:szCs w:val="28"/>
              </w:rPr>
              <w:t>Thứ ba</w:t>
            </w:r>
          </w:p>
        </w:tc>
        <w:tc>
          <w:tcPr>
            <w:tcW w:w="1617" w:type="dxa"/>
            <w:gridSpan w:val="2"/>
            <w:tcBorders>
              <w:top w:val="single" w:sz="4" w:space="0" w:color="auto"/>
              <w:left w:val="single" w:sz="4" w:space="0" w:color="auto"/>
              <w:bottom w:val="single" w:sz="4" w:space="0" w:color="auto"/>
              <w:right w:val="single" w:sz="4" w:space="0" w:color="auto"/>
            </w:tcBorders>
            <w:hideMark/>
          </w:tcPr>
          <w:p w:rsidR="00CA139E" w:rsidRDefault="00CA139E">
            <w:pPr>
              <w:tabs>
                <w:tab w:val="left" w:pos="1335"/>
              </w:tabs>
              <w:spacing w:after="0"/>
              <w:rPr>
                <w:rFonts w:ascii="Times New Roman" w:hAnsi="Times New Roman" w:cs="Times New Roman"/>
                <w:b/>
                <w:sz w:val="28"/>
                <w:szCs w:val="28"/>
                <w:lang w:val="vi-VN"/>
              </w:rPr>
            </w:pPr>
            <w:r>
              <w:rPr>
                <w:rFonts w:ascii="Times New Roman" w:eastAsia="SimSun" w:hAnsi="Times New Roman" w:cs="Times New Roman"/>
                <w:b/>
                <w:sz w:val="28"/>
                <w:szCs w:val="28"/>
              </w:rPr>
              <w:t>Thứ tư</w:t>
            </w:r>
          </w:p>
        </w:tc>
        <w:tc>
          <w:tcPr>
            <w:tcW w:w="2076" w:type="dxa"/>
            <w:gridSpan w:val="2"/>
            <w:tcBorders>
              <w:top w:val="single" w:sz="4" w:space="0" w:color="auto"/>
              <w:left w:val="single" w:sz="4" w:space="0" w:color="auto"/>
              <w:bottom w:val="single" w:sz="4" w:space="0" w:color="auto"/>
              <w:right w:val="single" w:sz="4" w:space="0" w:color="auto"/>
            </w:tcBorders>
            <w:hideMark/>
          </w:tcPr>
          <w:p w:rsidR="00CA139E" w:rsidRDefault="00CA139E">
            <w:pPr>
              <w:tabs>
                <w:tab w:val="left" w:pos="1335"/>
              </w:tabs>
              <w:spacing w:after="0"/>
              <w:rPr>
                <w:rFonts w:ascii="Times New Roman" w:hAnsi="Times New Roman" w:cs="Times New Roman"/>
                <w:b/>
                <w:sz w:val="28"/>
                <w:szCs w:val="28"/>
                <w:lang w:val="vi-VN"/>
              </w:rPr>
            </w:pPr>
            <w:r>
              <w:rPr>
                <w:rFonts w:ascii="Times New Roman" w:eastAsia="SimSun" w:hAnsi="Times New Roman" w:cs="Times New Roman"/>
                <w:b/>
                <w:sz w:val="28"/>
                <w:szCs w:val="28"/>
              </w:rPr>
              <w:t>Thứ năm</w:t>
            </w:r>
          </w:p>
        </w:tc>
        <w:tc>
          <w:tcPr>
            <w:tcW w:w="1968" w:type="dxa"/>
            <w:tcBorders>
              <w:top w:val="single" w:sz="4" w:space="0" w:color="auto"/>
              <w:left w:val="single" w:sz="4" w:space="0" w:color="auto"/>
              <w:bottom w:val="single" w:sz="4" w:space="0" w:color="auto"/>
              <w:right w:val="single" w:sz="4" w:space="0" w:color="auto"/>
            </w:tcBorders>
            <w:hideMark/>
          </w:tcPr>
          <w:p w:rsidR="00CA139E" w:rsidRDefault="00CA139E">
            <w:pPr>
              <w:tabs>
                <w:tab w:val="left" w:pos="1335"/>
              </w:tabs>
              <w:spacing w:after="0"/>
              <w:rPr>
                <w:rFonts w:ascii="Times New Roman" w:hAnsi="Times New Roman" w:cs="Times New Roman"/>
                <w:b/>
                <w:sz w:val="28"/>
                <w:szCs w:val="28"/>
                <w:lang w:val="vi-VN"/>
              </w:rPr>
            </w:pPr>
            <w:r>
              <w:rPr>
                <w:rFonts w:ascii="Times New Roman" w:hAnsi="Times New Roman" w:cs="Times New Roman"/>
                <w:b/>
                <w:sz w:val="28"/>
                <w:szCs w:val="28"/>
              </w:rPr>
              <w:t>Thứ sáu</w:t>
            </w:r>
          </w:p>
        </w:tc>
      </w:tr>
      <w:tr w:rsidR="00CA139E" w:rsidTr="00CA139E">
        <w:tc>
          <w:tcPr>
            <w:tcW w:w="1242" w:type="dxa"/>
            <w:tcBorders>
              <w:top w:val="single" w:sz="4" w:space="0" w:color="auto"/>
              <w:left w:val="single" w:sz="4" w:space="0" w:color="auto"/>
              <w:bottom w:val="single" w:sz="4" w:space="0" w:color="auto"/>
              <w:right w:val="single" w:sz="4" w:space="0" w:color="auto"/>
            </w:tcBorders>
            <w:hideMark/>
          </w:tcPr>
          <w:p w:rsidR="00CA139E" w:rsidRDefault="00CA139E">
            <w:pPr>
              <w:tabs>
                <w:tab w:val="left" w:pos="1335"/>
              </w:tabs>
              <w:spacing w:after="0"/>
              <w:rPr>
                <w:rFonts w:ascii="Times New Roman" w:hAnsi="Times New Roman" w:cs="Times New Roman"/>
                <w:b/>
                <w:sz w:val="28"/>
                <w:szCs w:val="28"/>
                <w:lang w:val="vi-VN"/>
              </w:rPr>
            </w:pPr>
            <w:r>
              <w:rPr>
                <w:rFonts w:ascii="Times New Roman" w:eastAsia="Times New Roman" w:hAnsi="Times New Roman" w:cs="Times New Roman"/>
                <w:b/>
                <w:sz w:val="28"/>
                <w:szCs w:val="28"/>
              </w:rPr>
              <w:t>Thể dục buổi sáng</w:t>
            </w:r>
          </w:p>
        </w:tc>
        <w:tc>
          <w:tcPr>
            <w:tcW w:w="10266" w:type="dxa"/>
            <w:gridSpan w:val="10"/>
            <w:tcBorders>
              <w:top w:val="single" w:sz="4" w:space="0" w:color="auto"/>
              <w:left w:val="single" w:sz="4" w:space="0" w:color="auto"/>
              <w:bottom w:val="single" w:sz="4" w:space="0" w:color="auto"/>
              <w:right w:val="single" w:sz="4" w:space="0" w:color="auto"/>
            </w:tcBorders>
            <w:hideMark/>
          </w:tcPr>
          <w:p w:rsidR="00CA139E" w:rsidRDefault="00CA139E">
            <w:pPr>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sz w:val="28"/>
                <w:szCs w:val="28"/>
                <w:lang w:val="pt-BR"/>
              </w:rPr>
              <w:t>Thể dục buổi sáng:</w:t>
            </w:r>
            <w:r>
              <w:rPr>
                <w:rFonts w:ascii="Times New Roman" w:eastAsia="Times New Roman" w:hAnsi="Times New Roman" w:cs="Times New Roman"/>
                <w:sz w:val="28"/>
                <w:szCs w:val="28"/>
                <w:lang w:val="vi-VN"/>
              </w:rPr>
              <w:t xml:space="preserve"> Cho trẻ t</w:t>
            </w:r>
            <w:r>
              <w:rPr>
                <w:rFonts w:ascii="Times New Roman" w:eastAsia="Times New Roman" w:hAnsi="Times New Roman" w:cs="Times New Roman"/>
                <w:color w:val="000000"/>
                <w:sz w:val="28"/>
                <w:szCs w:val="28"/>
              </w:rPr>
              <w:t>ập thể dục buổi sáng với bài hát</w:t>
            </w:r>
            <w:r>
              <w:rPr>
                <w:rFonts w:ascii="Times New Roman" w:eastAsia="Times New Roman" w:hAnsi="Times New Roman" w:cs="Times New Roman"/>
                <w:color w:val="000000"/>
                <w:sz w:val="28"/>
                <w:szCs w:val="28"/>
                <w:lang w:val="vi-VN"/>
              </w:rPr>
              <w:t>: “Bông hoa mừng cô”</w:t>
            </w:r>
          </w:p>
          <w:p w:rsidR="00CA139E" w:rsidRDefault="00CA139E">
            <w:pPr>
              <w:spacing w:after="0" w:line="240" w:lineRule="auto"/>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Hô hấp: Thổi nơ bay.</w:t>
            </w:r>
          </w:p>
          <w:p w:rsidR="00CA139E" w:rsidRDefault="00CA139E">
            <w:pPr>
              <w:tabs>
                <w:tab w:val="left" w:pos="5821"/>
              </w:tabs>
              <w:spacing w:after="0" w:line="240" w:lineRule="auto"/>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 Tay : Tay gập ra trước, lên cao.                               </w:t>
            </w:r>
          </w:p>
          <w:p w:rsidR="00CA139E" w:rsidRDefault="00CA139E">
            <w:pPr>
              <w:tabs>
                <w:tab w:val="left" w:pos="5821"/>
              </w:tabs>
              <w:spacing w:after="0" w:line="240" w:lineRule="auto"/>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Chân: Bật chụm tiến về phía trước</w:t>
            </w:r>
          </w:p>
          <w:p w:rsidR="00CA139E" w:rsidRDefault="00CA139E">
            <w:pPr>
              <w:tabs>
                <w:tab w:val="left" w:pos="5821"/>
              </w:tabs>
              <w:spacing w:after="0" w:line="240" w:lineRule="auto"/>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 Bụng: Đứng tay giơ cao, cúi gập người tay chạm mũi chân.                   </w:t>
            </w:r>
          </w:p>
          <w:p w:rsidR="00CA139E" w:rsidRDefault="00CA139E">
            <w:pPr>
              <w:tabs>
                <w:tab w:val="left" w:pos="1335"/>
              </w:tabs>
              <w:spacing w:after="0"/>
              <w:rPr>
                <w:rFonts w:ascii="Times New Roman" w:hAnsi="Times New Roman" w:cs="Times New Roman"/>
                <w:b/>
                <w:sz w:val="28"/>
                <w:szCs w:val="28"/>
                <w:lang w:val="vi-VN"/>
              </w:rPr>
            </w:pPr>
            <w:r>
              <w:rPr>
                <w:rFonts w:ascii="Times New Roman" w:eastAsia="Times New Roman" w:hAnsi="Times New Roman" w:cs="Times New Roman"/>
                <w:sz w:val="28"/>
                <w:szCs w:val="28"/>
                <w:lang w:val="vi-VN"/>
              </w:rPr>
              <w:t>- Bật:tiến về phía trước</w:t>
            </w:r>
          </w:p>
        </w:tc>
      </w:tr>
      <w:tr w:rsidR="00CA139E" w:rsidTr="00CA139E">
        <w:trPr>
          <w:trHeight w:val="2700"/>
        </w:trPr>
        <w:tc>
          <w:tcPr>
            <w:tcW w:w="1242" w:type="dxa"/>
            <w:tcBorders>
              <w:top w:val="single" w:sz="4" w:space="0" w:color="auto"/>
              <w:left w:val="single" w:sz="4" w:space="0" w:color="auto"/>
              <w:bottom w:val="single" w:sz="4" w:space="0" w:color="auto"/>
              <w:right w:val="single" w:sz="4" w:space="0" w:color="auto"/>
            </w:tcBorders>
            <w:hideMark/>
          </w:tcPr>
          <w:p w:rsidR="00CA139E" w:rsidRDefault="00CA139E">
            <w:pPr>
              <w:tabs>
                <w:tab w:val="left" w:pos="1335"/>
              </w:tabs>
              <w:spacing w:after="0"/>
              <w:rPr>
                <w:rFonts w:ascii="Times New Roman" w:hAnsi="Times New Roman" w:cs="Times New Roman"/>
                <w:b/>
                <w:sz w:val="28"/>
                <w:szCs w:val="28"/>
              </w:rPr>
            </w:pPr>
            <w:r>
              <w:rPr>
                <w:rFonts w:ascii="Times New Roman" w:eastAsia="SimSun" w:hAnsi="Times New Roman" w:cs="Times New Roman"/>
                <w:b/>
                <w:sz w:val="28"/>
                <w:szCs w:val="28"/>
              </w:rPr>
              <w:t>Hoạt động ngoài trời</w:t>
            </w:r>
          </w:p>
        </w:tc>
        <w:tc>
          <w:tcPr>
            <w:tcW w:w="2262" w:type="dxa"/>
            <w:gridSpan w:val="2"/>
            <w:tcBorders>
              <w:top w:val="single" w:sz="4" w:space="0" w:color="auto"/>
              <w:left w:val="single" w:sz="4" w:space="0" w:color="auto"/>
              <w:bottom w:val="single" w:sz="4" w:space="0" w:color="auto"/>
              <w:right w:val="single" w:sz="4" w:space="0" w:color="auto"/>
            </w:tcBorders>
            <w:hideMark/>
          </w:tcPr>
          <w:p w:rsidR="00CA139E" w:rsidRDefault="00CA139E">
            <w:pPr>
              <w:tabs>
                <w:tab w:val="left" w:pos="1335"/>
              </w:tabs>
              <w:spacing w:after="0"/>
              <w:rPr>
                <w:rFonts w:ascii="Times New Roman" w:hAnsi="Times New Roman" w:cs="Times New Roman"/>
                <w:sz w:val="28"/>
                <w:szCs w:val="28"/>
                <w:lang w:val="vi-VN"/>
              </w:rPr>
            </w:pPr>
            <w:r>
              <w:rPr>
                <w:rFonts w:ascii="Times New Roman" w:eastAsia="Times New Roman" w:hAnsi="Times New Roman" w:cs="Times New Roman"/>
                <w:sz w:val="28"/>
                <w:szCs w:val="28"/>
                <w:lang w:val="vi-VN"/>
              </w:rPr>
              <w:t>- Quan sát</w:t>
            </w:r>
            <w:r>
              <w:rPr>
                <w:rFonts w:ascii="Times New Roman" w:eastAsia="Times New Roman" w:hAnsi="Times New Roman" w:cs="Times New Roman"/>
                <w:sz w:val="28"/>
                <w:szCs w:val="28"/>
              </w:rPr>
              <w:t>, trò chuyện</w:t>
            </w:r>
            <w:r>
              <w:rPr>
                <w:rFonts w:ascii="Times New Roman" w:eastAsia="Times New Roman" w:hAnsi="Times New Roman" w:cs="Times New Roman"/>
                <w:sz w:val="28"/>
                <w:szCs w:val="28"/>
                <w:lang w:val="vi-VN"/>
              </w:rPr>
              <w:t xml:space="preserve"> </w:t>
            </w:r>
            <w:r>
              <w:rPr>
                <w:rFonts w:ascii="Times New Roman" w:hAnsi="Times New Roman" w:cs="Times New Roman"/>
                <w:sz w:val="28"/>
                <w:szCs w:val="28"/>
              </w:rPr>
              <w:t xml:space="preserve"> về ngày </w:t>
            </w:r>
            <w:r>
              <w:rPr>
                <w:rFonts w:ascii="Times New Roman" w:hAnsi="Times New Roman" w:cs="Times New Roman"/>
                <w:sz w:val="28"/>
                <w:szCs w:val="28"/>
                <w:lang w:val="vi-VN"/>
              </w:rPr>
              <w:t>quốc phụ nữ</w:t>
            </w:r>
          </w:p>
          <w:p w:rsidR="00CA139E" w:rsidRDefault="00CA139E">
            <w:pPr>
              <w:tabs>
                <w:tab w:val="left" w:pos="1335"/>
              </w:tabs>
              <w:spacing w:after="0"/>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ơi học tập: Dán hoa tặng cô</w:t>
            </w:r>
          </w:p>
          <w:p w:rsidR="00CA139E" w:rsidRDefault="00CA139E">
            <w:pPr>
              <w:tabs>
                <w:tab w:val="left" w:pos="1335"/>
              </w:tabs>
              <w:spacing w:after="0"/>
              <w:rPr>
                <w:rFonts w:ascii="Times New Roman" w:hAnsi="Times New Roman" w:cs="Times New Roman"/>
                <w:b/>
                <w:sz w:val="28"/>
                <w:szCs w:val="28"/>
              </w:rPr>
            </w:pPr>
            <w:r>
              <w:rPr>
                <w:rFonts w:ascii="Times New Roman" w:eastAsia="SimSun" w:hAnsi="Times New Roman" w:cs="Times New Roman"/>
                <w:sz w:val="28"/>
                <w:szCs w:val="28"/>
              </w:rPr>
              <w:t>- Chơi tự do</w:t>
            </w:r>
          </w:p>
        </w:tc>
        <w:tc>
          <w:tcPr>
            <w:tcW w:w="1992" w:type="dxa"/>
            <w:gridSpan w:val="2"/>
            <w:tcBorders>
              <w:top w:val="single" w:sz="4" w:space="0" w:color="auto"/>
              <w:left w:val="single" w:sz="4" w:space="0" w:color="auto"/>
              <w:bottom w:val="single" w:sz="4" w:space="0" w:color="auto"/>
              <w:right w:val="single" w:sz="4" w:space="0" w:color="auto"/>
            </w:tcBorders>
            <w:hideMark/>
          </w:tcPr>
          <w:p w:rsidR="00CA139E" w:rsidRDefault="00CA139E">
            <w:pPr>
              <w:tabs>
                <w:tab w:val="left" w:pos="1335"/>
              </w:tabs>
              <w:spacing w:after="0"/>
              <w:rPr>
                <w:rFonts w:ascii="Times New Roman" w:hAnsi="Times New Roman" w:cs="Times New Roman"/>
                <w:sz w:val="28"/>
                <w:szCs w:val="28"/>
              </w:rPr>
            </w:pPr>
            <w:r>
              <w:rPr>
                <w:rFonts w:ascii="Times New Roman" w:hAnsi="Times New Roman" w:cs="Times New Roman"/>
                <w:sz w:val="28"/>
                <w:szCs w:val="28"/>
              </w:rPr>
              <w:t xml:space="preserve">- Quan sát </w:t>
            </w:r>
            <w:r>
              <w:rPr>
                <w:rFonts w:ascii="Times New Roman" w:eastAsia="Times New Roman" w:hAnsi="Times New Roman" w:cs="Times New Roman"/>
                <w:sz w:val="28"/>
                <w:szCs w:val="28"/>
              </w:rPr>
              <w:t>trò chuyện</w:t>
            </w:r>
            <w:r>
              <w:rPr>
                <w:rFonts w:ascii="Times New Roman" w:eastAsia="Times New Roman" w:hAnsi="Times New Roman" w:cs="Times New Roman"/>
                <w:sz w:val="28"/>
                <w:szCs w:val="28"/>
                <w:lang w:val="vi-VN"/>
              </w:rPr>
              <w:t xml:space="preserve"> </w:t>
            </w:r>
            <w:r>
              <w:rPr>
                <w:rFonts w:ascii="Times New Roman" w:hAnsi="Times New Roman" w:cs="Times New Roman"/>
                <w:sz w:val="28"/>
                <w:szCs w:val="28"/>
              </w:rPr>
              <w:t xml:space="preserve"> ngày hội </w:t>
            </w:r>
          </w:p>
          <w:p w:rsidR="00CA139E" w:rsidRDefault="00CA139E">
            <w:pPr>
              <w:tabs>
                <w:tab w:val="left" w:pos="1335"/>
              </w:tabs>
              <w:spacing w:after="0"/>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ơi vận động: Ai nhanh hơn</w:t>
            </w:r>
          </w:p>
          <w:p w:rsidR="00CA139E" w:rsidRDefault="00CA139E">
            <w:pPr>
              <w:tabs>
                <w:tab w:val="left" w:pos="1335"/>
              </w:tabs>
              <w:spacing w:after="0"/>
              <w:rPr>
                <w:rFonts w:ascii="Times New Roman" w:hAnsi="Times New Roman" w:cs="Times New Roman"/>
                <w:b/>
                <w:sz w:val="28"/>
                <w:szCs w:val="28"/>
              </w:rPr>
            </w:pPr>
            <w:r>
              <w:rPr>
                <w:rFonts w:ascii="Times New Roman" w:eastAsia="SimSun" w:hAnsi="Times New Roman" w:cs="Times New Roman"/>
                <w:sz w:val="28"/>
                <w:szCs w:val="28"/>
              </w:rPr>
              <w:t>- Chơi tự do</w:t>
            </w:r>
          </w:p>
        </w:tc>
        <w:tc>
          <w:tcPr>
            <w:tcW w:w="1968" w:type="dxa"/>
            <w:gridSpan w:val="3"/>
            <w:tcBorders>
              <w:top w:val="single" w:sz="4" w:space="0" w:color="auto"/>
              <w:left w:val="single" w:sz="4" w:space="0" w:color="auto"/>
              <w:bottom w:val="single" w:sz="4" w:space="0" w:color="auto"/>
              <w:right w:val="single" w:sz="4" w:space="0" w:color="auto"/>
            </w:tcBorders>
            <w:hideMark/>
          </w:tcPr>
          <w:p w:rsidR="00CA139E" w:rsidRDefault="00CA139E">
            <w:pPr>
              <w:tabs>
                <w:tab w:val="left" w:pos="1335"/>
              </w:tabs>
              <w:spacing w:after="0"/>
              <w:rPr>
                <w:rFonts w:ascii="Times New Roman" w:eastAsia="Times New Roman" w:hAnsi="Times New Roman" w:cs="Times New Roman"/>
                <w:color w:val="333333"/>
                <w:sz w:val="28"/>
                <w:szCs w:val="28"/>
                <w:shd w:val="clear" w:color="auto" w:fill="FFFFFF"/>
              </w:rPr>
            </w:pPr>
            <w:r>
              <w:rPr>
                <w:rFonts w:ascii="Times New Roman" w:eastAsia="SimSun" w:hAnsi="Times New Roman" w:cs="Times New Roman"/>
                <w:sz w:val="28"/>
                <w:szCs w:val="28"/>
              </w:rPr>
              <w:t xml:space="preserve">- </w:t>
            </w:r>
            <w:r>
              <w:rPr>
                <w:rFonts w:ascii="Times New Roman" w:eastAsia="SimSun" w:hAnsi="Times New Roman" w:cs="Times New Roman"/>
                <w:sz w:val="28"/>
                <w:szCs w:val="28"/>
                <w:lang w:val="vi-VN"/>
              </w:rPr>
              <w:t xml:space="preserve">Trò chuyện  về </w:t>
            </w:r>
            <w:r>
              <w:rPr>
                <w:rFonts w:ascii="Times New Roman" w:eastAsia="Times New Roman" w:hAnsi="Times New Roman" w:cs="Times New Roman"/>
                <w:color w:val="333333"/>
                <w:sz w:val="28"/>
                <w:szCs w:val="28"/>
                <w:shd w:val="clear" w:color="auto" w:fill="FFFFFF"/>
              </w:rPr>
              <w:t>ý nghĩa của ngày 8/3</w:t>
            </w:r>
          </w:p>
          <w:p w:rsidR="00CA139E" w:rsidRDefault="00CA139E">
            <w:pPr>
              <w:tabs>
                <w:tab w:val="left" w:pos="1335"/>
              </w:tabs>
              <w:spacing w:after="0"/>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ơi: Lộn cầu vồng</w:t>
            </w:r>
          </w:p>
          <w:p w:rsidR="00CA139E" w:rsidRDefault="00CA139E">
            <w:pPr>
              <w:tabs>
                <w:tab w:val="left" w:pos="1335"/>
              </w:tabs>
              <w:spacing w:after="0"/>
              <w:rPr>
                <w:rFonts w:ascii="Times New Roman" w:hAnsi="Times New Roman" w:cs="Times New Roman"/>
                <w:b/>
                <w:sz w:val="28"/>
                <w:szCs w:val="28"/>
              </w:rPr>
            </w:pPr>
            <w:r>
              <w:rPr>
                <w:rFonts w:ascii="Times New Roman" w:eastAsia="SimSun" w:hAnsi="Times New Roman" w:cs="Times New Roman"/>
                <w:sz w:val="28"/>
                <w:szCs w:val="28"/>
              </w:rPr>
              <w:t>- Chơi tự do</w:t>
            </w:r>
          </w:p>
        </w:tc>
        <w:tc>
          <w:tcPr>
            <w:tcW w:w="2076" w:type="dxa"/>
            <w:gridSpan w:val="2"/>
            <w:tcBorders>
              <w:top w:val="single" w:sz="4" w:space="0" w:color="auto"/>
              <w:left w:val="single" w:sz="4" w:space="0" w:color="auto"/>
              <w:bottom w:val="single" w:sz="4" w:space="0" w:color="auto"/>
              <w:right w:val="single" w:sz="4" w:space="0" w:color="auto"/>
            </w:tcBorders>
            <w:hideMark/>
          </w:tcPr>
          <w:p w:rsidR="00CA139E" w:rsidRDefault="00CA139E">
            <w:pPr>
              <w:tabs>
                <w:tab w:val="left" w:pos="1335"/>
              </w:tabs>
              <w:spacing w:after="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Trò chuyện về một số hoạt động  trong ngày 8/3</w:t>
            </w:r>
          </w:p>
          <w:p w:rsidR="00CA139E" w:rsidRDefault="00CA139E">
            <w:pPr>
              <w:tabs>
                <w:tab w:val="left" w:pos="1335"/>
              </w:tabs>
              <w:spacing w:after="0"/>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ơi: Cáo và thỏ</w:t>
            </w:r>
          </w:p>
          <w:p w:rsidR="00CA139E" w:rsidRDefault="00CA139E">
            <w:pPr>
              <w:tabs>
                <w:tab w:val="left" w:pos="1335"/>
              </w:tabs>
              <w:spacing w:after="0"/>
              <w:rPr>
                <w:rFonts w:ascii="Times New Roman" w:hAnsi="Times New Roman" w:cs="Times New Roman"/>
                <w:b/>
                <w:sz w:val="28"/>
                <w:szCs w:val="28"/>
              </w:rPr>
            </w:pPr>
            <w:r>
              <w:rPr>
                <w:rFonts w:ascii="Times New Roman" w:eastAsia="SimSun" w:hAnsi="Times New Roman" w:cs="Times New Roman"/>
                <w:sz w:val="28"/>
                <w:szCs w:val="28"/>
              </w:rPr>
              <w:t>- Chơi tự do</w:t>
            </w:r>
          </w:p>
        </w:tc>
        <w:tc>
          <w:tcPr>
            <w:tcW w:w="1968" w:type="dxa"/>
            <w:tcBorders>
              <w:top w:val="single" w:sz="4" w:space="0" w:color="auto"/>
              <w:left w:val="single" w:sz="4" w:space="0" w:color="auto"/>
              <w:bottom w:val="single" w:sz="4" w:space="0" w:color="auto"/>
              <w:right w:val="single" w:sz="4" w:space="0" w:color="auto"/>
            </w:tcBorders>
            <w:hideMark/>
          </w:tcPr>
          <w:p w:rsidR="00CA139E" w:rsidRDefault="00CA139E">
            <w:pPr>
              <w:tabs>
                <w:tab w:val="left" w:pos="1335"/>
              </w:tabs>
              <w:spacing w:after="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Trò chuyện về công việc của bà mẹ, cô giáo</w:t>
            </w:r>
          </w:p>
          <w:p w:rsidR="00CA139E" w:rsidRDefault="00CA139E">
            <w:pPr>
              <w:tabs>
                <w:tab w:val="left" w:pos="1335"/>
              </w:tabs>
              <w:spacing w:after="0"/>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ơi: Ném con</w:t>
            </w:r>
          </w:p>
          <w:p w:rsidR="00CA139E" w:rsidRDefault="00CA139E">
            <w:pPr>
              <w:tabs>
                <w:tab w:val="left" w:pos="1335"/>
              </w:tabs>
              <w:spacing w:after="0"/>
              <w:rPr>
                <w:rFonts w:ascii="Times New Roman" w:hAnsi="Times New Roman" w:cs="Times New Roman"/>
                <w:b/>
                <w:sz w:val="28"/>
                <w:szCs w:val="28"/>
              </w:rPr>
            </w:pPr>
            <w:r>
              <w:rPr>
                <w:rFonts w:ascii="Times New Roman" w:eastAsia="SimSun" w:hAnsi="Times New Roman" w:cs="Times New Roman"/>
                <w:sz w:val="28"/>
                <w:szCs w:val="28"/>
              </w:rPr>
              <w:t>- Chơi tự do</w:t>
            </w:r>
          </w:p>
        </w:tc>
      </w:tr>
      <w:tr w:rsidR="00CA139E" w:rsidTr="00CA139E">
        <w:trPr>
          <w:trHeight w:val="1923"/>
        </w:trPr>
        <w:tc>
          <w:tcPr>
            <w:tcW w:w="1242" w:type="dxa"/>
            <w:tcBorders>
              <w:top w:val="single" w:sz="4" w:space="0" w:color="auto"/>
              <w:left w:val="single" w:sz="4" w:space="0" w:color="auto"/>
              <w:bottom w:val="single" w:sz="4" w:space="0" w:color="auto"/>
              <w:right w:val="single" w:sz="4" w:space="0" w:color="auto"/>
            </w:tcBorders>
            <w:hideMark/>
          </w:tcPr>
          <w:p w:rsidR="00CA139E" w:rsidRDefault="00CA139E">
            <w:pPr>
              <w:tabs>
                <w:tab w:val="left" w:pos="1335"/>
              </w:tabs>
              <w:spacing w:after="0"/>
              <w:rPr>
                <w:rFonts w:ascii="Times New Roman" w:hAnsi="Times New Roman" w:cs="Times New Roman"/>
                <w:b/>
                <w:sz w:val="28"/>
                <w:szCs w:val="28"/>
              </w:rPr>
            </w:pPr>
            <w:r>
              <w:rPr>
                <w:rFonts w:ascii="Times New Roman" w:eastAsia="SimSun" w:hAnsi="Times New Roman" w:cs="Times New Roman"/>
                <w:b/>
                <w:sz w:val="28"/>
                <w:szCs w:val="28"/>
              </w:rPr>
              <w:t>Hoạt động học</w:t>
            </w:r>
          </w:p>
        </w:tc>
        <w:tc>
          <w:tcPr>
            <w:tcW w:w="2262" w:type="dxa"/>
            <w:gridSpan w:val="2"/>
            <w:tcBorders>
              <w:top w:val="single" w:sz="4" w:space="0" w:color="auto"/>
              <w:left w:val="single" w:sz="4" w:space="0" w:color="auto"/>
              <w:bottom w:val="single" w:sz="4" w:space="0" w:color="auto"/>
              <w:right w:val="single" w:sz="4" w:space="0" w:color="auto"/>
            </w:tcBorders>
            <w:hideMark/>
          </w:tcPr>
          <w:p w:rsidR="00CA139E" w:rsidRDefault="00CA139E">
            <w:pPr>
              <w:spacing w:after="0"/>
              <w:rPr>
                <w:rFonts w:ascii="Times New Roman" w:hAnsi="Times New Roman" w:cs="Times New Roman"/>
                <w:b/>
                <w:sz w:val="28"/>
                <w:szCs w:val="28"/>
                <w:lang w:val="vi-VN"/>
              </w:rPr>
            </w:pPr>
            <w:r>
              <w:rPr>
                <w:rFonts w:ascii="Times New Roman" w:hAnsi="Times New Roman" w:cs="Times New Roman"/>
                <w:b/>
                <w:sz w:val="28"/>
                <w:szCs w:val="28"/>
                <w:lang w:val="vi-VN"/>
              </w:rPr>
              <w:t>KPKH :</w:t>
            </w:r>
          </w:p>
          <w:p w:rsidR="00CA139E" w:rsidRDefault="00CA139E">
            <w:pPr>
              <w:spacing w:after="0"/>
              <w:rPr>
                <w:rFonts w:ascii="Times New Roman" w:hAnsi="Times New Roman" w:cs="Times New Roman"/>
                <w:sz w:val="28"/>
                <w:szCs w:val="28"/>
              </w:rPr>
            </w:pPr>
            <w:r>
              <w:rPr>
                <w:rFonts w:ascii="Times New Roman" w:hAnsi="Times New Roman" w:cs="Times New Roman"/>
                <w:sz w:val="28"/>
                <w:szCs w:val="28"/>
                <w:lang w:val="vi-VN"/>
              </w:rPr>
              <w:t xml:space="preserve">Trò chuyện về  ngày 8/3 </w:t>
            </w:r>
          </w:p>
        </w:tc>
        <w:tc>
          <w:tcPr>
            <w:tcW w:w="1992" w:type="dxa"/>
            <w:gridSpan w:val="2"/>
            <w:tcBorders>
              <w:top w:val="single" w:sz="4" w:space="0" w:color="auto"/>
              <w:left w:val="single" w:sz="4" w:space="0" w:color="auto"/>
              <w:bottom w:val="single" w:sz="4" w:space="0" w:color="auto"/>
              <w:right w:val="single" w:sz="4" w:space="0" w:color="auto"/>
            </w:tcBorders>
            <w:hideMark/>
          </w:tcPr>
          <w:p w:rsidR="00CA139E" w:rsidRDefault="00CA139E">
            <w:pPr>
              <w:spacing w:after="0"/>
              <w:rPr>
                <w:rFonts w:ascii="Times New Roman" w:hAnsi="Times New Roman" w:cs="Times New Roman"/>
                <w:b/>
                <w:sz w:val="28"/>
                <w:szCs w:val="28"/>
                <w:lang w:val="vi-VN"/>
              </w:rPr>
            </w:pPr>
            <w:r>
              <w:rPr>
                <w:rFonts w:ascii="Times New Roman" w:hAnsi="Times New Roman" w:cs="Times New Roman"/>
                <w:b/>
                <w:sz w:val="28"/>
                <w:szCs w:val="28"/>
                <w:lang w:val="vi-VN"/>
              </w:rPr>
              <w:t xml:space="preserve">THỂ DỤC: </w:t>
            </w:r>
          </w:p>
          <w:p w:rsidR="00CA139E" w:rsidRDefault="00CA139E">
            <w:pPr>
              <w:tabs>
                <w:tab w:val="left" w:pos="1335"/>
              </w:tabs>
              <w:spacing w:after="0"/>
              <w:rPr>
                <w:rFonts w:ascii="Times New Roman" w:hAnsi="Times New Roman" w:cs="Times New Roman"/>
                <w:sz w:val="28"/>
                <w:szCs w:val="28"/>
              </w:rPr>
            </w:pPr>
            <w:r>
              <w:rPr>
                <w:rFonts w:ascii="Times New Roman" w:hAnsi="Times New Roman" w:cs="Times New Roman"/>
                <w:sz w:val="28"/>
                <w:szCs w:val="28"/>
              </w:rPr>
              <w:t>Bật sâu 30 -35cm</w:t>
            </w:r>
          </w:p>
        </w:tc>
        <w:tc>
          <w:tcPr>
            <w:tcW w:w="1968" w:type="dxa"/>
            <w:gridSpan w:val="3"/>
            <w:tcBorders>
              <w:top w:val="single" w:sz="4" w:space="0" w:color="auto"/>
              <w:left w:val="single" w:sz="4" w:space="0" w:color="auto"/>
              <w:bottom w:val="single" w:sz="4" w:space="0" w:color="auto"/>
              <w:right w:val="single" w:sz="4" w:space="0" w:color="auto"/>
            </w:tcBorders>
            <w:hideMark/>
          </w:tcPr>
          <w:p w:rsidR="00CA139E" w:rsidRDefault="00CA139E">
            <w:pPr>
              <w:spacing w:after="0"/>
              <w:rPr>
                <w:rFonts w:ascii="Times New Roman" w:hAnsi="Times New Roman" w:cs="Times New Roman"/>
                <w:b/>
                <w:sz w:val="28"/>
                <w:szCs w:val="28"/>
                <w:lang w:val="vi-VN"/>
              </w:rPr>
            </w:pPr>
            <w:r>
              <w:rPr>
                <w:rFonts w:ascii="Times New Roman" w:hAnsi="Times New Roman" w:cs="Times New Roman"/>
                <w:b/>
                <w:sz w:val="28"/>
                <w:szCs w:val="28"/>
                <w:lang w:val="vi-VN"/>
              </w:rPr>
              <w:t>TẠO HÌNH:</w:t>
            </w:r>
          </w:p>
          <w:p w:rsidR="00CA139E" w:rsidRDefault="00CA139E">
            <w:pPr>
              <w:spacing w:after="0"/>
              <w:rPr>
                <w:rFonts w:ascii="Times New Roman" w:hAnsi="Times New Roman" w:cs="Times New Roman"/>
                <w:sz w:val="28"/>
                <w:szCs w:val="28"/>
              </w:rPr>
            </w:pPr>
            <w:r>
              <w:rPr>
                <w:rFonts w:ascii="Times New Roman" w:hAnsi="Times New Roman" w:cs="Times New Roman"/>
                <w:sz w:val="28"/>
                <w:szCs w:val="28"/>
                <w:lang w:val="vi-VN"/>
              </w:rPr>
              <w:t>Vẽ  hoa tặng mẹ.</w:t>
            </w:r>
          </w:p>
        </w:tc>
        <w:tc>
          <w:tcPr>
            <w:tcW w:w="2076" w:type="dxa"/>
            <w:gridSpan w:val="2"/>
            <w:tcBorders>
              <w:top w:val="single" w:sz="4" w:space="0" w:color="auto"/>
              <w:left w:val="single" w:sz="4" w:space="0" w:color="auto"/>
              <w:bottom w:val="single" w:sz="4" w:space="0" w:color="auto"/>
              <w:right w:val="single" w:sz="4" w:space="0" w:color="auto"/>
            </w:tcBorders>
            <w:hideMark/>
          </w:tcPr>
          <w:p w:rsidR="00CA139E" w:rsidRDefault="00CA139E">
            <w:pPr>
              <w:spacing w:after="0"/>
              <w:rPr>
                <w:rFonts w:ascii="Times New Roman" w:hAnsi="Times New Roman" w:cs="Times New Roman"/>
                <w:b/>
                <w:sz w:val="28"/>
                <w:szCs w:val="28"/>
                <w:lang w:val="vi-VN"/>
              </w:rPr>
            </w:pPr>
            <w:r>
              <w:rPr>
                <w:rFonts w:ascii="Times New Roman" w:eastAsia="SimSun" w:hAnsi="Times New Roman" w:cs="Times New Roman"/>
                <w:b/>
                <w:sz w:val="28"/>
                <w:szCs w:val="28"/>
                <w:lang w:val="vi-VN"/>
              </w:rPr>
              <w:t xml:space="preserve">VĂN HỌC: </w:t>
            </w:r>
          </w:p>
          <w:p w:rsidR="00CA139E" w:rsidRDefault="00CA139E">
            <w:pPr>
              <w:spacing w:after="0"/>
              <w:rPr>
                <w:rFonts w:ascii="Times New Roman" w:hAnsi="Times New Roman" w:cs="Times New Roman"/>
                <w:sz w:val="28"/>
                <w:szCs w:val="28"/>
              </w:rPr>
            </w:pPr>
            <w:r>
              <w:rPr>
                <w:rFonts w:ascii="Times New Roman" w:eastAsia="SimSun" w:hAnsi="Times New Roman" w:cs="Times New Roman"/>
                <w:sz w:val="28"/>
                <w:szCs w:val="28"/>
                <w:lang w:val="vi-VN"/>
              </w:rPr>
              <w:t>Thơ: Dán hoa tặng mẹ.</w:t>
            </w:r>
          </w:p>
        </w:tc>
        <w:tc>
          <w:tcPr>
            <w:tcW w:w="1968" w:type="dxa"/>
            <w:tcBorders>
              <w:top w:val="single" w:sz="4" w:space="0" w:color="auto"/>
              <w:left w:val="single" w:sz="4" w:space="0" w:color="auto"/>
              <w:bottom w:val="single" w:sz="4" w:space="0" w:color="auto"/>
              <w:right w:val="single" w:sz="4" w:space="0" w:color="auto"/>
            </w:tcBorders>
          </w:tcPr>
          <w:p w:rsidR="00CA139E" w:rsidRDefault="00CA139E">
            <w:pPr>
              <w:spacing w:after="0"/>
              <w:rPr>
                <w:rFonts w:ascii="Times New Roman" w:hAnsi="Times New Roman" w:cs="Times New Roman"/>
                <w:sz w:val="28"/>
                <w:szCs w:val="28"/>
                <w:lang w:val="pt-BR"/>
              </w:rPr>
            </w:pPr>
            <w:r>
              <w:rPr>
                <w:rFonts w:ascii="Times New Roman" w:hAnsi="Times New Roman" w:cs="Times New Roman"/>
                <w:b/>
                <w:sz w:val="28"/>
                <w:szCs w:val="28"/>
                <w:lang w:val="pt-BR"/>
              </w:rPr>
              <w:t>LQVT:</w:t>
            </w:r>
          </w:p>
          <w:p w:rsidR="00CA139E" w:rsidRDefault="00CA139E">
            <w:pPr>
              <w:spacing w:after="0" w:line="240" w:lineRule="auto"/>
              <w:rPr>
                <w:rFonts w:ascii="Times New Roman" w:eastAsia="Times New Roman" w:hAnsi="Times New Roman" w:cs="Times New Roman"/>
                <w:color w:val="3C3C3C"/>
                <w:sz w:val="28"/>
                <w:szCs w:val="28"/>
                <w:shd w:val="clear" w:color="auto" w:fill="FFFFFF"/>
              </w:rPr>
            </w:pPr>
            <w:r>
              <w:rPr>
                <w:rFonts w:ascii="Times New Roman" w:eastAsia="Calibri" w:hAnsi="Times New Roman" w:cs="Times New Roman"/>
                <w:sz w:val="28"/>
                <w:szCs w:val="28"/>
              </w:rPr>
              <w:t xml:space="preserve">- Đếm và </w:t>
            </w:r>
            <w:r>
              <w:rPr>
                <w:rFonts w:ascii="Times New Roman" w:eastAsia="Times New Roman" w:hAnsi="Times New Roman" w:cs="Times New Roman"/>
                <w:color w:val="3C3C3C"/>
                <w:sz w:val="28"/>
                <w:szCs w:val="28"/>
                <w:shd w:val="clear" w:color="auto" w:fill="FFFFFF"/>
              </w:rPr>
              <w:t xml:space="preserve">phân loại được một số đối tượng theo </w:t>
            </w:r>
            <w:r>
              <w:rPr>
                <w:rFonts w:ascii="Times New Roman" w:eastAsia="Times New Roman" w:hAnsi="Times New Roman" w:cs="Times New Roman"/>
                <w:color w:val="0D0D0D"/>
                <w:sz w:val="28"/>
                <w:szCs w:val="28"/>
                <w:shd w:val="clear" w:color="auto" w:fill="FFFFFF"/>
              </w:rPr>
              <w:t xml:space="preserve">1-2 </w:t>
            </w:r>
            <w:r>
              <w:rPr>
                <w:rFonts w:ascii="Times New Roman" w:eastAsia="Times New Roman" w:hAnsi="Times New Roman" w:cs="Times New Roman"/>
                <w:color w:val="3C3C3C"/>
                <w:sz w:val="28"/>
                <w:szCs w:val="28"/>
                <w:shd w:val="clear" w:color="auto" w:fill="FFFFFF"/>
              </w:rPr>
              <w:t>dấu hiệu (phân loại PTGT theo đặc điểm, nơi hoạt động, công dụng.)</w:t>
            </w:r>
          </w:p>
          <w:p w:rsidR="00CA139E" w:rsidRDefault="00CA139E">
            <w:pPr>
              <w:spacing w:after="0" w:line="240" w:lineRule="auto"/>
              <w:jc w:val="center"/>
              <w:rPr>
                <w:rFonts w:ascii="Times New Roman" w:hAnsi="Times New Roman" w:cs="Times New Roman"/>
                <w:sz w:val="28"/>
                <w:szCs w:val="28"/>
              </w:rPr>
            </w:pPr>
          </w:p>
        </w:tc>
      </w:tr>
      <w:tr w:rsidR="00CA139E" w:rsidTr="00CA139E">
        <w:tc>
          <w:tcPr>
            <w:tcW w:w="1242" w:type="dxa"/>
            <w:tcBorders>
              <w:top w:val="single" w:sz="4" w:space="0" w:color="auto"/>
              <w:left w:val="single" w:sz="4" w:space="0" w:color="auto"/>
              <w:bottom w:val="single" w:sz="4" w:space="0" w:color="auto"/>
              <w:right w:val="single" w:sz="4" w:space="0" w:color="auto"/>
            </w:tcBorders>
          </w:tcPr>
          <w:p w:rsidR="00CA139E" w:rsidRDefault="00CA139E">
            <w:pPr>
              <w:spacing w:after="0"/>
              <w:jc w:val="center"/>
              <w:rPr>
                <w:rFonts w:ascii="Times New Roman" w:hAnsi="Times New Roman" w:cs="Times New Roman"/>
                <w:b/>
                <w:sz w:val="28"/>
                <w:szCs w:val="28"/>
              </w:rPr>
            </w:pPr>
            <w:r>
              <w:rPr>
                <w:rFonts w:ascii="Times New Roman" w:eastAsia="SimSun" w:hAnsi="Times New Roman" w:cs="Times New Roman"/>
                <w:b/>
                <w:sz w:val="28"/>
                <w:szCs w:val="28"/>
              </w:rPr>
              <w:t>Hoạt động góc</w:t>
            </w:r>
          </w:p>
          <w:p w:rsidR="00CA139E" w:rsidRDefault="00CA139E">
            <w:pPr>
              <w:spacing w:after="0"/>
              <w:jc w:val="center"/>
              <w:rPr>
                <w:rFonts w:ascii="Times New Roman" w:hAnsi="Times New Roman" w:cs="Times New Roman"/>
                <w:b/>
                <w:sz w:val="28"/>
                <w:szCs w:val="28"/>
              </w:rPr>
            </w:pPr>
          </w:p>
          <w:p w:rsidR="00CA139E" w:rsidRDefault="00CA139E">
            <w:pPr>
              <w:tabs>
                <w:tab w:val="left" w:pos="1335"/>
              </w:tabs>
              <w:spacing w:after="0"/>
              <w:rPr>
                <w:rFonts w:ascii="Times New Roman" w:hAnsi="Times New Roman" w:cs="Times New Roman"/>
                <w:b/>
                <w:sz w:val="28"/>
                <w:szCs w:val="28"/>
                <w:lang w:val="vi-VN"/>
              </w:rPr>
            </w:pPr>
          </w:p>
        </w:tc>
        <w:tc>
          <w:tcPr>
            <w:tcW w:w="10266" w:type="dxa"/>
            <w:gridSpan w:val="10"/>
            <w:tcBorders>
              <w:top w:val="single" w:sz="4" w:space="0" w:color="auto"/>
              <w:left w:val="single" w:sz="4" w:space="0" w:color="auto"/>
              <w:bottom w:val="single" w:sz="4" w:space="0" w:color="auto"/>
              <w:right w:val="single" w:sz="4" w:space="0" w:color="auto"/>
            </w:tcBorders>
            <w:hideMark/>
          </w:tcPr>
          <w:p w:rsidR="00CA139E" w:rsidRDefault="00CA139E">
            <w:pPr>
              <w:spacing w:after="0"/>
              <w:rPr>
                <w:rFonts w:ascii="Times New Roman" w:hAnsi="Times New Roman" w:cs="Times New Roman"/>
                <w:sz w:val="28"/>
                <w:szCs w:val="28"/>
                <w:lang w:val="vi-VN"/>
              </w:rPr>
            </w:pPr>
            <w:r>
              <w:rPr>
                <w:rFonts w:ascii="Times New Roman" w:hAnsi="Times New Roman" w:cs="Times New Roman"/>
                <w:b/>
                <w:sz w:val="28"/>
                <w:szCs w:val="28"/>
                <w:lang w:val="vi-VN"/>
              </w:rPr>
              <w:lastRenderedPageBreak/>
              <w:t>1.Góc phân vai:</w:t>
            </w:r>
            <w:r>
              <w:rPr>
                <w:rFonts w:ascii="Times New Roman" w:hAnsi="Times New Roman" w:cs="Times New Roman"/>
                <w:sz w:val="28"/>
                <w:szCs w:val="28"/>
                <w:lang w:val="vi-VN"/>
              </w:rPr>
              <w:t xml:space="preserve">  Bán hàng </w:t>
            </w:r>
          </w:p>
          <w:p w:rsidR="00CA139E" w:rsidRDefault="00CA139E">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Yêu cầu</w:t>
            </w:r>
            <w:r>
              <w:rPr>
                <w:rFonts w:ascii="Times New Roman" w:eastAsia="SimSun" w:hAnsi="Times New Roman" w:cs="Times New Roman"/>
                <w:sz w:val="28"/>
                <w:szCs w:val="28"/>
                <w:lang w:val="pt-BR"/>
              </w:rPr>
              <w:t xml:space="preserve">: -Trẻ phản ánh lại được công việc của người lớn ,biết được các ngày lễ lớn của các bà mẹ của cô giáo ,các món quà cần thiết để tặng cho </w:t>
            </w:r>
            <w:r>
              <w:rPr>
                <w:rFonts w:ascii="Times New Roman" w:eastAsia="SimSun" w:hAnsi="Times New Roman" w:cs="Times New Roman"/>
                <w:sz w:val="28"/>
                <w:szCs w:val="28"/>
                <w:lang w:val="pt-BR"/>
              </w:rPr>
              <w:lastRenderedPageBreak/>
              <w:t>cô giáo,tặng mẹ.Các loại ptgt.</w:t>
            </w:r>
          </w:p>
          <w:p w:rsidR="00CA139E" w:rsidRDefault="00CA139E">
            <w:pPr>
              <w:spacing w:after="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xml:space="preserve"> - Các bông hoa tặng mẹ .</w:t>
            </w:r>
          </w:p>
          <w:p w:rsidR="00CA139E" w:rsidRDefault="00CA139E">
            <w:pPr>
              <w:spacing w:after="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b/>
                <w:sz w:val="28"/>
                <w:szCs w:val="28"/>
                <w:lang w:val="pt-BR"/>
              </w:rPr>
              <w:t>Hướng dẫn</w:t>
            </w:r>
            <w:r>
              <w:rPr>
                <w:rFonts w:ascii="Times New Roman" w:hAnsi="Times New Roman" w:cs="Times New Roman"/>
                <w:sz w:val="28"/>
                <w:szCs w:val="28"/>
                <w:lang w:val="pt-BR"/>
              </w:rPr>
              <w:t>: Cô và trẻ cùng trò chuyện về góc ch</w:t>
            </w:r>
            <w:r>
              <w:rPr>
                <w:rFonts w:ascii="Times New Roman" w:eastAsia="SimSun" w:hAnsi="Times New Roman" w:cs="Times New Roman"/>
                <w:sz w:val="28"/>
                <w:szCs w:val="28"/>
                <w:lang w:val="pt-BR"/>
              </w:rPr>
              <w:t xml:space="preserve">ơi. Cô gơi </w:t>
            </w:r>
            <w:r>
              <w:rPr>
                <w:rFonts w:ascii="Times New Roman" w:hAnsi="Times New Roman" w:cs="Times New Roman"/>
                <w:sz w:val="28"/>
                <w:szCs w:val="28"/>
                <w:lang w:val="pt-BR"/>
              </w:rPr>
              <w:t>ý trẻ chọn vai ch</w:t>
            </w:r>
            <w:r>
              <w:rPr>
                <w:rFonts w:ascii="Times New Roman" w:eastAsia="SimSun" w:hAnsi="Times New Roman" w:cs="Times New Roman"/>
                <w:sz w:val="28"/>
                <w:szCs w:val="28"/>
                <w:lang w:val="pt-BR"/>
              </w:rPr>
              <w:t xml:space="preserve">ơi. </w:t>
            </w:r>
          </w:p>
          <w:p w:rsidR="00CA139E" w:rsidRDefault="00CA139E">
            <w:pPr>
              <w:spacing w:after="0"/>
              <w:jc w:val="both"/>
              <w:rPr>
                <w:rFonts w:ascii="Times New Roman" w:hAnsi="Times New Roman" w:cs="Times New Roman"/>
                <w:sz w:val="28"/>
                <w:szCs w:val="28"/>
                <w:lang w:val="pt-BR"/>
              </w:rPr>
            </w:pPr>
            <w:r>
              <w:rPr>
                <w:rFonts w:ascii="Times New Roman" w:hAnsi="Times New Roman" w:cs="Times New Roman"/>
                <w:b/>
                <w:sz w:val="28"/>
                <w:szCs w:val="28"/>
                <w:lang w:val="pt-BR"/>
              </w:rPr>
              <w:t>2.Góc xây dựng:</w:t>
            </w:r>
            <w:r>
              <w:rPr>
                <w:rFonts w:ascii="Times New Roman" w:eastAsia="SimSun" w:hAnsi="Times New Roman" w:cs="Times New Roman"/>
                <w:sz w:val="28"/>
                <w:szCs w:val="28"/>
                <w:lang w:val="pt-BR"/>
              </w:rPr>
              <w:t xml:space="preserve">  Xây vườn hoa. </w:t>
            </w:r>
          </w:p>
          <w:p w:rsidR="00CA139E" w:rsidRDefault="00CA139E">
            <w:pPr>
              <w:spacing w:after="0"/>
              <w:jc w:val="both"/>
              <w:rPr>
                <w:rFonts w:ascii="Times New Roman" w:hAnsi="Times New Roman" w:cs="Times New Roman"/>
                <w:sz w:val="28"/>
                <w:szCs w:val="28"/>
                <w:lang w:val="pt-BR"/>
              </w:rPr>
            </w:pPr>
            <w:r>
              <w:rPr>
                <w:rFonts w:ascii="Times New Roman" w:hAnsi="Times New Roman" w:cs="Times New Roman"/>
                <w:b/>
                <w:sz w:val="28"/>
                <w:szCs w:val="28"/>
                <w:lang w:val="pt-BR"/>
              </w:rPr>
              <w:t>+ Yêu cầu:</w:t>
            </w:r>
            <w:r>
              <w:rPr>
                <w:rFonts w:ascii="Times New Roman" w:hAnsi="Times New Roman" w:cs="Times New Roman"/>
                <w:sz w:val="28"/>
                <w:szCs w:val="28"/>
                <w:lang w:val="pt-BR"/>
              </w:rPr>
              <w:t xml:space="preserve"> Trẻ biết dùng các khối hình </w:t>
            </w:r>
            <w:r>
              <w:rPr>
                <w:rFonts w:ascii="Times New Roman" w:eastAsia="SimSun" w:hAnsi="Times New Roman" w:cs="Times New Roman"/>
                <w:sz w:val="28"/>
                <w:szCs w:val="28"/>
                <w:lang w:val="pt-BR"/>
              </w:rPr>
              <w:t xml:space="preserve">để xây dựng vườn hoa. </w:t>
            </w:r>
          </w:p>
          <w:p w:rsidR="00CA139E" w:rsidRDefault="00CA139E">
            <w:pPr>
              <w:spacing w:after="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xml:space="preserve"> Các khối nhựa, gỗ, hột hạt,cây xanh..</w:t>
            </w:r>
          </w:p>
          <w:p w:rsidR="00CA139E" w:rsidRDefault="00CA139E">
            <w:pPr>
              <w:spacing w:after="0"/>
              <w:rPr>
                <w:rFonts w:ascii="Times New Roman" w:hAnsi="Times New Roman" w:cs="Times New Roman"/>
                <w:sz w:val="28"/>
                <w:szCs w:val="28"/>
                <w:lang w:val="pt-BR"/>
              </w:rPr>
            </w:pPr>
            <w:r>
              <w:rPr>
                <w:rFonts w:ascii="Times New Roman" w:hAnsi="Times New Roman" w:cs="Times New Roman"/>
                <w:b/>
                <w:sz w:val="28"/>
                <w:szCs w:val="28"/>
                <w:lang w:val="pt-BR"/>
              </w:rPr>
              <w:t xml:space="preserve">+ Hướng dẫn: </w:t>
            </w:r>
            <w:r>
              <w:rPr>
                <w:rFonts w:ascii="Times New Roman" w:hAnsi="Times New Roman" w:cs="Times New Roman"/>
                <w:sz w:val="28"/>
                <w:szCs w:val="28"/>
                <w:lang w:val="pt-BR"/>
              </w:rPr>
              <w:t xml:space="preserve">Cô giới thiệu với trẻ về </w:t>
            </w:r>
            <w:r>
              <w:rPr>
                <w:rFonts w:ascii="Times New Roman" w:eastAsia="SimSun" w:hAnsi="Times New Roman" w:cs="Times New Roman"/>
                <w:sz w:val="28"/>
                <w:szCs w:val="28"/>
                <w:lang w:val="pt-BR"/>
              </w:rPr>
              <w:t xml:space="preserve">góc chơi.  </w:t>
            </w:r>
          </w:p>
          <w:p w:rsidR="00CA139E" w:rsidRDefault="00CA139E">
            <w:pPr>
              <w:spacing w:after="0"/>
              <w:rPr>
                <w:rFonts w:ascii="Times New Roman" w:hAnsi="Times New Roman" w:cs="Times New Roman"/>
                <w:sz w:val="28"/>
                <w:szCs w:val="28"/>
                <w:lang w:val="pt-BR"/>
              </w:rPr>
            </w:pPr>
            <w:r>
              <w:rPr>
                <w:rFonts w:ascii="Times New Roman" w:eastAsia="SimSun" w:hAnsi="Times New Roman" w:cs="Times New Roman"/>
                <w:sz w:val="28"/>
                <w:szCs w:val="28"/>
                <w:lang w:val="pt-BR"/>
              </w:rPr>
              <w:t>Cho trẻ chơi cô quan sát động viên trẻ</w:t>
            </w:r>
          </w:p>
          <w:p w:rsidR="00CA139E" w:rsidRDefault="00CA139E">
            <w:pPr>
              <w:numPr>
                <w:ilvl w:val="0"/>
                <w:numId w:val="11"/>
              </w:numPr>
              <w:spacing w:after="0"/>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Góc học tập: </w:t>
            </w:r>
            <w:r>
              <w:rPr>
                <w:rFonts w:ascii="Times New Roman" w:hAnsi="Times New Roman" w:cs="Times New Roman"/>
                <w:sz w:val="28"/>
                <w:szCs w:val="28"/>
                <w:lang w:val="pt-BR"/>
              </w:rPr>
              <w:t>Xem tranh ảnh về các ngày hội của bà-mẹ-cô giáo.</w:t>
            </w:r>
          </w:p>
          <w:p w:rsidR="00CA139E" w:rsidRDefault="00CA139E">
            <w:pPr>
              <w:spacing w:after="0"/>
              <w:jc w:val="both"/>
              <w:rPr>
                <w:rFonts w:ascii="Times New Roman" w:hAnsi="Times New Roman" w:cs="Times New Roman"/>
                <w:sz w:val="28"/>
                <w:szCs w:val="28"/>
                <w:lang w:val="pt-BR"/>
              </w:rPr>
            </w:pPr>
            <w:r>
              <w:rPr>
                <w:rFonts w:ascii="Times New Roman" w:hAnsi="Times New Roman" w:cs="Times New Roman"/>
                <w:b/>
                <w:sz w:val="28"/>
                <w:szCs w:val="28"/>
                <w:lang w:val="pt-BR"/>
              </w:rPr>
              <w:t>- Yêu cầu:</w:t>
            </w:r>
            <w:r>
              <w:rPr>
                <w:rFonts w:ascii="Times New Roman" w:eastAsia="SimSun" w:hAnsi="Times New Roman" w:cs="Times New Roman"/>
                <w:sz w:val="28"/>
                <w:szCs w:val="28"/>
                <w:lang w:val="pt-BR"/>
              </w:rPr>
              <w:t xml:space="preserve">  Trẻ biết xem tranh và nêu nội dung về các ngày hội ,đặc biệt là ngày 8/3.</w:t>
            </w:r>
          </w:p>
          <w:p w:rsidR="00CA139E" w:rsidRDefault="00CA139E">
            <w:pPr>
              <w:spacing w:after="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xml:space="preserve">  Tranh ảnh về các ngày hội trong tranh .</w:t>
            </w:r>
          </w:p>
          <w:p w:rsidR="00CA139E" w:rsidRDefault="00CA139E">
            <w:pPr>
              <w:spacing w:after="0"/>
              <w:jc w:val="both"/>
              <w:rPr>
                <w:rFonts w:ascii="Times New Roman" w:hAnsi="Times New Roman" w:cs="Times New Roman"/>
                <w:sz w:val="28"/>
                <w:szCs w:val="28"/>
                <w:lang w:val="pt-BR"/>
              </w:rPr>
            </w:pPr>
            <w:r>
              <w:rPr>
                <w:rFonts w:ascii="Times New Roman" w:hAnsi="Times New Roman" w:cs="Times New Roman"/>
                <w:b/>
                <w:sz w:val="28"/>
                <w:szCs w:val="28"/>
                <w:lang w:val="pt-BR"/>
              </w:rPr>
              <w:t>-</w:t>
            </w:r>
            <w:r>
              <w:rPr>
                <w:rFonts w:ascii="Times New Roman" w:eastAsia="SimSun" w:hAnsi="Times New Roman" w:cs="Times New Roman"/>
                <w:b/>
                <w:sz w:val="28"/>
                <w:szCs w:val="28"/>
                <w:lang w:val="pt-BR"/>
              </w:rPr>
              <w:t xml:space="preserve"> Hướng dẫn: </w:t>
            </w:r>
          </w:p>
          <w:p w:rsidR="00CA139E" w:rsidRDefault="00CA139E">
            <w:pPr>
              <w:spacing w:after="0"/>
              <w:jc w:val="both"/>
              <w:rPr>
                <w:rFonts w:ascii="Times New Roman" w:hAnsi="Times New Roman" w:cs="Times New Roman"/>
                <w:sz w:val="28"/>
                <w:szCs w:val="28"/>
                <w:lang w:val="pt-BR"/>
              </w:rPr>
            </w:pPr>
            <w:r>
              <w:rPr>
                <w:rFonts w:ascii="Times New Roman" w:eastAsia="SimSun" w:hAnsi="Times New Roman" w:cs="Times New Roman"/>
                <w:sz w:val="28"/>
                <w:szCs w:val="28"/>
                <w:lang w:val="pt-BR"/>
              </w:rPr>
              <w:t xml:space="preserve"> - Cô gợi hỏi trẻ về nội dung các bức tranh. Đàm thoại cùng trẻ về nội dung các bức tranh. Tham gia chơi cùng trẻ</w:t>
            </w:r>
          </w:p>
          <w:p w:rsidR="00CA139E" w:rsidRDefault="00CA139E">
            <w:pPr>
              <w:spacing w:after="0"/>
              <w:jc w:val="both"/>
              <w:rPr>
                <w:rFonts w:ascii="Times New Roman" w:hAnsi="Times New Roman" w:cs="Times New Roman"/>
                <w:b/>
                <w:sz w:val="28"/>
                <w:szCs w:val="28"/>
                <w:lang w:val="pt-BR"/>
              </w:rPr>
            </w:pPr>
            <w:r>
              <w:rPr>
                <w:rFonts w:ascii="Times New Roman" w:hAnsi="Times New Roman" w:cs="Times New Roman"/>
                <w:b/>
                <w:sz w:val="28"/>
                <w:szCs w:val="28"/>
                <w:lang w:val="pt-BR"/>
              </w:rPr>
              <w:t>4. Góc nghệ thuật:Vẽ và tô màu  tấm thiêp.</w:t>
            </w:r>
          </w:p>
          <w:p w:rsidR="00CA139E" w:rsidRDefault="00CA139E">
            <w:pPr>
              <w:spacing w:after="0"/>
              <w:jc w:val="both"/>
              <w:rPr>
                <w:rFonts w:ascii="Times New Roman" w:hAnsi="Times New Roman" w:cs="Times New Roman"/>
                <w:sz w:val="28"/>
                <w:szCs w:val="28"/>
                <w:lang w:val="pt-BR"/>
              </w:rPr>
            </w:pPr>
            <w:r>
              <w:rPr>
                <w:rFonts w:ascii="Times New Roman" w:hAnsi="Times New Roman" w:cs="Times New Roman"/>
                <w:b/>
                <w:sz w:val="28"/>
                <w:szCs w:val="28"/>
                <w:lang w:val="pt-BR"/>
              </w:rPr>
              <w:t>- Yêu cầu:</w:t>
            </w:r>
            <w:r>
              <w:rPr>
                <w:rFonts w:ascii="Times New Roman" w:eastAsia="SimSun" w:hAnsi="Times New Roman" w:cs="Times New Roman"/>
                <w:sz w:val="28"/>
                <w:szCs w:val="28"/>
                <w:lang w:val="pt-BR"/>
              </w:rPr>
              <w:t xml:space="preserve">  Trẻ vẽ và tô màu đồ dùng theo </w:t>
            </w:r>
            <w:r>
              <w:rPr>
                <w:rFonts w:ascii="Times New Roman" w:hAnsi="Times New Roman" w:cs="Times New Roman"/>
                <w:sz w:val="28"/>
                <w:szCs w:val="28"/>
                <w:lang w:val="pt-BR"/>
              </w:rPr>
              <w:t>ý thích của bé.</w:t>
            </w:r>
          </w:p>
          <w:p w:rsidR="00CA139E" w:rsidRDefault="00CA139E">
            <w:pPr>
              <w:spacing w:after="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xml:space="preserve">  Giấy A4- Bút chì, màu sáp.</w:t>
            </w:r>
          </w:p>
          <w:p w:rsidR="00CA139E" w:rsidRDefault="00CA139E">
            <w:pPr>
              <w:spacing w:after="0"/>
              <w:jc w:val="both"/>
              <w:rPr>
                <w:rFonts w:ascii="Times New Roman" w:hAnsi="Times New Roman" w:cs="Times New Roman"/>
                <w:sz w:val="28"/>
                <w:szCs w:val="28"/>
                <w:lang w:val="pt-BR"/>
              </w:rPr>
            </w:pPr>
            <w:r>
              <w:rPr>
                <w:rFonts w:ascii="Times New Roman" w:eastAsia="SimSun" w:hAnsi="Times New Roman" w:cs="Times New Roman"/>
                <w:b/>
                <w:sz w:val="28"/>
                <w:szCs w:val="28"/>
                <w:lang w:val="pt-BR"/>
              </w:rPr>
              <w:t xml:space="preserve">- Hướng dẫn: </w:t>
            </w:r>
          </w:p>
          <w:p w:rsidR="00CA139E" w:rsidRDefault="00CA139E">
            <w:pPr>
              <w:spacing w:after="0"/>
              <w:jc w:val="both"/>
              <w:rPr>
                <w:rFonts w:ascii="Times New Roman" w:hAnsi="Times New Roman" w:cs="Times New Roman"/>
                <w:sz w:val="28"/>
                <w:szCs w:val="28"/>
                <w:lang w:val="pt-BR"/>
              </w:rPr>
            </w:pPr>
            <w:r>
              <w:rPr>
                <w:rFonts w:ascii="Times New Roman" w:hAnsi="Times New Roman" w:cs="Times New Roman"/>
                <w:sz w:val="28"/>
                <w:szCs w:val="28"/>
                <w:lang w:val="pt-BR"/>
              </w:rPr>
              <w:t>Gợi hỏi trẻ về các loại tấm thiệp.</w:t>
            </w:r>
          </w:p>
          <w:p w:rsidR="00CA139E" w:rsidRDefault="00CA139E">
            <w:pPr>
              <w:spacing w:after="0"/>
              <w:jc w:val="both"/>
              <w:rPr>
                <w:rFonts w:ascii="Times New Roman" w:hAnsi="Times New Roman" w:cs="Times New Roman"/>
                <w:sz w:val="28"/>
                <w:szCs w:val="28"/>
                <w:lang w:val="pt-BR"/>
              </w:rPr>
            </w:pPr>
            <w:r>
              <w:rPr>
                <w:rFonts w:ascii="Times New Roman" w:hAnsi="Times New Roman" w:cs="Times New Roman"/>
                <w:b/>
                <w:sz w:val="28"/>
                <w:szCs w:val="28"/>
                <w:lang w:val="pt-BR"/>
              </w:rPr>
              <w:t>5. Góc thiên nhiên:</w:t>
            </w:r>
            <w:r>
              <w:rPr>
                <w:rFonts w:ascii="Times New Roman" w:eastAsia="SimSun" w:hAnsi="Times New Roman" w:cs="Times New Roman"/>
                <w:sz w:val="28"/>
                <w:szCs w:val="28"/>
                <w:lang w:val="pt-BR"/>
              </w:rPr>
              <w:t xml:space="preserve"> Chăm sóc cây xanh,chăm sóc vườn rau.</w:t>
            </w:r>
          </w:p>
          <w:p w:rsidR="00CA139E" w:rsidRDefault="00CA139E">
            <w:pPr>
              <w:spacing w:after="0"/>
              <w:jc w:val="both"/>
              <w:rPr>
                <w:rFonts w:ascii="Times New Roman" w:hAnsi="Times New Roman" w:cs="Times New Roman"/>
                <w:sz w:val="28"/>
                <w:szCs w:val="28"/>
                <w:lang w:val="pt-BR"/>
              </w:rPr>
            </w:pPr>
            <w:r>
              <w:rPr>
                <w:rFonts w:ascii="Times New Roman" w:eastAsia="SimSun" w:hAnsi="Times New Roman" w:cs="Times New Roman"/>
                <w:b/>
                <w:sz w:val="28"/>
                <w:szCs w:val="28"/>
                <w:lang w:val="pt-BR"/>
              </w:rPr>
              <w:t>+ Yêu cầu:</w:t>
            </w:r>
            <w:r>
              <w:rPr>
                <w:rFonts w:ascii="Times New Roman" w:eastAsia="SimSun" w:hAnsi="Times New Roman" w:cs="Times New Roman"/>
                <w:sz w:val="28"/>
                <w:szCs w:val="28"/>
                <w:lang w:val="pt-BR"/>
              </w:rPr>
              <w:t xml:space="preserve"> Cháu biết chăm sóc và bảo vệ cây xanh,vườn rau.</w:t>
            </w:r>
          </w:p>
          <w:p w:rsidR="00CA139E" w:rsidRDefault="00CA139E">
            <w:pPr>
              <w:spacing w:after="0"/>
              <w:jc w:val="both"/>
              <w:rPr>
                <w:rFonts w:ascii="Times New Roman" w:hAnsi="Times New Roman" w:cs="Times New Roman"/>
                <w:sz w:val="28"/>
                <w:szCs w:val="28"/>
                <w:lang w:val="pt-BR"/>
              </w:rPr>
            </w:pPr>
            <w:r>
              <w:rPr>
                <w:rFonts w:ascii="Times New Roman" w:eastAsia="SimSun" w:hAnsi="Times New Roman" w:cs="Times New Roman"/>
                <w:b/>
                <w:sz w:val="28"/>
                <w:szCs w:val="28"/>
                <w:lang w:val="pt-BR"/>
              </w:rPr>
              <w:t>+ Chuẩn bị:</w:t>
            </w:r>
            <w:r>
              <w:rPr>
                <w:rFonts w:ascii="Times New Roman" w:eastAsia="SimSun" w:hAnsi="Times New Roman" w:cs="Times New Roman"/>
                <w:sz w:val="28"/>
                <w:szCs w:val="28"/>
                <w:lang w:val="pt-BR"/>
              </w:rPr>
              <w:t xml:space="preserve"> đồ dùng đồ chơi tưới cây,nhổ cỏ,bắt sâu..</w:t>
            </w:r>
          </w:p>
          <w:p w:rsidR="00CA139E" w:rsidRDefault="00CA139E">
            <w:pPr>
              <w:tabs>
                <w:tab w:val="left" w:pos="1335"/>
              </w:tabs>
              <w:spacing w:after="0"/>
              <w:rPr>
                <w:rFonts w:ascii="Times New Roman" w:hAnsi="Times New Roman" w:cs="Times New Roman"/>
                <w:b/>
                <w:sz w:val="28"/>
                <w:szCs w:val="28"/>
                <w:lang w:val="vi-VN"/>
              </w:rPr>
            </w:pPr>
            <w:r>
              <w:rPr>
                <w:rFonts w:ascii="Times New Roman" w:hAnsi="Times New Roman" w:cs="Times New Roman"/>
                <w:b/>
                <w:sz w:val="28"/>
                <w:szCs w:val="28"/>
                <w:lang w:val="pt-BR"/>
              </w:rPr>
              <w:t>+ Hướng dẫn:</w:t>
            </w:r>
            <w:r>
              <w:rPr>
                <w:rFonts w:ascii="Times New Roman" w:hAnsi="Times New Roman" w:cs="Times New Roman"/>
                <w:sz w:val="28"/>
                <w:szCs w:val="28"/>
                <w:lang w:val="pt-BR"/>
              </w:rPr>
              <w:t xml:space="preserve"> Cháu</w:t>
            </w:r>
            <w:r>
              <w:rPr>
                <w:rFonts w:ascii="Times New Roman" w:eastAsia="SimSun" w:hAnsi="Times New Roman" w:cs="Times New Roman"/>
                <w:sz w:val="28"/>
                <w:szCs w:val="28"/>
                <w:lang w:val="pt-BR"/>
              </w:rPr>
              <w:t xml:space="preserve"> cùng cô nhặt lá cây khô, tưới nước cho cây.</w:t>
            </w:r>
          </w:p>
        </w:tc>
      </w:tr>
      <w:tr w:rsidR="00CA139E" w:rsidTr="00CA139E">
        <w:trPr>
          <w:trHeight w:val="1035"/>
        </w:trPr>
        <w:tc>
          <w:tcPr>
            <w:tcW w:w="1242" w:type="dxa"/>
            <w:tcBorders>
              <w:top w:val="single" w:sz="4" w:space="0" w:color="auto"/>
              <w:left w:val="single" w:sz="4" w:space="0" w:color="auto"/>
              <w:bottom w:val="single" w:sz="4" w:space="0" w:color="auto"/>
              <w:right w:val="single" w:sz="4" w:space="0" w:color="auto"/>
            </w:tcBorders>
            <w:hideMark/>
          </w:tcPr>
          <w:p w:rsidR="00CA139E" w:rsidRDefault="00CA139E">
            <w:pPr>
              <w:spacing w:after="0"/>
              <w:rPr>
                <w:rFonts w:ascii="Times New Roman" w:hAnsi="Times New Roman" w:cs="Times New Roman"/>
                <w:b/>
                <w:sz w:val="28"/>
                <w:szCs w:val="28"/>
              </w:rPr>
            </w:pPr>
            <w:r>
              <w:rPr>
                <w:rFonts w:ascii="Times New Roman" w:eastAsia="SimSun" w:hAnsi="Times New Roman" w:cs="Times New Roman"/>
                <w:b/>
                <w:sz w:val="28"/>
                <w:szCs w:val="28"/>
                <w:lang w:val="vi-VN"/>
              </w:rPr>
              <w:lastRenderedPageBreak/>
              <w:t>Ăn ngủ</w:t>
            </w:r>
            <w:r>
              <w:rPr>
                <w:rFonts w:ascii="Times New Roman" w:eastAsia="SimSun" w:hAnsi="Times New Roman" w:cs="Times New Roman"/>
                <w:b/>
                <w:sz w:val="28"/>
                <w:szCs w:val="28"/>
              </w:rPr>
              <w:t xml:space="preserve"> vệ sinh</w:t>
            </w:r>
          </w:p>
        </w:tc>
        <w:tc>
          <w:tcPr>
            <w:tcW w:w="10266" w:type="dxa"/>
            <w:gridSpan w:val="10"/>
            <w:tcBorders>
              <w:top w:val="single" w:sz="4" w:space="0" w:color="auto"/>
              <w:left w:val="single" w:sz="4" w:space="0" w:color="auto"/>
              <w:bottom w:val="single" w:sz="4" w:space="0" w:color="auto"/>
              <w:right w:val="single" w:sz="4" w:space="0" w:color="auto"/>
            </w:tcBorders>
            <w:hideMark/>
          </w:tcPr>
          <w:p w:rsidR="00CA139E" w:rsidRDefault="00CA139E">
            <w:pPr>
              <w:spacing w:after="0"/>
              <w:rPr>
                <w:rFonts w:ascii="Times New Roman" w:hAnsi="Times New Roman" w:cs="Times New Roman"/>
                <w:sz w:val="28"/>
                <w:szCs w:val="28"/>
                <w:lang w:val="pt-BR"/>
              </w:rPr>
            </w:pPr>
            <w:r>
              <w:rPr>
                <w:rFonts w:ascii="Times New Roman" w:eastAsia="SimSun" w:hAnsi="Times New Roman" w:cs="Times New Roman"/>
                <w:sz w:val="28"/>
                <w:szCs w:val="28"/>
                <w:lang w:val="pt-BR"/>
              </w:rPr>
              <w:t>- Rèn kỹ năng đúng cách  trước và sau khi ăn, sau khi đi vệ sinh, lau miệng sau khi ăn</w:t>
            </w:r>
          </w:p>
          <w:p w:rsidR="00CA139E" w:rsidRDefault="00CA139E">
            <w:pPr>
              <w:spacing w:after="0"/>
              <w:rPr>
                <w:rFonts w:ascii="Times New Roman" w:hAnsi="Times New Roman" w:cs="Times New Roman"/>
                <w:sz w:val="28"/>
                <w:szCs w:val="28"/>
                <w:lang w:val="pt-BR"/>
              </w:rPr>
            </w:pPr>
            <w:r>
              <w:rPr>
                <w:rFonts w:ascii="Times New Roman" w:eastAsia="SimSun" w:hAnsi="Times New Roman" w:cs="Times New Roman"/>
                <w:sz w:val="28"/>
                <w:szCs w:val="28"/>
                <w:lang w:val="pt-BR"/>
              </w:rPr>
              <w:t>- Rèn cho trẻ trong giờ ăn không được nói chuyện, khi hắt hơi phải biết lấy tay che miệng</w:t>
            </w:r>
          </w:p>
          <w:p w:rsidR="00CA139E" w:rsidRDefault="00CA139E">
            <w:pPr>
              <w:spacing w:after="0"/>
              <w:rPr>
                <w:rFonts w:ascii="Times New Roman" w:hAnsi="Times New Roman" w:cs="Times New Roman"/>
                <w:b/>
                <w:sz w:val="28"/>
                <w:szCs w:val="28"/>
                <w:lang w:val="pt-BR"/>
              </w:rPr>
            </w:pPr>
            <w:r>
              <w:rPr>
                <w:rFonts w:ascii="Times New Roman" w:hAnsi="Times New Roman" w:cs="Times New Roman"/>
                <w:sz w:val="28"/>
                <w:szCs w:val="28"/>
                <w:lang w:val="pt-BR"/>
              </w:rPr>
              <w:t>- Giờ ngủ phải n</w:t>
            </w:r>
            <w:r>
              <w:rPr>
                <w:rFonts w:ascii="Times New Roman" w:eastAsia="SimSun" w:hAnsi="Times New Roman" w:cs="Times New Roman"/>
                <w:sz w:val="28"/>
                <w:szCs w:val="28"/>
                <w:lang w:val="pt-BR"/>
              </w:rPr>
              <w:t>gủ đủ giấc.</w:t>
            </w:r>
          </w:p>
        </w:tc>
      </w:tr>
      <w:tr w:rsidR="00CA139E" w:rsidTr="00CA139E">
        <w:trPr>
          <w:trHeight w:val="165"/>
        </w:trPr>
        <w:tc>
          <w:tcPr>
            <w:tcW w:w="1242" w:type="dxa"/>
            <w:tcBorders>
              <w:top w:val="single" w:sz="4" w:space="0" w:color="auto"/>
              <w:left w:val="single" w:sz="4" w:space="0" w:color="auto"/>
              <w:bottom w:val="single" w:sz="4" w:space="0" w:color="auto"/>
              <w:right w:val="single" w:sz="4" w:space="0" w:color="auto"/>
            </w:tcBorders>
          </w:tcPr>
          <w:p w:rsidR="00CA139E" w:rsidRDefault="00CA139E">
            <w:pPr>
              <w:spacing w:after="0"/>
              <w:rPr>
                <w:rFonts w:ascii="Times New Roman" w:hAnsi="Times New Roman" w:cs="Times New Roman"/>
                <w:b/>
                <w:sz w:val="28"/>
                <w:szCs w:val="28"/>
              </w:rPr>
            </w:pPr>
            <w:r>
              <w:rPr>
                <w:rFonts w:ascii="Times New Roman" w:eastAsia="SimSun" w:hAnsi="Times New Roman" w:cs="Times New Roman"/>
                <w:b/>
                <w:sz w:val="28"/>
                <w:szCs w:val="28"/>
              </w:rPr>
              <w:t>Hoạt động chiều</w:t>
            </w:r>
          </w:p>
          <w:p w:rsidR="00CA139E" w:rsidRDefault="00CA139E">
            <w:pPr>
              <w:tabs>
                <w:tab w:val="left" w:pos="1335"/>
              </w:tabs>
              <w:spacing w:after="0"/>
              <w:rPr>
                <w:rFonts w:ascii="Times New Roman" w:hAnsi="Times New Roman" w:cs="Times New Roman"/>
                <w:b/>
                <w:sz w:val="28"/>
                <w:szCs w:val="28"/>
              </w:rPr>
            </w:pPr>
          </w:p>
        </w:tc>
        <w:tc>
          <w:tcPr>
            <w:tcW w:w="2023" w:type="dxa"/>
            <w:tcBorders>
              <w:top w:val="single" w:sz="4" w:space="0" w:color="auto"/>
              <w:left w:val="single" w:sz="4" w:space="0" w:color="auto"/>
              <w:bottom w:val="single" w:sz="4" w:space="0" w:color="auto"/>
              <w:right w:val="single" w:sz="4" w:space="0" w:color="auto"/>
            </w:tcBorders>
            <w:hideMark/>
          </w:tcPr>
          <w:p w:rsidR="00CA139E" w:rsidRDefault="00CA13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vi-VN"/>
              </w:rPr>
              <w:t>Luyện kỹ năng trả lời câu hỏi to, rõ ràng và đầy đủ</w:t>
            </w:r>
            <w:r>
              <w:rPr>
                <w:rFonts w:ascii="Times New Roman" w:eastAsia="Times New Roman" w:hAnsi="Times New Roman" w:cs="Times New Roman"/>
                <w:sz w:val="28"/>
                <w:szCs w:val="28"/>
              </w:rPr>
              <w:t>.</w:t>
            </w:r>
          </w:p>
          <w:p w:rsidR="00CA139E" w:rsidRDefault="00CA139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it-IT"/>
              </w:rPr>
              <w:lastRenderedPageBreak/>
              <w:t xml:space="preserve">- </w:t>
            </w:r>
            <w:r>
              <w:rPr>
                <w:rFonts w:ascii="Times New Roman" w:eastAsia="Times New Roman" w:hAnsi="Times New Roman" w:cs="Times New Roman"/>
                <w:sz w:val="28"/>
                <w:szCs w:val="28"/>
                <w:lang w:val="vi-VN"/>
              </w:rPr>
              <w:t>Tăng cường Tiếng Việt</w:t>
            </w:r>
          </w:p>
          <w:p w:rsidR="00CA139E" w:rsidRDefault="00CA139E">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-Học kidmart</w:t>
            </w:r>
          </w:p>
        </w:tc>
        <w:tc>
          <w:tcPr>
            <w:tcW w:w="1715" w:type="dxa"/>
            <w:gridSpan w:val="2"/>
            <w:tcBorders>
              <w:top w:val="single" w:sz="4" w:space="0" w:color="auto"/>
              <w:left w:val="single" w:sz="4" w:space="0" w:color="auto"/>
              <w:bottom w:val="single" w:sz="4" w:space="0" w:color="auto"/>
              <w:right w:val="single" w:sz="4" w:space="0" w:color="auto"/>
            </w:tcBorders>
          </w:tcPr>
          <w:p w:rsidR="00CA139E" w:rsidRDefault="00CA139E">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it-IT"/>
              </w:rPr>
              <w:lastRenderedPageBreak/>
              <w:t xml:space="preserve">- </w:t>
            </w:r>
            <w:r>
              <w:rPr>
                <w:rFonts w:ascii="Times New Roman" w:eastAsia="Times New Roman" w:hAnsi="Times New Roman" w:cs="Times New Roman"/>
                <w:sz w:val="28"/>
                <w:szCs w:val="28"/>
                <w:lang w:val="vi-VN"/>
              </w:rPr>
              <w:t xml:space="preserve">Luyện kỹ năng phối hợp tay, chân nhịp </w:t>
            </w:r>
            <w:r>
              <w:rPr>
                <w:rFonts w:ascii="Times New Roman" w:eastAsia="Times New Roman" w:hAnsi="Times New Roman" w:cs="Times New Roman"/>
                <w:sz w:val="28"/>
                <w:szCs w:val="28"/>
                <w:lang w:val="vi-VN"/>
              </w:rPr>
              <w:lastRenderedPageBreak/>
              <w:t>nhàng khi chạy. Rèn sức nhanh của chân.</w:t>
            </w:r>
          </w:p>
          <w:p w:rsidR="00CA139E" w:rsidRDefault="00CA139E">
            <w:pPr>
              <w:autoSpaceDE w:val="0"/>
              <w:snapToGri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vi-VN"/>
              </w:rPr>
              <w:t>Tăng cường Tiếng Việt</w:t>
            </w:r>
          </w:p>
          <w:p w:rsidR="00CA139E" w:rsidRDefault="00CA139E">
            <w:pPr>
              <w:spacing w:after="0" w:line="240" w:lineRule="auto"/>
              <w:rPr>
                <w:rFonts w:ascii="Times New Roman" w:hAnsi="Times New Roman" w:cs="Times New Roman"/>
                <w:sz w:val="28"/>
                <w:szCs w:val="28"/>
                <w:lang w:val="pt-BR"/>
              </w:rPr>
            </w:pPr>
          </w:p>
        </w:tc>
        <w:tc>
          <w:tcPr>
            <w:tcW w:w="2088" w:type="dxa"/>
            <w:gridSpan w:val="3"/>
            <w:tcBorders>
              <w:top w:val="single" w:sz="4" w:space="0" w:color="auto"/>
              <w:left w:val="single" w:sz="4" w:space="0" w:color="auto"/>
              <w:bottom w:val="single" w:sz="4" w:space="0" w:color="auto"/>
              <w:right w:val="single" w:sz="4" w:space="0" w:color="auto"/>
            </w:tcBorders>
          </w:tcPr>
          <w:p w:rsidR="00CA139E" w:rsidRDefault="00CA139E">
            <w:pPr>
              <w:autoSpaceDE w:val="0"/>
              <w:snapToGrid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lang w:val="it-IT"/>
              </w:rPr>
              <w:lastRenderedPageBreak/>
              <w:t xml:space="preserve">- </w:t>
            </w:r>
            <w:r>
              <w:rPr>
                <w:rFonts w:ascii="Times New Roman" w:eastAsia="Times New Roman" w:hAnsi="Times New Roman" w:cs="Times New Roman"/>
                <w:sz w:val="28"/>
                <w:szCs w:val="28"/>
                <w:lang w:val="vi-VN"/>
              </w:rPr>
              <w:t xml:space="preserve">Luyện kỹ năng </w:t>
            </w:r>
            <w:r>
              <w:rPr>
                <w:rFonts w:ascii="Times New Roman" w:eastAsia="Times New Roman" w:hAnsi="Times New Roman" w:cs="Times New Roman"/>
                <w:sz w:val="28"/>
                <w:szCs w:val="28"/>
              </w:rPr>
              <w:t>vẽ tô màu phù hợp cho trẻ.</w:t>
            </w:r>
          </w:p>
          <w:p w:rsidR="00CA139E" w:rsidRDefault="00CA139E">
            <w:pPr>
              <w:autoSpaceDE w:val="0"/>
              <w:snapToGri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Âm nhạc:</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lastRenderedPageBreak/>
              <w:t xml:space="preserve">Bông hoa </w:t>
            </w:r>
          </w:p>
          <w:p w:rsidR="00CA139E" w:rsidRDefault="00CA139E">
            <w:pPr>
              <w:autoSpaceDE w:val="0"/>
              <w:snapToGri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mừng cô</w:t>
            </w:r>
          </w:p>
          <w:p w:rsidR="00CA139E" w:rsidRDefault="00CA139E">
            <w:pPr>
              <w:autoSpaceDE w:val="0"/>
              <w:snapToGri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vi-VN"/>
              </w:rPr>
              <w:t>Tăng cường tiếng Việt</w:t>
            </w:r>
          </w:p>
          <w:p w:rsidR="00CA139E" w:rsidRDefault="00CA139E">
            <w:pPr>
              <w:spacing w:after="0" w:line="240" w:lineRule="auto"/>
              <w:rPr>
                <w:rFonts w:ascii="Times New Roman" w:hAnsi="Times New Roman" w:cs="Times New Roman"/>
                <w:sz w:val="28"/>
                <w:szCs w:val="28"/>
                <w:lang w:val="pt-BR"/>
              </w:rPr>
            </w:pPr>
          </w:p>
        </w:tc>
        <w:tc>
          <w:tcPr>
            <w:tcW w:w="2028" w:type="dxa"/>
            <w:gridSpan w:val="2"/>
            <w:tcBorders>
              <w:top w:val="single" w:sz="4" w:space="0" w:color="auto"/>
              <w:left w:val="single" w:sz="4" w:space="0" w:color="auto"/>
              <w:bottom w:val="single" w:sz="4" w:space="0" w:color="auto"/>
              <w:right w:val="single" w:sz="4" w:space="0" w:color="auto"/>
            </w:tcBorders>
          </w:tcPr>
          <w:p w:rsidR="00CA139E" w:rsidRDefault="00CA139E">
            <w:pPr>
              <w:autoSpaceDE w:val="0"/>
              <w:snapToGrid w:val="0"/>
              <w:spacing w:after="0" w:line="240"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lastRenderedPageBreak/>
              <w:t xml:space="preserve">- </w:t>
            </w:r>
            <w:r>
              <w:rPr>
                <w:rFonts w:ascii="Times New Roman" w:eastAsia="Times New Roman" w:hAnsi="Times New Roman" w:cs="Times New Roman"/>
                <w:sz w:val="28"/>
                <w:szCs w:val="28"/>
                <w:lang w:val="vi-VN"/>
              </w:rPr>
              <w:t xml:space="preserve">Luyện kỹ năng diễn đạt trôi chảy, mạch lạc có hình </w:t>
            </w:r>
            <w:r>
              <w:rPr>
                <w:rFonts w:ascii="Times New Roman" w:eastAsia="Times New Roman" w:hAnsi="Times New Roman" w:cs="Times New Roman"/>
                <w:sz w:val="28"/>
                <w:szCs w:val="28"/>
                <w:lang w:val="vi-VN"/>
              </w:rPr>
              <w:lastRenderedPageBreak/>
              <w:t>ảnh cho t</w:t>
            </w:r>
            <w:r>
              <w:rPr>
                <w:rFonts w:ascii="Times New Roman" w:eastAsia="Times New Roman" w:hAnsi="Times New Roman" w:cs="Times New Roman"/>
                <w:sz w:val="28"/>
                <w:szCs w:val="28"/>
              </w:rPr>
              <w:t>r</w:t>
            </w:r>
            <w:r>
              <w:rPr>
                <w:rFonts w:ascii="Times New Roman" w:eastAsia="Times New Roman" w:hAnsi="Times New Roman" w:cs="Times New Roman"/>
                <w:sz w:val="28"/>
                <w:szCs w:val="28"/>
                <w:lang w:val="vi-VN"/>
              </w:rPr>
              <w:t>ẻ</w:t>
            </w:r>
            <w:r>
              <w:rPr>
                <w:rFonts w:ascii="Times New Roman" w:eastAsia="Times New Roman" w:hAnsi="Times New Roman" w:cs="Times New Roman"/>
                <w:sz w:val="28"/>
                <w:szCs w:val="28"/>
                <w:lang w:val="it-IT"/>
              </w:rPr>
              <w:t>.</w:t>
            </w:r>
          </w:p>
          <w:p w:rsidR="00CA139E" w:rsidRDefault="00CA139E">
            <w:pPr>
              <w:autoSpaceDE w:val="0"/>
              <w:snapToGrid w:val="0"/>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vi-VN"/>
              </w:rPr>
              <w:t>Tăng cường tiếng Việt</w:t>
            </w:r>
          </w:p>
          <w:p w:rsidR="00CA139E" w:rsidRDefault="00CA139E">
            <w:pPr>
              <w:spacing w:after="0" w:line="240" w:lineRule="auto"/>
              <w:rPr>
                <w:rFonts w:ascii="Times New Roman" w:hAnsi="Times New Roman" w:cs="Times New Roman"/>
                <w:sz w:val="28"/>
                <w:szCs w:val="28"/>
                <w:lang w:val="pt-BR"/>
              </w:rPr>
            </w:pPr>
          </w:p>
        </w:tc>
        <w:tc>
          <w:tcPr>
            <w:tcW w:w="2412" w:type="dxa"/>
            <w:gridSpan w:val="2"/>
            <w:tcBorders>
              <w:top w:val="single" w:sz="4" w:space="0" w:color="auto"/>
              <w:left w:val="single" w:sz="4" w:space="0" w:color="auto"/>
              <w:bottom w:val="single" w:sz="4" w:space="0" w:color="auto"/>
              <w:right w:val="single" w:sz="4" w:space="0" w:color="auto"/>
            </w:tcBorders>
            <w:hideMark/>
          </w:tcPr>
          <w:p w:rsidR="00CA139E" w:rsidRDefault="00CA139E">
            <w:pPr>
              <w:spacing w:after="0" w:line="240" w:lineRule="auto"/>
              <w:rPr>
                <w:rFonts w:ascii="Times New Roman" w:eastAsia="Times New Roman" w:hAnsi="Times New Roman" w:cs="Times New Roman"/>
                <w:color w:val="3C3C3C"/>
                <w:sz w:val="28"/>
                <w:szCs w:val="28"/>
                <w:shd w:val="clear" w:color="auto" w:fill="FFFFFF"/>
              </w:rPr>
            </w:pPr>
            <w:r>
              <w:rPr>
                <w:rFonts w:ascii="Times New Roman" w:eastAsia="Times New Roman" w:hAnsi="Times New Roman" w:cs="Times New Roman"/>
                <w:sz w:val="28"/>
                <w:szCs w:val="28"/>
                <w:lang w:val="it-IT"/>
              </w:rPr>
              <w:lastRenderedPageBreak/>
              <w:t>- Luyện kĩ năng</w:t>
            </w:r>
            <w:r>
              <w:rPr>
                <w:rFonts w:ascii="Times New Roman" w:eastAsia="Calibri" w:hAnsi="Times New Roman" w:cs="Times New Roman"/>
                <w:sz w:val="28"/>
                <w:szCs w:val="28"/>
              </w:rPr>
              <w:t xml:space="preserve"> đếm và </w:t>
            </w:r>
            <w:r>
              <w:rPr>
                <w:rFonts w:ascii="Times New Roman" w:eastAsia="Times New Roman" w:hAnsi="Times New Roman" w:cs="Times New Roman"/>
                <w:color w:val="3C3C3C"/>
                <w:sz w:val="28"/>
                <w:szCs w:val="28"/>
                <w:shd w:val="clear" w:color="auto" w:fill="FFFFFF"/>
              </w:rPr>
              <w:t xml:space="preserve">phân loại được một số đối tượng theo </w:t>
            </w:r>
            <w:r>
              <w:rPr>
                <w:rFonts w:ascii="Times New Roman" w:eastAsia="Times New Roman" w:hAnsi="Times New Roman" w:cs="Times New Roman"/>
                <w:color w:val="0D0D0D"/>
                <w:sz w:val="28"/>
                <w:szCs w:val="28"/>
                <w:shd w:val="clear" w:color="auto" w:fill="FFFFFF"/>
              </w:rPr>
              <w:t xml:space="preserve">1-2 </w:t>
            </w:r>
            <w:r>
              <w:rPr>
                <w:rFonts w:ascii="Times New Roman" w:eastAsia="Times New Roman" w:hAnsi="Times New Roman" w:cs="Times New Roman"/>
                <w:color w:val="3C3C3C"/>
                <w:sz w:val="28"/>
                <w:szCs w:val="28"/>
                <w:shd w:val="clear" w:color="auto" w:fill="FFFFFF"/>
              </w:rPr>
              <w:lastRenderedPageBreak/>
              <w:t>dấu hiệu (phân loại PTGT theo đặc điểm, nơi hoạt động, công dụng.)</w:t>
            </w:r>
          </w:p>
          <w:p w:rsidR="00CA139E" w:rsidRDefault="00CA139E">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vi-VN"/>
              </w:rPr>
              <w:t>Tăng cường tiếng Việt</w:t>
            </w:r>
            <w:r>
              <w:rPr>
                <w:rFonts w:ascii="Times New Roman" w:eastAsia="Times New Roman" w:hAnsi="Times New Roman" w:cs="Times New Roman"/>
                <w:sz w:val="28"/>
                <w:szCs w:val="28"/>
              </w:rPr>
              <w:t>.</w:t>
            </w:r>
          </w:p>
        </w:tc>
      </w:tr>
    </w:tbl>
    <w:p w:rsidR="00CA139E" w:rsidRDefault="00CA139E" w:rsidP="00CA139E">
      <w:pPr>
        <w:spacing w:after="0"/>
        <w:ind w:left="1124" w:hangingChars="400" w:hanging="1124"/>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lastRenderedPageBreak/>
        <w:t xml:space="preserve">    </w:t>
      </w:r>
    </w:p>
    <w:p w:rsidR="00CA139E" w:rsidRDefault="00CA139E" w:rsidP="00CA139E">
      <w:pPr>
        <w:spacing w:after="0"/>
        <w:ind w:left="1124" w:hangingChars="400" w:hanging="1124"/>
        <w:rPr>
          <w:rFonts w:ascii="Times New Roman" w:eastAsia="Times New Roman" w:hAnsi="Times New Roman" w:cs="Times New Roman"/>
          <w:b/>
          <w:sz w:val="28"/>
          <w:szCs w:val="28"/>
          <w:lang w:eastAsia="vi-VN"/>
        </w:rPr>
      </w:pPr>
      <w:r>
        <w:rPr>
          <w:rFonts w:ascii="Times New Roman" w:eastAsia="Times New Roman" w:hAnsi="Times New Roman" w:cs="Times New Roman"/>
          <w:b/>
          <w:sz w:val="28"/>
          <w:szCs w:val="28"/>
          <w:lang w:eastAsia="vi-VN"/>
        </w:rPr>
        <w:t xml:space="preserve"> Duyệt của BGH       Tổ trưởng CM                 GV THỰC HIỆN                    </w:t>
      </w:r>
    </w:p>
    <w:p w:rsidR="00CA139E" w:rsidRDefault="00CA139E" w:rsidP="00CA139E">
      <w:pPr>
        <w:spacing w:after="0"/>
        <w:jc w:val="both"/>
        <w:rPr>
          <w:rFonts w:ascii="Times New Roman" w:eastAsia="Times New Roman" w:hAnsi="Times New Roman" w:cs="Times New Roman"/>
          <w:b/>
          <w:sz w:val="28"/>
          <w:szCs w:val="28"/>
          <w:lang w:eastAsia="vi-VN"/>
        </w:rPr>
      </w:pPr>
    </w:p>
    <w:p w:rsidR="00CA139E" w:rsidRDefault="00CA139E" w:rsidP="00CA139E">
      <w:pPr>
        <w:spacing w:after="0"/>
        <w:jc w:val="both"/>
        <w:rPr>
          <w:rFonts w:ascii="Times New Roman" w:eastAsia="Times New Roman" w:hAnsi="Times New Roman" w:cs="Times New Roman"/>
          <w:b/>
          <w:sz w:val="28"/>
          <w:szCs w:val="28"/>
          <w:lang w:eastAsia="vi-VN"/>
        </w:rPr>
      </w:pPr>
    </w:p>
    <w:p w:rsidR="00CA139E" w:rsidRDefault="00CA139E" w:rsidP="00CA139E">
      <w:pPr>
        <w:spacing w:after="0"/>
        <w:rPr>
          <w:rFonts w:ascii="Times New Roman" w:hAnsi="Times New Roman" w:cs="Times New Roman"/>
          <w:b/>
          <w:sz w:val="28"/>
          <w:szCs w:val="28"/>
          <w:lang w:val="vi-VN"/>
        </w:rPr>
      </w:pPr>
      <w:r>
        <w:rPr>
          <w:rFonts w:ascii="Times New Roman" w:eastAsia="Times New Roman" w:hAnsi="Times New Roman" w:cs="Times New Roman"/>
          <w:b/>
          <w:sz w:val="28"/>
          <w:szCs w:val="28"/>
          <w:lang w:eastAsia="vi-VN"/>
        </w:rPr>
        <w:t xml:space="preserve"> Phạm Thị Thúy       Trần Thị Tình        Bnướch Thị Vườn – ALăng Thị Tú</w:t>
      </w:r>
      <w:r>
        <w:rPr>
          <w:rFonts w:ascii="Times New Roman" w:eastAsia="SimSun" w:hAnsi="Times New Roman" w:cs="Times New Roman"/>
          <w:b/>
          <w:sz w:val="28"/>
          <w:szCs w:val="28"/>
          <w:lang w:val="vi-VN"/>
        </w:rPr>
        <w:t xml:space="preserve">                                                                                         </w:t>
      </w:r>
    </w:p>
    <w:p w:rsidR="00CA139E" w:rsidRDefault="00CA139E" w:rsidP="00CA139E">
      <w:pPr>
        <w:spacing w:after="0"/>
        <w:rPr>
          <w:rFonts w:ascii="Times New Roman" w:hAnsi="Times New Roman" w:cs="Times New Roman"/>
          <w:b/>
          <w:sz w:val="28"/>
          <w:szCs w:val="28"/>
        </w:rPr>
      </w:pPr>
    </w:p>
    <w:p w:rsidR="00CA139E" w:rsidRDefault="00CA139E" w:rsidP="00CA139E">
      <w:pPr>
        <w:spacing w:after="0"/>
        <w:rPr>
          <w:rFonts w:ascii="Times New Roman" w:hAnsi="Times New Roman" w:cs="Times New Roman"/>
          <w:b/>
          <w:sz w:val="28"/>
          <w:szCs w:val="28"/>
        </w:rPr>
      </w:pPr>
    </w:p>
    <w:p w:rsidR="00CA139E" w:rsidRDefault="00CA139E" w:rsidP="00CA139E">
      <w:pPr>
        <w:spacing w:after="0"/>
        <w:rPr>
          <w:rFonts w:ascii="Times New Roman" w:hAnsi="Times New Roman" w:cs="Times New Roman"/>
          <w:b/>
          <w:sz w:val="28"/>
          <w:szCs w:val="28"/>
        </w:rPr>
      </w:pPr>
    </w:p>
    <w:p w:rsidR="00CA139E" w:rsidRDefault="00CA139E" w:rsidP="00CA139E">
      <w:pPr>
        <w:spacing w:after="0"/>
        <w:rPr>
          <w:rFonts w:ascii="Times New Roman" w:hAnsi="Times New Roman" w:cs="Times New Roman"/>
          <w:b/>
          <w:sz w:val="28"/>
          <w:szCs w:val="28"/>
        </w:rPr>
      </w:pPr>
    </w:p>
    <w:p w:rsidR="00CA139E" w:rsidRDefault="00CA139E" w:rsidP="00CA139E">
      <w:pPr>
        <w:spacing w:after="0"/>
        <w:rPr>
          <w:rFonts w:ascii="Times New Roman" w:hAnsi="Times New Roman" w:cs="Times New Roman"/>
          <w:b/>
          <w:sz w:val="28"/>
          <w:szCs w:val="28"/>
        </w:rPr>
      </w:pPr>
    </w:p>
    <w:p w:rsidR="00CA139E" w:rsidRDefault="00CA139E" w:rsidP="00CA139E">
      <w:pPr>
        <w:spacing w:after="0"/>
        <w:rPr>
          <w:rFonts w:ascii="Times New Roman" w:hAnsi="Times New Roman" w:cs="Times New Roman"/>
          <w:b/>
          <w:sz w:val="28"/>
          <w:szCs w:val="28"/>
        </w:rPr>
      </w:pPr>
    </w:p>
    <w:p w:rsidR="00CA139E" w:rsidRDefault="00CA139E" w:rsidP="00CA139E">
      <w:pPr>
        <w:spacing w:after="0"/>
        <w:rPr>
          <w:rFonts w:ascii="Times New Roman" w:hAnsi="Times New Roman" w:cs="Times New Roman"/>
          <w:b/>
          <w:sz w:val="28"/>
          <w:szCs w:val="28"/>
        </w:rPr>
      </w:pPr>
    </w:p>
    <w:p w:rsidR="00CA139E" w:rsidRDefault="00CA139E" w:rsidP="00CA139E">
      <w:pPr>
        <w:spacing w:after="0"/>
        <w:rPr>
          <w:rFonts w:ascii="Times New Roman" w:hAnsi="Times New Roman" w:cs="Times New Roman"/>
          <w:b/>
          <w:sz w:val="28"/>
          <w:szCs w:val="28"/>
        </w:rPr>
      </w:pPr>
    </w:p>
    <w:p w:rsidR="00CA139E" w:rsidRDefault="00CA139E" w:rsidP="00CA139E">
      <w:pPr>
        <w:spacing w:after="0"/>
        <w:rPr>
          <w:rFonts w:ascii="Times New Roman" w:hAnsi="Times New Roman" w:cs="Times New Roman"/>
          <w:b/>
          <w:sz w:val="28"/>
          <w:szCs w:val="28"/>
        </w:rPr>
      </w:pPr>
    </w:p>
    <w:p w:rsidR="00CA139E" w:rsidRDefault="00CA139E" w:rsidP="00CA139E">
      <w:pPr>
        <w:spacing w:after="0"/>
        <w:rPr>
          <w:rFonts w:ascii="Times New Roman" w:hAnsi="Times New Roman" w:cs="Times New Roman"/>
          <w:b/>
          <w:sz w:val="28"/>
          <w:szCs w:val="28"/>
        </w:rPr>
      </w:pPr>
    </w:p>
    <w:p w:rsidR="00CA139E" w:rsidRDefault="00CA139E" w:rsidP="00CA139E">
      <w:pPr>
        <w:spacing w:after="0"/>
        <w:rPr>
          <w:rFonts w:ascii="Times New Roman" w:hAnsi="Times New Roman" w:cs="Times New Roman"/>
          <w:b/>
          <w:sz w:val="28"/>
          <w:szCs w:val="28"/>
        </w:rPr>
      </w:pPr>
    </w:p>
    <w:p w:rsidR="00CA139E" w:rsidRDefault="00CA139E" w:rsidP="00CA139E">
      <w:pPr>
        <w:spacing w:after="0"/>
        <w:rPr>
          <w:rFonts w:ascii="Times New Roman" w:hAnsi="Times New Roman" w:cs="Times New Roman"/>
          <w:b/>
          <w:sz w:val="28"/>
          <w:szCs w:val="28"/>
        </w:rPr>
      </w:pPr>
    </w:p>
    <w:p w:rsidR="00CA139E" w:rsidRDefault="00CA139E" w:rsidP="00CA139E">
      <w:pPr>
        <w:spacing w:after="0"/>
        <w:rPr>
          <w:rFonts w:ascii="Times New Roman" w:hAnsi="Times New Roman" w:cs="Times New Roman"/>
          <w:b/>
          <w:sz w:val="28"/>
          <w:szCs w:val="28"/>
        </w:rPr>
      </w:pPr>
    </w:p>
    <w:p w:rsidR="00CA139E" w:rsidRDefault="00CA139E" w:rsidP="00CA139E">
      <w:pPr>
        <w:spacing w:after="0"/>
        <w:rPr>
          <w:rFonts w:ascii="Times New Roman" w:hAnsi="Times New Roman" w:cs="Times New Roman"/>
          <w:b/>
          <w:sz w:val="28"/>
          <w:szCs w:val="28"/>
        </w:rPr>
      </w:pPr>
    </w:p>
    <w:p w:rsidR="00CA139E" w:rsidRDefault="00CA139E" w:rsidP="00CA139E">
      <w:pPr>
        <w:spacing w:after="0"/>
        <w:rPr>
          <w:rFonts w:ascii="Times New Roman" w:hAnsi="Times New Roman" w:cs="Times New Roman"/>
          <w:b/>
          <w:sz w:val="28"/>
          <w:szCs w:val="28"/>
        </w:rPr>
      </w:pPr>
    </w:p>
    <w:p w:rsidR="00CA139E" w:rsidRDefault="00CA139E" w:rsidP="00CA139E">
      <w:pPr>
        <w:spacing w:after="0"/>
        <w:rPr>
          <w:rFonts w:ascii="Times New Roman" w:hAnsi="Times New Roman" w:cs="Times New Roman"/>
          <w:b/>
          <w:sz w:val="28"/>
          <w:szCs w:val="28"/>
        </w:rPr>
      </w:pPr>
    </w:p>
    <w:p w:rsidR="00CA139E" w:rsidRDefault="00CA139E" w:rsidP="00CA139E">
      <w:pPr>
        <w:spacing w:after="0"/>
        <w:rPr>
          <w:rFonts w:ascii="Times New Roman" w:hAnsi="Times New Roman" w:cs="Times New Roman"/>
          <w:b/>
          <w:sz w:val="28"/>
          <w:szCs w:val="28"/>
        </w:rPr>
      </w:pPr>
    </w:p>
    <w:p w:rsidR="00CA139E" w:rsidRDefault="00CA139E" w:rsidP="00CA139E">
      <w:pPr>
        <w:spacing w:after="0"/>
        <w:rPr>
          <w:rFonts w:ascii="Times New Roman" w:hAnsi="Times New Roman" w:cs="Times New Roman"/>
          <w:b/>
          <w:sz w:val="28"/>
          <w:szCs w:val="28"/>
        </w:rPr>
      </w:pPr>
    </w:p>
    <w:p w:rsidR="00CA139E" w:rsidRDefault="00CA139E" w:rsidP="00CA139E">
      <w:pPr>
        <w:spacing w:after="0"/>
        <w:rPr>
          <w:rFonts w:ascii="Times New Roman" w:hAnsi="Times New Roman" w:cs="Times New Roman"/>
          <w:b/>
          <w:sz w:val="28"/>
          <w:szCs w:val="28"/>
        </w:rPr>
      </w:pPr>
    </w:p>
    <w:p w:rsidR="00CA139E" w:rsidRDefault="00CA139E" w:rsidP="00CA139E">
      <w:pPr>
        <w:spacing w:after="0"/>
        <w:rPr>
          <w:rFonts w:ascii="Times New Roman" w:hAnsi="Times New Roman" w:cs="Times New Roman"/>
          <w:b/>
          <w:sz w:val="28"/>
          <w:szCs w:val="28"/>
        </w:rPr>
      </w:pPr>
    </w:p>
    <w:p w:rsidR="00CA139E" w:rsidRDefault="00CA139E" w:rsidP="00CA139E">
      <w:pPr>
        <w:spacing w:after="0"/>
        <w:rPr>
          <w:rFonts w:ascii="Times New Roman" w:hAnsi="Times New Roman" w:cs="Times New Roman"/>
          <w:b/>
          <w:sz w:val="28"/>
          <w:szCs w:val="28"/>
        </w:rPr>
      </w:pPr>
    </w:p>
    <w:p w:rsidR="00CA139E" w:rsidRDefault="00CA139E" w:rsidP="00CA139E">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rsidR="00CA139E" w:rsidRDefault="00CA139E" w:rsidP="00CA139E">
      <w:pPr>
        <w:spacing w:after="0"/>
        <w:rPr>
          <w:rFonts w:ascii="Times New Roman" w:hAnsi="Times New Roman" w:cs="Times New Roman"/>
          <w:b/>
          <w:sz w:val="28"/>
          <w:szCs w:val="28"/>
        </w:rPr>
      </w:pPr>
    </w:p>
    <w:p w:rsidR="00CA139E" w:rsidRDefault="00CA139E" w:rsidP="00CA139E">
      <w:pPr>
        <w:spacing w:after="0"/>
        <w:ind w:firstLineChars="800" w:firstLine="2249"/>
        <w:jc w:val="both"/>
        <w:rPr>
          <w:rFonts w:ascii="Times New Roman" w:hAnsi="Times New Roman" w:cs="Times New Roman"/>
          <w:b/>
          <w:sz w:val="28"/>
          <w:szCs w:val="28"/>
        </w:rPr>
      </w:pPr>
      <w:r>
        <w:rPr>
          <w:rFonts w:ascii="Times New Roman" w:eastAsia="SimSun" w:hAnsi="Times New Roman" w:cs="Times New Roman"/>
          <w:b/>
          <w:sz w:val="28"/>
          <w:szCs w:val="28"/>
        </w:rPr>
        <w:lastRenderedPageBreak/>
        <w:t xml:space="preserve">    </w:t>
      </w:r>
      <w:bookmarkStart w:id="0" w:name="_GoBack"/>
      <w:bookmarkEnd w:id="0"/>
      <w:r>
        <w:rPr>
          <w:rFonts w:ascii="Times New Roman" w:eastAsia="SimSun" w:hAnsi="Times New Roman" w:cs="Times New Roman"/>
          <w:b/>
          <w:sz w:val="28"/>
          <w:szCs w:val="28"/>
        </w:rPr>
        <w:t>KẾ HOẠCH GIÁO DỤC NGÀY</w:t>
      </w:r>
    </w:p>
    <w:p w:rsidR="00CA139E" w:rsidRDefault="00CA139E" w:rsidP="00CA139E">
      <w:pPr>
        <w:tabs>
          <w:tab w:val="left" w:pos="1455"/>
        </w:tabs>
        <w:spacing w:after="0" w:line="240" w:lineRule="auto"/>
        <w:ind w:right="96"/>
        <w:jc w:val="center"/>
        <w:rPr>
          <w:rFonts w:ascii="Times New Roman" w:hAnsi="Times New Roman" w:cs="Times New Roman"/>
          <w:i/>
          <w:sz w:val="28"/>
          <w:szCs w:val="28"/>
        </w:rPr>
      </w:pPr>
      <w:r>
        <w:rPr>
          <w:rFonts w:ascii="Times New Roman" w:eastAsia="SimSun" w:hAnsi="Times New Roman" w:cs="Times New Roman"/>
          <w:i/>
          <w:sz w:val="28"/>
          <w:szCs w:val="28"/>
        </w:rPr>
        <w:t xml:space="preserve">Thứ hai ngày </w:t>
      </w:r>
      <w:r>
        <w:rPr>
          <w:rFonts w:ascii="Times New Roman" w:hAnsi="Times New Roman" w:cs="Times New Roman"/>
          <w:i/>
          <w:sz w:val="28"/>
          <w:szCs w:val="28"/>
          <w:lang w:val="vi-VN"/>
        </w:rPr>
        <w:t>0</w:t>
      </w:r>
      <w:r>
        <w:rPr>
          <w:rFonts w:ascii="Times New Roman" w:hAnsi="Times New Roman" w:cs="Times New Roman"/>
          <w:i/>
          <w:sz w:val="28"/>
          <w:szCs w:val="28"/>
        </w:rPr>
        <w:t>4</w:t>
      </w:r>
      <w:r>
        <w:rPr>
          <w:rFonts w:ascii="Times New Roman" w:eastAsia="SimSun" w:hAnsi="Times New Roman" w:cs="Times New Roman"/>
          <w:i/>
          <w:sz w:val="28"/>
          <w:szCs w:val="28"/>
          <w:lang w:val="vi-VN"/>
        </w:rPr>
        <w:t xml:space="preserve"> </w:t>
      </w:r>
      <w:r>
        <w:rPr>
          <w:rFonts w:ascii="Times New Roman" w:eastAsia="SimSun" w:hAnsi="Times New Roman" w:cs="Times New Roman"/>
          <w:i/>
          <w:sz w:val="28"/>
          <w:szCs w:val="28"/>
        </w:rPr>
        <w:t>tháng 0</w:t>
      </w:r>
      <w:r>
        <w:rPr>
          <w:rFonts w:ascii="Times New Roman" w:hAnsi="Times New Roman" w:cs="Times New Roman"/>
          <w:i/>
          <w:sz w:val="28"/>
          <w:szCs w:val="28"/>
          <w:lang w:val="vi-VN"/>
        </w:rPr>
        <w:t>3</w:t>
      </w:r>
      <w:r>
        <w:rPr>
          <w:rFonts w:ascii="Times New Roman" w:eastAsia="SimSun" w:hAnsi="Times New Roman" w:cs="Times New Roman"/>
          <w:i/>
          <w:sz w:val="28"/>
          <w:szCs w:val="28"/>
        </w:rPr>
        <w:t xml:space="preserve"> năm 20</w:t>
      </w:r>
      <w:r>
        <w:rPr>
          <w:rFonts w:ascii="Times New Roman" w:eastAsia="SimSun" w:hAnsi="Times New Roman" w:cs="Times New Roman"/>
          <w:i/>
          <w:sz w:val="28"/>
          <w:szCs w:val="28"/>
          <w:lang w:val="vi-VN"/>
        </w:rPr>
        <w:t>2</w:t>
      </w:r>
      <w:r>
        <w:rPr>
          <w:rFonts w:ascii="Times New Roman" w:eastAsia="SimSun" w:hAnsi="Times New Roman" w:cs="Times New Roman"/>
          <w:i/>
          <w:sz w:val="28"/>
          <w:szCs w:val="28"/>
        </w:rPr>
        <w:t>4</w:t>
      </w:r>
    </w:p>
    <w:p w:rsidR="00CA139E" w:rsidRDefault="00CA139E" w:rsidP="00CA139E">
      <w:pPr>
        <w:tabs>
          <w:tab w:val="left" w:pos="1455"/>
        </w:tabs>
        <w:spacing w:after="0" w:line="240" w:lineRule="auto"/>
        <w:ind w:right="96"/>
        <w:jc w:val="center"/>
        <w:rPr>
          <w:rFonts w:ascii="Times New Roman" w:hAnsi="Times New Roman" w:cs="Times New Roman"/>
          <w:b/>
          <w:sz w:val="28"/>
          <w:szCs w:val="28"/>
        </w:rPr>
      </w:pPr>
      <w:r>
        <w:rPr>
          <w:rFonts w:ascii="Times New Roman" w:eastAsia="SimSun" w:hAnsi="Times New Roman" w:cs="Times New Roman"/>
          <w:b/>
          <w:sz w:val="28"/>
          <w:szCs w:val="28"/>
        </w:rPr>
        <w:t xml:space="preserve">Chủ đề nhánh: </w:t>
      </w:r>
      <w:r>
        <w:rPr>
          <w:rFonts w:ascii="Times New Roman" w:hAnsi="Times New Roman" w:cs="Times New Roman"/>
          <w:b/>
          <w:sz w:val="28"/>
          <w:szCs w:val="28"/>
        </w:rPr>
        <w:t>NGÀY HỘI 8/3.</w:t>
      </w:r>
    </w:p>
    <w:p w:rsidR="00CA139E" w:rsidRDefault="00CA139E" w:rsidP="00CA139E">
      <w:pPr>
        <w:tabs>
          <w:tab w:val="left" w:pos="1455"/>
          <w:tab w:val="left" w:pos="340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I. </w:t>
      </w:r>
      <w:r>
        <w:rPr>
          <w:rFonts w:ascii="Times New Roman" w:eastAsia="SimSun" w:hAnsi="Times New Roman" w:cs="Times New Roman"/>
          <w:b/>
          <w:sz w:val="28"/>
          <w:szCs w:val="28"/>
          <w:u w:val="single"/>
        </w:rPr>
        <w:t>ĐÓN TRẺ:</w:t>
      </w:r>
    </w:p>
    <w:p w:rsidR="00CA139E" w:rsidRDefault="00CA139E" w:rsidP="00CA139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Cô đón trẻ, nhắc trẻ cất đồ dùng đúng nơi quy định, chào bố mẹ, chào cô</w:t>
      </w:r>
      <w:r>
        <w:rPr>
          <w:rFonts w:ascii="Times New Roman" w:eastAsia="Times New Roman" w:hAnsi="Times New Roman" w:cs="Times New Roman"/>
          <w:color w:val="000000"/>
          <w:sz w:val="28"/>
          <w:szCs w:val="28"/>
          <w:lang w:val="vi-VN" w:eastAsia="zh-CN"/>
        </w:rPr>
        <w:t xml:space="preserve"> </w:t>
      </w:r>
      <w:r>
        <w:rPr>
          <w:rFonts w:ascii="Times New Roman" w:eastAsia="Times New Roman" w:hAnsi="Times New Roman" w:cs="Times New Roman"/>
          <w:color w:val="000000"/>
          <w:sz w:val="28"/>
          <w:szCs w:val="28"/>
          <w:lang w:eastAsia="zh-CN"/>
        </w:rPr>
        <w:t xml:space="preserve">giáo. </w:t>
      </w:r>
    </w:p>
    <w:p w:rsidR="00CA139E" w:rsidRDefault="00CA139E" w:rsidP="00CA139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Sưu tầm tranh ảnh về các loài </w:t>
      </w:r>
      <w:r>
        <w:rPr>
          <w:rFonts w:ascii="Times New Roman" w:eastAsia="Times New Roman" w:hAnsi="Times New Roman" w:cs="Times New Roman"/>
          <w:color w:val="000000"/>
          <w:sz w:val="28"/>
          <w:szCs w:val="28"/>
          <w:lang w:val="vi-VN" w:eastAsia="zh-CN"/>
        </w:rPr>
        <w:t>cây</w:t>
      </w:r>
      <w:r>
        <w:rPr>
          <w:rFonts w:ascii="Times New Roman" w:eastAsia="Times New Roman" w:hAnsi="Times New Roman" w:cs="Times New Roman"/>
          <w:color w:val="000000"/>
          <w:sz w:val="28"/>
          <w:szCs w:val="28"/>
          <w:lang w:eastAsia="zh-CN"/>
        </w:rPr>
        <w:t xml:space="preserve">. </w:t>
      </w:r>
    </w:p>
    <w:p w:rsidR="00CA139E" w:rsidRDefault="00CA139E" w:rsidP="00CA139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Chơi các góc.  Xem video. </w:t>
      </w:r>
    </w:p>
    <w:p w:rsidR="00CA139E" w:rsidRDefault="00CA139E" w:rsidP="00CA139E">
      <w:pPr>
        <w:tabs>
          <w:tab w:val="left" w:pos="1455"/>
        </w:tabs>
        <w:spacing w:after="0" w:line="240" w:lineRule="auto"/>
        <w:rPr>
          <w:rFonts w:ascii="Times New Roman" w:hAnsi="Times New Roman" w:cs="Times New Roman"/>
          <w:b/>
          <w:sz w:val="28"/>
          <w:szCs w:val="28"/>
          <w:u w:val="single"/>
        </w:rPr>
      </w:pPr>
      <w:r>
        <w:rPr>
          <w:rFonts w:ascii="Times New Roman" w:hAnsi="Times New Roman" w:cs="Times New Roman"/>
          <w:b/>
          <w:sz w:val="28"/>
          <w:szCs w:val="28"/>
        </w:rPr>
        <w:t xml:space="preserve">           II.</w:t>
      </w:r>
      <w:r>
        <w:rPr>
          <w:rFonts w:ascii="Times New Roman" w:hAnsi="Times New Roman" w:cs="Times New Roman"/>
          <w:b/>
          <w:sz w:val="28"/>
          <w:szCs w:val="28"/>
          <w:u w:val="single"/>
        </w:rPr>
        <w:t xml:space="preserve"> THỂ DỤC BUỔI SÁNG:     </w:t>
      </w:r>
    </w:p>
    <w:p w:rsidR="00CA139E" w:rsidRDefault="00CA139E" w:rsidP="00CA139E">
      <w:pPr>
        <w:tabs>
          <w:tab w:val="left" w:pos="1455"/>
        </w:tabs>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 Cho cháu tập theo nhạc </w:t>
      </w:r>
      <w:r>
        <w:rPr>
          <w:rFonts w:ascii="Times New Roman" w:hAnsi="Times New Roman" w:cs="Times New Roman"/>
          <w:sz w:val="28"/>
          <w:szCs w:val="28"/>
          <w:lang w:val="vi-VN"/>
        </w:rPr>
        <w:t>:” Bông hoa mừng cô”</w:t>
      </w:r>
    </w:p>
    <w:p w:rsidR="00CA139E" w:rsidRDefault="00CA139E" w:rsidP="00CA139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lang w:eastAsia="zh-CN"/>
        </w:rPr>
        <w:t xml:space="preserve">III. </w:t>
      </w:r>
      <w:r>
        <w:rPr>
          <w:rFonts w:ascii="Times New Roman" w:eastAsia="Times New Roman" w:hAnsi="Times New Roman" w:cs="Times New Roman"/>
          <w:b/>
          <w:color w:val="000000"/>
          <w:sz w:val="28"/>
          <w:szCs w:val="28"/>
          <w:u w:val="single"/>
          <w:lang w:eastAsia="zh-CN"/>
        </w:rPr>
        <w:t>HOẠT ĐỘNG NGOÀI TRỜI</w:t>
      </w:r>
    </w:p>
    <w:p w:rsidR="00CA139E" w:rsidRDefault="00CA139E" w:rsidP="00CA139E">
      <w:pPr>
        <w:spacing w:after="0"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Quan sát thời tiết </w:t>
      </w:r>
    </w:p>
    <w:p w:rsidR="00CA139E" w:rsidRDefault="00CA139E" w:rsidP="00CA139E">
      <w:pPr>
        <w:tabs>
          <w:tab w:val="left" w:pos="1335"/>
        </w:tabs>
        <w:spacing w:after="0"/>
        <w:ind w:left="720"/>
        <w:rPr>
          <w:rFonts w:ascii="Times New Roman" w:hAnsi="Times New Roman" w:cs="Times New Roman"/>
          <w:sz w:val="28"/>
          <w:szCs w:val="28"/>
          <w:lang w:val="vi-VN"/>
        </w:rPr>
      </w:pPr>
      <w:r>
        <w:rPr>
          <w:rFonts w:ascii="Times New Roman" w:eastAsia="Times New Roman" w:hAnsi="Times New Roman" w:cs="Times New Roman"/>
          <w:sz w:val="28"/>
          <w:szCs w:val="28"/>
          <w:lang w:val="vi-VN"/>
        </w:rPr>
        <w:t>- T</w:t>
      </w:r>
      <w:r>
        <w:rPr>
          <w:rFonts w:ascii="Times New Roman" w:eastAsia="Times New Roman" w:hAnsi="Times New Roman" w:cs="Times New Roman"/>
          <w:sz w:val="28"/>
          <w:szCs w:val="28"/>
        </w:rPr>
        <w:t>rò chuyện</w:t>
      </w:r>
      <w:r>
        <w:rPr>
          <w:rFonts w:ascii="Times New Roman" w:eastAsia="Times New Roman" w:hAnsi="Times New Roman" w:cs="Times New Roman"/>
          <w:sz w:val="28"/>
          <w:szCs w:val="28"/>
          <w:lang w:val="vi-VN"/>
        </w:rPr>
        <w:t xml:space="preserve"> </w:t>
      </w:r>
      <w:r>
        <w:rPr>
          <w:rFonts w:ascii="Times New Roman" w:hAnsi="Times New Roman" w:cs="Times New Roman"/>
          <w:sz w:val="28"/>
          <w:szCs w:val="28"/>
        </w:rPr>
        <w:t xml:space="preserve">về ngày </w:t>
      </w:r>
      <w:r>
        <w:rPr>
          <w:rFonts w:ascii="Times New Roman" w:hAnsi="Times New Roman" w:cs="Times New Roman"/>
          <w:sz w:val="28"/>
          <w:szCs w:val="28"/>
          <w:lang w:val="vi-VN"/>
        </w:rPr>
        <w:t>quốc tế phụ nữ</w:t>
      </w:r>
    </w:p>
    <w:p w:rsidR="00CA139E" w:rsidRDefault="00CA139E" w:rsidP="00CA139E">
      <w:pPr>
        <w:tabs>
          <w:tab w:val="left" w:pos="1335"/>
        </w:tabs>
        <w:spacing w:after="0"/>
        <w:ind w:left="720"/>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ơi học tập: Dán hoa tặng cô</w:t>
      </w:r>
    </w:p>
    <w:p w:rsidR="00CA139E" w:rsidRDefault="00CA139E" w:rsidP="00CA139E">
      <w:pPr>
        <w:tabs>
          <w:tab w:val="left" w:pos="1455"/>
        </w:tabs>
        <w:spacing w:after="0" w:line="240" w:lineRule="auto"/>
        <w:ind w:left="720" w:right="96"/>
        <w:rPr>
          <w:rFonts w:ascii="Times New Roman" w:eastAsia="Times New Roman" w:hAnsi="Times New Roman" w:cs="Times New Roman"/>
          <w:b/>
          <w:color w:val="000000"/>
          <w:sz w:val="28"/>
          <w:szCs w:val="28"/>
          <w:lang w:val="vi-VN" w:eastAsia="zh-CN"/>
        </w:rPr>
      </w:pPr>
      <w:r>
        <w:rPr>
          <w:rFonts w:ascii="Times New Roman" w:eastAsia="SimSun" w:hAnsi="Times New Roman" w:cs="Times New Roman"/>
          <w:sz w:val="28"/>
          <w:szCs w:val="28"/>
        </w:rPr>
        <w:t>- Chơi tự do</w:t>
      </w:r>
    </w:p>
    <w:p w:rsidR="00CA139E" w:rsidRDefault="00CA139E" w:rsidP="00CA139E">
      <w:pPr>
        <w:tabs>
          <w:tab w:val="left" w:pos="1455"/>
        </w:tabs>
        <w:spacing w:after="0" w:line="240" w:lineRule="auto"/>
        <w:ind w:left="720" w:right="96"/>
        <w:rPr>
          <w:rFonts w:ascii="Times New Roman" w:hAnsi="Times New Roman" w:cs="Times New Roman"/>
          <w:b/>
          <w:sz w:val="28"/>
          <w:szCs w:val="28"/>
          <w:lang w:val="pt-BR"/>
        </w:rPr>
      </w:pPr>
      <w:r>
        <w:rPr>
          <w:rFonts w:ascii="Times New Roman" w:eastAsia="Times New Roman" w:hAnsi="Times New Roman" w:cs="Times New Roman"/>
          <w:b/>
          <w:color w:val="000000"/>
          <w:sz w:val="28"/>
          <w:szCs w:val="28"/>
          <w:lang w:val="vi-VN" w:eastAsia="zh-CN"/>
        </w:rPr>
        <w:t xml:space="preserve">IV. </w:t>
      </w:r>
      <w:r>
        <w:rPr>
          <w:rFonts w:ascii="Times New Roman" w:eastAsia="Times New Roman" w:hAnsi="Times New Roman" w:cs="Times New Roman"/>
          <w:b/>
          <w:color w:val="000000"/>
          <w:sz w:val="28"/>
          <w:szCs w:val="28"/>
          <w:u w:val="single"/>
          <w:lang w:eastAsia="zh-CN"/>
        </w:rPr>
        <w:t>HOẠT ĐỘNG HỌC</w:t>
      </w:r>
      <w:r>
        <w:rPr>
          <w:rFonts w:ascii="Times New Roman" w:eastAsia="Times New Roman" w:hAnsi="Times New Roman" w:cs="Times New Roman"/>
          <w:b/>
          <w:color w:val="000000"/>
          <w:sz w:val="28"/>
          <w:szCs w:val="28"/>
          <w:u w:val="single"/>
          <w:lang w:val="vi-VN" w:eastAsia="zh-CN"/>
        </w:rPr>
        <w:t xml:space="preserve">: </w:t>
      </w:r>
      <w:r>
        <w:rPr>
          <w:rFonts w:ascii="Times New Roman" w:eastAsia="Times New Roman" w:hAnsi="Times New Roman" w:cs="Times New Roman"/>
          <w:b/>
          <w:color w:val="000000"/>
          <w:sz w:val="28"/>
          <w:szCs w:val="28"/>
          <w:lang w:eastAsia="zh-CN"/>
        </w:rPr>
        <w:t xml:space="preserve">KPKH: </w:t>
      </w:r>
    </w:p>
    <w:p w:rsidR="00CA139E" w:rsidRDefault="00CA139E" w:rsidP="00CA139E">
      <w:pPr>
        <w:tabs>
          <w:tab w:val="left" w:pos="1455"/>
        </w:tabs>
        <w:spacing w:after="0" w:line="240" w:lineRule="auto"/>
        <w:ind w:left="720" w:right="96" w:firstLineChars="700" w:firstLine="1968"/>
        <w:rPr>
          <w:rFonts w:ascii="Times New Roman" w:hAnsi="Times New Roman" w:cs="Times New Roman"/>
          <w:b/>
          <w:sz w:val="28"/>
          <w:szCs w:val="28"/>
          <w:lang w:val="vi-VN"/>
        </w:rPr>
      </w:pPr>
      <w:r>
        <w:rPr>
          <w:rFonts w:ascii="Times New Roman" w:hAnsi="Times New Roman" w:cs="Times New Roman"/>
          <w:b/>
          <w:sz w:val="28"/>
          <w:szCs w:val="28"/>
          <w:lang w:val="pt-BR"/>
        </w:rPr>
        <w:t xml:space="preserve">* </w:t>
      </w:r>
      <w:r>
        <w:rPr>
          <w:rFonts w:ascii="Times New Roman" w:hAnsi="Times New Roman" w:cs="Times New Roman"/>
          <w:b/>
          <w:sz w:val="28"/>
          <w:szCs w:val="28"/>
          <w:lang w:val="vi-VN"/>
        </w:rPr>
        <w:t>Đ</w:t>
      </w:r>
      <w:r>
        <w:rPr>
          <w:rFonts w:ascii="Times New Roman" w:eastAsia="SimSun" w:hAnsi="Times New Roman" w:cs="Times New Roman"/>
          <w:b/>
          <w:sz w:val="28"/>
          <w:szCs w:val="28"/>
          <w:lang w:val="pt-BR"/>
        </w:rPr>
        <w:t xml:space="preserve">ề tài: </w:t>
      </w:r>
      <w:r>
        <w:rPr>
          <w:rFonts w:ascii="Times New Roman" w:eastAsia="SimSun" w:hAnsi="Times New Roman" w:cs="Times New Roman"/>
          <w:b/>
          <w:sz w:val="28"/>
          <w:szCs w:val="28"/>
          <w:lang w:val="vi-VN"/>
        </w:rPr>
        <w:t>Trò chuyện về n</w:t>
      </w:r>
      <w:r>
        <w:rPr>
          <w:rFonts w:ascii="Times New Roman" w:eastAsia="SimSun" w:hAnsi="Times New Roman" w:cs="Times New Roman"/>
          <w:b/>
          <w:sz w:val="28"/>
          <w:szCs w:val="28"/>
          <w:lang w:val="pt-BR"/>
        </w:rPr>
        <w:t xml:space="preserve">gày </w:t>
      </w:r>
      <w:r>
        <w:rPr>
          <w:rFonts w:ascii="Times New Roman" w:hAnsi="Times New Roman" w:cs="Times New Roman"/>
          <w:b/>
          <w:sz w:val="28"/>
          <w:szCs w:val="28"/>
          <w:lang w:val="vi-VN"/>
        </w:rPr>
        <w:t>8/3</w:t>
      </w:r>
    </w:p>
    <w:p w:rsidR="00CA139E" w:rsidRDefault="00CA139E" w:rsidP="00CA139E">
      <w:pPr>
        <w:tabs>
          <w:tab w:val="left" w:pos="1455"/>
        </w:tabs>
        <w:spacing w:after="0" w:line="240" w:lineRule="auto"/>
        <w:ind w:left="720"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1.  </w:t>
      </w:r>
      <w:r>
        <w:rPr>
          <w:rFonts w:ascii="Times New Roman" w:eastAsia="SimSun" w:hAnsi="Times New Roman" w:cs="Times New Roman"/>
          <w:b/>
          <w:sz w:val="28"/>
          <w:szCs w:val="28"/>
          <w:u w:val="single"/>
          <w:lang w:val="pt-BR"/>
        </w:rPr>
        <w:t>Mục đích, yêu cầu:</w:t>
      </w:r>
    </w:p>
    <w:p w:rsidR="00CA139E" w:rsidRDefault="00CA139E" w:rsidP="00CA139E">
      <w:pPr>
        <w:tabs>
          <w:tab w:val="left" w:pos="1455"/>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          a. Kiến thức: </w:t>
      </w:r>
    </w:p>
    <w:p w:rsidR="00CA139E" w:rsidRDefault="00CA139E" w:rsidP="00CA139E">
      <w:pPr>
        <w:tabs>
          <w:tab w:val="left" w:pos="1455"/>
        </w:tabs>
        <w:spacing w:after="0" w:line="240" w:lineRule="auto"/>
        <w:ind w:right="96"/>
        <w:rPr>
          <w:rFonts w:ascii="Times New Roman" w:hAnsi="Times New Roman" w:cs="Times New Roman"/>
          <w:sz w:val="28"/>
          <w:szCs w:val="28"/>
          <w:lang w:val="pt-BR"/>
        </w:rPr>
      </w:pPr>
      <w:r>
        <w:rPr>
          <w:rFonts w:ascii="Times New Roman" w:eastAsia="SimSun" w:hAnsi="Times New Roman" w:cs="Times New Roman"/>
          <w:sz w:val="28"/>
          <w:szCs w:val="28"/>
          <w:lang w:val="pt-BR"/>
        </w:rPr>
        <w:t xml:space="preserve">          - Trẻ nhận biết và phân biệt được các các ngày</w:t>
      </w:r>
      <w:r>
        <w:rPr>
          <w:rFonts w:ascii="Times New Roman" w:hAnsi="Times New Roman" w:cs="Times New Roman"/>
          <w:sz w:val="28"/>
          <w:szCs w:val="28"/>
          <w:lang w:val="pt-BR"/>
        </w:rPr>
        <w:t xml:space="preserve"> hội quan trọng của Bà –Mẹ.</w:t>
      </w:r>
    </w:p>
    <w:p w:rsidR="00CA139E" w:rsidRDefault="00CA139E" w:rsidP="00CA139E">
      <w:pPr>
        <w:tabs>
          <w:tab w:val="left" w:pos="1455"/>
        </w:tabs>
        <w:spacing w:after="0" w:line="240" w:lineRule="auto"/>
        <w:ind w:right="96"/>
        <w:rPr>
          <w:rFonts w:ascii="Times New Roman" w:hAnsi="Times New Roman" w:cs="Times New Roman"/>
          <w:sz w:val="28"/>
          <w:szCs w:val="28"/>
          <w:lang w:val="pt-BR"/>
        </w:rPr>
      </w:pPr>
      <w:r>
        <w:rPr>
          <w:rFonts w:ascii="Times New Roman" w:eastAsia="SimSun" w:hAnsi="Times New Roman" w:cs="Times New Roman"/>
          <w:sz w:val="28"/>
          <w:szCs w:val="28"/>
          <w:lang w:val="pt-BR"/>
        </w:rPr>
        <w:t xml:space="preserve">          - Biết đó là ngày quan trọng đối với Bà –Mẹ.</w:t>
      </w:r>
    </w:p>
    <w:p w:rsidR="00CA139E" w:rsidRDefault="00CA139E" w:rsidP="00CA139E">
      <w:pPr>
        <w:tabs>
          <w:tab w:val="left" w:pos="1455"/>
        </w:tabs>
        <w:spacing w:after="0" w:line="240" w:lineRule="auto"/>
        <w:ind w:right="96"/>
        <w:rPr>
          <w:rFonts w:ascii="Times New Roman" w:hAnsi="Times New Roman" w:cs="Times New Roman"/>
          <w:sz w:val="28"/>
          <w:szCs w:val="28"/>
          <w:lang w:val="pt-BR"/>
        </w:rPr>
      </w:pPr>
      <w:r>
        <w:rPr>
          <w:rFonts w:ascii="Times New Roman" w:eastAsia="SimSun" w:hAnsi="Times New Roman" w:cs="Times New Roman"/>
          <w:b/>
          <w:sz w:val="28"/>
          <w:szCs w:val="28"/>
          <w:lang w:val="pt-BR"/>
        </w:rPr>
        <w:t xml:space="preserve">          b. Kỹ năng:</w:t>
      </w:r>
      <w:r>
        <w:rPr>
          <w:rFonts w:ascii="Times New Roman" w:hAnsi="Times New Roman" w:cs="Times New Roman"/>
          <w:sz w:val="28"/>
          <w:szCs w:val="28"/>
          <w:lang w:val="pt-BR"/>
        </w:rPr>
        <w:t xml:space="preserve"> </w:t>
      </w:r>
    </w:p>
    <w:p w:rsidR="00CA139E" w:rsidRDefault="00CA139E" w:rsidP="00CA139E">
      <w:pPr>
        <w:tabs>
          <w:tab w:val="left" w:pos="1455"/>
        </w:tabs>
        <w:spacing w:after="0" w:line="240" w:lineRule="auto"/>
        <w:ind w:right="96"/>
        <w:rPr>
          <w:rFonts w:ascii="Times New Roman" w:hAnsi="Times New Roman" w:cs="Times New Roman"/>
          <w:sz w:val="28"/>
          <w:szCs w:val="28"/>
          <w:lang w:val="pt-BR"/>
        </w:rPr>
      </w:pPr>
      <w:r>
        <w:rPr>
          <w:rFonts w:ascii="Times New Roman" w:eastAsia="SimSun" w:hAnsi="Times New Roman" w:cs="Times New Roman"/>
          <w:sz w:val="28"/>
          <w:szCs w:val="28"/>
          <w:lang w:val="pt-BR"/>
        </w:rPr>
        <w:t xml:space="preserve">          - Rèn kỹ năng hiểu biết về các ngày lễ hội.</w:t>
      </w:r>
    </w:p>
    <w:p w:rsidR="00CA139E" w:rsidRDefault="00CA139E" w:rsidP="00CA139E">
      <w:pPr>
        <w:tabs>
          <w:tab w:val="left" w:pos="1455"/>
        </w:tabs>
        <w:spacing w:after="0" w:line="240" w:lineRule="auto"/>
        <w:ind w:right="96"/>
        <w:rPr>
          <w:rFonts w:ascii="Times New Roman" w:hAnsi="Times New Roman" w:cs="Times New Roman"/>
          <w:sz w:val="28"/>
          <w:szCs w:val="28"/>
          <w:lang w:val="pt-BR"/>
        </w:rPr>
      </w:pPr>
      <w:r>
        <w:rPr>
          <w:rFonts w:ascii="Times New Roman" w:hAnsi="Times New Roman" w:cs="Times New Roman"/>
          <w:b/>
          <w:sz w:val="28"/>
          <w:szCs w:val="28"/>
          <w:lang w:val="pt-BR"/>
        </w:rPr>
        <w:t xml:space="preserve">          c. </w:t>
      </w:r>
      <w:r>
        <w:rPr>
          <w:rFonts w:ascii="Times New Roman" w:hAnsi="Times New Roman" w:cs="Times New Roman"/>
          <w:b/>
          <w:sz w:val="28"/>
          <w:szCs w:val="28"/>
          <w:lang w:val="vi-VN"/>
        </w:rPr>
        <w:t>Giáo dục</w:t>
      </w:r>
      <w:r>
        <w:rPr>
          <w:rFonts w:ascii="Times New Roman" w:hAnsi="Times New Roman" w:cs="Times New Roman"/>
          <w:b/>
          <w:sz w:val="28"/>
          <w:szCs w:val="28"/>
          <w:lang w:val="pt-BR"/>
        </w:rPr>
        <w:t>:</w:t>
      </w:r>
      <w:r>
        <w:rPr>
          <w:rFonts w:ascii="Times New Roman" w:hAnsi="Times New Roman" w:cs="Times New Roman"/>
          <w:sz w:val="28"/>
          <w:szCs w:val="28"/>
          <w:lang w:val="pt-BR"/>
        </w:rPr>
        <w:t xml:space="preserve"> </w:t>
      </w:r>
    </w:p>
    <w:p w:rsidR="00CA139E" w:rsidRDefault="00CA139E" w:rsidP="00CA139E">
      <w:pPr>
        <w:tabs>
          <w:tab w:val="left" w:pos="1455"/>
        </w:tabs>
        <w:spacing w:after="0" w:line="240" w:lineRule="auto"/>
        <w:ind w:right="96"/>
        <w:rPr>
          <w:rFonts w:ascii="Times New Roman" w:hAnsi="Times New Roman" w:cs="Times New Roman"/>
          <w:sz w:val="28"/>
          <w:szCs w:val="28"/>
          <w:lang w:val="pt-BR"/>
        </w:rPr>
      </w:pPr>
      <w:r>
        <w:rPr>
          <w:rFonts w:ascii="Times New Roman" w:hAnsi="Times New Roman" w:cs="Times New Roman"/>
          <w:sz w:val="28"/>
          <w:szCs w:val="28"/>
          <w:lang w:val="pt-BR"/>
        </w:rPr>
        <w:t xml:space="preserve">           - Giáo dục cháu yêu quý Bà –Mẹ.</w:t>
      </w:r>
      <w:r>
        <w:rPr>
          <w:rFonts w:ascii="Times New Roman" w:hAnsi="Times New Roman" w:cs="Times New Roman"/>
          <w:sz w:val="28"/>
          <w:szCs w:val="28"/>
          <w:lang w:val="vi-VN"/>
        </w:rPr>
        <w:t xml:space="preserve"> </w:t>
      </w:r>
      <w:r>
        <w:rPr>
          <w:rFonts w:ascii="Times New Roman" w:eastAsia="SimSun" w:hAnsi="Times New Roman" w:cs="Times New Roman"/>
          <w:sz w:val="28"/>
          <w:szCs w:val="28"/>
          <w:lang w:val="pt-BR"/>
        </w:rPr>
        <w:t>Biết ơn những người sinh ra m</w:t>
      </w:r>
      <w:r>
        <w:rPr>
          <w:rFonts w:ascii="Times New Roman" w:hAnsi="Times New Roman" w:cs="Times New Roman"/>
          <w:sz w:val="28"/>
          <w:szCs w:val="28"/>
          <w:lang w:val="pt-BR"/>
        </w:rPr>
        <w:t>ình..</w:t>
      </w:r>
    </w:p>
    <w:p w:rsidR="00CA139E" w:rsidRDefault="00CA139E" w:rsidP="00CA139E">
      <w:pPr>
        <w:tabs>
          <w:tab w:val="left" w:pos="1455"/>
        </w:tabs>
        <w:spacing w:after="0" w:line="240" w:lineRule="auto"/>
        <w:ind w:left="720"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2. </w:t>
      </w:r>
      <w:r>
        <w:rPr>
          <w:rFonts w:ascii="Times New Roman" w:hAnsi="Times New Roman" w:cs="Times New Roman"/>
          <w:b/>
          <w:sz w:val="28"/>
          <w:szCs w:val="28"/>
          <w:u w:val="single"/>
          <w:lang w:val="pt-BR"/>
        </w:rPr>
        <w:t xml:space="preserve">Chuẩn bị </w:t>
      </w:r>
      <w:r>
        <w:rPr>
          <w:rFonts w:ascii="Times New Roman" w:hAnsi="Times New Roman" w:cs="Times New Roman"/>
          <w:b/>
          <w:sz w:val="28"/>
          <w:szCs w:val="28"/>
          <w:lang w:val="pt-BR"/>
        </w:rPr>
        <w:t>:</w:t>
      </w:r>
    </w:p>
    <w:p w:rsidR="00CA139E" w:rsidRDefault="00CA139E" w:rsidP="00CA139E">
      <w:pPr>
        <w:tabs>
          <w:tab w:val="left" w:pos="1455"/>
        </w:tabs>
        <w:spacing w:after="0" w:line="240" w:lineRule="auto"/>
        <w:ind w:left="720" w:right="96"/>
        <w:rPr>
          <w:rFonts w:ascii="Times New Roman" w:hAnsi="Times New Roman" w:cs="Times New Roman"/>
          <w:sz w:val="28"/>
          <w:szCs w:val="28"/>
          <w:lang w:val="vi-VN"/>
        </w:rPr>
      </w:pPr>
      <w:r>
        <w:rPr>
          <w:rFonts w:ascii="Times New Roman" w:eastAsia="SimSun" w:hAnsi="Times New Roman" w:cs="Times New Roman"/>
          <w:b/>
          <w:sz w:val="28"/>
          <w:szCs w:val="28"/>
          <w:lang w:val="vi-VN"/>
        </w:rPr>
        <w:t xml:space="preserve">a. Không gian tổ chức: </w:t>
      </w:r>
      <w:r>
        <w:rPr>
          <w:rFonts w:ascii="Times New Roman" w:eastAsia="SimSun" w:hAnsi="Times New Roman" w:cs="Times New Roman"/>
          <w:sz w:val="28"/>
          <w:szCs w:val="28"/>
          <w:lang w:val="vi-VN"/>
        </w:rPr>
        <w:t>Trong lớp</w:t>
      </w:r>
    </w:p>
    <w:p w:rsidR="00CA139E" w:rsidRDefault="00CA139E" w:rsidP="00CA139E">
      <w:pPr>
        <w:tabs>
          <w:tab w:val="left" w:pos="1455"/>
        </w:tabs>
        <w:spacing w:after="0" w:line="240" w:lineRule="auto"/>
        <w:ind w:left="720" w:right="96"/>
        <w:rPr>
          <w:rFonts w:ascii="Times New Roman" w:hAnsi="Times New Roman" w:cs="Times New Roman"/>
          <w:sz w:val="28"/>
          <w:szCs w:val="28"/>
          <w:lang w:val="pt-BR"/>
        </w:rPr>
      </w:pPr>
      <w:r>
        <w:rPr>
          <w:rFonts w:ascii="Times New Roman" w:eastAsia="SimSun" w:hAnsi="Times New Roman" w:cs="Times New Roman"/>
          <w:b/>
          <w:sz w:val="28"/>
          <w:szCs w:val="28"/>
          <w:lang w:val="vi-VN"/>
        </w:rPr>
        <w:t xml:space="preserve">b. Đồ dùng: </w:t>
      </w:r>
      <w:r>
        <w:rPr>
          <w:rFonts w:ascii="Times New Roman" w:eastAsia="SimSun" w:hAnsi="Times New Roman" w:cs="Times New Roman"/>
          <w:sz w:val="28"/>
          <w:szCs w:val="28"/>
          <w:lang w:val="pt-BR"/>
        </w:rPr>
        <w:t>Tranh ảnh các đồ dùng, búp b</w:t>
      </w:r>
      <w:r>
        <w:rPr>
          <w:rFonts w:ascii="Times New Roman" w:hAnsi="Times New Roman" w:cs="Times New Roman"/>
          <w:sz w:val="28"/>
          <w:szCs w:val="28"/>
          <w:lang w:val="pt-BR"/>
        </w:rPr>
        <w:t xml:space="preserve">ê </w:t>
      </w:r>
    </w:p>
    <w:p w:rsidR="00CA139E" w:rsidRDefault="00CA139E" w:rsidP="00CA139E">
      <w:pPr>
        <w:tabs>
          <w:tab w:val="left" w:pos="1455"/>
        </w:tabs>
        <w:spacing w:after="0" w:line="240" w:lineRule="auto"/>
        <w:ind w:left="720"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3. </w:t>
      </w:r>
      <w:r>
        <w:rPr>
          <w:rFonts w:ascii="Times New Roman" w:hAnsi="Times New Roman" w:cs="Times New Roman"/>
          <w:b/>
          <w:sz w:val="28"/>
          <w:szCs w:val="28"/>
          <w:u w:val="single"/>
          <w:lang w:val="pt-BR"/>
        </w:rPr>
        <w:t>Tiến hành</w:t>
      </w:r>
    </w:p>
    <w:p w:rsidR="00CA139E" w:rsidRDefault="00CA139E" w:rsidP="00CA139E">
      <w:pPr>
        <w:tabs>
          <w:tab w:val="left" w:pos="1455"/>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          a.</w:t>
      </w:r>
      <w:r>
        <w:rPr>
          <w:rFonts w:ascii="Times New Roman" w:eastAsia="SimSun" w:hAnsi="Times New Roman" w:cs="Times New Roman"/>
          <w:b/>
          <w:sz w:val="28"/>
          <w:szCs w:val="28"/>
          <w:lang w:val="pt-BR"/>
        </w:rPr>
        <w:t xml:space="preserve"> Hoạt động1: Ổn định, giới thiệu.</w:t>
      </w:r>
    </w:p>
    <w:p w:rsidR="00CA139E" w:rsidRDefault="00CA139E" w:rsidP="00CA139E">
      <w:pPr>
        <w:suppressAutoHyphens/>
        <w:snapToGrid w:val="0"/>
        <w:spacing w:after="0" w:line="240" w:lineRule="auto"/>
        <w:rPr>
          <w:rFonts w:ascii="Times New Roman" w:hAnsi="Times New Roman" w:cs="Times New Roman"/>
          <w:sz w:val="28"/>
          <w:szCs w:val="28"/>
          <w:lang w:val="pt-BR" w:eastAsia="ar-SA"/>
        </w:rPr>
      </w:pPr>
      <w:r>
        <w:rPr>
          <w:rFonts w:ascii="Times New Roman" w:hAnsi="Times New Roman" w:cs="Times New Roman"/>
          <w:sz w:val="28"/>
          <w:szCs w:val="28"/>
          <w:lang w:val="pt-BR" w:eastAsia="ar-SA"/>
        </w:rPr>
        <w:t xml:space="preserve">          - Cho cả lớp cùng cô tập với bài “Qùa mồng 8/3 ” </w:t>
      </w:r>
    </w:p>
    <w:p w:rsidR="00CA139E" w:rsidRDefault="00CA139E" w:rsidP="00CA139E">
      <w:pPr>
        <w:suppressAutoHyphens/>
        <w:spacing w:after="0" w:line="240" w:lineRule="auto"/>
        <w:ind w:firstLine="720"/>
        <w:rPr>
          <w:rFonts w:ascii="Times New Roman" w:hAnsi="Times New Roman" w:cs="Times New Roman"/>
          <w:sz w:val="28"/>
          <w:szCs w:val="28"/>
          <w:lang w:val="pt-BR" w:eastAsia="ar-SA"/>
        </w:rPr>
      </w:pPr>
      <w:r>
        <w:rPr>
          <w:rFonts w:ascii="Times New Roman" w:hAnsi="Times New Roman" w:cs="Times New Roman"/>
          <w:sz w:val="28"/>
          <w:szCs w:val="28"/>
          <w:lang w:val="pt-BR" w:eastAsia="ar-SA"/>
        </w:rPr>
        <w:t xml:space="preserve">- Lớp mình vừa hát xong bài hát nói về ngày 8/3 và bé </w:t>
      </w:r>
      <w:r>
        <w:rPr>
          <w:rFonts w:ascii="Times New Roman" w:eastAsia="SimSun" w:hAnsi="Times New Roman" w:cs="Times New Roman"/>
          <w:sz w:val="28"/>
          <w:szCs w:val="28"/>
          <w:lang w:val="pt-BR" w:eastAsia="ar-SA"/>
        </w:rPr>
        <w:t>đ</w:t>
      </w:r>
      <w:r>
        <w:rPr>
          <w:rFonts w:ascii="Times New Roman" w:hAnsi="Times New Roman" w:cs="Times New Roman"/>
          <w:sz w:val="28"/>
          <w:szCs w:val="28"/>
          <w:lang w:val="pt-BR" w:eastAsia="ar-SA"/>
        </w:rPr>
        <w:t>ã biết mua quà tặng cô tặng mẹ , biết yêu quý các cô giáo và các Bà-Mẹ.Hôm nay cô sẽ dạy cho các con bi</w:t>
      </w:r>
      <w:r>
        <w:rPr>
          <w:rFonts w:ascii="Times New Roman" w:eastAsia="SimSun" w:hAnsi="Times New Roman" w:cs="Times New Roman"/>
          <w:sz w:val="28"/>
          <w:szCs w:val="28"/>
          <w:lang w:val="pt-BR" w:eastAsia="ar-SA"/>
        </w:rPr>
        <w:t>ết được ngày hội của các Bà-Mẹ.Đó là ngày rất quan trọng với Bà-Mẹ.</w:t>
      </w:r>
    </w:p>
    <w:p w:rsidR="00CA139E" w:rsidRDefault="00CA139E" w:rsidP="00CA139E">
      <w:pPr>
        <w:suppressAutoHyphens/>
        <w:spacing w:after="0" w:line="240" w:lineRule="auto"/>
        <w:ind w:firstLine="720"/>
        <w:rPr>
          <w:rFonts w:ascii="Times New Roman" w:hAnsi="Times New Roman" w:cs="Times New Roman"/>
          <w:b/>
          <w:sz w:val="28"/>
          <w:szCs w:val="28"/>
          <w:lang w:val="pt-BR" w:eastAsia="ar-SA"/>
        </w:rPr>
      </w:pPr>
      <w:r>
        <w:rPr>
          <w:rFonts w:ascii="Times New Roman" w:hAnsi="Times New Roman" w:cs="Times New Roman"/>
          <w:b/>
          <w:sz w:val="28"/>
          <w:szCs w:val="28"/>
          <w:lang w:val="pt-BR" w:eastAsia="ar-SA"/>
        </w:rPr>
        <w:t>b.</w:t>
      </w:r>
      <w:r>
        <w:rPr>
          <w:rFonts w:ascii="Times New Roman" w:eastAsia="SimSun" w:hAnsi="Times New Roman" w:cs="Times New Roman"/>
          <w:b/>
          <w:sz w:val="28"/>
          <w:szCs w:val="28"/>
          <w:lang w:val="pt-BR" w:eastAsia="ar-SA"/>
        </w:rPr>
        <w:t xml:space="preserve"> Hoạt động 2: Nội dung trọng tâm: </w:t>
      </w:r>
    </w:p>
    <w:p w:rsidR="00CA139E" w:rsidRDefault="00CA139E" w:rsidP="00CA139E">
      <w:pPr>
        <w:suppressAutoHyphens/>
        <w:spacing w:after="0" w:line="240" w:lineRule="auto"/>
        <w:ind w:firstLine="720"/>
        <w:rPr>
          <w:rFonts w:ascii="Times New Roman" w:hAnsi="Times New Roman" w:cs="Times New Roman"/>
          <w:sz w:val="28"/>
          <w:szCs w:val="28"/>
          <w:lang w:val="pt-BR" w:eastAsia="ar-SA"/>
        </w:rPr>
      </w:pPr>
      <w:r>
        <w:rPr>
          <w:rFonts w:ascii="Times New Roman" w:eastAsia="SimSun" w:hAnsi="Times New Roman" w:cs="Times New Roman"/>
          <w:sz w:val="28"/>
          <w:szCs w:val="28"/>
          <w:lang w:val="pt-BR" w:eastAsia="ar-SA"/>
        </w:rPr>
        <w:t>- Các cháu ơi ! Hàng ngày mẹ rất vất vả để chăm sóc chúng ta ,không những vậy mà mẹ c</w:t>
      </w:r>
      <w:r>
        <w:rPr>
          <w:rFonts w:ascii="Times New Roman" w:hAnsi="Times New Roman" w:cs="Times New Roman"/>
          <w:sz w:val="28"/>
          <w:szCs w:val="28"/>
          <w:lang w:val="pt-BR" w:eastAsia="ar-SA"/>
        </w:rPr>
        <w:t>òn là ng</w:t>
      </w:r>
      <w:r>
        <w:rPr>
          <w:rFonts w:ascii="Times New Roman" w:eastAsia="SimSun" w:hAnsi="Times New Roman" w:cs="Times New Roman"/>
          <w:sz w:val="28"/>
          <w:szCs w:val="28"/>
          <w:lang w:val="pt-BR" w:eastAsia="ar-SA"/>
        </w:rPr>
        <w:t>ười thường lo lắng cho ta hơn bất cứ ai khác .V</w:t>
      </w:r>
      <w:r>
        <w:rPr>
          <w:rFonts w:ascii="Times New Roman" w:hAnsi="Times New Roman" w:cs="Times New Roman"/>
          <w:sz w:val="28"/>
          <w:szCs w:val="28"/>
          <w:lang w:val="pt-BR" w:eastAsia="ar-SA"/>
        </w:rPr>
        <w:t xml:space="preserve">ì vậy chúng ta phải biết tỏ lòng biết </w:t>
      </w:r>
      <w:r>
        <w:rPr>
          <w:rFonts w:ascii="Times New Roman" w:eastAsia="SimSun" w:hAnsi="Times New Roman" w:cs="Times New Roman"/>
          <w:sz w:val="28"/>
          <w:szCs w:val="28"/>
          <w:lang w:val="pt-BR" w:eastAsia="ar-SA"/>
        </w:rPr>
        <w:t>ơn với các bà mẹ ,đặc biệt là ngày lễ chúng ta phải biết tỏ l</w:t>
      </w:r>
      <w:r>
        <w:rPr>
          <w:rFonts w:ascii="Times New Roman" w:hAnsi="Times New Roman" w:cs="Times New Roman"/>
          <w:sz w:val="28"/>
          <w:szCs w:val="28"/>
          <w:lang w:val="pt-BR" w:eastAsia="ar-SA"/>
        </w:rPr>
        <w:t xml:space="preserve">òng biết </w:t>
      </w:r>
      <w:r>
        <w:rPr>
          <w:rFonts w:ascii="Times New Roman" w:eastAsia="SimSun" w:hAnsi="Times New Roman" w:cs="Times New Roman"/>
          <w:sz w:val="28"/>
          <w:szCs w:val="28"/>
          <w:lang w:val="pt-BR" w:eastAsia="ar-SA"/>
        </w:rPr>
        <w:t>ơn và tặng quà cho Bà –Mẹ.</w:t>
      </w:r>
    </w:p>
    <w:p w:rsidR="00CA139E" w:rsidRDefault="00CA139E" w:rsidP="00CA139E">
      <w:pPr>
        <w:suppressAutoHyphens/>
        <w:spacing w:after="0" w:line="240" w:lineRule="auto"/>
        <w:ind w:firstLine="720"/>
        <w:rPr>
          <w:rFonts w:ascii="Times New Roman" w:hAnsi="Times New Roman" w:cs="Times New Roman"/>
          <w:sz w:val="28"/>
          <w:szCs w:val="28"/>
          <w:lang w:val="pt-BR" w:eastAsia="ar-SA"/>
        </w:rPr>
      </w:pPr>
      <w:r>
        <w:rPr>
          <w:rFonts w:ascii="Times New Roman" w:eastAsia="SimSun" w:hAnsi="Times New Roman" w:cs="Times New Roman"/>
          <w:sz w:val="28"/>
          <w:szCs w:val="28"/>
          <w:lang w:val="pt-BR" w:eastAsia="ar-SA"/>
        </w:rPr>
        <w:lastRenderedPageBreak/>
        <w:t>- À để tỏ l</w:t>
      </w:r>
      <w:r>
        <w:rPr>
          <w:rFonts w:ascii="Times New Roman" w:hAnsi="Times New Roman" w:cs="Times New Roman"/>
          <w:sz w:val="28"/>
          <w:szCs w:val="28"/>
          <w:lang w:val="pt-BR" w:eastAsia="ar-SA"/>
        </w:rPr>
        <w:t xml:space="preserve">òng biết </w:t>
      </w:r>
      <w:r>
        <w:rPr>
          <w:rFonts w:ascii="Times New Roman" w:eastAsia="SimSun" w:hAnsi="Times New Roman" w:cs="Times New Roman"/>
          <w:sz w:val="28"/>
          <w:szCs w:val="28"/>
          <w:lang w:val="pt-BR" w:eastAsia="ar-SA"/>
        </w:rPr>
        <w:t>ơn với các Bà –Mẹ th</w:t>
      </w:r>
      <w:r>
        <w:rPr>
          <w:rFonts w:ascii="Times New Roman" w:hAnsi="Times New Roman" w:cs="Times New Roman"/>
          <w:sz w:val="28"/>
          <w:szCs w:val="28"/>
          <w:lang w:val="pt-BR" w:eastAsia="ar-SA"/>
        </w:rPr>
        <w:t xml:space="preserve">ì c/c phải tặng hoa </w:t>
      </w:r>
      <w:r>
        <w:rPr>
          <w:rFonts w:ascii="Times New Roman" w:eastAsia="SimSun" w:hAnsi="Times New Roman" w:cs="Times New Roman"/>
          <w:sz w:val="28"/>
          <w:szCs w:val="28"/>
          <w:lang w:val="pt-BR" w:eastAsia="ar-SA"/>
        </w:rPr>
        <w:t>để cho Bà-Mẹ vui.</w:t>
      </w:r>
    </w:p>
    <w:p w:rsidR="00CA139E" w:rsidRDefault="00CA139E" w:rsidP="00CA139E">
      <w:pPr>
        <w:suppressAutoHyphens/>
        <w:spacing w:after="0" w:line="240" w:lineRule="auto"/>
        <w:ind w:firstLine="720"/>
        <w:rPr>
          <w:rFonts w:ascii="Times New Roman" w:hAnsi="Times New Roman" w:cs="Times New Roman"/>
          <w:sz w:val="28"/>
          <w:szCs w:val="28"/>
          <w:lang w:val="pt-BR" w:eastAsia="ar-SA"/>
        </w:rPr>
      </w:pPr>
      <w:r>
        <w:rPr>
          <w:rFonts w:ascii="Times New Roman" w:hAnsi="Times New Roman" w:cs="Times New Roman"/>
          <w:sz w:val="28"/>
          <w:szCs w:val="28"/>
          <w:lang w:val="pt-BR" w:eastAsia="ar-SA"/>
        </w:rPr>
        <w:t>- Các cháu nhìn xem cô có tranh vẽ gì?</w:t>
      </w:r>
    </w:p>
    <w:p w:rsidR="00CA139E" w:rsidRDefault="00CA139E" w:rsidP="00CA139E">
      <w:pPr>
        <w:suppressAutoHyphens/>
        <w:spacing w:after="0" w:line="240" w:lineRule="auto"/>
        <w:ind w:firstLine="720"/>
        <w:rPr>
          <w:rFonts w:ascii="Times New Roman" w:hAnsi="Times New Roman" w:cs="Times New Roman"/>
          <w:sz w:val="28"/>
          <w:szCs w:val="28"/>
          <w:lang w:val="pt-BR" w:eastAsia="ar-SA"/>
        </w:rPr>
      </w:pPr>
      <w:r>
        <w:rPr>
          <w:rFonts w:ascii="Times New Roman" w:eastAsia="SimSun" w:hAnsi="Times New Roman" w:cs="Times New Roman"/>
          <w:sz w:val="28"/>
          <w:szCs w:val="28"/>
          <w:lang w:val="pt-BR" w:eastAsia="ar-SA"/>
        </w:rPr>
        <w:t>- A!đây là tranh về các ngày lễ lớn cho Bà-Mẹ.Các bé đ</w:t>
      </w:r>
      <w:r>
        <w:rPr>
          <w:rFonts w:ascii="Times New Roman" w:hAnsi="Times New Roman" w:cs="Times New Roman"/>
          <w:sz w:val="28"/>
          <w:szCs w:val="28"/>
          <w:lang w:val="pt-BR" w:eastAsia="ar-SA"/>
        </w:rPr>
        <w:t xml:space="preserve">ã biết tỏ lòng biết </w:t>
      </w:r>
      <w:r>
        <w:rPr>
          <w:rFonts w:ascii="Times New Roman" w:eastAsia="SimSun" w:hAnsi="Times New Roman" w:cs="Times New Roman"/>
          <w:sz w:val="28"/>
          <w:szCs w:val="28"/>
          <w:lang w:val="pt-BR" w:eastAsia="ar-SA"/>
        </w:rPr>
        <w:t>ơn với Bà –Mẹ m</w:t>
      </w:r>
      <w:r>
        <w:rPr>
          <w:rFonts w:ascii="Times New Roman" w:hAnsi="Times New Roman" w:cs="Times New Roman"/>
          <w:sz w:val="28"/>
          <w:szCs w:val="28"/>
          <w:lang w:val="pt-BR" w:eastAsia="ar-SA"/>
        </w:rPr>
        <w:t xml:space="preserve">ình </w:t>
      </w:r>
      <w:r>
        <w:rPr>
          <w:rFonts w:ascii="Times New Roman" w:eastAsia="SimSun" w:hAnsi="Times New Roman" w:cs="Times New Roman"/>
          <w:sz w:val="28"/>
          <w:szCs w:val="28"/>
          <w:lang w:val="pt-BR" w:eastAsia="ar-SA"/>
        </w:rPr>
        <w:t>đấy ---- Các con phải biết yêu qu</w:t>
      </w:r>
      <w:r>
        <w:rPr>
          <w:rFonts w:ascii="Times New Roman" w:hAnsi="Times New Roman" w:cs="Times New Roman"/>
          <w:sz w:val="28"/>
          <w:szCs w:val="28"/>
          <w:lang w:val="pt-BR" w:eastAsia="ar-SA"/>
        </w:rPr>
        <w:t xml:space="preserve">ý Bà-Mẹ mình </w:t>
      </w:r>
      <w:r>
        <w:rPr>
          <w:rFonts w:ascii="Times New Roman" w:eastAsia="SimSun" w:hAnsi="Times New Roman" w:cs="Times New Roman"/>
          <w:sz w:val="28"/>
          <w:szCs w:val="28"/>
          <w:lang w:val="pt-BR" w:eastAsia="ar-SA"/>
        </w:rPr>
        <w:t>đấy .</w:t>
      </w:r>
    </w:p>
    <w:p w:rsidR="00CA139E" w:rsidRDefault="00CA139E" w:rsidP="00CA139E">
      <w:pPr>
        <w:suppressAutoHyphens/>
        <w:spacing w:after="0" w:line="240" w:lineRule="auto"/>
        <w:ind w:firstLine="720"/>
        <w:rPr>
          <w:rFonts w:ascii="Times New Roman" w:hAnsi="Times New Roman" w:cs="Times New Roman"/>
          <w:sz w:val="28"/>
          <w:szCs w:val="28"/>
          <w:lang w:val="pt-BR" w:eastAsia="ar-SA"/>
        </w:rPr>
      </w:pPr>
      <w:r>
        <w:rPr>
          <w:rFonts w:ascii="Times New Roman" w:hAnsi="Times New Roman" w:cs="Times New Roman"/>
          <w:sz w:val="28"/>
          <w:szCs w:val="28"/>
          <w:lang w:val="pt-BR" w:eastAsia="ar-SA"/>
        </w:rPr>
        <w:t>* Hoạt động 3: Trò ch</w:t>
      </w:r>
      <w:r>
        <w:rPr>
          <w:rFonts w:ascii="Times New Roman" w:eastAsia="SimSun" w:hAnsi="Times New Roman" w:cs="Times New Roman"/>
          <w:sz w:val="28"/>
          <w:szCs w:val="28"/>
          <w:lang w:val="pt-BR" w:eastAsia="ar-SA"/>
        </w:rPr>
        <w:t>ơi</w:t>
      </w:r>
      <w:r>
        <w:rPr>
          <w:rFonts w:ascii="Times New Roman" w:hAnsi="Times New Roman" w:cs="Times New Roman"/>
          <w:sz w:val="28"/>
          <w:szCs w:val="28"/>
          <w:lang w:val="pt-BR" w:eastAsia="ar-SA"/>
        </w:rPr>
        <w:t xml:space="preserve"> củng cố: Dán hoa tặng mẹ.</w:t>
      </w:r>
    </w:p>
    <w:p w:rsidR="00CA139E" w:rsidRDefault="00CA139E" w:rsidP="00CA139E">
      <w:pPr>
        <w:suppressAutoHyphens/>
        <w:spacing w:after="0" w:line="240" w:lineRule="auto"/>
        <w:ind w:firstLine="720"/>
        <w:rPr>
          <w:rFonts w:ascii="Times New Roman" w:hAnsi="Times New Roman" w:cs="Times New Roman"/>
          <w:sz w:val="28"/>
          <w:szCs w:val="28"/>
          <w:lang w:val="pt-BR" w:eastAsia="ar-SA"/>
        </w:rPr>
      </w:pPr>
      <w:r>
        <w:rPr>
          <w:rFonts w:ascii="Times New Roman" w:eastAsia="SimSun" w:hAnsi="Times New Roman" w:cs="Times New Roman"/>
          <w:sz w:val="28"/>
          <w:szCs w:val="28"/>
          <w:lang w:val="pt-BR" w:eastAsia="ar-SA"/>
        </w:rPr>
        <w:t>- Cô phổ biến cách chơi :Cô chuẩn bị các bông hoa yêu cầu trẻ lên gắn ,đồng thời chia trẻ làm 3 đội .</w:t>
      </w:r>
    </w:p>
    <w:p w:rsidR="00CA139E" w:rsidRDefault="00CA139E" w:rsidP="00CA139E">
      <w:pPr>
        <w:suppressAutoHyphens/>
        <w:spacing w:after="0" w:line="240" w:lineRule="auto"/>
        <w:ind w:firstLine="720"/>
        <w:rPr>
          <w:rFonts w:ascii="Times New Roman" w:hAnsi="Times New Roman" w:cs="Times New Roman"/>
          <w:sz w:val="28"/>
          <w:szCs w:val="28"/>
          <w:lang w:val="pt-BR" w:eastAsia="ar-SA"/>
        </w:rPr>
      </w:pPr>
      <w:r>
        <w:rPr>
          <w:rFonts w:ascii="Times New Roman" w:hAnsi="Times New Roman" w:cs="Times New Roman"/>
          <w:sz w:val="28"/>
          <w:szCs w:val="28"/>
          <w:lang w:val="pt-BR" w:eastAsia="ar-SA"/>
        </w:rPr>
        <w:t xml:space="preserve">- Cô cổ vũ 3 tổ </w:t>
      </w:r>
    </w:p>
    <w:p w:rsidR="00CA139E" w:rsidRDefault="00CA139E" w:rsidP="00CA139E">
      <w:pPr>
        <w:suppressAutoHyphens/>
        <w:spacing w:after="0" w:line="240" w:lineRule="auto"/>
        <w:ind w:firstLine="720"/>
        <w:rPr>
          <w:rFonts w:ascii="Times New Roman" w:hAnsi="Times New Roman" w:cs="Times New Roman"/>
          <w:sz w:val="28"/>
          <w:szCs w:val="28"/>
          <w:lang w:val="pt-BR" w:eastAsia="ar-SA"/>
        </w:rPr>
      </w:pPr>
      <w:r>
        <w:rPr>
          <w:rFonts w:ascii="Times New Roman" w:hAnsi="Times New Roman" w:cs="Times New Roman"/>
          <w:sz w:val="28"/>
          <w:szCs w:val="28"/>
          <w:lang w:val="pt-BR" w:eastAsia="ar-SA"/>
        </w:rPr>
        <w:t>- Kết thúc trò ch</w:t>
      </w:r>
      <w:r>
        <w:rPr>
          <w:rFonts w:ascii="Times New Roman" w:eastAsia="SimSun" w:hAnsi="Times New Roman" w:cs="Times New Roman"/>
          <w:sz w:val="28"/>
          <w:szCs w:val="28"/>
          <w:lang w:val="pt-BR" w:eastAsia="ar-SA"/>
        </w:rPr>
        <w:t xml:space="preserve">ơi cô kiểm tra kết quả và tuyên dương tổ thắng cuộc </w:t>
      </w:r>
    </w:p>
    <w:p w:rsidR="00CA139E" w:rsidRDefault="00CA139E" w:rsidP="00CA139E">
      <w:pPr>
        <w:suppressAutoHyphens/>
        <w:spacing w:after="0" w:line="240" w:lineRule="auto"/>
        <w:ind w:firstLine="720"/>
        <w:rPr>
          <w:rFonts w:ascii="Times New Roman" w:hAnsi="Times New Roman" w:cs="Times New Roman"/>
          <w:sz w:val="28"/>
          <w:szCs w:val="28"/>
          <w:lang w:val="pt-BR" w:eastAsia="ar-SA"/>
        </w:rPr>
      </w:pPr>
      <w:r>
        <w:rPr>
          <w:rFonts w:ascii="Times New Roman" w:hAnsi="Times New Roman" w:cs="Times New Roman"/>
          <w:sz w:val="28"/>
          <w:szCs w:val="28"/>
          <w:lang w:val="pt-BR" w:eastAsia="ar-SA"/>
        </w:rPr>
        <w:t>- Cô giáo dục trẻ.</w:t>
      </w:r>
    </w:p>
    <w:p w:rsidR="00CA139E" w:rsidRDefault="00CA139E" w:rsidP="00CA139E">
      <w:pPr>
        <w:suppressAutoHyphens/>
        <w:spacing w:after="0" w:line="240" w:lineRule="auto"/>
        <w:ind w:firstLine="720"/>
        <w:rPr>
          <w:rFonts w:ascii="Times New Roman" w:hAnsi="Times New Roman" w:cs="Times New Roman"/>
          <w:b/>
          <w:sz w:val="28"/>
          <w:szCs w:val="28"/>
          <w:lang w:val="pt-BR" w:eastAsia="ar-SA"/>
        </w:rPr>
      </w:pPr>
      <w:r>
        <w:rPr>
          <w:rFonts w:ascii="Times New Roman" w:hAnsi="Times New Roman" w:cs="Times New Roman"/>
          <w:b/>
          <w:sz w:val="28"/>
          <w:szCs w:val="28"/>
          <w:lang w:val="pt-BR" w:eastAsia="ar-SA"/>
        </w:rPr>
        <w:t>c.</w:t>
      </w:r>
      <w:r>
        <w:rPr>
          <w:rFonts w:ascii="Times New Roman" w:eastAsia="SimSun" w:hAnsi="Times New Roman" w:cs="Times New Roman"/>
          <w:b/>
          <w:sz w:val="28"/>
          <w:szCs w:val="28"/>
          <w:lang w:val="pt-BR" w:eastAsia="ar-SA"/>
        </w:rPr>
        <w:t>Kết thúc hoạt động.</w:t>
      </w:r>
    </w:p>
    <w:p w:rsidR="00CA139E" w:rsidRDefault="00CA139E" w:rsidP="00CA139E">
      <w:pPr>
        <w:suppressAutoHyphens/>
        <w:spacing w:after="0" w:line="240" w:lineRule="auto"/>
        <w:ind w:firstLine="720"/>
        <w:rPr>
          <w:rFonts w:ascii="Times New Roman" w:hAnsi="Times New Roman" w:cs="Times New Roman"/>
          <w:sz w:val="28"/>
          <w:szCs w:val="28"/>
          <w:lang w:val="pt-BR" w:eastAsia="ar-SA"/>
        </w:rPr>
      </w:pPr>
      <w:r>
        <w:rPr>
          <w:rFonts w:ascii="Times New Roman" w:eastAsia="SimSun" w:hAnsi="Times New Roman" w:cs="Times New Roman"/>
          <w:sz w:val="28"/>
          <w:szCs w:val="28"/>
          <w:lang w:val="pt-BR" w:eastAsia="ar-SA"/>
        </w:rPr>
        <w:t>- Cho lớp hát bài “ Bông hồng tặng cô” và đi ra ngoài.</w:t>
      </w:r>
    </w:p>
    <w:p w:rsidR="00CA139E" w:rsidRDefault="00CA139E" w:rsidP="00CA139E">
      <w:pPr>
        <w:spacing w:after="0" w:line="240" w:lineRule="auto"/>
        <w:ind w:firstLine="720"/>
        <w:jc w:val="both"/>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 V. </w:t>
      </w:r>
      <w:r>
        <w:rPr>
          <w:rFonts w:ascii="Times New Roman" w:eastAsia="SimSun" w:hAnsi="Times New Roman" w:cs="Times New Roman"/>
          <w:b/>
          <w:sz w:val="28"/>
          <w:szCs w:val="28"/>
          <w:u w:val="single"/>
          <w:lang w:val="pt-BR"/>
        </w:rPr>
        <w:t>HOẠT ĐỘNG GÓC:</w:t>
      </w:r>
    </w:p>
    <w:p w:rsidR="00CA139E" w:rsidRDefault="00CA139E" w:rsidP="00CA139E">
      <w:pPr>
        <w:spacing w:after="0" w:line="240" w:lineRule="auto"/>
        <w:ind w:firstLine="720"/>
        <w:jc w:val="both"/>
        <w:rPr>
          <w:rFonts w:ascii="Times New Roman" w:hAnsi="Times New Roman" w:cs="Times New Roman"/>
          <w:b/>
          <w:sz w:val="28"/>
          <w:szCs w:val="28"/>
          <w:u w:val="single"/>
          <w:lang w:val="pt-BR"/>
        </w:rPr>
      </w:pPr>
      <w:r>
        <w:rPr>
          <w:rFonts w:ascii="Times New Roman" w:hAnsi="Times New Roman" w:cs="Times New Roman"/>
          <w:b/>
          <w:sz w:val="28"/>
          <w:szCs w:val="28"/>
          <w:lang w:val="pt-BR"/>
        </w:rPr>
        <w:t>* Góc phân vai:</w:t>
      </w:r>
      <w:r>
        <w:rPr>
          <w:rFonts w:ascii="Times New Roman" w:hAnsi="Times New Roman" w:cs="Times New Roman"/>
          <w:sz w:val="28"/>
          <w:szCs w:val="28"/>
          <w:lang w:val="pt-BR"/>
        </w:rPr>
        <w:t xml:space="preserve">  Bán hàng .</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Yêu cầu</w:t>
      </w:r>
      <w:r>
        <w:rPr>
          <w:rFonts w:ascii="Times New Roman" w:eastAsia="SimSun" w:hAnsi="Times New Roman" w:cs="Times New Roman"/>
          <w:sz w:val="28"/>
          <w:szCs w:val="28"/>
          <w:lang w:val="pt-BR"/>
        </w:rPr>
        <w:t xml:space="preserve">: -Trẻ phản ánh lại được công việc của người lớn ,biết được các ngày lễ lớn của các bà mẹ của cô giáo ,các món quà cần thiết để tặng cho cô giáo,tặng mẹ.Các loại </w:t>
      </w:r>
      <w:r>
        <w:rPr>
          <w:rFonts w:ascii="Times New Roman" w:hAnsi="Times New Roman" w:cs="Times New Roman"/>
          <w:sz w:val="28"/>
          <w:szCs w:val="28"/>
          <w:lang w:val="pt-BR"/>
        </w:rPr>
        <w:t>ptgt.</w:t>
      </w:r>
    </w:p>
    <w:p w:rsidR="00CA139E" w:rsidRDefault="00CA139E" w:rsidP="00CA139E">
      <w:pPr>
        <w:spacing w:after="0"/>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xml:space="preserve"> - Các bông hoa tặng mẹ .</w:t>
      </w:r>
    </w:p>
    <w:p w:rsidR="00CA139E" w:rsidRDefault="00CA139E" w:rsidP="00CA139E">
      <w:pPr>
        <w:spacing w:after="0"/>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eastAsia="SimSun" w:hAnsi="Times New Roman" w:cs="Times New Roman"/>
          <w:b/>
          <w:sz w:val="28"/>
          <w:szCs w:val="28"/>
          <w:lang w:val="pt-BR"/>
        </w:rPr>
        <w:t>Hướng dẫn</w:t>
      </w:r>
      <w:r>
        <w:rPr>
          <w:rFonts w:ascii="Times New Roman" w:hAnsi="Times New Roman" w:cs="Times New Roman"/>
          <w:sz w:val="28"/>
          <w:szCs w:val="28"/>
          <w:lang w:val="pt-BR"/>
        </w:rPr>
        <w:t>: Cô và trẻ cùng trò chuyện về góc ch</w:t>
      </w:r>
      <w:r>
        <w:rPr>
          <w:rFonts w:ascii="Times New Roman" w:eastAsia="SimSun" w:hAnsi="Times New Roman" w:cs="Times New Roman"/>
          <w:sz w:val="28"/>
          <w:szCs w:val="28"/>
          <w:lang w:val="pt-BR"/>
        </w:rPr>
        <w:t xml:space="preserve">ơi. Cô gơi </w:t>
      </w:r>
      <w:r>
        <w:rPr>
          <w:rFonts w:ascii="Times New Roman" w:hAnsi="Times New Roman" w:cs="Times New Roman"/>
          <w:sz w:val="28"/>
          <w:szCs w:val="28"/>
          <w:lang w:val="pt-BR"/>
        </w:rPr>
        <w:t>ý trẻ chọn vai ch</w:t>
      </w:r>
      <w:r>
        <w:rPr>
          <w:rFonts w:ascii="Times New Roman" w:eastAsia="SimSun" w:hAnsi="Times New Roman" w:cs="Times New Roman"/>
          <w:sz w:val="28"/>
          <w:szCs w:val="28"/>
          <w:lang w:val="pt-BR"/>
        </w:rPr>
        <w:t xml:space="preserve">ơi. </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 xml:space="preserve">* </w:t>
      </w:r>
      <w:r>
        <w:rPr>
          <w:rFonts w:ascii="Times New Roman" w:hAnsi="Times New Roman" w:cs="Times New Roman"/>
          <w:b/>
          <w:sz w:val="28"/>
          <w:szCs w:val="28"/>
          <w:lang w:val="pt-BR"/>
        </w:rPr>
        <w:t>Góc xây dựng:</w:t>
      </w:r>
      <w:r>
        <w:rPr>
          <w:rFonts w:ascii="Times New Roman" w:eastAsia="SimSun" w:hAnsi="Times New Roman" w:cs="Times New Roman"/>
          <w:sz w:val="28"/>
          <w:szCs w:val="28"/>
          <w:lang w:val="pt-BR"/>
        </w:rPr>
        <w:t xml:space="preserve">  Xây vườn hoa. </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xml:space="preserve"> Các khối nhựa, gỗ, hột hạt,cây xanh..</w:t>
      </w:r>
    </w:p>
    <w:p w:rsidR="00CA139E" w:rsidRDefault="00CA139E" w:rsidP="00CA139E">
      <w:pPr>
        <w:spacing w:after="0"/>
        <w:ind w:firstLine="720"/>
        <w:rPr>
          <w:rFonts w:ascii="Times New Roman" w:hAnsi="Times New Roman" w:cs="Times New Roman"/>
          <w:sz w:val="28"/>
          <w:szCs w:val="28"/>
          <w:lang w:val="pt-BR"/>
        </w:rPr>
      </w:pPr>
      <w:r>
        <w:rPr>
          <w:rFonts w:ascii="Times New Roman" w:eastAsia="SimSun" w:hAnsi="Times New Roman" w:cs="Times New Roman"/>
          <w:sz w:val="28"/>
          <w:szCs w:val="28"/>
          <w:lang w:val="vi-VN"/>
        </w:rPr>
        <w:t xml:space="preserve">* </w:t>
      </w:r>
      <w:r>
        <w:rPr>
          <w:rFonts w:ascii="Times New Roman" w:hAnsi="Times New Roman" w:cs="Times New Roman"/>
          <w:b/>
          <w:sz w:val="28"/>
          <w:szCs w:val="28"/>
          <w:lang w:val="pt-BR"/>
        </w:rPr>
        <w:t xml:space="preserve">Góc học tập: </w:t>
      </w:r>
      <w:r>
        <w:rPr>
          <w:rFonts w:ascii="Times New Roman" w:hAnsi="Times New Roman" w:cs="Times New Roman"/>
          <w:sz w:val="28"/>
          <w:szCs w:val="28"/>
          <w:lang w:val="pt-BR"/>
        </w:rPr>
        <w:t>Xem tranh ảnh về các ngày hội của bà-mẹ-cô giáo.</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xml:space="preserve">  Tranh ảnh về các ngày hội trong tranh .</w:t>
      </w:r>
    </w:p>
    <w:p w:rsidR="00CA139E" w:rsidRDefault="00CA139E" w:rsidP="00CA139E">
      <w:pPr>
        <w:spacing w:after="0"/>
        <w:ind w:firstLine="720"/>
        <w:jc w:val="both"/>
        <w:rPr>
          <w:rFonts w:ascii="Times New Roman" w:hAnsi="Times New Roman" w:cs="Times New Roman"/>
          <w:b/>
          <w:sz w:val="28"/>
          <w:szCs w:val="28"/>
          <w:lang w:val="pt-BR"/>
        </w:rPr>
      </w:pPr>
      <w:r>
        <w:rPr>
          <w:rFonts w:ascii="Times New Roman" w:hAnsi="Times New Roman" w:cs="Times New Roman"/>
          <w:b/>
          <w:sz w:val="28"/>
          <w:szCs w:val="28"/>
          <w:lang w:val="vi-VN"/>
        </w:rPr>
        <w:t>*</w:t>
      </w:r>
      <w:r>
        <w:rPr>
          <w:rFonts w:ascii="Times New Roman" w:hAnsi="Times New Roman" w:cs="Times New Roman"/>
          <w:b/>
          <w:sz w:val="28"/>
          <w:szCs w:val="28"/>
          <w:lang w:val="pt-BR"/>
        </w:rPr>
        <w:t xml:space="preserve"> Góc nghệ thuật:</w:t>
      </w:r>
      <w:r>
        <w:rPr>
          <w:rFonts w:ascii="Times New Roman" w:hAnsi="Times New Roman" w:cs="Times New Roman"/>
          <w:sz w:val="28"/>
          <w:szCs w:val="28"/>
          <w:lang w:val="pt-BR"/>
        </w:rPr>
        <w:t>Vẽ và tô màu  tấm thi</w:t>
      </w:r>
      <w:r>
        <w:rPr>
          <w:rFonts w:ascii="Times New Roman" w:hAnsi="Times New Roman" w:cs="Times New Roman"/>
          <w:sz w:val="28"/>
          <w:szCs w:val="28"/>
          <w:lang w:val="vi-VN"/>
        </w:rPr>
        <w:t>ệ</w:t>
      </w:r>
      <w:r>
        <w:rPr>
          <w:rFonts w:ascii="Times New Roman" w:hAnsi="Times New Roman" w:cs="Times New Roman"/>
          <w:sz w:val="28"/>
          <w:szCs w:val="28"/>
          <w:lang w:val="pt-BR"/>
        </w:rPr>
        <w:t>p.</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xml:space="preserve">  Giấy A4- Bút chì, màu sáp.</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w:t>
      </w:r>
      <w:r>
        <w:rPr>
          <w:rFonts w:ascii="Times New Roman" w:hAnsi="Times New Roman" w:cs="Times New Roman"/>
          <w:b/>
          <w:sz w:val="28"/>
          <w:szCs w:val="28"/>
          <w:lang w:val="pt-BR"/>
        </w:rPr>
        <w:t xml:space="preserve"> Góc thiên nhiên:</w:t>
      </w:r>
      <w:r>
        <w:rPr>
          <w:rFonts w:ascii="Times New Roman" w:eastAsia="SimSun" w:hAnsi="Times New Roman" w:cs="Times New Roman"/>
          <w:sz w:val="28"/>
          <w:szCs w:val="28"/>
          <w:lang w:val="pt-BR"/>
        </w:rPr>
        <w:t xml:space="preserve"> Chăm sóc cây xanh,chăm sóc vườn rau.</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eastAsia="SimSun" w:hAnsi="Times New Roman" w:cs="Times New Roman"/>
          <w:sz w:val="28"/>
          <w:szCs w:val="28"/>
          <w:lang w:val="pt-BR"/>
        </w:rPr>
        <w:t>+ Chuẩn bị: đồ dùng đồ chơi tưới cây,nhổ cỏ,bắt sâu..</w:t>
      </w:r>
    </w:p>
    <w:p w:rsidR="00CA139E" w:rsidRDefault="00CA139E" w:rsidP="00CA139E">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lang w:eastAsia="zh-CN"/>
        </w:rPr>
        <w:t>V</w:t>
      </w:r>
      <w:r>
        <w:rPr>
          <w:rFonts w:ascii="Times New Roman" w:eastAsia="Times New Roman" w:hAnsi="Times New Roman" w:cs="Times New Roman"/>
          <w:b/>
          <w:color w:val="000000"/>
          <w:sz w:val="28"/>
          <w:szCs w:val="28"/>
          <w:lang w:val="vi-VN" w:eastAsia="zh-CN"/>
        </w:rPr>
        <w:t>I</w:t>
      </w:r>
      <w:r>
        <w:rPr>
          <w:rFonts w:ascii="Times New Roman" w:eastAsia="Times New Roman" w:hAnsi="Times New Roman" w:cs="Times New Roman"/>
          <w:b/>
          <w:color w:val="000000"/>
          <w:sz w:val="28"/>
          <w:szCs w:val="28"/>
          <w:lang w:eastAsia="zh-CN"/>
        </w:rPr>
        <w:t xml:space="preserve">. </w:t>
      </w:r>
      <w:r>
        <w:rPr>
          <w:rFonts w:ascii="Times New Roman" w:eastAsia="Times New Roman" w:hAnsi="Times New Roman" w:cs="Times New Roman"/>
          <w:b/>
          <w:color w:val="000000"/>
          <w:sz w:val="28"/>
          <w:szCs w:val="28"/>
          <w:u w:val="single"/>
          <w:lang w:eastAsia="zh-CN"/>
        </w:rPr>
        <w:t>VỆ SINH, ĂN NGỦ</w:t>
      </w:r>
      <w:r>
        <w:rPr>
          <w:rFonts w:ascii="Times New Roman" w:eastAsia="Times New Roman" w:hAnsi="Times New Roman" w:cs="Times New Roman"/>
          <w:color w:val="000000"/>
          <w:sz w:val="28"/>
          <w:szCs w:val="28"/>
          <w:lang w:eastAsia="zh-CN"/>
        </w:rPr>
        <w:t xml:space="preserve">: </w:t>
      </w:r>
    </w:p>
    <w:p w:rsidR="00CA139E" w:rsidRDefault="00CA139E" w:rsidP="00CA139E">
      <w:pPr>
        <w:spacing w:after="0"/>
        <w:ind w:firstLine="720"/>
        <w:rPr>
          <w:rFonts w:ascii="Times New Roman" w:hAnsi="Times New Roman" w:cs="Times New Roman"/>
          <w:sz w:val="28"/>
          <w:szCs w:val="28"/>
          <w:lang w:val="pt-BR"/>
        </w:rPr>
      </w:pPr>
      <w:r>
        <w:rPr>
          <w:rFonts w:ascii="Times New Roman" w:eastAsia="SimSun" w:hAnsi="Times New Roman" w:cs="Times New Roman"/>
          <w:sz w:val="28"/>
          <w:szCs w:val="28"/>
          <w:lang w:val="pt-BR"/>
        </w:rPr>
        <w:t>- Rèn kỹ năng đúng cách  trước và sau khi ăn, sau khi đi vệ sinh, lau miệng sau khi ăn</w:t>
      </w:r>
    </w:p>
    <w:p w:rsidR="00CA139E" w:rsidRDefault="00CA139E" w:rsidP="00CA139E">
      <w:pPr>
        <w:spacing w:after="0"/>
        <w:ind w:firstLine="720"/>
        <w:rPr>
          <w:rFonts w:ascii="Times New Roman" w:hAnsi="Times New Roman" w:cs="Times New Roman"/>
          <w:sz w:val="28"/>
          <w:szCs w:val="28"/>
          <w:lang w:val="pt-BR"/>
        </w:rPr>
      </w:pPr>
      <w:r>
        <w:rPr>
          <w:rFonts w:ascii="Times New Roman" w:eastAsia="SimSun" w:hAnsi="Times New Roman" w:cs="Times New Roman"/>
          <w:sz w:val="28"/>
          <w:szCs w:val="28"/>
          <w:lang w:val="pt-BR"/>
        </w:rPr>
        <w:t>- Rèn cho trẻ trong giờ ăn không được nói chuyện, khi hắt hơi phải biết lấy tay che miệng</w:t>
      </w:r>
    </w:p>
    <w:p w:rsidR="00CA139E" w:rsidRDefault="00CA139E" w:rsidP="00CA139E">
      <w:pPr>
        <w:tabs>
          <w:tab w:val="left" w:pos="4212"/>
        </w:tabs>
        <w:spacing w:after="0"/>
        <w:ind w:firstLine="720"/>
        <w:rPr>
          <w:rFonts w:ascii="Times New Roman" w:eastAsia="SimSun" w:hAnsi="Times New Roman" w:cs="Times New Roman"/>
          <w:sz w:val="28"/>
          <w:szCs w:val="28"/>
          <w:lang w:val="pt-BR"/>
        </w:rPr>
      </w:pPr>
      <w:r>
        <w:rPr>
          <w:rFonts w:ascii="Times New Roman" w:hAnsi="Times New Roman" w:cs="Times New Roman"/>
          <w:sz w:val="28"/>
          <w:szCs w:val="28"/>
          <w:lang w:val="pt-BR"/>
        </w:rPr>
        <w:t>- Giờ ngủ phải n</w:t>
      </w:r>
      <w:r>
        <w:rPr>
          <w:rFonts w:ascii="Times New Roman" w:eastAsia="SimSun" w:hAnsi="Times New Roman" w:cs="Times New Roman"/>
          <w:sz w:val="28"/>
          <w:szCs w:val="28"/>
          <w:lang w:val="pt-BR"/>
        </w:rPr>
        <w:t>gủ đủ giấc.</w:t>
      </w:r>
      <w:r>
        <w:rPr>
          <w:rFonts w:ascii="Times New Roman" w:eastAsia="SimSun" w:hAnsi="Times New Roman" w:cs="Times New Roman"/>
          <w:sz w:val="28"/>
          <w:szCs w:val="28"/>
          <w:lang w:val="pt-BR"/>
        </w:rPr>
        <w:tab/>
      </w:r>
    </w:p>
    <w:p w:rsidR="00CA139E" w:rsidRDefault="00CA139E" w:rsidP="00CA139E">
      <w:pPr>
        <w:spacing w:after="0"/>
        <w:ind w:firstLine="720"/>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val="pt-BR"/>
        </w:rPr>
        <w:t>V</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HOẠT ĐỘNG CHIỀU</w:t>
      </w:r>
    </w:p>
    <w:p w:rsidR="00CA139E" w:rsidRDefault="00CA139E" w:rsidP="00CA139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vi-VN"/>
        </w:rPr>
        <w:t>Luyện kỹ năng trả lời câu hỏi to, rõ ràng và đầy đủ</w:t>
      </w:r>
      <w:r>
        <w:rPr>
          <w:rFonts w:ascii="Times New Roman" w:eastAsia="Times New Roman" w:hAnsi="Times New Roman" w:cs="Times New Roman"/>
          <w:sz w:val="28"/>
          <w:szCs w:val="28"/>
        </w:rPr>
        <w:t>.</w:t>
      </w:r>
    </w:p>
    <w:p w:rsidR="00CA139E" w:rsidRDefault="00CA139E" w:rsidP="00CA139E">
      <w:pPr>
        <w:tabs>
          <w:tab w:val="left" w:pos="2832"/>
        </w:tabs>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Học kidmart</w:t>
      </w:r>
      <w:r>
        <w:rPr>
          <w:rFonts w:ascii="Times New Roman" w:eastAsia="Times New Roman" w:hAnsi="Times New Roman" w:cs="Times New Roman"/>
          <w:sz w:val="28"/>
          <w:szCs w:val="28"/>
        </w:rPr>
        <w:tab/>
      </w:r>
    </w:p>
    <w:p w:rsidR="00CA139E" w:rsidRDefault="00CA139E" w:rsidP="00CA139E">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vi-VN"/>
        </w:rPr>
        <w:t>Tăng cường Tiếng Việt</w:t>
      </w:r>
      <w:r>
        <w:rPr>
          <w:rFonts w:ascii="Times New Roman" w:eastAsia="Times New Roman" w:hAnsi="Times New Roman" w:cs="Times New Roman"/>
          <w:sz w:val="28"/>
          <w:szCs w:val="28"/>
        </w:rPr>
        <w:t>: Xe ôtô ( xe oto); Đèn giao thông (đèn giao thông).</w:t>
      </w:r>
    </w:p>
    <w:p w:rsidR="00CA139E" w:rsidRDefault="00CA139E" w:rsidP="00CA139E">
      <w:pPr>
        <w:spacing w:after="0" w:line="240"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VIII.</w:t>
      </w:r>
      <w:r>
        <w:rPr>
          <w:rFonts w:ascii="Times New Roman" w:eastAsia="SimSun" w:hAnsi="Times New Roman" w:cs="Times New Roman"/>
          <w:b/>
          <w:sz w:val="28"/>
          <w:szCs w:val="28"/>
          <w:u w:val="single"/>
          <w:lang w:val="pt-BR"/>
        </w:rPr>
        <w:t xml:space="preserve"> ĐÁNH GIÁ CUỐI N</w:t>
      </w:r>
      <w:r>
        <w:rPr>
          <w:rFonts w:ascii="Times New Roman" w:hAnsi="Times New Roman" w:cs="Times New Roman"/>
          <w:b/>
          <w:sz w:val="28"/>
          <w:szCs w:val="28"/>
          <w:u w:val="single"/>
          <w:lang w:val="pt-BR"/>
        </w:rPr>
        <w:t>GÀY</w:t>
      </w:r>
      <w:r>
        <w:rPr>
          <w:rFonts w:ascii="Times New Roman" w:hAnsi="Times New Roman" w:cs="Times New Roman"/>
          <w:b/>
          <w:sz w:val="28"/>
          <w:szCs w:val="28"/>
          <w:lang w:val="pt-BR"/>
        </w:rPr>
        <w:t xml:space="preserve"> :</w:t>
      </w:r>
    </w:p>
    <w:p w:rsidR="00CA139E" w:rsidRPr="00CA139E" w:rsidRDefault="00CA139E" w:rsidP="00CA139E">
      <w:pPr>
        <w:spacing w:after="0" w:line="240" w:lineRule="auto"/>
        <w:jc w:val="both"/>
        <w:rPr>
          <w:rFonts w:ascii="Times New Roman" w:hAnsi="Times New Roman" w:cs="Times New Roman"/>
          <w:b/>
          <w:sz w:val="28"/>
          <w:szCs w:val="28"/>
        </w:rPr>
      </w:pPr>
      <w:r>
        <w:rPr>
          <w:rFonts w:ascii="Times New Roman" w:hAnsi="Times New Roman" w:cs="Times New Roman"/>
          <w:sz w:val="28"/>
          <w:szCs w:val="28"/>
          <w:lang w:val="vi-VN"/>
        </w:rPr>
        <w:t>.....................................................................................................................................................................................................................................................................................................................................................................................................................................................................................................................................................................................................................................................................</w:t>
      </w:r>
      <w:r>
        <w:rPr>
          <w:rFonts w:ascii="Times New Roman" w:hAnsi="Times New Roman" w:cs="Times New Roman"/>
          <w:sz w:val="28"/>
          <w:szCs w:val="28"/>
        </w:rPr>
        <w:t>..................</w:t>
      </w:r>
    </w:p>
    <w:p w:rsidR="00CA139E" w:rsidRDefault="00CA139E" w:rsidP="00CA139E">
      <w:pPr>
        <w:tabs>
          <w:tab w:val="left" w:pos="1455"/>
        </w:tabs>
        <w:spacing w:after="0" w:line="240" w:lineRule="auto"/>
        <w:ind w:right="96"/>
        <w:jc w:val="center"/>
        <w:rPr>
          <w:rFonts w:ascii="Times New Roman" w:hAnsi="Times New Roman" w:cs="Times New Roman"/>
          <w:b/>
          <w:sz w:val="28"/>
          <w:szCs w:val="28"/>
          <w:lang w:val="pt-BR"/>
        </w:rPr>
      </w:pPr>
      <w:r>
        <w:rPr>
          <w:rFonts w:ascii="Times New Roman" w:hAnsi="Times New Roman" w:cs="Times New Roman"/>
          <w:b/>
          <w:sz w:val="28"/>
          <w:szCs w:val="28"/>
          <w:lang w:val="pt-BR"/>
        </w:rPr>
        <w:t>****************************</w:t>
      </w:r>
    </w:p>
    <w:p w:rsidR="00CA139E" w:rsidRDefault="00CA139E" w:rsidP="00CA139E">
      <w:pPr>
        <w:tabs>
          <w:tab w:val="left" w:pos="1455"/>
        </w:tabs>
        <w:spacing w:after="0" w:line="240" w:lineRule="auto"/>
        <w:ind w:right="96"/>
        <w:jc w:val="center"/>
        <w:rPr>
          <w:rFonts w:ascii="Times New Roman" w:hAnsi="Times New Roman" w:cs="Times New Roman"/>
          <w:b/>
          <w:sz w:val="28"/>
          <w:szCs w:val="28"/>
          <w:lang w:val="pt-BR"/>
        </w:rPr>
      </w:pPr>
      <w:r>
        <w:rPr>
          <w:rFonts w:ascii="Times New Roman" w:hAnsi="Times New Roman" w:cs="Times New Roman"/>
          <w:b/>
          <w:sz w:val="28"/>
          <w:szCs w:val="28"/>
          <w:lang w:val="pt-BR"/>
        </w:rPr>
        <w:t>KẾ HOẠCH GIÁO DỤC NGÀY</w:t>
      </w:r>
    </w:p>
    <w:p w:rsidR="00CA139E" w:rsidRDefault="00CA139E" w:rsidP="00CA139E">
      <w:pPr>
        <w:tabs>
          <w:tab w:val="left" w:pos="1455"/>
        </w:tabs>
        <w:spacing w:after="0" w:line="240" w:lineRule="auto"/>
        <w:ind w:right="96"/>
        <w:jc w:val="center"/>
        <w:rPr>
          <w:rFonts w:ascii="Times New Roman" w:hAnsi="Times New Roman" w:cs="Times New Roman"/>
          <w:i/>
          <w:sz w:val="28"/>
          <w:szCs w:val="28"/>
        </w:rPr>
      </w:pPr>
      <w:r>
        <w:rPr>
          <w:rFonts w:ascii="Times New Roman" w:eastAsia="SimSun" w:hAnsi="Times New Roman" w:cs="Times New Roman"/>
          <w:i/>
          <w:sz w:val="28"/>
          <w:szCs w:val="28"/>
          <w:lang w:val="pt-BR"/>
        </w:rPr>
        <w:t>Thứ ba ngày</w:t>
      </w:r>
      <w:r>
        <w:rPr>
          <w:rFonts w:ascii="Times New Roman" w:eastAsia="SimSun" w:hAnsi="Times New Roman" w:cs="Times New Roman"/>
          <w:i/>
          <w:sz w:val="28"/>
          <w:szCs w:val="28"/>
          <w:lang w:val="vi-VN"/>
        </w:rPr>
        <w:t xml:space="preserve"> </w:t>
      </w:r>
      <w:r>
        <w:rPr>
          <w:rFonts w:ascii="Times New Roman" w:hAnsi="Times New Roman" w:cs="Times New Roman"/>
          <w:i/>
          <w:sz w:val="28"/>
          <w:szCs w:val="28"/>
          <w:lang w:val="vi-VN"/>
        </w:rPr>
        <w:t>0</w:t>
      </w:r>
      <w:r>
        <w:rPr>
          <w:rFonts w:ascii="Times New Roman" w:hAnsi="Times New Roman" w:cs="Times New Roman"/>
          <w:i/>
          <w:sz w:val="28"/>
          <w:szCs w:val="28"/>
        </w:rPr>
        <w:t>5</w:t>
      </w:r>
      <w:r>
        <w:rPr>
          <w:rFonts w:ascii="Times New Roman" w:hAnsi="Times New Roman" w:cs="Times New Roman"/>
          <w:i/>
          <w:sz w:val="28"/>
          <w:szCs w:val="28"/>
          <w:lang w:val="vi-VN"/>
        </w:rPr>
        <w:t xml:space="preserve"> </w:t>
      </w:r>
      <w:r>
        <w:rPr>
          <w:rFonts w:ascii="Times New Roman" w:eastAsia="SimSun" w:hAnsi="Times New Roman" w:cs="Times New Roman"/>
          <w:i/>
          <w:sz w:val="28"/>
          <w:szCs w:val="28"/>
          <w:lang w:val="pt-BR"/>
        </w:rPr>
        <w:t>tháng 0</w:t>
      </w:r>
      <w:r>
        <w:rPr>
          <w:rFonts w:ascii="Times New Roman" w:hAnsi="Times New Roman" w:cs="Times New Roman"/>
          <w:i/>
          <w:sz w:val="28"/>
          <w:szCs w:val="28"/>
          <w:lang w:val="vi-VN"/>
        </w:rPr>
        <w:t>3</w:t>
      </w:r>
      <w:r>
        <w:rPr>
          <w:rFonts w:ascii="Times New Roman" w:eastAsia="SimSun" w:hAnsi="Times New Roman" w:cs="Times New Roman"/>
          <w:i/>
          <w:sz w:val="28"/>
          <w:szCs w:val="28"/>
          <w:lang w:val="pt-BR"/>
        </w:rPr>
        <w:t>năm 20</w:t>
      </w:r>
      <w:r>
        <w:rPr>
          <w:rFonts w:ascii="Times New Roman" w:eastAsia="SimSun" w:hAnsi="Times New Roman" w:cs="Times New Roman"/>
          <w:i/>
          <w:sz w:val="28"/>
          <w:szCs w:val="28"/>
        </w:rPr>
        <w:t>24</w:t>
      </w:r>
    </w:p>
    <w:p w:rsidR="00CA139E" w:rsidRDefault="00CA139E" w:rsidP="00CA139E">
      <w:pPr>
        <w:tabs>
          <w:tab w:val="left" w:pos="1455"/>
        </w:tabs>
        <w:spacing w:after="0" w:line="240" w:lineRule="auto"/>
        <w:ind w:right="96"/>
        <w:jc w:val="center"/>
        <w:rPr>
          <w:rFonts w:ascii="Times New Roman" w:hAnsi="Times New Roman" w:cs="Times New Roman"/>
          <w:b/>
          <w:sz w:val="28"/>
          <w:szCs w:val="28"/>
          <w:lang w:val="pt-BR"/>
        </w:rPr>
      </w:pPr>
      <w:r>
        <w:rPr>
          <w:rFonts w:ascii="Times New Roman" w:eastAsia="SimSun" w:hAnsi="Times New Roman" w:cs="Times New Roman"/>
          <w:b/>
          <w:sz w:val="28"/>
          <w:szCs w:val="28"/>
          <w:lang w:val="pt-BR"/>
        </w:rPr>
        <w:t xml:space="preserve">Chủ đề nhánh: NGÀY HỘI </w:t>
      </w:r>
      <w:r>
        <w:rPr>
          <w:rFonts w:ascii="Times New Roman" w:hAnsi="Times New Roman" w:cs="Times New Roman"/>
          <w:b/>
          <w:sz w:val="28"/>
          <w:szCs w:val="28"/>
          <w:lang w:val="pt-BR"/>
        </w:rPr>
        <w:t>8/3.</w:t>
      </w:r>
    </w:p>
    <w:p w:rsidR="00CA139E" w:rsidRDefault="00CA139E" w:rsidP="00CA139E">
      <w:pPr>
        <w:tabs>
          <w:tab w:val="left" w:pos="1455"/>
        </w:tabs>
        <w:spacing w:after="0" w:line="240" w:lineRule="auto"/>
        <w:ind w:right="96"/>
        <w:jc w:val="center"/>
        <w:rPr>
          <w:rFonts w:ascii="Times New Roman" w:hAnsi="Times New Roman" w:cs="Times New Roman"/>
          <w:b/>
          <w:sz w:val="28"/>
          <w:szCs w:val="28"/>
          <w:lang w:val="pt-BR"/>
        </w:rPr>
      </w:pPr>
    </w:p>
    <w:p w:rsidR="00CA139E" w:rsidRDefault="00CA139E" w:rsidP="00CA139E">
      <w:pPr>
        <w:tabs>
          <w:tab w:val="left" w:pos="1455"/>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           I. </w:t>
      </w:r>
      <w:r>
        <w:rPr>
          <w:rFonts w:ascii="Times New Roman" w:eastAsia="SimSun" w:hAnsi="Times New Roman" w:cs="Times New Roman"/>
          <w:b/>
          <w:sz w:val="28"/>
          <w:szCs w:val="28"/>
          <w:u w:val="single"/>
          <w:lang w:val="pt-BR"/>
        </w:rPr>
        <w:t>ĐÓN TRẺ:</w:t>
      </w:r>
    </w:p>
    <w:p w:rsidR="00CA139E" w:rsidRDefault="00CA139E" w:rsidP="00CA139E">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Cô đón trẻ, nhắc trẻ cất đồ dùng đúng nơi quy định, chào bố mẹ, chào cô giáo. </w:t>
      </w:r>
    </w:p>
    <w:p w:rsidR="00CA139E" w:rsidRDefault="00CA139E" w:rsidP="00CA139E">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Sưu tầm tranh ảnh về các loài </w:t>
      </w:r>
      <w:r>
        <w:rPr>
          <w:rFonts w:ascii="Times New Roman" w:eastAsia="Times New Roman" w:hAnsi="Times New Roman" w:cs="Times New Roman"/>
          <w:color w:val="000000"/>
          <w:sz w:val="28"/>
          <w:szCs w:val="28"/>
          <w:lang w:val="vi-VN" w:eastAsia="zh-CN"/>
        </w:rPr>
        <w:t>cây</w:t>
      </w:r>
      <w:r>
        <w:rPr>
          <w:rFonts w:ascii="Times New Roman" w:eastAsia="Times New Roman" w:hAnsi="Times New Roman" w:cs="Times New Roman"/>
          <w:color w:val="000000"/>
          <w:sz w:val="28"/>
          <w:szCs w:val="28"/>
          <w:lang w:eastAsia="zh-CN"/>
        </w:rPr>
        <w:t xml:space="preserve">. </w:t>
      </w:r>
    </w:p>
    <w:p w:rsidR="00CA139E" w:rsidRDefault="00CA139E" w:rsidP="00CA139E">
      <w:pPr>
        <w:spacing w:after="0"/>
        <w:ind w:firstLine="720"/>
        <w:rPr>
          <w:rFonts w:ascii="Times New Roman" w:hAnsi="Times New Roman" w:cs="Times New Roman"/>
          <w:b/>
          <w:sz w:val="28"/>
          <w:szCs w:val="28"/>
          <w:lang w:val="pt-BR"/>
        </w:rPr>
      </w:pPr>
      <w:r>
        <w:rPr>
          <w:rFonts w:ascii="Times New Roman" w:eastAsia="Times New Roman" w:hAnsi="Times New Roman" w:cs="Times New Roman"/>
          <w:color w:val="000000"/>
          <w:sz w:val="28"/>
          <w:szCs w:val="28"/>
          <w:lang w:eastAsia="zh-CN"/>
        </w:rPr>
        <w:t xml:space="preserve">- Chơi các góc.  Xem video. </w:t>
      </w:r>
    </w:p>
    <w:p w:rsidR="00CA139E" w:rsidRDefault="00CA139E" w:rsidP="00CA139E">
      <w:pPr>
        <w:tabs>
          <w:tab w:val="left" w:pos="1455"/>
        </w:tabs>
        <w:spacing w:after="0" w:line="240" w:lineRule="auto"/>
        <w:ind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           II.</w:t>
      </w:r>
      <w:r>
        <w:rPr>
          <w:rFonts w:ascii="Times New Roman" w:hAnsi="Times New Roman" w:cs="Times New Roman"/>
          <w:b/>
          <w:sz w:val="28"/>
          <w:szCs w:val="28"/>
          <w:u w:val="single"/>
          <w:lang w:val="pt-BR"/>
        </w:rPr>
        <w:t xml:space="preserve"> THỂ DỤC BUỔI SÁNG:</w:t>
      </w:r>
      <w:r>
        <w:rPr>
          <w:rFonts w:ascii="Times New Roman" w:hAnsi="Times New Roman" w:cs="Times New Roman"/>
          <w:b/>
          <w:sz w:val="28"/>
          <w:szCs w:val="28"/>
          <w:lang w:val="pt-BR"/>
        </w:rPr>
        <w:t xml:space="preserve">     </w:t>
      </w:r>
    </w:p>
    <w:p w:rsidR="00CA139E" w:rsidRDefault="00CA139E" w:rsidP="00CA139E">
      <w:pPr>
        <w:tabs>
          <w:tab w:val="left" w:pos="1455"/>
        </w:tabs>
        <w:spacing w:after="0" w:line="240" w:lineRule="auto"/>
        <w:ind w:right="96"/>
        <w:rPr>
          <w:rFonts w:ascii="Times New Roman" w:hAnsi="Times New Roman" w:cs="Times New Roman"/>
          <w:sz w:val="28"/>
          <w:szCs w:val="28"/>
          <w:lang w:val="vi-VN"/>
        </w:rPr>
      </w:pPr>
      <w:r>
        <w:rPr>
          <w:rFonts w:ascii="Times New Roman" w:hAnsi="Times New Roman" w:cs="Times New Roman"/>
          <w:sz w:val="28"/>
          <w:szCs w:val="28"/>
          <w:lang w:val="pt-BR"/>
        </w:rPr>
        <w:t xml:space="preserve">           - Cho cháu tập theo nhạc </w:t>
      </w:r>
      <w:r>
        <w:rPr>
          <w:rFonts w:ascii="Times New Roman" w:hAnsi="Times New Roman" w:cs="Times New Roman"/>
          <w:sz w:val="28"/>
          <w:szCs w:val="28"/>
          <w:lang w:val="vi-VN"/>
        </w:rPr>
        <w:t>: Bông hoa mừng cô</w:t>
      </w:r>
    </w:p>
    <w:p w:rsidR="00CA139E" w:rsidRDefault="00CA139E" w:rsidP="00CA139E">
      <w:pPr>
        <w:spacing w:after="0"/>
        <w:ind w:left="7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lang w:eastAsia="zh-CN"/>
        </w:rPr>
        <w:t xml:space="preserve">III. </w:t>
      </w:r>
      <w:r>
        <w:rPr>
          <w:rFonts w:ascii="Times New Roman" w:eastAsia="Times New Roman" w:hAnsi="Times New Roman" w:cs="Times New Roman"/>
          <w:b/>
          <w:color w:val="000000"/>
          <w:sz w:val="28"/>
          <w:szCs w:val="28"/>
          <w:u w:val="single"/>
          <w:lang w:eastAsia="zh-CN"/>
        </w:rPr>
        <w:t>HOẠT ĐỘNG NGOÀI TRỜI</w:t>
      </w:r>
    </w:p>
    <w:p w:rsidR="00CA139E" w:rsidRDefault="00CA139E" w:rsidP="00CA139E">
      <w:pPr>
        <w:tabs>
          <w:tab w:val="left" w:pos="1335"/>
        </w:tabs>
        <w:spacing w:after="0"/>
        <w:ind w:left="720"/>
        <w:rPr>
          <w:rFonts w:ascii="Times New Roman" w:hAnsi="Times New Roman" w:cs="Times New Roman"/>
          <w:sz w:val="28"/>
          <w:szCs w:val="28"/>
          <w:lang w:val="vi-VN"/>
        </w:rPr>
      </w:pPr>
      <w:r>
        <w:rPr>
          <w:rFonts w:ascii="Times New Roman" w:hAnsi="Times New Roman" w:cs="Times New Roman"/>
          <w:sz w:val="28"/>
          <w:szCs w:val="28"/>
        </w:rPr>
        <w:t xml:space="preserve">- Quan sát </w:t>
      </w:r>
      <w:r>
        <w:rPr>
          <w:rFonts w:ascii="Times New Roman" w:hAnsi="Times New Roman" w:cs="Times New Roman"/>
          <w:sz w:val="28"/>
          <w:szCs w:val="28"/>
          <w:lang w:val="vi-VN"/>
        </w:rPr>
        <w:t>thời tiết</w:t>
      </w:r>
    </w:p>
    <w:p w:rsidR="00CA139E" w:rsidRDefault="00CA139E" w:rsidP="00CA139E">
      <w:pPr>
        <w:tabs>
          <w:tab w:val="left" w:pos="1335"/>
        </w:tabs>
        <w:spacing w:after="0"/>
        <w:ind w:left="720"/>
        <w:rPr>
          <w:rFonts w:ascii="Times New Roman" w:hAnsi="Times New Roman" w:cs="Times New Roman"/>
          <w:sz w:val="28"/>
          <w:szCs w:val="28"/>
        </w:rPr>
      </w:pPr>
      <w:r>
        <w:rPr>
          <w:rFonts w:ascii="Times New Roman" w:eastAsia="Times New Roman" w:hAnsi="Times New Roman" w:cs="Times New Roman"/>
          <w:sz w:val="28"/>
          <w:szCs w:val="28"/>
          <w:lang w:val="vi-VN"/>
        </w:rPr>
        <w:t>- T</w:t>
      </w:r>
      <w:r>
        <w:rPr>
          <w:rFonts w:ascii="Times New Roman" w:eastAsia="Times New Roman" w:hAnsi="Times New Roman" w:cs="Times New Roman"/>
          <w:sz w:val="28"/>
          <w:szCs w:val="28"/>
        </w:rPr>
        <w:t>rò chuyện</w:t>
      </w:r>
      <w:r>
        <w:rPr>
          <w:rFonts w:ascii="Times New Roman" w:eastAsia="Times New Roman" w:hAnsi="Times New Roman" w:cs="Times New Roman"/>
          <w:sz w:val="28"/>
          <w:szCs w:val="28"/>
          <w:lang w:val="vi-VN"/>
        </w:rPr>
        <w:t xml:space="preserve"> </w:t>
      </w:r>
      <w:r>
        <w:rPr>
          <w:rFonts w:ascii="Times New Roman" w:hAnsi="Times New Roman" w:cs="Times New Roman"/>
          <w:sz w:val="28"/>
          <w:szCs w:val="28"/>
        </w:rPr>
        <w:t xml:space="preserve">ngày hội </w:t>
      </w:r>
    </w:p>
    <w:p w:rsidR="00CA139E" w:rsidRDefault="00CA139E" w:rsidP="00CA139E">
      <w:pPr>
        <w:tabs>
          <w:tab w:val="left" w:pos="1335"/>
        </w:tabs>
        <w:spacing w:after="0"/>
        <w:ind w:left="720"/>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ơi vận động: Ai nhanh hơn</w:t>
      </w:r>
    </w:p>
    <w:p w:rsidR="00CA139E" w:rsidRDefault="00CA139E" w:rsidP="00CA139E">
      <w:pPr>
        <w:tabs>
          <w:tab w:val="left" w:pos="1455"/>
        </w:tabs>
        <w:spacing w:after="0" w:line="240" w:lineRule="auto"/>
        <w:ind w:left="720" w:right="96"/>
        <w:rPr>
          <w:rFonts w:ascii="Times New Roman" w:eastAsia="Times New Roman" w:hAnsi="Times New Roman" w:cs="Times New Roman"/>
          <w:b/>
          <w:color w:val="000000"/>
          <w:sz w:val="28"/>
          <w:szCs w:val="28"/>
          <w:lang w:val="vi-VN" w:eastAsia="zh-CN"/>
        </w:rPr>
      </w:pPr>
      <w:r>
        <w:rPr>
          <w:rFonts w:ascii="Times New Roman" w:eastAsia="SimSun" w:hAnsi="Times New Roman" w:cs="Times New Roman"/>
          <w:sz w:val="28"/>
          <w:szCs w:val="28"/>
        </w:rPr>
        <w:t>- Chơi tự do</w:t>
      </w:r>
    </w:p>
    <w:p w:rsidR="00CA139E" w:rsidRDefault="00CA139E" w:rsidP="00CA139E">
      <w:pPr>
        <w:pStyle w:val="NormalWeb"/>
        <w:shd w:val="clear" w:color="auto" w:fill="FFFFFF"/>
        <w:spacing w:after="0" w:afterAutospacing="0"/>
        <w:ind w:left="720"/>
        <w:rPr>
          <w:rFonts w:eastAsia="Times New Roman"/>
          <w:sz w:val="28"/>
          <w:szCs w:val="28"/>
          <w:lang w:val="vi-VN"/>
        </w:rPr>
      </w:pPr>
      <w:r>
        <w:rPr>
          <w:rFonts w:eastAsia="Times New Roman"/>
          <w:b/>
          <w:color w:val="000000"/>
          <w:sz w:val="28"/>
          <w:szCs w:val="28"/>
          <w:lang w:val="vi-VN"/>
        </w:rPr>
        <w:t xml:space="preserve">IV. </w:t>
      </w:r>
      <w:r>
        <w:rPr>
          <w:rFonts w:eastAsia="Times New Roman"/>
          <w:b/>
          <w:color w:val="000000"/>
          <w:sz w:val="28"/>
          <w:szCs w:val="28"/>
          <w:u w:val="single"/>
        </w:rPr>
        <w:t>HOẠT ĐỘNG HỌC</w:t>
      </w:r>
      <w:r>
        <w:rPr>
          <w:rFonts w:eastAsia="Times New Roman"/>
          <w:b/>
          <w:color w:val="000000"/>
          <w:sz w:val="28"/>
          <w:szCs w:val="28"/>
          <w:u w:val="single"/>
          <w:lang w:val="vi-VN"/>
        </w:rPr>
        <w:t>:</w:t>
      </w:r>
      <w:r>
        <w:rPr>
          <w:rFonts w:eastAsia="Times New Roman"/>
          <w:b/>
          <w:color w:val="000000"/>
          <w:sz w:val="28"/>
          <w:szCs w:val="28"/>
          <w:lang w:val="vi-VN"/>
        </w:rPr>
        <w:t xml:space="preserve"> THỂ DỤC</w:t>
      </w:r>
    </w:p>
    <w:p w:rsidR="00CA139E" w:rsidRDefault="00CA139E" w:rsidP="00CA139E">
      <w:pPr>
        <w:spacing w:after="0" w:line="240" w:lineRule="auto"/>
        <w:ind w:firstLineChars="550" w:firstLine="1546"/>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vi-VN"/>
        </w:rPr>
        <w:t>* Tên đề tài:</w:t>
      </w:r>
      <w:r>
        <w:rPr>
          <w:rFonts w:ascii="Times New Roman" w:hAnsi="Times New Roman" w:cs="Times New Roman"/>
          <w:b/>
          <w:sz w:val="28"/>
          <w:szCs w:val="28"/>
        </w:rPr>
        <w:t xml:space="preserve"> Bật sâu 30 -35 cm</w:t>
      </w:r>
    </w:p>
    <w:p w:rsidR="00CA139E" w:rsidRDefault="00CA139E" w:rsidP="00CA139E">
      <w:pPr>
        <w:tabs>
          <w:tab w:val="left" w:pos="5544"/>
        </w:tabs>
        <w:spacing w:after="0" w:line="240" w:lineRule="auto"/>
        <w:ind w:left="720"/>
        <w:rPr>
          <w:rFonts w:ascii="Times New Roman" w:hAnsi="Times New Roman" w:cs="Times New Roman"/>
          <w:b/>
          <w:sz w:val="28"/>
          <w:szCs w:val="28"/>
        </w:rPr>
      </w:pPr>
      <w:r>
        <w:rPr>
          <w:rFonts w:ascii="Times New Roman" w:eastAsia="SimSun" w:hAnsi="Times New Roman" w:cs="Times New Roman"/>
          <w:b/>
          <w:bCs/>
          <w:color w:val="333333"/>
          <w:sz w:val="28"/>
          <w:szCs w:val="28"/>
          <w:u w:val="single"/>
          <w:shd w:val="clear" w:color="auto" w:fill="FFFFFF"/>
        </w:rPr>
        <w:t>1.Mục đích yêu cầu</w:t>
      </w:r>
      <w:r>
        <w:rPr>
          <w:rFonts w:ascii="Times New Roman" w:eastAsia="SimSun" w:hAnsi="Times New Roman" w:cs="Times New Roman"/>
          <w:b/>
          <w:bCs/>
          <w:color w:val="333333"/>
          <w:sz w:val="28"/>
          <w:szCs w:val="28"/>
          <w:shd w:val="clear" w:color="auto" w:fill="FFFFFF"/>
        </w:rPr>
        <w:t>:</w:t>
      </w:r>
      <w:r>
        <w:rPr>
          <w:rFonts w:ascii="Times New Roman" w:eastAsia="SimSun" w:hAnsi="Times New Roman" w:cs="Times New Roman"/>
          <w:b/>
          <w:bCs/>
          <w:color w:val="333333"/>
          <w:sz w:val="28"/>
          <w:szCs w:val="28"/>
          <w:shd w:val="clear" w:color="auto" w:fill="FFFFFF"/>
        </w:rPr>
        <w:tab/>
      </w:r>
      <w:r>
        <w:rPr>
          <w:rFonts w:ascii="Times New Roman" w:eastAsia="SimSun" w:hAnsi="Times New Roman" w:cs="Times New Roman"/>
          <w:b/>
          <w:bCs/>
          <w:color w:val="333333"/>
          <w:sz w:val="28"/>
          <w:szCs w:val="28"/>
        </w:rPr>
        <w:br/>
      </w:r>
      <w:r>
        <w:rPr>
          <w:rFonts w:ascii="Times New Roman" w:hAnsi="Times New Roman" w:cs="Times New Roman"/>
          <w:b/>
          <w:bCs/>
          <w:color w:val="333333"/>
          <w:sz w:val="28"/>
          <w:szCs w:val="28"/>
          <w:shd w:val="clear" w:color="auto" w:fill="FFFFFF"/>
          <w:lang w:val="vi-VN"/>
        </w:rPr>
        <w:t>a</w:t>
      </w:r>
      <w:r>
        <w:rPr>
          <w:rFonts w:ascii="Times New Roman" w:eastAsia="SimSun" w:hAnsi="Times New Roman" w:cs="Times New Roman"/>
          <w:b/>
          <w:bCs/>
          <w:color w:val="333333"/>
          <w:sz w:val="28"/>
          <w:szCs w:val="28"/>
          <w:shd w:val="clear" w:color="auto" w:fill="FFFFFF"/>
        </w:rPr>
        <w:t>.Kiếnthức</w:t>
      </w:r>
      <w:r>
        <w:rPr>
          <w:rFonts w:ascii="Times New Roman" w:eastAsia="SimSun" w:hAnsi="Times New Roman" w:cs="Times New Roman"/>
          <w:color w:val="333333"/>
          <w:sz w:val="28"/>
          <w:szCs w:val="28"/>
          <w:shd w:val="clear" w:color="auto" w:fill="FFFFFF"/>
        </w:rPr>
        <w:t>:</w:t>
      </w:r>
      <w:r>
        <w:rPr>
          <w:rFonts w:ascii="Times New Roman" w:eastAsia="SimSun" w:hAnsi="Times New Roman" w:cs="Times New Roman"/>
          <w:color w:val="333333"/>
          <w:sz w:val="28"/>
          <w:szCs w:val="28"/>
        </w:rPr>
        <w:br/>
      </w:r>
      <w:r>
        <w:rPr>
          <w:rFonts w:ascii="Times New Roman" w:eastAsia="SimSun" w:hAnsi="Times New Roman" w:cs="Times New Roman"/>
          <w:color w:val="333333"/>
          <w:sz w:val="28"/>
          <w:szCs w:val="28"/>
          <w:shd w:val="clear" w:color="auto" w:fill="FFFFFF"/>
        </w:rPr>
        <w:t>- Trẻ nắm được kỹ thuật động tác của bài tập phát triển chung.</w:t>
      </w:r>
      <w:r>
        <w:rPr>
          <w:rFonts w:ascii="Times New Roman" w:eastAsia="SimSun" w:hAnsi="Times New Roman" w:cs="Times New Roman"/>
          <w:color w:val="333333"/>
          <w:sz w:val="28"/>
          <w:szCs w:val="28"/>
        </w:rPr>
        <w:br/>
      </w:r>
      <w:r>
        <w:rPr>
          <w:rFonts w:ascii="Times New Roman" w:eastAsia="SimSun" w:hAnsi="Times New Roman" w:cs="Times New Roman"/>
          <w:color w:val="333333"/>
          <w:sz w:val="28"/>
          <w:szCs w:val="28"/>
          <w:shd w:val="clear" w:color="auto" w:fill="FFFFFF"/>
        </w:rPr>
        <w:t>- Trẻ nắm đực kỹ thuật động tác: Bật sâu 30 -35 cm.</w:t>
      </w:r>
      <w:r>
        <w:rPr>
          <w:rFonts w:ascii="Times New Roman" w:eastAsia="SimSun" w:hAnsi="Times New Roman" w:cs="Times New Roman"/>
          <w:color w:val="333333"/>
          <w:sz w:val="28"/>
          <w:szCs w:val="28"/>
        </w:rPr>
        <w:br/>
      </w:r>
      <w:r>
        <w:rPr>
          <w:rFonts w:ascii="Times New Roman" w:eastAsia="SimSun" w:hAnsi="Times New Roman" w:cs="Times New Roman"/>
          <w:color w:val="333333"/>
          <w:sz w:val="28"/>
          <w:szCs w:val="28"/>
          <w:shd w:val="clear" w:color="auto" w:fill="FFFFFF"/>
        </w:rPr>
        <w:t>- Biết tập thê dục cho cơ thể khoẻ mạnh.</w:t>
      </w:r>
      <w:r>
        <w:rPr>
          <w:rFonts w:ascii="Times New Roman" w:eastAsia="SimSun" w:hAnsi="Times New Roman" w:cs="Times New Roman"/>
          <w:color w:val="333333"/>
          <w:sz w:val="28"/>
          <w:szCs w:val="28"/>
        </w:rPr>
        <w:br/>
      </w:r>
      <w:r>
        <w:rPr>
          <w:rFonts w:ascii="Times New Roman" w:hAnsi="Times New Roman" w:cs="Times New Roman"/>
          <w:b/>
          <w:bCs/>
          <w:color w:val="333333"/>
          <w:sz w:val="28"/>
          <w:szCs w:val="28"/>
          <w:shd w:val="clear" w:color="auto" w:fill="FFFFFF"/>
          <w:lang w:val="vi-VN"/>
        </w:rPr>
        <w:t>b.</w:t>
      </w:r>
      <w:r>
        <w:rPr>
          <w:rFonts w:ascii="Times New Roman" w:eastAsia="SimSun" w:hAnsi="Times New Roman" w:cs="Times New Roman"/>
          <w:b/>
          <w:bCs/>
          <w:color w:val="333333"/>
          <w:sz w:val="28"/>
          <w:szCs w:val="28"/>
          <w:shd w:val="clear" w:color="auto" w:fill="FFFFFF"/>
        </w:rPr>
        <w:t xml:space="preserve"> Kỹ năng:</w:t>
      </w:r>
      <w:r>
        <w:rPr>
          <w:rFonts w:ascii="Times New Roman" w:eastAsia="SimSun" w:hAnsi="Times New Roman" w:cs="Times New Roman"/>
          <w:b/>
          <w:bCs/>
          <w:color w:val="333333"/>
          <w:sz w:val="28"/>
          <w:szCs w:val="28"/>
        </w:rPr>
        <w:br/>
      </w:r>
      <w:r>
        <w:rPr>
          <w:rFonts w:ascii="Times New Roman" w:eastAsia="SimSun" w:hAnsi="Times New Roman" w:cs="Times New Roman"/>
          <w:color w:val="333333"/>
          <w:sz w:val="28"/>
          <w:szCs w:val="28"/>
          <w:shd w:val="clear" w:color="auto" w:fill="FFFFFF"/>
        </w:rPr>
        <w:t>- Rèn kỹ năng quan sát, kỹ năng thực hiện các bài tập phát triển chung.</w:t>
      </w:r>
      <w:r>
        <w:rPr>
          <w:rFonts w:ascii="Times New Roman" w:eastAsia="SimSun" w:hAnsi="Times New Roman" w:cs="Times New Roman"/>
          <w:color w:val="333333"/>
          <w:sz w:val="28"/>
          <w:szCs w:val="28"/>
        </w:rPr>
        <w:br/>
      </w:r>
      <w:r>
        <w:rPr>
          <w:rFonts w:ascii="Times New Roman" w:eastAsia="SimSun" w:hAnsi="Times New Roman" w:cs="Times New Roman"/>
          <w:color w:val="333333"/>
          <w:sz w:val="28"/>
          <w:szCs w:val="28"/>
          <w:shd w:val="clear" w:color="auto" w:fill="FFFFFF"/>
        </w:rPr>
        <w:t>- Kỹ năng bật sâu cho trẻ.</w:t>
      </w:r>
      <w:r>
        <w:rPr>
          <w:rFonts w:ascii="Times New Roman" w:eastAsia="SimSun" w:hAnsi="Times New Roman" w:cs="Times New Roman"/>
          <w:color w:val="333333"/>
          <w:sz w:val="28"/>
          <w:szCs w:val="28"/>
        </w:rPr>
        <w:br/>
      </w:r>
      <w:r>
        <w:rPr>
          <w:rFonts w:ascii="Times New Roman" w:eastAsia="SimSun" w:hAnsi="Times New Roman" w:cs="Times New Roman"/>
          <w:color w:val="333333"/>
          <w:sz w:val="28"/>
          <w:szCs w:val="28"/>
          <w:shd w:val="clear" w:color="auto" w:fill="FFFFFF"/>
        </w:rPr>
        <w:t>- Rèn tố chất thể lực: Khéo léo.</w:t>
      </w:r>
      <w:r>
        <w:rPr>
          <w:rFonts w:ascii="Times New Roman" w:eastAsia="SimSun" w:hAnsi="Times New Roman" w:cs="Times New Roman"/>
          <w:color w:val="333333"/>
          <w:sz w:val="28"/>
          <w:szCs w:val="28"/>
        </w:rPr>
        <w:br/>
      </w:r>
      <w:r>
        <w:rPr>
          <w:rFonts w:ascii="Times New Roman" w:hAnsi="Times New Roman" w:cs="Times New Roman"/>
          <w:b/>
          <w:bCs/>
          <w:color w:val="333333"/>
          <w:sz w:val="28"/>
          <w:szCs w:val="28"/>
          <w:lang w:val="vi-VN"/>
        </w:rPr>
        <w:t xml:space="preserve">c. </w:t>
      </w:r>
      <w:r>
        <w:rPr>
          <w:rFonts w:ascii="Times New Roman" w:hAnsi="Times New Roman" w:cs="Times New Roman"/>
          <w:b/>
          <w:bCs/>
          <w:color w:val="333333"/>
          <w:sz w:val="28"/>
          <w:szCs w:val="28"/>
          <w:shd w:val="clear" w:color="auto" w:fill="FFFFFF"/>
          <w:lang w:val="vi-VN"/>
        </w:rPr>
        <w:t>Giáo dục</w:t>
      </w:r>
      <w:r>
        <w:rPr>
          <w:rFonts w:ascii="Times New Roman" w:eastAsia="SimSun" w:hAnsi="Times New Roman" w:cs="Times New Roman"/>
          <w:b/>
          <w:bCs/>
          <w:color w:val="333333"/>
          <w:sz w:val="28"/>
          <w:szCs w:val="28"/>
          <w:shd w:val="clear" w:color="auto" w:fill="FFFFFF"/>
        </w:rPr>
        <w:t>:</w:t>
      </w:r>
      <w:r>
        <w:rPr>
          <w:rFonts w:ascii="Times New Roman" w:eastAsia="SimSun" w:hAnsi="Times New Roman" w:cs="Times New Roman"/>
          <w:color w:val="333333"/>
          <w:sz w:val="28"/>
          <w:szCs w:val="28"/>
        </w:rPr>
        <w:br/>
      </w:r>
      <w:r>
        <w:rPr>
          <w:rFonts w:ascii="Times New Roman" w:eastAsia="SimSun" w:hAnsi="Times New Roman" w:cs="Times New Roman"/>
          <w:color w:val="333333"/>
          <w:sz w:val="28"/>
          <w:szCs w:val="28"/>
          <w:shd w:val="clear" w:color="auto" w:fill="FFFFFF"/>
        </w:rPr>
        <w:lastRenderedPageBreak/>
        <w:t>- Tích cực, hứng thú, vui vẽ tham gia các hoạt động thể dục.</w:t>
      </w:r>
      <w:r>
        <w:rPr>
          <w:rFonts w:ascii="Times New Roman" w:eastAsia="SimSun" w:hAnsi="Times New Roman" w:cs="Times New Roman"/>
          <w:color w:val="333333"/>
          <w:sz w:val="28"/>
          <w:szCs w:val="28"/>
        </w:rPr>
        <w:br/>
      </w:r>
      <w:r>
        <w:rPr>
          <w:rFonts w:ascii="Times New Roman" w:eastAsia="SimSun" w:hAnsi="Times New Roman" w:cs="Times New Roman"/>
          <w:color w:val="333333"/>
          <w:sz w:val="28"/>
          <w:szCs w:val="28"/>
          <w:shd w:val="clear" w:color="auto" w:fill="FFFFFF"/>
        </w:rPr>
        <w:t>- Giáo dục ý thức tập thể, tích tích cực, tự giác khi tham gia hoạt động.</w:t>
      </w:r>
      <w:r>
        <w:rPr>
          <w:rFonts w:ascii="Times New Roman" w:eastAsia="SimSun" w:hAnsi="Times New Roman" w:cs="Times New Roman"/>
          <w:color w:val="333333"/>
          <w:sz w:val="28"/>
          <w:szCs w:val="28"/>
        </w:rPr>
        <w:br/>
      </w:r>
      <w:r>
        <w:rPr>
          <w:rFonts w:ascii="Times New Roman" w:eastAsia="SimSun" w:hAnsi="Times New Roman" w:cs="Times New Roman"/>
          <w:color w:val="333333"/>
          <w:sz w:val="28"/>
          <w:szCs w:val="28"/>
          <w:shd w:val="clear" w:color="auto" w:fill="FFFFFF"/>
        </w:rPr>
        <w:t>- Giáo dục tính mạnh dạn, tự tin, đoàn kết cùng bạn.</w:t>
      </w:r>
      <w:r>
        <w:rPr>
          <w:rFonts w:ascii="Times New Roman" w:eastAsia="SimSun" w:hAnsi="Times New Roman" w:cs="Times New Roman"/>
          <w:color w:val="333333"/>
          <w:sz w:val="28"/>
          <w:szCs w:val="28"/>
        </w:rPr>
        <w:br/>
      </w:r>
      <w:r>
        <w:rPr>
          <w:rFonts w:ascii="Times New Roman" w:hAnsi="Times New Roman" w:cs="Times New Roman"/>
          <w:b/>
          <w:bCs/>
          <w:color w:val="333333"/>
          <w:sz w:val="28"/>
          <w:szCs w:val="28"/>
          <w:shd w:val="clear" w:color="auto" w:fill="FFFFFF"/>
          <w:lang w:val="vi-VN"/>
        </w:rPr>
        <w:t>2</w:t>
      </w:r>
      <w:r>
        <w:rPr>
          <w:rFonts w:ascii="Times New Roman" w:eastAsia="SimSun" w:hAnsi="Times New Roman" w:cs="Times New Roman"/>
          <w:b/>
          <w:bCs/>
          <w:color w:val="333333"/>
          <w:sz w:val="28"/>
          <w:szCs w:val="28"/>
          <w:shd w:val="clear" w:color="auto" w:fill="FFFFFF"/>
        </w:rPr>
        <w:t>. Chuẩn bị</w:t>
      </w:r>
      <w:r>
        <w:rPr>
          <w:rFonts w:ascii="Times New Roman" w:eastAsia="SimSun" w:hAnsi="Times New Roman" w:cs="Times New Roman"/>
          <w:color w:val="333333"/>
          <w:sz w:val="28"/>
          <w:szCs w:val="28"/>
          <w:shd w:val="clear" w:color="auto" w:fill="FFFFFF"/>
        </w:rPr>
        <w:t xml:space="preserve"> :</w:t>
      </w:r>
      <w:r>
        <w:rPr>
          <w:rFonts w:ascii="Times New Roman" w:eastAsia="SimSun" w:hAnsi="Times New Roman" w:cs="Times New Roman"/>
          <w:color w:val="333333"/>
          <w:sz w:val="28"/>
          <w:szCs w:val="28"/>
        </w:rPr>
        <w:br/>
      </w:r>
      <w:r>
        <w:rPr>
          <w:rFonts w:ascii="Times New Roman" w:hAnsi="Times New Roman" w:cs="Times New Roman"/>
          <w:b/>
          <w:bCs/>
          <w:color w:val="333333"/>
          <w:sz w:val="28"/>
          <w:szCs w:val="28"/>
          <w:lang w:val="vi-VN"/>
        </w:rPr>
        <w:t>a. Không gian tổ chức</w:t>
      </w:r>
      <w:r>
        <w:rPr>
          <w:rFonts w:ascii="Times New Roman" w:hAnsi="Times New Roman" w:cs="Times New Roman"/>
          <w:color w:val="333333"/>
          <w:sz w:val="28"/>
          <w:szCs w:val="28"/>
          <w:lang w:val="vi-VN"/>
        </w:rPr>
        <w:t xml:space="preserve">: </w:t>
      </w:r>
      <w:r>
        <w:rPr>
          <w:rFonts w:ascii="Times New Roman" w:hAnsi="Times New Roman" w:cs="Times New Roman"/>
          <w:color w:val="333333"/>
          <w:sz w:val="28"/>
          <w:szCs w:val="28"/>
        </w:rPr>
        <w:t>Sàn</w:t>
      </w:r>
    </w:p>
    <w:p w:rsidR="00CA139E" w:rsidRDefault="00CA139E" w:rsidP="00CA139E">
      <w:pPr>
        <w:pStyle w:val="NormalWeb"/>
        <w:shd w:val="clear" w:color="auto" w:fill="FFFFFF"/>
        <w:spacing w:before="0" w:beforeAutospacing="0" w:after="0" w:afterAutospacing="0"/>
        <w:ind w:left="696"/>
        <w:rPr>
          <w:rFonts w:eastAsia="Times New Roman"/>
          <w:color w:val="3C3C3C"/>
          <w:sz w:val="28"/>
          <w:szCs w:val="28"/>
          <w:shd w:val="clear" w:color="auto" w:fill="FFFFFF"/>
          <w:lang w:eastAsia="en-US"/>
        </w:rPr>
      </w:pPr>
      <w:r>
        <w:rPr>
          <w:color w:val="333333"/>
          <w:sz w:val="28"/>
          <w:szCs w:val="28"/>
          <w:lang w:val="vi-VN"/>
        </w:rPr>
        <w:t>*</w:t>
      </w:r>
      <w:r>
        <w:rPr>
          <w:color w:val="333333"/>
          <w:sz w:val="28"/>
          <w:szCs w:val="28"/>
          <w:shd w:val="clear" w:color="auto" w:fill="FFFFFF"/>
          <w:lang w:val="vi-VN"/>
        </w:rPr>
        <w:t xml:space="preserve"> </w:t>
      </w:r>
      <w:r>
        <w:rPr>
          <w:b/>
          <w:bCs/>
          <w:color w:val="333333"/>
          <w:sz w:val="28"/>
          <w:szCs w:val="28"/>
          <w:shd w:val="clear" w:color="auto" w:fill="FFFFFF"/>
        </w:rPr>
        <w:t>Đồ dùng của cô</w:t>
      </w:r>
      <w:r>
        <w:rPr>
          <w:color w:val="333333"/>
          <w:sz w:val="28"/>
          <w:szCs w:val="28"/>
          <w:shd w:val="clear" w:color="auto" w:fill="FFFFFF"/>
        </w:rPr>
        <w:t xml:space="preserve">: </w:t>
      </w:r>
      <w:r>
        <w:rPr>
          <w:rFonts w:eastAsia="Times New Roman"/>
          <w:color w:val="3C3C3C"/>
          <w:sz w:val="28"/>
          <w:szCs w:val="28"/>
          <w:shd w:val="clear" w:color="auto" w:fill="FFFFFF"/>
          <w:lang w:eastAsia="en-US"/>
        </w:rPr>
        <w:t> Trang phục của cô gọn gàng, thoải mái.</w:t>
      </w:r>
      <w:r>
        <w:rPr>
          <w:rFonts w:eastAsia="Times New Roman"/>
          <w:color w:val="3C3C3C"/>
          <w:sz w:val="28"/>
          <w:szCs w:val="28"/>
          <w:lang w:eastAsia="en-US"/>
        </w:rPr>
        <w:br/>
      </w:r>
      <w:r>
        <w:rPr>
          <w:rFonts w:eastAsia="Times New Roman"/>
          <w:color w:val="3C3C3C"/>
          <w:sz w:val="28"/>
          <w:szCs w:val="28"/>
          <w:shd w:val="clear" w:color="auto" w:fill="FFFFFF"/>
          <w:lang w:eastAsia="en-US"/>
        </w:rPr>
        <w:t>- 01 xắc xô, vạch xuất phát.</w:t>
      </w:r>
      <w:r>
        <w:rPr>
          <w:rFonts w:eastAsia="Times New Roman"/>
          <w:color w:val="3C3C3C"/>
          <w:sz w:val="28"/>
          <w:szCs w:val="28"/>
          <w:lang w:eastAsia="en-US"/>
        </w:rPr>
        <w:br/>
      </w:r>
      <w:r>
        <w:rPr>
          <w:rFonts w:eastAsia="Times New Roman"/>
          <w:color w:val="3C3C3C"/>
          <w:sz w:val="28"/>
          <w:szCs w:val="28"/>
          <w:shd w:val="clear" w:color="auto" w:fill="FFFFFF"/>
          <w:lang w:eastAsia="en-US"/>
        </w:rPr>
        <w:t>- Nhạc bài hát : Em đi chơi thuyền</w:t>
      </w:r>
    </w:p>
    <w:p w:rsidR="00CA139E" w:rsidRDefault="00CA139E" w:rsidP="00CA139E">
      <w:pPr>
        <w:shd w:val="clear" w:color="auto" w:fill="FFFFFF"/>
        <w:tabs>
          <w:tab w:val="left" w:pos="2964"/>
        </w:tabs>
        <w:spacing w:after="0" w:line="240" w:lineRule="auto"/>
        <w:ind w:firstLine="696"/>
        <w:rPr>
          <w:rFonts w:ascii="Times New Roman" w:eastAsia="Times New Roman" w:hAnsi="Times New Roman" w:cs="Times New Roman"/>
          <w:color w:val="3C3C3C"/>
          <w:sz w:val="28"/>
          <w:szCs w:val="28"/>
        </w:rPr>
      </w:pPr>
      <w:r>
        <w:rPr>
          <w:rFonts w:ascii="Times New Roman" w:eastAsia="Times New Roman" w:hAnsi="Times New Roman" w:cs="Times New Roman"/>
          <w:b/>
          <w:bCs/>
          <w:color w:val="3C3C3C"/>
          <w:sz w:val="28"/>
          <w:szCs w:val="28"/>
        </w:rPr>
        <w:t>3. Tiến hành:</w:t>
      </w:r>
      <w:r>
        <w:rPr>
          <w:rFonts w:ascii="Times New Roman" w:eastAsia="Times New Roman" w:hAnsi="Times New Roman" w:cs="Times New Roman"/>
          <w:b/>
          <w:bCs/>
          <w:color w:val="3C3C3C"/>
          <w:sz w:val="28"/>
          <w:szCs w:val="28"/>
        </w:rPr>
        <w:tab/>
      </w:r>
    </w:p>
    <w:p w:rsidR="00CA139E" w:rsidRDefault="00CA139E" w:rsidP="00CA139E">
      <w:pPr>
        <w:shd w:val="clear" w:color="auto" w:fill="FFFFFF"/>
        <w:spacing w:after="0" w:line="240" w:lineRule="auto"/>
        <w:ind w:firstLine="696"/>
        <w:rPr>
          <w:rFonts w:ascii="Times New Roman" w:eastAsia="Times New Roman" w:hAnsi="Times New Roman" w:cs="Times New Roman"/>
          <w:color w:val="3C3C3C"/>
          <w:sz w:val="28"/>
          <w:szCs w:val="28"/>
        </w:rPr>
      </w:pPr>
      <w:r>
        <w:rPr>
          <w:rFonts w:ascii="Times New Roman" w:eastAsia="Times New Roman" w:hAnsi="Times New Roman" w:cs="Times New Roman"/>
          <w:b/>
          <w:bCs/>
          <w:i/>
          <w:iCs/>
          <w:color w:val="3C3C3C"/>
          <w:sz w:val="28"/>
          <w:szCs w:val="28"/>
        </w:rPr>
        <w:t>* Hoạt động 1.Khởi động:</w:t>
      </w:r>
    </w:p>
    <w:p w:rsidR="00CA139E" w:rsidRDefault="00CA139E" w:rsidP="00CA139E">
      <w:pPr>
        <w:shd w:val="clear" w:color="auto" w:fill="FFFFFF"/>
        <w:spacing w:after="0" w:line="240" w:lineRule="auto"/>
        <w:ind w:firstLine="696"/>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Cho trẻ đi theo nhạc thành vòng tròn kết hợp các kiểu đi: đi thường đi bằng mũi bàn chân, gót chân, đi khom, đi thường, đi nhanh, chạy chậm, chạy nhanh, chạy chậm, đi thường.</w:t>
      </w:r>
    </w:p>
    <w:p w:rsidR="00CA139E" w:rsidRDefault="00CA139E" w:rsidP="00CA139E">
      <w:pPr>
        <w:shd w:val="clear" w:color="auto" w:fill="FFFFFF"/>
        <w:spacing w:after="0" w:line="240" w:lineRule="auto"/>
        <w:ind w:left="696"/>
        <w:rPr>
          <w:rFonts w:ascii="Times New Roman" w:eastAsia="Times New Roman" w:hAnsi="Times New Roman" w:cs="Times New Roman"/>
          <w:color w:val="3C3C3C"/>
          <w:sz w:val="28"/>
          <w:szCs w:val="28"/>
        </w:rPr>
      </w:pPr>
      <w:r>
        <w:rPr>
          <w:rFonts w:ascii="Times New Roman" w:eastAsia="Times New Roman" w:hAnsi="Times New Roman" w:cs="Times New Roman"/>
          <w:b/>
          <w:bCs/>
          <w:color w:val="3C3C3C"/>
          <w:sz w:val="28"/>
          <w:szCs w:val="28"/>
        </w:rPr>
        <w:t>*</w:t>
      </w:r>
      <w:r>
        <w:rPr>
          <w:rFonts w:ascii="Times New Roman" w:eastAsia="Times New Roman" w:hAnsi="Times New Roman" w:cs="Times New Roman"/>
          <w:b/>
          <w:bCs/>
          <w:i/>
          <w:iCs/>
          <w:color w:val="3C3C3C"/>
          <w:sz w:val="28"/>
          <w:szCs w:val="28"/>
        </w:rPr>
        <w:t>Hoạt động 2.Trọng động:</w:t>
      </w:r>
      <w:r>
        <w:rPr>
          <w:rFonts w:ascii="Times New Roman" w:eastAsia="Times New Roman" w:hAnsi="Times New Roman" w:cs="Times New Roman"/>
          <w:b/>
          <w:bCs/>
          <w:i/>
          <w:iCs/>
          <w:color w:val="3C3C3C"/>
          <w:sz w:val="28"/>
          <w:szCs w:val="28"/>
        </w:rPr>
        <w:br/>
      </w:r>
      <w:r>
        <w:rPr>
          <w:rFonts w:ascii="Times New Roman" w:eastAsia="Times New Roman" w:hAnsi="Times New Roman" w:cs="Times New Roman"/>
          <w:i/>
          <w:iCs/>
          <w:color w:val="3C3C3C"/>
          <w:sz w:val="28"/>
          <w:szCs w:val="28"/>
        </w:rPr>
        <w:t>a. Bài tập phát triển chung :</w:t>
      </w:r>
    </w:p>
    <w:p w:rsidR="00CA139E" w:rsidRDefault="00CA139E" w:rsidP="00CA139E">
      <w:pPr>
        <w:shd w:val="clear" w:color="auto" w:fill="FFFFFF"/>
        <w:spacing w:after="0" w:line="240" w:lineRule="auto"/>
        <w:ind w:firstLine="696"/>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Tay 2: Đưa 2 tây ra phía trước- sau và vỗ vào nhau</w:t>
      </w:r>
    </w:p>
    <w:p w:rsidR="00CA139E" w:rsidRDefault="00CA139E" w:rsidP="00CA139E">
      <w:pPr>
        <w:shd w:val="clear" w:color="auto" w:fill="FFFFFF"/>
        <w:spacing w:after="0" w:line="240" w:lineRule="auto"/>
        <w:ind w:firstLine="696"/>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Bụng 1: Nghiêng người sang bên</w:t>
      </w:r>
    </w:p>
    <w:p w:rsidR="00CA139E" w:rsidRDefault="00CA139E" w:rsidP="00CA139E">
      <w:pPr>
        <w:shd w:val="clear" w:color="auto" w:fill="FFFFFF"/>
        <w:spacing w:after="0" w:line="240" w:lineRule="auto"/>
        <w:ind w:firstLine="696"/>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Chân 2: Đứng , một chân nâng cao- gập gối bật sang trái.</w:t>
      </w:r>
    </w:p>
    <w:p w:rsidR="00CA139E" w:rsidRDefault="00CA139E" w:rsidP="00CA139E">
      <w:pPr>
        <w:shd w:val="clear" w:color="auto" w:fill="FFFFFF"/>
        <w:spacing w:after="0" w:line="240" w:lineRule="auto"/>
        <w:ind w:left="696"/>
        <w:rPr>
          <w:rFonts w:ascii="Times New Roman" w:eastAsia="Times New Roman" w:hAnsi="Times New Roman" w:cs="Times New Roman"/>
          <w:color w:val="3C3C3C"/>
          <w:sz w:val="28"/>
          <w:szCs w:val="28"/>
        </w:rPr>
      </w:pPr>
      <w:r>
        <w:rPr>
          <w:rFonts w:ascii="Times New Roman" w:eastAsia="Times New Roman" w:hAnsi="Times New Roman" w:cs="Times New Roman"/>
          <w:b/>
          <w:iCs/>
          <w:color w:val="3C3C3C"/>
          <w:sz w:val="28"/>
          <w:szCs w:val="28"/>
        </w:rPr>
        <w:t>b.Vận động cơ bản: Bật sâu 30—35cm</w:t>
      </w:r>
      <w:r>
        <w:rPr>
          <w:rFonts w:ascii="Times New Roman" w:eastAsia="Times New Roman" w:hAnsi="Times New Roman" w:cs="Times New Roman"/>
          <w:color w:val="3C3C3C"/>
          <w:sz w:val="28"/>
          <w:szCs w:val="28"/>
        </w:rPr>
        <w:br/>
        <w:t>- Giới thiệu tên vận động</w:t>
      </w:r>
      <w:r>
        <w:rPr>
          <w:rFonts w:ascii="Times New Roman" w:eastAsia="Times New Roman" w:hAnsi="Times New Roman" w:cs="Times New Roman"/>
          <w:color w:val="3C3C3C"/>
          <w:sz w:val="28"/>
          <w:szCs w:val="28"/>
        </w:rPr>
        <w:br/>
        <w:t>- Để thực hiện tốt phần này mời các đội nhìn cô làm mẫu</w:t>
      </w:r>
      <w:r>
        <w:rPr>
          <w:rFonts w:ascii="Times New Roman" w:eastAsia="Times New Roman" w:hAnsi="Times New Roman" w:cs="Times New Roman"/>
          <w:color w:val="3C3C3C"/>
          <w:sz w:val="28"/>
          <w:szCs w:val="28"/>
        </w:rPr>
        <w:br/>
        <w:t>+ Cô làm mẫu lần 1: Cô làm trọn vẹn động tác không giải thích</w:t>
      </w:r>
      <w:r>
        <w:rPr>
          <w:rFonts w:ascii="Times New Roman" w:eastAsia="Times New Roman" w:hAnsi="Times New Roman" w:cs="Times New Roman"/>
          <w:color w:val="3C3C3C"/>
          <w:sz w:val="28"/>
          <w:szCs w:val="28"/>
        </w:rPr>
        <w:br/>
        <w:t>+ Cô làm mẫu lần 2: vừa làm vừa giải thích động tác.</w:t>
      </w:r>
    </w:p>
    <w:p w:rsidR="00CA139E" w:rsidRDefault="00CA139E" w:rsidP="00CA139E">
      <w:pPr>
        <w:shd w:val="clear" w:color="auto" w:fill="FFFFFF"/>
        <w:spacing w:after="0" w:line="240" w:lineRule="auto"/>
        <w:rPr>
          <w:rFonts w:ascii="Times New Roman" w:eastAsia="Times New Roman" w:hAnsi="Times New Roman" w:cs="Times New Roman"/>
          <w:color w:val="3C3C3C"/>
          <w:sz w:val="28"/>
          <w:szCs w:val="28"/>
        </w:rPr>
      </w:pPr>
      <w:r>
        <w:rPr>
          <w:rFonts w:ascii="Times New Roman" w:eastAsia="Times New Roman" w:hAnsi="Times New Roman" w:cs="Times New Roman"/>
          <w:i/>
          <w:iCs/>
          <w:color w:val="3C3C3C"/>
          <w:sz w:val="28"/>
          <w:szCs w:val="28"/>
        </w:rPr>
        <w:t xml:space="preserve">           </w:t>
      </w:r>
      <w:r>
        <w:rPr>
          <w:rFonts w:ascii="Times New Roman" w:eastAsia="Times New Roman" w:hAnsi="Times New Roman" w:cs="Times New Roman"/>
          <w:color w:val="3C3C3C"/>
          <w:sz w:val="28"/>
          <w:szCs w:val="28"/>
        </w:rPr>
        <w:t>- </w:t>
      </w:r>
      <w:r>
        <w:rPr>
          <w:rFonts w:ascii="Times New Roman" w:eastAsia="Times New Roman" w:hAnsi="Times New Roman" w:cs="Times New Roman"/>
          <w:color w:val="3C3C3C"/>
          <w:sz w:val="28"/>
          <w:szCs w:val="28"/>
          <w:shd w:val="clear" w:color="auto" w:fill="FFFFFF"/>
        </w:rPr>
        <w:t>Cô đi từ đầu hai hàng ra vạch xuất phát, cô đứng lên bờ hố cát, hai tay đưa ra trước song song đồng thời khuyu gối. Khi có hiệu lệnh bật, cô từ từ đưa hai tay ra sau đồng thời nhún chân và dùng sức bật lên cao. Khi rơi chạm đất bằng mũi bàn chân, gối hơi khuỵu, tay đưa ra trước để giữ thăng bằng. Khi bật không lao người về phía trước.</w:t>
      </w:r>
      <w:r>
        <w:rPr>
          <w:rFonts w:ascii="Times New Roman" w:eastAsia="Times New Roman" w:hAnsi="Times New Roman" w:cs="Times New Roman"/>
          <w:color w:val="3C3C3C"/>
          <w:sz w:val="28"/>
          <w:szCs w:val="28"/>
        </w:rPr>
        <w:t> </w:t>
      </w:r>
      <w:r>
        <w:rPr>
          <w:rFonts w:ascii="Times New Roman" w:eastAsia="Times New Roman" w:hAnsi="Times New Roman" w:cs="Times New Roman"/>
          <w:color w:val="3C3C3C"/>
          <w:sz w:val="28"/>
          <w:szCs w:val="28"/>
          <w:shd w:val="clear" w:color="auto" w:fill="FFFFFF"/>
        </w:rPr>
        <w:t>Như vậy cô đã hoàn thành xong vận động rồi</w:t>
      </w:r>
      <w:r>
        <w:rPr>
          <w:rFonts w:ascii="Times New Roman" w:eastAsia="Times New Roman" w:hAnsi="Times New Roman" w:cs="Times New Roman"/>
          <w:color w:val="333333"/>
          <w:sz w:val="28"/>
          <w:szCs w:val="28"/>
          <w:shd w:val="clear" w:color="auto" w:fill="FFFFFF"/>
        </w:rPr>
        <w:t>.</w:t>
      </w:r>
    </w:p>
    <w:p w:rsidR="00CA139E" w:rsidRDefault="00CA139E" w:rsidP="00CA139E">
      <w:pPr>
        <w:shd w:val="clear" w:color="auto" w:fill="FFFFFF"/>
        <w:spacing w:after="0" w:line="240" w:lineRule="auto"/>
        <w:ind w:firstLine="720"/>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Lần 3 : Mời 1 -2 trẻ lên làm. Cô và trẻ nhận xét</w:t>
      </w:r>
      <w:r>
        <w:rPr>
          <w:rFonts w:ascii="Times New Roman" w:eastAsia="Times New Roman" w:hAnsi="Times New Roman" w:cs="Times New Roman"/>
          <w:color w:val="3C3C3C"/>
          <w:sz w:val="28"/>
          <w:szCs w:val="28"/>
        </w:rPr>
        <w:br/>
      </w:r>
      <w:r>
        <w:rPr>
          <w:rFonts w:ascii="Times New Roman" w:eastAsia="Times New Roman" w:hAnsi="Times New Roman" w:cs="Times New Roman"/>
          <w:b/>
          <w:bCs/>
          <w:color w:val="3C3C3C"/>
          <w:sz w:val="28"/>
          <w:szCs w:val="28"/>
        </w:rPr>
        <w:t xml:space="preserve">           *Trẻ thực hiện</w:t>
      </w:r>
      <w:r>
        <w:rPr>
          <w:rFonts w:ascii="Times New Roman" w:eastAsia="Times New Roman" w:hAnsi="Times New Roman" w:cs="Times New Roman"/>
          <w:color w:val="3C3C3C"/>
          <w:sz w:val="28"/>
          <w:szCs w:val="28"/>
        </w:rPr>
        <w:br/>
        <w:t xml:space="preserve">           - </w:t>
      </w:r>
      <w:r>
        <w:rPr>
          <w:rFonts w:ascii="Times New Roman" w:eastAsia="Times New Roman" w:hAnsi="Times New Roman" w:cs="Times New Roman"/>
          <w:b/>
          <w:bCs/>
          <w:color w:val="3C3C3C"/>
          <w:sz w:val="28"/>
          <w:szCs w:val="28"/>
        </w:rPr>
        <w:t>Lần 1</w:t>
      </w:r>
      <w:r>
        <w:rPr>
          <w:rFonts w:ascii="Times New Roman" w:eastAsia="Times New Roman" w:hAnsi="Times New Roman" w:cs="Times New Roman"/>
          <w:color w:val="3C3C3C"/>
          <w:sz w:val="28"/>
          <w:szCs w:val="28"/>
        </w:rPr>
        <w:t>: 2 trẻ/lượt.</w:t>
      </w:r>
      <w:r>
        <w:rPr>
          <w:rFonts w:ascii="Times New Roman" w:eastAsia="Times New Roman" w:hAnsi="Times New Roman" w:cs="Times New Roman"/>
          <w:color w:val="3C3C3C"/>
          <w:sz w:val="28"/>
          <w:szCs w:val="28"/>
        </w:rPr>
        <w:br/>
        <w:t xml:space="preserve">           + Lần lượt mỗi đội cứ 1 bạn/lượt, sau khi làm xong về cuối hàng để các thành viên còn lại lên thực hiện.</w:t>
      </w:r>
      <w:r>
        <w:rPr>
          <w:rFonts w:ascii="Times New Roman" w:eastAsia="Times New Roman" w:hAnsi="Times New Roman" w:cs="Times New Roman"/>
          <w:color w:val="3C3C3C"/>
          <w:sz w:val="28"/>
          <w:szCs w:val="28"/>
        </w:rPr>
        <w:br/>
        <w:t xml:space="preserve">            + Trong khi các trẻ thực hiện, cô quan sát, sửa sai , động viên khuyến khích trẻ để trẻ thực hiện vận động</w:t>
      </w:r>
      <w:r>
        <w:rPr>
          <w:rFonts w:ascii="Times New Roman" w:eastAsia="Times New Roman" w:hAnsi="Times New Roman" w:cs="Times New Roman"/>
          <w:color w:val="3C3C3C"/>
          <w:sz w:val="28"/>
          <w:szCs w:val="28"/>
        </w:rPr>
        <w:br/>
        <w:t xml:space="preserve">            - </w:t>
      </w:r>
      <w:r>
        <w:rPr>
          <w:rFonts w:ascii="Times New Roman" w:eastAsia="Times New Roman" w:hAnsi="Times New Roman" w:cs="Times New Roman"/>
          <w:b/>
          <w:bCs/>
          <w:color w:val="3C3C3C"/>
          <w:sz w:val="28"/>
          <w:szCs w:val="28"/>
        </w:rPr>
        <w:t>Lần 2</w:t>
      </w:r>
      <w:r>
        <w:rPr>
          <w:rFonts w:ascii="Times New Roman" w:eastAsia="Times New Roman" w:hAnsi="Times New Roman" w:cs="Times New Roman"/>
          <w:color w:val="3C3C3C"/>
          <w:sz w:val="28"/>
          <w:szCs w:val="28"/>
        </w:rPr>
        <w:t>: 2 trẻ/lượt</w:t>
      </w:r>
      <w:r>
        <w:rPr>
          <w:rFonts w:ascii="Times New Roman" w:eastAsia="Times New Roman" w:hAnsi="Times New Roman" w:cs="Times New Roman"/>
          <w:color w:val="3C3C3C"/>
          <w:sz w:val="28"/>
          <w:szCs w:val="28"/>
        </w:rPr>
        <w:br/>
        <w:t xml:space="preserve">            - Cô quan sát sửa sai về kỹ năng cho trẻ , nhắc nhở và động viên trẻ thực hiện yêu cầu bài tập.</w:t>
      </w:r>
      <w:r>
        <w:rPr>
          <w:rFonts w:ascii="Times New Roman" w:eastAsia="Times New Roman" w:hAnsi="Times New Roman" w:cs="Times New Roman"/>
          <w:color w:val="3C3C3C"/>
          <w:sz w:val="28"/>
          <w:szCs w:val="28"/>
        </w:rPr>
        <w:br/>
        <w:t xml:space="preserve">           - </w:t>
      </w:r>
      <w:r>
        <w:rPr>
          <w:rFonts w:ascii="Times New Roman" w:eastAsia="Times New Roman" w:hAnsi="Times New Roman" w:cs="Times New Roman"/>
          <w:b/>
          <w:bCs/>
          <w:color w:val="3C3C3C"/>
          <w:sz w:val="28"/>
          <w:szCs w:val="28"/>
        </w:rPr>
        <w:t>Lần 3</w:t>
      </w:r>
      <w:r>
        <w:rPr>
          <w:rFonts w:ascii="Times New Roman" w:eastAsia="Times New Roman" w:hAnsi="Times New Roman" w:cs="Times New Roman"/>
          <w:color w:val="3C3C3C"/>
          <w:sz w:val="28"/>
          <w:szCs w:val="28"/>
        </w:rPr>
        <w:t>: Thi đua giữa 2 đội</w:t>
      </w:r>
      <w:r>
        <w:rPr>
          <w:rFonts w:ascii="Times New Roman" w:eastAsia="Times New Roman" w:hAnsi="Times New Roman" w:cs="Times New Roman"/>
          <w:color w:val="3C3C3C"/>
          <w:sz w:val="28"/>
          <w:szCs w:val="28"/>
        </w:rPr>
        <w:br/>
        <w:t xml:space="preserve">           +Trước khi thi đua, cho trẻ đếm số thành viên của 2 đội và cân bằng số trẻ.</w:t>
      </w:r>
      <w:r>
        <w:rPr>
          <w:rFonts w:ascii="Times New Roman" w:eastAsia="Times New Roman" w:hAnsi="Times New Roman" w:cs="Times New Roman"/>
          <w:color w:val="3C3C3C"/>
          <w:sz w:val="28"/>
          <w:szCs w:val="28"/>
        </w:rPr>
        <w:br/>
      </w:r>
      <w:r>
        <w:rPr>
          <w:rFonts w:ascii="Times New Roman" w:eastAsia="Times New Roman" w:hAnsi="Times New Roman" w:cs="Times New Roman"/>
          <w:color w:val="3C3C3C"/>
          <w:sz w:val="28"/>
          <w:szCs w:val="28"/>
        </w:rPr>
        <w:lastRenderedPageBreak/>
        <w:t xml:space="preserve">           +Thông qua cách chơi và luật chơi: Từng thành viên của 2 đội cùng lên bật, người thứ nhất bật xong về cuối hàng thì người tiếp theo mới bắt đầu bật, đội nào hết người trước đội đó thắng cuộc.</w:t>
      </w:r>
      <w:r>
        <w:rPr>
          <w:rFonts w:ascii="Times New Roman" w:eastAsia="Times New Roman" w:hAnsi="Times New Roman" w:cs="Times New Roman"/>
          <w:color w:val="3C3C3C"/>
          <w:sz w:val="28"/>
          <w:szCs w:val="28"/>
        </w:rPr>
        <w:br/>
        <w:t xml:space="preserve">           Tổ chức cho trẻ chơi 1-2 lần , bao quát trẻ chơi và nhận xét kết quả chơi.</w:t>
      </w:r>
    </w:p>
    <w:p w:rsidR="00CA139E" w:rsidRDefault="00CA139E" w:rsidP="00CA139E">
      <w:pPr>
        <w:shd w:val="clear" w:color="auto" w:fill="FFFFFF"/>
        <w:tabs>
          <w:tab w:val="left" w:pos="2856"/>
        </w:tabs>
        <w:spacing w:after="0" w:line="240" w:lineRule="auto"/>
        <w:ind w:firstLine="720"/>
        <w:rPr>
          <w:rFonts w:ascii="Times New Roman" w:eastAsia="Times New Roman" w:hAnsi="Times New Roman" w:cs="Times New Roman"/>
          <w:color w:val="3C3C3C"/>
          <w:sz w:val="28"/>
          <w:szCs w:val="28"/>
        </w:rPr>
      </w:pPr>
      <w:r>
        <w:rPr>
          <w:rFonts w:ascii="Times New Roman" w:eastAsia="Times New Roman" w:hAnsi="Times New Roman" w:cs="Times New Roman"/>
          <w:b/>
          <w:bCs/>
          <w:color w:val="3C3C3C"/>
          <w:sz w:val="28"/>
          <w:szCs w:val="28"/>
        </w:rPr>
        <w:t>c</w:t>
      </w:r>
      <w:r>
        <w:rPr>
          <w:rFonts w:ascii="Times New Roman" w:eastAsia="Times New Roman" w:hAnsi="Times New Roman" w:cs="Times New Roman"/>
          <w:i/>
          <w:iCs/>
          <w:color w:val="3C3C3C"/>
          <w:sz w:val="28"/>
          <w:szCs w:val="28"/>
        </w:rPr>
        <w:t>.TCVĐ: Tàu về bến</w:t>
      </w:r>
      <w:r>
        <w:rPr>
          <w:rFonts w:ascii="Times New Roman" w:eastAsia="Times New Roman" w:hAnsi="Times New Roman" w:cs="Times New Roman"/>
          <w:i/>
          <w:iCs/>
          <w:color w:val="3C3C3C"/>
          <w:sz w:val="28"/>
          <w:szCs w:val="28"/>
        </w:rPr>
        <w:tab/>
      </w:r>
    </w:p>
    <w:p w:rsidR="00CA139E" w:rsidRDefault="00CA139E" w:rsidP="00CA139E">
      <w:pPr>
        <w:shd w:val="clear" w:color="auto" w:fill="FFFFFF"/>
        <w:spacing w:after="0" w:line="240" w:lineRule="auto"/>
        <w:ind w:firstLine="720"/>
        <w:rPr>
          <w:rFonts w:ascii="Times New Roman" w:eastAsia="Times New Roman" w:hAnsi="Times New Roman" w:cs="Times New Roman"/>
          <w:color w:val="3C3C3C"/>
          <w:sz w:val="28"/>
          <w:szCs w:val="28"/>
        </w:rPr>
      </w:pPr>
      <w:r>
        <w:rPr>
          <w:rFonts w:ascii="Times New Roman" w:eastAsia="Times New Roman" w:hAnsi="Times New Roman" w:cs="Times New Roman"/>
          <w:b/>
          <w:bCs/>
          <w:color w:val="3C3C3C"/>
          <w:sz w:val="28"/>
          <w:szCs w:val="28"/>
        </w:rPr>
        <w:t>- </w:t>
      </w:r>
      <w:r>
        <w:rPr>
          <w:rFonts w:ascii="Times New Roman" w:eastAsia="Times New Roman" w:hAnsi="Times New Roman" w:cs="Times New Roman"/>
          <w:color w:val="3C3C3C"/>
          <w:sz w:val="28"/>
          <w:szCs w:val="28"/>
        </w:rPr>
        <w:t>Cô hướng dẫn trò chơi và cho trẻ chơi 2-3 lần</w:t>
      </w:r>
    </w:p>
    <w:p w:rsidR="00CA139E" w:rsidRDefault="00CA139E" w:rsidP="00CA139E">
      <w:pPr>
        <w:shd w:val="clear" w:color="auto" w:fill="FFFFFF"/>
        <w:spacing w:after="0" w:line="240" w:lineRule="auto"/>
        <w:ind w:left="720"/>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Nhận xét trẻ chơi</w:t>
      </w:r>
      <w:r>
        <w:rPr>
          <w:rFonts w:ascii="Times New Roman" w:eastAsia="Times New Roman" w:hAnsi="Times New Roman" w:cs="Times New Roman"/>
          <w:b/>
          <w:bCs/>
          <w:color w:val="3C3C3C"/>
          <w:sz w:val="28"/>
          <w:szCs w:val="28"/>
        </w:rPr>
        <w:br/>
      </w:r>
      <w:r>
        <w:rPr>
          <w:rFonts w:ascii="Times New Roman" w:eastAsia="Times New Roman" w:hAnsi="Times New Roman" w:cs="Times New Roman"/>
          <w:b/>
          <w:bCs/>
          <w:i/>
          <w:iCs/>
          <w:color w:val="3C3C3C"/>
          <w:sz w:val="28"/>
          <w:szCs w:val="28"/>
        </w:rPr>
        <w:t>* Hoạt động 3. Hồi tĩnh:</w:t>
      </w:r>
    </w:p>
    <w:p w:rsidR="00CA139E" w:rsidRDefault="00CA139E" w:rsidP="00CA139E">
      <w:pPr>
        <w:shd w:val="clear" w:color="auto" w:fill="FFFFFF"/>
        <w:spacing w:after="0" w:line="240" w:lineRule="auto"/>
        <w:ind w:firstLine="720"/>
        <w:rPr>
          <w:rFonts w:ascii="Times New Roman" w:eastAsia="Times New Roman" w:hAnsi="Times New Roman" w:cs="Times New Roman"/>
          <w:color w:val="3C3C3C"/>
          <w:sz w:val="28"/>
          <w:szCs w:val="28"/>
        </w:rPr>
      </w:pPr>
      <w:r>
        <w:rPr>
          <w:rFonts w:ascii="Times New Roman" w:eastAsia="Times New Roman" w:hAnsi="Times New Roman" w:cs="Times New Roman"/>
          <w:color w:val="3C3C3C"/>
          <w:sz w:val="28"/>
          <w:szCs w:val="28"/>
        </w:rPr>
        <w:t>- Cho trẻ đi lại nhẹ nhàng 2-3 vòng.</w:t>
      </w:r>
    </w:p>
    <w:p w:rsidR="00CA139E" w:rsidRDefault="00CA139E" w:rsidP="00CA139E">
      <w:pPr>
        <w:spacing w:after="0" w:line="240" w:lineRule="auto"/>
        <w:ind w:firstLine="720"/>
        <w:jc w:val="both"/>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V.  </w:t>
      </w:r>
      <w:r>
        <w:rPr>
          <w:rFonts w:ascii="Times New Roman" w:eastAsia="SimSun" w:hAnsi="Times New Roman" w:cs="Times New Roman"/>
          <w:b/>
          <w:sz w:val="28"/>
          <w:szCs w:val="28"/>
          <w:u w:val="single"/>
          <w:lang w:val="pt-BR"/>
        </w:rPr>
        <w:t>HOẠT ĐỘNG GÓC:</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 xml:space="preserve">*. </w:t>
      </w:r>
      <w:r>
        <w:rPr>
          <w:rFonts w:ascii="Times New Roman" w:hAnsi="Times New Roman" w:cs="Times New Roman"/>
          <w:b/>
          <w:sz w:val="28"/>
          <w:szCs w:val="28"/>
          <w:lang w:val="pt-BR"/>
        </w:rPr>
        <w:t>Góc xây dựng:</w:t>
      </w:r>
      <w:r>
        <w:rPr>
          <w:rFonts w:ascii="Times New Roman" w:eastAsia="SimSun" w:hAnsi="Times New Roman" w:cs="Times New Roman"/>
          <w:sz w:val="28"/>
          <w:szCs w:val="28"/>
          <w:lang w:val="pt-BR"/>
        </w:rPr>
        <w:t xml:space="preserve"> Xây vườn hoa. </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sz w:val="28"/>
          <w:szCs w:val="28"/>
          <w:lang w:val="pt-BR"/>
        </w:rPr>
        <w:t>+</w:t>
      </w:r>
      <w:r>
        <w:rPr>
          <w:rFonts w:ascii="Times New Roman" w:hAnsi="Times New Roman" w:cs="Times New Roman"/>
          <w:b/>
          <w:sz w:val="28"/>
          <w:szCs w:val="28"/>
          <w:lang w:val="pt-BR"/>
        </w:rPr>
        <w:t xml:space="preserve"> Yêu cầu: </w:t>
      </w:r>
      <w:r>
        <w:rPr>
          <w:rFonts w:ascii="Times New Roman" w:hAnsi="Times New Roman" w:cs="Times New Roman"/>
          <w:sz w:val="28"/>
          <w:szCs w:val="28"/>
          <w:lang w:val="pt-BR"/>
        </w:rPr>
        <w:t xml:space="preserve">Trẻ biết dùng các khối hình </w:t>
      </w:r>
      <w:r>
        <w:rPr>
          <w:rFonts w:ascii="Times New Roman" w:eastAsia="SimSun" w:hAnsi="Times New Roman" w:cs="Times New Roman"/>
          <w:sz w:val="28"/>
          <w:szCs w:val="28"/>
          <w:lang w:val="pt-BR"/>
        </w:rPr>
        <w:t xml:space="preserve">để xây dựng vườn hoa. </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Các khối nhựa, gỗ, hột hạt,cây xanh..</w:t>
      </w:r>
    </w:p>
    <w:p w:rsidR="00CA139E" w:rsidRDefault="00CA139E" w:rsidP="00CA139E">
      <w:pPr>
        <w:spacing w:after="0"/>
        <w:ind w:firstLine="720"/>
        <w:rPr>
          <w:rFonts w:ascii="Times New Roman" w:hAnsi="Times New Roman" w:cs="Times New Roman"/>
          <w:sz w:val="28"/>
          <w:szCs w:val="28"/>
          <w:lang w:val="pt-BR"/>
        </w:rPr>
      </w:pPr>
      <w:r>
        <w:rPr>
          <w:rFonts w:ascii="Times New Roman" w:hAnsi="Times New Roman" w:cs="Times New Roman"/>
          <w:b/>
          <w:sz w:val="28"/>
          <w:szCs w:val="28"/>
          <w:lang w:val="pt-BR"/>
        </w:rPr>
        <w:t xml:space="preserve">+ Hướng dẫn: </w:t>
      </w:r>
      <w:r>
        <w:rPr>
          <w:rFonts w:ascii="Times New Roman" w:hAnsi="Times New Roman" w:cs="Times New Roman"/>
          <w:sz w:val="28"/>
          <w:szCs w:val="28"/>
          <w:lang w:val="pt-BR"/>
        </w:rPr>
        <w:t xml:space="preserve">Cô giới thiệu với trẻ về </w:t>
      </w:r>
      <w:r>
        <w:rPr>
          <w:rFonts w:ascii="Times New Roman" w:eastAsia="SimSun" w:hAnsi="Times New Roman" w:cs="Times New Roman"/>
          <w:sz w:val="28"/>
          <w:szCs w:val="28"/>
          <w:lang w:val="pt-BR"/>
        </w:rPr>
        <w:t>góc chơi. Cho trẻ chơi cô quan sát động viên trẻ</w:t>
      </w:r>
    </w:p>
    <w:p w:rsidR="00CA139E" w:rsidRDefault="00CA139E" w:rsidP="00CA139E">
      <w:pPr>
        <w:spacing w:after="0" w:line="240" w:lineRule="auto"/>
        <w:ind w:firstLine="720"/>
        <w:jc w:val="both"/>
        <w:rPr>
          <w:rFonts w:ascii="Times New Roman" w:hAnsi="Times New Roman" w:cs="Times New Roman"/>
          <w:b/>
          <w:sz w:val="28"/>
          <w:szCs w:val="28"/>
          <w:u w:val="single"/>
          <w:lang w:val="pt-BR"/>
        </w:rPr>
      </w:pPr>
      <w:r>
        <w:rPr>
          <w:rFonts w:ascii="Times New Roman" w:hAnsi="Times New Roman" w:cs="Times New Roman"/>
          <w:b/>
          <w:sz w:val="28"/>
          <w:szCs w:val="28"/>
          <w:lang w:val="pt-BR"/>
        </w:rPr>
        <w:t>* Góc phân vai:</w:t>
      </w:r>
      <w:r>
        <w:rPr>
          <w:rFonts w:ascii="Times New Roman" w:hAnsi="Times New Roman" w:cs="Times New Roman"/>
          <w:sz w:val="28"/>
          <w:szCs w:val="28"/>
          <w:lang w:val="pt-BR"/>
        </w:rPr>
        <w:t xml:space="preserve">  Bán hàng .</w:t>
      </w:r>
    </w:p>
    <w:p w:rsidR="00CA139E" w:rsidRDefault="00CA139E" w:rsidP="00CA139E">
      <w:pPr>
        <w:spacing w:after="0"/>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xml:space="preserve">  Các bông hoa tặng mẹ .</w:t>
      </w:r>
    </w:p>
    <w:p w:rsidR="00CA139E" w:rsidRDefault="00CA139E" w:rsidP="00CA139E">
      <w:pPr>
        <w:spacing w:after="0"/>
        <w:ind w:firstLine="720"/>
        <w:rPr>
          <w:rFonts w:ascii="Times New Roman" w:hAnsi="Times New Roman" w:cs="Times New Roman"/>
          <w:sz w:val="28"/>
          <w:szCs w:val="28"/>
          <w:lang w:val="pt-BR"/>
        </w:rPr>
      </w:pPr>
      <w:r>
        <w:rPr>
          <w:rFonts w:ascii="Times New Roman" w:eastAsia="SimSun" w:hAnsi="Times New Roman" w:cs="Times New Roman"/>
          <w:sz w:val="28"/>
          <w:szCs w:val="28"/>
          <w:lang w:val="vi-VN"/>
        </w:rPr>
        <w:t xml:space="preserve">* </w:t>
      </w:r>
      <w:r>
        <w:rPr>
          <w:rFonts w:ascii="Times New Roman" w:hAnsi="Times New Roman" w:cs="Times New Roman"/>
          <w:b/>
          <w:sz w:val="28"/>
          <w:szCs w:val="28"/>
          <w:lang w:val="pt-BR"/>
        </w:rPr>
        <w:t xml:space="preserve">Góc học tập: </w:t>
      </w:r>
      <w:r>
        <w:rPr>
          <w:rFonts w:ascii="Times New Roman" w:hAnsi="Times New Roman" w:cs="Times New Roman"/>
          <w:sz w:val="28"/>
          <w:szCs w:val="28"/>
          <w:lang w:val="pt-BR"/>
        </w:rPr>
        <w:t>Xem tranh ảnh về các ngày hội của bà-mẹ-cô giáo.</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xml:space="preserve">  Tranh ảnh về các ngày hội trong tranh .</w:t>
      </w:r>
    </w:p>
    <w:p w:rsidR="00CA139E" w:rsidRDefault="00CA139E" w:rsidP="00CA139E">
      <w:pPr>
        <w:spacing w:after="0"/>
        <w:ind w:firstLine="720"/>
        <w:jc w:val="both"/>
        <w:rPr>
          <w:rFonts w:ascii="Times New Roman" w:hAnsi="Times New Roman" w:cs="Times New Roman"/>
          <w:b/>
          <w:sz w:val="28"/>
          <w:szCs w:val="28"/>
          <w:lang w:val="pt-BR"/>
        </w:rPr>
      </w:pPr>
      <w:r>
        <w:rPr>
          <w:rFonts w:ascii="Times New Roman" w:hAnsi="Times New Roman" w:cs="Times New Roman"/>
          <w:b/>
          <w:sz w:val="28"/>
          <w:szCs w:val="28"/>
          <w:lang w:val="vi-VN"/>
        </w:rPr>
        <w:t>*</w:t>
      </w:r>
      <w:r>
        <w:rPr>
          <w:rFonts w:ascii="Times New Roman" w:hAnsi="Times New Roman" w:cs="Times New Roman"/>
          <w:b/>
          <w:sz w:val="28"/>
          <w:szCs w:val="28"/>
          <w:lang w:val="pt-BR"/>
        </w:rPr>
        <w:t xml:space="preserve"> Góc nghệ thuật:</w:t>
      </w:r>
      <w:r>
        <w:rPr>
          <w:rFonts w:ascii="Times New Roman" w:hAnsi="Times New Roman" w:cs="Times New Roman"/>
          <w:sz w:val="28"/>
          <w:szCs w:val="28"/>
          <w:lang w:val="pt-BR"/>
        </w:rPr>
        <w:t>Vẽ và tô màu  tấm thi</w:t>
      </w:r>
      <w:r>
        <w:rPr>
          <w:rFonts w:ascii="Times New Roman" w:hAnsi="Times New Roman" w:cs="Times New Roman"/>
          <w:sz w:val="28"/>
          <w:szCs w:val="28"/>
          <w:lang w:val="vi-VN"/>
        </w:rPr>
        <w:t>ệ</w:t>
      </w:r>
      <w:r>
        <w:rPr>
          <w:rFonts w:ascii="Times New Roman" w:hAnsi="Times New Roman" w:cs="Times New Roman"/>
          <w:sz w:val="28"/>
          <w:szCs w:val="28"/>
          <w:lang w:val="pt-BR"/>
        </w:rPr>
        <w:t>p.</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xml:space="preserve">  Giấy A4- Bút chì, màu sáp.</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w:t>
      </w:r>
      <w:r>
        <w:rPr>
          <w:rFonts w:ascii="Times New Roman" w:hAnsi="Times New Roman" w:cs="Times New Roman"/>
          <w:b/>
          <w:sz w:val="28"/>
          <w:szCs w:val="28"/>
          <w:lang w:val="pt-BR"/>
        </w:rPr>
        <w:t xml:space="preserve"> Góc thiên nhiên:</w:t>
      </w:r>
      <w:r>
        <w:rPr>
          <w:rFonts w:ascii="Times New Roman" w:eastAsia="SimSun" w:hAnsi="Times New Roman" w:cs="Times New Roman"/>
          <w:sz w:val="28"/>
          <w:szCs w:val="28"/>
          <w:lang w:val="pt-BR"/>
        </w:rPr>
        <w:t xml:space="preserve"> Chăm sóc cây xanh,chăm sóc vườn rau.</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eastAsia="SimSun" w:hAnsi="Times New Roman" w:cs="Times New Roman"/>
          <w:b/>
          <w:sz w:val="28"/>
          <w:szCs w:val="28"/>
          <w:lang w:val="pt-BR"/>
        </w:rPr>
        <w:t>+ Chuẩn bị:</w:t>
      </w:r>
      <w:r>
        <w:rPr>
          <w:rFonts w:ascii="Times New Roman" w:eastAsia="SimSun" w:hAnsi="Times New Roman" w:cs="Times New Roman"/>
          <w:sz w:val="28"/>
          <w:szCs w:val="28"/>
          <w:lang w:val="pt-BR"/>
        </w:rPr>
        <w:t xml:space="preserve"> đồ dùng đồ chơi tưới cây,nhổ cỏ,bắt sâu..</w:t>
      </w:r>
    </w:p>
    <w:p w:rsidR="00CA139E" w:rsidRDefault="00CA139E" w:rsidP="00CA139E">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lang w:eastAsia="zh-CN"/>
        </w:rPr>
        <w:t>V</w:t>
      </w:r>
      <w:r>
        <w:rPr>
          <w:rFonts w:ascii="Times New Roman" w:eastAsia="Times New Roman" w:hAnsi="Times New Roman" w:cs="Times New Roman"/>
          <w:b/>
          <w:color w:val="000000"/>
          <w:sz w:val="28"/>
          <w:szCs w:val="28"/>
          <w:lang w:val="vi-VN" w:eastAsia="zh-CN"/>
        </w:rPr>
        <w:t>I</w:t>
      </w:r>
      <w:r>
        <w:rPr>
          <w:rFonts w:ascii="Times New Roman" w:eastAsia="Times New Roman" w:hAnsi="Times New Roman" w:cs="Times New Roman"/>
          <w:b/>
          <w:color w:val="000000"/>
          <w:sz w:val="28"/>
          <w:szCs w:val="28"/>
          <w:lang w:eastAsia="zh-CN"/>
        </w:rPr>
        <w:t xml:space="preserve">. </w:t>
      </w:r>
      <w:r>
        <w:rPr>
          <w:rFonts w:ascii="Times New Roman" w:eastAsia="Times New Roman" w:hAnsi="Times New Roman" w:cs="Times New Roman"/>
          <w:b/>
          <w:color w:val="000000"/>
          <w:sz w:val="28"/>
          <w:szCs w:val="28"/>
          <w:u w:val="single"/>
          <w:lang w:eastAsia="zh-CN"/>
        </w:rPr>
        <w:t>VỆ SINH, ĂN NGỦ</w:t>
      </w:r>
      <w:r>
        <w:rPr>
          <w:rFonts w:ascii="Times New Roman" w:eastAsia="Times New Roman" w:hAnsi="Times New Roman" w:cs="Times New Roman"/>
          <w:color w:val="000000"/>
          <w:sz w:val="28"/>
          <w:szCs w:val="28"/>
          <w:lang w:eastAsia="zh-CN"/>
        </w:rPr>
        <w:t xml:space="preserve">: </w:t>
      </w:r>
    </w:p>
    <w:p w:rsidR="00CA139E" w:rsidRDefault="00CA139E" w:rsidP="00CA139E">
      <w:pPr>
        <w:spacing w:after="0"/>
        <w:ind w:firstLine="720"/>
        <w:rPr>
          <w:rFonts w:ascii="Times New Roman" w:hAnsi="Times New Roman" w:cs="Times New Roman"/>
          <w:sz w:val="28"/>
          <w:szCs w:val="28"/>
          <w:lang w:val="pt-BR"/>
        </w:rPr>
      </w:pPr>
      <w:r>
        <w:rPr>
          <w:rFonts w:ascii="Times New Roman" w:eastAsia="SimSun" w:hAnsi="Times New Roman" w:cs="Times New Roman"/>
          <w:sz w:val="28"/>
          <w:szCs w:val="28"/>
          <w:lang w:val="pt-BR"/>
        </w:rPr>
        <w:t>- Rèn kỹ năng đúng cách  trước và sau khi ăn, sau khi đi vệ sinh, lau miệng sau khi ăn</w:t>
      </w:r>
    </w:p>
    <w:p w:rsidR="00CA139E" w:rsidRDefault="00CA139E" w:rsidP="00CA139E">
      <w:pPr>
        <w:spacing w:after="0"/>
        <w:ind w:firstLine="720"/>
        <w:rPr>
          <w:rFonts w:ascii="Times New Roman" w:hAnsi="Times New Roman" w:cs="Times New Roman"/>
          <w:sz w:val="28"/>
          <w:szCs w:val="28"/>
          <w:lang w:val="pt-BR"/>
        </w:rPr>
      </w:pPr>
      <w:r>
        <w:rPr>
          <w:rFonts w:ascii="Times New Roman" w:eastAsia="SimSun" w:hAnsi="Times New Roman" w:cs="Times New Roman"/>
          <w:sz w:val="28"/>
          <w:szCs w:val="28"/>
          <w:lang w:val="pt-BR"/>
        </w:rPr>
        <w:t>- Rèn cho trẻ trong giờ ăn không được nói chuyện, khi hắt hơi phải biết lấy tay che miệng</w:t>
      </w:r>
    </w:p>
    <w:p w:rsidR="00CA139E" w:rsidRDefault="00CA139E" w:rsidP="00CA139E">
      <w:pPr>
        <w:tabs>
          <w:tab w:val="left" w:pos="4212"/>
        </w:tabs>
        <w:spacing w:after="0"/>
        <w:ind w:firstLine="720"/>
        <w:rPr>
          <w:rFonts w:ascii="Times New Roman" w:eastAsia="SimSun" w:hAnsi="Times New Roman" w:cs="Times New Roman"/>
          <w:sz w:val="28"/>
          <w:szCs w:val="28"/>
          <w:lang w:val="pt-BR"/>
        </w:rPr>
      </w:pPr>
      <w:r>
        <w:rPr>
          <w:rFonts w:ascii="Times New Roman" w:hAnsi="Times New Roman" w:cs="Times New Roman"/>
          <w:sz w:val="28"/>
          <w:szCs w:val="28"/>
          <w:lang w:val="pt-BR"/>
        </w:rPr>
        <w:t>- Giờ ngủ phải n</w:t>
      </w:r>
      <w:r>
        <w:rPr>
          <w:rFonts w:ascii="Times New Roman" w:eastAsia="SimSun" w:hAnsi="Times New Roman" w:cs="Times New Roman"/>
          <w:sz w:val="28"/>
          <w:szCs w:val="28"/>
          <w:lang w:val="pt-BR"/>
        </w:rPr>
        <w:t>gủ đủ giấc.</w:t>
      </w:r>
      <w:r>
        <w:rPr>
          <w:rFonts w:ascii="Times New Roman" w:eastAsia="SimSun" w:hAnsi="Times New Roman" w:cs="Times New Roman"/>
          <w:sz w:val="28"/>
          <w:szCs w:val="28"/>
          <w:lang w:val="pt-BR"/>
        </w:rPr>
        <w:tab/>
      </w:r>
    </w:p>
    <w:p w:rsidR="00CA139E" w:rsidRDefault="00CA139E" w:rsidP="00CA139E">
      <w:pPr>
        <w:spacing w:after="0"/>
        <w:ind w:firstLine="720"/>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val="pt-BR"/>
        </w:rPr>
        <w:t>V</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HOẠT ĐỘNG CHIỀU</w:t>
      </w:r>
    </w:p>
    <w:p w:rsidR="00CA139E" w:rsidRDefault="00CA139E" w:rsidP="00CA139E">
      <w:pPr>
        <w:spacing w:after="0" w:line="240" w:lineRule="auto"/>
        <w:ind w:firstLine="72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vi-VN"/>
        </w:rPr>
        <w:t>Luyện kỹ năng phối hợp tay, chân nhịp nhàng khi chạy. Rèn sức nhanh của chân.</w:t>
      </w:r>
    </w:p>
    <w:p w:rsidR="00CA139E" w:rsidRDefault="00CA139E" w:rsidP="00CA139E">
      <w:pPr>
        <w:pStyle w:val="NormalWeb"/>
        <w:shd w:val="clear" w:color="auto" w:fill="FFFFFF"/>
        <w:spacing w:after="0" w:afterAutospacing="0"/>
        <w:ind w:firstLine="720"/>
        <w:jc w:val="both"/>
        <w:rPr>
          <w:rFonts w:eastAsia="Times New Roman"/>
          <w:sz w:val="28"/>
          <w:szCs w:val="28"/>
        </w:rPr>
      </w:pPr>
      <w:r>
        <w:rPr>
          <w:rFonts w:eastAsia="Times New Roman"/>
          <w:sz w:val="28"/>
          <w:szCs w:val="28"/>
          <w:lang w:val="vi-VN"/>
        </w:rPr>
        <w:t xml:space="preserve"> </w:t>
      </w:r>
      <w:r>
        <w:rPr>
          <w:rFonts w:eastAsia="Times New Roman"/>
          <w:sz w:val="28"/>
          <w:szCs w:val="28"/>
          <w:lang w:val="pt-BR"/>
        </w:rPr>
        <w:t xml:space="preserve">- </w:t>
      </w:r>
      <w:r>
        <w:rPr>
          <w:rFonts w:eastAsia="Times New Roman"/>
          <w:sz w:val="28"/>
          <w:szCs w:val="28"/>
          <w:lang w:val="vi-VN"/>
        </w:rPr>
        <w:t>Tăng cường Tiếng Việt</w:t>
      </w:r>
      <w:r>
        <w:rPr>
          <w:rFonts w:eastAsia="Times New Roman"/>
          <w:sz w:val="28"/>
          <w:szCs w:val="28"/>
        </w:rPr>
        <w:t>: Ra sức (đơơng lứch kơrơ); rạch ( réeh).</w:t>
      </w:r>
    </w:p>
    <w:p w:rsidR="00CA139E" w:rsidRDefault="00CA139E" w:rsidP="00CA139E">
      <w:pPr>
        <w:tabs>
          <w:tab w:val="left" w:pos="5724"/>
        </w:tabs>
        <w:spacing w:after="0" w:line="240"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VIII.</w:t>
      </w:r>
      <w:r>
        <w:rPr>
          <w:rFonts w:ascii="Times New Roman" w:eastAsia="SimSun" w:hAnsi="Times New Roman" w:cs="Times New Roman"/>
          <w:b/>
          <w:sz w:val="28"/>
          <w:szCs w:val="28"/>
          <w:u w:val="single"/>
          <w:lang w:val="pt-BR"/>
        </w:rPr>
        <w:t xml:space="preserve"> ĐÁNH GIÁ CUỐI N</w:t>
      </w:r>
      <w:r>
        <w:rPr>
          <w:rFonts w:ascii="Times New Roman" w:hAnsi="Times New Roman" w:cs="Times New Roman"/>
          <w:b/>
          <w:sz w:val="28"/>
          <w:szCs w:val="28"/>
          <w:u w:val="single"/>
          <w:lang w:val="pt-BR"/>
        </w:rPr>
        <w:t>GÀY</w:t>
      </w:r>
      <w:r>
        <w:rPr>
          <w:rFonts w:ascii="Times New Roman" w:hAnsi="Times New Roman" w:cs="Times New Roman"/>
          <w:b/>
          <w:sz w:val="28"/>
          <w:szCs w:val="28"/>
          <w:lang w:val="pt-BR"/>
        </w:rPr>
        <w:t xml:space="preserve"> :</w:t>
      </w:r>
      <w:r>
        <w:rPr>
          <w:rFonts w:ascii="Times New Roman" w:hAnsi="Times New Roman" w:cs="Times New Roman"/>
          <w:b/>
          <w:sz w:val="28"/>
          <w:szCs w:val="28"/>
          <w:lang w:val="pt-BR"/>
        </w:rPr>
        <w:tab/>
      </w:r>
    </w:p>
    <w:p w:rsidR="00CA139E" w:rsidRDefault="00CA139E" w:rsidP="00CA139E">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lang w:val="vi-VN"/>
        </w:rPr>
        <w:lastRenderedPageBreak/>
        <w:t>......................................................................................................................................................................................................................................................</w:t>
      </w:r>
      <w:r>
        <w:rPr>
          <w:rFonts w:ascii="Times New Roman" w:hAnsi="Times New Roman" w:cs="Times New Roman"/>
          <w:sz w:val="28"/>
          <w:szCs w:val="28"/>
        </w:rPr>
        <w:t>................</w:t>
      </w:r>
      <w:r>
        <w:rPr>
          <w:rFonts w:ascii="Times New Roman" w:hAnsi="Times New Roman" w:cs="Times New Roman"/>
          <w:sz w:val="28"/>
          <w:szCs w:val="28"/>
        </w:rPr>
        <w:t xml:space="preserve">   ***********************************</w:t>
      </w:r>
    </w:p>
    <w:p w:rsidR="00CA139E" w:rsidRDefault="00CA139E" w:rsidP="00CA139E">
      <w:pPr>
        <w:tabs>
          <w:tab w:val="left" w:pos="795"/>
        </w:tabs>
        <w:spacing w:after="0" w:line="240" w:lineRule="atLeast"/>
        <w:rPr>
          <w:rFonts w:ascii="Times New Roman" w:hAnsi="Times New Roman" w:cs="Times New Roman"/>
          <w:sz w:val="28"/>
          <w:szCs w:val="28"/>
          <w:lang w:val="pt-BR"/>
        </w:rPr>
      </w:pPr>
      <w:r>
        <w:rPr>
          <w:rFonts w:ascii="Times New Roman" w:hAnsi="Times New Roman" w:cs="Times New Roman"/>
          <w:b/>
          <w:sz w:val="28"/>
          <w:szCs w:val="28"/>
          <w:lang w:val="pt-BR"/>
        </w:rPr>
        <w:t xml:space="preserve">                                    </w:t>
      </w:r>
      <w:r>
        <w:rPr>
          <w:rFonts w:ascii="Times New Roman" w:eastAsia="SimSun" w:hAnsi="Times New Roman" w:cs="Times New Roman"/>
          <w:b/>
          <w:sz w:val="28"/>
          <w:szCs w:val="28"/>
          <w:lang w:val="pt-BR"/>
        </w:rPr>
        <w:t>KẾ HOẠCH GIÁO DỤC NGÀY</w:t>
      </w:r>
    </w:p>
    <w:p w:rsidR="00CA139E" w:rsidRDefault="00CA139E" w:rsidP="00CA139E">
      <w:pPr>
        <w:tabs>
          <w:tab w:val="left" w:pos="1455"/>
        </w:tabs>
        <w:spacing w:after="0" w:line="240" w:lineRule="auto"/>
        <w:ind w:right="96"/>
        <w:jc w:val="center"/>
        <w:rPr>
          <w:rFonts w:ascii="Times New Roman" w:hAnsi="Times New Roman" w:cs="Times New Roman"/>
          <w:b/>
          <w:i/>
          <w:sz w:val="28"/>
          <w:szCs w:val="28"/>
        </w:rPr>
      </w:pPr>
      <w:r>
        <w:rPr>
          <w:rFonts w:ascii="Times New Roman" w:eastAsia="SimSun" w:hAnsi="Times New Roman" w:cs="Times New Roman"/>
          <w:i/>
          <w:sz w:val="28"/>
          <w:szCs w:val="28"/>
          <w:lang w:val="pt-BR"/>
        </w:rPr>
        <w:t xml:space="preserve">Thứ tư ngày </w:t>
      </w:r>
      <w:r>
        <w:rPr>
          <w:rFonts w:ascii="Times New Roman" w:hAnsi="Times New Roman" w:cs="Times New Roman"/>
          <w:i/>
          <w:sz w:val="28"/>
          <w:szCs w:val="28"/>
          <w:lang w:val="vi-VN"/>
        </w:rPr>
        <w:t>0</w:t>
      </w:r>
      <w:r>
        <w:rPr>
          <w:rFonts w:ascii="Times New Roman" w:hAnsi="Times New Roman" w:cs="Times New Roman"/>
          <w:i/>
          <w:sz w:val="28"/>
          <w:szCs w:val="28"/>
        </w:rPr>
        <w:t>6</w:t>
      </w:r>
      <w:r>
        <w:rPr>
          <w:rFonts w:ascii="Times New Roman" w:eastAsia="SimSun" w:hAnsi="Times New Roman" w:cs="Times New Roman"/>
          <w:i/>
          <w:sz w:val="28"/>
          <w:szCs w:val="28"/>
          <w:lang w:val="pt-BR"/>
        </w:rPr>
        <w:t xml:space="preserve"> tháng 03 năm 20</w:t>
      </w:r>
      <w:r>
        <w:rPr>
          <w:rFonts w:ascii="Times New Roman" w:eastAsia="SimSun" w:hAnsi="Times New Roman" w:cs="Times New Roman"/>
          <w:i/>
          <w:sz w:val="28"/>
          <w:szCs w:val="28"/>
          <w:lang w:val="vi-VN"/>
        </w:rPr>
        <w:t>2</w:t>
      </w:r>
      <w:r>
        <w:rPr>
          <w:rFonts w:ascii="Times New Roman" w:eastAsia="SimSun" w:hAnsi="Times New Roman" w:cs="Times New Roman"/>
          <w:i/>
          <w:sz w:val="28"/>
          <w:szCs w:val="28"/>
        </w:rPr>
        <w:t>4</w:t>
      </w:r>
    </w:p>
    <w:p w:rsidR="00CA139E" w:rsidRDefault="00CA139E" w:rsidP="00CA139E">
      <w:pPr>
        <w:tabs>
          <w:tab w:val="left" w:pos="1455"/>
        </w:tabs>
        <w:spacing w:after="0" w:line="240" w:lineRule="auto"/>
        <w:ind w:right="96"/>
        <w:jc w:val="center"/>
        <w:rPr>
          <w:rFonts w:ascii="Times New Roman" w:hAnsi="Times New Roman" w:cs="Times New Roman"/>
          <w:b/>
          <w:sz w:val="28"/>
          <w:szCs w:val="28"/>
          <w:lang w:val="pt-BR"/>
        </w:rPr>
      </w:pPr>
      <w:r>
        <w:rPr>
          <w:rFonts w:ascii="Times New Roman" w:eastAsia="SimSun" w:hAnsi="Times New Roman" w:cs="Times New Roman"/>
          <w:b/>
          <w:sz w:val="28"/>
          <w:szCs w:val="28"/>
          <w:lang w:val="pt-BR"/>
        </w:rPr>
        <w:t xml:space="preserve">Chủ đề nhánh:  NGÀY HỘI </w:t>
      </w:r>
      <w:r>
        <w:rPr>
          <w:rFonts w:ascii="Times New Roman" w:hAnsi="Times New Roman" w:cs="Times New Roman"/>
          <w:b/>
          <w:sz w:val="28"/>
          <w:szCs w:val="28"/>
          <w:lang w:val="pt-BR"/>
        </w:rPr>
        <w:t>8/3.</w:t>
      </w:r>
    </w:p>
    <w:p w:rsidR="00CA139E" w:rsidRDefault="00CA139E" w:rsidP="00CA139E">
      <w:pPr>
        <w:tabs>
          <w:tab w:val="left" w:pos="1455"/>
        </w:tabs>
        <w:spacing w:after="0" w:line="240" w:lineRule="auto"/>
        <w:ind w:right="96"/>
        <w:jc w:val="center"/>
        <w:rPr>
          <w:rFonts w:ascii="Times New Roman" w:hAnsi="Times New Roman" w:cs="Times New Roman"/>
          <w:b/>
          <w:sz w:val="28"/>
          <w:szCs w:val="28"/>
          <w:lang w:val="pt-BR"/>
        </w:rPr>
      </w:pPr>
    </w:p>
    <w:p w:rsidR="00CA139E" w:rsidRDefault="00CA139E" w:rsidP="00CA139E">
      <w:pPr>
        <w:tabs>
          <w:tab w:val="left" w:pos="1455"/>
          <w:tab w:val="center" w:pos="5692"/>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            I. </w:t>
      </w:r>
      <w:r>
        <w:rPr>
          <w:rFonts w:ascii="Times New Roman" w:eastAsia="SimSun" w:hAnsi="Times New Roman" w:cs="Times New Roman"/>
          <w:b/>
          <w:sz w:val="28"/>
          <w:szCs w:val="28"/>
          <w:u w:val="single"/>
          <w:lang w:val="pt-BR"/>
        </w:rPr>
        <w:t>ĐÓN TRẺ:</w:t>
      </w:r>
      <w:r>
        <w:rPr>
          <w:rFonts w:ascii="Times New Roman" w:hAnsi="Times New Roman" w:cs="Times New Roman"/>
          <w:b/>
          <w:sz w:val="28"/>
          <w:szCs w:val="28"/>
          <w:lang w:val="pt-BR"/>
        </w:rPr>
        <w:tab/>
      </w:r>
    </w:p>
    <w:p w:rsidR="00CA139E" w:rsidRDefault="00CA139E" w:rsidP="00CA139E">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Cô đón trẻ, nhắc trẻ cất đồ dùng đúng nơi quy định, chào bố mẹ, chào cô giáo. </w:t>
      </w:r>
    </w:p>
    <w:p w:rsidR="00CA139E" w:rsidRDefault="00CA139E" w:rsidP="00CA139E">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Sưu tầm tranh ảnh về các loài </w:t>
      </w:r>
      <w:r>
        <w:rPr>
          <w:rFonts w:ascii="Times New Roman" w:eastAsia="Times New Roman" w:hAnsi="Times New Roman" w:cs="Times New Roman"/>
          <w:color w:val="000000"/>
          <w:sz w:val="28"/>
          <w:szCs w:val="28"/>
          <w:lang w:val="vi-VN" w:eastAsia="zh-CN"/>
        </w:rPr>
        <w:t>cây</w:t>
      </w:r>
      <w:r>
        <w:rPr>
          <w:rFonts w:ascii="Times New Roman" w:eastAsia="Times New Roman" w:hAnsi="Times New Roman" w:cs="Times New Roman"/>
          <w:color w:val="000000"/>
          <w:sz w:val="28"/>
          <w:szCs w:val="28"/>
          <w:lang w:eastAsia="zh-CN"/>
        </w:rPr>
        <w:t xml:space="preserve">. </w:t>
      </w:r>
    </w:p>
    <w:p w:rsidR="00CA139E" w:rsidRDefault="00CA139E" w:rsidP="00CA139E">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Chơi các góc.  Xem video. </w:t>
      </w:r>
    </w:p>
    <w:p w:rsidR="00CA139E" w:rsidRDefault="00CA139E" w:rsidP="00CA139E">
      <w:pPr>
        <w:tabs>
          <w:tab w:val="left" w:pos="1455"/>
        </w:tabs>
        <w:spacing w:after="0" w:line="240" w:lineRule="auto"/>
        <w:ind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           II.</w:t>
      </w:r>
      <w:r>
        <w:rPr>
          <w:rFonts w:ascii="Times New Roman" w:hAnsi="Times New Roman" w:cs="Times New Roman"/>
          <w:b/>
          <w:sz w:val="28"/>
          <w:szCs w:val="28"/>
          <w:u w:val="single"/>
          <w:lang w:val="pt-BR"/>
        </w:rPr>
        <w:t xml:space="preserve"> THỂ DỤC BUỔI SÁNG:     </w:t>
      </w:r>
    </w:p>
    <w:p w:rsidR="00CA139E" w:rsidRDefault="00CA139E" w:rsidP="00CA139E">
      <w:pPr>
        <w:tabs>
          <w:tab w:val="left" w:pos="1455"/>
        </w:tabs>
        <w:spacing w:after="0" w:line="240" w:lineRule="auto"/>
        <w:ind w:right="96"/>
        <w:rPr>
          <w:rFonts w:ascii="Times New Roman" w:hAnsi="Times New Roman" w:cs="Times New Roman"/>
          <w:sz w:val="28"/>
          <w:szCs w:val="28"/>
          <w:lang w:val="vi-VN"/>
        </w:rPr>
      </w:pPr>
      <w:r>
        <w:rPr>
          <w:rFonts w:ascii="Times New Roman" w:hAnsi="Times New Roman" w:cs="Times New Roman"/>
          <w:sz w:val="28"/>
          <w:szCs w:val="28"/>
          <w:lang w:val="pt-BR"/>
        </w:rPr>
        <w:t xml:space="preserve">           - Cho cháu tập theo nhạc </w:t>
      </w:r>
      <w:r>
        <w:rPr>
          <w:rFonts w:ascii="Times New Roman" w:hAnsi="Times New Roman" w:cs="Times New Roman"/>
          <w:sz w:val="28"/>
          <w:szCs w:val="28"/>
          <w:lang w:val="vi-VN"/>
        </w:rPr>
        <w:t xml:space="preserve">: Bông hoa mừng cô </w:t>
      </w:r>
    </w:p>
    <w:p w:rsidR="00CA139E" w:rsidRDefault="00CA139E" w:rsidP="00CA139E">
      <w:pPr>
        <w:tabs>
          <w:tab w:val="left" w:pos="1455"/>
        </w:tabs>
        <w:spacing w:after="0" w:line="240" w:lineRule="auto"/>
        <w:ind w:left="720" w:right="96"/>
        <w:rPr>
          <w:rFonts w:ascii="Times New Roman" w:hAnsi="Times New Roman" w:cs="Times New Roman"/>
          <w:b/>
          <w:sz w:val="28"/>
          <w:szCs w:val="28"/>
          <w:lang w:val="vi-VN"/>
        </w:rPr>
      </w:pPr>
      <w:r>
        <w:rPr>
          <w:rFonts w:ascii="Times New Roman" w:eastAsia="SimSun" w:hAnsi="Times New Roman" w:cs="Times New Roman"/>
          <w:b/>
          <w:sz w:val="28"/>
          <w:szCs w:val="28"/>
          <w:lang w:val="pt-BR"/>
        </w:rPr>
        <w:t xml:space="preserve">III. </w:t>
      </w:r>
      <w:r>
        <w:rPr>
          <w:rFonts w:ascii="Times New Roman" w:eastAsia="SimSun" w:hAnsi="Times New Roman" w:cs="Times New Roman"/>
          <w:b/>
          <w:sz w:val="28"/>
          <w:szCs w:val="28"/>
          <w:u w:val="single"/>
          <w:lang w:val="pt-BR"/>
        </w:rPr>
        <w:t xml:space="preserve">HOẠT ĐỘNG </w:t>
      </w:r>
      <w:r>
        <w:rPr>
          <w:rFonts w:ascii="Times New Roman" w:eastAsia="SimSun" w:hAnsi="Times New Roman" w:cs="Times New Roman"/>
          <w:b/>
          <w:sz w:val="28"/>
          <w:szCs w:val="28"/>
          <w:u w:val="single"/>
          <w:lang w:val="vi-VN"/>
        </w:rPr>
        <w:t>NGOÀI TRỜI:</w:t>
      </w:r>
    </w:p>
    <w:p w:rsidR="00CA139E" w:rsidRDefault="00CA139E" w:rsidP="00CA139E">
      <w:pPr>
        <w:tabs>
          <w:tab w:val="left" w:pos="1335"/>
        </w:tabs>
        <w:spacing w:after="0"/>
        <w:ind w:left="720"/>
        <w:rPr>
          <w:rFonts w:ascii="Times New Roman" w:hAnsi="Times New Roman" w:cs="Times New Roman"/>
          <w:sz w:val="28"/>
          <w:szCs w:val="28"/>
          <w:lang w:val="vi-VN"/>
        </w:rPr>
      </w:pPr>
      <w:r>
        <w:rPr>
          <w:rFonts w:ascii="Times New Roman" w:eastAsia="SimSun" w:hAnsi="Times New Roman" w:cs="Times New Roman"/>
          <w:sz w:val="28"/>
          <w:szCs w:val="28"/>
          <w:lang w:val="vi-VN"/>
        </w:rPr>
        <w:t>- Quan sát thời tiết</w:t>
      </w:r>
    </w:p>
    <w:p w:rsidR="00CA139E" w:rsidRDefault="00CA139E" w:rsidP="00CA139E">
      <w:pPr>
        <w:tabs>
          <w:tab w:val="left" w:pos="1335"/>
        </w:tabs>
        <w:spacing w:after="0"/>
        <w:ind w:left="720"/>
        <w:rPr>
          <w:rFonts w:ascii="Times New Roman" w:eastAsia="Times New Roman" w:hAnsi="Times New Roman" w:cs="Times New Roman"/>
          <w:color w:val="333333"/>
          <w:sz w:val="28"/>
          <w:szCs w:val="28"/>
          <w:shd w:val="clear" w:color="auto" w:fill="FFFFFF"/>
        </w:rPr>
      </w:pPr>
      <w:r>
        <w:rPr>
          <w:rFonts w:ascii="Times New Roman" w:eastAsia="SimSun" w:hAnsi="Times New Roman" w:cs="Times New Roman"/>
          <w:sz w:val="28"/>
          <w:szCs w:val="28"/>
        </w:rPr>
        <w:t xml:space="preserve">- </w:t>
      </w:r>
      <w:r>
        <w:rPr>
          <w:rFonts w:ascii="Times New Roman" w:eastAsia="SimSun" w:hAnsi="Times New Roman" w:cs="Times New Roman"/>
          <w:sz w:val="28"/>
          <w:szCs w:val="28"/>
          <w:lang w:val="vi-VN"/>
        </w:rPr>
        <w:t xml:space="preserve">Trò chuyện  về </w:t>
      </w:r>
      <w:r>
        <w:rPr>
          <w:rFonts w:ascii="Times New Roman" w:eastAsia="Times New Roman" w:hAnsi="Times New Roman" w:cs="Times New Roman"/>
          <w:color w:val="333333"/>
          <w:sz w:val="28"/>
          <w:szCs w:val="28"/>
          <w:shd w:val="clear" w:color="auto" w:fill="FFFFFF"/>
        </w:rPr>
        <w:t>ý nghĩa của ngày 8/3</w:t>
      </w:r>
    </w:p>
    <w:p w:rsidR="00CA139E" w:rsidRDefault="00CA139E" w:rsidP="00CA139E">
      <w:pPr>
        <w:tabs>
          <w:tab w:val="left" w:pos="1335"/>
        </w:tabs>
        <w:spacing w:after="0"/>
        <w:ind w:left="720"/>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ơi: Lộn cầu vồng</w:t>
      </w:r>
    </w:p>
    <w:p w:rsidR="00CA139E" w:rsidRDefault="00CA139E" w:rsidP="00CA139E">
      <w:pPr>
        <w:tabs>
          <w:tab w:val="left" w:pos="1455"/>
        </w:tabs>
        <w:spacing w:after="0" w:line="240" w:lineRule="auto"/>
        <w:ind w:left="720" w:right="96"/>
        <w:rPr>
          <w:rFonts w:ascii="Times New Roman" w:hAnsi="Times New Roman" w:cs="Times New Roman"/>
          <w:b/>
          <w:sz w:val="28"/>
          <w:szCs w:val="28"/>
          <w:lang w:val="vi-VN"/>
        </w:rPr>
      </w:pPr>
      <w:r>
        <w:rPr>
          <w:rFonts w:ascii="Times New Roman" w:eastAsia="SimSun" w:hAnsi="Times New Roman" w:cs="Times New Roman"/>
          <w:sz w:val="28"/>
          <w:szCs w:val="28"/>
        </w:rPr>
        <w:t>- Chơi tự do</w:t>
      </w:r>
    </w:p>
    <w:p w:rsidR="00CA139E" w:rsidRDefault="00CA139E" w:rsidP="00CA139E">
      <w:pPr>
        <w:tabs>
          <w:tab w:val="left" w:pos="1455"/>
        </w:tabs>
        <w:spacing w:after="0" w:line="240" w:lineRule="auto"/>
        <w:ind w:left="720" w:right="96"/>
        <w:rPr>
          <w:rFonts w:ascii="Times New Roman" w:hAnsi="Times New Roman" w:cs="Times New Roman"/>
          <w:b/>
          <w:sz w:val="28"/>
          <w:szCs w:val="28"/>
          <w:lang w:val="pt-BR"/>
        </w:rPr>
      </w:pPr>
      <w:r>
        <w:rPr>
          <w:rFonts w:ascii="Times New Roman" w:eastAsia="SimSun" w:hAnsi="Times New Roman" w:cs="Times New Roman"/>
          <w:b/>
          <w:sz w:val="28"/>
          <w:szCs w:val="28"/>
          <w:lang w:val="vi-VN"/>
        </w:rPr>
        <w:t xml:space="preserve">IV. </w:t>
      </w:r>
      <w:r>
        <w:rPr>
          <w:rFonts w:ascii="Times New Roman" w:eastAsia="SimSun" w:hAnsi="Times New Roman" w:cs="Times New Roman"/>
          <w:b/>
          <w:sz w:val="28"/>
          <w:szCs w:val="28"/>
          <w:u w:val="single"/>
          <w:lang w:val="pt-BR"/>
        </w:rPr>
        <w:t xml:space="preserve">HOẠT ĐỘNG </w:t>
      </w:r>
      <w:r>
        <w:rPr>
          <w:rFonts w:ascii="Times New Roman" w:eastAsia="SimSun" w:hAnsi="Times New Roman" w:cs="Times New Roman"/>
          <w:b/>
          <w:sz w:val="28"/>
          <w:szCs w:val="28"/>
          <w:u w:val="single"/>
          <w:lang w:val="vi-VN"/>
        </w:rPr>
        <w:t xml:space="preserve"> HỌC</w:t>
      </w:r>
      <w:r>
        <w:rPr>
          <w:rFonts w:ascii="Times New Roman" w:eastAsia="SimSun" w:hAnsi="Times New Roman" w:cs="Times New Roman"/>
          <w:b/>
          <w:sz w:val="28"/>
          <w:szCs w:val="28"/>
          <w:u w:val="single"/>
          <w:lang w:val="pt-BR"/>
        </w:rPr>
        <w:t xml:space="preserve"> </w:t>
      </w:r>
      <w:r>
        <w:rPr>
          <w:rFonts w:ascii="Times New Roman" w:eastAsia="SimSun" w:hAnsi="Times New Roman" w:cs="Times New Roman"/>
          <w:b/>
          <w:sz w:val="28"/>
          <w:szCs w:val="28"/>
          <w:lang w:val="pt-BR"/>
        </w:rPr>
        <w:t>:TẠO H</w:t>
      </w:r>
      <w:r>
        <w:rPr>
          <w:rFonts w:ascii="Times New Roman" w:hAnsi="Times New Roman" w:cs="Times New Roman"/>
          <w:b/>
          <w:sz w:val="28"/>
          <w:szCs w:val="28"/>
          <w:lang w:val="pt-BR"/>
        </w:rPr>
        <w:t>ÌNH</w:t>
      </w:r>
    </w:p>
    <w:p w:rsidR="00CA139E" w:rsidRDefault="00CA139E" w:rsidP="00CA139E">
      <w:pPr>
        <w:tabs>
          <w:tab w:val="left" w:pos="1455"/>
        </w:tabs>
        <w:spacing w:after="0" w:line="240" w:lineRule="auto"/>
        <w:ind w:right="96" w:firstLineChars="600" w:firstLine="1687"/>
        <w:rPr>
          <w:rFonts w:ascii="Times New Roman" w:hAnsi="Times New Roman" w:cs="Times New Roman"/>
          <w:b/>
          <w:sz w:val="28"/>
          <w:szCs w:val="28"/>
          <w:lang w:val="pt-BR"/>
        </w:rPr>
      </w:pPr>
      <w:r>
        <w:rPr>
          <w:rFonts w:ascii="Times New Roman" w:eastAsia="SimSun" w:hAnsi="Times New Roman" w:cs="Times New Roman"/>
          <w:b/>
          <w:sz w:val="28"/>
          <w:szCs w:val="28"/>
          <w:lang w:val="pt-BR"/>
        </w:rPr>
        <w:t>* Tên đề tài: Vẽ hoa tặng mẹ và cô</w:t>
      </w:r>
    </w:p>
    <w:p w:rsidR="00CA139E" w:rsidRDefault="00CA139E" w:rsidP="00CA139E">
      <w:pPr>
        <w:tabs>
          <w:tab w:val="left" w:pos="1455"/>
        </w:tabs>
        <w:spacing w:after="0" w:line="240" w:lineRule="auto"/>
        <w:ind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           1. </w:t>
      </w:r>
      <w:r>
        <w:rPr>
          <w:rFonts w:ascii="Times New Roman" w:eastAsia="SimSun" w:hAnsi="Times New Roman" w:cs="Times New Roman"/>
          <w:b/>
          <w:sz w:val="28"/>
          <w:szCs w:val="28"/>
          <w:u w:val="single"/>
          <w:lang w:val="pt-BR"/>
        </w:rPr>
        <w:t>Mục đích, yêu cầu:</w:t>
      </w:r>
    </w:p>
    <w:p w:rsidR="00CA139E" w:rsidRDefault="00CA139E" w:rsidP="00CA139E">
      <w:pPr>
        <w:spacing w:after="0"/>
        <w:ind w:firstLine="720"/>
        <w:outlineLvl w:val="0"/>
        <w:rPr>
          <w:rFonts w:ascii="Times New Roman" w:hAnsi="Times New Roman" w:cs="Times New Roman"/>
          <w:b/>
          <w:sz w:val="28"/>
          <w:szCs w:val="28"/>
          <w:lang w:val="pt-BR"/>
        </w:rPr>
      </w:pPr>
      <w:r>
        <w:rPr>
          <w:rFonts w:ascii="Times New Roman" w:hAnsi="Times New Roman" w:cs="Times New Roman"/>
          <w:b/>
          <w:sz w:val="28"/>
          <w:szCs w:val="28"/>
          <w:lang w:val="pt-BR"/>
        </w:rPr>
        <w:t>a. Kiến thức:</w:t>
      </w:r>
    </w:p>
    <w:p w:rsidR="00CA139E" w:rsidRDefault="00CA139E" w:rsidP="00CA139E">
      <w:pPr>
        <w:spacing w:after="0"/>
        <w:ind w:firstLine="720"/>
        <w:outlineLvl w:val="0"/>
        <w:rPr>
          <w:rFonts w:ascii="Times New Roman" w:hAnsi="Times New Roman" w:cs="Times New Roman"/>
          <w:sz w:val="28"/>
          <w:szCs w:val="28"/>
          <w:lang w:val="pt-BR"/>
        </w:rPr>
      </w:pPr>
      <w:r>
        <w:rPr>
          <w:rFonts w:ascii="Times New Roman" w:eastAsia="SimSun" w:hAnsi="Times New Roman" w:cs="Times New Roman"/>
          <w:sz w:val="28"/>
          <w:szCs w:val="28"/>
          <w:lang w:val="pt-BR"/>
        </w:rPr>
        <w:t>- Cháu biết sử dụng những đường nét cơ bản để vẽ thành những bông hoa để tặng bà,mẹ....</w:t>
      </w:r>
    </w:p>
    <w:p w:rsidR="00CA139E" w:rsidRDefault="00CA139E" w:rsidP="00CA139E">
      <w:pPr>
        <w:spacing w:after="0"/>
        <w:ind w:firstLine="720"/>
        <w:outlineLvl w:val="0"/>
        <w:rPr>
          <w:rFonts w:ascii="Times New Roman" w:hAnsi="Times New Roman" w:cs="Times New Roman"/>
          <w:b/>
          <w:sz w:val="28"/>
          <w:szCs w:val="28"/>
          <w:lang w:val="pt-BR"/>
        </w:rPr>
      </w:pPr>
      <w:r>
        <w:rPr>
          <w:rFonts w:ascii="Times New Roman" w:eastAsia="SimSun" w:hAnsi="Times New Roman" w:cs="Times New Roman"/>
          <w:b/>
          <w:sz w:val="28"/>
          <w:szCs w:val="28"/>
          <w:lang w:val="pt-BR"/>
        </w:rPr>
        <w:t xml:space="preserve">b. Kỹ năng: </w:t>
      </w:r>
    </w:p>
    <w:p w:rsidR="00CA139E" w:rsidRDefault="00CA139E" w:rsidP="00CA139E">
      <w:pPr>
        <w:spacing w:after="0"/>
        <w:ind w:firstLine="720"/>
        <w:rPr>
          <w:rFonts w:ascii="Times New Roman" w:eastAsia="Times New Roman" w:hAnsi="Times New Roman" w:cs="Times New Roman"/>
          <w:sz w:val="28"/>
          <w:szCs w:val="28"/>
          <w:lang w:val="pt-BR"/>
        </w:rPr>
      </w:pPr>
      <w:r>
        <w:rPr>
          <w:rFonts w:ascii="Times New Roman" w:eastAsia="Times New Roman" w:hAnsi="Times New Roman" w:cs="Times New Roman"/>
          <w:color w:val="000000"/>
          <w:sz w:val="28"/>
          <w:szCs w:val="28"/>
          <w:shd w:val="clear" w:color="auto" w:fill="FFFFFF"/>
          <w:lang w:val="vi-VN"/>
        </w:rPr>
        <w:t xml:space="preserve">- </w:t>
      </w:r>
      <w:r>
        <w:rPr>
          <w:rFonts w:ascii="Times New Roman" w:eastAsia="Times New Roman" w:hAnsi="Times New Roman" w:cs="Times New Roman"/>
          <w:color w:val="000000"/>
          <w:sz w:val="28"/>
          <w:szCs w:val="28"/>
          <w:shd w:val="clear" w:color="auto" w:fill="FFFFFF"/>
        </w:rPr>
        <w:t>Rèn kĩ năng vẽ, kĩ năng tô màu và khả nawg quan sát nhận xét cho trẻ</w:t>
      </w:r>
      <w:r>
        <w:rPr>
          <w:rFonts w:ascii="Times New Roman" w:eastAsia="Times New Roman" w:hAnsi="Times New Roman" w:cs="Times New Roman"/>
          <w:sz w:val="28"/>
          <w:szCs w:val="28"/>
          <w:lang w:val="pt-BR"/>
        </w:rPr>
        <w:t>.</w:t>
      </w:r>
    </w:p>
    <w:p w:rsidR="00CA139E" w:rsidRDefault="00CA139E" w:rsidP="00CA139E">
      <w:pPr>
        <w:spacing w:after="0"/>
        <w:ind w:firstLine="720"/>
        <w:rPr>
          <w:rFonts w:ascii="Times New Roman" w:hAnsi="Times New Roman" w:cs="Times New Roman"/>
          <w:b/>
          <w:sz w:val="28"/>
          <w:szCs w:val="28"/>
          <w:lang w:val="pt-BR"/>
        </w:rPr>
      </w:pPr>
      <w:r>
        <w:rPr>
          <w:rFonts w:ascii="Times New Roman" w:hAnsi="Times New Roman" w:cs="Times New Roman"/>
          <w:b/>
          <w:sz w:val="28"/>
          <w:szCs w:val="28"/>
          <w:lang w:val="pt-BR"/>
        </w:rPr>
        <w:t xml:space="preserve">c. Giáo dục: </w:t>
      </w:r>
    </w:p>
    <w:p w:rsidR="00CA139E" w:rsidRDefault="00CA139E" w:rsidP="00CA139E">
      <w:pPr>
        <w:tabs>
          <w:tab w:val="left" w:pos="6840"/>
        </w:tabs>
        <w:spacing w:after="0"/>
        <w:rPr>
          <w:rFonts w:ascii="Times New Roman" w:hAnsi="Times New Roman" w:cs="Times New Roman"/>
          <w:sz w:val="28"/>
          <w:szCs w:val="28"/>
          <w:lang w:val="pt-BR"/>
        </w:rPr>
      </w:pPr>
      <w:r>
        <w:rPr>
          <w:rFonts w:ascii="Times New Roman" w:hAnsi="Times New Roman" w:cs="Times New Roman"/>
          <w:sz w:val="28"/>
          <w:szCs w:val="28"/>
          <w:lang w:val="pt-BR"/>
        </w:rPr>
        <w:t xml:space="preserve">           - Thông qua bài học giáo dục trẻ tôn trọng bà,mẹ...</w:t>
      </w:r>
    </w:p>
    <w:p w:rsidR="00CA139E" w:rsidRDefault="00CA139E" w:rsidP="00CA139E">
      <w:pPr>
        <w:tabs>
          <w:tab w:val="left" w:pos="6840"/>
        </w:tabs>
        <w:spacing w:after="0"/>
        <w:ind w:left="720"/>
        <w:outlineLvl w:val="0"/>
        <w:rPr>
          <w:rFonts w:ascii="Times New Roman" w:hAnsi="Times New Roman" w:cs="Times New Roman"/>
          <w:sz w:val="28"/>
          <w:szCs w:val="28"/>
          <w:lang w:val="pt-BR"/>
        </w:rPr>
      </w:pPr>
      <w:r>
        <w:rPr>
          <w:rFonts w:ascii="Times New Roman" w:hAnsi="Times New Roman" w:cs="Times New Roman"/>
          <w:b/>
          <w:sz w:val="28"/>
          <w:szCs w:val="28"/>
          <w:lang w:val="pt-BR"/>
        </w:rPr>
        <w:t xml:space="preserve">2. </w:t>
      </w:r>
      <w:r>
        <w:rPr>
          <w:rFonts w:ascii="Times New Roman" w:hAnsi="Times New Roman" w:cs="Times New Roman"/>
          <w:b/>
          <w:sz w:val="28"/>
          <w:szCs w:val="28"/>
          <w:u w:val="single"/>
          <w:lang w:val="pt-BR"/>
        </w:rPr>
        <w:t>Chuẩn bị</w:t>
      </w:r>
      <w:r>
        <w:rPr>
          <w:rFonts w:ascii="Times New Roman" w:hAnsi="Times New Roman" w:cs="Times New Roman"/>
          <w:sz w:val="28"/>
          <w:szCs w:val="28"/>
          <w:u w:val="single"/>
          <w:lang w:val="pt-BR"/>
        </w:rPr>
        <w:t xml:space="preserve"> </w:t>
      </w:r>
      <w:r>
        <w:rPr>
          <w:rFonts w:ascii="Times New Roman" w:hAnsi="Times New Roman" w:cs="Times New Roman"/>
          <w:sz w:val="28"/>
          <w:szCs w:val="28"/>
          <w:lang w:val="pt-BR"/>
        </w:rPr>
        <w:t>:</w:t>
      </w:r>
    </w:p>
    <w:p w:rsidR="00CA139E" w:rsidRDefault="00CA139E" w:rsidP="00CA139E">
      <w:pPr>
        <w:tabs>
          <w:tab w:val="left" w:pos="6840"/>
        </w:tabs>
        <w:spacing w:after="0"/>
        <w:ind w:left="720"/>
        <w:rPr>
          <w:rFonts w:ascii="Times New Roman" w:hAnsi="Times New Roman" w:cs="Times New Roman"/>
          <w:sz w:val="28"/>
          <w:szCs w:val="28"/>
          <w:lang w:val="pt-BR"/>
        </w:rPr>
      </w:pPr>
      <w:r>
        <w:rPr>
          <w:rFonts w:ascii="Times New Roman" w:hAnsi="Times New Roman" w:cs="Times New Roman"/>
          <w:sz w:val="28"/>
          <w:szCs w:val="28"/>
          <w:lang w:val="pt-BR"/>
        </w:rPr>
        <w:t>- Tranh mẫu của cô .</w:t>
      </w:r>
    </w:p>
    <w:p w:rsidR="00CA139E" w:rsidRDefault="00CA139E" w:rsidP="00CA139E">
      <w:pPr>
        <w:tabs>
          <w:tab w:val="left" w:pos="6840"/>
        </w:tabs>
        <w:spacing w:after="0"/>
        <w:ind w:left="720"/>
        <w:rPr>
          <w:rFonts w:ascii="Times New Roman" w:hAnsi="Times New Roman" w:cs="Times New Roman"/>
          <w:sz w:val="28"/>
          <w:szCs w:val="28"/>
          <w:lang w:val="pt-BR"/>
        </w:rPr>
      </w:pPr>
      <w:r>
        <w:rPr>
          <w:rFonts w:ascii="Times New Roman" w:hAnsi="Times New Roman" w:cs="Times New Roman"/>
          <w:sz w:val="28"/>
          <w:szCs w:val="28"/>
          <w:lang w:val="pt-BR"/>
        </w:rPr>
        <w:t>- Vở ,bút chì,màu.</w:t>
      </w:r>
    </w:p>
    <w:p w:rsidR="00CA139E" w:rsidRDefault="00CA139E" w:rsidP="00CA139E">
      <w:pPr>
        <w:tabs>
          <w:tab w:val="left" w:pos="6840"/>
        </w:tabs>
        <w:spacing w:after="0"/>
        <w:ind w:left="720"/>
        <w:rPr>
          <w:rFonts w:ascii="Times New Roman" w:hAnsi="Times New Roman" w:cs="Times New Roman"/>
          <w:sz w:val="28"/>
          <w:szCs w:val="28"/>
          <w:lang w:val="pt-BR"/>
        </w:rPr>
      </w:pPr>
      <w:r>
        <w:rPr>
          <w:rFonts w:ascii="Times New Roman" w:hAnsi="Times New Roman" w:cs="Times New Roman"/>
          <w:b/>
          <w:sz w:val="28"/>
          <w:szCs w:val="28"/>
          <w:lang w:val="pt-BR"/>
        </w:rPr>
        <w:t xml:space="preserve">3. </w:t>
      </w:r>
      <w:r>
        <w:rPr>
          <w:rFonts w:ascii="Times New Roman" w:eastAsia="SimSun" w:hAnsi="Times New Roman" w:cs="Times New Roman"/>
          <w:b/>
          <w:sz w:val="28"/>
          <w:szCs w:val="28"/>
          <w:u w:val="single"/>
          <w:lang w:val="pt-BR"/>
        </w:rPr>
        <w:t>Tiến hành hoạt động</w:t>
      </w:r>
      <w:r>
        <w:rPr>
          <w:rFonts w:ascii="Times New Roman" w:hAnsi="Times New Roman" w:cs="Times New Roman"/>
          <w:sz w:val="28"/>
          <w:szCs w:val="28"/>
          <w:lang w:val="pt-BR"/>
        </w:rPr>
        <w:t xml:space="preserve"> :</w:t>
      </w:r>
    </w:p>
    <w:p w:rsidR="00CA139E" w:rsidRDefault="00CA139E" w:rsidP="00CA139E">
      <w:pPr>
        <w:tabs>
          <w:tab w:val="left" w:pos="6840"/>
        </w:tabs>
        <w:spacing w:after="0"/>
        <w:ind w:left="720"/>
        <w:rPr>
          <w:rFonts w:ascii="Times New Roman" w:hAnsi="Times New Roman" w:cs="Times New Roman"/>
          <w:b/>
          <w:sz w:val="28"/>
          <w:szCs w:val="28"/>
          <w:lang w:val="pt-BR"/>
        </w:rPr>
      </w:pPr>
      <w:r>
        <w:rPr>
          <w:rFonts w:ascii="Times New Roman" w:eastAsia="SimSun" w:hAnsi="Times New Roman" w:cs="Times New Roman"/>
          <w:b/>
          <w:sz w:val="28"/>
          <w:szCs w:val="28"/>
          <w:lang w:val="pt-BR"/>
        </w:rPr>
        <w:t xml:space="preserve">a. Hoạt động 1: </w:t>
      </w:r>
    </w:p>
    <w:p w:rsidR="00CA139E" w:rsidRDefault="00CA139E" w:rsidP="00CA139E">
      <w:pPr>
        <w:tabs>
          <w:tab w:val="left" w:pos="6840"/>
        </w:tabs>
        <w:spacing w:after="0"/>
        <w:ind w:left="720"/>
        <w:rPr>
          <w:rFonts w:ascii="Times New Roman" w:hAnsi="Times New Roman" w:cs="Times New Roman"/>
          <w:sz w:val="28"/>
          <w:szCs w:val="28"/>
          <w:lang w:val="pt-BR"/>
        </w:rPr>
      </w:pPr>
      <w:r>
        <w:rPr>
          <w:rFonts w:ascii="Times New Roman" w:hAnsi="Times New Roman" w:cs="Times New Roman"/>
          <w:sz w:val="28"/>
          <w:szCs w:val="28"/>
          <w:lang w:val="pt-BR"/>
        </w:rPr>
        <w:t>- Cho trẻ hát bài  “Bông hồng tặng mẹ và cô ”</w:t>
      </w:r>
    </w:p>
    <w:p w:rsidR="00CA139E" w:rsidRDefault="00CA139E" w:rsidP="00CA139E">
      <w:pPr>
        <w:tabs>
          <w:tab w:val="left" w:pos="6840"/>
        </w:tabs>
        <w:spacing w:after="0"/>
        <w:ind w:left="720"/>
        <w:rPr>
          <w:rFonts w:ascii="Times New Roman" w:hAnsi="Times New Roman" w:cs="Times New Roman"/>
          <w:sz w:val="28"/>
          <w:szCs w:val="28"/>
          <w:lang w:val="pt-BR"/>
        </w:rPr>
      </w:pPr>
      <w:r>
        <w:rPr>
          <w:rFonts w:ascii="Times New Roman" w:eastAsia="SimSun" w:hAnsi="Times New Roman" w:cs="Times New Roman"/>
          <w:sz w:val="28"/>
          <w:szCs w:val="28"/>
          <w:lang w:val="pt-BR"/>
        </w:rPr>
        <w:t>- Con vừa hát về những bông hồng để tặng cho ai?</w:t>
      </w:r>
    </w:p>
    <w:p w:rsidR="00CA139E" w:rsidRDefault="00CA139E" w:rsidP="00CA139E">
      <w:pPr>
        <w:tabs>
          <w:tab w:val="left" w:pos="6840"/>
        </w:tabs>
        <w:spacing w:after="0"/>
        <w:ind w:left="720"/>
        <w:rPr>
          <w:rFonts w:ascii="Times New Roman" w:hAnsi="Times New Roman" w:cs="Times New Roman"/>
          <w:sz w:val="28"/>
          <w:szCs w:val="28"/>
          <w:lang w:val="pt-BR"/>
        </w:rPr>
      </w:pPr>
      <w:r>
        <w:rPr>
          <w:rFonts w:ascii="Times New Roman" w:eastAsia="SimSun" w:hAnsi="Times New Roman" w:cs="Times New Roman"/>
          <w:sz w:val="28"/>
          <w:szCs w:val="28"/>
          <w:lang w:val="pt-BR"/>
        </w:rPr>
        <w:t>- Cô đố các con ở tháng 3 này có ngày g</w:t>
      </w:r>
      <w:r>
        <w:rPr>
          <w:rFonts w:ascii="Times New Roman" w:hAnsi="Times New Roman" w:cs="Times New Roman"/>
          <w:sz w:val="28"/>
          <w:szCs w:val="28"/>
          <w:lang w:val="pt-BR"/>
        </w:rPr>
        <w:t>ì ?</w:t>
      </w:r>
    </w:p>
    <w:p w:rsidR="00CA139E" w:rsidRDefault="00CA139E" w:rsidP="00CA139E">
      <w:pPr>
        <w:tabs>
          <w:tab w:val="left" w:pos="6840"/>
        </w:tabs>
        <w:spacing w:after="0"/>
        <w:ind w:left="720"/>
        <w:rPr>
          <w:rFonts w:ascii="Times New Roman" w:hAnsi="Times New Roman" w:cs="Times New Roman"/>
          <w:sz w:val="28"/>
          <w:szCs w:val="28"/>
          <w:lang w:val="pt-BR"/>
        </w:rPr>
      </w:pPr>
      <w:r>
        <w:rPr>
          <w:rFonts w:ascii="Times New Roman" w:hAnsi="Times New Roman" w:cs="Times New Roman"/>
          <w:sz w:val="28"/>
          <w:szCs w:val="28"/>
          <w:lang w:val="pt-BR"/>
        </w:rPr>
        <w:lastRenderedPageBreak/>
        <w:t>- Vậy ngày hội của bà,mẹ cô... là ngày  nào ?</w:t>
      </w:r>
    </w:p>
    <w:p w:rsidR="00CA139E" w:rsidRDefault="00CA139E" w:rsidP="00CA139E">
      <w:pPr>
        <w:tabs>
          <w:tab w:val="left" w:pos="6840"/>
        </w:tabs>
        <w:spacing w:after="0"/>
        <w:rPr>
          <w:rFonts w:ascii="Times New Roman" w:hAnsi="Times New Roman" w:cs="Times New Roman"/>
          <w:sz w:val="28"/>
          <w:szCs w:val="28"/>
          <w:lang w:val="pt-BR"/>
        </w:rPr>
      </w:pPr>
      <w:r>
        <w:rPr>
          <w:rFonts w:ascii="Times New Roman" w:hAnsi="Times New Roman" w:cs="Times New Roman"/>
          <w:sz w:val="28"/>
          <w:szCs w:val="28"/>
          <w:lang w:val="pt-BR"/>
        </w:rPr>
        <w:t xml:space="preserve">           - Hôm nay c</w:t>
      </w:r>
      <w:r>
        <w:rPr>
          <w:rFonts w:ascii="Times New Roman" w:eastAsia="SimSun" w:hAnsi="Times New Roman" w:cs="Times New Roman"/>
          <w:sz w:val="28"/>
          <w:szCs w:val="28"/>
          <w:lang w:val="pt-BR"/>
        </w:rPr>
        <w:t>ô dạy các con vẽ những bông hoa để tặng bà,mẹ ...nhân ngày quốc tế phụ nữ 8/3 nhé.</w:t>
      </w:r>
    </w:p>
    <w:p w:rsidR="00CA139E" w:rsidRDefault="00CA139E" w:rsidP="00CA139E">
      <w:pPr>
        <w:tabs>
          <w:tab w:val="left" w:pos="6840"/>
        </w:tabs>
        <w:spacing w:after="0"/>
        <w:rPr>
          <w:rFonts w:ascii="Times New Roman" w:hAnsi="Times New Roman" w:cs="Times New Roman"/>
          <w:b/>
          <w:sz w:val="28"/>
          <w:szCs w:val="28"/>
          <w:lang w:val="pt-BR"/>
        </w:rPr>
      </w:pPr>
      <w:r>
        <w:rPr>
          <w:rFonts w:ascii="Times New Roman" w:eastAsia="SimSun" w:hAnsi="Times New Roman" w:cs="Times New Roman"/>
          <w:b/>
          <w:sz w:val="28"/>
          <w:szCs w:val="28"/>
          <w:lang w:val="pt-BR"/>
        </w:rPr>
        <w:t xml:space="preserve">         b. Hoạt động 2: </w:t>
      </w:r>
    </w:p>
    <w:p w:rsidR="00CA139E" w:rsidRDefault="00CA139E" w:rsidP="00CA139E">
      <w:pPr>
        <w:tabs>
          <w:tab w:val="left" w:pos="6840"/>
        </w:tabs>
        <w:spacing w:after="0"/>
        <w:rPr>
          <w:rFonts w:ascii="Times New Roman" w:hAnsi="Times New Roman" w:cs="Times New Roman"/>
          <w:sz w:val="28"/>
          <w:szCs w:val="28"/>
          <w:lang w:val="pt-BR"/>
        </w:rPr>
      </w:pPr>
      <w:r>
        <w:rPr>
          <w:rFonts w:ascii="Times New Roman" w:eastAsia="SimSun" w:hAnsi="Times New Roman" w:cs="Times New Roman"/>
          <w:sz w:val="28"/>
          <w:szCs w:val="28"/>
          <w:lang w:val="pt-BR"/>
        </w:rPr>
        <w:t xml:space="preserve">          - Cô treo ba tranh mẫu ra cho trẻ quan sát đàm thoại về bức tranh.</w:t>
      </w:r>
    </w:p>
    <w:p w:rsidR="00CA139E" w:rsidRDefault="00CA139E" w:rsidP="00CA139E">
      <w:pPr>
        <w:tabs>
          <w:tab w:val="left" w:pos="6840"/>
        </w:tabs>
        <w:spacing w:after="0"/>
        <w:rPr>
          <w:rFonts w:ascii="Times New Roman" w:hAnsi="Times New Roman" w:cs="Times New Roman"/>
          <w:sz w:val="28"/>
          <w:szCs w:val="28"/>
          <w:lang w:val="pt-BR"/>
        </w:rPr>
      </w:pPr>
      <w:r>
        <w:rPr>
          <w:rFonts w:ascii="Times New Roman" w:hAnsi="Times New Roman" w:cs="Times New Roman"/>
          <w:sz w:val="28"/>
          <w:szCs w:val="28"/>
          <w:lang w:val="pt-BR"/>
        </w:rPr>
        <w:t xml:space="preserve">           - Con xem cô có bao nhiêu bông hoa.</w:t>
      </w:r>
    </w:p>
    <w:p w:rsidR="00CA139E" w:rsidRDefault="00CA139E" w:rsidP="00CA139E">
      <w:pPr>
        <w:tabs>
          <w:tab w:val="left" w:pos="6840"/>
        </w:tabs>
        <w:spacing w:after="0"/>
        <w:rPr>
          <w:rFonts w:ascii="Times New Roman" w:hAnsi="Times New Roman" w:cs="Times New Roman"/>
          <w:sz w:val="28"/>
          <w:szCs w:val="28"/>
          <w:lang w:val="pt-BR"/>
        </w:rPr>
      </w:pPr>
      <w:r>
        <w:rPr>
          <w:rFonts w:ascii="Times New Roman" w:hAnsi="Times New Roman" w:cs="Times New Roman"/>
          <w:sz w:val="28"/>
          <w:szCs w:val="28"/>
          <w:lang w:val="pt-BR"/>
        </w:rPr>
        <w:t xml:space="preserve">           - Hoa có màu gì?cánh ra sao?nhụy hoa thế nào? </w:t>
      </w:r>
      <w:r>
        <w:rPr>
          <w:rFonts w:ascii="Times New Roman" w:eastAsia="SimSun" w:hAnsi="Times New Roman" w:cs="Times New Roman"/>
          <w:sz w:val="28"/>
          <w:szCs w:val="28"/>
          <w:lang w:val="pt-BR"/>
        </w:rPr>
        <w:t xml:space="preserve">đây là </w:t>
      </w:r>
      <w:r>
        <w:rPr>
          <w:rFonts w:ascii="Times New Roman" w:hAnsi="Times New Roman" w:cs="Times New Roman"/>
          <w:sz w:val="28"/>
          <w:szCs w:val="28"/>
          <w:lang w:val="pt-BR"/>
        </w:rPr>
        <w:t>hoa gì...?</w:t>
      </w:r>
    </w:p>
    <w:p w:rsidR="00CA139E" w:rsidRDefault="00CA139E" w:rsidP="00CA139E">
      <w:pPr>
        <w:tabs>
          <w:tab w:val="left" w:pos="6840"/>
        </w:tabs>
        <w:spacing w:after="0"/>
        <w:rPr>
          <w:rFonts w:ascii="Times New Roman" w:hAnsi="Times New Roman" w:cs="Times New Roman"/>
          <w:sz w:val="28"/>
          <w:szCs w:val="28"/>
          <w:lang w:val="pt-BR"/>
        </w:rPr>
      </w:pPr>
      <w:r>
        <w:rPr>
          <w:rFonts w:ascii="Times New Roman" w:eastAsia="SimSun" w:hAnsi="Times New Roman" w:cs="Times New Roman"/>
          <w:sz w:val="28"/>
          <w:szCs w:val="28"/>
          <w:lang w:val="pt-BR"/>
        </w:rPr>
        <w:t xml:space="preserve">          - Muốn vẽ được những bông hoa này giờ con xem cô vẽ mẫu trước nhé.</w:t>
      </w:r>
    </w:p>
    <w:p w:rsidR="00CA139E" w:rsidRDefault="00CA139E" w:rsidP="00CA139E">
      <w:pPr>
        <w:tabs>
          <w:tab w:val="left" w:pos="6840"/>
        </w:tabs>
        <w:spacing w:after="0"/>
        <w:rPr>
          <w:rFonts w:ascii="Times New Roman" w:hAnsi="Times New Roman" w:cs="Times New Roman"/>
          <w:sz w:val="28"/>
          <w:szCs w:val="28"/>
          <w:lang w:val="pt-BR"/>
        </w:rPr>
      </w:pPr>
      <w:r>
        <w:rPr>
          <w:rFonts w:ascii="Times New Roman" w:hAnsi="Times New Roman" w:cs="Times New Roman"/>
          <w:sz w:val="28"/>
          <w:szCs w:val="28"/>
          <w:lang w:val="pt-BR"/>
        </w:rPr>
        <w:t xml:space="preserve">           - Cô vẽ mẫu phân tích cách vẽ và cách tô màu hợp lý các loại hoa.</w:t>
      </w:r>
    </w:p>
    <w:p w:rsidR="00CA139E" w:rsidRDefault="00CA139E" w:rsidP="00CA139E">
      <w:pPr>
        <w:tabs>
          <w:tab w:val="left" w:pos="6840"/>
        </w:tabs>
        <w:spacing w:after="0"/>
        <w:ind w:firstLine="142"/>
        <w:rPr>
          <w:rFonts w:ascii="Times New Roman" w:hAnsi="Times New Roman" w:cs="Times New Roman"/>
          <w:sz w:val="28"/>
          <w:szCs w:val="28"/>
          <w:lang w:val="pt-BR"/>
        </w:rPr>
      </w:pPr>
      <w:r>
        <w:rPr>
          <w:rFonts w:ascii="Times New Roman" w:hAnsi="Times New Roman" w:cs="Times New Roman"/>
          <w:b/>
          <w:sz w:val="28"/>
          <w:szCs w:val="28"/>
          <w:lang w:val="pt-BR"/>
        </w:rPr>
        <w:t xml:space="preserve">        * Trẻ thực hiện </w:t>
      </w:r>
      <w:r>
        <w:rPr>
          <w:rFonts w:ascii="Times New Roman" w:hAnsi="Times New Roman" w:cs="Times New Roman"/>
          <w:sz w:val="28"/>
          <w:szCs w:val="28"/>
          <w:lang w:val="pt-BR"/>
        </w:rPr>
        <w:t>:</w:t>
      </w:r>
    </w:p>
    <w:p w:rsidR="00CA139E" w:rsidRDefault="00CA139E" w:rsidP="00CA139E">
      <w:pPr>
        <w:spacing w:after="0"/>
        <w:rPr>
          <w:rFonts w:ascii="Times New Roman" w:hAnsi="Times New Roman" w:cs="Times New Roman"/>
          <w:sz w:val="28"/>
          <w:szCs w:val="28"/>
          <w:lang w:val="pt-BR"/>
        </w:rPr>
      </w:pPr>
      <w:r>
        <w:rPr>
          <w:rFonts w:ascii="Times New Roman" w:eastAsia="SimSun" w:hAnsi="Times New Roman" w:cs="Times New Roman"/>
          <w:sz w:val="28"/>
          <w:szCs w:val="28"/>
          <w:lang w:val="pt-BR"/>
        </w:rPr>
        <w:t xml:space="preserve">          - Cô cho trẻ đọc thơ “Bó hoa tặng cô” về bàn thực hiện vẽ những bông hoa.</w:t>
      </w:r>
    </w:p>
    <w:p w:rsidR="00CA139E" w:rsidRDefault="00CA139E" w:rsidP="00CA139E">
      <w:pPr>
        <w:spacing w:after="0"/>
        <w:rPr>
          <w:rFonts w:ascii="Times New Roman" w:hAnsi="Times New Roman" w:cs="Times New Roman"/>
          <w:sz w:val="28"/>
          <w:szCs w:val="28"/>
          <w:lang w:val="pt-BR"/>
        </w:rPr>
      </w:pPr>
      <w:r>
        <w:rPr>
          <w:rFonts w:ascii="Times New Roman" w:hAnsi="Times New Roman" w:cs="Times New Roman"/>
          <w:sz w:val="28"/>
          <w:szCs w:val="28"/>
          <w:lang w:val="pt-BR"/>
        </w:rPr>
        <w:t xml:space="preserve">            - Vẽ xong cháu tô mà</w:t>
      </w:r>
      <w:r>
        <w:rPr>
          <w:rFonts w:ascii="Times New Roman" w:eastAsia="SimSun" w:hAnsi="Times New Roman" w:cs="Times New Roman"/>
          <w:sz w:val="28"/>
          <w:szCs w:val="28"/>
          <w:lang w:val="pt-BR"/>
        </w:rPr>
        <w:t>u, cháu vẽ cô nhắc nhở động viên cháu vẽ và tô màu hoàn thành bức tranh.</w:t>
      </w:r>
    </w:p>
    <w:p w:rsidR="00CA139E" w:rsidRDefault="00CA139E" w:rsidP="00CA139E">
      <w:pPr>
        <w:tabs>
          <w:tab w:val="left" w:pos="6840"/>
        </w:tabs>
        <w:spacing w:after="0"/>
        <w:ind w:firstLine="142"/>
        <w:rPr>
          <w:rFonts w:ascii="Times New Roman" w:hAnsi="Times New Roman" w:cs="Times New Roman"/>
          <w:sz w:val="28"/>
          <w:szCs w:val="28"/>
          <w:lang w:val="pt-BR"/>
        </w:rPr>
      </w:pPr>
      <w:r>
        <w:rPr>
          <w:rFonts w:ascii="Times New Roman" w:hAnsi="Times New Roman" w:cs="Times New Roman"/>
          <w:b/>
          <w:sz w:val="28"/>
          <w:szCs w:val="28"/>
          <w:lang w:val="pt-BR"/>
        </w:rPr>
        <w:t xml:space="preserve">         * </w:t>
      </w:r>
      <w:r>
        <w:rPr>
          <w:rFonts w:ascii="Times New Roman" w:eastAsia="SimSun" w:hAnsi="Times New Roman" w:cs="Times New Roman"/>
          <w:b/>
          <w:sz w:val="28"/>
          <w:szCs w:val="28"/>
          <w:lang w:val="pt-BR"/>
        </w:rPr>
        <w:t>Trưng bày</w:t>
      </w:r>
      <w:r>
        <w:rPr>
          <w:rFonts w:ascii="Times New Roman" w:eastAsia="SimSun" w:hAnsi="Times New Roman" w:cs="Times New Roman"/>
          <w:sz w:val="28"/>
          <w:szCs w:val="28"/>
          <w:lang w:val="pt-BR"/>
        </w:rPr>
        <w:t xml:space="preserve">:  </w:t>
      </w:r>
    </w:p>
    <w:p w:rsidR="00CA139E" w:rsidRDefault="00CA139E" w:rsidP="00CA139E">
      <w:pPr>
        <w:tabs>
          <w:tab w:val="left" w:pos="6840"/>
        </w:tabs>
        <w:spacing w:after="0"/>
        <w:rPr>
          <w:rFonts w:ascii="Times New Roman" w:hAnsi="Times New Roman" w:cs="Times New Roman"/>
          <w:sz w:val="28"/>
          <w:szCs w:val="28"/>
          <w:lang w:val="pt-BR"/>
        </w:rPr>
      </w:pPr>
      <w:r>
        <w:rPr>
          <w:rFonts w:ascii="Times New Roman" w:hAnsi="Times New Roman" w:cs="Times New Roman"/>
          <w:sz w:val="28"/>
          <w:szCs w:val="28"/>
          <w:lang w:val="pt-BR"/>
        </w:rPr>
        <w:t xml:space="preserve">           - Cho trẻ chọn tranh cháu thích ?</w:t>
      </w:r>
    </w:p>
    <w:p w:rsidR="00CA139E" w:rsidRDefault="00CA139E" w:rsidP="00CA139E">
      <w:pPr>
        <w:tabs>
          <w:tab w:val="left" w:pos="6840"/>
        </w:tabs>
        <w:spacing w:after="0"/>
        <w:rPr>
          <w:rFonts w:ascii="Times New Roman" w:hAnsi="Times New Roman" w:cs="Times New Roman"/>
          <w:sz w:val="28"/>
          <w:szCs w:val="28"/>
        </w:rPr>
      </w:pPr>
      <w:r>
        <w:rPr>
          <w:rFonts w:ascii="Times New Roman" w:hAnsi="Times New Roman" w:cs="Times New Roman"/>
          <w:sz w:val="28"/>
          <w:szCs w:val="28"/>
          <w:lang w:val="pt-BR"/>
        </w:rPr>
        <w:t xml:space="preserve">           -  </w:t>
      </w:r>
      <w:r>
        <w:rPr>
          <w:rFonts w:ascii="Times New Roman" w:hAnsi="Times New Roman" w:cs="Times New Roman"/>
          <w:sz w:val="28"/>
          <w:szCs w:val="28"/>
        </w:rPr>
        <w:t>Vì sao thích tranh bạn ?</w:t>
      </w:r>
    </w:p>
    <w:p w:rsidR="00CA139E" w:rsidRDefault="00CA139E" w:rsidP="00CA139E">
      <w:pPr>
        <w:tabs>
          <w:tab w:val="left" w:pos="6840"/>
        </w:tabs>
        <w:spacing w:after="0"/>
        <w:rPr>
          <w:rFonts w:ascii="Times New Roman" w:hAnsi="Times New Roman" w:cs="Times New Roman"/>
          <w:sz w:val="28"/>
          <w:szCs w:val="28"/>
        </w:rPr>
      </w:pPr>
      <w:r>
        <w:rPr>
          <w:rFonts w:ascii="Times New Roman" w:eastAsia="SimSun" w:hAnsi="Times New Roman" w:cs="Times New Roman"/>
          <w:sz w:val="28"/>
          <w:szCs w:val="28"/>
        </w:rPr>
        <w:t xml:space="preserve">          - Cô nhận xét lại tuyên dương lớp.</w:t>
      </w:r>
    </w:p>
    <w:p w:rsidR="00CA139E" w:rsidRDefault="00CA139E" w:rsidP="00CA139E">
      <w:pPr>
        <w:tabs>
          <w:tab w:val="left" w:pos="6840"/>
        </w:tabs>
        <w:spacing w:after="0"/>
        <w:rPr>
          <w:rFonts w:ascii="Times New Roman" w:hAnsi="Times New Roman" w:cs="Times New Roman"/>
          <w:b/>
          <w:sz w:val="28"/>
          <w:szCs w:val="28"/>
        </w:rPr>
      </w:pPr>
      <w:r>
        <w:rPr>
          <w:rFonts w:ascii="Times New Roman" w:eastAsia="SimSun" w:hAnsi="Times New Roman" w:cs="Times New Roman"/>
          <w:b/>
          <w:sz w:val="28"/>
          <w:szCs w:val="28"/>
        </w:rPr>
        <w:t xml:space="preserve">          c.Kết thúc hoạt động: </w:t>
      </w:r>
    </w:p>
    <w:p w:rsidR="00CA139E" w:rsidRDefault="00CA139E" w:rsidP="00CA139E">
      <w:pPr>
        <w:spacing w:after="0"/>
        <w:rPr>
          <w:rFonts w:ascii="Times New Roman" w:hAnsi="Times New Roman" w:cs="Times New Roman"/>
          <w:sz w:val="28"/>
          <w:szCs w:val="28"/>
        </w:rPr>
      </w:pPr>
      <w:r>
        <w:rPr>
          <w:rFonts w:ascii="Times New Roman" w:eastAsia="SimSun" w:hAnsi="Times New Roman" w:cs="Times New Roman"/>
          <w:sz w:val="28"/>
          <w:szCs w:val="28"/>
        </w:rPr>
        <w:t xml:space="preserve">          - Hát bài “Bông hoa mừng cô ”thu </w:t>
      </w:r>
      <w:r>
        <w:rPr>
          <w:rFonts w:ascii="Times New Roman" w:eastAsia="SimSun" w:hAnsi="Times New Roman" w:cs="Times New Roman"/>
          <w:sz w:val="28"/>
          <w:szCs w:val="28"/>
          <w:lang w:val="vi-VN"/>
        </w:rPr>
        <w:t xml:space="preserve"> dọn </w:t>
      </w:r>
      <w:r>
        <w:rPr>
          <w:rFonts w:ascii="Times New Roman" w:eastAsia="SimSun" w:hAnsi="Times New Roman" w:cs="Times New Roman"/>
          <w:sz w:val="28"/>
          <w:szCs w:val="28"/>
        </w:rPr>
        <w:t>đồ dùng</w:t>
      </w:r>
    </w:p>
    <w:p w:rsidR="00CA139E" w:rsidRDefault="00CA139E" w:rsidP="00CA139E">
      <w:pPr>
        <w:spacing w:after="0" w:line="240" w:lineRule="auto"/>
        <w:jc w:val="both"/>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           V. </w:t>
      </w:r>
      <w:r>
        <w:rPr>
          <w:rFonts w:ascii="Times New Roman" w:eastAsia="SimSun" w:hAnsi="Times New Roman" w:cs="Times New Roman"/>
          <w:b/>
          <w:sz w:val="28"/>
          <w:szCs w:val="28"/>
          <w:u w:val="single"/>
          <w:lang w:val="pt-BR"/>
        </w:rPr>
        <w:t>HOẠT ĐỘNG GÓC:</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 xml:space="preserve">* </w:t>
      </w:r>
      <w:r>
        <w:rPr>
          <w:rFonts w:ascii="Times New Roman" w:hAnsi="Times New Roman" w:cs="Times New Roman"/>
          <w:b/>
          <w:sz w:val="28"/>
          <w:szCs w:val="28"/>
          <w:lang w:val="pt-BR"/>
        </w:rPr>
        <w:t xml:space="preserve">Góc học tập: </w:t>
      </w:r>
      <w:r>
        <w:rPr>
          <w:rFonts w:ascii="Times New Roman" w:hAnsi="Times New Roman" w:cs="Times New Roman"/>
          <w:sz w:val="28"/>
          <w:szCs w:val="28"/>
          <w:lang w:val="pt-BR"/>
        </w:rPr>
        <w:t>Xem tranh ảnh về các ngày hội của bà-mẹ-cô giáo.</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Yêu cầu:</w:t>
      </w:r>
      <w:r>
        <w:rPr>
          <w:rFonts w:ascii="Times New Roman" w:eastAsia="SimSun" w:hAnsi="Times New Roman" w:cs="Times New Roman"/>
          <w:sz w:val="28"/>
          <w:szCs w:val="28"/>
          <w:lang w:val="pt-BR"/>
        </w:rPr>
        <w:t xml:space="preserve">  Trẻ biết xem tranh và nêu nội dung về các ngày hội ,đặc biệt là ngày 8/3.</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xml:space="preserve">  Tranh ảnh về các ngày hội trong tranh .</w:t>
      </w:r>
    </w:p>
    <w:p w:rsidR="00CA139E" w:rsidRDefault="00CA139E" w:rsidP="00CA139E">
      <w:pPr>
        <w:spacing w:after="0"/>
        <w:ind w:firstLine="720"/>
        <w:jc w:val="both"/>
        <w:rPr>
          <w:rFonts w:ascii="Times New Roman" w:hAnsi="Times New Roman" w:cs="Times New Roman"/>
          <w:b/>
          <w:sz w:val="28"/>
          <w:szCs w:val="28"/>
          <w:lang w:val="vi-VN"/>
        </w:rPr>
      </w:pPr>
      <w:r>
        <w:rPr>
          <w:rFonts w:ascii="Times New Roman" w:hAnsi="Times New Roman" w:cs="Times New Roman"/>
          <w:b/>
          <w:sz w:val="28"/>
          <w:szCs w:val="28"/>
          <w:lang w:val="pt-BR"/>
        </w:rPr>
        <w:t>-</w:t>
      </w:r>
      <w:r>
        <w:rPr>
          <w:rFonts w:ascii="Times New Roman" w:eastAsia="SimSun" w:hAnsi="Times New Roman" w:cs="Times New Roman"/>
          <w:b/>
          <w:sz w:val="28"/>
          <w:szCs w:val="28"/>
          <w:lang w:val="pt-BR"/>
        </w:rPr>
        <w:t xml:space="preserve"> Hướng dẫn: </w:t>
      </w:r>
      <w:r>
        <w:rPr>
          <w:rFonts w:ascii="Times New Roman" w:eastAsia="SimSun" w:hAnsi="Times New Roman" w:cs="Times New Roman"/>
          <w:sz w:val="28"/>
          <w:szCs w:val="28"/>
          <w:lang w:val="pt-BR"/>
        </w:rPr>
        <w:t>Cô gợi hỏi trẻ về nội dung các bức tranh. Đàm thoại cùng trẻ về nội dung các bức tranh. Tham gia chơi cùng trẻ</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 xml:space="preserve">*. </w:t>
      </w:r>
      <w:r>
        <w:rPr>
          <w:rFonts w:ascii="Times New Roman" w:hAnsi="Times New Roman" w:cs="Times New Roman"/>
          <w:b/>
          <w:sz w:val="28"/>
          <w:szCs w:val="28"/>
          <w:lang w:val="pt-BR"/>
        </w:rPr>
        <w:t>Góc xây dựng:</w:t>
      </w:r>
      <w:r>
        <w:rPr>
          <w:rFonts w:ascii="Times New Roman" w:eastAsia="SimSun" w:hAnsi="Times New Roman" w:cs="Times New Roman"/>
          <w:sz w:val="28"/>
          <w:szCs w:val="28"/>
          <w:lang w:val="pt-BR"/>
        </w:rPr>
        <w:t xml:space="preserve">  Xây vườn hoa. </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Các khối nhựa, gỗ, hột hạt,cây xanh..</w:t>
      </w:r>
    </w:p>
    <w:p w:rsidR="00CA139E" w:rsidRDefault="00CA139E" w:rsidP="00CA139E">
      <w:pPr>
        <w:spacing w:after="0" w:line="240" w:lineRule="auto"/>
        <w:ind w:firstLine="720"/>
        <w:jc w:val="both"/>
        <w:rPr>
          <w:rFonts w:ascii="Times New Roman" w:hAnsi="Times New Roman" w:cs="Times New Roman"/>
          <w:b/>
          <w:sz w:val="28"/>
          <w:szCs w:val="28"/>
          <w:u w:val="single"/>
          <w:lang w:val="pt-BR"/>
        </w:rPr>
      </w:pPr>
      <w:r>
        <w:rPr>
          <w:rFonts w:ascii="Times New Roman" w:hAnsi="Times New Roman" w:cs="Times New Roman"/>
          <w:b/>
          <w:sz w:val="28"/>
          <w:szCs w:val="28"/>
          <w:lang w:val="pt-BR"/>
        </w:rPr>
        <w:t>* Góc phân vai:</w:t>
      </w:r>
      <w:r>
        <w:rPr>
          <w:rFonts w:ascii="Times New Roman" w:hAnsi="Times New Roman" w:cs="Times New Roman"/>
          <w:sz w:val="28"/>
          <w:szCs w:val="28"/>
          <w:lang w:val="pt-BR"/>
        </w:rPr>
        <w:t xml:space="preserve">  Bán hàng .</w:t>
      </w:r>
    </w:p>
    <w:p w:rsidR="00CA139E" w:rsidRDefault="00CA139E" w:rsidP="00CA139E">
      <w:pPr>
        <w:spacing w:after="0"/>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xml:space="preserve">  Các bông hoa tặng mẹ .</w:t>
      </w:r>
    </w:p>
    <w:p w:rsidR="00CA139E" w:rsidRDefault="00CA139E" w:rsidP="00CA139E">
      <w:pPr>
        <w:spacing w:after="0"/>
        <w:ind w:firstLine="720"/>
        <w:jc w:val="both"/>
        <w:rPr>
          <w:rFonts w:ascii="Times New Roman" w:hAnsi="Times New Roman" w:cs="Times New Roman"/>
          <w:b/>
          <w:sz w:val="28"/>
          <w:szCs w:val="28"/>
          <w:lang w:val="pt-BR"/>
        </w:rPr>
      </w:pPr>
      <w:r>
        <w:rPr>
          <w:rFonts w:ascii="Times New Roman" w:hAnsi="Times New Roman" w:cs="Times New Roman"/>
          <w:b/>
          <w:sz w:val="28"/>
          <w:szCs w:val="28"/>
          <w:lang w:val="vi-VN"/>
        </w:rPr>
        <w:t>*</w:t>
      </w:r>
      <w:r>
        <w:rPr>
          <w:rFonts w:ascii="Times New Roman" w:hAnsi="Times New Roman" w:cs="Times New Roman"/>
          <w:b/>
          <w:sz w:val="28"/>
          <w:szCs w:val="28"/>
          <w:lang w:val="pt-BR"/>
        </w:rPr>
        <w:t xml:space="preserve"> Góc nghệ thuật:</w:t>
      </w:r>
      <w:r>
        <w:rPr>
          <w:rFonts w:ascii="Times New Roman" w:hAnsi="Times New Roman" w:cs="Times New Roman"/>
          <w:sz w:val="28"/>
          <w:szCs w:val="28"/>
          <w:lang w:val="pt-BR"/>
        </w:rPr>
        <w:t>Vẽ và tô màu  tấm thi</w:t>
      </w:r>
      <w:r>
        <w:rPr>
          <w:rFonts w:ascii="Times New Roman" w:hAnsi="Times New Roman" w:cs="Times New Roman"/>
          <w:sz w:val="28"/>
          <w:szCs w:val="28"/>
          <w:lang w:val="vi-VN"/>
        </w:rPr>
        <w:t>ệ</w:t>
      </w:r>
      <w:r>
        <w:rPr>
          <w:rFonts w:ascii="Times New Roman" w:hAnsi="Times New Roman" w:cs="Times New Roman"/>
          <w:sz w:val="28"/>
          <w:szCs w:val="28"/>
          <w:lang w:val="pt-BR"/>
        </w:rPr>
        <w:t>p.</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xml:space="preserve">  Giấy A4- Bút chì, màu sáp.</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w:t>
      </w:r>
      <w:r>
        <w:rPr>
          <w:rFonts w:ascii="Times New Roman" w:hAnsi="Times New Roman" w:cs="Times New Roman"/>
          <w:b/>
          <w:sz w:val="28"/>
          <w:szCs w:val="28"/>
          <w:lang w:val="pt-BR"/>
        </w:rPr>
        <w:t xml:space="preserve"> Góc thiên nhiên:</w:t>
      </w:r>
      <w:r>
        <w:rPr>
          <w:rFonts w:ascii="Times New Roman" w:eastAsia="SimSun" w:hAnsi="Times New Roman" w:cs="Times New Roman"/>
          <w:sz w:val="28"/>
          <w:szCs w:val="28"/>
          <w:lang w:val="pt-BR"/>
        </w:rPr>
        <w:t xml:space="preserve"> Chăm sóc cây xanh,chăm sóc vườn rau.</w:t>
      </w:r>
    </w:p>
    <w:p w:rsidR="00CA139E" w:rsidRDefault="00CA139E" w:rsidP="00CA139E">
      <w:pPr>
        <w:spacing w:after="0"/>
        <w:ind w:firstLine="720"/>
        <w:jc w:val="both"/>
        <w:rPr>
          <w:rFonts w:ascii="Times New Roman" w:hAnsi="Times New Roman" w:cs="Times New Roman"/>
          <w:b/>
          <w:sz w:val="28"/>
          <w:szCs w:val="28"/>
          <w:lang w:val="pt-BR"/>
        </w:rPr>
      </w:pPr>
      <w:r>
        <w:rPr>
          <w:rFonts w:ascii="Times New Roman" w:eastAsia="SimSun" w:hAnsi="Times New Roman" w:cs="Times New Roman"/>
          <w:b/>
          <w:sz w:val="28"/>
          <w:szCs w:val="28"/>
          <w:lang w:val="pt-BR"/>
        </w:rPr>
        <w:t>+ Chuẩn bị:</w:t>
      </w:r>
      <w:r>
        <w:rPr>
          <w:rFonts w:ascii="Times New Roman" w:eastAsia="SimSun" w:hAnsi="Times New Roman" w:cs="Times New Roman"/>
          <w:sz w:val="28"/>
          <w:szCs w:val="28"/>
          <w:lang w:val="pt-BR"/>
        </w:rPr>
        <w:t xml:space="preserve"> đồ dùng đồ chơi tưới cây,nhổ cỏ,bắt sâu..</w:t>
      </w:r>
    </w:p>
    <w:p w:rsidR="00CA139E" w:rsidRDefault="00CA139E" w:rsidP="00CA139E">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lang w:eastAsia="zh-CN"/>
        </w:rPr>
        <w:t>V</w:t>
      </w:r>
      <w:r>
        <w:rPr>
          <w:rFonts w:ascii="Times New Roman" w:eastAsia="Times New Roman" w:hAnsi="Times New Roman" w:cs="Times New Roman"/>
          <w:b/>
          <w:color w:val="000000"/>
          <w:sz w:val="28"/>
          <w:szCs w:val="28"/>
          <w:lang w:val="vi-VN" w:eastAsia="zh-CN"/>
        </w:rPr>
        <w:t>I</w:t>
      </w:r>
      <w:r>
        <w:rPr>
          <w:rFonts w:ascii="Times New Roman" w:eastAsia="Times New Roman" w:hAnsi="Times New Roman" w:cs="Times New Roman"/>
          <w:b/>
          <w:color w:val="000000"/>
          <w:sz w:val="28"/>
          <w:szCs w:val="28"/>
          <w:lang w:eastAsia="zh-CN"/>
        </w:rPr>
        <w:t xml:space="preserve">. </w:t>
      </w:r>
      <w:r>
        <w:rPr>
          <w:rFonts w:ascii="Times New Roman" w:eastAsia="Times New Roman" w:hAnsi="Times New Roman" w:cs="Times New Roman"/>
          <w:b/>
          <w:color w:val="000000"/>
          <w:sz w:val="28"/>
          <w:szCs w:val="28"/>
          <w:u w:val="single"/>
          <w:lang w:eastAsia="zh-CN"/>
        </w:rPr>
        <w:t>VỆ SINH, ĂN NGỦ</w:t>
      </w:r>
      <w:r>
        <w:rPr>
          <w:rFonts w:ascii="Times New Roman" w:eastAsia="Times New Roman" w:hAnsi="Times New Roman" w:cs="Times New Roman"/>
          <w:color w:val="000000"/>
          <w:sz w:val="28"/>
          <w:szCs w:val="28"/>
          <w:lang w:eastAsia="zh-CN"/>
        </w:rPr>
        <w:t xml:space="preserve">: </w:t>
      </w:r>
    </w:p>
    <w:p w:rsidR="00CA139E" w:rsidRDefault="00CA139E" w:rsidP="00CA139E">
      <w:pPr>
        <w:spacing w:after="0"/>
        <w:ind w:firstLine="720"/>
        <w:rPr>
          <w:rFonts w:ascii="Times New Roman" w:hAnsi="Times New Roman" w:cs="Times New Roman"/>
          <w:sz w:val="28"/>
          <w:szCs w:val="28"/>
          <w:lang w:val="pt-BR"/>
        </w:rPr>
      </w:pPr>
      <w:r>
        <w:rPr>
          <w:rFonts w:ascii="Times New Roman" w:eastAsia="SimSun" w:hAnsi="Times New Roman" w:cs="Times New Roman"/>
          <w:sz w:val="28"/>
          <w:szCs w:val="28"/>
          <w:lang w:val="pt-BR"/>
        </w:rPr>
        <w:lastRenderedPageBreak/>
        <w:t>- Rèn kỹ năng đúng cách  trước và sau khi ăn, sau khi đi vệ sinh, lau miệng sau khi ăn</w:t>
      </w:r>
    </w:p>
    <w:p w:rsidR="00CA139E" w:rsidRDefault="00CA139E" w:rsidP="00CA139E">
      <w:pPr>
        <w:spacing w:after="0"/>
        <w:ind w:firstLine="720"/>
        <w:rPr>
          <w:rFonts w:ascii="Times New Roman" w:hAnsi="Times New Roman" w:cs="Times New Roman"/>
          <w:sz w:val="28"/>
          <w:szCs w:val="28"/>
          <w:lang w:val="pt-BR"/>
        </w:rPr>
      </w:pPr>
      <w:r>
        <w:rPr>
          <w:rFonts w:ascii="Times New Roman" w:eastAsia="SimSun" w:hAnsi="Times New Roman" w:cs="Times New Roman"/>
          <w:sz w:val="28"/>
          <w:szCs w:val="28"/>
          <w:lang w:val="pt-BR"/>
        </w:rPr>
        <w:t>- Rèn cho trẻ trong giờ ăn không được nói chuyện, khi hắt hơi phải biết lấy tay che miệng</w:t>
      </w:r>
    </w:p>
    <w:p w:rsidR="00CA139E" w:rsidRDefault="00CA139E" w:rsidP="00CA139E">
      <w:pPr>
        <w:tabs>
          <w:tab w:val="left" w:pos="4212"/>
        </w:tabs>
        <w:spacing w:after="0"/>
        <w:ind w:firstLine="720"/>
        <w:rPr>
          <w:rFonts w:ascii="Times New Roman" w:eastAsia="SimSun" w:hAnsi="Times New Roman" w:cs="Times New Roman"/>
          <w:sz w:val="28"/>
          <w:szCs w:val="28"/>
          <w:lang w:val="pt-BR"/>
        </w:rPr>
      </w:pPr>
      <w:r>
        <w:rPr>
          <w:rFonts w:ascii="Times New Roman" w:hAnsi="Times New Roman" w:cs="Times New Roman"/>
          <w:sz w:val="28"/>
          <w:szCs w:val="28"/>
          <w:lang w:val="pt-BR"/>
        </w:rPr>
        <w:t>- Giờ ngủ phải n</w:t>
      </w:r>
      <w:r>
        <w:rPr>
          <w:rFonts w:ascii="Times New Roman" w:eastAsia="SimSun" w:hAnsi="Times New Roman" w:cs="Times New Roman"/>
          <w:sz w:val="28"/>
          <w:szCs w:val="28"/>
          <w:lang w:val="pt-BR"/>
        </w:rPr>
        <w:t>gủ đủ giấc.</w:t>
      </w:r>
      <w:r>
        <w:rPr>
          <w:rFonts w:ascii="Times New Roman" w:eastAsia="SimSun" w:hAnsi="Times New Roman" w:cs="Times New Roman"/>
          <w:sz w:val="28"/>
          <w:szCs w:val="28"/>
          <w:lang w:val="pt-BR"/>
        </w:rPr>
        <w:tab/>
      </w:r>
    </w:p>
    <w:p w:rsidR="00CA139E" w:rsidRDefault="00CA139E" w:rsidP="00CA139E">
      <w:pPr>
        <w:spacing w:after="0"/>
        <w:ind w:firstLine="720"/>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val="pt-BR"/>
        </w:rPr>
        <w:t>V</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HOẠT ĐỘNG CHIỀU</w:t>
      </w:r>
    </w:p>
    <w:p w:rsidR="00CA139E" w:rsidRDefault="00CA139E" w:rsidP="00CA139E">
      <w:pPr>
        <w:autoSpaceDE w:val="0"/>
        <w:snapToGrid w:val="0"/>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lang w:val="vi-VN"/>
        </w:rPr>
        <w:t xml:space="preserve">Luyện kỹ năng </w:t>
      </w:r>
      <w:r>
        <w:rPr>
          <w:rFonts w:ascii="Times New Roman" w:eastAsia="Times New Roman" w:hAnsi="Times New Roman" w:cs="Times New Roman"/>
          <w:sz w:val="28"/>
          <w:szCs w:val="28"/>
        </w:rPr>
        <w:t>vẽ tô màu phù hợp cho trẻ.</w:t>
      </w:r>
    </w:p>
    <w:p w:rsidR="00CA139E" w:rsidRDefault="00CA139E" w:rsidP="00CA139E">
      <w:pPr>
        <w:spacing w:after="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Âm nhạc: Bông hoa tặng cô (MLMN)</w:t>
      </w:r>
    </w:p>
    <w:p w:rsidR="00CA139E" w:rsidRDefault="00CA139E" w:rsidP="00CA139E">
      <w:pPr>
        <w:spacing w:after="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Yêu cầu: Trẻ biết hát và vận động các động tác theo lời baì hát</w:t>
      </w:r>
    </w:p>
    <w:p w:rsidR="00CA139E" w:rsidRDefault="00CA139E" w:rsidP="00CA139E">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vi-VN"/>
        </w:rPr>
        <w:t>Tăng cường Tiếng Việt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Hoa ( pô) ; hoa hồng ( po bhrồng).</w:t>
      </w:r>
    </w:p>
    <w:p w:rsidR="00CA139E" w:rsidRDefault="00CA139E" w:rsidP="00CA139E">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VIII.</w:t>
      </w:r>
      <w:r>
        <w:rPr>
          <w:rFonts w:ascii="Times New Roman" w:eastAsia="SimSun" w:hAnsi="Times New Roman" w:cs="Times New Roman"/>
          <w:b/>
          <w:sz w:val="28"/>
          <w:szCs w:val="28"/>
          <w:u w:val="single"/>
          <w:lang w:val="pt-BR"/>
        </w:rPr>
        <w:t xml:space="preserve"> ĐÁNH GIÁ CUỐI NGÀY</w:t>
      </w:r>
      <w:r>
        <w:rPr>
          <w:rFonts w:ascii="Times New Roman" w:hAnsi="Times New Roman" w:cs="Times New Roman"/>
          <w:b/>
          <w:sz w:val="28"/>
          <w:szCs w:val="28"/>
          <w:lang w:val="pt-BR"/>
        </w:rPr>
        <w:t xml:space="preserve"> :</w:t>
      </w:r>
    </w:p>
    <w:p w:rsidR="00CA139E" w:rsidRDefault="00CA139E" w:rsidP="00CA139E">
      <w:pPr>
        <w:tabs>
          <w:tab w:val="left" w:pos="1455"/>
        </w:tabs>
        <w:spacing w:after="0" w:line="240" w:lineRule="auto"/>
        <w:ind w:right="96"/>
        <w:jc w:val="center"/>
        <w:rPr>
          <w:rFonts w:ascii="Times New Roman" w:hAnsi="Times New Roman" w:cs="Times New Roman"/>
          <w:sz w:val="28"/>
          <w:szCs w:val="28"/>
        </w:rPr>
      </w:pPr>
      <w:r>
        <w:rPr>
          <w:rFonts w:ascii="Times New Roman" w:hAnsi="Times New Roman" w:cs="Times New Roman"/>
          <w:sz w:val="28"/>
          <w:szCs w:val="28"/>
          <w:lang w:val="pt-BR"/>
        </w:rPr>
        <w:t>.........................................................................................................................................................................................................................................................................................................................................................................................................................................................................................................</w:t>
      </w:r>
      <w:r>
        <w:rPr>
          <w:rFonts w:ascii="Times New Roman" w:hAnsi="Times New Roman" w:cs="Times New Roman"/>
          <w:sz w:val="28"/>
          <w:szCs w:val="28"/>
          <w:lang w:val="vi-VN"/>
        </w:rPr>
        <w:t>..........</w:t>
      </w:r>
      <w:r>
        <w:rPr>
          <w:rFonts w:ascii="Times New Roman" w:hAnsi="Times New Roman" w:cs="Times New Roman"/>
          <w:sz w:val="28"/>
          <w:szCs w:val="28"/>
          <w:lang w:val="pt-BR"/>
        </w:rPr>
        <w:t>...................................................................................................................................</w:t>
      </w:r>
      <w:r>
        <w:rPr>
          <w:rFonts w:ascii="Times New Roman" w:hAnsi="Times New Roman" w:cs="Times New Roman"/>
          <w:sz w:val="28"/>
          <w:szCs w:val="28"/>
          <w:lang w:val="pt-BR"/>
        </w:rPr>
        <w:t>...........................</w:t>
      </w:r>
    </w:p>
    <w:p w:rsidR="00CA139E" w:rsidRDefault="00CA139E" w:rsidP="00CA139E">
      <w:pPr>
        <w:tabs>
          <w:tab w:val="left" w:pos="1455"/>
        </w:tabs>
        <w:spacing w:after="0" w:line="240" w:lineRule="auto"/>
        <w:ind w:right="96"/>
        <w:jc w:val="center"/>
        <w:rPr>
          <w:rFonts w:ascii="Times New Roman" w:hAnsi="Times New Roman" w:cs="Times New Roman"/>
          <w:b/>
          <w:sz w:val="28"/>
          <w:szCs w:val="28"/>
          <w:lang w:val="vi-VN"/>
        </w:rPr>
      </w:pPr>
      <w:r>
        <w:rPr>
          <w:rFonts w:ascii="Times New Roman" w:hAnsi="Times New Roman" w:cs="Times New Roman"/>
          <w:b/>
          <w:sz w:val="28"/>
          <w:szCs w:val="28"/>
          <w:lang w:val="vi-VN"/>
        </w:rPr>
        <w:t>****************************</w:t>
      </w:r>
    </w:p>
    <w:p w:rsidR="00CA139E" w:rsidRDefault="00CA139E" w:rsidP="00CA139E">
      <w:pPr>
        <w:tabs>
          <w:tab w:val="left" w:pos="1455"/>
        </w:tabs>
        <w:spacing w:after="0" w:line="240" w:lineRule="auto"/>
        <w:ind w:right="96"/>
        <w:jc w:val="center"/>
        <w:rPr>
          <w:rFonts w:ascii="Times New Roman" w:hAnsi="Times New Roman" w:cs="Times New Roman"/>
          <w:b/>
          <w:sz w:val="28"/>
          <w:szCs w:val="28"/>
          <w:lang w:val="pt-BR"/>
        </w:rPr>
      </w:pPr>
      <w:r>
        <w:rPr>
          <w:rFonts w:ascii="Times New Roman" w:eastAsia="SimSun" w:hAnsi="Times New Roman" w:cs="Times New Roman"/>
          <w:b/>
          <w:sz w:val="28"/>
          <w:szCs w:val="28"/>
          <w:lang w:val="pt-BR"/>
        </w:rPr>
        <w:t>KẾ HOẠCH HOẠT ĐỘNG NGÀY</w:t>
      </w:r>
    </w:p>
    <w:p w:rsidR="00CA139E" w:rsidRDefault="00CA139E" w:rsidP="00CA139E">
      <w:pPr>
        <w:tabs>
          <w:tab w:val="left" w:pos="1455"/>
        </w:tabs>
        <w:spacing w:after="0" w:line="240" w:lineRule="auto"/>
        <w:ind w:right="96"/>
        <w:jc w:val="center"/>
        <w:rPr>
          <w:rFonts w:ascii="Times New Roman" w:hAnsi="Times New Roman" w:cs="Times New Roman"/>
          <w:i/>
          <w:sz w:val="28"/>
          <w:szCs w:val="28"/>
        </w:rPr>
      </w:pPr>
      <w:r>
        <w:rPr>
          <w:rFonts w:ascii="Times New Roman" w:eastAsia="SimSun" w:hAnsi="Times New Roman" w:cs="Times New Roman"/>
          <w:i/>
          <w:sz w:val="28"/>
          <w:szCs w:val="28"/>
          <w:lang w:val="pt-BR"/>
        </w:rPr>
        <w:t>Thứ năm ngày 0</w:t>
      </w:r>
      <w:r>
        <w:rPr>
          <w:rFonts w:ascii="Times New Roman" w:eastAsia="SimSun" w:hAnsi="Times New Roman" w:cs="Times New Roman"/>
          <w:i/>
          <w:sz w:val="28"/>
          <w:szCs w:val="28"/>
        </w:rPr>
        <w:t>7</w:t>
      </w:r>
      <w:r>
        <w:rPr>
          <w:rFonts w:ascii="Times New Roman" w:eastAsia="SimSun" w:hAnsi="Times New Roman" w:cs="Times New Roman"/>
          <w:i/>
          <w:sz w:val="28"/>
          <w:szCs w:val="28"/>
          <w:lang w:val="pt-BR"/>
        </w:rPr>
        <w:t xml:space="preserve"> tháng 03 năm 20</w:t>
      </w:r>
      <w:r>
        <w:rPr>
          <w:rFonts w:ascii="Times New Roman" w:eastAsia="SimSun" w:hAnsi="Times New Roman" w:cs="Times New Roman"/>
          <w:i/>
          <w:sz w:val="28"/>
          <w:szCs w:val="28"/>
          <w:lang w:val="vi-VN"/>
        </w:rPr>
        <w:t>2</w:t>
      </w:r>
      <w:r>
        <w:rPr>
          <w:rFonts w:ascii="Times New Roman" w:eastAsia="SimSun" w:hAnsi="Times New Roman" w:cs="Times New Roman"/>
          <w:i/>
          <w:sz w:val="28"/>
          <w:szCs w:val="28"/>
        </w:rPr>
        <w:t>4</w:t>
      </w:r>
    </w:p>
    <w:p w:rsidR="00CA139E" w:rsidRDefault="00CA139E" w:rsidP="00CA139E">
      <w:pPr>
        <w:tabs>
          <w:tab w:val="left" w:pos="1455"/>
        </w:tabs>
        <w:spacing w:after="0" w:line="240" w:lineRule="auto"/>
        <w:ind w:right="96"/>
        <w:jc w:val="center"/>
        <w:rPr>
          <w:rFonts w:ascii="Times New Roman" w:hAnsi="Times New Roman" w:cs="Times New Roman"/>
          <w:b/>
          <w:sz w:val="28"/>
          <w:szCs w:val="28"/>
          <w:lang w:val="pt-BR"/>
        </w:rPr>
      </w:pPr>
      <w:r>
        <w:rPr>
          <w:rFonts w:ascii="Times New Roman" w:eastAsia="SimSun" w:hAnsi="Times New Roman" w:cs="Times New Roman"/>
          <w:b/>
          <w:sz w:val="28"/>
          <w:szCs w:val="28"/>
          <w:lang w:val="pt-BR"/>
        </w:rPr>
        <w:t>Chủ đề nhánh: NGÀY HỘ</w:t>
      </w:r>
      <w:r>
        <w:rPr>
          <w:rFonts w:ascii="Times New Roman" w:hAnsi="Times New Roman" w:cs="Times New Roman"/>
          <w:b/>
          <w:sz w:val="28"/>
          <w:szCs w:val="28"/>
          <w:lang w:val="pt-BR"/>
        </w:rPr>
        <w:t>I 8/3.</w:t>
      </w:r>
    </w:p>
    <w:p w:rsidR="00CA139E" w:rsidRDefault="00CA139E" w:rsidP="00CA139E">
      <w:pPr>
        <w:tabs>
          <w:tab w:val="left" w:pos="1455"/>
        </w:tabs>
        <w:spacing w:after="0" w:line="240" w:lineRule="auto"/>
        <w:ind w:right="96"/>
        <w:rPr>
          <w:rFonts w:ascii="Times New Roman" w:hAnsi="Times New Roman" w:cs="Times New Roman"/>
          <w:b/>
          <w:sz w:val="28"/>
          <w:szCs w:val="28"/>
          <w:lang w:val="pt-BR"/>
        </w:rPr>
      </w:pPr>
    </w:p>
    <w:p w:rsidR="00CA139E" w:rsidRDefault="00CA139E" w:rsidP="00CA139E">
      <w:pPr>
        <w:tabs>
          <w:tab w:val="left" w:pos="1455"/>
          <w:tab w:val="center" w:pos="5692"/>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           I. </w:t>
      </w:r>
      <w:r>
        <w:rPr>
          <w:rFonts w:ascii="Times New Roman" w:eastAsia="SimSun" w:hAnsi="Times New Roman" w:cs="Times New Roman"/>
          <w:b/>
          <w:sz w:val="28"/>
          <w:szCs w:val="28"/>
          <w:u w:val="single"/>
          <w:lang w:val="pt-BR"/>
        </w:rPr>
        <w:t>ĐÓN TRẺ:</w:t>
      </w:r>
      <w:r>
        <w:rPr>
          <w:rFonts w:ascii="Times New Roman" w:hAnsi="Times New Roman" w:cs="Times New Roman"/>
          <w:b/>
          <w:sz w:val="28"/>
          <w:szCs w:val="28"/>
          <w:lang w:val="pt-BR"/>
        </w:rPr>
        <w:tab/>
      </w:r>
    </w:p>
    <w:p w:rsidR="00CA139E" w:rsidRDefault="00CA139E" w:rsidP="00CA139E">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Cô đón trẻ, nhắc trẻ cất đồ dùng đúng nơi quy định, chào bố mẹ, chào cô giáo. </w:t>
      </w:r>
    </w:p>
    <w:p w:rsidR="00CA139E" w:rsidRDefault="00CA139E" w:rsidP="00CA139E">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Sưu tầm tranh ảnh về các loài </w:t>
      </w:r>
      <w:r>
        <w:rPr>
          <w:rFonts w:ascii="Times New Roman" w:eastAsia="Times New Roman" w:hAnsi="Times New Roman" w:cs="Times New Roman"/>
          <w:color w:val="000000"/>
          <w:sz w:val="28"/>
          <w:szCs w:val="28"/>
          <w:lang w:val="vi-VN" w:eastAsia="zh-CN"/>
        </w:rPr>
        <w:t>cây</w:t>
      </w:r>
      <w:r>
        <w:rPr>
          <w:rFonts w:ascii="Times New Roman" w:eastAsia="Times New Roman" w:hAnsi="Times New Roman" w:cs="Times New Roman"/>
          <w:color w:val="000000"/>
          <w:sz w:val="28"/>
          <w:szCs w:val="28"/>
          <w:lang w:eastAsia="zh-CN"/>
        </w:rPr>
        <w:t xml:space="preserve">. </w:t>
      </w:r>
    </w:p>
    <w:p w:rsidR="00CA139E" w:rsidRDefault="00CA139E" w:rsidP="00CA139E">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Chơi các góc.  Xem video. </w:t>
      </w:r>
    </w:p>
    <w:p w:rsidR="00CA139E" w:rsidRDefault="00CA139E" w:rsidP="00CA139E">
      <w:pPr>
        <w:tabs>
          <w:tab w:val="left" w:pos="1455"/>
        </w:tabs>
        <w:spacing w:after="0" w:line="240" w:lineRule="auto"/>
        <w:ind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           II.</w:t>
      </w:r>
      <w:r>
        <w:rPr>
          <w:rFonts w:ascii="Times New Roman" w:hAnsi="Times New Roman" w:cs="Times New Roman"/>
          <w:b/>
          <w:sz w:val="28"/>
          <w:szCs w:val="28"/>
          <w:u w:val="single"/>
          <w:lang w:val="pt-BR"/>
        </w:rPr>
        <w:t xml:space="preserve"> THỂ DỤC BUỔI SÁNG:     </w:t>
      </w:r>
    </w:p>
    <w:p w:rsidR="00CA139E" w:rsidRDefault="00CA139E" w:rsidP="00CA139E">
      <w:pPr>
        <w:tabs>
          <w:tab w:val="left" w:pos="1455"/>
        </w:tabs>
        <w:spacing w:after="0" w:line="240" w:lineRule="auto"/>
        <w:ind w:right="96"/>
        <w:rPr>
          <w:rFonts w:ascii="Times New Roman" w:hAnsi="Times New Roman" w:cs="Times New Roman"/>
          <w:sz w:val="28"/>
          <w:szCs w:val="28"/>
          <w:lang w:val="vi-VN"/>
        </w:rPr>
      </w:pPr>
      <w:r>
        <w:rPr>
          <w:rFonts w:ascii="Times New Roman" w:hAnsi="Times New Roman" w:cs="Times New Roman"/>
          <w:sz w:val="28"/>
          <w:szCs w:val="28"/>
          <w:lang w:val="pt-BR"/>
        </w:rPr>
        <w:t xml:space="preserve">           - Cho cháu tập theo nhạc </w:t>
      </w:r>
      <w:r>
        <w:rPr>
          <w:rFonts w:ascii="Times New Roman" w:hAnsi="Times New Roman" w:cs="Times New Roman"/>
          <w:sz w:val="28"/>
          <w:szCs w:val="28"/>
          <w:lang w:val="vi-VN"/>
        </w:rPr>
        <w:t xml:space="preserve">: Bông hoa mừng cô </w:t>
      </w:r>
    </w:p>
    <w:p w:rsidR="00CA139E" w:rsidRDefault="00CA139E" w:rsidP="00CA139E">
      <w:pPr>
        <w:tabs>
          <w:tab w:val="left" w:pos="1455"/>
        </w:tabs>
        <w:spacing w:after="0" w:line="240" w:lineRule="auto"/>
        <w:ind w:left="720" w:right="96"/>
        <w:rPr>
          <w:rFonts w:ascii="Times New Roman" w:hAnsi="Times New Roman" w:cs="Times New Roman"/>
          <w:b/>
          <w:sz w:val="28"/>
          <w:szCs w:val="28"/>
          <w:lang w:val="vi-VN"/>
        </w:rPr>
      </w:pPr>
      <w:r>
        <w:rPr>
          <w:rFonts w:ascii="Times New Roman" w:eastAsia="SimSun" w:hAnsi="Times New Roman" w:cs="Times New Roman"/>
          <w:b/>
          <w:sz w:val="28"/>
          <w:szCs w:val="28"/>
          <w:lang w:val="pt-BR"/>
        </w:rPr>
        <w:t xml:space="preserve">III. </w:t>
      </w:r>
      <w:r>
        <w:rPr>
          <w:rFonts w:ascii="Times New Roman" w:eastAsia="SimSun" w:hAnsi="Times New Roman" w:cs="Times New Roman"/>
          <w:b/>
          <w:sz w:val="28"/>
          <w:szCs w:val="28"/>
          <w:u w:val="single"/>
          <w:lang w:val="pt-BR"/>
        </w:rPr>
        <w:t xml:space="preserve">HOẠT ĐỘNG </w:t>
      </w:r>
      <w:r>
        <w:rPr>
          <w:rFonts w:ascii="Times New Roman" w:eastAsia="SimSun" w:hAnsi="Times New Roman" w:cs="Times New Roman"/>
          <w:b/>
          <w:sz w:val="28"/>
          <w:szCs w:val="28"/>
          <w:u w:val="single"/>
          <w:lang w:val="vi-VN"/>
        </w:rPr>
        <w:t>NGOÀI TRỜI:</w:t>
      </w:r>
    </w:p>
    <w:p w:rsidR="00CA139E" w:rsidRDefault="00CA139E" w:rsidP="00CA139E">
      <w:pPr>
        <w:tabs>
          <w:tab w:val="left" w:pos="1335"/>
        </w:tabs>
        <w:spacing w:after="0"/>
        <w:ind w:left="720"/>
        <w:rPr>
          <w:rFonts w:ascii="Times New Roman" w:hAnsi="Times New Roman" w:cs="Times New Roman"/>
          <w:sz w:val="28"/>
          <w:szCs w:val="28"/>
          <w:lang w:val="vi-VN"/>
        </w:rPr>
      </w:pPr>
      <w:r>
        <w:rPr>
          <w:rFonts w:ascii="Times New Roman" w:eastAsia="SimSun" w:hAnsi="Times New Roman" w:cs="Times New Roman"/>
          <w:sz w:val="28"/>
          <w:szCs w:val="28"/>
          <w:lang w:val="vi-VN"/>
        </w:rPr>
        <w:t>- Quan sát thời tiết</w:t>
      </w:r>
    </w:p>
    <w:p w:rsidR="00CA139E" w:rsidRDefault="00CA139E" w:rsidP="00CA139E">
      <w:pPr>
        <w:tabs>
          <w:tab w:val="left" w:pos="1335"/>
        </w:tabs>
        <w:spacing w:after="0"/>
        <w:ind w:left="72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Trò chuyện về một số hoạt động trong ngày 8/3</w:t>
      </w:r>
    </w:p>
    <w:p w:rsidR="00CA139E" w:rsidRDefault="00CA139E" w:rsidP="00CA139E">
      <w:pPr>
        <w:tabs>
          <w:tab w:val="left" w:pos="1335"/>
        </w:tabs>
        <w:spacing w:after="0"/>
        <w:ind w:left="720"/>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ơi: Cáo và thỏ</w:t>
      </w:r>
    </w:p>
    <w:p w:rsidR="00CA139E" w:rsidRDefault="00CA139E" w:rsidP="00CA139E">
      <w:pPr>
        <w:tabs>
          <w:tab w:val="left" w:pos="1455"/>
        </w:tabs>
        <w:spacing w:after="0" w:line="240" w:lineRule="auto"/>
        <w:ind w:left="720" w:right="96"/>
        <w:rPr>
          <w:rFonts w:ascii="Times New Roman" w:hAnsi="Times New Roman" w:cs="Times New Roman"/>
          <w:sz w:val="28"/>
          <w:szCs w:val="28"/>
          <w:lang w:val="pt-BR"/>
        </w:rPr>
      </w:pPr>
      <w:r>
        <w:rPr>
          <w:rFonts w:ascii="Times New Roman" w:eastAsia="SimSun" w:hAnsi="Times New Roman" w:cs="Times New Roman"/>
          <w:sz w:val="28"/>
          <w:szCs w:val="28"/>
        </w:rPr>
        <w:t>- Chơi tự do</w:t>
      </w:r>
      <w:r>
        <w:rPr>
          <w:rFonts w:ascii="Times New Roman" w:eastAsia="SimSun" w:hAnsi="Times New Roman" w:cs="Times New Roman"/>
          <w:sz w:val="28"/>
          <w:szCs w:val="28"/>
          <w:lang w:val="pt-BR"/>
        </w:rPr>
        <w:t xml:space="preserve"> </w:t>
      </w:r>
    </w:p>
    <w:p w:rsidR="00CA139E" w:rsidRDefault="00CA139E" w:rsidP="00CA139E">
      <w:pPr>
        <w:tabs>
          <w:tab w:val="left" w:pos="1455"/>
        </w:tabs>
        <w:spacing w:after="0" w:line="240" w:lineRule="auto"/>
        <w:ind w:right="96"/>
        <w:rPr>
          <w:rFonts w:ascii="Times New Roman" w:hAnsi="Times New Roman" w:cs="Times New Roman"/>
          <w:b/>
          <w:sz w:val="28"/>
          <w:szCs w:val="28"/>
          <w:lang w:val="vi-VN"/>
        </w:rPr>
      </w:pPr>
      <w:r>
        <w:rPr>
          <w:rFonts w:ascii="Times New Roman" w:hAnsi="Times New Roman" w:cs="Times New Roman"/>
          <w:b/>
          <w:sz w:val="28"/>
          <w:szCs w:val="28"/>
        </w:rPr>
        <w:t xml:space="preserve">           </w:t>
      </w:r>
      <w:r>
        <w:rPr>
          <w:rFonts w:ascii="Times New Roman" w:hAnsi="Times New Roman" w:cs="Times New Roman"/>
          <w:b/>
          <w:sz w:val="28"/>
          <w:szCs w:val="28"/>
          <w:lang w:val="vi-VN"/>
        </w:rPr>
        <w:t>IV.</w:t>
      </w:r>
      <w:r>
        <w:rPr>
          <w:rFonts w:ascii="Times New Roman" w:eastAsia="SimSun" w:hAnsi="Times New Roman" w:cs="Times New Roman"/>
          <w:b/>
          <w:sz w:val="28"/>
          <w:szCs w:val="28"/>
          <w:u w:val="single"/>
          <w:lang w:val="pt-BR"/>
        </w:rPr>
        <w:t>HOẠT ĐỘNG</w:t>
      </w:r>
      <w:r>
        <w:rPr>
          <w:rFonts w:ascii="Times New Roman" w:hAnsi="Times New Roman" w:cs="Times New Roman"/>
          <w:b/>
          <w:sz w:val="28"/>
          <w:szCs w:val="28"/>
          <w:u w:val="single"/>
          <w:lang w:val="vi-VN"/>
        </w:rPr>
        <w:t xml:space="preserve"> HỌC: </w:t>
      </w:r>
      <w:r>
        <w:rPr>
          <w:rFonts w:ascii="Times New Roman" w:hAnsi="Times New Roman" w:cs="Times New Roman"/>
          <w:b/>
          <w:sz w:val="28"/>
          <w:szCs w:val="28"/>
          <w:lang w:val="vi-VN"/>
        </w:rPr>
        <w:t>VĂN HỌC</w:t>
      </w:r>
    </w:p>
    <w:p w:rsidR="00CA139E" w:rsidRDefault="00CA139E" w:rsidP="00CA139E">
      <w:pPr>
        <w:tabs>
          <w:tab w:val="left" w:pos="1455"/>
        </w:tabs>
        <w:spacing w:after="0" w:line="240" w:lineRule="auto"/>
        <w:ind w:right="96" w:firstLineChars="500" w:firstLine="1405"/>
        <w:rPr>
          <w:rFonts w:ascii="Times New Roman" w:hAnsi="Times New Roman" w:cs="Times New Roman"/>
          <w:b/>
          <w:sz w:val="28"/>
          <w:szCs w:val="28"/>
          <w:lang w:val="pt-BR"/>
        </w:rPr>
      </w:pPr>
      <w:r>
        <w:rPr>
          <w:rFonts w:ascii="Times New Roman" w:eastAsia="SimSun" w:hAnsi="Times New Roman" w:cs="Times New Roman"/>
          <w:b/>
          <w:sz w:val="28"/>
          <w:szCs w:val="28"/>
          <w:lang w:val="pt-BR"/>
        </w:rPr>
        <w:t xml:space="preserve">* Tên đề tài: Thơ “ Dán hoa tặng mẹ” </w:t>
      </w:r>
    </w:p>
    <w:p w:rsidR="00CA139E" w:rsidRDefault="00CA139E" w:rsidP="00CA139E">
      <w:pPr>
        <w:tabs>
          <w:tab w:val="left" w:pos="8280"/>
        </w:tabs>
        <w:spacing w:after="0" w:line="240" w:lineRule="auto"/>
        <w:ind w:left="720"/>
        <w:rPr>
          <w:rFonts w:ascii="Times New Roman" w:hAnsi="Times New Roman" w:cs="Times New Roman"/>
          <w:b/>
          <w:sz w:val="28"/>
          <w:szCs w:val="28"/>
          <w:lang w:val="pt-BR"/>
        </w:rPr>
      </w:pPr>
      <w:r>
        <w:rPr>
          <w:rFonts w:ascii="Times New Roman" w:eastAsia="SimSun" w:hAnsi="Times New Roman" w:cs="Times New Roman"/>
          <w:b/>
          <w:sz w:val="28"/>
          <w:szCs w:val="28"/>
          <w:lang w:val="pt-BR"/>
        </w:rPr>
        <w:t>1. Mục đích, yêu cầu:</w:t>
      </w:r>
    </w:p>
    <w:p w:rsidR="00CA139E" w:rsidRDefault="00CA139E" w:rsidP="00CA139E">
      <w:pPr>
        <w:tabs>
          <w:tab w:val="left" w:pos="8280"/>
        </w:tabs>
        <w:spacing w:after="0" w:line="240" w:lineRule="auto"/>
        <w:ind w:left="720"/>
        <w:rPr>
          <w:rFonts w:ascii="Times New Roman" w:hAnsi="Times New Roman" w:cs="Times New Roman"/>
          <w:b/>
          <w:sz w:val="28"/>
          <w:szCs w:val="28"/>
          <w:lang w:val="pt-BR"/>
        </w:rPr>
      </w:pPr>
      <w:r>
        <w:rPr>
          <w:rFonts w:ascii="Times New Roman" w:hAnsi="Times New Roman" w:cs="Times New Roman"/>
          <w:b/>
          <w:sz w:val="28"/>
          <w:szCs w:val="28"/>
          <w:lang w:val="pt-BR"/>
        </w:rPr>
        <w:t>a. Kiến thức:</w:t>
      </w:r>
    </w:p>
    <w:p w:rsidR="00CA139E" w:rsidRDefault="00CA139E" w:rsidP="00CA139E">
      <w:pPr>
        <w:tabs>
          <w:tab w:val="left" w:pos="8280"/>
        </w:tabs>
        <w:spacing w:after="0" w:line="240" w:lineRule="auto"/>
        <w:ind w:left="720"/>
        <w:rPr>
          <w:rFonts w:ascii="Times New Roman" w:hAnsi="Times New Roman" w:cs="Times New Roman"/>
          <w:sz w:val="28"/>
          <w:szCs w:val="28"/>
          <w:lang w:val="pt-BR"/>
        </w:rPr>
      </w:pPr>
      <w:r>
        <w:rPr>
          <w:rFonts w:ascii="Times New Roman" w:eastAsia="SimSun" w:hAnsi="Times New Roman" w:cs="Times New Roman"/>
          <w:sz w:val="28"/>
          <w:szCs w:val="28"/>
          <w:lang w:val="pt-BR"/>
        </w:rPr>
        <w:lastRenderedPageBreak/>
        <w:t xml:space="preserve">- Trẻ lắng nghe, nắm nội dung bài thơ. </w:t>
      </w:r>
    </w:p>
    <w:p w:rsidR="00CA139E" w:rsidRDefault="00CA139E" w:rsidP="00CA139E">
      <w:pPr>
        <w:tabs>
          <w:tab w:val="left" w:pos="8280"/>
        </w:tabs>
        <w:spacing w:after="0" w:line="240" w:lineRule="auto"/>
        <w:ind w:left="720"/>
        <w:rPr>
          <w:rFonts w:ascii="Times New Roman" w:hAnsi="Times New Roman" w:cs="Times New Roman"/>
          <w:sz w:val="28"/>
          <w:szCs w:val="28"/>
          <w:lang w:val="pt-BR"/>
        </w:rPr>
      </w:pPr>
      <w:r>
        <w:rPr>
          <w:rFonts w:ascii="Times New Roman" w:hAnsi="Times New Roman" w:cs="Times New Roman"/>
          <w:sz w:val="28"/>
          <w:szCs w:val="28"/>
          <w:lang w:val="vi-VN"/>
        </w:rPr>
        <w:t xml:space="preserve">- </w:t>
      </w:r>
      <w:r>
        <w:rPr>
          <w:rFonts w:ascii="Times New Roman" w:eastAsia="SimSun" w:hAnsi="Times New Roman" w:cs="Times New Roman"/>
          <w:sz w:val="28"/>
          <w:szCs w:val="28"/>
          <w:lang w:val="pt-BR"/>
        </w:rPr>
        <w:t xml:space="preserve">Biết được </w:t>
      </w:r>
      <w:r>
        <w:rPr>
          <w:rFonts w:ascii="Times New Roman" w:hAnsi="Times New Roman" w:cs="Times New Roman"/>
          <w:sz w:val="28"/>
          <w:szCs w:val="28"/>
          <w:lang w:val="pt-BR"/>
        </w:rPr>
        <w:t>ý nghĩa của việc dán hoa tặng mẹ . Bi</w:t>
      </w:r>
      <w:r>
        <w:rPr>
          <w:rFonts w:ascii="Times New Roman" w:eastAsia="SimSun" w:hAnsi="Times New Roman" w:cs="Times New Roman"/>
          <w:sz w:val="28"/>
          <w:szCs w:val="28"/>
          <w:lang w:val="pt-BR"/>
        </w:rPr>
        <w:t>ết đọc thơ.</w:t>
      </w:r>
    </w:p>
    <w:p w:rsidR="00CA139E" w:rsidRDefault="00CA139E" w:rsidP="00CA139E">
      <w:pPr>
        <w:tabs>
          <w:tab w:val="left" w:pos="8280"/>
        </w:tabs>
        <w:spacing w:after="0" w:line="240" w:lineRule="auto"/>
        <w:ind w:left="720"/>
        <w:rPr>
          <w:rFonts w:ascii="Times New Roman" w:hAnsi="Times New Roman" w:cs="Times New Roman"/>
          <w:sz w:val="28"/>
          <w:szCs w:val="28"/>
          <w:lang w:val="pt-BR"/>
        </w:rPr>
      </w:pPr>
      <w:r>
        <w:rPr>
          <w:rFonts w:ascii="Times New Roman" w:hAnsi="Times New Roman" w:cs="Times New Roman"/>
          <w:b/>
          <w:sz w:val="28"/>
          <w:szCs w:val="28"/>
          <w:lang w:val="pt-BR" w:eastAsia="ar-SA"/>
        </w:rPr>
        <w:t>b.</w:t>
      </w:r>
      <w:r>
        <w:rPr>
          <w:rFonts w:ascii="Times New Roman" w:hAnsi="Times New Roman" w:cs="Times New Roman"/>
          <w:sz w:val="28"/>
          <w:szCs w:val="28"/>
          <w:lang w:val="pt-BR" w:eastAsia="ar-SA"/>
        </w:rPr>
        <w:t xml:space="preserve"> </w:t>
      </w:r>
      <w:r>
        <w:rPr>
          <w:rFonts w:ascii="Times New Roman" w:eastAsia="SimSun" w:hAnsi="Times New Roman" w:cs="Times New Roman"/>
          <w:b/>
          <w:sz w:val="28"/>
          <w:szCs w:val="28"/>
          <w:lang w:val="pt-BR" w:eastAsia="ar-SA"/>
        </w:rPr>
        <w:t>Kỹ năng:</w:t>
      </w:r>
      <w:r>
        <w:rPr>
          <w:rFonts w:ascii="Times New Roman" w:hAnsi="Times New Roman" w:cs="Times New Roman"/>
          <w:b/>
          <w:sz w:val="28"/>
          <w:szCs w:val="28"/>
          <w:lang w:val="pt-BR" w:eastAsia="ar-SA"/>
        </w:rPr>
        <w:t xml:space="preserve">- </w:t>
      </w:r>
      <w:r>
        <w:rPr>
          <w:rFonts w:ascii="Times New Roman" w:eastAsia="SimSun" w:hAnsi="Times New Roman" w:cs="Times New Roman"/>
          <w:sz w:val="28"/>
          <w:szCs w:val="28"/>
          <w:lang w:val="pt-BR"/>
        </w:rPr>
        <w:t>Phát triển ngôn ngữ, kỷ năng đọc. .</w:t>
      </w:r>
    </w:p>
    <w:p w:rsidR="00CA139E" w:rsidRDefault="00CA139E" w:rsidP="00CA139E">
      <w:pPr>
        <w:tabs>
          <w:tab w:val="left" w:pos="8280"/>
        </w:tabs>
        <w:spacing w:after="0" w:line="240" w:lineRule="auto"/>
        <w:ind w:left="720"/>
        <w:rPr>
          <w:rFonts w:ascii="Times New Roman" w:hAnsi="Times New Roman" w:cs="Times New Roman"/>
          <w:sz w:val="28"/>
          <w:szCs w:val="28"/>
          <w:lang w:val="pt-BR"/>
        </w:rPr>
      </w:pPr>
      <w:r>
        <w:rPr>
          <w:rFonts w:ascii="Times New Roman" w:hAnsi="Times New Roman" w:cs="Times New Roman"/>
          <w:b/>
          <w:sz w:val="28"/>
          <w:szCs w:val="28"/>
          <w:lang w:val="pt-BR"/>
        </w:rPr>
        <w:t>c.</w:t>
      </w:r>
      <w:r>
        <w:rPr>
          <w:rFonts w:ascii="Times New Roman" w:hAnsi="Times New Roman" w:cs="Times New Roman"/>
          <w:sz w:val="28"/>
          <w:szCs w:val="28"/>
          <w:lang w:val="pt-BR"/>
        </w:rPr>
        <w:t xml:space="preserve"> </w:t>
      </w:r>
      <w:r>
        <w:rPr>
          <w:rFonts w:ascii="Times New Roman" w:hAnsi="Times New Roman" w:cs="Times New Roman"/>
          <w:b/>
          <w:sz w:val="28"/>
          <w:szCs w:val="28"/>
          <w:lang w:val="pt-BR" w:eastAsia="ar-SA"/>
        </w:rPr>
        <w:t>Giáo dục:</w:t>
      </w:r>
      <w:r>
        <w:rPr>
          <w:rFonts w:ascii="Times New Roman" w:hAnsi="Times New Roman" w:cs="Times New Roman"/>
          <w:sz w:val="28"/>
          <w:szCs w:val="28"/>
          <w:lang w:val="pt-BR" w:eastAsia="ar-SA"/>
        </w:rPr>
        <w:t xml:space="preserve"> - Giáo dục cháu yêu quý ng</w:t>
      </w:r>
      <w:r>
        <w:rPr>
          <w:rFonts w:ascii="Times New Roman" w:eastAsia="SimSun" w:hAnsi="Times New Roman" w:cs="Times New Roman"/>
          <w:sz w:val="28"/>
          <w:szCs w:val="28"/>
          <w:lang w:val="pt-BR" w:eastAsia="ar-SA"/>
        </w:rPr>
        <w:t>ười phụ nữ  .</w:t>
      </w:r>
    </w:p>
    <w:p w:rsidR="00CA139E" w:rsidRDefault="00CA139E" w:rsidP="00CA139E">
      <w:pPr>
        <w:suppressAutoHyphens/>
        <w:spacing w:after="0" w:line="240" w:lineRule="auto"/>
        <w:ind w:left="720"/>
        <w:rPr>
          <w:rFonts w:ascii="Times New Roman" w:hAnsi="Times New Roman" w:cs="Times New Roman"/>
          <w:sz w:val="28"/>
          <w:szCs w:val="28"/>
          <w:lang w:val="pt-BR" w:eastAsia="ar-SA"/>
        </w:rPr>
      </w:pPr>
      <w:r>
        <w:rPr>
          <w:rFonts w:ascii="Times New Roman" w:hAnsi="Times New Roman" w:cs="Times New Roman"/>
          <w:b/>
          <w:sz w:val="28"/>
          <w:szCs w:val="28"/>
          <w:lang w:val="pt-BR" w:eastAsia="ar-SA"/>
        </w:rPr>
        <w:t>2. Chuẩn bị :</w:t>
      </w:r>
    </w:p>
    <w:p w:rsidR="00CA139E" w:rsidRDefault="00CA139E" w:rsidP="00CA139E">
      <w:pPr>
        <w:tabs>
          <w:tab w:val="left" w:pos="7185"/>
        </w:tabs>
        <w:suppressAutoHyphens/>
        <w:spacing w:after="0" w:line="240" w:lineRule="auto"/>
        <w:ind w:left="720" w:right="96"/>
        <w:rPr>
          <w:rFonts w:ascii="Times New Roman" w:hAnsi="Times New Roman" w:cs="Times New Roman"/>
          <w:sz w:val="28"/>
          <w:szCs w:val="28"/>
          <w:lang w:val="pt-BR" w:eastAsia="ar-SA"/>
        </w:rPr>
      </w:pPr>
      <w:r>
        <w:rPr>
          <w:rFonts w:ascii="Times New Roman" w:eastAsia="SimSun" w:hAnsi="Times New Roman" w:cs="Times New Roman"/>
          <w:b/>
          <w:sz w:val="28"/>
          <w:szCs w:val="28"/>
          <w:lang w:val="pt-BR" w:eastAsia="ar-SA"/>
        </w:rPr>
        <w:t xml:space="preserve">  Đồ dùng :</w:t>
      </w:r>
      <w:r>
        <w:rPr>
          <w:rFonts w:ascii="Times New Roman" w:eastAsia="SimSun" w:hAnsi="Times New Roman" w:cs="Times New Roman"/>
          <w:sz w:val="28"/>
          <w:szCs w:val="28"/>
          <w:lang w:val="pt-BR" w:eastAsia="ar-SA"/>
        </w:rPr>
        <w:t xml:space="preserve"> Tranh vẽ về chủ đề.</w:t>
      </w:r>
    </w:p>
    <w:p w:rsidR="00CA139E" w:rsidRDefault="00CA139E" w:rsidP="00CA139E">
      <w:pPr>
        <w:tabs>
          <w:tab w:val="left" w:pos="1455"/>
        </w:tabs>
        <w:spacing w:after="0" w:line="240" w:lineRule="auto"/>
        <w:ind w:left="720"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3. </w:t>
      </w:r>
      <w:r>
        <w:rPr>
          <w:rFonts w:ascii="Times New Roman" w:hAnsi="Times New Roman" w:cs="Times New Roman"/>
          <w:b/>
          <w:sz w:val="28"/>
          <w:szCs w:val="28"/>
          <w:u w:val="single"/>
          <w:lang w:val="pt-BR"/>
        </w:rPr>
        <w:t>Tiến hành</w:t>
      </w:r>
      <w:r>
        <w:rPr>
          <w:rFonts w:ascii="Times New Roman" w:hAnsi="Times New Roman" w:cs="Times New Roman"/>
          <w:b/>
          <w:sz w:val="28"/>
          <w:szCs w:val="28"/>
          <w:lang w:val="pt-BR"/>
        </w:rPr>
        <w:t xml:space="preserve">:  </w:t>
      </w:r>
    </w:p>
    <w:p w:rsidR="00CA139E" w:rsidRDefault="00CA139E" w:rsidP="00CA139E">
      <w:pPr>
        <w:tabs>
          <w:tab w:val="left" w:pos="1455"/>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           a.</w:t>
      </w:r>
      <w:r>
        <w:rPr>
          <w:rFonts w:ascii="Times New Roman" w:eastAsia="SimSun" w:hAnsi="Times New Roman" w:cs="Times New Roman"/>
          <w:b/>
          <w:sz w:val="28"/>
          <w:szCs w:val="28"/>
          <w:lang w:val="pt-BR"/>
        </w:rPr>
        <w:t xml:space="preserve"> Hoạt động 1: Ổn định, giới thiệu.</w:t>
      </w:r>
    </w:p>
    <w:p w:rsidR="00CA139E" w:rsidRDefault="00CA139E" w:rsidP="00CA139E">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Cho trẻ hát bài: Qùa mồng 8/3.</w:t>
      </w:r>
    </w:p>
    <w:p w:rsidR="00CA139E" w:rsidRDefault="00CA139E" w:rsidP="00CA139E">
      <w:pPr>
        <w:spacing w:after="0" w:line="240" w:lineRule="auto"/>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Các con hát hay quá! Các con vừa hát bài hát gì vậy? Hôm nay cô sẽ </w:t>
      </w:r>
      <w:r>
        <w:rPr>
          <w:rFonts w:ascii="Times New Roman" w:eastAsia="SimSun" w:hAnsi="Times New Roman" w:cs="Times New Roman"/>
          <w:sz w:val="28"/>
          <w:szCs w:val="28"/>
          <w:lang w:val="pt-BR"/>
        </w:rPr>
        <w:t>đọc cho các con nghe bài thơ “ Dán hoa tặng mẹ” các con cùng lắng nghe nhé!</w:t>
      </w:r>
    </w:p>
    <w:p w:rsidR="00CA139E" w:rsidRDefault="00CA139E" w:rsidP="00CA139E">
      <w:pPr>
        <w:spacing w:after="0" w:line="240" w:lineRule="auto"/>
        <w:ind w:firstLine="720"/>
        <w:rPr>
          <w:rFonts w:ascii="Times New Roman" w:hAnsi="Times New Roman" w:cs="Times New Roman"/>
          <w:sz w:val="28"/>
          <w:szCs w:val="28"/>
        </w:rPr>
      </w:pPr>
      <w:r>
        <w:rPr>
          <w:rFonts w:ascii="Times New Roman" w:hAnsi="Times New Roman" w:cs="Times New Roman"/>
          <w:b/>
          <w:sz w:val="28"/>
          <w:szCs w:val="28"/>
          <w:lang w:val="pt-BR"/>
        </w:rPr>
        <w:t>b.</w:t>
      </w:r>
      <w:r>
        <w:rPr>
          <w:rFonts w:ascii="Times New Roman" w:eastAsia="SimSun" w:hAnsi="Times New Roman" w:cs="Times New Roman"/>
          <w:b/>
          <w:sz w:val="28"/>
          <w:szCs w:val="28"/>
        </w:rPr>
        <w:t>Hoạt động 2: Nội dung trọng tâm.</w:t>
      </w:r>
    </w:p>
    <w:p w:rsidR="00CA139E" w:rsidRDefault="00CA139E" w:rsidP="00CA139E">
      <w:pPr>
        <w:spacing w:after="0" w:line="240" w:lineRule="auto"/>
        <w:ind w:firstLine="720"/>
        <w:rPr>
          <w:rFonts w:ascii="Times New Roman" w:hAnsi="Times New Roman" w:cs="Times New Roman"/>
          <w:sz w:val="28"/>
          <w:szCs w:val="28"/>
        </w:rPr>
      </w:pPr>
      <w:r>
        <w:rPr>
          <w:rFonts w:ascii="Times New Roman" w:eastAsia="SimSun" w:hAnsi="Times New Roman" w:cs="Times New Roman"/>
          <w:sz w:val="28"/>
          <w:szCs w:val="28"/>
        </w:rPr>
        <w:t>- Cô đọc cháu nghe lần 1.</w:t>
      </w:r>
    </w:p>
    <w:p w:rsidR="00CA139E" w:rsidRDefault="00CA139E" w:rsidP="00CA139E">
      <w:pPr>
        <w:spacing w:after="0" w:line="240" w:lineRule="auto"/>
        <w:ind w:firstLine="720"/>
        <w:rPr>
          <w:rFonts w:ascii="Times New Roman" w:hAnsi="Times New Roman" w:cs="Times New Roman"/>
          <w:sz w:val="28"/>
          <w:szCs w:val="28"/>
        </w:rPr>
      </w:pPr>
      <w:r>
        <w:rPr>
          <w:rFonts w:ascii="Times New Roman" w:eastAsia="SimSun" w:hAnsi="Times New Roman" w:cs="Times New Roman"/>
          <w:sz w:val="28"/>
          <w:szCs w:val="28"/>
        </w:rPr>
        <w:t>- Cô đọc lần 2 tóm tắt nội dung bài thơ.</w:t>
      </w:r>
    </w:p>
    <w:p w:rsidR="00CA139E" w:rsidRDefault="00CA139E" w:rsidP="00CA139E">
      <w:pPr>
        <w:spacing w:after="0" w:line="240" w:lineRule="auto"/>
        <w:ind w:firstLine="720"/>
        <w:rPr>
          <w:rFonts w:ascii="Times New Roman" w:hAnsi="Times New Roman" w:cs="Times New Roman"/>
          <w:sz w:val="28"/>
          <w:szCs w:val="28"/>
        </w:rPr>
      </w:pPr>
      <w:r>
        <w:rPr>
          <w:rFonts w:ascii="Times New Roman" w:eastAsia="SimSun" w:hAnsi="Times New Roman" w:cs="Times New Roman"/>
          <w:sz w:val="28"/>
          <w:szCs w:val="28"/>
        </w:rPr>
        <w:t>- Cô đọc lần 3 t</w:t>
      </w:r>
      <w:r>
        <w:rPr>
          <w:rFonts w:ascii="Times New Roman" w:hAnsi="Times New Roman" w:cs="Times New Roman"/>
          <w:sz w:val="28"/>
          <w:szCs w:val="28"/>
        </w:rPr>
        <w:t>rích dẫn và làm rõ các ý.</w:t>
      </w:r>
    </w:p>
    <w:p w:rsidR="00CA139E" w:rsidRDefault="00CA139E" w:rsidP="00CA139E">
      <w:pPr>
        <w:spacing w:after="0" w:line="240" w:lineRule="auto"/>
        <w:ind w:firstLine="720"/>
        <w:rPr>
          <w:rFonts w:ascii="Times New Roman" w:hAnsi="Times New Roman" w:cs="Times New Roman"/>
          <w:sz w:val="28"/>
          <w:szCs w:val="28"/>
        </w:rPr>
      </w:pPr>
      <w:r>
        <w:rPr>
          <w:rFonts w:ascii="Times New Roman" w:eastAsia="SimSun" w:hAnsi="Times New Roman" w:cs="Times New Roman"/>
          <w:sz w:val="28"/>
          <w:szCs w:val="28"/>
        </w:rPr>
        <w:t>- Đọc từ khó.</w:t>
      </w:r>
    </w:p>
    <w:p w:rsidR="00CA139E" w:rsidRDefault="00CA139E" w:rsidP="00CA139E">
      <w:pPr>
        <w:spacing w:after="0" w:line="240" w:lineRule="auto"/>
        <w:ind w:firstLine="720"/>
        <w:rPr>
          <w:rFonts w:ascii="Times New Roman" w:hAnsi="Times New Roman" w:cs="Times New Roman"/>
          <w:b/>
          <w:sz w:val="28"/>
          <w:szCs w:val="28"/>
        </w:rPr>
      </w:pPr>
      <w:r>
        <w:rPr>
          <w:rFonts w:ascii="Times New Roman" w:eastAsia="SimSun" w:hAnsi="Times New Roman" w:cs="Times New Roman"/>
          <w:b/>
          <w:sz w:val="28"/>
          <w:szCs w:val="28"/>
        </w:rPr>
        <w:t>* Dạy trẻ đọc thơ.</w:t>
      </w:r>
    </w:p>
    <w:p w:rsidR="00CA139E" w:rsidRDefault="00CA139E" w:rsidP="00CA139E">
      <w:pPr>
        <w:spacing w:after="0" w:line="240" w:lineRule="auto"/>
        <w:ind w:firstLine="720"/>
        <w:rPr>
          <w:rFonts w:ascii="Times New Roman" w:hAnsi="Times New Roman" w:cs="Times New Roman"/>
          <w:b/>
          <w:sz w:val="28"/>
          <w:szCs w:val="28"/>
        </w:rPr>
      </w:pPr>
      <w:r>
        <w:rPr>
          <w:rFonts w:ascii="Times New Roman" w:eastAsia="SimSun" w:hAnsi="Times New Roman" w:cs="Times New Roman"/>
          <w:sz w:val="28"/>
          <w:szCs w:val="28"/>
        </w:rPr>
        <w:t>- Cho cả lớp,tổ,cá nhân đọc thơ.</w:t>
      </w:r>
    </w:p>
    <w:p w:rsidR="00CA139E" w:rsidRDefault="00CA139E" w:rsidP="00CA139E">
      <w:pPr>
        <w:spacing w:after="0" w:line="240" w:lineRule="auto"/>
        <w:ind w:firstLine="720"/>
        <w:rPr>
          <w:rFonts w:ascii="Times New Roman" w:hAnsi="Times New Roman" w:cs="Times New Roman"/>
          <w:sz w:val="28"/>
          <w:szCs w:val="28"/>
        </w:rPr>
      </w:pPr>
      <w:r>
        <w:rPr>
          <w:rFonts w:ascii="Times New Roman" w:eastAsia="SimSun" w:hAnsi="Times New Roman" w:cs="Times New Roman"/>
          <w:sz w:val="28"/>
          <w:szCs w:val="28"/>
        </w:rPr>
        <w:t>- Cho lớp đọc lại</w:t>
      </w:r>
    </w:p>
    <w:p w:rsidR="00CA139E" w:rsidRDefault="00CA139E" w:rsidP="00CA139E">
      <w:pPr>
        <w:spacing w:after="0" w:line="240" w:lineRule="auto"/>
        <w:ind w:firstLine="720"/>
        <w:rPr>
          <w:rFonts w:ascii="Times New Roman" w:hAnsi="Times New Roman" w:cs="Times New Roman"/>
          <w:b/>
          <w:sz w:val="28"/>
          <w:szCs w:val="28"/>
        </w:rPr>
      </w:pPr>
      <w:r>
        <w:rPr>
          <w:rFonts w:ascii="Times New Roman" w:eastAsia="SimSun" w:hAnsi="Times New Roman" w:cs="Times New Roman"/>
          <w:b/>
          <w:sz w:val="28"/>
          <w:szCs w:val="28"/>
        </w:rPr>
        <w:t>* Đàm thoại :</w:t>
      </w:r>
    </w:p>
    <w:p w:rsidR="00CA139E" w:rsidRDefault="00CA139E" w:rsidP="00CA139E">
      <w:pPr>
        <w:spacing w:after="0" w:line="240" w:lineRule="auto"/>
        <w:ind w:firstLine="720"/>
        <w:rPr>
          <w:rFonts w:ascii="Times New Roman" w:hAnsi="Times New Roman" w:cs="Times New Roman"/>
          <w:sz w:val="28"/>
          <w:szCs w:val="28"/>
        </w:rPr>
      </w:pPr>
      <w:r>
        <w:rPr>
          <w:rFonts w:ascii="Times New Roman" w:eastAsia="SimSun" w:hAnsi="Times New Roman" w:cs="Times New Roman"/>
          <w:sz w:val="28"/>
          <w:szCs w:val="28"/>
        </w:rPr>
        <w:t>- Bài thơ có tên là g</w:t>
      </w:r>
      <w:r>
        <w:rPr>
          <w:rFonts w:ascii="Times New Roman" w:hAnsi="Times New Roman" w:cs="Times New Roman"/>
          <w:sz w:val="28"/>
          <w:szCs w:val="28"/>
        </w:rPr>
        <w:t>ì? Do ai sáng tác?</w:t>
      </w:r>
    </w:p>
    <w:p w:rsidR="00CA139E" w:rsidRDefault="00CA139E" w:rsidP="00CA139E">
      <w:pPr>
        <w:spacing w:after="0" w:line="240" w:lineRule="auto"/>
        <w:ind w:firstLine="720"/>
        <w:rPr>
          <w:rFonts w:ascii="Times New Roman" w:hAnsi="Times New Roman" w:cs="Times New Roman"/>
          <w:sz w:val="28"/>
          <w:szCs w:val="28"/>
        </w:rPr>
      </w:pPr>
      <w:r>
        <w:rPr>
          <w:rFonts w:ascii="Times New Roman" w:eastAsia="SimSun" w:hAnsi="Times New Roman" w:cs="Times New Roman"/>
          <w:sz w:val="28"/>
          <w:szCs w:val="28"/>
        </w:rPr>
        <w:t>- Bài thơ nói về điều g</w:t>
      </w:r>
      <w:r>
        <w:rPr>
          <w:rFonts w:ascii="Times New Roman" w:hAnsi="Times New Roman" w:cs="Times New Roman"/>
          <w:sz w:val="28"/>
          <w:szCs w:val="28"/>
        </w:rPr>
        <w:t>ì nào?</w:t>
      </w:r>
    </w:p>
    <w:p w:rsidR="00CA139E" w:rsidRDefault="00CA139E" w:rsidP="00CA139E">
      <w:pPr>
        <w:spacing w:after="0" w:line="240" w:lineRule="auto"/>
        <w:ind w:firstLine="720"/>
        <w:rPr>
          <w:rFonts w:ascii="Times New Roman" w:hAnsi="Times New Roman" w:cs="Times New Roman"/>
          <w:sz w:val="28"/>
          <w:szCs w:val="28"/>
        </w:rPr>
      </w:pPr>
      <w:r>
        <w:rPr>
          <w:rFonts w:ascii="Times New Roman" w:hAnsi="Times New Roman" w:cs="Times New Roman"/>
          <w:sz w:val="28"/>
          <w:szCs w:val="28"/>
          <w:lang w:eastAsia="ar-SA"/>
        </w:rPr>
        <w:t xml:space="preserve">- </w:t>
      </w:r>
      <w:r>
        <w:rPr>
          <w:rFonts w:ascii="Times New Roman" w:eastAsia="SimSun" w:hAnsi="Times New Roman" w:cs="Times New Roman"/>
          <w:sz w:val="28"/>
          <w:szCs w:val="28"/>
          <w:lang w:val="pt-BR" w:eastAsia="ar-SA"/>
        </w:rPr>
        <w:t>Qua bài thơ giáo dục các con thế nào?</w:t>
      </w:r>
    </w:p>
    <w:p w:rsidR="00CA139E" w:rsidRDefault="00CA139E" w:rsidP="00CA139E">
      <w:pPr>
        <w:spacing w:after="0" w:line="240" w:lineRule="auto"/>
        <w:ind w:firstLine="720"/>
        <w:rPr>
          <w:rFonts w:ascii="Times New Roman" w:hAnsi="Times New Roman" w:cs="Times New Roman"/>
          <w:sz w:val="28"/>
          <w:szCs w:val="28"/>
          <w:lang w:val="pt-BR"/>
        </w:rPr>
      </w:pPr>
      <w:r>
        <w:rPr>
          <w:rFonts w:ascii="Times New Roman" w:hAnsi="Times New Roman" w:cs="Times New Roman"/>
          <w:b/>
          <w:sz w:val="28"/>
          <w:szCs w:val="28"/>
          <w:lang w:val="pt-BR"/>
        </w:rPr>
        <w:t>* Hoạt động 3: Trò ch</w:t>
      </w:r>
      <w:r>
        <w:rPr>
          <w:rFonts w:ascii="Times New Roman" w:eastAsia="SimSun" w:hAnsi="Times New Roman" w:cs="Times New Roman"/>
          <w:b/>
          <w:sz w:val="28"/>
          <w:szCs w:val="28"/>
          <w:lang w:val="pt-BR"/>
        </w:rPr>
        <w:t>ơi củng cố : Gắn tranh</w:t>
      </w:r>
      <w:r>
        <w:rPr>
          <w:rFonts w:ascii="Times New Roman" w:hAnsi="Times New Roman" w:cs="Times New Roman"/>
          <w:b/>
          <w:sz w:val="28"/>
          <w:szCs w:val="28"/>
          <w:lang w:val="pt-BR"/>
        </w:rPr>
        <w:t xml:space="preserve">. </w:t>
      </w:r>
    </w:p>
    <w:p w:rsidR="00CA139E" w:rsidRDefault="00CA139E" w:rsidP="00CA139E">
      <w:pPr>
        <w:spacing w:after="0" w:line="240" w:lineRule="auto"/>
        <w:ind w:firstLine="720"/>
        <w:rPr>
          <w:rFonts w:ascii="Times New Roman" w:hAnsi="Times New Roman" w:cs="Times New Roman"/>
          <w:sz w:val="28"/>
          <w:szCs w:val="28"/>
          <w:lang w:val="pt-BR"/>
        </w:rPr>
      </w:pPr>
      <w:r>
        <w:rPr>
          <w:rFonts w:ascii="Times New Roman" w:eastAsia="SimSun" w:hAnsi="Times New Roman" w:cs="Times New Roman"/>
          <w:sz w:val="28"/>
          <w:szCs w:val="28"/>
          <w:lang w:val="pt-BR"/>
        </w:rPr>
        <w:t>- Cô nêu luật chơi và cách chơi cho trẻ nghe.</w:t>
      </w:r>
    </w:p>
    <w:p w:rsidR="00CA139E" w:rsidRDefault="00CA139E" w:rsidP="00CA139E">
      <w:pPr>
        <w:spacing w:after="0" w:line="240" w:lineRule="auto"/>
        <w:ind w:firstLine="720"/>
        <w:rPr>
          <w:rFonts w:ascii="Times New Roman" w:hAnsi="Times New Roman" w:cs="Times New Roman"/>
          <w:sz w:val="28"/>
          <w:szCs w:val="28"/>
          <w:lang w:val="pt-BR"/>
        </w:rPr>
      </w:pPr>
      <w:r>
        <w:rPr>
          <w:rFonts w:ascii="Times New Roman" w:eastAsia="SimSun" w:hAnsi="Times New Roman" w:cs="Times New Roman"/>
          <w:sz w:val="28"/>
          <w:szCs w:val="28"/>
          <w:lang w:val="pt-BR"/>
        </w:rPr>
        <w:t>- Cô nhận xét và tuyên dương.</w:t>
      </w:r>
    </w:p>
    <w:p w:rsidR="00CA139E" w:rsidRDefault="00CA139E" w:rsidP="00CA139E">
      <w:pPr>
        <w:spacing w:after="0" w:line="240" w:lineRule="auto"/>
        <w:ind w:firstLine="720"/>
        <w:rPr>
          <w:rFonts w:ascii="Times New Roman" w:hAnsi="Times New Roman" w:cs="Times New Roman"/>
          <w:b/>
          <w:sz w:val="28"/>
          <w:szCs w:val="28"/>
          <w:lang w:val="pt-BR"/>
        </w:rPr>
      </w:pPr>
      <w:r>
        <w:rPr>
          <w:rFonts w:ascii="Times New Roman" w:hAnsi="Times New Roman" w:cs="Times New Roman"/>
          <w:b/>
          <w:sz w:val="28"/>
          <w:szCs w:val="28"/>
          <w:lang w:val="pt-BR"/>
        </w:rPr>
        <w:t>c.</w:t>
      </w:r>
      <w:r>
        <w:rPr>
          <w:rFonts w:ascii="Times New Roman" w:eastAsia="SimSun" w:hAnsi="Times New Roman" w:cs="Times New Roman"/>
          <w:b/>
          <w:sz w:val="28"/>
          <w:szCs w:val="28"/>
          <w:lang w:val="pt-BR"/>
        </w:rPr>
        <w:t>Kết thúc hoạt động.</w:t>
      </w:r>
    </w:p>
    <w:p w:rsidR="00CA139E" w:rsidRDefault="00CA139E" w:rsidP="00CA139E">
      <w:pPr>
        <w:suppressAutoHyphens/>
        <w:spacing w:after="0" w:line="240" w:lineRule="auto"/>
        <w:ind w:firstLine="720"/>
        <w:rPr>
          <w:rFonts w:ascii="Times New Roman" w:hAnsi="Times New Roman" w:cs="Times New Roman"/>
          <w:b/>
          <w:sz w:val="28"/>
          <w:szCs w:val="28"/>
          <w:lang w:val="pt-BR"/>
        </w:rPr>
      </w:pPr>
      <w:r>
        <w:rPr>
          <w:rFonts w:ascii="Times New Roman" w:eastAsia="SimSun" w:hAnsi="Times New Roman" w:cs="Times New Roman"/>
          <w:sz w:val="28"/>
          <w:szCs w:val="28"/>
          <w:lang w:val="pt-BR"/>
        </w:rPr>
        <w:t>- Cho trẻ vận động và đi ra ngoài</w:t>
      </w:r>
    </w:p>
    <w:p w:rsidR="00CA139E" w:rsidRDefault="00CA139E" w:rsidP="00CA139E">
      <w:pPr>
        <w:spacing w:after="0" w:line="240" w:lineRule="auto"/>
        <w:ind w:firstLine="720"/>
        <w:jc w:val="both"/>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V. </w:t>
      </w:r>
      <w:r>
        <w:rPr>
          <w:rFonts w:ascii="Times New Roman" w:eastAsia="SimSun" w:hAnsi="Times New Roman" w:cs="Times New Roman"/>
          <w:b/>
          <w:sz w:val="28"/>
          <w:szCs w:val="28"/>
          <w:u w:val="single"/>
          <w:lang w:val="pt-BR"/>
        </w:rPr>
        <w:t>HOẠT ĐỘNG GÓC:</w:t>
      </w:r>
    </w:p>
    <w:p w:rsidR="00CA139E" w:rsidRDefault="00CA139E" w:rsidP="00CA139E">
      <w:pPr>
        <w:spacing w:after="0"/>
        <w:ind w:firstLine="720"/>
        <w:jc w:val="both"/>
        <w:rPr>
          <w:rFonts w:ascii="Times New Roman" w:hAnsi="Times New Roman" w:cs="Times New Roman"/>
          <w:b/>
          <w:sz w:val="28"/>
          <w:szCs w:val="28"/>
          <w:lang w:val="pt-BR"/>
        </w:rPr>
      </w:pPr>
      <w:r>
        <w:rPr>
          <w:rFonts w:ascii="Times New Roman" w:hAnsi="Times New Roman" w:cs="Times New Roman"/>
          <w:b/>
          <w:sz w:val="28"/>
          <w:szCs w:val="28"/>
          <w:lang w:val="vi-VN"/>
        </w:rPr>
        <w:t>*</w:t>
      </w:r>
      <w:r>
        <w:rPr>
          <w:rFonts w:ascii="Times New Roman" w:hAnsi="Times New Roman" w:cs="Times New Roman"/>
          <w:b/>
          <w:sz w:val="28"/>
          <w:szCs w:val="28"/>
          <w:lang w:val="pt-BR"/>
        </w:rPr>
        <w:t xml:space="preserve"> Góc nghệ thuật:</w:t>
      </w:r>
      <w:r>
        <w:rPr>
          <w:rFonts w:ascii="Times New Roman" w:hAnsi="Times New Roman" w:cs="Times New Roman"/>
          <w:sz w:val="28"/>
          <w:szCs w:val="28"/>
          <w:lang w:val="pt-BR"/>
        </w:rPr>
        <w:t>Vẽ và tô màu  tấm thi</w:t>
      </w:r>
      <w:r>
        <w:rPr>
          <w:rFonts w:ascii="Times New Roman" w:hAnsi="Times New Roman" w:cs="Times New Roman"/>
          <w:sz w:val="28"/>
          <w:szCs w:val="28"/>
          <w:lang w:val="vi-VN"/>
        </w:rPr>
        <w:t>ệ</w:t>
      </w:r>
      <w:r>
        <w:rPr>
          <w:rFonts w:ascii="Times New Roman" w:hAnsi="Times New Roman" w:cs="Times New Roman"/>
          <w:sz w:val="28"/>
          <w:szCs w:val="28"/>
          <w:lang w:val="pt-BR"/>
        </w:rPr>
        <w:t>p.</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 Yêu cầu:</w:t>
      </w:r>
      <w:r>
        <w:rPr>
          <w:rFonts w:ascii="Times New Roman" w:eastAsia="SimSun" w:hAnsi="Times New Roman" w:cs="Times New Roman"/>
          <w:sz w:val="28"/>
          <w:szCs w:val="28"/>
          <w:lang w:val="pt-BR"/>
        </w:rPr>
        <w:t xml:space="preserve">  Trẻ vẽ và tô màu đồ dùng theo </w:t>
      </w:r>
      <w:r>
        <w:rPr>
          <w:rFonts w:ascii="Times New Roman" w:hAnsi="Times New Roman" w:cs="Times New Roman"/>
          <w:sz w:val="28"/>
          <w:szCs w:val="28"/>
          <w:lang w:val="pt-BR"/>
        </w:rPr>
        <w:t>ý thích của bé.</w:t>
      </w:r>
    </w:p>
    <w:p w:rsidR="00CA139E" w:rsidRDefault="00CA139E" w:rsidP="00CA139E">
      <w:pPr>
        <w:spacing w:after="0"/>
        <w:ind w:left="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xml:space="preserve">  Giấy A4- Bút chì, màu sáp.</w:t>
      </w:r>
    </w:p>
    <w:p w:rsidR="00CA139E" w:rsidRDefault="00CA139E" w:rsidP="00CA139E">
      <w:pPr>
        <w:spacing w:after="0"/>
        <w:ind w:left="720"/>
        <w:jc w:val="both"/>
        <w:rPr>
          <w:rFonts w:ascii="Times New Roman" w:hAnsi="Times New Roman" w:cs="Times New Roman"/>
          <w:sz w:val="28"/>
          <w:szCs w:val="28"/>
          <w:lang w:val="pt-BR"/>
        </w:rPr>
      </w:pPr>
      <w:r>
        <w:rPr>
          <w:rFonts w:ascii="Times New Roman" w:eastAsia="SimSun" w:hAnsi="Times New Roman" w:cs="Times New Roman"/>
          <w:b/>
          <w:sz w:val="28"/>
          <w:szCs w:val="28"/>
          <w:lang w:val="pt-BR"/>
        </w:rPr>
        <w:t xml:space="preserve">- Hướng dẫn: </w:t>
      </w:r>
      <w:r>
        <w:rPr>
          <w:rFonts w:ascii="Times New Roman" w:hAnsi="Times New Roman" w:cs="Times New Roman"/>
          <w:sz w:val="28"/>
          <w:szCs w:val="28"/>
          <w:lang w:val="pt-BR"/>
        </w:rPr>
        <w:t>Gợi hỏi trẻ về các loại tấm thiệp.</w:t>
      </w:r>
    </w:p>
    <w:p w:rsidR="00CA139E" w:rsidRDefault="00CA139E" w:rsidP="00CA139E">
      <w:pPr>
        <w:spacing w:after="0"/>
        <w:ind w:left="720"/>
        <w:jc w:val="both"/>
        <w:rPr>
          <w:rFonts w:ascii="Times New Roman" w:hAnsi="Times New Roman" w:cs="Times New Roman"/>
          <w:sz w:val="28"/>
          <w:szCs w:val="28"/>
          <w:lang w:val="pt-BR"/>
        </w:rPr>
      </w:pPr>
      <w:r>
        <w:rPr>
          <w:rFonts w:ascii="Times New Roman" w:hAnsi="Times New Roman" w:cs="Times New Roman"/>
          <w:b/>
          <w:sz w:val="28"/>
          <w:szCs w:val="28"/>
          <w:lang w:val="vi-VN"/>
        </w:rPr>
        <w:t xml:space="preserve">* </w:t>
      </w:r>
      <w:r>
        <w:rPr>
          <w:rFonts w:ascii="Times New Roman" w:hAnsi="Times New Roman" w:cs="Times New Roman"/>
          <w:b/>
          <w:sz w:val="28"/>
          <w:szCs w:val="28"/>
          <w:lang w:val="pt-BR"/>
        </w:rPr>
        <w:t xml:space="preserve">Góc học tập: </w:t>
      </w:r>
      <w:r>
        <w:rPr>
          <w:rFonts w:ascii="Times New Roman" w:hAnsi="Times New Roman" w:cs="Times New Roman"/>
          <w:sz w:val="28"/>
          <w:szCs w:val="28"/>
          <w:lang w:val="pt-BR"/>
        </w:rPr>
        <w:t>Xem tranh ảnh về các ngày hội của bà-mẹ-cô giáo.</w:t>
      </w:r>
    </w:p>
    <w:p w:rsidR="00CA139E" w:rsidRDefault="00CA139E" w:rsidP="00CA139E">
      <w:pPr>
        <w:spacing w:after="0"/>
        <w:ind w:left="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xml:space="preserve">  Tranh ảnh về các ngày hội trong tranh .</w:t>
      </w:r>
    </w:p>
    <w:p w:rsidR="00CA139E" w:rsidRDefault="00CA139E" w:rsidP="00CA139E">
      <w:pPr>
        <w:spacing w:after="0"/>
        <w:ind w:left="720"/>
        <w:jc w:val="both"/>
        <w:rPr>
          <w:rFonts w:ascii="Times New Roman" w:hAnsi="Times New Roman" w:cs="Times New Roman"/>
          <w:sz w:val="28"/>
          <w:szCs w:val="28"/>
          <w:lang w:val="pt-BR"/>
        </w:rPr>
      </w:pPr>
      <w:r>
        <w:rPr>
          <w:rFonts w:ascii="Times New Roman" w:hAnsi="Times New Roman" w:cs="Times New Roman"/>
          <w:b/>
          <w:sz w:val="28"/>
          <w:szCs w:val="28"/>
          <w:lang w:val="vi-VN"/>
        </w:rPr>
        <w:t xml:space="preserve">*. </w:t>
      </w:r>
      <w:r>
        <w:rPr>
          <w:rFonts w:ascii="Times New Roman" w:hAnsi="Times New Roman" w:cs="Times New Roman"/>
          <w:b/>
          <w:sz w:val="28"/>
          <w:szCs w:val="28"/>
          <w:lang w:val="pt-BR"/>
        </w:rPr>
        <w:t>Góc xây dựng:</w:t>
      </w:r>
      <w:r>
        <w:rPr>
          <w:rFonts w:ascii="Times New Roman" w:eastAsia="SimSun" w:hAnsi="Times New Roman" w:cs="Times New Roman"/>
          <w:sz w:val="28"/>
          <w:szCs w:val="28"/>
          <w:lang w:val="pt-BR"/>
        </w:rPr>
        <w:t xml:space="preserve">  Xây vườn hoa. </w:t>
      </w:r>
    </w:p>
    <w:p w:rsidR="00CA139E" w:rsidRDefault="00CA139E" w:rsidP="00CA139E">
      <w:pPr>
        <w:spacing w:after="0"/>
        <w:ind w:left="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Các khối nhựa, gỗ, hột hạt,cây xanh..</w:t>
      </w:r>
    </w:p>
    <w:p w:rsidR="00CA139E" w:rsidRDefault="00CA139E" w:rsidP="00CA139E">
      <w:pPr>
        <w:spacing w:after="0" w:line="240" w:lineRule="auto"/>
        <w:ind w:left="720"/>
        <w:jc w:val="both"/>
        <w:rPr>
          <w:rFonts w:ascii="Times New Roman" w:hAnsi="Times New Roman" w:cs="Times New Roman"/>
          <w:b/>
          <w:sz w:val="28"/>
          <w:szCs w:val="28"/>
          <w:u w:val="single"/>
          <w:lang w:val="pt-BR"/>
        </w:rPr>
      </w:pPr>
      <w:r>
        <w:rPr>
          <w:rFonts w:ascii="Times New Roman" w:hAnsi="Times New Roman" w:cs="Times New Roman"/>
          <w:b/>
          <w:sz w:val="28"/>
          <w:szCs w:val="28"/>
          <w:lang w:val="pt-BR"/>
        </w:rPr>
        <w:t>* Góc phân vai:</w:t>
      </w:r>
      <w:r>
        <w:rPr>
          <w:rFonts w:ascii="Times New Roman" w:hAnsi="Times New Roman" w:cs="Times New Roman"/>
          <w:sz w:val="28"/>
          <w:szCs w:val="28"/>
          <w:lang w:val="pt-BR"/>
        </w:rPr>
        <w:t xml:space="preserve">  Bán hàng .</w:t>
      </w:r>
    </w:p>
    <w:p w:rsidR="00CA139E" w:rsidRDefault="00CA139E" w:rsidP="00CA139E">
      <w:pPr>
        <w:spacing w:after="0"/>
        <w:ind w:left="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xml:space="preserve">  Các bông hoa tặng mẹ .</w:t>
      </w:r>
      <w:r>
        <w:rPr>
          <w:rFonts w:ascii="Times New Roman" w:eastAsia="SimSun" w:hAnsi="Times New Roman" w:cs="Times New Roman"/>
          <w:sz w:val="28"/>
          <w:szCs w:val="28"/>
          <w:lang w:val="pt-BR"/>
        </w:rPr>
        <w:t xml:space="preserve"> </w:t>
      </w:r>
    </w:p>
    <w:p w:rsidR="00CA139E" w:rsidRDefault="00CA139E" w:rsidP="00CA139E">
      <w:pPr>
        <w:spacing w:after="0"/>
        <w:ind w:left="720"/>
        <w:jc w:val="both"/>
        <w:rPr>
          <w:rFonts w:ascii="Times New Roman" w:hAnsi="Times New Roman" w:cs="Times New Roman"/>
          <w:sz w:val="28"/>
          <w:szCs w:val="28"/>
          <w:lang w:val="pt-BR"/>
        </w:rPr>
      </w:pPr>
      <w:r>
        <w:rPr>
          <w:rFonts w:ascii="Times New Roman" w:hAnsi="Times New Roman" w:cs="Times New Roman"/>
          <w:b/>
          <w:sz w:val="28"/>
          <w:szCs w:val="28"/>
          <w:lang w:val="vi-VN"/>
        </w:rPr>
        <w:lastRenderedPageBreak/>
        <w:t>*</w:t>
      </w:r>
      <w:r>
        <w:rPr>
          <w:rFonts w:ascii="Times New Roman" w:hAnsi="Times New Roman" w:cs="Times New Roman"/>
          <w:b/>
          <w:sz w:val="28"/>
          <w:szCs w:val="28"/>
          <w:lang w:val="pt-BR"/>
        </w:rPr>
        <w:t xml:space="preserve"> Góc thiên nhiên:</w:t>
      </w:r>
      <w:r>
        <w:rPr>
          <w:rFonts w:ascii="Times New Roman" w:eastAsia="SimSun" w:hAnsi="Times New Roman" w:cs="Times New Roman"/>
          <w:sz w:val="28"/>
          <w:szCs w:val="28"/>
          <w:lang w:val="pt-BR"/>
        </w:rPr>
        <w:t xml:space="preserve"> Chăm sóc cây xanh,chăm sóc vườn rau.</w:t>
      </w:r>
    </w:p>
    <w:p w:rsidR="00CA139E" w:rsidRDefault="00CA139E" w:rsidP="00CA139E">
      <w:pPr>
        <w:spacing w:after="0"/>
        <w:ind w:firstLine="720"/>
        <w:jc w:val="both"/>
        <w:rPr>
          <w:rFonts w:ascii="Times New Roman" w:hAnsi="Times New Roman" w:cs="Times New Roman"/>
          <w:b/>
          <w:sz w:val="28"/>
          <w:szCs w:val="28"/>
          <w:lang w:val="pt-BR"/>
        </w:rPr>
      </w:pPr>
      <w:r>
        <w:rPr>
          <w:rFonts w:ascii="Times New Roman" w:eastAsia="SimSun" w:hAnsi="Times New Roman" w:cs="Times New Roman"/>
          <w:b/>
          <w:sz w:val="28"/>
          <w:szCs w:val="28"/>
          <w:lang w:val="pt-BR"/>
        </w:rPr>
        <w:t>+ Chuẩn bị:</w:t>
      </w:r>
      <w:r>
        <w:rPr>
          <w:rFonts w:ascii="Times New Roman" w:eastAsia="SimSun" w:hAnsi="Times New Roman" w:cs="Times New Roman"/>
          <w:sz w:val="28"/>
          <w:szCs w:val="28"/>
          <w:lang w:val="pt-BR"/>
        </w:rPr>
        <w:t xml:space="preserve"> đồ dùng đồ chơi tưới cây,nhổ cỏ,bắt sâu..</w:t>
      </w:r>
    </w:p>
    <w:p w:rsidR="00CA139E" w:rsidRDefault="00CA139E" w:rsidP="00CA139E">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lang w:eastAsia="zh-CN"/>
        </w:rPr>
        <w:t>V</w:t>
      </w:r>
      <w:r>
        <w:rPr>
          <w:rFonts w:ascii="Times New Roman" w:eastAsia="Times New Roman" w:hAnsi="Times New Roman" w:cs="Times New Roman"/>
          <w:b/>
          <w:color w:val="000000"/>
          <w:sz w:val="28"/>
          <w:szCs w:val="28"/>
          <w:lang w:val="vi-VN" w:eastAsia="zh-CN"/>
        </w:rPr>
        <w:t>I</w:t>
      </w:r>
      <w:r>
        <w:rPr>
          <w:rFonts w:ascii="Times New Roman" w:eastAsia="Times New Roman" w:hAnsi="Times New Roman" w:cs="Times New Roman"/>
          <w:b/>
          <w:color w:val="000000"/>
          <w:sz w:val="28"/>
          <w:szCs w:val="28"/>
          <w:lang w:eastAsia="zh-CN"/>
        </w:rPr>
        <w:t xml:space="preserve">. </w:t>
      </w:r>
      <w:r>
        <w:rPr>
          <w:rFonts w:ascii="Times New Roman" w:eastAsia="Times New Roman" w:hAnsi="Times New Roman" w:cs="Times New Roman"/>
          <w:b/>
          <w:color w:val="000000"/>
          <w:sz w:val="28"/>
          <w:szCs w:val="28"/>
          <w:u w:val="single"/>
          <w:lang w:eastAsia="zh-CN"/>
        </w:rPr>
        <w:t>VỆ SINH, ĂN NGỦ</w:t>
      </w:r>
      <w:r>
        <w:rPr>
          <w:rFonts w:ascii="Times New Roman" w:eastAsia="Times New Roman" w:hAnsi="Times New Roman" w:cs="Times New Roman"/>
          <w:color w:val="000000"/>
          <w:sz w:val="28"/>
          <w:szCs w:val="28"/>
          <w:lang w:eastAsia="zh-CN"/>
        </w:rPr>
        <w:t xml:space="preserve">: </w:t>
      </w:r>
    </w:p>
    <w:p w:rsidR="00CA139E" w:rsidRDefault="00CA139E" w:rsidP="00CA139E">
      <w:pPr>
        <w:spacing w:after="0"/>
        <w:ind w:firstLine="720"/>
        <w:rPr>
          <w:rFonts w:ascii="Times New Roman" w:hAnsi="Times New Roman" w:cs="Times New Roman"/>
          <w:sz w:val="28"/>
          <w:szCs w:val="28"/>
          <w:lang w:val="pt-BR"/>
        </w:rPr>
      </w:pPr>
      <w:r>
        <w:rPr>
          <w:rFonts w:ascii="Times New Roman" w:eastAsia="SimSun" w:hAnsi="Times New Roman" w:cs="Times New Roman"/>
          <w:sz w:val="28"/>
          <w:szCs w:val="28"/>
          <w:lang w:val="pt-BR"/>
        </w:rPr>
        <w:t>- Rèn kỹ năng đúng cách  trước và sau khi ăn, sau khi đi vệ sinh, lau miệng sau khi ăn</w:t>
      </w:r>
    </w:p>
    <w:p w:rsidR="00CA139E" w:rsidRDefault="00CA139E" w:rsidP="00CA139E">
      <w:pPr>
        <w:spacing w:after="0"/>
        <w:ind w:firstLine="720"/>
        <w:rPr>
          <w:rFonts w:ascii="Times New Roman" w:hAnsi="Times New Roman" w:cs="Times New Roman"/>
          <w:sz w:val="28"/>
          <w:szCs w:val="28"/>
          <w:lang w:val="pt-BR"/>
        </w:rPr>
      </w:pPr>
      <w:r>
        <w:rPr>
          <w:rFonts w:ascii="Times New Roman" w:eastAsia="SimSun" w:hAnsi="Times New Roman" w:cs="Times New Roman"/>
          <w:sz w:val="28"/>
          <w:szCs w:val="28"/>
          <w:lang w:val="pt-BR"/>
        </w:rPr>
        <w:t>- Rèn cho trẻ trong giờ ăn không được nói chuyện, khi hắt hơi phải biết lấy tay che miệng</w:t>
      </w:r>
    </w:p>
    <w:p w:rsidR="00CA139E" w:rsidRDefault="00CA139E" w:rsidP="00CA139E">
      <w:pPr>
        <w:tabs>
          <w:tab w:val="left" w:pos="4212"/>
        </w:tabs>
        <w:spacing w:after="0"/>
        <w:ind w:firstLine="720"/>
        <w:rPr>
          <w:rFonts w:ascii="Times New Roman" w:eastAsia="SimSun" w:hAnsi="Times New Roman" w:cs="Times New Roman"/>
          <w:sz w:val="28"/>
          <w:szCs w:val="28"/>
          <w:lang w:val="pt-BR"/>
        </w:rPr>
      </w:pPr>
      <w:r>
        <w:rPr>
          <w:rFonts w:ascii="Times New Roman" w:hAnsi="Times New Roman" w:cs="Times New Roman"/>
          <w:sz w:val="28"/>
          <w:szCs w:val="28"/>
          <w:lang w:val="pt-BR"/>
        </w:rPr>
        <w:t>- Giờ ngủ phải n</w:t>
      </w:r>
      <w:r>
        <w:rPr>
          <w:rFonts w:ascii="Times New Roman" w:eastAsia="SimSun" w:hAnsi="Times New Roman" w:cs="Times New Roman"/>
          <w:sz w:val="28"/>
          <w:szCs w:val="28"/>
          <w:lang w:val="pt-BR"/>
        </w:rPr>
        <w:t>gủ đủ giấc.</w:t>
      </w:r>
      <w:r>
        <w:rPr>
          <w:rFonts w:ascii="Times New Roman" w:eastAsia="SimSun" w:hAnsi="Times New Roman" w:cs="Times New Roman"/>
          <w:sz w:val="28"/>
          <w:szCs w:val="28"/>
          <w:lang w:val="pt-BR"/>
        </w:rPr>
        <w:tab/>
      </w:r>
    </w:p>
    <w:p w:rsidR="00CA139E" w:rsidRDefault="00CA139E" w:rsidP="00CA139E">
      <w:pPr>
        <w:spacing w:after="0"/>
        <w:ind w:firstLine="720"/>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val="pt-BR"/>
        </w:rPr>
        <w:t>V</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HOẠT ĐỘNG CHIỀU</w:t>
      </w:r>
    </w:p>
    <w:p w:rsidR="00CA139E" w:rsidRDefault="00CA139E" w:rsidP="00CA139E">
      <w:pPr>
        <w:spacing w:after="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shd w:val="clear" w:color="auto" w:fill="FFFFFF"/>
          <w:lang w:val="vi-VN"/>
        </w:rPr>
        <w:t xml:space="preserve">- </w:t>
      </w:r>
      <w:r>
        <w:rPr>
          <w:rFonts w:ascii="Times New Roman" w:eastAsia="Times New Roman" w:hAnsi="Times New Roman" w:cs="Times New Roman"/>
          <w:sz w:val="28"/>
          <w:szCs w:val="28"/>
          <w:lang w:val="vi-VN"/>
        </w:rPr>
        <w:t>Luyện kỹ năng diễn đạt trôi chảy, mạch lạc có hình ảnh cho t</w:t>
      </w:r>
      <w:r>
        <w:rPr>
          <w:rFonts w:ascii="Times New Roman" w:eastAsia="Times New Roman" w:hAnsi="Times New Roman" w:cs="Times New Roman"/>
          <w:sz w:val="28"/>
          <w:szCs w:val="28"/>
        </w:rPr>
        <w:t>r</w:t>
      </w:r>
      <w:r>
        <w:rPr>
          <w:rFonts w:ascii="Times New Roman" w:eastAsia="Times New Roman" w:hAnsi="Times New Roman" w:cs="Times New Roman"/>
          <w:sz w:val="28"/>
          <w:szCs w:val="28"/>
          <w:lang w:val="vi-VN"/>
        </w:rPr>
        <w:t>ẻ</w:t>
      </w:r>
      <w:r>
        <w:rPr>
          <w:rFonts w:ascii="Times New Roman" w:eastAsia="Times New Roman" w:hAnsi="Times New Roman" w:cs="Times New Roman"/>
          <w:sz w:val="28"/>
          <w:szCs w:val="28"/>
          <w:lang w:val="it-IT"/>
        </w:rPr>
        <w:t>.</w:t>
      </w:r>
    </w:p>
    <w:p w:rsidR="00CA139E" w:rsidRDefault="00CA139E" w:rsidP="00CA139E">
      <w:pPr>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vi-VN"/>
        </w:rPr>
        <w:t>Tăng cường Tiếng Việt</w:t>
      </w:r>
      <w:r>
        <w:rPr>
          <w:rFonts w:ascii="Times New Roman" w:eastAsia="Times New Roman" w:hAnsi="Times New Roman" w:cs="Times New Roman"/>
          <w:sz w:val="28"/>
          <w:szCs w:val="28"/>
        </w:rPr>
        <w:t>: Quan sát ( chơmeét lới); ra lệnh ( kaduô).</w:t>
      </w:r>
    </w:p>
    <w:p w:rsidR="00CA139E" w:rsidRDefault="00CA139E" w:rsidP="00CA139E">
      <w:pPr>
        <w:spacing w:after="0" w:line="240" w:lineRule="auto"/>
        <w:ind w:firstLine="720"/>
        <w:jc w:val="both"/>
        <w:rPr>
          <w:rFonts w:ascii="Times New Roman" w:hAnsi="Times New Roman" w:cs="Times New Roman"/>
          <w:b/>
          <w:sz w:val="28"/>
          <w:szCs w:val="28"/>
          <w:lang w:val="pt-BR"/>
        </w:rPr>
      </w:pPr>
      <w:r>
        <w:rPr>
          <w:rFonts w:ascii="Times New Roman" w:hAnsi="Times New Roman" w:cs="Times New Roman"/>
          <w:b/>
          <w:sz w:val="28"/>
          <w:szCs w:val="28"/>
          <w:lang w:val="pt-BR"/>
        </w:rPr>
        <w:t>VIII.</w:t>
      </w:r>
      <w:r>
        <w:rPr>
          <w:rFonts w:ascii="Times New Roman" w:eastAsia="SimSun" w:hAnsi="Times New Roman" w:cs="Times New Roman"/>
          <w:b/>
          <w:sz w:val="28"/>
          <w:szCs w:val="28"/>
          <w:u w:val="single"/>
          <w:lang w:val="pt-BR"/>
        </w:rPr>
        <w:t xml:space="preserve"> ĐÁNH GIÁ CU</w:t>
      </w:r>
      <w:r>
        <w:rPr>
          <w:rFonts w:ascii="Times New Roman" w:hAnsi="Times New Roman" w:cs="Times New Roman"/>
          <w:b/>
          <w:sz w:val="28"/>
          <w:szCs w:val="28"/>
          <w:u w:val="single"/>
          <w:lang w:val="pt-BR"/>
        </w:rPr>
        <w:t>ỐI NGÀY</w:t>
      </w:r>
      <w:r>
        <w:rPr>
          <w:rFonts w:ascii="Times New Roman" w:hAnsi="Times New Roman" w:cs="Times New Roman"/>
          <w:b/>
          <w:sz w:val="28"/>
          <w:szCs w:val="28"/>
          <w:lang w:val="pt-BR"/>
        </w:rPr>
        <w:t xml:space="preserve"> :</w:t>
      </w:r>
    </w:p>
    <w:p w:rsidR="00CA139E" w:rsidRPr="00CA139E" w:rsidRDefault="00CA139E" w:rsidP="00CA139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val="vi-VN"/>
        </w:rPr>
        <w:t>................................................................................................................................................................................................................................................................</w:t>
      </w:r>
      <w:r>
        <w:rPr>
          <w:rFonts w:ascii="Times New Roman" w:hAnsi="Times New Roman" w:cs="Times New Roman"/>
          <w:bCs/>
          <w:sz w:val="28"/>
          <w:szCs w:val="28"/>
        </w:rPr>
        <w:t>.......</w:t>
      </w:r>
    </w:p>
    <w:p w:rsidR="00CA139E" w:rsidRPr="00CA139E" w:rsidRDefault="00CA139E" w:rsidP="00CA139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val="vi-VN"/>
        </w:rPr>
        <w:t>................................................................................................................................................................................................................................................................</w:t>
      </w:r>
      <w:r>
        <w:rPr>
          <w:rFonts w:ascii="Times New Roman" w:hAnsi="Times New Roman" w:cs="Times New Roman"/>
          <w:bCs/>
          <w:sz w:val="28"/>
          <w:szCs w:val="28"/>
        </w:rPr>
        <w:t>.......</w:t>
      </w:r>
    </w:p>
    <w:p w:rsidR="00CA139E" w:rsidRDefault="00CA139E" w:rsidP="00CA139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w:t>
      </w:r>
    </w:p>
    <w:p w:rsidR="00CA139E" w:rsidRDefault="00CA139E" w:rsidP="00CA139E">
      <w:pPr>
        <w:tabs>
          <w:tab w:val="left" w:pos="1455"/>
        </w:tabs>
        <w:spacing w:after="0" w:line="240" w:lineRule="auto"/>
        <w:ind w:right="96"/>
        <w:jc w:val="center"/>
        <w:rPr>
          <w:rFonts w:ascii="Times New Roman" w:hAnsi="Times New Roman" w:cs="Times New Roman"/>
          <w:b/>
          <w:sz w:val="28"/>
          <w:szCs w:val="28"/>
          <w:lang w:val="pt-BR"/>
        </w:rPr>
      </w:pPr>
      <w:r>
        <w:rPr>
          <w:rFonts w:ascii="Times New Roman" w:hAnsi="Times New Roman" w:cs="Times New Roman"/>
          <w:b/>
          <w:sz w:val="28"/>
          <w:szCs w:val="28"/>
          <w:lang w:val="pt-BR"/>
        </w:rPr>
        <w:t>KẾ HOẠCH GIÁO DỤC NGÀY</w:t>
      </w:r>
    </w:p>
    <w:p w:rsidR="00CA139E" w:rsidRDefault="00CA139E" w:rsidP="00CA139E">
      <w:pPr>
        <w:tabs>
          <w:tab w:val="left" w:pos="1455"/>
        </w:tabs>
        <w:spacing w:after="0" w:line="240" w:lineRule="auto"/>
        <w:ind w:right="96"/>
        <w:jc w:val="center"/>
        <w:rPr>
          <w:rFonts w:ascii="Times New Roman" w:hAnsi="Times New Roman" w:cs="Times New Roman"/>
          <w:i/>
          <w:sz w:val="28"/>
          <w:szCs w:val="28"/>
        </w:rPr>
      </w:pPr>
      <w:r>
        <w:rPr>
          <w:rFonts w:ascii="Times New Roman" w:hAnsi="Times New Roman" w:cs="Times New Roman"/>
          <w:i/>
          <w:sz w:val="28"/>
          <w:szCs w:val="28"/>
          <w:lang w:val="pt-BR"/>
        </w:rPr>
        <w:t>Thứ sáu ngày 0</w:t>
      </w:r>
      <w:r>
        <w:rPr>
          <w:rFonts w:ascii="Times New Roman" w:hAnsi="Times New Roman" w:cs="Times New Roman"/>
          <w:i/>
          <w:sz w:val="28"/>
          <w:szCs w:val="28"/>
        </w:rPr>
        <w:t>8</w:t>
      </w:r>
      <w:r>
        <w:rPr>
          <w:rFonts w:ascii="Times New Roman" w:hAnsi="Times New Roman" w:cs="Times New Roman"/>
          <w:i/>
          <w:sz w:val="28"/>
          <w:szCs w:val="28"/>
          <w:lang w:val="pt-BR"/>
        </w:rPr>
        <w:t xml:space="preserve"> tháng 03 </w:t>
      </w:r>
      <w:r>
        <w:rPr>
          <w:rFonts w:ascii="Times New Roman" w:eastAsia="SimSun" w:hAnsi="Times New Roman" w:cs="Times New Roman"/>
          <w:i/>
          <w:sz w:val="28"/>
          <w:szCs w:val="28"/>
          <w:lang w:val="pt-BR"/>
        </w:rPr>
        <w:t>năm 20</w:t>
      </w:r>
      <w:r>
        <w:rPr>
          <w:rFonts w:ascii="Times New Roman" w:eastAsia="SimSun" w:hAnsi="Times New Roman" w:cs="Times New Roman"/>
          <w:i/>
          <w:sz w:val="28"/>
          <w:szCs w:val="28"/>
          <w:lang w:val="vi-VN"/>
        </w:rPr>
        <w:t>2</w:t>
      </w:r>
      <w:r>
        <w:rPr>
          <w:rFonts w:ascii="Times New Roman" w:eastAsia="SimSun" w:hAnsi="Times New Roman" w:cs="Times New Roman"/>
          <w:i/>
          <w:sz w:val="28"/>
          <w:szCs w:val="28"/>
        </w:rPr>
        <w:t>4</w:t>
      </w:r>
    </w:p>
    <w:p w:rsidR="00CA139E" w:rsidRDefault="00CA139E" w:rsidP="00CA139E">
      <w:pPr>
        <w:tabs>
          <w:tab w:val="left" w:pos="1455"/>
        </w:tabs>
        <w:spacing w:after="0" w:line="240" w:lineRule="auto"/>
        <w:ind w:right="96"/>
        <w:jc w:val="center"/>
        <w:rPr>
          <w:rFonts w:ascii="Times New Roman" w:hAnsi="Times New Roman" w:cs="Times New Roman"/>
          <w:b/>
          <w:sz w:val="28"/>
          <w:szCs w:val="28"/>
          <w:lang w:val="pt-BR"/>
        </w:rPr>
      </w:pPr>
      <w:r>
        <w:rPr>
          <w:rFonts w:ascii="Times New Roman" w:eastAsia="SimSun" w:hAnsi="Times New Roman" w:cs="Times New Roman"/>
          <w:b/>
          <w:sz w:val="28"/>
          <w:szCs w:val="28"/>
          <w:lang w:val="pt-BR"/>
        </w:rPr>
        <w:t xml:space="preserve">Chủ đề nhánh: NGÀY HỘI </w:t>
      </w:r>
      <w:r>
        <w:rPr>
          <w:rFonts w:ascii="Times New Roman" w:hAnsi="Times New Roman" w:cs="Times New Roman"/>
          <w:b/>
          <w:sz w:val="28"/>
          <w:szCs w:val="28"/>
          <w:lang w:val="pt-BR"/>
        </w:rPr>
        <w:t>8/3.</w:t>
      </w:r>
    </w:p>
    <w:p w:rsidR="00CA139E" w:rsidRDefault="00CA139E" w:rsidP="00CA139E">
      <w:pPr>
        <w:tabs>
          <w:tab w:val="left" w:pos="1455"/>
        </w:tabs>
        <w:spacing w:after="0" w:line="240" w:lineRule="auto"/>
        <w:ind w:right="96"/>
        <w:jc w:val="center"/>
        <w:rPr>
          <w:rFonts w:ascii="Times New Roman" w:hAnsi="Times New Roman" w:cs="Times New Roman"/>
          <w:b/>
          <w:sz w:val="28"/>
          <w:szCs w:val="28"/>
          <w:lang w:val="pt-BR"/>
        </w:rPr>
      </w:pPr>
    </w:p>
    <w:p w:rsidR="00CA139E" w:rsidRDefault="00CA139E" w:rsidP="00CA139E">
      <w:pPr>
        <w:tabs>
          <w:tab w:val="left" w:pos="1455"/>
        </w:tabs>
        <w:spacing w:after="0" w:line="240" w:lineRule="auto"/>
        <w:ind w:right="96"/>
        <w:rPr>
          <w:rFonts w:ascii="Times New Roman" w:hAnsi="Times New Roman" w:cs="Times New Roman"/>
          <w:b/>
          <w:sz w:val="28"/>
          <w:szCs w:val="28"/>
          <w:lang w:val="pt-BR"/>
        </w:rPr>
      </w:pPr>
      <w:r>
        <w:rPr>
          <w:rFonts w:ascii="Times New Roman" w:hAnsi="Times New Roman" w:cs="Times New Roman"/>
          <w:b/>
          <w:sz w:val="28"/>
          <w:szCs w:val="28"/>
          <w:lang w:val="pt-BR"/>
        </w:rPr>
        <w:t xml:space="preserve">           I. </w:t>
      </w:r>
      <w:r>
        <w:rPr>
          <w:rFonts w:ascii="Times New Roman" w:eastAsia="SimSun" w:hAnsi="Times New Roman" w:cs="Times New Roman"/>
          <w:b/>
          <w:sz w:val="28"/>
          <w:szCs w:val="28"/>
          <w:u w:val="single"/>
          <w:lang w:val="pt-BR"/>
        </w:rPr>
        <w:t>ĐÓN TRẺ:</w:t>
      </w:r>
    </w:p>
    <w:p w:rsidR="00CA139E" w:rsidRDefault="00CA139E" w:rsidP="00CA139E">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Cô đón trẻ, nhắc trẻ cất đồ dùng đúng nơi quy định, chào bố mẹ, chào cô giáo. </w:t>
      </w:r>
    </w:p>
    <w:p w:rsidR="00CA139E" w:rsidRDefault="00CA139E" w:rsidP="00CA139E">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eastAsia="zh-CN"/>
        </w:rPr>
        <w:t xml:space="preserve">- Sưu tầm tranh ảnh về các loài </w:t>
      </w:r>
      <w:r>
        <w:rPr>
          <w:rFonts w:ascii="Times New Roman" w:eastAsia="Times New Roman" w:hAnsi="Times New Roman" w:cs="Times New Roman"/>
          <w:color w:val="000000"/>
          <w:sz w:val="28"/>
          <w:szCs w:val="28"/>
          <w:lang w:val="vi-VN" w:eastAsia="zh-CN"/>
        </w:rPr>
        <w:t>cây</w:t>
      </w:r>
      <w:r>
        <w:rPr>
          <w:rFonts w:ascii="Times New Roman" w:eastAsia="Times New Roman" w:hAnsi="Times New Roman" w:cs="Times New Roman"/>
          <w:color w:val="000000"/>
          <w:sz w:val="28"/>
          <w:szCs w:val="28"/>
          <w:lang w:eastAsia="zh-CN"/>
        </w:rPr>
        <w:t xml:space="preserve">. </w:t>
      </w:r>
    </w:p>
    <w:p w:rsidR="00CA139E" w:rsidRDefault="00CA139E" w:rsidP="00CA139E">
      <w:pPr>
        <w:spacing w:after="0"/>
        <w:ind w:firstLine="720"/>
        <w:rPr>
          <w:rFonts w:ascii="Times New Roman" w:hAnsi="Times New Roman" w:cs="Times New Roman"/>
          <w:b/>
          <w:sz w:val="28"/>
          <w:szCs w:val="28"/>
          <w:lang w:val="pt-BR"/>
        </w:rPr>
      </w:pPr>
      <w:r>
        <w:rPr>
          <w:rFonts w:ascii="Times New Roman" w:eastAsia="Times New Roman" w:hAnsi="Times New Roman" w:cs="Times New Roman"/>
          <w:color w:val="000000"/>
          <w:sz w:val="28"/>
          <w:szCs w:val="28"/>
          <w:lang w:eastAsia="zh-CN"/>
        </w:rPr>
        <w:t xml:space="preserve">- Chơi các góc.  Xem video. </w:t>
      </w:r>
    </w:p>
    <w:p w:rsidR="00CA139E" w:rsidRDefault="00CA139E" w:rsidP="00CA139E">
      <w:pPr>
        <w:tabs>
          <w:tab w:val="left" w:pos="1455"/>
        </w:tabs>
        <w:spacing w:after="0" w:line="240" w:lineRule="auto"/>
        <w:ind w:left="720"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II.</w:t>
      </w:r>
      <w:r>
        <w:rPr>
          <w:rFonts w:ascii="Times New Roman" w:hAnsi="Times New Roman" w:cs="Times New Roman"/>
          <w:b/>
          <w:sz w:val="28"/>
          <w:szCs w:val="28"/>
          <w:u w:val="single"/>
          <w:lang w:val="pt-BR"/>
        </w:rPr>
        <w:t xml:space="preserve"> THỂ DỤC BUỔI SÁNG:     </w:t>
      </w:r>
    </w:p>
    <w:p w:rsidR="00CA139E" w:rsidRDefault="00CA139E" w:rsidP="00CA139E">
      <w:pPr>
        <w:tabs>
          <w:tab w:val="left" w:pos="1455"/>
        </w:tabs>
        <w:spacing w:after="0" w:line="240" w:lineRule="auto"/>
        <w:ind w:left="720" w:right="96"/>
        <w:rPr>
          <w:rFonts w:ascii="Times New Roman" w:hAnsi="Times New Roman" w:cs="Times New Roman"/>
          <w:sz w:val="28"/>
          <w:szCs w:val="28"/>
          <w:lang w:val="pt-BR"/>
        </w:rPr>
      </w:pPr>
      <w:r>
        <w:rPr>
          <w:rFonts w:ascii="Times New Roman" w:hAnsi="Times New Roman" w:cs="Times New Roman"/>
          <w:sz w:val="28"/>
          <w:szCs w:val="28"/>
          <w:lang w:val="pt-BR"/>
        </w:rPr>
        <w:t xml:space="preserve">- Cho cháu tập theo nhạc </w:t>
      </w:r>
      <w:r>
        <w:rPr>
          <w:rFonts w:ascii="Times New Roman" w:hAnsi="Times New Roman" w:cs="Times New Roman"/>
          <w:sz w:val="28"/>
          <w:szCs w:val="28"/>
          <w:lang w:val="vi-VN"/>
        </w:rPr>
        <w:t>: “Bông hoa mừng cô”</w:t>
      </w:r>
      <w:r>
        <w:rPr>
          <w:rFonts w:ascii="Times New Roman" w:hAnsi="Times New Roman" w:cs="Times New Roman"/>
          <w:sz w:val="28"/>
          <w:szCs w:val="28"/>
          <w:lang w:val="pt-BR"/>
        </w:rPr>
        <w:t>.</w:t>
      </w:r>
    </w:p>
    <w:p w:rsidR="00CA139E" w:rsidRDefault="00CA139E" w:rsidP="00CA139E">
      <w:pPr>
        <w:tabs>
          <w:tab w:val="left" w:pos="1335"/>
        </w:tabs>
        <w:spacing w:after="0"/>
        <w:ind w:left="720"/>
        <w:rPr>
          <w:rFonts w:ascii="Times New Roman" w:hAnsi="Times New Roman" w:cs="Times New Roman"/>
          <w:b/>
          <w:bCs/>
          <w:sz w:val="28"/>
          <w:szCs w:val="28"/>
        </w:rPr>
      </w:pPr>
      <w:r>
        <w:rPr>
          <w:rFonts w:ascii="Times New Roman" w:hAnsi="Times New Roman" w:cs="Times New Roman"/>
          <w:b/>
          <w:bCs/>
          <w:sz w:val="28"/>
          <w:szCs w:val="28"/>
          <w:lang w:val="vi-VN"/>
        </w:rPr>
        <w:t xml:space="preserve">III. </w:t>
      </w:r>
      <w:r>
        <w:rPr>
          <w:rFonts w:ascii="Times New Roman" w:hAnsi="Times New Roman" w:cs="Times New Roman"/>
          <w:b/>
          <w:bCs/>
          <w:sz w:val="28"/>
          <w:szCs w:val="28"/>
          <w:u w:val="single"/>
          <w:lang w:val="vi-VN"/>
        </w:rPr>
        <w:t>HOẠT ĐỘNG NGOÀI TRỜI</w:t>
      </w:r>
      <w:r>
        <w:rPr>
          <w:rFonts w:ascii="Times New Roman" w:hAnsi="Times New Roman" w:cs="Times New Roman"/>
          <w:b/>
          <w:bCs/>
          <w:sz w:val="28"/>
          <w:szCs w:val="28"/>
          <w:lang w:val="vi-VN"/>
        </w:rPr>
        <w:t>:</w:t>
      </w:r>
    </w:p>
    <w:p w:rsidR="00CA139E" w:rsidRDefault="00CA139E" w:rsidP="00CA139E">
      <w:pPr>
        <w:tabs>
          <w:tab w:val="left" w:pos="1335"/>
        </w:tabs>
        <w:spacing w:after="0"/>
        <w:ind w:left="720"/>
        <w:rPr>
          <w:rFonts w:ascii="Times New Roman" w:hAnsi="Times New Roman" w:cs="Times New Roman"/>
          <w:bCs/>
          <w:sz w:val="28"/>
          <w:szCs w:val="28"/>
        </w:rPr>
      </w:pPr>
      <w:r>
        <w:rPr>
          <w:rFonts w:ascii="Times New Roman" w:hAnsi="Times New Roman" w:cs="Times New Roman"/>
          <w:bCs/>
          <w:sz w:val="28"/>
          <w:szCs w:val="28"/>
        </w:rPr>
        <w:t>- Quan sát thời tiết</w:t>
      </w:r>
    </w:p>
    <w:p w:rsidR="00CA139E" w:rsidRDefault="00CA139E" w:rsidP="00CA139E">
      <w:pPr>
        <w:tabs>
          <w:tab w:val="left" w:pos="1335"/>
        </w:tabs>
        <w:spacing w:after="0"/>
        <w:ind w:left="720"/>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Trò chuyện về công việc của bà mẹ, cô giáo</w:t>
      </w:r>
    </w:p>
    <w:p w:rsidR="00CA139E" w:rsidRDefault="00CA139E" w:rsidP="00CA139E">
      <w:pPr>
        <w:tabs>
          <w:tab w:val="left" w:pos="1335"/>
        </w:tabs>
        <w:spacing w:after="0"/>
        <w:ind w:left="720"/>
        <w:rPr>
          <w:rFonts w:ascii="Times New Roman" w:hAnsi="Times New Roman" w:cs="Times New Roman"/>
          <w:sz w:val="28"/>
          <w:szCs w:val="28"/>
        </w:rPr>
      </w:pPr>
      <w:r>
        <w:rPr>
          <w:rFonts w:ascii="Times New Roman" w:hAnsi="Times New Roman" w:cs="Times New Roman"/>
          <w:sz w:val="28"/>
          <w:szCs w:val="28"/>
        </w:rPr>
        <w:t>- Trò ch</w:t>
      </w:r>
      <w:r>
        <w:rPr>
          <w:rFonts w:ascii="Times New Roman" w:eastAsia="SimSun" w:hAnsi="Times New Roman" w:cs="Times New Roman"/>
          <w:sz w:val="28"/>
          <w:szCs w:val="28"/>
        </w:rPr>
        <w:t>ơi: Ném con</w:t>
      </w:r>
    </w:p>
    <w:p w:rsidR="00CA139E" w:rsidRDefault="00CA139E" w:rsidP="00CA139E">
      <w:pPr>
        <w:tabs>
          <w:tab w:val="left" w:pos="1455"/>
        </w:tabs>
        <w:spacing w:after="0" w:line="240" w:lineRule="auto"/>
        <w:ind w:left="720" w:right="96"/>
        <w:rPr>
          <w:rFonts w:ascii="Times New Roman" w:hAnsi="Times New Roman" w:cs="Times New Roman"/>
          <w:b/>
          <w:sz w:val="28"/>
          <w:szCs w:val="28"/>
          <w:lang w:val="pt-BR"/>
        </w:rPr>
      </w:pPr>
      <w:r>
        <w:rPr>
          <w:rFonts w:ascii="Times New Roman" w:eastAsia="SimSun" w:hAnsi="Times New Roman" w:cs="Times New Roman"/>
          <w:sz w:val="28"/>
          <w:szCs w:val="28"/>
        </w:rPr>
        <w:t>- Chơi tự do</w:t>
      </w:r>
    </w:p>
    <w:p w:rsidR="00CA139E" w:rsidRDefault="00CA139E" w:rsidP="00CA139E">
      <w:pPr>
        <w:tabs>
          <w:tab w:val="left" w:pos="1455"/>
        </w:tabs>
        <w:spacing w:after="0" w:line="240" w:lineRule="auto"/>
        <w:ind w:left="720" w:right="96"/>
        <w:rPr>
          <w:rFonts w:ascii="Times New Roman" w:hAnsi="Times New Roman" w:cs="Times New Roman"/>
          <w:sz w:val="28"/>
          <w:szCs w:val="28"/>
          <w:lang w:val="vi-VN"/>
        </w:rPr>
      </w:pPr>
      <w:r>
        <w:rPr>
          <w:rFonts w:ascii="Times New Roman" w:hAnsi="Times New Roman" w:cs="Times New Roman"/>
          <w:b/>
          <w:sz w:val="28"/>
          <w:szCs w:val="28"/>
          <w:lang w:val="vi-VN"/>
        </w:rPr>
        <w:t>IV</w:t>
      </w:r>
      <w:r>
        <w:rPr>
          <w:rFonts w:ascii="Times New Roman" w:eastAsia="SimSun" w:hAnsi="Times New Roman" w:cs="Times New Roman"/>
          <w:b/>
          <w:sz w:val="28"/>
          <w:szCs w:val="28"/>
          <w:lang w:val="pt-BR"/>
        </w:rPr>
        <w:t>.</w:t>
      </w:r>
      <w:r>
        <w:rPr>
          <w:rFonts w:ascii="Times New Roman" w:eastAsia="SimSun" w:hAnsi="Times New Roman" w:cs="Times New Roman"/>
          <w:b/>
          <w:sz w:val="28"/>
          <w:szCs w:val="28"/>
          <w:u w:val="single"/>
          <w:lang w:val="pt-BR"/>
        </w:rPr>
        <w:t xml:space="preserve"> HOẠT ĐỘNG HỌC</w:t>
      </w:r>
      <w:r>
        <w:rPr>
          <w:rFonts w:ascii="Times New Roman" w:hAnsi="Times New Roman" w:cs="Times New Roman"/>
          <w:b/>
          <w:sz w:val="28"/>
          <w:szCs w:val="28"/>
          <w:lang w:val="pt-BR"/>
        </w:rPr>
        <w:t xml:space="preserve">: </w:t>
      </w:r>
      <w:r>
        <w:rPr>
          <w:rFonts w:ascii="Times New Roman" w:hAnsi="Times New Roman" w:cs="Times New Roman"/>
          <w:b/>
          <w:sz w:val="28"/>
          <w:szCs w:val="28"/>
          <w:lang w:val="vi-VN"/>
        </w:rPr>
        <w:t>LQVT</w:t>
      </w:r>
    </w:p>
    <w:p w:rsidR="00CA139E" w:rsidRDefault="00CA139E" w:rsidP="00CA139E">
      <w:pPr>
        <w:spacing w:after="0" w:line="240" w:lineRule="auto"/>
        <w:rPr>
          <w:rFonts w:ascii="Times New Roman" w:eastAsia="Times New Roman" w:hAnsi="Times New Roman" w:cs="Times New Roman"/>
          <w:color w:val="3C3C3C"/>
          <w:sz w:val="28"/>
          <w:szCs w:val="28"/>
          <w:shd w:val="clear" w:color="auto" w:fill="FFFFFF"/>
        </w:rPr>
      </w:pPr>
      <w:r>
        <w:rPr>
          <w:rFonts w:ascii="Times New Roman" w:eastAsia="SimSun" w:hAnsi="Times New Roman" w:cs="Times New Roman"/>
          <w:b/>
          <w:sz w:val="28"/>
          <w:szCs w:val="28"/>
          <w:lang w:val="pt-BR"/>
        </w:rPr>
        <w:t xml:space="preserve">          * Tên đề tài: </w:t>
      </w:r>
      <w:r>
        <w:rPr>
          <w:rFonts w:ascii="Times New Roman" w:eastAsia="Calibri" w:hAnsi="Times New Roman" w:cs="Times New Roman"/>
          <w:sz w:val="28"/>
          <w:szCs w:val="28"/>
        </w:rPr>
        <w:t xml:space="preserve">- Đếm và </w:t>
      </w:r>
      <w:r>
        <w:rPr>
          <w:rFonts w:ascii="Times New Roman" w:eastAsia="Times New Roman" w:hAnsi="Times New Roman" w:cs="Times New Roman"/>
          <w:color w:val="3C3C3C"/>
          <w:sz w:val="28"/>
          <w:szCs w:val="28"/>
          <w:shd w:val="clear" w:color="auto" w:fill="FFFFFF"/>
        </w:rPr>
        <w:t xml:space="preserve">phân loại được một số đối tượng theo </w:t>
      </w:r>
      <w:r>
        <w:rPr>
          <w:rFonts w:ascii="Times New Roman" w:eastAsia="Times New Roman" w:hAnsi="Times New Roman" w:cs="Times New Roman"/>
          <w:color w:val="0D0D0D"/>
          <w:sz w:val="28"/>
          <w:szCs w:val="28"/>
          <w:shd w:val="clear" w:color="auto" w:fill="FFFFFF"/>
        </w:rPr>
        <w:t xml:space="preserve">1-2 </w:t>
      </w:r>
      <w:r>
        <w:rPr>
          <w:rFonts w:ascii="Times New Roman" w:eastAsia="Times New Roman" w:hAnsi="Times New Roman" w:cs="Times New Roman"/>
          <w:color w:val="3C3C3C"/>
          <w:sz w:val="28"/>
          <w:szCs w:val="28"/>
          <w:shd w:val="clear" w:color="auto" w:fill="FFFFFF"/>
        </w:rPr>
        <w:t>dấu hiệu (phân loại PTGT theo đặc điểm, nơi hoạt động, công dụng.)</w:t>
      </w:r>
    </w:p>
    <w:p w:rsidR="00CA139E" w:rsidRDefault="00CA139E" w:rsidP="00CA139E">
      <w:pPr>
        <w:tabs>
          <w:tab w:val="left" w:pos="1455"/>
        </w:tabs>
        <w:spacing w:after="0" w:line="240" w:lineRule="auto"/>
        <w:ind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          1. </w:t>
      </w:r>
      <w:r>
        <w:rPr>
          <w:rFonts w:ascii="Times New Roman" w:eastAsia="SimSun" w:hAnsi="Times New Roman" w:cs="Times New Roman"/>
          <w:b/>
          <w:sz w:val="28"/>
          <w:szCs w:val="28"/>
          <w:u w:val="single"/>
          <w:lang w:val="pt-BR"/>
        </w:rPr>
        <w:t>Mục đích, yêu cầu:</w:t>
      </w:r>
    </w:p>
    <w:p w:rsidR="00CA139E" w:rsidRDefault="00CA139E" w:rsidP="00CA139E">
      <w:pPr>
        <w:shd w:val="clear" w:color="auto" w:fill="FFFFFF"/>
        <w:spacing w:after="0" w:line="240" w:lineRule="auto"/>
        <w:ind w:firstLine="720"/>
        <w:jc w:val="both"/>
        <w:rPr>
          <w:rFonts w:ascii="Times New Roman" w:hAnsi="Times New Roman" w:cs="Times New Roman"/>
          <w:color w:val="000000"/>
          <w:sz w:val="28"/>
          <w:szCs w:val="28"/>
          <w:lang w:val="pt-BR"/>
        </w:rPr>
      </w:pPr>
      <w:r>
        <w:rPr>
          <w:rFonts w:ascii="Times New Roman" w:hAnsi="Times New Roman" w:cs="Times New Roman"/>
          <w:b/>
          <w:sz w:val="28"/>
          <w:szCs w:val="28"/>
          <w:lang w:val="pt-BR"/>
        </w:rPr>
        <w:lastRenderedPageBreak/>
        <w:t>a.</w:t>
      </w:r>
      <w:r>
        <w:rPr>
          <w:rFonts w:ascii="Times New Roman" w:hAnsi="Times New Roman" w:cs="Times New Roman"/>
          <w:sz w:val="28"/>
          <w:szCs w:val="28"/>
          <w:lang w:val="pt-BR"/>
        </w:rPr>
        <w:t xml:space="preserve">  </w:t>
      </w:r>
      <w:r>
        <w:rPr>
          <w:rFonts w:ascii="Times New Roman" w:hAnsi="Times New Roman" w:cs="Times New Roman"/>
          <w:b/>
          <w:sz w:val="28"/>
          <w:szCs w:val="28"/>
          <w:lang w:val="pt-BR"/>
        </w:rPr>
        <w:t>Kiến thức:</w:t>
      </w:r>
      <w:r>
        <w:rPr>
          <w:rFonts w:ascii="Times New Roman" w:hAnsi="Times New Roman" w:cs="Times New Roman"/>
          <w:color w:val="000000"/>
          <w:sz w:val="28"/>
          <w:szCs w:val="28"/>
          <w:shd w:val="clear" w:color="auto" w:fill="FFFFFF"/>
        </w:rPr>
        <w:t xml:space="preserve"> Trẻ biết phân nhóm, phân loại theo nơi hoạt động của các PTGT và biết được  1 - 2 dấu hiệu đặc trưng của các phương tiện đó</w:t>
      </w:r>
    </w:p>
    <w:p w:rsidR="00CA139E" w:rsidRDefault="00CA139E" w:rsidP="00CA139E">
      <w:pPr>
        <w:shd w:val="clear" w:color="auto" w:fill="FFFFFF"/>
        <w:spacing w:after="0" w:line="240" w:lineRule="auto"/>
        <w:ind w:firstLine="720"/>
        <w:jc w:val="both"/>
        <w:rPr>
          <w:rFonts w:ascii="Times New Roman" w:hAnsi="Times New Roman" w:cs="Times New Roman"/>
          <w:color w:val="000000"/>
          <w:sz w:val="28"/>
          <w:szCs w:val="28"/>
        </w:rPr>
      </w:pPr>
      <w:r>
        <w:rPr>
          <w:rFonts w:ascii="Times New Roman" w:eastAsia="SimSun" w:hAnsi="Times New Roman" w:cs="Times New Roman"/>
          <w:b/>
          <w:color w:val="000000"/>
          <w:sz w:val="28"/>
          <w:szCs w:val="28"/>
        </w:rPr>
        <w:t>b. Kĩ năng:</w:t>
      </w:r>
      <w:r>
        <w:rPr>
          <w:rFonts w:ascii="Times New Roman" w:hAnsi="Times New Roman" w:cs="Times New Roman"/>
          <w:color w:val="000000"/>
          <w:sz w:val="28"/>
          <w:szCs w:val="28"/>
          <w:shd w:val="clear" w:color="auto" w:fill="FFFFFF"/>
        </w:rPr>
        <w:t xml:space="preserve"> Luyện kỹ năng phân nhóm, phân loại cho trẻ.</w:t>
      </w:r>
    </w:p>
    <w:p w:rsidR="00CA139E" w:rsidRDefault="00CA139E" w:rsidP="00CA139E">
      <w:pPr>
        <w:shd w:val="clear" w:color="auto" w:fill="FFFFFF"/>
        <w:spacing w:after="0" w:line="240" w:lineRule="auto"/>
        <w:ind w:left="720"/>
        <w:jc w:val="both"/>
        <w:rPr>
          <w:rFonts w:ascii="Times New Roman" w:hAnsi="Times New Roman" w:cs="Times New Roman"/>
          <w:color w:val="000000"/>
          <w:sz w:val="28"/>
          <w:szCs w:val="28"/>
        </w:rPr>
      </w:pPr>
      <w:r>
        <w:rPr>
          <w:rFonts w:ascii="Times New Roman" w:hAnsi="Times New Roman" w:cs="Times New Roman"/>
          <w:color w:val="000000"/>
          <w:sz w:val="28"/>
          <w:szCs w:val="28"/>
        </w:rPr>
        <w:t>- Giáo dục trẻ có ý thức trong giờ học</w:t>
      </w:r>
    </w:p>
    <w:p w:rsidR="00CA139E" w:rsidRDefault="00CA139E" w:rsidP="00CA139E">
      <w:pPr>
        <w:shd w:val="clear" w:color="auto" w:fill="FFFFFF"/>
        <w:spacing w:after="0" w:line="240" w:lineRule="auto"/>
        <w:ind w:left="720"/>
        <w:jc w:val="both"/>
        <w:rPr>
          <w:rFonts w:ascii="Times New Roman" w:hAnsi="Times New Roman" w:cs="Times New Roman"/>
          <w:color w:val="000000"/>
          <w:sz w:val="28"/>
          <w:szCs w:val="28"/>
        </w:rPr>
      </w:pPr>
      <w:r>
        <w:rPr>
          <w:rFonts w:ascii="Times New Roman" w:hAnsi="Times New Roman" w:cs="Times New Roman"/>
          <w:sz w:val="28"/>
          <w:szCs w:val="28"/>
          <w:lang w:eastAsia="ar-SA"/>
        </w:rPr>
        <w:t xml:space="preserve">- </w:t>
      </w:r>
      <w:r>
        <w:rPr>
          <w:rFonts w:ascii="Times New Roman" w:hAnsi="Times New Roman" w:cs="Times New Roman"/>
          <w:sz w:val="28"/>
          <w:szCs w:val="28"/>
          <w:lang w:val="pt-BR" w:eastAsia="ar-SA"/>
        </w:rPr>
        <w:t xml:space="preserve">Giáo dục trẻ biết tỏ lòng biết </w:t>
      </w:r>
      <w:r>
        <w:rPr>
          <w:rFonts w:ascii="Times New Roman" w:eastAsia="SimSun" w:hAnsi="Times New Roman" w:cs="Times New Roman"/>
          <w:sz w:val="28"/>
          <w:szCs w:val="28"/>
          <w:lang w:val="pt-BR" w:eastAsia="ar-SA"/>
        </w:rPr>
        <w:t>ơn với cô,mẹ nhân dịp ngày 8/3 .</w:t>
      </w:r>
    </w:p>
    <w:p w:rsidR="00CA139E" w:rsidRDefault="00CA139E" w:rsidP="00CA139E">
      <w:pPr>
        <w:suppressAutoHyphens/>
        <w:spacing w:after="0" w:line="240" w:lineRule="auto"/>
        <w:ind w:left="720"/>
        <w:rPr>
          <w:rFonts w:ascii="Times New Roman" w:hAnsi="Times New Roman" w:cs="Times New Roman"/>
          <w:sz w:val="28"/>
          <w:szCs w:val="28"/>
          <w:lang w:val="pt-BR" w:eastAsia="ar-SA"/>
        </w:rPr>
      </w:pPr>
      <w:r>
        <w:rPr>
          <w:rFonts w:ascii="Times New Roman" w:hAnsi="Times New Roman" w:cs="Times New Roman"/>
          <w:b/>
          <w:sz w:val="28"/>
          <w:szCs w:val="28"/>
          <w:lang w:val="pt-BR" w:eastAsia="ar-SA"/>
        </w:rPr>
        <w:t xml:space="preserve">2. </w:t>
      </w:r>
      <w:r>
        <w:rPr>
          <w:rFonts w:ascii="Times New Roman" w:hAnsi="Times New Roman" w:cs="Times New Roman"/>
          <w:b/>
          <w:sz w:val="28"/>
          <w:szCs w:val="28"/>
          <w:u w:val="single"/>
          <w:lang w:val="pt-BR" w:eastAsia="ar-SA"/>
        </w:rPr>
        <w:t xml:space="preserve">Chuẩn bị </w:t>
      </w:r>
      <w:r>
        <w:rPr>
          <w:rFonts w:ascii="Times New Roman" w:hAnsi="Times New Roman" w:cs="Times New Roman"/>
          <w:b/>
          <w:sz w:val="28"/>
          <w:szCs w:val="28"/>
          <w:lang w:val="pt-BR" w:eastAsia="ar-SA"/>
        </w:rPr>
        <w:t>:</w:t>
      </w:r>
    </w:p>
    <w:p w:rsidR="00CA139E" w:rsidRDefault="00CA139E" w:rsidP="00CA139E">
      <w:pPr>
        <w:tabs>
          <w:tab w:val="left" w:pos="7185"/>
        </w:tabs>
        <w:suppressAutoHyphens/>
        <w:spacing w:after="0" w:line="240" w:lineRule="auto"/>
        <w:ind w:left="720" w:right="96"/>
        <w:rPr>
          <w:rFonts w:ascii="Times New Roman" w:hAnsi="Times New Roman" w:cs="Times New Roman"/>
          <w:b/>
          <w:sz w:val="28"/>
          <w:szCs w:val="28"/>
          <w:lang w:val="vi-VN" w:eastAsia="ar-SA"/>
        </w:rPr>
      </w:pPr>
      <w:r>
        <w:rPr>
          <w:rFonts w:ascii="Times New Roman" w:eastAsia="SimSun" w:hAnsi="Times New Roman" w:cs="Times New Roman"/>
          <w:b/>
          <w:sz w:val="28"/>
          <w:szCs w:val="28"/>
          <w:lang w:val="pt-BR" w:eastAsia="ar-SA"/>
        </w:rPr>
        <w:t xml:space="preserve"> </w:t>
      </w:r>
      <w:r>
        <w:rPr>
          <w:rFonts w:ascii="Times New Roman" w:eastAsia="SimSun" w:hAnsi="Times New Roman" w:cs="Times New Roman"/>
          <w:b/>
          <w:sz w:val="28"/>
          <w:szCs w:val="28"/>
          <w:lang w:val="vi-VN" w:eastAsia="ar-SA"/>
        </w:rPr>
        <w:t xml:space="preserve">a. Không gian tổ chức: </w:t>
      </w:r>
      <w:r>
        <w:rPr>
          <w:rFonts w:ascii="Times New Roman" w:eastAsia="SimSun" w:hAnsi="Times New Roman" w:cs="Times New Roman"/>
          <w:sz w:val="28"/>
          <w:szCs w:val="28"/>
          <w:lang w:val="vi-VN" w:eastAsia="ar-SA"/>
        </w:rPr>
        <w:t>Trong lớp</w:t>
      </w:r>
    </w:p>
    <w:p w:rsidR="00CA139E" w:rsidRDefault="00CA139E" w:rsidP="00CA139E">
      <w:pPr>
        <w:tabs>
          <w:tab w:val="left" w:pos="7185"/>
        </w:tabs>
        <w:suppressAutoHyphens/>
        <w:spacing w:after="0" w:line="240" w:lineRule="auto"/>
        <w:ind w:left="720" w:right="96"/>
        <w:rPr>
          <w:rFonts w:ascii="Times New Roman" w:hAnsi="Times New Roman" w:cs="Times New Roman"/>
          <w:color w:val="000000"/>
          <w:sz w:val="28"/>
          <w:szCs w:val="28"/>
          <w:lang w:val="pt-BR"/>
        </w:rPr>
      </w:pPr>
      <w:r>
        <w:rPr>
          <w:rFonts w:ascii="Times New Roman" w:eastAsia="SimSun" w:hAnsi="Times New Roman" w:cs="Times New Roman"/>
          <w:b/>
          <w:sz w:val="28"/>
          <w:szCs w:val="28"/>
          <w:lang w:val="vi-VN" w:eastAsia="ar-SA"/>
        </w:rPr>
        <w:t>b.</w:t>
      </w:r>
      <w:r>
        <w:rPr>
          <w:rFonts w:ascii="Times New Roman" w:eastAsia="SimSun" w:hAnsi="Times New Roman" w:cs="Times New Roman"/>
          <w:b/>
          <w:sz w:val="28"/>
          <w:szCs w:val="28"/>
          <w:lang w:val="pt-BR" w:eastAsia="ar-SA"/>
        </w:rPr>
        <w:t xml:space="preserve"> Đồ dùng :</w:t>
      </w:r>
      <w:r>
        <w:rPr>
          <w:rFonts w:ascii="Times New Roman" w:eastAsia="SimSun" w:hAnsi="Times New Roman" w:cs="Times New Roman"/>
          <w:sz w:val="28"/>
          <w:szCs w:val="28"/>
          <w:lang w:val="pt-BR" w:eastAsia="ar-SA"/>
        </w:rPr>
        <w:t xml:space="preserve"> Gấu bông, các đồ dùng, búp bê.</w:t>
      </w:r>
      <w:r>
        <w:rPr>
          <w:rFonts w:ascii="Times New Roman" w:eastAsia="SimSun" w:hAnsi="Times New Roman" w:cs="Times New Roman"/>
          <w:color w:val="000000"/>
          <w:sz w:val="28"/>
          <w:szCs w:val="28"/>
          <w:lang w:val="pt-BR"/>
        </w:rPr>
        <w:t>Thanh gỗ để xếp đường hẹp ( xanh ,đỏ)</w:t>
      </w:r>
    </w:p>
    <w:p w:rsidR="00CA139E" w:rsidRDefault="00CA139E" w:rsidP="00CA139E">
      <w:pPr>
        <w:shd w:val="clear" w:color="auto" w:fill="FFFFFF"/>
        <w:spacing w:after="0" w:line="240" w:lineRule="auto"/>
        <w:ind w:firstLine="72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- 2 rổ to, 2 rổ nhỏ</w:t>
      </w:r>
    </w:p>
    <w:p w:rsidR="00CA139E" w:rsidRDefault="00CA139E" w:rsidP="00CA139E">
      <w:pPr>
        <w:shd w:val="clear" w:color="auto" w:fill="FFFFFF"/>
        <w:spacing w:after="0" w:line="240" w:lineRule="auto"/>
        <w:ind w:firstLine="720"/>
        <w:jc w:val="both"/>
        <w:rPr>
          <w:rFonts w:ascii="Times New Roman" w:hAnsi="Times New Roman" w:cs="Times New Roman"/>
          <w:color w:val="000000"/>
          <w:sz w:val="28"/>
          <w:szCs w:val="28"/>
          <w:lang w:val="pt-BR"/>
        </w:rPr>
      </w:pPr>
      <w:r>
        <w:rPr>
          <w:rFonts w:ascii="Times New Roman" w:hAnsi="Times New Roman" w:cs="Times New Roman"/>
          <w:b/>
          <w:color w:val="000000"/>
          <w:sz w:val="28"/>
          <w:szCs w:val="28"/>
          <w:lang w:val="pt-BR"/>
        </w:rPr>
        <w:t xml:space="preserve">3. </w:t>
      </w:r>
      <w:r>
        <w:rPr>
          <w:rFonts w:ascii="Times New Roman" w:hAnsi="Times New Roman" w:cs="Times New Roman"/>
          <w:b/>
          <w:color w:val="000000"/>
          <w:sz w:val="28"/>
          <w:szCs w:val="28"/>
          <w:u w:val="single"/>
          <w:lang w:val="vi-VN"/>
        </w:rPr>
        <w:t>T</w:t>
      </w:r>
      <w:r>
        <w:rPr>
          <w:rFonts w:ascii="Times New Roman" w:hAnsi="Times New Roman" w:cs="Times New Roman"/>
          <w:b/>
          <w:color w:val="000000"/>
          <w:sz w:val="28"/>
          <w:szCs w:val="28"/>
          <w:u w:val="single"/>
          <w:lang w:val="pt-BR"/>
        </w:rPr>
        <w:t>iến hành</w:t>
      </w:r>
    </w:p>
    <w:p w:rsidR="00CA139E" w:rsidRDefault="00CA139E" w:rsidP="00CA139E">
      <w:pPr>
        <w:shd w:val="clear" w:color="auto" w:fill="FFFFFF"/>
        <w:spacing w:after="0" w:line="240" w:lineRule="auto"/>
        <w:ind w:firstLine="720"/>
        <w:jc w:val="both"/>
        <w:rPr>
          <w:rFonts w:ascii="Times New Roman" w:eastAsia="SimSun" w:hAnsi="Times New Roman" w:cs="Times New Roman"/>
          <w:b/>
          <w:color w:val="000000"/>
          <w:sz w:val="28"/>
          <w:szCs w:val="28"/>
          <w:lang w:val="pt-BR"/>
        </w:rPr>
      </w:pPr>
      <w:r>
        <w:rPr>
          <w:rFonts w:ascii="Times New Roman" w:eastAsia="SimSun" w:hAnsi="Times New Roman" w:cs="Times New Roman"/>
          <w:b/>
          <w:color w:val="000000"/>
          <w:sz w:val="28"/>
          <w:szCs w:val="28"/>
          <w:lang w:val="pt-BR"/>
        </w:rPr>
        <w:t>a. Hoạt động 1: Ổn định, giới thiệu.</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Cả lớp hát bài "Bạn ơi có biết". Hỏi trẻ:</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Trong bài hát có những PTGT nào? PTGT đó hoạt động ở đâu?</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Con hãy kể một số loại PTGT  khác mà con biết?</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Hoạt động 2: Nội dung trọng tâm</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Ôn đếm và phân loại một số loại quả</w:t>
      </w:r>
    </w:p>
    <w:p w:rsidR="00CA139E" w:rsidRDefault="00CA139E" w:rsidP="00CA139E">
      <w:pPr>
        <w:shd w:val="clear" w:color="auto" w:fill="FFFFFF"/>
        <w:spacing w:after="0" w:line="36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fr-FR"/>
        </w:rPr>
        <w:t>- </w:t>
      </w:r>
      <w:r>
        <w:rPr>
          <w:rFonts w:ascii="Times New Roman" w:eastAsia="Times New Roman" w:hAnsi="Times New Roman" w:cs="Times New Roman"/>
          <w:color w:val="000000"/>
          <w:sz w:val="28"/>
          <w:szCs w:val="28"/>
          <w:lang w:val="fr-FR"/>
        </w:rPr>
        <w:t>Trẻ về chỗ ngồi, cô phát cho mỗi cháu một rổ đồ dùng học toán có các loại quả khác nhau.</w:t>
      </w:r>
    </w:p>
    <w:p w:rsidR="00CA139E" w:rsidRDefault="00CA139E" w:rsidP="00CA139E">
      <w:pPr>
        <w:shd w:val="clear" w:color="auto" w:fill="FFFFFF"/>
        <w:spacing w:after="0" w:line="36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Trong rổ của các con có gì?</w:t>
      </w:r>
    </w:p>
    <w:p w:rsidR="00CA139E" w:rsidRDefault="00CA139E" w:rsidP="00CA139E">
      <w:pPr>
        <w:shd w:val="clear" w:color="auto" w:fill="FFFFFF"/>
        <w:spacing w:after="0" w:line="36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con hãy chọn cho cô những quả có dạng quả tròn?</w:t>
      </w:r>
    </w:p>
    <w:p w:rsidR="00CA139E" w:rsidRDefault="00CA139E" w:rsidP="00CA139E">
      <w:pPr>
        <w:shd w:val="clear" w:color="auto" w:fill="FFFFFF"/>
        <w:spacing w:after="0" w:line="36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Tương tự cho cháu chọn xếp ra và phân nhóm theo hình dạng.</w:t>
      </w:r>
    </w:p>
    <w:p w:rsidR="00CA139E" w:rsidRDefault="00CA139E" w:rsidP="00CA139E">
      <w:pPr>
        <w:spacing w:after="0" w:line="240" w:lineRule="auto"/>
        <w:ind w:firstLine="720"/>
        <w:rPr>
          <w:rFonts w:ascii="Times New Roman" w:eastAsia="Times New Roman" w:hAnsi="Times New Roman" w:cs="Times New Roman"/>
          <w:b/>
          <w:color w:val="3C3C3C"/>
          <w:sz w:val="28"/>
          <w:szCs w:val="28"/>
          <w:shd w:val="clear" w:color="auto" w:fill="FFFFFF"/>
        </w:rPr>
      </w:pPr>
      <w:r>
        <w:rPr>
          <w:rFonts w:ascii="Times New Roman" w:eastAsia="Times New Roman" w:hAnsi="Times New Roman" w:cs="Times New Roman"/>
          <w:b/>
          <w:bCs/>
          <w:i/>
          <w:iCs/>
          <w:color w:val="000000"/>
          <w:sz w:val="28"/>
          <w:szCs w:val="28"/>
        </w:rPr>
        <w:t xml:space="preserve">* </w:t>
      </w:r>
      <w:r>
        <w:rPr>
          <w:rFonts w:ascii="Times New Roman" w:eastAsia="Calibri" w:hAnsi="Times New Roman" w:cs="Times New Roman"/>
          <w:b/>
          <w:sz w:val="28"/>
          <w:szCs w:val="28"/>
        </w:rPr>
        <w:t xml:space="preserve">Đếm và </w:t>
      </w:r>
      <w:r>
        <w:rPr>
          <w:rFonts w:ascii="Times New Roman" w:eastAsia="Times New Roman" w:hAnsi="Times New Roman" w:cs="Times New Roman"/>
          <w:b/>
          <w:color w:val="3C3C3C"/>
          <w:sz w:val="28"/>
          <w:szCs w:val="28"/>
          <w:shd w:val="clear" w:color="auto" w:fill="FFFFFF"/>
        </w:rPr>
        <w:t xml:space="preserve">phân loại được một số đối tượng theo </w:t>
      </w:r>
      <w:r>
        <w:rPr>
          <w:rFonts w:ascii="Times New Roman" w:eastAsia="Times New Roman" w:hAnsi="Times New Roman" w:cs="Times New Roman"/>
          <w:b/>
          <w:color w:val="0D0D0D"/>
          <w:sz w:val="28"/>
          <w:szCs w:val="28"/>
          <w:shd w:val="clear" w:color="auto" w:fill="FFFFFF"/>
        </w:rPr>
        <w:t xml:space="preserve">1-2 </w:t>
      </w:r>
      <w:r>
        <w:rPr>
          <w:rFonts w:ascii="Times New Roman" w:eastAsia="Times New Roman" w:hAnsi="Times New Roman" w:cs="Times New Roman"/>
          <w:b/>
          <w:color w:val="3C3C3C"/>
          <w:sz w:val="28"/>
          <w:szCs w:val="28"/>
          <w:shd w:val="clear" w:color="auto" w:fill="FFFFFF"/>
        </w:rPr>
        <w:t>dấu hiệu (phân loại PTGT theo đặc điểm, nơi hoạt động, công dụng.)</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xem sa bàn về bến cảng. Hỏi trẻ:</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Con biết ở đây là đâu không? ở đây có những PTGT nào có thể hoạt động?</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Hôm nay biển rất đẹp nhưng còn buồn vì có ít PTGT hoạt động, ai có thể tìm những phương tiện giao thông làm bạn với thuyền .</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trẻ lên tìm và chọn gắn vào sa bàn.</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Cả lớp kiểm tra xem bạn đã tìm đúng bạn cho thuyền chưa? đó là những phương tiện nào? cho trẻ gọi tên? Ngoài những phương tiện này ai biết còn có những phương tiện nào có thể làm bạn với thuyền nữa? Ai có thể điều khiển những phương tiện này?</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Chọn cho cô những phương tiện hoạt động cần nhiên liệu, người điều khiển phải là thủy thủ?</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những phương tiện không cần nhiên liệu chở được ít hàng, đi chậm, không ra khơi được?</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ở gần đó có một tuyến đường sắt. Có những phương tiện nào đang hoạt động?</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Muốn dừng chân để khách lên xuống phải vào đâu?</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thể nghỉ tự do trên đường được không? Vì sao? Con biết những loại tàu nào?</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Tàu muốn chạy được cần nhiên liệu gì?</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Lần lượt cô cho trẻ tìm những PTGT ở đường bộ gắn vào sa bàn và gọi tên.</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Hoạt động 3: Trò chơi củng cố.</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Chơi xếp những phương tiện có 2 bánh, 4 bánh, không có bánh, nhiều bánh. Hỏi trẻ:</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Trong những phương tiện này thì phương tiện nào không cần xăng dầu? những phương tiện nào cần xăng dầu?</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Chơi t/c: Phân nhóm các PTGT trên các tuyến đường theo yêu cầu.</w:t>
      </w:r>
    </w:p>
    <w:p w:rsidR="00CA139E" w:rsidRDefault="00CA139E" w:rsidP="00CA139E">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Chơi: Bé cùng tham gia giao thông: Khi muốn đi tuyến đường nào thì phải nói đúng PT và nơi hoạt động của PT đó mơi được đi.</w:t>
      </w:r>
    </w:p>
    <w:p w:rsidR="00CA139E" w:rsidRDefault="00CA139E" w:rsidP="00CA139E">
      <w:pPr>
        <w:tabs>
          <w:tab w:val="left" w:pos="7185"/>
        </w:tabs>
        <w:suppressAutoHyphens/>
        <w:spacing w:after="0" w:line="240" w:lineRule="auto"/>
        <w:ind w:right="96"/>
        <w:rPr>
          <w:rFonts w:ascii="Times New Roman" w:eastAsia="SimSun" w:hAnsi="Times New Roman" w:cs="Times New Roman"/>
          <w:color w:val="000000"/>
          <w:sz w:val="28"/>
          <w:szCs w:val="28"/>
          <w:lang w:val="pt-BR"/>
        </w:rPr>
      </w:pPr>
      <w:r>
        <w:rPr>
          <w:rFonts w:ascii="Times New Roman" w:eastAsia="SimSun" w:hAnsi="Times New Roman" w:cs="Times New Roman"/>
          <w:b/>
          <w:color w:val="000000"/>
          <w:sz w:val="28"/>
          <w:szCs w:val="28"/>
          <w:lang w:val="pt-BR"/>
        </w:rPr>
        <w:t xml:space="preserve">         * Kết thúc hoạt động:</w:t>
      </w:r>
      <w:r>
        <w:rPr>
          <w:rFonts w:ascii="Times New Roman" w:eastAsia="SimSun" w:hAnsi="Times New Roman" w:cs="Times New Roman"/>
          <w:color w:val="000000"/>
          <w:sz w:val="28"/>
          <w:szCs w:val="28"/>
          <w:lang w:val="pt-BR"/>
        </w:rPr>
        <w:t xml:space="preserve"> Cho cháu hát bài hát “ Bông hồng tặng cô” ra ngoài.</w:t>
      </w:r>
    </w:p>
    <w:p w:rsidR="00CA139E" w:rsidRDefault="00CA139E" w:rsidP="00CA139E">
      <w:pPr>
        <w:tabs>
          <w:tab w:val="left" w:pos="7185"/>
        </w:tabs>
        <w:suppressAutoHyphens/>
        <w:spacing w:after="0" w:line="240" w:lineRule="auto"/>
        <w:ind w:right="96"/>
        <w:rPr>
          <w:rFonts w:ascii="Times New Roman" w:hAnsi="Times New Roman" w:cs="Times New Roman"/>
          <w:b/>
          <w:sz w:val="28"/>
          <w:szCs w:val="28"/>
          <w:u w:val="single"/>
          <w:lang w:val="pt-BR"/>
        </w:rPr>
      </w:pPr>
      <w:r>
        <w:rPr>
          <w:rFonts w:ascii="Times New Roman" w:hAnsi="Times New Roman" w:cs="Times New Roman"/>
          <w:b/>
          <w:sz w:val="28"/>
          <w:szCs w:val="28"/>
          <w:lang w:val="pt-BR"/>
        </w:rPr>
        <w:t xml:space="preserve">          V. </w:t>
      </w:r>
      <w:r>
        <w:rPr>
          <w:rFonts w:ascii="Times New Roman" w:eastAsia="SimSun" w:hAnsi="Times New Roman" w:cs="Times New Roman"/>
          <w:b/>
          <w:sz w:val="28"/>
          <w:szCs w:val="28"/>
          <w:u w:val="single"/>
          <w:lang w:val="pt-BR"/>
        </w:rPr>
        <w:t>HOẠT ĐỘNG GÓC:</w:t>
      </w:r>
    </w:p>
    <w:p w:rsidR="00CA139E" w:rsidRDefault="00CA139E" w:rsidP="00CA139E">
      <w:pPr>
        <w:spacing w:after="0"/>
        <w:jc w:val="both"/>
        <w:rPr>
          <w:rFonts w:ascii="Times New Roman" w:hAnsi="Times New Roman" w:cs="Times New Roman"/>
          <w:sz w:val="28"/>
          <w:szCs w:val="28"/>
          <w:lang w:val="pt-BR"/>
        </w:rPr>
      </w:pPr>
      <w:r>
        <w:rPr>
          <w:rFonts w:ascii="Times New Roman" w:hAnsi="Times New Roman" w:cs="Times New Roman"/>
          <w:b/>
          <w:sz w:val="28"/>
          <w:szCs w:val="28"/>
        </w:rPr>
        <w:t xml:space="preserve">          </w:t>
      </w:r>
      <w:r>
        <w:rPr>
          <w:rFonts w:ascii="Times New Roman" w:hAnsi="Times New Roman" w:cs="Times New Roman"/>
          <w:b/>
          <w:sz w:val="28"/>
          <w:szCs w:val="28"/>
          <w:lang w:val="vi-VN"/>
        </w:rPr>
        <w:t>*</w:t>
      </w:r>
      <w:r>
        <w:rPr>
          <w:rFonts w:ascii="Times New Roman" w:hAnsi="Times New Roman" w:cs="Times New Roman"/>
          <w:b/>
          <w:sz w:val="28"/>
          <w:szCs w:val="28"/>
          <w:lang w:val="pt-BR"/>
        </w:rPr>
        <w:t xml:space="preserve"> Góc thiên nhiên:</w:t>
      </w:r>
      <w:r>
        <w:rPr>
          <w:rFonts w:ascii="Times New Roman" w:eastAsia="SimSun" w:hAnsi="Times New Roman" w:cs="Times New Roman"/>
          <w:sz w:val="28"/>
          <w:szCs w:val="28"/>
          <w:lang w:val="pt-BR"/>
        </w:rPr>
        <w:t xml:space="preserve"> Chăm sóc cây xanh,chăm sóc vườn rau.</w:t>
      </w:r>
    </w:p>
    <w:p w:rsidR="00CA139E" w:rsidRDefault="00CA139E" w:rsidP="00CA139E">
      <w:pPr>
        <w:spacing w:after="0"/>
        <w:jc w:val="both"/>
        <w:rPr>
          <w:rFonts w:ascii="Times New Roman" w:hAnsi="Times New Roman" w:cs="Times New Roman"/>
          <w:sz w:val="28"/>
          <w:szCs w:val="28"/>
          <w:lang w:val="pt-BR"/>
        </w:rPr>
      </w:pPr>
      <w:r>
        <w:rPr>
          <w:rFonts w:ascii="Times New Roman" w:eastAsia="SimSun" w:hAnsi="Times New Roman" w:cs="Times New Roman"/>
          <w:sz w:val="28"/>
          <w:szCs w:val="28"/>
          <w:lang w:val="pt-BR"/>
        </w:rPr>
        <w:t xml:space="preserve">         </w:t>
      </w:r>
      <w:r>
        <w:rPr>
          <w:rFonts w:ascii="Times New Roman" w:eastAsia="SimSun" w:hAnsi="Times New Roman" w:cs="Times New Roman"/>
          <w:b/>
          <w:sz w:val="28"/>
          <w:szCs w:val="28"/>
          <w:lang w:val="pt-BR"/>
        </w:rPr>
        <w:t>+ Yêu cầu:</w:t>
      </w:r>
      <w:r>
        <w:rPr>
          <w:rFonts w:ascii="Times New Roman" w:eastAsia="SimSun" w:hAnsi="Times New Roman" w:cs="Times New Roman"/>
          <w:sz w:val="28"/>
          <w:szCs w:val="28"/>
          <w:lang w:val="pt-BR"/>
        </w:rPr>
        <w:t xml:space="preserve"> Cháu biết chăm sóc và bảo vệ cây xanh,vườn rau.</w:t>
      </w:r>
    </w:p>
    <w:p w:rsidR="00CA139E" w:rsidRDefault="00CA139E" w:rsidP="00CA139E">
      <w:pPr>
        <w:spacing w:after="0"/>
        <w:jc w:val="both"/>
        <w:rPr>
          <w:rFonts w:ascii="Times New Roman" w:hAnsi="Times New Roman" w:cs="Times New Roman"/>
          <w:sz w:val="28"/>
          <w:szCs w:val="28"/>
          <w:lang w:val="pt-BR"/>
        </w:rPr>
      </w:pPr>
      <w:r>
        <w:rPr>
          <w:rFonts w:ascii="Times New Roman" w:eastAsia="SimSun" w:hAnsi="Times New Roman" w:cs="Times New Roman"/>
          <w:sz w:val="28"/>
          <w:szCs w:val="28"/>
          <w:lang w:val="pt-BR"/>
        </w:rPr>
        <w:t xml:space="preserve">         </w:t>
      </w:r>
      <w:r>
        <w:rPr>
          <w:rFonts w:ascii="Times New Roman" w:eastAsia="SimSun" w:hAnsi="Times New Roman" w:cs="Times New Roman"/>
          <w:b/>
          <w:sz w:val="28"/>
          <w:szCs w:val="28"/>
          <w:lang w:val="pt-BR"/>
        </w:rPr>
        <w:t>+ Chuẩn bị:</w:t>
      </w:r>
      <w:r>
        <w:rPr>
          <w:rFonts w:ascii="Times New Roman" w:eastAsia="SimSun" w:hAnsi="Times New Roman" w:cs="Times New Roman"/>
          <w:sz w:val="28"/>
          <w:szCs w:val="28"/>
          <w:lang w:val="pt-BR"/>
        </w:rPr>
        <w:t xml:space="preserve"> đồ dùng đồ chơi tưới cây,nhổ cỏ,bắt sâu..</w:t>
      </w:r>
    </w:p>
    <w:p w:rsidR="00CA139E" w:rsidRDefault="00CA139E" w:rsidP="00CA139E">
      <w:pPr>
        <w:spacing w:after="0"/>
        <w:jc w:val="both"/>
        <w:rPr>
          <w:rFonts w:ascii="Times New Roman" w:hAnsi="Times New Roman" w:cs="Times New Roman"/>
          <w:b/>
          <w:sz w:val="28"/>
          <w:szCs w:val="28"/>
          <w:lang w:val="vi-VN"/>
        </w:rPr>
      </w:pPr>
      <w:r>
        <w:rPr>
          <w:rFonts w:ascii="Times New Roman" w:hAnsi="Times New Roman" w:cs="Times New Roman"/>
          <w:b/>
          <w:sz w:val="28"/>
          <w:szCs w:val="28"/>
          <w:lang w:val="pt-BR"/>
        </w:rPr>
        <w:t xml:space="preserve">         + Hướng dẫn:</w:t>
      </w:r>
      <w:r>
        <w:rPr>
          <w:rFonts w:ascii="Times New Roman" w:hAnsi="Times New Roman" w:cs="Times New Roman"/>
          <w:sz w:val="28"/>
          <w:szCs w:val="28"/>
          <w:lang w:val="pt-BR"/>
        </w:rPr>
        <w:t xml:space="preserve"> Cháu</w:t>
      </w:r>
      <w:r>
        <w:rPr>
          <w:rFonts w:ascii="Times New Roman" w:eastAsia="SimSun" w:hAnsi="Times New Roman" w:cs="Times New Roman"/>
          <w:sz w:val="28"/>
          <w:szCs w:val="28"/>
          <w:lang w:val="pt-BR"/>
        </w:rPr>
        <w:t xml:space="preserve"> cùng cô nhặt lá cây khô, tưới nước cho cây</w:t>
      </w:r>
    </w:p>
    <w:p w:rsidR="00CA139E" w:rsidRDefault="00CA139E" w:rsidP="00CA139E">
      <w:pPr>
        <w:spacing w:after="0"/>
        <w:jc w:val="both"/>
        <w:rPr>
          <w:rFonts w:ascii="Times New Roman" w:hAnsi="Times New Roman" w:cs="Times New Roman"/>
          <w:b/>
          <w:sz w:val="28"/>
          <w:szCs w:val="28"/>
          <w:lang w:val="pt-BR"/>
        </w:rPr>
      </w:pPr>
      <w:r>
        <w:rPr>
          <w:rFonts w:ascii="Times New Roman" w:hAnsi="Times New Roman" w:cs="Times New Roman"/>
          <w:b/>
          <w:sz w:val="28"/>
          <w:szCs w:val="28"/>
        </w:rPr>
        <w:t xml:space="preserve">          </w:t>
      </w:r>
      <w:r>
        <w:rPr>
          <w:rFonts w:ascii="Times New Roman" w:hAnsi="Times New Roman" w:cs="Times New Roman"/>
          <w:b/>
          <w:sz w:val="28"/>
          <w:szCs w:val="28"/>
          <w:lang w:val="vi-VN"/>
        </w:rPr>
        <w:t>*</w:t>
      </w:r>
      <w:r>
        <w:rPr>
          <w:rFonts w:ascii="Times New Roman" w:hAnsi="Times New Roman" w:cs="Times New Roman"/>
          <w:b/>
          <w:sz w:val="28"/>
          <w:szCs w:val="28"/>
          <w:lang w:val="pt-BR"/>
        </w:rPr>
        <w:t xml:space="preserve"> Góc nghệ thuật:</w:t>
      </w:r>
      <w:r>
        <w:rPr>
          <w:rFonts w:ascii="Times New Roman" w:hAnsi="Times New Roman" w:cs="Times New Roman"/>
          <w:sz w:val="28"/>
          <w:szCs w:val="28"/>
          <w:lang w:val="pt-BR"/>
        </w:rPr>
        <w:t>Vẽ và tô màu  tấm thi</w:t>
      </w:r>
      <w:r>
        <w:rPr>
          <w:rFonts w:ascii="Times New Roman" w:hAnsi="Times New Roman" w:cs="Times New Roman"/>
          <w:sz w:val="28"/>
          <w:szCs w:val="28"/>
          <w:lang w:val="vi-VN"/>
        </w:rPr>
        <w:t>ệ</w:t>
      </w:r>
      <w:r>
        <w:rPr>
          <w:rFonts w:ascii="Times New Roman" w:hAnsi="Times New Roman" w:cs="Times New Roman"/>
          <w:sz w:val="28"/>
          <w:szCs w:val="28"/>
          <w:lang w:val="pt-BR"/>
        </w:rPr>
        <w:t>p.</w:t>
      </w:r>
    </w:p>
    <w:p w:rsidR="00CA139E" w:rsidRDefault="00CA139E" w:rsidP="00CA139E">
      <w:pPr>
        <w:spacing w:after="0"/>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 </w:t>
      </w:r>
      <w:r>
        <w:rPr>
          <w:rFonts w:ascii="Times New Roman" w:hAnsi="Times New Roman" w:cs="Times New Roman"/>
          <w:b/>
          <w:sz w:val="28"/>
          <w:szCs w:val="28"/>
          <w:lang w:val="pt-BR"/>
        </w:rPr>
        <w:tab/>
        <w:t>- Yêu cầu:</w:t>
      </w:r>
      <w:r>
        <w:rPr>
          <w:rFonts w:ascii="Times New Roman" w:eastAsia="SimSun" w:hAnsi="Times New Roman" w:cs="Times New Roman"/>
          <w:sz w:val="28"/>
          <w:szCs w:val="28"/>
          <w:lang w:val="pt-BR"/>
        </w:rPr>
        <w:t xml:space="preserve">  Trẻ vẽ và tô màu đồ dùng theo </w:t>
      </w:r>
      <w:r>
        <w:rPr>
          <w:rFonts w:ascii="Times New Roman" w:hAnsi="Times New Roman" w:cs="Times New Roman"/>
          <w:sz w:val="28"/>
          <w:szCs w:val="28"/>
          <w:lang w:val="pt-BR"/>
        </w:rPr>
        <w:t>ý thích của bé.</w:t>
      </w:r>
    </w:p>
    <w:p w:rsidR="00CA139E" w:rsidRDefault="00CA139E" w:rsidP="00CA139E">
      <w:pPr>
        <w:tabs>
          <w:tab w:val="left" w:pos="7236"/>
        </w:tabs>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xml:space="preserve">  Giấy A4- Bút chì, màu sáp.</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 xml:space="preserve">* </w:t>
      </w:r>
      <w:r>
        <w:rPr>
          <w:rFonts w:ascii="Times New Roman" w:hAnsi="Times New Roman" w:cs="Times New Roman"/>
          <w:b/>
          <w:sz w:val="28"/>
          <w:szCs w:val="28"/>
          <w:lang w:val="pt-BR"/>
        </w:rPr>
        <w:t xml:space="preserve">Góc học tập: </w:t>
      </w:r>
      <w:r>
        <w:rPr>
          <w:rFonts w:ascii="Times New Roman" w:hAnsi="Times New Roman" w:cs="Times New Roman"/>
          <w:sz w:val="28"/>
          <w:szCs w:val="28"/>
          <w:lang w:val="pt-BR"/>
        </w:rPr>
        <w:t>Xem tranh ảnh về các ngày hội của bà-mẹ-cô giáo.</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xml:space="preserve">  Tranh ảnh về các ngày hội trong tranh .</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vi-VN"/>
        </w:rPr>
        <w:t xml:space="preserve">*. </w:t>
      </w:r>
      <w:r>
        <w:rPr>
          <w:rFonts w:ascii="Times New Roman" w:hAnsi="Times New Roman" w:cs="Times New Roman"/>
          <w:b/>
          <w:sz w:val="28"/>
          <w:szCs w:val="28"/>
          <w:lang w:val="pt-BR"/>
        </w:rPr>
        <w:t>Góc xây dựng:</w:t>
      </w:r>
      <w:r>
        <w:rPr>
          <w:rFonts w:ascii="Times New Roman" w:eastAsia="SimSun" w:hAnsi="Times New Roman" w:cs="Times New Roman"/>
          <w:sz w:val="28"/>
          <w:szCs w:val="28"/>
          <w:lang w:val="pt-BR"/>
        </w:rPr>
        <w:t xml:space="preserve">  Xây vườn hoa. </w:t>
      </w:r>
    </w:p>
    <w:p w:rsidR="00CA139E" w:rsidRDefault="00CA139E" w:rsidP="00CA139E">
      <w:pPr>
        <w:spacing w:after="0"/>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 Chuẩn bị</w:t>
      </w:r>
      <w:r>
        <w:rPr>
          <w:rFonts w:ascii="Times New Roman" w:hAnsi="Times New Roman" w:cs="Times New Roman"/>
          <w:sz w:val="28"/>
          <w:szCs w:val="28"/>
          <w:lang w:val="pt-BR"/>
        </w:rPr>
        <w:t>: Các khối nhựa, gỗ, hột hạt,cây xanh..</w:t>
      </w:r>
    </w:p>
    <w:p w:rsidR="00CA139E" w:rsidRDefault="00CA139E" w:rsidP="00CA139E">
      <w:pPr>
        <w:spacing w:after="0" w:line="240" w:lineRule="auto"/>
        <w:ind w:firstLine="720"/>
        <w:jc w:val="both"/>
        <w:rPr>
          <w:rFonts w:ascii="Times New Roman" w:hAnsi="Times New Roman" w:cs="Times New Roman"/>
          <w:b/>
          <w:sz w:val="28"/>
          <w:szCs w:val="28"/>
          <w:u w:val="single"/>
          <w:lang w:val="pt-BR"/>
        </w:rPr>
      </w:pPr>
      <w:r>
        <w:rPr>
          <w:rFonts w:ascii="Times New Roman" w:hAnsi="Times New Roman" w:cs="Times New Roman"/>
          <w:b/>
          <w:sz w:val="28"/>
          <w:szCs w:val="28"/>
          <w:lang w:val="pt-BR"/>
        </w:rPr>
        <w:t>* Góc phân vai:</w:t>
      </w:r>
      <w:r>
        <w:rPr>
          <w:rFonts w:ascii="Times New Roman" w:hAnsi="Times New Roman" w:cs="Times New Roman"/>
          <w:sz w:val="28"/>
          <w:szCs w:val="28"/>
          <w:lang w:val="pt-BR"/>
        </w:rPr>
        <w:t xml:space="preserve">  Bán hàng .</w:t>
      </w:r>
    </w:p>
    <w:p w:rsidR="00CA139E" w:rsidRDefault="00CA139E" w:rsidP="00CA139E">
      <w:pPr>
        <w:spacing w:after="0"/>
        <w:ind w:firstLine="720"/>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Pr>
          <w:rFonts w:ascii="Times New Roman" w:hAnsi="Times New Roman" w:cs="Times New Roman"/>
          <w:b/>
          <w:sz w:val="28"/>
          <w:szCs w:val="28"/>
          <w:lang w:val="pt-BR"/>
        </w:rPr>
        <w:t>Chuẩn bị:</w:t>
      </w:r>
      <w:r>
        <w:rPr>
          <w:rFonts w:ascii="Times New Roman" w:hAnsi="Times New Roman" w:cs="Times New Roman"/>
          <w:sz w:val="28"/>
          <w:szCs w:val="28"/>
          <w:lang w:val="pt-BR"/>
        </w:rPr>
        <w:t xml:space="preserve"> Các bông hoa tặng mẹ .</w:t>
      </w:r>
      <w:r>
        <w:rPr>
          <w:rFonts w:ascii="Times New Roman" w:eastAsia="SimSun" w:hAnsi="Times New Roman" w:cs="Times New Roman"/>
          <w:sz w:val="28"/>
          <w:szCs w:val="28"/>
          <w:lang w:val="pt-BR"/>
        </w:rPr>
        <w:t xml:space="preserve"> </w:t>
      </w:r>
    </w:p>
    <w:p w:rsidR="00CA139E" w:rsidRDefault="00CA139E" w:rsidP="00CA139E">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lang w:eastAsia="zh-CN"/>
        </w:rPr>
        <w:t>V</w:t>
      </w:r>
      <w:r>
        <w:rPr>
          <w:rFonts w:ascii="Times New Roman" w:eastAsia="Times New Roman" w:hAnsi="Times New Roman" w:cs="Times New Roman"/>
          <w:b/>
          <w:color w:val="000000"/>
          <w:sz w:val="28"/>
          <w:szCs w:val="28"/>
          <w:lang w:val="vi-VN" w:eastAsia="zh-CN"/>
        </w:rPr>
        <w:t>I</w:t>
      </w:r>
      <w:r>
        <w:rPr>
          <w:rFonts w:ascii="Times New Roman" w:eastAsia="Times New Roman" w:hAnsi="Times New Roman" w:cs="Times New Roman"/>
          <w:b/>
          <w:color w:val="000000"/>
          <w:sz w:val="28"/>
          <w:szCs w:val="28"/>
          <w:lang w:eastAsia="zh-CN"/>
        </w:rPr>
        <w:t xml:space="preserve">. </w:t>
      </w:r>
      <w:r>
        <w:rPr>
          <w:rFonts w:ascii="Times New Roman" w:eastAsia="Times New Roman" w:hAnsi="Times New Roman" w:cs="Times New Roman"/>
          <w:b/>
          <w:color w:val="000000"/>
          <w:sz w:val="28"/>
          <w:szCs w:val="28"/>
          <w:u w:val="single"/>
          <w:lang w:eastAsia="zh-CN"/>
        </w:rPr>
        <w:t>VỆ SINH, ĂN NGỦ</w:t>
      </w:r>
      <w:r>
        <w:rPr>
          <w:rFonts w:ascii="Times New Roman" w:eastAsia="Times New Roman" w:hAnsi="Times New Roman" w:cs="Times New Roman"/>
          <w:color w:val="000000"/>
          <w:sz w:val="28"/>
          <w:szCs w:val="28"/>
          <w:lang w:eastAsia="zh-CN"/>
        </w:rPr>
        <w:t xml:space="preserve">: </w:t>
      </w:r>
    </w:p>
    <w:p w:rsidR="00CA139E" w:rsidRDefault="00CA139E" w:rsidP="00CA139E">
      <w:pPr>
        <w:spacing w:after="0"/>
        <w:ind w:firstLine="720"/>
        <w:rPr>
          <w:rFonts w:ascii="Times New Roman" w:hAnsi="Times New Roman" w:cs="Times New Roman"/>
          <w:sz w:val="28"/>
          <w:szCs w:val="28"/>
          <w:lang w:val="pt-BR"/>
        </w:rPr>
      </w:pPr>
      <w:r>
        <w:rPr>
          <w:rFonts w:ascii="Times New Roman" w:eastAsia="SimSun" w:hAnsi="Times New Roman" w:cs="Times New Roman"/>
          <w:sz w:val="28"/>
          <w:szCs w:val="28"/>
          <w:lang w:val="pt-BR"/>
        </w:rPr>
        <w:t>- Rèn kỹ năng đúng cách  trước và sau khi ăn, sau khi đi vệ sinh, lau miệng sau khi ăn</w:t>
      </w:r>
    </w:p>
    <w:p w:rsidR="00CA139E" w:rsidRDefault="00CA139E" w:rsidP="00CA139E">
      <w:pPr>
        <w:spacing w:after="0"/>
        <w:ind w:firstLine="720"/>
        <w:rPr>
          <w:rFonts w:ascii="Times New Roman" w:hAnsi="Times New Roman" w:cs="Times New Roman"/>
          <w:sz w:val="28"/>
          <w:szCs w:val="28"/>
          <w:lang w:val="pt-BR"/>
        </w:rPr>
      </w:pPr>
      <w:r>
        <w:rPr>
          <w:rFonts w:ascii="Times New Roman" w:eastAsia="SimSun" w:hAnsi="Times New Roman" w:cs="Times New Roman"/>
          <w:sz w:val="28"/>
          <w:szCs w:val="28"/>
          <w:lang w:val="pt-BR"/>
        </w:rPr>
        <w:t>- Rèn cho trẻ trong giờ ăn không được nói chuyện, khi hắt hơi phải biết lấy tay che miệng</w:t>
      </w:r>
    </w:p>
    <w:p w:rsidR="00CA139E" w:rsidRDefault="00CA139E" w:rsidP="00CA139E">
      <w:pPr>
        <w:spacing w:after="0"/>
        <w:ind w:firstLine="720"/>
        <w:rPr>
          <w:rFonts w:ascii="Times New Roman" w:eastAsia="SimSun" w:hAnsi="Times New Roman" w:cs="Times New Roman"/>
          <w:sz w:val="28"/>
          <w:szCs w:val="28"/>
          <w:lang w:val="pt-BR"/>
        </w:rPr>
      </w:pPr>
      <w:r>
        <w:rPr>
          <w:rFonts w:ascii="Times New Roman" w:hAnsi="Times New Roman" w:cs="Times New Roman"/>
          <w:sz w:val="28"/>
          <w:szCs w:val="28"/>
          <w:lang w:val="pt-BR"/>
        </w:rPr>
        <w:t>- Giờ ngủ phải n</w:t>
      </w:r>
      <w:r>
        <w:rPr>
          <w:rFonts w:ascii="Times New Roman" w:eastAsia="SimSun" w:hAnsi="Times New Roman" w:cs="Times New Roman"/>
          <w:sz w:val="28"/>
          <w:szCs w:val="28"/>
          <w:lang w:val="pt-BR"/>
        </w:rPr>
        <w:t>gủ đủ giấc.</w:t>
      </w:r>
    </w:p>
    <w:p w:rsidR="00CA139E" w:rsidRDefault="00CA139E" w:rsidP="00CA139E">
      <w:pPr>
        <w:spacing w:after="0"/>
        <w:ind w:firstLine="720"/>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val="pt-BR"/>
        </w:rPr>
        <w:t>V</w:t>
      </w:r>
      <w:r>
        <w:rPr>
          <w:rFonts w:ascii="Times New Roman" w:eastAsia="Times New Roman" w:hAnsi="Times New Roman" w:cs="Times New Roman"/>
          <w:b/>
          <w:color w:val="000000"/>
          <w:sz w:val="28"/>
          <w:szCs w:val="28"/>
          <w:lang w:val="vi-VN"/>
        </w:rPr>
        <w:t>II</w:t>
      </w:r>
      <w:r>
        <w:rPr>
          <w:rFonts w:ascii="Times New Roman" w:eastAsia="Times New Roman" w:hAnsi="Times New Roman" w:cs="Times New Roman"/>
          <w:b/>
          <w:color w:val="000000"/>
          <w:sz w:val="28"/>
          <w:szCs w:val="28"/>
          <w:lang w:val="pt-BR"/>
        </w:rPr>
        <w:t xml:space="preserve">. </w:t>
      </w:r>
      <w:r>
        <w:rPr>
          <w:rFonts w:ascii="Times New Roman" w:eastAsia="Times New Roman" w:hAnsi="Times New Roman" w:cs="Times New Roman"/>
          <w:b/>
          <w:color w:val="000000"/>
          <w:sz w:val="28"/>
          <w:szCs w:val="28"/>
          <w:u w:val="single"/>
          <w:lang w:val="vi-VN"/>
        </w:rPr>
        <w:t>HOẠT ĐỘNG CHIỀU</w:t>
      </w:r>
    </w:p>
    <w:p w:rsidR="00CA139E" w:rsidRDefault="00CA139E" w:rsidP="00CA139E">
      <w:pPr>
        <w:spacing w:after="0" w:line="240" w:lineRule="auto"/>
        <w:ind w:firstLine="720"/>
        <w:rPr>
          <w:rFonts w:ascii="Times New Roman" w:eastAsia="Times New Roman" w:hAnsi="Times New Roman" w:cs="Times New Roman"/>
          <w:color w:val="3C3C3C"/>
          <w:sz w:val="28"/>
          <w:szCs w:val="28"/>
          <w:shd w:val="clear" w:color="auto" w:fill="FFFFFF"/>
        </w:rPr>
      </w:pPr>
      <w:r>
        <w:rPr>
          <w:rFonts w:ascii="Times New Roman" w:eastAsia="Times New Roman" w:hAnsi="Times New Roman" w:cs="Times New Roman"/>
          <w:color w:val="000000"/>
          <w:sz w:val="28"/>
          <w:szCs w:val="28"/>
          <w:shd w:val="clear" w:color="auto" w:fill="FFFFFF"/>
          <w:lang w:val="vi-VN"/>
        </w:rPr>
        <w:t xml:space="preserve">- </w:t>
      </w:r>
      <w:r>
        <w:rPr>
          <w:rFonts w:ascii="Times New Roman" w:eastAsia="Times New Roman" w:hAnsi="Times New Roman" w:cs="Times New Roman"/>
          <w:sz w:val="28"/>
          <w:szCs w:val="28"/>
          <w:lang w:val="it-IT"/>
        </w:rPr>
        <w:t>Luyện kĩ năng</w:t>
      </w:r>
      <w:r>
        <w:rPr>
          <w:rFonts w:ascii="Times New Roman" w:eastAsia="Calibri" w:hAnsi="Times New Roman" w:cs="Times New Roman"/>
          <w:sz w:val="28"/>
          <w:szCs w:val="28"/>
        </w:rPr>
        <w:t xml:space="preserve"> đếm và </w:t>
      </w:r>
      <w:r>
        <w:rPr>
          <w:rFonts w:ascii="Times New Roman" w:eastAsia="Times New Roman" w:hAnsi="Times New Roman" w:cs="Times New Roman"/>
          <w:color w:val="3C3C3C"/>
          <w:sz w:val="28"/>
          <w:szCs w:val="28"/>
          <w:shd w:val="clear" w:color="auto" w:fill="FFFFFF"/>
        </w:rPr>
        <w:t xml:space="preserve">phân loại được một số đối tượng theo </w:t>
      </w:r>
      <w:r>
        <w:rPr>
          <w:rFonts w:ascii="Times New Roman" w:eastAsia="Times New Roman" w:hAnsi="Times New Roman" w:cs="Times New Roman"/>
          <w:color w:val="0D0D0D"/>
          <w:sz w:val="28"/>
          <w:szCs w:val="28"/>
          <w:shd w:val="clear" w:color="auto" w:fill="FFFFFF"/>
        </w:rPr>
        <w:t xml:space="preserve">1-2 </w:t>
      </w:r>
      <w:r>
        <w:rPr>
          <w:rFonts w:ascii="Times New Roman" w:eastAsia="Times New Roman" w:hAnsi="Times New Roman" w:cs="Times New Roman"/>
          <w:color w:val="3C3C3C"/>
          <w:sz w:val="28"/>
          <w:szCs w:val="28"/>
          <w:shd w:val="clear" w:color="auto" w:fill="FFFFFF"/>
        </w:rPr>
        <w:t>dấu hiệu (phân loại PTGT theo đặc điểm, nơi hoạt động, công dụng.)</w:t>
      </w:r>
    </w:p>
    <w:p w:rsidR="00CA139E" w:rsidRDefault="00CA139E" w:rsidP="00CA139E">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lang w:val="pt-BR"/>
        </w:rPr>
        <w:lastRenderedPageBreak/>
        <w:t xml:space="preserve">- </w:t>
      </w:r>
      <w:r>
        <w:rPr>
          <w:rFonts w:ascii="Times New Roman" w:eastAsia="Times New Roman" w:hAnsi="Times New Roman" w:cs="Times New Roman"/>
          <w:sz w:val="28"/>
          <w:szCs w:val="28"/>
          <w:lang w:val="vi-VN"/>
        </w:rPr>
        <w:t>Tăng cường Tiếng Việt</w:t>
      </w:r>
      <w:r>
        <w:rPr>
          <w:rFonts w:ascii="Times New Roman" w:eastAsia="Times New Roman" w:hAnsi="Times New Roman" w:cs="Times New Roman"/>
          <w:sz w:val="28"/>
          <w:szCs w:val="28"/>
        </w:rPr>
        <w:t>: Đi ( dzang) ; quà ( kuô).</w:t>
      </w:r>
    </w:p>
    <w:p w:rsidR="00CA139E" w:rsidRDefault="00CA139E" w:rsidP="00CA139E">
      <w:pPr>
        <w:spacing w:after="0" w:line="240" w:lineRule="auto"/>
        <w:ind w:firstLine="720"/>
        <w:jc w:val="both"/>
        <w:rPr>
          <w:rFonts w:ascii="Times New Roman" w:hAnsi="Times New Roman" w:cs="Times New Roman"/>
          <w:sz w:val="28"/>
          <w:szCs w:val="28"/>
          <w:lang w:val="pt-BR"/>
        </w:rPr>
      </w:pPr>
      <w:r>
        <w:rPr>
          <w:rFonts w:ascii="Times New Roman" w:hAnsi="Times New Roman" w:cs="Times New Roman"/>
          <w:b/>
          <w:sz w:val="28"/>
          <w:szCs w:val="28"/>
          <w:lang w:val="pt-BR"/>
        </w:rPr>
        <w:t>VIII.</w:t>
      </w:r>
      <w:r>
        <w:rPr>
          <w:rFonts w:ascii="Times New Roman" w:eastAsia="SimSun" w:hAnsi="Times New Roman" w:cs="Times New Roman"/>
          <w:b/>
          <w:sz w:val="28"/>
          <w:szCs w:val="28"/>
          <w:u w:val="single"/>
          <w:lang w:val="pt-BR"/>
        </w:rPr>
        <w:t xml:space="preserve"> ĐÁNH GIÁ CUỐI NGÀY</w:t>
      </w:r>
      <w:r>
        <w:rPr>
          <w:rFonts w:ascii="Times New Roman" w:hAnsi="Times New Roman" w:cs="Times New Roman"/>
          <w:b/>
          <w:sz w:val="28"/>
          <w:szCs w:val="28"/>
          <w:lang w:val="pt-BR"/>
        </w:rPr>
        <w:t xml:space="preserve"> :</w:t>
      </w:r>
    </w:p>
    <w:p w:rsidR="00CA139E" w:rsidRDefault="00CA139E" w:rsidP="00CA139E">
      <w:pPr>
        <w:jc w:val="center"/>
        <w:rPr>
          <w:rFonts w:ascii="Times New Roman" w:hAnsi="Times New Roman" w:cs="Times New Roman"/>
          <w:sz w:val="28"/>
          <w:szCs w:val="28"/>
          <w:lang w:val="pt-BR"/>
        </w:rPr>
      </w:pPr>
      <w:r>
        <w:rPr>
          <w:rFonts w:ascii="Times New Roman" w:hAnsi="Times New Roman" w:cs="Times New Roman"/>
          <w:sz w:val="28"/>
          <w:szCs w:val="28"/>
          <w:lang w:val="pt-BR"/>
        </w:rPr>
        <w:t>................................................................................................................................................................................................................................................................................................................................................................................................................................................................................................................................................................................................................................................................</w:t>
      </w:r>
      <w:r>
        <w:rPr>
          <w:rFonts w:ascii="Times New Roman" w:hAnsi="Times New Roman" w:cs="Times New Roman"/>
          <w:sz w:val="28"/>
          <w:szCs w:val="28"/>
          <w:lang w:val="pt-BR"/>
        </w:rPr>
        <w:t>....................</w:t>
      </w:r>
    </w:p>
    <w:p w:rsidR="00CA139E" w:rsidRDefault="00CA139E" w:rsidP="00CA139E">
      <w:pPr>
        <w:jc w:val="center"/>
        <w:rPr>
          <w:rFonts w:ascii="Times New Roman" w:hAnsi="Times New Roman" w:cs="Times New Roman"/>
          <w:b/>
          <w:sz w:val="28"/>
          <w:szCs w:val="28"/>
          <w:lang w:val="pt-BR"/>
        </w:rPr>
      </w:pPr>
      <w:r>
        <w:rPr>
          <w:rFonts w:ascii="Times New Roman" w:hAnsi="Times New Roman" w:cs="Times New Roman"/>
          <w:sz w:val="28"/>
          <w:szCs w:val="28"/>
          <w:lang w:val="pt-BR"/>
        </w:rPr>
        <w:t>*********************************</w:t>
      </w:r>
    </w:p>
    <w:p w:rsidR="00CA139E" w:rsidRDefault="00CA139E" w:rsidP="00CA139E">
      <w:pPr>
        <w:rPr>
          <w:rFonts w:ascii="Times New Roman" w:hAnsi="Times New Roman" w:cs="Times New Roman"/>
          <w:b/>
          <w:sz w:val="28"/>
          <w:szCs w:val="28"/>
          <w:lang w:val="pt-BR"/>
        </w:rPr>
      </w:pPr>
    </w:p>
    <w:p w:rsidR="00CA139E" w:rsidRDefault="00CA139E" w:rsidP="00CA139E">
      <w:pPr>
        <w:rPr>
          <w:rFonts w:ascii="Times New Roman" w:hAnsi="Times New Roman" w:cs="Times New Roman"/>
          <w:b/>
          <w:sz w:val="28"/>
          <w:szCs w:val="28"/>
          <w:lang w:val="pt-BR"/>
        </w:rPr>
      </w:pPr>
    </w:p>
    <w:p w:rsidR="00CA139E" w:rsidRDefault="00CA139E" w:rsidP="00CA139E">
      <w:pPr>
        <w:rPr>
          <w:rFonts w:ascii="Times New Roman" w:hAnsi="Times New Roman" w:cs="Times New Roman"/>
          <w:sz w:val="28"/>
          <w:szCs w:val="28"/>
        </w:rPr>
      </w:pPr>
    </w:p>
    <w:p w:rsidR="00CA139E" w:rsidRDefault="00CA139E" w:rsidP="00CA139E">
      <w:pPr>
        <w:spacing w:after="0" w:line="240" w:lineRule="auto"/>
        <w:jc w:val="center"/>
        <w:rPr>
          <w:rFonts w:ascii="Times New Roman" w:eastAsia="TimesNewRomanPS-BoldMT" w:hAnsi="Times New Roman" w:cs="Times New Roman"/>
          <w:b/>
          <w:bCs/>
          <w:color w:val="000000"/>
          <w:sz w:val="28"/>
          <w:szCs w:val="28"/>
          <w:lang w:eastAsia="zh-CN"/>
        </w:rPr>
      </w:pPr>
    </w:p>
    <w:p w:rsidR="00CA139E" w:rsidRDefault="00CA139E" w:rsidP="00CA139E">
      <w:pPr>
        <w:spacing w:after="0" w:line="240" w:lineRule="auto"/>
        <w:jc w:val="center"/>
        <w:rPr>
          <w:rFonts w:ascii="Times New Roman" w:eastAsia="TimesNewRomanPS-BoldMT" w:hAnsi="Times New Roman" w:cs="Times New Roman"/>
          <w:b/>
          <w:bCs/>
          <w:color w:val="000000"/>
          <w:sz w:val="28"/>
          <w:szCs w:val="28"/>
          <w:lang w:eastAsia="zh-CN"/>
        </w:rPr>
      </w:pPr>
    </w:p>
    <w:p w:rsidR="00CA139E" w:rsidRDefault="00CA139E" w:rsidP="00CA139E">
      <w:pPr>
        <w:spacing w:after="0" w:line="240" w:lineRule="auto"/>
        <w:jc w:val="center"/>
        <w:rPr>
          <w:rFonts w:ascii="Times New Roman" w:eastAsia="TimesNewRomanPS-BoldMT" w:hAnsi="Times New Roman" w:cs="Times New Roman"/>
          <w:b/>
          <w:bCs/>
          <w:color w:val="000000"/>
          <w:sz w:val="28"/>
          <w:szCs w:val="28"/>
          <w:lang w:eastAsia="zh-CN"/>
        </w:rPr>
      </w:pPr>
    </w:p>
    <w:p w:rsidR="00CA139E" w:rsidRDefault="00CA139E" w:rsidP="00CA139E">
      <w:pPr>
        <w:spacing w:after="0" w:line="240" w:lineRule="auto"/>
        <w:jc w:val="center"/>
        <w:rPr>
          <w:rFonts w:ascii="Times New Roman" w:eastAsia="TimesNewRomanPS-BoldMT" w:hAnsi="Times New Roman" w:cs="Times New Roman"/>
          <w:b/>
          <w:bCs/>
          <w:color w:val="000000"/>
          <w:sz w:val="28"/>
          <w:szCs w:val="28"/>
          <w:lang w:eastAsia="zh-CN"/>
        </w:rPr>
      </w:pPr>
    </w:p>
    <w:p w:rsidR="00CA139E" w:rsidRDefault="00CA139E" w:rsidP="00CA139E">
      <w:pPr>
        <w:spacing w:after="0" w:line="240" w:lineRule="auto"/>
        <w:jc w:val="center"/>
        <w:rPr>
          <w:rFonts w:ascii="Times New Roman" w:eastAsia="TimesNewRomanPS-BoldMT" w:hAnsi="Times New Roman" w:cs="Times New Roman"/>
          <w:b/>
          <w:bCs/>
          <w:color w:val="000000"/>
          <w:sz w:val="28"/>
          <w:szCs w:val="28"/>
          <w:lang w:eastAsia="zh-CN"/>
        </w:rPr>
      </w:pPr>
    </w:p>
    <w:p w:rsidR="00CA139E" w:rsidRDefault="00CA139E" w:rsidP="00CA139E">
      <w:pPr>
        <w:spacing w:after="0" w:line="240" w:lineRule="auto"/>
        <w:jc w:val="center"/>
        <w:rPr>
          <w:rFonts w:ascii="Times New Roman" w:eastAsia="TimesNewRomanPS-BoldMT" w:hAnsi="Times New Roman" w:cs="Times New Roman"/>
          <w:b/>
          <w:bCs/>
          <w:color w:val="000000"/>
          <w:sz w:val="28"/>
          <w:szCs w:val="28"/>
          <w:lang w:eastAsia="zh-CN"/>
        </w:rPr>
      </w:pPr>
    </w:p>
    <w:p w:rsidR="00CA139E" w:rsidRDefault="00CA139E" w:rsidP="00CA139E">
      <w:pPr>
        <w:spacing w:after="0" w:line="240" w:lineRule="auto"/>
        <w:jc w:val="center"/>
        <w:rPr>
          <w:rFonts w:ascii="Times New Roman" w:eastAsia="TimesNewRomanPS-BoldMT" w:hAnsi="Times New Roman" w:cs="Times New Roman"/>
          <w:b/>
          <w:bCs/>
          <w:color w:val="000000"/>
          <w:sz w:val="28"/>
          <w:szCs w:val="28"/>
          <w:lang w:eastAsia="zh-CN"/>
        </w:rPr>
      </w:pPr>
    </w:p>
    <w:p w:rsidR="00CA139E" w:rsidRDefault="00CA139E" w:rsidP="00CA139E">
      <w:pPr>
        <w:spacing w:after="0" w:line="240" w:lineRule="auto"/>
        <w:jc w:val="center"/>
        <w:rPr>
          <w:rFonts w:ascii="Times New Roman" w:eastAsia="TimesNewRomanPS-BoldMT" w:hAnsi="Times New Roman" w:cs="Times New Roman"/>
          <w:b/>
          <w:bCs/>
          <w:color w:val="000000"/>
          <w:sz w:val="28"/>
          <w:szCs w:val="28"/>
          <w:lang w:eastAsia="zh-CN"/>
        </w:rPr>
      </w:pPr>
    </w:p>
    <w:p w:rsidR="00CA139E" w:rsidRDefault="00CA139E" w:rsidP="00CA139E">
      <w:pPr>
        <w:spacing w:after="0" w:line="240" w:lineRule="auto"/>
        <w:jc w:val="center"/>
        <w:rPr>
          <w:rFonts w:ascii="Times New Roman" w:eastAsia="TimesNewRomanPS-BoldMT" w:hAnsi="Times New Roman" w:cs="Times New Roman"/>
          <w:b/>
          <w:bCs/>
          <w:color w:val="000000"/>
          <w:sz w:val="28"/>
          <w:szCs w:val="28"/>
          <w:lang w:eastAsia="zh-CN"/>
        </w:rPr>
      </w:pPr>
    </w:p>
    <w:p w:rsidR="00CA139E" w:rsidRDefault="00CA139E" w:rsidP="00CA139E">
      <w:pPr>
        <w:spacing w:after="0" w:line="240" w:lineRule="auto"/>
        <w:jc w:val="center"/>
        <w:rPr>
          <w:rFonts w:ascii="Times New Roman" w:eastAsia="TimesNewRomanPS-BoldMT" w:hAnsi="Times New Roman" w:cs="Times New Roman"/>
          <w:b/>
          <w:bCs/>
          <w:color w:val="000000"/>
          <w:sz w:val="28"/>
          <w:szCs w:val="28"/>
          <w:lang w:eastAsia="zh-CN"/>
        </w:rPr>
      </w:pPr>
    </w:p>
    <w:p w:rsidR="00CA139E" w:rsidRDefault="00CA139E" w:rsidP="00CA139E">
      <w:pPr>
        <w:spacing w:after="0" w:line="240" w:lineRule="auto"/>
        <w:jc w:val="center"/>
        <w:rPr>
          <w:rFonts w:ascii="Times New Roman" w:eastAsia="TimesNewRomanPS-BoldMT" w:hAnsi="Times New Roman" w:cs="Times New Roman"/>
          <w:b/>
          <w:bCs/>
          <w:color w:val="000000"/>
          <w:sz w:val="28"/>
          <w:szCs w:val="28"/>
          <w:lang w:eastAsia="zh-CN"/>
        </w:rPr>
      </w:pPr>
    </w:p>
    <w:p w:rsidR="00CA139E" w:rsidRDefault="00CA139E" w:rsidP="00CA139E">
      <w:pPr>
        <w:spacing w:after="0" w:line="240" w:lineRule="auto"/>
        <w:jc w:val="center"/>
        <w:rPr>
          <w:rFonts w:ascii="Times New Roman" w:eastAsia="TimesNewRomanPS-BoldMT" w:hAnsi="Times New Roman" w:cs="Times New Roman"/>
          <w:b/>
          <w:bCs/>
          <w:color w:val="000000"/>
          <w:sz w:val="28"/>
          <w:szCs w:val="28"/>
          <w:lang w:eastAsia="zh-CN"/>
        </w:rPr>
      </w:pPr>
    </w:p>
    <w:p w:rsidR="00CA139E" w:rsidRDefault="00CA139E" w:rsidP="00CA139E">
      <w:pPr>
        <w:spacing w:after="0" w:line="240" w:lineRule="auto"/>
        <w:jc w:val="center"/>
        <w:rPr>
          <w:rFonts w:ascii="Times New Roman" w:eastAsia="TimesNewRomanPS-BoldMT" w:hAnsi="Times New Roman" w:cs="Times New Roman"/>
          <w:b/>
          <w:bCs/>
          <w:color w:val="000000"/>
          <w:sz w:val="28"/>
          <w:szCs w:val="28"/>
          <w:lang w:eastAsia="zh-CN"/>
        </w:rPr>
      </w:pPr>
    </w:p>
    <w:p w:rsidR="00CA139E" w:rsidRDefault="00CA139E" w:rsidP="00CA139E">
      <w:pPr>
        <w:spacing w:after="0" w:line="240" w:lineRule="auto"/>
        <w:jc w:val="center"/>
        <w:rPr>
          <w:rFonts w:ascii="Times New Roman" w:eastAsia="TimesNewRomanPS-BoldMT" w:hAnsi="Times New Roman" w:cs="Times New Roman"/>
          <w:b/>
          <w:bCs/>
          <w:color w:val="000000"/>
          <w:sz w:val="28"/>
          <w:szCs w:val="28"/>
          <w:lang w:eastAsia="zh-CN"/>
        </w:rPr>
      </w:pPr>
    </w:p>
    <w:p w:rsidR="00CA139E" w:rsidRDefault="00CA139E" w:rsidP="00CA139E">
      <w:pPr>
        <w:spacing w:after="0" w:line="240" w:lineRule="auto"/>
        <w:jc w:val="center"/>
        <w:rPr>
          <w:rFonts w:ascii="Times New Roman" w:eastAsia="TimesNewRomanPS-BoldMT" w:hAnsi="Times New Roman" w:cs="Times New Roman"/>
          <w:b/>
          <w:bCs/>
          <w:color w:val="000000"/>
          <w:sz w:val="28"/>
          <w:szCs w:val="28"/>
          <w:lang w:eastAsia="zh-CN"/>
        </w:rPr>
      </w:pPr>
    </w:p>
    <w:p w:rsidR="00CA139E" w:rsidRDefault="00CA139E" w:rsidP="00CA139E">
      <w:pPr>
        <w:spacing w:after="0" w:line="240" w:lineRule="auto"/>
        <w:jc w:val="center"/>
        <w:rPr>
          <w:rFonts w:ascii="Times New Roman" w:eastAsia="TimesNewRomanPS-BoldMT" w:hAnsi="Times New Roman" w:cs="Times New Roman"/>
          <w:b/>
          <w:bCs/>
          <w:color w:val="000000"/>
          <w:sz w:val="28"/>
          <w:szCs w:val="28"/>
          <w:lang w:eastAsia="zh-CN"/>
        </w:rPr>
      </w:pPr>
    </w:p>
    <w:p w:rsidR="00CA139E" w:rsidRDefault="00CA139E" w:rsidP="00CA139E">
      <w:pPr>
        <w:spacing w:after="0" w:line="240" w:lineRule="auto"/>
        <w:jc w:val="center"/>
        <w:rPr>
          <w:rFonts w:ascii="Times New Roman" w:eastAsia="TimesNewRomanPS-BoldMT" w:hAnsi="Times New Roman" w:cs="Times New Roman"/>
          <w:b/>
          <w:bCs/>
          <w:color w:val="000000"/>
          <w:sz w:val="28"/>
          <w:szCs w:val="28"/>
          <w:lang w:eastAsia="zh-CN"/>
        </w:rPr>
      </w:pPr>
    </w:p>
    <w:p w:rsidR="00CA139E" w:rsidRDefault="00CA139E" w:rsidP="00CA139E">
      <w:pPr>
        <w:spacing w:after="0" w:line="240" w:lineRule="auto"/>
        <w:jc w:val="center"/>
        <w:rPr>
          <w:rFonts w:ascii="Times New Roman" w:eastAsia="TimesNewRomanPS-BoldMT" w:hAnsi="Times New Roman" w:cs="Times New Roman"/>
          <w:b/>
          <w:bCs/>
          <w:color w:val="000000"/>
          <w:sz w:val="28"/>
          <w:szCs w:val="28"/>
          <w:lang w:eastAsia="zh-CN"/>
        </w:rPr>
      </w:pPr>
    </w:p>
    <w:p w:rsidR="00CA139E" w:rsidRDefault="00CA139E" w:rsidP="00CA139E">
      <w:pPr>
        <w:spacing w:after="0" w:line="240" w:lineRule="auto"/>
        <w:jc w:val="center"/>
        <w:rPr>
          <w:rFonts w:ascii="Times New Roman" w:eastAsia="TimesNewRomanPS-BoldMT" w:hAnsi="Times New Roman" w:cs="Times New Roman"/>
          <w:b/>
          <w:bCs/>
          <w:color w:val="000000"/>
          <w:sz w:val="28"/>
          <w:szCs w:val="28"/>
          <w:lang w:eastAsia="zh-CN"/>
        </w:rPr>
      </w:pPr>
    </w:p>
    <w:p w:rsidR="00406857" w:rsidRDefault="00406857"/>
    <w:sectPr w:rsidR="00406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NewRomanPS-BoldMT">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C12A76"/>
    <w:multiLevelType w:val="multilevel"/>
    <w:tmpl w:val="D7C12A76"/>
    <w:lvl w:ilvl="0">
      <w:start w:val="3"/>
      <w:numFmt w:val="decimal"/>
      <w:suff w:val="space"/>
      <w:lvlText w:val="%1."/>
      <w:lvlJc w:val="left"/>
      <w:pPr>
        <w:ind w:left="0" w:firstLine="0"/>
      </w:pPr>
      <w:rPr>
        <w:b/>
        <w:strike w:val="0"/>
        <w:dstrike w:val="0"/>
        <w:u w:val="none"/>
        <w:effect w:val="none"/>
      </w:rPr>
    </w:lvl>
    <w:lvl w:ilvl="1">
      <w:start w:val="1"/>
      <w:numFmt w:val="decimal"/>
      <w:lvlText w:val=""/>
      <w:lvlJc w:val="left"/>
      <w:pPr>
        <w:ind w:left="0" w:firstLine="0"/>
      </w:pPr>
      <w:rPr>
        <w:strike w:val="0"/>
        <w:dstrike w:val="0"/>
        <w:u w:val="none"/>
        <w:effect w:val="none"/>
      </w:rPr>
    </w:lvl>
    <w:lvl w:ilvl="2">
      <w:start w:val="1"/>
      <w:numFmt w:val="decimal"/>
      <w:lvlText w:val=""/>
      <w:lvlJc w:val="left"/>
      <w:pPr>
        <w:ind w:left="0" w:firstLine="0"/>
      </w:pPr>
      <w:rPr>
        <w:strike w:val="0"/>
        <w:dstrike w:val="0"/>
        <w:u w:val="none"/>
        <w:effect w:val="none"/>
      </w:rPr>
    </w:lvl>
    <w:lvl w:ilvl="3">
      <w:start w:val="1"/>
      <w:numFmt w:val="decimal"/>
      <w:lvlText w:val=""/>
      <w:lvlJc w:val="left"/>
      <w:pPr>
        <w:ind w:left="0" w:firstLine="0"/>
      </w:pPr>
      <w:rPr>
        <w:strike w:val="0"/>
        <w:dstrike w:val="0"/>
        <w:u w:val="none"/>
        <w:effect w:val="none"/>
      </w:rPr>
    </w:lvl>
    <w:lvl w:ilvl="4">
      <w:start w:val="1"/>
      <w:numFmt w:val="decimal"/>
      <w:lvlText w:val=""/>
      <w:lvlJc w:val="left"/>
      <w:pPr>
        <w:ind w:left="0" w:firstLine="0"/>
      </w:pPr>
      <w:rPr>
        <w:strike w:val="0"/>
        <w:dstrike w:val="0"/>
        <w:u w:val="none"/>
        <w:effect w:val="none"/>
      </w:rPr>
    </w:lvl>
    <w:lvl w:ilvl="5">
      <w:start w:val="1"/>
      <w:numFmt w:val="decimal"/>
      <w:lvlText w:val=""/>
      <w:lvlJc w:val="left"/>
      <w:pPr>
        <w:ind w:left="0" w:firstLine="0"/>
      </w:pPr>
      <w:rPr>
        <w:strike w:val="0"/>
        <w:dstrike w:val="0"/>
        <w:u w:val="none"/>
        <w:effect w:val="none"/>
      </w:rPr>
    </w:lvl>
    <w:lvl w:ilvl="6">
      <w:start w:val="1"/>
      <w:numFmt w:val="decimal"/>
      <w:lvlText w:val=""/>
      <w:lvlJc w:val="left"/>
      <w:pPr>
        <w:ind w:left="0" w:firstLine="0"/>
      </w:pPr>
      <w:rPr>
        <w:strike w:val="0"/>
        <w:dstrike w:val="0"/>
        <w:u w:val="none"/>
        <w:effect w:val="none"/>
      </w:rPr>
    </w:lvl>
    <w:lvl w:ilvl="7">
      <w:start w:val="1"/>
      <w:numFmt w:val="decimal"/>
      <w:lvlText w:val=""/>
      <w:lvlJc w:val="left"/>
      <w:pPr>
        <w:ind w:left="0" w:firstLine="0"/>
      </w:pPr>
      <w:rPr>
        <w:strike w:val="0"/>
        <w:dstrike w:val="0"/>
        <w:u w:val="none"/>
        <w:effect w:val="none"/>
      </w:rPr>
    </w:lvl>
    <w:lvl w:ilvl="8">
      <w:start w:val="1"/>
      <w:numFmt w:val="decimal"/>
      <w:lvlText w:val=""/>
      <w:lvlJc w:val="left"/>
      <w:pPr>
        <w:ind w:left="0" w:firstLine="0"/>
      </w:pPr>
      <w:rPr>
        <w:strike w:val="0"/>
        <w:dstrike w:val="0"/>
        <w:u w:val="none"/>
        <w:effect w:val="none"/>
      </w:rPr>
    </w:lvl>
  </w:abstractNum>
  <w:abstractNum w:abstractNumId="1">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10"/>
    <w:lvlOverride w:ilvl="0"/>
  </w:num>
  <w:num w:numId="2">
    <w:abstractNumId w:val="9"/>
    <w:lvlOverride w:ilvl="0">
      <w:startOverride w:val="1"/>
    </w:lvlOverride>
  </w:num>
  <w:num w:numId="3">
    <w:abstractNumId w:val="8"/>
    <w:lvlOverride w:ilvl="0"/>
  </w:num>
  <w:num w:numId="4">
    <w:abstractNumId w:val="7"/>
    <w:lvlOverride w:ilvl="0"/>
  </w:num>
  <w:num w:numId="5">
    <w:abstractNumId w:val="6"/>
    <w:lvlOverride w:ilvl="0"/>
  </w:num>
  <w:num w:numId="6">
    <w:abstractNumId w:val="5"/>
    <w:lvlOverride w:ilvl="0"/>
  </w:num>
  <w:num w:numId="7">
    <w:abstractNumId w:val="4"/>
    <w:lvlOverride w:ilvl="0">
      <w:startOverride w:val="1"/>
    </w:lvlOverride>
  </w:num>
  <w:num w:numId="8">
    <w:abstractNumId w:val="3"/>
    <w:lvlOverride w:ilvl="0">
      <w:startOverride w:val="1"/>
    </w:lvlOverride>
  </w:num>
  <w:num w:numId="9">
    <w:abstractNumId w:val="2"/>
    <w:lvlOverride w:ilvl="0">
      <w:startOverride w:val="1"/>
    </w:lvlOverride>
  </w:num>
  <w:num w:numId="10">
    <w:abstractNumId w:val="1"/>
    <w:lvlOverride w:ilvl="0">
      <w:startOverride w:val="1"/>
    </w:lvlOverride>
  </w:num>
  <w:num w:numId="1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39E"/>
    <w:rsid w:val="00406857"/>
    <w:rsid w:val="00CA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line number" w:uiPriority="99" w:qFormat="0"/>
    <w:lsdException w:name="page number" w:uiPriority="99" w:qFormat="0"/>
    <w:lsdException w:name="Title" w:semiHidden="0" w:unhideWhenUsed="0"/>
    <w:lsdException w:name="Default Paragraph Font" w:uiPriority="1" w:qFormat="0"/>
    <w:lsdException w:name="Subtitle" w:semiHidden="0" w:unhideWhenUsed="0"/>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HTML Acronym" w:uiPriority="99" w:qFormat="0"/>
    <w:lsdException w:name="HTML Cite" w:uiPriority="99" w:qFormat="0"/>
    <w:lsdException w:name="HTML Definition" w:uiPriority="99" w:qFormat="0"/>
    <w:lsdException w:name="HTML Variable" w:uiPriority="99"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Grid 1" w:qFormat="0"/>
    <w:lsdException w:name="Table Grid 8" w:qFormat="0"/>
    <w:lsdException w:name="Table List 4" w:qFormat="0"/>
    <w:lsdException w:name="Table 3D effects 2" w:qFormat="0"/>
    <w:lsdException w:name="Table Professional" w:qFormat="0"/>
    <w:lsdException w:name="Table Grid" w:semiHidden="0" w:unhideWhenUsed="0" w:qFormat="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lsdException w:name="Medium Grid 2" w:semiHidden="0" w:uiPriority="68" w:unhideWhenUsed="0" w:qFormat="0"/>
    <w:lsdException w:name="Medium Grid 3" w:semiHidden="0" w:uiPriority="69" w:unhideWhenUsed="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lsdException w:name="Medium Grid 3 Accent 1" w:semiHidden="0" w:uiPriority="69" w:unhideWhenUsed="0" w:qFormat="0"/>
    <w:lsdException w:name="Dark List Accent 1" w:semiHidden="0" w:uiPriority="70" w:unhideWhenUsed="0"/>
    <w:lsdException w:name="Colorful Shading Accent 1" w:semiHidden="0" w:uiPriority="71" w:unhideWhenUsed="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lsdException w:name="Light List Accent 2" w:semiHidden="0" w:uiPriority="61" w:unhideWhenUsed="0"/>
    <w:lsdException w:name="Light Grid Accent 2" w:semiHidden="0" w:uiPriority="62" w:unhideWhenUsed="0" w:qFormat="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0"/>
    <w:lsdException w:name="Medium Grid 1 Accent 2" w:semiHidden="0" w:uiPriority="67" w:unhideWhenUsed="0"/>
    <w:lsdException w:name="Medium Grid 2 Accent 2" w:semiHidden="0" w:uiPriority="68" w:unhideWhenUsed="0" w:qFormat="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lsdException w:name="Medium Grid 3 Accent 3" w:semiHidden="0" w:uiPriority="69" w:unhideWhenUsed="0" w:qFormat="0"/>
    <w:lsdException w:name="Dark List Accent 3" w:semiHidden="0" w:uiPriority="70" w:unhideWhenUsed="0"/>
    <w:lsdException w:name="Colorful Shading Accent 3" w:semiHidden="0" w:uiPriority="71" w:unhideWhenUsed="0"/>
    <w:lsdException w:name="Colorful List Accent 3" w:semiHidden="0" w:uiPriority="72" w:unhideWhenUsed="0" w:qFormat="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qFormat="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qFormat="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CA139E"/>
  </w:style>
  <w:style w:type="paragraph" w:styleId="Heading1">
    <w:name w:val="heading 1"/>
    <w:basedOn w:val="Normal"/>
    <w:next w:val="Normal"/>
    <w:link w:val="Heading1Char"/>
    <w:qFormat/>
    <w:rsid w:val="00CA139E"/>
    <w:pPr>
      <w:keepNext/>
      <w:keepLines/>
      <w:spacing w:before="340" w:after="330" w:line="576" w:lineRule="auto"/>
      <w:outlineLvl w:val="0"/>
    </w:pPr>
    <w:rPr>
      <w:rFonts w:ascii="Times New Roman" w:eastAsia="SimSun" w:hAnsi="Times New Roman" w:cs="Times New Roman"/>
      <w:b/>
      <w:bCs/>
      <w:kern w:val="44"/>
      <w:sz w:val="44"/>
      <w:szCs w:val="44"/>
    </w:rPr>
  </w:style>
  <w:style w:type="paragraph" w:styleId="Heading2">
    <w:name w:val="heading 2"/>
    <w:basedOn w:val="Normal"/>
    <w:next w:val="Normal"/>
    <w:link w:val="Heading2Char"/>
    <w:semiHidden/>
    <w:unhideWhenUsed/>
    <w:qFormat/>
    <w:rsid w:val="00CA139E"/>
    <w:pPr>
      <w:keepNext/>
      <w:keepLines/>
      <w:spacing w:before="260" w:after="260" w:line="415" w:lineRule="auto"/>
      <w:outlineLvl w:val="1"/>
    </w:pPr>
    <w:rPr>
      <w:rFonts w:ascii="Times New Roman" w:eastAsia="SimSun" w:hAnsi="Times New Roman" w:cs="Times New Roman"/>
      <w:b/>
      <w:bCs/>
      <w:sz w:val="32"/>
      <w:szCs w:val="32"/>
    </w:rPr>
  </w:style>
  <w:style w:type="paragraph" w:styleId="Heading3">
    <w:name w:val="heading 3"/>
    <w:basedOn w:val="Normal"/>
    <w:next w:val="Normal"/>
    <w:link w:val="Heading3Char"/>
    <w:semiHidden/>
    <w:unhideWhenUsed/>
    <w:qFormat/>
    <w:rsid w:val="00CA139E"/>
    <w:pPr>
      <w:keepNext/>
      <w:keepLines/>
      <w:spacing w:before="260" w:after="260" w:line="415" w:lineRule="auto"/>
      <w:outlineLvl w:val="2"/>
    </w:pPr>
    <w:rPr>
      <w:rFonts w:ascii="Times New Roman" w:eastAsia="SimSun" w:hAnsi="Times New Roman" w:cs="Times New Roman"/>
      <w:b/>
      <w:bCs/>
      <w:sz w:val="32"/>
      <w:szCs w:val="32"/>
    </w:rPr>
  </w:style>
  <w:style w:type="paragraph" w:styleId="Heading4">
    <w:name w:val="heading 4"/>
    <w:basedOn w:val="Normal"/>
    <w:next w:val="Normal"/>
    <w:link w:val="Heading4Char"/>
    <w:semiHidden/>
    <w:unhideWhenUsed/>
    <w:qFormat/>
    <w:rsid w:val="00CA139E"/>
    <w:pPr>
      <w:keepNext/>
      <w:keepLines/>
      <w:spacing w:before="280" w:after="290" w:line="374" w:lineRule="auto"/>
      <w:outlineLvl w:val="3"/>
    </w:pPr>
    <w:rPr>
      <w:rFonts w:ascii="Times New Roman" w:eastAsia="SimSun" w:hAnsi="Times New Roman" w:cs="Times New Roman"/>
      <w:b/>
      <w:bCs/>
      <w:sz w:val="28"/>
      <w:szCs w:val="28"/>
    </w:rPr>
  </w:style>
  <w:style w:type="paragraph" w:styleId="Heading5">
    <w:name w:val="heading 5"/>
    <w:basedOn w:val="Normal"/>
    <w:next w:val="Normal"/>
    <w:link w:val="Heading5Char"/>
    <w:semiHidden/>
    <w:unhideWhenUsed/>
    <w:qFormat/>
    <w:rsid w:val="00CA139E"/>
    <w:pPr>
      <w:keepNext/>
      <w:keepLines/>
      <w:spacing w:before="280" w:after="290" w:line="374" w:lineRule="auto"/>
      <w:outlineLvl w:val="4"/>
    </w:pPr>
    <w:rPr>
      <w:rFonts w:ascii="Times New Roman" w:eastAsia="SimSun" w:hAnsi="Times New Roman" w:cs="Times New Roman"/>
      <w:b/>
      <w:bCs/>
      <w:sz w:val="28"/>
      <w:szCs w:val="28"/>
    </w:rPr>
  </w:style>
  <w:style w:type="paragraph" w:styleId="Heading6">
    <w:name w:val="heading 6"/>
    <w:basedOn w:val="Normal"/>
    <w:next w:val="Normal"/>
    <w:link w:val="Heading6Char"/>
    <w:semiHidden/>
    <w:unhideWhenUsed/>
    <w:qFormat/>
    <w:rsid w:val="00CA139E"/>
    <w:pPr>
      <w:keepNext/>
      <w:keepLines/>
      <w:spacing w:before="240" w:after="64" w:line="319" w:lineRule="auto"/>
      <w:outlineLvl w:val="5"/>
    </w:pPr>
    <w:rPr>
      <w:rFonts w:ascii="Times New Roman" w:eastAsia="SimSun" w:hAnsi="Times New Roman" w:cs="Times New Roman"/>
      <w:b/>
      <w:bCs/>
      <w:sz w:val="24"/>
      <w:szCs w:val="24"/>
    </w:rPr>
  </w:style>
  <w:style w:type="paragraph" w:styleId="Heading7">
    <w:name w:val="heading 7"/>
    <w:next w:val="Normal"/>
    <w:link w:val="Heading7Char"/>
    <w:semiHidden/>
    <w:unhideWhenUsed/>
    <w:qFormat/>
    <w:rsid w:val="00CA139E"/>
    <w:pPr>
      <w:keepNext/>
      <w:keepLines/>
      <w:spacing w:before="240" w:after="64" w:line="319" w:lineRule="auto"/>
      <w:outlineLvl w:val="6"/>
    </w:pPr>
    <w:rPr>
      <w:rFonts w:ascii="Times New Roman" w:eastAsia="SimSun" w:hAnsi="Times New Roman" w:cs="Times New Roman"/>
      <w:b/>
      <w:bCs/>
      <w:sz w:val="24"/>
      <w:szCs w:val="24"/>
    </w:rPr>
  </w:style>
  <w:style w:type="paragraph" w:styleId="Heading8">
    <w:name w:val="heading 8"/>
    <w:next w:val="Normal"/>
    <w:link w:val="Heading8Char"/>
    <w:semiHidden/>
    <w:unhideWhenUsed/>
    <w:qFormat/>
    <w:rsid w:val="00CA139E"/>
    <w:pPr>
      <w:keepNext/>
      <w:keepLines/>
      <w:spacing w:before="240" w:after="64" w:line="319" w:lineRule="auto"/>
      <w:outlineLvl w:val="7"/>
    </w:pPr>
    <w:rPr>
      <w:rFonts w:ascii="Times New Roman" w:eastAsia="SimSun" w:hAnsi="Times New Roman" w:cs="Times New Roman"/>
      <w:sz w:val="24"/>
      <w:szCs w:val="24"/>
    </w:rPr>
  </w:style>
  <w:style w:type="paragraph" w:styleId="Heading9">
    <w:name w:val="heading 9"/>
    <w:next w:val="Normal"/>
    <w:link w:val="Heading9Char"/>
    <w:semiHidden/>
    <w:unhideWhenUsed/>
    <w:qFormat/>
    <w:rsid w:val="00CA139E"/>
    <w:pPr>
      <w:keepNext/>
      <w:keepLines/>
      <w:spacing w:before="240" w:after="64" w:line="319" w:lineRule="auto"/>
      <w:outlineLvl w:val="8"/>
    </w:pPr>
    <w:rPr>
      <w:rFonts w:ascii="Times New Roman" w:eastAsia="SimSun" w:hAnsi="Times New Roman" w:cs="Times New Roman"/>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39E"/>
    <w:rPr>
      <w:rFonts w:ascii="Times New Roman" w:eastAsia="SimSun" w:hAnsi="Times New Roman" w:cs="Times New Roman"/>
      <w:b/>
      <w:bCs/>
      <w:kern w:val="44"/>
      <w:sz w:val="44"/>
      <w:szCs w:val="44"/>
    </w:rPr>
  </w:style>
  <w:style w:type="character" w:customStyle="1" w:styleId="Heading2Char">
    <w:name w:val="Heading 2 Char"/>
    <w:basedOn w:val="DefaultParagraphFont"/>
    <w:link w:val="Heading2"/>
    <w:semiHidden/>
    <w:rsid w:val="00CA139E"/>
    <w:rPr>
      <w:rFonts w:ascii="Times New Roman" w:eastAsia="SimSun" w:hAnsi="Times New Roman" w:cs="Times New Roman"/>
      <w:b/>
      <w:bCs/>
      <w:sz w:val="32"/>
      <w:szCs w:val="32"/>
    </w:rPr>
  </w:style>
  <w:style w:type="character" w:customStyle="1" w:styleId="Heading3Char">
    <w:name w:val="Heading 3 Char"/>
    <w:basedOn w:val="DefaultParagraphFont"/>
    <w:link w:val="Heading3"/>
    <w:semiHidden/>
    <w:rsid w:val="00CA139E"/>
    <w:rPr>
      <w:rFonts w:ascii="Times New Roman" w:eastAsia="SimSun" w:hAnsi="Times New Roman" w:cs="Times New Roman"/>
      <w:b/>
      <w:bCs/>
      <w:sz w:val="32"/>
      <w:szCs w:val="32"/>
    </w:rPr>
  </w:style>
  <w:style w:type="character" w:customStyle="1" w:styleId="Heading4Char">
    <w:name w:val="Heading 4 Char"/>
    <w:basedOn w:val="DefaultParagraphFont"/>
    <w:link w:val="Heading4"/>
    <w:semiHidden/>
    <w:rsid w:val="00CA139E"/>
    <w:rPr>
      <w:rFonts w:ascii="Times New Roman" w:eastAsia="SimSun" w:hAnsi="Times New Roman" w:cs="Times New Roman"/>
      <w:b/>
      <w:bCs/>
      <w:sz w:val="28"/>
      <w:szCs w:val="28"/>
    </w:rPr>
  </w:style>
  <w:style w:type="character" w:customStyle="1" w:styleId="Heading5Char">
    <w:name w:val="Heading 5 Char"/>
    <w:basedOn w:val="DefaultParagraphFont"/>
    <w:link w:val="Heading5"/>
    <w:semiHidden/>
    <w:rsid w:val="00CA139E"/>
    <w:rPr>
      <w:rFonts w:ascii="Times New Roman" w:eastAsia="SimSun" w:hAnsi="Times New Roman" w:cs="Times New Roman"/>
      <w:b/>
      <w:bCs/>
      <w:sz w:val="28"/>
      <w:szCs w:val="28"/>
    </w:rPr>
  </w:style>
  <w:style w:type="character" w:customStyle="1" w:styleId="Heading6Char">
    <w:name w:val="Heading 6 Char"/>
    <w:basedOn w:val="DefaultParagraphFont"/>
    <w:link w:val="Heading6"/>
    <w:semiHidden/>
    <w:rsid w:val="00CA139E"/>
    <w:rPr>
      <w:rFonts w:ascii="Times New Roman" w:eastAsia="SimSun" w:hAnsi="Times New Roman" w:cs="Times New Roman"/>
      <w:b/>
      <w:bCs/>
      <w:sz w:val="24"/>
      <w:szCs w:val="24"/>
    </w:rPr>
  </w:style>
  <w:style w:type="character" w:customStyle="1" w:styleId="Heading7Char">
    <w:name w:val="Heading 7 Char"/>
    <w:basedOn w:val="DefaultParagraphFont"/>
    <w:link w:val="Heading7"/>
    <w:semiHidden/>
    <w:rsid w:val="00CA139E"/>
    <w:rPr>
      <w:rFonts w:ascii="Times New Roman" w:eastAsia="SimSun" w:hAnsi="Times New Roman" w:cs="Times New Roman"/>
      <w:b/>
      <w:bCs/>
      <w:sz w:val="24"/>
      <w:szCs w:val="24"/>
    </w:rPr>
  </w:style>
  <w:style w:type="character" w:customStyle="1" w:styleId="Heading8Char">
    <w:name w:val="Heading 8 Char"/>
    <w:basedOn w:val="DefaultParagraphFont"/>
    <w:link w:val="Heading8"/>
    <w:semiHidden/>
    <w:rsid w:val="00CA139E"/>
    <w:rPr>
      <w:rFonts w:ascii="Times New Roman" w:eastAsia="SimSun" w:hAnsi="Times New Roman" w:cs="Times New Roman"/>
      <w:sz w:val="24"/>
      <w:szCs w:val="24"/>
    </w:rPr>
  </w:style>
  <w:style w:type="character" w:customStyle="1" w:styleId="Heading9Char">
    <w:name w:val="Heading 9 Char"/>
    <w:basedOn w:val="DefaultParagraphFont"/>
    <w:link w:val="Heading9"/>
    <w:semiHidden/>
    <w:rsid w:val="00CA139E"/>
    <w:rPr>
      <w:rFonts w:ascii="Times New Roman" w:eastAsia="SimSun" w:hAnsi="Times New Roman" w:cs="Times New Roman"/>
      <w:sz w:val="20"/>
      <w:szCs w:val="21"/>
    </w:rPr>
  </w:style>
  <w:style w:type="character" w:styleId="Hyperlink">
    <w:name w:val="Hyperlink"/>
    <w:basedOn w:val="DefaultParagraphFont"/>
    <w:semiHidden/>
    <w:unhideWhenUsed/>
    <w:qFormat/>
    <w:rsid w:val="00CA139E"/>
    <w:rPr>
      <w:color w:val="0000FF"/>
      <w:u w:val="single"/>
    </w:rPr>
  </w:style>
  <w:style w:type="character" w:styleId="FollowedHyperlink">
    <w:name w:val="FollowedHyperlink"/>
    <w:basedOn w:val="DefaultParagraphFont"/>
    <w:semiHidden/>
    <w:unhideWhenUsed/>
    <w:qFormat/>
    <w:rsid w:val="00CA139E"/>
    <w:rPr>
      <w:color w:val="800080"/>
      <w:u w:val="single"/>
    </w:rPr>
  </w:style>
  <w:style w:type="paragraph" w:styleId="HTMLAddress">
    <w:name w:val="HTML Address"/>
    <w:basedOn w:val="Normal"/>
    <w:link w:val="HTMLAddressChar"/>
    <w:semiHidden/>
    <w:unhideWhenUsed/>
    <w:qFormat/>
    <w:rsid w:val="00CA139E"/>
    <w:rPr>
      <w:rFonts w:ascii="Times New Roman" w:eastAsia="SimSun" w:hAnsi="Times New Roman" w:cs="Times New Roman"/>
      <w:i/>
      <w:iCs/>
      <w:sz w:val="20"/>
      <w:szCs w:val="20"/>
    </w:rPr>
  </w:style>
  <w:style w:type="character" w:customStyle="1" w:styleId="HTMLAddressChar">
    <w:name w:val="HTML Address Char"/>
    <w:basedOn w:val="DefaultParagraphFont"/>
    <w:link w:val="HTMLAddress"/>
    <w:semiHidden/>
    <w:rsid w:val="00CA139E"/>
    <w:rPr>
      <w:rFonts w:ascii="Times New Roman" w:eastAsia="SimSun" w:hAnsi="Times New Roman" w:cs="Times New Roman"/>
      <w:i/>
      <w:iCs/>
      <w:sz w:val="20"/>
      <w:szCs w:val="20"/>
    </w:rPr>
  </w:style>
  <w:style w:type="character" w:styleId="HTMLCode">
    <w:name w:val="HTML Code"/>
    <w:basedOn w:val="DefaultParagraphFont"/>
    <w:semiHidden/>
    <w:unhideWhenUsed/>
    <w:qFormat/>
    <w:rsid w:val="00CA139E"/>
    <w:rPr>
      <w:rFonts w:ascii="Courier New" w:eastAsia="Times New Roman" w:hAnsi="Courier New" w:cs="Courier New" w:hint="default"/>
      <w:sz w:val="20"/>
      <w:szCs w:val="20"/>
    </w:rPr>
  </w:style>
  <w:style w:type="character" w:styleId="HTMLKeyboard">
    <w:name w:val="HTML Keyboard"/>
    <w:basedOn w:val="DefaultParagraphFont"/>
    <w:semiHidden/>
    <w:unhideWhenUsed/>
    <w:qFormat/>
    <w:rsid w:val="00CA139E"/>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qFormat/>
    <w:rsid w:val="00CA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semiHidden/>
    <w:rsid w:val="00CA139E"/>
    <w:rPr>
      <w:rFonts w:ascii="Courier New" w:eastAsia="SimSun" w:hAnsi="Courier New" w:cs="Courier New"/>
      <w:sz w:val="20"/>
      <w:szCs w:val="20"/>
    </w:rPr>
  </w:style>
  <w:style w:type="character" w:styleId="HTMLSample">
    <w:name w:val="HTML Sample"/>
    <w:basedOn w:val="DefaultParagraphFont"/>
    <w:semiHidden/>
    <w:unhideWhenUsed/>
    <w:qFormat/>
    <w:rsid w:val="00CA139E"/>
    <w:rPr>
      <w:rFonts w:ascii="Courier New" w:eastAsia="Times New Roman" w:hAnsi="Courier New" w:cs="Courier New" w:hint="default"/>
    </w:rPr>
  </w:style>
  <w:style w:type="character" w:styleId="HTMLTypewriter">
    <w:name w:val="HTML Typewriter"/>
    <w:basedOn w:val="DefaultParagraphFont"/>
    <w:semiHidden/>
    <w:unhideWhenUsed/>
    <w:qFormat/>
    <w:rsid w:val="00CA139E"/>
    <w:rPr>
      <w:rFonts w:ascii="Courier New" w:eastAsia="Times New Roman" w:hAnsi="Courier New" w:cs="Courier New" w:hint="default"/>
      <w:sz w:val="20"/>
      <w:szCs w:val="20"/>
    </w:rPr>
  </w:style>
  <w:style w:type="paragraph" w:styleId="NormalWeb">
    <w:name w:val="Normal (Web)"/>
    <w:semiHidden/>
    <w:unhideWhenUsed/>
    <w:qFormat/>
    <w:rsid w:val="00CA139E"/>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Index1">
    <w:name w:val="index 1"/>
    <w:next w:val="Normal"/>
    <w:autoRedefine/>
    <w:semiHidden/>
    <w:unhideWhenUsed/>
    <w:qFormat/>
    <w:rsid w:val="00CA139E"/>
    <w:rPr>
      <w:rFonts w:ascii="Times New Roman" w:eastAsia="SimSun" w:hAnsi="Times New Roman" w:cs="Times New Roman"/>
      <w:sz w:val="20"/>
      <w:szCs w:val="20"/>
    </w:rPr>
  </w:style>
  <w:style w:type="paragraph" w:styleId="Index2">
    <w:name w:val="index 2"/>
    <w:next w:val="Normal"/>
    <w:autoRedefine/>
    <w:semiHidden/>
    <w:unhideWhenUsed/>
    <w:qFormat/>
    <w:rsid w:val="00CA139E"/>
    <w:pPr>
      <w:ind w:leftChars="200" w:left="200"/>
    </w:pPr>
    <w:rPr>
      <w:rFonts w:ascii="Times New Roman" w:eastAsia="SimSun" w:hAnsi="Times New Roman" w:cs="Times New Roman"/>
      <w:sz w:val="20"/>
      <w:szCs w:val="20"/>
    </w:rPr>
  </w:style>
  <w:style w:type="paragraph" w:styleId="Index3">
    <w:name w:val="index 3"/>
    <w:next w:val="Normal"/>
    <w:autoRedefine/>
    <w:semiHidden/>
    <w:unhideWhenUsed/>
    <w:qFormat/>
    <w:rsid w:val="00CA139E"/>
    <w:pPr>
      <w:ind w:leftChars="400" w:left="400"/>
    </w:pPr>
    <w:rPr>
      <w:rFonts w:ascii="Times New Roman" w:eastAsia="SimSun" w:hAnsi="Times New Roman" w:cs="Times New Roman"/>
      <w:sz w:val="20"/>
      <w:szCs w:val="20"/>
    </w:rPr>
  </w:style>
  <w:style w:type="paragraph" w:styleId="Index4">
    <w:name w:val="index 4"/>
    <w:next w:val="Normal"/>
    <w:autoRedefine/>
    <w:semiHidden/>
    <w:unhideWhenUsed/>
    <w:qFormat/>
    <w:rsid w:val="00CA139E"/>
    <w:pPr>
      <w:ind w:leftChars="600" w:left="600"/>
    </w:pPr>
    <w:rPr>
      <w:rFonts w:ascii="Times New Roman" w:eastAsia="SimSun" w:hAnsi="Times New Roman" w:cs="Times New Roman"/>
      <w:sz w:val="20"/>
      <w:szCs w:val="20"/>
    </w:rPr>
  </w:style>
  <w:style w:type="paragraph" w:styleId="Index5">
    <w:name w:val="index 5"/>
    <w:next w:val="Normal"/>
    <w:autoRedefine/>
    <w:semiHidden/>
    <w:unhideWhenUsed/>
    <w:qFormat/>
    <w:rsid w:val="00CA139E"/>
    <w:pPr>
      <w:ind w:leftChars="800" w:left="800"/>
    </w:pPr>
    <w:rPr>
      <w:rFonts w:ascii="Times New Roman" w:eastAsia="SimSun" w:hAnsi="Times New Roman" w:cs="Times New Roman"/>
      <w:sz w:val="20"/>
      <w:szCs w:val="20"/>
    </w:rPr>
  </w:style>
  <w:style w:type="paragraph" w:styleId="Index6">
    <w:name w:val="index 6"/>
    <w:next w:val="Normal"/>
    <w:autoRedefine/>
    <w:semiHidden/>
    <w:unhideWhenUsed/>
    <w:qFormat/>
    <w:rsid w:val="00CA139E"/>
    <w:pPr>
      <w:ind w:leftChars="1000" w:left="1000"/>
    </w:pPr>
    <w:rPr>
      <w:rFonts w:ascii="Times New Roman" w:eastAsia="SimSun" w:hAnsi="Times New Roman" w:cs="Times New Roman"/>
      <w:sz w:val="20"/>
      <w:szCs w:val="20"/>
    </w:rPr>
  </w:style>
  <w:style w:type="paragraph" w:styleId="Index7">
    <w:name w:val="index 7"/>
    <w:next w:val="Normal"/>
    <w:autoRedefine/>
    <w:semiHidden/>
    <w:unhideWhenUsed/>
    <w:qFormat/>
    <w:rsid w:val="00CA139E"/>
    <w:pPr>
      <w:ind w:leftChars="1200" w:left="1200"/>
    </w:pPr>
    <w:rPr>
      <w:rFonts w:ascii="Times New Roman" w:eastAsia="SimSun" w:hAnsi="Times New Roman" w:cs="Times New Roman"/>
      <w:sz w:val="20"/>
      <w:szCs w:val="20"/>
    </w:rPr>
  </w:style>
  <w:style w:type="paragraph" w:styleId="Index8">
    <w:name w:val="index 8"/>
    <w:next w:val="Normal"/>
    <w:autoRedefine/>
    <w:semiHidden/>
    <w:unhideWhenUsed/>
    <w:qFormat/>
    <w:rsid w:val="00CA139E"/>
    <w:pPr>
      <w:ind w:leftChars="1400" w:left="1400"/>
    </w:pPr>
    <w:rPr>
      <w:rFonts w:ascii="Times New Roman" w:eastAsia="SimSun" w:hAnsi="Times New Roman" w:cs="Times New Roman"/>
      <w:sz w:val="20"/>
      <w:szCs w:val="20"/>
    </w:rPr>
  </w:style>
  <w:style w:type="paragraph" w:styleId="Index9">
    <w:name w:val="index 9"/>
    <w:next w:val="Normal"/>
    <w:autoRedefine/>
    <w:semiHidden/>
    <w:unhideWhenUsed/>
    <w:qFormat/>
    <w:rsid w:val="00CA139E"/>
    <w:pPr>
      <w:ind w:leftChars="1600" w:left="1600"/>
    </w:pPr>
    <w:rPr>
      <w:rFonts w:ascii="Times New Roman" w:eastAsia="SimSun" w:hAnsi="Times New Roman" w:cs="Times New Roman"/>
      <w:sz w:val="20"/>
      <w:szCs w:val="20"/>
    </w:rPr>
  </w:style>
  <w:style w:type="paragraph" w:styleId="TOC1">
    <w:name w:val="toc 1"/>
    <w:next w:val="Normal"/>
    <w:autoRedefine/>
    <w:semiHidden/>
    <w:unhideWhenUsed/>
    <w:qFormat/>
    <w:rsid w:val="00CA139E"/>
    <w:rPr>
      <w:rFonts w:ascii="Times New Roman" w:eastAsia="SimSun" w:hAnsi="Times New Roman" w:cs="Times New Roman"/>
      <w:sz w:val="20"/>
      <w:szCs w:val="20"/>
    </w:rPr>
  </w:style>
  <w:style w:type="paragraph" w:styleId="TOC2">
    <w:name w:val="toc 2"/>
    <w:next w:val="Normal"/>
    <w:autoRedefine/>
    <w:semiHidden/>
    <w:unhideWhenUsed/>
    <w:qFormat/>
    <w:rsid w:val="00CA139E"/>
    <w:pPr>
      <w:ind w:leftChars="200" w:left="420"/>
    </w:pPr>
    <w:rPr>
      <w:rFonts w:ascii="Times New Roman" w:eastAsia="SimSun" w:hAnsi="Times New Roman" w:cs="Times New Roman"/>
      <w:sz w:val="20"/>
      <w:szCs w:val="20"/>
    </w:rPr>
  </w:style>
  <w:style w:type="paragraph" w:styleId="TOC3">
    <w:name w:val="toc 3"/>
    <w:next w:val="Normal"/>
    <w:autoRedefine/>
    <w:semiHidden/>
    <w:unhideWhenUsed/>
    <w:qFormat/>
    <w:rsid w:val="00CA139E"/>
    <w:pPr>
      <w:ind w:leftChars="400" w:left="840"/>
    </w:pPr>
    <w:rPr>
      <w:rFonts w:ascii="Times New Roman" w:eastAsia="SimSun" w:hAnsi="Times New Roman" w:cs="Times New Roman"/>
      <w:sz w:val="20"/>
      <w:szCs w:val="20"/>
    </w:rPr>
  </w:style>
  <w:style w:type="paragraph" w:styleId="TOC4">
    <w:name w:val="toc 4"/>
    <w:next w:val="Normal"/>
    <w:autoRedefine/>
    <w:semiHidden/>
    <w:unhideWhenUsed/>
    <w:qFormat/>
    <w:rsid w:val="00CA139E"/>
    <w:pPr>
      <w:ind w:leftChars="600" w:left="1260"/>
    </w:pPr>
    <w:rPr>
      <w:rFonts w:ascii="Times New Roman" w:eastAsia="SimSun" w:hAnsi="Times New Roman" w:cs="Times New Roman"/>
      <w:sz w:val="20"/>
      <w:szCs w:val="20"/>
    </w:rPr>
  </w:style>
  <w:style w:type="paragraph" w:styleId="TOC5">
    <w:name w:val="toc 5"/>
    <w:next w:val="Normal"/>
    <w:autoRedefine/>
    <w:semiHidden/>
    <w:unhideWhenUsed/>
    <w:qFormat/>
    <w:rsid w:val="00CA139E"/>
    <w:pPr>
      <w:ind w:leftChars="800" w:left="1680"/>
    </w:pPr>
    <w:rPr>
      <w:rFonts w:ascii="Times New Roman" w:eastAsia="SimSun" w:hAnsi="Times New Roman" w:cs="Times New Roman"/>
      <w:sz w:val="20"/>
      <w:szCs w:val="20"/>
    </w:rPr>
  </w:style>
  <w:style w:type="paragraph" w:styleId="TOC6">
    <w:name w:val="toc 6"/>
    <w:next w:val="Normal"/>
    <w:autoRedefine/>
    <w:semiHidden/>
    <w:unhideWhenUsed/>
    <w:qFormat/>
    <w:rsid w:val="00CA139E"/>
    <w:pPr>
      <w:ind w:leftChars="1000" w:left="2100"/>
    </w:pPr>
    <w:rPr>
      <w:rFonts w:ascii="Times New Roman" w:eastAsia="SimSun" w:hAnsi="Times New Roman" w:cs="Times New Roman"/>
      <w:sz w:val="20"/>
      <w:szCs w:val="20"/>
    </w:rPr>
  </w:style>
  <w:style w:type="paragraph" w:styleId="TOC7">
    <w:name w:val="toc 7"/>
    <w:next w:val="Normal"/>
    <w:autoRedefine/>
    <w:semiHidden/>
    <w:unhideWhenUsed/>
    <w:qFormat/>
    <w:rsid w:val="00CA139E"/>
    <w:pPr>
      <w:ind w:leftChars="1200" w:left="2520"/>
    </w:pPr>
    <w:rPr>
      <w:rFonts w:ascii="Times New Roman" w:eastAsia="SimSun" w:hAnsi="Times New Roman" w:cs="Times New Roman"/>
      <w:sz w:val="20"/>
      <w:szCs w:val="20"/>
    </w:rPr>
  </w:style>
  <w:style w:type="paragraph" w:styleId="TOC8">
    <w:name w:val="toc 8"/>
    <w:next w:val="Normal"/>
    <w:autoRedefine/>
    <w:semiHidden/>
    <w:unhideWhenUsed/>
    <w:qFormat/>
    <w:rsid w:val="00CA139E"/>
    <w:pPr>
      <w:ind w:leftChars="1400" w:left="2940"/>
    </w:pPr>
    <w:rPr>
      <w:rFonts w:ascii="Times New Roman" w:eastAsia="SimSun" w:hAnsi="Times New Roman" w:cs="Times New Roman"/>
      <w:sz w:val="20"/>
      <w:szCs w:val="20"/>
    </w:rPr>
  </w:style>
  <w:style w:type="paragraph" w:styleId="TOC9">
    <w:name w:val="toc 9"/>
    <w:next w:val="Normal"/>
    <w:autoRedefine/>
    <w:semiHidden/>
    <w:unhideWhenUsed/>
    <w:qFormat/>
    <w:rsid w:val="00CA139E"/>
    <w:pPr>
      <w:ind w:leftChars="1600" w:left="3360"/>
    </w:pPr>
    <w:rPr>
      <w:rFonts w:ascii="Times New Roman" w:eastAsia="SimSun" w:hAnsi="Times New Roman" w:cs="Times New Roman"/>
      <w:sz w:val="20"/>
      <w:szCs w:val="20"/>
    </w:rPr>
  </w:style>
  <w:style w:type="paragraph" w:styleId="NormalIndent">
    <w:name w:val="Normal Indent"/>
    <w:semiHidden/>
    <w:unhideWhenUsed/>
    <w:qFormat/>
    <w:rsid w:val="00CA139E"/>
    <w:pPr>
      <w:ind w:firstLineChars="200" w:firstLine="420"/>
    </w:pPr>
    <w:rPr>
      <w:rFonts w:ascii="Times New Roman" w:eastAsia="SimSun" w:hAnsi="Times New Roman" w:cs="Times New Roman"/>
      <w:sz w:val="20"/>
      <w:szCs w:val="20"/>
    </w:rPr>
  </w:style>
  <w:style w:type="paragraph" w:styleId="FootnoteText">
    <w:name w:val="footnote text"/>
    <w:link w:val="FootnoteTextChar"/>
    <w:semiHidden/>
    <w:unhideWhenUsed/>
    <w:qFormat/>
    <w:rsid w:val="00CA139E"/>
    <w:pPr>
      <w:snapToGrid w:val="0"/>
    </w:pPr>
    <w:rPr>
      <w:rFonts w:ascii="Times New Roman" w:eastAsia="SimSun" w:hAnsi="Times New Roman" w:cs="Times New Roman"/>
      <w:sz w:val="18"/>
      <w:szCs w:val="18"/>
    </w:rPr>
  </w:style>
  <w:style w:type="character" w:customStyle="1" w:styleId="FootnoteTextChar">
    <w:name w:val="Footnote Text Char"/>
    <w:basedOn w:val="DefaultParagraphFont"/>
    <w:link w:val="FootnoteText"/>
    <w:semiHidden/>
    <w:rsid w:val="00CA139E"/>
    <w:rPr>
      <w:rFonts w:ascii="Times New Roman" w:eastAsia="SimSun" w:hAnsi="Times New Roman" w:cs="Times New Roman"/>
      <w:sz w:val="18"/>
      <w:szCs w:val="18"/>
    </w:rPr>
  </w:style>
  <w:style w:type="paragraph" w:styleId="CommentText">
    <w:name w:val="annotation text"/>
    <w:link w:val="CommentTextChar"/>
    <w:semiHidden/>
    <w:unhideWhenUsed/>
    <w:qFormat/>
    <w:rsid w:val="00CA139E"/>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CA139E"/>
    <w:rPr>
      <w:rFonts w:ascii="Times New Roman" w:eastAsia="SimSun" w:hAnsi="Times New Roman" w:cs="Times New Roman"/>
      <w:sz w:val="20"/>
      <w:szCs w:val="20"/>
    </w:rPr>
  </w:style>
  <w:style w:type="paragraph" w:styleId="Header">
    <w:name w:val="header"/>
    <w:link w:val="HeaderChar"/>
    <w:semiHidden/>
    <w:unhideWhenUsed/>
    <w:qFormat/>
    <w:rsid w:val="00CA139E"/>
    <w:pPr>
      <w:tabs>
        <w:tab w:val="center" w:pos="4153"/>
        <w:tab w:val="right" w:pos="8306"/>
      </w:tabs>
      <w:snapToGrid w:val="0"/>
    </w:pPr>
    <w:rPr>
      <w:rFonts w:ascii="Times New Roman" w:eastAsia="SimSun" w:hAnsi="Times New Roman" w:cs="Times New Roman"/>
      <w:sz w:val="18"/>
      <w:szCs w:val="18"/>
    </w:rPr>
  </w:style>
  <w:style w:type="character" w:customStyle="1" w:styleId="HeaderChar">
    <w:name w:val="Header Char"/>
    <w:basedOn w:val="DefaultParagraphFont"/>
    <w:link w:val="Header"/>
    <w:semiHidden/>
    <w:rsid w:val="00CA139E"/>
    <w:rPr>
      <w:rFonts w:ascii="Times New Roman" w:eastAsia="SimSun" w:hAnsi="Times New Roman" w:cs="Times New Roman"/>
      <w:sz w:val="18"/>
      <w:szCs w:val="18"/>
    </w:rPr>
  </w:style>
  <w:style w:type="paragraph" w:styleId="Footer">
    <w:name w:val="footer"/>
    <w:link w:val="FooterChar"/>
    <w:semiHidden/>
    <w:unhideWhenUsed/>
    <w:qFormat/>
    <w:rsid w:val="00CA139E"/>
    <w:pPr>
      <w:tabs>
        <w:tab w:val="center" w:pos="4153"/>
        <w:tab w:val="right" w:pos="8306"/>
      </w:tabs>
      <w:snapToGrid w:val="0"/>
    </w:pPr>
    <w:rPr>
      <w:rFonts w:ascii="Times New Roman" w:eastAsia="SimSun" w:hAnsi="Times New Roman" w:cs="Times New Roman"/>
      <w:sz w:val="18"/>
      <w:szCs w:val="18"/>
    </w:rPr>
  </w:style>
  <w:style w:type="character" w:customStyle="1" w:styleId="FooterChar">
    <w:name w:val="Footer Char"/>
    <w:basedOn w:val="DefaultParagraphFont"/>
    <w:link w:val="Footer"/>
    <w:semiHidden/>
    <w:rsid w:val="00CA139E"/>
    <w:rPr>
      <w:rFonts w:ascii="Times New Roman" w:eastAsia="SimSun" w:hAnsi="Times New Roman" w:cs="Times New Roman"/>
      <w:sz w:val="18"/>
      <w:szCs w:val="18"/>
    </w:rPr>
  </w:style>
  <w:style w:type="paragraph" w:styleId="IndexHeading">
    <w:name w:val="index heading"/>
    <w:next w:val="Index1"/>
    <w:semiHidden/>
    <w:unhideWhenUsed/>
    <w:qFormat/>
    <w:rsid w:val="00CA139E"/>
    <w:rPr>
      <w:rFonts w:ascii="Arial" w:eastAsia="SimSun" w:hAnsi="Arial" w:cs="Arial"/>
      <w:b/>
      <w:bCs/>
      <w:sz w:val="20"/>
      <w:szCs w:val="20"/>
    </w:rPr>
  </w:style>
  <w:style w:type="paragraph" w:styleId="Caption">
    <w:name w:val="caption"/>
    <w:next w:val="Normal"/>
    <w:semiHidden/>
    <w:unhideWhenUsed/>
    <w:qFormat/>
    <w:rsid w:val="00CA139E"/>
    <w:rPr>
      <w:rFonts w:ascii="Arial" w:eastAsia="SimHei" w:hAnsi="Arial" w:cs="Arial"/>
      <w:sz w:val="20"/>
      <w:szCs w:val="20"/>
    </w:rPr>
  </w:style>
  <w:style w:type="paragraph" w:styleId="TableofFigures">
    <w:name w:val="table of figures"/>
    <w:next w:val="Normal"/>
    <w:semiHidden/>
    <w:unhideWhenUsed/>
    <w:qFormat/>
    <w:rsid w:val="00CA139E"/>
    <w:pPr>
      <w:ind w:leftChars="200" w:left="200" w:hangingChars="200" w:hanging="200"/>
    </w:pPr>
    <w:rPr>
      <w:rFonts w:ascii="Times New Roman" w:eastAsia="SimSun" w:hAnsi="Times New Roman" w:cs="Times New Roman"/>
      <w:sz w:val="20"/>
      <w:szCs w:val="20"/>
    </w:rPr>
  </w:style>
  <w:style w:type="paragraph" w:styleId="EnvelopeAddress">
    <w:name w:val="envelope address"/>
    <w:semiHidden/>
    <w:unhideWhenUsed/>
    <w:qFormat/>
    <w:rsid w:val="00CA139E"/>
    <w:pPr>
      <w:framePr w:w="7920" w:h="1980" w:hSpace="180" w:wrap="auto" w:hAnchor="page" w:xAlign="center" w:yAlign="bottom"/>
      <w:snapToGrid w:val="0"/>
      <w:ind w:leftChars="1400" w:left="100"/>
    </w:pPr>
    <w:rPr>
      <w:rFonts w:ascii="Arial" w:eastAsia="SimSun" w:hAnsi="Arial" w:cs="Arial"/>
      <w:sz w:val="24"/>
      <w:szCs w:val="24"/>
    </w:rPr>
  </w:style>
  <w:style w:type="paragraph" w:styleId="EnvelopeReturn">
    <w:name w:val="envelope return"/>
    <w:semiHidden/>
    <w:unhideWhenUsed/>
    <w:qFormat/>
    <w:rsid w:val="00CA139E"/>
    <w:pPr>
      <w:snapToGrid w:val="0"/>
    </w:pPr>
    <w:rPr>
      <w:rFonts w:ascii="Arial" w:eastAsia="SimSun" w:hAnsi="Arial" w:cs="Arial"/>
      <w:sz w:val="20"/>
      <w:szCs w:val="20"/>
    </w:rPr>
  </w:style>
  <w:style w:type="paragraph" w:styleId="EndnoteText">
    <w:name w:val="endnote text"/>
    <w:link w:val="EndnoteTextChar"/>
    <w:semiHidden/>
    <w:unhideWhenUsed/>
    <w:qFormat/>
    <w:rsid w:val="00CA139E"/>
    <w:pPr>
      <w:snapToGrid w:val="0"/>
    </w:pPr>
    <w:rPr>
      <w:rFonts w:ascii="Times New Roman" w:eastAsia="SimSun" w:hAnsi="Times New Roman" w:cs="Times New Roman"/>
      <w:sz w:val="20"/>
      <w:szCs w:val="20"/>
    </w:rPr>
  </w:style>
  <w:style w:type="character" w:customStyle="1" w:styleId="EndnoteTextChar">
    <w:name w:val="Endnote Text Char"/>
    <w:basedOn w:val="DefaultParagraphFont"/>
    <w:link w:val="EndnoteText"/>
    <w:semiHidden/>
    <w:rsid w:val="00CA139E"/>
    <w:rPr>
      <w:rFonts w:ascii="Times New Roman" w:eastAsia="SimSun" w:hAnsi="Times New Roman" w:cs="Times New Roman"/>
      <w:sz w:val="20"/>
      <w:szCs w:val="20"/>
    </w:rPr>
  </w:style>
  <w:style w:type="paragraph" w:styleId="TableofAuthorities">
    <w:name w:val="table of authorities"/>
    <w:next w:val="Normal"/>
    <w:semiHidden/>
    <w:unhideWhenUsed/>
    <w:qFormat/>
    <w:rsid w:val="00CA139E"/>
    <w:pPr>
      <w:ind w:leftChars="200" w:left="420"/>
    </w:pPr>
    <w:rPr>
      <w:rFonts w:ascii="Times New Roman" w:eastAsia="SimSun" w:hAnsi="Times New Roman" w:cs="Times New Roman"/>
      <w:sz w:val="20"/>
      <w:szCs w:val="20"/>
    </w:rPr>
  </w:style>
  <w:style w:type="paragraph" w:styleId="MacroText">
    <w:name w:val="macro"/>
    <w:link w:val="MacroTextChar"/>
    <w:semiHidden/>
    <w:unhideWhenUsed/>
    <w:qFormat/>
    <w:rsid w:val="00CA139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kern w:val="2"/>
      <w:sz w:val="24"/>
      <w:szCs w:val="24"/>
      <w:lang w:eastAsia="zh-CN"/>
    </w:rPr>
  </w:style>
  <w:style w:type="character" w:customStyle="1" w:styleId="MacroTextChar">
    <w:name w:val="Macro Text Char"/>
    <w:basedOn w:val="DefaultParagraphFont"/>
    <w:link w:val="MacroText"/>
    <w:semiHidden/>
    <w:rsid w:val="00CA139E"/>
    <w:rPr>
      <w:rFonts w:ascii="Courier New" w:eastAsiaTheme="minorEastAsia" w:hAnsi="Courier New" w:cs="Courier New"/>
      <w:kern w:val="2"/>
      <w:sz w:val="24"/>
      <w:szCs w:val="24"/>
      <w:lang w:eastAsia="zh-CN"/>
    </w:rPr>
  </w:style>
  <w:style w:type="paragraph" w:styleId="TOAHeading">
    <w:name w:val="toa heading"/>
    <w:next w:val="Normal"/>
    <w:semiHidden/>
    <w:unhideWhenUsed/>
    <w:qFormat/>
    <w:rsid w:val="00CA139E"/>
    <w:pPr>
      <w:spacing w:before="120"/>
    </w:pPr>
    <w:rPr>
      <w:rFonts w:ascii="Arial" w:eastAsia="SimSun" w:hAnsi="Arial" w:cs="Arial"/>
      <w:sz w:val="24"/>
      <w:szCs w:val="24"/>
    </w:rPr>
  </w:style>
  <w:style w:type="paragraph" w:styleId="List">
    <w:name w:val="List"/>
    <w:semiHidden/>
    <w:unhideWhenUsed/>
    <w:qFormat/>
    <w:rsid w:val="00CA139E"/>
    <w:pPr>
      <w:ind w:left="200" w:hangingChars="200" w:hanging="200"/>
    </w:pPr>
    <w:rPr>
      <w:rFonts w:ascii="Times New Roman" w:eastAsia="SimSun" w:hAnsi="Times New Roman" w:cs="Times New Roman"/>
      <w:sz w:val="20"/>
      <w:szCs w:val="20"/>
    </w:rPr>
  </w:style>
  <w:style w:type="paragraph" w:styleId="ListBullet">
    <w:name w:val="List Bullet"/>
    <w:semiHidden/>
    <w:unhideWhenUsed/>
    <w:qFormat/>
    <w:rsid w:val="00CA139E"/>
    <w:pPr>
      <w:numPr>
        <w:numId w:val="1"/>
      </w:numPr>
    </w:pPr>
    <w:rPr>
      <w:rFonts w:ascii="Times New Roman" w:eastAsia="SimSun" w:hAnsi="Times New Roman" w:cs="Times New Roman"/>
      <w:sz w:val="20"/>
      <w:szCs w:val="20"/>
    </w:rPr>
  </w:style>
  <w:style w:type="paragraph" w:styleId="ListNumber">
    <w:name w:val="List Number"/>
    <w:semiHidden/>
    <w:unhideWhenUsed/>
    <w:qFormat/>
    <w:rsid w:val="00CA139E"/>
    <w:pPr>
      <w:numPr>
        <w:numId w:val="2"/>
      </w:numPr>
    </w:pPr>
    <w:rPr>
      <w:rFonts w:ascii="Times New Roman" w:eastAsia="SimSun" w:hAnsi="Times New Roman" w:cs="Times New Roman"/>
      <w:sz w:val="20"/>
      <w:szCs w:val="20"/>
    </w:rPr>
  </w:style>
  <w:style w:type="paragraph" w:styleId="List2">
    <w:name w:val="List 2"/>
    <w:semiHidden/>
    <w:unhideWhenUsed/>
    <w:qFormat/>
    <w:rsid w:val="00CA139E"/>
    <w:pPr>
      <w:ind w:leftChars="200" w:left="100" w:hangingChars="200" w:hanging="200"/>
    </w:pPr>
    <w:rPr>
      <w:rFonts w:ascii="Times New Roman" w:eastAsia="SimSun" w:hAnsi="Times New Roman" w:cs="Times New Roman"/>
      <w:sz w:val="20"/>
      <w:szCs w:val="20"/>
    </w:rPr>
  </w:style>
  <w:style w:type="paragraph" w:styleId="List3">
    <w:name w:val="List 3"/>
    <w:semiHidden/>
    <w:unhideWhenUsed/>
    <w:qFormat/>
    <w:rsid w:val="00CA139E"/>
    <w:pPr>
      <w:ind w:leftChars="400" w:left="100" w:hangingChars="200" w:hanging="200"/>
    </w:pPr>
    <w:rPr>
      <w:rFonts w:ascii="Times New Roman" w:eastAsia="SimSun" w:hAnsi="Times New Roman" w:cs="Times New Roman"/>
      <w:sz w:val="20"/>
      <w:szCs w:val="20"/>
    </w:rPr>
  </w:style>
  <w:style w:type="paragraph" w:styleId="List4">
    <w:name w:val="List 4"/>
    <w:semiHidden/>
    <w:unhideWhenUsed/>
    <w:qFormat/>
    <w:rsid w:val="00CA139E"/>
    <w:pPr>
      <w:ind w:leftChars="600" w:left="100" w:hangingChars="200" w:hanging="200"/>
    </w:pPr>
    <w:rPr>
      <w:rFonts w:ascii="Times New Roman" w:eastAsia="SimSun" w:hAnsi="Times New Roman" w:cs="Times New Roman"/>
      <w:sz w:val="20"/>
      <w:szCs w:val="20"/>
    </w:rPr>
  </w:style>
  <w:style w:type="paragraph" w:styleId="List5">
    <w:name w:val="List 5"/>
    <w:semiHidden/>
    <w:unhideWhenUsed/>
    <w:qFormat/>
    <w:rsid w:val="00CA139E"/>
    <w:pPr>
      <w:ind w:leftChars="800" w:left="100" w:hangingChars="200" w:hanging="200"/>
    </w:pPr>
    <w:rPr>
      <w:rFonts w:ascii="Times New Roman" w:eastAsia="SimSun" w:hAnsi="Times New Roman" w:cs="Times New Roman"/>
      <w:sz w:val="20"/>
      <w:szCs w:val="20"/>
    </w:rPr>
  </w:style>
  <w:style w:type="paragraph" w:styleId="ListBullet2">
    <w:name w:val="List Bullet 2"/>
    <w:semiHidden/>
    <w:unhideWhenUsed/>
    <w:qFormat/>
    <w:rsid w:val="00CA139E"/>
    <w:pPr>
      <w:numPr>
        <w:numId w:val="3"/>
      </w:numPr>
    </w:pPr>
    <w:rPr>
      <w:rFonts w:ascii="Times New Roman" w:eastAsia="SimSun" w:hAnsi="Times New Roman" w:cs="Times New Roman"/>
      <w:sz w:val="20"/>
      <w:szCs w:val="20"/>
    </w:rPr>
  </w:style>
  <w:style w:type="paragraph" w:styleId="ListBullet3">
    <w:name w:val="List Bullet 3"/>
    <w:semiHidden/>
    <w:unhideWhenUsed/>
    <w:qFormat/>
    <w:rsid w:val="00CA139E"/>
    <w:pPr>
      <w:numPr>
        <w:numId w:val="4"/>
      </w:numPr>
    </w:pPr>
    <w:rPr>
      <w:rFonts w:ascii="Times New Roman" w:eastAsia="SimSun" w:hAnsi="Times New Roman" w:cs="Times New Roman"/>
      <w:sz w:val="20"/>
      <w:szCs w:val="20"/>
    </w:rPr>
  </w:style>
  <w:style w:type="paragraph" w:styleId="ListBullet4">
    <w:name w:val="List Bullet 4"/>
    <w:semiHidden/>
    <w:unhideWhenUsed/>
    <w:qFormat/>
    <w:rsid w:val="00CA139E"/>
    <w:pPr>
      <w:numPr>
        <w:numId w:val="5"/>
      </w:numPr>
    </w:pPr>
    <w:rPr>
      <w:rFonts w:ascii="Times New Roman" w:eastAsia="SimSun" w:hAnsi="Times New Roman" w:cs="Times New Roman"/>
      <w:sz w:val="20"/>
      <w:szCs w:val="20"/>
    </w:rPr>
  </w:style>
  <w:style w:type="paragraph" w:styleId="ListBullet5">
    <w:name w:val="List Bullet 5"/>
    <w:semiHidden/>
    <w:unhideWhenUsed/>
    <w:qFormat/>
    <w:rsid w:val="00CA139E"/>
    <w:pPr>
      <w:numPr>
        <w:numId w:val="6"/>
      </w:numPr>
    </w:pPr>
    <w:rPr>
      <w:rFonts w:ascii="Times New Roman" w:eastAsia="SimSun" w:hAnsi="Times New Roman" w:cs="Times New Roman"/>
      <w:sz w:val="20"/>
      <w:szCs w:val="20"/>
    </w:rPr>
  </w:style>
  <w:style w:type="paragraph" w:styleId="ListNumber2">
    <w:name w:val="List Number 2"/>
    <w:semiHidden/>
    <w:unhideWhenUsed/>
    <w:qFormat/>
    <w:rsid w:val="00CA139E"/>
    <w:pPr>
      <w:numPr>
        <w:numId w:val="7"/>
      </w:numPr>
    </w:pPr>
    <w:rPr>
      <w:rFonts w:ascii="Times New Roman" w:eastAsia="SimSun" w:hAnsi="Times New Roman" w:cs="Times New Roman"/>
      <w:sz w:val="20"/>
      <w:szCs w:val="20"/>
    </w:rPr>
  </w:style>
  <w:style w:type="paragraph" w:styleId="ListNumber3">
    <w:name w:val="List Number 3"/>
    <w:semiHidden/>
    <w:unhideWhenUsed/>
    <w:qFormat/>
    <w:rsid w:val="00CA139E"/>
    <w:pPr>
      <w:numPr>
        <w:numId w:val="8"/>
      </w:numPr>
    </w:pPr>
    <w:rPr>
      <w:rFonts w:ascii="Times New Roman" w:eastAsia="SimSun" w:hAnsi="Times New Roman" w:cs="Times New Roman"/>
      <w:sz w:val="20"/>
      <w:szCs w:val="20"/>
    </w:rPr>
  </w:style>
  <w:style w:type="paragraph" w:styleId="ListNumber4">
    <w:name w:val="List Number 4"/>
    <w:semiHidden/>
    <w:unhideWhenUsed/>
    <w:qFormat/>
    <w:rsid w:val="00CA139E"/>
    <w:pPr>
      <w:numPr>
        <w:numId w:val="9"/>
      </w:numPr>
    </w:pPr>
    <w:rPr>
      <w:rFonts w:ascii="Times New Roman" w:eastAsia="SimSun" w:hAnsi="Times New Roman" w:cs="Times New Roman"/>
      <w:sz w:val="20"/>
      <w:szCs w:val="20"/>
    </w:rPr>
  </w:style>
  <w:style w:type="paragraph" w:styleId="ListNumber5">
    <w:name w:val="List Number 5"/>
    <w:semiHidden/>
    <w:unhideWhenUsed/>
    <w:qFormat/>
    <w:rsid w:val="00CA139E"/>
    <w:pPr>
      <w:numPr>
        <w:numId w:val="10"/>
      </w:numPr>
    </w:pPr>
    <w:rPr>
      <w:rFonts w:ascii="Times New Roman" w:eastAsia="SimSun" w:hAnsi="Times New Roman" w:cs="Times New Roman"/>
      <w:sz w:val="20"/>
      <w:szCs w:val="20"/>
    </w:rPr>
  </w:style>
  <w:style w:type="paragraph" w:styleId="Title">
    <w:name w:val="Title"/>
    <w:link w:val="TitleChar"/>
    <w:qFormat/>
    <w:rsid w:val="00CA139E"/>
    <w:pPr>
      <w:spacing w:before="240" w:after="60"/>
      <w:jc w:val="center"/>
      <w:outlineLvl w:val="0"/>
    </w:pPr>
    <w:rPr>
      <w:rFonts w:ascii="Arial" w:eastAsia="SimSun" w:hAnsi="Arial" w:cs="Arial"/>
      <w:b/>
      <w:bCs/>
      <w:sz w:val="32"/>
      <w:szCs w:val="32"/>
    </w:rPr>
  </w:style>
  <w:style w:type="character" w:customStyle="1" w:styleId="TitleChar">
    <w:name w:val="Title Char"/>
    <w:basedOn w:val="DefaultParagraphFont"/>
    <w:link w:val="Title"/>
    <w:rsid w:val="00CA139E"/>
    <w:rPr>
      <w:rFonts w:ascii="Arial" w:eastAsia="SimSun" w:hAnsi="Arial" w:cs="Arial"/>
      <w:b/>
      <w:bCs/>
      <w:sz w:val="32"/>
      <w:szCs w:val="32"/>
    </w:rPr>
  </w:style>
  <w:style w:type="paragraph" w:styleId="Closing">
    <w:name w:val="Closing"/>
    <w:link w:val="ClosingChar"/>
    <w:semiHidden/>
    <w:unhideWhenUsed/>
    <w:qFormat/>
    <w:rsid w:val="00CA139E"/>
    <w:pPr>
      <w:ind w:leftChars="2100" w:left="100"/>
    </w:pPr>
    <w:rPr>
      <w:rFonts w:ascii="Times New Roman" w:eastAsia="SimSun" w:hAnsi="Times New Roman" w:cs="Times New Roman"/>
      <w:sz w:val="20"/>
      <w:szCs w:val="20"/>
    </w:rPr>
  </w:style>
  <w:style w:type="character" w:customStyle="1" w:styleId="ClosingChar">
    <w:name w:val="Closing Char"/>
    <w:basedOn w:val="DefaultParagraphFont"/>
    <w:link w:val="Closing"/>
    <w:semiHidden/>
    <w:rsid w:val="00CA139E"/>
    <w:rPr>
      <w:rFonts w:ascii="Times New Roman" w:eastAsia="SimSun" w:hAnsi="Times New Roman" w:cs="Times New Roman"/>
      <w:sz w:val="20"/>
      <w:szCs w:val="20"/>
    </w:rPr>
  </w:style>
  <w:style w:type="paragraph" w:styleId="Signature">
    <w:name w:val="Signature"/>
    <w:link w:val="SignatureChar"/>
    <w:semiHidden/>
    <w:unhideWhenUsed/>
    <w:qFormat/>
    <w:rsid w:val="00CA139E"/>
    <w:pPr>
      <w:ind w:leftChars="2100" w:left="100"/>
    </w:pPr>
    <w:rPr>
      <w:rFonts w:ascii="Times New Roman" w:eastAsia="SimSun" w:hAnsi="Times New Roman" w:cs="Times New Roman"/>
      <w:sz w:val="20"/>
      <w:szCs w:val="20"/>
    </w:rPr>
  </w:style>
  <w:style w:type="character" w:customStyle="1" w:styleId="SignatureChar">
    <w:name w:val="Signature Char"/>
    <w:basedOn w:val="DefaultParagraphFont"/>
    <w:link w:val="Signature"/>
    <w:semiHidden/>
    <w:rsid w:val="00CA139E"/>
    <w:rPr>
      <w:rFonts w:ascii="Times New Roman" w:eastAsia="SimSun" w:hAnsi="Times New Roman" w:cs="Times New Roman"/>
      <w:sz w:val="20"/>
      <w:szCs w:val="20"/>
    </w:rPr>
  </w:style>
  <w:style w:type="paragraph" w:styleId="BodyText">
    <w:name w:val="Body Text"/>
    <w:link w:val="BodyTextChar"/>
    <w:semiHidden/>
    <w:unhideWhenUsed/>
    <w:qFormat/>
    <w:rsid w:val="00CA139E"/>
    <w:pPr>
      <w:spacing w:after="120"/>
    </w:pPr>
    <w:rPr>
      <w:rFonts w:ascii="Times New Roman" w:eastAsia="SimSun" w:hAnsi="Times New Roman" w:cs="Times New Roman"/>
      <w:sz w:val="20"/>
      <w:szCs w:val="20"/>
    </w:rPr>
  </w:style>
  <w:style w:type="character" w:customStyle="1" w:styleId="BodyTextChar">
    <w:name w:val="Body Text Char"/>
    <w:basedOn w:val="DefaultParagraphFont"/>
    <w:link w:val="BodyText"/>
    <w:semiHidden/>
    <w:rsid w:val="00CA139E"/>
    <w:rPr>
      <w:rFonts w:ascii="Times New Roman" w:eastAsia="SimSun" w:hAnsi="Times New Roman" w:cs="Times New Roman"/>
      <w:sz w:val="20"/>
      <w:szCs w:val="20"/>
    </w:rPr>
  </w:style>
  <w:style w:type="paragraph" w:styleId="BodyTextIndent">
    <w:name w:val="Body Text Indent"/>
    <w:link w:val="BodyTextIndentChar"/>
    <w:semiHidden/>
    <w:unhideWhenUsed/>
    <w:qFormat/>
    <w:rsid w:val="00CA139E"/>
    <w:pPr>
      <w:spacing w:after="120"/>
      <w:ind w:leftChars="200" w:left="42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
    <w:semiHidden/>
    <w:rsid w:val="00CA139E"/>
    <w:rPr>
      <w:rFonts w:ascii="Times New Roman" w:eastAsia="SimSun" w:hAnsi="Times New Roman" w:cs="Times New Roman"/>
      <w:sz w:val="20"/>
      <w:szCs w:val="20"/>
    </w:rPr>
  </w:style>
  <w:style w:type="paragraph" w:styleId="ListContinue">
    <w:name w:val="List Continue"/>
    <w:semiHidden/>
    <w:unhideWhenUsed/>
    <w:qFormat/>
    <w:rsid w:val="00CA139E"/>
    <w:pPr>
      <w:spacing w:after="120"/>
      <w:ind w:leftChars="200" w:left="420"/>
    </w:pPr>
    <w:rPr>
      <w:rFonts w:ascii="Times New Roman" w:eastAsia="SimSun" w:hAnsi="Times New Roman" w:cs="Times New Roman"/>
      <w:sz w:val="20"/>
      <w:szCs w:val="20"/>
    </w:rPr>
  </w:style>
  <w:style w:type="paragraph" w:styleId="ListContinue2">
    <w:name w:val="List Continue 2"/>
    <w:semiHidden/>
    <w:unhideWhenUsed/>
    <w:qFormat/>
    <w:rsid w:val="00CA139E"/>
    <w:pPr>
      <w:spacing w:after="120"/>
      <w:ind w:leftChars="400" w:left="840"/>
    </w:pPr>
    <w:rPr>
      <w:rFonts w:ascii="Times New Roman" w:eastAsia="SimSun" w:hAnsi="Times New Roman" w:cs="Times New Roman"/>
      <w:sz w:val="20"/>
      <w:szCs w:val="20"/>
    </w:rPr>
  </w:style>
  <w:style w:type="paragraph" w:styleId="ListContinue3">
    <w:name w:val="List Continue 3"/>
    <w:semiHidden/>
    <w:unhideWhenUsed/>
    <w:qFormat/>
    <w:rsid w:val="00CA139E"/>
    <w:pPr>
      <w:spacing w:after="120"/>
      <w:ind w:leftChars="600" w:left="1260"/>
    </w:pPr>
    <w:rPr>
      <w:rFonts w:ascii="Times New Roman" w:eastAsia="SimSun" w:hAnsi="Times New Roman" w:cs="Times New Roman"/>
      <w:sz w:val="20"/>
      <w:szCs w:val="20"/>
    </w:rPr>
  </w:style>
  <w:style w:type="paragraph" w:styleId="ListContinue4">
    <w:name w:val="List Continue 4"/>
    <w:semiHidden/>
    <w:unhideWhenUsed/>
    <w:qFormat/>
    <w:rsid w:val="00CA139E"/>
    <w:pPr>
      <w:spacing w:after="120"/>
      <w:ind w:leftChars="800" w:left="1680"/>
    </w:pPr>
    <w:rPr>
      <w:rFonts w:ascii="Times New Roman" w:eastAsia="SimSun" w:hAnsi="Times New Roman" w:cs="Times New Roman"/>
      <w:sz w:val="20"/>
      <w:szCs w:val="20"/>
    </w:rPr>
  </w:style>
  <w:style w:type="paragraph" w:styleId="ListContinue5">
    <w:name w:val="List Continue 5"/>
    <w:semiHidden/>
    <w:unhideWhenUsed/>
    <w:qFormat/>
    <w:rsid w:val="00CA139E"/>
    <w:pPr>
      <w:spacing w:after="120"/>
      <w:ind w:leftChars="1000" w:left="2100"/>
    </w:pPr>
    <w:rPr>
      <w:rFonts w:ascii="Times New Roman" w:eastAsia="SimSun" w:hAnsi="Times New Roman" w:cs="Times New Roman"/>
      <w:sz w:val="20"/>
      <w:szCs w:val="20"/>
    </w:rPr>
  </w:style>
  <w:style w:type="paragraph" w:styleId="MessageHeader">
    <w:name w:val="Message Header"/>
    <w:link w:val="MessageHeaderChar"/>
    <w:semiHidden/>
    <w:unhideWhenUsed/>
    <w:qFormat/>
    <w:rsid w:val="00CA139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rPr>
  </w:style>
  <w:style w:type="character" w:customStyle="1" w:styleId="MessageHeaderChar">
    <w:name w:val="Message Header Char"/>
    <w:basedOn w:val="DefaultParagraphFont"/>
    <w:link w:val="MessageHeader"/>
    <w:semiHidden/>
    <w:rsid w:val="00CA139E"/>
    <w:rPr>
      <w:rFonts w:ascii="Arial" w:eastAsia="SimSun" w:hAnsi="Arial" w:cs="Arial"/>
      <w:sz w:val="24"/>
      <w:szCs w:val="24"/>
      <w:shd w:val="pct20" w:color="auto" w:fill="auto"/>
    </w:rPr>
  </w:style>
  <w:style w:type="paragraph" w:styleId="Subtitle">
    <w:name w:val="Subtitle"/>
    <w:link w:val="SubtitleChar"/>
    <w:qFormat/>
    <w:rsid w:val="00CA139E"/>
    <w:pPr>
      <w:spacing w:before="240" w:after="60" w:line="312" w:lineRule="auto"/>
      <w:jc w:val="center"/>
      <w:outlineLvl w:val="1"/>
    </w:pPr>
    <w:rPr>
      <w:rFonts w:ascii="Arial" w:eastAsia="SimSun" w:hAnsi="Arial" w:cs="Arial"/>
      <w:b/>
      <w:bCs/>
      <w:kern w:val="28"/>
      <w:sz w:val="32"/>
      <w:szCs w:val="32"/>
    </w:rPr>
  </w:style>
  <w:style w:type="character" w:customStyle="1" w:styleId="SubtitleChar">
    <w:name w:val="Subtitle Char"/>
    <w:basedOn w:val="DefaultParagraphFont"/>
    <w:link w:val="Subtitle"/>
    <w:rsid w:val="00CA139E"/>
    <w:rPr>
      <w:rFonts w:ascii="Arial" w:eastAsia="SimSun" w:hAnsi="Arial" w:cs="Arial"/>
      <w:b/>
      <w:bCs/>
      <w:kern w:val="28"/>
      <w:sz w:val="32"/>
      <w:szCs w:val="32"/>
    </w:rPr>
  </w:style>
  <w:style w:type="paragraph" w:styleId="Salutation">
    <w:name w:val="Salutation"/>
    <w:next w:val="Normal"/>
    <w:link w:val="SalutationChar"/>
    <w:semiHidden/>
    <w:unhideWhenUsed/>
    <w:qFormat/>
    <w:rsid w:val="00CA139E"/>
    <w:rPr>
      <w:rFonts w:ascii="Times New Roman" w:eastAsia="SimSun" w:hAnsi="Times New Roman" w:cs="Times New Roman"/>
      <w:sz w:val="20"/>
      <w:szCs w:val="20"/>
    </w:rPr>
  </w:style>
  <w:style w:type="character" w:customStyle="1" w:styleId="SalutationChar">
    <w:name w:val="Salutation Char"/>
    <w:basedOn w:val="DefaultParagraphFont"/>
    <w:link w:val="Salutation"/>
    <w:semiHidden/>
    <w:rsid w:val="00CA139E"/>
    <w:rPr>
      <w:rFonts w:ascii="Times New Roman" w:eastAsia="SimSun" w:hAnsi="Times New Roman" w:cs="Times New Roman"/>
      <w:sz w:val="20"/>
      <w:szCs w:val="20"/>
    </w:rPr>
  </w:style>
  <w:style w:type="paragraph" w:styleId="Date">
    <w:name w:val="Date"/>
    <w:next w:val="Normal"/>
    <w:link w:val="DateChar"/>
    <w:semiHidden/>
    <w:unhideWhenUsed/>
    <w:qFormat/>
    <w:rsid w:val="00CA139E"/>
    <w:pPr>
      <w:ind w:leftChars="2500" w:left="100"/>
    </w:pPr>
    <w:rPr>
      <w:rFonts w:ascii="Times New Roman" w:eastAsia="SimSun" w:hAnsi="Times New Roman" w:cs="Times New Roman"/>
      <w:sz w:val="20"/>
      <w:szCs w:val="20"/>
    </w:rPr>
  </w:style>
  <w:style w:type="character" w:customStyle="1" w:styleId="DateChar">
    <w:name w:val="Date Char"/>
    <w:basedOn w:val="DefaultParagraphFont"/>
    <w:link w:val="Date"/>
    <w:semiHidden/>
    <w:rsid w:val="00CA139E"/>
    <w:rPr>
      <w:rFonts w:ascii="Times New Roman" w:eastAsia="SimSun" w:hAnsi="Times New Roman" w:cs="Times New Roman"/>
      <w:sz w:val="20"/>
      <w:szCs w:val="20"/>
    </w:rPr>
  </w:style>
  <w:style w:type="paragraph" w:styleId="BodyTextFirstIndent">
    <w:name w:val="Body Text First Indent"/>
    <w:basedOn w:val="BodyText"/>
    <w:link w:val="BodyTextFirstIndentChar"/>
    <w:semiHidden/>
    <w:unhideWhenUsed/>
    <w:qFormat/>
    <w:rsid w:val="00CA139E"/>
    <w:pPr>
      <w:ind w:firstLineChars="100" w:firstLine="420"/>
    </w:pPr>
  </w:style>
  <w:style w:type="character" w:customStyle="1" w:styleId="BodyTextFirstIndentChar">
    <w:name w:val="Body Text First Indent Char"/>
    <w:basedOn w:val="BodyTextChar"/>
    <w:link w:val="BodyTextFirstIndent"/>
    <w:semiHidden/>
    <w:rsid w:val="00CA139E"/>
    <w:rPr>
      <w:rFonts w:ascii="Times New Roman" w:eastAsia="SimSun" w:hAnsi="Times New Roman" w:cs="Times New Roman"/>
      <w:sz w:val="20"/>
      <w:szCs w:val="20"/>
    </w:rPr>
  </w:style>
  <w:style w:type="paragraph" w:styleId="BodyTextFirstIndent2">
    <w:name w:val="Body Text First Indent 2"/>
    <w:basedOn w:val="BodyTextIndent"/>
    <w:link w:val="BodyTextFirstIndent2Char"/>
    <w:semiHidden/>
    <w:unhideWhenUsed/>
    <w:qFormat/>
    <w:rsid w:val="00CA139E"/>
    <w:pPr>
      <w:ind w:firstLineChars="200" w:firstLine="420"/>
    </w:pPr>
  </w:style>
  <w:style w:type="character" w:customStyle="1" w:styleId="BodyTextFirstIndent2Char">
    <w:name w:val="Body Text First Indent 2 Char"/>
    <w:basedOn w:val="BodyTextIndentChar"/>
    <w:link w:val="BodyTextFirstIndent2"/>
    <w:semiHidden/>
    <w:rsid w:val="00CA139E"/>
    <w:rPr>
      <w:rFonts w:ascii="Times New Roman" w:eastAsia="SimSun" w:hAnsi="Times New Roman" w:cs="Times New Roman"/>
      <w:sz w:val="20"/>
      <w:szCs w:val="20"/>
    </w:rPr>
  </w:style>
  <w:style w:type="paragraph" w:styleId="NoteHeading">
    <w:name w:val="Note Heading"/>
    <w:next w:val="Normal"/>
    <w:link w:val="NoteHeadingChar"/>
    <w:semiHidden/>
    <w:unhideWhenUsed/>
    <w:qFormat/>
    <w:rsid w:val="00CA139E"/>
    <w:pPr>
      <w:jc w:val="center"/>
    </w:pPr>
    <w:rPr>
      <w:rFonts w:ascii="Times New Roman" w:eastAsia="SimSun" w:hAnsi="Times New Roman" w:cs="Times New Roman"/>
      <w:sz w:val="20"/>
      <w:szCs w:val="20"/>
    </w:rPr>
  </w:style>
  <w:style w:type="character" w:customStyle="1" w:styleId="NoteHeadingChar">
    <w:name w:val="Note Heading Char"/>
    <w:basedOn w:val="DefaultParagraphFont"/>
    <w:link w:val="NoteHeading"/>
    <w:semiHidden/>
    <w:rsid w:val="00CA139E"/>
    <w:rPr>
      <w:rFonts w:ascii="Times New Roman" w:eastAsia="SimSun" w:hAnsi="Times New Roman" w:cs="Times New Roman"/>
      <w:sz w:val="20"/>
      <w:szCs w:val="20"/>
    </w:rPr>
  </w:style>
  <w:style w:type="paragraph" w:styleId="BodyText2">
    <w:name w:val="Body Text 2"/>
    <w:link w:val="BodyText2Char"/>
    <w:semiHidden/>
    <w:unhideWhenUsed/>
    <w:qFormat/>
    <w:rsid w:val="00CA139E"/>
    <w:pPr>
      <w:spacing w:after="120" w:line="480" w:lineRule="auto"/>
    </w:pPr>
    <w:rPr>
      <w:rFonts w:ascii="Times New Roman" w:eastAsia="SimSun" w:hAnsi="Times New Roman" w:cs="Times New Roman"/>
      <w:sz w:val="20"/>
      <w:szCs w:val="20"/>
    </w:rPr>
  </w:style>
  <w:style w:type="character" w:customStyle="1" w:styleId="BodyText2Char">
    <w:name w:val="Body Text 2 Char"/>
    <w:basedOn w:val="DefaultParagraphFont"/>
    <w:link w:val="BodyText2"/>
    <w:semiHidden/>
    <w:rsid w:val="00CA139E"/>
    <w:rPr>
      <w:rFonts w:ascii="Times New Roman" w:eastAsia="SimSun" w:hAnsi="Times New Roman" w:cs="Times New Roman"/>
      <w:sz w:val="20"/>
      <w:szCs w:val="20"/>
    </w:rPr>
  </w:style>
  <w:style w:type="paragraph" w:styleId="BodyText3">
    <w:name w:val="Body Text 3"/>
    <w:link w:val="BodyText3Char"/>
    <w:semiHidden/>
    <w:unhideWhenUsed/>
    <w:qFormat/>
    <w:rsid w:val="00CA139E"/>
    <w:pPr>
      <w:spacing w:after="120"/>
    </w:pPr>
    <w:rPr>
      <w:rFonts w:ascii="Times New Roman" w:eastAsia="SimSun" w:hAnsi="Times New Roman" w:cs="Times New Roman"/>
      <w:sz w:val="16"/>
      <w:szCs w:val="16"/>
    </w:rPr>
  </w:style>
  <w:style w:type="character" w:customStyle="1" w:styleId="BodyText3Char">
    <w:name w:val="Body Text 3 Char"/>
    <w:basedOn w:val="DefaultParagraphFont"/>
    <w:link w:val="BodyText3"/>
    <w:semiHidden/>
    <w:rsid w:val="00CA139E"/>
    <w:rPr>
      <w:rFonts w:ascii="Times New Roman" w:eastAsia="SimSun" w:hAnsi="Times New Roman" w:cs="Times New Roman"/>
      <w:sz w:val="16"/>
      <w:szCs w:val="16"/>
    </w:rPr>
  </w:style>
  <w:style w:type="paragraph" w:styleId="BodyTextIndent2">
    <w:name w:val="Body Text Indent 2"/>
    <w:link w:val="BodyTextIndent2Char"/>
    <w:semiHidden/>
    <w:unhideWhenUsed/>
    <w:qFormat/>
    <w:rsid w:val="00CA139E"/>
    <w:pPr>
      <w:spacing w:after="120" w:line="480" w:lineRule="auto"/>
      <w:ind w:leftChars="200" w:left="42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CA139E"/>
    <w:rPr>
      <w:rFonts w:ascii="Times New Roman" w:eastAsia="SimSun" w:hAnsi="Times New Roman" w:cs="Times New Roman"/>
      <w:sz w:val="20"/>
      <w:szCs w:val="20"/>
    </w:rPr>
  </w:style>
  <w:style w:type="paragraph" w:styleId="BodyTextIndent3">
    <w:name w:val="Body Text Indent 3"/>
    <w:link w:val="BodyTextIndent3Char"/>
    <w:semiHidden/>
    <w:unhideWhenUsed/>
    <w:qFormat/>
    <w:rsid w:val="00CA139E"/>
    <w:pPr>
      <w:spacing w:after="120"/>
      <w:ind w:leftChars="200" w:left="420"/>
    </w:pPr>
    <w:rPr>
      <w:rFonts w:ascii="Times New Roman" w:eastAsia="SimSun" w:hAnsi="Times New Roman" w:cs="Times New Roman"/>
      <w:sz w:val="16"/>
      <w:szCs w:val="16"/>
    </w:rPr>
  </w:style>
  <w:style w:type="character" w:customStyle="1" w:styleId="BodyTextIndent3Char">
    <w:name w:val="Body Text Indent 3 Char"/>
    <w:basedOn w:val="DefaultParagraphFont"/>
    <w:link w:val="BodyTextIndent3"/>
    <w:semiHidden/>
    <w:rsid w:val="00CA139E"/>
    <w:rPr>
      <w:rFonts w:ascii="Times New Roman" w:eastAsia="SimSun" w:hAnsi="Times New Roman" w:cs="Times New Roman"/>
      <w:sz w:val="16"/>
      <w:szCs w:val="16"/>
    </w:rPr>
  </w:style>
  <w:style w:type="paragraph" w:styleId="BlockText">
    <w:name w:val="Block Text"/>
    <w:semiHidden/>
    <w:unhideWhenUsed/>
    <w:qFormat/>
    <w:rsid w:val="00CA139E"/>
    <w:pPr>
      <w:spacing w:after="120"/>
      <w:ind w:leftChars="700" w:left="1440" w:rightChars="700" w:right="1440"/>
    </w:pPr>
    <w:rPr>
      <w:rFonts w:ascii="Times New Roman" w:eastAsia="SimSun" w:hAnsi="Times New Roman" w:cs="Times New Roman"/>
      <w:sz w:val="20"/>
      <w:szCs w:val="20"/>
    </w:rPr>
  </w:style>
  <w:style w:type="paragraph" w:styleId="DocumentMap">
    <w:name w:val="Document Map"/>
    <w:link w:val="DocumentMapChar"/>
    <w:semiHidden/>
    <w:unhideWhenUsed/>
    <w:qFormat/>
    <w:rsid w:val="00CA139E"/>
    <w:pPr>
      <w:shd w:val="clear" w:color="auto" w:fill="000080"/>
    </w:pPr>
    <w:rPr>
      <w:rFonts w:ascii="Times New Roman" w:eastAsia="SimSun" w:hAnsi="Times New Roman" w:cs="Times New Roman"/>
      <w:sz w:val="20"/>
      <w:szCs w:val="20"/>
    </w:rPr>
  </w:style>
  <w:style w:type="character" w:customStyle="1" w:styleId="DocumentMapChar">
    <w:name w:val="Document Map Char"/>
    <w:basedOn w:val="DefaultParagraphFont"/>
    <w:link w:val="DocumentMap"/>
    <w:semiHidden/>
    <w:rsid w:val="00CA139E"/>
    <w:rPr>
      <w:rFonts w:ascii="Times New Roman" w:eastAsia="SimSun" w:hAnsi="Times New Roman" w:cs="Times New Roman"/>
      <w:sz w:val="20"/>
      <w:szCs w:val="20"/>
      <w:shd w:val="clear" w:color="auto" w:fill="000080"/>
    </w:rPr>
  </w:style>
  <w:style w:type="paragraph" w:styleId="PlainText">
    <w:name w:val="Plain Text"/>
    <w:link w:val="PlainTextChar"/>
    <w:semiHidden/>
    <w:unhideWhenUsed/>
    <w:qFormat/>
    <w:rsid w:val="00CA139E"/>
    <w:rPr>
      <w:rFonts w:ascii="SimSun" w:eastAsia="SimSun" w:hAnsi="Courier New" w:cs="Courier New"/>
      <w:sz w:val="20"/>
      <w:szCs w:val="21"/>
    </w:rPr>
  </w:style>
  <w:style w:type="character" w:customStyle="1" w:styleId="PlainTextChar">
    <w:name w:val="Plain Text Char"/>
    <w:basedOn w:val="DefaultParagraphFont"/>
    <w:link w:val="PlainText"/>
    <w:semiHidden/>
    <w:rsid w:val="00CA139E"/>
    <w:rPr>
      <w:rFonts w:ascii="SimSun" w:eastAsia="SimSun" w:hAnsi="Courier New" w:cs="Courier New"/>
      <w:sz w:val="20"/>
      <w:szCs w:val="21"/>
    </w:rPr>
  </w:style>
  <w:style w:type="paragraph" w:styleId="E-mailSignature">
    <w:name w:val="E-mail Signature"/>
    <w:link w:val="E-mailSignatureChar"/>
    <w:semiHidden/>
    <w:unhideWhenUsed/>
    <w:qFormat/>
    <w:rsid w:val="00CA139E"/>
    <w:rPr>
      <w:rFonts w:ascii="Times New Roman" w:eastAsia="SimSun" w:hAnsi="Times New Roman" w:cs="Times New Roman"/>
      <w:sz w:val="20"/>
      <w:szCs w:val="20"/>
    </w:rPr>
  </w:style>
  <w:style w:type="character" w:customStyle="1" w:styleId="E-mailSignatureChar">
    <w:name w:val="E-mail Signature Char"/>
    <w:basedOn w:val="DefaultParagraphFont"/>
    <w:link w:val="E-mailSignature"/>
    <w:semiHidden/>
    <w:rsid w:val="00CA139E"/>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unhideWhenUsed/>
    <w:qFormat/>
    <w:rsid w:val="00CA139E"/>
    <w:rPr>
      <w:b/>
      <w:bCs/>
    </w:rPr>
  </w:style>
  <w:style w:type="character" w:customStyle="1" w:styleId="CommentSubjectChar">
    <w:name w:val="Comment Subject Char"/>
    <w:basedOn w:val="CommentTextChar"/>
    <w:link w:val="CommentSubject"/>
    <w:semiHidden/>
    <w:rsid w:val="00CA139E"/>
    <w:rPr>
      <w:rFonts w:ascii="Times New Roman" w:eastAsia="SimSun" w:hAnsi="Times New Roman" w:cs="Times New Roman"/>
      <w:b/>
      <w:bCs/>
      <w:sz w:val="20"/>
      <w:szCs w:val="20"/>
    </w:rPr>
  </w:style>
  <w:style w:type="paragraph" w:styleId="BalloonText">
    <w:name w:val="Balloon Text"/>
    <w:link w:val="BalloonTextChar"/>
    <w:semiHidden/>
    <w:unhideWhenUsed/>
    <w:qFormat/>
    <w:rsid w:val="00CA139E"/>
    <w:rPr>
      <w:rFonts w:ascii="Times New Roman" w:eastAsia="SimSun" w:hAnsi="Times New Roman" w:cs="Times New Roman"/>
      <w:sz w:val="16"/>
      <w:szCs w:val="16"/>
    </w:rPr>
  </w:style>
  <w:style w:type="character" w:customStyle="1" w:styleId="BalloonTextChar">
    <w:name w:val="Balloon Text Char"/>
    <w:basedOn w:val="DefaultParagraphFont"/>
    <w:link w:val="BalloonText"/>
    <w:semiHidden/>
    <w:rsid w:val="00CA139E"/>
    <w:rPr>
      <w:rFonts w:ascii="Times New Roman" w:eastAsia="SimSun" w:hAnsi="Times New Roman" w:cs="Times New Roman"/>
      <w:sz w:val="16"/>
      <w:szCs w:val="16"/>
    </w:rPr>
  </w:style>
  <w:style w:type="paragraph" w:styleId="ListParagraph">
    <w:name w:val="List Paragraph"/>
    <w:uiPriority w:val="34"/>
    <w:qFormat/>
    <w:rsid w:val="00CA139E"/>
    <w:pPr>
      <w:ind w:left="720"/>
      <w:contextualSpacing/>
    </w:pPr>
    <w:rPr>
      <w:rFonts w:ascii="Times New Roman" w:eastAsia="Calibri" w:hAnsi="Times New Roman" w:cs="Times New Roman"/>
      <w:sz w:val="28"/>
    </w:rPr>
  </w:style>
  <w:style w:type="character" w:styleId="FootnoteReference">
    <w:name w:val="footnote reference"/>
    <w:basedOn w:val="DefaultParagraphFont"/>
    <w:semiHidden/>
    <w:unhideWhenUsed/>
    <w:qFormat/>
    <w:rsid w:val="00CA139E"/>
    <w:rPr>
      <w:vertAlign w:val="superscript"/>
    </w:rPr>
  </w:style>
  <w:style w:type="character" w:styleId="CommentReference">
    <w:name w:val="annotation reference"/>
    <w:basedOn w:val="DefaultParagraphFont"/>
    <w:semiHidden/>
    <w:unhideWhenUsed/>
    <w:qFormat/>
    <w:rsid w:val="00CA139E"/>
    <w:rPr>
      <w:sz w:val="21"/>
      <w:szCs w:val="21"/>
    </w:rPr>
  </w:style>
  <w:style w:type="character" w:styleId="EndnoteReference">
    <w:name w:val="endnote reference"/>
    <w:basedOn w:val="DefaultParagraphFont"/>
    <w:semiHidden/>
    <w:unhideWhenUsed/>
    <w:qFormat/>
    <w:rsid w:val="00CA139E"/>
    <w:rPr>
      <w:vertAlign w:val="superscript"/>
    </w:rPr>
  </w:style>
  <w:style w:type="table" w:styleId="TableSimple1">
    <w:name w:val="Table Simple 1"/>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TableClassic1">
    <w:name w:val="Table Classic 1"/>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unhideWhenUsed/>
    <w:qFormat/>
    <w:rsid w:val="00CA139E"/>
    <w:pPr>
      <w:widowControl w:val="0"/>
      <w:spacing w:after="0" w:line="240" w:lineRule="auto"/>
      <w:jc w:val="both"/>
    </w:pPr>
    <w:rPr>
      <w:rFonts w:ascii="Times New Roman" w:eastAsia="SimSu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unhideWhenUsed/>
    <w:qFormat/>
    <w:rsid w:val="00CA139E"/>
    <w:pPr>
      <w:widowControl w:val="0"/>
      <w:spacing w:after="0" w:line="240" w:lineRule="auto"/>
      <w:jc w:val="both"/>
    </w:pPr>
    <w:rPr>
      <w:rFonts w:ascii="Times New Roman" w:eastAsia="SimSu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unhideWhenUsed/>
    <w:qFormat/>
    <w:rsid w:val="00CA139E"/>
    <w:pPr>
      <w:widowControl w:val="0"/>
      <w:spacing w:after="0" w:line="240" w:lineRule="auto"/>
      <w:jc w:val="both"/>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unhideWhenUsed/>
    <w:qFormat/>
    <w:rsid w:val="00CA139E"/>
    <w:pPr>
      <w:widowControl w:val="0"/>
      <w:spacing w:after="0" w:line="240" w:lineRule="auto"/>
      <w:jc w:val="both"/>
    </w:pPr>
    <w:rPr>
      <w:rFonts w:ascii="Times New Roman" w:eastAsia="SimSun" w:hAnsi="Times New Roman" w:cs="Times New Roman"/>
      <w:b/>
      <w:bCs/>
      <w:sz w:val="20"/>
      <w:szCs w:val="20"/>
    </w:rPr>
    <w:tblPr>
      <w:tblStyleColBandSize w:val="1"/>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unhideWhenUsed/>
    <w:qFormat/>
    <w:rsid w:val="00CA139E"/>
    <w:pPr>
      <w:widowControl w:val="0"/>
      <w:spacing w:after="0" w:line="240" w:lineRule="auto"/>
      <w:jc w:val="both"/>
    </w:pPr>
    <w:rPr>
      <w:rFonts w:ascii="Times New Roman" w:eastAsia="SimSun" w:hAnsi="Times New Roman" w:cs="Times New Roman"/>
      <w:b/>
      <w:bCs/>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StyleColBandSize w:val="1"/>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CA139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unhideWhenUsed/>
    <w:qFormat/>
    <w:rsid w:val="00CA139E"/>
    <w:pPr>
      <w:widowControl w:val="0"/>
      <w:spacing w:after="0" w:line="240" w:lineRule="auto"/>
      <w:jc w:val="both"/>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unhideWhenUsed/>
    <w:rsid w:val="00CA139E"/>
    <w:pPr>
      <w:widowControl w:val="0"/>
      <w:spacing w:after="0" w:line="240" w:lineRule="auto"/>
      <w:jc w:val="both"/>
    </w:pPr>
    <w:rPr>
      <w:rFonts w:ascii="Times New Roman" w:eastAsia="SimSu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unhideWhenUsed/>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3Deffects1">
    <w:name w:val="Table 3D effects 1"/>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CA139E"/>
    <w:pPr>
      <w:widowControl w:val="0"/>
      <w:spacing w:after="0" w:line="240" w:lineRule="auto"/>
      <w:jc w:val="both"/>
    </w:pPr>
    <w:rPr>
      <w:rFonts w:ascii="Times New Roman" w:eastAsia="SimSun" w:hAnsi="Times New Roman" w:cs="Times New Roman"/>
      <w:sz w:val="20"/>
      <w:szCs w:val="20"/>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ontemporary">
    <w:name w:val="Table Contemporary"/>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TableProfessional">
    <w:name w:val="Table Professional"/>
    <w:basedOn w:val="TableNormal"/>
    <w:semiHidden/>
    <w:unhideWhenUsed/>
    <w:rsid w:val="00CA139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table" w:styleId="TableSubtle1">
    <w:name w:val="Table Subtle 1"/>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Web1">
    <w:name w:val="Table Web 1"/>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2">
    <w:name w:val="Table Web 2"/>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3">
    <w:name w:val="Table Web 3"/>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Grid">
    <w:name w:val="Table Grid"/>
    <w:basedOn w:val="TableNormal"/>
    <w:rsid w:val="00CA139E"/>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qFormat/>
    <w:rsid w:val="00CA139E"/>
    <w:pPr>
      <w:spacing w:after="0" w:line="240" w:lineRule="auto"/>
    </w:pPr>
    <w:rPr>
      <w:rFonts w:ascii="Times New Roman" w:eastAsia="SimSun" w:hAnsi="Times New Roman" w:cs="Times New Roman"/>
      <w:color w:val="000000"/>
      <w:sz w:val="20"/>
      <w:szCs w:val="20"/>
    </w:rPr>
    <w:tblPr>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List">
    <w:name w:val="Light List"/>
    <w:basedOn w:val="TableNormal"/>
    <w:uiPriority w:val="61"/>
    <w:qFormat/>
    <w:rsid w:val="00CA139E"/>
    <w:pPr>
      <w:spacing w:after="0" w:line="240" w:lineRule="auto"/>
    </w:pPr>
    <w:rPr>
      <w:rFonts w:ascii="Times New Roman" w:eastAsia="SimSun" w:hAnsi="Times New Roman" w:cs="Times New Roman"/>
      <w:sz w:val="20"/>
      <w:szCs w:val="20"/>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qFormat/>
    <w:rsid w:val="00CA139E"/>
    <w:pPr>
      <w:spacing w:after="0" w:line="240" w:lineRule="auto"/>
    </w:pPr>
    <w:rPr>
      <w:rFonts w:ascii="Times New Roman" w:eastAsia="SimSun" w:hAnsi="Times New Roman" w:cs="Times New Roman"/>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MediumShading1">
    <w:name w:val="Medium Shading 1"/>
    <w:basedOn w:val="TableNormal"/>
    <w:uiPriority w:val="63"/>
    <w:qFormat/>
    <w:rsid w:val="00CA139E"/>
    <w:pPr>
      <w:spacing w:after="0" w:line="240" w:lineRule="auto"/>
    </w:pPr>
    <w:rPr>
      <w:rFonts w:ascii="Times New Roman" w:eastAsia="SimSun" w:hAnsi="Times New Roman" w:cs="Times New Roman"/>
      <w:sz w:val="20"/>
      <w:szCs w:val="20"/>
    </w:rPr>
    <w:tblPr>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64"/>
    <w:qFormat/>
    <w:rsid w:val="00CA139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CA139E"/>
    <w:pPr>
      <w:spacing w:after="0" w:line="240" w:lineRule="auto"/>
    </w:pPr>
    <w:rPr>
      <w:rFonts w:ascii="Times New Roman" w:eastAsia="SimSun" w:hAnsi="Times New Roman" w:cs="Times New Roman"/>
      <w:color w:val="000000"/>
      <w:sz w:val="20"/>
      <w:szCs w:val="20"/>
    </w:rPr>
    <w:tblPr>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66"/>
    <w:rsid w:val="00CA139E"/>
    <w:pPr>
      <w:spacing w:after="0" w:line="240" w:lineRule="auto"/>
    </w:pPr>
    <w:rPr>
      <w:rFonts w:ascii="SimSun" w:eastAsia="Courier New" w:hAnsi="SimSun" w:cs="Times New Roman"/>
      <w:color w:val="000000"/>
      <w:sz w:val="20"/>
      <w:szCs w:val="20"/>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CA139E"/>
    <w:pPr>
      <w:spacing w:after="0" w:line="240" w:lineRule="auto"/>
    </w:pPr>
    <w:rPr>
      <w:rFonts w:ascii="Times New Roman" w:eastAsia="SimSun" w:hAnsi="Times New Roman" w:cs="Times New Roman"/>
      <w:sz w:val="20"/>
      <w:szCs w:val="20"/>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CA139E"/>
    <w:pPr>
      <w:spacing w:after="0" w:line="240" w:lineRule="auto"/>
    </w:pPr>
    <w:rPr>
      <w:rFonts w:ascii="SimSun" w:eastAsia="Courier New" w:hAnsi="SimSun" w:cs="Times New Roman"/>
      <w:color w:val="000000"/>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3">
    <w:name w:val="Medium Grid 3"/>
    <w:basedOn w:val="TableNormal"/>
    <w:uiPriority w:val="69"/>
    <w:qFormat/>
    <w:rsid w:val="00CA139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DarkList">
    <w:name w:val="Dark List"/>
    <w:basedOn w:val="TableNormal"/>
    <w:uiPriority w:val="70"/>
    <w:rsid w:val="00CA139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ColorfulShading">
    <w:name w:val="Colorful Shading"/>
    <w:basedOn w:val="TableNormal"/>
    <w:uiPriority w:val="71"/>
    <w:qFormat/>
    <w:rsid w:val="00CA139E"/>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CA139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
    <w:name w:val="Colorful Grid"/>
    <w:basedOn w:val="TableNormal"/>
    <w:uiPriority w:val="73"/>
    <w:qFormat/>
    <w:rsid w:val="00CA139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60"/>
    <w:qFormat/>
    <w:rsid w:val="00CA139E"/>
    <w:pPr>
      <w:spacing w:after="0" w:line="240" w:lineRule="auto"/>
    </w:pPr>
    <w:rPr>
      <w:rFonts w:ascii="Times New Roman" w:eastAsia="SimSun" w:hAnsi="Times New Roman" w:cs="Times New Roman"/>
      <w:color w:val="365F91"/>
      <w:sz w:val="20"/>
      <w:szCs w:val="20"/>
    </w:rPr>
    <w:tblPr>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List-Accent1">
    <w:name w:val="Light List Accent 1"/>
    <w:basedOn w:val="TableNormal"/>
    <w:uiPriority w:val="61"/>
    <w:qFormat/>
    <w:rsid w:val="00CA139E"/>
    <w:pPr>
      <w:spacing w:after="0" w:line="240" w:lineRule="auto"/>
    </w:pPr>
    <w:rPr>
      <w:rFonts w:ascii="Times New Roman" w:eastAsia="SimSun" w:hAnsi="Times New Roman" w:cs="Times New Roman"/>
      <w:sz w:val="20"/>
      <w:szCs w:val="2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rsid w:val="00CA139E"/>
    <w:pPr>
      <w:spacing w:after="0" w:line="240" w:lineRule="auto"/>
    </w:pPr>
    <w:rPr>
      <w:rFonts w:ascii="Times New Roman" w:eastAsia="SimSun" w:hAnsi="Times New Roman" w:cs="Times New Roman"/>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MediumShading1-Accent1">
    <w:name w:val="Medium Shading 1 Accent 1"/>
    <w:basedOn w:val="TableNormal"/>
    <w:uiPriority w:val="63"/>
    <w:qFormat/>
    <w:rsid w:val="00CA139E"/>
    <w:pPr>
      <w:spacing w:after="0" w:line="240" w:lineRule="auto"/>
    </w:pPr>
    <w:rPr>
      <w:rFonts w:ascii="Times New Roman" w:eastAsia="SimSun" w:hAnsi="Times New Roman" w:cs="Times New Roman"/>
      <w:sz w:val="20"/>
      <w:szCs w:val="20"/>
    </w:rPr>
    <w:tblPr>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1">
    <w:name w:val="Medium Shading 2 Accent 1"/>
    <w:basedOn w:val="TableNormal"/>
    <w:uiPriority w:val="64"/>
    <w:qFormat/>
    <w:rsid w:val="00CA139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1">
    <w:name w:val="Medium List 1 Accent 1"/>
    <w:basedOn w:val="TableNormal"/>
    <w:uiPriority w:val="65"/>
    <w:qFormat/>
    <w:rsid w:val="00CA139E"/>
    <w:pPr>
      <w:spacing w:after="0" w:line="240" w:lineRule="auto"/>
    </w:pPr>
    <w:rPr>
      <w:rFonts w:ascii="Times New Roman" w:eastAsia="SimSun" w:hAnsi="Times New Roman" w:cs="Times New Roman"/>
      <w:color w:val="000000"/>
      <w:sz w:val="20"/>
      <w:szCs w:val="20"/>
    </w:rPr>
    <w:tblPr>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ccent1">
    <w:name w:val="Medium List 2 Accent 1"/>
    <w:basedOn w:val="TableNormal"/>
    <w:uiPriority w:val="66"/>
    <w:rsid w:val="00CA139E"/>
    <w:pPr>
      <w:spacing w:after="0" w:line="240" w:lineRule="auto"/>
    </w:pPr>
    <w:rPr>
      <w:rFonts w:ascii="SimSun" w:eastAsia="Courier New" w:hAnsi="SimSun" w:cs="Times New Roman"/>
      <w:color w:val="000000"/>
      <w:sz w:val="20"/>
      <w:szCs w:val="2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CA139E"/>
    <w:pPr>
      <w:spacing w:after="0" w:line="240" w:lineRule="auto"/>
    </w:pPr>
    <w:rPr>
      <w:rFonts w:ascii="Times New Roman" w:eastAsia="SimSun" w:hAnsi="Times New Roman" w:cs="Times New Roman"/>
      <w:sz w:val="20"/>
      <w:szCs w:val="20"/>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qFormat/>
    <w:rsid w:val="00CA139E"/>
    <w:pPr>
      <w:spacing w:after="0" w:line="240" w:lineRule="auto"/>
    </w:pPr>
    <w:rPr>
      <w:rFonts w:ascii="SimSun" w:eastAsia="Courier New" w:hAnsi="SimSun" w:cs="Times New Roman"/>
      <w:color w:val="000000"/>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rsid w:val="00CA139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DarkList-Accent1">
    <w:name w:val="Dark List Accent 1"/>
    <w:basedOn w:val="TableNormal"/>
    <w:uiPriority w:val="70"/>
    <w:qFormat/>
    <w:rsid w:val="00CA139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qFormat/>
    <w:rsid w:val="00CA139E"/>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rsid w:val="00CA139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rsid w:val="00CA139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60"/>
    <w:qFormat/>
    <w:rsid w:val="00CA139E"/>
    <w:pPr>
      <w:spacing w:after="0" w:line="240" w:lineRule="auto"/>
    </w:pPr>
    <w:rPr>
      <w:rFonts w:ascii="Times New Roman" w:eastAsia="SimSun" w:hAnsi="Times New Roman" w:cs="Times New Roman"/>
      <w:color w:val="943634"/>
      <w:sz w:val="20"/>
      <w:szCs w:val="20"/>
    </w:rPr>
    <w:tblPr>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List-Accent2">
    <w:name w:val="Light List Accent 2"/>
    <w:basedOn w:val="TableNormal"/>
    <w:uiPriority w:val="61"/>
    <w:qFormat/>
    <w:rsid w:val="00CA139E"/>
    <w:pPr>
      <w:spacing w:after="0" w:line="240" w:lineRule="auto"/>
    </w:pPr>
    <w:rPr>
      <w:rFonts w:ascii="Times New Roman" w:eastAsia="SimSun" w:hAnsi="Times New Roman" w:cs="Times New Roman"/>
      <w:sz w:val="20"/>
      <w:szCs w:val="20"/>
    </w:rPr>
    <w:tblPr>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CA139E"/>
    <w:pPr>
      <w:spacing w:after="0" w:line="240" w:lineRule="auto"/>
    </w:pPr>
    <w:rPr>
      <w:rFonts w:ascii="Times New Roman" w:eastAsia="SimSun" w:hAnsi="Times New Roman" w:cs="Times New Roman"/>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MediumShading1-Accent2">
    <w:name w:val="Medium Shading 1 Accent 2"/>
    <w:basedOn w:val="TableNormal"/>
    <w:uiPriority w:val="63"/>
    <w:qFormat/>
    <w:rsid w:val="00CA139E"/>
    <w:pPr>
      <w:spacing w:after="0" w:line="240" w:lineRule="auto"/>
    </w:pPr>
    <w:rPr>
      <w:rFonts w:ascii="Times New Roman" w:eastAsia="SimSun" w:hAnsi="Times New Roman" w:cs="Times New Roman"/>
      <w:sz w:val="20"/>
      <w:szCs w:val="20"/>
    </w:rPr>
    <w:tblPr>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2">
    <w:name w:val="Medium Shading 2 Accent 2"/>
    <w:basedOn w:val="TableNormal"/>
    <w:uiPriority w:val="64"/>
    <w:qFormat/>
    <w:rsid w:val="00CA139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2">
    <w:name w:val="Medium List 1 Accent 2"/>
    <w:basedOn w:val="TableNormal"/>
    <w:uiPriority w:val="65"/>
    <w:qFormat/>
    <w:rsid w:val="00CA139E"/>
    <w:pPr>
      <w:spacing w:after="0" w:line="240" w:lineRule="auto"/>
    </w:pPr>
    <w:rPr>
      <w:rFonts w:ascii="Times New Roman" w:eastAsia="SimSun" w:hAnsi="Times New Roman" w:cs="Times New Roman"/>
      <w:color w:val="000000"/>
      <w:sz w:val="20"/>
      <w:szCs w:val="20"/>
    </w:rPr>
    <w:tblPr>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rsid w:val="00CA139E"/>
    <w:pPr>
      <w:spacing w:after="0" w:line="240" w:lineRule="auto"/>
    </w:pPr>
    <w:rPr>
      <w:rFonts w:ascii="SimSun" w:eastAsia="Courier New" w:hAnsi="SimSun" w:cs="Times New Roman"/>
      <w:color w:val="000000"/>
      <w:sz w:val="20"/>
      <w:szCs w:val="20"/>
    </w:rPr>
    <w:tblPr>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qFormat/>
    <w:rsid w:val="00CA139E"/>
    <w:pPr>
      <w:spacing w:after="0" w:line="240" w:lineRule="auto"/>
    </w:pPr>
    <w:rPr>
      <w:rFonts w:ascii="Times New Roman" w:eastAsia="SimSun" w:hAnsi="Times New Roman" w:cs="Times New Roman"/>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2">
    <w:name w:val="Medium Grid 2 Accent 2"/>
    <w:basedOn w:val="TableNormal"/>
    <w:uiPriority w:val="68"/>
    <w:rsid w:val="00CA139E"/>
    <w:pPr>
      <w:spacing w:after="0" w:line="240" w:lineRule="auto"/>
    </w:pPr>
    <w:rPr>
      <w:rFonts w:ascii="SimSun" w:eastAsia="Courier New" w:hAnsi="SimSun" w:cs="Times New Roman"/>
      <w:color w:val="000000"/>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3-Accent2">
    <w:name w:val="Medium Grid 3 Accent 2"/>
    <w:basedOn w:val="TableNormal"/>
    <w:uiPriority w:val="69"/>
    <w:qFormat/>
    <w:rsid w:val="00CA139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DarkList-Accent2">
    <w:name w:val="Dark List Accent 2"/>
    <w:basedOn w:val="TableNormal"/>
    <w:uiPriority w:val="70"/>
    <w:qFormat/>
    <w:rsid w:val="00CA139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Shading-Accent2">
    <w:name w:val="Colorful Shading Accent 2"/>
    <w:basedOn w:val="TableNormal"/>
    <w:uiPriority w:val="71"/>
    <w:qFormat/>
    <w:rsid w:val="00CA139E"/>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Accent2">
    <w:name w:val="Colorful List Accent 2"/>
    <w:basedOn w:val="TableNormal"/>
    <w:uiPriority w:val="72"/>
    <w:qFormat/>
    <w:rsid w:val="00CA139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Grid-Accent2">
    <w:name w:val="Colorful Grid Accent 2"/>
    <w:basedOn w:val="TableNormal"/>
    <w:uiPriority w:val="73"/>
    <w:qFormat/>
    <w:rsid w:val="00CA139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Shading-Accent3">
    <w:name w:val="Light Shading Accent 3"/>
    <w:basedOn w:val="TableNormal"/>
    <w:uiPriority w:val="60"/>
    <w:qFormat/>
    <w:rsid w:val="00CA139E"/>
    <w:pPr>
      <w:spacing w:after="0" w:line="240" w:lineRule="auto"/>
    </w:pPr>
    <w:rPr>
      <w:rFonts w:ascii="Times New Roman" w:eastAsia="SimSun" w:hAnsi="Times New Roman" w:cs="Times New Roman"/>
      <w:color w:val="76923C"/>
      <w:sz w:val="20"/>
      <w:szCs w:val="20"/>
    </w:rPr>
    <w:tblPr>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List-Accent3">
    <w:name w:val="Light List Accent 3"/>
    <w:basedOn w:val="TableNormal"/>
    <w:uiPriority w:val="61"/>
    <w:rsid w:val="00CA139E"/>
    <w:pPr>
      <w:spacing w:after="0" w:line="240" w:lineRule="auto"/>
    </w:pPr>
    <w:rPr>
      <w:rFonts w:ascii="Times New Roman" w:eastAsia="SimSun" w:hAnsi="Times New Roman" w:cs="Times New Roman"/>
      <w:sz w:val="20"/>
      <w:szCs w:val="20"/>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CA139E"/>
    <w:pPr>
      <w:spacing w:after="0" w:line="240" w:lineRule="auto"/>
    </w:pPr>
    <w:rPr>
      <w:rFonts w:ascii="Times New Roman" w:eastAsia="SimSun" w:hAnsi="Times New Roman" w:cs="Times New Roman"/>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63"/>
    <w:rsid w:val="00CA139E"/>
    <w:pPr>
      <w:spacing w:after="0" w:line="240" w:lineRule="auto"/>
    </w:pPr>
    <w:rPr>
      <w:rFonts w:ascii="Times New Roman" w:eastAsia="SimSun" w:hAnsi="Times New Roman" w:cs="Times New Roman"/>
      <w:sz w:val="20"/>
      <w:szCs w:val="20"/>
    </w:rPr>
    <w:tblPr>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qFormat/>
    <w:rsid w:val="00CA139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3">
    <w:name w:val="Medium List 1 Accent 3"/>
    <w:basedOn w:val="TableNormal"/>
    <w:uiPriority w:val="65"/>
    <w:qFormat/>
    <w:rsid w:val="00CA139E"/>
    <w:pPr>
      <w:spacing w:after="0" w:line="240" w:lineRule="auto"/>
    </w:pPr>
    <w:rPr>
      <w:rFonts w:ascii="Times New Roman" w:eastAsia="SimSun" w:hAnsi="Times New Roman" w:cs="Times New Roman"/>
      <w:color w:val="000000"/>
      <w:sz w:val="20"/>
      <w:szCs w:val="20"/>
    </w:rPr>
    <w:tblPr>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2-Accent3">
    <w:name w:val="Medium List 2 Accent 3"/>
    <w:basedOn w:val="TableNormal"/>
    <w:uiPriority w:val="66"/>
    <w:qFormat/>
    <w:rsid w:val="00CA139E"/>
    <w:pPr>
      <w:spacing w:after="0" w:line="240" w:lineRule="auto"/>
    </w:pPr>
    <w:rPr>
      <w:rFonts w:ascii="SimSun" w:eastAsia="Courier New" w:hAnsi="SimSun" w:cs="Times New Roman"/>
      <w:color w:val="000000"/>
      <w:sz w:val="20"/>
      <w:szCs w:val="20"/>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rsid w:val="00CA139E"/>
    <w:pPr>
      <w:spacing w:after="0" w:line="240" w:lineRule="auto"/>
    </w:pPr>
    <w:rPr>
      <w:rFonts w:ascii="Times New Roman" w:eastAsia="SimSun" w:hAnsi="Times New Roman" w:cs="Times New Roman"/>
      <w:sz w:val="20"/>
      <w:szCs w:val="20"/>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qFormat/>
    <w:rsid w:val="00CA139E"/>
    <w:pPr>
      <w:spacing w:after="0" w:line="240" w:lineRule="auto"/>
    </w:pPr>
    <w:rPr>
      <w:rFonts w:ascii="SimSun" w:eastAsia="Courier New" w:hAnsi="SimSun" w:cs="Times New Roman"/>
      <w:color w:val="00000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rsid w:val="00CA139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DarkList-Accent3">
    <w:name w:val="Dark List Accent 3"/>
    <w:basedOn w:val="TableNormal"/>
    <w:uiPriority w:val="70"/>
    <w:qFormat/>
    <w:rsid w:val="00CA139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olorfulShading-Accent3">
    <w:name w:val="Colorful Shading Accent 3"/>
    <w:basedOn w:val="TableNormal"/>
    <w:uiPriority w:val="71"/>
    <w:qFormat/>
    <w:rsid w:val="00CA139E"/>
    <w:pPr>
      <w:spacing w:after="0" w:line="240" w:lineRule="auto"/>
    </w:pPr>
    <w:rPr>
      <w:rFonts w:ascii="Times New Roman" w:eastAsia="SimSun" w:hAnsi="Times New Roman" w:cs="Times New Roman"/>
      <w:color w:val="000000"/>
      <w:sz w:val="20"/>
      <w:szCs w:val="2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List-Accent3">
    <w:name w:val="Colorful List Accent 3"/>
    <w:basedOn w:val="TableNormal"/>
    <w:uiPriority w:val="72"/>
    <w:rsid w:val="00CA139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Grid-Accent3">
    <w:name w:val="Colorful Grid Accent 3"/>
    <w:basedOn w:val="TableNormal"/>
    <w:uiPriority w:val="73"/>
    <w:qFormat/>
    <w:rsid w:val="00CA139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CA139E"/>
    <w:pPr>
      <w:spacing w:after="0" w:line="240" w:lineRule="auto"/>
    </w:pPr>
    <w:rPr>
      <w:rFonts w:ascii="Times New Roman" w:eastAsia="SimSun" w:hAnsi="Times New Roman" w:cs="Times New Roman"/>
      <w:color w:val="5F497A"/>
      <w:sz w:val="20"/>
      <w:szCs w:val="20"/>
    </w:rPr>
    <w:tblPr>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List-Accent4">
    <w:name w:val="Light List Accent 4"/>
    <w:basedOn w:val="TableNormal"/>
    <w:uiPriority w:val="61"/>
    <w:qFormat/>
    <w:rsid w:val="00CA139E"/>
    <w:pPr>
      <w:spacing w:after="0" w:line="240" w:lineRule="auto"/>
    </w:pPr>
    <w:rPr>
      <w:rFonts w:ascii="Times New Roman" w:eastAsia="SimSun" w:hAnsi="Times New Roman" w:cs="Times New Roman"/>
      <w:sz w:val="20"/>
      <w:szCs w:val="20"/>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rsid w:val="00CA139E"/>
    <w:pPr>
      <w:spacing w:after="0" w:line="240" w:lineRule="auto"/>
    </w:pPr>
    <w:rPr>
      <w:rFonts w:ascii="Times New Roman" w:eastAsia="SimSun" w:hAnsi="Times New Roman" w:cs="Times New Roman"/>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MediumShading1-Accent4">
    <w:name w:val="Medium Shading 1 Accent 4"/>
    <w:basedOn w:val="TableNormal"/>
    <w:uiPriority w:val="63"/>
    <w:qFormat/>
    <w:rsid w:val="00CA139E"/>
    <w:pPr>
      <w:spacing w:after="0" w:line="240" w:lineRule="auto"/>
    </w:pPr>
    <w:rPr>
      <w:rFonts w:ascii="Times New Roman" w:eastAsia="SimSun" w:hAnsi="Times New Roman" w:cs="Times New Roman"/>
      <w:sz w:val="20"/>
      <w:szCs w:val="20"/>
    </w:rPr>
    <w:tblPr>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4">
    <w:name w:val="Medium Shading 2 Accent 4"/>
    <w:basedOn w:val="TableNormal"/>
    <w:uiPriority w:val="64"/>
    <w:qFormat/>
    <w:rsid w:val="00CA139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4">
    <w:name w:val="Medium List 1 Accent 4"/>
    <w:basedOn w:val="TableNormal"/>
    <w:uiPriority w:val="65"/>
    <w:qFormat/>
    <w:rsid w:val="00CA139E"/>
    <w:pPr>
      <w:spacing w:after="0" w:line="240" w:lineRule="auto"/>
    </w:pPr>
    <w:rPr>
      <w:rFonts w:ascii="Times New Roman" w:eastAsia="SimSun" w:hAnsi="Times New Roman" w:cs="Times New Roman"/>
      <w:color w:val="000000"/>
      <w:sz w:val="20"/>
      <w:szCs w:val="20"/>
    </w:rPr>
    <w:tblPr>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2-Accent4">
    <w:name w:val="Medium List 2 Accent 4"/>
    <w:basedOn w:val="TableNormal"/>
    <w:uiPriority w:val="66"/>
    <w:rsid w:val="00CA139E"/>
    <w:pPr>
      <w:spacing w:after="0" w:line="240" w:lineRule="auto"/>
    </w:pPr>
    <w:rPr>
      <w:rFonts w:ascii="SimSun" w:eastAsia="Courier New" w:hAnsi="SimSun" w:cs="Times New Roman"/>
      <w:color w:val="000000"/>
      <w:sz w:val="20"/>
      <w:szCs w:val="20"/>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1-Accent4">
    <w:name w:val="Medium Grid 1 Accent 4"/>
    <w:basedOn w:val="TableNormal"/>
    <w:uiPriority w:val="67"/>
    <w:qFormat/>
    <w:rsid w:val="00CA139E"/>
    <w:pPr>
      <w:spacing w:after="0" w:line="240" w:lineRule="auto"/>
    </w:pPr>
    <w:rPr>
      <w:rFonts w:ascii="Times New Roman" w:eastAsia="SimSun" w:hAnsi="Times New Roman" w:cs="Times New Roman"/>
      <w:sz w:val="20"/>
      <w:szCs w:val="20"/>
    </w:rPr>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Accent4">
    <w:name w:val="Medium Grid 2 Accent 4"/>
    <w:basedOn w:val="TableNormal"/>
    <w:uiPriority w:val="68"/>
    <w:rsid w:val="00CA139E"/>
    <w:pPr>
      <w:spacing w:after="0" w:line="240" w:lineRule="auto"/>
    </w:pPr>
    <w:rPr>
      <w:rFonts w:ascii="SimSun" w:eastAsia="Courier New" w:hAnsi="SimSun" w:cs="Times New Roman"/>
      <w:color w:val="000000"/>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3-Accent4">
    <w:name w:val="Medium Grid 3 Accent 4"/>
    <w:basedOn w:val="TableNormal"/>
    <w:uiPriority w:val="69"/>
    <w:rsid w:val="00CA139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DarkList-Accent4">
    <w:name w:val="Dark List Accent 4"/>
    <w:basedOn w:val="TableNormal"/>
    <w:uiPriority w:val="70"/>
    <w:rsid w:val="00CA139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ColorfulShading-Accent4">
    <w:name w:val="Colorful Shading Accent 4"/>
    <w:basedOn w:val="TableNormal"/>
    <w:uiPriority w:val="71"/>
    <w:qFormat/>
    <w:rsid w:val="00CA139E"/>
    <w:pPr>
      <w:spacing w:after="0" w:line="240" w:lineRule="auto"/>
    </w:pPr>
    <w:rPr>
      <w:rFonts w:ascii="Times New Roman" w:eastAsia="SimSun" w:hAnsi="Times New Roman" w:cs="Times New Roman"/>
      <w:color w:val="000000"/>
      <w:sz w:val="20"/>
      <w:szCs w:val="2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4">
    <w:name w:val="Colorful List Accent 4"/>
    <w:basedOn w:val="TableNormal"/>
    <w:uiPriority w:val="72"/>
    <w:qFormat/>
    <w:rsid w:val="00CA139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4">
    <w:name w:val="Colorful Grid Accent 4"/>
    <w:basedOn w:val="TableNormal"/>
    <w:uiPriority w:val="73"/>
    <w:qFormat/>
    <w:rsid w:val="00CA139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60"/>
    <w:qFormat/>
    <w:rsid w:val="00CA139E"/>
    <w:pPr>
      <w:spacing w:after="0" w:line="240" w:lineRule="auto"/>
    </w:pPr>
    <w:rPr>
      <w:rFonts w:ascii="Times New Roman" w:eastAsia="SimSun" w:hAnsi="Times New Roman" w:cs="Times New Roman"/>
      <w:color w:val="31849B"/>
      <w:sz w:val="20"/>
      <w:szCs w:val="20"/>
    </w:rPr>
    <w:tblPr>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List-Accent5">
    <w:name w:val="Light List Accent 5"/>
    <w:basedOn w:val="TableNormal"/>
    <w:uiPriority w:val="61"/>
    <w:qFormat/>
    <w:rsid w:val="00CA139E"/>
    <w:pPr>
      <w:spacing w:after="0" w:line="240" w:lineRule="auto"/>
    </w:pPr>
    <w:rPr>
      <w:rFonts w:ascii="Times New Roman" w:eastAsia="SimSun" w:hAnsi="Times New Roman" w:cs="Times New Roman"/>
      <w:sz w:val="20"/>
      <w:szCs w:val="20"/>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qFormat/>
    <w:rsid w:val="00CA139E"/>
    <w:pPr>
      <w:spacing w:after="0" w:line="240" w:lineRule="auto"/>
    </w:pPr>
    <w:rPr>
      <w:rFonts w:ascii="Times New Roman" w:eastAsia="SimSun" w:hAnsi="Times New Roman" w:cs="Times New Roman"/>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MediumShading1-Accent5">
    <w:name w:val="Medium Shading 1 Accent 5"/>
    <w:basedOn w:val="TableNormal"/>
    <w:uiPriority w:val="63"/>
    <w:qFormat/>
    <w:rsid w:val="00CA139E"/>
    <w:pPr>
      <w:spacing w:after="0" w:line="240" w:lineRule="auto"/>
    </w:pPr>
    <w:rPr>
      <w:rFonts w:ascii="Times New Roman" w:eastAsia="SimSun" w:hAnsi="Times New Roman" w:cs="Times New Roman"/>
      <w:sz w:val="20"/>
      <w:szCs w:val="20"/>
    </w:rPr>
    <w:tblPr>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CA139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5">
    <w:name w:val="Medium List 1 Accent 5"/>
    <w:basedOn w:val="TableNormal"/>
    <w:uiPriority w:val="65"/>
    <w:qFormat/>
    <w:rsid w:val="00CA139E"/>
    <w:pPr>
      <w:spacing w:after="0" w:line="240" w:lineRule="auto"/>
    </w:pPr>
    <w:rPr>
      <w:rFonts w:ascii="Times New Roman" w:eastAsia="SimSun" w:hAnsi="Times New Roman" w:cs="Times New Roman"/>
      <w:color w:val="000000"/>
      <w:sz w:val="20"/>
      <w:szCs w:val="20"/>
    </w:rPr>
    <w:tblPr>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qFormat/>
    <w:rsid w:val="00CA139E"/>
    <w:pPr>
      <w:spacing w:after="0" w:line="240" w:lineRule="auto"/>
    </w:pPr>
    <w:rPr>
      <w:rFonts w:ascii="SimSun" w:eastAsia="Courier New" w:hAnsi="SimSun" w:cs="Times New Roman"/>
      <w:color w:val="000000"/>
      <w:sz w:val="20"/>
      <w:szCs w:val="20"/>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qFormat/>
    <w:rsid w:val="00CA139E"/>
    <w:pPr>
      <w:spacing w:after="0" w:line="240" w:lineRule="auto"/>
    </w:pPr>
    <w:rPr>
      <w:rFonts w:ascii="Times New Roman" w:eastAsia="SimSun" w:hAnsi="Times New Roman" w:cs="Times New Roman"/>
      <w:sz w:val="20"/>
      <w:szCs w:val="20"/>
    </w:rPr>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rsid w:val="00CA139E"/>
    <w:pPr>
      <w:spacing w:after="0" w:line="240" w:lineRule="auto"/>
    </w:pPr>
    <w:rPr>
      <w:rFonts w:ascii="SimSun" w:eastAsia="Courier New" w:hAnsi="SimSun" w:cs="Times New Roman"/>
      <w:color w:val="000000"/>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rsid w:val="00CA139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DarkList-Accent5">
    <w:name w:val="Dark List Accent 5"/>
    <w:basedOn w:val="TableNormal"/>
    <w:uiPriority w:val="70"/>
    <w:rsid w:val="00CA139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rfulShading-Accent5">
    <w:name w:val="Colorful Shading Accent 5"/>
    <w:basedOn w:val="TableNormal"/>
    <w:uiPriority w:val="71"/>
    <w:rsid w:val="00CA139E"/>
    <w:pPr>
      <w:spacing w:after="0" w:line="240" w:lineRule="auto"/>
    </w:pPr>
    <w:rPr>
      <w:rFonts w:ascii="Times New Roman" w:eastAsia="SimSun" w:hAnsi="Times New Roman" w:cs="Times New Roman"/>
      <w:color w:val="000000"/>
      <w:sz w:val="20"/>
      <w:szCs w:val="2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List-Accent5">
    <w:name w:val="Colorful List Accent 5"/>
    <w:basedOn w:val="TableNormal"/>
    <w:uiPriority w:val="72"/>
    <w:qFormat/>
    <w:rsid w:val="00CA139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Grid-Accent5">
    <w:name w:val="Colorful Grid Accent 5"/>
    <w:basedOn w:val="TableNormal"/>
    <w:uiPriority w:val="73"/>
    <w:qFormat/>
    <w:rsid w:val="00CA139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ghtShading-Accent6">
    <w:name w:val="Light Shading Accent 6"/>
    <w:basedOn w:val="TableNormal"/>
    <w:uiPriority w:val="60"/>
    <w:qFormat/>
    <w:rsid w:val="00CA139E"/>
    <w:pPr>
      <w:spacing w:after="0" w:line="240" w:lineRule="auto"/>
    </w:pPr>
    <w:rPr>
      <w:rFonts w:ascii="Times New Roman" w:eastAsia="SimSun" w:hAnsi="Times New Roman" w:cs="Times New Roman"/>
      <w:color w:val="E36C0A"/>
      <w:sz w:val="20"/>
      <w:szCs w:val="20"/>
    </w:rPr>
    <w:tblPr>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Accent6">
    <w:name w:val="Light List Accent 6"/>
    <w:basedOn w:val="TableNormal"/>
    <w:uiPriority w:val="61"/>
    <w:qFormat/>
    <w:rsid w:val="00CA139E"/>
    <w:pPr>
      <w:spacing w:after="0" w:line="240" w:lineRule="auto"/>
    </w:pPr>
    <w:rPr>
      <w:rFonts w:ascii="Times New Roman" w:eastAsia="SimSun" w:hAnsi="Times New Roman" w:cs="Times New Roman"/>
      <w:sz w:val="20"/>
      <w:szCs w:val="20"/>
    </w:rPr>
    <w:tblPr>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qFormat/>
    <w:rsid w:val="00CA139E"/>
    <w:pPr>
      <w:spacing w:after="0" w:line="240" w:lineRule="auto"/>
    </w:pPr>
    <w:rPr>
      <w:rFonts w:ascii="Times New Roman" w:eastAsia="SimSun" w:hAnsi="Times New Roman" w:cs="Times New Roman"/>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Accent6">
    <w:name w:val="Medium Shading 1 Accent 6"/>
    <w:basedOn w:val="TableNormal"/>
    <w:uiPriority w:val="63"/>
    <w:qFormat/>
    <w:rsid w:val="00CA139E"/>
    <w:pPr>
      <w:spacing w:after="0" w:line="240" w:lineRule="auto"/>
    </w:pPr>
    <w:rPr>
      <w:rFonts w:ascii="Times New Roman" w:eastAsia="SimSun" w:hAnsi="Times New Roman" w:cs="Times New Roman"/>
      <w:sz w:val="20"/>
      <w:szCs w:val="20"/>
    </w:rPr>
    <w:tblPr>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qFormat/>
    <w:rsid w:val="00CA139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6">
    <w:name w:val="Medium List 1 Accent 6"/>
    <w:basedOn w:val="TableNormal"/>
    <w:uiPriority w:val="65"/>
    <w:qFormat/>
    <w:rsid w:val="00CA139E"/>
    <w:pPr>
      <w:spacing w:after="0" w:line="240" w:lineRule="auto"/>
    </w:pPr>
    <w:rPr>
      <w:rFonts w:ascii="Times New Roman" w:eastAsia="SimSun" w:hAnsi="Times New Roman" w:cs="Times New Roman"/>
      <w:color w:val="000000"/>
      <w:sz w:val="20"/>
      <w:szCs w:val="20"/>
    </w:rPr>
    <w:tblPr>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rsid w:val="00CA139E"/>
    <w:pPr>
      <w:spacing w:after="0" w:line="240" w:lineRule="auto"/>
    </w:pPr>
    <w:rPr>
      <w:rFonts w:ascii="SimSun" w:eastAsia="Courier New" w:hAnsi="SimSun" w:cs="Times New Roman"/>
      <w:color w:val="000000"/>
      <w:sz w:val="20"/>
      <w:szCs w:val="20"/>
    </w:rPr>
    <w:tblPr>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Accent6">
    <w:name w:val="Medium Grid 1 Accent 6"/>
    <w:basedOn w:val="TableNormal"/>
    <w:uiPriority w:val="67"/>
    <w:qFormat/>
    <w:rsid w:val="00CA139E"/>
    <w:pPr>
      <w:spacing w:after="0" w:line="240" w:lineRule="auto"/>
    </w:pPr>
    <w:rPr>
      <w:rFonts w:ascii="Times New Roman" w:eastAsia="SimSun" w:hAnsi="Times New Roman" w:cs="Times New Roman"/>
      <w:sz w:val="20"/>
      <w:szCs w:val="20"/>
    </w:rPr>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6">
    <w:name w:val="Medium Grid 2 Accent 6"/>
    <w:basedOn w:val="TableNormal"/>
    <w:uiPriority w:val="68"/>
    <w:rsid w:val="00CA139E"/>
    <w:pPr>
      <w:spacing w:after="0" w:line="240" w:lineRule="auto"/>
    </w:pPr>
    <w:rPr>
      <w:rFonts w:ascii="SimSun" w:eastAsia="Courier New" w:hAnsi="SimSun" w:cs="Times New Roman"/>
      <w:color w:val="000000"/>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qFormat/>
    <w:rsid w:val="00CA139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Accent6">
    <w:name w:val="Dark List Accent 6"/>
    <w:basedOn w:val="TableNormal"/>
    <w:uiPriority w:val="70"/>
    <w:rsid w:val="00CA139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Accent6">
    <w:name w:val="Colorful Shading Accent 6"/>
    <w:basedOn w:val="TableNormal"/>
    <w:uiPriority w:val="71"/>
    <w:rsid w:val="00CA139E"/>
    <w:pPr>
      <w:spacing w:after="0" w:line="240" w:lineRule="auto"/>
    </w:pPr>
    <w:rPr>
      <w:rFonts w:ascii="Times New Roman" w:eastAsia="SimSun" w:hAnsi="Times New Roman" w:cs="Times New Roman"/>
      <w:color w:val="000000"/>
      <w:sz w:val="20"/>
      <w:szCs w:val="2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6">
    <w:name w:val="Colorful List Accent 6"/>
    <w:basedOn w:val="TableNormal"/>
    <w:uiPriority w:val="72"/>
    <w:qFormat/>
    <w:rsid w:val="00CA139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6">
    <w:name w:val="Colorful Grid Accent 6"/>
    <w:basedOn w:val="TableNormal"/>
    <w:uiPriority w:val="73"/>
    <w:qFormat/>
    <w:rsid w:val="00CA139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line number" w:uiPriority="99" w:qFormat="0"/>
    <w:lsdException w:name="page number" w:uiPriority="99" w:qFormat="0"/>
    <w:lsdException w:name="Title" w:semiHidden="0" w:unhideWhenUsed="0"/>
    <w:lsdException w:name="Default Paragraph Font" w:uiPriority="1" w:qFormat="0"/>
    <w:lsdException w:name="Subtitle" w:semiHidden="0" w:unhideWhenUsed="0"/>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HTML Acronym" w:uiPriority="99" w:qFormat="0"/>
    <w:lsdException w:name="HTML Cite" w:uiPriority="99" w:qFormat="0"/>
    <w:lsdException w:name="HTML Definition" w:uiPriority="99" w:qFormat="0"/>
    <w:lsdException w:name="HTML Variable" w:uiPriority="99"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Grid 1" w:qFormat="0"/>
    <w:lsdException w:name="Table Grid 8" w:qFormat="0"/>
    <w:lsdException w:name="Table List 4" w:qFormat="0"/>
    <w:lsdException w:name="Table 3D effects 2" w:qFormat="0"/>
    <w:lsdException w:name="Table Professional" w:qFormat="0"/>
    <w:lsdException w:name="Table Grid" w:semiHidden="0" w:unhideWhenUsed="0" w:qFormat="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lsdException w:name="Medium Grid 2" w:semiHidden="0" w:uiPriority="68" w:unhideWhenUsed="0" w:qFormat="0"/>
    <w:lsdException w:name="Medium Grid 3" w:semiHidden="0" w:uiPriority="69" w:unhideWhenUsed="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lsdException w:name="Medium Grid 3 Accent 1" w:semiHidden="0" w:uiPriority="69" w:unhideWhenUsed="0" w:qFormat="0"/>
    <w:lsdException w:name="Dark List Accent 1" w:semiHidden="0" w:uiPriority="70" w:unhideWhenUsed="0"/>
    <w:lsdException w:name="Colorful Shading Accent 1" w:semiHidden="0" w:uiPriority="71" w:unhideWhenUsed="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lsdException w:name="Light List Accent 2" w:semiHidden="0" w:uiPriority="61" w:unhideWhenUsed="0"/>
    <w:lsdException w:name="Light Grid Accent 2" w:semiHidden="0" w:uiPriority="62" w:unhideWhenUsed="0" w:qFormat="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0"/>
    <w:lsdException w:name="Medium Grid 1 Accent 2" w:semiHidden="0" w:uiPriority="67" w:unhideWhenUsed="0"/>
    <w:lsdException w:name="Medium Grid 2 Accent 2" w:semiHidden="0" w:uiPriority="68" w:unhideWhenUsed="0" w:qFormat="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lsdException w:name="Medium Grid 3 Accent 3" w:semiHidden="0" w:uiPriority="69" w:unhideWhenUsed="0" w:qFormat="0"/>
    <w:lsdException w:name="Dark List Accent 3" w:semiHidden="0" w:uiPriority="70" w:unhideWhenUsed="0"/>
    <w:lsdException w:name="Colorful Shading Accent 3" w:semiHidden="0" w:uiPriority="71" w:unhideWhenUsed="0"/>
    <w:lsdException w:name="Colorful List Accent 3" w:semiHidden="0" w:uiPriority="72" w:unhideWhenUsed="0" w:qFormat="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qFormat="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qFormat="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CA139E"/>
  </w:style>
  <w:style w:type="paragraph" w:styleId="Heading1">
    <w:name w:val="heading 1"/>
    <w:basedOn w:val="Normal"/>
    <w:next w:val="Normal"/>
    <w:link w:val="Heading1Char"/>
    <w:qFormat/>
    <w:rsid w:val="00CA139E"/>
    <w:pPr>
      <w:keepNext/>
      <w:keepLines/>
      <w:spacing w:before="340" w:after="330" w:line="576" w:lineRule="auto"/>
      <w:outlineLvl w:val="0"/>
    </w:pPr>
    <w:rPr>
      <w:rFonts w:ascii="Times New Roman" w:eastAsia="SimSun" w:hAnsi="Times New Roman" w:cs="Times New Roman"/>
      <w:b/>
      <w:bCs/>
      <w:kern w:val="44"/>
      <w:sz w:val="44"/>
      <w:szCs w:val="44"/>
    </w:rPr>
  </w:style>
  <w:style w:type="paragraph" w:styleId="Heading2">
    <w:name w:val="heading 2"/>
    <w:basedOn w:val="Normal"/>
    <w:next w:val="Normal"/>
    <w:link w:val="Heading2Char"/>
    <w:semiHidden/>
    <w:unhideWhenUsed/>
    <w:qFormat/>
    <w:rsid w:val="00CA139E"/>
    <w:pPr>
      <w:keepNext/>
      <w:keepLines/>
      <w:spacing w:before="260" w:after="260" w:line="415" w:lineRule="auto"/>
      <w:outlineLvl w:val="1"/>
    </w:pPr>
    <w:rPr>
      <w:rFonts w:ascii="Times New Roman" w:eastAsia="SimSun" w:hAnsi="Times New Roman" w:cs="Times New Roman"/>
      <w:b/>
      <w:bCs/>
      <w:sz w:val="32"/>
      <w:szCs w:val="32"/>
    </w:rPr>
  </w:style>
  <w:style w:type="paragraph" w:styleId="Heading3">
    <w:name w:val="heading 3"/>
    <w:basedOn w:val="Normal"/>
    <w:next w:val="Normal"/>
    <w:link w:val="Heading3Char"/>
    <w:semiHidden/>
    <w:unhideWhenUsed/>
    <w:qFormat/>
    <w:rsid w:val="00CA139E"/>
    <w:pPr>
      <w:keepNext/>
      <w:keepLines/>
      <w:spacing w:before="260" w:after="260" w:line="415" w:lineRule="auto"/>
      <w:outlineLvl w:val="2"/>
    </w:pPr>
    <w:rPr>
      <w:rFonts w:ascii="Times New Roman" w:eastAsia="SimSun" w:hAnsi="Times New Roman" w:cs="Times New Roman"/>
      <w:b/>
      <w:bCs/>
      <w:sz w:val="32"/>
      <w:szCs w:val="32"/>
    </w:rPr>
  </w:style>
  <w:style w:type="paragraph" w:styleId="Heading4">
    <w:name w:val="heading 4"/>
    <w:basedOn w:val="Normal"/>
    <w:next w:val="Normal"/>
    <w:link w:val="Heading4Char"/>
    <w:semiHidden/>
    <w:unhideWhenUsed/>
    <w:qFormat/>
    <w:rsid w:val="00CA139E"/>
    <w:pPr>
      <w:keepNext/>
      <w:keepLines/>
      <w:spacing w:before="280" w:after="290" w:line="374" w:lineRule="auto"/>
      <w:outlineLvl w:val="3"/>
    </w:pPr>
    <w:rPr>
      <w:rFonts w:ascii="Times New Roman" w:eastAsia="SimSun" w:hAnsi="Times New Roman" w:cs="Times New Roman"/>
      <w:b/>
      <w:bCs/>
      <w:sz w:val="28"/>
      <w:szCs w:val="28"/>
    </w:rPr>
  </w:style>
  <w:style w:type="paragraph" w:styleId="Heading5">
    <w:name w:val="heading 5"/>
    <w:basedOn w:val="Normal"/>
    <w:next w:val="Normal"/>
    <w:link w:val="Heading5Char"/>
    <w:semiHidden/>
    <w:unhideWhenUsed/>
    <w:qFormat/>
    <w:rsid w:val="00CA139E"/>
    <w:pPr>
      <w:keepNext/>
      <w:keepLines/>
      <w:spacing w:before="280" w:after="290" w:line="374" w:lineRule="auto"/>
      <w:outlineLvl w:val="4"/>
    </w:pPr>
    <w:rPr>
      <w:rFonts w:ascii="Times New Roman" w:eastAsia="SimSun" w:hAnsi="Times New Roman" w:cs="Times New Roman"/>
      <w:b/>
      <w:bCs/>
      <w:sz w:val="28"/>
      <w:szCs w:val="28"/>
    </w:rPr>
  </w:style>
  <w:style w:type="paragraph" w:styleId="Heading6">
    <w:name w:val="heading 6"/>
    <w:basedOn w:val="Normal"/>
    <w:next w:val="Normal"/>
    <w:link w:val="Heading6Char"/>
    <w:semiHidden/>
    <w:unhideWhenUsed/>
    <w:qFormat/>
    <w:rsid w:val="00CA139E"/>
    <w:pPr>
      <w:keepNext/>
      <w:keepLines/>
      <w:spacing w:before="240" w:after="64" w:line="319" w:lineRule="auto"/>
      <w:outlineLvl w:val="5"/>
    </w:pPr>
    <w:rPr>
      <w:rFonts w:ascii="Times New Roman" w:eastAsia="SimSun" w:hAnsi="Times New Roman" w:cs="Times New Roman"/>
      <w:b/>
      <w:bCs/>
      <w:sz w:val="24"/>
      <w:szCs w:val="24"/>
    </w:rPr>
  </w:style>
  <w:style w:type="paragraph" w:styleId="Heading7">
    <w:name w:val="heading 7"/>
    <w:next w:val="Normal"/>
    <w:link w:val="Heading7Char"/>
    <w:semiHidden/>
    <w:unhideWhenUsed/>
    <w:qFormat/>
    <w:rsid w:val="00CA139E"/>
    <w:pPr>
      <w:keepNext/>
      <w:keepLines/>
      <w:spacing w:before="240" w:after="64" w:line="319" w:lineRule="auto"/>
      <w:outlineLvl w:val="6"/>
    </w:pPr>
    <w:rPr>
      <w:rFonts w:ascii="Times New Roman" w:eastAsia="SimSun" w:hAnsi="Times New Roman" w:cs="Times New Roman"/>
      <w:b/>
      <w:bCs/>
      <w:sz w:val="24"/>
      <w:szCs w:val="24"/>
    </w:rPr>
  </w:style>
  <w:style w:type="paragraph" w:styleId="Heading8">
    <w:name w:val="heading 8"/>
    <w:next w:val="Normal"/>
    <w:link w:val="Heading8Char"/>
    <w:semiHidden/>
    <w:unhideWhenUsed/>
    <w:qFormat/>
    <w:rsid w:val="00CA139E"/>
    <w:pPr>
      <w:keepNext/>
      <w:keepLines/>
      <w:spacing w:before="240" w:after="64" w:line="319" w:lineRule="auto"/>
      <w:outlineLvl w:val="7"/>
    </w:pPr>
    <w:rPr>
      <w:rFonts w:ascii="Times New Roman" w:eastAsia="SimSun" w:hAnsi="Times New Roman" w:cs="Times New Roman"/>
      <w:sz w:val="24"/>
      <w:szCs w:val="24"/>
    </w:rPr>
  </w:style>
  <w:style w:type="paragraph" w:styleId="Heading9">
    <w:name w:val="heading 9"/>
    <w:next w:val="Normal"/>
    <w:link w:val="Heading9Char"/>
    <w:semiHidden/>
    <w:unhideWhenUsed/>
    <w:qFormat/>
    <w:rsid w:val="00CA139E"/>
    <w:pPr>
      <w:keepNext/>
      <w:keepLines/>
      <w:spacing w:before="240" w:after="64" w:line="319" w:lineRule="auto"/>
      <w:outlineLvl w:val="8"/>
    </w:pPr>
    <w:rPr>
      <w:rFonts w:ascii="Times New Roman" w:eastAsia="SimSun" w:hAnsi="Times New Roman" w:cs="Times New Roman"/>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39E"/>
    <w:rPr>
      <w:rFonts w:ascii="Times New Roman" w:eastAsia="SimSun" w:hAnsi="Times New Roman" w:cs="Times New Roman"/>
      <w:b/>
      <w:bCs/>
      <w:kern w:val="44"/>
      <w:sz w:val="44"/>
      <w:szCs w:val="44"/>
    </w:rPr>
  </w:style>
  <w:style w:type="character" w:customStyle="1" w:styleId="Heading2Char">
    <w:name w:val="Heading 2 Char"/>
    <w:basedOn w:val="DefaultParagraphFont"/>
    <w:link w:val="Heading2"/>
    <w:semiHidden/>
    <w:rsid w:val="00CA139E"/>
    <w:rPr>
      <w:rFonts w:ascii="Times New Roman" w:eastAsia="SimSun" w:hAnsi="Times New Roman" w:cs="Times New Roman"/>
      <w:b/>
      <w:bCs/>
      <w:sz w:val="32"/>
      <w:szCs w:val="32"/>
    </w:rPr>
  </w:style>
  <w:style w:type="character" w:customStyle="1" w:styleId="Heading3Char">
    <w:name w:val="Heading 3 Char"/>
    <w:basedOn w:val="DefaultParagraphFont"/>
    <w:link w:val="Heading3"/>
    <w:semiHidden/>
    <w:rsid w:val="00CA139E"/>
    <w:rPr>
      <w:rFonts w:ascii="Times New Roman" w:eastAsia="SimSun" w:hAnsi="Times New Roman" w:cs="Times New Roman"/>
      <w:b/>
      <w:bCs/>
      <w:sz w:val="32"/>
      <w:szCs w:val="32"/>
    </w:rPr>
  </w:style>
  <w:style w:type="character" w:customStyle="1" w:styleId="Heading4Char">
    <w:name w:val="Heading 4 Char"/>
    <w:basedOn w:val="DefaultParagraphFont"/>
    <w:link w:val="Heading4"/>
    <w:semiHidden/>
    <w:rsid w:val="00CA139E"/>
    <w:rPr>
      <w:rFonts w:ascii="Times New Roman" w:eastAsia="SimSun" w:hAnsi="Times New Roman" w:cs="Times New Roman"/>
      <w:b/>
      <w:bCs/>
      <w:sz w:val="28"/>
      <w:szCs w:val="28"/>
    </w:rPr>
  </w:style>
  <w:style w:type="character" w:customStyle="1" w:styleId="Heading5Char">
    <w:name w:val="Heading 5 Char"/>
    <w:basedOn w:val="DefaultParagraphFont"/>
    <w:link w:val="Heading5"/>
    <w:semiHidden/>
    <w:rsid w:val="00CA139E"/>
    <w:rPr>
      <w:rFonts w:ascii="Times New Roman" w:eastAsia="SimSun" w:hAnsi="Times New Roman" w:cs="Times New Roman"/>
      <w:b/>
      <w:bCs/>
      <w:sz w:val="28"/>
      <w:szCs w:val="28"/>
    </w:rPr>
  </w:style>
  <w:style w:type="character" w:customStyle="1" w:styleId="Heading6Char">
    <w:name w:val="Heading 6 Char"/>
    <w:basedOn w:val="DefaultParagraphFont"/>
    <w:link w:val="Heading6"/>
    <w:semiHidden/>
    <w:rsid w:val="00CA139E"/>
    <w:rPr>
      <w:rFonts w:ascii="Times New Roman" w:eastAsia="SimSun" w:hAnsi="Times New Roman" w:cs="Times New Roman"/>
      <w:b/>
      <w:bCs/>
      <w:sz w:val="24"/>
      <w:szCs w:val="24"/>
    </w:rPr>
  </w:style>
  <w:style w:type="character" w:customStyle="1" w:styleId="Heading7Char">
    <w:name w:val="Heading 7 Char"/>
    <w:basedOn w:val="DefaultParagraphFont"/>
    <w:link w:val="Heading7"/>
    <w:semiHidden/>
    <w:rsid w:val="00CA139E"/>
    <w:rPr>
      <w:rFonts w:ascii="Times New Roman" w:eastAsia="SimSun" w:hAnsi="Times New Roman" w:cs="Times New Roman"/>
      <w:b/>
      <w:bCs/>
      <w:sz w:val="24"/>
      <w:szCs w:val="24"/>
    </w:rPr>
  </w:style>
  <w:style w:type="character" w:customStyle="1" w:styleId="Heading8Char">
    <w:name w:val="Heading 8 Char"/>
    <w:basedOn w:val="DefaultParagraphFont"/>
    <w:link w:val="Heading8"/>
    <w:semiHidden/>
    <w:rsid w:val="00CA139E"/>
    <w:rPr>
      <w:rFonts w:ascii="Times New Roman" w:eastAsia="SimSun" w:hAnsi="Times New Roman" w:cs="Times New Roman"/>
      <w:sz w:val="24"/>
      <w:szCs w:val="24"/>
    </w:rPr>
  </w:style>
  <w:style w:type="character" w:customStyle="1" w:styleId="Heading9Char">
    <w:name w:val="Heading 9 Char"/>
    <w:basedOn w:val="DefaultParagraphFont"/>
    <w:link w:val="Heading9"/>
    <w:semiHidden/>
    <w:rsid w:val="00CA139E"/>
    <w:rPr>
      <w:rFonts w:ascii="Times New Roman" w:eastAsia="SimSun" w:hAnsi="Times New Roman" w:cs="Times New Roman"/>
      <w:sz w:val="20"/>
      <w:szCs w:val="21"/>
    </w:rPr>
  </w:style>
  <w:style w:type="character" w:styleId="Hyperlink">
    <w:name w:val="Hyperlink"/>
    <w:basedOn w:val="DefaultParagraphFont"/>
    <w:semiHidden/>
    <w:unhideWhenUsed/>
    <w:qFormat/>
    <w:rsid w:val="00CA139E"/>
    <w:rPr>
      <w:color w:val="0000FF"/>
      <w:u w:val="single"/>
    </w:rPr>
  </w:style>
  <w:style w:type="character" w:styleId="FollowedHyperlink">
    <w:name w:val="FollowedHyperlink"/>
    <w:basedOn w:val="DefaultParagraphFont"/>
    <w:semiHidden/>
    <w:unhideWhenUsed/>
    <w:qFormat/>
    <w:rsid w:val="00CA139E"/>
    <w:rPr>
      <w:color w:val="800080"/>
      <w:u w:val="single"/>
    </w:rPr>
  </w:style>
  <w:style w:type="paragraph" w:styleId="HTMLAddress">
    <w:name w:val="HTML Address"/>
    <w:basedOn w:val="Normal"/>
    <w:link w:val="HTMLAddressChar"/>
    <w:semiHidden/>
    <w:unhideWhenUsed/>
    <w:qFormat/>
    <w:rsid w:val="00CA139E"/>
    <w:rPr>
      <w:rFonts w:ascii="Times New Roman" w:eastAsia="SimSun" w:hAnsi="Times New Roman" w:cs="Times New Roman"/>
      <w:i/>
      <w:iCs/>
      <w:sz w:val="20"/>
      <w:szCs w:val="20"/>
    </w:rPr>
  </w:style>
  <w:style w:type="character" w:customStyle="1" w:styleId="HTMLAddressChar">
    <w:name w:val="HTML Address Char"/>
    <w:basedOn w:val="DefaultParagraphFont"/>
    <w:link w:val="HTMLAddress"/>
    <w:semiHidden/>
    <w:rsid w:val="00CA139E"/>
    <w:rPr>
      <w:rFonts w:ascii="Times New Roman" w:eastAsia="SimSun" w:hAnsi="Times New Roman" w:cs="Times New Roman"/>
      <w:i/>
      <w:iCs/>
      <w:sz w:val="20"/>
      <w:szCs w:val="20"/>
    </w:rPr>
  </w:style>
  <w:style w:type="character" w:styleId="HTMLCode">
    <w:name w:val="HTML Code"/>
    <w:basedOn w:val="DefaultParagraphFont"/>
    <w:semiHidden/>
    <w:unhideWhenUsed/>
    <w:qFormat/>
    <w:rsid w:val="00CA139E"/>
    <w:rPr>
      <w:rFonts w:ascii="Courier New" w:eastAsia="Times New Roman" w:hAnsi="Courier New" w:cs="Courier New" w:hint="default"/>
      <w:sz w:val="20"/>
      <w:szCs w:val="20"/>
    </w:rPr>
  </w:style>
  <w:style w:type="character" w:styleId="HTMLKeyboard">
    <w:name w:val="HTML Keyboard"/>
    <w:basedOn w:val="DefaultParagraphFont"/>
    <w:semiHidden/>
    <w:unhideWhenUsed/>
    <w:qFormat/>
    <w:rsid w:val="00CA139E"/>
    <w:rPr>
      <w:rFonts w:ascii="Courier New" w:eastAsia="Times New Roman" w:hAnsi="Courier New" w:cs="Courier New" w:hint="default"/>
      <w:sz w:val="20"/>
      <w:szCs w:val="20"/>
    </w:rPr>
  </w:style>
  <w:style w:type="paragraph" w:styleId="HTMLPreformatted">
    <w:name w:val="HTML Preformatted"/>
    <w:basedOn w:val="Normal"/>
    <w:link w:val="HTMLPreformattedChar"/>
    <w:semiHidden/>
    <w:unhideWhenUsed/>
    <w:qFormat/>
    <w:rsid w:val="00CA1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semiHidden/>
    <w:rsid w:val="00CA139E"/>
    <w:rPr>
      <w:rFonts w:ascii="Courier New" w:eastAsia="SimSun" w:hAnsi="Courier New" w:cs="Courier New"/>
      <w:sz w:val="20"/>
      <w:szCs w:val="20"/>
    </w:rPr>
  </w:style>
  <w:style w:type="character" w:styleId="HTMLSample">
    <w:name w:val="HTML Sample"/>
    <w:basedOn w:val="DefaultParagraphFont"/>
    <w:semiHidden/>
    <w:unhideWhenUsed/>
    <w:qFormat/>
    <w:rsid w:val="00CA139E"/>
    <w:rPr>
      <w:rFonts w:ascii="Courier New" w:eastAsia="Times New Roman" w:hAnsi="Courier New" w:cs="Courier New" w:hint="default"/>
    </w:rPr>
  </w:style>
  <w:style w:type="character" w:styleId="HTMLTypewriter">
    <w:name w:val="HTML Typewriter"/>
    <w:basedOn w:val="DefaultParagraphFont"/>
    <w:semiHidden/>
    <w:unhideWhenUsed/>
    <w:qFormat/>
    <w:rsid w:val="00CA139E"/>
    <w:rPr>
      <w:rFonts w:ascii="Courier New" w:eastAsia="Times New Roman" w:hAnsi="Courier New" w:cs="Courier New" w:hint="default"/>
      <w:sz w:val="20"/>
      <w:szCs w:val="20"/>
    </w:rPr>
  </w:style>
  <w:style w:type="paragraph" w:styleId="NormalWeb">
    <w:name w:val="Normal (Web)"/>
    <w:semiHidden/>
    <w:unhideWhenUsed/>
    <w:qFormat/>
    <w:rsid w:val="00CA139E"/>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Index1">
    <w:name w:val="index 1"/>
    <w:next w:val="Normal"/>
    <w:autoRedefine/>
    <w:semiHidden/>
    <w:unhideWhenUsed/>
    <w:qFormat/>
    <w:rsid w:val="00CA139E"/>
    <w:rPr>
      <w:rFonts w:ascii="Times New Roman" w:eastAsia="SimSun" w:hAnsi="Times New Roman" w:cs="Times New Roman"/>
      <w:sz w:val="20"/>
      <w:szCs w:val="20"/>
    </w:rPr>
  </w:style>
  <w:style w:type="paragraph" w:styleId="Index2">
    <w:name w:val="index 2"/>
    <w:next w:val="Normal"/>
    <w:autoRedefine/>
    <w:semiHidden/>
    <w:unhideWhenUsed/>
    <w:qFormat/>
    <w:rsid w:val="00CA139E"/>
    <w:pPr>
      <w:ind w:leftChars="200" w:left="200"/>
    </w:pPr>
    <w:rPr>
      <w:rFonts w:ascii="Times New Roman" w:eastAsia="SimSun" w:hAnsi="Times New Roman" w:cs="Times New Roman"/>
      <w:sz w:val="20"/>
      <w:szCs w:val="20"/>
    </w:rPr>
  </w:style>
  <w:style w:type="paragraph" w:styleId="Index3">
    <w:name w:val="index 3"/>
    <w:next w:val="Normal"/>
    <w:autoRedefine/>
    <w:semiHidden/>
    <w:unhideWhenUsed/>
    <w:qFormat/>
    <w:rsid w:val="00CA139E"/>
    <w:pPr>
      <w:ind w:leftChars="400" w:left="400"/>
    </w:pPr>
    <w:rPr>
      <w:rFonts w:ascii="Times New Roman" w:eastAsia="SimSun" w:hAnsi="Times New Roman" w:cs="Times New Roman"/>
      <w:sz w:val="20"/>
      <w:szCs w:val="20"/>
    </w:rPr>
  </w:style>
  <w:style w:type="paragraph" w:styleId="Index4">
    <w:name w:val="index 4"/>
    <w:next w:val="Normal"/>
    <w:autoRedefine/>
    <w:semiHidden/>
    <w:unhideWhenUsed/>
    <w:qFormat/>
    <w:rsid w:val="00CA139E"/>
    <w:pPr>
      <w:ind w:leftChars="600" w:left="600"/>
    </w:pPr>
    <w:rPr>
      <w:rFonts w:ascii="Times New Roman" w:eastAsia="SimSun" w:hAnsi="Times New Roman" w:cs="Times New Roman"/>
      <w:sz w:val="20"/>
      <w:szCs w:val="20"/>
    </w:rPr>
  </w:style>
  <w:style w:type="paragraph" w:styleId="Index5">
    <w:name w:val="index 5"/>
    <w:next w:val="Normal"/>
    <w:autoRedefine/>
    <w:semiHidden/>
    <w:unhideWhenUsed/>
    <w:qFormat/>
    <w:rsid w:val="00CA139E"/>
    <w:pPr>
      <w:ind w:leftChars="800" w:left="800"/>
    </w:pPr>
    <w:rPr>
      <w:rFonts w:ascii="Times New Roman" w:eastAsia="SimSun" w:hAnsi="Times New Roman" w:cs="Times New Roman"/>
      <w:sz w:val="20"/>
      <w:szCs w:val="20"/>
    </w:rPr>
  </w:style>
  <w:style w:type="paragraph" w:styleId="Index6">
    <w:name w:val="index 6"/>
    <w:next w:val="Normal"/>
    <w:autoRedefine/>
    <w:semiHidden/>
    <w:unhideWhenUsed/>
    <w:qFormat/>
    <w:rsid w:val="00CA139E"/>
    <w:pPr>
      <w:ind w:leftChars="1000" w:left="1000"/>
    </w:pPr>
    <w:rPr>
      <w:rFonts w:ascii="Times New Roman" w:eastAsia="SimSun" w:hAnsi="Times New Roman" w:cs="Times New Roman"/>
      <w:sz w:val="20"/>
      <w:szCs w:val="20"/>
    </w:rPr>
  </w:style>
  <w:style w:type="paragraph" w:styleId="Index7">
    <w:name w:val="index 7"/>
    <w:next w:val="Normal"/>
    <w:autoRedefine/>
    <w:semiHidden/>
    <w:unhideWhenUsed/>
    <w:qFormat/>
    <w:rsid w:val="00CA139E"/>
    <w:pPr>
      <w:ind w:leftChars="1200" w:left="1200"/>
    </w:pPr>
    <w:rPr>
      <w:rFonts w:ascii="Times New Roman" w:eastAsia="SimSun" w:hAnsi="Times New Roman" w:cs="Times New Roman"/>
      <w:sz w:val="20"/>
      <w:szCs w:val="20"/>
    </w:rPr>
  </w:style>
  <w:style w:type="paragraph" w:styleId="Index8">
    <w:name w:val="index 8"/>
    <w:next w:val="Normal"/>
    <w:autoRedefine/>
    <w:semiHidden/>
    <w:unhideWhenUsed/>
    <w:qFormat/>
    <w:rsid w:val="00CA139E"/>
    <w:pPr>
      <w:ind w:leftChars="1400" w:left="1400"/>
    </w:pPr>
    <w:rPr>
      <w:rFonts w:ascii="Times New Roman" w:eastAsia="SimSun" w:hAnsi="Times New Roman" w:cs="Times New Roman"/>
      <w:sz w:val="20"/>
      <w:szCs w:val="20"/>
    </w:rPr>
  </w:style>
  <w:style w:type="paragraph" w:styleId="Index9">
    <w:name w:val="index 9"/>
    <w:next w:val="Normal"/>
    <w:autoRedefine/>
    <w:semiHidden/>
    <w:unhideWhenUsed/>
    <w:qFormat/>
    <w:rsid w:val="00CA139E"/>
    <w:pPr>
      <w:ind w:leftChars="1600" w:left="1600"/>
    </w:pPr>
    <w:rPr>
      <w:rFonts w:ascii="Times New Roman" w:eastAsia="SimSun" w:hAnsi="Times New Roman" w:cs="Times New Roman"/>
      <w:sz w:val="20"/>
      <w:szCs w:val="20"/>
    </w:rPr>
  </w:style>
  <w:style w:type="paragraph" w:styleId="TOC1">
    <w:name w:val="toc 1"/>
    <w:next w:val="Normal"/>
    <w:autoRedefine/>
    <w:semiHidden/>
    <w:unhideWhenUsed/>
    <w:qFormat/>
    <w:rsid w:val="00CA139E"/>
    <w:rPr>
      <w:rFonts w:ascii="Times New Roman" w:eastAsia="SimSun" w:hAnsi="Times New Roman" w:cs="Times New Roman"/>
      <w:sz w:val="20"/>
      <w:szCs w:val="20"/>
    </w:rPr>
  </w:style>
  <w:style w:type="paragraph" w:styleId="TOC2">
    <w:name w:val="toc 2"/>
    <w:next w:val="Normal"/>
    <w:autoRedefine/>
    <w:semiHidden/>
    <w:unhideWhenUsed/>
    <w:qFormat/>
    <w:rsid w:val="00CA139E"/>
    <w:pPr>
      <w:ind w:leftChars="200" w:left="420"/>
    </w:pPr>
    <w:rPr>
      <w:rFonts w:ascii="Times New Roman" w:eastAsia="SimSun" w:hAnsi="Times New Roman" w:cs="Times New Roman"/>
      <w:sz w:val="20"/>
      <w:szCs w:val="20"/>
    </w:rPr>
  </w:style>
  <w:style w:type="paragraph" w:styleId="TOC3">
    <w:name w:val="toc 3"/>
    <w:next w:val="Normal"/>
    <w:autoRedefine/>
    <w:semiHidden/>
    <w:unhideWhenUsed/>
    <w:qFormat/>
    <w:rsid w:val="00CA139E"/>
    <w:pPr>
      <w:ind w:leftChars="400" w:left="840"/>
    </w:pPr>
    <w:rPr>
      <w:rFonts w:ascii="Times New Roman" w:eastAsia="SimSun" w:hAnsi="Times New Roman" w:cs="Times New Roman"/>
      <w:sz w:val="20"/>
      <w:szCs w:val="20"/>
    </w:rPr>
  </w:style>
  <w:style w:type="paragraph" w:styleId="TOC4">
    <w:name w:val="toc 4"/>
    <w:next w:val="Normal"/>
    <w:autoRedefine/>
    <w:semiHidden/>
    <w:unhideWhenUsed/>
    <w:qFormat/>
    <w:rsid w:val="00CA139E"/>
    <w:pPr>
      <w:ind w:leftChars="600" w:left="1260"/>
    </w:pPr>
    <w:rPr>
      <w:rFonts w:ascii="Times New Roman" w:eastAsia="SimSun" w:hAnsi="Times New Roman" w:cs="Times New Roman"/>
      <w:sz w:val="20"/>
      <w:szCs w:val="20"/>
    </w:rPr>
  </w:style>
  <w:style w:type="paragraph" w:styleId="TOC5">
    <w:name w:val="toc 5"/>
    <w:next w:val="Normal"/>
    <w:autoRedefine/>
    <w:semiHidden/>
    <w:unhideWhenUsed/>
    <w:qFormat/>
    <w:rsid w:val="00CA139E"/>
    <w:pPr>
      <w:ind w:leftChars="800" w:left="1680"/>
    </w:pPr>
    <w:rPr>
      <w:rFonts w:ascii="Times New Roman" w:eastAsia="SimSun" w:hAnsi="Times New Roman" w:cs="Times New Roman"/>
      <w:sz w:val="20"/>
      <w:szCs w:val="20"/>
    </w:rPr>
  </w:style>
  <w:style w:type="paragraph" w:styleId="TOC6">
    <w:name w:val="toc 6"/>
    <w:next w:val="Normal"/>
    <w:autoRedefine/>
    <w:semiHidden/>
    <w:unhideWhenUsed/>
    <w:qFormat/>
    <w:rsid w:val="00CA139E"/>
    <w:pPr>
      <w:ind w:leftChars="1000" w:left="2100"/>
    </w:pPr>
    <w:rPr>
      <w:rFonts w:ascii="Times New Roman" w:eastAsia="SimSun" w:hAnsi="Times New Roman" w:cs="Times New Roman"/>
      <w:sz w:val="20"/>
      <w:szCs w:val="20"/>
    </w:rPr>
  </w:style>
  <w:style w:type="paragraph" w:styleId="TOC7">
    <w:name w:val="toc 7"/>
    <w:next w:val="Normal"/>
    <w:autoRedefine/>
    <w:semiHidden/>
    <w:unhideWhenUsed/>
    <w:qFormat/>
    <w:rsid w:val="00CA139E"/>
    <w:pPr>
      <w:ind w:leftChars="1200" w:left="2520"/>
    </w:pPr>
    <w:rPr>
      <w:rFonts w:ascii="Times New Roman" w:eastAsia="SimSun" w:hAnsi="Times New Roman" w:cs="Times New Roman"/>
      <w:sz w:val="20"/>
      <w:szCs w:val="20"/>
    </w:rPr>
  </w:style>
  <w:style w:type="paragraph" w:styleId="TOC8">
    <w:name w:val="toc 8"/>
    <w:next w:val="Normal"/>
    <w:autoRedefine/>
    <w:semiHidden/>
    <w:unhideWhenUsed/>
    <w:qFormat/>
    <w:rsid w:val="00CA139E"/>
    <w:pPr>
      <w:ind w:leftChars="1400" w:left="2940"/>
    </w:pPr>
    <w:rPr>
      <w:rFonts w:ascii="Times New Roman" w:eastAsia="SimSun" w:hAnsi="Times New Roman" w:cs="Times New Roman"/>
      <w:sz w:val="20"/>
      <w:szCs w:val="20"/>
    </w:rPr>
  </w:style>
  <w:style w:type="paragraph" w:styleId="TOC9">
    <w:name w:val="toc 9"/>
    <w:next w:val="Normal"/>
    <w:autoRedefine/>
    <w:semiHidden/>
    <w:unhideWhenUsed/>
    <w:qFormat/>
    <w:rsid w:val="00CA139E"/>
    <w:pPr>
      <w:ind w:leftChars="1600" w:left="3360"/>
    </w:pPr>
    <w:rPr>
      <w:rFonts w:ascii="Times New Roman" w:eastAsia="SimSun" w:hAnsi="Times New Roman" w:cs="Times New Roman"/>
      <w:sz w:val="20"/>
      <w:szCs w:val="20"/>
    </w:rPr>
  </w:style>
  <w:style w:type="paragraph" w:styleId="NormalIndent">
    <w:name w:val="Normal Indent"/>
    <w:semiHidden/>
    <w:unhideWhenUsed/>
    <w:qFormat/>
    <w:rsid w:val="00CA139E"/>
    <w:pPr>
      <w:ind w:firstLineChars="200" w:firstLine="420"/>
    </w:pPr>
    <w:rPr>
      <w:rFonts w:ascii="Times New Roman" w:eastAsia="SimSun" w:hAnsi="Times New Roman" w:cs="Times New Roman"/>
      <w:sz w:val="20"/>
      <w:szCs w:val="20"/>
    </w:rPr>
  </w:style>
  <w:style w:type="paragraph" w:styleId="FootnoteText">
    <w:name w:val="footnote text"/>
    <w:link w:val="FootnoteTextChar"/>
    <w:semiHidden/>
    <w:unhideWhenUsed/>
    <w:qFormat/>
    <w:rsid w:val="00CA139E"/>
    <w:pPr>
      <w:snapToGrid w:val="0"/>
    </w:pPr>
    <w:rPr>
      <w:rFonts w:ascii="Times New Roman" w:eastAsia="SimSun" w:hAnsi="Times New Roman" w:cs="Times New Roman"/>
      <w:sz w:val="18"/>
      <w:szCs w:val="18"/>
    </w:rPr>
  </w:style>
  <w:style w:type="character" w:customStyle="1" w:styleId="FootnoteTextChar">
    <w:name w:val="Footnote Text Char"/>
    <w:basedOn w:val="DefaultParagraphFont"/>
    <w:link w:val="FootnoteText"/>
    <w:semiHidden/>
    <w:rsid w:val="00CA139E"/>
    <w:rPr>
      <w:rFonts w:ascii="Times New Roman" w:eastAsia="SimSun" w:hAnsi="Times New Roman" w:cs="Times New Roman"/>
      <w:sz w:val="18"/>
      <w:szCs w:val="18"/>
    </w:rPr>
  </w:style>
  <w:style w:type="paragraph" w:styleId="CommentText">
    <w:name w:val="annotation text"/>
    <w:link w:val="CommentTextChar"/>
    <w:semiHidden/>
    <w:unhideWhenUsed/>
    <w:qFormat/>
    <w:rsid w:val="00CA139E"/>
    <w:rPr>
      <w:rFonts w:ascii="Times New Roman" w:eastAsia="SimSun" w:hAnsi="Times New Roman" w:cs="Times New Roman"/>
      <w:sz w:val="20"/>
      <w:szCs w:val="20"/>
    </w:rPr>
  </w:style>
  <w:style w:type="character" w:customStyle="1" w:styleId="CommentTextChar">
    <w:name w:val="Comment Text Char"/>
    <w:basedOn w:val="DefaultParagraphFont"/>
    <w:link w:val="CommentText"/>
    <w:semiHidden/>
    <w:rsid w:val="00CA139E"/>
    <w:rPr>
      <w:rFonts w:ascii="Times New Roman" w:eastAsia="SimSun" w:hAnsi="Times New Roman" w:cs="Times New Roman"/>
      <w:sz w:val="20"/>
      <w:szCs w:val="20"/>
    </w:rPr>
  </w:style>
  <w:style w:type="paragraph" w:styleId="Header">
    <w:name w:val="header"/>
    <w:link w:val="HeaderChar"/>
    <w:semiHidden/>
    <w:unhideWhenUsed/>
    <w:qFormat/>
    <w:rsid w:val="00CA139E"/>
    <w:pPr>
      <w:tabs>
        <w:tab w:val="center" w:pos="4153"/>
        <w:tab w:val="right" w:pos="8306"/>
      </w:tabs>
      <w:snapToGrid w:val="0"/>
    </w:pPr>
    <w:rPr>
      <w:rFonts w:ascii="Times New Roman" w:eastAsia="SimSun" w:hAnsi="Times New Roman" w:cs="Times New Roman"/>
      <w:sz w:val="18"/>
      <w:szCs w:val="18"/>
    </w:rPr>
  </w:style>
  <w:style w:type="character" w:customStyle="1" w:styleId="HeaderChar">
    <w:name w:val="Header Char"/>
    <w:basedOn w:val="DefaultParagraphFont"/>
    <w:link w:val="Header"/>
    <w:semiHidden/>
    <w:rsid w:val="00CA139E"/>
    <w:rPr>
      <w:rFonts w:ascii="Times New Roman" w:eastAsia="SimSun" w:hAnsi="Times New Roman" w:cs="Times New Roman"/>
      <w:sz w:val="18"/>
      <w:szCs w:val="18"/>
    </w:rPr>
  </w:style>
  <w:style w:type="paragraph" w:styleId="Footer">
    <w:name w:val="footer"/>
    <w:link w:val="FooterChar"/>
    <w:semiHidden/>
    <w:unhideWhenUsed/>
    <w:qFormat/>
    <w:rsid w:val="00CA139E"/>
    <w:pPr>
      <w:tabs>
        <w:tab w:val="center" w:pos="4153"/>
        <w:tab w:val="right" w:pos="8306"/>
      </w:tabs>
      <w:snapToGrid w:val="0"/>
    </w:pPr>
    <w:rPr>
      <w:rFonts w:ascii="Times New Roman" w:eastAsia="SimSun" w:hAnsi="Times New Roman" w:cs="Times New Roman"/>
      <w:sz w:val="18"/>
      <w:szCs w:val="18"/>
    </w:rPr>
  </w:style>
  <w:style w:type="character" w:customStyle="1" w:styleId="FooterChar">
    <w:name w:val="Footer Char"/>
    <w:basedOn w:val="DefaultParagraphFont"/>
    <w:link w:val="Footer"/>
    <w:semiHidden/>
    <w:rsid w:val="00CA139E"/>
    <w:rPr>
      <w:rFonts w:ascii="Times New Roman" w:eastAsia="SimSun" w:hAnsi="Times New Roman" w:cs="Times New Roman"/>
      <w:sz w:val="18"/>
      <w:szCs w:val="18"/>
    </w:rPr>
  </w:style>
  <w:style w:type="paragraph" w:styleId="IndexHeading">
    <w:name w:val="index heading"/>
    <w:next w:val="Index1"/>
    <w:semiHidden/>
    <w:unhideWhenUsed/>
    <w:qFormat/>
    <w:rsid w:val="00CA139E"/>
    <w:rPr>
      <w:rFonts w:ascii="Arial" w:eastAsia="SimSun" w:hAnsi="Arial" w:cs="Arial"/>
      <w:b/>
      <w:bCs/>
      <w:sz w:val="20"/>
      <w:szCs w:val="20"/>
    </w:rPr>
  </w:style>
  <w:style w:type="paragraph" w:styleId="Caption">
    <w:name w:val="caption"/>
    <w:next w:val="Normal"/>
    <w:semiHidden/>
    <w:unhideWhenUsed/>
    <w:qFormat/>
    <w:rsid w:val="00CA139E"/>
    <w:rPr>
      <w:rFonts w:ascii="Arial" w:eastAsia="SimHei" w:hAnsi="Arial" w:cs="Arial"/>
      <w:sz w:val="20"/>
      <w:szCs w:val="20"/>
    </w:rPr>
  </w:style>
  <w:style w:type="paragraph" w:styleId="TableofFigures">
    <w:name w:val="table of figures"/>
    <w:next w:val="Normal"/>
    <w:semiHidden/>
    <w:unhideWhenUsed/>
    <w:qFormat/>
    <w:rsid w:val="00CA139E"/>
    <w:pPr>
      <w:ind w:leftChars="200" w:left="200" w:hangingChars="200" w:hanging="200"/>
    </w:pPr>
    <w:rPr>
      <w:rFonts w:ascii="Times New Roman" w:eastAsia="SimSun" w:hAnsi="Times New Roman" w:cs="Times New Roman"/>
      <w:sz w:val="20"/>
      <w:szCs w:val="20"/>
    </w:rPr>
  </w:style>
  <w:style w:type="paragraph" w:styleId="EnvelopeAddress">
    <w:name w:val="envelope address"/>
    <w:semiHidden/>
    <w:unhideWhenUsed/>
    <w:qFormat/>
    <w:rsid w:val="00CA139E"/>
    <w:pPr>
      <w:framePr w:w="7920" w:h="1980" w:hSpace="180" w:wrap="auto" w:hAnchor="page" w:xAlign="center" w:yAlign="bottom"/>
      <w:snapToGrid w:val="0"/>
      <w:ind w:leftChars="1400" w:left="100"/>
    </w:pPr>
    <w:rPr>
      <w:rFonts w:ascii="Arial" w:eastAsia="SimSun" w:hAnsi="Arial" w:cs="Arial"/>
      <w:sz w:val="24"/>
      <w:szCs w:val="24"/>
    </w:rPr>
  </w:style>
  <w:style w:type="paragraph" w:styleId="EnvelopeReturn">
    <w:name w:val="envelope return"/>
    <w:semiHidden/>
    <w:unhideWhenUsed/>
    <w:qFormat/>
    <w:rsid w:val="00CA139E"/>
    <w:pPr>
      <w:snapToGrid w:val="0"/>
    </w:pPr>
    <w:rPr>
      <w:rFonts w:ascii="Arial" w:eastAsia="SimSun" w:hAnsi="Arial" w:cs="Arial"/>
      <w:sz w:val="20"/>
      <w:szCs w:val="20"/>
    </w:rPr>
  </w:style>
  <w:style w:type="paragraph" w:styleId="EndnoteText">
    <w:name w:val="endnote text"/>
    <w:link w:val="EndnoteTextChar"/>
    <w:semiHidden/>
    <w:unhideWhenUsed/>
    <w:qFormat/>
    <w:rsid w:val="00CA139E"/>
    <w:pPr>
      <w:snapToGrid w:val="0"/>
    </w:pPr>
    <w:rPr>
      <w:rFonts w:ascii="Times New Roman" w:eastAsia="SimSun" w:hAnsi="Times New Roman" w:cs="Times New Roman"/>
      <w:sz w:val="20"/>
      <w:szCs w:val="20"/>
    </w:rPr>
  </w:style>
  <w:style w:type="character" w:customStyle="1" w:styleId="EndnoteTextChar">
    <w:name w:val="Endnote Text Char"/>
    <w:basedOn w:val="DefaultParagraphFont"/>
    <w:link w:val="EndnoteText"/>
    <w:semiHidden/>
    <w:rsid w:val="00CA139E"/>
    <w:rPr>
      <w:rFonts w:ascii="Times New Roman" w:eastAsia="SimSun" w:hAnsi="Times New Roman" w:cs="Times New Roman"/>
      <w:sz w:val="20"/>
      <w:szCs w:val="20"/>
    </w:rPr>
  </w:style>
  <w:style w:type="paragraph" w:styleId="TableofAuthorities">
    <w:name w:val="table of authorities"/>
    <w:next w:val="Normal"/>
    <w:semiHidden/>
    <w:unhideWhenUsed/>
    <w:qFormat/>
    <w:rsid w:val="00CA139E"/>
    <w:pPr>
      <w:ind w:leftChars="200" w:left="420"/>
    </w:pPr>
    <w:rPr>
      <w:rFonts w:ascii="Times New Roman" w:eastAsia="SimSun" w:hAnsi="Times New Roman" w:cs="Times New Roman"/>
      <w:sz w:val="20"/>
      <w:szCs w:val="20"/>
    </w:rPr>
  </w:style>
  <w:style w:type="paragraph" w:styleId="MacroText">
    <w:name w:val="macro"/>
    <w:link w:val="MacroTextChar"/>
    <w:semiHidden/>
    <w:unhideWhenUsed/>
    <w:qFormat/>
    <w:rsid w:val="00CA139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kern w:val="2"/>
      <w:sz w:val="24"/>
      <w:szCs w:val="24"/>
      <w:lang w:eastAsia="zh-CN"/>
    </w:rPr>
  </w:style>
  <w:style w:type="character" w:customStyle="1" w:styleId="MacroTextChar">
    <w:name w:val="Macro Text Char"/>
    <w:basedOn w:val="DefaultParagraphFont"/>
    <w:link w:val="MacroText"/>
    <w:semiHidden/>
    <w:rsid w:val="00CA139E"/>
    <w:rPr>
      <w:rFonts w:ascii="Courier New" w:eastAsiaTheme="minorEastAsia" w:hAnsi="Courier New" w:cs="Courier New"/>
      <w:kern w:val="2"/>
      <w:sz w:val="24"/>
      <w:szCs w:val="24"/>
      <w:lang w:eastAsia="zh-CN"/>
    </w:rPr>
  </w:style>
  <w:style w:type="paragraph" w:styleId="TOAHeading">
    <w:name w:val="toa heading"/>
    <w:next w:val="Normal"/>
    <w:semiHidden/>
    <w:unhideWhenUsed/>
    <w:qFormat/>
    <w:rsid w:val="00CA139E"/>
    <w:pPr>
      <w:spacing w:before="120"/>
    </w:pPr>
    <w:rPr>
      <w:rFonts w:ascii="Arial" w:eastAsia="SimSun" w:hAnsi="Arial" w:cs="Arial"/>
      <w:sz w:val="24"/>
      <w:szCs w:val="24"/>
    </w:rPr>
  </w:style>
  <w:style w:type="paragraph" w:styleId="List">
    <w:name w:val="List"/>
    <w:semiHidden/>
    <w:unhideWhenUsed/>
    <w:qFormat/>
    <w:rsid w:val="00CA139E"/>
    <w:pPr>
      <w:ind w:left="200" w:hangingChars="200" w:hanging="200"/>
    </w:pPr>
    <w:rPr>
      <w:rFonts w:ascii="Times New Roman" w:eastAsia="SimSun" w:hAnsi="Times New Roman" w:cs="Times New Roman"/>
      <w:sz w:val="20"/>
      <w:szCs w:val="20"/>
    </w:rPr>
  </w:style>
  <w:style w:type="paragraph" w:styleId="ListBullet">
    <w:name w:val="List Bullet"/>
    <w:semiHidden/>
    <w:unhideWhenUsed/>
    <w:qFormat/>
    <w:rsid w:val="00CA139E"/>
    <w:pPr>
      <w:numPr>
        <w:numId w:val="1"/>
      </w:numPr>
    </w:pPr>
    <w:rPr>
      <w:rFonts w:ascii="Times New Roman" w:eastAsia="SimSun" w:hAnsi="Times New Roman" w:cs="Times New Roman"/>
      <w:sz w:val="20"/>
      <w:szCs w:val="20"/>
    </w:rPr>
  </w:style>
  <w:style w:type="paragraph" w:styleId="ListNumber">
    <w:name w:val="List Number"/>
    <w:semiHidden/>
    <w:unhideWhenUsed/>
    <w:qFormat/>
    <w:rsid w:val="00CA139E"/>
    <w:pPr>
      <w:numPr>
        <w:numId w:val="2"/>
      </w:numPr>
    </w:pPr>
    <w:rPr>
      <w:rFonts w:ascii="Times New Roman" w:eastAsia="SimSun" w:hAnsi="Times New Roman" w:cs="Times New Roman"/>
      <w:sz w:val="20"/>
      <w:szCs w:val="20"/>
    </w:rPr>
  </w:style>
  <w:style w:type="paragraph" w:styleId="List2">
    <w:name w:val="List 2"/>
    <w:semiHidden/>
    <w:unhideWhenUsed/>
    <w:qFormat/>
    <w:rsid w:val="00CA139E"/>
    <w:pPr>
      <w:ind w:leftChars="200" w:left="100" w:hangingChars="200" w:hanging="200"/>
    </w:pPr>
    <w:rPr>
      <w:rFonts w:ascii="Times New Roman" w:eastAsia="SimSun" w:hAnsi="Times New Roman" w:cs="Times New Roman"/>
      <w:sz w:val="20"/>
      <w:szCs w:val="20"/>
    </w:rPr>
  </w:style>
  <w:style w:type="paragraph" w:styleId="List3">
    <w:name w:val="List 3"/>
    <w:semiHidden/>
    <w:unhideWhenUsed/>
    <w:qFormat/>
    <w:rsid w:val="00CA139E"/>
    <w:pPr>
      <w:ind w:leftChars="400" w:left="100" w:hangingChars="200" w:hanging="200"/>
    </w:pPr>
    <w:rPr>
      <w:rFonts w:ascii="Times New Roman" w:eastAsia="SimSun" w:hAnsi="Times New Roman" w:cs="Times New Roman"/>
      <w:sz w:val="20"/>
      <w:szCs w:val="20"/>
    </w:rPr>
  </w:style>
  <w:style w:type="paragraph" w:styleId="List4">
    <w:name w:val="List 4"/>
    <w:semiHidden/>
    <w:unhideWhenUsed/>
    <w:qFormat/>
    <w:rsid w:val="00CA139E"/>
    <w:pPr>
      <w:ind w:leftChars="600" w:left="100" w:hangingChars="200" w:hanging="200"/>
    </w:pPr>
    <w:rPr>
      <w:rFonts w:ascii="Times New Roman" w:eastAsia="SimSun" w:hAnsi="Times New Roman" w:cs="Times New Roman"/>
      <w:sz w:val="20"/>
      <w:szCs w:val="20"/>
    </w:rPr>
  </w:style>
  <w:style w:type="paragraph" w:styleId="List5">
    <w:name w:val="List 5"/>
    <w:semiHidden/>
    <w:unhideWhenUsed/>
    <w:qFormat/>
    <w:rsid w:val="00CA139E"/>
    <w:pPr>
      <w:ind w:leftChars="800" w:left="100" w:hangingChars="200" w:hanging="200"/>
    </w:pPr>
    <w:rPr>
      <w:rFonts w:ascii="Times New Roman" w:eastAsia="SimSun" w:hAnsi="Times New Roman" w:cs="Times New Roman"/>
      <w:sz w:val="20"/>
      <w:szCs w:val="20"/>
    </w:rPr>
  </w:style>
  <w:style w:type="paragraph" w:styleId="ListBullet2">
    <w:name w:val="List Bullet 2"/>
    <w:semiHidden/>
    <w:unhideWhenUsed/>
    <w:qFormat/>
    <w:rsid w:val="00CA139E"/>
    <w:pPr>
      <w:numPr>
        <w:numId w:val="3"/>
      </w:numPr>
    </w:pPr>
    <w:rPr>
      <w:rFonts w:ascii="Times New Roman" w:eastAsia="SimSun" w:hAnsi="Times New Roman" w:cs="Times New Roman"/>
      <w:sz w:val="20"/>
      <w:szCs w:val="20"/>
    </w:rPr>
  </w:style>
  <w:style w:type="paragraph" w:styleId="ListBullet3">
    <w:name w:val="List Bullet 3"/>
    <w:semiHidden/>
    <w:unhideWhenUsed/>
    <w:qFormat/>
    <w:rsid w:val="00CA139E"/>
    <w:pPr>
      <w:numPr>
        <w:numId w:val="4"/>
      </w:numPr>
    </w:pPr>
    <w:rPr>
      <w:rFonts w:ascii="Times New Roman" w:eastAsia="SimSun" w:hAnsi="Times New Roman" w:cs="Times New Roman"/>
      <w:sz w:val="20"/>
      <w:szCs w:val="20"/>
    </w:rPr>
  </w:style>
  <w:style w:type="paragraph" w:styleId="ListBullet4">
    <w:name w:val="List Bullet 4"/>
    <w:semiHidden/>
    <w:unhideWhenUsed/>
    <w:qFormat/>
    <w:rsid w:val="00CA139E"/>
    <w:pPr>
      <w:numPr>
        <w:numId w:val="5"/>
      </w:numPr>
    </w:pPr>
    <w:rPr>
      <w:rFonts w:ascii="Times New Roman" w:eastAsia="SimSun" w:hAnsi="Times New Roman" w:cs="Times New Roman"/>
      <w:sz w:val="20"/>
      <w:szCs w:val="20"/>
    </w:rPr>
  </w:style>
  <w:style w:type="paragraph" w:styleId="ListBullet5">
    <w:name w:val="List Bullet 5"/>
    <w:semiHidden/>
    <w:unhideWhenUsed/>
    <w:qFormat/>
    <w:rsid w:val="00CA139E"/>
    <w:pPr>
      <w:numPr>
        <w:numId w:val="6"/>
      </w:numPr>
    </w:pPr>
    <w:rPr>
      <w:rFonts w:ascii="Times New Roman" w:eastAsia="SimSun" w:hAnsi="Times New Roman" w:cs="Times New Roman"/>
      <w:sz w:val="20"/>
      <w:szCs w:val="20"/>
    </w:rPr>
  </w:style>
  <w:style w:type="paragraph" w:styleId="ListNumber2">
    <w:name w:val="List Number 2"/>
    <w:semiHidden/>
    <w:unhideWhenUsed/>
    <w:qFormat/>
    <w:rsid w:val="00CA139E"/>
    <w:pPr>
      <w:numPr>
        <w:numId w:val="7"/>
      </w:numPr>
    </w:pPr>
    <w:rPr>
      <w:rFonts w:ascii="Times New Roman" w:eastAsia="SimSun" w:hAnsi="Times New Roman" w:cs="Times New Roman"/>
      <w:sz w:val="20"/>
      <w:szCs w:val="20"/>
    </w:rPr>
  </w:style>
  <w:style w:type="paragraph" w:styleId="ListNumber3">
    <w:name w:val="List Number 3"/>
    <w:semiHidden/>
    <w:unhideWhenUsed/>
    <w:qFormat/>
    <w:rsid w:val="00CA139E"/>
    <w:pPr>
      <w:numPr>
        <w:numId w:val="8"/>
      </w:numPr>
    </w:pPr>
    <w:rPr>
      <w:rFonts w:ascii="Times New Roman" w:eastAsia="SimSun" w:hAnsi="Times New Roman" w:cs="Times New Roman"/>
      <w:sz w:val="20"/>
      <w:szCs w:val="20"/>
    </w:rPr>
  </w:style>
  <w:style w:type="paragraph" w:styleId="ListNumber4">
    <w:name w:val="List Number 4"/>
    <w:semiHidden/>
    <w:unhideWhenUsed/>
    <w:qFormat/>
    <w:rsid w:val="00CA139E"/>
    <w:pPr>
      <w:numPr>
        <w:numId w:val="9"/>
      </w:numPr>
    </w:pPr>
    <w:rPr>
      <w:rFonts w:ascii="Times New Roman" w:eastAsia="SimSun" w:hAnsi="Times New Roman" w:cs="Times New Roman"/>
      <w:sz w:val="20"/>
      <w:szCs w:val="20"/>
    </w:rPr>
  </w:style>
  <w:style w:type="paragraph" w:styleId="ListNumber5">
    <w:name w:val="List Number 5"/>
    <w:semiHidden/>
    <w:unhideWhenUsed/>
    <w:qFormat/>
    <w:rsid w:val="00CA139E"/>
    <w:pPr>
      <w:numPr>
        <w:numId w:val="10"/>
      </w:numPr>
    </w:pPr>
    <w:rPr>
      <w:rFonts w:ascii="Times New Roman" w:eastAsia="SimSun" w:hAnsi="Times New Roman" w:cs="Times New Roman"/>
      <w:sz w:val="20"/>
      <w:szCs w:val="20"/>
    </w:rPr>
  </w:style>
  <w:style w:type="paragraph" w:styleId="Title">
    <w:name w:val="Title"/>
    <w:link w:val="TitleChar"/>
    <w:qFormat/>
    <w:rsid w:val="00CA139E"/>
    <w:pPr>
      <w:spacing w:before="240" w:after="60"/>
      <w:jc w:val="center"/>
      <w:outlineLvl w:val="0"/>
    </w:pPr>
    <w:rPr>
      <w:rFonts w:ascii="Arial" w:eastAsia="SimSun" w:hAnsi="Arial" w:cs="Arial"/>
      <w:b/>
      <w:bCs/>
      <w:sz w:val="32"/>
      <w:szCs w:val="32"/>
    </w:rPr>
  </w:style>
  <w:style w:type="character" w:customStyle="1" w:styleId="TitleChar">
    <w:name w:val="Title Char"/>
    <w:basedOn w:val="DefaultParagraphFont"/>
    <w:link w:val="Title"/>
    <w:rsid w:val="00CA139E"/>
    <w:rPr>
      <w:rFonts w:ascii="Arial" w:eastAsia="SimSun" w:hAnsi="Arial" w:cs="Arial"/>
      <w:b/>
      <w:bCs/>
      <w:sz w:val="32"/>
      <w:szCs w:val="32"/>
    </w:rPr>
  </w:style>
  <w:style w:type="paragraph" w:styleId="Closing">
    <w:name w:val="Closing"/>
    <w:link w:val="ClosingChar"/>
    <w:semiHidden/>
    <w:unhideWhenUsed/>
    <w:qFormat/>
    <w:rsid w:val="00CA139E"/>
    <w:pPr>
      <w:ind w:leftChars="2100" w:left="100"/>
    </w:pPr>
    <w:rPr>
      <w:rFonts w:ascii="Times New Roman" w:eastAsia="SimSun" w:hAnsi="Times New Roman" w:cs="Times New Roman"/>
      <w:sz w:val="20"/>
      <w:szCs w:val="20"/>
    </w:rPr>
  </w:style>
  <w:style w:type="character" w:customStyle="1" w:styleId="ClosingChar">
    <w:name w:val="Closing Char"/>
    <w:basedOn w:val="DefaultParagraphFont"/>
    <w:link w:val="Closing"/>
    <w:semiHidden/>
    <w:rsid w:val="00CA139E"/>
    <w:rPr>
      <w:rFonts w:ascii="Times New Roman" w:eastAsia="SimSun" w:hAnsi="Times New Roman" w:cs="Times New Roman"/>
      <w:sz w:val="20"/>
      <w:szCs w:val="20"/>
    </w:rPr>
  </w:style>
  <w:style w:type="paragraph" w:styleId="Signature">
    <w:name w:val="Signature"/>
    <w:link w:val="SignatureChar"/>
    <w:semiHidden/>
    <w:unhideWhenUsed/>
    <w:qFormat/>
    <w:rsid w:val="00CA139E"/>
    <w:pPr>
      <w:ind w:leftChars="2100" w:left="100"/>
    </w:pPr>
    <w:rPr>
      <w:rFonts w:ascii="Times New Roman" w:eastAsia="SimSun" w:hAnsi="Times New Roman" w:cs="Times New Roman"/>
      <w:sz w:val="20"/>
      <w:szCs w:val="20"/>
    </w:rPr>
  </w:style>
  <w:style w:type="character" w:customStyle="1" w:styleId="SignatureChar">
    <w:name w:val="Signature Char"/>
    <w:basedOn w:val="DefaultParagraphFont"/>
    <w:link w:val="Signature"/>
    <w:semiHidden/>
    <w:rsid w:val="00CA139E"/>
    <w:rPr>
      <w:rFonts w:ascii="Times New Roman" w:eastAsia="SimSun" w:hAnsi="Times New Roman" w:cs="Times New Roman"/>
      <w:sz w:val="20"/>
      <w:szCs w:val="20"/>
    </w:rPr>
  </w:style>
  <w:style w:type="paragraph" w:styleId="BodyText">
    <w:name w:val="Body Text"/>
    <w:link w:val="BodyTextChar"/>
    <w:semiHidden/>
    <w:unhideWhenUsed/>
    <w:qFormat/>
    <w:rsid w:val="00CA139E"/>
    <w:pPr>
      <w:spacing w:after="120"/>
    </w:pPr>
    <w:rPr>
      <w:rFonts w:ascii="Times New Roman" w:eastAsia="SimSun" w:hAnsi="Times New Roman" w:cs="Times New Roman"/>
      <w:sz w:val="20"/>
      <w:szCs w:val="20"/>
    </w:rPr>
  </w:style>
  <w:style w:type="character" w:customStyle="1" w:styleId="BodyTextChar">
    <w:name w:val="Body Text Char"/>
    <w:basedOn w:val="DefaultParagraphFont"/>
    <w:link w:val="BodyText"/>
    <w:semiHidden/>
    <w:rsid w:val="00CA139E"/>
    <w:rPr>
      <w:rFonts w:ascii="Times New Roman" w:eastAsia="SimSun" w:hAnsi="Times New Roman" w:cs="Times New Roman"/>
      <w:sz w:val="20"/>
      <w:szCs w:val="20"/>
    </w:rPr>
  </w:style>
  <w:style w:type="paragraph" w:styleId="BodyTextIndent">
    <w:name w:val="Body Text Indent"/>
    <w:link w:val="BodyTextIndentChar"/>
    <w:semiHidden/>
    <w:unhideWhenUsed/>
    <w:qFormat/>
    <w:rsid w:val="00CA139E"/>
    <w:pPr>
      <w:spacing w:after="120"/>
      <w:ind w:leftChars="200" w:left="42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
    <w:semiHidden/>
    <w:rsid w:val="00CA139E"/>
    <w:rPr>
      <w:rFonts w:ascii="Times New Roman" w:eastAsia="SimSun" w:hAnsi="Times New Roman" w:cs="Times New Roman"/>
      <w:sz w:val="20"/>
      <w:szCs w:val="20"/>
    </w:rPr>
  </w:style>
  <w:style w:type="paragraph" w:styleId="ListContinue">
    <w:name w:val="List Continue"/>
    <w:semiHidden/>
    <w:unhideWhenUsed/>
    <w:qFormat/>
    <w:rsid w:val="00CA139E"/>
    <w:pPr>
      <w:spacing w:after="120"/>
      <w:ind w:leftChars="200" w:left="420"/>
    </w:pPr>
    <w:rPr>
      <w:rFonts w:ascii="Times New Roman" w:eastAsia="SimSun" w:hAnsi="Times New Roman" w:cs="Times New Roman"/>
      <w:sz w:val="20"/>
      <w:szCs w:val="20"/>
    </w:rPr>
  </w:style>
  <w:style w:type="paragraph" w:styleId="ListContinue2">
    <w:name w:val="List Continue 2"/>
    <w:semiHidden/>
    <w:unhideWhenUsed/>
    <w:qFormat/>
    <w:rsid w:val="00CA139E"/>
    <w:pPr>
      <w:spacing w:after="120"/>
      <w:ind w:leftChars="400" w:left="840"/>
    </w:pPr>
    <w:rPr>
      <w:rFonts w:ascii="Times New Roman" w:eastAsia="SimSun" w:hAnsi="Times New Roman" w:cs="Times New Roman"/>
      <w:sz w:val="20"/>
      <w:szCs w:val="20"/>
    </w:rPr>
  </w:style>
  <w:style w:type="paragraph" w:styleId="ListContinue3">
    <w:name w:val="List Continue 3"/>
    <w:semiHidden/>
    <w:unhideWhenUsed/>
    <w:qFormat/>
    <w:rsid w:val="00CA139E"/>
    <w:pPr>
      <w:spacing w:after="120"/>
      <w:ind w:leftChars="600" w:left="1260"/>
    </w:pPr>
    <w:rPr>
      <w:rFonts w:ascii="Times New Roman" w:eastAsia="SimSun" w:hAnsi="Times New Roman" w:cs="Times New Roman"/>
      <w:sz w:val="20"/>
      <w:szCs w:val="20"/>
    </w:rPr>
  </w:style>
  <w:style w:type="paragraph" w:styleId="ListContinue4">
    <w:name w:val="List Continue 4"/>
    <w:semiHidden/>
    <w:unhideWhenUsed/>
    <w:qFormat/>
    <w:rsid w:val="00CA139E"/>
    <w:pPr>
      <w:spacing w:after="120"/>
      <w:ind w:leftChars="800" w:left="1680"/>
    </w:pPr>
    <w:rPr>
      <w:rFonts w:ascii="Times New Roman" w:eastAsia="SimSun" w:hAnsi="Times New Roman" w:cs="Times New Roman"/>
      <w:sz w:val="20"/>
      <w:szCs w:val="20"/>
    </w:rPr>
  </w:style>
  <w:style w:type="paragraph" w:styleId="ListContinue5">
    <w:name w:val="List Continue 5"/>
    <w:semiHidden/>
    <w:unhideWhenUsed/>
    <w:qFormat/>
    <w:rsid w:val="00CA139E"/>
    <w:pPr>
      <w:spacing w:after="120"/>
      <w:ind w:leftChars="1000" w:left="2100"/>
    </w:pPr>
    <w:rPr>
      <w:rFonts w:ascii="Times New Roman" w:eastAsia="SimSun" w:hAnsi="Times New Roman" w:cs="Times New Roman"/>
      <w:sz w:val="20"/>
      <w:szCs w:val="20"/>
    </w:rPr>
  </w:style>
  <w:style w:type="paragraph" w:styleId="MessageHeader">
    <w:name w:val="Message Header"/>
    <w:link w:val="MessageHeaderChar"/>
    <w:semiHidden/>
    <w:unhideWhenUsed/>
    <w:qFormat/>
    <w:rsid w:val="00CA139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rPr>
  </w:style>
  <w:style w:type="character" w:customStyle="1" w:styleId="MessageHeaderChar">
    <w:name w:val="Message Header Char"/>
    <w:basedOn w:val="DefaultParagraphFont"/>
    <w:link w:val="MessageHeader"/>
    <w:semiHidden/>
    <w:rsid w:val="00CA139E"/>
    <w:rPr>
      <w:rFonts w:ascii="Arial" w:eastAsia="SimSun" w:hAnsi="Arial" w:cs="Arial"/>
      <w:sz w:val="24"/>
      <w:szCs w:val="24"/>
      <w:shd w:val="pct20" w:color="auto" w:fill="auto"/>
    </w:rPr>
  </w:style>
  <w:style w:type="paragraph" w:styleId="Subtitle">
    <w:name w:val="Subtitle"/>
    <w:link w:val="SubtitleChar"/>
    <w:qFormat/>
    <w:rsid w:val="00CA139E"/>
    <w:pPr>
      <w:spacing w:before="240" w:after="60" w:line="312" w:lineRule="auto"/>
      <w:jc w:val="center"/>
      <w:outlineLvl w:val="1"/>
    </w:pPr>
    <w:rPr>
      <w:rFonts w:ascii="Arial" w:eastAsia="SimSun" w:hAnsi="Arial" w:cs="Arial"/>
      <w:b/>
      <w:bCs/>
      <w:kern w:val="28"/>
      <w:sz w:val="32"/>
      <w:szCs w:val="32"/>
    </w:rPr>
  </w:style>
  <w:style w:type="character" w:customStyle="1" w:styleId="SubtitleChar">
    <w:name w:val="Subtitle Char"/>
    <w:basedOn w:val="DefaultParagraphFont"/>
    <w:link w:val="Subtitle"/>
    <w:rsid w:val="00CA139E"/>
    <w:rPr>
      <w:rFonts w:ascii="Arial" w:eastAsia="SimSun" w:hAnsi="Arial" w:cs="Arial"/>
      <w:b/>
      <w:bCs/>
      <w:kern w:val="28"/>
      <w:sz w:val="32"/>
      <w:szCs w:val="32"/>
    </w:rPr>
  </w:style>
  <w:style w:type="paragraph" w:styleId="Salutation">
    <w:name w:val="Salutation"/>
    <w:next w:val="Normal"/>
    <w:link w:val="SalutationChar"/>
    <w:semiHidden/>
    <w:unhideWhenUsed/>
    <w:qFormat/>
    <w:rsid w:val="00CA139E"/>
    <w:rPr>
      <w:rFonts w:ascii="Times New Roman" w:eastAsia="SimSun" w:hAnsi="Times New Roman" w:cs="Times New Roman"/>
      <w:sz w:val="20"/>
      <w:szCs w:val="20"/>
    </w:rPr>
  </w:style>
  <w:style w:type="character" w:customStyle="1" w:styleId="SalutationChar">
    <w:name w:val="Salutation Char"/>
    <w:basedOn w:val="DefaultParagraphFont"/>
    <w:link w:val="Salutation"/>
    <w:semiHidden/>
    <w:rsid w:val="00CA139E"/>
    <w:rPr>
      <w:rFonts w:ascii="Times New Roman" w:eastAsia="SimSun" w:hAnsi="Times New Roman" w:cs="Times New Roman"/>
      <w:sz w:val="20"/>
      <w:szCs w:val="20"/>
    </w:rPr>
  </w:style>
  <w:style w:type="paragraph" w:styleId="Date">
    <w:name w:val="Date"/>
    <w:next w:val="Normal"/>
    <w:link w:val="DateChar"/>
    <w:semiHidden/>
    <w:unhideWhenUsed/>
    <w:qFormat/>
    <w:rsid w:val="00CA139E"/>
    <w:pPr>
      <w:ind w:leftChars="2500" w:left="100"/>
    </w:pPr>
    <w:rPr>
      <w:rFonts w:ascii="Times New Roman" w:eastAsia="SimSun" w:hAnsi="Times New Roman" w:cs="Times New Roman"/>
      <w:sz w:val="20"/>
      <w:szCs w:val="20"/>
    </w:rPr>
  </w:style>
  <w:style w:type="character" w:customStyle="1" w:styleId="DateChar">
    <w:name w:val="Date Char"/>
    <w:basedOn w:val="DefaultParagraphFont"/>
    <w:link w:val="Date"/>
    <w:semiHidden/>
    <w:rsid w:val="00CA139E"/>
    <w:rPr>
      <w:rFonts w:ascii="Times New Roman" w:eastAsia="SimSun" w:hAnsi="Times New Roman" w:cs="Times New Roman"/>
      <w:sz w:val="20"/>
      <w:szCs w:val="20"/>
    </w:rPr>
  </w:style>
  <w:style w:type="paragraph" w:styleId="BodyTextFirstIndent">
    <w:name w:val="Body Text First Indent"/>
    <w:basedOn w:val="BodyText"/>
    <w:link w:val="BodyTextFirstIndentChar"/>
    <w:semiHidden/>
    <w:unhideWhenUsed/>
    <w:qFormat/>
    <w:rsid w:val="00CA139E"/>
    <w:pPr>
      <w:ind w:firstLineChars="100" w:firstLine="420"/>
    </w:pPr>
  </w:style>
  <w:style w:type="character" w:customStyle="1" w:styleId="BodyTextFirstIndentChar">
    <w:name w:val="Body Text First Indent Char"/>
    <w:basedOn w:val="BodyTextChar"/>
    <w:link w:val="BodyTextFirstIndent"/>
    <w:semiHidden/>
    <w:rsid w:val="00CA139E"/>
    <w:rPr>
      <w:rFonts w:ascii="Times New Roman" w:eastAsia="SimSun" w:hAnsi="Times New Roman" w:cs="Times New Roman"/>
      <w:sz w:val="20"/>
      <w:szCs w:val="20"/>
    </w:rPr>
  </w:style>
  <w:style w:type="paragraph" w:styleId="BodyTextFirstIndent2">
    <w:name w:val="Body Text First Indent 2"/>
    <w:basedOn w:val="BodyTextIndent"/>
    <w:link w:val="BodyTextFirstIndent2Char"/>
    <w:semiHidden/>
    <w:unhideWhenUsed/>
    <w:qFormat/>
    <w:rsid w:val="00CA139E"/>
    <w:pPr>
      <w:ind w:firstLineChars="200" w:firstLine="420"/>
    </w:pPr>
  </w:style>
  <w:style w:type="character" w:customStyle="1" w:styleId="BodyTextFirstIndent2Char">
    <w:name w:val="Body Text First Indent 2 Char"/>
    <w:basedOn w:val="BodyTextIndentChar"/>
    <w:link w:val="BodyTextFirstIndent2"/>
    <w:semiHidden/>
    <w:rsid w:val="00CA139E"/>
    <w:rPr>
      <w:rFonts w:ascii="Times New Roman" w:eastAsia="SimSun" w:hAnsi="Times New Roman" w:cs="Times New Roman"/>
      <w:sz w:val="20"/>
      <w:szCs w:val="20"/>
    </w:rPr>
  </w:style>
  <w:style w:type="paragraph" w:styleId="NoteHeading">
    <w:name w:val="Note Heading"/>
    <w:next w:val="Normal"/>
    <w:link w:val="NoteHeadingChar"/>
    <w:semiHidden/>
    <w:unhideWhenUsed/>
    <w:qFormat/>
    <w:rsid w:val="00CA139E"/>
    <w:pPr>
      <w:jc w:val="center"/>
    </w:pPr>
    <w:rPr>
      <w:rFonts w:ascii="Times New Roman" w:eastAsia="SimSun" w:hAnsi="Times New Roman" w:cs="Times New Roman"/>
      <w:sz w:val="20"/>
      <w:szCs w:val="20"/>
    </w:rPr>
  </w:style>
  <w:style w:type="character" w:customStyle="1" w:styleId="NoteHeadingChar">
    <w:name w:val="Note Heading Char"/>
    <w:basedOn w:val="DefaultParagraphFont"/>
    <w:link w:val="NoteHeading"/>
    <w:semiHidden/>
    <w:rsid w:val="00CA139E"/>
    <w:rPr>
      <w:rFonts w:ascii="Times New Roman" w:eastAsia="SimSun" w:hAnsi="Times New Roman" w:cs="Times New Roman"/>
      <w:sz w:val="20"/>
      <w:szCs w:val="20"/>
    </w:rPr>
  </w:style>
  <w:style w:type="paragraph" w:styleId="BodyText2">
    <w:name w:val="Body Text 2"/>
    <w:link w:val="BodyText2Char"/>
    <w:semiHidden/>
    <w:unhideWhenUsed/>
    <w:qFormat/>
    <w:rsid w:val="00CA139E"/>
    <w:pPr>
      <w:spacing w:after="120" w:line="480" w:lineRule="auto"/>
    </w:pPr>
    <w:rPr>
      <w:rFonts w:ascii="Times New Roman" w:eastAsia="SimSun" w:hAnsi="Times New Roman" w:cs="Times New Roman"/>
      <w:sz w:val="20"/>
      <w:szCs w:val="20"/>
    </w:rPr>
  </w:style>
  <w:style w:type="character" w:customStyle="1" w:styleId="BodyText2Char">
    <w:name w:val="Body Text 2 Char"/>
    <w:basedOn w:val="DefaultParagraphFont"/>
    <w:link w:val="BodyText2"/>
    <w:semiHidden/>
    <w:rsid w:val="00CA139E"/>
    <w:rPr>
      <w:rFonts w:ascii="Times New Roman" w:eastAsia="SimSun" w:hAnsi="Times New Roman" w:cs="Times New Roman"/>
      <w:sz w:val="20"/>
      <w:szCs w:val="20"/>
    </w:rPr>
  </w:style>
  <w:style w:type="paragraph" w:styleId="BodyText3">
    <w:name w:val="Body Text 3"/>
    <w:link w:val="BodyText3Char"/>
    <w:semiHidden/>
    <w:unhideWhenUsed/>
    <w:qFormat/>
    <w:rsid w:val="00CA139E"/>
    <w:pPr>
      <w:spacing w:after="120"/>
    </w:pPr>
    <w:rPr>
      <w:rFonts w:ascii="Times New Roman" w:eastAsia="SimSun" w:hAnsi="Times New Roman" w:cs="Times New Roman"/>
      <w:sz w:val="16"/>
      <w:szCs w:val="16"/>
    </w:rPr>
  </w:style>
  <w:style w:type="character" w:customStyle="1" w:styleId="BodyText3Char">
    <w:name w:val="Body Text 3 Char"/>
    <w:basedOn w:val="DefaultParagraphFont"/>
    <w:link w:val="BodyText3"/>
    <w:semiHidden/>
    <w:rsid w:val="00CA139E"/>
    <w:rPr>
      <w:rFonts w:ascii="Times New Roman" w:eastAsia="SimSun" w:hAnsi="Times New Roman" w:cs="Times New Roman"/>
      <w:sz w:val="16"/>
      <w:szCs w:val="16"/>
    </w:rPr>
  </w:style>
  <w:style w:type="paragraph" w:styleId="BodyTextIndent2">
    <w:name w:val="Body Text Indent 2"/>
    <w:link w:val="BodyTextIndent2Char"/>
    <w:semiHidden/>
    <w:unhideWhenUsed/>
    <w:qFormat/>
    <w:rsid w:val="00CA139E"/>
    <w:pPr>
      <w:spacing w:after="120" w:line="480" w:lineRule="auto"/>
      <w:ind w:leftChars="200" w:left="42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CA139E"/>
    <w:rPr>
      <w:rFonts w:ascii="Times New Roman" w:eastAsia="SimSun" w:hAnsi="Times New Roman" w:cs="Times New Roman"/>
      <w:sz w:val="20"/>
      <w:szCs w:val="20"/>
    </w:rPr>
  </w:style>
  <w:style w:type="paragraph" w:styleId="BodyTextIndent3">
    <w:name w:val="Body Text Indent 3"/>
    <w:link w:val="BodyTextIndent3Char"/>
    <w:semiHidden/>
    <w:unhideWhenUsed/>
    <w:qFormat/>
    <w:rsid w:val="00CA139E"/>
    <w:pPr>
      <w:spacing w:after="120"/>
      <w:ind w:leftChars="200" w:left="420"/>
    </w:pPr>
    <w:rPr>
      <w:rFonts w:ascii="Times New Roman" w:eastAsia="SimSun" w:hAnsi="Times New Roman" w:cs="Times New Roman"/>
      <w:sz w:val="16"/>
      <w:szCs w:val="16"/>
    </w:rPr>
  </w:style>
  <w:style w:type="character" w:customStyle="1" w:styleId="BodyTextIndent3Char">
    <w:name w:val="Body Text Indent 3 Char"/>
    <w:basedOn w:val="DefaultParagraphFont"/>
    <w:link w:val="BodyTextIndent3"/>
    <w:semiHidden/>
    <w:rsid w:val="00CA139E"/>
    <w:rPr>
      <w:rFonts w:ascii="Times New Roman" w:eastAsia="SimSun" w:hAnsi="Times New Roman" w:cs="Times New Roman"/>
      <w:sz w:val="16"/>
      <w:szCs w:val="16"/>
    </w:rPr>
  </w:style>
  <w:style w:type="paragraph" w:styleId="BlockText">
    <w:name w:val="Block Text"/>
    <w:semiHidden/>
    <w:unhideWhenUsed/>
    <w:qFormat/>
    <w:rsid w:val="00CA139E"/>
    <w:pPr>
      <w:spacing w:after="120"/>
      <w:ind w:leftChars="700" w:left="1440" w:rightChars="700" w:right="1440"/>
    </w:pPr>
    <w:rPr>
      <w:rFonts w:ascii="Times New Roman" w:eastAsia="SimSun" w:hAnsi="Times New Roman" w:cs="Times New Roman"/>
      <w:sz w:val="20"/>
      <w:szCs w:val="20"/>
    </w:rPr>
  </w:style>
  <w:style w:type="paragraph" w:styleId="DocumentMap">
    <w:name w:val="Document Map"/>
    <w:link w:val="DocumentMapChar"/>
    <w:semiHidden/>
    <w:unhideWhenUsed/>
    <w:qFormat/>
    <w:rsid w:val="00CA139E"/>
    <w:pPr>
      <w:shd w:val="clear" w:color="auto" w:fill="000080"/>
    </w:pPr>
    <w:rPr>
      <w:rFonts w:ascii="Times New Roman" w:eastAsia="SimSun" w:hAnsi="Times New Roman" w:cs="Times New Roman"/>
      <w:sz w:val="20"/>
      <w:szCs w:val="20"/>
    </w:rPr>
  </w:style>
  <w:style w:type="character" w:customStyle="1" w:styleId="DocumentMapChar">
    <w:name w:val="Document Map Char"/>
    <w:basedOn w:val="DefaultParagraphFont"/>
    <w:link w:val="DocumentMap"/>
    <w:semiHidden/>
    <w:rsid w:val="00CA139E"/>
    <w:rPr>
      <w:rFonts w:ascii="Times New Roman" w:eastAsia="SimSun" w:hAnsi="Times New Roman" w:cs="Times New Roman"/>
      <w:sz w:val="20"/>
      <w:szCs w:val="20"/>
      <w:shd w:val="clear" w:color="auto" w:fill="000080"/>
    </w:rPr>
  </w:style>
  <w:style w:type="paragraph" w:styleId="PlainText">
    <w:name w:val="Plain Text"/>
    <w:link w:val="PlainTextChar"/>
    <w:semiHidden/>
    <w:unhideWhenUsed/>
    <w:qFormat/>
    <w:rsid w:val="00CA139E"/>
    <w:rPr>
      <w:rFonts w:ascii="SimSun" w:eastAsia="SimSun" w:hAnsi="Courier New" w:cs="Courier New"/>
      <w:sz w:val="20"/>
      <w:szCs w:val="21"/>
    </w:rPr>
  </w:style>
  <w:style w:type="character" w:customStyle="1" w:styleId="PlainTextChar">
    <w:name w:val="Plain Text Char"/>
    <w:basedOn w:val="DefaultParagraphFont"/>
    <w:link w:val="PlainText"/>
    <w:semiHidden/>
    <w:rsid w:val="00CA139E"/>
    <w:rPr>
      <w:rFonts w:ascii="SimSun" w:eastAsia="SimSun" w:hAnsi="Courier New" w:cs="Courier New"/>
      <w:sz w:val="20"/>
      <w:szCs w:val="21"/>
    </w:rPr>
  </w:style>
  <w:style w:type="paragraph" w:styleId="E-mailSignature">
    <w:name w:val="E-mail Signature"/>
    <w:link w:val="E-mailSignatureChar"/>
    <w:semiHidden/>
    <w:unhideWhenUsed/>
    <w:qFormat/>
    <w:rsid w:val="00CA139E"/>
    <w:rPr>
      <w:rFonts w:ascii="Times New Roman" w:eastAsia="SimSun" w:hAnsi="Times New Roman" w:cs="Times New Roman"/>
      <w:sz w:val="20"/>
      <w:szCs w:val="20"/>
    </w:rPr>
  </w:style>
  <w:style w:type="character" w:customStyle="1" w:styleId="E-mailSignatureChar">
    <w:name w:val="E-mail Signature Char"/>
    <w:basedOn w:val="DefaultParagraphFont"/>
    <w:link w:val="E-mailSignature"/>
    <w:semiHidden/>
    <w:rsid w:val="00CA139E"/>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semiHidden/>
    <w:unhideWhenUsed/>
    <w:qFormat/>
    <w:rsid w:val="00CA139E"/>
    <w:rPr>
      <w:b/>
      <w:bCs/>
    </w:rPr>
  </w:style>
  <w:style w:type="character" w:customStyle="1" w:styleId="CommentSubjectChar">
    <w:name w:val="Comment Subject Char"/>
    <w:basedOn w:val="CommentTextChar"/>
    <w:link w:val="CommentSubject"/>
    <w:semiHidden/>
    <w:rsid w:val="00CA139E"/>
    <w:rPr>
      <w:rFonts w:ascii="Times New Roman" w:eastAsia="SimSun" w:hAnsi="Times New Roman" w:cs="Times New Roman"/>
      <w:b/>
      <w:bCs/>
      <w:sz w:val="20"/>
      <w:szCs w:val="20"/>
    </w:rPr>
  </w:style>
  <w:style w:type="paragraph" w:styleId="BalloonText">
    <w:name w:val="Balloon Text"/>
    <w:link w:val="BalloonTextChar"/>
    <w:semiHidden/>
    <w:unhideWhenUsed/>
    <w:qFormat/>
    <w:rsid w:val="00CA139E"/>
    <w:rPr>
      <w:rFonts w:ascii="Times New Roman" w:eastAsia="SimSun" w:hAnsi="Times New Roman" w:cs="Times New Roman"/>
      <w:sz w:val="16"/>
      <w:szCs w:val="16"/>
    </w:rPr>
  </w:style>
  <w:style w:type="character" w:customStyle="1" w:styleId="BalloonTextChar">
    <w:name w:val="Balloon Text Char"/>
    <w:basedOn w:val="DefaultParagraphFont"/>
    <w:link w:val="BalloonText"/>
    <w:semiHidden/>
    <w:rsid w:val="00CA139E"/>
    <w:rPr>
      <w:rFonts w:ascii="Times New Roman" w:eastAsia="SimSun" w:hAnsi="Times New Roman" w:cs="Times New Roman"/>
      <w:sz w:val="16"/>
      <w:szCs w:val="16"/>
    </w:rPr>
  </w:style>
  <w:style w:type="paragraph" w:styleId="ListParagraph">
    <w:name w:val="List Paragraph"/>
    <w:uiPriority w:val="34"/>
    <w:qFormat/>
    <w:rsid w:val="00CA139E"/>
    <w:pPr>
      <w:ind w:left="720"/>
      <w:contextualSpacing/>
    </w:pPr>
    <w:rPr>
      <w:rFonts w:ascii="Times New Roman" w:eastAsia="Calibri" w:hAnsi="Times New Roman" w:cs="Times New Roman"/>
      <w:sz w:val="28"/>
    </w:rPr>
  </w:style>
  <w:style w:type="character" w:styleId="FootnoteReference">
    <w:name w:val="footnote reference"/>
    <w:basedOn w:val="DefaultParagraphFont"/>
    <w:semiHidden/>
    <w:unhideWhenUsed/>
    <w:qFormat/>
    <w:rsid w:val="00CA139E"/>
    <w:rPr>
      <w:vertAlign w:val="superscript"/>
    </w:rPr>
  </w:style>
  <w:style w:type="character" w:styleId="CommentReference">
    <w:name w:val="annotation reference"/>
    <w:basedOn w:val="DefaultParagraphFont"/>
    <w:semiHidden/>
    <w:unhideWhenUsed/>
    <w:qFormat/>
    <w:rsid w:val="00CA139E"/>
    <w:rPr>
      <w:sz w:val="21"/>
      <w:szCs w:val="21"/>
    </w:rPr>
  </w:style>
  <w:style w:type="character" w:styleId="EndnoteReference">
    <w:name w:val="endnote reference"/>
    <w:basedOn w:val="DefaultParagraphFont"/>
    <w:semiHidden/>
    <w:unhideWhenUsed/>
    <w:qFormat/>
    <w:rsid w:val="00CA139E"/>
    <w:rPr>
      <w:vertAlign w:val="superscript"/>
    </w:rPr>
  </w:style>
  <w:style w:type="table" w:styleId="TableSimple1">
    <w:name w:val="Table Simple 1"/>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il"/>
          <w:tr2bl w:val="nil"/>
        </w:tcBorders>
        <w:shd w:val="solid" w:color="000000" w:fill="FFFFFF"/>
      </w:tcPr>
    </w:tblStylePr>
  </w:style>
  <w:style w:type="table" w:styleId="TableClassic1">
    <w:name w:val="Table Classic 1"/>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unhideWhenUsed/>
    <w:qFormat/>
    <w:rsid w:val="00CA139E"/>
    <w:pPr>
      <w:widowControl w:val="0"/>
      <w:spacing w:after="0" w:line="240" w:lineRule="auto"/>
      <w:jc w:val="both"/>
    </w:pPr>
    <w:rPr>
      <w:rFonts w:ascii="Times New Roman" w:eastAsia="SimSu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unhideWhenUsed/>
    <w:qFormat/>
    <w:rsid w:val="00CA139E"/>
    <w:pPr>
      <w:widowControl w:val="0"/>
      <w:spacing w:after="0" w:line="240" w:lineRule="auto"/>
      <w:jc w:val="both"/>
    </w:pPr>
    <w:rPr>
      <w:rFonts w:ascii="Times New Roman" w:eastAsia="SimSu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unhideWhenUsed/>
    <w:qFormat/>
    <w:rsid w:val="00CA139E"/>
    <w:pPr>
      <w:widowControl w:val="0"/>
      <w:spacing w:after="0" w:line="240" w:lineRule="auto"/>
      <w:jc w:val="both"/>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unhideWhenUsed/>
    <w:qFormat/>
    <w:rsid w:val="00CA139E"/>
    <w:pPr>
      <w:widowControl w:val="0"/>
      <w:spacing w:after="0" w:line="240" w:lineRule="auto"/>
      <w:jc w:val="both"/>
    </w:pPr>
    <w:rPr>
      <w:rFonts w:ascii="Times New Roman" w:eastAsia="SimSun" w:hAnsi="Times New Roman" w:cs="Times New Roman"/>
      <w:b/>
      <w:bCs/>
      <w:sz w:val="20"/>
      <w:szCs w:val="20"/>
    </w:rPr>
    <w:tblPr>
      <w:tblStyleColBandSize w:val="1"/>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unhideWhenUsed/>
    <w:qFormat/>
    <w:rsid w:val="00CA139E"/>
    <w:pPr>
      <w:widowControl w:val="0"/>
      <w:spacing w:after="0" w:line="240" w:lineRule="auto"/>
      <w:jc w:val="both"/>
    </w:pPr>
    <w:rPr>
      <w:rFonts w:ascii="Times New Roman" w:eastAsia="SimSun" w:hAnsi="Times New Roman" w:cs="Times New Roman"/>
      <w:b/>
      <w:bCs/>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StyleColBandSize w:val="1"/>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CA139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unhideWhenUsed/>
    <w:qFormat/>
    <w:rsid w:val="00CA139E"/>
    <w:pPr>
      <w:widowControl w:val="0"/>
      <w:spacing w:after="0" w:line="240" w:lineRule="auto"/>
      <w:jc w:val="both"/>
    </w:pPr>
    <w:rPr>
      <w:rFonts w:ascii="Times New Roman" w:eastAsia="SimSu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unhideWhenUsed/>
    <w:rsid w:val="00CA139E"/>
    <w:pPr>
      <w:widowControl w:val="0"/>
      <w:spacing w:after="0" w:line="240" w:lineRule="auto"/>
      <w:jc w:val="both"/>
    </w:pPr>
    <w:rPr>
      <w:rFonts w:ascii="Times New Roman" w:eastAsia="SimSu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unhideWhenUsed/>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3Deffects1">
    <w:name w:val="Table 3D effects 1"/>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CA139E"/>
    <w:pPr>
      <w:widowControl w:val="0"/>
      <w:spacing w:after="0" w:line="240" w:lineRule="auto"/>
      <w:jc w:val="both"/>
    </w:pPr>
    <w:rPr>
      <w:rFonts w:ascii="Times New Roman" w:eastAsia="SimSun" w:hAnsi="Times New Roman" w:cs="Times New Roman"/>
      <w:sz w:val="20"/>
      <w:szCs w:val="20"/>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StyleRowBandSize w:val="1"/>
      <w:tblStyleColBandSize w:val="1"/>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ontemporary">
    <w:name w:val="Table Contemporary"/>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il"/>
          <w:tr2bl w:val="nil"/>
        </w:tcBorders>
      </w:tcPr>
    </w:tblStylePr>
  </w:style>
  <w:style w:type="table" w:styleId="TableProfessional">
    <w:name w:val="Table Professional"/>
    <w:basedOn w:val="TableNormal"/>
    <w:semiHidden/>
    <w:unhideWhenUsed/>
    <w:rsid w:val="00CA139E"/>
    <w:pPr>
      <w:widowControl w:val="0"/>
      <w:spacing w:after="0" w:line="240" w:lineRule="auto"/>
      <w:jc w:val="both"/>
    </w:pPr>
    <w:rPr>
      <w:rFonts w:ascii="Times New Roman" w:eastAsia="SimSu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il"/>
          <w:tr2bl w:val="nil"/>
        </w:tcBorders>
        <w:shd w:val="solid" w:color="000000" w:fill="FFFFFF"/>
      </w:tcPr>
    </w:tblStylePr>
  </w:style>
  <w:style w:type="table" w:styleId="TableSubtle1">
    <w:name w:val="Table Subtle 1"/>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Web1">
    <w:name w:val="Table Web 1"/>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2">
    <w:name w:val="Table Web 2"/>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Web3">
    <w:name w:val="Table Web 3"/>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il"/>
          <w:tr2bl w:val="nil"/>
        </w:tcBorders>
      </w:tcPr>
    </w:tblStylePr>
  </w:style>
  <w:style w:type="table" w:styleId="TableGrid">
    <w:name w:val="Table Grid"/>
    <w:basedOn w:val="TableNormal"/>
    <w:rsid w:val="00CA139E"/>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semiHidden/>
    <w:unhideWhenUsed/>
    <w:qFormat/>
    <w:rsid w:val="00CA139E"/>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qFormat/>
    <w:rsid w:val="00CA139E"/>
    <w:pPr>
      <w:spacing w:after="0" w:line="240" w:lineRule="auto"/>
    </w:pPr>
    <w:rPr>
      <w:rFonts w:ascii="Times New Roman" w:eastAsia="SimSun" w:hAnsi="Times New Roman" w:cs="Times New Roman"/>
      <w:color w:val="000000"/>
      <w:sz w:val="20"/>
      <w:szCs w:val="20"/>
    </w:rPr>
    <w:tblPr>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List">
    <w:name w:val="Light List"/>
    <w:basedOn w:val="TableNormal"/>
    <w:uiPriority w:val="61"/>
    <w:qFormat/>
    <w:rsid w:val="00CA139E"/>
    <w:pPr>
      <w:spacing w:after="0" w:line="240" w:lineRule="auto"/>
    </w:pPr>
    <w:rPr>
      <w:rFonts w:ascii="Times New Roman" w:eastAsia="SimSun" w:hAnsi="Times New Roman" w:cs="Times New Roman"/>
      <w:sz w:val="20"/>
      <w:szCs w:val="20"/>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Grid">
    <w:name w:val="Light Grid"/>
    <w:basedOn w:val="TableNormal"/>
    <w:uiPriority w:val="62"/>
    <w:qFormat/>
    <w:rsid w:val="00CA139E"/>
    <w:pPr>
      <w:spacing w:after="0" w:line="240" w:lineRule="auto"/>
    </w:pPr>
    <w:rPr>
      <w:rFonts w:ascii="Times New Roman" w:eastAsia="SimSun" w:hAnsi="Times New Roman" w:cs="Times New Roman"/>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MediumShading1">
    <w:name w:val="Medium Shading 1"/>
    <w:basedOn w:val="TableNormal"/>
    <w:uiPriority w:val="63"/>
    <w:qFormat/>
    <w:rsid w:val="00CA139E"/>
    <w:pPr>
      <w:spacing w:after="0" w:line="240" w:lineRule="auto"/>
    </w:pPr>
    <w:rPr>
      <w:rFonts w:ascii="Times New Roman" w:eastAsia="SimSun" w:hAnsi="Times New Roman" w:cs="Times New Roman"/>
      <w:sz w:val="20"/>
      <w:szCs w:val="20"/>
    </w:rPr>
    <w:tblPr>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
    <w:name w:val="Medium Shading 2"/>
    <w:basedOn w:val="TableNormal"/>
    <w:uiPriority w:val="64"/>
    <w:qFormat/>
    <w:rsid w:val="00CA139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CA139E"/>
    <w:pPr>
      <w:spacing w:after="0" w:line="240" w:lineRule="auto"/>
    </w:pPr>
    <w:rPr>
      <w:rFonts w:ascii="Times New Roman" w:eastAsia="SimSun" w:hAnsi="Times New Roman" w:cs="Times New Roman"/>
      <w:color w:val="000000"/>
      <w:sz w:val="20"/>
      <w:szCs w:val="20"/>
    </w:rPr>
    <w:tblPr>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2">
    <w:name w:val="Medium List 2"/>
    <w:basedOn w:val="TableNormal"/>
    <w:uiPriority w:val="66"/>
    <w:rsid w:val="00CA139E"/>
    <w:pPr>
      <w:spacing w:after="0" w:line="240" w:lineRule="auto"/>
    </w:pPr>
    <w:rPr>
      <w:rFonts w:ascii="SimSun" w:eastAsia="Courier New" w:hAnsi="SimSun" w:cs="Times New Roman"/>
      <w:color w:val="000000"/>
      <w:sz w:val="20"/>
      <w:szCs w:val="20"/>
    </w:rPr>
    <w:tblPr>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CA139E"/>
    <w:pPr>
      <w:spacing w:after="0" w:line="240" w:lineRule="auto"/>
    </w:pPr>
    <w:rPr>
      <w:rFonts w:ascii="Times New Roman" w:eastAsia="SimSun" w:hAnsi="Times New Roman" w:cs="Times New Roman"/>
      <w:sz w:val="20"/>
      <w:szCs w:val="20"/>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CA139E"/>
    <w:pPr>
      <w:spacing w:after="0" w:line="240" w:lineRule="auto"/>
    </w:pPr>
    <w:rPr>
      <w:rFonts w:ascii="SimSun" w:eastAsia="Courier New" w:hAnsi="SimSun" w:cs="Times New Roman"/>
      <w:color w:val="000000"/>
      <w:sz w:val="20"/>
      <w:szCs w:val="2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3">
    <w:name w:val="Medium Grid 3"/>
    <w:basedOn w:val="TableNormal"/>
    <w:uiPriority w:val="69"/>
    <w:qFormat/>
    <w:rsid w:val="00CA139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DarkList">
    <w:name w:val="Dark List"/>
    <w:basedOn w:val="TableNormal"/>
    <w:uiPriority w:val="70"/>
    <w:rsid w:val="00CA139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ColorfulShading">
    <w:name w:val="Colorful Shading"/>
    <w:basedOn w:val="TableNormal"/>
    <w:uiPriority w:val="71"/>
    <w:qFormat/>
    <w:rsid w:val="00CA139E"/>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CA139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
    <w:name w:val="Colorful Grid"/>
    <w:basedOn w:val="TableNormal"/>
    <w:uiPriority w:val="73"/>
    <w:qFormat/>
    <w:rsid w:val="00CA139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LightShading-Accent1">
    <w:name w:val="Light Shading Accent 1"/>
    <w:basedOn w:val="TableNormal"/>
    <w:uiPriority w:val="60"/>
    <w:qFormat/>
    <w:rsid w:val="00CA139E"/>
    <w:pPr>
      <w:spacing w:after="0" w:line="240" w:lineRule="auto"/>
    </w:pPr>
    <w:rPr>
      <w:rFonts w:ascii="Times New Roman" w:eastAsia="SimSun" w:hAnsi="Times New Roman" w:cs="Times New Roman"/>
      <w:color w:val="365F91"/>
      <w:sz w:val="20"/>
      <w:szCs w:val="20"/>
    </w:rPr>
    <w:tblPr>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List-Accent1">
    <w:name w:val="Light List Accent 1"/>
    <w:basedOn w:val="TableNormal"/>
    <w:uiPriority w:val="61"/>
    <w:qFormat/>
    <w:rsid w:val="00CA139E"/>
    <w:pPr>
      <w:spacing w:after="0" w:line="240" w:lineRule="auto"/>
    </w:pPr>
    <w:rPr>
      <w:rFonts w:ascii="Times New Roman" w:eastAsia="SimSun" w:hAnsi="Times New Roman" w:cs="Times New Roman"/>
      <w:sz w:val="20"/>
      <w:szCs w:val="2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62"/>
    <w:rsid w:val="00CA139E"/>
    <w:pPr>
      <w:spacing w:after="0" w:line="240" w:lineRule="auto"/>
    </w:pPr>
    <w:rPr>
      <w:rFonts w:ascii="Times New Roman" w:eastAsia="SimSun" w:hAnsi="Times New Roman" w:cs="Times New Roman"/>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MediumShading1-Accent1">
    <w:name w:val="Medium Shading 1 Accent 1"/>
    <w:basedOn w:val="TableNormal"/>
    <w:uiPriority w:val="63"/>
    <w:qFormat/>
    <w:rsid w:val="00CA139E"/>
    <w:pPr>
      <w:spacing w:after="0" w:line="240" w:lineRule="auto"/>
    </w:pPr>
    <w:rPr>
      <w:rFonts w:ascii="Times New Roman" w:eastAsia="SimSun" w:hAnsi="Times New Roman" w:cs="Times New Roman"/>
      <w:sz w:val="20"/>
      <w:szCs w:val="20"/>
    </w:rPr>
    <w:tblPr>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1">
    <w:name w:val="Medium Shading 2 Accent 1"/>
    <w:basedOn w:val="TableNormal"/>
    <w:uiPriority w:val="64"/>
    <w:qFormat/>
    <w:rsid w:val="00CA139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1">
    <w:name w:val="Medium List 1 Accent 1"/>
    <w:basedOn w:val="TableNormal"/>
    <w:uiPriority w:val="65"/>
    <w:qFormat/>
    <w:rsid w:val="00CA139E"/>
    <w:pPr>
      <w:spacing w:after="0" w:line="240" w:lineRule="auto"/>
    </w:pPr>
    <w:rPr>
      <w:rFonts w:ascii="Times New Roman" w:eastAsia="SimSun" w:hAnsi="Times New Roman" w:cs="Times New Roman"/>
      <w:color w:val="000000"/>
      <w:sz w:val="20"/>
      <w:szCs w:val="20"/>
    </w:rPr>
    <w:tblPr>
      <w:tblBorders>
        <w:top w:val="single" w:sz="8" w:space="0" w:color="4F81BD"/>
        <w:bottom w:val="single" w:sz="8" w:space="0" w:color="4F81B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2-Accent1">
    <w:name w:val="Medium List 2 Accent 1"/>
    <w:basedOn w:val="TableNormal"/>
    <w:uiPriority w:val="66"/>
    <w:rsid w:val="00CA139E"/>
    <w:pPr>
      <w:spacing w:after="0" w:line="240" w:lineRule="auto"/>
    </w:pPr>
    <w:rPr>
      <w:rFonts w:ascii="SimSun" w:eastAsia="Courier New" w:hAnsi="SimSun" w:cs="Times New Roman"/>
      <w:color w:val="000000"/>
      <w:sz w:val="20"/>
      <w:szCs w:val="20"/>
    </w:rPr>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rsid w:val="00CA139E"/>
    <w:pPr>
      <w:spacing w:after="0" w:line="240" w:lineRule="auto"/>
    </w:pPr>
    <w:rPr>
      <w:rFonts w:ascii="Times New Roman" w:eastAsia="SimSun" w:hAnsi="Times New Roman" w:cs="Times New Roman"/>
      <w:sz w:val="20"/>
      <w:szCs w:val="20"/>
    </w:rPr>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qFormat/>
    <w:rsid w:val="00CA139E"/>
    <w:pPr>
      <w:spacing w:after="0" w:line="240" w:lineRule="auto"/>
    </w:pPr>
    <w:rPr>
      <w:rFonts w:ascii="SimSun" w:eastAsia="Courier New" w:hAnsi="SimSun" w:cs="Times New Roman"/>
      <w:color w:val="000000"/>
      <w:sz w:val="20"/>
      <w:szCs w:val="2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3-Accent1">
    <w:name w:val="Medium Grid 3 Accent 1"/>
    <w:basedOn w:val="TableNormal"/>
    <w:uiPriority w:val="69"/>
    <w:rsid w:val="00CA139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DarkList-Accent1">
    <w:name w:val="Dark List Accent 1"/>
    <w:basedOn w:val="TableNormal"/>
    <w:uiPriority w:val="70"/>
    <w:qFormat/>
    <w:rsid w:val="00CA139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Shading-Accent1">
    <w:name w:val="Colorful Shading Accent 1"/>
    <w:basedOn w:val="TableNormal"/>
    <w:uiPriority w:val="71"/>
    <w:qFormat/>
    <w:rsid w:val="00CA139E"/>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List-Accent1">
    <w:name w:val="Colorful List Accent 1"/>
    <w:basedOn w:val="TableNormal"/>
    <w:uiPriority w:val="72"/>
    <w:rsid w:val="00CA139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rsid w:val="00CA139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60"/>
    <w:qFormat/>
    <w:rsid w:val="00CA139E"/>
    <w:pPr>
      <w:spacing w:after="0" w:line="240" w:lineRule="auto"/>
    </w:pPr>
    <w:rPr>
      <w:rFonts w:ascii="Times New Roman" w:eastAsia="SimSun" w:hAnsi="Times New Roman" w:cs="Times New Roman"/>
      <w:color w:val="943634"/>
      <w:sz w:val="20"/>
      <w:szCs w:val="20"/>
    </w:rPr>
    <w:tblPr>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List-Accent2">
    <w:name w:val="Light List Accent 2"/>
    <w:basedOn w:val="TableNormal"/>
    <w:uiPriority w:val="61"/>
    <w:qFormat/>
    <w:rsid w:val="00CA139E"/>
    <w:pPr>
      <w:spacing w:after="0" w:line="240" w:lineRule="auto"/>
    </w:pPr>
    <w:rPr>
      <w:rFonts w:ascii="Times New Roman" w:eastAsia="SimSun" w:hAnsi="Times New Roman" w:cs="Times New Roman"/>
      <w:sz w:val="20"/>
      <w:szCs w:val="20"/>
    </w:rPr>
    <w:tblPr>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Grid-Accent2">
    <w:name w:val="Light Grid Accent 2"/>
    <w:basedOn w:val="TableNormal"/>
    <w:uiPriority w:val="62"/>
    <w:rsid w:val="00CA139E"/>
    <w:pPr>
      <w:spacing w:after="0" w:line="240" w:lineRule="auto"/>
    </w:pPr>
    <w:rPr>
      <w:rFonts w:ascii="Times New Roman" w:eastAsia="SimSun" w:hAnsi="Times New Roman" w:cs="Times New Roman"/>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MediumShading1-Accent2">
    <w:name w:val="Medium Shading 1 Accent 2"/>
    <w:basedOn w:val="TableNormal"/>
    <w:uiPriority w:val="63"/>
    <w:qFormat/>
    <w:rsid w:val="00CA139E"/>
    <w:pPr>
      <w:spacing w:after="0" w:line="240" w:lineRule="auto"/>
    </w:pPr>
    <w:rPr>
      <w:rFonts w:ascii="Times New Roman" w:eastAsia="SimSun" w:hAnsi="Times New Roman" w:cs="Times New Roman"/>
      <w:sz w:val="20"/>
      <w:szCs w:val="20"/>
    </w:rPr>
    <w:tblPr>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2-Accent2">
    <w:name w:val="Medium Shading 2 Accent 2"/>
    <w:basedOn w:val="TableNormal"/>
    <w:uiPriority w:val="64"/>
    <w:qFormat/>
    <w:rsid w:val="00CA139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2">
    <w:name w:val="Medium List 1 Accent 2"/>
    <w:basedOn w:val="TableNormal"/>
    <w:uiPriority w:val="65"/>
    <w:qFormat/>
    <w:rsid w:val="00CA139E"/>
    <w:pPr>
      <w:spacing w:after="0" w:line="240" w:lineRule="auto"/>
    </w:pPr>
    <w:rPr>
      <w:rFonts w:ascii="Times New Roman" w:eastAsia="SimSun" w:hAnsi="Times New Roman" w:cs="Times New Roman"/>
      <w:color w:val="000000"/>
      <w:sz w:val="20"/>
      <w:szCs w:val="20"/>
    </w:rPr>
    <w:tblPr>
      <w:tblBorders>
        <w:top w:val="single" w:sz="8" w:space="0" w:color="C0504D"/>
        <w:bottom w:val="single" w:sz="8" w:space="0" w:color="C0504D"/>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2-Accent2">
    <w:name w:val="Medium List 2 Accent 2"/>
    <w:basedOn w:val="TableNormal"/>
    <w:uiPriority w:val="66"/>
    <w:rsid w:val="00CA139E"/>
    <w:pPr>
      <w:spacing w:after="0" w:line="240" w:lineRule="auto"/>
    </w:pPr>
    <w:rPr>
      <w:rFonts w:ascii="SimSun" w:eastAsia="Courier New" w:hAnsi="SimSun" w:cs="Times New Roman"/>
      <w:color w:val="000000"/>
      <w:sz w:val="20"/>
      <w:szCs w:val="20"/>
    </w:rPr>
    <w:tblPr>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Grid1-Accent2">
    <w:name w:val="Medium Grid 1 Accent 2"/>
    <w:basedOn w:val="TableNormal"/>
    <w:uiPriority w:val="67"/>
    <w:qFormat/>
    <w:rsid w:val="00CA139E"/>
    <w:pPr>
      <w:spacing w:after="0" w:line="240" w:lineRule="auto"/>
    </w:pPr>
    <w:rPr>
      <w:rFonts w:ascii="Times New Roman" w:eastAsia="SimSun" w:hAnsi="Times New Roman" w:cs="Times New Roman"/>
      <w:sz w:val="20"/>
      <w:szCs w:val="20"/>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2-Accent2">
    <w:name w:val="Medium Grid 2 Accent 2"/>
    <w:basedOn w:val="TableNormal"/>
    <w:uiPriority w:val="68"/>
    <w:rsid w:val="00CA139E"/>
    <w:pPr>
      <w:spacing w:after="0" w:line="240" w:lineRule="auto"/>
    </w:pPr>
    <w:rPr>
      <w:rFonts w:ascii="SimSun" w:eastAsia="Courier New" w:hAnsi="SimSun" w:cs="Times New Roman"/>
      <w:color w:val="000000"/>
      <w:sz w:val="20"/>
      <w:szCs w:val="2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3-Accent2">
    <w:name w:val="Medium Grid 3 Accent 2"/>
    <w:basedOn w:val="TableNormal"/>
    <w:uiPriority w:val="69"/>
    <w:qFormat/>
    <w:rsid w:val="00CA139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DarkList-Accent2">
    <w:name w:val="Dark List Accent 2"/>
    <w:basedOn w:val="TableNormal"/>
    <w:uiPriority w:val="70"/>
    <w:qFormat/>
    <w:rsid w:val="00CA139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ColorfulShading-Accent2">
    <w:name w:val="Colorful Shading Accent 2"/>
    <w:basedOn w:val="TableNormal"/>
    <w:uiPriority w:val="71"/>
    <w:qFormat/>
    <w:rsid w:val="00CA139E"/>
    <w:pPr>
      <w:spacing w:after="0" w:line="240" w:lineRule="auto"/>
    </w:pPr>
    <w:rPr>
      <w:rFonts w:ascii="Times New Roman" w:eastAsia="SimSun" w:hAnsi="Times New Roman" w:cs="Times New Roman"/>
      <w:color w:val="000000"/>
      <w:sz w:val="20"/>
      <w:szCs w:val="2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Accent2">
    <w:name w:val="Colorful List Accent 2"/>
    <w:basedOn w:val="TableNormal"/>
    <w:uiPriority w:val="72"/>
    <w:qFormat/>
    <w:rsid w:val="00CA139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Grid-Accent2">
    <w:name w:val="Colorful Grid Accent 2"/>
    <w:basedOn w:val="TableNormal"/>
    <w:uiPriority w:val="73"/>
    <w:qFormat/>
    <w:rsid w:val="00CA139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ghtShading-Accent3">
    <w:name w:val="Light Shading Accent 3"/>
    <w:basedOn w:val="TableNormal"/>
    <w:uiPriority w:val="60"/>
    <w:qFormat/>
    <w:rsid w:val="00CA139E"/>
    <w:pPr>
      <w:spacing w:after="0" w:line="240" w:lineRule="auto"/>
    </w:pPr>
    <w:rPr>
      <w:rFonts w:ascii="Times New Roman" w:eastAsia="SimSun" w:hAnsi="Times New Roman" w:cs="Times New Roman"/>
      <w:color w:val="76923C"/>
      <w:sz w:val="20"/>
      <w:szCs w:val="20"/>
    </w:rPr>
    <w:tblPr>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List-Accent3">
    <w:name w:val="Light List Accent 3"/>
    <w:basedOn w:val="TableNormal"/>
    <w:uiPriority w:val="61"/>
    <w:rsid w:val="00CA139E"/>
    <w:pPr>
      <w:spacing w:after="0" w:line="240" w:lineRule="auto"/>
    </w:pPr>
    <w:rPr>
      <w:rFonts w:ascii="Times New Roman" w:eastAsia="SimSun" w:hAnsi="Times New Roman" w:cs="Times New Roman"/>
      <w:sz w:val="20"/>
      <w:szCs w:val="20"/>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CA139E"/>
    <w:pPr>
      <w:spacing w:after="0" w:line="240" w:lineRule="auto"/>
    </w:pPr>
    <w:rPr>
      <w:rFonts w:ascii="Times New Roman" w:eastAsia="SimSun" w:hAnsi="Times New Roman" w:cs="Times New Roman"/>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63"/>
    <w:rsid w:val="00CA139E"/>
    <w:pPr>
      <w:spacing w:after="0" w:line="240" w:lineRule="auto"/>
    </w:pPr>
    <w:rPr>
      <w:rFonts w:ascii="Times New Roman" w:eastAsia="SimSun" w:hAnsi="Times New Roman" w:cs="Times New Roman"/>
      <w:sz w:val="20"/>
      <w:szCs w:val="20"/>
    </w:rPr>
    <w:tblPr>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2-Accent3">
    <w:name w:val="Medium Shading 2 Accent 3"/>
    <w:basedOn w:val="TableNormal"/>
    <w:uiPriority w:val="64"/>
    <w:qFormat/>
    <w:rsid w:val="00CA139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3">
    <w:name w:val="Medium List 1 Accent 3"/>
    <w:basedOn w:val="TableNormal"/>
    <w:uiPriority w:val="65"/>
    <w:qFormat/>
    <w:rsid w:val="00CA139E"/>
    <w:pPr>
      <w:spacing w:after="0" w:line="240" w:lineRule="auto"/>
    </w:pPr>
    <w:rPr>
      <w:rFonts w:ascii="Times New Roman" w:eastAsia="SimSun" w:hAnsi="Times New Roman" w:cs="Times New Roman"/>
      <w:color w:val="000000"/>
      <w:sz w:val="20"/>
      <w:szCs w:val="20"/>
    </w:rPr>
    <w:tblPr>
      <w:tblBorders>
        <w:top w:val="single" w:sz="8" w:space="0" w:color="9BBB59"/>
        <w:bottom w:val="single" w:sz="8" w:space="0" w:color="9BBB59"/>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2-Accent3">
    <w:name w:val="Medium List 2 Accent 3"/>
    <w:basedOn w:val="TableNormal"/>
    <w:uiPriority w:val="66"/>
    <w:qFormat/>
    <w:rsid w:val="00CA139E"/>
    <w:pPr>
      <w:spacing w:after="0" w:line="240" w:lineRule="auto"/>
    </w:pPr>
    <w:rPr>
      <w:rFonts w:ascii="SimSun" w:eastAsia="Courier New" w:hAnsi="SimSun" w:cs="Times New Roman"/>
      <w:color w:val="000000"/>
      <w:sz w:val="20"/>
      <w:szCs w:val="20"/>
    </w:rPr>
    <w:tblPr>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Grid1-Accent3">
    <w:name w:val="Medium Grid 1 Accent 3"/>
    <w:basedOn w:val="TableNormal"/>
    <w:uiPriority w:val="67"/>
    <w:rsid w:val="00CA139E"/>
    <w:pPr>
      <w:spacing w:after="0" w:line="240" w:lineRule="auto"/>
    </w:pPr>
    <w:rPr>
      <w:rFonts w:ascii="Times New Roman" w:eastAsia="SimSun" w:hAnsi="Times New Roman" w:cs="Times New Roman"/>
      <w:sz w:val="20"/>
      <w:szCs w:val="20"/>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qFormat/>
    <w:rsid w:val="00CA139E"/>
    <w:pPr>
      <w:spacing w:after="0" w:line="240" w:lineRule="auto"/>
    </w:pPr>
    <w:rPr>
      <w:rFonts w:ascii="SimSun" w:eastAsia="Courier New" w:hAnsi="SimSun" w:cs="Times New Roman"/>
      <w:color w:val="00000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rsid w:val="00CA139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DarkList-Accent3">
    <w:name w:val="Dark List Accent 3"/>
    <w:basedOn w:val="TableNormal"/>
    <w:uiPriority w:val="70"/>
    <w:qFormat/>
    <w:rsid w:val="00CA139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ColorfulShading-Accent3">
    <w:name w:val="Colorful Shading Accent 3"/>
    <w:basedOn w:val="TableNormal"/>
    <w:uiPriority w:val="71"/>
    <w:qFormat/>
    <w:rsid w:val="00CA139E"/>
    <w:pPr>
      <w:spacing w:after="0" w:line="240" w:lineRule="auto"/>
    </w:pPr>
    <w:rPr>
      <w:rFonts w:ascii="Times New Roman" w:eastAsia="SimSun" w:hAnsi="Times New Roman" w:cs="Times New Roman"/>
      <w:color w:val="000000"/>
      <w:sz w:val="20"/>
      <w:szCs w:val="2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List-Accent3">
    <w:name w:val="Colorful List Accent 3"/>
    <w:basedOn w:val="TableNormal"/>
    <w:uiPriority w:val="72"/>
    <w:rsid w:val="00CA139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Grid-Accent3">
    <w:name w:val="Colorful Grid Accent 3"/>
    <w:basedOn w:val="TableNormal"/>
    <w:uiPriority w:val="73"/>
    <w:qFormat/>
    <w:rsid w:val="00CA139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CA139E"/>
    <w:pPr>
      <w:spacing w:after="0" w:line="240" w:lineRule="auto"/>
    </w:pPr>
    <w:rPr>
      <w:rFonts w:ascii="Times New Roman" w:eastAsia="SimSun" w:hAnsi="Times New Roman" w:cs="Times New Roman"/>
      <w:color w:val="5F497A"/>
      <w:sz w:val="20"/>
      <w:szCs w:val="20"/>
    </w:rPr>
    <w:tblPr>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List-Accent4">
    <w:name w:val="Light List Accent 4"/>
    <w:basedOn w:val="TableNormal"/>
    <w:uiPriority w:val="61"/>
    <w:qFormat/>
    <w:rsid w:val="00CA139E"/>
    <w:pPr>
      <w:spacing w:after="0" w:line="240" w:lineRule="auto"/>
    </w:pPr>
    <w:rPr>
      <w:rFonts w:ascii="Times New Roman" w:eastAsia="SimSun" w:hAnsi="Times New Roman" w:cs="Times New Roman"/>
      <w:sz w:val="20"/>
      <w:szCs w:val="20"/>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rsid w:val="00CA139E"/>
    <w:pPr>
      <w:spacing w:after="0" w:line="240" w:lineRule="auto"/>
    </w:pPr>
    <w:rPr>
      <w:rFonts w:ascii="Times New Roman" w:eastAsia="SimSun" w:hAnsi="Times New Roman" w:cs="Times New Roman"/>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MediumShading1-Accent4">
    <w:name w:val="Medium Shading 1 Accent 4"/>
    <w:basedOn w:val="TableNormal"/>
    <w:uiPriority w:val="63"/>
    <w:qFormat/>
    <w:rsid w:val="00CA139E"/>
    <w:pPr>
      <w:spacing w:after="0" w:line="240" w:lineRule="auto"/>
    </w:pPr>
    <w:rPr>
      <w:rFonts w:ascii="Times New Roman" w:eastAsia="SimSun" w:hAnsi="Times New Roman" w:cs="Times New Roman"/>
      <w:sz w:val="20"/>
      <w:szCs w:val="20"/>
    </w:rPr>
    <w:tblPr>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4">
    <w:name w:val="Medium Shading 2 Accent 4"/>
    <w:basedOn w:val="TableNormal"/>
    <w:uiPriority w:val="64"/>
    <w:qFormat/>
    <w:rsid w:val="00CA139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4">
    <w:name w:val="Medium List 1 Accent 4"/>
    <w:basedOn w:val="TableNormal"/>
    <w:uiPriority w:val="65"/>
    <w:qFormat/>
    <w:rsid w:val="00CA139E"/>
    <w:pPr>
      <w:spacing w:after="0" w:line="240" w:lineRule="auto"/>
    </w:pPr>
    <w:rPr>
      <w:rFonts w:ascii="Times New Roman" w:eastAsia="SimSun" w:hAnsi="Times New Roman" w:cs="Times New Roman"/>
      <w:color w:val="000000"/>
      <w:sz w:val="20"/>
      <w:szCs w:val="20"/>
    </w:rPr>
    <w:tblPr>
      <w:tblBorders>
        <w:top w:val="single" w:sz="8" w:space="0" w:color="8064A2"/>
        <w:bottom w:val="single" w:sz="8" w:space="0" w:color="8064A2"/>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2-Accent4">
    <w:name w:val="Medium List 2 Accent 4"/>
    <w:basedOn w:val="TableNormal"/>
    <w:uiPriority w:val="66"/>
    <w:rsid w:val="00CA139E"/>
    <w:pPr>
      <w:spacing w:after="0" w:line="240" w:lineRule="auto"/>
    </w:pPr>
    <w:rPr>
      <w:rFonts w:ascii="SimSun" w:eastAsia="Courier New" w:hAnsi="SimSun" w:cs="Times New Roman"/>
      <w:color w:val="000000"/>
      <w:sz w:val="20"/>
      <w:szCs w:val="20"/>
    </w:rPr>
    <w:tblPr>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1-Accent4">
    <w:name w:val="Medium Grid 1 Accent 4"/>
    <w:basedOn w:val="TableNormal"/>
    <w:uiPriority w:val="67"/>
    <w:qFormat/>
    <w:rsid w:val="00CA139E"/>
    <w:pPr>
      <w:spacing w:after="0" w:line="240" w:lineRule="auto"/>
    </w:pPr>
    <w:rPr>
      <w:rFonts w:ascii="Times New Roman" w:eastAsia="SimSun" w:hAnsi="Times New Roman" w:cs="Times New Roman"/>
      <w:sz w:val="20"/>
      <w:szCs w:val="20"/>
    </w:rPr>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2-Accent4">
    <w:name w:val="Medium Grid 2 Accent 4"/>
    <w:basedOn w:val="TableNormal"/>
    <w:uiPriority w:val="68"/>
    <w:rsid w:val="00CA139E"/>
    <w:pPr>
      <w:spacing w:after="0" w:line="240" w:lineRule="auto"/>
    </w:pPr>
    <w:rPr>
      <w:rFonts w:ascii="SimSun" w:eastAsia="Courier New" w:hAnsi="SimSun" w:cs="Times New Roman"/>
      <w:color w:val="000000"/>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3-Accent4">
    <w:name w:val="Medium Grid 3 Accent 4"/>
    <w:basedOn w:val="TableNormal"/>
    <w:uiPriority w:val="69"/>
    <w:rsid w:val="00CA139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DarkList-Accent4">
    <w:name w:val="Dark List Accent 4"/>
    <w:basedOn w:val="TableNormal"/>
    <w:uiPriority w:val="70"/>
    <w:rsid w:val="00CA139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ColorfulShading-Accent4">
    <w:name w:val="Colorful Shading Accent 4"/>
    <w:basedOn w:val="TableNormal"/>
    <w:uiPriority w:val="71"/>
    <w:qFormat/>
    <w:rsid w:val="00CA139E"/>
    <w:pPr>
      <w:spacing w:after="0" w:line="240" w:lineRule="auto"/>
    </w:pPr>
    <w:rPr>
      <w:rFonts w:ascii="Times New Roman" w:eastAsia="SimSun" w:hAnsi="Times New Roman" w:cs="Times New Roman"/>
      <w:color w:val="000000"/>
      <w:sz w:val="20"/>
      <w:szCs w:val="2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List-Accent4">
    <w:name w:val="Colorful List Accent 4"/>
    <w:basedOn w:val="TableNormal"/>
    <w:uiPriority w:val="72"/>
    <w:qFormat/>
    <w:rsid w:val="00CA139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Grid-Accent4">
    <w:name w:val="Colorful Grid Accent 4"/>
    <w:basedOn w:val="TableNormal"/>
    <w:uiPriority w:val="73"/>
    <w:qFormat/>
    <w:rsid w:val="00CA139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LightShading-Accent5">
    <w:name w:val="Light Shading Accent 5"/>
    <w:basedOn w:val="TableNormal"/>
    <w:uiPriority w:val="60"/>
    <w:qFormat/>
    <w:rsid w:val="00CA139E"/>
    <w:pPr>
      <w:spacing w:after="0" w:line="240" w:lineRule="auto"/>
    </w:pPr>
    <w:rPr>
      <w:rFonts w:ascii="Times New Roman" w:eastAsia="SimSun" w:hAnsi="Times New Roman" w:cs="Times New Roman"/>
      <w:color w:val="31849B"/>
      <w:sz w:val="20"/>
      <w:szCs w:val="20"/>
    </w:rPr>
    <w:tblPr>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List-Accent5">
    <w:name w:val="Light List Accent 5"/>
    <w:basedOn w:val="TableNormal"/>
    <w:uiPriority w:val="61"/>
    <w:qFormat/>
    <w:rsid w:val="00CA139E"/>
    <w:pPr>
      <w:spacing w:after="0" w:line="240" w:lineRule="auto"/>
    </w:pPr>
    <w:rPr>
      <w:rFonts w:ascii="Times New Roman" w:eastAsia="SimSun" w:hAnsi="Times New Roman" w:cs="Times New Roman"/>
      <w:sz w:val="20"/>
      <w:szCs w:val="20"/>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qFormat/>
    <w:rsid w:val="00CA139E"/>
    <w:pPr>
      <w:spacing w:after="0" w:line="240" w:lineRule="auto"/>
    </w:pPr>
    <w:rPr>
      <w:rFonts w:ascii="Times New Roman" w:eastAsia="SimSun" w:hAnsi="Times New Roman" w:cs="Times New Roman"/>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MediumShading1-Accent5">
    <w:name w:val="Medium Shading 1 Accent 5"/>
    <w:basedOn w:val="TableNormal"/>
    <w:uiPriority w:val="63"/>
    <w:qFormat/>
    <w:rsid w:val="00CA139E"/>
    <w:pPr>
      <w:spacing w:after="0" w:line="240" w:lineRule="auto"/>
    </w:pPr>
    <w:rPr>
      <w:rFonts w:ascii="Times New Roman" w:eastAsia="SimSun" w:hAnsi="Times New Roman" w:cs="Times New Roman"/>
      <w:sz w:val="20"/>
      <w:szCs w:val="20"/>
    </w:rPr>
    <w:tblPr>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CA139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5">
    <w:name w:val="Medium List 1 Accent 5"/>
    <w:basedOn w:val="TableNormal"/>
    <w:uiPriority w:val="65"/>
    <w:qFormat/>
    <w:rsid w:val="00CA139E"/>
    <w:pPr>
      <w:spacing w:after="0" w:line="240" w:lineRule="auto"/>
    </w:pPr>
    <w:rPr>
      <w:rFonts w:ascii="Times New Roman" w:eastAsia="SimSun" w:hAnsi="Times New Roman" w:cs="Times New Roman"/>
      <w:color w:val="000000"/>
      <w:sz w:val="20"/>
      <w:szCs w:val="20"/>
    </w:rPr>
    <w:tblPr>
      <w:tblBorders>
        <w:top w:val="single" w:sz="8" w:space="0" w:color="4BACC6"/>
        <w:bottom w:val="single" w:sz="8" w:space="0" w:color="4BACC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qFormat/>
    <w:rsid w:val="00CA139E"/>
    <w:pPr>
      <w:spacing w:after="0" w:line="240" w:lineRule="auto"/>
    </w:pPr>
    <w:rPr>
      <w:rFonts w:ascii="SimSun" w:eastAsia="Courier New" w:hAnsi="SimSun" w:cs="Times New Roman"/>
      <w:color w:val="000000"/>
      <w:sz w:val="20"/>
      <w:szCs w:val="20"/>
    </w:rPr>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Grid1-Accent5">
    <w:name w:val="Medium Grid 1 Accent 5"/>
    <w:basedOn w:val="TableNormal"/>
    <w:uiPriority w:val="67"/>
    <w:qFormat/>
    <w:rsid w:val="00CA139E"/>
    <w:pPr>
      <w:spacing w:after="0" w:line="240" w:lineRule="auto"/>
    </w:pPr>
    <w:rPr>
      <w:rFonts w:ascii="Times New Roman" w:eastAsia="SimSun" w:hAnsi="Times New Roman" w:cs="Times New Roman"/>
      <w:sz w:val="20"/>
      <w:szCs w:val="20"/>
    </w:rPr>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rsid w:val="00CA139E"/>
    <w:pPr>
      <w:spacing w:after="0" w:line="240" w:lineRule="auto"/>
    </w:pPr>
    <w:rPr>
      <w:rFonts w:ascii="SimSun" w:eastAsia="Courier New" w:hAnsi="SimSun" w:cs="Times New Roman"/>
      <w:color w:val="000000"/>
      <w:sz w:val="20"/>
      <w:szCs w:val="2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3-Accent5">
    <w:name w:val="Medium Grid 3 Accent 5"/>
    <w:basedOn w:val="TableNormal"/>
    <w:uiPriority w:val="69"/>
    <w:rsid w:val="00CA139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DarkList-Accent5">
    <w:name w:val="Dark List Accent 5"/>
    <w:basedOn w:val="TableNormal"/>
    <w:uiPriority w:val="70"/>
    <w:rsid w:val="00CA139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ColorfulShading-Accent5">
    <w:name w:val="Colorful Shading Accent 5"/>
    <w:basedOn w:val="TableNormal"/>
    <w:uiPriority w:val="71"/>
    <w:rsid w:val="00CA139E"/>
    <w:pPr>
      <w:spacing w:after="0" w:line="240" w:lineRule="auto"/>
    </w:pPr>
    <w:rPr>
      <w:rFonts w:ascii="Times New Roman" w:eastAsia="SimSun" w:hAnsi="Times New Roman" w:cs="Times New Roman"/>
      <w:color w:val="000000"/>
      <w:sz w:val="20"/>
      <w:szCs w:val="2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List-Accent5">
    <w:name w:val="Colorful List Accent 5"/>
    <w:basedOn w:val="TableNormal"/>
    <w:uiPriority w:val="72"/>
    <w:qFormat/>
    <w:rsid w:val="00CA139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Grid-Accent5">
    <w:name w:val="Colorful Grid Accent 5"/>
    <w:basedOn w:val="TableNormal"/>
    <w:uiPriority w:val="73"/>
    <w:qFormat/>
    <w:rsid w:val="00CA139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LightShading-Accent6">
    <w:name w:val="Light Shading Accent 6"/>
    <w:basedOn w:val="TableNormal"/>
    <w:uiPriority w:val="60"/>
    <w:qFormat/>
    <w:rsid w:val="00CA139E"/>
    <w:pPr>
      <w:spacing w:after="0" w:line="240" w:lineRule="auto"/>
    </w:pPr>
    <w:rPr>
      <w:rFonts w:ascii="Times New Roman" w:eastAsia="SimSun" w:hAnsi="Times New Roman" w:cs="Times New Roman"/>
      <w:color w:val="E36C0A"/>
      <w:sz w:val="20"/>
      <w:szCs w:val="20"/>
    </w:rPr>
    <w:tblPr>
      <w:tblBorders>
        <w:top w:val="single" w:sz="8" w:space="0" w:color="F79646"/>
        <w:bottom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Accent6">
    <w:name w:val="Light List Accent 6"/>
    <w:basedOn w:val="TableNormal"/>
    <w:uiPriority w:val="61"/>
    <w:qFormat/>
    <w:rsid w:val="00CA139E"/>
    <w:pPr>
      <w:spacing w:after="0" w:line="240" w:lineRule="auto"/>
    </w:pPr>
    <w:rPr>
      <w:rFonts w:ascii="Times New Roman" w:eastAsia="SimSun" w:hAnsi="Times New Roman" w:cs="Times New Roman"/>
      <w:sz w:val="20"/>
      <w:szCs w:val="20"/>
    </w:rPr>
    <w:tblPr>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6">
    <w:name w:val="Light Grid Accent 6"/>
    <w:basedOn w:val="TableNormal"/>
    <w:uiPriority w:val="62"/>
    <w:qFormat/>
    <w:rsid w:val="00CA139E"/>
    <w:pPr>
      <w:spacing w:after="0" w:line="240" w:lineRule="auto"/>
    </w:pPr>
    <w:rPr>
      <w:rFonts w:ascii="Times New Roman" w:eastAsia="SimSun" w:hAnsi="Times New Roman" w:cs="Times New Roman"/>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imes New Roman" w:hAnsi="Times New Roman" w:cs="Times New Roman" w:hint="default"/>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Times New Roman" w:hAnsi="Times New Rom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Accent6">
    <w:name w:val="Medium Shading 1 Accent 6"/>
    <w:basedOn w:val="TableNormal"/>
    <w:uiPriority w:val="63"/>
    <w:qFormat/>
    <w:rsid w:val="00CA139E"/>
    <w:pPr>
      <w:spacing w:after="0" w:line="240" w:lineRule="auto"/>
    </w:pPr>
    <w:rPr>
      <w:rFonts w:ascii="Times New Roman" w:eastAsia="SimSun" w:hAnsi="Times New Roman" w:cs="Times New Roman"/>
      <w:sz w:val="20"/>
      <w:szCs w:val="20"/>
    </w:rPr>
    <w:tblPr>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6">
    <w:name w:val="Medium Shading 2 Accent 6"/>
    <w:basedOn w:val="TableNormal"/>
    <w:uiPriority w:val="64"/>
    <w:qFormat/>
    <w:rsid w:val="00CA139E"/>
    <w:pPr>
      <w:spacing w:after="0" w:line="240" w:lineRule="auto"/>
    </w:pPr>
    <w:rPr>
      <w:rFonts w:ascii="Times New Roman" w:eastAsia="SimSun" w:hAnsi="Times New Roman" w:cs="Times New Roman"/>
      <w:sz w:val="20"/>
      <w:szCs w:val="20"/>
    </w:rPr>
    <w:tblPr>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Lines="0" w:before="0" w:beforeAutospacing="0" w:afterLines="0" w:after="0" w:afterAutospacing="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Accent6">
    <w:name w:val="Medium List 1 Accent 6"/>
    <w:basedOn w:val="TableNormal"/>
    <w:uiPriority w:val="65"/>
    <w:qFormat/>
    <w:rsid w:val="00CA139E"/>
    <w:pPr>
      <w:spacing w:after="0" w:line="240" w:lineRule="auto"/>
    </w:pPr>
    <w:rPr>
      <w:rFonts w:ascii="Times New Roman" w:eastAsia="SimSun" w:hAnsi="Times New Roman" w:cs="Times New Roman"/>
      <w:color w:val="000000"/>
      <w:sz w:val="20"/>
      <w:szCs w:val="20"/>
    </w:rPr>
    <w:tblPr>
      <w:tblBorders>
        <w:top w:val="single" w:sz="8" w:space="0" w:color="F79646"/>
        <w:bottom w:val="single" w:sz="8" w:space="0" w:color="F79646"/>
      </w:tblBorders>
      <w:tblCellMar>
        <w:top w:w="0" w:type="dxa"/>
        <w:left w:w="108" w:type="dxa"/>
        <w:bottom w:w="0" w:type="dxa"/>
        <w:right w:w="108" w:type="dxa"/>
      </w:tblCellMar>
    </w:tblPr>
    <w:tblStylePr w:type="firstRow">
      <w:rPr>
        <w:rFonts w:ascii="Times New Roman" w:hAnsi="Times New Roman" w:cs="Times New Roman" w:hint="default"/>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rsid w:val="00CA139E"/>
    <w:pPr>
      <w:spacing w:after="0" w:line="240" w:lineRule="auto"/>
    </w:pPr>
    <w:rPr>
      <w:rFonts w:ascii="SimSun" w:eastAsia="Courier New" w:hAnsi="SimSun" w:cs="Times New Roman"/>
      <w:color w:val="000000"/>
      <w:sz w:val="20"/>
      <w:szCs w:val="20"/>
    </w:rPr>
    <w:tblPr>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Accent6">
    <w:name w:val="Medium Grid 1 Accent 6"/>
    <w:basedOn w:val="TableNormal"/>
    <w:uiPriority w:val="67"/>
    <w:qFormat/>
    <w:rsid w:val="00CA139E"/>
    <w:pPr>
      <w:spacing w:after="0" w:line="240" w:lineRule="auto"/>
    </w:pPr>
    <w:rPr>
      <w:rFonts w:ascii="Times New Roman" w:eastAsia="SimSun" w:hAnsi="Times New Roman" w:cs="Times New Roman"/>
      <w:sz w:val="20"/>
      <w:szCs w:val="20"/>
    </w:rPr>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Accent6">
    <w:name w:val="Medium Grid 2 Accent 6"/>
    <w:basedOn w:val="TableNormal"/>
    <w:uiPriority w:val="68"/>
    <w:rsid w:val="00CA139E"/>
    <w:pPr>
      <w:spacing w:after="0" w:line="240" w:lineRule="auto"/>
    </w:pPr>
    <w:rPr>
      <w:rFonts w:ascii="SimSun" w:eastAsia="Courier New" w:hAnsi="SimSun" w:cs="Times New Roman"/>
      <w:color w:val="000000"/>
      <w:sz w:val="20"/>
      <w:szCs w:val="2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Accent6">
    <w:name w:val="Medium Grid 3 Accent 6"/>
    <w:basedOn w:val="TableNormal"/>
    <w:uiPriority w:val="69"/>
    <w:qFormat/>
    <w:rsid w:val="00CA139E"/>
    <w:pPr>
      <w:spacing w:after="0" w:line="240" w:lineRule="auto"/>
    </w:pPr>
    <w:rPr>
      <w:rFonts w:ascii="Times New Roman" w:eastAsia="SimSun" w:hAnsi="Times New Roman"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Accent6">
    <w:name w:val="Dark List Accent 6"/>
    <w:basedOn w:val="TableNormal"/>
    <w:uiPriority w:val="70"/>
    <w:rsid w:val="00CA139E"/>
    <w:pPr>
      <w:spacing w:after="0" w:line="240" w:lineRule="auto"/>
    </w:pPr>
    <w:rPr>
      <w:rFonts w:ascii="Times New Roman" w:eastAsia="SimSun" w:hAnsi="Times New Roman" w:cs="Times New Roman"/>
      <w:color w:val="FFFFFF"/>
      <w:sz w:val="20"/>
      <w:szCs w:val="20"/>
    </w:rPr>
    <w:tblPr>
      <w:tblStyleRowBandSize w:val="1"/>
      <w:tblStyleColBandSize w:val="1"/>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Accent6">
    <w:name w:val="Colorful Shading Accent 6"/>
    <w:basedOn w:val="TableNormal"/>
    <w:uiPriority w:val="71"/>
    <w:rsid w:val="00CA139E"/>
    <w:pPr>
      <w:spacing w:after="0" w:line="240" w:lineRule="auto"/>
    </w:pPr>
    <w:rPr>
      <w:rFonts w:ascii="Times New Roman" w:eastAsia="SimSun" w:hAnsi="Times New Roman" w:cs="Times New Roman"/>
      <w:color w:val="000000"/>
      <w:sz w:val="20"/>
      <w:szCs w:val="2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Accent6">
    <w:name w:val="Colorful List Accent 6"/>
    <w:basedOn w:val="TableNormal"/>
    <w:uiPriority w:val="72"/>
    <w:qFormat/>
    <w:rsid w:val="00CA139E"/>
    <w:pPr>
      <w:spacing w:after="0" w:line="240" w:lineRule="auto"/>
    </w:pPr>
    <w:rPr>
      <w:rFonts w:ascii="Times New Roman" w:eastAsia="SimSun" w:hAnsi="Times New Roman" w:cs="Times New Roman"/>
      <w:color w:val="000000"/>
      <w:sz w:val="20"/>
      <w:szCs w:val="20"/>
    </w:rPr>
    <w:tblPr>
      <w:tblStyleRowBandSize w:val="1"/>
      <w:tblStyleColBandSize w:val="1"/>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Accent6">
    <w:name w:val="Colorful Grid Accent 6"/>
    <w:basedOn w:val="TableNormal"/>
    <w:uiPriority w:val="73"/>
    <w:qFormat/>
    <w:rsid w:val="00CA139E"/>
    <w:pPr>
      <w:spacing w:after="0" w:line="240" w:lineRule="auto"/>
    </w:pPr>
    <w:rPr>
      <w:rFonts w:ascii="Times New Roman" w:eastAsia="SimSun" w:hAnsi="Times New Roman" w:cs="Times New Roman"/>
      <w:color w:val="000000"/>
      <w:sz w:val="20"/>
      <w:szCs w:val="20"/>
    </w:rPr>
    <w:tblPr>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27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3711</Words>
  <Characters>21154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2024-03-03T14:47:00Z</dcterms:created>
  <dcterms:modified xsi:type="dcterms:W3CDTF">2024-03-03T14:53:00Z</dcterms:modified>
</cp:coreProperties>
</file>