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B7BA" w14:textId="77777777" w:rsidR="00F2745F" w:rsidRPr="003C2D8D" w:rsidRDefault="00F2745F" w:rsidP="0088058A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  <w:r w:rsidRPr="003C2D8D">
        <w:rPr>
          <w:rFonts w:cs="Times New Roman"/>
          <w:b/>
          <w:sz w:val="28"/>
          <w:szCs w:val="28"/>
        </w:rPr>
        <w:t>KẾ HOẠCH GIÁO</w:t>
      </w:r>
      <w:r w:rsidRPr="003C2D8D">
        <w:rPr>
          <w:rFonts w:cs="Times New Roman"/>
          <w:b/>
          <w:sz w:val="28"/>
          <w:szCs w:val="28"/>
          <w:lang w:val="vi-VN"/>
        </w:rPr>
        <w:t xml:space="preserve"> DỤC </w:t>
      </w:r>
      <w:r w:rsidRPr="003C2D8D">
        <w:rPr>
          <w:rFonts w:cs="Times New Roman"/>
          <w:b/>
          <w:sz w:val="28"/>
          <w:szCs w:val="28"/>
        </w:rPr>
        <w:t>TUẦN 4</w:t>
      </w:r>
    </w:p>
    <w:p w14:paraId="2C0B390E" w14:textId="77777777" w:rsidR="00F2745F" w:rsidRPr="003C2D8D" w:rsidRDefault="00F2745F" w:rsidP="0088058A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  <w:proofErr w:type="spellStart"/>
      <w:r w:rsidRPr="003C2D8D">
        <w:rPr>
          <w:rFonts w:cs="Times New Roman"/>
          <w:b/>
          <w:i/>
          <w:sz w:val="28"/>
          <w:szCs w:val="28"/>
        </w:rPr>
        <w:t>Chủ</w:t>
      </w:r>
      <w:proofErr w:type="spellEnd"/>
      <w:r w:rsidRPr="003C2D8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i/>
          <w:sz w:val="28"/>
          <w:szCs w:val="28"/>
        </w:rPr>
        <w:t>đề</w:t>
      </w:r>
      <w:proofErr w:type="spellEnd"/>
      <w:r w:rsidRPr="003C2D8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i/>
          <w:sz w:val="28"/>
          <w:szCs w:val="28"/>
        </w:rPr>
        <w:t>nhánh</w:t>
      </w:r>
      <w:proofErr w:type="spellEnd"/>
      <w:r w:rsidRPr="003C2D8D">
        <w:rPr>
          <w:rFonts w:cs="Times New Roman"/>
          <w:b/>
          <w:i/>
          <w:sz w:val="28"/>
          <w:szCs w:val="28"/>
        </w:rPr>
        <w:t xml:space="preserve">: </w:t>
      </w:r>
      <w:proofErr w:type="spellStart"/>
      <w:r w:rsidRPr="003C2D8D">
        <w:rPr>
          <w:rFonts w:cs="Times New Roman"/>
          <w:b/>
          <w:bCs/>
          <w:i/>
          <w:iCs/>
          <w:sz w:val="28"/>
          <w:szCs w:val="28"/>
        </w:rPr>
        <w:t>Bé</w:t>
      </w:r>
      <w:proofErr w:type="spellEnd"/>
      <w:r w:rsidRPr="003C2D8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bCs/>
          <w:i/>
          <w:iCs/>
          <w:sz w:val="28"/>
          <w:szCs w:val="28"/>
        </w:rPr>
        <w:t>vui</w:t>
      </w:r>
      <w:proofErr w:type="spellEnd"/>
      <w:r w:rsidRPr="003C2D8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bCs/>
          <w:i/>
          <w:iCs/>
          <w:sz w:val="28"/>
          <w:szCs w:val="28"/>
        </w:rPr>
        <w:t>cùng</w:t>
      </w:r>
      <w:proofErr w:type="spellEnd"/>
      <w:r w:rsidRPr="003C2D8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bCs/>
          <w:i/>
          <w:iCs/>
          <w:sz w:val="28"/>
          <w:szCs w:val="28"/>
        </w:rPr>
        <w:t>rau</w:t>
      </w:r>
      <w:proofErr w:type="spellEnd"/>
      <w:r w:rsidRPr="003C2D8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bCs/>
          <w:i/>
          <w:iCs/>
          <w:sz w:val="28"/>
          <w:szCs w:val="28"/>
        </w:rPr>
        <w:t>củ</w:t>
      </w:r>
      <w:proofErr w:type="spellEnd"/>
      <w:r w:rsidRPr="003C2D8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bCs/>
          <w:i/>
          <w:iCs/>
          <w:sz w:val="28"/>
          <w:szCs w:val="28"/>
        </w:rPr>
        <w:t>quả</w:t>
      </w:r>
      <w:proofErr w:type="spellEnd"/>
    </w:p>
    <w:p w14:paraId="4598A9CC" w14:textId="294C3628" w:rsidR="00F2745F" w:rsidRPr="003C2D8D" w:rsidRDefault="00F2745F" w:rsidP="0088058A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  <w:proofErr w:type="spellStart"/>
      <w:r w:rsidRPr="003C2D8D">
        <w:rPr>
          <w:rFonts w:cs="Times New Roman"/>
          <w:i/>
          <w:sz w:val="28"/>
          <w:szCs w:val="28"/>
        </w:rPr>
        <w:t>Thời</w:t>
      </w:r>
      <w:proofErr w:type="spellEnd"/>
      <w:r w:rsidRPr="003C2D8D">
        <w:rPr>
          <w:rFonts w:cs="Times New Roman"/>
          <w:i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i/>
          <w:sz w:val="28"/>
          <w:szCs w:val="28"/>
        </w:rPr>
        <w:t>gian</w:t>
      </w:r>
      <w:proofErr w:type="spellEnd"/>
      <w:r w:rsidRPr="003C2D8D">
        <w:rPr>
          <w:rFonts w:cs="Times New Roman"/>
          <w:i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i/>
          <w:sz w:val="28"/>
          <w:szCs w:val="28"/>
        </w:rPr>
        <w:t>thực</w:t>
      </w:r>
      <w:proofErr w:type="spellEnd"/>
      <w:r w:rsidRPr="003C2D8D">
        <w:rPr>
          <w:rFonts w:cs="Times New Roman"/>
          <w:i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i/>
          <w:sz w:val="28"/>
          <w:szCs w:val="28"/>
        </w:rPr>
        <w:t>hiện</w:t>
      </w:r>
      <w:proofErr w:type="spellEnd"/>
      <w:r w:rsidRPr="003C2D8D">
        <w:rPr>
          <w:rFonts w:cs="Times New Roman"/>
          <w:i/>
          <w:sz w:val="28"/>
          <w:szCs w:val="28"/>
        </w:rPr>
        <w:t xml:space="preserve">: </w:t>
      </w:r>
      <w:proofErr w:type="spellStart"/>
      <w:r w:rsidRPr="003C2D8D">
        <w:rPr>
          <w:rFonts w:cs="Times New Roman"/>
          <w:i/>
          <w:sz w:val="28"/>
          <w:szCs w:val="28"/>
        </w:rPr>
        <w:t>Từ</w:t>
      </w:r>
      <w:proofErr w:type="spellEnd"/>
      <w:r w:rsidRPr="003C2D8D">
        <w:rPr>
          <w:rFonts w:cs="Times New Roman"/>
          <w:i/>
          <w:sz w:val="28"/>
          <w:szCs w:val="28"/>
        </w:rPr>
        <w:t xml:space="preserve"> 19 /02</w:t>
      </w:r>
      <w:r w:rsidRPr="003C2D8D">
        <w:rPr>
          <w:rFonts w:cs="Times New Roman"/>
          <w:i/>
          <w:sz w:val="28"/>
          <w:szCs w:val="28"/>
          <w:lang w:val="vi-VN"/>
        </w:rPr>
        <w:t>/ 2024</w:t>
      </w:r>
      <w:r w:rsidRPr="003C2D8D">
        <w:rPr>
          <w:rFonts w:cs="Times New Roman"/>
          <w:i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i/>
          <w:sz w:val="28"/>
          <w:szCs w:val="28"/>
        </w:rPr>
        <w:t>đến</w:t>
      </w:r>
      <w:proofErr w:type="spellEnd"/>
      <w:r w:rsidRPr="003C2D8D">
        <w:rPr>
          <w:rFonts w:cs="Times New Roman"/>
          <w:i/>
          <w:sz w:val="28"/>
          <w:szCs w:val="28"/>
        </w:rPr>
        <w:t xml:space="preserve"> </w:t>
      </w:r>
      <w:r w:rsidRPr="003C2D8D">
        <w:rPr>
          <w:rFonts w:cs="Times New Roman"/>
          <w:i/>
          <w:sz w:val="28"/>
          <w:szCs w:val="28"/>
          <w:lang w:val="vi-VN"/>
        </w:rPr>
        <w:t>23</w:t>
      </w:r>
      <w:r w:rsidRPr="003C2D8D">
        <w:rPr>
          <w:rFonts w:cs="Times New Roman"/>
          <w:i/>
          <w:sz w:val="28"/>
          <w:szCs w:val="28"/>
        </w:rPr>
        <w:t xml:space="preserve">/ </w:t>
      </w:r>
      <w:r w:rsidRPr="003C2D8D">
        <w:rPr>
          <w:rFonts w:cs="Times New Roman"/>
          <w:i/>
          <w:sz w:val="28"/>
          <w:szCs w:val="28"/>
          <w:lang w:val="vi-VN"/>
        </w:rPr>
        <w:t>0</w:t>
      </w:r>
      <w:r w:rsidRPr="003C2D8D">
        <w:rPr>
          <w:rFonts w:cs="Times New Roman"/>
          <w:i/>
          <w:sz w:val="28"/>
          <w:szCs w:val="28"/>
        </w:rPr>
        <w:t>2/ 2024</w:t>
      </w:r>
    </w:p>
    <w:tbl>
      <w:tblPr>
        <w:tblpPr w:leftFromText="180" w:rightFromText="180" w:vertAnchor="text" w:horzAnchor="margin" w:tblpXSpec="center" w:tblpY="438"/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691"/>
        <w:gridCol w:w="145"/>
        <w:gridCol w:w="1565"/>
        <w:gridCol w:w="69"/>
        <w:gridCol w:w="1655"/>
        <w:gridCol w:w="1728"/>
        <w:gridCol w:w="62"/>
        <w:gridCol w:w="1635"/>
      </w:tblGrid>
      <w:tr w:rsidR="00F2745F" w:rsidRPr="003C2D8D" w14:paraId="6B4FF9EC" w14:textId="77777777" w:rsidTr="00FE6043">
        <w:tc>
          <w:tcPr>
            <w:tcW w:w="1477" w:type="dxa"/>
          </w:tcPr>
          <w:p w14:paraId="0CB6DD8A" w14:textId="77777777" w:rsidR="00F2745F" w:rsidRPr="003C2D8D" w:rsidRDefault="00F2745F" w:rsidP="0088058A">
            <w:pPr>
              <w:spacing w:line="276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3C2D8D">
              <w:rPr>
                <w:rFonts w:cs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Pr="003C2D8D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b/>
                <w:i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14:paraId="5E5DB639" w14:textId="77777777" w:rsidR="00F2745F" w:rsidRPr="003C2D8D" w:rsidRDefault="00F2745F" w:rsidP="0088058A">
            <w:pPr>
              <w:spacing w:line="276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3C2D8D">
              <w:rPr>
                <w:rFonts w:cs="Times New Roman"/>
                <w:b/>
                <w:i/>
                <w:sz w:val="28"/>
                <w:szCs w:val="28"/>
              </w:rPr>
              <w:t>Thứ</w:t>
            </w:r>
            <w:proofErr w:type="spellEnd"/>
            <w:r w:rsidRPr="003C2D8D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b/>
                <w:i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1634" w:type="dxa"/>
            <w:gridSpan w:val="2"/>
            <w:vAlign w:val="center"/>
          </w:tcPr>
          <w:p w14:paraId="4C24804C" w14:textId="77777777" w:rsidR="00F2745F" w:rsidRPr="003C2D8D" w:rsidRDefault="00F2745F" w:rsidP="0088058A">
            <w:pPr>
              <w:spacing w:line="276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3C2D8D">
              <w:rPr>
                <w:rFonts w:cs="Times New Roman"/>
                <w:b/>
                <w:i/>
                <w:sz w:val="28"/>
                <w:szCs w:val="28"/>
              </w:rPr>
              <w:t>Thứ</w:t>
            </w:r>
            <w:proofErr w:type="spellEnd"/>
            <w:r w:rsidRPr="003C2D8D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b/>
                <w:i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1655" w:type="dxa"/>
            <w:vAlign w:val="center"/>
          </w:tcPr>
          <w:p w14:paraId="2F5ACA6A" w14:textId="77777777" w:rsidR="00F2745F" w:rsidRPr="003C2D8D" w:rsidRDefault="00F2745F" w:rsidP="0088058A">
            <w:pPr>
              <w:spacing w:line="276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3C2D8D">
              <w:rPr>
                <w:rFonts w:cs="Times New Roman"/>
                <w:b/>
                <w:i/>
                <w:sz w:val="28"/>
                <w:szCs w:val="28"/>
              </w:rPr>
              <w:t>Thứ</w:t>
            </w:r>
            <w:proofErr w:type="spellEnd"/>
            <w:r w:rsidRPr="003C2D8D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b/>
                <w:i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790" w:type="dxa"/>
            <w:gridSpan w:val="2"/>
            <w:vAlign w:val="center"/>
          </w:tcPr>
          <w:p w14:paraId="49140013" w14:textId="77777777" w:rsidR="00F2745F" w:rsidRPr="003C2D8D" w:rsidRDefault="00F2745F" w:rsidP="0088058A">
            <w:pPr>
              <w:spacing w:line="276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3C2D8D">
              <w:rPr>
                <w:rFonts w:cs="Times New Roman"/>
                <w:b/>
                <w:i/>
                <w:sz w:val="28"/>
                <w:szCs w:val="28"/>
              </w:rPr>
              <w:t>Thứ</w:t>
            </w:r>
            <w:proofErr w:type="spellEnd"/>
            <w:r w:rsidRPr="003C2D8D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b/>
                <w:i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635" w:type="dxa"/>
            <w:vAlign w:val="center"/>
          </w:tcPr>
          <w:p w14:paraId="1F53C241" w14:textId="77777777" w:rsidR="00F2745F" w:rsidRPr="003C2D8D" w:rsidRDefault="00F2745F" w:rsidP="0088058A">
            <w:pPr>
              <w:spacing w:line="276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3C2D8D">
              <w:rPr>
                <w:rFonts w:cs="Times New Roman"/>
                <w:b/>
                <w:i/>
                <w:sz w:val="28"/>
                <w:szCs w:val="28"/>
              </w:rPr>
              <w:t>Thứ</w:t>
            </w:r>
            <w:proofErr w:type="spellEnd"/>
            <w:r w:rsidRPr="003C2D8D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b/>
                <w:i/>
                <w:sz w:val="28"/>
                <w:szCs w:val="28"/>
              </w:rPr>
              <w:t>sáu</w:t>
            </w:r>
            <w:proofErr w:type="spellEnd"/>
          </w:p>
        </w:tc>
      </w:tr>
      <w:tr w:rsidR="00F2745F" w:rsidRPr="003C2D8D" w14:paraId="7DE804C3" w14:textId="77777777" w:rsidTr="00FE6043">
        <w:trPr>
          <w:trHeight w:val="1998"/>
        </w:trPr>
        <w:tc>
          <w:tcPr>
            <w:tcW w:w="1477" w:type="dxa"/>
            <w:vAlign w:val="center"/>
          </w:tcPr>
          <w:p w14:paraId="7633C96B" w14:textId="77777777" w:rsidR="00F2745F" w:rsidRPr="003C2D8D" w:rsidRDefault="00F2745F" w:rsidP="0088058A">
            <w:pPr>
              <w:spacing w:line="276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3C2D8D">
              <w:rPr>
                <w:rFonts w:cs="Times New Roman"/>
                <w:b/>
                <w:i/>
                <w:sz w:val="28"/>
                <w:szCs w:val="28"/>
              </w:rPr>
              <w:t>Thể</w:t>
            </w:r>
            <w:proofErr w:type="spellEnd"/>
            <w:r w:rsidRPr="003C2D8D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b/>
                <w:i/>
                <w:sz w:val="28"/>
                <w:szCs w:val="28"/>
              </w:rPr>
              <w:t>dục</w:t>
            </w:r>
            <w:proofErr w:type="spellEnd"/>
            <w:r w:rsidRPr="003C2D8D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b/>
                <w:i/>
                <w:sz w:val="28"/>
                <w:szCs w:val="28"/>
              </w:rPr>
              <w:t>buổi</w:t>
            </w:r>
            <w:proofErr w:type="spellEnd"/>
            <w:r w:rsidRPr="003C2D8D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550" w:type="dxa"/>
            <w:gridSpan w:val="8"/>
          </w:tcPr>
          <w:p w14:paraId="3BC30349" w14:textId="77777777" w:rsidR="00F2745F" w:rsidRPr="003C2D8D" w:rsidRDefault="00F2745F" w:rsidP="0088058A">
            <w:pPr>
              <w:spacing w:line="276" w:lineRule="auto"/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3C2D8D">
              <w:rPr>
                <w:rFonts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C2D8D">
              <w:rPr>
                <w:rFonts w:cs="Times New Roman"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3C2D8D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bCs/>
                <w:color w:val="000000"/>
                <w:sz w:val="28"/>
                <w:szCs w:val="28"/>
              </w:rPr>
              <w:t>thể</w:t>
            </w:r>
            <w:proofErr w:type="spellEnd"/>
            <w:r w:rsidRPr="003C2D8D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bCs/>
                <w:color w:val="000000"/>
                <w:sz w:val="28"/>
                <w:szCs w:val="28"/>
              </w:rPr>
              <w:t>dục</w:t>
            </w:r>
            <w:proofErr w:type="spellEnd"/>
            <w:r w:rsidRPr="003C2D8D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bCs/>
                <w:color w:val="000000"/>
                <w:sz w:val="28"/>
                <w:szCs w:val="28"/>
              </w:rPr>
              <w:t>buổi</w:t>
            </w:r>
            <w:proofErr w:type="spellEnd"/>
            <w:r w:rsidRPr="003C2D8D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bCs/>
                <w:color w:val="000000"/>
                <w:sz w:val="28"/>
                <w:szCs w:val="28"/>
              </w:rPr>
              <w:t>sáng</w:t>
            </w:r>
            <w:proofErr w:type="spellEnd"/>
            <w:r w:rsidRPr="003C2D8D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bCs/>
                <w:color w:val="000000"/>
                <w:sz w:val="28"/>
                <w:szCs w:val="28"/>
              </w:rPr>
              <w:t>với</w:t>
            </w:r>
            <w:proofErr w:type="spellEnd"/>
            <w:r w:rsidRPr="003C2D8D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3C2D8D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bCs/>
                <w:color w:val="000000"/>
                <w:sz w:val="28"/>
                <w:szCs w:val="28"/>
              </w:rPr>
              <w:t>hát</w:t>
            </w:r>
            <w:proofErr w:type="spellEnd"/>
            <w:r w:rsidRPr="003C2D8D">
              <w:rPr>
                <w:rFonts w:cs="Times New Roman"/>
                <w:bCs/>
                <w:color w:val="000000"/>
                <w:sz w:val="28"/>
                <w:szCs w:val="28"/>
              </w:rPr>
              <w:t xml:space="preserve">: Rau, </w:t>
            </w:r>
            <w:proofErr w:type="spellStart"/>
            <w:r w:rsidRPr="003C2D8D">
              <w:rPr>
                <w:rFonts w:cs="Times New Roman"/>
                <w:bCs/>
                <w:color w:val="000000"/>
                <w:sz w:val="28"/>
                <w:szCs w:val="28"/>
              </w:rPr>
              <w:t>củ</w:t>
            </w:r>
            <w:proofErr w:type="spellEnd"/>
            <w:r w:rsidRPr="003C2D8D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bCs/>
                <w:color w:val="000000"/>
                <w:sz w:val="28"/>
                <w:szCs w:val="28"/>
              </w:rPr>
              <w:t>ngon</w:t>
            </w:r>
            <w:proofErr w:type="spellEnd"/>
            <w:r w:rsidRPr="003C2D8D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bCs/>
                <w:color w:val="000000"/>
                <w:sz w:val="28"/>
                <w:szCs w:val="28"/>
              </w:rPr>
              <w:t>tuyệt</w:t>
            </w:r>
            <w:proofErr w:type="spellEnd"/>
          </w:p>
          <w:p w14:paraId="4361D346" w14:textId="77777777" w:rsidR="00F2745F" w:rsidRPr="003C2D8D" w:rsidRDefault="00F2745F" w:rsidP="0088058A">
            <w:pPr>
              <w:spacing w:line="276" w:lineRule="auto"/>
              <w:jc w:val="both"/>
              <w:rPr>
                <w:rFonts w:cs="Times New Roman"/>
                <w:color w:val="000000"/>
                <w:spacing w:val="-6"/>
                <w:sz w:val="28"/>
                <w:szCs w:val="28"/>
              </w:rPr>
            </w:pPr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>Hô</w:t>
            </w:r>
            <w:proofErr w:type="spellEnd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>hấp</w:t>
            </w:r>
            <w:proofErr w:type="spellEnd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>Gà</w:t>
            </w:r>
            <w:proofErr w:type="spellEnd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>gáy</w:t>
            </w:r>
            <w:proofErr w:type="spellEnd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                                                                      </w:t>
            </w:r>
          </w:p>
          <w:p w14:paraId="1AF2F069" w14:textId="45CA7BC6" w:rsidR="00F2745F" w:rsidRPr="003C2D8D" w:rsidRDefault="00F2745F" w:rsidP="0088058A">
            <w:pPr>
              <w:tabs>
                <w:tab w:val="left" w:pos="5821"/>
              </w:tabs>
              <w:spacing w:line="276" w:lineRule="auto"/>
              <w:jc w:val="both"/>
              <w:rPr>
                <w:rFonts w:cs="Times New Roman"/>
                <w:color w:val="000000"/>
                <w:spacing w:val="-6"/>
                <w:sz w:val="28"/>
                <w:szCs w:val="28"/>
              </w:rPr>
            </w:pPr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>- Tay:</w:t>
            </w:r>
            <w:r w:rsidR="008F2944" w:rsidRPr="003C2D8D">
              <w:rPr>
                <w:rFonts w:cs="Times New Roman"/>
                <w:color w:val="000000"/>
                <w:spacing w:val="-6"/>
                <w:sz w:val="28"/>
                <w:szCs w:val="28"/>
                <w:lang w:val="vi-VN"/>
              </w:rPr>
              <w:t xml:space="preserve"> </w:t>
            </w:r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Tay </w:t>
            </w:r>
            <w:proofErr w:type="spellStart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>đưa</w:t>
            </w:r>
            <w:proofErr w:type="spellEnd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>lên</w:t>
            </w:r>
            <w:proofErr w:type="spellEnd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>cao</w:t>
            </w:r>
            <w:proofErr w:type="spellEnd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>gập</w:t>
            </w:r>
            <w:proofErr w:type="spellEnd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>khuỷu</w:t>
            </w:r>
            <w:proofErr w:type="spellEnd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>tay</w:t>
            </w:r>
            <w:proofErr w:type="spellEnd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                               </w:t>
            </w:r>
          </w:p>
          <w:p w14:paraId="74FDA6A9" w14:textId="77777777" w:rsidR="00F2745F" w:rsidRPr="003C2D8D" w:rsidRDefault="00F2745F" w:rsidP="0088058A">
            <w:pPr>
              <w:tabs>
                <w:tab w:val="left" w:pos="5821"/>
              </w:tabs>
              <w:spacing w:line="276" w:lineRule="auto"/>
              <w:jc w:val="both"/>
              <w:rPr>
                <w:rFonts w:cs="Times New Roman"/>
                <w:color w:val="000000"/>
                <w:spacing w:val="-6"/>
                <w:sz w:val="28"/>
                <w:szCs w:val="28"/>
              </w:rPr>
            </w:pPr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>Bụng</w:t>
            </w:r>
            <w:proofErr w:type="spellEnd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>nghiêng</w:t>
            </w:r>
            <w:proofErr w:type="spellEnd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>người</w:t>
            </w:r>
            <w:proofErr w:type="spellEnd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 sang 2 </w:t>
            </w:r>
            <w:proofErr w:type="spellStart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>bên</w:t>
            </w:r>
            <w:proofErr w:type="spellEnd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                   </w:t>
            </w:r>
          </w:p>
          <w:p w14:paraId="41EF9C47" w14:textId="77777777" w:rsidR="00F2745F" w:rsidRPr="003C2D8D" w:rsidRDefault="00F2745F" w:rsidP="0088058A">
            <w:pPr>
              <w:tabs>
                <w:tab w:val="left" w:pos="5821"/>
              </w:tabs>
              <w:spacing w:line="276" w:lineRule="auto"/>
              <w:jc w:val="both"/>
              <w:rPr>
                <w:rFonts w:cs="Times New Roman"/>
                <w:color w:val="333333"/>
                <w:spacing w:val="-6"/>
                <w:sz w:val="28"/>
                <w:szCs w:val="28"/>
              </w:rPr>
            </w:pPr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>Chân</w:t>
            </w:r>
            <w:proofErr w:type="spellEnd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>Ngồi</w:t>
            </w:r>
            <w:proofErr w:type="spellEnd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>xổm</w:t>
            </w:r>
            <w:proofErr w:type="spellEnd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>đứng</w:t>
            </w:r>
            <w:proofErr w:type="spellEnd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color w:val="000000"/>
                <w:spacing w:val="-6"/>
                <w:sz w:val="28"/>
                <w:szCs w:val="28"/>
              </w:rPr>
              <w:t>lên</w:t>
            </w:r>
            <w:proofErr w:type="spellEnd"/>
            <w:r w:rsidRPr="003C2D8D">
              <w:rPr>
                <w:rFonts w:cs="Times New Roman"/>
                <w:color w:val="333333"/>
                <w:spacing w:val="-6"/>
                <w:sz w:val="28"/>
                <w:szCs w:val="28"/>
              </w:rPr>
              <w:t xml:space="preserve">                   </w:t>
            </w:r>
          </w:p>
          <w:p w14:paraId="204B2570" w14:textId="77777777" w:rsidR="00F2745F" w:rsidRPr="003C2D8D" w:rsidRDefault="00F2745F" w:rsidP="0088058A">
            <w:pPr>
              <w:tabs>
                <w:tab w:val="left" w:pos="5821"/>
              </w:tabs>
              <w:spacing w:line="276" w:lineRule="auto"/>
              <w:jc w:val="both"/>
              <w:rPr>
                <w:rFonts w:cs="Times New Roman"/>
                <w:color w:val="333333"/>
                <w:spacing w:val="-6"/>
                <w:sz w:val="28"/>
                <w:szCs w:val="28"/>
              </w:rPr>
            </w:pPr>
            <w:r w:rsidRPr="003C2D8D">
              <w:rPr>
                <w:rFonts w:cs="Times New Roman"/>
                <w:spacing w:val="-6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3C2D8D">
              <w:rPr>
                <w:rFonts w:cs="Times New Roman"/>
                <w:spacing w:val="-6"/>
                <w:sz w:val="28"/>
                <w:szCs w:val="28"/>
              </w:rPr>
              <w:t>Bật</w:t>
            </w:r>
            <w:proofErr w:type="spellEnd"/>
            <w:r w:rsidRPr="003C2D8D">
              <w:rPr>
                <w:rFonts w:cs="Times New Roman"/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3C2D8D">
              <w:rPr>
                <w:rFonts w:cs="Times New Roman"/>
                <w:spacing w:val="-6"/>
                <w:sz w:val="28"/>
                <w:szCs w:val="28"/>
              </w:rPr>
              <w:t>Bật</w:t>
            </w:r>
            <w:proofErr w:type="spellEnd"/>
            <w:r w:rsidRPr="003C2D8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pacing w:val="-6"/>
                <w:sz w:val="28"/>
                <w:szCs w:val="28"/>
              </w:rPr>
              <w:t>tách</w:t>
            </w:r>
            <w:proofErr w:type="spellEnd"/>
            <w:r w:rsidRPr="003C2D8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pacing w:val="-6"/>
                <w:sz w:val="28"/>
                <w:szCs w:val="28"/>
              </w:rPr>
              <w:t>chân</w:t>
            </w:r>
            <w:proofErr w:type="spellEnd"/>
            <w:r w:rsidRPr="003C2D8D">
              <w:rPr>
                <w:rFonts w:cs="Times New Roman"/>
                <w:spacing w:val="-6"/>
                <w:sz w:val="28"/>
                <w:szCs w:val="28"/>
              </w:rPr>
              <w:t xml:space="preserve"> sang 2 </w:t>
            </w:r>
            <w:proofErr w:type="spellStart"/>
            <w:r w:rsidRPr="003C2D8D">
              <w:rPr>
                <w:rFonts w:cs="Times New Roman"/>
                <w:spacing w:val="-6"/>
                <w:sz w:val="28"/>
                <w:szCs w:val="28"/>
              </w:rPr>
              <w:t>bên</w:t>
            </w:r>
            <w:proofErr w:type="spellEnd"/>
            <w:r w:rsidRPr="003C2D8D">
              <w:rPr>
                <w:rFonts w:cs="Times New Roman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3C2D8D">
              <w:rPr>
                <w:rFonts w:cs="Times New Roman"/>
                <w:spacing w:val="-6"/>
                <w:sz w:val="28"/>
                <w:szCs w:val="28"/>
              </w:rPr>
              <w:t>và</w:t>
            </w:r>
            <w:proofErr w:type="spellEnd"/>
            <w:r w:rsidRPr="003C2D8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pacing w:val="-6"/>
                <w:sz w:val="28"/>
                <w:szCs w:val="28"/>
              </w:rPr>
              <w:t>bật</w:t>
            </w:r>
            <w:proofErr w:type="spellEnd"/>
            <w:r w:rsidRPr="003C2D8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pacing w:val="-6"/>
                <w:sz w:val="28"/>
                <w:szCs w:val="28"/>
              </w:rPr>
              <w:t>chụm</w:t>
            </w:r>
            <w:proofErr w:type="spellEnd"/>
            <w:r w:rsidRPr="003C2D8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pacing w:val="-6"/>
                <w:sz w:val="28"/>
                <w:szCs w:val="28"/>
              </w:rPr>
              <w:t>chân</w:t>
            </w:r>
            <w:proofErr w:type="spellEnd"/>
            <w:r w:rsidRPr="003C2D8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pacing w:val="-6"/>
                <w:sz w:val="28"/>
                <w:szCs w:val="28"/>
              </w:rPr>
              <w:t>kết</w:t>
            </w:r>
            <w:proofErr w:type="spellEnd"/>
            <w:r w:rsidRPr="003C2D8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pacing w:val="-6"/>
                <w:sz w:val="28"/>
                <w:szCs w:val="28"/>
              </w:rPr>
              <w:t>hợp</w:t>
            </w:r>
            <w:proofErr w:type="spellEnd"/>
            <w:r w:rsidRPr="003C2D8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pacing w:val="-6"/>
                <w:sz w:val="28"/>
                <w:szCs w:val="28"/>
              </w:rPr>
              <w:t>với</w:t>
            </w:r>
            <w:proofErr w:type="spellEnd"/>
            <w:r w:rsidRPr="003C2D8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pacing w:val="-6"/>
                <w:sz w:val="28"/>
                <w:szCs w:val="28"/>
              </w:rPr>
              <w:t>tay</w:t>
            </w:r>
            <w:proofErr w:type="spellEnd"/>
            <w:r w:rsidRPr="003C2D8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pacing w:val="-6"/>
                <w:sz w:val="28"/>
                <w:szCs w:val="28"/>
              </w:rPr>
              <w:t>đưa</w:t>
            </w:r>
            <w:proofErr w:type="spellEnd"/>
            <w:r w:rsidRPr="003C2D8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pacing w:val="-6"/>
                <w:sz w:val="28"/>
                <w:szCs w:val="28"/>
              </w:rPr>
              <w:t>lên</w:t>
            </w:r>
            <w:proofErr w:type="spellEnd"/>
            <w:r w:rsidRPr="003C2D8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pacing w:val="-6"/>
                <w:sz w:val="28"/>
                <w:szCs w:val="28"/>
              </w:rPr>
              <w:t>cao</w:t>
            </w:r>
            <w:proofErr w:type="spellEnd"/>
            <w:r w:rsidRPr="003C2D8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pacing w:val="-6"/>
                <w:sz w:val="28"/>
                <w:szCs w:val="28"/>
              </w:rPr>
              <w:t>và</w:t>
            </w:r>
            <w:proofErr w:type="spellEnd"/>
            <w:r w:rsidRPr="003C2D8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pacing w:val="-6"/>
                <w:sz w:val="28"/>
                <w:szCs w:val="28"/>
              </w:rPr>
              <w:t>hạ</w:t>
            </w:r>
            <w:proofErr w:type="spellEnd"/>
            <w:r w:rsidRPr="003C2D8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pacing w:val="-6"/>
                <w:sz w:val="28"/>
                <w:szCs w:val="28"/>
              </w:rPr>
              <w:t>tay</w:t>
            </w:r>
            <w:proofErr w:type="spellEnd"/>
            <w:r w:rsidRPr="003C2D8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pacing w:val="-6"/>
                <w:sz w:val="28"/>
                <w:szCs w:val="28"/>
              </w:rPr>
              <w:t>xuống</w:t>
            </w:r>
            <w:proofErr w:type="spellEnd"/>
            <w:r w:rsidRPr="003C2D8D">
              <w:rPr>
                <w:rFonts w:cs="Times New Roman"/>
                <w:spacing w:val="-6"/>
                <w:sz w:val="28"/>
                <w:szCs w:val="28"/>
              </w:rPr>
              <w:t xml:space="preserve">.               </w:t>
            </w:r>
          </w:p>
        </w:tc>
      </w:tr>
      <w:tr w:rsidR="00F2745F" w:rsidRPr="003C2D8D" w14:paraId="24B64BE3" w14:textId="77777777" w:rsidTr="00FE6043">
        <w:trPr>
          <w:trHeight w:val="841"/>
        </w:trPr>
        <w:tc>
          <w:tcPr>
            <w:tcW w:w="1477" w:type="dxa"/>
            <w:vAlign w:val="center"/>
          </w:tcPr>
          <w:p w14:paraId="490BAD31" w14:textId="77777777" w:rsidR="00F2745F" w:rsidRPr="003C2D8D" w:rsidRDefault="00F2745F" w:rsidP="0088058A">
            <w:pPr>
              <w:spacing w:line="276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3C2D8D">
              <w:rPr>
                <w:rFonts w:cs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Pr="003C2D8D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3C2D8D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b/>
                <w:i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8550" w:type="dxa"/>
            <w:gridSpan w:val="8"/>
          </w:tcPr>
          <w:p w14:paraId="6000107C" w14:textId="77777777" w:rsidR="00F2745F" w:rsidRPr="003C2D8D" w:rsidRDefault="00F2745F" w:rsidP="008805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sz w:val="28"/>
                <w:szCs w:val="28"/>
                <w:lang w:val="en-GB"/>
              </w:rPr>
            </w:pPr>
            <w:r w:rsidRPr="003C2D8D"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  <w:t xml:space="preserve">. Góc phân vai: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Cửa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hàng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>bán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>rau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>củ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.</w:t>
            </w:r>
          </w:p>
          <w:p w14:paraId="7D853D29" w14:textId="77777777" w:rsidR="00F2745F" w:rsidRPr="003C2D8D" w:rsidRDefault="00F2745F" w:rsidP="008805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3C2D8D"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  <w:t xml:space="preserve">- Mục đích: </w:t>
            </w:r>
            <w:r w:rsidRPr="003C2D8D">
              <w:rPr>
                <w:rFonts w:eastAsia="Times New Roman" w:cs="Times New Roman"/>
                <w:sz w:val="28"/>
                <w:szCs w:val="28"/>
                <w:lang w:val="pt-BR"/>
              </w:rPr>
              <w:t>Trẻ biết chơi theo nhóm, chơi cùng với nhau. Trẻ nắm được một số công việc của người bán hàng</w:t>
            </w:r>
          </w:p>
          <w:p w14:paraId="7B883F1C" w14:textId="77777777" w:rsidR="00F2745F" w:rsidRPr="003C2D8D" w:rsidRDefault="00F2745F" w:rsidP="008805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en-GB"/>
              </w:rPr>
            </w:pPr>
            <w:r w:rsidRPr="003C2D8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3C2D8D">
              <w:rPr>
                <w:rFonts w:eastAsia="Times New Roman" w:cs="Times New Roman"/>
                <w:b/>
                <w:bCs/>
                <w:sz w:val="28"/>
                <w:szCs w:val="28"/>
              </w:rPr>
              <w:t>Chuẩn</w:t>
            </w:r>
            <w:proofErr w:type="spellEnd"/>
            <w:r w:rsidRPr="003C2D8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b/>
                <w:bCs/>
                <w:sz w:val="28"/>
                <w:szCs w:val="28"/>
              </w:rPr>
              <w:t>bị</w:t>
            </w:r>
            <w:proofErr w:type="spellEnd"/>
            <w:r w:rsidRPr="003C2D8D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 Các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>loại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>rau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>củ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 </w:t>
            </w:r>
          </w:p>
          <w:p w14:paraId="34EA00B2" w14:textId="77777777" w:rsidR="00F2745F" w:rsidRPr="003C2D8D" w:rsidRDefault="00F2745F" w:rsidP="008805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C2D8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- Tiến </w:t>
            </w:r>
            <w:proofErr w:type="spellStart"/>
            <w:r w:rsidRPr="003C2D8D">
              <w:rPr>
                <w:rFonts w:eastAsia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3C2D8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>T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rò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chuyện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về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>góc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Cô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vào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góc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cùng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với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>, h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ướng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dẫn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>vào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vai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10297952" w14:textId="77777777" w:rsidR="00F2745F" w:rsidRPr="003C2D8D" w:rsidRDefault="00F2745F" w:rsidP="0088058A">
            <w:pPr>
              <w:autoSpaceDE w:val="0"/>
              <w:snapToGrid w:val="0"/>
              <w:spacing w:line="276" w:lineRule="auto"/>
              <w:jc w:val="both"/>
              <w:rPr>
                <w:rFonts w:eastAsia="Calibri" w:cs="Times New Roman"/>
                <w:sz w:val="28"/>
                <w:szCs w:val="28"/>
                <w:lang w:val="en-GB"/>
              </w:rPr>
            </w:pPr>
            <w:r w:rsidRPr="003C2D8D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Gợi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để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nhóm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biết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liên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kết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>,</w:t>
            </w:r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sự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giao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lưu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quan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tâm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đến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nhau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trong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lúc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>.</w:t>
            </w:r>
          </w:p>
          <w:p w14:paraId="221FEB4C" w14:textId="77777777" w:rsidR="00F2745F" w:rsidRPr="003C2D8D" w:rsidRDefault="00F2745F" w:rsidP="0088058A">
            <w:pPr>
              <w:spacing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C2D8D">
              <w:rPr>
                <w:rFonts w:eastAsia="Times New Roman" w:cs="Times New Roman"/>
                <w:b/>
                <w:bCs/>
                <w:sz w:val="28"/>
                <w:szCs w:val="28"/>
                <w:lang w:val="en-GB"/>
              </w:rPr>
              <w:t>.</w:t>
            </w:r>
            <w:r w:rsidRPr="003C2D8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3C2D8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b/>
                <w:bCs/>
                <w:sz w:val="28"/>
                <w:szCs w:val="28"/>
              </w:rPr>
              <w:t>xây</w:t>
            </w:r>
            <w:proofErr w:type="spellEnd"/>
            <w:r w:rsidRPr="003C2D8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b/>
                <w:bCs/>
                <w:sz w:val="28"/>
                <w:szCs w:val="28"/>
              </w:rPr>
              <w:t>dựng</w:t>
            </w:r>
            <w:proofErr w:type="spellEnd"/>
            <w:r w:rsidRPr="003C2D8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Xây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vườn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>rau</w:t>
            </w:r>
            <w:proofErr w:type="spellEnd"/>
          </w:p>
          <w:p w14:paraId="3D929867" w14:textId="6223C18E" w:rsidR="00F2745F" w:rsidRPr="003C2D8D" w:rsidRDefault="00F2745F" w:rsidP="008805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en-GB"/>
              </w:rPr>
            </w:pPr>
            <w:r w:rsidRPr="003C2D8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3C2D8D">
              <w:rPr>
                <w:rFonts w:eastAsia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3C2D8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b/>
                <w:bCs/>
                <w:sz w:val="28"/>
                <w:szCs w:val="28"/>
              </w:rPr>
              <w:t>đích</w:t>
            </w:r>
            <w:proofErr w:type="spellEnd"/>
            <w:r w:rsidRPr="003C2D8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3C2D8D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biết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>sử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>dụng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>các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>khối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>đồ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>dùng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>đồ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>chơi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>có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>trong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>góc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>để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>xây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>vườn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8F2944" w:rsidRPr="003C2D8D">
              <w:rPr>
                <w:rFonts w:eastAsia="Times New Roman" w:cs="Times New Roman"/>
                <w:sz w:val="28"/>
                <w:szCs w:val="28"/>
                <w:lang w:val="en-GB"/>
              </w:rPr>
              <w:t>rau</w:t>
            </w:r>
            <w:proofErr w:type="spellEnd"/>
          </w:p>
          <w:p w14:paraId="3BED806F" w14:textId="77777777" w:rsidR="00F2745F" w:rsidRPr="003C2D8D" w:rsidRDefault="00F2745F" w:rsidP="008805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en-GB"/>
              </w:rPr>
            </w:pPr>
            <w:r w:rsidRPr="003C2D8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3C2D8D">
              <w:rPr>
                <w:rFonts w:eastAsia="Times New Roman" w:cs="Times New Roman"/>
                <w:b/>
                <w:bCs/>
                <w:sz w:val="28"/>
                <w:szCs w:val="28"/>
              </w:rPr>
              <w:t>Chuẩn</w:t>
            </w:r>
            <w:proofErr w:type="spellEnd"/>
            <w:r w:rsidRPr="003C2D8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b/>
                <w:bCs/>
                <w:sz w:val="28"/>
                <w:szCs w:val="28"/>
              </w:rPr>
              <w:t>bị</w:t>
            </w:r>
            <w:proofErr w:type="spellEnd"/>
            <w:r w:rsidRPr="003C2D8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3C2D8D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Khối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xây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dựng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loại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Khối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lắp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ráp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>, s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ỏi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đá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, que,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hột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hạt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thảm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cỏ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>cây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>...</w:t>
            </w:r>
          </w:p>
          <w:p w14:paraId="2164F413" w14:textId="77777777" w:rsidR="00F2745F" w:rsidRPr="003C2D8D" w:rsidRDefault="00F2745F" w:rsidP="008805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3C2D8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- Tiến </w:t>
            </w:r>
            <w:proofErr w:type="spellStart"/>
            <w:r w:rsidRPr="003C2D8D">
              <w:rPr>
                <w:rFonts w:eastAsia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3C2D8D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3C2D8D">
              <w:rPr>
                <w:rFonts w:eastAsia="Times New Roman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>T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rò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chuyện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về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>góc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>.</w:t>
            </w:r>
            <w:r w:rsidRPr="003C2D8D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 </w:t>
            </w:r>
            <w:r w:rsidRPr="003C2D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Cho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  <w:lang w:val="fr-FR"/>
              </w:rPr>
              <w:t>trẻ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  <w:lang w:val="fr-FR"/>
              </w:rPr>
              <w:t>chơi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  <w:lang w:val="fr-FR"/>
              </w:rPr>
              <w:t>nhắc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  <w:lang w:val="fr-FR"/>
              </w:rPr>
              <w:t>nhở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  <w:lang w:val="fr-FR"/>
              </w:rPr>
              <w:t>.</w:t>
            </w:r>
          </w:p>
          <w:p w14:paraId="38F436E6" w14:textId="77777777" w:rsidR="00F2745F" w:rsidRPr="003C2D8D" w:rsidRDefault="00F2745F" w:rsidP="0088058A">
            <w:pPr>
              <w:autoSpaceDE w:val="0"/>
              <w:snapToGrid w:val="0"/>
              <w:spacing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C2D8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Giáo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dục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cháu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xong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xếp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gọi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gàng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đồ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vào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đúng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nơi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quy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định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>.</w:t>
            </w:r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BEADFAA" w14:textId="77777777" w:rsidR="00F2745F" w:rsidRPr="003C2D8D" w:rsidRDefault="00F2745F" w:rsidP="0088058A">
            <w:pPr>
              <w:spacing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nghệ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thuật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Vẽ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loại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rau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củ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.</w:t>
            </w:r>
          </w:p>
          <w:p w14:paraId="4C932285" w14:textId="77777777" w:rsidR="00F2745F" w:rsidRPr="003C2D8D" w:rsidRDefault="00F2745F" w:rsidP="0088058A">
            <w:pPr>
              <w:spacing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C2D8D">
              <w:rPr>
                <w:rFonts w:eastAsia="Calibri" w:cs="Times New Roman"/>
                <w:sz w:val="28"/>
                <w:szCs w:val="28"/>
              </w:rPr>
              <w:t>-</w:t>
            </w:r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đích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Trẻ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biết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cầm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bút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đúng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cách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.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Biết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chọn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màu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tô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cho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phù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hợp</w:t>
            </w:r>
            <w:proofErr w:type="spellEnd"/>
          </w:p>
          <w:p w14:paraId="43A03723" w14:textId="77777777" w:rsidR="00F2745F" w:rsidRPr="003C2D8D" w:rsidRDefault="00F2745F" w:rsidP="0088058A">
            <w:pPr>
              <w:spacing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C2D8D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C</w:t>
            </w:r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huẩn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bị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: </w:t>
            </w:r>
            <w:r w:rsidRPr="003C2D8D">
              <w:rPr>
                <w:rFonts w:eastAsia="Calibri" w:cs="Times New Roman"/>
                <w:sz w:val="28"/>
                <w:szCs w:val="28"/>
              </w:rPr>
              <w:t xml:space="preserve">Tranh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vẽ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  <w:lang w:val="en-GB"/>
              </w:rPr>
              <w:t>cây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bút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vẽ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sáp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màu</w:t>
            </w:r>
            <w:proofErr w:type="spellEnd"/>
          </w:p>
          <w:p w14:paraId="747005FD" w14:textId="77777777" w:rsidR="00F2745F" w:rsidRPr="003C2D8D" w:rsidRDefault="00F2745F" w:rsidP="0088058A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3C2D8D"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Tiến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: </w:t>
            </w:r>
            <w:r w:rsidRPr="003C2D8D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Cô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hướng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dẫn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trẻ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vào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góc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chơi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.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Giúp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trẻ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hoàn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thành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vai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chơi</w:t>
            </w:r>
            <w:proofErr w:type="spellEnd"/>
          </w:p>
          <w:p w14:paraId="08A2B7AB" w14:textId="77777777" w:rsidR="00F2745F" w:rsidRPr="003C2D8D" w:rsidRDefault="00F2745F" w:rsidP="0088058A">
            <w:pPr>
              <w:spacing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: Xem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tranh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ảnh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loại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>rau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>củ</w:t>
            </w:r>
            <w:proofErr w:type="spellEnd"/>
          </w:p>
          <w:p w14:paraId="656CDF3B" w14:textId="77777777" w:rsidR="00F2745F" w:rsidRPr="003C2D8D" w:rsidRDefault="00F2745F" w:rsidP="0088058A">
            <w:pPr>
              <w:spacing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đích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Trẻ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biết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cách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cầm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sách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lật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mở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sách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để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xem</w:t>
            </w:r>
            <w:proofErr w:type="spellEnd"/>
          </w:p>
          <w:p w14:paraId="1CBCB88C" w14:textId="0759D123" w:rsidR="00F2745F" w:rsidRPr="003C2D8D" w:rsidRDefault="00F2745F" w:rsidP="0088058A">
            <w:pPr>
              <w:snapToGrid w:val="0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Chuẩn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bị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="00725B7A" w:rsidRPr="003C2D8D">
              <w:rPr>
                <w:rFonts w:eastAsia="Calibri" w:cs="Times New Roman"/>
                <w:sz w:val="28"/>
                <w:szCs w:val="28"/>
              </w:rPr>
              <w:t>M</w:t>
            </w:r>
            <w:r w:rsidRPr="003C2D8D">
              <w:rPr>
                <w:rFonts w:eastAsia="Calibri" w:cs="Times New Roman"/>
                <w:sz w:val="28"/>
                <w:szCs w:val="28"/>
              </w:rPr>
              <w:t>ột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số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tranh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ảnh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về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các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="003D555D" w:rsidRPr="003C2D8D">
              <w:rPr>
                <w:rFonts w:eastAsia="Calibri" w:cs="Times New Roman"/>
                <w:sz w:val="28"/>
                <w:szCs w:val="28"/>
              </w:rPr>
              <w:t>loại</w:t>
            </w:r>
            <w:proofErr w:type="spellEnd"/>
            <w:r w:rsidR="003D555D" w:rsidRPr="003C2D8D">
              <w:rPr>
                <w:rFonts w:eastAsia="Calibri" w:cs="Times New Roman"/>
                <w:sz w:val="28"/>
                <w:szCs w:val="28"/>
                <w:lang w:val="vi-VN"/>
              </w:rPr>
              <w:t xml:space="preserve"> rau củ quả</w:t>
            </w:r>
          </w:p>
          <w:p w14:paraId="0F008BBC" w14:textId="3A6A8A0F" w:rsidR="00F2745F" w:rsidRPr="003C2D8D" w:rsidRDefault="00F2745F" w:rsidP="0088058A">
            <w:pPr>
              <w:snapToGrid w:val="0"/>
              <w:spacing w:line="276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- Tiến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hướng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dẫn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trẻ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cách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lật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mở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sách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xem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tranh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và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gợi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ý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để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trẻ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kể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chuyện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theo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nội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dung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bức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tranh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theo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suy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nghĩ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của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="00725B7A" w:rsidRPr="003C2D8D">
              <w:rPr>
                <w:rFonts w:eastAsia="Calibri" w:cs="Times New Roman"/>
                <w:sz w:val="28"/>
                <w:szCs w:val="28"/>
              </w:rPr>
              <w:t>trẻ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. </w:t>
            </w:r>
          </w:p>
          <w:p w14:paraId="22FD599B" w14:textId="77777777" w:rsidR="00F2745F" w:rsidRPr="003C2D8D" w:rsidRDefault="00F2745F" w:rsidP="0088058A">
            <w:pPr>
              <w:snapToGrid w:val="0"/>
              <w:spacing w:line="276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thiên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nhiên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3C2D8D">
              <w:rPr>
                <w:rFonts w:eastAsia="Calibri" w:cs="Times New Roman"/>
                <w:b/>
                <w:sz w:val="28"/>
                <w:szCs w:val="28"/>
              </w:rPr>
              <w:t>Chăm</w:t>
            </w:r>
            <w:proofErr w:type="spellEnd"/>
            <w:r w:rsidRPr="003C2D8D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b/>
                <w:sz w:val="28"/>
                <w:szCs w:val="28"/>
              </w:rPr>
              <w:t>sóc</w:t>
            </w:r>
            <w:proofErr w:type="spellEnd"/>
            <w:r w:rsidRPr="003C2D8D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b/>
                <w:sz w:val="28"/>
                <w:szCs w:val="28"/>
              </w:rPr>
              <w:t>cây</w:t>
            </w:r>
            <w:proofErr w:type="spellEnd"/>
            <w:r w:rsidRPr="003C2D8D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b/>
                <w:sz w:val="28"/>
                <w:szCs w:val="28"/>
              </w:rPr>
              <w:t>xanh</w:t>
            </w:r>
            <w:proofErr w:type="spellEnd"/>
          </w:p>
          <w:p w14:paraId="6C634C86" w14:textId="77777777" w:rsidR="00F2745F" w:rsidRPr="003C2D8D" w:rsidRDefault="00F2745F" w:rsidP="0088058A">
            <w:pPr>
              <w:spacing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C2D8D">
              <w:rPr>
                <w:rFonts w:eastAsia="Calibri" w:cs="Times New Roman"/>
                <w:sz w:val="28"/>
                <w:szCs w:val="28"/>
              </w:rPr>
              <w:t>-</w:t>
            </w:r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đích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trẻ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biết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tưới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cây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nhặt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lá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vàng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nhổ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cỏ</w:t>
            </w:r>
            <w:proofErr w:type="spellEnd"/>
          </w:p>
          <w:p w14:paraId="387B99E1" w14:textId="4EB2F837" w:rsidR="00F2745F" w:rsidRPr="003C2D8D" w:rsidRDefault="00F2745F" w:rsidP="0088058A">
            <w:pPr>
              <w:spacing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C2D8D">
              <w:rPr>
                <w:rFonts w:eastAsia="Calibri" w:cs="Times New Roman"/>
                <w:sz w:val="28"/>
                <w:szCs w:val="28"/>
              </w:rPr>
              <w:lastRenderedPageBreak/>
              <w:t>-</w:t>
            </w:r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Chuẩn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bị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:</w:t>
            </w:r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Dụng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cụ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tưới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cây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xới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cây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cảnh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>...</w:t>
            </w:r>
          </w:p>
          <w:p w14:paraId="78CB2779" w14:textId="77777777" w:rsidR="00F2745F" w:rsidRPr="003C2D8D" w:rsidRDefault="00F2745F" w:rsidP="0088058A">
            <w:pPr>
              <w:autoSpaceDE w:val="0"/>
              <w:snapToGrid w:val="0"/>
              <w:spacing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C2D8D"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Tiến </w:t>
            </w:r>
            <w:proofErr w:type="spellStart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3C2D8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: </w:t>
            </w:r>
            <w:r w:rsidRPr="003C2D8D">
              <w:rPr>
                <w:rFonts w:eastAsia="Calibri" w:cs="Times New Roman"/>
                <w:sz w:val="28"/>
                <w:szCs w:val="28"/>
              </w:rPr>
              <w:t xml:space="preserve">Cho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trẻ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tưới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nước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xới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đất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nhặt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lá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vàng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.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Cô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chơi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cùng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trẻ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giúp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trẻ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hiểu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được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ý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nghĩa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của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cây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xanh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đối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với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cuộc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sống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con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người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  <w:tr w:rsidR="00F2745F" w:rsidRPr="003C2D8D" w14:paraId="0C2AE478" w14:textId="77777777" w:rsidTr="00FE6043">
        <w:trPr>
          <w:trHeight w:val="3114"/>
        </w:trPr>
        <w:tc>
          <w:tcPr>
            <w:tcW w:w="1477" w:type="dxa"/>
            <w:vAlign w:val="center"/>
          </w:tcPr>
          <w:p w14:paraId="008A11EB" w14:textId="77777777" w:rsidR="00F2745F" w:rsidRPr="003C2D8D" w:rsidRDefault="00F2745F" w:rsidP="0088058A">
            <w:pPr>
              <w:spacing w:line="276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3C2D8D">
              <w:rPr>
                <w:rFonts w:cs="Times New Roman"/>
                <w:b/>
                <w:i/>
                <w:sz w:val="28"/>
                <w:szCs w:val="28"/>
              </w:rPr>
              <w:lastRenderedPageBreak/>
              <w:t>Hoạt</w:t>
            </w:r>
            <w:proofErr w:type="spellEnd"/>
            <w:r w:rsidRPr="003C2D8D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3C2D8D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b/>
                <w:i/>
                <w:sz w:val="28"/>
                <w:szCs w:val="28"/>
              </w:rPr>
              <w:t>ngoài</w:t>
            </w:r>
            <w:proofErr w:type="spellEnd"/>
            <w:r w:rsidRPr="003C2D8D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b/>
                <w:i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691" w:type="dxa"/>
          </w:tcPr>
          <w:p w14:paraId="4BDE1EAA" w14:textId="4E9C0479" w:rsidR="00F2745F" w:rsidRPr="003C2D8D" w:rsidRDefault="00F2745F" w:rsidP="0088058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C2D8D">
              <w:rPr>
                <w:rFonts w:cs="Times New Roman"/>
                <w:sz w:val="28"/>
                <w:szCs w:val="28"/>
                <w:lang w:val="vi-VN"/>
              </w:rPr>
              <w:t>-</w:t>
            </w:r>
            <w:r w:rsidR="00A472DA" w:rsidRPr="003C2D8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Tìm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hiểu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loại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rau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234B45BD" w14:textId="77777777" w:rsidR="00F2745F" w:rsidRPr="003C2D8D" w:rsidRDefault="00F2745F" w:rsidP="0088058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C2D8D">
              <w:rPr>
                <w:rFonts w:cs="Times New Roman"/>
                <w:sz w:val="28"/>
                <w:szCs w:val="28"/>
              </w:rPr>
              <w:t xml:space="preserve">- </w:t>
            </w:r>
            <w:r w:rsidRPr="003C2D8D">
              <w:rPr>
                <w:rFonts w:cs="Times New Roman"/>
                <w:sz w:val="28"/>
                <w:szCs w:val="28"/>
                <w:lang w:val="vi-VN"/>
              </w:rPr>
              <w:t xml:space="preserve">Trò chơi dân gian: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Mèo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đuổi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chuột</w:t>
            </w:r>
            <w:proofErr w:type="spellEnd"/>
          </w:p>
          <w:p w14:paraId="19BF2AC5" w14:textId="77777777" w:rsidR="00F2745F" w:rsidRPr="003C2D8D" w:rsidRDefault="00F2745F" w:rsidP="0088058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C2D8D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do</w:t>
            </w:r>
          </w:p>
          <w:p w14:paraId="55D88981" w14:textId="77777777" w:rsidR="00F2745F" w:rsidRPr="003C2D8D" w:rsidRDefault="00F2745F" w:rsidP="0088058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14:paraId="6F1FEDB5" w14:textId="3F591E88" w:rsidR="00F2745F" w:rsidRPr="003C2D8D" w:rsidRDefault="00F2745F" w:rsidP="0088058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C2D8D">
              <w:rPr>
                <w:rFonts w:cs="Times New Roman"/>
                <w:sz w:val="28"/>
                <w:szCs w:val="28"/>
              </w:rPr>
              <w:t>-</w:t>
            </w:r>
            <w:r w:rsidR="00A472DA" w:rsidRPr="003C2D8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chuyện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loại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củ</w:t>
            </w:r>
            <w:proofErr w:type="spellEnd"/>
          </w:p>
          <w:p w14:paraId="36EF1C69" w14:textId="58F51E66" w:rsidR="00F2745F" w:rsidRPr="003C2D8D" w:rsidRDefault="00F2745F" w:rsidP="0088058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C2D8D">
              <w:rPr>
                <w:rFonts w:cs="Times New Roman"/>
                <w:sz w:val="28"/>
                <w:szCs w:val="28"/>
              </w:rPr>
              <w:t>-</w:t>
            </w:r>
            <w:r w:rsidR="00A472DA" w:rsidRPr="003C2D8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3C2D8D">
              <w:rPr>
                <w:rFonts w:cs="Times New Roman"/>
                <w:sz w:val="28"/>
                <w:szCs w:val="28"/>
                <w:lang w:val="vi-VN"/>
              </w:rPr>
              <w:t xml:space="preserve">Trò chơi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Rồng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rắn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mây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>.</w:t>
            </w:r>
          </w:p>
          <w:p w14:paraId="0E21B21A" w14:textId="77777777" w:rsidR="00F2745F" w:rsidRPr="003C2D8D" w:rsidRDefault="00F2745F" w:rsidP="0088058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C2D8D">
              <w:rPr>
                <w:rFonts w:cs="Times New Roman"/>
                <w:sz w:val="28"/>
                <w:szCs w:val="28"/>
              </w:rPr>
              <w:t>-</w:t>
            </w:r>
            <w:r w:rsidRPr="003C2D8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do</w:t>
            </w:r>
          </w:p>
          <w:p w14:paraId="3DBA4DA3" w14:textId="77777777" w:rsidR="00F2745F" w:rsidRPr="003C2D8D" w:rsidRDefault="00F2745F" w:rsidP="0088058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2"/>
          </w:tcPr>
          <w:p w14:paraId="2F4136EA" w14:textId="1E7F5F72" w:rsidR="00F2745F" w:rsidRPr="003C2D8D" w:rsidRDefault="00F2745F" w:rsidP="0088058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C2D8D">
              <w:rPr>
                <w:rFonts w:cs="Times New Roman"/>
                <w:sz w:val="28"/>
                <w:szCs w:val="28"/>
              </w:rPr>
              <w:t>-</w:t>
            </w:r>
            <w:r w:rsidR="00A472DA" w:rsidRPr="003C2D8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chuyện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r w:rsidRPr="003C2D8D">
              <w:rPr>
                <w:rFonts w:cs="Times New Roman"/>
                <w:sz w:val="28"/>
                <w:szCs w:val="28"/>
                <w:lang w:val="vi-VN"/>
              </w:rPr>
              <w:t xml:space="preserve">lợi ích của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rau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củ</w:t>
            </w:r>
            <w:proofErr w:type="spellEnd"/>
          </w:p>
          <w:p w14:paraId="73E47A88" w14:textId="177D5CAD" w:rsidR="00F2745F" w:rsidRPr="003C2D8D" w:rsidRDefault="00F2745F" w:rsidP="0088058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C2D8D">
              <w:rPr>
                <w:rFonts w:cs="Times New Roman"/>
                <w:sz w:val="28"/>
                <w:szCs w:val="28"/>
              </w:rPr>
              <w:t>-</w:t>
            </w:r>
            <w:r w:rsidR="00A472DA" w:rsidRPr="003C2D8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Chiếc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túi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kì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diệu</w:t>
            </w:r>
            <w:proofErr w:type="spellEnd"/>
          </w:p>
          <w:p w14:paraId="1F3DB735" w14:textId="77777777" w:rsidR="00F2745F" w:rsidRPr="003C2D8D" w:rsidRDefault="00F2745F" w:rsidP="0088058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C2D8D">
              <w:rPr>
                <w:rFonts w:cs="Times New Roman"/>
                <w:sz w:val="28"/>
                <w:szCs w:val="28"/>
              </w:rPr>
              <w:t>-</w:t>
            </w:r>
            <w:r w:rsidRPr="003C2D8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do.</w:t>
            </w:r>
          </w:p>
          <w:p w14:paraId="1DAA3337" w14:textId="77777777" w:rsidR="00F2745F" w:rsidRPr="003C2D8D" w:rsidRDefault="00F2745F" w:rsidP="0088058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257B78FC" w14:textId="573085A8" w:rsidR="00F2745F" w:rsidRPr="003C2D8D" w:rsidRDefault="00F2745F" w:rsidP="0088058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C2D8D">
              <w:rPr>
                <w:rFonts w:cs="Times New Roman"/>
                <w:sz w:val="28"/>
                <w:szCs w:val="28"/>
              </w:rPr>
              <w:t>-</w:t>
            </w:r>
            <w:r w:rsidR="00A472DA" w:rsidRPr="003C2D8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chuyện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loại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rau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củ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bé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ăn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hằng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ngày</w:t>
            </w:r>
            <w:proofErr w:type="spellEnd"/>
          </w:p>
          <w:p w14:paraId="0CDD1146" w14:textId="7B84535F" w:rsidR="00F2745F" w:rsidRPr="003C2D8D" w:rsidRDefault="00F2745F" w:rsidP="0088058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C2D8D">
              <w:rPr>
                <w:rFonts w:cs="Times New Roman"/>
                <w:sz w:val="28"/>
                <w:szCs w:val="28"/>
              </w:rPr>
              <w:t>-</w:t>
            </w:r>
            <w:r w:rsidR="00A472DA" w:rsidRPr="003C2D8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Kéo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co</w:t>
            </w:r>
          </w:p>
          <w:p w14:paraId="17EC66F9" w14:textId="77777777" w:rsidR="00F2745F" w:rsidRPr="003C2D8D" w:rsidRDefault="00F2745F" w:rsidP="0088058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C2D8D">
              <w:rPr>
                <w:rFonts w:cs="Times New Roman"/>
                <w:sz w:val="28"/>
                <w:szCs w:val="28"/>
              </w:rPr>
              <w:t>-</w:t>
            </w:r>
            <w:r w:rsidRPr="003C2D8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do</w:t>
            </w:r>
          </w:p>
          <w:p w14:paraId="63372F4E" w14:textId="77777777" w:rsidR="00F2745F" w:rsidRPr="003C2D8D" w:rsidRDefault="00F2745F" w:rsidP="0088058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</w:tcPr>
          <w:p w14:paraId="571E9CCD" w14:textId="5264727E" w:rsidR="00F2745F" w:rsidRPr="003C2D8D" w:rsidRDefault="00F2745F" w:rsidP="0088058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C2D8D">
              <w:rPr>
                <w:rFonts w:cs="Times New Roman"/>
                <w:sz w:val="28"/>
                <w:szCs w:val="28"/>
              </w:rPr>
              <w:t>-</w:t>
            </w:r>
            <w:r w:rsidR="00A472DA" w:rsidRPr="003C2D8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chuyện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loại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rau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củ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bé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không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nên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ăn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>.</w:t>
            </w:r>
          </w:p>
          <w:p w14:paraId="4C7239AA" w14:textId="7289321F" w:rsidR="00F2745F" w:rsidRPr="003C2D8D" w:rsidRDefault="00F2745F" w:rsidP="0088058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C2D8D">
              <w:rPr>
                <w:rFonts w:cs="Times New Roman"/>
                <w:sz w:val="28"/>
                <w:szCs w:val="28"/>
              </w:rPr>
              <w:t>-</w:t>
            </w:r>
            <w:r w:rsidR="00A472DA" w:rsidRPr="003C2D8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dân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gian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Oẳn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tù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tì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>.</w:t>
            </w:r>
          </w:p>
          <w:p w14:paraId="551B1CC0" w14:textId="77777777" w:rsidR="00F2745F" w:rsidRPr="003C2D8D" w:rsidRDefault="00F2745F" w:rsidP="0088058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C2D8D">
              <w:rPr>
                <w:rFonts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do</w:t>
            </w:r>
          </w:p>
        </w:tc>
      </w:tr>
      <w:tr w:rsidR="00F2745F" w:rsidRPr="003C2D8D" w14:paraId="0895C0D9" w14:textId="77777777" w:rsidTr="00FE6043">
        <w:trPr>
          <w:trHeight w:val="1493"/>
        </w:trPr>
        <w:tc>
          <w:tcPr>
            <w:tcW w:w="1477" w:type="dxa"/>
            <w:vAlign w:val="center"/>
          </w:tcPr>
          <w:p w14:paraId="648B8697" w14:textId="77777777" w:rsidR="00F2745F" w:rsidRPr="003C2D8D" w:rsidRDefault="00F2745F" w:rsidP="0088058A">
            <w:pPr>
              <w:spacing w:line="276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  <w:p w14:paraId="57B73522" w14:textId="77777777" w:rsidR="00F2745F" w:rsidRPr="003C2D8D" w:rsidRDefault="00F2745F" w:rsidP="0088058A">
            <w:pPr>
              <w:spacing w:line="276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  <w:p w14:paraId="2A7E30DF" w14:textId="77777777" w:rsidR="00F2745F" w:rsidRPr="003C2D8D" w:rsidRDefault="00F2745F" w:rsidP="0088058A">
            <w:pPr>
              <w:spacing w:line="276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3C2D8D">
              <w:rPr>
                <w:rFonts w:cs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Pr="003C2D8D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3C2D8D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b/>
                <w:i/>
                <w:sz w:val="28"/>
                <w:szCs w:val="28"/>
              </w:rPr>
              <w:t>học</w:t>
            </w:r>
            <w:proofErr w:type="spellEnd"/>
          </w:p>
          <w:p w14:paraId="4625947B" w14:textId="77777777" w:rsidR="00F2745F" w:rsidRPr="003C2D8D" w:rsidRDefault="00F2745F" w:rsidP="0088058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14:paraId="2ABE18BD" w14:textId="77777777" w:rsidR="00F2745F" w:rsidRPr="003C2D8D" w:rsidRDefault="00F2745F" w:rsidP="0088058A">
            <w:pPr>
              <w:autoSpaceDE w:val="0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C2D8D">
              <w:rPr>
                <w:rFonts w:eastAsia="Times New Roman" w:cs="Times New Roman"/>
                <w:b/>
                <w:sz w:val="28"/>
                <w:szCs w:val="28"/>
              </w:rPr>
              <w:t>KPKH</w:t>
            </w:r>
          </w:p>
          <w:p w14:paraId="59C7CD45" w14:textId="77777777" w:rsidR="00F2745F" w:rsidRPr="003C2D8D" w:rsidRDefault="00F2745F" w:rsidP="0088058A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bookmarkStart w:id="0" w:name="_Hlk127157475"/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Trò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chuyện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một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số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loại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rau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củ</w:t>
            </w:r>
            <w:proofErr w:type="spellEnd"/>
          </w:p>
          <w:bookmarkEnd w:id="0"/>
          <w:p w14:paraId="611ABC43" w14:textId="77777777" w:rsidR="00F2745F" w:rsidRPr="003C2D8D" w:rsidRDefault="00F2745F" w:rsidP="0088058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14:paraId="59B53B44" w14:textId="77777777" w:rsidR="00F2745F" w:rsidRPr="003C2D8D" w:rsidRDefault="00F2745F" w:rsidP="0088058A">
            <w:pPr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C2D8D">
              <w:rPr>
                <w:rFonts w:eastAsia="Times New Roman" w:cs="Times New Roman"/>
                <w:b/>
                <w:sz w:val="28"/>
                <w:szCs w:val="28"/>
              </w:rPr>
              <w:t>TẠO HÌNH</w:t>
            </w:r>
          </w:p>
          <w:p w14:paraId="18AF933F" w14:textId="77777777" w:rsidR="00F2745F" w:rsidRPr="003C2D8D" w:rsidRDefault="00F2745F" w:rsidP="0088058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Xé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dán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loại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quả</w:t>
            </w:r>
            <w:proofErr w:type="spellEnd"/>
          </w:p>
          <w:p w14:paraId="22B08ED0" w14:textId="77777777" w:rsidR="00F2745F" w:rsidRPr="003C2D8D" w:rsidRDefault="00F2745F" w:rsidP="0088058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2"/>
          </w:tcPr>
          <w:p w14:paraId="6A637A81" w14:textId="77777777" w:rsidR="00F2745F" w:rsidRPr="003C2D8D" w:rsidRDefault="00F2745F" w:rsidP="0088058A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C2D8D">
              <w:rPr>
                <w:rFonts w:eastAsia="Times New Roman" w:cs="Times New Roman"/>
                <w:b/>
                <w:sz w:val="28"/>
                <w:szCs w:val="28"/>
              </w:rPr>
              <w:t>VĂN HỌC</w:t>
            </w:r>
          </w:p>
          <w:p w14:paraId="055FA8DE" w14:textId="77777777" w:rsidR="00F2745F" w:rsidRPr="003C2D8D" w:rsidRDefault="00F2745F" w:rsidP="0088058A">
            <w:pPr>
              <w:tabs>
                <w:tab w:val="left" w:pos="1260"/>
              </w:tabs>
              <w:spacing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Đồng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dao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về</w:t>
            </w:r>
            <w:proofErr w:type="spellEnd"/>
            <w:r w:rsidRPr="003C2D8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Calibri" w:cs="Times New Roman"/>
                <w:sz w:val="28"/>
                <w:szCs w:val="28"/>
              </w:rPr>
              <w:t>củ</w:t>
            </w:r>
            <w:proofErr w:type="spellEnd"/>
          </w:p>
          <w:p w14:paraId="41DE05BE" w14:textId="77777777" w:rsidR="00F2745F" w:rsidRPr="003C2D8D" w:rsidRDefault="00F2745F" w:rsidP="0088058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7D8F3398" w14:textId="77777777" w:rsidR="00F2745F" w:rsidRPr="003C2D8D" w:rsidRDefault="00F2745F" w:rsidP="0088058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C2D8D">
              <w:rPr>
                <w:rFonts w:cs="Times New Roman"/>
                <w:b/>
                <w:sz w:val="28"/>
                <w:szCs w:val="28"/>
              </w:rPr>
              <w:t>ÂM</w:t>
            </w:r>
            <w:r w:rsidRPr="003C2D8D">
              <w:rPr>
                <w:rFonts w:cs="Times New Roman"/>
                <w:b/>
                <w:sz w:val="28"/>
                <w:szCs w:val="28"/>
                <w:lang w:val="vi-VN"/>
              </w:rPr>
              <w:t xml:space="preserve"> NHẠC</w:t>
            </w:r>
          </w:p>
          <w:p w14:paraId="79BB4BCC" w14:textId="77777777" w:rsidR="00F2745F" w:rsidRPr="003C2D8D" w:rsidRDefault="00F2745F" w:rsidP="0088058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Quả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gì</w:t>
            </w:r>
            <w:proofErr w:type="spellEnd"/>
          </w:p>
          <w:p w14:paraId="2157BB6F" w14:textId="77777777" w:rsidR="00F2745F" w:rsidRPr="003C2D8D" w:rsidRDefault="00F2745F" w:rsidP="0088058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</w:tcPr>
          <w:p w14:paraId="3DBE6193" w14:textId="77777777" w:rsidR="00F2745F" w:rsidRPr="003C2D8D" w:rsidRDefault="00F2745F" w:rsidP="0088058A">
            <w:pPr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C2D8D">
              <w:rPr>
                <w:rFonts w:eastAsia="Times New Roman" w:cs="Times New Roman"/>
                <w:b/>
                <w:sz w:val="28"/>
                <w:szCs w:val="28"/>
              </w:rPr>
              <w:t>LQCC</w:t>
            </w:r>
          </w:p>
          <w:p w14:paraId="4BB20C7C" w14:textId="77777777" w:rsidR="00F2745F" w:rsidRPr="003C2D8D" w:rsidRDefault="00F2745F" w:rsidP="0088058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Bé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vui cũng nhóm chữ đã học</w:t>
            </w:r>
          </w:p>
        </w:tc>
      </w:tr>
      <w:tr w:rsidR="00F2745F" w:rsidRPr="003C2D8D" w14:paraId="04F26B74" w14:textId="77777777" w:rsidTr="00FE6043">
        <w:trPr>
          <w:trHeight w:val="1277"/>
        </w:trPr>
        <w:tc>
          <w:tcPr>
            <w:tcW w:w="1477" w:type="dxa"/>
            <w:vAlign w:val="center"/>
          </w:tcPr>
          <w:p w14:paraId="74140977" w14:textId="77777777" w:rsidR="00F2745F" w:rsidRPr="003C2D8D" w:rsidRDefault="00F2745F" w:rsidP="0088058A">
            <w:pPr>
              <w:spacing w:line="276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3C2D8D">
              <w:rPr>
                <w:rFonts w:cs="Times New Roman"/>
                <w:b/>
                <w:sz w:val="28"/>
                <w:szCs w:val="28"/>
              </w:rPr>
              <w:t>Ăn</w:t>
            </w:r>
            <w:proofErr w:type="spellEnd"/>
            <w:r w:rsidRPr="003C2D8D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b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8550" w:type="dxa"/>
            <w:gridSpan w:val="8"/>
          </w:tcPr>
          <w:p w14:paraId="3FBC02C1" w14:textId="0544F3C0" w:rsidR="00F2745F" w:rsidRPr="003C2D8D" w:rsidRDefault="00F2745F" w:rsidP="0088058A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3C2D8D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Nhắc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trẻ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ăn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nhiều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cơm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ăn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hết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xuất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cơm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mình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>.</w:t>
            </w:r>
            <w:r w:rsidR="008E5097" w:rsidRPr="003C2D8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Rửa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ăn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vệ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>….</w:t>
            </w:r>
          </w:p>
          <w:p w14:paraId="2AC28EF1" w14:textId="77777777" w:rsidR="00F2745F" w:rsidRPr="003C2D8D" w:rsidRDefault="00F2745F" w:rsidP="0088058A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3C2D8D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Nhắc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trẻ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ngủ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đủ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giấc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ngủ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ngon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F2745F" w:rsidRPr="003C2D8D" w14:paraId="2FE27BCC" w14:textId="77777777" w:rsidTr="00FE6043">
        <w:trPr>
          <w:trHeight w:val="1336"/>
        </w:trPr>
        <w:tc>
          <w:tcPr>
            <w:tcW w:w="1477" w:type="dxa"/>
            <w:vAlign w:val="center"/>
          </w:tcPr>
          <w:p w14:paraId="6310E195" w14:textId="77777777" w:rsidR="00F2745F" w:rsidRPr="003C2D8D" w:rsidRDefault="00F2745F" w:rsidP="0088058A">
            <w:pPr>
              <w:spacing w:line="276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3C2D8D">
              <w:rPr>
                <w:rFonts w:cs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Pr="003C2D8D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3C2D8D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91" w:type="dxa"/>
          </w:tcPr>
          <w:p w14:paraId="19AB03EC" w14:textId="77777777" w:rsidR="00F2745F" w:rsidRPr="003C2D8D" w:rsidRDefault="00F2745F" w:rsidP="0088058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C2D8D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kỹ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năng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diễn</w:t>
            </w:r>
            <w:proofErr w:type="spellEnd"/>
            <w:r w:rsidRPr="003C2D8D">
              <w:rPr>
                <w:rFonts w:cs="Times New Roman"/>
                <w:sz w:val="28"/>
                <w:szCs w:val="28"/>
                <w:lang w:val="vi-VN"/>
              </w:rPr>
              <w:t xml:space="preserve"> đạt,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hỏi</w:t>
            </w:r>
            <w:proofErr w:type="spellEnd"/>
          </w:p>
          <w:p w14:paraId="50C232B3" w14:textId="77777777" w:rsidR="00F2745F" w:rsidRPr="003C2D8D" w:rsidRDefault="00F2745F" w:rsidP="0088058A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3C2D8D">
              <w:rPr>
                <w:rFonts w:cs="Times New Roman"/>
                <w:b/>
                <w:sz w:val="28"/>
                <w:szCs w:val="28"/>
              </w:rPr>
              <w:t>THỂ DỤC</w:t>
            </w:r>
          </w:p>
          <w:p w14:paraId="451FDF2F" w14:textId="77777777" w:rsidR="00F2745F" w:rsidRPr="003C2D8D" w:rsidRDefault="00F2745F" w:rsidP="0088058A">
            <w:pPr>
              <w:spacing w:line="276" w:lineRule="auto"/>
              <w:rPr>
                <w:rFonts w:cs="Times New Roman"/>
                <w:bCs/>
                <w:sz w:val="28"/>
                <w:szCs w:val="28"/>
                <w:lang w:val="vi-VN"/>
              </w:rPr>
            </w:pPr>
            <w:proofErr w:type="spellStart"/>
            <w:r w:rsidRPr="003C2D8D">
              <w:rPr>
                <w:rFonts w:cs="Times New Roman"/>
                <w:bCs/>
                <w:sz w:val="28"/>
                <w:szCs w:val="28"/>
              </w:rPr>
              <w:t>Bò</w:t>
            </w:r>
            <w:proofErr w:type="spellEnd"/>
            <w:r w:rsidRPr="003C2D8D">
              <w:rPr>
                <w:rFonts w:cs="Times New Roman"/>
                <w:bCs/>
                <w:sz w:val="28"/>
                <w:szCs w:val="28"/>
                <w:lang w:val="vi-VN"/>
              </w:rPr>
              <w:t xml:space="preserve"> bằng bàn chân và bàn tay chui qua cổng.</w:t>
            </w:r>
          </w:p>
          <w:p w14:paraId="72C1E5F6" w14:textId="77777777" w:rsidR="00F2745F" w:rsidRPr="003C2D8D" w:rsidRDefault="00F2745F" w:rsidP="0088058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C2D8D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Tăng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cường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tiếng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việt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gridSpan w:val="2"/>
          </w:tcPr>
          <w:p w14:paraId="13A0110C" w14:textId="77777777" w:rsidR="00F2745F" w:rsidRPr="003C2D8D" w:rsidRDefault="00F2745F" w:rsidP="0088058A">
            <w:pPr>
              <w:spacing w:line="276" w:lineRule="auto"/>
              <w:rPr>
                <w:rFonts w:eastAsia="MS Mincho" w:cs="Times New Roman"/>
                <w:b/>
                <w:sz w:val="28"/>
                <w:szCs w:val="28"/>
                <w:lang w:val="vi-VN"/>
              </w:rPr>
            </w:pPr>
            <w:r w:rsidRPr="003C2D8D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kỹ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năng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xé</w:t>
            </w:r>
            <w:proofErr w:type="spellEnd"/>
            <w:r w:rsidRPr="003C2D8D">
              <w:rPr>
                <w:rFonts w:cs="Times New Roman"/>
                <w:sz w:val="28"/>
                <w:szCs w:val="28"/>
                <w:lang w:val="vi-VN"/>
              </w:rPr>
              <w:t xml:space="preserve"> dán theo đường cong và đường thẳng </w:t>
            </w:r>
          </w:p>
          <w:p w14:paraId="7EBAA471" w14:textId="77777777" w:rsidR="00F2745F" w:rsidRPr="003C2D8D" w:rsidRDefault="00F2745F" w:rsidP="0088058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C2D8D">
              <w:rPr>
                <w:rFonts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Tăng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cường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tiếng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724" w:type="dxa"/>
            <w:gridSpan w:val="2"/>
          </w:tcPr>
          <w:p w14:paraId="59436DE6" w14:textId="77777777" w:rsidR="00F2745F" w:rsidRPr="003C2D8D" w:rsidRDefault="00F2745F" w:rsidP="0088058A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3C2D8D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kỹ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năng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phát</w:t>
            </w:r>
            <w:proofErr w:type="spellEnd"/>
            <w:r w:rsidRPr="003C2D8D">
              <w:rPr>
                <w:rFonts w:cs="Times New Roman"/>
                <w:sz w:val="28"/>
                <w:szCs w:val="28"/>
                <w:lang w:val="vi-VN"/>
              </w:rPr>
              <w:t xml:space="preserve"> âm cho trẻ, cách đọc đồng giao cho trẻ</w:t>
            </w:r>
          </w:p>
          <w:p w14:paraId="0ADBEB4C" w14:textId="77777777" w:rsidR="00F2745F" w:rsidRPr="003C2D8D" w:rsidRDefault="00F2745F" w:rsidP="0088058A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3C2D8D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Vui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kismat</w:t>
            </w:r>
            <w:proofErr w:type="spellEnd"/>
            <w:r w:rsidRPr="003C2D8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14:paraId="31DE74D0" w14:textId="77777777" w:rsidR="00F2745F" w:rsidRPr="003C2D8D" w:rsidRDefault="00F2745F" w:rsidP="0088058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C2D8D">
              <w:rPr>
                <w:rFonts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Tăng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cường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tiếng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790" w:type="dxa"/>
            <w:gridSpan w:val="2"/>
          </w:tcPr>
          <w:p w14:paraId="3E341DDD" w14:textId="77777777" w:rsidR="00F2745F" w:rsidRPr="003C2D8D" w:rsidRDefault="00F2745F" w:rsidP="0088058A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3C2D8D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kỹ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năng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3C2D8D">
              <w:rPr>
                <w:rFonts w:cs="Times New Roman"/>
                <w:sz w:val="28"/>
                <w:szCs w:val="28"/>
                <w:lang w:val="vi-VN"/>
              </w:rPr>
              <w:t xml:space="preserve"> theo giai điệu </w:t>
            </w:r>
          </w:p>
          <w:p w14:paraId="706A7A01" w14:textId="77777777" w:rsidR="00F2745F" w:rsidRPr="003C2D8D" w:rsidRDefault="00F2745F" w:rsidP="0088058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C2D8D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Tăng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cường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Tiếng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635" w:type="dxa"/>
          </w:tcPr>
          <w:p w14:paraId="3FD76695" w14:textId="77777777" w:rsidR="00F2745F" w:rsidRPr="003C2D8D" w:rsidRDefault="00F2745F" w:rsidP="0088058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C2D8D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kỹ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năng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phát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âm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cái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>.</w:t>
            </w:r>
          </w:p>
          <w:p w14:paraId="45874376" w14:textId="77777777" w:rsidR="00F2745F" w:rsidRPr="003C2D8D" w:rsidRDefault="00F2745F" w:rsidP="0088058A">
            <w:pPr>
              <w:autoSpaceDE w:val="0"/>
              <w:snapToGrid w:val="0"/>
              <w:spacing w:line="276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3C2D8D">
              <w:rPr>
                <w:rFonts w:eastAsia="Times New Roman" w:cs="Times New Roman"/>
                <w:b/>
                <w:sz w:val="28"/>
                <w:szCs w:val="28"/>
              </w:rPr>
              <w:t>TOÁN:</w:t>
            </w:r>
          </w:p>
          <w:p w14:paraId="7133DDD5" w14:textId="77777777" w:rsidR="00F2745F" w:rsidRPr="003C2D8D" w:rsidRDefault="00F2745F" w:rsidP="0088058A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Ôn</w:t>
            </w:r>
            <w:proofErr w:type="spellEnd"/>
            <w:r w:rsidRPr="003C2D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</w:p>
          <w:p w14:paraId="6DD217A8" w14:textId="77777777" w:rsidR="00F2745F" w:rsidRPr="003C2D8D" w:rsidRDefault="00F2745F" w:rsidP="0088058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C2D8D">
              <w:rPr>
                <w:rFonts w:cs="Times New Roman"/>
                <w:sz w:val="28"/>
                <w:szCs w:val="28"/>
              </w:rPr>
              <w:t xml:space="preserve"> -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Tăng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cường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tiếng</w:t>
            </w:r>
            <w:proofErr w:type="spellEnd"/>
            <w:r w:rsidRPr="003C2D8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C2D8D">
              <w:rPr>
                <w:rFonts w:cs="Times New Roman"/>
                <w:sz w:val="28"/>
                <w:szCs w:val="28"/>
              </w:rPr>
              <w:t>việt</w:t>
            </w:r>
            <w:proofErr w:type="spellEnd"/>
          </w:p>
        </w:tc>
      </w:tr>
    </w:tbl>
    <w:p w14:paraId="1EB40D04" w14:textId="359EF97D" w:rsidR="00F2745F" w:rsidRPr="003C2D8D" w:rsidRDefault="00087191" w:rsidP="0088058A">
      <w:pPr>
        <w:spacing w:line="276" w:lineRule="auto"/>
        <w:jc w:val="both"/>
        <w:rPr>
          <w:rFonts w:cs="Times New Roman"/>
          <w:b/>
          <w:color w:val="000000"/>
          <w:sz w:val="28"/>
          <w:szCs w:val="28"/>
          <w:lang w:val="vi-VN"/>
        </w:rPr>
      </w:pPr>
      <w:r w:rsidRPr="003C2D8D">
        <w:rPr>
          <w:rFonts w:cs="Times New Roman"/>
          <w:b/>
          <w:color w:val="000000"/>
          <w:sz w:val="28"/>
          <w:szCs w:val="28"/>
          <w:lang w:val="vi-VN"/>
        </w:rPr>
        <w:t xml:space="preserve">   </w:t>
      </w:r>
      <w:proofErr w:type="spellStart"/>
      <w:r w:rsidR="00F2745F" w:rsidRPr="003C2D8D">
        <w:rPr>
          <w:rFonts w:cs="Times New Roman"/>
          <w:b/>
          <w:color w:val="000000"/>
          <w:sz w:val="28"/>
          <w:szCs w:val="28"/>
        </w:rPr>
        <w:t>Duyệt</w:t>
      </w:r>
      <w:proofErr w:type="spellEnd"/>
      <w:r w:rsidR="00F2745F" w:rsidRPr="003C2D8D">
        <w:rPr>
          <w:rFonts w:cs="Times New Roman"/>
          <w:b/>
          <w:color w:val="000000"/>
          <w:sz w:val="28"/>
          <w:szCs w:val="28"/>
        </w:rPr>
        <w:t xml:space="preserve"> BGH</w:t>
      </w:r>
      <w:r w:rsidR="00F2745F" w:rsidRPr="003C2D8D">
        <w:rPr>
          <w:rFonts w:cs="Times New Roman"/>
          <w:b/>
          <w:color w:val="000000"/>
          <w:sz w:val="28"/>
          <w:szCs w:val="28"/>
        </w:rPr>
        <w:tab/>
      </w:r>
      <w:r w:rsidR="00F2745F" w:rsidRPr="003C2D8D">
        <w:rPr>
          <w:rFonts w:cs="Times New Roman"/>
          <w:b/>
          <w:color w:val="000000"/>
          <w:sz w:val="28"/>
          <w:szCs w:val="28"/>
        </w:rPr>
        <w:tab/>
      </w:r>
      <w:r w:rsidR="00F2745F" w:rsidRPr="003C2D8D">
        <w:rPr>
          <w:rFonts w:cs="Times New Roman"/>
          <w:b/>
          <w:color w:val="000000"/>
          <w:sz w:val="28"/>
          <w:szCs w:val="28"/>
        </w:rPr>
        <w:tab/>
      </w:r>
      <w:r w:rsidR="00F2745F" w:rsidRPr="003C2D8D">
        <w:rPr>
          <w:rFonts w:cs="Times New Roman"/>
          <w:b/>
          <w:color w:val="000000"/>
          <w:sz w:val="28"/>
          <w:szCs w:val="28"/>
        </w:rPr>
        <w:tab/>
      </w:r>
      <w:r w:rsidR="00F2745F" w:rsidRPr="003C2D8D">
        <w:rPr>
          <w:rFonts w:cs="Times New Roman"/>
          <w:b/>
          <w:color w:val="000000"/>
          <w:sz w:val="28"/>
          <w:szCs w:val="28"/>
        </w:rPr>
        <w:tab/>
        <w:t xml:space="preserve">      </w:t>
      </w:r>
      <w:r w:rsidR="00D66D53" w:rsidRPr="003C2D8D">
        <w:rPr>
          <w:rFonts w:cs="Times New Roman"/>
          <w:b/>
          <w:color w:val="000000"/>
          <w:sz w:val="28"/>
          <w:szCs w:val="28"/>
          <w:lang w:val="vi-VN"/>
        </w:rPr>
        <w:t xml:space="preserve"> </w:t>
      </w:r>
      <w:r w:rsidR="00F2745F" w:rsidRPr="003C2D8D">
        <w:rPr>
          <w:rFonts w:cs="Times New Roman"/>
          <w:b/>
          <w:color w:val="000000"/>
          <w:sz w:val="28"/>
          <w:szCs w:val="28"/>
        </w:rPr>
        <w:t xml:space="preserve">GV </w:t>
      </w:r>
      <w:proofErr w:type="spellStart"/>
      <w:r w:rsidR="00F2745F" w:rsidRPr="003C2D8D">
        <w:rPr>
          <w:rFonts w:cs="Times New Roman"/>
          <w:b/>
          <w:color w:val="000000"/>
          <w:sz w:val="28"/>
          <w:szCs w:val="28"/>
        </w:rPr>
        <w:t>thực</w:t>
      </w:r>
      <w:proofErr w:type="spellEnd"/>
      <w:r w:rsidR="00F2745F" w:rsidRPr="003C2D8D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="00F2745F" w:rsidRPr="003C2D8D">
        <w:rPr>
          <w:rFonts w:cs="Times New Roman"/>
          <w:b/>
          <w:color w:val="000000"/>
          <w:sz w:val="28"/>
          <w:szCs w:val="28"/>
        </w:rPr>
        <w:t>hiện</w:t>
      </w:r>
      <w:proofErr w:type="spellEnd"/>
    </w:p>
    <w:p w14:paraId="7C640600" w14:textId="77777777" w:rsidR="00F2745F" w:rsidRPr="003C2D8D" w:rsidRDefault="00F2745F" w:rsidP="0088058A">
      <w:pPr>
        <w:spacing w:line="276" w:lineRule="auto"/>
        <w:jc w:val="both"/>
        <w:rPr>
          <w:rFonts w:cs="Times New Roman"/>
          <w:b/>
          <w:color w:val="000000"/>
          <w:sz w:val="28"/>
          <w:szCs w:val="28"/>
        </w:rPr>
      </w:pPr>
    </w:p>
    <w:p w14:paraId="43D31263" w14:textId="77777777" w:rsidR="0088058A" w:rsidRDefault="0088058A" w:rsidP="0088058A">
      <w:pPr>
        <w:spacing w:line="276" w:lineRule="auto"/>
        <w:ind w:firstLine="720"/>
        <w:jc w:val="both"/>
        <w:rPr>
          <w:rFonts w:cs="Times New Roman"/>
          <w:b/>
          <w:sz w:val="28"/>
          <w:szCs w:val="28"/>
        </w:rPr>
      </w:pPr>
    </w:p>
    <w:p w14:paraId="17B660E5" w14:textId="77777777" w:rsidR="0088058A" w:rsidRDefault="0088058A" w:rsidP="0088058A">
      <w:pPr>
        <w:spacing w:line="276" w:lineRule="auto"/>
        <w:ind w:firstLine="720"/>
        <w:jc w:val="both"/>
        <w:rPr>
          <w:rFonts w:cs="Times New Roman"/>
          <w:b/>
          <w:sz w:val="28"/>
          <w:szCs w:val="28"/>
        </w:rPr>
      </w:pPr>
    </w:p>
    <w:p w14:paraId="1896A145" w14:textId="33156101" w:rsidR="00825490" w:rsidRPr="0088058A" w:rsidRDefault="00F2745F" w:rsidP="0088058A">
      <w:pPr>
        <w:spacing w:line="276" w:lineRule="auto"/>
        <w:ind w:hanging="142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b/>
          <w:sz w:val="28"/>
          <w:szCs w:val="28"/>
        </w:rPr>
        <w:t xml:space="preserve"> </w:t>
      </w:r>
      <w:r w:rsidRPr="003C2D8D">
        <w:rPr>
          <w:rFonts w:cs="Times New Roman"/>
          <w:b/>
          <w:sz w:val="28"/>
          <w:szCs w:val="28"/>
          <w:lang w:val="vi-VN"/>
        </w:rPr>
        <w:t>Phạm Thị Thúy</w:t>
      </w:r>
      <w:r w:rsidRPr="003C2D8D">
        <w:rPr>
          <w:rFonts w:cs="Times New Roman"/>
          <w:b/>
          <w:sz w:val="28"/>
          <w:szCs w:val="28"/>
        </w:rPr>
        <w:tab/>
      </w:r>
      <w:r w:rsidRPr="003C2D8D">
        <w:rPr>
          <w:rFonts w:cs="Times New Roman"/>
          <w:b/>
          <w:sz w:val="28"/>
          <w:szCs w:val="28"/>
        </w:rPr>
        <w:tab/>
      </w:r>
      <w:r w:rsidRPr="003C2D8D">
        <w:rPr>
          <w:rFonts w:cs="Times New Roman"/>
          <w:b/>
          <w:sz w:val="28"/>
          <w:szCs w:val="28"/>
        </w:rPr>
        <w:tab/>
        <w:t xml:space="preserve">   </w:t>
      </w:r>
      <w:r w:rsidRPr="003C2D8D">
        <w:rPr>
          <w:rFonts w:cs="Times New Roman"/>
          <w:b/>
          <w:sz w:val="28"/>
          <w:szCs w:val="28"/>
          <w:lang w:val="vi-VN"/>
        </w:rPr>
        <w:t xml:space="preserve"> </w:t>
      </w:r>
      <w:r w:rsidRPr="003C2D8D">
        <w:rPr>
          <w:rFonts w:cs="Times New Roman"/>
          <w:b/>
          <w:sz w:val="28"/>
          <w:szCs w:val="28"/>
        </w:rPr>
        <w:t xml:space="preserve">  </w:t>
      </w:r>
      <w:r w:rsidRPr="003C2D8D">
        <w:rPr>
          <w:rFonts w:cs="Times New Roman"/>
          <w:b/>
          <w:sz w:val="28"/>
          <w:szCs w:val="28"/>
          <w:lang w:val="vi-VN"/>
        </w:rPr>
        <w:t>Ngô Bùi Nhật Uyên – Đoàn Thị Thu Thiệt</w:t>
      </w:r>
    </w:p>
    <w:p w14:paraId="484F8F62" w14:textId="3B89C990" w:rsidR="00A74CC7" w:rsidRPr="003C2D8D" w:rsidRDefault="00A74CC7" w:rsidP="0088058A">
      <w:pPr>
        <w:tabs>
          <w:tab w:val="left" w:pos="284"/>
          <w:tab w:val="left" w:pos="2685"/>
          <w:tab w:val="center" w:pos="5220"/>
        </w:tabs>
        <w:spacing w:line="276" w:lineRule="auto"/>
        <w:jc w:val="center"/>
        <w:rPr>
          <w:rFonts w:cs="Times New Roman"/>
          <w:b/>
          <w:sz w:val="28"/>
          <w:szCs w:val="28"/>
        </w:rPr>
      </w:pPr>
      <w:r w:rsidRPr="003C2D8D">
        <w:rPr>
          <w:rFonts w:cs="Times New Roman"/>
          <w:b/>
          <w:sz w:val="28"/>
          <w:szCs w:val="28"/>
        </w:rPr>
        <w:lastRenderedPageBreak/>
        <w:t>KẾ HOẠCH GIÁO</w:t>
      </w:r>
      <w:r w:rsidRPr="003C2D8D">
        <w:rPr>
          <w:rFonts w:cs="Times New Roman"/>
          <w:b/>
          <w:sz w:val="28"/>
          <w:szCs w:val="28"/>
          <w:lang w:val="vi-VN"/>
        </w:rPr>
        <w:t xml:space="preserve"> DỤC </w:t>
      </w:r>
      <w:r w:rsidRPr="003C2D8D">
        <w:rPr>
          <w:rFonts w:cs="Times New Roman"/>
          <w:b/>
          <w:sz w:val="28"/>
          <w:szCs w:val="28"/>
        </w:rPr>
        <w:t>NGÀY</w:t>
      </w:r>
    </w:p>
    <w:p w14:paraId="478AA0BF" w14:textId="7CE71D0C" w:rsidR="00ED6CE5" w:rsidRPr="000F4ECB" w:rsidRDefault="00ED6CE5" w:rsidP="0088058A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proofErr w:type="spellStart"/>
      <w:r w:rsidRPr="000F4ECB">
        <w:rPr>
          <w:rFonts w:cs="Times New Roman"/>
          <w:b/>
          <w:bCs/>
          <w:sz w:val="28"/>
          <w:szCs w:val="28"/>
        </w:rPr>
        <w:t>Thứ</w:t>
      </w:r>
      <w:proofErr w:type="spellEnd"/>
      <w:r w:rsidRPr="000F4ECB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0F4ECB">
        <w:rPr>
          <w:rFonts w:cs="Times New Roman"/>
          <w:b/>
          <w:bCs/>
          <w:sz w:val="28"/>
          <w:szCs w:val="28"/>
        </w:rPr>
        <w:t>hai</w:t>
      </w:r>
      <w:proofErr w:type="spellEnd"/>
      <w:r w:rsidRPr="000F4ECB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0F4ECB">
        <w:rPr>
          <w:rFonts w:cs="Times New Roman"/>
          <w:b/>
          <w:bCs/>
          <w:sz w:val="28"/>
          <w:szCs w:val="28"/>
        </w:rPr>
        <w:t>ngày</w:t>
      </w:r>
      <w:proofErr w:type="spellEnd"/>
      <w:r w:rsidRPr="000F4ECB">
        <w:rPr>
          <w:rFonts w:cs="Times New Roman"/>
          <w:b/>
          <w:bCs/>
          <w:sz w:val="28"/>
          <w:szCs w:val="28"/>
        </w:rPr>
        <w:t xml:space="preserve"> </w:t>
      </w:r>
      <w:r w:rsidR="00C47A87" w:rsidRPr="000F4ECB">
        <w:rPr>
          <w:rFonts w:cs="Times New Roman"/>
          <w:b/>
          <w:bCs/>
          <w:sz w:val="28"/>
          <w:szCs w:val="28"/>
        </w:rPr>
        <w:t>19</w:t>
      </w:r>
      <w:r w:rsidR="00C47A87" w:rsidRPr="000F4ECB">
        <w:rPr>
          <w:rFonts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0F4ECB">
        <w:rPr>
          <w:rFonts w:cs="Times New Roman"/>
          <w:b/>
          <w:bCs/>
          <w:sz w:val="28"/>
          <w:szCs w:val="28"/>
        </w:rPr>
        <w:t>tháng</w:t>
      </w:r>
      <w:proofErr w:type="spellEnd"/>
      <w:r w:rsidRPr="000F4ECB">
        <w:rPr>
          <w:rFonts w:cs="Times New Roman"/>
          <w:b/>
          <w:bCs/>
          <w:sz w:val="28"/>
          <w:szCs w:val="28"/>
        </w:rPr>
        <w:t xml:space="preserve"> </w:t>
      </w:r>
      <w:r w:rsidR="00AD6D4A" w:rsidRPr="000F4ECB">
        <w:rPr>
          <w:rFonts w:cs="Times New Roman"/>
          <w:b/>
          <w:bCs/>
          <w:sz w:val="28"/>
          <w:szCs w:val="28"/>
        </w:rPr>
        <w:t>2</w:t>
      </w:r>
      <w:r w:rsidRPr="000F4ECB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0F4ECB">
        <w:rPr>
          <w:rFonts w:cs="Times New Roman"/>
          <w:b/>
          <w:bCs/>
          <w:sz w:val="28"/>
          <w:szCs w:val="28"/>
        </w:rPr>
        <w:t>năm</w:t>
      </w:r>
      <w:proofErr w:type="spellEnd"/>
      <w:r w:rsidRPr="000F4ECB">
        <w:rPr>
          <w:rFonts w:cs="Times New Roman"/>
          <w:b/>
          <w:bCs/>
          <w:sz w:val="28"/>
          <w:szCs w:val="28"/>
        </w:rPr>
        <w:t xml:space="preserve"> </w:t>
      </w:r>
      <w:r w:rsidR="00C47A87" w:rsidRPr="000F4ECB">
        <w:rPr>
          <w:rFonts w:cs="Times New Roman"/>
          <w:b/>
          <w:bCs/>
          <w:sz w:val="28"/>
          <w:szCs w:val="28"/>
        </w:rPr>
        <w:t>2024</w:t>
      </w:r>
    </w:p>
    <w:p w14:paraId="2C459EFF" w14:textId="66462AA0" w:rsidR="00ED6CE5" w:rsidRPr="003C2D8D" w:rsidRDefault="00ED6CE5" w:rsidP="0088058A">
      <w:pPr>
        <w:spacing w:line="276" w:lineRule="auto"/>
        <w:jc w:val="center"/>
        <w:rPr>
          <w:rFonts w:cs="Times New Roman"/>
          <w:b/>
          <w:bCs/>
          <w:i/>
          <w:iCs/>
          <w:sz w:val="28"/>
          <w:szCs w:val="28"/>
        </w:rPr>
      </w:pPr>
      <w:proofErr w:type="spellStart"/>
      <w:r w:rsidRPr="003C2D8D">
        <w:rPr>
          <w:rFonts w:cs="Times New Roman"/>
          <w:b/>
          <w:bCs/>
          <w:i/>
          <w:iCs/>
          <w:sz w:val="28"/>
          <w:szCs w:val="28"/>
        </w:rPr>
        <w:t>Chủ</w:t>
      </w:r>
      <w:proofErr w:type="spellEnd"/>
      <w:r w:rsidRPr="003C2D8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bCs/>
          <w:i/>
          <w:iCs/>
          <w:sz w:val="28"/>
          <w:szCs w:val="28"/>
        </w:rPr>
        <w:t>đề</w:t>
      </w:r>
      <w:proofErr w:type="spellEnd"/>
      <w:r w:rsidRPr="003C2D8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bCs/>
          <w:i/>
          <w:iCs/>
          <w:sz w:val="28"/>
          <w:szCs w:val="28"/>
        </w:rPr>
        <w:t>nhánh</w:t>
      </w:r>
      <w:proofErr w:type="spellEnd"/>
      <w:r w:rsidRPr="003C2D8D">
        <w:rPr>
          <w:rFonts w:cs="Times New Roman"/>
          <w:b/>
          <w:bCs/>
          <w:i/>
          <w:iCs/>
          <w:sz w:val="28"/>
          <w:szCs w:val="28"/>
        </w:rPr>
        <w:t xml:space="preserve">: </w:t>
      </w:r>
      <w:proofErr w:type="spellStart"/>
      <w:r w:rsidR="000162BC" w:rsidRPr="003C2D8D">
        <w:rPr>
          <w:rFonts w:cs="Times New Roman"/>
          <w:b/>
          <w:bCs/>
          <w:i/>
          <w:iCs/>
          <w:sz w:val="28"/>
          <w:szCs w:val="28"/>
        </w:rPr>
        <w:t>Bé</w:t>
      </w:r>
      <w:proofErr w:type="spellEnd"/>
      <w:r w:rsidR="000162BC" w:rsidRPr="003C2D8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0162BC" w:rsidRPr="003C2D8D">
        <w:rPr>
          <w:rFonts w:cs="Times New Roman"/>
          <w:b/>
          <w:bCs/>
          <w:i/>
          <w:iCs/>
          <w:sz w:val="28"/>
          <w:szCs w:val="28"/>
        </w:rPr>
        <w:t>vui</w:t>
      </w:r>
      <w:proofErr w:type="spellEnd"/>
      <w:r w:rsidR="000162BC" w:rsidRPr="003C2D8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0162BC" w:rsidRPr="003C2D8D">
        <w:rPr>
          <w:rFonts w:cs="Times New Roman"/>
          <w:b/>
          <w:bCs/>
          <w:i/>
          <w:iCs/>
          <w:sz w:val="28"/>
          <w:szCs w:val="28"/>
        </w:rPr>
        <w:t>cùng</w:t>
      </w:r>
      <w:proofErr w:type="spellEnd"/>
      <w:r w:rsidR="000162BC" w:rsidRPr="003C2D8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0162BC" w:rsidRPr="003C2D8D">
        <w:rPr>
          <w:rFonts w:cs="Times New Roman"/>
          <w:b/>
          <w:bCs/>
          <w:i/>
          <w:iCs/>
          <w:sz w:val="28"/>
          <w:szCs w:val="28"/>
        </w:rPr>
        <w:t>rau</w:t>
      </w:r>
      <w:proofErr w:type="spellEnd"/>
      <w:r w:rsidR="000162BC" w:rsidRPr="003C2D8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0162BC" w:rsidRPr="003C2D8D">
        <w:rPr>
          <w:rFonts w:cs="Times New Roman"/>
          <w:b/>
          <w:bCs/>
          <w:i/>
          <w:iCs/>
          <w:sz w:val="28"/>
          <w:szCs w:val="28"/>
        </w:rPr>
        <w:t>củ</w:t>
      </w:r>
      <w:proofErr w:type="spellEnd"/>
      <w:r w:rsidR="000162BC" w:rsidRPr="003C2D8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0162BC" w:rsidRPr="003C2D8D">
        <w:rPr>
          <w:rFonts w:cs="Times New Roman"/>
          <w:b/>
          <w:bCs/>
          <w:i/>
          <w:iCs/>
          <w:sz w:val="28"/>
          <w:szCs w:val="28"/>
        </w:rPr>
        <w:t>quả</w:t>
      </w:r>
      <w:proofErr w:type="spellEnd"/>
    </w:p>
    <w:p w14:paraId="325F07F9" w14:textId="5E8814BB" w:rsidR="00225689" w:rsidRPr="003C2D8D" w:rsidRDefault="00164171" w:rsidP="0088058A">
      <w:pPr>
        <w:tabs>
          <w:tab w:val="left" w:pos="426"/>
        </w:tabs>
        <w:spacing w:line="276" w:lineRule="auto"/>
        <w:jc w:val="both"/>
        <w:rPr>
          <w:rFonts w:cs="Times New Roman"/>
          <w:b/>
          <w:sz w:val="28"/>
          <w:szCs w:val="28"/>
          <w:u w:val="single"/>
        </w:rPr>
      </w:pPr>
      <w:r w:rsidRPr="003C2D8D">
        <w:rPr>
          <w:rFonts w:cs="Times New Roman"/>
          <w:b/>
          <w:sz w:val="28"/>
          <w:szCs w:val="28"/>
        </w:rPr>
        <w:tab/>
      </w:r>
      <w:r w:rsidR="00ED6CE5" w:rsidRPr="003C2D8D">
        <w:rPr>
          <w:rFonts w:cs="Times New Roman"/>
          <w:b/>
          <w:sz w:val="28"/>
          <w:szCs w:val="28"/>
        </w:rPr>
        <w:t>I. ĐÓN TRẺ:</w:t>
      </w:r>
    </w:p>
    <w:p w14:paraId="23AF4BDF" w14:textId="77777777" w:rsidR="003A3FD1" w:rsidRPr="003C2D8D" w:rsidRDefault="00ED6CE5" w:rsidP="0088058A">
      <w:pPr>
        <w:tabs>
          <w:tab w:val="left" w:pos="426"/>
        </w:tabs>
        <w:spacing w:line="276" w:lineRule="auto"/>
        <w:jc w:val="both"/>
        <w:rPr>
          <w:rFonts w:cs="Times New Roman"/>
          <w:bCs/>
          <w:sz w:val="28"/>
          <w:szCs w:val="28"/>
        </w:rPr>
      </w:pPr>
      <w:r w:rsidRPr="003C2D8D">
        <w:rPr>
          <w:rFonts w:cs="Times New Roman"/>
          <w:sz w:val="28"/>
          <w:szCs w:val="28"/>
        </w:rPr>
        <w:t xml:space="preserve"> </w:t>
      </w:r>
      <w:r w:rsidR="004F2FB1" w:rsidRPr="003C2D8D">
        <w:rPr>
          <w:rFonts w:cs="Times New Roman"/>
          <w:sz w:val="28"/>
          <w:szCs w:val="28"/>
        </w:rPr>
        <w:tab/>
      </w:r>
      <w:r w:rsidRPr="003C2D8D">
        <w:rPr>
          <w:rFonts w:cs="Times New Roman"/>
          <w:sz w:val="28"/>
          <w:szCs w:val="28"/>
        </w:rPr>
        <w:t xml:space="preserve">- </w:t>
      </w:r>
      <w:proofErr w:type="spellStart"/>
      <w:r w:rsidRPr="003C2D8D">
        <w:rPr>
          <w:rFonts w:cs="Times New Roman"/>
          <w:bCs/>
          <w:sz w:val="28"/>
          <w:szCs w:val="28"/>
        </w:rPr>
        <w:t>Cô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đón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trẻ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nhắc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trẻ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cất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đồ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dùng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đúng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nơi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quy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định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3C2D8D">
        <w:rPr>
          <w:rFonts w:cs="Times New Roman"/>
          <w:bCs/>
          <w:sz w:val="28"/>
          <w:szCs w:val="28"/>
        </w:rPr>
        <w:t>nhắc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trẻ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chào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bố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mẹ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3C2D8D">
        <w:rPr>
          <w:rFonts w:cs="Times New Roman"/>
          <w:bCs/>
          <w:sz w:val="28"/>
          <w:szCs w:val="28"/>
        </w:rPr>
        <w:t>chào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cô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giáo</w:t>
      </w:r>
      <w:proofErr w:type="spellEnd"/>
      <w:r w:rsidRPr="003C2D8D">
        <w:rPr>
          <w:rFonts w:cs="Times New Roman"/>
          <w:bCs/>
          <w:sz w:val="28"/>
          <w:szCs w:val="28"/>
        </w:rPr>
        <w:t>.</w:t>
      </w:r>
    </w:p>
    <w:p w14:paraId="1400A959" w14:textId="16FE8281" w:rsidR="00ED6CE5" w:rsidRPr="003C2D8D" w:rsidRDefault="003A3FD1" w:rsidP="0088058A">
      <w:pPr>
        <w:tabs>
          <w:tab w:val="left" w:pos="426"/>
        </w:tabs>
        <w:spacing w:line="276" w:lineRule="auto"/>
        <w:jc w:val="both"/>
        <w:rPr>
          <w:rFonts w:cs="Times New Roman"/>
          <w:bCs/>
          <w:sz w:val="28"/>
          <w:szCs w:val="28"/>
        </w:rPr>
      </w:pPr>
      <w:r w:rsidRPr="003C2D8D">
        <w:rPr>
          <w:rFonts w:cs="Times New Roman"/>
          <w:bCs/>
          <w:sz w:val="28"/>
          <w:szCs w:val="28"/>
        </w:rPr>
        <w:tab/>
      </w:r>
      <w:r w:rsidR="00ED6CE5" w:rsidRPr="003C2D8D">
        <w:rPr>
          <w:rFonts w:cs="Times New Roman"/>
          <w:sz w:val="28"/>
          <w:szCs w:val="28"/>
        </w:rPr>
        <w:t xml:space="preserve">- Trao </w:t>
      </w:r>
      <w:proofErr w:type="spellStart"/>
      <w:r w:rsidR="00ED6CE5" w:rsidRPr="003C2D8D">
        <w:rPr>
          <w:rFonts w:cs="Times New Roman"/>
          <w:sz w:val="28"/>
          <w:szCs w:val="28"/>
        </w:rPr>
        <w:t>đổi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với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phụ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huynh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tình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hình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ở </w:t>
      </w:r>
      <w:proofErr w:type="spellStart"/>
      <w:r w:rsidR="00ED6CE5" w:rsidRPr="003C2D8D">
        <w:rPr>
          <w:rFonts w:cs="Times New Roman"/>
          <w:sz w:val="28"/>
          <w:szCs w:val="28"/>
        </w:rPr>
        <w:t>nhà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của cháu.</w:t>
      </w:r>
    </w:p>
    <w:p w14:paraId="786D8475" w14:textId="27B8EE5E" w:rsidR="00ED6CE5" w:rsidRPr="003C2D8D" w:rsidRDefault="00ED6CE5" w:rsidP="0088058A">
      <w:pPr>
        <w:tabs>
          <w:tab w:val="left" w:pos="426"/>
        </w:tabs>
        <w:spacing w:line="276" w:lineRule="auto"/>
        <w:ind w:firstLine="426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>-</w:t>
      </w:r>
      <w:r w:rsidRPr="003C2D8D">
        <w:rPr>
          <w:rFonts w:cs="Times New Roman"/>
          <w:b/>
          <w:sz w:val="28"/>
          <w:szCs w:val="28"/>
        </w:rPr>
        <w:t xml:space="preserve"> </w:t>
      </w:r>
      <w:r w:rsidRPr="003C2D8D">
        <w:rPr>
          <w:rFonts w:cs="Times New Roman"/>
          <w:sz w:val="28"/>
          <w:szCs w:val="28"/>
        </w:rPr>
        <w:t xml:space="preserve">Xem </w:t>
      </w:r>
      <w:proofErr w:type="spellStart"/>
      <w:r w:rsidRPr="003C2D8D">
        <w:rPr>
          <w:rFonts w:cs="Times New Roman"/>
          <w:sz w:val="28"/>
          <w:szCs w:val="28"/>
        </w:rPr>
        <w:t>tranh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về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="004F2FB1" w:rsidRPr="003C2D8D">
        <w:rPr>
          <w:rFonts w:cs="Times New Roman"/>
          <w:sz w:val="28"/>
          <w:szCs w:val="28"/>
        </w:rPr>
        <w:t>các</w:t>
      </w:r>
      <w:proofErr w:type="spellEnd"/>
      <w:r w:rsidR="004F2FB1" w:rsidRPr="003C2D8D">
        <w:rPr>
          <w:rFonts w:cs="Times New Roman"/>
          <w:sz w:val="28"/>
          <w:szCs w:val="28"/>
        </w:rPr>
        <w:t xml:space="preserve"> </w:t>
      </w:r>
      <w:proofErr w:type="spellStart"/>
      <w:r w:rsidR="00C17766" w:rsidRPr="003C2D8D">
        <w:rPr>
          <w:rFonts w:cs="Times New Roman"/>
          <w:sz w:val="28"/>
          <w:szCs w:val="28"/>
        </w:rPr>
        <w:t>loại</w:t>
      </w:r>
      <w:proofErr w:type="spellEnd"/>
      <w:r w:rsidR="00C17766" w:rsidRPr="003C2D8D">
        <w:rPr>
          <w:rFonts w:cs="Times New Roman"/>
          <w:sz w:val="28"/>
          <w:szCs w:val="28"/>
        </w:rPr>
        <w:t xml:space="preserve"> </w:t>
      </w:r>
      <w:proofErr w:type="spellStart"/>
      <w:r w:rsidR="00992275" w:rsidRPr="003C2D8D">
        <w:rPr>
          <w:rFonts w:cs="Times New Roman"/>
          <w:sz w:val="28"/>
          <w:szCs w:val="28"/>
        </w:rPr>
        <w:t>rau</w:t>
      </w:r>
      <w:proofErr w:type="spellEnd"/>
    </w:p>
    <w:p w14:paraId="1C7F8780" w14:textId="22CD142F" w:rsidR="00ED6CE5" w:rsidRPr="003C2D8D" w:rsidRDefault="00ED6CE5" w:rsidP="0088058A">
      <w:pPr>
        <w:tabs>
          <w:tab w:val="left" w:pos="426"/>
        </w:tabs>
        <w:spacing w:line="276" w:lineRule="auto"/>
        <w:ind w:firstLine="426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 xml:space="preserve">- </w:t>
      </w:r>
      <w:proofErr w:type="spellStart"/>
      <w:r w:rsidRPr="003C2D8D">
        <w:rPr>
          <w:rFonts w:cs="Times New Roman"/>
          <w:sz w:val="28"/>
          <w:szCs w:val="28"/>
        </w:rPr>
        <w:t>Sưu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tầm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tranh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ảnh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vê</w:t>
      </w:r>
      <w:proofErr w:type="spellEnd"/>
      <w:r w:rsidRPr="003C2D8D">
        <w:rPr>
          <w:rFonts w:cs="Times New Roman"/>
          <w:sz w:val="28"/>
          <w:szCs w:val="28"/>
        </w:rPr>
        <w:t xml:space="preserve">̀ </w:t>
      </w:r>
      <w:proofErr w:type="spellStart"/>
      <w:r w:rsidR="00C17766" w:rsidRPr="003C2D8D">
        <w:rPr>
          <w:rFonts w:cs="Times New Roman"/>
          <w:sz w:val="28"/>
          <w:szCs w:val="28"/>
        </w:rPr>
        <w:t>loại</w:t>
      </w:r>
      <w:proofErr w:type="spellEnd"/>
      <w:r w:rsidR="00C17766" w:rsidRPr="003C2D8D">
        <w:rPr>
          <w:rFonts w:cs="Times New Roman"/>
          <w:sz w:val="28"/>
          <w:szCs w:val="28"/>
        </w:rPr>
        <w:t xml:space="preserve"> </w:t>
      </w:r>
      <w:proofErr w:type="spellStart"/>
      <w:r w:rsidR="00992275" w:rsidRPr="003C2D8D">
        <w:rPr>
          <w:rFonts w:cs="Times New Roman"/>
          <w:sz w:val="28"/>
          <w:szCs w:val="28"/>
        </w:rPr>
        <w:t>rau</w:t>
      </w:r>
      <w:proofErr w:type="spellEnd"/>
    </w:p>
    <w:p w14:paraId="70A8881C" w14:textId="0AEE3C5D" w:rsidR="00ED6CE5" w:rsidRPr="003C2D8D" w:rsidRDefault="003A3FD1" w:rsidP="0088058A">
      <w:pPr>
        <w:tabs>
          <w:tab w:val="left" w:pos="426"/>
        </w:tabs>
        <w:spacing w:line="276" w:lineRule="auto"/>
        <w:ind w:right="-46"/>
        <w:jc w:val="both"/>
        <w:rPr>
          <w:rFonts w:cs="Times New Roman"/>
          <w:b/>
          <w:bCs/>
          <w:sz w:val="28"/>
          <w:szCs w:val="28"/>
        </w:rPr>
      </w:pPr>
      <w:r w:rsidRPr="003C2D8D">
        <w:rPr>
          <w:rFonts w:cs="Times New Roman"/>
          <w:b/>
          <w:bCs/>
          <w:sz w:val="28"/>
          <w:szCs w:val="28"/>
        </w:rPr>
        <w:tab/>
      </w:r>
      <w:r w:rsidR="00ED6CE5" w:rsidRPr="003C2D8D">
        <w:rPr>
          <w:rFonts w:cs="Times New Roman"/>
          <w:b/>
          <w:bCs/>
          <w:sz w:val="28"/>
          <w:szCs w:val="28"/>
        </w:rPr>
        <w:t xml:space="preserve">II. THỂ DỤC BUỔI SÁNG:  </w:t>
      </w:r>
      <w:r w:rsidR="00ED6CE5" w:rsidRPr="003C2D8D">
        <w:rPr>
          <w:rFonts w:cs="Times New Roman"/>
          <w:sz w:val="28"/>
          <w:szCs w:val="28"/>
          <w:lang w:val="it-IT"/>
        </w:rPr>
        <w:t xml:space="preserve">Trẻ tập với bài </w:t>
      </w:r>
      <w:r w:rsidR="00DC3336" w:rsidRPr="003C2D8D">
        <w:rPr>
          <w:rFonts w:cs="Times New Roman"/>
          <w:sz w:val="28"/>
          <w:szCs w:val="28"/>
          <w:lang w:val="it-IT"/>
        </w:rPr>
        <w:t>hát “</w:t>
      </w:r>
      <w:r w:rsidR="00C05854" w:rsidRPr="003C2D8D">
        <w:rPr>
          <w:rFonts w:cs="Times New Roman"/>
          <w:sz w:val="28"/>
          <w:szCs w:val="28"/>
          <w:lang w:val="it-IT"/>
        </w:rPr>
        <w:t>Rau củ ngon tuyệt</w:t>
      </w:r>
      <w:r w:rsidR="00DC3336" w:rsidRPr="003C2D8D">
        <w:rPr>
          <w:rFonts w:cs="Times New Roman"/>
          <w:sz w:val="28"/>
          <w:szCs w:val="28"/>
          <w:lang w:val="it-IT"/>
        </w:rPr>
        <w:t>”</w:t>
      </w:r>
    </w:p>
    <w:p w14:paraId="0C7A9A3A" w14:textId="1007B28B" w:rsidR="00ED6CE5" w:rsidRPr="003C2D8D" w:rsidRDefault="00F63D40" w:rsidP="0088058A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cs="Times New Roman"/>
          <w:b/>
          <w:sz w:val="28"/>
          <w:szCs w:val="28"/>
        </w:rPr>
      </w:pPr>
      <w:r w:rsidRPr="003C2D8D">
        <w:rPr>
          <w:rFonts w:cs="Times New Roman"/>
          <w:b/>
          <w:sz w:val="28"/>
          <w:szCs w:val="28"/>
          <w:lang w:val="it-IT"/>
        </w:rPr>
        <w:tab/>
      </w:r>
      <w:r w:rsidR="00ED6CE5" w:rsidRPr="003C2D8D">
        <w:rPr>
          <w:rFonts w:cs="Times New Roman"/>
          <w:b/>
          <w:sz w:val="28"/>
          <w:szCs w:val="28"/>
          <w:lang w:val="it-IT"/>
        </w:rPr>
        <w:t>III.</w:t>
      </w:r>
      <w:r w:rsidR="00356237" w:rsidRPr="003C2D8D">
        <w:rPr>
          <w:rFonts w:eastAsia="Times New Roman" w:cs="Times New Roman"/>
          <w:b/>
          <w:kern w:val="0"/>
          <w:sz w:val="28"/>
          <w:szCs w:val="28"/>
          <w:lang w:val="vi-VN" w:eastAsia="en-US" w:bidi="ar-SA"/>
        </w:rPr>
        <w:t xml:space="preserve"> </w:t>
      </w:r>
      <w:r w:rsidR="00ED6CE5" w:rsidRPr="003C2D8D">
        <w:rPr>
          <w:rFonts w:eastAsia="Times New Roman" w:cs="Times New Roman"/>
          <w:b/>
          <w:kern w:val="0"/>
          <w:sz w:val="28"/>
          <w:szCs w:val="28"/>
          <w:lang w:val="pt-BR" w:eastAsia="en-US" w:bidi="ar-SA"/>
        </w:rPr>
        <w:t>HOẠT ĐỘNG GÓC</w:t>
      </w:r>
      <w:r w:rsidR="006E0EF9" w:rsidRPr="003C2D8D">
        <w:rPr>
          <w:rFonts w:eastAsia="Times New Roman" w:cs="Times New Roman"/>
          <w:b/>
          <w:kern w:val="0"/>
          <w:sz w:val="28"/>
          <w:szCs w:val="28"/>
          <w:lang w:val="pt-BR" w:eastAsia="en-US" w:bidi="ar-SA"/>
        </w:rPr>
        <w:t>,</w:t>
      </w:r>
      <w:r w:rsidR="006E0EF9" w:rsidRPr="003C2D8D">
        <w:rPr>
          <w:rFonts w:eastAsia="Times New Roman" w:cs="Times New Roman"/>
          <w:b/>
          <w:kern w:val="0"/>
          <w:sz w:val="28"/>
          <w:szCs w:val="28"/>
          <w:lang w:val="it-IT" w:eastAsia="en-US" w:bidi="ar-SA"/>
        </w:rPr>
        <w:t xml:space="preserve"> HOẠT ĐỘNG NGOÀI TRỜI, </w:t>
      </w:r>
      <w:r w:rsidR="006E0EF9" w:rsidRPr="003C2D8D">
        <w:rPr>
          <w:rFonts w:cs="Times New Roman"/>
          <w:b/>
          <w:sz w:val="28"/>
          <w:szCs w:val="28"/>
          <w:lang w:val="it-IT"/>
        </w:rPr>
        <w:t>HOẠT ĐỘNG HỌC</w:t>
      </w:r>
      <w:r w:rsidR="006E0EF9" w:rsidRPr="003C2D8D">
        <w:rPr>
          <w:rFonts w:cs="Times New Roman"/>
          <w:b/>
          <w:sz w:val="28"/>
          <w:szCs w:val="28"/>
        </w:rPr>
        <w:t>:</w:t>
      </w:r>
    </w:p>
    <w:p w14:paraId="303CEF8C" w14:textId="3C4C41AA" w:rsidR="00E61FCC" w:rsidRPr="003C2D8D" w:rsidRDefault="00E61FCC" w:rsidP="0088058A">
      <w:pPr>
        <w:widowControl/>
        <w:tabs>
          <w:tab w:val="left" w:pos="426"/>
        </w:tabs>
        <w:suppressAutoHyphens w:val="0"/>
        <w:spacing w:line="276" w:lineRule="auto"/>
        <w:ind w:firstLine="426"/>
        <w:jc w:val="both"/>
        <w:rPr>
          <w:rFonts w:eastAsia="Times New Roman" w:cs="Times New Roman"/>
          <w:b/>
          <w:kern w:val="0"/>
          <w:sz w:val="28"/>
          <w:szCs w:val="28"/>
          <w:lang w:val="pt-BR" w:eastAsia="en-US" w:bidi="ar-SA"/>
        </w:rPr>
      </w:pPr>
      <w:r w:rsidRPr="003C2D8D">
        <w:rPr>
          <w:rFonts w:cs="Times New Roman"/>
          <w:b/>
          <w:sz w:val="28"/>
          <w:szCs w:val="28"/>
        </w:rPr>
        <w:t xml:space="preserve">A. </w:t>
      </w:r>
      <w:proofErr w:type="spellStart"/>
      <w:r w:rsidRPr="003C2D8D">
        <w:rPr>
          <w:rFonts w:cs="Times New Roman"/>
          <w:b/>
          <w:sz w:val="28"/>
          <w:szCs w:val="28"/>
        </w:rPr>
        <w:t>Hoạt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sz w:val="28"/>
          <w:szCs w:val="28"/>
        </w:rPr>
        <w:t>động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sz w:val="28"/>
          <w:szCs w:val="28"/>
        </w:rPr>
        <w:t>góc</w:t>
      </w:r>
      <w:proofErr w:type="spellEnd"/>
      <w:r w:rsidRPr="003C2D8D">
        <w:rPr>
          <w:rFonts w:cs="Times New Roman"/>
          <w:b/>
          <w:sz w:val="28"/>
          <w:szCs w:val="28"/>
        </w:rPr>
        <w:t>:</w:t>
      </w:r>
    </w:p>
    <w:p w14:paraId="5ADBD838" w14:textId="2DA731A8" w:rsidR="00C64FB8" w:rsidRPr="003C2D8D" w:rsidRDefault="00C64FB8" w:rsidP="0088058A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 w:cs="Times New Roman"/>
          <w:sz w:val="28"/>
          <w:szCs w:val="28"/>
          <w:lang w:val="en-GB"/>
        </w:rPr>
      </w:pPr>
      <w:r w:rsidRPr="003C2D8D">
        <w:rPr>
          <w:rFonts w:eastAsia="Times New Roman" w:cs="Times New Roman"/>
          <w:b/>
          <w:bCs/>
          <w:sz w:val="28"/>
          <w:szCs w:val="28"/>
          <w:lang w:val="pt-BR"/>
        </w:rPr>
        <w:t xml:space="preserve">* Góc phân vai: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Cửa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hàng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  <w:lang w:val="en-GB"/>
        </w:rPr>
        <w:t>bán</w:t>
      </w:r>
      <w:proofErr w:type="spellEnd"/>
      <w:r w:rsidRPr="003C2D8D">
        <w:rPr>
          <w:rFonts w:eastAsia="Calibri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="001F1B1C" w:rsidRPr="003C2D8D">
        <w:rPr>
          <w:rFonts w:eastAsia="Calibri" w:cs="Times New Roman"/>
          <w:b/>
          <w:bCs/>
          <w:sz w:val="28"/>
          <w:szCs w:val="28"/>
          <w:lang w:val="en-GB"/>
        </w:rPr>
        <w:t>rau</w:t>
      </w:r>
      <w:proofErr w:type="spellEnd"/>
      <w:r w:rsidR="001F1B1C" w:rsidRPr="003C2D8D">
        <w:rPr>
          <w:rFonts w:eastAsia="Calibri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="001F1B1C" w:rsidRPr="003C2D8D">
        <w:rPr>
          <w:rFonts w:eastAsia="Calibri" w:cs="Times New Roman"/>
          <w:b/>
          <w:bCs/>
          <w:sz w:val="28"/>
          <w:szCs w:val="28"/>
          <w:lang w:val="en-GB"/>
        </w:rPr>
        <w:t>củ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>.</w:t>
      </w:r>
    </w:p>
    <w:p w14:paraId="3F02CDB6" w14:textId="4B0F0DA1" w:rsidR="00C64FB8" w:rsidRPr="003C2D8D" w:rsidRDefault="00C64FB8" w:rsidP="0088058A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="Times New Roman" w:cs="Times New Roman"/>
          <w:sz w:val="28"/>
          <w:szCs w:val="28"/>
          <w:lang w:val="pt-BR"/>
        </w:rPr>
      </w:pPr>
      <w:r w:rsidRPr="003C2D8D">
        <w:rPr>
          <w:rFonts w:eastAsia="Times New Roman" w:cs="Times New Roman"/>
          <w:b/>
          <w:bCs/>
          <w:sz w:val="28"/>
          <w:szCs w:val="28"/>
          <w:lang w:val="pt-BR"/>
        </w:rPr>
        <w:t xml:space="preserve">- Mục đích: </w:t>
      </w:r>
      <w:r w:rsidRPr="003C2D8D">
        <w:rPr>
          <w:rFonts w:eastAsia="Times New Roman" w:cs="Times New Roman"/>
          <w:sz w:val="28"/>
          <w:szCs w:val="28"/>
          <w:lang w:val="pt-BR"/>
        </w:rPr>
        <w:t>Trẻ biết chơi theo nhóm, chơi cùng với nhau. Trẻ nắm được một số công việc của người bán hàng</w:t>
      </w:r>
    </w:p>
    <w:p w14:paraId="699A9223" w14:textId="1B8AC2D7" w:rsidR="00C64FB8" w:rsidRPr="003C2D8D" w:rsidRDefault="00C64FB8" w:rsidP="0088058A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="Times New Roman" w:cs="Times New Roman"/>
          <w:sz w:val="28"/>
          <w:szCs w:val="28"/>
          <w:lang w:val="en-GB"/>
        </w:rPr>
      </w:pPr>
      <w:r w:rsidRPr="003C2D8D">
        <w:rPr>
          <w:rFonts w:eastAsia="Times New Roman" w:cs="Times New Roman"/>
          <w:b/>
          <w:bCs/>
          <w:sz w:val="28"/>
          <w:szCs w:val="28"/>
        </w:rPr>
        <w:t xml:space="preserve">-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</w:rPr>
        <w:t>Chuẩn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</w:rPr>
        <w:t>bị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</w:rPr>
        <w:t>:</w:t>
      </w:r>
      <w:r w:rsidRPr="003C2D8D">
        <w:rPr>
          <w:rFonts w:eastAsia="Times New Roman" w:cs="Times New Roman"/>
          <w:sz w:val="28"/>
          <w:szCs w:val="28"/>
          <w:lang w:val="en-GB"/>
        </w:rPr>
        <w:t xml:space="preserve"> Các </w:t>
      </w:r>
      <w:proofErr w:type="spellStart"/>
      <w:r w:rsidRPr="003C2D8D">
        <w:rPr>
          <w:rFonts w:eastAsia="Times New Roman" w:cs="Times New Roman"/>
          <w:sz w:val="28"/>
          <w:szCs w:val="28"/>
          <w:lang w:val="en-GB"/>
        </w:rPr>
        <w:t>loại</w:t>
      </w:r>
      <w:proofErr w:type="spellEnd"/>
      <w:r w:rsidR="001F1B1C" w:rsidRPr="003C2D8D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="001F1B1C" w:rsidRPr="003C2D8D">
        <w:rPr>
          <w:rFonts w:eastAsia="Times New Roman" w:cs="Times New Roman"/>
          <w:sz w:val="28"/>
          <w:szCs w:val="28"/>
          <w:lang w:val="en-GB"/>
        </w:rPr>
        <w:t>rau</w:t>
      </w:r>
      <w:proofErr w:type="spellEnd"/>
      <w:r w:rsidR="001F1B1C" w:rsidRPr="003C2D8D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="001F1B1C" w:rsidRPr="003C2D8D">
        <w:rPr>
          <w:rFonts w:eastAsia="Times New Roman" w:cs="Times New Roman"/>
          <w:sz w:val="28"/>
          <w:szCs w:val="28"/>
          <w:lang w:val="en-GB"/>
        </w:rPr>
        <w:t>củ</w:t>
      </w:r>
      <w:proofErr w:type="spellEnd"/>
    </w:p>
    <w:p w14:paraId="69E52C71" w14:textId="3561746B" w:rsidR="00C64FB8" w:rsidRPr="003C2D8D" w:rsidRDefault="00C64FB8" w:rsidP="0088058A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="Times New Roman" w:cs="Times New Roman"/>
          <w:b/>
          <w:bCs/>
          <w:sz w:val="28"/>
          <w:szCs w:val="28"/>
        </w:rPr>
      </w:pPr>
      <w:r w:rsidRPr="003C2D8D">
        <w:rPr>
          <w:rFonts w:eastAsia="Times New Roman" w:cs="Times New Roman"/>
          <w:b/>
          <w:bCs/>
          <w:sz w:val="28"/>
          <w:szCs w:val="28"/>
        </w:rPr>
        <w:t xml:space="preserve">- Tiến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</w:rPr>
        <w:t>hành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</w:rPr>
        <w:t xml:space="preserve">: </w:t>
      </w:r>
      <w:r w:rsidRPr="003C2D8D">
        <w:rPr>
          <w:rFonts w:eastAsia="Times New Roman" w:cs="Times New Roman"/>
          <w:sz w:val="28"/>
          <w:szCs w:val="28"/>
          <w:lang w:val="en-GB"/>
        </w:rPr>
        <w:t>T</w:t>
      </w:r>
      <w:proofErr w:type="spellStart"/>
      <w:r w:rsidRPr="003C2D8D">
        <w:rPr>
          <w:rFonts w:eastAsia="Times New Roman" w:cs="Times New Roman"/>
          <w:sz w:val="28"/>
          <w:szCs w:val="28"/>
        </w:rPr>
        <w:t>rò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chuyện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về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val="en-GB"/>
        </w:rPr>
        <w:t>góc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3C2D8D">
        <w:rPr>
          <w:rFonts w:eastAsia="Times New Roman" w:cs="Times New Roman"/>
          <w:sz w:val="28"/>
          <w:szCs w:val="28"/>
        </w:rPr>
        <w:t>Cô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vào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góc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chơi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cùng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với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trẻ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>, h</w:t>
      </w:r>
      <w:proofErr w:type="spellStart"/>
      <w:r w:rsidRPr="003C2D8D">
        <w:rPr>
          <w:rFonts w:eastAsia="Times New Roman" w:cs="Times New Roman"/>
          <w:sz w:val="28"/>
          <w:szCs w:val="28"/>
        </w:rPr>
        <w:t>ướng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dẫn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trẻ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val="en-GB"/>
        </w:rPr>
        <w:t>vào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vai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chơi</w:t>
      </w:r>
      <w:proofErr w:type="spellEnd"/>
      <w:r w:rsidRPr="003C2D8D">
        <w:rPr>
          <w:rFonts w:eastAsia="Times New Roman" w:cs="Times New Roman"/>
          <w:sz w:val="28"/>
          <w:szCs w:val="28"/>
        </w:rPr>
        <w:t>.</w:t>
      </w:r>
    </w:p>
    <w:p w14:paraId="17E6E231" w14:textId="76BBFD31" w:rsidR="00C64FB8" w:rsidRPr="003C2D8D" w:rsidRDefault="00C64FB8" w:rsidP="0088058A">
      <w:pPr>
        <w:tabs>
          <w:tab w:val="left" w:pos="426"/>
        </w:tabs>
        <w:autoSpaceDE w:val="0"/>
        <w:snapToGrid w:val="0"/>
        <w:spacing w:line="276" w:lineRule="auto"/>
        <w:ind w:firstLine="426"/>
        <w:jc w:val="both"/>
        <w:rPr>
          <w:rFonts w:eastAsia="Calibri" w:cs="Times New Roman"/>
          <w:sz w:val="28"/>
          <w:szCs w:val="28"/>
          <w:lang w:val="en-GB"/>
        </w:rPr>
      </w:pPr>
      <w:r w:rsidRPr="003C2D8D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3C2D8D">
        <w:rPr>
          <w:rFonts w:eastAsia="Times New Roman" w:cs="Times New Roman"/>
          <w:sz w:val="28"/>
          <w:szCs w:val="28"/>
        </w:rPr>
        <w:t>Gợi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ý </w:t>
      </w:r>
      <w:proofErr w:type="spellStart"/>
      <w:r w:rsidRPr="003C2D8D">
        <w:rPr>
          <w:rFonts w:eastAsia="Times New Roman" w:cs="Times New Roman"/>
          <w:sz w:val="28"/>
          <w:szCs w:val="28"/>
        </w:rPr>
        <w:t>để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các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nhóm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chơi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biết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liên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kết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>,</w:t>
      </w:r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có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sự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giao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lưu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Times New Roman" w:cs="Times New Roman"/>
          <w:sz w:val="28"/>
          <w:szCs w:val="28"/>
        </w:rPr>
        <w:t>quan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tâm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đến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nhau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trong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lúc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chơi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>.</w:t>
      </w:r>
    </w:p>
    <w:p w14:paraId="41093324" w14:textId="6FDCABA5" w:rsidR="00C64FB8" w:rsidRPr="003C2D8D" w:rsidRDefault="00D104DA" w:rsidP="0088058A">
      <w:pPr>
        <w:tabs>
          <w:tab w:val="left" w:pos="426"/>
        </w:tabs>
        <w:spacing w:line="276" w:lineRule="auto"/>
        <w:ind w:firstLine="426"/>
        <w:jc w:val="both"/>
        <w:rPr>
          <w:rFonts w:eastAsia="Calibri" w:cs="Times New Roman"/>
          <w:sz w:val="28"/>
          <w:szCs w:val="28"/>
        </w:rPr>
      </w:pPr>
      <w:r w:rsidRPr="003C2D8D">
        <w:rPr>
          <w:rFonts w:eastAsia="Times New Roman" w:cs="Times New Roman"/>
          <w:b/>
          <w:bCs/>
          <w:sz w:val="28"/>
          <w:szCs w:val="28"/>
          <w:lang w:val="vi-VN"/>
        </w:rPr>
        <w:t>*</w:t>
      </w:r>
      <w:r w:rsidR="00C64FB8" w:rsidRPr="003C2D8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C64FB8" w:rsidRPr="003C2D8D">
        <w:rPr>
          <w:rFonts w:eastAsia="Times New Roman" w:cs="Times New Roman"/>
          <w:b/>
          <w:bCs/>
          <w:sz w:val="28"/>
          <w:szCs w:val="28"/>
        </w:rPr>
        <w:t>Góc</w:t>
      </w:r>
      <w:proofErr w:type="spellEnd"/>
      <w:r w:rsidR="00C64FB8" w:rsidRPr="003C2D8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C64FB8" w:rsidRPr="003C2D8D">
        <w:rPr>
          <w:rFonts w:eastAsia="Times New Roman" w:cs="Times New Roman"/>
          <w:b/>
          <w:bCs/>
          <w:sz w:val="28"/>
          <w:szCs w:val="28"/>
        </w:rPr>
        <w:t>xây</w:t>
      </w:r>
      <w:proofErr w:type="spellEnd"/>
      <w:r w:rsidR="00C64FB8" w:rsidRPr="003C2D8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C64FB8" w:rsidRPr="003C2D8D">
        <w:rPr>
          <w:rFonts w:eastAsia="Times New Roman" w:cs="Times New Roman"/>
          <w:b/>
          <w:bCs/>
          <w:sz w:val="28"/>
          <w:szCs w:val="28"/>
        </w:rPr>
        <w:t>dựng</w:t>
      </w:r>
      <w:proofErr w:type="spellEnd"/>
      <w:r w:rsidR="00C64FB8" w:rsidRPr="003C2D8D">
        <w:rPr>
          <w:rFonts w:eastAsia="Times New Roman" w:cs="Times New Roman"/>
          <w:b/>
          <w:bCs/>
          <w:sz w:val="28"/>
          <w:szCs w:val="28"/>
        </w:rPr>
        <w:t xml:space="preserve">: </w:t>
      </w:r>
      <w:proofErr w:type="spellStart"/>
      <w:r w:rsidR="00C64FB8" w:rsidRPr="003C2D8D">
        <w:rPr>
          <w:rFonts w:eastAsia="Calibri" w:cs="Times New Roman"/>
          <w:b/>
          <w:bCs/>
          <w:sz w:val="28"/>
          <w:szCs w:val="28"/>
        </w:rPr>
        <w:t>Xây</w:t>
      </w:r>
      <w:proofErr w:type="spellEnd"/>
      <w:r w:rsidR="00C64FB8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C64FB8" w:rsidRPr="003C2D8D">
        <w:rPr>
          <w:rFonts w:eastAsia="Calibri" w:cs="Times New Roman"/>
          <w:b/>
          <w:bCs/>
          <w:sz w:val="28"/>
          <w:szCs w:val="28"/>
        </w:rPr>
        <w:t>vườn</w:t>
      </w:r>
      <w:proofErr w:type="spellEnd"/>
      <w:r w:rsidR="00C64FB8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D37314" w:rsidRPr="003C2D8D">
        <w:rPr>
          <w:rFonts w:eastAsia="Calibri" w:cs="Times New Roman"/>
          <w:b/>
          <w:bCs/>
          <w:sz w:val="28"/>
          <w:szCs w:val="28"/>
          <w:lang w:val="en-GB"/>
        </w:rPr>
        <w:t>rau</w:t>
      </w:r>
      <w:proofErr w:type="spellEnd"/>
      <w:r w:rsidR="00C64FB8" w:rsidRPr="003C2D8D">
        <w:rPr>
          <w:rFonts w:eastAsia="Calibri" w:cs="Times New Roman"/>
          <w:b/>
          <w:bCs/>
          <w:sz w:val="28"/>
          <w:szCs w:val="28"/>
        </w:rPr>
        <w:t>.</w:t>
      </w:r>
    </w:p>
    <w:p w14:paraId="41BFDC80" w14:textId="3B45A7BC" w:rsidR="00C64FB8" w:rsidRPr="003C2D8D" w:rsidRDefault="00C64FB8" w:rsidP="0088058A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="Times New Roman" w:cs="Times New Roman"/>
          <w:sz w:val="28"/>
          <w:szCs w:val="28"/>
          <w:lang w:val="en-GB"/>
        </w:rPr>
      </w:pPr>
      <w:r w:rsidRPr="003C2D8D">
        <w:rPr>
          <w:rFonts w:eastAsia="Times New Roman" w:cs="Times New Roman"/>
          <w:b/>
          <w:bCs/>
          <w:sz w:val="28"/>
          <w:szCs w:val="28"/>
        </w:rPr>
        <w:t xml:space="preserve">-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</w:rPr>
        <w:t>Chuẩn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</w:rPr>
        <w:t>bị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</w:rPr>
        <w:t xml:space="preserve">: </w:t>
      </w:r>
      <w:r w:rsidRPr="003C2D8D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3C2D8D">
        <w:rPr>
          <w:rFonts w:eastAsia="Times New Roman" w:cs="Times New Roman"/>
          <w:sz w:val="28"/>
          <w:szCs w:val="28"/>
        </w:rPr>
        <w:t>Khối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xây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dựng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các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loại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 xml:space="preserve">. </w:t>
      </w:r>
      <w:proofErr w:type="spellStart"/>
      <w:r w:rsidRPr="003C2D8D">
        <w:rPr>
          <w:rFonts w:eastAsia="Times New Roman" w:cs="Times New Roman"/>
          <w:sz w:val="28"/>
          <w:szCs w:val="28"/>
        </w:rPr>
        <w:t>Khối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lắp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ráp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>, s</w:t>
      </w:r>
      <w:proofErr w:type="spellStart"/>
      <w:r w:rsidRPr="003C2D8D">
        <w:rPr>
          <w:rFonts w:eastAsia="Times New Roman" w:cs="Times New Roman"/>
          <w:sz w:val="28"/>
          <w:szCs w:val="28"/>
        </w:rPr>
        <w:t>ỏi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đá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, que, </w:t>
      </w:r>
      <w:proofErr w:type="spellStart"/>
      <w:r w:rsidRPr="003C2D8D">
        <w:rPr>
          <w:rFonts w:eastAsia="Times New Roman" w:cs="Times New Roman"/>
          <w:sz w:val="28"/>
          <w:szCs w:val="28"/>
        </w:rPr>
        <w:t>hột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hạt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Times New Roman" w:cs="Times New Roman"/>
          <w:sz w:val="28"/>
          <w:szCs w:val="28"/>
        </w:rPr>
        <w:t>thảm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cỏ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Times New Roman" w:cs="Times New Roman"/>
          <w:sz w:val="28"/>
          <w:szCs w:val="28"/>
          <w:lang w:val="en-GB"/>
        </w:rPr>
        <w:t>cây</w:t>
      </w:r>
      <w:proofErr w:type="spellEnd"/>
      <w:r w:rsidRPr="003C2D8D">
        <w:rPr>
          <w:rFonts w:eastAsia="Times New Roman" w:cs="Times New Roman"/>
          <w:sz w:val="28"/>
          <w:szCs w:val="28"/>
        </w:rPr>
        <w:t>...</w:t>
      </w:r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</w:p>
    <w:p w14:paraId="2191CD0B" w14:textId="7FB1B9BF" w:rsidR="00C64FB8" w:rsidRPr="003C2D8D" w:rsidRDefault="00C64FB8" w:rsidP="0088058A">
      <w:pPr>
        <w:tabs>
          <w:tab w:val="left" w:pos="426"/>
        </w:tabs>
        <w:spacing w:line="276" w:lineRule="auto"/>
        <w:ind w:firstLine="426"/>
        <w:jc w:val="both"/>
        <w:rPr>
          <w:rFonts w:eastAsia="Calibri" w:cs="Times New Roman"/>
          <w:sz w:val="28"/>
          <w:szCs w:val="28"/>
        </w:rPr>
      </w:pPr>
      <w:r w:rsidRPr="003C2D8D">
        <w:rPr>
          <w:rFonts w:eastAsia="Calibri" w:cs="Times New Roman"/>
          <w:b/>
          <w:bCs/>
          <w:sz w:val="28"/>
          <w:szCs w:val="28"/>
        </w:rPr>
        <w:t xml:space="preserve">*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Góc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nghệ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thuật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: </w:t>
      </w:r>
      <w:proofErr w:type="spellStart"/>
      <w:r w:rsidR="00D37314" w:rsidRPr="003C2D8D">
        <w:rPr>
          <w:rFonts w:eastAsia="Calibri" w:cs="Times New Roman"/>
          <w:b/>
          <w:bCs/>
          <w:sz w:val="28"/>
          <w:szCs w:val="28"/>
        </w:rPr>
        <w:t>Vẽ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các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loại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D37314" w:rsidRPr="003C2D8D">
        <w:rPr>
          <w:rFonts w:eastAsia="Calibri" w:cs="Times New Roman"/>
          <w:b/>
          <w:bCs/>
          <w:sz w:val="28"/>
          <w:szCs w:val="28"/>
          <w:lang w:val="en-GB"/>
        </w:rPr>
        <w:t>rau</w:t>
      </w:r>
      <w:proofErr w:type="spellEnd"/>
      <w:r w:rsidR="00D37314" w:rsidRPr="003C2D8D">
        <w:rPr>
          <w:rFonts w:eastAsia="Calibri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="00D37314" w:rsidRPr="003C2D8D">
        <w:rPr>
          <w:rFonts w:eastAsia="Calibri" w:cs="Times New Roman"/>
          <w:b/>
          <w:bCs/>
          <w:sz w:val="28"/>
          <w:szCs w:val="28"/>
          <w:lang w:val="en-GB"/>
        </w:rPr>
        <w:t>củ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>.</w:t>
      </w:r>
    </w:p>
    <w:p w14:paraId="083805C4" w14:textId="1CC49550" w:rsidR="00C64FB8" w:rsidRPr="003C2D8D" w:rsidRDefault="00C64FB8" w:rsidP="0088058A">
      <w:pPr>
        <w:tabs>
          <w:tab w:val="left" w:pos="426"/>
        </w:tabs>
        <w:spacing w:line="276" w:lineRule="auto"/>
        <w:ind w:firstLine="426"/>
        <w:jc w:val="both"/>
        <w:rPr>
          <w:rFonts w:eastAsia="Calibri" w:cs="Times New Roman"/>
          <w:sz w:val="28"/>
          <w:szCs w:val="28"/>
        </w:rPr>
      </w:pPr>
      <w:r w:rsidRPr="003C2D8D">
        <w:rPr>
          <w:rFonts w:eastAsia="Calibri" w:cs="Times New Roman"/>
          <w:sz w:val="28"/>
          <w:szCs w:val="28"/>
        </w:rPr>
        <w:t xml:space="preserve">- </w:t>
      </w:r>
      <w:proofErr w:type="spellStart"/>
      <w:r w:rsidRPr="003C2D8D">
        <w:rPr>
          <w:rFonts w:eastAsia="Calibri" w:cs="Times New Roman"/>
          <w:sz w:val="28"/>
          <w:szCs w:val="28"/>
        </w:rPr>
        <w:t>C</w:t>
      </w:r>
      <w:r w:rsidRPr="003C2D8D">
        <w:rPr>
          <w:rFonts w:eastAsia="Calibri" w:cs="Times New Roman"/>
          <w:b/>
          <w:bCs/>
          <w:sz w:val="28"/>
          <w:szCs w:val="28"/>
        </w:rPr>
        <w:t>huẩn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bị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: </w:t>
      </w:r>
      <w:r w:rsidRPr="003C2D8D">
        <w:rPr>
          <w:rFonts w:eastAsia="Calibri" w:cs="Times New Roman"/>
          <w:sz w:val="28"/>
          <w:szCs w:val="28"/>
        </w:rPr>
        <w:t xml:space="preserve">Tranh </w:t>
      </w:r>
      <w:proofErr w:type="spellStart"/>
      <w:r w:rsidRPr="003C2D8D">
        <w:rPr>
          <w:rFonts w:eastAsia="Calibri" w:cs="Times New Roman"/>
          <w:sz w:val="28"/>
          <w:szCs w:val="28"/>
        </w:rPr>
        <w:t>vẽ</w:t>
      </w:r>
      <w:proofErr w:type="spellEnd"/>
      <w:r w:rsidRPr="003C2D8D">
        <w:rPr>
          <w:rFonts w:eastAsia="Calibri" w:cs="Times New Roman"/>
          <w:sz w:val="28"/>
          <w:szCs w:val="28"/>
          <w:lang w:val="en-GB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  <w:lang w:val="en-GB"/>
        </w:rPr>
        <w:t>cây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Calibri" w:cs="Times New Roman"/>
          <w:sz w:val="28"/>
          <w:szCs w:val="28"/>
        </w:rPr>
        <w:t>bút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vẽ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Calibri" w:cs="Times New Roman"/>
          <w:sz w:val="28"/>
          <w:szCs w:val="28"/>
        </w:rPr>
        <w:t>sáp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màu</w:t>
      </w:r>
      <w:proofErr w:type="spellEnd"/>
    </w:p>
    <w:p w14:paraId="4066F74D" w14:textId="2CFE091C" w:rsidR="00C64FB8" w:rsidRPr="003C2D8D" w:rsidRDefault="00C64FB8" w:rsidP="0088058A">
      <w:pPr>
        <w:tabs>
          <w:tab w:val="left" w:pos="426"/>
        </w:tabs>
        <w:spacing w:line="276" w:lineRule="auto"/>
        <w:ind w:firstLine="426"/>
        <w:jc w:val="both"/>
        <w:rPr>
          <w:rFonts w:eastAsia="Calibri" w:cs="Times New Roman"/>
          <w:sz w:val="28"/>
          <w:szCs w:val="28"/>
        </w:rPr>
      </w:pPr>
      <w:r w:rsidRPr="003C2D8D">
        <w:rPr>
          <w:rFonts w:eastAsia="Calibri" w:cs="Times New Roman"/>
          <w:b/>
          <w:bCs/>
          <w:sz w:val="28"/>
          <w:szCs w:val="28"/>
        </w:rPr>
        <w:t xml:space="preserve">*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Góc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học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tập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: </w:t>
      </w:r>
      <w:r w:rsidR="00514415" w:rsidRPr="003C2D8D">
        <w:rPr>
          <w:rFonts w:eastAsia="Calibri" w:cs="Times New Roman"/>
          <w:b/>
          <w:bCs/>
          <w:sz w:val="28"/>
          <w:szCs w:val="28"/>
        </w:rPr>
        <w:t xml:space="preserve">Xem </w:t>
      </w:r>
      <w:proofErr w:type="spellStart"/>
      <w:r w:rsidR="00514415" w:rsidRPr="003C2D8D">
        <w:rPr>
          <w:rFonts w:eastAsia="Calibri" w:cs="Times New Roman"/>
          <w:b/>
          <w:bCs/>
          <w:sz w:val="28"/>
          <w:szCs w:val="28"/>
        </w:rPr>
        <w:t>tranh</w:t>
      </w:r>
      <w:proofErr w:type="spellEnd"/>
      <w:r w:rsidR="00514415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514415" w:rsidRPr="003C2D8D">
        <w:rPr>
          <w:rFonts w:eastAsia="Calibri" w:cs="Times New Roman"/>
          <w:b/>
          <w:bCs/>
          <w:sz w:val="28"/>
          <w:szCs w:val="28"/>
        </w:rPr>
        <w:t>ảnh</w:t>
      </w:r>
      <w:proofErr w:type="spellEnd"/>
      <w:r w:rsidR="00514415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514415" w:rsidRPr="003C2D8D">
        <w:rPr>
          <w:rFonts w:eastAsia="Calibri" w:cs="Times New Roman"/>
          <w:b/>
          <w:bCs/>
          <w:sz w:val="28"/>
          <w:szCs w:val="28"/>
        </w:rPr>
        <w:t>các</w:t>
      </w:r>
      <w:proofErr w:type="spellEnd"/>
      <w:r w:rsidR="00514415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514415" w:rsidRPr="003C2D8D">
        <w:rPr>
          <w:rFonts w:eastAsia="Calibri" w:cs="Times New Roman"/>
          <w:b/>
          <w:bCs/>
          <w:sz w:val="28"/>
          <w:szCs w:val="28"/>
        </w:rPr>
        <w:t>loại</w:t>
      </w:r>
      <w:proofErr w:type="spellEnd"/>
      <w:r w:rsidR="00514415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514415" w:rsidRPr="003C2D8D">
        <w:rPr>
          <w:rFonts w:eastAsia="Calibri" w:cs="Times New Roman"/>
          <w:b/>
          <w:bCs/>
          <w:sz w:val="28"/>
          <w:szCs w:val="28"/>
          <w:lang w:val="en-GB"/>
        </w:rPr>
        <w:t>rau</w:t>
      </w:r>
      <w:proofErr w:type="spellEnd"/>
      <w:r w:rsidR="00514415" w:rsidRPr="003C2D8D">
        <w:rPr>
          <w:rFonts w:eastAsia="Calibri" w:cs="Times New Roman"/>
          <w:b/>
          <w:bCs/>
          <w:sz w:val="28"/>
          <w:szCs w:val="28"/>
          <w:lang w:val="en-GB"/>
        </w:rPr>
        <w:t xml:space="preserve">, </w:t>
      </w:r>
      <w:proofErr w:type="spellStart"/>
      <w:r w:rsidR="00514415" w:rsidRPr="003C2D8D">
        <w:rPr>
          <w:rFonts w:eastAsia="Calibri" w:cs="Times New Roman"/>
          <w:b/>
          <w:bCs/>
          <w:sz w:val="28"/>
          <w:szCs w:val="28"/>
          <w:lang w:val="en-GB"/>
        </w:rPr>
        <w:t>củ</w:t>
      </w:r>
      <w:proofErr w:type="spellEnd"/>
      <w:r w:rsidRPr="003C2D8D">
        <w:rPr>
          <w:rFonts w:eastAsia="Calibri" w:cs="Times New Roman"/>
          <w:sz w:val="28"/>
          <w:szCs w:val="28"/>
        </w:rPr>
        <w:t>.</w:t>
      </w:r>
    </w:p>
    <w:p w14:paraId="6E8E3302" w14:textId="5581D725" w:rsidR="00C64FB8" w:rsidRPr="003C2D8D" w:rsidRDefault="00C64FB8" w:rsidP="0088058A">
      <w:pPr>
        <w:tabs>
          <w:tab w:val="left" w:pos="426"/>
        </w:tabs>
        <w:snapToGrid w:val="0"/>
        <w:spacing w:line="276" w:lineRule="auto"/>
        <w:ind w:firstLine="426"/>
        <w:jc w:val="both"/>
        <w:rPr>
          <w:rFonts w:eastAsia="Times New Roman" w:cs="Times New Roman"/>
          <w:sz w:val="28"/>
          <w:szCs w:val="28"/>
          <w:lang w:val="vi-VN"/>
        </w:rPr>
      </w:pPr>
      <w:r w:rsidRPr="003C2D8D">
        <w:rPr>
          <w:rFonts w:eastAsia="Calibri" w:cs="Times New Roman"/>
          <w:b/>
          <w:bCs/>
          <w:sz w:val="28"/>
          <w:szCs w:val="28"/>
        </w:rPr>
        <w:t xml:space="preserve">-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Chuẩn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bị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: </w:t>
      </w:r>
      <w:proofErr w:type="spellStart"/>
      <w:r w:rsidR="00375366" w:rsidRPr="003C2D8D">
        <w:rPr>
          <w:rFonts w:eastAsia="Calibri" w:cs="Times New Roman"/>
          <w:sz w:val="28"/>
          <w:szCs w:val="28"/>
        </w:rPr>
        <w:t>M</w:t>
      </w:r>
      <w:r w:rsidRPr="003C2D8D">
        <w:rPr>
          <w:rFonts w:eastAsia="Calibri" w:cs="Times New Roman"/>
          <w:sz w:val="28"/>
          <w:szCs w:val="28"/>
        </w:rPr>
        <w:t>ột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số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tranh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ảnh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về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các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loại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="00514415" w:rsidRPr="003C2D8D">
        <w:rPr>
          <w:rFonts w:eastAsia="Calibri" w:cs="Times New Roman"/>
          <w:sz w:val="28"/>
          <w:szCs w:val="28"/>
          <w:lang w:val="en-GB"/>
        </w:rPr>
        <w:t>rau</w:t>
      </w:r>
      <w:proofErr w:type="spellEnd"/>
      <w:r w:rsidR="00514415" w:rsidRPr="003C2D8D">
        <w:rPr>
          <w:rFonts w:eastAsia="Calibri" w:cs="Times New Roman"/>
          <w:sz w:val="28"/>
          <w:szCs w:val="28"/>
          <w:lang w:val="vi-VN"/>
        </w:rPr>
        <w:t xml:space="preserve">, củ, </w:t>
      </w:r>
      <w:r w:rsidR="00375366" w:rsidRPr="003C2D8D">
        <w:rPr>
          <w:rFonts w:eastAsia="Calibri" w:cs="Times New Roman"/>
          <w:sz w:val="28"/>
          <w:szCs w:val="28"/>
          <w:lang w:val="vi-VN"/>
        </w:rPr>
        <w:t>quả.</w:t>
      </w:r>
    </w:p>
    <w:p w14:paraId="3F241D00" w14:textId="279963FB" w:rsidR="00C64FB8" w:rsidRPr="003C2D8D" w:rsidRDefault="00C64FB8" w:rsidP="0088058A">
      <w:pPr>
        <w:tabs>
          <w:tab w:val="left" w:pos="426"/>
        </w:tabs>
        <w:snapToGrid w:val="0"/>
        <w:spacing w:line="276" w:lineRule="auto"/>
        <w:ind w:firstLine="426"/>
        <w:jc w:val="both"/>
        <w:rPr>
          <w:rFonts w:eastAsia="Calibri" w:cs="Times New Roman"/>
          <w:bCs/>
          <w:sz w:val="28"/>
          <w:szCs w:val="28"/>
        </w:rPr>
      </w:pPr>
      <w:r w:rsidRPr="003C2D8D">
        <w:rPr>
          <w:rFonts w:eastAsia="Calibri" w:cs="Times New Roman"/>
          <w:b/>
          <w:bCs/>
          <w:sz w:val="28"/>
          <w:szCs w:val="28"/>
        </w:rPr>
        <w:t xml:space="preserve">*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Góc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thiên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nhiên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: </w:t>
      </w:r>
      <w:proofErr w:type="spellStart"/>
      <w:r w:rsidRPr="003C2D8D">
        <w:rPr>
          <w:rFonts w:eastAsia="Calibri" w:cs="Times New Roman"/>
          <w:b/>
          <w:sz w:val="28"/>
          <w:szCs w:val="28"/>
        </w:rPr>
        <w:t>Chăm</w:t>
      </w:r>
      <w:proofErr w:type="spellEnd"/>
      <w:r w:rsidRPr="003C2D8D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sz w:val="28"/>
          <w:szCs w:val="28"/>
        </w:rPr>
        <w:t>sóc</w:t>
      </w:r>
      <w:proofErr w:type="spellEnd"/>
      <w:r w:rsidRPr="003C2D8D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sz w:val="28"/>
          <w:szCs w:val="28"/>
        </w:rPr>
        <w:t>cây</w:t>
      </w:r>
      <w:proofErr w:type="spellEnd"/>
      <w:r w:rsidRPr="003C2D8D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sz w:val="28"/>
          <w:szCs w:val="28"/>
        </w:rPr>
        <w:t>xanh</w:t>
      </w:r>
      <w:proofErr w:type="spellEnd"/>
    </w:p>
    <w:p w14:paraId="2F1333F7" w14:textId="07859CEC" w:rsidR="00C64FB8" w:rsidRPr="003C2D8D" w:rsidRDefault="00C64FB8" w:rsidP="0088058A">
      <w:pPr>
        <w:tabs>
          <w:tab w:val="left" w:pos="426"/>
        </w:tabs>
        <w:spacing w:line="276" w:lineRule="auto"/>
        <w:ind w:firstLine="426"/>
        <w:jc w:val="both"/>
        <w:rPr>
          <w:rFonts w:eastAsia="Calibri" w:cs="Times New Roman"/>
          <w:sz w:val="28"/>
          <w:szCs w:val="28"/>
        </w:rPr>
      </w:pPr>
      <w:r w:rsidRPr="003C2D8D">
        <w:rPr>
          <w:rFonts w:eastAsia="Calibri" w:cs="Times New Roman"/>
          <w:sz w:val="28"/>
          <w:szCs w:val="28"/>
        </w:rPr>
        <w:t>-</w:t>
      </w:r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Chuẩn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bị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>:</w:t>
      </w:r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Dụng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cụ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tưới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cây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Calibri" w:cs="Times New Roman"/>
          <w:sz w:val="28"/>
          <w:szCs w:val="28"/>
        </w:rPr>
        <w:t>xới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Calibri" w:cs="Times New Roman"/>
          <w:sz w:val="28"/>
          <w:szCs w:val="28"/>
        </w:rPr>
        <w:t>cây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cảnh</w:t>
      </w:r>
      <w:proofErr w:type="spellEnd"/>
      <w:r w:rsidRPr="003C2D8D">
        <w:rPr>
          <w:rFonts w:eastAsia="Calibri" w:cs="Times New Roman"/>
          <w:sz w:val="28"/>
          <w:szCs w:val="28"/>
        </w:rPr>
        <w:t>...</w:t>
      </w:r>
      <w:r w:rsidRPr="003C2D8D">
        <w:rPr>
          <w:rFonts w:eastAsia="Times New Roman" w:cs="Times New Roman"/>
          <w:b/>
          <w:kern w:val="0"/>
          <w:sz w:val="28"/>
          <w:szCs w:val="28"/>
          <w:lang w:val="it-IT" w:eastAsia="en-US" w:bidi="ar-SA"/>
        </w:rPr>
        <w:t xml:space="preserve"> </w:t>
      </w:r>
    </w:p>
    <w:p w14:paraId="0CAFC635" w14:textId="0EBD68FE" w:rsidR="00ED6CE5" w:rsidRPr="003C2D8D" w:rsidRDefault="00C64FB8" w:rsidP="0088058A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sz w:val="28"/>
          <w:szCs w:val="28"/>
        </w:rPr>
      </w:pPr>
      <w:r w:rsidRPr="003C2D8D">
        <w:rPr>
          <w:rFonts w:eastAsia="Times New Roman" w:cs="Times New Roman"/>
          <w:b/>
          <w:kern w:val="0"/>
          <w:sz w:val="28"/>
          <w:szCs w:val="28"/>
          <w:lang w:val="it-IT" w:eastAsia="en-US" w:bidi="ar-SA"/>
        </w:rPr>
        <w:tab/>
      </w:r>
      <w:r w:rsidR="00E61FCC" w:rsidRPr="003C2D8D">
        <w:rPr>
          <w:rFonts w:eastAsia="Times New Roman" w:cs="Times New Roman"/>
          <w:b/>
          <w:kern w:val="0"/>
          <w:sz w:val="28"/>
          <w:szCs w:val="28"/>
          <w:lang w:val="it-IT" w:eastAsia="en-US" w:bidi="ar-SA"/>
        </w:rPr>
        <w:t>B. Hoạt động ngoài trời:</w:t>
      </w:r>
    </w:p>
    <w:p w14:paraId="3488EA0E" w14:textId="3D63EAE0" w:rsidR="00164171" w:rsidRPr="003C2D8D" w:rsidRDefault="00164171" w:rsidP="0088058A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eastAsia="Times New Roman" w:cs="Times New Roman"/>
          <w:b/>
          <w:kern w:val="0"/>
          <w:sz w:val="28"/>
          <w:szCs w:val="28"/>
          <w:lang w:val="it-IT" w:eastAsia="en-US" w:bidi="ar-SA"/>
        </w:rPr>
      </w:pPr>
      <w:r w:rsidRPr="003C2D8D">
        <w:rPr>
          <w:rFonts w:eastAsia="Times New Roman" w:cs="Times New Roman"/>
          <w:b/>
          <w:kern w:val="0"/>
          <w:sz w:val="28"/>
          <w:szCs w:val="28"/>
          <w:lang w:val="it-IT" w:eastAsia="en-US" w:bidi="ar-SA"/>
        </w:rPr>
        <w:tab/>
        <w:t>-</w:t>
      </w:r>
      <w:r w:rsidR="005653DE" w:rsidRPr="003C2D8D">
        <w:rPr>
          <w:rFonts w:eastAsia="Times New Roman" w:cs="Times New Roman"/>
          <w:b/>
          <w:kern w:val="0"/>
          <w:sz w:val="28"/>
          <w:szCs w:val="28"/>
          <w:lang w:val="vi-VN" w:eastAsia="en-US" w:bidi="ar-SA"/>
        </w:rPr>
        <w:t xml:space="preserve"> </w:t>
      </w:r>
      <w:r w:rsidRPr="003C2D8D">
        <w:rPr>
          <w:rFonts w:eastAsia="Times New Roman" w:cs="Times New Roman"/>
          <w:bCs/>
          <w:kern w:val="0"/>
          <w:sz w:val="28"/>
          <w:szCs w:val="28"/>
          <w:lang w:val="it-IT" w:eastAsia="en-US" w:bidi="ar-SA"/>
        </w:rPr>
        <w:t>Quan sát thời tiết</w:t>
      </w:r>
    </w:p>
    <w:p w14:paraId="3579A5FD" w14:textId="64AACE84" w:rsidR="002A5E03" w:rsidRPr="003C2D8D" w:rsidRDefault="004F2FB1" w:rsidP="0088058A">
      <w:pPr>
        <w:tabs>
          <w:tab w:val="left" w:pos="426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3C2D8D">
        <w:rPr>
          <w:rFonts w:eastAsia="Times New Roman" w:cs="Times New Roman"/>
          <w:b/>
          <w:kern w:val="0"/>
          <w:sz w:val="28"/>
          <w:szCs w:val="28"/>
          <w:lang w:val="it-IT" w:eastAsia="en-US" w:bidi="ar-SA"/>
        </w:rPr>
        <w:tab/>
      </w:r>
      <w:r w:rsidR="002A5E03" w:rsidRPr="003C2D8D">
        <w:rPr>
          <w:rFonts w:cs="Times New Roman"/>
          <w:sz w:val="28"/>
          <w:szCs w:val="28"/>
          <w:lang w:val="vi-VN"/>
        </w:rPr>
        <w:t>-</w:t>
      </w:r>
      <w:r w:rsidR="005653DE" w:rsidRPr="003C2D8D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2A5E03" w:rsidRPr="003C2D8D">
        <w:rPr>
          <w:rFonts w:cs="Times New Roman"/>
          <w:sz w:val="28"/>
          <w:szCs w:val="28"/>
        </w:rPr>
        <w:t>Tìm</w:t>
      </w:r>
      <w:proofErr w:type="spellEnd"/>
      <w:r w:rsidR="002A5E03" w:rsidRPr="003C2D8D">
        <w:rPr>
          <w:rFonts w:cs="Times New Roman"/>
          <w:sz w:val="28"/>
          <w:szCs w:val="28"/>
        </w:rPr>
        <w:t xml:space="preserve"> </w:t>
      </w:r>
      <w:proofErr w:type="spellStart"/>
      <w:r w:rsidR="002A5E03" w:rsidRPr="003C2D8D">
        <w:rPr>
          <w:rFonts w:cs="Times New Roman"/>
          <w:sz w:val="28"/>
          <w:szCs w:val="28"/>
        </w:rPr>
        <w:t>hiểu</w:t>
      </w:r>
      <w:proofErr w:type="spellEnd"/>
      <w:r w:rsidR="002A5E03" w:rsidRPr="003C2D8D">
        <w:rPr>
          <w:rFonts w:cs="Times New Roman"/>
          <w:sz w:val="28"/>
          <w:szCs w:val="28"/>
        </w:rPr>
        <w:t xml:space="preserve"> </w:t>
      </w:r>
      <w:proofErr w:type="spellStart"/>
      <w:r w:rsidR="002A5E03" w:rsidRPr="003C2D8D">
        <w:rPr>
          <w:rFonts w:cs="Times New Roman"/>
          <w:sz w:val="28"/>
          <w:szCs w:val="28"/>
        </w:rPr>
        <w:t>về</w:t>
      </w:r>
      <w:proofErr w:type="spellEnd"/>
      <w:r w:rsidR="002A5E03" w:rsidRPr="003C2D8D">
        <w:rPr>
          <w:rFonts w:cs="Times New Roman"/>
          <w:sz w:val="28"/>
          <w:szCs w:val="28"/>
        </w:rPr>
        <w:t xml:space="preserve"> </w:t>
      </w:r>
      <w:proofErr w:type="spellStart"/>
      <w:r w:rsidR="003A3FD1" w:rsidRPr="003C2D8D">
        <w:rPr>
          <w:rFonts w:cs="Times New Roman"/>
          <w:sz w:val="28"/>
          <w:szCs w:val="28"/>
        </w:rPr>
        <w:t>các</w:t>
      </w:r>
      <w:proofErr w:type="spellEnd"/>
      <w:r w:rsidR="003A3FD1" w:rsidRPr="003C2D8D">
        <w:rPr>
          <w:rFonts w:cs="Times New Roman"/>
          <w:sz w:val="28"/>
          <w:szCs w:val="28"/>
        </w:rPr>
        <w:t xml:space="preserve"> </w:t>
      </w:r>
      <w:proofErr w:type="spellStart"/>
      <w:r w:rsidR="003A3FD1" w:rsidRPr="003C2D8D">
        <w:rPr>
          <w:rFonts w:cs="Times New Roman"/>
          <w:sz w:val="28"/>
          <w:szCs w:val="28"/>
        </w:rPr>
        <w:t>loại</w:t>
      </w:r>
      <w:proofErr w:type="spellEnd"/>
      <w:r w:rsidR="003A3FD1" w:rsidRPr="003C2D8D">
        <w:rPr>
          <w:rFonts w:cs="Times New Roman"/>
          <w:sz w:val="28"/>
          <w:szCs w:val="28"/>
        </w:rPr>
        <w:t xml:space="preserve"> </w:t>
      </w:r>
      <w:proofErr w:type="spellStart"/>
      <w:r w:rsidR="003A3FD1" w:rsidRPr="003C2D8D">
        <w:rPr>
          <w:rFonts w:cs="Times New Roman"/>
          <w:sz w:val="28"/>
          <w:szCs w:val="28"/>
        </w:rPr>
        <w:t>rau</w:t>
      </w:r>
      <w:proofErr w:type="spellEnd"/>
    </w:p>
    <w:p w14:paraId="16E1B915" w14:textId="70B51903" w:rsidR="002A5E03" w:rsidRPr="003C2D8D" w:rsidRDefault="002A5E03" w:rsidP="0088058A">
      <w:pPr>
        <w:tabs>
          <w:tab w:val="left" w:pos="426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- </w:t>
      </w:r>
      <w:r w:rsidRPr="003C2D8D">
        <w:rPr>
          <w:rFonts w:cs="Times New Roman"/>
          <w:sz w:val="28"/>
          <w:szCs w:val="28"/>
          <w:lang w:val="vi-VN"/>
        </w:rPr>
        <w:t xml:space="preserve">Trò chơi dân gian: </w:t>
      </w:r>
      <w:proofErr w:type="spellStart"/>
      <w:r w:rsidRPr="003C2D8D">
        <w:rPr>
          <w:rFonts w:cs="Times New Roman"/>
          <w:sz w:val="28"/>
          <w:szCs w:val="28"/>
        </w:rPr>
        <w:t>Mèo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đuổi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chuột</w:t>
      </w:r>
      <w:proofErr w:type="spellEnd"/>
    </w:p>
    <w:p w14:paraId="3A9B502D" w14:textId="44DB0C34" w:rsidR="00740823" w:rsidRPr="003C2D8D" w:rsidRDefault="002A5E03" w:rsidP="0088058A">
      <w:pPr>
        <w:tabs>
          <w:tab w:val="left" w:pos="426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- </w:t>
      </w:r>
      <w:proofErr w:type="spellStart"/>
      <w:r w:rsidRPr="003C2D8D">
        <w:rPr>
          <w:rFonts w:cs="Times New Roman"/>
          <w:sz w:val="28"/>
          <w:szCs w:val="28"/>
        </w:rPr>
        <w:t>Chơi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tự</w:t>
      </w:r>
      <w:proofErr w:type="spellEnd"/>
      <w:r w:rsidRPr="003C2D8D">
        <w:rPr>
          <w:rFonts w:cs="Times New Roman"/>
          <w:sz w:val="28"/>
          <w:szCs w:val="28"/>
        </w:rPr>
        <w:t xml:space="preserve"> do</w:t>
      </w:r>
    </w:p>
    <w:p w14:paraId="735F9EBE" w14:textId="14BB832A" w:rsidR="004F2FB1" w:rsidRPr="003C2D8D" w:rsidRDefault="002437AC" w:rsidP="0088058A">
      <w:pPr>
        <w:tabs>
          <w:tab w:val="left" w:pos="426"/>
        </w:tabs>
        <w:spacing w:line="276" w:lineRule="auto"/>
        <w:jc w:val="both"/>
        <w:rPr>
          <w:rFonts w:cs="Times New Roman"/>
          <w:b/>
          <w:sz w:val="28"/>
          <w:szCs w:val="28"/>
        </w:rPr>
      </w:pPr>
      <w:r w:rsidRPr="003C2D8D">
        <w:rPr>
          <w:rFonts w:eastAsia="Times New Roman" w:cs="Times New Roman"/>
          <w:b/>
          <w:kern w:val="0"/>
          <w:sz w:val="28"/>
          <w:szCs w:val="28"/>
          <w:lang w:val="pt-BR" w:eastAsia="en-US" w:bidi="ar-SA"/>
        </w:rPr>
        <w:tab/>
      </w:r>
      <w:r w:rsidR="00E61FCC" w:rsidRPr="003C2D8D">
        <w:rPr>
          <w:rFonts w:eastAsia="Times New Roman" w:cs="Times New Roman"/>
          <w:b/>
          <w:kern w:val="0"/>
          <w:sz w:val="28"/>
          <w:szCs w:val="28"/>
          <w:lang w:val="pt-BR" w:eastAsia="en-US" w:bidi="ar-SA"/>
        </w:rPr>
        <w:t>C. Hoạt động học</w:t>
      </w:r>
      <w:r w:rsidR="00ED6CE5" w:rsidRPr="003C2D8D">
        <w:rPr>
          <w:rFonts w:cs="Times New Roman"/>
          <w:b/>
          <w:sz w:val="28"/>
          <w:szCs w:val="28"/>
          <w:lang w:val="it-IT"/>
        </w:rPr>
        <w:t xml:space="preserve"> </w:t>
      </w:r>
    </w:p>
    <w:p w14:paraId="3659DB68" w14:textId="77777777" w:rsidR="00ED6CE5" w:rsidRPr="003C2D8D" w:rsidRDefault="004F2FB1" w:rsidP="0088058A">
      <w:pPr>
        <w:spacing w:line="276" w:lineRule="auto"/>
        <w:jc w:val="center"/>
        <w:rPr>
          <w:rFonts w:cs="Times New Roman"/>
          <w:b/>
          <w:sz w:val="28"/>
          <w:szCs w:val="28"/>
        </w:rPr>
      </w:pPr>
      <w:proofErr w:type="spellStart"/>
      <w:r w:rsidRPr="003C2D8D">
        <w:rPr>
          <w:rFonts w:cs="Times New Roman"/>
          <w:b/>
          <w:sz w:val="28"/>
          <w:szCs w:val="28"/>
        </w:rPr>
        <w:t>Hoạt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sz w:val="28"/>
          <w:szCs w:val="28"/>
        </w:rPr>
        <w:t>động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: </w:t>
      </w:r>
      <w:r w:rsidR="00ED6CE5" w:rsidRPr="003C2D8D">
        <w:rPr>
          <w:rFonts w:cs="Times New Roman"/>
          <w:b/>
          <w:sz w:val="28"/>
          <w:szCs w:val="28"/>
        </w:rPr>
        <w:t xml:space="preserve"> </w:t>
      </w:r>
      <w:r w:rsidR="00EE3A05" w:rsidRPr="003C2D8D">
        <w:rPr>
          <w:rFonts w:cs="Times New Roman"/>
          <w:b/>
          <w:sz w:val="28"/>
          <w:szCs w:val="28"/>
        </w:rPr>
        <w:t>KPKH</w:t>
      </w:r>
    </w:p>
    <w:p w14:paraId="5DE066D0" w14:textId="03D34CDC" w:rsidR="003A3FD1" w:rsidRPr="003C2D8D" w:rsidRDefault="00ED6CE5" w:rsidP="0088058A">
      <w:pPr>
        <w:spacing w:line="276" w:lineRule="auto"/>
        <w:ind w:hanging="33"/>
        <w:jc w:val="center"/>
        <w:rPr>
          <w:rFonts w:eastAsia="Times New Roman" w:cs="Times New Roman"/>
          <w:sz w:val="28"/>
          <w:szCs w:val="28"/>
        </w:rPr>
      </w:pPr>
      <w:proofErr w:type="spellStart"/>
      <w:r w:rsidRPr="003C2D8D">
        <w:rPr>
          <w:rFonts w:cs="Times New Roman"/>
          <w:b/>
          <w:sz w:val="28"/>
          <w:szCs w:val="28"/>
        </w:rPr>
        <w:t>Đề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sz w:val="28"/>
          <w:szCs w:val="28"/>
        </w:rPr>
        <w:t>tài</w:t>
      </w:r>
      <w:proofErr w:type="spellEnd"/>
      <w:r w:rsidRPr="003C2D8D">
        <w:rPr>
          <w:rFonts w:cs="Times New Roman"/>
          <w:b/>
          <w:sz w:val="28"/>
          <w:szCs w:val="28"/>
        </w:rPr>
        <w:t>:</w:t>
      </w:r>
      <w:r w:rsidR="004F2FB1"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="003A3FD1" w:rsidRPr="003C2D8D">
        <w:rPr>
          <w:rFonts w:eastAsia="Calibri" w:cs="Times New Roman"/>
          <w:b/>
          <w:bCs/>
          <w:sz w:val="28"/>
          <w:szCs w:val="28"/>
        </w:rPr>
        <w:t>Trò</w:t>
      </w:r>
      <w:proofErr w:type="spellEnd"/>
      <w:r w:rsidR="003A3FD1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3A3FD1" w:rsidRPr="003C2D8D">
        <w:rPr>
          <w:rFonts w:eastAsia="Calibri" w:cs="Times New Roman"/>
          <w:b/>
          <w:bCs/>
          <w:sz w:val="28"/>
          <w:szCs w:val="28"/>
        </w:rPr>
        <w:t>chuyện</w:t>
      </w:r>
      <w:proofErr w:type="spellEnd"/>
      <w:r w:rsidR="003A3FD1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3A3FD1" w:rsidRPr="003C2D8D">
        <w:rPr>
          <w:rFonts w:eastAsia="Calibri" w:cs="Times New Roman"/>
          <w:b/>
          <w:bCs/>
          <w:sz w:val="28"/>
          <w:szCs w:val="28"/>
        </w:rPr>
        <w:t>một</w:t>
      </w:r>
      <w:proofErr w:type="spellEnd"/>
      <w:r w:rsidR="003A3FD1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3A3FD1" w:rsidRPr="003C2D8D">
        <w:rPr>
          <w:rFonts w:eastAsia="Calibri" w:cs="Times New Roman"/>
          <w:b/>
          <w:bCs/>
          <w:sz w:val="28"/>
          <w:szCs w:val="28"/>
        </w:rPr>
        <w:t>số</w:t>
      </w:r>
      <w:proofErr w:type="spellEnd"/>
      <w:r w:rsidR="003A3FD1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3A3FD1" w:rsidRPr="003C2D8D">
        <w:rPr>
          <w:rFonts w:eastAsia="Calibri" w:cs="Times New Roman"/>
          <w:b/>
          <w:bCs/>
          <w:sz w:val="28"/>
          <w:szCs w:val="28"/>
        </w:rPr>
        <w:t>loại</w:t>
      </w:r>
      <w:proofErr w:type="spellEnd"/>
      <w:r w:rsidR="003A3FD1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3A3FD1" w:rsidRPr="003C2D8D">
        <w:rPr>
          <w:rFonts w:eastAsia="Calibri" w:cs="Times New Roman"/>
          <w:b/>
          <w:bCs/>
          <w:sz w:val="28"/>
          <w:szCs w:val="28"/>
        </w:rPr>
        <w:t>rau</w:t>
      </w:r>
      <w:proofErr w:type="spellEnd"/>
      <w:r w:rsidR="003A3FD1" w:rsidRPr="003C2D8D">
        <w:rPr>
          <w:rFonts w:eastAsia="Calibri" w:cs="Times New Roman"/>
          <w:b/>
          <w:bCs/>
          <w:sz w:val="28"/>
          <w:szCs w:val="28"/>
        </w:rPr>
        <w:t xml:space="preserve">, </w:t>
      </w:r>
      <w:proofErr w:type="spellStart"/>
      <w:r w:rsidR="003A3FD1" w:rsidRPr="003C2D8D">
        <w:rPr>
          <w:rFonts w:eastAsia="Calibri" w:cs="Times New Roman"/>
          <w:b/>
          <w:bCs/>
          <w:sz w:val="28"/>
          <w:szCs w:val="28"/>
        </w:rPr>
        <w:t>củ</w:t>
      </w:r>
      <w:proofErr w:type="spellEnd"/>
    </w:p>
    <w:p w14:paraId="42A0B5C1" w14:textId="04D50FCF" w:rsidR="002437AC" w:rsidRPr="003C2D8D" w:rsidRDefault="002437AC" w:rsidP="0088058A">
      <w:pPr>
        <w:spacing w:line="276" w:lineRule="auto"/>
        <w:ind w:hanging="33"/>
        <w:jc w:val="both"/>
        <w:outlineLvl w:val="0"/>
        <w:rPr>
          <w:rFonts w:cs="Times New Roman"/>
          <w:b/>
          <w:sz w:val="28"/>
          <w:szCs w:val="28"/>
          <w:lang w:val="nb-NO"/>
        </w:rPr>
      </w:pPr>
    </w:p>
    <w:p w14:paraId="52120A95" w14:textId="5ABC4A97" w:rsidR="000F022E" w:rsidRPr="003C2D8D" w:rsidRDefault="003A3FD1" w:rsidP="0088058A">
      <w:pPr>
        <w:tabs>
          <w:tab w:val="left" w:pos="426"/>
        </w:tabs>
        <w:spacing w:line="276" w:lineRule="auto"/>
        <w:jc w:val="both"/>
        <w:outlineLvl w:val="0"/>
        <w:rPr>
          <w:rFonts w:cs="Times New Roman"/>
          <w:b/>
          <w:sz w:val="28"/>
          <w:szCs w:val="28"/>
          <w:lang w:val="nb-NO"/>
        </w:rPr>
      </w:pPr>
      <w:r w:rsidRPr="003C2D8D">
        <w:rPr>
          <w:rFonts w:cs="Times New Roman"/>
          <w:b/>
          <w:sz w:val="28"/>
          <w:szCs w:val="28"/>
          <w:lang w:val="nb-NO"/>
        </w:rPr>
        <w:lastRenderedPageBreak/>
        <w:tab/>
      </w:r>
      <w:r w:rsidR="00EA4A76" w:rsidRPr="003C2D8D">
        <w:rPr>
          <w:rFonts w:cs="Times New Roman"/>
          <w:b/>
          <w:sz w:val="28"/>
          <w:szCs w:val="28"/>
          <w:lang w:val="nb-NO"/>
        </w:rPr>
        <w:t>1</w:t>
      </w:r>
      <w:r w:rsidR="00EA4A76" w:rsidRPr="003C2D8D">
        <w:rPr>
          <w:rFonts w:cs="Times New Roman"/>
          <w:b/>
          <w:sz w:val="28"/>
          <w:szCs w:val="28"/>
          <w:lang w:val="vi-VN"/>
        </w:rPr>
        <w:t>.</w:t>
      </w:r>
      <w:r w:rsidR="000F022E" w:rsidRPr="003C2D8D">
        <w:rPr>
          <w:rFonts w:cs="Times New Roman"/>
          <w:b/>
          <w:sz w:val="28"/>
          <w:szCs w:val="28"/>
          <w:lang w:val="nb-NO"/>
        </w:rPr>
        <w:t xml:space="preserve"> Mục đích yêu cầu:</w:t>
      </w:r>
    </w:p>
    <w:p w14:paraId="1CDFF877" w14:textId="1E8E6EAB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b/>
          <w:bCs/>
          <w:sz w:val="28"/>
          <w:szCs w:val="28"/>
        </w:rPr>
        <w:tab/>
      </w:r>
      <w:r w:rsidR="00EA4A76" w:rsidRPr="003C2D8D">
        <w:rPr>
          <w:b/>
          <w:bCs/>
          <w:sz w:val="28"/>
          <w:szCs w:val="28"/>
          <w:lang w:val="pt-BR"/>
        </w:rPr>
        <w:t>a</w:t>
      </w:r>
      <w:r w:rsidR="00EA4A76" w:rsidRPr="003C2D8D">
        <w:rPr>
          <w:b/>
          <w:bCs/>
          <w:sz w:val="28"/>
          <w:szCs w:val="28"/>
          <w:lang w:val="vi-VN"/>
        </w:rPr>
        <w:t xml:space="preserve">. </w:t>
      </w:r>
      <w:r w:rsidRPr="003C2D8D">
        <w:rPr>
          <w:b/>
          <w:bCs/>
          <w:sz w:val="28"/>
          <w:szCs w:val="28"/>
          <w:lang w:val="pt-BR"/>
        </w:rPr>
        <w:t>Kiến thức:</w:t>
      </w:r>
    </w:p>
    <w:p w14:paraId="574B9BD6" w14:textId="19777520" w:rsidR="00280CCF" w:rsidRPr="003C2D8D" w:rsidRDefault="00280CCF" w:rsidP="0088058A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2D8D">
        <w:rPr>
          <w:b/>
          <w:bCs/>
          <w:sz w:val="28"/>
          <w:szCs w:val="28"/>
          <w:lang w:val="pt-BR"/>
        </w:rPr>
        <w:tab/>
        <w:t>- </w:t>
      </w:r>
      <w:r w:rsidRPr="003C2D8D">
        <w:rPr>
          <w:sz w:val="28"/>
          <w:szCs w:val="28"/>
          <w:lang w:val="pt-BR"/>
        </w:rPr>
        <w:t>Trẻ quan sát, gọi tên, nhận biết đặc điểm nổi bật của một số loại rau ăn lá,</w:t>
      </w:r>
      <w:r w:rsidR="00184B85" w:rsidRPr="003C2D8D">
        <w:rPr>
          <w:sz w:val="28"/>
          <w:szCs w:val="28"/>
          <w:lang w:val="vi-VN"/>
        </w:rPr>
        <w:t xml:space="preserve"> </w:t>
      </w:r>
      <w:r w:rsidRPr="003C2D8D">
        <w:rPr>
          <w:sz w:val="28"/>
          <w:szCs w:val="28"/>
          <w:lang w:val="pt-BR"/>
        </w:rPr>
        <w:t>rau ăn quả,</w:t>
      </w:r>
      <w:r w:rsidR="007C58DC" w:rsidRPr="003C2D8D">
        <w:rPr>
          <w:sz w:val="28"/>
          <w:szCs w:val="28"/>
          <w:lang w:val="vi-VN"/>
        </w:rPr>
        <w:t xml:space="preserve"> </w:t>
      </w:r>
      <w:r w:rsidRPr="003C2D8D">
        <w:rPr>
          <w:sz w:val="28"/>
          <w:szCs w:val="28"/>
          <w:lang w:val="pt-BR"/>
        </w:rPr>
        <w:t>rau ăn củ và biết lợi ích của một số loại rau.</w:t>
      </w:r>
    </w:p>
    <w:p w14:paraId="0AA650D7" w14:textId="68981EB8" w:rsidR="00280CCF" w:rsidRPr="003C2D8D" w:rsidRDefault="00280CCF" w:rsidP="0088058A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2D8D">
        <w:rPr>
          <w:b/>
          <w:bCs/>
          <w:sz w:val="28"/>
          <w:szCs w:val="28"/>
          <w:lang w:val="pt-BR"/>
        </w:rPr>
        <w:tab/>
      </w:r>
      <w:r w:rsidR="00EA4A76" w:rsidRPr="003C2D8D">
        <w:rPr>
          <w:b/>
          <w:bCs/>
          <w:sz w:val="28"/>
          <w:szCs w:val="28"/>
          <w:lang w:val="pt-BR"/>
        </w:rPr>
        <w:t>b</w:t>
      </w:r>
      <w:r w:rsidR="00EA4A76" w:rsidRPr="003C2D8D">
        <w:rPr>
          <w:b/>
          <w:bCs/>
          <w:sz w:val="28"/>
          <w:szCs w:val="28"/>
          <w:lang w:val="vi-VN"/>
        </w:rPr>
        <w:t xml:space="preserve">. </w:t>
      </w:r>
      <w:r w:rsidRPr="003C2D8D">
        <w:rPr>
          <w:b/>
          <w:bCs/>
          <w:sz w:val="28"/>
          <w:szCs w:val="28"/>
          <w:lang w:val="pt-BR"/>
        </w:rPr>
        <w:t xml:space="preserve"> Kỹ năng :</w:t>
      </w:r>
    </w:p>
    <w:p w14:paraId="2977F165" w14:textId="103CC226" w:rsidR="00280CCF" w:rsidRPr="003C2D8D" w:rsidRDefault="00280CCF" w:rsidP="0088058A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2D8D">
        <w:rPr>
          <w:b/>
          <w:bCs/>
          <w:sz w:val="28"/>
          <w:szCs w:val="28"/>
          <w:lang w:val="pt-BR"/>
        </w:rPr>
        <w:tab/>
        <w:t>- </w:t>
      </w:r>
      <w:r w:rsidRPr="003C2D8D">
        <w:rPr>
          <w:sz w:val="28"/>
          <w:szCs w:val="28"/>
          <w:lang w:val="pt-BR"/>
        </w:rPr>
        <w:t>Rèn kĩ năng quan sát, biết so sánh và nhận xét đặc điểm giống và khác nhau giữa 2 đối tượng</w:t>
      </w:r>
    </w:p>
    <w:p w14:paraId="79746663" w14:textId="05F0F4A4" w:rsidR="00280CCF" w:rsidRPr="003C2D8D" w:rsidRDefault="00280CCF" w:rsidP="0088058A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ind w:right="-108"/>
        <w:jc w:val="both"/>
        <w:rPr>
          <w:sz w:val="28"/>
          <w:szCs w:val="28"/>
        </w:rPr>
      </w:pPr>
      <w:r w:rsidRPr="003C2D8D">
        <w:rPr>
          <w:sz w:val="28"/>
          <w:szCs w:val="28"/>
          <w:lang w:val="pt-BR"/>
        </w:rPr>
        <w:tab/>
        <w:t>- Phát triển vận động cho trẻ khi chơi trò chơi</w:t>
      </w:r>
    </w:p>
    <w:p w14:paraId="0188D4BC" w14:textId="18C79B45" w:rsidR="00280CCF" w:rsidRPr="003C2D8D" w:rsidRDefault="00280CCF" w:rsidP="0088058A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b/>
          <w:bCs/>
          <w:sz w:val="28"/>
          <w:szCs w:val="28"/>
          <w:lang w:val="pt-BR"/>
        </w:rPr>
        <w:tab/>
      </w:r>
      <w:r w:rsidR="00EA4A76" w:rsidRPr="003C2D8D">
        <w:rPr>
          <w:b/>
          <w:bCs/>
          <w:sz w:val="28"/>
          <w:szCs w:val="28"/>
          <w:lang w:val="pt-BR"/>
        </w:rPr>
        <w:t>c</w:t>
      </w:r>
      <w:r w:rsidR="00EA4A76" w:rsidRPr="003C2D8D">
        <w:rPr>
          <w:b/>
          <w:bCs/>
          <w:sz w:val="28"/>
          <w:szCs w:val="28"/>
          <w:lang w:val="vi-VN"/>
        </w:rPr>
        <w:t>.</w:t>
      </w:r>
      <w:r w:rsidRPr="003C2D8D">
        <w:rPr>
          <w:b/>
          <w:bCs/>
          <w:sz w:val="28"/>
          <w:szCs w:val="28"/>
          <w:lang w:val="pt-BR"/>
        </w:rPr>
        <w:t xml:space="preserve"> Giáo dục</w:t>
      </w:r>
      <w:r w:rsidRPr="003C2D8D">
        <w:rPr>
          <w:sz w:val="28"/>
          <w:szCs w:val="28"/>
          <w:lang w:val="pt-BR"/>
        </w:rPr>
        <w:t> :       </w:t>
      </w:r>
    </w:p>
    <w:p w14:paraId="7955F201" w14:textId="3BD0820E" w:rsidR="00280CCF" w:rsidRPr="003C2D8D" w:rsidRDefault="00280CCF" w:rsidP="0088058A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pt-BR"/>
        </w:rPr>
        <w:tab/>
        <w:t>- Trẻ biết chăm sóc, bảo vệ rau, biết giữ gìn vệ sinh, bảo vệ môi trường.</w:t>
      </w:r>
    </w:p>
    <w:p w14:paraId="71321C07" w14:textId="491A2642" w:rsidR="00280CCF" w:rsidRPr="003C2D8D" w:rsidRDefault="00280CCF" w:rsidP="0088058A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2D8D">
        <w:rPr>
          <w:b/>
          <w:bCs/>
          <w:sz w:val="28"/>
          <w:szCs w:val="28"/>
        </w:rPr>
        <w:tab/>
        <w:t xml:space="preserve">2. </w:t>
      </w:r>
      <w:proofErr w:type="spellStart"/>
      <w:r w:rsidRPr="003C2D8D">
        <w:rPr>
          <w:b/>
          <w:bCs/>
          <w:sz w:val="28"/>
          <w:szCs w:val="28"/>
        </w:rPr>
        <w:t>Chuẩn</w:t>
      </w:r>
      <w:proofErr w:type="spellEnd"/>
      <w:r w:rsidRPr="003C2D8D">
        <w:rPr>
          <w:b/>
          <w:bCs/>
          <w:sz w:val="28"/>
          <w:szCs w:val="28"/>
        </w:rPr>
        <w:t xml:space="preserve"> </w:t>
      </w:r>
      <w:proofErr w:type="spellStart"/>
      <w:r w:rsidRPr="003C2D8D">
        <w:rPr>
          <w:b/>
          <w:bCs/>
          <w:sz w:val="28"/>
          <w:szCs w:val="28"/>
        </w:rPr>
        <w:t>bị</w:t>
      </w:r>
      <w:proofErr w:type="spellEnd"/>
      <w:r w:rsidRPr="003C2D8D">
        <w:rPr>
          <w:b/>
          <w:bCs/>
          <w:sz w:val="28"/>
          <w:szCs w:val="28"/>
        </w:rPr>
        <w:t>:</w:t>
      </w:r>
    </w:p>
    <w:p w14:paraId="2A6A341A" w14:textId="0B3A7D48" w:rsidR="00280CCF" w:rsidRPr="003C2D8D" w:rsidRDefault="00280CCF" w:rsidP="0088058A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2D8D">
        <w:rPr>
          <w:sz w:val="28"/>
          <w:szCs w:val="28"/>
        </w:rPr>
        <w:tab/>
        <w:t xml:space="preserve">- </w:t>
      </w:r>
      <w:proofErr w:type="spellStart"/>
      <w:r w:rsidRPr="003C2D8D">
        <w:rPr>
          <w:sz w:val="28"/>
          <w:szCs w:val="28"/>
        </w:rPr>
        <w:t>Máy</w:t>
      </w:r>
      <w:proofErr w:type="spellEnd"/>
      <w:r w:rsidRPr="003C2D8D">
        <w:rPr>
          <w:sz w:val="28"/>
          <w:szCs w:val="28"/>
        </w:rPr>
        <w:t xml:space="preserve"> vi </w:t>
      </w:r>
      <w:proofErr w:type="spellStart"/>
      <w:r w:rsidRPr="003C2D8D">
        <w:rPr>
          <w:sz w:val="28"/>
          <w:szCs w:val="28"/>
        </w:rPr>
        <w:t>tính</w:t>
      </w:r>
      <w:proofErr w:type="spellEnd"/>
      <w:r w:rsidRPr="003C2D8D">
        <w:rPr>
          <w:sz w:val="28"/>
          <w:szCs w:val="28"/>
        </w:rPr>
        <w:t xml:space="preserve">, </w:t>
      </w:r>
      <w:proofErr w:type="spellStart"/>
      <w:r w:rsidRPr="003C2D8D">
        <w:rPr>
          <w:sz w:val="28"/>
          <w:szCs w:val="28"/>
        </w:rPr>
        <w:t>giáo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án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điện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tử</w:t>
      </w:r>
      <w:proofErr w:type="spellEnd"/>
    </w:p>
    <w:p w14:paraId="475D9127" w14:textId="5DE4FBAF" w:rsidR="00280CCF" w:rsidRPr="003C2D8D" w:rsidRDefault="00280CCF" w:rsidP="0088058A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2D8D">
        <w:rPr>
          <w:sz w:val="28"/>
          <w:szCs w:val="28"/>
        </w:rPr>
        <w:tab/>
        <w:t xml:space="preserve">- </w:t>
      </w:r>
      <w:proofErr w:type="spellStart"/>
      <w:r w:rsidRPr="003C2D8D">
        <w:rPr>
          <w:sz w:val="28"/>
          <w:szCs w:val="28"/>
        </w:rPr>
        <w:t>Đồ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dùng</w:t>
      </w:r>
      <w:proofErr w:type="spellEnd"/>
    </w:p>
    <w:p w14:paraId="6B96587C" w14:textId="3498622F" w:rsidR="00280CCF" w:rsidRPr="003C2D8D" w:rsidRDefault="00280CCF" w:rsidP="0088058A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2D8D">
        <w:rPr>
          <w:b/>
          <w:bCs/>
          <w:sz w:val="28"/>
          <w:szCs w:val="28"/>
        </w:rPr>
        <w:tab/>
        <w:t xml:space="preserve">3. Tiến </w:t>
      </w:r>
      <w:proofErr w:type="spellStart"/>
      <w:r w:rsidRPr="003C2D8D">
        <w:rPr>
          <w:b/>
          <w:bCs/>
          <w:sz w:val="28"/>
          <w:szCs w:val="28"/>
        </w:rPr>
        <w:t>hành</w:t>
      </w:r>
      <w:proofErr w:type="spellEnd"/>
      <w:r w:rsidRPr="003C2D8D">
        <w:rPr>
          <w:b/>
          <w:bCs/>
          <w:sz w:val="28"/>
          <w:szCs w:val="28"/>
        </w:rPr>
        <w:t xml:space="preserve"> </w:t>
      </w:r>
      <w:proofErr w:type="spellStart"/>
      <w:r w:rsidRPr="003C2D8D">
        <w:rPr>
          <w:b/>
          <w:bCs/>
          <w:sz w:val="28"/>
          <w:szCs w:val="28"/>
        </w:rPr>
        <w:t>hoạt</w:t>
      </w:r>
      <w:proofErr w:type="spellEnd"/>
      <w:r w:rsidRPr="003C2D8D">
        <w:rPr>
          <w:b/>
          <w:bCs/>
          <w:sz w:val="28"/>
          <w:szCs w:val="28"/>
        </w:rPr>
        <w:t xml:space="preserve"> </w:t>
      </w:r>
      <w:proofErr w:type="spellStart"/>
      <w:r w:rsidRPr="003C2D8D">
        <w:rPr>
          <w:b/>
          <w:bCs/>
          <w:sz w:val="28"/>
          <w:szCs w:val="28"/>
        </w:rPr>
        <w:t>động</w:t>
      </w:r>
      <w:proofErr w:type="spellEnd"/>
      <w:r w:rsidRPr="003C2D8D">
        <w:rPr>
          <w:b/>
          <w:bCs/>
          <w:sz w:val="28"/>
          <w:szCs w:val="28"/>
        </w:rPr>
        <w:t>:</w:t>
      </w:r>
    </w:p>
    <w:p w14:paraId="01CD8CA7" w14:textId="54FB7758" w:rsidR="00280CCF" w:rsidRPr="003C2D8D" w:rsidRDefault="00280CCF" w:rsidP="0088058A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b/>
          <w:bCs/>
          <w:sz w:val="28"/>
          <w:szCs w:val="28"/>
        </w:rPr>
        <w:tab/>
      </w:r>
      <w:proofErr w:type="spellStart"/>
      <w:r w:rsidRPr="003C2D8D">
        <w:rPr>
          <w:b/>
          <w:bCs/>
          <w:sz w:val="28"/>
          <w:szCs w:val="28"/>
        </w:rPr>
        <w:t>Hoạt</w:t>
      </w:r>
      <w:proofErr w:type="spellEnd"/>
      <w:r w:rsidRPr="003C2D8D">
        <w:rPr>
          <w:b/>
          <w:bCs/>
          <w:sz w:val="28"/>
          <w:szCs w:val="28"/>
        </w:rPr>
        <w:t xml:space="preserve"> </w:t>
      </w:r>
      <w:proofErr w:type="spellStart"/>
      <w:r w:rsidRPr="003C2D8D">
        <w:rPr>
          <w:b/>
          <w:bCs/>
          <w:sz w:val="28"/>
          <w:szCs w:val="28"/>
        </w:rPr>
        <w:t>động</w:t>
      </w:r>
      <w:proofErr w:type="spellEnd"/>
      <w:r w:rsidRPr="003C2D8D">
        <w:rPr>
          <w:b/>
          <w:bCs/>
          <w:sz w:val="28"/>
          <w:szCs w:val="28"/>
        </w:rPr>
        <w:t xml:space="preserve"> 1</w:t>
      </w:r>
      <w:r w:rsidRPr="003C2D8D">
        <w:rPr>
          <w:sz w:val="28"/>
          <w:szCs w:val="28"/>
        </w:rPr>
        <w:t>: </w:t>
      </w:r>
      <w:proofErr w:type="spellStart"/>
      <w:r w:rsidRPr="003C2D8D">
        <w:rPr>
          <w:b/>
          <w:bCs/>
          <w:sz w:val="28"/>
          <w:szCs w:val="28"/>
        </w:rPr>
        <w:t>Ổn</w:t>
      </w:r>
      <w:proofErr w:type="spellEnd"/>
      <w:r w:rsidRPr="003C2D8D">
        <w:rPr>
          <w:b/>
          <w:bCs/>
          <w:sz w:val="28"/>
          <w:szCs w:val="28"/>
        </w:rPr>
        <w:t xml:space="preserve"> </w:t>
      </w:r>
      <w:proofErr w:type="spellStart"/>
      <w:r w:rsidRPr="003C2D8D">
        <w:rPr>
          <w:b/>
          <w:bCs/>
          <w:sz w:val="28"/>
          <w:szCs w:val="28"/>
        </w:rPr>
        <w:t>định</w:t>
      </w:r>
      <w:proofErr w:type="spellEnd"/>
      <w:r w:rsidRPr="003C2D8D">
        <w:rPr>
          <w:sz w:val="28"/>
          <w:szCs w:val="28"/>
        </w:rPr>
        <w:t>:</w:t>
      </w:r>
    </w:p>
    <w:p w14:paraId="4599A308" w14:textId="4E1E55BE" w:rsidR="00280CCF" w:rsidRPr="003C2D8D" w:rsidRDefault="00280CCF" w:rsidP="0088058A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</w:rPr>
        <w:tab/>
        <w:t xml:space="preserve">- </w:t>
      </w:r>
      <w:proofErr w:type="spellStart"/>
      <w:r w:rsidRPr="003C2D8D">
        <w:rPr>
          <w:sz w:val="28"/>
          <w:szCs w:val="28"/>
        </w:rPr>
        <w:t>Cô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và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trẻ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trò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chuyện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về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chủ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đề</w:t>
      </w:r>
      <w:proofErr w:type="spellEnd"/>
      <w:r w:rsidRPr="003C2D8D">
        <w:rPr>
          <w:sz w:val="28"/>
          <w:szCs w:val="28"/>
        </w:rPr>
        <w:t>:</w:t>
      </w:r>
    </w:p>
    <w:p w14:paraId="321044DF" w14:textId="7CCC2DA4" w:rsidR="00280CCF" w:rsidRPr="003C2D8D" w:rsidRDefault="00280CCF" w:rsidP="0088058A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</w:rPr>
        <w:tab/>
        <w:t xml:space="preserve">- </w:t>
      </w:r>
      <w:proofErr w:type="spellStart"/>
      <w:r w:rsidRPr="003C2D8D">
        <w:rPr>
          <w:sz w:val="28"/>
          <w:szCs w:val="28"/>
        </w:rPr>
        <w:t>Bây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giờ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chúng</w:t>
      </w:r>
      <w:proofErr w:type="spellEnd"/>
      <w:r w:rsidRPr="003C2D8D">
        <w:rPr>
          <w:sz w:val="28"/>
          <w:szCs w:val="28"/>
        </w:rPr>
        <w:t xml:space="preserve"> ta </w:t>
      </w:r>
      <w:proofErr w:type="spellStart"/>
      <w:r w:rsidRPr="003C2D8D">
        <w:rPr>
          <w:sz w:val="28"/>
          <w:szCs w:val="28"/>
        </w:rPr>
        <w:t>đang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học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chủ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đề</w:t>
      </w:r>
      <w:proofErr w:type="spellEnd"/>
      <w:r w:rsidRPr="003C2D8D">
        <w:rPr>
          <w:sz w:val="28"/>
          <w:szCs w:val="28"/>
        </w:rPr>
        <w:t xml:space="preserve"> gì?</w:t>
      </w:r>
    </w:p>
    <w:p w14:paraId="352EFD1F" w14:textId="3FFFE1B1" w:rsidR="00280CCF" w:rsidRPr="003C2D8D" w:rsidRDefault="00280CCF" w:rsidP="0088058A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</w:rPr>
        <w:tab/>
        <w:t xml:space="preserve">- Hằng </w:t>
      </w:r>
      <w:proofErr w:type="spellStart"/>
      <w:r w:rsidRPr="003C2D8D">
        <w:rPr>
          <w:sz w:val="28"/>
          <w:szCs w:val="28"/>
        </w:rPr>
        <w:t>ngày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các</w:t>
      </w:r>
      <w:proofErr w:type="spellEnd"/>
      <w:r w:rsidRPr="003C2D8D">
        <w:rPr>
          <w:sz w:val="28"/>
          <w:szCs w:val="28"/>
        </w:rPr>
        <w:t xml:space="preserve"> con </w:t>
      </w:r>
      <w:proofErr w:type="spellStart"/>
      <w:r w:rsidRPr="003C2D8D">
        <w:rPr>
          <w:sz w:val="28"/>
          <w:szCs w:val="28"/>
        </w:rPr>
        <w:t>được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ăn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những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loại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rau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nào</w:t>
      </w:r>
      <w:proofErr w:type="spellEnd"/>
      <w:r w:rsidRPr="003C2D8D">
        <w:rPr>
          <w:sz w:val="28"/>
          <w:szCs w:val="28"/>
        </w:rPr>
        <w:t>?</w:t>
      </w:r>
    </w:p>
    <w:p w14:paraId="66B16D7E" w14:textId="5682198B" w:rsidR="00280CCF" w:rsidRPr="003C2D8D" w:rsidRDefault="00280CCF" w:rsidP="0088058A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</w:rPr>
        <w:tab/>
        <w:t xml:space="preserve">- </w:t>
      </w:r>
      <w:proofErr w:type="spellStart"/>
      <w:r w:rsidRPr="003C2D8D">
        <w:rPr>
          <w:sz w:val="28"/>
          <w:szCs w:val="28"/>
        </w:rPr>
        <w:t>Ăn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rau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cung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cấp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chúng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mình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chất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gì</w:t>
      </w:r>
      <w:proofErr w:type="spellEnd"/>
      <w:r w:rsidRPr="003C2D8D">
        <w:rPr>
          <w:sz w:val="28"/>
          <w:szCs w:val="28"/>
        </w:rPr>
        <w:t>?</w:t>
      </w:r>
    </w:p>
    <w:p w14:paraId="3FC275CE" w14:textId="581AC5F5" w:rsidR="00280CCF" w:rsidRPr="003C2D8D" w:rsidRDefault="00280CCF" w:rsidP="0088058A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</w:rPr>
        <w:tab/>
      </w:r>
      <w:proofErr w:type="spellStart"/>
      <w:r w:rsidRPr="003C2D8D">
        <w:rPr>
          <w:sz w:val="28"/>
          <w:szCs w:val="28"/>
        </w:rPr>
        <w:t>giáo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dục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dinh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dưỡng</w:t>
      </w:r>
      <w:proofErr w:type="spellEnd"/>
      <w:r w:rsidRPr="003C2D8D">
        <w:rPr>
          <w:sz w:val="28"/>
          <w:szCs w:val="28"/>
        </w:rPr>
        <w:t xml:space="preserve">: </w:t>
      </w:r>
      <w:proofErr w:type="spellStart"/>
      <w:r w:rsidRPr="003C2D8D">
        <w:rPr>
          <w:sz w:val="28"/>
          <w:szCs w:val="28"/>
        </w:rPr>
        <w:t>ăn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rau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còn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giúp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cho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các</w:t>
      </w:r>
      <w:proofErr w:type="spellEnd"/>
      <w:r w:rsidRPr="003C2D8D">
        <w:rPr>
          <w:sz w:val="28"/>
          <w:szCs w:val="28"/>
        </w:rPr>
        <w:t xml:space="preserve"> con </w:t>
      </w:r>
      <w:proofErr w:type="spellStart"/>
      <w:r w:rsidRPr="003C2D8D">
        <w:rPr>
          <w:sz w:val="28"/>
          <w:szCs w:val="28"/>
        </w:rPr>
        <w:t>không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chỉ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lớn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nhanh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và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khỏe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mạnh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mà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còn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thông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minh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nhanh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nhẹn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khi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tham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gia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vào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các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trò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chơi</w:t>
      </w:r>
      <w:proofErr w:type="spellEnd"/>
      <w:r w:rsidRPr="003C2D8D">
        <w:rPr>
          <w:sz w:val="28"/>
          <w:szCs w:val="28"/>
        </w:rPr>
        <w:t>.</w:t>
      </w:r>
    </w:p>
    <w:p w14:paraId="63DD22B5" w14:textId="0942AA1A" w:rsidR="00280CCF" w:rsidRPr="003C2D8D" w:rsidRDefault="00280CCF" w:rsidP="0088058A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</w:rPr>
        <w:tab/>
        <w:t xml:space="preserve">- </w:t>
      </w:r>
      <w:proofErr w:type="spellStart"/>
      <w:r w:rsidRPr="003C2D8D">
        <w:rPr>
          <w:sz w:val="28"/>
          <w:szCs w:val="28"/>
        </w:rPr>
        <w:t>Hôm</w:t>
      </w:r>
      <w:proofErr w:type="spellEnd"/>
      <w:r w:rsidRPr="003C2D8D">
        <w:rPr>
          <w:sz w:val="28"/>
          <w:szCs w:val="28"/>
        </w:rPr>
        <w:t xml:space="preserve"> nay </w:t>
      </w:r>
      <w:proofErr w:type="spellStart"/>
      <w:r w:rsidRPr="003C2D8D">
        <w:rPr>
          <w:sz w:val="28"/>
          <w:szCs w:val="28"/>
        </w:rPr>
        <w:t>cô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sẽ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tổ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chức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trò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chơi</w:t>
      </w:r>
      <w:proofErr w:type="spellEnd"/>
      <w:r w:rsidRPr="003C2D8D">
        <w:rPr>
          <w:sz w:val="28"/>
          <w:szCs w:val="28"/>
        </w:rPr>
        <w:t xml:space="preserve"> “Ô </w:t>
      </w:r>
      <w:proofErr w:type="spellStart"/>
      <w:r w:rsidRPr="003C2D8D">
        <w:rPr>
          <w:sz w:val="28"/>
          <w:szCs w:val="28"/>
        </w:rPr>
        <w:t>cửa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bí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mật</w:t>
      </w:r>
      <w:proofErr w:type="spellEnd"/>
      <w:r w:rsidRPr="003C2D8D">
        <w:rPr>
          <w:sz w:val="28"/>
          <w:szCs w:val="28"/>
        </w:rPr>
        <w:t xml:space="preserve">”. Các con </w:t>
      </w:r>
      <w:proofErr w:type="spellStart"/>
      <w:r w:rsidRPr="003C2D8D">
        <w:rPr>
          <w:sz w:val="28"/>
          <w:szCs w:val="28"/>
        </w:rPr>
        <w:t>có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muốn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tham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dự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trò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chơi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không</w:t>
      </w:r>
      <w:proofErr w:type="spellEnd"/>
      <w:r w:rsidRPr="003C2D8D">
        <w:rPr>
          <w:sz w:val="28"/>
          <w:szCs w:val="28"/>
        </w:rPr>
        <w:t xml:space="preserve">? </w:t>
      </w:r>
      <w:proofErr w:type="spellStart"/>
      <w:r w:rsidRPr="003C2D8D">
        <w:rPr>
          <w:sz w:val="28"/>
          <w:szCs w:val="28"/>
        </w:rPr>
        <w:t>vậy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thì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chúng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mình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hãy</w:t>
      </w:r>
      <w:proofErr w:type="spellEnd"/>
      <w:r w:rsidRPr="003C2D8D">
        <w:rPr>
          <w:sz w:val="28"/>
          <w:szCs w:val="28"/>
        </w:rPr>
        <w:t xml:space="preserve"> chia </w:t>
      </w:r>
      <w:proofErr w:type="spellStart"/>
      <w:r w:rsidRPr="003C2D8D">
        <w:rPr>
          <w:sz w:val="28"/>
          <w:szCs w:val="28"/>
        </w:rPr>
        <w:t>làm</w:t>
      </w:r>
      <w:proofErr w:type="spellEnd"/>
      <w:r w:rsidRPr="003C2D8D">
        <w:rPr>
          <w:sz w:val="28"/>
          <w:szCs w:val="28"/>
        </w:rPr>
        <w:t xml:space="preserve"> 3 </w:t>
      </w:r>
      <w:proofErr w:type="spellStart"/>
      <w:r w:rsidRPr="003C2D8D">
        <w:rPr>
          <w:sz w:val="28"/>
          <w:szCs w:val="28"/>
        </w:rPr>
        <w:t>đội</w:t>
      </w:r>
      <w:proofErr w:type="spellEnd"/>
      <w:r w:rsidRPr="003C2D8D">
        <w:rPr>
          <w:sz w:val="28"/>
          <w:szCs w:val="28"/>
        </w:rPr>
        <w:t>.</w:t>
      </w:r>
    </w:p>
    <w:p w14:paraId="3589547E" w14:textId="5B6DDF7C" w:rsidR="00280CCF" w:rsidRPr="003C2D8D" w:rsidRDefault="00280CCF" w:rsidP="0088058A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  <w:lang w:val="vi-VN"/>
        </w:rPr>
      </w:pPr>
      <w:r w:rsidRPr="003C2D8D">
        <w:rPr>
          <w:b/>
          <w:bCs/>
          <w:sz w:val="28"/>
          <w:szCs w:val="28"/>
        </w:rPr>
        <w:tab/>
      </w:r>
      <w:proofErr w:type="spellStart"/>
      <w:r w:rsidRPr="003C2D8D">
        <w:rPr>
          <w:b/>
          <w:bCs/>
          <w:sz w:val="28"/>
          <w:szCs w:val="28"/>
        </w:rPr>
        <w:t>Hoạt</w:t>
      </w:r>
      <w:proofErr w:type="spellEnd"/>
      <w:r w:rsidRPr="003C2D8D">
        <w:rPr>
          <w:b/>
          <w:bCs/>
          <w:sz w:val="28"/>
          <w:szCs w:val="28"/>
        </w:rPr>
        <w:t xml:space="preserve"> </w:t>
      </w:r>
      <w:proofErr w:type="spellStart"/>
      <w:r w:rsidRPr="003C2D8D">
        <w:rPr>
          <w:b/>
          <w:bCs/>
          <w:sz w:val="28"/>
          <w:szCs w:val="28"/>
        </w:rPr>
        <w:t>động</w:t>
      </w:r>
      <w:proofErr w:type="spellEnd"/>
      <w:r w:rsidRPr="003C2D8D">
        <w:rPr>
          <w:b/>
          <w:bCs/>
          <w:sz w:val="28"/>
          <w:szCs w:val="28"/>
        </w:rPr>
        <w:t xml:space="preserve"> 2:</w:t>
      </w:r>
      <w:r w:rsidR="00EE572F" w:rsidRPr="003C2D8D">
        <w:rPr>
          <w:b/>
          <w:bCs/>
          <w:sz w:val="28"/>
          <w:szCs w:val="28"/>
          <w:lang w:val="vi-VN"/>
        </w:rPr>
        <w:t xml:space="preserve"> Hoạt động trọng tâm</w:t>
      </w:r>
    </w:p>
    <w:p w14:paraId="707B3E56" w14:textId="6082D3D2" w:rsidR="00280CCF" w:rsidRPr="003C2D8D" w:rsidRDefault="00280CCF" w:rsidP="0088058A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b/>
          <w:bCs/>
          <w:sz w:val="28"/>
          <w:szCs w:val="28"/>
          <w:lang w:val="pt-BR"/>
        </w:rPr>
        <w:tab/>
        <w:t>a, Tìm hiểu một số loại rau</w:t>
      </w:r>
    </w:p>
    <w:p w14:paraId="43135DE8" w14:textId="66F220A0" w:rsidR="00280CCF" w:rsidRPr="003C2D8D" w:rsidRDefault="00280CCF" w:rsidP="0088058A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</w:rPr>
        <w:tab/>
      </w:r>
      <w:proofErr w:type="spellStart"/>
      <w:r w:rsidRPr="003C2D8D">
        <w:rPr>
          <w:sz w:val="28"/>
          <w:szCs w:val="28"/>
        </w:rPr>
        <w:t>Mở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đầu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chương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trình</w:t>
      </w:r>
      <w:proofErr w:type="spellEnd"/>
      <w:r w:rsidRPr="003C2D8D">
        <w:rPr>
          <w:sz w:val="28"/>
          <w:szCs w:val="28"/>
        </w:rPr>
        <w:t xml:space="preserve"> “ô </w:t>
      </w:r>
      <w:proofErr w:type="spellStart"/>
      <w:r w:rsidRPr="003C2D8D">
        <w:rPr>
          <w:sz w:val="28"/>
          <w:szCs w:val="28"/>
        </w:rPr>
        <w:t>cửa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bí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mật</w:t>
      </w:r>
      <w:proofErr w:type="spellEnd"/>
      <w:r w:rsidRPr="003C2D8D">
        <w:rPr>
          <w:sz w:val="28"/>
          <w:szCs w:val="28"/>
        </w:rPr>
        <w:t>”.</w:t>
      </w:r>
      <w:r w:rsidR="007C1EDB" w:rsidRPr="003C2D8D">
        <w:rPr>
          <w:sz w:val="28"/>
          <w:szCs w:val="28"/>
          <w:lang w:val="vi-VN"/>
        </w:rPr>
        <w:t xml:space="preserve"> </w:t>
      </w:r>
      <w:r w:rsidRPr="003C2D8D">
        <w:rPr>
          <w:sz w:val="28"/>
          <w:szCs w:val="28"/>
        </w:rPr>
        <w:t xml:space="preserve">Các con </w:t>
      </w:r>
      <w:proofErr w:type="spellStart"/>
      <w:r w:rsidRPr="003C2D8D">
        <w:rPr>
          <w:sz w:val="28"/>
          <w:szCs w:val="28"/>
        </w:rPr>
        <w:t>nhìn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xem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cô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có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các</w:t>
      </w:r>
      <w:proofErr w:type="spellEnd"/>
      <w:r w:rsidRPr="003C2D8D">
        <w:rPr>
          <w:sz w:val="28"/>
          <w:szCs w:val="28"/>
        </w:rPr>
        <w:t xml:space="preserve"> ô </w:t>
      </w:r>
      <w:proofErr w:type="spellStart"/>
      <w:r w:rsidRPr="003C2D8D">
        <w:rPr>
          <w:sz w:val="28"/>
          <w:szCs w:val="28"/>
        </w:rPr>
        <w:t>cửa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có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dạng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hình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gì</w:t>
      </w:r>
      <w:proofErr w:type="spellEnd"/>
      <w:r w:rsidRPr="003C2D8D">
        <w:rPr>
          <w:sz w:val="28"/>
          <w:szCs w:val="28"/>
        </w:rPr>
        <w:t xml:space="preserve">? </w:t>
      </w:r>
      <w:proofErr w:type="spellStart"/>
      <w:r w:rsidRPr="003C2D8D">
        <w:rPr>
          <w:sz w:val="28"/>
          <w:szCs w:val="28"/>
        </w:rPr>
        <w:t>Trên</w:t>
      </w:r>
      <w:proofErr w:type="spellEnd"/>
      <w:r w:rsidRPr="003C2D8D">
        <w:rPr>
          <w:sz w:val="28"/>
          <w:szCs w:val="28"/>
        </w:rPr>
        <w:t xml:space="preserve"> ô </w:t>
      </w:r>
      <w:proofErr w:type="spellStart"/>
      <w:r w:rsidRPr="003C2D8D">
        <w:rPr>
          <w:sz w:val="28"/>
          <w:szCs w:val="28"/>
        </w:rPr>
        <w:t>cửa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có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các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số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thứ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tự</w:t>
      </w:r>
      <w:proofErr w:type="spellEnd"/>
      <w:r w:rsidRPr="003C2D8D">
        <w:rPr>
          <w:sz w:val="28"/>
          <w:szCs w:val="28"/>
        </w:rPr>
        <w:t xml:space="preserve"> 1,2,3,4.</w:t>
      </w:r>
    </w:p>
    <w:p w14:paraId="59066013" w14:textId="76E739D3" w:rsidR="00280CCF" w:rsidRPr="003C2D8D" w:rsidRDefault="00980031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</w:rPr>
        <w:tab/>
      </w:r>
      <w:proofErr w:type="spellStart"/>
      <w:r w:rsidR="00280CCF" w:rsidRPr="003C2D8D">
        <w:rPr>
          <w:sz w:val="28"/>
          <w:szCs w:val="28"/>
        </w:rPr>
        <w:t>Bên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trong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mỗi</w:t>
      </w:r>
      <w:proofErr w:type="spellEnd"/>
      <w:r w:rsidR="00280CCF" w:rsidRPr="003C2D8D">
        <w:rPr>
          <w:sz w:val="28"/>
          <w:szCs w:val="28"/>
        </w:rPr>
        <w:t xml:space="preserve"> ô </w:t>
      </w:r>
      <w:proofErr w:type="spellStart"/>
      <w:r w:rsidR="00280CCF" w:rsidRPr="003C2D8D">
        <w:rPr>
          <w:sz w:val="28"/>
          <w:szCs w:val="28"/>
        </w:rPr>
        <w:t>cửa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là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một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điều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bí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mật</w:t>
      </w:r>
      <w:proofErr w:type="spellEnd"/>
      <w:r w:rsidR="00280CCF" w:rsidRPr="003C2D8D">
        <w:rPr>
          <w:sz w:val="28"/>
          <w:szCs w:val="28"/>
        </w:rPr>
        <w:t xml:space="preserve">, </w:t>
      </w:r>
      <w:proofErr w:type="spellStart"/>
      <w:r w:rsidR="00280CCF" w:rsidRPr="003C2D8D">
        <w:rPr>
          <w:sz w:val="28"/>
          <w:szCs w:val="28"/>
        </w:rPr>
        <w:t>để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mở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được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các</w:t>
      </w:r>
      <w:proofErr w:type="spellEnd"/>
      <w:r w:rsidR="00280CCF" w:rsidRPr="003C2D8D">
        <w:rPr>
          <w:sz w:val="28"/>
          <w:szCs w:val="28"/>
        </w:rPr>
        <w:t xml:space="preserve"> ô </w:t>
      </w:r>
      <w:proofErr w:type="spellStart"/>
      <w:r w:rsidR="00280CCF" w:rsidRPr="003C2D8D">
        <w:rPr>
          <w:sz w:val="28"/>
          <w:szCs w:val="28"/>
        </w:rPr>
        <w:t>cửa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này</w:t>
      </w:r>
      <w:proofErr w:type="spellEnd"/>
      <w:r w:rsidR="00280CCF" w:rsidRPr="003C2D8D">
        <w:rPr>
          <w:sz w:val="28"/>
          <w:szCs w:val="28"/>
        </w:rPr>
        <w:t xml:space="preserve">, </w:t>
      </w:r>
      <w:proofErr w:type="spellStart"/>
      <w:r w:rsidR="00280CCF" w:rsidRPr="003C2D8D">
        <w:rPr>
          <w:sz w:val="28"/>
          <w:szCs w:val="28"/>
        </w:rPr>
        <w:t>các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đội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sẽ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chọn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cho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đội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mình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một</w:t>
      </w:r>
      <w:proofErr w:type="spellEnd"/>
      <w:r w:rsidR="00280CCF" w:rsidRPr="003C2D8D">
        <w:rPr>
          <w:sz w:val="28"/>
          <w:szCs w:val="28"/>
        </w:rPr>
        <w:t xml:space="preserve"> ô </w:t>
      </w:r>
      <w:proofErr w:type="spellStart"/>
      <w:r w:rsidR="00280CCF" w:rsidRPr="003C2D8D">
        <w:rPr>
          <w:sz w:val="28"/>
          <w:szCs w:val="28"/>
        </w:rPr>
        <w:t>cửa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và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trả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lời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câu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hỏi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của</w:t>
      </w:r>
      <w:proofErr w:type="spellEnd"/>
      <w:r w:rsidR="00280CCF" w:rsidRPr="003C2D8D">
        <w:rPr>
          <w:sz w:val="28"/>
          <w:szCs w:val="28"/>
        </w:rPr>
        <w:t xml:space="preserve"> ban </w:t>
      </w:r>
      <w:proofErr w:type="spellStart"/>
      <w:r w:rsidR="00280CCF" w:rsidRPr="003C2D8D">
        <w:rPr>
          <w:sz w:val="28"/>
          <w:szCs w:val="28"/>
        </w:rPr>
        <w:t>tổ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chức</w:t>
      </w:r>
      <w:proofErr w:type="spellEnd"/>
      <w:r w:rsidR="00280CCF" w:rsidRPr="003C2D8D">
        <w:rPr>
          <w:sz w:val="28"/>
          <w:szCs w:val="28"/>
        </w:rPr>
        <w:t xml:space="preserve">, </w:t>
      </w:r>
      <w:proofErr w:type="spellStart"/>
      <w:r w:rsidR="00280CCF" w:rsidRPr="003C2D8D">
        <w:rPr>
          <w:sz w:val="28"/>
          <w:szCs w:val="28"/>
        </w:rPr>
        <w:t>thì</w:t>
      </w:r>
      <w:proofErr w:type="spellEnd"/>
      <w:r w:rsidR="00280CCF" w:rsidRPr="003C2D8D">
        <w:rPr>
          <w:sz w:val="28"/>
          <w:szCs w:val="28"/>
        </w:rPr>
        <w:t xml:space="preserve"> ô </w:t>
      </w:r>
      <w:proofErr w:type="spellStart"/>
      <w:r w:rsidR="00280CCF" w:rsidRPr="003C2D8D">
        <w:rPr>
          <w:sz w:val="28"/>
          <w:szCs w:val="28"/>
        </w:rPr>
        <w:t>cửa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đó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sẽ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được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mở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ra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và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khám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phá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điều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bí</w:t>
      </w:r>
      <w:proofErr w:type="spellEnd"/>
      <w:r w:rsidR="00280CCF" w:rsidRPr="003C2D8D">
        <w:rPr>
          <w:sz w:val="28"/>
          <w:szCs w:val="28"/>
        </w:rPr>
        <w:t xml:space="preserve"> </w:t>
      </w:r>
      <w:proofErr w:type="spellStart"/>
      <w:r w:rsidR="00280CCF" w:rsidRPr="003C2D8D">
        <w:rPr>
          <w:sz w:val="28"/>
          <w:szCs w:val="28"/>
        </w:rPr>
        <w:t>mật</w:t>
      </w:r>
      <w:proofErr w:type="spellEnd"/>
      <w:r w:rsidR="00280CCF" w:rsidRPr="003C2D8D">
        <w:rPr>
          <w:sz w:val="28"/>
          <w:szCs w:val="28"/>
        </w:rPr>
        <w:t>.</w:t>
      </w:r>
    </w:p>
    <w:p w14:paraId="64A0AE17" w14:textId="671B358C" w:rsidR="00280CCF" w:rsidRPr="003C2D8D" w:rsidRDefault="00280CCF" w:rsidP="0088058A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</w:rPr>
        <w:tab/>
        <w:t xml:space="preserve">* Rau </w:t>
      </w:r>
      <w:proofErr w:type="spellStart"/>
      <w:r w:rsidRPr="003C2D8D">
        <w:rPr>
          <w:sz w:val="28"/>
          <w:szCs w:val="28"/>
        </w:rPr>
        <w:t>bắp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cải</w:t>
      </w:r>
      <w:proofErr w:type="spellEnd"/>
      <w:r w:rsidRPr="003C2D8D">
        <w:rPr>
          <w:sz w:val="28"/>
          <w:szCs w:val="28"/>
        </w:rPr>
        <w:t>:</w:t>
      </w:r>
    </w:p>
    <w:p w14:paraId="0343857F" w14:textId="19E238D8" w:rsidR="00280CCF" w:rsidRPr="003C2D8D" w:rsidRDefault="00280CCF" w:rsidP="0088058A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</w:rPr>
        <w:tab/>
        <w:t xml:space="preserve">- Xin </w:t>
      </w:r>
      <w:proofErr w:type="spellStart"/>
      <w:r w:rsidRPr="003C2D8D">
        <w:rPr>
          <w:sz w:val="28"/>
          <w:szCs w:val="28"/>
        </w:rPr>
        <w:t>mời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đội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xanh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sẽ</w:t>
      </w:r>
      <w:proofErr w:type="spellEnd"/>
      <w:r w:rsidRPr="003C2D8D">
        <w:rPr>
          <w:sz w:val="28"/>
          <w:szCs w:val="28"/>
        </w:rPr>
        <w:t xml:space="preserve"> chon </w:t>
      </w:r>
      <w:proofErr w:type="spellStart"/>
      <w:r w:rsidRPr="003C2D8D">
        <w:rPr>
          <w:sz w:val="28"/>
          <w:szCs w:val="28"/>
        </w:rPr>
        <w:t>một</w:t>
      </w:r>
      <w:proofErr w:type="spellEnd"/>
      <w:r w:rsidRPr="003C2D8D">
        <w:rPr>
          <w:sz w:val="28"/>
          <w:szCs w:val="28"/>
        </w:rPr>
        <w:t xml:space="preserve"> ô </w:t>
      </w:r>
      <w:proofErr w:type="spellStart"/>
      <w:r w:rsidRPr="003C2D8D">
        <w:rPr>
          <w:sz w:val="28"/>
          <w:szCs w:val="28"/>
        </w:rPr>
        <w:t>cửa</w:t>
      </w:r>
      <w:proofErr w:type="spellEnd"/>
      <w:r w:rsidRPr="003C2D8D">
        <w:rPr>
          <w:sz w:val="28"/>
          <w:szCs w:val="28"/>
        </w:rPr>
        <w:t>.</w:t>
      </w:r>
    </w:p>
    <w:p w14:paraId="50650425" w14:textId="16AB690C" w:rsidR="00280CCF" w:rsidRPr="003C2D8D" w:rsidRDefault="00280CCF" w:rsidP="0088058A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</w:rPr>
        <w:tab/>
        <w:t xml:space="preserve">- </w:t>
      </w:r>
      <w:proofErr w:type="spellStart"/>
      <w:r w:rsidRPr="003C2D8D">
        <w:rPr>
          <w:sz w:val="28"/>
          <w:szCs w:val="28"/>
        </w:rPr>
        <w:t>Đội</w:t>
      </w:r>
      <w:proofErr w:type="spellEnd"/>
      <w:r w:rsidRPr="003C2D8D">
        <w:rPr>
          <w:sz w:val="28"/>
          <w:szCs w:val="28"/>
        </w:rPr>
        <w:t xml:space="preserve"> 1 chon ô </w:t>
      </w:r>
      <w:proofErr w:type="spellStart"/>
      <w:r w:rsidRPr="003C2D8D">
        <w:rPr>
          <w:sz w:val="28"/>
          <w:szCs w:val="28"/>
        </w:rPr>
        <w:t>cửa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số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mấy</w:t>
      </w:r>
      <w:proofErr w:type="spellEnd"/>
      <w:r w:rsidRPr="003C2D8D">
        <w:rPr>
          <w:sz w:val="28"/>
          <w:szCs w:val="28"/>
        </w:rPr>
        <w:t>?</w:t>
      </w:r>
    </w:p>
    <w:p w14:paraId="4E5CE353" w14:textId="48E9BC23" w:rsidR="00280CCF" w:rsidRPr="003C2D8D" w:rsidRDefault="00280CCF" w:rsidP="0088058A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</w:rPr>
        <w:tab/>
        <w:t xml:space="preserve">- Ô </w:t>
      </w:r>
      <w:proofErr w:type="spellStart"/>
      <w:r w:rsidRPr="003C2D8D">
        <w:rPr>
          <w:sz w:val="28"/>
          <w:szCs w:val="28"/>
        </w:rPr>
        <w:t>cửa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số</w:t>
      </w:r>
      <w:proofErr w:type="spellEnd"/>
      <w:r w:rsidRPr="003C2D8D">
        <w:rPr>
          <w:sz w:val="28"/>
          <w:szCs w:val="28"/>
        </w:rPr>
        <w:t xml:space="preserve"> 1 </w:t>
      </w:r>
      <w:proofErr w:type="spellStart"/>
      <w:r w:rsidRPr="003C2D8D">
        <w:rPr>
          <w:sz w:val="28"/>
          <w:szCs w:val="28"/>
        </w:rPr>
        <w:t>có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một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bài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thơ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nói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về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rau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của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nhà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thơ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phạm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hổ</w:t>
      </w:r>
      <w:proofErr w:type="spellEnd"/>
      <w:r w:rsidRPr="003C2D8D">
        <w:rPr>
          <w:sz w:val="28"/>
          <w:szCs w:val="28"/>
        </w:rPr>
        <w:t>.</w:t>
      </w:r>
    </w:p>
    <w:p w14:paraId="5C89B680" w14:textId="49E36F32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</w:rPr>
        <w:tab/>
        <w:t xml:space="preserve">- </w:t>
      </w:r>
      <w:proofErr w:type="spellStart"/>
      <w:r w:rsidRPr="003C2D8D">
        <w:rPr>
          <w:sz w:val="28"/>
          <w:szCs w:val="28"/>
        </w:rPr>
        <w:t>Đó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là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rau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gì</w:t>
      </w:r>
      <w:proofErr w:type="spellEnd"/>
      <w:r w:rsidRPr="003C2D8D">
        <w:rPr>
          <w:sz w:val="28"/>
          <w:szCs w:val="28"/>
        </w:rPr>
        <w:t>?</w:t>
      </w:r>
    </w:p>
    <w:p w14:paraId="2A2B340D" w14:textId="5928A0ED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</w:rPr>
        <w:tab/>
      </w:r>
      <w:proofErr w:type="spellStart"/>
      <w:r w:rsidRPr="003C2D8D">
        <w:rPr>
          <w:sz w:val="28"/>
          <w:szCs w:val="28"/>
        </w:rPr>
        <w:t>Cô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cùng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trẻ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đọc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bài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thơ</w:t>
      </w:r>
      <w:proofErr w:type="spellEnd"/>
      <w:r w:rsidRPr="003C2D8D">
        <w:rPr>
          <w:sz w:val="28"/>
          <w:szCs w:val="28"/>
        </w:rPr>
        <w:t xml:space="preserve"> “</w:t>
      </w:r>
      <w:proofErr w:type="spellStart"/>
      <w:r w:rsidRPr="003C2D8D">
        <w:rPr>
          <w:sz w:val="28"/>
          <w:szCs w:val="28"/>
        </w:rPr>
        <w:t>Bắp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cải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xanh</w:t>
      </w:r>
      <w:proofErr w:type="spellEnd"/>
      <w:r w:rsidRPr="003C2D8D">
        <w:rPr>
          <w:sz w:val="28"/>
          <w:szCs w:val="28"/>
        </w:rPr>
        <w:t xml:space="preserve">” </w:t>
      </w:r>
      <w:proofErr w:type="spellStart"/>
      <w:r w:rsidRPr="003C2D8D">
        <w:rPr>
          <w:sz w:val="28"/>
          <w:szCs w:val="28"/>
        </w:rPr>
        <w:t>đồng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thời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cô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đưa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rau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bắp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cải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ra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cho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trẻ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quan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sát</w:t>
      </w:r>
      <w:proofErr w:type="spellEnd"/>
    </w:p>
    <w:p w14:paraId="5678B19C" w14:textId="319C12D7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</w:rPr>
        <w:tab/>
        <w:t xml:space="preserve">- </w:t>
      </w:r>
      <w:proofErr w:type="spellStart"/>
      <w:r w:rsidRPr="003C2D8D">
        <w:rPr>
          <w:sz w:val="28"/>
          <w:szCs w:val="28"/>
        </w:rPr>
        <w:t>Bạn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nào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có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nhận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xét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gì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về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rau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bắp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cải</w:t>
      </w:r>
      <w:proofErr w:type="spellEnd"/>
      <w:r w:rsidRPr="003C2D8D">
        <w:rPr>
          <w:sz w:val="28"/>
          <w:szCs w:val="28"/>
        </w:rPr>
        <w:t>?</w:t>
      </w:r>
    </w:p>
    <w:p w14:paraId="683B4867" w14:textId="22E03F77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</w:rPr>
        <w:tab/>
        <w:t xml:space="preserve">- Rau </w:t>
      </w:r>
      <w:proofErr w:type="spellStart"/>
      <w:r w:rsidRPr="003C2D8D">
        <w:rPr>
          <w:sz w:val="28"/>
          <w:szCs w:val="28"/>
        </w:rPr>
        <w:t>bắp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cải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có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dạng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hình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gì</w:t>
      </w:r>
      <w:proofErr w:type="spellEnd"/>
      <w:r w:rsidRPr="003C2D8D">
        <w:rPr>
          <w:sz w:val="28"/>
          <w:szCs w:val="28"/>
        </w:rPr>
        <w:t xml:space="preserve">? </w:t>
      </w:r>
      <w:proofErr w:type="spellStart"/>
      <w:r w:rsidRPr="003C2D8D">
        <w:rPr>
          <w:sz w:val="28"/>
          <w:szCs w:val="28"/>
        </w:rPr>
        <w:t>lá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rau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như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thế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nào</w:t>
      </w:r>
      <w:proofErr w:type="spellEnd"/>
      <w:r w:rsidRPr="003C2D8D">
        <w:rPr>
          <w:sz w:val="28"/>
          <w:szCs w:val="28"/>
        </w:rPr>
        <w:t xml:space="preserve">? </w:t>
      </w:r>
      <w:proofErr w:type="spellStart"/>
      <w:r w:rsidRPr="003C2D8D">
        <w:rPr>
          <w:sz w:val="28"/>
          <w:szCs w:val="28"/>
        </w:rPr>
        <w:t>có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màu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gì</w:t>
      </w:r>
      <w:proofErr w:type="spellEnd"/>
      <w:r w:rsidRPr="003C2D8D">
        <w:rPr>
          <w:sz w:val="28"/>
          <w:szCs w:val="28"/>
        </w:rPr>
        <w:t>?</w:t>
      </w:r>
    </w:p>
    <w:p w14:paraId="45559154" w14:textId="2C6B29C7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lastRenderedPageBreak/>
        <w:tab/>
        <w:t xml:space="preserve">- </w:t>
      </w:r>
      <w:proofErr w:type="spellStart"/>
      <w:r w:rsidRPr="003C2D8D">
        <w:rPr>
          <w:sz w:val="28"/>
          <w:szCs w:val="28"/>
          <w:lang w:val="fr-FR"/>
        </w:rPr>
        <w:t>Lá</w:t>
      </w:r>
      <w:proofErr w:type="spellEnd"/>
      <w:r w:rsidRPr="003C2D8D">
        <w:rPr>
          <w:sz w:val="28"/>
          <w:szCs w:val="28"/>
          <w:lang w:val="fr-FR"/>
        </w:rPr>
        <w:t xml:space="preserve"> non </w:t>
      </w:r>
      <w:proofErr w:type="spellStart"/>
      <w:r w:rsidRPr="003C2D8D">
        <w:rPr>
          <w:sz w:val="28"/>
          <w:szCs w:val="28"/>
          <w:lang w:val="fr-FR"/>
        </w:rPr>
        <w:t>bên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trong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có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màu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gì</w:t>
      </w:r>
      <w:proofErr w:type="spellEnd"/>
      <w:r w:rsidRPr="003C2D8D">
        <w:rPr>
          <w:sz w:val="28"/>
          <w:szCs w:val="28"/>
          <w:lang w:val="fr-FR"/>
        </w:rPr>
        <w:t xml:space="preserve"> ?</w:t>
      </w:r>
    </w:p>
    <w:p w14:paraId="7EB50B4B" w14:textId="262E7A95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- </w:t>
      </w:r>
      <w:proofErr w:type="spellStart"/>
      <w:r w:rsidRPr="003C2D8D">
        <w:rPr>
          <w:sz w:val="28"/>
          <w:szCs w:val="28"/>
          <w:lang w:val="fr-FR"/>
        </w:rPr>
        <w:t>Bắp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cải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là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loại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rau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ăn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gì</w:t>
      </w:r>
      <w:proofErr w:type="spellEnd"/>
      <w:r w:rsidRPr="003C2D8D">
        <w:rPr>
          <w:sz w:val="28"/>
          <w:szCs w:val="28"/>
          <w:lang w:val="fr-FR"/>
        </w:rPr>
        <w:t xml:space="preserve"> ?</w:t>
      </w:r>
    </w:p>
    <w:p w14:paraId="027F3CE7" w14:textId="60215DF3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- </w:t>
      </w:r>
      <w:proofErr w:type="spellStart"/>
      <w:r w:rsidRPr="003C2D8D">
        <w:rPr>
          <w:sz w:val="28"/>
          <w:szCs w:val="28"/>
          <w:lang w:val="fr-FR"/>
        </w:rPr>
        <w:t>Ăn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rau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bắp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cải</w:t>
      </w:r>
      <w:proofErr w:type="spellEnd"/>
      <w:r w:rsidRPr="003C2D8D">
        <w:rPr>
          <w:sz w:val="28"/>
          <w:szCs w:val="28"/>
          <w:lang w:val="fr-FR"/>
        </w:rPr>
        <w:t xml:space="preserve"> con </w:t>
      </w:r>
      <w:proofErr w:type="spellStart"/>
      <w:r w:rsidRPr="003C2D8D">
        <w:rPr>
          <w:sz w:val="28"/>
          <w:szCs w:val="28"/>
          <w:lang w:val="fr-FR"/>
        </w:rPr>
        <w:t>thấy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như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thế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nào</w:t>
      </w:r>
      <w:proofErr w:type="spellEnd"/>
      <w:r w:rsidRPr="003C2D8D">
        <w:rPr>
          <w:sz w:val="28"/>
          <w:szCs w:val="28"/>
          <w:lang w:val="fr-FR"/>
        </w:rPr>
        <w:t xml:space="preserve"> ?</w:t>
      </w:r>
    </w:p>
    <w:p w14:paraId="665018BF" w14:textId="12726478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- Rau </w:t>
      </w:r>
      <w:proofErr w:type="spellStart"/>
      <w:r w:rsidRPr="003C2D8D">
        <w:rPr>
          <w:sz w:val="28"/>
          <w:szCs w:val="28"/>
          <w:lang w:val="fr-FR"/>
        </w:rPr>
        <w:t>bắp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cải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cung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cấp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chất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gì</w:t>
      </w:r>
      <w:proofErr w:type="spellEnd"/>
      <w:r w:rsidRPr="003C2D8D">
        <w:rPr>
          <w:sz w:val="28"/>
          <w:szCs w:val="28"/>
          <w:lang w:val="fr-FR"/>
        </w:rPr>
        <w:t xml:space="preserve"> ?</w:t>
      </w:r>
    </w:p>
    <w:p w14:paraId="29D24563" w14:textId="0D825610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- </w:t>
      </w:r>
      <w:proofErr w:type="spellStart"/>
      <w:r w:rsidRPr="003C2D8D">
        <w:rPr>
          <w:sz w:val="28"/>
          <w:szCs w:val="28"/>
          <w:lang w:val="fr-FR"/>
        </w:rPr>
        <w:t>Trước</w:t>
      </w:r>
      <w:proofErr w:type="spellEnd"/>
      <w:r w:rsidRPr="003C2D8D">
        <w:rPr>
          <w:sz w:val="28"/>
          <w:szCs w:val="28"/>
          <w:lang w:val="fr-FR"/>
        </w:rPr>
        <w:t xml:space="preserve"> khi </w:t>
      </w:r>
      <w:proofErr w:type="spellStart"/>
      <w:r w:rsidRPr="003C2D8D">
        <w:rPr>
          <w:sz w:val="28"/>
          <w:szCs w:val="28"/>
          <w:lang w:val="fr-FR"/>
        </w:rPr>
        <w:t>ăn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chúng</w:t>
      </w:r>
      <w:proofErr w:type="spellEnd"/>
      <w:r w:rsidRPr="003C2D8D">
        <w:rPr>
          <w:sz w:val="28"/>
          <w:szCs w:val="28"/>
          <w:lang w:val="fr-FR"/>
        </w:rPr>
        <w:t xml:space="preserve"> ta </w:t>
      </w:r>
      <w:proofErr w:type="spellStart"/>
      <w:r w:rsidRPr="003C2D8D">
        <w:rPr>
          <w:sz w:val="28"/>
          <w:szCs w:val="28"/>
          <w:lang w:val="fr-FR"/>
        </w:rPr>
        <w:t>làm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thế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nào</w:t>
      </w:r>
      <w:proofErr w:type="spellEnd"/>
      <w:r w:rsidRPr="003C2D8D">
        <w:rPr>
          <w:sz w:val="28"/>
          <w:szCs w:val="28"/>
          <w:lang w:val="fr-FR"/>
        </w:rPr>
        <w:t xml:space="preserve"> ?</w:t>
      </w:r>
    </w:p>
    <w:p w14:paraId="02BCA3F6" w14:textId="5C2C5557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- Con </w:t>
      </w:r>
      <w:proofErr w:type="spellStart"/>
      <w:r w:rsidRPr="003C2D8D">
        <w:rPr>
          <w:sz w:val="28"/>
          <w:szCs w:val="28"/>
          <w:lang w:val="fr-FR"/>
        </w:rPr>
        <w:t>được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ăn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những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món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ăn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nào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từ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rau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cải</w:t>
      </w:r>
      <w:proofErr w:type="spellEnd"/>
      <w:r w:rsidRPr="003C2D8D">
        <w:rPr>
          <w:sz w:val="28"/>
          <w:szCs w:val="28"/>
          <w:lang w:val="fr-FR"/>
        </w:rPr>
        <w:t xml:space="preserve"> ?</w:t>
      </w:r>
    </w:p>
    <w:p w14:paraId="19EAC24D" w14:textId="2BD2C6EB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* </w:t>
      </w:r>
      <w:proofErr w:type="spellStart"/>
      <w:r w:rsidRPr="003C2D8D">
        <w:rPr>
          <w:sz w:val="28"/>
          <w:szCs w:val="28"/>
          <w:lang w:val="fr-FR"/>
        </w:rPr>
        <w:t>Củ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cà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rốt</w:t>
      </w:r>
      <w:proofErr w:type="spellEnd"/>
    </w:p>
    <w:p w14:paraId="5E2CC4B6" w14:textId="5025F6D1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- </w:t>
      </w:r>
      <w:proofErr w:type="spellStart"/>
      <w:r w:rsidRPr="003C2D8D">
        <w:rPr>
          <w:sz w:val="28"/>
          <w:szCs w:val="28"/>
          <w:lang w:val="fr-FR"/>
        </w:rPr>
        <w:t>Tiếp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theo</w:t>
      </w:r>
      <w:proofErr w:type="spellEnd"/>
      <w:r w:rsidRPr="003C2D8D">
        <w:rPr>
          <w:sz w:val="28"/>
          <w:szCs w:val="28"/>
          <w:lang w:val="fr-FR"/>
        </w:rPr>
        <w:t xml:space="preserve"> là </w:t>
      </w:r>
      <w:proofErr w:type="spellStart"/>
      <w:r w:rsidRPr="003C2D8D">
        <w:rPr>
          <w:sz w:val="28"/>
          <w:szCs w:val="28"/>
          <w:lang w:val="fr-FR"/>
        </w:rPr>
        <w:t>đội</w:t>
      </w:r>
      <w:proofErr w:type="spellEnd"/>
      <w:r w:rsidRPr="003C2D8D">
        <w:rPr>
          <w:sz w:val="28"/>
          <w:szCs w:val="28"/>
          <w:lang w:val="fr-FR"/>
        </w:rPr>
        <w:t xml:space="preserve"> 2 </w:t>
      </w:r>
      <w:proofErr w:type="spellStart"/>
      <w:r w:rsidRPr="003C2D8D">
        <w:rPr>
          <w:sz w:val="28"/>
          <w:szCs w:val="28"/>
          <w:lang w:val="fr-FR"/>
        </w:rPr>
        <w:t>sẽ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chọn</w:t>
      </w:r>
      <w:proofErr w:type="spellEnd"/>
      <w:r w:rsidRPr="003C2D8D">
        <w:rPr>
          <w:sz w:val="28"/>
          <w:szCs w:val="28"/>
          <w:lang w:val="fr-FR"/>
        </w:rPr>
        <w:t xml:space="preserve"> ô </w:t>
      </w:r>
      <w:proofErr w:type="spellStart"/>
      <w:r w:rsidRPr="003C2D8D">
        <w:rPr>
          <w:sz w:val="28"/>
          <w:szCs w:val="28"/>
          <w:lang w:val="fr-FR"/>
        </w:rPr>
        <w:t>cửa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số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mấy</w:t>
      </w:r>
      <w:proofErr w:type="spellEnd"/>
      <w:r w:rsidRPr="003C2D8D">
        <w:rPr>
          <w:sz w:val="28"/>
          <w:szCs w:val="28"/>
          <w:lang w:val="fr-FR"/>
        </w:rPr>
        <w:t xml:space="preserve"> ?</w:t>
      </w:r>
    </w:p>
    <w:p w14:paraId="7683688F" w14:textId="5B7A9AC6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- Ô </w:t>
      </w:r>
      <w:proofErr w:type="spellStart"/>
      <w:r w:rsidRPr="003C2D8D">
        <w:rPr>
          <w:sz w:val="28"/>
          <w:szCs w:val="28"/>
          <w:lang w:val="fr-FR"/>
        </w:rPr>
        <w:t>cửa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số</w:t>
      </w:r>
      <w:proofErr w:type="spellEnd"/>
      <w:r w:rsidRPr="003C2D8D">
        <w:rPr>
          <w:sz w:val="28"/>
          <w:szCs w:val="28"/>
          <w:lang w:val="fr-FR"/>
        </w:rPr>
        <w:t xml:space="preserve"> 2 : 3,2,1 </w:t>
      </w:r>
      <w:proofErr w:type="spellStart"/>
      <w:r w:rsidRPr="003C2D8D">
        <w:rPr>
          <w:sz w:val="28"/>
          <w:szCs w:val="28"/>
          <w:lang w:val="fr-FR"/>
        </w:rPr>
        <w:t>mở</w:t>
      </w:r>
      <w:proofErr w:type="spellEnd"/>
      <w:r w:rsidRPr="003C2D8D">
        <w:rPr>
          <w:sz w:val="28"/>
          <w:szCs w:val="28"/>
          <w:lang w:val="fr-FR"/>
        </w:rPr>
        <w:t>.</w:t>
      </w:r>
    </w:p>
    <w:p w14:paraId="2A4F2C1D" w14:textId="09907886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- Ô </w:t>
      </w:r>
      <w:proofErr w:type="spellStart"/>
      <w:r w:rsidRPr="003C2D8D">
        <w:rPr>
          <w:sz w:val="28"/>
          <w:szCs w:val="28"/>
          <w:lang w:val="fr-FR"/>
        </w:rPr>
        <w:t>cửa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số</w:t>
      </w:r>
      <w:proofErr w:type="spellEnd"/>
      <w:r w:rsidRPr="003C2D8D">
        <w:rPr>
          <w:sz w:val="28"/>
          <w:szCs w:val="28"/>
          <w:lang w:val="fr-FR"/>
        </w:rPr>
        <w:t xml:space="preserve"> 2 </w:t>
      </w:r>
      <w:proofErr w:type="spellStart"/>
      <w:r w:rsidRPr="003C2D8D">
        <w:rPr>
          <w:sz w:val="28"/>
          <w:szCs w:val="28"/>
          <w:lang w:val="fr-FR"/>
        </w:rPr>
        <w:t>có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cái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gì</w:t>
      </w:r>
      <w:proofErr w:type="spellEnd"/>
      <w:r w:rsidRPr="003C2D8D">
        <w:rPr>
          <w:sz w:val="28"/>
          <w:szCs w:val="28"/>
          <w:lang w:val="fr-FR"/>
        </w:rPr>
        <w:t xml:space="preserve"> ?</w:t>
      </w:r>
    </w:p>
    <w:p w14:paraId="3A5C193F" w14:textId="066C50F3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- </w:t>
      </w:r>
      <w:proofErr w:type="spellStart"/>
      <w:r w:rsidRPr="003C2D8D">
        <w:rPr>
          <w:sz w:val="28"/>
          <w:szCs w:val="28"/>
          <w:lang w:val="fr-FR"/>
        </w:rPr>
        <w:t>Đây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là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cái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gì</w:t>
      </w:r>
      <w:proofErr w:type="spellEnd"/>
      <w:r w:rsidRPr="003C2D8D">
        <w:rPr>
          <w:sz w:val="28"/>
          <w:szCs w:val="28"/>
          <w:lang w:val="fr-FR"/>
        </w:rPr>
        <w:t xml:space="preserve"> ? </w:t>
      </w:r>
      <w:proofErr w:type="spellStart"/>
      <w:r w:rsidRPr="003C2D8D">
        <w:rPr>
          <w:sz w:val="28"/>
          <w:szCs w:val="28"/>
          <w:lang w:val="fr-FR"/>
        </w:rPr>
        <w:t>Củ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cà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rốt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có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màu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gì</w:t>
      </w:r>
      <w:proofErr w:type="spellEnd"/>
      <w:r w:rsidRPr="003C2D8D">
        <w:rPr>
          <w:sz w:val="28"/>
          <w:szCs w:val="28"/>
          <w:lang w:val="fr-FR"/>
        </w:rPr>
        <w:t>?</w:t>
      </w:r>
    </w:p>
    <w:p w14:paraId="7A414F03" w14:textId="046A2A76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</w:r>
      <w:proofErr w:type="spellStart"/>
      <w:r w:rsidRPr="003C2D8D">
        <w:rPr>
          <w:sz w:val="28"/>
          <w:szCs w:val="28"/>
          <w:lang w:val="fr-FR"/>
        </w:rPr>
        <w:t>Củ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cà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rốt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có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hình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dạng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như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thế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nào</w:t>
      </w:r>
      <w:proofErr w:type="spellEnd"/>
      <w:r w:rsidRPr="003C2D8D">
        <w:rPr>
          <w:sz w:val="28"/>
          <w:szCs w:val="28"/>
          <w:lang w:val="fr-FR"/>
        </w:rPr>
        <w:t xml:space="preserve"> ?</w:t>
      </w:r>
    </w:p>
    <w:p w14:paraId="36813115" w14:textId="59B99147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- </w:t>
      </w:r>
      <w:proofErr w:type="spellStart"/>
      <w:r w:rsidRPr="003C2D8D">
        <w:rPr>
          <w:sz w:val="28"/>
          <w:szCs w:val="28"/>
          <w:lang w:val="fr-FR"/>
        </w:rPr>
        <w:t>Củ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cà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rốt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nhẵn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hay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sần</w:t>
      </w:r>
      <w:proofErr w:type="spellEnd"/>
      <w:r w:rsidRPr="003C2D8D">
        <w:rPr>
          <w:sz w:val="28"/>
          <w:szCs w:val="28"/>
          <w:lang w:val="fr-FR"/>
        </w:rPr>
        <w:t xml:space="preserve"> ? Con </w:t>
      </w:r>
      <w:proofErr w:type="spellStart"/>
      <w:r w:rsidRPr="003C2D8D">
        <w:rPr>
          <w:sz w:val="28"/>
          <w:szCs w:val="28"/>
          <w:lang w:val="fr-FR"/>
        </w:rPr>
        <w:t>đây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là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cái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gì</w:t>
      </w:r>
      <w:proofErr w:type="spellEnd"/>
      <w:r w:rsidRPr="003C2D8D">
        <w:rPr>
          <w:sz w:val="28"/>
          <w:szCs w:val="28"/>
          <w:lang w:val="fr-FR"/>
        </w:rPr>
        <w:t xml:space="preserve"> ? </w:t>
      </w:r>
      <w:proofErr w:type="spellStart"/>
      <w:r w:rsidRPr="003C2D8D">
        <w:rPr>
          <w:sz w:val="28"/>
          <w:szCs w:val="28"/>
          <w:lang w:val="fr-FR"/>
        </w:rPr>
        <w:t>lá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củ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cà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rốt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có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ăn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được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không</w:t>
      </w:r>
      <w:proofErr w:type="spellEnd"/>
      <w:r w:rsidRPr="003C2D8D">
        <w:rPr>
          <w:sz w:val="28"/>
          <w:szCs w:val="28"/>
          <w:lang w:val="fr-FR"/>
        </w:rPr>
        <w:t>?</w:t>
      </w:r>
    </w:p>
    <w:p w14:paraId="1544CA5F" w14:textId="24DEC339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- </w:t>
      </w:r>
      <w:proofErr w:type="spellStart"/>
      <w:r w:rsidRPr="003C2D8D">
        <w:rPr>
          <w:sz w:val="28"/>
          <w:szCs w:val="28"/>
          <w:lang w:val="fr-FR"/>
        </w:rPr>
        <w:t>Trước</w:t>
      </w:r>
      <w:proofErr w:type="spellEnd"/>
      <w:r w:rsidRPr="003C2D8D">
        <w:rPr>
          <w:sz w:val="28"/>
          <w:szCs w:val="28"/>
          <w:lang w:val="fr-FR"/>
        </w:rPr>
        <w:t xml:space="preserve"> khi </w:t>
      </w:r>
      <w:proofErr w:type="spellStart"/>
      <w:r w:rsidRPr="003C2D8D">
        <w:rPr>
          <w:sz w:val="28"/>
          <w:szCs w:val="28"/>
          <w:lang w:val="fr-FR"/>
        </w:rPr>
        <w:t>ăn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củ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cà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rốt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chúng</w:t>
      </w:r>
      <w:proofErr w:type="spellEnd"/>
      <w:r w:rsidRPr="003C2D8D">
        <w:rPr>
          <w:sz w:val="28"/>
          <w:szCs w:val="28"/>
          <w:lang w:val="fr-FR"/>
        </w:rPr>
        <w:t xml:space="preserve"> ta </w:t>
      </w:r>
      <w:proofErr w:type="spellStart"/>
      <w:r w:rsidRPr="003C2D8D">
        <w:rPr>
          <w:sz w:val="28"/>
          <w:szCs w:val="28"/>
          <w:lang w:val="fr-FR"/>
        </w:rPr>
        <w:t>phải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làm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gì</w:t>
      </w:r>
      <w:proofErr w:type="spellEnd"/>
      <w:r w:rsidRPr="003C2D8D">
        <w:rPr>
          <w:sz w:val="28"/>
          <w:szCs w:val="28"/>
          <w:lang w:val="fr-FR"/>
        </w:rPr>
        <w:t xml:space="preserve"> ?</w:t>
      </w:r>
    </w:p>
    <w:p w14:paraId="0B146CE4" w14:textId="10F41F87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- </w:t>
      </w:r>
      <w:proofErr w:type="spellStart"/>
      <w:r w:rsidRPr="003C2D8D">
        <w:rPr>
          <w:sz w:val="28"/>
          <w:szCs w:val="28"/>
          <w:lang w:val="fr-FR"/>
        </w:rPr>
        <w:t>Ăn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củ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cà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rốt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cung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cấp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chất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gì</w:t>
      </w:r>
      <w:proofErr w:type="spellEnd"/>
      <w:r w:rsidRPr="003C2D8D">
        <w:rPr>
          <w:sz w:val="28"/>
          <w:szCs w:val="28"/>
          <w:lang w:val="fr-FR"/>
        </w:rPr>
        <w:t xml:space="preserve"> ? </w:t>
      </w:r>
      <w:proofErr w:type="spellStart"/>
      <w:r w:rsidRPr="003C2D8D">
        <w:rPr>
          <w:sz w:val="28"/>
          <w:szCs w:val="28"/>
          <w:lang w:val="fr-FR"/>
        </w:rPr>
        <w:t>ăn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có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vị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gì</w:t>
      </w:r>
      <w:proofErr w:type="spellEnd"/>
      <w:r w:rsidRPr="003C2D8D">
        <w:rPr>
          <w:sz w:val="28"/>
          <w:szCs w:val="28"/>
          <w:lang w:val="fr-FR"/>
        </w:rPr>
        <w:t xml:space="preserve"> ?</w:t>
      </w:r>
    </w:p>
    <w:p w14:paraId="29A21A28" w14:textId="006A2BE7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- Con </w:t>
      </w:r>
      <w:proofErr w:type="spellStart"/>
      <w:r w:rsidRPr="003C2D8D">
        <w:rPr>
          <w:sz w:val="28"/>
          <w:szCs w:val="28"/>
          <w:lang w:val="fr-FR"/>
        </w:rPr>
        <w:t>được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ăn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những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món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gì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từ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củ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cà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rốt</w:t>
      </w:r>
      <w:proofErr w:type="spellEnd"/>
      <w:r w:rsidRPr="003C2D8D">
        <w:rPr>
          <w:sz w:val="28"/>
          <w:szCs w:val="28"/>
          <w:lang w:val="fr-FR"/>
        </w:rPr>
        <w:t xml:space="preserve"> ?</w:t>
      </w:r>
    </w:p>
    <w:p w14:paraId="4AD23444" w14:textId="0422F6B1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>*</w:t>
      </w:r>
      <w:proofErr w:type="spellStart"/>
      <w:r w:rsidRPr="003C2D8D">
        <w:rPr>
          <w:sz w:val="28"/>
          <w:szCs w:val="28"/>
          <w:lang w:val="fr-FR"/>
        </w:rPr>
        <w:t>Củ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xu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hào</w:t>
      </w:r>
      <w:proofErr w:type="spellEnd"/>
    </w:p>
    <w:p w14:paraId="7D2BF655" w14:textId="4C5E9980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</w:r>
      <w:proofErr w:type="spellStart"/>
      <w:r w:rsidRPr="003C2D8D">
        <w:rPr>
          <w:sz w:val="28"/>
          <w:szCs w:val="28"/>
          <w:lang w:val="fr-FR"/>
        </w:rPr>
        <w:t>Đội</w:t>
      </w:r>
      <w:proofErr w:type="spellEnd"/>
      <w:r w:rsidRPr="003C2D8D">
        <w:rPr>
          <w:sz w:val="28"/>
          <w:szCs w:val="28"/>
          <w:lang w:val="fr-FR"/>
        </w:rPr>
        <w:t xml:space="preserve"> 3 </w:t>
      </w:r>
      <w:proofErr w:type="spellStart"/>
      <w:r w:rsidRPr="003C2D8D">
        <w:rPr>
          <w:sz w:val="28"/>
          <w:szCs w:val="28"/>
          <w:lang w:val="fr-FR"/>
        </w:rPr>
        <w:t>chon</w:t>
      </w:r>
      <w:proofErr w:type="spellEnd"/>
      <w:r w:rsidRPr="003C2D8D">
        <w:rPr>
          <w:sz w:val="28"/>
          <w:szCs w:val="28"/>
          <w:lang w:val="fr-FR"/>
        </w:rPr>
        <w:t xml:space="preserve"> ô </w:t>
      </w:r>
      <w:proofErr w:type="spellStart"/>
      <w:r w:rsidRPr="003C2D8D">
        <w:rPr>
          <w:sz w:val="28"/>
          <w:szCs w:val="28"/>
          <w:lang w:val="fr-FR"/>
        </w:rPr>
        <w:t>cửa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số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mấy</w:t>
      </w:r>
      <w:proofErr w:type="spellEnd"/>
      <w:r w:rsidRPr="003C2D8D">
        <w:rPr>
          <w:sz w:val="28"/>
          <w:szCs w:val="28"/>
          <w:lang w:val="fr-FR"/>
        </w:rPr>
        <w:t xml:space="preserve"> ?</w:t>
      </w:r>
    </w:p>
    <w:p w14:paraId="1A960EB8" w14:textId="6433A77C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Ô </w:t>
      </w:r>
      <w:proofErr w:type="spellStart"/>
      <w:r w:rsidRPr="003C2D8D">
        <w:rPr>
          <w:sz w:val="28"/>
          <w:szCs w:val="28"/>
          <w:lang w:val="fr-FR"/>
        </w:rPr>
        <w:t>cửa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số</w:t>
      </w:r>
      <w:proofErr w:type="spellEnd"/>
      <w:r w:rsidRPr="003C2D8D">
        <w:rPr>
          <w:sz w:val="28"/>
          <w:szCs w:val="28"/>
          <w:lang w:val="fr-FR"/>
        </w:rPr>
        <w:t xml:space="preserve"> 3: 3,2,1 </w:t>
      </w:r>
      <w:proofErr w:type="spellStart"/>
      <w:r w:rsidRPr="003C2D8D">
        <w:rPr>
          <w:sz w:val="28"/>
          <w:szCs w:val="28"/>
          <w:lang w:val="fr-FR"/>
        </w:rPr>
        <w:t>mở</w:t>
      </w:r>
      <w:proofErr w:type="spellEnd"/>
      <w:r w:rsidRPr="003C2D8D">
        <w:rPr>
          <w:sz w:val="28"/>
          <w:szCs w:val="28"/>
          <w:lang w:val="fr-FR"/>
        </w:rPr>
        <w:t xml:space="preserve">  </w:t>
      </w:r>
      <w:proofErr w:type="spellStart"/>
      <w:r w:rsidRPr="003C2D8D">
        <w:rPr>
          <w:sz w:val="28"/>
          <w:szCs w:val="28"/>
          <w:lang w:val="fr-FR"/>
        </w:rPr>
        <w:t>cái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gì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đây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các</w:t>
      </w:r>
      <w:proofErr w:type="spellEnd"/>
      <w:r w:rsidRPr="003C2D8D">
        <w:rPr>
          <w:sz w:val="28"/>
          <w:szCs w:val="28"/>
          <w:lang w:val="fr-FR"/>
        </w:rPr>
        <w:t xml:space="preserve"> con? </w:t>
      </w:r>
      <w:proofErr w:type="spellStart"/>
      <w:r w:rsidRPr="003C2D8D">
        <w:rPr>
          <w:sz w:val="28"/>
          <w:szCs w:val="28"/>
          <w:lang w:val="fr-FR"/>
        </w:rPr>
        <w:t>đây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là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củ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gì</w:t>
      </w:r>
      <w:proofErr w:type="spellEnd"/>
      <w:r w:rsidRPr="003C2D8D">
        <w:rPr>
          <w:sz w:val="28"/>
          <w:szCs w:val="28"/>
          <w:lang w:val="fr-FR"/>
        </w:rPr>
        <w:t>?</w:t>
      </w:r>
    </w:p>
    <w:p w14:paraId="09BF7BCB" w14:textId="2CAD34C9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- </w:t>
      </w:r>
      <w:proofErr w:type="spellStart"/>
      <w:r w:rsidRPr="003C2D8D">
        <w:rPr>
          <w:sz w:val="28"/>
          <w:szCs w:val="28"/>
          <w:lang w:val="fr-FR"/>
        </w:rPr>
        <w:t>Bạn</w:t>
      </w:r>
      <w:proofErr w:type="spellEnd"/>
      <w:r w:rsidRPr="003C2D8D">
        <w:rPr>
          <w:sz w:val="28"/>
          <w:szCs w:val="28"/>
          <w:lang w:val="fr-FR"/>
        </w:rPr>
        <w:t> </w:t>
      </w:r>
      <w:proofErr w:type="spellStart"/>
      <w:r w:rsidRPr="003C2D8D">
        <w:rPr>
          <w:sz w:val="28"/>
          <w:szCs w:val="28"/>
          <w:lang w:val="fr-FR"/>
        </w:rPr>
        <w:t>nào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cho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cô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biết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củ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xu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hào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có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đặc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điểm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gì</w:t>
      </w:r>
      <w:proofErr w:type="spellEnd"/>
      <w:r w:rsidRPr="003C2D8D">
        <w:rPr>
          <w:sz w:val="28"/>
          <w:szCs w:val="28"/>
          <w:lang w:val="fr-FR"/>
        </w:rPr>
        <w:t>?</w:t>
      </w:r>
    </w:p>
    <w:p w14:paraId="11FCD126" w14:textId="0362D1BA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>-</w:t>
      </w:r>
      <w:r w:rsidR="002A447A" w:rsidRPr="003C2D8D">
        <w:rPr>
          <w:sz w:val="28"/>
          <w:szCs w:val="28"/>
          <w:lang w:val="vi-VN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Củ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xu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hào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có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hình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dạng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như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thế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nào</w:t>
      </w:r>
      <w:proofErr w:type="spellEnd"/>
      <w:r w:rsidRPr="003C2D8D">
        <w:rPr>
          <w:sz w:val="28"/>
          <w:szCs w:val="28"/>
          <w:lang w:val="fr-FR"/>
        </w:rPr>
        <w:t xml:space="preserve">? </w:t>
      </w:r>
      <w:proofErr w:type="spellStart"/>
      <w:r w:rsidRPr="003C2D8D">
        <w:rPr>
          <w:sz w:val="28"/>
          <w:szCs w:val="28"/>
          <w:lang w:val="fr-FR"/>
        </w:rPr>
        <w:t>vỏ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ngoài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có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màu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gì</w:t>
      </w:r>
      <w:proofErr w:type="spellEnd"/>
      <w:r w:rsidRPr="003C2D8D">
        <w:rPr>
          <w:sz w:val="28"/>
          <w:szCs w:val="28"/>
          <w:lang w:val="fr-FR"/>
        </w:rPr>
        <w:t xml:space="preserve">? </w:t>
      </w:r>
      <w:proofErr w:type="spellStart"/>
      <w:r w:rsidRPr="003C2D8D">
        <w:rPr>
          <w:sz w:val="28"/>
          <w:szCs w:val="28"/>
          <w:lang w:val="fr-FR"/>
        </w:rPr>
        <w:t>lá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xu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hào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có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màu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gì</w:t>
      </w:r>
      <w:proofErr w:type="spellEnd"/>
      <w:r w:rsidRPr="003C2D8D">
        <w:rPr>
          <w:sz w:val="28"/>
          <w:szCs w:val="28"/>
          <w:lang w:val="fr-FR"/>
        </w:rPr>
        <w:t xml:space="preserve">? </w:t>
      </w:r>
      <w:proofErr w:type="spellStart"/>
      <w:r w:rsidRPr="003C2D8D">
        <w:rPr>
          <w:sz w:val="28"/>
          <w:szCs w:val="28"/>
          <w:lang w:val="fr-FR"/>
        </w:rPr>
        <w:t>có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ăn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được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không</w:t>
      </w:r>
      <w:proofErr w:type="spellEnd"/>
      <w:r w:rsidRPr="003C2D8D">
        <w:rPr>
          <w:sz w:val="28"/>
          <w:szCs w:val="28"/>
          <w:lang w:val="fr-FR"/>
        </w:rPr>
        <w:t>?</w:t>
      </w:r>
    </w:p>
    <w:p w14:paraId="2AF04D56" w14:textId="19F5F5DB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- </w:t>
      </w:r>
      <w:proofErr w:type="spellStart"/>
      <w:r w:rsidRPr="003C2D8D">
        <w:rPr>
          <w:sz w:val="28"/>
          <w:szCs w:val="28"/>
          <w:lang w:val="fr-FR"/>
        </w:rPr>
        <w:t>Cô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bổ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đôi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củ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xu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hào</w:t>
      </w:r>
      <w:proofErr w:type="spellEnd"/>
      <w:r w:rsidRPr="003C2D8D">
        <w:rPr>
          <w:sz w:val="28"/>
          <w:szCs w:val="28"/>
          <w:lang w:val="fr-FR"/>
        </w:rPr>
        <w:t xml:space="preserve"> ra </w:t>
      </w:r>
      <w:proofErr w:type="spellStart"/>
      <w:r w:rsidRPr="003C2D8D">
        <w:rPr>
          <w:sz w:val="28"/>
          <w:szCs w:val="28"/>
          <w:lang w:val="fr-FR"/>
        </w:rPr>
        <w:t>bên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trong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củ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xu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hào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như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thế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nào</w:t>
      </w:r>
      <w:proofErr w:type="spellEnd"/>
      <w:r w:rsidRPr="003C2D8D">
        <w:rPr>
          <w:sz w:val="28"/>
          <w:szCs w:val="28"/>
          <w:lang w:val="fr-FR"/>
        </w:rPr>
        <w:t>?</w:t>
      </w:r>
    </w:p>
    <w:p w14:paraId="5FD3AE5D" w14:textId="0FB0E4BA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- </w:t>
      </w:r>
      <w:proofErr w:type="spellStart"/>
      <w:r w:rsidRPr="003C2D8D">
        <w:rPr>
          <w:sz w:val="28"/>
          <w:szCs w:val="28"/>
          <w:lang w:val="fr-FR"/>
        </w:rPr>
        <w:t>Củ</w:t>
      </w:r>
      <w:proofErr w:type="spellEnd"/>
      <w:r w:rsidRPr="003C2D8D">
        <w:rPr>
          <w:sz w:val="28"/>
          <w:szCs w:val="28"/>
          <w:lang w:val="fr-FR"/>
        </w:rPr>
        <w:t> </w:t>
      </w:r>
      <w:proofErr w:type="spellStart"/>
      <w:r w:rsidRPr="003C2D8D">
        <w:rPr>
          <w:sz w:val="28"/>
          <w:szCs w:val="28"/>
          <w:lang w:val="fr-FR"/>
        </w:rPr>
        <w:t>xu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hào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ăn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có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vị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gì</w:t>
      </w:r>
      <w:proofErr w:type="spellEnd"/>
      <w:r w:rsidRPr="003C2D8D">
        <w:rPr>
          <w:sz w:val="28"/>
          <w:szCs w:val="28"/>
          <w:lang w:val="fr-FR"/>
        </w:rPr>
        <w:t xml:space="preserve">? </w:t>
      </w:r>
      <w:proofErr w:type="spellStart"/>
      <w:r w:rsidRPr="003C2D8D">
        <w:rPr>
          <w:sz w:val="28"/>
          <w:szCs w:val="28"/>
          <w:lang w:val="fr-FR"/>
        </w:rPr>
        <w:t>cung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cấp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chất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gì</w:t>
      </w:r>
      <w:proofErr w:type="spellEnd"/>
      <w:r w:rsidRPr="003C2D8D">
        <w:rPr>
          <w:sz w:val="28"/>
          <w:szCs w:val="28"/>
          <w:lang w:val="fr-FR"/>
        </w:rPr>
        <w:t>?</w:t>
      </w:r>
    </w:p>
    <w:p w14:paraId="56D5029F" w14:textId="007ECB7F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- </w:t>
      </w:r>
      <w:proofErr w:type="spellStart"/>
      <w:r w:rsidRPr="003C2D8D">
        <w:rPr>
          <w:sz w:val="28"/>
          <w:szCs w:val="28"/>
          <w:lang w:val="fr-FR"/>
        </w:rPr>
        <w:t>Trước</w:t>
      </w:r>
      <w:proofErr w:type="spellEnd"/>
      <w:r w:rsidRPr="003C2D8D">
        <w:rPr>
          <w:sz w:val="28"/>
          <w:szCs w:val="28"/>
          <w:lang w:val="fr-FR"/>
        </w:rPr>
        <w:t xml:space="preserve"> khi </w:t>
      </w:r>
      <w:proofErr w:type="spellStart"/>
      <w:r w:rsidRPr="003C2D8D">
        <w:rPr>
          <w:sz w:val="28"/>
          <w:szCs w:val="28"/>
          <w:lang w:val="fr-FR"/>
        </w:rPr>
        <w:t>ăn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củ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xu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hào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chúng</w:t>
      </w:r>
      <w:proofErr w:type="spellEnd"/>
      <w:r w:rsidRPr="003C2D8D">
        <w:rPr>
          <w:sz w:val="28"/>
          <w:szCs w:val="28"/>
          <w:lang w:val="fr-FR"/>
        </w:rPr>
        <w:t xml:space="preserve"> ta </w:t>
      </w:r>
      <w:proofErr w:type="spellStart"/>
      <w:r w:rsidRPr="003C2D8D">
        <w:rPr>
          <w:sz w:val="28"/>
          <w:szCs w:val="28"/>
          <w:lang w:val="fr-FR"/>
        </w:rPr>
        <w:t>phải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làm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như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thế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nào</w:t>
      </w:r>
      <w:proofErr w:type="spellEnd"/>
      <w:r w:rsidRPr="003C2D8D">
        <w:rPr>
          <w:sz w:val="28"/>
          <w:szCs w:val="28"/>
          <w:lang w:val="fr-FR"/>
        </w:rPr>
        <w:t>?</w:t>
      </w:r>
    </w:p>
    <w:p w14:paraId="44D269A0" w14:textId="1B517392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- Con </w:t>
      </w:r>
      <w:proofErr w:type="spellStart"/>
      <w:r w:rsidRPr="003C2D8D">
        <w:rPr>
          <w:sz w:val="28"/>
          <w:szCs w:val="28"/>
          <w:lang w:val="fr-FR"/>
        </w:rPr>
        <w:t>được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ăn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món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gì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từ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củ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xu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hào</w:t>
      </w:r>
      <w:proofErr w:type="spellEnd"/>
      <w:r w:rsidRPr="003C2D8D">
        <w:rPr>
          <w:sz w:val="28"/>
          <w:szCs w:val="28"/>
          <w:lang w:val="fr-FR"/>
        </w:rPr>
        <w:t>?</w:t>
      </w:r>
    </w:p>
    <w:p w14:paraId="572AED20" w14:textId="7EEF88AB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- </w:t>
      </w:r>
      <w:proofErr w:type="spellStart"/>
      <w:r w:rsidRPr="003C2D8D">
        <w:rPr>
          <w:sz w:val="28"/>
          <w:szCs w:val="28"/>
          <w:lang w:val="fr-FR"/>
        </w:rPr>
        <w:t>Ngoài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củ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xu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hào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các</w:t>
      </w:r>
      <w:proofErr w:type="spellEnd"/>
      <w:r w:rsidRPr="003C2D8D">
        <w:rPr>
          <w:sz w:val="28"/>
          <w:szCs w:val="28"/>
          <w:lang w:val="fr-FR"/>
        </w:rPr>
        <w:t xml:space="preserve"> con </w:t>
      </w:r>
      <w:proofErr w:type="spellStart"/>
      <w:r w:rsidRPr="003C2D8D">
        <w:rPr>
          <w:sz w:val="28"/>
          <w:szCs w:val="28"/>
          <w:lang w:val="fr-FR"/>
        </w:rPr>
        <w:t>còn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="00F31624" w:rsidRPr="003C2D8D">
        <w:rPr>
          <w:sz w:val="28"/>
          <w:szCs w:val="28"/>
          <w:lang w:val="fr-FR"/>
        </w:rPr>
        <w:t>biế</w:t>
      </w:r>
      <w:r w:rsidRPr="003C2D8D">
        <w:rPr>
          <w:sz w:val="28"/>
          <w:szCs w:val="28"/>
          <w:lang w:val="fr-FR"/>
        </w:rPr>
        <w:t>t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củ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gì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nữa</w:t>
      </w:r>
      <w:proofErr w:type="spellEnd"/>
      <w:r w:rsidRPr="003C2D8D">
        <w:rPr>
          <w:sz w:val="28"/>
          <w:szCs w:val="28"/>
          <w:lang w:val="fr-FR"/>
        </w:rPr>
        <w:t>?</w:t>
      </w:r>
    </w:p>
    <w:p w14:paraId="24D7C1D6" w14:textId="7E9BE4EB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* Ô </w:t>
      </w:r>
      <w:proofErr w:type="spellStart"/>
      <w:r w:rsidRPr="003C2D8D">
        <w:rPr>
          <w:sz w:val="28"/>
          <w:szCs w:val="28"/>
          <w:lang w:val="fr-FR"/>
        </w:rPr>
        <w:t>cửa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cuối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cùng</w:t>
      </w:r>
      <w:proofErr w:type="spellEnd"/>
      <w:r w:rsidRPr="003C2D8D">
        <w:rPr>
          <w:sz w:val="28"/>
          <w:szCs w:val="28"/>
          <w:lang w:val="fr-FR"/>
        </w:rPr>
        <w:t xml:space="preserve"> là ô </w:t>
      </w:r>
      <w:proofErr w:type="spellStart"/>
      <w:r w:rsidRPr="003C2D8D">
        <w:rPr>
          <w:sz w:val="28"/>
          <w:szCs w:val="28"/>
          <w:lang w:val="fr-FR"/>
        </w:rPr>
        <w:t>cửa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số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mấy</w:t>
      </w:r>
      <w:proofErr w:type="spellEnd"/>
      <w:r w:rsidRPr="003C2D8D">
        <w:rPr>
          <w:sz w:val="28"/>
          <w:szCs w:val="28"/>
          <w:lang w:val="fr-FR"/>
        </w:rPr>
        <w:t>?</w:t>
      </w:r>
    </w:p>
    <w:p w14:paraId="04340716" w14:textId="4077FD71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- </w:t>
      </w:r>
      <w:proofErr w:type="spellStart"/>
      <w:r w:rsidRPr="003C2D8D">
        <w:rPr>
          <w:sz w:val="28"/>
          <w:szCs w:val="28"/>
          <w:lang w:val="fr-FR"/>
        </w:rPr>
        <w:t>Cô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sẽ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chọn</w:t>
      </w:r>
      <w:proofErr w:type="spellEnd"/>
      <w:r w:rsidRPr="003C2D8D">
        <w:rPr>
          <w:sz w:val="28"/>
          <w:szCs w:val="28"/>
          <w:lang w:val="fr-FR"/>
        </w:rPr>
        <w:t xml:space="preserve"> ô </w:t>
      </w:r>
      <w:proofErr w:type="spellStart"/>
      <w:r w:rsidRPr="003C2D8D">
        <w:rPr>
          <w:sz w:val="28"/>
          <w:szCs w:val="28"/>
          <w:lang w:val="fr-FR"/>
        </w:rPr>
        <w:t>cửa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cuối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cùng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Các</w:t>
      </w:r>
      <w:proofErr w:type="spellEnd"/>
      <w:r w:rsidRPr="003C2D8D">
        <w:rPr>
          <w:sz w:val="28"/>
          <w:szCs w:val="28"/>
          <w:lang w:val="fr-FR"/>
        </w:rPr>
        <w:t xml:space="preserve"> con </w:t>
      </w:r>
      <w:proofErr w:type="spellStart"/>
      <w:r w:rsidRPr="003C2D8D">
        <w:rPr>
          <w:sz w:val="28"/>
          <w:szCs w:val="28"/>
          <w:lang w:val="fr-FR"/>
        </w:rPr>
        <w:t>cùng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hô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nhé</w:t>
      </w:r>
      <w:proofErr w:type="spellEnd"/>
      <w:r w:rsidRPr="003C2D8D">
        <w:rPr>
          <w:sz w:val="28"/>
          <w:szCs w:val="28"/>
          <w:lang w:val="fr-FR"/>
        </w:rPr>
        <w:t xml:space="preserve">! 3,2,1 </w:t>
      </w:r>
      <w:proofErr w:type="spellStart"/>
      <w:r w:rsidRPr="003C2D8D">
        <w:rPr>
          <w:sz w:val="28"/>
          <w:szCs w:val="28"/>
          <w:lang w:val="fr-FR"/>
        </w:rPr>
        <w:t>mở</w:t>
      </w:r>
      <w:proofErr w:type="spellEnd"/>
      <w:r w:rsidRPr="003C2D8D">
        <w:rPr>
          <w:sz w:val="28"/>
          <w:szCs w:val="28"/>
          <w:lang w:val="fr-FR"/>
        </w:rPr>
        <w:t>.</w:t>
      </w:r>
    </w:p>
    <w:p w14:paraId="5B009063" w14:textId="5642BA35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- </w:t>
      </w:r>
      <w:proofErr w:type="spellStart"/>
      <w:r w:rsidRPr="003C2D8D">
        <w:rPr>
          <w:sz w:val="28"/>
          <w:szCs w:val="28"/>
          <w:lang w:val="fr-FR"/>
        </w:rPr>
        <w:t>Cái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gì</w:t>
      </w:r>
      <w:proofErr w:type="spellEnd"/>
      <w:r w:rsidRPr="003C2D8D">
        <w:rPr>
          <w:sz w:val="28"/>
          <w:szCs w:val="28"/>
          <w:lang w:val="fr-FR"/>
        </w:rPr>
        <w:t xml:space="preserve"> ở </w:t>
      </w:r>
      <w:proofErr w:type="spellStart"/>
      <w:r w:rsidRPr="003C2D8D">
        <w:rPr>
          <w:sz w:val="28"/>
          <w:szCs w:val="28"/>
          <w:lang w:val="fr-FR"/>
        </w:rPr>
        <w:t>trong</w:t>
      </w:r>
      <w:proofErr w:type="spellEnd"/>
      <w:r w:rsidRPr="003C2D8D">
        <w:rPr>
          <w:sz w:val="28"/>
          <w:szCs w:val="28"/>
          <w:lang w:val="fr-FR"/>
        </w:rPr>
        <w:t xml:space="preserve"> ô </w:t>
      </w:r>
      <w:proofErr w:type="spellStart"/>
      <w:r w:rsidRPr="003C2D8D">
        <w:rPr>
          <w:sz w:val="28"/>
          <w:szCs w:val="28"/>
          <w:lang w:val="fr-FR"/>
        </w:rPr>
        <w:t>cửa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này</w:t>
      </w:r>
      <w:proofErr w:type="spellEnd"/>
      <w:r w:rsidRPr="003C2D8D">
        <w:rPr>
          <w:sz w:val="28"/>
          <w:szCs w:val="28"/>
          <w:lang w:val="fr-FR"/>
        </w:rPr>
        <w:t>?</w:t>
      </w:r>
    </w:p>
    <w:p w14:paraId="3FB0050D" w14:textId="58EE5B25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- </w:t>
      </w:r>
      <w:proofErr w:type="spellStart"/>
      <w:r w:rsidRPr="003C2D8D">
        <w:rPr>
          <w:sz w:val="28"/>
          <w:szCs w:val="28"/>
          <w:lang w:val="fr-FR"/>
        </w:rPr>
        <w:t>Quả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cà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chua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có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đặc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điểm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gì</w:t>
      </w:r>
      <w:proofErr w:type="spellEnd"/>
      <w:r w:rsidRPr="003C2D8D">
        <w:rPr>
          <w:sz w:val="28"/>
          <w:szCs w:val="28"/>
          <w:lang w:val="fr-FR"/>
        </w:rPr>
        <w:t>?</w:t>
      </w:r>
    </w:p>
    <w:p w14:paraId="5EBE8A74" w14:textId="4B2B76C1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- </w:t>
      </w:r>
      <w:proofErr w:type="spellStart"/>
      <w:r w:rsidRPr="003C2D8D">
        <w:rPr>
          <w:sz w:val="28"/>
          <w:szCs w:val="28"/>
          <w:lang w:val="fr-FR"/>
        </w:rPr>
        <w:t>Quả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có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màu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gì</w:t>
      </w:r>
      <w:proofErr w:type="spellEnd"/>
      <w:r w:rsidRPr="003C2D8D">
        <w:rPr>
          <w:sz w:val="28"/>
          <w:szCs w:val="28"/>
          <w:lang w:val="fr-FR"/>
        </w:rPr>
        <w:t xml:space="preserve">? </w:t>
      </w:r>
      <w:proofErr w:type="spellStart"/>
      <w:r w:rsidRPr="003C2D8D">
        <w:rPr>
          <w:sz w:val="28"/>
          <w:szCs w:val="28"/>
          <w:lang w:val="fr-FR"/>
        </w:rPr>
        <w:t>Hình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dạng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gì</w:t>
      </w:r>
      <w:proofErr w:type="spellEnd"/>
      <w:r w:rsidRPr="003C2D8D">
        <w:rPr>
          <w:sz w:val="28"/>
          <w:szCs w:val="28"/>
          <w:lang w:val="fr-FR"/>
        </w:rPr>
        <w:t>?</w:t>
      </w:r>
    </w:p>
    <w:p w14:paraId="4ED26FF6" w14:textId="5D779B8F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- </w:t>
      </w:r>
      <w:proofErr w:type="spellStart"/>
      <w:r w:rsidRPr="003C2D8D">
        <w:rPr>
          <w:sz w:val="28"/>
          <w:szCs w:val="28"/>
          <w:lang w:val="fr-FR"/>
        </w:rPr>
        <w:t>Vỏ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quả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cà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chua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nhẵn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hay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sần</w:t>
      </w:r>
      <w:proofErr w:type="spellEnd"/>
      <w:r w:rsidRPr="003C2D8D">
        <w:rPr>
          <w:sz w:val="28"/>
          <w:szCs w:val="28"/>
          <w:lang w:val="fr-FR"/>
        </w:rPr>
        <w:t>?</w:t>
      </w:r>
    </w:p>
    <w:p w14:paraId="7A1E18D0" w14:textId="5097A7CC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- </w:t>
      </w:r>
      <w:proofErr w:type="spellStart"/>
      <w:r w:rsidRPr="003C2D8D">
        <w:rPr>
          <w:sz w:val="28"/>
          <w:szCs w:val="28"/>
          <w:lang w:val="fr-FR"/>
        </w:rPr>
        <w:t>Cô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bổ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quả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cà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chua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bên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trong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quả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cà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chua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có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có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gì</w:t>
      </w:r>
      <w:proofErr w:type="spellEnd"/>
      <w:r w:rsidRPr="003C2D8D">
        <w:rPr>
          <w:sz w:val="28"/>
          <w:szCs w:val="28"/>
          <w:lang w:val="fr-FR"/>
        </w:rPr>
        <w:t>?</w:t>
      </w:r>
    </w:p>
    <w:p w14:paraId="6FAAEBB4" w14:textId="650D17B2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Cà </w:t>
      </w:r>
      <w:proofErr w:type="spellStart"/>
      <w:r w:rsidRPr="003C2D8D">
        <w:rPr>
          <w:sz w:val="28"/>
          <w:szCs w:val="28"/>
          <w:lang w:val="fr-FR"/>
        </w:rPr>
        <w:t>chua</w:t>
      </w:r>
      <w:proofErr w:type="spellEnd"/>
      <w:r w:rsidRPr="003C2D8D">
        <w:rPr>
          <w:sz w:val="28"/>
          <w:szCs w:val="28"/>
          <w:lang w:val="fr-FR"/>
        </w:rPr>
        <w:t xml:space="preserve"> là </w:t>
      </w:r>
      <w:proofErr w:type="spellStart"/>
      <w:r w:rsidRPr="003C2D8D">
        <w:rPr>
          <w:sz w:val="28"/>
          <w:szCs w:val="28"/>
          <w:lang w:val="fr-FR"/>
        </w:rPr>
        <w:t>rau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ăn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gì</w:t>
      </w:r>
      <w:proofErr w:type="spellEnd"/>
      <w:r w:rsidRPr="003C2D8D">
        <w:rPr>
          <w:sz w:val="28"/>
          <w:szCs w:val="28"/>
          <w:lang w:val="fr-FR"/>
        </w:rPr>
        <w:t>?</w:t>
      </w:r>
    </w:p>
    <w:p w14:paraId="0B215A3F" w14:textId="4252F8A8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- </w:t>
      </w:r>
      <w:proofErr w:type="spellStart"/>
      <w:r w:rsidRPr="003C2D8D">
        <w:rPr>
          <w:sz w:val="28"/>
          <w:szCs w:val="28"/>
          <w:lang w:val="fr-FR"/>
        </w:rPr>
        <w:t>Ăn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quả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cà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chua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có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vị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gì</w:t>
      </w:r>
      <w:proofErr w:type="spellEnd"/>
      <w:r w:rsidRPr="003C2D8D">
        <w:rPr>
          <w:sz w:val="28"/>
          <w:szCs w:val="28"/>
          <w:lang w:val="fr-FR"/>
        </w:rPr>
        <w:t>?</w:t>
      </w:r>
    </w:p>
    <w:p w14:paraId="198FCE1F" w14:textId="041A1B94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- </w:t>
      </w:r>
      <w:proofErr w:type="spellStart"/>
      <w:r w:rsidRPr="003C2D8D">
        <w:rPr>
          <w:sz w:val="28"/>
          <w:szCs w:val="28"/>
          <w:lang w:val="fr-FR"/>
        </w:rPr>
        <w:t>Trước</w:t>
      </w:r>
      <w:proofErr w:type="spellEnd"/>
      <w:r w:rsidRPr="003C2D8D">
        <w:rPr>
          <w:sz w:val="28"/>
          <w:szCs w:val="28"/>
          <w:lang w:val="fr-FR"/>
        </w:rPr>
        <w:t xml:space="preserve"> khi </w:t>
      </w:r>
      <w:proofErr w:type="spellStart"/>
      <w:r w:rsidRPr="003C2D8D">
        <w:rPr>
          <w:sz w:val="28"/>
          <w:szCs w:val="28"/>
          <w:lang w:val="fr-FR"/>
        </w:rPr>
        <w:t>ăn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quả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cà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chua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chúng</w:t>
      </w:r>
      <w:proofErr w:type="spellEnd"/>
      <w:r w:rsidRPr="003C2D8D">
        <w:rPr>
          <w:sz w:val="28"/>
          <w:szCs w:val="28"/>
          <w:lang w:val="fr-FR"/>
        </w:rPr>
        <w:t xml:space="preserve"> ta </w:t>
      </w:r>
      <w:proofErr w:type="spellStart"/>
      <w:r w:rsidRPr="003C2D8D">
        <w:rPr>
          <w:sz w:val="28"/>
          <w:szCs w:val="28"/>
          <w:lang w:val="fr-FR"/>
        </w:rPr>
        <w:t>phải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làm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như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thế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nào</w:t>
      </w:r>
      <w:proofErr w:type="spellEnd"/>
      <w:r w:rsidRPr="003C2D8D">
        <w:rPr>
          <w:sz w:val="28"/>
          <w:szCs w:val="28"/>
          <w:lang w:val="fr-FR"/>
        </w:rPr>
        <w:t>?</w:t>
      </w:r>
    </w:p>
    <w:p w14:paraId="3CE34DAF" w14:textId="78A0A85F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- </w:t>
      </w:r>
      <w:proofErr w:type="spellStart"/>
      <w:r w:rsidRPr="003C2D8D">
        <w:rPr>
          <w:sz w:val="28"/>
          <w:szCs w:val="28"/>
          <w:lang w:val="fr-FR"/>
        </w:rPr>
        <w:t>các</w:t>
      </w:r>
      <w:proofErr w:type="spellEnd"/>
      <w:r w:rsidRPr="003C2D8D">
        <w:rPr>
          <w:sz w:val="28"/>
          <w:szCs w:val="28"/>
          <w:lang w:val="fr-FR"/>
        </w:rPr>
        <w:t xml:space="preserve"> con </w:t>
      </w:r>
      <w:proofErr w:type="spellStart"/>
      <w:r w:rsidRPr="003C2D8D">
        <w:rPr>
          <w:sz w:val="28"/>
          <w:szCs w:val="28"/>
          <w:lang w:val="fr-FR"/>
        </w:rPr>
        <w:t>được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ăn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những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món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ăn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nào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từ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quả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cà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chua</w:t>
      </w:r>
      <w:proofErr w:type="spellEnd"/>
      <w:r w:rsidRPr="003C2D8D">
        <w:rPr>
          <w:sz w:val="28"/>
          <w:szCs w:val="28"/>
          <w:lang w:val="fr-FR"/>
        </w:rPr>
        <w:t>?</w:t>
      </w:r>
    </w:p>
    <w:p w14:paraId="772804EB" w14:textId="466839C6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- </w:t>
      </w:r>
      <w:proofErr w:type="spellStart"/>
      <w:r w:rsidRPr="003C2D8D">
        <w:rPr>
          <w:sz w:val="28"/>
          <w:szCs w:val="28"/>
          <w:lang w:val="fr-FR"/>
        </w:rPr>
        <w:t>Ngoài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quả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cà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chua</w:t>
      </w:r>
      <w:proofErr w:type="spellEnd"/>
      <w:r w:rsidRPr="003C2D8D">
        <w:rPr>
          <w:sz w:val="28"/>
          <w:szCs w:val="28"/>
          <w:lang w:val="fr-FR"/>
        </w:rPr>
        <w:t xml:space="preserve"> con </w:t>
      </w:r>
      <w:proofErr w:type="spellStart"/>
      <w:r w:rsidRPr="003C2D8D">
        <w:rPr>
          <w:sz w:val="28"/>
          <w:szCs w:val="28"/>
          <w:lang w:val="fr-FR"/>
        </w:rPr>
        <w:t>còn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biết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những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loại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rau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nào</w:t>
      </w:r>
      <w:proofErr w:type="spellEnd"/>
      <w:r w:rsidRPr="003C2D8D">
        <w:rPr>
          <w:sz w:val="28"/>
          <w:szCs w:val="28"/>
          <w:lang w:val="fr-FR"/>
        </w:rPr>
        <w:t xml:space="preserve"> là </w:t>
      </w:r>
      <w:proofErr w:type="spellStart"/>
      <w:r w:rsidRPr="003C2D8D">
        <w:rPr>
          <w:sz w:val="28"/>
          <w:szCs w:val="28"/>
          <w:lang w:val="fr-FR"/>
        </w:rPr>
        <w:t>rau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ăn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quả</w:t>
      </w:r>
      <w:proofErr w:type="spellEnd"/>
      <w:r w:rsidRPr="003C2D8D">
        <w:rPr>
          <w:sz w:val="28"/>
          <w:szCs w:val="28"/>
          <w:lang w:val="fr-FR"/>
        </w:rPr>
        <w:t>?</w:t>
      </w:r>
    </w:p>
    <w:p w14:paraId="55519D1C" w14:textId="15513B56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b/>
          <w:bCs/>
          <w:sz w:val="28"/>
          <w:szCs w:val="28"/>
          <w:lang w:val="fr-FR"/>
        </w:rPr>
        <w:lastRenderedPageBreak/>
        <w:tab/>
        <w:t>b.</w:t>
      </w:r>
      <w:r w:rsidR="003E6244" w:rsidRPr="003C2D8D">
        <w:rPr>
          <w:b/>
          <w:bCs/>
          <w:sz w:val="28"/>
          <w:szCs w:val="28"/>
          <w:lang w:val="vi-VN"/>
        </w:rPr>
        <w:t xml:space="preserve"> </w:t>
      </w:r>
      <w:r w:rsidRPr="003C2D8D">
        <w:rPr>
          <w:b/>
          <w:bCs/>
          <w:sz w:val="28"/>
          <w:szCs w:val="28"/>
          <w:lang w:val="fr-FR"/>
        </w:rPr>
        <w:t xml:space="preserve">So </w:t>
      </w:r>
      <w:proofErr w:type="spellStart"/>
      <w:r w:rsidRPr="003C2D8D">
        <w:rPr>
          <w:b/>
          <w:bCs/>
          <w:sz w:val="28"/>
          <w:szCs w:val="28"/>
          <w:lang w:val="fr-FR"/>
        </w:rPr>
        <w:t>sánh</w:t>
      </w:r>
      <w:proofErr w:type="spellEnd"/>
    </w:p>
    <w:p w14:paraId="3705312F" w14:textId="3F521BE8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- </w:t>
      </w:r>
      <w:proofErr w:type="spellStart"/>
      <w:r w:rsidRPr="003C2D8D">
        <w:rPr>
          <w:sz w:val="28"/>
          <w:szCs w:val="28"/>
          <w:lang w:val="fr-FR"/>
        </w:rPr>
        <w:t>Các</w:t>
      </w:r>
      <w:proofErr w:type="spellEnd"/>
      <w:r w:rsidRPr="003C2D8D">
        <w:rPr>
          <w:sz w:val="28"/>
          <w:szCs w:val="28"/>
          <w:lang w:val="fr-FR"/>
        </w:rPr>
        <w:t xml:space="preserve"> con </w:t>
      </w:r>
      <w:proofErr w:type="spellStart"/>
      <w:r w:rsidRPr="003C2D8D">
        <w:rPr>
          <w:sz w:val="28"/>
          <w:szCs w:val="28"/>
          <w:lang w:val="fr-FR"/>
        </w:rPr>
        <w:t>vừa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được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tìm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hiểu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một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số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loại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rau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từ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các</w:t>
      </w:r>
      <w:proofErr w:type="spellEnd"/>
      <w:r w:rsidRPr="003C2D8D">
        <w:rPr>
          <w:sz w:val="28"/>
          <w:szCs w:val="28"/>
          <w:lang w:val="fr-FR"/>
        </w:rPr>
        <w:t xml:space="preserve"> ô </w:t>
      </w:r>
      <w:proofErr w:type="spellStart"/>
      <w:r w:rsidRPr="003C2D8D">
        <w:rPr>
          <w:sz w:val="28"/>
          <w:szCs w:val="28"/>
          <w:lang w:val="fr-FR"/>
        </w:rPr>
        <w:t>cửa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bí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mật</w:t>
      </w:r>
      <w:proofErr w:type="spellEnd"/>
      <w:r w:rsidRPr="003C2D8D">
        <w:rPr>
          <w:sz w:val="28"/>
          <w:szCs w:val="28"/>
          <w:lang w:val="fr-FR"/>
        </w:rPr>
        <w:t xml:space="preserve">, ban </w:t>
      </w:r>
      <w:proofErr w:type="spellStart"/>
      <w:r w:rsidRPr="003C2D8D">
        <w:rPr>
          <w:sz w:val="28"/>
          <w:szCs w:val="28"/>
          <w:lang w:val="fr-FR"/>
        </w:rPr>
        <w:t>tổ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chức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có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một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món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quà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dành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cho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các</w:t>
      </w:r>
      <w:proofErr w:type="spellEnd"/>
      <w:r w:rsidRPr="003C2D8D">
        <w:rPr>
          <w:sz w:val="28"/>
          <w:szCs w:val="28"/>
          <w:lang w:val="fr-FR"/>
        </w:rPr>
        <w:t xml:space="preserve"> con, ban </w:t>
      </w:r>
      <w:proofErr w:type="spellStart"/>
      <w:r w:rsidRPr="003C2D8D">
        <w:rPr>
          <w:sz w:val="28"/>
          <w:szCs w:val="28"/>
          <w:lang w:val="fr-FR"/>
        </w:rPr>
        <w:t>tổ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chức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mời</w:t>
      </w:r>
      <w:proofErr w:type="spellEnd"/>
      <w:r w:rsidRPr="003C2D8D">
        <w:rPr>
          <w:sz w:val="28"/>
          <w:szCs w:val="28"/>
          <w:lang w:val="fr-FR"/>
        </w:rPr>
        <w:t xml:space="preserve"> 1 </w:t>
      </w:r>
      <w:proofErr w:type="spellStart"/>
      <w:r w:rsidRPr="003C2D8D">
        <w:rPr>
          <w:sz w:val="28"/>
          <w:szCs w:val="28"/>
          <w:lang w:val="fr-FR"/>
        </w:rPr>
        <w:t>bạn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lên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mở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món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quà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nào</w:t>
      </w:r>
      <w:proofErr w:type="spellEnd"/>
      <w:r w:rsidRPr="003C2D8D">
        <w:rPr>
          <w:sz w:val="28"/>
          <w:szCs w:val="28"/>
          <w:lang w:val="fr-FR"/>
        </w:rPr>
        <w:t>?</w:t>
      </w:r>
    </w:p>
    <w:p w14:paraId="5D3CB522" w14:textId="4C055EBC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- </w:t>
      </w:r>
      <w:proofErr w:type="spellStart"/>
      <w:r w:rsidRPr="003C2D8D">
        <w:rPr>
          <w:sz w:val="28"/>
          <w:szCs w:val="28"/>
          <w:lang w:val="fr-FR"/>
        </w:rPr>
        <w:t>Đó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là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quà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gì</w:t>
      </w:r>
      <w:proofErr w:type="spellEnd"/>
      <w:r w:rsidRPr="003C2D8D">
        <w:rPr>
          <w:sz w:val="28"/>
          <w:szCs w:val="28"/>
          <w:lang w:val="fr-FR"/>
        </w:rPr>
        <w:t>?</w:t>
      </w:r>
    </w:p>
    <w:p w14:paraId="7CFDCA1E" w14:textId="051028C5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</w:r>
      <w:proofErr w:type="spellStart"/>
      <w:r w:rsidRPr="003C2D8D">
        <w:rPr>
          <w:sz w:val="28"/>
          <w:szCs w:val="28"/>
          <w:lang w:val="fr-FR"/>
        </w:rPr>
        <w:t>Củ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cà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rốt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và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củ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xu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hào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có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đặc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điểm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gì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giống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nhau</w:t>
      </w:r>
      <w:proofErr w:type="spellEnd"/>
      <w:r w:rsidRPr="003C2D8D">
        <w:rPr>
          <w:sz w:val="28"/>
          <w:szCs w:val="28"/>
          <w:lang w:val="fr-FR"/>
        </w:rPr>
        <w:t>?</w:t>
      </w:r>
    </w:p>
    <w:p w14:paraId="2F3FC8E6" w14:textId="57F8B235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</w:r>
      <w:proofErr w:type="spellStart"/>
      <w:r w:rsidRPr="003C2D8D">
        <w:rPr>
          <w:sz w:val="28"/>
          <w:szCs w:val="28"/>
          <w:lang w:val="fr-FR"/>
        </w:rPr>
        <w:t>Củ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cà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rốt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và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củ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xu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hào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có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gì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khác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nhau</w:t>
      </w:r>
      <w:proofErr w:type="spellEnd"/>
      <w:r w:rsidRPr="003C2D8D">
        <w:rPr>
          <w:sz w:val="28"/>
          <w:szCs w:val="28"/>
          <w:lang w:val="fr-FR"/>
        </w:rPr>
        <w:t>?</w:t>
      </w:r>
    </w:p>
    <w:p w14:paraId="3D0AFDE4" w14:textId="7AD96E45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</w:r>
      <w:proofErr w:type="spellStart"/>
      <w:r w:rsidRPr="003C2D8D">
        <w:rPr>
          <w:sz w:val="28"/>
          <w:szCs w:val="28"/>
          <w:lang w:val="fr-FR"/>
        </w:rPr>
        <w:t>trời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tối</w:t>
      </w:r>
      <w:proofErr w:type="spellEnd"/>
      <w:r w:rsidRPr="003C2D8D">
        <w:rPr>
          <w:sz w:val="28"/>
          <w:szCs w:val="28"/>
          <w:lang w:val="fr-FR"/>
        </w:rPr>
        <w:t xml:space="preserve"> …</w:t>
      </w:r>
      <w:proofErr w:type="spellStart"/>
      <w:r w:rsidRPr="003C2D8D">
        <w:rPr>
          <w:sz w:val="28"/>
          <w:szCs w:val="28"/>
          <w:lang w:val="fr-FR"/>
        </w:rPr>
        <w:t>trời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sáng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cô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còn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có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gì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đây</w:t>
      </w:r>
      <w:proofErr w:type="spellEnd"/>
      <w:r w:rsidRPr="003C2D8D">
        <w:rPr>
          <w:sz w:val="28"/>
          <w:szCs w:val="28"/>
          <w:lang w:val="fr-FR"/>
        </w:rPr>
        <w:t>?</w:t>
      </w:r>
    </w:p>
    <w:p w14:paraId="69BAE19A" w14:textId="0268572A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  <w:t xml:space="preserve">Cho </w:t>
      </w:r>
      <w:proofErr w:type="spellStart"/>
      <w:r w:rsidRPr="003C2D8D">
        <w:rPr>
          <w:sz w:val="28"/>
          <w:szCs w:val="28"/>
          <w:lang w:val="fr-FR"/>
        </w:rPr>
        <w:t>trẻ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so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sánh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đặc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điểm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giống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và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khác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nhau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của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rau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bắp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cải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và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quả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cà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chua</w:t>
      </w:r>
      <w:proofErr w:type="spellEnd"/>
      <w:r w:rsidRPr="003C2D8D">
        <w:rPr>
          <w:sz w:val="28"/>
          <w:szCs w:val="28"/>
          <w:lang w:val="fr-FR"/>
        </w:rPr>
        <w:t>?</w:t>
      </w:r>
    </w:p>
    <w:p w14:paraId="202A268A" w14:textId="6A02C9F8" w:rsidR="00395C62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b/>
          <w:bCs/>
          <w:sz w:val="28"/>
          <w:szCs w:val="28"/>
          <w:lang w:val="vi-VN"/>
        </w:rPr>
      </w:pPr>
      <w:r w:rsidRPr="003C2D8D">
        <w:rPr>
          <w:b/>
          <w:bCs/>
          <w:sz w:val="28"/>
          <w:szCs w:val="28"/>
          <w:lang w:val="fr-FR"/>
        </w:rPr>
        <w:tab/>
      </w:r>
      <w:proofErr w:type="spellStart"/>
      <w:r w:rsidR="00395C62" w:rsidRPr="003C2D8D">
        <w:rPr>
          <w:b/>
          <w:bCs/>
          <w:sz w:val="28"/>
          <w:szCs w:val="28"/>
          <w:lang w:val="fr-FR"/>
        </w:rPr>
        <w:t>Hoạt</w:t>
      </w:r>
      <w:proofErr w:type="spellEnd"/>
      <w:r w:rsidR="00395C62" w:rsidRPr="003C2D8D">
        <w:rPr>
          <w:b/>
          <w:bCs/>
          <w:sz w:val="28"/>
          <w:szCs w:val="28"/>
          <w:lang w:val="vi-VN"/>
        </w:rPr>
        <w:t xml:space="preserve"> động 3: Trò chơi</w:t>
      </w:r>
    </w:p>
    <w:p w14:paraId="416DBF9D" w14:textId="1EDA634D" w:rsidR="00280CCF" w:rsidRPr="003C2D8D" w:rsidRDefault="00395C62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b/>
          <w:bCs/>
          <w:sz w:val="28"/>
          <w:szCs w:val="28"/>
          <w:lang w:val="vi-VN"/>
        </w:rPr>
      </w:pPr>
      <w:r w:rsidRPr="003C2D8D">
        <w:rPr>
          <w:b/>
          <w:bCs/>
          <w:sz w:val="28"/>
          <w:szCs w:val="28"/>
          <w:lang w:val="vi-VN"/>
        </w:rPr>
        <w:tab/>
      </w:r>
      <w:r w:rsidR="009C2143" w:rsidRPr="003C2D8D">
        <w:rPr>
          <w:b/>
          <w:bCs/>
          <w:sz w:val="28"/>
          <w:szCs w:val="28"/>
          <w:lang w:val="vi-VN"/>
        </w:rPr>
        <w:t>*</w:t>
      </w:r>
      <w:proofErr w:type="spellStart"/>
      <w:r w:rsidR="00280CCF" w:rsidRPr="003C2D8D">
        <w:rPr>
          <w:b/>
          <w:bCs/>
          <w:sz w:val="28"/>
          <w:szCs w:val="28"/>
          <w:lang w:val="fr-FR"/>
        </w:rPr>
        <w:t>Trò</w:t>
      </w:r>
      <w:proofErr w:type="spellEnd"/>
      <w:r w:rsidR="00280CCF" w:rsidRPr="003C2D8D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280CCF" w:rsidRPr="003C2D8D">
        <w:rPr>
          <w:b/>
          <w:bCs/>
          <w:sz w:val="28"/>
          <w:szCs w:val="28"/>
          <w:lang w:val="fr-FR"/>
        </w:rPr>
        <w:t>chơi</w:t>
      </w:r>
      <w:proofErr w:type="spellEnd"/>
      <w:r w:rsidR="009C2143" w:rsidRPr="003C2D8D">
        <w:rPr>
          <w:b/>
          <w:bCs/>
          <w:sz w:val="28"/>
          <w:szCs w:val="28"/>
          <w:lang w:val="vi-VN"/>
        </w:rPr>
        <w:t xml:space="preserve"> 1:</w:t>
      </w:r>
      <w:r w:rsidR="00280CCF" w:rsidRPr="003C2D8D">
        <w:rPr>
          <w:sz w:val="28"/>
          <w:szCs w:val="28"/>
          <w:lang w:val="fr-FR"/>
        </w:rPr>
        <w:t> </w:t>
      </w:r>
      <w:r w:rsidR="00280CCF" w:rsidRPr="003C2D8D">
        <w:rPr>
          <w:b/>
          <w:bCs/>
          <w:sz w:val="28"/>
          <w:szCs w:val="28"/>
          <w:lang w:val="fr-FR"/>
        </w:rPr>
        <w:t xml:space="preserve">“ </w:t>
      </w:r>
      <w:proofErr w:type="spellStart"/>
      <w:r w:rsidR="009A32BF" w:rsidRPr="003C2D8D">
        <w:rPr>
          <w:b/>
          <w:bCs/>
          <w:sz w:val="28"/>
          <w:szCs w:val="28"/>
          <w:lang w:val="fr-FR"/>
        </w:rPr>
        <w:t>V</w:t>
      </w:r>
      <w:r w:rsidR="00280CCF" w:rsidRPr="003C2D8D">
        <w:rPr>
          <w:b/>
          <w:bCs/>
          <w:sz w:val="28"/>
          <w:szCs w:val="28"/>
          <w:lang w:val="fr-FR"/>
        </w:rPr>
        <w:t>ận</w:t>
      </w:r>
      <w:proofErr w:type="spellEnd"/>
      <w:r w:rsidR="00280CCF" w:rsidRPr="003C2D8D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280CCF" w:rsidRPr="003C2D8D">
        <w:rPr>
          <w:b/>
          <w:bCs/>
          <w:sz w:val="28"/>
          <w:szCs w:val="28"/>
          <w:lang w:val="fr-FR"/>
        </w:rPr>
        <w:t>chuyển</w:t>
      </w:r>
      <w:proofErr w:type="spellEnd"/>
      <w:r w:rsidR="00280CCF" w:rsidRPr="003C2D8D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280CCF" w:rsidRPr="003C2D8D">
        <w:rPr>
          <w:b/>
          <w:bCs/>
          <w:sz w:val="28"/>
          <w:szCs w:val="28"/>
          <w:lang w:val="fr-FR"/>
        </w:rPr>
        <w:t>rau</w:t>
      </w:r>
      <w:proofErr w:type="spellEnd"/>
      <w:r w:rsidR="003438C1" w:rsidRPr="003C2D8D">
        <w:rPr>
          <w:b/>
          <w:bCs/>
          <w:sz w:val="28"/>
          <w:szCs w:val="28"/>
          <w:lang w:val="vi-VN"/>
        </w:rPr>
        <w:t xml:space="preserve"> củ</w:t>
      </w:r>
      <w:r w:rsidR="00280CCF" w:rsidRPr="003C2D8D">
        <w:rPr>
          <w:b/>
          <w:bCs/>
          <w:sz w:val="28"/>
          <w:szCs w:val="28"/>
          <w:lang w:val="fr-FR"/>
        </w:rPr>
        <w:t>”</w:t>
      </w:r>
    </w:p>
    <w:p w14:paraId="2A5CCEBE" w14:textId="23F36ED3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</w:r>
      <w:proofErr w:type="spellStart"/>
      <w:r w:rsidRPr="003C2D8D">
        <w:rPr>
          <w:sz w:val="28"/>
          <w:szCs w:val="28"/>
          <w:lang w:val="fr-FR"/>
        </w:rPr>
        <w:t>Chúng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mình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đã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biết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rất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nhiều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loại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rau</w:t>
      </w:r>
      <w:proofErr w:type="spellEnd"/>
      <w:r w:rsidRPr="003C2D8D">
        <w:rPr>
          <w:sz w:val="28"/>
          <w:szCs w:val="28"/>
          <w:lang w:val="fr-FR"/>
        </w:rPr>
        <w:t>.</w:t>
      </w:r>
      <w:r w:rsidR="00DF0DAB" w:rsidRPr="003C2D8D">
        <w:rPr>
          <w:sz w:val="28"/>
          <w:szCs w:val="28"/>
          <w:lang w:val="vi-VN"/>
        </w:rPr>
        <w:t xml:space="preserve"> </w:t>
      </w:r>
      <w:proofErr w:type="spellStart"/>
      <w:r w:rsidR="00DF0DAB" w:rsidRPr="003C2D8D">
        <w:rPr>
          <w:sz w:val="28"/>
          <w:szCs w:val="28"/>
          <w:lang w:val="fr-FR"/>
        </w:rPr>
        <w:t>B</w:t>
      </w:r>
      <w:r w:rsidRPr="003C2D8D">
        <w:rPr>
          <w:sz w:val="28"/>
          <w:szCs w:val="28"/>
          <w:lang w:val="fr-FR"/>
        </w:rPr>
        <w:t>ây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giờ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cô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có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một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trò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chơi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về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rau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nữa</w:t>
      </w:r>
      <w:proofErr w:type="spellEnd"/>
      <w:r w:rsidRPr="003C2D8D">
        <w:rPr>
          <w:sz w:val="28"/>
          <w:szCs w:val="28"/>
          <w:lang w:val="fr-FR"/>
        </w:rPr>
        <w:t xml:space="preserve">, </w:t>
      </w:r>
      <w:proofErr w:type="spellStart"/>
      <w:r w:rsidRPr="003C2D8D">
        <w:rPr>
          <w:sz w:val="28"/>
          <w:szCs w:val="28"/>
          <w:lang w:val="fr-FR"/>
        </w:rPr>
        <w:t>các</w:t>
      </w:r>
      <w:proofErr w:type="spellEnd"/>
      <w:r w:rsidRPr="003C2D8D">
        <w:rPr>
          <w:sz w:val="28"/>
          <w:szCs w:val="28"/>
          <w:lang w:val="fr-FR"/>
        </w:rPr>
        <w:t xml:space="preserve"> con </w:t>
      </w:r>
      <w:proofErr w:type="spellStart"/>
      <w:r w:rsidRPr="003C2D8D">
        <w:rPr>
          <w:sz w:val="28"/>
          <w:szCs w:val="28"/>
          <w:lang w:val="fr-FR"/>
        </w:rPr>
        <w:t>có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muốn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tham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gia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không</w:t>
      </w:r>
      <w:proofErr w:type="spellEnd"/>
      <w:r w:rsidRPr="003C2D8D">
        <w:rPr>
          <w:sz w:val="28"/>
          <w:szCs w:val="28"/>
          <w:lang w:val="fr-FR"/>
        </w:rPr>
        <w:t>?</w:t>
      </w:r>
    </w:p>
    <w:p w14:paraId="4574074B" w14:textId="67A51763" w:rsidR="00280CCF" w:rsidRPr="003C2D8D" w:rsidRDefault="002A447A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  <w:r w:rsidRPr="003C2D8D">
        <w:rPr>
          <w:sz w:val="28"/>
          <w:szCs w:val="28"/>
          <w:lang w:val="vi-VN"/>
        </w:rPr>
        <w:tab/>
      </w:r>
      <w:r w:rsidRPr="003C2D8D">
        <w:rPr>
          <w:sz w:val="28"/>
          <w:szCs w:val="28"/>
          <w:lang w:val="fr-FR"/>
        </w:rPr>
        <w:t xml:space="preserve">- </w:t>
      </w:r>
      <w:proofErr w:type="spellStart"/>
      <w:r w:rsidR="00280CCF" w:rsidRPr="003C2D8D">
        <w:rPr>
          <w:sz w:val="28"/>
          <w:szCs w:val="28"/>
          <w:lang w:val="fr-FR"/>
        </w:rPr>
        <w:t>Cách</w:t>
      </w:r>
      <w:proofErr w:type="spellEnd"/>
      <w:r w:rsidR="00280CCF" w:rsidRPr="003C2D8D">
        <w:rPr>
          <w:sz w:val="28"/>
          <w:szCs w:val="28"/>
          <w:lang w:val="fr-FR"/>
        </w:rPr>
        <w:t xml:space="preserve"> </w:t>
      </w:r>
      <w:proofErr w:type="spellStart"/>
      <w:r w:rsidR="00280CCF" w:rsidRPr="003C2D8D">
        <w:rPr>
          <w:sz w:val="28"/>
          <w:szCs w:val="28"/>
          <w:lang w:val="fr-FR"/>
        </w:rPr>
        <w:t>chơi</w:t>
      </w:r>
      <w:proofErr w:type="spellEnd"/>
      <w:r w:rsidR="00280CCF" w:rsidRPr="003C2D8D">
        <w:rPr>
          <w:sz w:val="28"/>
          <w:szCs w:val="28"/>
          <w:lang w:val="fr-FR"/>
        </w:rPr>
        <w:t xml:space="preserve">: chia </w:t>
      </w:r>
      <w:proofErr w:type="spellStart"/>
      <w:r w:rsidR="00280CCF" w:rsidRPr="003C2D8D">
        <w:rPr>
          <w:sz w:val="28"/>
          <w:szCs w:val="28"/>
          <w:lang w:val="fr-FR"/>
        </w:rPr>
        <w:t>trẻ</w:t>
      </w:r>
      <w:proofErr w:type="spellEnd"/>
      <w:r w:rsidR="00280CCF" w:rsidRPr="003C2D8D">
        <w:rPr>
          <w:sz w:val="28"/>
          <w:szCs w:val="28"/>
          <w:lang w:val="fr-FR"/>
        </w:rPr>
        <w:t xml:space="preserve"> </w:t>
      </w:r>
      <w:proofErr w:type="spellStart"/>
      <w:r w:rsidR="00280CCF" w:rsidRPr="003C2D8D">
        <w:rPr>
          <w:sz w:val="28"/>
          <w:szCs w:val="28"/>
          <w:lang w:val="fr-FR"/>
        </w:rPr>
        <w:t>làm</w:t>
      </w:r>
      <w:proofErr w:type="spellEnd"/>
      <w:r w:rsidR="00280CCF" w:rsidRPr="003C2D8D">
        <w:rPr>
          <w:sz w:val="28"/>
          <w:szCs w:val="28"/>
          <w:lang w:val="fr-FR"/>
        </w:rPr>
        <w:t xml:space="preserve"> 2 </w:t>
      </w:r>
      <w:proofErr w:type="spellStart"/>
      <w:r w:rsidR="00280CCF" w:rsidRPr="003C2D8D">
        <w:rPr>
          <w:sz w:val="28"/>
          <w:szCs w:val="28"/>
          <w:lang w:val="fr-FR"/>
        </w:rPr>
        <w:t>đội</w:t>
      </w:r>
      <w:proofErr w:type="spellEnd"/>
      <w:r w:rsidR="00280CCF" w:rsidRPr="003C2D8D">
        <w:rPr>
          <w:sz w:val="28"/>
          <w:szCs w:val="28"/>
          <w:lang w:val="fr-FR"/>
        </w:rPr>
        <w:t xml:space="preserve">, 1 </w:t>
      </w:r>
      <w:proofErr w:type="spellStart"/>
      <w:r w:rsidR="00280CCF" w:rsidRPr="003C2D8D">
        <w:rPr>
          <w:sz w:val="28"/>
          <w:szCs w:val="28"/>
          <w:lang w:val="fr-FR"/>
        </w:rPr>
        <w:t>đội</w:t>
      </w:r>
      <w:proofErr w:type="spellEnd"/>
      <w:r w:rsidR="00280CCF" w:rsidRPr="003C2D8D">
        <w:rPr>
          <w:sz w:val="28"/>
          <w:szCs w:val="28"/>
          <w:lang w:val="fr-FR"/>
        </w:rPr>
        <w:t xml:space="preserve"> </w:t>
      </w:r>
      <w:proofErr w:type="spellStart"/>
      <w:r w:rsidR="00280CCF" w:rsidRPr="003C2D8D">
        <w:rPr>
          <w:sz w:val="28"/>
          <w:szCs w:val="28"/>
          <w:lang w:val="fr-FR"/>
        </w:rPr>
        <w:t>chọn</w:t>
      </w:r>
      <w:proofErr w:type="spellEnd"/>
      <w:r w:rsidR="00280CCF" w:rsidRPr="003C2D8D">
        <w:rPr>
          <w:sz w:val="28"/>
          <w:szCs w:val="28"/>
          <w:lang w:val="fr-FR"/>
        </w:rPr>
        <w:t xml:space="preserve"> </w:t>
      </w:r>
      <w:proofErr w:type="spellStart"/>
      <w:r w:rsidR="00280CCF" w:rsidRPr="003C2D8D">
        <w:rPr>
          <w:sz w:val="28"/>
          <w:szCs w:val="28"/>
          <w:lang w:val="fr-FR"/>
        </w:rPr>
        <w:t>rau</w:t>
      </w:r>
      <w:proofErr w:type="spellEnd"/>
      <w:r w:rsidR="00280CCF" w:rsidRPr="003C2D8D">
        <w:rPr>
          <w:sz w:val="28"/>
          <w:szCs w:val="28"/>
          <w:lang w:val="fr-FR"/>
        </w:rPr>
        <w:t xml:space="preserve"> </w:t>
      </w:r>
      <w:proofErr w:type="spellStart"/>
      <w:r w:rsidR="00280CCF" w:rsidRPr="003C2D8D">
        <w:rPr>
          <w:sz w:val="28"/>
          <w:szCs w:val="28"/>
          <w:lang w:val="fr-FR"/>
        </w:rPr>
        <w:t>ăn</w:t>
      </w:r>
      <w:proofErr w:type="spellEnd"/>
      <w:r w:rsidR="00280CCF" w:rsidRPr="003C2D8D">
        <w:rPr>
          <w:sz w:val="28"/>
          <w:szCs w:val="28"/>
          <w:lang w:val="fr-FR"/>
        </w:rPr>
        <w:t xml:space="preserve"> </w:t>
      </w:r>
      <w:proofErr w:type="spellStart"/>
      <w:r w:rsidR="00280CCF" w:rsidRPr="003C2D8D">
        <w:rPr>
          <w:sz w:val="28"/>
          <w:szCs w:val="28"/>
          <w:lang w:val="fr-FR"/>
        </w:rPr>
        <w:t>lá</w:t>
      </w:r>
      <w:proofErr w:type="spellEnd"/>
      <w:r w:rsidR="00280CCF" w:rsidRPr="003C2D8D">
        <w:rPr>
          <w:sz w:val="28"/>
          <w:szCs w:val="28"/>
          <w:lang w:val="fr-FR"/>
        </w:rPr>
        <w:t xml:space="preserve">, 1 </w:t>
      </w:r>
      <w:proofErr w:type="spellStart"/>
      <w:r w:rsidR="00280CCF" w:rsidRPr="003C2D8D">
        <w:rPr>
          <w:sz w:val="28"/>
          <w:szCs w:val="28"/>
          <w:lang w:val="fr-FR"/>
        </w:rPr>
        <w:t>đội</w:t>
      </w:r>
      <w:proofErr w:type="spellEnd"/>
      <w:r w:rsidR="00280CCF" w:rsidRPr="003C2D8D">
        <w:rPr>
          <w:sz w:val="28"/>
          <w:szCs w:val="28"/>
          <w:lang w:val="fr-FR"/>
        </w:rPr>
        <w:t xml:space="preserve"> </w:t>
      </w:r>
      <w:proofErr w:type="spellStart"/>
      <w:r w:rsidR="00280CCF" w:rsidRPr="003C2D8D">
        <w:rPr>
          <w:sz w:val="28"/>
          <w:szCs w:val="28"/>
          <w:lang w:val="fr-FR"/>
        </w:rPr>
        <w:t>chọn</w:t>
      </w:r>
      <w:proofErr w:type="spellEnd"/>
      <w:r w:rsidR="00280CCF" w:rsidRPr="003C2D8D">
        <w:rPr>
          <w:sz w:val="28"/>
          <w:szCs w:val="28"/>
          <w:lang w:val="fr-FR"/>
        </w:rPr>
        <w:t xml:space="preserve"> </w:t>
      </w:r>
      <w:proofErr w:type="spellStart"/>
      <w:r w:rsidR="00280CCF" w:rsidRPr="003C2D8D">
        <w:rPr>
          <w:sz w:val="28"/>
          <w:szCs w:val="28"/>
          <w:lang w:val="fr-FR"/>
        </w:rPr>
        <w:t>rau</w:t>
      </w:r>
      <w:proofErr w:type="spellEnd"/>
      <w:r w:rsidR="00280CCF" w:rsidRPr="003C2D8D">
        <w:rPr>
          <w:sz w:val="28"/>
          <w:szCs w:val="28"/>
          <w:lang w:val="fr-FR"/>
        </w:rPr>
        <w:t xml:space="preserve"> </w:t>
      </w:r>
      <w:proofErr w:type="spellStart"/>
      <w:r w:rsidR="00280CCF" w:rsidRPr="003C2D8D">
        <w:rPr>
          <w:sz w:val="28"/>
          <w:szCs w:val="28"/>
          <w:lang w:val="fr-FR"/>
        </w:rPr>
        <w:t>ăn</w:t>
      </w:r>
      <w:proofErr w:type="spellEnd"/>
      <w:r w:rsidR="00280CCF" w:rsidRPr="003C2D8D">
        <w:rPr>
          <w:sz w:val="28"/>
          <w:szCs w:val="28"/>
          <w:lang w:val="fr-FR"/>
        </w:rPr>
        <w:t xml:space="preserve"> </w:t>
      </w:r>
      <w:proofErr w:type="spellStart"/>
      <w:r w:rsidR="00280CCF" w:rsidRPr="003C2D8D">
        <w:rPr>
          <w:sz w:val="28"/>
          <w:szCs w:val="28"/>
          <w:lang w:val="fr-FR"/>
        </w:rPr>
        <w:t>củ</w:t>
      </w:r>
      <w:proofErr w:type="spellEnd"/>
      <w:r w:rsidR="00280CCF" w:rsidRPr="003C2D8D">
        <w:rPr>
          <w:sz w:val="28"/>
          <w:szCs w:val="28"/>
          <w:lang w:val="fr-FR"/>
        </w:rPr>
        <w:t xml:space="preserve">, </w:t>
      </w:r>
      <w:proofErr w:type="spellStart"/>
      <w:r w:rsidR="00280CCF" w:rsidRPr="003C2D8D">
        <w:rPr>
          <w:sz w:val="28"/>
          <w:szCs w:val="28"/>
          <w:lang w:val="fr-FR"/>
        </w:rPr>
        <w:t>quả</w:t>
      </w:r>
      <w:proofErr w:type="spellEnd"/>
      <w:r w:rsidR="00280CCF" w:rsidRPr="003C2D8D">
        <w:rPr>
          <w:sz w:val="28"/>
          <w:szCs w:val="28"/>
          <w:lang w:val="fr-FR"/>
        </w:rPr>
        <w:t>.</w:t>
      </w:r>
    </w:p>
    <w:p w14:paraId="0F48B1E6" w14:textId="3BBC5F28" w:rsidR="00280CCF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</w:r>
      <w:r w:rsidR="002A447A" w:rsidRPr="003C2D8D">
        <w:rPr>
          <w:sz w:val="28"/>
          <w:szCs w:val="28"/>
          <w:lang w:val="vi-VN"/>
        </w:rPr>
        <w:t xml:space="preserve">- </w:t>
      </w:r>
      <w:proofErr w:type="spellStart"/>
      <w:r w:rsidR="002036D4" w:rsidRPr="003C2D8D">
        <w:rPr>
          <w:sz w:val="28"/>
          <w:szCs w:val="28"/>
          <w:lang w:val="fr-FR"/>
        </w:rPr>
        <w:t>L</w:t>
      </w:r>
      <w:r w:rsidRPr="003C2D8D">
        <w:rPr>
          <w:sz w:val="28"/>
          <w:szCs w:val="28"/>
          <w:lang w:val="fr-FR"/>
        </w:rPr>
        <w:t>uật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chơi</w:t>
      </w:r>
      <w:proofErr w:type="spellEnd"/>
      <w:r w:rsidRPr="003C2D8D">
        <w:rPr>
          <w:sz w:val="28"/>
          <w:szCs w:val="28"/>
          <w:lang w:val="fr-FR"/>
        </w:rPr>
        <w:t xml:space="preserve">: khi </w:t>
      </w:r>
      <w:proofErr w:type="spellStart"/>
      <w:r w:rsidRPr="003C2D8D">
        <w:rPr>
          <w:sz w:val="28"/>
          <w:szCs w:val="28"/>
          <w:lang w:val="fr-FR"/>
        </w:rPr>
        <w:t>hết</w:t>
      </w:r>
      <w:proofErr w:type="spellEnd"/>
      <w:r w:rsidRPr="003C2D8D">
        <w:rPr>
          <w:sz w:val="28"/>
          <w:szCs w:val="28"/>
          <w:lang w:val="fr-FR"/>
        </w:rPr>
        <w:t xml:space="preserve"> 1 </w:t>
      </w:r>
      <w:proofErr w:type="spellStart"/>
      <w:r w:rsidRPr="003C2D8D">
        <w:rPr>
          <w:sz w:val="28"/>
          <w:szCs w:val="28"/>
          <w:lang w:val="fr-FR"/>
        </w:rPr>
        <w:t>lượt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nhạc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đội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nào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chọn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đúng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và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được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nhiều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loại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rau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cho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đội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mình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hơn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sẽ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là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đội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chiến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thắng</w:t>
      </w:r>
      <w:proofErr w:type="spellEnd"/>
      <w:r w:rsidRPr="003C2D8D">
        <w:rPr>
          <w:sz w:val="28"/>
          <w:szCs w:val="28"/>
          <w:lang w:val="fr-FR"/>
        </w:rPr>
        <w:t>,</w:t>
      </w:r>
    </w:p>
    <w:p w14:paraId="23B0BE9F" w14:textId="15105414" w:rsidR="009C2143" w:rsidRPr="003C2D8D" w:rsidRDefault="00280CCF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C2D8D">
        <w:rPr>
          <w:sz w:val="28"/>
          <w:szCs w:val="28"/>
          <w:lang w:val="fr-FR"/>
        </w:rPr>
        <w:tab/>
      </w:r>
      <w:r w:rsidR="002A447A" w:rsidRPr="003C2D8D">
        <w:rPr>
          <w:sz w:val="28"/>
          <w:szCs w:val="28"/>
          <w:lang w:val="vi-VN"/>
        </w:rPr>
        <w:t xml:space="preserve">- </w:t>
      </w:r>
      <w:proofErr w:type="spellStart"/>
      <w:r w:rsidRPr="003C2D8D">
        <w:rPr>
          <w:sz w:val="28"/>
          <w:szCs w:val="28"/>
          <w:lang w:val="fr-FR"/>
        </w:rPr>
        <w:t>Trẻ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chơi</w:t>
      </w:r>
      <w:proofErr w:type="spellEnd"/>
      <w:r w:rsidRPr="003C2D8D">
        <w:rPr>
          <w:sz w:val="28"/>
          <w:szCs w:val="28"/>
          <w:lang w:val="fr-FR"/>
        </w:rPr>
        <w:t xml:space="preserve">, </w:t>
      </w:r>
      <w:proofErr w:type="spellStart"/>
      <w:r w:rsidRPr="003C2D8D">
        <w:rPr>
          <w:sz w:val="28"/>
          <w:szCs w:val="28"/>
          <w:lang w:val="fr-FR"/>
        </w:rPr>
        <w:t>cô</w:t>
      </w:r>
      <w:proofErr w:type="spellEnd"/>
      <w:r w:rsidRPr="003C2D8D">
        <w:rPr>
          <w:sz w:val="28"/>
          <w:szCs w:val="28"/>
          <w:lang w:val="fr-FR"/>
        </w:rPr>
        <w:t xml:space="preserve"> bao </w:t>
      </w:r>
      <w:proofErr w:type="spellStart"/>
      <w:r w:rsidRPr="003C2D8D">
        <w:rPr>
          <w:sz w:val="28"/>
          <w:szCs w:val="28"/>
          <w:lang w:val="fr-FR"/>
        </w:rPr>
        <w:t>quát</w:t>
      </w:r>
      <w:proofErr w:type="spellEnd"/>
      <w:r w:rsidRPr="003C2D8D">
        <w:rPr>
          <w:sz w:val="28"/>
          <w:szCs w:val="28"/>
          <w:lang w:val="fr-FR"/>
        </w:rPr>
        <w:t xml:space="preserve">, </w:t>
      </w:r>
      <w:proofErr w:type="spellStart"/>
      <w:r w:rsidRPr="003C2D8D">
        <w:rPr>
          <w:sz w:val="28"/>
          <w:szCs w:val="28"/>
          <w:lang w:val="fr-FR"/>
        </w:rPr>
        <w:t>động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viên</w:t>
      </w:r>
      <w:proofErr w:type="spellEnd"/>
      <w:r w:rsidRPr="003C2D8D">
        <w:rPr>
          <w:sz w:val="28"/>
          <w:szCs w:val="28"/>
          <w:lang w:val="fr-FR"/>
        </w:rPr>
        <w:t xml:space="preserve"> </w:t>
      </w:r>
      <w:proofErr w:type="spellStart"/>
      <w:r w:rsidRPr="003C2D8D">
        <w:rPr>
          <w:sz w:val="28"/>
          <w:szCs w:val="28"/>
          <w:lang w:val="fr-FR"/>
        </w:rPr>
        <w:t>trẻ</w:t>
      </w:r>
      <w:proofErr w:type="spellEnd"/>
      <w:r w:rsidRPr="003C2D8D">
        <w:rPr>
          <w:sz w:val="28"/>
          <w:szCs w:val="28"/>
          <w:lang w:val="fr-FR"/>
        </w:rPr>
        <w:t>.</w:t>
      </w:r>
    </w:p>
    <w:p w14:paraId="72533A41" w14:textId="0821C892" w:rsidR="002A447A" w:rsidRPr="003C2D8D" w:rsidRDefault="002A447A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  <w:lang w:val="vi-VN"/>
        </w:rPr>
      </w:pPr>
      <w:r w:rsidRPr="003C2D8D">
        <w:rPr>
          <w:sz w:val="28"/>
          <w:szCs w:val="28"/>
        </w:rPr>
        <w:tab/>
      </w:r>
      <w:r w:rsidRPr="003C2D8D">
        <w:rPr>
          <w:sz w:val="28"/>
          <w:szCs w:val="28"/>
          <w:lang w:val="vi-VN"/>
        </w:rPr>
        <w:t xml:space="preserve">- </w:t>
      </w:r>
      <w:proofErr w:type="spellStart"/>
      <w:r w:rsidRPr="003C2D8D">
        <w:rPr>
          <w:sz w:val="28"/>
          <w:szCs w:val="28"/>
        </w:rPr>
        <w:t>Nhận</w:t>
      </w:r>
      <w:proofErr w:type="spellEnd"/>
      <w:r w:rsidRPr="003C2D8D">
        <w:rPr>
          <w:sz w:val="28"/>
          <w:szCs w:val="28"/>
          <w:lang w:val="vi-VN"/>
        </w:rPr>
        <w:t xml:space="preserve"> xét tuyên dương trẻ</w:t>
      </w:r>
    </w:p>
    <w:p w14:paraId="2BB201A8" w14:textId="28F43D60" w:rsidR="009C2143" w:rsidRPr="003C2D8D" w:rsidRDefault="009C2143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b/>
          <w:bCs/>
          <w:sz w:val="28"/>
          <w:szCs w:val="28"/>
          <w:lang w:val="vi-VN"/>
        </w:rPr>
      </w:pPr>
      <w:r w:rsidRPr="003C2D8D">
        <w:rPr>
          <w:sz w:val="28"/>
          <w:szCs w:val="28"/>
          <w:lang w:val="fr-FR"/>
        </w:rPr>
        <w:tab/>
      </w:r>
      <w:r w:rsidRPr="003C2D8D">
        <w:rPr>
          <w:b/>
          <w:bCs/>
          <w:sz w:val="28"/>
          <w:szCs w:val="28"/>
          <w:lang w:val="vi-VN"/>
        </w:rPr>
        <w:t>*</w:t>
      </w:r>
      <w:proofErr w:type="spellStart"/>
      <w:r w:rsidRPr="003C2D8D">
        <w:rPr>
          <w:b/>
          <w:bCs/>
          <w:sz w:val="28"/>
          <w:szCs w:val="28"/>
          <w:lang w:val="fr-FR"/>
        </w:rPr>
        <w:t>Trò</w:t>
      </w:r>
      <w:proofErr w:type="spellEnd"/>
      <w:r w:rsidRPr="003C2D8D">
        <w:rPr>
          <w:b/>
          <w:bCs/>
          <w:sz w:val="28"/>
          <w:szCs w:val="28"/>
          <w:lang w:val="vi-VN"/>
        </w:rPr>
        <w:t xml:space="preserve"> chơi 2: Vườn rau của bé</w:t>
      </w:r>
    </w:p>
    <w:p w14:paraId="35CAB8C2" w14:textId="344B6FB8" w:rsidR="00AE0330" w:rsidRPr="003C2D8D" w:rsidRDefault="00AE0330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180"/>
        <w:jc w:val="both"/>
        <w:rPr>
          <w:sz w:val="28"/>
          <w:szCs w:val="28"/>
          <w:lang w:val="fr-FR"/>
        </w:rPr>
      </w:pPr>
      <w:r w:rsidRPr="003C2D8D">
        <w:rPr>
          <w:b/>
          <w:bCs/>
          <w:sz w:val="28"/>
          <w:szCs w:val="28"/>
          <w:lang w:val="vi-VN"/>
        </w:rPr>
        <w:tab/>
      </w:r>
      <w:r w:rsidRPr="003C2D8D">
        <w:rPr>
          <w:sz w:val="28"/>
          <w:szCs w:val="28"/>
          <w:lang w:val="vi-VN"/>
        </w:rPr>
        <w:t>Cô phổ biến luật chơi và cách chơi</w:t>
      </w:r>
    </w:p>
    <w:p w14:paraId="59B0C3F9" w14:textId="3A8BFC46" w:rsidR="00280CCF" w:rsidRPr="003C2D8D" w:rsidRDefault="002240D2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2D8D">
        <w:rPr>
          <w:b/>
          <w:bCs/>
          <w:sz w:val="28"/>
          <w:szCs w:val="28"/>
          <w:lang w:val="fr-FR"/>
        </w:rPr>
        <w:tab/>
      </w:r>
      <w:proofErr w:type="spellStart"/>
      <w:r w:rsidR="00280CCF" w:rsidRPr="003C2D8D">
        <w:rPr>
          <w:b/>
          <w:bCs/>
          <w:sz w:val="28"/>
          <w:szCs w:val="28"/>
          <w:lang w:val="fr-FR"/>
        </w:rPr>
        <w:t>Hoạt</w:t>
      </w:r>
      <w:proofErr w:type="spellEnd"/>
      <w:r w:rsidR="00280CCF" w:rsidRPr="003C2D8D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280CCF" w:rsidRPr="003C2D8D">
        <w:rPr>
          <w:b/>
          <w:bCs/>
          <w:sz w:val="28"/>
          <w:szCs w:val="28"/>
          <w:lang w:val="fr-FR"/>
        </w:rPr>
        <w:t>động</w:t>
      </w:r>
      <w:proofErr w:type="spellEnd"/>
      <w:r w:rsidR="00280CCF" w:rsidRPr="003C2D8D">
        <w:rPr>
          <w:b/>
          <w:bCs/>
          <w:sz w:val="28"/>
          <w:szCs w:val="28"/>
          <w:lang w:val="fr-FR"/>
        </w:rPr>
        <w:t xml:space="preserve"> 3:</w:t>
      </w:r>
      <w:r w:rsidR="00280CCF" w:rsidRPr="003C2D8D">
        <w:rPr>
          <w:sz w:val="28"/>
          <w:szCs w:val="28"/>
          <w:lang w:val="fr-FR"/>
        </w:rPr>
        <w:t xml:space="preserve"> Cho </w:t>
      </w:r>
      <w:proofErr w:type="spellStart"/>
      <w:r w:rsidR="00280CCF" w:rsidRPr="003C2D8D">
        <w:rPr>
          <w:sz w:val="28"/>
          <w:szCs w:val="28"/>
          <w:lang w:val="fr-FR"/>
        </w:rPr>
        <w:t>trẻ</w:t>
      </w:r>
      <w:proofErr w:type="spellEnd"/>
      <w:r w:rsidR="00280CCF" w:rsidRPr="003C2D8D">
        <w:rPr>
          <w:sz w:val="28"/>
          <w:szCs w:val="28"/>
          <w:lang w:val="fr-FR"/>
        </w:rPr>
        <w:t xml:space="preserve"> </w:t>
      </w:r>
      <w:proofErr w:type="spellStart"/>
      <w:r w:rsidR="00280CCF" w:rsidRPr="003C2D8D">
        <w:rPr>
          <w:sz w:val="28"/>
          <w:szCs w:val="28"/>
          <w:lang w:val="fr-FR"/>
        </w:rPr>
        <w:t>hát</w:t>
      </w:r>
      <w:proofErr w:type="spellEnd"/>
      <w:r w:rsidR="00280CCF" w:rsidRPr="003C2D8D">
        <w:rPr>
          <w:sz w:val="28"/>
          <w:szCs w:val="28"/>
          <w:lang w:val="fr-FR"/>
        </w:rPr>
        <w:t xml:space="preserve"> </w:t>
      </w:r>
      <w:proofErr w:type="spellStart"/>
      <w:r w:rsidR="00280CCF" w:rsidRPr="003C2D8D">
        <w:rPr>
          <w:sz w:val="28"/>
          <w:szCs w:val="28"/>
          <w:lang w:val="fr-FR"/>
        </w:rPr>
        <w:t>bài</w:t>
      </w:r>
      <w:proofErr w:type="spellEnd"/>
      <w:r w:rsidR="00280CCF" w:rsidRPr="003C2D8D">
        <w:rPr>
          <w:sz w:val="28"/>
          <w:szCs w:val="28"/>
          <w:lang w:val="fr-FR"/>
        </w:rPr>
        <w:t xml:space="preserve"> “ </w:t>
      </w:r>
      <w:proofErr w:type="spellStart"/>
      <w:r w:rsidR="00280CCF" w:rsidRPr="003C2D8D">
        <w:rPr>
          <w:sz w:val="28"/>
          <w:szCs w:val="28"/>
          <w:lang w:val="fr-FR"/>
        </w:rPr>
        <w:t>Bắp</w:t>
      </w:r>
      <w:proofErr w:type="spellEnd"/>
      <w:r w:rsidR="00280CCF" w:rsidRPr="003C2D8D">
        <w:rPr>
          <w:sz w:val="28"/>
          <w:szCs w:val="28"/>
          <w:lang w:val="fr-FR"/>
        </w:rPr>
        <w:t xml:space="preserve"> </w:t>
      </w:r>
      <w:proofErr w:type="spellStart"/>
      <w:r w:rsidR="00280CCF" w:rsidRPr="003C2D8D">
        <w:rPr>
          <w:sz w:val="28"/>
          <w:szCs w:val="28"/>
          <w:lang w:val="fr-FR"/>
        </w:rPr>
        <w:t>cải</w:t>
      </w:r>
      <w:proofErr w:type="spellEnd"/>
      <w:r w:rsidR="00280CCF" w:rsidRPr="003C2D8D">
        <w:rPr>
          <w:sz w:val="28"/>
          <w:szCs w:val="28"/>
          <w:lang w:val="fr-FR"/>
        </w:rPr>
        <w:t xml:space="preserve"> </w:t>
      </w:r>
      <w:proofErr w:type="spellStart"/>
      <w:r w:rsidR="00280CCF" w:rsidRPr="003C2D8D">
        <w:rPr>
          <w:sz w:val="28"/>
          <w:szCs w:val="28"/>
          <w:lang w:val="fr-FR"/>
        </w:rPr>
        <w:t>xanh</w:t>
      </w:r>
      <w:proofErr w:type="spellEnd"/>
      <w:r w:rsidR="00280CCF" w:rsidRPr="003C2D8D">
        <w:rPr>
          <w:sz w:val="28"/>
          <w:szCs w:val="28"/>
          <w:lang w:val="fr-FR"/>
        </w:rPr>
        <w:t>”</w:t>
      </w:r>
    </w:p>
    <w:p w14:paraId="79AEDA1D" w14:textId="18677903" w:rsidR="000D2781" w:rsidRPr="003C2D8D" w:rsidRDefault="002240D2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3C2D8D">
        <w:rPr>
          <w:b/>
          <w:sz w:val="28"/>
          <w:szCs w:val="28"/>
        </w:rPr>
        <w:tab/>
      </w:r>
      <w:r w:rsidR="005F0930" w:rsidRPr="003C2D8D">
        <w:rPr>
          <w:b/>
          <w:sz w:val="28"/>
          <w:szCs w:val="28"/>
        </w:rPr>
        <w:t>IV</w:t>
      </w:r>
      <w:r w:rsidR="00ED6CE5" w:rsidRPr="003C2D8D">
        <w:rPr>
          <w:b/>
          <w:sz w:val="28"/>
          <w:szCs w:val="28"/>
        </w:rPr>
        <w:t xml:space="preserve">.  </w:t>
      </w:r>
      <w:r w:rsidR="004E5EE7" w:rsidRPr="003C2D8D">
        <w:rPr>
          <w:b/>
          <w:sz w:val="28"/>
          <w:szCs w:val="28"/>
        </w:rPr>
        <w:t>VỆ</w:t>
      </w:r>
      <w:r w:rsidR="004E5EE7" w:rsidRPr="003C2D8D">
        <w:rPr>
          <w:b/>
          <w:sz w:val="28"/>
          <w:szCs w:val="28"/>
          <w:lang w:val="vi-VN"/>
        </w:rPr>
        <w:t xml:space="preserve"> </w:t>
      </w:r>
      <w:r w:rsidR="0088058A">
        <w:rPr>
          <w:b/>
          <w:sz w:val="28"/>
          <w:szCs w:val="28"/>
          <w:lang w:val="vi-VN"/>
        </w:rPr>
        <w:t>SINH,</w:t>
      </w:r>
      <w:r w:rsidR="004E5EE7" w:rsidRPr="003C2D8D">
        <w:rPr>
          <w:b/>
          <w:sz w:val="28"/>
          <w:szCs w:val="28"/>
          <w:lang w:val="vi-VN"/>
        </w:rPr>
        <w:t xml:space="preserve"> </w:t>
      </w:r>
      <w:r w:rsidR="00ED6CE5" w:rsidRPr="003C2D8D">
        <w:rPr>
          <w:b/>
          <w:sz w:val="28"/>
          <w:szCs w:val="28"/>
          <w:lang w:val="vi-VN"/>
        </w:rPr>
        <w:t xml:space="preserve">ĂN </w:t>
      </w:r>
      <w:r w:rsidR="004E5EE7" w:rsidRPr="003C2D8D">
        <w:rPr>
          <w:b/>
          <w:sz w:val="28"/>
          <w:szCs w:val="28"/>
          <w:lang w:val="vi-VN"/>
        </w:rPr>
        <w:t>NGỦ:</w:t>
      </w:r>
    </w:p>
    <w:p w14:paraId="2B27E1DA" w14:textId="3ABC0A6B" w:rsidR="000D2781" w:rsidRPr="003C2D8D" w:rsidRDefault="002240D2" w:rsidP="0088058A">
      <w:pPr>
        <w:tabs>
          <w:tab w:val="left" w:pos="426"/>
        </w:tabs>
        <w:spacing w:line="276" w:lineRule="auto"/>
        <w:jc w:val="both"/>
        <w:outlineLvl w:val="0"/>
        <w:rPr>
          <w:rFonts w:cs="Times New Roman"/>
          <w:sz w:val="28"/>
          <w:szCs w:val="28"/>
          <w:lang w:val="vi-VN"/>
        </w:rPr>
      </w:pPr>
      <w:r w:rsidRPr="003C2D8D">
        <w:rPr>
          <w:rFonts w:cs="Times New Roman"/>
          <w:sz w:val="28"/>
          <w:szCs w:val="28"/>
        </w:rPr>
        <w:tab/>
      </w:r>
      <w:r w:rsidR="00ED6CE5" w:rsidRPr="003C2D8D">
        <w:rPr>
          <w:rFonts w:cs="Times New Roman"/>
          <w:sz w:val="28"/>
          <w:szCs w:val="28"/>
        </w:rPr>
        <w:t xml:space="preserve">- </w:t>
      </w:r>
      <w:proofErr w:type="spellStart"/>
      <w:r w:rsidR="00ED6CE5" w:rsidRPr="003C2D8D">
        <w:rPr>
          <w:rFonts w:cs="Times New Roman"/>
          <w:sz w:val="28"/>
          <w:szCs w:val="28"/>
        </w:rPr>
        <w:t>Nhắc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trẻ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ăn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nhiều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cơm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, </w:t>
      </w:r>
      <w:proofErr w:type="spellStart"/>
      <w:r w:rsidR="00ED6CE5" w:rsidRPr="003C2D8D">
        <w:rPr>
          <w:rFonts w:cs="Times New Roman"/>
          <w:sz w:val="28"/>
          <w:szCs w:val="28"/>
        </w:rPr>
        <w:t>ăn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hết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xuất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cơm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của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mình</w:t>
      </w:r>
      <w:proofErr w:type="spellEnd"/>
      <w:r w:rsidR="00ED6CE5" w:rsidRPr="003C2D8D">
        <w:rPr>
          <w:rFonts w:cs="Times New Roman"/>
          <w:sz w:val="28"/>
          <w:szCs w:val="28"/>
        </w:rPr>
        <w:t>.</w:t>
      </w:r>
      <w:r w:rsidR="008D6286" w:rsidRPr="003C2D8D">
        <w:rPr>
          <w:rFonts w:cs="Times New Roman"/>
          <w:sz w:val="28"/>
          <w:szCs w:val="28"/>
        </w:rPr>
        <w:t xml:space="preserve">  </w:t>
      </w:r>
      <w:proofErr w:type="spellStart"/>
      <w:r w:rsidR="00ED6CE5" w:rsidRPr="003C2D8D">
        <w:rPr>
          <w:rFonts w:cs="Times New Roman"/>
          <w:sz w:val="28"/>
          <w:szCs w:val="28"/>
        </w:rPr>
        <w:t>Rửa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tay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trước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khi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ăn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và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sau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khi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đi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vệ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sinh</w:t>
      </w:r>
      <w:proofErr w:type="spellEnd"/>
      <w:r w:rsidR="00ED6CE5" w:rsidRPr="003C2D8D">
        <w:rPr>
          <w:rFonts w:cs="Times New Roman"/>
          <w:sz w:val="28"/>
          <w:szCs w:val="28"/>
        </w:rPr>
        <w:t>….</w:t>
      </w:r>
    </w:p>
    <w:p w14:paraId="4A52ADF1" w14:textId="0340F852" w:rsidR="00ED6CE5" w:rsidRPr="003C2D8D" w:rsidRDefault="006D27C7" w:rsidP="0088058A">
      <w:pPr>
        <w:tabs>
          <w:tab w:val="left" w:pos="426"/>
        </w:tabs>
        <w:spacing w:line="276" w:lineRule="auto"/>
        <w:jc w:val="both"/>
        <w:outlineLvl w:val="0"/>
        <w:rPr>
          <w:rFonts w:cs="Times New Roman"/>
          <w:sz w:val="28"/>
          <w:szCs w:val="28"/>
          <w:lang w:val="vi-VN"/>
        </w:rPr>
      </w:pPr>
      <w:r w:rsidRPr="003C2D8D">
        <w:rPr>
          <w:rFonts w:eastAsia="Calibri" w:cs="Times New Roman"/>
          <w:sz w:val="28"/>
          <w:szCs w:val="28"/>
        </w:rPr>
        <w:tab/>
      </w:r>
      <w:r w:rsidR="00ED6CE5" w:rsidRPr="003C2D8D">
        <w:rPr>
          <w:rFonts w:eastAsia="Calibri" w:cs="Times New Roman"/>
          <w:sz w:val="28"/>
          <w:szCs w:val="28"/>
        </w:rPr>
        <w:t xml:space="preserve">- </w:t>
      </w:r>
      <w:proofErr w:type="spellStart"/>
      <w:r w:rsidR="00ED6CE5" w:rsidRPr="003C2D8D">
        <w:rPr>
          <w:rFonts w:eastAsia="Calibri" w:cs="Times New Roman"/>
          <w:sz w:val="28"/>
          <w:szCs w:val="28"/>
        </w:rPr>
        <w:t>Nhắc</w:t>
      </w:r>
      <w:proofErr w:type="spellEnd"/>
      <w:r w:rsidR="00ED6CE5"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eastAsia="Calibri" w:cs="Times New Roman"/>
          <w:sz w:val="28"/>
          <w:szCs w:val="28"/>
        </w:rPr>
        <w:t>trẻ</w:t>
      </w:r>
      <w:proofErr w:type="spellEnd"/>
      <w:r w:rsidR="00ED6CE5"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eastAsia="Calibri" w:cs="Times New Roman"/>
          <w:sz w:val="28"/>
          <w:szCs w:val="28"/>
        </w:rPr>
        <w:t>ngủ</w:t>
      </w:r>
      <w:proofErr w:type="spellEnd"/>
      <w:r w:rsidR="00ED6CE5"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eastAsia="Calibri" w:cs="Times New Roman"/>
          <w:sz w:val="28"/>
          <w:szCs w:val="28"/>
        </w:rPr>
        <w:t>đủ</w:t>
      </w:r>
      <w:proofErr w:type="spellEnd"/>
      <w:r w:rsidR="00ED6CE5"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eastAsia="Calibri" w:cs="Times New Roman"/>
          <w:sz w:val="28"/>
          <w:szCs w:val="28"/>
        </w:rPr>
        <w:t>giấc</w:t>
      </w:r>
      <w:proofErr w:type="spellEnd"/>
      <w:r w:rsidR="00ED6CE5" w:rsidRPr="003C2D8D">
        <w:rPr>
          <w:rFonts w:eastAsia="Calibri" w:cs="Times New Roman"/>
          <w:sz w:val="28"/>
          <w:szCs w:val="28"/>
        </w:rPr>
        <w:t xml:space="preserve">, </w:t>
      </w:r>
      <w:proofErr w:type="spellStart"/>
      <w:r w:rsidR="00ED6CE5" w:rsidRPr="003C2D8D">
        <w:rPr>
          <w:rFonts w:eastAsia="Calibri" w:cs="Times New Roman"/>
          <w:sz w:val="28"/>
          <w:szCs w:val="28"/>
        </w:rPr>
        <w:t>ngủ</w:t>
      </w:r>
      <w:proofErr w:type="spellEnd"/>
      <w:r w:rsidR="00ED6CE5"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eastAsia="Calibri" w:cs="Times New Roman"/>
          <w:sz w:val="28"/>
          <w:szCs w:val="28"/>
        </w:rPr>
        <w:t>ngon</w:t>
      </w:r>
      <w:proofErr w:type="spellEnd"/>
      <w:r w:rsidR="00ED6CE5" w:rsidRPr="003C2D8D">
        <w:rPr>
          <w:rFonts w:eastAsia="Calibri" w:cs="Times New Roman"/>
          <w:sz w:val="28"/>
          <w:szCs w:val="28"/>
        </w:rPr>
        <w:t>.</w:t>
      </w:r>
    </w:p>
    <w:p w14:paraId="74B1CEA9" w14:textId="6E8308C0" w:rsidR="000D2781" w:rsidRPr="003C2D8D" w:rsidRDefault="006D27C7" w:rsidP="0088058A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eastAsia="Times New Roman" w:cs="Times New Roman"/>
          <w:b/>
          <w:kern w:val="0"/>
          <w:sz w:val="28"/>
          <w:szCs w:val="28"/>
          <w:lang w:val="pt-BR" w:eastAsia="en-US" w:bidi="ar-SA"/>
        </w:rPr>
      </w:pPr>
      <w:r w:rsidRPr="003C2D8D">
        <w:rPr>
          <w:rFonts w:eastAsia="Times New Roman" w:cs="Times New Roman"/>
          <w:b/>
          <w:kern w:val="0"/>
          <w:sz w:val="28"/>
          <w:szCs w:val="28"/>
          <w:lang w:val="pt-BR" w:eastAsia="en-US" w:bidi="ar-SA"/>
        </w:rPr>
        <w:tab/>
      </w:r>
      <w:r w:rsidR="005F0930" w:rsidRPr="003C2D8D">
        <w:rPr>
          <w:rFonts w:eastAsia="Times New Roman" w:cs="Times New Roman"/>
          <w:b/>
          <w:kern w:val="0"/>
          <w:sz w:val="28"/>
          <w:szCs w:val="28"/>
          <w:lang w:val="pt-BR" w:eastAsia="en-US" w:bidi="ar-SA"/>
        </w:rPr>
        <w:t>V</w:t>
      </w:r>
      <w:r w:rsidR="00ED6CE5" w:rsidRPr="003C2D8D">
        <w:rPr>
          <w:rFonts w:eastAsia="Times New Roman" w:cs="Times New Roman"/>
          <w:b/>
          <w:kern w:val="0"/>
          <w:sz w:val="28"/>
          <w:szCs w:val="28"/>
          <w:lang w:val="pt-BR" w:eastAsia="en-US" w:bidi="ar-SA"/>
        </w:rPr>
        <w:t>. HOẠT ĐỘNG CHIỀU:</w:t>
      </w:r>
    </w:p>
    <w:p w14:paraId="77573631" w14:textId="57FF3755" w:rsidR="00173F6A" w:rsidRPr="003C2D8D" w:rsidRDefault="006D27C7" w:rsidP="0088058A">
      <w:pPr>
        <w:tabs>
          <w:tab w:val="left" w:pos="426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</w:r>
      <w:r w:rsidR="00173F6A" w:rsidRPr="003C2D8D">
        <w:rPr>
          <w:rFonts w:cs="Times New Roman"/>
          <w:sz w:val="28"/>
          <w:szCs w:val="28"/>
        </w:rPr>
        <w:t>-</w:t>
      </w:r>
      <w:r w:rsidR="004E5EE7" w:rsidRPr="003C2D8D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173F6A" w:rsidRPr="003C2D8D">
        <w:rPr>
          <w:rFonts w:cs="Times New Roman"/>
          <w:sz w:val="28"/>
          <w:szCs w:val="28"/>
        </w:rPr>
        <w:t>Luyện</w:t>
      </w:r>
      <w:proofErr w:type="spellEnd"/>
      <w:r w:rsidR="00173F6A" w:rsidRPr="003C2D8D">
        <w:rPr>
          <w:rFonts w:cs="Times New Roman"/>
          <w:sz w:val="28"/>
          <w:szCs w:val="28"/>
        </w:rPr>
        <w:t xml:space="preserve"> </w:t>
      </w:r>
      <w:proofErr w:type="spellStart"/>
      <w:r w:rsidR="00173F6A" w:rsidRPr="003C2D8D">
        <w:rPr>
          <w:rFonts w:cs="Times New Roman"/>
          <w:sz w:val="28"/>
          <w:szCs w:val="28"/>
        </w:rPr>
        <w:t>kỹ</w:t>
      </w:r>
      <w:proofErr w:type="spellEnd"/>
      <w:r w:rsidR="00173F6A" w:rsidRPr="003C2D8D">
        <w:rPr>
          <w:rFonts w:cs="Times New Roman"/>
          <w:sz w:val="28"/>
          <w:szCs w:val="28"/>
        </w:rPr>
        <w:t xml:space="preserve"> </w:t>
      </w:r>
      <w:proofErr w:type="spellStart"/>
      <w:r w:rsidR="00173F6A" w:rsidRPr="003C2D8D">
        <w:rPr>
          <w:rFonts w:cs="Times New Roman"/>
          <w:sz w:val="28"/>
          <w:szCs w:val="28"/>
        </w:rPr>
        <w:t>năng</w:t>
      </w:r>
      <w:proofErr w:type="spellEnd"/>
      <w:r w:rsidR="00173F6A" w:rsidRPr="003C2D8D">
        <w:rPr>
          <w:rFonts w:cs="Times New Roman"/>
          <w:sz w:val="28"/>
          <w:szCs w:val="28"/>
        </w:rPr>
        <w:t xml:space="preserve"> </w:t>
      </w:r>
      <w:proofErr w:type="spellStart"/>
      <w:r w:rsidR="00173F6A" w:rsidRPr="003C2D8D">
        <w:rPr>
          <w:rFonts w:cs="Times New Roman"/>
          <w:sz w:val="28"/>
          <w:szCs w:val="28"/>
        </w:rPr>
        <w:t>diễn</w:t>
      </w:r>
      <w:proofErr w:type="spellEnd"/>
      <w:r w:rsidR="00EA3939" w:rsidRPr="003C2D8D">
        <w:rPr>
          <w:rFonts w:cs="Times New Roman"/>
          <w:sz w:val="28"/>
          <w:szCs w:val="28"/>
          <w:lang w:val="vi-VN"/>
        </w:rPr>
        <w:t xml:space="preserve"> đạt,</w:t>
      </w:r>
      <w:r w:rsidR="00173F6A" w:rsidRPr="003C2D8D">
        <w:rPr>
          <w:rFonts w:cs="Times New Roman"/>
          <w:sz w:val="28"/>
          <w:szCs w:val="28"/>
        </w:rPr>
        <w:t xml:space="preserve"> </w:t>
      </w:r>
      <w:proofErr w:type="spellStart"/>
      <w:r w:rsidR="00173F6A" w:rsidRPr="003C2D8D">
        <w:rPr>
          <w:rFonts w:cs="Times New Roman"/>
          <w:sz w:val="28"/>
          <w:szCs w:val="28"/>
        </w:rPr>
        <w:t>quan</w:t>
      </w:r>
      <w:proofErr w:type="spellEnd"/>
      <w:r w:rsidR="00173F6A" w:rsidRPr="003C2D8D">
        <w:rPr>
          <w:rFonts w:cs="Times New Roman"/>
          <w:sz w:val="28"/>
          <w:szCs w:val="28"/>
        </w:rPr>
        <w:t xml:space="preserve"> </w:t>
      </w:r>
      <w:proofErr w:type="spellStart"/>
      <w:r w:rsidR="00173F6A" w:rsidRPr="003C2D8D">
        <w:rPr>
          <w:rFonts w:cs="Times New Roman"/>
          <w:sz w:val="28"/>
          <w:szCs w:val="28"/>
        </w:rPr>
        <w:t>sát</w:t>
      </w:r>
      <w:proofErr w:type="spellEnd"/>
      <w:r w:rsidR="00173F6A" w:rsidRPr="003C2D8D">
        <w:rPr>
          <w:rFonts w:cs="Times New Roman"/>
          <w:sz w:val="28"/>
          <w:szCs w:val="28"/>
        </w:rPr>
        <w:t xml:space="preserve">, </w:t>
      </w:r>
      <w:proofErr w:type="spellStart"/>
      <w:r w:rsidR="00173F6A" w:rsidRPr="003C2D8D">
        <w:rPr>
          <w:rFonts w:cs="Times New Roman"/>
          <w:sz w:val="28"/>
          <w:szCs w:val="28"/>
        </w:rPr>
        <w:t>trả</w:t>
      </w:r>
      <w:proofErr w:type="spellEnd"/>
      <w:r w:rsidR="00173F6A" w:rsidRPr="003C2D8D">
        <w:rPr>
          <w:rFonts w:cs="Times New Roman"/>
          <w:sz w:val="28"/>
          <w:szCs w:val="28"/>
        </w:rPr>
        <w:t xml:space="preserve"> </w:t>
      </w:r>
      <w:proofErr w:type="spellStart"/>
      <w:r w:rsidR="00173F6A" w:rsidRPr="003C2D8D">
        <w:rPr>
          <w:rFonts w:cs="Times New Roman"/>
          <w:sz w:val="28"/>
          <w:szCs w:val="28"/>
        </w:rPr>
        <w:t>lời</w:t>
      </w:r>
      <w:proofErr w:type="spellEnd"/>
      <w:r w:rsidR="00173F6A" w:rsidRPr="003C2D8D">
        <w:rPr>
          <w:rFonts w:cs="Times New Roman"/>
          <w:sz w:val="28"/>
          <w:szCs w:val="28"/>
        </w:rPr>
        <w:t xml:space="preserve"> </w:t>
      </w:r>
      <w:proofErr w:type="spellStart"/>
      <w:r w:rsidR="00173F6A" w:rsidRPr="003C2D8D">
        <w:rPr>
          <w:rFonts w:cs="Times New Roman"/>
          <w:sz w:val="28"/>
          <w:szCs w:val="28"/>
        </w:rPr>
        <w:t>câu</w:t>
      </w:r>
      <w:proofErr w:type="spellEnd"/>
      <w:r w:rsidR="00173F6A" w:rsidRPr="003C2D8D">
        <w:rPr>
          <w:rFonts w:cs="Times New Roman"/>
          <w:sz w:val="28"/>
          <w:szCs w:val="28"/>
        </w:rPr>
        <w:t xml:space="preserve"> </w:t>
      </w:r>
      <w:proofErr w:type="spellStart"/>
      <w:r w:rsidR="00173F6A" w:rsidRPr="003C2D8D">
        <w:rPr>
          <w:rFonts w:cs="Times New Roman"/>
          <w:sz w:val="28"/>
          <w:szCs w:val="28"/>
        </w:rPr>
        <w:t>hỏi</w:t>
      </w:r>
      <w:proofErr w:type="spellEnd"/>
      <w:r w:rsidR="00173F6A" w:rsidRPr="003C2D8D">
        <w:rPr>
          <w:rFonts w:cs="Times New Roman"/>
          <w:sz w:val="28"/>
          <w:szCs w:val="28"/>
        </w:rPr>
        <w:t xml:space="preserve"> </w:t>
      </w:r>
    </w:p>
    <w:p w14:paraId="3C25DC22" w14:textId="7B2D964C" w:rsidR="00696AAF" w:rsidRPr="003C2D8D" w:rsidRDefault="00696AAF" w:rsidP="0088058A">
      <w:pPr>
        <w:tabs>
          <w:tab w:val="left" w:pos="426"/>
        </w:tabs>
        <w:spacing w:line="276" w:lineRule="auto"/>
        <w:jc w:val="both"/>
        <w:rPr>
          <w:rFonts w:cs="Times New Roman"/>
          <w:b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</w:r>
      <w:r w:rsidRPr="003C2D8D">
        <w:rPr>
          <w:rFonts w:cs="Times New Roman"/>
          <w:sz w:val="28"/>
          <w:szCs w:val="28"/>
          <w:lang w:val="vi-VN"/>
        </w:rPr>
        <w:t>-</w:t>
      </w:r>
      <w:r w:rsidRPr="003C2D8D">
        <w:rPr>
          <w:rFonts w:cs="Times New Roman"/>
          <w:b/>
          <w:sz w:val="28"/>
          <w:szCs w:val="28"/>
        </w:rPr>
        <w:t>THỂ DỤC</w:t>
      </w:r>
      <w:r w:rsidRPr="003C2D8D">
        <w:rPr>
          <w:rFonts w:cs="Times New Roman"/>
          <w:b/>
          <w:sz w:val="28"/>
          <w:szCs w:val="28"/>
          <w:lang w:val="vi-VN"/>
        </w:rPr>
        <w:t xml:space="preserve">: </w:t>
      </w:r>
      <w:proofErr w:type="spellStart"/>
      <w:r w:rsidRPr="003C2D8D">
        <w:rPr>
          <w:rFonts w:cs="Times New Roman"/>
          <w:bCs/>
          <w:sz w:val="28"/>
          <w:szCs w:val="28"/>
        </w:rPr>
        <w:t>Bò</w:t>
      </w:r>
      <w:proofErr w:type="spellEnd"/>
      <w:r w:rsidRPr="003C2D8D">
        <w:rPr>
          <w:rFonts w:cs="Times New Roman"/>
          <w:bCs/>
          <w:sz w:val="28"/>
          <w:szCs w:val="28"/>
          <w:lang w:val="vi-VN"/>
        </w:rPr>
        <w:t xml:space="preserve"> bằng bàn chân và bàn tay chui qua cổng.</w:t>
      </w:r>
    </w:p>
    <w:p w14:paraId="5269C71C" w14:textId="6A2E5DB3" w:rsidR="00696AAF" w:rsidRPr="003C2D8D" w:rsidRDefault="00696AAF" w:rsidP="0088058A">
      <w:pPr>
        <w:tabs>
          <w:tab w:val="left" w:pos="426"/>
        </w:tabs>
        <w:spacing w:line="276" w:lineRule="auto"/>
        <w:jc w:val="both"/>
        <w:rPr>
          <w:rFonts w:cs="Times New Roman"/>
          <w:sz w:val="28"/>
          <w:szCs w:val="28"/>
          <w:lang w:val="vi-VN"/>
        </w:rPr>
      </w:pPr>
      <w:r w:rsidRPr="003C2D8D">
        <w:rPr>
          <w:rFonts w:cs="Times New Roman"/>
          <w:sz w:val="28"/>
          <w:szCs w:val="28"/>
        </w:rPr>
        <w:tab/>
      </w:r>
      <w:r w:rsidRPr="003C2D8D">
        <w:rPr>
          <w:rFonts w:cs="Times New Roman"/>
          <w:sz w:val="28"/>
          <w:szCs w:val="28"/>
          <w:lang w:val="vi-VN"/>
        </w:rPr>
        <w:t>+ Trẻ thực hiện được vận động bò bằng bàn chân, bàn tay chui qua cổng.</w:t>
      </w:r>
    </w:p>
    <w:p w14:paraId="5C572778" w14:textId="7C6CBFAB" w:rsidR="00696AAF" w:rsidRPr="003C2D8D" w:rsidRDefault="00696AAF" w:rsidP="0088058A">
      <w:pPr>
        <w:tabs>
          <w:tab w:val="left" w:pos="426"/>
        </w:tabs>
        <w:spacing w:line="276" w:lineRule="auto"/>
        <w:jc w:val="both"/>
        <w:rPr>
          <w:rFonts w:cs="Times New Roman"/>
          <w:sz w:val="28"/>
          <w:szCs w:val="28"/>
          <w:lang w:val="vi-VN"/>
        </w:rPr>
      </w:pPr>
      <w:r w:rsidRPr="003C2D8D">
        <w:rPr>
          <w:rFonts w:cs="Times New Roman"/>
          <w:sz w:val="28"/>
          <w:szCs w:val="28"/>
          <w:lang w:val="vi-VN"/>
        </w:rPr>
        <w:tab/>
        <w:t>+ Rèn kỹ năng bò bằng bàn chân bàn tay</w:t>
      </w:r>
    </w:p>
    <w:p w14:paraId="2BF37F2E" w14:textId="00091A14" w:rsidR="00696AAF" w:rsidRPr="003C2D8D" w:rsidRDefault="00696AAF" w:rsidP="0088058A">
      <w:pPr>
        <w:tabs>
          <w:tab w:val="left" w:pos="426"/>
        </w:tabs>
        <w:spacing w:line="276" w:lineRule="auto"/>
        <w:jc w:val="both"/>
        <w:rPr>
          <w:rFonts w:cs="Times New Roman"/>
          <w:sz w:val="28"/>
          <w:szCs w:val="28"/>
          <w:lang w:val="vi-VN"/>
        </w:rPr>
      </w:pPr>
      <w:r w:rsidRPr="003C2D8D">
        <w:rPr>
          <w:rFonts w:cs="Times New Roman"/>
          <w:sz w:val="28"/>
          <w:szCs w:val="28"/>
          <w:lang w:val="vi-VN"/>
        </w:rPr>
        <w:tab/>
        <w:t>+ Trẻ tham gia các hoạt động tích cực</w:t>
      </w:r>
    </w:p>
    <w:p w14:paraId="26F510B2" w14:textId="26969C93" w:rsidR="00FB62B5" w:rsidRPr="003C2D8D" w:rsidRDefault="00173F6A" w:rsidP="0088058A">
      <w:pPr>
        <w:tabs>
          <w:tab w:val="left" w:pos="426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</w:r>
      <w:r w:rsidR="00FB62B5" w:rsidRPr="003C2D8D">
        <w:rPr>
          <w:rFonts w:cs="Times New Roman"/>
          <w:sz w:val="28"/>
          <w:szCs w:val="28"/>
        </w:rPr>
        <w:t xml:space="preserve">- </w:t>
      </w:r>
      <w:proofErr w:type="spellStart"/>
      <w:r w:rsidR="00FB62B5" w:rsidRPr="003C2D8D">
        <w:rPr>
          <w:rFonts w:cs="Times New Roman"/>
          <w:sz w:val="28"/>
          <w:szCs w:val="28"/>
        </w:rPr>
        <w:t>Tăng</w:t>
      </w:r>
      <w:proofErr w:type="spellEnd"/>
      <w:r w:rsidR="00FB62B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FB62B5" w:rsidRPr="003C2D8D">
        <w:rPr>
          <w:rFonts w:cs="Times New Roman"/>
          <w:sz w:val="28"/>
          <w:szCs w:val="28"/>
        </w:rPr>
        <w:t>cường</w:t>
      </w:r>
      <w:proofErr w:type="spellEnd"/>
      <w:r w:rsidR="00FB62B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FB62B5" w:rsidRPr="003C2D8D">
        <w:rPr>
          <w:rFonts w:cs="Times New Roman"/>
          <w:sz w:val="28"/>
          <w:szCs w:val="28"/>
        </w:rPr>
        <w:t>tiếng</w:t>
      </w:r>
      <w:proofErr w:type="spellEnd"/>
      <w:r w:rsidR="00FB62B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FB62B5" w:rsidRPr="003C2D8D">
        <w:rPr>
          <w:rFonts w:cs="Times New Roman"/>
          <w:sz w:val="28"/>
          <w:szCs w:val="28"/>
        </w:rPr>
        <w:t>việt</w:t>
      </w:r>
      <w:proofErr w:type="spellEnd"/>
      <w:r w:rsidR="009803FC" w:rsidRPr="003C2D8D">
        <w:rPr>
          <w:rFonts w:cs="Times New Roman"/>
          <w:sz w:val="28"/>
          <w:szCs w:val="28"/>
          <w:lang w:val="vi-VN"/>
        </w:rPr>
        <w:t>:</w:t>
      </w:r>
      <w:r w:rsidR="00BC0643" w:rsidRPr="003C2D8D">
        <w:rPr>
          <w:rFonts w:cs="Times New Roman"/>
          <w:sz w:val="28"/>
          <w:szCs w:val="28"/>
          <w:lang w:val="vi-VN"/>
        </w:rPr>
        <w:t xml:space="preserve"> củ (pơnống), cà chua (dzar)</w:t>
      </w:r>
    </w:p>
    <w:p w14:paraId="4D68672F" w14:textId="7B0FEC5C" w:rsidR="00ED6CE5" w:rsidRPr="003C2D8D" w:rsidRDefault="006D27C7" w:rsidP="0088058A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eastAsia="Times New Roman" w:cs="Times New Roman"/>
          <w:b/>
          <w:kern w:val="0"/>
          <w:sz w:val="28"/>
          <w:szCs w:val="28"/>
          <w:lang w:val="pt-BR" w:eastAsia="en-US" w:bidi="ar-SA"/>
        </w:rPr>
      </w:pPr>
      <w:r w:rsidRPr="003C2D8D">
        <w:rPr>
          <w:rFonts w:cs="Times New Roman"/>
          <w:b/>
          <w:bCs/>
          <w:sz w:val="28"/>
          <w:szCs w:val="28"/>
          <w:lang w:val="it-IT"/>
        </w:rPr>
        <w:tab/>
      </w:r>
      <w:r w:rsidR="00ED6CE5" w:rsidRPr="003C2D8D">
        <w:rPr>
          <w:rFonts w:cs="Times New Roman"/>
          <w:b/>
          <w:bCs/>
          <w:sz w:val="28"/>
          <w:szCs w:val="28"/>
          <w:lang w:val="it-IT"/>
        </w:rPr>
        <w:t>VI .NHẬN XÉT CUỐI NGÀY:</w:t>
      </w:r>
    </w:p>
    <w:p w14:paraId="3D2C12A6" w14:textId="77777777" w:rsidR="00950406" w:rsidRPr="003C2D8D" w:rsidRDefault="00ED6CE5" w:rsidP="0088058A">
      <w:pPr>
        <w:spacing w:line="276" w:lineRule="auto"/>
        <w:jc w:val="both"/>
        <w:rPr>
          <w:rFonts w:cs="Times New Roman"/>
          <w:bCs/>
          <w:sz w:val="28"/>
          <w:szCs w:val="28"/>
        </w:rPr>
      </w:pPr>
      <w:r w:rsidRPr="003C2D8D">
        <w:rPr>
          <w:rFonts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3A3A1C" w14:textId="597A200A" w:rsidR="00827B38" w:rsidRPr="003C2D8D" w:rsidRDefault="00827B38" w:rsidP="0088058A">
      <w:pPr>
        <w:spacing w:line="276" w:lineRule="auto"/>
        <w:jc w:val="center"/>
        <w:rPr>
          <w:rFonts w:cs="Times New Roman"/>
          <w:bCs/>
          <w:sz w:val="28"/>
          <w:szCs w:val="28"/>
        </w:rPr>
      </w:pPr>
      <w:r w:rsidRPr="003C2D8D">
        <w:rPr>
          <w:rFonts w:cs="Times New Roman"/>
          <w:b/>
          <w:sz w:val="28"/>
          <w:szCs w:val="28"/>
        </w:rPr>
        <w:lastRenderedPageBreak/>
        <w:t>KẾ HOẠCH GIÁO</w:t>
      </w:r>
      <w:r w:rsidRPr="003C2D8D">
        <w:rPr>
          <w:rFonts w:cs="Times New Roman"/>
          <w:b/>
          <w:sz w:val="28"/>
          <w:szCs w:val="28"/>
          <w:lang w:val="vi-VN"/>
        </w:rPr>
        <w:t xml:space="preserve"> DỤC </w:t>
      </w:r>
      <w:r w:rsidRPr="003C2D8D">
        <w:rPr>
          <w:rFonts w:cs="Times New Roman"/>
          <w:b/>
          <w:sz w:val="28"/>
          <w:szCs w:val="28"/>
        </w:rPr>
        <w:t>NGÀY</w:t>
      </w:r>
    </w:p>
    <w:p w14:paraId="5568F9EE" w14:textId="61F9C84D" w:rsidR="005341CF" w:rsidRPr="00604203" w:rsidRDefault="005341CF" w:rsidP="0088058A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proofErr w:type="spellStart"/>
      <w:r w:rsidRPr="00604203">
        <w:rPr>
          <w:rFonts w:cs="Times New Roman"/>
          <w:b/>
          <w:bCs/>
          <w:sz w:val="28"/>
          <w:szCs w:val="28"/>
        </w:rPr>
        <w:t>Thứ</w:t>
      </w:r>
      <w:proofErr w:type="spellEnd"/>
      <w:r w:rsidRPr="00604203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9B1ECB" w:rsidRPr="00604203">
        <w:rPr>
          <w:rFonts w:cs="Times New Roman"/>
          <w:b/>
          <w:bCs/>
          <w:sz w:val="28"/>
          <w:szCs w:val="28"/>
        </w:rPr>
        <w:t>ba</w:t>
      </w:r>
      <w:proofErr w:type="spellEnd"/>
      <w:r w:rsidRPr="00604203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604203">
        <w:rPr>
          <w:rFonts w:cs="Times New Roman"/>
          <w:b/>
          <w:bCs/>
          <w:sz w:val="28"/>
          <w:szCs w:val="28"/>
        </w:rPr>
        <w:t>ngày</w:t>
      </w:r>
      <w:proofErr w:type="spellEnd"/>
      <w:r w:rsidRPr="00604203">
        <w:rPr>
          <w:rFonts w:cs="Times New Roman"/>
          <w:b/>
          <w:bCs/>
          <w:sz w:val="28"/>
          <w:szCs w:val="28"/>
        </w:rPr>
        <w:t xml:space="preserve"> </w:t>
      </w:r>
      <w:r w:rsidR="00A7169A" w:rsidRPr="00604203">
        <w:rPr>
          <w:rFonts w:cs="Times New Roman"/>
          <w:b/>
          <w:bCs/>
          <w:sz w:val="28"/>
          <w:szCs w:val="28"/>
        </w:rPr>
        <w:t>20</w:t>
      </w:r>
      <w:r w:rsidRPr="00604203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604203">
        <w:rPr>
          <w:rFonts w:cs="Times New Roman"/>
          <w:b/>
          <w:bCs/>
          <w:sz w:val="28"/>
          <w:szCs w:val="28"/>
        </w:rPr>
        <w:t>tháng</w:t>
      </w:r>
      <w:proofErr w:type="spellEnd"/>
      <w:r w:rsidRPr="00604203">
        <w:rPr>
          <w:rFonts w:cs="Times New Roman"/>
          <w:b/>
          <w:bCs/>
          <w:sz w:val="28"/>
          <w:szCs w:val="28"/>
        </w:rPr>
        <w:t xml:space="preserve"> 2 </w:t>
      </w:r>
      <w:proofErr w:type="spellStart"/>
      <w:r w:rsidRPr="00604203">
        <w:rPr>
          <w:rFonts w:cs="Times New Roman"/>
          <w:b/>
          <w:bCs/>
          <w:sz w:val="28"/>
          <w:szCs w:val="28"/>
        </w:rPr>
        <w:t>năm</w:t>
      </w:r>
      <w:proofErr w:type="spellEnd"/>
      <w:r w:rsidRPr="00604203">
        <w:rPr>
          <w:rFonts w:cs="Times New Roman"/>
          <w:b/>
          <w:bCs/>
          <w:sz w:val="28"/>
          <w:szCs w:val="28"/>
        </w:rPr>
        <w:t xml:space="preserve"> </w:t>
      </w:r>
      <w:r w:rsidR="00A7169A" w:rsidRPr="00604203">
        <w:rPr>
          <w:rFonts w:cs="Times New Roman"/>
          <w:b/>
          <w:bCs/>
          <w:sz w:val="28"/>
          <w:szCs w:val="28"/>
        </w:rPr>
        <w:t>2024</w:t>
      </w:r>
    </w:p>
    <w:p w14:paraId="3749139A" w14:textId="235AA34E" w:rsidR="005341CF" w:rsidRPr="003C2D8D" w:rsidRDefault="005341CF" w:rsidP="0088058A">
      <w:pPr>
        <w:spacing w:line="276" w:lineRule="auto"/>
        <w:jc w:val="center"/>
        <w:rPr>
          <w:rFonts w:cs="Times New Roman"/>
          <w:b/>
          <w:bCs/>
          <w:i/>
          <w:iCs/>
          <w:sz w:val="28"/>
          <w:szCs w:val="28"/>
        </w:rPr>
      </w:pPr>
      <w:proofErr w:type="spellStart"/>
      <w:r w:rsidRPr="003C2D8D">
        <w:rPr>
          <w:rFonts w:cs="Times New Roman"/>
          <w:b/>
          <w:bCs/>
          <w:i/>
          <w:iCs/>
          <w:sz w:val="28"/>
          <w:szCs w:val="28"/>
        </w:rPr>
        <w:t>Chủ</w:t>
      </w:r>
      <w:proofErr w:type="spellEnd"/>
      <w:r w:rsidRPr="003C2D8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bCs/>
          <w:i/>
          <w:iCs/>
          <w:sz w:val="28"/>
          <w:szCs w:val="28"/>
        </w:rPr>
        <w:t>đề</w:t>
      </w:r>
      <w:proofErr w:type="spellEnd"/>
      <w:r w:rsidRPr="003C2D8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bCs/>
          <w:i/>
          <w:iCs/>
          <w:sz w:val="28"/>
          <w:szCs w:val="28"/>
        </w:rPr>
        <w:t>nhánh</w:t>
      </w:r>
      <w:proofErr w:type="spellEnd"/>
      <w:r w:rsidRPr="003C2D8D">
        <w:rPr>
          <w:rFonts w:cs="Times New Roman"/>
          <w:b/>
          <w:bCs/>
          <w:i/>
          <w:iCs/>
          <w:sz w:val="28"/>
          <w:szCs w:val="28"/>
        </w:rPr>
        <w:t xml:space="preserve">: </w:t>
      </w:r>
      <w:proofErr w:type="spellStart"/>
      <w:r w:rsidR="000162BC" w:rsidRPr="003C2D8D">
        <w:rPr>
          <w:rFonts w:cs="Times New Roman"/>
          <w:b/>
          <w:bCs/>
          <w:i/>
          <w:iCs/>
          <w:sz w:val="28"/>
          <w:szCs w:val="28"/>
        </w:rPr>
        <w:t>Bé</w:t>
      </w:r>
      <w:proofErr w:type="spellEnd"/>
      <w:r w:rsidR="000162BC" w:rsidRPr="003C2D8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0162BC" w:rsidRPr="003C2D8D">
        <w:rPr>
          <w:rFonts w:cs="Times New Roman"/>
          <w:b/>
          <w:bCs/>
          <w:i/>
          <w:iCs/>
          <w:sz w:val="28"/>
          <w:szCs w:val="28"/>
        </w:rPr>
        <w:t>vui</w:t>
      </w:r>
      <w:proofErr w:type="spellEnd"/>
      <w:r w:rsidR="000162BC" w:rsidRPr="003C2D8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0162BC" w:rsidRPr="003C2D8D">
        <w:rPr>
          <w:rFonts w:cs="Times New Roman"/>
          <w:b/>
          <w:bCs/>
          <w:i/>
          <w:iCs/>
          <w:sz w:val="28"/>
          <w:szCs w:val="28"/>
        </w:rPr>
        <w:t>cùng</w:t>
      </w:r>
      <w:proofErr w:type="spellEnd"/>
      <w:r w:rsidR="000162BC" w:rsidRPr="003C2D8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0162BC" w:rsidRPr="003C2D8D">
        <w:rPr>
          <w:rFonts w:cs="Times New Roman"/>
          <w:b/>
          <w:bCs/>
          <w:i/>
          <w:iCs/>
          <w:sz w:val="28"/>
          <w:szCs w:val="28"/>
        </w:rPr>
        <w:t>rau</w:t>
      </w:r>
      <w:proofErr w:type="spellEnd"/>
      <w:r w:rsidR="000162BC" w:rsidRPr="003C2D8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0162BC" w:rsidRPr="003C2D8D">
        <w:rPr>
          <w:rFonts w:cs="Times New Roman"/>
          <w:b/>
          <w:bCs/>
          <w:i/>
          <w:iCs/>
          <w:sz w:val="28"/>
          <w:szCs w:val="28"/>
        </w:rPr>
        <w:t>củ</w:t>
      </w:r>
      <w:proofErr w:type="spellEnd"/>
      <w:r w:rsidR="000162BC" w:rsidRPr="003C2D8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0162BC" w:rsidRPr="003C2D8D">
        <w:rPr>
          <w:rFonts w:cs="Times New Roman"/>
          <w:b/>
          <w:bCs/>
          <w:i/>
          <w:iCs/>
          <w:sz w:val="28"/>
          <w:szCs w:val="28"/>
        </w:rPr>
        <w:t>quả</w:t>
      </w:r>
      <w:proofErr w:type="spellEnd"/>
    </w:p>
    <w:p w14:paraId="0981C341" w14:textId="40AC0E31" w:rsidR="005341CF" w:rsidRPr="003C2D8D" w:rsidRDefault="005341CF" w:rsidP="0088058A">
      <w:pPr>
        <w:tabs>
          <w:tab w:val="left" w:pos="426"/>
        </w:tabs>
        <w:spacing w:line="276" w:lineRule="auto"/>
        <w:jc w:val="both"/>
        <w:rPr>
          <w:rFonts w:cs="Times New Roman"/>
          <w:b/>
          <w:sz w:val="28"/>
          <w:szCs w:val="28"/>
          <w:u w:val="single"/>
        </w:rPr>
      </w:pPr>
      <w:r w:rsidRPr="003C2D8D">
        <w:rPr>
          <w:rFonts w:cs="Times New Roman"/>
          <w:b/>
          <w:sz w:val="28"/>
          <w:szCs w:val="28"/>
        </w:rPr>
        <w:tab/>
        <w:t>I. ĐÓN TRẺ:</w:t>
      </w:r>
    </w:p>
    <w:p w14:paraId="2E142BF6" w14:textId="519BDF1B" w:rsidR="008C7D56" w:rsidRPr="003C2D8D" w:rsidRDefault="005341CF" w:rsidP="0088058A">
      <w:pPr>
        <w:tabs>
          <w:tab w:val="left" w:pos="426"/>
        </w:tabs>
        <w:spacing w:line="276" w:lineRule="auto"/>
        <w:jc w:val="both"/>
        <w:rPr>
          <w:rFonts w:cs="Times New Roman"/>
          <w:bCs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- </w:t>
      </w:r>
      <w:proofErr w:type="spellStart"/>
      <w:r w:rsidRPr="003C2D8D">
        <w:rPr>
          <w:rFonts w:cs="Times New Roman"/>
          <w:bCs/>
          <w:sz w:val="28"/>
          <w:szCs w:val="28"/>
        </w:rPr>
        <w:t>Cô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đón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trẻ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nhắc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trẻ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cất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đồ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dùng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đúng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nơi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quy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định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3C2D8D">
        <w:rPr>
          <w:rFonts w:cs="Times New Roman"/>
          <w:bCs/>
          <w:sz w:val="28"/>
          <w:szCs w:val="28"/>
        </w:rPr>
        <w:t>nhắc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trẻ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chào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bố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mẹ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3C2D8D">
        <w:rPr>
          <w:rFonts w:cs="Times New Roman"/>
          <w:bCs/>
          <w:sz w:val="28"/>
          <w:szCs w:val="28"/>
        </w:rPr>
        <w:t>chào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cô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giáo</w:t>
      </w:r>
      <w:proofErr w:type="spellEnd"/>
      <w:r w:rsidRPr="003C2D8D">
        <w:rPr>
          <w:rFonts w:cs="Times New Roman"/>
          <w:bCs/>
          <w:sz w:val="28"/>
          <w:szCs w:val="28"/>
        </w:rPr>
        <w:t>.</w:t>
      </w:r>
    </w:p>
    <w:p w14:paraId="3AC7157D" w14:textId="77777777" w:rsidR="008C7D56" w:rsidRPr="003C2D8D" w:rsidRDefault="008C7D56" w:rsidP="0088058A">
      <w:pPr>
        <w:tabs>
          <w:tab w:val="left" w:pos="426"/>
        </w:tabs>
        <w:spacing w:line="276" w:lineRule="auto"/>
        <w:jc w:val="both"/>
        <w:rPr>
          <w:rFonts w:cs="Times New Roman"/>
          <w:bCs/>
          <w:sz w:val="28"/>
          <w:szCs w:val="28"/>
        </w:rPr>
      </w:pPr>
      <w:r w:rsidRPr="003C2D8D">
        <w:rPr>
          <w:rFonts w:cs="Times New Roman"/>
          <w:bCs/>
          <w:sz w:val="28"/>
          <w:szCs w:val="28"/>
        </w:rPr>
        <w:tab/>
      </w:r>
      <w:r w:rsidR="005341CF" w:rsidRPr="003C2D8D">
        <w:rPr>
          <w:rFonts w:cs="Times New Roman"/>
          <w:sz w:val="28"/>
          <w:szCs w:val="28"/>
        </w:rPr>
        <w:t xml:space="preserve">- Trao </w:t>
      </w:r>
      <w:proofErr w:type="spellStart"/>
      <w:r w:rsidR="005341CF" w:rsidRPr="003C2D8D">
        <w:rPr>
          <w:rFonts w:cs="Times New Roman"/>
          <w:sz w:val="28"/>
          <w:szCs w:val="28"/>
        </w:rPr>
        <w:t>đổi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sz w:val="28"/>
          <w:szCs w:val="28"/>
        </w:rPr>
        <w:t>với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sz w:val="28"/>
          <w:szCs w:val="28"/>
        </w:rPr>
        <w:t>phụ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sz w:val="28"/>
          <w:szCs w:val="28"/>
        </w:rPr>
        <w:t>huynh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sz w:val="28"/>
          <w:szCs w:val="28"/>
        </w:rPr>
        <w:t>tình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sz w:val="28"/>
          <w:szCs w:val="28"/>
        </w:rPr>
        <w:t>hình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ở </w:t>
      </w:r>
      <w:proofErr w:type="spellStart"/>
      <w:r w:rsidR="005341CF" w:rsidRPr="003C2D8D">
        <w:rPr>
          <w:rFonts w:cs="Times New Roman"/>
          <w:sz w:val="28"/>
          <w:szCs w:val="28"/>
        </w:rPr>
        <w:t>nhà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của cháu.</w:t>
      </w:r>
    </w:p>
    <w:p w14:paraId="0120F9B5" w14:textId="7E954F30" w:rsidR="008C7D56" w:rsidRPr="003C2D8D" w:rsidRDefault="008C7D56" w:rsidP="0088058A">
      <w:pPr>
        <w:tabs>
          <w:tab w:val="left" w:pos="426"/>
        </w:tabs>
        <w:spacing w:line="276" w:lineRule="auto"/>
        <w:jc w:val="both"/>
        <w:rPr>
          <w:rFonts w:cs="Times New Roman"/>
          <w:bCs/>
          <w:sz w:val="28"/>
          <w:szCs w:val="28"/>
          <w:lang w:val="vi-VN"/>
        </w:rPr>
      </w:pPr>
      <w:r w:rsidRPr="003C2D8D">
        <w:rPr>
          <w:rFonts w:cs="Times New Roman"/>
          <w:bCs/>
          <w:sz w:val="28"/>
          <w:szCs w:val="28"/>
        </w:rPr>
        <w:tab/>
      </w:r>
      <w:r w:rsidR="005341CF" w:rsidRPr="003C2D8D">
        <w:rPr>
          <w:rFonts w:cs="Times New Roman"/>
          <w:sz w:val="28"/>
          <w:szCs w:val="28"/>
        </w:rPr>
        <w:t>-</w:t>
      </w:r>
      <w:r w:rsidR="005341CF" w:rsidRPr="003C2D8D">
        <w:rPr>
          <w:rFonts w:cs="Times New Roman"/>
          <w:b/>
          <w:sz w:val="28"/>
          <w:szCs w:val="28"/>
        </w:rPr>
        <w:t xml:space="preserve"> </w:t>
      </w:r>
      <w:r w:rsidR="005341CF" w:rsidRPr="003C2D8D">
        <w:rPr>
          <w:rFonts w:cs="Times New Roman"/>
          <w:sz w:val="28"/>
          <w:szCs w:val="28"/>
        </w:rPr>
        <w:t xml:space="preserve">Xem </w:t>
      </w:r>
      <w:proofErr w:type="spellStart"/>
      <w:r w:rsidR="005341CF" w:rsidRPr="003C2D8D">
        <w:rPr>
          <w:rFonts w:cs="Times New Roman"/>
          <w:sz w:val="28"/>
          <w:szCs w:val="28"/>
        </w:rPr>
        <w:t>tranh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sz w:val="28"/>
          <w:szCs w:val="28"/>
        </w:rPr>
        <w:t>về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sz w:val="28"/>
          <w:szCs w:val="28"/>
        </w:rPr>
        <w:t>các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D07FC9" w:rsidRPr="003C2D8D">
        <w:rPr>
          <w:rFonts w:cs="Times New Roman"/>
          <w:sz w:val="28"/>
          <w:szCs w:val="28"/>
        </w:rPr>
        <w:t>loại</w:t>
      </w:r>
      <w:proofErr w:type="spellEnd"/>
      <w:r w:rsidR="00D07FC9" w:rsidRPr="003C2D8D">
        <w:rPr>
          <w:rFonts w:cs="Times New Roman"/>
          <w:sz w:val="28"/>
          <w:szCs w:val="28"/>
          <w:lang w:val="vi-VN"/>
        </w:rPr>
        <w:t xml:space="preserve"> r</w:t>
      </w:r>
      <w:r w:rsidR="00D07FC9" w:rsidRPr="003C2D8D">
        <w:rPr>
          <w:rFonts w:cs="Times New Roman"/>
          <w:sz w:val="28"/>
          <w:szCs w:val="28"/>
        </w:rPr>
        <w:t>au</w:t>
      </w:r>
      <w:r w:rsidR="00D07FC9" w:rsidRPr="003C2D8D">
        <w:rPr>
          <w:rFonts w:cs="Times New Roman"/>
          <w:sz w:val="28"/>
          <w:szCs w:val="28"/>
          <w:lang w:val="vi-VN"/>
        </w:rPr>
        <w:t>, củ, quả</w:t>
      </w:r>
    </w:p>
    <w:p w14:paraId="7EF666FA" w14:textId="50CEF5E8" w:rsidR="005341CF" w:rsidRPr="003C2D8D" w:rsidRDefault="008C7D56" w:rsidP="0088058A">
      <w:pPr>
        <w:tabs>
          <w:tab w:val="left" w:pos="426"/>
        </w:tabs>
        <w:spacing w:line="276" w:lineRule="auto"/>
        <w:jc w:val="both"/>
        <w:rPr>
          <w:rFonts w:cs="Times New Roman"/>
          <w:bCs/>
          <w:sz w:val="28"/>
          <w:szCs w:val="28"/>
        </w:rPr>
      </w:pPr>
      <w:r w:rsidRPr="003C2D8D">
        <w:rPr>
          <w:rFonts w:cs="Times New Roman"/>
          <w:bCs/>
          <w:sz w:val="28"/>
          <w:szCs w:val="28"/>
        </w:rPr>
        <w:tab/>
      </w:r>
      <w:r w:rsidR="005341CF" w:rsidRPr="003C2D8D">
        <w:rPr>
          <w:rFonts w:cs="Times New Roman"/>
          <w:sz w:val="28"/>
          <w:szCs w:val="28"/>
        </w:rPr>
        <w:t xml:space="preserve">- </w:t>
      </w:r>
      <w:proofErr w:type="spellStart"/>
      <w:r w:rsidR="005341CF" w:rsidRPr="003C2D8D">
        <w:rPr>
          <w:rFonts w:cs="Times New Roman"/>
          <w:sz w:val="28"/>
          <w:szCs w:val="28"/>
        </w:rPr>
        <w:t>Sưu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sz w:val="28"/>
          <w:szCs w:val="28"/>
        </w:rPr>
        <w:t>tầm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sz w:val="28"/>
          <w:szCs w:val="28"/>
        </w:rPr>
        <w:t>tranh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sz w:val="28"/>
          <w:szCs w:val="28"/>
        </w:rPr>
        <w:t>ảnh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sz w:val="28"/>
          <w:szCs w:val="28"/>
        </w:rPr>
        <w:t>vê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̀ </w:t>
      </w:r>
      <w:proofErr w:type="spellStart"/>
      <w:r w:rsidR="005341CF" w:rsidRPr="003C2D8D">
        <w:rPr>
          <w:rFonts w:cs="Times New Roman"/>
          <w:sz w:val="28"/>
          <w:szCs w:val="28"/>
        </w:rPr>
        <w:t>loại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r w:rsidR="00D07FC9" w:rsidRPr="003C2D8D">
        <w:rPr>
          <w:rFonts w:cs="Times New Roman"/>
          <w:sz w:val="28"/>
          <w:szCs w:val="28"/>
          <w:lang w:val="vi-VN"/>
        </w:rPr>
        <w:t>r</w:t>
      </w:r>
      <w:r w:rsidR="00D07FC9" w:rsidRPr="003C2D8D">
        <w:rPr>
          <w:rFonts w:cs="Times New Roman"/>
          <w:sz w:val="28"/>
          <w:szCs w:val="28"/>
        </w:rPr>
        <w:t>au</w:t>
      </w:r>
      <w:r w:rsidR="00D07FC9" w:rsidRPr="003C2D8D">
        <w:rPr>
          <w:rFonts w:cs="Times New Roman"/>
          <w:sz w:val="28"/>
          <w:szCs w:val="28"/>
          <w:lang w:val="vi-VN"/>
        </w:rPr>
        <w:t>, củ, quả</w:t>
      </w:r>
    </w:p>
    <w:p w14:paraId="4DD97BBB" w14:textId="666ABD49" w:rsidR="005341CF" w:rsidRPr="003C2D8D" w:rsidRDefault="005341CF" w:rsidP="0088058A">
      <w:pPr>
        <w:tabs>
          <w:tab w:val="left" w:pos="426"/>
        </w:tabs>
        <w:spacing w:line="276" w:lineRule="auto"/>
        <w:ind w:right="-46"/>
        <w:jc w:val="both"/>
        <w:rPr>
          <w:rFonts w:cs="Times New Roman"/>
          <w:b/>
          <w:bCs/>
          <w:sz w:val="28"/>
          <w:szCs w:val="28"/>
        </w:rPr>
      </w:pPr>
      <w:r w:rsidRPr="003C2D8D">
        <w:rPr>
          <w:rFonts w:cs="Times New Roman"/>
          <w:b/>
          <w:bCs/>
          <w:sz w:val="28"/>
          <w:szCs w:val="28"/>
        </w:rPr>
        <w:tab/>
        <w:t xml:space="preserve">II. THỂ DỤC BUỔI SÁNG:  </w:t>
      </w:r>
      <w:r w:rsidRPr="003C2D8D">
        <w:rPr>
          <w:rFonts w:cs="Times New Roman"/>
          <w:sz w:val="28"/>
          <w:szCs w:val="28"/>
          <w:lang w:val="it-IT"/>
        </w:rPr>
        <w:t>Trẻ tập với bài hát “</w:t>
      </w:r>
      <w:r w:rsidR="005E1258" w:rsidRPr="003C2D8D">
        <w:rPr>
          <w:rFonts w:cs="Times New Roman"/>
          <w:sz w:val="28"/>
          <w:szCs w:val="28"/>
          <w:lang w:val="it-IT"/>
        </w:rPr>
        <w:t>Rau củ ngon tuyệt</w:t>
      </w:r>
      <w:r w:rsidRPr="003C2D8D">
        <w:rPr>
          <w:rFonts w:cs="Times New Roman"/>
          <w:sz w:val="28"/>
          <w:szCs w:val="28"/>
          <w:lang w:val="it-IT"/>
        </w:rPr>
        <w:t>”</w:t>
      </w:r>
    </w:p>
    <w:p w14:paraId="1BD09FAE" w14:textId="560A3B08" w:rsidR="008C7D56" w:rsidRPr="003C2D8D" w:rsidRDefault="005341CF" w:rsidP="0088058A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cs="Times New Roman"/>
          <w:b/>
          <w:sz w:val="28"/>
          <w:szCs w:val="28"/>
        </w:rPr>
      </w:pPr>
      <w:r w:rsidRPr="003C2D8D">
        <w:rPr>
          <w:rFonts w:cs="Times New Roman"/>
          <w:b/>
          <w:sz w:val="28"/>
          <w:szCs w:val="28"/>
          <w:lang w:val="it-IT"/>
        </w:rPr>
        <w:tab/>
        <w:t>III.</w:t>
      </w:r>
      <w:r w:rsidRPr="003C2D8D">
        <w:rPr>
          <w:rFonts w:eastAsia="Times New Roman" w:cs="Times New Roman"/>
          <w:b/>
          <w:kern w:val="0"/>
          <w:sz w:val="28"/>
          <w:szCs w:val="28"/>
          <w:lang w:val="pt-BR" w:eastAsia="en-US" w:bidi="ar-SA"/>
        </w:rPr>
        <w:t xml:space="preserve"> HOẠT ĐỘNG GÓC,</w:t>
      </w:r>
      <w:r w:rsidRPr="003C2D8D">
        <w:rPr>
          <w:rFonts w:eastAsia="Times New Roman" w:cs="Times New Roman"/>
          <w:b/>
          <w:kern w:val="0"/>
          <w:sz w:val="28"/>
          <w:szCs w:val="28"/>
          <w:lang w:val="it-IT" w:eastAsia="en-US" w:bidi="ar-SA"/>
        </w:rPr>
        <w:t xml:space="preserve"> HOẠT ĐỘNG NGOÀI TRỜI, </w:t>
      </w:r>
      <w:r w:rsidRPr="003C2D8D">
        <w:rPr>
          <w:rFonts w:cs="Times New Roman"/>
          <w:b/>
          <w:sz w:val="28"/>
          <w:szCs w:val="28"/>
          <w:lang w:val="it-IT"/>
        </w:rPr>
        <w:t>HOẠT ĐỘNG HỌC</w:t>
      </w:r>
      <w:r w:rsidRPr="003C2D8D">
        <w:rPr>
          <w:rFonts w:cs="Times New Roman"/>
          <w:b/>
          <w:sz w:val="28"/>
          <w:szCs w:val="28"/>
        </w:rPr>
        <w:t>:</w:t>
      </w:r>
    </w:p>
    <w:p w14:paraId="00350204" w14:textId="2D8A8677" w:rsidR="005341CF" w:rsidRPr="003C2D8D" w:rsidRDefault="008C7D56" w:rsidP="0088058A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cs="Times New Roman"/>
          <w:b/>
          <w:sz w:val="28"/>
          <w:szCs w:val="28"/>
        </w:rPr>
      </w:pPr>
      <w:r w:rsidRPr="003C2D8D">
        <w:rPr>
          <w:rFonts w:cs="Times New Roman"/>
          <w:b/>
          <w:sz w:val="28"/>
          <w:szCs w:val="28"/>
        </w:rPr>
        <w:tab/>
      </w:r>
      <w:r w:rsidR="005341CF" w:rsidRPr="003C2D8D">
        <w:rPr>
          <w:rFonts w:cs="Times New Roman"/>
          <w:b/>
          <w:sz w:val="28"/>
          <w:szCs w:val="28"/>
        </w:rPr>
        <w:t xml:space="preserve">A. </w:t>
      </w:r>
      <w:proofErr w:type="spellStart"/>
      <w:r w:rsidR="005341CF" w:rsidRPr="003C2D8D">
        <w:rPr>
          <w:rFonts w:cs="Times New Roman"/>
          <w:b/>
          <w:sz w:val="28"/>
          <w:szCs w:val="28"/>
        </w:rPr>
        <w:t>Hoạt</w:t>
      </w:r>
      <w:proofErr w:type="spellEnd"/>
      <w:r w:rsidR="005341CF"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b/>
          <w:sz w:val="28"/>
          <w:szCs w:val="28"/>
        </w:rPr>
        <w:t>động</w:t>
      </w:r>
      <w:proofErr w:type="spellEnd"/>
      <w:r w:rsidR="005341CF"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b/>
          <w:sz w:val="28"/>
          <w:szCs w:val="28"/>
        </w:rPr>
        <w:t>góc</w:t>
      </w:r>
      <w:proofErr w:type="spellEnd"/>
      <w:r w:rsidR="005341CF" w:rsidRPr="003C2D8D">
        <w:rPr>
          <w:rFonts w:cs="Times New Roman"/>
          <w:b/>
          <w:sz w:val="28"/>
          <w:szCs w:val="28"/>
        </w:rPr>
        <w:t>:</w:t>
      </w:r>
    </w:p>
    <w:p w14:paraId="411E250C" w14:textId="37DE83FF" w:rsidR="00BF0E53" w:rsidRPr="003C2D8D" w:rsidRDefault="005341CF" w:rsidP="0088058A">
      <w:pPr>
        <w:tabs>
          <w:tab w:val="left" w:pos="426"/>
        </w:tabs>
        <w:spacing w:line="276" w:lineRule="auto"/>
        <w:jc w:val="both"/>
        <w:rPr>
          <w:rFonts w:eastAsia="Calibri" w:cs="Times New Roman"/>
          <w:sz w:val="28"/>
          <w:szCs w:val="28"/>
        </w:rPr>
      </w:pPr>
      <w:r w:rsidRPr="003C2D8D">
        <w:rPr>
          <w:rFonts w:cs="Times New Roman"/>
          <w:b/>
          <w:bCs/>
          <w:sz w:val="28"/>
          <w:szCs w:val="28"/>
          <w:lang w:val="pt-BR"/>
        </w:rPr>
        <w:tab/>
      </w:r>
      <w:r w:rsidR="0001395D" w:rsidRPr="003C2D8D">
        <w:rPr>
          <w:rFonts w:eastAsia="Times New Roman" w:cs="Times New Roman"/>
          <w:b/>
          <w:bCs/>
          <w:sz w:val="28"/>
          <w:szCs w:val="28"/>
          <w:lang w:val="vi-VN"/>
        </w:rPr>
        <w:t>*</w:t>
      </w:r>
      <w:proofErr w:type="spellStart"/>
      <w:r w:rsidR="00BF0E53" w:rsidRPr="003C2D8D">
        <w:rPr>
          <w:rFonts w:eastAsia="Times New Roman" w:cs="Times New Roman"/>
          <w:b/>
          <w:bCs/>
          <w:sz w:val="28"/>
          <w:szCs w:val="28"/>
        </w:rPr>
        <w:t>Góc</w:t>
      </w:r>
      <w:proofErr w:type="spellEnd"/>
      <w:r w:rsidR="00BF0E53" w:rsidRPr="003C2D8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BF0E53" w:rsidRPr="003C2D8D">
        <w:rPr>
          <w:rFonts w:eastAsia="Times New Roman" w:cs="Times New Roman"/>
          <w:b/>
          <w:bCs/>
          <w:sz w:val="28"/>
          <w:szCs w:val="28"/>
        </w:rPr>
        <w:t>xây</w:t>
      </w:r>
      <w:proofErr w:type="spellEnd"/>
      <w:r w:rsidR="00BF0E53" w:rsidRPr="003C2D8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BF0E53" w:rsidRPr="003C2D8D">
        <w:rPr>
          <w:rFonts w:eastAsia="Times New Roman" w:cs="Times New Roman"/>
          <w:b/>
          <w:bCs/>
          <w:sz w:val="28"/>
          <w:szCs w:val="28"/>
        </w:rPr>
        <w:t>dựng</w:t>
      </w:r>
      <w:proofErr w:type="spellEnd"/>
      <w:r w:rsidR="00BF0E53" w:rsidRPr="003C2D8D">
        <w:rPr>
          <w:rFonts w:eastAsia="Times New Roman" w:cs="Times New Roman"/>
          <w:b/>
          <w:bCs/>
          <w:sz w:val="28"/>
          <w:szCs w:val="28"/>
        </w:rPr>
        <w:t xml:space="preserve">: </w:t>
      </w:r>
      <w:proofErr w:type="spellStart"/>
      <w:r w:rsidR="00BF0E53" w:rsidRPr="003C2D8D">
        <w:rPr>
          <w:rFonts w:eastAsia="Calibri" w:cs="Times New Roman"/>
          <w:b/>
          <w:bCs/>
          <w:sz w:val="28"/>
          <w:szCs w:val="28"/>
        </w:rPr>
        <w:t>Xây</w:t>
      </w:r>
      <w:proofErr w:type="spellEnd"/>
      <w:r w:rsidR="00BF0E53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BF0E53" w:rsidRPr="003C2D8D">
        <w:rPr>
          <w:rFonts w:eastAsia="Calibri" w:cs="Times New Roman"/>
          <w:b/>
          <w:bCs/>
          <w:sz w:val="28"/>
          <w:szCs w:val="28"/>
        </w:rPr>
        <w:t>vườn</w:t>
      </w:r>
      <w:proofErr w:type="spellEnd"/>
      <w:r w:rsidR="00BF0E53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0503E9" w:rsidRPr="003C2D8D">
        <w:rPr>
          <w:rFonts w:eastAsia="Calibri" w:cs="Times New Roman"/>
          <w:b/>
          <w:bCs/>
          <w:sz w:val="28"/>
          <w:szCs w:val="28"/>
          <w:lang w:val="en-GB"/>
        </w:rPr>
        <w:t>rau</w:t>
      </w:r>
      <w:proofErr w:type="spellEnd"/>
      <w:r w:rsidR="00BF0E53" w:rsidRPr="003C2D8D">
        <w:rPr>
          <w:rFonts w:eastAsia="Calibri" w:cs="Times New Roman"/>
          <w:b/>
          <w:bCs/>
          <w:sz w:val="28"/>
          <w:szCs w:val="28"/>
        </w:rPr>
        <w:t>.</w:t>
      </w:r>
    </w:p>
    <w:p w14:paraId="3C800DAF" w14:textId="77777777" w:rsidR="00BF0E53" w:rsidRPr="003C2D8D" w:rsidRDefault="00BF0E53" w:rsidP="0088058A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8"/>
          <w:szCs w:val="28"/>
          <w:lang w:val="en-GB"/>
        </w:rPr>
      </w:pPr>
      <w:r w:rsidRPr="003C2D8D">
        <w:rPr>
          <w:rFonts w:eastAsia="Times New Roman" w:cs="Times New Roman"/>
          <w:b/>
          <w:bCs/>
          <w:sz w:val="28"/>
          <w:szCs w:val="28"/>
        </w:rPr>
        <w:tab/>
        <w:t xml:space="preserve">-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</w:rPr>
        <w:t>Mục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</w:rPr>
        <w:t>đích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</w:rPr>
        <w:t xml:space="preserve">: </w:t>
      </w:r>
      <w:r w:rsidRPr="003C2D8D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3C2D8D">
        <w:rPr>
          <w:rFonts w:eastAsia="Times New Roman" w:cs="Times New Roman"/>
          <w:sz w:val="28"/>
          <w:szCs w:val="28"/>
        </w:rPr>
        <w:t>Trẻ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biết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val="en-GB"/>
        </w:rPr>
        <w:t>sử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val="en-GB"/>
        </w:rPr>
        <w:t>dụng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val="en-GB"/>
        </w:rPr>
        <w:t>các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val="en-GB"/>
        </w:rPr>
        <w:t>khối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 xml:space="preserve">, </w:t>
      </w:r>
      <w:proofErr w:type="spellStart"/>
      <w:r w:rsidRPr="003C2D8D">
        <w:rPr>
          <w:rFonts w:eastAsia="Times New Roman" w:cs="Times New Roman"/>
          <w:sz w:val="28"/>
          <w:szCs w:val="28"/>
          <w:lang w:val="en-GB"/>
        </w:rPr>
        <w:t>đồ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val="en-GB"/>
        </w:rPr>
        <w:t>dùng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 xml:space="preserve">, </w:t>
      </w:r>
      <w:proofErr w:type="spellStart"/>
      <w:r w:rsidRPr="003C2D8D">
        <w:rPr>
          <w:rFonts w:eastAsia="Times New Roman" w:cs="Times New Roman"/>
          <w:sz w:val="28"/>
          <w:szCs w:val="28"/>
          <w:lang w:val="en-GB"/>
        </w:rPr>
        <w:t>đồ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val="en-GB"/>
        </w:rPr>
        <w:t>chơi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val="en-GB"/>
        </w:rPr>
        <w:t>có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val="en-GB"/>
        </w:rPr>
        <w:t>trong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val="en-GB"/>
        </w:rPr>
        <w:t>góc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val="en-GB"/>
        </w:rPr>
        <w:t>để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val="en-GB"/>
        </w:rPr>
        <w:t>xây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val="en-GB"/>
        </w:rPr>
        <w:t>vườn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val="en-GB"/>
        </w:rPr>
        <w:t>cây</w:t>
      </w:r>
      <w:proofErr w:type="spellEnd"/>
      <w:r w:rsidRPr="003C2D8D">
        <w:rPr>
          <w:rFonts w:eastAsia="Times New Roman" w:cs="Times New Roman"/>
          <w:sz w:val="28"/>
          <w:szCs w:val="28"/>
        </w:rPr>
        <w:t>.</w:t>
      </w:r>
    </w:p>
    <w:p w14:paraId="1799C1A0" w14:textId="77777777" w:rsidR="00BF0E53" w:rsidRPr="003C2D8D" w:rsidRDefault="00BF0E53" w:rsidP="0088058A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8"/>
          <w:szCs w:val="28"/>
          <w:lang w:val="en-GB"/>
        </w:rPr>
      </w:pPr>
      <w:r w:rsidRPr="003C2D8D">
        <w:rPr>
          <w:rFonts w:eastAsia="Times New Roman" w:cs="Times New Roman"/>
          <w:b/>
          <w:bCs/>
          <w:sz w:val="28"/>
          <w:szCs w:val="28"/>
        </w:rPr>
        <w:tab/>
        <w:t xml:space="preserve">-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</w:rPr>
        <w:t>Chuẩn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</w:rPr>
        <w:t>bị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</w:rPr>
        <w:t xml:space="preserve">: </w:t>
      </w:r>
      <w:r w:rsidRPr="003C2D8D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3C2D8D">
        <w:rPr>
          <w:rFonts w:eastAsia="Times New Roman" w:cs="Times New Roman"/>
          <w:sz w:val="28"/>
          <w:szCs w:val="28"/>
        </w:rPr>
        <w:t>Khối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xây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dựng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các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loại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 xml:space="preserve">. </w:t>
      </w:r>
      <w:proofErr w:type="spellStart"/>
      <w:r w:rsidRPr="003C2D8D">
        <w:rPr>
          <w:rFonts w:eastAsia="Times New Roman" w:cs="Times New Roman"/>
          <w:sz w:val="28"/>
          <w:szCs w:val="28"/>
        </w:rPr>
        <w:t>Khối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lắp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ráp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>, s</w:t>
      </w:r>
      <w:proofErr w:type="spellStart"/>
      <w:r w:rsidRPr="003C2D8D">
        <w:rPr>
          <w:rFonts w:eastAsia="Times New Roman" w:cs="Times New Roman"/>
          <w:sz w:val="28"/>
          <w:szCs w:val="28"/>
        </w:rPr>
        <w:t>ỏi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đá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, que, </w:t>
      </w:r>
      <w:proofErr w:type="spellStart"/>
      <w:r w:rsidRPr="003C2D8D">
        <w:rPr>
          <w:rFonts w:eastAsia="Times New Roman" w:cs="Times New Roman"/>
          <w:sz w:val="28"/>
          <w:szCs w:val="28"/>
        </w:rPr>
        <w:t>hột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hạt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Times New Roman" w:cs="Times New Roman"/>
          <w:sz w:val="28"/>
          <w:szCs w:val="28"/>
        </w:rPr>
        <w:t>thảm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cỏ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Times New Roman" w:cs="Times New Roman"/>
          <w:sz w:val="28"/>
          <w:szCs w:val="28"/>
          <w:lang w:val="en-GB"/>
        </w:rPr>
        <w:t>cây</w:t>
      </w:r>
      <w:proofErr w:type="spellEnd"/>
      <w:r w:rsidRPr="003C2D8D">
        <w:rPr>
          <w:rFonts w:eastAsia="Times New Roman" w:cs="Times New Roman"/>
          <w:sz w:val="28"/>
          <w:szCs w:val="28"/>
        </w:rPr>
        <w:t>...</w:t>
      </w:r>
    </w:p>
    <w:p w14:paraId="00A5E2CF" w14:textId="77777777" w:rsidR="00BF0E53" w:rsidRPr="003C2D8D" w:rsidRDefault="00BF0E53" w:rsidP="0088058A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3C2D8D">
        <w:rPr>
          <w:rFonts w:eastAsia="Times New Roman" w:cs="Times New Roman"/>
          <w:b/>
          <w:bCs/>
          <w:sz w:val="28"/>
          <w:szCs w:val="28"/>
        </w:rPr>
        <w:tab/>
        <w:t xml:space="preserve">- Tiến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</w:rPr>
        <w:t>hành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</w:rPr>
        <w:t>:</w:t>
      </w:r>
      <w:r w:rsidRPr="003C2D8D">
        <w:rPr>
          <w:rFonts w:eastAsia="Times New Roman" w:cs="Times New Roman"/>
          <w:b/>
          <w:bCs/>
          <w:sz w:val="28"/>
          <w:szCs w:val="28"/>
          <w:lang w:val="en-GB"/>
        </w:rPr>
        <w:t xml:space="preserve"> </w:t>
      </w:r>
      <w:r w:rsidRPr="003C2D8D">
        <w:rPr>
          <w:rFonts w:eastAsia="Times New Roman" w:cs="Times New Roman"/>
          <w:sz w:val="28"/>
          <w:szCs w:val="28"/>
          <w:lang w:val="en-GB"/>
        </w:rPr>
        <w:t>T</w:t>
      </w:r>
      <w:proofErr w:type="spellStart"/>
      <w:r w:rsidRPr="003C2D8D">
        <w:rPr>
          <w:rFonts w:eastAsia="Times New Roman" w:cs="Times New Roman"/>
          <w:sz w:val="28"/>
          <w:szCs w:val="28"/>
        </w:rPr>
        <w:t>rò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chuyện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về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val="en-GB"/>
        </w:rPr>
        <w:t>góc</w:t>
      </w:r>
      <w:proofErr w:type="spellEnd"/>
      <w:r w:rsidRPr="003C2D8D">
        <w:rPr>
          <w:rFonts w:eastAsia="Times New Roman" w:cs="Times New Roman"/>
          <w:sz w:val="28"/>
          <w:szCs w:val="28"/>
        </w:rPr>
        <w:t>.</w:t>
      </w:r>
      <w:r w:rsidRPr="003C2D8D">
        <w:rPr>
          <w:rFonts w:eastAsia="Times New Roman" w:cs="Times New Roman"/>
          <w:sz w:val="28"/>
          <w:szCs w:val="28"/>
          <w:lang w:val="en-GB"/>
        </w:rPr>
        <w:t xml:space="preserve"> </w:t>
      </w:r>
      <w:r w:rsidRPr="003C2D8D">
        <w:rPr>
          <w:rFonts w:eastAsia="Times New Roman" w:cs="Times New Roman"/>
          <w:sz w:val="28"/>
          <w:szCs w:val="28"/>
          <w:lang w:val="fr-FR"/>
        </w:rPr>
        <w:t xml:space="preserve">Cho </w:t>
      </w:r>
      <w:proofErr w:type="spellStart"/>
      <w:r w:rsidRPr="003C2D8D">
        <w:rPr>
          <w:rFonts w:eastAsia="Times New Roman" w:cs="Times New Roman"/>
          <w:sz w:val="28"/>
          <w:szCs w:val="28"/>
          <w:lang w:val="fr-FR"/>
        </w:rPr>
        <w:t>trẻ</w:t>
      </w:r>
      <w:proofErr w:type="spellEnd"/>
      <w:r w:rsidRPr="003C2D8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val="fr-FR"/>
        </w:rPr>
        <w:t>chơi</w:t>
      </w:r>
      <w:proofErr w:type="spellEnd"/>
      <w:r w:rsidRPr="003C2D8D">
        <w:rPr>
          <w:rFonts w:eastAsia="Times New Roman" w:cs="Times New Roman"/>
          <w:sz w:val="28"/>
          <w:szCs w:val="28"/>
          <w:lang w:val="fr-FR"/>
        </w:rPr>
        <w:t xml:space="preserve">, </w:t>
      </w:r>
      <w:proofErr w:type="spellStart"/>
      <w:r w:rsidRPr="003C2D8D">
        <w:rPr>
          <w:rFonts w:eastAsia="Times New Roman" w:cs="Times New Roman"/>
          <w:sz w:val="28"/>
          <w:szCs w:val="28"/>
          <w:lang w:val="fr-FR"/>
        </w:rPr>
        <w:t>quan</w:t>
      </w:r>
      <w:proofErr w:type="spellEnd"/>
      <w:r w:rsidRPr="003C2D8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val="fr-FR"/>
        </w:rPr>
        <w:t>sát</w:t>
      </w:r>
      <w:proofErr w:type="spellEnd"/>
      <w:r w:rsidRPr="003C2D8D">
        <w:rPr>
          <w:rFonts w:eastAsia="Times New Roman" w:cs="Times New Roman"/>
          <w:sz w:val="28"/>
          <w:szCs w:val="28"/>
          <w:lang w:val="fr-FR"/>
        </w:rPr>
        <w:t xml:space="preserve">, </w:t>
      </w:r>
      <w:proofErr w:type="spellStart"/>
      <w:r w:rsidRPr="003C2D8D">
        <w:rPr>
          <w:rFonts w:eastAsia="Times New Roman" w:cs="Times New Roman"/>
          <w:sz w:val="28"/>
          <w:szCs w:val="28"/>
          <w:lang w:val="fr-FR"/>
        </w:rPr>
        <w:t>nhắc</w:t>
      </w:r>
      <w:proofErr w:type="spellEnd"/>
      <w:r w:rsidRPr="003C2D8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val="fr-FR"/>
        </w:rPr>
        <w:t>nhở</w:t>
      </w:r>
      <w:proofErr w:type="spellEnd"/>
      <w:r w:rsidRPr="003C2D8D">
        <w:rPr>
          <w:rFonts w:eastAsia="Times New Roman" w:cs="Times New Roman"/>
          <w:sz w:val="28"/>
          <w:szCs w:val="28"/>
          <w:lang w:val="fr-FR"/>
        </w:rPr>
        <w:t>.</w:t>
      </w:r>
    </w:p>
    <w:p w14:paraId="76FABDD8" w14:textId="77777777" w:rsidR="00BF0E53" w:rsidRPr="003C2D8D" w:rsidRDefault="00BF0E53" w:rsidP="0088058A">
      <w:pPr>
        <w:tabs>
          <w:tab w:val="left" w:pos="426"/>
        </w:tabs>
        <w:autoSpaceDE w:val="0"/>
        <w:snapToGrid w:val="0"/>
        <w:spacing w:line="276" w:lineRule="auto"/>
        <w:jc w:val="both"/>
        <w:rPr>
          <w:rFonts w:eastAsia="Calibri" w:cs="Times New Roman"/>
          <w:sz w:val="28"/>
          <w:szCs w:val="28"/>
        </w:rPr>
      </w:pPr>
      <w:r w:rsidRPr="003C2D8D">
        <w:rPr>
          <w:rFonts w:eastAsia="Times New Roman" w:cs="Times New Roman"/>
          <w:sz w:val="28"/>
          <w:szCs w:val="28"/>
          <w:lang w:val="fr-FR"/>
        </w:rPr>
        <w:t xml:space="preserve"> </w:t>
      </w:r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Giáo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dục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cháu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chơi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xong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xếp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gọi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gàng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đồ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chơi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vào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đúng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nơi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quy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định</w:t>
      </w:r>
      <w:proofErr w:type="spellEnd"/>
      <w:r w:rsidRPr="003C2D8D">
        <w:rPr>
          <w:rFonts w:eastAsia="Times New Roman" w:cs="Times New Roman"/>
          <w:sz w:val="28"/>
          <w:szCs w:val="28"/>
        </w:rPr>
        <w:t>.</w:t>
      </w:r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</w:p>
    <w:p w14:paraId="3493510C" w14:textId="6E7AAF6A" w:rsidR="005341CF" w:rsidRPr="003C2D8D" w:rsidRDefault="000503E9" w:rsidP="0088058A">
      <w:pPr>
        <w:tabs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sz w:val="28"/>
          <w:szCs w:val="28"/>
          <w:lang w:val="en-GB"/>
        </w:rPr>
      </w:pPr>
      <w:r w:rsidRPr="003C2D8D">
        <w:rPr>
          <w:rFonts w:eastAsia="Times New Roman" w:cs="Times New Roman"/>
          <w:b/>
          <w:bCs/>
          <w:sz w:val="28"/>
          <w:szCs w:val="28"/>
          <w:lang w:val="pt-BR"/>
        </w:rPr>
        <w:tab/>
      </w:r>
      <w:r w:rsidR="005341CF" w:rsidRPr="003C2D8D">
        <w:rPr>
          <w:rFonts w:eastAsia="Times New Roman" w:cs="Times New Roman"/>
          <w:b/>
          <w:bCs/>
          <w:sz w:val="28"/>
          <w:szCs w:val="28"/>
          <w:lang w:val="pt-BR"/>
        </w:rPr>
        <w:t xml:space="preserve">* Góc phân vai: </w:t>
      </w:r>
      <w:proofErr w:type="spellStart"/>
      <w:r w:rsidR="005341CF" w:rsidRPr="003C2D8D">
        <w:rPr>
          <w:rFonts w:eastAsia="Calibri" w:cs="Times New Roman"/>
          <w:b/>
          <w:bCs/>
          <w:sz w:val="28"/>
          <w:szCs w:val="28"/>
        </w:rPr>
        <w:t>Cửa</w:t>
      </w:r>
      <w:proofErr w:type="spellEnd"/>
      <w:r w:rsidR="005341CF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5341CF" w:rsidRPr="003C2D8D">
        <w:rPr>
          <w:rFonts w:eastAsia="Calibri" w:cs="Times New Roman"/>
          <w:b/>
          <w:bCs/>
          <w:sz w:val="28"/>
          <w:szCs w:val="28"/>
        </w:rPr>
        <w:t>hàng</w:t>
      </w:r>
      <w:proofErr w:type="spellEnd"/>
      <w:r w:rsidR="005341CF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5341CF" w:rsidRPr="003C2D8D">
        <w:rPr>
          <w:rFonts w:eastAsia="Calibri" w:cs="Times New Roman"/>
          <w:b/>
          <w:bCs/>
          <w:sz w:val="28"/>
          <w:szCs w:val="28"/>
          <w:lang w:val="en-GB"/>
        </w:rPr>
        <w:t>bán</w:t>
      </w:r>
      <w:proofErr w:type="spellEnd"/>
      <w:r w:rsidR="005341CF" w:rsidRPr="003C2D8D">
        <w:rPr>
          <w:rFonts w:eastAsia="Calibri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  <w:lang w:val="en-GB"/>
        </w:rPr>
        <w:t>rau</w:t>
      </w:r>
      <w:proofErr w:type="spellEnd"/>
      <w:r w:rsidRPr="003C2D8D">
        <w:rPr>
          <w:rFonts w:eastAsia="Calibri" w:cs="Times New Roman"/>
          <w:b/>
          <w:bCs/>
          <w:sz w:val="28"/>
          <w:szCs w:val="28"/>
          <w:lang w:val="en-GB"/>
        </w:rPr>
        <w:t xml:space="preserve">,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  <w:lang w:val="en-GB"/>
        </w:rPr>
        <w:t>củ</w:t>
      </w:r>
      <w:proofErr w:type="spellEnd"/>
      <w:r w:rsidR="005341CF" w:rsidRPr="003C2D8D">
        <w:rPr>
          <w:rFonts w:eastAsia="Calibri" w:cs="Times New Roman"/>
          <w:b/>
          <w:bCs/>
          <w:sz w:val="28"/>
          <w:szCs w:val="28"/>
        </w:rPr>
        <w:t>.</w:t>
      </w:r>
    </w:p>
    <w:p w14:paraId="2CFCBEB1" w14:textId="22A1F500" w:rsidR="005341CF" w:rsidRPr="003C2D8D" w:rsidRDefault="005341CF" w:rsidP="0088058A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8"/>
          <w:szCs w:val="28"/>
          <w:lang w:val="en-GB"/>
        </w:rPr>
      </w:pPr>
      <w:r w:rsidRPr="003C2D8D">
        <w:rPr>
          <w:rFonts w:eastAsia="Times New Roman" w:cs="Times New Roman"/>
          <w:b/>
          <w:bCs/>
          <w:sz w:val="28"/>
          <w:szCs w:val="28"/>
        </w:rPr>
        <w:tab/>
        <w:t xml:space="preserve">-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</w:rPr>
        <w:t>Chuẩn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</w:rPr>
        <w:t>bị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</w:rPr>
        <w:t>:</w:t>
      </w:r>
      <w:r w:rsidRPr="003C2D8D">
        <w:rPr>
          <w:rFonts w:eastAsia="Times New Roman" w:cs="Times New Roman"/>
          <w:sz w:val="28"/>
          <w:szCs w:val="28"/>
          <w:lang w:val="en-GB"/>
        </w:rPr>
        <w:t xml:space="preserve"> Các </w:t>
      </w:r>
      <w:proofErr w:type="spellStart"/>
      <w:r w:rsidRPr="003C2D8D">
        <w:rPr>
          <w:rFonts w:eastAsia="Times New Roman" w:cs="Times New Roman"/>
          <w:sz w:val="28"/>
          <w:szCs w:val="28"/>
          <w:lang w:val="en-GB"/>
        </w:rPr>
        <w:t>loại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="000503E9" w:rsidRPr="003C2D8D">
        <w:rPr>
          <w:rFonts w:eastAsia="Times New Roman" w:cs="Times New Roman"/>
          <w:sz w:val="28"/>
          <w:szCs w:val="28"/>
          <w:lang w:val="en-GB"/>
        </w:rPr>
        <w:t>rau</w:t>
      </w:r>
      <w:proofErr w:type="spellEnd"/>
      <w:r w:rsidR="000503E9" w:rsidRPr="003C2D8D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="000503E9" w:rsidRPr="003C2D8D">
        <w:rPr>
          <w:rFonts w:eastAsia="Times New Roman" w:cs="Times New Roman"/>
          <w:sz w:val="28"/>
          <w:szCs w:val="28"/>
          <w:lang w:val="en-GB"/>
        </w:rPr>
        <w:t>củ</w:t>
      </w:r>
      <w:proofErr w:type="spellEnd"/>
    </w:p>
    <w:p w14:paraId="7D6B63D7" w14:textId="0259D591" w:rsidR="005341CF" w:rsidRPr="003C2D8D" w:rsidRDefault="005341CF" w:rsidP="0088058A">
      <w:pPr>
        <w:tabs>
          <w:tab w:val="left" w:pos="426"/>
        </w:tabs>
        <w:spacing w:line="276" w:lineRule="auto"/>
        <w:jc w:val="both"/>
        <w:rPr>
          <w:rFonts w:eastAsia="Calibri" w:cs="Times New Roman"/>
          <w:sz w:val="28"/>
          <w:szCs w:val="28"/>
        </w:rPr>
      </w:pPr>
      <w:r w:rsidRPr="003C2D8D">
        <w:rPr>
          <w:rFonts w:eastAsia="Calibri" w:cs="Times New Roman"/>
          <w:b/>
          <w:bCs/>
          <w:sz w:val="28"/>
          <w:szCs w:val="28"/>
        </w:rPr>
        <w:tab/>
        <w:t xml:space="preserve">*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Góc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nghệ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thuật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: </w:t>
      </w:r>
      <w:proofErr w:type="spellStart"/>
      <w:r w:rsidR="0001395D" w:rsidRPr="003C2D8D">
        <w:rPr>
          <w:rFonts w:eastAsia="Calibri" w:cs="Times New Roman"/>
          <w:b/>
          <w:bCs/>
          <w:sz w:val="28"/>
          <w:szCs w:val="28"/>
        </w:rPr>
        <w:t>V</w:t>
      </w:r>
      <w:r w:rsidR="000503E9" w:rsidRPr="003C2D8D">
        <w:rPr>
          <w:rFonts w:eastAsia="Calibri" w:cs="Times New Roman"/>
          <w:b/>
          <w:bCs/>
          <w:sz w:val="28"/>
          <w:szCs w:val="28"/>
        </w:rPr>
        <w:t>ẽ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các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loại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0503E9" w:rsidRPr="003C2D8D">
        <w:rPr>
          <w:rFonts w:eastAsia="Calibri" w:cs="Times New Roman"/>
          <w:b/>
          <w:bCs/>
          <w:sz w:val="28"/>
          <w:szCs w:val="28"/>
          <w:lang w:val="en-GB"/>
        </w:rPr>
        <w:t>rau</w:t>
      </w:r>
      <w:proofErr w:type="spellEnd"/>
      <w:r w:rsidR="000503E9" w:rsidRPr="003C2D8D">
        <w:rPr>
          <w:rFonts w:eastAsia="Calibri" w:cs="Times New Roman"/>
          <w:b/>
          <w:bCs/>
          <w:sz w:val="28"/>
          <w:szCs w:val="28"/>
          <w:lang w:val="en-GB"/>
        </w:rPr>
        <w:t xml:space="preserve">, </w:t>
      </w:r>
      <w:proofErr w:type="spellStart"/>
      <w:r w:rsidR="000503E9" w:rsidRPr="003C2D8D">
        <w:rPr>
          <w:rFonts w:eastAsia="Calibri" w:cs="Times New Roman"/>
          <w:b/>
          <w:bCs/>
          <w:sz w:val="28"/>
          <w:szCs w:val="28"/>
          <w:lang w:val="en-GB"/>
        </w:rPr>
        <w:t>củ</w:t>
      </w:r>
      <w:proofErr w:type="spellEnd"/>
    </w:p>
    <w:p w14:paraId="509C6BAB" w14:textId="7095724A" w:rsidR="005341CF" w:rsidRPr="003C2D8D" w:rsidRDefault="005341CF" w:rsidP="0088058A">
      <w:pPr>
        <w:tabs>
          <w:tab w:val="left" w:pos="426"/>
        </w:tabs>
        <w:spacing w:line="276" w:lineRule="auto"/>
        <w:jc w:val="both"/>
        <w:rPr>
          <w:rFonts w:eastAsia="Calibri" w:cs="Times New Roman"/>
          <w:sz w:val="28"/>
          <w:szCs w:val="28"/>
        </w:rPr>
      </w:pPr>
      <w:r w:rsidRPr="003C2D8D">
        <w:rPr>
          <w:rFonts w:eastAsia="Calibri" w:cs="Times New Roman"/>
          <w:sz w:val="28"/>
          <w:szCs w:val="28"/>
        </w:rPr>
        <w:tab/>
        <w:t xml:space="preserve">- </w:t>
      </w:r>
      <w:proofErr w:type="spellStart"/>
      <w:r w:rsidRPr="003C2D8D">
        <w:rPr>
          <w:rFonts w:eastAsia="Calibri" w:cs="Times New Roman"/>
          <w:sz w:val="28"/>
          <w:szCs w:val="28"/>
        </w:rPr>
        <w:t>C</w:t>
      </w:r>
      <w:r w:rsidRPr="003C2D8D">
        <w:rPr>
          <w:rFonts w:eastAsia="Calibri" w:cs="Times New Roman"/>
          <w:b/>
          <w:bCs/>
          <w:sz w:val="28"/>
          <w:szCs w:val="28"/>
        </w:rPr>
        <w:t>huẩn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bị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: </w:t>
      </w:r>
      <w:r w:rsidRPr="003C2D8D">
        <w:rPr>
          <w:rFonts w:eastAsia="Calibri" w:cs="Times New Roman"/>
          <w:sz w:val="28"/>
          <w:szCs w:val="28"/>
        </w:rPr>
        <w:t xml:space="preserve">Tranh </w:t>
      </w:r>
      <w:proofErr w:type="spellStart"/>
      <w:r w:rsidRPr="003C2D8D">
        <w:rPr>
          <w:rFonts w:eastAsia="Calibri" w:cs="Times New Roman"/>
          <w:sz w:val="28"/>
          <w:szCs w:val="28"/>
        </w:rPr>
        <w:t>vẽ</w:t>
      </w:r>
      <w:proofErr w:type="spellEnd"/>
      <w:r w:rsidRPr="003C2D8D">
        <w:rPr>
          <w:rFonts w:eastAsia="Calibri" w:cs="Times New Roman"/>
          <w:sz w:val="28"/>
          <w:szCs w:val="28"/>
          <w:lang w:val="en-GB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  <w:lang w:val="en-GB"/>
        </w:rPr>
        <w:t>cây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Calibri" w:cs="Times New Roman"/>
          <w:sz w:val="28"/>
          <w:szCs w:val="28"/>
        </w:rPr>
        <w:t>bút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vẽ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Calibri" w:cs="Times New Roman"/>
          <w:sz w:val="28"/>
          <w:szCs w:val="28"/>
        </w:rPr>
        <w:t>sáp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màu</w:t>
      </w:r>
      <w:proofErr w:type="spellEnd"/>
    </w:p>
    <w:p w14:paraId="494F82C5" w14:textId="20F4F613" w:rsidR="005341CF" w:rsidRPr="003C2D8D" w:rsidRDefault="005341CF" w:rsidP="0088058A">
      <w:pPr>
        <w:tabs>
          <w:tab w:val="left" w:pos="426"/>
        </w:tabs>
        <w:spacing w:line="276" w:lineRule="auto"/>
        <w:jc w:val="both"/>
        <w:rPr>
          <w:rFonts w:eastAsia="Calibri" w:cs="Times New Roman"/>
          <w:sz w:val="28"/>
          <w:szCs w:val="28"/>
        </w:rPr>
      </w:pPr>
      <w:r w:rsidRPr="003C2D8D">
        <w:rPr>
          <w:rFonts w:eastAsia="Calibri" w:cs="Times New Roman"/>
          <w:b/>
          <w:bCs/>
          <w:sz w:val="28"/>
          <w:szCs w:val="28"/>
        </w:rPr>
        <w:tab/>
        <w:t xml:space="preserve">*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Góc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học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tập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: Xem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tranh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ảnh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các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loại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0503E9" w:rsidRPr="003C2D8D">
        <w:rPr>
          <w:rFonts w:eastAsia="Calibri" w:cs="Times New Roman"/>
          <w:b/>
          <w:bCs/>
          <w:sz w:val="28"/>
          <w:szCs w:val="28"/>
          <w:lang w:val="en-GB"/>
        </w:rPr>
        <w:t>rau</w:t>
      </w:r>
      <w:proofErr w:type="spellEnd"/>
      <w:r w:rsidR="000503E9" w:rsidRPr="003C2D8D">
        <w:rPr>
          <w:rFonts w:eastAsia="Calibri" w:cs="Times New Roman"/>
          <w:b/>
          <w:bCs/>
          <w:sz w:val="28"/>
          <w:szCs w:val="28"/>
          <w:lang w:val="en-GB"/>
        </w:rPr>
        <w:t xml:space="preserve">, </w:t>
      </w:r>
      <w:proofErr w:type="spellStart"/>
      <w:r w:rsidR="000503E9" w:rsidRPr="003C2D8D">
        <w:rPr>
          <w:rFonts w:eastAsia="Calibri" w:cs="Times New Roman"/>
          <w:b/>
          <w:bCs/>
          <w:sz w:val="28"/>
          <w:szCs w:val="28"/>
          <w:lang w:val="en-GB"/>
        </w:rPr>
        <w:t>củ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>.</w:t>
      </w:r>
    </w:p>
    <w:p w14:paraId="068E7F1A" w14:textId="488B6372" w:rsidR="005341CF" w:rsidRPr="003C2D8D" w:rsidRDefault="005341CF" w:rsidP="0088058A">
      <w:pPr>
        <w:tabs>
          <w:tab w:val="left" w:pos="426"/>
        </w:tabs>
        <w:snapToGrid w:val="0"/>
        <w:spacing w:line="276" w:lineRule="auto"/>
        <w:jc w:val="both"/>
        <w:rPr>
          <w:rFonts w:eastAsia="Times New Roman" w:cs="Times New Roman"/>
          <w:sz w:val="28"/>
          <w:szCs w:val="28"/>
          <w:lang w:val="en-GB"/>
        </w:rPr>
      </w:pPr>
      <w:r w:rsidRPr="003C2D8D">
        <w:rPr>
          <w:rFonts w:eastAsia="Calibri" w:cs="Times New Roman"/>
          <w:b/>
          <w:bCs/>
          <w:sz w:val="28"/>
          <w:szCs w:val="28"/>
        </w:rPr>
        <w:tab/>
        <w:t xml:space="preserve">-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Chuẩn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bị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: </w:t>
      </w:r>
      <w:proofErr w:type="spellStart"/>
      <w:r w:rsidRPr="003C2D8D">
        <w:rPr>
          <w:rFonts w:eastAsia="Calibri" w:cs="Times New Roman"/>
          <w:sz w:val="28"/>
          <w:szCs w:val="28"/>
        </w:rPr>
        <w:t>một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số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tranh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ảnh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về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các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loại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="000503E9" w:rsidRPr="003C2D8D">
        <w:rPr>
          <w:rFonts w:eastAsia="Calibri" w:cs="Times New Roman"/>
          <w:sz w:val="28"/>
          <w:szCs w:val="28"/>
          <w:lang w:val="en-GB"/>
        </w:rPr>
        <w:t>rau</w:t>
      </w:r>
      <w:proofErr w:type="spellEnd"/>
      <w:r w:rsidR="000503E9" w:rsidRPr="003C2D8D">
        <w:rPr>
          <w:rFonts w:eastAsia="Calibri" w:cs="Times New Roman"/>
          <w:sz w:val="28"/>
          <w:szCs w:val="28"/>
          <w:lang w:val="en-GB"/>
        </w:rPr>
        <w:t xml:space="preserve">, </w:t>
      </w:r>
      <w:proofErr w:type="spellStart"/>
      <w:r w:rsidR="000503E9" w:rsidRPr="003C2D8D">
        <w:rPr>
          <w:rFonts w:eastAsia="Calibri" w:cs="Times New Roman"/>
          <w:sz w:val="28"/>
          <w:szCs w:val="28"/>
          <w:lang w:val="en-GB"/>
        </w:rPr>
        <w:t>củ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. </w:t>
      </w:r>
    </w:p>
    <w:p w14:paraId="7F2498A8" w14:textId="7091068C" w:rsidR="005341CF" w:rsidRPr="003C2D8D" w:rsidRDefault="005341CF" w:rsidP="0088058A">
      <w:pPr>
        <w:tabs>
          <w:tab w:val="left" w:pos="426"/>
        </w:tabs>
        <w:snapToGrid w:val="0"/>
        <w:spacing w:line="276" w:lineRule="auto"/>
        <w:jc w:val="both"/>
        <w:rPr>
          <w:rFonts w:eastAsia="Calibri" w:cs="Times New Roman"/>
          <w:bCs/>
          <w:sz w:val="28"/>
          <w:szCs w:val="28"/>
        </w:rPr>
      </w:pPr>
      <w:r w:rsidRPr="003C2D8D">
        <w:rPr>
          <w:rFonts w:eastAsia="Calibri" w:cs="Times New Roman"/>
          <w:b/>
          <w:bCs/>
          <w:sz w:val="28"/>
          <w:szCs w:val="28"/>
        </w:rPr>
        <w:tab/>
        <w:t xml:space="preserve">*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Góc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thiên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nhiên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: </w:t>
      </w:r>
      <w:proofErr w:type="spellStart"/>
      <w:r w:rsidRPr="003C2D8D">
        <w:rPr>
          <w:rFonts w:eastAsia="Calibri" w:cs="Times New Roman"/>
          <w:b/>
          <w:sz w:val="28"/>
          <w:szCs w:val="28"/>
        </w:rPr>
        <w:t>Chăm</w:t>
      </w:r>
      <w:proofErr w:type="spellEnd"/>
      <w:r w:rsidRPr="003C2D8D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sz w:val="28"/>
          <w:szCs w:val="28"/>
        </w:rPr>
        <w:t>sóc</w:t>
      </w:r>
      <w:proofErr w:type="spellEnd"/>
      <w:r w:rsidRPr="003C2D8D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sz w:val="28"/>
          <w:szCs w:val="28"/>
        </w:rPr>
        <w:t>cây</w:t>
      </w:r>
      <w:proofErr w:type="spellEnd"/>
      <w:r w:rsidRPr="003C2D8D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sz w:val="28"/>
          <w:szCs w:val="28"/>
        </w:rPr>
        <w:t>xanh</w:t>
      </w:r>
      <w:proofErr w:type="spellEnd"/>
    </w:p>
    <w:p w14:paraId="6167AE32" w14:textId="77EEC71D" w:rsidR="005341CF" w:rsidRPr="003C2D8D" w:rsidRDefault="005341CF" w:rsidP="0088058A">
      <w:pPr>
        <w:tabs>
          <w:tab w:val="left" w:pos="426"/>
        </w:tabs>
        <w:spacing w:line="276" w:lineRule="auto"/>
        <w:jc w:val="both"/>
        <w:rPr>
          <w:rFonts w:eastAsia="Calibri" w:cs="Times New Roman"/>
          <w:sz w:val="28"/>
          <w:szCs w:val="28"/>
        </w:rPr>
      </w:pPr>
      <w:r w:rsidRPr="003C2D8D">
        <w:rPr>
          <w:rFonts w:eastAsia="Calibri" w:cs="Times New Roman"/>
          <w:sz w:val="28"/>
          <w:szCs w:val="28"/>
        </w:rPr>
        <w:tab/>
        <w:t>-</w:t>
      </w:r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Chuẩn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bị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>:</w:t>
      </w:r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Dụng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cụ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tưới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cây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Calibri" w:cs="Times New Roman"/>
          <w:sz w:val="28"/>
          <w:szCs w:val="28"/>
        </w:rPr>
        <w:t>xới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Calibri" w:cs="Times New Roman"/>
          <w:sz w:val="28"/>
          <w:szCs w:val="28"/>
        </w:rPr>
        <w:t>cây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cảnh</w:t>
      </w:r>
      <w:proofErr w:type="spellEnd"/>
      <w:r w:rsidRPr="003C2D8D">
        <w:rPr>
          <w:rFonts w:eastAsia="Calibri" w:cs="Times New Roman"/>
          <w:sz w:val="28"/>
          <w:szCs w:val="28"/>
        </w:rPr>
        <w:t>...</w:t>
      </w:r>
      <w:r w:rsidRPr="003C2D8D">
        <w:rPr>
          <w:rFonts w:eastAsia="Times New Roman" w:cs="Times New Roman"/>
          <w:b/>
          <w:kern w:val="0"/>
          <w:sz w:val="28"/>
          <w:szCs w:val="28"/>
          <w:lang w:val="it-IT" w:eastAsia="en-US" w:bidi="ar-SA"/>
        </w:rPr>
        <w:t xml:space="preserve"> </w:t>
      </w:r>
    </w:p>
    <w:p w14:paraId="7EE529B4" w14:textId="6EC6BE8E" w:rsidR="00ED6CE5" w:rsidRPr="003C2D8D" w:rsidRDefault="00374BDF" w:rsidP="0088058A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eastAsia="Times New Roman" w:cs="Times New Roman"/>
          <w:b/>
          <w:kern w:val="0"/>
          <w:sz w:val="28"/>
          <w:szCs w:val="28"/>
          <w:lang w:eastAsia="en-US" w:bidi="ar-SA"/>
        </w:rPr>
      </w:pPr>
      <w:r w:rsidRPr="003C2D8D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ab/>
      </w:r>
      <w:r w:rsidR="006A27F0" w:rsidRPr="003C2D8D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 xml:space="preserve">B. </w:t>
      </w:r>
      <w:proofErr w:type="spellStart"/>
      <w:r w:rsidR="006A27F0" w:rsidRPr="003C2D8D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>Hoạt</w:t>
      </w:r>
      <w:proofErr w:type="spellEnd"/>
      <w:r w:rsidR="006A27F0" w:rsidRPr="003C2D8D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6A27F0" w:rsidRPr="003C2D8D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>động</w:t>
      </w:r>
      <w:proofErr w:type="spellEnd"/>
      <w:r w:rsidR="006A27F0" w:rsidRPr="003C2D8D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6A27F0" w:rsidRPr="003C2D8D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>ngoài</w:t>
      </w:r>
      <w:proofErr w:type="spellEnd"/>
      <w:r w:rsidR="006A27F0" w:rsidRPr="003C2D8D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6A27F0" w:rsidRPr="003C2D8D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>trời</w:t>
      </w:r>
      <w:proofErr w:type="spellEnd"/>
    </w:p>
    <w:p w14:paraId="4DDE60F5" w14:textId="0B42DCB3" w:rsidR="00164171" w:rsidRPr="003C2D8D" w:rsidRDefault="00164171" w:rsidP="0088058A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eastAsia="Times New Roman" w:cs="Times New Roman"/>
          <w:b/>
          <w:kern w:val="0"/>
          <w:sz w:val="28"/>
          <w:szCs w:val="28"/>
          <w:lang w:eastAsia="en-US" w:bidi="ar-SA"/>
        </w:rPr>
      </w:pPr>
      <w:r w:rsidRPr="003C2D8D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ab/>
      </w:r>
      <w:r w:rsidRPr="003C2D8D">
        <w:rPr>
          <w:rFonts w:eastAsia="Times New Roman" w:cs="Times New Roman"/>
          <w:b/>
          <w:kern w:val="0"/>
          <w:sz w:val="28"/>
          <w:szCs w:val="28"/>
          <w:lang w:val="it-IT" w:eastAsia="en-US" w:bidi="ar-SA"/>
        </w:rPr>
        <w:t>-</w:t>
      </w:r>
      <w:r w:rsidR="000B383B" w:rsidRPr="003C2D8D">
        <w:rPr>
          <w:rFonts w:eastAsia="Times New Roman" w:cs="Times New Roman"/>
          <w:b/>
          <w:kern w:val="0"/>
          <w:sz w:val="28"/>
          <w:szCs w:val="28"/>
          <w:lang w:val="vi-VN" w:eastAsia="en-US" w:bidi="ar-SA"/>
        </w:rPr>
        <w:t xml:space="preserve"> </w:t>
      </w:r>
      <w:r w:rsidRPr="003C2D8D">
        <w:rPr>
          <w:rFonts w:eastAsia="Times New Roman" w:cs="Times New Roman"/>
          <w:bCs/>
          <w:kern w:val="0"/>
          <w:sz w:val="28"/>
          <w:szCs w:val="28"/>
          <w:lang w:val="it-IT" w:eastAsia="en-US" w:bidi="ar-SA"/>
        </w:rPr>
        <w:t>Quan sát thời tiết</w:t>
      </w:r>
    </w:p>
    <w:p w14:paraId="26E09EAA" w14:textId="65E96E0F" w:rsidR="00D771C4" w:rsidRPr="003C2D8D" w:rsidRDefault="00AA0FC9" w:rsidP="0088058A">
      <w:pPr>
        <w:tabs>
          <w:tab w:val="left" w:pos="426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3C2D8D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ab/>
      </w:r>
      <w:r w:rsidR="00D771C4" w:rsidRPr="003C2D8D">
        <w:rPr>
          <w:rFonts w:cs="Times New Roman"/>
          <w:sz w:val="28"/>
          <w:szCs w:val="28"/>
        </w:rPr>
        <w:t>-</w:t>
      </w:r>
      <w:r w:rsidR="00D6348E" w:rsidRPr="003C2D8D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D771C4" w:rsidRPr="003C2D8D">
        <w:rPr>
          <w:rFonts w:cs="Times New Roman"/>
          <w:sz w:val="28"/>
          <w:szCs w:val="28"/>
        </w:rPr>
        <w:t>Trò</w:t>
      </w:r>
      <w:proofErr w:type="spellEnd"/>
      <w:r w:rsidR="00D771C4" w:rsidRPr="003C2D8D">
        <w:rPr>
          <w:rFonts w:cs="Times New Roman"/>
          <w:sz w:val="28"/>
          <w:szCs w:val="28"/>
        </w:rPr>
        <w:t xml:space="preserve"> </w:t>
      </w:r>
      <w:proofErr w:type="spellStart"/>
      <w:r w:rsidR="00D771C4" w:rsidRPr="003C2D8D">
        <w:rPr>
          <w:rFonts w:cs="Times New Roman"/>
          <w:sz w:val="28"/>
          <w:szCs w:val="28"/>
        </w:rPr>
        <w:t>chuyện</w:t>
      </w:r>
      <w:proofErr w:type="spellEnd"/>
      <w:r w:rsidR="00D771C4" w:rsidRPr="003C2D8D">
        <w:rPr>
          <w:rFonts w:cs="Times New Roman"/>
          <w:sz w:val="28"/>
          <w:szCs w:val="28"/>
        </w:rPr>
        <w:t xml:space="preserve"> </w:t>
      </w:r>
      <w:proofErr w:type="spellStart"/>
      <w:r w:rsidR="00D771C4" w:rsidRPr="003C2D8D">
        <w:rPr>
          <w:rFonts w:cs="Times New Roman"/>
          <w:sz w:val="28"/>
          <w:szCs w:val="28"/>
        </w:rPr>
        <w:t>về</w:t>
      </w:r>
      <w:proofErr w:type="spellEnd"/>
      <w:r w:rsidR="00D771C4" w:rsidRPr="003C2D8D">
        <w:rPr>
          <w:rFonts w:cs="Times New Roman"/>
          <w:sz w:val="28"/>
          <w:szCs w:val="28"/>
        </w:rPr>
        <w:t xml:space="preserve"> </w:t>
      </w:r>
      <w:proofErr w:type="spellStart"/>
      <w:r w:rsidR="00D771C4" w:rsidRPr="003C2D8D">
        <w:rPr>
          <w:rFonts w:cs="Times New Roman"/>
          <w:sz w:val="28"/>
          <w:szCs w:val="28"/>
        </w:rPr>
        <w:t>các</w:t>
      </w:r>
      <w:proofErr w:type="spellEnd"/>
      <w:r w:rsidR="00D771C4" w:rsidRPr="003C2D8D">
        <w:rPr>
          <w:rFonts w:cs="Times New Roman"/>
          <w:sz w:val="28"/>
          <w:szCs w:val="28"/>
        </w:rPr>
        <w:t xml:space="preserve"> </w:t>
      </w:r>
      <w:proofErr w:type="spellStart"/>
      <w:r w:rsidR="00D771C4" w:rsidRPr="003C2D8D">
        <w:rPr>
          <w:rFonts w:cs="Times New Roman"/>
          <w:sz w:val="28"/>
          <w:szCs w:val="28"/>
        </w:rPr>
        <w:t>loại</w:t>
      </w:r>
      <w:proofErr w:type="spellEnd"/>
      <w:r w:rsidR="00D771C4" w:rsidRPr="003C2D8D">
        <w:rPr>
          <w:rFonts w:cs="Times New Roman"/>
          <w:sz w:val="28"/>
          <w:szCs w:val="28"/>
        </w:rPr>
        <w:t xml:space="preserve"> </w:t>
      </w:r>
      <w:proofErr w:type="spellStart"/>
      <w:r w:rsidR="00D771C4" w:rsidRPr="003C2D8D">
        <w:rPr>
          <w:rFonts w:cs="Times New Roman"/>
          <w:sz w:val="28"/>
          <w:szCs w:val="28"/>
        </w:rPr>
        <w:t>củ</w:t>
      </w:r>
      <w:proofErr w:type="spellEnd"/>
    </w:p>
    <w:p w14:paraId="1233AA17" w14:textId="0AA7E42E" w:rsidR="00D771C4" w:rsidRPr="003C2D8D" w:rsidRDefault="00D771C4" w:rsidP="0088058A">
      <w:pPr>
        <w:tabs>
          <w:tab w:val="left" w:pos="426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>-</w:t>
      </w:r>
      <w:r w:rsidR="00D6348E" w:rsidRPr="003C2D8D">
        <w:rPr>
          <w:rFonts w:cs="Times New Roman"/>
          <w:sz w:val="28"/>
          <w:szCs w:val="28"/>
          <w:lang w:val="vi-VN"/>
        </w:rPr>
        <w:t xml:space="preserve"> </w:t>
      </w:r>
      <w:r w:rsidRPr="003C2D8D">
        <w:rPr>
          <w:rFonts w:cs="Times New Roman"/>
          <w:sz w:val="28"/>
          <w:szCs w:val="28"/>
          <w:lang w:val="vi-VN"/>
        </w:rPr>
        <w:t xml:space="preserve">Trò chơi </w:t>
      </w:r>
      <w:proofErr w:type="spellStart"/>
      <w:r w:rsidRPr="003C2D8D">
        <w:rPr>
          <w:rFonts w:cs="Times New Roman"/>
          <w:sz w:val="28"/>
          <w:szCs w:val="28"/>
        </w:rPr>
        <w:t>vận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động</w:t>
      </w:r>
      <w:proofErr w:type="spellEnd"/>
      <w:r w:rsidRPr="003C2D8D">
        <w:rPr>
          <w:rFonts w:cs="Times New Roman"/>
          <w:sz w:val="28"/>
          <w:szCs w:val="28"/>
        </w:rPr>
        <w:t xml:space="preserve">: </w:t>
      </w:r>
      <w:proofErr w:type="spellStart"/>
      <w:r w:rsidRPr="003C2D8D">
        <w:rPr>
          <w:rFonts w:cs="Times New Roman"/>
          <w:sz w:val="28"/>
          <w:szCs w:val="28"/>
        </w:rPr>
        <w:t>Rồng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rắn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lên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mây</w:t>
      </w:r>
      <w:proofErr w:type="spellEnd"/>
      <w:r w:rsidRPr="003C2D8D">
        <w:rPr>
          <w:rFonts w:cs="Times New Roman"/>
          <w:sz w:val="28"/>
          <w:szCs w:val="28"/>
        </w:rPr>
        <w:t>.</w:t>
      </w:r>
    </w:p>
    <w:p w14:paraId="6310EF06" w14:textId="00EAA92A" w:rsidR="00D771C4" w:rsidRPr="003C2D8D" w:rsidRDefault="00D771C4" w:rsidP="0088058A">
      <w:pPr>
        <w:tabs>
          <w:tab w:val="left" w:pos="426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>-</w:t>
      </w:r>
      <w:r w:rsidR="009E0B90" w:rsidRPr="003C2D8D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Chơi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tự</w:t>
      </w:r>
      <w:proofErr w:type="spellEnd"/>
      <w:r w:rsidRPr="003C2D8D">
        <w:rPr>
          <w:rFonts w:cs="Times New Roman"/>
          <w:sz w:val="28"/>
          <w:szCs w:val="28"/>
        </w:rPr>
        <w:t xml:space="preserve"> do</w:t>
      </w:r>
    </w:p>
    <w:p w14:paraId="2E652675" w14:textId="77777777" w:rsidR="009E0B90" w:rsidRPr="003C2D8D" w:rsidRDefault="009E0B90" w:rsidP="0088058A">
      <w:pPr>
        <w:tabs>
          <w:tab w:val="left" w:pos="426"/>
        </w:tabs>
        <w:spacing w:line="276" w:lineRule="auto"/>
        <w:jc w:val="both"/>
        <w:rPr>
          <w:rFonts w:cs="Times New Roman"/>
          <w:b/>
          <w:sz w:val="28"/>
          <w:szCs w:val="28"/>
        </w:rPr>
      </w:pPr>
      <w:r w:rsidRPr="003C2D8D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ab/>
      </w:r>
      <w:r w:rsidR="006A27F0" w:rsidRPr="003C2D8D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 xml:space="preserve">C. </w:t>
      </w:r>
      <w:proofErr w:type="spellStart"/>
      <w:r w:rsidR="006A27F0" w:rsidRPr="003C2D8D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>Hoạt</w:t>
      </w:r>
      <w:proofErr w:type="spellEnd"/>
      <w:r w:rsidR="006A27F0" w:rsidRPr="003C2D8D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6A27F0" w:rsidRPr="003C2D8D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>động</w:t>
      </w:r>
      <w:proofErr w:type="spellEnd"/>
      <w:r w:rsidR="006A27F0" w:rsidRPr="003C2D8D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6A27F0" w:rsidRPr="003C2D8D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>học</w:t>
      </w:r>
      <w:proofErr w:type="spellEnd"/>
      <w:r w:rsidR="00ED6CE5" w:rsidRPr="003C2D8D">
        <w:rPr>
          <w:rFonts w:cs="Times New Roman"/>
          <w:b/>
          <w:sz w:val="28"/>
          <w:szCs w:val="28"/>
        </w:rPr>
        <w:t xml:space="preserve">:  </w:t>
      </w:r>
    </w:p>
    <w:p w14:paraId="61E658F4" w14:textId="77777777" w:rsidR="009E0B90" w:rsidRPr="003C2D8D" w:rsidRDefault="00B258D5" w:rsidP="0088058A">
      <w:pPr>
        <w:tabs>
          <w:tab w:val="left" w:pos="426"/>
        </w:tabs>
        <w:spacing w:line="276" w:lineRule="auto"/>
        <w:jc w:val="center"/>
        <w:rPr>
          <w:rFonts w:cs="Times New Roman"/>
          <w:b/>
          <w:sz w:val="28"/>
          <w:szCs w:val="28"/>
        </w:rPr>
      </w:pPr>
      <w:proofErr w:type="spellStart"/>
      <w:r w:rsidRPr="003C2D8D">
        <w:rPr>
          <w:rFonts w:cs="Times New Roman"/>
          <w:b/>
          <w:sz w:val="28"/>
          <w:szCs w:val="28"/>
        </w:rPr>
        <w:t>Hoạt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sz w:val="28"/>
          <w:szCs w:val="28"/>
        </w:rPr>
        <w:t>động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:  </w:t>
      </w:r>
      <w:proofErr w:type="spellStart"/>
      <w:r w:rsidRPr="003C2D8D">
        <w:rPr>
          <w:rFonts w:cs="Times New Roman"/>
          <w:b/>
          <w:sz w:val="28"/>
          <w:szCs w:val="28"/>
        </w:rPr>
        <w:t>Tạo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sz w:val="28"/>
          <w:szCs w:val="28"/>
        </w:rPr>
        <w:t>hình</w:t>
      </w:r>
      <w:proofErr w:type="spellEnd"/>
    </w:p>
    <w:p w14:paraId="29D5AA08" w14:textId="5CFC762A" w:rsidR="00B258D5" w:rsidRPr="003C2D8D" w:rsidRDefault="00B258D5" w:rsidP="0088058A">
      <w:pPr>
        <w:tabs>
          <w:tab w:val="left" w:pos="426"/>
        </w:tabs>
        <w:spacing w:line="276" w:lineRule="auto"/>
        <w:jc w:val="center"/>
        <w:rPr>
          <w:rFonts w:cs="Times New Roman"/>
          <w:b/>
          <w:sz w:val="28"/>
          <w:szCs w:val="28"/>
        </w:rPr>
      </w:pPr>
      <w:proofErr w:type="spellStart"/>
      <w:r w:rsidRPr="003C2D8D">
        <w:rPr>
          <w:rFonts w:cs="Times New Roman"/>
          <w:b/>
          <w:sz w:val="28"/>
          <w:szCs w:val="28"/>
        </w:rPr>
        <w:t>Đề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sz w:val="28"/>
          <w:szCs w:val="28"/>
        </w:rPr>
        <w:t>tài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: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Xé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dán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các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loại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quả</w:t>
      </w:r>
      <w:proofErr w:type="spellEnd"/>
    </w:p>
    <w:p w14:paraId="04E8B679" w14:textId="77777777" w:rsidR="00B258D5" w:rsidRPr="003C2D8D" w:rsidRDefault="00B258D5" w:rsidP="0088058A">
      <w:pPr>
        <w:tabs>
          <w:tab w:val="left" w:pos="426"/>
        </w:tabs>
        <w:spacing w:line="276" w:lineRule="auto"/>
        <w:jc w:val="both"/>
        <w:rPr>
          <w:rFonts w:eastAsia="Times New Roman" w:cs="Times New Roman"/>
          <w:sz w:val="28"/>
          <w:szCs w:val="28"/>
        </w:rPr>
      </w:pPr>
    </w:p>
    <w:p w14:paraId="6EACF0F5" w14:textId="0FFE8DE7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</w:r>
      <w:r w:rsidR="00941AEA" w:rsidRPr="003C2D8D">
        <w:rPr>
          <w:rFonts w:cs="Times New Roman"/>
          <w:b/>
          <w:sz w:val="28"/>
          <w:szCs w:val="28"/>
        </w:rPr>
        <w:t>1</w:t>
      </w:r>
      <w:r w:rsidR="00941AEA" w:rsidRPr="003C2D8D">
        <w:rPr>
          <w:rFonts w:cs="Times New Roman"/>
          <w:b/>
          <w:sz w:val="28"/>
          <w:szCs w:val="28"/>
          <w:lang w:val="vi-VN"/>
        </w:rPr>
        <w:t xml:space="preserve">. </w:t>
      </w:r>
      <w:proofErr w:type="spellStart"/>
      <w:r w:rsidRPr="003C2D8D">
        <w:rPr>
          <w:rFonts w:cs="Times New Roman"/>
          <w:b/>
          <w:sz w:val="28"/>
          <w:szCs w:val="28"/>
        </w:rPr>
        <w:t>Mục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sz w:val="28"/>
          <w:szCs w:val="28"/>
        </w:rPr>
        <w:t>đích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, </w:t>
      </w:r>
      <w:proofErr w:type="spellStart"/>
      <w:r w:rsidRPr="003C2D8D">
        <w:rPr>
          <w:rFonts w:cs="Times New Roman"/>
          <w:b/>
          <w:sz w:val="28"/>
          <w:szCs w:val="28"/>
        </w:rPr>
        <w:t>yêu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sz w:val="28"/>
          <w:szCs w:val="28"/>
        </w:rPr>
        <w:t>cầu</w:t>
      </w:r>
      <w:proofErr w:type="spellEnd"/>
      <w:r w:rsidRPr="003C2D8D">
        <w:rPr>
          <w:rFonts w:cs="Times New Roman"/>
          <w:sz w:val="28"/>
          <w:szCs w:val="28"/>
        </w:rPr>
        <w:t>:</w:t>
      </w:r>
    </w:p>
    <w:p w14:paraId="7BA4DF43" w14:textId="74603317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b/>
          <w:i/>
          <w:sz w:val="28"/>
          <w:szCs w:val="28"/>
        </w:rPr>
      </w:pPr>
      <w:r w:rsidRPr="003C2D8D">
        <w:rPr>
          <w:rFonts w:cs="Times New Roman"/>
          <w:b/>
          <w:i/>
          <w:sz w:val="28"/>
          <w:szCs w:val="28"/>
        </w:rPr>
        <w:tab/>
      </w:r>
      <w:r w:rsidR="00941AEA" w:rsidRPr="003C2D8D">
        <w:rPr>
          <w:rFonts w:cs="Times New Roman"/>
          <w:b/>
          <w:i/>
          <w:sz w:val="28"/>
          <w:szCs w:val="28"/>
        </w:rPr>
        <w:t>a</w:t>
      </w:r>
      <w:r w:rsidRPr="003C2D8D">
        <w:rPr>
          <w:rFonts w:cs="Times New Roman"/>
          <w:b/>
          <w:i/>
          <w:sz w:val="28"/>
          <w:szCs w:val="28"/>
        </w:rPr>
        <w:t xml:space="preserve">. </w:t>
      </w:r>
      <w:proofErr w:type="spellStart"/>
      <w:r w:rsidRPr="003C2D8D">
        <w:rPr>
          <w:rFonts w:cs="Times New Roman"/>
          <w:b/>
          <w:i/>
          <w:sz w:val="28"/>
          <w:szCs w:val="28"/>
        </w:rPr>
        <w:t>Kiến</w:t>
      </w:r>
      <w:proofErr w:type="spellEnd"/>
      <w:r w:rsidRPr="003C2D8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i/>
          <w:sz w:val="28"/>
          <w:szCs w:val="28"/>
        </w:rPr>
        <w:t>thức</w:t>
      </w:r>
      <w:proofErr w:type="spellEnd"/>
      <w:r w:rsidRPr="003C2D8D">
        <w:rPr>
          <w:rFonts w:cs="Times New Roman"/>
          <w:b/>
          <w:i/>
          <w:sz w:val="28"/>
          <w:szCs w:val="28"/>
        </w:rPr>
        <w:t>:</w:t>
      </w:r>
    </w:p>
    <w:p w14:paraId="7F15FBB5" w14:textId="77777777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lastRenderedPageBreak/>
        <w:tab/>
        <w:t xml:space="preserve">- </w:t>
      </w:r>
      <w:proofErr w:type="spellStart"/>
      <w:r w:rsidRPr="003C2D8D">
        <w:rPr>
          <w:rFonts w:cs="Times New Roman"/>
          <w:sz w:val="28"/>
          <w:szCs w:val="28"/>
        </w:rPr>
        <w:t>Trẻ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biết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sử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dụng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các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kỹ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năng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xé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dán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cơ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bản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để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tạo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nên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tranh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xé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dán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theo</w:t>
      </w:r>
      <w:proofErr w:type="spellEnd"/>
      <w:r w:rsidRPr="003C2D8D">
        <w:rPr>
          <w:rFonts w:cs="Times New Roman"/>
          <w:sz w:val="28"/>
          <w:szCs w:val="28"/>
        </w:rPr>
        <w:t xml:space="preserve"> ý </w:t>
      </w:r>
      <w:proofErr w:type="spellStart"/>
      <w:r w:rsidRPr="003C2D8D">
        <w:rPr>
          <w:rFonts w:cs="Times New Roman"/>
          <w:sz w:val="28"/>
          <w:szCs w:val="28"/>
        </w:rPr>
        <w:t>thích</w:t>
      </w:r>
      <w:proofErr w:type="spellEnd"/>
      <w:r w:rsidRPr="003C2D8D">
        <w:rPr>
          <w:rFonts w:cs="Times New Roman"/>
          <w:sz w:val="28"/>
          <w:szCs w:val="28"/>
        </w:rPr>
        <w:t>.</w:t>
      </w:r>
    </w:p>
    <w:p w14:paraId="09663E07" w14:textId="77777777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- </w:t>
      </w:r>
      <w:proofErr w:type="spellStart"/>
      <w:r w:rsidRPr="003C2D8D">
        <w:rPr>
          <w:rFonts w:cs="Times New Roman"/>
          <w:sz w:val="28"/>
          <w:szCs w:val="28"/>
        </w:rPr>
        <w:t>Trẻ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gọi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tên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và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biết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được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một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số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dặc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điểm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cơ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bản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về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hình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dạng</w:t>
      </w:r>
      <w:proofErr w:type="spellEnd"/>
      <w:r w:rsidRPr="003C2D8D">
        <w:rPr>
          <w:rFonts w:cs="Times New Roman"/>
          <w:sz w:val="28"/>
          <w:szCs w:val="28"/>
        </w:rPr>
        <w:t xml:space="preserve">, </w:t>
      </w:r>
      <w:proofErr w:type="spellStart"/>
      <w:r w:rsidRPr="003C2D8D">
        <w:rPr>
          <w:rFonts w:cs="Times New Roman"/>
          <w:sz w:val="28"/>
          <w:szCs w:val="28"/>
        </w:rPr>
        <w:t>màu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sắc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của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một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số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loại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quả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quen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thuộc</w:t>
      </w:r>
      <w:proofErr w:type="spellEnd"/>
      <w:r w:rsidRPr="003C2D8D">
        <w:rPr>
          <w:rFonts w:cs="Times New Roman"/>
          <w:sz w:val="28"/>
          <w:szCs w:val="28"/>
        </w:rPr>
        <w:t>.</w:t>
      </w:r>
    </w:p>
    <w:p w14:paraId="32663BFB" w14:textId="77777777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- </w:t>
      </w:r>
      <w:proofErr w:type="spellStart"/>
      <w:r w:rsidRPr="003C2D8D">
        <w:rPr>
          <w:rFonts w:cs="Times New Roman"/>
          <w:sz w:val="28"/>
          <w:szCs w:val="28"/>
        </w:rPr>
        <w:t>Trẻ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biết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sử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dụng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bốn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ngón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tay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của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hai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bàn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tay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bấm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vào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nhau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để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  <w:shd w:val="clear" w:color="auto" w:fill="FFFFFF"/>
        </w:rPr>
        <w:t>xé</w:t>
      </w:r>
      <w:proofErr w:type="spellEnd"/>
      <w:r w:rsidRPr="003C2D8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2D8D">
        <w:rPr>
          <w:rFonts w:cs="Times New Roman"/>
          <w:sz w:val="28"/>
          <w:szCs w:val="28"/>
          <w:shd w:val="clear" w:color="auto" w:fill="FFFFFF"/>
        </w:rPr>
        <w:t>dải</w:t>
      </w:r>
      <w:proofErr w:type="spellEnd"/>
      <w:r w:rsidRPr="003C2D8D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C2D8D">
        <w:rPr>
          <w:rFonts w:cs="Times New Roman"/>
          <w:sz w:val="28"/>
          <w:szCs w:val="28"/>
          <w:shd w:val="clear" w:color="auto" w:fill="FFFFFF"/>
        </w:rPr>
        <w:t>xé</w:t>
      </w:r>
      <w:proofErr w:type="spellEnd"/>
      <w:r w:rsidRPr="003C2D8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2D8D">
        <w:rPr>
          <w:rFonts w:cs="Times New Roman"/>
          <w:sz w:val="28"/>
          <w:szCs w:val="28"/>
          <w:shd w:val="clear" w:color="auto" w:fill="FFFFFF"/>
        </w:rPr>
        <w:t>lượn</w:t>
      </w:r>
      <w:proofErr w:type="spellEnd"/>
      <w:r w:rsidRPr="003C2D8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2D8D">
        <w:rPr>
          <w:rFonts w:cs="Times New Roman"/>
          <w:sz w:val="28"/>
          <w:szCs w:val="28"/>
          <w:shd w:val="clear" w:color="auto" w:fill="FFFFFF"/>
        </w:rPr>
        <w:t>vòng</w:t>
      </w:r>
      <w:proofErr w:type="spellEnd"/>
      <w:r w:rsidRPr="003C2D8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2D8D">
        <w:rPr>
          <w:rFonts w:cs="Times New Roman"/>
          <w:sz w:val="28"/>
          <w:szCs w:val="28"/>
          <w:shd w:val="clear" w:color="auto" w:fill="FFFFFF"/>
        </w:rPr>
        <w:t>cung</w:t>
      </w:r>
      <w:proofErr w:type="spellEnd"/>
      <w:r w:rsidRPr="003C2D8D">
        <w:rPr>
          <w:rFonts w:cs="Times New Roman"/>
          <w:sz w:val="28"/>
          <w:szCs w:val="28"/>
          <w:shd w:val="clear" w:color="auto" w:fill="FFFFFF"/>
        </w:rPr>
        <w:t>.</w:t>
      </w:r>
    </w:p>
    <w:p w14:paraId="1717D0D2" w14:textId="59604FB9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b/>
          <w:i/>
          <w:sz w:val="28"/>
          <w:szCs w:val="28"/>
        </w:rPr>
      </w:pPr>
      <w:r w:rsidRPr="003C2D8D">
        <w:rPr>
          <w:rFonts w:cs="Times New Roman"/>
          <w:b/>
          <w:i/>
          <w:sz w:val="28"/>
          <w:szCs w:val="28"/>
        </w:rPr>
        <w:tab/>
      </w:r>
      <w:r w:rsidR="00FB65DD" w:rsidRPr="003C2D8D">
        <w:rPr>
          <w:rFonts w:cs="Times New Roman"/>
          <w:b/>
          <w:i/>
          <w:sz w:val="28"/>
          <w:szCs w:val="28"/>
        </w:rPr>
        <w:t>b</w:t>
      </w:r>
      <w:r w:rsidRPr="003C2D8D">
        <w:rPr>
          <w:rFonts w:cs="Times New Roman"/>
          <w:b/>
          <w:i/>
          <w:sz w:val="28"/>
          <w:szCs w:val="28"/>
        </w:rPr>
        <w:t xml:space="preserve">. </w:t>
      </w:r>
      <w:proofErr w:type="spellStart"/>
      <w:r w:rsidRPr="003C2D8D">
        <w:rPr>
          <w:rFonts w:cs="Times New Roman"/>
          <w:b/>
          <w:i/>
          <w:sz w:val="28"/>
          <w:szCs w:val="28"/>
        </w:rPr>
        <w:t>Kỹ</w:t>
      </w:r>
      <w:proofErr w:type="spellEnd"/>
      <w:r w:rsidRPr="003C2D8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i/>
          <w:sz w:val="28"/>
          <w:szCs w:val="28"/>
        </w:rPr>
        <w:t>năng</w:t>
      </w:r>
      <w:proofErr w:type="spellEnd"/>
      <w:r w:rsidRPr="003C2D8D">
        <w:rPr>
          <w:rFonts w:cs="Times New Roman"/>
          <w:b/>
          <w:i/>
          <w:sz w:val="28"/>
          <w:szCs w:val="28"/>
        </w:rPr>
        <w:t>:</w:t>
      </w:r>
    </w:p>
    <w:p w14:paraId="07B2CA74" w14:textId="77777777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b/>
          <w:sz w:val="28"/>
          <w:szCs w:val="28"/>
        </w:rPr>
        <w:tab/>
        <w:t>-</w:t>
      </w:r>
      <w:r w:rsidRPr="003C2D8D">
        <w:rPr>
          <w:rFonts w:cs="Times New Roman"/>
          <w:sz w:val="28"/>
          <w:szCs w:val="28"/>
        </w:rPr>
        <w:t xml:space="preserve"> Rèn </w:t>
      </w:r>
      <w:proofErr w:type="spellStart"/>
      <w:r w:rsidRPr="003C2D8D">
        <w:rPr>
          <w:rFonts w:cs="Times New Roman"/>
          <w:sz w:val="28"/>
          <w:szCs w:val="28"/>
        </w:rPr>
        <w:t>cho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trẻ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có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các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kỹ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năng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xé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  <w:shd w:val="clear" w:color="auto" w:fill="FFFFFF"/>
        </w:rPr>
        <w:t>dải</w:t>
      </w:r>
      <w:proofErr w:type="spellEnd"/>
      <w:r w:rsidRPr="003C2D8D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C2D8D">
        <w:rPr>
          <w:rFonts w:cs="Times New Roman"/>
          <w:sz w:val="28"/>
          <w:szCs w:val="28"/>
          <w:shd w:val="clear" w:color="auto" w:fill="FFFFFF"/>
        </w:rPr>
        <w:t>xé</w:t>
      </w:r>
      <w:proofErr w:type="spellEnd"/>
      <w:r w:rsidRPr="003C2D8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2D8D">
        <w:rPr>
          <w:rFonts w:cs="Times New Roman"/>
          <w:sz w:val="28"/>
          <w:szCs w:val="28"/>
          <w:shd w:val="clear" w:color="auto" w:fill="FFFFFF"/>
        </w:rPr>
        <w:t>lượn</w:t>
      </w:r>
      <w:proofErr w:type="spellEnd"/>
      <w:r w:rsidRPr="003C2D8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2D8D">
        <w:rPr>
          <w:rFonts w:cs="Times New Roman"/>
          <w:sz w:val="28"/>
          <w:szCs w:val="28"/>
          <w:shd w:val="clear" w:color="auto" w:fill="FFFFFF"/>
        </w:rPr>
        <w:t>vòng</w:t>
      </w:r>
      <w:proofErr w:type="spellEnd"/>
      <w:r w:rsidRPr="003C2D8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2D8D">
        <w:rPr>
          <w:rFonts w:cs="Times New Roman"/>
          <w:sz w:val="28"/>
          <w:szCs w:val="28"/>
          <w:shd w:val="clear" w:color="auto" w:fill="FFFFFF"/>
        </w:rPr>
        <w:t>cung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và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biết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cách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bôi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hồ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dán</w:t>
      </w:r>
      <w:proofErr w:type="spellEnd"/>
      <w:r w:rsidRPr="003C2D8D">
        <w:rPr>
          <w:rFonts w:cs="Times New Roman"/>
          <w:sz w:val="28"/>
          <w:szCs w:val="28"/>
        </w:rPr>
        <w:t>.</w:t>
      </w:r>
    </w:p>
    <w:p w14:paraId="710D8686" w14:textId="77777777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- Rèn </w:t>
      </w:r>
      <w:proofErr w:type="spellStart"/>
      <w:r w:rsidRPr="003C2D8D">
        <w:rPr>
          <w:rFonts w:cs="Times New Roman"/>
          <w:sz w:val="28"/>
          <w:szCs w:val="28"/>
        </w:rPr>
        <w:t>kỹ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năng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khéo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léo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của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đôi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bàn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tay</w:t>
      </w:r>
      <w:proofErr w:type="spellEnd"/>
    </w:p>
    <w:p w14:paraId="2EEEC056" w14:textId="77777777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- </w:t>
      </w:r>
      <w:proofErr w:type="spellStart"/>
      <w:r w:rsidRPr="003C2D8D">
        <w:rPr>
          <w:rFonts w:cs="Times New Roman"/>
          <w:sz w:val="28"/>
          <w:szCs w:val="28"/>
        </w:rPr>
        <w:t>Kỹ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năng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dán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và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sắp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xếp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bố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cục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tranh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hợp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lý</w:t>
      </w:r>
      <w:proofErr w:type="spellEnd"/>
    </w:p>
    <w:p w14:paraId="18556E40" w14:textId="19EA7FD9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b/>
          <w:i/>
          <w:sz w:val="28"/>
          <w:szCs w:val="28"/>
        </w:rPr>
      </w:pPr>
      <w:r w:rsidRPr="003C2D8D">
        <w:rPr>
          <w:rFonts w:cs="Times New Roman"/>
          <w:b/>
          <w:i/>
          <w:sz w:val="28"/>
          <w:szCs w:val="28"/>
        </w:rPr>
        <w:tab/>
      </w:r>
      <w:r w:rsidR="00FB65DD" w:rsidRPr="003C2D8D">
        <w:rPr>
          <w:rFonts w:cs="Times New Roman"/>
          <w:b/>
          <w:i/>
          <w:sz w:val="28"/>
          <w:szCs w:val="28"/>
        </w:rPr>
        <w:t>c</w:t>
      </w:r>
      <w:r w:rsidRPr="003C2D8D">
        <w:rPr>
          <w:rFonts w:cs="Times New Roman"/>
          <w:b/>
          <w:i/>
          <w:sz w:val="28"/>
          <w:szCs w:val="28"/>
        </w:rPr>
        <w:t xml:space="preserve">. </w:t>
      </w:r>
      <w:proofErr w:type="spellStart"/>
      <w:r w:rsidRPr="003C2D8D">
        <w:rPr>
          <w:rFonts w:cs="Times New Roman"/>
          <w:b/>
          <w:i/>
          <w:sz w:val="28"/>
          <w:szCs w:val="28"/>
        </w:rPr>
        <w:t>Giáo</w:t>
      </w:r>
      <w:proofErr w:type="spellEnd"/>
      <w:r w:rsidRPr="003C2D8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i/>
          <w:sz w:val="28"/>
          <w:szCs w:val="28"/>
        </w:rPr>
        <w:t>dục</w:t>
      </w:r>
      <w:proofErr w:type="spellEnd"/>
      <w:r w:rsidRPr="003C2D8D">
        <w:rPr>
          <w:rFonts w:cs="Times New Roman"/>
          <w:b/>
          <w:i/>
          <w:sz w:val="28"/>
          <w:szCs w:val="28"/>
        </w:rPr>
        <w:t>:</w:t>
      </w:r>
    </w:p>
    <w:p w14:paraId="207339E9" w14:textId="77777777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- </w:t>
      </w:r>
      <w:proofErr w:type="spellStart"/>
      <w:r w:rsidRPr="003C2D8D">
        <w:rPr>
          <w:rFonts w:cs="Times New Roman"/>
          <w:sz w:val="28"/>
          <w:szCs w:val="28"/>
        </w:rPr>
        <w:t>Trẻ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biết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yêu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quý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sản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phẩm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của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mình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làm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ra.</w:t>
      </w:r>
      <w:proofErr w:type="spellEnd"/>
    </w:p>
    <w:p w14:paraId="7F815D02" w14:textId="77777777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- </w:t>
      </w:r>
      <w:proofErr w:type="spellStart"/>
      <w:r w:rsidRPr="003C2D8D">
        <w:rPr>
          <w:rFonts w:cs="Times New Roman"/>
          <w:sz w:val="28"/>
          <w:szCs w:val="28"/>
        </w:rPr>
        <w:t>Trẻ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biết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vệ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sinh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sạch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sẽ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sau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khi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học</w:t>
      </w:r>
      <w:proofErr w:type="spellEnd"/>
      <w:r w:rsidRPr="003C2D8D">
        <w:rPr>
          <w:rFonts w:cs="Times New Roman"/>
          <w:sz w:val="28"/>
          <w:szCs w:val="28"/>
        </w:rPr>
        <w:t>.</w:t>
      </w:r>
    </w:p>
    <w:p w14:paraId="20DA0CDD" w14:textId="2C864F83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b/>
          <w:sz w:val="28"/>
          <w:szCs w:val="28"/>
        </w:rPr>
        <w:tab/>
      </w:r>
      <w:r w:rsidR="00277B0E" w:rsidRPr="003C2D8D">
        <w:rPr>
          <w:rFonts w:cs="Times New Roman"/>
          <w:b/>
          <w:sz w:val="28"/>
          <w:szCs w:val="28"/>
        </w:rPr>
        <w:t>2</w:t>
      </w:r>
      <w:r w:rsidRPr="003C2D8D">
        <w:rPr>
          <w:rFonts w:cs="Times New Roman"/>
          <w:b/>
          <w:sz w:val="28"/>
          <w:szCs w:val="28"/>
        </w:rPr>
        <w:t xml:space="preserve">/ </w:t>
      </w:r>
      <w:proofErr w:type="spellStart"/>
      <w:r w:rsidRPr="003C2D8D">
        <w:rPr>
          <w:rFonts w:cs="Times New Roman"/>
          <w:b/>
          <w:sz w:val="28"/>
          <w:szCs w:val="28"/>
        </w:rPr>
        <w:t>Chuẩn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sz w:val="28"/>
          <w:szCs w:val="28"/>
        </w:rPr>
        <w:t>bị</w:t>
      </w:r>
      <w:proofErr w:type="spellEnd"/>
      <w:r w:rsidRPr="003C2D8D">
        <w:rPr>
          <w:rFonts w:cs="Times New Roman"/>
          <w:sz w:val="28"/>
          <w:szCs w:val="28"/>
        </w:rPr>
        <w:t>:</w:t>
      </w:r>
    </w:p>
    <w:p w14:paraId="682C4CEE" w14:textId="4FAC8ACF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b/>
          <w:i/>
          <w:sz w:val="28"/>
          <w:szCs w:val="28"/>
        </w:rPr>
      </w:pPr>
      <w:r w:rsidRPr="003C2D8D">
        <w:rPr>
          <w:rFonts w:cs="Times New Roman"/>
          <w:b/>
          <w:i/>
          <w:sz w:val="28"/>
          <w:szCs w:val="28"/>
        </w:rPr>
        <w:tab/>
      </w:r>
      <w:r w:rsidR="00277B0E" w:rsidRPr="003C2D8D">
        <w:rPr>
          <w:rFonts w:cs="Times New Roman"/>
          <w:b/>
          <w:i/>
          <w:sz w:val="28"/>
          <w:szCs w:val="28"/>
        </w:rPr>
        <w:t>a</w:t>
      </w:r>
      <w:r w:rsidRPr="003C2D8D">
        <w:rPr>
          <w:rFonts w:cs="Times New Roman"/>
          <w:b/>
          <w:i/>
          <w:sz w:val="28"/>
          <w:szCs w:val="28"/>
        </w:rPr>
        <w:t xml:space="preserve">. </w:t>
      </w:r>
      <w:proofErr w:type="spellStart"/>
      <w:r w:rsidRPr="003C2D8D">
        <w:rPr>
          <w:rFonts w:cs="Times New Roman"/>
          <w:b/>
          <w:i/>
          <w:sz w:val="28"/>
          <w:szCs w:val="28"/>
        </w:rPr>
        <w:t>Chuẩn</w:t>
      </w:r>
      <w:proofErr w:type="spellEnd"/>
      <w:r w:rsidRPr="003C2D8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i/>
          <w:sz w:val="28"/>
          <w:szCs w:val="28"/>
        </w:rPr>
        <w:t>bị</w:t>
      </w:r>
      <w:proofErr w:type="spellEnd"/>
      <w:r w:rsidRPr="003C2D8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i/>
          <w:sz w:val="28"/>
          <w:szCs w:val="28"/>
        </w:rPr>
        <w:t>của</w:t>
      </w:r>
      <w:proofErr w:type="spellEnd"/>
      <w:r w:rsidRPr="003C2D8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i/>
          <w:sz w:val="28"/>
          <w:szCs w:val="28"/>
        </w:rPr>
        <w:t>cô</w:t>
      </w:r>
      <w:proofErr w:type="spellEnd"/>
    </w:p>
    <w:p w14:paraId="06902DB7" w14:textId="77777777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-  Các </w:t>
      </w:r>
      <w:proofErr w:type="spellStart"/>
      <w:r w:rsidRPr="003C2D8D">
        <w:rPr>
          <w:rFonts w:cs="Times New Roman"/>
          <w:sz w:val="28"/>
          <w:szCs w:val="28"/>
        </w:rPr>
        <w:t>bức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tranh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xé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dán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các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loại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quả</w:t>
      </w:r>
      <w:proofErr w:type="spellEnd"/>
    </w:p>
    <w:p w14:paraId="6436847E" w14:textId="77777777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+/ </w:t>
      </w:r>
      <w:proofErr w:type="spellStart"/>
      <w:r w:rsidRPr="003C2D8D">
        <w:rPr>
          <w:rFonts w:cs="Times New Roman"/>
          <w:sz w:val="28"/>
          <w:szCs w:val="28"/>
        </w:rPr>
        <w:t>Bức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tranh</w:t>
      </w:r>
      <w:proofErr w:type="spellEnd"/>
      <w:r w:rsidRPr="003C2D8D">
        <w:rPr>
          <w:rFonts w:cs="Times New Roman"/>
          <w:sz w:val="28"/>
          <w:szCs w:val="28"/>
        </w:rPr>
        <w:t xml:space="preserve"> 1: Tranh </w:t>
      </w:r>
      <w:proofErr w:type="spellStart"/>
      <w:r w:rsidRPr="003C2D8D">
        <w:rPr>
          <w:rFonts w:cs="Times New Roman"/>
          <w:sz w:val="28"/>
          <w:szCs w:val="28"/>
        </w:rPr>
        <w:t>xé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dán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quả</w:t>
      </w:r>
      <w:proofErr w:type="spellEnd"/>
      <w:r w:rsidRPr="003C2D8D">
        <w:rPr>
          <w:rFonts w:cs="Times New Roman"/>
          <w:sz w:val="28"/>
          <w:szCs w:val="28"/>
        </w:rPr>
        <w:t xml:space="preserve"> cam.</w:t>
      </w:r>
    </w:p>
    <w:p w14:paraId="1A85CCC3" w14:textId="77777777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+/ </w:t>
      </w:r>
      <w:proofErr w:type="spellStart"/>
      <w:r w:rsidRPr="003C2D8D">
        <w:rPr>
          <w:rFonts w:cs="Times New Roman"/>
          <w:sz w:val="28"/>
          <w:szCs w:val="28"/>
        </w:rPr>
        <w:t>Bức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tranh</w:t>
      </w:r>
      <w:proofErr w:type="spellEnd"/>
      <w:r w:rsidRPr="003C2D8D">
        <w:rPr>
          <w:rFonts w:cs="Times New Roman"/>
          <w:sz w:val="28"/>
          <w:szCs w:val="28"/>
        </w:rPr>
        <w:t xml:space="preserve"> 2: Tranh </w:t>
      </w:r>
      <w:proofErr w:type="spellStart"/>
      <w:r w:rsidRPr="003C2D8D">
        <w:rPr>
          <w:rFonts w:cs="Times New Roman"/>
          <w:sz w:val="28"/>
          <w:szCs w:val="28"/>
        </w:rPr>
        <w:t>xé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dán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quả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chuối</w:t>
      </w:r>
      <w:proofErr w:type="spellEnd"/>
      <w:r w:rsidRPr="003C2D8D">
        <w:rPr>
          <w:rFonts w:cs="Times New Roman"/>
          <w:sz w:val="28"/>
          <w:szCs w:val="28"/>
        </w:rPr>
        <w:t>.</w:t>
      </w:r>
    </w:p>
    <w:p w14:paraId="1A0D1967" w14:textId="77777777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+/ </w:t>
      </w:r>
      <w:proofErr w:type="spellStart"/>
      <w:r w:rsidRPr="003C2D8D">
        <w:rPr>
          <w:rFonts w:cs="Times New Roman"/>
          <w:sz w:val="28"/>
          <w:szCs w:val="28"/>
        </w:rPr>
        <w:t>Bức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tranh</w:t>
      </w:r>
      <w:proofErr w:type="spellEnd"/>
      <w:r w:rsidRPr="003C2D8D">
        <w:rPr>
          <w:rFonts w:cs="Times New Roman"/>
          <w:sz w:val="28"/>
          <w:szCs w:val="28"/>
        </w:rPr>
        <w:t xml:space="preserve"> 3: Tranh </w:t>
      </w:r>
      <w:proofErr w:type="spellStart"/>
      <w:r w:rsidRPr="003C2D8D">
        <w:rPr>
          <w:rFonts w:cs="Times New Roman"/>
          <w:sz w:val="28"/>
          <w:szCs w:val="28"/>
        </w:rPr>
        <w:t>xé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dán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quả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xoài</w:t>
      </w:r>
      <w:proofErr w:type="spellEnd"/>
      <w:r w:rsidRPr="003C2D8D">
        <w:rPr>
          <w:rFonts w:cs="Times New Roman"/>
          <w:sz w:val="28"/>
          <w:szCs w:val="28"/>
        </w:rPr>
        <w:t>.</w:t>
      </w:r>
    </w:p>
    <w:p w14:paraId="03943F9E" w14:textId="77777777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- </w:t>
      </w:r>
      <w:proofErr w:type="spellStart"/>
      <w:r w:rsidRPr="003C2D8D">
        <w:rPr>
          <w:rFonts w:cs="Times New Roman"/>
          <w:sz w:val="28"/>
          <w:szCs w:val="28"/>
        </w:rPr>
        <w:t>Nhạc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các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bài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hát</w:t>
      </w:r>
      <w:proofErr w:type="spellEnd"/>
    </w:p>
    <w:p w14:paraId="6959308A" w14:textId="77777777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- </w:t>
      </w:r>
      <w:proofErr w:type="spellStart"/>
      <w:r w:rsidRPr="003C2D8D">
        <w:rPr>
          <w:rFonts w:cs="Times New Roman"/>
          <w:sz w:val="28"/>
          <w:szCs w:val="28"/>
        </w:rPr>
        <w:t>Giá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trưng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bày</w:t>
      </w:r>
      <w:proofErr w:type="spellEnd"/>
    </w:p>
    <w:p w14:paraId="1DA81B6A" w14:textId="2848D8E4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b/>
          <w:i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 </w:t>
      </w:r>
      <w:r w:rsidR="00277B0E" w:rsidRPr="003C2D8D">
        <w:rPr>
          <w:rFonts w:cs="Times New Roman"/>
          <w:b/>
          <w:i/>
          <w:sz w:val="28"/>
          <w:szCs w:val="28"/>
        </w:rPr>
        <w:t>b</w:t>
      </w:r>
      <w:r w:rsidRPr="003C2D8D">
        <w:rPr>
          <w:rFonts w:cs="Times New Roman"/>
          <w:b/>
          <w:i/>
          <w:sz w:val="28"/>
          <w:szCs w:val="28"/>
        </w:rPr>
        <w:t xml:space="preserve">. </w:t>
      </w:r>
      <w:proofErr w:type="spellStart"/>
      <w:r w:rsidRPr="003C2D8D">
        <w:rPr>
          <w:rFonts w:cs="Times New Roman"/>
          <w:b/>
          <w:i/>
          <w:sz w:val="28"/>
          <w:szCs w:val="28"/>
        </w:rPr>
        <w:t>Chuẩn</w:t>
      </w:r>
      <w:proofErr w:type="spellEnd"/>
      <w:r w:rsidRPr="003C2D8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i/>
          <w:sz w:val="28"/>
          <w:szCs w:val="28"/>
        </w:rPr>
        <w:t>bị</w:t>
      </w:r>
      <w:proofErr w:type="spellEnd"/>
      <w:r w:rsidRPr="003C2D8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i/>
          <w:sz w:val="28"/>
          <w:szCs w:val="28"/>
        </w:rPr>
        <w:t>của</w:t>
      </w:r>
      <w:proofErr w:type="spellEnd"/>
      <w:r w:rsidRPr="003C2D8D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i/>
          <w:sz w:val="28"/>
          <w:szCs w:val="28"/>
        </w:rPr>
        <w:t>trẻ</w:t>
      </w:r>
      <w:proofErr w:type="spellEnd"/>
    </w:p>
    <w:p w14:paraId="55307FF5" w14:textId="77777777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- </w:t>
      </w:r>
      <w:proofErr w:type="spellStart"/>
      <w:r w:rsidRPr="003C2D8D">
        <w:rPr>
          <w:rFonts w:cs="Times New Roman"/>
          <w:sz w:val="28"/>
          <w:szCs w:val="28"/>
        </w:rPr>
        <w:t>Giấy</w:t>
      </w:r>
      <w:proofErr w:type="spellEnd"/>
      <w:r w:rsidRPr="003C2D8D">
        <w:rPr>
          <w:rFonts w:cs="Times New Roman"/>
          <w:sz w:val="28"/>
          <w:szCs w:val="28"/>
        </w:rPr>
        <w:t xml:space="preserve"> A4, </w:t>
      </w:r>
      <w:proofErr w:type="spellStart"/>
      <w:r w:rsidRPr="003C2D8D">
        <w:rPr>
          <w:rFonts w:cs="Times New Roman"/>
          <w:sz w:val="28"/>
          <w:szCs w:val="28"/>
        </w:rPr>
        <w:t>giấy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màu</w:t>
      </w:r>
      <w:proofErr w:type="spellEnd"/>
      <w:r w:rsidRPr="003C2D8D">
        <w:rPr>
          <w:rFonts w:cs="Times New Roman"/>
          <w:sz w:val="28"/>
          <w:szCs w:val="28"/>
        </w:rPr>
        <w:t xml:space="preserve">: </w:t>
      </w:r>
      <w:proofErr w:type="spellStart"/>
      <w:r w:rsidRPr="003C2D8D">
        <w:rPr>
          <w:rFonts w:cs="Times New Roman"/>
          <w:sz w:val="28"/>
          <w:szCs w:val="28"/>
        </w:rPr>
        <w:t>xanh</w:t>
      </w:r>
      <w:proofErr w:type="spellEnd"/>
      <w:r w:rsidRPr="003C2D8D">
        <w:rPr>
          <w:rFonts w:cs="Times New Roman"/>
          <w:sz w:val="28"/>
          <w:szCs w:val="28"/>
        </w:rPr>
        <w:t xml:space="preserve">, </w:t>
      </w:r>
      <w:proofErr w:type="spellStart"/>
      <w:r w:rsidRPr="003C2D8D">
        <w:rPr>
          <w:rFonts w:cs="Times New Roman"/>
          <w:sz w:val="28"/>
          <w:szCs w:val="28"/>
        </w:rPr>
        <w:t>đỏ</w:t>
      </w:r>
      <w:proofErr w:type="spellEnd"/>
      <w:r w:rsidRPr="003C2D8D">
        <w:rPr>
          <w:rFonts w:cs="Times New Roman"/>
          <w:sz w:val="28"/>
          <w:szCs w:val="28"/>
        </w:rPr>
        <w:t xml:space="preserve">, </w:t>
      </w:r>
      <w:proofErr w:type="spellStart"/>
      <w:r w:rsidRPr="003C2D8D">
        <w:rPr>
          <w:rFonts w:cs="Times New Roman"/>
          <w:sz w:val="28"/>
          <w:szCs w:val="28"/>
        </w:rPr>
        <w:t>tím</w:t>
      </w:r>
      <w:proofErr w:type="spellEnd"/>
      <w:r w:rsidRPr="003C2D8D">
        <w:rPr>
          <w:rFonts w:cs="Times New Roman"/>
          <w:sz w:val="28"/>
          <w:szCs w:val="28"/>
        </w:rPr>
        <w:t xml:space="preserve">, </w:t>
      </w:r>
      <w:proofErr w:type="spellStart"/>
      <w:r w:rsidRPr="003C2D8D">
        <w:rPr>
          <w:rFonts w:cs="Times New Roman"/>
          <w:sz w:val="28"/>
          <w:szCs w:val="28"/>
        </w:rPr>
        <w:t>vàng</w:t>
      </w:r>
      <w:proofErr w:type="spellEnd"/>
      <w:r w:rsidRPr="003C2D8D">
        <w:rPr>
          <w:rFonts w:cs="Times New Roman"/>
          <w:sz w:val="28"/>
          <w:szCs w:val="28"/>
        </w:rPr>
        <w:t>…..</w:t>
      </w:r>
    </w:p>
    <w:p w14:paraId="40A9BAA9" w14:textId="77777777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- </w:t>
      </w:r>
      <w:proofErr w:type="spellStart"/>
      <w:r w:rsidRPr="003C2D8D">
        <w:rPr>
          <w:rFonts w:cs="Times New Roman"/>
          <w:sz w:val="28"/>
          <w:szCs w:val="28"/>
        </w:rPr>
        <w:t>Khăn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lau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tay</w:t>
      </w:r>
      <w:proofErr w:type="spellEnd"/>
      <w:r w:rsidRPr="003C2D8D">
        <w:rPr>
          <w:rFonts w:cs="Times New Roman"/>
          <w:sz w:val="28"/>
          <w:szCs w:val="28"/>
        </w:rPr>
        <w:t xml:space="preserve">, </w:t>
      </w:r>
      <w:proofErr w:type="spellStart"/>
      <w:r w:rsidRPr="003C2D8D">
        <w:rPr>
          <w:rFonts w:cs="Times New Roman"/>
          <w:sz w:val="28"/>
          <w:szCs w:val="28"/>
        </w:rPr>
        <w:t>hồ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dán</w:t>
      </w:r>
      <w:proofErr w:type="spellEnd"/>
    </w:p>
    <w:p w14:paraId="4A6ACB5F" w14:textId="77777777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- </w:t>
      </w:r>
      <w:proofErr w:type="spellStart"/>
      <w:r w:rsidRPr="003C2D8D">
        <w:rPr>
          <w:rFonts w:cs="Times New Roman"/>
          <w:sz w:val="28"/>
          <w:szCs w:val="28"/>
        </w:rPr>
        <w:t>Quần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áo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đầu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tóc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gọn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gàng</w:t>
      </w:r>
      <w:proofErr w:type="spellEnd"/>
    </w:p>
    <w:p w14:paraId="7E08DD84" w14:textId="77777777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- Tâm </w:t>
      </w:r>
      <w:proofErr w:type="spellStart"/>
      <w:r w:rsidRPr="003C2D8D">
        <w:rPr>
          <w:rFonts w:cs="Times New Roman"/>
          <w:sz w:val="28"/>
          <w:szCs w:val="28"/>
        </w:rPr>
        <w:t>thế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thoải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mái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sẵn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sàng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tham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gia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hoạt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động</w:t>
      </w:r>
      <w:proofErr w:type="spellEnd"/>
    </w:p>
    <w:p w14:paraId="35270146" w14:textId="3CF4D6AA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b/>
          <w:sz w:val="28"/>
          <w:szCs w:val="28"/>
        </w:rPr>
        <w:tab/>
      </w:r>
      <w:r w:rsidR="003B7B4A" w:rsidRPr="003C2D8D">
        <w:rPr>
          <w:rFonts w:cs="Times New Roman"/>
          <w:b/>
          <w:sz w:val="28"/>
          <w:szCs w:val="28"/>
        </w:rPr>
        <w:t>3</w:t>
      </w:r>
      <w:r w:rsidR="003B7B4A" w:rsidRPr="003C2D8D">
        <w:rPr>
          <w:rFonts w:cs="Times New Roman"/>
          <w:b/>
          <w:sz w:val="28"/>
          <w:szCs w:val="28"/>
          <w:lang w:val="vi-VN"/>
        </w:rPr>
        <w:t>.</w:t>
      </w:r>
      <w:r w:rsidRPr="003C2D8D">
        <w:rPr>
          <w:rFonts w:cs="Times New Roman"/>
          <w:b/>
          <w:sz w:val="28"/>
          <w:szCs w:val="28"/>
        </w:rPr>
        <w:t xml:space="preserve"> Tiến </w:t>
      </w:r>
      <w:proofErr w:type="spellStart"/>
      <w:r w:rsidRPr="003C2D8D">
        <w:rPr>
          <w:rFonts w:cs="Times New Roman"/>
          <w:b/>
          <w:sz w:val="28"/>
          <w:szCs w:val="28"/>
        </w:rPr>
        <w:t>trình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sz w:val="28"/>
          <w:szCs w:val="28"/>
        </w:rPr>
        <w:t>hoạt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sz w:val="28"/>
          <w:szCs w:val="28"/>
        </w:rPr>
        <w:t>động</w:t>
      </w:r>
      <w:proofErr w:type="spellEnd"/>
      <w:r w:rsidRPr="003C2D8D">
        <w:rPr>
          <w:rFonts w:cs="Times New Roman"/>
          <w:sz w:val="28"/>
          <w:szCs w:val="28"/>
        </w:rPr>
        <w:t>:</w:t>
      </w:r>
    </w:p>
    <w:p w14:paraId="346898B2" w14:textId="000D41CC" w:rsidR="00B258D5" w:rsidRPr="003C2D8D" w:rsidRDefault="00F73194" w:rsidP="0088058A">
      <w:pPr>
        <w:pStyle w:val="NormalWeb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C2D8D">
        <w:rPr>
          <w:b/>
          <w:i/>
          <w:sz w:val="28"/>
          <w:szCs w:val="28"/>
        </w:rPr>
        <w:tab/>
      </w:r>
      <w:r w:rsidR="00B258D5" w:rsidRPr="003C2D8D">
        <w:rPr>
          <w:b/>
          <w:i/>
          <w:sz w:val="28"/>
          <w:szCs w:val="28"/>
        </w:rPr>
        <w:t>*</w:t>
      </w:r>
      <w:proofErr w:type="spellStart"/>
      <w:r w:rsidR="00B258D5" w:rsidRPr="003C2D8D">
        <w:rPr>
          <w:b/>
          <w:i/>
          <w:sz w:val="28"/>
          <w:szCs w:val="28"/>
        </w:rPr>
        <w:t>Hoạt</w:t>
      </w:r>
      <w:proofErr w:type="spellEnd"/>
      <w:r w:rsidR="00B258D5" w:rsidRPr="003C2D8D">
        <w:rPr>
          <w:b/>
          <w:i/>
          <w:sz w:val="28"/>
          <w:szCs w:val="28"/>
        </w:rPr>
        <w:t xml:space="preserve"> </w:t>
      </w:r>
      <w:proofErr w:type="spellStart"/>
      <w:r w:rsidR="00B258D5" w:rsidRPr="003C2D8D">
        <w:rPr>
          <w:b/>
          <w:i/>
          <w:sz w:val="28"/>
          <w:szCs w:val="28"/>
        </w:rPr>
        <w:t>động</w:t>
      </w:r>
      <w:proofErr w:type="spellEnd"/>
      <w:r w:rsidR="00B258D5" w:rsidRPr="003C2D8D">
        <w:rPr>
          <w:b/>
          <w:i/>
          <w:sz w:val="28"/>
          <w:szCs w:val="28"/>
        </w:rPr>
        <w:t xml:space="preserve"> 1: </w:t>
      </w:r>
      <w:proofErr w:type="spellStart"/>
      <w:r w:rsidR="00B258D5" w:rsidRPr="003C2D8D">
        <w:rPr>
          <w:b/>
          <w:i/>
          <w:sz w:val="28"/>
          <w:szCs w:val="28"/>
        </w:rPr>
        <w:t>Ổn</w:t>
      </w:r>
      <w:proofErr w:type="spellEnd"/>
      <w:r w:rsidR="00B258D5" w:rsidRPr="003C2D8D">
        <w:rPr>
          <w:b/>
          <w:i/>
          <w:sz w:val="28"/>
          <w:szCs w:val="28"/>
        </w:rPr>
        <w:t xml:space="preserve"> </w:t>
      </w:r>
      <w:proofErr w:type="spellStart"/>
      <w:r w:rsidR="00B258D5" w:rsidRPr="003C2D8D">
        <w:rPr>
          <w:b/>
          <w:i/>
          <w:sz w:val="28"/>
          <w:szCs w:val="28"/>
        </w:rPr>
        <w:t>định</w:t>
      </w:r>
      <w:proofErr w:type="spellEnd"/>
      <w:r w:rsidR="00B258D5" w:rsidRPr="003C2D8D">
        <w:rPr>
          <w:b/>
          <w:i/>
          <w:sz w:val="28"/>
          <w:szCs w:val="28"/>
        </w:rPr>
        <w:t xml:space="preserve"> </w:t>
      </w:r>
      <w:proofErr w:type="spellStart"/>
      <w:r w:rsidR="00B258D5" w:rsidRPr="003C2D8D">
        <w:rPr>
          <w:b/>
          <w:i/>
          <w:sz w:val="28"/>
          <w:szCs w:val="28"/>
        </w:rPr>
        <w:t>lớp</w:t>
      </w:r>
      <w:proofErr w:type="spellEnd"/>
      <w:r w:rsidR="00B258D5" w:rsidRPr="003C2D8D">
        <w:rPr>
          <w:b/>
          <w:i/>
          <w:sz w:val="28"/>
          <w:szCs w:val="28"/>
        </w:rPr>
        <w:t xml:space="preserve">, </w:t>
      </w:r>
      <w:proofErr w:type="spellStart"/>
      <w:r w:rsidR="00B258D5" w:rsidRPr="003C2D8D">
        <w:rPr>
          <w:b/>
          <w:i/>
          <w:sz w:val="28"/>
          <w:szCs w:val="28"/>
        </w:rPr>
        <w:t>gây</w:t>
      </w:r>
      <w:proofErr w:type="spellEnd"/>
      <w:r w:rsidR="00B258D5" w:rsidRPr="003C2D8D">
        <w:rPr>
          <w:b/>
          <w:i/>
          <w:sz w:val="28"/>
          <w:szCs w:val="28"/>
        </w:rPr>
        <w:t xml:space="preserve"> </w:t>
      </w:r>
      <w:proofErr w:type="spellStart"/>
      <w:r w:rsidR="00B258D5" w:rsidRPr="003C2D8D">
        <w:rPr>
          <w:b/>
          <w:i/>
          <w:sz w:val="28"/>
          <w:szCs w:val="28"/>
        </w:rPr>
        <w:t>hứng</w:t>
      </w:r>
      <w:proofErr w:type="spellEnd"/>
      <w:r w:rsidR="00B258D5" w:rsidRPr="003C2D8D">
        <w:rPr>
          <w:b/>
          <w:i/>
          <w:sz w:val="28"/>
          <w:szCs w:val="28"/>
        </w:rPr>
        <w:t xml:space="preserve"> </w:t>
      </w:r>
      <w:proofErr w:type="spellStart"/>
      <w:r w:rsidR="00B258D5" w:rsidRPr="003C2D8D">
        <w:rPr>
          <w:b/>
          <w:i/>
          <w:sz w:val="28"/>
          <w:szCs w:val="28"/>
        </w:rPr>
        <w:t>thú</w:t>
      </w:r>
      <w:proofErr w:type="spellEnd"/>
    </w:p>
    <w:p w14:paraId="2BB6BC55" w14:textId="77777777" w:rsidR="00B258D5" w:rsidRPr="003C2D8D" w:rsidRDefault="00B258D5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C2D8D">
        <w:rPr>
          <w:sz w:val="28"/>
          <w:szCs w:val="28"/>
        </w:rPr>
        <w:tab/>
        <w:t xml:space="preserve">- Các con </w:t>
      </w:r>
      <w:proofErr w:type="spellStart"/>
      <w:r w:rsidRPr="003C2D8D">
        <w:rPr>
          <w:sz w:val="28"/>
          <w:szCs w:val="28"/>
        </w:rPr>
        <w:t>ơi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lại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đây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với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cô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nào</w:t>
      </w:r>
      <w:proofErr w:type="spellEnd"/>
      <w:r w:rsidRPr="003C2D8D">
        <w:rPr>
          <w:sz w:val="28"/>
          <w:szCs w:val="28"/>
        </w:rPr>
        <w:t xml:space="preserve">! </w:t>
      </w:r>
      <w:proofErr w:type="spellStart"/>
      <w:r w:rsidRPr="003C2D8D">
        <w:rPr>
          <w:sz w:val="28"/>
          <w:szCs w:val="28"/>
        </w:rPr>
        <w:t>Bây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giờ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chúng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mình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hãy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hát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cùng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cô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một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bài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thật</w:t>
      </w:r>
      <w:proofErr w:type="spellEnd"/>
      <w:r w:rsidRPr="003C2D8D">
        <w:rPr>
          <w:sz w:val="28"/>
          <w:szCs w:val="28"/>
        </w:rPr>
        <w:t xml:space="preserve"> hay </w:t>
      </w:r>
      <w:proofErr w:type="spellStart"/>
      <w:r w:rsidRPr="003C2D8D">
        <w:rPr>
          <w:sz w:val="28"/>
          <w:szCs w:val="28"/>
        </w:rPr>
        <w:t>nhé</w:t>
      </w:r>
      <w:proofErr w:type="spellEnd"/>
      <w:r w:rsidRPr="003C2D8D">
        <w:rPr>
          <w:sz w:val="28"/>
          <w:szCs w:val="28"/>
        </w:rPr>
        <w:t>!</w:t>
      </w:r>
    </w:p>
    <w:p w14:paraId="1C63D04A" w14:textId="77777777" w:rsidR="00B258D5" w:rsidRPr="003C2D8D" w:rsidRDefault="00B258D5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C2D8D">
        <w:rPr>
          <w:sz w:val="28"/>
          <w:szCs w:val="28"/>
        </w:rPr>
        <w:tab/>
        <w:t xml:space="preserve">+ Các con </w:t>
      </w:r>
      <w:proofErr w:type="spellStart"/>
      <w:r w:rsidRPr="003C2D8D">
        <w:rPr>
          <w:sz w:val="28"/>
          <w:szCs w:val="28"/>
        </w:rPr>
        <w:t>vừa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hát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bài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hát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gì</w:t>
      </w:r>
      <w:proofErr w:type="spellEnd"/>
      <w:r w:rsidRPr="003C2D8D">
        <w:rPr>
          <w:sz w:val="28"/>
          <w:szCs w:val="28"/>
        </w:rPr>
        <w:t>?</w:t>
      </w:r>
    </w:p>
    <w:p w14:paraId="3C3A5E55" w14:textId="77777777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+ Trong </w:t>
      </w:r>
      <w:proofErr w:type="spellStart"/>
      <w:r w:rsidRPr="003C2D8D">
        <w:rPr>
          <w:rFonts w:cs="Times New Roman"/>
          <w:sz w:val="28"/>
          <w:szCs w:val="28"/>
        </w:rPr>
        <w:t>bài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hát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có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những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loại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quả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nào</w:t>
      </w:r>
      <w:proofErr w:type="spellEnd"/>
      <w:r w:rsidRPr="003C2D8D">
        <w:rPr>
          <w:rFonts w:cs="Times New Roman"/>
          <w:sz w:val="28"/>
          <w:szCs w:val="28"/>
        </w:rPr>
        <w:t>?</w:t>
      </w:r>
    </w:p>
    <w:p w14:paraId="2641A63E" w14:textId="77777777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+ </w:t>
      </w:r>
      <w:proofErr w:type="spellStart"/>
      <w:r w:rsidRPr="003C2D8D">
        <w:rPr>
          <w:rFonts w:cs="Times New Roman"/>
          <w:sz w:val="28"/>
          <w:szCs w:val="28"/>
        </w:rPr>
        <w:t>Những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loại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quả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nào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trong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bài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hát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có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thể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ăn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được</w:t>
      </w:r>
      <w:proofErr w:type="spellEnd"/>
      <w:r w:rsidRPr="003C2D8D">
        <w:rPr>
          <w:rFonts w:cs="Times New Roman"/>
          <w:sz w:val="28"/>
          <w:szCs w:val="28"/>
        </w:rPr>
        <w:t>?</w:t>
      </w:r>
    </w:p>
    <w:p w14:paraId="3F935750" w14:textId="77777777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+ </w:t>
      </w:r>
      <w:proofErr w:type="spellStart"/>
      <w:r w:rsidRPr="003C2D8D">
        <w:rPr>
          <w:rFonts w:cs="Times New Roman"/>
          <w:sz w:val="28"/>
          <w:szCs w:val="28"/>
        </w:rPr>
        <w:t>Ngoài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những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quả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đó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ra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các</w:t>
      </w:r>
      <w:proofErr w:type="spellEnd"/>
      <w:r w:rsidRPr="003C2D8D">
        <w:rPr>
          <w:rFonts w:cs="Times New Roman"/>
          <w:sz w:val="28"/>
          <w:szCs w:val="28"/>
        </w:rPr>
        <w:t xml:space="preserve"> con </w:t>
      </w:r>
      <w:proofErr w:type="spellStart"/>
      <w:r w:rsidRPr="003C2D8D">
        <w:rPr>
          <w:rFonts w:cs="Times New Roman"/>
          <w:sz w:val="28"/>
          <w:szCs w:val="28"/>
        </w:rPr>
        <w:t>còn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biết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những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loại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quả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nào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nữa</w:t>
      </w:r>
      <w:proofErr w:type="spellEnd"/>
      <w:r w:rsidRPr="003C2D8D">
        <w:rPr>
          <w:rFonts w:cs="Times New Roman"/>
          <w:sz w:val="28"/>
          <w:szCs w:val="28"/>
        </w:rPr>
        <w:t>?</w:t>
      </w:r>
    </w:p>
    <w:p w14:paraId="12897A26" w14:textId="77777777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- </w:t>
      </w:r>
      <w:proofErr w:type="spellStart"/>
      <w:r w:rsidRPr="003C2D8D">
        <w:rPr>
          <w:rFonts w:cs="Times New Roman"/>
          <w:sz w:val="28"/>
          <w:szCs w:val="28"/>
        </w:rPr>
        <w:t>Hôm</w:t>
      </w:r>
      <w:proofErr w:type="spellEnd"/>
      <w:r w:rsidRPr="003C2D8D">
        <w:rPr>
          <w:rFonts w:cs="Times New Roman"/>
          <w:sz w:val="28"/>
          <w:szCs w:val="28"/>
        </w:rPr>
        <w:t xml:space="preserve"> nay </w:t>
      </w:r>
      <w:proofErr w:type="spellStart"/>
      <w:r w:rsidRPr="003C2D8D">
        <w:rPr>
          <w:rFonts w:cs="Times New Roman"/>
          <w:sz w:val="28"/>
          <w:szCs w:val="28"/>
        </w:rPr>
        <w:t>cô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có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một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món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quà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muốn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dành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tặng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lớp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chúng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mình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đấy</w:t>
      </w:r>
      <w:proofErr w:type="spellEnd"/>
      <w:r w:rsidRPr="003C2D8D">
        <w:rPr>
          <w:rFonts w:cs="Times New Roman"/>
          <w:sz w:val="28"/>
          <w:szCs w:val="28"/>
        </w:rPr>
        <w:t xml:space="preserve">, </w:t>
      </w:r>
      <w:proofErr w:type="spellStart"/>
      <w:r w:rsidRPr="003C2D8D">
        <w:rPr>
          <w:rFonts w:cs="Times New Roman"/>
          <w:sz w:val="28"/>
          <w:szCs w:val="28"/>
        </w:rPr>
        <w:t>chúng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mình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xem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đó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là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món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quà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gì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nhé</w:t>
      </w:r>
      <w:proofErr w:type="spellEnd"/>
      <w:r w:rsidRPr="003C2D8D">
        <w:rPr>
          <w:rFonts w:cs="Times New Roman"/>
          <w:sz w:val="28"/>
          <w:szCs w:val="28"/>
        </w:rPr>
        <w:t>.</w:t>
      </w:r>
    </w:p>
    <w:p w14:paraId="2DC7D557" w14:textId="05B702C8" w:rsidR="00354771" w:rsidRPr="003C2D8D" w:rsidRDefault="00B258D5" w:rsidP="0088058A">
      <w:pPr>
        <w:pStyle w:val="NormalWeb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b/>
          <w:i/>
          <w:sz w:val="28"/>
          <w:szCs w:val="28"/>
          <w:lang w:val="vi-VN"/>
        </w:rPr>
      </w:pPr>
      <w:r w:rsidRPr="003C2D8D">
        <w:rPr>
          <w:sz w:val="28"/>
          <w:szCs w:val="28"/>
        </w:rPr>
        <w:tab/>
      </w:r>
      <w:r w:rsidRPr="003C2D8D">
        <w:rPr>
          <w:b/>
          <w:i/>
          <w:sz w:val="28"/>
          <w:szCs w:val="28"/>
        </w:rPr>
        <w:t>*</w:t>
      </w:r>
      <w:proofErr w:type="spellStart"/>
      <w:r w:rsidRPr="003C2D8D">
        <w:rPr>
          <w:b/>
          <w:i/>
          <w:sz w:val="28"/>
          <w:szCs w:val="28"/>
        </w:rPr>
        <w:t>Hoạt</w:t>
      </w:r>
      <w:proofErr w:type="spellEnd"/>
      <w:r w:rsidRPr="003C2D8D">
        <w:rPr>
          <w:b/>
          <w:i/>
          <w:sz w:val="28"/>
          <w:szCs w:val="28"/>
        </w:rPr>
        <w:t xml:space="preserve"> </w:t>
      </w:r>
      <w:proofErr w:type="spellStart"/>
      <w:r w:rsidRPr="003C2D8D">
        <w:rPr>
          <w:b/>
          <w:i/>
          <w:sz w:val="28"/>
          <w:szCs w:val="28"/>
        </w:rPr>
        <w:t>động</w:t>
      </w:r>
      <w:proofErr w:type="spellEnd"/>
      <w:r w:rsidRPr="003C2D8D">
        <w:rPr>
          <w:b/>
          <w:i/>
          <w:sz w:val="28"/>
          <w:szCs w:val="28"/>
        </w:rPr>
        <w:t xml:space="preserve"> 2:</w:t>
      </w:r>
      <w:r w:rsidR="00354771" w:rsidRPr="003C2D8D">
        <w:rPr>
          <w:b/>
          <w:i/>
          <w:sz w:val="28"/>
          <w:szCs w:val="28"/>
          <w:lang w:val="vi-VN"/>
        </w:rPr>
        <w:t xml:space="preserve"> Hoạt động trọng tâm</w:t>
      </w:r>
    </w:p>
    <w:p w14:paraId="3F1FAE5D" w14:textId="4CDAAB36" w:rsidR="00B258D5" w:rsidRPr="003C2D8D" w:rsidRDefault="00354771" w:rsidP="0088058A">
      <w:pPr>
        <w:pStyle w:val="NormalWeb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b/>
          <w:i/>
          <w:sz w:val="28"/>
          <w:szCs w:val="28"/>
          <w:lang w:val="vi-VN"/>
        </w:rPr>
      </w:pPr>
      <w:r w:rsidRPr="003C2D8D">
        <w:rPr>
          <w:b/>
          <w:i/>
          <w:sz w:val="28"/>
          <w:szCs w:val="28"/>
        </w:rPr>
        <w:tab/>
      </w:r>
      <w:r w:rsidR="00F3548F" w:rsidRPr="003C2D8D">
        <w:rPr>
          <w:b/>
          <w:i/>
          <w:sz w:val="28"/>
          <w:szCs w:val="28"/>
          <w:lang w:val="vi-VN"/>
        </w:rPr>
        <w:t>- Quan sát tranh mẫu</w:t>
      </w:r>
    </w:p>
    <w:p w14:paraId="3D710638" w14:textId="77777777" w:rsidR="00B258D5" w:rsidRPr="003C2D8D" w:rsidRDefault="00B258D5" w:rsidP="0088058A">
      <w:pPr>
        <w:pStyle w:val="ListParagraph"/>
        <w:tabs>
          <w:tab w:val="left" w:pos="426"/>
          <w:tab w:val="left" w:pos="709"/>
        </w:tabs>
        <w:spacing w:line="276" w:lineRule="auto"/>
        <w:ind w:left="0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lastRenderedPageBreak/>
        <w:tab/>
        <w:t xml:space="preserve">+ Các con </w:t>
      </w:r>
      <w:proofErr w:type="spellStart"/>
      <w:r w:rsidRPr="003C2D8D">
        <w:rPr>
          <w:rFonts w:cs="Times New Roman"/>
          <w:sz w:val="28"/>
          <w:szCs w:val="28"/>
        </w:rPr>
        <w:t>nhìn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xem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cô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có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những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bức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tranh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gì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đây</w:t>
      </w:r>
      <w:proofErr w:type="spellEnd"/>
      <w:r w:rsidRPr="003C2D8D">
        <w:rPr>
          <w:rFonts w:cs="Times New Roman"/>
          <w:sz w:val="28"/>
          <w:szCs w:val="28"/>
        </w:rPr>
        <w:t>?</w:t>
      </w:r>
    </w:p>
    <w:p w14:paraId="3408636B" w14:textId="77777777" w:rsidR="00B258D5" w:rsidRPr="003C2D8D" w:rsidRDefault="00B258D5" w:rsidP="0088058A">
      <w:pPr>
        <w:pStyle w:val="NormalWeb"/>
        <w:tabs>
          <w:tab w:val="left" w:pos="426"/>
          <w:tab w:val="left" w:pos="709"/>
          <w:tab w:val="left" w:pos="4695"/>
        </w:tabs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3C2D8D">
        <w:rPr>
          <w:b/>
          <w:sz w:val="28"/>
          <w:szCs w:val="28"/>
        </w:rPr>
        <w:tab/>
        <w:t xml:space="preserve">- Tranh 1: Tranh </w:t>
      </w:r>
      <w:proofErr w:type="spellStart"/>
      <w:r w:rsidRPr="003C2D8D">
        <w:rPr>
          <w:b/>
          <w:sz w:val="28"/>
          <w:szCs w:val="28"/>
        </w:rPr>
        <w:t>xé</w:t>
      </w:r>
      <w:proofErr w:type="spellEnd"/>
      <w:r w:rsidRPr="003C2D8D">
        <w:rPr>
          <w:b/>
          <w:sz w:val="28"/>
          <w:szCs w:val="28"/>
        </w:rPr>
        <w:t xml:space="preserve"> </w:t>
      </w:r>
      <w:proofErr w:type="spellStart"/>
      <w:r w:rsidRPr="003C2D8D">
        <w:rPr>
          <w:b/>
          <w:sz w:val="28"/>
          <w:szCs w:val="28"/>
        </w:rPr>
        <w:t>dán</w:t>
      </w:r>
      <w:proofErr w:type="spellEnd"/>
      <w:r w:rsidRPr="003C2D8D">
        <w:rPr>
          <w:b/>
          <w:sz w:val="28"/>
          <w:szCs w:val="28"/>
        </w:rPr>
        <w:t xml:space="preserve"> </w:t>
      </w:r>
      <w:proofErr w:type="spellStart"/>
      <w:r w:rsidRPr="003C2D8D">
        <w:rPr>
          <w:b/>
          <w:sz w:val="28"/>
          <w:szCs w:val="28"/>
        </w:rPr>
        <w:t>quả</w:t>
      </w:r>
      <w:proofErr w:type="spellEnd"/>
      <w:r w:rsidRPr="003C2D8D">
        <w:rPr>
          <w:b/>
          <w:sz w:val="28"/>
          <w:szCs w:val="28"/>
        </w:rPr>
        <w:t xml:space="preserve"> cam.</w:t>
      </w:r>
    </w:p>
    <w:p w14:paraId="40DAC7E1" w14:textId="77777777" w:rsidR="00B258D5" w:rsidRPr="003C2D8D" w:rsidRDefault="00B258D5" w:rsidP="0088058A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+ Ai </w:t>
      </w:r>
      <w:proofErr w:type="spellStart"/>
      <w:r w:rsidRPr="003C2D8D">
        <w:rPr>
          <w:rFonts w:cs="Times New Roman"/>
          <w:sz w:val="28"/>
          <w:szCs w:val="28"/>
        </w:rPr>
        <w:t>có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nhận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xét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gì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về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bức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tranh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này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của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cô</w:t>
      </w:r>
      <w:proofErr w:type="spellEnd"/>
      <w:r w:rsidRPr="003C2D8D">
        <w:rPr>
          <w:rFonts w:cs="Times New Roman"/>
          <w:sz w:val="28"/>
          <w:szCs w:val="28"/>
        </w:rPr>
        <w:t>?</w:t>
      </w:r>
    </w:p>
    <w:p w14:paraId="2432CB92" w14:textId="3BBE7248" w:rsidR="00B258D5" w:rsidRPr="003C2D8D" w:rsidRDefault="00B258D5" w:rsidP="0088058A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+ </w:t>
      </w:r>
      <w:proofErr w:type="spellStart"/>
      <w:r w:rsidR="00532463" w:rsidRPr="003C2D8D">
        <w:rPr>
          <w:rFonts w:cs="Times New Roman"/>
          <w:sz w:val="28"/>
          <w:szCs w:val="28"/>
        </w:rPr>
        <w:t>Quả</w:t>
      </w:r>
      <w:proofErr w:type="spellEnd"/>
      <w:r w:rsidRPr="003C2D8D">
        <w:rPr>
          <w:rFonts w:cs="Times New Roman"/>
          <w:sz w:val="28"/>
          <w:szCs w:val="28"/>
        </w:rPr>
        <w:t xml:space="preserve"> cam </w:t>
      </w:r>
      <w:proofErr w:type="spellStart"/>
      <w:r w:rsidRPr="003C2D8D">
        <w:rPr>
          <w:rFonts w:cs="Times New Roman"/>
          <w:sz w:val="28"/>
          <w:szCs w:val="28"/>
        </w:rPr>
        <w:t>có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màu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gì</w:t>
      </w:r>
      <w:proofErr w:type="spellEnd"/>
      <w:r w:rsidRPr="003C2D8D">
        <w:rPr>
          <w:rFonts w:cs="Times New Roman"/>
          <w:sz w:val="28"/>
          <w:szCs w:val="28"/>
        </w:rPr>
        <w:t xml:space="preserve">? </w:t>
      </w:r>
    </w:p>
    <w:p w14:paraId="4BB868CB" w14:textId="77777777" w:rsidR="00B258D5" w:rsidRPr="003C2D8D" w:rsidRDefault="00B258D5" w:rsidP="0088058A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+ </w:t>
      </w:r>
      <w:proofErr w:type="spellStart"/>
      <w:r w:rsidRPr="003C2D8D">
        <w:rPr>
          <w:rFonts w:cs="Times New Roman"/>
          <w:sz w:val="28"/>
          <w:szCs w:val="28"/>
        </w:rPr>
        <w:t>Cô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đã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làm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như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thế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nào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để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tạo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thành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bức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tranh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này</w:t>
      </w:r>
      <w:proofErr w:type="spellEnd"/>
      <w:r w:rsidRPr="003C2D8D">
        <w:rPr>
          <w:rFonts w:cs="Times New Roman"/>
          <w:sz w:val="28"/>
          <w:szCs w:val="28"/>
        </w:rPr>
        <w:t>?</w:t>
      </w:r>
    </w:p>
    <w:p w14:paraId="7C991BE5" w14:textId="7E53A65E" w:rsidR="00B258D5" w:rsidRPr="003C2D8D" w:rsidRDefault="00B258D5" w:rsidP="0088058A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+ </w:t>
      </w:r>
      <w:proofErr w:type="spellStart"/>
      <w:r w:rsidR="008D25CC" w:rsidRPr="003C2D8D">
        <w:rPr>
          <w:rFonts w:cs="Times New Roman"/>
          <w:sz w:val="28"/>
          <w:szCs w:val="28"/>
        </w:rPr>
        <w:t>Quả</w:t>
      </w:r>
      <w:proofErr w:type="spellEnd"/>
      <w:r w:rsidRPr="003C2D8D">
        <w:rPr>
          <w:rFonts w:cs="Times New Roman"/>
          <w:sz w:val="28"/>
          <w:szCs w:val="28"/>
        </w:rPr>
        <w:t xml:space="preserve"> cam </w:t>
      </w:r>
      <w:proofErr w:type="spellStart"/>
      <w:r w:rsidRPr="003C2D8D">
        <w:rPr>
          <w:rFonts w:cs="Times New Roman"/>
          <w:sz w:val="28"/>
          <w:szCs w:val="28"/>
        </w:rPr>
        <w:t>cô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xé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như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thế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nào</w:t>
      </w:r>
      <w:proofErr w:type="spellEnd"/>
      <w:r w:rsidRPr="003C2D8D">
        <w:rPr>
          <w:rFonts w:cs="Times New Roman"/>
          <w:sz w:val="28"/>
          <w:szCs w:val="28"/>
        </w:rPr>
        <w:t>?</w:t>
      </w:r>
      <w:r w:rsidR="00532463" w:rsidRPr="003C2D8D">
        <w:rPr>
          <w:rFonts w:cs="Times New Roman"/>
          <w:sz w:val="28"/>
          <w:szCs w:val="28"/>
          <w:lang w:val="vi-VN"/>
        </w:rPr>
        <w:t xml:space="preserve"> </w:t>
      </w:r>
      <w:r w:rsidRPr="003C2D8D">
        <w:rPr>
          <w:rFonts w:cs="Times New Roman"/>
          <w:sz w:val="28"/>
          <w:szCs w:val="28"/>
        </w:rPr>
        <w:t>(</w:t>
      </w:r>
      <w:proofErr w:type="spellStart"/>
      <w:r w:rsidRPr="003C2D8D">
        <w:rPr>
          <w:rFonts w:cs="Times New Roman"/>
          <w:sz w:val="28"/>
          <w:szCs w:val="28"/>
        </w:rPr>
        <w:t>Cô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đã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xé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lượn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vòng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cung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để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tạo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thành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quả</w:t>
      </w:r>
      <w:proofErr w:type="spellEnd"/>
      <w:r w:rsidRPr="003C2D8D">
        <w:rPr>
          <w:rFonts w:cs="Times New Roman"/>
          <w:sz w:val="28"/>
          <w:szCs w:val="28"/>
        </w:rPr>
        <w:t xml:space="preserve"> cam </w:t>
      </w:r>
      <w:proofErr w:type="spellStart"/>
      <w:r w:rsidRPr="003C2D8D">
        <w:rPr>
          <w:rFonts w:cs="Times New Roman"/>
          <w:sz w:val="28"/>
          <w:szCs w:val="28"/>
        </w:rPr>
        <w:t>đấy</w:t>
      </w:r>
      <w:proofErr w:type="spellEnd"/>
      <w:r w:rsidRPr="003C2D8D">
        <w:rPr>
          <w:rFonts w:cs="Times New Roman"/>
          <w:sz w:val="28"/>
          <w:szCs w:val="28"/>
        </w:rPr>
        <w:t>)</w:t>
      </w:r>
    </w:p>
    <w:p w14:paraId="18D00C77" w14:textId="77777777" w:rsidR="00B258D5" w:rsidRPr="003C2D8D" w:rsidRDefault="00B258D5" w:rsidP="0088058A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+ </w:t>
      </w:r>
      <w:proofErr w:type="spellStart"/>
      <w:r w:rsidRPr="003C2D8D">
        <w:rPr>
          <w:rFonts w:cs="Times New Roman"/>
          <w:sz w:val="28"/>
          <w:szCs w:val="28"/>
        </w:rPr>
        <w:t>Lá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quả</w:t>
      </w:r>
      <w:proofErr w:type="spellEnd"/>
      <w:r w:rsidRPr="003C2D8D">
        <w:rPr>
          <w:rFonts w:cs="Times New Roman"/>
          <w:sz w:val="28"/>
          <w:szCs w:val="28"/>
        </w:rPr>
        <w:t xml:space="preserve"> cam </w:t>
      </w:r>
      <w:proofErr w:type="spellStart"/>
      <w:r w:rsidRPr="003C2D8D">
        <w:rPr>
          <w:rFonts w:cs="Times New Roman"/>
          <w:sz w:val="28"/>
          <w:szCs w:val="28"/>
        </w:rPr>
        <w:t>cô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xé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như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thế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nào</w:t>
      </w:r>
      <w:proofErr w:type="spellEnd"/>
      <w:r w:rsidRPr="003C2D8D">
        <w:rPr>
          <w:rFonts w:cs="Times New Roman"/>
          <w:sz w:val="28"/>
          <w:szCs w:val="28"/>
        </w:rPr>
        <w:t>?</w:t>
      </w:r>
    </w:p>
    <w:p w14:paraId="007AF6D8" w14:textId="77777777" w:rsidR="00B258D5" w:rsidRPr="003C2D8D" w:rsidRDefault="00B258D5" w:rsidP="0088058A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+ </w:t>
      </w:r>
      <w:proofErr w:type="spellStart"/>
      <w:r w:rsidRPr="003C2D8D">
        <w:rPr>
          <w:rFonts w:cs="Times New Roman"/>
          <w:sz w:val="28"/>
          <w:szCs w:val="28"/>
        </w:rPr>
        <w:t>Và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cô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đã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xé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dải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để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tạo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thành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cuống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quả</w:t>
      </w:r>
      <w:proofErr w:type="spellEnd"/>
      <w:r w:rsidRPr="003C2D8D">
        <w:rPr>
          <w:rFonts w:cs="Times New Roman"/>
          <w:sz w:val="28"/>
          <w:szCs w:val="28"/>
        </w:rPr>
        <w:t xml:space="preserve"> cam </w:t>
      </w:r>
      <w:proofErr w:type="spellStart"/>
      <w:r w:rsidRPr="003C2D8D">
        <w:rPr>
          <w:rFonts w:cs="Times New Roman"/>
          <w:sz w:val="28"/>
          <w:szCs w:val="28"/>
        </w:rPr>
        <w:t>đấy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các</w:t>
      </w:r>
      <w:proofErr w:type="spellEnd"/>
      <w:r w:rsidRPr="003C2D8D">
        <w:rPr>
          <w:rFonts w:cs="Times New Roman"/>
          <w:sz w:val="28"/>
          <w:szCs w:val="28"/>
        </w:rPr>
        <w:t xml:space="preserve"> con ạ.</w:t>
      </w:r>
    </w:p>
    <w:p w14:paraId="085C6622" w14:textId="77777777" w:rsidR="00B258D5" w:rsidRPr="003C2D8D" w:rsidRDefault="00B258D5" w:rsidP="0088058A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+ Các con </w:t>
      </w:r>
      <w:proofErr w:type="spellStart"/>
      <w:r w:rsidRPr="003C2D8D">
        <w:rPr>
          <w:rFonts w:cs="Times New Roman"/>
          <w:sz w:val="28"/>
          <w:szCs w:val="28"/>
        </w:rPr>
        <w:t>có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thích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xé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dán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quả</w:t>
      </w:r>
      <w:proofErr w:type="spellEnd"/>
      <w:r w:rsidRPr="003C2D8D">
        <w:rPr>
          <w:rFonts w:cs="Times New Roman"/>
          <w:sz w:val="28"/>
          <w:szCs w:val="28"/>
        </w:rPr>
        <w:t xml:space="preserve"> cam </w:t>
      </w:r>
      <w:proofErr w:type="spellStart"/>
      <w:r w:rsidRPr="003C2D8D">
        <w:rPr>
          <w:rFonts w:cs="Times New Roman"/>
          <w:sz w:val="28"/>
          <w:szCs w:val="28"/>
        </w:rPr>
        <w:t>giống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cô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không</w:t>
      </w:r>
      <w:proofErr w:type="spellEnd"/>
      <w:r w:rsidRPr="003C2D8D">
        <w:rPr>
          <w:rFonts w:cs="Times New Roman"/>
          <w:sz w:val="28"/>
          <w:szCs w:val="28"/>
        </w:rPr>
        <w:t>?</w:t>
      </w:r>
    </w:p>
    <w:p w14:paraId="5BC6D987" w14:textId="77777777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b/>
          <w:sz w:val="28"/>
          <w:szCs w:val="28"/>
        </w:rPr>
      </w:pPr>
      <w:r w:rsidRPr="003C2D8D">
        <w:rPr>
          <w:rFonts w:cs="Times New Roman"/>
          <w:b/>
          <w:sz w:val="28"/>
          <w:szCs w:val="28"/>
        </w:rPr>
        <w:tab/>
        <w:t xml:space="preserve">- Tranh 2: Tranh </w:t>
      </w:r>
      <w:proofErr w:type="spellStart"/>
      <w:r w:rsidRPr="003C2D8D">
        <w:rPr>
          <w:rFonts w:cs="Times New Roman"/>
          <w:b/>
          <w:sz w:val="28"/>
          <w:szCs w:val="28"/>
        </w:rPr>
        <w:t>xé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sz w:val="28"/>
          <w:szCs w:val="28"/>
        </w:rPr>
        <w:t>dán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sz w:val="28"/>
          <w:szCs w:val="28"/>
        </w:rPr>
        <w:t>quả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sz w:val="28"/>
          <w:szCs w:val="28"/>
        </w:rPr>
        <w:t>chuối</w:t>
      </w:r>
      <w:proofErr w:type="spellEnd"/>
      <w:r w:rsidRPr="003C2D8D">
        <w:rPr>
          <w:rFonts w:cs="Times New Roman"/>
          <w:b/>
          <w:sz w:val="28"/>
          <w:szCs w:val="28"/>
        </w:rPr>
        <w:t>.</w:t>
      </w:r>
    </w:p>
    <w:p w14:paraId="7693F7B4" w14:textId="77777777" w:rsidR="00B258D5" w:rsidRPr="003C2D8D" w:rsidRDefault="00B258D5" w:rsidP="0088058A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+ Các con </w:t>
      </w:r>
      <w:proofErr w:type="spellStart"/>
      <w:r w:rsidRPr="003C2D8D">
        <w:rPr>
          <w:rFonts w:cs="Times New Roman"/>
          <w:sz w:val="28"/>
          <w:szCs w:val="28"/>
        </w:rPr>
        <w:t>thấy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tranh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xé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dán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quả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chuối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có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giống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với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tranh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xé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dán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quả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cảm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không</w:t>
      </w:r>
      <w:proofErr w:type="spellEnd"/>
      <w:r w:rsidRPr="003C2D8D">
        <w:rPr>
          <w:rFonts w:cs="Times New Roman"/>
          <w:sz w:val="28"/>
          <w:szCs w:val="28"/>
        </w:rPr>
        <w:t>?</w:t>
      </w:r>
    </w:p>
    <w:p w14:paraId="2592ACE1" w14:textId="77777777" w:rsidR="00B258D5" w:rsidRPr="003C2D8D" w:rsidRDefault="00B258D5" w:rsidP="0088058A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+ À </w:t>
      </w:r>
      <w:proofErr w:type="spellStart"/>
      <w:r w:rsidRPr="003C2D8D">
        <w:rPr>
          <w:rFonts w:cs="Times New Roman"/>
          <w:sz w:val="28"/>
          <w:szCs w:val="28"/>
        </w:rPr>
        <w:t>quả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chuối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này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cô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đã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xé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lượn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vòng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cung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đấy</w:t>
      </w:r>
      <w:proofErr w:type="spellEnd"/>
      <w:r w:rsidRPr="003C2D8D">
        <w:rPr>
          <w:rFonts w:cs="Times New Roman"/>
          <w:sz w:val="28"/>
          <w:szCs w:val="28"/>
        </w:rPr>
        <w:t>.</w:t>
      </w:r>
    </w:p>
    <w:p w14:paraId="06FEEA37" w14:textId="77777777" w:rsidR="00B258D5" w:rsidRPr="003C2D8D" w:rsidRDefault="00B258D5" w:rsidP="0088058A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+ Khi </w:t>
      </w:r>
      <w:proofErr w:type="spellStart"/>
      <w:r w:rsidRPr="003C2D8D">
        <w:rPr>
          <w:rFonts w:cs="Times New Roman"/>
          <w:sz w:val="28"/>
          <w:szCs w:val="28"/>
        </w:rPr>
        <w:t>dán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cô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chấm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hồ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vào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mặt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nào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của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quả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chuối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nhỉ</w:t>
      </w:r>
      <w:proofErr w:type="spellEnd"/>
      <w:r w:rsidRPr="003C2D8D">
        <w:rPr>
          <w:rFonts w:cs="Times New Roman"/>
          <w:sz w:val="28"/>
          <w:szCs w:val="28"/>
        </w:rPr>
        <w:t>?</w:t>
      </w:r>
    </w:p>
    <w:p w14:paraId="7C6BF57A" w14:textId="77777777" w:rsidR="00B258D5" w:rsidRPr="003C2D8D" w:rsidRDefault="00B258D5" w:rsidP="0088058A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+ Khi </w:t>
      </w:r>
      <w:proofErr w:type="spellStart"/>
      <w:r w:rsidRPr="003C2D8D">
        <w:rPr>
          <w:rFonts w:cs="Times New Roman"/>
          <w:sz w:val="28"/>
          <w:szCs w:val="28"/>
        </w:rPr>
        <w:t>chín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thì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quả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chuối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có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màu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gì</w:t>
      </w:r>
      <w:proofErr w:type="spellEnd"/>
      <w:r w:rsidRPr="003C2D8D">
        <w:rPr>
          <w:rFonts w:cs="Times New Roman"/>
          <w:sz w:val="28"/>
          <w:szCs w:val="28"/>
        </w:rPr>
        <w:t>?</w:t>
      </w:r>
    </w:p>
    <w:p w14:paraId="54B53DAF" w14:textId="6C3404F0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b/>
          <w:sz w:val="28"/>
          <w:szCs w:val="28"/>
        </w:rPr>
      </w:pPr>
      <w:r w:rsidRPr="003C2D8D">
        <w:rPr>
          <w:rFonts w:cs="Times New Roman"/>
          <w:b/>
          <w:sz w:val="28"/>
          <w:szCs w:val="28"/>
        </w:rPr>
        <w:tab/>
        <w:t xml:space="preserve">- Tranh 3: Tranh </w:t>
      </w:r>
      <w:proofErr w:type="spellStart"/>
      <w:r w:rsidRPr="003C2D8D">
        <w:rPr>
          <w:rFonts w:cs="Times New Roman"/>
          <w:b/>
          <w:sz w:val="28"/>
          <w:szCs w:val="28"/>
        </w:rPr>
        <w:t>xé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sz w:val="28"/>
          <w:szCs w:val="28"/>
        </w:rPr>
        <w:t>dán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sz w:val="28"/>
          <w:szCs w:val="28"/>
        </w:rPr>
        <w:t>quả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sz w:val="28"/>
          <w:szCs w:val="28"/>
        </w:rPr>
        <w:t>xoài</w:t>
      </w:r>
      <w:proofErr w:type="spellEnd"/>
      <w:r w:rsidRPr="003C2D8D">
        <w:rPr>
          <w:rFonts w:cs="Times New Roman"/>
          <w:b/>
          <w:sz w:val="28"/>
          <w:szCs w:val="28"/>
        </w:rPr>
        <w:t>.</w:t>
      </w:r>
    </w:p>
    <w:p w14:paraId="480C3FDC" w14:textId="77777777" w:rsidR="00B258D5" w:rsidRPr="003C2D8D" w:rsidRDefault="00B258D5" w:rsidP="0088058A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+ Ai </w:t>
      </w:r>
      <w:proofErr w:type="spellStart"/>
      <w:r w:rsidRPr="003C2D8D">
        <w:rPr>
          <w:rFonts w:cs="Times New Roman"/>
          <w:sz w:val="28"/>
          <w:szCs w:val="28"/>
        </w:rPr>
        <w:t>có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nhận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xét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gì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về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bức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tranh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này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của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cô</w:t>
      </w:r>
      <w:proofErr w:type="spellEnd"/>
      <w:r w:rsidRPr="003C2D8D">
        <w:rPr>
          <w:rFonts w:cs="Times New Roman"/>
          <w:sz w:val="28"/>
          <w:szCs w:val="28"/>
        </w:rPr>
        <w:t>?</w:t>
      </w:r>
    </w:p>
    <w:p w14:paraId="18FABA3C" w14:textId="77777777" w:rsidR="00B258D5" w:rsidRPr="003C2D8D" w:rsidRDefault="00B258D5" w:rsidP="0088058A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+ </w:t>
      </w:r>
      <w:proofErr w:type="spellStart"/>
      <w:r w:rsidRPr="003C2D8D">
        <w:rPr>
          <w:rFonts w:cs="Times New Roman"/>
          <w:sz w:val="28"/>
          <w:szCs w:val="28"/>
        </w:rPr>
        <w:t>Cô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xé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bức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tranh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này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như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thế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nào</w:t>
      </w:r>
      <w:proofErr w:type="spellEnd"/>
      <w:r w:rsidRPr="003C2D8D">
        <w:rPr>
          <w:rFonts w:cs="Times New Roman"/>
          <w:sz w:val="28"/>
          <w:szCs w:val="28"/>
        </w:rPr>
        <w:t>?</w:t>
      </w:r>
    </w:p>
    <w:p w14:paraId="65C74512" w14:textId="77777777" w:rsidR="00B258D5" w:rsidRPr="003C2D8D" w:rsidRDefault="00B258D5" w:rsidP="0088058A">
      <w:pPr>
        <w:pStyle w:val="ListParagraph"/>
        <w:tabs>
          <w:tab w:val="left" w:pos="426"/>
          <w:tab w:val="left" w:pos="4095"/>
        </w:tabs>
        <w:spacing w:line="276" w:lineRule="auto"/>
        <w:ind w:left="0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+ </w:t>
      </w:r>
      <w:proofErr w:type="spellStart"/>
      <w:r w:rsidRPr="003C2D8D">
        <w:rPr>
          <w:rFonts w:cs="Times New Roman"/>
          <w:sz w:val="28"/>
          <w:szCs w:val="28"/>
        </w:rPr>
        <w:t>Xoài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khi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chín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có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màu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gì</w:t>
      </w:r>
      <w:proofErr w:type="spellEnd"/>
      <w:r w:rsidRPr="003C2D8D">
        <w:rPr>
          <w:rFonts w:cs="Times New Roman"/>
          <w:sz w:val="28"/>
          <w:szCs w:val="28"/>
        </w:rPr>
        <w:t>?</w:t>
      </w:r>
    </w:p>
    <w:p w14:paraId="28B1A300" w14:textId="77777777" w:rsidR="00B258D5" w:rsidRPr="003C2D8D" w:rsidRDefault="00B258D5" w:rsidP="0088058A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+ </w:t>
      </w:r>
      <w:proofErr w:type="spellStart"/>
      <w:r w:rsidRPr="003C2D8D">
        <w:rPr>
          <w:rFonts w:cs="Times New Roman"/>
          <w:sz w:val="28"/>
          <w:szCs w:val="28"/>
        </w:rPr>
        <w:t>Bức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tranh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này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của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cô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dán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rất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cân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đối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cô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không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dán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dịch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lên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trên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quá</w:t>
      </w:r>
      <w:proofErr w:type="spellEnd"/>
      <w:r w:rsidRPr="003C2D8D">
        <w:rPr>
          <w:rFonts w:cs="Times New Roman"/>
          <w:sz w:val="28"/>
          <w:szCs w:val="28"/>
        </w:rPr>
        <w:t xml:space="preserve">, </w:t>
      </w:r>
      <w:proofErr w:type="spellStart"/>
      <w:r w:rsidRPr="003C2D8D">
        <w:rPr>
          <w:rFonts w:cs="Times New Roman"/>
          <w:sz w:val="28"/>
          <w:szCs w:val="28"/>
        </w:rPr>
        <w:t>không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dịch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xuống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dưới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quá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cũng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không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dịch</w:t>
      </w:r>
      <w:proofErr w:type="spellEnd"/>
      <w:r w:rsidRPr="003C2D8D">
        <w:rPr>
          <w:rFonts w:cs="Times New Roman"/>
          <w:sz w:val="28"/>
          <w:szCs w:val="28"/>
        </w:rPr>
        <w:t xml:space="preserve"> sang </w:t>
      </w:r>
      <w:proofErr w:type="spellStart"/>
      <w:r w:rsidRPr="003C2D8D">
        <w:rPr>
          <w:rFonts w:cs="Times New Roman"/>
          <w:sz w:val="28"/>
          <w:szCs w:val="28"/>
        </w:rPr>
        <w:t>trái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quá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cũng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không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dịch</w:t>
      </w:r>
      <w:proofErr w:type="spellEnd"/>
      <w:r w:rsidRPr="003C2D8D">
        <w:rPr>
          <w:rFonts w:cs="Times New Roman"/>
          <w:sz w:val="28"/>
          <w:szCs w:val="28"/>
        </w:rPr>
        <w:t xml:space="preserve"> sang </w:t>
      </w:r>
      <w:proofErr w:type="spellStart"/>
      <w:r w:rsidRPr="003C2D8D">
        <w:rPr>
          <w:rFonts w:cs="Times New Roman"/>
          <w:sz w:val="28"/>
          <w:szCs w:val="28"/>
        </w:rPr>
        <w:t>phải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quá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nên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nhìn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rất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đẹp</w:t>
      </w:r>
      <w:proofErr w:type="spellEnd"/>
      <w:r w:rsidRPr="003C2D8D">
        <w:rPr>
          <w:rFonts w:cs="Times New Roman"/>
          <w:sz w:val="28"/>
          <w:szCs w:val="28"/>
        </w:rPr>
        <w:t xml:space="preserve">, </w:t>
      </w:r>
      <w:proofErr w:type="spellStart"/>
      <w:r w:rsidRPr="003C2D8D">
        <w:rPr>
          <w:rFonts w:cs="Times New Roman"/>
          <w:sz w:val="28"/>
          <w:szCs w:val="28"/>
        </w:rPr>
        <w:t>rất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hài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hòa</w:t>
      </w:r>
      <w:proofErr w:type="spellEnd"/>
      <w:r w:rsidRPr="003C2D8D">
        <w:rPr>
          <w:rFonts w:cs="Times New Roman"/>
          <w:sz w:val="28"/>
          <w:szCs w:val="28"/>
        </w:rPr>
        <w:t>.</w:t>
      </w:r>
    </w:p>
    <w:p w14:paraId="41C6FA36" w14:textId="77777777" w:rsidR="00B258D5" w:rsidRPr="003C2D8D" w:rsidRDefault="00B258D5" w:rsidP="0088058A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- </w:t>
      </w:r>
      <w:proofErr w:type="spellStart"/>
      <w:r w:rsidRPr="003C2D8D">
        <w:rPr>
          <w:rFonts w:cs="Times New Roman"/>
          <w:sz w:val="28"/>
          <w:szCs w:val="28"/>
        </w:rPr>
        <w:t>Vậy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các</w:t>
      </w:r>
      <w:proofErr w:type="spellEnd"/>
      <w:r w:rsidRPr="003C2D8D">
        <w:rPr>
          <w:rFonts w:cs="Times New Roman"/>
          <w:sz w:val="28"/>
          <w:szCs w:val="28"/>
        </w:rPr>
        <w:t xml:space="preserve"> con </w:t>
      </w:r>
      <w:proofErr w:type="spellStart"/>
      <w:r w:rsidRPr="003C2D8D">
        <w:rPr>
          <w:rFonts w:cs="Times New Roman"/>
          <w:sz w:val="28"/>
          <w:szCs w:val="28"/>
        </w:rPr>
        <w:t>có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muốn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xé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dán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những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bức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tranh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về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quả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đẹp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như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cô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không</w:t>
      </w:r>
      <w:proofErr w:type="spellEnd"/>
      <w:r w:rsidRPr="003C2D8D">
        <w:rPr>
          <w:rFonts w:cs="Times New Roman"/>
          <w:sz w:val="28"/>
          <w:szCs w:val="28"/>
        </w:rPr>
        <w:t>?</w:t>
      </w:r>
    </w:p>
    <w:p w14:paraId="0979C0D6" w14:textId="22AE5FDA" w:rsidR="00B258D5" w:rsidRPr="003C2D8D" w:rsidRDefault="00B258D5" w:rsidP="0088058A">
      <w:pPr>
        <w:pStyle w:val="NormalWeb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b/>
          <w:i/>
          <w:sz w:val="28"/>
          <w:szCs w:val="28"/>
        </w:rPr>
      </w:pPr>
      <w:r w:rsidRPr="003C2D8D">
        <w:rPr>
          <w:b/>
          <w:i/>
          <w:sz w:val="28"/>
          <w:szCs w:val="28"/>
        </w:rPr>
        <w:tab/>
        <w:t>*</w:t>
      </w:r>
      <w:proofErr w:type="spellStart"/>
      <w:r w:rsidRPr="003C2D8D">
        <w:rPr>
          <w:b/>
          <w:i/>
          <w:sz w:val="28"/>
          <w:szCs w:val="28"/>
        </w:rPr>
        <w:t>Hỏi</w:t>
      </w:r>
      <w:proofErr w:type="spellEnd"/>
      <w:r w:rsidRPr="003C2D8D">
        <w:rPr>
          <w:b/>
          <w:i/>
          <w:sz w:val="28"/>
          <w:szCs w:val="28"/>
        </w:rPr>
        <w:t xml:space="preserve"> ý </w:t>
      </w:r>
      <w:proofErr w:type="spellStart"/>
      <w:r w:rsidRPr="003C2D8D">
        <w:rPr>
          <w:b/>
          <w:i/>
          <w:sz w:val="28"/>
          <w:szCs w:val="28"/>
        </w:rPr>
        <w:t>định</w:t>
      </w:r>
      <w:proofErr w:type="spellEnd"/>
      <w:r w:rsidRPr="003C2D8D">
        <w:rPr>
          <w:b/>
          <w:i/>
          <w:sz w:val="28"/>
          <w:szCs w:val="28"/>
        </w:rPr>
        <w:t xml:space="preserve"> </w:t>
      </w:r>
      <w:proofErr w:type="spellStart"/>
      <w:r w:rsidRPr="003C2D8D">
        <w:rPr>
          <w:b/>
          <w:i/>
          <w:sz w:val="28"/>
          <w:szCs w:val="28"/>
        </w:rPr>
        <w:t>của</w:t>
      </w:r>
      <w:proofErr w:type="spellEnd"/>
      <w:r w:rsidRPr="003C2D8D">
        <w:rPr>
          <w:b/>
          <w:i/>
          <w:sz w:val="28"/>
          <w:szCs w:val="28"/>
        </w:rPr>
        <w:t xml:space="preserve"> </w:t>
      </w:r>
      <w:proofErr w:type="spellStart"/>
      <w:r w:rsidRPr="003C2D8D">
        <w:rPr>
          <w:b/>
          <w:i/>
          <w:sz w:val="28"/>
          <w:szCs w:val="28"/>
        </w:rPr>
        <w:t>trẻ</w:t>
      </w:r>
      <w:proofErr w:type="spellEnd"/>
      <w:r w:rsidRPr="003C2D8D">
        <w:rPr>
          <w:b/>
          <w:i/>
          <w:sz w:val="28"/>
          <w:szCs w:val="28"/>
        </w:rPr>
        <w:t>: (</w:t>
      </w:r>
      <w:proofErr w:type="spellStart"/>
      <w:r w:rsidRPr="003C2D8D">
        <w:rPr>
          <w:b/>
          <w:i/>
          <w:sz w:val="28"/>
          <w:szCs w:val="28"/>
        </w:rPr>
        <w:t>Cô</w:t>
      </w:r>
      <w:proofErr w:type="spellEnd"/>
      <w:r w:rsidRPr="003C2D8D">
        <w:rPr>
          <w:b/>
          <w:i/>
          <w:sz w:val="28"/>
          <w:szCs w:val="28"/>
        </w:rPr>
        <w:t xml:space="preserve"> </w:t>
      </w:r>
      <w:proofErr w:type="spellStart"/>
      <w:r w:rsidRPr="003C2D8D">
        <w:rPr>
          <w:b/>
          <w:i/>
          <w:sz w:val="28"/>
          <w:szCs w:val="28"/>
        </w:rPr>
        <w:t>hỏi</w:t>
      </w:r>
      <w:proofErr w:type="spellEnd"/>
      <w:r w:rsidRPr="003C2D8D">
        <w:rPr>
          <w:b/>
          <w:i/>
          <w:sz w:val="28"/>
          <w:szCs w:val="28"/>
        </w:rPr>
        <w:t xml:space="preserve"> 3- 4 </w:t>
      </w:r>
      <w:proofErr w:type="spellStart"/>
      <w:r w:rsidRPr="003C2D8D">
        <w:rPr>
          <w:b/>
          <w:i/>
          <w:sz w:val="28"/>
          <w:szCs w:val="28"/>
        </w:rPr>
        <w:t>trẻ</w:t>
      </w:r>
      <w:proofErr w:type="spellEnd"/>
      <w:r w:rsidRPr="003C2D8D">
        <w:rPr>
          <w:b/>
          <w:i/>
          <w:sz w:val="28"/>
          <w:szCs w:val="28"/>
        </w:rPr>
        <w:t>)</w:t>
      </w:r>
    </w:p>
    <w:p w14:paraId="1EE795B4" w14:textId="77777777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+ Con </w:t>
      </w:r>
      <w:proofErr w:type="spellStart"/>
      <w:r w:rsidRPr="003C2D8D">
        <w:rPr>
          <w:rFonts w:cs="Times New Roman"/>
          <w:sz w:val="28"/>
          <w:szCs w:val="28"/>
        </w:rPr>
        <w:t>thích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xé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dán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quả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gì</w:t>
      </w:r>
      <w:proofErr w:type="spellEnd"/>
      <w:r w:rsidRPr="003C2D8D">
        <w:rPr>
          <w:rFonts w:cs="Times New Roman"/>
          <w:sz w:val="28"/>
          <w:szCs w:val="28"/>
        </w:rPr>
        <w:t>?</w:t>
      </w:r>
    </w:p>
    <w:p w14:paraId="3566EA91" w14:textId="77777777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+ Khi </w:t>
      </w:r>
      <w:proofErr w:type="spellStart"/>
      <w:r w:rsidRPr="003C2D8D">
        <w:rPr>
          <w:rFonts w:cs="Times New Roman"/>
          <w:sz w:val="28"/>
          <w:szCs w:val="28"/>
        </w:rPr>
        <w:t>dán</w:t>
      </w:r>
      <w:proofErr w:type="spellEnd"/>
      <w:r w:rsidRPr="003C2D8D">
        <w:rPr>
          <w:rFonts w:cs="Times New Roman"/>
          <w:sz w:val="28"/>
          <w:szCs w:val="28"/>
        </w:rPr>
        <w:t xml:space="preserve"> con </w:t>
      </w:r>
      <w:proofErr w:type="spellStart"/>
      <w:r w:rsidRPr="003C2D8D">
        <w:rPr>
          <w:rFonts w:cs="Times New Roman"/>
          <w:sz w:val="28"/>
          <w:szCs w:val="28"/>
        </w:rPr>
        <w:t>chấm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hồ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vào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mặt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nào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của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quả</w:t>
      </w:r>
      <w:proofErr w:type="spellEnd"/>
      <w:r w:rsidRPr="003C2D8D">
        <w:rPr>
          <w:rFonts w:cs="Times New Roman"/>
          <w:sz w:val="28"/>
          <w:szCs w:val="28"/>
        </w:rPr>
        <w:t>?</w:t>
      </w:r>
    </w:p>
    <w:p w14:paraId="48417DCA" w14:textId="77777777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+ Con </w:t>
      </w:r>
      <w:proofErr w:type="spellStart"/>
      <w:r w:rsidRPr="003C2D8D">
        <w:rPr>
          <w:rFonts w:cs="Times New Roman"/>
          <w:sz w:val="28"/>
          <w:szCs w:val="28"/>
        </w:rPr>
        <w:t>sẽ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xé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nó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như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thế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nào</w:t>
      </w:r>
      <w:proofErr w:type="spellEnd"/>
      <w:r w:rsidRPr="003C2D8D">
        <w:rPr>
          <w:rFonts w:cs="Times New Roman"/>
          <w:sz w:val="28"/>
          <w:szCs w:val="28"/>
        </w:rPr>
        <w:t>?</w:t>
      </w:r>
    </w:p>
    <w:p w14:paraId="1383824E" w14:textId="77777777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+ Khi </w:t>
      </w:r>
      <w:proofErr w:type="spellStart"/>
      <w:r w:rsidRPr="003C2D8D">
        <w:rPr>
          <w:rFonts w:cs="Times New Roman"/>
          <w:sz w:val="28"/>
          <w:szCs w:val="28"/>
        </w:rPr>
        <w:t>dán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các</w:t>
      </w:r>
      <w:proofErr w:type="spellEnd"/>
      <w:r w:rsidRPr="003C2D8D">
        <w:rPr>
          <w:rFonts w:cs="Times New Roman"/>
          <w:sz w:val="28"/>
          <w:szCs w:val="28"/>
        </w:rPr>
        <w:t xml:space="preserve"> con </w:t>
      </w:r>
      <w:proofErr w:type="spellStart"/>
      <w:r w:rsidRPr="003C2D8D">
        <w:rPr>
          <w:rFonts w:cs="Times New Roman"/>
          <w:sz w:val="28"/>
          <w:szCs w:val="28"/>
        </w:rPr>
        <w:t>nhớ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dán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sao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cho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cân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đối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nhé</w:t>
      </w:r>
      <w:proofErr w:type="spellEnd"/>
      <w:r w:rsidRPr="003C2D8D">
        <w:rPr>
          <w:rFonts w:cs="Times New Roman"/>
          <w:sz w:val="28"/>
          <w:szCs w:val="28"/>
        </w:rPr>
        <w:t>. (</w:t>
      </w:r>
      <w:proofErr w:type="spellStart"/>
      <w:r w:rsidRPr="003C2D8D">
        <w:rPr>
          <w:rFonts w:cs="Times New Roman"/>
          <w:sz w:val="28"/>
          <w:szCs w:val="28"/>
        </w:rPr>
        <w:t>Không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dịch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lên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trên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quá</w:t>
      </w:r>
      <w:proofErr w:type="spellEnd"/>
      <w:r w:rsidRPr="003C2D8D">
        <w:rPr>
          <w:rFonts w:cs="Times New Roman"/>
          <w:sz w:val="28"/>
          <w:szCs w:val="28"/>
        </w:rPr>
        <w:t xml:space="preserve">, </w:t>
      </w:r>
      <w:proofErr w:type="spellStart"/>
      <w:r w:rsidRPr="003C2D8D">
        <w:rPr>
          <w:rFonts w:cs="Times New Roman"/>
          <w:sz w:val="28"/>
          <w:szCs w:val="28"/>
        </w:rPr>
        <w:t>không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dịch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xuống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dưới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quá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cũng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không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dịch</w:t>
      </w:r>
      <w:proofErr w:type="spellEnd"/>
      <w:r w:rsidRPr="003C2D8D">
        <w:rPr>
          <w:rFonts w:cs="Times New Roman"/>
          <w:sz w:val="28"/>
          <w:szCs w:val="28"/>
        </w:rPr>
        <w:t xml:space="preserve"> sang </w:t>
      </w:r>
      <w:proofErr w:type="spellStart"/>
      <w:r w:rsidRPr="003C2D8D">
        <w:rPr>
          <w:rFonts w:cs="Times New Roman"/>
          <w:sz w:val="28"/>
          <w:szCs w:val="28"/>
        </w:rPr>
        <w:t>trái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quá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cũng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không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dịch</w:t>
      </w:r>
      <w:proofErr w:type="spellEnd"/>
      <w:r w:rsidRPr="003C2D8D">
        <w:rPr>
          <w:rFonts w:cs="Times New Roman"/>
          <w:sz w:val="28"/>
          <w:szCs w:val="28"/>
        </w:rPr>
        <w:t xml:space="preserve"> sang </w:t>
      </w:r>
      <w:proofErr w:type="spellStart"/>
      <w:r w:rsidRPr="003C2D8D">
        <w:rPr>
          <w:rFonts w:cs="Times New Roman"/>
          <w:sz w:val="28"/>
          <w:szCs w:val="28"/>
        </w:rPr>
        <w:t>phải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quá</w:t>
      </w:r>
      <w:proofErr w:type="spellEnd"/>
      <w:r w:rsidRPr="003C2D8D">
        <w:rPr>
          <w:rFonts w:cs="Times New Roman"/>
          <w:sz w:val="28"/>
          <w:szCs w:val="28"/>
        </w:rPr>
        <w:t xml:space="preserve">). </w:t>
      </w:r>
      <w:proofErr w:type="spellStart"/>
      <w:r w:rsidRPr="003C2D8D">
        <w:rPr>
          <w:rFonts w:cs="Times New Roman"/>
          <w:sz w:val="28"/>
          <w:szCs w:val="28"/>
        </w:rPr>
        <w:t>Và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chúng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mình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nhớ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chấm</w:t>
      </w:r>
      <w:proofErr w:type="spellEnd"/>
      <w:r w:rsidRPr="003C2D8D">
        <w:rPr>
          <w:rFonts w:cs="Times New Roman"/>
          <w:sz w:val="28"/>
          <w:szCs w:val="28"/>
        </w:rPr>
        <w:t xml:space="preserve"> 1 </w:t>
      </w:r>
      <w:proofErr w:type="spellStart"/>
      <w:r w:rsidRPr="003C2D8D">
        <w:rPr>
          <w:rFonts w:cs="Times New Roman"/>
          <w:sz w:val="28"/>
          <w:szCs w:val="28"/>
        </w:rPr>
        <w:t>lượng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hồ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vừa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phải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và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phết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hồ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vào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mặt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trái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của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quả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và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sau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đó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các</w:t>
      </w:r>
      <w:proofErr w:type="spellEnd"/>
      <w:r w:rsidRPr="003C2D8D">
        <w:rPr>
          <w:rFonts w:cs="Times New Roman"/>
          <w:sz w:val="28"/>
          <w:szCs w:val="28"/>
        </w:rPr>
        <w:t xml:space="preserve"> con </w:t>
      </w:r>
      <w:proofErr w:type="spellStart"/>
      <w:r w:rsidRPr="003C2D8D">
        <w:rPr>
          <w:rFonts w:cs="Times New Roman"/>
          <w:sz w:val="28"/>
          <w:szCs w:val="28"/>
        </w:rPr>
        <w:t>lau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tay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vào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khăn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cho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sạch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rồi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mới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dán</w:t>
      </w:r>
      <w:proofErr w:type="spellEnd"/>
      <w:r w:rsidRPr="003C2D8D">
        <w:rPr>
          <w:rFonts w:cs="Times New Roman"/>
          <w:sz w:val="28"/>
          <w:szCs w:val="28"/>
        </w:rPr>
        <w:t xml:space="preserve">. Khi </w:t>
      </w:r>
      <w:proofErr w:type="spellStart"/>
      <w:r w:rsidRPr="003C2D8D">
        <w:rPr>
          <w:rFonts w:cs="Times New Roman"/>
          <w:sz w:val="28"/>
          <w:szCs w:val="28"/>
        </w:rPr>
        <w:t>dán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các</w:t>
      </w:r>
      <w:proofErr w:type="spellEnd"/>
      <w:r w:rsidRPr="003C2D8D">
        <w:rPr>
          <w:rFonts w:cs="Times New Roman"/>
          <w:sz w:val="28"/>
          <w:szCs w:val="28"/>
        </w:rPr>
        <w:t xml:space="preserve"> con </w:t>
      </w:r>
      <w:proofErr w:type="spellStart"/>
      <w:r w:rsidRPr="003C2D8D">
        <w:rPr>
          <w:rFonts w:cs="Times New Roman"/>
          <w:sz w:val="28"/>
          <w:szCs w:val="28"/>
        </w:rPr>
        <w:t>nhớ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vuốt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đều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mặt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phải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của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quả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cho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phẳng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nhé</w:t>
      </w:r>
      <w:proofErr w:type="spellEnd"/>
      <w:r w:rsidRPr="003C2D8D">
        <w:rPr>
          <w:rFonts w:cs="Times New Roman"/>
          <w:sz w:val="28"/>
          <w:szCs w:val="28"/>
        </w:rPr>
        <w:t>.</w:t>
      </w:r>
    </w:p>
    <w:p w14:paraId="372AAE99" w14:textId="77777777" w:rsidR="00B258D5" w:rsidRPr="003C2D8D" w:rsidRDefault="00B258D5" w:rsidP="0088058A">
      <w:pPr>
        <w:pStyle w:val="NormalWeb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C2D8D">
        <w:rPr>
          <w:sz w:val="28"/>
          <w:szCs w:val="28"/>
        </w:rPr>
        <w:tab/>
        <w:t xml:space="preserve">=&gt; </w:t>
      </w:r>
      <w:proofErr w:type="spellStart"/>
      <w:r w:rsidRPr="003C2D8D">
        <w:rPr>
          <w:sz w:val="28"/>
          <w:szCs w:val="28"/>
        </w:rPr>
        <w:t>Trên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bàn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cô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đã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chuẩn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bị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rất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nhiều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loại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giấy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khác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nhau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để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các</w:t>
      </w:r>
      <w:proofErr w:type="spellEnd"/>
      <w:r w:rsidRPr="003C2D8D">
        <w:rPr>
          <w:sz w:val="28"/>
          <w:szCs w:val="28"/>
        </w:rPr>
        <w:t xml:space="preserve"> con </w:t>
      </w:r>
      <w:proofErr w:type="spellStart"/>
      <w:r w:rsidRPr="003C2D8D">
        <w:rPr>
          <w:sz w:val="28"/>
          <w:szCs w:val="28"/>
        </w:rPr>
        <w:t>xé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rồi</w:t>
      </w:r>
      <w:proofErr w:type="spellEnd"/>
      <w:r w:rsidRPr="003C2D8D">
        <w:rPr>
          <w:sz w:val="28"/>
          <w:szCs w:val="28"/>
        </w:rPr>
        <w:t xml:space="preserve">, </w:t>
      </w:r>
      <w:proofErr w:type="spellStart"/>
      <w:r w:rsidRPr="003C2D8D">
        <w:rPr>
          <w:sz w:val="28"/>
          <w:szCs w:val="28"/>
        </w:rPr>
        <w:t>khi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xé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xong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các</w:t>
      </w:r>
      <w:proofErr w:type="spellEnd"/>
      <w:r w:rsidRPr="003C2D8D">
        <w:rPr>
          <w:sz w:val="28"/>
          <w:szCs w:val="28"/>
        </w:rPr>
        <w:t xml:space="preserve"> con </w:t>
      </w:r>
      <w:proofErr w:type="spellStart"/>
      <w:r w:rsidRPr="003C2D8D">
        <w:rPr>
          <w:sz w:val="28"/>
          <w:szCs w:val="28"/>
        </w:rPr>
        <w:t>nhớ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ướm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thử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vào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giấy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cho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đẹp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rồi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mới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dán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nhé</w:t>
      </w:r>
      <w:proofErr w:type="spellEnd"/>
      <w:r w:rsidRPr="003C2D8D">
        <w:rPr>
          <w:sz w:val="28"/>
          <w:szCs w:val="28"/>
        </w:rPr>
        <w:t xml:space="preserve">. </w:t>
      </w:r>
      <w:proofErr w:type="spellStart"/>
      <w:r w:rsidRPr="003C2D8D">
        <w:rPr>
          <w:sz w:val="28"/>
          <w:szCs w:val="28"/>
        </w:rPr>
        <w:t>Bây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giờ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các</w:t>
      </w:r>
      <w:proofErr w:type="spellEnd"/>
      <w:r w:rsidRPr="003C2D8D">
        <w:rPr>
          <w:sz w:val="28"/>
          <w:szCs w:val="28"/>
        </w:rPr>
        <w:t xml:space="preserve"> con </w:t>
      </w:r>
      <w:proofErr w:type="spellStart"/>
      <w:r w:rsidRPr="003C2D8D">
        <w:rPr>
          <w:sz w:val="28"/>
          <w:szCs w:val="28"/>
        </w:rPr>
        <w:t>hãy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bắt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tay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vào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làm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nào</w:t>
      </w:r>
      <w:proofErr w:type="spellEnd"/>
      <w:r w:rsidRPr="003C2D8D">
        <w:rPr>
          <w:sz w:val="28"/>
          <w:szCs w:val="28"/>
        </w:rPr>
        <w:t xml:space="preserve">. </w:t>
      </w:r>
      <w:proofErr w:type="spellStart"/>
      <w:r w:rsidRPr="003C2D8D">
        <w:rPr>
          <w:sz w:val="28"/>
          <w:szCs w:val="28"/>
        </w:rPr>
        <w:t>Chúng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mình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hãy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xé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dán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thật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đẹp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để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về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tặng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bố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mẹ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nhé</w:t>
      </w:r>
      <w:proofErr w:type="spellEnd"/>
      <w:r w:rsidRPr="003C2D8D">
        <w:rPr>
          <w:sz w:val="28"/>
          <w:szCs w:val="28"/>
        </w:rPr>
        <w:t>!</w:t>
      </w:r>
    </w:p>
    <w:p w14:paraId="6899ACB1" w14:textId="2BB2515C" w:rsidR="00B258D5" w:rsidRPr="003C2D8D" w:rsidRDefault="00B258D5" w:rsidP="0088058A">
      <w:pPr>
        <w:pStyle w:val="NormalWeb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C2D8D">
        <w:rPr>
          <w:sz w:val="28"/>
          <w:szCs w:val="28"/>
        </w:rPr>
        <w:tab/>
        <w:t xml:space="preserve">- </w:t>
      </w:r>
      <w:proofErr w:type="spellStart"/>
      <w:r w:rsidRPr="003C2D8D">
        <w:rPr>
          <w:sz w:val="28"/>
          <w:szCs w:val="28"/>
        </w:rPr>
        <w:t>Cô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cho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trẻ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đọc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bài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thơ</w:t>
      </w:r>
      <w:proofErr w:type="spellEnd"/>
      <w:r w:rsidRPr="003C2D8D">
        <w:rPr>
          <w:sz w:val="28"/>
          <w:szCs w:val="28"/>
        </w:rPr>
        <w:t>: “</w:t>
      </w:r>
      <w:proofErr w:type="spellStart"/>
      <w:r w:rsidRPr="003C2D8D">
        <w:rPr>
          <w:sz w:val="28"/>
          <w:szCs w:val="28"/>
        </w:rPr>
        <w:t>Cây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dây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leo</w:t>
      </w:r>
      <w:proofErr w:type="spellEnd"/>
      <w:r w:rsidRPr="003C2D8D">
        <w:rPr>
          <w:sz w:val="28"/>
          <w:szCs w:val="28"/>
        </w:rPr>
        <w:t xml:space="preserve">” </w:t>
      </w:r>
      <w:proofErr w:type="spellStart"/>
      <w:r w:rsidRPr="003C2D8D">
        <w:rPr>
          <w:sz w:val="28"/>
          <w:szCs w:val="28"/>
        </w:rPr>
        <w:t>về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chỗ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ngồi</w:t>
      </w:r>
      <w:proofErr w:type="spellEnd"/>
      <w:r w:rsidRPr="003C2D8D">
        <w:rPr>
          <w:sz w:val="28"/>
          <w:szCs w:val="28"/>
        </w:rPr>
        <w:t>.</w:t>
      </w:r>
    </w:p>
    <w:p w14:paraId="6A82FE28" w14:textId="77777777" w:rsidR="00B258D5" w:rsidRPr="003C2D8D" w:rsidRDefault="00B258D5" w:rsidP="0088058A">
      <w:pPr>
        <w:pStyle w:val="NormalWeb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b/>
          <w:i/>
          <w:sz w:val="28"/>
          <w:szCs w:val="28"/>
        </w:rPr>
      </w:pPr>
      <w:r w:rsidRPr="003C2D8D">
        <w:rPr>
          <w:b/>
          <w:i/>
          <w:sz w:val="28"/>
          <w:szCs w:val="28"/>
        </w:rPr>
        <w:tab/>
        <w:t xml:space="preserve">* </w:t>
      </w:r>
      <w:proofErr w:type="spellStart"/>
      <w:r w:rsidRPr="003C2D8D">
        <w:rPr>
          <w:b/>
          <w:i/>
          <w:sz w:val="28"/>
          <w:szCs w:val="28"/>
        </w:rPr>
        <w:t>Trẻ</w:t>
      </w:r>
      <w:proofErr w:type="spellEnd"/>
      <w:r w:rsidRPr="003C2D8D">
        <w:rPr>
          <w:b/>
          <w:i/>
          <w:sz w:val="28"/>
          <w:szCs w:val="28"/>
        </w:rPr>
        <w:t xml:space="preserve"> </w:t>
      </w:r>
      <w:proofErr w:type="spellStart"/>
      <w:r w:rsidRPr="003C2D8D">
        <w:rPr>
          <w:b/>
          <w:i/>
          <w:sz w:val="28"/>
          <w:szCs w:val="28"/>
        </w:rPr>
        <w:t>thực</w:t>
      </w:r>
      <w:proofErr w:type="spellEnd"/>
      <w:r w:rsidRPr="003C2D8D">
        <w:rPr>
          <w:b/>
          <w:i/>
          <w:sz w:val="28"/>
          <w:szCs w:val="28"/>
        </w:rPr>
        <w:t xml:space="preserve"> </w:t>
      </w:r>
      <w:proofErr w:type="spellStart"/>
      <w:r w:rsidRPr="003C2D8D">
        <w:rPr>
          <w:b/>
          <w:i/>
          <w:sz w:val="28"/>
          <w:szCs w:val="28"/>
        </w:rPr>
        <w:t>hiện</w:t>
      </w:r>
      <w:proofErr w:type="spellEnd"/>
      <w:r w:rsidRPr="003C2D8D">
        <w:rPr>
          <w:b/>
          <w:i/>
          <w:sz w:val="28"/>
          <w:szCs w:val="28"/>
        </w:rPr>
        <w:t>:</w:t>
      </w:r>
    </w:p>
    <w:p w14:paraId="3E5D2809" w14:textId="77777777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lastRenderedPageBreak/>
        <w:tab/>
        <w:t xml:space="preserve">- </w:t>
      </w:r>
      <w:proofErr w:type="spellStart"/>
      <w:r w:rsidRPr="003C2D8D">
        <w:rPr>
          <w:rFonts w:cs="Times New Roman"/>
          <w:sz w:val="28"/>
          <w:szCs w:val="28"/>
        </w:rPr>
        <w:t>Cô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hướng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dẫn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trẻ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ngồi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ngay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ngắn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và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cách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cầm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giấy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xé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cho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đúng</w:t>
      </w:r>
      <w:proofErr w:type="spellEnd"/>
      <w:r w:rsidRPr="003C2D8D">
        <w:rPr>
          <w:rFonts w:cs="Times New Roman"/>
          <w:sz w:val="28"/>
          <w:szCs w:val="28"/>
        </w:rPr>
        <w:t>.</w:t>
      </w:r>
    </w:p>
    <w:p w14:paraId="16D5C381" w14:textId="77777777" w:rsidR="00B258D5" w:rsidRPr="003C2D8D" w:rsidRDefault="00B258D5" w:rsidP="0088058A">
      <w:pPr>
        <w:tabs>
          <w:tab w:val="left" w:pos="426"/>
        </w:tabs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 xml:space="preserve">- </w:t>
      </w:r>
      <w:proofErr w:type="spellStart"/>
      <w:r w:rsidRPr="003C2D8D">
        <w:rPr>
          <w:rFonts w:cs="Times New Roman"/>
          <w:sz w:val="28"/>
          <w:szCs w:val="28"/>
        </w:rPr>
        <w:t>Cô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bật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nhạc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nhẹ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nhàng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vừa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nghe</w:t>
      </w:r>
      <w:proofErr w:type="spellEnd"/>
      <w:r w:rsidRPr="003C2D8D">
        <w:rPr>
          <w:rFonts w:cs="Times New Roman"/>
          <w:sz w:val="28"/>
          <w:szCs w:val="28"/>
        </w:rPr>
        <w:t xml:space="preserve">. </w:t>
      </w:r>
      <w:proofErr w:type="spellStart"/>
      <w:r w:rsidRPr="003C2D8D">
        <w:rPr>
          <w:rFonts w:cs="Times New Roman"/>
          <w:sz w:val="28"/>
          <w:szCs w:val="28"/>
        </w:rPr>
        <w:t>Cô</w:t>
      </w:r>
      <w:proofErr w:type="spellEnd"/>
      <w:r w:rsidRPr="003C2D8D">
        <w:rPr>
          <w:rFonts w:cs="Times New Roman"/>
          <w:sz w:val="28"/>
          <w:szCs w:val="28"/>
        </w:rPr>
        <w:t xml:space="preserve"> bao </w:t>
      </w:r>
      <w:proofErr w:type="spellStart"/>
      <w:r w:rsidRPr="003C2D8D">
        <w:rPr>
          <w:rFonts w:cs="Times New Roman"/>
          <w:sz w:val="28"/>
          <w:szCs w:val="28"/>
        </w:rPr>
        <w:t>quát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lớp</w:t>
      </w:r>
      <w:proofErr w:type="spellEnd"/>
      <w:r w:rsidRPr="003C2D8D">
        <w:rPr>
          <w:rFonts w:cs="Times New Roman"/>
          <w:sz w:val="28"/>
          <w:szCs w:val="28"/>
        </w:rPr>
        <w:t xml:space="preserve">, </w:t>
      </w:r>
      <w:proofErr w:type="spellStart"/>
      <w:r w:rsidRPr="003C2D8D">
        <w:rPr>
          <w:rFonts w:cs="Times New Roman"/>
          <w:sz w:val="28"/>
          <w:szCs w:val="28"/>
        </w:rPr>
        <w:t>đi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nhẹ</w:t>
      </w:r>
      <w:proofErr w:type="spellEnd"/>
      <w:r w:rsidRPr="003C2D8D">
        <w:rPr>
          <w:rFonts w:cs="Times New Roman"/>
          <w:sz w:val="28"/>
          <w:szCs w:val="28"/>
        </w:rPr>
        <w:t xml:space="preserve">, </w:t>
      </w:r>
      <w:proofErr w:type="spellStart"/>
      <w:r w:rsidRPr="003C2D8D">
        <w:rPr>
          <w:rFonts w:cs="Times New Roman"/>
          <w:sz w:val="28"/>
          <w:szCs w:val="28"/>
        </w:rPr>
        <w:t>gợi</w:t>
      </w:r>
      <w:proofErr w:type="spellEnd"/>
      <w:r w:rsidRPr="003C2D8D">
        <w:rPr>
          <w:rFonts w:cs="Times New Roman"/>
          <w:sz w:val="28"/>
          <w:szCs w:val="28"/>
        </w:rPr>
        <w:t xml:space="preserve"> ý </w:t>
      </w:r>
      <w:proofErr w:type="spellStart"/>
      <w:r w:rsidRPr="003C2D8D">
        <w:rPr>
          <w:rFonts w:cs="Times New Roman"/>
          <w:sz w:val="28"/>
          <w:szCs w:val="28"/>
        </w:rPr>
        <w:t>riêng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cho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trẻ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chưa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biết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mình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xé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gì</w:t>
      </w:r>
      <w:proofErr w:type="spellEnd"/>
      <w:r w:rsidRPr="003C2D8D">
        <w:rPr>
          <w:rFonts w:cs="Times New Roman"/>
          <w:sz w:val="28"/>
          <w:szCs w:val="28"/>
        </w:rPr>
        <w:t xml:space="preserve">, </w:t>
      </w:r>
      <w:proofErr w:type="spellStart"/>
      <w:r w:rsidRPr="003C2D8D">
        <w:rPr>
          <w:rFonts w:cs="Times New Roman"/>
          <w:sz w:val="28"/>
          <w:szCs w:val="28"/>
        </w:rPr>
        <w:t>khuyến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khích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sự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sáng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tạo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cho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trẻ</w:t>
      </w:r>
      <w:proofErr w:type="spellEnd"/>
      <w:r w:rsidRPr="003C2D8D">
        <w:rPr>
          <w:rFonts w:cs="Times New Roman"/>
          <w:sz w:val="28"/>
          <w:szCs w:val="28"/>
        </w:rPr>
        <w:t>.</w:t>
      </w:r>
    </w:p>
    <w:p w14:paraId="21B9E45D" w14:textId="015D89F1" w:rsidR="00B258D5" w:rsidRPr="003C2D8D" w:rsidRDefault="00B258D5" w:rsidP="0088058A">
      <w:pPr>
        <w:pStyle w:val="NormalWeb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b/>
          <w:i/>
          <w:sz w:val="28"/>
          <w:szCs w:val="28"/>
        </w:rPr>
      </w:pPr>
      <w:r w:rsidRPr="003C2D8D">
        <w:rPr>
          <w:b/>
          <w:i/>
          <w:sz w:val="28"/>
          <w:szCs w:val="28"/>
        </w:rPr>
        <w:tab/>
        <w:t>*</w:t>
      </w:r>
      <w:proofErr w:type="spellStart"/>
      <w:r w:rsidRPr="003C2D8D">
        <w:rPr>
          <w:b/>
          <w:i/>
          <w:sz w:val="28"/>
          <w:szCs w:val="28"/>
        </w:rPr>
        <w:t>Hoạt</w:t>
      </w:r>
      <w:proofErr w:type="spellEnd"/>
      <w:r w:rsidRPr="003C2D8D">
        <w:rPr>
          <w:b/>
          <w:i/>
          <w:sz w:val="28"/>
          <w:szCs w:val="28"/>
        </w:rPr>
        <w:t xml:space="preserve"> </w:t>
      </w:r>
      <w:proofErr w:type="spellStart"/>
      <w:r w:rsidRPr="003C2D8D">
        <w:rPr>
          <w:b/>
          <w:i/>
          <w:sz w:val="28"/>
          <w:szCs w:val="28"/>
        </w:rPr>
        <w:t>động</w:t>
      </w:r>
      <w:proofErr w:type="spellEnd"/>
      <w:r w:rsidRPr="003C2D8D">
        <w:rPr>
          <w:b/>
          <w:i/>
          <w:sz w:val="28"/>
          <w:szCs w:val="28"/>
        </w:rPr>
        <w:t xml:space="preserve"> </w:t>
      </w:r>
      <w:r w:rsidR="00436396" w:rsidRPr="003C2D8D">
        <w:rPr>
          <w:b/>
          <w:i/>
          <w:sz w:val="28"/>
          <w:szCs w:val="28"/>
        </w:rPr>
        <w:t>3</w:t>
      </w:r>
      <w:r w:rsidR="00436396" w:rsidRPr="003C2D8D">
        <w:rPr>
          <w:b/>
          <w:i/>
          <w:sz w:val="28"/>
          <w:szCs w:val="28"/>
          <w:lang w:val="vi-VN"/>
        </w:rPr>
        <w:t>: Trưng bày sản phẩm.</w:t>
      </w:r>
    </w:p>
    <w:p w14:paraId="737A759C" w14:textId="77777777" w:rsidR="00B258D5" w:rsidRPr="003C2D8D" w:rsidRDefault="00B258D5" w:rsidP="0088058A">
      <w:pPr>
        <w:pStyle w:val="NormalWeb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C2D8D">
        <w:rPr>
          <w:sz w:val="28"/>
          <w:szCs w:val="28"/>
        </w:rPr>
        <w:tab/>
        <w:t xml:space="preserve">- </w:t>
      </w:r>
      <w:proofErr w:type="spellStart"/>
      <w:r w:rsidRPr="003C2D8D">
        <w:rPr>
          <w:sz w:val="28"/>
          <w:szCs w:val="28"/>
        </w:rPr>
        <w:t>Bạn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nào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xé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dán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xong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rồi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thì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chúng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mình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mang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sản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phẩm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lên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treo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nào</w:t>
      </w:r>
      <w:proofErr w:type="spellEnd"/>
      <w:r w:rsidRPr="003C2D8D">
        <w:rPr>
          <w:sz w:val="28"/>
          <w:szCs w:val="28"/>
        </w:rPr>
        <w:t>.</w:t>
      </w:r>
    </w:p>
    <w:p w14:paraId="3BFED9DC" w14:textId="77777777" w:rsidR="00B258D5" w:rsidRPr="003C2D8D" w:rsidRDefault="00B258D5" w:rsidP="0088058A">
      <w:pPr>
        <w:pStyle w:val="NormalWeb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C2D8D">
        <w:rPr>
          <w:sz w:val="28"/>
          <w:szCs w:val="28"/>
        </w:rPr>
        <w:tab/>
        <w:t xml:space="preserve">- </w:t>
      </w:r>
      <w:proofErr w:type="spellStart"/>
      <w:r w:rsidRPr="003C2D8D">
        <w:rPr>
          <w:sz w:val="28"/>
          <w:szCs w:val="28"/>
        </w:rPr>
        <w:t>Cô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cho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cả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lớp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treo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tranh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lên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giá</w:t>
      </w:r>
      <w:proofErr w:type="spellEnd"/>
    </w:p>
    <w:p w14:paraId="3AF88DE3" w14:textId="77777777" w:rsidR="00B258D5" w:rsidRPr="003C2D8D" w:rsidRDefault="00B258D5" w:rsidP="0088058A">
      <w:pPr>
        <w:pStyle w:val="NormalWeb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C2D8D">
        <w:rPr>
          <w:sz w:val="28"/>
          <w:szCs w:val="28"/>
        </w:rPr>
        <w:tab/>
        <w:t xml:space="preserve">- </w:t>
      </w:r>
      <w:proofErr w:type="spellStart"/>
      <w:r w:rsidRPr="003C2D8D">
        <w:rPr>
          <w:sz w:val="28"/>
          <w:szCs w:val="28"/>
        </w:rPr>
        <w:t>Cô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khen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ngợi</w:t>
      </w:r>
      <w:proofErr w:type="spellEnd"/>
      <w:r w:rsidRPr="003C2D8D">
        <w:rPr>
          <w:sz w:val="28"/>
          <w:szCs w:val="28"/>
        </w:rPr>
        <w:t xml:space="preserve">, </w:t>
      </w:r>
      <w:proofErr w:type="spellStart"/>
      <w:r w:rsidRPr="003C2D8D">
        <w:rPr>
          <w:sz w:val="28"/>
          <w:szCs w:val="28"/>
        </w:rPr>
        <w:t>động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viên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chung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cả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lớp</w:t>
      </w:r>
      <w:proofErr w:type="spellEnd"/>
      <w:r w:rsidRPr="003C2D8D">
        <w:rPr>
          <w:sz w:val="28"/>
          <w:szCs w:val="28"/>
        </w:rPr>
        <w:t>.</w:t>
      </w:r>
    </w:p>
    <w:p w14:paraId="6C680372" w14:textId="77777777" w:rsidR="00B258D5" w:rsidRPr="003C2D8D" w:rsidRDefault="00B258D5" w:rsidP="0088058A">
      <w:pPr>
        <w:pStyle w:val="NormalWeb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C2D8D">
        <w:rPr>
          <w:sz w:val="28"/>
          <w:szCs w:val="28"/>
        </w:rPr>
        <w:tab/>
        <w:t xml:space="preserve">- </w:t>
      </w:r>
      <w:proofErr w:type="spellStart"/>
      <w:r w:rsidRPr="003C2D8D">
        <w:rPr>
          <w:sz w:val="28"/>
          <w:szCs w:val="28"/>
        </w:rPr>
        <w:t>Cô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mời</w:t>
      </w:r>
      <w:proofErr w:type="spellEnd"/>
      <w:r w:rsidRPr="003C2D8D">
        <w:rPr>
          <w:sz w:val="28"/>
          <w:szCs w:val="28"/>
        </w:rPr>
        <w:t xml:space="preserve"> 2 – 3 </w:t>
      </w:r>
      <w:proofErr w:type="spellStart"/>
      <w:r w:rsidRPr="003C2D8D">
        <w:rPr>
          <w:sz w:val="28"/>
          <w:szCs w:val="28"/>
        </w:rPr>
        <w:t>trẻ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lên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nhận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xét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những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bức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tranh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mà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trẻ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thích</w:t>
      </w:r>
      <w:proofErr w:type="spellEnd"/>
      <w:r w:rsidRPr="003C2D8D">
        <w:rPr>
          <w:sz w:val="28"/>
          <w:szCs w:val="28"/>
        </w:rPr>
        <w:t>.</w:t>
      </w:r>
    </w:p>
    <w:p w14:paraId="6D591F47" w14:textId="77777777" w:rsidR="00B258D5" w:rsidRPr="003C2D8D" w:rsidRDefault="00B258D5" w:rsidP="0088058A">
      <w:pPr>
        <w:pStyle w:val="NormalWeb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C2D8D">
        <w:rPr>
          <w:sz w:val="28"/>
          <w:szCs w:val="28"/>
        </w:rPr>
        <w:tab/>
        <w:t xml:space="preserve">+ Con </w:t>
      </w:r>
      <w:proofErr w:type="spellStart"/>
      <w:r w:rsidRPr="003C2D8D">
        <w:rPr>
          <w:sz w:val="28"/>
          <w:szCs w:val="28"/>
        </w:rPr>
        <w:t>thích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bức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tranh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nào</w:t>
      </w:r>
      <w:proofErr w:type="spellEnd"/>
      <w:r w:rsidRPr="003C2D8D">
        <w:rPr>
          <w:sz w:val="28"/>
          <w:szCs w:val="28"/>
        </w:rPr>
        <w:t>?</w:t>
      </w:r>
    </w:p>
    <w:p w14:paraId="0F11D22B" w14:textId="77777777" w:rsidR="00B258D5" w:rsidRPr="003C2D8D" w:rsidRDefault="00B258D5" w:rsidP="0088058A">
      <w:pPr>
        <w:pStyle w:val="NormalWeb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C2D8D">
        <w:rPr>
          <w:sz w:val="28"/>
          <w:szCs w:val="28"/>
        </w:rPr>
        <w:tab/>
        <w:t xml:space="preserve">+ </w:t>
      </w:r>
      <w:proofErr w:type="spellStart"/>
      <w:r w:rsidRPr="003C2D8D">
        <w:rPr>
          <w:sz w:val="28"/>
          <w:szCs w:val="28"/>
        </w:rPr>
        <w:t>Vì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sao</w:t>
      </w:r>
      <w:proofErr w:type="spellEnd"/>
      <w:r w:rsidRPr="003C2D8D">
        <w:rPr>
          <w:sz w:val="28"/>
          <w:szCs w:val="28"/>
        </w:rPr>
        <w:t xml:space="preserve"> con </w:t>
      </w:r>
      <w:proofErr w:type="spellStart"/>
      <w:r w:rsidRPr="003C2D8D">
        <w:rPr>
          <w:sz w:val="28"/>
          <w:szCs w:val="28"/>
        </w:rPr>
        <w:t>thích</w:t>
      </w:r>
      <w:proofErr w:type="spellEnd"/>
      <w:r w:rsidRPr="003C2D8D">
        <w:rPr>
          <w:sz w:val="28"/>
          <w:szCs w:val="28"/>
        </w:rPr>
        <w:t>?</w:t>
      </w:r>
    </w:p>
    <w:p w14:paraId="39B87A56" w14:textId="77777777" w:rsidR="00B258D5" w:rsidRPr="003C2D8D" w:rsidRDefault="00B258D5" w:rsidP="0088058A">
      <w:pPr>
        <w:pStyle w:val="NormalWeb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C2D8D">
        <w:rPr>
          <w:sz w:val="28"/>
          <w:szCs w:val="28"/>
        </w:rPr>
        <w:tab/>
        <w:t xml:space="preserve">+ </w:t>
      </w:r>
      <w:proofErr w:type="spellStart"/>
      <w:r w:rsidRPr="003C2D8D">
        <w:rPr>
          <w:sz w:val="28"/>
          <w:szCs w:val="28"/>
        </w:rPr>
        <w:t>Bạn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đã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xé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dán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những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loại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quả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nào</w:t>
      </w:r>
      <w:proofErr w:type="spellEnd"/>
      <w:r w:rsidRPr="003C2D8D">
        <w:rPr>
          <w:sz w:val="28"/>
          <w:szCs w:val="28"/>
        </w:rPr>
        <w:t>?</w:t>
      </w:r>
    </w:p>
    <w:p w14:paraId="753A105A" w14:textId="77777777" w:rsidR="00B258D5" w:rsidRPr="003C2D8D" w:rsidRDefault="00B258D5" w:rsidP="0088058A">
      <w:pPr>
        <w:pStyle w:val="NormalWeb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C2D8D">
        <w:rPr>
          <w:sz w:val="28"/>
          <w:szCs w:val="28"/>
        </w:rPr>
        <w:tab/>
        <w:t xml:space="preserve">- </w:t>
      </w:r>
      <w:proofErr w:type="spellStart"/>
      <w:r w:rsidRPr="003C2D8D">
        <w:rPr>
          <w:sz w:val="28"/>
          <w:szCs w:val="28"/>
        </w:rPr>
        <w:t>Cô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chọn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những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tranh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xé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dán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đẹp</w:t>
      </w:r>
      <w:proofErr w:type="spellEnd"/>
      <w:r w:rsidRPr="003C2D8D">
        <w:rPr>
          <w:sz w:val="28"/>
          <w:szCs w:val="28"/>
        </w:rPr>
        <w:t xml:space="preserve">, </w:t>
      </w:r>
      <w:proofErr w:type="spellStart"/>
      <w:r w:rsidRPr="003C2D8D">
        <w:rPr>
          <w:sz w:val="28"/>
          <w:szCs w:val="28"/>
        </w:rPr>
        <w:t>sáng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tạo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để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nhận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xét</w:t>
      </w:r>
      <w:proofErr w:type="spellEnd"/>
      <w:r w:rsidRPr="003C2D8D">
        <w:rPr>
          <w:sz w:val="28"/>
          <w:szCs w:val="28"/>
        </w:rPr>
        <w:t>.</w:t>
      </w:r>
    </w:p>
    <w:p w14:paraId="4F92481A" w14:textId="77777777" w:rsidR="00B258D5" w:rsidRPr="003C2D8D" w:rsidRDefault="00B258D5" w:rsidP="0088058A">
      <w:pPr>
        <w:pStyle w:val="NormalWeb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C2D8D">
        <w:rPr>
          <w:sz w:val="28"/>
          <w:szCs w:val="28"/>
        </w:rPr>
        <w:tab/>
        <w:t xml:space="preserve">- </w:t>
      </w:r>
      <w:proofErr w:type="spellStart"/>
      <w:r w:rsidRPr="003C2D8D">
        <w:rPr>
          <w:sz w:val="28"/>
          <w:szCs w:val="28"/>
        </w:rPr>
        <w:t>Cô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chọn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những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tranh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trẻ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xé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dán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chưa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đẹp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để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nhận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xét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bổ</w:t>
      </w:r>
      <w:proofErr w:type="spellEnd"/>
      <w:r w:rsidRPr="003C2D8D">
        <w:rPr>
          <w:sz w:val="28"/>
          <w:szCs w:val="28"/>
        </w:rPr>
        <w:t xml:space="preserve"> sung, </w:t>
      </w:r>
      <w:proofErr w:type="spellStart"/>
      <w:r w:rsidRPr="003C2D8D">
        <w:rPr>
          <w:sz w:val="28"/>
          <w:szCs w:val="28"/>
        </w:rPr>
        <w:t>củng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cố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động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viên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trẻ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vào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giờ</w:t>
      </w:r>
      <w:proofErr w:type="spellEnd"/>
      <w:r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sau</w:t>
      </w:r>
      <w:proofErr w:type="spellEnd"/>
    </w:p>
    <w:p w14:paraId="39E4ED94" w14:textId="77777777" w:rsidR="00B258D5" w:rsidRPr="003C2D8D" w:rsidRDefault="00B258D5" w:rsidP="0088058A">
      <w:pPr>
        <w:pStyle w:val="NormalWeb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b/>
          <w:i/>
          <w:sz w:val="28"/>
          <w:szCs w:val="28"/>
        </w:rPr>
      </w:pPr>
      <w:r w:rsidRPr="003C2D8D">
        <w:rPr>
          <w:b/>
          <w:i/>
          <w:sz w:val="28"/>
          <w:szCs w:val="28"/>
        </w:rPr>
        <w:tab/>
        <w:t xml:space="preserve">* </w:t>
      </w:r>
      <w:proofErr w:type="spellStart"/>
      <w:r w:rsidRPr="003C2D8D">
        <w:rPr>
          <w:b/>
          <w:i/>
          <w:sz w:val="28"/>
          <w:szCs w:val="28"/>
        </w:rPr>
        <w:t>Kết</w:t>
      </w:r>
      <w:proofErr w:type="spellEnd"/>
      <w:r w:rsidRPr="003C2D8D">
        <w:rPr>
          <w:b/>
          <w:i/>
          <w:sz w:val="28"/>
          <w:szCs w:val="28"/>
        </w:rPr>
        <w:t xml:space="preserve"> </w:t>
      </w:r>
      <w:proofErr w:type="spellStart"/>
      <w:r w:rsidRPr="003C2D8D">
        <w:rPr>
          <w:b/>
          <w:i/>
          <w:sz w:val="28"/>
          <w:szCs w:val="28"/>
        </w:rPr>
        <w:t>thúc</w:t>
      </w:r>
      <w:proofErr w:type="spellEnd"/>
      <w:r w:rsidRPr="003C2D8D">
        <w:rPr>
          <w:b/>
          <w:i/>
          <w:sz w:val="28"/>
          <w:szCs w:val="28"/>
        </w:rPr>
        <w:t>:</w:t>
      </w:r>
    </w:p>
    <w:p w14:paraId="4026ED77" w14:textId="76351110" w:rsidR="00AA0FC9" w:rsidRPr="003C2D8D" w:rsidRDefault="00B258D5" w:rsidP="0088058A">
      <w:pPr>
        <w:tabs>
          <w:tab w:val="left" w:pos="426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</w:r>
      <w:proofErr w:type="spellStart"/>
      <w:r w:rsidRPr="003C2D8D">
        <w:rPr>
          <w:rFonts w:cs="Times New Roman"/>
          <w:sz w:val="28"/>
          <w:szCs w:val="28"/>
        </w:rPr>
        <w:t>Cô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cho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trẻ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hát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bài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hát</w:t>
      </w:r>
      <w:proofErr w:type="spellEnd"/>
      <w:r w:rsidRPr="003C2D8D">
        <w:rPr>
          <w:rFonts w:cs="Times New Roman"/>
          <w:sz w:val="28"/>
          <w:szCs w:val="28"/>
        </w:rPr>
        <w:t xml:space="preserve">: </w:t>
      </w:r>
      <w:r w:rsidRPr="003C2D8D">
        <w:rPr>
          <w:rFonts w:cs="Times New Roman"/>
          <w:i/>
          <w:sz w:val="28"/>
          <w:szCs w:val="28"/>
        </w:rPr>
        <w:t xml:space="preserve">Em </w:t>
      </w:r>
      <w:proofErr w:type="spellStart"/>
      <w:r w:rsidRPr="003C2D8D">
        <w:rPr>
          <w:rFonts w:cs="Times New Roman"/>
          <w:i/>
          <w:sz w:val="28"/>
          <w:szCs w:val="28"/>
        </w:rPr>
        <w:t>yêu</w:t>
      </w:r>
      <w:proofErr w:type="spellEnd"/>
      <w:r w:rsidRPr="003C2D8D">
        <w:rPr>
          <w:rFonts w:cs="Times New Roman"/>
          <w:i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i/>
          <w:sz w:val="28"/>
          <w:szCs w:val="28"/>
        </w:rPr>
        <w:t>cây</w:t>
      </w:r>
      <w:proofErr w:type="spellEnd"/>
      <w:r w:rsidRPr="003C2D8D">
        <w:rPr>
          <w:rFonts w:cs="Times New Roman"/>
          <w:i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i/>
          <w:sz w:val="28"/>
          <w:szCs w:val="28"/>
        </w:rPr>
        <w:t>xanh</w:t>
      </w:r>
      <w:proofErr w:type="spellEnd"/>
    </w:p>
    <w:p w14:paraId="4C5B07D2" w14:textId="6F268F28" w:rsidR="00ED6CE5" w:rsidRPr="003C2D8D" w:rsidRDefault="008C7D56" w:rsidP="0088058A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b/>
          <w:sz w:val="28"/>
          <w:szCs w:val="28"/>
        </w:rPr>
        <w:tab/>
      </w:r>
      <w:r w:rsidR="00341DCD" w:rsidRPr="003C2D8D">
        <w:rPr>
          <w:rFonts w:cs="Times New Roman"/>
          <w:b/>
          <w:sz w:val="28"/>
          <w:szCs w:val="28"/>
        </w:rPr>
        <w:t>IV</w:t>
      </w:r>
      <w:r w:rsidR="00ED6CE5" w:rsidRPr="003C2D8D">
        <w:rPr>
          <w:rFonts w:cs="Times New Roman"/>
          <w:b/>
          <w:sz w:val="28"/>
          <w:szCs w:val="28"/>
        </w:rPr>
        <w:t xml:space="preserve">. </w:t>
      </w:r>
      <w:r w:rsidR="00521B7F" w:rsidRPr="003C2D8D">
        <w:rPr>
          <w:rFonts w:cs="Times New Roman"/>
          <w:b/>
          <w:sz w:val="28"/>
          <w:szCs w:val="28"/>
        </w:rPr>
        <w:t>VỆ</w:t>
      </w:r>
      <w:r w:rsidR="00521B7F" w:rsidRPr="003C2D8D">
        <w:rPr>
          <w:rFonts w:cs="Times New Roman"/>
          <w:b/>
          <w:sz w:val="28"/>
          <w:szCs w:val="28"/>
          <w:lang w:val="vi-VN"/>
        </w:rPr>
        <w:t xml:space="preserve"> SINH,</w:t>
      </w:r>
      <w:r w:rsidR="00ED6CE5" w:rsidRPr="003C2D8D">
        <w:rPr>
          <w:rFonts w:cs="Times New Roman"/>
          <w:b/>
          <w:sz w:val="28"/>
          <w:szCs w:val="28"/>
        </w:rPr>
        <w:t xml:space="preserve"> </w:t>
      </w:r>
      <w:r w:rsidR="00ED6CE5" w:rsidRPr="003C2D8D">
        <w:rPr>
          <w:rFonts w:cs="Times New Roman"/>
          <w:b/>
          <w:sz w:val="28"/>
          <w:szCs w:val="28"/>
          <w:lang w:val="vi-VN"/>
        </w:rPr>
        <w:t xml:space="preserve">ĂN </w:t>
      </w:r>
      <w:r w:rsidR="00521B7F" w:rsidRPr="003C2D8D">
        <w:rPr>
          <w:rFonts w:cs="Times New Roman"/>
          <w:b/>
          <w:sz w:val="28"/>
          <w:szCs w:val="28"/>
          <w:lang w:val="vi-VN"/>
        </w:rPr>
        <w:t>NGỦ:</w:t>
      </w:r>
    </w:p>
    <w:p w14:paraId="5B47D76F" w14:textId="44DC78C9" w:rsidR="00ED6CE5" w:rsidRPr="003C2D8D" w:rsidRDefault="00ED6CE5" w:rsidP="0088058A">
      <w:pPr>
        <w:tabs>
          <w:tab w:val="left" w:pos="426"/>
        </w:tabs>
        <w:spacing w:line="276" w:lineRule="auto"/>
        <w:ind w:firstLine="360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 xml:space="preserve">- </w:t>
      </w:r>
      <w:proofErr w:type="spellStart"/>
      <w:r w:rsidRPr="003C2D8D">
        <w:rPr>
          <w:rFonts w:cs="Times New Roman"/>
          <w:sz w:val="28"/>
          <w:szCs w:val="28"/>
        </w:rPr>
        <w:t>Nhắc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trẻ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ăn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nhiều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cơm</w:t>
      </w:r>
      <w:proofErr w:type="spellEnd"/>
      <w:r w:rsidRPr="003C2D8D">
        <w:rPr>
          <w:rFonts w:cs="Times New Roman"/>
          <w:sz w:val="28"/>
          <w:szCs w:val="28"/>
        </w:rPr>
        <w:t xml:space="preserve">, </w:t>
      </w:r>
      <w:proofErr w:type="spellStart"/>
      <w:r w:rsidRPr="003C2D8D">
        <w:rPr>
          <w:rFonts w:cs="Times New Roman"/>
          <w:sz w:val="28"/>
          <w:szCs w:val="28"/>
        </w:rPr>
        <w:t>ăn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hết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xuất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cơm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của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mình</w:t>
      </w:r>
      <w:proofErr w:type="spellEnd"/>
      <w:r w:rsidRPr="003C2D8D">
        <w:rPr>
          <w:rFonts w:cs="Times New Roman"/>
          <w:sz w:val="28"/>
          <w:szCs w:val="28"/>
        </w:rPr>
        <w:t>.</w:t>
      </w:r>
      <w:r w:rsidR="00B03141"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Rửa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tay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trước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khi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ăn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và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sau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khi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vệ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sinh</w:t>
      </w:r>
      <w:proofErr w:type="spellEnd"/>
      <w:r w:rsidRPr="003C2D8D">
        <w:rPr>
          <w:rFonts w:cs="Times New Roman"/>
          <w:sz w:val="28"/>
          <w:szCs w:val="28"/>
        </w:rPr>
        <w:t>….</w:t>
      </w:r>
    </w:p>
    <w:p w14:paraId="6E20A1F3" w14:textId="77777777" w:rsidR="00ED6CE5" w:rsidRPr="003C2D8D" w:rsidRDefault="00ED6CE5" w:rsidP="0088058A">
      <w:pPr>
        <w:tabs>
          <w:tab w:val="left" w:pos="426"/>
        </w:tabs>
        <w:spacing w:line="276" w:lineRule="auto"/>
        <w:ind w:firstLine="360"/>
        <w:contextualSpacing/>
        <w:jc w:val="both"/>
        <w:rPr>
          <w:rFonts w:eastAsia="Calibri" w:cs="Times New Roman"/>
          <w:b/>
          <w:sz w:val="28"/>
          <w:szCs w:val="28"/>
        </w:rPr>
      </w:pPr>
      <w:r w:rsidRPr="003C2D8D">
        <w:rPr>
          <w:rFonts w:eastAsia="Calibri" w:cs="Times New Roman"/>
          <w:sz w:val="28"/>
          <w:szCs w:val="28"/>
        </w:rPr>
        <w:t xml:space="preserve">- </w:t>
      </w:r>
      <w:proofErr w:type="spellStart"/>
      <w:r w:rsidRPr="003C2D8D">
        <w:rPr>
          <w:rFonts w:eastAsia="Calibri" w:cs="Times New Roman"/>
          <w:sz w:val="28"/>
          <w:szCs w:val="28"/>
        </w:rPr>
        <w:t>Nhắc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trẻ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ngủ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đủ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giấc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Calibri" w:cs="Times New Roman"/>
          <w:sz w:val="28"/>
          <w:szCs w:val="28"/>
        </w:rPr>
        <w:t>ngủ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ngon</w:t>
      </w:r>
      <w:proofErr w:type="spellEnd"/>
      <w:r w:rsidRPr="003C2D8D">
        <w:rPr>
          <w:rFonts w:eastAsia="Calibri" w:cs="Times New Roman"/>
          <w:sz w:val="28"/>
          <w:szCs w:val="28"/>
        </w:rPr>
        <w:t>.</w:t>
      </w:r>
    </w:p>
    <w:p w14:paraId="74F1E54E" w14:textId="5B6942A1" w:rsidR="00ED6CE5" w:rsidRPr="003C2D8D" w:rsidRDefault="008C7D56" w:rsidP="0088058A">
      <w:pPr>
        <w:tabs>
          <w:tab w:val="left" w:pos="426"/>
        </w:tabs>
        <w:spacing w:line="276" w:lineRule="auto"/>
        <w:jc w:val="both"/>
        <w:rPr>
          <w:rFonts w:cs="Times New Roman"/>
          <w:b/>
          <w:bCs/>
          <w:sz w:val="28"/>
          <w:szCs w:val="28"/>
          <w:u w:val="single"/>
          <w:lang w:val="it-IT"/>
        </w:rPr>
      </w:pPr>
      <w:r w:rsidRPr="003C2D8D">
        <w:rPr>
          <w:rFonts w:cs="Times New Roman"/>
          <w:b/>
          <w:bCs/>
          <w:sz w:val="28"/>
          <w:szCs w:val="28"/>
          <w:lang w:val="it-IT"/>
        </w:rPr>
        <w:tab/>
      </w:r>
      <w:r w:rsidR="00341DCD" w:rsidRPr="003C2D8D">
        <w:rPr>
          <w:rFonts w:cs="Times New Roman"/>
          <w:b/>
          <w:bCs/>
          <w:sz w:val="28"/>
          <w:szCs w:val="28"/>
          <w:lang w:val="it-IT"/>
        </w:rPr>
        <w:t>V</w:t>
      </w:r>
      <w:r w:rsidR="00ED6CE5" w:rsidRPr="003C2D8D">
        <w:rPr>
          <w:rFonts w:cs="Times New Roman"/>
          <w:b/>
          <w:bCs/>
          <w:sz w:val="28"/>
          <w:szCs w:val="28"/>
          <w:lang w:val="it-IT"/>
        </w:rPr>
        <w:t>. HOẠT ĐỘNG CHIỀU:</w:t>
      </w:r>
    </w:p>
    <w:p w14:paraId="553FEE65" w14:textId="2AB18D3B" w:rsidR="00B03141" w:rsidRPr="003C2D8D" w:rsidRDefault="00B03141" w:rsidP="0088058A">
      <w:pPr>
        <w:tabs>
          <w:tab w:val="left" w:pos="426"/>
        </w:tabs>
        <w:spacing w:line="276" w:lineRule="auto"/>
        <w:ind w:firstLine="360"/>
        <w:jc w:val="both"/>
        <w:rPr>
          <w:rFonts w:eastAsia="MS Mincho" w:cs="Times New Roman"/>
          <w:b/>
          <w:sz w:val="28"/>
          <w:szCs w:val="28"/>
        </w:rPr>
      </w:pPr>
      <w:r w:rsidRPr="003C2D8D">
        <w:rPr>
          <w:rFonts w:cs="Times New Roman"/>
          <w:sz w:val="28"/>
          <w:szCs w:val="28"/>
        </w:rPr>
        <w:t>-</w:t>
      </w:r>
      <w:r w:rsidR="00521B7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21B7F" w:rsidRPr="003C2D8D">
        <w:rPr>
          <w:rFonts w:cs="Times New Roman"/>
          <w:sz w:val="28"/>
          <w:szCs w:val="28"/>
        </w:rPr>
        <w:t>Luyện</w:t>
      </w:r>
      <w:proofErr w:type="spellEnd"/>
      <w:r w:rsidR="00521B7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21B7F" w:rsidRPr="003C2D8D">
        <w:rPr>
          <w:rFonts w:cs="Times New Roman"/>
          <w:sz w:val="28"/>
          <w:szCs w:val="28"/>
        </w:rPr>
        <w:t>kỹ</w:t>
      </w:r>
      <w:proofErr w:type="spellEnd"/>
      <w:r w:rsidR="00521B7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21B7F" w:rsidRPr="003C2D8D">
        <w:rPr>
          <w:rFonts w:cs="Times New Roman"/>
          <w:sz w:val="28"/>
          <w:szCs w:val="28"/>
        </w:rPr>
        <w:t>năng</w:t>
      </w:r>
      <w:proofErr w:type="spellEnd"/>
      <w:r w:rsidR="00521B7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21B7F" w:rsidRPr="003C2D8D">
        <w:rPr>
          <w:rFonts w:cs="Times New Roman"/>
          <w:sz w:val="28"/>
          <w:szCs w:val="28"/>
        </w:rPr>
        <w:t>xé</w:t>
      </w:r>
      <w:proofErr w:type="spellEnd"/>
      <w:r w:rsidR="00521B7F" w:rsidRPr="003C2D8D">
        <w:rPr>
          <w:rFonts w:cs="Times New Roman"/>
          <w:sz w:val="28"/>
          <w:szCs w:val="28"/>
          <w:lang w:val="vi-VN"/>
        </w:rPr>
        <w:t xml:space="preserve"> dán theo đường cong và đường thẳng</w:t>
      </w:r>
    </w:p>
    <w:p w14:paraId="231BABFE" w14:textId="0491CD17" w:rsidR="00B03141" w:rsidRPr="003C2D8D" w:rsidRDefault="00B03141" w:rsidP="0088058A">
      <w:pPr>
        <w:tabs>
          <w:tab w:val="left" w:pos="426"/>
        </w:tabs>
        <w:spacing w:line="276" w:lineRule="auto"/>
        <w:ind w:firstLine="360"/>
        <w:jc w:val="both"/>
        <w:rPr>
          <w:rFonts w:cs="Times New Roman"/>
          <w:b/>
          <w:bCs/>
          <w:sz w:val="28"/>
          <w:szCs w:val="28"/>
          <w:lang w:val="vi-VN"/>
        </w:rPr>
      </w:pPr>
      <w:r w:rsidRPr="003C2D8D">
        <w:rPr>
          <w:rFonts w:cs="Times New Roman"/>
          <w:sz w:val="28"/>
          <w:szCs w:val="28"/>
        </w:rPr>
        <w:t xml:space="preserve">- </w:t>
      </w:r>
      <w:proofErr w:type="spellStart"/>
      <w:r w:rsidR="00521B7F" w:rsidRPr="003C2D8D">
        <w:rPr>
          <w:rFonts w:cs="Times New Roman"/>
          <w:sz w:val="28"/>
          <w:szCs w:val="28"/>
        </w:rPr>
        <w:t>Tăng</w:t>
      </w:r>
      <w:proofErr w:type="spellEnd"/>
      <w:r w:rsidR="00521B7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21B7F" w:rsidRPr="003C2D8D">
        <w:rPr>
          <w:rFonts w:cs="Times New Roman"/>
          <w:sz w:val="28"/>
          <w:szCs w:val="28"/>
        </w:rPr>
        <w:t>cường</w:t>
      </w:r>
      <w:proofErr w:type="spellEnd"/>
      <w:r w:rsidR="00521B7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21B7F" w:rsidRPr="003C2D8D">
        <w:rPr>
          <w:rFonts w:cs="Times New Roman"/>
          <w:sz w:val="28"/>
          <w:szCs w:val="28"/>
        </w:rPr>
        <w:t>tiếng</w:t>
      </w:r>
      <w:proofErr w:type="spellEnd"/>
      <w:r w:rsidR="00521B7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21B7F" w:rsidRPr="003C2D8D">
        <w:rPr>
          <w:rFonts w:cs="Times New Roman"/>
          <w:sz w:val="28"/>
          <w:szCs w:val="28"/>
        </w:rPr>
        <w:t>việt</w:t>
      </w:r>
      <w:proofErr w:type="spellEnd"/>
      <w:r w:rsidR="00521B7F" w:rsidRPr="003C2D8D">
        <w:rPr>
          <w:rFonts w:cs="Times New Roman"/>
          <w:sz w:val="28"/>
          <w:szCs w:val="28"/>
          <w:lang w:val="vi-VN"/>
        </w:rPr>
        <w:t>:</w:t>
      </w:r>
      <w:r w:rsidR="00F61979" w:rsidRPr="003C2D8D">
        <w:rPr>
          <w:rFonts w:cs="Times New Roman"/>
          <w:sz w:val="28"/>
          <w:szCs w:val="28"/>
          <w:lang w:val="vi-VN"/>
        </w:rPr>
        <w:t xml:space="preserve"> Quả cam (pơlee píh), quả chuối (priq)</w:t>
      </w:r>
    </w:p>
    <w:p w14:paraId="13CD7C2A" w14:textId="56373F99" w:rsidR="00ED6CE5" w:rsidRPr="003C2D8D" w:rsidRDefault="008C7D56" w:rsidP="0088058A">
      <w:pPr>
        <w:tabs>
          <w:tab w:val="left" w:pos="426"/>
        </w:tabs>
        <w:spacing w:line="276" w:lineRule="auto"/>
        <w:jc w:val="both"/>
        <w:rPr>
          <w:rFonts w:cs="Times New Roman"/>
          <w:b/>
          <w:bCs/>
          <w:sz w:val="28"/>
          <w:szCs w:val="28"/>
          <w:lang w:val="it-IT"/>
        </w:rPr>
      </w:pPr>
      <w:r w:rsidRPr="003C2D8D">
        <w:rPr>
          <w:rFonts w:cs="Times New Roman"/>
          <w:b/>
          <w:bCs/>
          <w:sz w:val="28"/>
          <w:szCs w:val="28"/>
          <w:lang w:val="it-IT"/>
        </w:rPr>
        <w:tab/>
      </w:r>
      <w:r w:rsidR="00B03141" w:rsidRPr="003C2D8D">
        <w:rPr>
          <w:rFonts w:cs="Times New Roman"/>
          <w:b/>
          <w:bCs/>
          <w:sz w:val="28"/>
          <w:szCs w:val="28"/>
          <w:lang w:val="it-IT"/>
        </w:rPr>
        <w:t>VI</w:t>
      </w:r>
      <w:r w:rsidR="00ED6CE5" w:rsidRPr="003C2D8D">
        <w:rPr>
          <w:rFonts w:cs="Times New Roman"/>
          <w:b/>
          <w:bCs/>
          <w:sz w:val="28"/>
          <w:szCs w:val="28"/>
          <w:lang w:val="it-IT"/>
        </w:rPr>
        <w:t>.</w:t>
      </w:r>
      <w:r w:rsidR="0088058A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ED6CE5" w:rsidRPr="003C2D8D">
        <w:rPr>
          <w:rFonts w:cs="Times New Roman"/>
          <w:b/>
          <w:bCs/>
          <w:sz w:val="28"/>
          <w:szCs w:val="28"/>
          <w:lang w:val="it-IT"/>
        </w:rPr>
        <w:t>NHẬN XÉT CUỐI NGÀY:</w:t>
      </w:r>
    </w:p>
    <w:p w14:paraId="155667C6" w14:textId="057F184B" w:rsidR="00B03141" w:rsidRPr="003C2D8D" w:rsidRDefault="008C7D56" w:rsidP="0088058A">
      <w:pPr>
        <w:tabs>
          <w:tab w:val="left" w:pos="426"/>
        </w:tabs>
        <w:spacing w:line="276" w:lineRule="auto"/>
        <w:jc w:val="both"/>
        <w:rPr>
          <w:rFonts w:cs="Times New Roman"/>
          <w:bCs/>
          <w:sz w:val="28"/>
          <w:szCs w:val="28"/>
        </w:rPr>
      </w:pPr>
      <w:r w:rsidRPr="003C2D8D">
        <w:rPr>
          <w:rFonts w:cs="Times New Roman"/>
          <w:bCs/>
          <w:sz w:val="28"/>
          <w:szCs w:val="28"/>
        </w:rPr>
        <w:tab/>
      </w:r>
      <w:r w:rsidR="00ED6CE5" w:rsidRPr="003C2D8D">
        <w:rPr>
          <w:rFonts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3A040F" w:rsidRPr="003C2D8D">
        <w:rPr>
          <w:rFonts w:cs="Times New Roman"/>
          <w:bCs/>
          <w:sz w:val="28"/>
          <w:szCs w:val="28"/>
        </w:rPr>
        <w:t>……………………………………………………………………………………</w:t>
      </w:r>
      <w:r w:rsidR="00B03141" w:rsidRPr="003C2D8D">
        <w:rPr>
          <w:rFonts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C7B19A" w14:textId="77D3ADBD" w:rsidR="00B03141" w:rsidRPr="003C2D8D" w:rsidRDefault="00B03141" w:rsidP="0088058A">
      <w:pPr>
        <w:tabs>
          <w:tab w:val="left" w:pos="426"/>
        </w:tabs>
        <w:spacing w:line="276" w:lineRule="auto"/>
        <w:jc w:val="both"/>
        <w:rPr>
          <w:rFonts w:cs="Times New Roman"/>
          <w:bCs/>
          <w:sz w:val="28"/>
          <w:szCs w:val="28"/>
        </w:rPr>
      </w:pPr>
      <w:r w:rsidRPr="003C2D8D">
        <w:rPr>
          <w:rFonts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73E77A" w14:textId="0A0951E1" w:rsidR="004E7133" w:rsidRPr="003C2D8D" w:rsidRDefault="00B03141" w:rsidP="0088058A">
      <w:pPr>
        <w:tabs>
          <w:tab w:val="left" w:pos="426"/>
        </w:tabs>
        <w:spacing w:line="276" w:lineRule="auto"/>
        <w:jc w:val="both"/>
        <w:rPr>
          <w:rFonts w:cs="Times New Roman"/>
          <w:bCs/>
          <w:sz w:val="28"/>
          <w:szCs w:val="28"/>
        </w:rPr>
      </w:pPr>
      <w:r w:rsidRPr="003C2D8D">
        <w:rPr>
          <w:rFonts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024459" w14:textId="77777777" w:rsidR="00395826" w:rsidRPr="003C2D8D" w:rsidRDefault="00395826" w:rsidP="0088058A">
      <w:pPr>
        <w:tabs>
          <w:tab w:val="left" w:pos="426"/>
        </w:tabs>
        <w:spacing w:line="276" w:lineRule="auto"/>
        <w:jc w:val="both"/>
        <w:rPr>
          <w:rFonts w:cs="Times New Roman"/>
          <w:bCs/>
          <w:sz w:val="28"/>
          <w:szCs w:val="28"/>
        </w:rPr>
      </w:pPr>
    </w:p>
    <w:p w14:paraId="29C0F408" w14:textId="77777777" w:rsidR="00395826" w:rsidRPr="003C2D8D" w:rsidRDefault="00395826" w:rsidP="0088058A">
      <w:pPr>
        <w:tabs>
          <w:tab w:val="left" w:pos="426"/>
        </w:tabs>
        <w:spacing w:line="276" w:lineRule="auto"/>
        <w:jc w:val="both"/>
        <w:rPr>
          <w:rFonts w:cs="Times New Roman"/>
          <w:bCs/>
          <w:sz w:val="28"/>
          <w:szCs w:val="28"/>
        </w:rPr>
      </w:pPr>
    </w:p>
    <w:p w14:paraId="07D83D4C" w14:textId="77777777" w:rsidR="00B03141" w:rsidRPr="003C2D8D" w:rsidRDefault="00B03141" w:rsidP="0088058A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sz w:val="28"/>
          <w:szCs w:val="28"/>
        </w:rPr>
      </w:pPr>
    </w:p>
    <w:p w14:paraId="030390E9" w14:textId="77777777" w:rsidR="00827B38" w:rsidRPr="003C2D8D" w:rsidRDefault="00827B38" w:rsidP="0088058A">
      <w:pPr>
        <w:tabs>
          <w:tab w:val="left" w:pos="284"/>
          <w:tab w:val="left" w:pos="2685"/>
          <w:tab w:val="center" w:pos="5220"/>
        </w:tabs>
        <w:spacing w:line="276" w:lineRule="auto"/>
        <w:jc w:val="center"/>
        <w:rPr>
          <w:rFonts w:cs="Times New Roman"/>
          <w:b/>
          <w:sz w:val="28"/>
          <w:szCs w:val="28"/>
        </w:rPr>
      </w:pPr>
      <w:r w:rsidRPr="003C2D8D">
        <w:rPr>
          <w:rFonts w:cs="Times New Roman"/>
          <w:b/>
          <w:sz w:val="28"/>
          <w:szCs w:val="28"/>
        </w:rPr>
        <w:lastRenderedPageBreak/>
        <w:t>KẾ HOẠCH GIÁO</w:t>
      </w:r>
      <w:r w:rsidRPr="003C2D8D">
        <w:rPr>
          <w:rFonts w:cs="Times New Roman"/>
          <w:b/>
          <w:sz w:val="28"/>
          <w:szCs w:val="28"/>
          <w:lang w:val="vi-VN"/>
        </w:rPr>
        <w:t xml:space="preserve"> DỤC </w:t>
      </w:r>
      <w:r w:rsidRPr="003C2D8D">
        <w:rPr>
          <w:rFonts w:cs="Times New Roman"/>
          <w:b/>
          <w:sz w:val="28"/>
          <w:szCs w:val="28"/>
        </w:rPr>
        <w:t>NGÀY</w:t>
      </w:r>
    </w:p>
    <w:p w14:paraId="51FF0443" w14:textId="0FD7F282" w:rsidR="005341CF" w:rsidRPr="0026724A" w:rsidRDefault="005341CF" w:rsidP="0088058A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proofErr w:type="spellStart"/>
      <w:r w:rsidRPr="0026724A">
        <w:rPr>
          <w:rFonts w:cs="Times New Roman"/>
          <w:b/>
          <w:bCs/>
          <w:sz w:val="28"/>
          <w:szCs w:val="28"/>
        </w:rPr>
        <w:t>Thứ</w:t>
      </w:r>
      <w:proofErr w:type="spellEnd"/>
      <w:r w:rsidRPr="0026724A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5E1258" w:rsidRPr="0026724A">
        <w:rPr>
          <w:rFonts w:cs="Times New Roman"/>
          <w:b/>
          <w:bCs/>
          <w:sz w:val="28"/>
          <w:szCs w:val="28"/>
        </w:rPr>
        <w:t>tư</w:t>
      </w:r>
      <w:proofErr w:type="spellEnd"/>
      <w:r w:rsidRPr="0026724A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26724A">
        <w:rPr>
          <w:rFonts w:cs="Times New Roman"/>
          <w:b/>
          <w:bCs/>
          <w:sz w:val="28"/>
          <w:szCs w:val="28"/>
        </w:rPr>
        <w:t>ngày</w:t>
      </w:r>
      <w:proofErr w:type="spellEnd"/>
      <w:r w:rsidRPr="0026724A">
        <w:rPr>
          <w:rFonts w:cs="Times New Roman"/>
          <w:b/>
          <w:bCs/>
          <w:sz w:val="28"/>
          <w:szCs w:val="28"/>
        </w:rPr>
        <w:t xml:space="preserve"> </w:t>
      </w:r>
      <w:r w:rsidR="00E24534" w:rsidRPr="0026724A">
        <w:rPr>
          <w:rFonts w:cs="Times New Roman"/>
          <w:b/>
          <w:bCs/>
          <w:sz w:val="28"/>
          <w:szCs w:val="28"/>
        </w:rPr>
        <w:t>21</w:t>
      </w:r>
      <w:r w:rsidRPr="0026724A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26724A">
        <w:rPr>
          <w:rFonts w:cs="Times New Roman"/>
          <w:b/>
          <w:bCs/>
          <w:sz w:val="28"/>
          <w:szCs w:val="28"/>
        </w:rPr>
        <w:t>tháng</w:t>
      </w:r>
      <w:proofErr w:type="spellEnd"/>
      <w:r w:rsidRPr="0026724A">
        <w:rPr>
          <w:rFonts w:cs="Times New Roman"/>
          <w:b/>
          <w:bCs/>
          <w:sz w:val="28"/>
          <w:szCs w:val="28"/>
        </w:rPr>
        <w:t xml:space="preserve"> 2 </w:t>
      </w:r>
      <w:proofErr w:type="spellStart"/>
      <w:r w:rsidRPr="0026724A">
        <w:rPr>
          <w:rFonts w:cs="Times New Roman"/>
          <w:b/>
          <w:bCs/>
          <w:sz w:val="28"/>
          <w:szCs w:val="28"/>
        </w:rPr>
        <w:t>năm</w:t>
      </w:r>
      <w:proofErr w:type="spellEnd"/>
      <w:r w:rsidRPr="0026724A">
        <w:rPr>
          <w:rFonts w:cs="Times New Roman"/>
          <w:b/>
          <w:bCs/>
          <w:sz w:val="28"/>
          <w:szCs w:val="28"/>
        </w:rPr>
        <w:t xml:space="preserve"> </w:t>
      </w:r>
      <w:r w:rsidR="00E24534" w:rsidRPr="0026724A">
        <w:rPr>
          <w:rFonts w:cs="Times New Roman"/>
          <w:b/>
          <w:bCs/>
          <w:sz w:val="28"/>
          <w:szCs w:val="28"/>
        </w:rPr>
        <w:t>2024</w:t>
      </w:r>
    </w:p>
    <w:p w14:paraId="210A8CF8" w14:textId="77777777" w:rsidR="000162BC" w:rsidRPr="003C2D8D" w:rsidRDefault="005341CF" w:rsidP="0088058A">
      <w:pPr>
        <w:spacing w:line="276" w:lineRule="auto"/>
        <w:jc w:val="center"/>
        <w:rPr>
          <w:rFonts w:cs="Times New Roman"/>
          <w:b/>
          <w:bCs/>
          <w:i/>
          <w:iCs/>
          <w:sz w:val="28"/>
          <w:szCs w:val="28"/>
        </w:rPr>
      </w:pPr>
      <w:proofErr w:type="spellStart"/>
      <w:r w:rsidRPr="003C2D8D">
        <w:rPr>
          <w:rFonts w:cs="Times New Roman"/>
          <w:b/>
          <w:bCs/>
          <w:i/>
          <w:iCs/>
          <w:sz w:val="28"/>
          <w:szCs w:val="28"/>
        </w:rPr>
        <w:t>Chủ</w:t>
      </w:r>
      <w:proofErr w:type="spellEnd"/>
      <w:r w:rsidRPr="003C2D8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bCs/>
          <w:i/>
          <w:iCs/>
          <w:sz w:val="28"/>
          <w:szCs w:val="28"/>
        </w:rPr>
        <w:t>đề</w:t>
      </w:r>
      <w:proofErr w:type="spellEnd"/>
      <w:r w:rsidRPr="003C2D8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bCs/>
          <w:i/>
          <w:iCs/>
          <w:sz w:val="28"/>
          <w:szCs w:val="28"/>
        </w:rPr>
        <w:t>nhánh</w:t>
      </w:r>
      <w:proofErr w:type="spellEnd"/>
      <w:r w:rsidRPr="003C2D8D">
        <w:rPr>
          <w:rFonts w:cs="Times New Roman"/>
          <w:b/>
          <w:bCs/>
          <w:i/>
          <w:iCs/>
          <w:sz w:val="28"/>
          <w:szCs w:val="28"/>
        </w:rPr>
        <w:t xml:space="preserve">: </w:t>
      </w:r>
      <w:proofErr w:type="spellStart"/>
      <w:r w:rsidR="000162BC" w:rsidRPr="003C2D8D">
        <w:rPr>
          <w:rFonts w:cs="Times New Roman"/>
          <w:b/>
          <w:bCs/>
          <w:i/>
          <w:iCs/>
          <w:sz w:val="28"/>
          <w:szCs w:val="28"/>
        </w:rPr>
        <w:t>Bé</w:t>
      </w:r>
      <w:proofErr w:type="spellEnd"/>
      <w:r w:rsidR="000162BC" w:rsidRPr="003C2D8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0162BC" w:rsidRPr="003C2D8D">
        <w:rPr>
          <w:rFonts w:cs="Times New Roman"/>
          <w:b/>
          <w:bCs/>
          <w:i/>
          <w:iCs/>
          <w:sz w:val="28"/>
          <w:szCs w:val="28"/>
        </w:rPr>
        <w:t>vui</w:t>
      </w:r>
      <w:proofErr w:type="spellEnd"/>
      <w:r w:rsidR="000162BC" w:rsidRPr="003C2D8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0162BC" w:rsidRPr="003C2D8D">
        <w:rPr>
          <w:rFonts w:cs="Times New Roman"/>
          <w:b/>
          <w:bCs/>
          <w:i/>
          <w:iCs/>
          <w:sz w:val="28"/>
          <w:szCs w:val="28"/>
        </w:rPr>
        <w:t>cùng</w:t>
      </w:r>
      <w:proofErr w:type="spellEnd"/>
      <w:r w:rsidR="000162BC" w:rsidRPr="003C2D8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0162BC" w:rsidRPr="003C2D8D">
        <w:rPr>
          <w:rFonts w:cs="Times New Roman"/>
          <w:b/>
          <w:bCs/>
          <w:i/>
          <w:iCs/>
          <w:sz w:val="28"/>
          <w:szCs w:val="28"/>
        </w:rPr>
        <w:t>rau</w:t>
      </w:r>
      <w:proofErr w:type="spellEnd"/>
      <w:r w:rsidR="000162BC" w:rsidRPr="003C2D8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0162BC" w:rsidRPr="003C2D8D">
        <w:rPr>
          <w:rFonts w:cs="Times New Roman"/>
          <w:b/>
          <w:bCs/>
          <w:i/>
          <w:iCs/>
          <w:sz w:val="28"/>
          <w:szCs w:val="28"/>
        </w:rPr>
        <w:t>củ</w:t>
      </w:r>
      <w:proofErr w:type="spellEnd"/>
      <w:r w:rsidR="000162BC" w:rsidRPr="003C2D8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0162BC" w:rsidRPr="003C2D8D">
        <w:rPr>
          <w:rFonts w:cs="Times New Roman"/>
          <w:b/>
          <w:bCs/>
          <w:i/>
          <w:iCs/>
          <w:sz w:val="28"/>
          <w:szCs w:val="28"/>
        </w:rPr>
        <w:t>quả</w:t>
      </w:r>
      <w:proofErr w:type="spellEnd"/>
    </w:p>
    <w:p w14:paraId="75AC60B2" w14:textId="2D00CFB7" w:rsidR="005341CF" w:rsidRPr="003C2D8D" w:rsidRDefault="00CF0D1A" w:rsidP="0088058A">
      <w:pPr>
        <w:tabs>
          <w:tab w:val="left" w:pos="426"/>
        </w:tabs>
        <w:spacing w:line="276" w:lineRule="auto"/>
        <w:jc w:val="both"/>
        <w:rPr>
          <w:rFonts w:cs="Times New Roman"/>
          <w:b/>
          <w:sz w:val="28"/>
          <w:szCs w:val="28"/>
          <w:u w:val="single"/>
        </w:rPr>
      </w:pPr>
      <w:r w:rsidRPr="003C2D8D">
        <w:rPr>
          <w:rFonts w:cs="Times New Roman"/>
          <w:b/>
          <w:sz w:val="28"/>
          <w:szCs w:val="28"/>
        </w:rPr>
        <w:tab/>
      </w:r>
      <w:r w:rsidR="005341CF" w:rsidRPr="003C2D8D">
        <w:rPr>
          <w:rFonts w:cs="Times New Roman"/>
          <w:b/>
          <w:sz w:val="28"/>
          <w:szCs w:val="28"/>
        </w:rPr>
        <w:t>I. ĐÓN TRẺ:</w:t>
      </w:r>
    </w:p>
    <w:p w14:paraId="618137E1" w14:textId="77777777" w:rsidR="00931E43" w:rsidRPr="003C2D8D" w:rsidRDefault="005341CF" w:rsidP="0088058A">
      <w:pPr>
        <w:tabs>
          <w:tab w:val="left" w:pos="426"/>
        </w:tabs>
        <w:spacing w:line="276" w:lineRule="auto"/>
        <w:jc w:val="both"/>
        <w:rPr>
          <w:rFonts w:cs="Times New Roman"/>
          <w:bCs/>
          <w:sz w:val="28"/>
          <w:szCs w:val="28"/>
        </w:rPr>
      </w:pPr>
      <w:r w:rsidRPr="003C2D8D">
        <w:rPr>
          <w:rFonts w:cs="Times New Roman"/>
          <w:sz w:val="28"/>
          <w:szCs w:val="28"/>
        </w:rPr>
        <w:t xml:space="preserve"> </w:t>
      </w:r>
      <w:r w:rsidRPr="003C2D8D">
        <w:rPr>
          <w:rFonts w:cs="Times New Roman"/>
          <w:sz w:val="28"/>
          <w:szCs w:val="28"/>
        </w:rPr>
        <w:tab/>
        <w:t xml:space="preserve">- </w:t>
      </w:r>
      <w:proofErr w:type="spellStart"/>
      <w:r w:rsidRPr="003C2D8D">
        <w:rPr>
          <w:rFonts w:cs="Times New Roman"/>
          <w:bCs/>
          <w:sz w:val="28"/>
          <w:szCs w:val="28"/>
        </w:rPr>
        <w:t>Cô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đón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trẻ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nhắc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trẻ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cất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đồ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dùng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đúng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nơi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quy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định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3C2D8D">
        <w:rPr>
          <w:rFonts w:cs="Times New Roman"/>
          <w:bCs/>
          <w:sz w:val="28"/>
          <w:szCs w:val="28"/>
        </w:rPr>
        <w:t>nhắc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trẻ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chào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bố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mẹ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3C2D8D">
        <w:rPr>
          <w:rFonts w:cs="Times New Roman"/>
          <w:bCs/>
          <w:sz w:val="28"/>
          <w:szCs w:val="28"/>
        </w:rPr>
        <w:t>chào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cô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giáo</w:t>
      </w:r>
      <w:proofErr w:type="spellEnd"/>
      <w:r w:rsidRPr="003C2D8D">
        <w:rPr>
          <w:rFonts w:cs="Times New Roman"/>
          <w:bCs/>
          <w:sz w:val="28"/>
          <w:szCs w:val="28"/>
        </w:rPr>
        <w:t>.</w:t>
      </w:r>
    </w:p>
    <w:p w14:paraId="71C062F2" w14:textId="77777777" w:rsidR="00931E43" w:rsidRPr="003C2D8D" w:rsidRDefault="00931E43" w:rsidP="0088058A">
      <w:pPr>
        <w:tabs>
          <w:tab w:val="left" w:pos="426"/>
        </w:tabs>
        <w:spacing w:line="276" w:lineRule="auto"/>
        <w:jc w:val="both"/>
        <w:rPr>
          <w:rFonts w:cs="Times New Roman"/>
          <w:bCs/>
          <w:sz w:val="28"/>
          <w:szCs w:val="28"/>
        </w:rPr>
      </w:pPr>
      <w:r w:rsidRPr="003C2D8D">
        <w:rPr>
          <w:rFonts w:cs="Times New Roman"/>
          <w:bCs/>
          <w:sz w:val="28"/>
          <w:szCs w:val="28"/>
        </w:rPr>
        <w:tab/>
      </w:r>
      <w:r w:rsidR="005341CF" w:rsidRPr="003C2D8D">
        <w:rPr>
          <w:rFonts w:cs="Times New Roman"/>
          <w:sz w:val="28"/>
          <w:szCs w:val="28"/>
        </w:rPr>
        <w:t xml:space="preserve">- Trao </w:t>
      </w:r>
      <w:proofErr w:type="spellStart"/>
      <w:r w:rsidR="005341CF" w:rsidRPr="003C2D8D">
        <w:rPr>
          <w:rFonts w:cs="Times New Roman"/>
          <w:sz w:val="28"/>
          <w:szCs w:val="28"/>
        </w:rPr>
        <w:t>đổi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sz w:val="28"/>
          <w:szCs w:val="28"/>
        </w:rPr>
        <w:t>với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sz w:val="28"/>
          <w:szCs w:val="28"/>
        </w:rPr>
        <w:t>phụ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sz w:val="28"/>
          <w:szCs w:val="28"/>
        </w:rPr>
        <w:t>huynh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sz w:val="28"/>
          <w:szCs w:val="28"/>
        </w:rPr>
        <w:t>tình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sz w:val="28"/>
          <w:szCs w:val="28"/>
        </w:rPr>
        <w:t>hình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ở </w:t>
      </w:r>
      <w:proofErr w:type="spellStart"/>
      <w:r w:rsidR="005341CF" w:rsidRPr="003C2D8D">
        <w:rPr>
          <w:rFonts w:cs="Times New Roman"/>
          <w:sz w:val="28"/>
          <w:szCs w:val="28"/>
        </w:rPr>
        <w:t>nhà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của cháu.</w:t>
      </w:r>
    </w:p>
    <w:p w14:paraId="332790E1" w14:textId="0D9826C4" w:rsidR="00931E43" w:rsidRPr="003C2D8D" w:rsidRDefault="00931E43" w:rsidP="0088058A">
      <w:pPr>
        <w:tabs>
          <w:tab w:val="left" w:pos="426"/>
        </w:tabs>
        <w:spacing w:line="276" w:lineRule="auto"/>
        <w:jc w:val="both"/>
        <w:rPr>
          <w:rFonts w:cs="Times New Roman"/>
          <w:bCs/>
          <w:sz w:val="28"/>
          <w:szCs w:val="28"/>
          <w:lang w:val="vi-VN"/>
        </w:rPr>
      </w:pPr>
      <w:r w:rsidRPr="003C2D8D">
        <w:rPr>
          <w:rFonts w:cs="Times New Roman"/>
          <w:bCs/>
          <w:sz w:val="28"/>
          <w:szCs w:val="28"/>
        </w:rPr>
        <w:tab/>
      </w:r>
      <w:r w:rsidR="005341CF" w:rsidRPr="003C2D8D">
        <w:rPr>
          <w:rFonts w:cs="Times New Roman"/>
          <w:sz w:val="28"/>
          <w:szCs w:val="28"/>
        </w:rPr>
        <w:t>-</w:t>
      </w:r>
      <w:r w:rsidR="005341CF" w:rsidRPr="003C2D8D">
        <w:rPr>
          <w:rFonts w:cs="Times New Roman"/>
          <w:b/>
          <w:sz w:val="28"/>
          <w:szCs w:val="28"/>
        </w:rPr>
        <w:t xml:space="preserve"> </w:t>
      </w:r>
      <w:r w:rsidR="005341CF" w:rsidRPr="003C2D8D">
        <w:rPr>
          <w:rFonts w:cs="Times New Roman"/>
          <w:sz w:val="28"/>
          <w:szCs w:val="28"/>
        </w:rPr>
        <w:t xml:space="preserve">Xem </w:t>
      </w:r>
      <w:proofErr w:type="spellStart"/>
      <w:r w:rsidR="005341CF" w:rsidRPr="003C2D8D">
        <w:rPr>
          <w:rFonts w:cs="Times New Roman"/>
          <w:sz w:val="28"/>
          <w:szCs w:val="28"/>
        </w:rPr>
        <w:t>tranh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sz w:val="28"/>
          <w:szCs w:val="28"/>
        </w:rPr>
        <w:t>về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sz w:val="28"/>
          <w:szCs w:val="28"/>
        </w:rPr>
        <w:t>các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sz w:val="28"/>
          <w:szCs w:val="28"/>
        </w:rPr>
        <w:t>loại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761355" w:rsidRPr="003C2D8D">
        <w:rPr>
          <w:rFonts w:cs="Times New Roman"/>
          <w:sz w:val="28"/>
          <w:szCs w:val="28"/>
        </w:rPr>
        <w:t>rau</w:t>
      </w:r>
      <w:proofErr w:type="spellEnd"/>
      <w:r w:rsidR="00761355" w:rsidRPr="003C2D8D">
        <w:rPr>
          <w:rFonts w:cs="Times New Roman"/>
          <w:sz w:val="28"/>
          <w:szCs w:val="28"/>
          <w:lang w:val="vi-VN"/>
        </w:rPr>
        <w:t>, củ, quả</w:t>
      </w:r>
    </w:p>
    <w:p w14:paraId="2277C5EC" w14:textId="44F2CC14" w:rsidR="005341CF" w:rsidRPr="003C2D8D" w:rsidRDefault="00931E43" w:rsidP="0088058A">
      <w:pPr>
        <w:tabs>
          <w:tab w:val="left" w:pos="426"/>
        </w:tabs>
        <w:spacing w:line="276" w:lineRule="auto"/>
        <w:jc w:val="both"/>
        <w:rPr>
          <w:rFonts w:cs="Times New Roman"/>
          <w:bCs/>
          <w:sz w:val="28"/>
          <w:szCs w:val="28"/>
          <w:lang w:val="vi-VN"/>
        </w:rPr>
      </w:pPr>
      <w:r w:rsidRPr="003C2D8D">
        <w:rPr>
          <w:rFonts w:cs="Times New Roman"/>
          <w:bCs/>
          <w:sz w:val="28"/>
          <w:szCs w:val="28"/>
        </w:rPr>
        <w:tab/>
      </w:r>
      <w:r w:rsidR="005341CF" w:rsidRPr="003C2D8D">
        <w:rPr>
          <w:rFonts w:cs="Times New Roman"/>
          <w:sz w:val="28"/>
          <w:szCs w:val="28"/>
        </w:rPr>
        <w:t xml:space="preserve">- </w:t>
      </w:r>
      <w:proofErr w:type="spellStart"/>
      <w:r w:rsidR="005341CF" w:rsidRPr="003C2D8D">
        <w:rPr>
          <w:rFonts w:cs="Times New Roman"/>
          <w:sz w:val="28"/>
          <w:szCs w:val="28"/>
        </w:rPr>
        <w:t>Sưu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sz w:val="28"/>
          <w:szCs w:val="28"/>
        </w:rPr>
        <w:t>tầm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sz w:val="28"/>
          <w:szCs w:val="28"/>
        </w:rPr>
        <w:t>tranh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sz w:val="28"/>
          <w:szCs w:val="28"/>
        </w:rPr>
        <w:t>ảnh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sz w:val="28"/>
          <w:szCs w:val="28"/>
        </w:rPr>
        <w:t>vê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̀ </w:t>
      </w:r>
      <w:proofErr w:type="spellStart"/>
      <w:r w:rsidR="005341CF" w:rsidRPr="003C2D8D">
        <w:rPr>
          <w:rFonts w:cs="Times New Roman"/>
          <w:sz w:val="28"/>
          <w:szCs w:val="28"/>
        </w:rPr>
        <w:t>loại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DD3848" w:rsidRPr="003C2D8D">
        <w:rPr>
          <w:rFonts w:cs="Times New Roman"/>
          <w:sz w:val="28"/>
          <w:szCs w:val="28"/>
        </w:rPr>
        <w:t>rau</w:t>
      </w:r>
      <w:proofErr w:type="spellEnd"/>
      <w:r w:rsidR="00DD3848" w:rsidRPr="003C2D8D">
        <w:rPr>
          <w:rFonts w:cs="Times New Roman"/>
          <w:sz w:val="28"/>
          <w:szCs w:val="28"/>
          <w:lang w:val="vi-VN"/>
        </w:rPr>
        <w:t>, củ, quả</w:t>
      </w:r>
    </w:p>
    <w:p w14:paraId="67F0A98D" w14:textId="20899693" w:rsidR="005341CF" w:rsidRPr="003C2D8D" w:rsidRDefault="005341CF" w:rsidP="0088058A">
      <w:pPr>
        <w:tabs>
          <w:tab w:val="left" w:pos="426"/>
        </w:tabs>
        <w:spacing w:line="276" w:lineRule="auto"/>
        <w:ind w:right="-46"/>
        <w:jc w:val="both"/>
        <w:rPr>
          <w:rFonts w:cs="Times New Roman"/>
          <w:b/>
          <w:bCs/>
          <w:sz w:val="28"/>
          <w:szCs w:val="28"/>
        </w:rPr>
      </w:pPr>
      <w:r w:rsidRPr="003C2D8D">
        <w:rPr>
          <w:rFonts w:cs="Times New Roman"/>
          <w:b/>
          <w:bCs/>
          <w:sz w:val="28"/>
          <w:szCs w:val="28"/>
        </w:rPr>
        <w:tab/>
        <w:t xml:space="preserve">II. THỂ DỤC BUỔI SÁNG:  </w:t>
      </w:r>
      <w:r w:rsidRPr="003C2D8D">
        <w:rPr>
          <w:rFonts w:cs="Times New Roman"/>
          <w:sz w:val="28"/>
          <w:szCs w:val="28"/>
          <w:lang w:val="it-IT"/>
        </w:rPr>
        <w:t>Trẻ tập với bài hát “</w:t>
      </w:r>
      <w:r w:rsidR="005E1258" w:rsidRPr="003C2D8D">
        <w:rPr>
          <w:rFonts w:cs="Times New Roman"/>
          <w:sz w:val="28"/>
          <w:szCs w:val="28"/>
          <w:lang w:val="it-IT"/>
        </w:rPr>
        <w:t>Rau củ ngon tuyệt</w:t>
      </w:r>
      <w:r w:rsidRPr="003C2D8D">
        <w:rPr>
          <w:rFonts w:cs="Times New Roman"/>
          <w:sz w:val="28"/>
          <w:szCs w:val="28"/>
          <w:lang w:val="it-IT"/>
        </w:rPr>
        <w:t>”</w:t>
      </w:r>
    </w:p>
    <w:p w14:paraId="6F196D3F" w14:textId="77777777" w:rsidR="002F6CE0" w:rsidRPr="003C2D8D" w:rsidRDefault="005341CF" w:rsidP="0088058A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cs="Times New Roman"/>
          <w:b/>
          <w:sz w:val="28"/>
          <w:szCs w:val="28"/>
        </w:rPr>
      </w:pPr>
      <w:r w:rsidRPr="003C2D8D">
        <w:rPr>
          <w:rFonts w:cs="Times New Roman"/>
          <w:b/>
          <w:sz w:val="28"/>
          <w:szCs w:val="28"/>
          <w:lang w:val="it-IT"/>
        </w:rPr>
        <w:tab/>
        <w:t>III.</w:t>
      </w:r>
      <w:r w:rsidRPr="003C2D8D">
        <w:rPr>
          <w:rFonts w:eastAsia="Times New Roman" w:cs="Times New Roman"/>
          <w:b/>
          <w:kern w:val="0"/>
          <w:sz w:val="28"/>
          <w:szCs w:val="28"/>
          <w:lang w:val="pt-BR" w:eastAsia="en-US" w:bidi="ar-SA"/>
        </w:rPr>
        <w:t xml:space="preserve">  HOẠT ĐỘNG GÓC,</w:t>
      </w:r>
      <w:r w:rsidRPr="003C2D8D">
        <w:rPr>
          <w:rFonts w:eastAsia="Times New Roman" w:cs="Times New Roman"/>
          <w:b/>
          <w:kern w:val="0"/>
          <w:sz w:val="28"/>
          <w:szCs w:val="28"/>
          <w:lang w:val="it-IT" w:eastAsia="en-US" w:bidi="ar-SA"/>
        </w:rPr>
        <w:t xml:space="preserve"> HOẠT ĐỘNG NGOÀI TRỜI, </w:t>
      </w:r>
      <w:r w:rsidRPr="003C2D8D">
        <w:rPr>
          <w:rFonts w:cs="Times New Roman"/>
          <w:b/>
          <w:sz w:val="28"/>
          <w:szCs w:val="28"/>
          <w:lang w:val="it-IT"/>
        </w:rPr>
        <w:t>HOẠT ĐỘNG HỌC</w:t>
      </w:r>
      <w:r w:rsidRPr="003C2D8D">
        <w:rPr>
          <w:rFonts w:cs="Times New Roman"/>
          <w:b/>
          <w:sz w:val="28"/>
          <w:szCs w:val="28"/>
        </w:rPr>
        <w:t>:</w:t>
      </w:r>
    </w:p>
    <w:p w14:paraId="64C4508E" w14:textId="3D80FBEE" w:rsidR="005341CF" w:rsidRPr="003C2D8D" w:rsidRDefault="002F6CE0" w:rsidP="0088058A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cs="Times New Roman"/>
          <w:b/>
          <w:sz w:val="28"/>
          <w:szCs w:val="28"/>
        </w:rPr>
      </w:pPr>
      <w:r w:rsidRPr="003C2D8D">
        <w:rPr>
          <w:rFonts w:cs="Times New Roman"/>
          <w:b/>
          <w:sz w:val="28"/>
          <w:szCs w:val="28"/>
        </w:rPr>
        <w:tab/>
      </w:r>
      <w:r w:rsidR="005341CF" w:rsidRPr="003C2D8D">
        <w:rPr>
          <w:rFonts w:cs="Times New Roman"/>
          <w:b/>
          <w:sz w:val="28"/>
          <w:szCs w:val="28"/>
        </w:rPr>
        <w:t xml:space="preserve">A. </w:t>
      </w:r>
      <w:proofErr w:type="spellStart"/>
      <w:r w:rsidR="005341CF" w:rsidRPr="003C2D8D">
        <w:rPr>
          <w:rFonts w:cs="Times New Roman"/>
          <w:b/>
          <w:sz w:val="28"/>
          <w:szCs w:val="28"/>
        </w:rPr>
        <w:t>Hoạt</w:t>
      </w:r>
      <w:proofErr w:type="spellEnd"/>
      <w:r w:rsidR="005341CF"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b/>
          <w:sz w:val="28"/>
          <w:szCs w:val="28"/>
        </w:rPr>
        <w:t>động</w:t>
      </w:r>
      <w:proofErr w:type="spellEnd"/>
      <w:r w:rsidR="005341CF"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b/>
          <w:sz w:val="28"/>
          <w:szCs w:val="28"/>
        </w:rPr>
        <w:t>góc</w:t>
      </w:r>
      <w:proofErr w:type="spellEnd"/>
      <w:r w:rsidR="005341CF" w:rsidRPr="003C2D8D">
        <w:rPr>
          <w:rFonts w:cs="Times New Roman"/>
          <w:b/>
          <w:sz w:val="28"/>
          <w:szCs w:val="28"/>
        </w:rPr>
        <w:t>:</w:t>
      </w:r>
    </w:p>
    <w:p w14:paraId="2ED4A2E5" w14:textId="699CD019" w:rsidR="00931E43" w:rsidRPr="003C2D8D" w:rsidRDefault="005341CF" w:rsidP="0088058A">
      <w:pPr>
        <w:tabs>
          <w:tab w:val="left" w:pos="426"/>
        </w:tabs>
        <w:spacing w:line="276" w:lineRule="auto"/>
        <w:jc w:val="both"/>
        <w:rPr>
          <w:rFonts w:eastAsia="Calibri" w:cs="Times New Roman"/>
          <w:sz w:val="28"/>
          <w:szCs w:val="28"/>
        </w:rPr>
      </w:pPr>
      <w:r w:rsidRPr="003C2D8D">
        <w:rPr>
          <w:rFonts w:cs="Times New Roman"/>
          <w:b/>
          <w:bCs/>
          <w:sz w:val="28"/>
          <w:szCs w:val="28"/>
          <w:lang w:val="pt-BR"/>
        </w:rPr>
        <w:tab/>
      </w:r>
      <w:r w:rsidR="00931E43" w:rsidRPr="003C2D8D">
        <w:rPr>
          <w:rFonts w:eastAsia="Calibri" w:cs="Times New Roman"/>
          <w:b/>
          <w:bCs/>
          <w:sz w:val="28"/>
          <w:szCs w:val="28"/>
        </w:rPr>
        <w:t xml:space="preserve">* </w:t>
      </w:r>
      <w:proofErr w:type="spellStart"/>
      <w:r w:rsidR="00931E43" w:rsidRPr="003C2D8D">
        <w:rPr>
          <w:rFonts w:eastAsia="Calibri" w:cs="Times New Roman"/>
          <w:b/>
          <w:bCs/>
          <w:sz w:val="28"/>
          <w:szCs w:val="28"/>
        </w:rPr>
        <w:t>Góc</w:t>
      </w:r>
      <w:proofErr w:type="spellEnd"/>
      <w:r w:rsidR="00931E43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931E43" w:rsidRPr="003C2D8D">
        <w:rPr>
          <w:rFonts w:eastAsia="Calibri" w:cs="Times New Roman"/>
          <w:b/>
          <w:bCs/>
          <w:sz w:val="28"/>
          <w:szCs w:val="28"/>
        </w:rPr>
        <w:t>nghệ</w:t>
      </w:r>
      <w:proofErr w:type="spellEnd"/>
      <w:r w:rsidR="00931E43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931E43" w:rsidRPr="003C2D8D">
        <w:rPr>
          <w:rFonts w:eastAsia="Calibri" w:cs="Times New Roman"/>
          <w:b/>
          <w:bCs/>
          <w:sz w:val="28"/>
          <w:szCs w:val="28"/>
        </w:rPr>
        <w:t>thuật</w:t>
      </w:r>
      <w:proofErr w:type="spellEnd"/>
      <w:r w:rsidR="00931E43" w:rsidRPr="003C2D8D">
        <w:rPr>
          <w:rFonts w:eastAsia="Calibri" w:cs="Times New Roman"/>
          <w:b/>
          <w:bCs/>
          <w:sz w:val="28"/>
          <w:szCs w:val="28"/>
        </w:rPr>
        <w:t xml:space="preserve">: </w:t>
      </w:r>
      <w:proofErr w:type="spellStart"/>
      <w:r w:rsidR="002F6CE0" w:rsidRPr="003C2D8D">
        <w:rPr>
          <w:rFonts w:eastAsia="Calibri" w:cs="Times New Roman"/>
          <w:b/>
          <w:bCs/>
          <w:sz w:val="28"/>
          <w:szCs w:val="28"/>
        </w:rPr>
        <w:t>Vẽ</w:t>
      </w:r>
      <w:proofErr w:type="spellEnd"/>
      <w:r w:rsidR="00931E43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931E43" w:rsidRPr="003C2D8D">
        <w:rPr>
          <w:rFonts w:eastAsia="Calibri" w:cs="Times New Roman"/>
          <w:b/>
          <w:bCs/>
          <w:sz w:val="28"/>
          <w:szCs w:val="28"/>
        </w:rPr>
        <w:t>các</w:t>
      </w:r>
      <w:proofErr w:type="spellEnd"/>
      <w:r w:rsidR="00931E43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931E43" w:rsidRPr="003C2D8D">
        <w:rPr>
          <w:rFonts w:eastAsia="Calibri" w:cs="Times New Roman"/>
          <w:b/>
          <w:bCs/>
          <w:sz w:val="28"/>
          <w:szCs w:val="28"/>
        </w:rPr>
        <w:t>loại</w:t>
      </w:r>
      <w:proofErr w:type="spellEnd"/>
      <w:r w:rsidR="00931E43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2F6CE0" w:rsidRPr="003C2D8D">
        <w:rPr>
          <w:rFonts w:eastAsia="Calibri" w:cs="Times New Roman"/>
          <w:b/>
          <w:bCs/>
          <w:sz w:val="28"/>
          <w:szCs w:val="28"/>
          <w:lang w:val="en-GB"/>
        </w:rPr>
        <w:t>rau</w:t>
      </w:r>
      <w:proofErr w:type="spellEnd"/>
      <w:r w:rsidR="002F6CE0" w:rsidRPr="003C2D8D">
        <w:rPr>
          <w:rFonts w:eastAsia="Calibri" w:cs="Times New Roman"/>
          <w:b/>
          <w:bCs/>
          <w:sz w:val="28"/>
          <w:szCs w:val="28"/>
          <w:lang w:val="en-GB"/>
        </w:rPr>
        <w:t xml:space="preserve">, </w:t>
      </w:r>
      <w:proofErr w:type="spellStart"/>
      <w:r w:rsidR="002F6CE0" w:rsidRPr="003C2D8D">
        <w:rPr>
          <w:rFonts w:eastAsia="Calibri" w:cs="Times New Roman"/>
          <w:b/>
          <w:bCs/>
          <w:sz w:val="28"/>
          <w:szCs w:val="28"/>
          <w:lang w:val="en-GB"/>
        </w:rPr>
        <w:t>củ</w:t>
      </w:r>
      <w:proofErr w:type="spellEnd"/>
      <w:r w:rsidR="00931E43" w:rsidRPr="003C2D8D">
        <w:rPr>
          <w:rFonts w:eastAsia="Calibri" w:cs="Times New Roman"/>
          <w:sz w:val="28"/>
          <w:szCs w:val="28"/>
        </w:rPr>
        <w:t>.</w:t>
      </w:r>
    </w:p>
    <w:p w14:paraId="2E79FDD7" w14:textId="77777777" w:rsidR="00931E43" w:rsidRPr="003C2D8D" w:rsidRDefault="00931E43" w:rsidP="0088058A">
      <w:pPr>
        <w:tabs>
          <w:tab w:val="left" w:pos="426"/>
        </w:tabs>
        <w:spacing w:line="276" w:lineRule="auto"/>
        <w:jc w:val="both"/>
        <w:rPr>
          <w:rFonts w:eastAsia="Calibri" w:cs="Times New Roman"/>
          <w:sz w:val="28"/>
          <w:szCs w:val="28"/>
        </w:rPr>
      </w:pPr>
      <w:r w:rsidRPr="003C2D8D">
        <w:rPr>
          <w:rFonts w:eastAsia="Calibri" w:cs="Times New Roman"/>
          <w:sz w:val="28"/>
          <w:szCs w:val="28"/>
        </w:rPr>
        <w:tab/>
        <w:t>-</w:t>
      </w:r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Mục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đích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: </w:t>
      </w:r>
      <w:proofErr w:type="spellStart"/>
      <w:r w:rsidRPr="003C2D8D">
        <w:rPr>
          <w:rFonts w:eastAsia="Calibri" w:cs="Times New Roman"/>
          <w:sz w:val="28"/>
          <w:szCs w:val="28"/>
        </w:rPr>
        <w:t>Trẻ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biết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cầm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bút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đúng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cách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. </w:t>
      </w:r>
      <w:proofErr w:type="spellStart"/>
      <w:r w:rsidRPr="003C2D8D">
        <w:rPr>
          <w:rFonts w:eastAsia="Calibri" w:cs="Times New Roman"/>
          <w:sz w:val="28"/>
          <w:szCs w:val="28"/>
        </w:rPr>
        <w:t>Biết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chọn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màu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tô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cho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phù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hợp</w:t>
      </w:r>
      <w:proofErr w:type="spellEnd"/>
    </w:p>
    <w:p w14:paraId="190BE1FF" w14:textId="77777777" w:rsidR="00931E43" w:rsidRPr="003C2D8D" w:rsidRDefault="00931E43" w:rsidP="0088058A">
      <w:pPr>
        <w:tabs>
          <w:tab w:val="left" w:pos="426"/>
        </w:tabs>
        <w:spacing w:line="276" w:lineRule="auto"/>
        <w:jc w:val="both"/>
        <w:rPr>
          <w:rFonts w:eastAsia="Calibri" w:cs="Times New Roman"/>
          <w:sz w:val="28"/>
          <w:szCs w:val="28"/>
        </w:rPr>
      </w:pPr>
      <w:r w:rsidRPr="003C2D8D">
        <w:rPr>
          <w:rFonts w:eastAsia="Calibri" w:cs="Times New Roman"/>
          <w:sz w:val="28"/>
          <w:szCs w:val="28"/>
        </w:rPr>
        <w:tab/>
        <w:t xml:space="preserve">- </w:t>
      </w:r>
      <w:proofErr w:type="spellStart"/>
      <w:r w:rsidRPr="003C2D8D">
        <w:rPr>
          <w:rFonts w:eastAsia="Calibri" w:cs="Times New Roman"/>
          <w:sz w:val="28"/>
          <w:szCs w:val="28"/>
        </w:rPr>
        <w:t>C</w:t>
      </w:r>
      <w:r w:rsidRPr="003C2D8D">
        <w:rPr>
          <w:rFonts w:eastAsia="Calibri" w:cs="Times New Roman"/>
          <w:b/>
          <w:bCs/>
          <w:sz w:val="28"/>
          <w:szCs w:val="28"/>
        </w:rPr>
        <w:t>huẩn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bị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: </w:t>
      </w:r>
      <w:r w:rsidRPr="003C2D8D">
        <w:rPr>
          <w:rFonts w:eastAsia="Calibri" w:cs="Times New Roman"/>
          <w:sz w:val="28"/>
          <w:szCs w:val="28"/>
        </w:rPr>
        <w:t xml:space="preserve">Tranh </w:t>
      </w:r>
      <w:proofErr w:type="spellStart"/>
      <w:r w:rsidRPr="003C2D8D">
        <w:rPr>
          <w:rFonts w:eastAsia="Calibri" w:cs="Times New Roman"/>
          <w:sz w:val="28"/>
          <w:szCs w:val="28"/>
        </w:rPr>
        <w:t>vẽ</w:t>
      </w:r>
      <w:proofErr w:type="spellEnd"/>
      <w:r w:rsidRPr="003C2D8D">
        <w:rPr>
          <w:rFonts w:eastAsia="Calibri" w:cs="Times New Roman"/>
          <w:sz w:val="28"/>
          <w:szCs w:val="28"/>
          <w:lang w:val="en-GB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  <w:lang w:val="en-GB"/>
        </w:rPr>
        <w:t>cây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Calibri" w:cs="Times New Roman"/>
          <w:sz w:val="28"/>
          <w:szCs w:val="28"/>
        </w:rPr>
        <w:t>bút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vẽ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Calibri" w:cs="Times New Roman"/>
          <w:sz w:val="28"/>
          <w:szCs w:val="28"/>
        </w:rPr>
        <w:t>sáp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màu</w:t>
      </w:r>
      <w:proofErr w:type="spellEnd"/>
    </w:p>
    <w:p w14:paraId="77E9B2A6" w14:textId="77777777" w:rsidR="00931E43" w:rsidRPr="003C2D8D" w:rsidRDefault="00931E43" w:rsidP="0088058A">
      <w:pPr>
        <w:tabs>
          <w:tab w:val="left" w:pos="426"/>
        </w:tabs>
        <w:spacing w:line="276" w:lineRule="auto"/>
        <w:jc w:val="both"/>
        <w:rPr>
          <w:rFonts w:eastAsia="Calibri" w:cs="Times New Roman"/>
          <w:b/>
          <w:bCs/>
          <w:sz w:val="28"/>
          <w:szCs w:val="28"/>
        </w:rPr>
      </w:pPr>
      <w:r w:rsidRPr="003C2D8D">
        <w:rPr>
          <w:rFonts w:eastAsia="Calibri" w:cs="Times New Roman"/>
          <w:sz w:val="28"/>
          <w:szCs w:val="28"/>
        </w:rPr>
        <w:tab/>
        <w:t xml:space="preserve">- </w:t>
      </w:r>
      <w:r w:rsidRPr="003C2D8D">
        <w:rPr>
          <w:rFonts w:eastAsia="Calibri" w:cs="Times New Roman"/>
          <w:b/>
          <w:bCs/>
          <w:sz w:val="28"/>
          <w:szCs w:val="28"/>
        </w:rPr>
        <w:t xml:space="preserve">Tiến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hành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: </w:t>
      </w:r>
      <w:r w:rsidRPr="003C2D8D">
        <w:rPr>
          <w:rFonts w:eastAsia="Calibri" w:cs="Times New Roman"/>
          <w:sz w:val="28"/>
          <w:szCs w:val="28"/>
        </w:rPr>
        <w:t xml:space="preserve">- </w:t>
      </w:r>
      <w:proofErr w:type="spellStart"/>
      <w:r w:rsidRPr="003C2D8D">
        <w:rPr>
          <w:rFonts w:eastAsia="Calibri" w:cs="Times New Roman"/>
          <w:sz w:val="28"/>
          <w:szCs w:val="28"/>
        </w:rPr>
        <w:t>Cô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hướng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dẫn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trẻ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vào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góc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chơi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. </w:t>
      </w:r>
      <w:proofErr w:type="spellStart"/>
      <w:r w:rsidRPr="003C2D8D">
        <w:rPr>
          <w:rFonts w:eastAsia="Calibri" w:cs="Times New Roman"/>
          <w:sz w:val="28"/>
          <w:szCs w:val="28"/>
        </w:rPr>
        <w:t>Giúp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trẻ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hoàn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thành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vai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chơi</w:t>
      </w:r>
      <w:proofErr w:type="spellEnd"/>
    </w:p>
    <w:p w14:paraId="485EE8F2" w14:textId="3FE83AFB" w:rsidR="005341CF" w:rsidRPr="003C2D8D" w:rsidRDefault="00931E43" w:rsidP="0088058A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sz w:val="28"/>
          <w:szCs w:val="28"/>
          <w:lang w:val="en-GB"/>
        </w:rPr>
      </w:pPr>
      <w:r w:rsidRPr="003C2D8D">
        <w:rPr>
          <w:rFonts w:eastAsia="Times New Roman" w:cs="Times New Roman"/>
          <w:b/>
          <w:bCs/>
          <w:sz w:val="28"/>
          <w:szCs w:val="28"/>
          <w:lang w:val="pt-BR"/>
        </w:rPr>
        <w:tab/>
      </w:r>
      <w:r w:rsidR="005341CF" w:rsidRPr="003C2D8D">
        <w:rPr>
          <w:rFonts w:eastAsia="Times New Roman" w:cs="Times New Roman"/>
          <w:b/>
          <w:bCs/>
          <w:sz w:val="28"/>
          <w:szCs w:val="28"/>
          <w:lang w:val="pt-BR"/>
        </w:rPr>
        <w:t xml:space="preserve">* Góc phân vai: </w:t>
      </w:r>
      <w:proofErr w:type="spellStart"/>
      <w:r w:rsidR="005341CF" w:rsidRPr="003C2D8D">
        <w:rPr>
          <w:rFonts w:eastAsia="Calibri" w:cs="Times New Roman"/>
          <w:b/>
          <w:bCs/>
          <w:sz w:val="28"/>
          <w:szCs w:val="28"/>
        </w:rPr>
        <w:t>Cửa</w:t>
      </w:r>
      <w:proofErr w:type="spellEnd"/>
      <w:r w:rsidR="005341CF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5341CF" w:rsidRPr="003C2D8D">
        <w:rPr>
          <w:rFonts w:eastAsia="Calibri" w:cs="Times New Roman"/>
          <w:b/>
          <w:bCs/>
          <w:sz w:val="28"/>
          <w:szCs w:val="28"/>
        </w:rPr>
        <w:t>hàng</w:t>
      </w:r>
      <w:proofErr w:type="spellEnd"/>
      <w:r w:rsidR="005341CF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5341CF" w:rsidRPr="003C2D8D">
        <w:rPr>
          <w:rFonts w:eastAsia="Calibri" w:cs="Times New Roman"/>
          <w:b/>
          <w:bCs/>
          <w:sz w:val="28"/>
          <w:szCs w:val="28"/>
          <w:lang w:val="en-GB"/>
        </w:rPr>
        <w:t>bán</w:t>
      </w:r>
      <w:proofErr w:type="spellEnd"/>
      <w:r w:rsidR="005341CF" w:rsidRPr="003C2D8D">
        <w:rPr>
          <w:rFonts w:eastAsia="Calibri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="00F74680" w:rsidRPr="003C2D8D">
        <w:rPr>
          <w:rFonts w:eastAsia="Calibri" w:cs="Times New Roman"/>
          <w:b/>
          <w:bCs/>
          <w:sz w:val="28"/>
          <w:szCs w:val="28"/>
          <w:lang w:val="en-GB"/>
        </w:rPr>
        <w:t>rau</w:t>
      </w:r>
      <w:proofErr w:type="spellEnd"/>
      <w:r w:rsidR="00F74680" w:rsidRPr="003C2D8D">
        <w:rPr>
          <w:rFonts w:eastAsia="Calibri" w:cs="Times New Roman"/>
          <w:b/>
          <w:bCs/>
          <w:sz w:val="28"/>
          <w:szCs w:val="28"/>
          <w:lang w:val="en-GB"/>
        </w:rPr>
        <w:t xml:space="preserve">, </w:t>
      </w:r>
      <w:proofErr w:type="spellStart"/>
      <w:r w:rsidR="00F74680" w:rsidRPr="003C2D8D">
        <w:rPr>
          <w:rFonts w:eastAsia="Calibri" w:cs="Times New Roman"/>
          <w:b/>
          <w:bCs/>
          <w:sz w:val="28"/>
          <w:szCs w:val="28"/>
          <w:lang w:val="en-GB"/>
        </w:rPr>
        <w:t>củ</w:t>
      </w:r>
      <w:proofErr w:type="spellEnd"/>
    </w:p>
    <w:p w14:paraId="1FBC5860" w14:textId="22899B71" w:rsidR="005341CF" w:rsidRPr="003C2D8D" w:rsidRDefault="005341CF" w:rsidP="0088058A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8"/>
          <w:szCs w:val="28"/>
          <w:lang w:val="en-GB"/>
        </w:rPr>
      </w:pPr>
      <w:r w:rsidRPr="003C2D8D">
        <w:rPr>
          <w:rFonts w:eastAsia="Times New Roman" w:cs="Times New Roman"/>
          <w:b/>
          <w:bCs/>
          <w:sz w:val="28"/>
          <w:szCs w:val="28"/>
        </w:rPr>
        <w:tab/>
        <w:t xml:space="preserve">-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</w:rPr>
        <w:t>Chuẩn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</w:rPr>
        <w:t>bị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</w:rPr>
        <w:t>:</w:t>
      </w:r>
      <w:r w:rsidRPr="003C2D8D">
        <w:rPr>
          <w:rFonts w:eastAsia="Times New Roman" w:cs="Times New Roman"/>
          <w:sz w:val="28"/>
          <w:szCs w:val="28"/>
          <w:lang w:val="en-GB"/>
        </w:rPr>
        <w:t xml:space="preserve"> Các </w:t>
      </w:r>
      <w:proofErr w:type="spellStart"/>
      <w:r w:rsidRPr="003C2D8D">
        <w:rPr>
          <w:rFonts w:eastAsia="Times New Roman" w:cs="Times New Roman"/>
          <w:sz w:val="28"/>
          <w:szCs w:val="28"/>
          <w:lang w:val="en-GB"/>
        </w:rPr>
        <w:t>loại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="00F74680" w:rsidRPr="003C2D8D">
        <w:rPr>
          <w:rFonts w:eastAsia="Times New Roman" w:cs="Times New Roman"/>
          <w:sz w:val="28"/>
          <w:szCs w:val="28"/>
          <w:lang w:val="en-GB"/>
        </w:rPr>
        <w:t>rau</w:t>
      </w:r>
      <w:proofErr w:type="spellEnd"/>
      <w:r w:rsidR="00F74680" w:rsidRPr="003C2D8D">
        <w:rPr>
          <w:rFonts w:eastAsia="Times New Roman" w:cs="Times New Roman"/>
          <w:sz w:val="28"/>
          <w:szCs w:val="28"/>
          <w:lang w:val="en-GB"/>
        </w:rPr>
        <w:t xml:space="preserve">, </w:t>
      </w:r>
      <w:proofErr w:type="spellStart"/>
      <w:r w:rsidR="00F74680" w:rsidRPr="003C2D8D">
        <w:rPr>
          <w:rFonts w:eastAsia="Times New Roman" w:cs="Times New Roman"/>
          <w:sz w:val="28"/>
          <w:szCs w:val="28"/>
          <w:lang w:val="en-GB"/>
        </w:rPr>
        <w:t>củ</w:t>
      </w:r>
      <w:proofErr w:type="spellEnd"/>
    </w:p>
    <w:p w14:paraId="1E2A4987" w14:textId="6CB84F49" w:rsidR="005341CF" w:rsidRPr="003C2D8D" w:rsidRDefault="005341CF" w:rsidP="0088058A">
      <w:pPr>
        <w:tabs>
          <w:tab w:val="left" w:pos="426"/>
        </w:tabs>
        <w:spacing w:line="276" w:lineRule="auto"/>
        <w:jc w:val="both"/>
        <w:rPr>
          <w:rFonts w:eastAsia="Calibri" w:cs="Times New Roman"/>
          <w:sz w:val="28"/>
          <w:szCs w:val="28"/>
        </w:rPr>
      </w:pPr>
      <w:r w:rsidRPr="003C2D8D">
        <w:rPr>
          <w:rFonts w:eastAsia="Times New Roman" w:cs="Times New Roman"/>
          <w:b/>
          <w:bCs/>
          <w:sz w:val="28"/>
          <w:szCs w:val="28"/>
          <w:lang w:val="en-GB"/>
        </w:rPr>
        <w:tab/>
      </w:r>
      <w:r w:rsidR="00A60388" w:rsidRPr="003C2D8D">
        <w:rPr>
          <w:rFonts w:eastAsia="Times New Roman" w:cs="Times New Roman"/>
          <w:b/>
          <w:bCs/>
          <w:sz w:val="28"/>
          <w:szCs w:val="28"/>
          <w:lang w:val="vi-VN"/>
        </w:rPr>
        <w:t>*</w:t>
      </w:r>
      <w:r w:rsidRPr="003C2D8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</w:rPr>
        <w:t>Góc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</w:rPr>
        <w:t>xây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</w:rPr>
        <w:t>dựng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</w:rPr>
        <w:t xml:space="preserve">: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Xây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vườn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F74680" w:rsidRPr="003C2D8D">
        <w:rPr>
          <w:rFonts w:eastAsia="Calibri" w:cs="Times New Roman"/>
          <w:b/>
          <w:bCs/>
          <w:sz w:val="28"/>
          <w:szCs w:val="28"/>
          <w:lang w:val="en-GB"/>
        </w:rPr>
        <w:t>rau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>.</w:t>
      </w:r>
    </w:p>
    <w:p w14:paraId="688D2909" w14:textId="38CCA697" w:rsidR="005341CF" w:rsidRPr="003C2D8D" w:rsidRDefault="005341CF" w:rsidP="0088058A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8"/>
          <w:szCs w:val="28"/>
          <w:lang w:val="en-GB"/>
        </w:rPr>
      </w:pPr>
      <w:r w:rsidRPr="003C2D8D">
        <w:rPr>
          <w:rFonts w:eastAsia="Times New Roman" w:cs="Times New Roman"/>
          <w:b/>
          <w:bCs/>
          <w:sz w:val="28"/>
          <w:szCs w:val="28"/>
        </w:rPr>
        <w:tab/>
        <w:t xml:space="preserve">-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</w:rPr>
        <w:t>Chuẩn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</w:rPr>
        <w:t>bị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</w:rPr>
        <w:t xml:space="preserve">: </w:t>
      </w:r>
      <w:r w:rsidRPr="003C2D8D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3C2D8D">
        <w:rPr>
          <w:rFonts w:eastAsia="Times New Roman" w:cs="Times New Roman"/>
          <w:sz w:val="28"/>
          <w:szCs w:val="28"/>
        </w:rPr>
        <w:t>Khối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xây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dựng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các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loại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 xml:space="preserve">. </w:t>
      </w:r>
      <w:proofErr w:type="spellStart"/>
      <w:r w:rsidRPr="003C2D8D">
        <w:rPr>
          <w:rFonts w:eastAsia="Times New Roman" w:cs="Times New Roman"/>
          <w:sz w:val="28"/>
          <w:szCs w:val="28"/>
        </w:rPr>
        <w:t>Khối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lắp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ráp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>, s</w:t>
      </w:r>
      <w:proofErr w:type="spellStart"/>
      <w:r w:rsidRPr="003C2D8D">
        <w:rPr>
          <w:rFonts w:eastAsia="Times New Roman" w:cs="Times New Roman"/>
          <w:sz w:val="28"/>
          <w:szCs w:val="28"/>
        </w:rPr>
        <w:t>ỏi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đá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, que, </w:t>
      </w:r>
      <w:proofErr w:type="spellStart"/>
      <w:r w:rsidRPr="003C2D8D">
        <w:rPr>
          <w:rFonts w:eastAsia="Times New Roman" w:cs="Times New Roman"/>
          <w:sz w:val="28"/>
          <w:szCs w:val="28"/>
        </w:rPr>
        <w:t>hột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hạt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Times New Roman" w:cs="Times New Roman"/>
          <w:sz w:val="28"/>
          <w:szCs w:val="28"/>
        </w:rPr>
        <w:t>thảm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cỏ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Times New Roman" w:cs="Times New Roman"/>
          <w:sz w:val="28"/>
          <w:szCs w:val="28"/>
          <w:lang w:val="en-GB"/>
        </w:rPr>
        <w:t>cây</w:t>
      </w:r>
      <w:proofErr w:type="spellEnd"/>
      <w:r w:rsidRPr="003C2D8D">
        <w:rPr>
          <w:rFonts w:eastAsia="Times New Roman" w:cs="Times New Roman"/>
          <w:sz w:val="28"/>
          <w:szCs w:val="28"/>
        </w:rPr>
        <w:t>...</w:t>
      </w:r>
    </w:p>
    <w:p w14:paraId="73EACD8B" w14:textId="1EC0EC6D" w:rsidR="005341CF" w:rsidRPr="003C2D8D" w:rsidRDefault="005341CF" w:rsidP="0088058A">
      <w:pPr>
        <w:tabs>
          <w:tab w:val="left" w:pos="426"/>
        </w:tabs>
        <w:spacing w:line="276" w:lineRule="auto"/>
        <w:jc w:val="both"/>
        <w:rPr>
          <w:rFonts w:eastAsia="Calibri" w:cs="Times New Roman"/>
          <w:sz w:val="28"/>
          <w:szCs w:val="28"/>
        </w:rPr>
      </w:pPr>
      <w:r w:rsidRPr="003C2D8D">
        <w:rPr>
          <w:rFonts w:eastAsia="Calibri" w:cs="Times New Roman"/>
          <w:b/>
          <w:bCs/>
          <w:sz w:val="28"/>
          <w:szCs w:val="28"/>
        </w:rPr>
        <w:tab/>
        <w:t xml:space="preserve">*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Góc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học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tập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: Xem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tranh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ảnh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các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loại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F74680" w:rsidRPr="003C2D8D">
        <w:rPr>
          <w:rFonts w:eastAsia="Calibri" w:cs="Times New Roman"/>
          <w:b/>
          <w:bCs/>
          <w:sz w:val="28"/>
          <w:szCs w:val="28"/>
          <w:lang w:val="en-GB"/>
        </w:rPr>
        <w:t>rau</w:t>
      </w:r>
      <w:proofErr w:type="spellEnd"/>
      <w:r w:rsidR="00F74680" w:rsidRPr="003C2D8D">
        <w:rPr>
          <w:rFonts w:eastAsia="Calibri" w:cs="Times New Roman"/>
          <w:b/>
          <w:bCs/>
          <w:sz w:val="28"/>
          <w:szCs w:val="28"/>
          <w:lang w:val="en-GB"/>
        </w:rPr>
        <w:t xml:space="preserve">, </w:t>
      </w:r>
      <w:proofErr w:type="spellStart"/>
      <w:r w:rsidR="00F74680" w:rsidRPr="003C2D8D">
        <w:rPr>
          <w:rFonts w:eastAsia="Calibri" w:cs="Times New Roman"/>
          <w:b/>
          <w:bCs/>
          <w:sz w:val="28"/>
          <w:szCs w:val="28"/>
          <w:lang w:val="en-GB"/>
        </w:rPr>
        <w:t>củ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>.</w:t>
      </w:r>
    </w:p>
    <w:p w14:paraId="48EBBCD0" w14:textId="78C3FDCD" w:rsidR="005341CF" w:rsidRPr="003C2D8D" w:rsidRDefault="005341CF" w:rsidP="0088058A">
      <w:pPr>
        <w:tabs>
          <w:tab w:val="left" w:pos="426"/>
        </w:tabs>
        <w:snapToGrid w:val="0"/>
        <w:spacing w:line="276" w:lineRule="auto"/>
        <w:jc w:val="both"/>
        <w:rPr>
          <w:rFonts w:eastAsia="Times New Roman" w:cs="Times New Roman"/>
          <w:sz w:val="28"/>
          <w:szCs w:val="28"/>
          <w:lang w:val="en-GB"/>
        </w:rPr>
      </w:pPr>
      <w:r w:rsidRPr="003C2D8D">
        <w:rPr>
          <w:rFonts w:eastAsia="Calibri" w:cs="Times New Roman"/>
          <w:b/>
          <w:bCs/>
          <w:sz w:val="28"/>
          <w:szCs w:val="28"/>
        </w:rPr>
        <w:tab/>
        <w:t xml:space="preserve">-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Chuẩn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bị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: </w:t>
      </w:r>
      <w:proofErr w:type="spellStart"/>
      <w:r w:rsidRPr="003C2D8D">
        <w:rPr>
          <w:rFonts w:eastAsia="Calibri" w:cs="Times New Roman"/>
          <w:sz w:val="28"/>
          <w:szCs w:val="28"/>
        </w:rPr>
        <w:t>một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số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tranh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ảnh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về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các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loại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="00F74680" w:rsidRPr="003C2D8D">
        <w:rPr>
          <w:rFonts w:eastAsia="Calibri" w:cs="Times New Roman"/>
          <w:sz w:val="28"/>
          <w:szCs w:val="28"/>
          <w:lang w:val="en-GB"/>
        </w:rPr>
        <w:t>rau</w:t>
      </w:r>
      <w:proofErr w:type="spellEnd"/>
      <w:r w:rsidR="00F74680" w:rsidRPr="003C2D8D">
        <w:rPr>
          <w:rFonts w:eastAsia="Calibri" w:cs="Times New Roman"/>
          <w:sz w:val="28"/>
          <w:szCs w:val="28"/>
          <w:lang w:val="en-GB"/>
        </w:rPr>
        <w:t xml:space="preserve">, </w:t>
      </w:r>
      <w:proofErr w:type="spellStart"/>
      <w:r w:rsidR="00F74680" w:rsidRPr="003C2D8D">
        <w:rPr>
          <w:rFonts w:eastAsia="Calibri" w:cs="Times New Roman"/>
          <w:sz w:val="28"/>
          <w:szCs w:val="28"/>
          <w:lang w:val="en-GB"/>
        </w:rPr>
        <w:t>củ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. </w:t>
      </w:r>
    </w:p>
    <w:p w14:paraId="1172D153" w14:textId="3A991FB5" w:rsidR="005341CF" w:rsidRPr="003C2D8D" w:rsidRDefault="005341CF" w:rsidP="0088058A">
      <w:pPr>
        <w:tabs>
          <w:tab w:val="left" w:pos="426"/>
        </w:tabs>
        <w:snapToGrid w:val="0"/>
        <w:spacing w:line="276" w:lineRule="auto"/>
        <w:jc w:val="both"/>
        <w:rPr>
          <w:rFonts w:eastAsia="Calibri" w:cs="Times New Roman"/>
          <w:bCs/>
          <w:sz w:val="28"/>
          <w:szCs w:val="28"/>
        </w:rPr>
      </w:pPr>
      <w:r w:rsidRPr="003C2D8D">
        <w:rPr>
          <w:rFonts w:eastAsia="Calibri" w:cs="Times New Roman"/>
          <w:b/>
          <w:bCs/>
          <w:sz w:val="28"/>
          <w:szCs w:val="28"/>
        </w:rPr>
        <w:tab/>
        <w:t xml:space="preserve">*.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Góc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thiên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nhiên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: </w:t>
      </w:r>
      <w:proofErr w:type="spellStart"/>
      <w:r w:rsidRPr="003C2D8D">
        <w:rPr>
          <w:rFonts w:eastAsia="Calibri" w:cs="Times New Roman"/>
          <w:b/>
          <w:sz w:val="28"/>
          <w:szCs w:val="28"/>
        </w:rPr>
        <w:t>Chăm</w:t>
      </w:r>
      <w:proofErr w:type="spellEnd"/>
      <w:r w:rsidRPr="003C2D8D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sz w:val="28"/>
          <w:szCs w:val="28"/>
        </w:rPr>
        <w:t>sóc</w:t>
      </w:r>
      <w:proofErr w:type="spellEnd"/>
      <w:r w:rsidRPr="003C2D8D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sz w:val="28"/>
          <w:szCs w:val="28"/>
        </w:rPr>
        <w:t>cây</w:t>
      </w:r>
      <w:proofErr w:type="spellEnd"/>
      <w:r w:rsidRPr="003C2D8D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sz w:val="28"/>
          <w:szCs w:val="28"/>
        </w:rPr>
        <w:t>xanh</w:t>
      </w:r>
      <w:proofErr w:type="spellEnd"/>
    </w:p>
    <w:p w14:paraId="18CB758C" w14:textId="1932A004" w:rsidR="005341CF" w:rsidRPr="003C2D8D" w:rsidRDefault="005341CF" w:rsidP="0088058A">
      <w:pPr>
        <w:tabs>
          <w:tab w:val="left" w:pos="426"/>
        </w:tabs>
        <w:spacing w:line="276" w:lineRule="auto"/>
        <w:jc w:val="both"/>
        <w:rPr>
          <w:rFonts w:eastAsia="Calibri" w:cs="Times New Roman"/>
          <w:sz w:val="28"/>
          <w:szCs w:val="28"/>
        </w:rPr>
      </w:pPr>
      <w:r w:rsidRPr="003C2D8D">
        <w:rPr>
          <w:rFonts w:eastAsia="Calibri" w:cs="Times New Roman"/>
          <w:sz w:val="28"/>
          <w:szCs w:val="28"/>
        </w:rPr>
        <w:tab/>
        <w:t>-</w:t>
      </w:r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Chuẩn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bị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>:</w:t>
      </w:r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Dụng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cụ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tưới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cây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Calibri" w:cs="Times New Roman"/>
          <w:sz w:val="28"/>
          <w:szCs w:val="28"/>
        </w:rPr>
        <w:t>xới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Calibri" w:cs="Times New Roman"/>
          <w:sz w:val="28"/>
          <w:szCs w:val="28"/>
        </w:rPr>
        <w:t>cây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cảnh</w:t>
      </w:r>
      <w:proofErr w:type="spellEnd"/>
      <w:r w:rsidRPr="003C2D8D">
        <w:rPr>
          <w:rFonts w:eastAsia="Calibri" w:cs="Times New Roman"/>
          <w:sz w:val="28"/>
          <w:szCs w:val="28"/>
        </w:rPr>
        <w:t>...</w:t>
      </w:r>
      <w:r w:rsidRPr="003C2D8D">
        <w:rPr>
          <w:rFonts w:eastAsia="Times New Roman" w:cs="Times New Roman"/>
          <w:b/>
          <w:kern w:val="0"/>
          <w:sz w:val="28"/>
          <w:szCs w:val="28"/>
          <w:lang w:val="it-IT" w:eastAsia="en-US" w:bidi="ar-SA"/>
        </w:rPr>
        <w:t xml:space="preserve"> </w:t>
      </w:r>
    </w:p>
    <w:p w14:paraId="52C49CC8" w14:textId="77777777" w:rsidR="00963A41" w:rsidRPr="003C2D8D" w:rsidRDefault="007B6F6D" w:rsidP="0088058A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eastAsia="Times New Roman" w:cs="Times New Roman"/>
          <w:b/>
          <w:kern w:val="0"/>
          <w:sz w:val="28"/>
          <w:szCs w:val="28"/>
          <w:lang w:eastAsia="en-US" w:bidi="ar-SA"/>
        </w:rPr>
      </w:pPr>
      <w:r w:rsidRPr="003C2D8D">
        <w:rPr>
          <w:rFonts w:cs="Times New Roman"/>
          <w:b/>
          <w:sz w:val="28"/>
          <w:szCs w:val="28"/>
        </w:rPr>
        <w:tab/>
      </w:r>
      <w:r w:rsidR="00963A41" w:rsidRPr="003C2D8D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 xml:space="preserve">B. </w:t>
      </w:r>
      <w:proofErr w:type="spellStart"/>
      <w:r w:rsidR="00963A41" w:rsidRPr="003C2D8D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>Hoạt</w:t>
      </w:r>
      <w:proofErr w:type="spellEnd"/>
      <w:r w:rsidR="00963A41" w:rsidRPr="003C2D8D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963A41" w:rsidRPr="003C2D8D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>động</w:t>
      </w:r>
      <w:proofErr w:type="spellEnd"/>
      <w:r w:rsidR="00963A41" w:rsidRPr="003C2D8D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963A41" w:rsidRPr="003C2D8D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>ngoài</w:t>
      </w:r>
      <w:proofErr w:type="spellEnd"/>
      <w:r w:rsidR="00963A41" w:rsidRPr="003C2D8D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963A41" w:rsidRPr="003C2D8D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>trời</w:t>
      </w:r>
      <w:proofErr w:type="spellEnd"/>
    </w:p>
    <w:p w14:paraId="5BBF96FF" w14:textId="77777777" w:rsidR="00963A41" w:rsidRPr="003C2D8D" w:rsidRDefault="00963A41" w:rsidP="0088058A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eastAsia="Times New Roman" w:cs="Times New Roman"/>
          <w:b/>
          <w:kern w:val="0"/>
          <w:sz w:val="28"/>
          <w:szCs w:val="28"/>
          <w:lang w:eastAsia="en-US" w:bidi="ar-SA"/>
        </w:rPr>
      </w:pPr>
      <w:r w:rsidRPr="003C2D8D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ab/>
      </w:r>
      <w:r w:rsidRPr="003C2D8D">
        <w:rPr>
          <w:rFonts w:eastAsia="Times New Roman" w:cs="Times New Roman"/>
          <w:b/>
          <w:kern w:val="0"/>
          <w:sz w:val="28"/>
          <w:szCs w:val="28"/>
          <w:lang w:val="it-IT" w:eastAsia="en-US" w:bidi="ar-SA"/>
        </w:rPr>
        <w:t>-</w:t>
      </w:r>
      <w:r w:rsidRPr="003C2D8D">
        <w:rPr>
          <w:rFonts w:eastAsia="Times New Roman" w:cs="Times New Roman"/>
          <w:b/>
          <w:kern w:val="0"/>
          <w:sz w:val="28"/>
          <w:szCs w:val="28"/>
          <w:lang w:val="vi-VN" w:eastAsia="en-US" w:bidi="ar-SA"/>
        </w:rPr>
        <w:t xml:space="preserve"> </w:t>
      </w:r>
      <w:r w:rsidRPr="003C2D8D">
        <w:rPr>
          <w:rFonts w:eastAsia="Times New Roman" w:cs="Times New Roman"/>
          <w:bCs/>
          <w:kern w:val="0"/>
          <w:sz w:val="28"/>
          <w:szCs w:val="28"/>
          <w:lang w:val="it-IT" w:eastAsia="en-US" w:bidi="ar-SA"/>
        </w:rPr>
        <w:t>Quan sát thời tiết</w:t>
      </w:r>
    </w:p>
    <w:p w14:paraId="1EF94CA0" w14:textId="17A6DC8D" w:rsidR="00BC2F8D" w:rsidRPr="003C2D8D" w:rsidRDefault="00BC2F8D" w:rsidP="0088058A">
      <w:pPr>
        <w:tabs>
          <w:tab w:val="left" w:pos="426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</w:r>
      <w:r w:rsidR="00963A41" w:rsidRPr="003C2D8D">
        <w:rPr>
          <w:rFonts w:cs="Times New Roman"/>
          <w:sz w:val="28"/>
          <w:szCs w:val="28"/>
        </w:rPr>
        <w:t>-</w:t>
      </w:r>
      <w:r w:rsidR="00D6348E" w:rsidRPr="003C2D8D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Trò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chuyện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về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r w:rsidRPr="003C2D8D">
        <w:rPr>
          <w:rFonts w:cs="Times New Roman"/>
          <w:sz w:val="28"/>
          <w:szCs w:val="28"/>
          <w:lang w:val="vi-VN"/>
        </w:rPr>
        <w:t xml:space="preserve">lợi ích của </w:t>
      </w:r>
      <w:proofErr w:type="spellStart"/>
      <w:r w:rsidRPr="003C2D8D">
        <w:rPr>
          <w:rFonts w:cs="Times New Roman"/>
          <w:sz w:val="28"/>
          <w:szCs w:val="28"/>
        </w:rPr>
        <w:t>rau</w:t>
      </w:r>
      <w:proofErr w:type="spellEnd"/>
      <w:r w:rsidRPr="003C2D8D">
        <w:rPr>
          <w:rFonts w:cs="Times New Roman"/>
          <w:sz w:val="28"/>
          <w:szCs w:val="28"/>
        </w:rPr>
        <w:t xml:space="preserve">, </w:t>
      </w:r>
      <w:proofErr w:type="spellStart"/>
      <w:r w:rsidRPr="003C2D8D">
        <w:rPr>
          <w:rFonts w:cs="Times New Roman"/>
          <w:sz w:val="28"/>
          <w:szCs w:val="28"/>
        </w:rPr>
        <w:t>củ</w:t>
      </w:r>
      <w:proofErr w:type="spellEnd"/>
    </w:p>
    <w:p w14:paraId="5CFD4601" w14:textId="3C439D9C" w:rsidR="00BC2F8D" w:rsidRPr="003C2D8D" w:rsidRDefault="00BC2F8D" w:rsidP="0088058A">
      <w:pPr>
        <w:tabs>
          <w:tab w:val="left" w:pos="426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  <w:lang w:val="vi-VN"/>
        </w:rPr>
        <w:tab/>
        <w:t xml:space="preserve">- </w:t>
      </w:r>
      <w:proofErr w:type="spellStart"/>
      <w:r w:rsidRPr="003C2D8D">
        <w:rPr>
          <w:rFonts w:cs="Times New Roman"/>
          <w:sz w:val="28"/>
          <w:szCs w:val="28"/>
        </w:rPr>
        <w:t>Trò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chơi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học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tập</w:t>
      </w:r>
      <w:proofErr w:type="spellEnd"/>
      <w:r w:rsidRPr="003C2D8D">
        <w:rPr>
          <w:rFonts w:cs="Times New Roman"/>
          <w:sz w:val="28"/>
          <w:szCs w:val="28"/>
        </w:rPr>
        <w:t xml:space="preserve">: </w:t>
      </w:r>
      <w:proofErr w:type="spellStart"/>
      <w:r w:rsidRPr="003C2D8D">
        <w:rPr>
          <w:rFonts w:cs="Times New Roman"/>
          <w:sz w:val="28"/>
          <w:szCs w:val="28"/>
        </w:rPr>
        <w:t>Chiếc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túi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kì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diệu</w:t>
      </w:r>
      <w:proofErr w:type="spellEnd"/>
    </w:p>
    <w:p w14:paraId="28E55E63" w14:textId="7B7370D2" w:rsidR="00963A41" w:rsidRPr="003C2D8D" w:rsidRDefault="00963A41" w:rsidP="0088058A">
      <w:pPr>
        <w:tabs>
          <w:tab w:val="left" w:pos="426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  <w:t>-</w:t>
      </w:r>
      <w:r w:rsidRPr="003C2D8D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Chơi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tự</w:t>
      </w:r>
      <w:proofErr w:type="spellEnd"/>
      <w:r w:rsidRPr="003C2D8D">
        <w:rPr>
          <w:rFonts w:cs="Times New Roman"/>
          <w:sz w:val="28"/>
          <w:szCs w:val="28"/>
        </w:rPr>
        <w:t xml:space="preserve"> do</w:t>
      </w:r>
    </w:p>
    <w:p w14:paraId="26D64CAD" w14:textId="227DAADC" w:rsidR="00EF3E0A" w:rsidRPr="003C2D8D" w:rsidRDefault="00963A41" w:rsidP="0088058A">
      <w:pPr>
        <w:tabs>
          <w:tab w:val="left" w:pos="426"/>
        </w:tabs>
        <w:spacing w:line="276" w:lineRule="auto"/>
        <w:jc w:val="both"/>
        <w:rPr>
          <w:rFonts w:cs="Times New Roman"/>
          <w:b/>
          <w:sz w:val="28"/>
          <w:szCs w:val="28"/>
          <w:lang w:val="it-IT"/>
        </w:rPr>
      </w:pPr>
      <w:r w:rsidRPr="003C2D8D">
        <w:rPr>
          <w:rFonts w:cs="Times New Roman"/>
          <w:b/>
          <w:sz w:val="28"/>
          <w:szCs w:val="28"/>
        </w:rPr>
        <w:tab/>
      </w:r>
      <w:r w:rsidR="0096569E" w:rsidRPr="003C2D8D">
        <w:rPr>
          <w:rFonts w:cs="Times New Roman"/>
          <w:b/>
          <w:sz w:val="28"/>
          <w:szCs w:val="28"/>
        </w:rPr>
        <w:t xml:space="preserve">C. </w:t>
      </w:r>
      <w:proofErr w:type="spellStart"/>
      <w:r w:rsidR="0096569E" w:rsidRPr="003C2D8D">
        <w:rPr>
          <w:rFonts w:cs="Times New Roman"/>
          <w:b/>
          <w:sz w:val="28"/>
          <w:szCs w:val="28"/>
        </w:rPr>
        <w:t>Hoạt</w:t>
      </w:r>
      <w:proofErr w:type="spellEnd"/>
      <w:r w:rsidR="0096569E"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="0096569E" w:rsidRPr="003C2D8D">
        <w:rPr>
          <w:rFonts w:cs="Times New Roman"/>
          <w:b/>
          <w:sz w:val="28"/>
          <w:szCs w:val="28"/>
        </w:rPr>
        <w:t>động</w:t>
      </w:r>
      <w:proofErr w:type="spellEnd"/>
      <w:r w:rsidR="0096569E"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="0096569E" w:rsidRPr="003C2D8D">
        <w:rPr>
          <w:rFonts w:cs="Times New Roman"/>
          <w:b/>
          <w:sz w:val="28"/>
          <w:szCs w:val="28"/>
        </w:rPr>
        <w:t>học</w:t>
      </w:r>
      <w:proofErr w:type="spellEnd"/>
    </w:p>
    <w:p w14:paraId="06484FF5" w14:textId="55E6FADC" w:rsidR="00ED6CE5" w:rsidRPr="003C2D8D" w:rsidRDefault="00EF3E0A" w:rsidP="0088058A">
      <w:pPr>
        <w:tabs>
          <w:tab w:val="left" w:pos="426"/>
        </w:tabs>
        <w:spacing w:line="276" w:lineRule="auto"/>
        <w:ind w:left="2160" w:firstLine="720"/>
        <w:jc w:val="both"/>
        <w:rPr>
          <w:rFonts w:cs="Times New Roman"/>
          <w:b/>
          <w:sz w:val="28"/>
          <w:szCs w:val="28"/>
        </w:rPr>
      </w:pPr>
      <w:r w:rsidRPr="003C2D8D">
        <w:rPr>
          <w:rFonts w:cs="Times New Roman"/>
          <w:b/>
          <w:sz w:val="28"/>
          <w:szCs w:val="28"/>
          <w:lang w:val="it-IT"/>
        </w:rPr>
        <w:t xml:space="preserve">Hoạt động: </w:t>
      </w:r>
      <w:r w:rsidR="00ED6CE5" w:rsidRPr="003C2D8D">
        <w:rPr>
          <w:rFonts w:cs="Times New Roman"/>
          <w:b/>
          <w:sz w:val="28"/>
          <w:szCs w:val="28"/>
          <w:lang w:val="it-IT"/>
        </w:rPr>
        <w:t xml:space="preserve"> </w:t>
      </w:r>
      <w:r w:rsidR="008F1EB7" w:rsidRPr="003C2D8D">
        <w:rPr>
          <w:rFonts w:cs="Times New Roman"/>
          <w:b/>
          <w:sz w:val="28"/>
          <w:szCs w:val="28"/>
        </w:rPr>
        <w:t>LQV</w:t>
      </w:r>
      <w:r w:rsidR="00A97AD1" w:rsidRPr="003C2D8D">
        <w:rPr>
          <w:rFonts w:cs="Times New Roman"/>
          <w:b/>
          <w:sz w:val="28"/>
          <w:szCs w:val="28"/>
        </w:rPr>
        <w:t>H</w:t>
      </w:r>
    </w:p>
    <w:p w14:paraId="1F302BF1" w14:textId="3C11D4F4" w:rsidR="00ED6CE5" w:rsidRPr="003C2D8D" w:rsidRDefault="00A97AD1" w:rsidP="0088058A">
      <w:pPr>
        <w:widowControl/>
        <w:tabs>
          <w:tab w:val="left" w:pos="426"/>
        </w:tabs>
        <w:suppressAutoHyphens w:val="0"/>
        <w:spacing w:line="276" w:lineRule="auto"/>
        <w:ind w:left="1440" w:firstLine="720"/>
        <w:jc w:val="both"/>
        <w:rPr>
          <w:rFonts w:cs="Times New Roman"/>
          <w:b/>
          <w:sz w:val="28"/>
          <w:szCs w:val="28"/>
        </w:rPr>
      </w:pPr>
      <w:r w:rsidRPr="003C2D8D">
        <w:rPr>
          <w:rFonts w:cs="Times New Roman"/>
          <w:b/>
          <w:sz w:val="28"/>
          <w:szCs w:val="28"/>
        </w:rPr>
        <w:tab/>
      </w:r>
      <w:proofErr w:type="spellStart"/>
      <w:r w:rsidR="00ED6CE5" w:rsidRPr="003C2D8D">
        <w:rPr>
          <w:rFonts w:cs="Times New Roman"/>
          <w:b/>
          <w:sz w:val="28"/>
          <w:szCs w:val="28"/>
        </w:rPr>
        <w:t>Đề</w:t>
      </w:r>
      <w:proofErr w:type="spellEnd"/>
      <w:r w:rsidR="00ED6CE5"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b/>
          <w:sz w:val="28"/>
          <w:szCs w:val="28"/>
        </w:rPr>
        <w:t>tài</w:t>
      </w:r>
      <w:proofErr w:type="spellEnd"/>
      <w:r w:rsidR="00ED6CE5" w:rsidRPr="003C2D8D">
        <w:rPr>
          <w:rFonts w:cs="Times New Roman"/>
          <w:b/>
          <w:sz w:val="28"/>
          <w:szCs w:val="28"/>
        </w:rPr>
        <w:t xml:space="preserve">: </w:t>
      </w:r>
      <w:proofErr w:type="spellStart"/>
      <w:r w:rsidRPr="003C2D8D">
        <w:rPr>
          <w:rFonts w:cs="Times New Roman"/>
          <w:b/>
          <w:sz w:val="28"/>
          <w:szCs w:val="28"/>
        </w:rPr>
        <w:t>Đồng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="00006B95" w:rsidRPr="003C2D8D">
        <w:rPr>
          <w:rFonts w:cs="Times New Roman"/>
          <w:b/>
          <w:sz w:val="28"/>
          <w:szCs w:val="28"/>
        </w:rPr>
        <w:t>gia</w:t>
      </w:r>
      <w:r w:rsidRPr="003C2D8D">
        <w:rPr>
          <w:rFonts w:cs="Times New Roman"/>
          <w:b/>
          <w:sz w:val="28"/>
          <w:szCs w:val="28"/>
        </w:rPr>
        <w:t>o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sz w:val="28"/>
          <w:szCs w:val="28"/>
        </w:rPr>
        <w:t>về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sz w:val="28"/>
          <w:szCs w:val="28"/>
        </w:rPr>
        <w:t>củ</w:t>
      </w:r>
      <w:proofErr w:type="spellEnd"/>
    </w:p>
    <w:p w14:paraId="4A7C5517" w14:textId="77777777" w:rsidR="00D96781" w:rsidRPr="003C2D8D" w:rsidRDefault="00B22E0C" w:rsidP="0088058A">
      <w:pPr>
        <w:pStyle w:val="ListParagraph"/>
        <w:widowControl/>
        <w:numPr>
          <w:ilvl w:val="0"/>
          <w:numId w:val="13"/>
        </w:numPr>
        <w:tabs>
          <w:tab w:val="left" w:pos="426"/>
        </w:tabs>
        <w:suppressAutoHyphens w:val="0"/>
        <w:spacing w:line="276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 w:eastAsia="en-US" w:bidi="ar-SA"/>
        </w:rPr>
      </w:pPr>
      <w:r w:rsidRPr="003C2D8D">
        <w:rPr>
          <w:rFonts w:eastAsia="Times New Roman" w:cs="Times New Roman"/>
          <w:b/>
          <w:bCs/>
          <w:kern w:val="0"/>
          <w:sz w:val="28"/>
          <w:szCs w:val="28"/>
          <w:lang w:val="vi-VN" w:eastAsia="en-US" w:bidi="ar-SA"/>
        </w:rPr>
        <w:t>Mục đích yêu cầu:</w:t>
      </w:r>
    </w:p>
    <w:p w14:paraId="62B0E1B9" w14:textId="1ED93836" w:rsidR="00853695" w:rsidRPr="003C2D8D" w:rsidRDefault="00853695" w:rsidP="0088058A">
      <w:pPr>
        <w:pStyle w:val="ListParagraph"/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 w:eastAsia="en-US" w:bidi="ar-SA"/>
        </w:rPr>
      </w:pPr>
      <w:r w:rsidRPr="003C2D8D">
        <w:rPr>
          <w:rFonts w:cs="Times New Roman"/>
          <w:b/>
          <w:bCs/>
          <w:i/>
          <w:iCs/>
          <w:sz w:val="28"/>
          <w:szCs w:val="28"/>
        </w:rPr>
        <w:t xml:space="preserve">a. </w:t>
      </w:r>
      <w:proofErr w:type="spellStart"/>
      <w:r w:rsidRPr="003C2D8D">
        <w:rPr>
          <w:rFonts w:cs="Times New Roman"/>
          <w:b/>
          <w:bCs/>
          <w:i/>
          <w:iCs/>
          <w:sz w:val="28"/>
          <w:szCs w:val="28"/>
        </w:rPr>
        <w:t>Kiến</w:t>
      </w:r>
      <w:proofErr w:type="spellEnd"/>
      <w:r w:rsidRPr="003C2D8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bCs/>
          <w:i/>
          <w:iCs/>
          <w:sz w:val="28"/>
          <w:szCs w:val="28"/>
        </w:rPr>
        <w:t>thức</w:t>
      </w:r>
      <w:proofErr w:type="spellEnd"/>
    </w:p>
    <w:p w14:paraId="5D327C3A" w14:textId="0D5AEB30" w:rsidR="00853695" w:rsidRPr="003C2D8D" w:rsidRDefault="00853695" w:rsidP="0088058A">
      <w:pPr>
        <w:pStyle w:val="ListParagraph"/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  <w:lang w:val="vi-VN"/>
        </w:rPr>
        <w:t>-</w:t>
      </w:r>
      <w:r w:rsidR="0015296E" w:rsidRPr="003C2D8D">
        <w:rPr>
          <w:rFonts w:cs="Times New Roman"/>
          <w:sz w:val="28"/>
          <w:szCs w:val="28"/>
          <w:lang w:val="vi-VN"/>
        </w:rPr>
        <w:t xml:space="preserve"> </w:t>
      </w:r>
      <w:r w:rsidRPr="003C2D8D">
        <w:rPr>
          <w:rFonts w:cs="Times New Roman"/>
          <w:sz w:val="28"/>
          <w:szCs w:val="28"/>
        </w:rPr>
        <w:t xml:space="preserve">Trẻ </w:t>
      </w:r>
      <w:proofErr w:type="spellStart"/>
      <w:r w:rsidRPr="003C2D8D">
        <w:rPr>
          <w:rFonts w:cs="Times New Roman"/>
          <w:sz w:val="28"/>
          <w:szCs w:val="28"/>
        </w:rPr>
        <w:t>đọc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thuộc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bài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đồng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dao</w:t>
      </w:r>
      <w:proofErr w:type="spellEnd"/>
      <w:r w:rsidRPr="003C2D8D">
        <w:rPr>
          <w:rFonts w:cs="Times New Roman"/>
          <w:sz w:val="28"/>
          <w:szCs w:val="28"/>
        </w:rPr>
        <w:t xml:space="preserve">, </w:t>
      </w:r>
      <w:proofErr w:type="spellStart"/>
      <w:r w:rsidRPr="003C2D8D">
        <w:rPr>
          <w:rFonts w:cs="Times New Roman"/>
          <w:sz w:val="28"/>
          <w:szCs w:val="28"/>
        </w:rPr>
        <w:t>hiểu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nội</w:t>
      </w:r>
      <w:proofErr w:type="spellEnd"/>
      <w:r w:rsidRPr="003C2D8D">
        <w:rPr>
          <w:rFonts w:cs="Times New Roman"/>
          <w:sz w:val="28"/>
          <w:szCs w:val="28"/>
        </w:rPr>
        <w:t xml:space="preserve"> dung </w:t>
      </w:r>
      <w:proofErr w:type="spellStart"/>
      <w:r w:rsidRPr="003C2D8D">
        <w:rPr>
          <w:rFonts w:cs="Times New Roman"/>
          <w:sz w:val="28"/>
          <w:szCs w:val="28"/>
        </w:rPr>
        <w:t>bài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đồng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dao</w:t>
      </w:r>
      <w:proofErr w:type="spellEnd"/>
      <w:r w:rsidRPr="003C2D8D">
        <w:rPr>
          <w:rFonts w:cs="Times New Roman"/>
          <w:sz w:val="28"/>
          <w:szCs w:val="28"/>
        </w:rPr>
        <w:t>.</w:t>
      </w:r>
    </w:p>
    <w:p w14:paraId="1EA91BE0" w14:textId="73FD3586" w:rsidR="003F1FC0" w:rsidRPr="003C2D8D" w:rsidRDefault="00853695" w:rsidP="0088058A">
      <w:pPr>
        <w:pStyle w:val="ListParagraph"/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cs="Times New Roman"/>
          <w:sz w:val="28"/>
          <w:szCs w:val="28"/>
          <w:lang w:val="vi-VN"/>
        </w:rPr>
      </w:pPr>
      <w:r w:rsidRPr="003C2D8D">
        <w:rPr>
          <w:rFonts w:cs="Times New Roman"/>
          <w:sz w:val="28"/>
          <w:szCs w:val="28"/>
          <w:lang w:val="vi-VN"/>
        </w:rPr>
        <w:t>-</w:t>
      </w:r>
      <w:r w:rsidR="0015296E" w:rsidRPr="003C2D8D">
        <w:rPr>
          <w:rFonts w:cs="Times New Roman"/>
          <w:sz w:val="28"/>
          <w:szCs w:val="28"/>
          <w:lang w:val="vi-VN"/>
        </w:rPr>
        <w:t xml:space="preserve"> </w:t>
      </w:r>
      <w:r w:rsidRPr="003C2D8D">
        <w:rPr>
          <w:rFonts w:cs="Times New Roman"/>
          <w:sz w:val="28"/>
          <w:szCs w:val="28"/>
        </w:rPr>
        <w:t xml:space="preserve">Trẻ </w:t>
      </w:r>
      <w:proofErr w:type="spellStart"/>
      <w:r w:rsidRPr="003C2D8D">
        <w:rPr>
          <w:rFonts w:cs="Times New Roman"/>
          <w:sz w:val="28"/>
          <w:szCs w:val="28"/>
        </w:rPr>
        <w:t>tham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gia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tra</w:t>
      </w:r>
      <w:proofErr w:type="spellEnd"/>
      <w:r w:rsidRPr="003C2D8D">
        <w:rPr>
          <w:rFonts w:cs="Times New Roman"/>
          <w:sz w:val="28"/>
          <w:szCs w:val="28"/>
        </w:rPr>
        <w:t xml:space="preserve">̉ </w:t>
      </w:r>
      <w:proofErr w:type="spellStart"/>
      <w:r w:rsidRPr="003C2D8D">
        <w:rPr>
          <w:rFonts w:cs="Times New Roman"/>
          <w:sz w:val="28"/>
          <w:szCs w:val="28"/>
        </w:rPr>
        <w:t>lời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câu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hỏi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của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cô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tích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cực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va</w:t>
      </w:r>
      <w:proofErr w:type="spellEnd"/>
      <w:r w:rsidRPr="003C2D8D">
        <w:rPr>
          <w:rFonts w:cs="Times New Roman"/>
          <w:sz w:val="28"/>
          <w:szCs w:val="28"/>
        </w:rPr>
        <w:t xml:space="preserve">̀ </w:t>
      </w:r>
      <w:proofErr w:type="spellStart"/>
      <w:r w:rsidRPr="003C2D8D">
        <w:rPr>
          <w:rFonts w:cs="Times New Roman"/>
          <w:sz w:val="28"/>
          <w:szCs w:val="28"/>
        </w:rPr>
        <w:t>hứng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thu</w:t>
      </w:r>
      <w:proofErr w:type="spellEnd"/>
      <w:r w:rsidRPr="003C2D8D">
        <w:rPr>
          <w:rFonts w:cs="Times New Roman"/>
          <w:sz w:val="28"/>
          <w:szCs w:val="28"/>
        </w:rPr>
        <w:t>́</w:t>
      </w:r>
      <w:r w:rsidR="001A6CB0" w:rsidRPr="003C2D8D">
        <w:rPr>
          <w:rFonts w:cs="Times New Roman"/>
          <w:sz w:val="28"/>
          <w:szCs w:val="28"/>
          <w:lang w:val="vi-VN"/>
        </w:rPr>
        <w:t>.</w:t>
      </w:r>
      <w:r w:rsidR="000D1DE8" w:rsidRPr="003C2D8D">
        <w:rPr>
          <w:rFonts w:cs="Times New Roman"/>
          <w:sz w:val="28"/>
          <w:szCs w:val="28"/>
        </w:rPr>
        <w:t xml:space="preserve"> </w:t>
      </w:r>
    </w:p>
    <w:p w14:paraId="0CFD3F53" w14:textId="77777777" w:rsidR="003F1FC0" w:rsidRPr="003C2D8D" w:rsidRDefault="003F1FC0" w:rsidP="0088058A">
      <w:pPr>
        <w:pStyle w:val="ListParagraph"/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3C2D8D">
        <w:rPr>
          <w:rFonts w:cs="Times New Roman"/>
          <w:b/>
          <w:bCs/>
          <w:i/>
          <w:iCs/>
          <w:sz w:val="28"/>
          <w:szCs w:val="28"/>
        </w:rPr>
        <w:t xml:space="preserve">b. Kỹ </w:t>
      </w:r>
      <w:proofErr w:type="spellStart"/>
      <w:r w:rsidRPr="003C2D8D">
        <w:rPr>
          <w:rFonts w:cs="Times New Roman"/>
          <w:b/>
          <w:bCs/>
          <w:i/>
          <w:iCs/>
          <w:sz w:val="28"/>
          <w:szCs w:val="28"/>
        </w:rPr>
        <w:t>năng</w:t>
      </w:r>
      <w:proofErr w:type="spellEnd"/>
      <w:r w:rsidRPr="003C2D8D">
        <w:rPr>
          <w:rFonts w:cs="Times New Roman"/>
          <w:b/>
          <w:bCs/>
          <w:i/>
          <w:iCs/>
          <w:sz w:val="28"/>
          <w:szCs w:val="28"/>
        </w:rPr>
        <w:t>:</w:t>
      </w:r>
    </w:p>
    <w:p w14:paraId="254BB03D" w14:textId="77777777" w:rsidR="001A6CB0" w:rsidRPr="003C2D8D" w:rsidRDefault="003F1FC0" w:rsidP="0088058A">
      <w:pPr>
        <w:pStyle w:val="ListParagraph"/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3C2D8D">
        <w:rPr>
          <w:rFonts w:cs="Times New Roman"/>
          <w:b/>
          <w:bCs/>
          <w:i/>
          <w:iCs/>
          <w:sz w:val="28"/>
          <w:szCs w:val="28"/>
          <w:lang w:val="vi-VN"/>
        </w:rPr>
        <w:lastRenderedPageBreak/>
        <w:t>-</w:t>
      </w:r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Phát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triển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ngôn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ngư</w:t>
      </w:r>
      <w:proofErr w:type="spellEnd"/>
      <w:r w:rsidRPr="003C2D8D">
        <w:rPr>
          <w:rFonts w:cs="Times New Roman"/>
          <w:sz w:val="28"/>
          <w:szCs w:val="28"/>
        </w:rPr>
        <w:t xml:space="preserve">̃ </w:t>
      </w:r>
      <w:proofErr w:type="spellStart"/>
      <w:r w:rsidRPr="003C2D8D">
        <w:rPr>
          <w:rFonts w:cs="Times New Roman"/>
          <w:sz w:val="28"/>
          <w:szCs w:val="28"/>
        </w:rPr>
        <w:t>cho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tre</w:t>
      </w:r>
      <w:proofErr w:type="spellEnd"/>
      <w:r w:rsidRPr="003C2D8D">
        <w:rPr>
          <w:rFonts w:cs="Times New Roman"/>
          <w:sz w:val="28"/>
          <w:szCs w:val="28"/>
        </w:rPr>
        <w:t>̉.</w:t>
      </w:r>
    </w:p>
    <w:p w14:paraId="0C0D0146" w14:textId="14C4782D" w:rsidR="000D1DE8" w:rsidRPr="003C2D8D" w:rsidRDefault="001A6CB0" w:rsidP="0088058A">
      <w:pPr>
        <w:pStyle w:val="ListParagraph"/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3C2D8D">
        <w:rPr>
          <w:rFonts w:cs="Times New Roman"/>
          <w:sz w:val="28"/>
          <w:szCs w:val="28"/>
          <w:lang w:val="vi-VN"/>
        </w:rPr>
        <w:t>-</w:t>
      </w:r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Luyện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ky</w:t>
      </w:r>
      <w:proofErr w:type="spellEnd"/>
      <w:r w:rsidRPr="003C2D8D">
        <w:rPr>
          <w:rFonts w:cs="Times New Roman"/>
          <w:sz w:val="28"/>
          <w:szCs w:val="28"/>
        </w:rPr>
        <w:t xml:space="preserve">̃ </w:t>
      </w:r>
      <w:proofErr w:type="spellStart"/>
      <w:r w:rsidRPr="003C2D8D">
        <w:rPr>
          <w:rFonts w:cs="Times New Roman"/>
          <w:sz w:val="28"/>
          <w:szCs w:val="28"/>
        </w:rPr>
        <w:t>năng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đọc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đồng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dao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cho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tre</w:t>
      </w:r>
      <w:proofErr w:type="spellEnd"/>
      <w:r w:rsidRPr="003C2D8D">
        <w:rPr>
          <w:rFonts w:cs="Times New Roman"/>
          <w:sz w:val="28"/>
          <w:szCs w:val="28"/>
        </w:rPr>
        <w:t>̉.</w:t>
      </w:r>
      <w:r w:rsidR="000D1DE8" w:rsidRPr="003C2D8D">
        <w:rPr>
          <w:rFonts w:cs="Times New Roman"/>
          <w:sz w:val="28"/>
          <w:szCs w:val="28"/>
          <w:shd w:val="clear" w:color="auto" w:fill="FFFFFF"/>
          <w:lang w:val="vi-VN"/>
        </w:rPr>
        <w:t xml:space="preserve"> </w:t>
      </w:r>
    </w:p>
    <w:p w14:paraId="249E4DC1" w14:textId="77777777" w:rsidR="000D1DE8" w:rsidRPr="003C2D8D" w:rsidRDefault="000D1DE8" w:rsidP="0088058A">
      <w:pPr>
        <w:pStyle w:val="ListParagraph"/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b/>
          <w:bCs/>
          <w:i/>
          <w:iCs/>
          <w:sz w:val="28"/>
          <w:szCs w:val="28"/>
        </w:rPr>
        <w:t>c.</w:t>
      </w:r>
      <w:r w:rsidRPr="003C2D8D">
        <w:rPr>
          <w:rFonts w:cs="Times New Roman"/>
          <w:b/>
          <w:bCs/>
          <w:i/>
          <w:iCs/>
          <w:sz w:val="28"/>
          <w:szCs w:val="28"/>
          <w:lang w:val="vi-VN"/>
        </w:rPr>
        <w:t xml:space="preserve"> </w:t>
      </w:r>
      <w:proofErr w:type="spellStart"/>
      <w:r w:rsidRPr="003C2D8D">
        <w:rPr>
          <w:rFonts w:cs="Times New Roman"/>
          <w:b/>
          <w:bCs/>
          <w:i/>
          <w:iCs/>
          <w:sz w:val="28"/>
          <w:szCs w:val="28"/>
        </w:rPr>
        <w:t>Giáo</w:t>
      </w:r>
      <w:proofErr w:type="spellEnd"/>
      <w:r w:rsidRPr="003C2D8D">
        <w:rPr>
          <w:rFonts w:cs="Times New Roman"/>
          <w:b/>
          <w:bCs/>
          <w:i/>
          <w:iCs/>
          <w:sz w:val="28"/>
          <w:szCs w:val="28"/>
          <w:lang w:val="vi-VN"/>
        </w:rPr>
        <w:t xml:space="preserve"> </w:t>
      </w:r>
      <w:proofErr w:type="spellStart"/>
      <w:r w:rsidRPr="003C2D8D">
        <w:rPr>
          <w:rFonts w:cs="Times New Roman"/>
          <w:b/>
          <w:bCs/>
          <w:i/>
          <w:iCs/>
          <w:sz w:val="28"/>
          <w:szCs w:val="28"/>
        </w:rPr>
        <w:t>dục</w:t>
      </w:r>
      <w:proofErr w:type="spellEnd"/>
      <w:r w:rsidRPr="003C2D8D">
        <w:rPr>
          <w:rFonts w:cs="Times New Roman"/>
          <w:b/>
          <w:bCs/>
          <w:i/>
          <w:iCs/>
          <w:sz w:val="28"/>
          <w:szCs w:val="28"/>
        </w:rPr>
        <w:t>:</w:t>
      </w:r>
      <w:r w:rsidR="00006B95" w:rsidRPr="003C2D8D">
        <w:rPr>
          <w:rFonts w:cs="Times New Roman"/>
          <w:sz w:val="28"/>
          <w:szCs w:val="28"/>
          <w:shd w:val="clear" w:color="auto" w:fill="FFFFFF"/>
        </w:rPr>
        <w:t> </w:t>
      </w:r>
      <w:r w:rsidRPr="003C2D8D">
        <w:rPr>
          <w:rFonts w:cs="Times New Roman"/>
          <w:sz w:val="28"/>
          <w:szCs w:val="28"/>
        </w:rPr>
        <w:tab/>
      </w:r>
    </w:p>
    <w:p w14:paraId="50262D59" w14:textId="53FB5282" w:rsidR="000D1DE8" w:rsidRPr="003C2D8D" w:rsidRDefault="000D1DE8" w:rsidP="0088058A">
      <w:pPr>
        <w:pStyle w:val="ListParagraph"/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cs="Times New Roman"/>
          <w:sz w:val="28"/>
          <w:szCs w:val="28"/>
          <w:shd w:val="clear" w:color="auto" w:fill="FFFFFF"/>
        </w:rPr>
      </w:pPr>
      <w:r w:rsidRPr="003C2D8D">
        <w:rPr>
          <w:rFonts w:cs="Times New Roman"/>
          <w:sz w:val="28"/>
          <w:szCs w:val="28"/>
          <w:shd w:val="clear" w:color="auto" w:fill="FFFFFF"/>
          <w:lang w:val="vi-VN"/>
        </w:rPr>
        <w:t>-</w:t>
      </w:r>
      <w:r w:rsidR="0015296E" w:rsidRPr="003C2D8D">
        <w:rPr>
          <w:rFonts w:cs="Times New Roman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3C2D8D">
        <w:rPr>
          <w:rFonts w:cs="Times New Roman"/>
          <w:sz w:val="28"/>
          <w:szCs w:val="28"/>
          <w:shd w:val="clear" w:color="auto" w:fill="FFFFFF"/>
        </w:rPr>
        <w:t>Trẻ</w:t>
      </w:r>
      <w:proofErr w:type="spellEnd"/>
      <w:r w:rsidRPr="003C2D8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2D8D">
        <w:rPr>
          <w:rFonts w:cs="Times New Roman"/>
          <w:sz w:val="28"/>
          <w:szCs w:val="28"/>
          <w:shd w:val="clear" w:color="auto" w:fill="FFFFFF"/>
        </w:rPr>
        <w:t>yêu</w:t>
      </w:r>
      <w:proofErr w:type="spellEnd"/>
      <w:r w:rsidRPr="003C2D8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2D8D">
        <w:rPr>
          <w:rFonts w:cs="Times New Roman"/>
          <w:sz w:val="28"/>
          <w:szCs w:val="28"/>
          <w:shd w:val="clear" w:color="auto" w:fill="FFFFFF"/>
        </w:rPr>
        <w:t>thích</w:t>
      </w:r>
      <w:proofErr w:type="spellEnd"/>
      <w:r w:rsidRPr="003C2D8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2D8D">
        <w:rPr>
          <w:rFonts w:cs="Times New Roman"/>
          <w:sz w:val="28"/>
          <w:szCs w:val="28"/>
          <w:shd w:val="clear" w:color="auto" w:fill="FFFFFF"/>
        </w:rPr>
        <w:t>môn</w:t>
      </w:r>
      <w:proofErr w:type="spellEnd"/>
      <w:r w:rsidRPr="003C2D8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2D8D">
        <w:rPr>
          <w:rFonts w:cs="Times New Roman"/>
          <w:sz w:val="28"/>
          <w:szCs w:val="28"/>
          <w:shd w:val="clear" w:color="auto" w:fill="FFFFFF"/>
        </w:rPr>
        <w:t>học</w:t>
      </w:r>
      <w:proofErr w:type="spellEnd"/>
      <w:r w:rsidRPr="003C2D8D">
        <w:rPr>
          <w:rFonts w:cs="Times New Roman"/>
          <w:sz w:val="28"/>
          <w:szCs w:val="28"/>
          <w:shd w:val="clear" w:color="auto" w:fill="FFFFFF"/>
        </w:rPr>
        <w:tab/>
      </w:r>
    </w:p>
    <w:p w14:paraId="56CF78F9" w14:textId="1597542D" w:rsidR="000D1DE8" w:rsidRPr="003C2D8D" w:rsidRDefault="000D1DE8" w:rsidP="0088058A">
      <w:pPr>
        <w:pStyle w:val="ListParagraph"/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cs="Times New Roman"/>
          <w:b/>
          <w:bCs/>
          <w:sz w:val="28"/>
          <w:szCs w:val="28"/>
        </w:rPr>
      </w:pPr>
      <w:r w:rsidRPr="003C2D8D">
        <w:rPr>
          <w:rFonts w:cs="Times New Roman"/>
          <w:sz w:val="28"/>
          <w:szCs w:val="28"/>
          <w:shd w:val="clear" w:color="auto" w:fill="FFFFFF"/>
          <w:lang w:val="vi-VN"/>
        </w:rPr>
        <w:t>-</w:t>
      </w:r>
      <w:r w:rsidRPr="003C2D8D">
        <w:rPr>
          <w:rFonts w:cs="Times New Roman"/>
          <w:sz w:val="28"/>
          <w:szCs w:val="28"/>
          <w:shd w:val="clear" w:color="auto" w:fill="FFFFFF"/>
        </w:rPr>
        <w:t xml:space="preserve"> Nghiêm </w:t>
      </w:r>
      <w:proofErr w:type="spellStart"/>
      <w:r w:rsidRPr="003C2D8D">
        <w:rPr>
          <w:rFonts w:cs="Times New Roman"/>
          <w:sz w:val="28"/>
          <w:szCs w:val="28"/>
          <w:shd w:val="clear" w:color="auto" w:fill="FFFFFF"/>
        </w:rPr>
        <w:t>túc</w:t>
      </w:r>
      <w:proofErr w:type="spellEnd"/>
      <w:r w:rsidRPr="003C2D8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2D8D">
        <w:rPr>
          <w:rFonts w:cs="Times New Roman"/>
          <w:sz w:val="28"/>
          <w:szCs w:val="28"/>
          <w:shd w:val="clear" w:color="auto" w:fill="FFFFFF"/>
        </w:rPr>
        <w:t>lăng</w:t>
      </w:r>
      <w:proofErr w:type="spellEnd"/>
      <w:r w:rsidRPr="003C2D8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2D8D">
        <w:rPr>
          <w:rFonts w:cs="Times New Roman"/>
          <w:sz w:val="28"/>
          <w:szCs w:val="28"/>
          <w:shd w:val="clear" w:color="auto" w:fill="FFFFFF"/>
        </w:rPr>
        <w:t>nghe</w:t>
      </w:r>
      <w:proofErr w:type="spellEnd"/>
      <w:r w:rsidRPr="003C2D8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2D8D">
        <w:rPr>
          <w:rFonts w:cs="Times New Roman"/>
          <w:sz w:val="28"/>
          <w:szCs w:val="28"/>
          <w:shd w:val="clear" w:color="auto" w:fill="FFFFFF"/>
        </w:rPr>
        <w:t>cô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</w:p>
    <w:p w14:paraId="18C9F305" w14:textId="77777777" w:rsidR="001429B2" w:rsidRPr="003C2D8D" w:rsidRDefault="000D1DE8" w:rsidP="0088058A">
      <w:pPr>
        <w:pStyle w:val="ListParagraph"/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cs="Times New Roman"/>
          <w:b/>
          <w:bCs/>
          <w:sz w:val="28"/>
          <w:szCs w:val="28"/>
          <w:lang w:val="vi-VN"/>
        </w:rPr>
      </w:pPr>
      <w:r w:rsidRPr="003C2D8D">
        <w:rPr>
          <w:rFonts w:cs="Times New Roman"/>
          <w:b/>
          <w:bCs/>
          <w:sz w:val="28"/>
          <w:szCs w:val="28"/>
        </w:rPr>
        <w:t xml:space="preserve">2. </w:t>
      </w:r>
      <w:proofErr w:type="spellStart"/>
      <w:r w:rsidRPr="003C2D8D">
        <w:rPr>
          <w:rFonts w:cs="Times New Roman"/>
          <w:b/>
          <w:bCs/>
          <w:sz w:val="28"/>
          <w:szCs w:val="28"/>
        </w:rPr>
        <w:t>Chuẩn</w:t>
      </w:r>
      <w:proofErr w:type="spellEnd"/>
      <w:r w:rsidRPr="003C2D8D">
        <w:rPr>
          <w:rFonts w:cs="Times New Roman"/>
          <w:b/>
          <w:bCs/>
          <w:sz w:val="28"/>
          <w:szCs w:val="28"/>
        </w:rPr>
        <w:t xml:space="preserve"> bị</w:t>
      </w:r>
      <w:r w:rsidRPr="003C2D8D">
        <w:rPr>
          <w:rFonts w:cs="Times New Roman"/>
          <w:b/>
          <w:bCs/>
          <w:sz w:val="28"/>
          <w:szCs w:val="28"/>
          <w:lang w:val="vi-VN"/>
        </w:rPr>
        <w:t>:</w:t>
      </w:r>
    </w:p>
    <w:p w14:paraId="73F0A6B6" w14:textId="77777777" w:rsidR="005B02B2" w:rsidRPr="003C2D8D" w:rsidRDefault="002904B1" w:rsidP="0088058A">
      <w:pPr>
        <w:pStyle w:val="ListParagraph"/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cs="Times New Roman"/>
          <w:sz w:val="28"/>
          <w:szCs w:val="28"/>
          <w:shd w:val="clear" w:color="auto" w:fill="FFFFFF"/>
          <w:lang w:val="vi-VN"/>
        </w:rPr>
      </w:pPr>
      <w:r w:rsidRPr="003C2D8D">
        <w:rPr>
          <w:rFonts w:cs="Times New Roman"/>
          <w:sz w:val="28"/>
          <w:szCs w:val="28"/>
          <w:shd w:val="clear" w:color="auto" w:fill="FFFFFF"/>
        </w:rPr>
        <w:t> </w:t>
      </w:r>
      <w:r w:rsidR="00FB211C" w:rsidRPr="003C2D8D">
        <w:rPr>
          <w:rFonts w:cs="Times New Roman"/>
          <w:sz w:val="28"/>
          <w:szCs w:val="28"/>
          <w:shd w:val="clear" w:color="auto" w:fill="FFFFFF"/>
          <w:lang w:val="vi-VN"/>
        </w:rPr>
        <w:t>-</w:t>
      </w:r>
      <w:r w:rsidR="00D16494" w:rsidRPr="003C2D8D">
        <w:rPr>
          <w:rFonts w:cs="Times New Roman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3C2D8D">
        <w:rPr>
          <w:rFonts w:cs="Times New Roman"/>
          <w:sz w:val="28"/>
          <w:szCs w:val="28"/>
          <w:shd w:val="clear" w:color="auto" w:fill="FFFFFF"/>
        </w:rPr>
        <w:t>Hình</w:t>
      </w:r>
      <w:proofErr w:type="spellEnd"/>
      <w:r w:rsidRPr="003C2D8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2D8D">
        <w:rPr>
          <w:rFonts w:cs="Times New Roman"/>
          <w:sz w:val="28"/>
          <w:szCs w:val="28"/>
          <w:shd w:val="clear" w:color="auto" w:fill="FFFFFF"/>
        </w:rPr>
        <w:t>ảnh</w:t>
      </w:r>
      <w:proofErr w:type="spellEnd"/>
      <w:r w:rsidRPr="003C2D8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2D8D">
        <w:rPr>
          <w:rFonts w:cs="Times New Roman"/>
          <w:sz w:val="28"/>
          <w:szCs w:val="28"/>
          <w:shd w:val="clear" w:color="auto" w:fill="FFFFFF"/>
        </w:rPr>
        <w:t>minh</w:t>
      </w:r>
      <w:proofErr w:type="spellEnd"/>
      <w:r w:rsidRPr="003C2D8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2D8D">
        <w:rPr>
          <w:rFonts w:cs="Times New Roman"/>
          <w:sz w:val="28"/>
          <w:szCs w:val="28"/>
          <w:shd w:val="clear" w:color="auto" w:fill="FFFFFF"/>
        </w:rPr>
        <w:t>hoạ</w:t>
      </w:r>
      <w:proofErr w:type="spellEnd"/>
      <w:r w:rsidRPr="003C2D8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2D8D">
        <w:rPr>
          <w:rFonts w:cs="Times New Roman"/>
          <w:sz w:val="28"/>
          <w:szCs w:val="28"/>
          <w:shd w:val="clear" w:color="auto" w:fill="FFFFFF"/>
        </w:rPr>
        <w:t>của</w:t>
      </w:r>
      <w:proofErr w:type="spellEnd"/>
      <w:r w:rsidRPr="003C2D8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2D8D">
        <w:rPr>
          <w:rFonts w:cs="Times New Roman"/>
          <w:sz w:val="28"/>
          <w:szCs w:val="28"/>
          <w:shd w:val="clear" w:color="auto" w:fill="FFFFFF"/>
        </w:rPr>
        <w:t>bài</w:t>
      </w:r>
      <w:proofErr w:type="spellEnd"/>
      <w:r w:rsidR="00FB211C" w:rsidRPr="003C2D8D">
        <w:rPr>
          <w:rFonts w:cs="Times New Roman"/>
          <w:sz w:val="28"/>
          <w:szCs w:val="28"/>
          <w:shd w:val="clear" w:color="auto" w:fill="FFFFFF"/>
          <w:lang w:val="vi-VN"/>
        </w:rPr>
        <w:t xml:space="preserve"> đồng giao-</w:t>
      </w:r>
      <w:r w:rsidR="00D16494" w:rsidRPr="003C2D8D">
        <w:rPr>
          <w:rFonts w:cs="Times New Roman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3C2D8D">
        <w:rPr>
          <w:rFonts w:cs="Times New Roman"/>
          <w:sz w:val="28"/>
          <w:szCs w:val="28"/>
          <w:shd w:val="clear" w:color="auto" w:fill="FFFFFF"/>
        </w:rPr>
        <w:t>Nhạc</w:t>
      </w:r>
      <w:proofErr w:type="spellEnd"/>
      <w:r w:rsidRPr="003C2D8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2D8D">
        <w:rPr>
          <w:rFonts w:cs="Times New Roman"/>
          <w:sz w:val="28"/>
          <w:szCs w:val="28"/>
          <w:shd w:val="clear" w:color="auto" w:fill="FFFFFF"/>
        </w:rPr>
        <w:t>bài</w:t>
      </w:r>
      <w:proofErr w:type="spellEnd"/>
      <w:r w:rsidRPr="003C2D8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2D8D">
        <w:rPr>
          <w:rFonts w:cs="Times New Roman"/>
          <w:sz w:val="28"/>
          <w:szCs w:val="28"/>
          <w:shd w:val="clear" w:color="auto" w:fill="FFFFFF"/>
        </w:rPr>
        <w:t>hát</w:t>
      </w:r>
      <w:proofErr w:type="spellEnd"/>
      <w:r w:rsidRPr="003C2D8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2D8D">
        <w:rPr>
          <w:rFonts w:cs="Times New Roman"/>
          <w:sz w:val="28"/>
          <w:szCs w:val="28"/>
          <w:shd w:val="clear" w:color="auto" w:fill="FFFFFF"/>
        </w:rPr>
        <w:t>về</w:t>
      </w:r>
      <w:proofErr w:type="spellEnd"/>
      <w:r w:rsidRPr="003C2D8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2D8D">
        <w:rPr>
          <w:rFonts w:cs="Times New Roman"/>
          <w:sz w:val="28"/>
          <w:szCs w:val="28"/>
          <w:shd w:val="clear" w:color="auto" w:fill="FFFFFF"/>
        </w:rPr>
        <w:t>bài</w:t>
      </w:r>
      <w:proofErr w:type="spellEnd"/>
      <w:r w:rsidRPr="003C2D8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B211C" w:rsidRPr="003C2D8D">
        <w:rPr>
          <w:rFonts w:cs="Times New Roman"/>
          <w:sz w:val="28"/>
          <w:szCs w:val="28"/>
          <w:shd w:val="clear" w:color="auto" w:fill="FFFFFF"/>
        </w:rPr>
        <w:t>đồng</w:t>
      </w:r>
      <w:proofErr w:type="spellEnd"/>
      <w:r w:rsidR="00FB211C" w:rsidRPr="003C2D8D">
        <w:rPr>
          <w:rFonts w:cs="Times New Roman"/>
          <w:sz w:val="28"/>
          <w:szCs w:val="28"/>
          <w:shd w:val="clear" w:color="auto" w:fill="FFFFFF"/>
          <w:lang w:val="vi-VN"/>
        </w:rPr>
        <w:t xml:space="preserve"> giao</w:t>
      </w:r>
    </w:p>
    <w:p w14:paraId="7E880C27" w14:textId="77777777" w:rsidR="005B02B2" w:rsidRPr="003C2D8D" w:rsidRDefault="00FB211C" w:rsidP="0088058A">
      <w:pPr>
        <w:pStyle w:val="ListParagraph"/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cs="Times New Roman"/>
          <w:sz w:val="28"/>
          <w:szCs w:val="28"/>
          <w:shd w:val="clear" w:color="auto" w:fill="FFFFFF"/>
        </w:rPr>
      </w:pPr>
      <w:r w:rsidRPr="003C2D8D">
        <w:rPr>
          <w:rFonts w:cs="Times New Roman"/>
          <w:sz w:val="28"/>
          <w:szCs w:val="28"/>
          <w:shd w:val="clear" w:color="auto" w:fill="FFFFFF"/>
          <w:lang w:val="vi-VN"/>
        </w:rPr>
        <w:t>-</w:t>
      </w:r>
      <w:r w:rsidR="002904B1" w:rsidRPr="003C2D8D">
        <w:rPr>
          <w:rFonts w:cs="Times New Roman"/>
          <w:sz w:val="28"/>
          <w:szCs w:val="28"/>
          <w:shd w:val="clear" w:color="auto" w:fill="FFFFFF"/>
        </w:rPr>
        <w:t> </w:t>
      </w:r>
      <w:proofErr w:type="spellStart"/>
      <w:r w:rsidR="002904B1" w:rsidRPr="003C2D8D">
        <w:rPr>
          <w:rFonts w:cs="Times New Roman"/>
          <w:sz w:val="28"/>
          <w:szCs w:val="28"/>
          <w:shd w:val="clear" w:color="auto" w:fill="FFFFFF"/>
        </w:rPr>
        <w:t>Máy</w:t>
      </w:r>
      <w:proofErr w:type="spellEnd"/>
      <w:r w:rsidR="002904B1" w:rsidRPr="003C2D8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904B1" w:rsidRPr="003C2D8D">
        <w:rPr>
          <w:rFonts w:cs="Times New Roman"/>
          <w:sz w:val="28"/>
          <w:szCs w:val="28"/>
          <w:shd w:val="clear" w:color="auto" w:fill="FFFFFF"/>
        </w:rPr>
        <w:t>tính</w:t>
      </w:r>
      <w:proofErr w:type="spellEnd"/>
      <w:r w:rsidR="002904B1" w:rsidRPr="003C2D8D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904B1" w:rsidRPr="003C2D8D">
        <w:rPr>
          <w:rFonts w:cs="Times New Roman"/>
          <w:sz w:val="28"/>
          <w:szCs w:val="28"/>
          <w:shd w:val="clear" w:color="auto" w:fill="FFFFFF"/>
        </w:rPr>
        <w:t>máy</w:t>
      </w:r>
      <w:proofErr w:type="spellEnd"/>
      <w:r w:rsidR="002904B1" w:rsidRPr="003C2D8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904B1" w:rsidRPr="003C2D8D">
        <w:rPr>
          <w:rFonts w:cs="Times New Roman"/>
          <w:sz w:val="28"/>
          <w:szCs w:val="28"/>
          <w:shd w:val="clear" w:color="auto" w:fill="FFFFFF"/>
        </w:rPr>
        <w:t>chiếu</w:t>
      </w:r>
      <w:proofErr w:type="spellEnd"/>
      <w:r w:rsidR="002904B1" w:rsidRPr="003C2D8D">
        <w:rPr>
          <w:rFonts w:cs="Times New Roman"/>
          <w:sz w:val="28"/>
          <w:szCs w:val="28"/>
          <w:shd w:val="clear" w:color="auto" w:fill="FFFFFF"/>
        </w:rPr>
        <w:t>. </w:t>
      </w:r>
    </w:p>
    <w:p w14:paraId="3972FBA6" w14:textId="72388D0C" w:rsidR="002904B1" w:rsidRPr="003C2D8D" w:rsidRDefault="00FB211C" w:rsidP="0088058A">
      <w:pPr>
        <w:pStyle w:val="ListParagraph"/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cs="Times New Roman"/>
          <w:sz w:val="28"/>
          <w:szCs w:val="28"/>
          <w:shd w:val="clear" w:color="auto" w:fill="FFFFFF"/>
          <w:lang w:val="vi-VN"/>
        </w:rPr>
      </w:pPr>
      <w:r w:rsidRPr="003C2D8D">
        <w:rPr>
          <w:rFonts w:cs="Times New Roman"/>
          <w:sz w:val="28"/>
          <w:szCs w:val="28"/>
          <w:shd w:val="clear" w:color="auto" w:fill="FFFFFF"/>
          <w:lang w:val="vi-VN"/>
        </w:rPr>
        <w:t>-</w:t>
      </w:r>
      <w:r w:rsidR="001429B2" w:rsidRPr="003C2D8D">
        <w:rPr>
          <w:rFonts w:cs="Times New Roman"/>
          <w:sz w:val="28"/>
          <w:szCs w:val="28"/>
          <w:shd w:val="clear" w:color="auto" w:fill="FFFFFF"/>
          <w:lang w:val="vi-VN"/>
        </w:rPr>
        <w:t xml:space="preserve"> </w:t>
      </w:r>
      <w:r w:rsidR="002904B1" w:rsidRPr="003C2D8D">
        <w:rPr>
          <w:rFonts w:cs="Times New Roman"/>
          <w:sz w:val="28"/>
          <w:szCs w:val="28"/>
          <w:shd w:val="clear" w:color="auto" w:fill="FFFFFF"/>
        </w:rPr>
        <w:t xml:space="preserve">Tranh, </w:t>
      </w:r>
      <w:proofErr w:type="spellStart"/>
      <w:r w:rsidR="002904B1" w:rsidRPr="003C2D8D">
        <w:rPr>
          <w:rFonts w:cs="Times New Roman"/>
          <w:sz w:val="28"/>
          <w:szCs w:val="28"/>
          <w:shd w:val="clear" w:color="auto" w:fill="FFFFFF"/>
        </w:rPr>
        <w:t>ảnh</w:t>
      </w:r>
      <w:proofErr w:type="spellEnd"/>
      <w:r w:rsidR="002904B1" w:rsidRPr="003C2D8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224AF" w:rsidRPr="003C2D8D">
        <w:rPr>
          <w:rFonts w:cs="Times New Roman"/>
          <w:sz w:val="28"/>
          <w:szCs w:val="28"/>
          <w:shd w:val="clear" w:color="auto" w:fill="FFFFFF"/>
        </w:rPr>
        <w:t>bài</w:t>
      </w:r>
      <w:proofErr w:type="spellEnd"/>
      <w:r w:rsidR="00E224AF" w:rsidRPr="003C2D8D">
        <w:rPr>
          <w:rFonts w:cs="Times New Roman"/>
          <w:sz w:val="28"/>
          <w:szCs w:val="28"/>
          <w:shd w:val="clear" w:color="auto" w:fill="FFFFFF"/>
          <w:lang w:val="vi-VN"/>
        </w:rPr>
        <w:t xml:space="preserve"> đồng giao</w:t>
      </w:r>
    </w:p>
    <w:p w14:paraId="67F2EFC3" w14:textId="23561BBE" w:rsidR="000D1DE8" w:rsidRPr="003C2D8D" w:rsidRDefault="000D1DE8" w:rsidP="0088058A">
      <w:pPr>
        <w:pStyle w:val="ListParagraph"/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cs="Times New Roman"/>
          <w:sz w:val="28"/>
          <w:szCs w:val="28"/>
          <w:lang w:val="vi-VN"/>
        </w:rPr>
      </w:pPr>
      <w:r w:rsidRPr="003C2D8D">
        <w:rPr>
          <w:rFonts w:cs="Times New Roman"/>
          <w:b/>
          <w:bCs/>
          <w:sz w:val="28"/>
          <w:szCs w:val="28"/>
        </w:rPr>
        <w:t xml:space="preserve">3. </w:t>
      </w:r>
      <w:proofErr w:type="spellStart"/>
      <w:r w:rsidRPr="003C2D8D">
        <w:rPr>
          <w:rFonts w:cs="Times New Roman"/>
          <w:b/>
          <w:bCs/>
          <w:sz w:val="28"/>
          <w:szCs w:val="28"/>
        </w:rPr>
        <w:t>Tiến</w:t>
      </w:r>
      <w:proofErr w:type="spellEnd"/>
      <w:r w:rsidRPr="003C2D8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bCs/>
          <w:sz w:val="28"/>
          <w:szCs w:val="28"/>
        </w:rPr>
        <w:t>hành</w:t>
      </w:r>
      <w:proofErr w:type="spellEnd"/>
      <w:r w:rsidRPr="003C2D8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bCs/>
          <w:sz w:val="28"/>
          <w:szCs w:val="28"/>
        </w:rPr>
        <w:t>tô</w:t>
      </w:r>
      <w:proofErr w:type="spellEnd"/>
      <w:r w:rsidRPr="003C2D8D">
        <w:rPr>
          <w:rFonts w:cs="Times New Roman"/>
          <w:b/>
          <w:bCs/>
          <w:sz w:val="28"/>
          <w:szCs w:val="28"/>
        </w:rPr>
        <w:t xml:space="preserve">̉ </w:t>
      </w:r>
      <w:proofErr w:type="spellStart"/>
      <w:r w:rsidRPr="003C2D8D">
        <w:rPr>
          <w:rFonts w:cs="Times New Roman"/>
          <w:b/>
          <w:bCs/>
          <w:sz w:val="28"/>
          <w:szCs w:val="28"/>
        </w:rPr>
        <w:t>chức</w:t>
      </w:r>
      <w:proofErr w:type="spellEnd"/>
      <w:r w:rsidRPr="003C2D8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bCs/>
          <w:sz w:val="28"/>
          <w:szCs w:val="28"/>
        </w:rPr>
        <w:t>hoạt</w:t>
      </w:r>
      <w:proofErr w:type="spellEnd"/>
      <w:r w:rsidRPr="003C2D8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bCs/>
          <w:sz w:val="28"/>
          <w:szCs w:val="28"/>
        </w:rPr>
        <w:t>động</w:t>
      </w:r>
      <w:proofErr w:type="spellEnd"/>
    </w:p>
    <w:p w14:paraId="3D05CE20" w14:textId="2990A4CC" w:rsidR="009B068D" w:rsidRPr="003C2D8D" w:rsidRDefault="004C3D2C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rStyle w:val="Strong"/>
          <w:rFonts w:eastAsia="SimSun"/>
          <w:sz w:val="28"/>
          <w:szCs w:val="28"/>
        </w:rPr>
      </w:pPr>
      <w:r w:rsidRPr="003C2D8D">
        <w:rPr>
          <w:rStyle w:val="Strong"/>
          <w:rFonts w:eastAsia="SimSun"/>
          <w:sz w:val="28"/>
          <w:szCs w:val="28"/>
        </w:rPr>
        <w:tab/>
      </w:r>
      <w:proofErr w:type="spellStart"/>
      <w:r w:rsidR="009B068D" w:rsidRPr="003C2D8D">
        <w:rPr>
          <w:rStyle w:val="Strong"/>
          <w:rFonts w:eastAsia="SimSun"/>
          <w:sz w:val="28"/>
          <w:szCs w:val="28"/>
        </w:rPr>
        <w:t>Hoạt</w:t>
      </w:r>
      <w:proofErr w:type="spellEnd"/>
      <w:r w:rsidR="009B068D" w:rsidRPr="003C2D8D">
        <w:rPr>
          <w:rStyle w:val="Strong"/>
          <w:rFonts w:eastAsia="SimSun"/>
          <w:sz w:val="28"/>
          <w:szCs w:val="28"/>
        </w:rPr>
        <w:t xml:space="preserve"> </w:t>
      </w:r>
      <w:proofErr w:type="spellStart"/>
      <w:r w:rsidR="009B068D" w:rsidRPr="003C2D8D">
        <w:rPr>
          <w:rStyle w:val="Strong"/>
          <w:rFonts w:eastAsia="SimSun"/>
          <w:sz w:val="28"/>
          <w:szCs w:val="28"/>
        </w:rPr>
        <w:t>Động</w:t>
      </w:r>
      <w:proofErr w:type="spellEnd"/>
      <w:r w:rsidR="009B068D" w:rsidRPr="003C2D8D">
        <w:rPr>
          <w:rStyle w:val="Strong"/>
          <w:rFonts w:eastAsia="SimSun"/>
          <w:sz w:val="28"/>
          <w:szCs w:val="28"/>
        </w:rPr>
        <w:t xml:space="preserve"> 1: </w:t>
      </w:r>
      <w:proofErr w:type="spellStart"/>
      <w:r w:rsidR="009B068D" w:rsidRPr="003C2D8D">
        <w:rPr>
          <w:rStyle w:val="Strong"/>
          <w:rFonts w:eastAsia="SimSun"/>
          <w:sz w:val="28"/>
          <w:szCs w:val="28"/>
        </w:rPr>
        <w:t>Gây</w:t>
      </w:r>
      <w:proofErr w:type="spellEnd"/>
      <w:r w:rsidR="009B068D" w:rsidRPr="003C2D8D">
        <w:rPr>
          <w:rStyle w:val="Strong"/>
          <w:rFonts w:eastAsia="SimSun"/>
          <w:sz w:val="28"/>
          <w:szCs w:val="28"/>
        </w:rPr>
        <w:t xml:space="preserve"> </w:t>
      </w:r>
      <w:proofErr w:type="spellStart"/>
      <w:r w:rsidR="009B068D" w:rsidRPr="003C2D8D">
        <w:rPr>
          <w:rStyle w:val="Strong"/>
          <w:rFonts w:eastAsia="SimSun"/>
          <w:sz w:val="28"/>
          <w:szCs w:val="28"/>
        </w:rPr>
        <w:t>hứng</w:t>
      </w:r>
      <w:proofErr w:type="spellEnd"/>
      <w:r w:rsidR="009B068D" w:rsidRPr="003C2D8D">
        <w:rPr>
          <w:rStyle w:val="Strong"/>
          <w:rFonts w:eastAsia="SimSun"/>
          <w:sz w:val="28"/>
          <w:szCs w:val="28"/>
        </w:rPr>
        <w:t xml:space="preserve"> </w:t>
      </w:r>
      <w:proofErr w:type="spellStart"/>
      <w:r w:rsidR="009B068D" w:rsidRPr="003C2D8D">
        <w:rPr>
          <w:rStyle w:val="Strong"/>
          <w:rFonts w:eastAsia="SimSun"/>
          <w:sz w:val="28"/>
          <w:szCs w:val="28"/>
        </w:rPr>
        <w:t>thú</w:t>
      </w:r>
      <w:proofErr w:type="spellEnd"/>
      <w:r w:rsidR="009B068D" w:rsidRPr="003C2D8D">
        <w:rPr>
          <w:rStyle w:val="Strong"/>
          <w:rFonts w:eastAsia="SimSun"/>
          <w:sz w:val="28"/>
          <w:szCs w:val="28"/>
        </w:rPr>
        <w:t>.</w:t>
      </w:r>
    </w:p>
    <w:p w14:paraId="79638142" w14:textId="77777777" w:rsidR="005B02B2" w:rsidRPr="003C2D8D" w:rsidRDefault="009A0E3D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3C2D8D">
        <w:rPr>
          <w:rStyle w:val="Strong"/>
          <w:rFonts w:eastAsia="SimSun"/>
          <w:b w:val="0"/>
          <w:bCs w:val="0"/>
          <w:sz w:val="28"/>
          <w:szCs w:val="28"/>
          <w:lang w:val="vi-VN"/>
        </w:rPr>
        <w:tab/>
      </w:r>
      <w:r w:rsidRPr="003C2D8D">
        <w:rPr>
          <w:rStyle w:val="Strong"/>
          <w:rFonts w:eastAsia="SimSun"/>
          <w:sz w:val="28"/>
          <w:szCs w:val="28"/>
          <w:lang w:val="vi-VN"/>
        </w:rPr>
        <w:t xml:space="preserve">- </w:t>
      </w:r>
      <w:r w:rsidR="000228F5" w:rsidRPr="003C2D8D">
        <w:rPr>
          <w:rStyle w:val="Strong"/>
          <w:rFonts w:eastAsia="SimSun"/>
          <w:b w:val="0"/>
          <w:bCs w:val="0"/>
          <w:sz w:val="28"/>
          <w:szCs w:val="28"/>
          <w:lang w:val="vi-VN"/>
        </w:rPr>
        <w:t xml:space="preserve">Cô và trẻ háy và vận động theo bài hát quả </w:t>
      </w:r>
      <w:r w:rsidR="007524EF" w:rsidRPr="003C2D8D">
        <w:rPr>
          <w:rStyle w:val="Strong"/>
          <w:rFonts w:eastAsia="SimSun"/>
          <w:b w:val="0"/>
          <w:bCs w:val="0"/>
          <w:sz w:val="28"/>
          <w:szCs w:val="28"/>
          <w:lang w:val="vi-VN"/>
        </w:rPr>
        <w:t>gì?</w:t>
      </w:r>
      <w:r w:rsidR="009B068D" w:rsidRPr="003C2D8D">
        <w:rPr>
          <w:sz w:val="28"/>
          <w:szCs w:val="28"/>
        </w:rPr>
        <w:t> </w:t>
      </w:r>
      <w:proofErr w:type="spellStart"/>
      <w:r w:rsidR="009B068D" w:rsidRPr="003C2D8D">
        <w:rPr>
          <w:sz w:val="28"/>
          <w:szCs w:val="28"/>
        </w:rPr>
        <w:t>Hôm</w:t>
      </w:r>
      <w:proofErr w:type="spellEnd"/>
      <w:r w:rsidR="009B068D" w:rsidRPr="003C2D8D">
        <w:rPr>
          <w:sz w:val="28"/>
          <w:szCs w:val="28"/>
        </w:rPr>
        <w:t xml:space="preserve"> nay </w:t>
      </w:r>
      <w:proofErr w:type="spellStart"/>
      <w:r w:rsidR="009B068D" w:rsidRPr="003C2D8D">
        <w:rPr>
          <w:sz w:val="28"/>
          <w:szCs w:val="28"/>
        </w:rPr>
        <w:t>có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thấy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bạn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nào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cũng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xinh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cũng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ngoan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chúng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mình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ngồi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thật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ngoan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lắng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nghe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cô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hỏi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1429B2" w:rsidRPr="003C2D8D">
        <w:rPr>
          <w:sz w:val="28"/>
          <w:szCs w:val="28"/>
        </w:rPr>
        <w:t>nhé</w:t>
      </w:r>
      <w:proofErr w:type="spellEnd"/>
      <w:r w:rsidR="001429B2" w:rsidRPr="003C2D8D">
        <w:rPr>
          <w:sz w:val="28"/>
          <w:szCs w:val="28"/>
          <w:lang w:val="vi-VN"/>
        </w:rPr>
        <w:t>.</w:t>
      </w:r>
    </w:p>
    <w:p w14:paraId="2A58C279" w14:textId="77777777" w:rsidR="005B02B2" w:rsidRPr="003C2D8D" w:rsidRDefault="005B02B2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2D8D">
        <w:rPr>
          <w:sz w:val="28"/>
          <w:szCs w:val="28"/>
          <w:lang w:val="vi-VN"/>
        </w:rPr>
        <w:tab/>
      </w:r>
      <w:r w:rsidR="001429B2" w:rsidRPr="003C2D8D">
        <w:rPr>
          <w:sz w:val="28"/>
          <w:szCs w:val="28"/>
          <w:lang w:val="vi-VN"/>
        </w:rPr>
        <w:t xml:space="preserve"> </w:t>
      </w:r>
      <w:r w:rsidR="009A0E3D" w:rsidRPr="003C2D8D">
        <w:rPr>
          <w:sz w:val="28"/>
          <w:szCs w:val="28"/>
          <w:lang w:val="vi-VN"/>
        </w:rPr>
        <w:t xml:space="preserve">- </w:t>
      </w:r>
      <w:r w:rsidR="009B068D" w:rsidRPr="003C2D8D">
        <w:rPr>
          <w:sz w:val="28"/>
          <w:szCs w:val="28"/>
        </w:rPr>
        <w:t xml:space="preserve">Các con </w:t>
      </w:r>
      <w:proofErr w:type="spellStart"/>
      <w:r w:rsidR="009B068D" w:rsidRPr="003C2D8D">
        <w:rPr>
          <w:sz w:val="28"/>
          <w:szCs w:val="28"/>
        </w:rPr>
        <w:t>vừa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hát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bài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hát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gì</w:t>
      </w:r>
      <w:proofErr w:type="spellEnd"/>
      <w:r w:rsidR="009B068D" w:rsidRPr="003C2D8D">
        <w:rPr>
          <w:sz w:val="28"/>
          <w:szCs w:val="28"/>
        </w:rPr>
        <w:t>? </w:t>
      </w:r>
    </w:p>
    <w:p w14:paraId="11A450EE" w14:textId="77777777" w:rsidR="005B02B2" w:rsidRPr="003C2D8D" w:rsidRDefault="005B02B2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3C2D8D">
        <w:rPr>
          <w:sz w:val="28"/>
          <w:szCs w:val="28"/>
        </w:rPr>
        <w:tab/>
      </w:r>
      <w:r w:rsidR="009A0E3D" w:rsidRPr="003C2D8D">
        <w:rPr>
          <w:sz w:val="28"/>
          <w:szCs w:val="28"/>
          <w:lang w:val="vi-VN"/>
        </w:rPr>
        <w:t xml:space="preserve">- </w:t>
      </w:r>
      <w:proofErr w:type="spellStart"/>
      <w:r w:rsidR="009B068D" w:rsidRPr="003C2D8D">
        <w:rPr>
          <w:sz w:val="28"/>
          <w:szCs w:val="28"/>
        </w:rPr>
        <w:t>Bài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hát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nói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về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cái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gì</w:t>
      </w:r>
      <w:proofErr w:type="spellEnd"/>
      <w:r w:rsidR="009B068D" w:rsidRPr="003C2D8D">
        <w:rPr>
          <w:sz w:val="28"/>
          <w:szCs w:val="28"/>
        </w:rPr>
        <w:t>?</w:t>
      </w:r>
    </w:p>
    <w:p w14:paraId="22C16357" w14:textId="67C18490" w:rsidR="009B068D" w:rsidRPr="003C2D8D" w:rsidRDefault="005B02B2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3C2D8D">
        <w:rPr>
          <w:sz w:val="28"/>
          <w:szCs w:val="28"/>
          <w:lang w:val="vi-VN"/>
        </w:rPr>
        <w:tab/>
      </w:r>
      <w:proofErr w:type="spellStart"/>
      <w:r w:rsidR="009B068D" w:rsidRPr="003C2D8D">
        <w:rPr>
          <w:sz w:val="28"/>
          <w:szCs w:val="28"/>
        </w:rPr>
        <w:t>Cô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có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một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bài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76488B" w:rsidRPr="003C2D8D">
        <w:rPr>
          <w:sz w:val="28"/>
          <w:szCs w:val="28"/>
        </w:rPr>
        <w:t>đồng</w:t>
      </w:r>
      <w:proofErr w:type="spellEnd"/>
      <w:r w:rsidR="0076488B" w:rsidRPr="003C2D8D">
        <w:rPr>
          <w:sz w:val="28"/>
          <w:szCs w:val="28"/>
          <w:lang w:val="vi-VN"/>
        </w:rPr>
        <w:t xml:space="preserve"> giao</w:t>
      </w:r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rất</w:t>
      </w:r>
      <w:proofErr w:type="spellEnd"/>
      <w:r w:rsidR="009B068D" w:rsidRPr="003C2D8D">
        <w:rPr>
          <w:sz w:val="28"/>
          <w:szCs w:val="28"/>
        </w:rPr>
        <w:t xml:space="preserve"> hay </w:t>
      </w:r>
      <w:proofErr w:type="spellStart"/>
      <w:r w:rsidR="009B068D" w:rsidRPr="003C2D8D">
        <w:rPr>
          <w:sz w:val="28"/>
          <w:szCs w:val="28"/>
        </w:rPr>
        <w:t>và</w:t>
      </w:r>
      <w:proofErr w:type="spellEnd"/>
      <w:r w:rsidR="009B068D" w:rsidRPr="003C2D8D">
        <w:rPr>
          <w:sz w:val="28"/>
          <w:szCs w:val="28"/>
        </w:rPr>
        <w:t xml:space="preserve"> ý </w:t>
      </w:r>
      <w:proofErr w:type="spellStart"/>
      <w:r w:rsidR="009B068D" w:rsidRPr="003C2D8D">
        <w:rPr>
          <w:sz w:val="28"/>
          <w:szCs w:val="28"/>
        </w:rPr>
        <w:t>nghĩa</w:t>
      </w:r>
      <w:proofErr w:type="spellEnd"/>
      <w:r w:rsidR="009B068D" w:rsidRPr="003C2D8D">
        <w:rPr>
          <w:sz w:val="28"/>
          <w:szCs w:val="28"/>
        </w:rPr>
        <w:t xml:space="preserve">, </w:t>
      </w:r>
      <w:proofErr w:type="spellStart"/>
      <w:r w:rsidR="009B068D" w:rsidRPr="003C2D8D">
        <w:rPr>
          <w:sz w:val="28"/>
          <w:szCs w:val="28"/>
        </w:rPr>
        <w:t>đó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là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rStyle w:val="Emphasis"/>
          <w:b/>
          <w:bCs/>
          <w:sz w:val="28"/>
          <w:szCs w:val="28"/>
        </w:rPr>
        <w:t>Bài</w:t>
      </w:r>
      <w:proofErr w:type="spellEnd"/>
      <w:r w:rsidR="009B068D" w:rsidRPr="003C2D8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="009B068D" w:rsidRPr="003C2D8D">
        <w:rPr>
          <w:rStyle w:val="Emphasis"/>
          <w:b/>
          <w:bCs/>
          <w:sz w:val="28"/>
          <w:szCs w:val="28"/>
        </w:rPr>
        <w:t>Đồng</w:t>
      </w:r>
      <w:proofErr w:type="spellEnd"/>
      <w:r w:rsidR="009B068D" w:rsidRPr="003C2D8D">
        <w:rPr>
          <w:rStyle w:val="Emphasis"/>
          <w:b/>
          <w:bCs/>
          <w:sz w:val="28"/>
          <w:szCs w:val="28"/>
        </w:rPr>
        <w:t xml:space="preserve"> Dao </w:t>
      </w:r>
      <w:proofErr w:type="spellStart"/>
      <w:r w:rsidR="009B068D" w:rsidRPr="003C2D8D">
        <w:rPr>
          <w:rStyle w:val="Emphasis"/>
          <w:b/>
          <w:bCs/>
          <w:sz w:val="28"/>
          <w:szCs w:val="28"/>
        </w:rPr>
        <w:t>Về</w:t>
      </w:r>
      <w:proofErr w:type="spellEnd"/>
      <w:r w:rsidR="009B068D" w:rsidRPr="003C2D8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="009B068D" w:rsidRPr="003C2D8D">
        <w:rPr>
          <w:rStyle w:val="Emphasis"/>
          <w:b/>
          <w:bCs/>
          <w:sz w:val="28"/>
          <w:szCs w:val="28"/>
        </w:rPr>
        <w:t>Củ</w:t>
      </w:r>
      <w:proofErr w:type="spellEnd"/>
      <w:r w:rsidR="009B068D" w:rsidRPr="003C2D8D">
        <w:rPr>
          <w:sz w:val="28"/>
          <w:szCs w:val="28"/>
        </w:rPr>
        <w:t> </w:t>
      </w:r>
      <w:proofErr w:type="spellStart"/>
      <w:r w:rsidR="009B068D" w:rsidRPr="003C2D8D">
        <w:rPr>
          <w:sz w:val="28"/>
          <w:szCs w:val="28"/>
        </w:rPr>
        <w:t>chúng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mình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cùng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lắng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nghe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nhé</w:t>
      </w:r>
      <w:proofErr w:type="spellEnd"/>
    </w:p>
    <w:p w14:paraId="69B83567" w14:textId="77777777" w:rsidR="005B02B2" w:rsidRPr="003C2D8D" w:rsidRDefault="00635841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rStyle w:val="Strong"/>
          <w:rFonts w:eastAsia="SimSun"/>
          <w:sz w:val="28"/>
          <w:szCs w:val="28"/>
          <w:lang w:val="vi-VN"/>
        </w:rPr>
      </w:pPr>
      <w:r w:rsidRPr="003C2D8D">
        <w:rPr>
          <w:rStyle w:val="Strong"/>
          <w:rFonts w:eastAsia="SimSun"/>
          <w:sz w:val="28"/>
          <w:szCs w:val="28"/>
        </w:rPr>
        <w:tab/>
      </w:r>
      <w:proofErr w:type="spellStart"/>
      <w:r w:rsidR="009B068D" w:rsidRPr="003C2D8D">
        <w:rPr>
          <w:rStyle w:val="Strong"/>
          <w:rFonts w:eastAsia="SimSun"/>
          <w:sz w:val="28"/>
          <w:szCs w:val="28"/>
        </w:rPr>
        <w:t>Hoạt</w:t>
      </w:r>
      <w:proofErr w:type="spellEnd"/>
      <w:r w:rsidR="009B068D" w:rsidRPr="003C2D8D">
        <w:rPr>
          <w:rStyle w:val="Strong"/>
          <w:rFonts w:eastAsia="SimSun"/>
          <w:sz w:val="28"/>
          <w:szCs w:val="28"/>
        </w:rPr>
        <w:t xml:space="preserve"> </w:t>
      </w:r>
      <w:proofErr w:type="spellStart"/>
      <w:r w:rsidR="009B068D" w:rsidRPr="003C2D8D">
        <w:rPr>
          <w:rStyle w:val="Strong"/>
          <w:rFonts w:eastAsia="SimSun"/>
          <w:sz w:val="28"/>
          <w:szCs w:val="28"/>
        </w:rPr>
        <w:t>Động</w:t>
      </w:r>
      <w:proofErr w:type="spellEnd"/>
      <w:r w:rsidR="009B068D" w:rsidRPr="003C2D8D">
        <w:rPr>
          <w:rStyle w:val="Strong"/>
          <w:rFonts w:eastAsia="SimSun"/>
          <w:sz w:val="28"/>
          <w:szCs w:val="28"/>
        </w:rPr>
        <w:t xml:space="preserve"> 2:</w:t>
      </w:r>
      <w:r w:rsidRPr="003C2D8D">
        <w:rPr>
          <w:rStyle w:val="Strong"/>
          <w:rFonts w:eastAsia="SimSun"/>
          <w:sz w:val="28"/>
          <w:szCs w:val="28"/>
          <w:lang w:val="vi-VN"/>
        </w:rPr>
        <w:t xml:space="preserve"> Hoạt động trọng tâm.</w:t>
      </w:r>
    </w:p>
    <w:p w14:paraId="33579341" w14:textId="51A18DD0" w:rsidR="005B02B2" w:rsidRPr="003C2D8D" w:rsidRDefault="005B02B2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rStyle w:val="Emphasis"/>
          <w:i w:val="0"/>
          <w:iCs w:val="0"/>
          <w:sz w:val="28"/>
          <w:szCs w:val="28"/>
        </w:rPr>
      </w:pPr>
      <w:r w:rsidRPr="003C2D8D">
        <w:rPr>
          <w:rStyle w:val="Strong"/>
          <w:rFonts w:eastAsia="SimSun"/>
          <w:sz w:val="28"/>
          <w:szCs w:val="28"/>
          <w:lang w:val="vi-VN"/>
        </w:rPr>
        <w:tab/>
      </w:r>
      <w:r w:rsidR="001429B2" w:rsidRPr="003C2D8D">
        <w:rPr>
          <w:rStyle w:val="Strong"/>
          <w:rFonts w:eastAsia="SimSun"/>
          <w:sz w:val="28"/>
          <w:szCs w:val="28"/>
          <w:lang w:val="vi-VN"/>
        </w:rPr>
        <w:t xml:space="preserve"> </w:t>
      </w:r>
      <w:r w:rsidR="004221B6" w:rsidRPr="003C2D8D">
        <w:rPr>
          <w:rStyle w:val="Emphasis"/>
          <w:b/>
          <w:bCs/>
          <w:sz w:val="28"/>
          <w:szCs w:val="28"/>
          <w:lang w:val="vi-VN"/>
        </w:rPr>
        <w:t xml:space="preserve">- </w:t>
      </w:r>
      <w:proofErr w:type="spellStart"/>
      <w:r w:rsidR="009B068D" w:rsidRPr="003C2D8D">
        <w:rPr>
          <w:rStyle w:val="Emphasis"/>
          <w:i w:val="0"/>
          <w:iCs w:val="0"/>
          <w:sz w:val="28"/>
          <w:szCs w:val="28"/>
        </w:rPr>
        <w:t>Cô</w:t>
      </w:r>
      <w:proofErr w:type="spellEnd"/>
      <w:r w:rsidR="009B068D" w:rsidRPr="003C2D8D">
        <w:rPr>
          <w:rStyle w:val="Emphasis"/>
          <w:i w:val="0"/>
          <w:iCs w:val="0"/>
          <w:sz w:val="28"/>
          <w:szCs w:val="28"/>
        </w:rPr>
        <w:t xml:space="preserve"> </w:t>
      </w:r>
      <w:proofErr w:type="spellStart"/>
      <w:r w:rsidR="009B068D" w:rsidRPr="003C2D8D">
        <w:rPr>
          <w:rStyle w:val="Emphasis"/>
          <w:i w:val="0"/>
          <w:iCs w:val="0"/>
          <w:sz w:val="28"/>
          <w:szCs w:val="28"/>
        </w:rPr>
        <w:t>đọc</w:t>
      </w:r>
      <w:proofErr w:type="spellEnd"/>
      <w:r w:rsidR="009B068D" w:rsidRPr="003C2D8D">
        <w:rPr>
          <w:rStyle w:val="Emphasis"/>
          <w:i w:val="0"/>
          <w:iCs w:val="0"/>
          <w:sz w:val="28"/>
          <w:szCs w:val="28"/>
        </w:rPr>
        <w:t xml:space="preserve"> </w:t>
      </w:r>
      <w:proofErr w:type="spellStart"/>
      <w:r w:rsidR="009B068D" w:rsidRPr="003C2D8D">
        <w:rPr>
          <w:rStyle w:val="Emphasis"/>
          <w:i w:val="0"/>
          <w:iCs w:val="0"/>
          <w:sz w:val="28"/>
          <w:szCs w:val="28"/>
        </w:rPr>
        <w:t>mẫu</w:t>
      </w:r>
      <w:proofErr w:type="spellEnd"/>
      <w:r w:rsidR="009B068D" w:rsidRPr="003C2D8D">
        <w:rPr>
          <w:rStyle w:val="Emphasis"/>
          <w:i w:val="0"/>
          <w:iCs w:val="0"/>
          <w:sz w:val="28"/>
          <w:szCs w:val="28"/>
        </w:rPr>
        <w:t xml:space="preserve"> </w:t>
      </w:r>
      <w:proofErr w:type="spellStart"/>
      <w:r w:rsidR="009B068D" w:rsidRPr="003C2D8D">
        <w:rPr>
          <w:rStyle w:val="Emphasis"/>
          <w:i w:val="0"/>
          <w:iCs w:val="0"/>
          <w:sz w:val="28"/>
          <w:szCs w:val="28"/>
        </w:rPr>
        <w:t>lần</w:t>
      </w:r>
      <w:proofErr w:type="spellEnd"/>
      <w:r w:rsidR="009B068D" w:rsidRPr="003C2D8D">
        <w:rPr>
          <w:rStyle w:val="Emphasis"/>
          <w:i w:val="0"/>
          <w:iCs w:val="0"/>
          <w:sz w:val="28"/>
          <w:szCs w:val="28"/>
        </w:rPr>
        <w:t xml:space="preserve"> 1:</w:t>
      </w:r>
    </w:p>
    <w:p w14:paraId="2AF75721" w14:textId="77777777" w:rsidR="005B02B2" w:rsidRPr="003C2D8D" w:rsidRDefault="005B02B2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2D8D">
        <w:rPr>
          <w:rStyle w:val="Emphasis"/>
          <w:i w:val="0"/>
          <w:iCs w:val="0"/>
          <w:sz w:val="28"/>
          <w:szCs w:val="28"/>
        </w:rPr>
        <w:tab/>
      </w:r>
      <w:r w:rsidR="004221B6" w:rsidRPr="003C2D8D">
        <w:rPr>
          <w:sz w:val="28"/>
          <w:szCs w:val="28"/>
        </w:rPr>
        <w:t xml:space="preserve">- </w:t>
      </w:r>
      <w:proofErr w:type="spellStart"/>
      <w:r w:rsidR="009B068D" w:rsidRPr="003C2D8D">
        <w:rPr>
          <w:sz w:val="28"/>
          <w:szCs w:val="28"/>
        </w:rPr>
        <w:t>Bằng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lời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kết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hợp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cử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chỉ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điệu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bộ</w:t>
      </w:r>
      <w:proofErr w:type="spellEnd"/>
      <w:r w:rsidR="009B068D" w:rsidRPr="003C2D8D">
        <w:rPr>
          <w:sz w:val="28"/>
          <w:szCs w:val="28"/>
        </w:rPr>
        <w:t>.</w:t>
      </w:r>
    </w:p>
    <w:p w14:paraId="341D2784" w14:textId="4A0CB257" w:rsidR="009B068D" w:rsidRPr="003C2D8D" w:rsidRDefault="005B02B2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2D8D">
        <w:rPr>
          <w:sz w:val="28"/>
          <w:szCs w:val="28"/>
        </w:rPr>
        <w:tab/>
      </w:r>
      <w:r w:rsidR="004221B6" w:rsidRPr="003C2D8D">
        <w:rPr>
          <w:sz w:val="28"/>
          <w:szCs w:val="28"/>
          <w:lang w:val="vi-VN"/>
        </w:rPr>
        <w:t xml:space="preserve">- </w:t>
      </w:r>
      <w:proofErr w:type="spellStart"/>
      <w:r w:rsidR="009B068D" w:rsidRPr="003C2D8D">
        <w:rPr>
          <w:sz w:val="28"/>
          <w:szCs w:val="28"/>
        </w:rPr>
        <w:t>Cô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đọc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cho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chúng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mình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nghe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lời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thơ</w:t>
      </w:r>
      <w:proofErr w:type="spellEnd"/>
      <w:r w:rsidR="009B068D" w:rsidRPr="003C2D8D">
        <w:rPr>
          <w:sz w:val="28"/>
          <w:szCs w:val="28"/>
        </w:rPr>
        <w:t> </w:t>
      </w:r>
      <w:proofErr w:type="spellStart"/>
      <w:r w:rsidR="009B068D" w:rsidRPr="003C2D8D">
        <w:rPr>
          <w:rStyle w:val="Emphasis"/>
          <w:i w:val="0"/>
          <w:iCs w:val="0"/>
          <w:sz w:val="28"/>
          <w:szCs w:val="28"/>
        </w:rPr>
        <w:t>Bài</w:t>
      </w:r>
      <w:proofErr w:type="spellEnd"/>
      <w:r w:rsidR="009B068D" w:rsidRPr="003C2D8D">
        <w:rPr>
          <w:rStyle w:val="Emphasis"/>
          <w:i w:val="0"/>
          <w:iCs w:val="0"/>
          <w:sz w:val="28"/>
          <w:szCs w:val="28"/>
        </w:rPr>
        <w:t xml:space="preserve"> </w:t>
      </w:r>
      <w:proofErr w:type="spellStart"/>
      <w:r w:rsidR="009B068D" w:rsidRPr="003C2D8D">
        <w:rPr>
          <w:rStyle w:val="Emphasis"/>
          <w:i w:val="0"/>
          <w:iCs w:val="0"/>
          <w:sz w:val="28"/>
          <w:szCs w:val="28"/>
        </w:rPr>
        <w:t>Đồng</w:t>
      </w:r>
      <w:proofErr w:type="spellEnd"/>
      <w:r w:rsidR="009B068D" w:rsidRPr="003C2D8D">
        <w:rPr>
          <w:rStyle w:val="Emphasis"/>
          <w:i w:val="0"/>
          <w:iCs w:val="0"/>
          <w:sz w:val="28"/>
          <w:szCs w:val="28"/>
        </w:rPr>
        <w:t xml:space="preserve"> Dao </w:t>
      </w:r>
      <w:proofErr w:type="spellStart"/>
      <w:r w:rsidR="009B068D" w:rsidRPr="003C2D8D">
        <w:rPr>
          <w:rStyle w:val="Emphasis"/>
          <w:i w:val="0"/>
          <w:iCs w:val="0"/>
          <w:sz w:val="28"/>
          <w:szCs w:val="28"/>
        </w:rPr>
        <w:t>Về</w:t>
      </w:r>
      <w:proofErr w:type="spellEnd"/>
      <w:r w:rsidR="009B068D" w:rsidRPr="003C2D8D">
        <w:rPr>
          <w:rStyle w:val="Emphasis"/>
          <w:i w:val="0"/>
          <w:iCs w:val="0"/>
          <w:sz w:val="28"/>
          <w:szCs w:val="28"/>
        </w:rPr>
        <w:t xml:space="preserve"> </w:t>
      </w:r>
      <w:proofErr w:type="spellStart"/>
      <w:r w:rsidR="009B068D" w:rsidRPr="003C2D8D">
        <w:rPr>
          <w:rStyle w:val="Emphasis"/>
          <w:i w:val="0"/>
          <w:iCs w:val="0"/>
          <w:sz w:val="28"/>
          <w:szCs w:val="28"/>
        </w:rPr>
        <w:t>Củ</w:t>
      </w:r>
      <w:proofErr w:type="spellEnd"/>
      <w:r w:rsidR="009B068D" w:rsidRPr="003C2D8D">
        <w:rPr>
          <w:sz w:val="28"/>
          <w:szCs w:val="28"/>
        </w:rPr>
        <w:br/>
        <w:t xml:space="preserve">  </w:t>
      </w:r>
      <w:r w:rsidR="00C84F7D" w:rsidRPr="003C2D8D">
        <w:rPr>
          <w:sz w:val="28"/>
          <w:szCs w:val="28"/>
        </w:rPr>
        <w:tab/>
      </w:r>
      <w:r w:rsidR="004221B6" w:rsidRPr="003C2D8D">
        <w:rPr>
          <w:sz w:val="28"/>
          <w:szCs w:val="28"/>
          <w:lang w:val="vi-VN"/>
        </w:rPr>
        <w:t xml:space="preserve">- </w:t>
      </w:r>
      <w:proofErr w:type="spellStart"/>
      <w:r w:rsidR="009B068D" w:rsidRPr="003C2D8D">
        <w:rPr>
          <w:sz w:val="28"/>
          <w:szCs w:val="28"/>
        </w:rPr>
        <w:t>Để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bài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thơ</w:t>
      </w:r>
      <w:proofErr w:type="spellEnd"/>
      <w:r w:rsidR="009B068D" w:rsidRPr="003C2D8D">
        <w:rPr>
          <w:sz w:val="28"/>
          <w:szCs w:val="28"/>
        </w:rPr>
        <w:t xml:space="preserve"> hay </w:t>
      </w:r>
      <w:proofErr w:type="spellStart"/>
      <w:r w:rsidR="009B068D" w:rsidRPr="003C2D8D">
        <w:rPr>
          <w:sz w:val="28"/>
          <w:szCs w:val="28"/>
        </w:rPr>
        <w:t>hơn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cô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đọc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cho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chúng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mình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nghe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với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hình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ảnh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minh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họa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cho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nội</w:t>
      </w:r>
      <w:proofErr w:type="spellEnd"/>
      <w:r w:rsidR="009B068D" w:rsidRPr="003C2D8D">
        <w:rPr>
          <w:sz w:val="28"/>
          <w:szCs w:val="28"/>
        </w:rPr>
        <w:t xml:space="preserve"> dung </w:t>
      </w:r>
      <w:proofErr w:type="spellStart"/>
      <w:r w:rsidR="009B068D" w:rsidRPr="003C2D8D">
        <w:rPr>
          <w:sz w:val="28"/>
          <w:szCs w:val="28"/>
        </w:rPr>
        <w:t>bài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đồng</w:t>
      </w:r>
      <w:proofErr w:type="spellEnd"/>
      <w:r w:rsidRPr="003C2D8D">
        <w:rPr>
          <w:sz w:val="28"/>
          <w:szCs w:val="28"/>
          <w:lang w:val="vi-VN"/>
        </w:rPr>
        <w:t xml:space="preserve"> giao</w:t>
      </w:r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nhé</w:t>
      </w:r>
      <w:proofErr w:type="spellEnd"/>
      <w:r w:rsidR="009B068D" w:rsidRPr="003C2D8D">
        <w:rPr>
          <w:sz w:val="28"/>
          <w:szCs w:val="28"/>
        </w:rPr>
        <w:t>.</w:t>
      </w:r>
    </w:p>
    <w:p w14:paraId="5D81BBB5" w14:textId="5A22F074" w:rsidR="009B068D" w:rsidRPr="003C2D8D" w:rsidRDefault="00C84F7D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2D8D">
        <w:rPr>
          <w:rStyle w:val="Emphasis"/>
          <w:i w:val="0"/>
          <w:iCs w:val="0"/>
          <w:sz w:val="28"/>
          <w:szCs w:val="28"/>
        </w:rPr>
        <w:tab/>
      </w:r>
      <w:r w:rsidR="004221B6" w:rsidRPr="003C2D8D">
        <w:rPr>
          <w:rStyle w:val="Emphasis"/>
          <w:i w:val="0"/>
          <w:iCs w:val="0"/>
          <w:sz w:val="28"/>
          <w:szCs w:val="28"/>
          <w:lang w:val="vi-VN"/>
        </w:rPr>
        <w:t xml:space="preserve">- </w:t>
      </w:r>
      <w:proofErr w:type="spellStart"/>
      <w:r w:rsidR="009B068D" w:rsidRPr="003C2D8D">
        <w:rPr>
          <w:rStyle w:val="Emphasis"/>
          <w:i w:val="0"/>
          <w:iCs w:val="0"/>
          <w:sz w:val="28"/>
          <w:szCs w:val="28"/>
        </w:rPr>
        <w:t>Cô</w:t>
      </w:r>
      <w:proofErr w:type="spellEnd"/>
      <w:r w:rsidR="009B068D" w:rsidRPr="003C2D8D">
        <w:rPr>
          <w:rStyle w:val="Emphasis"/>
          <w:i w:val="0"/>
          <w:iCs w:val="0"/>
          <w:sz w:val="28"/>
          <w:szCs w:val="28"/>
        </w:rPr>
        <w:t xml:space="preserve"> </w:t>
      </w:r>
      <w:proofErr w:type="spellStart"/>
      <w:r w:rsidR="009B068D" w:rsidRPr="003C2D8D">
        <w:rPr>
          <w:rStyle w:val="Emphasis"/>
          <w:i w:val="0"/>
          <w:iCs w:val="0"/>
          <w:sz w:val="28"/>
          <w:szCs w:val="28"/>
        </w:rPr>
        <w:t>đọc</w:t>
      </w:r>
      <w:proofErr w:type="spellEnd"/>
      <w:r w:rsidR="009B068D" w:rsidRPr="003C2D8D">
        <w:rPr>
          <w:rStyle w:val="Emphasis"/>
          <w:i w:val="0"/>
          <w:iCs w:val="0"/>
          <w:sz w:val="28"/>
          <w:szCs w:val="28"/>
        </w:rPr>
        <w:t xml:space="preserve"> </w:t>
      </w:r>
      <w:proofErr w:type="spellStart"/>
      <w:r w:rsidR="009B068D" w:rsidRPr="003C2D8D">
        <w:rPr>
          <w:rStyle w:val="Emphasis"/>
          <w:i w:val="0"/>
          <w:iCs w:val="0"/>
          <w:sz w:val="28"/>
          <w:szCs w:val="28"/>
        </w:rPr>
        <w:t>bài</w:t>
      </w:r>
      <w:proofErr w:type="spellEnd"/>
      <w:r w:rsidR="009B068D" w:rsidRPr="003C2D8D">
        <w:rPr>
          <w:rStyle w:val="Emphasis"/>
          <w:i w:val="0"/>
          <w:iCs w:val="0"/>
          <w:sz w:val="28"/>
          <w:szCs w:val="28"/>
        </w:rPr>
        <w:t xml:space="preserve"> </w:t>
      </w:r>
      <w:proofErr w:type="spellStart"/>
      <w:r w:rsidR="005B02B2" w:rsidRPr="003C2D8D">
        <w:rPr>
          <w:rStyle w:val="Emphasis"/>
          <w:i w:val="0"/>
          <w:iCs w:val="0"/>
          <w:sz w:val="28"/>
          <w:szCs w:val="28"/>
        </w:rPr>
        <w:t>đồng</w:t>
      </w:r>
      <w:proofErr w:type="spellEnd"/>
      <w:r w:rsidR="005B02B2" w:rsidRPr="003C2D8D">
        <w:rPr>
          <w:rStyle w:val="Emphasis"/>
          <w:i w:val="0"/>
          <w:iCs w:val="0"/>
          <w:sz w:val="28"/>
          <w:szCs w:val="28"/>
          <w:lang w:val="vi-VN"/>
        </w:rPr>
        <w:t xml:space="preserve"> giao</w:t>
      </w:r>
      <w:r w:rsidR="009B068D" w:rsidRPr="003C2D8D">
        <w:rPr>
          <w:rStyle w:val="Emphasis"/>
          <w:i w:val="0"/>
          <w:iCs w:val="0"/>
          <w:sz w:val="28"/>
          <w:szCs w:val="28"/>
        </w:rPr>
        <w:t xml:space="preserve"> </w:t>
      </w:r>
      <w:proofErr w:type="spellStart"/>
      <w:r w:rsidR="009B068D" w:rsidRPr="003C2D8D">
        <w:rPr>
          <w:rStyle w:val="Emphasis"/>
          <w:i w:val="0"/>
          <w:iCs w:val="0"/>
          <w:sz w:val="28"/>
          <w:szCs w:val="28"/>
        </w:rPr>
        <w:t>lần</w:t>
      </w:r>
      <w:proofErr w:type="spellEnd"/>
      <w:r w:rsidR="009B068D" w:rsidRPr="003C2D8D">
        <w:rPr>
          <w:rStyle w:val="Emphasis"/>
          <w:i w:val="0"/>
          <w:iCs w:val="0"/>
          <w:sz w:val="28"/>
          <w:szCs w:val="28"/>
        </w:rPr>
        <w:t xml:space="preserve"> 2</w:t>
      </w:r>
    </w:p>
    <w:p w14:paraId="550AF6E7" w14:textId="39B0096C" w:rsidR="009B068D" w:rsidRPr="003C2D8D" w:rsidRDefault="00C84F7D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3C2D8D">
        <w:rPr>
          <w:sz w:val="28"/>
          <w:szCs w:val="28"/>
        </w:rPr>
        <w:tab/>
      </w:r>
      <w:r w:rsidR="004221B6" w:rsidRPr="003C2D8D">
        <w:rPr>
          <w:sz w:val="28"/>
          <w:szCs w:val="28"/>
          <w:lang w:val="vi-VN"/>
        </w:rPr>
        <w:t>-</w:t>
      </w:r>
      <w:r w:rsidR="009B068D" w:rsidRPr="003C2D8D">
        <w:rPr>
          <w:sz w:val="28"/>
          <w:szCs w:val="28"/>
        </w:rPr>
        <w:t> </w:t>
      </w:r>
      <w:proofErr w:type="spellStart"/>
      <w:r w:rsidRPr="003C2D8D">
        <w:rPr>
          <w:sz w:val="28"/>
          <w:szCs w:val="28"/>
        </w:rPr>
        <w:t>Kết</w:t>
      </w:r>
      <w:proofErr w:type="spellEnd"/>
      <w:r w:rsidRPr="003C2D8D">
        <w:rPr>
          <w:sz w:val="28"/>
          <w:szCs w:val="28"/>
          <w:lang w:val="vi-VN"/>
        </w:rPr>
        <w:t xml:space="preserve"> hợp </w:t>
      </w:r>
      <w:proofErr w:type="spellStart"/>
      <w:r w:rsidR="00F96F45" w:rsidRPr="003C2D8D">
        <w:rPr>
          <w:sz w:val="28"/>
          <w:szCs w:val="28"/>
        </w:rPr>
        <w:t>với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tranh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minh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hoạ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sinh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động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F96F45" w:rsidRPr="003C2D8D">
        <w:rPr>
          <w:sz w:val="28"/>
          <w:szCs w:val="28"/>
        </w:rPr>
        <w:t>hơn</w:t>
      </w:r>
      <w:proofErr w:type="spellEnd"/>
      <w:r w:rsidR="00F96F45" w:rsidRPr="003C2D8D">
        <w:rPr>
          <w:sz w:val="28"/>
          <w:szCs w:val="28"/>
          <w:lang w:val="vi-VN"/>
        </w:rPr>
        <w:t>.</w:t>
      </w:r>
    </w:p>
    <w:p w14:paraId="20AEE831" w14:textId="3CBFA139" w:rsidR="009B068D" w:rsidRPr="003C2D8D" w:rsidRDefault="00C84F7D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2D8D">
        <w:rPr>
          <w:rStyle w:val="Emphasis"/>
          <w:i w:val="0"/>
          <w:iCs w:val="0"/>
          <w:sz w:val="28"/>
          <w:szCs w:val="28"/>
        </w:rPr>
        <w:tab/>
      </w:r>
      <w:r w:rsidR="004221B6" w:rsidRPr="003C2D8D">
        <w:rPr>
          <w:rStyle w:val="Emphasis"/>
          <w:i w:val="0"/>
          <w:iCs w:val="0"/>
          <w:sz w:val="28"/>
          <w:szCs w:val="28"/>
          <w:lang w:val="vi-VN"/>
        </w:rPr>
        <w:t xml:space="preserve">- </w:t>
      </w:r>
      <w:proofErr w:type="spellStart"/>
      <w:r w:rsidR="009B068D" w:rsidRPr="003C2D8D">
        <w:rPr>
          <w:rStyle w:val="Emphasis"/>
          <w:i w:val="0"/>
          <w:iCs w:val="0"/>
          <w:sz w:val="28"/>
          <w:szCs w:val="28"/>
        </w:rPr>
        <w:t>Cô</w:t>
      </w:r>
      <w:proofErr w:type="spellEnd"/>
      <w:r w:rsidR="009B068D" w:rsidRPr="003C2D8D">
        <w:rPr>
          <w:rStyle w:val="Emphasis"/>
          <w:i w:val="0"/>
          <w:iCs w:val="0"/>
          <w:sz w:val="28"/>
          <w:szCs w:val="28"/>
        </w:rPr>
        <w:t xml:space="preserve"> </w:t>
      </w:r>
      <w:proofErr w:type="spellStart"/>
      <w:r w:rsidR="009B068D" w:rsidRPr="003C2D8D">
        <w:rPr>
          <w:rStyle w:val="Emphasis"/>
          <w:i w:val="0"/>
          <w:iCs w:val="0"/>
          <w:sz w:val="28"/>
          <w:szCs w:val="28"/>
        </w:rPr>
        <w:t>đọc</w:t>
      </w:r>
      <w:proofErr w:type="spellEnd"/>
      <w:r w:rsidR="009B068D" w:rsidRPr="003C2D8D">
        <w:rPr>
          <w:rStyle w:val="Emphasis"/>
          <w:i w:val="0"/>
          <w:iCs w:val="0"/>
          <w:sz w:val="28"/>
          <w:szCs w:val="28"/>
        </w:rPr>
        <w:t xml:space="preserve"> </w:t>
      </w:r>
      <w:proofErr w:type="spellStart"/>
      <w:r w:rsidR="009B068D" w:rsidRPr="003C2D8D">
        <w:rPr>
          <w:rStyle w:val="Emphasis"/>
          <w:i w:val="0"/>
          <w:iCs w:val="0"/>
          <w:sz w:val="28"/>
          <w:szCs w:val="28"/>
        </w:rPr>
        <w:t>bài</w:t>
      </w:r>
      <w:proofErr w:type="spellEnd"/>
      <w:r w:rsidR="009B068D" w:rsidRPr="003C2D8D">
        <w:rPr>
          <w:rStyle w:val="Emphasis"/>
          <w:i w:val="0"/>
          <w:iCs w:val="0"/>
          <w:sz w:val="28"/>
          <w:szCs w:val="28"/>
        </w:rPr>
        <w:t xml:space="preserve"> </w:t>
      </w:r>
      <w:proofErr w:type="spellStart"/>
      <w:r w:rsidR="009B068D" w:rsidRPr="003C2D8D">
        <w:rPr>
          <w:rStyle w:val="Emphasis"/>
          <w:i w:val="0"/>
          <w:iCs w:val="0"/>
          <w:sz w:val="28"/>
          <w:szCs w:val="28"/>
        </w:rPr>
        <w:t>thơ</w:t>
      </w:r>
      <w:proofErr w:type="spellEnd"/>
      <w:r w:rsidR="009B068D" w:rsidRPr="003C2D8D">
        <w:rPr>
          <w:rStyle w:val="Emphasis"/>
          <w:i w:val="0"/>
          <w:iCs w:val="0"/>
          <w:sz w:val="28"/>
          <w:szCs w:val="28"/>
        </w:rPr>
        <w:t xml:space="preserve"> </w:t>
      </w:r>
      <w:proofErr w:type="spellStart"/>
      <w:r w:rsidR="009B068D" w:rsidRPr="003C2D8D">
        <w:rPr>
          <w:rStyle w:val="Emphasis"/>
          <w:i w:val="0"/>
          <w:iCs w:val="0"/>
          <w:sz w:val="28"/>
          <w:szCs w:val="28"/>
        </w:rPr>
        <w:t>lần</w:t>
      </w:r>
      <w:proofErr w:type="spellEnd"/>
      <w:r w:rsidR="009B068D" w:rsidRPr="003C2D8D">
        <w:rPr>
          <w:rStyle w:val="Emphasis"/>
          <w:i w:val="0"/>
          <w:iCs w:val="0"/>
          <w:sz w:val="28"/>
          <w:szCs w:val="28"/>
        </w:rPr>
        <w:t xml:space="preserve"> 3</w:t>
      </w:r>
    </w:p>
    <w:p w14:paraId="710E6555" w14:textId="675708F5" w:rsidR="009B068D" w:rsidRPr="003C2D8D" w:rsidRDefault="004221B6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2D8D">
        <w:rPr>
          <w:sz w:val="28"/>
          <w:szCs w:val="28"/>
        </w:rPr>
        <w:tab/>
      </w:r>
      <w:r w:rsidRPr="003C2D8D">
        <w:rPr>
          <w:sz w:val="28"/>
          <w:szCs w:val="28"/>
          <w:lang w:val="vi-VN"/>
        </w:rPr>
        <w:t xml:space="preserve">- </w:t>
      </w:r>
      <w:proofErr w:type="spellStart"/>
      <w:r w:rsidRPr="003C2D8D">
        <w:rPr>
          <w:sz w:val="28"/>
          <w:szCs w:val="28"/>
        </w:rPr>
        <w:t>T</w:t>
      </w:r>
      <w:r w:rsidR="009B068D" w:rsidRPr="003C2D8D">
        <w:rPr>
          <w:sz w:val="28"/>
          <w:szCs w:val="28"/>
        </w:rPr>
        <w:t>rích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dẫn</w:t>
      </w:r>
      <w:proofErr w:type="spellEnd"/>
      <w:r w:rsidR="009B068D" w:rsidRPr="003C2D8D">
        <w:rPr>
          <w:sz w:val="28"/>
          <w:szCs w:val="28"/>
        </w:rPr>
        <w:t>.</w:t>
      </w:r>
    </w:p>
    <w:p w14:paraId="3786C2CE" w14:textId="77777777" w:rsidR="005903EE" w:rsidRPr="003C2D8D" w:rsidRDefault="004B1C35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rStyle w:val="Strong"/>
          <w:rFonts w:eastAsia="SimSun"/>
          <w:sz w:val="28"/>
          <w:szCs w:val="28"/>
        </w:rPr>
      </w:pPr>
      <w:r w:rsidRPr="003C2D8D">
        <w:rPr>
          <w:rStyle w:val="Emphasis"/>
          <w:b/>
          <w:bCs/>
          <w:sz w:val="28"/>
          <w:szCs w:val="28"/>
        </w:rPr>
        <w:tab/>
      </w:r>
      <w:proofErr w:type="spellStart"/>
      <w:r w:rsidR="004221B6" w:rsidRPr="003C2D8D">
        <w:rPr>
          <w:rStyle w:val="Strong"/>
          <w:rFonts w:eastAsia="SimSun"/>
          <w:sz w:val="28"/>
          <w:szCs w:val="28"/>
        </w:rPr>
        <w:t>Dạy</w:t>
      </w:r>
      <w:proofErr w:type="spellEnd"/>
      <w:r w:rsidR="004221B6" w:rsidRPr="003C2D8D">
        <w:rPr>
          <w:rStyle w:val="Strong"/>
          <w:rFonts w:eastAsia="SimSun"/>
          <w:sz w:val="28"/>
          <w:szCs w:val="28"/>
        </w:rPr>
        <w:t xml:space="preserve"> </w:t>
      </w:r>
      <w:proofErr w:type="spellStart"/>
      <w:r w:rsidR="004221B6" w:rsidRPr="003C2D8D">
        <w:rPr>
          <w:rStyle w:val="Strong"/>
          <w:rFonts w:eastAsia="SimSun"/>
          <w:sz w:val="28"/>
          <w:szCs w:val="28"/>
        </w:rPr>
        <w:t>trẻ</w:t>
      </w:r>
      <w:proofErr w:type="spellEnd"/>
      <w:r w:rsidR="004221B6" w:rsidRPr="003C2D8D">
        <w:rPr>
          <w:rStyle w:val="Strong"/>
          <w:rFonts w:eastAsia="SimSun"/>
          <w:sz w:val="28"/>
          <w:szCs w:val="28"/>
        </w:rPr>
        <w:t xml:space="preserve"> </w:t>
      </w:r>
      <w:proofErr w:type="spellStart"/>
      <w:r w:rsidR="004221B6" w:rsidRPr="003C2D8D">
        <w:rPr>
          <w:rStyle w:val="Strong"/>
          <w:rFonts w:eastAsia="SimSun"/>
          <w:sz w:val="28"/>
          <w:szCs w:val="28"/>
        </w:rPr>
        <w:t>đọc</w:t>
      </w:r>
      <w:proofErr w:type="spellEnd"/>
      <w:r w:rsidR="004221B6" w:rsidRPr="003C2D8D">
        <w:rPr>
          <w:rStyle w:val="Strong"/>
          <w:rFonts w:eastAsia="SimSun"/>
          <w:sz w:val="28"/>
          <w:szCs w:val="28"/>
        </w:rPr>
        <w:t xml:space="preserve"> </w:t>
      </w:r>
      <w:proofErr w:type="spellStart"/>
      <w:r w:rsidR="004221B6" w:rsidRPr="003C2D8D">
        <w:rPr>
          <w:rStyle w:val="Strong"/>
          <w:rFonts w:eastAsia="SimSun"/>
          <w:sz w:val="28"/>
          <w:szCs w:val="28"/>
        </w:rPr>
        <w:t>thơ</w:t>
      </w:r>
      <w:proofErr w:type="spellEnd"/>
      <w:r w:rsidR="004221B6" w:rsidRPr="003C2D8D">
        <w:rPr>
          <w:rStyle w:val="Strong"/>
          <w:rFonts w:eastAsia="SimSun"/>
          <w:sz w:val="28"/>
          <w:szCs w:val="28"/>
        </w:rPr>
        <w:t>.</w:t>
      </w:r>
    </w:p>
    <w:p w14:paraId="3EF37631" w14:textId="0487CE75" w:rsidR="005903EE" w:rsidRPr="003C2D8D" w:rsidRDefault="005903EE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3C2D8D">
        <w:rPr>
          <w:rStyle w:val="Strong"/>
          <w:rFonts w:eastAsia="SimSun"/>
          <w:sz w:val="28"/>
          <w:szCs w:val="28"/>
        </w:rPr>
        <w:tab/>
      </w:r>
      <w:r w:rsidR="00967C27" w:rsidRPr="003C2D8D">
        <w:rPr>
          <w:sz w:val="28"/>
          <w:szCs w:val="28"/>
        </w:rPr>
        <w:t xml:space="preserve">- </w:t>
      </w:r>
      <w:proofErr w:type="spellStart"/>
      <w:r w:rsidR="004221B6" w:rsidRPr="003C2D8D">
        <w:rPr>
          <w:sz w:val="28"/>
          <w:szCs w:val="28"/>
        </w:rPr>
        <w:t>Cô</w:t>
      </w:r>
      <w:proofErr w:type="spellEnd"/>
      <w:r w:rsidR="004221B6" w:rsidRPr="003C2D8D">
        <w:rPr>
          <w:sz w:val="28"/>
          <w:szCs w:val="28"/>
        </w:rPr>
        <w:t xml:space="preserve"> </w:t>
      </w:r>
      <w:proofErr w:type="spellStart"/>
      <w:r w:rsidR="004221B6" w:rsidRPr="003C2D8D">
        <w:rPr>
          <w:sz w:val="28"/>
          <w:szCs w:val="28"/>
        </w:rPr>
        <w:t>cho</w:t>
      </w:r>
      <w:proofErr w:type="spellEnd"/>
      <w:r w:rsidR="004221B6" w:rsidRPr="003C2D8D">
        <w:rPr>
          <w:sz w:val="28"/>
          <w:szCs w:val="28"/>
        </w:rPr>
        <w:t xml:space="preserve"> </w:t>
      </w:r>
      <w:proofErr w:type="spellStart"/>
      <w:r w:rsidR="004221B6" w:rsidRPr="003C2D8D">
        <w:rPr>
          <w:sz w:val="28"/>
          <w:szCs w:val="28"/>
        </w:rPr>
        <w:t>trẻ</w:t>
      </w:r>
      <w:proofErr w:type="spellEnd"/>
      <w:r w:rsidR="004221B6" w:rsidRPr="003C2D8D">
        <w:rPr>
          <w:sz w:val="28"/>
          <w:szCs w:val="28"/>
        </w:rPr>
        <w:t xml:space="preserve"> </w:t>
      </w:r>
      <w:proofErr w:type="spellStart"/>
      <w:r w:rsidR="004221B6" w:rsidRPr="003C2D8D">
        <w:rPr>
          <w:sz w:val="28"/>
          <w:szCs w:val="28"/>
        </w:rPr>
        <w:t>đọc</w:t>
      </w:r>
      <w:proofErr w:type="spellEnd"/>
      <w:r w:rsidR="004221B6" w:rsidRPr="003C2D8D">
        <w:rPr>
          <w:sz w:val="28"/>
          <w:szCs w:val="28"/>
        </w:rPr>
        <w:t xml:space="preserve"> </w:t>
      </w:r>
      <w:proofErr w:type="spellStart"/>
      <w:r w:rsidR="004221B6" w:rsidRPr="003C2D8D">
        <w:rPr>
          <w:sz w:val="28"/>
          <w:szCs w:val="28"/>
        </w:rPr>
        <w:t>thơ</w:t>
      </w:r>
      <w:proofErr w:type="spellEnd"/>
      <w:r w:rsidR="004221B6" w:rsidRPr="003C2D8D">
        <w:rPr>
          <w:sz w:val="28"/>
          <w:szCs w:val="28"/>
        </w:rPr>
        <w:t xml:space="preserve"> </w:t>
      </w:r>
      <w:proofErr w:type="spellStart"/>
      <w:r w:rsidR="004221B6" w:rsidRPr="003C2D8D">
        <w:rPr>
          <w:sz w:val="28"/>
          <w:szCs w:val="28"/>
        </w:rPr>
        <w:t>cùng</w:t>
      </w:r>
      <w:proofErr w:type="spellEnd"/>
      <w:r w:rsidR="004221B6" w:rsidRPr="003C2D8D">
        <w:rPr>
          <w:sz w:val="28"/>
          <w:szCs w:val="28"/>
        </w:rPr>
        <w:t xml:space="preserve"> </w:t>
      </w:r>
      <w:proofErr w:type="spellStart"/>
      <w:r w:rsidR="004221B6" w:rsidRPr="003C2D8D">
        <w:rPr>
          <w:sz w:val="28"/>
          <w:szCs w:val="28"/>
        </w:rPr>
        <w:t>cô</w:t>
      </w:r>
      <w:proofErr w:type="spellEnd"/>
      <w:r w:rsidR="004221B6" w:rsidRPr="003C2D8D">
        <w:rPr>
          <w:sz w:val="28"/>
          <w:szCs w:val="28"/>
        </w:rPr>
        <w:t xml:space="preserve"> 2- 3 </w:t>
      </w:r>
      <w:proofErr w:type="spellStart"/>
      <w:r w:rsidRPr="003C2D8D">
        <w:rPr>
          <w:sz w:val="28"/>
          <w:szCs w:val="28"/>
        </w:rPr>
        <w:t>lần</w:t>
      </w:r>
      <w:proofErr w:type="spellEnd"/>
      <w:r w:rsidRPr="003C2D8D">
        <w:rPr>
          <w:sz w:val="28"/>
          <w:szCs w:val="28"/>
          <w:lang w:val="vi-VN"/>
        </w:rPr>
        <w:t>.</w:t>
      </w:r>
    </w:p>
    <w:p w14:paraId="3A37EC19" w14:textId="6AAD90BA" w:rsidR="005903EE" w:rsidRPr="003C2D8D" w:rsidRDefault="005903EE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3C2D8D">
        <w:rPr>
          <w:sz w:val="28"/>
          <w:szCs w:val="28"/>
        </w:rPr>
        <w:tab/>
      </w:r>
      <w:r w:rsidR="00967C27" w:rsidRPr="003C2D8D">
        <w:rPr>
          <w:sz w:val="28"/>
          <w:szCs w:val="28"/>
          <w:lang w:val="vi-VN"/>
        </w:rPr>
        <w:t>-</w:t>
      </w:r>
      <w:r w:rsidR="004221B6" w:rsidRPr="003C2D8D">
        <w:rPr>
          <w:sz w:val="28"/>
          <w:szCs w:val="28"/>
        </w:rPr>
        <w:t> </w:t>
      </w:r>
      <w:proofErr w:type="spellStart"/>
      <w:r w:rsidR="004221B6" w:rsidRPr="003C2D8D">
        <w:rPr>
          <w:sz w:val="28"/>
          <w:szCs w:val="28"/>
        </w:rPr>
        <w:t>Mời</w:t>
      </w:r>
      <w:proofErr w:type="spellEnd"/>
      <w:r w:rsidR="004221B6" w:rsidRPr="003C2D8D">
        <w:rPr>
          <w:sz w:val="28"/>
          <w:szCs w:val="28"/>
        </w:rPr>
        <w:t xml:space="preserve"> </w:t>
      </w:r>
      <w:proofErr w:type="spellStart"/>
      <w:r w:rsidR="004221B6" w:rsidRPr="003C2D8D">
        <w:rPr>
          <w:sz w:val="28"/>
          <w:szCs w:val="28"/>
        </w:rPr>
        <w:t>từng</w:t>
      </w:r>
      <w:proofErr w:type="spellEnd"/>
      <w:r w:rsidR="004221B6" w:rsidRPr="003C2D8D">
        <w:rPr>
          <w:sz w:val="28"/>
          <w:szCs w:val="28"/>
        </w:rPr>
        <w:t xml:space="preserve"> </w:t>
      </w:r>
      <w:proofErr w:type="spellStart"/>
      <w:r w:rsidR="004221B6" w:rsidRPr="003C2D8D">
        <w:rPr>
          <w:sz w:val="28"/>
          <w:szCs w:val="28"/>
        </w:rPr>
        <w:t>tổ</w:t>
      </w:r>
      <w:proofErr w:type="spellEnd"/>
      <w:r w:rsidR="004221B6" w:rsidRPr="003C2D8D">
        <w:rPr>
          <w:sz w:val="28"/>
          <w:szCs w:val="28"/>
        </w:rPr>
        <w:t xml:space="preserve"> </w:t>
      </w:r>
      <w:proofErr w:type="spellStart"/>
      <w:r w:rsidR="004221B6" w:rsidRPr="003C2D8D">
        <w:rPr>
          <w:sz w:val="28"/>
          <w:szCs w:val="28"/>
        </w:rPr>
        <w:t>thi</w:t>
      </w:r>
      <w:proofErr w:type="spellEnd"/>
      <w:r w:rsidR="004221B6" w:rsidRPr="003C2D8D">
        <w:rPr>
          <w:sz w:val="28"/>
          <w:szCs w:val="28"/>
        </w:rPr>
        <w:t xml:space="preserve"> </w:t>
      </w:r>
      <w:proofErr w:type="spellStart"/>
      <w:r w:rsidR="00967C27" w:rsidRPr="003C2D8D">
        <w:rPr>
          <w:sz w:val="28"/>
          <w:szCs w:val="28"/>
        </w:rPr>
        <w:t>đu</w:t>
      </w:r>
      <w:r w:rsidR="004221B6" w:rsidRPr="003C2D8D">
        <w:rPr>
          <w:sz w:val="28"/>
          <w:szCs w:val="28"/>
        </w:rPr>
        <w:t>a</w:t>
      </w:r>
      <w:proofErr w:type="spellEnd"/>
      <w:r w:rsidR="004221B6" w:rsidRPr="003C2D8D">
        <w:rPr>
          <w:sz w:val="28"/>
          <w:szCs w:val="28"/>
        </w:rPr>
        <w:t xml:space="preserve"> </w:t>
      </w:r>
      <w:proofErr w:type="spellStart"/>
      <w:r w:rsidR="004221B6" w:rsidRPr="003C2D8D">
        <w:rPr>
          <w:sz w:val="28"/>
          <w:szCs w:val="28"/>
        </w:rPr>
        <w:t>nhau</w:t>
      </w:r>
      <w:proofErr w:type="spellEnd"/>
      <w:r w:rsidR="004221B6"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đọc</w:t>
      </w:r>
      <w:proofErr w:type="spellEnd"/>
      <w:r w:rsidRPr="003C2D8D">
        <w:rPr>
          <w:sz w:val="28"/>
          <w:szCs w:val="28"/>
          <w:lang w:val="vi-VN"/>
        </w:rPr>
        <w:t>.</w:t>
      </w:r>
    </w:p>
    <w:p w14:paraId="05C1A265" w14:textId="73ACB74C" w:rsidR="005903EE" w:rsidRPr="003C2D8D" w:rsidRDefault="005903EE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3C2D8D">
        <w:rPr>
          <w:sz w:val="28"/>
          <w:szCs w:val="28"/>
        </w:rPr>
        <w:tab/>
      </w:r>
      <w:r w:rsidR="00967C27" w:rsidRPr="003C2D8D">
        <w:rPr>
          <w:sz w:val="28"/>
          <w:szCs w:val="28"/>
          <w:lang w:val="vi-VN"/>
        </w:rPr>
        <w:t xml:space="preserve">- </w:t>
      </w:r>
      <w:proofErr w:type="spellStart"/>
      <w:r w:rsidR="004221B6" w:rsidRPr="003C2D8D">
        <w:rPr>
          <w:sz w:val="28"/>
          <w:szCs w:val="28"/>
        </w:rPr>
        <w:t>Mời</w:t>
      </w:r>
      <w:proofErr w:type="spellEnd"/>
      <w:r w:rsidR="004221B6" w:rsidRPr="003C2D8D">
        <w:rPr>
          <w:sz w:val="28"/>
          <w:szCs w:val="28"/>
        </w:rPr>
        <w:t xml:space="preserve"> </w:t>
      </w:r>
      <w:proofErr w:type="spellStart"/>
      <w:r w:rsidR="004221B6" w:rsidRPr="003C2D8D">
        <w:rPr>
          <w:sz w:val="28"/>
          <w:szCs w:val="28"/>
        </w:rPr>
        <w:t>nhóm</w:t>
      </w:r>
      <w:proofErr w:type="spellEnd"/>
      <w:r w:rsidR="004221B6" w:rsidRPr="003C2D8D">
        <w:rPr>
          <w:sz w:val="28"/>
          <w:szCs w:val="28"/>
        </w:rPr>
        <w:t xml:space="preserve"> </w:t>
      </w:r>
      <w:proofErr w:type="spellStart"/>
      <w:r w:rsidR="004221B6" w:rsidRPr="003C2D8D">
        <w:rPr>
          <w:sz w:val="28"/>
          <w:szCs w:val="28"/>
        </w:rPr>
        <w:t>trẻ</w:t>
      </w:r>
      <w:proofErr w:type="spellEnd"/>
      <w:r w:rsidR="004221B6" w:rsidRPr="003C2D8D">
        <w:rPr>
          <w:sz w:val="28"/>
          <w:szCs w:val="28"/>
        </w:rPr>
        <w:t xml:space="preserve"> </w:t>
      </w:r>
      <w:proofErr w:type="spellStart"/>
      <w:r w:rsidR="004221B6" w:rsidRPr="003C2D8D">
        <w:rPr>
          <w:sz w:val="28"/>
          <w:szCs w:val="28"/>
        </w:rPr>
        <w:t>lên</w:t>
      </w:r>
      <w:proofErr w:type="spellEnd"/>
      <w:r w:rsidR="004221B6" w:rsidRPr="003C2D8D">
        <w:rPr>
          <w:sz w:val="28"/>
          <w:szCs w:val="28"/>
        </w:rPr>
        <w:t xml:space="preserve"> </w:t>
      </w:r>
      <w:proofErr w:type="spellStart"/>
      <w:r w:rsidR="004221B6" w:rsidRPr="003C2D8D">
        <w:rPr>
          <w:sz w:val="28"/>
          <w:szCs w:val="28"/>
        </w:rPr>
        <w:t>đọc</w:t>
      </w:r>
      <w:proofErr w:type="spellEnd"/>
      <w:r w:rsidR="004221B6"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thơ</w:t>
      </w:r>
      <w:proofErr w:type="spellEnd"/>
      <w:r w:rsidRPr="003C2D8D">
        <w:rPr>
          <w:sz w:val="28"/>
          <w:szCs w:val="28"/>
          <w:lang w:val="vi-VN"/>
        </w:rPr>
        <w:t>.</w:t>
      </w:r>
    </w:p>
    <w:p w14:paraId="6FDB2A08" w14:textId="35A97F51" w:rsidR="005903EE" w:rsidRPr="003C2D8D" w:rsidRDefault="005903EE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3C2D8D">
        <w:rPr>
          <w:sz w:val="28"/>
          <w:szCs w:val="28"/>
        </w:rPr>
        <w:tab/>
      </w:r>
      <w:r w:rsidR="00967C27" w:rsidRPr="003C2D8D">
        <w:rPr>
          <w:sz w:val="28"/>
          <w:szCs w:val="28"/>
          <w:lang w:val="vi-VN"/>
        </w:rPr>
        <w:t>-</w:t>
      </w:r>
      <w:r w:rsidR="004221B6" w:rsidRPr="003C2D8D">
        <w:rPr>
          <w:sz w:val="28"/>
          <w:szCs w:val="28"/>
        </w:rPr>
        <w:t> </w:t>
      </w:r>
      <w:proofErr w:type="spellStart"/>
      <w:r w:rsidR="004221B6" w:rsidRPr="003C2D8D">
        <w:rPr>
          <w:sz w:val="28"/>
          <w:szCs w:val="28"/>
        </w:rPr>
        <w:t>Mời</w:t>
      </w:r>
      <w:proofErr w:type="spellEnd"/>
      <w:r w:rsidR="004221B6" w:rsidRPr="003C2D8D">
        <w:rPr>
          <w:sz w:val="28"/>
          <w:szCs w:val="28"/>
        </w:rPr>
        <w:t xml:space="preserve"> </w:t>
      </w:r>
      <w:proofErr w:type="spellStart"/>
      <w:r w:rsidR="004221B6" w:rsidRPr="003C2D8D">
        <w:rPr>
          <w:sz w:val="28"/>
          <w:szCs w:val="28"/>
        </w:rPr>
        <w:t>cá</w:t>
      </w:r>
      <w:proofErr w:type="spellEnd"/>
      <w:r w:rsidR="004221B6" w:rsidRPr="003C2D8D">
        <w:rPr>
          <w:sz w:val="28"/>
          <w:szCs w:val="28"/>
        </w:rPr>
        <w:t xml:space="preserve"> </w:t>
      </w:r>
      <w:proofErr w:type="spellStart"/>
      <w:r w:rsidR="004221B6" w:rsidRPr="003C2D8D">
        <w:rPr>
          <w:sz w:val="28"/>
          <w:szCs w:val="28"/>
        </w:rPr>
        <w:t>nhân</w:t>
      </w:r>
      <w:proofErr w:type="spellEnd"/>
      <w:r w:rsidR="004221B6" w:rsidRPr="003C2D8D">
        <w:rPr>
          <w:sz w:val="28"/>
          <w:szCs w:val="28"/>
        </w:rPr>
        <w:t xml:space="preserve"> </w:t>
      </w:r>
      <w:proofErr w:type="spellStart"/>
      <w:r w:rsidR="004221B6" w:rsidRPr="003C2D8D">
        <w:rPr>
          <w:sz w:val="28"/>
          <w:szCs w:val="28"/>
        </w:rPr>
        <w:t>trẻ</w:t>
      </w:r>
      <w:proofErr w:type="spellEnd"/>
      <w:r w:rsidR="004221B6"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đọc</w:t>
      </w:r>
      <w:proofErr w:type="spellEnd"/>
      <w:r w:rsidRPr="003C2D8D">
        <w:rPr>
          <w:sz w:val="28"/>
          <w:szCs w:val="28"/>
          <w:lang w:val="vi-VN"/>
        </w:rPr>
        <w:t>.</w:t>
      </w:r>
    </w:p>
    <w:p w14:paraId="2ADC0D0E" w14:textId="64F75040" w:rsidR="005903EE" w:rsidRPr="003C2D8D" w:rsidRDefault="005903EE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3C2D8D">
        <w:rPr>
          <w:sz w:val="28"/>
          <w:szCs w:val="28"/>
        </w:rPr>
        <w:tab/>
      </w:r>
      <w:r w:rsidR="00967C27" w:rsidRPr="003C2D8D">
        <w:rPr>
          <w:sz w:val="28"/>
          <w:szCs w:val="28"/>
          <w:lang w:val="vi-VN"/>
        </w:rPr>
        <w:t>-</w:t>
      </w:r>
      <w:r w:rsidR="009D3B0B" w:rsidRPr="003C2D8D">
        <w:rPr>
          <w:sz w:val="28"/>
          <w:szCs w:val="28"/>
          <w:lang w:val="vi-VN"/>
        </w:rPr>
        <w:t xml:space="preserve"> </w:t>
      </w:r>
      <w:proofErr w:type="spellStart"/>
      <w:r w:rsidR="004221B6" w:rsidRPr="003C2D8D">
        <w:rPr>
          <w:sz w:val="28"/>
          <w:szCs w:val="28"/>
        </w:rPr>
        <w:t>Cô</w:t>
      </w:r>
      <w:proofErr w:type="spellEnd"/>
      <w:r w:rsidR="004221B6" w:rsidRPr="003C2D8D">
        <w:rPr>
          <w:sz w:val="28"/>
          <w:szCs w:val="28"/>
        </w:rPr>
        <w:t xml:space="preserve"> </w:t>
      </w:r>
      <w:proofErr w:type="spellStart"/>
      <w:r w:rsidR="004221B6" w:rsidRPr="003C2D8D">
        <w:rPr>
          <w:sz w:val="28"/>
          <w:szCs w:val="28"/>
        </w:rPr>
        <w:t>lắng</w:t>
      </w:r>
      <w:proofErr w:type="spellEnd"/>
      <w:r w:rsidR="004221B6" w:rsidRPr="003C2D8D">
        <w:rPr>
          <w:sz w:val="28"/>
          <w:szCs w:val="28"/>
        </w:rPr>
        <w:t xml:space="preserve"> </w:t>
      </w:r>
      <w:proofErr w:type="spellStart"/>
      <w:r w:rsidR="004221B6" w:rsidRPr="003C2D8D">
        <w:rPr>
          <w:sz w:val="28"/>
          <w:szCs w:val="28"/>
        </w:rPr>
        <w:t>nghe</w:t>
      </w:r>
      <w:proofErr w:type="spellEnd"/>
      <w:r w:rsidR="004221B6" w:rsidRPr="003C2D8D">
        <w:rPr>
          <w:sz w:val="28"/>
          <w:szCs w:val="28"/>
        </w:rPr>
        <w:t xml:space="preserve"> </w:t>
      </w:r>
      <w:proofErr w:type="spellStart"/>
      <w:r w:rsidR="004221B6" w:rsidRPr="003C2D8D">
        <w:rPr>
          <w:sz w:val="28"/>
          <w:szCs w:val="28"/>
        </w:rPr>
        <w:t>và</w:t>
      </w:r>
      <w:proofErr w:type="spellEnd"/>
      <w:r w:rsidR="004221B6" w:rsidRPr="003C2D8D">
        <w:rPr>
          <w:sz w:val="28"/>
          <w:szCs w:val="28"/>
        </w:rPr>
        <w:t xml:space="preserve"> </w:t>
      </w:r>
      <w:proofErr w:type="spellStart"/>
      <w:r w:rsidR="004221B6" w:rsidRPr="003C2D8D">
        <w:rPr>
          <w:sz w:val="28"/>
          <w:szCs w:val="28"/>
        </w:rPr>
        <w:t>sửa</w:t>
      </w:r>
      <w:proofErr w:type="spellEnd"/>
      <w:r w:rsidR="004221B6" w:rsidRPr="003C2D8D">
        <w:rPr>
          <w:sz w:val="28"/>
          <w:szCs w:val="28"/>
        </w:rPr>
        <w:t xml:space="preserve"> </w:t>
      </w:r>
      <w:proofErr w:type="spellStart"/>
      <w:r w:rsidR="004221B6" w:rsidRPr="003C2D8D">
        <w:rPr>
          <w:sz w:val="28"/>
          <w:szCs w:val="28"/>
        </w:rPr>
        <w:t>sai</w:t>
      </w:r>
      <w:proofErr w:type="spellEnd"/>
      <w:r w:rsidR="004221B6" w:rsidRPr="003C2D8D">
        <w:rPr>
          <w:sz w:val="28"/>
          <w:szCs w:val="28"/>
        </w:rPr>
        <w:t xml:space="preserve"> </w:t>
      </w:r>
      <w:proofErr w:type="spellStart"/>
      <w:r w:rsidR="004221B6" w:rsidRPr="003C2D8D">
        <w:rPr>
          <w:sz w:val="28"/>
          <w:szCs w:val="28"/>
        </w:rPr>
        <w:t>cho</w:t>
      </w:r>
      <w:proofErr w:type="spellEnd"/>
      <w:r w:rsidR="004221B6" w:rsidRPr="003C2D8D">
        <w:rPr>
          <w:sz w:val="28"/>
          <w:szCs w:val="28"/>
        </w:rPr>
        <w:t xml:space="preserve"> </w:t>
      </w:r>
      <w:proofErr w:type="spellStart"/>
      <w:r w:rsidRPr="003C2D8D">
        <w:rPr>
          <w:sz w:val="28"/>
          <w:szCs w:val="28"/>
        </w:rPr>
        <w:t>trẻ</w:t>
      </w:r>
      <w:proofErr w:type="spellEnd"/>
      <w:r w:rsidRPr="003C2D8D">
        <w:rPr>
          <w:sz w:val="28"/>
          <w:szCs w:val="28"/>
          <w:lang w:val="vi-VN"/>
        </w:rPr>
        <w:t>.</w:t>
      </w:r>
    </w:p>
    <w:p w14:paraId="7D2728F0" w14:textId="77777777" w:rsidR="009C3863" w:rsidRPr="003C2D8D" w:rsidRDefault="005903EE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3C2D8D">
        <w:rPr>
          <w:sz w:val="28"/>
          <w:szCs w:val="28"/>
        </w:rPr>
        <w:tab/>
      </w:r>
      <w:r w:rsidR="009D3B0B" w:rsidRPr="003C2D8D">
        <w:rPr>
          <w:sz w:val="28"/>
          <w:szCs w:val="28"/>
          <w:lang w:val="vi-VN"/>
        </w:rPr>
        <w:t xml:space="preserve">- Cô cho trẻ đọc lại lần này sẽ kết hợp với gõ phách theo tiết tấu của bài đồng </w:t>
      </w:r>
      <w:r w:rsidR="009C3863" w:rsidRPr="003C2D8D">
        <w:rPr>
          <w:sz w:val="28"/>
          <w:szCs w:val="28"/>
          <w:lang w:val="vi-VN"/>
        </w:rPr>
        <w:t>giao</w:t>
      </w:r>
      <w:r w:rsidR="009D3B0B" w:rsidRPr="003C2D8D">
        <w:rPr>
          <w:sz w:val="28"/>
          <w:szCs w:val="28"/>
          <w:lang w:val="vi-VN"/>
        </w:rPr>
        <w:t>.</w:t>
      </w:r>
    </w:p>
    <w:p w14:paraId="48CB8DAE" w14:textId="77777777" w:rsidR="009C3863" w:rsidRPr="003C2D8D" w:rsidRDefault="009C3863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2D8D">
        <w:rPr>
          <w:sz w:val="28"/>
          <w:szCs w:val="28"/>
          <w:lang w:val="vi-VN"/>
        </w:rPr>
        <w:tab/>
      </w:r>
      <w:proofErr w:type="spellStart"/>
      <w:r w:rsidR="00967C27" w:rsidRPr="003C2D8D">
        <w:rPr>
          <w:b/>
          <w:bCs/>
          <w:sz w:val="28"/>
          <w:szCs w:val="28"/>
        </w:rPr>
        <w:t>Đàm</w:t>
      </w:r>
      <w:proofErr w:type="spellEnd"/>
      <w:r w:rsidR="00967C27" w:rsidRPr="003C2D8D">
        <w:rPr>
          <w:b/>
          <w:bCs/>
          <w:sz w:val="28"/>
          <w:szCs w:val="28"/>
          <w:lang w:val="vi-VN"/>
        </w:rPr>
        <w:t xml:space="preserve"> thoại theo nội dung bài </w:t>
      </w:r>
      <w:r w:rsidR="00A93AF2" w:rsidRPr="003C2D8D">
        <w:rPr>
          <w:b/>
          <w:bCs/>
          <w:sz w:val="28"/>
          <w:szCs w:val="28"/>
          <w:lang w:val="vi-VN"/>
        </w:rPr>
        <w:t>đồng giao.</w:t>
      </w:r>
      <w:r w:rsidR="00967C27" w:rsidRPr="003C2D8D">
        <w:rPr>
          <w:sz w:val="28"/>
          <w:szCs w:val="28"/>
        </w:rPr>
        <w:tab/>
      </w:r>
    </w:p>
    <w:p w14:paraId="79F92186" w14:textId="4407284C" w:rsidR="009C3863" w:rsidRPr="003C2D8D" w:rsidRDefault="009C3863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3C2D8D">
        <w:rPr>
          <w:sz w:val="28"/>
          <w:szCs w:val="28"/>
        </w:rPr>
        <w:tab/>
      </w:r>
      <w:r w:rsidR="00967C27" w:rsidRPr="003C2D8D">
        <w:rPr>
          <w:sz w:val="28"/>
          <w:szCs w:val="28"/>
          <w:lang w:val="vi-VN"/>
        </w:rPr>
        <w:t xml:space="preserve">- </w:t>
      </w:r>
      <w:proofErr w:type="spellStart"/>
      <w:r w:rsidR="009B068D" w:rsidRPr="003C2D8D">
        <w:rPr>
          <w:sz w:val="28"/>
          <w:szCs w:val="28"/>
        </w:rPr>
        <w:t>Cô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vừa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đọc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B068D" w:rsidRPr="003C2D8D">
        <w:rPr>
          <w:sz w:val="28"/>
          <w:szCs w:val="28"/>
        </w:rPr>
        <w:t>bài</w:t>
      </w:r>
      <w:proofErr w:type="spellEnd"/>
      <w:r w:rsidR="009B068D" w:rsidRPr="003C2D8D">
        <w:rPr>
          <w:sz w:val="28"/>
          <w:szCs w:val="28"/>
        </w:rPr>
        <w:t xml:space="preserve"> </w:t>
      </w:r>
      <w:proofErr w:type="spellStart"/>
      <w:r w:rsidR="00967C27" w:rsidRPr="003C2D8D">
        <w:rPr>
          <w:sz w:val="28"/>
          <w:szCs w:val="28"/>
        </w:rPr>
        <w:t>đồng</w:t>
      </w:r>
      <w:proofErr w:type="spellEnd"/>
      <w:r w:rsidR="00967C27" w:rsidRPr="003C2D8D">
        <w:rPr>
          <w:sz w:val="28"/>
          <w:szCs w:val="28"/>
          <w:lang w:val="vi-VN"/>
        </w:rPr>
        <w:t xml:space="preserve"> giao về </w:t>
      </w:r>
      <w:proofErr w:type="spellStart"/>
      <w:r w:rsidR="009B068D" w:rsidRPr="003C2D8D">
        <w:rPr>
          <w:sz w:val="28"/>
          <w:szCs w:val="28"/>
        </w:rPr>
        <w:t>gì</w:t>
      </w:r>
      <w:proofErr w:type="spellEnd"/>
      <w:r w:rsidR="00967C27" w:rsidRPr="003C2D8D">
        <w:rPr>
          <w:sz w:val="28"/>
          <w:szCs w:val="28"/>
          <w:lang w:val="vi-VN"/>
        </w:rPr>
        <w:t xml:space="preserve"> nào</w:t>
      </w:r>
      <w:r w:rsidR="009B068D" w:rsidRPr="003C2D8D">
        <w:rPr>
          <w:sz w:val="28"/>
          <w:szCs w:val="28"/>
        </w:rPr>
        <w:t>?</w:t>
      </w:r>
      <w:r w:rsidR="00967C27" w:rsidRPr="003C2D8D">
        <w:rPr>
          <w:sz w:val="28"/>
          <w:szCs w:val="28"/>
          <w:lang w:val="vi-VN"/>
        </w:rPr>
        <w:t>- Bài đồng giao nói về củ gì nào</w:t>
      </w:r>
    </w:p>
    <w:p w14:paraId="4292C0B1" w14:textId="61A1CE83" w:rsidR="009D3B0B" w:rsidRPr="003C2D8D" w:rsidRDefault="009C3863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C2D8D">
        <w:rPr>
          <w:b/>
          <w:bCs/>
          <w:sz w:val="28"/>
          <w:szCs w:val="28"/>
        </w:rPr>
        <w:tab/>
      </w:r>
      <w:proofErr w:type="spellStart"/>
      <w:r w:rsidR="009D3B0B" w:rsidRPr="003C2D8D">
        <w:rPr>
          <w:b/>
          <w:bCs/>
          <w:sz w:val="28"/>
          <w:szCs w:val="28"/>
        </w:rPr>
        <w:t>Hoạt</w:t>
      </w:r>
      <w:proofErr w:type="spellEnd"/>
      <w:r w:rsidR="009D3B0B" w:rsidRPr="003C2D8D">
        <w:rPr>
          <w:b/>
          <w:bCs/>
          <w:sz w:val="28"/>
          <w:szCs w:val="28"/>
          <w:lang w:val="vi-VN"/>
        </w:rPr>
        <w:t xml:space="preserve"> động 3: Trò chơi</w:t>
      </w:r>
    </w:p>
    <w:p w14:paraId="6501F25C" w14:textId="527A8890" w:rsidR="009D3B0B" w:rsidRPr="003C2D8D" w:rsidRDefault="009D3B0B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vi-VN"/>
        </w:rPr>
      </w:pPr>
      <w:r w:rsidRPr="003C2D8D">
        <w:rPr>
          <w:b/>
          <w:bCs/>
          <w:sz w:val="28"/>
          <w:szCs w:val="28"/>
          <w:lang w:val="vi-VN"/>
        </w:rPr>
        <w:tab/>
        <w:t>Trò chơi: Đi chợ, đi quán.</w:t>
      </w:r>
    </w:p>
    <w:p w14:paraId="4A3C7AEB" w14:textId="1493E2E0" w:rsidR="006562F5" w:rsidRPr="003C2D8D" w:rsidRDefault="006562F5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3C2D8D">
        <w:rPr>
          <w:sz w:val="28"/>
          <w:szCs w:val="28"/>
          <w:lang w:val="vi-VN"/>
        </w:rPr>
        <w:lastRenderedPageBreak/>
        <w:tab/>
        <w:t xml:space="preserve">Cô phổ biến luật chơi và cách chơi </w:t>
      </w:r>
    </w:p>
    <w:p w14:paraId="4F71C731" w14:textId="2BF02938" w:rsidR="006562F5" w:rsidRPr="003C2D8D" w:rsidRDefault="006562F5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3C2D8D">
        <w:rPr>
          <w:sz w:val="28"/>
          <w:szCs w:val="28"/>
          <w:lang w:val="vi-VN"/>
        </w:rPr>
        <w:tab/>
        <w:t>Cô tiến hành cho trẻ chơi</w:t>
      </w:r>
    </w:p>
    <w:p w14:paraId="797945EC" w14:textId="74E02F2B" w:rsidR="006562F5" w:rsidRPr="003C2D8D" w:rsidRDefault="006562F5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3C2D8D">
        <w:rPr>
          <w:sz w:val="28"/>
          <w:szCs w:val="28"/>
          <w:lang w:val="vi-VN"/>
        </w:rPr>
        <w:tab/>
        <w:t>Nhận xét, tuyên dương.</w:t>
      </w:r>
    </w:p>
    <w:p w14:paraId="5C22D3D6" w14:textId="6FC04958" w:rsidR="00B150FF" w:rsidRPr="003C2D8D" w:rsidRDefault="009D3B0B" w:rsidP="0088058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vi-VN"/>
        </w:rPr>
      </w:pPr>
      <w:r w:rsidRPr="003C2D8D">
        <w:rPr>
          <w:b/>
          <w:bCs/>
          <w:sz w:val="28"/>
          <w:szCs w:val="28"/>
          <w:lang w:val="vi-VN"/>
        </w:rPr>
        <w:tab/>
      </w:r>
      <w:proofErr w:type="spellStart"/>
      <w:r w:rsidR="009B068D" w:rsidRPr="003C2D8D">
        <w:rPr>
          <w:rStyle w:val="Strong"/>
          <w:rFonts w:eastAsia="SimSun"/>
          <w:sz w:val="28"/>
          <w:szCs w:val="28"/>
        </w:rPr>
        <w:t>Kết</w:t>
      </w:r>
      <w:proofErr w:type="spellEnd"/>
      <w:r w:rsidR="009B068D" w:rsidRPr="003C2D8D">
        <w:rPr>
          <w:rStyle w:val="Strong"/>
          <w:rFonts w:eastAsia="SimSun"/>
          <w:sz w:val="28"/>
          <w:szCs w:val="28"/>
        </w:rPr>
        <w:t xml:space="preserve"> </w:t>
      </w:r>
      <w:proofErr w:type="spellStart"/>
      <w:r w:rsidR="00277D3E" w:rsidRPr="003C2D8D">
        <w:rPr>
          <w:rStyle w:val="Strong"/>
          <w:rFonts w:eastAsia="SimSun"/>
          <w:sz w:val="28"/>
          <w:szCs w:val="28"/>
        </w:rPr>
        <w:t>thúc</w:t>
      </w:r>
      <w:proofErr w:type="spellEnd"/>
      <w:r w:rsidR="00277D3E" w:rsidRPr="003C2D8D">
        <w:rPr>
          <w:rStyle w:val="Strong"/>
          <w:rFonts w:eastAsia="SimSun"/>
          <w:sz w:val="28"/>
          <w:szCs w:val="28"/>
          <w:lang w:val="vi-VN"/>
        </w:rPr>
        <w:t>:</w:t>
      </w:r>
      <w:r w:rsidR="00277D3E" w:rsidRPr="003C2D8D">
        <w:rPr>
          <w:rStyle w:val="Strong"/>
          <w:rFonts w:eastAsia="SimSun"/>
          <w:b w:val="0"/>
          <w:bCs w:val="0"/>
          <w:sz w:val="28"/>
          <w:szCs w:val="28"/>
          <w:lang w:val="vi-VN"/>
        </w:rPr>
        <w:t xml:space="preserve"> Cô cho trẻ độc lại bài đồng giao và ra ngoài.</w:t>
      </w:r>
    </w:p>
    <w:p w14:paraId="2612AAA0" w14:textId="2F26CB14" w:rsidR="0065181D" w:rsidRPr="003C2D8D" w:rsidRDefault="001E7078" w:rsidP="0088058A">
      <w:pPr>
        <w:shd w:val="clear" w:color="auto" w:fill="FFFFFF"/>
        <w:tabs>
          <w:tab w:val="left" w:pos="426"/>
        </w:tabs>
        <w:spacing w:line="276" w:lineRule="auto"/>
        <w:jc w:val="both"/>
        <w:rPr>
          <w:rFonts w:cs="Times New Roman"/>
          <w:b/>
          <w:bCs/>
          <w:sz w:val="28"/>
          <w:szCs w:val="28"/>
        </w:rPr>
      </w:pPr>
      <w:r w:rsidRPr="003C2D8D">
        <w:rPr>
          <w:rFonts w:cs="Times New Roman"/>
          <w:b/>
          <w:bCs/>
          <w:sz w:val="28"/>
          <w:szCs w:val="28"/>
        </w:rPr>
        <w:tab/>
      </w:r>
      <w:r w:rsidR="00C20A6F" w:rsidRPr="003C2D8D">
        <w:rPr>
          <w:rFonts w:cs="Times New Roman"/>
          <w:b/>
          <w:bCs/>
          <w:sz w:val="28"/>
          <w:szCs w:val="28"/>
        </w:rPr>
        <w:t xml:space="preserve">IV. </w:t>
      </w:r>
      <w:r w:rsidRPr="003C2D8D">
        <w:rPr>
          <w:rFonts w:cs="Times New Roman"/>
          <w:b/>
          <w:bCs/>
          <w:sz w:val="28"/>
          <w:szCs w:val="28"/>
          <w:lang w:val="vi-VN"/>
        </w:rPr>
        <w:t xml:space="preserve">VỆ SINH, </w:t>
      </w:r>
      <w:r w:rsidR="00ED6CE5" w:rsidRPr="003C2D8D">
        <w:rPr>
          <w:rFonts w:cs="Times New Roman"/>
          <w:b/>
          <w:bCs/>
          <w:sz w:val="28"/>
          <w:szCs w:val="28"/>
          <w:lang w:val="vi-VN"/>
        </w:rPr>
        <w:t xml:space="preserve">ĂN </w:t>
      </w:r>
      <w:r w:rsidRPr="003C2D8D">
        <w:rPr>
          <w:rFonts w:cs="Times New Roman"/>
          <w:b/>
          <w:bCs/>
          <w:sz w:val="28"/>
          <w:szCs w:val="28"/>
          <w:lang w:val="vi-VN"/>
        </w:rPr>
        <w:t>NGỦ:</w:t>
      </w:r>
    </w:p>
    <w:p w14:paraId="215A3E8B" w14:textId="77777777" w:rsidR="0065181D" w:rsidRPr="003C2D8D" w:rsidRDefault="0065181D" w:rsidP="0088058A">
      <w:pPr>
        <w:shd w:val="clear" w:color="auto" w:fill="FFFFFF"/>
        <w:tabs>
          <w:tab w:val="left" w:pos="426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b/>
          <w:bCs/>
          <w:sz w:val="28"/>
          <w:szCs w:val="28"/>
        </w:rPr>
        <w:tab/>
      </w:r>
      <w:r w:rsidR="00ED6CE5" w:rsidRPr="003C2D8D">
        <w:rPr>
          <w:rFonts w:cs="Times New Roman"/>
          <w:sz w:val="28"/>
          <w:szCs w:val="28"/>
        </w:rPr>
        <w:t xml:space="preserve">- </w:t>
      </w:r>
      <w:proofErr w:type="spellStart"/>
      <w:r w:rsidR="00ED6CE5" w:rsidRPr="003C2D8D">
        <w:rPr>
          <w:rFonts w:cs="Times New Roman"/>
          <w:sz w:val="28"/>
          <w:szCs w:val="28"/>
        </w:rPr>
        <w:t>Nhắc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trẻ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ăn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nhiều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cơm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, </w:t>
      </w:r>
      <w:proofErr w:type="spellStart"/>
      <w:r w:rsidR="00ED6CE5" w:rsidRPr="003C2D8D">
        <w:rPr>
          <w:rFonts w:cs="Times New Roman"/>
          <w:sz w:val="28"/>
          <w:szCs w:val="28"/>
        </w:rPr>
        <w:t>ăn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hết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xuất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cơm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của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mình</w:t>
      </w:r>
      <w:proofErr w:type="spellEnd"/>
      <w:r w:rsidR="00ED6CE5" w:rsidRPr="003C2D8D">
        <w:rPr>
          <w:rFonts w:cs="Times New Roman"/>
          <w:sz w:val="28"/>
          <w:szCs w:val="28"/>
        </w:rPr>
        <w:t>.</w:t>
      </w:r>
      <w:r w:rsidR="009B7BEB" w:rsidRPr="003C2D8D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Rửa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tay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trước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khi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ăn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và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sau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khi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đi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vệ</w:t>
      </w:r>
      <w:proofErr w:type="spellEnd"/>
      <w:r w:rsidR="00ED6CE5" w:rsidRPr="003C2D8D">
        <w:rPr>
          <w:rFonts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cs="Times New Roman"/>
          <w:sz w:val="28"/>
          <w:szCs w:val="28"/>
        </w:rPr>
        <w:t>sinh</w:t>
      </w:r>
      <w:proofErr w:type="spellEnd"/>
      <w:r w:rsidR="00ED6CE5" w:rsidRPr="003C2D8D">
        <w:rPr>
          <w:rFonts w:cs="Times New Roman"/>
          <w:sz w:val="28"/>
          <w:szCs w:val="28"/>
        </w:rPr>
        <w:t>…</w:t>
      </w:r>
    </w:p>
    <w:p w14:paraId="312A10BA" w14:textId="1E1E135E" w:rsidR="00ED6CE5" w:rsidRPr="003C2D8D" w:rsidRDefault="0065181D" w:rsidP="0088058A">
      <w:pPr>
        <w:shd w:val="clear" w:color="auto" w:fill="FFFFFF"/>
        <w:tabs>
          <w:tab w:val="left" w:pos="426"/>
        </w:tabs>
        <w:spacing w:line="276" w:lineRule="auto"/>
        <w:jc w:val="both"/>
        <w:rPr>
          <w:rFonts w:cs="Times New Roman"/>
          <w:b/>
          <w:bCs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</w:r>
      <w:r w:rsidR="00ED6CE5" w:rsidRPr="003C2D8D">
        <w:rPr>
          <w:rFonts w:eastAsia="Calibri" w:cs="Times New Roman"/>
          <w:sz w:val="28"/>
          <w:szCs w:val="28"/>
        </w:rPr>
        <w:t xml:space="preserve">- </w:t>
      </w:r>
      <w:proofErr w:type="spellStart"/>
      <w:r w:rsidR="00ED6CE5" w:rsidRPr="003C2D8D">
        <w:rPr>
          <w:rFonts w:eastAsia="Calibri" w:cs="Times New Roman"/>
          <w:sz w:val="28"/>
          <w:szCs w:val="28"/>
        </w:rPr>
        <w:t>Nhắc</w:t>
      </w:r>
      <w:proofErr w:type="spellEnd"/>
      <w:r w:rsidR="00ED6CE5"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eastAsia="Calibri" w:cs="Times New Roman"/>
          <w:sz w:val="28"/>
          <w:szCs w:val="28"/>
        </w:rPr>
        <w:t>trẻ</w:t>
      </w:r>
      <w:proofErr w:type="spellEnd"/>
      <w:r w:rsidR="00ED6CE5"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eastAsia="Calibri" w:cs="Times New Roman"/>
          <w:sz w:val="28"/>
          <w:szCs w:val="28"/>
        </w:rPr>
        <w:t>ngủ</w:t>
      </w:r>
      <w:proofErr w:type="spellEnd"/>
      <w:r w:rsidR="00ED6CE5"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eastAsia="Calibri" w:cs="Times New Roman"/>
          <w:sz w:val="28"/>
          <w:szCs w:val="28"/>
        </w:rPr>
        <w:t>đủ</w:t>
      </w:r>
      <w:proofErr w:type="spellEnd"/>
      <w:r w:rsidR="00ED6CE5"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eastAsia="Calibri" w:cs="Times New Roman"/>
          <w:sz w:val="28"/>
          <w:szCs w:val="28"/>
        </w:rPr>
        <w:t>giấc</w:t>
      </w:r>
      <w:proofErr w:type="spellEnd"/>
      <w:r w:rsidR="00ED6CE5" w:rsidRPr="003C2D8D">
        <w:rPr>
          <w:rFonts w:eastAsia="Calibri" w:cs="Times New Roman"/>
          <w:sz w:val="28"/>
          <w:szCs w:val="28"/>
        </w:rPr>
        <w:t xml:space="preserve">, </w:t>
      </w:r>
      <w:proofErr w:type="spellStart"/>
      <w:r w:rsidR="00ED6CE5" w:rsidRPr="003C2D8D">
        <w:rPr>
          <w:rFonts w:eastAsia="Calibri" w:cs="Times New Roman"/>
          <w:sz w:val="28"/>
          <w:szCs w:val="28"/>
        </w:rPr>
        <w:t>ngủ</w:t>
      </w:r>
      <w:proofErr w:type="spellEnd"/>
      <w:r w:rsidR="00ED6CE5"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="00ED6CE5" w:rsidRPr="003C2D8D">
        <w:rPr>
          <w:rFonts w:eastAsia="Calibri" w:cs="Times New Roman"/>
          <w:sz w:val="28"/>
          <w:szCs w:val="28"/>
        </w:rPr>
        <w:t>ngon</w:t>
      </w:r>
      <w:proofErr w:type="spellEnd"/>
      <w:r w:rsidR="00ED6CE5" w:rsidRPr="003C2D8D">
        <w:rPr>
          <w:rFonts w:eastAsia="Calibri" w:cs="Times New Roman"/>
          <w:sz w:val="28"/>
          <w:szCs w:val="28"/>
        </w:rPr>
        <w:t>.</w:t>
      </w:r>
    </w:p>
    <w:p w14:paraId="3F598FA1" w14:textId="7E4997CD" w:rsidR="0065181D" w:rsidRPr="003C2D8D" w:rsidRDefault="00EC5350" w:rsidP="0088058A">
      <w:pPr>
        <w:tabs>
          <w:tab w:val="left" w:pos="426"/>
        </w:tabs>
        <w:spacing w:line="276" w:lineRule="auto"/>
        <w:jc w:val="both"/>
        <w:rPr>
          <w:rFonts w:cs="Times New Roman"/>
          <w:b/>
          <w:sz w:val="28"/>
          <w:szCs w:val="28"/>
          <w:lang w:val="vi-VN"/>
        </w:rPr>
      </w:pPr>
      <w:r w:rsidRPr="003C2D8D">
        <w:rPr>
          <w:rFonts w:cs="Times New Roman"/>
          <w:b/>
          <w:sz w:val="28"/>
          <w:szCs w:val="28"/>
        </w:rPr>
        <w:tab/>
      </w:r>
      <w:r w:rsidR="00ED6CE5" w:rsidRPr="003C2D8D">
        <w:rPr>
          <w:rFonts w:cs="Times New Roman"/>
          <w:b/>
          <w:sz w:val="28"/>
          <w:szCs w:val="28"/>
        </w:rPr>
        <w:t>V.</w:t>
      </w:r>
      <w:r w:rsidR="00ED6CE5" w:rsidRPr="003C2D8D">
        <w:rPr>
          <w:rFonts w:cs="Times New Roman"/>
          <w:sz w:val="28"/>
          <w:szCs w:val="28"/>
        </w:rPr>
        <w:t xml:space="preserve"> </w:t>
      </w:r>
      <w:r w:rsidR="00ED6CE5" w:rsidRPr="003C2D8D">
        <w:rPr>
          <w:rFonts w:cs="Times New Roman"/>
          <w:b/>
          <w:sz w:val="28"/>
          <w:szCs w:val="28"/>
          <w:lang w:val="pt-BR"/>
        </w:rPr>
        <w:t xml:space="preserve">HOẠT ĐỘNG </w:t>
      </w:r>
      <w:r w:rsidRPr="003C2D8D">
        <w:rPr>
          <w:rFonts w:cs="Times New Roman"/>
          <w:b/>
          <w:sz w:val="28"/>
          <w:szCs w:val="28"/>
          <w:lang w:val="pt-BR"/>
        </w:rPr>
        <w:t>CHIỀU</w:t>
      </w:r>
      <w:r w:rsidRPr="003C2D8D">
        <w:rPr>
          <w:rFonts w:cs="Times New Roman"/>
          <w:b/>
          <w:sz w:val="28"/>
          <w:szCs w:val="28"/>
          <w:lang w:val="vi-VN"/>
        </w:rPr>
        <w:t>:</w:t>
      </w:r>
    </w:p>
    <w:p w14:paraId="71640C2C" w14:textId="77777777" w:rsidR="0065181D" w:rsidRPr="003C2D8D" w:rsidRDefault="0065181D" w:rsidP="0088058A">
      <w:pPr>
        <w:tabs>
          <w:tab w:val="left" w:pos="426"/>
        </w:tabs>
        <w:spacing w:line="276" w:lineRule="auto"/>
        <w:jc w:val="both"/>
        <w:rPr>
          <w:rFonts w:cs="Times New Roman"/>
          <w:b/>
          <w:sz w:val="28"/>
          <w:szCs w:val="28"/>
          <w:lang w:val="vi-VN"/>
        </w:rPr>
      </w:pPr>
      <w:r w:rsidRPr="003C2D8D">
        <w:rPr>
          <w:rFonts w:cs="Times New Roman"/>
          <w:b/>
          <w:sz w:val="28"/>
          <w:szCs w:val="28"/>
          <w:lang w:val="vi-VN"/>
        </w:rPr>
        <w:tab/>
      </w:r>
      <w:r w:rsidRPr="003C2D8D">
        <w:rPr>
          <w:rFonts w:cs="Times New Roman"/>
          <w:sz w:val="28"/>
          <w:szCs w:val="28"/>
        </w:rPr>
        <w:t xml:space="preserve">- </w:t>
      </w:r>
      <w:proofErr w:type="spellStart"/>
      <w:r w:rsidRPr="003C2D8D">
        <w:rPr>
          <w:rFonts w:cs="Times New Roman"/>
          <w:sz w:val="28"/>
          <w:szCs w:val="28"/>
        </w:rPr>
        <w:t>Luyện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kỹ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năng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phát</w:t>
      </w:r>
      <w:proofErr w:type="spellEnd"/>
      <w:r w:rsidRPr="003C2D8D">
        <w:rPr>
          <w:rFonts w:cs="Times New Roman"/>
          <w:sz w:val="28"/>
          <w:szCs w:val="28"/>
          <w:lang w:val="vi-VN"/>
        </w:rPr>
        <w:t xml:space="preserve"> âm cho trẻ, cách đọc đồng giao cho trẻ</w:t>
      </w:r>
    </w:p>
    <w:p w14:paraId="4196BBE1" w14:textId="2633D521" w:rsidR="0065181D" w:rsidRPr="003C2D8D" w:rsidRDefault="0065181D" w:rsidP="0088058A">
      <w:pPr>
        <w:tabs>
          <w:tab w:val="left" w:pos="426"/>
        </w:tabs>
        <w:spacing w:line="276" w:lineRule="auto"/>
        <w:jc w:val="both"/>
        <w:rPr>
          <w:rFonts w:cs="Times New Roman"/>
          <w:b/>
          <w:sz w:val="28"/>
          <w:szCs w:val="28"/>
          <w:lang w:val="vi-VN"/>
        </w:rPr>
      </w:pPr>
      <w:r w:rsidRPr="003C2D8D">
        <w:rPr>
          <w:rFonts w:cs="Times New Roman"/>
          <w:b/>
          <w:sz w:val="28"/>
          <w:szCs w:val="28"/>
          <w:lang w:val="vi-VN"/>
        </w:rPr>
        <w:tab/>
      </w:r>
      <w:r w:rsidRPr="003C2D8D">
        <w:rPr>
          <w:rFonts w:cs="Times New Roman"/>
          <w:sz w:val="28"/>
          <w:szCs w:val="28"/>
        </w:rPr>
        <w:t xml:space="preserve">- </w:t>
      </w:r>
      <w:proofErr w:type="spellStart"/>
      <w:r w:rsidRPr="003C2D8D">
        <w:rPr>
          <w:rFonts w:cs="Times New Roman"/>
          <w:sz w:val="28"/>
          <w:szCs w:val="28"/>
        </w:rPr>
        <w:t>Vui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học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kismat</w:t>
      </w:r>
      <w:proofErr w:type="spellEnd"/>
      <w:r w:rsidRPr="003C2D8D">
        <w:rPr>
          <w:rFonts w:cs="Times New Roman"/>
          <w:sz w:val="28"/>
          <w:szCs w:val="28"/>
          <w:lang w:val="vi-VN"/>
        </w:rPr>
        <w:t xml:space="preserve"> </w:t>
      </w:r>
    </w:p>
    <w:p w14:paraId="58A7B1D3" w14:textId="0851B4DE" w:rsidR="0065181D" w:rsidRPr="003C2D8D" w:rsidRDefault="0065181D" w:rsidP="0088058A">
      <w:pPr>
        <w:tabs>
          <w:tab w:val="left" w:pos="426"/>
        </w:tabs>
        <w:spacing w:line="276" w:lineRule="auto"/>
        <w:jc w:val="both"/>
        <w:rPr>
          <w:rFonts w:cs="Times New Roman"/>
          <w:b/>
          <w:sz w:val="28"/>
          <w:szCs w:val="28"/>
          <w:lang w:val="vi-VN"/>
        </w:rPr>
      </w:pPr>
      <w:r w:rsidRPr="003C2D8D">
        <w:rPr>
          <w:rFonts w:cs="Times New Roman"/>
          <w:sz w:val="28"/>
          <w:szCs w:val="28"/>
          <w:lang w:val="vi-VN"/>
        </w:rPr>
        <w:tab/>
        <w:t xml:space="preserve">- </w:t>
      </w:r>
      <w:proofErr w:type="spellStart"/>
      <w:r w:rsidRPr="003C2D8D">
        <w:rPr>
          <w:rFonts w:cs="Times New Roman"/>
          <w:sz w:val="28"/>
          <w:szCs w:val="28"/>
        </w:rPr>
        <w:t>Tăng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cường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tiếng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="006F17E0" w:rsidRPr="003C2D8D">
        <w:rPr>
          <w:rFonts w:cs="Times New Roman"/>
          <w:sz w:val="28"/>
          <w:szCs w:val="28"/>
        </w:rPr>
        <w:t>việt</w:t>
      </w:r>
      <w:proofErr w:type="spellEnd"/>
      <w:r w:rsidR="006F17E0" w:rsidRPr="003C2D8D">
        <w:rPr>
          <w:rFonts w:cs="Times New Roman"/>
          <w:sz w:val="28"/>
          <w:szCs w:val="28"/>
          <w:lang w:val="vi-VN"/>
        </w:rPr>
        <w:t>: củ từ (pơlee hơ chứr)</w:t>
      </w:r>
      <w:r w:rsidR="00CD7996" w:rsidRPr="003C2D8D">
        <w:rPr>
          <w:rFonts w:cs="Times New Roman"/>
          <w:sz w:val="28"/>
          <w:szCs w:val="28"/>
          <w:lang w:val="vi-VN"/>
        </w:rPr>
        <w:t>, củ mài (bhling)</w:t>
      </w:r>
    </w:p>
    <w:p w14:paraId="6FE84F23" w14:textId="512F4A60" w:rsidR="00ED6CE5" w:rsidRPr="003C2D8D" w:rsidRDefault="00184129" w:rsidP="0088058A">
      <w:pPr>
        <w:tabs>
          <w:tab w:val="left" w:pos="426"/>
        </w:tabs>
        <w:spacing w:line="276" w:lineRule="auto"/>
        <w:jc w:val="both"/>
        <w:rPr>
          <w:rFonts w:cs="Times New Roman"/>
          <w:sz w:val="28"/>
          <w:szCs w:val="28"/>
          <w:lang w:val="it-IT"/>
        </w:rPr>
      </w:pPr>
      <w:r w:rsidRPr="003C2D8D">
        <w:rPr>
          <w:rFonts w:cs="Times New Roman"/>
          <w:sz w:val="28"/>
          <w:szCs w:val="28"/>
          <w:lang w:val="pt-BR"/>
        </w:rPr>
        <w:tab/>
      </w:r>
      <w:r w:rsidR="00ED6CE5" w:rsidRPr="003C2D8D">
        <w:rPr>
          <w:rFonts w:cs="Times New Roman"/>
          <w:b/>
          <w:bCs/>
          <w:sz w:val="28"/>
          <w:szCs w:val="28"/>
          <w:lang w:val="it-IT"/>
        </w:rPr>
        <w:t>VI.</w:t>
      </w:r>
      <w:r w:rsidR="00577931" w:rsidRPr="003C2D8D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ED6CE5" w:rsidRPr="003C2D8D">
        <w:rPr>
          <w:rFonts w:cs="Times New Roman"/>
          <w:b/>
          <w:bCs/>
          <w:sz w:val="28"/>
          <w:szCs w:val="28"/>
          <w:lang w:val="it-IT"/>
        </w:rPr>
        <w:t>NHẬN XÉT CUỐI NGÀY:</w:t>
      </w:r>
    </w:p>
    <w:p w14:paraId="3E30DD17" w14:textId="2FD1927F" w:rsidR="00906CAB" w:rsidRPr="003C2D8D" w:rsidRDefault="00ED6CE5" w:rsidP="0088058A">
      <w:pPr>
        <w:tabs>
          <w:tab w:val="left" w:pos="426"/>
        </w:tabs>
        <w:spacing w:line="276" w:lineRule="auto"/>
        <w:ind w:right="-46"/>
        <w:jc w:val="both"/>
        <w:rPr>
          <w:rFonts w:cs="Times New Roman"/>
          <w:sz w:val="28"/>
          <w:szCs w:val="28"/>
          <w:lang w:val="it-IT"/>
        </w:rPr>
      </w:pPr>
      <w:r w:rsidRPr="003C2D8D">
        <w:rPr>
          <w:rFonts w:cs="Times New Roman"/>
          <w:sz w:val="28"/>
          <w:szCs w:val="2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06CAB" w:rsidRPr="003C2D8D">
        <w:rPr>
          <w:rFonts w:cs="Times New Roman"/>
          <w:sz w:val="28"/>
          <w:szCs w:val="28"/>
          <w:lang w:val="it-IT"/>
        </w:rPr>
        <w:t>..............</w:t>
      </w:r>
    </w:p>
    <w:p w14:paraId="739E90FF" w14:textId="15EDEB3B" w:rsidR="00374E96" w:rsidRPr="003C2D8D" w:rsidRDefault="00374E96" w:rsidP="0088058A">
      <w:pPr>
        <w:tabs>
          <w:tab w:val="left" w:pos="426"/>
        </w:tabs>
        <w:spacing w:line="276" w:lineRule="auto"/>
        <w:ind w:right="-46"/>
        <w:jc w:val="both"/>
        <w:rPr>
          <w:rFonts w:cs="Times New Roman"/>
          <w:sz w:val="28"/>
          <w:szCs w:val="28"/>
          <w:lang w:val="it-IT"/>
        </w:rPr>
      </w:pPr>
      <w:r w:rsidRPr="003C2D8D">
        <w:rPr>
          <w:rFonts w:cs="Times New Roman"/>
          <w:sz w:val="28"/>
          <w:szCs w:val="2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F37F69" w14:textId="6365E8C9" w:rsidR="00612B2E" w:rsidRPr="003C2D8D" w:rsidRDefault="00612B2E" w:rsidP="0088058A">
      <w:pPr>
        <w:tabs>
          <w:tab w:val="left" w:pos="426"/>
        </w:tabs>
        <w:spacing w:line="276" w:lineRule="auto"/>
        <w:ind w:right="-46"/>
        <w:jc w:val="both"/>
        <w:rPr>
          <w:rFonts w:cs="Times New Roman"/>
          <w:sz w:val="28"/>
          <w:szCs w:val="28"/>
          <w:lang w:val="it-IT"/>
        </w:rPr>
      </w:pPr>
      <w:r w:rsidRPr="003C2D8D">
        <w:rPr>
          <w:rFonts w:cs="Times New Roman"/>
          <w:sz w:val="28"/>
          <w:szCs w:val="2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6BA9EC" w14:textId="66CEE6E2" w:rsidR="00612B2E" w:rsidRPr="003C2D8D" w:rsidRDefault="00612B2E" w:rsidP="0088058A">
      <w:pPr>
        <w:tabs>
          <w:tab w:val="left" w:pos="426"/>
        </w:tabs>
        <w:spacing w:line="276" w:lineRule="auto"/>
        <w:ind w:right="-46"/>
        <w:jc w:val="both"/>
        <w:rPr>
          <w:rFonts w:cs="Times New Roman"/>
          <w:sz w:val="28"/>
          <w:szCs w:val="28"/>
          <w:lang w:val="it-IT"/>
        </w:rPr>
      </w:pPr>
      <w:r w:rsidRPr="003C2D8D">
        <w:rPr>
          <w:rFonts w:cs="Times New Roman"/>
          <w:sz w:val="28"/>
          <w:szCs w:val="2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62CB66" w14:textId="77777777" w:rsidR="0036368C" w:rsidRPr="003C2D8D" w:rsidRDefault="0036368C" w:rsidP="0088058A">
      <w:pPr>
        <w:tabs>
          <w:tab w:val="left" w:pos="426"/>
        </w:tabs>
        <w:spacing w:line="276" w:lineRule="auto"/>
        <w:ind w:right="-46"/>
        <w:jc w:val="both"/>
        <w:rPr>
          <w:rFonts w:cs="Times New Roman"/>
          <w:sz w:val="28"/>
          <w:szCs w:val="28"/>
          <w:lang w:val="it-IT"/>
        </w:rPr>
      </w:pPr>
    </w:p>
    <w:p w14:paraId="45E0521A" w14:textId="77777777" w:rsidR="0036368C" w:rsidRPr="003C2D8D" w:rsidRDefault="0036368C" w:rsidP="0088058A">
      <w:pPr>
        <w:tabs>
          <w:tab w:val="left" w:pos="426"/>
        </w:tabs>
        <w:spacing w:line="276" w:lineRule="auto"/>
        <w:ind w:right="-46"/>
        <w:jc w:val="both"/>
        <w:rPr>
          <w:rFonts w:cs="Times New Roman"/>
          <w:sz w:val="28"/>
          <w:szCs w:val="28"/>
          <w:lang w:val="it-IT"/>
        </w:rPr>
      </w:pPr>
    </w:p>
    <w:p w14:paraId="157098D7" w14:textId="77777777" w:rsidR="0036368C" w:rsidRPr="003C2D8D" w:rsidRDefault="0036368C" w:rsidP="0088058A">
      <w:pPr>
        <w:tabs>
          <w:tab w:val="left" w:pos="426"/>
        </w:tabs>
        <w:spacing w:line="276" w:lineRule="auto"/>
        <w:ind w:right="-46"/>
        <w:jc w:val="both"/>
        <w:rPr>
          <w:rFonts w:cs="Times New Roman"/>
          <w:sz w:val="28"/>
          <w:szCs w:val="28"/>
          <w:lang w:val="it-IT"/>
        </w:rPr>
      </w:pPr>
    </w:p>
    <w:p w14:paraId="252D7815" w14:textId="77777777" w:rsidR="00071D6D" w:rsidRPr="003C2D8D" w:rsidRDefault="00071D6D" w:rsidP="0088058A">
      <w:pPr>
        <w:spacing w:line="276" w:lineRule="auto"/>
        <w:ind w:right="-46"/>
        <w:jc w:val="both"/>
        <w:rPr>
          <w:rFonts w:cs="Times New Roman"/>
          <w:sz w:val="28"/>
          <w:szCs w:val="28"/>
          <w:lang w:val="it-IT"/>
        </w:rPr>
      </w:pPr>
    </w:p>
    <w:p w14:paraId="5C647167" w14:textId="77777777" w:rsidR="00374E96" w:rsidRPr="003C2D8D" w:rsidRDefault="00374E96" w:rsidP="0088058A">
      <w:pPr>
        <w:spacing w:line="276" w:lineRule="auto"/>
        <w:ind w:right="-46"/>
        <w:jc w:val="both"/>
        <w:rPr>
          <w:rFonts w:cs="Times New Roman"/>
          <w:b/>
          <w:sz w:val="28"/>
          <w:szCs w:val="28"/>
        </w:rPr>
      </w:pPr>
    </w:p>
    <w:p w14:paraId="145F69F7" w14:textId="77777777" w:rsidR="008652CD" w:rsidRPr="003C2D8D" w:rsidRDefault="008652CD" w:rsidP="0088058A">
      <w:pPr>
        <w:spacing w:line="276" w:lineRule="auto"/>
        <w:ind w:right="-46"/>
        <w:jc w:val="both"/>
        <w:rPr>
          <w:rFonts w:cs="Times New Roman"/>
          <w:b/>
          <w:sz w:val="28"/>
          <w:szCs w:val="28"/>
        </w:rPr>
      </w:pPr>
    </w:p>
    <w:p w14:paraId="2B70F1A3" w14:textId="77777777" w:rsidR="008652CD" w:rsidRPr="003C2D8D" w:rsidRDefault="008652CD" w:rsidP="0088058A">
      <w:pPr>
        <w:spacing w:line="276" w:lineRule="auto"/>
        <w:ind w:right="-46"/>
        <w:jc w:val="both"/>
        <w:rPr>
          <w:rFonts w:cs="Times New Roman"/>
          <w:b/>
          <w:sz w:val="28"/>
          <w:szCs w:val="28"/>
        </w:rPr>
      </w:pPr>
    </w:p>
    <w:p w14:paraId="26F2C9F1" w14:textId="77777777" w:rsidR="008652CD" w:rsidRPr="003C2D8D" w:rsidRDefault="008652CD" w:rsidP="0088058A">
      <w:pPr>
        <w:spacing w:line="276" w:lineRule="auto"/>
        <w:ind w:right="-46"/>
        <w:jc w:val="both"/>
        <w:rPr>
          <w:rFonts w:cs="Times New Roman"/>
          <w:b/>
          <w:sz w:val="28"/>
          <w:szCs w:val="28"/>
        </w:rPr>
      </w:pPr>
    </w:p>
    <w:p w14:paraId="4B39E037" w14:textId="77777777" w:rsidR="008652CD" w:rsidRPr="003C2D8D" w:rsidRDefault="008652CD" w:rsidP="0088058A">
      <w:pPr>
        <w:spacing w:line="276" w:lineRule="auto"/>
        <w:ind w:right="-46"/>
        <w:jc w:val="both"/>
        <w:rPr>
          <w:rFonts w:cs="Times New Roman"/>
          <w:b/>
          <w:sz w:val="28"/>
          <w:szCs w:val="28"/>
        </w:rPr>
      </w:pPr>
    </w:p>
    <w:p w14:paraId="065B8AA1" w14:textId="77777777" w:rsidR="008652CD" w:rsidRPr="003C2D8D" w:rsidRDefault="008652CD" w:rsidP="0088058A">
      <w:pPr>
        <w:spacing w:line="276" w:lineRule="auto"/>
        <w:ind w:right="-46"/>
        <w:jc w:val="both"/>
        <w:rPr>
          <w:rFonts w:cs="Times New Roman"/>
          <w:b/>
          <w:sz w:val="28"/>
          <w:szCs w:val="28"/>
        </w:rPr>
      </w:pPr>
    </w:p>
    <w:p w14:paraId="00E20481" w14:textId="77777777" w:rsidR="008652CD" w:rsidRPr="003C2D8D" w:rsidRDefault="008652CD" w:rsidP="0088058A">
      <w:pPr>
        <w:spacing w:line="276" w:lineRule="auto"/>
        <w:ind w:right="-46"/>
        <w:jc w:val="both"/>
        <w:rPr>
          <w:rFonts w:cs="Times New Roman"/>
          <w:b/>
          <w:sz w:val="28"/>
          <w:szCs w:val="28"/>
        </w:rPr>
      </w:pPr>
    </w:p>
    <w:p w14:paraId="3BFDEAC3" w14:textId="77777777" w:rsidR="008652CD" w:rsidRDefault="008652CD" w:rsidP="0088058A">
      <w:pPr>
        <w:spacing w:line="276" w:lineRule="auto"/>
        <w:ind w:right="-46"/>
        <w:jc w:val="both"/>
        <w:rPr>
          <w:rFonts w:cs="Times New Roman"/>
          <w:b/>
          <w:sz w:val="28"/>
          <w:szCs w:val="28"/>
        </w:rPr>
      </w:pPr>
    </w:p>
    <w:p w14:paraId="34244EFC" w14:textId="77777777" w:rsidR="00AF16CD" w:rsidRPr="003C2D8D" w:rsidRDefault="00AF16CD" w:rsidP="0088058A">
      <w:pPr>
        <w:spacing w:line="276" w:lineRule="auto"/>
        <w:ind w:right="-46"/>
        <w:jc w:val="both"/>
        <w:rPr>
          <w:rFonts w:cs="Times New Roman"/>
          <w:b/>
          <w:sz w:val="28"/>
          <w:szCs w:val="28"/>
        </w:rPr>
      </w:pPr>
    </w:p>
    <w:p w14:paraId="172404F2" w14:textId="77777777" w:rsidR="008652CD" w:rsidRPr="003C2D8D" w:rsidRDefault="008652CD" w:rsidP="0088058A">
      <w:pPr>
        <w:spacing w:line="276" w:lineRule="auto"/>
        <w:ind w:right="-46"/>
        <w:jc w:val="both"/>
        <w:rPr>
          <w:rFonts w:cs="Times New Roman"/>
          <w:b/>
          <w:sz w:val="28"/>
          <w:szCs w:val="28"/>
        </w:rPr>
      </w:pPr>
    </w:p>
    <w:p w14:paraId="5BDE840A" w14:textId="77777777" w:rsidR="008652CD" w:rsidRPr="003C2D8D" w:rsidRDefault="008652CD" w:rsidP="0088058A">
      <w:pPr>
        <w:spacing w:line="276" w:lineRule="auto"/>
        <w:ind w:right="-46"/>
        <w:jc w:val="both"/>
        <w:rPr>
          <w:rFonts w:cs="Times New Roman"/>
          <w:b/>
          <w:sz w:val="28"/>
          <w:szCs w:val="28"/>
        </w:rPr>
      </w:pPr>
    </w:p>
    <w:p w14:paraId="5E5C7463" w14:textId="77777777" w:rsidR="003A3FC6" w:rsidRPr="003C2D8D" w:rsidRDefault="003A3FC6" w:rsidP="0088058A">
      <w:pPr>
        <w:spacing w:line="276" w:lineRule="auto"/>
        <w:ind w:right="-46"/>
        <w:jc w:val="both"/>
        <w:rPr>
          <w:rFonts w:cs="Times New Roman"/>
          <w:b/>
          <w:sz w:val="28"/>
          <w:szCs w:val="28"/>
        </w:rPr>
      </w:pPr>
    </w:p>
    <w:p w14:paraId="43E28AD3" w14:textId="77777777" w:rsidR="00D90BEC" w:rsidRPr="003C2D8D" w:rsidRDefault="00D90BEC" w:rsidP="0088058A">
      <w:pPr>
        <w:spacing w:line="276" w:lineRule="auto"/>
        <w:ind w:right="-46"/>
        <w:jc w:val="both"/>
        <w:rPr>
          <w:rFonts w:cs="Times New Roman"/>
          <w:b/>
          <w:sz w:val="28"/>
          <w:szCs w:val="28"/>
        </w:rPr>
      </w:pPr>
    </w:p>
    <w:p w14:paraId="3DE7CA40" w14:textId="77777777" w:rsidR="00E02CCF" w:rsidRPr="003C2D8D" w:rsidRDefault="00E02CCF" w:rsidP="0088058A">
      <w:pPr>
        <w:spacing w:line="276" w:lineRule="auto"/>
        <w:ind w:right="-46"/>
        <w:jc w:val="both"/>
        <w:rPr>
          <w:rFonts w:cs="Times New Roman"/>
          <w:b/>
          <w:sz w:val="28"/>
          <w:szCs w:val="28"/>
        </w:rPr>
      </w:pPr>
    </w:p>
    <w:p w14:paraId="56C09183" w14:textId="77777777" w:rsidR="00827B38" w:rsidRPr="003C2D8D" w:rsidRDefault="00827B38" w:rsidP="0088058A">
      <w:pPr>
        <w:tabs>
          <w:tab w:val="left" w:pos="284"/>
          <w:tab w:val="left" w:pos="2685"/>
          <w:tab w:val="center" w:pos="5220"/>
        </w:tabs>
        <w:spacing w:line="276" w:lineRule="auto"/>
        <w:jc w:val="center"/>
        <w:rPr>
          <w:rFonts w:cs="Times New Roman"/>
          <w:b/>
          <w:sz w:val="28"/>
          <w:szCs w:val="28"/>
        </w:rPr>
      </w:pPr>
      <w:r w:rsidRPr="003C2D8D">
        <w:rPr>
          <w:rFonts w:cs="Times New Roman"/>
          <w:b/>
          <w:sz w:val="28"/>
          <w:szCs w:val="28"/>
        </w:rPr>
        <w:lastRenderedPageBreak/>
        <w:t>KẾ HOẠCH GIÁO</w:t>
      </w:r>
      <w:r w:rsidRPr="003C2D8D">
        <w:rPr>
          <w:rFonts w:cs="Times New Roman"/>
          <w:b/>
          <w:sz w:val="28"/>
          <w:szCs w:val="28"/>
          <w:lang w:val="vi-VN"/>
        </w:rPr>
        <w:t xml:space="preserve"> DỤC </w:t>
      </w:r>
      <w:r w:rsidRPr="003C2D8D">
        <w:rPr>
          <w:rFonts w:cs="Times New Roman"/>
          <w:b/>
          <w:sz w:val="28"/>
          <w:szCs w:val="28"/>
        </w:rPr>
        <w:t>NGÀY</w:t>
      </w:r>
    </w:p>
    <w:p w14:paraId="6DE24C91" w14:textId="55458EA5" w:rsidR="005341CF" w:rsidRPr="00F335B4" w:rsidRDefault="005341CF" w:rsidP="0088058A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proofErr w:type="spellStart"/>
      <w:r w:rsidRPr="00F335B4">
        <w:rPr>
          <w:rFonts w:cs="Times New Roman"/>
          <w:b/>
          <w:bCs/>
          <w:sz w:val="28"/>
          <w:szCs w:val="28"/>
        </w:rPr>
        <w:t>Thứ</w:t>
      </w:r>
      <w:proofErr w:type="spellEnd"/>
      <w:r w:rsidRPr="00F335B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5E1258" w:rsidRPr="00F335B4">
        <w:rPr>
          <w:rFonts w:cs="Times New Roman"/>
          <w:b/>
          <w:bCs/>
          <w:sz w:val="28"/>
          <w:szCs w:val="28"/>
        </w:rPr>
        <w:t>năm</w:t>
      </w:r>
      <w:proofErr w:type="spellEnd"/>
      <w:r w:rsidRPr="00F335B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335B4">
        <w:rPr>
          <w:rFonts w:cs="Times New Roman"/>
          <w:b/>
          <w:bCs/>
          <w:sz w:val="28"/>
          <w:szCs w:val="28"/>
        </w:rPr>
        <w:t>ngày</w:t>
      </w:r>
      <w:proofErr w:type="spellEnd"/>
      <w:r w:rsidRPr="00F335B4">
        <w:rPr>
          <w:rFonts w:cs="Times New Roman"/>
          <w:b/>
          <w:bCs/>
          <w:sz w:val="28"/>
          <w:szCs w:val="28"/>
        </w:rPr>
        <w:t xml:space="preserve"> </w:t>
      </w:r>
      <w:r w:rsidR="002977D1" w:rsidRPr="00F335B4">
        <w:rPr>
          <w:rFonts w:cs="Times New Roman"/>
          <w:b/>
          <w:bCs/>
          <w:sz w:val="28"/>
          <w:szCs w:val="28"/>
        </w:rPr>
        <w:t>22</w:t>
      </w:r>
      <w:r w:rsidR="002977D1" w:rsidRPr="00F335B4">
        <w:rPr>
          <w:rFonts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F335B4">
        <w:rPr>
          <w:rFonts w:cs="Times New Roman"/>
          <w:b/>
          <w:bCs/>
          <w:sz w:val="28"/>
          <w:szCs w:val="28"/>
        </w:rPr>
        <w:t>tháng</w:t>
      </w:r>
      <w:proofErr w:type="spellEnd"/>
      <w:r w:rsidRPr="00F335B4">
        <w:rPr>
          <w:rFonts w:cs="Times New Roman"/>
          <w:b/>
          <w:bCs/>
          <w:sz w:val="28"/>
          <w:szCs w:val="28"/>
        </w:rPr>
        <w:t xml:space="preserve"> 2 </w:t>
      </w:r>
      <w:proofErr w:type="spellStart"/>
      <w:r w:rsidRPr="00F335B4">
        <w:rPr>
          <w:rFonts w:cs="Times New Roman"/>
          <w:b/>
          <w:bCs/>
          <w:sz w:val="28"/>
          <w:szCs w:val="28"/>
        </w:rPr>
        <w:t>năm</w:t>
      </w:r>
      <w:proofErr w:type="spellEnd"/>
      <w:r w:rsidRPr="00F335B4">
        <w:rPr>
          <w:rFonts w:cs="Times New Roman"/>
          <w:b/>
          <w:bCs/>
          <w:sz w:val="28"/>
          <w:szCs w:val="28"/>
        </w:rPr>
        <w:t xml:space="preserve"> </w:t>
      </w:r>
      <w:r w:rsidR="00BD35D2" w:rsidRPr="00F335B4">
        <w:rPr>
          <w:rFonts w:cs="Times New Roman"/>
          <w:b/>
          <w:bCs/>
          <w:sz w:val="28"/>
          <w:szCs w:val="28"/>
        </w:rPr>
        <w:t>2024</w:t>
      </w:r>
    </w:p>
    <w:p w14:paraId="1DA05156" w14:textId="6315D37A" w:rsidR="005341CF" w:rsidRPr="003C2D8D" w:rsidRDefault="005341CF" w:rsidP="0088058A">
      <w:pPr>
        <w:spacing w:line="276" w:lineRule="auto"/>
        <w:jc w:val="center"/>
        <w:rPr>
          <w:rFonts w:cs="Times New Roman"/>
          <w:b/>
          <w:bCs/>
          <w:i/>
          <w:iCs/>
          <w:sz w:val="28"/>
          <w:szCs w:val="28"/>
        </w:rPr>
      </w:pPr>
      <w:proofErr w:type="spellStart"/>
      <w:r w:rsidRPr="003C2D8D">
        <w:rPr>
          <w:rFonts w:cs="Times New Roman"/>
          <w:b/>
          <w:bCs/>
          <w:i/>
          <w:iCs/>
          <w:sz w:val="28"/>
          <w:szCs w:val="28"/>
        </w:rPr>
        <w:t>Chủ</w:t>
      </w:r>
      <w:proofErr w:type="spellEnd"/>
      <w:r w:rsidRPr="003C2D8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bCs/>
          <w:i/>
          <w:iCs/>
          <w:sz w:val="28"/>
          <w:szCs w:val="28"/>
        </w:rPr>
        <w:t>đề</w:t>
      </w:r>
      <w:proofErr w:type="spellEnd"/>
      <w:r w:rsidRPr="003C2D8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bCs/>
          <w:i/>
          <w:iCs/>
          <w:sz w:val="28"/>
          <w:szCs w:val="28"/>
        </w:rPr>
        <w:t>nhánh</w:t>
      </w:r>
      <w:proofErr w:type="spellEnd"/>
      <w:r w:rsidRPr="003C2D8D">
        <w:rPr>
          <w:rFonts w:cs="Times New Roman"/>
          <w:b/>
          <w:bCs/>
          <w:i/>
          <w:iCs/>
          <w:sz w:val="28"/>
          <w:szCs w:val="28"/>
        </w:rPr>
        <w:t xml:space="preserve">: </w:t>
      </w:r>
      <w:proofErr w:type="spellStart"/>
      <w:r w:rsidR="000162BC" w:rsidRPr="003C2D8D">
        <w:rPr>
          <w:rFonts w:cs="Times New Roman"/>
          <w:b/>
          <w:bCs/>
          <w:i/>
          <w:iCs/>
          <w:sz w:val="28"/>
          <w:szCs w:val="28"/>
        </w:rPr>
        <w:t>Bé</w:t>
      </w:r>
      <w:proofErr w:type="spellEnd"/>
      <w:r w:rsidR="000162BC" w:rsidRPr="003C2D8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0162BC" w:rsidRPr="003C2D8D">
        <w:rPr>
          <w:rFonts w:cs="Times New Roman"/>
          <w:b/>
          <w:bCs/>
          <w:i/>
          <w:iCs/>
          <w:sz w:val="28"/>
          <w:szCs w:val="28"/>
        </w:rPr>
        <w:t>vui</w:t>
      </w:r>
      <w:proofErr w:type="spellEnd"/>
      <w:r w:rsidR="000162BC" w:rsidRPr="003C2D8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0162BC" w:rsidRPr="003C2D8D">
        <w:rPr>
          <w:rFonts w:cs="Times New Roman"/>
          <w:b/>
          <w:bCs/>
          <w:i/>
          <w:iCs/>
          <w:sz w:val="28"/>
          <w:szCs w:val="28"/>
        </w:rPr>
        <w:t>cùng</w:t>
      </w:r>
      <w:proofErr w:type="spellEnd"/>
      <w:r w:rsidR="000162BC" w:rsidRPr="003C2D8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0162BC" w:rsidRPr="003C2D8D">
        <w:rPr>
          <w:rFonts w:cs="Times New Roman"/>
          <w:b/>
          <w:bCs/>
          <w:i/>
          <w:iCs/>
          <w:sz w:val="28"/>
          <w:szCs w:val="28"/>
        </w:rPr>
        <w:t>rau</w:t>
      </w:r>
      <w:proofErr w:type="spellEnd"/>
      <w:r w:rsidR="000162BC" w:rsidRPr="003C2D8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0162BC" w:rsidRPr="003C2D8D">
        <w:rPr>
          <w:rFonts w:cs="Times New Roman"/>
          <w:b/>
          <w:bCs/>
          <w:i/>
          <w:iCs/>
          <w:sz w:val="28"/>
          <w:szCs w:val="28"/>
        </w:rPr>
        <w:t>củ</w:t>
      </w:r>
      <w:proofErr w:type="spellEnd"/>
      <w:r w:rsidR="000162BC" w:rsidRPr="003C2D8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0162BC" w:rsidRPr="003C2D8D">
        <w:rPr>
          <w:rFonts w:cs="Times New Roman"/>
          <w:b/>
          <w:bCs/>
          <w:i/>
          <w:iCs/>
          <w:sz w:val="28"/>
          <w:szCs w:val="28"/>
        </w:rPr>
        <w:t>quả</w:t>
      </w:r>
      <w:proofErr w:type="spellEnd"/>
    </w:p>
    <w:p w14:paraId="4F64247F" w14:textId="2C72CFE2" w:rsidR="005341CF" w:rsidRPr="003C2D8D" w:rsidRDefault="005341CF" w:rsidP="0088058A">
      <w:pPr>
        <w:tabs>
          <w:tab w:val="left" w:pos="426"/>
        </w:tabs>
        <w:spacing w:line="276" w:lineRule="auto"/>
        <w:jc w:val="both"/>
        <w:rPr>
          <w:rFonts w:cs="Times New Roman"/>
          <w:b/>
          <w:sz w:val="28"/>
          <w:szCs w:val="28"/>
          <w:u w:val="single"/>
        </w:rPr>
      </w:pPr>
      <w:r w:rsidRPr="003C2D8D">
        <w:rPr>
          <w:rFonts w:cs="Times New Roman"/>
          <w:b/>
          <w:sz w:val="28"/>
          <w:szCs w:val="28"/>
        </w:rPr>
        <w:tab/>
        <w:t>I. ĐÓN TRẺ:</w:t>
      </w:r>
    </w:p>
    <w:p w14:paraId="2414DBFD" w14:textId="67FA7316" w:rsidR="00CD656B" w:rsidRPr="003C2D8D" w:rsidRDefault="00CD656B" w:rsidP="0088058A">
      <w:pPr>
        <w:tabs>
          <w:tab w:val="left" w:pos="426"/>
        </w:tabs>
        <w:spacing w:line="276" w:lineRule="auto"/>
        <w:jc w:val="both"/>
        <w:rPr>
          <w:rFonts w:cs="Times New Roman"/>
          <w:bCs/>
          <w:sz w:val="28"/>
          <w:szCs w:val="28"/>
        </w:rPr>
      </w:pPr>
      <w:r w:rsidRPr="003C2D8D">
        <w:rPr>
          <w:rFonts w:cs="Times New Roman"/>
          <w:sz w:val="28"/>
          <w:szCs w:val="28"/>
        </w:rPr>
        <w:tab/>
      </w:r>
      <w:r w:rsidR="005341CF" w:rsidRPr="003C2D8D">
        <w:rPr>
          <w:rFonts w:cs="Times New Roman"/>
          <w:sz w:val="28"/>
          <w:szCs w:val="28"/>
        </w:rPr>
        <w:t xml:space="preserve">- </w:t>
      </w:r>
      <w:proofErr w:type="spellStart"/>
      <w:r w:rsidR="005341CF" w:rsidRPr="003C2D8D">
        <w:rPr>
          <w:rFonts w:cs="Times New Roman"/>
          <w:bCs/>
          <w:sz w:val="28"/>
          <w:szCs w:val="28"/>
        </w:rPr>
        <w:t>Cô</w:t>
      </w:r>
      <w:proofErr w:type="spellEnd"/>
      <w:r w:rsidR="005341CF"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bCs/>
          <w:sz w:val="28"/>
          <w:szCs w:val="28"/>
        </w:rPr>
        <w:t>đón</w:t>
      </w:r>
      <w:proofErr w:type="spellEnd"/>
      <w:r w:rsidR="005341CF"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bCs/>
          <w:sz w:val="28"/>
          <w:szCs w:val="28"/>
        </w:rPr>
        <w:t>trẻ</w:t>
      </w:r>
      <w:proofErr w:type="spellEnd"/>
      <w:r w:rsidR="005341CF"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bCs/>
          <w:sz w:val="28"/>
          <w:szCs w:val="28"/>
        </w:rPr>
        <w:t>nhắc</w:t>
      </w:r>
      <w:proofErr w:type="spellEnd"/>
      <w:r w:rsidR="005341CF"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bCs/>
          <w:sz w:val="28"/>
          <w:szCs w:val="28"/>
        </w:rPr>
        <w:t>trẻ</w:t>
      </w:r>
      <w:proofErr w:type="spellEnd"/>
      <w:r w:rsidR="005341CF"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bCs/>
          <w:sz w:val="28"/>
          <w:szCs w:val="28"/>
        </w:rPr>
        <w:t>cất</w:t>
      </w:r>
      <w:proofErr w:type="spellEnd"/>
      <w:r w:rsidR="005341CF"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bCs/>
          <w:sz w:val="28"/>
          <w:szCs w:val="28"/>
        </w:rPr>
        <w:t>đồ</w:t>
      </w:r>
      <w:proofErr w:type="spellEnd"/>
      <w:r w:rsidR="005341CF"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bCs/>
          <w:sz w:val="28"/>
          <w:szCs w:val="28"/>
        </w:rPr>
        <w:t>dùng</w:t>
      </w:r>
      <w:proofErr w:type="spellEnd"/>
      <w:r w:rsidR="005341CF"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bCs/>
          <w:sz w:val="28"/>
          <w:szCs w:val="28"/>
        </w:rPr>
        <w:t>đúng</w:t>
      </w:r>
      <w:proofErr w:type="spellEnd"/>
      <w:r w:rsidR="005341CF"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bCs/>
          <w:sz w:val="28"/>
          <w:szCs w:val="28"/>
        </w:rPr>
        <w:t>nơi</w:t>
      </w:r>
      <w:proofErr w:type="spellEnd"/>
      <w:r w:rsidR="005341CF"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bCs/>
          <w:sz w:val="28"/>
          <w:szCs w:val="28"/>
        </w:rPr>
        <w:t>quy</w:t>
      </w:r>
      <w:proofErr w:type="spellEnd"/>
      <w:r w:rsidR="005341CF"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bCs/>
          <w:sz w:val="28"/>
          <w:szCs w:val="28"/>
        </w:rPr>
        <w:t>định</w:t>
      </w:r>
      <w:proofErr w:type="spellEnd"/>
      <w:r w:rsidR="005341CF" w:rsidRPr="003C2D8D">
        <w:rPr>
          <w:rFonts w:cs="Times New Roman"/>
          <w:bCs/>
          <w:sz w:val="28"/>
          <w:szCs w:val="28"/>
        </w:rPr>
        <w:t xml:space="preserve">, </w:t>
      </w:r>
      <w:proofErr w:type="spellStart"/>
      <w:r w:rsidR="005341CF" w:rsidRPr="003C2D8D">
        <w:rPr>
          <w:rFonts w:cs="Times New Roman"/>
          <w:bCs/>
          <w:sz w:val="28"/>
          <w:szCs w:val="28"/>
        </w:rPr>
        <w:t>nhắc</w:t>
      </w:r>
      <w:proofErr w:type="spellEnd"/>
      <w:r w:rsidR="005341CF"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bCs/>
          <w:sz w:val="28"/>
          <w:szCs w:val="28"/>
        </w:rPr>
        <w:t>trẻ</w:t>
      </w:r>
      <w:proofErr w:type="spellEnd"/>
      <w:r w:rsidR="005341CF"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bCs/>
          <w:sz w:val="28"/>
          <w:szCs w:val="28"/>
        </w:rPr>
        <w:t>chào</w:t>
      </w:r>
      <w:proofErr w:type="spellEnd"/>
      <w:r w:rsidR="005341CF"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bCs/>
          <w:sz w:val="28"/>
          <w:szCs w:val="28"/>
        </w:rPr>
        <w:t>bố</w:t>
      </w:r>
      <w:proofErr w:type="spellEnd"/>
      <w:r w:rsidR="005341CF"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bCs/>
          <w:sz w:val="28"/>
          <w:szCs w:val="28"/>
        </w:rPr>
        <w:t>mẹ</w:t>
      </w:r>
      <w:proofErr w:type="spellEnd"/>
      <w:r w:rsidR="005341CF" w:rsidRPr="003C2D8D">
        <w:rPr>
          <w:rFonts w:cs="Times New Roman"/>
          <w:bCs/>
          <w:sz w:val="28"/>
          <w:szCs w:val="28"/>
        </w:rPr>
        <w:t xml:space="preserve">, </w:t>
      </w:r>
      <w:proofErr w:type="spellStart"/>
      <w:r w:rsidR="005341CF" w:rsidRPr="003C2D8D">
        <w:rPr>
          <w:rFonts w:cs="Times New Roman"/>
          <w:bCs/>
          <w:sz w:val="28"/>
          <w:szCs w:val="28"/>
        </w:rPr>
        <w:t>chào</w:t>
      </w:r>
      <w:proofErr w:type="spellEnd"/>
      <w:r w:rsidR="005341CF"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bCs/>
          <w:sz w:val="28"/>
          <w:szCs w:val="28"/>
        </w:rPr>
        <w:t>cô</w:t>
      </w:r>
      <w:proofErr w:type="spellEnd"/>
      <w:r w:rsidR="005341CF"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bCs/>
          <w:sz w:val="28"/>
          <w:szCs w:val="28"/>
        </w:rPr>
        <w:t>giáo</w:t>
      </w:r>
      <w:proofErr w:type="spellEnd"/>
      <w:r w:rsidR="005341CF" w:rsidRPr="003C2D8D">
        <w:rPr>
          <w:rFonts w:cs="Times New Roman"/>
          <w:bCs/>
          <w:sz w:val="28"/>
          <w:szCs w:val="28"/>
        </w:rPr>
        <w:t>.</w:t>
      </w:r>
    </w:p>
    <w:p w14:paraId="5B16FB9B" w14:textId="77777777" w:rsidR="00CD656B" w:rsidRPr="003C2D8D" w:rsidRDefault="005341CF" w:rsidP="0088058A">
      <w:pPr>
        <w:tabs>
          <w:tab w:val="left" w:pos="426"/>
        </w:tabs>
        <w:spacing w:line="276" w:lineRule="auto"/>
        <w:jc w:val="both"/>
        <w:rPr>
          <w:rFonts w:cs="Times New Roman"/>
          <w:bCs/>
          <w:sz w:val="28"/>
          <w:szCs w:val="28"/>
        </w:rPr>
      </w:pPr>
      <w:r w:rsidRPr="003C2D8D">
        <w:rPr>
          <w:rFonts w:cs="Times New Roman"/>
          <w:b/>
          <w:sz w:val="28"/>
          <w:szCs w:val="28"/>
        </w:rPr>
        <w:t xml:space="preserve"> </w:t>
      </w:r>
      <w:r w:rsidR="00CD656B" w:rsidRPr="003C2D8D">
        <w:rPr>
          <w:rFonts w:cs="Times New Roman"/>
          <w:b/>
          <w:sz w:val="28"/>
          <w:szCs w:val="28"/>
        </w:rPr>
        <w:tab/>
      </w:r>
      <w:r w:rsidRPr="003C2D8D">
        <w:rPr>
          <w:rFonts w:cs="Times New Roman"/>
          <w:sz w:val="28"/>
          <w:szCs w:val="28"/>
        </w:rPr>
        <w:t xml:space="preserve">- Trao </w:t>
      </w:r>
      <w:proofErr w:type="spellStart"/>
      <w:r w:rsidRPr="003C2D8D">
        <w:rPr>
          <w:rFonts w:cs="Times New Roman"/>
          <w:sz w:val="28"/>
          <w:szCs w:val="28"/>
        </w:rPr>
        <w:t>đổi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với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phụ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huynh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tình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hình</w:t>
      </w:r>
      <w:proofErr w:type="spellEnd"/>
      <w:r w:rsidRPr="003C2D8D">
        <w:rPr>
          <w:rFonts w:cs="Times New Roman"/>
          <w:sz w:val="28"/>
          <w:szCs w:val="28"/>
        </w:rPr>
        <w:t xml:space="preserve"> ở </w:t>
      </w:r>
      <w:proofErr w:type="spellStart"/>
      <w:r w:rsidRPr="003C2D8D">
        <w:rPr>
          <w:rFonts w:cs="Times New Roman"/>
          <w:sz w:val="28"/>
          <w:szCs w:val="28"/>
        </w:rPr>
        <w:t>nhà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của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cháu</w:t>
      </w:r>
      <w:proofErr w:type="spellEnd"/>
      <w:r w:rsidRPr="003C2D8D">
        <w:rPr>
          <w:rFonts w:cs="Times New Roman"/>
          <w:sz w:val="28"/>
          <w:szCs w:val="28"/>
        </w:rPr>
        <w:t>.</w:t>
      </w:r>
    </w:p>
    <w:p w14:paraId="1DAD5785" w14:textId="77777777" w:rsidR="00CD656B" w:rsidRPr="003C2D8D" w:rsidRDefault="00CD656B" w:rsidP="0088058A">
      <w:pPr>
        <w:tabs>
          <w:tab w:val="left" w:pos="426"/>
        </w:tabs>
        <w:spacing w:line="276" w:lineRule="auto"/>
        <w:jc w:val="both"/>
        <w:rPr>
          <w:rFonts w:cs="Times New Roman"/>
          <w:bCs/>
          <w:sz w:val="28"/>
          <w:szCs w:val="28"/>
        </w:rPr>
      </w:pPr>
      <w:r w:rsidRPr="003C2D8D">
        <w:rPr>
          <w:rFonts w:cs="Times New Roman"/>
          <w:bCs/>
          <w:sz w:val="28"/>
          <w:szCs w:val="28"/>
        </w:rPr>
        <w:tab/>
      </w:r>
      <w:r w:rsidR="005341CF" w:rsidRPr="003C2D8D">
        <w:rPr>
          <w:rFonts w:cs="Times New Roman"/>
          <w:sz w:val="28"/>
          <w:szCs w:val="28"/>
        </w:rPr>
        <w:t>-</w:t>
      </w:r>
      <w:r w:rsidR="005341CF" w:rsidRPr="003C2D8D">
        <w:rPr>
          <w:rFonts w:cs="Times New Roman"/>
          <w:b/>
          <w:sz w:val="28"/>
          <w:szCs w:val="28"/>
        </w:rPr>
        <w:t xml:space="preserve"> </w:t>
      </w:r>
      <w:r w:rsidR="005341CF" w:rsidRPr="003C2D8D">
        <w:rPr>
          <w:rFonts w:cs="Times New Roman"/>
          <w:sz w:val="28"/>
          <w:szCs w:val="28"/>
        </w:rPr>
        <w:t xml:space="preserve">Xem </w:t>
      </w:r>
      <w:proofErr w:type="spellStart"/>
      <w:r w:rsidR="005341CF" w:rsidRPr="003C2D8D">
        <w:rPr>
          <w:rFonts w:cs="Times New Roman"/>
          <w:sz w:val="28"/>
          <w:szCs w:val="28"/>
        </w:rPr>
        <w:t>tranh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sz w:val="28"/>
          <w:szCs w:val="28"/>
        </w:rPr>
        <w:t>về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sz w:val="28"/>
          <w:szCs w:val="28"/>
        </w:rPr>
        <w:t>các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sz w:val="28"/>
          <w:szCs w:val="28"/>
        </w:rPr>
        <w:t>loại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932966" w:rsidRPr="003C2D8D">
        <w:rPr>
          <w:rFonts w:cs="Times New Roman"/>
          <w:sz w:val="28"/>
          <w:szCs w:val="28"/>
        </w:rPr>
        <w:t>rau</w:t>
      </w:r>
      <w:proofErr w:type="spellEnd"/>
      <w:r w:rsidR="00932966" w:rsidRPr="003C2D8D">
        <w:rPr>
          <w:rFonts w:cs="Times New Roman"/>
          <w:sz w:val="28"/>
          <w:szCs w:val="28"/>
          <w:lang w:val="vi-VN"/>
        </w:rPr>
        <w:t xml:space="preserve">, củ </w:t>
      </w:r>
    </w:p>
    <w:p w14:paraId="7A5E0BB1" w14:textId="1E034C1E" w:rsidR="005341CF" w:rsidRPr="003C2D8D" w:rsidRDefault="00CD656B" w:rsidP="0088058A">
      <w:pPr>
        <w:tabs>
          <w:tab w:val="left" w:pos="426"/>
        </w:tabs>
        <w:spacing w:line="276" w:lineRule="auto"/>
        <w:jc w:val="both"/>
        <w:rPr>
          <w:rFonts w:cs="Times New Roman"/>
          <w:bCs/>
          <w:sz w:val="28"/>
          <w:szCs w:val="28"/>
        </w:rPr>
      </w:pPr>
      <w:r w:rsidRPr="003C2D8D">
        <w:rPr>
          <w:rFonts w:cs="Times New Roman"/>
          <w:bCs/>
          <w:sz w:val="28"/>
          <w:szCs w:val="28"/>
        </w:rPr>
        <w:tab/>
      </w:r>
      <w:r w:rsidR="005341CF" w:rsidRPr="003C2D8D">
        <w:rPr>
          <w:rFonts w:cs="Times New Roman"/>
          <w:sz w:val="28"/>
          <w:szCs w:val="28"/>
        </w:rPr>
        <w:t xml:space="preserve">- </w:t>
      </w:r>
      <w:proofErr w:type="spellStart"/>
      <w:r w:rsidR="005341CF" w:rsidRPr="003C2D8D">
        <w:rPr>
          <w:rFonts w:cs="Times New Roman"/>
          <w:sz w:val="28"/>
          <w:szCs w:val="28"/>
        </w:rPr>
        <w:t>Sưu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sz w:val="28"/>
          <w:szCs w:val="28"/>
        </w:rPr>
        <w:t>tầm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sz w:val="28"/>
          <w:szCs w:val="28"/>
        </w:rPr>
        <w:t>tranh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sz w:val="28"/>
          <w:szCs w:val="28"/>
        </w:rPr>
        <w:t>ảnh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5341CF" w:rsidRPr="003C2D8D">
        <w:rPr>
          <w:rFonts w:cs="Times New Roman"/>
          <w:sz w:val="28"/>
          <w:szCs w:val="28"/>
        </w:rPr>
        <w:t>vê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̀ </w:t>
      </w:r>
      <w:proofErr w:type="spellStart"/>
      <w:r w:rsidR="005341CF" w:rsidRPr="003C2D8D">
        <w:rPr>
          <w:rFonts w:cs="Times New Roman"/>
          <w:sz w:val="28"/>
          <w:szCs w:val="28"/>
        </w:rPr>
        <w:t>loại</w:t>
      </w:r>
      <w:proofErr w:type="spellEnd"/>
      <w:r w:rsidR="005341CF" w:rsidRPr="003C2D8D">
        <w:rPr>
          <w:rFonts w:cs="Times New Roman"/>
          <w:sz w:val="28"/>
          <w:szCs w:val="28"/>
        </w:rPr>
        <w:t xml:space="preserve"> </w:t>
      </w:r>
      <w:proofErr w:type="spellStart"/>
      <w:r w:rsidR="00932966" w:rsidRPr="003C2D8D">
        <w:rPr>
          <w:rFonts w:cs="Times New Roman"/>
          <w:sz w:val="28"/>
          <w:szCs w:val="28"/>
        </w:rPr>
        <w:t>rau</w:t>
      </w:r>
      <w:proofErr w:type="spellEnd"/>
      <w:r w:rsidR="00932966" w:rsidRPr="003C2D8D">
        <w:rPr>
          <w:rFonts w:cs="Times New Roman"/>
          <w:sz w:val="28"/>
          <w:szCs w:val="28"/>
          <w:lang w:val="vi-VN"/>
        </w:rPr>
        <w:t>, củ</w:t>
      </w:r>
    </w:p>
    <w:p w14:paraId="04F380B6" w14:textId="18ADBCC1" w:rsidR="005341CF" w:rsidRPr="003C2D8D" w:rsidRDefault="00B939F9" w:rsidP="0088058A">
      <w:pPr>
        <w:tabs>
          <w:tab w:val="left" w:pos="426"/>
        </w:tabs>
        <w:spacing w:line="276" w:lineRule="auto"/>
        <w:ind w:right="-46"/>
        <w:jc w:val="both"/>
        <w:rPr>
          <w:rFonts w:cs="Times New Roman"/>
          <w:b/>
          <w:bCs/>
          <w:sz w:val="28"/>
          <w:szCs w:val="28"/>
        </w:rPr>
      </w:pPr>
      <w:r w:rsidRPr="003C2D8D">
        <w:rPr>
          <w:rFonts w:cs="Times New Roman"/>
          <w:b/>
          <w:bCs/>
          <w:sz w:val="28"/>
          <w:szCs w:val="28"/>
        </w:rPr>
        <w:tab/>
      </w:r>
      <w:r w:rsidR="005341CF" w:rsidRPr="003C2D8D">
        <w:rPr>
          <w:rFonts w:cs="Times New Roman"/>
          <w:b/>
          <w:bCs/>
          <w:sz w:val="28"/>
          <w:szCs w:val="28"/>
        </w:rPr>
        <w:t xml:space="preserve">II. THỂ DỤC BUỔI SÁNG:  </w:t>
      </w:r>
      <w:r w:rsidR="005341CF" w:rsidRPr="003C2D8D">
        <w:rPr>
          <w:rFonts w:cs="Times New Roman"/>
          <w:sz w:val="28"/>
          <w:szCs w:val="28"/>
          <w:lang w:val="it-IT"/>
        </w:rPr>
        <w:t>Trẻ tập với bài hát “</w:t>
      </w:r>
      <w:r w:rsidR="005E1258" w:rsidRPr="003C2D8D">
        <w:rPr>
          <w:rFonts w:cs="Times New Roman"/>
          <w:sz w:val="28"/>
          <w:szCs w:val="28"/>
          <w:lang w:val="it-IT"/>
        </w:rPr>
        <w:t>Rau củ ngon tuyệt</w:t>
      </w:r>
      <w:r w:rsidR="005341CF" w:rsidRPr="003C2D8D">
        <w:rPr>
          <w:rFonts w:cs="Times New Roman"/>
          <w:sz w:val="28"/>
          <w:szCs w:val="28"/>
          <w:lang w:val="it-IT"/>
        </w:rPr>
        <w:t>”</w:t>
      </w:r>
    </w:p>
    <w:p w14:paraId="0C9D7FE4" w14:textId="11A0340B" w:rsidR="005341CF" w:rsidRPr="003C2D8D" w:rsidRDefault="00B939F9" w:rsidP="0088058A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cs="Times New Roman"/>
          <w:b/>
          <w:sz w:val="28"/>
          <w:szCs w:val="28"/>
        </w:rPr>
      </w:pPr>
      <w:r w:rsidRPr="003C2D8D">
        <w:rPr>
          <w:rFonts w:cs="Times New Roman"/>
          <w:b/>
          <w:sz w:val="28"/>
          <w:szCs w:val="28"/>
          <w:lang w:val="it-IT"/>
        </w:rPr>
        <w:tab/>
      </w:r>
      <w:r w:rsidR="005341CF" w:rsidRPr="003C2D8D">
        <w:rPr>
          <w:rFonts w:cs="Times New Roman"/>
          <w:b/>
          <w:sz w:val="28"/>
          <w:szCs w:val="28"/>
          <w:lang w:val="it-IT"/>
        </w:rPr>
        <w:t>III.</w:t>
      </w:r>
      <w:r w:rsidR="005341CF" w:rsidRPr="003C2D8D">
        <w:rPr>
          <w:rFonts w:eastAsia="Times New Roman" w:cs="Times New Roman"/>
          <w:b/>
          <w:kern w:val="0"/>
          <w:sz w:val="28"/>
          <w:szCs w:val="28"/>
          <w:lang w:val="pt-BR" w:eastAsia="en-US" w:bidi="ar-SA"/>
        </w:rPr>
        <w:t xml:space="preserve">  HOẠT ĐỘNG GÓC,</w:t>
      </w:r>
      <w:r w:rsidR="005341CF" w:rsidRPr="003C2D8D">
        <w:rPr>
          <w:rFonts w:eastAsia="Times New Roman" w:cs="Times New Roman"/>
          <w:b/>
          <w:kern w:val="0"/>
          <w:sz w:val="28"/>
          <w:szCs w:val="28"/>
          <w:lang w:val="it-IT" w:eastAsia="en-US" w:bidi="ar-SA"/>
        </w:rPr>
        <w:t xml:space="preserve"> HOẠT ĐỘNG NGOÀI TRỜI, </w:t>
      </w:r>
      <w:r w:rsidR="005341CF" w:rsidRPr="003C2D8D">
        <w:rPr>
          <w:rFonts w:cs="Times New Roman"/>
          <w:b/>
          <w:sz w:val="28"/>
          <w:szCs w:val="28"/>
          <w:lang w:val="it-IT"/>
        </w:rPr>
        <w:t>HOẠT ĐỘNG HỌC</w:t>
      </w:r>
      <w:r w:rsidR="005341CF" w:rsidRPr="003C2D8D">
        <w:rPr>
          <w:rFonts w:cs="Times New Roman"/>
          <w:b/>
          <w:sz w:val="28"/>
          <w:szCs w:val="28"/>
        </w:rPr>
        <w:t>:</w:t>
      </w:r>
    </w:p>
    <w:p w14:paraId="11400308" w14:textId="77777777" w:rsidR="005341CF" w:rsidRPr="003C2D8D" w:rsidRDefault="005341CF" w:rsidP="0088058A">
      <w:pPr>
        <w:widowControl/>
        <w:suppressAutoHyphens w:val="0"/>
        <w:spacing w:line="276" w:lineRule="auto"/>
        <w:ind w:firstLine="426"/>
        <w:jc w:val="both"/>
        <w:rPr>
          <w:rFonts w:eastAsia="Times New Roman" w:cs="Times New Roman"/>
          <w:b/>
          <w:kern w:val="0"/>
          <w:sz w:val="28"/>
          <w:szCs w:val="28"/>
          <w:lang w:val="pt-BR" w:eastAsia="en-US" w:bidi="ar-SA"/>
        </w:rPr>
      </w:pPr>
      <w:r w:rsidRPr="003C2D8D">
        <w:rPr>
          <w:rFonts w:cs="Times New Roman"/>
          <w:b/>
          <w:sz w:val="28"/>
          <w:szCs w:val="28"/>
        </w:rPr>
        <w:t xml:space="preserve">A. </w:t>
      </w:r>
      <w:proofErr w:type="spellStart"/>
      <w:r w:rsidRPr="003C2D8D">
        <w:rPr>
          <w:rFonts w:cs="Times New Roman"/>
          <w:b/>
          <w:sz w:val="28"/>
          <w:szCs w:val="28"/>
        </w:rPr>
        <w:t>Hoạt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sz w:val="28"/>
          <w:szCs w:val="28"/>
        </w:rPr>
        <w:t>động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sz w:val="28"/>
          <w:szCs w:val="28"/>
        </w:rPr>
        <w:t>góc</w:t>
      </w:r>
      <w:proofErr w:type="spellEnd"/>
      <w:r w:rsidRPr="003C2D8D">
        <w:rPr>
          <w:rFonts w:cs="Times New Roman"/>
          <w:b/>
          <w:sz w:val="28"/>
          <w:szCs w:val="28"/>
        </w:rPr>
        <w:t>:</w:t>
      </w:r>
    </w:p>
    <w:p w14:paraId="16FD6632" w14:textId="500EB7B9" w:rsidR="0098111A" w:rsidRPr="003C2D8D" w:rsidRDefault="0098111A" w:rsidP="0088058A">
      <w:pPr>
        <w:tabs>
          <w:tab w:val="left" w:pos="426"/>
        </w:tabs>
        <w:spacing w:line="276" w:lineRule="auto"/>
        <w:ind w:firstLine="426"/>
        <w:jc w:val="both"/>
        <w:rPr>
          <w:rFonts w:eastAsia="Calibri" w:cs="Times New Roman"/>
          <w:sz w:val="28"/>
          <w:szCs w:val="28"/>
        </w:rPr>
      </w:pPr>
      <w:r w:rsidRPr="003C2D8D">
        <w:rPr>
          <w:rFonts w:eastAsia="Calibri" w:cs="Times New Roman"/>
          <w:b/>
          <w:bCs/>
          <w:sz w:val="28"/>
          <w:szCs w:val="28"/>
          <w:lang w:val="vi-VN"/>
        </w:rPr>
        <w:t>*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Góc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học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tập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: Xem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tranh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ảnh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các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loại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  <w:lang w:val="en-GB"/>
        </w:rPr>
        <w:t>rau</w:t>
      </w:r>
      <w:proofErr w:type="spellEnd"/>
      <w:r w:rsidRPr="003C2D8D">
        <w:rPr>
          <w:rFonts w:eastAsia="Calibri" w:cs="Times New Roman"/>
          <w:b/>
          <w:bCs/>
          <w:sz w:val="28"/>
          <w:szCs w:val="28"/>
          <w:lang w:val="en-GB"/>
        </w:rPr>
        <w:t xml:space="preserve">,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  <w:lang w:val="en-GB"/>
        </w:rPr>
        <w:t>củ</w:t>
      </w:r>
      <w:proofErr w:type="spellEnd"/>
    </w:p>
    <w:p w14:paraId="12463800" w14:textId="6FD592E4" w:rsidR="0098111A" w:rsidRPr="003C2D8D" w:rsidRDefault="0098111A" w:rsidP="0088058A">
      <w:pPr>
        <w:tabs>
          <w:tab w:val="left" w:pos="426"/>
        </w:tabs>
        <w:spacing w:line="276" w:lineRule="auto"/>
        <w:ind w:firstLine="426"/>
        <w:jc w:val="both"/>
        <w:rPr>
          <w:rFonts w:eastAsia="Calibri" w:cs="Times New Roman"/>
          <w:sz w:val="28"/>
          <w:szCs w:val="28"/>
        </w:rPr>
      </w:pPr>
      <w:r w:rsidRPr="003C2D8D">
        <w:rPr>
          <w:rFonts w:eastAsia="Calibri" w:cs="Times New Roman"/>
          <w:b/>
          <w:bCs/>
          <w:sz w:val="28"/>
          <w:szCs w:val="28"/>
        </w:rPr>
        <w:t xml:space="preserve">-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Mục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đích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: </w:t>
      </w:r>
      <w:proofErr w:type="spellStart"/>
      <w:r w:rsidRPr="003C2D8D">
        <w:rPr>
          <w:rFonts w:eastAsia="Calibri" w:cs="Times New Roman"/>
          <w:sz w:val="28"/>
          <w:szCs w:val="28"/>
        </w:rPr>
        <w:t>Trẻ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biết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cách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cầm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sách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Calibri" w:cs="Times New Roman"/>
          <w:sz w:val="28"/>
          <w:szCs w:val="28"/>
        </w:rPr>
        <w:t>lật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mở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sách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để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xem</w:t>
      </w:r>
      <w:proofErr w:type="spellEnd"/>
    </w:p>
    <w:p w14:paraId="2ADF1571" w14:textId="758559AE" w:rsidR="0098111A" w:rsidRPr="003C2D8D" w:rsidRDefault="0098111A" w:rsidP="0088058A">
      <w:pPr>
        <w:tabs>
          <w:tab w:val="left" w:pos="426"/>
        </w:tabs>
        <w:snapToGrid w:val="0"/>
        <w:spacing w:line="276" w:lineRule="auto"/>
        <w:ind w:firstLine="426"/>
        <w:jc w:val="both"/>
        <w:rPr>
          <w:rFonts w:eastAsia="Times New Roman" w:cs="Times New Roman"/>
          <w:sz w:val="28"/>
          <w:szCs w:val="28"/>
          <w:lang w:val="vi-VN"/>
        </w:rPr>
      </w:pPr>
      <w:r w:rsidRPr="003C2D8D">
        <w:rPr>
          <w:rFonts w:eastAsia="Calibri" w:cs="Times New Roman"/>
          <w:b/>
          <w:bCs/>
          <w:sz w:val="28"/>
          <w:szCs w:val="28"/>
        </w:rPr>
        <w:t xml:space="preserve">-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Chuẩn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bị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: </w:t>
      </w:r>
      <w:proofErr w:type="spellStart"/>
      <w:r w:rsidR="002221C9" w:rsidRPr="003C2D8D">
        <w:rPr>
          <w:rFonts w:eastAsia="Calibri" w:cs="Times New Roman"/>
          <w:sz w:val="28"/>
          <w:szCs w:val="28"/>
        </w:rPr>
        <w:t>M</w:t>
      </w:r>
      <w:r w:rsidRPr="003C2D8D">
        <w:rPr>
          <w:rFonts w:eastAsia="Calibri" w:cs="Times New Roman"/>
          <w:sz w:val="28"/>
          <w:szCs w:val="28"/>
        </w:rPr>
        <w:t>ột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số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tranh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ảnh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về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các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loại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="002221C9" w:rsidRPr="003C2D8D">
        <w:rPr>
          <w:rFonts w:eastAsia="Calibri" w:cs="Times New Roman"/>
          <w:sz w:val="28"/>
          <w:szCs w:val="28"/>
          <w:lang w:val="en-GB"/>
        </w:rPr>
        <w:t>rau</w:t>
      </w:r>
      <w:proofErr w:type="spellEnd"/>
      <w:r w:rsidR="002221C9" w:rsidRPr="003C2D8D">
        <w:rPr>
          <w:rFonts w:eastAsia="Calibri" w:cs="Times New Roman"/>
          <w:sz w:val="28"/>
          <w:szCs w:val="28"/>
          <w:lang w:val="vi-VN"/>
        </w:rPr>
        <w:t>, củ, quả.</w:t>
      </w:r>
    </w:p>
    <w:p w14:paraId="4B4667CB" w14:textId="6357594F" w:rsidR="0098111A" w:rsidRPr="003C2D8D" w:rsidRDefault="0098111A" w:rsidP="0088058A">
      <w:pPr>
        <w:tabs>
          <w:tab w:val="left" w:pos="426"/>
        </w:tabs>
        <w:snapToGrid w:val="0"/>
        <w:spacing w:line="276" w:lineRule="auto"/>
        <w:ind w:firstLine="426"/>
        <w:jc w:val="both"/>
        <w:rPr>
          <w:rFonts w:eastAsia="Calibri" w:cs="Times New Roman"/>
          <w:b/>
          <w:bCs/>
          <w:sz w:val="28"/>
          <w:szCs w:val="28"/>
        </w:rPr>
      </w:pPr>
      <w:r w:rsidRPr="003C2D8D">
        <w:rPr>
          <w:rFonts w:eastAsia="Calibri" w:cs="Times New Roman"/>
          <w:b/>
          <w:bCs/>
          <w:sz w:val="28"/>
          <w:szCs w:val="28"/>
        </w:rPr>
        <w:t xml:space="preserve">- Tiến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hành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: </w:t>
      </w:r>
      <w:proofErr w:type="spellStart"/>
      <w:r w:rsidRPr="003C2D8D">
        <w:rPr>
          <w:rFonts w:eastAsia="Calibri" w:cs="Times New Roman"/>
          <w:sz w:val="28"/>
          <w:szCs w:val="28"/>
        </w:rPr>
        <w:t>hướng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dẫn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trẻ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cách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lật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Calibri" w:cs="Times New Roman"/>
          <w:sz w:val="28"/>
          <w:szCs w:val="28"/>
        </w:rPr>
        <w:t>mở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sách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Calibri" w:cs="Times New Roman"/>
          <w:sz w:val="28"/>
          <w:szCs w:val="28"/>
        </w:rPr>
        <w:t>xem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tranh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và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gợi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ý </w:t>
      </w:r>
      <w:proofErr w:type="spellStart"/>
      <w:r w:rsidRPr="003C2D8D">
        <w:rPr>
          <w:rFonts w:eastAsia="Calibri" w:cs="Times New Roman"/>
          <w:sz w:val="28"/>
          <w:szCs w:val="28"/>
        </w:rPr>
        <w:t>để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trẻ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kể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chuyện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theo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nội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dung </w:t>
      </w:r>
      <w:proofErr w:type="spellStart"/>
      <w:r w:rsidRPr="003C2D8D">
        <w:rPr>
          <w:rFonts w:eastAsia="Calibri" w:cs="Times New Roman"/>
          <w:sz w:val="28"/>
          <w:szCs w:val="28"/>
        </w:rPr>
        <w:t>bức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tranh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theo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suy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nghĩ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của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trẻ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. </w:t>
      </w:r>
    </w:p>
    <w:p w14:paraId="0D3B019B" w14:textId="290A18B9" w:rsidR="00256199" w:rsidRPr="003C2D8D" w:rsidRDefault="003A3FC6" w:rsidP="0088058A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 w:cs="Times New Roman"/>
          <w:sz w:val="28"/>
          <w:szCs w:val="28"/>
          <w:lang w:val="en-GB"/>
        </w:rPr>
      </w:pPr>
      <w:r w:rsidRPr="003C2D8D">
        <w:rPr>
          <w:rFonts w:eastAsia="Times New Roman" w:cs="Times New Roman"/>
          <w:b/>
          <w:bCs/>
          <w:sz w:val="28"/>
          <w:szCs w:val="28"/>
          <w:lang w:val="vi-VN"/>
        </w:rPr>
        <w:t>*</w:t>
      </w:r>
      <w:r w:rsidR="00256199" w:rsidRPr="003C2D8D">
        <w:rPr>
          <w:rFonts w:eastAsia="Times New Roman" w:cs="Times New Roman"/>
          <w:b/>
          <w:bCs/>
          <w:sz w:val="28"/>
          <w:szCs w:val="28"/>
          <w:lang w:val="pt-BR"/>
        </w:rPr>
        <w:t xml:space="preserve">Góc phân vai: </w:t>
      </w:r>
      <w:proofErr w:type="spellStart"/>
      <w:r w:rsidR="00256199" w:rsidRPr="003C2D8D">
        <w:rPr>
          <w:rFonts w:eastAsia="Calibri" w:cs="Times New Roman"/>
          <w:b/>
          <w:bCs/>
          <w:sz w:val="28"/>
          <w:szCs w:val="28"/>
        </w:rPr>
        <w:t>Cửa</w:t>
      </w:r>
      <w:proofErr w:type="spellEnd"/>
      <w:r w:rsidR="00256199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256199" w:rsidRPr="003C2D8D">
        <w:rPr>
          <w:rFonts w:eastAsia="Calibri" w:cs="Times New Roman"/>
          <w:b/>
          <w:bCs/>
          <w:sz w:val="28"/>
          <w:szCs w:val="28"/>
        </w:rPr>
        <w:t>hàng</w:t>
      </w:r>
      <w:proofErr w:type="spellEnd"/>
      <w:r w:rsidR="00256199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256199" w:rsidRPr="003C2D8D">
        <w:rPr>
          <w:rFonts w:eastAsia="Calibri" w:cs="Times New Roman"/>
          <w:b/>
          <w:bCs/>
          <w:sz w:val="28"/>
          <w:szCs w:val="28"/>
          <w:lang w:val="en-GB"/>
        </w:rPr>
        <w:t>bán</w:t>
      </w:r>
      <w:proofErr w:type="spellEnd"/>
      <w:r w:rsidR="00256199" w:rsidRPr="003C2D8D">
        <w:rPr>
          <w:rFonts w:eastAsia="Calibri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="00256199" w:rsidRPr="003C2D8D">
        <w:rPr>
          <w:rFonts w:eastAsia="Calibri" w:cs="Times New Roman"/>
          <w:b/>
          <w:bCs/>
          <w:sz w:val="28"/>
          <w:szCs w:val="28"/>
          <w:lang w:val="en-GB"/>
        </w:rPr>
        <w:t>rau</w:t>
      </w:r>
      <w:proofErr w:type="spellEnd"/>
      <w:r w:rsidR="00256199" w:rsidRPr="003C2D8D">
        <w:rPr>
          <w:rFonts w:eastAsia="Calibri" w:cs="Times New Roman"/>
          <w:b/>
          <w:bCs/>
          <w:sz w:val="28"/>
          <w:szCs w:val="28"/>
          <w:lang w:val="en-GB"/>
        </w:rPr>
        <w:t xml:space="preserve">, </w:t>
      </w:r>
      <w:proofErr w:type="spellStart"/>
      <w:r w:rsidR="00256199" w:rsidRPr="003C2D8D">
        <w:rPr>
          <w:rFonts w:eastAsia="Calibri" w:cs="Times New Roman"/>
          <w:b/>
          <w:bCs/>
          <w:sz w:val="28"/>
          <w:szCs w:val="28"/>
          <w:lang w:val="en-GB"/>
        </w:rPr>
        <w:t>củ</w:t>
      </w:r>
      <w:proofErr w:type="spellEnd"/>
      <w:r w:rsidR="00256199" w:rsidRPr="003C2D8D">
        <w:rPr>
          <w:rFonts w:eastAsia="Calibri" w:cs="Times New Roman"/>
          <w:b/>
          <w:bCs/>
          <w:sz w:val="28"/>
          <w:szCs w:val="28"/>
        </w:rPr>
        <w:t>.</w:t>
      </w:r>
    </w:p>
    <w:p w14:paraId="255FA3D7" w14:textId="03632FB4" w:rsidR="00256199" w:rsidRPr="003C2D8D" w:rsidRDefault="00256199" w:rsidP="0088058A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="Times New Roman" w:cs="Times New Roman"/>
          <w:sz w:val="28"/>
          <w:szCs w:val="28"/>
          <w:lang w:val="en-GB"/>
        </w:rPr>
      </w:pPr>
      <w:r w:rsidRPr="003C2D8D">
        <w:rPr>
          <w:rFonts w:eastAsia="Times New Roman" w:cs="Times New Roman"/>
          <w:b/>
          <w:bCs/>
          <w:sz w:val="28"/>
          <w:szCs w:val="28"/>
        </w:rPr>
        <w:t xml:space="preserve">-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</w:rPr>
        <w:t>Chuẩn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</w:rPr>
        <w:t>bị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</w:rPr>
        <w:t>:</w:t>
      </w:r>
      <w:r w:rsidRPr="003C2D8D">
        <w:rPr>
          <w:rFonts w:eastAsia="Times New Roman" w:cs="Times New Roman"/>
          <w:sz w:val="28"/>
          <w:szCs w:val="28"/>
          <w:lang w:val="en-GB"/>
        </w:rPr>
        <w:t xml:space="preserve"> Các </w:t>
      </w:r>
      <w:proofErr w:type="spellStart"/>
      <w:r w:rsidRPr="003C2D8D">
        <w:rPr>
          <w:rFonts w:eastAsia="Times New Roman" w:cs="Times New Roman"/>
          <w:sz w:val="28"/>
          <w:szCs w:val="28"/>
          <w:lang w:val="en-GB"/>
        </w:rPr>
        <w:t>loại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val="en-GB"/>
        </w:rPr>
        <w:t>rau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val="en-GB"/>
        </w:rPr>
        <w:t>củ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 xml:space="preserve"> </w:t>
      </w:r>
    </w:p>
    <w:p w14:paraId="366B45F0" w14:textId="0F29AC3D" w:rsidR="00256199" w:rsidRPr="003C2D8D" w:rsidRDefault="00C829E6" w:rsidP="0088058A">
      <w:pPr>
        <w:tabs>
          <w:tab w:val="left" w:pos="426"/>
        </w:tabs>
        <w:spacing w:line="276" w:lineRule="auto"/>
        <w:ind w:firstLine="426"/>
        <w:jc w:val="both"/>
        <w:rPr>
          <w:rFonts w:eastAsia="Calibri" w:cs="Times New Roman"/>
          <w:sz w:val="28"/>
          <w:szCs w:val="28"/>
        </w:rPr>
      </w:pPr>
      <w:r w:rsidRPr="003C2D8D">
        <w:rPr>
          <w:rFonts w:eastAsia="Times New Roman" w:cs="Times New Roman"/>
          <w:b/>
          <w:bCs/>
          <w:sz w:val="28"/>
          <w:szCs w:val="28"/>
          <w:lang w:val="vi-VN"/>
        </w:rPr>
        <w:t>*</w:t>
      </w:r>
      <w:proofErr w:type="spellStart"/>
      <w:r w:rsidR="00256199" w:rsidRPr="003C2D8D">
        <w:rPr>
          <w:rFonts w:eastAsia="Times New Roman" w:cs="Times New Roman"/>
          <w:b/>
          <w:bCs/>
          <w:sz w:val="28"/>
          <w:szCs w:val="28"/>
        </w:rPr>
        <w:t>Góc</w:t>
      </w:r>
      <w:proofErr w:type="spellEnd"/>
      <w:r w:rsidR="00256199" w:rsidRPr="003C2D8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256199" w:rsidRPr="003C2D8D">
        <w:rPr>
          <w:rFonts w:eastAsia="Times New Roman" w:cs="Times New Roman"/>
          <w:b/>
          <w:bCs/>
          <w:sz w:val="28"/>
          <w:szCs w:val="28"/>
        </w:rPr>
        <w:t>xây</w:t>
      </w:r>
      <w:proofErr w:type="spellEnd"/>
      <w:r w:rsidR="00256199" w:rsidRPr="003C2D8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256199" w:rsidRPr="003C2D8D">
        <w:rPr>
          <w:rFonts w:eastAsia="Times New Roman" w:cs="Times New Roman"/>
          <w:b/>
          <w:bCs/>
          <w:sz w:val="28"/>
          <w:szCs w:val="28"/>
        </w:rPr>
        <w:t>dựng</w:t>
      </w:r>
      <w:proofErr w:type="spellEnd"/>
      <w:r w:rsidR="00256199" w:rsidRPr="003C2D8D">
        <w:rPr>
          <w:rFonts w:eastAsia="Times New Roman" w:cs="Times New Roman"/>
          <w:b/>
          <w:bCs/>
          <w:sz w:val="28"/>
          <w:szCs w:val="28"/>
        </w:rPr>
        <w:t xml:space="preserve">: </w:t>
      </w:r>
      <w:proofErr w:type="spellStart"/>
      <w:r w:rsidR="00256199" w:rsidRPr="003C2D8D">
        <w:rPr>
          <w:rFonts w:eastAsia="Calibri" w:cs="Times New Roman"/>
          <w:b/>
          <w:bCs/>
          <w:sz w:val="28"/>
          <w:szCs w:val="28"/>
        </w:rPr>
        <w:t>Xây</w:t>
      </w:r>
      <w:proofErr w:type="spellEnd"/>
      <w:r w:rsidR="00256199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256199" w:rsidRPr="003C2D8D">
        <w:rPr>
          <w:rFonts w:eastAsia="Calibri" w:cs="Times New Roman"/>
          <w:b/>
          <w:bCs/>
          <w:sz w:val="28"/>
          <w:szCs w:val="28"/>
        </w:rPr>
        <w:t>vườn</w:t>
      </w:r>
      <w:proofErr w:type="spellEnd"/>
      <w:r w:rsidR="00256199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256199" w:rsidRPr="003C2D8D">
        <w:rPr>
          <w:rFonts w:eastAsia="Calibri" w:cs="Times New Roman"/>
          <w:b/>
          <w:bCs/>
          <w:sz w:val="28"/>
          <w:szCs w:val="28"/>
          <w:lang w:val="en-GB"/>
        </w:rPr>
        <w:t>rau</w:t>
      </w:r>
      <w:proofErr w:type="spellEnd"/>
      <w:r w:rsidR="00256199" w:rsidRPr="003C2D8D">
        <w:rPr>
          <w:rFonts w:eastAsia="Times New Roman" w:cs="Times New Roman"/>
          <w:sz w:val="28"/>
          <w:szCs w:val="28"/>
        </w:rPr>
        <w:t>.</w:t>
      </w:r>
    </w:p>
    <w:p w14:paraId="0FD94DA7" w14:textId="4CC15B34" w:rsidR="00256199" w:rsidRPr="003C2D8D" w:rsidRDefault="00256199" w:rsidP="0088058A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="Times New Roman" w:cs="Times New Roman"/>
          <w:sz w:val="28"/>
          <w:szCs w:val="28"/>
          <w:lang w:val="en-GB"/>
        </w:rPr>
      </w:pPr>
      <w:r w:rsidRPr="003C2D8D">
        <w:rPr>
          <w:rFonts w:eastAsia="Times New Roman" w:cs="Times New Roman"/>
          <w:b/>
          <w:bCs/>
          <w:sz w:val="28"/>
          <w:szCs w:val="28"/>
        </w:rPr>
        <w:t xml:space="preserve">-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</w:rPr>
        <w:t>Chuẩn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</w:rPr>
        <w:t>bị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</w:rPr>
        <w:t xml:space="preserve">: </w:t>
      </w:r>
      <w:r w:rsidRPr="003C2D8D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3C2D8D">
        <w:rPr>
          <w:rFonts w:eastAsia="Times New Roman" w:cs="Times New Roman"/>
          <w:sz w:val="28"/>
          <w:szCs w:val="28"/>
        </w:rPr>
        <w:t>Khối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xây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dựng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các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loại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 xml:space="preserve">. </w:t>
      </w:r>
      <w:proofErr w:type="spellStart"/>
      <w:r w:rsidRPr="003C2D8D">
        <w:rPr>
          <w:rFonts w:eastAsia="Times New Roman" w:cs="Times New Roman"/>
          <w:sz w:val="28"/>
          <w:szCs w:val="28"/>
        </w:rPr>
        <w:t>Khối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lắp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ráp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>, s</w:t>
      </w:r>
      <w:proofErr w:type="spellStart"/>
      <w:r w:rsidRPr="003C2D8D">
        <w:rPr>
          <w:rFonts w:eastAsia="Times New Roman" w:cs="Times New Roman"/>
          <w:sz w:val="28"/>
          <w:szCs w:val="28"/>
        </w:rPr>
        <w:t>ỏi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đá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, que, </w:t>
      </w:r>
      <w:proofErr w:type="spellStart"/>
      <w:r w:rsidRPr="003C2D8D">
        <w:rPr>
          <w:rFonts w:eastAsia="Times New Roman" w:cs="Times New Roman"/>
          <w:sz w:val="28"/>
          <w:szCs w:val="28"/>
        </w:rPr>
        <w:t>hột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hạt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Times New Roman" w:cs="Times New Roman"/>
          <w:sz w:val="28"/>
          <w:szCs w:val="28"/>
        </w:rPr>
        <w:t>thảm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cỏ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Times New Roman" w:cs="Times New Roman"/>
          <w:sz w:val="28"/>
          <w:szCs w:val="28"/>
          <w:lang w:val="en-GB"/>
        </w:rPr>
        <w:t>cây</w:t>
      </w:r>
      <w:proofErr w:type="spellEnd"/>
      <w:r w:rsidRPr="003C2D8D">
        <w:rPr>
          <w:rFonts w:eastAsia="Times New Roman" w:cs="Times New Roman"/>
          <w:sz w:val="28"/>
          <w:szCs w:val="28"/>
        </w:rPr>
        <w:t>...</w:t>
      </w:r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</w:p>
    <w:p w14:paraId="1E84AAAE" w14:textId="30D4B8D3" w:rsidR="00256199" w:rsidRPr="003C2D8D" w:rsidRDefault="00FF009D" w:rsidP="0088058A">
      <w:pPr>
        <w:tabs>
          <w:tab w:val="left" w:pos="426"/>
        </w:tabs>
        <w:spacing w:line="276" w:lineRule="auto"/>
        <w:ind w:firstLine="426"/>
        <w:jc w:val="both"/>
        <w:rPr>
          <w:rFonts w:eastAsia="Calibri" w:cs="Times New Roman"/>
          <w:sz w:val="28"/>
          <w:szCs w:val="28"/>
        </w:rPr>
      </w:pPr>
      <w:r w:rsidRPr="003C2D8D">
        <w:rPr>
          <w:rFonts w:eastAsia="Calibri" w:cs="Times New Roman"/>
          <w:b/>
          <w:bCs/>
          <w:sz w:val="28"/>
          <w:szCs w:val="28"/>
          <w:lang w:val="vi-VN"/>
        </w:rPr>
        <w:t>*</w:t>
      </w:r>
      <w:proofErr w:type="spellStart"/>
      <w:r w:rsidR="00256199" w:rsidRPr="003C2D8D">
        <w:rPr>
          <w:rFonts w:eastAsia="Calibri" w:cs="Times New Roman"/>
          <w:b/>
          <w:bCs/>
          <w:sz w:val="28"/>
          <w:szCs w:val="28"/>
        </w:rPr>
        <w:t>Góc</w:t>
      </w:r>
      <w:proofErr w:type="spellEnd"/>
      <w:r w:rsidR="00256199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256199" w:rsidRPr="003C2D8D">
        <w:rPr>
          <w:rFonts w:eastAsia="Calibri" w:cs="Times New Roman"/>
          <w:b/>
          <w:bCs/>
          <w:sz w:val="28"/>
          <w:szCs w:val="28"/>
        </w:rPr>
        <w:t>nghệ</w:t>
      </w:r>
      <w:proofErr w:type="spellEnd"/>
      <w:r w:rsidR="00256199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256199" w:rsidRPr="003C2D8D">
        <w:rPr>
          <w:rFonts w:eastAsia="Calibri" w:cs="Times New Roman"/>
          <w:b/>
          <w:bCs/>
          <w:sz w:val="28"/>
          <w:szCs w:val="28"/>
        </w:rPr>
        <w:t>thuật</w:t>
      </w:r>
      <w:proofErr w:type="spellEnd"/>
      <w:r w:rsidR="00256199" w:rsidRPr="003C2D8D">
        <w:rPr>
          <w:rFonts w:eastAsia="Calibri" w:cs="Times New Roman"/>
          <w:b/>
          <w:bCs/>
          <w:sz w:val="28"/>
          <w:szCs w:val="28"/>
        </w:rPr>
        <w:t xml:space="preserve">: </w:t>
      </w:r>
      <w:proofErr w:type="spellStart"/>
      <w:r w:rsidR="00256199" w:rsidRPr="003C2D8D">
        <w:rPr>
          <w:rFonts w:eastAsia="Calibri" w:cs="Times New Roman"/>
          <w:b/>
          <w:bCs/>
          <w:sz w:val="28"/>
          <w:szCs w:val="28"/>
        </w:rPr>
        <w:t>Vẽ</w:t>
      </w:r>
      <w:proofErr w:type="spellEnd"/>
      <w:r w:rsidR="00256199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256199" w:rsidRPr="003C2D8D">
        <w:rPr>
          <w:rFonts w:eastAsia="Calibri" w:cs="Times New Roman"/>
          <w:b/>
          <w:bCs/>
          <w:sz w:val="28"/>
          <w:szCs w:val="28"/>
        </w:rPr>
        <w:t>các</w:t>
      </w:r>
      <w:proofErr w:type="spellEnd"/>
      <w:r w:rsidR="00256199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256199" w:rsidRPr="003C2D8D">
        <w:rPr>
          <w:rFonts w:eastAsia="Calibri" w:cs="Times New Roman"/>
          <w:b/>
          <w:bCs/>
          <w:sz w:val="28"/>
          <w:szCs w:val="28"/>
        </w:rPr>
        <w:t>loại</w:t>
      </w:r>
      <w:proofErr w:type="spellEnd"/>
      <w:r w:rsidR="00256199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256199" w:rsidRPr="003C2D8D">
        <w:rPr>
          <w:rFonts w:eastAsia="Calibri" w:cs="Times New Roman"/>
          <w:b/>
          <w:bCs/>
          <w:sz w:val="28"/>
          <w:szCs w:val="28"/>
        </w:rPr>
        <w:t>rau</w:t>
      </w:r>
      <w:proofErr w:type="spellEnd"/>
      <w:r w:rsidR="00256199" w:rsidRPr="003C2D8D">
        <w:rPr>
          <w:rFonts w:eastAsia="Calibri" w:cs="Times New Roman"/>
          <w:b/>
          <w:bCs/>
          <w:sz w:val="28"/>
          <w:szCs w:val="28"/>
        </w:rPr>
        <w:t xml:space="preserve">, </w:t>
      </w:r>
      <w:proofErr w:type="spellStart"/>
      <w:r w:rsidR="00256199" w:rsidRPr="003C2D8D">
        <w:rPr>
          <w:rFonts w:eastAsia="Calibri" w:cs="Times New Roman"/>
          <w:b/>
          <w:bCs/>
          <w:sz w:val="28"/>
          <w:szCs w:val="28"/>
        </w:rPr>
        <w:t>củ</w:t>
      </w:r>
      <w:proofErr w:type="spellEnd"/>
      <w:r w:rsidR="00256199" w:rsidRPr="003C2D8D">
        <w:rPr>
          <w:rFonts w:eastAsia="Calibri" w:cs="Times New Roman"/>
          <w:b/>
          <w:bCs/>
          <w:sz w:val="28"/>
          <w:szCs w:val="28"/>
        </w:rPr>
        <w:t>.</w:t>
      </w:r>
    </w:p>
    <w:p w14:paraId="2F020613" w14:textId="6BC355CF" w:rsidR="00256199" w:rsidRPr="003C2D8D" w:rsidRDefault="00256199" w:rsidP="0088058A">
      <w:pPr>
        <w:tabs>
          <w:tab w:val="left" w:pos="426"/>
        </w:tabs>
        <w:spacing w:line="276" w:lineRule="auto"/>
        <w:ind w:firstLine="426"/>
        <w:jc w:val="both"/>
        <w:rPr>
          <w:rFonts w:eastAsia="Calibri" w:cs="Times New Roman"/>
          <w:sz w:val="28"/>
          <w:szCs w:val="28"/>
        </w:rPr>
      </w:pPr>
      <w:r w:rsidRPr="003C2D8D">
        <w:rPr>
          <w:rFonts w:eastAsia="Calibri" w:cs="Times New Roman"/>
          <w:sz w:val="28"/>
          <w:szCs w:val="28"/>
        </w:rPr>
        <w:t xml:space="preserve">- </w:t>
      </w:r>
      <w:proofErr w:type="spellStart"/>
      <w:r w:rsidRPr="003C2D8D">
        <w:rPr>
          <w:rFonts w:eastAsia="Calibri" w:cs="Times New Roman"/>
          <w:sz w:val="28"/>
          <w:szCs w:val="28"/>
        </w:rPr>
        <w:t>C</w:t>
      </w:r>
      <w:r w:rsidRPr="003C2D8D">
        <w:rPr>
          <w:rFonts w:eastAsia="Calibri" w:cs="Times New Roman"/>
          <w:b/>
          <w:bCs/>
          <w:sz w:val="28"/>
          <w:szCs w:val="28"/>
        </w:rPr>
        <w:t>huẩn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bị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: </w:t>
      </w:r>
      <w:r w:rsidRPr="003C2D8D">
        <w:rPr>
          <w:rFonts w:eastAsia="Calibri" w:cs="Times New Roman"/>
          <w:sz w:val="28"/>
          <w:szCs w:val="28"/>
        </w:rPr>
        <w:t xml:space="preserve">Tranh </w:t>
      </w:r>
      <w:proofErr w:type="spellStart"/>
      <w:r w:rsidRPr="003C2D8D">
        <w:rPr>
          <w:rFonts w:eastAsia="Calibri" w:cs="Times New Roman"/>
          <w:sz w:val="28"/>
          <w:szCs w:val="28"/>
        </w:rPr>
        <w:t>vẽ</w:t>
      </w:r>
      <w:proofErr w:type="spellEnd"/>
      <w:r w:rsidRPr="003C2D8D">
        <w:rPr>
          <w:rFonts w:eastAsia="Calibri" w:cs="Times New Roman"/>
          <w:sz w:val="28"/>
          <w:szCs w:val="28"/>
          <w:lang w:val="en-GB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  <w:lang w:val="en-GB"/>
        </w:rPr>
        <w:t>cây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Calibri" w:cs="Times New Roman"/>
          <w:sz w:val="28"/>
          <w:szCs w:val="28"/>
        </w:rPr>
        <w:t>bút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vẽ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Calibri" w:cs="Times New Roman"/>
          <w:sz w:val="28"/>
          <w:szCs w:val="28"/>
        </w:rPr>
        <w:t>sáp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màu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</w:p>
    <w:p w14:paraId="25986756" w14:textId="3FBFDA43" w:rsidR="00256199" w:rsidRPr="003C2D8D" w:rsidRDefault="00FF009D" w:rsidP="0088058A">
      <w:pPr>
        <w:tabs>
          <w:tab w:val="left" w:pos="426"/>
        </w:tabs>
        <w:snapToGrid w:val="0"/>
        <w:spacing w:line="276" w:lineRule="auto"/>
        <w:ind w:firstLine="426"/>
        <w:jc w:val="both"/>
        <w:rPr>
          <w:rFonts w:eastAsia="Calibri" w:cs="Times New Roman"/>
          <w:bCs/>
          <w:sz w:val="28"/>
          <w:szCs w:val="28"/>
        </w:rPr>
      </w:pPr>
      <w:r w:rsidRPr="003C2D8D">
        <w:rPr>
          <w:rFonts w:eastAsia="Calibri" w:cs="Times New Roman"/>
          <w:b/>
          <w:bCs/>
          <w:sz w:val="28"/>
          <w:szCs w:val="28"/>
          <w:lang w:val="vi-VN"/>
        </w:rPr>
        <w:t>*</w:t>
      </w:r>
      <w:r w:rsidR="00256199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256199" w:rsidRPr="003C2D8D">
        <w:rPr>
          <w:rFonts w:eastAsia="Calibri" w:cs="Times New Roman"/>
          <w:b/>
          <w:bCs/>
          <w:sz w:val="28"/>
          <w:szCs w:val="28"/>
        </w:rPr>
        <w:t>Góc</w:t>
      </w:r>
      <w:proofErr w:type="spellEnd"/>
      <w:r w:rsidR="00256199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256199" w:rsidRPr="003C2D8D">
        <w:rPr>
          <w:rFonts w:eastAsia="Calibri" w:cs="Times New Roman"/>
          <w:b/>
          <w:bCs/>
          <w:sz w:val="28"/>
          <w:szCs w:val="28"/>
        </w:rPr>
        <w:t>thiên</w:t>
      </w:r>
      <w:proofErr w:type="spellEnd"/>
      <w:r w:rsidR="00256199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256199" w:rsidRPr="003C2D8D">
        <w:rPr>
          <w:rFonts w:eastAsia="Calibri" w:cs="Times New Roman"/>
          <w:b/>
          <w:bCs/>
          <w:sz w:val="28"/>
          <w:szCs w:val="28"/>
        </w:rPr>
        <w:t>nhiên</w:t>
      </w:r>
      <w:proofErr w:type="spellEnd"/>
      <w:r w:rsidR="00256199" w:rsidRPr="003C2D8D">
        <w:rPr>
          <w:rFonts w:eastAsia="Calibri" w:cs="Times New Roman"/>
          <w:b/>
          <w:bCs/>
          <w:sz w:val="28"/>
          <w:szCs w:val="28"/>
        </w:rPr>
        <w:t xml:space="preserve">: </w:t>
      </w:r>
      <w:proofErr w:type="spellStart"/>
      <w:r w:rsidR="00256199" w:rsidRPr="003C2D8D">
        <w:rPr>
          <w:rFonts w:eastAsia="Calibri" w:cs="Times New Roman"/>
          <w:b/>
          <w:sz w:val="28"/>
          <w:szCs w:val="28"/>
        </w:rPr>
        <w:t>Chăm</w:t>
      </w:r>
      <w:proofErr w:type="spellEnd"/>
      <w:r w:rsidR="00256199" w:rsidRPr="003C2D8D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="00256199" w:rsidRPr="003C2D8D">
        <w:rPr>
          <w:rFonts w:eastAsia="Calibri" w:cs="Times New Roman"/>
          <w:b/>
          <w:sz w:val="28"/>
          <w:szCs w:val="28"/>
        </w:rPr>
        <w:t>sóc</w:t>
      </w:r>
      <w:proofErr w:type="spellEnd"/>
      <w:r w:rsidR="00256199" w:rsidRPr="003C2D8D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="00256199" w:rsidRPr="003C2D8D">
        <w:rPr>
          <w:rFonts w:eastAsia="Calibri" w:cs="Times New Roman"/>
          <w:b/>
          <w:sz w:val="28"/>
          <w:szCs w:val="28"/>
        </w:rPr>
        <w:t>cây</w:t>
      </w:r>
      <w:proofErr w:type="spellEnd"/>
      <w:r w:rsidR="00256199" w:rsidRPr="003C2D8D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="00256199" w:rsidRPr="003C2D8D">
        <w:rPr>
          <w:rFonts w:eastAsia="Calibri" w:cs="Times New Roman"/>
          <w:b/>
          <w:sz w:val="28"/>
          <w:szCs w:val="28"/>
        </w:rPr>
        <w:t>xanh</w:t>
      </w:r>
      <w:proofErr w:type="spellEnd"/>
    </w:p>
    <w:p w14:paraId="58E6ACF7" w14:textId="3E25241E" w:rsidR="00256199" w:rsidRPr="003C2D8D" w:rsidRDefault="00256199" w:rsidP="0088058A">
      <w:pPr>
        <w:tabs>
          <w:tab w:val="left" w:pos="426"/>
        </w:tabs>
        <w:spacing w:line="276" w:lineRule="auto"/>
        <w:ind w:firstLine="426"/>
        <w:jc w:val="both"/>
        <w:rPr>
          <w:rFonts w:eastAsia="Calibri" w:cs="Times New Roman"/>
          <w:sz w:val="28"/>
          <w:szCs w:val="28"/>
        </w:rPr>
      </w:pPr>
      <w:r w:rsidRPr="003C2D8D">
        <w:rPr>
          <w:rFonts w:eastAsia="Calibri" w:cs="Times New Roman"/>
          <w:sz w:val="28"/>
          <w:szCs w:val="28"/>
        </w:rPr>
        <w:t>-</w:t>
      </w:r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Chuẩn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bị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>:</w:t>
      </w:r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Dụng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cụ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tưới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cây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Calibri" w:cs="Times New Roman"/>
          <w:sz w:val="28"/>
          <w:szCs w:val="28"/>
        </w:rPr>
        <w:t>xới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Calibri" w:cs="Times New Roman"/>
          <w:sz w:val="28"/>
          <w:szCs w:val="28"/>
        </w:rPr>
        <w:t>cây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cảnh</w:t>
      </w:r>
      <w:proofErr w:type="spellEnd"/>
      <w:r w:rsidRPr="003C2D8D">
        <w:rPr>
          <w:rFonts w:eastAsia="Calibri" w:cs="Times New Roman"/>
          <w:sz w:val="28"/>
          <w:szCs w:val="28"/>
        </w:rPr>
        <w:t>...</w:t>
      </w:r>
    </w:p>
    <w:p w14:paraId="45604910" w14:textId="31E75C54" w:rsidR="001A4929" w:rsidRPr="003C2D8D" w:rsidRDefault="004921D8" w:rsidP="0088058A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 New Roman" w:cs="Times New Roman"/>
          <w:b/>
          <w:kern w:val="0"/>
          <w:sz w:val="28"/>
          <w:szCs w:val="28"/>
          <w:lang w:val="it-IT" w:eastAsia="en-US" w:bidi="ar-SA"/>
        </w:rPr>
      </w:pPr>
      <w:r w:rsidRPr="003C2D8D">
        <w:rPr>
          <w:rFonts w:eastAsia="Times New Roman" w:cs="Times New Roman"/>
          <w:b/>
          <w:kern w:val="0"/>
          <w:sz w:val="28"/>
          <w:szCs w:val="28"/>
          <w:lang w:val="it-IT" w:eastAsia="en-US" w:bidi="ar-SA"/>
        </w:rPr>
        <w:t>B. Hoạt động ngoài trời</w:t>
      </w:r>
    </w:p>
    <w:p w14:paraId="4677AA85" w14:textId="3207DBE4" w:rsidR="00164171" w:rsidRPr="003C2D8D" w:rsidRDefault="00164171" w:rsidP="0088058A">
      <w:pPr>
        <w:widowControl/>
        <w:suppressAutoHyphens w:val="0"/>
        <w:spacing w:line="276" w:lineRule="auto"/>
        <w:ind w:firstLine="426"/>
        <w:jc w:val="both"/>
        <w:rPr>
          <w:rFonts w:eastAsia="Times New Roman" w:cs="Times New Roman"/>
          <w:kern w:val="0"/>
          <w:sz w:val="28"/>
          <w:szCs w:val="28"/>
          <w:lang w:val="it-IT" w:eastAsia="en-US" w:bidi="ar-SA"/>
        </w:rPr>
      </w:pPr>
      <w:r w:rsidRPr="003C2D8D">
        <w:rPr>
          <w:rFonts w:eastAsia="Times New Roman" w:cs="Times New Roman"/>
          <w:b/>
          <w:kern w:val="0"/>
          <w:sz w:val="28"/>
          <w:szCs w:val="28"/>
          <w:lang w:val="it-IT" w:eastAsia="en-US" w:bidi="ar-SA"/>
        </w:rPr>
        <w:t>-</w:t>
      </w:r>
      <w:r w:rsidR="00D57639" w:rsidRPr="003C2D8D">
        <w:rPr>
          <w:rFonts w:eastAsia="Times New Roman" w:cs="Times New Roman"/>
          <w:b/>
          <w:kern w:val="0"/>
          <w:sz w:val="28"/>
          <w:szCs w:val="28"/>
          <w:lang w:val="vi-VN" w:eastAsia="en-US" w:bidi="ar-SA"/>
        </w:rPr>
        <w:t xml:space="preserve"> </w:t>
      </w:r>
      <w:r w:rsidRPr="003C2D8D">
        <w:rPr>
          <w:rFonts w:eastAsia="Times New Roman" w:cs="Times New Roman"/>
          <w:bCs/>
          <w:kern w:val="0"/>
          <w:sz w:val="28"/>
          <w:szCs w:val="28"/>
          <w:lang w:val="it-IT" w:eastAsia="en-US" w:bidi="ar-SA"/>
        </w:rPr>
        <w:t>Quan sát thời tiết</w:t>
      </w:r>
      <w:r w:rsidRPr="003C2D8D">
        <w:rPr>
          <w:rFonts w:eastAsia="Times New Roman" w:cs="Times New Roman"/>
          <w:kern w:val="0"/>
          <w:sz w:val="28"/>
          <w:szCs w:val="28"/>
          <w:lang w:val="it-IT" w:eastAsia="en-US" w:bidi="ar-SA"/>
        </w:rPr>
        <w:t xml:space="preserve"> </w:t>
      </w:r>
    </w:p>
    <w:p w14:paraId="5DA7D7B4" w14:textId="6C36E5F3" w:rsidR="003943FF" w:rsidRPr="003C2D8D" w:rsidRDefault="003943FF" w:rsidP="0088058A">
      <w:pPr>
        <w:spacing w:line="276" w:lineRule="auto"/>
        <w:ind w:firstLine="426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  <w:lang w:val="vi-VN"/>
        </w:rPr>
        <w:t xml:space="preserve">- </w:t>
      </w:r>
      <w:proofErr w:type="spellStart"/>
      <w:r w:rsidRPr="003C2D8D">
        <w:rPr>
          <w:rFonts w:cs="Times New Roman"/>
          <w:sz w:val="28"/>
          <w:szCs w:val="28"/>
        </w:rPr>
        <w:t>Trò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chuyện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về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loại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rau</w:t>
      </w:r>
      <w:proofErr w:type="spellEnd"/>
      <w:r w:rsidRPr="003C2D8D">
        <w:rPr>
          <w:rFonts w:cs="Times New Roman"/>
          <w:sz w:val="28"/>
          <w:szCs w:val="28"/>
        </w:rPr>
        <w:t xml:space="preserve">, </w:t>
      </w:r>
      <w:proofErr w:type="spellStart"/>
      <w:r w:rsidRPr="003C2D8D">
        <w:rPr>
          <w:rFonts w:cs="Times New Roman"/>
          <w:sz w:val="28"/>
          <w:szCs w:val="28"/>
        </w:rPr>
        <w:t>củ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bé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ăn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hằng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ngày</w:t>
      </w:r>
      <w:proofErr w:type="spellEnd"/>
    </w:p>
    <w:p w14:paraId="0B0AEED5" w14:textId="11209B1C" w:rsidR="003943FF" w:rsidRPr="003C2D8D" w:rsidRDefault="003943FF" w:rsidP="0088058A">
      <w:pPr>
        <w:spacing w:line="276" w:lineRule="auto"/>
        <w:ind w:firstLine="426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>-</w:t>
      </w:r>
      <w:r w:rsidRPr="003C2D8D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Trò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chơi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vận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động</w:t>
      </w:r>
      <w:proofErr w:type="spellEnd"/>
      <w:r w:rsidRPr="003C2D8D">
        <w:rPr>
          <w:rFonts w:cs="Times New Roman"/>
          <w:sz w:val="28"/>
          <w:szCs w:val="28"/>
        </w:rPr>
        <w:t xml:space="preserve">: </w:t>
      </w:r>
      <w:proofErr w:type="spellStart"/>
      <w:r w:rsidRPr="003C2D8D">
        <w:rPr>
          <w:rFonts w:cs="Times New Roman"/>
          <w:sz w:val="28"/>
          <w:szCs w:val="28"/>
        </w:rPr>
        <w:t>Kéo</w:t>
      </w:r>
      <w:proofErr w:type="spellEnd"/>
      <w:r w:rsidRPr="003C2D8D">
        <w:rPr>
          <w:rFonts w:cs="Times New Roman"/>
          <w:sz w:val="28"/>
          <w:szCs w:val="28"/>
        </w:rPr>
        <w:t xml:space="preserve"> co</w:t>
      </w:r>
    </w:p>
    <w:p w14:paraId="69CF9C0F" w14:textId="5BB89FC5" w:rsidR="00ED6CE5" w:rsidRPr="003C2D8D" w:rsidRDefault="00ED6CE5" w:rsidP="0088058A">
      <w:pPr>
        <w:widowControl/>
        <w:suppressAutoHyphens w:val="0"/>
        <w:spacing w:line="276" w:lineRule="auto"/>
        <w:ind w:firstLine="426"/>
        <w:jc w:val="both"/>
        <w:rPr>
          <w:rFonts w:eastAsia="Times New Roman" w:cs="Times New Roman"/>
          <w:kern w:val="0"/>
          <w:sz w:val="28"/>
          <w:szCs w:val="28"/>
          <w:lang w:val="it-IT" w:eastAsia="en-US" w:bidi="ar-SA"/>
        </w:rPr>
      </w:pPr>
      <w:r w:rsidRPr="003C2D8D">
        <w:rPr>
          <w:rFonts w:eastAsia="Times New Roman" w:cs="Times New Roman"/>
          <w:kern w:val="0"/>
          <w:sz w:val="28"/>
          <w:szCs w:val="28"/>
          <w:lang w:val="it-IT" w:eastAsia="en-US" w:bidi="ar-SA"/>
        </w:rPr>
        <w:t>- Chơi tự do</w:t>
      </w:r>
    </w:p>
    <w:p w14:paraId="5CA2DF23" w14:textId="1BA31DBD" w:rsidR="001A4929" w:rsidRPr="003C2D8D" w:rsidRDefault="004921D8" w:rsidP="0088058A">
      <w:pPr>
        <w:spacing w:line="276" w:lineRule="auto"/>
        <w:ind w:firstLine="426"/>
        <w:jc w:val="both"/>
        <w:rPr>
          <w:rFonts w:cs="Times New Roman"/>
          <w:b/>
          <w:sz w:val="28"/>
          <w:szCs w:val="28"/>
        </w:rPr>
      </w:pPr>
      <w:r w:rsidRPr="003C2D8D">
        <w:rPr>
          <w:rFonts w:eastAsia="Times New Roman" w:cs="Times New Roman"/>
          <w:b/>
          <w:kern w:val="0"/>
          <w:sz w:val="28"/>
          <w:szCs w:val="28"/>
          <w:lang w:val="pt-BR" w:eastAsia="en-US" w:bidi="ar-SA"/>
        </w:rPr>
        <w:t>C. Hoạt động học</w:t>
      </w:r>
    </w:p>
    <w:p w14:paraId="6F572CEF" w14:textId="052982C6" w:rsidR="00ED6CE5" w:rsidRPr="003C2D8D" w:rsidRDefault="001A4929" w:rsidP="0088058A">
      <w:pPr>
        <w:spacing w:line="276" w:lineRule="auto"/>
        <w:jc w:val="center"/>
        <w:rPr>
          <w:rFonts w:cs="Times New Roman"/>
          <w:sz w:val="28"/>
          <w:szCs w:val="28"/>
          <w:lang w:val="vi-VN"/>
        </w:rPr>
      </w:pPr>
      <w:proofErr w:type="spellStart"/>
      <w:r w:rsidRPr="003C2D8D">
        <w:rPr>
          <w:rFonts w:cs="Times New Roman"/>
          <w:b/>
          <w:sz w:val="28"/>
          <w:szCs w:val="28"/>
        </w:rPr>
        <w:t>Hoạt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sz w:val="28"/>
          <w:szCs w:val="28"/>
        </w:rPr>
        <w:t>động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: </w:t>
      </w:r>
      <w:proofErr w:type="spellStart"/>
      <w:r w:rsidR="00634224" w:rsidRPr="003C2D8D">
        <w:rPr>
          <w:rFonts w:cs="Times New Roman"/>
          <w:b/>
          <w:sz w:val="28"/>
          <w:szCs w:val="28"/>
        </w:rPr>
        <w:t>Âm</w:t>
      </w:r>
      <w:proofErr w:type="spellEnd"/>
      <w:r w:rsidR="00634224" w:rsidRPr="003C2D8D">
        <w:rPr>
          <w:rFonts w:cs="Times New Roman"/>
          <w:b/>
          <w:sz w:val="28"/>
          <w:szCs w:val="28"/>
          <w:lang w:val="vi-VN"/>
        </w:rPr>
        <w:t xml:space="preserve"> nhạc</w:t>
      </w:r>
    </w:p>
    <w:p w14:paraId="68DEAA50" w14:textId="77777777" w:rsidR="00EE652E" w:rsidRPr="003C2D8D" w:rsidRDefault="00ED6CE5" w:rsidP="0088058A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proofErr w:type="spellStart"/>
      <w:r w:rsidRPr="003C2D8D">
        <w:rPr>
          <w:rFonts w:cs="Times New Roman"/>
          <w:b/>
          <w:sz w:val="28"/>
          <w:szCs w:val="28"/>
        </w:rPr>
        <w:t>Đề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sz w:val="28"/>
          <w:szCs w:val="28"/>
        </w:rPr>
        <w:t>tài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: </w:t>
      </w:r>
      <w:proofErr w:type="spellStart"/>
      <w:r w:rsidR="00634224" w:rsidRPr="003C2D8D">
        <w:rPr>
          <w:rFonts w:cs="Times New Roman"/>
          <w:b/>
          <w:sz w:val="28"/>
          <w:szCs w:val="28"/>
        </w:rPr>
        <w:t>Dạy</w:t>
      </w:r>
      <w:proofErr w:type="spellEnd"/>
      <w:r w:rsidR="00634224" w:rsidRPr="003C2D8D">
        <w:rPr>
          <w:rFonts w:cs="Times New Roman"/>
          <w:b/>
          <w:sz w:val="28"/>
          <w:szCs w:val="28"/>
          <w:lang w:val="vi-VN"/>
        </w:rPr>
        <w:t xml:space="preserve"> hát </w:t>
      </w:r>
      <w:proofErr w:type="spellStart"/>
      <w:r w:rsidR="00634224" w:rsidRPr="003C2D8D">
        <w:rPr>
          <w:rFonts w:eastAsia="Times New Roman" w:cs="Times New Roman"/>
          <w:b/>
          <w:bCs/>
          <w:sz w:val="28"/>
          <w:szCs w:val="28"/>
        </w:rPr>
        <w:t>quả</w:t>
      </w:r>
      <w:proofErr w:type="spellEnd"/>
      <w:r w:rsidR="00634224" w:rsidRPr="003C2D8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634224" w:rsidRPr="003C2D8D">
        <w:rPr>
          <w:rFonts w:eastAsia="Times New Roman" w:cs="Times New Roman"/>
          <w:b/>
          <w:bCs/>
          <w:sz w:val="28"/>
          <w:szCs w:val="28"/>
        </w:rPr>
        <w:t>gì</w:t>
      </w:r>
      <w:proofErr w:type="spellEnd"/>
    </w:p>
    <w:p w14:paraId="24D9F314" w14:textId="77777777" w:rsidR="003C2D8D" w:rsidRPr="003C2D8D" w:rsidRDefault="003C2D8D" w:rsidP="0088058A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1.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>Mục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>đích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>yêu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>cầu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>:</w:t>
      </w:r>
    </w:p>
    <w:p w14:paraId="584F0E6C" w14:textId="77777777" w:rsidR="003C2D8D" w:rsidRPr="006A38A4" w:rsidRDefault="003C2D8D" w:rsidP="0088058A">
      <w:pPr>
        <w:spacing w:line="276" w:lineRule="auto"/>
        <w:ind w:firstLine="709"/>
        <w:jc w:val="both"/>
        <w:rPr>
          <w:rFonts w:eastAsia="Times New Roman" w:cs="Times New Roman"/>
          <w:b/>
          <w:bCs/>
          <w:i/>
          <w:iCs/>
          <w:sz w:val="28"/>
          <w:szCs w:val="28"/>
          <w:lang w:eastAsia="ar-SA"/>
        </w:rPr>
      </w:pPr>
      <w:r w:rsidRPr="006A38A4">
        <w:rPr>
          <w:rFonts w:eastAsia="Times New Roman" w:cs="Times New Roman"/>
          <w:b/>
          <w:bCs/>
          <w:i/>
          <w:iCs/>
          <w:sz w:val="28"/>
          <w:szCs w:val="28"/>
          <w:lang w:eastAsia="ar-SA"/>
        </w:rPr>
        <w:t>a.</w:t>
      </w:r>
      <w:r w:rsidRPr="006A38A4">
        <w:rPr>
          <w:rFonts w:eastAsia="Times New Roman" w:cs="Times New Roman"/>
          <w:i/>
          <w:iCs/>
          <w:sz w:val="28"/>
          <w:szCs w:val="28"/>
          <w:lang w:eastAsia="ar-SA"/>
        </w:rPr>
        <w:t xml:space="preserve"> </w:t>
      </w:r>
      <w:proofErr w:type="spellStart"/>
      <w:r w:rsidRPr="006A38A4">
        <w:rPr>
          <w:rFonts w:eastAsia="Times New Roman" w:cs="Times New Roman"/>
          <w:b/>
          <w:bCs/>
          <w:i/>
          <w:iCs/>
          <w:sz w:val="28"/>
          <w:szCs w:val="28"/>
          <w:lang w:eastAsia="ar-SA"/>
        </w:rPr>
        <w:t>Kiến</w:t>
      </w:r>
      <w:proofErr w:type="spellEnd"/>
      <w:r w:rsidRPr="006A38A4">
        <w:rPr>
          <w:rFonts w:eastAsia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proofErr w:type="spellStart"/>
      <w:r w:rsidRPr="006A38A4">
        <w:rPr>
          <w:rFonts w:eastAsia="Times New Roman" w:cs="Times New Roman"/>
          <w:b/>
          <w:bCs/>
          <w:i/>
          <w:iCs/>
          <w:sz w:val="28"/>
          <w:szCs w:val="28"/>
          <w:lang w:eastAsia="ar-SA"/>
        </w:rPr>
        <w:t>thức</w:t>
      </w:r>
      <w:proofErr w:type="spellEnd"/>
      <w:r w:rsidRPr="006A38A4">
        <w:rPr>
          <w:rFonts w:eastAsia="Times New Roman" w:cs="Times New Roman"/>
          <w:b/>
          <w:bCs/>
          <w:i/>
          <w:iCs/>
          <w:sz w:val="28"/>
          <w:szCs w:val="28"/>
          <w:lang w:eastAsia="ar-SA"/>
        </w:rPr>
        <w:t xml:space="preserve">: </w:t>
      </w:r>
    </w:p>
    <w:p w14:paraId="6BE91C00" w14:textId="77777777" w:rsidR="003C2D8D" w:rsidRPr="003C2D8D" w:rsidRDefault="003C2D8D" w:rsidP="0088058A">
      <w:pPr>
        <w:spacing w:line="276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  <w:lang w:eastAsia="ar-SA"/>
        </w:rPr>
      </w:pPr>
      <w:r w:rsidRPr="003C2D8D">
        <w:rPr>
          <w:rFonts w:eastAsia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Trẻ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thuộc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và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hiểu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nội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dung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bài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hát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“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quả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gì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>”.</w:t>
      </w:r>
    </w:p>
    <w:p w14:paraId="68E412E0" w14:textId="77777777" w:rsidR="003C2D8D" w:rsidRPr="003C2D8D" w:rsidRDefault="003C2D8D" w:rsidP="0088058A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3C2D8D">
        <w:rPr>
          <w:rFonts w:eastAsia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Nhận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ra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giai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điệu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vui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dí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dỏm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thiết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tha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của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bài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hát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>.</w:t>
      </w:r>
    </w:p>
    <w:p w14:paraId="10B5045A" w14:textId="77777777" w:rsidR="003C2D8D" w:rsidRPr="006A38A4" w:rsidRDefault="003C2D8D" w:rsidP="0088058A">
      <w:pPr>
        <w:spacing w:line="276" w:lineRule="auto"/>
        <w:ind w:firstLine="709"/>
        <w:jc w:val="both"/>
        <w:rPr>
          <w:rFonts w:eastAsia="Times New Roman" w:cs="Times New Roman"/>
          <w:i/>
          <w:iCs/>
          <w:sz w:val="28"/>
          <w:szCs w:val="28"/>
          <w:lang w:eastAsia="ar-SA"/>
        </w:rPr>
      </w:pPr>
      <w:r w:rsidRPr="006A38A4">
        <w:rPr>
          <w:rFonts w:eastAsia="Times New Roman" w:cs="Times New Roman"/>
          <w:i/>
          <w:iCs/>
          <w:sz w:val="28"/>
          <w:szCs w:val="28"/>
          <w:lang w:eastAsia="ar-SA"/>
        </w:rPr>
        <w:lastRenderedPageBreak/>
        <w:t>b</w:t>
      </w:r>
      <w:r w:rsidRPr="006A38A4">
        <w:rPr>
          <w:rFonts w:eastAsia="Times New Roman" w:cs="Times New Roman"/>
          <w:b/>
          <w:bCs/>
          <w:i/>
          <w:iCs/>
          <w:sz w:val="28"/>
          <w:szCs w:val="28"/>
          <w:lang w:eastAsia="ar-SA"/>
        </w:rPr>
        <w:t xml:space="preserve">. </w:t>
      </w:r>
      <w:proofErr w:type="spellStart"/>
      <w:r w:rsidRPr="006A38A4">
        <w:rPr>
          <w:rFonts w:eastAsia="Times New Roman" w:cs="Times New Roman"/>
          <w:b/>
          <w:bCs/>
          <w:i/>
          <w:iCs/>
          <w:sz w:val="28"/>
          <w:szCs w:val="28"/>
          <w:lang w:eastAsia="ar-SA"/>
        </w:rPr>
        <w:t>Kỹ</w:t>
      </w:r>
      <w:proofErr w:type="spellEnd"/>
      <w:r w:rsidRPr="006A38A4">
        <w:rPr>
          <w:rFonts w:eastAsia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proofErr w:type="spellStart"/>
      <w:r w:rsidRPr="006A38A4">
        <w:rPr>
          <w:rFonts w:eastAsia="Times New Roman" w:cs="Times New Roman"/>
          <w:b/>
          <w:bCs/>
          <w:i/>
          <w:iCs/>
          <w:sz w:val="28"/>
          <w:szCs w:val="28"/>
          <w:lang w:eastAsia="ar-SA"/>
        </w:rPr>
        <w:t>năng</w:t>
      </w:r>
      <w:proofErr w:type="spellEnd"/>
      <w:r w:rsidRPr="006A38A4">
        <w:rPr>
          <w:rFonts w:eastAsia="Times New Roman" w:cs="Times New Roman"/>
          <w:b/>
          <w:bCs/>
          <w:i/>
          <w:iCs/>
          <w:sz w:val="28"/>
          <w:szCs w:val="28"/>
          <w:lang w:eastAsia="ar-SA"/>
        </w:rPr>
        <w:t>:</w:t>
      </w:r>
      <w:r w:rsidRPr="006A38A4">
        <w:rPr>
          <w:rFonts w:eastAsia="Times New Roman" w:cs="Times New Roman"/>
          <w:i/>
          <w:iCs/>
          <w:sz w:val="28"/>
          <w:szCs w:val="28"/>
          <w:lang w:eastAsia="ar-SA"/>
        </w:rPr>
        <w:t xml:space="preserve"> </w:t>
      </w:r>
    </w:p>
    <w:p w14:paraId="0B74B688" w14:textId="51C5F2A3" w:rsidR="003C2D8D" w:rsidRPr="003C2D8D" w:rsidRDefault="003C2D8D" w:rsidP="0088058A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3C2D8D">
        <w:rPr>
          <w:rFonts w:eastAsia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Trẻ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vận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động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nhịp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nhàng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theo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bài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hát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>.</w:t>
      </w:r>
    </w:p>
    <w:p w14:paraId="178B3DF9" w14:textId="31FA395F" w:rsidR="003C2D8D" w:rsidRPr="003C2D8D" w:rsidRDefault="003C2D8D" w:rsidP="0088058A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3C2D8D">
        <w:rPr>
          <w:rFonts w:eastAsia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Hát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đúng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cao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độ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và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trường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độ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thể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hiện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nhịp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nhàng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>.</w:t>
      </w:r>
      <w:r>
        <w:rPr>
          <w:rFonts w:eastAsia="Times New Roman" w:cs="Times New Roman"/>
          <w:sz w:val="28"/>
          <w:szCs w:val="28"/>
          <w:lang w:val="vi-VN"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Trẻ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hứng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thú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tham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gia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. </w:t>
      </w:r>
    </w:p>
    <w:p w14:paraId="53D546A2" w14:textId="77777777" w:rsidR="003C2D8D" w:rsidRPr="003C2D8D" w:rsidRDefault="003C2D8D" w:rsidP="0088058A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6A38A4">
        <w:rPr>
          <w:rFonts w:eastAsia="Times New Roman" w:cs="Times New Roman"/>
          <w:b/>
          <w:bCs/>
          <w:i/>
          <w:iCs/>
          <w:sz w:val="28"/>
          <w:szCs w:val="28"/>
          <w:lang w:eastAsia="ar-SA"/>
        </w:rPr>
        <w:t xml:space="preserve">c. </w:t>
      </w:r>
      <w:proofErr w:type="spellStart"/>
      <w:r w:rsidRPr="006A38A4">
        <w:rPr>
          <w:rFonts w:eastAsia="Times New Roman" w:cs="Times New Roman"/>
          <w:b/>
          <w:bCs/>
          <w:i/>
          <w:iCs/>
          <w:sz w:val="28"/>
          <w:szCs w:val="28"/>
          <w:lang w:eastAsia="ar-SA"/>
        </w:rPr>
        <w:t>Giáo</w:t>
      </w:r>
      <w:proofErr w:type="spellEnd"/>
      <w:r w:rsidRPr="006A38A4">
        <w:rPr>
          <w:rFonts w:eastAsia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proofErr w:type="spellStart"/>
      <w:r w:rsidRPr="006A38A4">
        <w:rPr>
          <w:rFonts w:eastAsia="Times New Roman" w:cs="Times New Roman"/>
          <w:b/>
          <w:bCs/>
          <w:i/>
          <w:iCs/>
          <w:sz w:val="28"/>
          <w:szCs w:val="28"/>
          <w:lang w:eastAsia="ar-SA"/>
        </w:rPr>
        <w:t>dục</w:t>
      </w:r>
      <w:proofErr w:type="spellEnd"/>
      <w:r w:rsidRPr="006A38A4">
        <w:rPr>
          <w:rFonts w:eastAsia="Times New Roman" w:cs="Times New Roman"/>
          <w:b/>
          <w:bCs/>
          <w:i/>
          <w:iCs/>
          <w:sz w:val="28"/>
          <w:szCs w:val="28"/>
          <w:lang w:eastAsia="ar-SA"/>
        </w:rPr>
        <w:t>:</w:t>
      </w:r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Giáo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dục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cháu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yêu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quý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chăm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sóc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các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loại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hoa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không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hái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lá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bẻ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cành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>.</w:t>
      </w:r>
    </w:p>
    <w:p w14:paraId="38039223" w14:textId="77777777" w:rsidR="003C2D8D" w:rsidRPr="003C2D8D" w:rsidRDefault="003C2D8D" w:rsidP="0088058A">
      <w:pPr>
        <w:spacing w:line="276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ar-SA"/>
        </w:rPr>
      </w:pPr>
      <w:r w:rsidRPr="003C2D8D">
        <w:rPr>
          <w:rFonts w:eastAsia="Times New Roman" w:cs="Times New Roman"/>
          <w:b/>
          <w:sz w:val="28"/>
          <w:szCs w:val="28"/>
          <w:lang w:eastAsia="ar-SA"/>
        </w:rPr>
        <w:t xml:space="preserve">2. </w:t>
      </w:r>
      <w:proofErr w:type="spellStart"/>
      <w:r w:rsidRPr="003C2D8D">
        <w:rPr>
          <w:rFonts w:eastAsia="Times New Roman" w:cs="Times New Roman"/>
          <w:b/>
          <w:sz w:val="28"/>
          <w:szCs w:val="28"/>
          <w:lang w:eastAsia="ar-SA"/>
        </w:rPr>
        <w:t>Chuẩn</w:t>
      </w:r>
      <w:proofErr w:type="spellEnd"/>
      <w:r w:rsidRPr="003C2D8D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b/>
          <w:sz w:val="28"/>
          <w:szCs w:val="28"/>
          <w:lang w:eastAsia="ar-SA"/>
        </w:rPr>
        <w:t>bị</w:t>
      </w:r>
      <w:proofErr w:type="spellEnd"/>
      <w:r w:rsidRPr="003C2D8D">
        <w:rPr>
          <w:rFonts w:eastAsia="Times New Roman" w:cs="Times New Roman"/>
          <w:b/>
          <w:sz w:val="28"/>
          <w:szCs w:val="28"/>
          <w:lang w:eastAsia="ar-SA"/>
        </w:rPr>
        <w:t>:</w:t>
      </w:r>
    </w:p>
    <w:p w14:paraId="7C0A2805" w14:textId="77777777" w:rsidR="003C2D8D" w:rsidRPr="003C2D8D" w:rsidRDefault="003C2D8D" w:rsidP="0088058A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proofErr w:type="spellStart"/>
      <w:r w:rsidRPr="003C2D8D">
        <w:rPr>
          <w:rFonts w:eastAsia="Times New Roman" w:cs="Times New Roman"/>
          <w:b/>
          <w:sz w:val="28"/>
          <w:szCs w:val="28"/>
          <w:lang w:eastAsia="ar-SA"/>
        </w:rPr>
        <w:t>Không</w:t>
      </w:r>
      <w:proofErr w:type="spellEnd"/>
      <w:r w:rsidRPr="003C2D8D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b/>
          <w:sz w:val="28"/>
          <w:szCs w:val="28"/>
          <w:lang w:eastAsia="ar-SA"/>
        </w:rPr>
        <w:t>gian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: Trong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lớp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</w:p>
    <w:p w14:paraId="2CAE49D2" w14:textId="6B6F1D0C" w:rsidR="003C2D8D" w:rsidRPr="003C2D8D" w:rsidRDefault="003C2D8D" w:rsidP="0088058A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proofErr w:type="spellStart"/>
      <w:r w:rsidRPr="003C2D8D">
        <w:rPr>
          <w:rFonts w:eastAsia="Times New Roman" w:cs="Times New Roman"/>
          <w:b/>
          <w:sz w:val="28"/>
          <w:szCs w:val="28"/>
          <w:lang w:eastAsia="ar-SA"/>
        </w:rPr>
        <w:t>Đồ</w:t>
      </w:r>
      <w:proofErr w:type="spellEnd"/>
      <w:r w:rsidRPr="003C2D8D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b/>
          <w:sz w:val="28"/>
          <w:szCs w:val="28"/>
          <w:lang w:eastAsia="ar-SA"/>
        </w:rPr>
        <w:t>dùng</w:t>
      </w:r>
      <w:proofErr w:type="spellEnd"/>
      <w:r w:rsidRPr="003C2D8D">
        <w:rPr>
          <w:rFonts w:eastAsia="Times New Roman" w:cs="Times New Roman"/>
          <w:b/>
          <w:sz w:val="28"/>
          <w:szCs w:val="28"/>
          <w:lang w:eastAsia="ar-SA"/>
        </w:rPr>
        <w:t>:</w:t>
      </w:r>
      <w:r w:rsidR="005B0ABF">
        <w:rPr>
          <w:rFonts w:eastAsia="Times New Roman" w:cs="Times New Roman"/>
          <w:b/>
          <w:sz w:val="28"/>
          <w:szCs w:val="28"/>
          <w:lang w:val="vi-VN" w:eastAsia="ar-SA"/>
        </w:rPr>
        <w:t xml:space="preserve"> </w:t>
      </w:r>
      <w:r w:rsidRPr="003C2D8D">
        <w:rPr>
          <w:rFonts w:eastAsia="Times New Roman" w:cs="Times New Roman"/>
          <w:sz w:val="28"/>
          <w:szCs w:val="28"/>
          <w:lang w:eastAsia="ar-SA"/>
        </w:rPr>
        <w:t xml:space="preserve">Tranh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ảnh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một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số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loại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hoa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quả</w:t>
      </w:r>
      <w:proofErr w:type="spellEnd"/>
    </w:p>
    <w:p w14:paraId="3552B676" w14:textId="77777777" w:rsidR="003C2D8D" w:rsidRPr="003C2D8D" w:rsidRDefault="003C2D8D" w:rsidP="0088058A">
      <w:pPr>
        <w:spacing w:line="276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ar-SA"/>
        </w:rPr>
      </w:pPr>
      <w:r w:rsidRPr="003C2D8D">
        <w:rPr>
          <w:rFonts w:eastAsia="Times New Roman" w:cs="Times New Roman"/>
          <w:b/>
          <w:sz w:val="28"/>
          <w:szCs w:val="28"/>
          <w:lang w:eastAsia="ar-SA"/>
        </w:rPr>
        <w:t xml:space="preserve">3. Tiến </w:t>
      </w:r>
      <w:proofErr w:type="spellStart"/>
      <w:r w:rsidRPr="003C2D8D">
        <w:rPr>
          <w:rFonts w:eastAsia="Times New Roman" w:cs="Times New Roman"/>
          <w:b/>
          <w:sz w:val="28"/>
          <w:szCs w:val="28"/>
          <w:lang w:eastAsia="ar-SA"/>
        </w:rPr>
        <w:t>trình</w:t>
      </w:r>
      <w:proofErr w:type="spellEnd"/>
      <w:r w:rsidRPr="003C2D8D">
        <w:rPr>
          <w:rFonts w:eastAsia="Times New Roman" w:cs="Times New Roman"/>
          <w:b/>
          <w:sz w:val="28"/>
          <w:szCs w:val="28"/>
          <w:lang w:eastAsia="ar-SA"/>
        </w:rPr>
        <w:t>:</w:t>
      </w:r>
    </w:p>
    <w:p w14:paraId="412E970C" w14:textId="77777777" w:rsidR="003C2D8D" w:rsidRPr="003C2D8D" w:rsidRDefault="003C2D8D" w:rsidP="0088058A">
      <w:pPr>
        <w:spacing w:line="276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  <w:lang w:eastAsia="ar-SA"/>
        </w:rPr>
      </w:pPr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a.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>Hoạt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>động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 1: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>Ổn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>đinh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>giới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>thiệu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>bài</w:t>
      </w:r>
      <w:proofErr w:type="spellEnd"/>
    </w:p>
    <w:p w14:paraId="33657A75" w14:textId="77777777" w:rsidR="003C2D8D" w:rsidRPr="003C2D8D" w:rsidRDefault="003C2D8D" w:rsidP="0088058A">
      <w:pPr>
        <w:spacing w:line="276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  <w:lang w:eastAsia="ar-SA"/>
        </w:rPr>
      </w:pPr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- </w:t>
      </w:r>
      <w:r w:rsidRPr="003C2D8D">
        <w:rPr>
          <w:rFonts w:eastAsia="Times New Roman" w:cs="Times New Roman"/>
          <w:sz w:val="28"/>
          <w:szCs w:val="28"/>
          <w:lang w:eastAsia="ar-SA"/>
        </w:rPr>
        <w:t xml:space="preserve">Cho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cháu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đọc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bài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thơ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“Hoa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kết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trái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>”.</w:t>
      </w:r>
    </w:p>
    <w:p w14:paraId="57179ED6" w14:textId="77777777" w:rsidR="003C2D8D" w:rsidRPr="003C2D8D" w:rsidRDefault="003C2D8D" w:rsidP="0088058A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3C2D8D">
        <w:rPr>
          <w:rFonts w:eastAsia="Times New Roman" w:cs="Times New Roman"/>
          <w:sz w:val="28"/>
          <w:szCs w:val="28"/>
          <w:lang w:eastAsia="ar-SA"/>
        </w:rPr>
        <w:t xml:space="preserve">- Các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cháu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vừa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đọc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bài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thơ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có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tên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là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gì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?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Bài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thơ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nói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về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những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loại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hoa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nào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? </w:t>
      </w:r>
    </w:p>
    <w:p w14:paraId="40356AC2" w14:textId="77777777" w:rsidR="003C2D8D" w:rsidRPr="003C2D8D" w:rsidRDefault="003C2D8D" w:rsidP="0088058A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3C2D8D">
        <w:rPr>
          <w:rFonts w:eastAsia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Từ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hoa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nở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ra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sẽ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cho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chúng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ta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quả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. </w:t>
      </w:r>
      <w:r w:rsidRPr="003C2D8D">
        <w:rPr>
          <w:rFonts w:eastAsia="Times New Roman" w:cs="Times New Roman"/>
          <w:sz w:val="28"/>
          <w:szCs w:val="28"/>
          <w:lang w:val="vi-VN" w:eastAsia="ar-SA"/>
        </w:rPr>
        <w:t>Cho cháu kể tên</w:t>
      </w:r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một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số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loại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quả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mà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trẻ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biết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>?</w:t>
      </w:r>
    </w:p>
    <w:p w14:paraId="5C4D6759" w14:textId="77777777" w:rsidR="003C2D8D" w:rsidRPr="003C2D8D" w:rsidRDefault="003C2D8D" w:rsidP="0088058A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3C2D8D">
        <w:rPr>
          <w:rFonts w:eastAsia="Times New Roman" w:cs="Times New Roman"/>
          <w:sz w:val="28"/>
          <w:szCs w:val="28"/>
          <w:lang w:eastAsia="ar-SA"/>
        </w:rPr>
        <w:t xml:space="preserve">- Cho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trẻ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xem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một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số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tranh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ảnh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một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số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loại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quả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. Qua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đó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giáo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dục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cháu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biết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yêu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quý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chăm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sóc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các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loại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rau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củ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quả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>.</w:t>
      </w:r>
    </w:p>
    <w:p w14:paraId="20829721" w14:textId="77777777" w:rsidR="003C2D8D" w:rsidRPr="003C2D8D" w:rsidRDefault="003C2D8D" w:rsidP="0088058A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3C2D8D">
        <w:rPr>
          <w:rFonts w:eastAsia="Times New Roman" w:cs="Times New Roman"/>
          <w:bCs/>
          <w:sz w:val="28"/>
          <w:szCs w:val="28"/>
          <w:lang w:eastAsia="ar-SA"/>
        </w:rPr>
        <w:t>-</w:t>
      </w:r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3C2D8D">
        <w:rPr>
          <w:rFonts w:eastAsia="Times New Roman" w:cs="Times New Roman"/>
          <w:sz w:val="28"/>
          <w:szCs w:val="28"/>
          <w:lang w:val="vi-VN" w:eastAsia="ar-SA"/>
        </w:rPr>
        <w:t>Hôm nay cô cũng có một bà</w:t>
      </w:r>
      <w:r w:rsidRPr="003C2D8D">
        <w:rPr>
          <w:rFonts w:eastAsia="Times New Roman" w:cs="Times New Roman"/>
          <w:sz w:val="28"/>
          <w:szCs w:val="28"/>
          <w:lang w:eastAsia="ar-SA"/>
        </w:rPr>
        <w:t xml:space="preserve">ì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hát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rất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hay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nói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về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các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loại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quả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bài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hát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có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tên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là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“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quả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gì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”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mà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hôm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nay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cô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sẽ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dạy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cho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các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con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hát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>.</w:t>
      </w:r>
    </w:p>
    <w:p w14:paraId="4CEC7FA4" w14:textId="77777777" w:rsidR="003C2D8D" w:rsidRPr="003C2D8D" w:rsidRDefault="003C2D8D" w:rsidP="0088058A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b.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>Hoạt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>động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 2: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>Nội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 dung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>trọng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>tâm</w:t>
      </w:r>
      <w:proofErr w:type="spellEnd"/>
    </w:p>
    <w:p w14:paraId="27E98854" w14:textId="77777777" w:rsidR="003C2D8D" w:rsidRPr="003C2D8D" w:rsidRDefault="003C2D8D" w:rsidP="0088058A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3C2D8D">
        <w:rPr>
          <w:rFonts w:eastAsia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Cô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hát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lần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1giới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thiệu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tên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bài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hát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tác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giả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tóm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tắt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nội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dung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bài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hát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>.</w:t>
      </w:r>
    </w:p>
    <w:p w14:paraId="451FB883" w14:textId="77777777" w:rsidR="003C2D8D" w:rsidRPr="003C2D8D" w:rsidRDefault="003C2D8D" w:rsidP="0088058A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3C2D8D">
        <w:rPr>
          <w:rFonts w:eastAsia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Cô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hát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lần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2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đánh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nhịp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>.</w:t>
      </w:r>
    </w:p>
    <w:p w14:paraId="6CF643B1" w14:textId="70DBE882" w:rsidR="003C2D8D" w:rsidRPr="003C2D8D" w:rsidRDefault="003C2D8D" w:rsidP="0088058A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3C2D8D">
        <w:rPr>
          <w:rFonts w:eastAsia="Times New Roman" w:cs="Times New Roman"/>
          <w:sz w:val="28"/>
          <w:szCs w:val="28"/>
          <w:lang w:eastAsia="ar-SA"/>
        </w:rPr>
        <w:t xml:space="preserve">- Cho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lớp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hát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bài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“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ra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chơi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vườn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hoa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”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về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chỗ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ngồi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theo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chữ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u.</w:t>
      </w:r>
    </w:p>
    <w:p w14:paraId="3E8FCFCB" w14:textId="77777777" w:rsidR="003C2D8D" w:rsidRPr="003C2D8D" w:rsidRDefault="003C2D8D" w:rsidP="0088058A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>*</w:t>
      </w:r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>Dạy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>hát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: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Cô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bắt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nhịp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cho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lớp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hát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2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lần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. Cho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nhóm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nữ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nhóm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nam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hát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Cá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nhân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>.</w:t>
      </w:r>
    </w:p>
    <w:p w14:paraId="2E236734" w14:textId="20BA5351" w:rsidR="003C2D8D" w:rsidRPr="003C2D8D" w:rsidRDefault="003C2D8D" w:rsidP="0088058A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3C2D8D">
        <w:rPr>
          <w:rFonts w:eastAsia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Lần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cuối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cô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mở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nhạc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không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lời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lớp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hát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>.</w:t>
      </w:r>
    </w:p>
    <w:p w14:paraId="1F3B022C" w14:textId="77777777" w:rsidR="003C2D8D" w:rsidRPr="003C2D8D" w:rsidRDefault="003C2D8D" w:rsidP="0088058A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* Nghe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>hát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: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Vườn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cây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của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ba</w:t>
      </w:r>
      <w:proofErr w:type="spellEnd"/>
    </w:p>
    <w:p w14:paraId="35CF0204" w14:textId="77777777" w:rsidR="003C2D8D" w:rsidRPr="003C2D8D" w:rsidRDefault="003C2D8D" w:rsidP="0088058A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-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Cô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hát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lần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1giới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thiệu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tên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bài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hát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tác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giả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tóm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tắt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nội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dung.</w:t>
      </w:r>
    </w:p>
    <w:p w14:paraId="618D177C" w14:textId="77777777" w:rsidR="003C2D8D" w:rsidRPr="003C2D8D" w:rsidRDefault="003C2D8D" w:rsidP="0088058A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3C2D8D">
        <w:rPr>
          <w:rFonts w:eastAsia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Cô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hát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lần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2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mở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nhạc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có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lời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cho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trẻ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múa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cùng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cô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>.</w:t>
      </w:r>
    </w:p>
    <w:p w14:paraId="7CCAED8C" w14:textId="77777777" w:rsidR="003C2D8D" w:rsidRPr="003C2D8D" w:rsidRDefault="003C2D8D" w:rsidP="0088058A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c.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>Hoạt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>động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 3: *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>Trò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>chơi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>âm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>nhạc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: </w:t>
      </w:r>
      <w:r w:rsidRPr="003C2D8D">
        <w:rPr>
          <w:rFonts w:eastAsia="Times New Roman" w:cs="Times New Roman"/>
          <w:sz w:val="28"/>
          <w:szCs w:val="28"/>
          <w:lang w:eastAsia="ar-SA"/>
        </w:rPr>
        <w:t xml:space="preserve">Ai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nhanh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nhất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>.</w:t>
      </w:r>
    </w:p>
    <w:p w14:paraId="10081D95" w14:textId="77777777" w:rsidR="003C2D8D" w:rsidRPr="003C2D8D" w:rsidRDefault="003C2D8D" w:rsidP="0088058A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3C2D8D">
        <w:rPr>
          <w:rFonts w:eastAsia="Times New Roman" w:cs="Times New Roman"/>
          <w:bCs/>
          <w:sz w:val="28"/>
          <w:szCs w:val="28"/>
          <w:lang w:eastAsia="ar-SA"/>
        </w:rPr>
        <w:t>-</w:t>
      </w:r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>Cách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>chơi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: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Cô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có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2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cái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vòng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cô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cho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3 - 4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cháu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lên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chơi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khi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nào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cô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hát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nhỏ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cháu</w:t>
      </w:r>
      <w:proofErr w:type="spellEnd"/>
    </w:p>
    <w:p w14:paraId="22638B36" w14:textId="6FF6F6AE" w:rsidR="003C2D8D" w:rsidRPr="003C2D8D" w:rsidRDefault="003C2D8D" w:rsidP="0088058A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đi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ngoài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vòng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khi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nào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cô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dung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xắc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xô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cháu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chạy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nhanh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vào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vòng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trò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. Ai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thua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phải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nhảy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lò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cò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>.</w:t>
      </w:r>
      <w:r w:rsidR="00BA7701">
        <w:rPr>
          <w:rFonts w:eastAsia="Times New Roman" w:cs="Times New Roman"/>
          <w:sz w:val="28"/>
          <w:szCs w:val="28"/>
          <w:lang w:val="vi-VN" w:eastAsia="ar-SA"/>
        </w:rPr>
        <w:t xml:space="preserve"> </w:t>
      </w:r>
      <w:r w:rsidRPr="003C2D8D">
        <w:rPr>
          <w:rFonts w:eastAsia="Times New Roman" w:cs="Times New Roman"/>
          <w:sz w:val="28"/>
          <w:szCs w:val="28"/>
          <w:lang w:eastAsia="ar-SA"/>
        </w:rPr>
        <w:t xml:space="preserve">Sau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mỗi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lần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chơi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cô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bớt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dần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số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trẻ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và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số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vòng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để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tìm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ra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người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nhanh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nhất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>.</w:t>
      </w:r>
    </w:p>
    <w:p w14:paraId="5FE0654A" w14:textId="77777777" w:rsidR="003C2D8D" w:rsidRPr="003C2D8D" w:rsidRDefault="003C2D8D" w:rsidP="0088058A">
      <w:pPr>
        <w:spacing w:line="276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  <w:lang w:eastAsia="ar-SA"/>
        </w:rPr>
      </w:pPr>
      <w:r w:rsidRPr="003C2D8D">
        <w:rPr>
          <w:rFonts w:eastAsia="Times New Roman" w:cs="Times New Roman"/>
          <w:sz w:val="28"/>
          <w:szCs w:val="28"/>
          <w:lang w:eastAsia="ar-SA"/>
        </w:rPr>
        <w:t xml:space="preserve">- Cho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cháu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chơi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cô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động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viên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eastAsia="ar-SA"/>
        </w:rPr>
        <w:t>cháu</w:t>
      </w:r>
      <w:proofErr w:type="spellEnd"/>
      <w:r w:rsidRPr="003C2D8D">
        <w:rPr>
          <w:rFonts w:eastAsia="Times New Roman" w:cs="Times New Roman"/>
          <w:sz w:val="28"/>
          <w:szCs w:val="28"/>
          <w:lang w:eastAsia="ar-SA"/>
        </w:rPr>
        <w:t>.</w:t>
      </w:r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 </w:t>
      </w:r>
    </w:p>
    <w:p w14:paraId="3E9ABD72" w14:textId="77777777" w:rsidR="003C2D8D" w:rsidRPr="003C2D8D" w:rsidRDefault="003C2D8D" w:rsidP="0088058A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*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>Kết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>thúc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>hoạt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>động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  <w:lang w:eastAsia="ar-SA"/>
        </w:rPr>
        <w:t xml:space="preserve">: </w:t>
      </w:r>
      <w:r w:rsidRPr="003C2D8D">
        <w:rPr>
          <w:rFonts w:eastAsia="Times New Roman" w:cs="Times New Roman"/>
          <w:bCs/>
          <w:sz w:val="28"/>
          <w:szCs w:val="28"/>
          <w:lang w:eastAsia="ar-SA"/>
        </w:rPr>
        <w:t xml:space="preserve">Cho </w:t>
      </w:r>
      <w:proofErr w:type="spellStart"/>
      <w:r w:rsidRPr="003C2D8D">
        <w:rPr>
          <w:rFonts w:eastAsia="Times New Roman" w:cs="Times New Roman"/>
          <w:bCs/>
          <w:sz w:val="28"/>
          <w:szCs w:val="28"/>
          <w:lang w:eastAsia="ar-SA"/>
        </w:rPr>
        <w:t>cháu</w:t>
      </w:r>
      <w:proofErr w:type="spellEnd"/>
      <w:r w:rsidRPr="003C2D8D">
        <w:rPr>
          <w:rFonts w:eastAsia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bCs/>
          <w:sz w:val="28"/>
          <w:szCs w:val="28"/>
          <w:lang w:eastAsia="ar-SA"/>
        </w:rPr>
        <w:t>hát</w:t>
      </w:r>
      <w:proofErr w:type="spellEnd"/>
      <w:r w:rsidRPr="003C2D8D">
        <w:rPr>
          <w:rFonts w:eastAsia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bCs/>
          <w:sz w:val="28"/>
          <w:szCs w:val="28"/>
          <w:lang w:eastAsia="ar-SA"/>
        </w:rPr>
        <w:t>và</w:t>
      </w:r>
      <w:proofErr w:type="spellEnd"/>
      <w:r w:rsidRPr="003C2D8D">
        <w:rPr>
          <w:rFonts w:eastAsia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bCs/>
          <w:sz w:val="28"/>
          <w:szCs w:val="28"/>
          <w:lang w:eastAsia="ar-SA"/>
        </w:rPr>
        <w:t>đi</w:t>
      </w:r>
      <w:proofErr w:type="spellEnd"/>
      <w:r w:rsidRPr="003C2D8D">
        <w:rPr>
          <w:rFonts w:eastAsia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bCs/>
          <w:sz w:val="28"/>
          <w:szCs w:val="28"/>
          <w:lang w:eastAsia="ar-SA"/>
        </w:rPr>
        <w:t>ra</w:t>
      </w:r>
      <w:proofErr w:type="spellEnd"/>
      <w:r w:rsidRPr="003C2D8D">
        <w:rPr>
          <w:rFonts w:eastAsia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3C2D8D">
        <w:rPr>
          <w:rFonts w:eastAsia="Times New Roman" w:cs="Times New Roman"/>
          <w:bCs/>
          <w:sz w:val="28"/>
          <w:szCs w:val="28"/>
          <w:lang w:eastAsia="ar-SA"/>
        </w:rPr>
        <w:t>ngoài</w:t>
      </w:r>
      <w:proofErr w:type="spellEnd"/>
      <w:r w:rsidRPr="003C2D8D">
        <w:rPr>
          <w:rFonts w:eastAsia="Times New Roman" w:cs="Times New Roman"/>
          <w:bCs/>
          <w:sz w:val="28"/>
          <w:szCs w:val="28"/>
          <w:lang w:eastAsia="ar-SA"/>
        </w:rPr>
        <w:t>.</w:t>
      </w:r>
    </w:p>
    <w:p w14:paraId="17C90DF9" w14:textId="13BC928B" w:rsidR="00ED6CE5" w:rsidRPr="003C2D8D" w:rsidRDefault="00983887" w:rsidP="0088058A">
      <w:pPr>
        <w:widowControl/>
        <w:tabs>
          <w:tab w:val="left" w:pos="426"/>
        </w:tabs>
        <w:spacing w:line="276" w:lineRule="auto"/>
        <w:jc w:val="both"/>
        <w:rPr>
          <w:rFonts w:cs="Times New Roman"/>
          <w:sz w:val="28"/>
          <w:szCs w:val="28"/>
          <w:u w:val="single"/>
          <w:lang w:val="vi-VN"/>
        </w:rPr>
      </w:pPr>
      <w:r w:rsidRPr="003C2D8D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ab/>
      </w:r>
      <w:r w:rsidR="00735DDB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ab/>
      </w:r>
      <w:r w:rsidR="000F6293" w:rsidRPr="003C2D8D">
        <w:rPr>
          <w:rFonts w:cs="Times New Roman"/>
          <w:b/>
          <w:sz w:val="28"/>
          <w:szCs w:val="28"/>
        </w:rPr>
        <w:t>IV</w:t>
      </w:r>
      <w:r w:rsidR="00ED6CE5" w:rsidRPr="003C2D8D">
        <w:rPr>
          <w:rFonts w:cs="Times New Roman"/>
          <w:b/>
          <w:sz w:val="28"/>
          <w:szCs w:val="28"/>
        </w:rPr>
        <w:t xml:space="preserve">. </w:t>
      </w:r>
      <w:r w:rsidR="00ED6CE5" w:rsidRPr="00445E13">
        <w:rPr>
          <w:rFonts w:cs="Times New Roman"/>
          <w:b/>
          <w:sz w:val="28"/>
          <w:szCs w:val="28"/>
        </w:rPr>
        <w:t xml:space="preserve"> </w:t>
      </w:r>
      <w:r w:rsidR="00B20410">
        <w:rPr>
          <w:rFonts w:cs="Times New Roman"/>
          <w:b/>
          <w:sz w:val="28"/>
          <w:szCs w:val="28"/>
        </w:rPr>
        <w:t>VIỆ</w:t>
      </w:r>
      <w:r w:rsidR="00B20410">
        <w:rPr>
          <w:rFonts w:cs="Times New Roman"/>
          <w:b/>
          <w:sz w:val="28"/>
          <w:szCs w:val="28"/>
          <w:lang w:val="vi-VN"/>
        </w:rPr>
        <w:t xml:space="preserve"> SINH </w:t>
      </w:r>
      <w:r w:rsidR="00ED6CE5" w:rsidRPr="00445E13">
        <w:rPr>
          <w:rFonts w:cs="Times New Roman"/>
          <w:b/>
          <w:sz w:val="28"/>
          <w:szCs w:val="28"/>
          <w:lang w:val="vi-VN"/>
        </w:rPr>
        <w:t>ĂN NGỦ</w:t>
      </w:r>
    </w:p>
    <w:p w14:paraId="1729D19E" w14:textId="0DBB5196" w:rsidR="00ED6CE5" w:rsidRPr="003C2D8D" w:rsidRDefault="00ED6CE5" w:rsidP="0088058A">
      <w:pPr>
        <w:spacing w:line="276" w:lineRule="auto"/>
        <w:ind w:firstLine="720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lastRenderedPageBreak/>
        <w:t xml:space="preserve">- </w:t>
      </w:r>
      <w:proofErr w:type="spellStart"/>
      <w:r w:rsidRPr="003C2D8D">
        <w:rPr>
          <w:rFonts w:cs="Times New Roman"/>
          <w:sz w:val="28"/>
          <w:szCs w:val="28"/>
        </w:rPr>
        <w:t>Nhắc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trẻ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ăn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nhiều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cơm</w:t>
      </w:r>
      <w:proofErr w:type="spellEnd"/>
      <w:r w:rsidRPr="003C2D8D">
        <w:rPr>
          <w:rFonts w:cs="Times New Roman"/>
          <w:sz w:val="28"/>
          <w:szCs w:val="28"/>
        </w:rPr>
        <w:t xml:space="preserve">, </w:t>
      </w:r>
      <w:proofErr w:type="spellStart"/>
      <w:r w:rsidRPr="003C2D8D">
        <w:rPr>
          <w:rFonts w:cs="Times New Roman"/>
          <w:sz w:val="28"/>
          <w:szCs w:val="28"/>
        </w:rPr>
        <w:t>ăn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hết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xuất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cơm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của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mình</w:t>
      </w:r>
      <w:proofErr w:type="spellEnd"/>
      <w:r w:rsidRPr="003C2D8D">
        <w:rPr>
          <w:rFonts w:cs="Times New Roman"/>
          <w:sz w:val="28"/>
          <w:szCs w:val="28"/>
        </w:rPr>
        <w:t>.</w:t>
      </w:r>
      <w:r w:rsidR="00122F02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Rửa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tay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trước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khi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ăn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và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sau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khi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vệ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sinh</w:t>
      </w:r>
      <w:proofErr w:type="spellEnd"/>
      <w:r w:rsidRPr="003C2D8D">
        <w:rPr>
          <w:rFonts w:cs="Times New Roman"/>
          <w:sz w:val="28"/>
          <w:szCs w:val="28"/>
        </w:rPr>
        <w:t>….</w:t>
      </w:r>
    </w:p>
    <w:p w14:paraId="3A5B4ACE" w14:textId="77777777" w:rsidR="00ED6CE5" w:rsidRPr="003C2D8D" w:rsidRDefault="00ED6CE5" w:rsidP="0088058A">
      <w:pPr>
        <w:spacing w:line="276" w:lineRule="auto"/>
        <w:ind w:firstLine="720"/>
        <w:contextualSpacing/>
        <w:jc w:val="both"/>
        <w:rPr>
          <w:rFonts w:eastAsia="Calibri" w:cs="Times New Roman"/>
          <w:b/>
          <w:sz w:val="28"/>
          <w:szCs w:val="28"/>
        </w:rPr>
      </w:pPr>
      <w:r w:rsidRPr="003C2D8D">
        <w:rPr>
          <w:rFonts w:eastAsia="Calibri" w:cs="Times New Roman"/>
          <w:sz w:val="28"/>
          <w:szCs w:val="28"/>
        </w:rPr>
        <w:t xml:space="preserve">- </w:t>
      </w:r>
      <w:proofErr w:type="spellStart"/>
      <w:r w:rsidRPr="003C2D8D">
        <w:rPr>
          <w:rFonts w:eastAsia="Calibri" w:cs="Times New Roman"/>
          <w:sz w:val="28"/>
          <w:szCs w:val="28"/>
        </w:rPr>
        <w:t>Nhắc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trẻ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ngủ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đủ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giấc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Calibri" w:cs="Times New Roman"/>
          <w:sz w:val="28"/>
          <w:szCs w:val="28"/>
        </w:rPr>
        <w:t>ngủ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ngon</w:t>
      </w:r>
      <w:proofErr w:type="spellEnd"/>
      <w:r w:rsidRPr="003C2D8D">
        <w:rPr>
          <w:rFonts w:eastAsia="Calibri" w:cs="Times New Roman"/>
          <w:sz w:val="28"/>
          <w:szCs w:val="28"/>
        </w:rPr>
        <w:t>.</w:t>
      </w:r>
    </w:p>
    <w:p w14:paraId="5B518159" w14:textId="29E9CEDD" w:rsidR="00ED6CE5" w:rsidRPr="00534FE1" w:rsidRDefault="00735DDB" w:rsidP="0088058A">
      <w:pPr>
        <w:widowControl/>
        <w:suppressAutoHyphens w:val="0"/>
        <w:spacing w:line="276" w:lineRule="auto"/>
        <w:jc w:val="both"/>
        <w:rPr>
          <w:rFonts w:eastAsia="Times New Roman" w:cs="Times New Roman"/>
          <w:b/>
          <w:kern w:val="0"/>
          <w:sz w:val="28"/>
          <w:szCs w:val="28"/>
          <w:lang w:val="vi-VN" w:eastAsia="en-US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pt-BR" w:eastAsia="en-US" w:bidi="ar-SA"/>
        </w:rPr>
        <w:tab/>
      </w:r>
      <w:r w:rsidR="000F6293" w:rsidRPr="003C2D8D">
        <w:rPr>
          <w:rFonts w:eastAsia="Times New Roman" w:cs="Times New Roman"/>
          <w:b/>
          <w:kern w:val="0"/>
          <w:sz w:val="28"/>
          <w:szCs w:val="28"/>
          <w:lang w:val="pt-BR" w:eastAsia="en-US" w:bidi="ar-SA"/>
        </w:rPr>
        <w:t>V</w:t>
      </w:r>
      <w:r w:rsidR="00ED6CE5" w:rsidRPr="003C2D8D">
        <w:rPr>
          <w:rFonts w:eastAsia="Times New Roman" w:cs="Times New Roman"/>
          <w:b/>
          <w:kern w:val="0"/>
          <w:sz w:val="28"/>
          <w:szCs w:val="28"/>
          <w:lang w:val="pt-BR" w:eastAsia="en-US" w:bidi="ar-SA"/>
        </w:rPr>
        <w:t xml:space="preserve">. </w:t>
      </w:r>
      <w:r w:rsidR="002810AD" w:rsidRPr="00534FE1">
        <w:rPr>
          <w:rFonts w:eastAsia="Times New Roman" w:cs="Times New Roman"/>
          <w:b/>
          <w:kern w:val="0"/>
          <w:sz w:val="28"/>
          <w:szCs w:val="28"/>
          <w:lang w:val="pt-BR" w:eastAsia="en-US" w:bidi="ar-SA"/>
        </w:rPr>
        <w:t xml:space="preserve">HOẠT ĐỘNG </w:t>
      </w:r>
      <w:r w:rsidR="00534FE1">
        <w:rPr>
          <w:rFonts w:eastAsia="Times New Roman" w:cs="Times New Roman"/>
          <w:b/>
          <w:kern w:val="0"/>
          <w:sz w:val="28"/>
          <w:szCs w:val="28"/>
          <w:lang w:val="pt-BR" w:eastAsia="en-US" w:bidi="ar-SA"/>
        </w:rPr>
        <w:t>CHIỀU</w:t>
      </w:r>
      <w:r w:rsidR="00534FE1">
        <w:rPr>
          <w:rFonts w:eastAsia="Times New Roman" w:cs="Times New Roman"/>
          <w:b/>
          <w:kern w:val="0"/>
          <w:sz w:val="28"/>
          <w:szCs w:val="28"/>
          <w:lang w:val="vi-VN" w:eastAsia="en-US" w:bidi="ar-SA"/>
        </w:rPr>
        <w:t>:</w:t>
      </w:r>
    </w:p>
    <w:p w14:paraId="205A4EEA" w14:textId="43922BDF" w:rsidR="00534FE1" w:rsidRPr="0020315A" w:rsidRDefault="00534FE1" w:rsidP="0088058A">
      <w:pPr>
        <w:spacing w:line="276" w:lineRule="auto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</w:rPr>
        <w:tab/>
      </w:r>
      <w:r w:rsidRPr="00DD5407">
        <w:rPr>
          <w:rFonts w:cs="Times New Roman"/>
          <w:sz w:val="28"/>
          <w:szCs w:val="28"/>
        </w:rPr>
        <w:t xml:space="preserve">- </w:t>
      </w:r>
      <w:proofErr w:type="spellStart"/>
      <w:r w:rsidRPr="00DD5407">
        <w:rPr>
          <w:rFonts w:cs="Times New Roman"/>
          <w:sz w:val="28"/>
          <w:szCs w:val="28"/>
        </w:rPr>
        <w:t>Luyện</w:t>
      </w:r>
      <w:proofErr w:type="spellEnd"/>
      <w:r w:rsidRPr="00DD5407">
        <w:rPr>
          <w:rFonts w:cs="Times New Roman"/>
          <w:sz w:val="28"/>
          <w:szCs w:val="28"/>
        </w:rPr>
        <w:t xml:space="preserve"> </w:t>
      </w:r>
      <w:proofErr w:type="spellStart"/>
      <w:r w:rsidRPr="00DD5407">
        <w:rPr>
          <w:rFonts w:cs="Times New Roman"/>
          <w:sz w:val="28"/>
          <w:szCs w:val="28"/>
        </w:rPr>
        <w:t>kỹ</w:t>
      </w:r>
      <w:proofErr w:type="spellEnd"/>
      <w:r w:rsidRPr="00DD5407">
        <w:rPr>
          <w:rFonts w:cs="Times New Roman"/>
          <w:sz w:val="28"/>
          <w:szCs w:val="28"/>
        </w:rPr>
        <w:t xml:space="preserve"> </w:t>
      </w:r>
      <w:proofErr w:type="spellStart"/>
      <w:r w:rsidRPr="00DD5407">
        <w:rPr>
          <w:rFonts w:cs="Times New Roman"/>
          <w:sz w:val="28"/>
          <w:szCs w:val="28"/>
        </w:rPr>
        <w:t>năng</w:t>
      </w:r>
      <w:proofErr w:type="spellEnd"/>
      <w:r w:rsidRPr="00DD5407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hát</w:t>
      </w:r>
      <w:proofErr w:type="spellEnd"/>
      <w:r>
        <w:rPr>
          <w:rFonts w:cs="Times New Roman"/>
          <w:sz w:val="28"/>
          <w:szCs w:val="28"/>
          <w:lang w:val="vi-VN"/>
        </w:rPr>
        <w:t xml:space="preserve"> theo giai điệu </w:t>
      </w:r>
    </w:p>
    <w:p w14:paraId="4E9DE5B3" w14:textId="0A60EFF2" w:rsidR="00534FE1" w:rsidRPr="00433E16" w:rsidRDefault="00534FE1" w:rsidP="0088058A">
      <w:pPr>
        <w:spacing w:line="276" w:lineRule="auto"/>
        <w:jc w:val="both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</w:rPr>
        <w:tab/>
      </w:r>
      <w:r w:rsidRPr="00DD5407">
        <w:rPr>
          <w:rFonts w:cs="Times New Roman"/>
          <w:sz w:val="28"/>
          <w:szCs w:val="28"/>
        </w:rPr>
        <w:t xml:space="preserve">- </w:t>
      </w:r>
      <w:proofErr w:type="spellStart"/>
      <w:r w:rsidRPr="00DD5407">
        <w:rPr>
          <w:rFonts w:cs="Times New Roman"/>
          <w:sz w:val="28"/>
          <w:szCs w:val="28"/>
        </w:rPr>
        <w:t>Tăng</w:t>
      </w:r>
      <w:proofErr w:type="spellEnd"/>
      <w:r w:rsidRPr="00DD5407">
        <w:rPr>
          <w:rFonts w:cs="Times New Roman"/>
          <w:sz w:val="28"/>
          <w:szCs w:val="28"/>
        </w:rPr>
        <w:t xml:space="preserve"> </w:t>
      </w:r>
      <w:proofErr w:type="spellStart"/>
      <w:r w:rsidRPr="00DD5407">
        <w:rPr>
          <w:rFonts w:cs="Times New Roman"/>
          <w:sz w:val="28"/>
          <w:szCs w:val="28"/>
        </w:rPr>
        <w:t>cường</w:t>
      </w:r>
      <w:proofErr w:type="spellEnd"/>
      <w:r w:rsidRPr="00DD5407">
        <w:rPr>
          <w:rFonts w:cs="Times New Roman"/>
          <w:sz w:val="28"/>
          <w:szCs w:val="28"/>
        </w:rPr>
        <w:t xml:space="preserve"> </w:t>
      </w:r>
      <w:proofErr w:type="spellStart"/>
      <w:r w:rsidRPr="00DD5407">
        <w:rPr>
          <w:rFonts w:cs="Times New Roman"/>
          <w:sz w:val="28"/>
          <w:szCs w:val="28"/>
        </w:rPr>
        <w:t>Tiếng</w:t>
      </w:r>
      <w:proofErr w:type="spellEnd"/>
      <w:r w:rsidRPr="00DD5407">
        <w:rPr>
          <w:rFonts w:cs="Times New Roman"/>
          <w:sz w:val="28"/>
          <w:szCs w:val="28"/>
        </w:rPr>
        <w:t xml:space="preserve"> </w:t>
      </w:r>
      <w:proofErr w:type="spellStart"/>
      <w:r w:rsidR="00433E16">
        <w:rPr>
          <w:rFonts w:cs="Times New Roman"/>
          <w:sz w:val="28"/>
          <w:szCs w:val="28"/>
        </w:rPr>
        <w:t>việt</w:t>
      </w:r>
      <w:proofErr w:type="spellEnd"/>
      <w:r w:rsidR="00433E16">
        <w:rPr>
          <w:rFonts w:cs="Times New Roman"/>
          <w:sz w:val="28"/>
          <w:szCs w:val="28"/>
          <w:lang w:val="vi-VN"/>
        </w:rPr>
        <w:t xml:space="preserve">: </w:t>
      </w:r>
      <w:r w:rsidR="00C81CD7">
        <w:rPr>
          <w:rFonts w:cs="Times New Roman"/>
          <w:sz w:val="28"/>
          <w:szCs w:val="28"/>
          <w:lang w:val="vi-VN"/>
        </w:rPr>
        <w:t xml:space="preserve">Quả khế (chơmiê), </w:t>
      </w:r>
      <w:r w:rsidR="001A66B6">
        <w:rPr>
          <w:rFonts w:cs="Times New Roman"/>
          <w:sz w:val="28"/>
          <w:szCs w:val="28"/>
          <w:lang w:val="vi-VN"/>
        </w:rPr>
        <w:t xml:space="preserve">quả </w:t>
      </w:r>
      <w:r w:rsidR="00B156B8">
        <w:rPr>
          <w:rFonts w:cs="Times New Roman"/>
          <w:sz w:val="28"/>
          <w:szCs w:val="28"/>
          <w:lang w:val="vi-VN"/>
        </w:rPr>
        <w:t>bóng</w:t>
      </w:r>
      <w:r w:rsidR="001A66B6">
        <w:rPr>
          <w:rFonts w:cs="Times New Roman"/>
          <w:sz w:val="28"/>
          <w:szCs w:val="28"/>
          <w:lang w:val="vi-VN"/>
        </w:rPr>
        <w:t xml:space="preserve"> (</w:t>
      </w:r>
      <w:r w:rsidR="00B156B8">
        <w:rPr>
          <w:rFonts w:cs="Times New Roman"/>
          <w:sz w:val="28"/>
          <w:szCs w:val="28"/>
          <w:lang w:val="vi-VN"/>
        </w:rPr>
        <w:t>péh bong)</w:t>
      </w:r>
    </w:p>
    <w:p w14:paraId="777FD2B6" w14:textId="5B2C53F6" w:rsidR="00ED6CE5" w:rsidRPr="003C2D8D" w:rsidRDefault="00ED6CE5" w:rsidP="0088058A">
      <w:pPr>
        <w:spacing w:line="276" w:lineRule="auto"/>
        <w:jc w:val="both"/>
        <w:rPr>
          <w:rFonts w:cs="Times New Roman"/>
          <w:b/>
          <w:bCs/>
          <w:sz w:val="28"/>
          <w:szCs w:val="28"/>
          <w:u w:val="single"/>
          <w:lang w:val="it-IT"/>
        </w:rPr>
      </w:pPr>
      <w:r w:rsidRPr="003C2D8D">
        <w:rPr>
          <w:rFonts w:cs="Times New Roman"/>
          <w:b/>
          <w:bCs/>
          <w:sz w:val="28"/>
          <w:szCs w:val="28"/>
          <w:lang w:val="it-IT"/>
        </w:rPr>
        <w:t xml:space="preserve"> </w:t>
      </w:r>
      <w:r w:rsidR="00735DDB">
        <w:rPr>
          <w:rFonts w:cs="Times New Roman"/>
          <w:b/>
          <w:bCs/>
          <w:sz w:val="28"/>
          <w:szCs w:val="28"/>
          <w:lang w:val="it-IT"/>
        </w:rPr>
        <w:tab/>
      </w:r>
      <w:r w:rsidRPr="003C2D8D">
        <w:rPr>
          <w:rFonts w:cs="Times New Roman"/>
          <w:b/>
          <w:bCs/>
          <w:sz w:val="28"/>
          <w:szCs w:val="28"/>
          <w:lang w:val="it-IT"/>
        </w:rPr>
        <w:t>VI .</w:t>
      </w:r>
      <w:r w:rsidRPr="00534FE1">
        <w:rPr>
          <w:rFonts w:cs="Times New Roman"/>
          <w:b/>
          <w:bCs/>
          <w:sz w:val="28"/>
          <w:szCs w:val="28"/>
          <w:lang w:val="it-IT"/>
        </w:rPr>
        <w:t>NHẬN XÉT CUỐI NGÀY:</w:t>
      </w:r>
    </w:p>
    <w:p w14:paraId="7DC390FE" w14:textId="214F0267" w:rsidR="00ED6CE5" w:rsidRPr="003C2D8D" w:rsidRDefault="00ED6CE5" w:rsidP="0088058A">
      <w:pPr>
        <w:spacing w:line="276" w:lineRule="auto"/>
        <w:jc w:val="both"/>
        <w:rPr>
          <w:rFonts w:cs="Times New Roman"/>
          <w:bCs/>
          <w:sz w:val="28"/>
          <w:szCs w:val="28"/>
          <w:lang w:val="it-IT"/>
        </w:rPr>
      </w:pPr>
      <w:r w:rsidRPr="003C2D8D">
        <w:rPr>
          <w:rFonts w:cs="Times New Roman"/>
          <w:bCs/>
          <w:sz w:val="28"/>
          <w:szCs w:val="2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E3AAA2" w14:textId="77777777" w:rsidR="00C81CD7" w:rsidRPr="003C2D8D" w:rsidRDefault="00C81CD7" w:rsidP="0088058A">
      <w:pPr>
        <w:spacing w:line="276" w:lineRule="auto"/>
        <w:jc w:val="both"/>
        <w:rPr>
          <w:rFonts w:cs="Times New Roman"/>
          <w:bCs/>
          <w:sz w:val="28"/>
          <w:szCs w:val="28"/>
          <w:lang w:val="it-IT"/>
        </w:rPr>
      </w:pPr>
      <w:r w:rsidRPr="003C2D8D">
        <w:rPr>
          <w:rFonts w:cs="Times New Roman"/>
          <w:bCs/>
          <w:sz w:val="28"/>
          <w:szCs w:val="2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15F5B9" w14:textId="77777777" w:rsidR="00C81CD7" w:rsidRPr="003C2D8D" w:rsidRDefault="00C81CD7" w:rsidP="0088058A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sz w:val="28"/>
          <w:szCs w:val="28"/>
        </w:rPr>
      </w:pPr>
    </w:p>
    <w:p w14:paraId="51809133" w14:textId="77777777" w:rsidR="00C81CD7" w:rsidRPr="003C2D8D" w:rsidRDefault="00C81CD7" w:rsidP="0088058A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sz w:val="28"/>
          <w:szCs w:val="28"/>
        </w:rPr>
      </w:pPr>
    </w:p>
    <w:p w14:paraId="529E4A4C" w14:textId="77777777" w:rsidR="00ED6CE5" w:rsidRDefault="00ED6CE5" w:rsidP="0088058A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sz w:val="28"/>
          <w:szCs w:val="28"/>
        </w:rPr>
      </w:pPr>
    </w:p>
    <w:p w14:paraId="1395EE74" w14:textId="77777777" w:rsidR="00C81CD7" w:rsidRDefault="00C81CD7" w:rsidP="0088058A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sz w:val="28"/>
          <w:szCs w:val="28"/>
        </w:rPr>
      </w:pPr>
    </w:p>
    <w:p w14:paraId="117E087A" w14:textId="77777777" w:rsidR="00C81CD7" w:rsidRPr="003C2D8D" w:rsidRDefault="00C81CD7" w:rsidP="0088058A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sz w:val="28"/>
          <w:szCs w:val="28"/>
        </w:rPr>
      </w:pPr>
    </w:p>
    <w:p w14:paraId="1D95205A" w14:textId="77777777" w:rsidR="00ED6CE5" w:rsidRPr="003C2D8D" w:rsidRDefault="00ED6CE5" w:rsidP="0088058A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sz w:val="28"/>
          <w:szCs w:val="28"/>
        </w:rPr>
      </w:pPr>
    </w:p>
    <w:p w14:paraId="7D06CEE5" w14:textId="77777777" w:rsidR="00ED6CE5" w:rsidRPr="003C2D8D" w:rsidRDefault="00ED6CE5" w:rsidP="0088058A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sz w:val="28"/>
          <w:szCs w:val="28"/>
        </w:rPr>
      </w:pPr>
    </w:p>
    <w:p w14:paraId="093C1BDC" w14:textId="77777777" w:rsidR="00BC431A" w:rsidRPr="003C2D8D" w:rsidRDefault="00BC431A" w:rsidP="0088058A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sz w:val="28"/>
          <w:szCs w:val="28"/>
        </w:rPr>
      </w:pPr>
    </w:p>
    <w:p w14:paraId="20A11DD0" w14:textId="60017945" w:rsidR="005B19D0" w:rsidRDefault="005B19D0" w:rsidP="0088058A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sz w:val="28"/>
          <w:szCs w:val="28"/>
        </w:rPr>
      </w:pPr>
    </w:p>
    <w:p w14:paraId="4AF28F69" w14:textId="77777777" w:rsidR="00AF16CD" w:rsidRPr="003C2D8D" w:rsidRDefault="00AF16CD" w:rsidP="0088058A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sz w:val="28"/>
          <w:szCs w:val="28"/>
        </w:rPr>
      </w:pPr>
    </w:p>
    <w:p w14:paraId="33963B90" w14:textId="2577C194" w:rsidR="005B19D0" w:rsidRPr="003C2D8D" w:rsidRDefault="005B19D0" w:rsidP="0088058A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sz w:val="28"/>
          <w:szCs w:val="28"/>
        </w:rPr>
      </w:pPr>
    </w:p>
    <w:p w14:paraId="13BCBAD2" w14:textId="4A57D4B1" w:rsidR="005B19D0" w:rsidRDefault="005B19D0" w:rsidP="0088058A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sz w:val="28"/>
          <w:szCs w:val="28"/>
        </w:rPr>
      </w:pPr>
    </w:p>
    <w:p w14:paraId="4E6EB1D1" w14:textId="77777777" w:rsidR="001A66B6" w:rsidRPr="003C2D8D" w:rsidRDefault="001A66B6" w:rsidP="0088058A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sz w:val="28"/>
          <w:szCs w:val="28"/>
        </w:rPr>
      </w:pPr>
    </w:p>
    <w:p w14:paraId="36024B1D" w14:textId="77777777" w:rsidR="00827B38" w:rsidRPr="003C2D8D" w:rsidRDefault="00827B38" w:rsidP="0088058A">
      <w:pPr>
        <w:tabs>
          <w:tab w:val="left" w:pos="284"/>
          <w:tab w:val="left" w:pos="2685"/>
          <w:tab w:val="center" w:pos="5220"/>
        </w:tabs>
        <w:spacing w:line="276" w:lineRule="auto"/>
        <w:jc w:val="center"/>
        <w:rPr>
          <w:rFonts w:cs="Times New Roman"/>
          <w:b/>
          <w:sz w:val="28"/>
          <w:szCs w:val="28"/>
        </w:rPr>
      </w:pPr>
      <w:r w:rsidRPr="003C2D8D">
        <w:rPr>
          <w:rFonts w:cs="Times New Roman"/>
          <w:b/>
          <w:sz w:val="28"/>
          <w:szCs w:val="28"/>
        </w:rPr>
        <w:lastRenderedPageBreak/>
        <w:t>KẾ HOẠCH GIÁO</w:t>
      </w:r>
      <w:r w:rsidRPr="003C2D8D">
        <w:rPr>
          <w:rFonts w:cs="Times New Roman"/>
          <w:b/>
          <w:sz w:val="28"/>
          <w:szCs w:val="28"/>
          <w:lang w:val="vi-VN"/>
        </w:rPr>
        <w:t xml:space="preserve"> DỤC </w:t>
      </w:r>
      <w:r w:rsidRPr="003C2D8D">
        <w:rPr>
          <w:rFonts w:cs="Times New Roman"/>
          <w:b/>
          <w:sz w:val="28"/>
          <w:szCs w:val="28"/>
        </w:rPr>
        <w:t>NGÀY</w:t>
      </w:r>
    </w:p>
    <w:p w14:paraId="0F8D133D" w14:textId="59728897" w:rsidR="005341CF" w:rsidRPr="00604203" w:rsidRDefault="005341CF" w:rsidP="0088058A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proofErr w:type="spellStart"/>
      <w:r w:rsidRPr="00604203">
        <w:rPr>
          <w:rFonts w:cs="Times New Roman"/>
          <w:b/>
          <w:bCs/>
          <w:sz w:val="28"/>
          <w:szCs w:val="28"/>
        </w:rPr>
        <w:t>Thứ</w:t>
      </w:r>
      <w:proofErr w:type="spellEnd"/>
      <w:r w:rsidRPr="00604203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5E1258" w:rsidRPr="00604203">
        <w:rPr>
          <w:rFonts w:cs="Times New Roman"/>
          <w:b/>
          <w:bCs/>
          <w:sz w:val="28"/>
          <w:szCs w:val="28"/>
        </w:rPr>
        <w:t>sáu</w:t>
      </w:r>
      <w:proofErr w:type="spellEnd"/>
      <w:r w:rsidRPr="00604203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604203">
        <w:rPr>
          <w:rFonts w:cs="Times New Roman"/>
          <w:b/>
          <w:bCs/>
          <w:sz w:val="28"/>
          <w:szCs w:val="28"/>
        </w:rPr>
        <w:t>ngày</w:t>
      </w:r>
      <w:proofErr w:type="spellEnd"/>
      <w:r w:rsidRPr="00604203">
        <w:rPr>
          <w:rFonts w:cs="Times New Roman"/>
          <w:b/>
          <w:bCs/>
          <w:sz w:val="28"/>
          <w:szCs w:val="28"/>
        </w:rPr>
        <w:t xml:space="preserve"> </w:t>
      </w:r>
      <w:r w:rsidR="005E1258" w:rsidRPr="00604203">
        <w:rPr>
          <w:rFonts w:cs="Times New Roman"/>
          <w:b/>
          <w:bCs/>
          <w:sz w:val="28"/>
          <w:szCs w:val="28"/>
        </w:rPr>
        <w:t>17</w:t>
      </w:r>
      <w:r w:rsidRPr="00604203">
        <w:rPr>
          <w:rFonts w:cs="Times New Roman"/>
          <w:b/>
          <w:bCs/>
          <w:sz w:val="28"/>
          <w:szCs w:val="28"/>
        </w:rPr>
        <w:t xml:space="preserve"> tháng 2 năm 2023</w:t>
      </w:r>
    </w:p>
    <w:p w14:paraId="3227D21E" w14:textId="0BC688B0" w:rsidR="005341CF" w:rsidRPr="001A66B6" w:rsidRDefault="005341CF" w:rsidP="0088058A">
      <w:pPr>
        <w:spacing w:line="276" w:lineRule="auto"/>
        <w:jc w:val="center"/>
        <w:rPr>
          <w:rFonts w:cs="Times New Roman"/>
          <w:b/>
          <w:bCs/>
          <w:i/>
          <w:iCs/>
          <w:sz w:val="28"/>
          <w:szCs w:val="28"/>
        </w:rPr>
      </w:pPr>
      <w:proofErr w:type="spellStart"/>
      <w:r w:rsidRPr="001A66B6">
        <w:rPr>
          <w:rFonts w:cs="Times New Roman"/>
          <w:b/>
          <w:bCs/>
          <w:i/>
          <w:iCs/>
          <w:sz w:val="28"/>
          <w:szCs w:val="28"/>
        </w:rPr>
        <w:t>Chủ</w:t>
      </w:r>
      <w:proofErr w:type="spellEnd"/>
      <w:r w:rsidRPr="001A66B6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A66B6">
        <w:rPr>
          <w:rFonts w:cs="Times New Roman"/>
          <w:b/>
          <w:bCs/>
          <w:i/>
          <w:iCs/>
          <w:sz w:val="28"/>
          <w:szCs w:val="28"/>
        </w:rPr>
        <w:t>đề</w:t>
      </w:r>
      <w:proofErr w:type="spellEnd"/>
      <w:r w:rsidRPr="001A66B6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A66B6">
        <w:rPr>
          <w:rFonts w:cs="Times New Roman"/>
          <w:b/>
          <w:bCs/>
          <w:i/>
          <w:iCs/>
          <w:sz w:val="28"/>
          <w:szCs w:val="28"/>
        </w:rPr>
        <w:t>nhánh</w:t>
      </w:r>
      <w:proofErr w:type="spellEnd"/>
      <w:r w:rsidRPr="001A66B6">
        <w:rPr>
          <w:rFonts w:cs="Times New Roman"/>
          <w:b/>
          <w:bCs/>
          <w:i/>
          <w:iCs/>
          <w:sz w:val="28"/>
          <w:szCs w:val="28"/>
        </w:rPr>
        <w:t xml:space="preserve">: </w:t>
      </w:r>
      <w:proofErr w:type="spellStart"/>
      <w:r w:rsidR="000162BC" w:rsidRPr="001A66B6">
        <w:rPr>
          <w:rFonts w:cs="Times New Roman"/>
          <w:b/>
          <w:bCs/>
          <w:i/>
          <w:iCs/>
          <w:sz w:val="28"/>
          <w:szCs w:val="28"/>
        </w:rPr>
        <w:t>Bé</w:t>
      </w:r>
      <w:proofErr w:type="spellEnd"/>
      <w:r w:rsidR="000162BC" w:rsidRPr="001A66B6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0162BC" w:rsidRPr="001A66B6">
        <w:rPr>
          <w:rFonts w:cs="Times New Roman"/>
          <w:b/>
          <w:bCs/>
          <w:i/>
          <w:iCs/>
          <w:sz w:val="28"/>
          <w:szCs w:val="28"/>
        </w:rPr>
        <w:t>vui</w:t>
      </w:r>
      <w:proofErr w:type="spellEnd"/>
      <w:r w:rsidR="000162BC" w:rsidRPr="001A66B6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0162BC" w:rsidRPr="001A66B6">
        <w:rPr>
          <w:rFonts w:cs="Times New Roman"/>
          <w:b/>
          <w:bCs/>
          <w:i/>
          <w:iCs/>
          <w:sz w:val="28"/>
          <w:szCs w:val="28"/>
        </w:rPr>
        <w:t>cùng</w:t>
      </w:r>
      <w:proofErr w:type="spellEnd"/>
      <w:r w:rsidR="000162BC" w:rsidRPr="001A66B6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0162BC" w:rsidRPr="001A66B6">
        <w:rPr>
          <w:rFonts w:cs="Times New Roman"/>
          <w:b/>
          <w:bCs/>
          <w:i/>
          <w:iCs/>
          <w:sz w:val="28"/>
          <w:szCs w:val="28"/>
        </w:rPr>
        <w:t>rau</w:t>
      </w:r>
      <w:proofErr w:type="spellEnd"/>
      <w:r w:rsidR="000162BC" w:rsidRPr="001A66B6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0162BC" w:rsidRPr="001A66B6">
        <w:rPr>
          <w:rFonts w:cs="Times New Roman"/>
          <w:b/>
          <w:bCs/>
          <w:i/>
          <w:iCs/>
          <w:sz w:val="28"/>
          <w:szCs w:val="28"/>
        </w:rPr>
        <w:t>củ</w:t>
      </w:r>
      <w:proofErr w:type="spellEnd"/>
      <w:r w:rsidR="000162BC" w:rsidRPr="001A66B6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0162BC" w:rsidRPr="001A66B6">
        <w:rPr>
          <w:rFonts w:cs="Times New Roman"/>
          <w:b/>
          <w:bCs/>
          <w:i/>
          <w:iCs/>
          <w:sz w:val="28"/>
          <w:szCs w:val="28"/>
        </w:rPr>
        <w:t>quả</w:t>
      </w:r>
      <w:proofErr w:type="spellEnd"/>
    </w:p>
    <w:p w14:paraId="78E81D6C" w14:textId="3B886F99" w:rsidR="005341CF" w:rsidRPr="00087FEB" w:rsidRDefault="005341CF" w:rsidP="0088058A">
      <w:pPr>
        <w:tabs>
          <w:tab w:val="left" w:pos="426"/>
        </w:tabs>
        <w:spacing w:line="276" w:lineRule="auto"/>
        <w:jc w:val="both"/>
        <w:rPr>
          <w:rFonts w:cs="Times New Roman"/>
          <w:b/>
          <w:sz w:val="28"/>
          <w:szCs w:val="28"/>
          <w:u w:val="single"/>
        </w:rPr>
      </w:pPr>
      <w:r w:rsidRPr="003C2D8D">
        <w:rPr>
          <w:rFonts w:cs="Times New Roman"/>
          <w:b/>
          <w:sz w:val="28"/>
          <w:szCs w:val="28"/>
        </w:rPr>
        <w:tab/>
      </w:r>
      <w:r w:rsidRPr="003C2D8D">
        <w:rPr>
          <w:rFonts w:cs="Times New Roman"/>
          <w:b/>
          <w:sz w:val="28"/>
          <w:szCs w:val="28"/>
        </w:rPr>
        <w:tab/>
        <w:t xml:space="preserve">I. </w:t>
      </w:r>
      <w:r w:rsidRPr="00087FEB">
        <w:rPr>
          <w:rFonts w:cs="Times New Roman"/>
          <w:b/>
          <w:sz w:val="28"/>
          <w:szCs w:val="28"/>
        </w:rPr>
        <w:t>ĐÓN TRẺ:</w:t>
      </w:r>
    </w:p>
    <w:p w14:paraId="7BBDC180" w14:textId="77777777" w:rsidR="005341CF" w:rsidRPr="003C2D8D" w:rsidRDefault="005341CF" w:rsidP="0088058A">
      <w:pPr>
        <w:spacing w:line="276" w:lineRule="auto"/>
        <w:jc w:val="both"/>
        <w:rPr>
          <w:rFonts w:cs="Times New Roman"/>
          <w:bCs/>
          <w:sz w:val="28"/>
          <w:szCs w:val="28"/>
        </w:rPr>
      </w:pPr>
      <w:r w:rsidRPr="003C2D8D">
        <w:rPr>
          <w:rFonts w:cs="Times New Roman"/>
          <w:sz w:val="28"/>
          <w:szCs w:val="28"/>
        </w:rPr>
        <w:t xml:space="preserve"> </w:t>
      </w:r>
      <w:r w:rsidRPr="003C2D8D">
        <w:rPr>
          <w:rFonts w:cs="Times New Roman"/>
          <w:sz w:val="28"/>
          <w:szCs w:val="28"/>
        </w:rPr>
        <w:tab/>
        <w:t xml:space="preserve">- </w:t>
      </w:r>
      <w:proofErr w:type="spellStart"/>
      <w:r w:rsidRPr="003C2D8D">
        <w:rPr>
          <w:rFonts w:cs="Times New Roman"/>
          <w:bCs/>
          <w:sz w:val="28"/>
          <w:szCs w:val="28"/>
        </w:rPr>
        <w:t>Cô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đón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trẻ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nhắc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trẻ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cất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đồ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dùng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đúng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nơi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quy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định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3C2D8D">
        <w:rPr>
          <w:rFonts w:cs="Times New Roman"/>
          <w:bCs/>
          <w:sz w:val="28"/>
          <w:szCs w:val="28"/>
        </w:rPr>
        <w:t>nhắc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trẻ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chào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bố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mẹ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3C2D8D">
        <w:rPr>
          <w:rFonts w:cs="Times New Roman"/>
          <w:bCs/>
          <w:sz w:val="28"/>
          <w:szCs w:val="28"/>
        </w:rPr>
        <w:t>chào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cô</w:t>
      </w:r>
      <w:proofErr w:type="spellEnd"/>
      <w:r w:rsidRPr="003C2D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Cs/>
          <w:sz w:val="28"/>
          <w:szCs w:val="28"/>
        </w:rPr>
        <w:t>giáo</w:t>
      </w:r>
      <w:proofErr w:type="spellEnd"/>
      <w:r w:rsidRPr="003C2D8D">
        <w:rPr>
          <w:rFonts w:cs="Times New Roman"/>
          <w:bCs/>
          <w:sz w:val="28"/>
          <w:szCs w:val="28"/>
        </w:rPr>
        <w:t>.</w:t>
      </w:r>
    </w:p>
    <w:p w14:paraId="39B542B6" w14:textId="77777777" w:rsidR="005341CF" w:rsidRPr="003C2D8D" w:rsidRDefault="005341CF" w:rsidP="0088058A">
      <w:pPr>
        <w:spacing w:line="276" w:lineRule="auto"/>
        <w:ind w:firstLine="720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b/>
          <w:sz w:val="28"/>
          <w:szCs w:val="28"/>
        </w:rPr>
        <w:t xml:space="preserve"> </w:t>
      </w:r>
      <w:r w:rsidRPr="003C2D8D">
        <w:rPr>
          <w:rFonts w:cs="Times New Roman"/>
          <w:sz w:val="28"/>
          <w:szCs w:val="28"/>
        </w:rPr>
        <w:t xml:space="preserve">- Trao </w:t>
      </w:r>
      <w:proofErr w:type="spellStart"/>
      <w:r w:rsidRPr="003C2D8D">
        <w:rPr>
          <w:rFonts w:cs="Times New Roman"/>
          <w:sz w:val="28"/>
          <w:szCs w:val="28"/>
        </w:rPr>
        <w:t>đổi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với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phụ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huynh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tình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hình</w:t>
      </w:r>
      <w:proofErr w:type="spellEnd"/>
      <w:r w:rsidRPr="003C2D8D">
        <w:rPr>
          <w:rFonts w:cs="Times New Roman"/>
          <w:sz w:val="28"/>
          <w:szCs w:val="28"/>
        </w:rPr>
        <w:t xml:space="preserve"> ở </w:t>
      </w:r>
      <w:proofErr w:type="spellStart"/>
      <w:r w:rsidRPr="003C2D8D">
        <w:rPr>
          <w:rFonts w:cs="Times New Roman"/>
          <w:sz w:val="28"/>
          <w:szCs w:val="28"/>
        </w:rPr>
        <w:t>nhà</w:t>
      </w:r>
      <w:proofErr w:type="spellEnd"/>
      <w:r w:rsidRPr="003C2D8D">
        <w:rPr>
          <w:rFonts w:cs="Times New Roman"/>
          <w:sz w:val="28"/>
          <w:szCs w:val="28"/>
        </w:rPr>
        <w:t xml:space="preserve"> của cháu.</w:t>
      </w:r>
    </w:p>
    <w:p w14:paraId="79CD19A7" w14:textId="182C7FFE" w:rsidR="005341CF" w:rsidRPr="00087FEB" w:rsidRDefault="005341CF" w:rsidP="0088058A">
      <w:pPr>
        <w:spacing w:line="276" w:lineRule="auto"/>
        <w:ind w:firstLine="720"/>
        <w:jc w:val="both"/>
        <w:rPr>
          <w:rFonts w:cs="Times New Roman"/>
          <w:sz w:val="28"/>
          <w:szCs w:val="28"/>
          <w:lang w:val="vi-VN"/>
        </w:rPr>
      </w:pPr>
      <w:r w:rsidRPr="003C2D8D">
        <w:rPr>
          <w:rFonts w:cs="Times New Roman"/>
          <w:sz w:val="28"/>
          <w:szCs w:val="28"/>
        </w:rPr>
        <w:t xml:space="preserve"> -</w:t>
      </w:r>
      <w:r w:rsidRPr="003C2D8D">
        <w:rPr>
          <w:rFonts w:cs="Times New Roman"/>
          <w:b/>
          <w:sz w:val="28"/>
          <w:szCs w:val="28"/>
        </w:rPr>
        <w:t xml:space="preserve"> </w:t>
      </w:r>
      <w:r w:rsidRPr="003C2D8D">
        <w:rPr>
          <w:rFonts w:cs="Times New Roman"/>
          <w:sz w:val="28"/>
          <w:szCs w:val="28"/>
        </w:rPr>
        <w:t xml:space="preserve">Xem </w:t>
      </w:r>
      <w:proofErr w:type="spellStart"/>
      <w:r w:rsidRPr="003C2D8D">
        <w:rPr>
          <w:rFonts w:cs="Times New Roman"/>
          <w:sz w:val="28"/>
          <w:szCs w:val="28"/>
        </w:rPr>
        <w:t>tranh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về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các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loại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="00087FEB">
        <w:rPr>
          <w:rFonts w:cs="Times New Roman"/>
          <w:sz w:val="28"/>
          <w:szCs w:val="28"/>
        </w:rPr>
        <w:t>rau</w:t>
      </w:r>
      <w:proofErr w:type="spellEnd"/>
      <w:r w:rsidR="00087FEB">
        <w:rPr>
          <w:rFonts w:cs="Times New Roman"/>
          <w:sz w:val="28"/>
          <w:szCs w:val="28"/>
          <w:lang w:val="vi-VN"/>
        </w:rPr>
        <w:t>, củ, quả</w:t>
      </w:r>
    </w:p>
    <w:p w14:paraId="4C5E1E31" w14:textId="40690C9C" w:rsidR="005341CF" w:rsidRPr="003C2D8D" w:rsidRDefault="005341CF" w:rsidP="0088058A">
      <w:pPr>
        <w:spacing w:line="276" w:lineRule="auto"/>
        <w:ind w:firstLine="720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 xml:space="preserve"> - </w:t>
      </w:r>
      <w:proofErr w:type="spellStart"/>
      <w:r w:rsidRPr="003C2D8D">
        <w:rPr>
          <w:rFonts w:cs="Times New Roman"/>
          <w:sz w:val="28"/>
          <w:szCs w:val="28"/>
        </w:rPr>
        <w:t>Sưu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tầm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tranh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ảnh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vê</w:t>
      </w:r>
      <w:proofErr w:type="spellEnd"/>
      <w:r w:rsidRPr="003C2D8D">
        <w:rPr>
          <w:rFonts w:cs="Times New Roman"/>
          <w:sz w:val="28"/>
          <w:szCs w:val="28"/>
        </w:rPr>
        <w:t xml:space="preserve">̀ </w:t>
      </w:r>
      <w:proofErr w:type="spellStart"/>
      <w:r w:rsidRPr="003C2D8D">
        <w:rPr>
          <w:rFonts w:cs="Times New Roman"/>
          <w:sz w:val="28"/>
          <w:szCs w:val="28"/>
        </w:rPr>
        <w:t>loại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="00087FEB">
        <w:rPr>
          <w:rFonts w:cs="Times New Roman"/>
          <w:sz w:val="28"/>
          <w:szCs w:val="28"/>
        </w:rPr>
        <w:t>rau</w:t>
      </w:r>
      <w:proofErr w:type="spellEnd"/>
      <w:r w:rsidR="00087FEB">
        <w:rPr>
          <w:rFonts w:cs="Times New Roman"/>
          <w:sz w:val="28"/>
          <w:szCs w:val="28"/>
          <w:lang w:val="vi-VN"/>
        </w:rPr>
        <w:t xml:space="preserve">, củ, </w:t>
      </w:r>
      <w:proofErr w:type="spellStart"/>
      <w:r w:rsidRPr="003C2D8D">
        <w:rPr>
          <w:rFonts w:cs="Times New Roman"/>
          <w:sz w:val="28"/>
          <w:szCs w:val="28"/>
        </w:rPr>
        <w:t>quả</w:t>
      </w:r>
      <w:proofErr w:type="spellEnd"/>
    </w:p>
    <w:p w14:paraId="51B927D3" w14:textId="7CCC14B6" w:rsidR="005341CF" w:rsidRPr="003C2D8D" w:rsidRDefault="005341CF" w:rsidP="0088058A">
      <w:pPr>
        <w:spacing w:line="276" w:lineRule="auto"/>
        <w:ind w:right="-46"/>
        <w:jc w:val="both"/>
        <w:rPr>
          <w:rFonts w:cs="Times New Roman"/>
          <w:b/>
          <w:bCs/>
          <w:sz w:val="28"/>
          <w:szCs w:val="28"/>
        </w:rPr>
      </w:pPr>
      <w:r w:rsidRPr="003C2D8D">
        <w:rPr>
          <w:rFonts w:cs="Times New Roman"/>
          <w:b/>
          <w:bCs/>
          <w:sz w:val="28"/>
          <w:szCs w:val="28"/>
        </w:rPr>
        <w:tab/>
        <w:t>II</w:t>
      </w:r>
      <w:r w:rsidRPr="00B156B8">
        <w:rPr>
          <w:rFonts w:cs="Times New Roman"/>
          <w:b/>
          <w:bCs/>
          <w:sz w:val="28"/>
          <w:szCs w:val="28"/>
        </w:rPr>
        <w:t>. THỂ DỤC BUỔI SÁNG:</w:t>
      </w:r>
      <w:r w:rsidRPr="003C2D8D">
        <w:rPr>
          <w:rFonts w:cs="Times New Roman"/>
          <w:b/>
          <w:bCs/>
          <w:sz w:val="28"/>
          <w:szCs w:val="28"/>
        </w:rPr>
        <w:t xml:space="preserve">  </w:t>
      </w:r>
      <w:r w:rsidRPr="003C2D8D">
        <w:rPr>
          <w:rFonts w:cs="Times New Roman"/>
          <w:sz w:val="28"/>
          <w:szCs w:val="28"/>
          <w:lang w:val="it-IT"/>
        </w:rPr>
        <w:t>Trẻ tập với bài hát “</w:t>
      </w:r>
      <w:r w:rsidR="005E1258" w:rsidRPr="003C2D8D">
        <w:rPr>
          <w:rFonts w:cs="Times New Roman"/>
          <w:sz w:val="28"/>
          <w:szCs w:val="28"/>
          <w:lang w:val="it-IT"/>
        </w:rPr>
        <w:t>Rau củ ngon tuyệt</w:t>
      </w:r>
      <w:r w:rsidRPr="003C2D8D">
        <w:rPr>
          <w:rFonts w:cs="Times New Roman"/>
          <w:sz w:val="28"/>
          <w:szCs w:val="28"/>
          <w:lang w:val="it-IT"/>
        </w:rPr>
        <w:t>”</w:t>
      </w:r>
    </w:p>
    <w:p w14:paraId="4739A451" w14:textId="1788BA43" w:rsidR="005341CF" w:rsidRPr="003C2D8D" w:rsidRDefault="005341CF" w:rsidP="0088058A">
      <w:pPr>
        <w:widowControl/>
        <w:suppressAutoHyphens w:val="0"/>
        <w:spacing w:line="276" w:lineRule="auto"/>
        <w:jc w:val="both"/>
        <w:rPr>
          <w:rFonts w:cs="Times New Roman"/>
          <w:b/>
          <w:sz w:val="28"/>
          <w:szCs w:val="28"/>
        </w:rPr>
      </w:pPr>
      <w:r w:rsidRPr="003C2D8D">
        <w:rPr>
          <w:rFonts w:cs="Times New Roman"/>
          <w:b/>
          <w:sz w:val="28"/>
          <w:szCs w:val="28"/>
          <w:lang w:val="it-IT"/>
        </w:rPr>
        <w:tab/>
        <w:t>III.</w:t>
      </w:r>
      <w:r w:rsidR="001A55E6">
        <w:rPr>
          <w:rFonts w:eastAsia="Times New Roman" w:cs="Times New Roman"/>
          <w:b/>
          <w:kern w:val="0"/>
          <w:sz w:val="28"/>
          <w:szCs w:val="28"/>
          <w:lang w:val="vi-VN" w:eastAsia="en-US" w:bidi="ar-SA"/>
        </w:rPr>
        <w:t xml:space="preserve"> </w:t>
      </w:r>
      <w:r w:rsidRPr="003C2D8D">
        <w:rPr>
          <w:rFonts w:eastAsia="Times New Roman" w:cs="Times New Roman"/>
          <w:b/>
          <w:kern w:val="0"/>
          <w:sz w:val="28"/>
          <w:szCs w:val="28"/>
          <w:lang w:val="pt-BR" w:eastAsia="en-US" w:bidi="ar-SA"/>
        </w:rPr>
        <w:t>HOẠT ĐỘNG GÓC,</w:t>
      </w:r>
      <w:r w:rsidRPr="003C2D8D">
        <w:rPr>
          <w:rFonts w:eastAsia="Times New Roman" w:cs="Times New Roman"/>
          <w:b/>
          <w:kern w:val="0"/>
          <w:sz w:val="28"/>
          <w:szCs w:val="28"/>
          <w:lang w:val="it-IT" w:eastAsia="en-US" w:bidi="ar-SA"/>
        </w:rPr>
        <w:t xml:space="preserve"> HOẠT ĐỘNG NGOÀI TRỜI, </w:t>
      </w:r>
      <w:r w:rsidRPr="003C2D8D">
        <w:rPr>
          <w:rFonts w:cs="Times New Roman"/>
          <w:b/>
          <w:sz w:val="28"/>
          <w:szCs w:val="28"/>
          <w:lang w:val="it-IT"/>
        </w:rPr>
        <w:t>HOẠT ĐỘNG HỌC</w:t>
      </w:r>
      <w:r w:rsidRPr="003C2D8D">
        <w:rPr>
          <w:rFonts w:cs="Times New Roman"/>
          <w:b/>
          <w:sz w:val="28"/>
          <w:szCs w:val="28"/>
        </w:rPr>
        <w:t>:</w:t>
      </w:r>
    </w:p>
    <w:p w14:paraId="09618907" w14:textId="77777777" w:rsidR="005341CF" w:rsidRPr="003C2D8D" w:rsidRDefault="005341CF" w:rsidP="0088058A">
      <w:pPr>
        <w:widowControl/>
        <w:suppressAutoHyphens w:val="0"/>
        <w:spacing w:line="276" w:lineRule="auto"/>
        <w:ind w:firstLine="720"/>
        <w:jc w:val="both"/>
        <w:rPr>
          <w:rFonts w:eastAsia="Times New Roman" w:cs="Times New Roman"/>
          <w:b/>
          <w:kern w:val="0"/>
          <w:sz w:val="28"/>
          <w:szCs w:val="28"/>
          <w:lang w:val="pt-BR" w:eastAsia="en-US" w:bidi="ar-SA"/>
        </w:rPr>
      </w:pPr>
      <w:r w:rsidRPr="003C2D8D">
        <w:rPr>
          <w:rFonts w:cs="Times New Roman"/>
          <w:b/>
          <w:sz w:val="28"/>
          <w:szCs w:val="28"/>
        </w:rPr>
        <w:t xml:space="preserve">A. </w:t>
      </w:r>
      <w:proofErr w:type="spellStart"/>
      <w:r w:rsidRPr="003C2D8D">
        <w:rPr>
          <w:rFonts w:cs="Times New Roman"/>
          <w:b/>
          <w:sz w:val="28"/>
          <w:szCs w:val="28"/>
        </w:rPr>
        <w:t>Hoạt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sz w:val="28"/>
          <w:szCs w:val="28"/>
        </w:rPr>
        <w:t>động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sz w:val="28"/>
          <w:szCs w:val="28"/>
        </w:rPr>
        <w:t>góc</w:t>
      </w:r>
      <w:proofErr w:type="spellEnd"/>
      <w:r w:rsidRPr="003C2D8D">
        <w:rPr>
          <w:rFonts w:cs="Times New Roman"/>
          <w:b/>
          <w:sz w:val="28"/>
          <w:szCs w:val="28"/>
        </w:rPr>
        <w:t>:</w:t>
      </w:r>
    </w:p>
    <w:p w14:paraId="6FB9FD33" w14:textId="77777777" w:rsidR="002214F2" w:rsidRPr="003C2D8D" w:rsidRDefault="005341CF" w:rsidP="0088058A">
      <w:pPr>
        <w:snapToGrid w:val="0"/>
        <w:spacing w:line="276" w:lineRule="auto"/>
        <w:jc w:val="both"/>
        <w:rPr>
          <w:rFonts w:eastAsia="Calibri" w:cs="Times New Roman"/>
          <w:bCs/>
          <w:sz w:val="28"/>
          <w:szCs w:val="28"/>
        </w:rPr>
      </w:pPr>
      <w:r w:rsidRPr="003C2D8D">
        <w:rPr>
          <w:rFonts w:cs="Times New Roman"/>
          <w:b/>
          <w:bCs/>
          <w:sz w:val="28"/>
          <w:szCs w:val="28"/>
          <w:lang w:val="pt-BR"/>
        </w:rPr>
        <w:tab/>
      </w:r>
      <w:r w:rsidR="002214F2" w:rsidRPr="003C2D8D">
        <w:rPr>
          <w:rFonts w:eastAsia="Calibri" w:cs="Times New Roman"/>
          <w:b/>
          <w:bCs/>
          <w:sz w:val="28"/>
          <w:szCs w:val="28"/>
          <w:lang w:val="vi-VN"/>
        </w:rPr>
        <w:t>*</w:t>
      </w:r>
      <w:r w:rsidR="002214F2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2214F2" w:rsidRPr="003C2D8D">
        <w:rPr>
          <w:rFonts w:eastAsia="Calibri" w:cs="Times New Roman"/>
          <w:b/>
          <w:bCs/>
          <w:sz w:val="28"/>
          <w:szCs w:val="28"/>
        </w:rPr>
        <w:t>Góc</w:t>
      </w:r>
      <w:proofErr w:type="spellEnd"/>
      <w:r w:rsidR="002214F2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2214F2" w:rsidRPr="003C2D8D">
        <w:rPr>
          <w:rFonts w:eastAsia="Calibri" w:cs="Times New Roman"/>
          <w:b/>
          <w:bCs/>
          <w:sz w:val="28"/>
          <w:szCs w:val="28"/>
        </w:rPr>
        <w:t>thiên</w:t>
      </w:r>
      <w:proofErr w:type="spellEnd"/>
      <w:r w:rsidR="002214F2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2214F2" w:rsidRPr="003C2D8D">
        <w:rPr>
          <w:rFonts w:eastAsia="Calibri" w:cs="Times New Roman"/>
          <w:b/>
          <w:bCs/>
          <w:sz w:val="28"/>
          <w:szCs w:val="28"/>
        </w:rPr>
        <w:t>nhiên</w:t>
      </w:r>
      <w:proofErr w:type="spellEnd"/>
      <w:r w:rsidR="002214F2" w:rsidRPr="003C2D8D">
        <w:rPr>
          <w:rFonts w:eastAsia="Calibri" w:cs="Times New Roman"/>
          <w:b/>
          <w:bCs/>
          <w:sz w:val="28"/>
          <w:szCs w:val="28"/>
        </w:rPr>
        <w:t xml:space="preserve">: </w:t>
      </w:r>
      <w:proofErr w:type="spellStart"/>
      <w:r w:rsidR="002214F2" w:rsidRPr="003C2D8D">
        <w:rPr>
          <w:rFonts w:eastAsia="Calibri" w:cs="Times New Roman"/>
          <w:b/>
          <w:sz w:val="28"/>
          <w:szCs w:val="28"/>
        </w:rPr>
        <w:t>Chăm</w:t>
      </w:r>
      <w:proofErr w:type="spellEnd"/>
      <w:r w:rsidR="002214F2" w:rsidRPr="003C2D8D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="002214F2" w:rsidRPr="003C2D8D">
        <w:rPr>
          <w:rFonts w:eastAsia="Calibri" w:cs="Times New Roman"/>
          <w:b/>
          <w:sz w:val="28"/>
          <w:szCs w:val="28"/>
        </w:rPr>
        <w:t>sóc</w:t>
      </w:r>
      <w:proofErr w:type="spellEnd"/>
      <w:r w:rsidR="002214F2" w:rsidRPr="003C2D8D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="002214F2" w:rsidRPr="003C2D8D">
        <w:rPr>
          <w:rFonts w:eastAsia="Calibri" w:cs="Times New Roman"/>
          <w:b/>
          <w:sz w:val="28"/>
          <w:szCs w:val="28"/>
        </w:rPr>
        <w:t>cây</w:t>
      </w:r>
      <w:proofErr w:type="spellEnd"/>
      <w:r w:rsidR="002214F2" w:rsidRPr="003C2D8D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="002214F2" w:rsidRPr="003C2D8D">
        <w:rPr>
          <w:rFonts w:eastAsia="Calibri" w:cs="Times New Roman"/>
          <w:b/>
          <w:sz w:val="28"/>
          <w:szCs w:val="28"/>
        </w:rPr>
        <w:t>xanh</w:t>
      </w:r>
      <w:proofErr w:type="spellEnd"/>
    </w:p>
    <w:p w14:paraId="4D33857D" w14:textId="77777777" w:rsidR="002214F2" w:rsidRPr="003C2D8D" w:rsidRDefault="002214F2" w:rsidP="0088058A">
      <w:pPr>
        <w:spacing w:line="276" w:lineRule="auto"/>
        <w:jc w:val="both"/>
        <w:rPr>
          <w:rFonts w:eastAsia="Calibri" w:cs="Times New Roman"/>
          <w:sz w:val="28"/>
          <w:szCs w:val="28"/>
        </w:rPr>
      </w:pPr>
      <w:r w:rsidRPr="003C2D8D">
        <w:rPr>
          <w:rFonts w:eastAsia="Calibri" w:cs="Times New Roman"/>
          <w:sz w:val="28"/>
          <w:szCs w:val="28"/>
        </w:rPr>
        <w:tab/>
        <w:t>-</w:t>
      </w:r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Mục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đích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: </w:t>
      </w:r>
      <w:proofErr w:type="spellStart"/>
      <w:r w:rsidRPr="003C2D8D">
        <w:rPr>
          <w:rFonts w:eastAsia="Calibri" w:cs="Times New Roman"/>
          <w:sz w:val="28"/>
          <w:szCs w:val="28"/>
        </w:rPr>
        <w:t>trẻ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biết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tưới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cây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Calibri" w:cs="Times New Roman"/>
          <w:sz w:val="28"/>
          <w:szCs w:val="28"/>
        </w:rPr>
        <w:t>nhặt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lá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vàng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Calibri" w:cs="Times New Roman"/>
          <w:sz w:val="28"/>
          <w:szCs w:val="28"/>
        </w:rPr>
        <w:t>nhổ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cỏ</w:t>
      </w:r>
      <w:proofErr w:type="spellEnd"/>
    </w:p>
    <w:p w14:paraId="4C94DEE8" w14:textId="77777777" w:rsidR="002214F2" w:rsidRPr="003C2D8D" w:rsidRDefault="002214F2" w:rsidP="0088058A">
      <w:pPr>
        <w:spacing w:line="276" w:lineRule="auto"/>
        <w:jc w:val="both"/>
        <w:rPr>
          <w:rFonts w:eastAsia="Calibri" w:cs="Times New Roman"/>
          <w:sz w:val="28"/>
          <w:szCs w:val="28"/>
        </w:rPr>
      </w:pPr>
      <w:r w:rsidRPr="003C2D8D">
        <w:rPr>
          <w:rFonts w:eastAsia="Calibri" w:cs="Times New Roman"/>
          <w:sz w:val="28"/>
          <w:szCs w:val="28"/>
        </w:rPr>
        <w:tab/>
        <w:t>-</w:t>
      </w:r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Chuẩn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bị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>:</w:t>
      </w:r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Dụng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cụ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tưới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cây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Calibri" w:cs="Times New Roman"/>
          <w:sz w:val="28"/>
          <w:szCs w:val="28"/>
        </w:rPr>
        <w:t>xới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Calibri" w:cs="Times New Roman"/>
          <w:sz w:val="28"/>
          <w:szCs w:val="28"/>
        </w:rPr>
        <w:t>cây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cảnh</w:t>
      </w:r>
      <w:proofErr w:type="spellEnd"/>
      <w:r w:rsidRPr="003C2D8D">
        <w:rPr>
          <w:rFonts w:eastAsia="Calibri" w:cs="Times New Roman"/>
          <w:sz w:val="28"/>
          <w:szCs w:val="28"/>
        </w:rPr>
        <w:t>...</w:t>
      </w:r>
    </w:p>
    <w:p w14:paraId="0638439A" w14:textId="77777777" w:rsidR="002214F2" w:rsidRPr="003C2D8D" w:rsidRDefault="002214F2" w:rsidP="0088058A">
      <w:pPr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sz w:val="28"/>
          <w:szCs w:val="28"/>
        </w:rPr>
      </w:pPr>
      <w:r w:rsidRPr="003C2D8D">
        <w:rPr>
          <w:rFonts w:eastAsia="Calibri" w:cs="Times New Roman"/>
          <w:sz w:val="28"/>
          <w:szCs w:val="28"/>
        </w:rPr>
        <w:tab/>
        <w:t xml:space="preserve">- </w:t>
      </w:r>
      <w:r w:rsidRPr="003C2D8D">
        <w:rPr>
          <w:rFonts w:eastAsia="Calibri" w:cs="Times New Roman"/>
          <w:b/>
          <w:bCs/>
          <w:sz w:val="28"/>
          <w:szCs w:val="28"/>
        </w:rPr>
        <w:t xml:space="preserve">Tiến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hành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: </w:t>
      </w:r>
      <w:r w:rsidRPr="003C2D8D">
        <w:rPr>
          <w:rFonts w:eastAsia="Calibri" w:cs="Times New Roman"/>
          <w:sz w:val="28"/>
          <w:szCs w:val="28"/>
        </w:rPr>
        <w:t xml:space="preserve">Cho </w:t>
      </w:r>
      <w:proofErr w:type="spellStart"/>
      <w:r w:rsidRPr="003C2D8D">
        <w:rPr>
          <w:rFonts w:eastAsia="Calibri" w:cs="Times New Roman"/>
          <w:sz w:val="28"/>
          <w:szCs w:val="28"/>
        </w:rPr>
        <w:t>trẻ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tưới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nước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Calibri" w:cs="Times New Roman"/>
          <w:sz w:val="28"/>
          <w:szCs w:val="28"/>
        </w:rPr>
        <w:t>xới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đất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Calibri" w:cs="Times New Roman"/>
          <w:sz w:val="28"/>
          <w:szCs w:val="28"/>
        </w:rPr>
        <w:t>nhặt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lá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vàng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. </w:t>
      </w:r>
      <w:proofErr w:type="spellStart"/>
      <w:r w:rsidRPr="003C2D8D">
        <w:rPr>
          <w:rFonts w:eastAsia="Calibri" w:cs="Times New Roman"/>
          <w:sz w:val="28"/>
          <w:szCs w:val="28"/>
        </w:rPr>
        <w:t>Cô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chơi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cùng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trẻ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Calibri" w:cs="Times New Roman"/>
          <w:sz w:val="28"/>
          <w:szCs w:val="28"/>
        </w:rPr>
        <w:t>giúp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trẻ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hiểu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được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ý </w:t>
      </w:r>
      <w:proofErr w:type="spellStart"/>
      <w:r w:rsidRPr="003C2D8D">
        <w:rPr>
          <w:rFonts w:eastAsia="Calibri" w:cs="Times New Roman"/>
          <w:sz w:val="28"/>
          <w:szCs w:val="28"/>
        </w:rPr>
        <w:t>nghĩa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của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cây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xanh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đối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với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cuộc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sống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con </w:t>
      </w:r>
      <w:proofErr w:type="spellStart"/>
      <w:r w:rsidRPr="003C2D8D">
        <w:rPr>
          <w:rFonts w:eastAsia="Calibri" w:cs="Times New Roman"/>
          <w:sz w:val="28"/>
          <w:szCs w:val="28"/>
        </w:rPr>
        <w:t>người</w:t>
      </w:r>
      <w:proofErr w:type="spellEnd"/>
      <w:r w:rsidRPr="003C2D8D">
        <w:rPr>
          <w:rFonts w:eastAsia="Calibri" w:cs="Times New Roman"/>
          <w:sz w:val="28"/>
          <w:szCs w:val="28"/>
        </w:rPr>
        <w:t>.</w:t>
      </w:r>
    </w:p>
    <w:p w14:paraId="37E1652F" w14:textId="2C8106FB" w:rsidR="00EA329A" w:rsidRPr="003C2D8D" w:rsidRDefault="002214F2" w:rsidP="0088058A">
      <w:pPr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sz w:val="28"/>
          <w:szCs w:val="28"/>
          <w:lang w:val="en-GB"/>
        </w:rPr>
      </w:pPr>
      <w:r>
        <w:rPr>
          <w:rFonts w:eastAsia="Times New Roman" w:cs="Times New Roman"/>
          <w:b/>
          <w:bCs/>
          <w:sz w:val="28"/>
          <w:szCs w:val="28"/>
          <w:lang w:val="vi-VN"/>
        </w:rPr>
        <w:tab/>
      </w:r>
      <w:r w:rsidR="00EA329A" w:rsidRPr="003C2D8D">
        <w:rPr>
          <w:rFonts w:eastAsia="Times New Roman" w:cs="Times New Roman"/>
          <w:b/>
          <w:bCs/>
          <w:sz w:val="28"/>
          <w:szCs w:val="28"/>
          <w:lang w:val="vi-VN"/>
        </w:rPr>
        <w:t>*</w:t>
      </w:r>
      <w:r w:rsidR="00EA329A" w:rsidRPr="003C2D8D">
        <w:rPr>
          <w:rFonts w:eastAsia="Times New Roman" w:cs="Times New Roman"/>
          <w:b/>
          <w:bCs/>
          <w:sz w:val="28"/>
          <w:szCs w:val="28"/>
          <w:lang w:val="pt-BR"/>
        </w:rPr>
        <w:t xml:space="preserve"> Góc phân vai: </w:t>
      </w:r>
      <w:proofErr w:type="spellStart"/>
      <w:r w:rsidR="00EA329A" w:rsidRPr="003C2D8D">
        <w:rPr>
          <w:rFonts w:eastAsia="Calibri" w:cs="Times New Roman"/>
          <w:b/>
          <w:bCs/>
          <w:sz w:val="28"/>
          <w:szCs w:val="28"/>
        </w:rPr>
        <w:t>Cửa</w:t>
      </w:r>
      <w:proofErr w:type="spellEnd"/>
      <w:r w:rsidR="00EA329A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EA329A" w:rsidRPr="003C2D8D">
        <w:rPr>
          <w:rFonts w:eastAsia="Calibri" w:cs="Times New Roman"/>
          <w:b/>
          <w:bCs/>
          <w:sz w:val="28"/>
          <w:szCs w:val="28"/>
        </w:rPr>
        <w:t>hàng</w:t>
      </w:r>
      <w:proofErr w:type="spellEnd"/>
      <w:r w:rsidR="00EA329A"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EA329A" w:rsidRPr="003C2D8D">
        <w:rPr>
          <w:rFonts w:eastAsia="Calibri" w:cs="Times New Roman"/>
          <w:b/>
          <w:bCs/>
          <w:sz w:val="28"/>
          <w:szCs w:val="28"/>
          <w:lang w:val="en-GB"/>
        </w:rPr>
        <w:t>bán</w:t>
      </w:r>
      <w:proofErr w:type="spellEnd"/>
      <w:r w:rsidR="00EA329A" w:rsidRPr="003C2D8D">
        <w:rPr>
          <w:rFonts w:eastAsia="Calibri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="00EA329A" w:rsidRPr="003C2D8D">
        <w:rPr>
          <w:rFonts w:eastAsia="Calibri" w:cs="Times New Roman"/>
          <w:b/>
          <w:bCs/>
          <w:sz w:val="28"/>
          <w:szCs w:val="28"/>
          <w:lang w:val="en-GB"/>
        </w:rPr>
        <w:t>rau</w:t>
      </w:r>
      <w:proofErr w:type="spellEnd"/>
      <w:r w:rsidR="00EA329A" w:rsidRPr="003C2D8D">
        <w:rPr>
          <w:rFonts w:eastAsia="Calibri" w:cs="Times New Roman"/>
          <w:b/>
          <w:bCs/>
          <w:sz w:val="28"/>
          <w:szCs w:val="28"/>
          <w:lang w:val="en-GB"/>
        </w:rPr>
        <w:t xml:space="preserve">, </w:t>
      </w:r>
      <w:proofErr w:type="spellStart"/>
      <w:r w:rsidR="00EA329A" w:rsidRPr="003C2D8D">
        <w:rPr>
          <w:rFonts w:eastAsia="Calibri" w:cs="Times New Roman"/>
          <w:b/>
          <w:bCs/>
          <w:sz w:val="28"/>
          <w:szCs w:val="28"/>
          <w:lang w:val="en-GB"/>
        </w:rPr>
        <w:t>củ</w:t>
      </w:r>
      <w:proofErr w:type="spellEnd"/>
      <w:r w:rsidR="00EA329A" w:rsidRPr="003C2D8D">
        <w:rPr>
          <w:rFonts w:eastAsia="Calibri" w:cs="Times New Roman"/>
          <w:b/>
          <w:bCs/>
          <w:sz w:val="28"/>
          <w:szCs w:val="28"/>
        </w:rPr>
        <w:t>.</w:t>
      </w:r>
    </w:p>
    <w:p w14:paraId="07130BF6" w14:textId="093A4233" w:rsidR="00EA329A" w:rsidRPr="003C2D8D" w:rsidRDefault="00EA329A" w:rsidP="0088058A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8"/>
          <w:szCs w:val="28"/>
          <w:lang w:val="en-GB"/>
        </w:rPr>
      </w:pPr>
      <w:r w:rsidRPr="003C2D8D">
        <w:rPr>
          <w:rFonts w:eastAsia="Times New Roman" w:cs="Times New Roman"/>
          <w:b/>
          <w:bCs/>
          <w:sz w:val="28"/>
          <w:szCs w:val="28"/>
          <w:lang w:val="pt-BR"/>
        </w:rPr>
        <w:tab/>
      </w:r>
      <w:r w:rsidRPr="003C2D8D">
        <w:rPr>
          <w:rFonts w:eastAsia="Times New Roman" w:cs="Times New Roman"/>
          <w:b/>
          <w:bCs/>
          <w:sz w:val="28"/>
          <w:szCs w:val="28"/>
        </w:rPr>
        <w:t xml:space="preserve">-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</w:rPr>
        <w:t>Chuẩn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</w:rPr>
        <w:t>bị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</w:rPr>
        <w:t>:</w:t>
      </w:r>
      <w:r w:rsidRPr="003C2D8D">
        <w:rPr>
          <w:rFonts w:eastAsia="Times New Roman" w:cs="Times New Roman"/>
          <w:sz w:val="28"/>
          <w:szCs w:val="28"/>
          <w:lang w:val="en-GB"/>
        </w:rPr>
        <w:t xml:space="preserve"> Các </w:t>
      </w:r>
      <w:proofErr w:type="spellStart"/>
      <w:r w:rsidRPr="003C2D8D">
        <w:rPr>
          <w:rFonts w:eastAsia="Times New Roman" w:cs="Times New Roman"/>
          <w:sz w:val="28"/>
          <w:szCs w:val="28"/>
          <w:lang w:val="en-GB"/>
        </w:rPr>
        <w:t>loại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val="en-GB"/>
        </w:rPr>
        <w:t>rau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  <w:lang w:val="en-GB"/>
        </w:rPr>
        <w:t>củ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 xml:space="preserve"> </w:t>
      </w:r>
    </w:p>
    <w:p w14:paraId="0270E821" w14:textId="34441F30" w:rsidR="00EA329A" w:rsidRPr="000E38DB" w:rsidRDefault="00EA329A" w:rsidP="0088058A">
      <w:pPr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sz w:val="28"/>
          <w:szCs w:val="28"/>
        </w:rPr>
      </w:pPr>
      <w:r w:rsidRPr="003C2D8D">
        <w:rPr>
          <w:rFonts w:eastAsia="Times New Roman" w:cs="Times New Roman"/>
          <w:b/>
          <w:bCs/>
          <w:sz w:val="28"/>
          <w:szCs w:val="28"/>
          <w:lang w:val="en-GB"/>
        </w:rPr>
        <w:tab/>
      </w:r>
      <w:r w:rsidRPr="003C2D8D">
        <w:rPr>
          <w:rFonts w:eastAsia="Times New Roman" w:cs="Times New Roman"/>
          <w:b/>
          <w:bCs/>
          <w:sz w:val="28"/>
          <w:szCs w:val="28"/>
          <w:lang w:val="vi-VN"/>
        </w:rPr>
        <w:t>*</w:t>
      </w:r>
      <w:r w:rsidR="00946F2D">
        <w:rPr>
          <w:rFonts w:eastAsia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</w:rPr>
        <w:t>Góc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</w:rPr>
        <w:t>xây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</w:rPr>
        <w:t>dựng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</w:rPr>
        <w:t xml:space="preserve">: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Xây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vườn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  <w:lang w:val="en-GB"/>
        </w:rPr>
        <w:t>rau</w:t>
      </w:r>
      <w:proofErr w:type="spellEnd"/>
      <w:r w:rsidRPr="003C2D8D">
        <w:rPr>
          <w:rFonts w:eastAsia="Times New Roman" w:cs="Times New Roman"/>
          <w:sz w:val="28"/>
          <w:szCs w:val="28"/>
        </w:rPr>
        <w:t>.</w:t>
      </w:r>
    </w:p>
    <w:p w14:paraId="4085FE66" w14:textId="77777777" w:rsidR="00EA329A" w:rsidRPr="003C2D8D" w:rsidRDefault="00EA329A" w:rsidP="0088058A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8"/>
          <w:szCs w:val="28"/>
          <w:lang w:val="en-GB"/>
        </w:rPr>
      </w:pPr>
      <w:r w:rsidRPr="003C2D8D">
        <w:rPr>
          <w:rFonts w:eastAsia="Times New Roman" w:cs="Times New Roman"/>
          <w:b/>
          <w:bCs/>
          <w:sz w:val="28"/>
          <w:szCs w:val="28"/>
        </w:rPr>
        <w:tab/>
        <w:t xml:space="preserve">-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</w:rPr>
        <w:t>Chuẩn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b/>
          <w:bCs/>
          <w:sz w:val="28"/>
          <w:szCs w:val="28"/>
        </w:rPr>
        <w:t>bị</w:t>
      </w:r>
      <w:proofErr w:type="spellEnd"/>
      <w:r w:rsidRPr="003C2D8D">
        <w:rPr>
          <w:rFonts w:eastAsia="Times New Roman" w:cs="Times New Roman"/>
          <w:b/>
          <w:bCs/>
          <w:sz w:val="28"/>
          <w:szCs w:val="28"/>
        </w:rPr>
        <w:t xml:space="preserve">: </w:t>
      </w:r>
      <w:r w:rsidRPr="003C2D8D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3C2D8D">
        <w:rPr>
          <w:rFonts w:eastAsia="Times New Roman" w:cs="Times New Roman"/>
          <w:sz w:val="28"/>
          <w:szCs w:val="28"/>
        </w:rPr>
        <w:t>Khối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xây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dựng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các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loại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 xml:space="preserve">. </w:t>
      </w:r>
      <w:proofErr w:type="spellStart"/>
      <w:r w:rsidRPr="003C2D8D">
        <w:rPr>
          <w:rFonts w:eastAsia="Times New Roman" w:cs="Times New Roman"/>
          <w:sz w:val="28"/>
          <w:szCs w:val="28"/>
        </w:rPr>
        <w:t>Khối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lắp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ráp</w:t>
      </w:r>
      <w:proofErr w:type="spellEnd"/>
      <w:r w:rsidRPr="003C2D8D">
        <w:rPr>
          <w:rFonts w:eastAsia="Times New Roman" w:cs="Times New Roman"/>
          <w:sz w:val="28"/>
          <w:szCs w:val="28"/>
          <w:lang w:val="en-GB"/>
        </w:rPr>
        <w:t>, s</w:t>
      </w:r>
      <w:proofErr w:type="spellStart"/>
      <w:r w:rsidRPr="003C2D8D">
        <w:rPr>
          <w:rFonts w:eastAsia="Times New Roman" w:cs="Times New Roman"/>
          <w:sz w:val="28"/>
          <w:szCs w:val="28"/>
        </w:rPr>
        <w:t>ỏi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đá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, que, </w:t>
      </w:r>
      <w:proofErr w:type="spellStart"/>
      <w:r w:rsidRPr="003C2D8D">
        <w:rPr>
          <w:rFonts w:eastAsia="Times New Roman" w:cs="Times New Roman"/>
          <w:sz w:val="28"/>
          <w:szCs w:val="28"/>
        </w:rPr>
        <w:t>hột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hạt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Times New Roman" w:cs="Times New Roman"/>
          <w:sz w:val="28"/>
          <w:szCs w:val="28"/>
        </w:rPr>
        <w:t>thảm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Times New Roman" w:cs="Times New Roman"/>
          <w:sz w:val="28"/>
          <w:szCs w:val="28"/>
        </w:rPr>
        <w:t>cỏ</w:t>
      </w:r>
      <w:proofErr w:type="spellEnd"/>
      <w:r w:rsidRPr="003C2D8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Times New Roman" w:cs="Times New Roman"/>
          <w:sz w:val="28"/>
          <w:szCs w:val="28"/>
          <w:lang w:val="en-GB"/>
        </w:rPr>
        <w:t>cây</w:t>
      </w:r>
      <w:proofErr w:type="spellEnd"/>
      <w:r w:rsidRPr="003C2D8D">
        <w:rPr>
          <w:rFonts w:eastAsia="Times New Roman" w:cs="Times New Roman"/>
          <w:sz w:val="28"/>
          <w:szCs w:val="28"/>
        </w:rPr>
        <w:t>...</w:t>
      </w:r>
    </w:p>
    <w:p w14:paraId="74361D32" w14:textId="18909283" w:rsidR="00EA329A" w:rsidRPr="003C2D8D" w:rsidRDefault="00EA329A" w:rsidP="0088058A">
      <w:pPr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sz w:val="28"/>
          <w:szCs w:val="28"/>
        </w:rPr>
      </w:pPr>
      <w:r w:rsidRPr="003C2D8D">
        <w:rPr>
          <w:rFonts w:eastAsia="Calibri" w:cs="Times New Roman"/>
          <w:b/>
          <w:bCs/>
          <w:sz w:val="28"/>
          <w:szCs w:val="28"/>
        </w:rPr>
        <w:tab/>
      </w:r>
      <w:r w:rsidRPr="003C2D8D">
        <w:rPr>
          <w:rFonts w:eastAsia="Calibri" w:cs="Times New Roman"/>
          <w:b/>
          <w:bCs/>
          <w:sz w:val="28"/>
          <w:szCs w:val="28"/>
          <w:lang w:val="vi-VN"/>
        </w:rPr>
        <w:t>*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Góc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nghệ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thuật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: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Vẽ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các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loại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rau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,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củ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>.</w:t>
      </w:r>
    </w:p>
    <w:p w14:paraId="4CF64335" w14:textId="4224FB00" w:rsidR="00EA329A" w:rsidRPr="003C2D8D" w:rsidRDefault="00EA329A" w:rsidP="0088058A">
      <w:pPr>
        <w:spacing w:line="276" w:lineRule="auto"/>
        <w:jc w:val="both"/>
        <w:rPr>
          <w:rFonts w:eastAsia="Calibri" w:cs="Times New Roman"/>
          <w:sz w:val="28"/>
          <w:szCs w:val="28"/>
        </w:rPr>
      </w:pPr>
      <w:r w:rsidRPr="003C2D8D">
        <w:rPr>
          <w:rFonts w:eastAsia="Calibri" w:cs="Times New Roman"/>
          <w:sz w:val="28"/>
          <w:szCs w:val="28"/>
        </w:rPr>
        <w:tab/>
        <w:t xml:space="preserve">- </w:t>
      </w:r>
      <w:proofErr w:type="spellStart"/>
      <w:r w:rsidRPr="003C2D8D">
        <w:rPr>
          <w:rFonts w:eastAsia="Calibri" w:cs="Times New Roman"/>
          <w:sz w:val="28"/>
          <w:szCs w:val="28"/>
        </w:rPr>
        <w:t>C</w:t>
      </w:r>
      <w:r w:rsidRPr="003C2D8D">
        <w:rPr>
          <w:rFonts w:eastAsia="Calibri" w:cs="Times New Roman"/>
          <w:b/>
          <w:bCs/>
          <w:sz w:val="28"/>
          <w:szCs w:val="28"/>
        </w:rPr>
        <w:t>huẩn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bị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: </w:t>
      </w:r>
      <w:r w:rsidRPr="003C2D8D">
        <w:rPr>
          <w:rFonts w:eastAsia="Calibri" w:cs="Times New Roman"/>
          <w:sz w:val="28"/>
          <w:szCs w:val="28"/>
        </w:rPr>
        <w:t xml:space="preserve">Tranh </w:t>
      </w:r>
      <w:proofErr w:type="spellStart"/>
      <w:r w:rsidRPr="003C2D8D">
        <w:rPr>
          <w:rFonts w:eastAsia="Calibri" w:cs="Times New Roman"/>
          <w:sz w:val="28"/>
          <w:szCs w:val="28"/>
        </w:rPr>
        <w:t>vẽ</w:t>
      </w:r>
      <w:proofErr w:type="spellEnd"/>
      <w:r w:rsidRPr="003C2D8D">
        <w:rPr>
          <w:rFonts w:eastAsia="Calibri" w:cs="Times New Roman"/>
          <w:sz w:val="28"/>
          <w:szCs w:val="28"/>
          <w:lang w:val="en-GB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  <w:lang w:val="en-GB"/>
        </w:rPr>
        <w:t>cây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Calibri" w:cs="Times New Roman"/>
          <w:sz w:val="28"/>
          <w:szCs w:val="28"/>
        </w:rPr>
        <w:t>bút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vẽ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Calibri" w:cs="Times New Roman"/>
          <w:sz w:val="28"/>
          <w:szCs w:val="28"/>
        </w:rPr>
        <w:t>sáp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màu</w:t>
      </w:r>
      <w:proofErr w:type="spellEnd"/>
    </w:p>
    <w:p w14:paraId="43FBC896" w14:textId="57C21926" w:rsidR="00EA329A" w:rsidRPr="003C2D8D" w:rsidRDefault="00EA329A" w:rsidP="0088058A">
      <w:pPr>
        <w:spacing w:line="276" w:lineRule="auto"/>
        <w:jc w:val="both"/>
        <w:rPr>
          <w:rFonts w:eastAsia="Calibri" w:cs="Times New Roman"/>
          <w:sz w:val="28"/>
          <w:szCs w:val="28"/>
        </w:rPr>
      </w:pPr>
      <w:r w:rsidRPr="003C2D8D">
        <w:rPr>
          <w:rFonts w:eastAsia="Calibri" w:cs="Times New Roman"/>
          <w:b/>
          <w:bCs/>
          <w:sz w:val="28"/>
          <w:szCs w:val="28"/>
        </w:rPr>
        <w:tab/>
      </w:r>
      <w:r w:rsidRPr="003C2D8D">
        <w:rPr>
          <w:rFonts w:eastAsia="Calibri" w:cs="Times New Roman"/>
          <w:b/>
          <w:bCs/>
          <w:sz w:val="28"/>
          <w:szCs w:val="28"/>
          <w:lang w:val="vi-VN"/>
        </w:rPr>
        <w:t>*</w:t>
      </w:r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Góc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học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tập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: Xem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tranh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ảnh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các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loại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  <w:lang w:val="en-GB"/>
        </w:rPr>
        <w:t>rau</w:t>
      </w:r>
      <w:proofErr w:type="spellEnd"/>
      <w:r w:rsidRPr="003C2D8D">
        <w:rPr>
          <w:rFonts w:eastAsia="Calibri" w:cs="Times New Roman"/>
          <w:b/>
          <w:bCs/>
          <w:sz w:val="28"/>
          <w:szCs w:val="28"/>
          <w:lang w:val="en-GB"/>
        </w:rPr>
        <w:t xml:space="preserve">,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  <w:lang w:val="en-GB"/>
        </w:rPr>
        <w:t>củ</w:t>
      </w:r>
      <w:proofErr w:type="spellEnd"/>
    </w:p>
    <w:p w14:paraId="302101AA" w14:textId="5CF3B40A" w:rsidR="00EA329A" w:rsidRPr="000F3CAB" w:rsidRDefault="00EA329A" w:rsidP="0088058A">
      <w:pPr>
        <w:spacing w:line="276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3C2D8D">
        <w:rPr>
          <w:rFonts w:eastAsia="Calibri" w:cs="Times New Roman"/>
          <w:b/>
          <w:bCs/>
          <w:sz w:val="28"/>
          <w:szCs w:val="28"/>
        </w:rPr>
        <w:tab/>
        <w:t xml:space="preserve">-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Chuẩn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bị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: </w:t>
      </w:r>
      <w:proofErr w:type="spellStart"/>
      <w:r w:rsidRPr="003C2D8D">
        <w:rPr>
          <w:rFonts w:eastAsia="Calibri" w:cs="Times New Roman"/>
          <w:sz w:val="28"/>
          <w:szCs w:val="28"/>
        </w:rPr>
        <w:t>một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số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tranh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ảnh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về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các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loại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="000F3CAB">
        <w:rPr>
          <w:rFonts w:eastAsia="Calibri" w:cs="Times New Roman"/>
          <w:sz w:val="28"/>
          <w:szCs w:val="28"/>
          <w:lang w:val="en-GB"/>
        </w:rPr>
        <w:t>rau</w:t>
      </w:r>
      <w:proofErr w:type="spellEnd"/>
      <w:r w:rsidR="000F3CAB">
        <w:rPr>
          <w:rFonts w:eastAsia="Calibri" w:cs="Times New Roman"/>
          <w:sz w:val="28"/>
          <w:szCs w:val="28"/>
          <w:lang w:val="vi-VN"/>
        </w:rPr>
        <w:t>, củ, quả.</w:t>
      </w:r>
    </w:p>
    <w:p w14:paraId="0E70561D" w14:textId="43C4D3C3" w:rsidR="00EA329A" w:rsidRPr="003C2D8D" w:rsidRDefault="00EA329A" w:rsidP="0088058A">
      <w:pPr>
        <w:snapToGrid w:val="0"/>
        <w:spacing w:line="276" w:lineRule="auto"/>
        <w:jc w:val="both"/>
        <w:rPr>
          <w:rFonts w:eastAsia="Calibri" w:cs="Times New Roman"/>
          <w:bCs/>
          <w:sz w:val="28"/>
          <w:szCs w:val="28"/>
        </w:rPr>
      </w:pPr>
      <w:r w:rsidRPr="003C2D8D">
        <w:rPr>
          <w:rFonts w:eastAsia="Calibri" w:cs="Times New Roman"/>
          <w:b/>
          <w:bCs/>
          <w:sz w:val="28"/>
          <w:szCs w:val="28"/>
        </w:rPr>
        <w:tab/>
      </w:r>
      <w:r w:rsidRPr="003C2D8D">
        <w:rPr>
          <w:rFonts w:eastAsia="Calibri" w:cs="Times New Roman"/>
          <w:b/>
          <w:bCs/>
          <w:sz w:val="28"/>
          <w:szCs w:val="28"/>
          <w:lang w:val="vi-VN"/>
        </w:rPr>
        <w:t>*</w:t>
      </w:r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Góc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thiên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nhiên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: </w:t>
      </w:r>
      <w:proofErr w:type="spellStart"/>
      <w:r w:rsidRPr="003C2D8D">
        <w:rPr>
          <w:rFonts w:eastAsia="Calibri" w:cs="Times New Roman"/>
          <w:b/>
          <w:sz w:val="28"/>
          <w:szCs w:val="28"/>
        </w:rPr>
        <w:t>Chăm</w:t>
      </w:r>
      <w:proofErr w:type="spellEnd"/>
      <w:r w:rsidRPr="003C2D8D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sz w:val="28"/>
          <w:szCs w:val="28"/>
        </w:rPr>
        <w:t>sóc</w:t>
      </w:r>
      <w:proofErr w:type="spellEnd"/>
      <w:r w:rsidRPr="003C2D8D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sz w:val="28"/>
          <w:szCs w:val="28"/>
        </w:rPr>
        <w:t>cây</w:t>
      </w:r>
      <w:proofErr w:type="spellEnd"/>
      <w:r w:rsidRPr="003C2D8D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sz w:val="28"/>
          <w:szCs w:val="28"/>
        </w:rPr>
        <w:t>xanh</w:t>
      </w:r>
      <w:proofErr w:type="spellEnd"/>
    </w:p>
    <w:p w14:paraId="65E67BB6" w14:textId="299D2332" w:rsidR="00EA329A" w:rsidRPr="003C2D8D" w:rsidRDefault="00EA329A" w:rsidP="0088058A">
      <w:pPr>
        <w:spacing w:line="276" w:lineRule="auto"/>
        <w:jc w:val="both"/>
        <w:rPr>
          <w:rFonts w:eastAsia="Calibri" w:cs="Times New Roman"/>
          <w:sz w:val="28"/>
          <w:szCs w:val="28"/>
        </w:rPr>
      </w:pPr>
      <w:r w:rsidRPr="003C2D8D">
        <w:rPr>
          <w:rFonts w:eastAsia="Calibri" w:cs="Times New Roman"/>
          <w:sz w:val="28"/>
          <w:szCs w:val="28"/>
        </w:rPr>
        <w:tab/>
        <w:t>-</w:t>
      </w:r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Chuẩn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b/>
          <w:bCs/>
          <w:sz w:val="28"/>
          <w:szCs w:val="28"/>
        </w:rPr>
        <w:t>bị</w:t>
      </w:r>
      <w:proofErr w:type="spellEnd"/>
      <w:r w:rsidRPr="003C2D8D">
        <w:rPr>
          <w:rFonts w:eastAsia="Calibri" w:cs="Times New Roman"/>
          <w:b/>
          <w:bCs/>
          <w:sz w:val="28"/>
          <w:szCs w:val="28"/>
        </w:rPr>
        <w:t>:</w:t>
      </w:r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Dụng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cụ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tưới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cây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Calibri" w:cs="Times New Roman"/>
          <w:sz w:val="28"/>
          <w:szCs w:val="28"/>
        </w:rPr>
        <w:t>xới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Calibri" w:cs="Times New Roman"/>
          <w:sz w:val="28"/>
          <w:szCs w:val="28"/>
        </w:rPr>
        <w:t>cây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cảnh</w:t>
      </w:r>
      <w:proofErr w:type="spellEnd"/>
      <w:r w:rsidRPr="003C2D8D">
        <w:rPr>
          <w:rFonts w:eastAsia="Calibri" w:cs="Times New Roman"/>
          <w:sz w:val="28"/>
          <w:szCs w:val="28"/>
        </w:rPr>
        <w:t>...</w:t>
      </w:r>
    </w:p>
    <w:p w14:paraId="17575C32" w14:textId="696D28F7" w:rsidR="00ED6CE5" w:rsidRPr="003C2D8D" w:rsidRDefault="00EA329A" w:rsidP="0088058A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kern w:val="0"/>
          <w:sz w:val="28"/>
          <w:szCs w:val="28"/>
          <w:lang w:eastAsia="en-US" w:bidi="ar-SA"/>
        </w:rPr>
      </w:pPr>
      <w:r w:rsidRPr="003C2D8D">
        <w:rPr>
          <w:rFonts w:eastAsia="Calibri" w:cs="Times New Roman"/>
          <w:sz w:val="28"/>
          <w:szCs w:val="28"/>
        </w:rPr>
        <w:tab/>
      </w:r>
      <w:r w:rsidR="007006E5" w:rsidRPr="003C2D8D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 xml:space="preserve">B. </w:t>
      </w:r>
      <w:proofErr w:type="spellStart"/>
      <w:r w:rsidR="007006E5" w:rsidRPr="003C2D8D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>Hoạt</w:t>
      </w:r>
      <w:proofErr w:type="spellEnd"/>
      <w:r w:rsidR="007006E5" w:rsidRPr="003C2D8D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7006E5" w:rsidRPr="003C2D8D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>động</w:t>
      </w:r>
      <w:proofErr w:type="spellEnd"/>
      <w:r w:rsidR="007006E5" w:rsidRPr="003C2D8D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7006E5" w:rsidRPr="003C2D8D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>ngoài</w:t>
      </w:r>
      <w:proofErr w:type="spellEnd"/>
      <w:r w:rsidR="007006E5" w:rsidRPr="003C2D8D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7006E5" w:rsidRPr="003C2D8D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>trời</w:t>
      </w:r>
      <w:proofErr w:type="spellEnd"/>
    </w:p>
    <w:p w14:paraId="0C6957D6" w14:textId="3CAAF2D5" w:rsidR="00F907AE" w:rsidRPr="003C2D8D" w:rsidRDefault="00F907AE" w:rsidP="0088058A">
      <w:pPr>
        <w:widowControl/>
        <w:suppressAutoHyphens w:val="0"/>
        <w:spacing w:line="276" w:lineRule="auto"/>
        <w:ind w:right="-1080"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C2D8D">
        <w:rPr>
          <w:rFonts w:eastAsia="Times New Roman" w:cs="Times New Roman"/>
          <w:b/>
          <w:kern w:val="0"/>
          <w:sz w:val="28"/>
          <w:szCs w:val="28"/>
          <w:lang w:val="it-IT" w:eastAsia="en-US" w:bidi="ar-SA"/>
        </w:rPr>
        <w:t>-</w:t>
      </w:r>
      <w:r w:rsidR="00B22266">
        <w:rPr>
          <w:rFonts w:eastAsia="Times New Roman" w:cs="Times New Roman"/>
          <w:b/>
          <w:kern w:val="0"/>
          <w:sz w:val="28"/>
          <w:szCs w:val="28"/>
          <w:lang w:val="vi-VN" w:eastAsia="en-US" w:bidi="ar-SA"/>
        </w:rPr>
        <w:t xml:space="preserve"> </w:t>
      </w:r>
      <w:r w:rsidRPr="003C2D8D">
        <w:rPr>
          <w:rFonts w:eastAsia="Times New Roman" w:cs="Times New Roman"/>
          <w:bCs/>
          <w:kern w:val="0"/>
          <w:sz w:val="28"/>
          <w:szCs w:val="28"/>
          <w:lang w:val="it-IT" w:eastAsia="en-US" w:bidi="ar-SA"/>
        </w:rPr>
        <w:t>Quan sát thời tiết</w:t>
      </w:r>
      <w:r w:rsidRPr="003C2D8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14:paraId="26BA72DF" w14:textId="0532A961" w:rsidR="001459CF" w:rsidRPr="00DD5407" w:rsidRDefault="001459CF" w:rsidP="0088058A">
      <w:pPr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  <w:lang w:val="vi-VN"/>
        </w:rPr>
        <w:t>-</w:t>
      </w:r>
      <w:r w:rsidR="00B22266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Pr="00DD5407">
        <w:rPr>
          <w:rFonts w:cs="Times New Roman"/>
          <w:sz w:val="28"/>
          <w:szCs w:val="28"/>
        </w:rPr>
        <w:t>Trò</w:t>
      </w:r>
      <w:proofErr w:type="spellEnd"/>
      <w:r w:rsidRPr="00DD5407">
        <w:rPr>
          <w:rFonts w:cs="Times New Roman"/>
          <w:sz w:val="28"/>
          <w:szCs w:val="28"/>
        </w:rPr>
        <w:t xml:space="preserve"> </w:t>
      </w:r>
      <w:proofErr w:type="spellStart"/>
      <w:r w:rsidRPr="00DD5407">
        <w:rPr>
          <w:rFonts w:cs="Times New Roman"/>
          <w:sz w:val="28"/>
          <w:szCs w:val="28"/>
        </w:rPr>
        <w:t>chuyện</w:t>
      </w:r>
      <w:proofErr w:type="spellEnd"/>
      <w:r w:rsidRPr="00DD5407">
        <w:rPr>
          <w:rFonts w:cs="Times New Roman"/>
          <w:sz w:val="28"/>
          <w:szCs w:val="28"/>
        </w:rPr>
        <w:t xml:space="preserve"> </w:t>
      </w:r>
      <w:proofErr w:type="spellStart"/>
      <w:r w:rsidRPr="00DD5407">
        <w:rPr>
          <w:rFonts w:cs="Times New Roman"/>
          <w:sz w:val="28"/>
          <w:szCs w:val="28"/>
        </w:rPr>
        <w:t>về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loại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rau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bé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ăn</w:t>
      </w:r>
      <w:proofErr w:type="spellEnd"/>
      <w:r>
        <w:rPr>
          <w:rFonts w:cs="Times New Roman"/>
          <w:sz w:val="28"/>
          <w:szCs w:val="28"/>
        </w:rPr>
        <w:t>.</w:t>
      </w:r>
    </w:p>
    <w:p w14:paraId="59D590BA" w14:textId="0398931B" w:rsidR="001459CF" w:rsidRDefault="001459CF" w:rsidP="0088058A">
      <w:pPr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DD5407">
        <w:rPr>
          <w:rFonts w:cs="Times New Roman"/>
          <w:sz w:val="28"/>
          <w:szCs w:val="28"/>
        </w:rPr>
        <w:t>-</w:t>
      </w:r>
      <w:r w:rsidR="00B22266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Pr="00DD5407">
        <w:rPr>
          <w:rFonts w:cs="Times New Roman"/>
          <w:sz w:val="28"/>
          <w:szCs w:val="28"/>
        </w:rPr>
        <w:t>Trò</w:t>
      </w:r>
      <w:proofErr w:type="spellEnd"/>
      <w:r w:rsidRPr="00DD5407">
        <w:rPr>
          <w:rFonts w:cs="Times New Roman"/>
          <w:sz w:val="28"/>
          <w:szCs w:val="28"/>
        </w:rPr>
        <w:t xml:space="preserve"> </w:t>
      </w:r>
      <w:proofErr w:type="spellStart"/>
      <w:r w:rsidRPr="00DD5407">
        <w:rPr>
          <w:rFonts w:cs="Times New Roman"/>
          <w:sz w:val="28"/>
          <w:szCs w:val="28"/>
        </w:rPr>
        <w:t>chơi</w:t>
      </w:r>
      <w:proofErr w:type="spellEnd"/>
      <w:r w:rsidRPr="00DD5407">
        <w:rPr>
          <w:rFonts w:cs="Times New Roman"/>
          <w:sz w:val="28"/>
          <w:szCs w:val="28"/>
        </w:rPr>
        <w:t xml:space="preserve"> </w:t>
      </w:r>
      <w:proofErr w:type="spellStart"/>
      <w:r w:rsidRPr="00DD5407">
        <w:rPr>
          <w:rFonts w:cs="Times New Roman"/>
          <w:sz w:val="28"/>
          <w:szCs w:val="28"/>
        </w:rPr>
        <w:t>dân</w:t>
      </w:r>
      <w:proofErr w:type="spellEnd"/>
      <w:r w:rsidRPr="00DD5407">
        <w:rPr>
          <w:rFonts w:cs="Times New Roman"/>
          <w:sz w:val="28"/>
          <w:szCs w:val="28"/>
        </w:rPr>
        <w:t xml:space="preserve"> </w:t>
      </w:r>
      <w:proofErr w:type="spellStart"/>
      <w:r w:rsidRPr="00DD5407">
        <w:rPr>
          <w:rFonts w:cs="Times New Roman"/>
          <w:sz w:val="28"/>
          <w:szCs w:val="28"/>
        </w:rPr>
        <w:t>gian</w:t>
      </w:r>
      <w:proofErr w:type="spellEnd"/>
      <w:r w:rsidRPr="00DD5407">
        <w:rPr>
          <w:rFonts w:cs="Times New Roman"/>
          <w:sz w:val="28"/>
          <w:szCs w:val="28"/>
        </w:rPr>
        <w:t xml:space="preserve">: </w:t>
      </w:r>
      <w:proofErr w:type="spellStart"/>
      <w:r w:rsidRPr="00DD5407">
        <w:rPr>
          <w:rFonts w:cs="Times New Roman"/>
          <w:sz w:val="28"/>
          <w:szCs w:val="28"/>
        </w:rPr>
        <w:t>Oẳn</w:t>
      </w:r>
      <w:proofErr w:type="spellEnd"/>
      <w:r w:rsidRPr="00DD5407">
        <w:rPr>
          <w:rFonts w:cs="Times New Roman"/>
          <w:sz w:val="28"/>
          <w:szCs w:val="28"/>
        </w:rPr>
        <w:t xml:space="preserve"> </w:t>
      </w:r>
      <w:proofErr w:type="spellStart"/>
      <w:r w:rsidRPr="00DD5407">
        <w:rPr>
          <w:rFonts w:cs="Times New Roman"/>
          <w:sz w:val="28"/>
          <w:szCs w:val="28"/>
        </w:rPr>
        <w:t>tù</w:t>
      </w:r>
      <w:proofErr w:type="spellEnd"/>
      <w:r w:rsidRPr="00DD5407">
        <w:rPr>
          <w:rFonts w:cs="Times New Roman"/>
          <w:sz w:val="28"/>
          <w:szCs w:val="28"/>
        </w:rPr>
        <w:t xml:space="preserve"> </w:t>
      </w:r>
      <w:proofErr w:type="spellStart"/>
      <w:r w:rsidRPr="00DD5407">
        <w:rPr>
          <w:rFonts w:cs="Times New Roman"/>
          <w:sz w:val="28"/>
          <w:szCs w:val="28"/>
        </w:rPr>
        <w:t>tì</w:t>
      </w:r>
      <w:proofErr w:type="spellEnd"/>
      <w:r w:rsidRPr="00DD5407">
        <w:rPr>
          <w:rFonts w:cs="Times New Roman"/>
          <w:sz w:val="28"/>
          <w:szCs w:val="28"/>
        </w:rPr>
        <w:t>.</w:t>
      </w:r>
    </w:p>
    <w:p w14:paraId="740C2459" w14:textId="2761BE4F" w:rsidR="001459CF" w:rsidRPr="00DD5407" w:rsidRDefault="001459CF" w:rsidP="0088058A">
      <w:pPr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  <w:lang w:val="vi-VN"/>
        </w:rPr>
        <w:t xml:space="preserve">- </w:t>
      </w:r>
      <w:proofErr w:type="spellStart"/>
      <w:r w:rsidRPr="00DD5407">
        <w:rPr>
          <w:rFonts w:cs="Times New Roman"/>
          <w:sz w:val="28"/>
          <w:szCs w:val="28"/>
        </w:rPr>
        <w:t>Chơi</w:t>
      </w:r>
      <w:proofErr w:type="spellEnd"/>
      <w:r w:rsidRPr="00DD5407">
        <w:rPr>
          <w:rFonts w:cs="Times New Roman"/>
          <w:sz w:val="28"/>
          <w:szCs w:val="28"/>
        </w:rPr>
        <w:t xml:space="preserve"> </w:t>
      </w:r>
      <w:proofErr w:type="spellStart"/>
      <w:r w:rsidRPr="00DD5407">
        <w:rPr>
          <w:rFonts w:cs="Times New Roman"/>
          <w:sz w:val="28"/>
          <w:szCs w:val="28"/>
        </w:rPr>
        <w:t>tự</w:t>
      </w:r>
      <w:proofErr w:type="spellEnd"/>
      <w:r w:rsidRPr="00DD5407">
        <w:rPr>
          <w:rFonts w:cs="Times New Roman"/>
          <w:sz w:val="28"/>
          <w:szCs w:val="28"/>
        </w:rPr>
        <w:t xml:space="preserve"> do</w:t>
      </w:r>
    </w:p>
    <w:p w14:paraId="61936E37" w14:textId="1E5B60DA" w:rsidR="00C541AD" w:rsidRPr="003C2D8D" w:rsidRDefault="001459CF" w:rsidP="0088058A">
      <w:pPr>
        <w:spacing w:line="276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 w:rsidR="007006E5" w:rsidRPr="003C2D8D">
        <w:rPr>
          <w:rFonts w:cs="Times New Roman"/>
          <w:b/>
          <w:bCs/>
          <w:sz w:val="28"/>
          <w:szCs w:val="28"/>
        </w:rPr>
        <w:t xml:space="preserve">C. </w:t>
      </w:r>
      <w:proofErr w:type="spellStart"/>
      <w:r w:rsidR="007006E5" w:rsidRPr="003C2D8D">
        <w:rPr>
          <w:rFonts w:cs="Times New Roman"/>
          <w:b/>
          <w:bCs/>
          <w:sz w:val="28"/>
          <w:szCs w:val="28"/>
        </w:rPr>
        <w:t>Hoạt</w:t>
      </w:r>
      <w:proofErr w:type="spellEnd"/>
      <w:r w:rsidR="007006E5" w:rsidRPr="003C2D8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7006E5" w:rsidRPr="003C2D8D">
        <w:rPr>
          <w:rFonts w:cs="Times New Roman"/>
          <w:b/>
          <w:bCs/>
          <w:sz w:val="28"/>
          <w:szCs w:val="28"/>
        </w:rPr>
        <w:t>động</w:t>
      </w:r>
      <w:proofErr w:type="spellEnd"/>
      <w:r w:rsidR="007006E5" w:rsidRPr="003C2D8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7006E5" w:rsidRPr="003C2D8D">
        <w:rPr>
          <w:rFonts w:cs="Times New Roman"/>
          <w:b/>
          <w:bCs/>
          <w:sz w:val="28"/>
          <w:szCs w:val="28"/>
        </w:rPr>
        <w:t>học</w:t>
      </w:r>
      <w:proofErr w:type="spellEnd"/>
    </w:p>
    <w:p w14:paraId="6FF82EEF" w14:textId="77777777" w:rsidR="00ED6CE5" w:rsidRPr="003C2D8D" w:rsidRDefault="00C541AD" w:rsidP="00CA78B5">
      <w:pPr>
        <w:spacing w:line="276" w:lineRule="auto"/>
        <w:jc w:val="center"/>
        <w:rPr>
          <w:rFonts w:cs="Times New Roman"/>
          <w:b/>
          <w:sz w:val="28"/>
          <w:szCs w:val="28"/>
        </w:rPr>
      </w:pPr>
      <w:proofErr w:type="spellStart"/>
      <w:r w:rsidRPr="003C2D8D">
        <w:rPr>
          <w:rFonts w:cs="Times New Roman"/>
          <w:b/>
          <w:sz w:val="28"/>
          <w:szCs w:val="28"/>
        </w:rPr>
        <w:t>Hoạt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sz w:val="28"/>
          <w:szCs w:val="28"/>
        </w:rPr>
        <w:t>động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: </w:t>
      </w:r>
      <w:r w:rsidR="00ED6CE5" w:rsidRPr="003C2D8D">
        <w:rPr>
          <w:rFonts w:cs="Times New Roman"/>
          <w:b/>
          <w:sz w:val="28"/>
          <w:szCs w:val="28"/>
        </w:rPr>
        <w:t>LQCC</w:t>
      </w:r>
    </w:p>
    <w:p w14:paraId="1F2D89CD" w14:textId="0741DC49" w:rsidR="00ED6CE5" w:rsidRPr="003C2D8D" w:rsidRDefault="00ED6CE5" w:rsidP="00CA78B5">
      <w:pPr>
        <w:spacing w:line="276" w:lineRule="auto"/>
        <w:jc w:val="center"/>
        <w:rPr>
          <w:rFonts w:cs="Times New Roman"/>
          <w:b/>
          <w:sz w:val="28"/>
          <w:szCs w:val="28"/>
        </w:rPr>
      </w:pPr>
      <w:proofErr w:type="spellStart"/>
      <w:r w:rsidRPr="003C2D8D">
        <w:rPr>
          <w:rFonts w:cs="Times New Roman"/>
          <w:b/>
          <w:sz w:val="28"/>
          <w:szCs w:val="28"/>
        </w:rPr>
        <w:t>Đề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b/>
          <w:sz w:val="28"/>
          <w:szCs w:val="28"/>
        </w:rPr>
        <w:t>tài</w:t>
      </w:r>
      <w:proofErr w:type="spellEnd"/>
      <w:r w:rsidRPr="003C2D8D">
        <w:rPr>
          <w:rFonts w:cs="Times New Roman"/>
          <w:b/>
          <w:sz w:val="28"/>
          <w:szCs w:val="28"/>
        </w:rPr>
        <w:t xml:space="preserve">: </w:t>
      </w:r>
      <w:proofErr w:type="spellStart"/>
      <w:r w:rsidR="000F70E1" w:rsidRPr="000F70E1">
        <w:rPr>
          <w:rFonts w:eastAsia="Times New Roman" w:cs="Times New Roman"/>
          <w:b/>
          <w:bCs/>
          <w:sz w:val="28"/>
          <w:szCs w:val="28"/>
        </w:rPr>
        <w:t>Bé</w:t>
      </w:r>
      <w:proofErr w:type="spellEnd"/>
      <w:r w:rsidR="000F70E1" w:rsidRPr="000F70E1">
        <w:rPr>
          <w:rFonts w:eastAsia="Times New Roman" w:cs="Times New Roman"/>
          <w:b/>
          <w:bCs/>
          <w:sz w:val="28"/>
          <w:szCs w:val="28"/>
          <w:lang w:val="vi-VN"/>
        </w:rPr>
        <w:t xml:space="preserve"> vui cũng nhóm chữ đã học</w:t>
      </w:r>
    </w:p>
    <w:p w14:paraId="310C446E" w14:textId="651139F9" w:rsidR="00ED6CE5" w:rsidRPr="003C2D8D" w:rsidRDefault="00C541AD" w:rsidP="0088058A">
      <w:pPr>
        <w:tabs>
          <w:tab w:val="num" w:pos="36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it-IT" w:eastAsia="en-US" w:bidi="ar-SA"/>
        </w:rPr>
      </w:pPr>
      <w:r w:rsidRPr="003C2D8D">
        <w:rPr>
          <w:rFonts w:eastAsia="Times New Roman" w:cs="Times New Roman"/>
          <w:b/>
          <w:bCs/>
          <w:kern w:val="0"/>
          <w:sz w:val="28"/>
          <w:szCs w:val="28"/>
          <w:lang w:val="it-IT" w:eastAsia="en-US" w:bidi="ar-SA"/>
        </w:rPr>
        <w:tab/>
      </w:r>
      <w:r w:rsidR="00FC01AF">
        <w:rPr>
          <w:rFonts w:eastAsia="Times New Roman" w:cs="Times New Roman"/>
          <w:b/>
          <w:bCs/>
          <w:kern w:val="0"/>
          <w:sz w:val="28"/>
          <w:szCs w:val="28"/>
          <w:lang w:val="it-IT" w:eastAsia="en-US" w:bidi="ar-SA"/>
        </w:rPr>
        <w:tab/>
      </w:r>
      <w:r w:rsidRPr="003C2D8D">
        <w:rPr>
          <w:rFonts w:eastAsia="Times New Roman" w:cs="Times New Roman"/>
          <w:b/>
          <w:bCs/>
          <w:kern w:val="0"/>
          <w:sz w:val="28"/>
          <w:szCs w:val="28"/>
          <w:lang w:val="it-IT" w:eastAsia="en-US" w:bidi="ar-SA"/>
        </w:rPr>
        <w:t>1/</w:t>
      </w:r>
      <w:r w:rsidR="00ED6CE5" w:rsidRPr="003C2D8D">
        <w:rPr>
          <w:rFonts w:eastAsia="Times New Roman" w:cs="Times New Roman"/>
          <w:b/>
          <w:bCs/>
          <w:kern w:val="0"/>
          <w:sz w:val="28"/>
          <w:szCs w:val="28"/>
          <w:lang w:val="it-IT" w:eastAsia="en-US" w:bidi="ar-SA"/>
        </w:rPr>
        <w:t xml:space="preserve">Mục đích yêu cầu: </w:t>
      </w:r>
    </w:p>
    <w:p w14:paraId="3EAA0A53" w14:textId="77777777" w:rsidR="00ED6CE5" w:rsidRPr="00DC068B" w:rsidRDefault="00C541AD" w:rsidP="0088058A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Times New Roman" w:cs="Times New Roman"/>
          <w:b/>
          <w:bCs/>
          <w:i/>
          <w:iCs/>
          <w:kern w:val="0"/>
          <w:sz w:val="28"/>
          <w:szCs w:val="28"/>
          <w:lang w:val="it-IT" w:eastAsia="en-US" w:bidi="ar-SA"/>
        </w:rPr>
      </w:pPr>
      <w:r w:rsidRPr="00DC068B">
        <w:rPr>
          <w:rFonts w:eastAsia="Times New Roman" w:cs="Times New Roman"/>
          <w:b/>
          <w:bCs/>
          <w:i/>
          <w:iCs/>
          <w:kern w:val="0"/>
          <w:sz w:val="28"/>
          <w:szCs w:val="28"/>
          <w:lang w:val="it-IT" w:eastAsia="en-US" w:bidi="ar-SA"/>
        </w:rPr>
        <w:t>a.</w:t>
      </w:r>
      <w:r w:rsidR="00ED6CE5" w:rsidRPr="00DC068B">
        <w:rPr>
          <w:rFonts w:eastAsia="Times New Roman" w:cs="Times New Roman"/>
          <w:b/>
          <w:bCs/>
          <w:i/>
          <w:iCs/>
          <w:kern w:val="0"/>
          <w:sz w:val="28"/>
          <w:szCs w:val="28"/>
          <w:lang w:val="it-IT" w:eastAsia="en-US" w:bidi="ar-SA"/>
        </w:rPr>
        <w:t xml:space="preserve"> Kiến thức:</w:t>
      </w:r>
    </w:p>
    <w:p w14:paraId="41053B83" w14:textId="35451493" w:rsidR="006E7729" w:rsidRPr="00B1405A" w:rsidRDefault="006E7729" w:rsidP="0088058A">
      <w:pPr>
        <w:spacing w:line="276" w:lineRule="auto"/>
        <w:ind w:right="-27"/>
        <w:jc w:val="both"/>
        <w:rPr>
          <w:color w:val="000000" w:themeColor="text1"/>
          <w:sz w:val="28"/>
          <w:szCs w:val="28"/>
          <w:lang w:val="es-ES"/>
        </w:rPr>
      </w:pPr>
      <w:r w:rsidRPr="00B1405A">
        <w:rPr>
          <w:iCs/>
          <w:color w:val="000000" w:themeColor="text1"/>
          <w:sz w:val="28"/>
          <w:szCs w:val="28"/>
        </w:rPr>
        <w:lastRenderedPageBreak/>
        <w:t xml:space="preserve"> </w:t>
      </w:r>
      <w:r>
        <w:rPr>
          <w:iCs/>
          <w:color w:val="000000" w:themeColor="text1"/>
          <w:sz w:val="28"/>
          <w:szCs w:val="28"/>
        </w:rPr>
        <w:tab/>
      </w:r>
      <w:r w:rsidRPr="00B1405A">
        <w:rPr>
          <w:color w:val="000000" w:themeColor="text1"/>
          <w:sz w:val="28"/>
          <w:szCs w:val="28"/>
          <w:lang w:val="es-ES"/>
        </w:rPr>
        <w:t xml:space="preserve">- </w:t>
      </w:r>
      <w:proofErr w:type="spellStart"/>
      <w:r w:rsidRPr="00B1405A">
        <w:rPr>
          <w:color w:val="000000" w:themeColor="text1"/>
          <w:sz w:val="28"/>
          <w:szCs w:val="28"/>
          <w:lang w:val="es-ES"/>
        </w:rPr>
        <w:t>Trẻ</w:t>
      </w:r>
      <w:proofErr w:type="spellEnd"/>
      <w:r w:rsidRPr="00B1405A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  <w:lang w:val="es-ES"/>
        </w:rPr>
        <w:t>nhớ</w:t>
      </w:r>
      <w:proofErr w:type="spellEnd"/>
      <w:r w:rsidRPr="00B1405A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  <w:lang w:val="es-ES"/>
        </w:rPr>
        <w:t>các</w:t>
      </w:r>
      <w:proofErr w:type="spellEnd"/>
      <w:r w:rsidRPr="00B1405A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  <w:lang w:val="es-ES"/>
        </w:rPr>
        <w:t>chữ</w:t>
      </w:r>
      <w:proofErr w:type="spellEnd"/>
      <w:r w:rsidRPr="00B1405A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  <w:lang w:val="es-ES"/>
        </w:rPr>
        <w:t>cái</w:t>
      </w:r>
      <w:proofErr w:type="spellEnd"/>
      <w:r w:rsidRPr="00B1405A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  <w:lang w:val="es-ES"/>
        </w:rPr>
        <w:t>đã</w:t>
      </w:r>
      <w:proofErr w:type="spellEnd"/>
      <w:r w:rsidRPr="00B1405A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  <w:lang w:val="es-ES"/>
        </w:rPr>
        <w:t>học</w:t>
      </w:r>
      <w:proofErr w:type="spellEnd"/>
      <w:r w:rsidRPr="00B1405A">
        <w:rPr>
          <w:color w:val="000000" w:themeColor="text1"/>
          <w:sz w:val="28"/>
          <w:szCs w:val="28"/>
          <w:lang w:val="es-ES"/>
        </w:rPr>
        <w:t xml:space="preserve"> </w:t>
      </w:r>
      <w:r>
        <w:rPr>
          <w:color w:val="000000" w:themeColor="text1"/>
          <w:sz w:val="28"/>
          <w:szCs w:val="28"/>
          <w:lang w:val="es-ES"/>
        </w:rPr>
        <w:t>h</w:t>
      </w:r>
      <w:r>
        <w:rPr>
          <w:color w:val="000000" w:themeColor="text1"/>
          <w:sz w:val="28"/>
          <w:szCs w:val="28"/>
          <w:lang w:val="vi-VN"/>
        </w:rPr>
        <w:t>, k</w:t>
      </w:r>
      <w:r w:rsidRPr="00B1405A">
        <w:rPr>
          <w:color w:val="000000" w:themeColor="text1"/>
          <w:sz w:val="28"/>
          <w:szCs w:val="28"/>
          <w:lang w:val="es-ES"/>
        </w:rPr>
        <w:t xml:space="preserve">, </w:t>
      </w:r>
      <w:r>
        <w:rPr>
          <w:color w:val="000000" w:themeColor="text1"/>
          <w:sz w:val="28"/>
          <w:szCs w:val="28"/>
          <w:lang w:val="es-ES"/>
        </w:rPr>
        <w:t>p</w:t>
      </w:r>
      <w:r>
        <w:rPr>
          <w:color w:val="000000" w:themeColor="text1"/>
          <w:sz w:val="28"/>
          <w:szCs w:val="28"/>
          <w:lang w:val="vi-VN"/>
        </w:rPr>
        <w:t>, q</w:t>
      </w:r>
      <w:r w:rsidRPr="00B1405A">
        <w:rPr>
          <w:color w:val="000000" w:themeColor="text1"/>
          <w:sz w:val="28"/>
          <w:szCs w:val="28"/>
          <w:lang w:val="es-ES"/>
        </w:rPr>
        <w:t xml:space="preserve">. </w:t>
      </w:r>
      <w:proofErr w:type="spellStart"/>
      <w:r w:rsidRPr="00B1405A">
        <w:rPr>
          <w:color w:val="000000" w:themeColor="text1"/>
          <w:sz w:val="28"/>
          <w:szCs w:val="28"/>
          <w:lang w:val="es-ES"/>
        </w:rPr>
        <w:t>Nhận</w:t>
      </w:r>
      <w:proofErr w:type="spellEnd"/>
      <w:r w:rsidRPr="00B1405A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  <w:lang w:val="es-ES"/>
        </w:rPr>
        <w:t>biết</w:t>
      </w:r>
      <w:proofErr w:type="spellEnd"/>
      <w:r w:rsidRPr="00B1405A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  <w:lang w:val="es-ES"/>
        </w:rPr>
        <w:t>nhanh</w:t>
      </w:r>
      <w:proofErr w:type="spellEnd"/>
      <w:r w:rsidRPr="00B1405A">
        <w:rPr>
          <w:color w:val="000000" w:themeColor="text1"/>
          <w:sz w:val="28"/>
          <w:szCs w:val="28"/>
          <w:lang w:val="es-ES"/>
        </w:rPr>
        <w:t xml:space="preserve"> qua </w:t>
      </w:r>
      <w:proofErr w:type="spellStart"/>
      <w:r w:rsidRPr="00B1405A">
        <w:rPr>
          <w:color w:val="000000" w:themeColor="text1"/>
          <w:sz w:val="28"/>
          <w:szCs w:val="28"/>
          <w:lang w:val="es-ES"/>
        </w:rPr>
        <w:t>các</w:t>
      </w:r>
      <w:proofErr w:type="spellEnd"/>
      <w:r w:rsidRPr="00B1405A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  <w:lang w:val="es-ES"/>
        </w:rPr>
        <w:t>trò</w:t>
      </w:r>
      <w:proofErr w:type="spellEnd"/>
      <w:r w:rsidRPr="00B1405A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  <w:lang w:val="es-ES"/>
        </w:rPr>
        <w:t>chơi</w:t>
      </w:r>
      <w:proofErr w:type="spellEnd"/>
      <w:r w:rsidRPr="00B1405A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  <w:lang w:val="es-ES"/>
        </w:rPr>
        <w:t>cũng</w:t>
      </w:r>
      <w:proofErr w:type="spellEnd"/>
      <w:r w:rsidRPr="00B1405A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  <w:lang w:val="es-ES"/>
        </w:rPr>
        <w:t>cố</w:t>
      </w:r>
      <w:proofErr w:type="spellEnd"/>
      <w:r w:rsidRPr="00B1405A">
        <w:rPr>
          <w:color w:val="000000" w:themeColor="text1"/>
          <w:sz w:val="28"/>
          <w:szCs w:val="28"/>
          <w:lang w:val="es-ES"/>
        </w:rPr>
        <w:t>.</w:t>
      </w:r>
    </w:p>
    <w:p w14:paraId="00C8E8EF" w14:textId="18895EBB" w:rsidR="006E7729" w:rsidRPr="00B1405A" w:rsidRDefault="006E7729" w:rsidP="0088058A">
      <w:pPr>
        <w:spacing w:line="276" w:lineRule="auto"/>
        <w:ind w:right="-27"/>
        <w:jc w:val="both"/>
        <w:rPr>
          <w:color w:val="000000" w:themeColor="text1"/>
          <w:sz w:val="28"/>
          <w:szCs w:val="28"/>
          <w:lang w:val="es-ES"/>
        </w:rPr>
      </w:pPr>
      <w:r w:rsidRPr="00B1405A">
        <w:rPr>
          <w:color w:val="000000" w:themeColor="text1"/>
          <w:sz w:val="28"/>
          <w:szCs w:val="28"/>
          <w:lang w:val="es-ES"/>
        </w:rPr>
        <w:tab/>
        <w:t xml:space="preserve">- </w:t>
      </w:r>
      <w:proofErr w:type="spellStart"/>
      <w:r w:rsidRPr="00B1405A">
        <w:rPr>
          <w:color w:val="000000" w:themeColor="text1"/>
          <w:sz w:val="28"/>
          <w:szCs w:val="28"/>
          <w:lang w:val="es-ES"/>
        </w:rPr>
        <w:t>Trẻ</w:t>
      </w:r>
      <w:proofErr w:type="spellEnd"/>
      <w:r w:rsidRPr="00B1405A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  <w:lang w:val="es-ES"/>
        </w:rPr>
        <w:t>phát</w:t>
      </w:r>
      <w:proofErr w:type="spellEnd"/>
      <w:r w:rsidRPr="00B1405A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  <w:lang w:val="es-ES"/>
        </w:rPr>
        <w:t>âm</w:t>
      </w:r>
      <w:proofErr w:type="spellEnd"/>
      <w:r w:rsidRPr="00B1405A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  <w:lang w:val="es-ES"/>
        </w:rPr>
        <w:t>đúng</w:t>
      </w:r>
      <w:proofErr w:type="spellEnd"/>
      <w:r w:rsidRPr="00B1405A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  <w:lang w:val="es-ES"/>
        </w:rPr>
        <w:t>chữ</w:t>
      </w:r>
      <w:proofErr w:type="spellEnd"/>
      <w:r w:rsidRPr="00B1405A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  <w:lang w:val="es-ES"/>
        </w:rPr>
        <w:t>cái</w:t>
      </w:r>
      <w:proofErr w:type="spellEnd"/>
      <w:r w:rsidRPr="00B1405A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s-ES"/>
        </w:rPr>
        <w:t>đã</w:t>
      </w:r>
      <w:proofErr w:type="spellEnd"/>
      <w:r>
        <w:rPr>
          <w:color w:val="000000" w:themeColor="text1"/>
          <w:sz w:val="28"/>
          <w:szCs w:val="28"/>
          <w:lang w:val="vi-VN"/>
        </w:rPr>
        <w:t xml:space="preserve"> học</w:t>
      </w:r>
      <w:r w:rsidRPr="00B1405A">
        <w:rPr>
          <w:color w:val="000000" w:themeColor="text1"/>
          <w:sz w:val="28"/>
          <w:szCs w:val="28"/>
          <w:lang w:val="es-ES"/>
        </w:rPr>
        <w:t xml:space="preserve">. </w:t>
      </w:r>
      <w:proofErr w:type="spellStart"/>
      <w:r w:rsidRPr="00B1405A">
        <w:rPr>
          <w:color w:val="000000" w:themeColor="text1"/>
          <w:sz w:val="28"/>
          <w:szCs w:val="28"/>
          <w:lang w:val="es-ES"/>
        </w:rPr>
        <w:t>Ghi</w:t>
      </w:r>
      <w:proofErr w:type="spellEnd"/>
      <w:r w:rsidRPr="00B1405A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  <w:lang w:val="es-ES"/>
        </w:rPr>
        <w:t>nhớ</w:t>
      </w:r>
      <w:proofErr w:type="spellEnd"/>
      <w:r w:rsidRPr="00B1405A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  <w:lang w:val="es-ES"/>
        </w:rPr>
        <w:t>cấu</w:t>
      </w:r>
      <w:proofErr w:type="spellEnd"/>
      <w:r w:rsidRPr="00B1405A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  <w:lang w:val="es-ES"/>
        </w:rPr>
        <w:t>tạo</w:t>
      </w:r>
      <w:proofErr w:type="spellEnd"/>
      <w:r w:rsidRPr="00B1405A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  <w:lang w:val="es-ES"/>
        </w:rPr>
        <w:t>của</w:t>
      </w:r>
      <w:proofErr w:type="spellEnd"/>
      <w:r w:rsidRPr="00B1405A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  <w:lang w:val="es-ES"/>
        </w:rPr>
        <w:t>các</w:t>
      </w:r>
      <w:proofErr w:type="spellEnd"/>
      <w:r w:rsidRPr="00B1405A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  <w:lang w:val="es-ES"/>
        </w:rPr>
        <w:t>chữ</w:t>
      </w:r>
      <w:proofErr w:type="spellEnd"/>
      <w:r w:rsidRPr="00B1405A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  <w:lang w:val="es-ES"/>
        </w:rPr>
        <w:t>cái</w:t>
      </w:r>
      <w:proofErr w:type="spellEnd"/>
      <w:r w:rsidRPr="00B1405A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s-ES"/>
        </w:rPr>
        <w:t>đã</w:t>
      </w:r>
      <w:proofErr w:type="spellEnd"/>
      <w:r>
        <w:rPr>
          <w:color w:val="000000" w:themeColor="text1"/>
          <w:sz w:val="28"/>
          <w:szCs w:val="28"/>
          <w:lang w:val="vi-VN"/>
        </w:rPr>
        <w:t xml:space="preserve"> học.</w:t>
      </w:r>
    </w:p>
    <w:p w14:paraId="399DADA5" w14:textId="77777777" w:rsidR="00ED6CE5" w:rsidRPr="00DC068B" w:rsidRDefault="00C541AD" w:rsidP="0088058A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Times New Roman" w:cs="Times New Roman"/>
          <w:b/>
          <w:bCs/>
          <w:i/>
          <w:iCs/>
          <w:kern w:val="0"/>
          <w:sz w:val="28"/>
          <w:szCs w:val="28"/>
          <w:lang w:val="it-IT" w:eastAsia="en-US" w:bidi="ar-SA"/>
        </w:rPr>
      </w:pPr>
      <w:r w:rsidRPr="00DC068B">
        <w:rPr>
          <w:rFonts w:eastAsia="Times New Roman" w:cs="Times New Roman"/>
          <w:b/>
          <w:bCs/>
          <w:i/>
          <w:iCs/>
          <w:kern w:val="0"/>
          <w:sz w:val="28"/>
          <w:szCs w:val="28"/>
          <w:lang w:val="it-IT" w:eastAsia="en-US" w:bidi="ar-SA"/>
        </w:rPr>
        <w:t>b.</w:t>
      </w:r>
      <w:r w:rsidR="00ED6CE5" w:rsidRPr="00DC068B">
        <w:rPr>
          <w:rFonts w:eastAsia="Times New Roman" w:cs="Times New Roman"/>
          <w:b/>
          <w:bCs/>
          <w:i/>
          <w:iCs/>
          <w:kern w:val="0"/>
          <w:sz w:val="28"/>
          <w:szCs w:val="28"/>
          <w:lang w:val="it-IT" w:eastAsia="en-US" w:bidi="ar-SA"/>
        </w:rPr>
        <w:t xml:space="preserve"> Kỹ năng: </w:t>
      </w:r>
    </w:p>
    <w:p w14:paraId="7EF44C4A" w14:textId="549A16C5" w:rsidR="00DC068B" w:rsidRPr="00DC068B" w:rsidRDefault="00DC068B" w:rsidP="0088058A">
      <w:pPr>
        <w:spacing w:line="276" w:lineRule="auto"/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B1405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lang w:val="vi-VN"/>
        </w:rPr>
        <w:t xml:space="preserve"> </w:t>
      </w:r>
      <w:r w:rsidRPr="00B1405A">
        <w:rPr>
          <w:color w:val="000000" w:themeColor="text1"/>
          <w:sz w:val="28"/>
          <w:szCs w:val="28"/>
        </w:rPr>
        <w:t xml:space="preserve">Rèn </w:t>
      </w:r>
      <w:proofErr w:type="spellStart"/>
      <w:r w:rsidRPr="00B1405A">
        <w:rPr>
          <w:color w:val="000000" w:themeColor="text1"/>
          <w:sz w:val="28"/>
          <w:szCs w:val="28"/>
        </w:rPr>
        <w:t>kỹ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năng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quan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sát</w:t>
      </w:r>
      <w:proofErr w:type="spellEnd"/>
      <w:r w:rsidRPr="00B1405A">
        <w:rPr>
          <w:color w:val="000000" w:themeColor="text1"/>
          <w:sz w:val="28"/>
          <w:szCs w:val="28"/>
        </w:rPr>
        <w:t xml:space="preserve">, </w:t>
      </w:r>
      <w:proofErr w:type="spellStart"/>
      <w:r w:rsidRPr="00B1405A">
        <w:rPr>
          <w:color w:val="000000" w:themeColor="text1"/>
          <w:sz w:val="28"/>
          <w:szCs w:val="28"/>
        </w:rPr>
        <w:t>ghi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nhớ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cho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trẻ</w:t>
      </w:r>
      <w:proofErr w:type="spellEnd"/>
      <w:r w:rsidRPr="00B1405A">
        <w:rPr>
          <w:color w:val="000000" w:themeColor="text1"/>
          <w:sz w:val="28"/>
          <w:szCs w:val="28"/>
        </w:rPr>
        <w:t xml:space="preserve">. Rèn </w:t>
      </w:r>
      <w:proofErr w:type="spellStart"/>
      <w:r w:rsidRPr="00B1405A">
        <w:rPr>
          <w:color w:val="000000" w:themeColor="text1"/>
          <w:sz w:val="28"/>
          <w:szCs w:val="28"/>
        </w:rPr>
        <w:t>kỹ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năng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pháp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âm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nhóm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chữ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cho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trẻ</w:t>
      </w:r>
      <w:proofErr w:type="spellEnd"/>
      <w:r>
        <w:rPr>
          <w:color w:val="000000" w:themeColor="text1"/>
          <w:sz w:val="28"/>
          <w:szCs w:val="28"/>
          <w:lang w:val="vi-VN"/>
        </w:rPr>
        <w:t>.</w:t>
      </w:r>
    </w:p>
    <w:p w14:paraId="7D1FB99A" w14:textId="77777777" w:rsidR="00DC068B" w:rsidRPr="00B1405A" w:rsidRDefault="00DC068B" w:rsidP="0088058A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B1405A">
        <w:rPr>
          <w:color w:val="000000" w:themeColor="text1"/>
          <w:sz w:val="28"/>
          <w:szCs w:val="28"/>
        </w:rPr>
        <w:t xml:space="preserve">- Rèn </w:t>
      </w:r>
      <w:proofErr w:type="spellStart"/>
      <w:r w:rsidRPr="00B1405A">
        <w:rPr>
          <w:color w:val="000000" w:themeColor="text1"/>
          <w:sz w:val="28"/>
          <w:szCs w:val="28"/>
        </w:rPr>
        <w:t>kỹ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năng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khéo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léo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của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cơ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thể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trẻ</w:t>
      </w:r>
      <w:proofErr w:type="spellEnd"/>
      <w:r w:rsidRPr="00B1405A">
        <w:rPr>
          <w:color w:val="000000" w:themeColor="text1"/>
          <w:sz w:val="28"/>
          <w:szCs w:val="28"/>
        </w:rPr>
        <w:t>.</w:t>
      </w:r>
    </w:p>
    <w:p w14:paraId="350F2EF0" w14:textId="58DF5341" w:rsidR="00ED6CE5" w:rsidRPr="00DC068B" w:rsidRDefault="00ED6CE5" w:rsidP="0088058A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Times New Roman" w:cs="Times New Roman"/>
          <w:b/>
          <w:bCs/>
          <w:i/>
          <w:iCs/>
          <w:kern w:val="0"/>
          <w:sz w:val="28"/>
          <w:szCs w:val="28"/>
          <w:lang w:val="it-IT" w:eastAsia="en-US" w:bidi="ar-SA"/>
        </w:rPr>
      </w:pPr>
      <w:r w:rsidRPr="00DC068B">
        <w:rPr>
          <w:rFonts w:eastAsia="Times New Roman" w:cs="Times New Roman"/>
          <w:b/>
          <w:bCs/>
          <w:i/>
          <w:iCs/>
          <w:kern w:val="0"/>
          <w:sz w:val="28"/>
          <w:szCs w:val="28"/>
          <w:lang w:val="it-IT" w:eastAsia="en-US" w:bidi="ar-SA"/>
        </w:rPr>
        <w:t xml:space="preserve"> </w:t>
      </w:r>
      <w:r w:rsidR="00C541AD" w:rsidRPr="00DC068B">
        <w:rPr>
          <w:rFonts w:eastAsia="Times New Roman" w:cs="Times New Roman"/>
          <w:b/>
          <w:bCs/>
          <w:i/>
          <w:iCs/>
          <w:kern w:val="0"/>
          <w:sz w:val="28"/>
          <w:szCs w:val="28"/>
          <w:lang w:val="it-IT" w:eastAsia="en-US" w:bidi="ar-SA"/>
        </w:rPr>
        <w:t>c.</w:t>
      </w:r>
      <w:r w:rsidR="00EE6D37">
        <w:rPr>
          <w:rFonts w:eastAsia="Times New Roman" w:cs="Times New Roman"/>
          <w:b/>
          <w:bCs/>
          <w:i/>
          <w:iCs/>
          <w:kern w:val="0"/>
          <w:sz w:val="28"/>
          <w:szCs w:val="28"/>
          <w:lang w:val="vi-VN" w:eastAsia="en-US" w:bidi="ar-SA"/>
        </w:rPr>
        <w:t xml:space="preserve"> </w:t>
      </w:r>
      <w:r w:rsidR="00DC068B" w:rsidRPr="00DC068B">
        <w:rPr>
          <w:rFonts w:eastAsia="Times New Roman" w:cs="Times New Roman"/>
          <w:b/>
          <w:bCs/>
          <w:i/>
          <w:iCs/>
          <w:kern w:val="0"/>
          <w:sz w:val="28"/>
          <w:szCs w:val="28"/>
          <w:lang w:val="it-IT" w:eastAsia="en-US" w:bidi="ar-SA"/>
        </w:rPr>
        <w:t>Giáo</w:t>
      </w:r>
      <w:r w:rsidR="00DC068B" w:rsidRPr="00DC068B">
        <w:rPr>
          <w:rFonts w:eastAsia="Times New Roman" w:cs="Times New Roman"/>
          <w:b/>
          <w:bCs/>
          <w:i/>
          <w:iCs/>
          <w:kern w:val="0"/>
          <w:sz w:val="28"/>
          <w:szCs w:val="28"/>
          <w:lang w:val="vi-VN" w:eastAsia="en-US" w:bidi="ar-SA"/>
        </w:rPr>
        <w:t xml:space="preserve"> dục</w:t>
      </w:r>
      <w:r w:rsidRPr="00DC068B">
        <w:rPr>
          <w:rFonts w:eastAsia="Times New Roman" w:cs="Times New Roman"/>
          <w:b/>
          <w:bCs/>
          <w:i/>
          <w:iCs/>
          <w:kern w:val="0"/>
          <w:sz w:val="28"/>
          <w:szCs w:val="28"/>
          <w:lang w:val="it-IT" w:eastAsia="en-US" w:bidi="ar-SA"/>
        </w:rPr>
        <w:t xml:space="preserve">: </w:t>
      </w:r>
    </w:p>
    <w:p w14:paraId="22886D1A" w14:textId="77777777" w:rsidR="00ED6CE5" w:rsidRPr="003C2D8D" w:rsidRDefault="00ED6CE5" w:rsidP="0088058A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val="it-IT" w:eastAsia="en-US" w:bidi="ar-SA"/>
        </w:rPr>
      </w:pPr>
      <w:r w:rsidRPr="003C2D8D">
        <w:rPr>
          <w:rFonts w:eastAsia="Times New Roman" w:cs="Times New Roman"/>
          <w:kern w:val="0"/>
          <w:sz w:val="28"/>
          <w:szCs w:val="28"/>
          <w:lang w:val="it-IT" w:eastAsia="en-US" w:bidi="ar-SA"/>
        </w:rPr>
        <w:t xml:space="preserve"> - Cháu biết yêu quí các nghề trong xã hội.</w:t>
      </w:r>
    </w:p>
    <w:p w14:paraId="66CE55F6" w14:textId="77777777" w:rsidR="00ED6CE5" w:rsidRPr="003C2D8D" w:rsidRDefault="00ED6CE5" w:rsidP="0088058A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val="it-IT" w:eastAsia="en-US" w:bidi="ar-SA"/>
        </w:rPr>
      </w:pPr>
      <w:r w:rsidRPr="003C2D8D">
        <w:rPr>
          <w:rFonts w:eastAsia="Times New Roman" w:cs="Times New Roman"/>
          <w:kern w:val="0"/>
          <w:sz w:val="28"/>
          <w:szCs w:val="28"/>
          <w:lang w:val="it-IT" w:eastAsia="en-US" w:bidi="ar-SA"/>
        </w:rPr>
        <w:t xml:space="preserve"> - Trẻ tham gia hoạt động tích cực. </w:t>
      </w:r>
    </w:p>
    <w:p w14:paraId="14C49E34" w14:textId="13657054" w:rsidR="00ED6CE5" w:rsidRPr="003C2D8D" w:rsidRDefault="00FC01AF" w:rsidP="0088058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it-IT" w:eastAsia="en-US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it-IT" w:eastAsia="en-US" w:bidi="ar-SA"/>
        </w:rPr>
        <w:tab/>
      </w:r>
      <w:r w:rsidR="00C541AD" w:rsidRPr="003C2D8D">
        <w:rPr>
          <w:rFonts w:eastAsia="Times New Roman" w:cs="Times New Roman"/>
          <w:b/>
          <w:bCs/>
          <w:kern w:val="0"/>
          <w:sz w:val="28"/>
          <w:szCs w:val="28"/>
          <w:lang w:val="it-IT" w:eastAsia="en-US" w:bidi="ar-SA"/>
        </w:rPr>
        <w:t>2/</w:t>
      </w:r>
      <w:r w:rsidR="00ED6CE5" w:rsidRPr="003C2D8D">
        <w:rPr>
          <w:rFonts w:eastAsia="Times New Roman" w:cs="Times New Roman"/>
          <w:b/>
          <w:bCs/>
          <w:kern w:val="0"/>
          <w:sz w:val="28"/>
          <w:szCs w:val="28"/>
          <w:lang w:val="it-IT" w:eastAsia="en-US" w:bidi="ar-SA"/>
        </w:rPr>
        <w:t xml:space="preserve"> Chuẩn bị:</w:t>
      </w:r>
    </w:p>
    <w:p w14:paraId="6BA64ADE" w14:textId="5B3B7788" w:rsidR="00FC01AF" w:rsidRPr="00B1405A" w:rsidRDefault="00ED6CE5" w:rsidP="0088058A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3C2D8D">
        <w:rPr>
          <w:rFonts w:eastAsia="Times New Roman" w:cs="Times New Roman"/>
          <w:b/>
          <w:bCs/>
          <w:kern w:val="0"/>
          <w:sz w:val="28"/>
          <w:szCs w:val="28"/>
          <w:lang w:val="it-IT" w:eastAsia="en-US" w:bidi="ar-SA"/>
        </w:rPr>
        <w:t xml:space="preserve"> </w:t>
      </w:r>
      <w:r w:rsidR="00FC01AF" w:rsidRPr="00B1405A">
        <w:rPr>
          <w:color w:val="000000" w:themeColor="text1"/>
          <w:sz w:val="28"/>
          <w:szCs w:val="28"/>
        </w:rPr>
        <w:t xml:space="preserve">- </w:t>
      </w:r>
      <w:proofErr w:type="spellStart"/>
      <w:r w:rsidR="00FC01AF" w:rsidRPr="00B1405A">
        <w:rPr>
          <w:color w:val="000000" w:themeColor="text1"/>
          <w:sz w:val="28"/>
          <w:szCs w:val="28"/>
        </w:rPr>
        <w:t>Kính</w:t>
      </w:r>
      <w:proofErr w:type="spellEnd"/>
      <w:r w:rsidR="00FC01AF" w:rsidRPr="00B1405A">
        <w:rPr>
          <w:color w:val="000000" w:themeColor="text1"/>
          <w:sz w:val="28"/>
          <w:szCs w:val="28"/>
        </w:rPr>
        <w:t xml:space="preserve"> soi</w:t>
      </w:r>
    </w:p>
    <w:p w14:paraId="6593098D" w14:textId="3E2B99F6" w:rsidR="00FC01AF" w:rsidRPr="00B1405A" w:rsidRDefault="00C14B92" w:rsidP="0088058A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vi-VN"/>
        </w:rPr>
        <w:t xml:space="preserve"> </w:t>
      </w:r>
      <w:r w:rsidR="00FC01AF" w:rsidRPr="00B1405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lang w:val="vi-VN"/>
        </w:rPr>
        <w:t xml:space="preserve"> </w:t>
      </w:r>
      <w:r w:rsidR="00FC01AF" w:rsidRPr="00B1405A">
        <w:rPr>
          <w:color w:val="000000" w:themeColor="text1"/>
          <w:sz w:val="28"/>
          <w:szCs w:val="28"/>
        </w:rPr>
        <w:t xml:space="preserve">Tranh </w:t>
      </w:r>
    </w:p>
    <w:p w14:paraId="54E25D6F" w14:textId="77777777" w:rsidR="00FC01AF" w:rsidRPr="00B1405A" w:rsidRDefault="00FC01AF" w:rsidP="0088058A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B1405A">
        <w:rPr>
          <w:color w:val="000000" w:themeColor="text1"/>
          <w:sz w:val="28"/>
          <w:szCs w:val="28"/>
        </w:rPr>
        <w:t xml:space="preserve">- </w:t>
      </w:r>
      <w:proofErr w:type="spellStart"/>
      <w:r w:rsidRPr="00B1405A">
        <w:rPr>
          <w:color w:val="000000" w:themeColor="text1"/>
          <w:sz w:val="28"/>
          <w:szCs w:val="28"/>
        </w:rPr>
        <w:t>Mê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cung</w:t>
      </w:r>
      <w:proofErr w:type="spellEnd"/>
    </w:p>
    <w:p w14:paraId="0B2744CB" w14:textId="77777777" w:rsidR="00FC01AF" w:rsidRPr="00B1405A" w:rsidRDefault="00FC01AF" w:rsidP="0088058A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B1405A">
        <w:rPr>
          <w:color w:val="000000" w:themeColor="text1"/>
          <w:sz w:val="28"/>
          <w:szCs w:val="28"/>
        </w:rPr>
        <w:t xml:space="preserve">- Tranh </w:t>
      </w:r>
      <w:proofErr w:type="spellStart"/>
      <w:r w:rsidRPr="00B1405A">
        <w:rPr>
          <w:color w:val="000000" w:themeColor="text1"/>
          <w:sz w:val="28"/>
          <w:szCs w:val="28"/>
        </w:rPr>
        <w:t>khuyết</w:t>
      </w:r>
      <w:proofErr w:type="spellEnd"/>
    </w:p>
    <w:p w14:paraId="7C86CE93" w14:textId="77777777" w:rsidR="00FC01AF" w:rsidRPr="00B1405A" w:rsidRDefault="00FC01AF" w:rsidP="0088058A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B1405A">
        <w:rPr>
          <w:color w:val="000000" w:themeColor="text1"/>
          <w:sz w:val="28"/>
          <w:szCs w:val="28"/>
        </w:rPr>
        <w:t xml:space="preserve">- Các </w:t>
      </w:r>
      <w:proofErr w:type="spellStart"/>
      <w:r w:rsidRPr="00B1405A">
        <w:rPr>
          <w:color w:val="000000" w:themeColor="text1"/>
          <w:sz w:val="28"/>
          <w:szCs w:val="28"/>
        </w:rPr>
        <w:t>nguyên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vật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liệu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mở</w:t>
      </w:r>
      <w:proofErr w:type="spellEnd"/>
      <w:r w:rsidRPr="00B1405A">
        <w:rPr>
          <w:color w:val="000000" w:themeColor="text1"/>
          <w:sz w:val="28"/>
          <w:szCs w:val="28"/>
        </w:rPr>
        <w:t xml:space="preserve">: </w:t>
      </w:r>
      <w:proofErr w:type="spellStart"/>
      <w:r w:rsidRPr="00B1405A">
        <w:rPr>
          <w:color w:val="000000" w:themeColor="text1"/>
          <w:sz w:val="28"/>
          <w:szCs w:val="28"/>
        </w:rPr>
        <w:t>Đá</w:t>
      </w:r>
      <w:proofErr w:type="spellEnd"/>
      <w:r w:rsidRPr="00B1405A">
        <w:rPr>
          <w:color w:val="000000" w:themeColor="text1"/>
          <w:sz w:val="28"/>
          <w:szCs w:val="28"/>
        </w:rPr>
        <w:t xml:space="preserve">, </w:t>
      </w:r>
      <w:proofErr w:type="spellStart"/>
      <w:r w:rsidRPr="00B1405A">
        <w:rPr>
          <w:color w:val="000000" w:themeColor="text1"/>
          <w:sz w:val="28"/>
          <w:szCs w:val="28"/>
        </w:rPr>
        <w:t>nắp</w:t>
      </w:r>
      <w:proofErr w:type="spellEnd"/>
      <w:r w:rsidRPr="00B1405A">
        <w:rPr>
          <w:color w:val="000000" w:themeColor="text1"/>
          <w:sz w:val="28"/>
          <w:szCs w:val="28"/>
        </w:rPr>
        <w:t xml:space="preserve"> chai, </w:t>
      </w:r>
      <w:proofErr w:type="spellStart"/>
      <w:r w:rsidRPr="00B1405A">
        <w:rPr>
          <w:color w:val="000000" w:themeColor="text1"/>
          <w:sz w:val="28"/>
          <w:szCs w:val="28"/>
        </w:rPr>
        <w:t>màu</w:t>
      </w:r>
      <w:proofErr w:type="spellEnd"/>
      <w:r w:rsidRPr="00B1405A">
        <w:rPr>
          <w:color w:val="000000" w:themeColor="text1"/>
          <w:sz w:val="28"/>
          <w:szCs w:val="28"/>
        </w:rPr>
        <w:t xml:space="preserve">, </w:t>
      </w:r>
      <w:proofErr w:type="spellStart"/>
      <w:r w:rsidRPr="00B1405A">
        <w:rPr>
          <w:color w:val="000000" w:themeColor="text1"/>
          <w:sz w:val="28"/>
          <w:szCs w:val="28"/>
        </w:rPr>
        <w:t>cọ</w:t>
      </w:r>
      <w:proofErr w:type="spellEnd"/>
      <w:r w:rsidRPr="00B1405A">
        <w:rPr>
          <w:color w:val="000000" w:themeColor="text1"/>
          <w:sz w:val="28"/>
          <w:szCs w:val="28"/>
        </w:rPr>
        <w:t xml:space="preserve">, </w:t>
      </w:r>
      <w:proofErr w:type="spellStart"/>
      <w:r w:rsidRPr="00B1405A">
        <w:rPr>
          <w:color w:val="000000" w:themeColor="text1"/>
          <w:sz w:val="28"/>
          <w:szCs w:val="28"/>
        </w:rPr>
        <w:t>keo</w:t>
      </w:r>
      <w:proofErr w:type="spellEnd"/>
      <w:r w:rsidRPr="00B1405A">
        <w:rPr>
          <w:color w:val="000000" w:themeColor="text1"/>
          <w:sz w:val="28"/>
          <w:szCs w:val="28"/>
        </w:rPr>
        <w:t xml:space="preserve">, </w:t>
      </w:r>
      <w:proofErr w:type="spellStart"/>
      <w:r w:rsidRPr="00B1405A">
        <w:rPr>
          <w:color w:val="000000" w:themeColor="text1"/>
          <w:sz w:val="28"/>
          <w:szCs w:val="28"/>
        </w:rPr>
        <w:t>hạt</w:t>
      </w:r>
      <w:proofErr w:type="spellEnd"/>
      <w:r w:rsidRPr="00B1405A">
        <w:rPr>
          <w:color w:val="000000" w:themeColor="text1"/>
          <w:sz w:val="28"/>
          <w:szCs w:val="28"/>
        </w:rPr>
        <w:t>……..</w:t>
      </w:r>
    </w:p>
    <w:p w14:paraId="001EB297" w14:textId="35930AC7" w:rsidR="00ED6CE5" w:rsidRPr="003C2D8D" w:rsidRDefault="00FC01AF" w:rsidP="0088058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it-IT" w:eastAsia="en-US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it-IT" w:eastAsia="en-US" w:bidi="ar-SA"/>
        </w:rPr>
        <w:tab/>
      </w:r>
      <w:r w:rsidR="00C541AD" w:rsidRPr="003C2D8D">
        <w:rPr>
          <w:rFonts w:eastAsia="Times New Roman" w:cs="Times New Roman"/>
          <w:b/>
          <w:bCs/>
          <w:kern w:val="0"/>
          <w:sz w:val="28"/>
          <w:szCs w:val="28"/>
          <w:lang w:val="it-IT" w:eastAsia="en-US" w:bidi="ar-SA"/>
        </w:rPr>
        <w:t>3/</w:t>
      </w:r>
      <w:r w:rsidR="00ED6CE5" w:rsidRPr="003C2D8D">
        <w:rPr>
          <w:rFonts w:eastAsia="Times New Roman" w:cs="Times New Roman"/>
          <w:b/>
          <w:bCs/>
          <w:kern w:val="0"/>
          <w:sz w:val="28"/>
          <w:szCs w:val="28"/>
          <w:lang w:val="it-IT" w:eastAsia="en-US" w:bidi="ar-SA"/>
        </w:rPr>
        <w:t xml:space="preserve"> Tiến hành </w:t>
      </w:r>
    </w:p>
    <w:p w14:paraId="345C3FAB" w14:textId="127170B8" w:rsidR="000F583A" w:rsidRPr="00B1405A" w:rsidRDefault="00ED6CE5" w:rsidP="0088058A">
      <w:pPr>
        <w:spacing w:line="276" w:lineRule="auto"/>
        <w:ind w:firstLine="426"/>
        <w:jc w:val="both"/>
        <w:rPr>
          <w:b/>
          <w:color w:val="000000" w:themeColor="text1"/>
          <w:sz w:val="28"/>
          <w:szCs w:val="28"/>
        </w:rPr>
      </w:pPr>
      <w:r w:rsidRPr="003C2D8D">
        <w:rPr>
          <w:rFonts w:eastAsia="Times New Roman" w:cs="Times New Roman"/>
          <w:b/>
          <w:bCs/>
          <w:kern w:val="0"/>
          <w:sz w:val="28"/>
          <w:szCs w:val="28"/>
          <w:lang w:val="it-IT" w:eastAsia="en-US" w:bidi="ar-SA"/>
        </w:rPr>
        <w:t xml:space="preserve"> </w:t>
      </w:r>
      <w:r w:rsidR="003B5316">
        <w:rPr>
          <w:b/>
          <w:color w:val="000000" w:themeColor="text1"/>
          <w:sz w:val="28"/>
          <w:szCs w:val="28"/>
        </w:rPr>
        <w:tab/>
      </w:r>
      <w:proofErr w:type="spellStart"/>
      <w:r w:rsidR="000F583A" w:rsidRPr="00B1405A">
        <w:rPr>
          <w:b/>
          <w:color w:val="000000" w:themeColor="text1"/>
          <w:sz w:val="28"/>
          <w:szCs w:val="28"/>
        </w:rPr>
        <w:t>Hoạt</w:t>
      </w:r>
      <w:proofErr w:type="spellEnd"/>
      <w:r w:rsidR="000F583A" w:rsidRPr="00B1405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0F583A" w:rsidRPr="00B1405A">
        <w:rPr>
          <w:b/>
          <w:color w:val="000000" w:themeColor="text1"/>
          <w:sz w:val="28"/>
          <w:szCs w:val="28"/>
        </w:rPr>
        <w:t>động</w:t>
      </w:r>
      <w:proofErr w:type="spellEnd"/>
      <w:r w:rsidR="000F583A" w:rsidRPr="00B1405A">
        <w:rPr>
          <w:b/>
          <w:color w:val="000000" w:themeColor="text1"/>
          <w:sz w:val="28"/>
          <w:szCs w:val="28"/>
        </w:rPr>
        <w:t xml:space="preserve"> </w:t>
      </w:r>
      <w:r w:rsidR="000F583A">
        <w:rPr>
          <w:b/>
          <w:color w:val="000000" w:themeColor="text1"/>
          <w:sz w:val="28"/>
          <w:szCs w:val="28"/>
        </w:rPr>
        <w:t>1</w:t>
      </w:r>
      <w:r w:rsidR="000F583A" w:rsidRPr="00B1405A">
        <w:rPr>
          <w:b/>
          <w:color w:val="000000" w:themeColor="text1"/>
          <w:sz w:val="28"/>
          <w:szCs w:val="28"/>
        </w:rPr>
        <w:t>:</w:t>
      </w:r>
      <w:r w:rsidR="000F583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0F583A">
        <w:rPr>
          <w:b/>
          <w:color w:val="000000" w:themeColor="text1"/>
          <w:sz w:val="28"/>
          <w:szCs w:val="28"/>
        </w:rPr>
        <w:t>Ổn</w:t>
      </w:r>
      <w:proofErr w:type="spellEnd"/>
      <w:r w:rsidR="000F583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0F583A">
        <w:rPr>
          <w:b/>
          <w:color w:val="000000" w:themeColor="text1"/>
          <w:sz w:val="28"/>
          <w:szCs w:val="28"/>
        </w:rPr>
        <w:t>định</w:t>
      </w:r>
      <w:proofErr w:type="spellEnd"/>
      <w:r w:rsidR="000F583A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0F583A">
        <w:rPr>
          <w:b/>
          <w:color w:val="000000" w:themeColor="text1"/>
          <w:sz w:val="28"/>
          <w:szCs w:val="28"/>
        </w:rPr>
        <w:t>giới</w:t>
      </w:r>
      <w:proofErr w:type="spellEnd"/>
      <w:r w:rsidR="000F583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0F583A">
        <w:rPr>
          <w:b/>
          <w:color w:val="000000" w:themeColor="text1"/>
          <w:sz w:val="28"/>
          <w:szCs w:val="28"/>
        </w:rPr>
        <w:t>thiệu</w:t>
      </w:r>
      <w:proofErr w:type="spellEnd"/>
      <w:r w:rsidR="000F583A">
        <w:rPr>
          <w:b/>
          <w:color w:val="000000" w:themeColor="text1"/>
          <w:sz w:val="28"/>
          <w:szCs w:val="28"/>
        </w:rPr>
        <w:t>.</w:t>
      </w:r>
    </w:p>
    <w:p w14:paraId="52035B76" w14:textId="2DD4A07B" w:rsidR="000F583A" w:rsidRPr="00B1405A" w:rsidRDefault="000F583A" w:rsidP="0088058A">
      <w:pPr>
        <w:spacing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B1405A">
        <w:rPr>
          <w:b/>
          <w:color w:val="000000" w:themeColor="text1"/>
          <w:sz w:val="28"/>
          <w:szCs w:val="28"/>
        </w:rPr>
        <w:tab/>
      </w:r>
      <w:proofErr w:type="spellStart"/>
      <w:r w:rsidRPr="00B1405A">
        <w:rPr>
          <w:color w:val="000000" w:themeColor="text1"/>
          <w:sz w:val="28"/>
          <w:szCs w:val="28"/>
        </w:rPr>
        <w:t>Cô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và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trẻ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cùng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vận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động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theo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bài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hát</w:t>
      </w:r>
      <w:proofErr w:type="spellEnd"/>
      <w:r w:rsidRPr="00B1405A">
        <w:rPr>
          <w:color w:val="000000" w:themeColor="text1"/>
          <w:sz w:val="28"/>
          <w:szCs w:val="28"/>
        </w:rPr>
        <w:t xml:space="preserve"> “a,</w:t>
      </w:r>
      <w:r w:rsidR="00AF1845">
        <w:rPr>
          <w:color w:val="000000" w:themeColor="text1"/>
          <w:sz w:val="28"/>
          <w:szCs w:val="28"/>
          <w:lang w:val="vi-VN"/>
        </w:rPr>
        <w:t xml:space="preserve"> </w:t>
      </w:r>
      <w:r w:rsidRPr="00B1405A">
        <w:rPr>
          <w:color w:val="000000" w:themeColor="text1"/>
          <w:sz w:val="28"/>
          <w:szCs w:val="28"/>
        </w:rPr>
        <w:t>b,</w:t>
      </w:r>
      <w:r w:rsidR="00AF1845">
        <w:rPr>
          <w:color w:val="000000" w:themeColor="text1"/>
          <w:sz w:val="28"/>
          <w:szCs w:val="28"/>
          <w:lang w:val="vi-VN"/>
        </w:rPr>
        <w:t xml:space="preserve"> </w:t>
      </w:r>
      <w:r w:rsidRPr="00B1405A">
        <w:rPr>
          <w:color w:val="000000" w:themeColor="text1"/>
          <w:sz w:val="28"/>
          <w:szCs w:val="28"/>
        </w:rPr>
        <w:t xml:space="preserve">c </w:t>
      </w:r>
      <w:proofErr w:type="spellStart"/>
      <w:r w:rsidRPr="00B1405A">
        <w:rPr>
          <w:color w:val="000000" w:themeColor="text1"/>
          <w:sz w:val="28"/>
          <w:szCs w:val="28"/>
        </w:rPr>
        <w:t>vui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từng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>.</w:t>
      </w:r>
      <w:r w:rsidRPr="00B1405A">
        <w:rPr>
          <w:color w:val="000000" w:themeColor="text1"/>
          <w:sz w:val="28"/>
          <w:szCs w:val="28"/>
        </w:rPr>
        <w:t>”</w:t>
      </w:r>
    </w:p>
    <w:p w14:paraId="65D89DA0" w14:textId="5E156F63" w:rsidR="000F583A" w:rsidRPr="00A95704" w:rsidRDefault="000F583A" w:rsidP="0088058A">
      <w:pPr>
        <w:spacing w:line="276" w:lineRule="auto"/>
        <w:ind w:firstLine="426"/>
        <w:jc w:val="both"/>
        <w:rPr>
          <w:b/>
          <w:color w:val="000000" w:themeColor="text1"/>
          <w:sz w:val="28"/>
          <w:szCs w:val="28"/>
          <w:lang w:val="vi-VN"/>
        </w:rPr>
      </w:pPr>
      <w:r w:rsidRPr="00B1405A">
        <w:rPr>
          <w:b/>
          <w:color w:val="000000" w:themeColor="text1"/>
          <w:sz w:val="28"/>
          <w:szCs w:val="28"/>
        </w:rPr>
        <w:tab/>
      </w:r>
      <w:proofErr w:type="spellStart"/>
      <w:r w:rsidRPr="00B1405A">
        <w:rPr>
          <w:b/>
          <w:color w:val="000000" w:themeColor="text1"/>
          <w:sz w:val="28"/>
          <w:szCs w:val="28"/>
        </w:rPr>
        <w:t>Hoạt</w:t>
      </w:r>
      <w:proofErr w:type="spellEnd"/>
      <w:r w:rsidRPr="00B1405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b/>
          <w:color w:val="000000" w:themeColor="text1"/>
          <w:sz w:val="28"/>
          <w:szCs w:val="28"/>
        </w:rPr>
        <w:t>động</w:t>
      </w:r>
      <w:proofErr w:type="spellEnd"/>
      <w:r w:rsidRPr="00B1405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2</w:t>
      </w:r>
      <w:r w:rsidRPr="00B1405A">
        <w:rPr>
          <w:b/>
          <w:color w:val="000000" w:themeColor="text1"/>
          <w:sz w:val="28"/>
          <w:szCs w:val="28"/>
        </w:rPr>
        <w:t>:</w:t>
      </w:r>
      <w:r w:rsidRPr="00557C5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86C40">
        <w:rPr>
          <w:b/>
          <w:bCs/>
          <w:color w:val="000000" w:themeColor="text1"/>
          <w:sz w:val="28"/>
          <w:szCs w:val="28"/>
        </w:rPr>
        <w:t>Ôn</w:t>
      </w:r>
      <w:proofErr w:type="spellEnd"/>
      <w:r w:rsidRPr="00186C4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nhóm</w:t>
      </w:r>
      <w:proofErr w:type="spellEnd"/>
      <w:r w:rsidRPr="00186C4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86C40">
        <w:rPr>
          <w:b/>
          <w:bCs/>
          <w:color w:val="000000" w:themeColor="text1"/>
          <w:sz w:val="28"/>
          <w:szCs w:val="28"/>
        </w:rPr>
        <w:t>chữ</w:t>
      </w:r>
      <w:proofErr w:type="spellEnd"/>
      <w:r w:rsidRPr="00186C4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86C40">
        <w:rPr>
          <w:b/>
          <w:bCs/>
          <w:color w:val="000000" w:themeColor="text1"/>
          <w:sz w:val="28"/>
          <w:szCs w:val="28"/>
        </w:rPr>
        <w:t>cái</w:t>
      </w:r>
      <w:proofErr w:type="spellEnd"/>
      <w:r w:rsidRPr="00186C40">
        <w:rPr>
          <w:b/>
          <w:bCs/>
          <w:color w:val="000000" w:themeColor="text1"/>
          <w:sz w:val="28"/>
          <w:szCs w:val="28"/>
        </w:rPr>
        <w:t xml:space="preserve"> </w:t>
      </w:r>
      <w:r w:rsidR="00A95704">
        <w:rPr>
          <w:b/>
          <w:bCs/>
          <w:color w:val="000000" w:themeColor="text1"/>
          <w:sz w:val="28"/>
          <w:szCs w:val="28"/>
        </w:rPr>
        <w:t>h</w:t>
      </w:r>
      <w:r w:rsidR="00A95704">
        <w:rPr>
          <w:b/>
          <w:bCs/>
          <w:color w:val="000000" w:themeColor="text1"/>
          <w:sz w:val="28"/>
          <w:szCs w:val="28"/>
          <w:lang w:val="vi-VN"/>
        </w:rPr>
        <w:t xml:space="preserve">, </w:t>
      </w:r>
      <w:r w:rsidR="00A95704">
        <w:rPr>
          <w:b/>
          <w:bCs/>
          <w:color w:val="000000" w:themeColor="text1"/>
          <w:sz w:val="28"/>
          <w:szCs w:val="28"/>
        </w:rPr>
        <w:t>k</w:t>
      </w:r>
      <w:r w:rsidR="00A95704">
        <w:rPr>
          <w:b/>
          <w:bCs/>
          <w:color w:val="000000" w:themeColor="text1"/>
          <w:sz w:val="28"/>
          <w:szCs w:val="28"/>
          <w:lang w:val="vi-VN"/>
        </w:rPr>
        <w:t>, q, p.</w:t>
      </w:r>
    </w:p>
    <w:p w14:paraId="4223E236" w14:textId="77777777" w:rsidR="000F583A" w:rsidRPr="00B1405A" w:rsidRDefault="000F583A" w:rsidP="0088058A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>(</w:t>
      </w:r>
      <w:proofErr w:type="spellStart"/>
      <w:r w:rsidRPr="00D73A36">
        <w:rPr>
          <w:sz w:val="28"/>
          <w:szCs w:val="28"/>
          <w:shd w:val="clear" w:color="auto" w:fill="FFFFFF"/>
        </w:rPr>
        <w:t>Hình</w:t>
      </w:r>
      <w:proofErr w:type="spellEnd"/>
      <w:r w:rsidRPr="00D73A3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73A36">
        <w:rPr>
          <w:sz w:val="28"/>
          <w:szCs w:val="28"/>
          <w:shd w:val="clear" w:color="auto" w:fill="FFFFFF"/>
        </w:rPr>
        <w:t>thức</w:t>
      </w:r>
      <w:proofErr w:type="spellEnd"/>
      <w:r w:rsidRPr="00D73A3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73A36">
        <w:rPr>
          <w:sz w:val="28"/>
          <w:szCs w:val="28"/>
          <w:shd w:val="clear" w:color="auto" w:fill="FFFFFF"/>
        </w:rPr>
        <w:t>tổ</w:t>
      </w:r>
      <w:proofErr w:type="spellEnd"/>
      <w:r w:rsidRPr="00D73A3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73A36">
        <w:rPr>
          <w:sz w:val="28"/>
          <w:szCs w:val="28"/>
          <w:shd w:val="clear" w:color="auto" w:fill="FFFFFF"/>
        </w:rPr>
        <w:t>chức</w:t>
      </w:r>
      <w:proofErr w:type="spellEnd"/>
      <w:r w:rsidRPr="00D73A3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73A36">
        <w:rPr>
          <w:sz w:val="28"/>
          <w:szCs w:val="28"/>
          <w:shd w:val="clear" w:color="auto" w:fill="FFFFFF"/>
        </w:rPr>
        <w:t>hoạt</w:t>
      </w:r>
      <w:proofErr w:type="spellEnd"/>
      <w:r w:rsidRPr="00D73A3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73A36">
        <w:rPr>
          <w:sz w:val="28"/>
          <w:szCs w:val="28"/>
          <w:shd w:val="clear" w:color="auto" w:fill="FFFFFF"/>
        </w:rPr>
        <w:t>động</w:t>
      </w:r>
      <w:proofErr w:type="spellEnd"/>
      <w:r w:rsidRPr="00D73A36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D73A36">
        <w:rPr>
          <w:sz w:val="28"/>
          <w:szCs w:val="28"/>
          <w:shd w:val="clear" w:color="auto" w:fill="FFFFFF"/>
        </w:rPr>
        <w:t>thông</w:t>
      </w:r>
      <w:proofErr w:type="spellEnd"/>
      <w:r w:rsidRPr="00D73A36">
        <w:rPr>
          <w:sz w:val="28"/>
          <w:szCs w:val="28"/>
          <w:shd w:val="clear" w:color="auto" w:fill="FFFFFF"/>
        </w:rPr>
        <w:t xml:space="preserve"> qua </w:t>
      </w:r>
      <w:proofErr w:type="spellStart"/>
      <w:r w:rsidRPr="00D73A36">
        <w:rPr>
          <w:sz w:val="28"/>
          <w:szCs w:val="28"/>
          <w:shd w:val="clear" w:color="auto" w:fill="FFFFFF"/>
        </w:rPr>
        <w:t>tổ</w:t>
      </w:r>
      <w:proofErr w:type="spellEnd"/>
      <w:r w:rsidRPr="00D73A3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73A36">
        <w:rPr>
          <w:sz w:val="28"/>
          <w:szCs w:val="28"/>
          <w:shd w:val="clear" w:color="auto" w:fill="FFFFFF"/>
        </w:rPr>
        <w:t>chức</w:t>
      </w:r>
      <w:proofErr w:type="spellEnd"/>
      <w:r w:rsidRPr="00D73A3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73A36">
        <w:rPr>
          <w:sz w:val="28"/>
          <w:szCs w:val="28"/>
          <w:shd w:val="clear" w:color="auto" w:fill="FFFFFF"/>
        </w:rPr>
        <w:t>các</w:t>
      </w:r>
      <w:proofErr w:type="spellEnd"/>
      <w:r w:rsidRPr="00D73A3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73A36">
        <w:rPr>
          <w:sz w:val="28"/>
          <w:szCs w:val="28"/>
          <w:shd w:val="clear" w:color="auto" w:fill="FFFFFF"/>
        </w:rPr>
        <w:t>trò</w:t>
      </w:r>
      <w:proofErr w:type="spellEnd"/>
      <w:r w:rsidRPr="00D73A3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73A36">
        <w:rPr>
          <w:sz w:val="28"/>
          <w:szCs w:val="28"/>
          <w:shd w:val="clear" w:color="auto" w:fill="FFFFFF"/>
        </w:rPr>
        <w:t>chơi</w:t>
      </w:r>
      <w:proofErr w:type="spellEnd"/>
      <w:r w:rsidRPr="00D73A36">
        <w:rPr>
          <w:sz w:val="28"/>
          <w:szCs w:val="28"/>
          <w:shd w:val="clear" w:color="auto" w:fill="FFFFFF"/>
        </w:rPr>
        <w:t>)</w:t>
      </w:r>
    </w:p>
    <w:p w14:paraId="75A9F859" w14:textId="7EFD9CFF" w:rsidR="000F583A" w:rsidRPr="00B1405A" w:rsidRDefault="000F583A" w:rsidP="0088058A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1405A">
        <w:rPr>
          <w:color w:val="000000" w:themeColor="text1"/>
          <w:sz w:val="28"/>
          <w:szCs w:val="28"/>
        </w:rPr>
        <w:tab/>
        <w:t>-</w:t>
      </w:r>
      <w:r w:rsidR="00C14B92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Cô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làm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ảo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thuật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lấy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ra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các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chữ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cái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trong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chiếc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túi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bí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ẩn</w:t>
      </w:r>
      <w:proofErr w:type="spellEnd"/>
      <w:r w:rsidRPr="00B1405A">
        <w:rPr>
          <w:color w:val="000000" w:themeColor="text1"/>
          <w:sz w:val="28"/>
          <w:szCs w:val="28"/>
        </w:rPr>
        <w:t>.</w:t>
      </w:r>
    </w:p>
    <w:p w14:paraId="14A95A28" w14:textId="627CDD11" w:rsidR="000F583A" w:rsidRDefault="000F583A" w:rsidP="0088058A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1405A">
        <w:rPr>
          <w:color w:val="000000" w:themeColor="text1"/>
          <w:sz w:val="28"/>
          <w:szCs w:val="28"/>
        </w:rPr>
        <w:tab/>
        <w:t>-</w:t>
      </w:r>
      <w:r w:rsidR="00C14B92">
        <w:rPr>
          <w:color w:val="000000" w:themeColor="text1"/>
          <w:sz w:val="28"/>
          <w:szCs w:val="28"/>
          <w:lang w:val="vi-VN"/>
        </w:rPr>
        <w:t xml:space="preserve"> </w:t>
      </w:r>
      <w:r w:rsidRPr="00B1405A">
        <w:rPr>
          <w:color w:val="000000" w:themeColor="text1"/>
          <w:sz w:val="28"/>
          <w:szCs w:val="28"/>
        </w:rPr>
        <w:t xml:space="preserve">Cho </w:t>
      </w:r>
      <w:proofErr w:type="spellStart"/>
      <w:r w:rsidRPr="00B1405A">
        <w:rPr>
          <w:color w:val="000000" w:themeColor="text1"/>
          <w:sz w:val="28"/>
          <w:szCs w:val="28"/>
        </w:rPr>
        <w:t>trẻ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phát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âm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lại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các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chữ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cái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được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lấy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ra.</w:t>
      </w:r>
      <w:proofErr w:type="spellEnd"/>
    </w:p>
    <w:p w14:paraId="3FF472B1" w14:textId="6B39CDE2" w:rsidR="000F583A" w:rsidRPr="00B1405A" w:rsidRDefault="000F583A" w:rsidP="0088058A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</w:t>
      </w:r>
      <w:r w:rsidR="00C14B92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Hỏi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trẻ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cấu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của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chữ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cái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1FE0D90E" w14:textId="239C48D8" w:rsidR="000F583A" w:rsidRPr="00B1405A" w:rsidRDefault="000F583A" w:rsidP="0088058A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C14B92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Cô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dẫn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dắt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trẻ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vào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các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trò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chơi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chữ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cái</w:t>
      </w:r>
      <w:proofErr w:type="spellEnd"/>
      <w:r w:rsidRPr="00B1405A">
        <w:rPr>
          <w:color w:val="000000" w:themeColor="text1"/>
          <w:sz w:val="28"/>
          <w:szCs w:val="28"/>
        </w:rPr>
        <w:t>.</w:t>
      </w:r>
    </w:p>
    <w:p w14:paraId="3DB8B71D" w14:textId="0D204550" w:rsidR="00A339F2" w:rsidRDefault="00A339F2" w:rsidP="0088058A">
      <w:pPr>
        <w:spacing w:line="276" w:lineRule="auto"/>
        <w:ind w:firstLine="720"/>
        <w:jc w:val="both"/>
        <w:rPr>
          <w:b/>
          <w:bCs/>
          <w:color w:val="000000" w:themeColor="text1"/>
          <w:sz w:val="28"/>
          <w:szCs w:val="28"/>
          <w:lang w:val="vi-VN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Hoạt</w:t>
      </w:r>
      <w:proofErr w:type="spellEnd"/>
      <w:r>
        <w:rPr>
          <w:b/>
          <w:bCs/>
          <w:color w:val="000000" w:themeColor="text1"/>
          <w:sz w:val="28"/>
          <w:szCs w:val="28"/>
          <w:lang w:val="vi-VN"/>
        </w:rPr>
        <w:t xml:space="preserve"> động 3: Trò chơi.</w:t>
      </w:r>
    </w:p>
    <w:p w14:paraId="0FF39F04" w14:textId="743C05D5" w:rsidR="000F583A" w:rsidRPr="00B1405A" w:rsidRDefault="000F583A" w:rsidP="0088058A">
      <w:pPr>
        <w:spacing w:line="276" w:lineRule="auto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B1405A">
        <w:rPr>
          <w:b/>
          <w:bCs/>
          <w:color w:val="000000" w:themeColor="text1"/>
          <w:sz w:val="28"/>
          <w:szCs w:val="28"/>
        </w:rPr>
        <w:t>*</w:t>
      </w:r>
      <w:proofErr w:type="spellStart"/>
      <w:r w:rsidRPr="00B1405A">
        <w:rPr>
          <w:b/>
          <w:bCs/>
          <w:color w:val="000000" w:themeColor="text1"/>
          <w:sz w:val="28"/>
          <w:szCs w:val="28"/>
        </w:rPr>
        <w:t>Trò</w:t>
      </w:r>
      <w:proofErr w:type="spellEnd"/>
      <w:r w:rsidRPr="00B1405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b/>
          <w:bCs/>
          <w:color w:val="000000" w:themeColor="text1"/>
          <w:sz w:val="28"/>
          <w:szCs w:val="28"/>
        </w:rPr>
        <w:t>chơi</w:t>
      </w:r>
      <w:proofErr w:type="spellEnd"/>
      <w:r w:rsidRPr="00B1405A">
        <w:rPr>
          <w:b/>
          <w:bCs/>
          <w:color w:val="000000" w:themeColor="text1"/>
          <w:sz w:val="28"/>
          <w:szCs w:val="28"/>
        </w:rPr>
        <w:t xml:space="preserve"> 1: </w:t>
      </w:r>
      <w:proofErr w:type="spellStart"/>
      <w:r w:rsidRPr="00B1405A">
        <w:rPr>
          <w:b/>
          <w:bCs/>
          <w:color w:val="000000" w:themeColor="text1"/>
          <w:sz w:val="28"/>
          <w:szCs w:val="28"/>
        </w:rPr>
        <w:t>Truy</w:t>
      </w:r>
      <w:proofErr w:type="spellEnd"/>
      <w:r w:rsidRPr="00B1405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b/>
          <w:bCs/>
          <w:color w:val="000000" w:themeColor="text1"/>
          <w:sz w:val="28"/>
          <w:szCs w:val="28"/>
        </w:rPr>
        <w:t>tìm</w:t>
      </w:r>
      <w:proofErr w:type="spellEnd"/>
      <w:r w:rsidRPr="00B1405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b/>
          <w:bCs/>
          <w:color w:val="000000" w:themeColor="text1"/>
          <w:sz w:val="28"/>
          <w:szCs w:val="28"/>
        </w:rPr>
        <w:t>kho</w:t>
      </w:r>
      <w:proofErr w:type="spellEnd"/>
      <w:r w:rsidRPr="00B1405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b/>
          <w:bCs/>
          <w:color w:val="000000" w:themeColor="text1"/>
          <w:sz w:val="28"/>
          <w:szCs w:val="28"/>
        </w:rPr>
        <w:t>báu</w:t>
      </w:r>
      <w:proofErr w:type="spellEnd"/>
      <w:r w:rsidRPr="00B1405A">
        <w:rPr>
          <w:b/>
          <w:bCs/>
          <w:color w:val="000000" w:themeColor="text1"/>
          <w:sz w:val="28"/>
          <w:szCs w:val="28"/>
        </w:rPr>
        <w:t>.</w:t>
      </w:r>
    </w:p>
    <w:p w14:paraId="10282762" w14:textId="77777777" w:rsidR="000F583A" w:rsidRPr="00B1405A" w:rsidRDefault="000F583A" w:rsidP="0088058A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B1405A">
        <w:rPr>
          <w:color w:val="000000" w:themeColor="text1"/>
          <w:sz w:val="28"/>
          <w:szCs w:val="28"/>
        </w:rPr>
        <w:t>Cách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chơi</w:t>
      </w:r>
      <w:proofErr w:type="spellEnd"/>
      <w:r w:rsidRPr="00B1405A">
        <w:rPr>
          <w:color w:val="000000" w:themeColor="text1"/>
          <w:sz w:val="28"/>
          <w:szCs w:val="28"/>
        </w:rPr>
        <w:t xml:space="preserve">: </w:t>
      </w:r>
      <w:proofErr w:type="spellStart"/>
      <w:r w:rsidRPr="00B1405A">
        <w:rPr>
          <w:color w:val="000000" w:themeColor="text1"/>
          <w:sz w:val="28"/>
          <w:szCs w:val="28"/>
        </w:rPr>
        <w:t>Cô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chuẩn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bị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cho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mỗi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trẻ</w:t>
      </w:r>
      <w:proofErr w:type="spellEnd"/>
      <w:r w:rsidRPr="00B1405A">
        <w:rPr>
          <w:color w:val="000000" w:themeColor="text1"/>
          <w:sz w:val="28"/>
          <w:szCs w:val="28"/>
        </w:rPr>
        <w:t xml:space="preserve"> 1 </w:t>
      </w:r>
      <w:proofErr w:type="spellStart"/>
      <w:r w:rsidRPr="00B1405A">
        <w:rPr>
          <w:color w:val="000000" w:themeColor="text1"/>
          <w:sz w:val="28"/>
          <w:szCs w:val="28"/>
        </w:rPr>
        <w:t>bức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tranh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trong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bức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tranh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chứa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một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bí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mật</w:t>
      </w:r>
      <w:proofErr w:type="spellEnd"/>
      <w:r w:rsidRPr="00B1405A">
        <w:rPr>
          <w:color w:val="000000" w:themeColor="text1"/>
          <w:sz w:val="28"/>
          <w:szCs w:val="28"/>
        </w:rPr>
        <w:t xml:space="preserve">. </w:t>
      </w:r>
      <w:proofErr w:type="spellStart"/>
      <w:r w:rsidRPr="00B1405A">
        <w:rPr>
          <w:color w:val="000000" w:themeColor="text1"/>
          <w:sz w:val="28"/>
          <w:szCs w:val="28"/>
        </w:rPr>
        <w:t>Nhiệm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vụ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của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trẻ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d</w:t>
      </w:r>
      <w:r>
        <w:rPr>
          <w:color w:val="000000" w:themeColor="text1"/>
          <w:sz w:val="28"/>
          <w:szCs w:val="28"/>
        </w:rPr>
        <w:t>ù</w:t>
      </w:r>
      <w:r w:rsidRPr="00B1405A">
        <w:rPr>
          <w:color w:val="000000" w:themeColor="text1"/>
          <w:sz w:val="28"/>
          <w:szCs w:val="28"/>
        </w:rPr>
        <w:t>ng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kính</w:t>
      </w:r>
      <w:proofErr w:type="spellEnd"/>
      <w:r w:rsidRPr="00B1405A">
        <w:rPr>
          <w:color w:val="000000" w:themeColor="text1"/>
          <w:sz w:val="28"/>
          <w:szCs w:val="28"/>
        </w:rPr>
        <w:t xml:space="preserve"> soi </w:t>
      </w:r>
      <w:proofErr w:type="spellStart"/>
      <w:r w:rsidRPr="00B1405A">
        <w:rPr>
          <w:color w:val="000000" w:themeColor="text1"/>
          <w:sz w:val="28"/>
          <w:szCs w:val="28"/>
        </w:rPr>
        <w:t>và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tìm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ra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điều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bí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mật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trong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bức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tranh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và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gắn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thẻ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chữ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rời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vào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điều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bí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mật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đó</w:t>
      </w:r>
      <w:proofErr w:type="spellEnd"/>
      <w:r w:rsidRPr="00B1405A">
        <w:rPr>
          <w:color w:val="000000" w:themeColor="text1"/>
          <w:sz w:val="28"/>
          <w:szCs w:val="28"/>
        </w:rPr>
        <w:t>.</w:t>
      </w:r>
    </w:p>
    <w:p w14:paraId="6F7BA6A7" w14:textId="77777777" w:rsidR="000F583A" w:rsidRPr="00B1405A" w:rsidRDefault="000F583A" w:rsidP="0088058A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B1405A">
        <w:rPr>
          <w:color w:val="000000" w:themeColor="text1"/>
          <w:sz w:val="28"/>
          <w:szCs w:val="28"/>
        </w:rPr>
        <w:t>Lần</w:t>
      </w:r>
      <w:proofErr w:type="spellEnd"/>
      <w:r w:rsidRPr="00B1405A">
        <w:rPr>
          <w:color w:val="000000" w:themeColor="text1"/>
          <w:sz w:val="28"/>
          <w:szCs w:val="28"/>
        </w:rPr>
        <w:t xml:space="preserve"> 1: </w:t>
      </w:r>
      <w:proofErr w:type="spellStart"/>
      <w:r w:rsidRPr="00B1405A">
        <w:rPr>
          <w:color w:val="000000" w:themeColor="text1"/>
          <w:sz w:val="28"/>
          <w:szCs w:val="28"/>
        </w:rPr>
        <w:t>Trẻ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sẽ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tìm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theo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yêu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cầu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của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cô</w:t>
      </w:r>
      <w:proofErr w:type="spellEnd"/>
      <w:r w:rsidRPr="00B1405A">
        <w:rPr>
          <w:color w:val="000000" w:themeColor="text1"/>
          <w:sz w:val="28"/>
          <w:szCs w:val="28"/>
        </w:rPr>
        <w:t xml:space="preserve">. Liên </w:t>
      </w:r>
      <w:proofErr w:type="spellStart"/>
      <w:r w:rsidRPr="00B1405A">
        <w:rPr>
          <w:color w:val="000000" w:themeColor="text1"/>
          <w:sz w:val="28"/>
          <w:szCs w:val="28"/>
        </w:rPr>
        <w:t>hệ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thực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tế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trong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lớp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chữ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cái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đó</w:t>
      </w:r>
      <w:proofErr w:type="spellEnd"/>
      <w:r w:rsidRPr="00B1405A">
        <w:rPr>
          <w:color w:val="000000" w:themeColor="text1"/>
          <w:sz w:val="28"/>
          <w:szCs w:val="28"/>
        </w:rPr>
        <w:t xml:space="preserve"> ở </w:t>
      </w:r>
      <w:proofErr w:type="spellStart"/>
      <w:r w:rsidRPr="00B1405A">
        <w:rPr>
          <w:color w:val="000000" w:themeColor="text1"/>
          <w:sz w:val="28"/>
          <w:szCs w:val="28"/>
        </w:rPr>
        <w:t>chỗ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nào</w:t>
      </w:r>
      <w:proofErr w:type="spellEnd"/>
    </w:p>
    <w:p w14:paraId="75B53C84" w14:textId="77777777" w:rsidR="000F583A" w:rsidRPr="00B1405A" w:rsidRDefault="000F583A" w:rsidP="0088058A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B1405A">
        <w:rPr>
          <w:color w:val="000000" w:themeColor="text1"/>
          <w:sz w:val="28"/>
          <w:szCs w:val="28"/>
        </w:rPr>
        <w:t>Lần</w:t>
      </w:r>
      <w:proofErr w:type="spellEnd"/>
      <w:r w:rsidRPr="00B1405A">
        <w:rPr>
          <w:color w:val="000000" w:themeColor="text1"/>
          <w:sz w:val="28"/>
          <w:szCs w:val="28"/>
        </w:rPr>
        <w:t xml:space="preserve"> 2: </w:t>
      </w:r>
      <w:proofErr w:type="spellStart"/>
      <w:r w:rsidRPr="00B1405A">
        <w:rPr>
          <w:color w:val="000000" w:themeColor="text1"/>
          <w:sz w:val="28"/>
          <w:szCs w:val="28"/>
        </w:rPr>
        <w:t>Lần</w:t>
      </w:r>
      <w:proofErr w:type="spellEnd"/>
      <w:r w:rsidRPr="00B1405A">
        <w:rPr>
          <w:color w:val="000000" w:themeColor="text1"/>
          <w:sz w:val="28"/>
          <w:szCs w:val="28"/>
        </w:rPr>
        <w:t xml:space="preserve"> 2 </w:t>
      </w:r>
      <w:proofErr w:type="spellStart"/>
      <w:r w:rsidRPr="00B1405A">
        <w:rPr>
          <w:color w:val="000000" w:themeColor="text1"/>
          <w:sz w:val="28"/>
          <w:szCs w:val="28"/>
        </w:rPr>
        <w:t>cô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đưa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chữ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cái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và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yêu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cầu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trẻ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tìm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chữ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cái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đó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và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liên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hệ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thực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tế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trên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tên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của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bạn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và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trẻ</w:t>
      </w:r>
      <w:proofErr w:type="spellEnd"/>
    </w:p>
    <w:p w14:paraId="44DF8ADD" w14:textId="77777777" w:rsidR="000F583A" w:rsidRPr="00B1405A" w:rsidRDefault="000F583A" w:rsidP="0088058A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B1405A">
        <w:rPr>
          <w:color w:val="000000" w:themeColor="text1"/>
          <w:sz w:val="28"/>
          <w:szCs w:val="28"/>
        </w:rPr>
        <w:t>Lần</w:t>
      </w:r>
      <w:proofErr w:type="spellEnd"/>
      <w:r w:rsidRPr="00B1405A">
        <w:rPr>
          <w:color w:val="000000" w:themeColor="text1"/>
          <w:sz w:val="28"/>
          <w:szCs w:val="28"/>
        </w:rPr>
        <w:t xml:space="preserve"> 3: </w:t>
      </w:r>
      <w:proofErr w:type="spellStart"/>
      <w:r w:rsidRPr="00B1405A">
        <w:rPr>
          <w:color w:val="000000" w:themeColor="text1"/>
          <w:sz w:val="28"/>
          <w:szCs w:val="28"/>
        </w:rPr>
        <w:t>Trẻ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tự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tìm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các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chữ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cái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còn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lại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và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liên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hệ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xung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quanh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trẻ</w:t>
      </w:r>
      <w:proofErr w:type="spellEnd"/>
      <w:r w:rsidRPr="00B1405A">
        <w:rPr>
          <w:color w:val="000000" w:themeColor="text1"/>
          <w:sz w:val="28"/>
          <w:szCs w:val="28"/>
        </w:rPr>
        <w:t xml:space="preserve">. </w:t>
      </w:r>
    </w:p>
    <w:p w14:paraId="4EDF2450" w14:textId="77777777" w:rsidR="000F583A" w:rsidRPr="00B1405A" w:rsidRDefault="000F583A" w:rsidP="0088058A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B1405A">
        <w:rPr>
          <w:color w:val="000000" w:themeColor="text1"/>
          <w:sz w:val="28"/>
          <w:szCs w:val="28"/>
        </w:rPr>
        <w:t>Luật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chơi</w:t>
      </w:r>
      <w:proofErr w:type="spellEnd"/>
      <w:r w:rsidRPr="00B1405A">
        <w:rPr>
          <w:color w:val="000000" w:themeColor="text1"/>
          <w:sz w:val="28"/>
          <w:szCs w:val="28"/>
        </w:rPr>
        <w:t xml:space="preserve">: </w:t>
      </w:r>
      <w:proofErr w:type="spellStart"/>
      <w:r w:rsidRPr="00B1405A">
        <w:rPr>
          <w:color w:val="000000" w:themeColor="text1"/>
          <w:sz w:val="28"/>
          <w:szCs w:val="28"/>
        </w:rPr>
        <w:t>Bạn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nào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không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tìm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được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sẽ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bị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phạt</w:t>
      </w:r>
      <w:proofErr w:type="spellEnd"/>
    </w:p>
    <w:p w14:paraId="6180FDB5" w14:textId="77777777" w:rsidR="000F583A" w:rsidRPr="00B1405A" w:rsidRDefault="000F583A" w:rsidP="0088058A">
      <w:pPr>
        <w:spacing w:line="276" w:lineRule="auto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B1405A">
        <w:rPr>
          <w:b/>
          <w:bCs/>
          <w:color w:val="000000" w:themeColor="text1"/>
          <w:sz w:val="28"/>
          <w:szCs w:val="28"/>
        </w:rPr>
        <w:t>*</w:t>
      </w:r>
      <w:proofErr w:type="spellStart"/>
      <w:r w:rsidRPr="00B1405A">
        <w:rPr>
          <w:b/>
          <w:bCs/>
          <w:color w:val="000000" w:themeColor="text1"/>
          <w:sz w:val="28"/>
          <w:szCs w:val="28"/>
        </w:rPr>
        <w:t>Trò</w:t>
      </w:r>
      <w:proofErr w:type="spellEnd"/>
      <w:r w:rsidRPr="00B1405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b/>
          <w:bCs/>
          <w:color w:val="000000" w:themeColor="text1"/>
          <w:sz w:val="28"/>
          <w:szCs w:val="28"/>
        </w:rPr>
        <w:t>chơi</w:t>
      </w:r>
      <w:proofErr w:type="spellEnd"/>
      <w:r w:rsidRPr="00B1405A">
        <w:rPr>
          <w:b/>
          <w:bCs/>
          <w:color w:val="000000" w:themeColor="text1"/>
          <w:sz w:val="28"/>
          <w:szCs w:val="28"/>
        </w:rPr>
        <w:t xml:space="preserve"> 2: </w:t>
      </w:r>
      <w:proofErr w:type="spellStart"/>
      <w:r w:rsidRPr="00B1405A">
        <w:rPr>
          <w:b/>
          <w:bCs/>
          <w:color w:val="000000" w:themeColor="text1"/>
          <w:sz w:val="28"/>
          <w:szCs w:val="28"/>
        </w:rPr>
        <w:t>Mê</w:t>
      </w:r>
      <w:proofErr w:type="spellEnd"/>
      <w:r w:rsidRPr="00B1405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b/>
          <w:bCs/>
          <w:color w:val="000000" w:themeColor="text1"/>
          <w:sz w:val="28"/>
          <w:szCs w:val="28"/>
        </w:rPr>
        <w:t>cung</w:t>
      </w:r>
      <w:proofErr w:type="spellEnd"/>
      <w:r w:rsidRPr="00B1405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mật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mã</w:t>
      </w:r>
      <w:proofErr w:type="spellEnd"/>
    </w:p>
    <w:p w14:paraId="2C91F121" w14:textId="77777777" w:rsidR="000F583A" w:rsidRPr="00B1405A" w:rsidRDefault="000F583A" w:rsidP="0088058A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B1405A">
        <w:rPr>
          <w:color w:val="000000" w:themeColor="text1"/>
          <w:sz w:val="28"/>
          <w:szCs w:val="28"/>
        </w:rPr>
        <w:t>Cách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chơi</w:t>
      </w:r>
      <w:proofErr w:type="spellEnd"/>
      <w:r w:rsidRPr="00B1405A">
        <w:rPr>
          <w:color w:val="000000" w:themeColor="text1"/>
          <w:sz w:val="28"/>
          <w:szCs w:val="28"/>
        </w:rPr>
        <w:t xml:space="preserve">: </w:t>
      </w:r>
      <w:proofErr w:type="spellStart"/>
      <w:r w:rsidRPr="00B1405A">
        <w:rPr>
          <w:color w:val="000000" w:themeColor="text1"/>
          <w:sz w:val="28"/>
          <w:szCs w:val="28"/>
        </w:rPr>
        <w:t>Cô</w:t>
      </w:r>
      <w:proofErr w:type="spellEnd"/>
      <w:r w:rsidRPr="00B1405A">
        <w:rPr>
          <w:color w:val="000000" w:themeColor="text1"/>
          <w:sz w:val="28"/>
          <w:szCs w:val="28"/>
        </w:rPr>
        <w:t xml:space="preserve"> chia </w:t>
      </w:r>
      <w:proofErr w:type="spellStart"/>
      <w:r w:rsidRPr="00B1405A">
        <w:rPr>
          <w:color w:val="000000" w:themeColor="text1"/>
          <w:sz w:val="28"/>
          <w:szCs w:val="28"/>
        </w:rPr>
        <w:t>lớp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tành</w:t>
      </w:r>
      <w:proofErr w:type="spellEnd"/>
      <w:r w:rsidRPr="00B1405A">
        <w:rPr>
          <w:color w:val="000000" w:themeColor="text1"/>
          <w:sz w:val="28"/>
          <w:szCs w:val="28"/>
        </w:rPr>
        <w:t xml:space="preserve"> 3 </w:t>
      </w:r>
      <w:proofErr w:type="spellStart"/>
      <w:r w:rsidRPr="00B1405A">
        <w:rPr>
          <w:color w:val="000000" w:themeColor="text1"/>
          <w:sz w:val="28"/>
          <w:szCs w:val="28"/>
        </w:rPr>
        <w:t>đôi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và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các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đội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được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tặng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một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đám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mây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mật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lastRenderedPageBreak/>
        <w:t>mã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trong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đám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mây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mật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mã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có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các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chữ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cái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bị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khuyết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nét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niệm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vụ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của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các</w:t>
      </w:r>
      <w:proofErr w:type="spellEnd"/>
      <w:r w:rsidRPr="00B1405A">
        <w:rPr>
          <w:color w:val="000000" w:themeColor="text1"/>
          <w:sz w:val="28"/>
          <w:szCs w:val="28"/>
        </w:rPr>
        <w:t xml:space="preserve"> con </w:t>
      </w:r>
      <w:proofErr w:type="spellStart"/>
      <w:r w:rsidRPr="00B1405A">
        <w:rPr>
          <w:color w:val="000000" w:themeColor="text1"/>
          <w:sz w:val="28"/>
          <w:szCs w:val="28"/>
        </w:rPr>
        <w:t>là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lần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lượt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từng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trẻ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của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mỗi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đội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đi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vào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mê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cung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tìm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các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nét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chữ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còn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thiếu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để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điề</w:t>
      </w:r>
      <w:r>
        <w:rPr>
          <w:color w:val="000000" w:themeColor="text1"/>
          <w:sz w:val="28"/>
          <w:szCs w:val="28"/>
        </w:rPr>
        <w:t>n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vào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đám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mây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mật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mã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để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giải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mã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đám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mây</w:t>
      </w:r>
      <w:proofErr w:type="spellEnd"/>
      <w:r w:rsidRPr="00B1405A">
        <w:rPr>
          <w:color w:val="000000" w:themeColor="text1"/>
          <w:sz w:val="28"/>
          <w:szCs w:val="28"/>
        </w:rPr>
        <w:t xml:space="preserve">. Sau </w:t>
      </w:r>
      <w:proofErr w:type="spellStart"/>
      <w:r w:rsidRPr="00B1405A">
        <w:rPr>
          <w:color w:val="000000" w:themeColor="text1"/>
          <w:sz w:val="28"/>
          <w:szCs w:val="28"/>
        </w:rPr>
        <w:t>khi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tìm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xong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sẽ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đập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tay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bạn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tiếp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theo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vào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tìm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và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về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cuối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hàng</w:t>
      </w:r>
      <w:proofErr w:type="spellEnd"/>
    </w:p>
    <w:p w14:paraId="75DC59CC" w14:textId="77777777" w:rsidR="000F583A" w:rsidRPr="00B1405A" w:rsidRDefault="000F583A" w:rsidP="0088058A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B1405A">
        <w:rPr>
          <w:color w:val="000000" w:themeColor="text1"/>
          <w:sz w:val="28"/>
          <w:szCs w:val="28"/>
        </w:rPr>
        <w:t>Luật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chơi</w:t>
      </w:r>
      <w:proofErr w:type="spellEnd"/>
      <w:r w:rsidRPr="00B1405A">
        <w:rPr>
          <w:color w:val="000000" w:themeColor="text1"/>
          <w:sz w:val="28"/>
          <w:szCs w:val="28"/>
        </w:rPr>
        <w:t xml:space="preserve">: </w:t>
      </w:r>
      <w:proofErr w:type="spellStart"/>
      <w:r w:rsidRPr="00B1405A">
        <w:rPr>
          <w:color w:val="000000" w:themeColor="text1"/>
          <w:sz w:val="28"/>
          <w:szCs w:val="28"/>
        </w:rPr>
        <w:t>Đội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nào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hoàn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thành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mây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mật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mã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trước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sẽ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dành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chiến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thắng</w:t>
      </w:r>
      <w:proofErr w:type="spellEnd"/>
      <w:r w:rsidRPr="00B1405A">
        <w:rPr>
          <w:color w:val="000000" w:themeColor="text1"/>
          <w:sz w:val="28"/>
          <w:szCs w:val="28"/>
        </w:rPr>
        <w:t xml:space="preserve">, </w:t>
      </w:r>
      <w:proofErr w:type="spellStart"/>
      <w:r w:rsidRPr="00B1405A">
        <w:rPr>
          <w:color w:val="000000" w:themeColor="text1"/>
          <w:sz w:val="28"/>
          <w:szCs w:val="28"/>
        </w:rPr>
        <w:t>và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mỗi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lượt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chỉ</w:t>
      </w:r>
      <w:proofErr w:type="spellEnd"/>
      <w:r w:rsidRPr="00B1405A">
        <w:rPr>
          <w:color w:val="000000" w:themeColor="text1"/>
          <w:sz w:val="28"/>
          <w:szCs w:val="28"/>
        </w:rPr>
        <w:t xml:space="preserve"> 1 </w:t>
      </w:r>
      <w:proofErr w:type="spellStart"/>
      <w:r w:rsidRPr="00B1405A">
        <w:rPr>
          <w:color w:val="000000" w:themeColor="text1"/>
          <w:sz w:val="28"/>
          <w:szCs w:val="28"/>
        </w:rPr>
        <w:t>trẻ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vào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mê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cung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và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mỗi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trẻ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chỉ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được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chọn</w:t>
      </w:r>
      <w:proofErr w:type="spellEnd"/>
      <w:r w:rsidRPr="00B1405A">
        <w:rPr>
          <w:color w:val="000000" w:themeColor="text1"/>
          <w:sz w:val="28"/>
          <w:szCs w:val="28"/>
        </w:rPr>
        <w:t xml:space="preserve"> 1 </w:t>
      </w:r>
      <w:proofErr w:type="spellStart"/>
      <w:r w:rsidRPr="00B1405A">
        <w:rPr>
          <w:color w:val="000000" w:themeColor="text1"/>
          <w:sz w:val="28"/>
          <w:szCs w:val="28"/>
        </w:rPr>
        <w:t>nét</w:t>
      </w:r>
      <w:proofErr w:type="spellEnd"/>
      <w:r w:rsidRPr="00B1405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chữ</w:t>
      </w:r>
      <w:proofErr w:type="spellEnd"/>
      <w:r w:rsidRPr="00B1405A">
        <w:rPr>
          <w:color w:val="000000" w:themeColor="text1"/>
          <w:sz w:val="28"/>
          <w:szCs w:val="28"/>
        </w:rPr>
        <w:t>.</w:t>
      </w:r>
    </w:p>
    <w:p w14:paraId="216DED02" w14:textId="77777777" w:rsidR="000F583A" w:rsidRPr="00B1405A" w:rsidRDefault="000F583A" w:rsidP="0088058A">
      <w:pPr>
        <w:spacing w:line="276" w:lineRule="auto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B1405A">
        <w:rPr>
          <w:b/>
          <w:bCs/>
          <w:color w:val="000000" w:themeColor="text1"/>
          <w:sz w:val="28"/>
          <w:szCs w:val="28"/>
        </w:rPr>
        <w:t>*</w:t>
      </w:r>
      <w:proofErr w:type="spellStart"/>
      <w:r w:rsidRPr="00B1405A">
        <w:rPr>
          <w:b/>
          <w:bCs/>
          <w:color w:val="000000" w:themeColor="text1"/>
          <w:sz w:val="28"/>
          <w:szCs w:val="28"/>
        </w:rPr>
        <w:t>Trò</w:t>
      </w:r>
      <w:proofErr w:type="spellEnd"/>
      <w:r w:rsidRPr="00B1405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b/>
          <w:bCs/>
          <w:color w:val="000000" w:themeColor="text1"/>
          <w:sz w:val="28"/>
          <w:szCs w:val="28"/>
        </w:rPr>
        <w:t>chơi</w:t>
      </w:r>
      <w:proofErr w:type="spellEnd"/>
      <w:r w:rsidRPr="00B1405A">
        <w:rPr>
          <w:b/>
          <w:bCs/>
          <w:color w:val="000000" w:themeColor="text1"/>
          <w:sz w:val="28"/>
          <w:szCs w:val="28"/>
        </w:rPr>
        <w:t xml:space="preserve"> 3: </w:t>
      </w:r>
      <w:proofErr w:type="spellStart"/>
      <w:r w:rsidRPr="00B1405A">
        <w:rPr>
          <w:b/>
          <w:bCs/>
          <w:color w:val="000000" w:themeColor="text1"/>
          <w:sz w:val="28"/>
          <w:szCs w:val="28"/>
        </w:rPr>
        <w:t>Bức</w:t>
      </w:r>
      <w:proofErr w:type="spellEnd"/>
      <w:r w:rsidRPr="00B1405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b/>
          <w:bCs/>
          <w:color w:val="000000" w:themeColor="text1"/>
          <w:sz w:val="28"/>
          <w:szCs w:val="28"/>
        </w:rPr>
        <w:t>tường</w:t>
      </w:r>
      <w:proofErr w:type="spellEnd"/>
      <w:r w:rsidRPr="00B1405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b/>
          <w:bCs/>
          <w:color w:val="000000" w:themeColor="text1"/>
          <w:sz w:val="28"/>
          <w:szCs w:val="28"/>
        </w:rPr>
        <w:t>chữ</w:t>
      </w:r>
      <w:proofErr w:type="spellEnd"/>
      <w:r w:rsidRPr="00B1405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b/>
          <w:bCs/>
          <w:color w:val="000000" w:themeColor="text1"/>
          <w:sz w:val="28"/>
          <w:szCs w:val="28"/>
        </w:rPr>
        <w:t>cái</w:t>
      </w:r>
      <w:proofErr w:type="spellEnd"/>
      <w:r w:rsidRPr="00B1405A">
        <w:rPr>
          <w:b/>
          <w:bCs/>
          <w:color w:val="000000" w:themeColor="text1"/>
          <w:sz w:val="28"/>
          <w:szCs w:val="28"/>
        </w:rPr>
        <w:t>.</w:t>
      </w:r>
    </w:p>
    <w:p w14:paraId="112A2FFC" w14:textId="77777777" w:rsidR="000F583A" w:rsidRPr="00B1405A" w:rsidRDefault="000F583A" w:rsidP="0088058A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B1405A">
        <w:rPr>
          <w:color w:val="000000" w:themeColor="text1"/>
          <w:sz w:val="28"/>
          <w:szCs w:val="28"/>
        </w:rPr>
        <w:t>Cách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chơi</w:t>
      </w:r>
      <w:proofErr w:type="spellEnd"/>
      <w:r w:rsidRPr="00B1405A">
        <w:rPr>
          <w:color w:val="000000" w:themeColor="text1"/>
          <w:sz w:val="28"/>
          <w:szCs w:val="28"/>
        </w:rPr>
        <w:t xml:space="preserve">: </w:t>
      </w:r>
      <w:proofErr w:type="spellStart"/>
      <w:r w:rsidRPr="00B1405A">
        <w:rPr>
          <w:color w:val="000000" w:themeColor="text1"/>
          <w:sz w:val="28"/>
          <w:szCs w:val="28"/>
        </w:rPr>
        <w:t>Cô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đã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chuẩn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bị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cho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các</w:t>
      </w:r>
      <w:proofErr w:type="spellEnd"/>
      <w:r w:rsidRPr="00B1405A">
        <w:rPr>
          <w:color w:val="000000" w:themeColor="text1"/>
          <w:sz w:val="28"/>
          <w:szCs w:val="28"/>
        </w:rPr>
        <w:t xml:space="preserve"> con </w:t>
      </w:r>
      <w:proofErr w:type="spellStart"/>
      <w:r w:rsidRPr="00B1405A">
        <w:rPr>
          <w:color w:val="000000" w:themeColor="text1"/>
          <w:sz w:val="28"/>
          <w:szCs w:val="28"/>
        </w:rPr>
        <w:t>một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bức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tường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lớn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và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rất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nhiều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nguyên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vật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liệu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mới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lạ</w:t>
      </w:r>
      <w:proofErr w:type="spellEnd"/>
      <w:r w:rsidRPr="00B1405A">
        <w:rPr>
          <w:color w:val="000000" w:themeColor="text1"/>
          <w:sz w:val="28"/>
          <w:szCs w:val="28"/>
        </w:rPr>
        <w:t xml:space="preserve">. </w:t>
      </w:r>
      <w:proofErr w:type="spellStart"/>
      <w:r w:rsidRPr="00B1405A">
        <w:rPr>
          <w:color w:val="000000" w:themeColor="text1"/>
          <w:sz w:val="28"/>
          <w:szCs w:val="28"/>
        </w:rPr>
        <w:t>Và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các</w:t>
      </w:r>
      <w:proofErr w:type="spellEnd"/>
      <w:r w:rsidRPr="00B1405A">
        <w:rPr>
          <w:color w:val="000000" w:themeColor="text1"/>
          <w:sz w:val="28"/>
          <w:szCs w:val="28"/>
        </w:rPr>
        <w:t xml:space="preserve"> con dung </w:t>
      </w:r>
      <w:proofErr w:type="spellStart"/>
      <w:r w:rsidRPr="00B1405A">
        <w:rPr>
          <w:color w:val="000000" w:themeColor="text1"/>
          <w:sz w:val="28"/>
          <w:szCs w:val="28"/>
        </w:rPr>
        <w:t>bàn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tay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xinh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đẹp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của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mình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tạo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ra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các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chữ</w:t>
      </w:r>
      <w:proofErr w:type="spellEnd"/>
      <w:r w:rsidRPr="00B1405A">
        <w:rPr>
          <w:color w:val="000000" w:themeColor="text1"/>
          <w:sz w:val="28"/>
          <w:szCs w:val="28"/>
        </w:rPr>
        <w:t xml:space="preserve"> g, y </w:t>
      </w:r>
      <w:proofErr w:type="spellStart"/>
      <w:r w:rsidRPr="00B1405A">
        <w:rPr>
          <w:color w:val="000000" w:themeColor="text1"/>
          <w:sz w:val="28"/>
          <w:szCs w:val="28"/>
        </w:rPr>
        <w:t>theo</w:t>
      </w:r>
      <w:proofErr w:type="spellEnd"/>
      <w:r w:rsidRPr="00B1405A">
        <w:rPr>
          <w:color w:val="000000" w:themeColor="text1"/>
          <w:sz w:val="28"/>
          <w:szCs w:val="28"/>
        </w:rPr>
        <w:t xml:space="preserve"> ý </w:t>
      </w:r>
      <w:proofErr w:type="spellStart"/>
      <w:r w:rsidRPr="00B1405A">
        <w:rPr>
          <w:color w:val="000000" w:themeColor="text1"/>
          <w:sz w:val="28"/>
          <w:szCs w:val="28"/>
        </w:rPr>
        <w:t>thích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và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cảm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xúc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của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mình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để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trang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trí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cho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bức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tường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thêm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xinh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đẹp</w:t>
      </w:r>
      <w:proofErr w:type="spellEnd"/>
      <w:r w:rsidRPr="00B1405A">
        <w:rPr>
          <w:color w:val="000000" w:themeColor="text1"/>
          <w:sz w:val="28"/>
          <w:szCs w:val="28"/>
        </w:rPr>
        <w:t>.</w:t>
      </w:r>
    </w:p>
    <w:p w14:paraId="1A7F8A40" w14:textId="77777777" w:rsidR="000F583A" w:rsidRPr="00B1405A" w:rsidRDefault="000F583A" w:rsidP="0088058A">
      <w:pPr>
        <w:spacing w:line="276" w:lineRule="auto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B1405A">
        <w:rPr>
          <w:b/>
          <w:bCs/>
          <w:color w:val="000000" w:themeColor="text1"/>
          <w:sz w:val="28"/>
          <w:szCs w:val="28"/>
        </w:rPr>
        <w:t>*</w:t>
      </w:r>
      <w:proofErr w:type="spellStart"/>
      <w:r w:rsidRPr="00B1405A">
        <w:rPr>
          <w:b/>
          <w:bCs/>
          <w:color w:val="000000" w:themeColor="text1"/>
          <w:sz w:val="28"/>
          <w:szCs w:val="28"/>
        </w:rPr>
        <w:t>Trò</w:t>
      </w:r>
      <w:proofErr w:type="spellEnd"/>
      <w:r w:rsidRPr="00B1405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b/>
          <w:bCs/>
          <w:color w:val="000000" w:themeColor="text1"/>
          <w:sz w:val="28"/>
          <w:szCs w:val="28"/>
        </w:rPr>
        <w:t>chơi</w:t>
      </w:r>
      <w:proofErr w:type="spellEnd"/>
      <w:r w:rsidRPr="00B1405A">
        <w:rPr>
          <w:b/>
          <w:bCs/>
          <w:color w:val="000000" w:themeColor="text1"/>
          <w:sz w:val="28"/>
          <w:szCs w:val="28"/>
        </w:rPr>
        <w:t xml:space="preserve"> 4: </w:t>
      </w:r>
      <w:proofErr w:type="spellStart"/>
      <w:r w:rsidRPr="00B1405A">
        <w:rPr>
          <w:b/>
          <w:bCs/>
          <w:color w:val="000000" w:themeColor="text1"/>
          <w:sz w:val="28"/>
          <w:szCs w:val="28"/>
        </w:rPr>
        <w:t>Hiểu</w:t>
      </w:r>
      <w:proofErr w:type="spellEnd"/>
      <w:r w:rsidRPr="00B1405A">
        <w:rPr>
          <w:b/>
          <w:bCs/>
          <w:color w:val="000000" w:themeColor="text1"/>
          <w:sz w:val="28"/>
          <w:szCs w:val="28"/>
        </w:rPr>
        <w:t xml:space="preserve"> ý </w:t>
      </w:r>
      <w:proofErr w:type="spellStart"/>
      <w:r w:rsidRPr="00B1405A">
        <w:rPr>
          <w:b/>
          <w:bCs/>
          <w:color w:val="000000" w:themeColor="text1"/>
          <w:sz w:val="28"/>
          <w:szCs w:val="28"/>
        </w:rPr>
        <w:t>đồng</w:t>
      </w:r>
      <w:proofErr w:type="spellEnd"/>
      <w:r w:rsidRPr="00B1405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b/>
          <w:bCs/>
          <w:color w:val="000000" w:themeColor="text1"/>
          <w:sz w:val="28"/>
          <w:szCs w:val="28"/>
        </w:rPr>
        <w:t>đội</w:t>
      </w:r>
      <w:proofErr w:type="spellEnd"/>
    </w:p>
    <w:p w14:paraId="29E77977" w14:textId="77777777" w:rsidR="000F583A" w:rsidRPr="00B1405A" w:rsidRDefault="000F583A" w:rsidP="0088058A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B1405A">
        <w:rPr>
          <w:color w:val="000000" w:themeColor="text1"/>
          <w:sz w:val="28"/>
          <w:szCs w:val="28"/>
        </w:rPr>
        <w:t>Cách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chơi</w:t>
      </w:r>
      <w:proofErr w:type="spellEnd"/>
      <w:r w:rsidRPr="00B1405A">
        <w:rPr>
          <w:color w:val="000000" w:themeColor="text1"/>
          <w:sz w:val="28"/>
          <w:szCs w:val="28"/>
        </w:rPr>
        <w:t xml:space="preserve">: Cho </w:t>
      </w:r>
      <w:proofErr w:type="spellStart"/>
      <w:r w:rsidRPr="00B1405A">
        <w:rPr>
          <w:color w:val="000000" w:themeColor="text1"/>
          <w:sz w:val="28"/>
          <w:szCs w:val="28"/>
        </w:rPr>
        <w:t>trẻ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bắt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cặp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với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nhau</w:t>
      </w:r>
      <w:proofErr w:type="spellEnd"/>
      <w:r w:rsidRPr="00B1405A">
        <w:rPr>
          <w:color w:val="000000" w:themeColor="text1"/>
          <w:sz w:val="28"/>
          <w:szCs w:val="28"/>
        </w:rPr>
        <w:t xml:space="preserve">, </w:t>
      </w:r>
      <w:proofErr w:type="spellStart"/>
      <w:r w:rsidRPr="00B1405A">
        <w:rPr>
          <w:color w:val="000000" w:themeColor="text1"/>
          <w:sz w:val="28"/>
          <w:szCs w:val="28"/>
        </w:rPr>
        <w:t>nhiệm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vụ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của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mỗi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cặp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chơi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là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khi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cô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đưa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thẻ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chữ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nào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thì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các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cặp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chơi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thảo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luận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với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nhau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và</w:t>
      </w:r>
      <w:proofErr w:type="spellEnd"/>
      <w:r w:rsidRPr="00B1405A">
        <w:rPr>
          <w:color w:val="000000" w:themeColor="text1"/>
          <w:sz w:val="28"/>
          <w:szCs w:val="28"/>
        </w:rPr>
        <w:t xml:space="preserve"> dung </w:t>
      </w:r>
      <w:proofErr w:type="spellStart"/>
      <w:r w:rsidRPr="00B1405A">
        <w:rPr>
          <w:color w:val="000000" w:themeColor="text1"/>
          <w:sz w:val="28"/>
          <w:szCs w:val="28"/>
        </w:rPr>
        <w:t>cơ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thể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của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mình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để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tạo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ra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chữn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cái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giống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với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chữ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cái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theo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yêu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cầu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của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cô</w:t>
      </w:r>
      <w:proofErr w:type="spellEnd"/>
      <w:r w:rsidRPr="00B1405A">
        <w:rPr>
          <w:color w:val="000000" w:themeColor="text1"/>
          <w:sz w:val="28"/>
          <w:szCs w:val="28"/>
        </w:rPr>
        <w:t>.</w:t>
      </w:r>
    </w:p>
    <w:p w14:paraId="302B9742" w14:textId="77777777" w:rsidR="000F583A" w:rsidRPr="00B1405A" w:rsidRDefault="000F583A" w:rsidP="0088058A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B1405A">
        <w:rPr>
          <w:color w:val="000000" w:themeColor="text1"/>
          <w:sz w:val="28"/>
          <w:szCs w:val="28"/>
        </w:rPr>
        <w:t>Luật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chơi</w:t>
      </w:r>
      <w:proofErr w:type="spellEnd"/>
      <w:r w:rsidRPr="00B1405A">
        <w:rPr>
          <w:color w:val="000000" w:themeColor="text1"/>
          <w:sz w:val="28"/>
          <w:szCs w:val="28"/>
        </w:rPr>
        <w:t xml:space="preserve">: Các </w:t>
      </w:r>
      <w:proofErr w:type="spellStart"/>
      <w:r w:rsidRPr="00B1405A">
        <w:rPr>
          <w:color w:val="000000" w:themeColor="text1"/>
          <w:sz w:val="28"/>
          <w:szCs w:val="28"/>
        </w:rPr>
        <w:t>cặp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chơi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tạo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hình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nhanh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và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đúng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theo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yêu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cầu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của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cô</w:t>
      </w:r>
      <w:proofErr w:type="spellEnd"/>
      <w:r w:rsidRPr="00B1405A">
        <w:rPr>
          <w:color w:val="000000" w:themeColor="text1"/>
          <w:sz w:val="28"/>
          <w:szCs w:val="28"/>
        </w:rPr>
        <w:t>.</w:t>
      </w:r>
    </w:p>
    <w:p w14:paraId="7A9EEDB3" w14:textId="455B63EE" w:rsidR="000F583A" w:rsidRPr="00B1405A" w:rsidRDefault="000F583A" w:rsidP="0088058A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B1405A">
        <w:rPr>
          <w:b/>
          <w:color w:val="000000" w:themeColor="text1"/>
          <w:sz w:val="28"/>
          <w:szCs w:val="28"/>
        </w:rPr>
        <w:t>Kết</w:t>
      </w:r>
      <w:proofErr w:type="spellEnd"/>
      <w:r w:rsidRPr="00B1405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b/>
          <w:color w:val="000000" w:themeColor="text1"/>
          <w:sz w:val="28"/>
          <w:szCs w:val="28"/>
        </w:rPr>
        <w:t>thúc</w:t>
      </w:r>
      <w:proofErr w:type="spellEnd"/>
      <w:r w:rsidRPr="00B1405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b/>
          <w:color w:val="000000" w:themeColor="text1"/>
          <w:sz w:val="28"/>
          <w:szCs w:val="28"/>
        </w:rPr>
        <w:t>hoạt</w:t>
      </w:r>
      <w:proofErr w:type="spellEnd"/>
      <w:r w:rsidRPr="00B1405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b/>
          <w:color w:val="000000" w:themeColor="text1"/>
          <w:sz w:val="28"/>
          <w:szCs w:val="28"/>
        </w:rPr>
        <w:t>động</w:t>
      </w:r>
      <w:proofErr w:type="spellEnd"/>
      <w:r w:rsidRPr="00B1405A">
        <w:rPr>
          <w:color w:val="000000" w:themeColor="text1"/>
          <w:sz w:val="28"/>
          <w:szCs w:val="28"/>
        </w:rPr>
        <w:t xml:space="preserve">: </w:t>
      </w:r>
      <w:proofErr w:type="spellStart"/>
      <w:r w:rsidRPr="00B1405A">
        <w:rPr>
          <w:color w:val="000000" w:themeColor="text1"/>
          <w:sz w:val="28"/>
          <w:szCs w:val="28"/>
        </w:rPr>
        <w:t>Cô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cùng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trẻ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hát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bài</w:t>
      </w:r>
      <w:proofErr w:type="spellEnd"/>
      <w:r w:rsidRPr="00B1405A">
        <w:rPr>
          <w:color w:val="000000" w:themeColor="text1"/>
          <w:sz w:val="28"/>
          <w:szCs w:val="28"/>
        </w:rPr>
        <w:t xml:space="preserve"> “</w:t>
      </w:r>
      <w:proofErr w:type="spellStart"/>
      <w:r>
        <w:rPr>
          <w:color w:val="000000" w:themeColor="text1"/>
          <w:sz w:val="28"/>
          <w:szCs w:val="28"/>
        </w:rPr>
        <w:t>G</w:t>
      </w:r>
      <w:r w:rsidRPr="00B1405A">
        <w:rPr>
          <w:color w:val="000000" w:themeColor="text1"/>
          <w:sz w:val="28"/>
          <w:szCs w:val="28"/>
        </w:rPr>
        <w:t>ọi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tên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cảm</w:t>
      </w:r>
      <w:proofErr w:type="spellEnd"/>
      <w:r w:rsidRPr="00B1405A">
        <w:rPr>
          <w:color w:val="000000" w:themeColor="text1"/>
          <w:sz w:val="28"/>
          <w:szCs w:val="28"/>
        </w:rPr>
        <w:t xml:space="preserve"> </w:t>
      </w:r>
      <w:proofErr w:type="spellStart"/>
      <w:r w:rsidRPr="00B1405A">
        <w:rPr>
          <w:color w:val="000000" w:themeColor="text1"/>
          <w:sz w:val="28"/>
          <w:szCs w:val="28"/>
        </w:rPr>
        <w:t>xúc</w:t>
      </w:r>
      <w:proofErr w:type="spellEnd"/>
      <w:r w:rsidRPr="00B1405A">
        <w:rPr>
          <w:color w:val="000000" w:themeColor="text1"/>
          <w:sz w:val="28"/>
          <w:szCs w:val="28"/>
        </w:rPr>
        <w:t xml:space="preserve">” </w:t>
      </w:r>
    </w:p>
    <w:p w14:paraId="4D2E1CBE" w14:textId="36DBFA58" w:rsidR="00ED6CE5" w:rsidRPr="003C2D8D" w:rsidRDefault="001179CE" w:rsidP="0088058A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cs="Times New Roman"/>
          <w:sz w:val="28"/>
          <w:szCs w:val="28"/>
          <w:u w:val="single"/>
          <w:lang w:val="vi-VN"/>
        </w:rPr>
      </w:pPr>
      <w:r w:rsidRPr="003C2D8D">
        <w:rPr>
          <w:rFonts w:cs="Times New Roman"/>
          <w:b/>
          <w:sz w:val="28"/>
          <w:szCs w:val="28"/>
        </w:rPr>
        <w:t>IV</w:t>
      </w:r>
      <w:r w:rsidR="00ED6CE5" w:rsidRPr="00962067">
        <w:rPr>
          <w:rFonts w:cs="Times New Roman"/>
          <w:b/>
          <w:sz w:val="28"/>
          <w:szCs w:val="28"/>
        </w:rPr>
        <w:t xml:space="preserve">.  </w:t>
      </w:r>
      <w:r w:rsidR="00203285">
        <w:rPr>
          <w:rFonts w:cs="Times New Roman"/>
          <w:b/>
          <w:sz w:val="28"/>
          <w:szCs w:val="28"/>
        </w:rPr>
        <w:t>VỆ</w:t>
      </w:r>
      <w:r w:rsidR="00203285">
        <w:rPr>
          <w:rFonts w:cs="Times New Roman"/>
          <w:b/>
          <w:sz w:val="28"/>
          <w:szCs w:val="28"/>
          <w:lang w:val="vi-VN"/>
        </w:rPr>
        <w:t xml:space="preserve"> SINH, </w:t>
      </w:r>
      <w:r w:rsidR="00ED6CE5" w:rsidRPr="00962067">
        <w:rPr>
          <w:rFonts w:cs="Times New Roman"/>
          <w:b/>
          <w:sz w:val="28"/>
          <w:szCs w:val="28"/>
          <w:lang w:val="vi-VN"/>
        </w:rPr>
        <w:t xml:space="preserve">ĂN </w:t>
      </w:r>
      <w:r w:rsidR="00203285">
        <w:rPr>
          <w:rFonts w:cs="Times New Roman"/>
          <w:b/>
          <w:sz w:val="28"/>
          <w:szCs w:val="28"/>
          <w:lang w:val="vi-VN"/>
        </w:rPr>
        <w:t>NGỦ:</w:t>
      </w:r>
    </w:p>
    <w:p w14:paraId="7D117F62" w14:textId="02AC10B1" w:rsidR="00ED6CE5" w:rsidRPr="003C2D8D" w:rsidRDefault="00ED6CE5" w:rsidP="0088058A">
      <w:pPr>
        <w:spacing w:line="276" w:lineRule="auto"/>
        <w:ind w:firstLine="720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 xml:space="preserve">- </w:t>
      </w:r>
      <w:proofErr w:type="spellStart"/>
      <w:r w:rsidRPr="003C2D8D">
        <w:rPr>
          <w:rFonts w:cs="Times New Roman"/>
          <w:sz w:val="28"/>
          <w:szCs w:val="28"/>
        </w:rPr>
        <w:t>Nhắc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trẻ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ăn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nhiều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cơm</w:t>
      </w:r>
      <w:proofErr w:type="spellEnd"/>
      <w:r w:rsidRPr="003C2D8D">
        <w:rPr>
          <w:rFonts w:cs="Times New Roman"/>
          <w:sz w:val="28"/>
          <w:szCs w:val="28"/>
        </w:rPr>
        <w:t xml:space="preserve">, </w:t>
      </w:r>
      <w:proofErr w:type="spellStart"/>
      <w:r w:rsidRPr="003C2D8D">
        <w:rPr>
          <w:rFonts w:cs="Times New Roman"/>
          <w:sz w:val="28"/>
          <w:szCs w:val="28"/>
        </w:rPr>
        <w:t>ăn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hết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xuất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cơm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của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mình</w:t>
      </w:r>
      <w:proofErr w:type="spellEnd"/>
      <w:r w:rsidRPr="003C2D8D">
        <w:rPr>
          <w:rFonts w:cs="Times New Roman"/>
          <w:sz w:val="28"/>
          <w:szCs w:val="28"/>
        </w:rPr>
        <w:t>.</w:t>
      </w:r>
      <w:r w:rsidR="006E7729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Rửa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tay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trước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khi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ăn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và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sau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khi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đi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vệ</w:t>
      </w:r>
      <w:proofErr w:type="spellEnd"/>
      <w:r w:rsidRPr="003C2D8D">
        <w:rPr>
          <w:rFonts w:cs="Times New Roman"/>
          <w:sz w:val="28"/>
          <w:szCs w:val="28"/>
        </w:rPr>
        <w:t xml:space="preserve"> </w:t>
      </w:r>
      <w:proofErr w:type="spellStart"/>
      <w:r w:rsidRPr="003C2D8D">
        <w:rPr>
          <w:rFonts w:cs="Times New Roman"/>
          <w:sz w:val="28"/>
          <w:szCs w:val="28"/>
        </w:rPr>
        <w:t>sinh</w:t>
      </w:r>
      <w:proofErr w:type="spellEnd"/>
      <w:r w:rsidRPr="003C2D8D">
        <w:rPr>
          <w:rFonts w:cs="Times New Roman"/>
          <w:sz w:val="28"/>
          <w:szCs w:val="28"/>
        </w:rPr>
        <w:t>….</w:t>
      </w:r>
    </w:p>
    <w:p w14:paraId="2350D50E" w14:textId="77777777" w:rsidR="00C541AD" w:rsidRPr="003C2D8D" w:rsidRDefault="00ED6CE5" w:rsidP="0088058A">
      <w:pPr>
        <w:spacing w:line="276" w:lineRule="auto"/>
        <w:ind w:firstLine="720"/>
        <w:contextualSpacing/>
        <w:jc w:val="both"/>
        <w:rPr>
          <w:rFonts w:eastAsia="Calibri" w:cs="Times New Roman"/>
          <w:b/>
          <w:sz w:val="28"/>
          <w:szCs w:val="28"/>
        </w:rPr>
      </w:pPr>
      <w:r w:rsidRPr="003C2D8D">
        <w:rPr>
          <w:rFonts w:eastAsia="Calibri" w:cs="Times New Roman"/>
          <w:sz w:val="28"/>
          <w:szCs w:val="28"/>
        </w:rPr>
        <w:t xml:space="preserve">- </w:t>
      </w:r>
      <w:proofErr w:type="spellStart"/>
      <w:r w:rsidRPr="003C2D8D">
        <w:rPr>
          <w:rFonts w:eastAsia="Calibri" w:cs="Times New Roman"/>
          <w:sz w:val="28"/>
          <w:szCs w:val="28"/>
        </w:rPr>
        <w:t>Nhắc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trẻ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ngủ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đủ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giấc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3C2D8D">
        <w:rPr>
          <w:rFonts w:eastAsia="Calibri" w:cs="Times New Roman"/>
          <w:sz w:val="28"/>
          <w:szCs w:val="28"/>
        </w:rPr>
        <w:t>ngủ</w:t>
      </w:r>
      <w:proofErr w:type="spellEnd"/>
      <w:r w:rsidRPr="003C2D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C2D8D">
        <w:rPr>
          <w:rFonts w:eastAsia="Calibri" w:cs="Times New Roman"/>
          <w:sz w:val="28"/>
          <w:szCs w:val="28"/>
        </w:rPr>
        <w:t>ngon</w:t>
      </w:r>
      <w:proofErr w:type="spellEnd"/>
      <w:r w:rsidRPr="003C2D8D">
        <w:rPr>
          <w:rFonts w:eastAsia="Calibri" w:cs="Times New Roman"/>
          <w:sz w:val="28"/>
          <w:szCs w:val="28"/>
        </w:rPr>
        <w:t>.</w:t>
      </w:r>
    </w:p>
    <w:p w14:paraId="2EFBEA0E" w14:textId="77777777" w:rsidR="00ED515C" w:rsidRDefault="00203285" w:rsidP="0088058A">
      <w:pPr>
        <w:spacing w:line="276" w:lineRule="auto"/>
        <w:rPr>
          <w:rFonts w:cs="Times New Roman"/>
          <w:b/>
          <w:bCs/>
          <w:sz w:val="28"/>
          <w:szCs w:val="28"/>
          <w:lang w:val="vi-VN"/>
        </w:rPr>
      </w:pPr>
      <w:r>
        <w:rPr>
          <w:rFonts w:cs="Times New Roman"/>
          <w:b/>
          <w:bCs/>
          <w:sz w:val="28"/>
          <w:szCs w:val="28"/>
          <w:lang w:val="it-IT"/>
        </w:rPr>
        <w:tab/>
      </w:r>
      <w:r w:rsidR="001179CE" w:rsidRPr="00203285">
        <w:rPr>
          <w:rFonts w:cs="Times New Roman"/>
          <w:b/>
          <w:bCs/>
          <w:sz w:val="28"/>
          <w:szCs w:val="28"/>
          <w:lang w:val="it-IT"/>
        </w:rPr>
        <w:t>V</w:t>
      </w:r>
      <w:r w:rsidR="00ED6CE5" w:rsidRPr="00203285">
        <w:rPr>
          <w:rFonts w:cs="Times New Roman"/>
          <w:b/>
          <w:bCs/>
          <w:sz w:val="28"/>
          <w:szCs w:val="28"/>
          <w:lang w:val="it-IT"/>
        </w:rPr>
        <w:t xml:space="preserve">. HOẠT ĐỘNG </w:t>
      </w:r>
      <w:r>
        <w:rPr>
          <w:rFonts w:cs="Times New Roman"/>
          <w:b/>
          <w:bCs/>
          <w:sz w:val="28"/>
          <w:szCs w:val="28"/>
          <w:lang w:val="it-IT"/>
        </w:rPr>
        <w:t>CHIỀU</w:t>
      </w:r>
      <w:r>
        <w:rPr>
          <w:rFonts w:cs="Times New Roman"/>
          <w:b/>
          <w:bCs/>
          <w:sz w:val="28"/>
          <w:szCs w:val="28"/>
          <w:lang w:val="vi-VN"/>
        </w:rPr>
        <w:t>:</w:t>
      </w:r>
    </w:p>
    <w:p w14:paraId="008A5F7D" w14:textId="0BB8256D" w:rsidR="00ED515C" w:rsidRPr="00DD5407" w:rsidRDefault="00ED515C" w:rsidP="0088058A">
      <w:pPr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DD5407">
        <w:rPr>
          <w:rFonts w:cs="Times New Roman"/>
          <w:sz w:val="28"/>
          <w:szCs w:val="28"/>
        </w:rPr>
        <w:t xml:space="preserve">- </w:t>
      </w:r>
      <w:proofErr w:type="spellStart"/>
      <w:r w:rsidRPr="00DD5407">
        <w:rPr>
          <w:rFonts w:cs="Times New Roman"/>
          <w:sz w:val="28"/>
          <w:szCs w:val="28"/>
        </w:rPr>
        <w:t>Luyện</w:t>
      </w:r>
      <w:proofErr w:type="spellEnd"/>
      <w:r w:rsidRPr="00DD5407">
        <w:rPr>
          <w:rFonts w:cs="Times New Roman"/>
          <w:sz w:val="28"/>
          <w:szCs w:val="28"/>
        </w:rPr>
        <w:t xml:space="preserve"> </w:t>
      </w:r>
      <w:proofErr w:type="spellStart"/>
      <w:r w:rsidRPr="00DD5407">
        <w:rPr>
          <w:rFonts w:cs="Times New Roman"/>
          <w:sz w:val="28"/>
          <w:szCs w:val="28"/>
        </w:rPr>
        <w:t>kỹ</w:t>
      </w:r>
      <w:proofErr w:type="spellEnd"/>
      <w:r w:rsidRPr="00DD5407">
        <w:rPr>
          <w:rFonts w:cs="Times New Roman"/>
          <w:sz w:val="28"/>
          <w:szCs w:val="28"/>
        </w:rPr>
        <w:t xml:space="preserve"> </w:t>
      </w:r>
      <w:proofErr w:type="spellStart"/>
      <w:r w:rsidRPr="00DD5407">
        <w:rPr>
          <w:rFonts w:cs="Times New Roman"/>
          <w:sz w:val="28"/>
          <w:szCs w:val="28"/>
        </w:rPr>
        <w:t>năng</w:t>
      </w:r>
      <w:proofErr w:type="spellEnd"/>
      <w:r w:rsidRPr="00DD5407">
        <w:rPr>
          <w:rFonts w:cs="Times New Roman"/>
          <w:sz w:val="28"/>
          <w:szCs w:val="28"/>
        </w:rPr>
        <w:t xml:space="preserve"> </w:t>
      </w:r>
      <w:proofErr w:type="spellStart"/>
      <w:r w:rsidRPr="00DD5407">
        <w:rPr>
          <w:rFonts w:cs="Times New Roman"/>
          <w:sz w:val="28"/>
          <w:szCs w:val="28"/>
        </w:rPr>
        <w:t>phát</w:t>
      </w:r>
      <w:proofErr w:type="spellEnd"/>
      <w:r w:rsidRPr="00DD5407">
        <w:rPr>
          <w:rFonts w:cs="Times New Roman"/>
          <w:sz w:val="28"/>
          <w:szCs w:val="28"/>
        </w:rPr>
        <w:t xml:space="preserve"> </w:t>
      </w:r>
      <w:proofErr w:type="spellStart"/>
      <w:r w:rsidRPr="00DD5407">
        <w:rPr>
          <w:rFonts w:cs="Times New Roman"/>
          <w:sz w:val="28"/>
          <w:szCs w:val="28"/>
        </w:rPr>
        <w:t>âm</w:t>
      </w:r>
      <w:proofErr w:type="spellEnd"/>
      <w:r w:rsidRPr="00DD5407">
        <w:rPr>
          <w:rFonts w:cs="Times New Roman"/>
          <w:sz w:val="28"/>
          <w:szCs w:val="28"/>
        </w:rPr>
        <w:t xml:space="preserve"> </w:t>
      </w:r>
      <w:proofErr w:type="spellStart"/>
      <w:r w:rsidRPr="00DD5407">
        <w:rPr>
          <w:rFonts w:cs="Times New Roman"/>
          <w:sz w:val="28"/>
          <w:szCs w:val="28"/>
        </w:rPr>
        <w:t>và</w:t>
      </w:r>
      <w:proofErr w:type="spellEnd"/>
      <w:r w:rsidRPr="00DD5407">
        <w:rPr>
          <w:rFonts w:cs="Times New Roman"/>
          <w:sz w:val="28"/>
          <w:szCs w:val="28"/>
        </w:rPr>
        <w:t xml:space="preserve"> </w:t>
      </w:r>
      <w:proofErr w:type="spellStart"/>
      <w:r w:rsidRPr="00DD5407">
        <w:rPr>
          <w:rFonts w:cs="Times New Roman"/>
          <w:sz w:val="28"/>
          <w:szCs w:val="28"/>
        </w:rPr>
        <w:t>chơi</w:t>
      </w:r>
      <w:proofErr w:type="spellEnd"/>
      <w:r w:rsidRPr="00DD5407">
        <w:rPr>
          <w:rFonts w:cs="Times New Roman"/>
          <w:sz w:val="28"/>
          <w:szCs w:val="28"/>
        </w:rPr>
        <w:t xml:space="preserve"> </w:t>
      </w:r>
      <w:proofErr w:type="spellStart"/>
      <w:r w:rsidRPr="00DD5407">
        <w:rPr>
          <w:rFonts w:cs="Times New Roman"/>
          <w:sz w:val="28"/>
          <w:szCs w:val="28"/>
        </w:rPr>
        <w:t>các</w:t>
      </w:r>
      <w:proofErr w:type="spellEnd"/>
      <w:r w:rsidRPr="00DD5407">
        <w:rPr>
          <w:rFonts w:cs="Times New Roman"/>
          <w:sz w:val="28"/>
          <w:szCs w:val="28"/>
        </w:rPr>
        <w:t xml:space="preserve"> </w:t>
      </w:r>
      <w:proofErr w:type="spellStart"/>
      <w:r w:rsidRPr="00DD5407">
        <w:rPr>
          <w:rFonts w:cs="Times New Roman"/>
          <w:sz w:val="28"/>
          <w:szCs w:val="28"/>
        </w:rPr>
        <w:t>trò</w:t>
      </w:r>
      <w:proofErr w:type="spellEnd"/>
      <w:r w:rsidRPr="00DD5407">
        <w:rPr>
          <w:rFonts w:cs="Times New Roman"/>
          <w:sz w:val="28"/>
          <w:szCs w:val="28"/>
        </w:rPr>
        <w:t xml:space="preserve"> </w:t>
      </w:r>
      <w:proofErr w:type="spellStart"/>
      <w:r w:rsidRPr="00DD5407">
        <w:rPr>
          <w:rFonts w:cs="Times New Roman"/>
          <w:sz w:val="28"/>
          <w:szCs w:val="28"/>
        </w:rPr>
        <w:t>chơi</w:t>
      </w:r>
      <w:proofErr w:type="spellEnd"/>
      <w:r w:rsidRPr="00DD5407">
        <w:rPr>
          <w:rFonts w:cs="Times New Roman"/>
          <w:sz w:val="28"/>
          <w:szCs w:val="28"/>
        </w:rPr>
        <w:t xml:space="preserve"> </w:t>
      </w:r>
      <w:proofErr w:type="spellStart"/>
      <w:r w:rsidRPr="00DD5407">
        <w:rPr>
          <w:rFonts w:cs="Times New Roman"/>
          <w:sz w:val="28"/>
          <w:szCs w:val="28"/>
        </w:rPr>
        <w:t>với</w:t>
      </w:r>
      <w:proofErr w:type="spellEnd"/>
      <w:r w:rsidRPr="00DD5407">
        <w:rPr>
          <w:rFonts w:cs="Times New Roman"/>
          <w:sz w:val="28"/>
          <w:szCs w:val="28"/>
        </w:rPr>
        <w:t xml:space="preserve"> </w:t>
      </w:r>
      <w:proofErr w:type="spellStart"/>
      <w:r w:rsidRPr="00DD5407">
        <w:rPr>
          <w:rFonts w:cs="Times New Roman"/>
          <w:sz w:val="28"/>
          <w:szCs w:val="28"/>
        </w:rPr>
        <w:t>chữ</w:t>
      </w:r>
      <w:proofErr w:type="spellEnd"/>
      <w:r w:rsidRPr="00DD5407">
        <w:rPr>
          <w:rFonts w:cs="Times New Roman"/>
          <w:sz w:val="28"/>
          <w:szCs w:val="28"/>
        </w:rPr>
        <w:t xml:space="preserve"> </w:t>
      </w:r>
      <w:proofErr w:type="spellStart"/>
      <w:r w:rsidRPr="00DD5407">
        <w:rPr>
          <w:rFonts w:cs="Times New Roman"/>
          <w:sz w:val="28"/>
          <w:szCs w:val="28"/>
        </w:rPr>
        <w:t>cái</w:t>
      </w:r>
      <w:proofErr w:type="spellEnd"/>
      <w:r w:rsidRPr="00DD5407">
        <w:rPr>
          <w:rFonts w:cs="Times New Roman"/>
          <w:sz w:val="28"/>
          <w:szCs w:val="28"/>
        </w:rPr>
        <w:t>.</w:t>
      </w:r>
    </w:p>
    <w:p w14:paraId="17AF4C61" w14:textId="656FA1B1" w:rsidR="00ED515C" w:rsidRDefault="00ED515C" w:rsidP="0088058A">
      <w:pPr>
        <w:autoSpaceDE w:val="0"/>
        <w:snapToGrid w:val="0"/>
        <w:spacing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  <w:lang w:val="vi-VN"/>
        </w:rPr>
        <w:t xml:space="preserve">- </w:t>
      </w:r>
      <w:r w:rsidRPr="00DD5407">
        <w:rPr>
          <w:rFonts w:eastAsia="Times New Roman" w:cs="Times New Roman"/>
          <w:b/>
          <w:sz w:val="28"/>
          <w:szCs w:val="28"/>
        </w:rPr>
        <w:t>TOÁN:</w:t>
      </w:r>
      <w:r>
        <w:rPr>
          <w:rFonts w:eastAsia="Times New Roman" w:cs="Times New Roman"/>
          <w:b/>
          <w:sz w:val="28"/>
          <w:szCs w:val="28"/>
          <w:lang w:val="vi-VN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Ôn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tập</w:t>
      </w:r>
      <w:proofErr w:type="spellEnd"/>
    </w:p>
    <w:p w14:paraId="7F0622E6" w14:textId="2EB76D4F" w:rsidR="001D229C" w:rsidRDefault="001D229C" w:rsidP="0088058A">
      <w:pPr>
        <w:autoSpaceDE w:val="0"/>
        <w:snapToGrid w:val="0"/>
        <w:spacing w:line="276" w:lineRule="auto"/>
        <w:rPr>
          <w:rFonts w:eastAsia="Times New Roman" w:cs="Times New Roman"/>
          <w:sz w:val="28"/>
          <w:szCs w:val="28"/>
          <w:lang w:val="vi-VN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  <w:lang w:val="vi-VN"/>
        </w:rPr>
        <w:t>+ Trẻ biết cho các trò chơi toán học</w:t>
      </w:r>
    </w:p>
    <w:p w14:paraId="0826E47D" w14:textId="57185624" w:rsidR="001D229C" w:rsidRPr="001D229C" w:rsidRDefault="001D229C" w:rsidP="0088058A">
      <w:pPr>
        <w:autoSpaceDE w:val="0"/>
        <w:snapToGrid w:val="0"/>
        <w:spacing w:line="276" w:lineRule="auto"/>
        <w:rPr>
          <w:rFonts w:eastAsia="Times New Roman" w:cs="Times New Roman"/>
          <w:sz w:val="28"/>
          <w:szCs w:val="28"/>
          <w:lang w:val="vi-VN"/>
        </w:rPr>
      </w:pPr>
      <w:r>
        <w:rPr>
          <w:rFonts w:eastAsia="Times New Roman" w:cs="Times New Roman"/>
          <w:sz w:val="28"/>
          <w:szCs w:val="28"/>
          <w:lang w:val="vi-VN"/>
        </w:rPr>
        <w:tab/>
        <w:t>+ Trẻ biết đoàn kết giúp đỡ nhau khi chơi.</w:t>
      </w:r>
    </w:p>
    <w:p w14:paraId="6F0A36B3" w14:textId="2D4258EF" w:rsidR="00ED6CE5" w:rsidRPr="00EB4441" w:rsidRDefault="00EB4441" w:rsidP="00EB4441">
      <w:pPr>
        <w:spacing w:line="276" w:lineRule="auto"/>
        <w:jc w:val="both"/>
        <w:rPr>
          <w:rFonts w:eastAsia="Calibri" w:cs="Times New Roman"/>
          <w:b/>
          <w:sz w:val="28"/>
          <w:szCs w:val="28"/>
          <w:lang w:val="vi-VN"/>
        </w:rPr>
      </w:pPr>
      <w:r w:rsidRPr="00EB444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- </w:t>
      </w:r>
      <w:proofErr w:type="spellStart"/>
      <w:r w:rsidR="00ED515C" w:rsidRPr="00EB4441">
        <w:rPr>
          <w:rFonts w:cs="Times New Roman"/>
          <w:sz w:val="28"/>
          <w:szCs w:val="28"/>
        </w:rPr>
        <w:t>Tăng</w:t>
      </w:r>
      <w:proofErr w:type="spellEnd"/>
      <w:r w:rsidR="00ED515C" w:rsidRPr="00EB4441">
        <w:rPr>
          <w:rFonts w:cs="Times New Roman"/>
          <w:sz w:val="28"/>
          <w:szCs w:val="28"/>
        </w:rPr>
        <w:t xml:space="preserve"> </w:t>
      </w:r>
      <w:proofErr w:type="spellStart"/>
      <w:r w:rsidR="00ED515C" w:rsidRPr="00EB4441">
        <w:rPr>
          <w:rFonts w:cs="Times New Roman"/>
          <w:sz w:val="28"/>
          <w:szCs w:val="28"/>
        </w:rPr>
        <w:t>cường</w:t>
      </w:r>
      <w:proofErr w:type="spellEnd"/>
      <w:r w:rsidR="00ED515C" w:rsidRPr="00EB4441">
        <w:rPr>
          <w:rFonts w:cs="Times New Roman"/>
          <w:sz w:val="28"/>
          <w:szCs w:val="28"/>
        </w:rPr>
        <w:t xml:space="preserve"> </w:t>
      </w:r>
      <w:proofErr w:type="spellStart"/>
      <w:r w:rsidR="00ED515C" w:rsidRPr="00EB4441">
        <w:rPr>
          <w:rFonts w:cs="Times New Roman"/>
          <w:sz w:val="28"/>
          <w:szCs w:val="28"/>
        </w:rPr>
        <w:t>tiếng</w:t>
      </w:r>
      <w:proofErr w:type="spellEnd"/>
      <w:r w:rsidR="00ED515C" w:rsidRPr="00EB4441">
        <w:rPr>
          <w:rFonts w:cs="Times New Roman"/>
          <w:sz w:val="28"/>
          <w:szCs w:val="28"/>
        </w:rPr>
        <w:t xml:space="preserve"> </w:t>
      </w:r>
      <w:proofErr w:type="spellStart"/>
      <w:r w:rsidR="001D229C" w:rsidRPr="00EB4441">
        <w:rPr>
          <w:rFonts w:cs="Times New Roman"/>
          <w:sz w:val="28"/>
          <w:szCs w:val="28"/>
        </w:rPr>
        <w:t>việt</w:t>
      </w:r>
      <w:proofErr w:type="spellEnd"/>
      <w:r w:rsidR="001D229C" w:rsidRPr="00EB4441">
        <w:rPr>
          <w:rFonts w:cs="Times New Roman"/>
          <w:sz w:val="28"/>
          <w:szCs w:val="28"/>
          <w:lang w:val="vi-VN"/>
        </w:rPr>
        <w:t xml:space="preserve">: quả bóng ( péh bong), nhìn </w:t>
      </w:r>
      <w:r w:rsidR="004908A0" w:rsidRPr="00EB4441">
        <w:rPr>
          <w:rFonts w:cs="Times New Roman"/>
          <w:sz w:val="28"/>
          <w:szCs w:val="28"/>
          <w:lang w:val="vi-VN"/>
        </w:rPr>
        <w:t>thấy ( bơơn lới)</w:t>
      </w:r>
    </w:p>
    <w:p w14:paraId="5FD65E5B" w14:textId="0FB475BF" w:rsidR="00ED6CE5" w:rsidRPr="003C2D8D" w:rsidRDefault="00EB4441" w:rsidP="0088058A">
      <w:pPr>
        <w:spacing w:line="276" w:lineRule="auto"/>
        <w:jc w:val="both"/>
        <w:rPr>
          <w:rFonts w:cs="Times New Roman"/>
          <w:b/>
          <w:bCs/>
          <w:sz w:val="28"/>
          <w:szCs w:val="28"/>
          <w:u w:val="single"/>
          <w:lang w:val="it-IT"/>
        </w:rPr>
      </w:pPr>
      <w:r>
        <w:rPr>
          <w:rFonts w:cs="Times New Roman"/>
          <w:b/>
          <w:bCs/>
          <w:sz w:val="28"/>
          <w:szCs w:val="28"/>
          <w:lang w:val="it-IT"/>
        </w:rPr>
        <w:tab/>
      </w:r>
      <w:r w:rsidR="00ED6CE5" w:rsidRPr="003C2D8D">
        <w:rPr>
          <w:rFonts w:cs="Times New Roman"/>
          <w:b/>
          <w:bCs/>
          <w:sz w:val="28"/>
          <w:szCs w:val="28"/>
          <w:lang w:val="it-IT"/>
        </w:rPr>
        <w:t>V</w:t>
      </w:r>
      <w:r w:rsidR="001179CE" w:rsidRPr="003C2D8D">
        <w:rPr>
          <w:rFonts w:cs="Times New Roman"/>
          <w:b/>
          <w:bCs/>
          <w:sz w:val="28"/>
          <w:szCs w:val="28"/>
          <w:lang w:val="it-IT"/>
        </w:rPr>
        <w:t>I</w:t>
      </w:r>
      <w:r w:rsidR="00ED6CE5" w:rsidRPr="003C2D8D">
        <w:rPr>
          <w:rFonts w:cs="Times New Roman"/>
          <w:b/>
          <w:bCs/>
          <w:sz w:val="28"/>
          <w:szCs w:val="28"/>
          <w:lang w:val="it-IT"/>
        </w:rPr>
        <w:t>.</w:t>
      </w:r>
      <w:r w:rsidR="00F4024F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ED6CE5" w:rsidRPr="00EB4441">
        <w:rPr>
          <w:rFonts w:cs="Times New Roman"/>
          <w:b/>
          <w:bCs/>
          <w:sz w:val="28"/>
          <w:szCs w:val="28"/>
          <w:lang w:val="it-IT"/>
        </w:rPr>
        <w:t>NHẬN XÉT CUỐI NGÀY:</w:t>
      </w:r>
    </w:p>
    <w:p w14:paraId="3DEEB136" w14:textId="7D3F059D" w:rsidR="00ED6CE5" w:rsidRPr="003C2D8D" w:rsidRDefault="00ED6CE5" w:rsidP="0088058A">
      <w:pPr>
        <w:spacing w:line="276" w:lineRule="auto"/>
        <w:jc w:val="both"/>
        <w:rPr>
          <w:rFonts w:cs="Times New Roman"/>
          <w:sz w:val="28"/>
          <w:szCs w:val="28"/>
        </w:rPr>
      </w:pPr>
      <w:r w:rsidRPr="003C2D8D"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112A87" w14:textId="77777777" w:rsidR="00D5046A" w:rsidRPr="003C2D8D" w:rsidRDefault="00D5046A" w:rsidP="0088058A">
      <w:pPr>
        <w:spacing w:line="276" w:lineRule="auto"/>
        <w:jc w:val="both"/>
        <w:rPr>
          <w:rFonts w:cs="Times New Roman"/>
          <w:sz w:val="28"/>
          <w:szCs w:val="28"/>
        </w:rPr>
      </w:pPr>
    </w:p>
    <w:sectPr w:rsidR="00D5046A" w:rsidRPr="003C2D8D" w:rsidSect="00FD5768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6"/>
      </w:r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3" w15:restartNumberingAfterBreak="0">
    <w:nsid w:val="06895D23"/>
    <w:multiLevelType w:val="hybridMultilevel"/>
    <w:tmpl w:val="16EA69F2"/>
    <w:lvl w:ilvl="0" w:tplc="39805D8C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34B10"/>
    <w:multiLevelType w:val="hybridMultilevel"/>
    <w:tmpl w:val="A350E69E"/>
    <w:lvl w:ilvl="0" w:tplc="C1CEB35E">
      <w:start w:val="1"/>
      <w:numFmt w:val="decimal"/>
      <w:lvlText w:val="%1."/>
      <w:lvlJc w:val="left"/>
      <w:pPr>
        <w:ind w:left="779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 w15:restartNumberingAfterBreak="0">
    <w:nsid w:val="17F138D8"/>
    <w:multiLevelType w:val="hybridMultilevel"/>
    <w:tmpl w:val="5DBC5A0E"/>
    <w:lvl w:ilvl="0" w:tplc="A5240462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90C09BC"/>
    <w:multiLevelType w:val="hybridMultilevel"/>
    <w:tmpl w:val="F68E6DD6"/>
    <w:lvl w:ilvl="0" w:tplc="1084E4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075D8"/>
    <w:multiLevelType w:val="hybridMultilevel"/>
    <w:tmpl w:val="574EBEF4"/>
    <w:lvl w:ilvl="0" w:tplc="5A967F62">
      <w:start w:val="1"/>
      <w:numFmt w:val="upperLetter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C2268"/>
    <w:multiLevelType w:val="hybridMultilevel"/>
    <w:tmpl w:val="6DA28182"/>
    <w:lvl w:ilvl="0" w:tplc="2FB48B4C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1D0E564A"/>
    <w:multiLevelType w:val="hybridMultilevel"/>
    <w:tmpl w:val="73BA45FA"/>
    <w:lvl w:ilvl="0" w:tplc="00983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C1588"/>
    <w:multiLevelType w:val="hybridMultilevel"/>
    <w:tmpl w:val="76D67474"/>
    <w:lvl w:ilvl="0" w:tplc="B448E40E">
      <w:start w:val="3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D455F07"/>
    <w:multiLevelType w:val="hybridMultilevel"/>
    <w:tmpl w:val="2E865886"/>
    <w:lvl w:ilvl="0" w:tplc="3ED6F4E8">
      <w:start w:val="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A162AB0"/>
    <w:multiLevelType w:val="hybridMultilevel"/>
    <w:tmpl w:val="88D6E0DE"/>
    <w:lvl w:ilvl="0" w:tplc="E064E6FA">
      <w:start w:val="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E6C71D3"/>
    <w:multiLevelType w:val="hybridMultilevel"/>
    <w:tmpl w:val="C9901220"/>
    <w:lvl w:ilvl="0" w:tplc="1DB87FB6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4" w15:restartNumberingAfterBreak="0">
    <w:nsid w:val="40FE1C80"/>
    <w:multiLevelType w:val="hybridMultilevel"/>
    <w:tmpl w:val="D29E9A30"/>
    <w:lvl w:ilvl="0" w:tplc="DB46B900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F5577E3"/>
    <w:multiLevelType w:val="hybridMultilevel"/>
    <w:tmpl w:val="C584FE46"/>
    <w:lvl w:ilvl="0" w:tplc="C6926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C660D"/>
    <w:multiLevelType w:val="hybridMultilevel"/>
    <w:tmpl w:val="E3222A22"/>
    <w:lvl w:ilvl="0" w:tplc="5AAAB6B6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7" w15:restartNumberingAfterBreak="0">
    <w:nsid w:val="659832BF"/>
    <w:multiLevelType w:val="hybridMultilevel"/>
    <w:tmpl w:val="D5406E7A"/>
    <w:lvl w:ilvl="0" w:tplc="E708D138">
      <w:start w:val="1"/>
      <w:numFmt w:val="bullet"/>
      <w:lvlText w:val="-"/>
      <w:lvlJc w:val="left"/>
      <w:pPr>
        <w:ind w:left="720" w:hanging="360"/>
      </w:pPr>
      <w:rPr>
        <w:rFonts w:ascii=".VnTime" w:eastAsia="SimSun" w:hAnsi=".VnTime" w:cs="Aria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65DA2BF0"/>
    <w:multiLevelType w:val="hybridMultilevel"/>
    <w:tmpl w:val="F75C1D4C"/>
    <w:lvl w:ilvl="0" w:tplc="E1E4A5D8">
      <w:start w:val="1"/>
      <w:numFmt w:val="upperLetter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C5EF9"/>
    <w:multiLevelType w:val="hybridMultilevel"/>
    <w:tmpl w:val="2A30D830"/>
    <w:lvl w:ilvl="0" w:tplc="3B6E74DA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80F1C96"/>
    <w:multiLevelType w:val="hybridMultilevel"/>
    <w:tmpl w:val="E6328FF6"/>
    <w:lvl w:ilvl="0" w:tplc="DB98D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E4C26"/>
    <w:multiLevelType w:val="hybridMultilevel"/>
    <w:tmpl w:val="007C0408"/>
    <w:lvl w:ilvl="0" w:tplc="3AE6E69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2" w15:restartNumberingAfterBreak="0">
    <w:nsid w:val="7E8F75E0"/>
    <w:multiLevelType w:val="hybridMultilevel"/>
    <w:tmpl w:val="95485ECC"/>
    <w:lvl w:ilvl="0" w:tplc="574C7784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0728959">
    <w:abstractNumId w:val="0"/>
  </w:num>
  <w:num w:numId="2" w16cid:durableId="1267887300">
    <w:abstractNumId w:val="2"/>
  </w:num>
  <w:num w:numId="3" w16cid:durableId="1227108153">
    <w:abstractNumId w:val="1"/>
  </w:num>
  <w:num w:numId="4" w16cid:durableId="17196702">
    <w:abstractNumId w:val="3"/>
  </w:num>
  <w:num w:numId="5" w16cid:durableId="664744636">
    <w:abstractNumId w:val="17"/>
  </w:num>
  <w:num w:numId="6" w16cid:durableId="1911579924">
    <w:abstractNumId w:val="13"/>
  </w:num>
  <w:num w:numId="7" w16cid:durableId="982931191">
    <w:abstractNumId w:val="8"/>
  </w:num>
  <w:num w:numId="8" w16cid:durableId="379062224">
    <w:abstractNumId w:val="9"/>
  </w:num>
  <w:num w:numId="9" w16cid:durableId="2054886173">
    <w:abstractNumId w:val="7"/>
  </w:num>
  <w:num w:numId="10" w16cid:durableId="577711135">
    <w:abstractNumId w:val="18"/>
  </w:num>
  <w:num w:numId="11" w16cid:durableId="825979813">
    <w:abstractNumId w:val="5"/>
  </w:num>
  <w:num w:numId="12" w16cid:durableId="209997529">
    <w:abstractNumId w:val="16"/>
  </w:num>
  <w:num w:numId="13" w16cid:durableId="1999267909">
    <w:abstractNumId w:val="4"/>
  </w:num>
  <w:num w:numId="14" w16cid:durableId="2040354026">
    <w:abstractNumId w:val="10"/>
  </w:num>
  <w:num w:numId="15" w16cid:durableId="740446136">
    <w:abstractNumId w:val="19"/>
  </w:num>
  <w:num w:numId="16" w16cid:durableId="949121157">
    <w:abstractNumId w:val="12"/>
  </w:num>
  <w:num w:numId="17" w16cid:durableId="1029648554">
    <w:abstractNumId w:val="11"/>
  </w:num>
  <w:num w:numId="18" w16cid:durableId="1237279867">
    <w:abstractNumId w:val="21"/>
  </w:num>
  <w:num w:numId="19" w16cid:durableId="634069833">
    <w:abstractNumId w:val="14"/>
  </w:num>
  <w:num w:numId="20" w16cid:durableId="1012806622">
    <w:abstractNumId w:val="6"/>
  </w:num>
  <w:num w:numId="21" w16cid:durableId="1963724102">
    <w:abstractNumId w:val="20"/>
  </w:num>
  <w:num w:numId="22" w16cid:durableId="111285654">
    <w:abstractNumId w:val="15"/>
  </w:num>
  <w:num w:numId="23" w16cid:durableId="14823865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CE5"/>
    <w:rsid w:val="000003F1"/>
    <w:rsid w:val="00002996"/>
    <w:rsid w:val="00005F58"/>
    <w:rsid w:val="00006B95"/>
    <w:rsid w:val="0001395D"/>
    <w:rsid w:val="000162BC"/>
    <w:rsid w:val="00016DA6"/>
    <w:rsid w:val="000228F5"/>
    <w:rsid w:val="00034CA7"/>
    <w:rsid w:val="000503E9"/>
    <w:rsid w:val="00057AF2"/>
    <w:rsid w:val="0007104C"/>
    <w:rsid w:val="00071D6D"/>
    <w:rsid w:val="00072454"/>
    <w:rsid w:val="00072A3C"/>
    <w:rsid w:val="00077E30"/>
    <w:rsid w:val="00077FA0"/>
    <w:rsid w:val="000848D4"/>
    <w:rsid w:val="00087191"/>
    <w:rsid w:val="00087FEB"/>
    <w:rsid w:val="000940D6"/>
    <w:rsid w:val="0009446C"/>
    <w:rsid w:val="000A3F5A"/>
    <w:rsid w:val="000B1CD5"/>
    <w:rsid w:val="000B383B"/>
    <w:rsid w:val="000D1DE8"/>
    <w:rsid w:val="000D2781"/>
    <w:rsid w:val="000D33F3"/>
    <w:rsid w:val="000D5606"/>
    <w:rsid w:val="000E38DB"/>
    <w:rsid w:val="000F022E"/>
    <w:rsid w:val="000F3CAB"/>
    <w:rsid w:val="000F4ECB"/>
    <w:rsid w:val="000F583A"/>
    <w:rsid w:val="000F6293"/>
    <w:rsid w:val="000F70E1"/>
    <w:rsid w:val="00100580"/>
    <w:rsid w:val="00101D10"/>
    <w:rsid w:val="00103284"/>
    <w:rsid w:val="00105E20"/>
    <w:rsid w:val="00107192"/>
    <w:rsid w:val="001179CE"/>
    <w:rsid w:val="00122F02"/>
    <w:rsid w:val="00123371"/>
    <w:rsid w:val="00126994"/>
    <w:rsid w:val="001429B2"/>
    <w:rsid w:val="001459CF"/>
    <w:rsid w:val="0015296E"/>
    <w:rsid w:val="00160F49"/>
    <w:rsid w:val="00164171"/>
    <w:rsid w:val="00173F6A"/>
    <w:rsid w:val="00174CB0"/>
    <w:rsid w:val="00184129"/>
    <w:rsid w:val="00184B85"/>
    <w:rsid w:val="001947BD"/>
    <w:rsid w:val="0019513B"/>
    <w:rsid w:val="001A4929"/>
    <w:rsid w:val="001A55E6"/>
    <w:rsid w:val="001A66B6"/>
    <w:rsid w:val="001A6CB0"/>
    <w:rsid w:val="001A7217"/>
    <w:rsid w:val="001D229C"/>
    <w:rsid w:val="001E7078"/>
    <w:rsid w:val="001F1B1C"/>
    <w:rsid w:val="00203285"/>
    <w:rsid w:val="002036D4"/>
    <w:rsid w:val="0020506A"/>
    <w:rsid w:val="002142E4"/>
    <w:rsid w:val="002214F2"/>
    <w:rsid w:val="002221C9"/>
    <w:rsid w:val="002240D2"/>
    <w:rsid w:val="00225689"/>
    <w:rsid w:val="00241A75"/>
    <w:rsid w:val="002437AC"/>
    <w:rsid w:val="00245AFD"/>
    <w:rsid w:val="00256199"/>
    <w:rsid w:val="00256E02"/>
    <w:rsid w:val="002623B6"/>
    <w:rsid w:val="0026724A"/>
    <w:rsid w:val="0027504C"/>
    <w:rsid w:val="00277B0E"/>
    <w:rsid w:val="00277D3E"/>
    <w:rsid w:val="00280CCF"/>
    <w:rsid w:val="002810AD"/>
    <w:rsid w:val="00287136"/>
    <w:rsid w:val="00287AD9"/>
    <w:rsid w:val="002904B1"/>
    <w:rsid w:val="002977D1"/>
    <w:rsid w:val="002A447A"/>
    <w:rsid w:val="002A5E03"/>
    <w:rsid w:val="002B087B"/>
    <w:rsid w:val="002C263D"/>
    <w:rsid w:val="002D0B57"/>
    <w:rsid w:val="002D5567"/>
    <w:rsid w:val="002F0FBD"/>
    <w:rsid w:val="002F6CE0"/>
    <w:rsid w:val="00310507"/>
    <w:rsid w:val="00311C47"/>
    <w:rsid w:val="0031648B"/>
    <w:rsid w:val="00341DCD"/>
    <w:rsid w:val="003438C1"/>
    <w:rsid w:val="00343BEC"/>
    <w:rsid w:val="00344FB6"/>
    <w:rsid w:val="00347DA3"/>
    <w:rsid w:val="0035221F"/>
    <w:rsid w:val="00354771"/>
    <w:rsid w:val="00354D88"/>
    <w:rsid w:val="00356237"/>
    <w:rsid w:val="0036368C"/>
    <w:rsid w:val="00374026"/>
    <w:rsid w:val="00374BDF"/>
    <w:rsid w:val="00374E96"/>
    <w:rsid w:val="00375366"/>
    <w:rsid w:val="00376A94"/>
    <w:rsid w:val="003771BA"/>
    <w:rsid w:val="003918DD"/>
    <w:rsid w:val="00392C99"/>
    <w:rsid w:val="003943FF"/>
    <w:rsid w:val="003949E6"/>
    <w:rsid w:val="00395826"/>
    <w:rsid w:val="00395C62"/>
    <w:rsid w:val="003A040F"/>
    <w:rsid w:val="003A12A9"/>
    <w:rsid w:val="003A2F15"/>
    <w:rsid w:val="003A3FC6"/>
    <w:rsid w:val="003A3FD1"/>
    <w:rsid w:val="003A7992"/>
    <w:rsid w:val="003B3B95"/>
    <w:rsid w:val="003B5316"/>
    <w:rsid w:val="003B7B4A"/>
    <w:rsid w:val="003C2D8D"/>
    <w:rsid w:val="003C46F2"/>
    <w:rsid w:val="003C471D"/>
    <w:rsid w:val="003D086C"/>
    <w:rsid w:val="003D555D"/>
    <w:rsid w:val="003E6244"/>
    <w:rsid w:val="003E707D"/>
    <w:rsid w:val="003F1FC0"/>
    <w:rsid w:val="00405C8D"/>
    <w:rsid w:val="004221B6"/>
    <w:rsid w:val="004313E9"/>
    <w:rsid w:val="00433E16"/>
    <w:rsid w:val="004354EA"/>
    <w:rsid w:val="00436396"/>
    <w:rsid w:val="00445E13"/>
    <w:rsid w:val="0044658E"/>
    <w:rsid w:val="00447131"/>
    <w:rsid w:val="00456F28"/>
    <w:rsid w:val="00461BCA"/>
    <w:rsid w:val="00467ACD"/>
    <w:rsid w:val="00476F9D"/>
    <w:rsid w:val="00480116"/>
    <w:rsid w:val="00486EDB"/>
    <w:rsid w:val="004908A0"/>
    <w:rsid w:val="004921D8"/>
    <w:rsid w:val="004A3394"/>
    <w:rsid w:val="004B1C35"/>
    <w:rsid w:val="004B4014"/>
    <w:rsid w:val="004B515B"/>
    <w:rsid w:val="004C0DBE"/>
    <w:rsid w:val="004C1F10"/>
    <w:rsid w:val="004C1F23"/>
    <w:rsid w:val="004C3D2C"/>
    <w:rsid w:val="004E0948"/>
    <w:rsid w:val="004E5EE7"/>
    <w:rsid w:val="004E7133"/>
    <w:rsid w:val="004F2FB1"/>
    <w:rsid w:val="00514415"/>
    <w:rsid w:val="00521B7F"/>
    <w:rsid w:val="00532463"/>
    <w:rsid w:val="005341CF"/>
    <w:rsid w:val="00534FE1"/>
    <w:rsid w:val="005514A5"/>
    <w:rsid w:val="00553C6E"/>
    <w:rsid w:val="005603EC"/>
    <w:rsid w:val="005648EC"/>
    <w:rsid w:val="005653DE"/>
    <w:rsid w:val="0057239F"/>
    <w:rsid w:val="0057284B"/>
    <w:rsid w:val="00577931"/>
    <w:rsid w:val="00585DDD"/>
    <w:rsid w:val="005903EE"/>
    <w:rsid w:val="005A6193"/>
    <w:rsid w:val="005A7181"/>
    <w:rsid w:val="005B02B2"/>
    <w:rsid w:val="005B0ABF"/>
    <w:rsid w:val="005B19D0"/>
    <w:rsid w:val="005B43F0"/>
    <w:rsid w:val="005B5A86"/>
    <w:rsid w:val="005C17EA"/>
    <w:rsid w:val="005C494B"/>
    <w:rsid w:val="005D071E"/>
    <w:rsid w:val="005D353C"/>
    <w:rsid w:val="005E1258"/>
    <w:rsid w:val="005E1C15"/>
    <w:rsid w:val="005E35E2"/>
    <w:rsid w:val="005E4922"/>
    <w:rsid w:val="005F0930"/>
    <w:rsid w:val="006027CD"/>
    <w:rsid w:val="00604203"/>
    <w:rsid w:val="0060743C"/>
    <w:rsid w:val="006128FF"/>
    <w:rsid w:val="00612B2E"/>
    <w:rsid w:val="00612D5D"/>
    <w:rsid w:val="00616E45"/>
    <w:rsid w:val="00622796"/>
    <w:rsid w:val="00632D80"/>
    <w:rsid w:val="00634224"/>
    <w:rsid w:val="00634982"/>
    <w:rsid w:val="00635841"/>
    <w:rsid w:val="00645626"/>
    <w:rsid w:val="006478CD"/>
    <w:rsid w:val="0065181D"/>
    <w:rsid w:val="006562F5"/>
    <w:rsid w:val="00670295"/>
    <w:rsid w:val="00690CDC"/>
    <w:rsid w:val="00690E78"/>
    <w:rsid w:val="00695F5C"/>
    <w:rsid w:val="00696AAF"/>
    <w:rsid w:val="006A20C9"/>
    <w:rsid w:val="006A27F0"/>
    <w:rsid w:val="006A38A4"/>
    <w:rsid w:val="006B4308"/>
    <w:rsid w:val="006C018D"/>
    <w:rsid w:val="006D27C7"/>
    <w:rsid w:val="006D38CE"/>
    <w:rsid w:val="006D4512"/>
    <w:rsid w:val="006E0EF9"/>
    <w:rsid w:val="006E28D3"/>
    <w:rsid w:val="006E7729"/>
    <w:rsid w:val="006F115B"/>
    <w:rsid w:val="006F17E0"/>
    <w:rsid w:val="006F4D5E"/>
    <w:rsid w:val="006F6A8A"/>
    <w:rsid w:val="007006E5"/>
    <w:rsid w:val="00705BA2"/>
    <w:rsid w:val="0071606B"/>
    <w:rsid w:val="00725B7A"/>
    <w:rsid w:val="00735DDB"/>
    <w:rsid w:val="00740823"/>
    <w:rsid w:val="007524EF"/>
    <w:rsid w:val="007554E0"/>
    <w:rsid w:val="00761355"/>
    <w:rsid w:val="0076334B"/>
    <w:rsid w:val="0076488B"/>
    <w:rsid w:val="00764D4B"/>
    <w:rsid w:val="007677C6"/>
    <w:rsid w:val="007723DA"/>
    <w:rsid w:val="007A3BF0"/>
    <w:rsid w:val="007A7177"/>
    <w:rsid w:val="007B6F6D"/>
    <w:rsid w:val="007C1EDB"/>
    <w:rsid w:val="007C58DC"/>
    <w:rsid w:val="007E6B50"/>
    <w:rsid w:val="00802261"/>
    <w:rsid w:val="0081352B"/>
    <w:rsid w:val="008170A6"/>
    <w:rsid w:val="00823420"/>
    <w:rsid w:val="00824CF2"/>
    <w:rsid w:val="008250B0"/>
    <w:rsid w:val="00825490"/>
    <w:rsid w:val="00827B38"/>
    <w:rsid w:val="00836AEE"/>
    <w:rsid w:val="00844DCE"/>
    <w:rsid w:val="00853695"/>
    <w:rsid w:val="00856D5F"/>
    <w:rsid w:val="00864B38"/>
    <w:rsid w:val="008652CD"/>
    <w:rsid w:val="00865412"/>
    <w:rsid w:val="0088058A"/>
    <w:rsid w:val="008959F3"/>
    <w:rsid w:val="008A37A8"/>
    <w:rsid w:val="008A3DEC"/>
    <w:rsid w:val="008B07B3"/>
    <w:rsid w:val="008B0B4C"/>
    <w:rsid w:val="008C2892"/>
    <w:rsid w:val="008C4125"/>
    <w:rsid w:val="008C5A82"/>
    <w:rsid w:val="008C7D56"/>
    <w:rsid w:val="008D25CC"/>
    <w:rsid w:val="008D6286"/>
    <w:rsid w:val="008E5097"/>
    <w:rsid w:val="008F1EB7"/>
    <w:rsid w:val="008F2944"/>
    <w:rsid w:val="0090180E"/>
    <w:rsid w:val="00904021"/>
    <w:rsid w:val="00906CAB"/>
    <w:rsid w:val="00920375"/>
    <w:rsid w:val="00931E43"/>
    <w:rsid w:val="00932966"/>
    <w:rsid w:val="00941AEA"/>
    <w:rsid w:val="00946F2D"/>
    <w:rsid w:val="00950406"/>
    <w:rsid w:val="00962067"/>
    <w:rsid w:val="00963A41"/>
    <w:rsid w:val="0096569E"/>
    <w:rsid w:val="00967C27"/>
    <w:rsid w:val="00972745"/>
    <w:rsid w:val="00980031"/>
    <w:rsid w:val="009803FC"/>
    <w:rsid w:val="0098111A"/>
    <w:rsid w:val="00983887"/>
    <w:rsid w:val="00992275"/>
    <w:rsid w:val="009A0E3D"/>
    <w:rsid w:val="009A32BF"/>
    <w:rsid w:val="009A43AD"/>
    <w:rsid w:val="009B068D"/>
    <w:rsid w:val="009B1ECB"/>
    <w:rsid w:val="009B7BEB"/>
    <w:rsid w:val="009C2143"/>
    <w:rsid w:val="009C3863"/>
    <w:rsid w:val="009C587A"/>
    <w:rsid w:val="009D33CC"/>
    <w:rsid w:val="009D3B0B"/>
    <w:rsid w:val="009D6398"/>
    <w:rsid w:val="009E0B90"/>
    <w:rsid w:val="009E1C8F"/>
    <w:rsid w:val="00A03132"/>
    <w:rsid w:val="00A04621"/>
    <w:rsid w:val="00A10130"/>
    <w:rsid w:val="00A21ECE"/>
    <w:rsid w:val="00A324E9"/>
    <w:rsid w:val="00A339F2"/>
    <w:rsid w:val="00A472DA"/>
    <w:rsid w:val="00A51EA7"/>
    <w:rsid w:val="00A52660"/>
    <w:rsid w:val="00A60388"/>
    <w:rsid w:val="00A61841"/>
    <w:rsid w:val="00A7169A"/>
    <w:rsid w:val="00A74CC7"/>
    <w:rsid w:val="00A755D5"/>
    <w:rsid w:val="00A926AC"/>
    <w:rsid w:val="00A93AF2"/>
    <w:rsid w:val="00A95704"/>
    <w:rsid w:val="00A97AD1"/>
    <w:rsid w:val="00AA0FC9"/>
    <w:rsid w:val="00AA214D"/>
    <w:rsid w:val="00AB020D"/>
    <w:rsid w:val="00AB1FF0"/>
    <w:rsid w:val="00AC6B30"/>
    <w:rsid w:val="00AD6D4A"/>
    <w:rsid w:val="00AE0330"/>
    <w:rsid w:val="00AE739A"/>
    <w:rsid w:val="00AF16CD"/>
    <w:rsid w:val="00AF1845"/>
    <w:rsid w:val="00B03141"/>
    <w:rsid w:val="00B07110"/>
    <w:rsid w:val="00B075E7"/>
    <w:rsid w:val="00B13B54"/>
    <w:rsid w:val="00B150FF"/>
    <w:rsid w:val="00B156B8"/>
    <w:rsid w:val="00B20410"/>
    <w:rsid w:val="00B22266"/>
    <w:rsid w:val="00B22E0C"/>
    <w:rsid w:val="00B258D5"/>
    <w:rsid w:val="00B43EFA"/>
    <w:rsid w:val="00B5331C"/>
    <w:rsid w:val="00B53A28"/>
    <w:rsid w:val="00B64595"/>
    <w:rsid w:val="00B651B3"/>
    <w:rsid w:val="00B73A7D"/>
    <w:rsid w:val="00B74FA3"/>
    <w:rsid w:val="00B8163C"/>
    <w:rsid w:val="00B82578"/>
    <w:rsid w:val="00B87DCD"/>
    <w:rsid w:val="00B939F9"/>
    <w:rsid w:val="00BA17A5"/>
    <w:rsid w:val="00BA2438"/>
    <w:rsid w:val="00BA4216"/>
    <w:rsid w:val="00BA7701"/>
    <w:rsid w:val="00BB59C6"/>
    <w:rsid w:val="00BC0643"/>
    <w:rsid w:val="00BC1D48"/>
    <w:rsid w:val="00BC2F8D"/>
    <w:rsid w:val="00BC431A"/>
    <w:rsid w:val="00BD08ED"/>
    <w:rsid w:val="00BD35D2"/>
    <w:rsid w:val="00BF0E53"/>
    <w:rsid w:val="00C05854"/>
    <w:rsid w:val="00C14B92"/>
    <w:rsid w:val="00C17766"/>
    <w:rsid w:val="00C20A6F"/>
    <w:rsid w:val="00C22481"/>
    <w:rsid w:val="00C27831"/>
    <w:rsid w:val="00C47A87"/>
    <w:rsid w:val="00C541AD"/>
    <w:rsid w:val="00C64FB8"/>
    <w:rsid w:val="00C75FB3"/>
    <w:rsid w:val="00C81CD7"/>
    <w:rsid w:val="00C829E6"/>
    <w:rsid w:val="00C84F7D"/>
    <w:rsid w:val="00CA78B5"/>
    <w:rsid w:val="00CB7AF2"/>
    <w:rsid w:val="00CC1A2F"/>
    <w:rsid w:val="00CD656B"/>
    <w:rsid w:val="00CD7996"/>
    <w:rsid w:val="00CE1C0F"/>
    <w:rsid w:val="00CF0D1A"/>
    <w:rsid w:val="00D02201"/>
    <w:rsid w:val="00D04474"/>
    <w:rsid w:val="00D07FC9"/>
    <w:rsid w:val="00D104DA"/>
    <w:rsid w:val="00D16494"/>
    <w:rsid w:val="00D303C6"/>
    <w:rsid w:val="00D37314"/>
    <w:rsid w:val="00D40A71"/>
    <w:rsid w:val="00D46139"/>
    <w:rsid w:val="00D5046A"/>
    <w:rsid w:val="00D51C69"/>
    <w:rsid w:val="00D57639"/>
    <w:rsid w:val="00D57716"/>
    <w:rsid w:val="00D61D2E"/>
    <w:rsid w:val="00D6348E"/>
    <w:rsid w:val="00D66D53"/>
    <w:rsid w:val="00D75B8B"/>
    <w:rsid w:val="00D771C4"/>
    <w:rsid w:val="00D83126"/>
    <w:rsid w:val="00D90BEC"/>
    <w:rsid w:val="00D96781"/>
    <w:rsid w:val="00DA4322"/>
    <w:rsid w:val="00DA668C"/>
    <w:rsid w:val="00DB4037"/>
    <w:rsid w:val="00DB5E57"/>
    <w:rsid w:val="00DC068B"/>
    <w:rsid w:val="00DC208A"/>
    <w:rsid w:val="00DC2D27"/>
    <w:rsid w:val="00DC3336"/>
    <w:rsid w:val="00DC3F0D"/>
    <w:rsid w:val="00DD3848"/>
    <w:rsid w:val="00DD4E96"/>
    <w:rsid w:val="00DE270B"/>
    <w:rsid w:val="00DF0DAB"/>
    <w:rsid w:val="00DF1934"/>
    <w:rsid w:val="00E02CCF"/>
    <w:rsid w:val="00E224AF"/>
    <w:rsid w:val="00E22989"/>
    <w:rsid w:val="00E24534"/>
    <w:rsid w:val="00E3333B"/>
    <w:rsid w:val="00E35CC5"/>
    <w:rsid w:val="00E50F30"/>
    <w:rsid w:val="00E52B45"/>
    <w:rsid w:val="00E61FCC"/>
    <w:rsid w:val="00E6239E"/>
    <w:rsid w:val="00E6254F"/>
    <w:rsid w:val="00E64853"/>
    <w:rsid w:val="00E74039"/>
    <w:rsid w:val="00E75C9B"/>
    <w:rsid w:val="00E9720A"/>
    <w:rsid w:val="00EA329A"/>
    <w:rsid w:val="00EA3939"/>
    <w:rsid w:val="00EA4A76"/>
    <w:rsid w:val="00EB4441"/>
    <w:rsid w:val="00EB6D63"/>
    <w:rsid w:val="00EC5350"/>
    <w:rsid w:val="00ED0236"/>
    <w:rsid w:val="00ED515C"/>
    <w:rsid w:val="00ED6CE5"/>
    <w:rsid w:val="00EE11D8"/>
    <w:rsid w:val="00EE3A05"/>
    <w:rsid w:val="00EE572F"/>
    <w:rsid w:val="00EE652E"/>
    <w:rsid w:val="00EE6D37"/>
    <w:rsid w:val="00EF3E0A"/>
    <w:rsid w:val="00F04BBA"/>
    <w:rsid w:val="00F07F51"/>
    <w:rsid w:val="00F13139"/>
    <w:rsid w:val="00F2745F"/>
    <w:rsid w:val="00F275CB"/>
    <w:rsid w:val="00F31624"/>
    <w:rsid w:val="00F335B4"/>
    <w:rsid w:val="00F34872"/>
    <w:rsid w:val="00F3548F"/>
    <w:rsid w:val="00F4024F"/>
    <w:rsid w:val="00F46217"/>
    <w:rsid w:val="00F472BC"/>
    <w:rsid w:val="00F61979"/>
    <w:rsid w:val="00F63D40"/>
    <w:rsid w:val="00F659F7"/>
    <w:rsid w:val="00F73194"/>
    <w:rsid w:val="00F74680"/>
    <w:rsid w:val="00F86D80"/>
    <w:rsid w:val="00F907AE"/>
    <w:rsid w:val="00F96F45"/>
    <w:rsid w:val="00FA16A9"/>
    <w:rsid w:val="00FA5158"/>
    <w:rsid w:val="00FB211C"/>
    <w:rsid w:val="00FB22BC"/>
    <w:rsid w:val="00FB371A"/>
    <w:rsid w:val="00FB62B5"/>
    <w:rsid w:val="00FB65DD"/>
    <w:rsid w:val="00FC01AF"/>
    <w:rsid w:val="00FC7B39"/>
    <w:rsid w:val="00FD5768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9BF0D1"/>
  <w15:docId w15:val="{A55B1B89-F31A-4E33-A9D7-1DC72847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CE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6CE5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C8D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C8D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NormalWeb">
    <w:name w:val="Normal (Web)"/>
    <w:basedOn w:val="Normal"/>
    <w:uiPriority w:val="99"/>
    <w:unhideWhenUsed/>
    <w:rsid w:val="000F022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  <w:style w:type="character" w:styleId="Strong">
    <w:name w:val="Strong"/>
    <w:basedOn w:val="DefaultParagraphFont"/>
    <w:uiPriority w:val="22"/>
    <w:qFormat/>
    <w:rsid w:val="00D75B8B"/>
    <w:rPr>
      <w:b/>
      <w:bCs/>
    </w:rPr>
  </w:style>
  <w:style w:type="character" w:styleId="Emphasis">
    <w:name w:val="Emphasis"/>
    <w:basedOn w:val="DefaultParagraphFont"/>
    <w:uiPriority w:val="20"/>
    <w:qFormat/>
    <w:rsid w:val="008C7D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19</Pages>
  <Words>4633</Words>
  <Characters>26409</Characters>
  <Application>Microsoft Office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</cp:lastModifiedBy>
  <cp:revision>595</cp:revision>
  <cp:lastPrinted>2023-02-04T05:41:00Z</cp:lastPrinted>
  <dcterms:created xsi:type="dcterms:W3CDTF">2019-11-23T14:41:00Z</dcterms:created>
  <dcterms:modified xsi:type="dcterms:W3CDTF">2024-02-22T12:14:00Z</dcterms:modified>
</cp:coreProperties>
</file>