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B7FC" w14:textId="7E4BEEC1" w:rsidR="00C82C3E" w:rsidRPr="0060576D" w:rsidRDefault="00C82C3E" w:rsidP="00052E9F">
      <w:pPr>
        <w:jc w:val="center"/>
        <w:rPr>
          <w:b/>
          <w:i/>
          <w:color w:val="000000" w:themeColor="text1"/>
          <w:sz w:val="28"/>
          <w:szCs w:val="28"/>
        </w:rPr>
      </w:pPr>
      <w:bookmarkStart w:id="0" w:name="_Hlk184305719"/>
      <w:r w:rsidRPr="0060576D">
        <w:rPr>
          <w:b/>
          <w:color w:val="000000" w:themeColor="text1"/>
          <w:sz w:val="28"/>
          <w:szCs w:val="28"/>
        </w:rPr>
        <w:t>KẾ HOẠCH GIÁO</w:t>
      </w:r>
      <w:r w:rsidRPr="0060576D">
        <w:rPr>
          <w:b/>
          <w:color w:val="000000" w:themeColor="text1"/>
          <w:sz w:val="28"/>
          <w:szCs w:val="28"/>
          <w:lang w:val="vi-VN"/>
        </w:rPr>
        <w:t xml:space="preserve"> DỤC </w:t>
      </w:r>
      <w:r w:rsidRPr="0060576D">
        <w:rPr>
          <w:b/>
          <w:color w:val="000000" w:themeColor="text1"/>
          <w:sz w:val="28"/>
          <w:szCs w:val="28"/>
        </w:rPr>
        <w:t>TUẦN 2</w:t>
      </w:r>
    </w:p>
    <w:p w14:paraId="5B860354" w14:textId="43936F57" w:rsidR="00C82C3E" w:rsidRPr="0060576D" w:rsidRDefault="00C82C3E" w:rsidP="00052E9F">
      <w:pPr>
        <w:jc w:val="center"/>
        <w:rPr>
          <w:b/>
          <w:i/>
          <w:color w:val="000000" w:themeColor="text1"/>
          <w:sz w:val="28"/>
          <w:szCs w:val="28"/>
        </w:rPr>
      </w:pPr>
      <w:proofErr w:type="spellStart"/>
      <w:r w:rsidRPr="0060576D">
        <w:rPr>
          <w:b/>
          <w:i/>
          <w:color w:val="000000" w:themeColor="text1"/>
          <w:sz w:val="28"/>
          <w:szCs w:val="28"/>
        </w:rPr>
        <w:t>Chủ</w:t>
      </w:r>
      <w:proofErr w:type="spellEnd"/>
      <w:r w:rsidRPr="0060576D">
        <w:rPr>
          <w:b/>
          <w:i/>
          <w:color w:val="000000" w:themeColor="text1"/>
          <w:sz w:val="28"/>
          <w:szCs w:val="28"/>
        </w:rPr>
        <w:t xml:space="preserve"> </w:t>
      </w:r>
      <w:proofErr w:type="spellStart"/>
      <w:r w:rsidRPr="0060576D">
        <w:rPr>
          <w:b/>
          <w:i/>
          <w:color w:val="000000" w:themeColor="text1"/>
          <w:sz w:val="28"/>
          <w:szCs w:val="28"/>
        </w:rPr>
        <w:t>đề</w:t>
      </w:r>
      <w:proofErr w:type="spellEnd"/>
      <w:r w:rsidRPr="0060576D">
        <w:rPr>
          <w:b/>
          <w:i/>
          <w:color w:val="000000" w:themeColor="text1"/>
          <w:sz w:val="28"/>
          <w:szCs w:val="28"/>
        </w:rPr>
        <w:t xml:space="preserve"> </w:t>
      </w:r>
      <w:proofErr w:type="spellStart"/>
      <w:r w:rsidRPr="0060576D">
        <w:rPr>
          <w:b/>
          <w:i/>
          <w:color w:val="000000" w:themeColor="text1"/>
          <w:sz w:val="28"/>
          <w:szCs w:val="28"/>
        </w:rPr>
        <w:t>nhánh</w:t>
      </w:r>
      <w:proofErr w:type="spellEnd"/>
      <w:r w:rsidRPr="0060576D">
        <w:rPr>
          <w:b/>
          <w:i/>
          <w:color w:val="000000" w:themeColor="text1"/>
          <w:sz w:val="28"/>
          <w:szCs w:val="28"/>
        </w:rPr>
        <w:t>:</w:t>
      </w:r>
      <w:r w:rsidR="0007599B" w:rsidRPr="0060576D">
        <w:rPr>
          <w:b/>
          <w:i/>
          <w:color w:val="000000" w:themeColor="text1"/>
          <w:sz w:val="28"/>
          <w:szCs w:val="28"/>
        </w:rPr>
        <w:t xml:space="preserve"> </w:t>
      </w:r>
      <w:proofErr w:type="spellStart"/>
      <w:r w:rsidR="0007599B" w:rsidRPr="0060576D">
        <w:rPr>
          <w:b/>
          <w:i/>
          <w:color w:val="000000" w:themeColor="text1"/>
          <w:sz w:val="28"/>
          <w:szCs w:val="28"/>
        </w:rPr>
        <w:t>Nghề</w:t>
      </w:r>
      <w:proofErr w:type="spellEnd"/>
      <w:r w:rsidR="0007599B" w:rsidRPr="0060576D">
        <w:rPr>
          <w:b/>
          <w:i/>
          <w:color w:val="000000" w:themeColor="text1"/>
          <w:sz w:val="28"/>
          <w:szCs w:val="28"/>
        </w:rPr>
        <w:t xml:space="preserve"> </w:t>
      </w:r>
      <w:proofErr w:type="spellStart"/>
      <w:r w:rsidR="0007599B" w:rsidRPr="0060576D">
        <w:rPr>
          <w:b/>
          <w:i/>
          <w:color w:val="000000" w:themeColor="text1"/>
          <w:sz w:val="28"/>
          <w:szCs w:val="28"/>
        </w:rPr>
        <w:t>phổ</w:t>
      </w:r>
      <w:proofErr w:type="spellEnd"/>
      <w:r w:rsidR="0007599B" w:rsidRPr="0060576D">
        <w:rPr>
          <w:b/>
          <w:i/>
          <w:color w:val="000000" w:themeColor="text1"/>
          <w:sz w:val="28"/>
          <w:szCs w:val="28"/>
        </w:rPr>
        <w:t xml:space="preserve"> </w:t>
      </w:r>
      <w:proofErr w:type="spellStart"/>
      <w:r w:rsidR="0007599B" w:rsidRPr="0060576D">
        <w:rPr>
          <w:b/>
          <w:i/>
          <w:color w:val="000000" w:themeColor="text1"/>
          <w:sz w:val="28"/>
          <w:szCs w:val="28"/>
        </w:rPr>
        <w:t>biến</w:t>
      </w:r>
      <w:proofErr w:type="spellEnd"/>
      <w:r w:rsidR="0007599B" w:rsidRPr="0060576D">
        <w:rPr>
          <w:b/>
          <w:i/>
          <w:color w:val="000000" w:themeColor="text1"/>
          <w:sz w:val="28"/>
          <w:szCs w:val="28"/>
        </w:rPr>
        <w:t xml:space="preserve"> </w:t>
      </w:r>
      <w:proofErr w:type="spellStart"/>
      <w:r w:rsidR="0007599B" w:rsidRPr="0060576D">
        <w:rPr>
          <w:b/>
          <w:i/>
          <w:color w:val="000000" w:themeColor="text1"/>
          <w:sz w:val="28"/>
          <w:szCs w:val="28"/>
        </w:rPr>
        <w:t>quen</w:t>
      </w:r>
      <w:proofErr w:type="spellEnd"/>
      <w:r w:rsidR="0007599B" w:rsidRPr="0060576D">
        <w:rPr>
          <w:b/>
          <w:i/>
          <w:color w:val="000000" w:themeColor="text1"/>
          <w:sz w:val="28"/>
          <w:szCs w:val="28"/>
        </w:rPr>
        <w:t xml:space="preserve"> </w:t>
      </w:r>
      <w:proofErr w:type="spellStart"/>
      <w:r w:rsidR="0007599B" w:rsidRPr="0060576D">
        <w:rPr>
          <w:b/>
          <w:i/>
          <w:color w:val="000000" w:themeColor="text1"/>
          <w:sz w:val="28"/>
          <w:szCs w:val="28"/>
        </w:rPr>
        <w:t>thuộc</w:t>
      </w:r>
      <w:proofErr w:type="spellEnd"/>
    </w:p>
    <w:p w14:paraId="3F3AA3FA" w14:textId="0A23462F" w:rsidR="00C82C3E" w:rsidRPr="0060576D" w:rsidRDefault="00C82C3E" w:rsidP="00052E9F">
      <w:pPr>
        <w:jc w:val="center"/>
        <w:rPr>
          <w:b/>
          <w:bCs/>
          <w:i/>
          <w:color w:val="000000" w:themeColor="text1"/>
          <w:sz w:val="28"/>
          <w:szCs w:val="28"/>
        </w:rPr>
      </w:pPr>
      <w:proofErr w:type="spellStart"/>
      <w:r w:rsidRPr="0060576D">
        <w:rPr>
          <w:b/>
          <w:bCs/>
          <w:i/>
          <w:color w:val="000000" w:themeColor="text1"/>
          <w:sz w:val="28"/>
          <w:szCs w:val="28"/>
        </w:rPr>
        <w:t>Thời</w:t>
      </w:r>
      <w:proofErr w:type="spellEnd"/>
      <w:r w:rsidRPr="0060576D">
        <w:rPr>
          <w:b/>
          <w:bCs/>
          <w:i/>
          <w:color w:val="000000" w:themeColor="text1"/>
          <w:sz w:val="28"/>
          <w:szCs w:val="28"/>
        </w:rPr>
        <w:t xml:space="preserve"> </w:t>
      </w:r>
      <w:proofErr w:type="spellStart"/>
      <w:r w:rsidRPr="0060576D">
        <w:rPr>
          <w:b/>
          <w:bCs/>
          <w:i/>
          <w:color w:val="000000" w:themeColor="text1"/>
          <w:sz w:val="28"/>
          <w:szCs w:val="28"/>
        </w:rPr>
        <w:t>gian</w:t>
      </w:r>
      <w:proofErr w:type="spellEnd"/>
      <w:r w:rsidRPr="0060576D">
        <w:rPr>
          <w:b/>
          <w:bCs/>
          <w:i/>
          <w:color w:val="000000" w:themeColor="text1"/>
          <w:sz w:val="28"/>
          <w:szCs w:val="28"/>
        </w:rPr>
        <w:t xml:space="preserve"> </w:t>
      </w:r>
      <w:proofErr w:type="spellStart"/>
      <w:r w:rsidRPr="0060576D">
        <w:rPr>
          <w:b/>
          <w:bCs/>
          <w:i/>
          <w:color w:val="000000" w:themeColor="text1"/>
          <w:sz w:val="28"/>
          <w:szCs w:val="28"/>
        </w:rPr>
        <w:t>thực</w:t>
      </w:r>
      <w:proofErr w:type="spellEnd"/>
      <w:r w:rsidRPr="0060576D">
        <w:rPr>
          <w:b/>
          <w:bCs/>
          <w:i/>
          <w:color w:val="000000" w:themeColor="text1"/>
          <w:sz w:val="28"/>
          <w:szCs w:val="28"/>
        </w:rPr>
        <w:t xml:space="preserve"> </w:t>
      </w:r>
      <w:proofErr w:type="spellStart"/>
      <w:r w:rsidRPr="0060576D">
        <w:rPr>
          <w:b/>
          <w:bCs/>
          <w:i/>
          <w:color w:val="000000" w:themeColor="text1"/>
          <w:sz w:val="28"/>
          <w:szCs w:val="28"/>
        </w:rPr>
        <w:t>hiện</w:t>
      </w:r>
      <w:proofErr w:type="spellEnd"/>
      <w:r w:rsidRPr="0060576D">
        <w:rPr>
          <w:b/>
          <w:bCs/>
          <w:i/>
          <w:color w:val="000000" w:themeColor="text1"/>
          <w:sz w:val="28"/>
          <w:szCs w:val="28"/>
        </w:rPr>
        <w:t xml:space="preserve">: </w:t>
      </w:r>
      <w:proofErr w:type="spellStart"/>
      <w:r w:rsidRPr="0060576D">
        <w:rPr>
          <w:b/>
          <w:bCs/>
          <w:i/>
          <w:color w:val="000000" w:themeColor="text1"/>
          <w:sz w:val="28"/>
          <w:szCs w:val="28"/>
        </w:rPr>
        <w:t>Từ</w:t>
      </w:r>
      <w:proofErr w:type="spellEnd"/>
      <w:r w:rsidRPr="0060576D">
        <w:rPr>
          <w:b/>
          <w:bCs/>
          <w:i/>
          <w:color w:val="000000" w:themeColor="text1"/>
          <w:sz w:val="28"/>
          <w:szCs w:val="28"/>
        </w:rPr>
        <w:t xml:space="preserve"> </w:t>
      </w:r>
      <w:r w:rsidR="0007599B" w:rsidRPr="0060576D">
        <w:rPr>
          <w:b/>
          <w:bCs/>
          <w:i/>
          <w:color w:val="000000" w:themeColor="text1"/>
          <w:sz w:val="28"/>
          <w:szCs w:val="28"/>
        </w:rPr>
        <w:t>9</w:t>
      </w:r>
      <w:r w:rsidRPr="0060576D">
        <w:rPr>
          <w:b/>
          <w:bCs/>
          <w:i/>
          <w:color w:val="000000" w:themeColor="text1"/>
          <w:sz w:val="28"/>
          <w:szCs w:val="28"/>
        </w:rPr>
        <w:t xml:space="preserve">/ 12 </w:t>
      </w:r>
      <w:proofErr w:type="spellStart"/>
      <w:r w:rsidRPr="0060576D">
        <w:rPr>
          <w:b/>
          <w:bCs/>
          <w:i/>
          <w:color w:val="000000" w:themeColor="text1"/>
          <w:sz w:val="28"/>
          <w:szCs w:val="28"/>
        </w:rPr>
        <w:t>đến</w:t>
      </w:r>
      <w:proofErr w:type="spellEnd"/>
      <w:r w:rsidRPr="0060576D">
        <w:rPr>
          <w:b/>
          <w:bCs/>
          <w:i/>
          <w:color w:val="000000" w:themeColor="text1"/>
          <w:sz w:val="28"/>
          <w:szCs w:val="28"/>
        </w:rPr>
        <w:t xml:space="preserve"> </w:t>
      </w:r>
      <w:r w:rsidR="0007599B" w:rsidRPr="0060576D">
        <w:rPr>
          <w:b/>
          <w:bCs/>
          <w:i/>
          <w:color w:val="000000" w:themeColor="text1"/>
          <w:sz w:val="28"/>
          <w:szCs w:val="28"/>
        </w:rPr>
        <w:t>13</w:t>
      </w:r>
      <w:r w:rsidRPr="0060576D">
        <w:rPr>
          <w:b/>
          <w:bCs/>
          <w:i/>
          <w:color w:val="000000" w:themeColor="text1"/>
          <w:sz w:val="28"/>
          <w:szCs w:val="28"/>
        </w:rPr>
        <w:t>/ 12 / 202</w:t>
      </w:r>
      <w:r w:rsidR="0007599B" w:rsidRPr="0060576D">
        <w:rPr>
          <w:b/>
          <w:bCs/>
          <w:i/>
          <w:color w:val="000000" w:themeColor="text1"/>
          <w:sz w:val="28"/>
          <w:szCs w:val="28"/>
        </w:rPr>
        <w:t>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836"/>
        <w:gridCol w:w="1634"/>
        <w:gridCol w:w="123"/>
        <w:gridCol w:w="1532"/>
        <w:gridCol w:w="1728"/>
        <w:gridCol w:w="62"/>
        <w:gridCol w:w="1635"/>
      </w:tblGrid>
      <w:tr w:rsidR="00C82C3E" w:rsidRPr="0060576D" w14:paraId="0C0D80BF" w14:textId="77777777" w:rsidTr="0038783C">
        <w:tc>
          <w:tcPr>
            <w:tcW w:w="1477" w:type="dxa"/>
          </w:tcPr>
          <w:p w14:paraId="47B18E54"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Hoạt</w:t>
            </w:r>
            <w:proofErr w:type="spellEnd"/>
            <w:r w:rsidRPr="0060576D">
              <w:rPr>
                <w:b/>
                <w:i/>
                <w:color w:val="000000" w:themeColor="text1"/>
                <w:sz w:val="28"/>
                <w:szCs w:val="28"/>
              </w:rPr>
              <w:t xml:space="preserve"> </w:t>
            </w:r>
            <w:proofErr w:type="spellStart"/>
            <w:r w:rsidRPr="0060576D">
              <w:rPr>
                <w:b/>
                <w:i/>
                <w:color w:val="000000" w:themeColor="text1"/>
                <w:sz w:val="28"/>
                <w:szCs w:val="28"/>
              </w:rPr>
              <w:t>động</w:t>
            </w:r>
            <w:proofErr w:type="spellEnd"/>
          </w:p>
        </w:tc>
        <w:tc>
          <w:tcPr>
            <w:tcW w:w="1836" w:type="dxa"/>
            <w:vAlign w:val="center"/>
          </w:tcPr>
          <w:p w14:paraId="01AE048F"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Thứ</w:t>
            </w:r>
            <w:proofErr w:type="spellEnd"/>
            <w:r w:rsidRPr="0060576D">
              <w:rPr>
                <w:b/>
                <w:i/>
                <w:color w:val="000000" w:themeColor="text1"/>
                <w:sz w:val="28"/>
                <w:szCs w:val="28"/>
              </w:rPr>
              <w:t xml:space="preserve"> </w:t>
            </w:r>
            <w:proofErr w:type="spellStart"/>
            <w:r w:rsidRPr="0060576D">
              <w:rPr>
                <w:b/>
                <w:i/>
                <w:color w:val="000000" w:themeColor="text1"/>
                <w:sz w:val="28"/>
                <w:szCs w:val="28"/>
              </w:rPr>
              <w:t>hai</w:t>
            </w:r>
            <w:proofErr w:type="spellEnd"/>
          </w:p>
        </w:tc>
        <w:tc>
          <w:tcPr>
            <w:tcW w:w="1634" w:type="dxa"/>
            <w:vAlign w:val="center"/>
          </w:tcPr>
          <w:p w14:paraId="0BF1A5D6"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Thứ</w:t>
            </w:r>
            <w:proofErr w:type="spellEnd"/>
            <w:r w:rsidRPr="0060576D">
              <w:rPr>
                <w:b/>
                <w:i/>
                <w:color w:val="000000" w:themeColor="text1"/>
                <w:sz w:val="28"/>
                <w:szCs w:val="28"/>
              </w:rPr>
              <w:t xml:space="preserve"> </w:t>
            </w:r>
            <w:proofErr w:type="spellStart"/>
            <w:r w:rsidRPr="0060576D">
              <w:rPr>
                <w:b/>
                <w:i/>
                <w:color w:val="000000" w:themeColor="text1"/>
                <w:sz w:val="28"/>
                <w:szCs w:val="28"/>
              </w:rPr>
              <w:t>ba</w:t>
            </w:r>
            <w:proofErr w:type="spellEnd"/>
          </w:p>
        </w:tc>
        <w:tc>
          <w:tcPr>
            <w:tcW w:w="1655" w:type="dxa"/>
            <w:gridSpan w:val="2"/>
            <w:vAlign w:val="center"/>
          </w:tcPr>
          <w:p w14:paraId="5073CBF3"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Thứ</w:t>
            </w:r>
            <w:proofErr w:type="spellEnd"/>
            <w:r w:rsidRPr="0060576D">
              <w:rPr>
                <w:b/>
                <w:i/>
                <w:color w:val="000000" w:themeColor="text1"/>
                <w:sz w:val="28"/>
                <w:szCs w:val="28"/>
              </w:rPr>
              <w:t xml:space="preserve"> </w:t>
            </w:r>
            <w:proofErr w:type="spellStart"/>
            <w:r w:rsidRPr="0060576D">
              <w:rPr>
                <w:b/>
                <w:i/>
                <w:color w:val="000000" w:themeColor="text1"/>
                <w:sz w:val="28"/>
                <w:szCs w:val="28"/>
              </w:rPr>
              <w:t>tư</w:t>
            </w:r>
            <w:proofErr w:type="spellEnd"/>
          </w:p>
        </w:tc>
        <w:tc>
          <w:tcPr>
            <w:tcW w:w="1790" w:type="dxa"/>
            <w:gridSpan w:val="2"/>
            <w:vAlign w:val="center"/>
          </w:tcPr>
          <w:p w14:paraId="05640582"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Thứ</w:t>
            </w:r>
            <w:proofErr w:type="spellEnd"/>
            <w:r w:rsidRPr="0060576D">
              <w:rPr>
                <w:b/>
                <w:i/>
                <w:color w:val="000000" w:themeColor="text1"/>
                <w:sz w:val="28"/>
                <w:szCs w:val="28"/>
              </w:rPr>
              <w:t xml:space="preserve"> </w:t>
            </w:r>
            <w:proofErr w:type="spellStart"/>
            <w:r w:rsidRPr="0060576D">
              <w:rPr>
                <w:b/>
                <w:i/>
                <w:color w:val="000000" w:themeColor="text1"/>
                <w:sz w:val="28"/>
                <w:szCs w:val="28"/>
              </w:rPr>
              <w:t>năm</w:t>
            </w:r>
            <w:proofErr w:type="spellEnd"/>
          </w:p>
        </w:tc>
        <w:tc>
          <w:tcPr>
            <w:tcW w:w="1635" w:type="dxa"/>
            <w:vAlign w:val="center"/>
          </w:tcPr>
          <w:p w14:paraId="6934076B"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Thứ</w:t>
            </w:r>
            <w:proofErr w:type="spellEnd"/>
            <w:r w:rsidRPr="0060576D">
              <w:rPr>
                <w:b/>
                <w:i/>
                <w:color w:val="000000" w:themeColor="text1"/>
                <w:sz w:val="28"/>
                <w:szCs w:val="28"/>
              </w:rPr>
              <w:t xml:space="preserve"> </w:t>
            </w:r>
            <w:proofErr w:type="spellStart"/>
            <w:r w:rsidRPr="0060576D">
              <w:rPr>
                <w:b/>
                <w:i/>
                <w:color w:val="000000" w:themeColor="text1"/>
                <w:sz w:val="28"/>
                <w:szCs w:val="28"/>
              </w:rPr>
              <w:t>sáu</w:t>
            </w:r>
            <w:proofErr w:type="spellEnd"/>
          </w:p>
        </w:tc>
      </w:tr>
      <w:tr w:rsidR="00C82C3E" w:rsidRPr="0060576D" w14:paraId="79E69783" w14:textId="77777777" w:rsidTr="0038783C">
        <w:trPr>
          <w:trHeight w:val="1998"/>
        </w:trPr>
        <w:tc>
          <w:tcPr>
            <w:tcW w:w="1477" w:type="dxa"/>
            <w:vAlign w:val="center"/>
          </w:tcPr>
          <w:p w14:paraId="7D10CFF0"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Thể</w:t>
            </w:r>
            <w:proofErr w:type="spellEnd"/>
            <w:r w:rsidRPr="0060576D">
              <w:rPr>
                <w:b/>
                <w:i/>
                <w:color w:val="000000" w:themeColor="text1"/>
                <w:sz w:val="28"/>
                <w:szCs w:val="28"/>
              </w:rPr>
              <w:t xml:space="preserve"> </w:t>
            </w:r>
            <w:proofErr w:type="spellStart"/>
            <w:r w:rsidRPr="0060576D">
              <w:rPr>
                <w:b/>
                <w:i/>
                <w:color w:val="000000" w:themeColor="text1"/>
                <w:sz w:val="28"/>
                <w:szCs w:val="28"/>
              </w:rPr>
              <w:t>dục</w:t>
            </w:r>
            <w:proofErr w:type="spellEnd"/>
            <w:r w:rsidRPr="0060576D">
              <w:rPr>
                <w:b/>
                <w:i/>
                <w:color w:val="000000" w:themeColor="text1"/>
                <w:sz w:val="28"/>
                <w:szCs w:val="28"/>
              </w:rPr>
              <w:t xml:space="preserve"> </w:t>
            </w:r>
            <w:proofErr w:type="spellStart"/>
            <w:r w:rsidRPr="0060576D">
              <w:rPr>
                <w:b/>
                <w:i/>
                <w:color w:val="000000" w:themeColor="text1"/>
                <w:sz w:val="28"/>
                <w:szCs w:val="28"/>
              </w:rPr>
              <w:t>buổi</w:t>
            </w:r>
            <w:proofErr w:type="spellEnd"/>
            <w:r w:rsidRPr="0060576D">
              <w:rPr>
                <w:b/>
                <w:i/>
                <w:color w:val="000000" w:themeColor="text1"/>
                <w:sz w:val="28"/>
                <w:szCs w:val="28"/>
              </w:rPr>
              <w:t xml:space="preserve"> </w:t>
            </w:r>
            <w:proofErr w:type="spellStart"/>
            <w:r w:rsidRPr="0060576D">
              <w:rPr>
                <w:b/>
                <w:i/>
                <w:color w:val="000000" w:themeColor="text1"/>
                <w:sz w:val="28"/>
                <w:szCs w:val="28"/>
              </w:rPr>
              <w:t>sáng</w:t>
            </w:r>
            <w:proofErr w:type="spellEnd"/>
          </w:p>
        </w:tc>
        <w:tc>
          <w:tcPr>
            <w:tcW w:w="8550" w:type="dxa"/>
            <w:gridSpan w:val="7"/>
          </w:tcPr>
          <w:p w14:paraId="09061F01" w14:textId="77777777" w:rsidR="00C82C3E" w:rsidRPr="0060576D" w:rsidRDefault="00C82C3E" w:rsidP="00052E9F">
            <w:pPr>
              <w:jc w:val="both"/>
              <w:rPr>
                <w:bCs/>
                <w:color w:val="000000" w:themeColor="text1"/>
                <w:sz w:val="28"/>
                <w:szCs w:val="28"/>
              </w:rPr>
            </w:pPr>
            <w:r w:rsidRPr="0060576D">
              <w:rPr>
                <w:bCs/>
                <w:color w:val="000000" w:themeColor="text1"/>
                <w:sz w:val="28"/>
                <w:szCs w:val="28"/>
              </w:rPr>
              <w:t xml:space="preserve">- </w:t>
            </w:r>
            <w:proofErr w:type="spellStart"/>
            <w:r w:rsidRPr="0060576D">
              <w:rPr>
                <w:bCs/>
                <w:color w:val="000000" w:themeColor="text1"/>
                <w:sz w:val="28"/>
                <w:szCs w:val="28"/>
              </w:rPr>
              <w:t>Tập</w:t>
            </w:r>
            <w:proofErr w:type="spellEnd"/>
            <w:r w:rsidRPr="0060576D">
              <w:rPr>
                <w:bCs/>
                <w:color w:val="000000" w:themeColor="text1"/>
                <w:sz w:val="28"/>
                <w:szCs w:val="28"/>
              </w:rPr>
              <w:t xml:space="preserve"> </w:t>
            </w:r>
            <w:proofErr w:type="spellStart"/>
            <w:r w:rsidRPr="0060576D">
              <w:rPr>
                <w:bCs/>
                <w:color w:val="000000" w:themeColor="text1"/>
                <w:sz w:val="28"/>
                <w:szCs w:val="28"/>
              </w:rPr>
              <w:t>thể</w:t>
            </w:r>
            <w:proofErr w:type="spellEnd"/>
            <w:r w:rsidRPr="0060576D">
              <w:rPr>
                <w:bCs/>
                <w:color w:val="000000" w:themeColor="text1"/>
                <w:sz w:val="28"/>
                <w:szCs w:val="28"/>
              </w:rPr>
              <w:t xml:space="preserve"> </w:t>
            </w:r>
            <w:proofErr w:type="spellStart"/>
            <w:r w:rsidRPr="0060576D">
              <w:rPr>
                <w:bCs/>
                <w:color w:val="000000" w:themeColor="text1"/>
                <w:sz w:val="28"/>
                <w:szCs w:val="28"/>
              </w:rPr>
              <w:t>dục</w:t>
            </w:r>
            <w:proofErr w:type="spellEnd"/>
            <w:r w:rsidRPr="0060576D">
              <w:rPr>
                <w:bCs/>
                <w:color w:val="000000" w:themeColor="text1"/>
                <w:sz w:val="28"/>
                <w:szCs w:val="28"/>
              </w:rPr>
              <w:t xml:space="preserve"> </w:t>
            </w:r>
            <w:proofErr w:type="spellStart"/>
            <w:r w:rsidRPr="0060576D">
              <w:rPr>
                <w:bCs/>
                <w:color w:val="000000" w:themeColor="text1"/>
                <w:sz w:val="28"/>
                <w:szCs w:val="28"/>
              </w:rPr>
              <w:t>buổi</w:t>
            </w:r>
            <w:proofErr w:type="spellEnd"/>
            <w:r w:rsidRPr="0060576D">
              <w:rPr>
                <w:bCs/>
                <w:color w:val="000000" w:themeColor="text1"/>
                <w:sz w:val="28"/>
                <w:szCs w:val="28"/>
              </w:rPr>
              <w:t xml:space="preserve"> </w:t>
            </w:r>
            <w:proofErr w:type="spellStart"/>
            <w:r w:rsidRPr="0060576D">
              <w:rPr>
                <w:bCs/>
                <w:color w:val="000000" w:themeColor="text1"/>
                <w:sz w:val="28"/>
                <w:szCs w:val="28"/>
              </w:rPr>
              <w:t>sáng</w:t>
            </w:r>
            <w:proofErr w:type="spellEnd"/>
            <w:r w:rsidRPr="0060576D">
              <w:rPr>
                <w:bCs/>
                <w:color w:val="000000" w:themeColor="text1"/>
                <w:sz w:val="28"/>
                <w:szCs w:val="28"/>
              </w:rPr>
              <w:t xml:space="preserve"> </w:t>
            </w:r>
            <w:proofErr w:type="spellStart"/>
            <w:r w:rsidRPr="0060576D">
              <w:rPr>
                <w:bCs/>
                <w:color w:val="000000" w:themeColor="text1"/>
                <w:sz w:val="28"/>
                <w:szCs w:val="28"/>
              </w:rPr>
              <w:t>với</w:t>
            </w:r>
            <w:proofErr w:type="spellEnd"/>
            <w:r w:rsidRPr="0060576D">
              <w:rPr>
                <w:bCs/>
                <w:color w:val="000000" w:themeColor="text1"/>
                <w:sz w:val="28"/>
                <w:szCs w:val="28"/>
              </w:rPr>
              <w:t xml:space="preserve"> </w:t>
            </w:r>
            <w:proofErr w:type="spellStart"/>
            <w:r w:rsidRPr="0060576D">
              <w:rPr>
                <w:bCs/>
                <w:color w:val="000000" w:themeColor="text1"/>
                <w:sz w:val="28"/>
                <w:szCs w:val="28"/>
              </w:rPr>
              <w:t>bài</w:t>
            </w:r>
            <w:proofErr w:type="spellEnd"/>
            <w:r w:rsidRPr="0060576D">
              <w:rPr>
                <w:bCs/>
                <w:color w:val="000000" w:themeColor="text1"/>
                <w:sz w:val="28"/>
                <w:szCs w:val="28"/>
              </w:rPr>
              <w:t xml:space="preserve"> </w:t>
            </w:r>
            <w:proofErr w:type="spellStart"/>
            <w:r w:rsidRPr="0060576D">
              <w:rPr>
                <w:bCs/>
                <w:color w:val="000000" w:themeColor="text1"/>
                <w:sz w:val="28"/>
                <w:szCs w:val="28"/>
              </w:rPr>
              <w:t>hát</w:t>
            </w:r>
            <w:proofErr w:type="spellEnd"/>
            <w:r w:rsidRPr="0060576D">
              <w:rPr>
                <w:bCs/>
                <w:color w:val="000000" w:themeColor="text1"/>
                <w:sz w:val="28"/>
                <w:szCs w:val="28"/>
              </w:rPr>
              <w:t xml:space="preserve"> “Em </w:t>
            </w:r>
            <w:proofErr w:type="spellStart"/>
            <w:r w:rsidRPr="0060576D">
              <w:rPr>
                <w:bCs/>
                <w:color w:val="000000" w:themeColor="text1"/>
                <w:sz w:val="28"/>
                <w:szCs w:val="28"/>
              </w:rPr>
              <w:t>muốn</w:t>
            </w:r>
            <w:proofErr w:type="spellEnd"/>
            <w:r w:rsidRPr="0060576D">
              <w:rPr>
                <w:bCs/>
                <w:color w:val="000000" w:themeColor="text1"/>
                <w:sz w:val="28"/>
                <w:szCs w:val="28"/>
              </w:rPr>
              <w:t xml:space="preserve"> </w:t>
            </w:r>
            <w:proofErr w:type="spellStart"/>
            <w:r w:rsidRPr="0060576D">
              <w:rPr>
                <w:bCs/>
                <w:color w:val="000000" w:themeColor="text1"/>
                <w:sz w:val="28"/>
                <w:szCs w:val="28"/>
              </w:rPr>
              <w:t>làm</w:t>
            </w:r>
            <w:proofErr w:type="spellEnd"/>
            <w:r w:rsidRPr="0060576D">
              <w:rPr>
                <w:bCs/>
                <w:color w:val="000000" w:themeColor="text1"/>
                <w:sz w:val="28"/>
                <w:szCs w:val="28"/>
              </w:rPr>
              <w:t>”</w:t>
            </w:r>
          </w:p>
          <w:p w14:paraId="4AE023BB" w14:textId="77777777" w:rsidR="00C82C3E" w:rsidRPr="0060576D" w:rsidRDefault="00C82C3E" w:rsidP="00052E9F">
            <w:pPr>
              <w:jc w:val="both"/>
              <w:rPr>
                <w:color w:val="000000" w:themeColor="text1"/>
                <w:spacing w:val="-6"/>
                <w:sz w:val="28"/>
                <w:szCs w:val="28"/>
              </w:rPr>
            </w:pPr>
            <w:r w:rsidRPr="0060576D">
              <w:rPr>
                <w:color w:val="000000" w:themeColor="text1"/>
                <w:spacing w:val="-6"/>
                <w:sz w:val="28"/>
                <w:szCs w:val="28"/>
              </w:rPr>
              <w:t xml:space="preserve">- </w:t>
            </w:r>
            <w:proofErr w:type="spellStart"/>
            <w:r w:rsidRPr="0060576D">
              <w:rPr>
                <w:color w:val="000000" w:themeColor="text1"/>
                <w:spacing w:val="-6"/>
                <w:sz w:val="28"/>
                <w:szCs w:val="28"/>
              </w:rPr>
              <w:t>Hô</w:t>
            </w:r>
            <w:proofErr w:type="spellEnd"/>
            <w:r w:rsidRPr="0060576D">
              <w:rPr>
                <w:color w:val="000000" w:themeColor="text1"/>
                <w:spacing w:val="-6"/>
                <w:sz w:val="28"/>
                <w:szCs w:val="28"/>
              </w:rPr>
              <w:t xml:space="preserve"> hấp: Gà gáy                                                                      </w:t>
            </w:r>
          </w:p>
          <w:p w14:paraId="13C7A9E2" w14:textId="77777777" w:rsidR="00C82C3E" w:rsidRPr="0060576D" w:rsidRDefault="00C82C3E" w:rsidP="00052E9F">
            <w:pPr>
              <w:tabs>
                <w:tab w:val="left" w:pos="5821"/>
              </w:tabs>
              <w:jc w:val="both"/>
              <w:rPr>
                <w:color w:val="000000" w:themeColor="text1"/>
                <w:spacing w:val="-6"/>
                <w:sz w:val="28"/>
                <w:szCs w:val="28"/>
              </w:rPr>
            </w:pPr>
            <w:r w:rsidRPr="0060576D">
              <w:rPr>
                <w:color w:val="000000" w:themeColor="text1"/>
                <w:spacing w:val="-6"/>
                <w:sz w:val="28"/>
                <w:szCs w:val="28"/>
              </w:rPr>
              <w:t xml:space="preserve">- Tay: Tay </w:t>
            </w:r>
            <w:proofErr w:type="spellStart"/>
            <w:r w:rsidRPr="0060576D">
              <w:rPr>
                <w:color w:val="000000" w:themeColor="text1"/>
                <w:spacing w:val="-6"/>
                <w:sz w:val="28"/>
                <w:szCs w:val="28"/>
              </w:rPr>
              <w:t>đưa</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lên</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cao</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gập</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khuỷu</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tay</w:t>
            </w:r>
            <w:proofErr w:type="spellEnd"/>
            <w:r w:rsidRPr="0060576D">
              <w:rPr>
                <w:color w:val="000000" w:themeColor="text1"/>
                <w:spacing w:val="-6"/>
                <w:sz w:val="28"/>
                <w:szCs w:val="28"/>
              </w:rPr>
              <w:t xml:space="preserve">                               </w:t>
            </w:r>
          </w:p>
          <w:p w14:paraId="6DCCFA9F" w14:textId="77777777" w:rsidR="00C82C3E" w:rsidRPr="0060576D" w:rsidRDefault="00C82C3E" w:rsidP="00052E9F">
            <w:pPr>
              <w:tabs>
                <w:tab w:val="left" w:pos="5821"/>
              </w:tabs>
              <w:jc w:val="both"/>
              <w:rPr>
                <w:color w:val="000000" w:themeColor="text1"/>
                <w:spacing w:val="-6"/>
                <w:sz w:val="28"/>
                <w:szCs w:val="28"/>
              </w:rPr>
            </w:pPr>
            <w:r w:rsidRPr="0060576D">
              <w:rPr>
                <w:color w:val="000000" w:themeColor="text1"/>
                <w:spacing w:val="-6"/>
                <w:sz w:val="28"/>
                <w:szCs w:val="28"/>
              </w:rPr>
              <w:t xml:space="preserve">- </w:t>
            </w:r>
            <w:proofErr w:type="spellStart"/>
            <w:r w:rsidRPr="0060576D">
              <w:rPr>
                <w:color w:val="000000" w:themeColor="text1"/>
                <w:spacing w:val="-6"/>
                <w:sz w:val="28"/>
                <w:szCs w:val="28"/>
              </w:rPr>
              <w:t>Bụng</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nghiêng</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người</w:t>
            </w:r>
            <w:proofErr w:type="spellEnd"/>
            <w:r w:rsidRPr="0060576D">
              <w:rPr>
                <w:color w:val="000000" w:themeColor="text1"/>
                <w:spacing w:val="-6"/>
                <w:sz w:val="28"/>
                <w:szCs w:val="28"/>
              </w:rPr>
              <w:t xml:space="preserve"> sang 2 </w:t>
            </w:r>
            <w:proofErr w:type="spellStart"/>
            <w:r w:rsidRPr="0060576D">
              <w:rPr>
                <w:color w:val="000000" w:themeColor="text1"/>
                <w:spacing w:val="-6"/>
                <w:sz w:val="28"/>
                <w:szCs w:val="28"/>
              </w:rPr>
              <w:t>bên</w:t>
            </w:r>
            <w:proofErr w:type="spellEnd"/>
            <w:r w:rsidRPr="0060576D">
              <w:rPr>
                <w:color w:val="000000" w:themeColor="text1"/>
                <w:spacing w:val="-6"/>
                <w:sz w:val="28"/>
                <w:szCs w:val="28"/>
              </w:rPr>
              <w:t xml:space="preserve">                   </w:t>
            </w:r>
          </w:p>
          <w:p w14:paraId="6BB79674" w14:textId="77777777" w:rsidR="00C82C3E" w:rsidRPr="0060576D" w:rsidRDefault="00C82C3E" w:rsidP="00052E9F">
            <w:pPr>
              <w:tabs>
                <w:tab w:val="left" w:pos="5821"/>
              </w:tabs>
              <w:jc w:val="both"/>
              <w:rPr>
                <w:color w:val="000000" w:themeColor="text1"/>
                <w:spacing w:val="-6"/>
                <w:sz w:val="28"/>
                <w:szCs w:val="28"/>
              </w:rPr>
            </w:pPr>
            <w:r w:rsidRPr="0060576D">
              <w:rPr>
                <w:color w:val="000000" w:themeColor="text1"/>
                <w:spacing w:val="-6"/>
                <w:sz w:val="28"/>
                <w:szCs w:val="28"/>
              </w:rPr>
              <w:t xml:space="preserve">- </w:t>
            </w:r>
            <w:proofErr w:type="spellStart"/>
            <w:r w:rsidRPr="0060576D">
              <w:rPr>
                <w:color w:val="000000" w:themeColor="text1"/>
                <w:spacing w:val="-6"/>
                <w:sz w:val="28"/>
                <w:szCs w:val="28"/>
              </w:rPr>
              <w:t>Chân</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Ngồi</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xổm</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đứng</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lên</w:t>
            </w:r>
            <w:proofErr w:type="spellEnd"/>
            <w:r w:rsidRPr="0060576D">
              <w:rPr>
                <w:color w:val="000000" w:themeColor="text1"/>
                <w:spacing w:val="-6"/>
                <w:sz w:val="28"/>
                <w:szCs w:val="28"/>
              </w:rPr>
              <w:t xml:space="preserve">    </w:t>
            </w:r>
          </w:p>
          <w:p w14:paraId="7D13C12B" w14:textId="5D5BC7A7" w:rsidR="00C82C3E" w:rsidRPr="0060576D" w:rsidRDefault="00C82C3E" w:rsidP="00052E9F">
            <w:pPr>
              <w:jc w:val="both"/>
              <w:rPr>
                <w:color w:val="000000" w:themeColor="text1"/>
                <w:sz w:val="28"/>
                <w:szCs w:val="28"/>
              </w:rPr>
            </w:pPr>
            <w:r w:rsidRPr="0060576D">
              <w:rPr>
                <w:color w:val="000000" w:themeColor="text1"/>
                <w:spacing w:val="-6"/>
                <w:sz w:val="28"/>
                <w:szCs w:val="28"/>
              </w:rPr>
              <w:t>-</w:t>
            </w:r>
            <w:r w:rsidR="0031359F" w:rsidRPr="0060576D">
              <w:rPr>
                <w:color w:val="000000" w:themeColor="text1"/>
                <w:spacing w:val="-6"/>
                <w:sz w:val="28"/>
                <w:szCs w:val="28"/>
                <w:lang w:val="vi-VN"/>
              </w:rPr>
              <w:t xml:space="preserve"> </w:t>
            </w:r>
            <w:proofErr w:type="spellStart"/>
            <w:r w:rsidRPr="0060576D">
              <w:rPr>
                <w:color w:val="000000" w:themeColor="text1"/>
                <w:spacing w:val="-6"/>
                <w:sz w:val="28"/>
                <w:szCs w:val="28"/>
              </w:rPr>
              <w:t>Bật</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Bật</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tách</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chân</w:t>
            </w:r>
            <w:proofErr w:type="spellEnd"/>
            <w:r w:rsidRPr="0060576D">
              <w:rPr>
                <w:color w:val="000000" w:themeColor="text1"/>
                <w:spacing w:val="-6"/>
                <w:sz w:val="28"/>
                <w:szCs w:val="28"/>
              </w:rPr>
              <w:t xml:space="preserve"> sang 2 </w:t>
            </w:r>
            <w:proofErr w:type="spellStart"/>
            <w:r w:rsidRPr="0060576D">
              <w:rPr>
                <w:color w:val="000000" w:themeColor="text1"/>
                <w:spacing w:val="-6"/>
                <w:sz w:val="28"/>
                <w:szCs w:val="28"/>
              </w:rPr>
              <w:t>bên</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và</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bật</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chụm</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chân</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kết</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hợp</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với</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tay</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đưa</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lên</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cao</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và</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hạ</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tay</w:t>
            </w:r>
            <w:proofErr w:type="spellEnd"/>
            <w:r w:rsidRPr="0060576D">
              <w:rPr>
                <w:color w:val="000000" w:themeColor="text1"/>
                <w:spacing w:val="-6"/>
                <w:sz w:val="28"/>
                <w:szCs w:val="28"/>
              </w:rPr>
              <w:t xml:space="preserve"> </w:t>
            </w:r>
            <w:proofErr w:type="spellStart"/>
            <w:r w:rsidRPr="0060576D">
              <w:rPr>
                <w:color w:val="000000" w:themeColor="text1"/>
                <w:spacing w:val="-6"/>
                <w:sz w:val="28"/>
                <w:szCs w:val="28"/>
              </w:rPr>
              <w:t>xuống</w:t>
            </w:r>
            <w:proofErr w:type="spellEnd"/>
            <w:r w:rsidRPr="0060576D">
              <w:rPr>
                <w:color w:val="000000" w:themeColor="text1"/>
                <w:sz w:val="28"/>
                <w:szCs w:val="28"/>
              </w:rPr>
              <w:t xml:space="preserve"> </w:t>
            </w:r>
          </w:p>
        </w:tc>
      </w:tr>
      <w:tr w:rsidR="00C82C3E" w:rsidRPr="0060576D" w14:paraId="4AF4B0F5" w14:textId="77777777" w:rsidTr="0038783C">
        <w:trPr>
          <w:trHeight w:val="841"/>
        </w:trPr>
        <w:tc>
          <w:tcPr>
            <w:tcW w:w="1477" w:type="dxa"/>
            <w:vAlign w:val="center"/>
          </w:tcPr>
          <w:p w14:paraId="1E4F7766"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Hoạt</w:t>
            </w:r>
            <w:proofErr w:type="spellEnd"/>
            <w:r w:rsidRPr="0060576D">
              <w:rPr>
                <w:b/>
                <w:i/>
                <w:color w:val="000000" w:themeColor="text1"/>
                <w:sz w:val="28"/>
                <w:szCs w:val="28"/>
              </w:rPr>
              <w:t xml:space="preserve"> </w:t>
            </w:r>
            <w:proofErr w:type="spellStart"/>
            <w:r w:rsidRPr="0060576D">
              <w:rPr>
                <w:b/>
                <w:i/>
                <w:color w:val="000000" w:themeColor="text1"/>
                <w:sz w:val="28"/>
                <w:szCs w:val="28"/>
              </w:rPr>
              <w:t>động</w:t>
            </w:r>
            <w:proofErr w:type="spellEnd"/>
            <w:r w:rsidRPr="0060576D">
              <w:rPr>
                <w:b/>
                <w:i/>
                <w:color w:val="000000" w:themeColor="text1"/>
                <w:sz w:val="28"/>
                <w:szCs w:val="28"/>
              </w:rPr>
              <w:t xml:space="preserve"> </w:t>
            </w:r>
            <w:proofErr w:type="spellStart"/>
            <w:r w:rsidRPr="0060576D">
              <w:rPr>
                <w:b/>
                <w:i/>
                <w:color w:val="000000" w:themeColor="text1"/>
                <w:sz w:val="28"/>
                <w:szCs w:val="28"/>
              </w:rPr>
              <w:t>góc</w:t>
            </w:r>
            <w:proofErr w:type="spellEnd"/>
          </w:p>
        </w:tc>
        <w:tc>
          <w:tcPr>
            <w:tcW w:w="8550" w:type="dxa"/>
            <w:gridSpan w:val="7"/>
          </w:tcPr>
          <w:p w14:paraId="69A452CD" w14:textId="429C1EE1" w:rsidR="00C82C3E" w:rsidRPr="0060576D" w:rsidRDefault="00752986" w:rsidP="00052E9F">
            <w:pPr>
              <w:widowControl w:val="0"/>
              <w:suppressAutoHyphens/>
              <w:autoSpaceDE w:val="0"/>
              <w:snapToGrid w:val="0"/>
              <w:jc w:val="both"/>
              <w:rPr>
                <w:b/>
                <w:bCs/>
                <w:color w:val="000000" w:themeColor="text1"/>
                <w:sz w:val="28"/>
                <w:szCs w:val="28"/>
              </w:rPr>
            </w:pPr>
            <w:r w:rsidRPr="0060576D">
              <w:rPr>
                <w:b/>
                <w:bCs/>
                <w:color w:val="000000" w:themeColor="text1"/>
                <w:sz w:val="28"/>
                <w:szCs w:val="28"/>
              </w:rPr>
              <w:t xml:space="preserve">* </w:t>
            </w:r>
            <w:proofErr w:type="spellStart"/>
            <w:r w:rsidR="00C82C3E" w:rsidRPr="0060576D">
              <w:rPr>
                <w:b/>
                <w:bCs/>
                <w:color w:val="000000" w:themeColor="text1"/>
                <w:sz w:val="28"/>
                <w:szCs w:val="28"/>
              </w:rPr>
              <w:t>Góc</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phân</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vai</w:t>
            </w:r>
            <w:proofErr w:type="spellEnd"/>
            <w:r w:rsidR="00C82C3E" w:rsidRPr="0060576D">
              <w:rPr>
                <w:b/>
                <w:bCs/>
                <w:color w:val="000000" w:themeColor="text1"/>
                <w:sz w:val="28"/>
                <w:szCs w:val="28"/>
              </w:rPr>
              <w:t>:</w:t>
            </w:r>
            <w:r w:rsidR="00C82C3E" w:rsidRPr="0060576D">
              <w:rPr>
                <w:color w:val="000000" w:themeColor="text1"/>
                <w:sz w:val="28"/>
                <w:szCs w:val="28"/>
              </w:rPr>
              <w:t xml:space="preserve"> </w:t>
            </w:r>
            <w:proofErr w:type="spellStart"/>
            <w:r w:rsidR="00C82C3E" w:rsidRPr="0060576D">
              <w:rPr>
                <w:b/>
                <w:bCs/>
                <w:color w:val="000000" w:themeColor="text1"/>
                <w:sz w:val="28"/>
                <w:szCs w:val="28"/>
              </w:rPr>
              <w:t>Cửa</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hàng</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nấu</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ăn</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xây</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dựng</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bác</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sĩ</w:t>
            </w:r>
            <w:proofErr w:type="spellEnd"/>
          </w:p>
          <w:p w14:paraId="60097F00"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Mục</w:t>
            </w:r>
            <w:proofErr w:type="spellEnd"/>
            <w:r w:rsidRPr="0060576D">
              <w:rPr>
                <w:b/>
                <w:bCs/>
                <w:color w:val="000000" w:themeColor="text1"/>
                <w:sz w:val="28"/>
                <w:szCs w:val="28"/>
              </w:rPr>
              <w:t xml:space="preserve"> </w:t>
            </w:r>
            <w:proofErr w:type="spellStart"/>
            <w:r w:rsidRPr="0060576D">
              <w:rPr>
                <w:b/>
                <w:bCs/>
                <w:color w:val="000000" w:themeColor="text1"/>
                <w:sz w:val="28"/>
                <w:szCs w:val="28"/>
              </w:rPr>
              <w:t>đích</w:t>
            </w:r>
            <w:proofErr w:type="spellEnd"/>
            <w:r w:rsidRPr="0060576D">
              <w:rPr>
                <w:b/>
                <w:bCs/>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theo</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cùng</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nhau</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w:t>
            </w:r>
          </w:p>
          <w:p w14:paraId="075E9B11" w14:textId="058EFD44" w:rsidR="00C82C3E" w:rsidRPr="0060576D" w:rsidRDefault="00507DE6" w:rsidP="00052E9F">
            <w:pPr>
              <w:widowControl w:val="0"/>
              <w:suppressAutoHyphens/>
              <w:jc w:val="both"/>
              <w:rPr>
                <w:color w:val="000000" w:themeColor="text1"/>
                <w:sz w:val="28"/>
                <w:szCs w:val="28"/>
              </w:rPr>
            </w:pPr>
            <w:r w:rsidRPr="0060576D">
              <w:rPr>
                <w:color w:val="000000" w:themeColor="text1"/>
                <w:sz w:val="28"/>
                <w:szCs w:val="28"/>
              </w:rPr>
              <w:t xml:space="preserve">- </w:t>
            </w:r>
            <w:proofErr w:type="spellStart"/>
            <w:r w:rsidR="00C82C3E" w:rsidRPr="0060576D">
              <w:rPr>
                <w:color w:val="000000" w:themeColor="text1"/>
                <w:sz w:val="28"/>
                <w:szCs w:val="28"/>
              </w:rPr>
              <w:t>Trẻ</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nắm</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được</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một</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số</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công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việc</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của</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vai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chơi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người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bán</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hàng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mời</w:t>
            </w:r>
            <w:proofErr w:type="spellEnd"/>
            <w:r w:rsidRPr="0060576D">
              <w:rPr>
                <w:color w:val="000000" w:themeColor="text1"/>
                <w:sz w:val="28"/>
                <w:szCs w:val="28"/>
              </w:rPr>
              <w:t xml:space="preserve"> </w:t>
            </w:r>
            <w:proofErr w:type="spellStart"/>
            <w:r w:rsidR="00C82C3E" w:rsidRPr="0060576D">
              <w:rPr>
                <w:color w:val="000000" w:themeColor="text1"/>
                <w:sz w:val="28"/>
                <w:szCs w:val="28"/>
              </w:rPr>
              <w:t>khách</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mua</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hàng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lấy</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hàng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thối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tiền</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cho</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khách</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và</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cảm</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ơn</w:t>
            </w:r>
            <w:proofErr w:type="spellEnd"/>
            <w:r w:rsidR="00C82C3E" w:rsidRPr="0060576D">
              <w:rPr>
                <w:color w:val="000000" w:themeColor="text1"/>
                <w:sz w:val="28"/>
                <w:szCs w:val="28"/>
              </w:rPr>
              <w:t>.</w:t>
            </w:r>
          </w:p>
          <w:p w14:paraId="536F970B" w14:textId="03483E69" w:rsidR="00C82C3E" w:rsidRPr="0060576D" w:rsidRDefault="00507DE6" w:rsidP="00052E9F">
            <w:pPr>
              <w:widowControl w:val="0"/>
              <w:suppressAutoHyphens/>
              <w:jc w:val="both"/>
              <w:rPr>
                <w:color w:val="000000" w:themeColor="text1"/>
                <w:sz w:val="28"/>
                <w:szCs w:val="28"/>
              </w:rPr>
            </w:pPr>
            <w:r w:rsidRPr="0060576D">
              <w:rPr>
                <w:color w:val="000000" w:themeColor="text1"/>
                <w:sz w:val="28"/>
                <w:szCs w:val="28"/>
              </w:rPr>
              <w:t xml:space="preserve">- </w:t>
            </w:r>
            <w:proofErr w:type="spellStart"/>
            <w:r w:rsidR="00C82C3E" w:rsidRPr="0060576D">
              <w:rPr>
                <w:color w:val="000000" w:themeColor="text1"/>
                <w:sz w:val="28"/>
                <w:szCs w:val="28"/>
              </w:rPr>
              <w:t>Biết</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nấu</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các</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món</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ăn</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cho</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gia</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đình</w:t>
            </w:r>
            <w:proofErr w:type="spellEnd"/>
            <w:r w:rsidR="00C82C3E" w:rsidRPr="0060576D">
              <w:rPr>
                <w:color w:val="000000" w:themeColor="text1"/>
                <w:sz w:val="28"/>
                <w:szCs w:val="28"/>
              </w:rPr>
              <w:t>.</w:t>
            </w:r>
          </w:p>
          <w:p w14:paraId="7B025FDA"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w:t>
            </w:r>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cho</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bán</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nấu</w:t>
            </w:r>
            <w:proofErr w:type="spellEnd"/>
            <w:r w:rsidRPr="0060576D">
              <w:rPr>
                <w:color w:val="000000" w:themeColor="text1"/>
                <w:sz w:val="28"/>
                <w:szCs w:val="28"/>
              </w:rPr>
              <w:t xml:space="preserve"> </w:t>
            </w:r>
            <w:proofErr w:type="spellStart"/>
            <w:r w:rsidRPr="0060576D">
              <w:rPr>
                <w:color w:val="000000" w:themeColor="text1"/>
                <w:sz w:val="28"/>
                <w:szCs w:val="28"/>
              </w:rPr>
              <w:t>ăn</w:t>
            </w:r>
            <w:proofErr w:type="spellEnd"/>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bán</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như</w:t>
            </w:r>
            <w:proofErr w:type="spellEnd"/>
            <w:r w:rsidRPr="0060576D">
              <w:rPr>
                <w:color w:val="000000" w:themeColor="text1"/>
                <w:sz w:val="28"/>
                <w:szCs w:val="28"/>
              </w:rPr>
              <w:t xml:space="preserve">; bánh </w:t>
            </w:r>
            <w:proofErr w:type="spellStart"/>
            <w:r w:rsidRPr="0060576D">
              <w:rPr>
                <w:color w:val="000000" w:themeColor="text1"/>
                <w:sz w:val="28"/>
                <w:szCs w:val="28"/>
              </w:rPr>
              <w:t>kẹo</w:t>
            </w:r>
            <w:proofErr w:type="spellEnd"/>
            <w:r w:rsidRPr="0060576D">
              <w:rPr>
                <w:color w:val="000000" w:themeColor="text1"/>
                <w:sz w:val="28"/>
                <w:szCs w:val="28"/>
              </w:rPr>
              <w:t xml:space="preserve">, </w:t>
            </w:r>
            <w:proofErr w:type="spellStart"/>
            <w:r w:rsidRPr="0060576D">
              <w:rPr>
                <w:color w:val="000000" w:themeColor="text1"/>
                <w:sz w:val="28"/>
                <w:szCs w:val="28"/>
              </w:rPr>
              <w:t>lồng</w:t>
            </w:r>
            <w:proofErr w:type="spellEnd"/>
            <w:r w:rsidRPr="0060576D">
              <w:rPr>
                <w:color w:val="000000" w:themeColor="text1"/>
                <w:sz w:val="28"/>
                <w:szCs w:val="28"/>
              </w:rPr>
              <w:t xml:space="preserve"> </w:t>
            </w:r>
            <w:proofErr w:type="spellStart"/>
            <w:r w:rsidRPr="0060576D">
              <w:rPr>
                <w:color w:val="000000" w:themeColor="text1"/>
                <w:sz w:val="28"/>
                <w:szCs w:val="28"/>
              </w:rPr>
              <w:t>đèn</w:t>
            </w:r>
            <w:proofErr w:type="spellEnd"/>
            <w:r w:rsidRPr="0060576D">
              <w:rPr>
                <w:color w:val="000000" w:themeColor="text1"/>
                <w:sz w:val="28"/>
                <w:szCs w:val="28"/>
              </w:rPr>
              <w:t xml:space="preserve">, </w:t>
            </w:r>
            <w:proofErr w:type="spellStart"/>
            <w:r w:rsidRPr="0060576D">
              <w:rPr>
                <w:color w:val="000000" w:themeColor="text1"/>
                <w:sz w:val="28"/>
                <w:szCs w:val="28"/>
              </w:rPr>
              <w:t>rau</w:t>
            </w:r>
            <w:proofErr w:type="spellEnd"/>
            <w:r w:rsidRPr="0060576D">
              <w:rPr>
                <w:color w:val="000000" w:themeColor="text1"/>
                <w:sz w:val="28"/>
                <w:szCs w:val="28"/>
              </w:rPr>
              <w:t xml:space="preserve"> </w:t>
            </w:r>
            <w:proofErr w:type="spellStart"/>
            <w:r w:rsidRPr="0060576D">
              <w:rPr>
                <w:color w:val="000000" w:themeColor="text1"/>
                <w:sz w:val="28"/>
                <w:szCs w:val="28"/>
              </w:rPr>
              <w:t>quả</w:t>
            </w:r>
            <w:proofErr w:type="spellEnd"/>
            <w:r w:rsidRPr="0060576D">
              <w:rPr>
                <w:color w:val="000000" w:themeColor="text1"/>
                <w:sz w:val="28"/>
                <w:szCs w:val="28"/>
              </w:rPr>
              <w:t>....</w:t>
            </w:r>
          </w:p>
          <w:p w14:paraId="25242CC0" w14:textId="77777777" w:rsidR="00C82C3E" w:rsidRPr="0060576D" w:rsidRDefault="00C82C3E" w:rsidP="00052E9F">
            <w:pPr>
              <w:jc w:val="both"/>
              <w:rPr>
                <w:b/>
                <w:bCs/>
                <w:color w:val="000000" w:themeColor="text1"/>
                <w:sz w:val="28"/>
                <w:szCs w:val="28"/>
              </w:rPr>
            </w:pPr>
            <w:r w:rsidRPr="0060576D">
              <w:rPr>
                <w:b/>
                <w:bCs/>
                <w:color w:val="000000" w:themeColor="text1"/>
                <w:sz w:val="28"/>
                <w:szCs w:val="28"/>
              </w:rPr>
              <w:t xml:space="preserve">+ Tiến </w:t>
            </w:r>
            <w:proofErr w:type="spellStart"/>
            <w:r w:rsidRPr="0060576D">
              <w:rPr>
                <w:b/>
                <w:bCs/>
                <w:color w:val="000000" w:themeColor="text1"/>
                <w:sz w:val="28"/>
                <w:szCs w:val="28"/>
              </w:rPr>
              <w:t>hành</w:t>
            </w:r>
            <w:proofErr w:type="spellEnd"/>
            <w:r w:rsidRPr="0060576D">
              <w:rPr>
                <w:b/>
                <w:bCs/>
                <w:color w:val="000000" w:themeColor="text1"/>
                <w:sz w:val="28"/>
                <w:szCs w:val="28"/>
              </w:rPr>
              <w:t xml:space="preserve">: </w:t>
            </w:r>
          </w:p>
          <w:p w14:paraId="77D593A5" w14:textId="5015C89F" w:rsidR="00C82C3E" w:rsidRPr="0060576D" w:rsidRDefault="00AE5B5C" w:rsidP="00052E9F">
            <w:pPr>
              <w:widowControl w:val="0"/>
              <w:suppressAutoHyphens/>
              <w:jc w:val="both"/>
              <w:rPr>
                <w:color w:val="000000" w:themeColor="text1"/>
                <w:sz w:val="28"/>
                <w:szCs w:val="28"/>
              </w:rPr>
            </w:pPr>
            <w:r w:rsidRPr="0060576D">
              <w:rPr>
                <w:color w:val="000000" w:themeColor="text1"/>
                <w:sz w:val="28"/>
                <w:szCs w:val="28"/>
              </w:rPr>
              <w:t xml:space="preserve">- </w:t>
            </w:r>
            <w:proofErr w:type="spellStart"/>
            <w:r w:rsidR="00C82C3E" w:rsidRPr="0060576D">
              <w:rPr>
                <w:color w:val="000000" w:themeColor="text1"/>
                <w:sz w:val="28"/>
                <w:szCs w:val="28"/>
              </w:rPr>
              <w:t>Cô</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vào</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góc</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chơi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cùng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với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trẻ</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giúp</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trẻ</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nhận</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vai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chơi</w:t>
            </w:r>
            <w:proofErr w:type="spellEnd"/>
            <w:r w:rsidR="00C82C3E" w:rsidRPr="0060576D">
              <w:rPr>
                <w:color w:val="000000" w:themeColor="text1"/>
                <w:sz w:val="28"/>
                <w:szCs w:val="28"/>
              </w:rPr>
              <w:t>.</w:t>
            </w:r>
          </w:p>
          <w:p w14:paraId="578E0F3C" w14:textId="3D598B90" w:rsidR="00C82C3E" w:rsidRPr="0060576D" w:rsidRDefault="00AE5B5C" w:rsidP="00052E9F">
            <w:pPr>
              <w:widowControl w:val="0"/>
              <w:suppressAutoHyphens/>
              <w:jc w:val="both"/>
              <w:rPr>
                <w:color w:val="000000" w:themeColor="text1"/>
                <w:sz w:val="28"/>
                <w:szCs w:val="28"/>
              </w:rPr>
            </w:pPr>
            <w:r w:rsidRPr="0060576D">
              <w:rPr>
                <w:color w:val="000000" w:themeColor="text1"/>
                <w:sz w:val="28"/>
                <w:szCs w:val="28"/>
              </w:rPr>
              <w:t xml:space="preserve">- </w:t>
            </w:r>
            <w:proofErr w:type="spellStart"/>
            <w:r w:rsidR="00C82C3E" w:rsidRPr="0060576D">
              <w:rPr>
                <w:color w:val="000000" w:themeColor="text1"/>
                <w:sz w:val="28"/>
                <w:szCs w:val="28"/>
              </w:rPr>
              <w:t>Hướng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dẫn</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trẻ</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một</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số</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kĩ</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năng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của</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vai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chơi</w:t>
            </w:r>
            <w:proofErr w:type="spellEnd"/>
            <w:r w:rsidR="00C82C3E" w:rsidRPr="0060576D">
              <w:rPr>
                <w:color w:val="000000" w:themeColor="text1"/>
                <w:sz w:val="28"/>
                <w:szCs w:val="28"/>
              </w:rPr>
              <w:t>.</w:t>
            </w:r>
          </w:p>
          <w:p w14:paraId="7FEB5905" w14:textId="77777777" w:rsidR="00C82C3E" w:rsidRPr="0060576D" w:rsidRDefault="00C82C3E" w:rsidP="00052E9F">
            <w:pPr>
              <w:jc w:val="both"/>
              <w:rPr>
                <w:color w:val="000000" w:themeColor="text1"/>
                <w:sz w:val="28"/>
                <w:szCs w:val="28"/>
              </w:rPr>
            </w:pPr>
            <w:proofErr w:type="spellStart"/>
            <w:r w:rsidRPr="0060576D">
              <w:rPr>
                <w:color w:val="000000" w:themeColor="text1"/>
                <w:sz w:val="28"/>
                <w:szCs w:val="28"/>
              </w:rPr>
              <w:t>Gợi</w:t>
            </w:r>
            <w:proofErr w:type="spellEnd"/>
            <w:r w:rsidRPr="0060576D">
              <w:rPr>
                <w:color w:val="000000" w:themeColor="text1"/>
                <w:sz w:val="28"/>
                <w:szCs w:val="28"/>
              </w:rPr>
              <w:t xml:space="preserve"> ý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liên</w:t>
            </w:r>
            <w:proofErr w:type="spellEnd"/>
            <w:r w:rsidRPr="0060576D">
              <w:rPr>
                <w:color w:val="000000" w:themeColor="text1"/>
                <w:sz w:val="28"/>
                <w:szCs w:val="28"/>
              </w:rPr>
              <w:t xml:space="preserve"> </w:t>
            </w:r>
            <w:proofErr w:type="spellStart"/>
            <w:r w:rsidRPr="0060576D">
              <w:rPr>
                <w:color w:val="000000" w:themeColor="text1"/>
                <w:sz w:val="28"/>
                <w:szCs w:val="28"/>
              </w:rPr>
              <w:t>kết</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nhau</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khi</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có</w:t>
            </w:r>
            <w:proofErr w:type="spellEnd"/>
            <w:r w:rsidRPr="0060576D">
              <w:rPr>
                <w:color w:val="000000" w:themeColor="text1"/>
                <w:sz w:val="28"/>
                <w:szCs w:val="28"/>
              </w:rPr>
              <w:t xml:space="preserve"> </w:t>
            </w:r>
            <w:proofErr w:type="spellStart"/>
            <w:r w:rsidRPr="0060576D">
              <w:rPr>
                <w:color w:val="000000" w:themeColor="text1"/>
                <w:sz w:val="28"/>
                <w:szCs w:val="28"/>
              </w:rPr>
              <w:t>sự</w:t>
            </w:r>
            <w:proofErr w:type="spellEnd"/>
            <w:r w:rsidRPr="0060576D">
              <w:rPr>
                <w:color w:val="000000" w:themeColor="text1"/>
                <w:sz w:val="28"/>
                <w:szCs w:val="28"/>
              </w:rPr>
              <w:t xml:space="preserve"> </w:t>
            </w:r>
            <w:proofErr w:type="spellStart"/>
            <w:r w:rsidRPr="0060576D">
              <w:rPr>
                <w:color w:val="000000" w:themeColor="text1"/>
                <w:sz w:val="28"/>
                <w:szCs w:val="28"/>
              </w:rPr>
              <w:t>giao</w:t>
            </w:r>
            <w:proofErr w:type="spellEnd"/>
            <w:r w:rsidRPr="0060576D">
              <w:rPr>
                <w:color w:val="000000" w:themeColor="text1"/>
                <w:sz w:val="28"/>
                <w:szCs w:val="28"/>
              </w:rPr>
              <w:t xml:space="preserve"> </w:t>
            </w:r>
            <w:proofErr w:type="spellStart"/>
            <w:r w:rsidRPr="0060576D">
              <w:rPr>
                <w:color w:val="000000" w:themeColor="text1"/>
                <w:sz w:val="28"/>
                <w:szCs w:val="28"/>
              </w:rPr>
              <w:t>lưu</w:t>
            </w:r>
            <w:proofErr w:type="spellEnd"/>
            <w:r w:rsidRPr="0060576D">
              <w:rPr>
                <w:color w:val="000000" w:themeColor="text1"/>
                <w:sz w:val="28"/>
                <w:szCs w:val="28"/>
              </w:rPr>
              <w:t xml:space="preserve">, </w:t>
            </w:r>
            <w:proofErr w:type="spellStart"/>
            <w:r w:rsidRPr="0060576D">
              <w:rPr>
                <w:color w:val="000000" w:themeColor="text1"/>
                <w:sz w:val="28"/>
                <w:szCs w:val="28"/>
              </w:rPr>
              <w:t>quan</w:t>
            </w:r>
            <w:proofErr w:type="spellEnd"/>
            <w:r w:rsidRPr="0060576D">
              <w:rPr>
                <w:color w:val="000000" w:themeColor="text1"/>
                <w:sz w:val="28"/>
                <w:szCs w:val="28"/>
              </w:rPr>
              <w:t xml:space="preserve"> </w:t>
            </w:r>
            <w:proofErr w:type="spellStart"/>
            <w:r w:rsidRPr="0060576D">
              <w:rPr>
                <w:color w:val="000000" w:themeColor="text1"/>
                <w:sz w:val="28"/>
                <w:szCs w:val="28"/>
              </w:rPr>
              <w:t>tâm</w:t>
            </w:r>
            <w:proofErr w:type="spellEnd"/>
            <w:r w:rsidRPr="0060576D">
              <w:rPr>
                <w:color w:val="000000" w:themeColor="text1"/>
                <w:sz w:val="28"/>
                <w:szCs w:val="28"/>
              </w:rPr>
              <w:t xml:space="preserve"> </w:t>
            </w:r>
            <w:proofErr w:type="spellStart"/>
            <w:r w:rsidRPr="0060576D">
              <w:rPr>
                <w:color w:val="000000" w:themeColor="text1"/>
                <w:sz w:val="28"/>
                <w:szCs w:val="28"/>
              </w:rPr>
              <w:t>đến</w:t>
            </w:r>
            <w:proofErr w:type="spellEnd"/>
            <w:r w:rsidRPr="0060576D">
              <w:rPr>
                <w:color w:val="000000" w:themeColor="text1"/>
                <w:sz w:val="28"/>
                <w:szCs w:val="28"/>
              </w:rPr>
              <w:t xml:space="preserve"> </w:t>
            </w:r>
            <w:proofErr w:type="spellStart"/>
            <w:r w:rsidRPr="0060576D">
              <w:rPr>
                <w:color w:val="000000" w:themeColor="text1"/>
                <w:sz w:val="28"/>
                <w:szCs w:val="28"/>
              </w:rPr>
              <w:t>nhau</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lúc</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w:t>
            </w:r>
          </w:p>
          <w:p w14:paraId="02C3080F" w14:textId="002C436F" w:rsidR="00C82C3E" w:rsidRPr="0060576D" w:rsidRDefault="00752986" w:rsidP="00052E9F">
            <w:pPr>
              <w:widowControl w:val="0"/>
              <w:suppressAutoHyphens/>
              <w:snapToGrid w:val="0"/>
              <w:jc w:val="both"/>
              <w:rPr>
                <w:b/>
                <w:bCs/>
                <w:color w:val="000000" w:themeColor="text1"/>
                <w:sz w:val="28"/>
                <w:szCs w:val="28"/>
              </w:rPr>
            </w:pPr>
            <w:r w:rsidRPr="0060576D">
              <w:rPr>
                <w:b/>
                <w:bCs/>
                <w:color w:val="000000" w:themeColor="text1"/>
                <w:sz w:val="28"/>
                <w:szCs w:val="28"/>
              </w:rPr>
              <w:t xml:space="preserve">* </w:t>
            </w:r>
            <w:proofErr w:type="spellStart"/>
            <w:r w:rsidR="00C82C3E" w:rsidRPr="0060576D">
              <w:rPr>
                <w:b/>
                <w:bCs/>
                <w:color w:val="000000" w:themeColor="text1"/>
                <w:sz w:val="28"/>
                <w:szCs w:val="28"/>
              </w:rPr>
              <w:t>Góc</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xây</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dựng</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Xây</w:t>
            </w:r>
            <w:proofErr w:type="spellEnd"/>
            <w:r w:rsidR="00C82C3E" w:rsidRPr="0060576D">
              <w:rPr>
                <w:b/>
                <w:bCs/>
                <w:color w:val="000000" w:themeColor="text1"/>
                <w:sz w:val="28"/>
                <w:szCs w:val="28"/>
              </w:rPr>
              <w:t xml:space="preserve"> </w:t>
            </w:r>
            <w:r w:rsidR="00C82C3E" w:rsidRPr="0060576D">
              <w:rPr>
                <w:b/>
                <w:bCs/>
                <w:color w:val="000000" w:themeColor="text1"/>
                <w:sz w:val="28"/>
                <w:szCs w:val="28"/>
                <w:lang w:val="vi-VN"/>
              </w:rPr>
              <w:t>công trình cầu đường</w:t>
            </w:r>
            <w:r w:rsidR="00C82C3E" w:rsidRPr="0060576D">
              <w:rPr>
                <w:b/>
                <w:bCs/>
                <w:color w:val="000000" w:themeColor="text1"/>
                <w:sz w:val="28"/>
                <w:szCs w:val="28"/>
              </w:rPr>
              <w:t>.</w:t>
            </w:r>
          </w:p>
          <w:p w14:paraId="0F18E904"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Mục</w:t>
            </w:r>
            <w:proofErr w:type="spellEnd"/>
            <w:r w:rsidRPr="0060576D">
              <w:rPr>
                <w:b/>
                <w:bCs/>
                <w:color w:val="000000" w:themeColor="text1"/>
                <w:sz w:val="28"/>
                <w:szCs w:val="28"/>
              </w:rPr>
              <w:t xml:space="preserve"> </w:t>
            </w:r>
            <w:proofErr w:type="spellStart"/>
            <w:r w:rsidRPr="0060576D">
              <w:rPr>
                <w:b/>
                <w:bCs/>
                <w:color w:val="000000" w:themeColor="text1"/>
                <w:sz w:val="28"/>
                <w:szCs w:val="28"/>
              </w:rPr>
              <w:t>đích</w:t>
            </w:r>
            <w:proofErr w:type="spellEnd"/>
            <w:r w:rsidRPr="0060576D">
              <w:rPr>
                <w:b/>
                <w:bCs/>
                <w:color w:val="000000" w:themeColor="text1"/>
                <w:sz w:val="28"/>
                <w:szCs w:val="28"/>
              </w:rPr>
              <w:t xml:space="preserve">: </w:t>
            </w:r>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bước</w:t>
            </w:r>
            <w:proofErr w:type="spellEnd"/>
            <w:r w:rsidRPr="0060576D">
              <w:rPr>
                <w:color w:val="000000" w:themeColor="text1"/>
                <w:sz w:val="28"/>
                <w:szCs w:val="28"/>
              </w:rPr>
              <w:t xml:space="preserve"> </w:t>
            </w:r>
            <w:proofErr w:type="spellStart"/>
            <w:r w:rsidRPr="0060576D">
              <w:rPr>
                <w:color w:val="000000" w:themeColor="text1"/>
                <w:sz w:val="28"/>
                <w:szCs w:val="28"/>
              </w:rPr>
              <w:t>đầu</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xây</w:t>
            </w:r>
            <w:proofErr w:type="spellEnd"/>
            <w:r w:rsidRPr="0060576D">
              <w:rPr>
                <w:color w:val="000000" w:themeColor="text1"/>
                <w:sz w:val="28"/>
                <w:szCs w:val="28"/>
              </w:rPr>
              <w:t xml:space="preserve"> </w:t>
            </w:r>
            <w:proofErr w:type="spellStart"/>
            <w:r w:rsidRPr="0060576D">
              <w:rPr>
                <w:color w:val="000000" w:themeColor="text1"/>
                <w:sz w:val="28"/>
                <w:szCs w:val="28"/>
              </w:rPr>
              <w:t>công</w:t>
            </w:r>
            <w:proofErr w:type="spellEnd"/>
            <w:r w:rsidRPr="0060576D">
              <w:rPr>
                <w:color w:val="000000" w:themeColor="text1"/>
                <w:sz w:val="28"/>
                <w:szCs w:val="28"/>
                <w:lang w:val="vi-VN"/>
              </w:rPr>
              <w:t xml:space="preserve"> trình cầu đường</w:t>
            </w:r>
            <w:r w:rsidRPr="0060576D">
              <w:rPr>
                <w:color w:val="000000" w:themeColor="text1"/>
                <w:sz w:val="28"/>
                <w:szCs w:val="28"/>
              </w:rPr>
              <w:t>.</w:t>
            </w:r>
          </w:p>
          <w:p w14:paraId="49AFEF75"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 xml:space="preserve">: </w:t>
            </w:r>
            <w:r w:rsidRPr="0060576D">
              <w:rPr>
                <w:color w:val="000000" w:themeColor="text1"/>
                <w:sz w:val="28"/>
                <w:szCs w:val="28"/>
              </w:rPr>
              <w:t xml:space="preserve">- </w:t>
            </w:r>
            <w:proofErr w:type="spellStart"/>
            <w:r w:rsidRPr="0060576D">
              <w:rPr>
                <w:color w:val="000000" w:themeColor="text1"/>
                <w:sz w:val="28"/>
                <w:szCs w:val="28"/>
              </w:rPr>
              <w:t>Khối</w:t>
            </w:r>
            <w:proofErr w:type="spellEnd"/>
            <w:r w:rsidRPr="0060576D">
              <w:rPr>
                <w:color w:val="000000" w:themeColor="text1"/>
                <w:sz w:val="28"/>
                <w:szCs w:val="28"/>
              </w:rPr>
              <w:t xml:space="preserve"> </w:t>
            </w:r>
            <w:proofErr w:type="spellStart"/>
            <w:r w:rsidRPr="0060576D">
              <w:rPr>
                <w:color w:val="000000" w:themeColor="text1"/>
                <w:sz w:val="28"/>
                <w:szCs w:val="28"/>
              </w:rPr>
              <w:t>xây</w:t>
            </w:r>
            <w:proofErr w:type="spellEnd"/>
            <w:r w:rsidRPr="0060576D">
              <w:rPr>
                <w:color w:val="000000" w:themeColor="text1"/>
                <w:sz w:val="28"/>
                <w:szCs w:val="28"/>
              </w:rPr>
              <w:t xml:space="preserve"> </w:t>
            </w:r>
            <w:proofErr w:type="spellStart"/>
            <w:r w:rsidRPr="0060576D">
              <w:rPr>
                <w:color w:val="000000" w:themeColor="text1"/>
                <w:sz w:val="28"/>
                <w:szCs w:val="28"/>
              </w:rPr>
              <w:t>dựng</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loại</w:t>
            </w:r>
            <w:proofErr w:type="spellEnd"/>
            <w:r w:rsidRPr="0060576D">
              <w:rPr>
                <w:color w:val="000000" w:themeColor="text1"/>
                <w:sz w:val="28"/>
                <w:szCs w:val="28"/>
              </w:rPr>
              <w:t xml:space="preserve">, </w:t>
            </w:r>
            <w:proofErr w:type="spellStart"/>
            <w:r w:rsidRPr="0060576D">
              <w:rPr>
                <w:color w:val="000000" w:themeColor="text1"/>
                <w:sz w:val="28"/>
                <w:szCs w:val="28"/>
              </w:rPr>
              <w:t>Khối</w:t>
            </w:r>
            <w:proofErr w:type="spellEnd"/>
            <w:r w:rsidRPr="0060576D">
              <w:rPr>
                <w:color w:val="000000" w:themeColor="text1"/>
                <w:sz w:val="28"/>
                <w:szCs w:val="28"/>
              </w:rPr>
              <w:t xml:space="preserve"> </w:t>
            </w:r>
            <w:proofErr w:type="spellStart"/>
            <w:r w:rsidRPr="0060576D">
              <w:rPr>
                <w:color w:val="000000" w:themeColor="text1"/>
                <w:sz w:val="28"/>
                <w:szCs w:val="28"/>
              </w:rPr>
              <w:t>lắp</w:t>
            </w:r>
            <w:proofErr w:type="spellEnd"/>
            <w:r w:rsidRPr="0060576D">
              <w:rPr>
                <w:color w:val="000000" w:themeColor="text1"/>
                <w:sz w:val="28"/>
                <w:szCs w:val="28"/>
              </w:rPr>
              <w:t xml:space="preserve"> </w:t>
            </w:r>
            <w:proofErr w:type="spellStart"/>
            <w:r w:rsidRPr="0060576D">
              <w:rPr>
                <w:color w:val="000000" w:themeColor="text1"/>
                <w:sz w:val="28"/>
                <w:szCs w:val="28"/>
              </w:rPr>
              <w:t>ráp</w:t>
            </w:r>
            <w:proofErr w:type="spellEnd"/>
            <w:r w:rsidRPr="0060576D">
              <w:rPr>
                <w:color w:val="000000" w:themeColor="text1"/>
                <w:sz w:val="28"/>
                <w:szCs w:val="28"/>
              </w:rPr>
              <w:t xml:space="preserve">. </w:t>
            </w:r>
            <w:proofErr w:type="spellStart"/>
            <w:r w:rsidRPr="0060576D">
              <w:rPr>
                <w:color w:val="000000" w:themeColor="text1"/>
                <w:sz w:val="28"/>
                <w:szCs w:val="28"/>
              </w:rPr>
              <w:t>Sỏi</w:t>
            </w:r>
            <w:proofErr w:type="spellEnd"/>
            <w:r w:rsidRPr="0060576D">
              <w:rPr>
                <w:color w:val="000000" w:themeColor="text1"/>
                <w:sz w:val="28"/>
                <w:szCs w:val="28"/>
              </w:rPr>
              <w:t xml:space="preserve"> </w:t>
            </w:r>
            <w:proofErr w:type="spellStart"/>
            <w:r w:rsidRPr="0060576D">
              <w:rPr>
                <w:color w:val="000000" w:themeColor="text1"/>
                <w:sz w:val="28"/>
                <w:szCs w:val="28"/>
              </w:rPr>
              <w:t>đá</w:t>
            </w:r>
            <w:proofErr w:type="spellEnd"/>
            <w:r w:rsidRPr="0060576D">
              <w:rPr>
                <w:color w:val="000000" w:themeColor="text1"/>
                <w:sz w:val="28"/>
                <w:szCs w:val="28"/>
              </w:rPr>
              <w:t xml:space="preserve">, que, </w:t>
            </w:r>
            <w:proofErr w:type="spellStart"/>
            <w:r w:rsidRPr="0060576D">
              <w:rPr>
                <w:color w:val="000000" w:themeColor="text1"/>
                <w:sz w:val="28"/>
                <w:szCs w:val="28"/>
              </w:rPr>
              <w:t>hột</w:t>
            </w:r>
            <w:proofErr w:type="spellEnd"/>
            <w:r w:rsidRPr="0060576D">
              <w:rPr>
                <w:color w:val="000000" w:themeColor="text1"/>
                <w:sz w:val="28"/>
                <w:szCs w:val="28"/>
              </w:rPr>
              <w:t xml:space="preserve"> </w:t>
            </w:r>
            <w:proofErr w:type="spellStart"/>
            <w:r w:rsidRPr="0060576D">
              <w:rPr>
                <w:color w:val="000000" w:themeColor="text1"/>
                <w:sz w:val="28"/>
                <w:szCs w:val="28"/>
              </w:rPr>
              <w:t>hạt</w:t>
            </w:r>
            <w:proofErr w:type="spellEnd"/>
            <w:r w:rsidRPr="0060576D">
              <w:rPr>
                <w:color w:val="000000" w:themeColor="text1"/>
                <w:sz w:val="28"/>
                <w:szCs w:val="28"/>
              </w:rPr>
              <w:t xml:space="preserve">, </w:t>
            </w:r>
            <w:proofErr w:type="spellStart"/>
            <w:r w:rsidRPr="0060576D">
              <w:rPr>
                <w:color w:val="000000" w:themeColor="text1"/>
                <w:sz w:val="28"/>
                <w:szCs w:val="28"/>
              </w:rPr>
              <w:t>thảm</w:t>
            </w:r>
            <w:proofErr w:type="spellEnd"/>
            <w:r w:rsidRPr="0060576D">
              <w:rPr>
                <w:color w:val="000000" w:themeColor="text1"/>
                <w:sz w:val="28"/>
                <w:szCs w:val="28"/>
              </w:rPr>
              <w:t xml:space="preserve"> </w:t>
            </w:r>
            <w:proofErr w:type="spellStart"/>
            <w:r w:rsidRPr="0060576D">
              <w:rPr>
                <w:color w:val="000000" w:themeColor="text1"/>
                <w:sz w:val="28"/>
                <w:szCs w:val="28"/>
              </w:rPr>
              <w:t>cỏ</w:t>
            </w:r>
            <w:proofErr w:type="spellEnd"/>
            <w:r w:rsidRPr="0060576D">
              <w:rPr>
                <w:color w:val="000000" w:themeColor="text1"/>
                <w:sz w:val="28"/>
                <w:szCs w:val="28"/>
              </w:rPr>
              <w:t xml:space="preserve">, </w:t>
            </w:r>
            <w:proofErr w:type="spellStart"/>
            <w:r w:rsidRPr="0060576D">
              <w:rPr>
                <w:color w:val="000000" w:themeColor="text1"/>
                <w:sz w:val="28"/>
                <w:szCs w:val="28"/>
              </w:rPr>
              <w:t>hoa</w:t>
            </w:r>
            <w:proofErr w:type="spellEnd"/>
            <w:r w:rsidRPr="0060576D">
              <w:rPr>
                <w:color w:val="000000" w:themeColor="text1"/>
                <w:sz w:val="28"/>
                <w:szCs w:val="28"/>
              </w:rPr>
              <w:t>...</w:t>
            </w:r>
          </w:p>
          <w:p w14:paraId="7D824466"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Tiến </w:t>
            </w:r>
            <w:proofErr w:type="spellStart"/>
            <w:r w:rsidRPr="0060576D">
              <w:rPr>
                <w:b/>
                <w:bCs/>
                <w:color w:val="000000" w:themeColor="text1"/>
                <w:sz w:val="28"/>
                <w:szCs w:val="28"/>
              </w:rPr>
              <w:t>hành</w:t>
            </w:r>
            <w:proofErr w:type="spellEnd"/>
            <w:r w:rsidRPr="0060576D">
              <w:rPr>
                <w:b/>
                <w:bCs/>
                <w:color w:val="000000" w:themeColor="text1"/>
                <w:sz w:val="28"/>
                <w:szCs w:val="28"/>
              </w:rPr>
              <w:t>:</w:t>
            </w:r>
            <w:r w:rsidRPr="0060576D">
              <w:rPr>
                <w:color w:val="000000" w:themeColor="text1"/>
                <w:sz w:val="28"/>
                <w:szCs w:val="28"/>
              </w:rPr>
              <w:t xml:space="preserve">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và</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cùng</w:t>
            </w:r>
            <w:proofErr w:type="spellEnd"/>
            <w:r w:rsidRPr="0060576D">
              <w:rPr>
                <w:color w:val="000000" w:themeColor="text1"/>
                <w:sz w:val="28"/>
                <w:szCs w:val="28"/>
              </w:rPr>
              <w:t xml:space="preserve"> </w:t>
            </w:r>
            <w:proofErr w:type="spellStart"/>
            <w:r w:rsidRPr="0060576D">
              <w:rPr>
                <w:color w:val="000000" w:themeColor="text1"/>
                <w:sz w:val="28"/>
                <w:szCs w:val="28"/>
              </w:rPr>
              <w:t>trò</w:t>
            </w:r>
            <w:proofErr w:type="spellEnd"/>
            <w:r w:rsidRPr="0060576D">
              <w:rPr>
                <w:color w:val="000000" w:themeColor="text1"/>
                <w:sz w:val="28"/>
                <w:szCs w:val="28"/>
              </w:rPr>
              <w:t xml:space="preserve"> </w:t>
            </w:r>
            <w:proofErr w:type="spellStart"/>
            <w:r w:rsidRPr="0060576D">
              <w:rPr>
                <w:color w:val="000000" w:themeColor="text1"/>
                <w:sz w:val="28"/>
                <w:szCs w:val="28"/>
              </w:rPr>
              <w:t>chuyện</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công</w:t>
            </w:r>
            <w:proofErr w:type="spellEnd"/>
            <w:r w:rsidRPr="0060576D">
              <w:rPr>
                <w:color w:val="000000" w:themeColor="text1"/>
                <w:sz w:val="28"/>
                <w:szCs w:val="28"/>
                <w:lang w:val="vi-VN"/>
              </w:rPr>
              <w:t xml:space="preserve"> trình cầu đường</w:t>
            </w:r>
            <w:r w:rsidRPr="0060576D">
              <w:rPr>
                <w:color w:val="000000" w:themeColor="text1"/>
                <w:sz w:val="28"/>
                <w:szCs w:val="28"/>
              </w:rPr>
              <w:t xml:space="preserve">, </w:t>
            </w:r>
            <w:proofErr w:type="spellStart"/>
            <w:r w:rsidRPr="0060576D">
              <w:rPr>
                <w:color w:val="000000" w:themeColor="text1"/>
                <w:sz w:val="28"/>
                <w:szCs w:val="28"/>
              </w:rPr>
              <w:t>gợi</w:t>
            </w:r>
            <w:proofErr w:type="spellEnd"/>
            <w:r w:rsidRPr="0060576D">
              <w:rPr>
                <w:color w:val="000000" w:themeColor="text1"/>
                <w:sz w:val="28"/>
                <w:szCs w:val="28"/>
              </w:rPr>
              <w:t xml:space="preserve"> ý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kể</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cầu</w:t>
            </w:r>
            <w:proofErr w:type="spellEnd"/>
            <w:r w:rsidRPr="0060576D">
              <w:rPr>
                <w:color w:val="000000" w:themeColor="text1"/>
                <w:sz w:val="28"/>
                <w:szCs w:val="28"/>
                <w:lang w:val="vi-VN"/>
              </w:rPr>
              <w:t xml:space="preserve"> đường</w:t>
            </w:r>
            <w:r w:rsidRPr="0060576D">
              <w:rPr>
                <w:color w:val="000000" w:themeColor="text1"/>
                <w:sz w:val="28"/>
                <w:szCs w:val="28"/>
              </w:rPr>
              <w:t>.</w:t>
            </w:r>
          </w:p>
          <w:p w14:paraId="098708A6" w14:textId="77777777" w:rsidR="00C82C3E" w:rsidRPr="0060576D" w:rsidRDefault="00C82C3E" w:rsidP="00052E9F">
            <w:pPr>
              <w:jc w:val="both"/>
              <w:rPr>
                <w:color w:val="000000" w:themeColor="text1"/>
                <w:sz w:val="28"/>
                <w:szCs w:val="28"/>
              </w:rPr>
            </w:pPr>
            <w:proofErr w:type="spellStart"/>
            <w:r w:rsidRPr="0060576D">
              <w:rPr>
                <w:color w:val="000000" w:themeColor="text1"/>
                <w:sz w:val="28"/>
                <w:szCs w:val="28"/>
              </w:rPr>
              <w:t>Giáo</w:t>
            </w:r>
            <w:proofErr w:type="spellEnd"/>
            <w:r w:rsidRPr="0060576D">
              <w:rPr>
                <w:color w:val="000000" w:themeColor="text1"/>
                <w:sz w:val="28"/>
                <w:szCs w:val="28"/>
              </w:rPr>
              <w:t xml:space="preserve"> </w:t>
            </w:r>
            <w:proofErr w:type="spellStart"/>
            <w:r w:rsidRPr="0060576D">
              <w:rPr>
                <w:color w:val="000000" w:themeColor="text1"/>
                <w:sz w:val="28"/>
                <w:szCs w:val="28"/>
              </w:rPr>
              <w:t>dục</w:t>
            </w:r>
            <w:proofErr w:type="spellEnd"/>
            <w:r w:rsidRPr="0060576D">
              <w:rPr>
                <w:color w:val="000000" w:themeColor="text1"/>
                <w:sz w:val="28"/>
                <w:szCs w:val="28"/>
              </w:rPr>
              <w:t xml:space="preserve"> </w:t>
            </w:r>
            <w:proofErr w:type="spellStart"/>
            <w:r w:rsidRPr="0060576D">
              <w:rPr>
                <w:color w:val="000000" w:themeColor="text1"/>
                <w:sz w:val="28"/>
                <w:szCs w:val="28"/>
              </w:rPr>
              <w:t>cháu</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xong</w:t>
            </w:r>
            <w:proofErr w:type="spellEnd"/>
            <w:r w:rsidRPr="0060576D">
              <w:rPr>
                <w:color w:val="000000" w:themeColor="text1"/>
                <w:sz w:val="28"/>
                <w:szCs w:val="28"/>
              </w:rPr>
              <w:t xml:space="preserve"> </w:t>
            </w:r>
            <w:proofErr w:type="spellStart"/>
            <w:r w:rsidRPr="0060576D">
              <w:rPr>
                <w:color w:val="000000" w:themeColor="text1"/>
                <w:sz w:val="28"/>
                <w:szCs w:val="28"/>
              </w:rPr>
              <w:t>xếp</w:t>
            </w:r>
            <w:proofErr w:type="spellEnd"/>
            <w:r w:rsidRPr="0060576D">
              <w:rPr>
                <w:color w:val="000000" w:themeColor="text1"/>
                <w:sz w:val="28"/>
                <w:szCs w:val="28"/>
              </w:rPr>
              <w:t xml:space="preserve"> </w:t>
            </w:r>
            <w:proofErr w:type="spellStart"/>
            <w:r w:rsidRPr="0060576D">
              <w:rPr>
                <w:color w:val="000000" w:themeColor="text1"/>
                <w:sz w:val="28"/>
                <w:szCs w:val="28"/>
              </w:rPr>
              <w:t>gọi</w:t>
            </w:r>
            <w:proofErr w:type="spellEnd"/>
            <w:r w:rsidRPr="0060576D">
              <w:rPr>
                <w:color w:val="000000" w:themeColor="text1"/>
                <w:sz w:val="28"/>
                <w:szCs w:val="28"/>
              </w:rPr>
              <w:t xml:space="preserve"> </w:t>
            </w:r>
            <w:proofErr w:type="spellStart"/>
            <w:r w:rsidRPr="0060576D">
              <w:rPr>
                <w:color w:val="000000" w:themeColor="text1"/>
                <w:sz w:val="28"/>
                <w:szCs w:val="28"/>
              </w:rPr>
              <w:t>gàng</w:t>
            </w:r>
            <w:proofErr w:type="spellEnd"/>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vào</w:t>
            </w:r>
            <w:proofErr w:type="spellEnd"/>
            <w:r w:rsidRPr="0060576D">
              <w:rPr>
                <w:color w:val="000000" w:themeColor="text1"/>
                <w:sz w:val="28"/>
                <w:szCs w:val="28"/>
              </w:rPr>
              <w:t xml:space="preserve"> </w:t>
            </w:r>
            <w:proofErr w:type="spellStart"/>
            <w:r w:rsidRPr="0060576D">
              <w:rPr>
                <w:color w:val="000000" w:themeColor="text1"/>
                <w:sz w:val="28"/>
                <w:szCs w:val="28"/>
              </w:rPr>
              <w:t>đúng</w:t>
            </w:r>
            <w:proofErr w:type="spellEnd"/>
            <w:r w:rsidRPr="0060576D">
              <w:rPr>
                <w:color w:val="000000" w:themeColor="text1"/>
                <w:sz w:val="28"/>
                <w:szCs w:val="28"/>
              </w:rPr>
              <w:t xml:space="preserve"> </w:t>
            </w:r>
            <w:proofErr w:type="spellStart"/>
            <w:r w:rsidRPr="0060576D">
              <w:rPr>
                <w:color w:val="000000" w:themeColor="text1"/>
                <w:sz w:val="28"/>
                <w:szCs w:val="28"/>
              </w:rPr>
              <w:t>nơi</w:t>
            </w:r>
            <w:proofErr w:type="spellEnd"/>
            <w:r w:rsidRPr="0060576D">
              <w:rPr>
                <w:color w:val="000000" w:themeColor="text1"/>
                <w:sz w:val="28"/>
                <w:szCs w:val="28"/>
              </w:rPr>
              <w:t xml:space="preserve"> </w:t>
            </w:r>
            <w:proofErr w:type="spellStart"/>
            <w:r w:rsidRPr="0060576D">
              <w:rPr>
                <w:color w:val="000000" w:themeColor="text1"/>
                <w:sz w:val="28"/>
                <w:szCs w:val="28"/>
              </w:rPr>
              <w:t>quy</w:t>
            </w:r>
            <w:proofErr w:type="spellEnd"/>
            <w:r w:rsidRPr="0060576D">
              <w:rPr>
                <w:color w:val="000000" w:themeColor="text1"/>
                <w:sz w:val="28"/>
                <w:szCs w:val="28"/>
              </w:rPr>
              <w:t xml:space="preserve"> </w:t>
            </w:r>
            <w:proofErr w:type="spellStart"/>
            <w:r w:rsidRPr="0060576D">
              <w:rPr>
                <w:color w:val="000000" w:themeColor="text1"/>
                <w:sz w:val="28"/>
                <w:szCs w:val="28"/>
              </w:rPr>
              <w:t>định</w:t>
            </w:r>
            <w:proofErr w:type="spellEnd"/>
            <w:r w:rsidRPr="0060576D">
              <w:rPr>
                <w:color w:val="000000" w:themeColor="text1"/>
                <w:sz w:val="28"/>
                <w:szCs w:val="28"/>
              </w:rPr>
              <w:t>.</w:t>
            </w:r>
          </w:p>
          <w:p w14:paraId="1C638B11" w14:textId="3398FEC2" w:rsidR="00C82C3E" w:rsidRPr="0060576D" w:rsidRDefault="00752986" w:rsidP="00052E9F">
            <w:pPr>
              <w:widowControl w:val="0"/>
              <w:suppressAutoHyphens/>
              <w:snapToGrid w:val="0"/>
              <w:jc w:val="both"/>
              <w:rPr>
                <w:b/>
                <w:bCs/>
                <w:color w:val="000000" w:themeColor="text1"/>
                <w:sz w:val="28"/>
                <w:szCs w:val="28"/>
              </w:rPr>
            </w:pPr>
            <w:r w:rsidRPr="0060576D">
              <w:rPr>
                <w:b/>
                <w:bCs/>
                <w:color w:val="000000" w:themeColor="text1"/>
                <w:sz w:val="28"/>
                <w:szCs w:val="28"/>
              </w:rPr>
              <w:t xml:space="preserve">* </w:t>
            </w:r>
            <w:proofErr w:type="spellStart"/>
            <w:r w:rsidR="00C82C3E" w:rsidRPr="0060576D">
              <w:rPr>
                <w:b/>
                <w:bCs/>
                <w:color w:val="000000" w:themeColor="text1"/>
                <w:sz w:val="28"/>
                <w:szCs w:val="28"/>
              </w:rPr>
              <w:t>Góc</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học</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tập</w:t>
            </w:r>
            <w:proofErr w:type="spellEnd"/>
            <w:r w:rsidR="00C82C3E" w:rsidRPr="0060576D">
              <w:rPr>
                <w:b/>
                <w:bCs/>
                <w:color w:val="000000" w:themeColor="text1"/>
                <w:sz w:val="28"/>
                <w:szCs w:val="28"/>
              </w:rPr>
              <w:t>: Xem</w:t>
            </w:r>
            <w:r w:rsidR="00C82C3E" w:rsidRPr="0060576D">
              <w:rPr>
                <w:color w:val="000000" w:themeColor="text1"/>
                <w:sz w:val="28"/>
                <w:szCs w:val="28"/>
              </w:rPr>
              <w:t xml:space="preserve"> </w:t>
            </w:r>
            <w:proofErr w:type="spellStart"/>
            <w:r w:rsidR="00C82C3E" w:rsidRPr="0060576D">
              <w:rPr>
                <w:b/>
                <w:color w:val="000000" w:themeColor="text1"/>
                <w:sz w:val="28"/>
                <w:szCs w:val="28"/>
              </w:rPr>
              <w:t>tranh</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ảnh</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về</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các</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nghề</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phổ</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biến</w:t>
            </w:r>
            <w:proofErr w:type="spellEnd"/>
          </w:p>
          <w:p w14:paraId="31DADEF2"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Mục</w:t>
            </w:r>
            <w:proofErr w:type="spellEnd"/>
            <w:r w:rsidRPr="0060576D">
              <w:rPr>
                <w:b/>
                <w:bCs/>
                <w:color w:val="000000" w:themeColor="text1"/>
                <w:sz w:val="28"/>
                <w:szCs w:val="28"/>
              </w:rPr>
              <w:t xml:space="preserve"> </w:t>
            </w:r>
            <w:proofErr w:type="spellStart"/>
            <w:r w:rsidRPr="0060576D">
              <w:rPr>
                <w:b/>
                <w:bCs/>
                <w:color w:val="000000" w:themeColor="text1"/>
                <w:sz w:val="28"/>
                <w:szCs w:val="28"/>
              </w:rPr>
              <w:t>đích</w:t>
            </w:r>
            <w:proofErr w:type="spellEnd"/>
            <w:r w:rsidRPr="0060576D">
              <w:rPr>
                <w:b/>
                <w:bCs/>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cách</w:t>
            </w:r>
            <w:proofErr w:type="spellEnd"/>
            <w:r w:rsidRPr="0060576D">
              <w:rPr>
                <w:color w:val="000000" w:themeColor="text1"/>
                <w:sz w:val="28"/>
                <w:szCs w:val="28"/>
              </w:rPr>
              <w:t xml:space="preserve"> </w:t>
            </w:r>
            <w:proofErr w:type="spellStart"/>
            <w:r w:rsidRPr="0060576D">
              <w:rPr>
                <w:color w:val="000000" w:themeColor="text1"/>
                <w:sz w:val="28"/>
                <w:szCs w:val="28"/>
              </w:rPr>
              <w:t>cầm</w:t>
            </w:r>
            <w:proofErr w:type="spellEnd"/>
            <w:r w:rsidRPr="0060576D">
              <w:rPr>
                <w:color w:val="000000" w:themeColor="text1"/>
                <w:sz w:val="28"/>
                <w:szCs w:val="28"/>
              </w:rPr>
              <w:t xml:space="preserve"> </w:t>
            </w:r>
            <w:proofErr w:type="spellStart"/>
            <w:r w:rsidRPr="0060576D">
              <w:rPr>
                <w:color w:val="000000" w:themeColor="text1"/>
                <w:sz w:val="28"/>
                <w:szCs w:val="28"/>
              </w:rPr>
              <w:t>sách</w:t>
            </w:r>
            <w:proofErr w:type="spellEnd"/>
            <w:r w:rsidRPr="0060576D">
              <w:rPr>
                <w:color w:val="000000" w:themeColor="text1"/>
                <w:sz w:val="28"/>
                <w:szCs w:val="28"/>
              </w:rPr>
              <w:t xml:space="preserve">, </w:t>
            </w:r>
            <w:proofErr w:type="spellStart"/>
            <w:r w:rsidRPr="0060576D">
              <w:rPr>
                <w:color w:val="000000" w:themeColor="text1"/>
                <w:sz w:val="28"/>
                <w:szCs w:val="28"/>
              </w:rPr>
              <w:t>lật</w:t>
            </w:r>
            <w:proofErr w:type="spellEnd"/>
            <w:r w:rsidRPr="0060576D">
              <w:rPr>
                <w:color w:val="000000" w:themeColor="text1"/>
                <w:sz w:val="28"/>
                <w:szCs w:val="28"/>
              </w:rPr>
              <w:t xml:space="preserve"> </w:t>
            </w:r>
            <w:proofErr w:type="spellStart"/>
            <w:r w:rsidRPr="0060576D">
              <w:rPr>
                <w:color w:val="000000" w:themeColor="text1"/>
                <w:sz w:val="28"/>
                <w:szCs w:val="28"/>
              </w:rPr>
              <w:t>mở</w:t>
            </w:r>
            <w:proofErr w:type="spellEnd"/>
            <w:r w:rsidRPr="0060576D">
              <w:rPr>
                <w:color w:val="000000" w:themeColor="text1"/>
                <w:sz w:val="28"/>
                <w:szCs w:val="28"/>
              </w:rPr>
              <w:t xml:space="preserve"> </w:t>
            </w:r>
            <w:proofErr w:type="spellStart"/>
            <w:r w:rsidRPr="0060576D">
              <w:rPr>
                <w:color w:val="000000" w:themeColor="text1"/>
                <w:sz w:val="28"/>
                <w:szCs w:val="28"/>
              </w:rPr>
              <w:t>sách</w:t>
            </w:r>
            <w:proofErr w:type="spellEnd"/>
            <w:r w:rsidRPr="0060576D">
              <w:rPr>
                <w:color w:val="000000" w:themeColor="text1"/>
                <w:sz w:val="28"/>
                <w:szCs w:val="28"/>
              </w:rPr>
              <w:t xml:space="preserve">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xem</w:t>
            </w:r>
            <w:proofErr w:type="spellEnd"/>
            <w:r w:rsidRPr="0060576D">
              <w:rPr>
                <w:color w:val="000000" w:themeColor="text1"/>
                <w:sz w:val="28"/>
                <w:szCs w:val="28"/>
              </w:rPr>
              <w:t>.</w:t>
            </w:r>
          </w:p>
          <w:p w14:paraId="34A7C69A"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 xml:space="preserve">: </w:t>
            </w:r>
            <w:proofErr w:type="spellStart"/>
            <w:r w:rsidRPr="0060576D">
              <w:rPr>
                <w:color w:val="000000" w:themeColor="text1"/>
                <w:sz w:val="28"/>
                <w:szCs w:val="28"/>
              </w:rPr>
              <w:t>Một</w:t>
            </w:r>
            <w:proofErr w:type="spellEnd"/>
            <w:r w:rsidRPr="0060576D">
              <w:rPr>
                <w:color w:val="000000" w:themeColor="text1"/>
                <w:sz w:val="28"/>
                <w:szCs w:val="28"/>
              </w:rPr>
              <w:t xml:space="preserve"> </w:t>
            </w:r>
            <w:proofErr w:type="spellStart"/>
            <w:r w:rsidRPr="0060576D">
              <w:rPr>
                <w:color w:val="000000" w:themeColor="text1"/>
                <w:sz w:val="28"/>
                <w:szCs w:val="28"/>
              </w:rPr>
              <w:t>số</w:t>
            </w:r>
            <w:proofErr w:type="spellEnd"/>
            <w:r w:rsidRPr="0060576D">
              <w:rPr>
                <w:color w:val="000000" w:themeColor="text1"/>
                <w:sz w:val="28"/>
                <w:szCs w:val="28"/>
              </w:rPr>
              <w:t xml:space="preserve"> </w:t>
            </w:r>
            <w:proofErr w:type="spellStart"/>
            <w:r w:rsidRPr="0060576D">
              <w:rPr>
                <w:color w:val="000000" w:themeColor="text1"/>
                <w:sz w:val="28"/>
                <w:szCs w:val="28"/>
              </w:rPr>
              <w:t>tranh</w:t>
            </w:r>
            <w:proofErr w:type="spellEnd"/>
            <w:r w:rsidRPr="0060576D">
              <w:rPr>
                <w:color w:val="000000" w:themeColor="text1"/>
                <w:sz w:val="28"/>
                <w:szCs w:val="28"/>
              </w:rPr>
              <w:t xml:space="preserve"> </w:t>
            </w:r>
            <w:proofErr w:type="spellStart"/>
            <w:r w:rsidRPr="0060576D">
              <w:rPr>
                <w:color w:val="000000" w:themeColor="text1"/>
                <w:sz w:val="28"/>
                <w:szCs w:val="28"/>
              </w:rPr>
              <w:t>ảnh</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một</w:t>
            </w:r>
            <w:proofErr w:type="spellEnd"/>
            <w:r w:rsidRPr="0060576D">
              <w:rPr>
                <w:color w:val="000000" w:themeColor="text1"/>
                <w:sz w:val="28"/>
                <w:szCs w:val="28"/>
              </w:rPr>
              <w:t xml:space="preserve"> </w:t>
            </w:r>
            <w:proofErr w:type="spellStart"/>
            <w:r w:rsidRPr="0060576D">
              <w:rPr>
                <w:color w:val="000000" w:themeColor="text1"/>
                <w:sz w:val="28"/>
                <w:szCs w:val="28"/>
              </w:rPr>
              <w:t>số</w:t>
            </w:r>
            <w:proofErr w:type="spellEnd"/>
            <w:r w:rsidRPr="0060576D">
              <w:rPr>
                <w:color w:val="000000" w:themeColor="text1"/>
                <w:sz w:val="28"/>
                <w:szCs w:val="28"/>
              </w:rPr>
              <w:t xml:space="preserve"> </w:t>
            </w:r>
            <w:proofErr w:type="spellStart"/>
            <w:r w:rsidRPr="0060576D">
              <w:rPr>
                <w:color w:val="000000" w:themeColor="text1"/>
                <w:sz w:val="28"/>
                <w:szCs w:val="28"/>
              </w:rPr>
              <w:t>nghề</w:t>
            </w:r>
            <w:proofErr w:type="spellEnd"/>
            <w:r w:rsidRPr="0060576D">
              <w:rPr>
                <w:color w:val="000000" w:themeColor="text1"/>
                <w:sz w:val="28"/>
                <w:szCs w:val="28"/>
              </w:rPr>
              <w:t xml:space="preserve"> </w:t>
            </w:r>
            <w:proofErr w:type="spellStart"/>
            <w:r w:rsidRPr="0060576D">
              <w:rPr>
                <w:color w:val="000000" w:themeColor="text1"/>
                <w:sz w:val="28"/>
                <w:szCs w:val="28"/>
              </w:rPr>
              <w:t>phổ</w:t>
            </w:r>
            <w:proofErr w:type="spellEnd"/>
            <w:r w:rsidRPr="0060576D">
              <w:rPr>
                <w:color w:val="000000" w:themeColor="text1"/>
                <w:sz w:val="28"/>
                <w:szCs w:val="28"/>
              </w:rPr>
              <w:t xml:space="preserve"> </w:t>
            </w:r>
            <w:proofErr w:type="spellStart"/>
            <w:r w:rsidRPr="0060576D">
              <w:rPr>
                <w:color w:val="000000" w:themeColor="text1"/>
                <w:sz w:val="28"/>
                <w:szCs w:val="28"/>
              </w:rPr>
              <w:t>biến</w:t>
            </w:r>
            <w:proofErr w:type="spellEnd"/>
            <w:r w:rsidRPr="0060576D">
              <w:rPr>
                <w:color w:val="000000" w:themeColor="text1"/>
                <w:sz w:val="28"/>
                <w:szCs w:val="28"/>
              </w:rPr>
              <w:t xml:space="preserve"> ở </w:t>
            </w:r>
            <w:proofErr w:type="spellStart"/>
            <w:r w:rsidRPr="0060576D">
              <w:rPr>
                <w:color w:val="000000" w:themeColor="text1"/>
                <w:sz w:val="28"/>
                <w:szCs w:val="28"/>
              </w:rPr>
              <w:t>địa</w:t>
            </w:r>
            <w:proofErr w:type="spellEnd"/>
            <w:r w:rsidRPr="0060576D">
              <w:rPr>
                <w:color w:val="000000" w:themeColor="text1"/>
                <w:sz w:val="28"/>
                <w:szCs w:val="28"/>
              </w:rPr>
              <w:t xml:space="preserve"> </w:t>
            </w:r>
            <w:proofErr w:type="spellStart"/>
            <w:r w:rsidRPr="0060576D">
              <w:rPr>
                <w:color w:val="000000" w:themeColor="text1"/>
                <w:sz w:val="28"/>
                <w:szCs w:val="28"/>
              </w:rPr>
              <w:t>phương</w:t>
            </w:r>
            <w:proofErr w:type="spellEnd"/>
            <w:r w:rsidRPr="0060576D">
              <w:rPr>
                <w:color w:val="000000" w:themeColor="text1"/>
                <w:sz w:val="28"/>
                <w:szCs w:val="28"/>
              </w:rPr>
              <w:t>.</w:t>
            </w:r>
          </w:p>
          <w:p w14:paraId="237ACFDF" w14:textId="77777777" w:rsidR="00C82C3E" w:rsidRPr="0060576D" w:rsidRDefault="00C82C3E" w:rsidP="00052E9F">
            <w:pPr>
              <w:autoSpaceDE w:val="0"/>
              <w:snapToGrid w:val="0"/>
              <w:jc w:val="both"/>
              <w:rPr>
                <w:color w:val="000000" w:themeColor="text1"/>
                <w:sz w:val="28"/>
                <w:szCs w:val="28"/>
              </w:rPr>
            </w:pPr>
            <w:r w:rsidRPr="0060576D">
              <w:rPr>
                <w:b/>
                <w:bCs/>
                <w:color w:val="000000" w:themeColor="text1"/>
                <w:sz w:val="28"/>
                <w:szCs w:val="28"/>
              </w:rPr>
              <w:t xml:space="preserve">+ Tiến </w:t>
            </w:r>
            <w:proofErr w:type="spellStart"/>
            <w:r w:rsidRPr="0060576D">
              <w:rPr>
                <w:b/>
                <w:bCs/>
                <w:color w:val="000000" w:themeColor="text1"/>
                <w:sz w:val="28"/>
                <w:szCs w:val="28"/>
              </w:rPr>
              <w:t>hành</w:t>
            </w:r>
            <w:proofErr w:type="spellEnd"/>
            <w:r w:rsidRPr="0060576D">
              <w:rPr>
                <w:b/>
                <w:bCs/>
                <w:color w:val="000000" w:themeColor="text1"/>
                <w:sz w:val="28"/>
                <w:szCs w:val="28"/>
              </w:rPr>
              <w:t xml:space="preserve">: </w:t>
            </w:r>
            <w:proofErr w:type="spellStart"/>
            <w:r w:rsidRPr="0060576D">
              <w:rPr>
                <w:color w:val="000000" w:themeColor="text1"/>
                <w:sz w:val="28"/>
                <w:szCs w:val="28"/>
              </w:rPr>
              <w:t>Hướng</w:t>
            </w:r>
            <w:proofErr w:type="spellEnd"/>
            <w:r w:rsidRPr="0060576D">
              <w:rPr>
                <w:color w:val="000000" w:themeColor="text1"/>
                <w:sz w:val="28"/>
                <w:szCs w:val="28"/>
              </w:rPr>
              <w:t xml:space="preserve"> </w:t>
            </w:r>
            <w:proofErr w:type="spellStart"/>
            <w:r w:rsidRPr="0060576D">
              <w:rPr>
                <w:color w:val="000000" w:themeColor="text1"/>
                <w:sz w:val="28"/>
                <w:szCs w:val="28"/>
              </w:rPr>
              <w:t>dẫn</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cách</w:t>
            </w:r>
            <w:proofErr w:type="spellEnd"/>
            <w:r w:rsidRPr="0060576D">
              <w:rPr>
                <w:color w:val="000000" w:themeColor="text1"/>
                <w:sz w:val="28"/>
                <w:szCs w:val="28"/>
              </w:rPr>
              <w:t xml:space="preserve"> </w:t>
            </w:r>
            <w:proofErr w:type="spellStart"/>
            <w:r w:rsidRPr="0060576D">
              <w:rPr>
                <w:color w:val="000000" w:themeColor="text1"/>
                <w:sz w:val="28"/>
                <w:szCs w:val="28"/>
              </w:rPr>
              <w:t>lật</w:t>
            </w:r>
            <w:proofErr w:type="spellEnd"/>
            <w:r w:rsidRPr="0060576D">
              <w:rPr>
                <w:color w:val="000000" w:themeColor="text1"/>
                <w:sz w:val="28"/>
                <w:szCs w:val="28"/>
              </w:rPr>
              <w:t xml:space="preserve">, </w:t>
            </w:r>
            <w:proofErr w:type="spellStart"/>
            <w:r w:rsidRPr="0060576D">
              <w:rPr>
                <w:color w:val="000000" w:themeColor="text1"/>
                <w:sz w:val="28"/>
                <w:szCs w:val="28"/>
              </w:rPr>
              <w:t>mở</w:t>
            </w:r>
            <w:proofErr w:type="spellEnd"/>
            <w:r w:rsidRPr="0060576D">
              <w:rPr>
                <w:color w:val="000000" w:themeColor="text1"/>
                <w:sz w:val="28"/>
                <w:szCs w:val="28"/>
              </w:rPr>
              <w:t xml:space="preserve"> </w:t>
            </w:r>
            <w:proofErr w:type="spellStart"/>
            <w:r w:rsidRPr="0060576D">
              <w:rPr>
                <w:color w:val="000000" w:themeColor="text1"/>
                <w:sz w:val="28"/>
                <w:szCs w:val="28"/>
              </w:rPr>
              <w:t>sách</w:t>
            </w:r>
            <w:proofErr w:type="spellEnd"/>
            <w:r w:rsidRPr="0060576D">
              <w:rPr>
                <w:color w:val="000000" w:themeColor="text1"/>
                <w:sz w:val="28"/>
                <w:szCs w:val="28"/>
              </w:rPr>
              <w:t xml:space="preserve">, </w:t>
            </w:r>
            <w:proofErr w:type="spellStart"/>
            <w:r w:rsidRPr="0060576D">
              <w:rPr>
                <w:color w:val="000000" w:themeColor="text1"/>
                <w:sz w:val="28"/>
                <w:szCs w:val="28"/>
              </w:rPr>
              <w:t>xem</w:t>
            </w:r>
            <w:proofErr w:type="spellEnd"/>
            <w:r w:rsidRPr="0060576D">
              <w:rPr>
                <w:color w:val="000000" w:themeColor="text1"/>
                <w:sz w:val="28"/>
                <w:szCs w:val="28"/>
              </w:rPr>
              <w:t xml:space="preserve"> </w:t>
            </w:r>
            <w:proofErr w:type="spellStart"/>
            <w:r w:rsidRPr="0060576D">
              <w:rPr>
                <w:color w:val="000000" w:themeColor="text1"/>
                <w:sz w:val="28"/>
                <w:szCs w:val="28"/>
              </w:rPr>
              <w:t>tranh</w:t>
            </w:r>
            <w:proofErr w:type="spellEnd"/>
            <w:r w:rsidRPr="0060576D">
              <w:rPr>
                <w:color w:val="000000" w:themeColor="text1"/>
                <w:sz w:val="28"/>
                <w:szCs w:val="28"/>
              </w:rPr>
              <w:t xml:space="preserve"> </w:t>
            </w:r>
            <w:proofErr w:type="spellStart"/>
            <w:r w:rsidRPr="0060576D">
              <w:rPr>
                <w:color w:val="000000" w:themeColor="text1"/>
                <w:sz w:val="28"/>
                <w:szCs w:val="28"/>
              </w:rPr>
              <w:t>và</w:t>
            </w:r>
            <w:proofErr w:type="spellEnd"/>
            <w:r w:rsidRPr="0060576D">
              <w:rPr>
                <w:color w:val="000000" w:themeColor="text1"/>
                <w:sz w:val="28"/>
                <w:szCs w:val="28"/>
              </w:rPr>
              <w:t xml:space="preserve"> </w:t>
            </w:r>
            <w:proofErr w:type="spellStart"/>
            <w:r w:rsidRPr="0060576D">
              <w:rPr>
                <w:color w:val="000000" w:themeColor="text1"/>
                <w:sz w:val="28"/>
                <w:szCs w:val="28"/>
              </w:rPr>
              <w:t>gợi</w:t>
            </w:r>
            <w:proofErr w:type="spellEnd"/>
            <w:r w:rsidRPr="0060576D">
              <w:rPr>
                <w:color w:val="000000" w:themeColor="text1"/>
                <w:sz w:val="28"/>
                <w:szCs w:val="28"/>
              </w:rPr>
              <w:t xml:space="preserve"> ý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kể</w:t>
            </w:r>
            <w:proofErr w:type="spellEnd"/>
            <w:r w:rsidRPr="0060576D">
              <w:rPr>
                <w:color w:val="000000" w:themeColor="text1"/>
                <w:sz w:val="28"/>
                <w:szCs w:val="28"/>
              </w:rPr>
              <w:t xml:space="preserve"> </w:t>
            </w:r>
            <w:proofErr w:type="spellStart"/>
            <w:r w:rsidRPr="0060576D">
              <w:rPr>
                <w:color w:val="000000" w:themeColor="text1"/>
                <w:sz w:val="28"/>
                <w:szCs w:val="28"/>
              </w:rPr>
              <w:t>chuyện</w:t>
            </w:r>
            <w:proofErr w:type="spellEnd"/>
            <w:r w:rsidRPr="0060576D">
              <w:rPr>
                <w:color w:val="000000" w:themeColor="text1"/>
                <w:sz w:val="28"/>
                <w:szCs w:val="28"/>
              </w:rPr>
              <w:t xml:space="preserve"> </w:t>
            </w:r>
            <w:proofErr w:type="spellStart"/>
            <w:r w:rsidRPr="0060576D">
              <w:rPr>
                <w:color w:val="000000" w:themeColor="text1"/>
                <w:sz w:val="28"/>
                <w:szCs w:val="28"/>
              </w:rPr>
              <w:t>theo</w:t>
            </w:r>
            <w:proofErr w:type="spellEnd"/>
            <w:r w:rsidRPr="0060576D">
              <w:rPr>
                <w:color w:val="000000" w:themeColor="text1"/>
                <w:sz w:val="28"/>
                <w:szCs w:val="28"/>
              </w:rPr>
              <w:t xml:space="preserve"> </w:t>
            </w:r>
            <w:proofErr w:type="spellStart"/>
            <w:r w:rsidRPr="0060576D">
              <w:rPr>
                <w:color w:val="000000" w:themeColor="text1"/>
                <w:sz w:val="28"/>
                <w:szCs w:val="28"/>
              </w:rPr>
              <w:t>nội</w:t>
            </w:r>
            <w:proofErr w:type="spellEnd"/>
            <w:r w:rsidRPr="0060576D">
              <w:rPr>
                <w:color w:val="000000" w:themeColor="text1"/>
                <w:sz w:val="28"/>
                <w:szCs w:val="28"/>
              </w:rPr>
              <w:t xml:space="preserve"> dung </w:t>
            </w:r>
            <w:proofErr w:type="spellStart"/>
            <w:r w:rsidRPr="0060576D">
              <w:rPr>
                <w:color w:val="000000" w:themeColor="text1"/>
                <w:sz w:val="28"/>
                <w:szCs w:val="28"/>
              </w:rPr>
              <w:t>bức</w:t>
            </w:r>
            <w:proofErr w:type="spellEnd"/>
            <w:r w:rsidRPr="0060576D">
              <w:rPr>
                <w:color w:val="000000" w:themeColor="text1"/>
                <w:sz w:val="28"/>
                <w:szCs w:val="28"/>
              </w:rPr>
              <w:t xml:space="preserve"> </w:t>
            </w:r>
            <w:proofErr w:type="spellStart"/>
            <w:r w:rsidRPr="0060576D">
              <w:rPr>
                <w:color w:val="000000" w:themeColor="text1"/>
                <w:sz w:val="28"/>
                <w:szCs w:val="28"/>
              </w:rPr>
              <w:t>tranh</w:t>
            </w:r>
            <w:proofErr w:type="spellEnd"/>
            <w:r w:rsidRPr="0060576D">
              <w:rPr>
                <w:color w:val="000000" w:themeColor="text1"/>
                <w:sz w:val="28"/>
                <w:szCs w:val="28"/>
              </w:rPr>
              <w:t xml:space="preserve"> </w:t>
            </w:r>
            <w:proofErr w:type="spellStart"/>
            <w:r w:rsidRPr="0060576D">
              <w:rPr>
                <w:color w:val="000000" w:themeColor="text1"/>
                <w:sz w:val="28"/>
                <w:szCs w:val="28"/>
              </w:rPr>
              <w:t>theo</w:t>
            </w:r>
            <w:proofErr w:type="spellEnd"/>
            <w:r w:rsidRPr="0060576D">
              <w:rPr>
                <w:color w:val="000000" w:themeColor="text1"/>
                <w:sz w:val="28"/>
                <w:szCs w:val="28"/>
              </w:rPr>
              <w:t xml:space="preserve"> </w:t>
            </w:r>
            <w:proofErr w:type="spellStart"/>
            <w:r w:rsidRPr="0060576D">
              <w:rPr>
                <w:color w:val="000000" w:themeColor="text1"/>
                <w:sz w:val="28"/>
                <w:szCs w:val="28"/>
              </w:rPr>
              <w:t>suy</w:t>
            </w:r>
            <w:proofErr w:type="spellEnd"/>
            <w:r w:rsidRPr="0060576D">
              <w:rPr>
                <w:color w:val="000000" w:themeColor="text1"/>
                <w:sz w:val="28"/>
                <w:szCs w:val="28"/>
              </w:rPr>
              <w:t xml:space="preserve"> </w:t>
            </w:r>
            <w:proofErr w:type="spellStart"/>
            <w:r w:rsidRPr="0060576D">
              <w:rPr>
                <w:color w:val="000000" w:themeColor="text1"/>
                <w:sz w:val="28"/>
                <w:szCs w:val="28"/>
              </w:rPr>
              <w:t>nghĩ</w:t>
            </w:r>
            <w:proofErr w:type="spellEnd"/>
            <w:r w:rsidRPr="0060576D">
              <w:rPr>
                <w:color w:val="000000" w:themeColor="text1"/>
                <w:sz w:val="28"/>
                <w:szCs w:val="28"/>
              </w:rPr>
              <w:t xml:space="preserve"> </w:t>
            </w:r>
            <w:proofErr w:type="spellStart"/>
            <w:r w:rsidRPr="0060576D">
              <w:rPr>
                <w:color w:val="000000" w:themeColor="text1"/>
                <w:sz w:val="28"/>
                <w:szCs w:val="28"/>
              </w:rPr>
              <w:t>của</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Động</w:t>
            </w:r>
            <w:proofErr w:type="spellEnd"/>
            <w:r w:rsidRPr="0060576D">
              <w:rPr>
                <w:color w:val="000000" w:themeColor="text1"/>
                <w:sz w:val="28"/>
                <w:szCs w:val="28"/>
              </w:rPr>
              <w:t xml:space="preserve"> </w:t>
            </w:r>
            <w:proofErr w:type="spellStart"/>
            <w:r w:rsidRPr="0060576D">
              <w:rPr>
                <w:color w:val="000000" w:themeColor="text1"/>
                <w:sz w:val="28"/>
                <w:szCs w:val="28"/>
              </w:rPr>
              <w:t>viên</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tìm</w:t>
            </w:r>
            <w:proofErr w:type="spellEnd"/>
            <w:r w:rsidRPr="0060576D">
              <w:rPr>
                <w:color w:val="000000" w:themeColor="text1"/>
                <w:sz w:val="28"/>
                <w:szCs w:val="28"/>
              </w:rPr>
              <w:t xml:space="preserve"> </w:t>
            </w:r>
            <w:proofErr w:type="spellStart"/>
            <w:r w:rsidRPr="0060576D">
              <w:rPr>
                <w:color w:val="000000" w:themeColor="text1"/>
                <w:sz w:val="28"/>
                <w:szCs w:val="28"/>
              </w:rPr>
              <w:t>từ</w:t>
            </w:r>
            <w:proofErr w:type="spellEnd"/>
            <w:r w:rsidRPr="0060576D">
              <w:rPr>
                <w:color w:val="000000" w:themeColor="text1"/>
                <w:sz w:val="28"/>
                <w:szCs w:val="28"/>
              </w:rPr>
              <w:t xml:space="preserve"> </w:t>
            </w:r>
            <w:proofErr w:type="spellStart"/>
            <w:r w:rsidRPr="0060576D">
              <w:rPr>
                <w:color w:val="000000" w:themeColor="text1"/>
                <w:sz w:val="28"/>
                <w:szCs w:val="28"/>
              </w:rPr>
              <w:t>thích</w:t>
            </w:r>
            <w:proofErr w:type="spellEnd"/>
            <w:r w:rsidRPr="0060576D">
              <w:rPr>
                <w:color w:val="000000" w:themeColor="text1"/>
                <w:sz w:val="28"/>
                <w:szCs w:val="28"/>
              </w:rPr>
              <w:t xml:space="preserve"> </w:t>
            </w:r>
            <w:proofErr w:type="spellStart"/>
            <w:r w:rsidRPr="0060576D">
              <w:rPr>
                <w:color w:val="000000" w:themeColor="text1"/>
                <w:sz w:val="28"/>
                <w:szCs w:val="28"/>
              </w:rPr>
              <w:t>hợp</w:t>
            </w:r>
            <w:proofErr w:type="spellEnd"/>
            <w:r w:rsidRPr="0060576D">
              <w:rPr>
                <w:color w:val="000000" w:themeColor="text1"/>
                <w:sz w:val="28"/>
                <w:szCs w:val="28"/>
              </w:rPr>
              <w:t xml:space="preserve"> </w:t>
            </w:r>
            <w:proofErr w:type="spellStart"/>
            <w:r w:rsidRPr="0060576D">
              <w:rPr>
                <w:color w:val="000000" w:themeColor="text1"/>
                <w:sz w:val="28"/>
                <w:szCs w:val="28"/>
              </w:rPr>
              <w:t>nói</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nội</w:t>
            </w:r>
            <w:proofErr w:type="spellEnd"/>
            <w:r w:rsidRPr="0060576D">
              <w:rPr>
                <w:color w:val="000000" w:themeColor="text1"/>
                <w:sz w:val="28"/>
                <w:szCs w:val="28"/>
              </w:rPr>
              <w:t xml:space="preserve"> dung </w:t>
            </w:r>
            <w:proofErr w:type="spellStart"/>
            <w:r w:rsidRPr="0060576D">
              <w:rPr>
                <w:color w:val="000000" w:themeColor="text1"/>
                <w:sz w:val="28"/>
                <w:szCs w:val="28"/>
              </w:rPr>
              <w:t>câu</w:t>
            </w:r>
            <w:proofErr w:type="spellEnd"/>
            <w:r w:rsidRPr="0060576D">
              <w:rPr>
                <w:color w:val="000000" w:themeColor="text1"/>
                <w:sz w:val="28"/>
                <w:szCs w:val="28"/>
              </w:rPr>
              <w:t xml:space="preserve"> </w:t>
            </w:r>
            <w:proofErr w:type="spellStart"/>
            <w:r w:rsidRPr="0060576D">
              <w:rPr>
                <w:color w:val="000000" w:themeColor="text1"/>
                <w:sz w:val="28"/>
                <w:szCs w:val="28"/>
              </w:rPr>
              <w:t>chuyện</w:t>
            </w:r>
            <w:proofErr w:type="spellEnd"/>
            <w:r w:rsidRPr="0060576D">
              <w:rPr>
                <w:color w:val="000000" w:themeColor="text1"/>
                <w:sz w:val="28"/>
                <w:szCs w:val="28"/>
              </w:rPr>
              <w:t>.</w:t>
            </w:r>
          </w:p>
          <w:p w14:paraId="39857441" w14:textId="2770D9C4" w:rsidR="00C82C3E" w:rsidRPr="0060576D" w:rsidRDefault="00752986" w:rsidP="00052E9F">
            <w:pPr>
              <w:widowControl w:val="0"/>
              <w:suppressAutoHyphens/>
              <w:jc w:val="both"/>
              <w:rPr>
                <w:color w:val="000000" w:themeColor="text1"/>
                <w:sz w:val="28"/>
                <w:szCs w:val="28"/>
              </w:rPr>
            </w:pPr>
            <w:r w:rsidRPr="0060576D">
              <w:rPr>
                <w:b/>
                <w:bCs/>
                <w:color w:val="000000" w:themeColor="text1"/>
                <w:sz w:val="28"/>
                <w:szCs w:val="28"/>
              </w:rPr>
              <w:t xml:space="preserve">* </w:t>
            </w:r>
            <w:proofErr w:type="spellStart"/>
            <w:r w:rsidR="00C82C3E" w:rsidRPr="0060576D">
              <w:rPr>
                <w:b/>
                <w:bCs/>
                <w:color w:val="000000" w:themeColor="text1"/>
                <w:sz w:val="28"/>
                <w:szCs w:val="28"/>
              </w:rPr>
              <w:t>Góc</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nghệ</w:t>
            </w:r>
            <w:proofErr w:type="spellEnd"/>
            <w:r w:rsidR="00C82C3E" w:rsidRPr="0060576D">
              <w:rPr>
                <w:b/>
                <w:bCs/>
                <w:color w:val="000000" w:themeColor="text1"/>
                <w:sz w:val="28"/>
                <w:szCs w:val="28"/>
              </w:rPr>
              <w:t xml:space="preserve"> </w:t>
            </w:r>
            <w:proofErr w:type="spellStart"/>
            <w:r w:rsidR="00C82C3E" w:rsidRPr="0060576D">
              <w:rPr>
                <w:b/>
                <w:bCs/>
                <w:color w:val="000000" w:themeColor="text1"/>
                <w:sz w:val="28"/>
                <w:szCs w:val="28"/>
              </w:rPr>
              <w:t>thuật</w:t>
            </w:r>
            <w:proofErr w:type="spellEnd"/>
            <w:r w:rsidR="00C82C3E" w:rsidRPr="0060576D">
              <w:rPr>
                <w:b/>
                <w:bCs/>
                <w:color w:val="000000" w:themeColor="text1"/>
                <w:sz w:val="28"/>
                <w:szCs w:val="28"/>
              </w:rPr>
              <w:t xml:space="preserve">: </w:t>
            </w:r>
            <w:bookmarkStart w:id="1" w:name="_Hlk184325267"/>
            <w:proofErr w:type="spellStart"/>
            <w:r w:rsidR="00C82C3E" w:rsidRPr="0060576D">
              <w:rPr>
                <w:b/>
                <w:color w:val="000000" w:themeColor="text1"/>
                <w:sz w:val="28"/>
                <w:szCs w:val="28"/>
              </w:rPr>
              <w:t>Nặn</w:t>
            </w:r>
            <w:proofErr w:type="spellEnd"/>
            <w:r w:rsidR="00C82C3E" w:rsidRPr="0060576D">
              <w:rPr>
                <w:b/>
                <w:color w:val="000000" w:themeColor="text1"/>
                <w:sz w:val="28"/>
                <w:szCs w:val="28"/>
                <w:lang w:val="vi-VN"/>
              </w:rPr>
              <w:t xml:space="preserve"> </w:t>
            </w:r>
            <w:proofErr w:type="spellStart"/>
            <w:r w:rsidR="00C82C3E" w:rsidRPr="0060576D">
              <w:rPr>
                <w:b/>
                <w:color w:val="000000" w:themeColor="text1"/>
                <w:sz w:val="28"/>
                <w:szCs w:val="28"/>
              </w:rPr>
              <w:t>dụng</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cụ</w:t>
            </w:r>
            <w:proofErr w:type="spellEnd"/>
            <w:r w:rsidR="00C82C3E" w:rsidRPr="0060576D">
              <w:rPr>
                <w:b/>
                <w:color w:val="000000" w:themeColor="text1"/>
                <w:sz w:val="28"/>
                <w:szCs w:val="28"/>
              </w:rPr>
              <w:t xml:space="preserve"> </w:t>
            </w:r>
            <w:proofErr w:type="spellStart"/>
            <w:r w:rsidR="00C82C3E" w:rsidRPr="0060576D">
              <w:rPr>
                <w:b/>
                <w:color w:val="000000" w:themeColor="text1"/>
                <w:sz w:val="28"/>
                <w:szCs w:val="28"/>
              </w:rPr>
              <w:t>của</w:t>
            </w:r>
            <w:proofErr w:type="spellEnd"/>
            <w:r w:rsidR="00C82C3E" w:rsidRPr="0060576D">
              <w:rPr>
                <w:b/>
                <w:color w:val="000000" w:themeColor="text1"/>
                <w:sz w:val="28"/>
                <w:szCs w:val="28"/>
              </w:rPr>
              <w:t xml:space="preserve"> </w:t>
            </w:r>
            <w:proofErr w:type="spellStart"/>
            <w:r w:rsidR="009F6E24" w:rsidRPr="0060576D">
              <w:rPr>
                <w:b/>
                <w:color w:val="000000" w:themeColor="text1"/>
                <w:sz w:val="28"/>
                <w:szCs w:val="28"/>
              </w:rPr>
              <w:t>các</w:t>
            </w:r>
            <w:proofErr w:type="spellEnd"/>
            <w:r w:rsidR="009F6E24" w:rsidRPr="0060576D">
              <w:rPr>
                <w:b/>
                <w:color w:val="000000" w:themeColor="text1"/>
                <w:sz w:val="28"/>
                <w:szCs w:val="28"/>
              </w:rPr>
              <w:t xml:space="preserve"> </w:t>
            </w:r>
            <w:proofErr w:type="spellStart"/>
            <w:r w:rsidR="009F6E24" w:rsidRPr="0060576D">
              <w:rPr>
                <w:b/>
                <w:color w:val="000000" w:themeColor="text1"/>
                <w:sz w:val="28"/>
                <w:szCs w:val="28"/>
              </w:rPr>
              <w:t>nghề</w:t>
            </w:r>
            <w:proofErr w:type="spellEnd"/>
            <w:r w:rsidR="009F6E24" w:rsidRPr="0060576D">
              <w:rPr>
                <w:b/>
                <w:color w:val="000000" w:themeColor="text1"/>
                <w:sz w:val="28"/>
                <w:szCs w:val="28"/>
              </w:rPr>
              <w:t>.</w:t>
            </w:r>
          </w:p>
          <w:bookmarkEnd w:id="1"/>
          <w:p w14:paraId="4FC9BE13" w14:textId="141C3E22"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Mục</w:t>
            </w:r>
            <w:proofErr w:type="spellEnd"/>
            <w:r w:rsidRPr="0060576D">
              <w:rPr>
                <w:b/>
                <w:bCs/>
                <w:color w:val="000000" w:themeColor="text1"/>
                <w:sz w:val="28"/>
                <w:szCs w:val="28"/>
              </w:rPr>
              <w:t xml:space="preserve"> </w:t>
            </w:r>
            <w:proofErr w:type="spellStart"/>
            <w:r w:rsidRPr="0060576D">
              <w:rPr>
                <w:b/>
                <w:bCs/>
                <w:color w:val="000000" w:themeColor="text1"/>
                <w:sz w:val="28"/>
                <w:szCs w:val="28"/>
              </w:rPr>
              <w:t>đích</w:t>
            </w:r>
            <w:proofErr w:type="spellEnd"/>
            <w:r w:rsidRPr="0060576D">
              <w:rPr>
                <w:b/>
                <w:bCs/>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c</w:t>
            </w:r>
            <w:r w:rsidR="009F6E24" w:rsidRPr="0060576D">
              <w:rPr>
                <w:color w:val="000000" w:themeColor="text1"/>
                <w:sz w:val="28"/>
                <w:szCs w:val="28"/>
              </w:rPr>
              <w:t>ách</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lăn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dọc</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lăn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tròn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ấn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dẹp</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để</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tạo</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ra</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sản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phẩm</w:t>
            </w:r>
            <w:proofErr w:type="spellEnd"/>
            <w:r w:rsidR="009F6E24" w:rsidRPr="0060576D">
              <w:rPr>
                <w:color w:val="000000" w:themeColor="text1"/>
                <w:sz w:val="28"/>
                <w:szCs w:val="28"/>
              </w:rPr>
              <w:t>.</w:t>
            </w:r>
          </w:p>
          <w:p w14:paraId="38D6A26D" w14:textId="1E055583" w:rsidR="009F6E24" w:rsidRPr="0060576D" w:rsidRDefault="00C82C3E" w:rsidP="00052E9F">
            <w:pPr>
              <w:jc w:val="both"/>
              <w:rPr>
                <w:b/>
                <w:bCs/>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 xml:space="preserve">: </w:t>
            </w:r>
            <w:proofErr w:type="spellStart"/>
            <w:r w:rsidR="009F6E24" w:rsidRPr="0060576D">
              <w:rPr>
                <w:color w:val="000000" w:themeColor="text1"/>
                <w:sz w:val="28"/>
                <w:szCs w:val="28"/>
              </w:rPr>
              <w:t>Đất</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nặn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bảng</w:t>
            </w:r>
            <w:proofErr w:type="spellEnd"/>
            <w:r w:rsidR="009F6E24" w:rsidRPr="0060576D">
              <w:rPr>
                <w:color w:val="000000" w:themeColor="text1"/>
                <w:sz w:val="28"/>
                <w:szCs w:val="28"/>
              </w:rPr>
              <w:t xml:space="preserve"> con, </w:t>
            </w:r>
            <w:proofErr w:type="spellStart"/>
            <w:r w:rsidR="009F6E24" w:rsidRPr="0060576D">
              <w:rPr>
                <w:color w:val="000000" w:themeColor="text1"/>
                <w:sz w:val="28"/>
                <w:szCs w:val="28"/>
              </w:rPr>
              <w:t>khăn</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ướt</w:t>
            </w:r>
            <w:proofErr w:type="spellEnd"/>
            <w:r w:rsidR="009F6E24" w:rsidRPr="0060576D">
              <w:rPr>
                <w:color w:val="000000" w:themeColor="text1"/>
                <w:sz w:val="28"/>
                <w:szCs w:val="28"/>
              </w:rPr>
              <w:t>.</w:t>
            </w:r>
          </w:p>
          <w:p w14:paraId="1DC9D921" w14:textId="1715C296" w:rsidR="00C82C3E" w:rsidRPr="0060576D" w:rsidRDefault="00C82C3E" w:rsidP="00052E9F">
            <w:pPr>
              <w:jc w:val="both"/>
              <w:rPr>
                <w:b/>
                <w:bCs/>
                <w:color w:val="000000" w:themeColor="text1"/>
                <w:sz w:val="28"/>
                <w:szCs w:val="28"/>
              </w:rPr>
            </w:pPr>
            <w:r w:rsidRPr="0060576D">
              <w:rPr>
                <w:b/>
                <w:bCs/>
                <w:color w:val="000000" w:themeColor="text1"/>
                <w:sz w:val="28"/>
                <w:szCs w:val="28"/>
              </w:rPr>
              <w:t xml:space="preserve">+ Tiến </w:t>
            </w:r>
            <w:proofErr w:type="spellStart"/>
            <w:r w:rsidRPr="0060576D">
              <w:rPr>
                <w:b/>
                <w:bCs/>
                <w:color w:val="000000" w:themeColor="text1"/>
                <w:sz w:val="28"/>
                <w:szCs w:val="28"/>
              </w:rPr>
              <w:t>hành</w:t>
            </w:r>
            <w:proofErr w:type="spellEnd"/>
            <w:r w:rsidRPr="0060576D">
              <w:rPr>
                <w:b/>
                <w:bCs/>
                <w:color w:val="000000" w:themeColor="text1"/>
                <w:sz w:val="28"/>
                <w:szCs w:val="28"/>
              </w:rPr>
              <w:t>:</w:t>
            </w:r>
          </w:p>
          <w:p w14:paraId="639B7BF6" w14:textId="79CCC3AE"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hướng</w:t>
            </w:r>
            <w:proofErr w:type="spellEnd"/>
            <w:r w:rsidRPr="0060576D">
              <w:rPr>
                <w:color w:val="000000" w:themeColor="text1"/>
                <w:sz w:val="28"/>
                <w:szCs w:val="28"/>
              </w:rPr>
              <w:t xml:space="preserve"> </w:t>
            </w:r>
            <w:proofErr w:type="spellStart"/>
            <w:r w:rsidRPr="0060576D">
              <w:rPr>
                <w:color w:val="000000" w:themeColor="text1"/>
                <w:sz w:val="28"/>
                <w:szCs w:val="28"/>
              </w:rPr>
              <w:t>dẫn</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vào</w:t>
            </w:r>
            <w:proofErr w:type="spellEnd"/>
            <w:r w:rsidRPr="0060576D">
              <w:rPr>
                <w:color w:val="000000" w:themeColor="text1"/>
                <w:sz w:val="28"/>
                <w:szCs w:val="28"/>
              </w:rPr>
              <w:t xml:space="preserve"> </w:t>
            </w:r>
            <w:proofErr w:type="spellStart"/>
            <w:r w:rsidRPr="0060576D">
              <w:rPr>
                <w:color w:val="000000" w:themeColor="text1"/>
                <w:sz w:val="28"/>
                <w:szCs w:val="28"/>
              </w:rPr>
              <w:t>góc</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gợi</w:t>
            </w:r>
            <w:proofErr w:type="spellEnd"/>
            <w:r w:rsidRPr="0060576D">
              <w:rPr>
                <w:color w:val="000000" w:themeColor="text1"/>
                <w:sz w:val="28"/>
                <w:szCs w:val="28"/>
              </w:rPr>
              <w:t xml:space="preserve"> ý </w:t>
            </w:r>
            <w:proofErr w:type="spellStart"/>
            <w:r w:rsidR="009F6E24" w:rsidRPr="0060576D">
              <w:rPr>
                <w:color w:val="000000" w:themeColor="text1"/>
                <w:sz w:val="28"/>
                <w:szCs w:val="28"/>
              </w:rPr>
              <w:t>cho</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trẻ</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cách</w:t>
            </w:r>
            <w:proofErr w:type="spellEnd"/>
            <w:r w:rsidR="009F6E24" w:rsidRPr="0060576D">
              <w:rPr>
                <w:color w:val="000000" w:themeColor="text1"/>
                <w:sz w:val="28"/>
                <w:szCs w:val="28"/>
              </w:rPr>
              <w:t xml:space="preserve"> </w:t>
            </w:r>
            <w:proofErr w:type="spellStart"/>
            <w:r w:rsidR="009F6E24" w:rsidRPr="0060576D">
              <w:rPr>
                <w:color w:val="000000" w:themeColor="text1"/>
                <w:sz w:val="28"/>
                <w:szCs w:val="28"/>
              </w:rPr>
              <w:t>nặn</w:t>
            </w:r>
            <w:proofErr w:type="spellEnd"/>
            <w:r w:rsidR="009F6E24" w:rsidRPr="0060576D">
              <w:rPr>
                <w:color w:val="000000" w:themeColor="text1"/>
                <w:sz w:val="28"/>
                <w:szCs w:val="28"/>
              </w:rPr>
              <w:t>.</w:t>
            </w:r>
          </w:p>
          <w:p w14:paraId="5EEF7650" w14:textId="3EEBE808" w:rsidR="00C82C3E" w:rsidRPr="0060576D" w:rsidRDefault="00C82C3E" w:rsidP="00052E9F">
            <w:pPr>
              <w:snapToGrid w:val="0"/>
              <w:jc w:val="both"/>
              <w:rPr>
                <w:b/>
                <w:bCs/>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Góc</w:t>
            </w:r>
            <w:proofErr w:type="spellEnd"/>
            <w:r w:rsidRPr="0060576D">
              <w:rPr>
                <w:b/>
                <w:bCs/>
                <w:color w:val="000000" w:themeColor="text1"/>
                <w:sz w:val="28"/>
                <w:szCs w:val="28"/>
              </w:rPr>
              <w:t xml:space="preserve"> </w:t>
            </w:r>
            <w:proofErr w:type="spellStart"/>
            <w:r w:rsidRPr="0060576D">
              <w:rPr>
                <w:b/>
                <w:bCs/>
                <w:color w:val="000000" w:themeColor="text1"/>
                <w:sz w:val="28"/>
                <w:szCs w:val="28"/>
              </w:rPr>
              <w:t>thiên</w:t>
            </w:r>
            <w:proofErr w:type="spellEnd"/>
            <w:r w:rsidRPr="0060576D">
              <w:rPr>
                <w:b/>
                <w:bCs/>
                <w:color w:val="000000" w:themeColor="text1"/>
                <w:sz w:val="28"/>
                <w:szCs w:val="28"/>
              </w:rPr>
              <w:t xml:space="preserve"> </w:t>
            </w:r>
            <w:proofErr w:type="spellStart"/>
            <w:r w:rsidRPr="0060576D">
              <w:rPr>
                <w:b/>
                <w:bCs/>
                <w:color w:val="000000" w:themeColor="text1"/>
                <w:sz w:val="28"/>
                <w:szCs w:val="28"/>
              </w:rPr>
              <w:t>nhiên</w:t>
            </w:r>
            <w:proofErr w:type="spellEnd"/>
            <w:r w:rsidRPr="0060576D">
              <w:rPr>
                <w:b/>
                <w:bCs/>
                <w:color w:val="000000" w:themeColor="text1"/>
                <w:sz w:val="28"/>
                <w:szCs w:val="28"/>
              </w:rPr>
              <w:t xml:space="preserve">: </w:t>
            </w:r>
            <w:proofErr w:type="spellStart"/>
            <w:r w:rsidRPr="0060576D">
              <w:rPr>
                <w:b/>
                <w:bCs/>
                <w:color w:val="000000" w:themeColor="text1"/>
                <w:sz w:val="28"/>
                <w:szCs w:val="28"/>
              </w:rPr>
              <w:t>Chăm</w:t>
            </w:r>
            <w:proofErr w:type="spellEnd"/>
            <w:r w:rsidRPr="0060576D">
              <w:rPr>
                <w:b/>
                <w:bCs/>
                <w:color w:val="000000" w:themeColor="text1"/>
                <w:sz w:val="28"/>
                <w:szCs w:val="28"/>
              </w:rPr>
              <w:t xml:space="preserve"> </w:t>
            </w:r>
            <w:proofErr w:type="spellStart"/>
            <w:r w:rsidRPr="0060576D">
              <w:rPr>
                <w:b/>
                <w:bCs/>
                <w:color w:val="000000" w:themeColor="text1"/>
                <w:sz w:val="28"/>
                <w:szCs w:val="28"/>
              </w:rPr>
              <w:t>sóc</w:t>
            </w:r>
            <w:proofErr w:type="spellEnd"/>
            <w:r w:rsidRPr="0060576D">
              <w:rPr>
                <w:b/>
                <w:bCs/>
                <w:color w:val="000000" w:themeColor="text1"/>
                <w:sz w:val="28"/>
                <w:szCs w:val="28"/>
              </w:rPr>
              <w:t xml:space="preserve"> </w:t>
            </w:r>
            <w:proofErr w:type="spellStart"/>
            <w:r w:rsidRPr="0060576D">
              <w:rPr>
                <w:b/>
                <w:bCs/>
                <w:color w:val="000000" w:themeColor="text1"/>
                <w:sz w:val="28"/>
                <w:szCs w:val="28"/>
              </w:rPr>
              <w:t>cây</w:t>
            </w:r>
            <w:proofErr w:type="spellEnd"/>
            <w:r w:rsidRPr="0060576D">
              <w:rPr>
                <w:b/>
                <w:bCs/>
                <w:color w:val="000000" w:themeColor="text1"/>
                <w:sz w:val="28"/>
                <w:szCs w:val="28"/>
              </w:rPr>
              <w:t xml:space="preserve"> </w:t>
            </w:r>
            <w:proofErr w:type="spellStart"/>
            <w:r w:rsidRPr="0060576D">
              <w:rPr>
                <w:b/>
                <w:bCs/>
                <w:color w:val="000000" w:themeColor="text1"/>
                <w:sz w:val="28"/>
                <w:szCs w:val="28"/>
              </w:rPr>
              <w:t>xanh</w:t>
            </w:r>
            <w:proofErr w:type="spellEnd"/>
          </w:p>
          <w:p w14:paraId="239AD51F" w14:textId="77777777" w:rsidR="00C82C3E" w:rsidRPr="0060576D" w:rsidRDefault="00C82C3E" w:rsidP="00052E9F">
            <w:pPr>
              <w:jc w:val="both"/>
              <w:rPr>
                <w:color w:val="000000" w:themeColor="text1"/>
                <w:sz w:val="28"/>
                <w:szCs w:val="28"/>
              </w:rPr>
            </w:pPr>
            <w:r w:rsidRPr="0060576D">
              <w:rPr>
                <w:b/>
                <w:bCs/>
                <w:color w:val="000000" w:themeColor="text1"/>
                <w:sz w:val="28"/>
                <w:szCs w:val="28"/>
              </w:rPr>
              <w:lastRenderedPageBreak/>
              <w:t xml:space="preserve">+ </w:t>
            </w:r>
            <w:proofErr w:type="spellStart"/>
            <w:r w:rsidRPr="0060576D">
              <w:rPr>
                <w:b/>
                <w:bCs/>
                <w:color w:val="000000" w:themeColor="text1"/>
                <w:sz w:val="28"/>
                <w:szCs w:val="28"/>
              </w:rPr>
              <w:t>Mục</w:t>
            </w:r>
            <w:proofErr w:type="spellEnd"/>
            <w:r w:rsidRPr="0060576D">
              <w:rPr>
                <w:b/>
                <w:bCs/>
                <w:color w:val="000000" w:themeColor="text1"/>
                <w:sz w:val="28"/>
                <w:szCs w:val="28"/>
              </w:rPr>
              <w:t xml:space="preserve"> </w:t>
            </w:r>
            <w:proofErr w:type="spellStart"/>
            <w:r w:rsidRPr="0060576D">
              <w:rPr>
                <w:b/>
                <w:bCs/>
                <w:color w:val="000000" w:themeColor="text1"/>
                <w:sz w:val="28"/>
                <w:szCs w:val="28"/>
              </w:rPr>
              <w:t>đích</w:t>
            </w:r>
            <w:proofErr w:type="spellEnd"/>
            <w:r w:rsidRPr="0060576D">
              <w:rPr>
                <w:b/>
                <w:bCs/>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tưới</w:t>
            </w:r>
            <w:proofErr w:type="spellEnd"/>
            <w:r w:rsidRPr="0060576D">
              <w:rPr>
                <w:color w:val="000000" w:themeColor="text1"/>
                <w:sz w:val="28"/>
                <w:szCs w:val="28"/>
              </w:rPr>
              <w:t xml:space="preserve"> </w:t>
            </w:r>
            <w:proofErr w:type="spellStart"/>
            <w:r w:rsidRPr="0060576D">
              <w:rPr>
                <w:color w:val="000000" w:themeColor="text1"/>
                <w:sz w:val="28"/>
                <w:szCs w:val="28"/>
              </w:rPr>
              <w:t>cây</w:t>
            </w:r>
            <w:proofErr w:type="spellEnd"/>
            <w:r w:rsidRPr="0060576D">
              <w:rPr>
                <w:color w:val="000000" w:themeColor="text1"/>
                <w:sz w:val="28"/>
                <w:szCs w:val="28"/>
              </w:rPr>
              <w:t xml:space="preserve">, </w:t>
            </w:r>
            <w:proofErr w:type="spellStart"/>
            <w:r w:rsidRPr="0060576D">
              <w:rPr>
                <w:color w:val="000000" w:themeColor="text1"/>
                <w:sz w:val="28"/>
                <w:szCs w:val="28"/>
              </w:rPr>
              <w:t>nhặt</w:t>
            </w:r>
            <w:proofErr w:type="spellEnd"/>
            <w:r w:rsidRPr="0060576D">
              <w:rPr>
                <w:color w:val="000000" w:themeColor="text1"/>
                <w:sz w:val="28"/>
                <w:szCs w:val="28"/>
              </w:rPr>
              <w:t xml:space="preserve"> </w:t>
            </w:r>
            <w:proofErr w:type="spellStart"/>
            <w:r w:rsidRPr="0060576D">
              <w:rPr>
                <w:color w:val="000000" w:themeColor="text1"/>
                <w:sz w:val="28"/>
                <w:szCs w:val="28"/>
              </w:rPr>
              <w:t>lá</w:t>
            </w:r>
            <w:proofErr w:type="spellEnd"/>
            <w:r w:rsidRPr="0060576D">
              <w:rPr>
                <w:color w:val="000000" w:themeColor="text1"/>
                <w:sz w:val="28"/>
                <w:szCs w:val="28"/>
              </w:rPr>
              <w:t xml:space="preserve"> </w:t>
            </w:r>
            <w:proofErr w:type="spellStart"/>
            <w:r w:rsidRPr="0060576D">
              <w:rPr>
                <w:color w:val="000000" w:themeColor="text1"/>
                <w:sz w:val="28"/>
                <w:szCs w:val="28"/>
              </w:rPr>
              <w:t>vàng</w:t>
            </w:r>
            <w:proofErr w:type="spellEnd"/>
            <w:r w:rsidRPr="0060576D">
              <w:rPr>
                <w:color w:val="000000" w:themeColor="text1"/>
                <w:sz w:val="28"/>
                <w:szCs w:val="28"/>
              </w:rPr>
              <w:t xml:space="preserve">, </w:t>
            </w:r>
            <w:proofErr w:type="spellStart"/>
            <w:r w:rsidRPr="0060576D">
              <w:rPr>
                <w:color w:val="000000" w:themeColor="text1"/>
                <w:sz w:val="28"/>
                <w:szCs w:val="28"/>
              </w:rPr>
              <w:t>nhổ</w:t>
            </w:r>
            <w:proofErr w:type="spellEnd"/>
            <w:r w:rsidRPr="0060576D">
              <w:rPr>
                <w:color w:val="000000" w:themeColor="text1"/>
                <w:sz w:val="28"/>
                <w:szCs w:val="28"/>
              </w:rPr>
              <w:t xml:space="preserve"> </w:t>
            </w:r>
            <w:proofErr w:type="spellStart"/>
            <w:r w:rsidRPr="0060576D">
              <w:rPr>
                <w:color w:val="000000" w:themeColor="text1"/>
                <w:sz w:val="28"/>
                <w:szCs w:val="28"/>
              </w:rPr>
              <w:t>cỏ</w:t>
            </w:r>
            <w:proofErr w:type="spellEnd"/>
          </w:p>
          <w:p w14:paraId="05EEDBFC"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w:t>
            </w:r>
            <w:r w:rsidRPr="0060576D">
              <w:rPr>
                <w:color w:val="000000" w:themeColor="text1"/>
                <w:sz w:val="28"/>
                <w:szCs w:val="28"/>
              </w:rPr>
              <w:t xml:space="preserve"> </w:t>
            </w:r>
            <w:proofErr w:type="spellStart"/>
            <w:r w:rsidRPr="0060576D">
              <w:rPr>
                <w:color w:val="000000" w:themeColor="text1"/>
                <w:sz w:val="28"/>
                <w:szCs w:val="28"/>
              </w:rPr>
              <w:t>Dụng</w:t>
            </w:r>
            <w:proofErr w:type="spellEnd"/>
            <w:r w:rsidRPr="0060576D">
              <w:rPr>
                <w:color w:val="000000" w:themeColor="text1"/>
                <w:sz w:val="28"/>
                <w:szCs w:val="28"/>
              </w:rPr>
              <w:t xml:space="preserve"> </w:t>
            </w:r>
            <w:proofErr w:type="spellStart"/>
            <w:r w:rsidRPr="0060576D">
              <w:rPr>
                <w:color w:val="000000" w:themeColor="text1"/>
                <w:sz w:val="28"/>
                <w:szCs w:val="28"/>
              </w:rPr>
              <w:t>cụ</w:t>
            </w:r>
            <w:proofErr w:type="spellEnd"/>
            <w:r w:rsidRPr="0060576D">
              <w:rPr>
                <w:color w:val="000000" w:themeColor="text1"/>
                <w:sz w:val="28"/>
                <w:szCs w:val="28"/>
              </w:rPr>
              <w:t xml:space="preserve"> </w:t>
            </w:r>
            <w:proofErr w:type="spellStart"/>
            <w:r w:rsidRPr="0060576D">
              <w:rPr>
                <w:color w:val="000000" w:themeColor="text1"/>
                <w:sz w:val="28"/>
                <w:szCs w:val="28"/>
              </w:rPr>
              <w:t>tưới</w:t>
            </w:r>
            <w:proofErr w:type="spellEnd"/>
            <w:r w:rsidRPr="0060576D">
              <w:rPr>
                <w:color w:val="000000" w:themeColor="text1"/>
                <w:sz w:val="28"/>
                <w:szCs w:val="28"/>
              </w:rPr>
              <w:t xml:space="preserve"> </w:t>
            </w:r>
            <w:proofErr w:type="spellStart"/>
            <w:r w:rsidRPr="0060576D">
              <w:rPr>
                <w:color w:val="000000" w:themeColor="text1"/>
                <w:sz w:val="28"/>
                <w:szCs w:val="28"/>
              </w:rPr>
              <w:t>cây</w:t>
            </w:r>
            <w:proofErr w:type="spellEnd"/>
            <w:r w:rsidRPr="0060576D">
              <w:rPr>
                <w:color w:val="000000" w:themeColor="text1"/>
                <w:sz w:val="28"/>
                <w:szCs w:val="28"/>
              </w:rPr>
              <w:t xml:space="preserve">, </w:t>
            </w:r>
            <w:proofErr w:type="spellStart"/>
            <w:r w:rsidRPr="0060576D">
              <w:rPr>
                <w:color w:val="000000" w:themeColor="text1"/>
                <w:sz w:val="28"/>
                <w:szCs w:val="28"/>
              </w:rPr>
              <w:t>xới</w:t>
            </w:r>
            <w:proofErr w:type="spellEnd"/>
            <w:r w:rsidRPr="0060576D">
              <w:rPr>
                <w:color w:val="000000" w:themeColor="text1"/>
                <w:sz w:val="28"/>
                <w:szCs w:val="28"/>
              </w:rPr>
              <w:t xml:space="preserve">, </w:t>
            </w:r>
            <w:proofErr w:type="spellStart"/>
            <w:r w:rsidRPr="0060576D">
              <w:rPr>
                <w:color w:val="000000" w:themeColor="text1"/>
                <w:sz w:val="28"/>
                <w:szCs w:val="28"/>
              </w:rPr>
              <w:t>cây</w:t>
            </w:r>
            <w:proofErr w:type="spellEnd"/>
            <w:r w:rsidRPr="0060576D">
              <w:rPr>
                <w:color w:val="000000" w:themeColor="text1"/>
                <w:sz w:val="28"/>
                <w:szCs w:val="28"/>
              </w:rPr>
              <w:t xml:space="preserve"> </w:t>
            </w:r>
            <w:proofErr w:type="spellStart"/>
            <w:r w:rsidRPr="0060576D">
              <w:rPr>
                <w:color w:val="000000" w:themeColor="text1"/>
                <w:sz w:val="28"/>
                <w:szCs w:val="28"/>
              </w:rPr>
              <w:t>cảnh</w:t>
            </w:r>
            <w:proofErr w:type="spellEnd"/>
            <w:r w:rsidRPr="0060576D">
              <w:rPr>
                <w:color w:val="000000" w:themeColor="text1"/>
                <w:sz w:val="28"/>
                <w:szCs w:val="28"/>
              </w:rPr>
              <w:t>...</w:t>
            </w:r>
          </w:p>
          <w:p w14:paraId="3C2C919B" w14:textId="77777777" w:rsidR="00C82C3E" w:rsidRPr="0060576D" w:rsidRDefault="00C82C3E" w:rsidP="00052E9F">
            <w:pPr>
              <w:jc w:val="both"/>
              <w:rPr>
                <w:color w:val="000000" w:themeColor="text1"/>
                <w:sz w:val="28"/>
                <w:szCs w:val="28"/>
              </w:rPr>
            </w:pPr>
            <w:r w:rsidRPr="0060576D">
              <w:rPr>
                <w:b/>
                <w:bCs/>
                <w:color w:val="000000" w:themeColor="text1"/>
                <w:sz w:val="28"/>
                <w:szCs w:val="28"/>
              </w:rPr>
              <w:t xml:space="preserve">+ Tiến </w:t>
            </w:r>
            <w:proofErr w:type="spellStart"/>
            <w:r w:rsidRPr="0060576D">
              <w:rPr>
                <w:b/>
                <w:bCs/>
                <w:color w:val="000000" w:themeColor="text1"/>
                <w:sz w:val="28"/>
                <w:szCs w:val="28"/>
              </w:rPr>
              <w:t>hành</w:t>
            </w:r>
            <w:proofErr w:type="spellEnd"/>
            <w:r w:rsidRPr="0060576D">
              <w:rPr>
                <w:b/>
                <w:bCs/>
                <w:color w:val="000000" w:themeColor="text1"/>
                <w:sz w:val="28"/>
                <w:szCs w:val="28"/>
              </w:rPr>
              <w:t xml:space="preserve">: </w:t>
            </w:r>
            <w:r w:rsidRPr="0060576D">
              <w:rPr>
                <w:color w:val="000000" w:themeColor="text1"/>
                <w:sz w:val="28"/>
                <w:szCs w:val="28"/>
              </w:rPr>
              <w:t xml:space="preserve">Cho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tưới</w:t>
            </w:r>
            <w:proofErr w:type="spellEnd"/>
            <w:r w:rsidRPr="0060576D">
              <w:rPr>
                <w:color w:val="000000" w:themeColor="text1"/>
                <w:sz w:val="28"/>
                <w:szCs w:val="28"/>
              </w:rPr>
              <w:t xml:space="preserve"> </w:t>
            </w:r>
            <w:proofErr w:type="spellStart"/>
            <w:r w:rsidRPr="0060576D">
              <w:rPr>
                <w:color w:val="000000" w:themeColor="text1"/>
                <w:sz w:val="28"/>
                <w:szCs w:val="28"/>
              </w:rPr>
              <w:t>nước</w:t>
            </w:r>
            <w:proofErr w:type="spellEnd"/>
            <w:r w:rsidRPr="0060576D">
              <w:rPr>
                <w:color w:val="000000" w:themeColor="text1"/>
                <w:sz w:val="28"/>
                <w:szCs w:val="28"/>
              </w:rPr>
              <w:t xml:space="preserve">, </w:t>
            </w:r>
            <w:proofErr w:type="spellStart"/>
            <w:r w:rsidRPr="0060576D">
              <w:rPr>
                <w:color w:val="000000" w:themeColor="text1"/>
                <w:sz w:val="28"/>
                <w:szCs w:val="28"/>
              </w:rPr>
              <w:t>xới</w:t>
            </w:r>
            <w:proofErr w:type="spellEnd"/>
            <w:r w:rsidRPr="0060576D">
              <w:rPr>
                <w:color w:val="000000" w:themeColor="text1"/>
                <w:sz w:val="28"/>
                <w:szCs w:val="28"/>
              </w:rPr>
              <w:t xml:space="preserve"> </w:t>
            </w:r>
            <w:proofErr w:type="spellStart"/>
            <w:r w:rsidRPr="0060576D">
              <w:rPr>
                <w:color w:val="000000" w:themeColor="text1"/>
                <w:sz w:val="28"/>
                <w:szCs w:val="28"/>
              </w:rPr>
              <w:t>đất</w:t>
            </w:r>
            <w:proofErr w:type="spellEnd"/>
            <w:r w:rsidRPr="0060576D">
              <w:rPr>
                <w:color w:val="000000" w:themeColor="text1"/>
                <w:sz w:val="28"/>
                <w:szCs w:val="28"/>
              </w:rPr>
              <w:t xml:space="preserve">, </w:t>
            </w:r>
            <w:proofErr w:type="spellStart"/>
            <w:r w:rsidRPr="0060576D">
              <w:rPr>
                <w:color w:val="000000" w:themeColor="text1"/>
                <w:sz w:val="28"/>
                <w:szCs w:val="28"/>
              </w:rPr>
              <w:t>nhặt</w:t>
            </w:r>
            <w:proofErr w:type="spellEnd"/>
            <w:r w:rsidRPr="0060576D">
              <w:rPr>
                <w:color w:val="000000" w:themeColor="text1"/>
                <w:sz w:val="28"/>
                <w:szCs w:val="28"/>
              </w:rPr>
              <w:t xml:space="preserve"> </w:t>
            </w:r>
            <w:proofErr w:type="spellStart"/>
            <w:r w:rsidRPr="0060576D">
              <w:rPr>
                <w:color w:val="000000" w:themeColor="text1"/>
                <w:sz w:val="28"/>
                <w:szCs w:val="28"/>
              </w:rPr>
              <w:t>lá</w:t>
            </w:r>
            <w:proofErr w:type="spellEnd"/>
            <w:r w:rsidRPr="0060576D">
              <w:rPr>
                <w:color w:val="000000" w:themeColor="text1"/>
                <w:sz w:val="28"/>
                <w:szCs w:val="28"/>
              </w:rPr>
              <w:t xml:space="preserve"> </w:t>
            </w:r>
            <w:proofErr w:type="spellStart"/>
            <w:r w:rsidRPr="0060576D">
              <w:rPr>
                <w:color w:val="000000" w:themeColor="text1"/>
                <w:sz w:val="28"/>
                <w:szCs w:val="28"/>
              </w:rPr>
              <w:t>vàng</w:t>
            </w:r>
            <w:proofErr w:type="spellEnd"/>
            <w:r w:rsidRPr="0060576D">
              <w:rPr>
                <w:color w:val="000000" w:themeColor="text1"/>
                <w:sz w:val="28"/>
                <w:szCs w:val="28"/>
              </w:rPr>
              <w:t xml:space="preserve">.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cùng</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giúp</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hiểu</w:t>
            </w:r>
            <w:proofErr w:type="spellEnd"/>
            <w:r w:rsidRPr="0060576D">
              <w:rPr>
                <w:color w:val="000000" w:themeColor="text1"/>
                <w:sz w:val="28"/>
                <w:szCs w:val="28"/>
              </w:rPr>
              <w:t xml:space="preserve"> </w:t>
            </w:r>
            <w:proofErr w:type="spellStart"/>
            <w:r w:rsidRPr="0060576D">
              <w:rPr>
                <w:color w:val="000000" w:themeColor="text1"/>
                <w:sz w:val="28"/>
                <w:szCs w:val="28"/>
              </w:rPr>
              <w:t>được</w:t>
            </w:r>
            <w:proofErr w:type="spellEnd"/>
            <w:r w:rsidRPr="0060576D">
              <w:rPr>
                <w:color w:val="000000" w:themeColor="text1"/>
                <w:sz w:val="28"/>
                <w:szCs w:val="28"/>
              </w:rPr>
              <w:t xml:space="preserve"> ý </w:t>
            </w:r>
            <w:proofErr w:type="spellStart"/>
            <w:r w:rsidRPr="0060576D">
              <w:rPr>
                <w:color w:val="000000" w:themeColor="text1"/>
                <w:sz w:val="28"/>
                <w:szCs w:val="28"/>
              </w:rPr>
              <w:t>nghĩa</w:t>
            </w:r>
            <w:proofErr w:type="spellEnd"/>
            <w:r w:rsidRPr="0060576D">
              <w:rPr>
                <w:color w:val="000000" w:themeColor="text1"/>
                <w:sz w:val="28"/>
                <w:szCs w:val="28"/>
              </w:rPr>
              <w:t xml:space="preserve"> </w:t>
            </w:r>
            <w:proofErr w:type="spellStart"/>
            <w:r w:rsidRPr="0060576D">
              <w:rPr>
                <w:color w:val="000000" w:themeColor="text1"/>
                <w:sz w:val="28"/>
                <w:szCs w:val="28"/>
              </w:rPr>
              <w:t>của</w:t>
            </w:r>
            <w:proofErr w:type="spellEnd"/>
            <w:r w:rsidRPr="0060576D">
              <w:rPr>
                <w:color w:val="000000" w:themeColor="text1"/>
                <w:sz w:val="28"/>
                <w:szCs w:val="28"/>
              </w:rPr>
              <w:t xml:space="preserve"> </w:t>
            </w:r>
            <w:proofErr w:type="spellStart"/>
            <w:r w:rsidRPr="0060576D">
              <w:rPr>
                <w:color w:val="000000" w:themeColor="text1"/>
                <w:sz w:val="28"/>
                <w:szCs w:val="28"/>
              </w:rPr>
              <w:t>cây</w:t>
            </w:r>
            <w:proofErr w:type="spellEnd"/>
            <w:r w:rsidRPr="0060576D">
              <w:rPr>
                <w:color w:val="000000" w:themeColor="text1"/>
                <w:sz w:val="28"/>
                <w:szCs w:val="28"/>
              </w:rPr>
              <w:t xml:space="preserve"> </w:t>
            </w:r>
            <w:proofErr w:type="spellStart"/>
            <w:r w:rsidRPr="0060576D">
              <w:rPr>
                <w:color w:val="000000" w:themeColor="text1"/>
                <w:sz w:val="28"/>
                <w:szCs w:val="28"/>
              </w:rPr>
              <w:t>xanh</w:t>
            </w:r>
            <w:proofErr w:type="spellEnd"/>
            <w:r w:rsidRPr="0060576D">
              <w:rPr>
                <w:color w:val="000000" w:themeColor="text1"/>
                <w:sz w:val="28"/>
                <w:szCs w:val="28"/>
              </w:rPr>
              <w:t xml:space="preserve"> </w:t>
            </w:r>
            <w:proofErr w:type="spellStart"/>
            <w:r w:rsidRPr="0060576D">
              <w:rPr>
                <w:color w:val="000000" w:themeColor="text1"/>
                <w:sz w:val="28"/>
                <w:szCs w:val="28"/>
              </w:rPr>
              <w:t>đối</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cuộc</w:t>
            </w:r>
            <w:proofErr w:type="spellEnd"/>
            <w:r w:rsidRPr="0060576D">
              <w:rPr>
                <w:color w:val="000000" w:themeColor="text1"/>
                <w:sz w:val="28"/>
                <w:szCs w:val="28"/>
              </w:rPr>
              <w:t xml:space="preserve"> </w:t>
            </w:r>
            <w:proofErr w:type="spellStart"/>
            <w:r w:rsidRPr="0060576D">
              <w:rPr>
                <w:color w:val="000000" w:themeColor="text1"/>
                <w:sz w:val="28"/>
                <w:szCs w:val="28"/>
              </w:rPr>
              <w:t>sống</w:t>
            </w:r>
            <w:proofErr w:type="spellEnd"/>
            <w:r w:rsidRPr="0060576D">
              <w:rPr>
                <w:color w:val="000000" w:themeColor="text1"/>
                <w:sz w:val="28"/>
                <w:szCs w:val="28"/>
              </w:rPr>
              <w:t xml:space="preserve"> con </w:t>
            </w:r>
            <w:proofErr w:type="spellStart"/>
            <w:r w:rsidRPr="0060576D">
              <w:rPr>
                <w:color w:val="000000" w:themeColor="text1"/>
                <w:sz w:val="28"/>
                <w:szCs w:val="28"/>
              </w:rPr>
              <w:t>người</w:t>
            </w:r>
            <w:proofErr w:type="spellEnd"/>
            <w:r w:rsidRPr="0060576D">
              <w:rPr>
                <w:color w:val="000000" w:themeColor="text1"/>
                <w:sz w:val="28"/>
                <w:szCs w:val="28"/>
              </w:rPr>
              <w:t>.</w:t>
            </w:r>
          </w:p>
          <w:p w14:paraId="5E1AF34D" w14:textId="4C2010AC" w:rsidR="00AC2C82" w:rsidRPr="0060576D" w:rsidRDefault="00AC2C82" w:rsidP="00052E9F">
            <w:pPr>
              <w:jc w:val="both"/>
              <w:rPr>
                <w:color w:val="000000" w:themeColor="text1"/>
                <w:sz w:val="28"/>
                <w:szCs w:val="28"/>
              </w:rPr>
            </w:pPr>
          </w:p>
        </w:tc>
      </w:tr>
      <w:tr w:rsidR="00C82C3E" w:rsidRPr="0060576D" w14:paraId="341069A0" w14:textId="77777777" w:rsidTr="0038783C">
        <w:trPr>
          <w:trHeight w:val="3114"/>
        </w:trPr>
        <w:tc>
          <w:tcPr>
            <w:tcW w:w="1477" w:type="dxa"/>
            <w:vAlign w:val="center"/>
          </w:tcPr>
          <w:p w14:paraId="283574A2"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lastRenderedPageBreak/>
              <w:t>Hoạt</w:t>
            </w:r>
            <w:proofErr w:type="spellEnd"/>
            <w:r w:rsidRPr="0060576D">
              <w:rPr>
                <w:b/>
                <w:i/>
                <w:color w:val="000000" w:themeColor="text1"/>
                <w:sz w:val="28"/>
                <w:szCs w:val="28"/>
              </w:rPr>
              <w:t xml:space="preserve"> </w:t>
            </w:r>
            <w:proofErr w:type="spellStart"/>
            <w:r w:rsidRPr="0060576D">
              <w:rPr>
                <w:b/>
                <w:i/>
                <w:color w:val="000000" w:themeColor="text1"/>
                <w:sz w:val="28"/>
                <w:szCs w:val="28"/>
              </w:rPr>
              <w:t>động</w:t>
            </w:r>
            <w:proofErr w:type="spellEnd"/>
            <w:r w:rsidRPr="0060576D">
              <w:rPr>
                <w:b/>
                <w:i/>
                <w:color w:val="000000" w:themeColor="text1"/>
                <w:sz w:val="28"/>
                <w:szCs w:val="28"/>
              </w:rPr>
              <w:t xml:space="preserve"> </w:t>
            </w:r>
            <w:proofErr w:type="spellStart"/>
            <w:r w:rsidRPr="0060576D">
              <w:rPr>
                <w:b/>
                <w:i/>
                <w:color w:val="000000" w:themeColor="text1"/>
                <w:sz w:val="28"/>
                <w:szCs w:val="28"/>
              </w:rPr>
              <w:t>ngoài</w:t>
            </w:r>
            <w:proofErr w:type="spellEnd"/>
            <w:r w:rsidRPr="0060576D">
              <w:rPr>
                <w:b/>
                <w:i/>
                <w:color w:val="000000" w:themeColor="text1"/>
                <w:sz w:val="28"/>
                <w:szCs w:val="28"/>
              </w:rPr>
              <w:t xml:space="preserve"> </w:t>
            </w:r>
            <w:proofErr w:type="spellStart"/>
            <w:r w:rsidRPr="0060576D">
              <w:rPr>
                <w:b/>
                <w:i/>
                <w:color w:val="000000" w:themeColor="text1"/>
                <w:sz w:val="28"/>
                <w:szCs w:val="28"/>
              </w:rPr>
              <w:t>trời</w:t>
            </w:r>
            <w:proofErr w:type="spellEnd"/>
          </w:p>
        </w:tc>
        <w:tc>
          <w:tcPr>
            <w:tcW w:w="1836" w:type="dxa"/>
          </w:tcPr>
          <w:p w14:paraId="25C82539" w14:textId="478BFA8C" w:rsidR="00C82C3E" w:rsidRPr="0060576D" w:rsidRDefault="00C82C3E" w:rsidP="00DA4F38">
            <w:pPr>
              <w:rPr>
                <w:color w:val="000000" w:themeColor="text1"/>
                <w:sz w:val="28"/>
                <w:szCs w:val="28"/>
              </w:rPr>
            </w:pPr>
            <w:r w:rsidRPr="0060576D">
              <w:rPr>
                <w:color w:val="000000" w:themeColor="text1"/>
                <w:sz w:val="28"/>
                <w:szCs w:val="28"/>
              </w:rPr>
              <w:t>-</w:t>
            </w:r>
            <w:r w:rsidR="002F2ED7" w:rsidRPr="0060576D">
              <w:rPr>
                <w:color w:val="000000" w:themeColor="text1"/>
                <w:sz w:val="28"/>
                <w:szCs w:val="28"/>
              </w:rPr>
              <w:t xml:space="preserve"> </w:t>
            </w:r>
            <w:proofErr w:type="spellStart"/>
            <w:r w:rsidRPr="0060576D">
              <w:rPr>
                <w:color w:val="000000" w:themeColor="text1"/>
                <w:sz w:val="28"/>
                <w:szCs w:val="28"/>
              </w:rPr>
              <w:t>Trò</w:t>
            </w:r>
            <w:proofErr w:type="spellEnd"/>
            <w:r w:rsidRPr="0060576D">
              <w:rPr>
                <w:color w:val="000000" w:themeColor="text1"/>
                <w:sz w:val="28"/>
                <w:szCs w:val="28"/>
              </w:rPr>
              <w:t xml:space="preserve"> </w:t>
            </w:r>
            <w:proofErr w:type="spellStart"/>
            <w:r w:rsidRPr="0060576D">
              <w:rPr>
                <w:color w:val="000000" w:themeColor="text1"/>
                <w:sz w:val="28"/>
                <w:szCs w:val="28"/>
              </w:rPr>
              <w:t>chuyện</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00963A39" w:rsidRPr="0060576D">
              <w:rPr>
                <w:color w:val="000000" w:themeColor="text1"/>
                <w:sz w:val="28"/>
                <w:szCs w:val="28"/>
              </w:rPr>
              <w:t>các</w:t>
            </w:r>
            <w:proofErr w:type="spellEnd"/>
            <w:r w:rsidR="00963A39" w:rsidRPr="0060576D">
              <w:rPr>
                <w:color w:val="000000" w:themeColor="text1"/>
                <w:sz w:val="28"/>
                <w:szCs w:val="28"/>
              </w:rPr>
              <w:t xml:space="preserve"> </w:t>
            </w:r>
            <w:proofErr w:type="spellStart"/>
            <w:r w:rsidR="00963A39" w:rsidRPr="0060576D">
              <w:rPr>
                <w:color w:val="000000" w:themeColor="text1"/>
                <w:sz w:val="28"/>
                <w:szCs w:val="28"/>
              </w:rPr>
              <w:t>nghề</w:t>
            </w:r>
            <w:proofErr w:type="spellEnd"/>
            <w:r w:rsidR="00963A39" w:rsidRPr="0060576D">
              <w:rPr>
                <w:color w:val="000000" w:themeColor="text1"/>
                <w:sz w:val="28"/>
                <w:szCs w:val="28"/>
              </w:rPr>
              <w:t xml:space="preserve"> </w:t>
            </w:r>
            <w:proofErr w:type="spellStart"/>
            <w:r w:rsidR="00963A39" w:rsidRPr="0060576D">
              <w:rPr>
                <w:color w:val="000000" w:themeColor="text1"/>
                <w:sz w:val="28"/>
                <w:szCs w:val="28"/>
              </w:rPr>
              <w:t>phổ</w:t>
            </w:r>
            <w:proofErr w:type="spellEnd"/>
            <w:r w:rsidR="00963A39" w:rsidRPr="0060576D">
              <w:rPr>
                <w:color w:val="000000" w:themeColor="text1"/>
                <w:sz w:val="28"/>
                <w:szCs w:val="28"/>
              </w:rPr>
              <w:t xml:space="preserve"> </w:t>
            </w:r>
            <w:proofErr w:type="spellStart"/>
            <w:r w:rsidR="00963A39" w:rsidRPr="0060576D">
              <w:rPr>
                <w:color w:val="000000" w:themeColor="text1"/>
                <w:sz w:val="28"/>
                <w:szCs w:val="28"/>
              </w:rPr>
              <w:t>biến</w:t>
            </w:r>
            <w:proofErr w:type="spellEnd"/>
          </w:p>
          <w:p w14:paraId="0A48C24B" w14:textId="77777777" w:rsidR="00C82C3E" w:rsidRPr="0060576D" w:rsidRDefault="00C82C3E" w:rsidP="00DA4F38">
            <w:pPr>
              <w:rPr>
                <w:color w:val="000000" w:themeColor="text1"/>
                <w:sz w:val="28"/>
                <w:szCs w:val="28"/>
              </w:rPr>
            </w:pPr>
            <w:r w:rsidRPr="0060576D">
              <w:rPr>
                <w:color w:val="000000" w:themeColor="text1"/>
                <w:sz w:val="28"/>
                <w:szCs w:val="28"/>
              </w:rPr>
              <w:t xml:space="preserve">- </w:t>
            </w:r>
            <w:r w:rsidRPr="0060576D">
              <w:rPr>
                <w:color w:val="000000" w:themeColor="text1"/>
                <w:sz w:val="28"/>
                <w:szCs w:val="28"/>
                <w:lang w:val="vi-VN"/>
              </w:rPr>
              <w:t xml:space="preserve">Trò chơi dân gian: </w:t>
            </w:r>
            <w:r w:rsidRPr="0060576D">
              <w:rPr>
                <w:color w:val="000000" w:themeColor="text1"/>
                <w:sz w:val="28"/>
                <w:szCs w:val="28"/>
              </w:rPr>
              <w:t xml:space="preserve">Nu </w:t>
            </w:r>
            <w:proofErr w:type="spellStart"/>
            <w:r w:rsidRPr="0060576D">
              <w:rPr>
                <w:color w:val="000000" w:themeColor="text1"/>
                <w:sz w:val="28"/>
                <w:szCs w:val="28"/>
              </w:rPr>
              <w:t>na</w:t>
            </w:r>
            <w:proofErr w:type="spellEnd"/>
            <w:r w:rsidRPr="0060576D">
              <w:rPr>
                <w:color w:val="000000" w:themeColor="text1"/>
                <w:sz w:val="28"/>
                <w:szCs w:val="28"/>
              </w:rPr>
              <w:t xml:space="preserve"> nu </w:t>
            </w:r>
            <w:proofErr w:type="spellStart"/>
            <w:r w:rsidRPr="0060576D">
              <w:rPr>
                <w:color w:val="000000" w:themeColor="text1"/>
                <w:sz w:val="28"/>
                <w:szCs w:val="28"/>
              </w:rPr>
              <w:t>nống</w:t>
            </w:r>
            <w:proofErr w:type="spellEnd"/>
          </w:p>
          <w:p w14:paraId="24526EC5" w14:textId="77777777" w:rsidR="00C82C3E" w:rsidRPr="0060576D" w:rsidRDefault="00C82C3E" w:rsidP="00DA4F38">
            <w:pPr>
              <w:rPr>
                <w:color w:val="000000" w:themeColor="text1"/>
                <w:sz w:val="28"/>
                <w:szCs w:val="28"/>
              </w:rPr>
            </w:pPr>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tự</w:t>
            </w:r>
            <w:proofErr w:type="spellEnd"/>
            <w:r w:rsidRPr="0060576D">
              <w:rPr>
                <w:color w:val="000000" w:themeColor="text1"/>
                <w:sz w:val="28"/>
                <w:szCs w:val="28"/>
              </w:rPr>
              <w:t xml:space="preserve"> do</w:t>
            </w:r>
          </w:p>
          <w:p w14:paraId="097045E6" w14:textId="77777777" w:rsidR="00C82C3E" w:rsidRPr="0060576D" w:rsidRDefault="00C82C3E" w:rsidP="00DA4F38">
            <w:pPr>
              <w:rPr>
                <w:color w:val="000000" w:themeColor="text1"/>
                <w:sz w:val="28"/>
                <w:szCs w:val="28"/>
              </w:rPr>
            </w:pPr>
          </w:p>
        </w:tc>
        <w:tc>
          <w:tcPr>
            <w:tcW w:w="1634" w:type="dxa"/>
          </w:tcPr>
          <w:p w14:paraId="3336433A" w14:textId="1E23A5A0" w:rsidR="00C82C3E" w:rsidRPr="0060576D" w:rsidRDefault="0090450B" w:rsidP="00DA4F38">
            <w:pPr>
              <w:tabs>
                <w:tab w:val="left" w:pos="284"/>
              </w:tabs>
              <w:rPr>
                <w:rFonts w:eastAsia="Calibri"/>
                <w:sz w:val="28"/>
                <w:szCs w:val="28"/>
              </w:rPr>
            </w:pPr>
            <w:r w:rsidRPr="0060576D">
              <w:rPr>
                <w:color w:val="000000" w:themeColor="text1"/>
                <w:sz w:val="28"/>
                <w:szCs w:val="28"/>
              </w:rPr>
              <w:t xml:space="preserve">- </w:t>
            </w:r>
            <w:proofErr w:type="spellStart"/>
            <w:r w:rsidR="00C82C3E" w:rsidRPr="0060576D">
              <w:rPr>
                <w:color w:val="000000" w:themeColor="text1"/>
                <w:sz w:val="28"/>
                <w:szCs w:val="28"/>
              </w:rPr>
              <w:t>T</w:t>
            </w:r>
            <w:r w:rsidR="00101AE4" w:rsidRPr="0060576D">
              <w:rPr>
                <w:color w:val="000000" w:themeColor="text1"/>
                <w:sz w:val="28"/>
                <w:szCs w:val="28"/>
              </w:rPr>
              <w:t>ìm</w:t>
            </w:r>
            <w:proofErr w:type="spellEnd"/>
            <w:r w:rsidR="00101AE4" w:rsidRPr="0060576D">
              <w:rPr>
                <w:color w:val="000000" w:themeColor="text1"/>
                <w:sz w:val="28"/>
                <w:szCs w:val="28"/>
              </w:rPr>
              <w:t xml:space="preserve"> </w:t>
            </w:r>
            <w:proofErr w:type="spellStart"/>
            <w:r w:rsidR="00101AE4" w:rsidRPr="0060576D">
              <w:rPr>
                <w:color w:val="000000" w:themeColor="text1"/>
                <w:sz w:val="28"/>
                <w:szCs w:val="28"/>
              </w:rPr>
              <w:t>hiểu</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về</w:t>
            </w:r>
            <w:proofErr w:type="spellEnd"/>
            <w:r w:rsidR="00C82C3E" w:rsidRPr="0060576D">
              <w:rPr>
                <w:color w:val="000000" w:themeColor="text1"/>
                <w:sz w:val="28"/>
                <w:szCs w:val="28"/>
              </w:rPr>
              <w:t xml:space="preserve"> </w:t>
            </w:r>
            <w:r w:rsidRPr="0060576D">
              <w:rPr>
                <w:rFonts w:eastAsia="Calibri"/>
                <w:sz w:val="28"/>
                <w:szCs w:val="28"/>
                <w:lang w:val="vi-VN"/>
              </w:rPr>
              <w:t xml:space="preserve">những công cụ, đồ dùng </w:t>
            </w:r>
            <w:proofErr w:type="spellStart"/>
            <w:r w:rsidR="009E0153" w:rsidRPr="0060576D">
              <w:rPr>
                <w:rFonts w:eastAsia="Calibri"/>
                <w:sz w:val="28"/>
                <w:szCs w:val="28"/>
              </w:rPr>
              <w:t>của</w:t>
            </w:r>
            <w:proofErr w:type="spellEnd"/>
            <w:r w:rsidRPr="0060576D">
              <w:rPr>
                <w:rFonts w:eastAsia="Calibri"/>
                <w:sz w:val="28"/>
                <w:szCs w:val="28"/>
                <w:lang w:val="vi-VN"/>
              </w:rPr>
              <w:t xml:space="preserve"> </w:t>
            </w:r>
            <w:proofErr w:type="spellStart"/>
            <w:r w:rsidRPr="0060576D">
              <w:rPr>
                <w:rFonts w:eastAsia="Calibri"/>
                <w:sz w:val="28"/>
                <w:szCs w:val="28"/>
              </w:rPr>
              <w:t>các</w:t>
            </w:r>
            <w:proofErr w:type="spellEnd"/>
            <w:r w:rsidRPr="0060576D">
              <w:rPr>
                <w:rFonts w:eastAsia="Calibri"/>
                <w:sz w:val="28"/>
                <w:szCs w:val="28"/>
              </w:rPr>
              <w:t xml:space="preserve"> </w:t>
            </w:r>
            <w:proofErr w:type="spellStart"/>
            <w:r w:rsidRPr="0060576D">
              <w:rPr>
                <w:rFonts w:eastAsia="Calibri"/>
                <w:sz w:val="28"/>
                <w:szCs w:val="28"/>
              </w:rPr>
              <w:t>nghề</w:t>
            </w:r>
            <w:proofErr w:type="spellEnd"/>
            <w:r w:rsidRPr="0060576D">
              <w:rPr>
                <w:rFonts w:eastAsia="Calibri"/>
                <w:sz w:val="28"/>
                <w:szCs w:val="28"/>
              </w:rPr>
              <w:t xml:space="preserve"> </w:t>
            </w:r>
            <w:proofErr w:type="spellStart"/>
            <w:r w:rsidRPr="0060576D">
              <w:rPr>
                <w:rFonts w:eastAsia="Calibri"/>
                <w:sz w:val="28"/>
                <w:szCs w:val="28"/>
              </w:rPr>
              <w:t>phổ</w:t>
            </w:r>
            <w:proofErr w:type="spellEnd"/>
            <w:r w:rsidRPr="0060576D">
              <w:rPr>
                <w:rFonts w:eastAsia="Calibri"/>
                <w:sz w:val="28"/>
                <w:szCs w:val="28"/>
              </w:rPr>
              <w:t xml:space="preserve"> </w:t>
            </w:r>
            <w:proofErr w:type="spellStart"/>
            <w:r w:rsidRPr="0060576D">
              <w:rPr>
                <w:rFonts w:eastAsia="Calibri"/>
                <w:sz w:val="28"/>
                <w:szCs w:val="28"/>
              </w:rPr>
              <w:t>biến</w:t>
            </w:r>
            <w:proofErr w:type="spellEnd"/>
            <w:r w:rsidRPr="0060576D">
              <w:rPr>
                <w:rFonts w:eastAsia="Calibri"/>
                <w:sz w:val="28"/>
                <w:szCs w:val="28"/>
              </w:rPr>
              <w:t>.</w:t>
            </w:r>
          </w:p>
          <w:p w14:paraId="3654657E" w14:textId="47140D03" w:rsidR="00101AE4" w:rsidRPr="0060576D" w:rsidRDefault="00C82C3E" w:rsidP="00DA4F38">
            <w:pPr>
              <w:rPr>
                <w:color w:val="000000" w:themeColor="text1"/>
                <w:sz w:val="28"/>
                <w:szCs w:val="28"/>
              </w:rPr>
            </w:pPr>
            <w:r w:rsidRPr="0060576D">
              <w:rPr>
                <w:color w:val="000000" w:themeColor="text1"/>
                <w:sz w:val="28"/>
                <w:szCs w:val="28"/>
              </w:rPr>
              <w:t>-</w:t>
            </w:r>
            <w:r w:rsidR="0031359F" w:rsidRPr="0060576D">
              <w:rPr>
                <w:color w:val="000000" w:themeColor="text1"/>
                <w:sz w:val="28"/>
                <w:szCs w:val="28"/>
                <w:lang w:val="vi-VN"/>
              </w:rPr>
              <w:t xml:space="preserve"> </w:t>
            </w:r>
            <w:r w:rsidRPr="0060576D">
              <w:rPr>
                <w:color w:val="000000" w:themeColor="text1"/>
                <w:sz w:val="28"/>
                <w:szCs w:val="28"/>
                <w:lang w:val="vi-VN"/>
              </w:rPr>
              <w:t xml:space="preserve">Trò chơi </w:t>
            </w:r>
            <w:proofErr w:type="spellStart"/>
            <w:r w:rsidRPr="0060576D">
              <w:rPr>
                <w:color w:val="000000" w:themeColor="text1"/>
                <w:sz w:val="28"/>
                <w:szCs w:val="28"/>
              </w:rPr>
              <w:t>vận</w:t>
            </w:r>
            <w:proofErr w:type="spellEnd"/>
            <w:r w:rsidRPr="0060576D">
              <w:rPr>
                <w:color w:val="000000" w:themeColor="text1"/>
                <w:sz w:val="28"/>
                <w:szCs w:val="28"/>
              </w:rPr>
              <w:t xml:space="preserve"> </w:t>
            </w:r>
            <w:proofErr w:type="spellStart"/>
            <w:r w:rsidRPr="0060576D">
              <w:rPr>
                <w:color w:val="000000" w:themeColor="text1"/>
                <w:sz w:val="28"/>
                <w:szCs w:val="28"/>
              </w:rPr>
              <w:t>động</w:t>
            </w:r>
            <w:proofErr w:type="spellEnd"/>
            <w:r w:rsidRPr="0060576D">
              <w:rPr>
                <w:color w:val="000000" w:themeColor="text1"/>
                <w:sz w:val="28"/>
                <w:szCs w:val="28"/>
              </w:rPr>
              <w:t xml:space="preserve">: </w:t>
            </w:r>
            <w:proofErr w:type="spellStart"/>
            <w:r w:rsidRPr="0060576D">
              <w:rPr>
                <w:color w:val="000000" w:themeColor="text1"/>
                <w:sz w:val="28"/>
                <w:szCs w:val="28"/>
              </w:rPr>
              <w:t>kéo</w:t>
            </w:r>
            <w:proofErr w:type="spellEnd"/>
            <w:r w:rsidRPr="0060576D">
              <w:rPr>
                <w:color w:val="000000" w:themeColor="text1"/>
                <w:sz w:val="28"/>
                <w:szCs w:val="28"/>
              </w:rPr>
              <w:t xml:space="preserve"> co</w:t>
            </w:r>
          </w:p>
          <w:p w14:paraId="621B4CA8" w14:textId="5C7958E6" w:rsidR="00C82C3E" w:rsidRPr="0060576D" w:rsidRDefault="00C82C3E" w:rsidP="00DA4F38">
            <w:pPr>
              <w:rPr>
                <w:color w:val="000000" w:themeColor="text1"/>
                <w:sz w:val="28"/>
                <w:szCs w:val="28"/>
              </w:rPr>
            </w:pPr>
            <w:r w:rsidRPr="0060576D">
              <w:rPr>
                <w:color w:val="000000" w:themeColor="text1"/>
                <w:sz w:val="28"/>
                <w:szCs w:val="28"/>
              </w:rPr>
              <w:t>-</w:t>
            </w:r>
            <w:r w:rsidR="00101AE4"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tự</w:t>
            </w:r>
            <w:proofErr w:type="spellEnd"/>
            <w:r w:rsidRPr="0060576D">
              <w:rPr>
                <w:color w:val="000000" w:themeColor="text1"/>
                <w:sz w:val="28"/>
                <w:szCs w:val="28"/>
              </w:rPr>
              <w:t xml:space="preserve"> do</w:t>
            </w:r>
          </w:p>
          <w:p w14:paraId="4C58BB39" w14:textId="77777777" w:rsidR="00C82C3E" w:rsidRPr="0060576D" w:rsidRDefault="00C82C3E" w:rsidP="00DA4F38">
            <w:pPr>
              <w:rPr>
                <w:color w:val="000000" w:themeColor="text1"/>
                <w:sz w:val="28"/>
                <w:szCs w:val="28"/>
              </w:rPr>
            </w:pPr>
          </w:p>
        </w:tc>
        <w:tc>
          <w:tcPr>
            <w:tcW w:w="1655" w:type="dxa"/>
            <w:gridSpan w:val="2"/>
          </w:tcPr>
          <w:p w14:paraId="03134CA8" w14:textId="24BE53D6" w:rsidR="00C82C3E" w:rsidRPr="0060576D" w:rsidRDefault="00C82C3E" w:rsidP="00DA4F38">
            <w:pPr>
              <w:rPr>
                <w:color w:val="000000" w:themeColor="text1"/>
                <w:sz w:val="28"/>
                <w:szCs w:val="28"/>
              </w:rPr>
            </w:pPr>
            <w:r w:rsidRPr="0060576D">
              <w:rPr>
                <w:color w:val="000000" w:themeColor="text1"/>
                <w:sz w:val="28"/>
                <w:szCs w:val="28"/>
              </w:rPr>
              <w:t>-</w:t>
            </w:r>
            <w:r w:rsidR="0090450B" w:rsidRPr="0060576D">
              <w:rPr>
                <w:rFonts w:eastAsia="Calibri"/>
                <w:sz w:val="28"/>
                <w:szCs w:val="28"/>
                <w:lang w:val="vi-VN"/>
              </w:rPr>
              <w:t xml:space="preserve"> </w:t>
            </w:r>
            <w:proofErr w:type="spellStart"/>
            <w:r w:rsidR="0090450B" w:rsidRPr="0060576D">
              <w:rPr>
                <w:rFonts w:eastAsia="Calibri"/>
                <w:sz w:val="28"/>
                <w:szCs w:val="28"/>
              </w:rPr>
              <w:t>Bé</w:t>
            </w:r>
            <w:proofErr w:type="spellEnd"/>
            <w:r w:rsidR="0090450B" w:rsidRPr="0060576D">
              <w:rPr>
                <w:rFonts w:eastAsia="Calibri"/>
                <w:sz w:val="28"/>
                <w:szCs w:val="28"/>
              </w:rPr>
              <w:t xml:space="preserve"> </w:t>
            </w:r>
            <w:proofErr w:type="spellStart"/>
            <w:r w:rsidR="0090450B" w:rsidRPr="0060576D">
              <w:rPr>
                <w:rFonts w:eastAsia="Calibri"/>
                <w:sz w:val="28"/>
                <w:szCs w:val="28"/>
              </w:rPr>
              <w:t>hiểu</w:t>
            </w:r>
            <w:proofErr w:type="spellEnd"/>
            <w:r w:rsidR="0090450B" w:rsidRPr="0060576D">
              <w:rPr>
                <w:rFonts w:eastAsia="Calibri"/>
                <w:sz w:val="28"/>
                <w:szCs w:val="28"/>
              </w:rPr>
              <w:t xml:space="preserve"> </w:t>
            </w:r>
            <w:proofErr w:type="spellStart"/>
            <w:r w:rsidR="0090450B" w:rsidRPr="0060576D">
              <w:rPr>
                <w:rFonts w:eastAsia="Calibri"/>
                <w:sz w:val="28"/>
                <w:szCs w:val="28"/>
              </w:rPr>
              <w:t>gì</w:t>
            </w:r>
            <w:proofErr w:type="spellEnd"/>
            <w:r w:rsidR="0090450B" w:rsidRPr="0060576D">
              <w:rPr>
                <w:rFonts w:eastAsia="Calibri"/>
                <w:sz w:val="28"/>
                <w:szCs w:val="28"/>
              </w:rPr>
              <w:t xml:space="preserve"> </w:t>
            </w:r>
            <w:proofErr w:type="spellStart"/>
            <w:r w:rsidR="0090450B" w:rsidRPr="0060576D">
              <w:rPr>
                <w:rFonts w:eastAsia="Calibri"/>
                <w:sz w:val="28"/>
                <w:szCs w:val="28"/>
              </w:rPr>
              <w:t>về</w:t>
            </w:r>
            <w:proofErr w:type="spellEnd"/>
            <w:r w:rsidR="0090450B" w:rsidRPr="0060576D">
              <w:rPr>
                <w:rFonts w:eastAsia="Calibri"/>
                <w:sz w:val="28"/>
                <w:szCs w:val="28"/>
                <w:lang w:val="vi-VN"/>
              </w:rPr>
              <w:t xml:space="preserve"> công việc</w:t>
            </w:r>
            <w:r w:rsidR="0090450B" w:rsidRPr="0060576D">
              <w:rPr>
                <w:rFonts w:eastAsia="Calibri"/>
                <w:sz w:val="28"/>
                <w:szCs w:val="28"/>
              </w:rPr>
              <w:t xml:space="preserve"> </w:t>
            </w:r>
            <w:proofErr w:type="spellStart"/>
            <w:r w:rsidR="0090450B" w:rsidRPr="0060576D">
              <w:rPr>
                <w:rFonts w:eastAsia="Calibri"/>
                <w:sz w:val="28"/>
                <w:szCs w:val="28"/>
              </w:rPr>
              <w:t>và</w:t>
            </w:r>
            <w:proofErr w:type="spellEnd"/>
            <w:r w:rsidR="0090450B" w:rsidRPr="0060576D">
              <w:rPr>
                <w:rFonts w:eastAsia="Calibri"/>
                <w:sz w:val="28"/>
                <w:szCs w:val="28"/>
              </w:rPr>
              <w:t xml:space="preserve"> </w:t>
            </w:r>
            <w:r w:rsidR="0090450B" w:rsidRPr="0060576D">
              <w:rPr>
                <w:rFonts w:eastAsia="Calibri"/>
                <w:sz w:val="28"/>
                <w:szCs w:val="28"/>
                <w:lang w:val="vi-VN"/>
              </w:rPr>
              <w:t xml:space="preserve">mối quan hệ của </w:t>
            </w:r>
            <w:proofErr w:type="spellStart"/>
            <w:r w:rsidR="0090450B" w:rsidRPr="0060576D">
              <w:rPr>
                <w:rFonts w:eastAsia="Calibri"/>
                <w:sz w:val="28"/>
                <w:szCs w:val="28"/>
              </w:rPr>
              <w:t>các</w:t>
            </w:r>
            <w:proofErr w:type="spellEnd"/>
            <w:r w:rsidR="0090450B" w:rsidRPr="0060576D">
              <w:rPr>
                <w:rFonts w:eastAsia="Calibri"/>
                <w:sz w:val="28"/>
                <w:szCs w:val="28"/>
              </w:rPr>
              <w:t xml:space="preserve"> </w:t>
            </w:r>
            <w:proofErr w:type="spellStart"/>
            <w:r w:rsidR="0090450B" w:rsidRPr="0060576D">
              <w:rPr>
                <w:rFonts w:eastAsia="Calibri"/>
                <w:sz w:val="28"/>
                <w:szCs w:val="28"/>
              </w:rPr>
              <w:t>nghề</w:t>
            </w:r>
            <w:proofErr w:type="spellEnd"/>
            <w:r w:rsidR="0090450B" w:rsidRPr="0060576D">
              <w:rPr>
                <w:rFonts w:eastAsia="Calibri"/>
                <w:sz w:val="28"/>
                <w:szCs w:val="28"/>
              </w:rPr>
              <w:t xml:space="preserve"> </w:t>
            </w:r>
            <w:proofErr w:type="spellStart"/>
            <w:r w:rsidR="0090450B" w:rsidRPr="0060576D">
              <w:rPr>
                <w:rFonts w:eastAsia="Calibri"/>
                <w:sz w:val="28"/>
                <w:szCs w:val="28"/>
              </w:rPr>
              <w:t>phổ</w:t>
            </w:r>
            <w:proofErr w:type="spellEnd"/>
            <w:r w:rsidR="0090450B" w:rsidRPr="0060576D">
              <w:rPr>
                <w:rFonts w:eastAsia="Calibri"/>
                <w:sz w:val="28"/>
                <w:szCs w:val="28"/>
              </w:rPr>
              <w:t xml:space="preserve"> </w:t>
            </w:r>
            <w:proofErr w:type="spellStart"/>
            <w:r w:rsidR="0090450B" w:rsidRPr="0060576D">
              <w:rPr>
                <w:rFonts w:eastAsia="Calibri"/>
                <w:sz w:val="28"/>
                <w:szCs w:val="28"/>
              </w:rPr>
              <w:t>biến</w:t>
            </w:r>
            <w:proofErr w:type="spellEnd"/>
            <w:r w:rsidR="0090450B" w:rsidRPr="0060576D">
              <w:rPr>
                <w:rFonts w:eastAsia="Calibri"/>
                <w:sz w:val="28"/>
                <w:szCs w:val="28"/>
              </w:rPr>
              <w:t xml:space="preserve"> </w:t>
            </w:r>
            <w:proofErr w:type="spellStart"/>
            <w:r w:rsidR="0090450B" w:rsidRPr="0060576D">
              <w:rPr>
                <w:rFonts w:eastAsia="Calibri"/>
                <w:sz w:val="28"/>
                <w:szCs w:val="28"/>
              </w:rPr>
              <w:t>đối</w:t>
            </w:r>
            <w:proofErr w:type="spellEnd"/>
            <w:r w:rsidR="0090450B" w:rsidRPr="0060576D">
              <w:rPr>
                <w:rFonts w:eastAsia="Calibri"/>
                <w:sz w:val="28"/>
                <w:szCs w:val="28"/>
              </w:rPr>
              <w:t xml:space="preserve"> </w:t>
            </w:r>
            <w:r w:rsidR="0090450B" w:rsidRPr="0060576D">
              <w:rPr>
                <w:rFonts w:eastAsia="Calibri"/>
                <w:sz w:val="28"/>
                <w:szCs w:val="28"/>
                <w:lang w:val="vi-VN"/>
              </w:rPr>
              <w:t>với xã hội</w:t>
            </w:r>
          </w:p>
          <w:p w14:paraId="16707F6F" w14:textId="33FC02D7" w:rsidR="00C82C3E" w:rsidRPr="0060576D" w:rsidRDefault="00C82C3E" w:rsidP="00DA4F38">
            <w:pPr>
              <w:rPr>
                <w:color w:val="000000" w:themeColor="text1"/>
                <w:sz w:val="28"/>
                <w:szCs w:val="28"/>
              </w:rPr>
            </w:pPr>
            <w:r w:rsidRPr="0060576D">
              <w:rPr>
                <w:color w:val="000000" w:themeColor="text1"/>
                <w:sz w:val="28"/>
                <w:szCs w:val="28"/>
              </w:rPr>
              <w:t>-</w:t>
            </w:r>
            <w:r w:rsidR="00101AE4" w:rsidRPr="0060576D">
              <w:rPr>
                <w:color w:val="000000" w:themeColor="text1"/>
                <w:sz w:val="28"/>
                <w:szCs w:val="28"/>
              </w:rPr>
              <w:t xml:space="preserve"> </w:t>
            </w:r>
            <w:proofErr w:type="spellStart"/>
            <w:r w:rsidRPr="0060576D">
              <w:rPr>
                <w:color w:val="000000" w:themeColor="text1"/>
                <w:sz w:val="28"/>
                <w:szCs w:val="28"/>
              </w:rPr>
              <w:t>Trò</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vận</w:t>
            </w:r>
            <w:proofErr w:type="spellEnd"/>
            <w:r w:rsidRPr="0060576D">
              <w:rPr>
                <w:color w:val="000000" w:themeColor="text1"/>
                <w:sz w:val="28"/>
                <w:szCs w:val="28"/>
              </w:rPr>
              <w:t xml:space="preserve"> </w:t>
            </w:r>
            <w:proofErr w:type="spellStart"/>
            <w:r w:rsidRPr="0060576D">
              <w:rPr>
                <w:color w:val="000000" w:themeColor="text1"/>
                <w:sz w:val="28"/>
                <w:szCs w:val="28"/>
              </w:rPr>
              <w:t>động</w:t>
            </w:r>
            <w:proofErr w:type="spellEnd"/>
            <w:r w:rsidRPr="0060576D">
              <w:rPr>
                <w:color w:val="000000" w:themeColor="text1"/>
                <w:sz w:val="28"/>
                <w:szCs w:val="28"/>
              </w:rPr>
              <w:t xml:space="preserve">: </w:t>
            </w:r>
            <w:proofErr w:type="spellStart"/>
            <w:r w:rsidRPr="0060576D">
              <w:rPr>
                <w:color w:val="000000" w:themeColor="text1"/>
                <w:sz w:val="28"/>
                <w:szCs w:val="28"/>
              </w:rPr>
              <w:t>Cướp</w:t>
            </w:r>
            <w:proofErr w:type="spellEnd"/>
            <w:r w:rsidRPr="0060576D">
              <w:rPr>
                <w:color w:val="000000" w:themeColor="text1"/>
                <w:sz w:val="28"/>
                <w:szCs w:val="28"/>
              </w:rPr>
              <w:t xml:space="preserve"> </w:t>
            </w:r>
            <w:proofErr w:type="spellStart"/>
            <w:r w:rsidRPr="0060576D">
              <w:rPr>
                <w:color w:val="000000" w:themeColor="text1"/>
                <w:sz w:val="28"/>
                <w:szCs w:val="28"/>
              </w:rPr>
              <w:t>cờ</w:t>
            </w:r>
            <w:proofErr w:type="spellEnd"/>
          </w:p>
          <w:p w14:paraId="74D573DB" w14:textId="045FF7C4" w:rsidR="00C82C3E" w:rsidRPr="0060576D" w:rsidRDefault="00C82C3E" w:rsidP="00DA4F38">
            <w:pPr>
              <w:rPr>
                <w:color w:val="000000" w:themeColor="text1"/>
                <w:sz w:val="28"/>
                <w:szCs w:val="28"/>
              </w:rPr>
            </w:pPr>
            <w:r w:rsidRPr="0060576D">
              <w:rPr>
                <w:color w:val="000000" w:themeColor="text1"/>
                <w:sz w:val="28"/>
                <w:szCs w:val="28"/>
              </w:rPr>
              <w:t>-</w:t>
            </w:r>
            <w:r w:rsidR="00101AE4"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tự</w:t>
            </w:r>
            <w:proofErr w:type="spellEnd"/>
            <w:r w:rsidRPr="0060576D">
              <w:rPr>
                <w:color w:val="000000" w:themeColor="text1"/>
                <w:sz w:val="28"/>
                <w:szCs w:val="28"/>
              </w:rPr>
              <w:t xml:space="preserve"> do.</w:t>
            </w:r>
          </w:p>
          <w:p w14:paraId="3BCA81AF" w14:textId="77777777" w:rsidR="00C82C3E" w:rsidRPr="0060576D" w:rsidRDefault="00C82C3E" w:rsidP="00DA4F38">
            <w:pPr>
              <w:rPr>
                <w:color w:val="000000" w:themeColor="text1"/>
                <w:sz w:val="28"/>
                <w:szCs w:val="28"/>
              </w:rPr>
            </w:pPr>
          </w:p>
        </w:tc>
        <w:tc>
          <w:tcPr>
            <w:tcW w:w="1728" w:type="dxa"/>
          </w:tcPr>
          <w:p w14:paraId="4E4F4A90" w14:textId="33F05B9A" w:rsidR="0090450B" w:rsidRPr="0060576D" w:rsidRDefault="00C82C3E" w:rsidP="00DA4F38">
            <w:pPr>
              <w:tabs>
                <w:tab w:val="left" w:pos="284"/>
              </w:tabs>
              <w:rPr>
                <w:rFonts w:eastAsia="Calibri"/>
                <w:sz w:val="28"/>
                <w:szCs w:val="28"/>
                <w:lang w:val="vi-VN"/>
              </w:rPr>
            </w:pPr>
            <w:r w:rsidRPr="0060576D">
              <w:rPr>
                <w:color w:val="000000" w:themeColor="text1"/>
                <w:sz w:val="28"/>
                <w:szCs w:val="28"/>
              </w:rPr>
              <w:t>-</w:t>
            </w:r>
            <w:r w:rsidR="0090450B" w:rsidRPr="0060576D">
              <w:rPr>
                <w:color w:val="000000" w:themeColor="text1"/>
                <w:sz w:val="28"/>
                <w:szCs w:val="28"/>
              </w:rPr>
              <w:t xml:space="preserve"> </w:t>
            </w:r>
            <w:proofErr w:type="spellStart"/>
            <w:r w:rsidRPr="0060576D">
              <w:rPr>
                <w:color w:val="000000" w:themeColor="text1"/>
                <w:sz w:val="28"/>
                <w:szCs w:val="28"/>
              </w:rPr>
              <w:t>Trò</w:t>
            </w:r>
            <w:proofErr w:type="spellEnd"/>
            <w:r w:rsidRPr="0060576D">
              <w:rPr>
                <w:color w:val="000000" w:themeColor="text1"/>
                <w:sz w:val="28"/>
                <w:szCs w:val="28"/>
              </w:rPr>
              <w:t xml:space="preserve"> </w:t>
            </w:r>
            <w:proofErr w:type="spellStart"/>
            <w:r w:rsidRPr="0060576D">
              <w:rPr>
                <w:color w:val="000000" w:themeColor="text1"/>
                <w:sz w:val="28"/>
                <w:szCs w:val="28"/>
              </w:rPr>
              <w:t>chuyện</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0090450B" w:rsidRPr="0060576D">
              <w:rPr>
                <w:rFonts w:eastAsia="Calibri"/>
                <w:sz w:val="28"/>
                <w:szCs w:val="28"/>
                <w:lang w:val="vi-VN"/>
              </w:rPr>
              <w:t xml:space="preserve"> </w:t>
            </w:r>
            <w:proofErr w:type="spellStart"/>
            <w:r w:rsidR="009E0153" w:rsidRPr="0060576D">
              <w:rPr>
                <w:rFonts w:eastAsia="Calibri"/>
                <w:sz w:val="28"/>
                <w:szCs w:val="28"/>
              </w:rPr>
              <w:t>lợi</w:t>
            </w:r>
            <w:proofErr w:type="spellEnd"/>
            <w:r w:rsidR="009E0153" w:rsidRPr="0060576D">
              <w:rPr>
                <w:rFonts w:eastAsia="Calibri"/>
                <w:sz w:val="28"/>
                <w:szCs w:val="28"/>
              </w:rPr>
              <w:t xml:space="preserve"> </w:t>
            </w:r>
            <w:proofErr w:type="spellStart"/>
            <w:r w:rsidR="009E0153" w:rsidRPr="0060576D">
              <w:rPr>
                <w:rFonts w:eastAsia="Calibri"/>
                <w:sz w:val="28"/>
                <w:szCs w:val="28"/>
              </w:rPr>
              <w:t>ích</w:t>
            </w:r>
            <w:proofErr w:type="spellEnd"/>
            <w:r w:rsidR="0090450B" w:rsidRPr="0060576D">
              <w:rPr>
                <w:rFonts w:eastAsia="Calibri"/>
                <w:sz w:val="28"/>
                <w:szCs w:val="28"/>
                <w:lang w:val="vi-VN"/>
              </w:rPr>
              <w:t xml:space="preserve"> của mỗi</w:t>
            </w:r>
            <w:r w:rsidR="00DA4F38">
              <w:rPr>
                <w:rFonts w:eastAsia="Calibri"/>
                <w:sz w:val="28"/>
                <w:szCs w:val="28"/>
                <w:lang w:val="vi-VN"/>
              </w:rPr>
              <w:t xml:space="preserve"> </w:t>
            </w:r>
            <w:r w:rsidR="0090450B" w:rsidRPr="0060576D">
              <w:rPr>
                <w:rFonts w:eastAsia="Calibri"/>
                <w:sz w:val="28"/>
                <w:szCs w:val="28"/>
                <w:lang w:val="vi-VN"/>
              </w:rPr>
              <w:t>nghề trong xã hội.</w:t>
            </w:r>
          </w:p>
          <w:p w14:paraId="7676EE86" w14:textId="6438F14F" w:rsidR="00C82C3E" w:rsidRPr="0060576D" w:rsidRDefault="00C82C3E" w:rsidP="00DA4F38">
            <w:pPr>
              <w:rPr>
                <w:color w:val="000000" w:themeColor="text1"/>
                <w:sz w:val="28"/>
                <w:szCs w:val="28"/>
                <w:lang w:val="vi-VN"/>
              </w:rPr>
            </w:pPr>
            <w:r w:rsidRPr="0060576D">
              <w:rPr>
                <w:color w:val="000000" w:themeColor="text1"/>
                <w:sz w:val="28"/>
                <w:szCs w:val="28"/>
                <w:lang w:val="vi-VN"/>
              </w:rPr>
              <w:t>-</w:t>
            </w:r>
            <w:r w:rsidR="00D440EA" w:rsidRPr="0060576D">
              <w:rPr>
                <w:color w:val="000000" w:themeColor="text1"/>
                <w:sz w:val="28"/>
                <w:szCs w:val="28"/>
                <w:lang w:val="vi-VN"/>
              </w:rPr>
              <w:t xml:space="preserve"> </w:t>
            </w:r>
            <w:r w:rsidRPr="0060576D">
              <w:rPr>
                <w:color w:val="000000" w:themeColor="text1"/>
                <w:sz w:val="28"/>
                <w:szCs w:val="28"/>
                <w:lang w:val="vi-VN"/>
              </w:rPr>
              <w:t>Trò chơi dân gian: Bịt mắt bắt dê</w:t>
            </w:r>
          </w:p>
          <w:p w14:paraId="4BA97AD9" w14:textId="6605B790" w:rsidR="00C82C3E" w:rsidRPr="0060576D" w:rsidRDefault="00C82C3E" w:rsidP="00DA4F38">
            <w:pPr>
              <w:rPr>
                <w:color w:val="000000" w:themeColor="text1"/>
                <w:sz w:val="28"/>
                <w:szCs w:val="28"/>
              </w:rPr>
            </w:pPr>
            <w:r w:rsidRPr="0060576D">
              <w:rPr>
                <w:color w:val="000000" w:themeColor="text1"/>
                <w:sz w:val="28"/>
                <w:szCs w:val="28"/>
              </w:rPr>
              <w:t>-</w:t>
            </w:r>
            <w:r w:rsidR="00101AE4"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tự</w:t>
            </w:r>
            <w:proofErr w:type="spellEnd"/>
            <w:r w:rsidRPr="0060576D">
              <w:rPr>
                <w:color w:val="000000" w:themeColor="text1"/>
                <w:sz w:val="28"/>
                <w:szCs w:val="28"/>
              </w:rPr>
              <w:t xml:space="preserve"> do</w:t>
            </w:r>
          </w:p>
          <w:p w14:paraId="3FDAAD86" w14:textId="77777777" w:rsidR="00C82C3E" w:rsidRPr="0060576D" w:rsidRDefault="00C82C3E" w:rsidP="00DA4F38">
            <w:pPr>
              <w:rPr>
                <w:color w:val="000000" w:themeColor="text1"/>
                <w:sz w:val="28"/>
                <w:szCs w:val="28"/>
              </w:rPr>
            </w:pPr>
          </w:p>
        </w:tc>
        <w:tc>
          <w:tcPr>
            <w:tcW w:w="1697" w:type="dxa"/>
            <w:gridSpan w:val="2"/>
          </w:tcPr>
          <w:p w14:paraId="433FCD97" w14:textId="37FCCEB5" w:rsidR="00C82C3E" w:rsidRPr="0060576D" w:rsidRDefault="00C82C3E" w:rsidP="00DA4F38">
            <w:pPr>
              <w:rPr>
                <w:color w:val="000000" w:themeColor="text1"/>
                <w:sz w:val="28"/>
                <w:szCs w:val="28"/>
                <w:lang w:val="vi-VN"/>
              </w:rPr>
            </w:pPr>
            <w:r w:rsidRPr="0060576D">
              <w:rPr>
                <w:color w:val="000000" w:themeColor="text1"/>
                <w:sz w:val="28"/>
                <w:szCs w:val="28"/>
              </w:rPr>
              <w:t>-</w:t>
            </w:r>
            <w:r w:rsidR="009E0FD4" w:rsidRPr="0060576D">
              <w:rPr>
                <w:color w:val="000000" w:themeColor="text1"/>
                <w:sz w:val="28"/>
                <w:szCs w:val="28"/>
              </w:rPr>
              <w:t xml:space="preserve"> </w:t>
            </w:r>
            <w:proofErr w:type="spellStart"/>
            <w:r w:rsidR="009E0FD4" w:rsidRPr="0060576D">
              <w:rPr>
                <w:color w:val="000000" w:themeColor="text1"/>
                <w:sz w:val="28"/>
                <w:szCs w:val="28"/>
              </w:rPr>
              <w:t>Bé</w:t>
            </w:r>
            <w:proofErr w:type="spellEnd"/>
            <w:r w:rsidR="009E0FD4" w:rsidRPr="0060576D">
              <w:rPr>
                <w:color w:val="000000" w:themeColor="text1"/>
                <w:sz w:val="28"/>
                <w:szCs w:val="28"/>
              </w:rPr>
              <w:t xml:space="preserve"> </w:t>
            </w:r>
            <w:proofErr w:type="spellStart"/>
            <w:r w:rsidR="009E0FD4" w:rsidRPr="0060576D">
              <w:rPr>
                <w:color w:val="000000" w:themeColor="text1"/>
                <w:sz w:val="28"/>
                <w:szCs w:val="28"/>
              </w:rPr>
              <w:t>với</w:t>
            </w:r>
            <w:proofErr w:type="spellEnd"/>
            <w:r w:rsidR="009E0FD4" w:rsidRPr="0060576D">
              <w:rPr>
                <w:color w:val="000000" w:themeColor="text1"/>
                <w:sz w:val="28"/>
                <w:szCs w:val="28"/>
              </w:rPr>
              <w:t xml:space="preserve"> </w:t>
            </w:r>
            <w:proofErr w:type="spellStart"/>
            <w:r w:rsidR="009E0FD4" w:rsidRPr="0060576D">
              <w:rPr>
                <w:color w:val="000000" w:themeColor="text1"/>
                <w:sz w:val="28"/>
                <w:szCs w:val="28"/>
              </w:rPr>
              <w:t>k</w:t>
            </w:r>
            <w:r w:rsidRPr="0060576D">
              <w:rPr>
                <w:color w:val="000000" w:themeColor="text1"/>
                <w:sz w:val="28"/>
                <w:szCs w:val="28"/>
              </w:rPr>
              <w:t>ỹ</w:t>
            </w:r>
            <w:proofErr w:type="spellEnd"/>
            <w:r w:rsidRPr="0060576D">
              <w:rPr>
                <w:color w:val="000000" w:themeColor="text1"/>
                <w:sz w:val="28"/>
                <w:szCs w:val="28"/>
                <w:lang w:val="vi-VN"/>
              </w:rPr>
              <w:t xml:space="preserve"> năng </w:t>
            </w:r>
            <w:r w:rsidR="009E0FD4" w:rsidRPr="0060576D">
              <w:rPr>
                <w:sz w:val="28"/>
                <w:szCs w:val="28"/>
                <w:lang w:val="vi-VN"/>
              </w:rPr>
              <w:t>đóng mở phéc</w:t>
            </w:r>
            <w:r w:rsidR="00101AE4" w:rsidRPr="0060576D">
              <w:rPr>
                <w:sz w:val="28"/>
                <w:szCs w:val="28"/>
              </w:rPr>
              <w:t xml:space="preserve"> – </w:t>
            </w:r>
            <w:r w:rsidR="009E0FD4" w:rsidRPr="0060576D">
              <w:rPr>
                <w:sz w:val="28"/>
                <w:szCs w:val="28"/>
                <w:lang w:val="vi-VN"/>
              </w:rPr>
              <w:t>mơ</w:t>
            </w:r>
            <w:r w:rsidR="00101AE4" w:rsidRPr="0060576D">
              <w:rPr>
                <w:sz w:val="28"/>
                <w:szCs w:val="28"/>
              </w:rPr>
              <w:t xml:space="preserve"> </w:t>
            </w:r>
            <w:r w:rsidR="009E0FD4" w:rsidRPr="0060576D">
              <w:rPr>
                <w:sz w:val="28"/>
                <w:szCs w:val="28"/>
                <w:lang w:val="vi-VN"/>
              </w:rPr>
              <w:t>-</w:t>
            </w:r>
            <w:r w:rsidR="00101AE4" w:rsidRPr="0060576D">
              <w:rPr>
                <w:sz w:val="28"/>
                <w:szCs w:val="28"/>
              </w:rPr>
              <w:t xml:space="preserve"> </w:t>
            </w:r>
            <w:r w:rsidR="009E0FD4" w:rsidRPr="0060576D">
              <w:rPr>
                <w:sz w:val="28"/>
                <w:szCs w:val="28"/>
                <w:lang w:val="vi-VN"/>
              </w:rPr>
              <w:t>tuya.</w:t>
            </w:r>
          </w:p>
          <w:p w14:paraId="01BEE084" w14:textId="25073300" w:rsidR="00C82C3E" w:rsidRPr="0060576D" w:rsidRDefault="00C82C3E" w:rsidP="00DA4F38">
            <w:pPr>
              <w:rPr>
                <w:color w:val="000000" w:themeColor="text1"/>
                <w:sz w:val="28"/>
                <w:szCs w:val="28"/>
                <w:lang w:val="vi-VN"/>
              </w:rPr>
            </w:pPr>
            <w:r w:rsidRPr="0060576D">
              <w:rPr>
                <w:color w:val="000000" w:themeColor="text1"/>
                <w:sz w:val="28"/>
                <w:szCs w:val="28"/>
                <w:lang w:val="vi-VN"/>
              </w:rPr>
              <w:t>-</w:t>
            </w:r>
            <w:r w:rsidR="0031359F" w:rsidRPr="0060576D">
              <w:rPr>
                <w:color w:val="000000" w:themeColor="text1"/>
                <w:sz w:val="28"/>
                <w:szCs w:val="28"/>
                <w:lang w:val="vi-VN"/>
              </w:rPr>
              <w:t xml:space="preserve"> </w:t>
            </w:r>
            <w:r w:rsidRPr="0060576D">
              <w:rPr>
                <w:color w:val="000000" w:themeColor="text1"/>
                <w:sz w:val="28"/>
                <w:szCs w:val="28"/>
                <w:lang w:val="vi-VN"/>
              </w:rPr>
              <w:t>Trò chơi dân gian: Oẳn tù tì.</w:t>
            </w:r>
          </w:p>
          <w:p w14:paraId="12B7E672" w14:textId="203C5EF8" w:rsidR="00C82C3E" w:rsidRPr="0060576D" w:rsidRDefault="00C82C3E" w:rsidP="00DA4F38">
            <w:pPr>
              <w:rPr>
                <w:color w:val="000000" w:themeColor="text1"/>
                <w:sz w:val="28"/>
                <w:szCs w:val="28"/>
              </w:rPr>
            </w:pPr>
            <w:r w:rsidRPr="0060576D">
              <w:rPr>
                <w:color w:val="000000" w:themeColor="text1"/>
                <w:sz w:val="28"/>
                <w:szCs w:val="28"/>
              </w:rPr>
              <w:t>-</w:t>
            </w:r>
            <w:r w:rsidR="0031359F" w:rsidRPr="0060576D">
              <w:rPr>
                <w:color w:val="000000" w:themeColor="text1"/>
                <w:sz w:val="28"/>
                <w:szCs w:val="28"/>
                <w:lang w:val="vi-VN"/>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tự</w:t>
            </w:r>
            <w:proofErr w:type="spellEnd"/>
            <w:r w:rsidRPr="0060576D">
              <w:rPr>
                <w:color w:val="000000" w:themeColor="text1"/>
                <w:sz w:val="28"/>
                <w:szCs w:val="28"/>
              </w:rPr>
              <w:t xml:space="preserve"> do</w:t>
            </w:r>
          </w:p>
        </w:tc>
      </w:tr>
      <w:tr w:rsidR="00C82C3E" w:rsidRPr="0060576D" w14:paraId="64D49EB1" w14:textId="77777777" w:rsidTr="0038783C">
        <w:trPr>
          <w:trHeight w:val="1493"/>
        </w:trPr>
        <w:tc>
          <w:tcPr>
            <w:tcW w:w="1477" w:type="dxa"/>
            <w:vAlign w:val="center"/>
          </w:tcPr>
          <w:p w14:paraId="74B0F12B" w14:textId="77777777" w:rsidR="00C82C3E" w:rsidRPr="0060576D" w:rsidRDefault="00C82C3E" w:rsidP="00BB4982">
            <w:pPr>
              <w:jc w:val="center"/>
              <w:rPr>
                <w:b/>
                <w:i/>
                <w:color w:val="000000" w:themeColor="text1"/>
                <w:sz w:val="28"/>
                <w:szCs w:val="28"/>
              </w:rPr>
            </w:pPr>
          </w:p>
          <w:p w14:paraId="4320FADA" w14:textId="77777777" w:rsidR="00C82C3E" w:rsidRPr="0060576D" w:rsidRDefault="00C82C3E" w:rsidP="00BB4982">
            <w:pPr>
              <w:jc w:val="center"/>
              <w:rPr>
                <w:b/>
                <w:i/>
                <w:color w:val="000000" w:themeColor="text1"/>
                <w:sz w:val="28"/>
                <w:szCs w:val="28"/>
              </w:rPr>
            </w:pPr>
          </w:p>
          <w:p w14:paraId="63445D54"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Hoạt</w:t>
            </w:r>
            <w:proofErr w:type="spellEnd"/>
            <w:r w:rsidRPr="0060576D">
              <w:rPr>
                <w:b/>
                <w:i/>
                <w:color w:val="000000" w:themeColor="text1"/>
                <w:sz w:val="28"/>
                <w:szCs w:val="28"/>
              </w:rPr>
              <w:t xml:space="preserve"> </w:t>
            </w:r>
            <w:proofErr w:type="spellStart"/>
            <w:r w:rsidRPr="0060576D">
              <w:rPr>
                <w:b/>
                <w:i/>
                <w:color w:val="000000" w:themeColor="text1"/>
                <w:sz w:val="28"/>
                <w:szCs w:val="28"/>
              </w:rPr>
              <w:t>động</w:t>
            </w:r>
            <w:proofErr w:type="spellEnd"/>
            <w:r w:rsidRPr="0060576D">
              <w:rPr>
                <w:b/>
                <w:i/>
                <w:color w:val="000000" w:themeColor="text1"/>
                <w:sz w:val="28"/>
                <w:szCs w:val="28"/>
              </w:rPr>
              <w:t xml:space="preserve"> </w:t>
            </w:r>
            <w:proofErr w:type="spellStart"/>
            <w:r w:rsidRPr="0060576D">
              <w:rPr>
                <w:b/>
                <w:i/>
                <w:color w:val="000000" w:themeColor="text1"/>
                <w:sz w:val="28"/>
                <w:szCs w:val="28"/>
              </w:rPr>
              <w:t>học</w:t>
            </w:r>
            <w:proofErr w:type="spellEnd"/>
          </w:p>
          <w:p w14:paraId="50BD3B14" w14:textId="77777777" w:rsidR="00C82C3E" w:rsidRPr="0060576D" w:rsidRDefault="00C82C3E" w:rsidP="00BB4982">
            <w:pPr>
              <w:jc w:val="center"/>
              <w:rPr>
                <w:color w:val="000000" w:themeColor="text1"/>
                <w:sz w:val="28"/>
                <w:szCs w:val="28"/>
              </w:rPr>
            </w:pPr>
          </w:p>
        </w:tc>
        <w:tc>
          <w:tcPr>
            <w:tcW w:w="1836" w:type="dxa"/>
          </w:tcPr>
          <w:p w14:paraId="069046C3" w14:textId="77777777" w:rsidR="00C82C3E" w:rsidRPr="0060576D" w:rsidRDefault="00C82C3E" w:rsidP="00D25F4B">
            <w:pPr>
              <w:jc w:val="center"/>
              <w:rPr>
                <w:rFonts w:eastAsia="MS Mincho"/>
                <w:b/>
                <w:color w:val="000000" w:themeColor="text1"/>
                <w:sz w:val="28"/>
                <w:szCs w:val="28"/>
              </w:rPr>
            </w:pPr>
            <w:r w:rsidRPr="0060576D">
              <w:rPr>
                <w:rFonts w:eastAsia="MS Mincho"/>
                <w:b/>
                <w:color w:val="000000" w:themeColor="text1"/>
                <w:sz w:val="28"/>
                <w:szCs w:val="28"/>
              </w:rPr>
              <w:t>KPKH</w:t>
            </w:r>
          </w:p>
          <w:p w14:paraId="67F747CE" w14:textId="77777777" w:rsidR="00C82C3E" w:rsidRPr="0060576D" w:rsidRDefault="00C82C3E" w:rsidP="00D25F4B">
            <w:pPr>
              <w:jc w:val="center"/>
              <w:rPr>
                <w:color w:val="000000" w:themeColor="text1"/>
                <w:sz w:val="28"/>
                <w:szCs w:val="28"/>
              </w:rPr>
            </w:pPr>
            <w:proofErr w:type="spellStart"/>
            <w:r w:rsidRPr="0060576D">
              <w:rPr>
                <w:color w:val="000000" w:themeColor="text1"/>
                <w:sz w:val="28"/>
                <w:szCs w:val="28"/>
              </w:rPr>
              <w:t>Trò</w:t>
            </w:r>
            <w:proofErr w:type="spellEnd"/>
            <w:r w:rsidRPr="0060576D">
              <w:rPr>
                <w:color w:val="000000" w:themeColor="text1"/>
                <w:sz w:val="28"/>
                <w:szCs w:val="28"/>
              </w:rPr>
              <w:t xml:space="preserve"> </w:t>
            </w:r>
            <w:proofErr w:type="spellStart"/>
            <w:r w:rsidRPr="0060576D">
              <w:rPr>
                <w:color w:val="000000" w:themeColor="text1"/>
                <w:sz w:val="28"/>
                <w:szCs w:val="28"/>
              </w:rPr>
              <w:t>chuyện</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nghề</w:t>
            </w:r>
            <w:proofErr w:type="spellEnd"/>
            <w:r w:rsidRPr="0060576D">
              <w:rPr>
                <w:color w:val="000000" w:themeColor="text1"/>
                <w:sz w:val="28"/>
                <w:szCs w:val="28"/>
              </w:rPr>
              <w:t xml:space="preserve"> </w:t>
            </w:r>
            <w:proofErr w:type="spellStart"/>
            <w:r w:rsidRPr="0060576D">
              <w:rPr>
                <w:color w:val="000000" w:themeColor="text1"/>
                <w:sz w:val="28"/>
                <w:szCs w:val="28"/>
              </w:rPr>
              <w:t>công</w:t>
            </w:r>
            <w:proofErr w:type="spellEnd"/>
            <w:r w:rsidRPr="0060576D">
              <w:rPr>
                <w:color w:val="000000" w:themeColor="text1"/>
                <w:sz w:val="28"/>
                <w:szCs w:val="28"/>
              </w:rPr>
              <w:t xml:space="preserve"> </w:t>
            </w:r>
            <w:proofErr w:type="spellStart"/>
            <w:r w:rsidRPr="0060576D">
              <w:rPr>
                <w:color w:val="000000" w:themeColor="text1"/>
                <w:sz w:val="28"/>
                <w:szCs w:val="28"/>
              </w:rPr>
              <w:t>nhân</w:t>
            </w:r>
            <w:proofErr w:type="spellEnd"/>
            <w:r w:rsidRPr="0060576D">
              <w:rPr>
                <w:color w:val="000000" w:themeColor="text1"/>
                <w:sz w:val="28"/>
                <w:szCs w:val="28"/>
              </w:rPr>
              <w:t xml:space="preserve"> </w:t>
            </w:r>
            <w:proofErr w:type="spellStart"/>
            <w:r w:rsidRPr="0060576D">
              <w:rPr>
                <w:color w:val="000000" w:themeColor="text1"/>
                <w:sz w:val="28"/>
                <w:szCs w:val="28"/>
              </w:rPr>
              <w:t>xây</w:t>
            </w:r>
            <w:proofErr w:type="spellEnd"/>
            <w:r w:rsidRPr="0060576D">
              <w:rPr>
                <w:color w:val="000000" w:themeColor="text1"/>
                <w:sz w:val="28"/>
                <w:szCs w:val="28"/>
              </w:rPr>
              <w:t xml:space="preserve"> </w:t>
            </w:r>
            <w:proofErr w:type="spellStart"/>
            <w:r w:rsidRPr="0060576D">
              <w:rPr>
                <w:color w:val="000000" w:themeColor="text1"/>
                <w:sz w:val="28"/>
                <w:szCs w:val="28"/>
              </w:rPr>
              <w:t>dựng</w:t>
            </w:r>
            <w:proofErr w:type="spellEnd"/>
          </w:p>
        </w:tc>
        <w:tc>
          <w:tcPr>
            <w:tcW w:w="1634" w:type="dxa"/>
          </w:tcPr>
          <w:p w14:paraId="148AA70B" w14:textId="1F7856D8" w:rsidR="00C82C3E" w:rsidRPr="00BF366C" w:rsidRDefault="00BF366C" w:rsidP="00D25F4B">
            <w:pPr>
              <w:jc w:val="center"/>
              <w:rPr>
                <w:color w:val="000000" w:themeColor="text1"/>
                <w:sz w:val="28"/>
                <w:szCs w:val="28"/>
                <w:lang w:val="vi-VN"/>
              </w:rPr>
            </w:pPr>
            <w:r>
              <w:rPr>
                <w:b/>
                <w:color w:val="000000" w:themeColor="text1"/>
                <w:sz w:val="28"/>
                <w:szCs w:val="28"/>
                <w:lang w:val="pt-BR"/>
              </w:rPr>
              <w:t>ÂM</w:t>
            </w:r>
            <w:r>
              <w:rPr>
                <w:b/>
                <w:color w:val="000000" w:themeColor="text1"/>
                <w:sz w:val="28"/>
                <w:szCs w:val="28"/>
                <w:lang w:val="vi-VN"/>
              </w:rPr>
              <w:t xml:space="preserve"> NHAC</w:t>
            </w:r>
          </w:p>
          <w:p w14:paraId="2637187B" w14:textId="77777777" w:rsidR="00C82C3E" w:rsidRPr="0060576D" w:rsidRDefault="00C82C3E" w:rsidP="00D25F4B">
            <w:pPr>
              <w:jc w:val="center"/>
              <w:rPr>
                <w:color w:val="000000" w:themeColor="text1"/>
                <w:sz w:val="28"/>
                <w:szCs w:val="28"/>
                <w:lang w:val="pt-BR"/>
              </w:rPr>
            </w:pPr>
            <w:r w:rsidRPr="0060576D">
              <w:rPr>
                <w:color w:val="000000" w:themeColor="text1"/>
                <w:sz w:val="28"/>
                <w:szCs w:val="28"/>
                <w:lang w:val="pt-BR"/>
              </w:rPr>
              <w:t>Em muốn làm</w:t>
            </w:r>
          </w:p>
        </w:tc>
        <w:tc>
          <w:tcPr>
            <w:tcW w:w="1655" w:type="dxa"/>
            <w:gridSpan w:val="2"/>
          </w:tcPr>
          <w:p w14:paraId="2AB2E51A" w14:textId="77777777" w:rsidR="00C82C3E" w:rsidRPr="0060576D" w:rsidRDefault="00C82C3E" w:rsidP="00D25F4B">
            <w:pPr>
              <w:jc w:val="center"/>
              <w:rPr>
                <w:rFonts w:eastAsia="MS Mincho"/>
                <w:b/>
                <w:color w:val="000000" w:themeColor="text1"/>
                <w:sz w:val="28"/>
                <w:szCs w:val="28"/>
                <w:lang w:val="pt-BR"/>
              </w:rPr>
            </w:pPr>
            <w:r w:rsidRPr="0060576D">
              <w:rPr>
                <w:rFonts w:eastAsia="MS Mincho"/>
                <w:b/>
                <w:color w:val="000000" w:themeColor="text1"/>
                <w:sz w:val="28"/>
                <w:szCs w:val="28"/>
                <w:lang w:val="pt-BR"/>
              </w:rPr>
              <w:t>VĂN HỌC</w:t>
            </w:r>
          </w:p>
          <w:p w14:paraId="2C0BD5B0" w14:textId="77777777" w:rsidR="00C82C3E" w:rsidRPr="0060576D" w:rsidRDefault="00C82C3E" w:rsidP="00D25F4B">
            <w:pPr>
              <w:jc w:val="center"/>
              <w:rPr>
                <w:color w:val="000000" w:themeColor="text1"/>
                <w:sz w:val="28"/>
                <w:szCs w:val="28"/>
                <w:lang w:val="pt-BR"/>
              </w:rPr>
            </w:pPr>
            <w:r w:rsidRPr="0060576D">
              <w:rPr>
                <w:color w:val="000000" w:themeColor="text1"/>
                <w:sz w:val="28"/>
                <w:szCs w:val="28"/>
                <w:lang w:val="pt-BR"/>
              </w:rPr>
              <w:t>Thơ: Ước mơ của bé</w:t>
            </w:r>
          </w:p>
        </w:tc>
        <w:tc>
          <w:tcPr>
            <w:tcW w:w="1728" w:type="dxa"/>
          </w:tcPr>
          <w:p w14:paraId="6EF3A42D" w14:textId="77777777" w:rsidR="00A623AF" w:rsidRPr="0060576D" w:rsidRDefault="00C82C3E" w:rsidP="00D25F4B">
            <w:pPr>
              <w:jc w:val="center"/>
              <w:rPr>
                <w:b/>
                <w:color w:val="000000" w:themeColor="text1"/>
                <w:sz w:val="28"/>
                <w:szCs w:val="28"/>
                <w:lang w:val="pt-BR"/>
              </w:rPr>
            </w:pPr>
            <w:r w:rsidRPr="0060576D">
              <w:rPr>
                <w:b/>
                <w:color w:val="000000" w:themeColor="text1"/>
                <w:sz w:val="28"/>
                <w:szCs w:val="28"/>
                <w:lang w:val="pt-BR"/>
              </w:rPr>
              <w:t>TOÁN</w:t>
            </w:r>
          </w:p>
          <w:p w14:paraId="7046F549" w14:textId="381E45C4" w:rsidR="00A623AF" w:rsidRPr="0060576D" w:rsidRDefault="00A623AF" w:rsidP="00D25F4B">
            <w:pPr>
              <w:jc w:val="center"/>
              <w:rPr>
                <w:b/>
                <w:color w:val="000000" w:themeColor="text1"/>
                <w:sz w:val="28"/>
                <w:szCs w:val="28"/>
                <w:lang w:val="pt-BR"/>
              </w:rPr>
            </w:pPr>
            <w:r w:rsidRPr="0060576D">
              <w:rPr>
                <w:sz w:val="28"/>
                <w:szCs w:val="28"/>
                <w:lang w:val="vi-VN"/>
              </w:rPr>
              <w:t>Phát hiện ra quy tắt sắp xếp và sắp xếp theo quy tắc.</w:t>
            </w:r>
          </w:p>
          <w:p w14:paraId="6B79BD0B" w14:textId="6D3CE655" w:rsidR="00C82C3E" w:rsidRPr="0060576D" w:rsidRDefault="00C82C3E" w:rsidP="00D25F4B">
            <w:pPr>
              <w:jc w:val="center"/>
              <w:rPr>
                <w:color w:val="000000" w:themeColor="text1"/>
                <w:sz w:val="28"/>
                <w:szCs w:val="28"/>
                <w:lang w:val="vi-VN"/>
              </w:rPr>
            </w:pPr>
          </w:p>
        </w:tc>
        <w:tc>
          <w:tcPr>
            <w:tcW w:w="1697" w:type="dxa"/>
            <w:gridSpan w:val="2"/>
          </w:tcPr>
          <w:p w14:paraId="29707C75" w14:textId="1F792453" w:rsidR="009E0FD4" w:rsidRPr="0060576D" w:rsidRDefault="00BF366C" w:rsidP="00D25F4B">
            <w:pPr>
              <w:jc w:val="center"/>
              <w:rPr>
                <w:color w:val="000000" w:themeColor="text1"/>
                <w:sz w:val="28"/>
                <w:szCs w:val="28"/>
                <w:lang w:val="vi-VN"/>
              </w:rPr>
            </w:pPr>
            <w:r>
              <w:rPr>
                <w:b/>
                <w:color w:val="000000" w:themeColor="text1"/>
                <w:sz w:val="28"/>
                <w:szCs w:val="28"/>
                <w:lang w:val="vi-VN"/>
              </w:rPr>
              <w:t>TẠO HÌNH</w:t>
            </w:r>
          </w:p>
          <w:p w14:paraId="005F588C" w14:textId="30DD76C5" w:rsidR="00C82C3E" w:rsidRPr="0060576D" w:rsidRDefault="006B4A42" w:rsidP="00D25F4B">
            <w:pPr>
              <w:jc w:val="center"/>
              <w:rPr>
                <w:color w:val="000000" w:themeColor="text1"/>
                <w:sz w:val="28"/>
                <w:szCs w:val="28"/>
              </w:rPr>
            </w:pPr>
            <w:r w:rsidRPr="0060576D">
              <w:rPr>
                <w:color w:val="000000" w:themeColor="text1"/>
                <w:sz w:val="28"/>
                <w:szCs w:val="28"/>
                <w:lang w:val="vi-VN"/>
              </w:rPr>
              <w:t>Tạo hình đồ dùng xây dựng</w:t>
            </w:r>
          </w:p>
        </w:tc>
      </w:tr>
      <w:tr w:rsidR="00C82C3E" w:rsidRPr="0060576D" w14:paraId="17565048" w14:textId="77777777" w:rsidTr="0038783C">
        <w:trPr>
          <w:trHeight w:val="1277"/>
        </w:trPr>
        <w:tc>
          <w:tcPr>
            <w:tcW w:w="1477" w:type="dxa"/>
            <w:vAlign w:val="center"/>
          </w:tcPr>
          <w:p w14:paraId="4BD8D01B" w14:textId="77777777" w:rsidR="00C82C3E" w:rsidRPr="0060576D" w:rsidRDefault="00C82C3E" w:rsidP="00BB4982">
            <w:pPr>
              <w:jc w:val="center"/>
              <w:rPr>
                <w:b/>
                <w:i/>
                <w:color w:val="000000" w:themeColor="text1"/>
                <w:sz w:val="28"/>
                <w:szCs w:val="28"/>
              </w:rPr>
            </w:pPr>
            <w:proofErr w:type="spellStart"/>
            <w:r w:rsidRPr="0060576D">
              <w:rPr>
                <w:b/>
                <w:color w:val="000000" w:themeColor="text1"/>
                <w:sz w:val="28"/>
                <w:szCs w:val="28"/>
              </w:rPr>
              <w:t>Ăn</w:t>
            </w:r>
            <w:proofErr w:type="spellEnd"/>
            <w:r w:rsidRPr="0060576D">
              <w:rPr>
                <w:b/>
                <w:color w:val="000000" w:themeColor="text1"/>
                <w:sz w:val="28"/>
                <w:szCs w:val="28"/>
              </w:rPr>
              <w:t xml:space="preserve"> </w:t>
            </w:r>
            <w:proofErr w:type="spellStart"/>
            <w:r w:rsidRPr="0060576D">
              <w:rPr>
                <w:b/>
                <w:color w:val="000000" w:themeColor="text1"/>
                <w:sz w:val="28"/>
                <w:szCs w:val="28"/>
              </w:rPr>
              <w:t>ngủ</w:t>
            </w:r>
            <w:proofErr w:type="spellEnd"/>
          </w:p>
        </w:tc>
        <w:tc>
          <w:tcPr>
            <w:tcW w:w="8550" w:type="dxa"/>
            <w:gridSpan w:val="7"/>
          </w:tcPr>
          <w:p w14:paraId="57B481EF" w14:textId="77777777" w:rsidR="00C82C3E" w:rsidRPr="0060576D" w:rsidRDefault="00C82C3E" w:rsidP="00052E9F">
            <w:pPr>
              <w:jc w:val="both"/>
              <w:rPr>
                <w:color w:val="000000" w:themeColor="text1"/>
                <w:sz w:val="28"/>
                <w:szCs w:val="28"/>
              </w:rPr>
            </w:pPr>
            <w:r w:rsidRPr="0060576D">
              <w:rPr>
                <w:color w:val="000000" w:themeColor="text1"/>
                <w:sz w:val="28"/>
                <w:szCs w:val="28"/>
              </w:rPr>
              <w:t xml:space="preserve">- </w:t>
            </w:r>
            <w:proofErr w:type="spellStart"/>
            <w:r w:rsidRPr="0060576D">
              <w:rPr>
                <w:color w:val="000000" w:themeColor="text1"/>
                <w:sz w:val="28"/>
                <w:szCs w:val="28"/>
              </w:rPr>
              <w:t>Nhắc</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ăn</w:t>
            </w:r>
            <w:proofErr w:type="spellEnd"/>
            <w:r w:rsidRPr="0060576D">
              <w:rPr>
                <w:color w:val="000000" w:themeColor="text1"/>
                <w:sz w:val="28"/>
                <w:szCs w:val="28"/>
              </w:rPr>
              <w:t xml:space="preserve"> </w:t>
            </w:r>
            <w:proofErr w:type="spellStart"/>
            <w:r w:rsidRPr="0060576D">
              <w:rPr>
                <w:color w:val="000000" w:themeColor="text1"/>
                <w:sz w:val="28"/>
                <w:szCs w:val="28"/>
              </w:rPr>
              <w:t>nhiều</w:t>
            </w:r>
            <w:proofErr w:type="spellEnd"/>
            <w:r w:rsidRPr="0060576D">
              <w:rPr>
                <w:color w:val="000000" w:themeColor="text1"/>
                <w:sz w:val="28"/>
                <w:szCs w:val="28"/>
              </w:rPr>
              <w:t xml:space="preserve"> </w:t>
            </w:r>
            <w:proofErr w:type="spellStart"/>
            <w:r w:rsidRPr="0060576D">
              <w:rPr>
                <w:color w:val="000000" w:themeColor="text1"/>
                <w:sz w:val="28"/>
                <w:szCs w:val="28"/>
              </w:rPr>
              <w:t>cơm</w:t>
            </w:r>
            <w:proofErr w:type="spellEnd"/>
            <w:r w:rsidRPr="0060576D">
              <w:rPr>
                <w:color w:val="000000" w:themeColor="text1"/>
                <w:sz w:val="28"/>
                <w:szCs w:val="28"/>
              </w:rPr>
              <w:t xml:space="preserve">, </w:t>
            </w:r>
            <w:proofErr w:type="spellStart"/>
            <w:r w:rsidRPr="0060576D">
              <w:rPr>
                <w:color w:val="000000" w:themeColor="text1"/>
                <w:sz w:val="28"/>
                <w:szCs w:val="28"/>
              </w:rPr>
              <w:t>ăn</w:t>
            </w:r>
            <w:proofErr w:type="spellEnd"/>
            <w:r w:rsidRPr="0060576D">
              <w:rPr>
                <w:color w:val="000000" w:themeColor="text1"/>
                <w:sz w:val="28"/>
                <w:szCs w:val="28"/>
              </w:rPr>
              <w:t xml:space="preserve"> </w:t>
            </w:r>
            <w:proofErr w:type="spellStart"/>
            <w:r w:rsidRPr="0060576D">
              <w:rPr>
                <w:color w:val="000000" w:themeColor="text1"/>
                <w:sz w:val="28"/>
                <w:szCs w:val="28"/>
              </w:rPr>
              <w:t>hết</w:t>
            </w:r>
            <w:proofErr w:type="spellEnd"/>
            <w:r w:rsidRPr="0060576D">
              <w:rPr>
                <w:color w:val="000000" w:themeColor="text1"/>
                <w:sz w:val="28"/>
                <w:szCs w:val="28"/>
              </w:rPr>
              <w:t xml:space="preserve"> </w:t>
            </w:r>
            <w:proofErr w:type="spellStart"/>
            <w:r w:rsidRPr="0060576D">
              <w:rPr>
                <w:color w:val="000000" w:themeColor="text1"/>
                <w:sz w:val="28"/>
                <w:szCs w:val="28"/>
              </w:rPr>
              <w:t>xuất</w:t>
            </w:r>
            <w:proofErr w:type="spellEnd"/>
            <w:r w:rsidRPr="0060576D">
              <w:rPr>
                <w:color w:val="000000" w:themeColor="text1"/>
                <w:sz w:val="28"/>
                <w:szCs w:val="28"/>
              </w:rPr>
              <w:t xml:space="preserve"> </w:t>
            </w:r>
            <w:proofErr w:type="spellStart"/>
            <w:r w:rsidRPr="0060576D">
              <w:rPr>
                <w:color w:val="000000" w:themeColor="text1"/>
                <w:sz w:val="28"/>
                <w:szCs w:val="28"/>
              </w:rPr>
              <w:t>cơm</w:t>
            </w:r>
            <w:proofErr w:type="spellEnd"/>
            <w:r w:rsidRPr="0060576D">
              <w:rPr>
                <w:color w:val="000000" w:themeColor="text1"/>
                <w:sz w:val="28"/>
                <w:szCs w:val="28"/>
              </w:rPr>
              <w:t xml:space="preserve"> </w:t>
            </w:r>
            <w:proofErr w:type="spellStart"/>
            <w:r w:rsidRPr="0060576D">
              <w:rPr>
                <w:color w:val="000000" w:themeColor="text1"/>
                <w:sz w:val="28"/>
                <w:szCs w:val="28"/>
              </w:rPr>
              <w:t>của</w:t>
            </w:r>
            <w:proofErr w:type="spellEnd"/>
            <w:r w:rsidRPr="0060576D">
              <w:rPr>
                <w:color w:val="000000" w:themeColor="text1"/>
                <w:sz w:val="28"/>
                <w:szCs w:val="28"/>
              </w:rPr>
              <w:t xml:space="preserve"> </w:t>
            </w:r>
            <w:proofErr w:type="spellStart"/>
            <w:r w:rsidRPr="0060576D">
              <w:rPr>
                <w:color w:val="000000" w:themeColor="text1"/>
                <w:sz w:val="28"/>
                <w:szCs w:val="28"/>
              </w:rPr>
              <w:t>mình</w:t>
            </w:r>
            <w:proofErr w:type="spellEnd"/>
            <w:r w:rsidRPr="0060576D">
              <w:rPr>
                <w:color w:val="000000" w:themeColor="text1"/>
                <w:sz w:val="28"/>
                <w:szCs w:val="28"/>
              </w:rPr>
              <w:t xml:space="preserve">. </w:t>
            </w:r>
            <w:proofErr w:type="spellStart"/>
            <w:r w:rsidRPr="0060576D">
              <w:rPr>
                <w:color w:val="000000" w:themeColor="text1"/>
                <w:sz w:val="28"/>
                <w:szCs w:val="28"/>
              </w:rPr>
              <w:t>Rửa</w:t>
            </w:r>
            <w:proofErr w:type="spellEnd"/>
            <w:r w:rsidRPr="0060576D">
              <w:rPr>
                <w:color w:val="000000" w:themeColor="text1"/>
                <w:sz w:val="28"/>
                <w:szCs w:val="28"/>
              </w:rPr>
              <w:t xml:space="preserve"> </w:t>
            </w:r>
            <w:proofErr w:type="spellStart"/>
            <w:r w:rsidRPr="0060576D">
              <w:rPr>
                <w:color w:val="000000" w:themeColor="text1"/>
                <w:sz w:val="28"/>
                <w:szCs w:val="28"/>
              </w:rPr>
              <w:t>tay</w:t>
            </w:r>
            <w:proofErr w:type="spellEnd"/>
            <w:r w:rsidRPr="0060576D">
              <w:rPr>
                <w:color w:val="000000" w:themeColor="text1"/>
                <w:sz w:val="28"/>
                <w:szCs w:val="28"/>
              </w:rPr>
              <w:t xml:space="preserve"> </w:t>
            </w:r>
            <w:proofErr w:type="spellStart"/>
            <w:r w:rsidRPr="0060576D">
              <w:rPr>
                <w:color w:val="000000" w:themeColor="text1"/>
                <w:sz w:val="28"/>
                <w:szCs w:val="28"/>
              </w:rPr>
              <w:t>trước</w:t>
            </w:r>
            <w:proofErr w:type="spellEnd"/>
            <w:r w:rsidRPr="0060576D">
              <w:rPr>
                <w:color w:val="000000" w:themeColor="text1"/>
                <w:sz w:val="28"/>
                <w:szCs w:val="28"/>
              </w:rPr>
              <w:t xml:space="preserve"> </w:t>
            </w:r>
            <w:proofErr w:type="spellStart"/>
            <w:r w:rsidRPr="0060576D">
              <w:rPr>
                <w:color w:val="000000" w:themeColor="text1"/>
                <w:sz w:val="28"/>
                <w:szCs w:val="28"/>
              </w:rPr>
              <w:t>khi</w:t>
            </w:r>
            <w:proofErr w:type="spellEnd"/>
            <w:r w:rsidRPr="0060576D">
              <w:rPr>
                <w:color w:val="000000" w:themeColor="text1"/>
                <w:sz w:val="28"/>
                <w:szCs w:val="28"/>
              </w:rPr>
              <w:t xml:space="preserve"> </w:t>
            </w:r>
            <w:proofErr w:type="spellStart"/>
            <w:r w:rsidRPr="0060576D">
              <w:rPr>
                <w:color w:val="000000" w:themeColor="text1"/>
                <w:sz w:val="28"/>
                <w:szCs w:val="28"/>
              </w:rPr>
              <w:t>ăn</w:t>
            </w:r>
            <w:proofErr w:type="spellEnd"/>
            <w:r w:rsidRPr="0060576D">
              <w:rPr>
                <w:color w:val="000000" w:themeColor="text1"/>
                <w:sz w:val="28"/>
                <w:szCs w:val="28"/>
              </w:rPr>
              <w:t xml:space="preserve"> </w:t>
            </w:r>
            <w:proofErr w:type="spellStart"/>
            <w:r w:rsidRPr="0060576D">
              <w:rPr>
                <w:color w:val="000000" w:themeColor="text1"/>
                <w:sz w:val="28"/>
                <w:szCs w:val="28"/>
              </w:rPr>
              <w:t>và</w:t>
            </w:r>
            <w:proofErr w:type="spellEnd"/>
            <w:r w:rsidRPr="0060576D">
              <w:rPr>
                <w:color w:val="000000" w:themeColor="text1"/>
                <w:sz w:val="28"/>
                <w:szCs w:val="28"/>
              </w:rPr>
              <w:t xml:space="preserve"> </w:t>
            </w:r>
            <w:proofErr w:type="spellStart"/>
            <w:r w:rsidRPr="0060576D">
              <w:rPr>
                <w:color w:val="000000" w:themeColor="text1"/>
                <w:sz w:val="28"/>
                <w:szCs w:val="28"/>
              </w:rPr>
              <w:t>sau</w:t>
            </w:r>
            <w:proofErr w:type="spellEnd"/>
            <w:r w:rsidRPr="0060576D">
              <w:rPr>
                <w:color w:val="000000" w:themeColor="text1"/>
                <w:sz w:val="28"/>
                <w:szCs w:val="28"/>
              </w:rPr>
              <w:t xml:space="preserve"> </w:t>
            </w:r>
            <w:proofErr w:type="spellStart"/>
            <w:r w:rsidRPr="0060576D">
              <w:rPr>
                <w:color w:val="000000" w:themeColor="text1"/>
                <w:sz w:val="28"/>
                <w:szCs w:val="28"/>
              </w:rPr>
              <w:t>khi</w:t>
            </w:r>
            <w:proofErr w:type="spellEnd"/>
            <w:r w:rsidRPr="0060576D">
              <w:rPr>
                <w:color w:val="000000" w:themeColor="text1"/>
                <w:sz w:val="28"/>
                <w:szCs w:val="28"/>
              </w:rPr>
              <w:t xml:space="preserve"> </w:t>
            </w:r>
            <w:proofErr w:type="spellStart"/>
            <w:r w:rsidRPr="0060576D">
              <w:rPr>
                <w:color w:val="000000" w:themeColor="text1"/>
                <w:sz w:val="28"/>
                <w:szCs w:val="28"/>
              </w:rPr>
              <w:t>đi</w:t>
            </w:r>
            <w:proofErr w:type="spellEnd"/>
            <w:r w:rsidRPr="0060576D">
              <w:rPr>
                <w:color w:val="000000" w:themeColor="text1"/>
                <w:sz w:val="28"/>
                <w:szCs w:val="28"/>
              </w:rPr>
              <w:t xml:space="preserve"> </w:t>
            </w:r>
            <w:proofErr w:type="spellStart"/>
            <w:r w:rsidRPr="0060576D">
              <w:rPr>
                <w:color w:val="000000" w:themeColor="text1"/>
                <w:sz w:val="28"/>
                <w:szCs w:val="28"/>
              </w:rPr>
              <w:t>vệ</w:t>
            </w:r>
            <w:proofErr w:type="spellEnd"/>
            <w:r w:rsidRPr="0060576D">
              <w:rPr>
                <w:color w:val="000000" w:themeColor="text1"/>
                <w:sz w:val="28"/>
                <w:szCs w:val="28"/>
              </w:rPr>
              <w:t xml:space="preserve"> </w:t>
            </w:r>
            <w:proofErr w:type="spellStart"/>
            <w:r w:rsidRPr="0060576D">
              <w:rPr>
                <w:color w:val="000000" w:themeColor="text1"/>
                <w:sz w:val="28"/>
                <w:szCs w:val="28"/>
              </w:rPr>
              <w:t>sinh</w:t>
            </w:r>
            <w:proofErr w:type="spellEnd"/>
            <w:r w:rsidRPr="0060576D">
              <w:rPr>
                <w:color w:val="000000" w:themeColor="text1"/>
                <w:sz w:val="28"/>
                <w:szCs w:val="28"/>
              </w:rPr>
              <w:t>….</w:t>
            </w:r>
          </w:p>
          <w:p w14:paraId="42E99DC4" w14:textId="77777777" w:rsidR="00C82C3E" w:rsidRPr="0060576D" w:rsidRDefault="00C82C3E" w:rsidP="00052E9F">
            <w:pPr>
              <w:jc w:val="both"/>
              <w:rPr>
                <w:color w:val="000000" w:themeColor="text1"/>
                <w:sz w:val="28"/>
                <w:szCs w:val="28"/>
              </w:rPr>
            </w:pPr>
            <w:r w:rsidRPr="0060576D">
              <w:rPr>
                <w:color w:val="000000" w:themeColor="text1"/>
                <w:sz w:val="28"/>
                <w:szCs w:val="28"/>
              </w:rPr>
              <w:t xml:space="preserve">- </w:t>
            </w:r>
            <w:proofErr w:type="spellStart"/>
            <w:r w:rsidRPr="0060576D">
              <w:rPr>
                <w:color w:val="000000" w:themeColor="text1"/>
                <w:sz w:val="28"/>
                <w:szCs w:val="28"/>
              </w:rPr>
              <w:t>Nhắc</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ngủ</w:t>
            </w:r>
            <w:proofErr w:type="spellEnd"/>
            <w:r w:rsidRPr="0060576D">
              <w:rPr>
                <w:color w:val="000000" w:themeColor="text1"/>
                <w:sz w:val="28"/>
                <w:szCs w:val="28"/>
              </w:rPr>
              <w:t xml:space="preserve"> </w:t>
            </w:r>
            <w:proofErr w:type="spellStart"/>
            <w:r w:rsidRPr="0060576D">
              <w:rPr>
                <w:color w:val="000000" w:themeColor="text1"/>
                <w:sz w:val="28"/>
                <w:szCs w:val="28"/>
              </w:rPr>
              <w:t>đủ</w:t>
            </w:r>
            <w:proofErr w:type="spellEnd"/>
            <w:r w:rsidRPr="0060576D">
              <w:rPr>
                <w:color w:val="000000" w:themeColor="text1"/>
                <w:sz w:val="28"/>
                <w:szCs w:val="28"/>
              </w:rPr>
              <w:t xml:space="preserve"> </w:t>
            </w:r>
            <w:proofErr w:type="spellStart"/>
            <w:r w:rsidRPr="0060576D">
              <w:rPr>
                <w:color w:val="000000" w:themeColor="text1"/>
                <w:sz w:val="28"/>
                <w:szCs w:val="28"/>
              </w:rPr>
              <w:t>giấc</w:t>
            </w:r>
            <w:proofErr w:type="spellEnd"/>
            <w:r w:rsidRPr="0060576D">
              <w:rPr>
                <w:color w:val="000000" w:themeColor="text1"/>
                <w:sz w:val="28"/>
                <w:szCs w:val="28"/>
              </w:rPr>
              <w:t xml:space="preserve">, </w:t>
            </w:r>
            <w:proofErr w:type="spellStart"/>
            <w:r w:rsidRPr="0060576D">
              <w:rPr>
                <w:color w:val="000000" w:themeColor="text1"/>
                <w:sz w:val="28"/>
                <w:szCs w:val="28"/>
              </w:rPr>
              <w:t>ngủ</w:t>
            </w:r>
            <w:proofErr w:type="spellEnd"/>
            <w:r w:rsidRPr="0060576D">
              <w:rPr>
                <w:color w:val="000000" w:themeColor="text1"/>
                <w:sz w:val="28"/>
                <w:szCs w:val="28"/>
              </w:rPr>
              <w:t xml:space="preserve"> </w:t>
            </w:r>
            <w:proofErr w:type="spellStart"/>
            <w:r w:rsidRPr="0060576D">
              <w:rPr>
                <w:color w:val="000000" w:themeColor="text1"/>
                <w:sz w:val="28"/>
                <w:szCs w:val="28"/>
              </w:rPr>
              <w:t>ngon</w:t>
            </w:r>
            <w:proofErr w:type="spellEnd"/>
            <w:r w:rsidRPr="0060576D">
              <w:rPr>
                <w:color w:val="000000" w:themeColor="text1"/>
                <w:sz w:val="28"/>
                <w:szCs w:val="28"/>
              </w:rPr>
              <w:t>.</w:t>
            </w:r>
          </w:p>
        </w:tc>
      </w:tr>
      <w:tr w:rsidR="00C82C3E" w:rsidRPr="0060576D" w14:paraId="15B75370" w14:textId="77777777" w:rsidTr="0038783C">
        <w:trPr>
          <w:trHeight w:val="2554"/>
        </w:trPr>
        <w:tc>
          <w:tcPr>
            <w:tcW w:w="1477" w:type="dxa"/>
            <w:vAlign w:val="center"/>
          </w:tcPr>
          <w:p w14:paraId="65529918" w14:textId="77777777" w:rsidR="00C82C3E" w:rsidRPr="0060576D" w:rsidRDefault="00C82C3E" w:rsidP="00BB4982">
            <w:pPr>
              <w:jc w:val="center"/>
              <w:rPr>
                <w:b/>
                <w:i/>
                <w:color w:val="000000" w:themeColor="text1"/>
                <w:sz w:val="28"/>
                <w:szCs w:val="28"/>
              </w:rPr>
            </w:pPr>
            <w:proofErr w:type="spellStart"/>
            <w:r w:rsidRPr="0060576D">
              <w:rPr>
                <w:b/>
                <w:i/>
                <w:color w:val="000000" w:themeColor="text1"/>
                <w:sz w:val="28"/>
                <w:szCs w:val="28"/>
              </w:rPr>
              <w:t>Hoạt</w:t>
            </w:r>
            <w:proofErr w:type="spellEnd"/>
            <w:r w:rsidRPr="0060576D">
              <w:rPr>
                <w:b/>
                <w:i/>
                <w:color w:val="000000" w:themeColor="text1"/>
                <w:sz w:val="28"/>
                <w:szCs w:val="28"/>
              </w:rPr>
              <w:t xml:space="preserve"> </w:t>
            </w:r>
            <w:proofErr w:type="spellStart"/>
            <w:r w:rsidRPr="0060576D">
              <w:rPr>
                <w:b/>
                <w:i/>
                <w:color w:val="000000" w:themeColor="text1"/>
                <w:sz w:val="28"/>
                <w:szCs w:val="28"/>
              </w:rPr>
              <w:t>động</w:t>
            </w:r>
            <w:proofErr w:type="spellEnd"/>
            <w:r w:rsidRPr="0060576D">
              <w:rPr>
                <w:b/>
                <w:i/>
                <w:color w:val="000000" w:themeColor="text1"/>
                <w:sz w:val="28"/>
                <w:szCs w:val="28"/>
              </w:rPr>
              <w:t xml:space="preserve"> </w:t>
            </w:r>
            <w:proofErr w:type="spellStart"/>
            <w:r w:rsidRPr="0060576D">
              <w:rPr>
                <w:b/>
                <w:i/>
                <w:color w:val="000000" w:themeColor="text1"/>
                <w:sz w:val="28"/>
                <w:szCs w:val="28"/>
              </w:rPr>
              <w:t>chiều</w:t>
            </w:r>
            <w:proofErr w:type="spellEnd"/>
          </w:p>
        </w:tc>
        <w:tc>
          <w:tcPr>
            <w:tcW w:w="1836" w:type="dxa"/>
          </w:tcPr>
          <w:p w14:paraId="2CC81DBD" w14:textId="57997AB2" w:rsidR="00C82C3E" w:rsidRPr="0060576D" w:rsidRDefault="008D7110" w:rsidP="00DA4F38">
            <w:pPr>
              <w:jc w:val="center"/>
              <w:rPr>
                <w:color w:val="000000" w:themeColor="text1"/>
                <w:sz w:val="28"/>
                <w:szCs w:val="28"/>
              </w:rPr>
            </w:pPr>
            <w:r w:rsidRPr="0060576D">
              <w:rPr>
                <w:color w:val="000000" w:themeColor="text1"/>
                <w:sz w:val="28"/>
                <w:szCs w:val="28"/>
              </w:rPr>
              <w:t xml:space="preserve">- </w:t>
            </w:r>
            <w:r w:rsidR="00C82C3E" w:rsidRPr="0060576D">
              <w:rPr>
                <w:color w:val="000000" w:themeColor="text1"/>
                <w:sz w:val="28"/>
                <w:szCs w:val="28"/>
              </w:rPr>
              <w:t xml:space="preserve">Rèn </w:t>
            </w:r>
            <w:proofErr w:type="spellStart"/>
            <w:r w:rsidR="00C82C3E" w:rsidRPr="0060576D">
              <w:rPr>
                <w:color w:val="000000" w:themeColor="text1"/>
                <w:sz w:val="28"/>
                <w:szCs w:val="28"/>
              </w:rPr>
              <w:t>kỹ</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năng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trả</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lời</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câ</w:t>
            </w:r>
            <w:r w:rsidR="00A623AF" w:rsidRPr="0060576D">
              <w:rPr>
                <w:color w:val="000000" w:themeColor="text1"/>
                <w:sz w:val="28"/>
                <w:szCs w:val="28"/>
              </w:rPr>
              <w:t>u</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hỏi</w:t>
            </w:r>
            <w:proofErr w:type="spellEnd"/>
          </w:p>
          <w:p w14:paraId="79962ECA" w14:textId="77777777" w:rsidR="00DA4F38" w:rsidRDefault="00DA4F38" w:rsidP="00DA4F38">
            <w:pPr>
              <w:spacing w:line="276" w:lineRule="auto"/>
              <w:jc w:val="center"/>
              <w:rPr>
                <w:color w:val="000000" w:themeColor="text1"/>
                <w:sz w:val="28"/>
                <w:szCs w:val="28"/>
                <w:lang w:val="vi-VN"/>
              </w:rPr>
            </w:pPr>
            <w:r w:rsidRPr="0060576D">
              <w:rPr>
                <w:color w:val="000000" w:themeColor="text1"/>
                <w:sz w:val="28"/>
                <w:szCs w:val="28"/>
              </w:rPr>
              <w:t>-</w:t>
            </w:r>
            <w:r w:rsidRPr="0060576D">
              <w:rPr>
                <w:color w:val="000000" w:themeColor="text1"/>
                <w:sz w:val="28"/>
                <w:szCs w:val="28"/>
                <w:lang w:val="vi-VN"/>
              </w:rPr>
              <w:t xml:space="preserve"> </w:t>
            </w:r>
            <w:proofErr w:type="spellStart"/>
            <w:r w:rsidRPr="0060576D">
              <w:rPr>
                <w:color w:val="000000" w:themeColor="text1"/>
                <w:sz w:val="28"/>
                <w:szCs w:val="28"/>
              </w:rPr>
              <w:t>Vui</w:t>
            </w:r>
            <w:proofErr w:type="spellEnd"/>
            <w:r w:rsidRPr="0060576D">
              <w:rPr>
                <w:color w:val="000000" w:themeColor="text1"/>
                <w:sz w:val="28"/>
                <w:szCs w:val="28"/>
              </w:rPr>
              <w:t xml:space="preserve"> </w:t>
            </w:r>
            <w:proofErr w:type="spellStart"/>
            <w:r w:rsidRPr="0060576D">
              <w:rPr>
                <w:color w:val="000000" w:themeColor="text1"/>
                <w:sz w:val="28"/>
                <w:szCs w:val="28"/>
              </w:rPr>
              <w:t>học</w:t>
            </w:r>
            <w:proofErr w:type="spellEnd"/>
            <w:r w:rsidRPr="0060576D">
              <w:rPr>
                <w:color w:val="000000" w:themeColor="text1"/>
                <w:sz w:val="28"/>
                <w:szCs w:val="28"/>
              </w:rPr>
              <w:t xml:space="preserve"> </w:t>
            </w:r>
            <w:proofErr w:type="spellStart"/>
            <w:r>
              <w:rPr>
                <w:color w:val="000000" w:themeColor="text1"/>
                <w:sz w:val="28"/>
                <w:szCs w:val="28"/>
              </w:rPr>
              <w:t>kids</w:t>
            </w:r>
            <w:r w:rsidRPr="0060576D">
              <w:rPr>
                <w:color w:val="000000" w:themeColor="text1"/>
                <w:sz w:val="28"/>
                <w:szCs w:val="28"/>
              </w:rPr>
              <w:t>mat</w:t>
            </w:r>
            <w:proofErr w:type="spellEnd"/>
          </w:p>
          <w:p w14:paraId="1C927ECA" w14:textId="67EB6F20" w:rsidR="00C82C3E" w:rsidRPr="003C720B" w:rsidRDefault="008474CB" w:rsidP="00DA4F38">
            <w:pPr>
              <w:spacing w:after="200" w:line="276" w:lineRule="auto"/>
              <w:jc w:val="center"/>
              <w:rPr>
                <w:color w:val="000000" w:themeColor="text1"/>
                <w:sz w:val="28"/>
                <w:szCs w:val="28"/>
                <w:lang w:val="vi-VN"/>
              </w:rPr>
            </w:pPr>
            <w:r w:rsidRPr="0060576D">
              <w:rPr>
                <w:color w:val="000000" w:themeColor="text1"/>
                <w:sz w:val="28"/>
                <w:szCs w:val="28"/>
              </w:rPr>
              <w:t xml:space="preserve">- </w:t>
            </w:r>
            <w:proofErr w:type="spellStart"/>
            <w:r w:rsidR="00C82C3E" w:rsidRPr="0060576D">
              <w:rPr>
                <w:color w:val="000000" w:themeColor="text1"/>
                <w:sz w:val="28"/>
                <w:szCs w:val="28"/>
              </w:rPr>
              <w:t>Tăng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cường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tiếng</w:t>
            </w:r>
            <w:proofErr w:type="spellEnd"/>
            <w:r w:rsidR="00C82C3E" w:rsidRPr="0060576D">
              <w:rPr>
                <w:color w:val="000000" w:themeColor="text1"/>
                <w:sz w:val="28"/>
                <w:szCs w:val="28"/>
              </w:rPr>
              <w:t xml:space="preserve"> </w:t>
            </w:r>
            <w:proofErr w:type="spellStart"/>
            <w:r w:rsidR="00C82C3E" w:rsidRPr="0060576D">
              <w:rPr>
                <w:color w:val="000000" w:themeColor="text1"/>
                <w:sz w:val="28"/>
                <w:szCs w:val="28"/>
              </w:rPr>
              <w:t>việt</w:t>
            </w:r>
            <w:proofErr w:type="spellEnd"/>
          </w:p>
          <w:p w14:paraId="3B16D56A" w14:textId="77777777" w:rsidR="00C82C3E" w:rsidRPr="0060576D" w:rsidRDefault="00C82C3E" w:rsidP="00DA4F38">
            <w:pPr>
              <w:jc w:val="center"/>
              <w:rPr>
                <w:color w:val="000000" w:themeColor="text1"/>
                <w:sz w:val="28"/>
                <w:szCs w:val="28"/>
              </w:rPr>
            </w:pPr>
          </w:p>
        </w:tc>
        <w:tc>
          <w:tcPr>
            <w:tcW w:w="1757" w:type="dxa"/>
            <w:gridSpan w:val="2"/>
          </w:tcPr>
          <w:p w14:paraId="760608AA" w14:textId="1DDAC193" w:rsidR="00C82C3E" w:rsidRPr="0060576D" w:rsidRDefault="00C82C3E" w:rsidP="00DA4F38">
            <w:pPr>
              <w:jc w:val="center"/>
              <w:rPr>
                <w:bCs/>
                <w:color w:val="000000" w:themeColor="text1"/>
                <w:sz w:val="28"/>
                <w:szCs w:val="28"/>
              </w:rPr>
            </w:pPr>
            <w:r w:rsidRPr="0060576D">
              <w:rPr>
                <w:bCs/>
                <w:color w:val="000000" w:themeColor="text1"/>
                <w:sz w:val="28"/>
                <w:szCs w:val="28"/>
              </w:rPr>
              <w:t>-</w:t>
            </w:r>
            <w:r w:rsidR="008D7110" w:rsidRPr="0060576D">
              <w:rPr>
                <w:bCs/>
                <w:color w:val="000000" w:themeColor="text1"/>
                <w:sz w:val="28"/>
                <w:szCs w:val="28"/>
                <w:lang w:val="vi-VN"/>
              </w:rPr>
              <w:t xml:space="preserve"> </w:t>
            </w:r>
            <w:r w:rsidRPr="0060576D">
              <w:rPr>
                <w:bCs/>
                <w:color w:val="000000" w:themeColor="text1"/>
                <w:sz w:val="28"/>
                <w:szCs w:val="28"/>
              </w:rPr>
              <w:t xml:space="preserve">Rèn </w:t>
            </w:r>
            <w:proofErr w:type="spellStart"/>
            <w:r w:rsidRPr="0060576D">
              <w:rPr>
                <w:bCs/>
                <w:color w:val="000000" w:themeColor="text1"/>
                <w:sz w:val="28"/>
                <w:szCs w:val="28"/>
              </w:rPr>
              <w:t>kỹ</w:t>
            </w:r>
            <w:proofErr w:type="spellEnd"/>
            <w:r w:rsidRPr="0060576D">
              <w:rPr>
                <w:bCs/>
                <w:color w:val="000000" w:themeColor="text1"/>
                <w:sz w:val="28"/>
                <w:szCs w:val="28"/>
              </w:rPr>
              <w:t xml:space="preserve"> </w:t>
            </w:r>
            <w:proofErr w:type="spellStart"/>
            <w:r w:rsidRPr="0060576D">
              <w:rPr>
                <w:bCs/>
                <w:color w:val="000000" w:themeColor="text1"/>
                <w:sz w:val="28"/>
                <w:szCs w:val="28"/>
              </w:rPr>
              <w:t>năng</w:t>
            </w:r>
            <w:proofErr w:type="spellEnd"/>
            <w:r w:rsidRPr="0060576D">
              <w:rPr>
                <w:bCs/>
                <w:color w:val="000000" w:themeColor="text1"/>
                <w:sz w:val="28"/>
                <w:szCs w:val="28"/>
              </w:rPr>
              <w:t xml:space="preserve"> </w:t>
            </w:r>
            <w:proofErr w:type="spellStart"/>
            <w:r w:rsidRPr="0060576D">
              <w:rPr>
                <w:bCs/>
                <w:color w:val="000000" w:themeColor="text1"/>
                <w:sz w:val="28"/>
                <w:szCs w:val="28"/>
              </w:rPr>
              <w:t>hát</w:t>
            </w:r>
            <w:proofErr w:type="spellEnd"/>
            <w:r w:rsidRPr="0060576D">
              <w:rPr>
                <w:bCs/>
                <w:color w:val="000000" w:themeColor="text1"/>
                <w:sz w:val="28"/>
                <w:szCs w:val="28"/>
              </w:rPr>
              <w:t xml:space="preserve"> </w:t>
            </w:r>
            <w:proofErr w:type="spellStart"/>
            <w:r w:rsidRPr="0060576D">
              <w:rPr>
                <w:bCs/>
                <w:color w:val="000000" w:themeColor="text1"/>
                <w:sz w:val="28"/>
                <w:szCs w:val="28"/>
              </w:rPr>
              <w:t>đúng</w:t>
            </w:r>
            <w:proofErr w:type="spellEnd"/>
            <w:r w:rsidRPr="0060576D">
              <w:rPr>
                <w:bCs/>
                <w:color w:val="000000" w:themeColor="text1"/>
                <w:sz w:val="28"/>
                <w:szCs w:val="28"/>
              </w:rPr>
              <w:t xml:space="preserve"> </w:t>
            </w:r>
            <w:proofErr w:type="spellStart"/>
            <w:r w:rsidRPr="0060576D">
              <w:rPr>
                <w:bCs/>
                <w:color w:val="000000" w:themeColor="text1"/>
                <w:sz w:val="28"/>
                <w:szCs w:val="28"/>
              </w:rPr>
              <w:t>giai</w:t>
            </w:r>
            <w:proofErr w:type="spellEnd"/>
            <w:r w:rsidRPr="0060576D">
              <w:rPr>
                <w:bCs/>
                <w:color w:val="000000" w:themeColor="text1"/>
                <w:sz w:val="28"/>
                <w:szCs w:val="28"/>
              </w:rPr>
              <w:t xml:space="preserve"> </w:t>
            </w:r>
            <w:proofErr w:type="spellStart"/>
            <w:r w:rsidRPr="0060576D">
              <w:rPr>
                <w:bCs/>
                <w:color w:val="000000" w:themeColor="text1"/>
                <w:sz w:val="28"/>
                <w:szCs w:val="28"/>
              </w:rPr>
              <w:t>điệu</w:t>
            </w:r>
            <w:proofErr w:type="spellEnd"/>
          </w:p>
          <w:p w14:paraId="1009EE6A" w14:textId="77777777" w:rsidR="00DA4F38" w:rsidRDefault="00DA4F38" w:rsidP="00DA4F38">
            <w:pPr>
              <w:ind w:left="-142"/>
              <w:jc w:val="center"/>
              <w:rPr>
                <w:b/>
                <w:color w:val="000000" w:themeColor="text1"/>
                <w:sz w:val="28"/>
                <w:szCs w:val="28"/>
                <w:lang w:val="vi-VN"/>
              </w:rPr>
            </w:pPr>
            <w:proofErr w:type="spellStart"/>
            <w:r w:rsidRPr="0060576D">
              <w:rPr>
                <w:b/>
                <w:color w:val="000000" w:themeColor="text1"/>
                <w:sz w:val="28"/>
                <w:szCs w:val="28"/>
              </w:rPr>
              <w:t>Thể</w:t>
            </w:r>
            <w:proofErr w:type="spellEnd"/>
            <w:r w:rsidRPr="0060576D">
              <w:rPr>
                <w:b/>
                <w:color w:val="000000" w:themeColor="text1"/>
                <w:sz w:val="28"/>
                <w:szCs w:val="28"/>
              </w:rPr>
              <w:t xml:space="preserve"> </w:t>
            </w:r>
            <w:proofErr w:type="spellStart"/>
            <w:r w:rsidRPr="0060576D">
              <w:rPr>
                <w:b/>
                <w:color w:val="000000" w:themeColor="text1"/>
                <w:sz w:val="28"/>
                <w:szCs w:val="28"/>
              </w:rPr>
              <w:t>dục</w:t>
            </w:r>
            <w:proofErr w:type="spellEnd"/>
          </w:p>
          <w:p w14:paraId="680C241C" w14:textId="77777777" w:rsidR="00DA4F38" w:rsidRPr="0060576D" w:rsidRDefault="00DA4F38" w:rsidP="00DA4F38">
            <w:pPr>
              <w:ind w:left="-142"/>
              <w:jc w:val="center"/>
              <w:rPr>
                <w:b/>
                <w:color w:val="000000" w:themeColor="text1"/>
                <w:sz w:val="28"/>
                <w:szCs w:val="28"/>
              </w:rPr>
            </w:pPr>
            <w:r w:rsidRPr="0060576D">
              <w:rPr>
                <w:sz w:val="28"/>
                <w:szCs w:val="28"/>
                <w:lang w:val="vi-VN"/>
              </w:rPr>
              <w:t>Bò bằng bàn chân và bàn tay 4 -5 m</w:t>
            </w:r>
          </w:p>
          <w:p w14:paraId="608754B2" w14:textId="6C40F2A0" w:rsidR="00C82C3E" w:rsidRPr="0060576D" w:rsidRDefault="00C82C3E" w:rsidP="00DA4F38">
            <w:pPr>
              <w:jc w:val="center"/>
              <w:rPr>
                <w:color w:val="000000" w:themeColor="text1"/>
                <w:sz w:val="28"/>
                <w:szCs w:val="28"/>
              </w:rPr>
            </w:pPr>
            <w:r w:rsidRPr="0060576D">
              <w:rPr>
                <w:color w:val="000000" w:themeColor="text1"/>
                <w:sz w:val="28"/>
                <w:szCs w:val="28"/>
              </w:rPr>
              <w:t>-</w:t>
            </w:r>
            <w:r w:rsidR="008D7110" w:rsidRPr="0060576D">
              <w:rPr>
                <w:color w:val="000000" w:themeColor="text1"/>
                <w:sz w:val="28"/>
                <w:szCs w:val="28"/>
                <w:lang w:val="vi-VN"/>
              </w:rPr>
              <w:t xml:space="preserve"> </w:t>
            </w:r>
            <w:proofErr w:type="spellStart"/>
            <w:r w:rsidRPr="0060576D">
              <w:rPr>
                <w:color w:val="000000" w:themeColor="text1"/>
                <w:sz w:val="28"/>
                <w:szCs w:val="28"/>
              </w:rPr>
              <w:t>Tăng</w:t>
            </w:r>
            <w:proofErr w:type="spellEnd"/>
            <w:r w:rsidRPr="0060576D">
              <w:rPr>
                <w:color w:val="000000" w:themeColor="text1"/>
                <w:sz w:val="28"/>
                <w:szCs w:val="28"/>
              </w:rPr>
              <w:t xml:space="preserve"> </w:t>
            </w:r>
            <w:proofErr w:type="spellStart"/>
            <w:r w:rsidRPr="0060576D">
              <w:rPr>
                <w:color w:val="000000" w:themeColor="text1"/>
                <w:sz w:val="28"/>
                <w:szCs w:val="28"/>
              </w:rPr>
              <w:t>cường</w:t>
            </w:r>
            <w:proofErr w:type="spellEnd"/>
            <w:r w:rsidRPr="0060576D">
              <w:rPr>
                <w:color w:val="000000" w:themeColor="text1"/>
                <w:sz w:val="28"/>
                <w:szCs w:val="28"/>
              </w:rPr>
              <w:t xml:space="preserve"> </w:t>
            </w:r>
            <w:proofErr w:type="spellStart"/>
            <w:r w:rsidRPr="0060576D">
              <w:rPr>
                <w:color w:val="000000" w:themeColor="text1"/>
                <w:sz w:val="28"/>
                <w:szCs w:val="28"/>
              </w:rPr>
              <w:t>tiếng</w:t>
            </w:r>
            <w:proofErr w:type="spellEnd"/>
            <w:r w:rsidRPr="0060576D">
              <w:rPr>
                <w:color w:val="000000" w:themeColor="text1"/>
                <w:sz w:val="28"/>
                <w:szCs w:val="28"/>
              </w:rPr>
              <w:t xml:space="preserve"> </w:t>
            </w:r>
            <w:proofErr w:type="spellStart"/>
            <w:r w:rsidRPr="0060576D">
              <w:rPr>
                <w:color w:val="000000" w:themeColor="text1"/>
                <w:sz w:val="28"/>
                <w:szCs w:val="28"/>
              </w:rPr>
              <w:t>việt</w:t>
            </w:r>
            <w:proofErr w:type="spellEnd"/>
          </w:p>
        </w:tc>
        <w:tc>
          <w:tcPr>
            <w:tcW w:w="1532" w:type="dxa"/>
          </w:tcPr>
          <w:p w14:paraId="42C92314" w14:textId="4BFEA41D" w:rsidR="00C82C3E" w:rsidRPr="0060576D" w:rsidRDefault="00C82C3E" w:rsidP="00DA4F38">
            <w:pPr>
              <w:jc w:val="center"/>
              <w:rPr>
                <w:color w:val="000000" w:themeColor="text1"/>
                <w:sz w:val="28"/>
                <w:szCs w:val="28"/>
              </w:rPr>
            </w:pPr>
            <w:r w:rsidRPr="0060576D">
              <w:rPr>
                <w:color w:val="000000" w:themeColor="text1"/>
                <w:sz w:val="28"/>
                <w:szCs w:val="28"/>
              </w:rPr>
              <w:t>-</w:t>
            </w:r>
            <w:r w:rsidR="0013366A" w:rsidRPr="0060576D">
              <w:rPr>
                <w:color w:val="000000" w:themeColor="text1"/>
                <w:sz w:val="28"/>
                <w:szCs w:val="28"/>
                <w:lang w:val="vi-VN"/>
              </w:rPr>
              <w:t xml:space="preserve"> </w:t>
            </w:r>
            <w:r w:rsidRPr="0060576D">
              <w:rPr>
                <w:color w:val="000000" w:themeColor="text1"/>
                <w:sz w:val="28"/>
                <w:szCs w:val="28"/>
              </w:rPr>
              <w:t xml:space="preserve">Rèn </w:t>
            </w:r>
            <w:proofErr w:type="spellStart"/>
            <w:r w:rsidRPr="0060576D">
              <w:rPr>
                <w:color w:val="000000" w:themeColor="text1"/>
                <w:sz w:val="28"/>
                <w:szCs w:val="28"/>
              </w:rPr>
              <w:t>kỹ</w:t>
            </w:r>
            <w:proofErr w:type="spellEnd"/>
            <w:r w:rsidRPr="0060576D">
              <w:rPr>
                <w:color w:val="000000" w:themeColor="text1"/>
                <w:sz w:val="28"/>
                <w:szCs w:val="28"/>
              </w:rPr>
              <w:t xml:space="preserve"> </w:t>
            </w:r>
            <w:proofErr w:type="spellStart"/>
            <w:r w:rsidRPr="0060576D">
              <w:rPr>
                <w:color w:val="000000" w:themeColor="text1"/>
                <w:sz w:val="28"/>
                <w:szCs w:val="28"/>
              </w:rPr>
              <w:t>năng</w:t>
            </w:r>
            <w:proofErr w:type="spellEnd"/>
            <w:r w:rsidRPr="0060576D">
              <w:rPr>
                <w:color w:val="000000" w:themeColor="text1"/>
                <w:sz w:val="28"/>
                <w:szCs w:val="28"/>
              </w:rPr>
              <w:t xml:space="preserve"> </w:t>
            </w:r>
            <w:proofErr w:type="spellStart"/>
            <w:r w:rsidRPr="0060576D">
              <w:rPr>
                <w:color w:val="000000" w:themeColor="text1"/>
                <w:sz w:val="28"/>
                <w:szCs w:val="28"/>
              </w:rPr>
              <w:t>đọc</w:t>
            </w:r>
            <w:proofErr w:type="spellEnd"/>
            <w:r w:rsidRPr="0060576D">
              <w:rPr>
                <w:color w:val="000000" w:themeColor="text1"/>
                <w:sz w:val="28"/>
                <w:szCs w:val="28"/>
              </w:rPr>
              <w:t xml:space="preserve"> </w:t>
            </w:r>
            <w:proofErr w:type="spellStart"/>
            <w:r w:rsidRPr="0060576D">
              <w:rPr>
                <w:color w:val="000000" w:themeColor="text1"/>
                <w:sz w:val="28"/>
                <w:szCs w:val="28"/>
              </w:rPr>
              <w:t>mạch</w:t>
            </w:r>
            <w:proofErr w:type="spellEnd"/>
            <w:r w:rsidRPr="0060576D">
              <w:rPr>
                <w:color w:val="000000" w:themeColor="text1"/>
                <w:sz w:val="28"/>
                <w:szCs w:val="28"/>
              </w:rPr>
              <w:t xml:space="preserve"> </w:t>
            </w:r>
            <w:proofErr w:type="spellStart"/>
            <w:r w:rsidRPr="0060576D">
              <w:rPr>
                <w:color w:val="000000" w:themeColor="text1"/>
                <w:sz w:val="28"/>
                <w:szCs w:val="28"/>
              </w:rPr>
              <w:t>lạc</w:t>
            </w:r>
            <w:proofErr w:type="spellEnd"/>
            <w:r w:rsidRPr="0060576D">
              <w:rPr>
                <w:color w:val="000000" w:themeColor="text1"/>
                <w:sz w:val="28"/>
                <w:szCs w:val="28"/>
              </w:rPr>
              <w:t xml:space="preserve"> </w:t>
            </w:r>
            <w:proofErr w:type="spellStart"/>
            <w:r w:rsidRPr="0060576D">
              <w:rPr>
                <w:color w:val="000000" w:themeColor="text1"/>
                <w:sz w:val="28"/>
                <w:szCs w:val="28"/>
              </w:rPr>
              <w:t>lưu</w:t>
            </w:r>
            <w:proofErr w:type="spellEnd"/>
            <w:r w:rsidRPr="0060576D">
              <w:rPr>
                <w:color w:val="000000" w:themeColor="text1"/>
                <w:sz w:val="28"/>
                <w:szCs w:val="28"/>
              </w:rPr>
              <w:t xml:space="preserve"> </w:t>
            </w:r>
            <w:proofErr w:type="spellStart"/>
            <w:r w:rsidRPr="0060576D">
              <w:rPr>
                <w:color w:val="000000" w:themeColor="text1"/>
                <w:sz w:val="28"/>
                <w:szCs w:val="28"/>
              </w:rPr>
              <w:t>l</w:t>
            </w:r>
            <w:r w:rsidR="00A623AF" w:rsidRPr="0060576D">
              <w:rPr>
                <w:color w:val="000000" w:themeColor="text1"/>
                <w:sz w:val="28"/>
                <w:szCs w:val="28"/>
              </w:rPr>
              <w:t>oát</w:t>
            </w:r>
            <w:proofErr w:type="spellEnd"/>
            <w:r w:rsidRPr="0060576D">
              <w:rPr>
                <w:color w:val="000000" w:themeColor="text1"/>
                <w:sz w:val="28"/>
                <w:szCs w:val="28"/>
              </w:rPr>
              <w:t>.</w:t>
            </w:r>
          </w:p>
          <w:p w14:paraId="02666EA3" w14:textId="2035F46E" w:rsidR="005F03B2" w:rsidRDefault="00A94876" w:rsidP="00DA4F38">
            <w:pPr>
              <w:spacing w:line="276" w:lineRule="auto"/>
              <w:jc w:val="center"/>
              <w:rPr>
                <w:color w:val="000000" w:themeColor="text1"/>
                <w:sz w:val="28"/>
                <w:szCs w:val="28"/>
                <w:lang w:val="vi-VN"/>
              </w:rPr>
            </w:pPr>
            <w:r w:rsidRPr="0060576D">
              <w:rPr>
                <w:color w:val="000000" w:themeColor="text1"/>
                <w:sz w:val="28"/>
                <w:szCs w:val="28"/>
              </w:rPr>
              <w:t>-</w:t>
            </w:r>
            <w:r w:rsidRPr="0060576D">
              <w:rPr>
                <w:color w:val="000000" w:themeColor="text1"/>
                <w:sz w:val="28"/>
                <w:szCs w:val="28"/>
                <w:lang w:val="vi-VN"/>
              </w:rPr>
              <w:t xml:space="preserve"> </w:t>
            </w:r>
            <w:proofErr w:type="spellStart"/>
            <w:r w:rsidRPr="0060576D">
              <w:rPr>
                <w:color w:val="000000" w:themeColor="text1"/>
                <w:sz w:val="28"/>
                <w:szCs w:val="28"/>
              </w:rPr>
              <w:t>Vui</w:t>
            </w:r>
            <w:proofErr w:type="spellEnd"/>
            <w:r w:rsidRPr="0060576D">
              <w:rPr>
                <w:color w:val="000000" w:themeColor="text1"/>
                <w:sz w:val="28"/>
                <w:szCs w:val="28"/>
              </w:rPr>
              <w:t xml:space="preserve"> </w:t>
            </w:r>
            <w:proofErr w:type="spellStart"/>
            <w:r w:rsidRPr="0060576D">
              <w:rPr>
                <w:color w:val="000000" w:themeColor="text1"/>
                <w:sz w:val="28"/>
                <w:szCs w:val="28"/>
              </w:rPr>
              <w:t>học</w:t>
            </w:r>
            <w:proofErr w:type="spellEnd"/>
            <w:r w:rsidRPr="0060576D">
              <w:rPr>
                <w:color w:val="000000" w:themeColor="text1"/>
                <w:sz w:val="28"/>
                <w:szCs w:val="28"/>
              </w:rPr>
              <w:t xml:space="preserve"> </w:t>
            </w:r>
            <w:proofErr w:type="spellStart"/>
            <w:r w:rsidR="00DA4F38">
              <w:rPr>
                <w:color w:val="000000" w:themeColor="text1"/>
                <w:sz w:val="28"/>
                <w:szCs w:val="28"/>
              </w:rPr>
              <w:t>kids</w:t>
            </w:r>
            <w:r w:rsidRPr="0060576D">
              <w:rPr>
                <w:color w:val="000000" w:themeColor="text1"/>
                <w:sz w:val="28"/>
                <w:szCs w:val="28"/>
              </w:rPr>
              <w:t>mat</w:t>
            </w:r>
            <w:proofErr w:type="spellEnd"/>
          </w:p>
          <w:p w14:paraId="57E5B54C" w14:textId="4DE60472" w:rsidR="00C82C3E" w:rsidRPr="005F03B2" w:rsidRDefault="00C82C3E" w:rsidP="00DA4F38">
            <w:pPr>
              <w:spacing w:line="276" w:lineRule="auto"/>
              <w:jc w:val="center"/>
              <w:rPr>
                <w:color w:val="000000" w:themeColor="text1"/>
                <w:sz w:val="28"/>
                <w:szCs w:val="28"/>
                <w:lang w:val="vi-VN"/>
              </w:rPr>
            </w:pPr>
            <w:r w:rsidRPr="0060576D">
              <w:rPr>
                <w:color w:val="000000" w:themeColor="text1"/>
                <w:sz w:val="28"/>
                <w:szCs w:val="28"/>
              </w:rPr>
              <w:t>-</w:t>
            </w:r>
            <w:r w:rsidR="0013366A" w:rsidRPr="0060576D">
              <w:rPr>
                <w:color w:val="000000" w:themeColor="text1"/>
                <w:sz w:val="28"/>
                <w:szCs w:val="28"/>
                <w:lang w:val="vi-VN"/>
              </w:rPr>
              <w:t xml:space="preserve"> </w:t>
            </w:r>
            <w:proofErr w:type="spellStart"/>
            <w:r w:rsidRPr="0060576D">
              <w:rPr>
                <w:color w:val="000000" w:themeColor="text1"/>
                <w:sz w:val="28"/>
                <w:szCs w:val="28"/>
              </w:rPr>
              <w:t>Tăng</w:t>
            </w:r>
            <w:proofErr w:type="spellEnd"/>
            <w:r w:rsidRPr="0060576D">
              <w:rPr>
                <w:color w:val="000000" w:themeColor="text1"/>
                <w:sz w:val="28"/>
                <w:szCs w:val="28"/>
              </w:rPr>
              <w:t xml:space="preserve"> </w:t>
            </w:r>
            <w:proofErr w:type="spellStart"/>
            <w:r w:rsidRPr="0060576D">
              <w:rPr>
                <w:color w:val="000000" w:themeColor="text1"/>
                <w:sz w:val="28"/>
                <w:szCs w:val="28"/>
              </w:rPr>
              <w:t>cường</w:t>
            </w:r>
            <w:proofErr w:type="spellEnd"/>
            <w:r w:rsidRPr="0060576D">
              <w:rPr>
                <w:color w:val="000000" w:themeColor="text1"/>
                <w:sz w:val="28"/>
                <w:szCs w:val="28"/>
              </w:rPr>
              <w:t xml:space="preserve"> </w:t>
            </w:r>
            <w:proofErr w:type="spellStart"/>
            <w:r w:rsidRPr="0060576D">
              <w:rPr>
                <w:color w:val="000000" w:themeColor="text1"/>
                <w:sz w:val="28"/>
                <w:szCs w:val="28"/>
              </w:rPr>
              <w:t>tiếng</w:t>
            </w:r>
            <w:proofErr w:type="spellEnd"/>
            <w:r w:rsidRPr="0060576D">
              <w:rPr>
                <w:color w:val="000000" w:themeColor="text1"/>
                <w:sz w:val="28"/>
                <w:szCs w:val="28"/>
              </w:rPr>
              <w:t xml:space="preserve"> </w:t>
            </w:r>
            <w:proofErr w:type="spellStart"/>
            <w:r w:rsidRPr="0060576D">
              <w:rPr>
                <w:color w:val="000000" w:themeColor="text1"/>
                <w:sz w:val="28"/>
                <w:szCs w:val="28"/>
              </w:rPr>
              <w:t>việt</w:t>
            </w:r>
            <w:proofErr w:type="spellEnd"/>
          </w:p>
        </w:tc>
        <w:tc>
          <w:tcPr>
            <w:tcW w:w="1790" w:type="dxa"/>
            <w:gridSpan w:val="2"/>
          </w:tcPr>
          <w:p w14:paraId="2268FAA1" w14:textId="218B4777" w:rsidR="00C82C3E" w:rsidRPr="0060576D" w:rsidRDefault="00C82C3E" w:rsidP="00DA4F38">
            <w:pPr>
              <w:jc w:val="center"/>
              <w:rPr>
                <w:bCs/>
                <w:color w:val="000000" w:themeColor="text1"/>
                <w:sz w:val="28"/>
                <w:szCs w:val="28"/>
              </w:rPr>
            </w:pPr>
            <w:r w:rsidRPr="0060576D">
              <w:rPr>
                <w:bCs/>
                <w:color w:val="000000" w:themeColor="text1"/>
                <w:sz w:val="28"/>
                <w:szCs w:val="28"/>
              </w:rPr>
              <w:t xml:space="preserve">- Rèn </w:t>
            </w:r>
            <w:proofErr w:type="spellStart"/>
            <w:r w:rsidRPr="0060576D">
              <w:rPr>
                <w:bCs/>
                <w:color w:val="000000" w:themeColor="text1"/>
                <w:sz w:val="28"/>
                <w:szCs w:val="28"/>
              </w:rPr>
              <w:t>kỹ</w:t>
            </w:r>
            <w:proofErr w:type="spellEnd"/>
            <w:r w:rsidRPr="0060576D">
              <w:rPr>
                <w:bCs/>
                <w:color w:val="000000" w:themeColor="text1"/>
                <w:sz w:val="28"/>
                <w:szCs w:val="28"/>
              </w:rPr>
              <w:t xml:space="preserve"> </w:t>
            </w:r>
            <w:proofErr w:type="spellStart"/>
            <w:r w:rsidRPr="0060576D">
              <w:rPr>
                <w:bCs/>
                <w:color w:val="000000" w:themeColor="text1"/>
                <w:sz w:val="28"/>
                <w:szCs w:val="28"/>
              </w:rPr>
              <w:t>năng</w:t>
            </w:r>
            <w:proofErr w:type="spellEnd"/>
            <w:r w:rsidRPr="0060576D">
              <w:rPr>
                <w:bCs/>
                <w:color w:val="000000" w:themeColor="text1"/>
                <w:sz w:val="28"/>
                <w:szCs w:val="28"/>
              </w:rPr>
              <w:t xml:space="preserve"> </w:t>
            </w:r>
            <w:proofErr w:type="spellStart"/>
            <w:r w:rsidR="00A623AF" w:rsidRPr="0060576D">
              <w:rPr>
                <w:bCs/>
                <w:color w:val="000000" w:themeColor="text1"/>
                <w:sz w:val="28"/>
                <w:szCs w:val="28"/>
              </w:rPr>
              <w:t>sắp</w:t>
            </w:r>
            <w:proofErr w:type="spellEnd"/>
            <w:r w:rsidR="00A623AF" w:rsidRPr="0060576D">
              <w:rPr>
                <w:bCs/>
                <w:color w:val="000000" w:themeColor="text1"/>
                <w:sz w:val="28"/>
                <w:szCs w:val="28"/>
              </w:rPr>
              <w:t xml:space="preserve"> </w:t>
            </w:r>
            <w:proofErr w:type="spellStart"/>
            <w:r w:rsidR="00A623AF" w:rsidRPr="0060576D">
              <w:rPr>
                <w:bCs/>
                <w:color w:val="000000" w:themeColor="text1"/>
                <w:sz w:val="28"/>
                <w:szCs w:val="28"/>
              </w:rPr>
              <w:t>xếp</w:t>
            </w:r>
            <w:proofErr w:type="spellEnd"/>
            <w:r w:rsidR="00A623AF" w:rsidRPr="0060576D">
              <w:rPr>
                <w:bCs/>
                <w:color w:val="000000" w:themeColor="text1"/>
                <w:sz w:val="28"/>
                <w:szCs w:val="28"/>
              </w:rPr>
              <w:t xml:space="preserve"> </w:t>
            </w:r>
            <w:proofErr w:type="spellStart"/>
            <w:r w:rsidR="00A623AF" w:rsidRPr="0060576D">
              <w:rPr>
                <w:bCs/>
                <w:color w:val="000000" w:themeColor="text1"/>
                <w:sz w:val="28"/>
                <w:szCs w:val="28"/>
              </w:rPr>
              <w:t>theo</w:t>
            </w:r>
            <w:proofErr w:type="spellEnd"/>
            <w:r w:rsidR="00A623AF" w:rsidRPr="0060576D">
              <w:rPr>
                <w:bCs/>
                <w:color w:val="000000" w:themeColor="text1"/>
                <w:sz w:val="28"/>
                <w:szCs w:val="28"/>
              </w:rPr>
              <w:t xml:space="preserve"> </w:t>
            </w:r>
            <w:proofErr w:type="spellStart"/>
            <w:r w:rsidR="00A623AF" w:rsidRPr="0060576D">
              <w:rPr>
                <w:bCs/>
                <w:color w:val="000000" w:themeColor="text1"/>
                <w:sz w:val="28"/>
                <w:szCs w:val="28"/>
              </w:rPr>
              <w:t>quy</w:t>
            </w:r>
            <w:proofErr w:type="spellEnd"/>
            <w:r w:rsidR="00A623AF" w:rsidRPr="0060576D">
              <w:rPr>
                <w:bCs/>
                <w:color w:val="000000" w:themeColor="text1"/>
                <w:sz w:val="28"/>
                <w:szCs w:val="28"/>
              </w:rPr>
              <w:t xml:space="preserve"> </w:t>
            </w:r>
            <w:proofErr w:type="spellStart"/>
            <w:r w:rsidR="00A623AF" w:rsidRPr="0060576D">
              <w:rPr>
                <w:bCs/>
                <w:color w:val="000000" w:themeColor="text1"/>
                <w:sz w:val="28"/>
                <w:szCs w:val="28"/>
              </w:rPr>
              <w:t>tắc</w:t>
            </w:r>
            <w:proofErr w:type="spellEnd"/>
            <w:r w:rsidR="00A623AF" w:rsidRPr="0060576D">
              <w:rPr>
                <w:bCs/>
                <w:color w:val="000000" w:themeColor="text1"/>
                <w:sz w:val="28"/>
                <w:szCs w:val="28"/>
              </w:rPr>
              <w:t>.</w:t>
            </w:r>
          </w:p>
          <w:p w14:paraId="1E91B43B" w14:textId="0C4573E4" w:rsidR="009E0FD4" w:rsidRPr="0060576D" w:rsidRDefault="009E0FD4" w:rsidP="00DA4F38">
            <w:pPr>
              <w:jc w:val="center"/>
              <w:rPr>
                <w:b/>
                <w:color w:val="000000" w:themeColor="text1"/>
                <w:sz w:val="28"/>
                <w:szCs w:val="28"/>
              </w:rPr>
            </w:pPr>
            <w:r w:rsidRPr="0060576D">
              <w:rPr>
                <w:b/>
                <w:color w:val="000000" w:themeColor="text1"/>
                <w:sz w:val="28"/>
                <w:szCs w:val="28"/>
              </w:rPr>
              <w:t>LQCC</w:t>
            </w:r>
          </w:p>
          <w:p w14:paraId="3FD1BEB4" w14:textId="09E607B0" w:rsidR="009E0FD4" w:rsidRPr="009B74A1" w:rsidRDefault="009E0FD4" w:rsidP="00DA4F38">
            <w:pPr>
              <w:jc w:val="center"/>
              <w:rPr>
                <w:color w:val="000000" w:themeColor="text1"/>
                <w:sz w:val="28"/>
                <w:szCs w:val="28"/>
                <w:lang w:val="vi-VN"/>
              </w:rPr>
            </w:pPr>
            <w:proofErr w:type="spellStart"/>
            <w:r w:rsidRPr="0060576D">
              <w:rPr>
                <w:color w:val="000000" w:themeColor="text1"/>
                <w:sz w:val="28"/>
                <w:szCs w:val="28"/>
              </w:rPr>
              <w:t>Bé</w:t>
            </w:r>
            <w:proofErr w:type="spellEnd"/>
            <w:r w:rsidRPr="0060576D">
              <w:rPr>
                <w:color w:val="000000" w:themeColor="text1"/>
                <w:sz w:val="28"/>
                <w:szCs w:val="28"/>
              </w:rPr>
              <w:t xml:space="preserve"> </w:t>
            </w:r>
            <w:proofErr w:type="spellStart"/>
            <w:r w:rsidRPr="0060576D">
              <w:rPr>
                <w:color w:val="000000" w:themeColor="text1"/>
                <w:sz w:val="28"/>
                <w:szCs w:val="28"/>
              </w:rPr>
              <w:t>vui</w:t>
            </w:r>
            <w:proofErr w:type="spellEnd"/>
            <w:r w:rsidRPr="0060576D">
              <w:rPr>
                <w:color w:val="000000" w:themeColor="text1"/>
                <w:sz w:val="28"/>
                <w:szCs w:val="28"/>
              </w:rPr>
              <w:t xml:space="preserve"> </w:t>
            </w:r>
            <w:proofErr w:type="spellStart"/>
            <w:r w:rsidRPr="0060576D">
              <w:rPr>
                <w:color w:val="000000" w:themeColor="text1"/>
                <w:sz w:val="28"/>
                <w:szCs w:val="28"/>
              </w:rPr>
              <w:t>cùng</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chữ</w:t>
            </w:r>
            <w:proofErr w:type="spellEnd"/>
            <w:r w:rsidRPr="0060576D">
              <w:rPr>
                <w:color w:val="000000" w:themeColor="text1"/>
                <w:sz w:val="28"/>
                <w:szCs w:val="28"/>
              </w:rPr>
              <w:t xml:space="preserve"> b, d, đ</w:t>
            </w:r>
          </w:p>
          <w:p w14:paraId="3063BA0C" w14:textId="736D979A" w:rsidR="00C82C3E" w:rsidRPr="0060576D" w:rsidRDefault="00C82C3E" w:rsidP="00DA4F38">
            <w:pPr>
              <w:jc w:val="center"/>
              <w:rPr>
                <w:color w:val="000000" w:themeColor="text1"/>
                <w:sz w:val="28"/>
                <w:szCs w:val="28"/>
              </w:rPr>
            </w:pPr>
            <w:r w:rsidRPr="0060576D">
              <w:rPr>
                <w:color w:val="000000" w:themeColor="text1"/>
                <w:sz w:val="28"/>
                <w:szCs w:val="28"/>
              </w:rPr>
              <w:t>-</w:t>
            </w:r>
            <w:r w:rsidR="00B71926" w:rsidRPr="0060576D">
              <w:rPr>
                <w:color w:val="000000" w:themeColor="text1"/>
                <w:sz w:val="28"/>
                <w:szCs w:val="28"/>
                <w:lang w:val="vi-VN"/>
              </w:rPr>
              <w:t xml:space="preserve"> </w:t>
            </w:r>
            <w:proofErr w:type="spellStart"/>
            <w:r w:rsidRPr="0060576D">
              <w:rPr>
                <w:color w:val="000000" w:themeColor="text1"/>
                <w:sz w:val="28"/>
                <w:szCs w:val="28"/>
              </w:rPr>
              <w:t>Tăng</w:t>
            </w:r>
            <w:proofErr w:type="spellEnd"/>
            <w:r w:rsidRPr="0060576D">
              <w:rPr>
                <w:color w:val="000000" w:themeColor="text1"/>
                <w:sz w:val="28"/>
                <w:szCs w:val="28"/>
              </w:rPr>
              <w:t xml:space="preserve"> </w:t>
            </w:r>
            <w:proofErr w:type="spellStart"/>
            <w:r w:rsidRPr="0060576D">
              <w:rPr>
                <w:color w:val="000000" w:themeColor="text1"/>
                <w:sz w:val="28"/>
                <w:szCs w:val="28"/>
              </w:rPr>
              <w:t>cường</w:t>
            </w:r>
            <w:proofErr w:type="spellEnd"/>
            <w:r w:rsidRPr="0060576D">
              <w:rPr>
                <w:color w:val="000000" w:themeColor="text1"/>
                <w:sz w:val="28"/>
                <w:szCs w:val="28"/>
              </w:rPr>
              <w:t xml:space="preserve"> </w:t>
            </w:r>
            <w:proofErr w:type="spellStart"/>
            <w:r w:rsidRPr="0060576D">
              <w:rPr>
                <w:color w:val="000000" w:themeColor="text1"/>
                <w:sz w:val="28"/>
                <w:szCs w:val="28"/>
              </w:rPr>
              <w:t>tiếng</w:t>
            </w:r>
            <w:proofErr w:type="spellEnd"/>
            <w:r w:rsidRPr="0060576D">
              <w:rPr>
                <w:color w:val="000000" w:themeColor="text1"/>
                <w:sz w:val="28"/>
                <w:szCs w:val="28"/>
              </w:rPr>
              <w:t xml:space="preserve"> </w:t>
            </w:r>
            <w:proofErr w:type="spellStart"/>
            <w:r w:rsidRPr="0060576D">
              <w:rPr>
                <w:color w:val="000000" w:themeColor="text1"/>
                <w:sz w:val="28"/>
                <w:szCs w:val="28"/>
              </w:rPr>
              <w:t>việt</w:t>
            </w:r>
            <w:proofErr w:type="spellEnd"/>
          </w:p>
        </w:tc>
        <w:tc>
          <w:tcPr>
            <w:tcW w:w="1635" w:type="dxa"/>
          </w:tcPr>
          <w:p w14:paraId="4FF050B2" w14:textId="28D34894" w:rsidR="00101AE4" w:rsidRPr="006A4223" w:rsidRDefault="00C82C3E" w:rsidP="00DA4F38">
            <w:pPr>
              <w:jc w:val="center"/>
              <w:rPr>
                <w:color w:val="000000" w:themeColor="text1"/>
                <w:sz w:val="28"/>
                <w:szCs w:val="28"/>
                <w:lang w:val="vi-VN"/>
              </w:rPr>
            </w:pPr>
            <w:r w:rsidRPr="0060576D">
              <w:rPr>
                <w:color w:val="000000" w:themeColor="text1"/>
                <w:sz w:val="28"/>
                <w:szCs w:val="28"/>
                <w:lang w:val="vi-VN"/>
              </w:rPr>
              <w:t xml:space="preserve">- </w:t>
            </w:r>
            <w:r w:rsidRPr="0060576D">
              <w:rPr>
                <w:color w:val="000000" w:themeColor="text1"/>
                <w:sz w:val="28"/>
                <w:szCs w:val="28"/>
              </w:rPr>
              <w:t xml:space="preserve">Rèn </w:t>
            </w:r>
            <w:proofErr w:type="spellStart"/>
            <w:r w:rsidRPr="0060576D">
              <w:rPr>
                <w:color w:val="000000" w:themeColor="text1"/>
                <w:sz w:val="28"/>
                <w:szCs w:val="28"/>
              </w:rPr>
              <w:t>kỹ</w:t>
            </w:r>
            <w:proofErr w:type="spellEnd"/>
            <w:r w:rsidRPr="0060576D">
              <w:rPr>
                <w:color w:val="000000" w:themeColor="text1"/>
                <w:sz w:val="28"/>
                <w:szCs w:val="28"/>
              </w:rPr>
              <w:t xml:space="preserve"> </w:t>
            </w:r>
            <w:proofErr w:type="spellStart"/>
            <w:r w:rsidRPr="0060576D">
              <w:rPr>
                <w:color w:val="000000" w:themeColor="text1"/>
                <w:sz w:val="28"/>
                <w:szCs w:val="28"/>
              </w:rPr>
              <w:t>năng</w:t>
            </w:r>
            <w:proofErr w:type="spellEnd"/>
            <w:r w:rsidRPr="0060576D">
              <w:rPr>
                <w:color w:val="000000" w:themeColor="text1"/>
                <w:sz w:val="28"/>
                <w:szCs w:val="28"/>
              </w:rPr>
              <w:t xml:space="preserve"> </w:t>
            </w:r>
            <w:proofErr w:type="spellStart"/>
            <w:r w:rsidR="006A4223">
              <w:rPr>
                <w:color w:val="000000" w:themeColor="text1"/>
                <w:sz w:val="28"/>
                <w:szCs w:val="28"/>
              </w:rPr>
              <w:t>khóe</w:t>
            </w:r>
            <w:proofErr w:type="spellEnd"/>
            <w:r w:rsidR="006A4223">
              <w:rPr>
                <w:color w:val="000000" w:themeColor="text1"/>
                <w:sz w:val="28"/>
                <w:szCs w:val="28"/>
                <w:lang w:val="vi-VN"/>
              </w:rPr>
              <w:t xml:space="preserve"> léo của đôi bàn tay</w:t>
            </w:r>
          </w:p>
          <w:p w14:paraId="0C398531" w14:textId="41F9C760" w:rsidR="00C82C3E" w:rsidRPr="0060576D" w:rsidRDefault="00C82C3E" w:rsidP="00DA4F38">
            <w:pPr>
              <w:jc w:val="center"/>
              <w:rPr>
                <w:color w:val="000000" w:themeColor="text1"/>
                <w:sz w:val="28"/>
                <w:szCs w:val="28"/>
              </w:rPr>
            </w:pPr>
            <w:r w:rsidRPr="0060576D">
              <w:rPr>
                <w:color w:val="000000" w:themeColor="text1"/>
                <w:sz w:val="28"/>
                <w:szCs w:val="28"/>
              </w:rPr>
              <w:t>-</w:t>
            </w:r>
            <w:r w:rsidR="0013366A" w:rsidRPr="0060576D">
              <w:rPr>
                <w:color w:val="000000" w:themeColor="text1"/>
                <w:sz w:val="28"/>
                <w:szCs w:val="28"/>
                <w:lang w:val="vi-VN"/>
              </w:rPr>
              <w:t xml:space="preserve"> </w:t>
            </w:r>
            <w:proofErr w:type="spellStart"/>
            <w:r w:rsidRPr="0060576D">
              <w:rPr>
                <w:color w:val="000000" w:themeColor="text1"/>
                <w:sz w:val="28"/>
                <w:szCs w:val="28"/>
              </w:rPr>
              <w:t>Tăng</w:t>
            </w:r>
            <w:proofErr w:type="spellEnd"/>
            <w:r w:rsidRPr="0060576D">
              <w:rPr>
                <w:color w:val="000000" w:themeColor="text1"/>
                <w:sz w:val="28"/>
                <w:szCs w:val="28"/>
              </w:rPr>
              <w:t xml:space="preserve"> </w:t>
            </w:r>
            <w:proofErr w:type="spellStart"/>
            <w:r w:rsidRPr="0060576D">
              <w:rPr>
                <w:color w:val="000000" w:themeColor="text1"/>
                <w:sz w:val="28"/>
                <w:szCs w:val="28"/>
              </w:rPr>
              <w:t>cường</w:t>
            </w:r>
            <w:proofErr w:type="spellEnd"/>
            <w:r w:rsidRPr="0060576D">
              <w:rPr>
                <w:color w:val="000000" w:themeColor="text1"/>
                <w:sz w:val="28"/>
                <w:szCs w:val="28"/>
              </w:rPr>
              <w:t xml:space="preserve"> </w:t>
            </w:r>
            <w:proofErr w:type="spellStart"/>
            <w:r w:rsidRPr="0060576D">
              <w:rPr>
                <w:color w:val="000000" w:themeColor="text1"/>
                <w:sz w:val="28"/>
                <w:szCs w:val="28"/>
              </w:rPr>
              <w:t>tiếng</w:t>
            </w:r>
            <w:proofErr w:type="spellEnd"/>
            <w:r w:rsidRPr="0060576D">
              <w:rPr>
                <w:color w:val="000000" w:themeColor="text1"/>
                <w:sz w:val="28"/>
                <w:szCs w:val="28"/>
              </w:rPr>
              <w:t xml:space="preserve"> </w:t>
            </w:r>
            <w:proofErr w:type="spellStart"/>
            <w:r w:rsidRPr="0060576D">
              <w:rPr>
                <w:color w:val="000000" w:themeColor="text1"/>
                <w:sz w:val="28"/>
                <w:szCs w:val="28"/>
              </w:rPr>
              <w:t>việt</w:t>
            </w:r>
            <w:proofErr w:type="spellEnd"/>
          </w:p>
        </w:tc>
      </w:tr>
    </w:tbl>
    <w:p w14:paraId="3508B0BA" w14:textId="77777777" w:rsidR="00C82C3E" w:rsidRPr="0060576D" w:rsidRDefault="00C82C3E" w:rsidP="00052E9F">
      <w:pPr>
        <w:jc w:val="both"/>
        <w:rPr>
          <w:color w:val="000000" w:themeColor="text1"/>
          <w:sz w:val="28"/>
          <w:szCs w:val="28"/>
        </w:rPr>
      </w:pPr>
      <w:proofErr w:type="spellStart"/>
      <w:r w:rsidRPr="0060576D">
        <w:rPr>
          <w:b/>
          <w:color w:val="000000" w:themeColor="text1"/>
          <w:sz w:val="28"/>
          <w:szCs w:val="28"/>
        </w:rPr>
        <w:t>Duyệt</w:t>
      </w:r>
      <w:proofErr w:type="spellEnd"/>
      <w:r w:rsidRPr="0060576D">
        <w:rPr>
          <w:b/>
          <w:color w:val="000000" w:themeColor="text1"/>
          <w:sz w:val="28"/>
          <w:szCs w:val="28"/>
        </w:rPr>
        <w:t xml:space="preserve"> </w:t>
      </w:r>
      <w:proofErr w:type="spellStart"/>
      <w:r w:rsidRPr="0060576D">
        <w:rPr>
          <w:b/>
          <w:color w:val="000000" w:themeColor="text1"/>
          <w:sz w:val="28"/>
          <w:szCs w:val="28"/>
        </w:rPr>
        <w:t>của</w:t>
      </w:r>
      <w:proofErr w:type="spellEnd"/>
      <w:r w:rsidRPr="0060576D">
        <w:rPr>
          <w:b/>
          <w:color w:val="000000" w:themeColor="text1"/>
          <w:sz w:val="28"/>
          <w:szCs w:val="28"/>
        </w:rPr>
        <w:t xml:space="preserve"> BGH</w:t>
      </w:r>
      <w:r w:rsidRPr="0060576D">
        <w:rPr>
          <w:b/>
          <w:color w:val="000000" w:themeColor="text1"/>
          <w:sz w:val="28"/>
          <w:szCs w:val="28"/>
        </w:rPr>
        <w:tab/>
      </w:r>
      <w:r w:rsidRPr="0060576D">
        <w:rPr>
          <w:b/>
          <w:color w:val="000000" w:themeColor="text1"/>
          <w:sz w:val="28"/>
          <w:szCs w:val="28"/>
        </w:rPr>
        <w:tab/>
      </w:r>
      <w:r w:rsidRPr="0060576D">
        <w:rPr>
          <w:b/>
          <w:color w:val="000000" w:themeColor="text1"/>
          <w:sz w:val="28"/>
          <w:szCs w:val="28"/>
        </w:rPr>
        <w:tab/>
      </w:r>
      <w:proofErr w:type="spellStart"/>
      <w:r w:rsidRPr="0060576D">
        <w:rPr>
          <w:b/>
          <w:color w:val="000000" w:themeColor="text1"/>
          <w:sz w:val="28"/>
          <w:szCs w:val="28"/>
        </w:rPr>
        <w:t>Duyệt</w:t>
      </w:r>
      <w:proofErr w:type="spellEnd"/>
      <w:r w:rsidRPr="0060576D">
        <w:rPr>
          <w:b/>
          <w:color w:val="000000" w:themeColor="text1"/>
          <w:sz w:val="28"/>
          <w:szCs w:val="28"/>
        </w:rPr>
        <w:t xml:space="preserve"> </w:t>
      </w:r>
      <w:proofErr w:type="spellStart"/>
      <w:r w:rsidRPr="0060576D">
        <w:rPr>
          <w:b/>
          <w:color w:val="000000" w:themeColor="text1"/>
          <w:sz w:val="28"/>
          <w:szCs w:val="28"/>
        </w:rPr>
        <w:t>của</w:t>
      </w:r>
      <w:proofErr w:type="spellEnd"/>
      <w:r w:rsidRPr="0060576D">
        <w:rPr>
          <w:b/>
          <w:color w:val="000000" w:themeColor="text1"/>
          <w:sz w:val="28"/>
          <w:szCs w:val="28"/>
        </w:rPr>
        <w:t xml:space="preserve"> TCM             </w:t>
      </w:r>
      <w:proofErr w:type="spellStart"/>
      <w:r w:rsidRPr="0060576D">
        <w:rPr>
          <w:b/>
          <w:color w:val="000000" w:themeColor="text1"/>
          <w:sz w:val="28"/>
          <w:szCs w:val="28"/>
        </w:rPr>
        <w:t>Giáo</w:t>
      </w:r>
      <w:proofErr w:type="spellEnd"/>
      <w:r w:rsidRPr="0060576D">
        <w:rPr>
          <w:b/>
          <w:color w:val="000000" w:themeColor="text1"/>
          <w:sz w:val="28"/>
          <w:szCs w:val="28"/>
        </w:rPr>
        <w:t xml:space="preserve"> </w:t>
      </w:r>
      <w:proofErr w:type="spellStart"/>
      <w:r w:rsidRPr="0060576D">
        <w:rPr>
          <w:b/>
          <w:color w:val="000000" w:themeColor="text1"/>
          <w:sz w:val="28"/>
          <w:szCs w:val="28"/>
        </w:rPr>
        <w:t>viên</w:t>
      </w:r>
      <w:proofErr w:type="spellEnd"/>
      <w:r w:rsidRPr="0060576D">
        <w:rPr>
          <w:b/>
          <w:color w:val="000000" w:themeColor="text1"/>
          <w:sz w:val="28"/>
          <w:szCs w:val="28"/>
        </w:rPr>
        <w:t xml:space="preserve"> </w:t>
      </w:r>
      <w:proofErr w:type="spellStart"/>
      <w:r w:rsidRPr="0060576D">
        <w:rPr>
          <w:b/>
          <w:color w:val="000000" w:themeColor="text1"/>
          <w:sz w:val="28"/>
          <w:szCs w:val="28"/>
        </w:rPr>
        <w:t>lập</w:t>
      </w:r>
      <w:proofErr w:type="spellEnd"/>
      <w:r w:rsidRPr="0060576D">
        <w:rPr>
          <w:b/>
          <w:color w:val="000000" w:themeColor="text1"/>
          <w:sz w:val="28"/>
          <w:szCs w:val="28"/>
        </w:rPr>
        <w:t xml:space="preserve"> </w:t>
      </w:r>
      <w:proofErr w:type="spellStart"/>
      <w:r w:rsidRPr="0060576D">
        <w:rPr>
          <w:b/>
          <w:color w:val="000000" w:themeColor="text1"/>
          <w:sz w:val="28"/>
          <w:szCs w:val="28"/>
        </w:rPr>
        <w:t>kế</w:t>
      </w:r>
      <w:proofErr w:type="spellEnd"/>
      <w:r w:rsidRPr="0060576D">
        <w:rPr>
          <w:b/>
          <w:color w:val="000000" w:themeColor="text1"/>
          <w:sz w:val="28"/>
          <w:szCs w:val="28"/>
        </w:rPr>
        <w:t xml:space="preserve"> </w:t>
      </w:r>
      <w:proofErr w:type="spellStart"/>
      <w:r w:rsidRPr="0060576D">
        <w:rPr>
          <w:b/>
          <w:color w:val="000000" w:themeColor="text1"/>
          <w:sz w:val="28"/>
          <w:szCs w:val="28"/>
        </w:rPr>
        <w:t>hoạch</w:t>
      </w:r>
      <w:proofErr w:type="spellEnd"/>
    </w:p>
    <w:p w14:paraId="1174D161" w14:textId="77777777" w:rsidR="009365E4" w:rsidRPr="0060576D" w:rsidRDefault="009365E4" w:rsidP="00052E9F">
      <w:pPr>
        <w:spacing w:line="276" w:lineRule="auto"/>
        <w:jc w:val="both"/>
        <w:rPr>
          <w:b/>
          <w:color w:val="000000" w:themeColor="text1"/>
          <w:sz w:val="28"/>
          <w:szCs w:val="28"/>
        </w:rPr>
      </w:pPr>
    </w:p>
    <w:bookmarkEnd w:id="0"/>
    <w:p w14:paraId="432D7824" w14:textId="77777777" w:rsidR="007031B6" w:rsidRDefault="007031B6" w:rsidP="00052E9F">
      <w:pPr>
        <w:spacing w:line="276" w:lineRule="auto"/>
        <w:jc w:val="both"/>
        <w:rPr>
          <w:b/>
          <w:color w:val="000000" w:themeColor="text1"/>
          <w:sz w:val="28"/>
          <w:szCs w:val="28"/>
          <w:lang w:val="vi-VN"/>
        </w:rPr>
      </w:pPr>
    </w:p>
    <w:p w14:paraId="41188304" w14:textId="77777777" w:rsidR="008E3C4C" w:rsidRPr="0060576D" w:rsidRDefault="008E3C4C" w:rsidP="00052E9F">
      <w:pPr>
        <w:spacing w:line="276" w:lineRule="auto"/>
        <w:jc w:val="both"/>
        <w:rPr>
          <w:b/>
          <w:color w:val="000000" w:themeColor="text1"/>
          <w:sz w:val="28"/>
          <w:szCs w:val="28"/>
          <w:lang w:val="vi-VN"/>
        </w:rPr>
      </w:pPr>
    </w:p>
    <w:p w14:paraId="3F4110B4" w14:textId="7CB7DEC5" w:rsidR="00294B91" w:rsidRDefault="00294B91" w:rsidP="0070579A">
      <w:pPr>
        <w:spacing w:line="276" w:lineRule="auto"/>
        <w:jc w:val="both"/>
        <w:rPr>
          <w:b/>
          <w:color w:val="000000" w:themeColor="text1"/>
          <w:sz w:val="28"/>
          <w:szCs w:val="28"/>
          <w:lang w:val="vi-VN"/>
        </w:rPr>
      </w:pPr>
    </w:p>
    <w:p w14:paraId="407F761D" w14:textId="77777777" w:rsidR="0070579A" w:rsidRPr="00BF53BC" w:rsidRDefault="0070579A" w:rsidP="0070579A">
      <w:pPr>
        <w:spacing w:line="276" w:lineRule="auto"/>
        <w:jc w:val="both"/>
        <w:rPr>
          <w:b/>
          <w:color w:val="000000" w:themeColor="text1"/>
          <w:sz w:val="28"/>
          <w:szCs w:val="28"/>
          <w:lang w:val="vi-VN"/>
        </w:rPr>
      </w:pPr>
    </w:p>
    <w:p w14:paraId="1A540DBB" w14:textId="5176EE31" w:rsidR="00892E82" w:rsidRPr="0060576D" w:rsidRDefault="00892E82" w:rsidP="00052E9F">
      <w:pPr>
        <w:spacing w:line="276" w:lineRule="auto"/>
        <w:jc w:val="center"/>
        <w:rPr>
          <w:color w:val="000000" w:themeColor="text1"/>
          <w:sz w:val="28"/>
          <w:szCs w:val="28"/>
          <w:lang w:val="vi-VN"/>
        </w:rPr>
      </w:pPr>
      <w:r w:rsidRPr="0060576D">
        <w:rPr>
          <w:b/>
          <w:color w:val="000000" w:themeColor="text1"/>
          <w:sz w:val="28"/>
          <w:szCs w:val="28"/>
        </w:rPr>
        <w:lastRenderedPageBreak/>
        <w:t xml:space="preserve">KẾ HOẠCH </w:t>
      </w:r>
      <w:r w:rsidR="0071773C" w:rsidRPr="0060576D">
        <w:rPr>
          <w:b/>
          <w:color w:val="000000" w:themeColor="text1"/>
          <w:sz w:val="28"/>
          <w:szCs w:val="28"/>
        </w:rPr>
        <w:t>GIÁO</w:t>
      </w:r>
      <w:r w:rsidR="0071773C" w:rsidRPr="0060576D">
        <w:rPr>
          <w:b/>
          <w:color w:val="000000" w:themeColor="text1"/>
          <w:sz w:val="28"/>
          <w:szCs w:val="28"/>
          <w:lang w:val="vi-VN"/>
        </w:rPr>
        <w:t xml:space="preserve"> DỤC NGÀY</w:t>
      </w:r>
    </w:p>
    <w:p w14:paraId="259F6D64" w14:textId="0E8023AC" w:rsidR="00892E82" w:rsidRPr="0060576D" w:rsidRDefault="00892E82" w:rsidP="00052E9F">
      <w:pPr>
        <w:spacing w:line="276" w:lineRule="auto"/>
        <w:jc w:val="center"/>
        <w:rPr>
          <w:b/>
          <w:iCs/>
          <w:color w:val="000000" w:themeColor="text1"/>
          <w:sz w:val="28"/>
          <w:szCs w:val="28"/>
        </w:rPr>
      </w:pPr>
      <w:proofErr w:type="spellStart"/>
      <w:r w:rsidRPr="0060576D">
        <w:rPr>
          <w:b/>
          <w:iCs/>
          <w:color w:val="000000" w:themeColor="text1"/>
          <w:sz w:val="28"/>
          <w:szCs w:val="28"/>
        </w:rPr>
        <w:t>Thứ</w:t>
      </w:r>
      <w:proofErr w:type="spellEnd"/>
      <w:r w:rsidRPr="0060576D">
        <w:rPr>
          <w:b/>
          <w:iCs/>
          <w:color w:val="000000" w:themeColor="text1"/>
          <w:sz w:val="28"/>
          <w:szCs w:val="28"/>
        </w:rPr>
        <w:t xml:space="preserve"> </w:t>
      </w:r>
      <w:r w:rsidR="00683F53" w:rsidRPr="0060576D">
        <w:rPr>
          <w:b/>
          <w:iCs/>
          <w:color w:val="000000" w:themeColor="text1"/>
          <w:sz w:val="28"/>
          <w:szCs w:val="28"/>
        </w:rPr>
        <w:t>2</w:t>
      </w:r>
      <w:r w:rsidRPr="0060576D">
        <w:rPr>
          <w:b/>
          <w:iCs/>
          <w:color w:val="000000" w:themeColor="text1"/>
          <w:sz w:val="28"/>
          <w:szCs w:val="28"/>
        </w:rPr>
        <w:t xml:space="preserve"> </w:t>
      </w:r>
      <w:proofErr w:type="spellStart"/>
      <w:r w:rsidRPr="0060576D">
        <w:rPr>
          <w:b/>
          <w:iCs/>
          <w:color w:val="000000" w:themeColor="text1"/>
          <w:sz w:val="28"/>
          <w:szCs w:val="28"/>
        </w:rPr>
        <w:t>ngày</w:t>
      </w:r>
      <w:proofErr w:type="spellEnd"/>
      <w:r w:rsidRPr="0060576D">
        <w:rPr>
          <w:b/>
          <w:iCs/>
          <w:color w:val="000000" w:themeColor="text1"/>
          <w:sz w:val="28"/>
          <w:szCs w:val="28"/>
        </w:rPr>
        <w:t xml:space="preserve"> </w:t>
      </w:r>
      <w:r w:rsidR="003178B9" w:rsidRPr="0060576D">
        <w:rPr>
          <w:b/>
          <w:iCs/>
          <w:color w:val="000000" w:themeColor="text1"/>
          <w:sz w:val="28"/>
          <w:szCs w:val="28"/>
        </w:rPr>
        <w:t>0</w:t>
      </w:r>
      <w:r w:rsidR="00C63F6E" w:rsidRPr="0060576D">
        <w:rPr>
          <w:b/>
          <w:iCs/>
          <w:color w:val="000000" w:themeColor="text1"/>
          <w:sz w:val="28"/>
          <w:szCs w:val="28"/>
        </w:rPr>
        <w:t>9</w:t>
      </w:r>
      <w:r w:rsidR="008E3A02" w:rsidRPr="0060576D">
        <w:rPr>
          <w:b/>
          <w:iCs/>
          <w:color w:val="000000" w:themeColor="text1"/>
          <w:sz w:val="28"/>
          <w:szCs w:val="28"/>
        </w:rPr>
        <w:t xml:space="preserve"> </w:t>
      </w:r>
      <w:proofErr w:type="spellStart"/>
      <w:r w:rsidRPr="0060576D">
        <w:rPr>
          <w:b/>
          <w:iCs/>
          <w:color w:val="000000" w:themeColor="text1"/>
          <w:sz w:val="28"/>
          <w:szCs w:val="28"/>
        </w:rPr>
        <w:t>tháng</w:t>
      </w:r>
      <w:proofErr w:type="spellEnd"/>
      <w:r w:rsidRPr="0060576D">
        <w:rPr>
          <w:b/>
          <w:iCs/>
          <w:color w:val="000000" w:themeColor="text1"/>
          <w:sz w:val="28"/>
          <w:szCs w:val="28"/>
        </w:rPr>
        <w:t xml:space="preserve"> 1</w:t>
      </w:r>
      <w:r w:rsidR="004B0E23" w:rsidRPr="0060576D">
        <w:rPr>
          <w:b/>
          <w:iCs/>
          <w:color w:val="000000" w:themeColor="text1"/>
          <w:sz w:val="28"/>
          <w:szCs w:val="28"/>
        </w:rPr>
        <w:t xml:space="preserve">2 </w:t>
      </w:r>
      <w:proofErr w:type="spellStart"/>
      <w:r w:rsidRPr="0060576D">
        <w:rPr>
          <w:b/>
          <w:iCs/>
          <w:color w:val="000000" w:themeColor="text1"/>
          <w:sz w:val="28"/>
          <w:szCs w:val="28"/>
        </w:rPr>
        <w:t>năm</w:t>
      </w:r>
      <w:proofErr w:type="spellEnd"/>
      <w:r w:rsidRPr="0060576D">
        <w:rPr>
          <w:b/>
          <w:iCs/>
          <w:color w:val="000000" w:themeColor="text1"/>
          <w:sz w:val="28"/>
          <w:szCs w:val="28"/>
        </w:rPr>
        <w:t xml:space="preserve"> </w:t>
      </w:r>
      <w:r w:rsidR="003178B9" w:rsidRPr="0060576D">
        <w:rPr>
          <w:b/>
          <w:iCs/>
          <w:color w:val="000000" w:themeColor="text1"/>
          <w:sz w:val="28"/>
          <w:szCs w:val="28"/>
        </w:rPr>
        <w:t>202</w:t>
      </w:r>
      <w:r w:rsidR="00C63F6E" w:rsidRPr="0060576D">
        <w:rPr>
          <w:b/>
          <w:iCs/>
          <w:color w:val="000000" w:themeColor="text1"/>
          <w:sz w:val="28"/>
          <w:szCs w:val="28"/>
        </w:rPr>
        <w:t>4</w:t>
      </w:r>
    </w:p>
    <w:p w14:paraId="7034607B" w14:textId="064829EE" w:rsidR="00892E82" w:rsidRPr="0060576D" w:rsidRDefault="00892E82" w:rsidP="00052E9F">
      <w:pPr>
        <w:spacing w:line="276" w:lineRule="auto"/>
        <w:jc w:val="center"/>
        <w:rPr>
          <w:b/>
          <w:i/>
          <w:color w:val="000000" w:themeColor="text1"/>
          <w:sz w:val="28"/>
          <w:szCs w:val="28"/>
        </w:rPr>
      </w:pPr>
      <w:proofErr w:type="spellStart"/>
      <w:r w:rsidRPr="0060576D">
        <w:rPr>
          <w:b/>
          <w:i/>
          <w:color w:val="000000" w:themeColor="text1"/>
          <w:sz w:val="28"/>
          <w:szCs w:val="28"/>
        </w:rPr>
        <w:t>Chủ</w:t>
      </w:r>
      <w:proofErr w:type="spellEnd"/>
      <w:r w:rsidRPr="0060576D">
        <w:rPr>
          <w:b/>
          <w:i/>
          <w:color w:val="000000" w:themeColor="text1"/>
          <w:sz w:val="28"/>
          <w:szCs w:val="28"/>
        </w:rPr>
        <w:t xml:space="preserve"> </w:t>
      </w:r>
      <w:proofErr w:type="spellStart"/>
      <w:r w:rsidRPr="0060576D">
        <w:rPr>
          <w:b/>
          <w:i/>
          <w:color w:val="000000" w:themeColor="text1"/>
          <w:sz w:val="28"/>
          <w:szCs w:val="28"/>
        </w:rPr>
        <w:t>đề</w:t>
      </w:r>
      <w:proofErr w:type="spellEnd"/>
      <w:r w:rsidRPr="0060576D">
        <w:rPr>
          <w:b/>
          <w:i/>
          <w:color w:val="000000" w:themeColor="text1"/>
          <w:sz w:val="28"/>
          <w:szCs w:val="28"/>
        </w:rPr>
        <w:t xml:space="preserve"> </w:t>
      </w:r>
      <w:proofErr w:type="spellStart"/>
      <w:r w:rsidRPr="0060576D">
        <w:rPr>
          <w:b/>
          <w:i/>
          <w:color w:val="000000" w:themeColor="text1"/>
          <w:sz w:val="28"/>
          <w:szCs w:val="28"/>
        </w:rPr>
        <w:t>nhánh</w:t>
      </w:r>
      <w:proofErr w:type="spellEnd"/>
      <w:r w:rsidRPr="0060576D">
        <w:rPr>
          <w:i/>
          <w:color w:val="000000" w:themeColor="text1"/>
          <w:sz w:val="28"/>
          <w:szCs w:val="28"/>
        </w:rPr>
        <w:t xml:space="preserve">: </w:t>
      </w:r>
      <w:proofErr w:type="spellStart"/>
      <w:r w:rsidR="00A623AF" w:rsidRPr="0060576D">
        <w:rPr>
          <w:b/>
          <w:i/>
          <w:color w:val="000000" w:themeColor="text1"/>
          <w:sz w:val="28"/>
          <w:szCs w:val="28"/>
        </w:rPr>
        <w:t>Nghề</w:t>
      </w:r>
      <w:proofErr w:type="spellEnd"/>
      <w:r w:rsidR="00A623AF" w:rsidRPr="0060576D">
        <w:rPr>
          <w:b/>
          <w:i/>
          <w:color w:val="000000" w:themeColor="text1"/>
          <w:sz w:val="28"/>
          <w:szCs w:val="28"/>
        </w:rPr>
        <w:t xml:space="preserve"> </w:t>
      </w:r>
      <w:proofErr w:type="spellStart"/>
      <w:r w:rsidR="00A623AF" w:rsidRPr="0060576D">
        <w:rPr>
          <w:b/>
          <w:i/>
          <w:color w:val="000000" w:themeColor="text1"/>
          <w:sz w:val="28"/>
          <w:szCs w:val="28"/>
        </w:rPr>
        <w:t>phổ</w:t>
      </w:r>
      <w:proofErr w:type="spellEnd"/>
      <w:r w:rsidR="00A623AF" w:rsidRPr="0060576D">
        <w:rPr>
          <w:b/>
          <w:i/>
          <w:color w:val="000000" w:themeColor="text1"/>
          <w:sz w:val="28"/>
          <w:szCs w:val="28"/>
        </w:rPr>
        <w:t xml:space="preserve"> </w:t>
      </w:r>
      <w:proofErr w:type="spellStart"/>
      <w:r w:rsidR="00A623AF" w:rsidRPr="0060576D">
        <w:rPr>
          <w:b/>
          <w:i/>
          <w:color w:val="000000" w:themeColor="text1"/>
          <w:sz w:val="28"/>
          <w:szCs w:val="28"/>
        </w:rPr>
        <w:t>biến</w:t>
      </w:r>
      <w:proofErr w:type="spellEnd"/>
      <w:r w:rsidR="00A623AF" w:rsidRPr="0060576D">
        <w:rPr>
          <w:b/>
          <w:i/>
          <w:color w:val="000000" w:themeColor="text1"/>
          <w:sz w:val="28"/>
          <w:szCs w:val="28"/>
        </w:rPr>
        <w:t xml:space="preserve"> </w:t>
      </w:r>
      <w:proofErr w:type="spellStart"/>
      <w:r w:rsidR="00A623AF" w:rsidRPr="0060576D">
        <w:rPr>
          <w:b/>
          <w:i/>
          <w:color w:val="000000" w:themeColor="text1"/>
          <w:sz w:val="28"/>
          <w:szCs w:val="28"/>
        </w:rPr>
        <w:t>quen</w:t>
      </w:r>
      <w:proofErr w:type="spellEnd"/>
      <w:r w:rsidR="00A623AF" w:rsidRPr="0060576D">
        <w:rPr>
          <w:b/>
          <w:i/>
          <w:color w:val="000000" w:themeColor="text1"/>
          <w:sz w:val="28"/>
          <w:szCs w:val="28"/>
        </w:rPr>
        <w:t xml:space="preserve"> </w:t>
      </w:r>
      <w:proofErr w:type="spellStart"/>
      <w:r w:rsidR="00A623AF" w:rsidRPr="0060576D">
        <w:rPr>
          <w:b/>
          <w:i/>
          <w:color w:val="000000" w:themeColor="text1"/>
          <w:sz w:val="28"/>
          <w:szCs w:val="28"/>
        </w:rPr>
        <w:t>thuộc</w:t>
      </w:r>
      <w:proofErr w:type="spellEnd"/>
    </w:p>
    <w:p w14:paraId="24662FA5" w14:textId="156E860A" w:rsidR="00962B4C" w:rsidRPr="0060576D" w:rsidRDefault="003178B9" w:rsidP="00052E9F">
      <w:pPr>
        <w:spacing w:after="120" w:line="276" w:lineRule="auto"/>
        <w:jc w:val="both"/>
        <w:rPr>
          <w:b/>
          <w:color w:val="000000" w:themeColor="text1"/>
          <w:sz w:val="28"/>
          <w:szCs w:val="28"/>
          <w:u w:val="single"/>
        </w:rPr>
      </w:pPr>
      <w:r w:rsidRPr="0060576D">
        <w:rPr>
          <w:b/>
          <w:color w:val="000000" w:themeColor="text1"/>
          <w:sz w:val="28"/>
          <w:szCs w:val="28"/>
        </w:rPr>
        <w:tab/>
      </w:r>
      <w:r w:rsidR="00962B4C" w:rsidRPr="0060576D">
        <w:rPr>
          <w:b/>
          <w:color w:val="000000" w:themeColor="text1"/>
          <w:sz w:val="28"/>
          <w:szCs w:val="28"/>
        </w:rPr>
        <w:t>I. ĐÓN TRẺ:</w:t>
      </w:r>
    </w:p>
    <w:p w14:paraId="7F3E8236" w14:textId="77777777" w:rsidR="00962B4C" w:rsidRPr="0060576D" w:rsidRDefault="00962B4C" w:rsidP="00052E9F">
      <w:pPr>
        <w:spacing w:after="29" w:line="276" w:lineRule="auto"/>
        <w:jc w:val="both"/>
        <w:rPr>
          <w:bCs/>
          <w:color w:val="000000" w:themeColor="text1"/>
          <w:sz w:val="28"/>
          <w:szCs w:val="28"/>
        </w:rPr>
      </w:pPr>
      <w:r w:rsidRPr="0060576D">
        <w:rPr>
          <w:color w:val="000000" w:themeColor="text1"/>
          <w:sz w:val="28"/>
          <w:szCs w:val="28"/>
        </w:rPr>
        <w:t xml:space="preserve"> </w:t>
      </w:r>
      <w:r w:rsidRPr="0060576D">
        <w:rPr>
          <w:color w:val="000000" w:themeColor="text1"/>
          <w:sz w:val="28"/>
          <w:szCs w:val="28"/>
        </w:rPr>
        <w:tab/>
        <w:t xml:space="preserve">- </w:t>
      </w:r>
      <w:proofErr w:type="spellStart"/>
      <w:r w:rsidRPr="0060576D">
        <w:rPr>
          <w:bCs/>
          <w:color w:val="000000" w:themeColor="text1"/>
          <w:sz w:val="28"/>
          <w:szCs w:val="28"/>
        </w:rPr>
        <w:t>Cô</w:t>
      </w:r>
      <w:proofErr w:type="spellEnd"/>
      <w:r w:rsidRPr="0060576D">
        <w:rPr>
          <w:bCs/>
          <w:color w:val="000000" w:themeColor="text1"/>
          <w:sz w:val="28"/>
          <w:szCs w:val="28"/>
        </w:rPr>
        <w:t xml:space="preserve"> </w:t>
      </w:r>
      <w:proofErr w:type="spellStart"/>
      <w:r w:rsidRPr="0060576D">
        <w:rPr>
          <w:bCs/>
          <w:color w:val="000000" w:themeColor="text1"/>
          <w:sz w:val="28"/>
          <w:szCs w:val="28"/>
        </w:rPr>
        <w:t>đón</w:t>
      </w:r>
      <w:proofErr w:type="spellEnd"/>
      <w:r w:rsidRPr="0060576D">
        <w:rPr>
          <w:bCs/>
          <w:color w:val="000000" w:themeColor="text1"/>
          <w:sz w:val="28"/>
          <w:szCs w:val="28"/>
        </w:rPr>
        <w:t xml:space="preserve"> </w:t>
      </w:r>
      <w:proofErr w:type="spellStart"/>
      <w:r w:rsidRPr="0060576D">
        <w:rPr>
          <w:bCs/>
          <w:color w:val="000000" w:themeColor="text1"/>
          <w:sz w:val="28"/>
          <w:szCs w:val="28"/>
        </w:rPr>
        <w:t>trẻ</w:t>
      </w:r>
      <w:proofErr w:type="spellEnd"/>
      <w:r w:rsidRPr="0060576D">
        <w:rPr>
          <w:bCs/>
          <w:color w:val="000000" w:themeColor="text1"/>
          <w:sz w:val="28"/>
          <w:szCs w:val="28"/>
        </w:rPr>
        <w:t xml:space="preserve"> </w:t>
      </w:r>
      <w:proofErr w:type="spellStart"/>
      <w:r w:rsidRPr="0060576D">
        <w:rPr>
          <w:bCs/>
          <w:color w:val="000000" w:themeColor="text1"/>
          <w:sz w:val="28"/>
          <w:szCs w:val="28"/>
        </w:rPr>
        <w:t>nhắc</w:t>
      </w:r>
      <w:proofErr w:type="spellEnd"/>
      <w:r w:rsidRPr="0060576D">
        <w:rPr>
          <w:bCs/>
          <w:color w:val="000000" w:themeColor="text1"/>
          <w:sz w:val="28"/>
          <w:szCs w:val="28"/>
        </w:rPr>
        <w:t xml:space="preserve"> </w:t>
      </w:r>
      <w:proofErr w:type="spellStart"/>
      <w:r w:rsidRPr="0060576D">
        <w:rPr>
          <w:bCs/>
          <w:color w:val="000000" w:themeColor="text1"/>
          <w:sz w:val="28"/>
          <w:szCs w:val="28"/>
        </w:rPr>
        <w:t>trẻ</w:t>
      </w:r>
      <w:proofErr w:type="spellEnd"/>
      <w:r w:rsidRPr="0060576D">
        <w:rPr>
          <w:bCs/>
          <w:color w:val="000000" w:themeColor="text1"/>
          <w:sz w:val="28"/>
          <w:szCs w:val="28"/>
        </w:rPr>
        <w:t xml:space="preserve"> </w:t>
      </w:r>
      <w:proofErr w:type="spellStart"/>
      <w:r w:rsidRPr="0060576D">
        <w:rPr>
          <w:bCs/>
          <w:color w:val="000000" w:themeColor="text1"/>
          <w:sz w:val="28"/>
          <w:szCs w:val="28"/>
        </w:rPr>
        <w:t>cất</w:t>
      </w:r>
      <w:proofErr w:type="spellEnd"/>
      <w:r w:rsidRPr="0060576D">
        <w:rPr>
          <w:bCs/>
          <w:color w:val="000000" w:themeColor="text1"/>
          <w:sz w:val="28"/>
          <w:szCs w:val="28"/>
        </w:rPr>
        <w:t xml:space="preserve"> </w:t>
      </w:r>
      <w:proofErr w:type="spellStart"/>
      <w:r w:rsidRPr="0060576D">
        <w:rPr>
          <w:bCs/>
          <w:color w:val="000000" w:themeColor="text1"/>
          <w:sz w:val="28"/>
          <w:szCs w:val="28"/>
        </w:rPr>
        <w:t>đồ</w:t>
      </w:r>
      <w:proofErr w:type="spellEnd"/>
      <w:r w:rsidRPr="0060576D">
        <w:rPr>
          <w:bCs/>
          <w:color w:val="000000" w:themeColor="text1"/>
          <w:sz w:val="28"/>
          <w:szCs w:val="28"/>
        </w:rPr>
        <w:t xml:space="preserve"> </w:t>
      </w:r>
      <w:proofErr w:type="spellStart"/>
      <w:r w:rsidRPr="0060576D">
        <w:rPr>
          <w:bCs/>
          <w:color w:val="000000" w:themeColor="text1"/>
          <w:sz w:val="28"/>
          <w:szCs w:val="28"/>
        </w:rPr>
        <w:t>dùng</w:t>
      </w:r>
      <w:proofErr w:type="spellEnd"/>
      <w:r w:rsidRPr="0060576D">
        <w:rPr>
          <w:bCs/>
          <w:color w:val="000000" w:themeColor="text1"/>
          <w:sz w:val="28"/>
          <w:szCs w:val="28"/>
        </w:rPr>
        <w:t xml:space="preserve"> </w:t>
      </w:r>
      <w:proofErr w:type="spellStart"/>
      <w:r w:rsidRPr="0060576D">
        <w:rPr>
          <w:bCs/>
          <w:color w:val="000000" w:themeColor="text1"/>
          <w:sz w:val="28"/>
          <w:szCs w:val="28"/>
        </w:rPr>
        <w:t>đúng</w:t>
      </w:r>
      <w:proofErr w:type="spellEnd"/>
      <w:r w:rsidRPr="0060576D">
        <w:rPr>
          <w:bCs/>
          <w:color w:val="000000" w:themeColor="text1"/>
          <w:sz w:val="28"/>
          <w:szCs w:val="28"/>
        </w:rPr>
        <w:t xml:space="preserve"> </w:t>
      </w:r>
      <w:proofErr w:type="spellStart"/>
      <w:r w:rsidRPr="0060576D">
        <w:rPr>
          <w:bCs/>
          <w:color w:val="000000" w:themeColor="text1"/>
          <w:sz w:val="28"/>
          <w:szCs w:val="28"/>
        </w:rPr>
        <w:t>nơi</w:t>
      </w:r>
      <w:proofErr w:type="spellEnd"/>
      <w:r w:rsidRPr="0060576D">
        <w:rPr>
          <w:bCs/>
          <w:color w:val="000000" w:themeColor="text1"/>
          <w:sz w:val="28"/>
          <w:szCs w:val="28"/>
        </w:rPr>
        <w:t xml:space="preserve"> </w:t>
      </w:r>
      <w:proofErr w:type="spellStart"/>
      <w:r w:rsidRPr="0060576D">
        <w:rPr>
          <w:bCs/>
          <w:color w:val="000000" w:themeColor="text1"/>
          <w:sz w:val="28"/>
          <w:szCs w:val="28"/>
        </w:rPr>
        <w:t>quy</w:t>
      </w:r>
      <w:proofErr w:type="spellEnd"/>
      <w:r w:rsidRPr="0060576D">
        <w:rPr>
          <w:bCs/>
          <w:color w:val="000000" w:themeColor="text1"/>
          <w:sz w:val="28"/>
          <w:szCs w:val="28"/>
        </w:rPr>
        <w:t xml:space="preserve"> </w:t>
      </w:r>
      <w:proofErr w:type="spellStart"/>
      <w:r w:rsidRPr="0060576D">
        <w:rPr>
          <w:bCs/>
          <w:color w:val="000000" w:themeColor="text1"/>
          <w:sz w:val="28"/>
          <w:szCs w:val="28"/>
        </w:rPr>
        <w:t>định</w:t>
      </w:r>
      <w:proofErr w:type="spellEnd"/>
      <w:r w:rsidRPr="0060576D">
        <w:rPr>
          <w:bCs/>
          <w:color w:val="000000" w:themeColor="text1"/>
          <w:sz w:val="28"/>
          <w:szCs w:val="28"/>
        </w:rPr>
        <w:t xml:space="preserve">, </w:t>
      </w:r>
      <w:proofErr w:type="spellStart"/>
      <w:r w:rsidRPr="0060576D">
        <w:rPr>
          <w:bCs/>
          <w:color w:val="000000" w:themeColor="text1"/>
          <w:sz w:val="28"/>
          <w:szCs w:val="28"/>
        </w:rPr>
        <w:t>nhắc</w:t>
      </w:r>
      <w:proofErr w:type="spellEnd"/>
      <w:r w:rsidRPr="0060576D">
        <w:rPr>
          <w:bCs/>
          <w:color w:val="000000" w:themeColor="text1"/>
          <w:sz w:val="28"/>
          <w:szCs w:val="28"/>
        </w:rPr>
        <w:t xml:space="preserve"> </w:t>
      </w:r>
      <w:proofErr w:type="spellStart"/>
      <w:r w:rsidRPr="0060576D">
        <w:rPr>
          <w:bCs/>
          <w:color w:val="000000" w:themeColor="text1"/>
          <w:sz w:val="28"/>
          <w:szCs w:val="28"/>
        </w:rPr>
        <w:t>trẻ</w:t>
      </w:r>
      <w:proofErr w:type="spellEnd"/>
      <w:r w:rsidRPr="0060576D">
        <w:rPr>
          <w:bCs/>
          <w:color w:val="000000" w:themeColor="text1"/>
          <w:sz w:val="28"/>
          <w:szCs w:val="28"/>
        </w:rPr>
        <w:t xml:space="preserve"> </w:t>
      </w:r>
      <w:proofErr w:type="spellStart"/>
      <w:r w:rsidRPr="0060576D">
        <w:rPr>
          <w:bCs/>
          <w:color w:val="000000" w:themeColor="text1"/>
          <w:sz w:val="28"/>
          <w:szCs w:val="28"/>
        </w:rPr>
        <w:t>chào</w:t>
      </w:r>
      <w:proofErr w:type="spellEnd"/>
      <w:r w:rsidRPr="0060576D">
        <w:rPr>
          <w:bCs/>
          <w:color w:val="000000" w:themeColor="text1"/>
          <w:sz w:val="28"/>
          <w:szCs w:val="28"/>
        </w:rPr>
        <w:t xml:space="preserve"> </w:t>
      </w:r>
      <w:proofErr w:type="spellStart"/>
      <w:r w:rsidRPr="0060576D">
        <w:rPr>
          <w:bCs/>
          <w:color w:val="000000" w:themeColor="text1"/>
          <w:sz w:val="28"/>
          <w:szCs w:val="28"/>
        </w:rPr>
        <w:t>bố</w:t>
      </w:r>
      <w:proofErr w:type="spellEnd"/>
      <w:r w:rsidRPr="0060576D">
        <w:rPr>
          <w:bCs/>
          <w:color w:val="000000" w:themeColor="text1"/>
          <w:sz w:val="28"/>
          <w:szCs w:val="28"/>
        </w:rPr>
        <w:t xml:space="preserve"> </w:t>
      </w:r>
      <w:proofErr w:type="spellStart"/>
      <w:r w:rsidRPr="0060576D">
        <w:rPr>
          <w:bCs/>
          <w:color w:val="000000" w:themeColor="text1"/>
          <w:sz w:val="28"/>
          <w:szCs w:val="28"/>
        </w:rPr>
        <w:t>mẹ</w:t>
      </w:r>
      <w:proofErr w:type="spellEnd"/>
      <w:r w:rsidRPr="0060576D">
        <w:rPr>
          <w:bCs/>
          <w:color w:val="000000" w:themeColor="text1"/>
          <w:sz w:val="28"/>
          <w:szCs w:val="28"/>
        </w:rPr>
        <w:t xml:space="preserve">, </w:t>
      </w:r>
      <w:proofErr w:type="spellStart"/>
      <w:r w:rsidRPr="0060576D">
        <w:rPr>
          <w:bCs/>
          <w:color w:val="000000" w:themeColor="text1"/>
          <w:sz w:val="28"/>
          <w:szCs w:val="28"/>
        </w:rPr>
        <w:t>chào</w:t>
      </w:r>
      <w:proofErr w:type="spellEnd"/>
      <w:r w:rsidRPr="0060576D">
        <w:rPr>
          <w:bCs/>
          <w:color w:val="000000" w:themeColor="text1"/>
          <w:sz w:val="28"/>
          <w:szCs w:val="28"/>
        </w:rPr>
        <w:t xml:space="preserve"> </w:t>
      </w:r>
      <w:proofErr w:type="spellStart"/>
      <w:r w:rsidRPr="0060576D">
        <w:rPr>
          <w:bCs/>
          <w:color w:val="000000" w:themeColor="text1"/>
          <w:sz w:val="28"/>
          <w:szCs w:val="28"/>
        </w:rPr>
        <w:t>cô</w:t>
      </w:r>
      <w:proofErr w:type="spellEnd"/>
      <w:r w:rsidRPr="0060576D">
        <w:rPr>
          <w:bCs/>
          <w:color w:val="000000" w:themeColor="text1"/>
          <w:sz w:val="28"/>
          <w:szCs w:val="28"/>
        </w:rPr>
        <w:t xml:space="preserve"> </w:t>
      </w:r>
      <w:proofErr w:type="spellStart"/>
      <w:r w:rsidRPr="0060576D">
        <w:rPr>
          <w:bCs/>
          <w:color w:val="000000" w:themeColor="text1"/>
          <w:sz w:val="28"/>
          <w:szCs w:val="28"/>
        </w:rPr>
        <w:t>giáo</w:t>
      </w:r>
      <w:proofErr w:type="spellEnd"/>
      <w:r w:rsidRPr="0060576D">
        <w:rPr>
          <w:bCs/>
          <w:color w:val="000000" w:themeColor="text1"/>
          <w:sz w:val="28"/>
          <w:szCs w:val="28"/>
        </w:rPr>
        <w:t>.</w:t>
      </w:r>
    </w:p>
    <w:p w14:paraId="1C165771" w14:textId="13AD0A68" w:rsidR="00962B4C" w:rsidRPr="0060576D" w:rsidRDefault="00962B4C" w:rsidP="00052E9F">
      <w:pPr>
        <w:spacing w:after="29" w:line="276" w:lineRule="auto"/>
        <w:ind w:firstLine="720"/>
        <w:jc w:val="both"/>
        <w:rPr>
          <w:color w:val="000000" w:themeColor="text1"/>
          <w:sz w:val="28"/>
          <w:szCs w:val="28"/>
        </w:rPr>
      </w:pPr>
      <w:r w:rsidRPr="0060576D">
        <w:rPr>
          <w:color w:val="000000" w:themeColor="text1"/>
          <w:sz w:val="28"/>
          <w:szCs w:val="28"/>
        </w:rPr>
        <w:t xml:space="preserve">- Trao </w:t>
      </w:r>
      <w:proofErr w:type="spellStart"/>
      <w:r w:rsidRPr="0060576D">
        <w:rPr>
          <w:color w:val="000000" w:themeColor="text1"/>
          <w:sz w:val="28"/>
          <w:szCs w:val="28"/>
        </w:rPr>
        <w:t>đổi</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phụ</w:t>
      </w:r>
      <w:proofErr w:type="spellEnd"/>
      <w:r w:rsidRPr="0060576D">
        <w:rPr>
          <w:color w:val="000000" w:themeColor="text1"/>
          <w:sz w:val="28"/>
          <w:szCs w:val="28"/>
        </w:rPr>
        <w:t xml:space="preserve"> </w:t>
      </w:r>
      <w:proofErr w:type="spellStart"/>
      <w:r w:rsidRPr="0060576D">
        <w:rPr>
          <w:color w:val="000000" w:themeColor="text1"/>
          <w:sz w:val="28"/>
          <w:szCs w:val="28"/>
        </w:rPr>
        <w:t>huynh</w:t>
      </w:r>
      <w:proofErr w:type="spellEnd"/>
      <w:r w:rsidRPr="0060576D">
        <w:rPr>
          <w:color w:val="000000" w:themeColor="text1"/>
          <w:sz w:val="28"/>
          <w:szCs w:val="28"/>
        </w:rPr>
        <w:t xml:space="preserve"> </w:t>
      </w:r>
      <w:proofErr w:type="spellStart"/>
      <w:r w:rsidRPr="0060576D">
        <w:rPr>
          <w:color w:val="000000" w:themeColor="text1"/>
          <w:sz w:val="28"/>
          <w:szCs w:val="28"/>
        </w:rPr>
        <w:t>tình</w:t>
      </w:r>
      <w:proofErr w:type="spellEnd"/>
      <w:r w:rsidRPr="0060576D">
        <w:rPr>
          <w:color w:val="000000" w:themeColor="text1"/>
          <w:sz w:val="28"/>
          <w:szCs w:val="28"/>
        </w:rPr>
        <w:t xml:space="preserve"> </w:t>
      </w:r>
      <w:proofErr w:type="spellStart"/>
      <w:r w:rsidRPr="0060576D">
        <w:rPr>
          <w:color w:val="000000" w:themeColor="text1"/>
          <w:sz w:val="28"/>
          <w:szCs w:val="28"/>
        </w:rPr>
        <w:t>hình</w:t>
      </w:r>
      <w:proofErr w:type="spellEnd"/>
      <w:r w:rsidRPr="0060576D">
        <w:rPr>
          <w:color w:val="000000" w:themeColor="text1"/>
          <w:sz w:val="28"/>
          <w:szCs w:val="28"/>
        </w:rPr>
        <w:t xml:space="preserve"> ở </w:t>
      </w:r>
      <w:proofErr w:type="spellStart"/>
      <w:r w:rsidRPr="0060576D">
        <w:rPr>
          <w:color w:val="000000" w:themeColor="text1"/>
          <w:sz w:val="28"/>
          <w:szCs w:val="28"/>
        </w:rPr>
        <w:t>nhà</w:t>
      </w:r>
      <w:proofErr w:type="spellEnd"/>
      <w:r w:rsidRPr="0060576D">
        <w:rPr>
          <w:color w:val="000000" w:themeColor="text1"/>
          <w:sz w:val="28"/>
          <w:szCs w:val="28"/>
        </w:rPr>
        <w:t xml:space="preserve"> của cháu.</w:t>
      </w:r>
    </w:p>
    <w:p w14:paraId="20254D6A" w14:textId="7074E26A" w:rsidR="00962B4C" w:rsidRPr="0060576D" w:rsidRDefault="00962B4C" w:rsidP="00052E9F">
      <w:pPr>
        <w:spacing w:after="29" w:line="276" w:lineRule="auto"/>
        <w:ind w:firstLine="720"/>
        <w:jc w:val="both"/>
        <w:rPr>
          <w:color w:val="000000" w:themeColor="text1"/>
          <w:sz w:val="28"/>
          <w:szCs w:val="28"/>
        </w:rPr>
      </w:pPr>
      <w:r w:rsidRPr="0060576D">
        <w:rPr>
          <w:color w:val="000000" w:themeColor="text1"/>
          <w:sz w:val="28"/>
          <w:szCs w:val="28"/>
        </w:rPr>
        <w:t>-</w:t>
      </w:r>
      <w:r w:rsidRPr="0060576D">
        <w:rPr>
          <w:b/>
          <w:color w:val="000000" w:themeColor="text1"/>
          <w:sz w:val="28"/>
          <w:szCs w:val="28"/>
        </w:rPr>
        <w:t xml:space="preserve"> </w:t>
      </w:r>
      <w:r w:rsidRPr="0060576D">
        <w:rPr>
          <w:color w:val="000000" w:themeColor="text1"/>
          <w:sz w:val="28"/>
          <w:szCs w:val="28"/>
        </w:rPr>
        <w:t xml:space="preserve">Xem </w:t>
      </w:r>
      <w:proofErr w:type="spellStart"/>
      <w:r w:rsidRPr="0060576D">
        <w:rPr>
          <w:color w:val="000000" w:themeColor="text1"/>
          <w:sz w:val="28"/>
          <w:szCs w:val="28"/>
        </w:rPr>
        <w:t>tranh</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nghề</w:t>
      </w:r>
      <w:proofErr w:type="spellEnd"/>
      <w:r w:rsidRPr="0060576D">
        <w:rPr>
          <w:color w:val="000000" w:themeColor="text1"/>
          <w:sz w:val="28"/>
          <w:szCs w:val="28"/>
        </w:rPr>
        <w:t xml:space="preserve"> </w:t>
      </w:r>
    </w:p>
    <w:p w14:paraId="52179A4C" w14:textId="4F1EE3E9" w:rsidR="00962B4C" w:rsidRPr="0060576D" w:rsidRDefault="00962B4C" w:rsidP="00052E9F">
      <w:pPr>
        <w:spacing w:after="29" w:line="276" w:lineRule="auto"/>
        <w:ind w:firstLine="720"/>
        <w:jc w:val="both"/>
        <w:rPr>
          <w:color w:val="000000" w:themeColor="text1"/>
          <w:sz w:val="28"/>
          <w:szCs w:val="28"/>
        </w:rPr>
      </w:pPr>
      <w:r w:rsidRPr="0060576D">
        <w:rPr>
          <w:color w:val="000000" w:themeColor="text1"/>
          <w:sz w:val="28"/>
          <w:szCs w:val="28"/>
        </w:rPr>
        <w:t xml:space="preserve">- </w:t>
      </w:r>
      <w:proofErr w:type="spellStart"/>
      <w:r w:rsidRPr="0060576D">
        <w:rPr>
          <w:color w:val="000000" w:themeColor="text1"/>
          <w:sz w:val="28"/>
          <w:szCs w:val="28"/>
        </w:rPr>
        <w:t>Sưu</w:t>
      </w:r>
      <w:proofErr w:type="spellEnd"/>
      <w:r w:rsidRPr="0060576D">
        <w:rPr>
          <w:color w:val="000000" w:themeColor="text1"/>
          <w:sz w:val="28"/>
          <w:szCs w:val="28"/>
        </w:rPr>
        <w:t xml:space="preserve"> </w:t>
      </w:r>
      <w:proofErr w:type="spellStart"/>
      <w:r w:rsidRPr="0060576D">
        <w:rPr>
          <w:color w:val="000000" w:themeColor="text1"/>
          <w:sz w:val="28"/>
          <w:szCs w:val="28"/>
        </w:rPr>
        <w:t>tầm</w:t>
      </w:r>
      <w:proofErr w:type="spellEnd"/>
      <w:r w:rsidRPr="0060576D">
        <w:rPr>
          <w:color w:val="000000" w:themeColor="text1"/>
          <w:sz w:val="28"/>
          <w:szCs w:val="28"/>
        </w:rPr>
        <w:t xml:space="preserve"> </w:t>
      </w:r>
      <w:proofErr w:type="spellStart"/>
      <w:r w:rsidRPr="0060576D">
        <w:rPr>
          <w:color w:val="000000" w:themeColor="text1"/>
          <w:sz w:val="28"/>
          <w:szCs w:val="28"/>
        </w:rPr>
        <w:t>tranh</w:t>
      </w:r>
      <w:proofErr w:type="spellEnd"/>
      <w:r w:rsidRPr="0060576D">
        <w:rPr>
          <w:color w:val="000000" w:themeColor="text1"/>
          <w:sz w:val="28"/>
          <w:szCs w:val="28"/>
        </w:rPr>
        <w:t xml:space="preserve"> </w:t>
      </w:r>
      <w:proofErr w:type="spellStart"/>
      <w:r w:rsidRPr="0060576D">
        <w:rPr>
          <w:color w:val="000000" w:themeColor="text1"/>
          <w:sz w:val="28"/>
          <w:szCs w:val="28"/>
        </w:rPr>
        <w:t>ảnh</w:t>
      </w:r>
      <w:proofErr w:type="spellEnd"/>
      <w:r w:rsidRPr="0060576D">
        <w:rPr>
          <w:color w:val="000000" w:themeColor="text1"/>
          <w:sz w:val="28"/>
          <w:szCs w:val="28"/>
        </w:rPr>
        <w:t xml:space="preserve"> </w:t>
      </w:r>
      <w:proofErr w:type="spellStart"/>
      <w:r w:rsidRPr="0060576D">
        <w:rPr>
          <w:color w:val="000000" w:themeColor="text1"/>
          <w:sz w:val="28"/>
          <w:szCs w:val="28"/>
        </w:rPr>
        <w:t>vê</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nghề</w:t>
      </w:r>
      <w:proofErr w:type="spellEnd"/>
    </w:p>
    <w:p w14:paraId="504360C4" w14:textId="7EE5C338" w:rsidR="00841A35" w:rsidRPr="0060576D" w:rsidRDefault="00841A35" w:rsidP="00052E9F">
      <w:pPr>
        <w:tabs>
          <w:tab w:val="left" w:pos="426"/>
        </w:tabs>
        <w:spacing w:after="29" w:line="276" w:lineRule="auto"/>
        <w:ind w:right="-46"/>
        <w:jc w:val="both"/>
        <w:rPr>
          <w:b/>
          <w:bCs/>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00962B4C" w:rsidRPr="0060576D">
        <w:rPr>
          <w:b/>
          <w:bCs/>
          <w:color w:val="000000" w:themeColor="text1"/>
          <w:sz w:val="28"/>
          <w:szCs w:val="28"/>
        </w:rPr>
        <w:t>II.</w:t>
      </w:r>
      <w:r w:rsidR="00986900" w:rsidRPr="0060576D">
        <w:rPr>
          <w:b/>
          <w:bCs/>
          <w:color w:val="000000" w:themeColor="text1"/>
          <w:sz w:val="28"/>
          <w:szCs w:val="28"/>
        </w:rPr>
        <w:t xml:space="preserve"> </w:t>
      </w:r>
      <w:r w:rsidR="00962B4C" w:rsidRPr="0060576D">
        <w:rPr>
          <w:b/>
          <w:bCs/>
          <w:color w:val="000000" w:themeColor="text1"/>
          <w:sz w:val="28"/>
          <w:szCs w:val="28"/>
        </w:rPr>
        <w:t xml:space="preserve">THỂ DỤC BUỔI SÁNG: </w:t>
      </w:r>
      <w:proofErr w:type="spellStart"/>
      <w:r w:rsidR="00A71146" w:rsidRPr="0060576D">
        <w:rPr>
          <w:bCs/>
          <w:color w:val="000000" w:themeColor="text1"/>
          <w:sz w:val="28"/>
          <w:szCs w:val="28"/>
        </w:rPr>
        <w:t>Tập</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thể</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dục</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buổi</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sáng</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với</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bài</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hát</w:t>
      </w:r>
      <w:proofErr w:type="spellEnd"/>
      <w:r w:rsidR="00A71146" w:rsidRPr="0060576D">
        <w:rPr>
          <w:bCs/>
          <w:color w:val="000000" w:themeColor="text1"/>
          <w:sz w:val="28"/>
          <w:szCs w:val="28"/>
        </w:rPr>
        <w:t xml:space="preserve"> “Em </w:t>
      </w:r>
      <w:proofErr w:type="spellStart"/>
      <w:r w:rsidR="00A71146" w:rsidRPr="0060576D">
        <w:rPr>
          <w:bCs/>
          <w:color w:val="000000" w:themeColor="text1"/>
          <w:sz w:val="28"/>
          <w:szCs w:val="28"/>
        </w:rPr>
        <w:t>muốn</w:t>
      </w:r>
      <w:proofErr w:type="spellEnd"/>
      <w:r w:rsidR="00A71146" w:rsidRPr="0060576D">
        <w:rPr>
          <w:bCs/>
          <w:color w:val="000000" w:themeColor="text1"/>
          <w:sz w:val="28"/>
          <w:szCs w:val="28"/>
        </w:rPr>
        <w:t xml:space="preserve"> </w:t>
      </w:r>
      <w:proofErr w:type="spellStart"/>
      <w:r w:rsidR="00A71146" w:rsidRPr="0060576D">
        <w:rPr>
          <w:bCs/>
          <w:color w:val="000000" w:themeColor="text1"/>
          <w:sz w:val="28"/>
          <w:szCs w:val="28"/>
        </w:rPr>
        <w:t>làm</w:t>
      </w:r>
      <w:proofErr w:type="spellEnd"/>
      <w:r w:rsidR="00A71146" w:rsidRPr="0060576D">
        <w:rPr>
          <w:bCs/>
          <w:color w:val="000000" w:themeColor="text1"/>
          <w:sz w:val="28"/>
          <w:szCs w:val="28"/>
        </w:rPr>
        <w:t>”</w:t>
      </w:r>
      <w:r w:rsidR="00962B4C" w:rsidRPr="0060576D">
        <w:rPr>
          <w:b/>
          <w:bCs/>
          <w:color w:val="000000" w:themeColor="text1"/>
          <w:sz w:val="28"/>
          <w:szCs w:val="28"/>
        </w:rPr>
        <w:t xml:space="preserve"> </w:t>
      </w:r>
    </w:p>
    <w:p w14:paraId="2B505E91" w14:textId="64E52C9D" w:rsidR="00986900" w:rsidRPr="0060576D" w:rsidRDefault="00841A35" w:rsidP="00052E9F">
      <w:pPr>
        <w:tabs>
          <w:tab w:val="left" w:pos="426"/>
        </w:tabs>
        <w:spacing w:after="29" w:line="276" w:lineRule="auto"/>
        <w:ind w:right="-46"/>
        <w:jc w:val="both"/>
        <w:rPr>
          <w:b/>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00986900" w:rsidRPr="0060576D">
        <w:rPr>
          <w:b/>
          <w:color w:val="000000" w:themeColor="text1"/>
          <w:sz w:val="28"/>
          <w:szCs w:val="28"/>
          <w:lang w:val="it-IT"/>
        </w:rPr>
        <w:t>III.</w:t>
      </w:r>
      <w:r w:rsidR="00986900" w:rsidRPr="0060576D">
        <w:rPr>
          <w:b/>
          <w:color w:val="000000" w:themeColor="text1"/>
          <w:sz w:val="28"/>
          <w:szCs w:val="28"/>
        </w:rPr>
        <w:t xml:space="preserve"> HOẠT ĐỘNG GÓC</w:t>
      </w:r>
    </w:p>
    <w:p w14:paraId="4CF3643A" w14:textId="714C39D1" w:rsidR="00986900" w:rsidRPr="0060576D" w:rsidRDefault="004A6FE4" w:rsidP="00052E9F">
      <w:pPr>
        <w:tabs>
          <w:tab w:val="left" w:pos="426"/>
        </w:tabs>
        <w:spacing w:after="29"/>
        <w:ind w:right="-46"/>
        <w:jc w:val="both"/>
        <w:rPr>
          <w:b/>
          <w:bCs/>
          <w:color w:val="000000" w:themeColor="text1"/>
          <w:sz w:val="28"/>
          <w:szCs w:val="28"/>
        </w:rPr>
      </w:pPr>
      <w:r w:rsidRPr="0060576D">
        <w:rPr>
          <w:b/>
          <w:color w:val="000000" w:themeColor="text1"/>
          <w:sz w:val="28"/>
          <w:szCs w:val="28"/>
        </w:rPr>
        <w:tab/>
      </w:r>
      <w:r w:rsidRPr="0060576D">
        <w:rPr>
          <w:b/>
          <w:color w:val="000000" w:themeColor="text1"/>
          <w:sz w:val="28"/>
          <w:szCs w:val="28"/>
        </w:rPr>
        <w:tab/>
        <w:t xml:space="preserve">- </w:t>
      </w:r>
      <w:proofErr w:type="spellStart"/>
      <w:r w:rsidR="00986900" w:rsidRPr="0060576D">
        <w:rPr>
          <w:b/>
          <w:color w:val="000000" w:themeColor="text1"/>
          <w:sz w:val="28"/>
          <w:szCs w:val="28"/>
        </w:rPr>
        <w:t>Góc</w:t>
      </w:r>
      <w:proofErr w:type="spellEnd"/>
      <w:r w:rsidR="00986900" w:rsidRPr="0060576D">
        <w:rPr>
          <w:b/>
          <w:color w:val="000000" w:themeColor="text1"/>
          <w:sz w:val="28"/>
          <w:szCs w:val="28"/>
        </w:rPr>
        <w:t xml:space="preserve"> </w:t>
      </w:r>
      <w:proofErr w:type="spellStart"/>
      <w:r w:rsidR="00986900" w:rsidRPr="0060576D">
        <w:rPr>
          <w:b/>
          <w:bCs/>
          <w:color w:val="000000" w:themeColor="text1"/>
          <w:sz w:val="28"/>
          <w:szCs w:val="28"/>
        </w:rPr>
        <w:t>phân</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vai</w:t>
      </w:r>
      <w:proofErr w:type="spellEnd"/>
      <w:r w:rsidR="00986900" w:rsidRPr="0060576D">
        <w:rPr>
          <w:b/>
          <w:bCs/>
          <w:color w:val="000000" w:themeColor="text1"/>
          <w:sz w:val="28"/>
          <w:szCs w:val="28"/>
        </w:rPr>
        <w:t>:</w:t>
      </w:r>
      <w:r w:rsidR="00986900" w:rsidRPr="0060576D">
        <w:rPr>
          <w:color w:val="000000" w:themeColor="text1"/>
          <w:sz w:val="28"/>
          <w:szCs w:val="28"/>
        </w:rPr>
        <w:t xml:space="preserve"> </w:t>
      </w:r>
      <w:proofErr w:type="spellStart"/>
      <w:r w:rsidR="00986900" w:rsidRPr="0060576D">
        <w:rPr>
          <w:b/>
          <w:bCs/>
          <w:color w:val="000000" w:themeColor="text1"/>
          <w:sz w:val="28"/>
          <w:szCs w:val="28"/>
        </w:rPr>
        <w:t>Cửa</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hàng</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nấu</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ăn</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xây</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dựng</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bác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sĩ</w:t>
      </w:r>
      <w:proofErr w:type="spellEnd"/>
    </w:p>
    <w:p w14:paraId="7D8ABF6B" w14:textId="32C48D29" w:rsidR="00986900" w:rsidRPr="0060576D" w:rsidRDefault="00986900" w:rsidP="00052E9F">
      <w:pPr>
        <w:tabs>
          <w:tab w:val="left" w:pos="426"/>
        </w:tabs>
        <w:jc w:val="both"/>
        <w:rPr>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w:t>
      </w:r>
      <w:proofErr w:type="spellStart"/>
      <w:r w:rsidRPr="0060576D">
        <w:rPr>
          <w:b/>
          <w:bCs/>
          <w:color w:val="000000" w:themeColor="text1"/>
          <w:sz w:val="28"/>
          <w:szCs w:val="28"/>
        </w:rPr>
        <w:t>Mục</w:t>
      </w:r>
      <w:proofErr w:type="spellEnd"/>
      <w:r w:rsidRPr="0060576D">
        <w:rPr>
          <w:b/>
          <w:bCs/>
          <w:color w:val="000000" w:themeColor="text1"/>
          <w:sz w:val="28"/>
          <w:szCs w:val="28"/>
        </w:rPr>
        <w:t xml:space="preserve"> </w:t>
      </w:r>
      <w:proofErr w:type="spellStart"/>
      <w:r w:rsidRPr="0060576D">
        <w:rPr>
          <w:b/>
          <w:bCs/>
          <w:color w:val="000000" w:themeColor="text1"/>
          <w:sz w:val="28"/>
          <w:szCs w:val="28"/>
        </w:rPr>
        <w:t>đích</w:t>
      </w:r>
      <w:proofErr w:type="spellEnd"/>
      <w:r w:rsidRPr="0060576D">
        <w:rPr>
          <w:b/>
          <w:bCs/>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theo</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cùng</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nhau</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nắm</w:t>
      </w:r>
      <w:proofErr w:type="spellEnd"/>
      <w:r w:rsidRPr="0060576D">
        <w:rPr>
          <w:color w:val="000000" w:themeColor="text1"/>
          <w:sz w:val="28"/>
          <w:szCs w:val="28"/>
        </w:rPr>
        <w:t xml:space="preserve"> </w:t>
      </w:r>
      <w:proofErr w:type="spellStart"/>
      <w:r w:rsidRPr="0060576D">
        <w:rPr>
          <w:color w:val="000000" w:themeColor="text1"/>
          <w:sz w:val="28"/>
          <w:szCs w:val="28"/>
        </w:rPr>
        <w:t>được</w:t>
      </w:r>
      <w:proofErr w:type="spellEnd"/>
      <w:r w:rsidRPr="0060576D">
        <w:rPr>
          <w:color w:val="000000" w:themeColor="text1"/>
          <w:sz w:val="28"/>
          <w:szCs w:val="28"/>
        </w:rPr>
        <w:t xml:space="preserve"> </w:t>
      </w:r>
      <w:proofErr w:type="spellStart"/>
      <w:r w:rsidRPr="0060576D">
        <w:rPr>
          <w:color w:val="000000" w:themeColor="text1"/>
          <w:sz w:val="28"/>
          <w:szCs w:val="28"/>
        </w:rPr>
        <w:t>một</w:t>
      </w:r>
      <w:proofErr w:type="spellEnd"/>
      <w:r w:rsidRPr="0060576D">
        <w:rPr>
          <w:color w:val="000000" w:themeColor="text1"/>
          <w:sz w:val="28"/>
          <w:szCs w:val="28"/>
        </w:rPr>
        <w:t xml:space="preserve"> </w:t>
      </w:r>
      <w:proofErr w:type="spellStart"/>
      <w:r w:rsidRPr="0060576D">
        <w:rPr>
          <w:color w:val="000000" w:themeColor="text1"/>
          <w:sz w:val="28"/>
          <w:szCs w:val="28"/>
        </w:rPr>
        <w:t>số</w:t>
      </w:r>
      <w:proofErr w:type="spellEnd"/>
      <w:r w:rsidRPr="0060576D">
        <w:rPr>
          <w:color w:val="000000" w:themeColor="text1"/>
          <w:sz w:val="28"/>
          <w:szCs w:val="28"/>
        </w:rPr>
        <w:t xml:space="preserve"> </w:t>
      </w:r>
      <w:proofErr w:type="spellStart"/>
      <w:r w:rsidRPr="0060576D">
        <w:rPr>
          <w:color w:val="000000" w:themeColor="text1"/>
          <w:sz w:val="28"/>
          <w:szCs w:val="28"/>
        </w:rPr>
        <w:t>công</w:t>
      </w:r>
      <w:proofErr w:type="spellEnd"/>
      <w:r w:rsidRPr="0060576D">
        <w:rPr>
          <w:color w:val="000000" w:themeColor="text1"/>
          <w:sz w:val="28"/>
          <w:szCs w:val="28"/>
        </w:rPr>
        <w:t xml:space="preserve"> </w:t>
      </w:r>
      <w:proofErr w:type="spellStart"/>
      <w:r w:rsidRPr="0060576D">
        <w:rPr>
          <w:color w:val="000000" w:themeColor="text1"/>
          <w:sz w:val="28"/>
          <w:szCs w:val="28"/>
        </w:rPr>
        <w:t>việc</w:t>
      </w:r>
      <w:proofErr w:type="spellEnd"/>
      <w:r w:rsidRPr="0060576D">
        <w:rPr>
          <w:color w:val="000000" w:themeColor="text1"/>
          <w:sz w:val="28"/>
          <w:szCs w:val="28"/>
        </w:rPr>
        <w:t xml:space="preserve"> </w:t>
      </w:r>
      <w:proofErr w:type="spellStart"/>
      <w:r w:rsidRPr="0060576D">
        <w:rPr>
          <w:color w:val="000000" w:themeColor="text1"/>
          <w:sz w:val="28"/>
          <w:szCs w:val="28"/>
        </w:rPr>
        <w:t>của</w:t>
      </w:r>
      <w:proofErr w:type="spellEnd"/>
      <w:r w:rsidRPr="0060576D">
        <w:rPr>
          <w:color w:val="000000" w:themeColor="text1"/>
          <w:sz w:val="28"/>
          <w:szCs w:val="28"/>
        </w:rPr>
        <w:t xml:space="preserve"> </w:t>
      </w:r>
      <w:proofErr w:type="spellStart"/>
      <w:r w:rsidRPr="0060576D">
        <w:rPr>
          <w:color w:val="000000" w:themeColor="text1"/>
          <w:sz w:val="28"/>
          <w:szCs w:val="28"/>
        </w:rPr>
        <w:t>vai</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người</w:t>
      </w:r>
      <w:proofErr w:type="spellEnd"/>
      <w:r w:rsidRPr="0060576D">
        <w:rPr>
          <w:color w:val="000000" w:themeColor="text1"/>
          <w:sz w:val="28"/>
          <w:szCs w:val="28"/>
        </w:rPr>
        <w:t xml:space="preserve"> </w:t>
      </w:r>
      <w:proofErr w:type="spellStart"/>
      <w:r w:rsidRPr="0060576D">
        <w:rPr>
          <w:color w:val="000000" w:themeColor="text1"/>
          <w:sz w:val="28"/>
          <w:szCs w:val="28"/>
        </w:rPr>
        <w:t>bán</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mời</w:t>
      </w:r>
      <w:proofErr w:type="spellEnd"/>
      <w:r w:rsidRPr="0060576D">
        <w:rPr>
          <w:color w:val="000000" w:themeColor="text1"/>
          <w:sz w:val="28"/>
          <w:szCs w:val="28"/>
        </w:rPr>
        <w:t xml:space="preserve"> </w:t>
      </w:r>
      <w:proofErr w:type="spellStart"/>
      <w:r w:rsidRPr="0060576D">
        <w:rPr>
          <w:color w:val="000000" w:themeColor="text1"/>
          <w:sz w:val="28"/>
          <w:szCs w:val="28"/>
        </w:rPr>
        <w:t>khách</w:t>
      </w:r>
      <w:proofErr w:type="spellEnd"/>
      <w:r w:rsidRPr="0060576D">
        <w:rPr>
          <w:color w:val="000000" w:themeColor="text1"/>
          <w:sz w:val="28"/>
          <w:szCs w:val="28"/>
        </w:rPr>
        <w:t xml:space="preserve"> </w:t>
      </w:r>
      <w:proofErr w:type="spellStart"/>
      <w:r w:rsidRPr="0060576D">
        <w:rPr>
          <w:color w:val="000000" w:themeColor="text1"/>
          <w:sz w:val="28"/>
          <w:szCs w:val="28"/>
        </w:rPr>
        <w:t>mua</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lấy</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thối</w:t>
      </w:r>
      <w:proofErr w:type="spellEnd"/>
      <w:r w:rsidRPr="0060576D">
        <w:rPr>
          <w:color w:val="000000" w:themeColor="text1"/>
          <w:sz w:val="28"/>
          <w:szCs w:val="28"/>
        </w:rPr>
        <w:t xml:space="preserve"> </w:t>
      </w:r>
      <w:proofErr w:type="spellStart"/>
      <w:r w:rsidRPr="0060576D">
        <w:rPr>
          <w:color w:val="000000" w:themeColor="text1"/>
          <w:sz w:val="28"/>
          <w:szCs w:val="28"/>
        </w:rPr>
        <w:t>tiền</w:t>
      </w:r>
      <w:proofErr w:type="spellEnd"/>
      <w:r w:rsidRPr="0060576D">
        <w:rPr>
          <w:color w:val="000000" w:themeColor="text1"/>
          <w:sz w:val="28"/>
          <w:szCs w:val="28"/>
        </w:rPr>
        <w:t xml:space="preserve"> </w:t>
      </w:r>
      <w:proofErr w:type="spellStart"/>
      <w:r w:rsidRPr="0060576D">
        <w:rPr>
          <w:color w:val="000000" w:themeColor="text1"/>
          <w:sz w:val="28"/>
          <w:szCs w:val="28"/>
        </w:rPr>
        <w:t>cho</w:t>
      </w:r>
      <w:proofErr w:type="spellEnd"/>
      <w:r w:rsidRPr="0060576D">
        <w:rPr>
          <w:color w:val="000000" w:themeColor="text1"/>
          <w:sz w:val="28"/>
          <w:szCs w:val="28"/>
        </w:rPr>
        <w:t xml:space="preserve"> </w:t>
      </w:r>
      <w:proofErr w:type="spellStart"/>
      <w:r w:rsidRPr="0060576D">
        <w:rPr>
          <w:color w:val="000000" w:themeColor="text1"/>
          <w:sz w:val="28"/>
          <w:szCs w:val="28"/>
        </w:rPr>
        <w:t>khách</w:t>
      </w:r>
      <w:proofErr w:type="spellEnd"/>
      <w:r w:rsidRPr="0060576D">
        <w:rPr>
          <w:color w:val="000000" w:themeColor="text1"/>
          <w:sz w:val="28"/>
          <w:szCs w:val="28"/>
        </w:rPr>
        <w:t xml:space="preserve"> </w:t>
      </w:r>
      <w:proofErr w:type="spellStart"/>
      <w:r w:rsidRPr="0060576D">
        <w:rPr>
          <w:color w:val="000000" w:themeColor="text1"/>
          <w:sz w:val="28"/>
          <w:szCs w:val="28"/>
        </w:rPr>
        <w:t>và</w:t>
      </w:r>
      <w:proofErr w:type="spellEnd"/>
      <w:r w:rsidRPr="0060576D">
        <w:rPr>
          <w:color w:val="000000" w:themeColor="text1"/>
          <w:sz w:val="28"/>
          <w:szCs w:val="28"/>
        </w:rPr>
        <w:t xml:space="preserve"> </w:t>
      </w:r>
      <w:proofErr w:type="spellStart"/>
      <w:r w:rsidRPr="0060576D">
        <w:rPr>
          <w:color w:val="000000" w:themeColor="text1"/>
          <w:sz w:val="28"/>
          <w:szCs w:val="28"/>
        </w:rPr>
        <w:t>cảm</w:t>
      </w:r>
      <w:proofErr w:type="spellEnd"/>
      <w:r w:rsidRPr="0060576D">
        <w:rPr>
          <w:color w:val="000000" w:themeColor="text1"/>
          <w:sz w:val="28"/>
          <w:szCs w:val="28"/>
        </w:rPr>
        <w:t xml:space="preserve"> </w:t>
      </w:r>
      <w:proofErr w:type="spellStart"/>
      <w:r w:rsidRPr="0060576D">
        <w:rPr>
          <w:color w:val="000000" w:themeColor="text1"/>
          <w:sz w:val="28"/>
          <w:szCs w:val="28"/>
        </w:rPr>
        <w:t>ơn</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nấu</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món</w:t>
      </w:r>
      <w:proofErr w:type="spellEnd"/>
      <w:r w:rsidRPr="0060576D">
        <w:rPr>
          <w:color w:val="000000" w:themeColor="text1"/>
          <w:sz w:val="28"/>
          <w:szCs w:val="28"/>
        </w:rPr>
        <w:t xml:space="preserve"> </w:t>
      </w:r>
      <w:proofErr w:type="spellStart"/>
      <w:r w:rsidRPr="0060576D">
        <w:rPr>
          <w:color w:val="000000" w:themeColor="text1"/>
          <w:sz w:val="28"/>
          <w:szCs w:val="28"/>
        </w:rPr>
        <w:t>ăn</w:t>
      </w:r>
      <w:proofErr w:type="spellEnd"/>
      <w:r w:rsidRPr="0060576D">
        <w:rPr>
          <w:color w:val="000000" w:themeColor="text1"/>
          <w:sz w:val="28"/>
          <w:szCs w:val="28"/>
        </w:rPr>
        <w:t xml:space="preserve"> </w:t>
      </w:r>
      <w:proofErr w:type="spellStart"/>
      <w:r w:rsidRPr="0060576D">
        <w:rPr>
          <w:color w:val="000000" w:themeColor="text1"/>
          <w:sz w:val="28"/>
          <w:szCs w:val="28"/>
        </w:rPr>
        <w:t>cho</w:t>
      </w:r>
      <w:proofErr w:type="spellEnd"/>
      <w:r w:rsidRPr="0060576D">
        <w:rPr>
          <w:color w:val="000000" w:themeColor="text1"/>
          <w:sz w:val="28"/>
          <w:szCs w:val="28"/>
        </w:rPr>
        <w:t xml:space="preserve"> </w:t>
      </w:r>
      <w:proofErr w:type="spellStart"/>
      <w:r w:rsidRPr="0060576D">
        <w:rPr>
          <w:color w:val="000000" w:themeColor="text1"/>
          <w:sz w:val="28"/>
          <w:szCs w:val="28"/>
        </w:rPr>
        <w:t>gia</w:t>
      </w:r>
      <w:proofErr w:type="spellEnd"/>
      <w:r w:rsidRPr="0060576D">
        <w:rPr>
          <w:color w:val="000000" w:themeColor="text1"/>
          <w:sz w:val="28"/>
          <w:szCs w:val="28"/>
        </w:rPr>
        <w:t xml:space="preserve"> </w:t>
      </w:r>
      <w:proofErr w:type="spellStart"/>
      <w:r w:rsidRPr="0060576D">
        <w:rPr>
          <w:color w:val="000000" w:themeColor="text1"/>
          <w:sz w:val="28"/>
          <w:szCs w:val="28"/>
        </w:rPr>
        <w:t>đình</w:t>
      </w:r>
      <w:proofErr w:type="spellEnd"/>
      <w:r w:rsidRPr="0060576D">
        <w:rPr>
          <w:color w:val="000000" w:themeColor="text1"/>
          <w:sz w:val="28"/>
          <w:szCs w:val="28"/>
        </w:rPr>
        <w:t>.</w:t>
      </w:r>
    </w:p>
    <w:p w14:paraId="4EDE78A9" w14:textId="39683A48" w:rsidR="00986900" w:rsidRPr="0060576D" w:rsidRDefault="00986900" w:rsidP="00052E9F">
      <w:pPr>
        <w:tabs>
          <w:tab w:val="left" w:pos="426"/>
        </w:tabs>
        <w:jc w:val="both"/>
        <w:rPr>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w:t>
      </w:r>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cho</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bán</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nấu</w:t>
      </w:r>
      <w:proofErr w:type="spellEnd"/>
      <w:r w:rsidRPr="0060576D">
        <w:rPr>
          <w:color w:val="000000" w:themeColor="text1"/>
          <w:sz w:val="28"/>
          <w:szCs w:val="28"/>
        </w:rPr>
        <w:t xml:space="preserve"> </w:t>
      </w:r>
      <w:proofErr w:type="spellStart"/>
      <w:r w:rsidRPr="0060576D">
        <w:rPr>
          <w:color w:val="000000" w:themeColor="text1"/>
          <w:sz w:val="28"/>
          <w:szCs w:val="28"/>
        </w:rPr>
        <w:t>ăn</w:t>
      </w:r>
      <w:proofErr w:type="spellEnd"/>
      <w:r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bán</w:t>
      </w:r>
      <w:proofErr w:type="spellEnd"/>
      <w:r w:rsidRPr="0060576D">
        <w:rPr>
          <w:color w:val="000000" w:themeColor="text1"/>
          <w:sz w:val="28"/>
          <w:szCs w:val="28"/>
        </w:rPr>
        <w:t xml:space="preserve"> </w:t>
      </w:r>
      <w:proofErr w:type="spellStart"/>
      <w:r w:rsidRPr="0060576D">
        <w:rPr>
          <w:color w:val="000000" w:themeColor="text1"/>
          <w:sz w:val="28"/>
          <w:szCs w:val="28"/>
        </w:rPr>
        <w:t>hàng</w:t>
      </w:r>
      <w:proofErr w:type="spellEnd"/>
      <w:r w:rsidRPr="0060576D">
        <w:rPr>
          <w:color w:val="000000" w:themeColor="text1"/>
          <w:sz w:val="28"/>
          <w:szCs w:val="28"/>
        </w:rPr>
        <w:t xml:space="preserve"> </w:t>
      </w:r>
      <w:proofErr w:type="spellStart"/>
      <w:r w:rsidRPr="0060576D">
        <w:rPr>
          <w:color w:val="000000" w:themeColor="text1"/>
          <w:sz w:val="28"/>
          <w:szCs w:val="28"/>
        </w:rPr>
        <w:t>như</w:t>
      </w:r>
      <w:proofErr w:type="spellEnd"/>
      <w:r w:rsidRPr="0060576D">
        <w:rPr>
          <w:color w:val="000000" w:themeColor="text1"/>
          <w:sz w:val="28"/>
          <w:szCs w:val="28"/>
        </w:rPr>
        <w:t xml:space="preserve">; bánh </w:t>
      </w:r>
      <w:proofErr w:type="spellStart"/>
      <w:r w:rsidRPr="0060576D">
        <w:rPr>
          <w:color w:val="000000" w:themeColor="text1"/>
          <w:sz w:val="28"/>
          <w:szCs w:val="28"/>
        </w:rPr>
        <w:t>kẹo</w:t>
      </w:r>
      <w:proofErr w:type="spellEnd"/>
      <w:r w:rsidRPr="0060576D">
        <w:rPr>
          <w:color w:val="000000" w:themeColor="text1"/>
          <w:sz w:val="28"/>
          <w:szCs w:val="28"/>
        </w:rPr>
        <w:t xml:space="preserve">, </w:t>
      </w:r>
      <w:proofErr w:type="spellStart"/>
      <w:r w:rsidRPr="0060576D">
        <w:rPr>
          <w:color w:val="000000" w:themeColor="text1"/>
          <w:sz w:val="28"/>
          <w:szCs w:val="28"/>
        </w:rPr>
        <w:t>lồng</w:t>
      </w:r>
      <w:proofErr w:type="spellEnd"/>
      <w:r w:rsidRPr="0060576D">
        <w:rPr>
          <w:color w:val="000000" w:themeColor="text1"/>
          <w:sz w:val="28"/>
          <w:szCs w:val="28"/>
        </w:rPr>
        <w:t xml:space="preserve"> </w:t>
      </w:r>
      <w:proofErr w:type="spellStart"/>
      <w:r w:rsidRPr="0060576D">
        <w:rPr>
          <w:color w:val="000000" w:themeColor="text1"/>
          <w:sz w:val="28"/>
          <w:szCs w:val="28"/>
        </w:rPr>
        <w:t>đèn</w:t>
      </w:r>
      <w:proofErr w:type="spellEnd"/>
      <w:r w:rsidRPr="0060576D">
        <w:rPr>
          <w:color w:val="000000" w:themeColor="text1"/>
          <w:sz w:val="28"/>
          <w:szCs w:val="28"/>
        </w:rPr>
        <w:t xml:space="preserve">, </w:t>
      </w:r>
      <w:proofErr w:type="spellStart"/>
      <w:r w:rsidRPr="0060576D">
        <w:rPr>
          <w:color w:val="000000" w:themeColor="text1"/>
          <w:sz w:val="28"/>
          <w:szCs w:val="28"/>
        </w:rPr>
        <w:t>rau</w:t>
      </w:r>
      <w:proofErr w:type="spellEnd"/>
      <w:r w:rsidRPr="0060576D">
        <w:rPr>
          <w:color w:val="000000" w:themeColor="text1"/>
          <w:sz w:val="28"/>
          <w:szCs w:val="28"/>
        </w:rPr>
        <w:t xml:space="preserve"> </w:t>
      </w:r>
      <w:proofErr w:type="spellStart"/>
      <w:r w:rsidRPr="0060576D">
        <w:rPr>
          <w:color w:val="000000" w:themeColor="text1"/>
          <w:sz w:val="28"/>
          <w:szCs w:val="28"/>
        </w:rPr>
        <w:t>quả</w:t>
      </w:r>
      <w:proofErr w:type="spellEnd"/>
      <w:r w:rsidRPr="0060576D">
        <w:rPr>
          <w:color w:val="000000" w:themeColor="text1"/>
          <w:sz w:val="28"/>
          <w:szCs w:val="28"/>
        </w:rPr>
        <w:t>....</w:t>
      </w:r>
    </w:p>
    <w:p w14:paraId="47C7D0EC" w14:textId="6E90B492" w:rsidR="00986900" w:rsidRPr="0060576D" w:rsidRDefault="00986900" w:rsidP="00052E9F">
      <w:pPr>
        <w:tabs>
          <w:tab w:val="left" w:pos="426"/>
        </w:tabs>
        <w:jc w:val="both"/>
        <w:rPr>
          <w:b/>
          <w:bCs/>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Tiến </w:t>
      </w:r>
      <w:proofErr w:type="spellStart"/>
      <w:r w:rsidRPr="0060576D">
        <w:rPr>
          <w:b/>
          <w:bCs/>
          <w:color w:val="000000" w:themeColor="text1"/>
          <w:sz w:val="28"/>
          <w:szCs w:val="28"/>
        </w:rPr>
        <w:t>hành</w:t>
      </w:r>
      <w:proofErr w:type="spellEnd"/>
      <w:r w:rsidRPr="0060576D">
        <w:rPr>
          <w:b/>
          <w:bCs/>
          <w:color w:val="000000" w:themeColor="text1"/>
          <w:sz w:val="28"/>
          <w:szCs w:val="28"/>
        </w:rPr>
        <w:t xml:space="preserve">: </w:t>
      </w:r>
    </w:p>
    <w:p w14:paraId="57A6CC4B" w14:textId="406C2BC4" w:rsidR="00986900" w:rsidRPr="0060576D" w:rsidRDefault="00986900" w:rsidP="00052E9F">
      <w:pPr>
        <w:widowControl w:val="0"/>
        <w:tabs>
          <w:tab w:val="left" w:pos="426"/>
        </w:tabs>
        <w:suppressAutoHyphens/>
        <w:ind w:left="360"/>
        <w:jc w:val="both"/>
        <w:rPr>
          <w:color w:val="000000" w:themeColor="text1"/>
          <w:sz w:val="28"/>
          <w:szCs w:val="28"/>
        </w:rPr>
      </w:pPr>
      <w:r w:rsidRPr="0060576D">
        <w:rPr>
          <w:color w:val="000000" w:themeColor="text1"/>
          <w:sz w:val="28"/>
          <w:szCs w:val="28"/>
        </w:rPr>
        <w:tab/>
      </w:r>
      <w:r w:rsidR="00D4775D" w:rsidRPr="0060576D">
        <w:rPr>
          <w:color w:val="000000" w:themeColor="text1"/>
          <w:sz w:val="28"/>
          <w:szCs w:val="28"/>
        </w:rPr>
        <w:tab/>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vào</w:t>
      </w:r>
      <w:proofErr w:type="spellEnd"/>
      <w:r w:rsidRPr="0060576D">
        <w:rPr>
          <w:color w:val="000000" w:themeColor="text1"/>
          <w:sz w:val="28"/>
          <w:szCs w:val="28"/>
        </w:rPr>
        <w:t xml:space="preserve"> </w:t>
      </w:r>
      <w:proofErr w:type="spellStart"/>
      <w:r w:rsidRPr="0060576D">
        <w:rPr>
          <w:color w:val="000000" w:themeColor="text1"/>
          <w:sz w:val="28"/>
          <w:szCs w:val="28"/>
        </w:rPr>
        <w:t>góc</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cùng</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giúp</w:t>
      </w:r>
      <w:proofErr w:type="spellEnd"/>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nhận</w:t>
      </w:r>
      <w:proofErr w:type="spellEnd"/>
      <w:r w:rsidRPr="0060576D">
        <w:rPr>
          <w:color w:val="000000" w:themeColor="text1"/>
          <w:sz w:val="28"/>
          <w:szCs w:val="28"/>
        </w:rPr>
        <w:t xml:space="preserve"> </w:t>
      </w:r>
      <w:proofErr w:type="spellStart"/>
      <w:r w:rsidRPr="0060576D">
        <w:rPr>
          <w:color w:val="000000" w:themeColor="text1"/>
          <w:sz w:val="28"/>
          <w:szCs w:val="28"/>
        </w:rPr>
        <w:t>vai</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w:t>
      </w:r>
    </w:p>
    <w:p w14:paraId="34F83BED" w14:textId="10D7D93F" w:rsidR="00986900" w:rsidRPr="0060576D" w:rsidRDefault="00D4775D" w:rsidP="00052E9F">
      <w:pPr>
        <w:widowControl w:val="0"/>
        <w:tabs>
          <w:tab w:val="left" w:pos="426"/>
        </w:tabs>
        <w:suppressAutoHyphens/>
        <w:ind w:left="360"/>
        <w:jc w:val="both"/>
        <w:rPr>
          <w:color w:val="000000" w:themeColor="text1"/>
          <w:sz w:val="28"/>
          <w:szCs w:val="28"/>
        </w:rPr>
      </w:pPr>
      <w:r w:rsidRPr="0060576D">
        <w:rPr>
          <w:color w:val="000000" w:themeColor="text1"/>
          <w:sz w:val="28"/>
          <w:szCs w:val="28"/>
        </w:rPr>
        <w:tab/>
      </w:r>
      <w:r w:rsidR="00986900" w:rsidRPr="0060576D">
        <w:rPr>
          <w:color w:val="000000" w:themeColor="text1"/>
          <w:sz w:val="28"/>
          <w:szCs w:val="28"/>
        </w:rPr>
        <w:tab/>
      </w:r>
      <w:proofErr w:type="spellStart"/>
      <w:r w:rsidR="00986900" w:rsidRPr="0060576D">
        <w:rPr>
          <w:color w:val="000000" w:themeColor="text1"/>
          <w:sz w:val="28"/>
          <w:szCs w:val="28"/>
        </w:rPr>
        <w:t>Hướng</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dẫn</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trẻ</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một</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số</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kĩ</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năng</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của</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vai</w:t>
      </w:r>
      <w:proofErr w:type="spellEnd"/>
      <w:r w:rsidR="00986900" w:rsidRPr="0060576D">
        <w:rPr>
          <w:color w:val="000000" w:themeColor="text1"/>
          <w:sz w:val="28"/>
          <w:szCs w:val="28"/>
        </w:rPr>
        <w:t xml:space="preserve"> </w:t>
      </w:r>
      <w:proofErr w:type="spellStart"/>
      <w:r w:rsidR="00986900" w:rsidRPr="0060576D">
        <w:rPr>
          <w:color w:val="000000" w:themeColor="text1"/>
          <w:sz w:val="28"/>
          <w:szCs w:val="28"/>
        </w:rPr>
        <w:t>chơi</w:t>
      </w:r>
      <w:proofErr w:type="spellEnd"/>
      <w:r w:rsidR="00986900" w:rsidRPr="0060576D">
        <w:rPr>
          <w:color w:val="000000" w:themeColor="text1"/>
          <w:sz w:val="28"/>
          <w:szCs w:val="28"/>
        </w:rPr>
        <w:t>.</w:t>
      </w:r>
    </w:p>
    <w:p w14:paraId="321FD568" w14:textId="43B5ED99" w:rsidR="00986900" w:rsidRPr="0060576D" w:rsidRDefault="00986900" w:rsidP="00052E9F">
      <w:pPr>
        <w:tabs>
          <w:tab w:val="left" w:pos="426"/>
        </w:tabs>
        <w:jc w:val="both"/>
        <w:rPr>
          <w:color w:val="000000" w:themeColor="text1"/>
          <w:sz w:val="28"/>
          <w:szCs w:val="28"/>
        </w:rPr>
      </w:pPr>
      <w:r w:rsidRPr="0060576D">
        <w:rPr>
          <w:color w:val="000000" w:themeColor="text1"/>
          <w:sz w:val="28"/>
          <w:szCs w:val="28"/>
        </w:rPr>
        <w:tab/>
      </w:r>
      <w:r w:rsidR="00D4775D" w:rsidRPr="0060576D">
        <w:rPr>
          <w:color w:val="000000" w:themeColor="text1"/>
          <w:sz w:val="28"/>
          <w:szCs w:val="28"/>
        </w:rPr>
        <w:tab/>
      </w:r>
      <w:proofErr w:type="spellStart"/>
      <w:r w:rsidRPr="0060576D">
        <w:rPr>
          <w:color w:val="000000" w:themeColor="text1"/>
          <w:sz w:val="28"/>
          <w:szCs w:val="28"/>
        </w:rPr>
        <w:t>Gợi</w:t>
      </w:r>
      <w:proofErr w:type="spellEnd"/>
      <w:r w:rsidRPr="0060576D">
        <w:rPr>
          <w:color w:val="000000" w:themeColor="text1"/>
          <w:sz w:val="28"/>
          <w:szCs w:val="28"/>
        </w:rPr>
        <w:t xml:space="preserve"> ý </w:t>
      </w:r>
      <w:proofErr w:type="spellStart"/>
      <w:r w:rsidRPr="0060576D">
        <w:rPr>
          <w:color w:val="000000" w:themeColor="text1"/>
          <w:sz w:val="28"/>
          <w:szCs w:val="28"/>
        </w:rPr>
        <w:t>để</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nhóm</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biết</w:t>
      </w:r>
      <w:proofErr w:type="spellEnd"/>
      <w:r w:rsidRPr="0060576D">
        <w:rPr>
          <w:color w:val="000000" w:themeColor="text1"/>
          <w:sz w:val="28"/>
          <w:szCs w:val="28"/>
        </w:rPr>
        <w:t xml:space="preserve"> </w:t>
      </w:r>
      <w:proofErr w:type="spellStart"/>
      <w:r w:rsidRPr="0060576D">
        <w:rPr>
          <w:color w:val="000000" w:themeColor="text1"/>
          <w:sz w:val="28"/>
          <w:szCs w:val="28"/>
        </w:rPr>
        <w:t>liên</w:t>
      </w:r>
      <w:proofErr w:type="spellEnd"/>
      <w:r w:rsidRPr="0060576D">
        <w:rPr>
          <w:color w:val="000000" w:themeColor="text1"/>
          <w:sz w:val="28"/>
          <w:szCs w:val="28"/>
        </w:rPr>
        <w:t xml:space="preserve"> </w:t>
      </w:r>
      <w:proofErr w:type="spellStart"/>
      <w:r w:rsidRPr="0060576D">
        <w:rPr>
          <w:color w:val="000000" w:themeColor="text1"/>
          <w:sz w:val="28"/>
          <w:szCs w:val="28"/>
        </w:rPr>
        <w:t>kết</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nhau</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khi</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 xml:space="preserve">; </w:t>
      </w:r>
      <w:proofErr w:type="spellStart"/>
      <w:r w:rsidRPr="0060576D">
        <w:rPr>
          <w:color w:val="000000" w:themeColor="text1"/>
          <w:sz w:val="28"/>
          <w:szCs w:val="28"/>
        </w:rPr>
        <w:t>có</w:t>
      </w:r>
      <w:proofErr w:type="spellEnd"/>
      <w:r w:rsidRPr="0060576D">
        <w:rPr>
          <w:color w:val="000000" w:themeColor="text1"/>
          <w:sz w:val="28"/>
          <w:szCs w:val="28"/>
        </w:rPr>
        <w:t xml:space="preserve"> </w:t>
      </w:r>
      <w:proofErr w:type="spellStart"/>
      <w:r w:rsidRPr="0060576D">
        <w:rPr>
          <w:color w:val="000000" w:themeColor="text1"/>
          <w:sz w:val="28"/>
          <w:szCs w:val="28"/>
        </w:rPr>
        <w:t>sự</w:t>
      </w:r>
      <w:proofErr w:type="spellEnd"/>
      <w:r w:rsidRPr="0060576D">
        <w:rPr>
          <w:color w:val="000000" w:themeColor="text1"/>
          <w:sz w:val="28"/>
          <w:szCs w:val="28"/>
        </w:rPr>
        <w:t xml:space="preserve"> </w:t>
      </w:r>
      <w:proofErr w:type="spellStart"/>
      <w:r w:rsidRPr="0060576D">
        <w:rPr>
          <w:color w:val="000000" w:themeColor="text1"/>
          <w:sz w:val="28"/>
          <w:szCs w:val="28"/>
        </w:rPr>
        <w:t>giao</w:t>
      </w:r>
      <w:proofErr w:type="spellEnd"/>
      <w:r w:rsidRPr="0060576D">
        <w:rPr>
          <w:color w:val="000000" w:themeColor="text1"/>
          <w:sz w:val="28"/>
          <w:szCs w:val="28"/>
        </w:rPr>
        <w:t xml:space="preserve"> </w:t>
      </w:r>
      <w:proofErr w:type="spellStart"/>
      <w:r w:rsidRPr="0060576D">
        <w:rPr>
          <w:color w:val="000000" w:themeColor="text1"/>
          <w:sz w:val="28"/>
          <w:szCs w:val="28"/>
        </w:rPr>
        <w:t>lưu</w:t>
      </w:r>
      <w:proofErr w:type="spellEnd"/>
      <w:r w:rsidRPr="0060576D">
        <w:rPr>
          <w:color w:val="000000" w:themeColor="text1"/>
          <w:sz w:val="28"/>
          <w:szCs w:val="28"/>
        </w:rPr>
        <w:t xml:space="preserve">, </w:t>
      </w:r>
      <w:proofErr w:type="spellStart"/>
      <w:r w:rsidRPr="0060576D">
        <w:rPr>
          <w:color w:val="000000" w:themeColor="text1"/>
          <w:sz w:val="28"/>
          <w:szCs w:val="28"/>
        </w:rPr>
        <w:t>quan</w:t>
      </w:r>
      <w:proofErr w:type="spellEnd"/>
      <w:r w:rsidRPr="0060576D">
        <w:rPr>
          <w:color w:val="000000" w:themeColor="text1"/>
          <w:sz w:val="28"/>
          <w:szCs w:val="28"/>
        </w:rPr>
        <w:t xml:space="preserve"> </w:t>
      </w:r>
      <w:proofErr w:type="spellStart"/>
      <w:r w:rsidRPr="0060576D">
        <w:rPr>
          <w:color w:val="000000" w:themeColor="text1"/>
          <w:sz w:val="28"/>
          <w:szCs w:val="28"/>
        </w:rPr>
        <w:t>tâm</w:t>
      </w:r>
      <w:proofErr w:type="spellEnd"/>
      <w:r w:rsidRPr="0060576D">
        <w:rPr>
          <w:color w:val="000000" w:themeColor="text1"/>
          <w:sz w:val="28"/>
          <w:szCs w:val="28"/>
        </w:rPr>
        <w:t xml:space="preserve"> </w:t>
      </w:r>
      <w:proofErr w:type="spellStart"/>
      <w:r w:rsidRPr="0060576D">
        <w:rPr>
          <w:color w:val="000000" w:themeColor="text1"/>
          <w:sz w:val="28"/>
          <w:szCs w:val="28"/>
        </w:rPr>
        <w:t>đến</w:t>
      </w:r>
      <w:proofErr w:type="spellEnd"/>
      <w:r w:rsidRPr="0060576D">
        <w:rPr>
          <w:color w:val="000000" w:themeColor="text1"/>
          <w:sz w:val="28"/>
          <w:szCs w:val="28"/>
        </w:rPr>
        <w:t xml:space="preserve"> </w:t>
      </w:r>
      <w:proofErr w:type="spellStart"/>
      <w:r w:rsidRPr="0060576D">
        <w:rPr>
          <w:color w:val="000000" w:themeColor="text1"/>
          <w:sz w:val="28"/>
          <w:szCs w:val="28"/>
        </w:rPr>
        <w:t>nhau</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lúc</w:t>
      </w:r>
      <w:proofErr w:type="spellEnd"/>
      <w:r w:rsidRPr="0060576D">
        <w:rPr>
          <w:color w:val="000000" w:themeColor="text1"/>
          <w:sz w:val="28"/>
          <w:szCs w:val="28"/>
        </w:rPr>
        <w:t xml:space="preserve"> </w:t>
      </w:r>
      <w:proofErr w:type="spellStart"/>
      <w:r w:rsidRPr="0060576D">
        <w:rPr>
          <w:color w:val="000000" w:themeColor="text1"/>
          <w:sz w:val="28"/>
          <w:szCs w:val="28"/>
        </w:rPr>
        <w:t>chơi</w:t>
      </w:r>
      <w:proofErr w:type="spellEnd"/>
      <w:r w:rsidRPr="0060576D">
        <w:rPr>
          <w:color w:val="000000" w:themeColor="text1"/>
          <w:sz w:val="28"/>
          <w:szCs w:val="28"/>
        </w:rPr>
        <w:t>.</w:t>
      </w:r>
    </w:p>
    <w:p w14:paraId="6F3E62F4" w14:textId="3568EAC3" w:rsidR="00986900" w:rsidRPr="0060576D" w:rsidRDefault="00D4775D" w:rsidP="00052E9F">
      <w:pPr>
        <w:widowControl w:val="0"/>
        <w:suppressAutoHyphens/>
        <w:snapToGrid w:val="0"/>
        <w:ind w:left="360"/>
        <w:jc w:val="both"/>
        <w:rPr>
          <w:b/>
          <w:bCs/>
          <w:color w:val="000000" w:themeColor="text1"/>
          <w:sz w:val="28"/>
          <w:szCs w:val="28"/>
        </w:rPr>
      </w:pPr>
      <w:r w:rsidRPr="0060576D">
        <w:rPr>
          <w:rFonts w:eastAsia="Calibri"/>
          <w:b/>
          <w:bCs/>
          <w:color w:val="000000" w:themeColor="text1"/>
          <w:sz w:val="28"/>
          <w:szCs w:val="28"/>
        </w:rPr>
        <w:tab/>
      </w:r>
      <w:r w:rsidR="00841A35" w:rsidRPr="0060576D">
        <w:rPr>
          <w:rFonts w:eastAsia="Calibri"/>
          <w:b/>
          <w:bCs/>
          <w:color w:val="000000" w:themeColor="text1"/>
          <w:sz w:val="28"/>
          <w:szCs w:val="28"/>
        </w:rPr>
        <w:t>-</w:t>
      </w:r>
      <w:r w:rsidR="00841A35" w:rsidRPr="0060576D">
        <w:rPr>
          <w:b/>
          <w:bCs/>
          <w:color w:val="000000" w:themeColor="text1"/>
          <w:sz w:val="28"/>
          <w:szCs w:val="28"/>
        </w:rPr>
        <w:t xml:space="preserve"> </w:t>
      </w:r>
      <w:proofErr w:type="spellStart"/>
      <w:r w:rsidR="00986900" w:rsidRPr="0060576D">
        <w:rPr>
          <w:b/>
          <w:bCs/>
          <w:color w:val="000000" w:themeColor="text1"/>
          <w:sz w:val="28"/>
          <w:szCs w:val="28"/>
        </w:rPr>
        <w:t>Góc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xây</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dựng</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Xây</w:t>
      </w:r>
      <w:proofErr w:type="spellEnd"/>
      <w:r w:rsidR="00986900" w:rsidRPr="0060576D">
        <w:rPr>
          <w:b/>
          <w:bCs/>
          <w:color w:val="000000" w:themeColor="text1"/>
          <w:sz w:val="28"/>
          <w:szCs w:val="28"/>
        </w:rPr>
        <w:t xml:space="preserve"> </w:t>
      </w:r>
      <w:r w:rsidR="00442FFE" w:rsidRPr="0060576D">
        <w:rPr>
          <w:b/>
          <w:bCs/>
          <w:color w:val="000000" w:themeColor="text1"/>
          <w:sz w:val="28"/>
          <w:szCs w:val="28"/>
          <w:lang w:val="vi-VN"/>
        </w:rPr>
        <w:t>công trình cầu đường</w:t>
      </w:r>
    </w:p>
    <w:p w14:paraId="4F93577D" w14:textId="15030F10" w:rsidR="00986900" w:rsidRPr="0060576D" w:rsidRDefault="00986900" w:rsidP="00052E9F">
      <w:pPr>
        <w:tabs>
          <w:tab w:val="left" w:pos="426"/>
        </w:tabs>
        <w:jc w:val="both"/>
        <w:rPr>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 xml:space="preserve">: </w:t>
      </w:r>
      <w:r w:rsidRPr="0060576D">
        <w:rPr>
          <w:color w:val="000000" w:themeColor="text1"/>
          <w:sz w:val="28"/>
          <w:szCs w:val="28"/>
        </w:rPr>
        <w:t xml:space="preserve">- </w:t>
      </w:r>
      <w:proofErr w:type="spellStart"/>
      <w:r w:rsidRPr="0060576D">
        <w:rPr>
          <w:color w:val="000000" w:themeColor="text1"/>
          <w:sz w:val="28"/>
          <w:szCs w:val="28"/>
        </w:rPr>
        <w:t>Khối</w:t>
      </w:r>
      <w:proofErr w:type="spellEnd"/>
      <w:r w:rsidRPr="0060576D">
        <w:rPr>
          <w:color w:val="000000" w:themeColor="text1"/>
          <w:sz w:val="28"/>
          <w:szCs w:val="28"/>
        </w:rPr>
        <w:t xml:space="preserve"> </w:t>
      </w:r>
      <w:proofErr w:type="spellStart"/>
      <w:r w:rsidRPr="0060576D">
        <w:rPr>
          <w:color w:val="000000" w:themeColor="text1"/>
          <w:sz w:val="28"/>
          <w:szCs w:val="28"/>
        </w:rPr>
        <w:t>xây</w:t>
      </w:r>
      <w:proofErr w:type="spellEnd"/>
      <w:r w:rsidRPr="0060576D">
        <w:rPr>
          <w:color w:val="000000" w:themeColor="text1"/>
          <w:sz w:val="28"/>
          <w:szCs w:val="28"/>
        </w:rPr>
        <w:t xml:space="preserve"> </w:t>
      </w:r>
      <w:proofErr w:type="spellStart"/>
      <w:r w:rsidRPr="0060576D">
        <w:rPr>
          <w:color w:val="000000" w:themeColor="text1"/>
          <w:sz w:val="28"/>
          <w:szCs w:val="28"/>
        </w:rPr>
        <w:t>dựng</w:t>
      </w:r>
      <w:proofErr w:type="spellEnd"/>
      <w:r w:rsidRPr="0060576D">
        <w:rPr>
          <w:color w:val="000000" w:themeColor="text1"/>
          <w:sz w:val="28"/>
          <w:szCs w:val="28"/>
        </w:rPr>
        <w:t xml:space="preserve"> </w:t>
      </w:r>
      <w:proofErr w:type="spellStart"/>
      <w:r w:rsidRPr="0060576D">
        <w:rPr>
          <w:color w:val="000000" w:themeColor="text1"/>
          <w:sz w:val="28"/>
          <w:szCs w:val="28"/>
        </w:rPr>
        <w:t>các</w:t>
      </w:r>
      <w:proofErr w:type="spellEnd"/>
      <w:r w:rsidRPr="0060576D">
        <w:rPr>
          <w:color w:val="000000" w:themeColor="text1"/>
          <w:sz w:val="28"/>
          <w:szCs w:val="28"/>
        </w:rPr>
        <w:t xml:space="preserve"> </w:t>
      </w:r>
      <w:proofErr w:type="spellStart"/>
      <w:r w:rsidRPr="0060576D">
        <w:rPr>
          <w:color w:val="000000" w:themeColor="text1"/>
          <w:sz w:val="28"/>
          <w:szCs w:val="28"/>
        </w:rPr>
        <w:t>loại</w:t>
      </w:r>
      <w:proofErr w:type="spellEnd"/>
      <w:r w:rsidRPr="0060576D">
        <w:rPr>
          <w:color w:val="000000" w:themeColor="text1"/>
          <w:sz w:val="28"/>
          <w:szCs w:val="28"/>
        </w:rPr>
        <w:t xml:space="preserve">, </w:t>
      </w:r>
      <w:proofErr w:type="spellStart"/>
      <w:r w:rsidRPr="0060576D">
        <w:rPr>
          <w:color w:val="000000" w:themeColor="text1"/>
          <w:sz w:val="28"/>
          <w:szCs w:val="28"/>
        </w:rPr>
        <w:t>Khối</w:t>
      </w:r>
      <w:proofErr w:type="spellEnd"/>
      <w:r w:rsidRPr="0060576D">
        <w:rPr>
          <w:color w:val="000000" w:themeColor="text1"/>
          <w:sz w:val="28"/>
          <w:szCs w:val="28"/>
        </w:rPr>
        <w:t xml:space="preserve"> </w:t>
      </w:r>
      <w:proofErr w:type="spellStart"/>
      <w:r w:rsidRPr="0060576D">
        <w:rPr>
          <w:color w:val="000000" w:themeColor="text1"/>
          <w:sz w:val="28"/>
          <w:szCs w:val="28"/>
        </w:rPr>
        <w:t>lắp</w:t>
      </w:r>
      <w:proofErr w:type="spellEnd"/>
      <w:r w:rsidRPr="0060576D">
        <w:rPr>
          <w:color w:val="000000" w:themeColor="text1"/>
          <w:sz w:val="28"/>
          <w:szCs w:val="28"/>
        </w:rPr>
        <w:t xml:space="preserve"> </w:t>
      </w:r>
      <w:proofErr w:type="spellStart"/>
      <w:r w:rsidRPr="0060576D">
        <w:rPr>
          <w:color w:val="000000" w:themeColor="text1"/>
          <w:sz w:val="28"/>
          <w:szCs w:val="28"/>
        </w:rPr>
        <w:t>ráp</w:t>
      </w:r>
      <w:proofErr w:type="spellEnd"/>
      <w:r w:rsidRPr="0060576D">
        <w:rPr>
          <w:color w:val="000000" w:themeColor="text1"/>
          <w:sz w:val="28"/>
          <w:szCs w:val="28"/>
        </w:rPr>
        <w:t xml:space="preserve">. </w:t>
      </w:r>
      <w:proofErr w:type="spellStart"/>
      <w:r w:rsidRPr="0060576D">
        <w:rPr>
          <w:color w:val="000000" w:themeColor="text1"/>
          <w:sz w:val="28"/>
          <w:szCs w:val="28"/>
        </w:rPr>
        <w:t>Sỏi</w:t>
      </w:r>
      <w:proofErr w:type="spellEnd"/>
      <w:r w:rsidRPr="0060576D">
        <w:rPr>
          <w:color w:val="000000" w:themeColor="text1"/>
          <w:sz w:val="28"/>
          <w:szCs w:val="28"/>
        </w:rPr>
        <w:t xml:space="preserve"> </w:t>
      </w:r>
      <w:proofErr w:type="spellStart"/>
      <w:r w:rsidRPr="0060576D">
        <w:rPr>
          <w:color w:val="000000" w:themeColor="text1"/>
          <w:sz w:val="28"/>
          <w:szCs w:val="28"/>
        </w:rPr>
        <w:t>đá</w:t>
      </w:r>
      <w:proofErr w:type="spellEnd"/>
      <w:r w:rsidRPr="0060576D">
        <w:rPr>
          <w:color w:val="000000" w:themeColor="text1"/>
          <w:sz w:val="28"/>
          <w:szCs w:val="28"/>
        </w:rPr>
        <w:t xml:space="preserve">, que, </w:t>
      </w:r>
      <w:proofErr w:type="spellStart"/>
      <w:r w:rsidRPr="0060576D">
        <w:rPr>
          <w:color w:val="000000" w:themeColor="text1"/>
          <w:sz w:val="28"/>
          <w:szCs w:val="28"/>
        </w:rPr>
        <w:t>hột</w:t>
      </w:r>
      <w:proofErr w:type="spellEnd"/>
      <w:r w:rsidRPr="0060576D">
        <w:rPr>
          <w:color w:val="000000" w:themeColor="text1"/>
          <w:sz w:val="28"/>
          <w:szCs w:val="28"/>
        </w:rPr>
        <w:t xml:space="preserve"> </w:t>
      </w:r>
      <w:proofErr w:type="spellStart"/>
      <w:r w:rsidRPr="0060576D">
        <w:rPr>
          <w:color w:val="000000" w:themeColor="text1"/>
          <w:sz w:val="28"/>
          <w:szCs w:val="28"/>
        </w:rPr>
        <w:t>hạt</w:t>
      </w:r>
      <w:proofErr w:type="spellEnd"/>
      <w:r w:rsidRPr="0060576D">
        <w:rPr>
          <w:color w:val="000000" w:themeColor="text1"/>
          <w:sz w:val="28"/>
          <w:szCs w:val="28"/>
        </w:rPr>
        <w:t xml:space="preserve">, </w:t>
      </w:r>
      <w:proofErr w:type="spellStart"/>
      <w:r w:rsidRPr="0060576D">
        <w:rPr>
          <w:color w:val="000000" w:themeColor="text1"/>
          <w:sz w:val="28"/>
          <w:szCs w:val="28"/>
        </w:rPr>
        <w:t>thảm</w:t>
      </w:r>
      <w:proofErr w:type="spellEnd"/>
      <w:r w:rsidRPr="0060576D">
        <w:rPr>
          <w:color w:val="000000" w:themeColor="text1"/>
          <w:sz w:val="28"/>
          <w:szCs w:val="28"/>
        </w:rPr>
        <w:t xml:space="preserve"> </w:t>
      </w:r>
      <w:proofErr w:type="spellStart"/>
      <w:r w:rsidRPr="0060576D">
        <w:rPr>
          <w:color w:val="000000" w:themeColor="text1"/>
          <w:sz w:val="28"/>
          <w:szCs w:val="28"/>
        </w:rPr>
        <w:t>cỏ</w:t>
      </w:r>
      <w:proofErr w:type="spellEnd"/>
      <w:r w:rsidRPr="0060576D">
        <w:rPr>
          <w:color w:val="000000" w:themeColor="text1"/>
          <w:sz w:val="28"/>
          <w:szCs w:val="28"/>
        </w:rPr>
        <w:t xml:space="preserve">, </w:t>
      </w:r>
      <w:proofErr w:type="spellStart"/>
      <w:r w:rsidRPr="0060576D">
        <w:rPr>
          <w:color w:val="000000" w:themeColor="text1"/>
          <w:sz w:val="28"/>
          <w:szCs w:val="28"/>
        </w:rPr>
        <w:t>hoa</w:t>
      </w:r>
      <w:proofErr w:type="spellEnd"/>
      <w:r w:rsidRPr="0060576D">
        <w:rPr>
          <w:color w:val="000000" w:themeColor="text1"/>
          <w:sz w:val="28"/>
          <w:szCs w:val="28"/>
        </w:rPr>
        <w:t>...</w:t>
      </w:r>
    </w:p>
    <w:p w14:paraId="5401B19B" w14:textId="7166BB0B" w:rsidR="00986900" w:rsidRPr="0060576D" w:rsidRDefault="00EB61C5" w:rsidP="00052E9F">
      <w:pPr>
        <w:widowControl w:val="0"/>
        <w:suppressAutoHyphens/>
        <w:snapToGrid w:val="0"/>
        <w:ind w:left="360"/>
        <w:jc w:val="both"/>
        <w:rPr>
          <w:b/>
          <w:bCs/>
          <w:color w:val="000000" w:themeColor="text1"/>
          <w:sz w:val="28"/>
          <w:szCs w:val="28"/>
        </w:rPr>
      </w:pPr>
      <w:r w:rsidRPr="0060576D">
        <w:rPr>
          <w:rFonts w:eastAsia="Calibri"/>
          <w:b/>
          <w:bCs/>
          <w:color w:val="000000" w:themeColor="text1"/>
          <w:sz w:val="28"/>
          <w:szCs w:val="28"/>
        </w:rPr>
        <w:tab/>
      </w:r>
      <w:r w:rsidRPr="0060576D">
        <w:rPr>
          <w:b/>
          <w:bCs/>
          <w:color w:val="000000" w:themeColor="text1"/>
          <w:sz w:val="28"/>
          <w:szCs w:val="28"/>
        </w:rPr>
        <w:t xml:space="preserve">- </w:t>
      </w:r>
      <w:proofErr w:type="spellStart"/>
      <w:r w:rsidR="00986900" w:rsidRPr="0060576D">
        <w:rPr>
          <w:b/>
          <w:bCs/>
          <w:color w:val="000000" w:themeColor="text1"/>
          <w:sz w:val="28"/>
          <w:szCs w:val="28"/>
        </w:rPr>
        <w:t>Góc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học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tập</w:t>
      </w:r>
      <w:proofErr w:type="spellEnd"/>
      <w:r w:rsidR="00986900" w:rsidRPr="0060576D">
        <w:rPr>
          <w:b/>
          <w:bCs/>
          <w:color w:val="000000" w:themeColor="text1"/>
          <w:sz w:val="28"/>
          <w:szCs w:val="28"/>
        </w:rPr>
        <w:t>: Xem</w:t>
      </w:r>
      <w:r w:rsidR="00986900" w:rsidRPr="0060576D">
        <w:rPr>
          <w:color w:val="000000" w:themeColor="text1"/>
          <w:sz w:val="28"/>
          <w:szCs w:val="28"/>
        </w:rPr>
        <w:t xml:space="preserve"> </w:t>
      </w:r>
      <w:proofErr w:type="spellStart"/>
      <w:r w:rsidR="00986900" w:rsidRPr="0060576D">
        <w:rPr>
          <w:b/>
          <w:color w:val="000000" w:themeColor="text1"/>
          <w:sz w:val="28"/>
          <w:szCs w:val="28"/>
        </w:rPr>
        <w:t>tranh</w:t>
      </w:r>
      <w:proofErr w:type="spellEnd"/>
      <w:r w:rsidR="00986900" w:rsidRPr="0060576D">
        <w:rPr>
          <w:b/>
          <w:color w:val="000000" w:themeColor="text1"/>
          <w:sz w:val="28"/>
          <w:szCs w:val="28"/>
        </w:rPr>
        <w:t xml:space="preserve"> </w:t>
      </w:r>
      <w:proofErr w:type="spellStart"/>
      <w:r w:rsidR="00986900" w:rsidRPr="0060576D">
        <w:rPr>
          <w:b/>
          <w:color w:val="000000" w:themeColor="text1"/>
          <w:sz w:val="28"/>
          <w:szCs w:val="28"/>
        </w:rPr>
        <w:t>ảnh</w:t>
      </w:r>
      <w:proofErr w:type="spellEnd"/>
      <w:r w:rsidR="00986900" w:rsidRPr="0060576D">
        <w:rPr>
          <w:b/>
          <w:color w:val="000000" w:themeColor="text1"/>
          <w:sz w:val="28"/>
          <w:szCs w:val="28"/>
        </w:rPr>
        <w:t xml:space="preserve"> </w:t>
      </w:r>
      <w:proofErr w:type="spellStart"/>
      <w:r w:rsidR="00986900" w:rsidRPr="0060576D">
        <w:rPr>
          <w:b/>
          <w:color w:val="000000" w:themeColor="text1"/>
          <w:sz w:val="28"/>
          <w:szCs w:val="28"/>
        </w:rPr>
        <w:t>về</w:t>
      </w:r>
      <w:proofErr w:type="spellEnd"/>
      <w:r w:rsidR="00986900" w:rsidRPr="0060576D">
        <w:rPr>
          <w:b/>
          <w:color w:val="000000" w:themeColor="text1"/>
          <w:sz w:val="28"/>
          <w:szCs w:val="28"/>
        </w:rPr>
        <w:t xml:space="preserve"> </w:t>
      </w:r>
      <w:proofErr w:type="spellStart"/>
      <w:r w:rsidR="00986900" w:rsidRPr="0060576D">
        <w:rPr>
          <w:b/>
          <w:color w:val="000000" w:themeColor="text1"/>
          <w:sz w:val="28"/>
          <w:szCs w:val="28"/>
        </w:rPr>
        <w:t>các</w:t>
      </w:r>
      <w:proofErr w:type="spellEnd"/>
      <w:r w:rsidR="00986900" w:rsidRPr="0060576D">
        <w:rPr>
          <w:b/>
          <w:color w:val="000000" w:themeColor="text1"/>
          <w:sz w:val="28"/>
          <w:szCs w:val="28"/>
        </w:rPr>
        <w:t xml:space="preserve"> </w:t>
      </w:r>
      <w:proofErr w:type="spellStart"/>
      <w:r w:rsidR="00986900" w:rsidRPr="0060576D">
        <w:rPr>
          <w:b/>
          <w:color w:val="000000" w:themeColor="text1"/>
          <w:sz w:val="28"/>
          <w:szCs w:val="28"/>
        </w:rPr>
        <w:t>nghề</w:t>
      </w:r>
      <w:proofErr w:type="spellEnd"/>
      <w:r w:rsidR="00986900" w:rsidRPr="0060576D">
        <w:rPr>
          <w:b/>
          <w:color w:val="000000" w:themeColor="text1"/>
          <w:sz w:val="28"/>
          <w:szCs w:val="28"/>
        </w:rPr>
        <w:t xml:space="preserve"> </w:t>
      </w:r>
      <w:proofErr w:type="spellStart"/>
      <w:r w:rsidR="00986900" w:rsidRPr="0060576D">
        <w:rPr>
          <w:b/>
          <w:color w:val="000000" w:themeColor="text1"/>
          <w:sz w:val="28"/>
          <w:szCs w:val="28"/>
        </w:rPr>
        <w:t>phổ</w:t>
      </w:r>
      <w:proofErr w:type="spellEnd"/>
      <w:r w:rsidR="00986900" w:rsidRPr="0060576D">
        <w:rPr>
          <w:b/>
          <w:color w:val="000000" w:themeColor="text1"/>
          <w:sz w:val="28"/>
          <w:szCs w:val="28"/>
        </w:rPr>
        <w:t xml:space="preserve"> </w:t>
      </w:r>
      <w:proofErr w:type="spellStart"/>
      <w:r w:rsidR="00986900" w:rsidRPr="0060576D">
        <w:rPr>
          <w:b/>
          <w:color w:val="000000" w:themeColor="text1"/>
          <w:sz w:val="28"/>
          <w:szCs w:val="28"/>
        </w:rPr>
        <w:t>biến</w:t>
      </w:r>
      <w:proofErr w:type="spellEnd"/>
    </w:p>
    <w:p w14:paraId="180F6A7E" w14:textId="20B539B2" w:rsidR="00986900" w:rsidRPr="0060576D" w:rsidRDefault="00986900" w:rsidP="00052E9F">
      <w:pPr>
        <w:tabs>
          <w:tab w:val="left" w:pos="426"/>
        </w:tabs>
        <w:jc w:val="both"/>
        <w:rPr>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 xml:space="preserve">: </w:t>
      </w:r>
      <w:proofErr w:type="spellStart"/>
      <w:r w:rsidRPr="0060576D">
        <w:rPr>
          <w:color w:val="000000" w:themeColor="text1"/>
          <w:sz w:val="28"/>
          <w:szCs w:val="28"/>
        </w:rPr>
        <w:t>Một</w:t>
      </w:r>
      <w:proofErr w:type="spellEnd"/>
      <w:r w:rsidRPr="0060576D">
        <w:rPr>
          <w:color w:val="000000" w:themeColor="text1"/>
          <w:sz w:val="28"/>
          <w:szCs w:val="28"/>
        </w:rPr>
        <w:t xml:space="preserve"> </w:t>
      </w:r>
      <w:proofErr w:type="spellStart"/>
      <w:r w:rsidRPr="0060576D">
        <w:rPr>
          <w:color w:val="000000" w:themeColor="text1"/>
          <w:sz w:val="28"/>
          <w:szCs w:val="28"/>
        </w:rPr>
        <w:t>số</w:t>
      </w:r>
      <w:proofErr w:type="spellEnd"/>
      <w:r w:rsidRPr="0060576D">
        <w:rPr>
          <w:color w:val="000000" w:themeColor="text1"/>
          <w:sz w:val="28"/>
          <w:szCs w:val="28"/>
        </w:rPr>
        <w:t xml:space="preserve"> </w:t>
      </w:r>
      <w:proofErr w:type="spellStart"/>
      <w:r w:rsidRPr="0060576D">
        <w:rPr>
          <w:color w:val="000000" w:themeColor="text1"/>
          <w:sz w:val="28"/>
          <w:szCs w:val="28"/>
        </w:rPr>
        <w:t>tranh</w:t>
      </w:r>
      <w:proofErr w:type="spellEnd"/>
      <w:r w:rsidRPr="0060576D">
        <w:rPr>
          <w:color w:val="000000" w:themeColor="text1"/>
          <w:sz w:val="28"/>
          <w:szCs w:val="28"/>
        </w:rPr>
        <w:t xml:space="preserve"> </w:t>
      </w:r>
      <w:proofErr w:type="spellStart"/>
      <w:r w:rsidRPr="0060576D">
        <w:rPr>
          <w:color w:val="000000" w:themeColor="text1"/>
          <w:sz w:val="28"/>
          <w:szCs w:val="28"/>
        </w:rPr>
        <w:t>ảnh</w:t>
      </w:r>
      <w:proofErr w:type="spellEnd"/>
      <w:r w:rsidRPr="0060576D">
        <w:rPr>
          <w:color w:val="000000" w:themeColor="text1"/>
          <w:sz w:val="28"/>
          <w:szCs w:val="28"/>
        </w:rPr>
        <w:t xml:space="preserve"> </w:t>
      </w:r>
      <w:proofErr w:type="spellStart"/>
      <w:r w:rsidRPr="0060576D">
        <w:rPr>
          <w:color w:val="000000" w:themeColor="text1"/>
          <w:sz w:val="28"/>
          <w:szCs w:val="28"/>
        </w:rPr>
        <w:t>về</w:t>
      </w:r>
      <w:proofErr w:type="spellEnd"/>
      <w:r w:rsidRPr="0060576D">
        <w:rPr>
          <w:color w:val="000000" w:themeColor="text1"/>
          <w:sz w:val="28"/>
          <w:szCs w:val="28"/>
        </w:rPr>
        <w:t xml:space="preserve"> </w:t>
      </w:r>
      <w:proofErr w:type="spellStart"/>
      <w:r w:rsidRPr="0060576D">
        <w:rPr>
          <w:color w:val="000000" w:themeColor="text1"/>
          <w:sz w:val="28"/>
          <w:szCs w:val="28"/>
        </w:rPr>
        <w:t>một</w:t>
      </w:r>
      <w:proofErr w:type="spellEnd"/>
      <w:r w:rsidRPr="0060576D">
        <w:rPr>
          <w:color w:val="000000" w:themeColor="text1"/>
          <w:sz w:val="28"/>
          <w:szCs w:val="28"/>
        </w:rPr>
        <w:t xml:space="preserve"> </w:t>
      </w:r>
      <w:proofErr w:type="spellStart"/>
      <w:r w:rsidRPr="0060576D">
        <w:rPr>
          <w:color w:val="000000" w:themeColor="text1"/>
          <w:sz w:val="28"/>
          <w:szCs w:val="28"/>
        </w:rPr>
        <w:t>số</w:t>
      </w:r>
      <w:proofErr w:type="spellEnd"/>
      <w:r w:rsidRPr="0060576D">
        <w:rPr>
          <w:color w:val="000000" w:themeColor="text1"/>
          <w:sz w:val="28"/>
          <w:szCs w:val="28"/>
        </w:rPr>
        <w:t xml:space="preserve"> </w:t>
      </w:r>
      <w:proofErr w:type="spellStart"/>
      <w:r w:rsidRPr="0060576D">
        <w:rPr>
          <w:color w:val="000000" w:themeColor="text1"/>
          <w:sz w:val="28"/>
          <w:szCs w:val="28"/>
        </w:rPr>
        <w:t>nghề</w:t>
      </w:r>
      <w:proofErr w:type="spellEnd"/>
      <w:r w:rsidRPr="0060576D">
        <w:rPr>
          <w:color w:val="000000" w:themeColor="text1"/>
          <w:sz w:val="28"/>
          <w:szCs w:val="28"/>
        </w:rPr>
        <w:t xml:space="preserve"> </w:t>
      </w:r>
      <w:proofErr w:type="spellStart"/>
      <w:r w:rsidRPr="0060576D">
        <w:rPr>
          <w:color w:val="000000" w:themeColor="text1"/>
          <w:sz w:val="28"/>
          <w:szCs w:val="28"/>
        </w:rPr>
        <w:t>phổ</w:t>
      </w:r>
      <w:proofErr w:type="spellEnd"/>
      <w:r w:rsidRPr="0060576D">
        <w:rPr>
          <w:color w:val="000000" w:themeColor="text1"/>
          <w:sz w:val="28"/>
          <w:szCs w:val="28"/>
        </w:rPr>
        <w:t xml:space="preserve"> </w:t>
      </w:r>
      <w:proofErr w:type="spellStart"/>
      <w:r w:rsidRPr="0060576D">
        <w:rPr>
          <w:color w:val="000000" w:themeColor="text1"/>
          <w:sz w:val="28"/>
          <w:szCs w:val="28"/>
        </w:rPr>
        <w:t>biến</w:t>
      </w:r>
      <w:proofErr w:type="spellEnd"/>
      <w:r w:rsidRPr="0060576D">
        <w:rPr>
          <w:color w:val="000000" w:themeColor="text1"/>
          <w:sz w:val="28"/>
          <w:szCs w:val="28"/>
        </w:rPr>
        <w:t xml:space="preserve"> ở </w:t>
      </w:r>
      <w:proofErr w:type="spellStart"/>
      <w:r w:rsidRPr="0060576D">
        <w:rPr>
          <w:color w:val="000000" w:themeColor="text1"/>
          <w:sz w:val="28"/>
          <w:szCs w:val="28"/>
        </w:rPr>
        <w:t>địa</w:t>
      </w:r>
      <w:proofErr w:type="spellEnd"/>
      <w:r w:rsidRPr="0060576D">
        <w:rPr>
          <w:color w:val="000000" w:themeColor="text1"/>
          <w:sz w:val="28"/>
          <w:szCs w:val="28"/>
        </w:rPr>
        <w:t xml:space="preserve"> </w:t>
      </w:r>
      <w:proofErr w:type="spellStart"/>
      <w:r w:rsidRPr="0060576D">
        <w:rPr>
          <w:color w:val="000000" w:themeColor="text1"/>
          <w:sz w:val="28"/>
          <w:szCs w:val="28"/>
        </w:rPr>
        <w:t>phương</w:t>
      </w:r>
      <w:proofErr w:type="spellEnd"/>
      <w:r w:rsidRPr="0060576D">
        <w:rPr>
          <w:color w:val="000000" w:themeColor="text1"/>
          <w:sz w:val="28"/>
          <w:szCs w:val="28"/>
        </w:rPr>
        <w:t>.</w:t>
      </w:r>
    </w:p>
    <w:p w14:paraId="053713D1" w14:textId="1137978A" w:rsidR="00986900" w:rsidRPr="0060576D" w:rsidRDefault="00EB61C5" w:rsidP="00052E9F">
      <w:pPr>
        <w:widowControl w:val="0"/>
        <w:suppressAutoHyphens/>
        <w:ind w:firstLine="720"/>
        <w:jc w:val="both"/>
        <w:rPr>
          <w:color w:val="000000" w:themeColor="text1"/>
          <w:sz w:val="28"/>
          <w:szCs w:val="28"/>
        </w:rPr>
      </w:pPr>
      <w:bookmarkStart w:id="2" w:name="_Hlk184325559"/>
      <w:r w:rsidRPr="0060576D">
        <w:rPr>
          <w:b/>
          <w:bCs/>
          <w:color w:val="000000" w:themeColor="text1"/>
          <w:sz w:val="28"/>
          <w:szCs w:val="28"/>
          <w:lang w:val="vi-VN"/>
        </w:rPr>
        <w:t>-</w:t>
      </w:r>
      <w:r w:rsidRPr="0060576D">
        <w:rPr>
          <w:b/>
          <w:bCs/>
          <w:color w:val="000000" w:themeColor="text1"/>
          <w:sz w:val="28"/>
          <w:szCs w:val="28"/>
        </w:rPr>
        <w:t xml:space="preserve"> </w:t>
      </w:r>
      <w:proofErr w:type="spellStart"/>
      <w:r w:rsidR="00986900" w:rsidRPr="0060576D">
        <w:rPr>
          <w:b/>
          <w:bCs/>
          <w:color w:val="000000" w:themeColor="text1"/>
          <w:sz w:val="28"/>
          <w:szCs w:val="28"/>
        </w:rPr>
        <w:t>Góc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nghệ</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thuật</w:t>
      </w:r>
      <w:proofErr w:type="spellEnd"/>
      <w:r w:rsidR="00986900" w:rsidRPr="0060576D">
        <w:rPr>
          <w:b/>
          <w:bCs/>
          <w:color w:val="000000" w:themeColor="text1"/>
          <w:sz w:val="28"/>
          <w:szCs w:val="28"/>
        </w:rPr>
        <w:t xml:space="preserve">: </w:t>
      </w:r>
      <w:proofErr w:type="spellStart"/>
      <w:r w:rsidR="00553E93" w:rsidRPr="0060576D">
        <w:rPr>
          <w:b/>
          <w:color w:val="000000" w:themeColor="text1"/>
          <w:sz w:val="28"/>
          <w:szCs w:val="28"/>
        </w:rPr>
        <w:t>Nặn</w:t>
      </w:r>
      <w:proofErr w:type="spellEnd"/>
      <w:r w:rsidR="00553E93" w:rsidRPr="0060576D">
        <w:rPr>
          <w:b/>
          <w:color w:val="000000" w:themeColor="text1"/>
          <w:sz w:val="28"/>
          <w:szCs w:val="28"/>
          <w:lang w:val="vi-VN"/>
        </w:rPr>
        <w:t xml:space="preserve"> </w:t>
      </w:r>
      <w:proofErr w:type="spellStart"/>
      <w:r w:rsidR="00553E93" w:rsidRPr="0060576D">
        <w:rPr>
          <w:b/>
          <w:color w:val="000000" w:themeColor="text1"/>
          <w:sz w:val="28"/>
          <w:szCs w:val="28"/>
        </w:rPr>
        <w:t>dụng</w:t>
      </w:r>
      <w:proofErr w:type="spellEnd"/>
      <w:r w:rsidR="00553E93" w:rsidRPr="0060576D">
        <w:rPr>
          <w:b/>
          <w:color w:val="000000" w:themeColor="text1"/>
          <w:sz w:val="28"/>
          <w:szCs w:val="28"/>
        </w:rPr>
        <w:t xml:space="preserve"> </w:t>
      </w:r>
      <w:proofErr w:type="spellStart"/>
      <w:r w:rsidR="00553E93" w:rsidRPr="0060576D">
        <w:rPr>
          <w:b/>
          <w:color w:val="000000" w:themeColor="text1"/>
          <w:sz w:val="28"/>
          <w:szCs w:val="28"/>
        </w:rPr>
        <w:t>cụ</w:t>
      </w:r>
      <w:proofErr w:type="spellEnd"/>
      <w:r w:rsidR="00553E93" w:rsidRPr="0060576D">
        <w:rPr>
          <w:b/>
          <w:color w:val="000000" w:themeColor="text1"/>
          <w:sz w:val="28"/>
          <w:szCs w:val="28"/>
        </w:rPr>
        <w:t xml:space="preserve"> </w:t>
      </w:r>
      <w:proofErr w:type="spellStart"/>
      <w:r w:rsidR="00553E93" w:rsidRPr="0060576D">
        <w:rPr>
          <w:b/>
          <w:color w:val="000000" w:themeColor="text1"/>
          <w:sz w:val="28"/>
          <w:szCs w:val="28"/>
        </w:rPr>
        <w:t>của</w:t>
      </w:r>
      <w:proofErr w:type="spellEnd"/>
      <w:r w:rsidR="00553E93" w:rsidRPr="0060576D">
        <w:rPr>
          <w:b/>
          <w:color w:val="000000" w:themeColor="text1"/>
          <w:sz w:val="28"/>
          <w:szCs w:val="28"/>
        </w:rPr>
        <w:t xml:space="preserve"> </w:t>
      </w:r>
      <w:proofErr w:type="spellStart"/>
      <w:r w:rsidR="00553E93" w:rsidRPr="0060576D">
        <w:rPr>
          <w:b/>
          <w:color w:val="000000" w:themeColor="text1"/>
          <w:sz w:val="28"/>
          <w:szCs w:val="28"/>
        </w:rPr>
        <w:t>các</w:t>
      </w:r>
      <w:proofErr w:type="spellEnd"/>
      <w:r w:rsidR="00553E93" w:rsidRPr="0060576D">
        <w:rPr>
          <w:b/>
          <w:color w:val="000000" w:themeColor="text1"/>
          <w:sz w:val="28"/>
          <w:szCs w:val="28"/>
        </w:rPr>
        <w:t xml:space="preserve"> </w:t>
      </w:r>
      <w:proofErr w:type="spellStart"/>
      <w:r w:rsidR="00553E93" w:rsidRPr="0060576D">
        <w:rPr>
          <w:b/>
          <w:color w:val="000000" w:themeColor="text1"/>
          <w:sz w:val="28"/>
          <w:szCs w:val="28"/>
        </w:rPr>
        <w:t>nghề</w:t>
      </w:r>
      <w:proofErr w:type="spellEnd"/>
      <w:r w:rsidR="00553E93" w:rsidRPr="0060576D">
        <w:rPr>
          <w:b/>
          <w:color w:val="000000" w:themeColor="text1"/>
          <w:sz w:val="28"/>
          <w:szCs w:val="28"/>
        </w:rPr>
        <w:t>.</w:t>
      </w:r>
    </w:p>
    <w:p w14:paraId="07FFFF38" w14:textId="345DF1DD" w:rsidR="00986900" w:rsidRPr="0060576D" w:rsidRDefault="00986900" w:rsidP="00052E9F">
      <w:pPr>
        <w:tabs>
          <w:tab w:val="left" w:pos="284"/>
        </w:tabs>
        <w:jc w:val="both"/>
        <w:rPr>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 xml:space="preserve">: </w:t>
      </w:r>
      <w:proofErr w:type="spellStart"/>
      <w:r w:rsidR="00553E93" w:rsidRPr="0060576D">
        <w:rPr>
          <w:color w:val="000000" w:themeColor="text1"/>
          <w:sz w:val="28"/>
          <w:szCs w:val="28"/>
        </w:rPr>
        <w:t>Đất</w:t>
      </w:r>
      <w:proofErr w:type="spellEnd"/>
      <w:r w:rsidR="00553E93" w:rsidRPr="0060576D">
        <w:rPr>
          <w:color w:val="000000" w:themeColor="text1"/>
          <w:sz w:val="28"/>
          <w:szCs w:val="28"/>
        </w:rPr>
        <w:t xml:space="preserve"> </w:t>
      </w:r>
      <w:proofErr w:type="spellStart"/>
      <w:r w:rsidR="00553E93" w:rsidRPr="0060576D">
        <w:rPr>
          <w:color w:val="000000" w:themeColor="text1"/>
          <w:sz w:val="28"/>
          <w:szCs w:val="28"/>
        </w:rPr>
        <w:t>nặn</w:t>
      </w:r>
      <w:proofErr w:type="spellEnd"/>
      <w:r w:rsidR="00553E93" w:rsidRPr="0060576D">
        <w:rPr>
          <w:color w:val="000000" w:themeColor="text1"/>
          <w:sz w:val="28"/>
          <w:szCs w:val="28"/>
        </w:rPr>
        <w:t xml:space="preserve">, </w:t>
      </w:r>
      <w:proofErr w:type="spellStart"/>
      <w:r w:rsidR="00553E93" w:rsidRPr="0060576D">
        <w:rPr>
          <w:color w:val="000000" w:themeColor="text1"/>
          <w:sz w:val="28"/>
          <w:szCs w:val="28"/>
        </w:rPr>
        <w:t>bảng</w:t>
      </w:r>
      <w:proofErr w:type="spellEnd"/>
      <w:r w:rsidR="00553E93" w:rsidRPr="0060576D">
        <w:rPr>
          <w:color w:val="000000" w:themeColor="text1"/>
          <w:sz w:val="28"/>
          <w:szCs w:val="28"/>
        </w:rPr>
        <w:t xml:space="preserve"> con, </w:t>
      </w:r>
      <w:proofErr w:type="spellStart"/>
      <w:r w:rsidR="00553E93" w:rsidRPr="0060576D">
        <w:rPr>
          <w:color w:val="000000" w:themeColor="text1"/>
          <w:sz w:val="28"/>
          <w:szCs w:val="28"/>
        </w:rPr>
        <w:t>khăn</w:t>
      </w:r>
      <w:proofErr w:type="spellEnd"/>
      <w:r w:rsidR="00553E93" w:rsidRPr="0060576D">
        <w:rPr>
          <w:color w:val="000000" w:themeColor="text1"/>
          <w:sz w:val="28"/>
          <w:szCs w:val="28"/>
        </w:rPr>
        <w:t xml:space="preserve"> </w:t>
      </w:r>
      <w:proofErr w:type="spellStart"/>
      <w:r w:rsidR="00553E93" w:rsidRPr="0060576D">
        <w:rPr>
          <w:color w:val="000000" w:themeColor="text1"/>
          <w:sz w:val="28"/>
          <w:szCs w:val="28"/>
        </w:rPr>
        <w:t>ướt</w:t>
      </w:r>
      <w:proofErr w:type="spellEnd"/>
      <w:r w:rsidR="00553E93" w:rsidRPr="0060576D">
        <w:rPr>
          <w:color w:val="000000" w:themeColor="text1"/>
          <w:sz w:val="28"/>
          <w:szCs w:val="28"/>
        </w:rPr>
        <w:t>.</w:t>
      </w:r>
    </w:p>
    <w:bookmarkEnd w:id="2"/>
    <w:p w14:paraId="1A9066D4" w14:textId="246D97E5" w:rsidR="00986900" w:rsidRPr="0060576D" w:rsidRDefault="00EB61C5" w:rsidP="00052E9F">
      <w:pPr>
        <w:tabs>
          <w:tab w:val="left" w:pos="284"/>
        </w:tabs>
        <w:snapToGrid w:val="0"/>
        <w:jc w:val="both"/>
        <w:rPr>
          <w:b/>
          <w:bCs/>
          <w:color w:val="000000" w:themeColor="text1"/>
          <w:sz w:val="28"/>
          <w:szCs w:val="28"/>
        </w:rPr>
      </w:pPr>
      <w:r w:rsidRPr="0060576D">
        <w:rPr>
          <w:b/>
          <w:bCs/>
          <w:color w:val="000000" w:themeColor="text1"/>
          <w:sz w:val="28"/>
          <w:szCs w:val="28"/>
        </w:rPr>
        <w:tab/>
      </w:r>
      <w:r w:rsidRPr="0060576D">
        <w:rPr>
          <w:b/>
          <w:bCs/>
          <w:color w:val="000000" w:themeColor="text1"/>
          <w:sz w:val="28"/>
          <w:szCs w:val="28"/>
        </w:rPr>
        <w:tab/>
        <w:t xml:space="preserve">- </w:t>
      </w:r>
      <w:proofErr w:type="spellStart"/>
      <w:r w:rsidR="00986900" w:rsidRPr="0060576D">
        <w:rPr>
          <w:b/>
          <w:bCs/>
          <w:color w:val="000000" w:themeColor="text1"/>
          <w:sz w:val="28"/>
          <w:szCs w:val="28"/>
        </w:rPr>
        <w:t>Góc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thiên</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nhiên</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Chăm</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sóc</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cây</w:t>
      </w:r>
      <w:proofErr w:type="spellEnd"/>
      <w:r w:rsidR="00986900" w:rsidRPr="0060576D">
        <w:rPr>
          <w:b/>
          <w:bCs/>
          <w:color w:val="000000" w:themeColor="text1"/>
          <w:sz w:val="28"/>
          <w:szCs w:val="28"/>
        </w:rPr>
        <w:t xml:space="preserve"> </w:t>
      </w:r>
      <w:proofErr w:type="spellStart"/>
      <w:r w:rsidR="00986900" w:rsidRPr="0060576D">
        <w:rPr>
          <w:b/>
          <w:bCs/>
          <w:color w:val="000000" w:themeColor="text1"/>
          <w:sz w:val="28"/>
          <w:szCs w:val="28"/>
        </w:rPr>
        <w:t>xanh</w:t>
      </w:r>
      <w:proofErr w:type="spellEnd"/>
    </w:p>
    <w:p w14:paraId="740F3523" w14:textId="113F21A8" w:rsidR="00962B4C" w:rsidRPr="0060576D" w:rsidRDefault="00986900" w:rsidP="00052E9F">
      <w:pPr>
        <w:tabs>
          <w:tab w:val="left" w:pos="284"/>
        </w:tabs>
        <w:spacing w:line="276" w:lineRule="auto"/>
        <w:jc w:val="both"/>
        <w:rPr>
          <w:b/>
          <w:color w:val="000000" w:themeColor="text1"/>
          <w:sz w:val="28"/>
          <w:szCs w:val="28"/>
        </w:rPr>
      </w:pPr>
      <w:r w:rsidRPr="0060576D">
        <w:rPr>
          <w:b/>
          <w:bCs/>
          <w:color w:val="000000" w:themeColor="text1"/>
          <w:sz w:val="28"/>
          <w:szCs w:val="28"/>
        </w:rPr>
        <w:tab/>
      </w:r>
      <w:r w:rsidR="00D4775D" w:rsidRPr="0060576D">
        <w:rPr>
          <w:b/>
          <w:bCs/>
          <w:color w:val="000000" w:themeColor="text1"/>
          <w:sz w:val="28"/>
          <w:szCs w:val="28"/>
        </w:rPr>
        <w:tab/>
      </w:r>
      <w:r w:rsidRPr="0060576D">
        <w:rPr>
          <w:b/>
          <w:bCs/>
          <w:color w:val="000000" w:themeColor="text1"/>
          <w:sz w:val="28"/>
          <w:szCs w:val="28"/>
        </w:rPr>
        <w:t xml:space="preserve">+ </w:t>
      </w:r>
      <w:proofErr w:type="spellStart"/>
      <w:r w:rsidRPr="0060576D">
        <w:rPr>
          <w:b/>
          <w:bCs/>
          <w:color w:val="000000" w:themeColor="text1"/>
          <w:sz w:val="28"/>
          <w:szCs w:val="28"/>
        </w:rPr>
        <w:t>Chuẩn</w:t>
      </w:r>
      <w:proofErr w:type="spellEnd"/>
      <w:r w:rsidRPr="0060576D">
        <w:rPr>
          <w:b/>
          <w:bCs/>
          <w:color w:val="000000" w:themeColor="text1"/>
          <w:sz w:val="28"/>
          <w:szCs w:val="28"/>
        </w:rPr>
        <w:t xml:space="preserve"> </w:t>
      </w:r>
      <w:proofErr w:type="spellStart"/>
      <w:r w:rsidRPr="0060576D">
        <w:rPr>
          <w:b/>
          <w:bCs/>
          <w:color w:val="000000" w:themeColor="text1"/>
          <w:sz w:val="28"/>
          <w:szCs w:val="28"/>
        </w:rPr>
        <w:t>bị</w:t>
      </w:r>
      <w:proofErr w:type="spellEnd"/>
      <w:r w:rsidRPr="0060576D">
        <w:rPr>
          <w:b/>
          <w:bCs/>
          <w:color w:val="000000" w:themeColor="text1"/>
          <w:sz w:val="28"/>
          <w:szCs w:val="28"/>
        </w:rPr>
        <w:t>:</w:t>
      </w:r>
      <w:r w:rsidRPr="0060576D">
        <w:rPr>
          <w:color w:val="000000" w:themeColor="text1"/>
          <w:sz w:val="28"/>
          <w:szCs w:val="28"/>
        </w:rPr>
        <w:t xml:space="preserve"> </w:t>
      </w:r>
      <w:proofErr w:type="spellStart"/>
      <w:r w:rsidRPr="0060576D">
        <w:rPr>
          <w:color w:val="000000" w:themeColor="text1"/>
          <w:sz w:val="28"/>
          <w:szCs w:val="28"/>
        </w:rPr>
        <w:t>Dụng</w:t>
      </w:r>
      <w:proofErr w:type="spellEnd"/>
      <w:r w:rsidRPr="0060576D">
        <w:rPr>
          <w:color w:val="000000" w:themeColor="text1"/>
          <w:sz w:val="28"/>
          <w:szCs w:val="28"/>
        </w:rPr>
        <w:t xml:space="preserve"> </w:t>
      </w:r>
      <w:proofErr w:type="spellStart"/>
      <w:r w:rsidRPr="0060576D">
        <w:rPr>
          <w:color w:val="000000" w:themeColor="text1"/>
          <w:sz w:val="28"/>
          <w:szCs w:val="28"/>
        </w:rPr>
        <w:t>cụ</w:t>
      </w:r>
      <w:proofErr w:type="spellEnd"/>
      <w:r w:rsidRPr="0060576D">
        <w:rPr>
          <w:color w:val="000000" w:themeColor="text1"/>
          <w:sz w:val="28"/>
          <w:szCs w:val="28"/>
        </w:rPr>
        <w:t xml:space="preserve"> </w:t>
      </w:r>
      <w:proofErr w:type="spellStart"/>
      <w:r w:rsidRPr="0060576D">
        <w:rPr>
          <w:color w:val="000000" w:themeColor="text1"/>
          <w:sz w:val="28"/>
          <w:szCs w:val="28"/>
        </w:rPr>
        <w:t>tưới</w:t>
      </w:r>
      <w:proofErr w:type="spellEnd"/>
      <w:r w:rsidRPr="0060576D">
        <w:rPr>
          <w:color w:val="000000" w:themeColor="text1"/>
          <w:sz w:val="28"/>
          <w:szCs w:val="28"/>
        </w:rPr>
        <w:t xml:space="preserve"> </w:t>
      </w:r>
      <w:proofErr w:type="spellStart"/>
      <w:r w:rsidRPr="0060576D">
        <w:rPr>
          <w:color w:val="000000" w:themeColor="text1"/>
          <w:sz w:val="28"/>
          <w:szCs w:val="28"/>
        </w:rPr>
        <w:t>cây</w:t>
      </w:r>
      <w:proofErr w:type="spellEnd"/>
      <w:r w:rsidRPr="0060576D">
        <w:rPr>
          <w:color w:val="000000" w:themeColor="text1"/>
          <w:sz w:val="28"/>
          <w:szCs w:val="28"/>
        </w:rPr>
        <w:t xml:space="preserve">, </w:t>
      </w:r>
      <w:proofErr w:type="spellStart"/>
      <w:r w:rsidRPr="0060576D">
        <w:rPr>
          <w:color w:val="000000" w:themeColor="text1"/>
          <w:sz w:val="28"/>
          <w:szCs w:val="28"/>
        </w:rPr>
        <w:t>xới</w:t>
      </w:r>
      <w:proofErr w:type="spellEnd"/>
      <w:r w:rsidRPr="0060576D">
        <w:rPr>
          <w:color w:val="000000" w:themeColor="text1"/>
          <w:sz w:val="28"/>
          <w:szCs w:val="28"/>
        </w:rPr>
        <w:t xml:space="preserve">, </w:t>
      </w:r>
      <w:proofErr w:type="spellStart"/>
      <w:r w:rsidRPr="0060576D">
        <w:rPr>
          <w:color w:val="000000" w:themeColor="text1"/>
          <w:sz w:val="28"/>
          <w:szCs w:val="28"/>
        </w:rPr>
        <w:t>cây</w:t>
      </w:r>
      <w:proofErr w:type="spellEnd"/>
      <w:r w:rsidRPr="0060576D">
        <w:rPr>
          <w:color w:val="000000" w:themeColor="text1"/>
          <w:sz w:val="28"/>
          <w:szCs w:val="28"/>
        </w:rPr>
        <w:t xml:space="preserve"> </w:t>
      </w:r>
      <w:proofErr w:type="spellStart"/>
      <w:r w:rsidRPr="0060576D">
        <w:rPr>
          <w:color w:val="000000" w:themeColor="text1"/>
          <w:sz w:val="28"/>
          <w:szCs w:val="28"/>
        </w:rPr>
        <w:t>cảnh</w:t>
      </w:r>
      <w:proofErr w:type="spellEnd"/>
    </w:p>
    <w:p w14:paraId="3707FC53" w14:textId="52EA4599" w:rsidR="00962B4C" w:rsidRPr="0060576D" w:rsidRDefault="00D4775D" w:rsidP="00052E9F">
      <w:pPr>
        <w:tabs>
          <w:tab w:val="left" w:pos="284"/>
        </w:tabs>
        <w:spacing w:line="276" w:lineRule="auto"/>
        <w:jc w:val="both"/>
        <w:rPr>
          <w:b/>
          <w:color w:val="000000" w:themeColor="text1"/>
          <w:sz w:val="28"/>
          <w:szCs w:val="28"/>
          <w:lang w:val="it-IT"/>
        </w:rPr>
      </w:pPr>
      <w:r w:rsidRPr="0060576D">
        <w:rPr>
          <w:b/>
          <w:color w:val="000000" w:themeColor="text1"/>
          <w:sz w:val="28"/>
          <w:szCs w:val="28"/>
          <w:lang w:val="it-IT"/>
        </w:rPr>
        <w:tab/>
      </w:r>
      <w:r w:rsidR="0053065F" w:rsidRPr="0060576D">
        <w:rPr>
          <w:b/>
          <w:color w:val="000000" w:themeColor="text1"/>
          <w:sz w:val="28"/>
          <w:szCs w:val="28"/>
          <w:lang w:val="it-IT"/>
        </w:rPr>
        <w:tab/>
      </w:r>
      <w:r w:rsidR="00C63F6E" w:rsidRPr="0060576D">
        <w:rPr>
          <w:b/>
          <w:color w:val="000000" w:themeColor="text1"/>
          <w:sz w:val="28"/>
          <w:szCs w:val="28"/>
          <w:lang w:val="it-IT"/>
        </w:rPr>
        <w:t>IV. HOẠT ĐỘNG NGOÀI TRỜI</w:t>
      </w:r>
    </w:p>
    <w:p w14:paraId="4F5DD9FD" w14:textId="5DB44304" w:rsidR="0072082B" w:rsidRPr="0060576D" w:rsidRDefault="0072082B" w:rsidP="00052E9F">
      <w:pPr>
        <w:tabs>
          <w:tab w:val="left" w:pos="284"/>
        </w:tabs>
        <w:spacing w:line="276" w:lineRule="auto"/>
        <w:jc w:val="both"/>
        <w:rPr>
          <w:b/>
          <w:color w:val="000000" w:themeColor="text1"/>
          <w:sz w:val="28"/>
          <w:szCs w:val="28"/>
          <w:lang w:val="it-IT"/>
        </w:rPr>
      </w:pPr>
      <w:r w:rsidRPr="0060576D">
        <w:rPr>
          <w:b/>
          <w:color w:val="000000" w:themeColor="text1"/>
          <w:sz w:val="28"/>
          <w:szCs w:val="28"/>
          <w:lang w:val="it-IT"/>
        </w:rPr>
        <w:tab/>
      </w:r>
      <w:r w:rsidR="00D4775D" w:rsidRPr="0060576D">
        <w:rPr>
          <w:b/>
          <w:color w:val="000000" w:themeColor="text1"/>
          <w:sz w:val="28"/>
          <w:szCs w:val="28"/>
          <w:lang w:val="it-IT"/>
        </w:rPr>
        <w:tab/>
      </w:r>
      <w:r w:rsidRPr="0060576D">
        <w:rPr>
          <w:b/>
          <w:color w:val="000000" w:themeColor="text1"/>
          <w:sz w:val="28"/>
          <w:szCs w:val="28"/>
          <w:lang w:val="it-IT"/>
        </w:rPr>
        <w:t>-</w:t>
      </w:r>
      <w:r w:rsidR="00990008" w:rsidRPr="0060576D">
        <w:rPr>
          <w:b/>
          <w:color w:val="000000" w:themeColor="text1"/>
          <w:sz w:val="28"/>
          <w:szCs w:val="28"/>
          <w:lang w:val="vi-VN"/>
        </w:rPr>
        <w:t xml:space="preserve"> </w:t>
      </w:r>
      <w:r w:rsidRPr="0060576D">
        <w:rPr>
          <w:bCs/>
          <w:color w:val="000000" w:themeColor="text1"/>
          <w:sz w:val="28"/>
          <w:szCs w:val="28"/>
          <w:lang w:val="it-IT"/>
        </w:rPr>
        <w:t>Quan sát thời tiết</w:t>
      </w:r>
    </w:p>
    <w:p w14:paraId="2B46AB57" w14:textId="06AC8113" w:rsidR="00433AA6" w:rsidRPr="0060576D" w:rsidRDefault="00962B4C" w:rsidP="00052E9F">
      <w:pPr>
        <w:tabs>
          <w:tab w:val="left" w:pos="284"/>
        </w:tabs>
        <w:spacing w:line="276" w:lineRule="auto"/>
        <w:jc w:val="both"/>
        <w:rPr>
          <w:color w:val="000000" w:themeColor="text1"/>
          <w:sz w:val="28"/>
          <w:szCs w:val="28"/>
          <w:lang w:val="it-IT"/>
        </w:rPr>
      </w:pPr>
      <w:r w:rsidRPr="0060576D">
        <w:rPr>
          <w:b/>
          <w:color w:val="000000" w:themeColor="text1"/>
          <w:sz w:val="28"/>
          <w:szCs w:val="28"/>
          <w:lang w:val="it-IT"/>
        </w:rPr>
        <w:tab/>
      </w:r>
      <w:r w:rsidR="00D4775D" w:rsidRPr="0060576D">
        <w:rPr>
          <w:b/>
          <w:color w:val="000000" w:themeColor="text1"/>
          <w:sz w:val="28"/>
          <w:szCs w:val="28"/>
          <w:lang w:val="it-IT"/>
        </w:rPr>
        <w:tab/>
      </w:r>
      <w:r w:rsidRPr="0060576D">
        <w:rPr>
          <w:color w:val="000000" w:themeColor="text1"/>
          <w:sz w:val="28"/>
          <w:szCs w:val="28"/>
          <w:lang w:val="it-IT"/>
        </w:rPr>
        <w:t xml:space="preserve">- Trò chuyện về </w:t>
      </w:r>
      <w:r w:rsidR="00553E93" w:rsidRPr="0060576D">
        <w:rPr>
          <w:color w:val="000000" w:themeColor="text1"/>
          <w:sz w:val="28"/>
          <w:szCs w:val="28"/>
          <w:lang w:val="it-IT"/>
        </w:rPr>
        <w:t>các nghề phổ biến.</w:t>
      </w:r>
    </w:p>
    <w:p w14:paraId="0BA4EB3F" w14:textId="7A14E626" w:rsidR="00EB61C5" w:rsidRPr="0060576D" w:rsidRDefault="00C63F6E" w:rsidP="00052E9F">
      <w:pPr>
        <w:tabs>
          <w:tab w:val="left" w:pos="284"/>
        </w:tabs>
        <w:spacing w:line="276" w:lineRule="auto"/>
        <w:jc w:val="both"/>
        <w:rPr>
          <w:b/>
          <w:bCs/>
          <w:i/>
          <w:iCs/>
          <w:color w:val="000000" w:themeColor="text1"/>
          <w:sz w:val="28"/>
          <w:szCs w:val="28"/>
          <w:lang w:val="vi-VN"/>
        </w:rPr>
      </w:pPr>
      <w:r w:rsidRPr="0060576D">
        <w:rPr>
          <w:color w:val="000000" w:themeColor="text1"/>
          <w:sz w:val="28"/>
          <w:szCs w:val="28"/>
          <w:lang w:val="it-IT"/>
        </w:rPr>
        <w:tab/>
      </w:r>
      <w:r w:rsidRPr="0060576D">
        <w:rPr>
          <w:color w:val="000000" w:themeColor="text1"/>
          <w:sz w:val="28"/>
          <w:szCs w:val="28"/>
          <w:lang w:val="it-IT"/>
        </w:rPr>
        <w:tab/>
      </w:r>
      <w:r w:rsidRPr="0060576D">
        <w:rPr>
          <w:b/>
          <w:bCs/>
          <w:i/>
          <w:iCs/>
          <w:color w:val="000000" w:themeColor="text1"/>
          <w:sz w:val="28"/>
          <w:szCs w:val="28"/>
          <w:lang w:val="it-IT"/>
        </w:rPr>
        <w:t xml:space="preserve"> Mục đích yêu cầu: </w:t>
      </w:r>
    </w:p>
    <w:p w14:paraId="49DB1ECA" w14:textId="55C3BFA6" w:rsidR="00EB61C5" w:rsidRPr="0060576D" w:rsidRDefault="00EB61C5" w:rsidP="00052E9F">
      <w:pPr>
        <w:tabs>
          <w:tab w:val="left" w:pos="284"/>
        </w:tabs>
        <w:spacing w:line="276" w:lineRule="auto"/>
        <w:jc w:val="both"/>
        <w:rPr>
          <w:color w:val="000000" w:themeColor="text1"/>
          <w:sz w:val="28"/>
          <w:szCs w:val="28"/>
          <w:lang w:val="vi-VN"/>
        </w:rPr>
      </w:pPr>
      <w:r w:rsidRPr="0060576D">
        <w:rPr>
          <w:color w:val="000000" w:themeColor="text1"/>
          <w:sz w:val="28"/>
          <w:szCs w:val="28"/>
          <w:lang w:val="vi-VN"/>
        </w:rPr>
        <w:tab/>
      </w:r>
      <w:r w:rsidRPr="0060576D">
        <w:rPr>
          <w:color w:val="000000" w:themeColor="text1"/>
          <w:sz w:val="28"/>
          <w:szCs w:val="28"/>
          <w:lang w:val="vi-VN"/>
        </w:rPr>
        <w:tab/>
      </w:r>
      <w:r w:rsidR="007B4F0A" w:rsidRPr="0060576D">
        <w:rPr>
          <w:color w:val="000000" w:themeColor="text1"/>
          <w:sz w:val="28"/>
          <w:szCs w:val="28"/>
          <w:lang w:val="vi-VN"/>
        </w:rPr>
        <w:t xml:space="preserve">+ </w:t>
      </w:r>
      <w:r w:rsidR="00C63F6E" w:rsidRPr="0060576D">
        <w:rPr>
          <w:color w:val="000000" w:themeColor="text1"/>
          <w:sz w:val="28"/>
          <w:szCs w:val="28"/>
          <w:lang w:val="it-IT"/>
        </w:rPr>
        <w:t xml:space="preserve">Trẻ biết được nghề </w:t>
      </w:r>
      <w:r w:rsidR="00553E93" w:rsidRPr="0060576D">
        <w:rPr>
          <w:color w:val="000000" w:themeColor="text1"/>
          <w:sz w:val="28"/>
          <w:szCs w:val="28"/>
          <w:lang w:val="it-IT"/>
        </w:rPr>
        <w:t>phổ biến xung quanh bé</w:t>
      </w:r>
      <w:r w:rsidR="00C63F6E" w:rsidRPr="0060576D">
        <w:rPr>
          <w:color w:val="000000" w:themeColor="text1"/>
          <w:sz w:val="28"/>
          <w:szCs w:val="28"/>
          <w:lang w:val="it-IT"/>
        </w:rPr>
        <w:t>,</w:t>
      </w:r>
      <w:r w:rsidR="00553E93" w:rsidRPr="0060576D">
        <w:rPr>
          <w:color w:val="000000" w:themeColor="text1"/>
          <w:sz w:val="28"/>
          <w:szCs w:val="28"/>
          <w:lang w:val="it-IT"/>
        </w:rPr>
        <w:t xml:space="preserve"> biết được công việc của các nghề phổ biến</w:t>
      </w:r>
      <w:r w:rsidR="00C63F6E" w:rsidRPr="0060576D">
        <w:rPr>
          <w:color w:val="000000" w:themeColor="text1"/>
          <w:sz w:val="28"/>
          <w:szCs w:val="28"/>
          <w:lang w:val="it-IT"/>
        </w:rPr>
        <w:t>.</w:t>
      </w:r>
      <w:r w:rsidRPr="0060576D">
        <w:rPr>
          <w:color w:val="000000" w:themeColor="text1"/>
          <w:sz w:val="28"/>
          <w:szCs w:val="28"/>
          <w:lang w:val="vi-VN"/>
        </w:rPr>
        <w:t xml:space="preserve"> </w:t>
      </w:r>
    </w:p>
    <w:p w14:paraId="14E999B0" w14:textId="6DF15C48" w:rsidR="00EB61C5" w:rsidRPr="0060576D" w:rsidRDefault="00EB61C5" w:rsidP="00052E9F">
      <w:pPr>
        <w:tabs>
          <w:tab w:val="left" w:pos="284"/>
        </w:tabs>
        <w:spacing w:line="276" w:lineRule="auto"/>
        <w:jc w:val="both"/>
        <w:rPr>
          <w:color w:val="000000" w:themeColor="text1"/>
          <w:sz w:val="28"/>
          <w:szCs w:val="28"/>
          <w:lang w:val="vi-VN"/>
        </w:rPr>
      </w:pPr>
      <w:r w:rsidRPr="0060576D">
        <w:rPr>
          <w:color w:val="000000" w:themeColor="text1"/>
          <w:sz w:val="28"/>
          <w:szCs w:val="28"/>
          <w:lang w:val="vi-VN"/>
        </w:rPr>
        <w:tab/>
      </w:r>
      <w:r w:rsidRPr="0060576D">
        <w:rPr>
          <w:color w:val="000000" w:themeColor="text1"/>
          <w:sz w:val="28"/>
          <w:szCs w:val="28"/>
          <w:lang w:val="vi-VN"/>
        </w:rPr>
        <w:tab/>
      </w:r>
      <w:r w:rsidR="007B4F0A" w:rsidRPr="0060576D">
        <w:rPr>
          <w:color w:val="000000" w:themeColor="text1"/>
          <w:sz w:val="28"/>
          <w:szCs w:val="28"/>
          <w:lang w:val="vi-VN"/>
        </w:rPr>
        <w:t>+</w:t>
      </w:r>
      <w:r w:rsidRPr="0060576D">
        <w:rPr>
          <w:color w:val="000000" w:themeColor="text1"/>
          <w:sz w:val="28"/>
          <w:szCs w:val="28"/>
          <w:lang w:val="vi-VN"/>
        </w:rPr>
        <w:t xml:space="preserve"> </w:t>
      </w:r>
      <w:r w:rsidR="00C63F6E" w:rsidRPr="0060576D">
        <w:rPr>
          <w:color w:val="000000" w:themeColor="text1"/>
          <w:sz w:val="28"/>
          <w:szCs w:val="28"/>
          <w:lang w:val="it-IT"/>
        </w:rPr>
        <w:t xml:space="preserve">Trẻ có kỹ năng ghi nhớ và trả lời câu hỏi. </w:t>
      </w:r>
    </w:p>
    <w:p w14:paraId="44999071" w14:textId="212584CF" w:rsidR="00C63F6E" w:rsidRPr="0060576D" w:rsidRDefault="00EB61C5" w:rsidP="00052E9F">
      <w:pPr>
        <w:tabs>
          <w:tab w:val="left" w:pos="284"/>
        </w:tabs>
        <w:spacing w:line="276" w:lineRule="auto"/>
        <w:jc w:val="both"/>
        <w:rPr>
          <w:b/>
          <w:color w:val="000000" w:themeColor="text1"/>
          <w:sz w:val="28"/>
          <w:szCs w:val="28"/>
          <w:lang w:val="it-IT"/>
        </w:rPr>
      </w:pPr>
      <w:r w:rsidRPr="0060576D">
        <w:rPr>
          <w:color w:val="000000" w:themeColor="text1"/>
          <w:sz w:val="28"/>
          <w:szCs w:val="28"/>
          <w:lang w:val="vi-VN"/>
        </w:rPr>
        <w:tab/>
      </w:r>
      <w:r w:rsidRPr="0060576D">
        <w:rPr>
          <w:color w:val="000000" w:themeColor="text1"/>
          <w:sz w:val="28"/>
          <w:szCs w:val="28"/>
          <w:lang w:val="vi-VN"/>
        </w:rPr>
        <w:tab/>
      </w:r>
      <w:r w:rsidR="007B4F0A" w:rsidRPr="0060576D">
        <w:rPr>
          <w:color w:val="000000" w:themeColor="text1"/>
          <w:sz w:val="28"/>
          <w:szCs w:val="28"/>
          <w:lang w:val="vi-VN"/>
        </w:rPr>
        <w:t>+</w:t>
      </w:r>
      <w:r w:rsidRPr="0060576D">
        <w:rPr>
          <w:color w:val="000000" w:themeColor="text1"/>
          <w:sz w:val="28"/>
          <w:szCs w:val="28"/>
          <w:lang w:val="vi-VN"/>
        </w:rPr>
        <w:t xml:space="preserve"> </w:t>
      </w:r>
      <w:r w:rsidR="00C63F6E" w:rsidRPr="0060576D">
        <w:rPr>
          <w:color w:val="000000" w:themeColor="text1"/>
          <w:sz w:val="28"/>
          <w:szCs w:val="28"/>
          <w:lang w:val="it-IT"/>
        </w:rPr>
        <w:t>Biết yêu quý</w:t>
      </w:r>
      <w:r w:rsidR="00553E93" w:rsidRPr="0060576D">
        <w:rPr>
          <w:color w:val="000000" w:themeColor="text1"/>
          <w:sz w:val="28"/>
          <w:szCs w:val="28"/>
          <w:lang w:val="it-IT"/>
        </w:rPr>
        <w:t xml:space="preserve"> các nghề trong xã hội.</w:t>
      </w:r>
    </w:p>
    <w:p w14:paraId="50FC94CB" w14:textId="14CCDCBF" w:rsidR="00962B4C" w:rsidRPr="0060576D" w:rsidRDefault="00433AA6" w:rsidP="00052E9F">
      <w:pPr>
        <w:tabs>
          <w:tab w:val="left" w:pos="284"/>
        </w:tabs>
        <w:spacing w:line="276" w:lineRule="auto"/>
        <w:jc w:val="both"/>
        <w:rPr>
          <w:b/>
          <w:color w:val="000000" w:themeColor="text1"/>
          <w:sz w:val="28"/>
          <w:szCs w:val="28"/>
          <w:lang w:val="it-IT"/>
        </w:rPr>
      </w:pPr>
      <w:r w:rsidRPr="0060576D">
        <w:rPr>
          <w:b/>
          <w:color w:val="000000" w:themeColor="text1"/>
          <w:sz w:val="28"/>
          <w:szCs w:val="28"/>
          <w:lang w:val="it-IT"/>
        </w:rPr>
        <w:lastRenderedPageBreak/>
        <w:tab/>
      </w:r>
      <w:r w:rsidR="00D4775D" w:rsidRPr="0060576D">
        <w:rPr>
          <w:b/>
          <w:color w:val="000000" w:themeColor="text1"/>
          <w:sz w:val="28"/>
          <w:szCs w:val="28"/>
          <w:lang w:val="it-IT"/>
        </w:rPr>
        <w:tab/>
      </w:r>
      <w:r w:rsidR="00962B4C" w:rsidRPr="0060576D">
        <w:rPr>
          <w:color w:val="000000" w:themeColor="text1"/>
          <w:sz w:val="28"/>
          <w:szCs w:val="28"/>
          <w:lang w:val="it-IT"/>
        </w:rPr>
        <w:t xml:space="preserve">- Trò chơi dân gian : </w:t>
      </w:r>
      <w:r w:rsidR="008E1519" w:rsidRPr="0060576D">
        <w:rPr>
          <w:color w:val="000000" w:themeColor="text1"/>
          <w:sz w:val="28"/>
          <w:szCs w:val="28"/>
          <w:lang w:val="it-IT"/>
        </w:rPr>
        <w:t>Nu na nu nống</w:t>
      </w:r>
    </w:p>
    <w:p w14:paraId="60999D94" w14:textId="123D47B5" w:rsidR="00962B4C" w:rsidRPr="0060576D" w:rsidRDefault="00962B4C" w:rsidP="00052E9F">
      <w:pPr>
        <w:tabs>
          <w:tab w:val="left" w:pos="284"/>
        </w:tabs>
        <w:spacing w:line="276" w:lineRule="auto"/>
        <w:ind w:right="-1080"/>
        <w:jc w:val="both"/>
        <w:rPr>
          <w:color w:val="000000" w:themeColor="text1"/>
          <w:sz w:val="28"/>
          <w:szCs w:val="28"/>
          <w:lang w:val="it-IT"/>
        </w:rPr>
      </w:pPr>
      <w:r w:rsidRPr="0060576D">
        <w:rPr>
          <w:color w:val="000000" w:themeColor="text1"/>
          <w:sz w:val="28"/>
          <w:szCs w:val="28"/>
          <w:lang w:val="it-IT"/>
        </w:rPr>
        <w:t xml:space="preserve"> </w:t>
      </w:r>
      <w:r w:rsidRPr="0060576D">
        <w:rPr>
          <w:color w:val="000000" w:themeColor="text1"/>
          <w:sz w:val="28"/>
          <w:szCs w:val="28"/>
          <w:lang w:val="it-IT"/>
        </w:rPr>
        <w:tab/>
      </w:r>
      <w:r w:rsidR="00D4775D" w:rsidRPr="0060576D">
        <w:rPr>
          <w:color w:val="000000" w:themeColor="text1"/>
          <w:sz w:val="28"/>
          <w:szCs w:val="28"/>
          <w:lang w:val="it-IT"/>
        </w:rPr>
        <w:tab/>
      </w:r>
      <w:r w:rsidRPr="0060576D">
        <w:rPr>
          <w:color w:val="000000" w:themeColor="text1"/>
          <w:sz w:val="28"/>
          <w:szCs w:val="28"/>
          <w:lang w:val="it-IT"/>
        </w:rPr>
        <w:t>- Chơi tự do</w:t>
      </w:r>
    </w:p>
    <w:p w14:paraId="10278811" w14:textId="4871EB13" w:rsidR="00892E82" w:rsidRPr="0060576D" w:rsidRDefault="00990008" w:rsidP="00052E9F">
      <w:pPr>
        <w:tabs>
          <w:tab w:val="left" w:pos="284"/>
        </w:tabs>
        <w:spacing w:line="276" w:lineRule="auto"/>
        <w:jc w:val="both"/>
        <w:rPr>
          <w:b/>
          <w:color w:val="000000" w:themeColor="text1"/>
          <w:sz w:val="28"/>
          <w:szCs w:val="28"/>
          <w:lang w:val="it-IT"/>
        </w:rPr>
      </w:pPr>
      <w:r w:rsidRPr="0060576D">
        <w:rPr>
          <w:b/>
          <w:color w:val="000000" w:themeColor="text1"/>
          <w:sz w:val="28"/>
          <w:szCs w:val="28"/>
          <w:lang w:val="it-IT"/>
        </w:rPr>
        <w:tab/>
      </w:r>
      <w:r w:rsidR="00D4775D" w:rsidRPr="0060576D">
        <w:rPr>
          <w:b/>
          <w:color w:val="000000" w:themeColor="text1"/>
          <w:sz w:val="28"/>
          <w:szCs w:val="28"/>
          <w:lang w:val="it-IT"/>
        </w:rPr>
        <w:tab/>
      </w:r>
      <w:r w:rsidR="00C63F6E" w:rsidRPr="0060576D">
        <w:rPr>
          <w:b/>
          <w:color w:val="000000" w:themeColor="text1"/>
          <w:sz w:val="28"/>
          <w:szCs w:val="28"/>
          <w:lang w:val="it-IT"/>
        </w:rPr>
        <w:t>V. HOẠT ĐỘNG HỌC</w:t>
      </w:r>
    </w:p>
    <w:p w14:paraId="579BB8BC" w14:textId="77777777" w:rsidR="00A501ED" w:rsidRPr="0060576D" w:rsidRDefault="00A501ED" w:rsidP="00052E9F">
      <w:pPr>
        <w:spacing w:line="276" w:lineRule="auto"/>
        <w:ind w:left="2880" w:firstLine="720"/>
        <w:jc w:val="both"/>
        <w:rPr>
          <w:b/>
          <w:color w:val="000000" w:themeColor="text1"/>
          <w:sz w:val="28"/>
          <w:szCs w:val="28"/>
          <w:lang w:val="it-IT"/>
        </w:rPr>
      </w:pPr>
      <w:r w:rsidRPr="0060576D">
        <w:rPr>
          <w:b/>
          <w:color w:val="000000" w:themeColor="text1"/>
          <w:sz w:val="28"/>
          <w:szCs w:val="28"/>
          <w:lang w:val="vi-VN"/>
        </w:rPr>
        <w:t xml:space="preserve">Hoạt động: </w:t>
      </w:r>
      <w:r w:rsidR="005A6C88" w:rsidRPr="0060576D">
        <w:rPr>
          <w:b/>
          <w:color w:val="000000" w:themeColor="text1"/>
          <w:sz w:val="28"/>
          <w:szCs w:val="28"/>
          <w:lang w:val="it-IT"/>
        </w:rPr>
        <w:t>KPKH</w:t>
      </w:r>
    </w:p>
    <w:p w14:paraId="0C0AF439" w14:textId="3EF120D5" w:rsidR="00A501ED" w:rsidRPr="0060576D" w:rsidRDefault="00A501ED" w:rsidP="00052E9F">
      <w:pPr>
        <w:spacing w:line="276" w:lineRule="auto"/>
        <w:jc w:val="both"/>
        <w:rPr>
          <w:b/>
          <w:color w:val="000000" w:themeColor="text1"/>
          <w:sz w:val="28"/>
          <w:szCs w:val="28"/>
          <w:lang w:val="it-IT"/>
        </w:rPr>
      </w:pPr>
      <w:r w:rsidRPr="0060576D">
        <w:rPr>
          <w:b/>
          <w:color w:val="000000" w:themeColor="text1"/>
          <w:sz w:val="28"/>
          <w:szCs w:val="28"/>
          <w:lang w:val="it-IT"/>
        </w:rPr>
        <w:t>Đề tài:</w:t>
      </w:r>
      <w:r w:rsidRPr="0060576D">
        <w:rPr>
          <w:color w:val="000000" w:themeColor="text1"/>
          <w:sz w:val="28"/>
          <w:szCs w:val="28"/>
          <w:lang w:val="it-IT"/>
        </w:rPr>
        <w:t xml:space="preserve"> </w:t>
      </w:r>
      <w:r w:rsidR="005A6C88" w:rsidRPr="0060576D">
        <w:rPr>
          <w:b/>
          <w:color w:val="000000" w:themeColor="text1"/>
          <w:sz w:val="28"/>
          <w:szCs w:val="28"/>
          <w:lang w:val="it-IT"/>
        </w:rPr>
        <w:t>Trò chuyện về công nhân x</w:t>
      </w:r>
      <w:r w:rsidR="00CE188B" w:rsidRPr="0060576D">
        <w:rPr>
          <w:b/>
          <w:color w:val="000000" w:themeColor="text1"/>
          <w:sz w:val="28"/>
          <w:szCs w:val="28"/>
          <w:lang w:val="it-IT"/>
        </w:rPr>
        <w:t>â</w:t>
      </w:r>
      <w:r w:rsidR="005A6C88" w:rsidRPr="0060576D">
        <w:rPr>
          <w:b/>
          <w:color w:val="000000" w:themeColor="text1"/>
          <w:sz w:val="28"/>
          <w:szCs w:val="28"/>
          <w:lang w:val="it-IT"/>
        </w:rPr>
        <w:t>y dựng</w:t>
      </w:r>
    </w:p>
    <w:p w14:paraId="1B47F84A" w14:textId="6BABE07D" w:rsidR="00A501ED" w:rsidRPr="0060576D" w:rsidRDefault="00A501ED" w:rsidP="00052E9F">
      <w:pPr>
        <w:tabs>
          <w:tab w:val="left" w:pos="426"/>
          <w:tab w:val="left" w:pos="709"/>
        </w:tabs>
        <w:spacing w:line="276" w:lineRule="auto"/>
        <w:jc w:val="both"/>
        <w:rPr>
          <w:color w:val="000000" w:themeColor="text1"/>
          <w:sz w:val="28"/>
          <w:szCs w:val="28"/>
          <w:lang w:val="it-IT"/>
        </w:rPr>
      </w:pPr>
      <w:r w:rsidRPr="0060576D">
        <w:rPr>
          <w:b/>
          <w:color w:val="000000" w:themeColor="text1"/>
          <w:sz w:val="28"/>
          <w:szCs w:val="28"/>
          <w:lang w:val="it-IT"/>
        </w:rPr>
        <w:tab/>
      </w:r>
      <w:r w:rsidR="00D4775D" w:rsidRPr="0060576D">
        <w:rPr>
          <w:b/>
          <w:color w:val="000000" w:themeColor="text1"/>
          <w:sz w:val="28"/>
          <w:szCs w:val="28"/>
          <w:lang w:val="it-IT"/>
        </w:rPr>
        <w:tab/>
      </w:r>
      <w:r w:rsidRPr="0060576D">
        <w:rPr>
          <w:b/>
          <w:color w:val="000000" w:themeColor="text1"/>
          <w:sz w:val="28"/>
          <w:szCs w:val="28"/>
          <w:lang w:val="it-IT"/>
        </w:rPr>
        <w:t>1. Mục đích - yêu cầu:</w:t>
      </w:r>
      <w:r w:rsidRPr="0060576D">
        <w:rPr>
          <w:color w:val="000000" w:themeColor="text1"/>
          <w:sz w:val="28"/>
          <w:szCs w:val="28"/>
          <w:lang w:val="it-IT"/>
        </w:rPr>
        <w:t xml:space="preserve"> </w:t>
      </w:r>
    </w:p>
    <w:p w14:paraId="330CF099" w14:textId="3BD015D8"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it-IT"/>
        </w:rPr>
      </w:pPr>
      <w:r w:rsidRPr="0060576D">
        <w:rPr>
          <w:b/>
          <w:bCs/>
          <w:i/>
          <w:iCs/>
          <w:color w:val="000000" w:themeColor="text1"/>
          <w:sz w:val="28"/>
          <w:szCs w:val="28"/>
          <w:shd w:val="clear" w:color="auto" w:fill="FFFFFF"/>
          <w:lang w:val="nl-NL"/>
        </w:rPr>
        <w:tab/>
      </w:r>
      <w:r w:rsidR="008F57AE" w:rsidRPr="0060576D">
        <w:rPr>
          <w:b/>
          <w:bCs/>
          <w:i/>
          <w:iCs/>
          <w:color w:val="000000" w:themeColor="text1"/>
          <w:sz w:val="28"/>
          <w:szCs w:val="28"/>
          <w:shd w:val="clear" w:color="auto" w:fill="FFFFFF"/>
          <w:lang w:val="nl-NL"/>
        </w:rPr>
        <w:t>a. Kiến thức:</w:t>
      </w:r>
    </w:p>
    <w:p w14:paraId="1276DC86" w14:textId="38E2D1D1"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Trẻ hiểu những công trình xây dựng là do những chú công nhân xây dựng làm nên.</w:t>
      </w:r>
    </w:p>
    <w:p w14:paraId="74F6CA55" w14:textId="70980A4D"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Biết được những công việc chính của một người công nhân xây dựng: Trộn vữa, xây, trát...</w:t>
      </w:r>
    </w:p>
    <w:p w14:paraId="3ABD0DEC" w14:textId="13D021D6"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Trẻ biết một số đặc điểm, những dụng cụ và vật liệu mà các chú công nhân sử dụng trong khi làm việc.</w:t>
      </w:r>
    </w:p>
    <w:p w14:paraId="01CBF812" w14:textId="32AEDDF1"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b/>
          <w:bCs/>
          <w:i/>
          <w:iCs/>
          <w:color w:val="000000" w:themeColor="text1"/>
          <w:sz w:val="28"/>
          <w:szCs w:val="28"/>
          <w:shd w:val="clear" w:color="auto" w:fill="FFFFFF"/>
          <w:lang w:val="nl-NL"/>
        </w:rPr>
        <w:tab/>
      </w:r>
      <w:r w:rsidR="008F57AE" w:rsidRPr="0060576D">
        <w:rPr>
          <w:b/>
          <w:bCs/>
          <w:i/>
          <w:iCs/>
          <w:color w:val="000000" w:themeColor="text1"/>
          <w:sz w:val="28"/>
          <w:szCs w:val="28"/>
          <w:shd w:val="clear" w:color="auto" w:fill="FFFFFF"/>
          <w:lang w:val="nl-NL"/>
        </w:rPr>
        <w:t>b. Kỹ năng:</w:t>
      </w:r>
    </w:p>
    <w:p w14:paraId="08F87C25" w14:textId="79854029"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Trẻ trả lời các câu hỏi của cô một cách rõ ràng, mạch lạc.</w:t>
      </w:r>
    </w:p>
    <w:p w14:paraId="3FBF545C" w14:textId="07FB6E64"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Rèn khả năng quan sát, chú ý có chủ định.</w:t>
      </w:r>
    </w:p>
    <w:p w14:paraId="2A1431BE" w14:textId="53C6B1CB"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b/>
          <w:bCs/>
          <w:i/>
          <w:iCs/>
          <w:color w:val="000000" w:themeColor="text1"/>
          <w:sz w:val="28"/>
          <w:szCs w:val="28"/>
          <w:shd w:val="clear" w:color="auto" w:fill="FFFFFF"/>
          <w:lang w:val="nl-NL"/>
        </w:rPr>
        <w:tab/>
      </w:r>
      <w:r w:rsidR="008F57AE" w:rsidRPr="0060576D">
        <w:rPr>
          <w:b/>
          <w:bCs/>
          <w:i/>
          <w:iCs/>
          <w:color w:val="000000" w:themeColor="text1"/>
          <w:sz w:val="28"/>
          <w:szCs w:val="28"/>
          <w:shd w:val="clear" w:color="auto" w:fill="FFFFFF"/>
          <w:lang w:val="nl-NL"/>
        </w:rPr>
        <w:t xml:space="preserve">c. </w:t>
      </w:r>
      <w:r w:rsidR="0086615D" w:rsidRPr="0060576D">
        <w:rPr>
          <w:b/>
          <w:bCs/>
          <w:i/>
          <w:iCs/>
          <w:color w:val="000000" w:themeColor="text1"/>
          <w:sz w:val="28"/>
          <w:szCs w:val="28"/>
          <w:shd w:val="clear" w:color="auto" w:fill="FFFFFF"/>
          <w:lang w:val="nl-NL"/>
        </w:rPr>
        <w:t>Giáo dục</w:t>
      </w:r>
      <w:r w:rsidR="008F57AE" w:rsidRPr="0060576D">
        <w:rPr>
          <w:b/>
          <w:bCs/>
          <w:i/>
          <w:iCs/>
          <w:color w:val="000000" w:themeColor="text1"/>
          <w:sz w:val="28"/>
          <w:szCs w:val="28"/>
          <w:shd w:val="clear" w:color="auto" w:fill="FFFFFF"/>
          <w:lang w:val="nl-NL"/>
        </w:rPr>
        <w:t xml:space="preserve"> :</w:t>
      </w:r>
    </w:p>
    <w:p w14:paraId="63C518E4" w14:textId="089F8CD2"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Yêu quý, biết ơn các cô chú công nhân xây dựng. Từ đó giáo dục trẻ biết yêu mến quý trọng người lao động.</w:t>
      </w:r>
    </w:p>
    <w:p w14:paraId="1B58DEFD" w14:textId="6BEA001F" w:rsidR="008F57AE" w:rsidRPr="0060576D" w:rsidRDefault="00D4775D" w:rsidP="00052E9F">
      <w:pPr>
        <w:pStyle w:val="NormalWeb"/>
        <w:shd w:val="clear" w:color="auto" w:fill="FFFFFF"/>
        <w:spacing w:before="0" w:beforeAutospacing="0" w:after="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Biết giữ gìn trường lớp, nhà cữa, các công trình công cộng do các cô chú công nhân xây dựng xây nên (Không vẽ bậy lên tường...)</w:t>
      </w:r>
    </w:p>
    <w:p w14:paraId="3B6F4290" w14:textId="0DF48DC0" w:rsidR="008F57AE" w:rsidRPr="0060576D" w:rsidRDefault="00D4775D" w:rsidP="00052E9F">
      <w:pPr>
        <w:spacing w:line="276" w:lineRule="auto"/>
        <w:ind w:firstLine="284"/>
        <w:contextualSpacing/>
        <w:jc w:val="both"/>
        <w:rPr>
          <w:b/>
          <w:color w:val="000000" w:themeColor="text1"/>
          <w:sz w:val="28"/>
          <w:szCs w:val="28"/>
          <w:lang w:val="nl-NL"/>
        </w:rPr>
      </w:pPr>
      <w:r w:rsidRPr="0060576D">
        <w:rPr>
          <w:b/>
          <w:color w:val="000000" w:themeColor="text1"/>
          <w:sz w:val="28"/>
          <w:szCs w:val="28"/>
          <w:lang w:val="nl-NL"/>
        </w:rPr>
        <w:tab/>
      </w:r>
      <w:r w:rsidR="008F57AE" w:rsidRPr="0060576D">
        <w:rPr>
          <w:b/>
          <w:color w:val="000000" w:themeColor="text1"/>
          <w:sz w:val="28"/>
          <w:szCs w:val="28"/>
          <w:lang w:val="nl-NL"/>
        </w:rPr>
        <w:t xml:space="preserve">2. </w:t>
      </w:r>
      <w:r w:rsidR="001003D7" w:rsidRPr="0060576D">
        <w:rPr>
          <w:b/>
          <w:color w:val="000000" w:themeColor="text1"/>
          <w:sz w:val="28"/>
          <w:szCs w:val="28"/>
          <w:lang w:val="nl-NL"/>
        </w:rPr>
        <w:t>Chuẩn bị</w:t>
      </w:r>
    </w:p>
    <w:p w14:paraId="3659600F" w14:textId="79EEB213" w:rsidR="008F57AE" w:rsidRPr="0060576D" w:rsidRDefault="00D4775D" w:rsidP="00052E9F">
      <w:pPr>
        <w:pStyle w:val="NormalWeb"/>
        <w:shd w:val="clear" w:color="auto" w:fill="FFFFFF"/>
        <w:spacing w:before="0" w:beforeAutospacing="0" w:after="15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Video chú công nhân đang làm việc</w:t>
      </w:r>
    </w:p>
    <w:p w14:paraId="1DC6FFCF" w14:textId="2052C7AE" w:rsidR="008F57AE" w:rsidRPr="0060576D" w:rsidRDefault="00D4775D" w:rsidP="00052E9F">
      <w:pPr>
        <w:pStyle w:val="NormalWeb"/>
        <w:shd w:val="clear" w:color="auto" w:fill="FFFFFF"/>
        <w:spacing w:before="0" w:beforeAutospacing="0" w:after="15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Hình ảnh nguyên vật liệu xây dựng.</w:t>
      </w:r>
      <w:r w:rsidR="002F5524" w:rsidRPr="0060576D">
        <w:rPr>
          <w:color w:val="000000" w:themeColor="text1"/>
          <w:sz w:val="28"/>
          <w:szCs w:val="28"/>
          <w:shd w:val="clear" w:color="auto" w:fill="FFFFFF"/>
          <w:lang w:val="vi-VN"/>
        </w:rPr>
        <w:t xml:space="preserve"> </w:t>
      </w:r>
      <w:r w:rsidR="008F57AE" w:rsidRPr="0060576D">
        <w:rPr>
          <w:color w:val="000000" w:themeColor="text1"/>
          <w:sz w:val="28"/>
          <w:szCs w:val="28"/>
          <w:shd w:val="clear" w:color="auto" w:fill="FFFFFF"/>
          <w:lang w:val="nl-NL"/>
        </w:rPr>
        <w:t>(Gạch, cát, xi măng, sỏi đá, Sắt thép)...</w:t>
      </w:r>
    </w:p>
    <w:p w14:paraId="7650724D" w14:textId="0A8C7AA3" w:rsidR="008F57AE" w:rsidRPr="0060576D" w:rsidRDefault="00D4775D" w:rsidP="00052E9F">
      <w:pPr>
        <w:pStyle w:val="NormalWeb"/>
        <w:shd w:val="clear" w:color="auto" w:fill="FFFFFF"/>
        <w:spacing w:before="0" w:beforeAutospacing="0" w:after="150" w:afterAutospacing="0" w:line="276" w:lineRule="auto"/>
        <w:ind w:firstLine="284"/>
        <w:jc w:val="both"/>
        <w:rPr>
          <w:color w:val="000000" w:themeColor="text1"/>
          <w:sz w:val="28"/>
          <w:szCs w:val="28"/>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Hình ảnh 1 số dụng cụ xây dựng (Bay, xô, bàn xoa, thước xây)</w:t>
      </w:r>
    </w:p>
    <w:p w14:paraId="073DE678" w14:textId="4A5C2D26" w:rsidR="008F57AE" w:rsidRPr="0060576D" w:rsidRDefault="00D4775D" w:rsidP="00052E9F">
      <w:pPr>
        <w:spacing w:line="276" w:lineRule="auto"/>
        <w:ind w:firstLine="284"/>
        <w:contextualSpacing/>
        <w:jc w:val="both"/>
        <w:rPr>
          <w:b/>
          <w:color w:val="000000" w:themeColor="text1"/>
          <w:sz w:val="28"/>
          <w:szCs w:val="28"/>
          <w:lang w:val="nl-NL"/>
        </w:rPr>
      </w:pPr>
      <w:r w:rsidRPr="0060576D">
        <w:rPr>
          <w:b/>
          <w:color w:val="000000" w:themeColor="text1"/>
          <w:sz w:val="28"/>
          <w:szCs w:val="28"/>
          <w:lang w:val="nl-NL"/>
        </w:rPr>
        <w:tab/>
      </w:r>
      <w:r w:rsidR="001003D7" w:rsidRPr="0060576D">
        <w:rPr>
          <w:b/>
          <w:color w:val="000000" w:themeColor="text1"/>
          <w:sz w:val="28"/>
          <w:szCs w:val="28"/>
          <w:lang w:val="nl-NL"/>
        </w:rPr>
        <w:t>3.</w:t>
      </w:r>
      <w:r w:rsidR="005846E3" w:rsidRPr="0060576D">
        <w:rPr>
          <w:b/>
          <w:color w:val="000000" w:themeColor="text1"/>
          <w:sz w:val="28"/>
          <w:szCs w:val="28"/>
          <w:lang w:val="vi-VN"/>
        </w:rPr>
        <w:t xml:space="preserve"> </w:t>
      </w:r>
      <w:r w:rsidR="001003D7" w:rsidRPr="0060576D">
        <w:rPr>
          <w:b/>
          <w:color w:val="000000" w:themeColor="text1"/>
          <w:sz w:val="28"/>
          <w:szCs w:val="28"/>
          <w:lang w:val="nl-NL"/>
        </w:rPr>
        <w:t>Tiến hành</w:t>
      </w:r>
      <w:r w:rsidR="00C63F6E" w:rsidRPr="0060576D">
        <w:rPr>
          <w:b/>
          <w:color w:val="000000" w:themeColor="text1"/>
          <w:sz w:val="28"/>
          <w:szCs w:val="28"/>
          <w:lang w:val="nl-NL"/>
        </w:rPr>
        <w:t xml:space="preserve"> </w:t>
      </w:r>
      <w:r w:rsidR="005846E3" w:rsidRPr="0060576D">
        <w:rPr>
          <w:b/>
          <w:color w:val="000000" w:themeColor="text1"/>
          <w:sz w:val="28"/>
          <w:szCs w:val="28"/>
          <w:lang w:val="nl-NL"/>
        </w:rPr>
        <w:t>tổ</w:t>
      </w:r>
      <w:r w:rsidR="005846E3" w:rsidRPr="0060576D">
        <w:rPr>
          <w:b/>
          <w:color w:val="000000" w:themeColor="text1"/>
          <w:sz w:val="28"/>
          <w:szCs w:val="28"/>
          <w:lang w:val="vi-VN"/>
        </w:rPr>
        <w:t xml:space="preserve"> chức </w:t>
      </w:r>
      <w:r w:rsidR="00C63F6E" w:rsidRPr="0060576D">
        <w:rPr>
          <w:b/>
          <w:color w:val="000000" w:themeColor="text1"/>
          <w:sz w:val="28"/>
          <w:szCs w:val="28"/>
          <w:lang w:val="nl-NL"/>
        </w:rPr>
        <w:t>hoạt động</w:t>
      </w:r>
    </w:p>
    <w:p w14:paraId="6CBF2BAF" w14:textId="73F96EB7" w:rsidR="008F57AE" w:rsidRPr="0060576D" w:rsidRDefault="00817E40" w:rsidP="00052E9F">
      <w:pPr>
        <w:spacing w:line="276" w:lineRule="auto"/>
        <w:ind w:right="459" w:firstLine="284"/>
        <w:contextualSpacing/>
        <w:jc w:val="both"/>
        <w:rPr>
          <w:color w:val="000000" w:themeColor="text1"/>
          <w:sz w:val="28"/>
          <w:szCs w:val="28"/>
          <w:lang w:val="nl-NL"/>
        </w:rPr>
      </w:pPr>
      <w:r w:rsidRPr="0060576D">
        <w:rPr>
          <w:b/>
          <w:color w:val="000000" w:themeColor="text1"/>
          <w:sz w:val="28"/>
          <w:szCs w:val="28"/>
          <w:lang w:val="nl-NL"/>
        </w:rPr>
        <w:tab/>
      </w:r>
      <w:r w:rsidR="008F57AE" w:rsidRPr="0060576D">
        <w:rPr>
          <w:b/>
          <w:color w:val="000000" w:themeColor="text1"/>
          <w:sz w:val="28"/>
          <w:szCs w:val="28"/>
          <w:lang w:val="nl-NL"/>
        </w:rPr>
        <w:t xml:space="preserve">Hoạt động </w:t>
      </w:r>
      <w:r w:rsidR="00952D24" w:rsidRPr="0060576D">
        <w:rPr>
          <w:b/>
          <w:color w:val="000000" w:themeColor="text1"/>
          <w:sz w:val="28"/>
          <w:szCs w:val="28"/>
          <w:lang w:val="nl-NL"/>
        </w:rPr>
        <w:t>1</w:t>
      </w:r>
      <w:r w:rsidR="00952D24" w:rsidRPr="0060576D">
        <w:rPr>
          <w:b/>
          <w:color w:val="000000" w:themeColor="text1"/>
          <w:sz w:val="28"/>
          <w:szCs w:val="28"/>
          <w:lang w:val="vi-VN"/>
        </w:rPr>
        <w:t>: Ổn định</w:t>
      </w:r>
      <w:r w:rsidR="00C63F6E" w:rsidRPr="0060576D">
        <w:rPr>
          <w:b/>
          <w:color w:val="000000" w:themeColor="text1"/>
          <w:sz w:val="28"/>
          <w:szCs w:val="28"/>
          <w:lang w:val="nl-NL"/>
        </w:rPr>
        <w:t>, giới thiệu:</w:t>
      </w:r>
    </w:p>
    <w:p w14:paraId="7CFBCB36" w14:textId="5C5ED28E"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Cho trẻ hát bài hát “</w:t>
      </w:r>
      <w:r w:rsidR="00752EDC" w:rsidRPr="0060576D">
        <w:rPr>
          <w:color w:val="000000" w:themeColor="text1"/>
          <w:sz w:val="28"/>
          <w:szCs w:val="28"/>
          <w:lang w:val="nl-NL"/>
        </w:rPr>
        <w:t>C</w:t>
      </w:r>
      <w:r w:rsidR="008F57AE" w:rsidRPr="0060576D">
        <w:rPr>
          <w:color w:val="000000" w:themeColor="text1"/>
          <w:sz w:val="28"/>
          <w:szCs w:val="28"/>
          <w:lang w:val="nl-NL"/>
        </w:rPr>
        <w:t>háu yêu cô chú công nhân”</w:t>
      </w:r>
    </w:p>
    <w:p w14:paraId="62AFD385" w14:textId="56D906E3"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Cô và trẻ cùng đàm thoại về bài hát.</w:t>
      </w:r>
    </w:p>
    <w:p w14:paraId="0E528DBB" w14:textId="39BB4FFA"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Cô cho trẻ quan sát trong lớp mình có điều gì đặc biệt.</w:t>
      </w:r>
      <w:r w:rsidR="00817E40" w:rsidRPr="0060576D">
        <w:rPr>
          <w:color w:val="000000" w:themeColor="text1"/>
          <w:sz w:val="28"/>
          <w:szCs w:val="28"/>
          <w:lang w:val="nl-NL"/>
        </w:rPr>
        <w:t xml:space="preserve"> </w:t>
      </w:r>
      <w:r w:rsidR="008F57AE" w:rsidRPr="0060576D">
        <w:rPr>
          <w:color w:val="000000" w:themeColor="text1"/>
          <w:sz w:val="28"/>
          <w:szCs w:val="28"/>
          <w:lang w:val="nl-NL"/>
        </w:rPr>
        <w:t>( cho1-</w:t>
      </w:r>
      <w:r w:rsidR="005846E3" w:rsidRPr="0060576D">
        <w:rPr>
          <w:color w:val="000000" w:themeColor="text1"/>
          <w:sz w:val="28"/>
          <w:szCs w:val="28"/>
          <w:lang w:val="vi-VN"/>
        </w:rPr>
        <w:t xml:space="preserve"> </w:t>
      </w:r>
      <w:r w:rsidR="008F57AE" w:rsidRPr="0060576D">
        <w:rPr>
          <w:color w:val="000000" w:themeColor="text1"/>
          <w:sz w:val="28"/>
          <w:szCs w:val="28"/>
          <w:lang w:val="nl-NL"/>
        </w:rPr>
        <w:t>2 trẻ mặc trang phục chú công nhân)</w:t>
      </w:r>
    </w:p>
    <w:p w14:paraId="1013EE71" w14:textId="67C4320B"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w:t>
      </w:r>
      <w:r w:rsidRPr="0060576D">
        <w:rPr>
          <w:color w:val="000000" w:themeColor="text1"/>
          <w:sz w:val="28"/>
          <w:szCs w:val="28"/>
          <w:lang w:val="vi-VN"/>
        </w:rPr>
        <w:t xml:space="preserve"> </w:t>
      </w:r>
      <w:r w:rsidR="008F57AE" w:rsidRPr="0060576D">
        <w:rPr>
          <w:color w:val="000000" w:themeColor="text1"/>
          <w:sz w:val="28"/>
          <w:szCs w:val="28"/>
          <w:lang w:val="nl-NL"/>
        </w:rPr>
        <w:t>Bạn đang mặc trang phục của nghề gì nào?</w:t>
      </w:r>
    </w:p>
    <w:p w14:paraId="67AF1EAB" w14:textId="4EF9FF4E"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xml:space="preserve">- Vậy các con biết chú công nhân xây dựng làm những công việc gì không nào? </w:t>
      </w:r>
    </w:p>
    <w:p w14:paraId="44387A1C" w14:textId="6CC0C09C"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(Trẻ trả lời theo sự hiểu biết của trẻ)</w:t>
      </w:r>
    </w:p>
    <w:p w14:paraId="45B164E7" w14:textId="39AA211A" w:rsidR="008F57AE" w:rsidRPr="0060576D" w:rsidRDefault="00D4775D" w:rsidP="00052E9F">
      <w:pPr>
        <w:spacing w:line="276" w:lineRule="auto"/>
        <w:ind w:right="459" w:firstLine="284"/>
        <w:contextualSpacing/>
        <w:jc w:val="both"/>
        <w:rPr>
          <w:b/>
          <w:color w:val="000000" w:themeColor="text1"/>
          <w:sz w:val="28"/>
          <w:szCs w:val="28"/>
          <w:lang w:val="vi-VN"/>
        </w:rPr>
      </w:pPr>
      <w:r w:rsidRPr="0060576D">
        <w:rPr>
          <w:b/>
          <w:color w:val="000000" w:themeColor="text1"/>
          <w:sz w:val="28"/>
          <w:szCs w:val="28"/>
          <w:lang w:val="nl-NL"/>
        </w:rPr>
        <w:tab/>
      </w:r>
      <w:r w:rsidR="008F57AE" w:rsidRPr="0060576D">
        <w:rPr>
          <w:b/>
          <w:color w:val="000000" w:themeColor="text1"/>
          <w:sz w:val="28"/>
          <w:szCs w:val="28"/>
          <w:lang w:val="nl-NL"/>
        </w:rPr>
        <w:t xml:space="preserve">Hoạt động </w:t>
      </w:r>
      <w:r w:rsidR="00952D24" w:rsidRPr="0060576D">
        <w:rPr>
          <w:b/>
          <w:color w:val="000000" w:themeColor="text1"/>
          <w:sz w:val="28"/>
          <w:szCs w:val="28"/>
          <w:lang w:val="nl-NL"/>
        </w:rPr>
        <w:t>2</w:t>
      </w:r>
      <w:r w:rsidR="00952D24" w:rsidRPr="0060576D">
        <w:rPr>
          <w:b/>
          <w:color w:val="000000" w:themeColor="text1"/>
          <w:sz w:val="28"/>
          <w:szCs w:val="28"/>
          <w:lang w:val="vi-VN"/>
        </w:rPr>
        <w:t>: Hoạt động trọng tâm</w:t>
      </w:r>
    </w:p>
    <w:p w14:paraId="4178DEDD" w14:textId="70C99CC4" w:rsidR="008F57AE" w:rsidRPr="0060576D" w:rsidRDefault="00D4775D" w:rsidP="00052E9F">
      <w:pPr>
        <w:spacing w:line="276" w:lineRule="auto"/>
        <w:ind w:right="459" w:firstLine="284"/>
        <w:contextualSpacing/>
        <w:jc w:val="both"/>
        <w:rPr>
          <w:b/>
          <w:i/>
          <w:color w:val="000000" w:themeColor="text1"/>
          <w:sz w:val="28"/>
          <w:szCs w:val="28"/>
          <w:lang w:val="nl-NL"/>
        </w:rPr>
      </w:pPr>
      <w:r w:rsidRPr="0060576D">
        <w:rPr>
          <w:b/>
          <w:i/>
          <w:color w:val="000000" w:themeColor="text1"/>
          <w:sz w:val="28"/>
          <w:szCs w:val="28"/>
          <w:lang w:val="nl-NL"/>
        </w:rPr>
        <w:tab/>
      </w:r>
      <w:r w:rsidR="008F57AE" w:rsidRPr="0060576D">
        <w:rPr>
          <w:b/>
          <w:color w:val="000000" w:themeColor="text1"/>
          <w:sz w:val="28"/>
          <w:szCs w:val="28"/>
          <w:lang w:val="nl-NL"/>
        </w:rPr>
        <w:t>a) Hoạt động: Bé tìm hiểu về công việc của công nhân xây dựng</w:t>
      </w:r>
    </w:p>
    <w:p w14:paraId="550AA22B" w14:textId="68A6BA29"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lastRenderedPageBreak/>
        <w:tab/>
      </w:r>
      <w:r w:rsidR="008F57AE" w:rsidRPr="0060576D">
        <w:rPr>
          <w:color w:val="000000" w:themeColor="text1"/>
          <w:sz w:val="28"/>
          <w:szCs w:val="28"/>
          <w:lang w:val="nl-NL"/>
        </w:rPr>
        <w:t>- Vậy hôm nay chúng cùng tìm hiểu xem cô, chú công nhân làm những công việc gì có được không nào?</w:t>
      </w:r>
    </w:p>
    <w:p w14:paraId="13FC3C51" w14:textId="5F40A45D"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Cho trẻ xem video về công việc của cô chú công nhân</w:t>
      </w:r>
    </w:p>
    <w:p w14:paraId="4EA2AA18" w14:textId="4DEE6C16"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Cô chú công nhân làm những công việc gì nào?</w:t>
      </w:r>
    </w:p>
    <w:p w14:paraId="51643D2C" w14:textId="4EB55BD6"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Sau khi trộn vữa xong cô, chú công nhân làm gì nữa các con?</w:t>
      </w:r>
    </w:p>
    <w:p w14:paraId="0D8BB4C1" w14:textId="1E910466"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Cô chú công nhân xây như thế nào</w:t>
      </w:r>
    </w:p>
    <w:p w14:paraId="43A1F594" w14:textId="3C6286DC"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Thế xây tường xong thì chú làm gì?</w:t>
      </w:r>
    </w:p>
    <w:p w14:paraId="375701B6" w14:textId="2ADC7C8A" w:rsidR="008F57AE" w:rsidRPr="0060576D" w:rsidRDefault="00D4775D"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Vậy để xây được một công trình thì các cô chú công nhân rất vất vả</w:t>
      </w:r>
    </w:p>
    <w:p w14:paraId="1FE97FE1" w14:textId="72DE4278" w:rsidR="008F57AE" w:rsidRPr="0060576D" w:rsidRDefault="008F57AE" w:rsidP="00052E9F">
      <w:pPr>
        <w:spacing w:line="276" w:lineRule="auto"/>
        <w:ind w:firstLine="284"/>
        <w:contextualSpacing/>
        <w:jc w:val="both"/>
        <w:rPr>
          <w:color w:val="000000" w:themeColor="text1"/>
          <w:sz w:val="28"/>
          <w:szCs w:val="28"/>
          <w:lang w:val="nl-NL"/>
        </w:rPr>
      </w:pPr>
      <w:r w:rsidRPr="0060576D">
        <w:rPr>
          <w:color w:val="000000" w:themeColor="text1"/>
          <w:sz w:val="28"/>
          <w:szCs w:val="28"/>
          <w:lang w:val="nl-NL"/>
        </w:rPr>
        <w:t>Đầu tiên là chuyển gạch, chuyển cát =&gt; trộn vữa =&gt; chú lấy gạch và vữa để xây những bức tường =&gt; sau đó láng tường=&gt; sơn màu hoàn thành công trình</w:t>
      </w:r>
    </w:p>
    <w:p w14:paraId="5BDBAFA1" w14:textId="67A29312" w:rsidR="008F57AE" w:rsidRPr="0060576D" w:rsidRDefault="00D4775D" w:rsidP="00052E9F">
      <w:pPr>
        <w:spacing w:line="276" w:lineRule="auto"/>
        <w:ind w:right="459" w:firstLine="284"/>
        <w:contextualSpacing/>
        <w:jc w:val="both"/>
        <w:rPr>
          <w:b/>
          <w:color w:val="000000" w:themeColor="text1"/>
          <w:sz w:val="28"/>
          <w:szCs w:val="28"/>
          <w:lang w:val="nl-NL"/>
        </w:rPr>
      </w:pPr>
      <w:r w:rsidRPr="0060576D">
        <w:rPr>
          <w:b/>
          <w:color w:val="000000" w:themeColor="text1"/>
          <w:sz w:val="28"/>
          <w:szCs w:val="28"/>
          <w:lang w:val="nl-NL"/>
        </w:rPr>
        <w:tab/>
      </w:r>
      <w:r w:rsidR="008F57AE" w:rsidRPr="0060576D">
        <w:rPr>
          <w:b/>
          <w:color w:val="000000" w:themeColor="text1"/>
          <w:sz w:val="28"/>
          <w:szCs w:val="28"/>
          <w:lang w:val="nl-NL"/>
        </w:rPr>
        <w:t>b) Hoạt động: Tìm hiểu đồ dùng, nguyên vật liệu của các cô chú công nhân xây dựng</w:t>
      </w:r>
      <w:r w:rsidR="008F57AE" w:rsidRPr="0060576D">
        <w:rPr>
          <w:color w:val="000000" w:themeColor="text1"/>
          <w:sz w:val="28"/>
          <w:szCs w:val="28"/>
          <w:lang w:val="nl-NL"/>
        </w:rPr>
        <w:t xml:space="preserve"> </w:t>
      </w:r>
    </w:p>
    <w:p w14:paraId="15EDABFA" w14:textId="62F10AAE"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Các cô chú công nhân dùng nguyên vật gì để xây các công trình nào?</w:t>
      </w:r>
    </w:p>
    <w:p w14:paraId="59EB4C4B" w14:textId="543399B0"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Chú công nhân có dùng gạch không nào?</w:t>
      </w:r>
    </w:p>
    <w:p w14:paraId="32DAB51C" w14:textId="29AE338F"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w:t>
      </w:r>
      <w:r w:rsidRPr="0060576D">
        <w:rPr>
          <w:color w:val="000000" w:themeColor="text1"/>
          <w:sz w:val="28"/>
          <w:szCs w:val="28"/>
          <w:lang w:val="vi-VN"/>
        </w:rPr>
        <w:t xml:space="preserve"> </w:t>
      </w:r>
      <w:r w:rsidR="008F57AE" w:rsidRPr="0060576D">
        <w:rPr>
          <w:color w:val="000000" w:themeColor="text1"/>
          <w:sz w:val="28"/>
          <w:szCs w:val="28"/>
          <w:lang w:val="nl-NL"/>
        </w:rPr>
        <w:t>Còn cát và xi măng thì sao nào?</w:t>
      </w:r>
    </w:p>
    <w:p w14:paraId="0B62C12D" w14:textId="1AFCABA6"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Vậy các cô chú công nhân dùng cụ gì để xây nào?</w:t>
      </w:r>
    </w:p>
    <w:p w14:paraId="66999231" w14:textId="6A51C9B5" w:rsidR="008F57AE" w:rsidRPr="0060576D" w:rsidRDefault="00D4775D" w:rsidP="00052E9F">
      <w:pPr>
        <w:spacing w:line="276" w:lineRule="auto"/>
        <w:ind w:right="459" w:firstLine="284"/>
        <w:contextualSpacing/>
        <w:jc w:val="both"/>
        <w:rPr>
          <w:b/>
          <w:color w:val="000000" w:themeColor="text1"/>
          <w:sz w:val="28"/>
          <w:szCs w:val="28"/>
          <w:lang w:val="nl-NL"/>
        </w:rPr>
      </w:pPr>
      <w:r w:rsidRPr="0060576D">
        <w:rPr>
          <w:b/>
          <w:color w:val="000000" w:themeColor="text1"/>
          <w:sz w:val="28"/>
          <w:szCs w:val="28"/>
          <w:lang w:val="nl-NL"/>
        </w:rPr>
        <w:tab/>
      </w:r>
      <w:r w:rsidR="008F57AE" w:rsidRPr="0060576D">
        <w:rPr>
          <w:b/>
          <w:color w:val="000000" w:themeColor="text1"/>
          <w:sz w:val="28"/>
          <w:szCs w:val="28"/>
          <w:lang w:val="nl-NL"/>
        </w:rPr>
        <w:t xml:space="preserve">c) Hoạt động: Tìm hiểu các công trình của cô chú công nhân </w:t>
      </w:r>
    </w:p>
    <w:p w14:paraId="2C8A6082" w14:textId="5EB40CC1"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Các cô chú công nhân xây những công trình gì tại Đông Giang chúng ta nào?</w:t>
      </w:r>
    </w:p>
    <w:p w14:paraId="53A5149F" w14:textId="3C5A2673" w:rsidR="008F57AE" w:rsidRPr="0060576D" w:rsidRDefault="00D4775D" w:rsidP="00052E9F">
      <w:pPr>
        <w:spacing w:line="276" w:lineRule="auto"/>
        <w:ind w:right="459" w:firstLine="284"/>
        <w:contextualSpacing/>
        <w:jc w:val="both"/>
        <w:rPr>
          <w:color w:val="000000" w:themeColor="text1"/>
          <w:sz w:val="28"/>
          <w:szCs w:val="28"/>
          <w:lang w:val="nl-NL"/>
        </w:rPr>
      </w:pPr>
      <w:r w:rsidRPr="0060576D">
        <w:rPr>
          <w:color w:val="000000" w:themeColor="text1"/>
          <w:sz w:val="28"/>
          <w:szCs w:val="28"/>
          <w:lang w:val="nl-NL"/>
        </w:rPr>
        <w:tab/>
      </w:r>
      <w:r w:rsidR="008F57AE" w:rsidRPr="0060576D">
        <w:rPr>
          <w:color w:val="000000" w:themeColor="text1"/>
          <w:sz w:val="28"/>
          <w:szCs w:val="28"/>
          <w:lang w:val="nl-NL"/>
        </w:rPr>
        <w:t>- Trường của chúng ta ai xây dựng nào?</w:t>
      </w:r>
    </w:p>
    <w:p w14:paraId="79E5DC54" w14:textId="6981D78D" w:rsidR="00952D24" w:rsidRPr="0060576D" w:rsidRDefault="00D4775D" w:rsidP="00052E9F">
      <w:pPr>
        <w:spacing w:line="276" w:lineRule="auto"/>
        <w:ind w:right="459" w:firstLine="284"/>
        <w:contextualSpacing/>
        <w:jc w:val="both"/>
        <w:rPr>
          <w:color w:val="000000" w:themeColor="text1"/>
          <w:sz w:val="28"/>
          <w:szCs w:val="28"/>
          <w:shd w:val="clear" w:color="auto" w:fill="FFFFFF"/>
          <w:lang w:val="nl-NL"/>
        </w:rPr>
      </w:pPr>
      <w:r w:rsidRPr="0060576D">
        <w:rPr>
          <w:color w:val="000000" w:themeColor="text1"/>
          <w:sz w:val="28"/>
          <w:szCs w:val="28"/>
          <w:shd w:val="clear" w:color="auto" w:fill="FFFFFF"/>
          <w:lang w:val="nl-NL"/>
        </w:rPr>
        <w:tab/>
      </w:r>
      <w:r w:rsidR="008F57AE" w:rsidRPr="0060576D">
        <w:rPr>
          <w:color w:val="000000" w:themeColor="text1"/>
          <w:sz w:val="28"/>
          <w:szCs w:val="28"/>
          <w:shd w:val="clear" w:color="auto" w:fill="FFFFFF"/>
          <w:lang w:val="nl-NL"/>
        </w:rPr>
        <w:t xml:space="preserve"> Giáo dục: Các con ạ! Trong xã hội có rất nhiều nghề và nghề nào cũng đều rất cao quý, có ích cho xã hội và đáng trân trọng. Các cô chú công nhân xây nên những ngôi nhà, những công trình như trường học, bệnh viện, để chúng ta học và khám chữa bệnh, và nhiều công trình khác nữa,</w:t>
      </w:r>
      <w:r w:rsidR="00817E40" w:rsidRPr="0060576D">
        <w:rPr>
          <w:color w:val="000000" w:themeColor="text1"/>
          <w:sz w:val="28"/>
          <w:szCs w:val="28"/>
          <w:shd w:val="clear" w:color="auto" w:fill="FFFFFF"/>
          <w:lang w:val="nl-NL"/>
        </w:rPr>
        <w:t xml:space="preserve"> </w:t>
      </w:r>
      <w:r w:rsidR="008F57AE" w:rsidRPr="0060576D">
        <w:rPr>
          <w:color w:val="000000" w:themeColor="text1"/>
          <w:sz w:val="28"/>
          <w:szCs w:val="28"/>
          <w:shd w:val="clear" w:color="auto" w:fill="FFFFFF"/>
          <w:lang w:val="nl-NL"/>
        </w:rPr>
        <w:t>vì vậy chúng mình phải biết yêu quý kính trọng và giữ gìn các công trình của các cô chú công nhớ chưa nào!</w:t>
      </w:r>
    </w:p>
    <w:p w14:paraId="624EA990" w14:textId="11C22FED" w:rsidR="008F57AE" w:rsidRPr="0060576D" w:rsidRDefault="00D4775D" w:rsidP="00052E9F">
      <w:pPr>
        <w:spacing w:line="276" w:lineRule="auto"/>
        <w:ind w:right="459" w:firstLine="284"/>
        <w:contextualSpacing/>
        <w:jc w:val="both"/>
        <w:rPr>
          <w:b/>
          <w:bCs/>
          <w:color w:val="000000" w:themeColor="text1"/>
          <w:sz w:val="28"/>
          <w:szCs w:val="28"/>
          <w:shd w:val="clear" w:color="auto" w:fill="FFFFFF"/>
          <w:lang w:val="vi-VN"/>
        </w:rPr>
      </w:pPr>
      <w:r w:rsidRPr="0060576D">
        <w:rPr>
          <w:b/>
          <w:bCs/>
          <w:color w:val="000000" w:themeColor="text1"/>
          <w:sz w:val="28"/>
          <w:szCs w:val="28"/>
          <w:shd w:val="clear" w:color="auto" w:fill="FFFFFF"/>
          <w:lang w:val="vi-VN"/>
        </w:rPr>
        <w:tab/>
      </w:r>
      <w:r w:rsidR="00952D24" w:rsidRPr="0060576D">
        <w:rPr>
          <w:b/>
          <w:bCs/>
          <w:color w:val="000000" w:themeColor="text1"/>
          <w:sz w:val="28"/>
          <w:szCs w:val="28"/>
          <w:shd w:val="clear" w:color="auto" w:fill="FFFFFF"/>
          <w:lang w:val="vi-VN"/>
        </w:rPr>
        <w:t xml:space="preserve">*Hoạt động 3: </w:t>
      </w:r>
      <w:r w:rsidR="008F57AE" w:rsidRPr="0060576D">
        <w:rPr>
          <w:b/>
          <w:bCs/>
          <w:color w:val="000000" w:themeColor="text1"/>
          <w:sz w:val="28"/>
          <w:szCs w:val="28"/>
          <w:shd w:val="clear" w:color="auto" w:fill="FFFFFF"/>
          <w:lang w:val="vi-VN"/>
        </w:rPr>
        <w:t>Trò chơi</w:t>
      </w:r>
      <w:r w:rsidR="00C63F6E" w:rsidRPr="0060576D">
        <w:rPr>
          <w:b/>
          <w:bCs/>
          <w:color w:val="000000" w:themeColor="text1"/>
          <w:sz w:val="28"/>
          <w:szCs w:val="28"/>
          <w:shd w:val="clear" w:color="auto" w:fill="FFFFFF"/>
          <w:lang w:val="vi-VN"/>
        </w:rPr>
        <w:t xml:space="preserve"> củng cố</w:t>
      </w:r>
    </w:p>
    <w:p w14:paraId="7ECBE521" w14:textId="20755189" w:rsidR="008F57AE" w:rsidRPr="0060576D" w:rsidRDefault="00D4775D" w:rsidP="00052E9F">
      <w:pPr>
        <w:spacing w:line="276" w:lineRule="auto"/>
        <w:ind w:right="459" w:firstLine="284"/>
        <w:contextualSpacing/>
        <w:jc w:val="both"/>
        <w:rPr>
          <w:color w:val="000000" w:themeColor="text1"/>
          <w:sz w:val="28"/>
          <w:szCs w:val="28"/>
          <w:lang w:val="vi-VN"/>
        </w:rPr>
      </w:pPr>
      <w:r w:rsidRPr="0060576D">
        <w:rPr>
          <w:color w:val="000000" w:themeColor="text1"/>
          <w:sz w:val="28"/>
          <w:szCs w:val="28"/>
          <w:shd w:val="clear" w:color="auto" w:fill="FFFFFF"/>
          <w:lang w:val="vi-VN"/>
        </w:rPr>
        <w:tab/>
      </w:r>
      <w:r w:rsidR="008F57AE" w:rsidRPr="0060576D">
        <w:rPr>
          <w:color w:val="000000" w:themeColor="text1"/>
          <w:sz w:val="28"/>
          <w:szCs w:val="28"/>
          <w:shd w:val="clear" w:color="auto" w:fill="FFFFFF"/>
          <w:lang w:val="vi-VN"/>
        </w:rPr>
        <w:t>Trò chơi 1: chuyền gạch</w:t>
      </w:r>
    </w:p>
    <w:p w14:paraId="6F2231CD" w14:textId="4FC5AD0A" w:rsidR="008F57AE" w:rsidRPr="0060576D" w:rsidRDefault="00D4775D" w:rsidP="00052E9F">
      <w:pPr>
        <w:spacing w:line="276" w:lineRule="auto"/>
        <w:ind w:firstLine="284"/>
        <w:contextualSpacing/>
        <w:jc w:val="both"/>
        <w:rPr>
          <w:color w:val="000000" w:themeColor="text1"/>
          <w:sz w:val="28"/>
          <w:szCs w:val="28"/>
          <w:lang w:val="vi-VN"/>
        </w:rPr>
      </w:pPr>
      <w:r w:rsidRPr="0060576D">
        <w:rPr>
          <w:color w:val="000000" w:themeColor="text1"/>
          <w:sz w:val="28"/>
          <w:szCs w:val="28"/>
          <w:lang w:val="vi-VN"/>
        </w:rPr>
        <w:tab/>
      </w:r>
      <w:r w:rsidR="008F57AE" w:rsidRPr="0060576D">
        <w:rPr>
          <w:color w:val="000000" w:themeColor="text1"/>
          <w:sz w:val="28"/>
          <w:szCs w:val="28"/>
          <w:lang w:val="vi-VN"/>
        </w:rPr>
        <w:t>- Cách chơi: Cô chia lớp thành 3 đội nhiệm vụ của mỗi đội là cùng nhau hợp sức chuyền gạch để xây các công trình. Kết thúc trò chơi đội nào chuyền được nhiều gạch hơn đội đó dành chiến thắng.</w:t>
      </w:r>
    </w:p>
    <w:p w14:paraId="0DDD6768" w14:textId="6D8C4247" w:rsidR="008F57AE" w:rsidRPr="0060576D" w:rsidRDefault="00D4775D" w:rsidP="00052E9F">
      <w:pPr>
        <w:spacing w:line="276" w:lineRule="auto"/>
        <w:ind w:firstLine="284"/>
        <w:contextualSpacing/>
        <w:jc w:val="both"/>
        <w:rPr>
          <w:color w:val="000000" w:themeColor="text1"/>
          <w:sz w:val="28"/>
          <w:szCs w:val="28"/>
          <w:lang w:val="vi-VN"/>
        </w:rPr>
      </w:pPr>
      <w:r w:rsidRPr="0060576D">
        <w:rPr>
          <w:color w:val="000000" w:themeColor="text1"/>
          <w:sz w:val="28"/>
          <w:szCs w:val="28"/>
          <w:lang w:val="vi-VN"/>
        </w:rPr>
        <w:tab/>
      </w:r>
      <w:r w:rsidR="008F57AE" w:rsidRPr="0060576D">
        <w:rPr>
          <w:color w:val="000000" w:themeColor="text1"/>
          <w:sz w:val="28"/>
          <w:szCs w:val="28"/>
          <w:lang w:val="vi-VN"/>
        </w:rPr>
        <w:t>- cô cho trẻ chơi</w:t>
      </w:r>
    </w:p>
    <w:p w14:paraId="01D4C3D9" w14:textId="38D7A258" w:rsidR="008F57AE" w:rsidRPr="0060576D" w:rsidRDefault="00D4775D" w:rsidP="00052E9F">
      <w:pPr>
        <w:spacing w:line="276" w:lineRule="auto"/>
        <w:ind w:firstLine="284"/>
        <w:contextualSpacing/>
        <w:jc w:val="both"/>
        <w:rPr>
          <w:color w:val="000000" w:themeColor="text1"/>
          <w:sz w:val="28"/>
          <w:szCs w:val="28"/>
          <w:lang w:val="vi-VN"/>
        </w:rPr>
      </w:pPr>
      <w:r w:rsidRPr="0060576D">
        <w:rPr>
          <w:color w:val="000000" w:themeColor="text1"/>
          <w:sz w:val="28"/>
          <w:szCs w:val="28"/>
          <w:lang w:val="vi-VN"/>
        </w:rPr>
        <w:tab/>
      </w:r>
      <w:r w:rsidR="008F57AE" w:rsidRPr="0060576D">
        <w:rPr>
          <w:color w:val="000000" w:themeColor="text1"/>
          <w:sz w:val="28"/>
          <w:szCs w:val="28"/>
          <w:lang w:val="vi-VN"/>
        </w:rPr>
        <w:t xml:space="preserve">Trò chơi 2: Những cô chú công nhân tài ba </w:t>
      </w:r>
    </w:p>
    <w:p w14:paraId="5A69FEBF" w14:textId="437BC9E2" w:rsidR="008F57AE" w:rsidRPr="0060576D" w:rsidRDefault="00D4775D" w:rsidP="00052E9F">
      <w:pPr>
        <w:spacing w:line="276" w:lineRule="auto"/>
        <w:ind w:firstLine="284"/>
        <w:contextualSpacing/>
        <w:jc w:val="both"/>
        <w:rPr>
          <w:color w:val="000000" w:themeColor="text1"/>
          <w:sz w:val="28"/>
          <w:szCs w:val="28"/>
          <w:lang w:val="vi-VN"/>
        </w:rPr>
      </w:pPr>
      <w:r w:rsidRPr="0060576D">
        <w:rPr>
          <w:color w:val="000000" w:themeColor="text1"/>
          <w:sz w:val="28"/>
          <w:szCs w:val="28"/>
          <w:lang w:val="vi-VN"/>
        </w:rPr>
        <w:tab/>
      </w:r>
      <w:r w:rsidR="008F57AE" w:rsidRPr="0060576D">
        <w:rPr>
          <w:color w:val="000000" w:themeColor="text1"/>
          <w:sz w:val="28"/>
          <w:szCs w:val="28"/>
          <w:lang w:val="vi-VN"/>
        </w:rPr>
        <w:t>- Cô phổ biến luật chơi cách chơi</w:t>
      </w:r>
    </w:p>
    <w:p w14:paraId="2F5ED7F5" w14:textId="7EFCBA9D" w:rsidR="008F57AE" w:rsidRPr="0060576D" w:rsidRDefault="00D4775D" w:rsidP="00052E9F">
      <w:pPr>
        <w:spacing w:line="276" w:lineRule="auto"/>
        <w:ind w:firstLine="284"/>
        <w:contextualSpacing/>
        <w:jc w:val="both"/>
        <w:rPr>
          <w:color w:val="000000" w:themeColor="text1"/>
          <w:sz w:val="28"/>
          <w:szCs w:val="28"/>
          <w:lang w:val="vi-VN"/>
        </w:rPr>
      </w:pPr>
      <w:r w:rsidRPr="0060576D">
        <w:rPr>
          <w:color w:val="000000" w:themeColor="text1"/>
          <w:sz w:val="28"/>
          <w:szCs w:val="28"/>
          <w:lang w:val="vi-VN"/>
        </w:rPr>
        <w:tab/>
      </w:r>
      <w:r w:rsidR="008F57AE" w:rsidRPr="0060576D">
        <w:rPr>
          <w:color w:val="000000" w:themeColor="text1"/>
          <w:sz w:val="28"/>
          <w:szCs w:val="28"/>
          <w:lang w:val="vi-VN"/>
        </w:rPr>
        <w:t>- Cô cho trẻ chơi</w:t>
      </w:r>
    </w:p>
    <w:p w14:paraId="648F9211" w14:textId="40901F3B" w:rsidR="008F57AE" w:rsidRPr="0060576D" w:rsidRDefault="00D4775D" w:rsidP="00052E9F">
      <w:pPr>
        <w:tabs>
          <w:tab w:val="left" w:pos="284"/>
        </w:tabs>
        <w:spacing w:line="276" w:lineRule="auto"/>
        <w:contextualSpacing/>
        <w:jc w:val="both"/>
        <w:rPr>
          <w:color w:val="000000" w:themeColor="text1"/>
          <w:sz w:val="28"/>
          <w:szCs w:val="28"/>
          <w:lang w:val="vi-VN"/>
        </w:rPr>
      </w:pPr>
      <w:r w:rsidRPr="0060576D">
        <w:rPr>
          <w:b/>
          <w:color w:val="000000" w:themeColor="text1"/>
          <w:sz w:val="28"/>
          <w:szCs w:val="28"/>
          <w:lang w:val="vi-VN"/>
        </w:rPr>
        <w:tab/>
      </w:r>
      <w:r w:rsidR="00952D24" w:rsidRPr="0060576D">
        <w:rPr>
          <w:b/>
          <w:color w:val="000000" w:themeColor="text1"/>
          <w:sz w:val="28"/>
          <w:szCs w:val="28"/>
          <w:lang w:val="vi-VN"/>
        </w:rPr>
        <w:tab/>
      </w:r>
      <w:r w:rsidR="008F57AE" w:rsidRPr="0060576D">
        <w:rPr>
          <w:b/>
          <w:color w:val="000000" w:themeColor="text1"/>
          <w:sz w:val="28"/>
          <w:szCs w:val="28"/>
          <w:lang w:val="vi-VN"/>
        </w:rPr>
        <w:t>Kết thúc hoạt động:</w:t>
      </w:r>
    </w:p>
    <w:p w14:paraId="72E37BA0" w14:textId="740B008F" w:rsidR="008F57AE" w:rsidRPr="0060576D" w:rsidRDefault="00D4775D" w:rsidP="00052E9F">
      <w:pPr>
        <w:spacing w:line="276" w:lineRule="auto"/>
        <w:ind w:firstLine="284"/>
        <w:jc w:val="both"/>
        <w:rPr>
          <w:rFonts w:eastAsia="Calibri"/>
          <w:color w:val="000000" w:themeColor="text1"/>
          <w:sz w:val="28"/>
          <w:szCs w:val="28"/>
          <w:lang w:val="vi-VN"/>
        </w:rPr>
      </w:pPr>
      <w:r w:rsidRPr="0060576D">
        <w:rPr>
          <w:color w:val="000000" w:themeColor="text1"/>
          <w:sz w:val="28"/>
          <w:szCs w:val="28"/>
          <w:lang w:val="vi-VN"/>
        </w:rPr>
        <w:tab/>
      </w:r>
      <w:r w:rsidR="008F57AE" w:rsidRPr="0060576D">
        <w:rPr>
          <w:color w:val="000000" w:themeColor="text1"/>
          <w:sz w:val="28"/>
          <w:szCs w:val="28"/>
          <w:lang w:val="vi-VN"/>
        </w:rPr>
        <w:t>Cô cùng trẻ hát mừng cho các công trình và ra ngoài</w:t>
      </w:r>
    </w:p>
    <w:p w14:paraId="1C0AA715" w14:textId="181F1655" w:rsidR="00A501ED" w:rsidRPr="0060576D" w:rsidRDefault="008C5DD3" w:rsidP="00052E9F">
      <w:pPr>
        <w:tabs>
          <w:tab w:val="left" w:pos="284"/>
        </w:tabs>
        <w:spacing w:line="276" w:lineRule="auto"/>
        <w:jc w:val="both"/>
        <w:rPr>
          <w:color w:val="000000" w:themeColor="text1"/>
          <w:sz w:val="28"/>
          <w:szCs w:val="28"/>
          <w:shd w:val="clear" w:color="auto" w:fill="FFFFFF"/>
          <w:lang w:val="vi-VN"/>
        </w:rPr>
      </w:pPr>
      <w:r w:rsidRPr="0060576D">
        <w:rPr>
          <w:b/>
          <w:color w:val="000000" w:themeColor="text1"/>
          <w:sz w:val="28"/>
          <w:szCs w:val="28"/>
          <w:lang w:val="vi-VN"/>
        </w:rPr>
        <w:tab/>
      </w:r>
      <w:r w:rsidR="00E25D41" w:rsidRPr="0060576D">
        <w:rPr>
          <w:b/>
          <w:color w:val="000000" w:themeColor="text1"/>
          <w:sz w:val="28"/>
          <w:szCs w:val="28"/>
          <w:lang w:val="vi-VN"/>
        </w:rPr>
        <w:tab/>
      </w:r>
      <w:r w:rsidR="001003D7" w:rsidRPr="0060576D">
        <w:rPr>
          <w:b/>
          <w:color w:val="000000" w:themeColor="text1"/>
          <w:sz w:val="28"/>
          <w:szCs w:val="28"/>
          <w:lang w:val="vi-VN"/>
        </w:rPr>
        <w:t>V</w:t>
      </w:r>
      <w:r w:rsidR="00C63F6E" w:rsidRPr="0060576D">
        <w:rPr>
          <w:b/>
          <w:color w:val="000000" w:themeColor="text1"/>
          <w:sz w:val="28"/>
          <w:szCs w:val="28"/>
          <w:lang w:val="vi-VN"/>
        </w:rPr>
        <w:t>I</w:t>
      </w:r>
      <w:r w:rsidR="00A501ED" w:rsidRPr="0060576D">
        <w:rPr>
          <w:b/>
          <w:color w:val="000000" w:themeColor="text1"/>
          <w:sz w:val="28"/>
          <w:szCs w:val="28"/>
          <w:lang w:val="vi-VN"/>
        </w:rPr>
        <w:t>.</w:t>
      </w:r>
      <w:r w:rsidR="001003D7" w:rsidRPr="0060576D">
        <w:rPr>
          <w:b/>
          <w:color w:val="000000" w:themeColor="text1"/>
          <w:sz w:val="28"/>
          <w:szCs w:val="28"/>
          <w:lang w:val="vi-VN"/>
        </w:rPr>
        <w:t xml:space="preserve"> VỆ SINH,</w:t>
      </w:r>
      <w:r w:rsidR="00A501ED" w:rsidRPr="0060576D">
        <w:rPr>
          <w:b/>
          <w:color w:val="000000" w:themeColor="text1"/>
          <w:sz w:val="28"/>
          <w:szCs w:val="28"/>
          <w:lang w:val="vi-VN"/>
        </w:rPr>
        <w:t xml:space="preserve"> ĂN NGỦ</w:t>
      </w:r>
      <w:r w:rsidR="00817E40" w:rsidRPr="0060576D">
        <w:rPr>
          <w:b/>
          <w:color w:val="000000" w:themeColor="text1"/>
          <w:sz w:val="28"/>
          <w:szCs w:val="28"/>
          <w:lang w:val="vi-VN"/>
        </w:rPr>
        <w:t>:</w:t>
      </w:r>
    </w:p>
    <w:p w14:paraId="5FB89124" w14:textId="77CEB7A0" w:rsidR="00A501ED" w:rsidRPr="0060576D" w:rsidRDefault="00E25D41" w:rsidP="00052E9F">
      <w:pPr>
        <w:spacing w:line="276" w:lineRule="auto"/>
        <w:ind w:firstLine="284"/>
        <w:jc w:val="both"/>
        <w:rPr>
          <w:color w:val="000000" w:themeColor="text1"/>
          <w:sz w:val="28"/>
          <w:szCs w:val="28"/>
          <w:lang w:val="vi-VN"/>
        </w:rPr>
      </w:pPr>
      <w:r w:rsidRPr="0060576D">
        <w:rPr>
          <w:color w:val="000000" w:themeColor="text1"/>
          <w:sz w:val="28"/>
          <w:szCs w:val="28"/>
          <w:lang w:val="vi-VN"/>
        </w:rPr>
        <w:lastRenderedPageBreak/>
        <w:tab/>
      </w:r>
      <w:r w:rsidR="00A501ED" w:rsidRPr="0060576D">
        <w:rPr>
          <w:color w:val="000000" w:themeColor="text1"/>
          <w:sz w:val="28"/>
          <w:szCs w:val="28"/>
          <w:lang w:val="vi-VN"/>
        </w:rPr>
        <w:t>- Nhắc trẻ ăn nhiều cơm, ăn hết xuất cơm của mình.</w:t>
      </w:r>
      <w:r w:rsidR="00817E40" w:rsidRPr="0060576D">
        <w:rPr>
          <w:color w:val="000000" w:themeColor="text1"/>
          <w:sz w:val="28"/>
          <w:szCs w:val="28"/>
          <w:lang w:val="vi-VN"/>
        </w:rPr>
        <w:t xml:space="preserve"> </w:t>
      </w:r>
      <w:r w:rsidR="00A501ED" w:rsidRPr="0060576D">
        <w:rPr>
          <w:color w:val="000000" w:themeColor="text1"/>
          <w:sz w:val="28"/>
          <w:szCs w:val="28"/>
          <w:lang w:val="vi-VN"/>
        </w:rPr>
        <w:t>Rửa tay trước khi ăn và sau khi đi vệ sinh….</w:t>
      </w:r>
    </w:p>
    <w:p w14:paraId="570D8FB8" w14:textId="5067648B" w:rsidR="00892E82" w:rsidRPr="0060576D" w:rsidRDefault="00E25D41" w:rsidP="00052E9F">
      <w:pPr>
        <w:pStyle w:val="ListParagraph"/>
        <w:tabs>
          <w:tab w:val="left" w:pos="284"/>
        </w:tabs>
        <w:spacing w:after="0"/>
        <w:ind w:left="0" w:firstLine="284"/>
        <w:jc w:val="both"/>
        <w:rPr>
          <w:b/>
          <w:color w:val="000000" w:themeColor="text1"/>
          <w:lang w:val="vi-VN"/>
        </w:rPr>
      </w:pPr>
      <w:r w:rsidRPr="0060576D">
        <w:rPr>
          <w:color w:val="000000" w:themeColor="text1"/>
          <w:lang w:val="vi-VN"/>
        </w:rPr>
        <w:tab/>
      </w:r>
      <w:r w:rsidR="00A501ED" w:rsidRPr="0060576D">
        <w:rPr>
          <w:color w:val="000000" w:themeColor="text1"/>
          <w:lang w:val="vi-VN"/>
        </w:rPr>
        <w:t>- Nhắc trẻ ngủ đủ giấc, ngủ ngon.</w:t>
      </w:r>
    </w:p>
    <w:p w14:paraId="3E4F79C2" w14:textId="0930D8A1" w:rsidR="00892E82" w:rsidRPr="0060576D" w:rsidRDefault="00EA0742" w:rsidP="00052E9F">
      <w:pPr>
        <w:spacing w:line="276" w:lineRule="auto"/>
        <w:jc w:val="both"/>
        <w:rPr>
          <w:b/>
          <w:bCs/>
          <w:color w:val="000000" w:themeColor="text1"/>
          <w:sz w:val="28"/>
          <w:szCs w:val="28"/>
          <w:u w:val="single"/>
          <w:lang w:val="vi-VN"/>
        </w:rPr>
      </w:pPr>
      <w:r w:rsidRPr="0060576D">
        <w:rPr>
          <w:b/>
          <w:bCs/>
          <w:color w:val="000000" w:themeColor="text1"/>
          <w:sz w:val="28"/>
          <w:szCs w:val="28"/>
          <w:lang w:val="vi-VN"/>
        </w:rPr>
        <w:tab/>
      </w:r>
      <w:r w:rsidR="001003D7" w:rsidRPr="0060576D">
        <w:rPr>
          <w:b/>
          <w:bCs/>
          <w:color w:val="000000" w:themeColor="text1"/>
          <w:sz w:val="28"/>
          <w:szCs w:val="28"/>
          <w:lang w:val="vi-VN"/>
        </w:rPr>
        <w:t>V</w:t>
      </w:r>
      <w:r w:rsidR="00C63F6E" w:rsidRPr="0060576D">
        <w:rPr>
          <w:b/>
          <w:bCs/>
          <w:color w:val="000000" w:themeColor="text1"/>
          <w:sz w:val="28"/>
          <w:szCs w:val="28"/>
          <w:lang w:val="vi-VN"/>
        </w:rPr>
        <w:t>II</w:t>
      </w:r>
      <w:r w:rsidR="00892E82" w:rsidRPr="0060576D">
        <w:rPr>
          <w:b/>
          <w:bCs/>
          <w:color w:val="000000" w:themeColor="text1"/>
          <w:sz w:val="28"/>
          <w:szCs w:val="28"/>
          <w:lang w:val="vi-VN"/>
        </w:rPr>
        <w:t>. HOẠT ĐỘNG CHIỀU</w:t>
      </w:r>
      <w:r w:rsidR="00817E40" w:rsidRPr="0060576D">
        <w:rPr>
          <w:b/>
          <w:bCs/>
          <w:color w:val="000000" w:themeColor="text1"/>
          <w:sz w:val="28"/>
          <w:szCs w:val="28"/>
          <w:lang w:val="vi-VN"/>
        </w:rPr>
        <w:t>:</w:t>
      </w:r>
    </w:p>
    <w:p w14:paraId="3A110175" w14:textId="33A7B36C" w:rsidR="00892E82" w:rsidRDefault="00892E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w:t>
      </w:r>
      <w:r w:rsidR="00817E40" w:rsidRPr="0060576D">
        <w:rPr>
          <w:color w:val="000000" w:themeColor="text1"/>
          <w:sz w:val="28"/>
          <w:szCs w:val="28"/>
          <w:lang w:val="vi-VN"/>
        </w:rPr>
        <w:t>Rèn kỹ năng trả lời câu hỏi</w:t>
      </w:r>
    </w:p>
    <w:p w14:paraId="45462F60" w14:textId="448C539C" w:rsidR="008E3C4C" w:rsidRPr="008E3C4C" w:rsidRDefault="008E3C4C" w:rsidP="008E3C4C">
      <w:pPr>
        <w:spacing w:line="276" w:lineRule="auto"/>
        <w:ind w:firstLine="720"/>
        <w:jc w:val="both"/>
        <w:rPr>
          <w:color w:val="000000" w:themeColor="text1"/>
          <w:sz w:val="28"/>
          <w:szCs w:val="28"/>
          <w:lang w:val="vi-VN"/>
        </w:rPr>
      </w:pPr>
      <w:r w:rsidRPr="0060576D">
        <w:rPr>
          <w:color w:val="000000" w:themeColor="text1"/>
          <w:sz w:val="28"/>
          <w:szCs w:val="28"/>
        </w:rPr>
        <w:t xml:space="preserve">- </w:t>
      </w:r>
      <w:proofErr w:type="spellStart"/>
      <w:r w:rsidRPr="0060576D">
        <w:rPr>
          <w:color w:val="000000" w:themeColor="text1"/>
          <w:sz w:val="28"/>
          <w:szCs w:val="28"/>
        </w:rPr>
        <w:t>Vui</w:t>
      </w:r>
      <w:proofErr w:type="spellEnd"/>
      <w:r w:rsidRPr="0060576D">
        <w:rPr>
          <w:color w:val="000000" w:themeColor="text1"/>
          <w:sz w:val="28"/>
          <w:szCs w:val="28"/>
        </w:rPr>
        <w:t xml:space="preserve"> </w:t>
      </w:r>
      <w:proofErr w:type="spellStart"/>
      <w:r w:rsidRPr="0060576D">
        <w:rPr>
          <w:color w:val="000000" w:themeColor="text1"/>
          <w:sz w:val="28"/>
          <w:szCs w:val="28"/>
        </w:rPr>
        <w:t>học</w:t>
      </w:r>
      <w:proofErr w:type="spellEnd"/>
      <w:r w:rsidRPr="0060576D">
        <w:rPr>
          <w:color w:val="000000" w:themeColor="text1"/>
          <w:sz w:val="28"/>
          <w:szCs w:val="28"/>
        </w:rPr>
        <w:t xml:space="preserve"> </w:t>
      </w:r>
      <w:proofErr w:type="spellStart"/>
      <w:r w:rsidRPr="0060576D">
        <w:rPr>
          <w:color w:val="000000" w:themeColor="text1"/>
          <w:sz w:val="28"/>
          <w:szCs w:val="28"/>
        </w:rPr>
        <w:t>kidmat</w:t>
      </w:r>
      <w:proofErr w:type="spellEnd"/>
      <w:r w:rsidRPr="0060576D">
        <w:rPr>
          <w:color w:val="000000" w:themeColor="text1"/>
          <w:sz w:val="28"/>
          <w:szCs w:val="28"/>
        </w:rPr>
        <w:t xml:space="preserve"> </w:t>
      </w:r>
    </w:p>
    <w:p w14:paraId="439AFC11" w14:textId="330D3AC0" w:rsidR="005D3D1C" w:rsidRPr="0060576D" w:rsidRDefault="001756E9" w:rsidP="008E3C4C">
      <w:pPr>
        <w:jc w:val="both"/>
        <w:rPr>
          <w:color w:val="000000" w:themeColor="text1"/>
          <w:sz w:val="28"/>
          <w:szCs w:val="28"/>
          <w:lang w:val="vi-VN"/>
        </w:rPr>
      </w:pPr>
      <w:r w:rsidRPr="0060576D">
        <w:rPr>
          <w:b/>
          <w:color w:val="000000" w:themeColor="text1"/>
          <w:sz w:val="28"/>
          <w:szCs w:val="28"/>
          <w:lang w:val="vi-VN"/>
        </w:rPr>
        <w:tab/>
      </w:r>
      <w:r w:rsidR="00245067" w:rsidRPr="0060576D">
        <w:rPr>
          <w:color w:val="000000" w:themeColor="text1"/>
          <w:sz w:val="28"/>
          <w:szCs w:val="28"/>
          <w:lang w:val="vi-VN"/>
        </w:rPr>
        <w:t xml:space="preserve">- </w:t>
      </w:r>
      <w:r w:rsidR="005D3D1C" w:rsidRPr="0060576D">
        <w:rPr>
          <w:color w:val="000000" w:themeColor="text1"/>
          <w:sz w:val="28"/>
          <w:szCs w:val="28"/>
          <w:lang w:val="vi-VN"/>
        </w:rPr>
        <w:t xml:space="preserve">Tăng cường tiếng </w:t>
      </w:r>
      <w:r w:rsidR="006F35D1" w:rsidRPr="0060576D">
        <w:rPr>
          <w:color w:val="000000" w:themeColor="text1"/>
          <w:sz w:val="28"/>
          <w:szCs w:val="28"/>
          <w:lang w:val="vi-VN"/>
        </w:rPr>
        <w:t>việt: Xây nhà ( chóh ), nhà cửa ( đống xang )</w:t>
      </w:r>
    </w:p>
    <w:p w14:paraId="3971C616" w14:textId="5D711781" w:rsidR="00892E82" w:rsidRPr="0060576D" w:rsidRDefault="00B52A5C" w:rsidP="00052E9F">
      <w:pPr>
        <w:spacing w:line="276" w:lineRule="auto"/>
        <w:jc w:val="both"/>
        <w:rPr>
          <w:b/>
          <w:color w:val="000000" w:themeColor="text1"/>
          <w:sz w:val="28"/>
          <w:szCs w:val="28"/>
          <w:lang w:val="vi-VN" w:eastAsia="ar-SA"/>
        </w:rPr>
      </w:pPr>
      <w:r w:rsidRPr="0060576D">
        <w:rPr>
          <w:b/>
          <w:color w:val="000000" w:themeColor="text1"/>
          <w:sz w:val="28"/>
          <w:szCs w:val="28"/>
          <w:lang w:val="vi-VN"/>
        </w:rPr>
        <w:tab/>
      </w:r>
      <w:r w:rsidR="00892E82" w:rsidRPr="0060576D">
        <w:rPr>
          <w:b/>
          <w:color w:val="000000" w:themeColor="text1"/>
          <w:sz w:val="28"/>
          <w:szCs w:val="28"/>
          <w:lang w:val="vi-VN"/>
        </w:rPr>
        <w:t>VI</w:t>
      </w:r>
      <w:r w:rsidR="00C63F6E" w:rsidRPr="0060576D">
        <w:rPr>
          <w:b/>
          <w:color w:val="000000" w:themeColor="text1"/>
          <w:sz w:val="28"/>
          <w:szCs w:val="28"/>
          <w:lang w:val="vi-VN"/>
        </w:rPr>
        <w:t>II</w:t>
      </w:r>
      <w:r w:rsidR="00892E82" w:rsidRPr="0060576D">
        <w:rPr>
          <w:b/>
          <w:color w:val="000000" w:themeColor="text1"/>
          <w:sz w:val="28"/>
          <w:szCs w:val="28"/>
          <w:lang w:val="vi-VN"/>
        </w:rPr>
        <w:t>. ĐÁNH GIÁ CUỐI NGÀY:</w:t>
      </w:r>
    </w:p>
    <w:p w14:paraId="012020F8" w14:textId="5A85B721" w:rsidR="003E1E2A" w:rsidRPr="0060576D" w:rsidRDefault="00892E82" w:rsidP="00052E9F">
      <w:pPr>
        <w:spacing w:line="276" w:lineRule="auto"/>
        <w:jc w:val="both"/>
        <w:rPr>
          <w:color w:val="000000" w:themeColor="text1"/>
          <w:sz w:val="28"/>
          <w:szCs w:val="28"/>
          <w:lang w:val="vi-VN"/>
        </w:rPr>
      </w:pPr>
      <w:r w:rsidRPr="0060576D">
        <w:rPr>
          <w:color w:val="000000" w:themeColor="text1"/>
          <w:sz w:val="28"/>
          <w:szCs w:val="28"/>
          <w:lang w:val="vi-VN"/>
        </w:rPr>
        <w:t>………………………………………………………………………………………………</w:t>
      </w:r>
      <w:r w:rsidR="00A24015" w:rsidRPr="0060576D">
        <w:rPr>
          <w:color w:val="000000" w:themeColor="text1"/>
          <w:sz w:val="28"/>
          <w:szCs w:val="28"/>
          <w:lang w:val="vi-VN"/>
        </w:rPr>
        <w:t>…………………………………………………………………………………</w:t>
      </w:r>
      <w:r w:rsidR="004B0E23" w:rsidRPr="0060576D">
        <w:rPr>
          <w:color w:val="000000" w:themeColor="text1"/>
          <w:sz w:val="28"/>
          <w:szCs w:val="28"/>
          <w:lang w:val="vi-VN"/>
        </w:rPr>
        <w:t>……………………………………………………………………………………………………………………………………………………………………………………….</w:t>
      </w:r>
      <w:r w:rsidR="003E1E2A" w:rsidRPr="0060576D">
        <w:rPr>
          <w:color w:val="000000" w:themeColor="text1"/>
          <w:sz w:val="28"/>
          <w:szCs w:val="28"/>
          <w:lang w:val="vi-VN"/>
        </w:rPr>
        <w:t>……………………………………………………………………………………………………………………………………………………………………………………………………………………………………………………………………………………………………………………………………………………</w:t>
      </w:r>
    </w:p>
    <w:p w14:paraId="51D3D2C7" w14:textId="6A3D23C4" w:rsidR="00051B1C" w:rsidRPr="0060576D" w:rsidRDefault="00FF3B09" w:rsidP="00052E9F">
      <w:pPr>
        <w:spacing w:line="276" w:lineRule="auto"/>
        <w:jc w:val="both"/>
        <w:rPr>
          <w:color w:val="000000" w:themeColor="text1"/>
          <w:sz w:val="28"/>
          <w:szCs w:val="28"/>
          <w:lang w:val="vi-VN"/>
        </w:rPr>
      </w:pPr>
      <w:r w:rsidRPr="0060576D">
        <w:rPr>
          <w:color w:val="000000" w:themeColor="text1"/>
          <w:sz w:val="28"/>
          <w:szCs w:val="28"/>
          <w:lang w:val="vi-VN"/>
        </w:rPr>
        <w:t>………………………………………………………………………………………………………………………………………………………………………………………………………………………………………………………………………………………………………………………………………………………………………….…………………………………………………………………………………………………………………………………………………………………………………………………………………………………………………………………………………………………………………………………………………</w:t>
      </w:r>
    </w:p>
    <w:p w14:paraId="693620AD" w14:textId="5C907FF0" w:rsidR="003E1E2A" w:rsidRPr="0060576D" w:rsidRDefault="003E1E2A" w:rsidP="00052E9F">
      <w:pPr>
        <w:spacing w:line="276" w:lineRule="auto"/>
        <w:jc w:val="both"/>
        <w:rPr>
          <w:b/>
          <w:color w:val="000000" w:themeColor="text1"/>
          <w:sz w:val="28"/>
          <w:szCs w:val="28"/>
          <w:lang w:val="vi-VN"/>
        </w:rPr>
      </w:pPr>
    </w:p>
    <w:p w14:paraId="2E88F407" w14:textId="57068237" w:rsidR="003E1E2A" w:rsidRPr="0060576D" w:rsidRDefault="003E1E2A" w:rsidP="00052E9F">
      <w:pPr>
        <w:spacing w:line="276" w:lineRule="auto"/>
        <w:jc w:val="both"/>
        <w:rPr>
          <w:b/>
          <w:color w:val="000000" w:themeColor="text1"/>
          <w:sz w:val="28"/>
          <w:szCs w:val="28"/>
          <w:lang w:val="vi-VN"/>
        </w:rPr>
      </w:pPr>
    </w:p>
    <w:p w14:paraId="2FBE515F" w14:textId="334477BD" w:rsidR="003E1E2A" w:rsidRPr="0060576D" w:rsidRDefault="003E1E2A" w:rsidP="00052E9F">
      <w:pPr>
        <w:spacing w:line="276" w:lineRule="auto"/>
        <w:jc w:val="both"/>
        <w:rPr>
          <w:b/>
          <w:color w:val="000000" w:themeColor="text1"/>
          <w:sz w:val="28"/>
          <w:szCs w:val="28"/>
          <w:lang w:val="vi-VN"/>
        </w:rPr>
      </w:pPr>
    </w:p>
    <w:p w14:paraId="049AAD7B" w14:textId="77777777" w:rsidR="00365CFD" w:rsidRPr="0060576D" w:rsidRDefault="00365CFD" w:rsidP="00052E9F">
      <w:pPr>
        <w:spacing w:line="276" w:lineRule="auto"/>
        <w:jc w:val="both"/>
        <w:rPr>
          <w:b/>
          <w:color w:val="000000" w:themeColor="text1"/>
          <w:sz w:val="28"/>
          <w:szCs w:val="28"/>
          <w:lang w:val="vi-VN"/>
        </w:rPr>
      </w:pPr>
    </w:p>
    <w:p w14:paraId="40D4A3D7" w14:textId="77777777" w:rsidR="00D92476" w:rsidRPr="0060576D" w:rsidRDefault="00D92476" w:rsidP="00052E9F">
      <w:pPr>
        <w:spacing w:line="276" w:lineRule="auto"/>
        <w:jc w:val="both"/>
        <w:rPr>
          <w:b/>
          <w:color w:val="000000" w:themeColor="text1"/>
          <w:sz w:val="28"/>
          <w:szCs w:val="28"/>
          <w:lang w:val="vi-VN"/>
        </w:rPr>
      </w:pPr>
    </w:p>
    <w:p w14:paraId="531D9882" w14:textId="77777777" w:rsidR="00E35497" w:rsidRPr="0060576D" w:rsidRDefault="00E35497" w:rsidP="00052E9F">
      <w:pPr>
        <w:spacing w:line="276" w:lineRule="auto"/>
        <w:jc w:val="both"/>
        <w:rPr>
          <w:b/>
          <w:color w:val="000000" w:themeColor="text1"/>
          <w:sz w:val="28"/>
          <w:szCs w:val="28"/>
          <w:lang w:val="vi-VN"/>
        </w:rPr>
      </w:pPr>
    </w:p>
    <w:p w14:paraId="748E342F" w14:textId="77777777" w:rsidR="008810C4" w:rsidRPr="0060576D" w:rsidRDefault="008810C4" w:rsidP="00052E9F">
      <w:pPr>
        <w:spacing w:line="276" w:lineRule="auto"/>
        <w:jc w:val="both"/>
        <w:rPr>
          <w:b/>
          <w:color w:val="000000" w:themeColor="text1"/>
          <w:sz w:val="28"/>
          <w:szCs w:val="28"/>
          <w:lang w:val="vi-VN"/>
        </w:rPr>
      </w:pPr>
    </w:p>
    <w:p w14:paraId="1FBCF14A" w14:textId="77777777" w:rsidR="007031B6" w:rsidRPr="0060576D" w:rsidRDefault="007031B6" w:rsidP="00052E9F">
      <w:pPr>
        <w:spacing w:line="276" w:lineRule="auto"/>
        <w:ind w:left="2160" w:firstLine="720"/>
        <w:jc w:val="both"/>
        <w:rPr>
          <w:b/>
          <w:color w:val="000000" w:themeColor="text1"/>
          <w:sz w:val="28"/>
          <w:szCs w:val="28"/>
          <w:lang w:val="vi-VN"/>
        </w:rPr>
      </w:pPr>
    </w:p>
    <w:p w14:paraId="36FDA82F" w14:textId="77777777" w:rsidR="007031B6" w:rsidRPr="0060576D" w:rsidRDefault="007031B6" w:rsidP="00052E9F">
      <w:pPr>
        <w:spacing w:line="276" w:lineRule="auto"/>
        <w:ind w:left="2160" w:firstLine="720"/>
        <w:jc w:val="both"/>
        <w:rPr>
          <w:b/>
          <w:color w:val="000000" w:themeColor="text1"/>
          <w:sz w:val="28"/>
          <w:szCs w:val="28"/>
          <w:lang w:val="vi-VN"/>
        </w:rPr>
      </w:pPr>
    </w:p>
    <w:p w14:paraId="3DD847EC" w14:textId="77777777" w:rsidR="00EE2423" w:rsidRDefault="00EE2423" w:rsidP="00052E9F">
      <w:pPr>
        <w:spacing w:line="276" w:lineRule="auto"/>
        <w:jc w:val="both"/>
        <w:rPr>
          <w:b/>
          <w:color w:val="000000" w:themeColor="text1"/>
          <w:sz w:val="28"/>
          <w:szCs w:val="28"/>
          <w:lang w:val="vi-VN"/>
        </w:rPr>
      </w:pPr>
    </w:p>
    <w:p w14:paraId="6A265ED7" w14:textId="77777777" w:rsidR="00E215A6" w:rsidRPr="0060576D" w:rsidRDefault="00E215A6" w:rsidP="00052E9F">
      <w:pPr>
        <w:spacing w:line="276" w:lineRule="auto"/>
        <w:jc w:val="both"/>
        <w:rPr>
          <w:b/>
          <w:color w:val="000000" w:themeColor="text1"/>
          <w:sz w:val="28"/>
          <w:szCs w:val="28"/>
          <w:lang w:val="vi-VN"/>
        </w:rPr>
      </w:pPr>
    </w:p>
    <w:p w14:paraId="4D8110AA" w14:textId="77777777" w:rsidR="007B4F0A" w:rsidRPr="0060576D" w:rsidRDefault="007B4F0A" w:rsidP="00052E9F">
      <w:pPr>
        <w:spacing w:line="276" w:lineRule="auto"/>
        <w:jc w:val="both"/>
        <w:rPr>
          <w:b/>
          <w:color w:val="000000" w:themeColor="text1"/>
          <w:sz w:val="28"/>
          <w:szCs w:val="28"/>
          <w:lang w:val="vi-VN"/>
        </w:rPr>
      </w:pPr>
    </w:p>
    <w:p w14:paraId="196663E9" w14:textId="0C9D4CCE" w:rsidR="0071773C" w:rsidRPr="0060576D" w:rsidRDefault="0071773C" w:rsidP="00E215A6">
      <w:pPr>
        <w:spacing w:line="276" w:lineRule="auto"/>
        <w:jc w:val="center"/>
        <w:rPr>
          <w:color w:val="000000" w:themeColor="text1"/>
          <w:sz w:val="28"/>
          <w:szCs w:val="28"/>
          <w:lang w:val="vi-VN"/>
        </w:rPr>
      </w:pPr>
      <w:r w:rsidRPr="0060576D">
        <w:rPr>
          <w:b/>
          <w:color w:val="000000" w:themeColor="text1"/>
          <w:sz w:val="28"/>
          <w:szCs w:val="28"/>
          <w:lang w:val="vi-VN"/>
        </w:rPr>
        <w:t>KẾ HOẠCH GIÁO DỤC NGÀY</w:t>
      </w:r>
    </w:p>
    <w:p w14:paraId="58FAAEA6" w14:textId="70FF81C0" w:rsidR="00892E82" w:rsidRPr="0060576D" w:rsidRDefault="00892E82" w:rsidP="00E215A6">
      <w:pPr>
        <w:spacing w:line="276" w:lineRule="auto"/>
        <w:jc w:val="center"/>
        <w:rPr>
          <w:b/>
          <w:iCs/>
          <w:color w:val="000000" w:themeColor="text1"/>
          <w:sz w:val="28"/>
          <w:szCs w:val="28"/>
          <w:lang w:val="vi-VN"/>
        </w:rPr>
      </w:pPr>
      <w:r w:rsidRPr="0060576D">
        <w:rPr>
          <w:b/>
          <w:iCs/>
          <w:color w:val="000000" w:themeColor="text1"/>
          <w:sz w:val="28"/>
          <w:szCs w:val="28"/>
          <w:lang w:val="vi-VN"/>
        </w:rPr>
        <w:t xml:space="preserve">Thứ 3 ngày </w:t>
      </w:r>
      <w:r w:rsidR="00A623AF" w:rsidRPr="0060576D">
        <w:rPr>
          <w:b/>
          <w:iCs/>
          <w:color w:val="000000" w:themeColor="text1"/>
          <w:sz w:val="28"/>
          <w:szCs w:val="28"/>
          <w:lang w:val="vi-VN"/>
        </w:rPr>
        <w:t xml:space="preserve">10 </w:t>
      </w:r>
      <w:r w:rsidRPr="0060576D">
        <w:rPr>
          <w:b/>
          <w:iCs/>
          <w:color w:val="000000" w:themeColor="text1"/>
          <w:sz w:val="28"/>
          <w:szCs w:val="28"/>
          <w:lang w:val="vi-VN"/>
        </w:rPr>
        <w:t xml:space="preserve">tháng </w:t>
      </w:r>
      <w:r w:rsidR="00CE3EE1" w:rsidRPr="0060576D">
        <w:rPr>
          <w:b/>
          <w:iCs/>
          <w:color w:val="000000" w:themeColor="text1"/>
          <w:sz w:val="28"/>
          <w:szCs w:val="28"/>
          <w:lang w:val="vi-VN"/>
        </w:rPr>
        <w:t>1</w:t>
      </w:r>
      <w:r w:rsidR="006260C1" w:rsidRPr="0060576D">
        <w:rPr>
          <w:b/>
          <w:iCs/>
          <w:color w:val="000000" w:themeColor="text1"/>
          <w:sz w:val="28"/>
          <w:szCs w:val="28"/>
          <w:lang w:val="vi-VN"/>
        </w:rPr>
        <w:t>2</w:t>
      </w:r>
      <w:r w:rsidR="00CE3EE1" w:rsidRPr="0060576D">
        <w:rPr>
          <w:b/>
          <w:iCs/>
          <w:color w:val="000000" w:themeColor="text1"/>
          <w:sz w:val="28"/>
          <w:szCs w:val="28"/>
          <w:lang w:val="vi-VN"/>
        </w:rPr>
        <w:t xml:space="preserve"> </w:t>
      </w:r>
      <w:r w:rsidRPr="0060576D">
        <w:rPr>
          <w:b/>
          <w:iCs/>
          <w:color w:val="000000" w:themeColor="text1"/>
          <w:sz w:val="28"/>
          <w:szCs w:val="28"/>
          <w:lang w:val="vi-VN"/>
        </w:rPr>
        <w:t xml:space="preserve">năm </w:t>
      </w:r>
      <w:r w:rsidR="00C92F45" w:rsidRPr="0060576D">
        <w:rPr>
          <w:b/>
          <w:iCs/>
          <w:color w:val="000000" w:themeColor="text1"/>
          <w:sz w:val="28"/>
          <w:szCs w:val="28"/>
          <w:lang w:val="vi-VN"/>
        </w:rPr>
        <w:t>202</w:t>
      </w:r>
      <w:r w:rsidR="00A623AF" w:rsidRPr="0060576D">
        <w:rPr>
          <w:b/>
          <w:iCs/>
          <w:color w:val="000000" w:themeColor="text1"/>
          <w:sz w:val="28"/>
          <w:szCs w:val="28"/>
          <w:lang w:val="vi-VN"/>
        </w:rPr>
        <w:t>4</w:t>
      </w:r>
    </w:p>
    <w:p w14:paraId="51768DFB" w14:textId="5D1143B5" w:rsidR="004754AC" w:rsidRPr="0060576D" w:rsidRDefault="004754AC" w:rsidP="00E215A6">
      <w:pPr>
        <w:spacing w:line="276" w:lineRule="auto"/>
        <w:jc w:val="center"/>
        <w:rPr>
          <w:b/>
          <w:i/>
          <w:color w:val="000000" w:themeColor="text1"/>
          <w:sz w:val="28"/>
          <w:szCs w:val="28"/>
          <w:lang w:val="vi-VN"/>
        </w:rPr>
      </w:pPr>
      <w:r w:rsidRPr="0060576D">
        <w:rPr>
          <w:b/>
          <w:i/>
          <w:color w:val="000000" w:themeColor="text1"/>
          <w:sz w:val="28"/>
          <w:szCs w:val="28"/>
          <w:lang w:val="vi-VN"/>
        </w:rPr>
        <w:t>Chủ đề nhánh</w:t>
      </w:r>
      <w:r w:rsidRPr="0060576D">
        <w:rPr>
          <w:i/>
          <w:color w:val="000000" w:themeColor="text1"/>
          <w:sz w:val="28"/>
          <w:szCs w:val="28"/>
          <w:lang w:val="vi-VN"/>
        </w:rPr>
        <w:t xml:space="preserve">: </w:t>
      </w:r>
      <w:r w:rsidR="00A623AF" w:rsidRPr="0060576D">
        <w:rPr>
          <w:b/>
          <w:i/>
          <w:color w:val="000000" w:themeColor="text1"/>
          <w:sz w:val="28"/>
          <w:szCs w:val="28"/>
          <w:lang w:val="vi-VN"/>
        </w:rPr>
        <w:t>Nghề phổ biến quen thuộc</w:t>
      </w:r>
    </w:p>
    <w:p w14:paraId="55A82AB6" w14:textId="5D989C2F" w:rsidR="00892E82" w:rsidRPr="0060576D" w:rsidRDefault="009E3A96" w:rsidP="00052E9F">
      <w:pPr>
        <w:spacing w:line="276" w:lineRule="auto"/>
        <w:jc w:val="both"/>
        <w:rPr>
          <w:color w:val="000000" w:themeColor="text1"/>
          <w:sz w:val="28"/>
          <w:szCs w:val="28"/>
          <w:lang w:val="vi-VN"/>
        </w:rPr>
      </w:pPr>
      <w:r w:rsidRPr="0060576D">
        <w:rPr>
          <w:b/>
          <w:color w:val="000000" w:themeColor="text1"/>
          <w:sz w:val="28"/>
          <w:szCs w:val="28"/>
          <w:lang w:val="vi-VN"/>
        </w:rPr>
        <w:lastRenderedPageBreak/>
        <w:tab/>
      </w:r>
      <w:r w:rsidR="00892E82" w:rsidRPr="0060576D">
        <w:rPr>
          <w:b/>
          <w:color w:val="000000" w:themeColor="text1"/>
          <w:sz w:val="28"/>
          <w:szCs w:val="28"/>
          <w:lang w:val="vi-VN"/>
        </w:rPr>
        <w:t>I.</w:t>
      </w:r>
      <w:r w:rsidRPr="0060576D">
        <w:rPr>
          <w:b/>
          <w:color w:val="000000" w:themeColor="text1"/>
          <w:sz w:val="28"/>
          <w:szCs w:val="28"/>
          <w:lang w:val="vi-VN"/>
        </w:rPr>
        <w:t xml:space="preserve"> </w:t>
      </w:r>
      <w:r w:rsidR="00892E82" w:rsidRPr="0060576D">
        <w:rPr>
          <w:b/>
          <w:color w:val="000000" w:themeColor="text1"/>
          <w:sz w:val="28"/>
          <w:szCs w:val="28"/>
          <w:lang w:val="vi-VN"/>
        </w:rPr>
        <w:t>ĐÓN TRẺ</w:t>
      </w:r>
      <w:r w:rsidR="00892E82" w:rsidRPr="0060576D">
        <w:rPr>
          <w:color w:val="000000" w:themeColor="text1"/>
          <w:sz w:val="28"/>
          <w:szCs w:val="28"/>
          <w:lang w:val="vi-VN"/>
        </w:rPr>
        <w:t xml:space="preserve">: </w:t>
      </w:r>
    </w:p>
    <w:p w14:paraId="2F7B71D8" w14:textId="77777777" w:rsidR="00272F82" w:rsidRPr="0060576D" w:rsidRDefault="00272F82" w:rsidP="00052E9F">
      <w:pPr>
        <w:spacing w:after="29" w:line="276" w:lineRule="auto"/>
        <w:ind w:firstLine="720"/>
        <w:jc w:val="both"/>
        <w:rPr>
          <w:bCs/>
          <w:color w:val="000000" w:themeColor="text1"/>
          <w:sz w:val="28"/>
          <w:szCs w:val="28"/>
          <w:lang w:val="vi-VN"/>
        </w:rPr>
      </w:pPr>
      <w:r w:rsidRPr="0060576D">
        <w:rPr>
          <w:color w:val="000000" w:themeColor="text1"/>
          <w:sz w:val="28"/>
          <w:szCs w:val="28"/>
          <w:lang w:val="vi-VN"/>
        </w:rPr>
        <w:t xml:space="preserve">- </w:t>
      </w:r>
      <w:r w:rsidRPr="0060576D">
        <w:rPr>
          <w:bCs/>
          <w:color w:val="000000" w:themeColor="text1"/>
          <w:sz w:val="28"/>
          <w:szCs w:val="28"/>
          <w:lang w:val="vi-VN"/>
        </w:rPr>
        <w:t>Cô đón trẻ nhắc trẻ cất đồ dùng đúng nơi quy định, nhắc trẻ chào bố mẹ, chào cô giáo.</w:t>
      </w:r>
    </w:p>
    <w:p w14:paraId="2DCB2A43" w14:textId="6B6937AD" w:rsidR="00272F82" w:rsidRPr="0060576D" w:rsidRDefault="00272F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Trao đổi với phụ huynh tình hình ở nhà của cháu.</w:t>
      </w:r>
    </w:p>
    <w:p w14:paraId="6621080E" w14:textId="3E89D398" w:rsidR="00272F82" w:rsidRPr="0060576D" w:rsidRDefault="00272F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w:t>
      </w:r>
      <w:r w:rsidRPr="0060576D">
        <w:rPr>
          <w:b/>
          <w:color w:val="000000" w:themeColor="text1"/>
          <w:sz w:val="28"/>
          <w:szCs w:val="28"/>
          <w:lang w:val="vi-VN"/>
        </w:rPr>
        <w:t xml:space="preserve"> </w:t>
      </w:r>
      <w:r w:rsidRPr="0060576D">
        <w:rPr>
          <w:color w:val="000000" w:themeColor="text1"/>
          <w:sz w:val="28"/>
          <w:szCs w:val="28"/>
          <w:lang w:val="vi-VN"/>
        </w:rPr>
        <w:t xml:space="preserve">Xem tranh về các nghề </w:t>
      </w:r>
    </w:p>
    <w:p w14:paraId="1C3EF860" w14:textId="48874FDA" w:rsidR="00272F82" w:rsidRPr="0060576D" w:rsidRDefault="00272F82" w:rsidP="00052E9F">
      <w:pPr>
        <w:spacing w:after="29" w:line="276" w:lineRule="auto"/>
        <w:jc w:val="both"/>
        <w:rPr>
          <w:color w:val="000000" w:themeColor="text1"/>
          <w:sz w:val="28"/>
          <w:szCs w:val="28"/>
          <w:lang w:val="vi-VN"/>
        </w:rPr>
      </w:pPr>
      <w:r w:rsidRPr="0060576D">
        <w:rPr>
          <w:color w:val="000000" w:themeColor="text1"/>
          <w:sz w:val="28"/>
          <w:szCs w:val="28"/>
          <w:lang w:val="vi-VN"/>
        </w:rPr>
        <w:t xml:space="preserve"> </w:t>
      </w:r>
      <w:r w:rsidR="007B4F0A" w:rsidRPr="0060576D">
        <w:rPr>
          <w:color w:val="000000" w:themeColor="text1"/>
          <w:sz w:val="28"/>
          <w:szCs w:val="28"/>
          <w:lang w:val="vi-VN"/>
        </w:rPr>
        <w:tab/>
      </w:r>
      <w:r w:rsidRPr="0060576D">
        <w:rPr>
          <w:color w:val="000000" w:themeColor="text1"/>
          <w:sz w:val="28"/>
          <w:szCs w:val="28"/>
          <w:lang w:val="vi-VN"/>
        </w:rPr>
        <w:t>- Sưu tầm tranh ảnh về các nghề</w:t>
      </w:r>
    </w:p>
    <w:p w14:paraId="36CB34F2" w14:textId="74371089" w:rsidR="00272F82" w:rsidRPr="0060576D" w:rsidRDefault="009E3A96" w:rsidP="00052E9F">
      <w:pPr>
        <w:spacing w:after="29" w:line="276" w:lineRule="auto"/>
        <w:ind w:right="-46"/>
        <w:jc w:val="both"/>
        <w:rPr>
          <w:b/>
          <w:bCs/>
          <w:color w:val="000000" w:themeColor="text1"/>
          <w:sz w:val="28"/>
          <w:szCs w:val="28"/>
          <w:lang w:val="vi-VN"/>
        </w:rPr>
      </w:pPr>
      <w:r w:rsidRPr="0060576D">
        <w:rPr>
          <w:b/>
          <w:bCs/>
          <w:color w:val="000000" w:themeColor="text1"/>
          <w:sz w:val="28"/>
          <w:szCs w:val="28"/>
          <w:lang w:val="vi-VN"/>
        </w:rPr>
        <w:tab/>
      </w:r>
      <w:r w:rsidR="00272F82" w:rsidRPr="0060576D">
        <w:rPr>
          <w:b/>
          <w:bCs/>
          <w:color w:val="000000" w:themeColor="text1"/>
          <w:sz w:val="28"/>
          <w:szCs w:val="28"/>
          <w:lang w:val="vi-VN"/>
        </w:rPr>
        <w:t>II.</w:t>
      </w:r>
      <w:r w:rsidR="001058CE" w:rsidRPr="0060576D">
        <w:rPr>
          <w:b/>
          <w:bCs/>
          <w:color w:val="000000" w:themeColor="text1"/>
          <w:sz w:val="28"/>
          <w:szCs w:val="28"/>
          <w:lang w:val="vi-VN"/>
        </w:rPr>
        <w:t xml:space="preserve"> </w:t>
      </w:r>
      <w:r w:rsidR="00272F82" w:rsidRPr="0060576D">
        <w:rPr>
          <w:b/>
          <w:bCs/>
          <w:color w:val="000000" w:themeColor="text1"/>
          <w:sz w:val="28"/>
          <w:szCs w:val="28"/>
          <w:lang w:val="vi-VN"/>
        </w:rPr>
        <w:t>THỂ DỤC BUỔI SÁNG:</w:t>
      </w:r>
      <w:r w:rsidR="00A71146" w:rsidRPr="0060576D">
        <w:rPr>
          <w:bCs/>
          <w:color w:val="000000" w:themeColor="text1"/>
          <w:sz w:val="28"/>
          <w:szCs w:val="28"/>
          <w:lang w:val="vi-VN"/>
        </w:rPr>
        <w:t xml:space="preserve"> Tập thể dục buổi sáng với bài hát “Em muốn làm”</w:t>
      </w:r>
      <w:r w:rsidR="00272F82" w:rsidRPr="0060576D">
        <w:rPr>
          <w:b/>
          <w:bCs/>
          <w:color w:val="000000" w:themeColor="text1"/>
          <w:sz w:val="28"/>
          <w:szCs w:val="28"/>
          <w:lang w:val="vi-VN"/>
        </w:rPr>
        <w:t xml:space="preserve">     </w:t>
      </w:r>
    </w:p>
    <w:p w14:paraId="0E72DB96" w14:textId="569F9F6E" w:rsidR="00783EE1" w:rsidRPr="0060576D" w:rsidRDefault="009E3A96" w:rsidP="00052E9F">
      <w:pPr>
        <w:snapToGrid w:val="0"/>
        <w:spacing w:line="276" w:lineRule="auto"/>
        <w:jc w:val="both"/>
        <w:rPr>
          <w:b/>
          <w:bCs/>
          <w:color w:val="000000" w:themeColor="text1"/>
          <w:sz w:val="28"/>
          <w:szCs w:val="28"/>
          <w:u w:val="single"/>
          <w:lang w:val="it-IT"/>
        </w:rPr>
      </w:pPr>
      <w:r w:rsidRPr="0060576D">
        <w:rPr>
          <w:b/>
          <w:color w:val="000000" w:themeColor="text1"/>
          <w:sz w:val="28"/>
          <w:szCs w:val="28"/>
          <w:lang w:val="it-IT"/>
        </w:rPr>
        <w:tab/>
      </w:r>
      <w:r w:rsidR="001E0221" w:rsidRPr="0060576D">
        <w:rPr>
          <w:b/>
          <w:color w:val="000000" w:themeColor="text1"/>
          <w:sz w:val="28"/>
          <w:szCs w:val="28"/>
          <w:lang w:val="it-IT"/>
        </w:rPr>
        <w:t>III. HOẠT ĐỘNG GÓC</w:t>
      </w:r>
    </w:p>
    <w:p w14:paraId="2A01BD4D" w14:textId="26CE07DE" w:rsidR="009E3A96" w:rsidRPr="0060576D" w:rsidRDefault="007B4F0A"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783EE1" w:rsidRPr="0060576D">
        <w:rPr>
          <w:b/>
          <w:bCs/>
          <w:color w:val="000000" w:themeColor="text1"/>
          <w:sz w:val="28"/>
          <w:szCs w:val="28"/>
          <w:lang w:val="it-IT"/>
        </w:rPr>
        <w:t xml:space="preserve">Góc xây dựng: </w:t>
      </w:r>
      <w:r w:rsidR="009E3A96" w:rsidRPr="0060576D">
        <w:rPr>
          <w:b/>
          <w:bCs/>
          <w:color w:val="000000" w:themeColor="text1"/>
          <w:sz w:val="28"/>
          <w:szCs w:val="28"/>
          <w:lang w:val="it-IT"/>
        </w:rPr>
        <w:t xml:space="preserve">Xây </w:t>
      </w:r>
      <w:r w:rsidR="009E3A96" w:rsidRPr="0060576D">
        <w:rPr>
          <w:b/>
          <w:bCs/>
          <w:color w:val="000000" w:themeColor="text1"/>
          <w:sz w:val="28"/>
          <w:szCs w:val="28"/>
          <w:lang w:val="vi-VN"/>
        </w:rPr>
        <w:t>công trình cầu đường</w:t>
      </w:r>
      <w:r w:rsidR="009E3A96" w:rsidRPr="0060576D">
        <w:rPr>
          <w:b/>
          <w:bCs/>
          <w:color w:val="000000" w:themeColor="text1"/>
          <w:sz w:val="28"/>
          <w:szCs w:val="28"/>
          <w:lang w:val="it-IT"/>
        </w:rPr>
        <w:t>.</w:t>
      </w:r>
    </w:p>
    <w:p w14:paraId="1FC7F0A4" w14:textId="594B2609" w:rsidR="009E3A96" w:rsidRPr="0060576D" w:rsidRDefault="009E3A96" w:rsidP="00052E9F">
      <w:pPr>
        <w:jc w:val="both"/>
        <w:rPr>
          <w:color w:val="000000" w:themeColor="text1"/>
          <w:sz w:val="28"/>
          <w:szCs w:val="28"/>
          <w:lang w:val="it-IT"/>
        </w:rPr>
      </w:pPr>
      <w:r w:rsidRPr="0060576D">
        <w:rPr>
          <w:b/>
          <w:bCs/>
          <w:color w:val="000000" w:themeColor="text1"/>
          <w:sz w:val="28"/>
          <w:szCs w:val="28"/>
          <w:lang w:val="it-IT"/>
        </w:rPr>
        <w:tab/>
        <w:t xml:space="preserve">+ Mục đích: </w:t>
      </w:r>
      <w:r w:rsidRPr="0060576D">
        <w:rPr>
          <w:color w:val="000000" w:themeColor="text1"/>
          <w:sz w:val="28"/>
          <w:szCs w:val="28"/>
          <w:lang w:val="it-IT"/>
        </w:rPr>
        <w:t>- Trẻ bước đầu biết xây công</w:t>
      </w:r>
      <w:r w:rsidRPr="0060576D">
        <w:rPr>
          <w:color w:val="000000" w:themeColor="text1"/>
          <w:sz w:val="28"/>
          <w:szCs w:val="28"/>
          <w:lang w:val="vi-VN"/>
        </w:rPr>
        <w:t xml:space="preserve"> trình cầu đường</w:t>
      </w:r>
      <w:r w:rsidRPr="0060576D">
        <w:rPr>
          <w:color w:val="000000" w:themeColor="text1"/>
          <w:sz w:val="28"/>
          <w:szCs w:val="28"/>
          <w:lang w:val="it-IT"/>
        </w:rPr>
        <w:t>.</w:t>
      </w:r>
    </w:p>
    <w:p w14:paraId="546789DC" w14:textId="32FF0F59" w:rsidR="009E3A96" w:rsidRPr="0060576D" w:rsidRDefault="009E3A96"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 Khối xây dựng các loại, Khối lắp ráp. Sỏi đá, que, hột hạt, thảm cỏ, hoa...</w:t>
      </w:r>
    </w:p>
    <w:p w14:paraId="2320A54D" w14:textId="7DFC8845" w:rsidR="009E3A96" w:rsidRPr="0060576D" w:rsidRDefault="009E3A96" w:rsidP="00052E9F">
      <w:pPr>
        <w:jc w:val="both"/>
        <w:rPr>
          <w:color w:val="000000" w:themeColor="text1"/>
          <w:sz w:val="28"/>
          <w:szCs w:val="28"/>
          <w:lang w:val="it-IT"/>
        </w:rPr>
      </w:pPr>
      <w:r w:rsidRPr="0060576D">
        <w:rPr>
          <w:b/>
          <w:bCs/>
          <w:color w:val="000000" w:themeColor="text1"/>
          <w:sz w:val="28"/>
          <w:szCs w:val="28"/>
          <w:lang w:val="it-IT"/>
        </w:rPr>
        <w:tab/>
        <w:t>+ Tiến hành:</w:t>
      </w:r>
      <w:r w:rsidRPr="0060576D">
        <w:rPr>
          <w:color w:val="000000" w:themeColor="text1"/>
          <w:sz w:val="28"/>
          <w:szCs w:val="28"/>
          <w:lang w:val="it-IT"/>
        </w:rPr>
        <w:t xml:space="preserve"> Cô và trẻ cùng trò chuyện về công</w:t>
      </w:r>
      <w:r w:rsidRPr="0060576D">
        <w:rPr>
          <w:color w:val="000000" w:themeColor="text1"/>
          <w:sz w:val="28"/>
          <w:szCs w:val="28"/>
          <w:lang w:val="vi-VN"/>
        </w:rPr>
        <w:t xml:space="preserve"> trình cầu đường</w:t>
      </w:r>
      <w:r w:rsidRPr="0060576D">
        <w:rPr>
          <w:color w:val="000000" w:themeColor="text1"/>
          <w:sz w:val="28"/>
          <w:szCs w:val="28"/>
          <w:lang w:val="it-IT"/>
        </w:rPr>
        <w:t>, gợi ý để trẻ kể về cầu</w:t>
      </w:r>
      <w:r w:rsidRPr="0060576D">
        <w:rPr>
          <w:color w:val="000000" w:themeColor="text1"/>
          <w:sz w:val="28"/>
          <w:szCs w:val="28"/>
          <w:lang w:val="vi-VN"/>
        </w:rPr>
        <w:t xml:space="preserve"> đường</w:t>
      </w:r>
      <w:r w:rsidRPr="0060576D">
        <w:rPr>
          <w:color w:val="000000" w:themeColor="text1"/>
          <w:sz w:val="28"/>
          <w:szCs w:val="28"/>
          <w:lang w:val="it-IT"/>
        </w:rPr>
        <w:t>.</w:t>
      </w:r>
    </w:p>
    <w:p w14:paraId="36722F6C" w14:textId="5C04AF15" w:rsidR="009E3A96" w:rsidRPr="0060576D" w:rsidRDefault="009E3A96" w:rsidP="00052E9F">
      <w:pPr>
        <w:jc w:val="both"/>
        <w:rPr>
          <w:color w:val="000000" w:themeColor="text1"/>
          <w:sz w:val="28"/>
          <w:szCs w:val="28"/>
          <w:lang w:val="it-IT"/>
        </w:rPr>
      </w:pPr>
      <w:r w:rsidRPr="0060576D">
        <w:rPr>
          <w:color w:val="000000" w:themeColor="text1"/>
          <w:sz w:val="28"/>
          <w:szCs w:val="28"/>
          <w:lang w:val="it-IT"/>
        </w:rPr>
        <w:tab/>
        <w:t>Giáo dục cháu chơi xong xếp gọi gàng đồ chơi vào đúng nơi quy định.</w:t>
      </w:r>
    </w:p>
    <w:p w14:paraId="0018C7CC" w14:textId="449EC3DB" w:rsidR="0041676B" w:rsidRPr="0060576D" w:rsidRDefault="007B4F0A" w:rsidP="00052E9F">
      <w:pPr>
        <w:widowControl w:val="0"/>
        <w:suppressAutoHyphens/>
        <w:snapToGrid w:val="0"/>
        <w:ind w:left="360"/>
        <w:jc w:val="both"/>
        <w:rPr>
          <w:b/>
          <w:bCs/>
          <w:color w:val="000000" w:themeColor="text1"/>
          <w:sz w:val="28"/>
          <w:szCs w:val="28"/>
          <w:lang w:val="it-IT"/>
        </w:rPr>
      </w:pPr>
      <w:r w:rsidRPr="0060576D">
        <w:rPr>
          <w:rFonts w:eastAsia="Calibri"/>
          <w:b/>
          <w:color w:val="000000" w:themeColor="text1"/>
          <w:sz w:val="28"/>
          <w:szCs w:val="28"/>
          <w:lang w:val="it-IT"/>
        </w:rPr>
        <w:tab/>
      </w:r>
      <w:r w:rsidRPr="0060576D">
        <w:rPr>
          <w:b/>
          <w:color w:val="000000" w:themeColor="text1"/>
          <w:sz w:val="28"/>
          <w:szCs w:val="28"/>
          <w:lang w:val="it-IT"/>
        </w:rPr>
        <w:t xml:space="preserve">- </w:t>
      </w:r>
      <w:r w:rsidR="0041676B" w:rsidRPr="0060576D">
        <w:rPr>
          <w:b/>
          <w:color w:val="000000" w:themeColor="text1"/>
          <w:sz w:val="28"/>
          <w:szCs w:val="28"/>
          <w:lang w:val="it-IT"/>
        </w:rPr>
        <w:t xml:space="preserve">Góc </w:t>
      </w:r>
      <w:r w:rsidR="0041676B" w:rsidRPr="0060576D">
        <w:rPr>
          <w:b/>
          <w:bCs/>
          <w:color w:val="000000" w:themeColor="text1"/>
          <w:sz w:val="28"/>
          <w:szCs w:val="28"/>
          <w:lang w:val="it-IT"/>
        </w:rPr>
        <w:t>phân vai:</w:t>
      </w:r>
      <w:r w:rsidR="0041676B" w:rsidRPr="0060576D">
        <w:rPr>
          <w:color w:val="000000" w:themeColor="text1"/>
          <w:sz w:val="28"/>
          <w:szCs w:val="28"/>
          <w:lang w:val="it-IT"/>
        </w:rPr>
        <w:t xml:space="preserve"> </w:t>
      </w:r>
      <w:r w:rsidR="0041676B" w:rsidRPr="0060576D">
        <w:rPr>
          <w:b/>
          <w:bCs/>
          <w:color w:val="000000" w:themeColor="text1"/>
          <w:sz w:val="28"/>
          <w:szCs w:val="28"/>
          <w:lang w:val="it-IT"/>
        </w:rPr>
        <w:t>Cửa hàng, nấu ăn, xây dựng, bác sĩ</w:t>
      </w:r>
    </w:p>
    <w:p w14:paraId="51B586B2" w14:textId="77777777" w:rsidR="0041676B" w:rsidRPr="0060576D" w:rsidRDefault="0041676B" w:rsidP="00052E9F">
      <w:pPr>
        <w:jc w:val="both"/>
        <w:rPr>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Đồ chơi cho trẻ bán hàng, đồ chơi nấu ăn, đồ chơi bán hàng như; bánh kẹo, lồng đèn, rau quả....</w:t>
      </w:r>
    </w:p>
    <w:p w14:paraId="32AB1B5B" w14:textId="59864477" w:rsidR="00783EE1" w:rsidRPr="0060576D" w:rsidRDefault="007B4F0A"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783EE1" w:rsidRPr="0060576D">
        <w:rPr>
          <w:b/>
          <w:bCs/>
          <w:color w:val="000000" w:themeColor="text1"/>
          <w:sz w:val="28"/>
          <w:szCs w:val="28"/>
          <w:lang w:val="it-IT"/>
        </w:rPr>
        <w:t>Góc học tập: Xem</w:t>
      </w:r>
      <w:r w:rsidR="00783EE1" w:rsidRPr="0060576D">
        <w:rPr>
          <w:color w:val="000000" w:themeColor="text1"/>
          <w:sz w:val="28"/>
          <w:szCs w:val="28"/>
          <w:lang w:val="it-IT"/>
        </w:rPr>
        <w:t xml:space="preserve"> </w:t>
      </w:r>
      <w:r w:rsidR="00783EE1" w:rsidRPr="0060576D">
        <w:rPr>
          <w:b/>
          <w:color w:val="000000" w:themeColor="text1"/>
          <w:sz w:val="28"/>
          <w:szCs w:val="28"/>
          <w:lang w:val="it-IT"/>
        </w:rPr>
        <w:t>tranh ảnh về các nghề phổ biến</w:t>
      </w:r>
    </w:p>
    <w:p w14:paraId="22DC63F6" w14:textId="31AA5B3D" w:rsidR="00783EE1" w:rsidRPr="0060576D" w:rsidRDefault="00783EE1"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Một số tranh ảnh về một số nghề phổ biến ở địa phương.</w:t>
      </w:r>
    </w:p>
    <w:p w14:paraId="4D708571" w14:textId="21376623" w:rsidR="00553E93" w:rsidRPr="0060576D" w:rsidRDefault="007B4F0A" w:rsidP="00052E9F">
      <w:pPr>
        <w:widowControl w:val="0"/>
        <w:suppressAutoHyphens/>
        <w:jc w:val="both"/>
        <w:rPr>
          <w:color w:val="000000" w:themeColor="text1"/>
          <w:sz w:val="28"/>
          <w:szCs w:val="28"/>
          <w:lang w:val="it-IT"/>
        </w:rPr>
      </w:pPr>
      <w:r w:rsidRPr="0060576D">
        <w:rPr>
          <w:b/>
          <w:bCs/>
          <w:color w:val="000000" w:themeColor="text1"/>
          <w:sz w:val="28"/>
          <w:szCs w:val="28"/>
          <w:lang w:val="it-IT"/>
        </w:rPr>
        <w:tab/>
        <w:t xml:space="preserve">- </w:t>
      </w:r>
      <w:r w:rsidR="00553E93" w:rsidRPr="0060576D">
        <w:rPr>
          <w:b/>
          <w:bCs/>
          <w:color w:val="000000" w:themeColor="text1"/>
          <w:sz w:val="28"/>
          <w:szCs w:val="28"/>
          <w:lang w:val="it-IT"/>
        </w:rPr>
        <w:t xml:space="preserve">Góc nghệ thuật: </w:t>
      </w:r>
      <w:r w:rsidR="00553E93" w:rsidRPr="0060576D">
        <w:rPr>
          <w:b/>
          <w:color w:val="000000" w:themeColor="text1"/>
          <w:sz w:val="28"/>
          <w:szCs w:val="28"/>
          <w:lang w:val="it-IT"/>
        </w:rPr>
        <w:t>Nặn</w:t>
      </w:r>
      <w:r w:rsidR="00553E93" w:rsidRPr="0060576D">
        <w:rPr>
          <w:b/>
          <w:color w:val="000000" w:themeColor="text1"/>
          <w:sz w:val="28"/>
          <w:szCs w:val="28"/>
          <w:lang w:val="vi-VN"/>
        </w:rPr>
        <w:t xml:space="preserve"> </w:t>
      </w:r>
      <w:r w:rsidR="00553E93" w:rsidRPr="0060576D">
        <w:rPr>
          <w:b/>
          <w:color w:val="000000" w:themeColor="text1"/>
          <w:sz w:val="28"/>
          <w:szCs w:val="28"/>
          <w:lang w:val="it-IT"/>
        </w:rPr>
        <w:t>dụng cụ của các nghề.</w:t>
      </w:r>
    </w:p>
    <w:p w14:paraId="70BC1ED5" w14:textId="77777777" w:rsidR="00553E93" w:rsidRPr="0060576D" w:rsidRDefault="00553E93" w:rsidP="00052E9F">
      <w:pPr>
        <w:tabs>
          <w:tab w:val="left" w:pos="284"/>
        </w:tabs>
        <w:jc w:val="both"/>
        <w:rPr>
          <w:color w:val="000000" w:themeColor="text1"/>
          <w:sz w:val="28"/>
          <w:szCs w:val="28"/>
          <w:lang w:val="it-IT"/>
        </w:rPr>
      </w:pPr>
      <w:r w:rsidRPr="0060576D">
        <w:rPr>
          <w:b/>
          <w:bCs/>
          <w:color w:val="000000" w:themeColor="text1"/>
          <w:sz w:val="28"/>
          <w:szCs w:val="28"/>
          <w:lang w:val="it-IT"/>
        </w:rPr>
        <w:tab/>
      </w:r>
      <w:r w:rsidRPr="0060576D">
        <w:rPr>
          <w:b/>
          <w:bCs/>
          <w:color w:val="000000" w:themeColor="text1"/>
          <w:sz w:val="28"/>
          <w:szCs w:val="28"/>
          <w:lang w:val="it-IT"/>
        </w:rPr>
        <w:tab/>
        <w:t xml:space="preserve">+ Chuẩn bị: </w:t>
      </w:r>
      <w:r w:rsidRPr="0060576D">
        <w:rPr>
          <w:color w:val="000000" w:themeColor="text1"/>
          <w:sz w:val="28"/>
          <w:szCs w:val="28"/>
          <w:lang w:val="it-IT"/>
        </w:rPr>
        <w:t>Đất nặn, bảng con, khăn ướt.</w:t>
      </w:r>
    </w:p>
    <w:p w14:paraId="023A06C6" w14:textId="6BE581AC" w:rsidR="00783EE1" w:rsidRPr="0060576D" w:rsidRDefault="00F5411D" w:rsidP="00052E9F">
      <w:pPr>
        <w:pStyle w:val="ListParagraph"/>
        <w:widowControl w:val="0"/>
        <w:suppressAutoHyphens/>
        <w:spacing w:after="0" w:line="240" w:lineRule="auto"/>
        <w:ind w:left="360"/>
        <w:jc w:val="both"/>
        <w:rPr>
          <w:b/>
          <w:bCs/>
          <w:color w:val="000000" w:themeColor="text1"/>
          <w:lang w:val="it-IT"/>
        </w:rPr>
      </w:pPr>
      <w:r w:rsidRPr="0060576D">
        <w:rPr>
          <w:b/>
          <w:bCs/>
          <w:color w:val="000000" w:themeColor="text1"/>
          <w:lang w:val="it-IT"/>
        </w:rPr>
        <w:tab/>
        <w:t xml:space="preserve">- </w:t>
      </w:r>
      <w:r w:rsidR="00783EE1" w:rsidRPr="0060576D">
        <w:rPr>
          <w:b/>
          <w:bCs/>
          <w:color w:val="000000" w:themeColor="text1"/>
          <w:lang w:val="it-IT"/>
        </w:rPr>
        <w:t>Góc thiên nhiên: Chăm sóc cây xanh</w:t>
      </w:r>
    </w:p>
    <w:p w14:paraId="07229294" w14:textId="77777777" w:rsidR="00783EE1" w:rsidRPr="0060576D" w:rsidRDefault="00783EE1" w:rsidP="00052E9F">
      <w:pPr>
        <w:spacing w:line="276" w:lineRule="auto"/>
        <w:jc w:val="both"/>
        <w:rPr>
          <w:b/>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Dụng cụ tưới cây, xới, cây cảnh</w:t>
      </w:r>
    </w:p>
    <w:p w14:paraId="0AB4130C" w14:textId="58456C76" w:rsidR="00CE3EE1" w:rsidRPr="0060576D" w:rsidRDefault="00F5411D" w:rsidP="00052E9F">
      <w:pPr>
        <w:tabs>
          <w:tab w:val="left" w:pos="709"/>
        </w:tabs>
        <w:spacing w:line="276" w:lineRule="auto"/>
        <w:jc w:val="both"/>
        <w:rPr>
          <w:b/>
          <w:bCs/>
          <w:color w:val="000000" w:themeColor="text1"/>
          <w:sz w:val="28"/>
          <w:szCs w:val="28"/>
          <w:lang w:val="it-IT"/>
        </w:rPr>
      </w:pPr>
      <w:r w:rsidRPr="0060576D">
        <w:rPr>
          <w:b/>
          <w:bCs/>
          <w:color w:val="000000" w:themeColor="text1"/>
          <w:sz w:val="28"/>
          <w:szCs w:val="28"/>
          <w:lang w:val="it-IT"/>
        </w:rPr>
        <w:tab/>
      </w:r>
      <w:r w:rsidR="00C63F6E" w:rsidRPr="0060576D">
        <w:rPr>
          <w:b/>
          <w:bCs/>
          <w:color w:val="000000" w:themeColor="text1"/>
          <w:sz w:val="28"/>
          <w:szCs w:val="28"/>
          <w:lang w:val="it-IT"/>
        </w:rPr>
        <w:t>IV. HOẠT ĐỘNG NGOÀI TRỜI</w:t>
      </w:r>
    </w:p>
    <w:p w14:paraId="5398579E" w14:textId="6A74BC43" w:rsidR="0041676B" w:rsidRPr="0060576D" w:rsidRDefault="0041676B" w:rsidP="00052E9F">
      <w:pPr>
        <w:tabs>
          <w:tab w:val="left" w:pos="709"/>
        </w:tabs>
        <w:spacing w:line="276" w:lineRule="auto"/>
        <w:jc w:val="both"/>
        <w:rPr>
          <w:b/>
          <w:bCs/>
          <w:color w:val="000000" w:themeColor="text1"/>
          <w:sz w:val="28"/>
          <w:szCs w:val="28"/>
          <w:lang w:val="it-IT"/>
        </w:rPr>
      </w:pPr>
      <w:r w:rsidRPr="0060576D">
        <w:rPr>
          <w:b/>
          <w:bCs/>
          <w:color w:val="000000" w:themeColor="text1"/>
          <w:sz w:val="28"/>
          <w:szCs w:val="28"/>
          <w:lang w:val="it-IT"/>
        </w:rPr>
        <w:tab/>
        <w:t>-</w:t>
      </w:r>
      <w:r w:rsidR="00F5411D" w:rsidRPr="0060576D">
        <w:rPr>
          <w:b/>
          <w:bCs/>
          <w:color w:val="000000" w:themeColor="text1"/>
          <w:sz w:val="28"/>
          <w:szCs w:val="28"/>
          <w:lang w:val="vi-VN"/>
        </w:rPr>
        <w:t xml:space="preserve"> </w:t>
      </w:r>
      <w:r w:rsidRPr="0060576D">
        <w:rPr>
          <w:color w:val="000000" w:themeColor="text1"/>
          <w:sz w:val="28"/>
          <w:szCs w:val="28"/>
          <w:lang w:val="it-IT"/>
        </w:rPr>
        <w:t>Quan sát thời tiết</w:t>
      </w:r>
    </w:p>
    <w:p w14:paraId="2E62C639" w14:textId="4A957F1B" w:rsidR="009E0153" w:rsidRPr="0060576D" w:rsidRDefault="00567BD9" w:rsidP="00052E9F">
      <w:pPr>
        <w:spacing w:line="276" w:lineRule="auto"/>
        <w:ind w:firstLine="720"/>
        <w:jc w:val="both"/>
        <w:rPr>
          <w:rFonts w:eastAsia="Calibri"/>
          <w:sz w:val="28"/>
          <w:szCs w:val="28"/>
          <w:lang w:val="it-IT"/>
        </w:rPr>
      </w:pPr>
      <w:r w:rsidRPr="0060576D">
        <w:rPr>
          <w:color w:val="000000" w:themeColor="text1"/>
          <w:sz w:val="28"/>
          <w:szCs w:val="28"/>
          <w:lang w:val="it-IT"/>
        </w:rPr>
        <w:t>-</w:t>
      </w:r>
      <w:r w:rsidR="00847603" w:rsidRPr="0060576D">
        <w:rPr>
          <w:color w:val="000000" w:themeColor="text1"/>
          <w:sz w:val="28"/>
          <w:szCs w:val="28"/>
          <w:lang w:val="it-IT"/>
        </w:rPr>
        <w:t xml:space="preserve"> </w:t>
      </w:r>
      <w:r w:rsidR="009E0153" w:rsidRPr="0060576D">
        <w:rPr>
          <w:color w:val="000000" w:themeColor="text1"/>
          <w:sz w:val="28"/>
          <w:szCs w:val="28"/>
          <w:lang w:val="it-IT"/>
        </w:rPr>
        <w:t xml:space="preserve">Tìm hiểu về </w:t>
      </w:r>
      <w:r w:rsidR="009E0153" w:rsidRPr="0060576D">
        <w:rPr>
          <w:rFonts w:eastAsia="Calibri"/>
          <w:sz w:val="28"/>
          <w:szCs w:val="28"/>
          <w:lang w:val="vi-VN"/>
        </w:rPr>
        <w:t xml:space="preserve">những công cụ, đồ dùng </w:t>
      </w:r>
      <w:r w:rsidR="009E0153" w:rsidRPr="0060576D">
        <w:rPr>
          <w:rFonts w:eastAsia="Calibri"/>
          <w:sz w:val="28"/>
          <w:szCs w:val="28"/>
          <w:lang w:val="it-IT"/>
        </w:rPr>
        <w:t>của</w:t>
      </w:r>
      <w:r w:rsidR="009E0153" w:rsidRPr="0060576D">
        <w:rPr>
          <w:rFonts w:eastAsia="Calibri"/>
          <w:sz w:val="28"/>
          <w:szCs w:val="28"/>
          <w:lang w:val="vi-VN"/>
        </w:rPr>
        <w:t xml:space="preserve"> </w:t>
      </w:r>
      <w:r w:rsidR="009E0153" w:rsidRPr="0060576D">
        <w:rPr>
          <w:rFonts w:eastAsia="Calibri"/>
          <w:sz w:val="28"/>
          <w:szCs w:val="28"/>
          <w:lang w:val="it-IT"/>
        </w:rPr>
        <w:t>các nghề phổ biến.</w:t>
      </w:r>
    </w:p>
    <w:p w14:paraId="3F29F9A8" w14:textId="77777777" w:rsidR="007B4F0A" w:rsidRPr="0060576D" w:rsidRDefault="008810C4" w:rsidP="00052E9F">
      <w:pPr>
        <w:spacing w:line="276" w:lineRule="auto"/>
        <w:ind w:firstLine="720"/>
        <w:jc w:val="both"/>
        <w:rPr>
          <w:b/>
          <w:bCs/>
          <w:i/>
          <w:iCs/>
          <w:color w:val="000000" w:themeColor="text1"/>
          <w:sz w:val="28"/>
          <w:szCs w:val="28"/>
          <w:lang w:val="vi-VN"/>
        </w:rPr>
      </w:pPr>
      <w:r w:rsidRPr="0060576D">
        <w:rPr>
          <w:b/>
          <w:bCs/>
          <w:i/>
          <w:iCs/>
          <w:color w:val="000000" w:themeColor="text1"/>
          <w:sz w:val="28"/>
          <w:szCs w:val="28"/>
          <w:lang w:val="it-IT"/>
        </w:rPr>
        <w:t xml:space="preserve">Mục đích, yêu cầu: </w:t>
      </w:r>
    </w:p>
    <w:p w14:paraId="43767982" w14:textId="77777777" w:rsidR="007B4F0A" w:rsidRPr="0060576D" w:rsidRDefault="007B4F0A"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  </w:t>
      </w:r>
      <w:r w:rsidR="008810C4" w:rsidRPr="0060576D">
        <w:rPr>
          <w:color w:val="000000" w:themeColor="text1"/>
          <w:sz w:val="28"/>
          <w:szCs w:val="28"/>
          <w:lang w:val="it-IT"/>
        </w:rPr>
        <w:t>Trẻ</w:t>
      </w:r>
      <w:r w:rsidR="009E0153" w:rsidRPr="0060576D">
        <w:rPr>
          <w:color w:val="000000" w:themeColor="text1"/>
          <w:sz w:val="28"/>
          <w:szCs w:val="28"/>
          <w:lang w:val="it-IT"/>
        </w:rPr>
        <w:t xml:space="preserve"> </w:t>
      </w:r>
      <w:r w:rsidR="009E6F77" w:rsidRPr="0060576D">
        <w:rPr>
          <w:color w:val="000000" w:themeColor="text1"/>
          <w:sz w:val="28"/>
          <w:szCs w:val="28"/>
          <w:lang w:val="it-IT"/>
        </w:rPr>
        <w:t>biết các</w:t>
      </w:r>
      <w:r w:rsidR="009E0153" w:rsidRPr="0060576D">
        <w:rPr>
          <w:color w:val="000000" w:themeColor="text1"/>
          <w:sz w:val="28"/>
          <w:szCs w:val="28"/>
          <w:lang w:val="it-IT"/>
        </w:rPr>
        <w:t xml:space="preserve"> công</w:t>
      </w:r>
      <w:r w:rsidR="009E6F77" w:rsidRPr="0060576D">
        <w:rPr>
          <w:color w:val="000000" w:themeColor="text1"/>
          <w:sz w:val="28"/>
          <w:szCs w:val="28"/>
          <w:lang w:val="it-IT"/>
        </w:rPr>
        <w:t xml:space="preserve"> cụ</w:t>
      </w:r>
      <w:r w:rsidR="009E0153" w:rsidRPr="0060576D">
        <w:rPr>
          <w:color w:val="000000" w:themeColor="text1"/>
          <w:sz w:val="28"/>
          <w:szCs w:val="28"/>
          <w:lang w:val="it-IT"/>
        </w:rPr>
        <w:t>, đồ dùng của các nghề phổ biến</w:t>
      </w:r>
      <w:r w:rsidR="009E6F77" w:rsidRPr="0060576D">
        <w:rPr>
          <w:color w:val="000000" w:themeColor="text1"/>
          <w:sz w:val="28"/>
          <w:szCs w:val="28"/>
          <w:lang w:val="it-IT"/>
        </w:rPr>
        <w:t>.</w:t>
      </w:r>
    </w:p>
    <w:p w14:paraId="29FC27AF" w14:textId="77777777" w:rsidR="007B4F0A" w:rsidRPr="0060576D" w:rsidRDefault="007B4F0A"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w:t>
      </w:r>
      <w:r w:rsidR="009E6F77" w:rsidRPr="0060576D">
        <w:rPr>
          <w:color w:val="000000" w:themeColor="text1"/>
          <w:sz w:val="28"/>
          <w:szCs w:val="28"/>
          <w:lang w:val="it-IT"/>
        </w:rPr>
        <w:t xml:space="preserve"> Rèn khả năng ghi nhớ, trả lời câu hỏi hết câu.</w:t>
      </w:r>
    </w:p>
    <w:p w14:paraId="3396F060" w14:textId="498B24F0" w:rsidR="008810C4" w:rsidRPr="0060576D" w:rsidRDefault="007B4F0A" w:rsidP="00052E9F">
      <w:pPr>
        <w:spacing w:line="276" w:lineRule="auto"/>
        <w:ind w:firstLine="720"/>
        <w:jc w:val="both"/>
        <w:rPr>
          <w:color w:val="000000" w:themeColor="text1"/>
          <w:sz w:val="28"/>
          <w:szCs w:val="28"/>
          <w:lang w:val="it-IT"/>
        </w:rPr>
      </w:pPr>
      <w:r w:rsidRPr="0060576D">
        <w:rPr>
          <w:color w:val="000000" w:themeColor="text1"/>
          <w:sz w:val="28"/>
          <w:szCs w:val="28"/>
          <w:lang w:val="vi-VN"/>
        </w:rPr>
        <w:t>+</w:t>
      </w:r>
      <w:r w:rsidR="009E6F77" w:rsidRPr="0060576D">
        <w:rPr>
          <w:color w:val="000000" w:themeColor="text1"/>
          <w:sz w:val="28"/>
          <w:szCs w:val="28"/>
          <w:lang w:val="it-IT"/>
        </w:rPr>
        <w:t xml:space="preserve"> Giáo dục trẻ </w:t>
      </w:r>
      <w:r w:rsidR="009E0153" w:rsidRPr="0060576D">
        <w:rPr>
          <w:color w:val="000000" w:themeColor="text1"/>
          <w:sz w:val="28"/>
          <w:szCs w:val="28"/>
          <w:lang w:val="it-IT"/>
        </w:rPr>
        <w:t>biết giữ gìn và bảo quản những vật dụng trong gia đình của mình.</w:t>
      </w:r>
    </w:p>
    <w:p w14:paraId="1B1CC3C8" w14:textId="0E3D83DF" w:rsidR="00CE3EE1" w:rsidRPr="0060576D" w:rsidRDefault="00567BD9"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w:t>
      </w:r>
      <w:r w:rsidR="00232C6F" w:rsidRPr="0060576D">
        <w:rPr>
          <w:color w:val="000000" w:themeColor="text1"/>
          <w:sz w:val="28"/>
          <w:szCs w:val="28"/>
          <w:lang w:val="vi-VN"/>
        </w:rPr>
        <w:t xml:space="preserve"> </w:t>
      </w:r>
      <w:r w:rsidR="00CE3EE1" w:rsidRPr="0060576D">
        <w:rPr>
          <w:color w:val="000000" w:themeColor="text1"/>
          <w:sz w:val="28"/>
          <w:szCs w:val="28"/>
          <w:lang w:val="vi-VN"/>
        </w:rPr>
        <w:t xml:space="preserve">Trò chơi </w:t>
      </w:r>
      <w:r w:rsidR="00CE188B" w:rsidRPr="0060576D">
        <w:rPr>
          <w:color w:val="000000" w:themeColor="text1"/>
          <w:sz w:val="28"/>
          <w:szCs w:val="28"/>
          <w:lang w:val="it-IT"/>
        </w:rPr>
        <w:t xml:space="preserve">vận động: </w:t>
      </w:r>
      <w:r w:rsidR="00F5411D" w:rsidRPr="0060576D">
        <w:rPr>
          <w:color w:val="000000" w:themeColor="text1"/>
          <w:sz w:val="28"/>
          <w:szCs w:val="28"/>
          <w:lang w:val="it-IT"/>
        </w:rPr>
        <w:t>K</w:t>
      </w:r>
      <w:r w:rsidR="00CE188B" w:rsidRPr="0060576D">
        <w:rPr>
          <w:color w:val="000000" w:themeColor="text1"/>
          <w:sz w:val="28"/>
          <w:szCs w:val="28"/>
          <w:lang w:val="it-IT"/>
        </w:rPr>
        <w:t>éo co</w:t>
      </w:r>
    </w:p>
    <w:p w14:paraId="398F8C6C" w14:textId="61CCF0C4" w:rsidR="00CE3EE1" w:rsidRPr="0060576D" w:rsidRDefault="00567BD9"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w:t>
      </w:r>
      <w:r w:rsidR="00232C6F" w:rsidRPr="0060576D">
        <w:rPr>
          <w:color w:val="000000" w:themeColor="text1"/>
          <w:sz w:val="28"/>
          <w:szCs w:val="28"/>
          <w:lang w:val="vi-VN"/>
        </w:rPr>
        <w:t xml:space="preserve"> </w:t>
      </w:r>
      <w:r w:rsidR="00CE3EE1" w:rsidRPr="0060576D">
        <w:rPr>
          <w:color w:val="000000" w:themeColor="text1"/>
          <w:sz w:val="28"/>
          <w:szCs w:val="28"/>
          <w:lang w:val="it-IT"/>
        </w:rPr>
        <w:t>Chơi tự do</w:t>
      </w:r>
    </w:p>
    <w:p w14:paraId="530AF0FC" w14:textId="79734900" w:rsidR="00892E82" w:rsidRPr="0060576D" w:rsidRDefault="00F5411D" w:rsidP="00052E9F">
      <w:pPr>
        <w:spacing w:line="276" w:lineRule="auto"/>
        <w:jc w:val="both"/>
        <w:rPr>
          <w:color w:val="000000" w:themeColor="text1"/>
          <w:sz w:val="28"/>
          <w:szCs w:val="28"/>
          <w:lang w:val="vi-VN"/>
        </w:rPr>
      </w:pPr>
      <w:r w:rsidRPr="0060576D">
        <w:rPr>
          <w:b/>
          <w:color w:val="000000" w:themeColor="text1"/>
          <w:sz w:val="28"/>
          <w:szCs w:val="28"/>
          <w:lang w:val="it-IT"/>
        </w:rPr>
        <w:tab/>
      </w:r>
      <w:r w:rsidR="00C63F6E" w:rsidRPr="0060576D">
        <w:rPr>
          <w:b/>
          <w:color w:val="000000" w:themeColor="text1"/>
          <w:sz w:val="28"/>
          <w:szCs w:val="28"/>
          <w:lang w:val="it-IT"/>
        </w:rPr>
        <w:t>V. HOẠT ĐỘNG HỌC</w:t>
      </w:r>
      <w:r w:rsidR="00892E82" w:rsidRPr="0060576D">
        <w:rPr>
          <w:color w:val="000000" w:themeColor="text1"/>
          <w:sz w:val="28"/>
          <w:szCs w:val="28"/>
          <w:lang w:val="it-IT"/>
        </w:rPr>
        <w:t xml:space="preserve">     </w:t>
      </w:r>
    </w:p>
    <w:p w14:paraId="65CBE702" w14:textId="77777777" w:rsidR="00892E82" w:rsidRPr="0060576D" w:rsidRDefault="00892E82" w:rsidP="00052E9F">
      <w:pPr>
        <w:spacing w:line="276" w:lineRule="auto"/>
        <w:ind w:left="2880" w:firstLine="720"/>
        <w:jc w:val="both"/>
        <w:rPr>
          <w:color w:val="000000" w:themeColor="text1"/>
          <w:sz w:val="28"/>
          <w:szCs w:val="28"/>
          <w:lang w:val="vi-VN"/>
        </w:rPr>
      </w:pPr>
      <w:r w:rsidRPr="0060576D">
        <w:rPr>
          <w:b/>
          <w:color w:val="000000" w:themeColor="text1"/>
          <w:sz w:val="28"/>
          <w:szCs w:val="28"/>
          <w:lang w:val="vi-VN"/>
        </w:rPr>
        <w:t xml:space="preserve">Hoạt động: </w:t>
      </w:r>
      <w:r w:rsidR="00CE188B" w:rsidRPr="0060576D">
        <w:rPr>
          <w:b/>
          <w:color w:val="000000" w:themeColor="text1"/>
          <w:sz w:val="28"/>
          <w:szCs w:val="28"/>
          <w:lang w:val="vi-VN"/>
        </w:rPr>
        <w:t>Âm nhạc</w:t>
      </w:r>
    </w:p>
    <w:p w14:paraId="5A6A3468" w14:textId="5D9F877E" w:rsidR="00892E82" w:rsidRPr="0060576D" w:rsidRDefault="00892E82" w:rsidP="00052E9F">
      <w:pPr>
        <w:spacing w:line="276" w:lineRule="auto"/>
        <w:ind w:left="2880" w:firstLine="720"/>
        <w:jc w:val="both"/>
        <w:rPr>
          <w:color w:val="000000" w:themeColor="text1"/>
          <w:sz w:val="28"/>
          <w:szCs w:val="28"/>
          <w:lang w:val="vi-VN"/>
        </w:rPr>
      </w:pPr>
      <w:r w:rsidRPr="0060576D">
        <w:rPr>
          <w:b/>
          <w:color w:val="000000" w:themeColor="text1"/>
          <w:sz w:val="28"/>
          <w:szCs w:val="28"/>
          <w:lang w:val="vi-VN"/>
        </w:rPr>
        <w:t xml:space="preserve">Đề tài: </w:t>
      </w:r>
      <w:r w:rsidR="00E73243" w:rsidRPr="0060576D">
        <w:rPr>
          <w:b/>
          <w:color w:val="000000" w:themeColor="text1"/>
          <w:sz w:val="28"/>
          <w:szCs w:val="28"/>
          <w:lang w:val="vi-VN"/>
        </w:rPr>
        <w:t>Em muốn làm</w:t>
      </w:r>
    </w:p>
    <w:p w14:paraId="37695D36" w14:textId="77462B53" w:rsidR="003033E9" w:rsidRPr="0060576D" w:rsidRDefault="007246C7" w:rsidP="00052E9F">
      <w:pPr>
        <w:spacing w:line="276" w:lineRule="auto"/>
        <w:ind w:firstLine="426"/>
        <w:jc w:val="both"/>
        <w:rPr>
          <w:b/>
          <w:color w:val="000000" w:themeColor="text1"/>
          <w:sz w:val="28"/>
          <w:szCs w:val="28"/>
          <w:lang w:val="vi-VN"/>
        </w:rPr>
      </w:pPr>
      <w:r w:rsidRPr="0060576D">
        <w:rPr>
          <w:b/>
          <w:color w:val="000000" w:themeColor="text1"/>
          <w:sz w:val="28"/>
          <w:szCs w:val="28"/>
          <w:lang w:val="vi-VN"/>
        </w:rPr>
        <w:tab/>
      </w:r>
      <w:r w:rsidR="003B1BDF" w:rsidRPr="0060576D">
        <w:rPr>
          <w:b/>
          <w:color w:val="000000" w:themeColor="text1"/>
          <w:sz w:val="28"/>
          <w:szCs w:val="28"/>
          <w:lang w:val="vi-VN"/>
        </w:rPr>
        <w:t>1. Mục đích - yêu cầu:</w:t>
      </w:r>
      <w:r w:rsidR="003033E9" w:rsidRPr="0060576D">
        <w:rPr>
          <w:color w:val="000000" w:themeColor="text1"/>
          <w:sz w:val="28"/>
          <w:szCs w:val="28"/>
          <w:lang w:val="vi-VN"/>
        </w:rPr>
        <w:t> </w:t>
      </w:r>
    </w:p>
    <w:p w14:paraId="6029BBE1" w14:textId="77777777" w:rsidR="00CE188B" w:rsidRPr="0060576D" w:rsidRDefault="00CE188B" w:rsidP="00052E9F">
      <w:pPr>
        <w:spacing w:line="276" w:lineRule="auto"/>
        <w:ind w:firstLine="720"/>
        <w:jc w:val="both"/>
        <w:rPr>
          <w:b/>
          <w:bCs/>
          <w:i/>
          <w:color w:val="000000" w:themeColor="text1"/>
          <w:sz w:val="28"/>
          <w:szCs w:val="28"/>
          <w:lang w:val="vi-VN"/>
        </w:rPr>
      </w:pPr>
      <w:r w:rsidRPr="0060576D">
        <w:rPr>
          <w:b/>
          <w:bCs/>
          <w:i/>
          <w:color w:val="000000" w:themeColor="text1"/>
          <w:sz w:val="28"/>
          <w:szCs w:val="28"/>
          <w:lang w:val="vi-VN"/>
        </w:rPr>
        <w:t xml:space="preserve">a. Kiến thức: </w:t>
      </w:r>
    </w:p>
    <w:p w14:paraId="3C1989B8" w14:textId="2CDBA5A8" w:rsidR="00CE188B" w:rsidRPr="0060576D" w:rsidRDefault="00CE188B" w:rsidP="00052E9F">
      <w:pPr>
        <w:spacing w:line="276" w:lineRule="auto"/>
        <w:jc w:val="both"/>
        <w:rPr>
          <w:color w:val="000000" w:themeColor="text1"/>
          <w:sz w:val="28"/>
          <w:szCs w:val="28"/>
          <w:lang w:val="vi-VN"/>
        </w:rPr>
      </w:pPr>
      <w:r w:rsidRPr="0060576D">
        <w:rPr>
          <w:color w:val="000000" w:themeColor="text1"/>
          <w:sz w:val="28"/>
          <w:szCs w:val="28"/>
          <w:lang w:val="vi-VN"/>
        </w:rPr>
        <w:t xml:space="preserve">       </w:t>
      </w:r>
      <w:r w:rsidR="00E61CCA" w:rsidRPr="0060576D">
        <w:rPr>
          <w:color w:val="000000" w:themeColor="text1"/>
          <w:sz w:val="28"/>
          <w:szCs w:val="28"/>
          <w:lang w:val="vi-VN"/>
        </w:rPr>
        <w:t xml:space="preserve"> </w:t>
      </w:r>
      <w:r w:rsidRPr="0060576D">
        <w:rPr>
          <w:color w:val="000000" w:themeColor="text1"/>
          <w:sz w:val="28"/>
          <w:szCs w:val="28"/>
          <w:lang w:val="vi-VN"/>
        </w:rPr>
        <w:t xml:space="preserve">  - Trẻ hát vừa phải, vui tươi; biết ngắt nhạc đúng.</w:t>
      </w:r>
    </w:p>
    <w:p w14:paraId="3AC52FA9" w14:textId="016EDC27" w:rsidR="00CE188B" w:rsidRPr="0060576D" w:rsidRDefault="00CE188B" w:rsidP="00052E9F">
      <w:pPr>
        <w:spacing w:line="276" w:lineRule="auto"/>
        <w:jc w:val="both"/>
        <w:rPr>
          <w:color w:val="000000" w:themeColor="text1"/>
          <w:sz w:val="28"/>
          <w:szCs w:val="28"/>
          <w:lang w:val="vi-VN"/>
        </w:rPr>
      </w:pPr>
      <w:r w:rsidRPr="0060576D">
        <w:rPr>
          <w:color w:val="000000" w:themeColor="text1"/>
          <w:sz w:val="28"/>
          <w:szCs w:val="28"/>
          <w:lang w:val="vi-VN"/>
        </w:rPr>
        <w:lastRenderedPageBreak/>
        <w:t xml:space="preserve">        </w:t>
      </w:r>
      <w:r w:rsidR="00E61CCA" w:rsidRPr="0060576D">
        <w:rPr>
          <w:color w:val="000000" w:themeColor="text1"/>
          <w:sz w:val="28"/>
          <w:szCs w:val="28"/>
          <w:lang w:val="vi-VN"/>
        </w:rPr>
        <w:t xml:space="preserve"> </w:t>
      </w:r>
      <w:r w:rsidRPr="0060576D">
        <w:rPr>
          <w:color w:val="000000" w:themeColor="text1"/>
          <w:sz w:val="28"/>
          <w:szCs w:val="28"/>
          <w:lang w:val="vi-VN"/>
        </w:rPr>
        <w:t xml:space="preserve"> - Trẻ biết vận động phù hợp theo nhạc.</w:t>
      </w:r>
    </w:p>
    <w:p w14:paraId="59278815" w14:textId="6B53799F" w:rsidR="007F04C9" w:rsidRPr="0060576D" w:rsidRDefault="007F04C9" w:rsidP="00052E9F">
      <w:pPr>
        <w:spacing w:line="276" w:lineRule="auto"/>
        <w:jc w:val="both"/>
        <w:rPr>
          <w:color w:val="000000" w:themeColor="text1"/>
          <w:sz w:val="28"/>
          <w:szCs w:val="28"/>
          <w:lang w:val="vi-VN"/>
        </w:rPr>
      </w:pPr>
      <w:r w:rsidRPr="0060576D">
        <w:rPr>
          <w:color w:val="000000" w:themeColor="text1"/>
          <w:sz w:val="28"/>
          <w:szCs w:val="28"/>
          <w:lang w:val="vi-VN"/>
        </w:rPr>
        <w:tab/>
        <w:t>- Trẻ biết được nội dung bài hát.</w:t>
      </w:r>
    </w:p>
    <w:p w14:paraId="39C23BBD" w14:textId="77777777" w:rsidR="00CE188B" w:rsidRPr="0060576D" w:rsidRDefault="00CE188B" w:rsidP="00052E9F">
      <w:pPr>
        <w:spacing w:line="276" w:lineRule="auto"/>
        <w:ind w:firstLine="720"/>
        <w:jc w:val="both"/>
        <w:rPr>
          <w:b/>
          <w:bCs/>
          <w:i/>
          <w:color w:val="000000" w:themeColor="text1"/>
          <w:sz w:val="28"/>
          <w:szCs w:val="28"/>
          <w:lang w:val="vi-VN"/>
        </w:rPr>
      </w:pPr>
      <w:r w:rsidRPr="0060576D">
        <w:rPr>
          <w:b/>
          <w:bCs/>
          <w:i/>
          <w:color w:val="000000" w:themeColor="text1"/>
          <w:sz w:val="28"/>
          <w:szCs w:val="28"/>
          <w:lang w:val="vi-VN"/>
        </w:rPr>
        <w:t>b. Kỹ năng:</w:t>
      </w:r>
    </w:p>
    <w:p w14:paraId="6B7A973A" w14:textId="77777777" w:rsidR="00CE188B" w:rsidRPr="0060576D" w:rsidRDefault="00CE188B"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Rèn kỹ năng hát, vận động theo nhạc cho trẻ.</w:t>
      </w:r>
    </w:p>
    <w:p w14:paraId="5908768B" w14:textId="77777777" w:rsidR="00CE188B" w:rsidRPr="0060576D" w:rsidRDefault="00CE188B" w:rsidP="00052E9F">
      <w:pPr>
        <w:spacing w:line="276" w:lineRule="auto"/>
        <w:ind w:firstLine="720"/>
        <w:jc w:val="both"/>
        <w:rPr>
          <w:i/>
          <w:color w:val="000000" w:themeColor="text1"/>
          <w:sz w:val="28"/>
          <w:szCs w:val="28"/>
          <w:lang w:val="vi-VN"/>
        </w:rPr>
      </w:pPr>
      <w:r w:rsidRPr="0060576D">
        <w:rPr>
          <w:color w:val="000000" w:themeColor="text1"/>
          <w:sz w:val="28"/>
          <w:szCs w:val="28"/>
          <w:lang w:val="vi-VN"/>
        </w:rPr>
        <w:t>- Giúp trẻ cảm thụ âm nhạc.</w:t>
      </w:r>
    </w:p>
    <w:p w14:paraId="34B890AF" w14:textId="07FAFC29" w:rsidR="00CE188B" w:rsidRPr="0060576D" w:rsidRDefault="00CE188B" w:rsidP="00052E9F">
      <w:pPr>
        <w:spacing w:line="276" w:lineRule="auto"/>
        <w:ind w:firstLine="720"/>
        <w:jc w:val="both"/>
        <w:rPr>
          <w:b/>
          <w:bCs/>
          <w:i/>
          <w:color w:val="000000" w:themeColor="text1"/>
          <w:sz w:val="28"/>
          <w:szCs w:val="28"/>
          <w:lang w:val="vi-VN"/>
        </w:rPr>
      </w:pPr>
      <w:r w:rsidRPr="0060576D">
        <w:rPr>
          <w:b/>
          <w:bCs/>
          <w:i/>
          <w:color w:val="000000" w:themeColor="text1"/>
          <w:sz w:val="28"/>
          <w:szCs w:val="28"/>
          <w:lang w:val="vi-VN"/>
        </w:rPr>
        <w:t xml:space="preserve">c. </w:t>
      </w:r>
      <w:r w:rsidR="00EE6CEA" w:rsidRPr="0060576D">
        <w:rPr>
          <w:b/>
          <w:bCs/>
          <w:i/>
          <w:color w:val="000000" w:themeColor="text1"/>
          <w:sz w:val="28"/>
          <w:szCs w:val="28"/>
          <w:lang w:val="vi-VN"/>
        </w:rPr>
        <w:t>Giáo dục</w:t>
      </w:r>
      <w:r w:rsidRPr="0060576D">
        <w:rPr>
          <w:b/>
          <w:bCs/>
          <w:i/>
          <w:color w:val="000000" w:themeColor="text1"/>
          <w:sz w:val="28"/>
          <w:szCs w:val="28"/>
          <w:lang w:val="vi-VN"/>
        </w:rPr>
        <w:t xml:space="preserve">:  </w:t>
      </w:r>
    </w:p>
    <w:p w14:paraId="2793496A" w14:textId="6B0E615C" w:rsidR="00CE188B" w:rsidRPr="0060576D" w:rsidRDefault="00CE188B"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 Giáo dục trẻ biết yêu </w:t>
      </w:r>
      <w:r w:rsidR="00D16492" w:rsidRPr="0060576D">
        <w:rPr>
          <w:color w:val="000000" w:themeColor="text1"/>
          <w:sz w:val="28"/>
          <w:szCs w:val="28"/>
          <w:lang w:val="vi-VN"/>
        </w:rPr>
        <w:t>quý</w:t>
      </w:r>
      <w:r w:rsidR="00423DF3" w:rsidRPr="0060576D">
        <w:rPr>
          <w:color w:val="000000" w:themeColor="text1"/>
          <w:sz w:val="28"/>
          <w:szCs w:val="28"/>
          <w:lang w:val="vi-VN"/>
        </w:rPr>
        <w:t>, biết ơn</w:t>
      </w:r>
      <w:r w:rsidR="00D16492" w:rsidRPr="0060576D">
        <w:rPr>
          <w:color w:val="000000" w:themeColor="text1"/>
          <w:sz w:val="28"/>
          <w:szCs w:val="28"/>
          <w:lang w:val="vi-VN"/>
        </w:rPr>
        <w:t xml:space="preserve"> các </w:t>
      </w:r>
      <w:r w:rsidR="00423DF3" w:rsidRPr="0060576D">
        <w:rPr>
          <w:color w:val="000000" w:themeColor="text1"/>
          <w:sz w:val="28"/>
          <w:szCs w:val="28"/>
          <w:lang w:val="vi-VN"/>
        </w:rPr>
        <w:t>nghề trong xã hội</w:t>
      </w:r>
    </w:p>
    <w:p w14:paraId="5874380E" w14:textId="77777777" w:rsidR="00CE188B" w:rsidRPr="0060576D" w:rsidRDefault="00CE188B" w:rsidP="00052E9F">
      <w:pPr>
        <w:spacing w:line="276" w:lineRule="auto"/>
        <w:ind w:firstLine="720"/>
        <w:jc w:val="both"/>
        <w:rPr>
          <w:color w:val="000000" w:themeColor="text1"/>
          <w:sz w:val="28"/>
          <w:szCs w:val="28"/>
        </w:rPr>
      </w:pPr>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hứng</w:t>
      </w:r>
      <w:proofErr w:type="spellEnd"/>
      <w:r w:rsidRPr="0060576D">
        <w:rPr>
          <w:color w:val="000000" w:themeColor="text1"/>
          <w:sz w:val="28"/>
          <w:szCs w:val="28"/>
        </w:rPr>
        <w:t xml:space="preserve"> </w:t>
      </w:r>
      <w:proofErr w:type="spellStart"/>
      <w:r w:rsidRPr="0060576D">
        <w:rPr>
          <w:color w:val="000000" w:themeColor="text1"/>
          <w:sz w:val="28"/>
          <w:szCs w:val="28"/>
        </w:rPr>
        <w:t>thú</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giờ</w:t>
      </w:r>
      <w:proofErr w:type="spellEnd"/>
      <w:r w:rsidRPr="0060576D">
        <w:rPr>
          <w:color w:val="000000" w:themeColor="text1"/>
          <w:sz w:val="28"/>
          <w:szCs w:val="28"/>
        </w:rPr>
        <w:t xml:space="preserve"> </w:t>
      </w:r>
      <w:proofErr w:type="spellStart"/>
      <w:r w:rsidRPr="0060576D">
        <w:rPr>
          <w:color w:val="000000" w:themeColor="text1"/>
          <w:sz w:val="28"/>
          <w:szCs w:val="28"/>
        </w:rPr>
        <w:t>học</w:t>
      </w:r>
      <w:proofErr w:type="spellEnd"/>
      <w:r w:rsidRPr="0060576D">
        <w:rPr>
          <w:color w:val="000000" w:themeColor="text1"/>
          <w:sz w:val="28"/>
          <w:szCs w:val="28"/>
        </w:rPr>
        <w:t>.</w:t>
      </w:r>
    </w:p>
    <w:p w14:paraId="7D975509" w14:textId="59F8F44E" w:rsidR="00CE188B" w:rsidRPr="0060576D" w:rsidRDefault="007246C7" w:rsidP="00052E9F">
      <w:pPr>
        <w:spacing w:line="276" w:lineRule="auto"/>
        <w:ind w:firstLine="284"/>
        <w:jc w:val="both"/>
        <w:rPr>
          <w:i/>
          <w:color w:val="000000" w:themeColor="text1"/>
          <w:sz w:val="28"/>
          <w:szCs w:val="28"/>
        </w:rPr>
      </w:pPr>
      <w:r w:rsidRPr="0060576D">
        <w:rPr>
          <w:color w:val="000000" w:themeColor="text1"/>
          <w:sz w:val="28"/>
          <w:szCs w:val="28"/>
        </w:rPr>
        <w:tab/>
      </w:r>
      <w:r w:rsidR="00CE188B" w:rsidRPr="0060576D">
        <w:rPr>
          <w:color w:val="000000" w:themeColor="text1"/>
          <w:sz w:val="28"/>
          <w:szCs w:val="28"/>
        </w:rPr>
        <w:t xml:space="preserve"> </w:t>
      </w:r>
      <w:r w:rsidR="00CE188B" w:rsidRPr="0060576D">
        <w:rPr>
          <w:b/>
          <w:iCs/>
          <w:color w:val="000000" w:themeColor="text1"/>
          <w:sz w:val="28"/>
          <w:szCs w:val="28"/>
        </w:rPr>
        <w:t xml:space="preserve">2. </w:t>
      </w:r>
      <w:proofErr w:type="spellStart"/>
      <w:r w:rsidR="00CE188B" w:rsidRPr="0060576D">
        <w:rPr>
          <w:b/>
          <w:iCs/>
          <w:color w:val="000000" w:themeColor="text1"/>
          <w:sz w:val="28"/>
          <w:szCs w:val="28"/>
        </w:rPr>
        <w:t>Chuẩn</w:t>
      </w:r>
      <w:proofErr w:type="spellEnd"/>
      <w:r w:rsidR="00CE188B" w:rsidRPr="0060576D">
        <w:rPr>
          <w:b/>
          <w:iCs/>
          <w:color w:val="000000" w:themeColor="text1"/>
          <w:sz w:val="28"/>
          <w:szCs w:val="28"/>
        </w:rPr>
        <w:t xml:space="preserve"> </w:t>
      </w:r>
      <w:proofErr w:type="spellStart"/>
      <w:r w:rsidR="00CE188B" w:rsidRPr="0060576D">
        <w:rPr>
          <w:b/>
          <w:iCs/>
          <w:color w:val="000000" w:themeColor="text1"/>
          <w:sz w:val="28"/>
          <w:szCs w:val="28"/>
        </w:rPr>
        <w:t>bị</w:t>
      </w:r>
      <w:proofErr w:type="spellEnd"/>
      <w:r w:rsidR="00CE188B" w:rsidRPr="0060576D">
        <w:rPr>
          <w:b/>
          <w:iCs/>
          <w:color w:val="000000" w:themeColor="text1"/>
          <w:sz w:val="28"/>
          <w:szCs w:val="28"/>
        </w:rPr>
        <w:t>:</w:t>
      </w:r>
      <w:r w:rsidR="00CE188B" w:rsidRPr="0060576D">
        <w:rPr>
          <w:color w:val="000000" w:themeColor="text1"/>
          <w:sz w:val="28"/>
          <w:szCs w:val="28"/>
        </w:rPr>
        <w:t xml:space="preserve"> </w:t>
      </w:r>
      <w:proofErr w:type="spellStart"/>
      <w:r w:rsidR="00CE188B" w:rsidRPr="0060576D">
        <w:rPr>
          <w:color w:val="000000" w:themeColor="text1"/>
          <w:sz w:val="28"/>
          <w:szCs w:val="28"/>
        </w:rPr>
        <w:t>Bài</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hát</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dụng</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cụ</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gõ</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đệm</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máy</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nghe</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nhạc</w:t>
      </w:r>
      <w:proofErr w:type="spellEnd"/>
    </w:p>
    <w:p w14:paraId="31A64650" w14:textId="58B69611" w:rsidR="00CE188B" w:rsidRPr="0060576D" w:rsidRDefault="00CE188B" w:rsidP="00052E9F">
      <w:pPr>
        <w:pStyle w:val="ListParagraph"/>
        <w:spacing w:after="0"/>
        <w:ind w:left="0"/>
        <w:jc w:val="both"/>
        <w:rPr>
          <w:b/>
          <w:iCs/>
          <w:color w:val="000000" w:themeColor="text1"/>
        </w:rPr>
      </w:pPr>
      <w:r w:rsidRPr="0060576D">
        <w:rPr>
          <w:i/>
          <w:color w:val="000000" w:themeColor="text1"/>
        </w:rPr>
        <w:t xml:space="preserve">    </w:t>
      </w:r>
      <w:r w:rsidR="007246C7" w:rsidRPr="0060576D">
        <w:rPr>
          <w:i/>
          <w:color w:val="000000" w:themeColor="text1"/>
        </w:rPr>
        <w:tab/>
      </w:r>
      <w:r w:rsidRPr="0060576D">
        <w:rPr>
          <w:iCs/>
          <w:color w:val="000000" w:themeColor="text1"/>
        </w:rPr>
        <w:t xml:space="preserve"> </w:t>
      </w:r>
      <w:r w:rsidRPr="0060576D">
        <w:rPr>
          <w:b/>
          <w:iCs/>
          <w:color w:val="000000" w:themeColor="text1"/>
        </w:rPr>
        <w:t xml:space="preserve">3. Tiến </w:t>
      </w:r>
      <w:proofErr w:type="spellStart"/>
      <w:r w:rsidRPr="0060576D">
        <w:rPr>
          <w:b/>
          <w:iCs/>
          <w:color w:val="000000" w:themeColor="text1"/>
        </w:rPr>
        <w:t>hành</w:t>
      </w:r>
      <w:proofErr w:type="spellEnd"/>
      <w:r w:rsidR="009E6F77" w:rsidRPr="0060576D">
        <w:rPr>
          <w:b/>
          <w:iCs/>
          <w:color w:val="000000" w:themeColor="text1"/>
        </w:rPr>
        <w:t xml:space="preserve"> </w:t>
      </w:r>
      <w:proofErr w:type="spellStart"/>
      <w:r w:rsidR="00E61CCA" w:rsidRPr="0060576D">
        <w:rPr>
          <w:b/>
          <w:iCs/>
          <w:color w:val="000000" w:themeColor="text1"/>
        </w:rPr>
        <w:t>tổ</w:t>
      </w:r>
      <w:proofErr w:type="spellEnd"/>
      <w:r w:rsidR="00E61CCA" w:rsidRPr="0060576D">
        <w:rPr>
          <w:b/>
          <w:iCs/>
          <w:color w:val="000000" w:themeColor="text1"/>
          <w:lang w:val="vi-VN"/>
        </w:rPr>
        <w:t xml:space="preserve"> chức </w:t>
      </w:r>
      <w:proofErr w:type="spellStart"/>
      <w:r w:rsidR="009E6F77" w:rsidRPr="0060576D">
        <w:rPr>
          <w:b/>
          <w:iCs/>
          <w:color w:val="000000" w:themeColor="text1"/>
        </w:rPr>
        <w:t>hoạt</w:t>
      </w:r>
      <w:proofErr w:type="spellEnd"/>
      <w:r w:rsidR="009E6F77" w:rsidRPr="0060576D">
        <w:rPr>
          <w:b/>
          <w:iCs/>
          <w:color w:val="000000" w:themeColor="text1"/>
        </w:rPr>
        <w:t xml:space="preserve"> </w:t>
      </w:r>
      <w:proofErr w:type="spellStart"/>
      <w:r w:rsidR="009E6F77" w:rsidRPr="0060576D">
        <w:rPr>
          <w:b/>
          <w:iCs/>
          <w:color w:val="000000" w:themeColor="text1"/>
        </w:rPr>
        <w:t>động</w:t>
      </w:r>
      <w:proofErr w:type="spellEnd"/>
      <w:r w:rsidR="009E6F77" w:rsidRPr="0060576D">
        <w:rPr>
          <w:b/>
          <w:iCs/>
          <w:color w:val="000000" w:themeColor="text1"/>
        </w:rPr>
        <w:t>:</w:t>
      </w:r>
    </w:p>
    <w:p w14:paraId="52E43145" w14:textId="0B94818F" w:rsidR="00CE188B" w:rsidRPr="0060576D" w:rsidRDefault="00CE188B" w:rsidP="00052E9F">
      <w:pPr>
        <w:spacing w:line="276" w:lineRule="auto"/>
        <w:ind w:right="96"/>
        <w:jc w:val="both"/>
        <w:rPr>
          <w:b/>
          <w:bCs/>
          <w:iCs/>
          <w:color w:val="000000" w:themeColor="text1"/>
          <w:sz w:val="28"/>
          <w:szCs w:val="28"/>
        </w:rPr>
      </w:pPr>
      <w:r w:rsidRPr="0060576D">
        <w:rPr>
          <w:b/>
          <w:i/>
          <w:color w:val="000000" w:themeColor="text1"/>
          <w:sz w:val="28"/>
          <w:szCs w:val="28"/>
        </w:rPr>
        <w:tab/>
      </w:r>
      <w:proofErr w:type="spellStart"/>
      <w:r w:rsidRPr="0060576D">
        <w:rPr>
          <w:b/>
          <w:bCs/>
          <w:iCs/>
          <w:color w:val="000000" w:themeColor="text1"/>
          <w:sz w:val="28"/>
          <w:szCs w:val="28"/>
        </w:rPr>
        <w:t>Hoạt</w:t>
      </w:r>
      <w:proofErr w:type="spellEnd"/>
      <w:r w:rsidRPr="0060576D">
        <w:rPr>
          <w:b/>
          <w:bCs/>
          <w:iCs/>
          <w:color w:val="000000" w:themeColor="text1"/>
          <w:sz w:val="28"/>
          <w:szCs w:val="28"/>
        </w:rPr>
        <w:t xml:space="preserve"> </w:t>
      </w:r>
      <w:proofErr w:type="spellStart"/>
      <w:r w:rsidRPr="0060576D">
        <w:rPr>
          <w:b/>
          <w:bCs/>
          <w:iCs/>
          <w:color w:val="000000" w:themeColor="text1"/>
          <w:sz w:val="28"/>
          <w:szCs w:val="28"/>
        </w:rPr>
        <w:t>động</w:t>
      </w:r>
      <w:proofErr w:type="spellEnd"/>
      <w:r w:rsidRPr="0060576D">
        <w:rPr>
          <w:b/>
          <w:bCs/>
          <w:iCs/>
          <w:color w:val="000000" w:themeColor="text1"/>
          <w:sz w:val="28"/>
          <w:szCs w:val="28"/>
        </w:rPr>
        <w:t xml:space="preserve"> </w:t>
      </w:r>
      <w:r w:rsidR="007246C7" w:rsidRPr="0060576D">
        <w:rPr>
          <w:b/>
          <w:bCs/>
          <w:iCs/>
          <w:color w:val="000000" w:themeColor="text1"/>
          <w:sz w:val="28"/>
          <w:szCs w:val="28"/>
        </w:rPr>
        <w:t>1</w:t>
      </w:r>
      <w:r w:rsidR="007246C7" w:rsidRPr="0060576D">
        <w:rPr>
          <w:b/>
          <w:bCs/>
          <w:iCs/>
          <w:color w:val="000000" w:themeColor="text1"/>
          <w:sz w:val="28"/>
          <w:szCs w:val="28"/>
          <w:lang w:val="vi-VN"/>
        </w:rPr>
        <w:t>: Ổn định</w:t>
      </w:r>
      <w:r w:rsidR="009E6F77" w:rsidRPr="0060576D">
        <w:rPr>
          <w:b/>
          <w:bCs/>
          <w:iCs/>
          <w:color w:val="000000" w:themeColor="text1"/>
          <w:sz w:val="28"/>
          <w:szCs w:val="28"/>
        </w:rPr>
        <w:t>,</w:t>
      </w:r>
      <w:r w:rsidR="009E0153" w:rsidRPr="0060576D">
        <w:rPr>
          <w:b/>
          <w:bCs/>
          <w:iCs/>
          <w:color w:val="000000" w:themeColor="text1"/>
          <w:sz w:val="28"/>
          <w:szCs w:val="28"/>
        </w:rPr>
        <w:t xml:space="preserve"> </w:t>
      </w:r>
      <w:proofErr w:type="spellStart"/>
      <w:r w:rsidR="009E6F77" w:rsidRPr="0060576D">
        <w:rPr>
          <w:b/>
          <w:bCs/>
          <w:iCs/>
          <w:color w:val="000000" w:themeColor="text1"/>
          <w:sz w:val="28"/>
          <w:szCs w:val="28"/>
        </w:rPr>
        <w:t>giới</w:t>
      </w:r>
      <w:proofErr w:type="spellEnd"/>
      <w:r w:rsidR="009E6F77" w:rsidRPr="0060576D">
        <w:rPr>
          <w:b/>
          <w:bCs/>
          <w:iCs/>
          <w:color w:val="000000" w:themeColor="text1"/>
          <w:sz w:val="28"/>
          <w:szCs w:val="28"/>
        </w:rPr>
        <w:t xml:space="preserve"> </w:t>
      </w:r>
      <w:proofErr w:type="spellStart"/>
      <w:r w:rsidR="009E6F77" w:rsidRPr="0060576D">
        <w:rPr>
          <w:b/>
          <w:bCs/>
          <w:iCs/>
          <w:color w:val="000000" w:themeColor="text1"/>
          <w:sz w:val="28"/>
          <w:szCs w:val="28"/>
        </w:rPr>
        <w:t>thiệu</w:t>
      </w:r>
      <w:proofErr w:type="spellEnd"/>
      <w:r w:rsidR="009E6F77" w:rsidRPr="0060576D">
        <w:rPr>
          <w:b/>
          <w:bCs/>
          <w:iCs/>
          <w:color w:val="000000" w:themeColor="text1"/>
          <w:sz w:val="28"/>
          <w:szCs w:val="28"/>
        </w:rPr>
        <w:t>:</w:t>
      </w:r>
    </w:p>
    <w:p w14:paraId="1743057A" w14:textId="5070062F" w:rsidR="00CE188B" w:rsidRPr="0060576D" w:rsidRDefault="00CE188B" w:rsidP="00052E9F">
      <w:pPr>
        <w:spacing w:line="276" w:lineRule="auto"/>
        <w:jc w:val="both"/>
        <w:rPr>
          <w:color w:val="000000" w:themeColor="text1"/>
          <w:sz w:val="28"/>
          <w:szCs w:val="28"/>
          <w:lang w:val="pt-BR"/>
        </w:rPr>
      </w:pPr>
      <w:r w:rsidRPr="0060576D">
        <w:rPr>
          <w:b/>
          <w:i/>
          <w:color w:val="000000" w:themeColor="text1"/>
          <w:sz w:val="28"/>
          <w:szCs w:val="28"/>
        </w:rPr>
        <w:tab/>
      </w:r>
      <w:r w:rsidRPr="0060576D">
        <w:rPr>
          <w:color w:val="000000" w:themeColor="text1"/>
          <w:sz w:val="28"/>
          <w:szCs w:val="28"/>
        </w:rPr>
        <w:t xml:space="preserve"> </w:t>
      </w:r>
      <w:r w:rsidR="00D16492" w:rsidRPr="0060576D">
        <w:rPr>
          <w:color w:val="000000" w:themeColor="text1"/>
          <w:sz w:val="28"/>
          <w:szCs w:val="28"/>
          <w:lang w:val="pt-BR"/>
        </w:rPr>
        <w:t>-</w:t>
      </w:r>
      <w:r w:rsidR="007246C7" w:rsidRPr="0060576D">
        <w:rPr>
          <w:color w:val="000000" w:themeColor="text1"/>
          <w:sz w:val="28"/>
          <w:szCs w:val="28"/>
          <w:lang w:val="vi-VN"/>
        </w:rPr>
        <w:t xml:space="preserve"> </w:t>
      </w:r>
      <w:r w:rsidRPr="0060576D">
        <w:rPr>
          <w:color w:val="000000" w:themeColor="text1"/>
          <w:sz w:val="28"/>
          <w:szCs w:val="28"/>
          <w:lang w:val="pt-BR"/>
        </w:rPr>
        <w:t xml:space="preserve">Cho trẻ </w:t>
      </w:r>
      <w:r w:rsidR="00D16492" w:rsidRPr="0060576D">
        <w:rPr>
          <w:color w:val="000000" w:themeColor="text1"/>
          <w:sz w:val="28"/>
          <w:szCs w:val="28"/>
          <w:lang w:val="pt-BR"/>
        </w:rPr>
        <w:t xml:space="preserve">xem tranh về </w:t>
      </w:r>
      <w:r w:rsidR="007B6C6B" w:rsidRPr="0060576D">
        <w:rPr>
          <w:color w:val="000000" w:themeColor="text1"/>
          <w:sz w:val="28"/>
          <w:szCs w:val="28"/>
          <w:lang w:val="pt-BR"/>
        </w:rPr>
        <w:t xml:space="preserve">các </w:t>
      </w:r>
      <w:r w:rsidR="00D16492" w:rsidRPr="0060576D">
        <w:rPr>
          <w:color w:val="000000" w:themeColor="text1"/>
          <w:sz w:val="28"/>
          <w:szCs w:val="28"/>
          <w:lang w:val="pt-BR"/>
        </w:rPr>
        <w:t>nghề</w:t>
      </w:r>
    </w:p>
    <w:p w14:paraId="0135D1E5" w14:textId="74AA2BF0" w:rsidR="00D16492" w:rsidRPr="0060576D" w:rsidRDefault="00D1649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w:t>
      </w:r>
      <w:r w:rsidR="007246C7" w:rsidRPr="0060576D">
        <w:rPr>
          <w:color w:val="000000" w:themeColor="text1"/>
          <w:sz w:val="28"/>
          <w:szCs w:val="28"/>
          <w:lang w:val="vi-VN"/>
        </w:rPr>
        <w:t xml:space="preserve"> </w:t>
      </w:r>
      <w:r w:rsidRPr="0060576D">
        <w:rPr>
          <w:color w:val="000000" w:themeColor="text1"/>
          <w:sz w:val="28"/>
          <w:szCs w:val="28"/>
          <w:lang w:val="pt-BR"/>
        </w:rPr>
        <w:t>Cô và trẻ đàm thoại về tranh</w:t>
      </w:r>
    </w:p>
    <w:p w14:paraId="08C1F6FE" w14:textId="77777777" w:rsidR="00D16492" w:rsidRPr="0060576D" w:rsidRDefault="00D1649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Bức tranh nói về điều gì?</w:t>
      </w:r>
    </w:p>
    <w:p w14:paraId="142D159D" w14:textId="10B20F63" w:rsidR="00D16492" w:rsidRPr="0060576D" w:rsidRDefault="00D1649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-Trong tranh có</w:t>
      </w:r>
      <w:r w:rsidR="00165C20" w:rsidRPr="0060576D">
        <w:rPr>
          <w:color w:val="000000" w:themeColor="text1"/>
          <w:sz w:val="28"/>
          <w:szCs w:val="28"/>
          <w:lang w:val="pt-BR"/>
        </w:rPr>
        <w:t xml:space="preserve"> ai</w:t>
      </w:r>
      <w:r w:rsidRPr="0060576D">
        <w:rPr>
          <w:color w:val="000000" w:themeColor="text1"/>
          <w:sz w:val="28"/>
          <w:szCs w:val="28"/>
          <w:lang w:val="pt-BR"/>
        </w:rPr>
        <w:t xml:space="preserve"> nào?</w:t>
      </w:r>
    </w:p>
    <w:p w14:paraId="20A2F4E0" w14:textId="39E52729" w:rsidR="00D16492" w:rsidRPr="0060576D" w:rsidRDefault="00D1649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xml:space="preserve">-Vậy có cô </w:t>
      </w:r>
      <w:r w:rsidR="00165C20" w:rsidRPr="0060576D">
        <w:rPr>
          <w:color w:val="000000" w:themeColor="text1"/>
          <w:sz w:val="28"/>
          <w:szCs w:val="28"/>
          <w:lang w:val="pt-BR"/>
        </w:rPr>
        <w:t>c</w:t>
      </w:r>
      <w:r w:rsidRPr="0060576D">
        <w:rPr>
          <w:color w:val="000000" w:themeColor="text1"/>
          <w:sz w:val="28"/>
          <w:szCs w:val="28"/>
          <w:lang w:val="pt-BR"/>
        </w:rPr>
        <w:t xml:space="preserve">ông </w:t>
      </w:r>
      <w:r w:rsidR="00252054" w:rsidRPr="0060576D">
        <w:rPr>
          <w:color w:val="000000" w:themeColor="text1"/>
          <w:sz w:val="28"/>
          <w:szCs w:val="28"/>
          <w:lang w:val="pt-BR"/>
        </w:rPr>
        <w:t>nh</w:t>
      </w:r>
      <w:r w:rsidRPr="0060576D">
        <w:rPr>
          <w:color w:val="000000" w:themeColor="text1"/>
          <w:sz w:val="28"/>
          <w:szCs w:val="28"/>
          <w:lang w:val="pt-BR"/>
        </w:rPr>
        <w:t>ân không nào?</w:t>
      </w:r>
    </w:p>
    <w:p w14:paraId="2699067D" w14:textId="1BEB7B87" w:rsidR="00CE188B" w:rsidRPr="0060576D" w:rsidRDefault="00D1649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w:t>
      </w:r>
      <w:r w:rsidR="00E72CB0" w:rsidRPr="0060576D">
        <w:rPr>
          <w:color w:val="000000" w:themeColor="text1"/>
          <w:sz w:val="28"/>
          <w:szCs w:val="28"/>
          <w:lang w:val="vi-VN"/>
        </w:rPr>
        <w:t xml:space="preserve"> </w:t>
      </w:r>
      <w:r w:rsidR="00CE188B" w:rsidRPr="0060576D">
        <w:rPr>
          <w:color w:val="000000" w:themeColor="text1"/>
          <w:sz w:val="28"/>
          <w:szCs w:val="28"/>
          <w:lang w:val="pt-BR"/>
        </w:rPr>
        <w:t>Cô dẫn dắt giới thiệu bài hát “</w:t>
      </w:r>
      <w:r w:rsidR="00E73243" w:rsidRPr="0060576D">
        <w:rPr>
          <w:color w:val="000000" w:themeColor="text1"/>
          <w:sz w:val="28"/>
          <w:szCs w:val="28"/>
          <w:lang w:val="pt-BR"/>
        </w:rPr>
        <w:t>Em muốn làm</w:t>
      </w:r>
      <w:r w:rsidR="00CE188B" w:rsidRPr="0060576D">
        <w:rPr>
          <w:color w:val="000000" w:themeColor="text1"/>
          <w:sz w:val="28"/>
          <w:szCs w:val="28"/>
          <w:lang w:val="pt-BR"/>
        </w:rPr>
        <w:t>”</w:t>
      </w:r>
    </w:p>
    <w:p w14:paraId="579AA1B8" w14:textId="05FE3969" w:rsidR="00D16492" w:rsidRPr="0060576D" w:rsidRDefault="00D16492" w:rsidP="00052E9F">
      <w:pPr>
        <w:spacing w:line="276" w:lineRule="auto"/>
        <w:ind w:firstLine="720"/>
        <w:jc w:val="both"/>
        <w:rPr>
          <w:b/>
          <w:bCs/>
          <w:color w:val="000000" w:themeColor="text1"/>
          <w:sz w:val="28"/>
          <w:szCs w:val="28"/>
          <w:lang w:val="vi-VN"/>
        </w:rPr>
      </w:pPr>
      <w:r w:rsidRPr="0060576D">
        <w:rPr>
          <w:b/>
          <w:bCs/>
          <w:color w:val="000000" w:themeColor="text1"/>
          <w:sz w:val="28"/>
          <w:szCs w:val="28"/>
          <w:lang w:val="pt-BR"/>
        </w:rPr>
        <w:t xml:space="preserve">Hoạt động 2: </w:t>
      </w:r>
      <w:r w:rsidR="00E72CB0" w:rsidRPr="0060576D">
        <w:rPr>
          <w:b/>
          <w:bCs/>
          <w:color w:val="000000" w:themeColor="text1"/>
          <w:sz w:val="28"/>
          <w:szCs w:val="28"/>
          <w:lang w:val="pt-BR"/>
        </w:rPr>
        <w:t>Hoạt</w:t>
      </w:r>
      <w:r w:rsidR="00E72CB0" w:rsidRPr="0060576D">
        <w:rPr>
          <w:b/>
          <w:bCs/>
          <w:color w:val="000000" w:themeColor="text1"/>
          <w:sz w:val="28"/>
          <w:szCs w:val="28"/>
          <w:lang w:val="vi-VN"/>
        </w:rPr>
        <w:t xml:space="preserve"> động trọng tâm</w:t>
      </w:r>
    </w:p>
    <w:p w14:paraId="623AE9CB" w14:textId="01B9AF46" w:rsidR="00CE188B" w:rsidRPr="0060576D" w:rsidRDefault="00CE188B" w:rsidP="00052E9F">
      <w:pPr>
        <w:spacing w:line="276" w:lineRule="auto"/>
        <w:ind w:right="96"/>
        <w:jc w:val="both"/>
        <w:rPr>
          <w:color w:val="000000" w:themeColor="text1"/>
          <w:sz w:val="28"/>
          <w:szCs w:val="28"/>
        </w:rPr>
      </w:pPr>
      <w:r w:rsidRPr="0060576D">
        <w:rPr>
          <w:color w:val="000000" w:themeColor="text1"/>
          <w:sz w:val="28"/>
          <w:szCs w:val="28"/>
          <w:lang w:val="pt-BR"/>
        </w:rPr>
        <w:tab/>
      </w:r>
      <w:r w:rsidRPr="0060576D">
        <w:rPr>
          <w:color w:val="000000" w:themeColor="text1"/>
          <w:sz w:val="28"/>
          <w:szCs w:val="28"/>
        </w:rPr>
        <w:t xml:space="preserve">- Cho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nghe</w:t>
      </w:r>
      <w:proofErr w:type="spellEnd"/>
      <w:r w:rsidRPr="0060576D">
        <w:rPr>
          <w:color w:val="000000" w:themeColor="text1"/>
          <w:sz w:val="28"/>
          <w:szCs w:val="28"/>
        </w:rPr>
        <w:t xml:space="preserve"> </w:t>
      </w:r>
      <w:proofErr w:type="spellStart"/>
      <w:r w:rsidRPr="0060576D">
        <w:rPr>
          <w:color w:val="000000" w:themeColor="text1"/>
          <w:sz w:val="28"/>
          <w:szCs w:val="28"/>
        </w:rPr>
        <w:t>bài</w:t>
      </w:r>
      <w:proofErr w:type="spellEnd"/>
      <w:r w:rsidRPr="0060576D">
        <w:rPr>
          <w:color w:val="000000" w:themeColor="text1"/>
          <w:sz w:val="28"/>
          <w:szCs w:val="28"/>
        </w:rPr>
        <w:t xml:space="preserve"> </w:t>
      </w:r>
      <w:proofErr w:type="spellStart"/>
      <w:r w:rsidRPr="0060576D">
        <w:rPr>
          <w:color w:val="000000" w:themeColor="text1"/>
          <w:sz w:val="28"/>
          <w:szCs w:val="28"/>
        </w:rPr>
        <w:t>hát</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2 </w:t>
      </w:r>
      <w:proofErr w:type="spellStart"/>
      <w:r w:rsidRPr="0060576D">
        <w:rPr>
          <w:color w:val="000000" w:themeColor="text1"/>
          <w:sz w:val="28"/>
          <w:szCs w:val="28"/>
        </w:rPr>
        <w:t>lần</w:t>
      </w:r>
      <w:proofErr w:type="spellEnd"/>
      <w:r w:rsidRPr="0060576D">
        <w:rPr>
          <w:color w:val="000000" w:themeColor="text1"/>
          <w:sz w:val="28"/>
          <w:szCs w:val="28"/>
        </w:rPr>
        <w:t>.</w:t>
      </w:r>
    </w:p>
    <w:p w14:paraId="4B85D2BE" w14:textId="73D78C24" w:rsidR="00BA7110" w:rsidRPr="0060576D" w:rsidRDefault="00BA7110" w:rsidP="00052E9F">
      <w:pPr>
        <w:spacing w:line="276" w:lineRule="auto"/>
        <w:ind w:right="96"/>
        <w:jc w:val="both"/>
        <w:rPr>
          <w:color w:val="000000" w:themeColor="text1"/>
          <w:sz w:val="28"/>
          <w:szCs w:val="28"/>
        </w:rPr>
      </w:pPr>
      <w:r w:rsidRPr="0060576D">
        <w:rPr>
          <w:color w:val="000000" w:themeColor="text1"/>
          <w:sz w:val="28"/>
          <w:szCs w:val="28"/>
        </w:rPr>
        <w:tab/>
        <w:t xml:space="preserve">+ </w:t>
      </w:r>
      <w:proofErr w:type="spellStart"/>
      <w:r w:rsidRPr="0060576D">
        <w:rPr>
          <w:color w:val="000000" w:themeColor="text1"/>
          <w:sz w:val="28"/>
          <w:szCs w:val="28"/>
        </w:rPr>
        <w:t>Lần</w:t>
      </w:r>
      <w:proofErr w:type="spellEnd"/>
      <w:r w:rsidRPr="0060576D">
        <w:rPr>
          <w:color w:val="000000" w:themeColor="text1"/>
          <w:sz w:val="28"/>
          <w:szCs w:val="28"/>
        </w:rPr>
        <w:t xml:space="preserve"> 1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hát</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nhạc</w:t>
      </w:r>
      <w:proofErr w:type="spellEnd"/>
      <w:r w:rsidRPr="0060576D">
        <w:rPr>
          <w:color w:val="000000" w:themeColor="text1"/>
          <w:sz w:val="28"/>
          <w:szCs w:val="28"/>
        </w:rPr>
        <w:t xml:space="preserve"> </w:t>
      </w:r>
      <w:proofErr w:type="spellStart"/>
      <w:r w:rsidRPr="0060576D">
        <w:rPr>
          <w:color w:val="000000" w:themeColor="text1"/>
          <w:sz w:val="28"/>
          <w:szCs w:val="28"/>
        </w:rPr>
        <w:t>không</w:t>
      </w:r>
      <w:proofErr w:type="spellEnd"/>
      <w:r w:rsidRPr="0060576D">
        <w:rPr>
          <w:color w:val="000000" w:themeColor="text1"/>
          <w:sz w:val="28"/>
          <w:szCs w:val="28"/>
        </w:rPr>
        <w:t xml:space="preserve"> </w:t>
      </w:r>
      <w:proofErr w:type="spellStart"/>
      <w:r w:rsidRPr="0060576D">
        <w:rPr>
          <w:color w:val="000000" w:themeColor="text1"/>
          <w:sz w:val="28"/>
          <w:szCs w:val="28"/>
        </w:rPr>
        <w:t>lời</w:t>
      </w:r>
      <w:proofErr w:type="spellEnd"/>
    </w:p>
    <w:p w14:paraId="2F2829E7" w14:textId="371A9BCE" w:rsidR="00BA7110" w:rsidRPr="0060576D" w:rsidRDefault="00BA7110" w:rsidP="00052E9F">
      <w:pPr>
        <w:spacing w:line="276" w:lineRule="auto"/>
        <w:ind w:right="96"/>
        <w:jc w:val="both"/>
        <w:rPr>
          <w:color w:val="000000" w:themeColor="text1"/>
          <w:sz w:val="28"/>
          <w:szCs w:val="28"/>
        </w:rPr>
      </w:pPr>
      <w:r w:rsidRPr="0060576D">
        <w:rPr>
          <w:color w:val="000000" w:themeColor="text1"/>
          <w:sz w:val="28"/>
          <w:szCs w:val="28"/>
        </w:rPr>
        <w:tab/>
        <w:t>+</w:t>
      </w:r>
      <w:proofErr w:type="spellStart"/>
      <w:r w:rsidRPr="0060576D">
        <w:rPr>
          <w:color w:val="000000" w:themeColor="text1"/>
          <w:sz w:val="28"/>
          <w:szCs w:val="28"/>
        </w:rPr>
        <w:t>Lần</w:t>
      </w:r>
      <w:proofErr w:type="spellEnd"/>
      <w:r w:rsidRPr="0060576D">
        <w:rPr>
          <w:color w:val="000000" w:themeColor="text1"/>
          <w:sz w:val="28"/>
          <w:szCs w:val="28"/>
        </w:rPr>
        <w:t xml:space="preserve"> 2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hát</w:t>
      </w:r>
      <w:proofErr w:type="spellEnd"/>
      <w:r w:rsidRPr="0060576D">
        <w:rPr>
          <w:color w:val="000000" w:themeColor="text1"/>
          <w:sz w:val="28"/>
          <w:szCs w:val="28"/>
        </w:rPr>
        <w:t xml:space="preserve"> </w:t>
      </w:r>
      <w:proofErr w:type="spellStart"/>
      <w:r w:rsidRPr="0060576D">
        <w:rPr>
          <w:color w:val="000000" w:themeColor="text1"/>
          <w:sz w:val="28"/>
          <w:szCs w:val="28"/>
        </w:rPr>
        <w:t>kết</w:t>
      </w:r>
      <w:proofErr w:type="spellEnd"/>
      <w:r w:rsidRPr="0060576D">
        <w:rPr>
          <w:color w:val="000000" w:themeColor="text1"/>
          <w:sz w:val="28"/>
          <w:szCs w:val="28"/>
        </w:rPr>
        <w:t xml:space="preserve"> </w:t>
      </w:r>
      <w:proofErr w:type="spellStart"/>
      <w:r w:rsidRPr="0060576D">
        <w:rPr>
          <w:color w:val="000000" w:themeColor="text1"/>
          <w:sz w:val="28"/>
          <w:szCs w:val="28"/>
        </w:rPr>
        <w:t>hợp</w:t>
      </w:r>
      <w:proofErr w:type="spellEnd"/>
      <w:r w:rsidRPr="0060576D">
        <w:rPr>
          <w:color w:val="000000" w:themeColor="text1"/>
          <w:sz w:val="28"/>
          <w:szCs w:val="28"/>
        </w:rPr>
        <w:t xml:space="preserve"> </w:t>
      </w:r>
      <w:proofErr w:type="spellStart"/>
      <w:r w:rsidRPr="0060576D">
        <w:rPr>
          <w:color w:val="000000" w:themeColor="text1"/>
          <w:sz w:val="28"/>
          <w:szCs w:val="28"/>
        </w:rPr>
        <w:t>với</w:t>
      </w:r>
      <w:proofErr w:type="spellEnd"/>
      <w:r w:rsidRPr="0060576D">
        <w:rPr>
          <w:color w:val="000000" w:themeColor="text1"/>
          <w:sz w:val="28"/>
          <w:szCs w:val="28"/>
        </w:rPr>
        <w:t xml:space="preserve"> </w:t>
      </w:r>
      <w:proofErr w:type="spellStart"/>
      <w:r w:rsidRPr="0060576D">
        <w:rPr>
          <w:color w:val="000000" w:themeColor="text1"/>
          <w:sz w:val="28"/>
          <w:szCs w:val="28"/>
        </w:rPr>
        <w:t>đánh</w:t>
      </w:r>
      <w:proofErr w:type="spellEnd"/>
      <w:r w:rsidRPr="0060576D">
        <w:rPr>
          <w:color w:val="000000" w:themeColor="text1"/>
          <w:sz w:val="28"/>
          <w:szCs w:val="28"/>
        </w:rPr>
        <w:t xml:space="preserve"> </w:t>
      </w:r>
      <w:proofErr w:type="spellStart"/>
      <w:r w:rsidRPr="0060576D">
        <w:rPr>
          <w:color w:val="000000" w:themeColor="text1"/>
          <w:sz w:val="28"/>
          <w:szCs w:val="28"/>
        </w:rPr>
        <w:t>nh</w:t>
      </w:r>
      <w:r w:rsidR="00C34079" w:rsidRPr="0060576D">
        <w:rPr>
          <w:color w:val="000000" w:themeColor="text1"/>
          <w:sz w:val="28"/>
          <w:szCs w:val="28"/>
        </w:rPr>
        <w:t>ịp</w:t>
      </w:r>
      <w:proofErr w:type="spellEnd"/>
      <w:r w:rsidR="00C34079" w:rsidRPr="0060576D">
        <w:rPr>
          <w:color w:val="000000" w:themeColor="text1"/>
          <w:sz w:val="28"/>
          <w:szCs w:val="28"/>
        </w:rPr>
        <w:t>.</w:t>
      </w:r>
    </w:p>
    <w:p w14:paraId="5A2F4C05" w14:textId="54C59750" w:rsidR="00164802" w:rsidRPr="0060576D" w:rsidRDefault="00CE188B" w:rsidP="00052E9F">
      <w:pPr>
        <w:spacing w:line="276" w:lineRule="auto"/>
        <w:ind w:right="96"/>
        <w:jc w:val="both"/>
        <w:rPr>
          <w:color w:val="000000" w:themeColor="text1"/>
          <w:sz w:val="28"/>
          <w:szCs w:val="28"/>
        </w:rPr>
      </w:pPr>
      <w:r w:rsidRPr="0060576D">
        <w:rPr>
          <w:color w:val="000000" w:themeColor="text1"/>
          <w:sz w:val="28"/>
          <w:szCs w:val="28"/>
        </w:rPr>
        <w:tab/>
        <w:t xml:space="preserve">- </w:t>
      </w:r>
      <w:proofErr w:type="spellStart"/>
      <w:r w:rsidRPr="0060576D">
        <w:rPr>
          <w:color w:val="000000" w:themeColor="text1"/>
          <w:sz w:val="28"/>
          <w:szCs w:val="28"/>
        </w:rPr>
        <w:t>Cô</w:t>
      </w:r>
      <w:proofErr w:type="spellEnd"/>
      <w:r w:rsidRPr="0060576D">
        <w:rPr>
          <w:color w:val="000000" w:themeColor="text1"/>
          <w:sz w:val="28"/>
          <w:szCs w:val="28"/>
        </w:rPr>
        <w:t xml:space="preserve"> </w:t>
      </w:r>
      <w:proofErr w:type="spellStart"/>
      <w:r w:rsidRPr="0060576D">
        <w:rPr>
          <w:color w:val="000000" w:themeColor="text1"/>
          <w:sz w:val="28"/>
          <w:szCs w:val="28"/>
        </w:rPr>
        <w:t>giới</w:t>
      </w:r>
      <w:proofErr w:type="spellEnd"/>
      <w:r w:rsidRPr="0060576D">
        <w:rPr>
          <w:color w:val="000000" w:themeColor="text1"/>
          <w:sz w:val="28"/>
          <w:szCs w:val="28"/>
        </w:rPr>
        <w:t xml:space="preserve"> </w:t>
      </w:r>
      <w:proofErr w:type="spellStart"/>
      <w:r w:rsidRPr="0060576D">
        <w:rPr>
          <w:color w:val="000000" w:themeColor="text1"/>
          <w:sz w:val="28"/>
          <w:szCs w:val="28"/>
        </w:rPr>
        <w:t>thiệu</w:t>
      </w:r>
      <w:proofErr w:type="spellEnd"/>
      <w:r w:rsidRPr="0060576D">
        <w:rPr>
          <w:color w:val="000000" w:themeColor="text1"/>
          <w:sz w:val="28"/>
          <w:szCs w:val="28"/>
        </w:rPr>
        <w:t xml:space="preserve"> </w:t>
      </w:r>
      <w:proofErr w:type="spellStart"/>
      <w:r w:rsidRPr="0060576D">
        <w:rPr>
          <w:color w:val="000000" w:themeColor="text1"/>
          <w:sz w:val="28"/>
          <w:szCs w:val="28"/>
        </w:rPr>
        <w:t>bài</w:t>
      </w:r>
      <w:proofErr w:type="spellEnd"/>
      <w:r w:rsidRPr="0060576D">
        <w:rPr>
          <w:color w:val="000000" w:themeColor="text1"/>
          <w:sz w:val="28"/>
          <w:szCs w:val="28"/>
        </w:rPr>
        <w:t xml:space="preserve"> </w:t>
      </w:r>
      <w:proofErr w:type="spellStart"/>
      <w:r w:rsidRPr="0060576D">
        <w:rPr>
          <w:color w:val="000000" w:themeColor="text1"/>
          <w:sz w:val="28"/>
          <w:szCs w:val="28"/>
        </w:rPr>
        <w:t>hát</w:t>
      </w:r>
      <w:proofErr w:type="spellEnd"/>
      <w:r w:rsidRPr="0060576D">
        <w:rPr>
          <w:color w:val="000000" w:themeColor="text1"/>
          <w:sz w:val="28"/>
          <w:szCs w:val="28"/>
        </w:rPr>
        <w:t>.</w:t>
      </w:r>
    </w:p>
    <w:p w14:paraId="3B4AAE28" w14:textId="3F4C8C9C" w:rsidR="00E73243" w:rsidRPr="0060576D" w:rsidRDefault="00E73243" w:rsidP="00052E9F">
      <w:pPr>
        <w:spacing w:line="276" w:lineRule="auto"/>
        <w:ind w:right="96"/>
        <w:jc w:val="both"/>
        <w:rPr>
          <w:color w:val="000000" w:themeColor="text1"/>
          <w:sz w:val="28"/>
          <w:szCs w:val="28"/>
        </w:rPr>
      </w:pPr>
      <w:r w:rsidRPr="0060576D">
        <w:rPr>
          <w:color w:val="000000" w:themeColor="text1"/>
          <w:sz w:val="28"/>
          <w:szCs w:val="28"/>
        </w:rPr>
        <w:tab/>
        <w:t>*</w:t>
      </w:r>
      <w:proofErr w:type="spellStart"/>
      <w:r w:rsidRPr="0060576D">
        <w:rPr>
          <w:color w:val="000000" w:themeColor="text1"/>
          <w:sz w:val="28"/>
          <w:szCs w:val="28"/>
        </w:rPr>
        <w:t>Dạy</w:t>
      </w:r>
      <w:proofErr w:type="spellEnd"/>
      <w:r w:rsidRPr="0060576D">
        <w:rPr>
          <w:color w:val="000000" w:themeColor="text1"/>
          <w:sz w:val="28"/>
          <w:szCs w:val="28"/>
        </w:rPr>
        <w:t xml:space="preserve"> </w:t>
      </w:r>
      <w:proofErr w:type="spellStart"/>
      <w:r w:rsidRPr="0060576D">
        <w:rPr>
          <w:color w:val="000000" w:themeColor="text1"/>
          <w:sz w:val="28"/>
          <w:szCs w:val="28"/>
        </w:rPr>
        <w:t>hát</w:t>
      </w:r>
      <w:proofErr w:type="spellEnd"/>
    </w:p>
    <w:p w14:paraId="78412C5C" w14:textId="4C38A18F" w:rsidR="00CE188B" w:rsidRPr="0060576D" w:rsidRDefault="006E6D41" w:rsidP="00052E9F">
      <w:pPr>
        <w:spacing w:line="276" w:lineRule="auto"/>
        <w:ind w:right="96"/>
        <w:jc w:val="both"/>
        <w:rPr>
          <w:color w:val="000000" w:themeColor="text1"/>
          <w:sz w:val="28"/>
          <w:szCs w:val="28"/>
        </w:rPr>
      </w:pPr>
      <w:r w:rsidRPr="0060576D">
        <w:rPr>
          <w:color w:val="000000" w:themeColor="text1"/>
          <w:sz w:val="28"/>
          <w:szCs w:val="28"/>
        </w:rPr>
        <w:tab/>
      </w:r>
      <w:r w:rsidR="00CE188B" w:rsidRPr="0060576D">
        <w:rPr>
          <w:color w:val="000000" w:themeColor="text1"/>
          <w:sz w:val="28"/>
          <w:szCs w:val="28"/>
        </w:rPr>
        <w:t xml:space="preserve">- </w:t>
      </w:r>
      <w:proofErr w:type="spellStart"/>
      <w:r w:rsidR="00CE188B" w:rsidRPr="0060576D">
        <w:rPr>
          <w:color w:val="000000" w:themeColor="text1"/>
          <w:sz w:val="28"/>
          <w:szCs w:val="28"/>
        </w:rPr>
        <w:t>Cô</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bắt</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nhịp</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cho</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cả</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lớp</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hát</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theo</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bài</w:t>
      </w:r>
      <w:proofErr w:type="spellEnd"/>
      <w:r w:rsidR="00CE188B" w:rsidRPr="0060576D">
        <w:rPr>
          <w:color w:val="000000" w:themeColor="text1"/>
          <w:sz w:val="28"/>
          <w:szCs w:val="28"/>
        </w:rPr>
        <w:t xml:space="preserve"> </w:t>
      </w:r>
      <w:proofErr w:type="spellStart"/>
      <w:r w:rsidR="00CE188B" w:rsidRPr="0060576D">
        <w:rPr>
          <w:color w:val="000000" w:themeColor="text1"/>
          <w:sz w:val="28"/>
          <w:szCs w:val="28"/>
        </w:rPr>
        <w:t>hát</w:t>
      </w:r>
      <w:proofErr w:type="spellEnd"/>
      <w:r w:rsidR="00CE188B" w:rsidRPr="0060576D">
        <w:rPr>
          <w:color w:val="000000" w:themeColor="text1"/>
          <w:sz w:val="28"/>
          <w:szCs w:val="28"/>
        </w:rPr>
        <w:t xml:space="preserve">. (2 </w:t>
      </w:r>
      <w:proofErr w:type="spellStart"/>
      <w:r w:rsidR="00CE188B" w:rsidRPr="0060576D">
        <w:rPr>
          <w:color w:val="000000" w:themeColor="text1"/>
          <w:sz w:val="28"/>
          <w:szCs w:val="28"/>
        </w:rPr>
        <w:t>lần</w:t>
      </w:r>
      <w:proofErr w:type="spellEnd"/>
      <w:r w:rsidR="00CE188B" w:rsidRPr="0060576D">
        <w:rPr>
          <w:color w:val="000000" w:themeColor="text1"/>
          <w:sz w:val="28"/>
          <w:szCs w:val="28"/>
        </w:rPr>
        <w:t>).</w:t>
      </w:r>
    </w:p>
    <w:p w14:paraId="774FAD1F" w14:textId="61FCF060"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xml:space="preserve">- Cho luân phiên tổ hát, </w:t>
      </w:r>
      <w:r w:rsidR="00B43B86" w:rsidRPr="0060576D">
        <w:rPr>
          <w:color w:val="000000" w:themeColor="text1"/>
          <w:sz w:val="28"/>
          <w:szCs w:val="28"/>
          <w:lang w:val="pt-BR"/>
        </w:rPr>
        <w:t xml:space="preserve"> nhóm, cá nhân</w:t>
      </w:r>
      <w:r w:rsidRPr="0060576D">
        <w:rPr>
          <w:color w:val="000000" w:themeColor="text1"/>
          <w:sz w:val="28"/>
          <w:szCs w:val="28"/>
          <w:lang w:val="pt-BR"/>
        </w:rPr>
        <w:t>.</w:t>
      </w:r>
    </w:p>
    <w:p w14:paraId="46B16716" w14:textId="77777777"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Tuyên dương, động viên trẻ.</w:t>
      </w:r>
    </w:p>
    <w:p w14:paraId="65DA3796" w14:textId="4ACF3E8D" w:rsidR="00D450FA" w:rsidRPr="0060576D" w:rsidRDefault="00D450FA" w:rsidP="00052E9F">
      <w:pPr>
        <w:spacing w:line="276" w:lineRule="auto"/>
        <w:ind w:right="96" w:firstLine="720"/>
        <w:jc w:val="both"/>
        <w:rPr>
          <w:color w:val="000000" w:themeColor="text1"/>
          <w:sz w:val="28"/>
          <w:szCs w:val="28"/>
          <w:lang w:val="pt-BR"/>
        </w:rPr>
      </w:pPr>
      <w:r w:rsidRPr="0060576D">
        <w:rPr>
          <w:color w:val="000000" w:themeColor="text1"/>
          <w:sz w:val="28"/>
          <w:szCs w:val="28"/>
          <w:lang w:val="pt-BR"/>
        </w:rPr>
        <w:t>-</w:t>
      </w:r>
      <w:r w:rsidR="002F0DB0" w:rsidRPr="0060576D">
        <w:rPr>
          <w:color w:val="000000" w:themeColor="text1"/>
          <w:sz w:val="28"/>
          <w:szCs w:val="28"/>
          <w:lang w:val="vi-VN"/>
        </w:rPr>
        <w:t xml:space="preserve"> </w:t>
      </w:r>
      <w:r w:rsidRPr="0060576D">
        <w:rPr>
          <w:color w:val="000000" w:themeColor="text1"/>
          <w:sz w:val="28"/>
          <w:szCs w:val="28"/>
          <w:lang w:val="pt-BR"/>
        </w:rPr>
        <w:t>Đàm thoại về bài hát</w:t>
      </w:r>
    </w:p>
    <w:p w14:paraId="362F0C96" w14:textId="7F936009" w:rsidR="00D450FA" w:rsidRPr="0060576D" w:rsidRDefault="00D450FA" w:rsidP="00052E9F">
      <w:pPr>
        <w:spacing w:line="276" w:lineRule="auto"/>
        <w:ind w:left="720" w:right="96"/>
        <w:jc w:val="both"/>
        <w:rPr>
          <w:color w:val="000000" w:themeColor="text1"/>
          <w:sz w:val="28"/>
          <w:szCs w:val="28"/>
          <w:lang w:val="pt-BR"/>
        </w:rPr>
      </w:pPr>
      <w:r w:rsidRPr="0060576D">
        <w:rPr>
          <w:color w:val="000000" w:themeColor="text1"/>
          <w:sz w:val="28"/>
          <w:szCs w:val="28"/>
          <w:lang w:val="pt-BR"/>
        </w:rPr>
        <w:t>+Trong bài hát nói về ai nào?</w:t>
      </w:r>
    </w:p>
    <w:p w14:paraId="46029C40" w14:textId="4CFA521B" w:rsidR="00D450FA" w:rsidRPr="0060576D" w:rsidRDefault="00D450FA" w:rsidP="00052E9F">
      <w:pPr>
        <w:spacing w:line="276" w:lineRule="auto"/>
        <w:ind w:right="96"/>
        <w:jc w:val="both"/>
        <w:rPr>
          <w:color w:val="000000" w:themeColor="text1"/>
          <w:sz w:val="28"/>
          <w:szCs w:val="28"/>
          <w:lang w:val="pt-BR"/>
        </w:rPr>
      </w:pPr>
      <w:r w:rsidRPr="0060576D">
        <w:rPr>
          <w:color w:val="000000" w:themeColor="text1"/>
          <w:sz w:val="28"/>
          <w:szCs w:val="28"/>
          <w:lang w:val="pt-BR"/>
        </w:rPr>
        <w:tab/>
        <w:t>+Trong bài hát</w:t>
      </w:r>
      <w:r w:rsidR="00A64513" w:rsidRPr="0060576D">
        <w:rPr>
          <w:color w:val="000000" w:themeColor="text1"/>
          <w:sz w:val="28"/>
          <w:szCs w:val="28"/>
          <w:lang w:val="pt-BR"/>
        </w:rPr>
        <w:t xml:space="preserve"> bạn nhỏ muốn</w:t>
      </w:r>
      <w:r w:rsidRPr="0060576D">
        <w:rPr>
          <w:color w:val="000000" w:themeColor="text1"/>
          <w:sz w:val="28"/>
          <w:szCs w:val="28"/>
          <w:lang w:val="pt-BR"/>
        </w:rPr>
        <w:t xml:space="preserve"> làm công việc gì?</w:t>
      </w:r>
    </w:p>
    <w:p w14:paraId="7A228606" w14:textId="77777777" w:rsidR="002F0DB0" w:rsidRPr="0060576D" w:rsidRDefault="00D450FA" w:rsidP="00052E9F">
      <w:pPr>
        <w:spacing w:line="276" w:lineRule="auto"/>
        <w:ind w:right="96"/>
        <w:jc w:val="both"/>
        <w:rPr>
          <w:color w:val="000000" w:themeColor="text1"/>
          <w:sz w:val="28"/>
          <w:szCs w:val="28"/>
          <w:lang w:val="pt-BR"/>
        </w:rPr>
      </w:pPr>
      <w:r w:rsidRPr="0060576D">
        <w:rPr>
          <w:color w:val="000000" w:themeColor="text1"/>
          <w:sz w:val="28"/>
          <w:szCs w:val="28"/>
          <w:lang w:val="pt-BR"/>
        </w:rPr>
        <w:tab/>
        <w:t xml:space="preserve">+Vậy </w:t>
      </w:r>
      <w:r w:rsidR="00A64513" w:rsidRPr="0060576D">
        <w:rPr>
          <w:color w:val="000000" w:themeColor="text1"/>
          <w:sz w:val="28"/>
          <w:szCs w:val="28"/>
          <w:lang w:val="pt-BR"/>
        </w:rPr>
        <w:t>bài hát giúp chúng ta biết được điều gì</w:t>
      </w:r>
      <w:r w:rsidRPr="0060576D">
        <w:rPr>
          <w:color w:val="000000" w:themeColor="text1"/>
          <w:sz w:val="28"/>
          <w:szCs w:val="28"/>
          <w:lang w:val="pt-BR"/>
        </w:rPr>
        <w:t>?</w:t>
      </w:r>
    </w:p>
    <w:p w14:paraId="10D3E5EB" w14:textId="197C97D5" w:rsidR="00D450FA" w:rsidRPr="0060576D" w:rsidRDefault="002F0DB0" w:rsidP="00052E9F">
      <w:pPr>
        <w:spacing w:line="276" w:lineRule="auto"/>
        <w:ind w:right="96"/>
        <w:jc w:val="both"/>
        <w:rPr>
          <w:color w:val="000000" w:themeColor="text1"/>
          <w:sz w:val="28"/>
          <w:szCs w:val="28"/>
          <w:lang w:val="pt-BR"/>
        </w:rPr>
      </w:pPr>
      <w:r w:rsidRPr="0060576D">
        <w:rPr>
          <w:color w:val="000000" w:themeColor="text1"/>
          <w:sz w:val="28"/>
          <w:szCs w:val="28"/>
          <w:lang w:val="pt-BR"/>
        </w:rPr>
        <w:tab/>
      </w:r>
      <w:r w:rsidR="00D450FA" w:rsidRPr="0060576D">
        <w:rPr>
          <w:color w:val="000000" w:themeColor="text1"/>
          <w:sz w:val="28"/>
          <w:szCs w:val="28"/>
          <w:lang w:val="pt-BR"/>
        </w:rPr>
        <w:t>* Giáo dục: Các con phải biết</w:t>
      </w:r>
      <w:r w:rsidR="009C2DB4" w:rsidRPr="0060576D">
        <w:rPr>
          <w:color w:val="000000" w:themeColor="text1"/>
          <w:sz w:val="28"/>
          <w:szCs w:val="28"/>
          <w:lang w:val="pt-BR"/>
        </w:rPr>
        <w:t xml:space="preserve"> yêu quý tất cả các nghề </w:t>
      </w:r>
      <w:r w:rsidR="004E0694" w:rsidRPr="0060576D">
        <w:rPr>
          <w:color w:val="000000" w:themeColor="text1"/>
          <w:sz w:val="28"/>
          <w:szCs w:val="28"/>
          <w:lang w:val="pt-BR"/>
        </w:rPr>
        <w:t>t</w:t>
      </w:r>
      <w:r w:rsidR="009C2DB4" w:rsidRPr="0060576D">
        <w:rPr>
          <w:color w:val="000000" w:themeColor="text1"/>
          <w:sz w:val="28"/>
          <w:szCs w:val="28"/>
          <w:lang w:val="pt-BR"/>
        </w:rPr>
        <w:t>rong</w:t>
      </w:r>
      <w:r w:rsidR="00D450FA" w:rsidRPr="0060576D">
        <w:rPr>
          <w:color w:val="000000" w:themeColor="text1"/>
          <w:sz w:val="28"/>
          <w:szCs w:val="28"/>
          <w:lang w:val="pt-BR"/>
        </w:rPr>
        <w:t xml:space="preserve"> </w:t>
      </w:r>
      <w:r w:rsidR="004E0694" w:rsidRPr="0060576D">
        <w:rPr>
          <w:color w:val="000000" w:themeColor="text1"/>
          <w:sz w:val="28"/>
          <w:szCs w:val="28"/>
          <w:lang w:val="pt-BR"/>
        </w:rPr>
        <w:t>xã hội, và tất cả mọi người ai cũng có thể làm được các nghề trong xã hội.</w:t>
      </w:r>
    </w:p>
    <w:p w14:paraId="1ECC9554" w14:textId="5C8B3180" w:rsidR="00CE188B" w:rsidRPr="0060576D" w:rsidRDefault="00CE188B" w:rsidP="00052E9F">
      <w:pPr>
        <w:spacing w:line="276" w:lineRule="auto"/>
        <w:ind w:firstLine="720"/>
        <w:jc w:val="both"/>
        <w:rPr>
          <w:color w:val="000000" w:themeColor="text1"/>
          <w:sz w:val="28"/>
          <w:szCs w:val="28"/>
          <w:lang w:val="pt-BR"/>
        </w:rPr>
      </w:pPr>
      <w:r w:rsidRPr="0060576D">
        <w:rPr>
          <w:b/>
          <w:bCs/>
          <w:color w:val="000000" w:themeColor="text1"/>
          <w:sz w:val="28"/>
          <w:szCs w:val="28"/>
          <w:lang w:val="pt-BR"/>
        </w:rPr>
        <w:t>* Nghe hát</w:t>
      </w:r>
      <w:r w:rsidRPr="0060576D">
        <w:rPr>
          <w:color w:val="000000" w:themeColor="text1"/>
          <w:sz w:val="28"/>
          <w:szCs w:val="28"/>
          <w:lang w:val="pt-BR"/>
        </w:rPr>
        <w:t xml:space="preserve">: </w:t>
      </w:r>
    </w:p>
    <w:p w14:paraId="2989854B" w14:textId="699CC116"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Cô giới thiệu bài hát “</w:t>
      </w:r>
      <w:r w:rsidR="00543C23" w:rsidRPr="0060576D">
        <w:rPr>
          <w:color w:val="000000" w:themeColor="text1"/>
          <w:sz w:val="28"/>
          <w:szCs w:val="28"/>
          <w:lang w:val="pt-BR"/>
        </w:rPr>
        <w:t>Cô giáo bản em</w:t>
      </w:r>
      <w:r w:rsidRPr="0060576D">
        <w:rPr>
          <w:color w:val="000000" w:themeColor="text1"/>
          <w:sz w:val="28"/>
          <w:szCs w:val="28"/>
          <w:lang w:val="pt-BR"/>
        </w:rPr>
        <w:t>”.</w:t>
      </w:r>
    </w:p>
    <w:p w14:paraId="1BCB568E" w14:textId="22C9A0A6" w:rsidR="006E6D41" w:rsidRPr="0060576D" w:rsidRDefault="006E6D41" w:rsidP="00052E9F">
      <w:pPr>
        <w:pStyle w:val="ListParagraph"/>
        <w:jc w:val="both"/>
        <w:rPr>
          <w:color w:val="000000" w:themeColor="text1"/>
          <w:lang w:val="pt-BR"/>
        </w:rPr>
      </w:pPr>
      <w:r w:rsidRPr="0060576D">
        <w:rPr>
          <w:color w:val="000000" w:themeColor="text1"/>
          <w:lang w:val="pt-BR"/>
        </w:rPr>
        <w:t>-</w:t>
      </w:r>
      <w:r w:rsidR="00E45CD5" w:rsidRPr="0060576D">
        <w:rPr>
          <w:color w:val="000000" w:themeColor="text1"/>
          <w:lang w:val="vi-VN"/>
        </w:rPr>
        <w:t xml:space="preserve"> </w:t>
      </w:r>
      <w:r w:rsidRPr="0060576D">
        <w:rPr>
          <w:color w:val="000000" w:themeColor="text1"/>
          <w:lang w:val="pt-BR"/>
        </w:rPr>
        <w:t>Bài hát nói về ai nào?</w:t>
      </w:r>
    </w:p>
    <w:p w14:paraId="62C443ED" w14:textId="77777777" w:rsidR="006E6D41" w:rsidRPr="0060576D" w:rsidRDefault="006E6D41" w:rsidP="00052E9F">
      <w:pPr>
        <w:pStyle w:val="ListParagraph"/>
        <w:jc w:val="both"/>
        <w:rPr>
          <w:color w:val="000000" w:themeColor="text1"/>
          <w:lang w:val="pt-BR"/>
        </w:rPr>
      </w:pPr>
      <w:r w:rsidRPr="0060576D">
        <w:rPr>
          <w:color w:val="000000" w:themeColor="text1"/>
          <w:lang w:val="pt-BR"/>
        </w:rPr>
        <w:t>-Vậy bạn nữ có thể làm phi công không nào</w:t>
      </w:r>
      <w:r w:rsidRPr="0060576D">
        <w:rPr>
          <w:color w:val="000000" w:themeColor="text1"/>
          <w:lang w:val="pt-BR"/>
        </w:rPr>
        <w:tab/>
      </w:r>
    </w:p>
    <w:p w14:paraId="1E6EB9BC" w14:textId="77777777" w:rsidR="006E6D41" w:rsidRPr="0060576D" w:rsidRDefault="00CE188B" w:rsidP="00052E9F">
      <w:pPr>
        <w:pStyle w:val="ListParagraph"/>
        <w:jc w:val="both"/>
        <w:rPr>
          <w:color w:val="000000" w:themeColor="text1"/>
          <w:lang w:val="pt-BR"/>
        </w:rPr>
      </w:pPr>
      <w:r w:rsidRPr="0060576D">
        <w:rPr>
          <w:color w:val="000000" w:themeColor="text1"/>
          <w:lang w:val="pt-BR"/>
        </w:rPr>
        <w:t>Cô hát lần 1, trẻ lắng nghe.</w:t>
      </w:r>
    </w:p>
    <w:p w14:paraId="18D82496" w14:textId="77777777" w:rsidR="00CE188B" w:rsidRPr="0060576D" w:rsidRDefault="00CE188B" w:rsidP="00052E9F">
      <w:pPr>
        <w:pStyle w:val="ListParagraph"/>
        <w:spacing w:after="0"/>
        <w:jc w:val="both"/>
        <w:rPr>
          <w:color w:val="000000" w:themeColor="text1"/>
          <w:lang w:val="pt-BR"/>
        </w:rPr>
      </w:pPr>
      <w:r w:rsidRPr="0060576D">
        <w:rPr>
          <w:color w:val="000000" w:themeColor="text1"/>
          <w:lang w:val="pt-BR"/>
        </w:rPr>
        <w:t>Lần 2 ca sĩ hát, cô và trẻ múa phụ hoạ.</w:t>
      </w:r>
    </w:p>
    <w:p w14:paraId="37004651" w14:textId="4080B10A" w:rsidR="00CE188B" w:rsidRPr="0060576D" w:rsidRDefault="00CE188B" w:rsidP="00052E9F">
      <w:pPr>
        <w:spacing w:line="276" w:lineRule="auto"/>
        <w:ind w:right="96" w:firstLine="720"/>
        <w:jc w:val="both"/>
        <w:rPr>
          <w:b/>
          <w:bCs/>
          <w:i/>
          <w:color w:val="000000" w:themeColor="text1"/>
          <w:sz w:val="28"/>
          <w:szCs w:val="28"/>
          <w:lang w:val="pt-BR"/>
        </w:rPr>
      </w:pPr>
      <w:r w:rsidRPr="0060576D">
        <w:rPr>
          <w:b/>
          <w:bCs/>
          <w:color w:val="000000" w:themeColor="text1"/>
          <w:sz w:val="28"/>
          <w:szCs w:val="28"/>
          <w:lang w:val="pt-BR"/>
        </w:rPr>
        <w:t xml:space="preserve"> </w:t>
      </w:r>
      <w:r w:rsidRPr="0060576D">
        <w:rPr>
          <w:b/>
          <w:bCs/>
          <w:i/>
          <w:color w:val="000000" w:themeColor="text1"/>
          <w:sz w:val="28"/>
          <w:szCs w:val="28"/>
          <w:lang w:val="pt-BR"/>
        </w:rPr>
        <w:t>Hoạt động 3:</w:t>
      </w:r>
      <w:r w:rsidR="00FC1412" w:rsidRPr="0060576D">
        <w:rPr>
          <w:b/>
          <w:bCs/>
          <w:i/>
          <w:color w:val="000000" w:themeColor="text1"/>
          <w:sz w:val="28"/>
          <w:szCs w:val="28"/>
          <w:lang w:val="pt-BR"/>
        </w:rPr>
        <w:t xml:space="preserve"> Trò chơi</w:t>
      </w:r>
      <w:r w:rsidR="009E6F77" w:rsidRPr="0060576D">
        <w:rPr>
          <w:b/>
          <w:bCs/>
          <w:i/>
          <w:color w:val="000000" w:themeColor="text1"/>
          <w:sz w:val="28"/>
          <w:szCs w:val="28"/>
          <w:lang w:val="pt-BR"/>
        </w:rPr>
        <w:t xml:space="preserve"> củng cố</w:t>
      </w:r>
    </w:p>
    <w:p w14:paraId="20965144" w14:textId="4ACE31DD"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lastRenderedPageBreak/>
        <w:t>TC: “</w:t>
      </w:r>
      <w:r w:rsidR="00E86E12" w:rsidRPr="0060576D">
        <w:rPr>
          <w:color w:val="000000" w:themeColor="text1"/>
          <w:sz w:val="28"/>
          <w:szCs w:val="28"/>
          <w:lang w:val="pt-BR"/>
        </w:rPr>
        <w:t>Vũ điệu đam mê</w:t>
      </w:r>
      <w:r w:rsidRPr="0060576D">
        <w:rPr>
          <w:color w:val="000000" w:themeColor="text1"/>
          <w:sz w:val="28"/>
          <w:szCs w:val="28"/>
          <w:lang w:val="pt-BR"/>
        </w:rPr>
        <w:t>”</w:t>
      </w:r>
    </w:p>
    <w:p w14:paraId="41B86E40" w14:textId="58B4A9D9"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xml:space="preserve">- Cho </w:t>
      </w:r>
      <w:r w:rsidR="00FB7031" w:rsidRPr="0060576D">
        <w:rPr>
          <w:color w:val="000000" w:themeColor="text1"/>
          <w:sz w:val="28"/>
          <w:szCs w:val="28"/>
          <w:lang w:val="pt-BR"/>
        </w:rPr>
        <w:t>2 trẻ bắt cặp với nhafvaf cùng giữ một quả bóng, khi nhạc mợ lên các cặp phải khiêu vũ theo nhạc, căp nào làm rơi bóng thì sẽ bị loại.</w:t>
      </w:r>
    </w:p>
    <w:p w14:paraId="5B6A7134" w14:textId="77777777"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Cho trẻ chơi vài lần.</w:t>
      </w:r>
    </w:p>
    <w:p w14:paraId="1D85BD92" w14:textId="77777777" w:rsidR="00CE188B" w:rsidRPr="0060576D" w:rsidRDefault="00CE188B"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Cô nhận xét tuyên dương trẻ.</w:t>
      </w:r>
    </w:p>
    <w:p w14:paraId="2EC6502C" w14:textId="2F1B854B" w:rsidR="00CE188B" w:rsidRPr="0060576D" w:rsidRDefault="00C325A7" w:rsidP="00052E9F">
      <w:pPr>
        <w:spacing w:line="276" w:lineRule="auto"/>
        <w:ind w:firstLine="720"/>
        <w:jc w:val="both"/>
        <w:rPr>
          <w:b/>
          <w:bCs/>
          <w:i/>
          <w:iCs/>
          <w:color w:val="000000" w:themeColor="text1"/>
          <w:sz w:val="28"/>
          <w:szCs w:val="28"/>
          <w:lang w:val="vi-VN"/>
        </w:rPr>
      </w:pPr>
      <w:r w:rsidRPr="0060576D">
        <w:rPr>
          <w:b/>
          <w:bCs/>
          <w:i/>
          <w:iCs/>
          <w:color w:val="000000" w:themeColor="text1"/>
          <w:sz w:val="28"/>
          <w:szCs w:val="28"/>
          <w:lang w:val="vi-VN"/>
        </w:rPr>
        <w:t xml:space="preserve">* </w:t>
      </w:r>
      <w:r w:rsidR="00CE188B" w:rsidRPr="0060576D">
        <w:rPr>
          <w:b/>
          <w:bCs/>
          <w:i/>
          <w:iCs/>
          <w:color w:val="000000" w:themeColor="text1"/>
          <w:sz w:val="28"/>
          <w:szCs w:val="28"/>
          <w:lang w:val="pt-BR"/>
        </w:rPr>
        <w:t>Kết thúc</w:t>
      </w:r>
      <w:r w:rsidRPr="0060576D">
        <w:rPr>
          <w:b/>
          <w:bCs/>
          <w:i/>
          <w:iCs/>
          <w:color w:val="000000" w:themeColor="text1"/>
          <w:sz w:val="28"/>
          <w:szCs w:val="28"/>
          <w:lang w:val="vi-VN"/>
        </w:rPr>
        <w:t xml:space="preserve"> hoạt động</w:t>
      </w:r>
    </w:p>
    <w:p w14:paraId="516BBC74" w14:textId="531D9981" w:rsidR="00C325A7" w:rsidRPr="0060576D" w:rsidRDefault="00C325A7"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Trẻ hát và đi ra ngoài </w:t>
      </w:r>
    </w:p>
    <w:p w14:paraId="08FE826D" w14:textId="4DAC9CD3" w:rsidR="00761442" w:rsidRPr="0060576D" w:rsidRDefault="000C5DF5" w:rsidP="00052E9F">
      <w:pPr>
        <w:spacing w:line="276" w:lineRule="auto"/>
        <w:jc w:val="both"/>
        <w:rPr>
          <w:b/>
          <w:color w:val="000000" w:themeColor="text1"/>
          <w:sz w:val="28"/>
          <w:szCs w:val="28"/>
          <w:u w:val="single"/>
          <w:lang w:val="pt-BR"/>
        </w:rPr>
      </w:pPr>
      <w:r w:rsidRPr="0060576D">
        <w:rPr>
          <w:b/>
          <w:color w:val="000000" w:themeColor="text1"/>
          <w:sz w:val="28"/>
          <w:szCs w:val="28"/>
          <w:lang w:val="pt-BR"/>
        </w:rPr>
        <w:tab/>
      </w:r>
      <w:r w:rsidR="00847603" w:rsidRPr="0060576D">
        <w:rPr>
          <w:b/>
          <w:color w:val="000000" w:themeColor="text1"/>
          <w:sz w:val="28"/>
          <w:szCs w:val="28"/>
          <w:lang w:val="pt-BR"/>
        </w:rPr>
        <w:t>V</w:t>
      </w:r>
      <w:r w:rsidR="00C63F6E" w:rsidRPr="0060576D">
        <w:rPr>
          <w:b/>
          <w:color w:val="000000" w:themeColor="text1"/>
          <w:sz w:val="28"/>
          <w:szCs w:val="28"/>
          <w:lang w:val="pt-BR"/>
        </w:rPr>
        <w:t>I</w:t>
      </w:r>
      <w:r w:rsidR="00892E82" w:rsidRPr="0060576D">
        <w:rPr>
          <w:b/>
          <w:color w:val="000000" w:themeColor="text1"/>
          <w:sz w:val="28"/>
          <w:szCs w:val="28"/>
          <w:lang w:val="pt-BR"/>
        </w:rPr>
        <w:t xml:space="preserve">.  </w:t>
      </w:r>
      <w:r w:rsidR="00847603" w:rsidRPr="0060576D">
        <w:rPr>
          <w:b/>
          <w:color w:val="000000" w:themeColor="text1"/>
          <w:sz w:val="28"/>
          <w:szCs w:val="28"/>
          <w:lang w:val="pt-BR"/>
        </w:rPr>
        <w:t xml:space="preserve">VỆ SINH, </w:t>
      </w:r>
      <w:r w:rsidR="00892E82" w:rsidRPr="0060576D">
        <w:rPr>
          <w:b/>
          <w:color w:val="000000" w:themeColor="text1"/>
          <w:sz w:val="28"/>
          <w:szCs w:val="28"/>
          <w:lang w:val="vi-VN"/>
        </w:rPr>
        <w:t>ĂN NGỦ</w:t>
      </w:r>
    </w:p>
    <w:p w14:paraId="26DE4C4B" w14:textId="4A6B0844" w:rsidR="00892E82" w:rsidRPr="0060576D" w:rsidRDefault="00892E8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Nhắc trẻ ăn nhiều cơm, ăn hết xuất cơm của mình.</w:t>
      </w:r>
      <w:r w:rsidR="00E86E12" w:rsidRPr="0060576D">
        <w:rPr>
          <w:color w:val="000000" w:themeColor="text1"/>
          <w:sz w:val="28"/>
          <w:szCs w:val="28"/>
          <w:lang w:val="pt-BR"/>
        </w:rPr>
        <w:t xml:space="preserve"> </w:t>
      </w:r>
      <w:r w:rsidRPr="0060576D">
        <w:rPr>
          <w:color w:val="000000" w:themeColor="text1"/>
          <w:sz w:val="28"/>
          <w:szCs w:val="28"/>
          <w:lang w:val="pt-BR"/>
        </w:rPr>
        <w:t>Rửa tay trước khi ăn và sau khi đi vệ sinh….</w:t>
      </w:r>
    </w:p>
    <w:p w14:paraId="392191AB" w14:textId="77777777" w:rsidR="00892E82" w:rsidRPr="0060576D" w:rsidRDefault="00892E82" w:rsidP="00052E9F">
      <w:pPr>
        <w:pStyle w:val="ListParagraph"/>
        <w:spacing w:after="0"/>
        <w:ind w:left="0"/>
        <w:jc w:val="both"/>
        <w:rPr>
          <w:b/>
          <w:color w:val="000000" w:themeColor="text1"/>
          <w:lang w:val="pt-BR"/>
        </w:rPr>
      </w:pPr>
      <w:r w:rsidRPr="0060576D">
        <w:rPr>
          <w:color w:val="000000" w:themeColor="text1"/>
          <w:lang w:val="pt-BR"/>
        </w:rPr>
        <w:tab/>
        <w:t>- Nhắc trẻ ngủ đủ giấc, ngủ ngon.</w:t>
      </w:r>
    </w:p>
    <w:p w14:paraId="57DE1E58" w14:textId="64F799DD" w:rsidR="00892E82" w:rsidRPr="0060576D" w:rsidRDefault="000C5DF5" w:rsidP="00052E9F">
      <w:pPr>
        <w:spacing w:after="29" w:line="276" w:lineRule="auto"/>
        <w:jc w:val="both"/>
        <w:rPr>
          <w:b/>
          <w:bCs/>
          <w:color w:val="000000" w:themeColor="text1"/>
          <w:sz w:val="28"/>
          <w:szCs w:val="28"/>
          <w:lang w:val="pt-BR"/>
        </w:rPr>
      </w:pPr>
      <w:r w:rsidRPr="0060576D">
        <w:rPr>
          <w:b/>
          <w:bCs/>
          <w:color w:val="000000" w:themeColor="text1"/>
          <w:sz w:val="28"/>
          <w:szCs w:val="28"/>
          <w:lang w:val="pt-BR"/>
        </w:rPr>
        <w:tab/>
      </w:r>
      <w:r w:rsidR="00847603" w:rsidRPr="0060576D">
        <w:rPr>
          <w:b/>
          <w:bCs/>
          <w:color w:val="000000" w:themeColor="text1"/>
          <w:sz w:val="28"/>
          <w:szCs w:val="28"/>
          <w:lang w:val="pt-BR"/>
        </w:rPr>
        <w:t>V</w:t>
      </w:r>
      <w:r w:rsidR="00C63F6E" w:rsidRPr="0060576D">
        <w:rPr>
          <w:b/>
          <w:bCs/>
          <w:color w:val="000000" w:themeColor="text1"/>
          <w:sz w:val="28"/>
          <w:szCs w:val="28"/>
          <w:lang w:val="pt-BR"/>
        </w:rPr>
        <w:t>II</w:t>
      </w:r>
      <w:r w:rsidR="00892E82" w:rsidRPr="0060576D">
        <w:rPr>
          <w:b/>
          <w:bCs/>
          <w:color w:val="000000" w:themeColor="text1"/>
          <w:sz w:val="28"/>
          <w:szCs w:val="28"/>
          <w:lang w:val="pt-BR"/>
        </w:rPr>
        <w:t>. HOẠT ĐỘNG CHIỀU</w:t>
      </w:r>
      <w:r w:rsidR="00CA03F7" w:rsidRPr="0060576D">
        <w:rPr>
          <w:b/>
          <w:bCs/>
          <w:color w:val="000000" w:themeColor="text1"/>
          <w:sz w:val="28"/>
          <w:szCs w:val="28"/>
          <w:lang w:val="pt-BR"/>
        </w:rPr>
        <w:t>:</w:t>
      </w:r>
    </w:p>
    <w:p w14:paraId="2273744A" w14:textId="725D3FA4" w:rsidR="00892E82" w:rsidRPr="0060576D" w:rsidRDefault="00892E82" w:rsidP="00052E9F">
      <w:pPr>
        <w:spacing w:after="29" w:line="276" w:lineRule="auto"/>
        <w:ind w:firstLine="720"/>
        <w:jc w:val="both"/>
        <w:rPr>
          <w:color w:val="000000" w:themeColor="text1"/>
          <w:sz w:val="28"/>
          <w:szCs w:val="28"/>
          <w:lang w:val="pt-BR"/>
        </w:rPr>
      </w:pPr>
      <w:r w:rsidRPr="0060576D">
        <w:rPr>
          <w:color w:val="000000" w:themeColor="text1"/>
          <w:sz w:val="28"/>
          <w:szCs w:val="28"/>
          <w:lang w:val="pt-BR"/>
        </w:rPr>
        <w:t xml:space="preserve">- </w:t>
      </w:r>
      <w:r w:rsidR="00CA03F7" w:rsidRPr="0060576D">
        <w:rPr>
          <w:color w:val="000000" w:themeColor="text1"/>
          <w:sz w:val="28"/>
          <w:szCs w:val="28"/>
          <w:lang w:val="pt-BR"/>
        </w:rPr>
        <w:t xml:space="preserve">Rèn kỹ năng hát đúng giai điệu </w:t>
      </w:r>
    </w:p>
    <w:p w14:paraId="4FFF7E7B" w14:textId="77777777" w:rsidR="00B5234F" w:rsidRPr="0060576D" w:rsidRDefault="00B5234F" w:rsidP="00B5234F">
      <w:pPr>
        <w:ind w:firstLine="720"/>
        <w:jc w:val="both"/>
        <w:rPr>
          <w:sz w:val="28"/>
          <w:szCs w:val="28"/>
          <w:lang w:val="vi-VN"/>
        </w:rPr>
      </w:pPr>
      <w:r w:rsidRPr="0060576D">
        <w:rPr>
          <w:b/>
          <w:color w:val="000000" w:themeColor="text1"/>
          <w:sz w:val="28"/>
          <w:szCs w:val="28"/>
          <w:lang w:val="vi-VN"/>
        </w:rPr>
        <w:t xml:space="preserve">Thể dục: </w:t>
      </w:r>
      <w:r w:rsidRPr="0060576D">
        <w:rPr>
          <w:sz w:val="28"/>
          <w:szCs w:val="28"/>
          <w:lang w:val="vi-VN"/>
        </w:rPr>
        <w:t>Bò bằng bàn chân và bàn tay 4 -5 m</w:t>
      </w:r>
    </w:p>
    <w:p w14:paraId="17A40F6D" w14:textId="77777777" w:rsidR="00B5234F" w:rsidRPr="00B5234F" w:rsidRDefault="00B5234F" w:rsidP="00B5234F">
      <w:pPr>
        <w:jc w:val="both"/>
        <w:rPr>
          <w:b/>
          <w:bCs/>
          <w:i/>
          <w:iCs/>
          <w:sz w:val="28"/>
          <w:szCs w:val="28"/>
          <w:lang w:val="vi-VN"/>
        </w:rPr>
      </w:pPr>
      <w:r w:rsidRPr="0060576D">
        <w:rPr>
          <w:sz w:val="28"/>
          <w:szCs w:val="28"/>
          <w:lang w:val="vi-VN"/>
        </w:rPr>
        <w:tab/>
      </w:r>
      <w:r w:rsidRPr="00B5234F">
        <w:rPr>
          <w:b/>
          <w:bCs/>
          <w:i/>
          <w:iCs/>
          <w:sz w:val="28"/>
          <w:szCs w:val="28"/>
          <w:lang w:val="vi-VN"/>
        </w:rPr>
        <w:t>Mục đích, yêu cầu:</w:t>
      </w:r>
    </w:p>
    <w:p w14:paraId="0BF07ACE" w14:textId="77777777" w:rsidR="00B5234F" w:rsidRPr="0060576D" w:rsidRDefault="00B5234F" w:rsidP="00B5234F">
      <w:pPr>
        <w:ind w:firstLine="720"/>
        <w:jc w:val="both"/>
        <w:rPr>
          <w:sz w:val="28"/>
          <w:szCs w:val="28"/>
          <w:lang w:val="vi-VN"/>
        </w:rPr>
      </w:pPr>
      <w:r w:rsidRPr="0060576D">
        <w:rPr>
          <w:sz w:val="28"/>
          <w:szCs w:val="28"/>
          <w:lang w:val="vi-VN"/>
        </w:rPr>
        <w:t>+ Trẻ biết  cách thực hiện vận động bò bằng bàn chân và bàn tay.</w:t>
      </w:r>
    </w:p>
    <w:p w14:paraId="23A3D8C6" w14:textId="77777777" w:rsidR="00B5234F" w:rsidRPr="0060576D" w:rsidRDefault="00B5234F" w:rsidP="00B5234F">
      <w:pPr>
        <w:ind w:firstLine="720"/>
        <w:jc w:val="both"/>
        <w:rPr>
          <w:sz w:val="28"/>
          <w:szCs w:val="28"/>
          <w:lang w:val="vi-VN"/>
        </w:rPr>
      </w:pPr>
      <w:r w:rsidRPr="0060576D">
        <w:rPr>
          <w:sz w:val="28"/>
          <w:szCs w:val="28"/>
          <w:lang w:val="vi-VN"/>
        </w:rPr>
        <w:t xml:space="preserve">+  Rèn kỹ năng bò bằng bàn chân và bàn tay. </w:t>
      </w:r>
    </w:p>
    <w:p w14:paraId="5FBFF6A6" w14:textId="77777777" w:rsidR="00B5234F" w:rsidRPr="0060576D" w:rsidRDefault="00B5234F" w:rsidP="00B5234F">
      <w:pPr>
        <w:ind w:firstLine="720"/>
        <w:jc w:val="both"/>
        <w:rPr>
          <w:b/>
          <w:color w:val="000000" w:themeColor="text1"/>
          <w:sz w:val="28"/>
          <w:szCs w:val="28"/>
          <w:lang w:val="vi-VN"/>
        </w:rPr>
      </w:pPr>
      <w:r w:rsidRPr="0060576D">
        <w:rPr>
          <w:sz w:val="28"/>
          <w:szCs w:val="28"/>
          <w:lang w:val="vi-VN"/>
        </w:rPr>
        <w:t>+ Biết đoàn kết trong trò chơi.</w:t>
      </w:r>
    </w:p>
    <w:p w14:paraId="64C8E02A" w14:textId="7F2CC407" w:rsidR="005F1592" w:rsidRPr="0060576D" w:rsidRDefault="005F159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Tăng cường tiếng </w:t>
      </w:r>
      <w:r w:rsidR="00D60DC2" w:rsidRPr="0060576D">
        <w:rPr>
          <w:color w:val="000000" w:themeColor="text1"/>
          <w:sz w:val="28"/>
          <w:szCs w:val="28"/>
          <w:lang w:val="vi-VN"/>
        </w:rPr>
        <w:t>việt: ước mong ( rơơm), công sức ( aham kơrhốq)</w:t>
      </w:r>
    </w:p>
    <w:p w14:paraId="424104EA" w14:textId="0B07273A" w:rsidR="00892E82" w:rsidRPr="0060576D" w:rsidRDefault="000C5DF5" w:rsidP="00052E9F">
      <w:pPr>
        <w:spacing w:line="276" w:lineRule="auto"/>
        <w:jc w:val="both"/>
        <w:rPr>
          <w:b/>
          <w:color w:val="000000" w:themeColor="text1"/>
          <w:sz w:val="28"/>
          <w:szCs w:val="28"/>
          <w:lang w:val="pt-BR" w:eastAsia="ar-SA"/>
        </w:rPr>
      </w:pPr>
      <w:r w:rsidRPr="0060576D">
        <w:rPr>
          <w:b/>
          <w:color w:val="000000" w:themeColor="text1"/>
          <w:sz w:val="28"/>
          <w:szCs w:val="28"/>
          <w:lang w:val="pt-BR"/>
        </w:rPr>
        <w:tab/>
      </w:r>
      <w:r w:rsidR="00847603" w:rsidRPr="0060576D">
        <w:rPr>
          <w:b/>
          <w:color w:val="000000" w:themeColor="text1"/>
          <w:sz w:val="28"/>
          <w:szCs w:val="28"/>
          <w:lang w:val="pt-BR"/>
        </w:rPr>
        <w:t>VI</w:t>
      </w:r>
      <w:r w:rsidR="00C63F6E" w:rsidRPr="0060576D">
        <w:rPr>
          <w:b/>
          <w:color w:val="000000" w:themeColor="text1"/>
          <w:sz w:val="28"/>
          <w:szCs w:val="28"/>
          <w:lang w:val="pt-BR"/>
        </w:rPr>
        <w:t>II</w:t>
      </w:r>
      <w:r w:rsidR="00C11B56" w:rsidRPr="0060576D">
        <w:rPr>
          <w:b/>
          <w:color w:val="000000" w:themeColor="text1"/>
          <w:sz w:val="28"/>
          <w:szCs w:val="28"/>
          <w:lang w:val="pt-BR"/>
        </w:rPr>
        <w:t>.</w:t>
      </w:r>
      <w:r w:rsidR="00892E82" w:rsidRPr="0060576D">
        <w:rPr>
          <w:b/>
          <w:color w:val="000000" w:themeColor="text1"/>
          <w:sz w:val="28"/>
          <w:szCs w:val="28"/>
          <w:lang w:val="pt-BR"/>
        </w:rPr>
        <w:t xml:space="preserve"> ĐÁNH GIÁ CUỐI NGÀY:</w:t>
      </w:r>
    </w:p>
    <w:p w14:paraId="3D65EDB7" w14:textId="399A8FEC" w:rsidR="003E1E2A" w:rsidRPr="0060576D" w:rsidRDefault="003E1E2A" w:rsidP="00052E9F">
      <w:pPr>
        <w:spacing w:line="276" w:lineRule="auto"/>
        <w:jc w:val="both"/>
        <w:rPr>
          <w:color w:val="000000" w:themeColor="text1"/>
          <w:sz w:val="28"/>
          <w:szCs w:val="28"/>
          <w:lang w:val="pt-BR"/>
        </w:rPr>
      </w:pPr>
      <w:r w:rsidRPr="0060576D">
        <w:rPr>
          <w:color w:val="000000" w:themeColor="text1"/>
          <w:sz w:val="28"/>
          <w:szCs w:val="28"/>
          <w:lang w:val="pt-BR"/>
        </w:rPr>
        <w:t>………………………………………………………………………………………………………………………………………………………………………………………………………………………………………………………………………………………………………………………………………………………………………………………………………………………………………………………………………………………………………………………………………………………………………………………………………………………………………………………………………………………………………………………………………………………………………………………………………………………</w:t>
      </w:r>
    </w:p>
    <w:p w14:paraId="486EA418" w14:textId="0A5D5535" w:rsidR="003E1E2A" w:rsidRPr="0060576D" w:rsidRDefault="003E1E2A" w:rsidP="00052E9F">
      <w:pPr>
        <w:spacing w:line="276" w:lineRule="auto"/>
        <w:jc w:val="both"/>
        <w:rPr>
          <w:color w:val="000000" w:themeColor="text1"/>
          <w:sz w:val="28"/>
          <w:szCs w:val="28"/>
          <w:lang w:val="pt-BR"/>
        </w:rPr>
      </w:pPr>
    </w:p>
    <w:p w14:paraId="6F8124D3" w14:textId="579A06DB" w:rsidR="003E1E2A" w:rsidRPr="0060576D" w:rsidRDefault="003E1E2A" w:rsidP="00052E9F">
      <w:pPr>
        <w:spacing w:line="276" w:lineRule="auto"/>
        <w:jc w:val="both"/>
        <w:rPr>
          <w:color w:val="000000" w:themeColor="text1"/>
          <w:sz w:val="28"/>
          <w:szCs w:val="28"/>
          <w:lang w:val="pt-BR"/>
        </w:rPr>
      </w:pPr>
    </w:p>
    <w:p w14:paraId="6CF52736" w14:textId="79901704" w:rsidR="00C25682" w:rsidRPr="0060576D" w:rsidRDefault="00C25682" w:rsidP="00052E9F">
      <w:pPr>
        <w:spacing w:line="276" w:lineRule="auto"/>
        <w:jc w:val="both"/>
        <w:rPr>
          <w:b/>
          <w:color w:val="000000" w:themeColor="text1"/>
          <w:sz w:val="28"/>
          <w:szCs w:val="28"/>
          <w:lang w:val="pt-BR"/>
        </w:rPr>
      </w:pPr>
    </w:p>
    <w:p w14:paraId="27CFDCD4" w14:textId="77777777" w:rsidR="003E1E2A" w:rsidRPr="0060576D" w:rsidRDefault="003E1E2A" w:rsidP="00052E9F">
      <w:pPr>
        <w:spacing w:line="276" w:lineRule="auto"/>
        <w:jc w:val="both"/>
        <w:rPr>
          <w:b/>
          <w:color w:val="000000" w:themeColor="text1"/>
          <w:sz w:val="28"/>
          <w:szCs w:val="28"/>
          <w:lang w:val="pt-BR"/>
        </w:rPr>
      </w:pPr>
    </w:p>
    <w:p w14:paraId="23744A3A" w14:textId="571F96EE" w:rsidR="00C65B92" w:rsidRPr="0060576D" w:rsidRDefault="00C65B92" w:rsidP="00052E9F">
      <w:pPr>
        <w:spacing w:line="276" w:lineRule="auto"/>
        <w:jc w:val="both"/>
        <w:rPr>
          <w:b/>
          <w:color w:val="000000" w:themeColor="text1"/>
          <w:sz w:val="28"/>
          <w:szCs w:val="28"/>
          <w:lang w:val="pt-BR"/>
        </w:rPr>
      </w:pPr>
    </w:p>
    <w:p w14:paraId="71EDFBA1" w14:textId="51DB4127" w:rsidR="00C11B56" w:rsidRPr="0060576D" w:rsidRDefault="00C11B56" w:rsidP="00052E9F">
      <w:pPr>
        <w:spacing w:line="276" w:lineRule="auto"/>
        <w:jc w:val="both"/>
        <w:rPr>
          <w:b/>
          <w:color w:val="000000" w:themeColor="text1"/>
          <w:sz w:val="28"/>
          <w:szCs w:val="28"/>
          <w:lang w:val="pt-BR"/>
        </w:rPr>
      </w:pPr>
    </w:p>
    <w:p w14:paraId="0A3A8A67" w14:textId="77777777" w:rsidR="00936B2F" w:rsidRPr="0060576D" w:rsidRDefault="00936B2F" w:rsidP="00052E9F">
      <w:pPr>
        <w:spacing w:line="276" w:lineRule="auto"/>
        <w:jc w:val="both"/>
        <w:rPr>
          <w:b/>
          <w:color w:val="000000" w:themeColor="text1"/>
          <w:sz w:val="28"/>
          <w:szCs w:val="28"/>
          <w:lang w:val="vi-VN"/>
        </w:rPr>
      </w:pPr>
    </w:p>
    <w:p w14:paraId="0241EECF" w14:textId="77777777" w:rsidR="002F0D98" w:rsidRPr="0060576D" w:rsidRDefault="002F0D98" w:rsidP="00052E9F">
      <w:pPr>
        <w:spacing w:line="276" w:lineRule="auto"/>
        <w:jc w:val="both"/>
        <w:rPr>
          <w:b/>
          <w:color w:val="000000" w:themeColor="text1"/>
          <w:sz w:val="28"/>
          <w:szCs w:val="28"/>
          <w:lang w:val="vi-VN"/>
        </w:rPr>
      </w:pPr>
    </w:p>
    <w:p w14:paraId="09390B00" w14:textId="6C67C2E2" w:rsidR="00C11B56" w:rsidRPr="0060576D" w:rsidRDefault="00C11B56" w:rsidP="00052E9F">
      <w:pPr>
        <w:spacing w:line="276" w:lineRule="auto"/>
        <w:jc w:val="both"/>
        <w:rPr>
          <w:b/>
          <w:color w:val="000000" w:themeColor="text1"/>
          <w:sz w:val="28"/>
          <w:szCs w:val="28"/>
          <w:lang w:val="pt-BR"/>
        </w:rPr>
      </w:pPr>
    </w:p>
    <w:p w14:paraId="1C7C8443" w14:textId="74C64E97" w:rsidR="00C11B56" w:rsidRPr="0060576D" w:rsidRDefault="00C11B56" w:rsidP="00052E9F">
      <w:pPr>
        <w:spacing w:line="276" w:lineRule="auto"/>
        <w:jc w:val="both"/>
        <w:rPr>
          <w:b/>
          <w:color w:val="000000" w:themeColor="text1"/>
          <w:sz w:val="28"/>
          <w:szCs w:val="28"/>
          <w:lang w:val="pt-BR"/>
        </w:rPr>
      </w:pPr>
    </w:p>
    <w:p w14:paraId="6EC27D3B" w14:textId="77777777" w:rsidR="009E0153" w:rsidRDefault="009E0153" w:rsidP="00052E9F">
      <w:pPr>
        <w:spacing w:line="276" w:lineRule="auto"/>
        <w:jc w:val="both"/>
        <w:rPr>
          <w:b/>
          <w:color w:val="000000" w:themeColor="text1"/>
          <w:sz w:val="28"/>
          <w:szCs w:val="28"/>
          <w:lang w:val="vi-VN"/>
        </w:rPr>
      </w:pPr>
    </w:p>
    <w:p w14:paraId="7BA5152C" w14:textId="77777777" w:rsidR="00817633" w:rsidRPr="00817633" w:rsidRDefault="00817633" w:rsidP="00052E9F">
      <w:pPr>
        <w:spacing w:line="276" w:lineRule="auto"/>
        <w:jc w:val="both"/>
        <w:rPr>
          <w:b/>
          <w:color w:val="000000" w:themeColor="text1"/>
          <w:sz w:val="28"/>
          <w:szCs w:val="28"/>
          <w:lang w:val="vi-VN"/>
        </w:rPr>
      </w:pPr>
    </w:p>
    <w:p w14:paraId="0813A54F" w14:textId="4F544406" w:rsidR="0071773C" w:rsidRPr="0060576D" w:rsidRDefault="0071773C" w:rsidP="00817633">
      <w:pPr>
        <w:spacing w:line="276" w:lineRule="auto"/>
        <w:jc w:val="center"/>
        <w:rPr>
          <w:color w:val="000000" w:themeColor="text1"/>
          <w:sz w:val="28"/>
          <w:szCs w:val="28"/>
          <w:lang w:val="vi-VN"/>
        </w:rPr>
      </w:pPr>
      <w:r w:rsidRPr="0060576D">
        <w:rPr>
          <w:b/>
          <w:color w:val="000000" w:themeColor="text1"/>
          <w:sz w:val="28"/>
          <w:szCs w:val="28"/>
          <w:lang w:val="pt-BR"/>
        </w:rPr>
        <w:t>KẾ HOẠCH GIÁO</w:t>
      </w:r>
      <w:r w:rsidRPr="0060576D">
        <w:rPr>
          <w:b/>
          <w:color w:val="000000" w:themeColor="text1"/>
          <w:sz w:val="28"/>
          <w:szCs w:val="28"/>
          <w:lang w:val="vi-VN"/>
        </w:rPr>
        <w:t xml:space="preserve"> DỤC NGÀY</w:t>
      </w:r>
    </w:p>
    <w:p w14:paraId="25EBCDC2" w14:textId="611C2B95" w:rsidR="00892E82" w:rsidRPr="0060576D" w:rsidRDefault="00892E82" w:rsidP="00817633">
      <w:pPr>
        <w:spacing w:line="276" w:lineRule="auto"/>
        <w:jc w:val="center"/>
        <w:rPr>
          <w:b/>
          <w:iCs/>
          <w:color w:val="000000" w:themeColor="text1"/>
          <w:sz w:val="28"/>
          <w:szCs w:val="28"/>
          <w:lang w:val="pt-BR"/>
        </w:rPr>
      </w:pPr>
      <w:r w:rsidRPr="0060576D">
        <w:rPr>
          <w:b/>
          <w:iCs/>
          <w:color w:val="000000" w:themeColor="text1"/>
          <w:sz w:val="28"/>
          <w:szCs w:val="28"/>
          <w:lang w:val="pt-BR"/>
        </w:rPr>
        <w:t xml:space="preserve">Thứ 4 ngày </w:t>
      </w:r>
      <w:r w:rsidR="00A623AF" w:rsidRPr="0060576D">
        <w:rPr>
          <w:b/>
          <w:iCs/>
          <w:color w:val="000000" w:themeColor="text1"/>
          <w:sz w:val="28"/>
          <w:szCs w:val="28"/>
          <w:lang w:val="pt-BR"/>
        </w:rPr>
        <w:t>11</w:t>
      </w:r>
      <w:r w:rsidR="006C21B2" w:rsidRPr="0060576D">
        <w:rPr>
          <w:b/>
          <w:iCs/>
          <w:color w:val="000000" w:themeColor="text1"/>
          <w:sz w:val="28"/>
          <w:szCs w:val="28"/>
          <w:lang w:val="vi-VN"/>
        </w:rPr>
        <w:t xml:space="preserve"> </w:t>
      </w:r>
      <w:r w:rsidRPr="0060576D">
        <w:rPr>
          <w:b/>
          <w:iCs/>
          <w:color w:val="000000" w:themeColor="text1"/>
          <w:sz w:val="28"/>
          <w:szCs w:val="28"/>
          <w:lang w:val="pt-BR"/>
        </w:rPr>
        <w:t xml:space="preserve">tháng </w:t>
      </w:r>
      <w:r w:rsidR="00E64A69" w:rsidRPr="0060576D">
        <w:rPr>
          <w:b/>
          <w:iCs/>
          <w:color w:val="000000" w:themeColor="text1"/>
          <w:sz w:val="28"/>
          <w:szCs w:val="28"/>
          <w:lang w:val="pt-BR"/>
        </w:rPr>
        <w:t>1</w:t>
      </w:r>
      <w:r w:rsidR="00FF08AF" w:rsidRPr="0060576D">
        <w:rPr>
          <w:b/>
          <w:iCs/>
          <w:color w:val="000000" w:themeColor="text1"/>
          <w:sz w:val="28"/>
          <w:szCs w:val="28"/>
          <w:lang w:val="pt-BR"/>
        </w:rPr>
        <w:t>2</w:t>
      </w:r>
      <w:r w:rsidRPr="0060576D">
        <w:rPr>
          <w:b/>
          <w:iCs/>
          <w:color w:val="000000" w:themeColor="text1"/>
          <w:sz w:val="28"/>
          <w:szCs w:val="28"/>
          <w:lang w:val="pt-BR"/>
        </w:rPr>
        <w:t xml:space="preserve"> năm </w:t>
      </w:r>
      <w:r w:rsidR="006C21B2" w:rsidRPr="0060576D">
        <w:rPr>
          <w:b/>
          <w:iCs/>
          <w:color w:val="000000" w:themeColor="text1"/>
          <w:sz w:val="28"/>
          <w:szCs w:val="28"/>
          <w:lang w:val="pt-BR"/>
        </w:rPr>
        <w:t>202</w:t>
      </w:r>
      <w:r w:rsidR="00A623AF" w:rsidRPr="0060576D">
        <w:rPr>
          <w:b/>
          <w:iCs/>
          <w:color w:val="000000" w:themeColor="text1"/>
          <w:sz w:val="28"/>
          <w:szCs w:val="28"/>
          <w:lang w:val="pt-BR"/>
        </w:rPr>
        <w:t>4</w:t>
      </w:r>
    </w:p>
    <w:p w14:paraId="624153EE" w14:textId="072A2F60" w:rsidR="00892E82" w:rsidRPr="0060576D" w:rsidRDefault="00892E82" w:rsidP="00817633">
      <w:pPr>
        <w:spacing w:line="276" w:lineRule="auto"/>
        <w:jc w:val="center"/>
        <w:rPr>
          <w:b/>
          <w:i/>
          <w:color w:val="000000" w:themeColor="text1"/>
          <w:sz w:val="28"/>
          <w:szCs w:val="28"/>
          <w:lang w:val="pt-BR"/>
        </w:rPr>
      </w:pPr>
      <w:r w:rsidRPr="0060576D">
        <w:rPr>
          <w:b/>
          <w:i/>
          <w:color w:val="000000" w:themeColor="text1"/>
          <w:sz w:val="28"/>
          <w:szCs w:val="28"/>
          <w:lang w:val="pt-BR"/>
        </w:rPr>
        <w:t>Chủ đề nhánh</w:t>
      </w:r>
      <w:r w:rsidRPr="0060576D">
        <w:rPr>
          <w:i/>
          <w:color w:val="000000" w:themeColor="text1"/>
          <w:sz w:val="28"/>
          <w:szCs w:val="28"/>
          <w:lang w:val="pt-BR"/>
        </w:rPr>
        <w:t xml:space="preserve">: </w:t>
      </w:r>
      <w:r w:rsidR="00A623AF" w:rsidRPr="0060576D">
        <w:rPr>
          <w:b/>
          <w:i/>
          <w:color w:val="000000" w:themeColor="text1"/>
          <w:sz w:val="28"/>
          <w:szCs w:val="28"/>
          <w:lang w:val="pt-BR"/>
        </w:rPr>
        <w:t>Nghề phổ biến quen thuộc</w:t>
      </w:r>
    </w:p>
    <w:p w14:paraId="7F3DC419" w14:textId="7FEF184E" w:rsidR="00892E82" w:rsidRPr="0060576D" w:rsidRDefault="003627F0" w:rsidP="00052E9F">
      <w:pPr>
        <w:spacing w:line="276" w:lineRule="auto"/>
        <w:jc w:val="both"/>
        <w:rPr>
          <w:color w:val="000000" w:themeColor="text1"/>
          <w:sz w:val="28"/>
          <w:szCs w:val="28"/>
          <w:lang w:val="pt-BR"/>
        </w:rPr>
      </w:pPr>
      <w:r w:rsidRPr="0060576D">
        <w:rPr>
          <w:b/>
          <w:color w:val="000000" w:themeColor="text1"/>
          <w:sz w:val="28"/>
          <w:szCs w:val="28"/>
          <w:lang w:val="pt-BR"/>
        </w:rPr>
        <w:tab/>
      </w:r>
      <w:r w:rsidR="00892E82" w:rsidRPr="0060576D">
        <w:rPr>
          <w:b/>
          <w:color w:val="000000" w:themeColor="text1"/>
          <w:sz w:val="28"/>
          <w:szCs w:val="28"/>
          <w:lang w:val="pt-BR"/>
        </w:rPr>
        <w:t>I.</w:t>
      </w:r>
      <w:r w:rsidRPr="0060576D">
        <w:rPr>
          <w:b/>
          <w:color w:val="000000" w:themeColor="text1"/>
          <w:sz w:val="28"/>
          <w:szCs w:val="28"/>
          <w:lang w:val="vi-VN"/>
        </w:rPr>
        <w:t xml:space="preserve"> </w:t>
      </w:r>
      <w:r w:rsidR="00892E82" w:rsidRPr="0060576D">
        <w:rPr>
          <w:b/>
          <w:color w:val="000000" w:themeColor="text1"/>
          <w:sz w:val="28"/>
          <w:szCs w:val="28"/>
          <w:lang w:val="pt-BR"/>
        </w:rPr>
        <w:t>ĐÓN TRẺ</w:t>
      </w:r>
      <w:r w:rsidR="00892E82" w:rsidRPr="0060576D">
        <w:rPr>
          <w:color w:val="000000" w:themeColor="text1"/>
          <w:sz w:val="28"/>
          <w:szCs w:val="28"/>
          <w:lang w:val="pt-BR"/>
        </w:rPr>
        <w:t xml:space="preserve">: </w:t>
      </w:r>
    </w:p>
    <w:p w14:paraId="7F98EFD6" w14:textId="77777777" w:rsidR="00272F82" w:rsidRPr="0060576D" w:rsidRDefault="00272F82" w:rsidP="00052E9F">
      <w:pPr>
        <w:spacing w:after="29" w:line="276" w:lineRule="auto"/>
        <w:ind w:firstLine="720"/>
        <w:jc w:val="both"/>
        <w:rPr>
          <w:bCs/>
          <w:color w:val="000000" w:themeColor="text1"/>
          <w:sz w:val="28"/>
          <w:szCs w:val="28"/>
          <w:lang w:val="pt-BR"/>
        </w:rPr>
      </w:pPr>
      <w:r w:rsidRPr="0060576D">
        <w:rPr>
          <w:color w:val="000000" w:themeColor="text1"/>
          <w:sz w:val="28"/>
          <w:szCs w:val="28"/>
          <w:lang w:val="pt-BR"/>
        </w:rPr>
        <w:t xml:space="preserve">- </w:t>
      </w:r>
      <w:r w:rsidRPr="0060576D">
        <w:rPr>
          <w:bCs/>
          <w:color w:val="000000" w:themeColor="text1"/>
          <w:sz w:val="28"/>
          <w:szCs w:val="28"/>
          <w:lang w:val="pt-BR"/>
        </w:rPr>
        <w:t>Cô đón trẻ nhắc trẻ cất đồ dùng đúng nơi quy định, nhắc trẻ chào bố mẹ, chào cô giáo.</w:t>
      </w:r>
    </w:p>
    <w:p w14:paraId="2935CF38" w14:textId="6D0699FB" w:rsidR="00272F82" w:rsidRPr="0060576D" w:rsidRDefault="00272F82" w:rsidP="00052E9F">
      <w:pPr>
        <w:spacing w:after="29" w:line="276" w:lineRule="auto"/>
        <w:ind w:firstLine="720"/>
        <w:jc w:val="both"/>
        <w:rPr>
          <w:color w:val="000000" w:themeColor="text1"/>
          <w:sz w:val="28"/>
          <w:szCs w:val="28"/>
          <w:lang w:val="pt-BR"/>
        </w:rPr>
      </w:pPr>
      <w:r w:rsidRPr="0060576D">
        <w:rPr>
          <w:color w:val="000000" w:themeColor="text1"/>
          <w:sz w:val="28"/>
          <w:szCs w:val="28"/>
          <w:lang w:val="pt-BR"/>
        </w:rPr>
        <w:t>- Trao đổi với phụ huynh tình hình ở nhà của cháu.</w:t>
      </w:r>
    </w:p>
    <w:p w14:paraId="105B4F2B" w14:textId="314E2473" w:rsidR="00272F82" w:rsidRPr="0060576D" w:rsidRDefault="00272F82" w:rsidP="00052E9F">
      <w:pPr>
        <w:spacing w:after="29" w:line="276" w:lineRule="auto"/>
        <w:ind w:firstLine="720"/>
        <w:jc w:val="both"/>
        <w:rPr>
          <w:color w:val="000000" w:themeColor="text1"/>
          <w:sz w:val="28"/>
          <w:szCs w:val="28"/>
          <w:lang w:val="pt-BR"/>
        </w:rPr>
      </w:pPr>
      <w:r w:rsidRPr="0060576D">
        <w:rPr>
          <w:color w:val="000000" w:themeColor="text1"/>
          <w:sz w:val="28"/>
          <w:szCs w:val="28"/>
          <w:lang w:val="pt-BR"/>
        </w:rPr>
        <w:t>-</w:t>
      </w:r>
      <w:r w:rsidRPr="0060576D">
        <w:rPr>
          <w:b/>
          <w:color w:val="000000" w:themeColor="text1"/>
          <w:sz w:val="28"/>
          <w:szCs w:val="28"/>
          <w:lang w:val="pt-BR"/>
        </w:rPr>
        <w:t xml:space="preserve"> </w:t>
      </w:r>
      <w:r w:rsidRPr="0060576D">
        <w:rPr>
          <w:color w:val="000000" w:themeColor="text1"/>
          <w:sz w:val="28"/>
          <w:szCs w:val="28"/>
          <w:lang w:val="pt-BR"/>
        </w:rPr>
        <w:t xml:space="preserve">Xem tranh về các nghề </w:t>
      </w:r>
    </w:p>
    <w:p w14:paraId="19F8E476" w14:textId="1DD929C5" w:rsidR="00272F82" w:rsidRPr="0060576D" w:rsidRDefault="00272F82" w:rsidP="00052E9F">
      <w:pPr>
        <w:spacing w:after="29" w:line="276" w:lineRule="auto"/>
        <w:ind w:firstLine="720"/>
        <w:jc w:val="both"/>
        <w:rPr>
          <w:color w:val="000000" w:themeColor="text1"/>
          <w:sz w:val="28"/>
          <w:szCs w:val="28"/>
          <w:lang w:val="pt-BR"/>
        </w:rPr>
      </w:pPr>
      <w:r w:rsidRPr="0060576D">
        <w:rPr>
          <w:color w:val="000000" w:themeColor="text1"/>
          <w:sz w:val="28"/>
          <w:szCs w:val="28"/>
          <w:lang w:val="pt-BR"/>
        </w:rPr>
        <w:t>- Sưu tầm tranh ảnh về các nghề</w:t>
      </w:r>
    </w:p>
    <w:p w14:paraId="3CC9ED76" w14:textId="7A2A5BB8" w:rsidR="00272F82" w:rsidRPr="0060576D" w:rsidRDefault="003627F0" w:rsidP="00052E9F">
      <w:pPr>
        <w:spacing w:after="29" w:line="276" w:lineRule="auto"/>
        <w:ind w:right="-46"/>
        <w:jc w:val="both"/>
        <w:rPr>
          <w:b/>
          <w:bCs/>
          <w:color w:val="000000" w:themeColor="text1"/>
          <w:sz w:val="28"/>
          <w:szCs w:val="28"/>
          <w:lang w:val="pt-BR"/>
        </w:rPr>
      </w:pPr>
      <w:r w:rsidRPr="0060576D">
        <w:rPr>
          <w:b/>
          <w:bCs/>
          <w:color w:val="000000" w:themeColor="text1"/>
          <w:sz w:val="28"/>
          <w:szCs w:val="28"/>
          <w:lang w:val="pt-BR"/>
        </w:rPr>
        <w:tab/>
      </w:r>
      <w:r w:rsidR="00272F82" w:rsidRPr="0060576D">
        <w:rPr>
          <w:b/>
          <w:bCs/>
          <w:color w:val="000000" w:themeColor="text1"/>
          <w:sz w:val="28"/>
          <w:szCs w:val="28"/>
          <w:lang w:val="pt-BR"/>
        </w:rPr>
        <w:t xml:space="preserve">II. THỂ DỤC BUỔI SÁNG: </w:t>
      </w:r>
      <w:r w:rsidR="00A71146" w:rsidRPr="0060576D">
        <w:rPr>
          <w:bCs/>
          <w:color w:val="000000" w:themeColor="text1"/>
          <w:sz w:val="28"/>
          <w:szCs w:val="28"/>
          <w:lang w:val="pt-BR"/>
        </w:rPr>
        <w:t>Tập thể dục buổi sáng với bài hát “Em muốn làm”</w:t>
      </w:r>
      <w:r w:rsidR="00272F82" w:rsidRPr="0060576D">
        <w:rPr>
          <w:b/>
          <w:bCs/>
          <w:color w:val="000000" w:themeColor="text1"/>
          <w:sz w:val="28"/>
          <w:szCs w:val="28"/>
          <w:lang w:val="pt-BR"/>
        </w:rPr>
        <w:t xml:space="preserve">    </w:t>
      </w:r>
    </w:p>
    <w:p w14:paraId="40AB026B" w14:textId="1BF7A024" w:rsidR="00783EE1" w:rsidRPr="0060576D" w:rsidRDefault="003627F0" w:rsidP="00052E9F">
      <w:pPr>
        <w:tabs>
          <w:tab w:val="left" w:pos="426"/>
        </w:tabs>
        <w:spacing w:after="29" w:line="276" w:lineRule="auto"/>
        <w:ind w:right="-46"/>
        <w:jc w:val="both"/>
        <w:rPr>
          <w:rFonts w:eastAsia="Gulim"/>
          <w:color w:val="000000" w:themeColor="text1"/>
          <w:sz w:val="28"/>
          <w:szCs w:val="28"/>
          <w:lang w:val="it-IT" w:eastAsia="ko-KR"/>
        </w:rPr>
      </w:pPr>
      <w:r w:rsidRPr="0060576D">
        <w:rPr>
          <w:b/>
          <w:color w:val="000000" w:themeColor="text1"/>
          <w:sz w:val="28"/>
          <w:szCs w:val="28"/>
          <w:lang w:val="it-IT"/>
        </w:rPr>
        <w:tab/>
      </w:r>
      <w:r w:rsidRPr="0060576D">
        <w:rPr>
          <w:b/>
          <w:color w:val="000000" w:themeColor="text1"/>
          <w:sz w:val="28"/>
          <w:szCs w:val="28"/>
          <w:lang w:val="it-IT"/>
        </w:rPr>
        <w:tab/>
      </w:r>
      <w:r w:rsidR="00836AE6" w:rsidRPr="0060576D">
        <w:rPr>
          <w:b/>
          <w:color w:val="000000" w:themeColor="text1"/>
          <w:sz w:val="28"/>
          <w:szCs w:val="28"/>
          <w:lang w:val="it-IT"/>
        </w:rPr>
        <w:t>III. HOẠT ĐỘNG GÓC</w:t>
      </w:r>
      <w:r w:rsidR="00E64A69" w:rsidRPr="0060576D">
        <w:rPr>
          <w:rFonts w:eastAsia="Gulim"/>
          <w:color w:val="000000" w:themeColor="text1"/>
          <w:sz w:val="28"/>
          <w:szCs w:val="28"/>
          <w:lang w:val="it-IT" w:eastAsia="ko-KR"/>
        </w:rPr>
        <w:t xml:space="preserve"> </w:t>
      </w:r>
    </w:p>
    <w:p w14:paraId="23FEE9F8" w14:textId="3C930FE8" w:rsidR="000370BA" w:rsidRPr="0060576D" w:rsidRDefault="002B5AAE"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0370BA" w:rsidRPr="0060576D">
        <w:rPr>
          <w:b/>
          <w:bCs/>
          <w:color w:val="000000" w:themeColor="text1"/>
          <w:sz w:val="28"/>
          <w:szCs w:val="28"/>
          <w:lang w:val="it-IT"/>
        </w:rPr>
        <w:t>Góc học tập: Xem</w:t>
      </w:r>
      <w:r w:rsidR="000370BA" w:rsidRPr="0060576D">
        <w:rPr>
          <w:color w:val="000000" w:themeColor="text1"/>
          <w:sz w:val="28"/>
          <w:szCs w:val="28"/>
          <w:lang w:val="it-IT"/>
        </w:rPr>
        <w:t xml:space="preserve"> </w:t>
      </w:r>
      <w:r w:rsidR="000370BA" w:rsidRPr="0060576D">
        <w:rPr>
          <w:b/>
          <w:color w:val="000000" w:themeColor="text1"/>
          <w:sz w:val="28"/>
          <w:szCs w:val="28"/>
          <w:lang w:val="it-IT"/>
        </w:rPr>
        <w:t>tranh ảnh về các nghề phổ biến</w:t>
      </w:r>
    </w:p>
    <w:p w14:paraId="05628FC3" w14:textId="77777777" w:rsidR="000370BA" w:rsidRPr="0060576D" w:rsidRDefault="000370BA" w:rsidP="00052E9F">
      <w:pPr>
        <w:jc w:val="both"/>
        <w:rPr>
          <w:color w:val="000000" w:themeColor="text1"/>
          <w:sz w:val="28"/>
          <w:szCs w:val="28"/>
          <w:lang w:val="it-IT"/>
        </w:rPr>
      </w:pPr>
      <w:r w:rsidRPr="0060576D">
        <w:rPr>
          <w:b/>
          <w:bCs/>
          <w:color w:val="000000" w:themeColor="text1"/>
          <w:sz w:val="28"/>
          <w:szCs w:val="28"/>
          <w:lang w:val="it-IT"/>
        </w:rPr>
        <w:tab/>
        <w:t xml:space="preserve">+ Mục đích: </w:t>
      </w:r>
      <w:r w:rsidRPr="0060576D">
        <w:rPr>
          <w:color w:val="000000" w:themeColor="text1"/>
          <w:sz w:val="28"/>
          <w:szCs w:val="28"/>
          <w:lang w:val="it-IT"/>
        </w:rPr>
        <w:t>Trẻ biết cách cầm sách, lật mở sách để xem.</w:t>
      </w:r>
    </w:p>
    <w:p w14:paraId="3131D5F3" w14:textId="77777777" w:rsidR="000370BA" w:rsidRPr="0060576D" w:rsidRDefault="000370BA"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Một số tranh ảnh về một số nghề phổ biến ở địa phương.</w:t>
      </w:r>
    </w:p>
    <w:p w14:paraId="5FE9A843" w14:textId="77777777" w:rsidR="000370BA" w:rsidRPr="0060576D" w:rsidRDefault="000370BA" w:rsidP="00052E9F">
      <w:pPr>
        <w:autoSpaceDE w:val="0"/>
        <w:snapToGrid w:val="0"/>
        <w:jc w:val="both"/>
        <w:rPr>
          <w:color w:val="000000" w:themeColor="text1"/>
          <w:sz w:val="28"/>
          <w:szCs w:val="28"/>
          <w:lang w:val="it-IT"/>
        </w:rPr>
      </w:pPr>
      <w:r w:rsidRPr="0060576D">
        <w:rPr>
          <w:b/>
          <w:bCs/>
          <w:color w:val="000000" w:themeColor="text1"/>
          <w:sz w:val="28"/>
          <w:szCs w:val="28"/>
          <w:lang w:val="it-IT"/>
        </w:rPr>
        <w:tab/>
        <w:t xml:space="preserve">+ Tiến hành: </w:t>
      </w:r>
      <w:r w:rsidRPr="0060576D">
        <w:rPr>
          <w:color w:val="000000" w:themeColor="text1"/>
          <w:sz w:val="28"/>
          <w:szCs w:val="28"/>
          <w:lang w:val="it-IT"/>
        </w:rPr>
        <w:t>Hướng dẫn trẻ cách lật, mở sách, xem tranh và gợi ý để trẻ kể chuyện theo nội dung bức tranh theo suy nghĩ của trẻ. Động viên trẻ tìm từ thích hợp nói về nội dung câu chuyện.</w:t>
      </w:r>
    </w:p>
    <w:p w14:paraId="47DF23B3" w14:textId="53024F56" w:rsidR="00783EE1" w:rsidRPr="0060576D" w:rsidRDefault="002B5AAE" w:rsidP="00052E9F">
      <w:pPr>
        <w:tabs>
          <w:tab w:val="left" w:pos="426"/>
        </w:tabs>
        <w:spacing w:after="29"/>
        <w:ind w:right="-46"/>
        <w:jc w:val="both"/>
        <w:rPr>
          <w:b/>
          <w:bCs/>
          <w:color w:val="000000" w:themeColor="text1"/>
          <w:sz w:val="28"/>
          <w:szCs w:val="28"/>
          <w:lang w:val="it-IT"/>
        </w:rPr>
      </w:pPr>
      <w:r w:rsidRPr="0060576D">
        <w:rPr>
          <w:b/>
          <w:color w:val="000000" w:themeColor="text1"/>
          <w:sz w:val="28"/>
          <w:szCs w:val="28"/>
          <w:lang w:val="it-IT"/>
        </w:rPr>
        <w:tab/>
      </w:r>
      <w:r w:rsidRPr="0060576D">
        <w:rPr>
          <w:b/>
          <w:color w:val="000000" w:themeColor="text1"/>
          <w:sz w:val="28"/>
          <w:szCs w:val="28"/>
          <w:lang w:val="it-IT"/>
        </w:rPr>
        <w:tab/>
        <w:t xml:space="preserve">- </w:t>
      </w:r>
      <w:r w:rsidR="00783EE1" w:rsidRPr="0060576D">
        <w:rPr>
          <w:b/>
          <w:color w:val="000000" w:themeColor="text1"/>
          <w:sz w:val="28"/>
          <w:szCs w:val="28"/>
          <w:lang w:val="it-IT"/>
        </w:rPr>
        <w:t xml:space="preserve">Góc </w:t>
      </w:r>
      <w:r w:rsidR="00783EE1" w:rsidRPr="0060576D">
        <w:rPr>
          <w:b/>
          <w:bCs/>
          <w:color w:val="000000" w:themeColor="text1"/>
          <w:sz w:val="28"/>
          <w:szCs w:val="28"/>
          <w:lang w:val="it-IT"/>
        </w:rPr>
        <w:t>phân vai:</w:t>
      </w:r>
      <w:r w:rsidR="00783EE1" w:rsidRPr="0060576D">
        <w:rPr>
          <w:color w:val="000000" w:themeColor="text1"/>
          <w:sz w:val="28"/>
          <w:szCs w:val="28"/>
          <w:lang w:val="it-IT"/>
        </w:rPr>
        <w:t xml:space="preserve"> </w:t>
      </w:r>
      <w:r w:rsidR="00783EE1" w:rsidRPr="0060576D">
        <w:rPr>
          <w:b/>
          <w:bCs/>
          <w:color w:val="000000" w:themeColor="text1"/>
          <w:sz w:val="28"/>
          <w:szCs w:val="28"/>
          <w:lang w:val="it-IT"/>
        </w:rPr>
        <w:t>Cửa hàng, nấu ăn, xây dựng, bác sĩ</w:t>
      </w:r>
    </w:p>
    <w:p w14:paraId="1F05AE8E" w14:textId="672BD89B" w:rsidR="00783EE1" w:rsidRPr="0060576D" w:rsidRDefault="00783EE1" w:rsidP="00052E9F">
      <w:pPr>
        <w:jc w:val="both"/>
        <w:rPr>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Đồ chơi cho trẻ bán hàng, đồ chơi nấu ăn, đồ chơi bán hàng như; bánh kẹo, lồng đèn, rau quả....</w:t>
      </w:r>
    </w:p>
    <w:p w14:paraId="649FD5ED" w14:textId="721FB88A" w:rsidR="00783EE1" w:rsidRPr="0060576D" w:rsidRDefault="002B5AAE"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783EE1" w:rsidRPr="0060576D">
        <w:rPr>
          <w:b/>
          <w:bCs/>
          <w:color w:val="000000" w:themeColor="text1"/>
          <w:sz w:val="28"/>
          <w:szCs w:val="28"/>
          <w:lang w:val="it-IT"/>
        </w:rPr>
        <w:t xml:space="preserve">Góc xây dựng: Xây </w:t>
      </w:r>
      <w:r w:rsidR="003627F0" w:rsidRPr="0060576D">
        <w:rPr>
          <w:b/>
          <w:bCs/>
          <w:color w:val="000000" w:themeColor="text1"/>
          <w:sz w:val="28"/>
          <w:szCs w:val="28"/>
          <w:lang w:val="vi-VN"/>
        </w:rPr>
        <w:t>công trình cầu đường.</w:t>
      </w:r>
    </w:p>
    <w:p w14:paraId="574EA999" w14:textId="1BC69C51" w:rsidR="00783EE1" w:rsidRPr="0060576D" w:rsidRDefault="00783EE1"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 Khối xây dựng các loại, Khối lắp ráp. Sỏi đá, que, hột hạt, thảm cỏ, hoa...</w:t>
      </w:r>
    </w:p>
    <w:p w14:paraId="7421E6AB" w14:textId="774DCE3D" w:rsidR="00553E93" w:rsidRPr="0060576D" w:rsidRDefault="002B5AAE" w:rsidP="00052E9F">
      <w:pPr>
        <w:widowControl w:val="0"/>
        <w:suppressAutoHyphens/>
        <w:jc w:val="both"/>
        <w:rPr>
          <w:color w:val="000000" w:themeColor="text1"/>
          <w:sz w:val="28"/>
          <w:szCs w:val="28"/>
          <w:lang w:val="it-IT"/>
        </w:rPr>
      </w:pPr>
      <w:r w:rsidRPr="0060576D">
        <w:rPr>
          <w:b/>
          <w:bCs/>
          <w:color w:val="000000" w:themeColor="text1"/>
          <w:sz w:val="28"/>
          <w:szCs w:val="28"/>
          <w:lang w:val="it-IT"/>
        </w:rPr>
        <w:tab/>
        <w:t xml:space="preserve">- </w:t>
      </w:r>
      <w:r w:rsidR="00553E93" w:rsidRPr="0060576D">
        <w:rPr>
          <w:b/>
          <w:bCs/>
          <w:color w:val="000000" w:themeColor="text1"/>
          <w:sz w:val="28"/>
          <w:szCs w:val="28"/>
          <w:lang w:val="it-IT"/>
        </w:rPr>
        <w:t xml:space="preserve">Góc nghệ thuật: </w:t>
      </w:r>
      <w:r w:rsidR="00553E93" w:rsidRPr="0060576D">
        <w:rPr>
          <w:b/>
          <w:color w:val="000000" w:themeColor="text1"/>
          <w:sz w:val="28"/>
          <w:szCs w:val="28"/>
          <w:lang w:val="it-IT"/>
        </w:rPr>
        <w:t>Nặn</w:t>
      </w:r>
      <w:r w:rsidR="00553E93" w:rsidRPr="0060576D">
        <w:rPr>
          <w:b/>
          <w:color w:val="000000" w:themeColor="text1"/>
          <w:sz w:val="28"/>
          <w:szCs w:val="28"/>
          <w:lang w:val="vi-VN"/>
        </w:rPr>
        <w:t xml:space="preserve"> </w:t>
      </w:r>
      <w:r w:rsidR="00553E93" w:rsidRPr="0060576D">
        <w:rPr>
          <w:b/>
          <w:color w:val="000000" w:themeColor="text1"/>
          <w:sz w:val="28"/>
          <w:szCs w:val="28"/>
          <w:lang w:val="it-IT"/>
        </w:rPr>
        <w:t>dụng cụ của các nghề.</w:t>
      </w:r>
    </w:p>
    <w:p w14:paraId="0ABADBB0" w14:textId="5DA260B4" w:rsidR="00783EE1" w:rsidRPr="0060576D" w:rsidRDefault="00553E93" w:rsidP="00052E9F">
      <w:pPr>
        <w:tabs>
          <w:tab w:val="left" w:pos="284"/>
        </w:tabs>
        <w:jc w:val="both"/>
        <w:rPr>
          <w:color w:val="000000" w:themeColor="text1"/>
          <w:sz w:val="28"/>
          <w:szCs w:val="28"/>
          <w:lang w:val="it-IT"/>
        </w:rPr>
      </w:pPr>
      <w:r w:rsidRPr="0060576D">
        <w:rPr>
          <w:b/>
          <w:bCs/>
          <w:color w:val="000000" w:themeColor="text1"/>
          <w:sz w:val="28"/>
          <w:szCs w:val="28"/>
          <w:lang w:val="it-IT"/>
        </w:rPr>
        <w:tab/>
      </w:r>
      <w:r w:rsidRPr="0060576D">
        <w:rPr>
          <w:b/>
          <w:bCs/>
          <w:color w:val="000000" w:themeColor="text1"/>
          <w:sz w:val="28"/>
          <w:szCs w:val="28"/>
          <w:lang w:val="it-IT"/>
        </w:rPr>
        <w:tab/>
        <w:t xml:space="preserve">+ Chuẩn bị: </w:t>
      </w:r>
      <w:r w:rsidRPr="0060576D">
        <w:rPr>
          <w:color w:val="000000" w:themeColor="text1"/>
          <w:sz w:val="28"/>
          <w:szCs w:val="28"/>
          <w:lang w:val="it-IT"/>
        </w:rPr>
        <w:t>Đất nặn, bảng con, khăn ướt.</w:t>
      </w:r>
    </w:p>
    <w:p w14:paraId="0DDB47C6" w14:textId="2F40F4A5" w:rsidR="00783EE1" w:rsidRPr="0060576D" w:rsidRDefault="00EA04AF" w:rsidP="00052E9F">
      <w:pPr>
        <w:tabs>
          <w:tab w:val="left" w:pos="284"/>
        </w:tabs>
        <w:snapToGrid w:val="0"/>
        <w:jc w:val="both"/>
        <w:rPr>
          <w:b/>
          <w:bCs/>
          <w:color w:val="000000" w:themeColor="text1"/>
          <w:sz w:val="28"/>
          <w:szCs w:val="28"/>
          <w:lang w:val="it-IT"/>
        </w:rPr>
      </w:pPr>
      <w:r w:rsidRPr="0060576D">
        <w:rPr>
          <w:b/>
          <w:bCs/>
          <w:color w:val="000000" w:themeColor="text1"/>
          <w:sz w:val="28"/>
          <w:szCs w:val="28"/>
          <w:lang w:val="it-IT"/>
        </w:rPr>
        <w:tab/>
      </w:r>
      <w:r w:rsidRPr="0060576D">
        <w:rPr>
          <w:b/>
          <w:bCs/>
          <w:color w:val="000000" w:themeColor="text1"/>
          <w:sz w:val="28"/>
          <w:szCs w:val="28"/>
          <w:lang w:val="it-IT"/>
        </w:rPr>
        <w:tab/>
        <w:t xml:space="preserve">- </w:t>
      </w:r>
      <w:r w:rsidR="00783EE1" w:rsidRPr="0060576D">
        <w:rPr>
          <w:b/>
          <w:bCs/>
          <w:color w:val="000000" w:themeColor="text1"/>
          <w:sz w:val="28"/>
          <w:szCs w:val="28"/>
          <w:lang w:val="it-IT"/>
        </w:rPr>
        <w:t>Góc thiên nhiên: Chăm sóc cây xanh</w:t>
      </w:r>
    </w:p>
    <w:p w14:paraId="01D50EB4" w14:textId="229A9359" w:rsidR="00202E08" w:rsidRPr="0060576D" w:rsidRDefault="00783EE1" w:rsidP="00052E9F">
      <w:pPr>
        <w:spacing w:line="276" w:lineRule="auto"/>
        <w:jc w:val="both"/>
        <w:rPr>
          <w:b/>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Dụng cụ tưới cây, xới, cây cảnh</w:t>
      </w:r>
    </w:p>
    <w:p w14:paraId="2F29C9D8" w14:textId="103168E2" w:rsidR="00830AA5" w:rsidRPr="0060576D" w:rsidRDefault="00EA04AF" w:rsidP="00052E9F">
      <w:pPr>
        <w:spacing w:line="276" w:lineRule="auto"/>
        <w:jc w:val="both"/>
        <w:rPr>
          <w:b/>
          <w:bCs/>
          <w:color w:val="000000" w:themeColor="text1"/>
          <w:sz w:val="28"/>
          <w:szCs w:val="28"/>
          <w:lang w:val="it-IT"/>
        </w:rPr>
      </w:pPr>
      <w:r w:rsidRPr="0060576D">
        <w:rPr>
          <w:b/>
          <w:bCs/>
          <w:color w:val="000000" w:themeColor="text1"/>
          <w:sz w:val="28"/>
          <w:szCs w:val="28"/>
          <w:lang w:val="it-IT"/>
        </w:rPr>
        <w:tab/>
      </w:r>
      <w:r w:rsidR="00C63F6E" w:rsidRPr="0060576D">
        <w:rPr>
          <w:b/>
          <w:bCs/>
          <w:color w:val="000000" w:themeColor="text1"/>
          <w:sz w:val="28"/>
          <w:szCs w:val="28"/>
          <w:lang w:val="it-IT"/>
        </w:rPr>
        <w:t>IV. HOẠT ĐỘNG NGOÀI TRỜI</w:t>
      </w:r>
    </w:p>
    <w:p w14:paraId="61AC782C" w14:textId="022B4786" w:rsidR="000370BA" w:rsidRPr="0060576D" w:rsidRDefault="0041676B" w:rsidP="00052E9F">
      <w:pPr>
        <w:tabs>
          <w:tab w:val="left" w:pos="284"/>
        </w:tabs>
        <w:spacing w:line="276" w:lineRule="auto"/>
        <w:jc w:val="both"/>
        <w:rPr>
          <w:b/>
          <w:bCs/>
          <w:color w:val="000000" w:themeColor="text1"/>
          <w:sz w:val="28"/>
          <w:szCs w:val="28"/>
          <w:lang w:val="it-IT"/>
        </w:rPr>
      </w:pPr>
      <w:r w:rsidRPr="0060576D">
        <w:rPr>
          <w:b/>
          <w:bCs/>
          <w:color w:val="000000" w:themeColor="text1"/>
          <w:sz w:val="28"/>
          <w:szCs w:val="28"/>
          <w:lang w:val="it-IT"/>
        </w:rPr>
        <w:tab/>
      </w:r>
      <w:r w:rsidR="00EA04AF" w:rsidRPr="0060576D">
        <w:rPr>
          <w:b/>
          <w:bCs/>
          <w:color w:val="000000" w:themeColor="text1"/>
          <w:sz w:val="28"/>
          <w:szCs w:val="28"/>
          <w:lang w:val="it-IT"/>
        </w:rPr>
        <w:tab/>
      </w:r>
      <w:r w:rsidRPr="0060576D">
        <w:rPr>
          <w:b/>
          <w:bCs/>
          <w:color w:val="000000" w:themeColor="text1"/>
          <w:sz w:val="28"/>
          <w:szCs w:val="28"/>
          <w:lang w:val="it-IT"/>
        </w:rPr>
        <w:t>-</w:t>
      </w:r>
      <w:r w:rsidR="00EA04AF" w:rsidRPr="0060576D">
        <w:rPr>
          <w:b/>
          <w:bCs/>
          <w:color w:val="000000" w:themeColor="text1"/>
          <w:sz w:val="28"/>
          <w:szCs w:val="28"/>
          <w:lang w:val="vi-VN"/>
        </w:rPr>
        <w:t xml:space="preserve"> </w:t>
      </w:r>
      <w:r w:rsidRPr="0060576D">
        <w:rPr>
          <w:color w:val="000000" w:themeColor="text1"/>
          <w:sz w:val="28"/>
          <w:szCs w:val="28"/>
          <w:lang w:val="it-IT"/>
        </w:rPr>
        <w:t>Quan sát thời tiết</w:t>
      </w:r>
    </w:p>
    <w:p w14:paraId="1AA482FD" w14:textId="77777777" w:rsidR="00EC5D03" w:rsidRPr="0060576D" w:rsidRDefault="000370BA" w:rsidP="00052E9F">
      <w:pPr>
        <w:tabs>
          <w:tab w:val="left" w:pos="284"/>
        </w:tabs>
        <w:spacing w:line="276" w:lineRule="auto"/>
        <w:jc w:val="both"/>
        <w:rPr>
          <w:color w:val="000000" w:themeColor="text1"/>
          <w:sz w:val="28"/>
          <w:szCs w:val="28"/>
          <w:lang w:val="vi-VN"/>
        </w:rPr>
      </w:pPr>
      <w:r w:rsidRPr="0060576D">
        <w:rPr>
          <w:b/>
          <w:bCs/>
          <w:color w:val="000000" w:themeColor="text1"/>
          <w:sz w:val="28"/>
          <w:szCs w:val="28"/>
          <w:lang w:val="it-IT"/>
        </w:rPr>
        <w:tab/>
      </w:r>
      <w:r w:rsidR="00EA04AF" w:rsidRPr="0060576D">
        <w:rPr>
          <w:b/>
          <w:bCs/>
          <w:color w:val="000000" w:themeColor="text1"/>
          <w:sz w:val="28"/>
          <w:szCs w:val="28"/>
          <w:lang w:val="it-IT"/>
        </w:rPr>
        <w:tab/>
      </w:r>
      <w:r w:rsidR="00830AA5" w:rsidRPr="0060576D">
        <w:rPr>
          <w:color w:val="000000" w:themeColor="text1"/>
          <w:sz w:val="28"/>
          <w:szCs w:val="28"/>
          <w:lang w:val="it-IT"/>
        </w:rPr>
        <w:t>-</w:t>
      </w:r>
      <w:r w:rsidR="00EA04AF" w:rsidRPr="0060576D">
        <w:rPr>
          <w:color w:val="000000" w:themeColor="text1"/>
          <w:sz w:val="28"/>
          <w:szCs w:val="28"/>
          <w:lang w:val="vi-VN"/>
        </w:rPr>
        <w:t xml:space="preserve"> </w:t>
      </w:r>
      <w:r w:rsidR="009E0153" w:rsidRPr="0060576D">
        <w:rPr>
          <w:rFonts w:eastAsia="Calibri"/>
          <w:sz w:val="28"/>
          <w:szCs w:val="28"/>
          <w:lang w:val="it-IT"/>
        </w:rPr>
        <w:t>Bé hiểu gì về</w:t>
      </w:r>
      <w:r w:rsidR="009E0153" w:rsidRPr="0060576D">
        <w:rPr>
          <w:rFonts w:eastAsia="Calibri"/>
          <w:sz w:val="28"/>
          <w:szCs w:val="28"/>
          <w:lang w:val="vi-VN"/>
        </w:rPr>
        <w:t xml:space="preserve"> công việc</w:t>
      </w:r>
      <w:r w:rsidR="009E0153" w:rsidRPr="0060576D">
        <w:rPr>
          <w:rFonts w:eastAsia="Calibri"/>
          <w:sz w:val="28"/>
          <w:szCs w:val="28"/>
          <w:lang w:val="it-IT"/>
        </w:rPr>
        <w:t xml:space="preserve"> và </w:t>
      </w:r>
      <w:r w:rsidR="009E0153" w:rsidRPr="0060576D">
        <w:rPr>
          <w:rFonts w:eastAsia="Calibri"/>
          <w:sz w:val="28"/>
          <w:szCs w:val="28"/>
          <w:lang w:val="vi-VN"/>
        </w:rPr>
        <w:t xml:space="preserve">mối quan hệ của </w:t>
      </w:r>
      <w:r w:rsidR="009E0153" w:rsidRPr="0060576D">
        <w:rPr>
          <w:rFonts w:eastAsia="Calibri"/>
          <w:sz w:val="28"/>
          <w:szCs w:val="28"/>
          <w:lang w:val="it-IT"/>
        </w:rPr>
        <w:t xml:space="preserve">các nghề phổ biến đối </w:t>
      </w:r>
      <w:r w:rsidR="009E0153" w:rsidRPr="0060576D">
        <w:rPr>
          <w:rFonts w:eastAsia="Calibri"/>
          <w:sz w:val="28"/>
          <w:szCs w:val="28"/>
          <w:lang w:val="vi-VN"/>
        </w:rPr>
        <w:t>với xã hội</w:t>
      </w:r>
      <w:r w:rsidR="009E6F77" w:rsidRPr="0060576D">
        <w:rPr>
          <w:color w:val="000000" w:themeColor="text1"/>
          <w:sz w:val="28"/>
          <w:szCs w:val="28"/>
          <w:lang w:val="it-IT"/>
        </w:rPr>
        <w:tab/>
      </w:r>
      <w:r w:rsidR="009E6F77" w:rsidRPr="0060576D">
        <w:rPr>
          <w:color w:val="000000" w:themeColor="text1"/>
          <w:sz w:val="28"/>
          <w:szCs w:val="28"/>
          <w:lang w:val="it-IT"/>
        </w:rPr>
        <w:tab/>
      </w:r>
      <w:r w:rsidR="009E6F77" w:rsidRPr="0060576D">
        <w:rPr>
          <w:b/>
          <w:bCs/>
          <w:i/>
          <w:iCs/>
          <w:color w:val="000000" w:themeColor="text1"/>
          <w:sz w:val="28"/>
          <w:szCs w:val="28"/>
          <w:lang w:val="it-IT"/>
        </w:rPr>
        <w:t>Mục đích, yêu cầu:</w:t>
      </w:r>
    </w:p>
    <w:p w14:paraId="4AA22863" w14:textId="77777777" w:rsidR="00EC5D03" w:rsidRPr="0060576D" w:rsidRDefault="00EC5D03" w:rsidP="00052E9F">
      <w:pPr>
        <w:tabs>
          <w:tab w:val="left" w:pos="284"/>
        </w:tabs>
        <w:spacing w:line="276" w:lineRule="auto"/>
        <w:jc w:val="both"/>
        <w:rPr>
          <w:color w:val="000000" w:themeColor="text1"/>
          <w:sz w:val="28"/>
          <w:szCs w:val="28"/>
          <w:lang w:val="vi-VN"/>
        </w:rPr>
      </w:pPr>
      <w:r w:rsidRPr="0060576D">
        <w:rPr>
          <w:color w:val="000000" w:themeColor="text1"/>
          <w:sz w:val="28"/>
          <w:szCs w:val="28"/>
          <w:lang w:val="vi-VN"/>
        </w:rPr>
        <w:tab/>
      </w:r>
      <w:r w:rsidRPr="0060576D">
        <w:rPr>
          <w:color w:val="000000" w:themeColor="text1"/>
          <w:sz w:val="28"/>
          <w:szCs w:val="28"/>
          <w:lang w:val="vi-VN"/>
        </w:rPr>
        <w:tab/>
        <w:t>+</w:t>
      </w:r>
      <w:r w:rsidR="009E6F77" w:rsidRPr="0060576D">
        <w:rPr>
          <w:color w:val="000000" w:themeColor="text1"/>
          <w:sz w:val="28"/>
          <w:szCs w:val="28"/>
          <w:lang w:val="it-IT"/>
        </w:rPr>
        <w:t xml:space="preserve"> Trẻ biết</w:t>
      </w:r>
      <w:r w:rsidR="009E0153" w:rsidRPr="0060576D">
        <w:rPr>
          <w:color w:val="000000" w:themeColor="text1"/>
          <w:sz w:val="28"/>
          <w:szCs w:val="28"/>
          <w:lang w:val="it-IT"/>
        </w:rPr>
        <w:t xml:space="preserve"> được các mối quan hệ giữa các nghề trong xã hội</w:t>
      </w:r>
      <w:r w:rsidR="009E6F77" w:rsidRPr="0060576D">
        <w:rPr>
          <w:color w:val="000000" w:themeColor="text1"/>
          <w:sz w:val="28"/>
          <w:szCs w:val="28"/>
          <w:lang w:val="it-IT"/>
        </w:rPr>
        <w:t>.</w:t>
      </w:r>
      <w:r w:rsidR="009E0153" w:rsidRPr="0060576D">
        <w:rPr>
          <w:color w:val="000000" w:themeColor="text1"/>
          <w:sz w:val="28"/>
          <w:szCs w:val="28"/>
          <w:lang w:val="it-IT"/>
        </w:rPr>
        <w:t xml:space="preserve"> </w:t>
      </w:r>
    </w:p>
    <w:p w14:paraId="087F8EB6" w14:textId="77777777" w:rsidR="00EC5D03" w:rsidRPr="0060576D" w:rsidRDefault="00EC5D03" w:rsidP="00052E9F">
      <w:pPr>
        <w:tabs>
          <w:tab w:val="left" w:pos="284"/>
        </w:tabs>
        <w:spacing w:line="276" w:lineRule="auto"/>
        <w:jc w:val="both"/>
        <w:rPr>
          <w:color w:val="000000" w:themeColor="text1"/>
          <w:sz w:val="28"/>
          <w:szCs w:val="28"/>
          <w:lang w:val="vi-VN"/>
        </w:rPr>
      </w:pPr>
      <w:r w:rsidRPr="0060576D">
        <w:rPr>
          <w:color w:val="000000" w:themeColor="text1"/>
          <w:sz w:val="28"/>
          <w:szCs w:val="28"/>
          <w:lang w:val="vi-VN"/>
        </w:rPr>
        <w:tab/>
      </w:r>
      <w:r w:rsidRPr="0060576D">
        <w:rPr>
          <w:color w:val="000000" w:themeColor="text1"/>
          <w:sz w:val="28"/>
          <w:szCs w:val="28"/>
          <w:lang w:val="vi-VN"/>
        </w:rPr>
        <w:tab/>
        <w:t xml:space="preserve">+ </w:t>
      </w:r>
      <w:r w:rsidR="009E6F77" w:rsidRPr="0060576D">
        <w:rPr>
          <w:color w:val="000000" w:themeColor="text1"/>
          <w:sz w:val="28"/>
          <w:szCs w:val="28"/>
          <w:lang w:val="it-IT"/>
        </w:rPr>
        <w:t xml:space="preserve">Rèn cho trẻ khả năng ghi nhớ, quan sát. </w:t>
      </w:r>
    </w:p>
    <w:p w14:paraId="73C8AD70" w14:textId="46461C53" w:rsidR="009E6F77" w:rsidRPr="0060576D" w:rsidRDefault="00EC5D03" w:rsidP="00052E9F">
      <w:pPr>
        <w:tabs>
          <w:tab w:val="left" w:pos="284"/>
        </w:tabs>
        <w:spacing w:line="276" w:lineRule="auto"/>
        <w:jc w:val="both"/>
        <w:rPr>
          <w:b/>
          <w:bCs/>
          <w:color w:val="000000" w:themeColor="text1"/>
          <w:sz w:val="28"/>
          <w:szCs w:val="28"/>
          <w:lang w:val="it-IT"/>
        </w:rPr>
      </w:pPr>
      <w:r w:rsidRPr="0060576D">
        <w:rPr>
          <w:color w:val="000000" w:themeColor="text1"/>
          <w:sz w:val="28"/>
          <w:szCs w:val="28"/>
          <w:lang w:val="vi-VN"/>
        </w:rPr>
        <w:tab/>
      </w:r>
      <w:r w:rsidRPr="0060576D">
        <w:rPr>
          <w:color w:val="000000" w:themeColor="text1"/>
          <w:sz w:val="28"/>
          <w:szCs w:val="28"/>
          <w:lang w:val="vi-VN"/>
        </w:rPr>
        <w:tab/>
        <w:t xml:space="preserve">+ </w:t>
      </w:r>
      <w:r w:rsidR="009E6F77" w:rsidRPr="0060576D">
        <w:rPr>
          <w:color w:val="000000" w:themeColor="text1"/>
          <w:sz w:val="28"/>
          <w:szCs w:val="28"/>
          <w:lang w:val="it-IT"/>
        </w:rPr>
        <w:t>Giáo dục trẻ biết tôn trọng và</w:t>
      </w:r>
      <w:r w:rsidR="009E0153" w:rsidRPr="0060576D">
        <w:rPr>
          <w:color w:val="000000" w:themeColor="text1"/>
          <w:sz w:val="28"/>
          <w:szCs w:val="28"/>
          <w:lang w:val="it-IT"/>
        </w:rPr>
        <w:t xml:space="preserve"> yêu quý các nghề</w:t>
      </w:r>
      <w:r w:rsidR="009E6F77" w:rsidRPr="0060576D">
        <w:rPr>
          <w:color w:val="000000" w:themeColor="text1"/>
          <w:sz w:val="28"/>
          <w:szCs w:val="28"/>
          <w:lang w:val="it-IT"/>
        </w:rPr>
        <w:t>.</w:t>
      </w:r>
    </w:p>
    <w:p w14:paraId="0483657E" w14:textId="172792D7" w:rsidR="00830AA5" w:rsidRPr="0060576D" w:rsidRDefault="000370BA" w:rsidP="00052E9F">
      <w:pPr>
        <w:tabs>
          <w:tab w:val="left" w:pos="284"/>
        </w:tabs>
        <w:spacing w:line="276" w:lineRule="auto"/>
        <w:jc w:val="both"/>
        <w:rPr>
          <w:b/>
          <w:bCs/>
          <w:color w:val="000000" w:themeColor="text1"/>
          <w:sz w:val="28"/>
          <w:szCs w:val="28"/>
          <w:lang w:val="it-IT"/>
        </w:rPr>
      </w:pPr>
      <w:r w:rsidRPr="0060576D">
        <w:rPr>
          <w:b/>
          <w:bCs/>
          <w:color w:val="000000" w:themeColor="text1"/>
          <w:sz w:val="28"/>
          <w:szCs w:val="28"/>
          <w:lang w:val="it-IT"/>
        </w:rPr>
        <w:tab/>
      </w:r>
      <w:r w:rsidR="00EA04AF" w:rsidRPr="0060576D">
        <w:rPr>
          <w:b/>
          <w:bCs/>
          <w:color w:val="000000" w:themeColor="text1"/>
          <w:sz w:val="28"/>
          <w:szCs w:val="28"/>
          <w:lang w:val="it-IT"/>
        </w:rPr>
        <w:tab/>
      </w:r>
      <w:r w:rsidR="00830AA5" w:rsidRPr="0060576D">
        <w:rPr>
          <w:color w:val="000000" w:themeColor="text1"/>
          <w:sz w:val="28"/>
          <w:szCs w:val="28"/>
          <w:lang w:val="it-IT"/>
        </w:rPr>
        <w:t>-</w:t>
      </w:r>
      <w:r w:rsidR="00EA04AF" w:rsidRPr="0060576D">
        <w:rPr>
          <w:color w:val="000000" w:themeColor="text1"/>
          <w:sz w:val="28"/>
          <w:szCs w:val="28"/>
          <w:lang w:val="vi-VN"/>
        </w:rPr>
        <w:t xml:space="preserve"> </w:t>
      </w:r>
      <w:r w:rsidR="00830AA5" w:rsidRPr="0060576D">
        <w:rPr>
          <w:color w:val="000000" w:themeColor="text1"/>
          <w:sz w:val="28"/>
          <w:szCs w:val="28"/>
          <w:lang w:val="it-IT"/>
        </w:rPr>
        <w:t xml:space="preserve">Trò chơi </w:t>
      </w:r>
      <w:r w:rsidR="00940713" w:rsidRPr="0060576D">
        <w:rPr>
          <w:color w:val="000000" w:themeColor="text1"/>
          <w:sz w:val="28"/>
          <w:szCs w:val="28"/>
          <w:lang w:val="it-IT"/>
        </w:rPr>
        <w:t>vậng</w:t>
      </w:r>
      <w:r w:rsidR="00940713" w:rsidRPr="0060576D">
        <w:rPr>
          <w:color w:val="000000" w:themeColor="text1"/>
          <w:sz w:val="28"/>
          <w:szCs w:val="28"/>
          <w:lang w:val="vi-VN"/>
        </w:rPr>
        <w:t xml:space="preserve"> động</w:t>
      </w:r>
      <w:r w:rsidR="00830AA5" w:rsidRPr="0060576D">
        <w:rPr>
          <w:color w:val="000000" w:themeColor="text1"/>
          <w:sz w:val="28"/>
          <w:szCs w:val="28"/>
          <w:lang w:val="it-IT"/>
        </w:rPr>
        <w:t>:</w:t>
      </w:r>
      <w:r w:rsidR="00842B5A" w:rsidRPr="0060576D">
        <w:rPr>
          <w:color w:val="000000" w:themeColor="text1"/>
          <w:sz w:val="28"/>
          <w:szCs w:val="28"/>
          <w:lang w:val="it-IT"/>
        </w:rPr>
        <w:t xml:space="preserve"> </w:t>
      </w:r>
      <w:r w:rsidR="00940713" w:rsidRPr="0060576D">
        <w:rPr>
          <w:color w:val="000000" w:themeColor="text1"/>
          <w:sz w:val="28"/>
          <w:szCs w:val="28"/>
          <w:lang w:val="it-IT"/>
        </w:rPr>
        <w:t>C</w:t>
      </w:r>
      <w:r w:rsidR="00842B5A" w:rsidRPr="0060576D">
        <w:rPr>
          <w:color w:val="000000" w:themeColor="text1"/>
          <w:sz w:val="28"/>
          <w:szCs w:val="28"/>
          <w:lang w:val="it-IT"/>
        </w:rPr>
        <w:t>ướp cờ</w:t>
      </w:r>
    </w:p>
    <w:p w14:paraId="30AF0003" w14:textId="4187E5F6" w:rsidR="000A429D" w:rsidRPr="0060576D" w:rsidRDefault="00EA04AF" w:rsidP="00052E9F">
      <w:pPr>
        <w:tabs>
          <w:tab w:val="left" w:pos="284"/>
        </w:tabs>
        <w:spacing w:line="276" w:lineRule="auto"/>
        <w:ind w:firstLine="284"/>
        <w:jc w:val="both"/>
        <w:rPr>
          <w:color w:val="000000" w:themeColor="text1"/>
          <w:sz w:val="28"/>
          <w:szCs w:val="28"/>
          <w:lang w:val="it-IT"/>
        </w:rPr>
      </w:pPr>
      <w:r w:rsidRPr="0060576D">
        <w:rPr>
          <w:color w:val="000000" w:themeColor="text1"/>
          <w:sz w:val="28"/>
          <w:szCs w:val="28"/>
          <w:lang w:val="it-IT"/>
        </w:rPr>
        <w:tab/>
      </w:r>
      <w:r w:rsidR="00830AA5" w:rsidRPr="0060576D">
        <w:rPr>
          <w:color w:val="000000" w:themeColor="text1"/>
          <w:sz w:val="28"/>
          <w:szCs w:val="28"/>
          <w:lang w:val="it-IT"/>
        </w:rPr>
        <w:t>- Chơi tự do</w:t>
      </w:r>
    </w:p>
    <w:p w14:paraId="7B95D7E6" w14:textId="430B281E" w:rsidR="000A429D" w:rsidRPr="0060576D" w:rsidRDefault="00EA04AF" w:rsidP="00052E9F">
      <w:pPr>
        <w:spacing w:line="276" w:lineRule="auto"/>
        <w:jc w:val="both"/>
        <w:rPr>
          <w:b/>
          <w:bCs/>
          <w:color w:val="000000" w:themeColor="text1"/>
          <w:sz w:val="28"/>
          <w:szCs w:val="28"/>
          <w:lang w:val="it-IT"/>
        </w:rPr>
      </w:pPr>
      <w:r w:rsidRPr="0060576D">
        <w:rPr>
          <w:b/>
          <w:bCs/>
          <w:color w:val="000000" w:themeColor="text1"/>
          <w:sz w:val="28"/>
          <w:szCs w:val="28"/>
          <w:lang w:val="it-IT"/>
        </w:rPr>
        <w:tab/>
      </w:r>
      <w:r w:rsidR="00C63F6E" w:rsidRPr="0060576D">
        <w:rPr>
          <w:b/>
          <w:bCs/>
          <w:color w:val="000000" w:themeColor="text1"/>
          <w:sz w:val="28"/>
          <w:szCs w:val="28"/>
          <w:lang w:val="it-IT"/>
        </w:rPr>
        <w:t>V. HOẠT ĐỘNG HỌC</w:t>
      </w:r>
    </w:p>
    <w:p w14:paraId="11A58562" w14:textId="7ACC4F76" w:rsidR="00C24DC8" w:rsidRPr="0060576D" w:rsidRDefault="00C24DC8" w:rsidP="00052E9F">
      <w:pPr>
        <w:spacing w:line="276" w:lineRule="auto"/>
        <w:ind w:left="2880" w:firstLine="720"/>
        <w:jc w:val="both"/>
        <w:rPr>
          <w:b/>
          <w:color w:val="000000" w:themeColor="text1"/>
          <w:sz w:val="28"/>
          <w:szCs w:val="28"/>
          <w:lang w:val="it-IT"/>
        </w:rPr>
      </w:pPr>
      <w:r w:rsidRPr="0060576D">
        <w:rPr>
          <w:b/>
          <w:color w:val="000000" w:themeColor="text1"/>
          <w:sz w:val="28"/>
          <w:szCs w:val="28"/>
          <w:lang w:val="vi-VN"/>
        </w:rPr>
        <w:lastRenderedPageBreak/>
        <w:t xml:space="preserve">Hoạt động: </w:t>
      </w:r>
      <w:r w:rsidR="00547DF2" w:rsidRPr="0060576D">
        <w:rPr>
          <w:b/>
          <w:color w:val="000000" w:themeColor="text1"/>
          <w:sz w:val="28"/>
          <w:szCs w:val="28"/>
          <w:lang w:val="it-IT"/>
        </w:rPr>
        <w:t>Văn học</w:t>
      </w:r>
    </w:p>
    <w:p w14:paraId="15FAB80D" w14:textId="6FBD70CA" w:rsidR="00C24DC8" w:rsidRPr="0060576D" w:rsidRDefault="00C24DC8" w:rsidP="00052E9F">
      <w:pPr>
        <w:spacing w:line="276" w:lineRule="auto"/>
        <w:ind w:left="2880" w:firstLine="720"/>
        <w:jc w:val="both"/>
        <w:rPr>
          <w:rFonts w:eastAsia="Calibri"/>
          <w:b/>
          <w:color w:val="000000" w:themeColor="text1"/>
          <w:sz w:val="28"/>
          <w:szCs w:val="28"/>
          <w:lang w:val="it-IT"/>
        </w:rPr>
      </w:pPr>
      <w:r w:rsidRPr="0060576D">
        <w:rPr>
          <w:rFonts w:eastAsia="Calibri"/>
          <w:b/>
          <w:color w:val="000000" w:themeColor="text1"/>
          <w:sz w:val="28"/>
          <w:szCs w:val="28"/>
          <w:lang w:val="it-IT"/>
        </w:rPr>
        <w:t xml:space="preserve">Đề tài: </w:t>
      </w:r>
      <w:r w:rsidR="00832BC9" w:rsidRPr="0060576D">
        <w:rPr>
          <w:rFonts w:eastAsia="Calibri"/>
          <w:b/>
          <w:color w:val="000000" w:themeColor="text1"/>
          <w:sz w:val="28"/>
          <w:szCs w:val="28"/>
          <w:lang w:val="it-IT"/>
        </w:rPr>
        <w:t>Thơ</w:t>
      </w:r>
      <w:r w:rsidRPr="0060576D">
        <w:rPr>
          <w:rFonts w:eastAsia="Calibri"/>
          <w:b/>
          <w:color w:val="000000" w:themeColor="text1"/>
          <w:sz w:val="28"/>
          <w:szCs w:val="28"/>
          <w:lang w:val="it-IT"/>
        </w:rPr>
        <w:t xml:space="preserve"> </w:t>
      </w:r>
      <w:r w:rsidR="00F52143" w:rsidRPr="0060576D">
        <w:rPr>
          <w:rFonts w:eastAsia="Calibri"/>
          <w:b/>
          <w:color w:val="000000" w:themeColor="text1"/>
          <w:sz w:val="28"/>
          <w:szCs w:val="28"/>
          <w:lang w:val="it-IT"/>
        </w:rPr>
        <w:t>Ước mơ của bé</w:t>
      </w:r>
    </w:p>
    <w:p w14:paraId="4E738E15" w14:textId="7E969BFE" w:rsidR="00C24DC8" w:rsidRPr="0060576D" w:rsidRDefault="00C24DC8" w:rsidP="00052E9F">
      <w:pPr>
        <w:spacing w:line="276" w:lineRule="auto"/>
        <w:jc w:val="both"/>
        <w:rPr>
          <w:rFonts w:eastAsia="Calibri"/>
          <w:color w:val="000000" w:themeColor="text1"/>
          <w:sz w:val="28"/>
          <w:szCs w:val="28"/>
          <w:lang w:val="it-IT"/>
        </w:rPr>
      </w:pPr>
      <w:r w:rsidRPr="0060576D">
        <w:rPr>
          <w:rFonts w:eastAsia="Calibri"/>
          <w:b/>
          <w:color w:val="000000" w:themeColor="text1"/>
          <w:sz w:val="28"/>
          <w:szCs w:val="28"/>
          <w:lang w:val="it-IT"/>
        </w:rPr>
        <w:t xml:space="preserve">  </w:t>
      </w:r>
      <w:r w:rsidR="00EA04AF" w:rsidRPr="0060576D">
        <w:rPr>
          <w:rFonts w:eastAsia="Calibri"/>
          <w:b/>
          <w:color w:val="000000" w:themeColor="text1"/>
          <w:sz w:val="28"/>
          <w:szCs w:val="28"/>
          <w:lang w:val="it-IT"/>
        </w:rPr>
        <w:tab/>
      </w:r>
      <w:r w:rsidR="00531B7E" w:rsidRPr="0060576D">
        <w:rPr>
          <w:rFonts w:eastAsia="Calibri"/>
          <w:b/>
          <w:color w:val="000000" w:themeColor="text1"/>
          <w:sz w:val="28"/>
          <w:szCs w:val="28"/>
          <w:lang w:val="it-IT"/>
        </w:rPr>
        <w:t>1. Mục đích yêu cầu:</w:t>
      </w:r>
      <w:r w:rsidRPr="0060576D">
        <w:rPr>
          <w:rFonts w:eastAsia="Calibri"/>
          <w:b/>
          <w:color w:val="000000" w:themeColor="text1"/>
          <w:sz w:val="28"/>
          <w:szCs w:val="28"/>
          <w:lang w:val="it-IT"/>
        </w:rPr>
        <w:t xml:space="preserve">                             </w:t>
      </w:r>
    </w:p>
    <w:p w14:paraId="421EA0C8" w14:textId="77777777" w:rsidR="00574F10" w:rsidRPr="0060576D" w:rsidRDefault="00574F10" w:rsidP="00052E9F">
      <w:pPr>
        <w:spacing w:line="276" w:lineRule="auto"/>
        <w:ind w:firstLine="720"/>
        <w:jc w:val="both"/>
        <w:rPr>
          <w:i/>
          <w:color w:val="000000" w:themeColor="text1"/>
          <w:sz w:val="28"/>
          <w:szCs w:val="28"/>
          <w:lang w:val="it-IT"/>
        </w:rPr>
      </w:pPr>
      <w:r w:rsidRPr="0060576D">
        <w:rPr>
          <w:b/>
          <w:bCs/>
          <w:i/>
          <w:color w:val="000000" w:themeColor="text1"/>
          <w:sz w:val="28"/>
          <w:szCs w:val="28"/>
          <w:lang w:val="it-IT"/>
        </w:rPr>
        <w:t>a. Kiến thức</w:t>
      </w:r>
      <w:r w:rsidRPr="0060576D">
        <w:rPr>
          <w:i/>
          <w:color w:val="000000" w:themeColor="text1"/>
          <w:sz w:val="28"/>
          <w:szCs w:val="28"/>
          <w:lang w:val="it-IT"/>
        </w:rPr>
        <w:t xml:space="preserve">: </w:t>
      </w:r>
    </w:p>
    <w:p w14:paraId="2C0AFABD" w14:textId="77777777" w:rsidR="00574F10" w:rsidRPr="0060576D" w:rsidRDefault="00574F10"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Cháu biết được tên bài thơ, tác giả.</w:t>
      </w:r>
    </w:p>
    <w:p w14:paraId="3C41F595" w14:textId="77777777" w:rsidR="00574F10" w:rsidRPr="0060576D" w:rsidRDefault="00574F10"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Trả lời được một số câu hỏi về nội dung bài thơ.</w:t>
      </w:r>
    </w:p>
    <w:p w14:paraId="49773590" w14:textId="144CACEE" w:rsidR="00574F10" w:rsidRPr="0060576D" w:rsidRDefault="00574F10"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xml:space="preserve">- Đọc thuộc thơ và </w:t>
      </w:r>
      <w:r w:rsidR="00B65AC8" w:rsidRPr="0060576D">
        <w:rPr>
          <w:color w:val="000000" w:themeColor="text1"/>
          <w:sz w:val="28"/>
          <w:szCs w:val="28"/>
          <w:lang w:val="it-IT"/>
        </w:rPr>
        <w:t>hiểu nội dung bài thơ</w:t>
      </w:r>
    </w:p>
    <w:p w14:paraId="7D4EA662" w14:textId="77777777" w:rsidR="00574F10" w:rsidRPr="0060576D" w:rsidRDefault="00574F10" w:rsidP="00052E9F">
      <w:pPr>
        <w:spacing w:line="276" w:lineRule="auto"/>
        <w:ind w:firstLine="720"/>
        <w:jc w:val="both"/>
        <w:rPr>
          <w:b/>
          <w:bCs/>
          <w:i/>
          <w:color w:val="000000" w:themeColor="text1"/>
          <w:sz w:val="28"/>
          <w:szCs w:val="28"/>
          <w:lang w:val="it-IT"/>
        </w:rPr>
      </w:pPr>
      <w:r w:rsidRPr="0060576D">
        <w:rPr>
          <w:b/>
          <w:bCs/>
          <w:i/>
          <w:color w:val="000000" w:themeColor="text1"/>
          <w:sz w:val="28"/>
          <w:szCs w:val="28"/>
          <w:lang w:val="it-IT"/>
        </w:rPr>
        <w:t>b. Kỹ năng:</w:t>
      </w:r>
    </w:p>
    <w:p w14:paraId="4D51EBF8" w14:textId="77777777" w:rsidR="00574F10" w:rsidRPr="0060576D" w:rsidRDefault="00574F10"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Thông qua bài thơ phát triển vốn từ cho trẻ.</w:t>
      </w:r>
    </w:p>
    <w:p w14:paraId="5AD6785C" w14:textId="77777777" w:rsidR="00574F10" w:rsidRPr="0060576D" w:rsidRDefault="00574F10"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Rèn khả ghi nhớ, đọc diễn cảm ở trẻ.</w:t>
      </w:r>
    </w:p>
    <w:p w14:paraId="70D45782" w14:textId="65D31ED2" w:rsidR="00574F10" w:rsidRPr="0060576D" w:rsidRDefault="00574F10" w:rsidP="00052E9F">
      <w:pPr>
        <w:spacing w:line="276" w:lineRule="auto"/>
        <w:ind w:firstLine="720"/>
        <w:jc w:val="both"/>
        <w:rPr>
          <w:b/>
          <w:bCs/>
          <w:i/>
          <w:color w:val="000000" w:themeColor="text1"/>
          <w:sz w:val="28"/>
          <w:szCs w:val="28"/>
          <w:lang w:val="it-IT"/>
        </w:rPr>
      </w:pPr>
      <w:r w:rsidRPr="0060576D">
        <w:rPr>
          <w:b/>
          <w:bCs/>
          <w:i/>
          <w:color w:val="000000" w:themeColor="text1"/>
          <w:sz w:val="28"/>
          <w:szCs w:val="28"/>
          <w:lang w:val="it-IT"/>
        </w:rPr>
        <w:t xml:space="preserve">c. </w:t>
      </w:r>
      <w:r w:rsidR="005B69AC" w:rsidRPr="0060576D">
        <w:rPr>
          <w:b/>
          <w:bCs/>
          <w:i/>
          <w:color w:val="000000" w:themeColor="text1"/>
          <w:sz w:val="28"/>
          <w:szCs w:val="28"/>
          <w:lang w:val="it-IT"/>
        </w:rPr>
        <w:t>Giáo dục</w:t>
      </w:r>
      <w:r w:rsidRPr="0060576D">
        <w:rPr>
          <w:b/>
          <w:bCs/>
          <w:i/>
          <w:color w:val="000000" w:themeColor="text1"/>
          <w:sz w:val="28"/>
          <w:szCs w:val="28"/>
          <w:lang w:val="it-IT"/>
        </w:rPr>
        <w:t xml:space="preserve">:       </w:t>
      </w:r>
    </w:p>
    <w:p w14:paraId="1D2DFA42" w14:textId="77777777" w:rsidR="00574F10" w:rsidRPr="0060576D" w:rsidRDefault="00574F10"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Giáo dục trẻ biết yêu các nghề trong hội, tôn trọng các nghề.</w:t>
      </w:r>
    </w:p>
    <w:p w14:paraId="07E67C57" w14:textId="77777777" w:rsidR="00574F10" w:rsidRPr="0060576D" w:rsidRDefault="00574F10" w:rsidP="00052E9F">
      <w:pPr>
        <w:spacing w:line="276" w:lineRule="auto"/>
        <w:ind w:firstLine="720"/>
        <w:jc w:val="both"/>
        <w:rPr>
          <w:color w:val="000000" w:themeColor="text1"/>
          <w:sz w:val="28"/>
          <w:szCs w:val="28"/>
        </w:rPr>
      </w:pPr>
      <w:r w:rsidRPr="0060576D">
        <w:rPr>
          <w:color w:val="000000" w:themeColor="text1"/>
          <w:sz w:val="28"/>
          <w:szCs w:val="28"/>
        </w:rPr>
        <w:t xml:space="preserve">- </w:t>
      </w:r>
      <w:proofErr w:type="spellStart"/>
      <w:r w:rsidRPr="0060576D">
        <w:rPr>
          <w:color w:val="000000" w:themeColor="text1"/>
          <w:sz w:val="28"/>
          <w:szCs w:val="28"/>
        </w:rPr>
        <w:t>Trẻ</w:t>
      </w:r>
      <w:proofErr w:type="spellEnd"/>
      <w:r w:rsidRPr="0060576D">
        <w:rPr>
          <w:color w:val="000000" w:themeColor="text1"/>
          <w:sz w:val="28"/>
          <w:szCs w:val="28"/>
        </w:rPr>
        <w:t xml:space="preserve"> </w:t>
      </w:r>
      <w:proofErr w:type="spellStart"/>
      <w:r w:rsidRPr="0060576D">
        <w:rPr>
          <w:color w:val="000000" w:themeColor="text1"/>
          <w:sz w:val="28"/>
          <w:szCs w:val="28"/>
        </w:rPr>
        <w:t>nghiêm</w:t>
      </w:r>
      <w:proofErr w:type="spellEnd"/>
      <w:r w:rsidRPr="0060576D">
        <w:rPr>
          <w:color w:val="000000" w:themeColor="text1"/>
          <w:sz w:val="28"/>
          <w:szCs w:val="28"/>
        </w:rPr>
        <w:t xml:space="preserve"> </w:t>
      </w:r>
      <w:proofErr w:type="spellStart"/>
      <w:r w:rsidRPr="0060576D">
        <w:rPr>
          <w:color w:val="000000" w:themeColor="text1"/>
          <w:sz w:val="28"/>
          <w:szCs w:val="28"/>
        </w:rPr>
        <w:t>túc</w:t>
      </w:r>
      <w:proofErr w:type="spellEnd"/>
      <w:r w:rsidRPr="0060576D">
        <w:rPr>
          <w:color w:val="000000" w:themeColor="text1"/>
          <w:sz w:val="28"/>
          <w:szCs w:val="28"/>
        </w:rPr>
        <w:t xml:space="preserve"> </w:t>
      </w:r>
      <w:proofErr w:type="spellStart"/>
      <w:r w:rsidRPr="0060576D">
        <w:rPr>
          <w:color w:val="000000" w:themeColor="text1"/>
          <w:sz w:val="28"/>
          <w:szCs w:val="28"/>
        </w:rPr>
        <w:t>trong</w:t>
      </w:r>
      <w:proofErr w:type="spellEnd"/>
      <w:r w:rsidRPr="0060576D">
        <w:rPr>
          <w:color w:val="000000" w:themeColor="text1"/>
          <w:sz w:val="28"/>
          <w:szCs w:val="28"/>
        </w:rPr>
        <w:t xml:space="preserve"> </w:t>
      </w:r>
      <w:proofErr w:type="spellStart"/>
      <w:r w:rsidRPr="0060576D">
        <w:rPr>
          <w:color w:val="000000" w:themeColor="text1"/>
          <w:sz w:val="28"/>
          <w:szCs w:val="28"/>
        </w:rPr>
        <w:t>giờ</w:t>
      </w:r>
      <w:proofErr w:type="spellEnd"/>
      <w:r w:rsidRPr="0060576D">
        <w:rPr>
          <w:color w:val="000000" w:themeColor="text1"/>
          <w:sz w:val="28"/>
          <w:szCs w:val="28"/>
        </w:rPr>
        <w:t xml:space="preserve"> </w:t>
      </w:r>
      <w:proofErr w:type="spellStart"/>
      <w:r w:rsidRPr="0060576D">
        <w:rPr>
          <w:color w:val="000000" w:themeColor="text1"/>
          <w:sz w:val="28"/>
          <w:szCs w:val="28"/>
        </w:rPr>
        <w:t>học</w:t>
      </w:r>
      <w:proofErr w:type="spellEnd"/>
      <w:r w:rsidRPr="0060576D">
        <w:rPr>
          <w:color w:val="000000" w:themeColor="text1"/>
          <w:sz w:val="28"/>
          <w:szCs w:val="28"/>
        </w:rPr>
        <w:t>.</w:t>
      </w:r>
    </w:p>
    <w:p w14:paraId="303CB839" w14:textId="61323C3A" w:rsidR="00574F10" w:rsidRPr="0060576D" w:rsidRDefault="00E62237" w:rsidP="00052E9F">
      <w:pPr>
        <w:spacing w:line="276" w:lineRule="auto"/>
        <w:ind w:left="142"/>
        <w:jc w:val="both"/>
        <w:rPr>
          <w:b/>
          <w:iCs/>
          <w:color w:val="000000" w:themeColor="text1"/>
          <w:sz w:val="28"/>
          <w:szCs w:val="28"/>
        </w:rPr>
      </w:pPr>
      <w:r w:rsidRPr="0060576D">
        <w:rPr>
          <w:b/>
          <w:iCs/>
          <w:color w:val="000000" w:themeColor="text1"/>
          <w:sz w:val="28"/>
          <w:szCs w:val="28"/>
        </w:rPr>
        <w:tab/>
      </w:r>
      <w:r w:rsidR="00574F10" w:rsidRPr="0060576D">
        <w:rPr>
          <w:b/>
          <w:iCs/>
          <w:color w:val="000000" w:themeColor="text1"/>
          <w:sz w:val="28"/>
          <w:szCs w:val="28"/>
        </w:rPr>
        <w:t xml:space="preserve">2. </w:t>
      </w:r>
      <w:proofErr w:type="spellStart"/>
      <w:r w:rsidR="00574F10" w:rsidRPr="0060576D">
        <w:rPr>
          <w:b/>
          <w:iCs/>
          <w:color w:val="000000" w:themeColor="text1"/>
          <w:sz w:val="28"/>
          <w:szCs w:val="28"/>
        </w:rPr>
        <w:t>Chuẩn</w:t>
      </w:r>
      <w:proofErr w:type="spellEnd"/>
      <w:r w:rsidR="00574F10" w:rsidRPr="0060576D">
        <w:rPr>
          <w:b/>
          <w:iCs/>
          <w:color w:val="000000" w:themeColor="text1"/>
          <w:sz w:val="28"/>
          <w:szCs w:val="28"/>
        </w:rPr>
        <w:t xml:space="preserve"> </w:t>
      </w:r>
      <w:proofErr w:type="spellStart"/>
      <w:r w:rsidR="00574F10" w:rsidRPr="0060576D">
        <w:rPr>
          <w:b/>
          <w:iCs/>
          <w:color w:val="000000" w:themeColor="text1"/>
          <w:sz w:val="28"/>
          <w:szCs w:val="28"/>
        </w:rPr>
        <w:t>bị</w:t>
      </w:r>
      <w:proofErr w:type="spellEnd"/>
      <w:r w:rsidR="00574F10" w:rsidRPr="0060576D">
        <w:rPr>
          <w:b/>
          <w:iCs/>
          <w:color w:val="000000" w:themeColor="text1"/>
          <w:sz w:val="28"/>
          <w:szCs w:val="28"/>
        </w:rPr>
        <w:t>:</w:t>
      </w:r>
    </w:p>
    <w:p w14:paraId="24743967" w14:textId="77777777" w:rsidR="00574F10" w:rsidRPr="0060576D" w:rsidRDefault="00574F10" w:rsidP="00052E9F">
      <w:pPr>
        <w:spacing w:line="276" w:lineRule="auto"/>
        <w:ind w:firstLine="720"/>
        <w:jc w:val="both"/>
        <w:rPr>
          <w:color w:val="000000" w:themeColor="text1"/>
          <w:sz w:val="28"/>
          <w:szCs w:val="28"/>
          <w:lang w:val="nl-NL"/>
        </w:rPr>
      </w:pPr>
      <w:r w:rsidRPr="0060576D">
        <w:rPr>
          <w:color w:val="000000" w:themeColor="text1"/>
          <w:sz w:val="28"/>
          <w:szCs w:val="28"/>
        </w:rPr>
        <w:t xml:space="preserve">- </w:t>
      </w:r>
      <w:proofErr w:type="spellStart"/>
      <w:r w:rsidRPr="0060576D">
        <w:rPr>
          <w:color w:val="000000" w:themeColor="text1"/>
          <w:sz w:val="28"/>
          <w:szCs w:val="28"/>
        </w:rPr>
        <w:t>Giáo</w:t>
      </w:r>
      <w:proofErr w:type="spellEnd"/>
      <w:r w:rsidRPr="0060576D">
        <w:rPr>
          <w:color w:val="000000" w:themeColor="text1"/>
          <w:sz w:val="28"/>
          <w:szCs w:val="28"/>
        </w:rPr>
        <w:t xml:space="preserve"> </w:t>
      </w:r>
      <w:proofErr w:type="spellStart"/>
      <w:r w:rsidRPr="0060576D">
        <w:rPr>
          <w:color w:val="000000" w:themeColor="text1"/>
          <w:sz w:val="28"/>
          <w:szCs w:val="28"/>
        </w:rPr>
        <w:t>án</w:t>
      </w:r>
      <w:proofErr w:type="spellEnd"/>
      <w:r w:rsidRPr="0060576D">
        <w:rPr>
          <w:color w:val="000000" w:themeColor="text1"/>
          <w:sz w:val="28"/>
          <w:szCs w:val="28"/>
        </w:rPr>
        <w:t xml:space="preserve"> </w:t>
      </w:r>
      <w:proofErr w:type="spellStart"/>
      <w:r w:rsidRPr="0060576D">
        <w:rPr>
          <w:color w:val="000000" w:themeColor="text1"/>
          <w:sz w:val="28"/>
          <w:szCs w:val="28"/>
        </w:rPr>
        <w:t>điện</w:t>
      </w:r>
      <w:proofErr w:type="spellEnd"/>
      <w:r w:rsidRPr="0060576D">
        <w:rPr>
          <w:color w:val="000000" w:themeColor="text1"/>
          <w:sz w:val="28"/>
          <w:szCs w:val="28"/>
        </w:rPr>
        <w:t xml:space="preserve"> </w:t>
      </w:r>
      <w:proofErr w:type="spellStart"/>
      <w:r w:rsidRPr="0060576D">
        <w:rPr>
          <w:color w:val="000000" w:themeColor="text1"/>
          <w:sz w:val="28"/>
          <w:szCs w:val="28"/>
        </w:rPr>
        <w:t>tử</w:t>
      </w:r>
      <w:proofErr w:type="spellEnd"/>
      <w:r w:rsidRPr="0060576D">
        <w:rPr>
          <w:color w:val="000000" w:themeColor="text1"/>
          <w:sz w:val="28"/>
          <w:szCs w:val="28"/>
        </w:rPr>
        <w:t xml:space="preserve">, </w:t>
      </w:r>
      <w:proofErr w:type="spellStart"/>
      <w:r w:rsidRPr="0060576D">
        <w:rPr>
          <w:color w:val="000000" w:themeColor="text1"/>
          <w:sz w:val="28"/>
          <w:szCs w:val="28"/>
        </w:rPr>
        <w:t>hình</w:t>
      </w:r>
      <w:proofErr w:type="spellEnd"/>
      <w:r w:rsidRPr="0060576D">
        <w:rPr>
          <w:color w:val="000000" w:themeColor="text1"/>
          <w:sz w:val="28"/>
          <w:szCs w:val="28"/>
        </w:rPr>
        <w:t xml:space="preserve"> </w:t>
      </w:r>
      <w:proofErr w:type="spellStart"/>
      <w:r w:rsidRPr="0060576D">
        <w:rPr>
          <w:color w:val="000000" w:themeColor="text1"/>
          <w:sz w:val="28"/>
          <w:szCs w:val="28"/>
        </w:rPr>
        <w:t>ảnh</w:t>
      </w:r>
      <w:proofErr w:type="spellEnd"/>
      <w:r w:rsidRPr="0060576D">
        <w:rPr>
          <w:color w:val="000000" w:themeColor="text1"/>
          <w:sz w:val="28"/>
          <w:szCs w:val="28"/>
        </w:rPr>
        <w:t xml:space="preserve"> </w:t>
      </w:r>
      <w:proofErr w:type="spellStart"/>
      <w:r w:rsidRPr="0060576D">
        <w:rPr>
          <w:color w:val="000000" w:themeColor="text1"/>
          <w:sz w:val="28"/>
          <w:szCs w:val="28"/>
        </w:rPr>
        <w:t>minh</w:t>
      </w:r>
      <w:proofErr w:type="spellEnd"/>
      <w:r w:rsidRPr="0060576D">
        <w:rPr>
          <w:color w:val="000000" w:themeColor="text1"/>
          <w:sz w:val="28"/>
          <w:szCs w:val="28"/>
        </w:rPr>
        <w:t xml:space="preserve"> </w:t>
      </w:r>
      <w:proofErr w:type="spellStart"/>
      <w:r w:rsidRPr="0060576D">
        <w:rPr>
          <w:color w:val="000000" w:themeColor="text1"/>
          <w:sz w:val="28"/>
          <w:szCs w:val="28"/>
        </w:rPr>
        <w:t>họa</w:t>
      </w:r>
      <w:proofErr w:type="spellEnd"/>
      <w:r w:rsidRPr="0060576D">
        <w:rPr>
          <w:color w:val="000000" w:themeColor="text1"/>
          <w:sz w:val="28"/>
          <w:szCs w:val="28"/>
        </w:rPr>
        <w:t xml:space="preserve"> </w:t>
      </w:r>
      <w:proofErr w:type="spellStart"/>
      <w:r w:rsidRPr="0060576D">
        <w:rPr>
          <w:color w:val="000000" w:themeColor="text1"/>
          <w:sz w:val="28"/>
          <w:szCs w:val="28"/>
        </w:rPr>
        <w:t>nội</w:t>
      </w:r>
      <w:proofErr w:type="spellEnd"/>
      <w:r w:rsidRPr="0060576D">
        <w:rPr>
          <w:color w:val="000000" w:themeColor="text1"/>
          <w:sz w:val="28"/>
          <w:szCs w:val="28"/>
        </w:rPr>
        <w:t xml:space="preserve"> dung </w:t>
      </w:r>
      <w:proofErr w:type="spellStart"/>
      <w:r w:rsidRPr="0060576D">
        <w:rPr>
          <w:color w:val="000000" w:themeColor="text1"/>
          <w:sz w:val="28"/>
          <w:szCs w:val="28"/>
        </w:rPr>
        <w:t>bài</w:t>
      </w:r>
      <w:proofErr w:type="spellEnd"/>
      <w:r w:rsidRPr="0060576D">
        <w:rPr>
          <w:color w:val="000000" w:themeColor="text1"/>
          <w:sz w:val="28"/>
          <w:szCs w:val="28"/>
        </w:rPr>
        <w:t xml:space="preserve"> </w:t>
      </w:r>
      <w:proofErr w:type="spellStart"/>
      <w:r w:rsidRPr="0060576D">
        <w:rPr>
          <w:color w:val="000000" w:themeColor="text1"/>
          <w:sz w:val="28"/>
          <w:szCs w:val="28"/>
        </w:rPr>
        <w:t>thơ</w:t>
      </w:r>
      <w:proofErr w:type="spellEnd"/>
      <w:r w:rsidRPr="0060576D">
        <w:rPr>
          <w:color w:val="000000" w:themeColor="text1"/>
          <w:sz w:val="28"/>
          <w:szCs w:val="28"/>
        </w:rPr>
        <w:t xml:space="preserve">.  </w:t>
      </w:r>
    </w:p>
    <w:p w14:paraId="19CADDF7" w14:textId="77777777" w:rsidR="00574F10" w:rsidRPr="0060576D" w:rsidRDefault="00574F10" w:rsidP="00052E9F">
      <w:pPr>
        <w:spacing w:line="276" w:lineRule="auto"/>
        <w:ind w:firstLine="720"/>
        <w:jc w:val="both"/>
        <w:rPr>
          <w:color w:val="000000" w:themeColor="text1"/>
          <w:sz w:val="28"/>
          <w:szCs w:val="28"/>
          <w:lang w:val="nl-NL"/>
        </w:rPr>
      </w:pPr>
      <w:r w:rsidRPr="0060576D">
        <w:rPr>
          <w:color w:val="000000" w:themeColor="text1"/>
          <w:sz w:val="28"/>
          <w:szCs w:val="28"/>
          <w:lang w:val="nl-NL"/>
        </w:rPr>
        <w:t>- Phương pháp: Quan sát, làm mẫu, thực hành.</w:t>
      </w:r>
    </w:p>
    <w:p w14:paraId="16B21364" w14:textId="293C7ECA" w:rsidR="00574F10" w:rsidRPr="0060576D" w:rsidRDefault="00574F10" w:rsidP="00052E9F">
      <w:pPr>
        <w:pStyle w:val="ListParagraph"/>
        <w:spacing w:after="0"/>
        <w:ind w:left="0"/>
        <w:jc w:val="both"/>
        <w:rPr>
          <w:b/>
          <w:iCs/>
          <w:color w:val="000000" w:themeColor="text1"/>
          <w:lang w:val="nl-NL"/>
        </w:rPr>
      </w:pPr>
      <w:r w:rsidRPr="0060576D">
        <w:rPr>
          <w:iCs/>
          <w:color w:val="000000" w:themeColor="text1"/>
          <w:lang w:val="nl-NL"/>
        </w:rPr>
        <w:t xml:space="preserve"> </w:t>
      </w:r>
      <w:r w:rsidR="00E62237" w:rsidRPr="0060576D">
        <w:rPr>
          <w:iCs/>
          <w:color w:val="000000" w:themeColor="text1"/>
          <w:lang w:val="nl-NL"/>
        </w:rPr>
        <w:tab/>
      </w:r>
      <w:r w:rsidRPr="0060576D">
        <w:rPr>
          <w:iCs/>
          <w:color w:val="000000" w:themeColor="text1"/>
          <w:lang w:val="nl-NL"/>
        </w:rPr>
        <w:t xml:space="preserve">  </w:t>
      </w:r>
      <w:r w:rsidRPr="0060576D">
        <w:rPr>
          <w:b/>
          <w:iCs/>
          <w:color w:val="000000" w:themeColor="text1"/>
          <w:lang w:val="nl-NL"/>
        </w:rPr>
        <w:t>3. Tiến hành</w:t>
      </w:r>
      <w:r w:rsidR="009E0153" w:rsidRPr="0060576D">
        <w:rPr>
          <w:b/>
          <w:iCs/>
          <w:color w:val="000000" w:themeColor="text1"/>
          <w:lang w:val="nl-NL"/>
        </w:rPr>
        <w:t xml:space="preserve"> </w:t>
      </w:r>
      <w:r w:rsidR="00726B9E" w:rsidRPr="0060576D">
        <w:rPr>
          <w:b/>
          <w:iCs/>
          <w:color w:val="000000" w:themeColor="text1"/>
          <w:lang w:val="nl-NL"/>
        </w:rPr>
        <w:t>tổ</w:t>
      </w:r>
      <w:r w:rsidR="00726B9E" w:rsidRPr="0060576D">
        <w:rPr>
          <w:b/>
          <w:iCs/>
          <w:color w:val="000000" w:themeColor="text1"/>
          <w:lang w:val="vi-VN"/>
        </w:rPr>
        <w:t xml:space="preserve"> chức </w:t>
      </w:r>
      <w:r w:rsidR="009E0153" w:rsidRPr="0060576D">
        <w:rPr>
          <w:b/>
          <w:iCs/>
          <w:color w:val="000000" w:themeColor="text1"/>
          <w:lang w:val="nl-NL"/>
        </w:rPr>
        <w:t>hoạt động</w:t>
      </w:r>
      <w:r w:rsidRPr="0060576D">
        <w:rPr>
          <w:b/>
          <w:iCs/>
          <w:color w:val="000000" w:themeColor="text1"/>
          <w:lang w:val="nl-NL"/>
        </w:rPr>
        <w:t>:</w:t>
      </w:r>
    </w:p>
    <w:p w14:paraId="489EA1D1" w14:textId="50D4744E" w:rsidR="00574F10" w:rsidRPr="0060576D" w:rsidRDefault="00574F10" w:rsidP="00052E9F">
      <w:pPr>
        <w:spacing w:line="276" w:lineRule="auto"/>
        <w:ind w:firstLine="720"/>
        <w:jc w:val="both"/>
        <w:rPr>
          <w:b/>
          <w:i/>
          <w:color w:val="000000" w:themeColor="text1"/>
          <w:sz w:val="28"/>
          <w:szCs w:val="28"/>
          <w:lang w:val="nl-NL"/>
        </w:rPr>
      </w:pPr>
      <w:r w:rsidRPr="0060576D">
        <w:rPr>
          <w:b/>
          <w:i/>
          <w:color w:val="000000" w:themeColor="text1"/>
          <w:sz w:val="28"/>
          <w:szCs w:val="28"/>
          <w:lang w:val="nl-NL"/>
        </w:rPr>
        <w:t>Hoạt động 1:</w:t>
      </w:r>
      <w:r w:rsidR="00E62237" w:rsidRPr="0060576D">
        <w:rPr>
          <w:b/>
          <w:i/>
          <w:color w:val="000000" w:themeColor="text1"/>
          <w:sz w:val="28"/>
          <w:szCs w:val="28"/>
          <w:lang w:val="vi-VN"/>
        </w:rPr>
        <w:t xml:space="preserve"> </w:t>
      </w:r>
      <w:r w:rsidR="00E62237" w:rsidRPr="0060576D">
        <w:rPr>
          <w:b/>
          <w:i/>
          <w:color w:val="000000" w:themeColor="text1"/>
          <w:sz w:val="28"/>
          <w:szCs w:val="28"/>
          <w:lang w:val="nl-NL"/>
        </w:rPr>
        <w:t>Ổn</w:t>
      </w:r>
      <w:r w:rsidR="00E62237" w:rsidRPr="0060576D">
        <w:rPr>
          <w:b/>
          <w:i/>
          <w:color w:val="000000" w:themeColor="text1"/>
          <w:sz w:val="28"/>
          <w:szCs w:val="28"/>
          <w:lang w:val="vi-VN"/>
        </w:rPr>
        <w:t xml:space="preserve"> định</w:t>
      </w:r>
      <w:r w:rsidR="009E6F77" w:rsidRPr="0060576D">
        <w:rPr>
          <w:b/>
          <w:i/>
          <w:color w:val="000000" w:themeColor="text1"/>
          <w:sz w:val="28"/>
          <w:szCs w:val="28"/>
          <w:lang w:val="nl-NL"/>
        </w:rPr>
        <w:t>, giới thiệu</w:t>
      </w:r>
    </w:p>
    <w:p w14:paraId="08B2BB80" w14:textId="2767DA29"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Cho trẻ nghe bài hát “</w:t>
      </w:r>
      <w:r w:rsidR="00576DFC" w:rsidRPr="0060576D">
        <w:rPr>
          <w:color w:val="000000" w:themeColor="text1"/>
          <w:sz w:val="28"/>
          <w:szCs w:val="28"/>
          <w:lang w:val="nl-NL"/>
        </w:rPr>
        <w:t>Cháu yêu cô ch</w:t>
      </w:r>
      <w:r w:rsidR="001344E9" w:rsidRPr="0060576D">
        <w:rPr>
          <w:color w:val="000000" w:themeColor="text1"/>
          <w:sz w:val="28"/>
          <w:szCs w:val="28"/>
          <w:lang w:val="nl-NL"/>
        </w:rPr>
        <w:t>ú</w:t>
      </w:r>
      <w:r w:rsidR="00576DFC" w:rsidRPr="0060576D">
        <w:rPr>
          <w:color w:val="000000" w:themeColor="text1"/>
          <w:sz w:val="28"/>
          <w:szCs w:val="28"/>
          <w:lang w:val="nl-NL"/>
        </w:rPr>
        <w:t xml:space="preserve"> công nhân</w:t>
      </w:r>
      <w:r w:rsidRPr="0060576D">
        <w:rPr>
          <w:color w:val="000000" w:themeColor="text1"/>
          <w:sz w:val="28"/>
          <w:szCs w:val="28"/>
          <w:lang w:val="nl-NL"/>
        </w:rPr>
        <w:t>”</w:t>
      </w:r>
    </w:p>
    <w:p w14:paraId="4BCFD88B" w14:textId="6FDAF82D"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Cô dẫn dắt, giới thiệu bài thơ “</w:t>
      </w:r>
      <w:r w:rsidR="00095B8D" w:rsidRPr="0060576D">
        <w:rPr>
          <w:color w:val="000000" w:themeColor="text1"/>
          <w:sz w:val="28"/>
          <w:szCs w:val="28"/>
          <w:lang w:val="nl-NL"/>
        </w:rPr>
        <w:t>Ước mơ của bé</w:t>
      </w:r>
      <w:r w:rsidRPr="0060576D">
        <w:rPr>
          <w:color w:val="000000" w:themeColor="text1"/>
          <w:sz w:val="28"/>
          <w:szCs w:val="28"/>
          <w:lang w:val="nl-NL"/>
        </w:rPr>
        <w:t>”.</w:t>
      </w:r>
      <w:r w:rsidR="009B2F30" w:rsidRPr="0060576D">
        <w:rPr>
          <w:color w:val="000000" w:themeColor="text1"/>
          <w:sz w:val="28"/>
          <w:szCs w:val="28"/>
          <w:lang w:val="nl-NL"/>
        </w:rPr>
        <w:t xml:space="preserve"> Tác giả Lê Thị Hồng Mai</w:t>
      </w:r>
    </w:p>
    <w:p w14:paraId="7FB32B6D" w14:textId="58972619" w:rsidR="00574F10" w:rsidRPr="0060576D" w:rsidRDefault="00574F10" w:rsidP="00052E9F">
      <w:pPr>
        <w:spacing w:line="276" w:lineRule="auto"/>
        <w:ind w:firstLine="720"/>
        <w:jc w:val="both"/>
        <w:rPr>
          <w:b/>
          <w:i/>
          <w:color w:val="000000" w:themeColor="text1"/>
          <w:sz w:val="28"/>
          <w:szCs w:val="28"/>
          <w:lang w:val="vi-VN"/>
        </w:rPr>
      </w:pPr>
      <w:r w:rsidRPr="0060576D">
        <w:rPr>
          <w:b/>
          <w:i/>
          <w:color w:val="000000" w:themeColor="text1"/>
          <w:sz w:val="28"/>
          <w:szCs w:val="28"/>
          <w:lang w:val="nl-NL"/>
        </w:rPr>
        <w:t>Hoạt động 2:</w:t>
      </w:r>
      <w:r w:rsidR="00E62237" w:rsidRPr="0060576D">
        <w:rPr>
          <w:b/>
          <w:i/>
          <w:color w:val="000000" w:themeColor="text1"/>
          <w:sz w:val="28"/>
          <w:szCs w:val="28"/>
          <w:lang w:val="vi-VN"/>
        </w:rPr>
        <w:t xml:space="preserve"> Hoạt động trọng tâm</w:t>
      </w:r>
    </w:p>
    <w:p w14:paraId="1795FA1F" w14:textId="77777777"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xml:space="preserve">- Cô đọc thơ lần 1 diễn cảm. Tóm tắt nội dung bài thơ: </w:t>
      </w:r>
      <w:r w:rsidR="00617DE9" w:rsidRPr="0060576D">
        <w:rPr>
          <w:color w:val="000000" w:themeColor="text1"/>
          <w:sz w:val="28"/>
          <w:szCs w:val="28"/>
          <w:lang w:val="nl-NL"/>
        </w:rPr>
        <w:t>Bài thơ nói về các nghề trong xã hội và công việc của các nghề.</w:t>
      </w:r>
    </w:p>
    <w:p w14:paraId="6FA9451C" w14:textId="77777777"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Lần 2 cho trẻ xem tranh minh họa về bài thơ.</w:t>
      </w:r>
    </w:p>
    <w:p w14:paraId="4BCD38CF" w14:textId="20118891"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xml:space="preserve"> * Đàm thoại:</w:t>
      </w:r>
    </w:p>
    <w:p w14:paraId="1B093DEF" w14:textId="77777777" w:rsidR="00574F10" w:rsidRPr="0060576D" w:rsidRDefault="00574F10" w:rsidP="00052E9F">
      <w:pPr>
        <w:pStyle w:val="NoSpacing"/>
        <w:spacing w:line="276" w:lineRule="auto"/>
        <w:jc w:val="both"/>
        <w:rPr>
          <w:color w:val="000000" w:themeColor="text1"/>
          <w:sz w:val="28"/>
          <w:szCs w:val="28"/>
          <w:lang w:val="nl-NL"/>
        </w:rPr>
      </w:pPr>
      <w:r w:rsidRPr="0060576D">
        <w:rPr>
          <w:b/>
          <w:color w:val="000000" w:themeColor="text1"/>
          <w:sz w:val="28"/>
          <w:szCs w:val="28"/>
          <w:lang w:val="nl-NL"/>
        </w:rPr>
        <w:tab/>
      </w:r>
      <w:r w:rsidRPr="0060576D">
        <w:rPr>
          <w:color w:val="000000" w:themeColor="text1"/>
          <w:sz w:val="28"/>
          <w:szCs w:val="28"/>
          <w:lang w:val="nl-NL"/>
        </w:rPr>
        <w:t>+ Cô vừa đọc cho lớp mình nghe bài thơ có tên là gì? Của tác giả nào?</w:t>
      </w:r>
    </w:p>
    <w:p w14:paraId="4C99C068" w14:textId="66F61025" w:rsidR="00574F10" w:rsidRPr="0060576D" w:rsidRDefault="00574F10" w:rsidP="00052E9F">
      <w:pPr>
        <w:pStyle w:val="NoSpacing"/>
        <w:spacing w:line="276" w:lineRule="auto"/>
        <w:ind w:firstLine="720"/>
        <w:jc w:val="both"/>
        <w:rPr>
          <w:color w:val="000000" w:themeColor="text1"/>
          <w:sz w:val="28"/>
          <w:szCs w:val="28"/>
          <w:lang w:val="nl-NL"/>
        </w:rPr>
      </w:pPr>
      <w:r w:rsidRPr="0060576D">
        <w:rPr>
          <w:color w:val="000000" w:themeColor="text1"/>
          <w:sz w:val="28"/>
          <w:szCs w:val="28"/>
          <w:lang w:val="nl-NL"/>
        </w:rPr>
        <w:t xml:space="preserve">+ Trong bài thơ bạn nhỏ </w:t>
      </w:r>
      <w:r w:rsidR="005F380C" w:rsidRPr="0060576D">
        <w:rPr>
          <w:color w:val="000000" w:themeColor="text1"/>
          <w:sz w:val="28"/>
          <w:szCs w:val="28"/>
          <w:lang w:val="nl-NL"/>
        </w:rPr>
        <w:t>ước mơ điều gì</w:t>
      </w:r>
      <w:r w:rsidRPr="0060576D">
        <w:rPr>
          <w:color w:val="000000" w:themeColor="text1"/>
          <w:sz w:val="28"/>
          <w:szCs w:val="28"/>
          <w:lang w:val="nl-NL"/>
        </w:rPr>
        <w:t>?</w:t>
      </w:r>
    </w:p>
    <w:p w14:paraId="417733AB" w14:textId="6C18C13A" w:rsidR="00574F10" w:rsidRPr="0060576D" w:rsidRDefault="00574F10" w:rsidP="00052E9F">
      <w:pPr>
        <w:pStyle w:val="NoSpacing"/>
        <w:spacing w:line="276" w:lineRule="auto"/>
        <w:ind w:firstLine="720"/>
        <w:jc w:val="both"/>
        <w:rPr>
          <w:color w:val="000000" w:themeColor="text1"/>
          <w:sz w:val="28"/>
          <w:szCs w:val="28"/>
          <w:lang w:val="nl-NL"/>
        </w:rPr>
      </w:pPr>
      <w:r w:rsidRPr="0060576D">
        <w:rPr>
          <w:color w:val="000000" w:themeColor="text1"/>
          <w:sz w:val="28"/>
          <w:szCs w:val="28"/>
          <w:lang w:val="nl-NL"/>
        </w:rPr>
        <w:t xml:space="preserve">+ </w:t>
      </w:r>
      <w:r w:rsidR="00931832" w:rsidRPr="0060576D">
        <w:rPr>
          <w:color w:val="000000" w:themeColor="text1"/>
          <w:sz w:val="28"/>
          <w:szCs w:val="28"/>
          <w:lang w:val="nl-NL"/>
        </w:rPr>
        <w:t>Bạn nhỏ xây gì trên mặc trăng</w:t>
      </w:r>
      <w:r w:rsidR="00617DE9" w:rsidRPr="0060576D">
        <w:rPr>
          <w:color w:val="000000" w:themeColor="text1"/>
          <w:sz w:val="28"/>
          <w:szCs w:val="28"/>
          <w:lang w:val="nl-NL"/>
        </w:rPr>
        <w:t>?</w:t>
      </w:r>
    </w:p>
    <w:p w14:paraId="4915623B" w14:textId="5466458A" w:rsidR="00931832" w:rsidRPr="0060576D" w:rsidRDefault="00617DE9" w:rsidP="00052E9F">
      <w:pPr>
        <w:pStyle w:val="NoSpacing"/>
        <w:spacing w:line="276" w:lineRule="auto"/>
        <w:ind w:firstLine="720"/>
        <w:jc w:val="both"/>
        <w:rPr>
          <w:color w:val="000000" w:themeColor="text1"/>
          <w:sz w:val="28"/>
          <w:szCs w:val="28"/>
          <w:lang w:val="nl-NL"/>
        </w:rPr>
      </w:pPr>
      <w:r w:rsidRPr="0060576D">
        <w:rPr>
          <w:color w:val="000000" w:themeColor="text1"/>
          <w:sz w:val="28"/>
          <w:szCs w:val="28"/>
          <w:lang w:val="nl-NL"/>
        </w:rPr>
        <w:t xml:space="preserve">+ </w:t>
      </w:r>
      <w:r w:rsidR="00931832" w:rsidRPr="0060576D">
        <w:rPr>
          <w:color w:val="000000" w:themeColor="text1"/>
          <w:sz w:val="28"/>
          <w:szCs w:val="28"/>
          <w:lang w:val="nl-NL"/>
        </w:rPr>
        <w:t>Vậy các con có biết đó là nghề gì không nào?</w:t>
      </w:r>
    </w:p>
    <w:p w14:paraId="4F23671D" w14:textId="77777777" w:rsidR="00574F10" w:rsidRPr="0060576D" w:rsidRDefault="00574F10" w:rsidP="00052E9F">
      <w:pPr>
        <w:pStyle w:val="NoSpacing"/>
        <w:spacing w:line="276" w:lineRule="auto"/>
        <w:ind w:firstLine="720"/>
        <w:jc w:val="both"/>
        <w:rPr>
          <w:color w:val="000000" w:themeColor="text1"/>
          <w:sz w:val="28"/>
          <w:szCs w:val="28"/>
          <w:lang w:val="nl-NL"/>
        </w:rPr>
      </w:pPr>
      <w:r w:rsidRPr="0060576D">
        <w:rPr>
          <w:color w:val="000000" w:themeColor="text1"/>
          <w:sz w:val="28"/>
          <w:szCs w:val="28"/>
          <w:lang w:val="nl-NL"/>
        </w:rPr>
        <w:t xml:space="preserve">Giáo dục trẻ: </w:t>
      </w:r>
      <w:r w:rsidR="00617DE9" w:rsidRPr="0060576D">
        <w:rPr>
          <w:color w:val="000000" w:themeColor="text1"/>
          <w:sz w:val="28"/>
          <w:szCs w:val="28"/>
          <w:lang w:val="nl-NL"/>
        </w:rPr>
        <w:t>Phải biết yêu quý kính trọng tất cả các nghề trong xã hội vì mỗi nghề đều có mỗi lợi ích khác nhau</w:t>
      </w:r>
    </w:p>
    <w:p w14:paraId="1C37A04D" w14:textId="77777777" w:rsidR="00574F10" w:rsidRPr="0060576D" w:rsidRDefault="00574F10" w:rsidP="00052E9F">
      <w:pPr>
        <w:spacing w:line="276" w:lineRule="auto"/>
        <w:ind w:firstLine="720"/>
        <w:jc w:val="both"/>
        <w:rPr>
          <w:color w:val="000000" w:themeColor="text1"/>
          <w:sz w:val="28"/>
          <w:szCs w:val="28"/>
          <w:lang w:val="nl-NL"/>
        </w:rPr>
      </w:pPr>
      <w:r w:rsidRPr="0060576D">
        <w:rPr>
          <w:color w:val="000000" w:themeColor="text1"/>
          <w:sz w:val="28"/>
          <w:szCs w:val="28"/>
          <w:lang w:val="nl-NL"/>
        </w:rPr>
        <w:t>* Dạy trẻ đọc thơ:</w:t>
      </w:r>
      <w:r w:rsidRPr="0060576D">
        <w:rPr>
          <w:b/>
          <w:color w:val="000000" w:themeColor="text1"/>
          <w:sz w:val="28"/>
          <w:szCs w:val="28"/>
          <w:lang w:val="nl-NL"/>
        </w:rPr>
        <w:t xml:space="preserve"> </w:t>
      </w:r>
    </w:p>
    <w:p w14:paraId="1D0D6F82" w14:textId="3AD4D2D2"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Cho trẻ đọc thơ theo cô: cả lớp, tổ nhóm, cá nhân.</w:t>
      </w:r>
    </w:p>
    <w:p w14:paraId="277B9749" w14:textId="77777777" w:rsidR="00574F10" w:rsidRPr="0060576D" w:rsidRDefault="00574F10" w:rsidP="00052E9F">
      <w:pPr>
        <w:spacing w:line="276" w:lineRule="auto"/>
        <w:jc w:val="both"/>
        <w:rPr>
          <w:color w:val="000000" w:themeColor="text1"/>
          <w:sz w:val="28"/>
          <w:szCs w:val="28"/>
          <w:lang w:val="nl-NL"/>
        </w:rPr>
      </w:pPr>
      <w:r w:rsidRPr="0060576D">
        <w:rPr>
          <w:color w:val="000000" w:themeColor="text1"/>
          <w:sz w:val="28"/>
          <w:szCs w:val="28"/>
          <w:lang w:val="nl-NL"/>
        </w:rPr>
        <w:tab/>
        <w:t>- Đọc luân phiên từng đoạn thơ, câu thơ.</w:t>
      </w:r>
    </w:p>
    <w:p w14:paraId="4B6782D1" w14:textId="77777777" w:rsidR="00574F10" w:rsidRPr="0060576D" w:rsidRDefault="00574F10" w:rsidP="00052E9F">
      <w:pPr>
        <w:spacing w:line="276" w:lineRule="auto"/>
        <w:jc w:val="both"/>
        <w:rPr>
          <w:color w:val="000000" w:themeColor="text1"/>
          <w:sz w:val="28"/>
          <w:szCs w:val="28"/>
          <w:lang w:val="pt-BR"/>
        </w:rPr>
      </w:pPr>
      <w:r w:rsidRPr="0060576D">
        <w:rPr>
          <w:color w:val="000000" w:themeColor="text1"/>
          <w:sz w:val="28"/>
          <w:szCs w:val="28"/>
          <w:lang w:val="nl-NL"/>
        </w:rPr>
        <w:tab/>
      </w:r>
      <w:r w:rsidRPr="0060576D">
        <w:rPr>
          <w:color w:val="000000" w:themeColor="text1"/>
          <w:sz w:val="28"/>
          <w:szCs w:val="28"/>
          <w:lang w:val="pt-BR"/>
        </w:rPr>
        <w:t>- Cô sửa sai cho trẻ.</w:t>
      </w:r>
    </w:p>
    <w:p w14:paraId="5D1267B6" w14:textId="77777777" w:rsidR="00574F10" w:rsidRPr="0060576D" w:rsidRDefault="00574F10" w:rsidP="00052E9F">
      <w:pPr>
        <w:spacing w:line="276" w:lineRule="auto"/>
        <w:jc w:val="both"/>
        <w:rPr>
          <w:color w:val="000000" w:themeColor="text1"/>
          <w:sz w:val="28"/>
          <w:szCs w:val="28"/>
          <w:lang w:val="pt-BR"/>
        </w:rPr>
      </w:pPr>
      <w:r w:rsidRPr="0060576D">
        <w:rPr>
          <w:color w:val="000000" w:themeColor="text1"/>
          <w:sz w:val="28"/>
          <w:szCs w:val="28"/>
          <w:lang w:val="pt-BR"/>
        </w:rPr>
        <w:tab/>
        <w:t>- Cho trẻ thi đua đọc thơ.</w:t>
      </w:r>
    </w:p>
    <w:p w14:paraId="5C94E7F0" w14:textId="77777777" w:rsidR="009E6F77" w:rsidRPr="0060576D" w:rsidRDefault="00574F10" w:rsidP="00052E9F">
      <w:pPr>
        <w:spacing w:line="276" w:lineRule="auto"/>
        <w:ind w:firstLine="720"/>
        <w:jc w:val="both"/>
        <w:rPr>
          <w:color w:val="000000" w:themeColor="text1"/>
          <w:sz w:val="28"/>
          <w:szCs w:val="28"/>
          <w:lang w:val="pt-BR"/>
        </w:rPr>
      </w:pPr>
      <w:r w:rsidRPr="0060576D">
        <w:rPr>
          <w:i/>
          <w:iCs/>
          <w:color w:val="000000" w:themeColor="text1"/>
          <w:sz w:val="28"/>
          <w:szCs w:val="28"/>
          <w:lang w:val="pt-BR"/>
        </w:rPr>
        <w:t xml:space="preserve"> </w:t>
      </w:r>
      <w:r w:rsidRPr="0060576D">
        <w:rPr>
          <w:b/>
          <w:i/>
          <w:iCs/>
          <w:color w:val="000000" w:themeColor="text1"/>
          <w:sz w:val="28"/>
          <w:szCs w:val="28"/>
          <w:lang w:val="pt-BR"/>
        </w:rPr>
        <w:t>Hoạt động 3:</w:t>
      </w:r>
      <w:r w:rsidRPr="0060576D">
        <w:rPr>
          <w:b/>
          <w:color w:val="000000" w:themeColor="text1"/>
          <w:sz w:val="28"/>
          <w:szCs w:val="28"/>
          <w:lang w:val="pt-BR"/>
        </w:rPr>
        <w:t xml:space="preserve"> Trò chơi </w:t>
      </w:r>
      <w:r w:rsidR="009E6F77" w:rsidRPr="0060576D">
        <w:rPr>
          <w:b/>
          <w:color w:val="000000" w:themeColor="text1"/>
          <w:sz w:val="28"/>
          <w:szCs w:val="28"/>
          <w:lang w:val="pt-BR"/>
        </w:rPr>
        <w:t>củng cố</w:t>
      </w:r>
    </w:p>
    <w:p w14:paraId="26219E84" w14:textId="04176452" w:rsidR="00574F10" w:rsidRPr="0060576D" w:rsidRDefault="009E6F77"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Trò chơi 1</w:t>
      </w:r>
      <w:r w:rsidR="00574F10" w:rsidRPr="0060576D">
        <w:rPr>
          <w:color w:val="000000" w:themeColor="text1"/>
          <w:sz w:val="28"/>
          <w:szCs w:val="28"/>
          <w:lang w:val="pt-BR"/>
        </w:rPr>
        <w:t>: “Rồng rắn lên mây”</w:t>
      </w:r>
    </w:p>
    <w:p w14:paraId="72CAE8EB" w14:textId="11A895B0" w:rsidR="00574F10" w:rsidRPr="0060576D" w:rsidRDefault="00574F10" w:rsidP="00052E9F">
      <w:pPr>
        <w:pStyle w:val="NoSpacing"/>
        <w:spacing w:line="276" w:lineRule="auto"/>
        <w:jc w:val="both"/>
        <w:rPr>
          <w:color w:val="000000" w:themeColor="text1"/>
          <w:sz w:val="28"/>
          <w:szCs w:val="28"/>
          <w:lang w:val="pt-BR"/>
        </w:rPr>
      </w:pPr>
      <w:r w:rsidRPr="0060576D">
        <w:rPr>
          <w:color w:val="000000" w:themeColor="text1"/>
          <w:sz w:val="28"/>
          <w:szCs w:val="28"/>
          <w:lang w:val="pt-BR"/>
        </w:rPr>
        <w:lastRenderedPageBreak/>
        <w:tab/>
      </w:r>
      <w:r w:rsidRPr="0060576D">
        <w:rPr>
          <w:i/>
          <w:color w:val="000000" w:themeColor="text1"/>
          <w:sz w:val="28"/>
          <w:szCs w:val="28"/>
          <w:lang w:val="pt-BR"/>
        </w:rPr>
        <w:t>+ Cách chơi:</w:t>
      </w:r>
      <w:r w:rsidRPr="0060576D">
        <w:rPr>
          <w:color w:val="000000" w:themeColor="text1"/>
          <w:sz w:val="28"/>
          <w:szCs w:val="28"/>
          <w:lang w:val="pt-BR"/>
        </w:rPr>
        <w:t xml:space="preserve"> Một bạn đóng làm thầy thuốc, một bạn làm đầu rắn, những bạn còn lại xếp hàng một, tay người sau nắm vạt áo người trước. Sau đó tất cả bắt đầu đi lượn qua lượn lại như con rắn, vừa đi vừa đọc: Rồng rắn lên mây.</w:t>
      </w:r>
    </w:p>
    <w:p w14:paraId="6D567DB3" w14:textId="77777777" w:rsidR="00574F10" w:rsidRPr="0060576D" w:rsidRDefault="00574F10" w:rsidP="00052E9F">
      <w:pPr>
        <w:pStyle w:val="NoSpacing"/>
        <w:spacing w:line="276" w:lineRule="auto"/>
        <w:ind w:firstLine="720"/>
        <w:jc w:val="both"/>
        <w:rPr>
          <w:color w:val="000000" w:themeColor="text1"/>
          <w:sz w:val="28"/>
          <w:szCs w:val="28"/>
          <w:lang w:val="pt-BR"/>
        </w:rPr>
      </w:pPr>
      <w:r w:rsidRPr="0060576D">
        <w:rPr>
          <w:color w:val="000000" w:themeColor="text1"/>
          <w:sz w:val="28"/>
          <w:szCs w:val="28"/>
          <w:lang w:val="pt-BR"/>
        </w:rPr>
        <w:t>- Khi đọc đến câu: Có nhà hay không?</w:t>
      </w:r>
    </w:p>
    <w:p w14:paraId="2A211F75" w14:textId="77777777" w:rsidR="00574F10" w:rsidRPr="0060576D" w:rsidRDefault="00574F10" w:rsidP="00052E9F">
      <w:pPr>
        <w:pStyle w:val="NoSpacing"/>
        <w:spacing w:line="276" w:lineRule="auto"/>
        <w:ind w:firstLine="720"/>
        <w:jc w:val="both"/>
        <w:rPr>
          <w:color w:val="000000" w:themeColor="text1"/>
          <w:sz w:val="28"/>
          <w:szCs w:val="28"/>
          <w:lang w:val="pt-BR"/>
        </w:rPr>
      </w:pPr>
      <w:r w:rsidRPr="0060576D">
        <w:rPr>
          <w:color w:val="000000" w:themeColor="text1"/>
          <w:sz w:val="28"/>
          <w:szCs w:val="28"/>
          <w:lang w:val="pt-BR"/>
        </w:rPr>
        <w:t>- Nếu thầy thuốc trả lời không,</w:t>
      </w:r>
      <w:r w:rsidRPr="0060576D">
        <w:rPr>
          <w:b/>
          <w:color w:val="000000" w:themeColor="text1"/>
          <w:sz w:val="28"/>
          <w:szCs w:val="28"/>
          <w:lang w:val="pt-BR"/>
        </w:rPr>
        <w:t xml:space="preserve"> </w:t>
      </w:r>
      <w:r w:rsidRPr="0060576D">
        <w:rPr>
          <w:color w:val="000000" w:themeColor="text1"/>
          <w:sz w:val="28"/>
          <w:szCs w:val="28"/>
          <w:lang w:val="pt-BR"/>
        </w:rPr>
        <w:t>thì c/c đi tiếp, nếu thầy thuốc trả lời là có thì c/c hỏi thầy thuôc muốn chích khúc nào?</w:t>
      </w:r>
    </w:p>
    <w:p w14:paraId="53C0A6D7" w14:textId="77777777" w:rsidR="00574F10" w:rsidRPr="0060576D" w:rsidRDefault="00574F10" w:rsidP="00052E9F">
      <w:pPr>
        <w:pStyle w:val="NoSpacing"/>
        <w:spacing w:line="276" w:lineRule="auto"/>
        <w:ind w:firstLine="720"/>
        <w:jc w:val="both"/>
        <w:rPr>
          <w:color w:val="000000" w:themeColor="text1"/>
          <w:sz w:val="28"/>
          <w:szCs w:val="28"/>
          <w:lang w:val="pt-BR"/>
        </w:rPr>
      </w:pPr>
      <w:r w:rsidRPr="0060576D">
        <w:rPr>
          <w:color w:val="000000" w:themeColor="text1"/>
          <w:sz w:val="28"/>
          <w:szCs w:val="28"/>
          <w:lang w:val="pt-BR"/>
        </w:rPr>
        <w:t>- Thầy thuốc nói chích khúc nào thì bạn đầu rắn sẽ bảo vệ khúc đó.</w:t>
      </w:r>
    </w:p>
    <w:p w14:paraId="20CD700E" w14:textId="77777777" w:rsidR="00574F10" w:rsidRPr="0060576D" w:rsidRDefault="00574F10" w:rsidP="00052E9F">
      <w:pPr>
        <w:pStyle w:val="NoSpacing"/>
        <w:spacing w:line="276" w:lineRule="auto"/>
        <w:ind w:firstLine="720"/>
        <w:jc w:val="both"/>
        <w:rPr>
          <w:color w:val="000000" w:themeColor="text1"/>
          <w:sz w:val="28"/>
          <w:szCs w:val="28"/>
          <w:lang w:val="pt-BR"/>
        </w:rPr>
      </w:pPr>
      <w:r w:rsidRPr="0060576D">
        <w:rPr>
          <w:b/>
          <w:color w:val="000000" w:themeColor="text1"/>
          <w:sz w:val="28"/>
          <w:szCs w:val="28"/>
          <w:lang w:val="pt-BR"/>
        </w:rPr>
        <w:t xml:space="preserve">+ </w:t>
      </w:r>
      <w:r w:rsidRPr="0060576D">
        <w:rPr>
          <w:i/>
          <w:color w:val="000000" w:themeColor="text1"/>
          <w:sz w:val="28"/>
          <w:szCs w:val="28"/>
          <w:lang w:val="pt-BR"/>
        </w:rPr>
        <w:t>Luật chơi:</w:t>
      </w:r>
      <w:r w:rsidRPr="0060576D">
        <w:rPr>
          <w:color w:val="000000" w:themeColor="text1"/>
          <w:sz w:val="28"/>
          <w:szCs w:val="28"/>
          <w:lang w:val="pt-BR"/>
        </w:rPr>
        <w:t xml:space="preserve"> Nếu thầy thuốc bắt được khúc mà thầy thuốc vừa nói thì tất cả c/c sẽ bị phạt làm con vịt, nếu thầy thuốc không bắt được thì thầy thuốc cũng sẽ bị phạt làm con vịt. Nếu đang chơi dằng co giữa chừng, mà rồng rắn bị đứt ngang thì tạm ngừng để nối lại và tiếp tục trò chơi.</w:t>
      </w:r>
    </w:p>
    <w:p w14:paraId="04509CC9" w14:textId="77777777" w:rsidR="00574F10" w:rsidRPr="0060576D" w:rsidRDefault="00574F10" w:rsidP="00052E9F">
      <w:pPr>
        <w:spacing w:line="276" w:lineRule="auto"/>
        <w:jc w:val="both"/>
        <w:rPr>
          <w:color w:val="000000" w:themeColor="text1"/>
          <w:sz w:val="28"/>
          <w:szCs w:val="28"/>
          <w:lang w:val="vi-VN"/>
        </w:rPr>
      </w:pPr>
      <w:r w:rsidRPr="0060576D">
        <w:rPr>
          <w:color w:val="000000" w:themeColor="text1"/>
          <w:sz w:val="28"/>
          <w:szCs w:val="28"/>
          <w:lang w:val="pt-BR"/>
        </w:rPr>
        <w:tab/>
        <w:t>- Tuyên dương trẻ sau giờ chơi.</w:t>
      </w:r>
    </w:p>
    <w:p w14:paraId="52E699FB" w14:textId="23EE1461" w:rsidR="00A40205" w:rsidRPr="0060576D" w:rsidRDefault="00A40205" w:rsidP="00052E9F">
      <w:pPr>
        <w:spacing w:line="276" w:lineRule="auto"/>
        <w:jc w:val="both"/>
        <w:rPr>
          <w:color w:val="000000" w:themeColor="text1"/>
          <w:sz w:val="28"/>
          <w:szCs w:val="28"/>
          <w:lang w:val="vi-VN"/>
        </w:rPr>
      </w:pPr>
      <w:r w:rsidRPr="0060576D">
        <w:rPr>
          <w:color w:val="000000" w:themeColor="text1"/>
          <w:sz w:val="28"/>
          <w:szCs w:val="28"/>
          <w:lang w:val="vi-VN"/>
        </w:rPr>
        <w:tab/>
        <w:t>Trò chơi 2: Đội nào nha hơn</w:t>
      </w:r>
    </w:p>
    <w:p w14:paraId="659B3EAB" w14:textId="16D37CA6" w:rsidR="00A40205" w:rsidRPr="0060576D" w:rsidRDefault="00A40205" w:rsidP="00052E9F">
      <w:pPr>
        <w:spacing w:line="276" w:lineRule="auto"/>
        <w:jc w:val="both"/>
        <w:rPr>
          <w:color w:val="000000" w:themeColor="text1"/>
          <w:sz w:val="28"/>
          <w:szCs w:val="28"/>
          <w:lang w:val="vi-VN"/>
        </w:rPr>
      </w:pPr>
      <w:r w:rsidRPr="0060576D">
        <w:rPr>
          <w:color w:val="000000" w:themeColor="text1"/>
          <w:sz w:val="28"/>
          <w:szCs w:val="28"/>
          <w:lang w:val="vi-VN"/>
        </w:rPr>
        <w:tab/>
        <w:t>Cô phổ biến luật chơi và cách chơi</w:t>
      </w:r>
    </w:p>
    <w:p w14:paraId="201B97BC" w14:textId="6BE82E56" w:rsidR="00A40205" w:rsidRPr="0060576D" w:rsidRDefault="00A40205" w:rsidP="00052E9F">
      <w:pPr>
        <w:spacing w:line="276" w:lineRule="auto"/>
        <w:jc w:val="both"/>
        <w:rPr>
          <w:color w:val="000000" w:themeColor="text1"/>
          <w:sz w:val="28"/>
          <w:szCs w:val="28"/>
          <w:lang w:val="vi-VN"/>
        </w:rPr>
      </w:pPr>
      <w:r w:rsidRPr="0060576D">
        <w:rPr>
          <w:color w:val="000000" w:themeColor="text1"/>
          <w:sz w:val="28"/>
          <w:szCs w:val="28"/>
          <w:lang w:val="vi-VN"/>
        </w:rPr>
        <w:tab/>
        <w:t>Cô tổ chức cho trẻ chơi</w:t>
      </w:r>
    </w:p>
    <w:p w14:paraId="40E0F781" w14:textId="16CDEDF9" w:rsidR="00A40205" w:rsidRPr="0060576D" w:rsidRDefault="00A40205" w:rsidP="00052E9F">
      <w:pPr>
        <w:spacing w:line="276" w:lineRule="auto"/>
        <w:jc w:val="both"/>
        <w:rPr>
          <w:color w:val="000000" w:themeColor="text1"/>
          <w:sz w:val="28"/>
          <w:szCs w:val="28"/>
          <w:lang w:val="vi-VN"/>
        </w:rPr>
      </w:pPr>
      <w:r w:rsidRPr="0060576D">
        <w:rPr>
          <w:color w:val="000000" w:themeColor="text1"/>
          <w:sz w:val="28"/>
          <w:szCs w:val="28"/>
          <w:lang w:val="vi-VN"/>
        </w:rPr>
        <w:tab/>
        <w:t>Nhận xét kết thúc trò chơi.</w:t>
      </w:r>
    </w:p>
    <w:p w14:paraId="239B7A60" w14:textId="245F282A" w:rsidR="00574F10" w:rsidRPr="0060576D" w:rsidRDefault="00E66836" w:rsidP="00052E9F">
      <w:pPr>
        <w:spacing w:line="276" w:lineRule="auto"/>
        <w:ind w:firstLine="720"/>
        <w:jc w:val="both"/>
        <w:rPr>
          <w:b/>
          <w:bCs/>
          <w:i/>
          <w:iCs/>
          <w:color w:val="000000" w:themeColor="text1"/>
          <w:sz w:val="28"/>
          <w:szCs w:val="28"/>
          <w:lang w:val="vi-VN"/>
        </w:rPr>
      </w:pPr>
      <w:r w:rsidRPr="0060576D">
        <w:rPr>
          <w:b/>
          <w:bCs/>
          <w:i/>
          <w:iCs/>
          <w:color w:val="000000" w:themeColor="text1"/>
          <w:sz w:val="28"/>
          <w:szCs w:val="28"/>
          <w:lang w:val="vi-VN"/>
        </w:rPr>
        <w:t xml:space="preserve">* </w:t>
      </w:r>
      <w:r w:rsidR="00574F10" w:rsidRPr="0060576D">
        <w:rPr>
          <w:b/>
          <w:bCs/>
          <w:i/>
          <w:iCs/>
          <w:color w:val="000000" w:themeColor="text1"/>
          <w:sz w:val="28"/>
          <w:szCs w:val="28"/>
          <w:lang w:val="pt-BR"/>
        </w:rPr>
        <w:t xml:space="preserve">Kết </w:t>
      </w:r>
      <w:r w:rsidRPr="0060576D">
        <w:rPr>
          <w:b/>
          <w:bCs/>
          <w:i/>
          <w:iCs/>
          <w:color w:val="000000" w:themeColor="text1"/>
          <w:sz w:val="28"/>
          <w:szCs w:val="28"/>
          <w:lang w:val="pt-BR"/>
        </w:rPr>
        <w:t>thúc</w:t>
      </w:r>
      <w:r w:rsidRPr="0060576D">
        <w:rPr>
          <w:b/>
          <w:bCs/>
          <w:i/>
          <w:iCs/>
          <w:color w:val="000000" w:themeColor="text1"/>
          <w:sz w:val="28"/>
          <w:szCs w:val="28"/>
          <w:lang w:val="vi-VN"/>
        </w:rPr>
        <w:t xml:space="preserve"> hoạt </w:t>
      </w:r>
      <w:r w:rsidR="00A40205" w:rsidRPr="0060576D">
        <w:rPr>
          <w:b/>
          <w:bCs/>
          <w:i/>
          <w:iCs/>
          <w:color w:val="000000" w:themeColor="text1"/>
          <w:sz w:val="28"/>
          <w:szCs w:val="28"/>
          <w:lang w:val="vi-VN"/>
        </w:rPr>
        <w:t>động:</w:t>
      </w:r>
    </w:p>
    <w:p w14:paraId="6F03B249" w14:textId="20CB1E52" w:rsidR="00A40205" w:rsidRPr="0060576D" w:rsidRDefault="00A40205"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Cô và trẻ hát và đi ra ngoài</w:t>
      </w:r>
    </w:p>
    <w:p w14:paraId="1EB286ED" w14:textId="478B0031" w:rsidR="00892E82" w:rsidRPr="0060576D" w:rsidRDefault="00280BCC" w:rsidP="00052E9F">
      <w:pPr>
        <w:spacing w:line="276" w:lineRule="auto"/>
        <w:jc w:val="both"/>
        <w:rPr>
          <w:color w:val="000000" w:themeColor="text1"/>
          <w:sz w:val="28"/>
          <w:szCs w:val="28"/>
          <w:u w:val="single"/>
          <w:lang w:val="vi-VN"/>
        </w:rPr>
      </w:pPr>
      <w:r w:rsidRPr="0060576D">
        <w:rPr>
          <w:b/>
          <w:color w:val="000000" w:themeColor="text1"/>
          <w:sz w:val="28"/>
          <w:szCs w:val="28"/>
          <w:lang w:val="pt-BR"/>
        </w:rPr>
        <w:tab/>
      </w:r>
      <w:r w:rsidR="000A429D" w:rsidRPr="0060576D">
        <w:rPr>
          <w:b/>
          <w:color w:val="000000" w:themeColor="text1"/>
          <w:sz w:val="28"/>
          <w:szCs w:val="28"/>
          <w:lang w:val="pt-BR"/>
        </w:rPr>
        <w:t>VI.</w:t>
      </w:r>
      <w:r w:rsidR="00892E82" w:rsidRPr="0060576D">
        <w:rPr>
          <w:b/>
          <w:color w:val="000000" w:themeColor="text1"/>
          <w:sz w:val="28"/>
          <w:szCs w:val="28"/>
          <w:lang w:val="pt-BR"/>
        </w:rPr>
        <w:t xml:space="preserve">  </w:t>
      </w:r>
      <w:r w:rsidR="000741F2" w:rsidRPr="0060576D">
        <w:rPr>
          <w:b/>
          <w:color w:val="000000" w:themeColor="text1"/>
          <w:sz w:val="28"/>
          <w:szCs w:val="28"/>
          <w:lang w:val="pt-BR"/>
        </w:rPr>
        <w:t xml:space="preserve">VỆ SINH, </w:t>
      </w:r>
      <w:r w:rsidR="00892E82" w:rsidRPr="0060576D">
        <w:rPr>
          <w:b/>
          <w:color w:val="000000" w:themeColor="text1"/>
          <w:sz w:val="28"/>
          <w:szCs w:val="28"/>
          <w:lang w:val="vi-VN"/>
        </w:rPr>
        <w:t>ĂN NGỦ</w:t>
      </w:r>
    </w:p>
    <w:p w14:paraId="41EEE19A" w14:textId="0B833AC9" w:rsidR="00892E82" w:rsidRPr="0060576D" w:rsidRDefault="00892E8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Nhắc trẻ ăn nhiều cơm, ăn hết xuất cơm của mình.</w:t>
      </w:r>
      <w:r w:rsidR="00016A30" w:rsidRPr="0060576D">
        <w:rPr>
          <w:color w:val="000000" w:themeColor="text1"/>
          <w:sz w:val="28"/>
          <w:szCs w:val="28"/>
          <w:lang w:val="pt-BR"/>
        </w:rPr>
        <w:t xml:space="preserve"> </w:t>
      </w:r>
      <w:r w:rsidRPr="0060576D">
        <w:rPr>
          <w:color w:val="000000" w:themeColor="text1"/>
          <w:sz w:val="28"/>
          <w:szCs w:val="28"/>
          <w:lang w:val="pt-BR"/>
        </w:rPr>
        <w:t>Rửa tay trước khi ăn và sau khi đi vệ sinh….</w:t>
      </w:r>
    </w:p>
    <w:p w14:paraId="0451B0EF" w14:textId="77777777" w:rsidR="00892E82" w:rsidRPr="0060576D" w:rsidRDefault="00892E82" w:rsidP="00052E9F">
      <w:pPr>
        <w:spacing w:after="40" w:line="276" w:lineRule="auto"/>
        <w:ind w:firstLine="720"/>
        <w:jc w:val="both"/>
        <w:rPr>
          <w:color w:val="000000" w:themeColor="text1"/>
          <w:sz w:val="28"/>
          <w:szCs w:val="28"/>
          <w:lang w:val="vi-VN"/>
        </w:rPr>
      </w:pPr>
      <w:r w:rsidRPr="0060576D">
        <w:rPr>
          <w:color w:val="000000" w:themeColor="text1"/>
          <w:sz w:val="28"/>
          <w:szCs w:val="28"/>
          <w:lang w:val="pt-BR"/>
        </w:rPr>
        <w:t>- Nhắc trẻ ngủ đủ giấc, ngủ ngon</w:t>
      </w:r>
    </w:p>
    <w:p w14:paraId="4CFD6816" w14:textId="38DF6637" w:rsidR="00892E82" w:rsidRPr="0060576D" w:rsidRDefault="00280BCC" w:rsidP="00052E9F">
      <w:pPr>
        <w:spacing w:after="29" w:line="276" w:lineRule="auto"/>
        <w:jc w:val="both"/>
        <w:rPr>
          <w:b/>
          <w:bCs/>
          <w:color w:val="000000" w:themeColor="text1"/>
          <w:sz w:val="28"/>
          <w:szCs w:val="28"/>
          <w:lang w:val="pt-BR"/>
        </w:rPr>
      </w:pPr>
      <w:r w:rsidRPr="0060576D">
        <w:rPr>
          <w:b/>
          <w:bCs/>
          <w:color w:val="000000" w:themeColor="text1"/>
          <w:sz w:val="28"/>
          <w:szCs w:val="28"/>
          <w:lang w:val="pt-BR"/>
        </w:rPr>
        <w:tab/>
      </w:r>
      <w:r w:rsidR="000A429D" w:rsidRPr="0060576D">
        <w:rPr>
          <w:b/>
          <w:bCs/>
          <w:color w:val="000000" w:themeColor="text1"/>
          <w:sz w:val="28"/>
          <w:szCs w:val="28"/>
          <w:lang w:val="pt-BR"/>
        </w:rPr>
        <w:t>V</w:t>
      </w:r>
      <w:r w:rsidR="00C63F6E" w:rsidRPr="0060576D">
        <w:rPr>
          <w:b/>
          <w:bCs/>
          <w:color w:val="000000" w:themeColor="text1"/>
          <w:sz w:val="28"/>
          <w:szCs w:val="28"/>
          <w:lang w:val="pt-BR"/>
        </w:rPr>
        <w:t>II</w:t>
      </w:r>
      <w:r w:rsidR="00892E82" w:rsidRPr="0060576D">
        <w:rPr>
          <w:b/>
          <w:bCs/>
          <w:color w:val="000000" w:themeColor="text1"/>
          <w:sz w:val="28"/>
          <w:szCs w:val="28"/>
          <w:lang w:val="pt-BR"/>
        </w:rPr>
        <w:t>. HOẠT ĐỘNG CHIỀU</w:t>
      </w:r>
      <w:r w:rsidR="000741F2" w:rsidRPr="0060576D">
        <w:rPr>
          <w:b/>
          <w:bCs/>
          <w:color w:val="000000" w:themeColor="text1"/>
          <w:sz w:val="28"/>
          <w:szCs w:val="28"/>
          <w:lang w:val="pt-BR"/>
        </w:rPr>
        <w:t>:</w:t>
      </w:r>
    </w:p>
    <w:p w14:paraId="45A57269" w14:textId="7E371614" w:rsidR="00892E82" w:rsidRPr="0060576D" w:rsidRDefault="00892E82" w:rsidP="00052E9F">
      <w:pPr>
        <w:spacing w:line="276" w:lineRule="auto"/>
        <w:ind w:firstLine="720"/>
        <w:jc w:val="both"/>
        <w:rPr>
          <w:color w:val="000000" w:themeColor="text1"/>
          <w:sz w:val="28"/>
          <w:szCs w:val="28"/>
          <w:lang w:val="pt-BR"/>
        </w:rPr>
      </w:pPr>
      <w:r w:rsidRPr="0060576D">
        <w:rPr>
          <w:color w:val="000000" w:themeColor="text1"/>
          <w:sz w:val="28"/>
          <w:szCs w:val="28"/>
          <w:lang w:val="pt-BR"/>
        </w:rPr>
        <w:t xml:space="preserve">- </w:t>
      </w:r>
      <w:r w:rsidR="000741F2" w:rsidRPr="0060576D">
        <w:rPr>
          <w:color w:val="000000" w:themeColor="text1"/>
          <w:sz w:val="28"/>
          <w:szCs w:val="28"/>
          <w:lang w:val="pt-BR"/>
        </w:rPr>
        <w:t>Rèn kỹ năng đọc mạch lạc, lưu loác</w:t>
      </w:r>
    </w:p>
    <w:p w14:paraId="2256EB0A" w14:textId="46237B29" w:rsidR="000741F2" w:rsidRPr="0060576D" w:rsidRDefault="000741F2" w:rsidP="00052E9F">
      <w:pPr>
        <w:spacing w:line="276" w:lineRule="auto"/>
        <w:ind w:firstLine="720"/>
        <w:jc w:val="both"/>
        <w:rPr>
          <w:color w:val="000000" w:themeColor="text1"/>
          <w:sz w:val="28"/>
          <w:szCs w:val="28"/>
          <w:lang w:val="vi-VN"/>
        </w:rPr>
      </w:pPr>
      <w:r w:rsidRPr="0060576D">
        <w:rPr>
          <w:color w:val="000000" w:themeColor="text1"/>
          <w:sz w:val="28"/>
          <w:szCs w:val="28"/>
        </w:rPr>
        <w:t xml:space="preserve">- </w:t>
      </w:r>
      <w:proofErr w:type="spellStart"/>
      <w:r w:rsidRPr="0060576D">
        <w:rPr>
          <w:color w:val="000000" w:themeColor="text1"/>
          <w:sz w:val="28"/>
          <w:szCs w:val="28"/>
        </w:rPr>
        <w:t>Tăng</w:t>
      </w:r>
      <w:proofErr w:type="spellEnd"/>
      <w:r w:rsidRPr="0060576D">
        <w:rPr>
          <w:color w:val="000000" w:themeColor="text1"/>
          <w:sz w:val="28"/>
          <w:szCs w:val="28"/>
        </w:rPr>
        <w:t xml:space="preserve"> </w:t>
      </w:r>
      <w:proofErr w:type="spellStart"/>
      <w:r w:rsidRPr="0060576D">
        <w:rPr>
          <w:color w:val="000000" w:themeColor="text1"/>
          <w:sz w:val="28"/>
          <w:szCs w:val="28"/>
        </w:rPr>
        <w:t>cường</w:t>
      </w:r>
      <w:proofErr w:type="spellEnd"/>
      <w:r w:rsidRPr="0060576D">
        <w:rPr>
          <w:color w:val="000000" w:themeColor="text1"/>
          <w:sz w:val="28"/>
          <w:szCs w:val="28"/>
        </w:rPr>
        <w:t xml:space="preserve"> </w:t>
      </w:r>
      <w:proofErr w:type="spellStart"/>
      <w:r w:rsidRPr="0060576D">
        <w:rPr>
          <w:color w:val="000000" w:themeColor="text1"/>
          <w:sz w:val="28"/>
          <w:szCs w:val="28"/>
        </w:rPr>
        <w:t>tiếng</w:t>
      </w:r>
      <w:proofErr w:type="spellEnd"/>
      <w:r w:rsidRPr="0060576D">
        <w:rPr>
          <w:color w:val="000000" w:themeColor="text1"/>
          <w:sz w:val="28"/>
          <w:szCs w:val="28"/>
        </w:rPr>
        <w:t xml:space="preserve"> </w:t>
      </w:r>
      <w:proofErr w:type="spellStart"/>
      <w:r w:rsidR="00D10A2A" w:rsidRPr="0060576D">
        <w:rPr>
          <w:color w:val="000000" w:themeColor="text1"/>
          <w:sz w:val="28"/>
          <w:szCs w:val="28"/>
        </w:rPr>
        <w:t>việt</w:t>
      </w:r>
      <w:proofErr w:type="spellEnd"/>
      <w:r w:rsidR="00D10A2A" w:rsidRPr="0060576D">
        <w:rPr>
          <w:color w:val="000000" w:themeColor="text1"/>
          <w:sz w:val="28"/>
          <w:szCs w:val="28"/>
          <w:lang w:val="vi-VN"/>
        </w:rPr>
        <w:t>: Bác sĩ (bak xi), giáo viên (zau viên)</w:t>
      </w:r>
    </w:p>
    <w:p w14:paraId="156FB076" w14:textId="43B8322B" w:rsidR="00693CE6" w:rsidRPr="0060576D" w:rsidRDefault="00280BCC" w:rsidP="00052E9F">
      <w:pPr>
        <w:spacing w:line="276" w:lineRule="auto"/>
        <w:jc w:val="both"/>
        <w:rPr>
          <w:b/>
          <w:color w:val="000000" w:themeColor="text1"/>
          <w:sz w:val="28"/>
          <w:szCs w:val="28"/>
          <w:lang w:eastAsia="ar-SA"/>
        </w:rPr>
      </w:pPr>
      <w:r w:rsidRPr="0060576D">
        <w:rPr>
          <w:b/>
          <w:color w:val="000000" w:themeColor="text1"/>
          <w:sz w:val="28"/>
          <w:szCs w:val="28"/>
        </w:rPr>
        <w:tab/>
      </w:r>
      <w:r w:rsidR="000A429D" w:rsidRPr="0060576D">
        <w:rPr>
          <w:b/>
          <w:color w:val="000000" w:themeColor="text1"/>
          <w:sz w:val="28"/>
          <w:szCs w:val="28"/>
        </w:rPr>
        <w:t>V</w:t>
      </w:r>
      <w:r w:rsidR="00C63F6E" w:rsidRPr="0060576D">
        <w:rPr>
          <w:b/>
          <w:color w:val="000000" w:themeColor="text1"/>
          <w:sz w:val="28"/>
          <w:szCs w:val="28"/>
        </w:rPr>
        <w:t>II</w:t>
      </w:r>
      <w:r w:rsidR="000A429D" w:rsidRPr="0060576D">
        <w:rPr>
          <w:b/>
          <w:color w:val="000000" w:themeColor="text1"/>
          <w:sz w:val="28"/>
          <w:szCs w:val="28"/>
        </w:rPr>
        <w:t>I</w:t>
      </w:r>
      <w:r w:rsidR="00892E82" w:rsidRPr="0060576D">
        <w:rPr>
          <w:b/>
          <w:color w:val="000000" w:themeColor="text1"/>
          <w:sz w:val="28"/>
          <w:szCs w:val="28"/>
        </w:rPr>
        <w:t>. ĐÁNH GIÁ CUỐI NGÀY:</w:t>
      </w:r>
    </w:p>
    <w:p w14:paraId="78D16752" w14:textId="6C578BE7" w:rsidR="00895098" w:rsidRPr="0060576D" w:rsidRDefault="00895098" w:rsidP="00052E9F">
      <w:pPr>
        <w:spacing w:line="276" w:lineRule="auto"/>
        <w:jc w:val="both"/>
        <w:rPr>
          <w:b/>
          <w:color w:val="000000" w:themeColor="text1"/>
          <w:sz w:val="28"/>
          <w:szCs w:val="28"/>
        </w:rPr>
      </w:pPr>
      <w:r w:rsidRPr="0060576D">
        <w:rPr>
          <w:color w:val="000000" w:themeColor="text1"/>
          <w:sz w:val="28"/>
          <w:szCs w:val="28"/>
        </w:rPr>
        <w:t>………………………………………………………………………………………………………………………………………………………………………………………………………………………………………………………………………………………………………………………………………………………………………………………………………………………………………………………………………………………………………………………………………………</w:t>
      </w:r>
    </w:p>
    <w:p w14:paraId="57300C71" w14:textId="77777777" w:rsidR="008B5398" w:rsidRPr="0060576D" w:rsidRDefault="008B5398" w:rsidP="00052E9F">
      <w:pPr>
        <w:spacing w:line="276" w:lineRule="auto"/>
        <w:jc w:val="both"/>
        <w:rPr>
          <w:b/>
          <w:color w:val="000000" w:themeColor="text1"/>
          <w:sz w:val="28"/>
          <w:szCs w:val="28"/>
        </w:rPr>
      </w:pPr>
      <w:r w:rsidRPr="0060576D">
        <w:rPr>
          <w:color w:val="000000" w:themeColor="text1"/>
          <w:sz w:val="28"/>
          <w:szCs w:val="28"/>
        </w:rPr>
        <w:t>………………………………………………………………………………………………………………………………………………………………………………………………………………………………………………………………………………………………………………………………………………………………………………………………………………………………………………………………………………………………………………………………………………</w:t>
      </w:r>
    </w:p>
    <w:p w14:paraId="1475A76F" w14:textId="77777777" w:rsidR="00693CE6" w:rsidRPr="0060576D" w:rsidRDefault="00693CE6" w:rsidP="00052E9F">
      <w:pPr>
        <w:spacing w:line="276" w:lineRule="auto"/>
        <w:jc w:val="both"/>
        <w:rPr>
          <w:b/>
          <w:color w:val="000000" w:themeColor="text1"/>
          <w:sz w:val="28"/>
          <w:szCs w:val="28"/>
        </w:rPr>
      </w:pPr>
    </w:p>
    <w:p w14:paraId="711B3C60" w14:textId="77777777" w:rsidR="007031B6" w:rsidRPr="0060576D" w:rsidRDefault="007031B6" w:rsidP="00052E9F">
      <w:pPr>
        <w:spacing w:line="276" w:lineRule="auto"/>
        <w:jc w:val="both"/>
        <w:rPr>
          <w:b/>
          <w:color w:val="000000" w:themeColor="text1"/>
          <w:sz w:val="28"/>
          <w:szCs w:val="28"/>
          <w:lang w:val="vi-VN"/>
        </w:rPr>
      </w:pPr>
    </w:p>
    <w:p w14:paraId="051CCB46" w14:textId="77777777" w:rsidR="004E7AF9" w:rsidRPr="0060576D" w:rsidRDefault="004E7AF9" w:rsidP="00052E9F">
      <w:pPr>
        <w:spacing w:line="276" w:lineRule="auto"/>
        <w:jc w:val="both"/>
        <w:rPr>
          <w:bCs/>
          <w:color w:val="000000" w:themeColor="text1"/>
          <w:sz w:val="28"/>
          <w:szCs w:val="28"/>
          <w:lang w:val="vi-VN"/>
        </w:rPr>
      </w:pPr>
    </w:p>
    <w:p w14:paraId="2DE7F78A" w14:textId="77777777" w:rsidR="007031B6" w:rsidRPr="0060576D" w:rsidRDefault="007031B6" w:rsidP="00AB3B93">
      <w:pPr>
        <w:spacing w:line="276" w:lineRule="auto"/>
        <w:ind w:left="2160" w:firstLine="720"/>
        <w:jc w:val="center"/>
        <w:rPr>
          <w:b/>
          <w:color w:val="000000" w:themeColor="text1"/>
          <w:sz w:val="28"/>
          <w:szCs w:val="28"/>
        </w:rPr>
      </w:pPr>
    </w:p>
    <w:p w14:paraId="74B97BFF" w14:textId="3CE8112E" w:rsidR="0071773C" w:rsidRPr="0060576D" w:rsidRDefault="0071773C" w:rsidP="00AB3B93">
      <w:pPr>
        <w:spacing w:line="276" w:lineRule="auto"/>
        <w:jc w:val="center"/>
        <w:rPr>
          <w:color w:val="000000" w:themeColor="text1"/>
          <w:sz w:val="28"/>
          <w:szCs w:val="28"/>
          <w:lang w:val="vi-VN"/>
        </w:rPr>
      </w:pPr>
      <w:r w:rsidRPr="0060576D">
        <w:rPr>
          <w:b/>
          <w:color w:val="000000" w:themeColor="text1"/>
          <w:sz w:val="28"/>
          <w:szCs w:val="28"/>
        </w:rPr>
        <w:t>KẾ HOẠCH GIÁO</w:t>
      </w:r>
      <w:r w:rsidRPr="0060576D">
        <w:rPr>
          <w:b/>
          <w:color w:val="000000" w:themeColor="text1"/>
          <w:sz w:val="28"/>
          <w:szCs w:val="28"/>
          <w:lang w:val="vi-VN"/>
        </w:rPr>
        <w:t xml:space="preserve"> DỤC NGÀY</w:t>
      </w:r>
    </w:p>
    <w:p w14:paraId="75D0DD7A" w14:textId="198C7E55" w:rsidR="00892E82" w:rsidRPr="0060576D" w:rsidRDefault="00892E82" w:rsidP="00AB3B93">
      <w:pPr>
        <w:spacing w:line="276" w:lineRule="auto"/>
        <w:jc w:val="center"/>
        <w:rPr>
          <w:b/>
          <w:iCs/>
          <w:color w:val="000000" w:themeColor="text1"/>
          <w:sz w:val="28"/>
          <w:szCs w:val="28"/>
          <w:lang w:val="vi-VN"/>
        </w:rPr>
      </w:pPr>
      <w:r w:rsidRPr="0060576D">
        <w:rPr>
          <w:b/>
          <w:iCs/>
          <w:color w:val="000000" w:themeColor="text1"/>
          <w:sz w:val="28"/>
          <w:szCs w:val="28"/>
          <w:lang w:val="vi-VN"/>
        </w:rPr>
        <w:t xml:space="preserve">Thứ năm ngày </w:t>
      </w:r>
      <w:r w:rsidR="00A623AF" w:rsidRPr="0060576D">
        <w:rPr>
          <w:b/>
          <w:iCs/>
          <w:color w:val="000000" w:themeColor="text1"/>
          <w:sz w:val="28"/>
          <w:szCs w:val="28"/>
          <w:lang w:val="vi-VN"/>
        </w:rPr>
        <w:t>12</w:t>
      </w:r>
      <w:r w:rsidR="00191891" w:rsidRPr="0060576D">
        <w:rPr>
          <w:b/>
          <w:iCs/>
          <w:color w:val="000000" w:themeColor="text1"/>
          <w:sz w:val="28"/>
          <w:szCs w:val="28"/>
          <w:lang w:val="vi-VN"/>
        </w:rPr>
        <w:t xml:space="preserve"> tháng 1</w:t>
      </w:r>
      <w:r w:rsidR="00BC495F" w:rsidRPr="0060576D">
        <w:rPr>
          <w:b/>
          <w:iCs/>
          <w:color w:val="000000" w:themeColor="text1"/>
          <w:sz w:val="28"/>
          <w:szCs w:val="28"/>
          <w:lang w:val="vi-VN"/>
        </w:rPr>
        <w:t>2</w:t>
      </w:r>
      <w:r w:rsidRPr="0060576D">
        <w:rPr>
          <w:b/>
          <w:iCs/>
          <w:color w:val="000000" w:themeColor="text1"/>
          <w:sz w:val="28"/>
          <w:szCs w:val="28"/>
          <w:lang w:val="vi-VN"/>
        </w:rPr>
        <w:t xml:space="preserve"> năm </w:t>
      </w:r>
      <w:r w:rsidR="008C0380" w:rsidRPr="0060576D">
        <w:rPr>
          <w:b/>
          <w:iCs/>
          <w:color w:val="000000" w:themeColor="text1"/>
          <w:sz w:val="28"/>
          <w:szCs w:val="28"/>
          <w:lang w:val="vi-VN"/>
        </w:rPr>
        <w:t>202</w:t>
      </w:r>
      <w:r w:rsidR="00A623AF" w:rsidRPr="0060576D">
        <w:rPr>
          <w:b/>
          <w:iCs/>
          <w:color w:val="000000" w:themeColor="text1"/>
          <w:sz w:val="28"/>
          <w:szCs w:val="28"/>
          <w:lang w:val="vi-VN"/>
        </w:rPr>
        <w:t>4</w:t>
      </w:r>
    </w:p>
    <w:p w14:paraId="68CD8CBA" w14:textId="29193B7B" w:rsidR="00892E82" w:rsidRPr="0060576D" w:rsidRDefault="00892E82" w:rsidP="00AB3B93">
      <w:pPr>
        <w:spacing w:line="276" w:lineRule="auto"/>
        <w:jc w:val="center"/>
        <w:rPr>
          <w:b/>
          <w:i/>
          <w:color w:val="000000" w:themeColor="text1"/>
          <w:sz w:val="28"/>
          <w:szCs w:val="28"/>
          <w:lang w:val="vi-VN"/>
        </w:rPr>
      </w:pPr>
      <w:r w:rsidRPr="0060576D">
        <w:rPr>
          <w:b/>
          <w:i/>
          <w:color w:val="000000" w:themeColor="text1"/>
          <w:sz w:val="28"/>
          <w:szCs w:val="28"/>
          <w:lang w:val="vi-VN"/>
        </w:rPr>
        <w:t>Chủ đề nhánh</w:t>
      </w:r>
      <w:r w:rsidRPr="0060576D">
        <w:rPr>
          <w:i/>
          <w:color w:val="000000" w:themeColor="text1"/>
          <w:sz w:val="28"/>
          <w:szCs w:val="28"/>
          <w:lang w:val="vi-VN"/>
        </w:rPr>
        <w:t>:</w:t>
      </w:r>
      <w:r w:rsidR="0071773C" w:rsidRPr="0060576D">
        <w:rPr>
          <w:b/>
          <w:bCs/>
          <w:i/>
          <w:sz w:val="28"/>
          <w:szCs w:val="28"/>
          <w:lang w:val="vi-VN"/>
        </w:rPr>
        <w:t xml:space="preserve"> </w:t>
      </w:r>
      <w:r w:rsidR="00A623AF" w:rsidRPr="0060576D">
        <w:rPr>
          <w:b/>
          <w:i/>
          <w:color w:val="000000" w:themeColor="text1"/>
          <w:sz w:val="28"/>
          <w:szCs w:val="28"/>
          <w:lang w:val="vi-VN"/>
        </w:rPr>
        <w:t>Nghề phổ biến quen thuộc</w:t>
      </w:r>
    </w:p>
    <w:p w14:paraId="309C9BB4" w14:textId="248C607E" w:rsidR="00892E82" w:rsidRPr="0060576D" w:rsidRDefault="00C401AA" w:rsidP="00052E9F">
      <w:pPr>
        <w:spacing w:line="276" w:lineRule="auto"/>
        <w:jc w:val="both"/>
        <w:rPr>
          <w:color w:val="000000" w:themeColor="text1"/>
          <w:sz w:val="28"/>
          <w:szCs w:val="28"/>
          <w:lang w:val="vi-VN"/>
        </w:rPr>
      </w:pPr>
      <w:r w:rsidRPr="0060576D">
        <w:rPr>
          <w:b/>
          <w:color w:val="000000" w:themeColor="text1"/>
          <w:sz w:val="28"/>
          <w:szCs w:val="28"/>
          <w:lang w:val="vi-VN"/>
        </w:rPr>
        <w:tab/>
      </w:r>
      <w:r w:rsidR="00892E82" w:rsidRPr="0060576D">
        <w:rPr>
          <w:b/>
          <w:color w:val="000000" w:themeColor="text1"/>
          <w:sz w:val="28"/>
          <w:szCs w:val="28"/>
          <w:lang w:val="vi-VN"/>
        </w:rPr>
        <w:t>I.</w:t>
      </w:r>
      <w:r w:rsidRPr="0060576D">
        <w:rPr>
          <w:b/>
          <w:color w:val="000000" w:themeColor="text1"/>
          <w:sz w:val="28"/>
          <w:szCs w:val="28"/>
          <w:lang w:val="vi-VN"/>
        </w:rPr>
        <w:t xml:space="preserve"> </w:t>
      </w:r>
      <w:r w:rsidR="00892E82" w:rsidRPr="0060576D">
        <w:rPr>
          <w:b/>
          <w:color w:val="000000" w:themeColor="text1"/>
          <w:sz w:val="28"/>
          <w:szCs w:val="28"/>
          <w:lang w:val="vi-VN"/>
        </w:rPr>
        <w:t>ĐÓN TRẺ</w:t>
      </w:r>
      <w:r w:rsidR="00892E82" w:rsidRPr="0060576D">
        <w:rPr>
          <w:color w:val="000000" w:themeColor="text1"/>
          <w:sz w:val="28"/>
          <w:szCs w:val="28"/>
          <w:lang w:val="vi-VN"/>
        </w:rPr>
        <w:t xml:space="preserve">: </w:t>
      </w:r>
    </w:p>
    <w:p w14:paraId="030E23F5" w14:textId="77777777" w:rsidR="00892E82" w:rsidRPr="0060576D" w:rsidRDefault="00892E82" w:rsidP="00052E9F">
      <w:pPr>
        <w:spacing w:after="29" w:line="276" w:lineRule="auto"/>
        <w:ind w:firstLine="720"/>
        <w:jc w:val="both"/>
        <w:rPr>
          <w:bCs/>
          <w:color w:val="000000" w:themeColor="text1"/>
          <w:sz w:val="28"/>
          <w:szCs w:val="28"/>
          <w:lang w:val="vi-VN"/>
        </w:rPr>
      </w:pPr>
      <w:r w:rsidRPr="0060576D">
        <w:rPr>
          <w:bCs/>
          <w:color w:val="000000" w:themeColor="text1"/>
          <w:sz w:val="28"/>
          <w:szCs w:val="28"/>
          <w:lang w:val="vi-VN"/>
        </w:rPr>
        <w:t>- Cô đón trẻ nhắc trẻ cất đồ dùng đúng nơi quy định, nhắc trẻ chào bố mẹ, chào cô giáo</w:t>
      </w:r>
    </w:p>
    <w:p w14:paraId="50862021" w14:textId="0148D50D" w:rsidR="00892E82" w:rsidRPr="0060576D" w:rsidRDefault="00892E82" w:rsidP="00052E9F">
      <w:pPr>
        <w:spacing w:after="29" w:line="276" w:lineRule="auto"/>
        <w:ind w:firstLine="720"/>
        <w:jc w:val="both"/>
        <w:rPr>
          <w:bCs/>
          <w:color w:val="000000" w:themeColor="text1"/>
          <w:sz w:val="28"/>
          <w:szCs w:val="28"/>
          <w:lang w:val="vi-VN"/>
        </w:rPr>
      </w:pPr>
      <w:r w:rsidRPr="0060576D">
        <w:rPr>
          <w:color w:val="000000" w:themeColor="text1"/>
          <w:sz w:val="28"/>
          <w:szCs w:val="28"/>
          <w:lang w:val="vi-VN"/>
        </w:rPr>
        <w:t>- Trao đổi với phụ huynh tình hình ở nhà của bé và nhắc nhở phụ huynh mua sắm một số đồ dùng học tập của các cháu.</w:t>
      </w:r>
    </w:p>
    <w:p w14:paraId="448B7FB0" w14:textId="2FD8241E" w:rsidR="00892E82" w:rsidRPr="0060576D" w:rsidRDefault="00892E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w:t>
      </w:r>
      <w:r w:rsidR="009D4FAD" w:rsidRPr="0060576D">
        <w:rPr>
          <w:color w:val="000000" w:themeColor="text1"/>
          <w:sz w:val="28"/>
          <w:szCs w:val="28"/>
          <w:lang w:val="vi-VN"/>
        </w:rPr>
        <w:t xml:space="preserve"> </w:t>
      </w:r>
      <w:r w:rsidRPr="0060576D">
        <w:rPr>
          <w:color w:val="000000" w:themeColor="text1"/>
          <w:sz w:val="28"/>
          <w:szCs w:val="28"/>
          <w:lang w:val="vi-VN"/>
        </w:rPr>
        <w:t xml:space="preserve">Xem tranh về </w:t>
      </w:r>
      <w:r w:rsidR="00C939A4" w:rsidRPr="0060576D">
        <w:rPr>
          <w:color w:val="000000" w:themeColor="text1"/>
          <w:sz w:val="28"/>
          <w:szCs w:val="28"/>
          <w:lang w:val="vi-VN"/>
        </w:rPr>
        <w:t>nghề nghiệp</w:t>
      </w:r>
    </w:p>
    <w:p w14:paraId="36AE4A6C" w14:textId="77777777" w:rsidR="00892E82" w:rsidRPr="0060576D" w:rsidRDefault="00892E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Chơi các góc. </w:t>
      </w:r>
    </w:p>
    <w:p w14:paraId="5769CFA6" w14:textId="77777777" w:rsidR="00892E82" w:rsidRPr="0060576D" w:rsidRDefault="00892E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Xem video. </w:t>
      </w:r>
    </w:p>
    <w:p w14:paraId="114FF8E9" w14:textId="71089B85" w:rsidR="00892E82" w:rsidRPr="0060576D" w:rsidRDefault="00414139" w:rsidP="00052E9F">
      <w:pPr>
        <w:spacing w:line="276" w:lineRule="auto"/>
        <w:jc w:val="both"/>
        <w:rPr>
          <w:color w:val="000000" w:themeColor="text1"/>
          <w:sz w:val="28"/>
          <w:szCs w:val="28"/>
          <w:lang w:val="vi-VN"/>
        </w:rPr>
      </w:pPr>
      <w:r w:rsidRPr="0060576D">
        <w:rPr>
          <w:b/>
          <w:color w:val="000000" w:themeColor="text1"/>
          <w:sz w:val="28"/>
          <w:szCs w:val="28"/>
          <w:lang w:val="vi-VN"/>
        </w:rPr>
        <w:tab/>
      </w:r>
      <w:r w:rsidR="00892E82" w:rsidRPr="0060576D">
        <w:rPr>
          <w:b/>
          <w:color w:val="000000" w:themeColor="text1"/>
          <w:sz w:val="28"/>
          <w:szCs w:val="28"/>
          <w:lang w:val="vi-VN"/>
        </w:rPr>
        <w:t>II. THỂ DỤC SÁNG</w:t>
      </w:r>
      <w:r w:rsidR="00892E82" w:rsidRPr="0060576D">
        <w:rPr>
          <w:color w:val="000000" w:themeColor="text1"/>
          <w:sz w:val="28"/>
          <w:szCs w:val="28"/>
          <w:lang w:val="vi-VN"/>
        </w:rPr>
        <w:t xml:space="preserve">:  </w:t>
      </w:r>
      <w:r w:rsidR="00851605" w:rsidRPr="0060576D">
        <w:rPr>
          <w:bCs/>
          <w:color w:val="000000" w:themeColor="text1"/>
          <w:sz w:val="28"/>
          <w:szCs w:val="28"/>
          <w:lang w:val="vi-VN"/>
        </w:rPr>
        <w:t>Tập thể dục buổi sáng với bài hát “Em muốn làm”</w:t>
      </w:r>
    </w:p>
    <w:p w14:paraId="6194B5E6" w14:textId="210A2664" w:rsidR="000A429D" w:rsidRPr="0060576D" w:rsidRDefault="00414139" w:rsidP="00052E9F">
      <w:pPr>
        <w:spacing w:line="276" w:lineRule="auto"/>
        <w:jc w:val="both"/>
        <w:rPr>
          <w:b/>
          <w:color w:val="000000" w:themeColor="text1"/>
          <w:sz w:val="28"/>
          <w:szCs w:val="28"/>
          <w:lang w:val="it-IT"/>
        </w:rPr>
      </w:pPr>
      <w:r w:rsidRPr="0060576D">
        <w:rPr>
          <w:b/>
          <w:color w:val="000000" w:themeColor="text1"/>
          <w:sz w:val="28"/>
          <w:szCs w:val="28"/>
          <w:lang w:val="it-IT"/>
        </w:rPr>
        <w:tab/>
      </w:r>
      <w:r w:rsidR="00836AE6" w:rsidRPr="0060576D">
        <w:rPr>
          <w:b/>
          <w:color w:val="000000" w:themeColor="text1"/>
          <w:sz w:val="28"/>
          <w:szCs w:val="28"/>
          <w:lang w:val="it-IT"/>
        </w:rPr>
        <w:t xml:space="preserve">III. HOẠT ĐỘNG </w:t>
      </w:r>
      <w:r w:rsidR="00C63F6E" w:rsidRPr="0060576D">
        <w:rPr>
          <w:b/>
          <w:color w:val="000000" w:themeColor="text1"/>
          <w:sz w:val="28"/>
          <w:szCs w:val="28"/>
          <w:lang w:val="it-IT"/>
        </w:rPr>
        <w:t>GÓC</w:t>
      </w:r>
    </w:p>
    <w:p w14:paraId="5A860CD9" w14:textId="77777777" w:rsidR="00553E93" w:rsidRPr="0060576D" w:rsidRDefault="0084286C" w:rsidP="00052E9F">
      <w:pPr>
        <w:widowControl w:val="0"/>
        <w:suppressAutoHyphens/>
        <w:jc w:val="both"/>
        <w:rPr>
          <w:color w:val="000000" w:themeColor="text1"/>
          <w:sz w:val="28"/>
          <w:szCs w:val="28"/>
          <w:lang w:val="it-IT"/>
        </w:rPr>
      </w:pPr>
      <w:r w:rsidRPr="0060576D">
        <w:rPr>
          <w:b/>
          <w:color w:val="000000" w:themeColor="text1"/>
          <w:sz w:val="28"/>
          <w:szCs w:val="28"/>
          <w:lang w:val="it-IT"/>
        </w:rPr>
        <w:tab/>
      </w:r>
      <w:r w:rsidRPr="0060576D">
        <w:rPr>
          <w:b/>
          <w:bCs/>
          <w:color w:val="000000" w:themeColor="text1"/>
          <w:sz w:val="28"/>
          <w:szCs w:val="28"/>
          <w:lang w:val="it-IT"/>
        </w:rPr>
        <w:t>-</w:t>
      </w:r>
      <w:r w:rsidR="00857DDC" w:rsidRPr="0060576D">
        <w:rPr>
          <w:b/>
          <w:bCs/>
          <w:color w:val="000000" w:themeColor="text1"/>
          <w:sz w:val="28"/>
          <w:szCs w:val="28"/>
          <w:lang w:val="vi-VN"/>
        </w:rPr>
        <w:t xml:space="preserve"> </w:t>
      </w:r>
      <w:r w:rsidR="00553E93" w:rsidRPr="0060576D">
        <w:rPr>
          <w:b/>
          <w:bCs/>
          <w:color w:val="000000" w:themeColor="text1"/>
          <w:sz w:val="28"/>
          <w:szCs w:val="28"/>
          <w:lang w:val="it-IT"/>
        </w:rPr>
        <w:t xml:space="preserve">Góc nghệ thuật: </w:t>
      </w:r>
      <w:r w:rsidR="00553E93" w:rsidRPr="0060576D">
        <w:rPr>
          <w:b/>
          <w:color w:val="000000" w:themeColor="text1"/>
          <w:sz w:val="28"/>
          <w:szCs w:val="28"/>
          <w:lang w:val="it-IT"/>
        </w:rPr>
        <w:t>Nặn</w:t>
      </w:r>
      <w:r w:rsidR="00553E93" w:rsidRPr="0060576D">
        <w:rPr>
          <w:b/>
          <w:color w:val="000000" w:themeColor="text1"/>
          <w:sz w:val="28"/>
          <w:szCs w:val="28"/>
          <w:lang w:val="vi-VN"/>
        </w:rPr>
        <w:t xml:space="preserve"> </w:t>
      </w:r>
      <w:r w:rsidR="00553E93" w:rsidRPr="0060576D">
        <w:rPr>
          <w:b/>
          <w:color w:val="000000" w:themeColor="text1"/>
          <w:sz w:val="28"/>
          <w:szCs w:val="28"/>
          <w:lang w:val="it-IT"/>
        </w:rPr>
        <w:t>dụng cụ của các nghề.</w:t>
      </w:r>
    </w:p>
    <w:p w14:paraId="63A7B460" w14:textId="77777777" w:rsidR="00553E93" w:rsidRPr="0060576D" w:rsidRDefault="00553E93" w:rsidP="00052E9F">
      <w:pPr>
        <w:ind w:firstLine="720"/>
        <w:jc w:val="both"/>
        <w:rPr>
          <w:color w:val="000000" w:themeColor="text1"/>
          <w:sz w:val="28"/>
          <w:szCs w:val="28"/>
          <w:lang w:val="it-IT"/>
        </w:rPr>
      </w:pPr>
      <w:r w:rsidRPr="0060576D">
        <w:rPr>
          <w:b/>
          <w:bCs/>
          <w:color w:val="000000" w:themeColor="text1"/>
          <w:sz w:val="28"/>
          <w:szCs w:val="28"/>
          <w:lang w:val="it-IT"/>
        </w:rPr>
        <w:t xml:space="preserve">+ Mục đích: </w:t>
      </w:r>
      <w:r w:rsidRPr="0060576D">
        <w:rPr>
          <w:color w:val="000000" w:themeColor="text1"/>
          <w:sz w:val="28"/>
          <w:szCs w:val="28"/>
          <w:lang w:val="it-IT"/>
        </w:rPr>
        <w:t>Trẻ biết cách lăn dọc, lăn tròn, ấn dẹp để tạo ra sản phẩm.</w:t>
      </w:r>
    </w:p>
    <w:p w14:paraId="33BFB505" w14:textId="77777777" w:rsidR="00553E93" w:rsidRPr="0060576D" w:rsidRDefault="00553E93" w:rsidP="00052E9F">
      <w:pPr>
        <w:ind w:firstLine="720"/>
        <w:jc w:val="both"/>
        <w:rPr>
          <w:b/>
          <w:bCs/>
          <w:color w:val="000000" w:themeColor="text1"/>
          <w:sz w:val="28"/>
          <w:szCs w:val="28"/>
          <w:lang w:val="it-IT"/>
        </w:rPr>
      </w:pPr>
      <w:r w:rsidRPr="0060576D">
        <w:rPr>
          <w:b/>
          <w:bCs/>
          <w:color w:val="000000" w:themeColor="text1"/>
          <w:sz w:val="28"/>
          <w:szCs w:val="28"/>
          <w:lang w:val="it-IT"/>
        </w:rPr>
        <w:t xml:space="preserve">+ Chuẩn bị: </w:t>
      </w:r>
      <w:r w:rsidRPr="0060576D">
        <w:rPr>
          <w:color w:val="000000" w:themeColor="text1"/>
          <w:sz w:val="28"/>
          <w:szCs w:val="28"/>
          <w:lang w:val="it-IT"/>
        </w:rPr>
        <w:t>Đất nặn, bảng con, khăn ướt.</w:t>
      </w:r>
    </w:p>
    <w:p w14:paraId="5C905B1B" w14:textId="77777777" w:rsidR="00553E93" w:rsidRPr="0060576D" w:rsidRDefault="00553E93" w:rsidP="00052E9F">
      <w:pPr>
        <w:ind w:firstLine="720"/>
        <w:jc w:val="both"/>
        <w:rPr>
          <w:b/>
          <w:bCs/>
          <w:color w:val="000000" w:themeColor="text1"/>
          <w:sz w:val="28"/>
          <w:szCs w:val="28"/>
          <w:lang w:val="it-IT"/>
        </w:rPr>
      </w:pPr>
      <w:r w:rsidRPr="0060576D">
        <w:rPr>
          <w:b/>
          <w:bCs/>
          <w:color w:val="000000" w:themeColor="text1"/>
          <w:sz w:val="28"/>
          <w:szCs w:val="28"/>
          <w:lang w:val="it-IT"/>
        </w:rPr>
        <w:t>+ Tiến hành:</w:t>
      </w:r>
    </w:p>
    <w:p w14:paraId="2903EFEE" w14:textId="77777777" w:rsidR="00553E93" w:rsidRPr="0060576D" w:rsidRDefault="00553E93" w:rsidP="00052E9F">
      <w:pPr>
        <w:ind w:firstLine="720"/>
        <w:jc w:val="both"/>
        <w:rPr>
          <w:color w:val="000000" w:themeColor="text1"/>
          <w:sz w:val="28"/>
          <w:szCs w:val="28"/>
          <w:lang w:val="it-IT"/>
        </w:rPr>
      </w:pPr>
      <w:r w:rsidRPr="0060576D">
        <w:rPr>
          <w:b/>
          <w:bCs/>
          <w:color w:val="000000" w:themeColor="text1"/>
          <w:sz w:val="28"/>
          <w:szCs w:val="28"/>
          <w:lang w:val="it-IT"/>
        </w:rPr>
        <w:t xml:space="preserve">- </w:t>
      </w:r>
      <w:r w:rsidRPr="0060576D">
        <w:rPr>
          <w:color w:val="000000" w:themeColor="text1"/>
          <w:sz w:val="28"/>
          <w:szCs w:val="28"/>
          <w:lang w:val="it-IT"/>
        </w:rPr>
        <w:t>Cô hướng dẫn trẻ vào góc chơi. Cô gợi ý cho trẻ cách nặn.</w:t>
      </w:r>
    </w:p>
    <w:p w14:paraId="6E526ADF" w14:textId="1814221A" w:rsidR="000E0527" w:rsidRPr="0060576D" w:rsidRDefault="0084286C" w:rsidP="00052E9F">
      <w:pPr>
        <w:pStyle w:val="ListParagraph"/>
        <w:widowControl w:val="0"/>
        <w:suppressAutoHyphens/>
        <w:spacing w:after="0" w:line="240" w:lineRule="auto"/>
        <w:ind w:left="360"/>
        <w:jc w:val="both"/>
        <w:rPr>
          <w:b/>
          <w:bCs/>
          <w:color w:val="000000" w:themeColor="text1"/>
          <w:lang w:val="it-IT"/>
        </w:rPr>
      </w:pPr>
      <w:r w:rsidRPr="0060576D">
        <w:rPr>
          <w:b/>
          <w:color w:val="000000" w:themeColor="text1"/>
          <w:lang w:val="it-IT"/>
        </w:rPr>
        <w:tab/>
      </w:r>
      <w:r w:rsidR="000E0527" w:rsidRPr="0060576D">
        <w:rPr>
          <w:b/>
          <w:color w:val="000000" w:themeColor="text1"/>
          <w:lang w:val="it-IT"/>
        </w:rPr>
        <w:t>-</w:t>
      </w:r>
      <w:r w:rsidR="00857DDC" w:rsidRPr="0060576D">
        <w:rPr>
          <w:b/>
          <w:color w:val="000000" w:themeColor="text1"/>
          <w:lang w:val="vi-VN"/>
        </w:rPr>
        <w:t xml:space="preserve"> </w:t>
      </w:r>
      <w:r w:rsidR="000E0527" w:rsidRPr="0060576D">
        <w:rPr>
          <w:b/>
          <w:color w:val="000000" w:themeColor="text1"/>
          <w:lang w:val="it-IT"/>
        </w:rPr>
        <w:t xml:space="preserve">Góc </w:t>
      </w:r>
      <w:r w:rsidR="000E0527" w:rsidRPr="0060576D">
        <w:rPr>
          <w:b/>
          <w:bCs/>
          <w:color w:val="000000" w:themeColor="text1"/>
          <w:lang w:val="it-IT"/>
        </w:rPr>
        <w:t>phân vai:</w:t>
      </w:r>
      <w:r w:rsidR="000E0527" w:rsidRPr="0060576D">
        <w:rPr>
          <w:color w:val="000000" w:themeColor="text1"/>
          <w:lang w:val="it-IT"/>
        </w:rPr>
        <w:t xml:space="preserve"> </w:t>
      </w:r>
      <w:r w:rsidR="000E0527" w:rsidRPr="0060576D">
        <w:rPr>
          <w:b/>
          <w:bCs/>
          <w:color w:val="000000" w:themeColor="text1"/>
          <w:lang w:val="it-IT"/>
        </w:rPr>
        <w:t>Cửa hàng, nấu ăn, xây dựng, bác sĩ</w:t>
      </w:r>
    </w:p>
    <w:p w14:paraId="505FE2AA" w14:textId="0BA92885" w:rsidR="000E0527" w:rsidRPr="0060576D" w:rsidRDefault="000E0527" w:rsidP="00052E9F">
      <w:pPr>
        <w:jc w:val="both"/>
        <w:rPr>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Đồ chơi cho trẻ bán hàng, đồ chơi nấu ăn, đồ chơi bán hàng như; bánh kẹo, lồng đèn, rau quả....</w:t>
      </w:r>
    </w:p>
    <w:p w14:paraId="29F4CA3B" w14:textId="092133E9" w:rsidR="000E0527" w:rsidRPr="0060576D" w:rsidRDefault="007175EC"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0E0527" w:rsidRPr="0060576D">
        <w:rPr>
          <w:b/>
          <w:bCs/>
          <w:color w:val="000000" w:themeColor="text1"/>
          <w:sz w:val="28"/>
          <w:szCs w:val="28"/>
          <w:lang w:val="it-IT"/>
        </w:rPr>
        <w:t xml:space="preserve">Góc xây dựng: Xây </w:t>
      </w:r>
      <w:r w:rsidR="00AC3CC3" w:rsidRPr="0060576D">
        <w:rPr>
          <w:b/>
          <w:bCs/>
          <w:color w:val="000000" w:themeColor="text1"/>
          <w:sz w:val="28"/>
          <w:szCs w:val="28"/>
          <w:lang w:val="vi-VN"/>
        </w:rPr>
        <w:t>công trình cầu đường</w:t>
      </w:r>
    </w:p>
    <w:p w14:paraId="23486752" w14:textId="60A6CF11" w:rsidR="000E0527" w:rsidRPr="0060576D" w:rsidRDefault="000E0527"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 Khối xây dựng các loại, Khối lắp ráp. Sỏi đá, que, hột hạt, thảm cỏ, hoa...</w:t>
      </w:r>
    </w:p>
    <w:p w14:paraId="2B51B6B8" w14:textId="11C642AF" w:rsidR="000E0527" w:rsidRPr="0060576D" w:rsidRDefault="00857DDC"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0E0527" w:rsidRPr="0060576D">
        <w:rPr>
          <w:b/>
          <w:bCs/>
          <w:color w:val="000000" w:themeColor="text1"/>
          <w:sz w:val="28"/>
          <w:szCs w:val="28"/>
          <w:lang w:val="it-IT"/>
        </w:rPr>
        <w:t>Góc học tập: Xem</w:t>
      </w:r>
      <w:r w:rsidR="000E0527" w:rsidRPr="0060576D">
        <w:rPr>
          <w:color w:val="000000" w:themeColor="text1"/>
          <w:sz w:val="28"/>
          <w:szCs w:val="28"/>
          <w:lang w:val="it-IT"/>
        </w:rPr>
        <w:t xml:space="preserve"> </w:t>
      </w:r>
      <w:r w:rsidR="000E0527" w:rsidRPr="0060576D">
        <w:rPr>
          <w:b/>
          <w:color w:val="000000" w:themeColor="text1"/>
          <w:sz w:val="28"/>
          <w:szCs w:val="28"/>
          <w:lang w:val="it-IT"/>
        </w:rPr>
        <w:t>tranh ảnh về các nghề phổ biến</w:t>
      </w:r>
    </w:p>
    <w:p w14:paraId="177003C0" w14:textId="6F09E4AA" w:rsidR="000E0527" w:rsidRPr="0060576D" w:rsidRDefault="000E0527"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Một số tranh ảnh về một số nghề phổ biến ở địa phương.</w:t>
      </w:r>
    </w:p>
    <w:p w14:paraId="091FC3DE" w14:textId="7F99937D" w:rsidR="000E0527" w:rsidRPr="0060576D" w:rsidRDefault="00414139" w:rsidP="00052E9F">
      <w:pPr>
        <w:tabs>
          <w:tab w:val="left" w:pos="284"/>
        </w:tabs>
        <w:snapToGrid w:val="0"/>
        <w:jc w:val="both"/>
        <w:rPr>
          <w:b/>
          <w:bCs/>
          <w:color w:val="000000" w:themeColor="text1"/>
          <w:sz w:val="28"/>
          <w:szCs w:val="28"/>
          <w:lang w:val="it-IT"/>
        </w:rPr>
      </w:pPr>
      <w:r w:rsidRPr="0060576D">
        <w:rPr>
          <w:b/>
          <w:bCs/>
          <w:color w:val="000000" w:themeColor="text1"/>
          <w:sz w:val="28"/>
          <w:szCs w:val="28"/>
          <w:lang w:val="it-IT"/>
        </w:rPr>
        <w:tab/>
      </w:r>
      <w:r w:rsidRPr="0060576D">
        <w:rPr>
          <w:b/>
          <w:bCs/>
          <w:color w:val="000000" w:themeColor="text1"/>
          <w:sz w:val="28"/>
          <w:szCs w:val="28"/>
          <w:lang w:val="it-IT"/>
        </w:rPr>
        <w:tab/>
        <w:t xml:space="preserve">- </w:t>
      </w:r>
      <w:r w:rsidR="000E0527" w:rsidRPr="0060576D">
        <w:rPr>
          <w:b/>
          <w:bCs/>
          <w:color w:val="000000" w:themeColor="text1"/>
          <w:sz w:val="28"/>
          <w:szCs w:val="28"/>
          <w:lang w:val="it-IT"/>
        </w:rPr>
        <w:t>Góc thiên nhiên: Chăm sóc cây xanh</w:t>
      </w:r>
    </w:p>
    <w:p w14:paraId="5D31AE58" w14:textId="77777777" w:rsidR="0084286C" w:rsidRPr="0060576D" w:rsidRDefault="000E0527" w:rsidP="00052E9F">
      <w:pPr>
        <w:spacing w:line="276" w:lineRule="auto"/>
        <w:jc w:val="both"/>
        <w:rPr>
          <w:b/>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Dụng cụ tưới cây, xới, cây cảnh</w:t>
      </w:r>
    </w:p>
    <w:p w14:paraId="6576AC4C" w14:textId="46C8150F" w:rsidR="00761442" w:rsidRPr="0060576D" w:rsidRDefault="00414139" w:rsidP="00052E9F">
      <w:pPr>
        <w:spacing w:line="276" w:lineRule="auto"/>
        <w:jc w:val="both"/>
        <w:rPr>
          <w:b/>
          <w:color w:val="000000" w:themeColor="text1"/>
          <w:sz w:val="28"/>
          <w:szCs w:val="28"/>
          <w:lang w:val="it-IT"/>
        </w:rPr>
      </w:pPr>
      <w:r w:rsidRPr="0060576D">
        <w:rPr>
          <w:b/>
          <w:bCs/>
          <w:color w:val="000000" w:themeColor="text1"/>
          <w:sz w:val="28"/>
          <w:szCs w:val="28"/>
          <w:lang w:val="it-IT"/>
        </w:rPr>
        <w:tab/>
      </w:r>
      <w:r w:rsidR="00C63F6E" w:rsidRPr="0060576D">
        <w:rPr>
          <w:b/>
          <w:bCs/>
          <w:color w:val="000000" w:themeColor="text1"/>
          <w:sz w:val="28"/>
          <w:szCs w:val="28"/>
          <w:lang w:val="it-IT"/>
        </w:rPr>
        <w:t>IV. HOẠT ĐỘNG NGOÀI TRỜI</w:t>
      </w:r>
    </w:p>
    <w:p w14:paraId="322C288B" w14:textId="69D64F5D" w:rsidR="0041676B" w:rsidRPr="0060576D" w:rsidRDefault="0041676B" w:rsidP="00052E9F">
      <w:pPr>
        <w:tabs>
          <w:tab w:val="left" w:pos="709"/>
        </w:tabs>
        <w:spacing w:line="276" w:lineRule="auto"/>
        <w:jc w:val="both"/>
        <w:rPr>
          <w:b/>
          <w:bCs/>
          <w:color w:val="000000" w:themeColor="text1"/>
          <w:sz w:val="28"/>
          <w:szCs w:val="28"/>
          <w:lang w:val="it-IT"/>
        </w:rPr>
      </w:pPr>
      <w:r w:rsidRPr="0060576D">
        <w:rPr>
          <w:b/>
          <w:bCs/>
          <w:color w:val="000000" w:themeColor="text1"/>
          <w:sz w:val="28"/>
          <w:szCs w:val="28"/>
          <w:lang w:val="it-IT"/>
        </w:rPr>
        <w:tab/>
        <w:t>-</w:t>
      </w:r>
      <w:r w:rsidR="00414139" w:rsidRPr="0060576D">
        <w:rPr>
          <w:b/>
          <w:bCs/>
          <w:color w:val="000000" w:themeColor="text1"/>
          <w:sz w:val="28"/>
          <w:szCs w:val="28"/>
          <w:lang w:val="vi-VN"/>
        </w:rPr>
        <w:t xml:space="preserve"> </w:t>
      </w:r>
      <w:r w:rsidRPr="0060576D">
        <w:rPr>
          <w:color w:val="000000" w:themeColor="text1"/>
          <w:sz w:val="28"/>
          <w:szCs w:val="28"/>
          <w:lang w:val="it-IT"/>
        </w:rPr>
        <w:t>Quan sát thời tiết</w:t>
      </w:r>
    </w:p>
    <w:p w14:paraId="14BCC0CB" w14:textId="7134AC1C" w:rsidR="00761442" w:rsidRPr="0060576D" w:rsidRDefault="0096686D" w:rsidP="00052E9F">
      <w:pPr>
        <w:tabs>
          <w:tab w:val="left" w:pos="284"/>
        </w:tabs>
        <w:jc w:val="both"/>
        <w:rPr>
          <w:rFonts w:eastAsia="Calibri"/>
          <w:sz w:val="28"/>
          <w:szCs w:val="28"/>
        </w:rPr>
      </w:pPr>
      <w:r w:rsidRPr="0060576D">
        <w:rPr>
          <w:color w:val="000000" w:themeColor="text1"/>
          <w:sz w:val="28"/>
          <w:szCs w:val="28"/>
          <w:lang w:val="it-IT"/>
        </w:rPr>
        <w:tab/>
      </w:r>
      <w:r w:rsidRPr="0060576D">
        <w:rPr>
          <w:color w:val="000000" w:themeColor="text1"/>
          <w:sz w:val="28"/>
          <w:szCs w:val="28"/>
          <w:lang w:val="it-IT"/>
        </w:rPr>
        <w:tab/>
      </w:r>
      <w:r w:rsidR="00761442" w:rsidRPr="0060576D">
        <w:rPr>
          <w:color w:val="000000" w:themeColor="text1"/>
          <w:sz w:val="28"/>
          <w:szCs w:val="28"/>
          <w:lang w:val="it-IT"/>
        </w:rPr>
        <w:t xml:space="preserve">- </w:t>
      </w:r>
      <w:r w:rsidRPr="0060576D">
        <w:rPr>
          <w:color w:val="000000" w:themeColor="text1"/>
          <w:sz w:val="28"/>
          <w:szCs w:val="28"/>
          <w:lang w:val="it-IT"/>
        </w:rPr>
        <w:t>Trò chuyện về</w:t>
      </w:r>
      <w:r w:rsidRPr="0060576D">
        <w:rPr>
          <w:rFonts w:eastAsia="Calibri"/>
          <w:sz w:val="28"/>
          <w:szCs w:val="28"/>
          <w:lang w:val="vi-VN"/>
        </w:rPr>
        <w:t xml:space="preserve"> </w:t>
      </w:r>
      <w:r w:rsidRPr="0060576D">
        <w:rPr>
          <w:rFonts w:eastAsia="Calibri"/>
          <w:sz w:val="28"/>
          <w:szCs w:val="28"/>
          <w:lang w:val="it-IT"/>
        </w:rPr>
        <w:t>lợi ích</w:t>
      </w:r>
      <w:r w:rsidRPr="0060576D">
        <w:rPr>
          <w:rFonts w:eastAsia="Calibri"/>
          <w:sz w:val="28"/>
          <w:szCs w:val="28"/>
          <w:lang w:val="vi-VN"/>
        </w:rPr>
        <w:t xml:space="preserve"> của mỗi nghề trong xã hội.</w:t>
      </w:r>
    </w:p>
    <w:p w14:paraId="20183652" w14:textId="77777777" w:rsidR="00366356" w:rsidRPr="0060576D" w:rsidRDefault="002E6C19" w:rsidP="00052E9F">
      <w:pPr>
        <w:spacing w:line="276" w:lineRule="auto"/>
        <w:ind w:firstLine="720"/>
        <w:jc w:val="both"/>
        <w:rPr>
          <w:b/>
          <w:bCs/>
          <w:i/>
          <w:iCs/>
          <w:color w:val="000000" w:themeColor="text1"/>
          <w:sz w:val="28"/>
          <w:szCs w:val="28"/>
          <w:lang w:val="vi-VN"/>
        </w:rPr>
      </w:pPr>
      <w:r w:rsidRPr="0060576D">
        <w:rPr>
          <w:b/>
          <w:bCs/>
          <w:i/>
          <w:iCs/>
          <w:color w:val="000000" w:themeColor="text1"/>
          <w:sz w:val="28"/>
          <w:szCs w:val="28"/>
          <w:lang w:val="it-IT"/>
        </w:rPr>
        <w:t>Mục đích, yêu cầu:</w:t>
      </w:r>
    </w:p>
    <w:p w14:paraId="6D44F916" w14:textId="77777777" w:rsidR="00366356" w:rsidRPr="0060576D" w:rsidRDefault="00366356"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 </w:t>
      </w:r>
      <w:r w:rsidR="00E65EB9" w:rsidRPr="0060576D">
        <w:rPr>
          <w:color w:val="000000" w:themeColor="text1"/>
          <w:sz w:val="28"/>
          <w:szCs w:val="28"/>
          <w:lang w:val="it-IT"/>
        </w:rPr>
        <w:t>Trẻ biết được</w:t>
      </w:r>
      <w:r w:rsidR="0096686D" w:rsidRPr="0060576D">
        <w:rPr>
          <w:color w:val="000000" w:themeColor="text1"/>
          <w:sz w:val="28"/>
          <w:szCs w:val="28"/>
          <w:lang w:val="it-IT"/>
        </w:rPr>
        <w:t>lợi ích của mỗi nghề</w:t>
      </w:r>
      <w:r w:rsidR="00E65EB9" w:rsidRPr="0060576D">
        <w:rPr>
          <w:color w:val="000000" w:themeColor="text1"/>
          <w:sz w:val="28"/>
          <w:szCs w:val="28"/>
          <w:lang w:val="it-IT"/>
        </w:rPr>
        <w:t>.</w:t>
      </w:r>
    </w:p>
    <w:p w14:paraId="45ED0394" w14:textId="77777777" w:rsidR="00366356" w:rsidRPr="0060576D" w:rsidRDefault="00366356"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 </w:t>
      </w:r>
      <w:r w:rsidR="00E65EB9" w:rsidRPr="0060576D">
        <w:rPr>
          <w:color w:val="000000" w:themeColor="text1"/>
          <w:sz w:val="28"/>
          <w:szCs w:val="28"/>
          <w:lang w:val="it-IT"/>
        </w:rPr>
        <w:t xml:space="preserve"> Rèn kỹ năng quan sát, ghi nhớ cho trẻ.</w:t>
      </w:r>
    </w:p>
    <w:p w14:paraId="3600821E" w14:textId="30AF1D8F" w:rsidR="002E6C19" w:rsidRPr="0060576D" w:rsidRDefault="00366356" w:rsidP="00052E9F">
      <w:pPr>
        <w:spacing w:line="276" w:lineRule="auto"/>
        <w:ind w:firstLine="720"/>
        <w:jc w:val="both"/>
        <w:rPr>
          <w:color w:val="000000" w:themeColor="text1"/>
          <w:sz w:val="28"/>
          <w:szCs w:val="28"/>
          <w:lang w:val="it-IT"/>
        </w:rPr>
      </w:pPr>
      <w:r w:rsidRPr="0060576D">
        <w:rPr>
          <w:color w:val="000000" w:themeColor="text1"/>
          <w:sz w:val="28"/>
          <w:szCs w:val="28"/>
          <w:lang w:val="vi-VN"/>
        </w:rPr>
        <w:t>+</w:t>
      </w:r>
      <w:r w:rsidR="00E65EB9" w:rsidRPr="0060576D">
        <w:rPr>
          <w:color w:val="000000" w:themeColor="text1"/>
          <w:sz w:val="28"/>
          <w:szCs w:val="28"/>
          <w:lang w:val="it-IT"/>
        </w:rPr>
        <w:t xml:space="preserve"> Giáo dục trẻ biết yêu quý và </w:t>
      </w:r>
      <w:r w:rsidR="0096686D" w:rsidRPr="0060576D">
        <w:rPr>
          <w:color w:val="000000" w:themeColor="text1"/>
          <w:sz w:val="28"/>
          <w:szCs w:val="28"/>
          <w:lang w:val="it-IT"/>
        </w:rPr>
        <w:t>kính trọng các nghề trong xã hội.</w:t>
      </w:r>
    </w:p>
    <w:p w14:paraId="283CF5C7" w14:textId="77777777" w:rsidR="00761442" w:rsidRPr="0060576D" w:rsidRDefault="00761442"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xml:space="preserve">- Trò chơi: </w:t>
      </w:r>
      <w:r w:rsidR="00BE2D93" w:rsidRPr="0060576D">
        <w:rPr>
          <w:color w:val="000000" w:themeColor="text1"/>
          <w:sz w:val="28"/>
          <w:szCs w:val="28"/>
          <w:lang w:val="it-IT"/>
        </w:rPr>
        <w:t>Bịt mắt bắt dê</w:t>
      </w:r>
    </w:p>
    <w:p w14:paraId="45AD9874" w14:textId="77777777" w:rsidR="00761442" w:rsidRPr="0060576D" w:rsidRDefault="00761442" w:rsidP="00052E9F">
      <w:pPr>
        <w:spacing w:line="276" w:lineRule="auto"/>
        <w:ind w:firstLine="720"/>
        <w:jc w:val="both"/>
        <w:rPr>
          <w:color w:val="000000" w:themeColor="text1"/>
          <w:sz w:val="28"/>
          <w:szCs w:val="28"/>
          <w:lang w:val="it-IT"/>
        </w:rPr>
      </w:pPr>
      <w:r w:rsidRPr="0060576D">
        <w:rPr>
          <w:color w:val="000000" w:themeColor="text1"/>
          <w:sz w:val="28"/>
          <w:szCs w:val="28"/>
          <w:lang w:val="it-IT"/>
        </w:rPr>
        <w:t>- Chơi tự do</w:t>
      </w:r>
    </w:p>
    <w:p w14:paraId="2FBE66B8" w14:textId="7A66A581" w:rsidR="00892E82" w:rsidRPr="0060576D" w:rsidRDefault="00414139" w:rsidP="00052E9F">
      <w:pPr>
        <w:spacing w:line="276" w:lineRule="auto"/>
        <w:jc w:val="both"/>
        <w:rPr>
          <w:color w:val="000000" w:themeColor="text1"/>
          <w:sz w:val="28"/>
          <w:szCs w:val="28"/>
          <w:lang w:val="vi-VN"/>
        </w:rPr>
      </w:pPr>
      <w:r w:rsidRPr="0060576D">
        <w:rPr>
          <w:b/>
          <w:color w:val="000000" w:themeColor="text1"/>
          <w:sz w:val="28"/>
          <w:szCs w:val="28"/>
          <w:lang w:val="it-IT"/>
        </w:rPr>
        <w:tab/>
      </w:r>
      <w:r w:rsidR="00C63F6E" w:rsidRPr="0060576D">
        <w:rPr>
          <w:b/>
          <w:color w:val="000000" w:themeColor="text1"/>
          <w:sz w:val="28"/>
          <w:szCs w:val="28"/>
          <w:lang w:val="it-IT"/>
        </w:rPr>
        <w:t>V. HOẠT ĐỘNG HỌC.</w:t>
      </w:r>
    </w:p>
    <w:p w14:paraId="36776CBF" w14:textId="766E2886" w:rsidR="00A501ED" w:rsidRPr="0060576D" w:rsidRDefault="00C24DC8" w:rsidP="00052E9F">
      <w:pPr>
        <w:spacing w:line="276" w:lineRule="auto"/>
        <w:jc w:val="both"/>
        <w:rPr>
          <w:b/>
          <w:color w:val="000000" w:themeColor="text1"/>
          <w:sz w:val="28"/>
          <w:szCs w:val="28"/>
          <w:lang w:val="vi-VN"/>
        </w:rPr>
      </w:pPr>
      <w:r w:rsidRPr="0060576D">
        <w:rPr>
          <w:b/>
          <w:color w:val="000000" w:themeColor="text1"/>
          <w:sz w:val="28"/>
          <w:szCs w:val="28"/>
          <w:lang w:val="vi-VN"/>
        </w:rPr>
        <w:lastRenderedPageBreak/>
        <w:t>Hoạt động:</w:t>
      </w:r>
      <w:r w:rsidR="004B4228" w:rsidRPr="0060576D">
        <w:rPr>
          <w:b/>
          <w:color w:val="000000" w:themeColor="text1"/>
          <w:sz w:val="28"/>
          <w:szCs w:val="28"/>
          <w:lang w:val="vi-VN"/>
        </w:rPr>
        <w:t xml:space="preserve"> Làm quen với toán</w:t>
      </w:r>
    </w:p>
    <w:p w14:paraId="7A98A460" w14:textId="77777777" w:rsidR="0096686D" w:rsidRPr="0060576D" w:rsidRDefault="00B57559" w:rsidP="00052E9F">
      <w:pPr>
        <w:jc w:val="both"/>
        <w:rPr>
          <w:b/>
          <w:bCs/>
          <w:color w:val="000000" w:themeColor="text1"/>
          <w:sz w:val="28"/>
          <w:szCs w:val="28"/>
          <w:lang w:val="vi-VN"/>
        </w:rPr>
      </w:pPr>
      <w:r w:rsidRPr="0060576D">
        <w:rPr>
          <w:b/>
          <w:color w:val="000000" w:themeColor="text1"/>
          <w:sz w:val="28"/>
          <w:szCs w:val="28"/>
          <w:lang w:val="vi-VN"/>
        </w:rPr>
        <w:t>Đề tài:</w:t>
      </w:r>
      <w:r w:rsidRPr="0060576D">
        <w:rPr>
          <w:color w:val="000000" w:themeColor="text1"/>
          <w:sz w:val="28"/>
          <w:szCs w:val="28"/>
          <w:lang w:val="vi-VN"/>
        </w:rPr>
        <w:t xml:space="preserve"> </w:t>
      </w:r>
      <w:r w:rsidR="0096686D" w:rsidRPr="0060576D">
        <w:rPr>
          <w:b/>
          <w:bCs/>
          <w:sz w:val="28"/>
          <w:szCs w:val="28"/>
          <w:lang w:val="vi-VN"/>
        </w:rPr>
        <w:t>Phát hiện ra quy tắt sắp xếp và sắp xếp theo quy tắc.</w:t>
      </w:r>
    </w:p>
    <w:p w14:paraId="1E93B54E" w14:textId="4CE701DE" w:rsidR="00A501ED" w:rsidRPr="0060576D" w:rsidRDefault="00A501ED" w:rsidP="00052E9F">
      <w:pPr>
        <w:spacing w:line="276" w:lineRule="auto"/>
        <w:jc w:val="both"/>
        <w:rPr>
          <w:b/>
          <w:bCs/>
          <w:color w:val="000000" w:themeColor="text1"/>
          <w:sz w:val="28"/>
          <w:szCs w:val="28"/>
          <w:lang w:val="vi-VN"/>
        </w:rPr>
      </w:pPr>
    </w:p>
    <w:p w14:paraId="6B787D57" w14:textId="77777777" w:rsidR="00A12DFB" w:rsidRPr="0060576D" w:rsidRDefault="00A501ED" w:rsidP="00052E9F">
      <w:pPr>
        <w:ind w:firstLine="426"/>
        <w:jc w:val="both"/>
        <w:rPr>
          <w:b/>
          <w:color w:val="000000" w:themeColor="text1"/>
          <w:sz w:val="28"/>
          <w:szCs w:val="28"/>
          <w:lang w:val="vi-VN"/>
        </w:rPr>
      </w:pPr>
      <w:r w:rsidRPr="0060576D">
        <w:rPr>
          <w:b/>
          <w:color w:val="000000" w:themeColor="text1"/>
          <w:sz w:val="28"/>
          <w:szCs w:val="28"/>
          <w:lang w:val="vi-VN"/>
        </w:rPr>
        <w:tab/>
      </w:r>
      <w:r w:rsidR="00A12DFB" w:rsidRPr="0060576D">
        <w:rPr>
          <w:b/>
          <w:color w:val="000000" w:themeColor="text1"/>
          <w:sz w:val="28"/>
          <w:szCs w:val="28"/>
          <w:lang w:val="vi-VN"/>
        </w:rPr>
        <w:t>1. Mục đích - yêu cầu:</w:t>
      </w:r>
      <w:r w:rsidR="00A12DFB" w:rsidRPr="0060576D">
        <w:rPr>
          <w:color w:val="000000" w:themeColor="text1"/>
          <w:sz w:val="28"/>
          <w:szCs w:val="28"/>
          <w:lang w:val="vi-VN"/>
        </w:rPr>
        <w:t> </w:t>
      </w:r>
    </w:p>
    <w:p w14:paraId="04A23FB0" w14:textId="60859A1B" w:rsidR="00017CD8" w:rsidRPr="0060576D" w:rsidRDefault="002B3E57" w:rsidP="00052E9F">
      <w:pPr>
        <w:shd w:val="clear" w:color="auto" w:fill="FFFFFF"/>
        <w:spacing w:after="150" w:line="276" w:lineRule="auto"/>
        <w:jc w:val="both"/>
        <w:rPr>
          <w:color w:val="000000" w:themeColor="text1"/>
          <w:sz w:val="28"/>
          <w:szCs w:val="28"/>
          <w:lang w:val="vi-VN"/>
        </w:rPr>
      </w:pPr>
      <w:r w:rsidRPr="0060576D">
        <w:rPr>
          <w:i/>
          <w:color w:val="000000" w:themeColor="text1"/>
          <w:sz w:val="28"/>
          <w:szCs w:val="28"/>
          <w:lang w:val="vi-VN"/>
        </w:rPr>
        <w:tab/>
      </w:r>
      <w:r w:rsidR="00017CD8" w:rsidRPr="0060576D">
        <w:rPr>
          <w:b/>
          <w:bCs/>
          <w:color w:val="000000" w:themeColor="text1"/>
          <w:sz w:val="28"/>
          <w:szCs w:val="28"/>
          <w:lang w:val="vi-VN"/>
        </w:rPr>
        <w:t> </w:t>
      </w:r>
      <w:r w:rsidR="0002175E" w:rsidRPr="0060576D">
        <w:rPr>
          <w:b/>
          <w:bCs/>
          <w:i/>
          <w:iCs/>
          <w:color w:val="000000" w:themeColor="text1"/>
          <w:sz w:val="28"/>
          <w:szCs w:val="28"/>
          <w:lang w:val="vi-VN"/>
        </w:rPr>
        <w:t xml:space="preserve">a. </w:t>
      </w:r>
      <w:r w:rsidR="00017CD8" w:rsidRPr="0060576D">
        <w:rPr>
          <w:b/>
          <w:bCs/>
          <w:i/>
          <w:iCs/>
          <w:color w:val="000000" w:themeColor="text1"/>
          <w:sz w:val="28"/>
          <w:szCs w:val="28"/>
          <w:lang w:val="vi-VN"/>
        </w:rPr>
        <w:t>Kiến thức</w:t>
      </w:r>
      <w:r w:rsidR="00017CD8" w:rsidRPr="0060576D">
        <w:rPr>
          <w:b/>
          <w:bCs/>
          <w:color w:val="000000" w:themeColor="text1"/>
          <w:sz w:val="28"/>
          <w:szCs w:val="28"/>
          <w:lang w:val="vi-VN"/>
        </w:rPr>
        <w:t>:</w:t>
      </w:r>
      <w:r w:rsidR="00017CD8" w:rsidRPr="0060576D">
        <w:rPr>
          <w:color w:val="000000" w:themeColor="text1"/>
          <w:sz w:val="28"/>
          <w:szCs w:val="28"/>
          <w:lang w:val="vi-VN"/>
        </w:rPr>
        <w:t xml:space="preserve"> </w:t>
      </w:r>
    </w:p>
    <w:p w14:paraId="3C3616CB" w14:textId="77777777" w:rsidR="00780A8D" w:rsidRPr="0060576D" w:rsidRDefault="00780A8D"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so </w:t>
      </w:r>
      <w:proofErr w:type="spellStart"/>
      <w:r w:rsidRPr="0060576D">
        <w:rPr>
          <w:sz w:val="28"/>
          <w:szCs w:val="28"/>
        </w:rPr>
        <w:t>sánh</w:t>
      </w:r>
      <w:proofErr w:type="spellEnd"/>
      <w:r w:rsidRPr="0060576D">
        <w:rPr>
          <w:sz w:val="28"/>
          <w:szCs w:val="28"/>
        </w:rPr>
        <w:t xml:space="preserve">, </w:t>
      </w:r>
      <w:proofErr w:type="spellStart"/>
      <w:r w:rsidRPr="0060576D">
        <w:rPr>
          <w:sz w:val="28"/>
          <w:szCs w:val="28"/>
        </w:rPr>
        <w:t>phát</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ra</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Pr="0060576D">
        <w:rPr>
          <w:sz w:val="28"/>
          <w:szCs w:val="28"/>
        </w:rPr>
        <w:t>một</w:t>
      </w:r>
      <w:proofErr w:type="spellEnd"/>
      <w:r w:rsidRPr="0060576D">
        <w:rPr>
          <w:sz w:val="28"/>
          <w:szCs w:val="28"/>
        </w:rPr>
        <w:t xml:space="preserve"> </w:t>
      </w:r>
      <w:proofErr w:type="spellStart"/>
      <w:r w:rsidRPr="0060576D">
        <w:rPr>
          <w:sz w:val="28"/>
          <w:szCs w:val="28"/>
        </w:rPr>
        <w:t>số</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1:1, 1:2, 2:2, 1:1:1, 1:2:1, 2:2:1.</w:t>
      </w:r>
    </w:p>
    <w:p w14:paraId="7AF595B3" w14:textId="1F1B3272" w:rsidR="00780A8D" w:rsidRPr="0060576D" w:rsidRDefault="00780A8D" w:rsidP="00052E9F">
      <w:pPr>
        <w:spacing w:line="360" w:lineRule="auto"/>
        <w:ind w:firstLine="720"/>
        <w:jc w:val="both"/>
        <w:rPr>
          <w:b/>
          <w:i/>
          <w:iCs/>
          <w:sz w:val="28"/>
          <w:szCs w:val="28"/>
          <w:lang w:val="vi-VN"/>
        </w:rPr>
      </w:pPr>
      <w:r w:rsidRPr="0060576D">
        <w:rPr>
          <w:b/>
          <w:i/>
          <w:iCs/>
          <w:sz w:val="28"/>
          <w:szCs w:val="28"/>
        </w:rPr>
        <w:t xml:space="preserve">b. </w:t>
      </w:r>
      <w:proofErr w:type="spellStart"/>
      <w:r w:rsidRPr="0060576D">
        <w:rPr>
          <w:b/>
          <w:i/>
          <w:iCs/>
          <w:sz w:val="28"/>
          <w:szCs w:val="28"/>
        </w:rPr>
        <w:t>Kỹ</w:t>
      </w:r>
      <w:proofErr w:type="spellEnd"/>
      <w:r w:rsidRPr="0060576D">
        <w:rPr>
          <w:b/>
          <w:i/>
          <w:iCs/>
          <w:sz w:val="28"/>
          <w:szCs w:val="28"/>
        </w:rPr>
        <w:t xml:space="preserve"> </w:t>
      </w:r>
      <w:proofErr w:type="spellStart"/>
      <w:r w:rsidRPr="0060576D">
        <w:rPr>
          <w:b/>
          <w:i/>
          <w:iCs/>
          <w:sz w:val="28"/>
          <w:szCs w:val="28"/>
        </w:rPr>
        <w:t>năng</w:t>
      </w:r>
      <w:proofErr w:type="spellEnd"/>
      <w:r w:rsidRPr="0060576D">
        <w:rPr>
          <w:b/>
          <w:i/>
          <w:iCs/>
          <w:sz w:val="28"/>
          <w:szCs w:val="28"/>
          <w:lang w:val="vi-VN"/>
        </w:rPr>
        <w:t>:</w:t>
      </w:r>
    </w:p>
    <w:p w14:paraId="3A7CE10C" w14:textId="77777777" w:rsidR="00780A8D" w:rsidRPr="0060576D" w:rsidRDefault="00780A8D" w:rsidP="00052E9F">
      <w:pPr>
        <w:spacing w:line="360" w:lineRule="auto"/>
        <w:ind w:firstLine="720"/>
        <w:jc w:val="both"/>
        <w:rPr>
          <w:sz w:val="28"/>
          <w:szCs w:val="28"/>
          <w:shd w:val="clear" w:color="auto" w:fill="FFFFFF"/>
        </w:rPr>
      </w:pPr>
      <w:r w:rsidRPr="0060576D">
        <w:rPr>
          <w:sz w:val="28"/>
          <w:szCs w:val="28"/>
        </w:rPr>
        <w:t>-</w:t>
      </w:r>
      <w:r w:rsidRPr="0060576D">
        <w:rPr>
          <w:sz w:val="28"/>
          <w:szCs w:val="28"/>
          <w:shd w:val="clear" w:color="auto" w:fill="FFFFFF"/>
        </w:rPr>
        <w:t xml:space="preserve"> </w:t>
      </w:r>
      <w:proofErr w:type="spellStart"/>
      <w:r w:rsidRPr="0060576D">
        <w:rPr>
          <w:sz w:val="28"/>
          <w:szCs w:val="28"/>
          <w:shd w:val="clear" w:color="auto" w:fill="FFFFFF"/>
        </w:rPr>
        <w:t>Có</w:t>
      </w:r>
      <w:proofErr w:type="spellEnd"/>
      <w:r w:rsidRPr="0060576D">
        <w:rPr>
          <w:sz w:val="28"/>
          <w:szCs w:val="28"/>
          <w:shd w:val="clear" w:color="auto" w:fill="FFFFFF"/>
        </w:rPr>
        <w:t xml:space="preserve"> </w:t>
      </w:r>
      <w:proofErr w:type="spellStart"/>
      <w:r w:rsidRPr="0060576D">
        <w:rPr>
          <w:sz w:val="28"/>
          <w:szCs w:val="28"/>
          <w:shd w:val="clear" w:color="auto" w:fill="FFFFFF"/>
        </w:rPr>
        <w:t>kỹ</w:t>
      </w:r>
      <w:proofErr w:type="spellEnd"/>
      <w:r w:rsidRPr="0060576D">
        <w:rPr>
          <w:sz w:val="28"/>
          <w:szCs w:val="28"/>
          <w:shd w:val="clear" w:color="auto" w:fill="FFFFFF"/>
        </w:rPr>
        <w:t xml:space="preserve"> </w:t>
      </w:r>
      <w:proofErr w:type="spellStart"/>
      <w:r w:rsidRPr="0060576D">
        <w:rPr>
          <w:sz w:val="28"/>
          <w:szCs w:val="28"/>
          <w:shd w:val="clear" w:color="auto" w:fill="FFFFFF"/>
        </w:rPr>
        <w:t>năng</w:t>
      </w:r>
      <w:proofErr w:type="spellEnd"/>
      <w:r w:rsidRPr="0060576D">
        <w:rPr>
          <w:sz w:val="28"/>
          <w:szCs w:val="28"/>
          <w:shd w:val="clear" w:color="auto" w:fill="FFFFFF"/>
        </w:rPr>
        <w:t xml:space="preserve"> </w:t>
      </w:r>
      <w:proofErr w:type="spellStart"/>
      <w:r w:rsidRPr="0060576D">
        <w:rPr>
          <w:sz w:val="28"/>
          <w:szCs w:val="28"/>
          <w:shd w:val="clear" w:color="auto" w:fill="FFFFFF"/>
        </w:rPr>
        <w:t>nhận</w:t>
      </w:r>
      <w:proofErr w:type="spellEnd"/>
      <w:r w:rsidRPr="0060576D">
        <w:rPr>
          <w:sz w:val="28"/>
          <w:szCs w:val="28"/>
          <w:shd w:val="clear" w:color="auto" w:fill="FFFFFF"/>
        </w:rPr>
        <w:t xml:space="preserve"> </w:t>
      </w:r>
      <w:proofErr w:type="spellStart"/>
      <w:r w:rsidRPr="0060576D">
        <w:rPr>
          <w:sz w:val="28"/>
          <w:szCs w:val="28"/>
          <w:shd w:val="clear" w:color="auto" w:fill="FFFFFF"/>
        </w:rPr>
        <w:t>biết</w:t>
      </w:r>
      <w:proofErr w:type="spellEnd"/>
      <w:r w:rsidRPr="0060576D">
        <w:rPr>
          <w:sz w:val="28"/>
          <w:szCs w:val="28"/>
          <w:shd w:val="clear" w:color="auto" w:fill="FFFFFF"/>
        </w:rPr>
        <w:t xml:space="preserve"> </w:t>
      </w:r>
      <w:proofErr w:type="spellStart"/>
      <w:r w:rsidRPr="0060576D">
        <w:rPr>
          <w:sz w:val="28"/>
          <w:szCs w:val="28"/>
          <w:shd w:val="clear" w:color="auto" w:fill="FFFFFF"/>
        </w:rPr>
        <w:t>và</w:t>
      </w:r>
      <w:proofErr w:type="spellEnd"/>
      <w:r w:rsidRPr="0060576D">
        <w:rPr>
          <w:sz w:val="28"/>
          <w:szCs w:val="28"/>
          <w:shd w:val="clear" w:color="auto" w:fill="FFFFFF"/>
        </w:rPr>
        <w:t xml:space="preserve"> </w:t>
      </w:r>
      <w:proofErr w:type="spellStart"/>
      <w:r w:rsidRPr="0060576D">
        <w:rPr>
          <w:sz w:val="28"/>
          <w:szCs w:val="28"/>
          <w:shd w:val="clear" w:color="auto" w:fill="FFFFFF"/>
        </w:rPr>
        <w:t>sắp</w:t>
      </w:r>
      <w:proofErr w:type="spellEnd"/>
      <w:r w:rsidRPr="0060576D">
        <w:rPr>
          <w:sz w:val="28"/>
          <w:szCs w:val="28"/>
          <w:shd w:val="clear" w:color="auto" w:fill="FFFFFF"/>
        </w:rPr>
        <w:t xml:space="preserve"> </w:t>
      </w:r>
      <w:proofErr w:type="spellStart"/>
      <w:r w:rsidRPr="0060576D">
        <w:rPr>
          <w:sz w:val="28"/>
          <w:szCs w:val="28"/>
          <w:shd w:val="clear" w:color="auto" w:fill="FFFFFF"/>
        </w:rPr>
        <w:t>xếp</w:t>
      </w:r>
      <w:proofErr w:type="spellEnd"/>
      <w:r w:rsidRPr="0060576D">
        <w:rPr>
          <w:sz w:val="28"/>
          <w:szCs w:val="28"/>
          <w:shd w:val="clear" w:color="auto" w:fill="FFFFFF"/>
        </w:rPr>
        <w:t xml:space="preserve"> </w:t>
      </w:r>
      <w:proofErr w:type="spellStart"/>
      <w:r w:rsidRPr="0060576D">
        <w:rPr>
          <w:sz w:val="28"/>
          <w:szCs w:val="28"/>
          <w:shd w:val="clear" w:color="auto" w:fill="FFFFFF"/>
        </w:rPr>
        <w:t>theo</w:t>
      </w:r>
      <w:proofErr w:type="spellEnd"/>
      <w:r w:rsidRPr="0060576D">
        <w:rPr>
          <w:sz w:val="28"/>
          <w:szCs w:val="28"/>
          <w:shd w:val="clear" w:color="auto" w:fill="FFFFFF"/>
        </w:rPr>
        <w:t xml:space="preserve"> </w:t>
      </w:r>
      <w:proofErr w:type="spellStart"/>
      <w:r w:rsidRPr="0060576D">
        <w:rPr>
          <w:sz w:val="28"/>
          <w:szCs w:val="28"/>
          <w:shd w:val="clear" w:color="auto" w:fill="FFFFFF"/>
        </w:rPr>
        <w:t>quy</w:t>
      </w:r>
      <w:proofErr w:type="spellEnd"/>
      <w:r w:rsidRPr="0060576D">
        <w:rPr>
          <w:sz w:val="28"/>
          <w:szCs w:val="28"/>
          <w:shd w:val="clear" w:color="auto" w:fill="FFFFFF"/>
        </w:rPr>
        <w:t xml:space="preserve"> </w:t>
      </w:r>
      <w:proofErr w:type="spellStart"/>
      <w:r w:rsidRPr="0060576D">
        <w:rPr>
          <w:sz w:val="28"/>
          <w:szCs w:val="28"/>
          <w:shd w:val="clear" w:color="auto" w:fill="FFFFFF"/>
        </w:rPr>
        <w:t>tắc</w:t>
      </w:r>
      <w:proofErr w:type="spellEnd"/>
      <w:r w:rsidRPr="0060576D">
        <w:rPr>
          <w:sz w:val="28"/>
          <w:szCs w:val="28"/>
          <w:shd w:val="clear" w:color="auto" w:fill="FFFFFF"/>
        </w:rPr>
        <w:t xml:space="preserve"> </w:t>
      </w:r>
      <w:proofErr w:type="spellStart"/>
      <w:r w:rsidRPr="0060576D">
        <w:rPr>
          <w:sz w:val="28"/>
          <w:szCs w:val="28"/>
          <w:shd w:val="clear" w:color="auto" w:fill="FFFFFF"/>
        </w:rPr>
        <w:t>cho</w:t>
      </w:r>
      <w:proofErr w:type="spellEnd"/>
      <w:r w:rsidRPr="0060576D">
        <w:rPr>
          <w:sz w:val="28"/>
          <w:szCs w:val="28"/>
          <w:shd w:val="clear" w:color="auto" w:fill="FFFFFF"/>
        </w:rPr>
        <w:t xml:space="preserve"> </w:t>
      </w:r>
      <w:proofErr w:type="spellStart"/>
      <w:r w:rsidRPr="0060576D">
        <w:rPr>
          <w:sz w:val="28"/>
          <w:szCs w:val="28"/>
          <w:shd w:val="clear" w:color="auto" w:fill="FFFFFF"/>
        </w:rPr>
        <w:t>trước</w:t>
      </w:r>
      <w:proofErr w:type="spellEnd"/>
      <w:r w:rsidRPr="0060576D">
        <w:rPr>
          <w:sz w:val="28"/>
          <w:szCs w:val="28"/>
          <w:shd w:val="clear" w:color="auto" w:fill="FFFFFF"/>
        </w:rPr>
        <w:t xml:space="preserve">, </w:t>
      </w:r>
      <w:proofErr w:type="spellStart"/>
      <w:r w:rsidRPr="0060576D">
        <w:rPr>
          <w:sz w:val="28"/>
          <w:szCs w:val="28"/>
          <w:shd w:val="clear" w:color="auto" w:fill="FFFFFF"/>
        </w:rPr>
        <w:t>xếp</w:t>
      </w:r>
      <w:proofErr w:type="spellEnd"/>
      <w:r w:rsidRPr="0060576D">
        <w:rPr>
          <w:sz w:val="28"/>
          <w:szCs w:val="28"/>
          <w:shd w:val="clear" w:color="auto" w:fill="FFFFFF"/>
        </w:rPr>
        <w:t xml:space="preserve"> </w:t>
      </w:r>
      <w:proofErr w:type="spellStart"/>
      <w:r w:rsidRPr="0060576D">
        <w:rPr>
          <w:sz w:val="28"/>
          <w:szCs w:val="28"/>
          <w:shd w:val="clear" w:color="auto" w:fill="FFFFFF"/>
        </w:rPr>
        <w:t>theo</w:t>
      </w:r>
      <w:proofErr w:type="spellEnd"/>
      <w:r w:rsidRPr="0060576D">
        <w:rPr>
          <w:sz w:val="28"/>
          <w:szCs w:val="28"/>
          <w:shd w:val="clear" w:color="auto" w:fill="FFFFFF"/>
        </w:rPr>
        <w:t xml:space="preserve"> </w:t>
      </w:r>
      <w:proofErr w:type="spellStart"/>
      <w:r w:rsidRPr="0060576D">
        <w:rPr>
          <w:sz w:val="28"/>
          <w:szCs w:val="28"/>
          <w:shd w:val="clear" w:color="auto" w:fill="FFFFFF"/>
        </w:rPr>
        <w:t>yêu</w:t>
      </w:r>
      <w:proofErr w:type="spellEnd"/>
      <w:r w:rsidRPr="0060576D">
        <w:rPr>
          <w:sz w:val="28"/>
          <w:szCs w:val="28"/>
          <w:shd w:val="clear" w:color="auto" w:fill="FFFFFF"/>
        </w:rPr>
        <w:t xml:space="preserve"> </w:t>
      </w:r>
      <w:proofErr w:type="spellStart"/>
      <w:r w:rsidRPr="0060576D">
        <w:rPr>
          <w:sz w:val="28"/>
          <w:szCs w:val="28"/>
          <w:shd w:val="clear" w:color="auto" w:fill="FFFFFF"/>
        </w:rPr>
        <w:t>cầu</w:t>
      </w:r>
      <w:proofErr w:type="spellEnd"/>
      <w:r w:rsidRPr="0060576D">
        <w:rPr>
          <w:sz w:val="28"/>
          <w:szCs w:val="28"/>
          <w:shd w:val="clear" w:color="auto" w:fill="FFFFFF"/>
        </w:rPr>
        <w:t xml:space="preserve"> </w:t>
      </w:r>
      <w:proofErr w:type="spellStart"/>
      <w:r w:rsidRPr="0060576D">
        <w:rPr>
          <w:sz w:val="28"/>
          <w:szCs w:val="28"/>
          <w:shd w:val="clear" w:color="auto" w:fill="FFFFFF"/>
        </w:rPr>
        <w:t>của</w:t>
      </w:r>
      <w:proofErr w:type="spellEnd"/>
      <w:r w:rsidRPr="0060576D">
        <w:rPr>
          <w:sz w:val="28"/>
          <w:szCs w:val="28"/>
          <w:shd w:val="clear" w:color="auto" w:fill="FFFFFF"/>
        </w:rPr>
        <w:t xml:space="preserve"> </w:t>
      </w:r>
      <w:proofErr w:type="spellStart"/>
      <w:r w:rsidRPr="0060576D">
        <w:rPr>
          <w:sz w:val="28"/>
          <w:szCs w:val="28"/>
          <w:shd w:val="clear" w:color="auto" w:fill="FFFFFF"/>
        </w:rPr>
        <w:t>cô</w:t>
      </w:r>
      <w:proofErr w:type="spellEnd"/>
      <w:r w:rsidRPr="0060576D">
        <w:rPr>
          <w:sz w:val="28"/>
          <w:szCs w:val="28"/>
          <w:shd w:val="clear" w:color="auto" w:fill="FFFFFF"/>
        </w:rPr>
        <w:t>.</w:t>
      </w:r>
    </w:p>
    <w:p w14:paraId="63D26E49" w14:textId="77777777" w:rsidR="00780A8D" w:rsidRPr="0060576D" w:rsidRDefault="00780A8D" w:rsidP="00052E9F">
      <w:pPr>
        <w:spacing w:line="360" w:lineRule="auto"/>
        <w:ind w:firstLine="720"/>
        <w:jc w:val="both"/>
        <w:rPr>
          <w:sz w:val="28"/>
          <w:szCs w:val="28"/>
          <w:shd w:val="clear" w:color="auto" w:fill="FFFFFF"/>
        </w:rPr>
      </w:pPr>
      <w:r w:rsidRPr="0060576D">
        <w:rPr>
          <w:sz w:val="28"/>
          <w:szCs w:val="28"/>
          <w:shd w:val="clear" w:color="auto" w:fill="FFFFFF"/>
        </w:rPr>
        <w:t xml:space="preserve">- </w:t>
      </w:r>
      <w:proofErr w:type="spellStart"/>
      <w:r w:rsidRPr="0060576D">
        <w:rPr>
          <w:sz w:val="28"/>
          <w:szCs w:val="28"/>
          <w:shd w:val="clear" w:color="auto" w:fill="FFFFFF"/>
        </w:rPr>
        <w:t>Phát</w:t>
      </w:r>
      <w:proofErr w:type="spellEnd"/>
      <w:r w:rsidRPr="0060576D">
        <w:rPr>
          <w:sz w:val="28"/>
          <w:szCs w:val="28"/>
          <w:shd w:val="clear" w:color="auto" w:fill="FFFFFF"/>
        </w:rPr>
        <w:t xml:space="preserve"> </w:t>
      </w:r>
      <w:proofErr w:type="spellStart"/>
      <w:r w:rsidRPr="0060576D">
        <w:rPr>
          <w:sz w:val="28"/>
          <w:szCs w:val="28"/>
          <w:shd w:val="clear" w:color="auto" w:fill="FFFFFF"/>
        </w:rPr>
        <w:t>triển</w:t>
      </w:r>
      <w:proofErr w:type="spellEnd"/>
      <w:r w:rsidRPr="0060576D">
        <w:rPr>
          <w:sz w:val="28"/>
          <w:szCs w:val="28"/>
          <w:shd w:val="clear" w:color="auto" w:fill="FFFFFF"/>
        </w:rPr>
        <w:t xml:space="preserve"> </w:t>
      </w:r>
      <w:proofErr w:type="spellStart"/>
      <w:r w:rsidRPr="0060576D">
        <w:rPr>
          <w:sz w:val="28"/>
          <w:szCs w:val="28"/>
          <w:shd w:val="clear" w:color="auto" w:fill="FFFFFF"/>
        </w:rPr>
        <w:t>tư</w:t>
      </w:r>
      <w:proofErr w:type="spellEnd"/>
      <w:r w:rsidRPr="0060576D">
        <w:rPr>
          <w:sz w:val="28"/>
          <w:szCs w:val="28"/>
          <w:shd w:val="clear" w:color="auto" w:fill="FFFFFF"/>
        </w:rPr>
        <w:t xml:space="preserve"> </w:t>
      </w:r>
      <w:proofErr w:type="spellStart"/>
      <w:r w:rsidRPr="0060576D">
        <w:rPr>
          <w:sz w:val="28"/>
          <w:szCs w:val="28"/>
          <w:shd w:val="clear" w:color="auto" w:fill="FFFFFF"/>
        </w:rPr>
        <w:t>duy</w:t>
      </w:r>
      <w:proofErr w:type="spellEnd"/>
      <w:r w:rsidRPr="0060576D">
        <w:rPr>
          <w:sz w:val="28"/>
          <w:szCs w:val="28"/>
          <w:shd w:val="clear" w:color="auto" w:fill="FFFFFF"/>
        </w:rPr>
        <w:t xml:space="preserve"> </w:t>
      </w:r>
      <w:proofErr w:type="spellStart"/>
      <w:r w:rsidRPr="0060576D">
        <w:rPr>
          <w:sz w:val="28"/>
          <w:szCs w:val="28"/>
          <w:shd w:val="clear" w:color="auto" w:fill="FFFFFF"/>
        </w:rPr>
        <w:t>và</w:t>
      </w:r>
      <w:proofErr w:type="spellEnd"/>
      <w:r w:rsidRPr="0060576D">
        <w:rPr>
          <w:sz w:val="28"/>
          <w:szCs w:val="28"/>
          <w:shd w:val="clear" w:color="auto" w:fill="FFFFFF"/>
        </w:rPr>
        <w:t xml:space="preserve"> </w:t>
      </w:r>
      <w:proofErr w:type="spellStart"/>
      <w:r w:rsidRPr="0060576D">
        <w:rPr>
          <w:sz w:val="28"/>
          <w:szCs w:val="28"/>
          <w:shd w:val="clear" w:color="auto" w:fill="FFFFFF"/>
        </w:rPr>
        <w:t>ngôn</w:t>
      </w:r>
      <w:proofErr w:type="spellEnd"/>
      <w:r w:rsidRPr="0060576D">
        <w:rPr>
          <w:sz w:val="28"/>
          <w:szCs w:val="28"/>
          <w:shd w:val="clear" w:color="auto" w:fill="FFFFFF"/>
        </w:rPr>
        <w:t xml:space="preserve"> </w:t>
      </w:r>
      <w:proofErr w:type="spellStart"/>
      <w:r w:rsidRPr="0060576D">
        <w:rPr>
          <w:sz w:val="28"/>
          <w:szCs w:val="28"/>
          <w:shd w:val="clear" w:color="auto" w:fill="FFFFFF"/>
        </w:rPr>
        <w:t>ngữ</w:t>
      </w:r>
      <w:proofErr w:type="spellEnd"/>
      <w:r w:rsidRPr="0060576D">
        <w:rPr>
          <w:sz w:val="28"/>
          <w:szCs w:val="28"/>
          <w:shd w:val="clear" w:color="auto" w:fill="FFFFFF"/>
        </w:rPr>
        <w:t xml:space="preserve"> </w:t>
      </w:r>
      <w:proofErr w:type="spellStart"/>
      <w:r w:rsidRPr="0060576D">
        <w:rPr>
          <w:sz w:val="28"/>
          <w:szCs w:val="28"/>
          <w:shd w:val="clear" w:color="auto" w:fill="FFFFFF"/>
        </w:rPr>
        <w:t>toán</w:t>
      </w:r>
      <w:proofErr w:type="spellEnd"/>
      <w:r w:rsidRPr="0060576D">
        <w:rPr>
          <w:sz w:val="28"/>
          <w:szCs w:val="28"/>
          <w:shd w:val="clear" w:color="auto" w:fill="FFFFFF"/>
        </w:rPr>
        <w:t xml:space="preserve"> </w:t>
      </w:r>
      <w:proofErr w:type="spellStart"/>
      <w:r w:rsidRPr="0060576D">
        <w:rPr>
          <w:sz w:val="28"/>
          <w:szCs w:val="28"/>
          <w:shd w:val="clear" w:color="auto" w:fill="FFFFFF"/>
        </w:rPr>
        <w:t>học</w:t>
      </w:r>
      <w:proofErr w:type="spellEnd"/>
      <w:r w:rsidRPr="0060576D">
        <w:rPr>
          <w:sz w:val="28"/>
          <w:szCs w:val="28"/>
          <w:shd w:val="clear" w:color="auto" w:fill="FFFFFF"/>
        </w:rPr>
        <w:t xml:space="preserve"> </w:t>
      </w:r>
      <w:proofErr w:type="spellStart"/>
      <w:r w:rsidRPr="0060576D">
        <w:rPr>
          <w:sz w:val="28"/>
          <w:szCs w:val="28"/>
          <w:shd w:val="clear" w:color="auto" w:fill="FFFFFF"/>
        </w:rPr>
        <w:t>cho</w:t>
      </w:r>
      <w:proofErr w:type="spellEnd"/>
      <w:r w:rsidRPr="0060576D">
        <w:rPr>
          <w:sz w:val="28"/>
          <w:szCs w:val="28"/>
          <w:shd w:val="clear" w:color="auto" w:fill="FFFFFF"/>
        </w:rPr>
        <w:t xml:space="preserve"> </w:t>
      </w:r>
      <w:proofErr w:type="spellStart"/>
      <w:r w:rsidRPr="0060576D">
        <w:rPr>
          <w:sz w:val="28"/>
          <w:szCs w:val="28"/>
          <w:shd w:val="clear" w:color="auto" w:fill="FFFFFF"/>
        </w:rPr>
        <w:t>trẻ</w:t>
      </w:r>
      <w:proofErr w:type="spellEnd"/>
      <w:r w:rsidRPr="0060576D">
        <w:rPr>
          <w:sz w:val="28"/>
          <w:szCs w:val="28"/>
          <w:shd w:val="clear" w:color="auto" w:fill="FFFFFF"/>
        </w:rPr>
        <w:t xml:space="preserve">. </w:t>
      </w:r>
    </w:p>
    <w:p w14:paraId="1ADDDA10" w14:textId="77777777" w:rsidR="00780A8D" w:rsidRPr="0060576D" w:rsidRDefault="00780A8D" w:rsidP="00052E9F">
      <w:pPr>
        <w:spacing w:line="360" w:lineRule="auto"/>
        <w:ind w:firstLine="720"/>
        <w:jc w:val="both"/>
        <w:rPr>
          <w:sz w:val="28"/>
          <w:szCs w:val="28"/>
          <w:shd w:val="clear" w:color="auto" w:fill="FFFFFF"/>
        </w:rPr>
      </w:pPr>
      <w:r w:rsidRPr="0060576D">
        <w:rPr>
          <w:sz w:val="28"/>
          <w:szCs w:val="28"/>
          <w:shd w:val="clear" w:color="auto" w:fill="FFFFFF"/>
        </w:rPr>
        <w:t xml:space="preserve">- Rèn </w:t>
      </w:r>
      <w:proofErr w:type="spellStart"/>
      <w:r w:rsidRPr="0060576D">
        <w:rPr>
          <w:sz w:val="28"/>
          <w:szCs w:val="28"/>
          <w:shd w:val="clear" w:color="auto" w:fill="FFFFFF"/>
        </w:rPr>
        <w:t>kỹ</w:t>
      </w:r>
      <w:proofErr w:type="spellEnd"/>
      <w:r w:rsidRPr="0060576D">
        <w:rPr>
          <w:sz w:val="28"/>
          <w:szCs w:val="28"/>
          <w:shd w:val="clear" w:color="auto" w:fill="FFFFFF"/>
        </w:rPr>
        <w:t xml:space="preserve"> </w:t>
      </w:r>
      <w:proofErr w:type="spellStart"/>
      <w:r w:rsidRPr="0060576D">
        <w:rPr>
          <w:sz w:val="28"/>
          <w:szCs w:val="28"/>
          <w:shd w:val="clear" w:color="auto" w:fill="FFFFFF"/>
        </w:rPr>
        <w:t>năng</w:t>
      </w:r>
      <w:proofErr w:type="spellEnd"/>
      <w:r w:rsidRPr="0060576D">
        <w:rPr>
          <w:sz w:val="28"/>
          <w:szCs w:val="28"/>
          <w:shd w:val="clear" w:color="auto" w:fill="FFFFFF"/>
        </w:rPr>
        <w:t xml:space="preserve"> </w:t>
      </w:r>
      <w:proofErr w:type="spellStart"/>
      <w:r w:rsidRPr="0060576D">
        <w:rPr>
          <w:sz w:val="28"/>
          <w:szCs w:val="28"/>
          <w:shd w:val="clear" w:color="auto" w:fill="FFFFFF"/>
        </w:rPr>
        <w:t>quan</w:t>
      </w:r>
      <w:proofErr w:type="spellEnd"/>
      <w:r w:rsidRPr="0060576D">
        <w:rPr>
          <w:sz w:val="28"/>
          <w:szCs w:val="28"/>
          <w:shd w:val="clear" w:color="auto" w:fill="FFFFFF"/>
        </w:rPr>
        <w:t xml:space="preserve"> </w:t>
      </w:r>
      <w:proofErr w:type="spellStart"/>
      <w:r w:rsidRPr="0060576D">
        <w:rPr>
          <w:sz w:val="28"/>
          <w:szCs w:val="28"/>
          <w:shd w:val="clear" w:color="auto" w:fill="FFFFFF"/>
        </w:rPr>
        <w:t>sát</w:t>
      </w:r>
      <w:proofErr w:type="spellEnd"/>
      <w:r w:rsidRPr="0060576D">
        <w:rPr>
          <w:sz w:val="28"/>
          <w:szCs w:val="28"/>
          <w:shd w:val="clear" w:color="auto" w:fill="FFFFFF"/>
        </w:rPr>
        <w:t xml:space="preserve">, </w:t>
      </w:r>
      <w:proofErr w:type="spellStart"/>
      <w:r w:rsidRPr="0060576D">
        <w:rPr>
          <w:sz w:val="28"/>
          <w:szCs w:val="28"/>
          <w:shd w:val="clear" w:color="auto" w:fill="FFFFFF"/>
        </w:rPr>
        <w:t>ghi</w:t>
      </w:r>
      <w:proofErr w:type="spellEnd"/>
      <w:r w:rsidRPr="0060576D">
        <w:rPr>
          <w:sz w:val="28"/>
          <w:szCs w:val="28"/>
          <w:shd w:val="clear" w:color="auto" w:fill="FFFFFF"/>
        </w:rPr>
        <w:t xml:space="preserve"> </w:t>
      </w:r>
      <w:proofErr w:type="spellStart"/>
      <w:r w:rsidRPr="0060576D">
        <w:rPr>
          <w:sz w:val="28"/>
          <w:szCs w:val="28"/>
          <w:shd w:val="clear" w:color="auto" w:fill="FFFFFF"/>
        </w:rPr>
        <w:t>nhớ</w:t>
      </w:r>
      <w:proofErr w:type="spellEnd"/>
      <w:r w:rsidRPr="0060576D">
        <w:rPr>
          <w:sz w:val="28"/>
          <w:szCs w:val="28"/>
          <w:shd w:val="clear" w:color="auto" w:fill="FFFFFF"/>
        </w:rPr>
        <w:t xml:space="preserve"> </w:t>
      </w:r>
      <w:proofErr w:type="spellStart"/>
      <w:r w:rsidRPr="0060576D">
        <w:rPr>
          <w:sz w:val="28"/>
          <w:szCs w:val="28"/>
          <w:shd w:val="clear" w:color="auto" w:fill="FFFFFF"/>
        </w:rPr>
        <w:t>có</w:t>
      </w:r>
      <w:proofErr w:type="spellEnd"/>
      <w:r w:rsidRPr="0060576D">
        <w:rPr>
          <w:sz w:val="28"/>
          <w:szCs w:val="28"/>
          <w:shd w:val="clear" w:color="auto" w:fill="FFFFFF"/>
        </w:rPr>
        <w:t xml:space="preserve"> </w:t>
      </w:r>
      <w:proofErr w:type="spellStart"/>
      <w:r w:rsidRPr="0060576D">
        <w:rPr>
          <w:sz w:val="28"/>
          <w:szCs w:val="28"/>
          <w:shd w:val="clear" w:color="auto" w:fill="FFFFFF"/>
        </w:rPr>
        <w:t>chủ</w:t>
      </w:r>
      <w:proofErr w:type="spellEnd"/>
      <w:r w:rsidRPr="0060576D">
        <w:rPr>
          <w:sz w:val="28"/>
          <w:szCs w:val="28"/>
          <w:shd w:val="clear" w:color="auto" w:fill="FFFFFF"/>
        </w:rPr>
        <w:t xml:space="preserve"> </w:t>
      </w:r>
      <w:proofErr w:type="spellStart"/>
      <w:r w:rsidRPr="0060576D">
        <w:rPr>
          <w:sz w:val="28"/>
          <w:szCs w:val="28"/>
          <w:shd w:val="clear" w:color="auto" w:fill="FFFFFF"/>
        </w:rPr>
        <w:t>định</w:t>
      </w:r>
      <w:proofErr w:type="spellEnd"/>
      <w:r w:rsidRPr="0060576D">
        <w:rPr>
          <w:sz w:val="28"/>
          <w:szCs w:val="28"/>
          <w:shd w:val="clear" w:color="auto" w:fill="FFFFFF"/>
        </w:rPr>
        <w:t xml:space="preserve"> </w:t>
      </w:r>
      <w:proofErr w:type="spellStart"/>
      <w:r w:rsidRPr="0060576D">
        <w:rPr>
          <w:sz w:val="28"/>
          <w:szCs w:val="28"/>
          <w:shd w:val="clear" w:color="auto" w:fill="FFFFFF"/>
        </w:rPr>
        <w:t>cho</w:t>
      </w:r>
      <w:proofErr w:type="spellEnd"/>
      <w:r w:rsidRPr="0060576D">
        <w:rPr>
          <w:sz w:val="28"/>
          <w:szCs w:val="28"/>
          <w:shd w:val="clear" w:color="auto" w:fill="FFFFFF"/>
        </w:rPr>
        <w:t xml:space="preserve"> </w:t>
      </w:r>
      <w:proofErr w:type="spellStart"/>
      <w:r w:rsidRPr="0060576D">
        <w:rPr>
          <w:sz w:val="28"/>
          <w:szCs w:val="28"/>
          <w:shd w:val="clear" w:color="auto" w:fill="FFFFFF"/>
        </w:rPr>
        <w:t>trẻ</w:t>
      </w:r>
      <w:proofErr w:type="spellEnd"/>
    </w:p>
    <w:p w14:paraId="594F052D" w14:textId="77777777" w:rsidR="00DC0154" w:rsidRPr="0060576D" w:rsidRDefault="00DC0154" w:rsidP="00052E9F">
      <w:pPr>
        <w:spacing w:line="276" w:lineRule="auto"/>
        <w:ind w:firstLine="720"/>
        <w:jc w:val="both"/>
        <w:rPr>
          <w:b/>
          <w:bCs/>
          <w:i/>
          <w:color w:val="000000" w:themeColor="text1"/>
          <w:sz w:val="28"/>
          <w:szCs w:val="28"/>
          <w:lang w:val="it-IT"/>
        </w:rPr>
      </w:pPr>
      <w:r w:rsidRPr="0060576D">
        <w:rPr>
          <w:b/>
          <w:bCs/>
          <w:i/>
          <w:color w:val="000000" w:themeColor="text1"/>
          <w:sz w:val="28"/>
          <w:szCs w:val="28"/>
          <w:lang w:val="it-IT"/>
        </w:rPr>
        <w:t xml:space="preserve">c. Giáo dục:       </w:t>
      </w:r>
    </w:p>
    <w:p w14:paraId="238B9093" w14:textId="0AF5DA28" w:rsidR="00780A8D" w:rsidRPr="0060576D" w:rsidRDefault="00DC0154" w:rsidP="00052E9F">
      <w:pPr>
        <w:spacing w:line="360" w:lineRule="auto"/>
        <w:ind w:firstLine="720"/>
        <w:jc w:val="both"/>
        <w:rPr>
          <w:sz w:val="28"/>
          <w:szCs w:val="28"/>
          <w:shd w:val="clear" w:color="auto" w:fill="FFFFFF"/>
          <w:lang w:val="vi-VN"/>
        </w:rPr>
      </w:pPr>
      <w:r w:rsidRPr="0060576D">
        <w:rPr>
          <w:sz w:val="28"/>
          <w:szCs w:val="28"/>
          <w:shd w:val="clear" w:color="auto" w:fill="FFFFFF"/>
        </w:rPr>
        <w:t xml:space="preserve">- </w:t>
      </w:r>
      <w:proofErr w:type="spellStart"/>
      <w:r w:rsidRPr="0060576D">
        <w:rPr>
          <w:sz w:val="28"/>
          <w:szCs w:val="28"/>
          <w:shd w:val="clear" w:color="auto" w:fill="FFFFFF"/>
        </w:rPr>
        <w:t>Trẻ</w:t>
      </w:r>
      <w:proofErr w:type="spellEnd"/>
      <w:r w:rsidRPr="0060576D">
        <w:rPr>
          <w:sz w:val="28"/>
          <w:szCs w:val="28"/>
          <w:shd w:val="clear" w:color="auto" w:fill="FFFFFF"/>
        </w:rPr>
        <w:t xml:space="preserve"> </w:t>
      </w:r>
      <w:proofErr w:type="spellStart"/>
      <w:r w:rsidRPr="0060576D">
        <w:rPr>
          <w:sz w:val="28"/>
          <w:szCs w:val="28"/>
          <w:shd w:val="clear" w:color="auto" w:fill="FFFFFF"/>
        </w:rPr>
        <w:t>hứng</w:t>
      </w:r>
      <w:proofErr w:type="spellEnd"/>
      <w:r w:rsidRPr="0060576D">
        <w:rPr>
          <w:sz w:val="28"/>
          <w:szCs w:val="28"/>
          <w:shd w:val="clear" w:color="auto" w:fill="FFFFFF"/>
        </w:rPr>
        <w:t xml:space="preserve"> </w:t>
      </w:r>
      <w:proofErr w:type="spellStart"/>
      <w:r w:rsidRPr="0060576D">
        <w:rPr>
          <w:sz w:val="28"/>
          <w:szCs w:val="28"/>
          <w:shd w:val="clear" w:color="auto" w:fill="FFFFFF"/>
        </w:rPr>
        <w:t>thú</w:t>
      </w:r>
      <w:proofErr w:type="spellEnd"/>
      <w:r w:rsidRPr="0060576D">
        <w:rPr>
          <w:sz w:val="28"/>
          <w:szCs w:val="28"/>
          <w:shd w:val="clear" w:color="auto" w:fill="FFFFFF"/>
        </w:rPr>
        <w:t xml:space="preserve"> </w:t>
      </w:r>
      <w:proofErr w:type="spellStart"/>
      <w:r w:rsidRPr="0060576D">
        <w:rPr>
          <w:sz w:val="28"/>
          <w:szCs w:val="28"/>
          <w:shd w:val="clear" w:color="auto" w:fill="FFFFFF"/>
        </w:rPr>
        <w:t>tham</w:t>
      </w:r>
      <w:proofErr w:type="spellEnd"/>
      <w:r w:rsidRPr="0060576D">
        <w:rPr>
          <w:sz w:val="28"/>
          <w:szCs w:val="28"/>
          <w:shd w:val="clear" w:color="auto" w:fill="FFFFFF"/>
        </w:rPr>
        <w:t xml:space="preserve"> </w:t>
      </w:r>
      <w:proofErr w:type="spellStart"/>
      <w:r w:rsidRPr="0060576D">
        <w:rPr>
          <w:sz w:val="28"/>
          <w:szCs w:val="28"/>
          <w:shd w:val="clear" w:color="auto" w:fill="FFFFFF"/>
        </w:rPr>
        <w:t>gia</w:t>
      </w:r>
      <w:proofErr w:type="spellEnd"/>
      <w:r w:rsidRPr="0060576D">
        <w:rPr>
          <w:sz w:val="28"/>
          <w:szCs w:val="28"/>
          <w:shd w:val="clear" w:color="auto" w:fill="FFFFFF"/>
        </w:rPr>
        <w:t xml:space="preserve"> </w:t>
      </w:r>
      <w:proofErr w:type="spellStart"/>
      <w:r w:rsidRPr="0060576D">
        <w:rPr>
          <w:sz w:val="28"/>
          <w:szCs w:val="28"/>
          <w:shd w:val="clear" w:color="auto" w:fill="FFFFFF"/>
        </w:rPr>
        <w:t>vào</w:t>
      </w:r>
      <w:proofErr w:type="spellEnd"/>
      <w:r w:rsidRPr="0060576D">
        <w:rPr>
          <w:sz w:val="28"/>
          <w:szCs w:val="28"/>
          <w:shd w:val="clear" w:color="auto" w:fill="FFFFFF"/>
        </w:rPr>
        <w:t xml:space="preserve"> </w:t>
      </w:r>
      <w:proofErr w:type="spellStart"/>
      <w:r w:rsidRPr="0060576D">
        <w:rPr>
          <w:sz w:val="28"/>
          <w:szCs w:val="28"/>
          <w:shd w:val="clear" w:color="auto" w:fill="FFFFFF"/>
        </w:rPr>
        <w:t>các</w:t>
      </w:r>
      <w:proofErr w:type="spellEnd"/>
      <w:r w:rsidRPr="0060576D">
        <w:rPr>
          <w:sz w:val="28"/>
          <w:szCs w:val="28"/>
          <w:shd w:val="clear" w:color="auto" w:fill="FFFFFF"/>
        </w:rPr>
        <w:t xml:space="preserve"> </w:t>
      </w:r>
      <w:proofErr w:type="spellStart"/>
      <w:r w:rsidRPr="0060576D">
        <w:rPr>
          <w:sz w:val="28"/>
          <w:szCs w:val="28"/>
          <w:shd w:val="clear" w:color="auto" w:fill="FFFFFF"/>
        </w:rPr>
        <w:t>hoạt</w:t>
      </w:r>
      <w:proofErr w:type="spellEnd"/>
      <w:r w:rsidRPr="0060576D">
        <w:rPr>
          <w:sz w:val="28"/>
          <w:szCs w:val="28"/>
          <w:shd w:val="clear" w:color="auto" w:fill="FFFFFF"/>
        </w:rPr>
        <w:t xml:space="preserve"> </w:t>
      </w:r>
      <w:proofErr w:type="spellStart"/>
      <w:r w:rsidRPr="0060576D">
        <w:rPr>
          <w:sz w:val="28"/>
          <w:szCs w:val="28"/>
          <w:shd w:val="clear" w:color="auto" w:fill="FFFFFF"/>
        </w:rPr>
        <w:t>động</w:t>
      </w:r>
      <w:proofErr w:type="spellEnd"/>
    </w:p>
    <w:p w14:paraId="72B70810" w14:textId="77777777" w:rsidR="00925348" w:rsidRPr="0060576D" w:rsidRDefault="00925348" w:rsidP="00052E9F">
      <w:pPr>
        <w:spacing w:line="276" w:lineRule="auto"/>
        <w:ind w:left="142" w:firstLine="578"/>
        <w:jc w:val="both"/>
        <w:rPr>
          <w:b/>
          <w:iCs/>
          <w:color w:val="000000" w:themeColor="text1"/>
          <w:sz w:val="28"/>
          <w:szCs w:val="28"/>
        </w:rPr>
      </w:pPr>
      <w:r w:rsidRPr="0060576D">
        <w:rPr>
          <w:b/>
          <w:iCs/>
          <w:color w:val="000000" w:themeColor="text1"/>
          <w:sz w:val="28"/>
          <w:szCs w:val="28"/>
        </w:rPr>
        <w:t xml:space="preserve">2. </w:t>
      </w:r>
      <w:proofErr w:type="spellStart"/>
      <w:r w:rsidRPr="0060576D">
        <w:rPr>
          <w:b/>
          <w:iCs/>
          <w:color w:val="000000" w:themeColor="text1"/>
          <w:sz w:val="28"/>
          <w:szCs w:val="28"/>
        </w:rPr>
        <w:t>Chuẩn</w:t>
      </w:r>
      <w:proofErr w:type="spellEnd"/>
      <w:r w:rsidRPr="0060576D">
        <w:rPr>
          <w:b/>
          <w:iCs/>
          <w:color w:val="000000" w:themeColor="text1"/>
          <w:sz w:val="28"/>
          <w:szCs w:val="28"/>
        </w:rPr>
        <w:t xml:space="preserve"> </w:t>
      </w:r>
      <w:proofErr w:type="spellStart"/>
      <w:r w:rsidRPr="0060576D">
        <w:rPr>
          <w:b/>
          <w:iCs/>
          <w:color w:val="000000" w:themeColor="text1"/>
          <w:sz w:val="28"/>
          <w:szCs w:val="28"/>
        </w:rPr>
        <w:t>bị</w:t>
      </w:r>
      <w:proofErr w:type="spellEnd"/>
      <w:r w:rsidRPr="0060576D">
        <w:rPr>
          <w:b/>
          <w:iCs/>
          <w:color w:val="000000" w:themeColor="text1"/>
          <w:sz w:val="28"/>
          <w:szCs w:val="28"/>
        </w:rPr>
        <w:t>:</w:t>
      </w:r>
    </w:p>
    <w:p w14:paraId="4FFF9753" w14:textId="0BA34F97" w:rsidR="00925348" w:rsidRPr="0060576D" w:rsidRDefault="00925348" w:rsidP="00052E9F">
      <w:pPr>
        <w:spacing w:line="360" w:lineRule="auto"/>
        <w:ind w:firstLine="720"/>
        <w:jc w:val="both"/>
        <w:rPr>
          <w:sz w:val="28"/>
          <w:szCs w:val="28"/>
          <w:shd w:val="clear" w:color="auto" w:fill="FFFFFF"/>
        </w:rPr>
      </w:pPr>
      <w:r w:rsidRPr="0060576D">
        <w:rPr>
          <w:sz w:val="28"/>
          <w:szCs w:val="28"/>
          <w:shd w:val="clear" w:color="auto" w:fill="FFFFFF"/>
        </w:rPr>
        <w:t xml:space="preserve">- </w:t>
      </w:r>
      <w:proofErr w:type="spellStart"/>
      <w:r w:rsidRPr="0060576D">
        <w:rPr>
          <w:sz w:val="28"/>
          <w:szCs w:val="28"/>
          <w:shd w:val="clear" w:color="auto" w:fill="FFFFFF"/>
        </w:rPr>
        <w:t>Mô</w:t>
      </w:r>
      <w:proofErr w:type="spellEnd"/>
      <w:r w:rsidRPr="0060576D">
        <w:rPr>
          <w:sz w:val="28"/>
          <w:szCs w:val="28"/>
          <w:shd w:val="clear" w:color="auto" w:fill="FFFFFF"/>
        </w:rPr>
        <w:t xml:space="preserve"> </w:t>
      </w:r>
      <w:proofErr w:type="spellStart"/>
      <w:r w:rsidRPr="0060576D">
        <w:rPr>
          <w:sz w:val="28"/>
          <w:szCs w:val="28"/>
          <w:shd w:val="clear" w:color="auto" w:fill="FFFFFF"/>
        </w:rPr>
        <w:t>hình</w:t>
      </w:r>
      <w:proofErr w:type="spellEnd"/>
      <w:r w:rsidRPr="0060576D">
        <w:rPr>
          <w:sz w:val="28"/>
          <w:szCs w:val="28"/>
          <w:shd w:val="clear" w:color="auto" w:fill="FFFFFF"/>
        </w:rPr>
        <w:t xml:space="preserve"> </w:t>
      </w:r>
    </w:p>
    <w:p w14:paraId="1B5D2525" w14:textId="377481C6" w:rsidR="00925348" w:rsidRPr="0060576D" w:rsidRDefault="00925348" w:rsidP="00052E9F">
      <w:pPr>
        <w:spacing w:line="360" w:lineRule="auto"/>
        <w:ind w:firstLine="720"/>
        <w:jc w:val="both"/>
        <w:rPr>
          <w:sz w:val="28"/>
          <w:szCs w:val="28"/>
          <w:shd w:val="clear" w:color="auto" w:fill="FFFFFF"/>
          <w:lang w:val="vi-VN"/>
        </w:rPr>
      </w:pPr>
      <w:r w:rsidRPr="0060576D">
        <w:rPr>
          <w:sz w:val="28"/>
          <w:szCs w:val="28"/>
          <w:shd w:val="clear" w:color="auto" w:fill="FFFFFF"/>
        </w:rPr>
        <w:t xml:space="preserve">- </w:t>
      </w:r>
      <w:proofErr w:type="spellStart"/>
      <w:r w:rsidRPr="0060576D">
        <w:rPr>
          <w:sz w:val="28"/>
          <w:szCs w:val="28"/>
          <w:shd w:val="clear" w:color="auto" w:fill="FFFFFF"/>
        </w:rPr>
        <w:t>Mỗi</w:t>
      </w:r>
      <w:proofErr w:type="spellEnd"/>
      <w:r w:rsidRPr="0060576D">
        <w:rPr>
          <w:sz w:val="28"/>
          <w:szCs w:val="28"/>
          <w:shd w:val="clear" w:color="auto" w:fill="FFFFFF"/>
        </w:rPr>
        <w:t xml:space="preserve"> </w:t>
      </w:r>
      <w:proofErr w:type="spellStart"/>
      <w:r w:rsidRPr="0060576D">
        <w:rPr>
          <w:sz w:val="28"/>
          <w:szCs w:val="28"/>
          <w:shd w:val="clear" w:color="auto" w:fill="FFFFFF"/>
        </w:rPr>
        <w:t>trẻ</w:t>
      </w:r>
      <w:proofErr w:type="spellEnd"/>
      <w:r w:rsidRPr="0060576D">
        <w:rPr>
          <w:sz w:val="28"/>
          <w:szCs w:val="28"/>
          <w:shd w:val="clear" w:color="auto" w:fill="FFFFFF"/>
        </w:rPr>
        <w:t xml:space="preserve"> </w:t>
      </w:r>
      <w:proofErr w:type="spellStart"/>
      <w:r w:rsidRPr="0060576D">
        <w:rPr>
          <w:sz w:val="28"/>
          <w:szCs w:val="28"/>
          <w:shd w:val="clear" w:color="auto" w:fill="FFFFFF"/>
        </w:rPr>
        <w:t>một</w:t>
      </w:r>
      <w:proofErr w:type="spellEnd"/>
      <w:r w:rsidRPr="0060576D">
        <w:rPr>
          <w:sz w:val="28"/>
          <w:szCs w:val="28"/>
          <w:shd w:val="clear" w:color="auto" w:fill="FFFFFF"/>
        </w:rPr>
        <w:t xml:space="preserve"> </w:t>
      </w:r>
      <w:proofErr w:type="spellStart"/>
      <w:r w:rsidRPr="0060576D">
        <w:rPr>
          <w:sz w:val="28"/>
          <w:szCs w:val="28"/>
          <w:shd w:val="clear" w:color="auto" w:fill="FFFFFF"/>
        </w:rPr>
        <w:t>rổ</w:t>
      </w:r>
      <w:proofErr w:type="spellEnd"/>
      <w:r w:rsidRPr="0060576D">
        <w:rPr>
          <w:sz w:val="28"/>
          <w:szCs w:val="28"/>
          <w:shd w:val="clear" w:color="auto" w:fill="FFFFFF"/>
        </w:rPr>
        <w:t xml:space="preserve"> </w:t>
      </w:r>
      <w:proofErr w:type="spellStart"/>
      <w:r w:rsidRPr="0060576D">
        <w:rPr>
          <w:sz w:val="28"/>
          <w:szCs w:val="28"/>
          <w:shd w:val="clear" w:color="auto" w:fill="FFFFFF"/>
        </w:rPr>
        <w:t>đồ</w:t>
      </w:r>
      <w:proofErr w:type="spellEnd"/>
      <w:r w:rsidRPr="0060576D">
        <w:rPr>
          <w:sz w:val="28"/>
          <w:szCs w:val="28"/>
          <w:shd w:val="clear" w:color="auto" w:fill="FFFFFF"/>
          <w:lang w:val="vi-VN"/>
        </w:rPr>
        <w:t xml:space="preserve"> dùng</w:t>
      </w:r>
    </w:p>
    <w:p w14:paraId="5F66B5AF" w14:textId="0254F217" w:rsidR="00925348" w:rsidRPr="0060576D" w:rsidRDefault="00925348" w:rsidP="00052E9F">
      <w:pPr>
        <w:spacing w:line="360" w:lineRule="auto"/>
        <w:ind w:firstLine="720"/>
        <w:jc w:val="both"/>
        <w:rPr>
          <w:sz w:val="28"/>
          <w:szCs w:val="28"/>
          <w:shd w:val="clear" w:color="auto" w:fill="FFFFFF"/>
        </w:rPr>
      </w:pPr>
      <w:r w:rsidRPr="0060576D">
        <w:rPr>
          <w:sz w:val="28"/>
          <w:szCs w:val="28"/>
          <w:shd w:val="clear" w:color="auto" w:fill="FFFFFF"/>
        </w:rPr>
        <w:t xml:space="preserve">- </w:t>
      </w:r>
      <w:proofErr w:type="spellStart"/>
      <w:r w:rsidRPr="0060576D">
        <w:rPr>
          <w:sz w:val="28"/>
          <w:szCs w:val="28"/>
          <w:shd w:val="clear" w:color="auto" w:fill="FFFFFF"/>
        </w:rPr>
        <w:t>Bảng</w:t>
      </w:r>
      <w:proofErr w:type="spellEnd"/>
      <w:r w:rsidRPr="0060576D">
        <w:rPr>
          <w:sz w:val="28"/>
          <w:szCs w:val="28"/>
          <w:shd w:val="clear" w:color="auto" w:fill="FFFFFF"/>
        </w:rPr>
        <w:t xml:space="preserve">, </w:t>
      </w:r>
      <w:proofErr w:type="spellStart"/>
      <w:r w:rsidRPr="0060576D">
        <w:rPr>
          <w:sz w:val="28"/>
          <w:szCs w:val="28"/>
          <w:shd w:val="clear" w:color="auto" w:fill="FFFFFF"/>
        </w:rPr>
        <w:t>vòng</w:t>
      </w:r>
      <w:proofErr w:type="spellEnd"/>
      <w:r w:rsidRPr="0060576D">
        <w:rPr>
          <w:sz w:val="28"/>
          <w:szCs w:val="28"/>
          <w:shd w:val="clear" w:color="auto" w:fill="FFFFFF"/>
        </w:rPr>
        <w:t>…</w:t>
      </w:r>
    </w:p>
    <w:p w14:paraId="7404A71B" w14:textId="77777777" w:rsidR="00925348" w:rsidRPr="0060576D" w:rsidRDefault="00925348" w:rsidP="00052E9F">
      <w:pPr>
        <w:pStyle w:val="ListParagraph"/>
        <w:spacing w:after="0"/>
        <w:ind w:left="0"/>
        <w:jc w:val="both"/>
        <w:rPr>
          <w:b/>
          <w:iCs/>
          <w:color w:val="000000" w:themeColor="text1"/>
          <w:lang w:val="nl-NL"/>
        </w:rPr>
      </w:pPr>
      <w:r w:rsidRPr="0060576D">
        <w:rPr>
          <w:iCs/>
          <w:color w:val="000000" w:themeColor="text1"/>
          <w:lang w:val="nl-NL"/>
        </w:rPr>
        <w:t xml:space="preserve"> </w:t>
      </w:r>
      <w:r w:rsidRPr="0060576D">
        <w:rPr>
          <w:iCs/>
          <w:color w:val="000000" w:themeColor="text1"/>
          <w:lang w:val="nl-NL"/>
        </w:rPr>
        <w:tab/>
        <w:t xml:space="preserve">  </w:t>
      </w:r>
      <w:r w:rsidRPr="0060576D">
        <w:rPr>
          <w:b/>
          <w:iCs/>
          <w:color w:val="000000" w:themeColor="text1"/>
          <w:lang w:val="nl-NL"/>
        </w:rPr>
        <w:t>3. Tiến hành tổ</w:t>
      </w:r>
      <w:r w:rsidRPr="0060576D">
        <w:rPr>
          <w:b/>
          <w:iCs/>
          <w:color w:val="000000" w:themeColor="text1"/>
          <w:lang w:val="vi-VN"/>
        </w:rPr>
        <w:t xml:space="preserve"> chức </w:t>
      </w:r>
      <w:r w:rsidRPr="0060576D">
        <w:rPr>
          <w:b/>
          <w:iCs/>
          <w:color w:val="000000" w:themeColor="text1"/>
          <w:lang w:val="nl-NL"/>
        </w:rPr>
        <w:t>hoạt động:</w:t>
      </w:r>
    </w:p>
    <w:p w14:paraId="718BAD7E" w14:textId="77777777" w:rsidR="00925348" w:rsidRPr="0060576D" w:rsidRDefault="00925348" w:rsidP="00052E9F">
      <w:pPr>
        <w:spacing w:line="276" w:lineRule="auto"/>
        <w:ind w:firstLine="720"/>
        <w:jc w:val="both"/>
        <w:rPr>
          <w:b/>
          <w:i/>
          <w:color w:val="000000" w:themeColor="text1"/>
          <w:sz w:val="28"/>
          <w:szCs w:val="28"/>
          <w:lang w:val="nl-NL"/>
        </w:rPr>
      </w:pPr>
      <w:r w:rsidRPr="0060576D">
        <w:rPr>
          <w:b/>
          <w:i/>
          <w:color w:val="000000" w:themeColor="text1"/>
          <w:sz w:val="28"/>
          <w:szCs w:val="28"/>
          <w:lang w:val="nl-NL"/>
        </w:rPr>
        <w:t>Hoạt động 1:</w:t>
      </w:r>
      <w:r w:rsidRPr="0060576D">
        <w:rPr>
          <w:b/>
          <w:i/>
          <w:color w:val="000000" w:themeColor="text1"/>
          <w:sz w:val="28"/>
          <w:szCs w:val="28"/>
          <w:lang w:val="vi-VN"/>
        </w:rPr>
        <w:t xml:space="preserve"> </w:t>
      </w:r>
      <w:r w:rsidRPr="0060576D">
        <w:rPr>
          <w:b/>
          <w:i/>
          <w:color w:val="000000" w:themeColor="text1"/>
          <w:sz w:val="28"/>
          <w:szCs w:val="28"/>
          <w:lang w:val="nl-NL"/>
        </w:rPr>
        <w:t>Ổn</w:t>
      </w:r>
      <w:r w:rsidRPr="0060576D">
        <w:rPr>
          <w:b/>
          <w:i/>
          <w:color w:val="000000" w:themeColor="text1"/>
          <w:sz w:val="28"/>
          <w:szCs w:val="28"/>
          <w:lang w:val="vi-VN"/>
        </w:rPr>
        <w:t xml:space="preserve"> định</w:t>
      </w:r>
      <w:r w:rsidRPr="0060576D">
        <w:rPr>
          <w:b/>
          <w:i/>
          <w:color w:val="000000" w:themeColor="text1"/>
          <w:sz w:val="28"/>
          <w:szCs w:val="28"/>
          <w:lang w:val="nl-NL"/>
        </w:rPr>
        <w:t>, giới thiệu</w:t>
      </w:r>
    </w:p>
    <w:p w14:paraId="168BB030" w14:textId="77777777" w:rsidR="00925348" w:rsidRPr="0060576D" w:rsidRDefault="00925348" w:rsidP="00052E9F">
      <w:pPr>
        <w:spacing w:line="276" w:lineRule="auto"/>
        <w:jc w:val="both"/>
        <w:rPr>
          <w:color w:val="000000" w:themeColor="text1"/>
          <w:sz w:val="28"/>
          <w:szCs w:val="28"/>
          <w:lang w:val="nl-NL"/>
        </w:rPr>
      </w:pPr>
      <w:r w:rsidRPr="0060576D">
        <w:rPr>
          <w:color w:val="000000" w:themeColor="text1"/>
          <w:sz w:val="28"/>
          <w:szCs w:val="28"/>
          <w:lang w:val="nl-NL"/>
        </w:rPr>
        <w:tab/>
        <w:t>- Cho trẻ nghe bài hát “Cháu yêu cô chú công nhân”</w:t>
      </w:r>
    </w:p>
    <w:p w14:paraId="07F2ED32" w14:textId="58D49780" w:rsidR="00925348" w:rsidRPr="0060576D" w:rsidRDefault="00925348" w:rsidP="00052E9F">
      <w:pPr>
        <w:spacing w:line="276" w:lineRule="auto"/>
        <w:jc w:val="both"/>
        <w:rPr>
          <w:color w:val="000000" w:themeColor="text1"/>
          <w:sz w:val="28"/>
          <w:szCs w:val="28"/>
          <w:lang w:val="vi-VN"/>
        </w:rPr>
      </w:pPr>
      <w:r w:rsidRPr="0060576D">
        <w:rPr>
          <w:color w:val="000000" w:themeColor="text1"/>
          <w:sz w:val="28"/>
          <w:szCs w:val="28"/>
          <w:lang w:val="nl-NL"/>
        </w:rPr>
        <w:tab/>
        <w:t xml:space="preserve">- Cô dẫn dắt, giới thiệu </w:t>
      </w:r>
      <w:r w:rsidR="00FD7CB6" w:rsidRPr="0060576D">
        <w:rPr>
          <w:color w:val="000000" w:themeColor="text1"/>
          <w:sz w:val="28"/>
          <w:szCs w:val="28"/>
          <w:lang w:val="nl-NL"/>
        </w:rPr>
        <w:t>vào</w:t>
      </w:r>
      <w:r w:rsidR="00FD7CB6" w:rsidRPr="0060576D">
        <w:rPr>
          <w:color w:val="000000" w:themeColor="text1"/>
          <w:sz w:val="28"/>
          <w:szCs w:val="28"/>
          <w:lang w:val="vi-VN"/>
        </w:rPr>
        <w:t xml:space="preserve"> bài.</w:t>
      </w:r>
    </w:p>
    <w:p w14:paraId="0D823CC8" w14:textId="77777777" w:rsidR="00925348" w:rsidRPr="0060576D" w:rsidRDefault="00925348" w:rsidP="00052E9F">
      <w:pPr>
        <w:spacing w:line="276" w:lineRule="auto"/>
        <w:ind w:firstLine="720"/>
        <w:jc w:val="both"/>
        <w:rPr>
          <w:b/>
          <w:i/>
          <w:color w:val="000000" w:themeColor="text1"/>
          <w:sz w:val="28"/>
          <w:szCs w:val="28"/>
          <w:lang w:val="vi-VN"/>
        </w:rPr>
      </w:pPr>
      <w:r w:rsidRPr="0060576D">
        <w:rPr>
          <w:b/>
          <w:i/>
          <w:color w:val="000000" w:themeColor="text1"/>
          <w:sz w:val="28"/>
          <w:szCs w:val="28"/>
          <w:lang w:val="nl-NL"/>
        </w:rPr>
        <w:t>Hoạt động 2:</w:t>
      </w:r>
      <w:r w:rsidRPr="0060576D">
        <w:rPr>
          <w:b/>
          <w:i/>
          <w:color w:val="000000" w:themeColor="text1"/>
          <w:sz w:val="28"/>
          <w:szCs w:val="28"/>
          <w:lang w:val="vi-VN"/>
        </w:rPr>
        <w:t xml:space="preserve"> Hoạt động trọng tâm</w:t>
      </w:r>
    </w:p>
    <w:p w14:paraId="2C66DCB4" w14:textId="37D47CA9" w:rsidR="001E6567" w:rsidRPr="0060576D" w:rsidRDefault="006F2258" w:rsidP="00052E9F">
      <w:pPr>
        <w:spacing w:line="360" w:lineRule="auto"/>
        <w:jc w:val="both"/>
        <w:rPr>
          <w:b/>
          <w:sz w:val="28"/>
          <w:szCs w:val="28"/>
        </w:rPr>
      </w:pPr>
      <w:r w:rsidRPr="0060576D">
        <w:rPr>
          <w:b/>
          <w:color w:val="000000" w:themeColor="text1"/>
          <w:sz w:val="28"/>
          <w:szCs w:val="28"/>
          <w:lang w:val="es-ES"/>
        </w:rPr>
        <w:tab/>
      </w:r>
      <w:r w:rsidR="00FD7CB6" w:rsidRPr="0060576D">
        <w:rPr>
          <w:b/>
          <w:sz w:val="28"/>
          <w:szCs w:val="28"/>
          <w:lang w:val="vi-VN"/>
        </w:rPr>
        <w:t xml:space="preserve">* </w:t>
      </w:r>
      <w:proofErr w:type="spellStart"/>
      <w:r w:rsidR="001E6567" w:rsidRPr="0060576D">
        <w:rPr>
          <w:b/>
          <w:sz w:val="28"/>
          <w:szCs w:val="28"/>
        </w:rPr>
        <w:t>Ôn</w:t>
      </w:r>
      <w:proofErr w:type="spellEnd"/>
      <w:r w:rsidR="001E6567" w:rsidRPr="0060576D">
        <w:rPr>
          <w:b/>
          <w:sz w:val="28"/>
          <w:szCs w:val="28"/>
        </w:rPr>
        <w:t xml:space="preserve"> </w:t>
      </w:r>
      <w:proofErr w:type="spellStart"/>
      <w:r w:rsidR="001E6567" w:rsidRPr="0060576D">
        <w:rPr>
          <w:b/>
          <w:sz w:val="28"/>
          <w:szCs w:val="28"/>
        </w:rPr>
        <w:t>nhận</w:t>
      </w:r>
      <w:proofErr w:type="spellEnd"/>
      <w:r w:rsidR="001E6567" w:rsidRPr="0060576D">
        <w:rPr>
          <w:b/>
          <w:sz w:val="28"/>
          <w:szCs w:val="28"/>
        </w:rPr>
        <w:t xml:space="preserve"> </w:t>
      </w:r>
      <w:proofErr w:type="spellStart"/>
      <w:r w:rsidR="001E6567" w:rsidRPr="0060576D">
        <w:rPr>
          <w:b/>
          <w:sz w:val="28"/>
          <w:szCs w:val="28"/>
        </w:rPr>
        <w:t>biết</w:t>
      </w:r>
      <w:proofErr w:type="spellEnd"/>
      <w:r w:rsidR="001E6567" w:rsidRPr="0060576D">
        <w:rPr>
          <w:b/>
          <w:sz w:val="28"/>
          <w:szCs w:val="28"/>
        </w:rPr>
        <w:t xml:space="preserve"> </w:t>
      </w:r>
      <w:proofErr w:type="spellStart"/>
      <w:r w:rsidR="001E6567" w:rsidRPr="0060576D">
        <w:rPr>
          <w:b/>
          <w:sz w:val="28"/>
          <w:szCs w:val="28"/>
        </w:rPr>
        <w:t>quy</w:t>
      </w:r>
      <w:proofErr w:type="spellEnd"/>
      <w:r w:rsidR="001E6567" w:rsidRPr="0060576D">
        <w:rPr>
          <w:b/>
          <w:sz w:val="28"/>
          <w:szCs w:val="28"/>
        </w:rPr>
        <w:t xml:space="preserve"> </w:t>
      </w:r>
      <w:proofErr w:type="spellStart"/>
      <w:r w:rsidR="001E6567" w:rsidRPr="0060576D">
        <w:rPr>
          <w:b/>
          <w:sz w:val="28"/>
          <w:szCs w:val="28"/>
        </w:rPr>
        <w:t>tắc</w:t>
      </w:r>
      <w:proofErr w:type="spellEnd"/>
      <w:r w:rsidR="001E6567" w:rsidRPr="0060576D">
        <w:rPr>
          <w:b/>
          <w:sz w:val="28"/>
          <w:szCs w:val="28"/>
        </w:rPr>
        <w:t xml:space="preserve"> </w:t>
      </w:r>
      <w:proofErr w:type="spellStart"/>
      <w:r w:rsidR="001E6567" w:rsidRPr="0060576D">
        <w:rPr>
          <w:b/>
          <w:sz w:val="28"/>
          <w:szCs w:val="28"/>
        </w:rPr>
        <w:t>sắp</w:t>
      </w:r>
      <w:proofErr w:type="spellEnd"/>
      <w:r w:rsidR="001E6567" w:rsidRPr="0060576D">
        <w:rPr>
          <w:b/>
          <w:sz w:val="28"/>
          <w:szCs w:val="28"/>
        </w:rPr>
        <w:t xml:space="preserve"> </w:t>
      </w:r>
      <w:proofErr w:type="spellStart"/>
      <w:r w:rsidR="001E6567" w:rsidRPr="0060576D">
        <w:rPr>
          <w:b/>
          <w:sz w:val="28"/>
          <w:szCs w:val="28"/>
        </w:rPr>
        <w:t>xếp</w:t>
      </w:r>
      <w:proofErr w:type="spellEnd"/>
      <w:r w:rsidR="001E6567" w:rsidRPr="0060576D">
        <w:rPr>
          <w:b/>
          <w:sz w:val="28"/>
          <w:szCs w:val="28"/>
        </w:rPr>
        <w:t xml:space="preserve"> </w:t>
      </w:r>
      <w:proofErr w:type="spellStart"/>
      <w:r w:rsidR="001E6567" w:rsidRPr="0060576D">
        <w:rPr>
          <w:b/>
          <w:sz w:val="28"/>
          <w:szCs w:val="28"/>
        </w:rPr>
        <w:t>của</w:t>
      </w:r>
      <w:proofErr w:type="spellEnd"/>
      <w:r w:rsidR="001E6567" w:rsidRPr="0060576D">
        <w:rPr>
          <w:b/>
          <w:sz w:val="28"/>
          <w:szCs w:val="28"/>
        </w:rPr>
        <w:t xml:space="preserve"> 2 </w:t>
      </w:r>
      <w:proofErr w:type="spellStart"/>
      <w:r w:rsidR="001E6567" w:rsidRPr="0060576D">
        <w:rPr>
          <w:b/>
          <w:sz w:val="28"/>
          <w:szCs w:val="28"/>
        </w:rPr>
        <w:t>đối</w:t>
      </w:r>
      <w:proofErr w:type="spellEnd"/>
      <w:r w:rsidR="001E6567" w:rsidRPr="0060576D">
        <w:rPr>
          <w:b/>
          <w:sz w:val="28"/>
          <w:szCs w:val="28"/>
        </w:rPr>
        <w:t xml:space="preserve"> </w:t>
      </w:r>
      <w:proofErr w:type="spellStart"/>
      <w:r w:rsidR="001E6567" w:rsidRPr="0060576D">
        <w:rPr>
          <w:b/>
          <w:sz w:val="28"/>
          <w:szCs w:val="28"/>
        </w:rPr>
        <w:t>tượng</w:t>
      </w:r>
      <w:proofErr w:type="spellEnd"/>
      <w:r w:rsidR="001E6567" w:rsidRPr="0060576D">
        <w:rPr>
          <w:b/>
          <w:sz w:val="28"/>
          <w:szCs w:val="28"/>
        </w:rPr>
        <w:t>.</w:t>
      </w:r>
    </w:p>
    <w:p w14:paraId="012DC05C"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trò</w:t>
      </w:r>
      <w:proofErr w:type="spellEnd"/>
      <w:r w:rsidRPr="0060576D">
        <w:rPr>
          <w:sz w:val="28"/>
          <w:szCs w:val="28"/>
        </w:rPr>
        <w:t xml:space="preserve"> </w:t>
      </w:r>
      <w:proofErr w:type="spellStart"/>
      <w:r w:rsidRPr="0060576D">
        <w:rPr>
          <w:sz w:val="28"/>
          <w:szCs w:val="28"/>
        </w:rPr>
        <w:t>chuyện</w:t>
      </w:r>
      <w:proofErr w:type="spellEnd"/>
    </w:p>
    <w:p w14:paraId="5339412B" w14:textId="0B251699" w:rsidR="001E6567" w:rsidRPr="0060576D" w:rsidRDefault="001E6567" w:rsidP="00052E9F">
      <w:pPr>
        <w:spacing w:line="360" w:lineRule="auto"/>
        <w:ind w:firstLine="720"/>
        <w:jc w:val="both"/>
        <w:rPr>
          <w:sz w:val="28"/>
          <w:szCs w:val="28"/>
          <w:lang w:val="vi-VN"/>
        </w:rPr>
      </w:pPr>
      <w:r w:rsidRPr="0060576D">
        <w:rPr>
          <w:sz w:val="28"/>
          <w:szCs w:val="28"/>
        </w:rPr>
        <w:t xml:space="preserve">- </w:t>
      </w:r>
      <w:r w:rsidR="006F2A7F" w:rsidRPr="0060576D">
        <w:rPr>
          <w:sz w:val="28"/>
          <w:szCs w:val="28"/>
        </w:rPr>
        <w:t>Các</w:t>
      </w:r>
      <w:r w:rsidR="006F2A7F" w:rsidRPr="0060576D">
        <w:rPr>
          <w:sz w:val="28"/>
          <w:szCs w:val="28"/>
          <w:lang w:val="vi-VN"/>
        </w:rPr>
        <w:t xml:space="preserve"> con biết công trình của các cô chú công nhân như thế nào?</w:t>
      </w:r>
    </w:p>
    <w:p w14:paraId="5685EDDB" w14:textId="1AEF62D6" w:rsidR="001E6567" w:rsidRPr="0060576D" w:rsidRDefault="001E6567" w:rsidP="00052E9F">
      <w:pPr>
        <w:spacing w:line="360" w:lineRule="auto"/>
        <w:ind w:firstLine="720"/>
        <w:jc w:val="both"/>
        <w:rPr>
          <w:sz w:val="28"/>
          <w:szCs w:val="28"/>
          <w:lang w:val="vi-VN"/>
        </w:rPr>
      </w:pPr>
      <w:r w:rsidRPr="0060576D">
        <w:rPr>
          <w:sz w:val="28"/>
          <w:szCs w:val="28"/>
        </w:rPr>
        <w:t xml:space="preserve">- </w:t>
      </w:r>
      <w:r w:rsidR="006F2A7F" w:rsidRPr="0060576D">
        <w:rPr>
          <w:sz w:val="28"/>
          <w:szCs w:val="28"/>
        </w:rPr>
        <w:t>Các</w:t>
      </w:r>
      <w:r w:rsidR="006F2A7F" w:rsidRPr="0060576D">
        <w:rPr>
          <w:sz w:val="28"/>
          <w:szCs w:val="28"/>
          <w:lang w:val="vi-VN"/>
        </w:rPr>
        <w:t xml:space="preserve"> con hãy cùng cô đi thăm quan công trình của các cô chú chông nhân</w:t>
      </w:r>
      <w:r w:rsidR="00102B0A" w:rsidRPr="0060576D">
        <w:rPr>
          <w:sz w:val="28"/>
          <w:szCs w:val="28"/>
          <w:lang w:val="vi-VN"/>
        </w:rPr>
        <w:t xml:space="preserve"> </w:t>
      </w:r>
      <w:r w:rsidR="006F2A7F" w:rsidRPr="0060576D">
        <w:rPr>
          <w:sz w:val="28"/>
          <w:szCs w:val="28"/>
          <w:lang w:val="vi-VN"/>
        </w:rPr>
        <w:t>nào.</w:t>
      </w:r>
    </w:p>
    <w:p w14:paraId="6526C3DC" w14:textId="71F40214" w:rsidR="001E6567" w:rsidRPr="0060576D" w:rsidRDefault="001E6567" w:rsidP="00052E9F">
      <w:pPr>
        <w:spacing w:line="360" w:lineRule="auto"/>
        <w:ind w:firstLine="720"/>
        <w:jc w:val="both"/>
        <w:rPr>
          <w:sz w:val="28"/>
          <w:szCs w:val="28"/>
          <w:lang w:val="vi-VN"/>
        </w:rPr>
      </w:pPr>
      <w:r w:rsidRPr="0060576D">
        <w:rPr>
          <w:sz w:val="28"/>
          <w:szCs w:val="28"/>
        </w:rPr>
        <w:t xml:space="preserve"> -</w:t>
      </w:r>
      <w:r w:rsidR="007D11B2" w:rsidRPr="0060576D">
        <w:rPr>
          <w:sz w:val="28"/>
          <w:szCs w:val="28"/>
          <w:lang w:val="vi-VN"/>
        </w:rPr>
        <w:t xml:space="preserve"> </w:t>
      </w:r>
      <w:proofErr w:type="spellStart"/>
      <w:r w:rsidRPr="0060576D">
        <w:rPr>
          <w:sz w:val="28"/>
          <w:szCs w:val="28"/>
        </w:rPr>
        <w:t>Đến</w:t>
      </w:r>
      <w:proofErr w:type="spellEnd"/>
      <w:r w:rsidRPr="0060576D">
        <w:rPr>
          <w:sz w:val="28"/>
          <w:szCs w:val="28"/>
        </w:rPr>
        <w:t xml:space="preserve"> </w:t>
      </w:r>
      <w:proofErr w:type="spellStart"/>
      <w:r w:rsidR="00102B0A" w:rsidRPr="0060576D">
        <w:rPr>
          <w:sz w:val="28"/>
          <w:szCs w:val="28"/>
        </w:rPr>
        <w:t>công</w:t>
      </w:r>
      <w:proofErr w:type="spellEnd"/>
      <w:r w:rsidR="00102B0A" w:rsidRPr="0060576D">
        <w:rPr>
          <w:sz w:val="28"/>
          <w:szCs w:val="28"/>
          <w:lang w:val="vi-VN"/>
        </w:rPr>
        <w:t xml:space="preserve"> trình </w:t>
      </w:r>
      <w:proofErr w:type="spellStart"/>
      <w:r w:rsidRPr="0060576D">
        <w:rPr>
          <w:sz w:val="28"/>
          <w:szCs w:val="28"/>
        </w:rPr>
        <w:t>rôi</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cùng</w:t>
      </w:r>
      <w:proofErr w:type="spellEnd"/>
      <w:r w:rsidRPr="0060576D">
        <w:rPr>
          <w:sz w:val="28"/>
          <w:szCs w:val="28"/>
        </w:rPr>
        <w:t xml:space="preserve"> </w:t>
      </w:r>
      <w:proofErr w:type="spellStart"/>
      <w:r w:rsidRPr="0060576D">
        <w:rPr>
          <w:sz w:val="28"/>
          <w:szCs w:val="28"/>
        </w:rPr>
        <w:t>quan</w:t>
      </w:r>
      <w:proofErr w:type="spellEnd"/>
      <w:r w:rsidRPr="0060576D">
        <w:rPr>
          <w:sz w:val="28"/>
          <w:szCs w:val="28"/>
        </w:rPr>
        <w:t xml:space="preserve"> </w:t>
      </w:r>
      <w:proofErr w:type="spellStart"/>
      <w:r w:rsidRPr="0060576D">
        <w:rPr>
          <w:sz w:val="28"/>
          <w:szCs w:val="28"/>
        </w:rPr>
        <w:t>sát</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00102B0A" w:rsidRPr="0060576D">
        <w:rPr>
          <w:sz w:val="28"/>
          <w:szCs w:val="28"/>
        </w:rPr>
        <w:t>công</w:t>
      </w:r>
      <w:proofErr w:type="spellEnd"/>
      <w:r w:rsidR="00102B0A" w:rsidRPr="0060576D">
        <w:rPr>
          <w:sz w:val="28"/>
          <w:szCs w:val="28"/>
          <w:lang w:val="vi-VN"/>
        </w:rPr>
        <w:t xml:space="preserve"> trình củ các cô chú công nhân nào?</w:t>
      </w:r>
    </w:p>
    <w:p w14:paraId="1B34CDEE" w14:textId="77777777" w:rsidR="001E6567" w:rsidRPr="0060576D" w:rsidRDefault="001E6567" w:rsidP="00052E9F">
      <w:pPr>
        <w:spacing w:line="360" w:lineRule="auto"/>
        <w:ind w:firstLine="720"/>
        <w:jc w:val="both"/>
        <w:rPr>
          <w:sz w:val="28"/>
          <w:szCs w:val="28"/>
        </w:rPr>
      </w:pPr>
      <w:r w:rsidRPr="0060576D">
        <w:rPr>
          <w:sz w:val="28"/>
          <w:szCs w:val="28"/>
        </w:rPr>
        <w:t xml:space="preserve">- Cho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phát</w:t>
      </w:r>
      <w:proofErr w:type="spellEnd"/>
      <w:r w:rsidRPr="0060576D">
        <w:rPr>
          <w:sz w:val="28"/>
          <w:szCs w:val="28"/>
        </w:rPr>
        <w:t xml:space="preserve"> </w:t>
      </w:r>
      <w:proofErr w:type="spellStart"/>
      <w:r w:rsidRPr="0060576D">
        <w:rPr>
          <w:sz w:val="28"/>
          <w:szCs w:val="28"/>
        </w:rPr>
        <w:t>biểu</w:t>
      </w:r>
      <w:proofErr w:type="spellEnd"/>
      <w:r w:rsidRPr="0060576D">
        <w:rPr>
          <w:sz w:val="28"/>
          <w:szCs w:val="28"/>
        </w:rPr>
        <w:t xml:space="preserve"> ý </w:t>
      </w:r>
      <w:proofErr w:type="spellStart"/>
      <w:r w:rsidRPr="0060576D">
        <w:rPr>
          <w:sz w:val="28"/>
          <w:szCs w:val="28"/>
        </w:rPr>
        <w:t>kiến</w:t>
      </w:r>
      <w:proofErr w:type="spellEnd"/>
      <w:r w:rsidRPr="0060576D">
        <w:rPr>
          <w:sz w:val="28"/>
          <w:szCs w:val="28"/>
        </w:rPr>
        <w:t>.</w:t>
      </w:r>
    </w:p>
    <w:p w14:paraId="53CCD25D"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Dây</w:t>
      </w:r>
      <w:proofErr w:type="spellEnd"/>
      <w:r w:rsidRPr="0060576D">
        <w:rPr>
          <w:sz w:val="28"/>
          <w:szCs w:val="28"/>
        </w:rPr>
        <w:t xml:space="preserve"> </w:t>
      </w:r>
      <w:proofErr w:type="spellStart"/>
      <w:r w:rsidRPr="0060576D">
        <w:rPr>
          <w:sz w:val="28"/>
          <w:szCs w:val="28"/>
        </w:rPr>
        <w:t>cờ</w:t>
      </w:r>
      <w:proofErr w:type="spellEnd"/>
      <w:r w:rsidRPr="0060576D">
        <w:rPr>
          <w:sz w:val="28"/>
          <w:szCs w:val="28"/>
        </w:rPr>
        <w:t xml:space="preserve"> </w:t>
      </w:r>
      <w:proofErr w:type="spellStart"/>
      <w:r w:rsidRPr="0060576D">
        <w:rPr>
          <w:sz w:val="28"/>
          <w:szCs w:val="28"/>
        </w:rPr>
        <w:t>được</w:t>
      </w:r>
      <w:proofErr w:type="spellEnd"/>
      <w:r w:rsidRPr="0060576D">
        <w:rPr>
          <w:sz w:val="28"/>
          <w:szCs w:val="28"/>
        </w:rPr>
        <w:t xml:space="preserve"> </w:t>
      </w:r>
      <w:proofErr w:type="spellStart"/>
      <w:r w:rsidRPr="0060576D">
        <w:rPr>
          <w:sz w:val="28"/>
          <w:szCs w:val="28"/>
        </w:rPr>
        <w:t>trang</w:t>
      </w:r>
      <w:proofErr w:type="spellEnd"/>
      <w:r w:rsidRPr="0060576D">
        <w:rPr>
          <w:sz w:val="28"/>
          <w:szCs w:val="28"/>
        </w:rPr>
        <w:t xml:space="preserve"> </w:t>
      </w:r>
      <w:proofErr w:type="spellStart"/>
      <w:r w:rsidRPr="0060576D">
        <w:rPr>
          <w:sz w:val="28"/>
          <w:szCs w:val="28"/>
        </w:rPr>
        <w:t>trí</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Vì</w:t>
      </w:r>
      <w:proofErr w:type="spellEnd"/>
      <w:r w:rsidRPr="0060576D">
        <w:rPr>
          <w:sz w:val="28"/>
          <w:szCs w:val="28"/>
        </w:rPr>
        <w:t xml:space="preserve"> </w:t>
      </w:r>
      <w:proofErr w:type="spellStart"/>
      <w:r w:rsidRPr="0060576D">
        <w:rPr>
          <w:sz w:val="28"/>
          <w:szCs w:val="28"/>
        </w:rPr>
        <w:t>sao</w:t>
      </w:r>
      <w:proofErr w:type="spellEnd"/>
      <w:r w:rsidRPr="0060576D">
        <w:rPr>
          <w:sz w:val="28"/>
          <w:szCs w:val="28"/>
        </w:rPr>
        <w:t xml:space="preserve"> con </w:t>
      </w:r>
      <w:proofErr w:type="spellStart"/>
      <w:r w:rsidRPr="0060576D">
        <w:rPr>
          <w:sz w:val="28"/>
          <w:szCs w:val="28"/>
        </w:rPr>
        <w:t>biết</w:t>
      </w:r>
      <w:proofErr w:type="spellEnd"/>
      <w:r w:rsidRPr="0060576D">
        <w:rPr>
          <w:sz w:val="28"/>
          <w:szCs w:val="28"/>
        </w:rPr>
        <w:t>?</w:t>
      </w:r>
    </w:p>
    <w:p w14:paraId="73AF2EBF" w14:textId="46D0798C" w:rsidR="001E6567" w:rsidRPr="0060576D" w:rsidRDefault="001E6567" w:rsidP="00052E9F">
      <w:pPr>
        <w:spacing w:line="360" w:lineRule="auto"/>
        <w:ind w:firstLine="720"/>
        <w:jc w:val="both"/>
        <w:rPr>
          <w:sz w:val="28"/>
          <w:szCs w:val="28"/>
        </w:rPr>
      </w:pPr>
      <w:r w:rsidRPr="0060576D">
        <w:rPr>
          <w:sz w:val="28"/>
          <w:szCs w:val="28"/>
        </w:rPr>
        <w:lastRenderedPageBreak/>
        <w:t xml:space="preserve">- Trong </w:t>
      </w:r>
      <w:proofErr w:type="spellStart"/>
      <w:r w:rsidR="002A67A0" w:rsidRPr="0060576D">
        <w:rPr>
          <w:sz w:val="28"/>
          <w:szCs w:val="28"/>
        </w:rPr>
        <w:t>công</w:t>
      </w:r>
      <w:proofErr w:type="spellEnd"/>
      <w:r w:rsidR="002A67A0" w:rsidRPr="0060576D">
        <w:rPr>
          <w:sz w:val="28"/>
          <w:szCs w:val="28"/>
          <w:lang w:val="vi-VN"/>
        </w:rPr>
        <w:t xml:space="preserve"> trình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002A67A0" w:rsidRPr="0060576D">
        <w:rPr>
          <w:sz w:val="28"/>
          <w:szCs w:val="28"/>
        </w:rPr>
        <w:t>ngôi</w:t>
      </w:r>
      <w:proofErr w:type="spellEnd"/>
      <w:r w:rsidR="002A67A0" w:rsidRPr="0060576D">
        <w:rPr>
          <w:sz w:val="28"/>
          <w:szCs w:val="28"/>
          <w:lang w:val="vi-VN"/>
        </w:rPr>
        <w:t xml:space="preserve"> nhà </w:t>
      </w:r>
      <w:proofErr w:type="spellStart"/>
      <w:r w:rsidR="002A67A0" w:rsidRPr="0060576D">
        <w:rPr>
          <w:sz w:val="28"/>
          <w:szCs w:val="28"/>
        </w:rPr>
        <w:t>sắp</w:t>
      </w:r>
      <w:proofErr w:type="spellEnd"/>
      <w:r w:rsidR="002A67A0" w:rsidRPr="0060576D">
        <w:rPr>
          <w:sz w:val="28"/>
          <w:szCs w:val="28"/>
          <w:lang w:val="vi-VN"/>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rất</w:t>
      </w:r>
      <w:proofErr w:type="spellEnd"/>
      <w:r w:rsidRPr="0060576D">
        <w:rPr>
          <w:sz w:val="28"/>
          <w:szCs w:val="28"/>
        </w:rPr>
        <w:t xml:space="preserve"> </w:t>
      </w:r>
      <w:proofErr w:type="spellStart"/>
      <w:r w:rsidRPr="0060576D">
        <w:rPr>
          <w:sz w:val="28"/>
          <w:szCs w:val="28"/>
        </w:rPr>
        <w:t>đẹp</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con </w:t>
      </w:r>
      <w:proofErr w:type="spellStart"/>
      <w:r w:rsidRPr="0060576D">
        <w:rPr>
          <w:sz w:val="28"/>
          <w:szCs w:val="28"/>
        </w:rPr>
        <w:t>cùng</w:t>
      </w:r>
      <w:proofErr w:type="spellEnd"/>
      <w:r w:rsidRPr="0060576D">
        <w:rPr>
          <w:sz w:val="28"/>
          <w:szCs w:val="28"/>
        </w:rPr>
        <w:t xml:space="preserve"> </w:t>
      </w:r>
      <w:proofErr w:type="spellStart"/>
      <w:r w:rsidRPr="0060576D">
        <w:rPr>
          <w:sz w:val="28"/>
          <w:szCs w:val="28"/>
        </w:rPr>
        <w:t>quan</w:t>
      </w:r>
      <w:proofErr w:type="spellEnd"/>
      <w:r w:rsidRPr="0060576D">
        <w:rPr>
          <w:sz w:val="28"/>
          <w:szCs w:val="28"/>
        </w:rPr>
        <w:t xml:space="preserve"> </w:t>
      </w:r>
      <w:proofErr w:type="spellStart"/>
      <w:r w:rsidRPr="0060576D">
        <w:rPr>
          <w:sz w:val="28"/>
          <w:szCs w:val="28"/>
        </w:rPr>
        <w:t>sát</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ý </w:t>
      </w:r>
      <w:proofErr w:type="spellStart"/>
      <w:r w:rsidRPr="0060576D">
        <w:rPr>
          <w:sz w:val="28"/>
          <w:szCs w:val="28"/>
        </w:rPr>
        <w:t>kiến</w:t>
      </w:r>
      <w:proofErr w:type="spellEnd"/>
      <w:r w:rsidRPr="0060576D">
        <w:rPr>
          <w:sz w:val="28"/>
          <w:szCs w:val="28"/>
        </w:rPr>
        <w:t xml:space="preserve"> </w:t>
      </w:r>
      <w:proofErr w:type="spellStart"/>
      <w:r w:rsidRPr="0060576D">
        <w:rPr>
          <w:sz w:val="28"/>
          <w:szCs w:val="28"/>
        </w:rPr>
        <w:t>nhé</w:t>
      </w:r>
      <w:proofErr w:type="spellEnd"/>
      <w:r w:rsidRPr="0060576D">
        <w:rPr>
          <w:sz w:val="28"/>
          <w:szCs w:val="28"/>
        </w:rPr>
        <w:t>.</w:t>
      </w:r>
    </w:p>
    <w:p w14:paraId="22A143FC" w14:textId="77777777" w:rsidR="001E6567" w:rsidRPr="0060576D" w:rsidRDefault="001E6567" w:rsidP="00052E9F">
      <w:pPr>
        <w:spacing w:line="360" w:lineRule="auto"/>
        <w:ind w:firstLine="720"/>
        <w:jc w:val="both"/>
        <w:rPr>
          <w:sz w:val="28"/>
          <w:szCs w:val="28"/>
        </w:rPr>
      </w:pPr>
      <w:r w:rsidRPr="0060576D">
        <w:rPr>
          <w:sz w:val="28"/>
          <w:szCs w:val="28"/>
        </w:rPr>
        <w:t xml:space="preserve">- Cho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ôn</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1:1,1:2, 2:2</w:t>
      </w:r>
    </w:p>
    <w:p w14:paraId="1FB9D1EC" w14:textId="6A2D30C7" w:rsidR="001E6567" w:rsidRPr="0060576D" w:rsidRDefault="001E6567" w:rsidP="00052E9F">
      <w:pPr>
        <w:spacing w:line="360" w:lineRule="auto"/>
        <w:ind w:firstLine="720"/>
        <w:jc w:val="both"/>
        <w:rPr>
          <w:b/>
          <w:sz w:val="28"/>
          <w:szCs w:val="28"/>
        </w:rPr>
      </w:pPr>
      <w:r w:rsidRPr="0060576D">
        <w:rPr>
          <w:b/>
          <w:sz w:val="28"/>
          <w:szCs w:val="28"/>
        </w:rPr>
        <w:t xml:space="preserve">* So </w:t>
      </w:r>
      <w:proofErr w:type="spellStart"/>
      <w:r w:rsidRPr="0060576D">
        <w:rPr>
          <w:b/>
          <w:sz w:val="28"/>
          <w:szCs w:val="28"/>
        </w:rPr>
        <w:t>sánh</w:t>
      </w:r>
      <w:proofErr w:type="spellEnd"/>
      <w:r w:rsidRPr="0060576D">
        <w:rPr>
          <w:b/>
          <w:sz w:val="28"/>
          <w:szCs w:val="28"/>
        </w:rPr>
        <w:t xml:space="preserve"> </w:t>
      </w:r>
      <w:proofErr w:type="spellStart"/>
      <w:r w:rsidRPr="0060576D">
        <w:rPr>
          <w:b/>
          <w:sz w:val="28"/>
          <w:szCs w:val="28"/>
        </w:rPr>
        <w:t>phát</w:t>
      </w:r>
      <w:proofErr w:type="spellEnd"/>
      <w:r w:rsidRPr="0060576D">
        <w:rPr>
          <w:b/>
          <w:sz w:val="28"/>
          <w:szCs w:val="28"/>
        </w:rPr>
        <w:t xml:space="preserve"> </w:t>
      </w:r>
      <w:proofErr w:type="spellStart"/>
      <w:r w:rsidRPr="0060576D">
        <w:rPr>
          <w:b/>
          <w:sz w:val="28"/>
          <w:szCs w:val="28"/>
        </w:rPr>
        <w:t>hiện</w:t>
      </w:r>
      <w:proofErr w:type="spellEnd"/>
      <w:r w:rsidRPr="0060576D">
        <w:rPr>
          <w:b/>
          <w:sz w:val="28"/>
          <w:szCs w:val="28"/>
        </w:rPr>
        <w:t xml:space="preserve"> </w:t>
      </w:r>
      <w:proofErr w:type="spellStart"/>
      <w:r w:rsidRPr="0060576D">
        <w:rPr>
          <w:b/>
          <w:sz w:val="28"/>
          <w:szCs w:val="28"/>
        </w:rPr>
        <w:t>ra</w:t>
      </w:r>
      <w:proofErr w:type="spellEnd"/>
      <w:r w:rsidRPr="0060576D">
        <w:rPr>
          <w:b/>
          <w:sz w:val="28"/>
          <w:szCs w:val="28"/>
        </w:rPr>
        <w:t xml:space="preserve"> </w:t>
      </w:r>
      <w:proofErr w:type="spellStart"/>
      <w:r w:rsidRPr="0060576D">
        <w:rPr>
          <w:b/>
          <w:sz w:val="28"/>
          <w:szCs w:val="28"/>
        </w:rPr>
        <w:t>quy</w:t>
      </w:r>
      <w:proofErr w:type="spellEnd"/>
      <w:r w:rsidRPr="0060576D">
        <w:rPr>
          <w:b/>
          <w:sz w:val="28"/>
          <w:szCs w:val="28"/>
        </w:rPr>
        <w:t xml:space="preserve"> </w:t>
      </w:r>
      <w:proofErr w:type="spellStart"/>
      <w:r w:rsidRPr="0060576D">
        <w:rPr>
          <w:b/>
          <w:sz w:val="28"/>
          <w:szCs w:val="28"/>
        </w:rPr>
        <w:t>tắc</w:t>
      </w:r>
      <w:proofErr w:type="spellEnd"/>
      <w:r w:rsidRPr="0060576D">
        <w:rPr>
          <w:b/>
          <w:sz w:val="28"/>
          <w:szCs w:val="28"/>
        </w:rPr>
        <w:t xml:space="preserve"> </w:t>
      </w:r>
      <w:proofErr w:type="spellStart"/>
      <w:r w:rsidRPr="0060576D">
        <w:rPr>
          <w:b/>
          <w:sz w:val="28"/>
          <w:szCs w:val="28"/>
        </w:rPr>
        <w:t>sắp</w:t>
      </w:r>
      <w:proofErr w:type="spellEnd"/>
      <w:r w:rsidRPr="0060576D">
        <w:rPr>
          <w:b/>
          <w:sz w:val="28"/>
          <w:szCs w:val="28"/>
        </w:rPr>
        <w:t xml:space="preserve"> </w:t>
      </w:r>
      <w:proofErr w:type="spellStart"/>
      <w:r w:rsidRPr="0060576D">
        <w:rPr>
          <w:b/>
          <w:sz w:val="28"/>
          <w:szCs w:val="28"/>
        </w:rPr>
        <w:t>xếp</w:t>
      </w:r>
      <w:proofErr w:type="spellEnd"/>
      <w:r w:rsidRPr="0060576D">
        <w:rPr>
          <w:b/>
          <w:sz w:val="28"/>
          <w:szCs w:val="28"/>
        </w:rPr>
        <w:t xml:space="preserve"> </w:t>
      </w:r>
      <w:proofErr w:type="spellStart"/>
      <w:r w:rsidRPr="0060576D">
        <w:rPr>
          <w:b/>
          <w:sz w:val="28"/>
          <w:szCs w:val="28"/>
        </w:rPr>
        <w:t>và</w:t>
      </w:r>
      <w:proofErr w:type="spellEnd"/>
      <w:r w:rsidRPr="0060576D">
        <w:rPr>
          <w:b/>
          <w:sz w:val="28"/>
          <w:szCs w:val="28"/>
        </w:rPr>
        <w:t xml:space="preserve"> </w:t>
      </w:r>
      <w:proofErr w:type="spellStart"/>
      <w:r w:rsidRPr="0060576D">
        <w:rPr>
          <w:b/>
          <w:sz w:val="28"/>
          <w:szCs w:val="28"/>
        </w:rPr>
        <w:t>sắp</w:t>
      </w:r>
      <w:proofErr w:type="spellEnd"/>
      <w:r w:rsidRPr="0060576D">
        <w:rPr>
          <w:b/>
          <w:sz w:val="28"/>
          <w:szCs w:val="28"/>
        </w:rPr>
        <w:t xml:space="preserve"> </w:t>
      </w:r>
      <w:proofErr w:type="spellStart"/>
      <w:r w:rsidRPr="0060576D">
        <w:rPr>
          <w:b/>
          <w:sz w:val="28"/>
          <w:szCs w:val="28"/>
        </w:rPr>
        <w:t>xếp</w:t>
      </w:r>
      <w:proofErr w:type="spellEnd"/>
      <w:r w:rsidRPr="0060576D">
        <w:rPr>
          <w:b/>
          <w:sz w:val="28"/>
          <w:szCs w:val="28"/>
        </w:rPr>
        <w:t xml:space="preserve"> </w:t>
      </w:r>
      <w:proofErr w:type="spellStart"/>
      <w:r w:rsidRPr="0060576D">
        <w:rPr>
          <w:b/>
          <w:sz w:val="28"/>
          <w:szCs w:val="28"/>
        </w:rPr>
        <w:t>theo</w:t>
      </w:r>
      <w:proofErr w:type="spellEnd"/>
      <w:r w:rsidRPr="0060576D">
        <w:rPr>
          <w:b/>
          <w:sz w:val="28"/>
          <w:szCs w:val="28"/>
        </w:rPr>
        <w:t xml:space="preserve"> </w:t>
      </w:r>
      <w:proofErr w:type="spellStart"/>
      <w:r w:rsidRPr="0060576D">
        <w:rPr>
          <w:b/>
          <w:sz w:val="28"/>
          <w:szCs w:val="28"/>
        </w:rPr>
        <w:t>quy</w:t>
      </w:r>
      <w:proofErr w:type="spellEnd"/>
      <w:r w:rsidRPr="0060576D">
        <w:rPr>
          <w:b/>
          <w:sz w:val="28"/>
          <w:szCs w:val="28"/>
        </w:rPr>
        <w:t xml:space="preserve"> </w:t>
      </w:r>
      <w:proofErr w:type="spellStart"/>
      <w:r w:rsidRPr="0060576D">
        <w:rPr>
          <w:b/>
          <w:sz w:val="28"/>
          <w:szCs w:val="28"/>
        </w:rPr>
        <w:t>tắc</w:t>
      </w:r>
      <w:proofErr w:type="spellEnd"/>
      <w:r w:rsidRPr="0060576D">
        <w:rPr>
          <w:b/>
          <w:sz w:val="28"/>
          <w:szCs w:val="28"/>
        </w:rPr>
        <w:t>.</w:t>
      </w:r>
    </w:p>
    <w:p w14:paraId="36B70721" w14:textId="1B6EE912"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Đến</w:t>
      </w:r>
      <w:proofErr w:type="spellEnd"/>
      <w:r w:rsidRPr="0060576D">
        <w:rPr>
          <w:sz w:val="28"/>
          <w:szCs w:val="28"/>
        </w:rPr>
        <w:t xml:space="preserve"> </w:t>
      </w:r>
      <w:proofErr w:type="spellStart"/>
      <w:r w:rsidRPr="0060576D">
        <w:rPr>
          <w:sz w:val="28"/>
          <w:szCs w:val="28"/>
        </w:rPr>
        <w:t>với</w:t>
      </w:r>
      <w:proofErr w:type="spellEnd"/>
      <w:r w:rsidRPr="0060576D">
        <w:rPr>
          <w:sz w:val="28"/>
          <w:szCs w:val="28"/>
        </w:rPr>
        <w:t xml:space="preserve"> </w:t>
      </w:r>
      <w:proofErr w:type="spellStart"/>
      <w:r w:rsidR="00D71DEC" w:rsidRPr="0060576D">
        <w:rPr>
          <w:sz w:val="28"/>
          <w:szCs w:val="28"/>
        </w:rPr>
        <w:t>công</w:t>
      </w:r>
      <w:proofErr w:type="spellEnd"/>
      <w:r w:rsidR="00D71DEC" w:rsidRPr="0060576D">
        <w:rPr>
          <w:sz w:val="28"/>
          <w:szCs w:val="28"/>
          <w:lang w:val="vi-VN"/>
        </w:rPr>
        <w:t xml:space="preserve"> trình </w:t>
      </w:r>
      <w:proofErr w:type="spellStart"/>
      <w:r w:rsidRPr="0060576D">
        <w:rPr>
          <w:sz w:val="28"/>
          <w:szCs w:val="28"/>
        </w:rPr>
        <w:t>hôm</w:t>
      </w:r>
      <w:proofErr w:type="spellEnd"/>
      <w:r w:rsidRPr="0060576D">
        <w:rPr>
          <w:sz w:val="28"/>
          <w:szCs w:val="28"/>
        </w:rPr>
        <w:t xml:space="preserve"> nay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đã</w:t>
      </w:r>
      <w:proofErr w:type="spellEnd"/>
      <w:r w:rsidRPr="0060576D">
        <w:rPr>
          <w:sz w:val="28"/>
          <w:szCs w:val="28"/>
        </w:rPr>
        <w:t xml:space="preserve"> </w:t>
      </w:r>
      <w:proofErr w:type="spellStart"/>
      <w:r w:rsidRPr="0060576D">
        <w:rPr>
          <w:sz w:val="28"/>
          <w:szCs w:val="28"/>
        </w:rPr>
        <w:t>chuẩn</w:t>
      </w:r>
      <w:proofErr w:type="spellEnd"/>
      <w:r w:rsidRPr="0060576D">
        <w:rPr>
          <w:sz w:val="28"/>
          <w:szCs w:val="28"/>
        </w:rPr>
        <w:t xml:space="preserve"> </w:t>
      </w:r>
      <w:proofErr w:type="spellStart"/>
      <w:r w:rsidRPr="0060576D">
        <w:rPr>
          <w:sz w:val="28"/>
          <w:szCs w:val="28"/>
        </w:rPr>
        <w:t>bị</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lớp</w:t>
      </w:r>
      <w:proofErr w:type="spellEnd"/>
      <w:r w:rsidRPr="0060576D">
        <w:rPr>
          <w:sz w:val="28"/>
          <w:szCs w:val="28"/>
        </w:rPr>
        <w:t xml:space="preserve"> </w:t>
      </w:r>
      <w:proofErr w:type="spellStart"/>
      <w:r w:rsidRPr="0060576D">
        <w:rPr>
          <w:sz w:val="28"/>
          <w:szCs w:val="28"/>
        </w:rPr>
        <w:t>chúng</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mỗi</w:t>
      </w:r>
      <w:proofErr w:type="spellEnd"/>
      <w:r w:rsidRPr="0060576D">
        <w:rPr>
          <w:sz w:val="28"/>
          <w:szCs w:val="28"/>
        </w:rPr>
        <w:t xml:space="preserve">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một</w:t>
      </w:r>
      <w:proofErr w:type="spellEnd"/>
      <w:r w:rsidRPr="0060576D">
        <w:rPr>
          <w:sz w:val="28"/>
          <w:szCs w:val="28"/>
        </w:rPr>
        <w:t xml:space="preserve"> </w:t>
      </w:r>
      <w:proofErr w:type="spellStart"/>
      <w:r w:rsidRPr="0060576D">
        <w:rPr>
          <w:sz w:val="28"/>
          <w:szCs w:val="28"/>
        </w:rPr>
        <w:t>rổ</w:t>
      </w:r>
      <w:proofErr w:type="spellEnd"/>
      <w:r w:rsidRPr="0060576D">
        <w:rPr>
          <w:sz w:val="28"/>
          <w:szCs w:val="28"/>
        </w:rPr>
        <w:t xml:space="preserve"> </w:t>
      </w:r>
      <w:proofErr w:type="spellStart"/>
      <w:r w:rsidRPr="0060576D">
        <w:rPr>
          <w:sz w:val="28"/>
          <w:szCs w:val="28"/>
        </w:rPr>
        <w:t>quà</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con </w:t>
      </w:r>
      <w:proofErr w:type="spellStart"/>
      <w:r w:rsidRPr="0060576D">
        <w:rPr>
          <w:sz w:val="28"/>
          <w:szCs w:val="28"/>
        </w:rPr>
        <w:t>cùng</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quà</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tổ</w:t>
      </w:r>
      <w:proofErr w:type="spellEnd"/>
      <w:r w:rsidRPr="0060576D">
        <w:rPr>
          <w:sz w:val="28"/>
          <w:szCs w:val="28"/>
        </w:rPr>
        <w:t xml:space="preserve"> </w:t>
      </w:r>
      <w:proofErr w:type="spellStart"/>
      <w:r w:rsidRPr="0060576D">
        <w:rPr>
          <w:sz w:val="28"/>
          <w:szCs w:val="28"/>
        </w:rPr>
        <w:t>ngồi</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26993FE7"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Hôm</w:t>
      </w:r>
      <w:proofErr w:type="spellEnd"/>
      <w:r w:rsidRPr="0060576D">
        <w:rPr>
          <w:sz w:val="28"/>
          <w:szCs w:val="28"/>
        </w:rPr>
        <w:t xml:space="preserve"> nay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muốn</w:t>
      </w:r>
      <w:proofErr w:type="spellEnd"/>
      <w:r w:rsidRPr="0060576D">
        <w:rPr>
          <w:sz w:val="28"/>
          <w:szCs w:val="28"/>
        </w:rPr>
        <w:t xml:space="preserve"> </w:t>
      </w:r>
      <w:proofErr w:type="spellStart"/>
      <w:r w:rsidRPr="0060576D">
        <w:rPr>
          <w:sz w:val="28"/>
          <w:szCs w:val="28"/>
        </w:rPr>
        <w:t>thử</w:t>
      </w:r>
      <w:proofErr w:type="spellEnd"/>
      <w:r w:rsidRPr="0060576D">
        <w:rPr>
          <w:sz w:val="28"/>
          <w:szCs w:val="28"/>
        </w:rPr>
        <w:t xml:space="preserve"> </w:t>
      </w:r>
      <w:proofErr w:type="spellStart"/>
      <w:r w:rsidRPr="0060576D">
        <w:rPr>
          <w:sz w:val="28"/>
          <w:szCs w:val="28"/>
        </w:rPr>
        <w:t>tài</w:t>
      </w:r>
      <w:proofErr w:type="spellEnd"/>
      <w:r w:rsidRPr="0060576D">
        <w:rPr>
          <w:sz w:val="28"/>
          <w:szCs w:val="28"/>
        </w:rPr>
        <w:t xml:space="preserve"> </w:t>
      </w:r>
      <w:proofErr w:type="spellStart"/>
      <w:r w:rsidRPr="0060576D">
        <w:rPr>
          <w:sz w:val="28"/>
          <w:szCs w:val="28"/>
        </w:rPr>
        <w:t>lớp</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xem</w:t>
      </w:r>
      <w:proofErr w:type="spellEnd"/>
      <w:r w:rsidRPr="0060576D">
        <w:rPr>
          <w:sz w:val="28"/>
          <w:szCs w:val="28"/>
        </w:rPr>
        <w:t xml:space="preserve"> ai </w:t>
      </w:r>
      <w:proofErr w:type="spellStart"/>
      <w:r w:rsidRPr="0060576D">
        <w:rPr>
          <w:sz w:val="28"/>
          <w:szCs w:val="28"/>
        </w:rPr>
        <w:t>giỏi</w:t>
      </w:r>
      <w:proofErr w:type="spellEnd"/>
      <w:r w:rsidRPr="0060576D">
        <w:rPr>
          <w:sz w:val="28"/>
          <w:szCs w:val="28"/>
        </w:rPr>
        <w:t xml:space="preserve"> </w:t>
      </w:r>
      <w:proofErr w:type="spellStart"/>
      <w:r w:rsidRPr="0060576D">
        <w:rPr>
          <w:sz w:val="28"/>
          <w:szCs w:val="28"/>
        </w:rPr>
        <w:t>nhất</w:t>
      </w:r>
      <w:proofErr w:type="spellEnd"/>
      <w:r w:rsidRPr="0060576D">
        <w:rPr>
          <w:sz w:val="28"/>
          <w:szCs w:val="28"/>
        </w:rPr>
        <w:t xml:space="preserve"> </w:t>
      </w:r>
      <w:proofErr w:type="spellStart"/>
      <w:r w:rsidRPr="0060576D">
        <w:rPr>
          <w:sz w:val="28"/>
          <w:szCs w:val="28"/>
        </w:rPr>
        <w:t>ngoan</w:t>
      </w:r>
      <w:proofErr w:type="spellEnd"/>
      <w:r w:rsidRPr="0060576D">
        <w:rPr>
          <w:sz w:val="28"/>
          <w:szCs w:val="28"/>
        </w:rPr>
        <w:t xml:space="preserve"> </w:t>
      </w:r>
      <w:proofErr w:type="spellStart"/>
      <w:r w:rsidRPr="0060576D">
        <w:rPr>
          <w:sz w:val="28"/>
          <w:szCs w:val="28"/>
        </w:rPr>
        <w:t>nhất</w:t>
      </w:r>
      <w:proofErr w:type="spellEnd"/>
      <w:r w:rsidRPr="0060576D">
        <w:rPr>
          <w:sz w:val="28"/>
          <w:szCs w:val="28"/>
        </w:rPr>
        <w:t xml:space="preserve"> </w:t>
      </w:r>
      <w:proofErr w:type="spellStart"/>
      <w:r w:rsidRPr="0060576D">
        <w:rPr>
          <w:sz w:val="28"/>
          <w:szCs w:val="28"/>
        </w:rPr>
        <w:t>nhé</w:t>
      </w:r>
      <w:proofErr w:type="spellEnd"/>
      <w:r w:rsidRPr="0060576D">
        <w:rPr>
          <w:sz w:val="28"/>
          <w:szCs w:val="28"/>
        </w:rPr>
        <w:t>.</w:t>
      </w:r>
    </w:p>
    <w:p w14:paraId="60353C42" w14:textId="77777777" w:rsidR="001E6567" w:rsidRPr="0060576D" w:rsidRDefault="001E6567" w:rsidP="00052E9F">
      <w:pPr>
        <w:spacing w:line="360" w:lineRule="auto"/>
        <w:ind w:firstLine="720"/>
        <w:jc w:val="both"/>
        <w:rPr>
          <w:sz w:val="28"/>
          <w:szCs w:val="28"/>
        </w:rPr>
      </w:pPr>
      <w:r w:rsidRPr="0060576D">
        <w:rPr>
          <w:sz w:val="28"/>
          <w:szCs w:val="28"/>
        </w:rPr>
        <w:t xml:space="preserve">- Trong </w:t>
      </w:r>
      <w:proofErr w:type="spellStart"/>
      <w:r w:rsidRPr="0060576D">
        <w:rPr>
          <w:sz w:val="28"/>
          <w:szCs w:val="28"/>
        </w:rPr>
        <w:t>rổ</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con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gì</w:t>
      </w:r>
      <w:proofErr w:type="spellEnd"/>
      <w:r w:rsidRPr="0060576D">
        <w:rPr>
          <w:sz w:val="28"/>
          <w:szCs w:val="28"/>
        </w:rPr>
        <w:t>?</w:t>
      </w:r>
    </w:p>
    <w:p w14:paraId="7555AAC8"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Chúng</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cùng</w:t>
      </w:r>
      <w:proofErr w:type="spellEnd"/>
      <w:r w:rsidRPr="0060576D">
        <w:rPr>
          <w:sz w:val="28"/>
          <w:szCs w:val="28"/>
        </w:rPr>
        <w:t xml:space="preserve"> </w:t>
      </w:r>
      <w:proofErr w:type="spellStart"/>
      <w:r w:rsidRPr="0060576D">
        <w:rPr>
          <w:sz w:val="28"/>
          <w:szCs w:val="28"/>
        </w:rPr>
        <w:t>thi</w:t>
      </w:r>
      <w:proofErr w:type="spellEnd"/>
      <w:r w:rsidRPr="0060576D">
        <w:rPr>
          <w:sz w:val="28"/>
          <w:szCs w:val="28"/>
        </w:rPr>
        <w:t xml:space="preserve"> </w:t>
      </w:r>
      <w:proofErr w:type="spellStart"/>
      <w:r w:rsidRPr="0060576D">
        <w:rPr>
          <w:sz w:val="28"/>
          <w:szCs w:val="28"/>
        </w:rPr>
        <w:t>đua</w:t>
      </w:r>
      <w:proofErr w:type="spellEnd"/>
      <w:r w:rsidRPr="0060576D">
        <w:rPr>
          <w:sz w:val="28"/>
          <w:szCs w:val="28"/>
        </w:rPr>
        <w:t xml:space="preserve"> </w:t>
      </w:r>
      <w:proofErr w:type="spellStart"/>
      <w:r w:rsidRPr="0060576D">
        <w:rPr>
          <w:sz w:val="28"/>
          <w:szCs w:val="28"/>
        </w:rPr>
        <w:t>nhe</w:t>
      </w:r>
      <w:proofErr w:type="spellEnd"/>
      <w:r w:rsidRPr="0060576D">
        <w:rPr>
          <w:sz w:val="28"/>
          <w:szCs w:val="28"/>
        </w:rPr>
        <w:t>.</w:t>
      </w:r>
    </w:p>
    <w:p w14:paraId="7285AFB1" w14:textId="77777777" w:rsidR="001E6567" w:rsidRPr="0060576D" w:rsidRDefault="001E6567" w:rsidP="00052E9F">
      <w:pPr>
        <w:spacing w:line="360" w:lineRule="auto"/>
        <w:ind w:firstLine="720"/>
        <w:jc w:val="both"/>
        <w:rPr>
          <w:sz w:val="28"/>
          <w:szCs w:val="28"/>
        </w:rPr>
      </w:pPr>
      <w:r w:rsidRPr="0060576D">
        <w:rPr>
          <w:sz w:val="28"/>
          <w:szCs w:val="28"/>
        </w:rPr>
        <w:t xml:space="preserve">- Các con </w:t>
      </w:r>
      <w:proofErr w:type="spellStart"/>
      <w:r w:rsidRPr="0060576D">
        <w:rPr>
          <w:sz w:val="28"/>
          <w:szCs w:val="28"/>
        </w:rPr>
        <w:t>đã</w:t>
      </w:r>
      <w:proofErr w:type="spellEnd"/>
      <w:r w:rsidRPr="0060576D">
        <w:rPr>
          <w:sz w:val="28"/>
          <w:szCs w:val="28"/>
        </w:rPr>
        <w:t xml:space="preserve"> </w:t>
      </w:r>
      <w:proofErr w:type="spellStart"/>
      <w:r w:rsidRPr="0060576D">
        <w:rPr>
          <w:sz w:val="28"/>
          <w:szCs w:val="28"/>
        </w:rPr>
        <w:t>sẵn</w:t>
      </w:r>
      <w:proofErr w:type="spellEnd"/>
      <w:r w:rsidRPr="0060576D">
        <w:rPr>
          <w:sz w:val="28"/>
          <w:szCs w:val="28"/>
        </w:rPr>
        <w:t xml:space="preserve"> sang </w:t>
      </w:r>
      <w:proofErr w:type="spellStart"/>
      <w:r w:rsidRPr="0060576D">
        <w:rPr>
          <w:sz w:val="28"/>
          <w:szCs w:val="28"/>
        </w:rPr>
        <w:t>chơi</w:t>
      </w:r>
      <w:proofErr w:type="spellEnd"/>
      <w:r w:rsidRPr="0060576D">
        <w:rPr>
          <w:sz w:val="28"/>
          <w:szCs w:val="28"/>
        </w:rPr>
        <w:t xml:space="preserve"> </w:t>
      </w:r>
      <w:proofErr w:type="spellStart"/>
      <w:r w:rsidRPr="0060576D">
        <w:rPr>
          <w:sz w:val="28"/>
          <w:szCs w:val="28"/>
        </w:rPr>
        <w:t>chưa</w:t>
      </w:r>
      <w:proofErr w:type="spellEnd"/>
      <w:r w:rsidRPr="0060576D">
        <w:rPr>
          <w:sz w:val="28"/>
          <w:szCs w:val="28"/>
        </w:rPr>
        <w:t>?</w:t>
      </w:r>
    </w:p>
    <w:p w14:paraId="0DB20F04" w14:textId="77777777" w:rsidR="001E6567" w:rsidRPr="0060576D" w:rsidRDefault="001E6567" w:rsidP="00052E9F">
      <w:pPr>
        <w:spacing w:line="360" w:lineRule="auto"/>
        <w:ind w:firstLine="720"/>
        <w:jc w:val="both"/>
        <w:rPr>
          <w:b/>
          <w:i/>
          <w:sz w:val="28"/>
          <w:szCs w:val="28"/>
        </w:rPr>
      </w:pPr>
      <w:r w:rsidRPr="0060576D">
        <w:rPr>
          <w:b/>
          <w:i/>
          <w:sz w:val="28"/>
          <w:szCs w:val="28"/>
        </w:rPr>
        <w:t xml:space="preserve">* </w:t>
      </w:r>
      <w:proofErr w:type="spellStart"/>
      <w:r w:rsidRPr="0060576D">
        <w:rPr>
          <w:b/>
          <w:i/>
          <w:sz w:val="28"/>
          <w:szCs w:val="28"/>
        </w:rPr>
        <w:t>Dạy</w:t>
      </w:r>
      <w:proofErr w:type="spellEnd"/>
      <w:r w:rsidRPr="0060576D">
        <w:rPr>
          <w:b/>
          <w:i/>
          <w:sz w:val="28"/>
          <w:szCs w:val="28"/>
        </w:rPr>
        <w:t xml:space="preserve"> </w:t>
      </w:r>
      <w:proofErr w:type="spellStart"/>
      <w:r w:rsidRPr="0060576D">
        <w:rPr>
          <w:b/>
          <w:i/>
          <w:sz w:val="28"/>
          <w:szCs w:val="28"/>
        </w:rPr>
        <w:t>trẻ</w:t>
      </w:r>
      <w:proofErr w:type="spellEnd"/>
      <w:r w:rsidRPr="0060576D">
        <w:rPr>
          <w:b/>
          <w:i/>
          <w:sz w:val="28"/>
          <w:szCs w:val="28"/>
        </w:rPr>
        <w:t xml:space="preserve"> </w:t>
      </w:r>
      <w:proofErr w:type="spellStart"/>
      <w:r w:rsidRPr="0060576D">
        <w:rPr>
          <w:b/>
          <w:i/>
          <w:sz w:val="28"/>
          <w:szCs w:val="28"/>
        </w:rPr>
        <w:t>sắp</w:t>
      </w:r>
      <w:proofErr w:type="spellEnd"/>
      <w:r w:rsidRPr="0060576D">
        <w:rPr>
          <w:b/>
          <w:i/>
          <w:sz w:val="28"/>
          <w:szCs w:val="28"/>
        </w:rPr>
        <w:t xml:space="preserve"> </w:t>
      </w:r>
      <w:proofErr w:type="spellStart"/>
      <w:r w:rsidRPr="0060576D">
        <w:rPr>
          <w:b/>
          <w:i/>
          <w:sz w:val="28"/>
          <w:szCs w:val="28"/>
        </w:rPr>
        <w:t>xếp</w:t>
      </w:r>
      <w:proofErr w:type="spellEnd"/>
      <w:r w:rsidRPr="0060576D">
        <w:rPr>
          <w:b/>
          <w:i/>
          <w:sz w:val="28"/>
          <w:szCs w:val="28"/>
        </w:rPr>
        <w:t xml:space="preserve"> </w:t>
      </w:r>
      <w:proofErr w:type="spellStart"/>
      <w:r w:rsidRPr="0060576D">
        <w:rPr>
          <w:b/>
          <w:i/>
          <w:sz w:val="28"/>
          <w:szCs w:val="28"/>
        </w:rPr>
        <w:t>theo</w:t>
      </w:r>
      <w:proofErr w:type="spellEnd"/>
      <w:r w:rsidRPr="0060576D">
        <w:rPr>
          <w:b/>
          <w:i/>
          <w:sz w:val="28"/>
          <w:szCs w:val="28"/>
        </w:rPr>
        <w:t xml:space="preserve"> </w:t>
      </w:r>
      <w:proofErr w:type="spellStart"/>
      <w:r w:rsidRPr="0060576D">
        <w:rPr>
          <w:b/>
          <w:i/>
          <w:sz w:val="28"/>
          <w:szCs w:val="28"/>
        </w:rPr>
        <w:t>quy</w:t>
      </w:r>
      <w:proofErr w:type="spellEnd"/>
      <w:r w:rsidRPr="0060576D">
        <w:rPr>
          <w:b/>
          <w:i/>
          <w:sz w:val="28"/>
          <w:szCs w:val="28"/>
        </w:rPr>
        <w:t xml:space="preserve"> </w:t>
      </w:r>
      <w:proofErr w:type="spellStart"/>
      <w:r w:rsidRPr="0060576D">
        <w:rPr>
          <w:b/>
          <w:i/>
          <w:sz w:val="28"/>
          <w:szCs w:val="28"/>
        </w:rPr>
        <w:t>tắc</w:t>
      </w:r>
      <w:proofErr w:type="spellEnd"/>
      <w:r w:rsidRPr="0060576D">
        <w:rPr>
          <w:b/>
          <w:i/>
          <w:sz w:val="28"/>
          <w:szCs w:val="28"/>
        </w:rPr>
        <w:t xml:space="preserve"> 1:1:1</w:t>
      </w:r>
    </w:p>
    <w:p w14:paraId="02F6CDB8" w14:textId="6513D48B" w:rsidR="001E6567" w:rsidRPr="0060576D" w:rsidRDefault="001E6567" w:rsidP="00052E9F">
      <w:pPr>
        <w:spacing w:line="360" w:lineRule="auto"/>
        <w:ind w:firstLine="720"/>
        <w:jc w:val="both"/>
        <w:rPr>
          <w:sz w:val="28"/>
          <w:szCs w:val="28"/>
        </w:rPr>
      </w:pPr>
      <w:r w:rsidRPr="0060576D">
        <w:rPr>
          <w:sz w:val="28"/>
          <w:szCs w:val="28"/>
        </w:rPr>
        <w:t xml:space="preserve">- Các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tìm</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1 </w:t>
      </w:r>
      <w:proofErr w:type="spellStart"/>
      <w:r w:rsidR="00944329" w:rsidRPr="0060576D">
        <w:rPr>
          <w:sz w:val="28"/>
          <w:szCs w:val="28"/>
        </w:rPr>
        <w:t>viên</w:t>
      </w:r>
      <w:proofErr w:type="spellEnd"/>
      <w:r w:rsidR="00944329" w:rsidRPr="0060576D">
        <w:rPr>
          <w:sz w:val="28"/>
          <w:szCs w:val="28"/>
          <w:lang w:val="vi-VN"/>
        </w:rPr>
        <w:t xml:space="preserve"> gạch</w:t>
      </w:r>
      <w:r w:rsidRPr="0060576D">
        <w:rPr>
          <w:sz w:val="28"/>
          <w:szCs w:val="28"/>
        </w:rPr>
        <w:t xml:space="preserve">, 1 </w:t>
      </w:r>
      <w:proofErr w:type="spellStart"/>
      <w:r w:rsidR="00944329" w:rsidRPr="0060576D">
        <w:rPr>
          <w:sz w:val="28"/>
          <w:szCs w:val="28"/>
        </w:rPr>
        <w:t>cái</w:t>
      </w:r>
      <w:proofErr w:type="spellEnd"/>
      <w:r w:rsidR="00944329" w:rsidRPr="0060576D">
        <w:rPr>
          <w:sz w:val="28"/>
          <w:szCs w:val="28"/>
          <w:lang w:val="vi-VN"/>
        </w:rPr>
        <w:t xml:space="preserve"> xẻng</w:t>
      </w:r>
      <w:r w:rsidRPr="0060576D">
        <w:rPr>
          <w:sz w:val="28"/>
          <w:szCs w:val="28"/>
        </w:rPr>
        <w:t>,</w:t>
      </w:r>
      <w:r w:rsidR="00944329" w:rsidRPr="0060576D">
        <w:rPr>
          <w:sz w:val="28"/>
          <w:szCs w:val="28"/>
          <w:lang w:val="vi-VN"/>
        </w:rPr>
        <w:t xml:space="preserve"> </w:t>
      </w:r>
      <w:r w:rsidRPr="0060576D">
        <w:rPr>
          <w:sz w:val="28"/>
          <w:szCs w:val="28"/>
        </w:rPr>
        <w:t xml:space="preserve">1 </w:t>
      </w:r>
      <w:proofErr w:type="spellStart"/>
      <w:r w:rsidR="00944329" w:rsidRPr="0060576D">
        <w:rPr>
          <w:sz w:val="28"/>
          <w:szCs w:val="28"/>
        </w:rPr>
        <w:t>cái</w:t>
      </w:r>
      <w:proofErr w:type="spellEnd"/>
      <w:r w:rsidR="00944329" w:rsidRPr="0060576D">
        <w:rPr>
          <w:sz w:val="28"/>
          <w:szCs w:val="28"/>
          <w:lang w:val="vi-VN"/>
        </w:rPr>
        <w:t xml:space="preserve"> bay</w:t>
      </w:r>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lặp</w:t>
      </w:r>
      <w:proofErr w:type="spellEnd"/>
      <w:r w:rsidRPr="0060576D">
        <w:rPr>
          <w:sz w:val="28"/>
          <w:szCs w:val="28"/>
        </w:rPr>
        <w:t xml:space="preserve"> </w:t>
      </w:r>
      <w:proofErr w:type="spellStart"/>
      <w:r w:rsidRPr="0060576D">
        <w:rPr>
          <w:sz w:val="28"/>
          <w:szCs w:val="28"/>
        </w:rPr>
        <w:t>lại</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r w:rsidR="00944329" w:rsidRPr="0060576D">
        <w:rPr>
          <w:sz w:val="28"/>
          <w:szCs w:val="28"/>
        </w:rPr>
        <w:t xml:space="preserve">1 </w:t>
      </w:r>
      <w:proofErr w:type="spellStart"/>
      <w:r w:rsidR="00944329" w:rsidRPr="0060576D">
        <w:rPr>
          <w:sz w:val="28"/>
          <w:szCs w:val="28"/>
        </w:rPr>
        <w:t>viên</w:t>
      </w:r>
      <w:proofErr w:type="spellEnd"/>
      <w:r w:rsidR="00944329" w:rsidRPr="0060576D">
        <w:rPr>
          <w:sz w:val="28"/>
          <w:szCs w:val="28"/>
          <w:lang w:val="vi-VN"/>
        </w:rPr>
        <w:t xml:space="preserve"> gạch</w:t>
      </w:r>
      <w:r w:rsidR="00944329" w:rsidRPr="0060576D">
        <w:rPr>
          <w:sz w:val="28"/>
          <w:szCs w:val="28"/>
        </w:rPr>
        <w:t xml:space="preserve">, 1 </w:t>
      </w:r>
      <w:proofErr w:type="spellStart"/>
      <w:r w:rsidR="00944329" w:rsidRPr="0060576D">
        <w:rPr>
          <w:sz w:val="28"/>
          <w:szCs w:val="28"/>
        </w:rPr>
        <w:t>cái</w:t>
      </w:r>
      <w:proofErr w:type="spellEnd"/>
      <w:r w:rsidR="00944329" w:rsidRPr="0060576D">
        <w:rPr>
          <w:sz w:val="28"/>
          <w:szCs w:val="28"/>
          <w:lang w:val="vi-VN"/>
        </w:rPr>
        <w:t xml:space="preserve"> xẻng</w:t>
      </w:r>
      <w:r w:rsidR="00944329" w:rsidRPr="0060576D">
        <w:rPr>
          <w:sz w:val="28"/>
          <w:szCs w:val="28"/>
        </w:rPr>
        <w:t>,</w:t>
      </w:r>
      <w:r w:rsidR="00944329" w:rsidRPr="0060576D">
        <w:rPr>
          <w:sz w:val="28"/>
          <w:szCs w:val="28"/>
          <w:lang w:val="vi-VN"/>
        </w:rPr>
        <w:t xml:space="preserve"> </w:t>
      </w:r>
      <w:r w:rsidR="00944329" w:rsidRPr="0060576D">
        <w:rPr>
          <w:sz w:val="28"/>
          <w:szCs w:val="28"/>
        </w:rPr>
        <w:t xml:space="preserve">1 </w:t>
      </w:r>
      <w:proofErr w:type="spellStart"/>
      <w:r w:rsidR="00944329" w:rsidRPr="0060576D">
        <w:rPr>
          <w:sz w:val="28"/>
          <w:szCs w:val="28"/>
        </w:rPr>
        <w:t>cái</w:t>
      </w:r>
      <w:proofErr w:type="spellEnd"/>
      <w:r w:rsidR="00944329" w:rsidRPr="0060576D">
        <w:rPr>
          <w:sz w:val="28"/>
          <w:szCs w:val="28"/>
          <w:lang w:val="vi-VN"/>
        </w:rPr>
        <w:t xml:space="preserve"> bay</w:t>
      </w:r>
      <w:r w:rsidRPr="0060576D">
        <w:rPr>
          <w:sz w:val="28"/>
          <w:szCs w:val="28"/>
        </w:rPr>
        <w:t>.</w:t>
      </w:r>
    </w:p>
    <w:p w14:paraId="513EC756" w14:textId="77777777" w:rsidR="001E6567" w:rsidRPr="0060576D" w:rsidRDefault="001E6567" w:rsidP="00052E9F">
      <w:pPr>
        <w:spacing w:line="360" w:lineRule="auto"/>
        <w:ind w:firstLine="720"/>
        <w:jc w:val="both"/>
        <w:rPr>
          <w:sz w:val="28"/>
          <w:szCs w:val="28"/>
        </w:rPr>
      </w:pPr>
      <w:r w:rsidRPr="0060576D">
        <w:rPr>
          <w:sz w:val="28"/>
          <w:szCs w:val="28"/>
        </w:rPr>
        <w:t xml:space="preserve">- Ai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cách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này</w:t>
      </w:r>
      <w:proofErr w:type="spellEnd"/>
      <w:r w:rsidRPr="0060576D">
        <w:rPr>
          <w:sz w:val="28"/>
          <w:szCs w:val="28"/>
        </w:rPr>
        <w:t>?</w:t>
      </w:r>
    </w:p>
    <w:p w14:paraId="7072109F"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Chúng</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Vì</w:t>
      </w:r>
      <w:proofErr w:type="spellEnd"/>
      <w:r w:rsidRPr="0060576D">
        <w:rPr>
          <w:sz w:val="28"/>
          <w:szCs w:val="28"/>
        </w:rPr>
        <w:t xml:space="preserve"> </w:t>
      </w:r>
      <w:proofErr w:type="spellStart"/>
      <w:r w:rsidRPr="0060576D">
        <w:rPr>
          <w:sz w:val="28"/>
          <w:szCs w:val="28"/>
        </w:rPr>
        <w:t>sao</w:t>
      </w:r>
      <w:proofErr w:type="spellEnd"/>
      <w:r w:rsidRPr="0060576D">
        <w:rPr>
          <w:sz w:val="28"/>
          <w:szCs w:val="28"/>
        </w:rPr>
        <w:t xml:space="preserve"> con </w:t>
      </w:r>
      <w:proofErr w:type="spellStart"/>
      <w:r w:rsidRPr="0060576D">
        <w:rPr>
          <w:sz w:val="28"/>
          <w:szCs w:val="28"/>
        </w:rPr>
        <w:t>biết</w:t>
      </w:r>
      <w:proofErr w:type="spellEnd"/>
      <w:r w:rsidRPr="0060576D">
        <w:rPr>
          <w:sz w:val="28"/>
          <w:szCs w:val="28"/>
        </w:rPr>
        <w:t xml:space="preserve">? </w:t>
      </w:r>
    </w:p>
    <w:p w14:paraId="62F4A78F"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mới</w:t>
      </w:r>
      <w:proofErr w:type="spellEnd"/>
      <w:r w:rsidRPr="0060576D">
        <w:rPr>
          <w:sz w:val="28"/>
          <w:szCs w:val="28"/>
        </w:rPr>
        <w:t xml:space="preserve"> 2-3 </w:t>
      </w:r>
      <w:proofErr w:type="spellStart"/>
      <w:r w:rsidRPr="0060576D">
        <w:rPr>
          <w:sz w:val="28"/>
          <w:szCs w:val="28"/>
        </w:rPr>
        <w:t>trẻ</w:t>
      </w:r>
      <w:proofErr w:type="spellEnd"/>
      <w:r w:rsidRPr="0060576D">
        <w:rPr>
          <w:sz w:val="28"/>
          <w:szCs w:val="28"/>
        </w:rPr>
        <w:t>.</w:t>
      </w:r>
    </w:p>
    <w:p w14:paraId="5ECD0645"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tiếp</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chúng</w:t>
      </w:r>
      <w:proofErr w:type="spellEnd"/>
      <w:r w:rsidRPr="0060576D">
        <w:rPr>
          <w:sz w:val="28"/>
          <w:szCs w:val="28"/>
        </w:rPr>
        <w:t xml:space="preserve"> ta </w:t>
      </w:r>
      <w:proofErr w:type="spellStart"/>
      <w:r w:rsidRPr="0060576D">
        <w:rPr>
          <w:sz w:val="28"/>
          <w:szCs w:val="28"/>
        </w:rPr>
        <w:t>lại</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như</w:t>
      </w:r>
      <w:proofErr w:type="spellEnd"/>
      <w:r w:rsidRPr="0060576D">
        <w:rPr>
          <w:sz w:val="28"/>
          <w:szCs w:val="28"/>
        </w:rPr>
        <w:t xml:space="preserve"> </w:t>
      </w:r>
      <w:proofErr w:type="spellStart"/>
      <w:r w:rsidRPr="0060576D">
        <w:rPr>
          <w:sz w:val="28"/>
          <w:szCs w:val="28"/>
        </w:rPr>
        <w:t>thế</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7A765F6D" w14:textId="77777777" w:rsidR="001E6567" w:rsidRPr="0060576D" w:rsidRDefault="001E6567" w:rsidP="00052E9F">
      <w:pPr>
        <w:spacing w:line="360" w:lineRule="auto"/>
        <w:ind w:firstLine="720"/>
        <w:jc w:val="both"/>
        <w:rPr>
          <w:sz w:val="28"/>
          <w:szCs w:val="28"/>
        </w:rPr>
      </w:pPr>
      <w:r w:rsidRPr="0060576D">
        <w:rPr>
          <w:sz w:val="28"/>
          <w:szCs w:val="28"/>
        </w:rPr>
        <w:t xml:space="preserve">- Cho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tiếp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w:t>
      </w:r>
    </w:p>
    <w:p w14:paraId="2A37DB0D"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chú</w:t>
      </w:r>
      <w:proofErr w:type="spellEnd"/>
      <w:r w:rsidRPr="0060576D">
        <w:rPr>
          <w:sz w:val="28"/>
          <w:szCs w:val="28"/>
        </w:rPr>
        <w:t xml:space="preserve"> ý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khuyến</w:t>
      </w:r>
      <w:proofErr w:type="spellEnd"/>
      <w:r w:rsidRPr="0060576D">
        <w:rPr>
          <w:sz w:val="28"/>
          <w:szCs w:val="28"/>
        </w:rPr>
        <w:t xml:space="preserve"> </w:t>
      </w:r>
      <w:proofErr w:type="spellStart"/>
      <w:r w:rsidRPr="0060576D">
        <w:rPr>
          <w:sz w:val="28"/>
          <w:szCs w:val="28"/>
        </w:rPr>
        <w:t>khích</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làm</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tốt</w:t>
      </w:r>
      <w:proofErr w:type="spellEnd"/>
      <w:r w:rsidRPr="0060576D">
        <w:rPr>
          <w:sz w:val="28"/>
          <w:szCs w:val="28"/>
        </w:rPr>
        <w:t>.</w:t>
      </w:r>
    </w:p>
    <w:p w14:paraId="3BDB3E57" w14:textId="77777777" w:rsidR="001E6567" w:rsidRPr="0060576D" w:rsidRDefault="001E6567" w:rsidP="00052E9F">
      <w:pPr>
        <w:spacing w:line="360" w:lineRule="auto"/>
        <w:ind w:firstLine="720"/>
        <w:jc w:val="both"/>
        <w:rPr>
          <w:sz w:val="28"/>
          <w:szCs w:val="28"/>
        </w:rPr>
      </w:pPr>
      <w:r w:rsidRPr="0060576D">
        <w:rPr>
          <w:sz w:val="28"/>
          <w:szCs w:val="28"/>
        </w:rPr>
        <w:t xml:space="preserve">- Các con </w:t>
      </w:r>
      <w:proofErr w:type="spellStart"/>
      <w:r w:rsidRPr="0060576D">
        <w:rPr>
          <w:sz w:val="28"/>
          <w:szCs w:val="28"/>
        </w:rPr>
        <w:t>vừa</w:t>
      </w:r>
      <w:proofErr w:type="spellEnd"/>
      <w:r w:rsidRPr="0060576D">
        <w:rPr>
          <w:sz w:val="28"/>
          <w:szCs w:val="28"/>
        </w:rPr>
        <w:t xml:space="preserve"> </w:t>
      </w:r>
      <w:proofErr w:type="spellStart"/>
      <w:r w:rsidRPr="0060576D">
        <w:rPr>
          <w:sz w:val="28"/>
          <w:szCs w:val="28"/>
        </w:rPr>
        <w:t>đươc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64F3676B" w14:textId="77777777" w:rsidR="001E6567" w:rsidRPr="0060576D" w:rsidRDefault="001E6567" w:rsidP="00052E9F">
      <w:pPr>
        <w:spacing w:line="360" w:lineRule="auto"/>
        <w:ind w:firstLine="720"/>
        <w:jc w:val="both"/>
        <w:rPr>
          <w:b/>
          <w:i/>
          <w:sz w:val="28"/>
          <w:szCs w:val="28"/>
        </w:rPr>
      </w:pPr>
      <w:r w:rsidRPr="0060576D">
        <w:rPr>
          <w:b/>
          <w:i/>
          <w:sz w:val="28"/>
          <w:szCs w:val="28"/>
        </w:rPr>
        <w:t xml:space="preserve">* </w:t>
      </w:r>
      <w:proofErr w:type="spellStart"/>
      <w:r w:rsidRPr="0060576D">
        <w:rPr>
          <w:b/>
          <w:i/>
          <w:sz w:val="28"/>
          <w:szCs w:val="28"/>
        </w:rPr>
        <w:t>Dạy</w:t>
      </w:r>
      <w:proofErr w:type="spellEnd"/>
      <w:r w:rsidRPr="0060576D">
        <w:rPr>
          <w:b/>
          <w:i/>
          <w:sz w:val="28"/>
          <w:szCs w:val="28"/>
        </w:rPr>
        <w:t xml:space="preserve"> </w:t>
      </w:r>
      <w:proofErr w:type="spellStart"/>
      <w:r w:rsidRPr="0060576D">
        <w:rPr>
          <w:b/>
          <w:i/>
          <w:sz w:val="28"/>
          <w:szCs w:val="28"/>
        </w:rPr>
        <w:t>trẻ</w:t>
      </w:r>
      <w:proofErr w:type="spellEnd"/>
      <w:r w:rsidRPr="0060576D">
        <w:rPr>
          <w:b/>
          <w:i/>
          <w:sz w:val="28"/>
          <w:szCs w:val="28"/>
        </w:rPr>
        <w:t xml:space="preserve"> </w:t>
      </w:r>
      <w:proofErr w:type="spellStart"/>
      <w:r w:rsidRPr="0060576D">
        <w:rPr>
          <w:b/>
          <w:i/>
          <w:sz w:val="28"/>
          <w:szCs w:val="28"/>
        </w:rPr>
        <w:t>sắp</w:t>
      </w:r>
      <w:proofErr w:type="spellEnd"/>
      <w:r w:rsidRPr="0060576D">
        <w:rPr>
          <w:b/>
          <w:i/>
          <w:sz w:val="28"/>
          <w:szCs w:val="28"/>
        </w:rPr>
        <w:t xml:space="preserve"> </w:t>
      </w:r>
      <w:proofErr w:type="spellStart"/>
      <w:r w:rsidRPr="0060576D">
        <w:rPr>
          <w:b/>
          <w:i/>
          <w:sz w:val="28"/>
          <w:szCs w:val="28"/>
        </w:rPr>
        <w:t>xếp</w:t>
      </w:r>
      <w:proofErr w:type="spellEnd"/>
      <w:r w:rsidRPr="0060576D">
        <w:rPr>
          <w:b/>
          <w:i/>
          <w:sz w:val="28"/>
          <w:szCs w:val="28"/>
        </w:rPr>
        <w:t xml:space="preserve"> </w:t>
      </w:r>
      <w:proofErr w:type="spellStart"/>
      <w:r w:rsidRPr="0060576D">
        <w:rPr>
          <w:b/>
          <w:i/>
          <w:sz w:val="28"/>
          <w:szCs w:val="28"/>
        </w:rPr>
        <w:t>theo</w:t>
      </w:r>
      <w:proofErr w:type="spellEnd"/>
      <w:r w:rsidRPr="0060576D">
        <w:rPr>
          <w:b/>
          <w:i/>
          <w:sz w:val="28"/>
          <w:szCs w:val="28"/>
        </w:rPr>
        <w:t xml:space="preserve"> </w:t>
      </w:r>
      <w:proofErr w:type="spellStart"/>
      <w:r w:rsidRPr="0060576D">
        <w:rPr>
          <w:b/>
          <w:i/>
          <w:sz w:val="28"/>
          <w:szCs w:val="28"/>
        </w:rPr>
        <w:t>quy</w:t>
      </w:r>
      <w:proofErr w:type="spellEnd"/>
      <w:r w:rsidRPr="0060576D">
        <w:rPr>
          <w:b/>
          <w:i/>
          <w:sz w:val="28"/>
          <w:szCs w:val="28"/>
        </w:rPr>
        <w:t xml:space="preserve"> </w:t>
      </w:r>
      <w:proofErr w:type="spellStart"/>
      <w:r w:rsidRPr="0060576D">
        <w:rPr>
          <w:b/>
          <w:i/>
          <w:sz w:val="28"/>
          <w:szCs w:val="28"/>
        </w:rPr>
        <w:t>tắc</w:t>
      </w:r>
      <w:proofErr w:type="spellEnd"/>
      <w:r w:rsidRPr="0060576D">
        <w:rPr>
          <w:b/>
          <w:i/>
          <w:sz w:val="28"/>
          <w:szCs w:val="28"/>
        </w:rPr>
        <w:t xml:space="preserve"> 1:2:1</w:t>
      </w:r>
    </w:p>
    <w:p w14:paraId="68D36F93"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Ngoài</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1:1:1 </w:t>
      </w:r>
      <w:proofErr w:type="spellStart"/>
      <w:r w:rsidRPr="0060576D">
        <w:rPr>
          <w:sz w:val="28"/>
          <w:szCs w:val="28"/>
        </w:rPr>
        <w:t>chúng</w:t>
      </w:r>
      <w:proofErr w:type="spellEnd"/>
      <w:r w:rsidRPr="0060576D">
        <w:rPr>
          <w:sz w:val="28"/>
          <w:szCs w:val="28"/>
        </w:rPr>
        <w:t xml:space="preserve"> ta </w:t>
      </w:r>
      <w:proofErr w:type="spellStart"/>
      <w:r w:rsidRPr="0060576D">
        <w:rPr>
          <w:sz w:val="28"/>
          <w:szCs w:val="28"/>
        </w:rPr>
        <w:t>còn</w:t>
      </w:r>
      <w:proofErr w:type="spellEnd"/>
      <w:r w:rsidRPr="0060576D">
        <w:rPr>
          <w:sz w:val="28"/>
          <w:szCs w:val="28"/>
        </w:rPr>
        <w:t xml:space="preserve">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rất</w:t>
      </w:r>
      <w:proofErr w:type="spellEnd"/>
      <w:r w:rsidRPr="0060576D">
        <w:rPr>
          <w:sz w:val="28"/>
          <w:szCs w:val="28"/>
        </w:rPr>
        <w:t xml:space="preserve"> </w:t>
      </w:r>
      <w:proofErr w:type="spellStart"/>
      <w:r w:rsidRPr="0060576D">
        <w:rPr>
          <w:sz w:val="28"/>
          <w:szCs w:val="28"/>
        </w:rPr>
        <w:t>nhiều</w:t>
      </w:r>
      <w:proofErr w:type="spellEnd"/>
      <w:r w:rsidRPr="0060576D">
        <w:rPr>
          <w:sz w:val="28"/>
          <w:szCs w:val="28"/>
        </w:rPr>
        <w:t xml:space="preserve"> </w:t>
      </w:r>
      <w:proofErr w:type="spellStart"/>
      <w:r w:rsidRPr="0060576D">
        <w:rPr>
          <w:sz w:val="28"/>
          <w:szCs w:val="28"/>
        </w:rPr>
        <w:t>cách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khác</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cùng</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phát</w:t>
      </w:r>
      <w:proofErr w:type="spellEnd"/>
      <w:r w:rsidRPr="0060576D">
        <w:rPr>
          <w:sz w:val="28"/>
          <w:szCs w:val="28"/>
        </w:rPr>
        <w:t xml:space="preserve"> </w:t>
      </w:r>
      <w:proofErr w:type="spellStart"/>
      <w:r w:rsidRPr="0060576D">
        <w:rPr>
          <w:sz w:val="28"/>
          <w:szCs w:val="28"/>
        </w:rPr>
        <w:t>hiên</w:t>
      </w:r>
      <w:proofErr w:type="spellEnd"/>
      <w:r w:rsidRPr="0060576D">
        <w:rPr>
          <w:sz w:val="28"/>
          <w:szCs w:val="28"/>
        </w:rPr>
        <w:t xml:space="preserve"> </w:t>
      </w:r>
      <w:proofErr w:type="spellStart"/>
      <w:r w:rsidRPr="0060576D">
        <w:rPr>
          <w:sz w:val="28"/>
          <w:szCs w:val="28"/>
        </w:rPr>
        <w:t>xem</w:t>
      </w:r>
      <w:proofErr w:type="spellEnd"/>
      <w:r w:rsidRPr="0060576D">
        <w:rPr>
          <w:sz w:val="28"/>
          <w:szCs w:val="28"/>
        </w:rPr>
        <w:t xml:space="preserve"> </w:t>
      </w:r>
      <w:proofErr w:type="spellStart"/>
      <w:r w:rsidRPr="0060576D">
        <w:rPr>
          <w:sz w:val="28"/>
          <w:szCs w:val="28"/>
        </w:rPr>
        <w:t>đây</w:t>
      </w:r>
      <w:proofErr w:type="spellEnd"/>
      <w:r w:rsidRPr="0060576D">
        <w:rPr>
          <w:sz w:val="28"/>
          <w:szCs w:val="28"/>
        </w:rPr>
        <w:t xml:space="preserve"> </w:t>
      </w:r>
      <w:proofErr w:type="spellStart"/>
      <w:r w:rsidRPr="0060576D">
        <w:rPr>
          <w:sz w:val="28"/>
          <w:szCs w:val="28"/>
        </w:rPr>
        <w:t>là</w:t>
      </w:r>
      <w:proofErr w:type="spellEnd"/>
      <w:r w:rsidRPr="0060576D">
        <w:rPr>
          <w:sz w:val="28"/>
          <w:szCs w:val="28"/>
        </w:rPr>
        <w:t xml:space="preserve"> </w:t>
      </w:r>
      <w:proofErr w:type="spellStart"/>
      <w:r w:rsidRPr="0060576D">
        <w:rPr>
          <w:sz w:val="28"/>
          <w:szCs w:val="28"/>
        </w:rPr>
        <w:t>cách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nhé</w:t>
      </w:r>
      <w:proofErr w:type="spellEnd"/>
      <w:r w:rsidRPr="0060576D">
        <w:rPr>
          <w:sz w:val="28"/>
          <w:szCs w:val="28"/>
        </w:rPr>
        <w:t>.</w:t>
      </w:r>
    </w:p>
    <w:p w14:paraId="126C5656"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1:2:1</w:t>
      </w:r>
    </w:p>
    <w:p w14:paraId="5EC38BCE" w14:textId="120A8663" w:rsidR="001E6567" w:rsidRPr="0060576D" w:rsidRDefault="001E6567" w:rsidP="00052E9F">
      <w:pPr>
        <w:spacing w:line="360" w:lineRule="auto"/>
        <w:ind w:firstLine="720"/>
        <w:jc w:val="both"/>
        <w:rPr>
          <w:sz w:val="28"/>
          <w:szCs w:val="28"/>
        </w:rPr>
      </w:pPr>
      <w:r w:rsidRPr="0060576D">
        <w:rPr>
          <w:sz w:val="28"/>
          <w:szCs w:val="28"/>
        </w:rPr>
        <w:t xml:space="preserve">- Các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tìm</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r w:rsidR="00111A82" w:rsidRPr="0060576D">
        <w:rPr>
          <w:sz w:val="28"/>
          <w:szCs w:val="28"/>
        </w:rPr>
        <w:t xml:space="preserve">1 </w:t>
      </w:r>
      <w:proofErr w:type="spellStart"/>
      <w:r w:rsidR="00111A82" w:rsidRPr="0060576D">
        <w:rPr>
          <w:sz w:val="28"/>
          <w:szCs w:val="28"/>
        </w:rPr>
        <w:t>viên</w:t>
      </w:r>
      <w:proofErr w:type="spellEnd"/>
      <w:r w:rsidR="00111A82" w:rsidRPr="0060576D">
        <w:rPr>
          <w:sz w:val="28"/>
          <w:szCs w:val="28"/>
          <w:lang w:val="vi-VN"/>
        </w:rPr>
        <w:t xml:space="preserve"> gạch</w:t>
      </w:r>
      <w:r w:rsidR="00111A82" w:rsidRPr="0060576D">
        <w:rPr>
          <w:sz w:val="28"/>
          <w:szCs w:val="28"/>
        </w:rPr>
        <w:t xml:space="preserve">, 2 </w:t>
      </w:r>
      <w:proofErr w:type="spellStart"/>
      <w:r w:rsidR="00111A82" w:rsidRPr="0060576D">
        <w:rPr>
          <w:sz w:val="28"/>
          <w:szCs w:val="28"/>
        </w:rPr>
        <w:t>cái</w:t>
      </w:r>
      <w:proofErr w:type="spellEnd"/>
      <w:r w:rsidR="00111A82" w:rsidRPr="0060576D">
        <w:rPr>
          <w:sz w:val="28"/>
          <w:szCs w:val="28"/>
          <w:lang w:val="vi-VN"/>
        </w:rPr>
        <w:t xml:space="preserve"> xẻng</w:t>
      </w:r>
      <w:r w:rsidR="00111A82" w:rsidRPr="0060576D">
        <w:rPr>
          <w:sz w:val="28"/>
          <w:szCs w:val="28"/>
        </w:rPr>
        <w:t>,</w:t>
      </w:r>
      <w:r w:rsidR="00111A82" w:rsidRPr="0060576D">
        <w:rPr>
          <w:sz w:val="28"/>
          <w:szCs w:val="28"/>
          <w:lang w:val="vi-VN"/>
        </w:rPr>
        <w:t xml:space="preserve"> </w:t>
      </w:r>
      <w:r w:rsidR="00111A82" w:rsidRPr="0060576D">
        <w:rPr>
          <w:sz w:val="28"/>
          <w:szCs w:val="28"/>
        </w:rPr>
        <w:t xml:space="preserve">1 </w:t>
      </w:r>
      <w:proofErr w:type="spellStart"/>
      <w:r w:rsidR="00111A82" w:rsidRPr="0060576D">
        <w:rPr>
          <w:sz w:val="28"/>
          <w:szCs w:val="28"/>
        </w:rPr>
        <w:t>cái</w:t>
      </w:r>
      <w:proofErr w:type="spellEnd"/>
      <w:r w:rsidR="00111A82" w:rsidRPr="0060576D">
        <w:rPr>
          <w:sz w:val="28"/>
          <w:szCs w:val="28"/>
          <w:lang w:val="vi-VN"/>
        </w:rPr>
        <w:t xml:space="preserve"> bay</w:t>
      </w:r>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lặp</w:t>
      </w:r>
      <w:proofErr w:type="spellEnd"/>
      <w:r w:rsidRPr="0060576D">
        <w:rPr>
          <w:sz w:val="28"/>
          <w:szCs w:val="28"/>
        </w:rPr>
        <w:t xml:space="preserve"> </w:t>
      </w:r>
      <w:proofErr w:type="spellStart"/>
      <w:r w:rsidRPr="0060576D">
        <w:rPr>
          <w:sz w:val="28"/>
          <w:szCs w:val="28"/>
        </w:rPr>
        <w:t>lại</w:t>
      </w:r>
      <w:proofErr w:type="spellEnd"/>
      <w:r w:rsidRPr="0060576D">
        <w:rPr>
          <w:sz w:val="28"/>
          <w:szCs w:val="28"/>
        </w:rPr>
        <w:t xml:space="preserve"> </w:t>
      </w:r>
      <w:r w:rsidR="004F0594" w:rsidRPr="0060576D">
        <w:rPr>
          <w:sz w:val="28"/>
          <w:szCs w:val="28"/>
        </w:rPr>
        <w:t xml:space="preserve">1 </w:t>
      </w:r>
      <w:proofErr w:type="spellStart"/>
      <w:r w:rsidR="004F0594" w:rsidRPr="0060576D">
        <w:rPr>
          <w:sz w:val="28"/>
          <w:szCs w:val="28"/>
        </w:rPr>
        <w:t>viên</w:t>
      </w:r>
      <w:proofErr w:type="spellEnd"/>
      <w:r w:rsidR="004F0594" w:rsidRPr="0060576D">
        <w:rPr>
          <w:sz w:val="28"/>
          <w:szCs w:val="28"/>
          <w:lang w:val="vi-VN"/>
        </w:rPr>
        <w:t xml:space="preserve"> gạch</w:t>
      </w:r>
      <w:r w:rsidR="004F0594" w:rsidRPr="0060576D">
        <w:rPr>
          <w:sz w:val="28"/>
          <w:szCs w:val="28"/>
        </w:rPr>
        <w:t xml:space="preserve">, 2 </w:t>
      </w:r>
      <w:proofErr w:type="spellStart"/>
      <w:r w:rsidR="004F0594" w:rsidRPr="0060576D">
        <w:rPr>
          <w:sz w:val="28"/>
          <w:szCs w:val="28"/>
        </w:rPr>
        <w:t>cái</w:t>
      </w:r>
      <w:proofErr w:type="spellEnd"/>
      <w:r w:rsidR="004F0594" w:rsidRPr="0060576D">
        <w:rPr>
          <w:sz w:val="28"/>
          <w:szCs w:val="28"/>
          <w:lang w:val="vi-VN"/>
        </w:rPr>
        <w:t xml:space="preserve"> xẻng</w:t>
      </w:r>
      <w:r w:rsidR="004F0594" w:rsidRPr="0060576D">
        <w:rPr>
          <w:sz w:val="28"/>
          <w:szCs w:val="28"/>
        </w:rPr>
        <w:t>,</w:t>
      </w:r>
      <w:r w:rsidR="004F0594" w:rsidRPr="0060576D">
        <w:rPr>
          <w:sz w:val="28"/>
          <w:szCs w:val="28"/>
          <w:lang w:val="vi-VN"/>
        </w:rPr>
        <w:t xml:space="preserve"> </w:t>
      </w:r>
      <w:r w:rsidR="004F0594" w:rsidRPr="0060576D">
        <w:rPr>
          <w:sz w:val="28"/>
          <w:szCs w:val="28"/>
        </w:rPr>
        <w:t xml:space="preserve">1 </w:t>
      </w:r>
      <w:proofErr w:type="spellStart"/>
      <w:r w:rsidR="004F0594" w:rsidRPr="0060576D">
        <w:rPr>
          <w:sz w:val="28"/>
          <w:szCs w:val="28"/>
        </w:rPr>
        <w:t>cái</w:t>
      </w:r>
      <w:proofErr w:type="spellEnd"/>
      <w:r w:rsidR="004F0594" w:rsidRPr="0060576D">
        <w:rPr>
          <w:sz w:val="28"/>
          <w:szCs w:val="28"/>
          <w:lang w:val="vi-VN"/>
        </w:rPr>
        <w:t xml:space="preserve"> bay</w:t>
      </w:r>
      <w:r w:rsidRPr="0060576D">
        <w:rPr>
          <w:sz w:val="28"/>
          <w:szCs w:val="28"/>
        </w:rPr>
        <w:t xml:space="preserve">- Ai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cách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này</w:t>
      </w:r>
      <w:proofErr w:type="spellEnd"/>
      <w:r w:rsidRPr="0060576D">
        <w:rPr>
          <w:sz w:val="28"/>
          <w:szCs w:val="28"/>
        </w:rPr>
        <w:t>?</w:t>
      </w:r>
    </w:p>
    <w:p w14:paraId="0ED73D13"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Tại</w:t>
      </w:r>
      <w:proofErr w:type="spellEnd"/>
      <w:r w:rsidRPr="0060576D">
        <w:rPr>
          <w:sz w:val="28"/>
          <w:szCs w:val="28"/>
        </w:rPr>
        <w:t xml:space="preserve"> </w:t>
      </w:r>
      <w:proofErr w:type="spellStart"/>
      <w:r w:rsidRPr="0060576D">
        <w:rPr>
          <w:sz w:val="28"/>
          <w:szCs w:val="28"/>
        </w:rPr>
        <w:t>sao</w:t>
      </w:r>
      <w:proofErr w:type="spellEnd"/>
      <w:r w:rsidRPr="0060576D">
        <w:rPr>
          <w:sz w:val="28"/>
          <w:szCs w:val="28"/>
        </w:rPr>
        <w:t xml:space="preserve"> con </w:t>
      </w:r>
      <w:proofErr w:type="spellStart"/>
      <w:r w:rsidRPr="0060576D">
        <w:rPr>
          <w:sz w:val="28"/>
          <w:szCs w:val="28"/>
        </w:rPr>
        <w:t>biết</w:t>
      </w:r>
      <w:proofErr w:type="spellEnd"/>
      <w:r w:rsidRPr="0060576D">
        <w:rPr>
          <w:sz w:val="28"/>
          <w:szCs w:val="28"/>
        </w:rPr>
        <w:t>?</w:t>
      </w:r>
    </w:p>
    <w:p w14:paraId="724EB035"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tiếp</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nay con </w:t>
      </w:r>
      <w:proofErr w:type="spellStart"/>
      <w:r w:rsidRPr="0060576D">
        <w:rPr>
          <w:sz w:val="28"/>
          <w:szCs w:val="28"/>
        </w:rPr>
        <w:t>sẽ</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như</w:t>
      </w:r>
      <w:proofErr w:type="spellEnd"/>
      <w:r w:rsidRPr="0060576D">
        <w:rPr>
          <w:sz w:val="28"/>
          <w:szCs w:val="28"/>
        </w:rPr>
        <w:t xml:space="preserve"> </w:t>
      </w:r>
      <w:proofErr w:type="spellStart"/>
      <w:r w:rsidRPr="0060576D">
        <w:rPr>
          <w:sz w:val="28"/>
          <w:szCs w:val="28"/>
        </w:rPr>
        <w:t>thế</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4FCAC4D5"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tiêp</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1:2:1</w:t>
      </w:r>
    </w:p>
    <w:p w14:paraId="30EE08A8"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tuyên</w:t>
      </w:r>
      <w:proofErr w:type="spellEnd"/>
      <w:r w:rsidRPr="0060576D">
        <w:rPr>
          <w:sz w:val="28"/>
          <w:szCs w:val="28"/>
        </w:rPr>
        <w:t xml:space="preserve"> </w:t>
      </w:r>
      <w:proofErr w:type="spellStart"/>
      <w:r w:rsidRPr="0060576D">
        <w:rPr>
          <w:sz w:val="28"/>
          <w:szCs w:val="28"/>
        </w:rPr>
        <w:t>dương</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w:t>
      </w:r>
    </w:p>
    <w:p w14:paraId="36CED060" w14:textId="77777777" w:rsidR="001E6567" w:rsidRPr="0060576D" w:rsidRDefault="001E6567" w:rsidP="00052E9F">
      <w:pPr>
        <w:spacing w:line="360" w:lineRule="auto"/>
        <w:ind w:firstLine="720"/>
        <w:jc w:val="both"/>
        <w:rPr>
          <w:sz w:val="28"/>
          <w:szCs w:val="28"/>
        </w:rPr>
      </w:pPr>
      <w:r w:rsidRPr="0060576D">
        <w:rPr>
          <w:sz w:val="28"/>
          <w:szCs w:val="28"/>
        </w:rPr>
        <w:lastRenderedPageBreak/>
        <w:t xml:space="preserve">- Các con </w:t>
      </w:r>
      <w:proofErr w:type="spellStart"/>
      <w:r w:rsidRPr="0060576D">
        <w:rPr>
          <w:sz w:val="28"/>
          <w:szCs w:val="28"/>
        </w:rPr>
        <w:t>vừa</w:t>
      </w:r>
      <w:proofErr w:type="spellEnd"/>
      <w:r w:rsidRPr="0060576D">
        <w:rPr>
          <w:sz w:val="28"/>
          <w:szCs w:val="28"/>
        </w:rPr>
        <w:t xml:space="preserve"> </w:t>
      </w:r>
      <w:proofErr w:type="spellStart"/>
      <w:r w:rsidRPr="0060576D">
        <w:rPr>
          <w:sz w:val="28"/>
          <w:szCs w:val="28"/>
        </w:rPr>
        <w:t>được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371CC752" w14:textId="792AE097" w:rsidR="001E6567" w:rsidRPr="0060576D" w:rsidRDefault="001E6567" w:rsidP="00052E9F">
      <w:pPr>
        <w:spacing w:line="360" w:lineRule="auto"/>
        <w:ind w:firstLine="720"/>
        <w:jc w:val="both"/>
        <w:rPr>
          <w:b/>
          <w:i/>
          <w:sz w:val="28"/>
          <w:szCs w:val="28"/>
        </w:rPr>
      </w:pPr>
      <w:r w:rsidRPr="0060576D">
        <w:rPr>
          <w:b/>
          <w:i/>
          <w:sz w:val="28"/>
          <w:szCs w:val="28"/>
        </w:rPr>
        <w:t xml:space="preserve">* </w:t>
      </w:r>
      <w:proofErr w:type="spellStart"/>
      <w:r w:rsidRPr="0060576D">
        <w:rPr>
          <w:b/>
          <w:i/>
          <w:sz w:val="28"/>
          <w:szCs w:val="28"/>
        </w:rPr>
        <w:t>Dạy</w:t>
      </w:r>
      <w:proofErr w:type="spellEnd"/>
      <w:r w:rsidRPr="0060576D">
        <w:rPr>
          <w:b/>
          <w:i/>
          <w:sz w:val="28"/>
          <w:szCs w:val="28"/>
        </w:rPr>
        <w:t xml:space="preserve"> </w:t>
      </w:r>
      <w:proofErr w:type="spellStart"/>
      <w:r w:rsidRPr="0060576D">
        <w:rPr>
          <w:b/>
          <w:i/>
          <w:sz w:val="28"/>
          <w:szCs w:val="28"/>
        </w:rPr>
        <w:t>trẻ</w:t>
      </w:r>
      <w:proofErr w:type="spellEnd"/>
      <w:r w:rsidRPr="0060576D">
        <w:rPr>
          <w:b/>
          <w:i/>
          <w:sz w:val="28"/>
          <w:szCs w:val="28"/>
        </w:rPr>
        <w:t xml:space="preserve"> </w:t>
      </w:r>
      <w:proofErr w:type="spellStart"/>
      <w:r w:rsidRPr="0060576D">
        <w:rPr>
          <w:b/>
          <w:i/>
          <w:sz w:val="28"/>
          <w:szCs w:val="28"/>
        </w:rPr>
        <w:t>sắp</w:t>
      </w:r>
      <w:proofErr w:type="spellEnd"/>
      <w:r w:rsidRPr="0060576D">
        <w:rPr>
          <w:b/>
          <w:i/>
          <w:sz w:val="28"/>
          <w:szCs w:val="28"/>
        </w:rPr>
        <w:t xml:space="preserve"> </w:t>
      </w:r>
      <w:proofErr w:type="spellStart"/>
      <w:r w:rsidRPr="0060576D">
        <w:rPr>
          <w:b/>
          <w:i/>
          <w:sz w:val="28"/>
          <w:szCs w:val="28"/>
        </w:rPr>
        <w:t>xếp</w:t>
      </w:r>
      <w:proofErr w:type="spellEnd"/>
      <w:r w:rsidRPr="0060576D">
        <w:rPr>
          <w:b/>
          <w:i/>
          <w:sz w:val="28"/>
          <w:szCs w:val="28"/>
        </w:rPr>
        <w:t xml:space="preserve"> </w:t>
      </w:r>
      <w:proofErr w:type="spellStart"/>
      <w:r w:rsidRPr="0060576D">
        <w:rPr>
          <w:b/>
          <w:i/>
          <w:sz w:val="28"/>
          <w:szCs w:val="28"/>
        </w:rPr>
        <w:t>theo</w:t>
      </w:r>
      <w:proofErr w:type="spellEnd"/>
      <w:r w:rsidRPr="0060576D">
        <w:rPr>
          <w:b/>
          <w:i/>
          <w:sz w:val="28"/>
          <w:szCs w:val="28"/>
        </w:rPr>
        <w:t xml:space="preserve"> </w:t>
      </w:r>
      <w:proofErr w:type="spellStart"/>
      <w:r w:rsidRPr="0060576D">
        <w:rPr>
          <w:b/>
          <w:i/>
          <w:sz w:val="28"/>
          <w:szCs w:val="28"/>
        </w:rPr>
        <w:t>quy</w:t>
      </w:r>
      <w:proofErr w:type="spellEnd"/>
      <w:r w:rsidRPr="0060576D">
        <w:rPr>
          <w:b/>
          <w:i/>
          <w:sz w:val="28"/>
          <w:szCs w:val="28"/>
        </w:rPr>
        <w:t xml:space="preserve"> </w:t>
      </w:r>
      <w:proofErr w:type="spellStart"/>
      <w:r w:rsidRPr="0060576D">
        <w:rPr>
          <w:b/>
          <w:i/>
          <w:sz w:val="28"/>
          <w:szCs w:val="28"/>
        </w:rPr>
        <w:t>tắc</w:t>
      </w:r>
      <w:proofErr w:type="spellEnd"/>
      <w:r w:rsidRPr="0060576D">
        <w:rPr>
          <w:b/>
          <w:i/>
          <w:sz w:val="28"/>
          <w:szCs w:val="28"/>
        </w:rPr>
        <w:t xml:space="preserve"> 2:2:1</w:t>
      </w:r>
    </w:p>
    <w:p w14:paraId="66176376" w14:textId="0960B463" w:rsidR="001E6567" w:rsidRPr="0060576D" w:rsidRDefault="001E6567" w:rsidP="00052E9F">
      <w:pPr>
        <w:spacing w:line="360" w:lineRule="auto"/>
        <w:ind w:firstLine="720"/>
        <w:jc w:val="both"/>
        <w:rPr>
          <w:sz w:val="28"/>
          <w:szCs w:val="28"/>
        </w:rPr>
      </w:pPr>
      <w:r w:rsidRPr="0060576D">
        <w:rPr>
          <w:sz w:val="28"/>
          <w:szCs w:val="28"/>
        </w:rPr>
        <w:t xml:space="preserve">- Các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tìm</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r w:rsidR="0063490F" w:rsidRPr="0060576D">
        <w:rPr>
          <w:sz w:val="28"/>
          <w:szCs w:val="28"/>
        </w:rPr>
        <w:t xml:space="preserve">2 </w:t>
      </w:r>
      <w:proofErr w:type="spellStart"/>
      <w:r w:rsidR="0063490F" w:rsidRPr="0060576D">
        <w:rPr>
          <w:sz w:val="28"/>
          <w:szCs w:val="28"/>
        </w:rPr>
        <w:t>viên</w:t>
      </w:r>
      <w:proofErr w:type="spellEnd"/>
      <w:r w:rsidR="0063490F" w:rsidRPr="0060576D">
        <w:rPr>
          <w:sz w:val="28"/>
          <w:szCs w:val="28"/>
          <w:lang w:val="vi-VN"/>
        </w:rPr>
        <w:t xml:space="preserve"> gạch</w:t>
      </w:r>
      <w:r w:rsidR="0063490F" w:rsidRPr="0060576D">
        <w:rPr>
          <w:sz w:val="28"/>
          <w:szCs w:val="28"/>
        </w:rPr>
        <w:t xml:space="preserve">, 2 </w:t>
      </w:r>
      <w:proofErr w:type="spellStart"/>
      <w:r w:rsidR="0063490F" w:rsidRPr="0060576D">
        <w:rPr>
          <w:sz w:val="28"/>
          <w:szCs w:val="28"/>
        </w:rPr>
        <w:t>cái</w:t>
      </w:r>
      <w:proofErr w:type="spellEnd"/>
      <w:r w:rsidR="0063490F" w:rsidRPr="0060576D">
        <w:rPr>
          <w:sz w:val="28"/>
          <w:szCs w:val="28"/>
          <w:lang w:val="vi-VN"/>
        </w:rPr>
        <w:t xml:space="preserve"> xẻng</w:t>
      </w:r>
      <w:r w:rsidR="0063490F" w:rsidRPr="0060576D">
        <w:rPr>
          <w:sz w:val="28"/>
          <w:szCs w:val="28"/>
        </w:rPr>
        <w:t>,</w:t>
      </w:r>
      <w:r w:rsidR="0063490F" w:rsidRPr="0060576D">
        <w:rPr>
          <w:sz w:val="28"/>
          <w:szCs w:val="28"/>
          <w:lang w:val="vi-VN"/>
        </w:rPr>
        <w:t xml:space="preserve"> </w:t>
      </w:r>
      <w:r w:rsidR="0063490F" w:rsidRPr="0060576D">
        <w:rPr>
          <w:sz w:val="28"/>
          <w:szCs w:val="28"/>
        </w:rPr>
        <w:t xml:space="preserve">1 </w:t>
      </w:r>
      <w:proofErr w:type="spellStart"/>
      <w:r w:rsidR="0063490F" w:rsidRPr="0060576D">
        <w:rPr>
          <w:sz w:val="28"/>
          <w:szCs w:val="28"/>
        </w:rPr>
        <w:t>cái</w:t>
      </w:r>
      <w:proofErr w:type="spellEnd"/>
      <w:r w:rsidR="0063490F" w:rsidRPr="0060576D">
        <w:rPr>
          <w:sz w:val="28"/>
          <w:szCs w:val="28"/>
          <w:lang w:val="vi-VN"/>
        </w:rPr>
        <w:t xml:space="preserve"> bay</w:t>
      </w:r>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lặp</w:t>
      </w:r>
      <w:proofErr w:type="spellEnd"/>
      <w:r w:rsidRPr="0060576D">
        <w:rPr>
          <w:sz w:val="28"/>
          <w:szCs w:val="28"/>
        </w:rPr>
        <w:t xml:space="preserve"> </w:t>
      </w:r>
      <w:proofErr w:type="spellStart"/>
      <w:r w:rsidRPr="0060576D">
        <w:rPr>
          <w:sz w:val="28"/>
          <w:szCs w:val="28"/>
        </w:rPr>
        <w:t>lại</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r w:rsidR="0063490F" w:rsidRPr="0060576D">
        <w:rPr>
          <w:sz w:val="28"/>
          <w:szCs w:val="28"/>
        </w:rPr>
        <w:t xml:space="preserve">2 </w:t>
      </w:r>
      <w:proofErr w:type="spellStart"/>
      <w:r w:rsidR="0063490F" w:rsidRPr="0060576D">
        <w:rPr>
          <w:sz w:val="28"/>
          <w:szCs w:val="28"/>
        </w:rPr>
        <w:t>viên</w:t>
      </w:r>
      <w:proofErr w:type="spellEnd"/>
      <w:r w:rsidR="0063490F" w:rsidRPr="0060576D">
        <w:rPr>
          <w:sz w:val="28"/>
          <w:szCs w:val="28"/>
          <w:lang w:val="vi-VN"/>
        </w:rPr>
        <w:t xml:space="preserve"> gạch</w:t>
      </w:r>
      <w:r w:rsidR="0063490F" w:rsidRPr="0060576D">
        <w:rPr>
          <w:sz w:val="28"/>
          <w:szCs w:val="28"/>
        </w:rPr>
        <w:t xml:space="preserve">, 2 </w:t>
      </w:r>
      <w:proofErr w:type="spellStart"/>
      <w:r w:rsidR="0063490F" w:rsidRPr="0060576D">
        <w:rPr>
          <w:sz w:val="28"/>
          <w:szCs w:val="28"/>
        </w:rPr>
        <w:t>cái</w:t>
      </w:r>
      <w:proofErr w:type="spellEnd"/>
      <w:r w:rsidR="0063490F" w:rsidRPr="0060576D">
        <w:rPr>
          <w:sz w:val="28"/>
          <w:szCs w:val="28"/>
          <w:lang w:val="vi-VN"/>
        </w:rPr>
        <w:t xml:space="preserve"> xẻng</w:t>
      </w:r>
      <w:r w:rsidR="0063490F" w:rsidRPr="0060576D">
        <w:rPr>
          <w:sz w:val="28"/>
          <w:szCs w:val="28"/>
        </w:rPr>
        <w:t>,</w:t>
      </w:r>
      <w:r w:rsidR="0063490F" w:rsidRPr="0060576D">
        <w:rPr>
          <w:sz w:val="28"/>
          <w:szCs w:val="28"/>
          <w:lang w:val="vi-VN"/>
        </w:rPr>
        <w:t xml:space="preserve"> </w:t>
      </w:r>
      <w:r w:rsidR="0063490F" w:rsidRPr="0060576D">
        <w:rPr>
          <w:sz w:val="28"/>
          <w:szCs w:val="28"/>
        </w:rPr>
        <w:t xml:space="preserve">1 </w:t>
      </w:r>
      <w:proofErr w:type="spellStart"/>
      <w:r w:rsidR="0063490F" w:rsidRPr="0060576D">
        <w:rPr>
          <w:sz w:val="28"/>
          <w:szCs w:val="28"/>
        </w:rPr>
        <w:t>cái</w:t>
      </w:r>
      <w:proofErr w:type="spellEnd"/>
      <w:r w:rsidR="0063490F" w:rsidRPr="0060576D">
        <w:rPr>
          <w:sz w:val="28"/>
          <w:szCs w:val="28"/>
          <w:lang w:val="vi-VN"/>
        </w:rPr>
        <w:t xml:space="preserve"> bay</w:t>
      </w:r>
    </w:p>
    <w:p w14:paraId="2A4F9B6E" w14:textId="77777777" w:rsidR="001E6567" w:rsidRPr="0060576D" w:rsidRDefault="001E6567" w:rsidP="00052E9F">
      <w:pPr>
        <w:spacing w:line="360" w:lineRule="auto"/>
        <w:ind w:firstLine="720"/>
        <w:jc w:val="both"/>
        <w:rPr>
          <w:sz w:val="28"/>
          <w:szCs w:val="28"/>
        </w:rPr>
      </w:pPr>
      <w:r w:rsidRPr="0060576D">
        <w:rPr>
          <w:sz w:val="28"/>
          <w:szCs w:val="28"/>
        </w:rPr>
        <w:t xml:space="preserve">- Ai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cách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này</w:t>
      </w:r>
      <w:proofErr w:type="spellEnd"/>
      <w:r w:rsidRPr="0060576D">
        <w:rPr>
          <w:sz w:val="28"/>
          <w:szCs w:val="28"/>
        </w:rPr>
        <w:t>?</w:t>
      </w:r>
    </w:p>
    <w:p w14:paraId="4B0AA493"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Chúng</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Vì</w:t>
      </w:r>
      <w:proofErr w:type="spellEnd"/>
      <w:r w:rsidRPr="0060576D">
        <w:rPr>
          <w:sz w:val="28"/>
          <w:szCs w:val="28"/>
        </w:rPr>
        <w:t xml:space="preserve"> </w:t>
      </w:r>
      <w:proofErr w:type="spellStart"/>
      <w:r w:rsidRPr="0060576D">
        <w:rPr>
          <w:sz w:val="28"/>
          <w:szCs w:val="28"/>
        </w:rPr>
        <w:t>sao</w:t>
      </w:r>
      <w:proofErr w:type="spellEnd"/>
      <w:r w:rsidRPr="0060576D">
        <w:rPr>
          <w:sz w:val="28"/>
          <w:szCs w:val="28"/>
        </w:rPr>
        <w:t xml:space="preserve"> con </w:t>
      </w:r>
      <w:proofErr w:type="spellStart"/>
      <w:r w:rsidRPr="0060576D">
        <w:rPr>
          <w:sz w:val="28"/>
          <w:szCs w:val="28"/>
        </w:rPr>
        <w:t>biết</w:t>
      </w:r>
      <w:proofErr w:type="spellEnd"/>
      <w:r w:rsidRPr="0060576D">
        <w:rPr>
          <w:sz w:val="28"/>
          <w:szCs w:val="28"/>
        </w:rPr>
        <w:t xml:space="preserve">? </w:t>
      </w:r>
    </w:p>
    <w:p w14:paraId="72587E88"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mới</w:t>
      </w:r>
      <w:proofErr w:type="spellEnd"/>
      <w:r w:rsidRPr="0060576D">
        <w:rPr>
          <w:sz w:val="28"/>
          <w:szCs w:val="28"/>
        </w:rPr>
        <w:t xml:space="preserve"> 2-3 </w:t>
      </w:r>
      <w:proofErr w:type="spellStart"/>
      <w:r w:rsidRPr="0060576D">
        <w:rPr>
          <w:sz w:val="28"/>
          <w:szCs w:val="28"/>
        </w:rPr>
        <w:t>trẻ</w:t>
      </w:r>
      <w:proofErr w:type="spellEnd"/>
      <w:r w:rsidRPr="0060576D">
        <w:rPr>
          <w:sz w:val="28"/>
          <w:szCs w:val="28"/>
        </w:rPr>
        <w:t>.</w:t>
      </w:r>
    </w:p>
    <w:p w14:paraId="47FB0D29"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tiếp</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chúng</w:t>
      </w:r>
      <w:proofErr w:type="spellEnd"/>
      <w:r w:rsidRPr="0060576D">
        <w:rPr>
          <w:sz w:val="28"/>
          <w:szCs w:val="28"/>
        </w:rPr>
        <w:t xml:space="preserve"> ta </w:t>
      </w:r>
      <w:proofErr w:type="spellStart"/>
      <w:r w:rsidRPr="0060576D">
        <w:rPr>
          <w:sz w:val="28"/>
          <w:szCs w:val="28"/>
        </w:rPr>
        <w:t>lại</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như</w:t>
      </w:r>
      <w:proofErr w:type="spellEnd"/>
      <w:r w:rsidRPr="0060576D">
        <w:rPr>
          <w:sz w:val="28"/>
          <w:szCs w:val="28"/>
        </w:rPr>
        <w:t xml:space="preserve"> </w:t>
      </w:r>
      <w:proofErr w:type="spellStart"/>
      <w:r w:rsidRPr="0060576D">
        <w:rPr>
          <w:sz w:val="28"/>
          <w:szCs w:val="28"/>
        </w:rPr>
        <w:t>thế</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0534AB26" w14:textId="77777777" w:rsidR="001E6567" w:rsidRPr="0060576D" w:rsidRDefault="001E6567" w:rsidP="00052E9F">
      <w:pPr>
        <w:spacing w:line="360" w:lineRule="auto"/>
        <w:ind w:firstLine="720"/>
        <w:jc w:val="both"/>
        <w:rPr>
          <w:sz w:val="28"/>
          <w:szCs w:val="28"/>
        </w:rPr>
      </w:pPr>
      <w:r w:rsidRPr="0060576D">
        <w:rPr>
          <w:sz w:val="28"/>
          <w:szCs w:val="28"/>
        </w:rPr>
        <w:t xml:space="preserve">- Cho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tiếp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w:t>
      </w:r>
    </w:p>
    <w:p w14:paraId="50968EB2" w14:textId="77777777"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chú</w:t>
      </w:r>
      <w:proofErr w:type="spellEnd"/>
      <w:r w:rsidRPr="0060576D">
        <w:rPr>
          <w:sz w:val="28"/>
          <w:szCs w:val="28"/>
        </w:rPr>
        <w:t xml:space="preserve"> ý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khuyến</w:t>
      </w:r>
      <w:proofErr w:type="spellEnd"/>
      <w:r w:rsidRPr="0060576D">
        <w:rPr>
          <w:sz w:val="28"/>
          <w:szCs w:val="28"/>
        </w:rPr>
        <w:t xml:space="preserve"> </w:t>
      </w:r>
      <w:proofErr w:type="spellStart"/>
      <w:r w:rsidRPr="0060576D">
        <w:rPr>
          <w:sz w:val="28"/>
          <w:szCs w:val="28"/>
        </w:rPr>
        <w:t>khích</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làm</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tốt</w:t>
      </w:r>
      <w:proofErr w:type="spellEnd"/>
      <w:r w:rsidRPr="0060576D">
        <w:rPr>
          <w:sz w:val="28"/>
          <w:szCs w:val="28"/>
        </w:rPr>
        <w:t>.</w:t>
      </w:r>
    </w:p>
    <w:p w14:paraId="3AED1DDA" w14:textId="77777777" w:rsidR="001E6567" w:rsidRPr="0060576D" w:rsidRDefault="001E6567" w:rsidP="00052E9F">
      <w:pPr>
        <w:spacing w:line="360" w:lineRule="auto"/>
        <w:ind w:firstLine="720"/>
        <w:jc w:val="both"/>
        <w:rPr>
          <w:sz w:val="28"/>
          <w:szCs w:val="28"/>
        </w:rPr>
      </w:pPr>
      <w:r w:rsidRPr="0060576D">
        <w:rPr>
          <w:sz w:val="28"/>
          <w:szCs w:val="28"/>
        </w:rPr>
        <w:t xml:space="preserve">- Các con </w:t>
      </w:r>
      <w:proofErr w:type="spellStart"/>
      <w:r w:rsidRPr="0060576D">
        <w:rPr>
          <w:sz w:val="28"/>
          <w:szCs w:val="28"/>
        </w:rPr>
        <w:t>vừa</w:t>
      </w:r>
      <w:proofErr w:type="spellEnd"/>
      <w:r w:rsidRPr="0060576D">
        <w:rPr>
          <w:sz w:val="28"/>
          <w:szCs w:val="28"/>
        </w:rPr>
        <w:t xml:space="preserve"> </w:t>
      </w:r>
      <w:proofErr w:type="spellStart"/>
      <w:r w:rsidRPr="0060576D">
        <w:rPr>
          <w:sz w:val="28"/>
          <w:szCs w:val="28"/>
        </w:rPr>
        <w:t>đươc</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359F1035" w14:textId="77777777" w:rsidR="001E6567" w:rsidRPr="0060576D" w:rsidRDefault="001E6567" w:rsidP="00052E9F">
      <w:pPr>
        <w:spacing w:line="360" w:lineRule="auto"/>
        <w:ind w:firstLine="720"/>
        <w:jc w:val="both"/>
        <w:rPr>
          <w:sz w:val="28"/>
          <w:szCs w:val="28"/>
        </w:rPr>
      </w:pPr>
      <w:r w:rsidRPr="0060576D">
        <w:rPr>
          <w:sz w:val="28"/>
          <w:szCs w:val="28"/>
        </w:rPr>
        <w:t xml:space="preserve">- Các con </w:t>
      </w:r>
      <w:proofErr w:type="spellStart"/>
      <w:r w:rsidRPr="0060576D">
        <w:rPr>
          <w:sz w:val="28"/>
          <w:szCs w:val="28"/>
        </w:rPr>
        <w:t>vưà</w:t>
      </w:r>
      <w:proofErr w:type="spellEnd"/>
      <w:r w:rsidRPr="0060576D">
        <w:rPr>
          <w:sz w:val="28"/>
          <w:szCs w:val="28"/>
        </w:rPr>
        <w:t xml:space="preserve"> </w:t>
      </w:r>
      <w:proofErr w:type="spellStart"/>
      <w:r w:rsidRPr="0060576D">
        <w:rPr>
          <w:sz w:val="28"/>
          <w:szCs w:val="28"/>
        </w:rPr>
        <w:t>được</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đó</w:t>
      </w:r>
      <w:proofErr w:type="spellEnd"/>
      <w:r w:rsidRPr="0060576D">
        <w:rPr>
          <w:sz w:val="28"/>
          <w:szCs w:val="28"/>
        </w:rPr>
        <w:t xml:space="preserve"> </w:t>
      </w:r>
      <w:proofErr w:type="spellStart"/>
      <w:r w:rsidRPr="0060576D">
        <w:rPr>
          <w:sz w:val="28"/>
          <w:szCs w:val="28"/>
        </w:rPr>
        <w:t>là</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323D9D31" w14:textId="77777777" w:rsidR="001E6567" w:rsidRPr="0060576D" w:rsidRDefault="001E6567" w:rsidP="00052E9F">
      <w:pPr>
        <w:spacing w:line="360" w:lineRule="auto"/>
        <w:ind w:firstLine="720"/>
        <w:jc w:val="both"/>
        <w:rPr>
          <w:b/>
          <w:sz w:val="28"/>
          <w:szCs w:val="28"/>
        </w:rPr>
      </w:pPr>
      <w:r w:rsidRPr="0060576D">
        <w:rPr>
          <w:b/>
          <w:sz w:val="28"/>
          <w:szCs w:val="28"/>
        </w:rPr>
        <w:t xml:space="preserve">* </w:t>
      </w:r>
      <w:proofErr w:type="spellStart"/>
      <w:r w:rsidRPr="0060576D">
        <w:rPr>
          <w:b/>
          <w:sz w:val="28"/>
          <w:szCs w:val="28"/>
        </w:rPr>
        <w:t>Hoạt</w:t>
      </w:r>
      <w:proofErr w:type="spellEnd"/>
      <w:r w:rsidRPr="0060576D">
        <w:rPr>
          <w:b/>
          <w:sz w:val="28"/>
          <w:szCs w:val="28"/>
        </w:rPr>
        <w:t xml:space="preserve"> </w:t>
      </w:r>
      <w:proofErr w:type="spellStart"/>
      <w:r w:rsidRPr="0060576D">
        <w:rPr>
          <w:b/>
          <w:sz w:val="28"/>
          <w:szCs w:val="28"/>
        </w:rPr>
        <w:t>động</w:t>
      </w:r>
      <w:proofErr w:type="spellEnd"/>
      <w:r w:rsidRPr="0060576D">
        <w:rPr>
          <w:b/>
          <w:sz w:val="28"/>
          <w:szCs w:val="28"/>
        </w:rPr>
        <w:t xml:space="preserve"> 3:  </w:t>
      </w:r>
      <w:proofErr w:type="spellStart"/>
      <w:r w:rsidRPr="0060576D">
        <w:rPr>
          <w:b/>
          <w:sz w:val="28"/>
          <w:szCs w:val="28"/>
        </w:rPr>
        <w:t>Trò</w:t>
      </w:r>
      <w:proofErr w:type="spellEnd"/>
      <w:r w:rsidRPr="0060576D">
        <w:rPr>
          <w:b/>
          <w:sz w:val="28"/>
          <w:szCs w:val="28"/>
        </w:rPr>
        <w:t xml:space="preserve"> </w:t>
      </w:r>
      <w:proofErr w:type="spellStart"/>
      <w:r w:rsidRPr="0060576D">
        <w:rPr>
          <w:b/>
          <w:sz w:val="28"/>
          <w:szCs w:val="28"/>
        </w:rPr>
        <w:t>chơi</w:t>
      </w:r>
      <w:proofErr w:type="spellEnd"/>
      <w:r w:rsidRPr="0060576D">
        <w:rPr>
          <w:b/>
          <w:sz w:val="28"/>
          <w:szCs w:val="28"/>
        </w:rPr>
        <w:t xml:space="preserve"> </w:t>
      </w:r>
      <w:proofErr w:type="spellStart"/>
      <w:r w:rsidRPr="0060576D">
        <w:rPr>
          <w:b/>
          <w:sz w:val="28"/>
          <w:szCs w:val="28"/>
        </w:rPr>
        <w:t>củng</w:t>
      </w:r>
      <w:proofErr w:type="spellEnd"/>
      <w:r w:rsidRPr="0060576D">
        <w:rPr>
          <w:b/>
          <w:sz w:val="28"/>
          <w:szCs w:val="28"/>
        </w:rPr>
        <w:t xml:space="preserve"> </w:t>
      </w:r>
      <w:proofErr w:type="spellStart"/>
      <w:r w:rsidRPr="0060576D">
        <w:rPr>
          <w:b/>
          <w:sz w:val="28"/>
          <w:szCs w:val="28"/>
        </w:rPr>
        <w:t>cố</w:t>
      </w:r>
      <w:proofErr w:type="spellEnd"/>
      <w:r w:rsidRPr="0060576D">
        <w:rPr>
          <w:b/>
          <w:sz w:val="28"/>
          <w:szCs w:val="28"/>
        </w:rPr>
        <w:t xml:space="preserve"> </w:t>
      </w:r>
    </w:p>
    <w:p w14:paraId="00C435C6" w14:textId="6850F5CE"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Trò</w:t>
      </w:r>
      <w:proofErr w:type="spellEnd"/>
      <w:r w:rsidRPr="0060576D">
        <w:rPr>
          <w:sz w:val="28"/>
          <w:szCs w:val="28"/>
        </w:rPr>
        <w:t xml:space="preserve"> </w:t>
      </w:r>
      <w:proofErr w:type="spellStart"/>
      <w:r w:rsidRPr="0060576D">
        <w:rPr>
          <w:sz w:val="28"/>
          <w:szCs w:val="28"/>
        </w:rPr>
        <w:t>chơi</w:t>
      </w:r>
      <w:proofErr w:type="spellEnd"/>
      <w:r w:rsidR="00A715F4" w:rsidRPr="0060576D">
        <w:rPr>
          <w:sz w:val="28"/>
          <w:szCs w:val="28"/>
          <w:lang w:val="vi-VN"/>
        </w:rPr>
        <w:t xml:space="preserve"> 1:</w:t>
      </w:r>
      <w:r w:rsidRPr="0060576D">
        <w:rPr>
          <w:sz w:val="28"/>
          <w:szCs w:val="28"/>
        </w:rPr>
        <w:t xml:space="preserve"> </w:t>
      </w:r>
      <w:r w:rsidR="00A715F4" w:rsidRPr="0060576D">
        <w:rPr>
          <w:sz w:val="28"/>
          <w:szCs w:val="28"/>
        </w:rPr>
        <w:t>T</w:t>
      </w:r>
      <w:r w:rsidRPr="0060576D">
        <w:rPr>
          <w:sz w:val="28"/>
          <w:szCs w:val="28"/>
        </w:rPr>
        <w:t xml:space="preserve">iếp </w:t>
      </w:r>
      <w:proofErr w:type="spellStart"/>
      <w:r w:rsidRPr="0060576D">
        <w:rPr>
          <w:sz w:val="28"/>
          <w:szCs w:val="28"/>
        </w:rPr>
        <w:t>sức</w:t>
      </w:r>
      <w:proofErr w:type="spellEnd"/>
    </w:p>
    <w:p w14:paraId="024F9FA9" w14:textId="77777777" w:rsidR="001E6567" w:rsidRPr="0060576D" w:rsidRDefault="001E6567" w:rsidP="00052E9F">
      <w:pPr>
        <w:spacing w:line="360" w:lineRule="auto"/>
        <w:jc w:val="both"/>
        <w:rPr>
          <w:sz w:val="28"/>
          <w:szCs w:val="28"/>
        </w:rPr>
      </w:pPr>
      <w:r w:rsidRPr="0060576D">
        <w:rPr>
          <w:sz w:val="28"/>
          <w:szCs w:val="28"/>
        </w:rPr>
        <w:t xml:space="preserve">Chia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thành</w:t>
      </w:r>
      <w:proofErr w:type="spellEnd"/>
      <w:r w:rsidRPr="0060576D">
        <w:rPr>
          <w:sz w:val="28"/>
          <w:szCs w:val="28"/>
        </w:rPr>
        <w:t xml:space="preserve"> 3 </w:t>
      </w:r>
      <w:proofErr w:type="spellStart"/>
      <w:r w:rsidRPr="0060576D">
        <w:rPr>
          <w:sz w:val="28"/>
          <w:szCs w:val="28"/>
        </w:rPr>
        <w:t>đội</w:t>
      </w:r>
      <w:proofErr w:type="spellEnd"/>
      <w:r w:rsidRPr="0060576D">
        <w:rPr>
          <w:sz w:val="28"/>
          <w:szCs w:val="28"/>
        </w:rPr>
        <w:t xml:space="preserve">. </w:t>
      </w:r>
      <w:proofErr w:type="spellStart"/>
      <w:r w:rsidRPr="0060576D">
        <w:rPr>
          <w:sz w:val="28"/>
          <w:szCs w:val="28"/>
        </w:rPr>
        <w:t>trên</w:t>
      </w:r>
      <w:proofErr w:type="spellEnd"/>
      <w:r w:rsidRPr="0060576D">
        <w:rPr>
          <w:sz w:val="28"/>
          <w:szCs w:val="28"/>
        </w:rPr>
        <w:t xml:space="preserve"> </w:t>
      </w:r>
      <w:proofErr w:type="spellStart"/>
      <w:r w:rsidRPr="0060576D">
        <w:rPr>
          <w:sz w:val="28"/>
          <w:szCs w:val="28"/>
        </w:rPr>
        <w:t>bảng</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mỗi</w:t>
      </w:r>
      <w:proofErr w:type="spellEnd"/>
      <w:r w:rsidRPr="0060576D">
        <w:rPr>
          <w:sz w:val="28"/>
          <w:szCs w:val="28"/>
        </w:rPr>
        <w:t xml:space="preserve"> </w:t>
      </w:r>
      <w:proofErr w:type="spellStart"/>
      <w:r w:rsidRPr="0060576D">
        <w:rPr>
          <w:sz w:val="28"/>
          <w:szCs w:val="28"/>
        </w:rPr>
        <w:t>đội</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đã</w:t>
      </w:r>
      <w:proofErr w:type="spellEnd"/>
      <w:r w:rsidRPr="0060576D">
        <w:rPr>
          <w:sz w:val="28"/>
          <w:szCs w:val="28"/>
        </w:rPr>
        <w:t xml:space="preserve"> </w:t>
      </w:r>
      <w:proofErr w:type="spellStart"/>
      <w:r w:rsidRPr="0060576D">
        <w:rPr>
          <w:sz w:val="28"/>
          <w:szCs w:val="28"/>
        </w:rPr>
        <w:t>sếp</w:t>
      </w:r>
      <w:proofErr w:type="spellEnd"/>
      <w:r w:rsidRPr="0060576D">
        <w:rPr>
          <w:sz w:val="28"/>
          <w:szCs w:val="28"/>
        </w:rPr>
        <w:t xml:space="preserve"> </w:t>
      </w:r>
      <w:proofErr w:type="spellStart"/>
      <w:r w:rsidRPr="0060576D">
        <w:rPr>
          <w:sz w:val="28"/>
          <w:szCs w:val="28"/>
        </w:rPr>
        <w:t>mẫu</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tắc</w:t>
      </w:r>
      <w:proofErr w:type="spellEnd"/>
      <w:r w:rsidRPr="0060576D">
        <w:rPr>
          <w:sz w:val="28"/>
          <w:szCs w:val="28"/>
        </w:rPr>
        <w:t xml:space="preserve">, </w:t>
      </w:r>
      <w:proofErr w:type="spellStart"/>
      <w:r w:rsidRPr="0060576D">
        <w:rPr>
          <w:sz w:val="28"/>
          <w:szCs w:val="28"/>
        </w:rPr>
        <w:t>nhiệm</w:t>
      </w:r>
      <w:proofErr w:type="spellEnd"/>
      <w:r w:rsidRPr="0060576D">
        <w:rPr>
          <w:sz w:val="28"/>
          <w:szCs w:val="28"/>
        </w:rPr>
        <w:t xml:space="preserve"> </w:t>
      </w:r>
      <w:proofErr w:type="spellStart"/>
      <w:r w:rsidRPr="0060576D">
        <w:rPr>
          <w:sz w:val="28"/>
          <w:szCs w:val="28"/>
        </w:rPr>
        <w:t>vụ</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mỗi</w:t>
      </w:r>
      <w:proofErr w:type="spellEnd"/>
      <w:r w:rsidRPr="0060576D">
        <w:rPr>
          <w:sz w:val="28"/>
          <w:szCs w:val="28"/>
        </w:rPr>
        <w:t xml:space="preserve"> </w:t>
      </w:r>
      <w:proofErr w:type="spellStart"/>
      <w:r w:rsidRPr="0060576D">
        <w:rPr>
          <w:sz w:val="28"/>
          <w:szCs w:val="28"/>
        </w:rPr>
        <w:t>đội</w:t>
      </w:r>
      <w:proofErr w:type="spellEnd"/>
      <w:r w:rsidRPr="0060576D">
        <w:rPr>
          <w:sz w:val="28"/>
          <w:szCs w:val="28"/>
        </w:rPr>
        <w:t xml:space="preserve"> </w:t>
      </w:r>
      <w:proofErr w:type="spellStart"/>
      <w:r w:rsidRPr="0060576D">
        <w:rPr>
          <w:sz w:val="28"/>
          <w:szCs w:val="28"/>
        </w:rPr>
        <w:t>là</w:t>
      </w:r>
      <w:proofErr w:type="spellEnd"/>
      <w:r w:rsidRPr="0060576D">
        <w:rPr>
          <w:sz w:val="28"/>
          <w:szCs w:val="28"/>
        </w:rPr>
        <w:t xml:space="preserve"> </w:t>
      </w:r>
      <w:proofErr w:type="spellStart"/>
      <w:r w:rsidRPr="0060576D">
        <w:rPr>
          <w:sz w:val="28"/>
          <w:szCs w:val="28"/>
        </w:rPr>
        <w:t>tìm</w:t>
      </w:r>
      <w:proofErr w:type="spellEnd"/>
      <w:r w:rsidRPr="0060576D">
        <w:rPr>
          <w:sz w:val="28"/>
          <w:szCs w:val="28"/>
        </w:rPr>
        <w:t xml:space="preserve"> </w:t>
      </w:r>
      <w:proofErr w:type="spellStart"/>
      <w:r w:rsidRPr="0060576D">
        <w:rPr>
          <w:sz w:val="28"/>
          <w:szCs w:val="28"/>
        </w:rPr>
        <w:t>đồ</w:t>
      </w:r>
      <w:proofErr w:type="spellEnd"/>
      <w:r w:rsidRPr="0060576D">
        <w:rPr>
          <w:sz w:val="28"/>
          <w:szCs w:val="28"/>
        </w:rPr>
        <w:t xml:space="preserve"> </w:t>
      </w:r>
      <w:proofErr w:type="spellStart"/>
      <w:r w:rsidRPr="0060576D">
        <w:rPr>
          <w:sz w:val="28"/>
          <w:szCs w:val="28"/>
        </w:rPr>
        <w:t>dùng</w:t>
      </w:r>
      <w:proofErr w:type="spellEnd"/>
      <w:r w:rsidRPr="0060576D">
        <w:rPr>
          <w:sz w:val="28"/>
          <w:szCs w:val="28"/>
        </w:rPr>
        <w:t xml:space="preserve"> </w:t>
      </w:r>
      <w:proofErr w:type="spellStart"/>
      <w:r w:rsidRPr="0060576D">
        <w:rPr>
          <w:sz w:val="28"/>
          <w:szCs w:val="28"/>
        </w:rPr>
        <w:t>sắp</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quy</w:t>
      </w:r>
      <w:proofErr w:type="spellEnd"/>
      <w:r w:rsidRPr="0060576D">
        <w:rPr>
          <w:sz w:val="28"/>
          <w:szCs w:val="28"/>
        </w:rPr>
        <w:t xml:space="preserve"> </w:t>
      </w:r>
      <w:proofErr w:type="spellStart"/>
      <w:r w:rsidRPr="0060576D">
        <w:rPr>
          <w:sz w:val="28"/>
          <w:szCs w:val="28"/>
        </w:rPr>
        <w:t>tăc</w:t>
      </w:r>
      <w:proofErr w:type="spellEnd"/>
      <w:r w:rsidRPr="0060576D">
        <w:rPr>
          <w:sz w:val="28"/>
          <w:szCs w:val="28"/>
        </w:rPr>
        <w:t xml:space="preserve"> </w:t>
      </w:r>
      <w:proofErr w:type="spellStart"/>
      <w:r w:rsidRPr="0060576D">
        <w:rPr>
          <w:sz w:val="28"/>
          <w:szCs w:val="28"/>
        </w:rPr>
        <w:t>đã</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Sau </w:t>
      </w:r>
      <w:proofErr w:type="spellStart"/>
      <w:r w:rsidRPr="0060576D">
        <w:rPr>
          <w:sz w:val="28"/>
          <w:szCs w:val="28"/>
        </w:rPr>
        <w:t>một</w:t>
      </w:r>
      <w:proofErr w:type="spellEnd"/>
      <w:r w:rsidRPr="0060576D">
        <w:rPr>
          <w:sz w:val="28"/>
          <w:szCs w:val="28"/>
        </w:rPr>
        <w:t xml:space="preserve"> </w:t>
      </w:r>
      <w:proofErr w:type="spellStart"/>
      <w:r w:rsidRPr="0060576D">
        <w:rPr>
          <w:sz w:val="28"/>
          <w:szCs w:val="28"/>
        </w:rPr>
        <w:t>bản</w:t>
      </w:r>
      <w:proofErr w:type="spellEnd"/>
      <w:r w:rsidRPr="0060576D">
        <w:rPr>
          <w:sz w:val="28"/>
          <w:szCs w:val="28"/>
        </w:rPr>
        <w:t xml:space="preserve"> </w:t>
      </w:r>
      <w:proofErr w:type="spellStart"/>
      <w:r w:rsidRPr="0060576D">
        <w:rPr>
          <w:sz w:val="28"/>
          <w:szCs w:val="28"/>
        </w:rPr>
        <w:t>nhạc</w:t>
      </w:r>
      <w:proofErr w:type="spellEnd"/>
      <w:r w:rsidRPr="0060576D">
        <w:rPr>
          <w:sz w:val="28"/>
          <w:szCs w:val="28"/>
        </w:rPr>
        <w:t xml:space="preserve"> </w:t>
      </w:r>
      <w:proofErr w:type="spellStart"/>
      <w:r w:rsidRPr="0060576D">
        <w:rPr>
          <w:sz w:val="28"/>
          <w:szCs w:val="28"/>
        </w:rPr>
        <w:t>đội</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xếp</w:t>
      </w:r>
      <w:proofErr w:type="spellEnd"/>
      <w:r w:rsidRPr="0060576D">
        <w:rPr>
          <w:sz w:val="28"/>
          <w:szCs w:val="28"/>
        </w:rPr>
        <w:t xml:space="preserve"> </w:t>
      </w:r>
      <w:proofErr w:type="spellStart"/>
      <w:r w:rsidRPr="0060576D">
        <w:rPr>
          <w:sz w:val="28"/>
          <w:szCs w:val="28"/>
        </w:rPr>
        <w:t>được</w:t>
      </w:r>
      <w:proofErr w:type="spellEnd"/>
      <w:r w:rsidRPr="0060576D">
        <w:rPr>
          <w:sz w:val="28"/>
          <w:szCs w:val="28"/>
        </w:rPr>
        <w:t xml:space="preserve"> </w:t>
      </w:r>
      <w:proofErr w:type="spellStart"/>
      <w:r w:rsidRPr="0060576D">
        <w:rPr>
          <w:sz w:val="28"/>
          <w:szCs w:val="28"/>
        </w:rPr>
        <w:t>nhiêu</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đúng</w:t>
      </w:r>
      <w:proofErr w:type="spellEnd"/>
      <w:r w:rsidRPr="0060576D">
        <w:rPr>
          <w:sz w:val="28"/>
          <w:szCs w:val="28"/>
        </w:rPr>
        <w:t xml:space="preserve"> </w:t>
      </w:r>
      <w:proofErr w:type="spellStart"/>
      <w:r w:rsidRPr="0060576D">
        <w:rPr>
          <w:sz w:val="28"/>
          <w:szCs w:val="28"/>
        </w:rPr>
        <w:t>đội</w:t>
      </w:r>
      <w:proofErr w:type="spellEnd"/>
      <w:r w:rsidRPr="0060576D">
        <w:rPr>
          <w:sz w:val="28"/>
          <w:szCs w:val="28"/>
        </w:rPr>
        <w:t xml:space="preserve"> </w:t>
      </w:r>
      <w:proofErr w:type="spellStart"/>
      <w:r w:rsidRPr="0060576D">
        <w:rPr>
          <w:sz w:val="28"/>
          <w:szCs w:val="28"/>
        </w:rPr>
        <w:t>đó</w:t>
      </w:r>
      <w:proofErr w:type="spellEnd"/>
      <w:r w:rsidRPr="0060576D">
        <w:rPr>
          <w:sz w:val="28"/>
          <w:szCs w:val="28"/>
        </w:rPr>
        <w:t xml:space="preserve"> </w:t>
      </w:r>
      <w:proofErr w:type="spellStart"/>
      <w:r w:rsidRPr="0060576D">
        <w:rPr>
          <w:sz w:val="28"/>
          <w:szCs w:val="28"/>
        </w:rPr>
        <w:t>chiến</w:t>
      </w:r>
      <w:proofErr w:type="spellEnd"/>
      <w:r w:rsidRPr="0060576D">
        <w:rPr>
          <w:sz w:val="28"/>
          <w:szCs w:val="28"/>
        </w:rPr>
        <w:t xml:space="preserve"> </w:t>
      </w:r>
      <w:proofErr w:type="spellStart"/>
      <w:r w:rsidRPr="0060576D">
        <w:rPr>
          <w:sz w:val="28"/>
          <w:szCs w:val="28"/>
        </w:rPr>
        <w:t>thắng</w:t>
      </w:r>
      <w:proofErr w:type="spellEnd"/>
      <w:r w:rsidRPr="0060576D">
        <w:rPr>
          <w:sz w:val="28"/>
          <w:szCs w:val="28"/>
        </w:rPr>
        <w:t>.</w:t>
      </w:r>
    </w:p>
    <w:p w14:paraId="43ACC8BF" w14:textId="367F258E" w:rsidR="001E6567" w:rsidRPr="0060576D" w:rsidRDefault="001E6567" w:rsidP="00052E9F">
      <w:pPr>
        <w:spacing w:line="360" w:lineRule="auto"/>
        <w:ind w:firstLine="720"/>
        <w:jc w:val="both"/>
        <w:rPr>
          <w:sz w:val="28"/>
          <w:szCs w:val="28"/>
        </w:rPr>
      </w:pPr>
      <w:r w:rsidRPr="0060576D">
        <w:rPr>
          <w:sz w:val="28"/>
          <w:szCs w:val="28"/>
        </w:rPr>
        <w:t xml:space="preserve">- </w:t>
      </w:r>
      <w:proofErr w:type="spellStart"/>
      <w:r w:rsidRPr="0060576D">
        <w:rPr>
          <w:sz w:val="28"/>
          <w:szCs w:val="28"/>
        </w:rPr>
        <w:t>Luật</w:t>
      </w:r>
      <w:proofErr w:type="spellEnd"/>
      <w:r w:rsidRPr="0060576D">
        <w:rPr>
          <w:sz w:val="28"/>
          <w:szCs w:val="28"/>
        </w:rPr>
        <w:t xml:space="preserve"> </w:t>
      </w:r>
      <w:proofErr w:type="spellStart"/>
      <w:r w:rsidRPr="0060576D">
        <w:rPr>
          <w:sz w:val="28"/>
          <w:szCs w:val="28"/>
        </w:rPr>
        <w:t>chơi</w:t>
      </w:r>
      <w:proofErr w:type="spellEnd"/>
      <w:r w:rsidRPr="0060576D">
        <w:rPr>
          <w:sz w:val="28"/>
          <w:szCs w:val="28"/>
        </w:rPr>
        <w:t xml:space="preserve">: </w:t>
      </w:r>
      <w:proofErr w:type="spellStart"/>
      <w:r w:rsidRPr="0060576D">
        <w:rPr>
          <w:sz w:val="28"/>
          <w:szCs w:val="28"/>
        </w:rPr>
        <w:t>Mỗi</w:t>
      </w:r>
      <w:proofErr w:type="spellEnd"/>
      <w:r w:rsidRPr="0060576D">
        <w:rPr>
          <w:sz w:val="28"/>
          <w:szCs w:val="28"/>
        </w:rPr>
        <w:t xml:space="preserve">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w:t>
      </w:r>
      <w:proofErr w:type="spellStart"/>
      <w:r w:rsidRPr="0060576D">
        <w:rPr>
          <w:sz w:val="28"/>
          <w:szCs w:val="28"/>
        </w:rPr>
        <w:t>bật</w:t>
      </w:r>
      <w:proofErr w:type="spellEnd"/>
      <w:r w:rsidRPr="0060576D">
        <w:rPr>
          <w:sz w:val="28"/>
          <w:szCs w:val="28"/>
        </w:rPr>
        <w:t xml:space="preserve"> qua 3 </w:t>
      </w:r>
      <w:proofErr w:type="spellStart"/>
      <w:r w:rsidRPr="0060576D">
        <w:rPr>
          <w:sz w:val="28"/>
          <w:szCs w:val="28"/>
        </w:rPr>
        <w:t>chiếc</w:t>
      </w:r>
      <w:proofErr w:type="spellEnd"/>
      <w:r w:rsidRPr="0060576D">
        <w:rPr>
          <w:sz w:val="28"/>
          <w:szCs w:val="28"/>
        </w:rPr>
        <w:t xml:space="preserve"> </w:t>
      </w:r>
      <w:proofErr w:type="spellStart"/>
      <w:r w:rsidRPr="0060576D">
        <w:rPr>
          <w:sz w:val="28"/>
          <w:szCs w:val="28"/>
        </w:rPr>
        <w:t>vòng</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chỉ</w:t>
      </w:r>
      <w:proofErr w:type="spellEnd"/>
      <w:r w:rsidRPr="0060576D">
        <w:rPr>
          <w:sz w:val="28"/>
          <w:szCs w:val="28"/>
        </w:rPr>
        <w:t xml:space="preserve"> </w:t>
      </w:r>
      <w:proofErr w:type="spellStart"/>
      <w:r w:rsidRPr="0060576D">
        <w:rPr>
          <w:sz w:val="28"/>
          <w:szCs w:val="28"/>
        </w:rPr>
        <w:t>lấy</w:t>
      </w:r>
      <w:proofErr w:type="spellEnd"/>
      <w:r w:rsidRPr="0060576D">
        <w:rPr>
          <w:sz w:val="28"/>
          <w:szCs w:val="28"/>
        </w:rPr>
        <w:t xml:space="preserve"> </w:t>
      </w:r>
      <w:proofErr w:type="spellStart"/>
      <w:r w:rsidRPr="0060576D">
        <w:rPr>
          <w:sz w:val="28"/>
          <w:szCs w:val="28"/>
        </w:rPr>
        <w:t>một</w:t>
      </w:r>
      <w:proofErr w:type="spellEnd"/>
      <w:r w:rsidRPr="0060576D">
        <w:rPr>
          <w:sz w:val="28"/>
          <w:szCs w:val="28"/>
        </w:rPr>
        <w:t xml:space="preserve"> </w:t>
      </w:r>
      <w:proofErr w:type="spellStart"/>
      <w:r w:rsidRPr="0060576D">
        <w:rPr>
          <w:sz w:val="28"/>
          <w:szCs w:val="28"/>
        </w:rPr>
        <w:t>đồ</w:t>
      </w:r>
      <w:proofErr w:type="spellEnd"/>
      <w:r w:rsidRPr="0060576D">
        <w:rPr>
          <w:sz w:val="28"/>
          <w:szCs w:val="28"/>
        </w:rPr>
        <w:t xml:space="preserve"> </w:t>
      </w:r>
      <w:proofErr w:type="spellStart"/>
      <w:r w:rsidRPr="0060576D">
        <w:rPr>
          <w:sz w:val="28"/>
          <w:szCs w:val="28"/>
        </w:rPr>
        <w:t>dùng</w:t>
      </w:r>
      <w:proofErr w:type="spellEnd"/>
      <w:r w:rsidRPr="0060576D">
        <w:rPr>
          <w:sz w:val="28"/>
          <w:szCs w:val="28"/>
        </w:rPr>
        <w:t xml:space="preserve"> </w:t>
      </w:r>
      <w:proofErr w:type="spellStart"/>
      <w:r w:rsidRPr="0060576D">
        <w:rPr>
          <w:sz w:val="28"/>
          <w:szCs w:val="28"/>
        </w:rPr>
        <w:t>gắn</w:t>
      </w:r>
      <w:proofErr w:type="spellEnd"/>
      <w:r w:rsidRPr="0060576D">
        <w:rPr>
          <w:sz w:val="28"/>
          <w:szCs w:val="28"/>
        </w:rPr>
        <w:t xml:space="preserve"> </w:t>
      </w:r>
      <w:proofErr w:type="spellStart"/>
      <w:r w:rsidRPr="0060576D">
        <w:rPr>
          <w:sz w:val="28"/>
          <w:szCs w:val="28"/>
        </w:rPr>
        <w:t>vào</w:t>
      </w:r>
      <w:proofErr w:type="spellEnd"/>
      <w:r w:rsidRPr="0060576D">
        <w:rPr>
          <w:sz w:val="28"/>
          <w:szCs w:val="28"/>
        </w:rPr>
        <w:t xml:space="preserve"> ô, </w:t>
      </w:r>
      <w:proofErr w:type="spellStart"/>
      <w:r w:rsidRPr="0060576D">
        <w:rPr>
          <w:sz w:val="28"/>
          <w:szCs w:val="28"/>
        </w:rPr>
        <w:t>rồi</w:t>
      </w:r>
      <w:proofErr w:type="spellEnd"/>
      <w:r w:rsidRPr="0060576D">
        <w:rPr>
          <w:sz w:val="28"/>
          <w:szCs w:val="28"/>
        </w:rPr>
        <w:t xml:space="preserve"> </w:t>
      </w:r>
      <w:proofErr w:type="spellStart"/>
      <w:r w:rsidRPr="0060576D">
        <w:rPr>
          <w:sz w:val="28"/>
          <w:szCs w:val="28"/>
        </w:rPr>
        <w:t>chạy</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cuối</w:t>
      </w:r>
      <w:proofErr w:type="spellEnd"/>
      <w:r w:rsidRPr="0060576D">
        <w:rPr>
          <w:sz w:val="28"/>
          <w:szCs w:val="28"/>
        </w:rPr>
        <w:t xml:space="preserve"> </w:t>
      </w:r>
      <w:proofErr w:type="spellStart"/>
      <w:r w:rsidRPr="0060576D">
        <w:rPr>
          <w:sz w:val="28"/>
          <w:szCs w:val="28"/>
        </w:rPr>
        <w:t>hàng</w:t>
      </w:r>
      <w:proofErr w:type="spellEnd"/>
      <w:r w:rsidRPr="0060576D">
        <w:rPr>
          <w:sz w:val="28"/>
          <w:szCs w:val="28"/>
        </w:rPr>
        <w:t xml:space="preserve"> </w:t>
      </w:r>
      <w:proofErr w:type="spellStart"/>
      <w:r w:rsidRPr="0060576D">
        <w:rPr>
          <w:sz w:val="28"/>
          <w:szCs w:val="28"/>
        </w:rPr>
        <w:t>bạn</w:t>
      </w:r>
      <w:proofErr w:type="spellEnd"/>
      <w:r w:rsidRPr="0060576D">
        <w:rPr>
          <w:sz w:val="28"/>
          <w:szCs w:val="28"/>
        </w:rPr>
        <w:t xml:space="preserve"> </w:t>
      </w:r>
      <w:proofErr w:type="spellStart"/>
      <w:r w:rsidRPr="0060576D">
        <w:rPr>
          <w:sz w:val="28"/>
          <w:szCs w:val="28"/>
        </w:rPr>
        <w:t>tiếp</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Các con </w:t>
      </w:r>
      <w:proofErr w:type="spellStart"/>
      <w:r w:rsidRPr="0060576D">
        <w:rPr>
          <w:sz w:val="28"/>
          <w:szCs w:val="28"/>
        </w:rPr>
        <w:t>đã</w:t>
      </w:r>
      <w:proofErr w:type="spellEnd"/>
      <w:r w:rsidRPr="0060576D">
        <w:rPr>
          <w:sz w:val="28"/>
          <w:szCs w:val="28"/>
        </w:rPr>
        <w:t xml:space="preserve"> </w:t>
      </w:r>
      <w:proofErr w:type="spellStart"/>
      <w:r w:rsidRPr="0060576D">
        <w:rPr>
          <w:sz w:val="28"/>
          <w:szCs w:val="28"/>
        </w:rPr>
        <w:t>rõ</w:t>
      </w:r>
      <w:proofErr w:type="spellEnd"/>
      <w:r w:rsidRPr="0060576D">
        <w:rPr>
          <w:sz w:val="28"/>
          <w:szCs w:val="28"/>
        </w:rPr>
        <w:t xml:space="preserve"> </w:t>
      </w:r>
      <w:proofErr w:type="spellStart"/>
      <w:r w:rsidRPr="0060576D">
        <w:rPr>
          <w:sz w:val="28"/>
          <w:szCs w:val="28"/>
        </w:rPr>
        <w:t>cách</w:t>
      </w:r>
      <w:proofErr w:type="spellEnd"/>
      <w:r w:rsidRPr="0060576D">
        <w:rPr>
          <w:sz w:val="28"/>
          <w:szCs w:val="28"/>
        </w:rPr>
        <w:t xml:space="preserve"> </w:t>
      </w:r>
      <w:proofErr w:type="spellStart"/>
      <w:r w:rsidRPr="0060576D">
        <w:rPr>
          <w:sz w:val="28"/>
          <w:szCs w:val="28"/>
        </w:rPr>
        <w:t>chơi</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luật</w:t>
      </w:r>
      <w:proofErr w:type="spellEnd"/>
      <w:r w:rsidRPr="0060576D">
        <w:rPr>
          <w:sz w:val="28"/>
          <w:szCs w:val="28"/>
        </w:rPr>
        <w:t xml:space="preserve"> </w:t>
      </w:r>
      <w:proofErr w:type="spellStart"/>
      <w:r w:rsidRPr="0060576D">
        <w:rPr>
          <w:sz w:val="28"/>
          <w:szCs w:val="28"/>
        </w:rPr>
        <w:t>chơi</w:t>
      </w:r>
      <w:proofErr w:type="spellEnd"/>
      <w:r w:rsidRPr="0060576D">
        <w:rPr>
          <w:sz w:val="28"/>
          <w:szCs w:val="28"/>
        </w:rPr>
        <w:t xml:space="preserve"> </w:t>
      </w:r>
      <w:proofErr w:type="spellStart"/>
      <w:r w:rsidRPr="0060576D">
        <w:rPr>
          <w:sz w:val="28"/>
          <w:szCs w:val="28"/>
        </w:rPr>
        <w:t>chưa</w:t>
      </w:r>
      <w:proofErr w:type="spellEnd"/>
      <w:r w:rsidRPr="0060576D">
        <w:rPr>
          <w:sz w:val="28"/>
          <w:szCs w:val="28"/>
        </w:rPr>
        <w:t xml:space="preserve">? Các con </w:t>
      </w:r>
      <w:proofErr w:type="spellStart"/>
      <w:r w:rsidRPr="0060576D">
        <w:rPr>
          <w:sz w:val="28"/>
          <w:szCs w:val="28"/>
        </w:rPr>
        <w:t>sẵn</w:t>
      </w:r>
      <w:proofErr w:type="spellEnd"/>
      <w:r w:rsidRPr="0060576D">
        <w:rPr>
          <w:sz w:val="28"/>
          <w:szCs w:val="28"/>
        </w:rPr>
        <w:t xml:space="preserve"> sang </w:t>
      </w:r>
      <w:proofErr w:type="spellStart"/>
      <w:r w:rsidRPr="0060576D">
        <w:rPr>
          <w:sz w:val="28"/>
          <w:szCs w:val="28"/>
        </w:rPr>
        <w:t>chưa</w:t>
      </w:r>
      <w:proofErr w:type="spellEnd"/>
      <w:r w:rsidRPr="0060576D">
        <w:rPr>
          <w:sz w:val="28"/>
          <w:szCs w:val="28"/>
        </w:rPr>
        <w:t>?</w:t>
      </w:r>
    </w:p>
    <w:p w14:paraId="569E2F1F" w14:textId="77777777" w:rsidR="001E6567" w:rsidRPr="0060576D" w:rsidRDefault="001E6567" w:rsidP="00052E9F">
      <w:pPr>
        <w:spacing w:line="360" w:lineRule="auto"/>
        <w:ind w:firstLine="720"/>
        <w:jc w:val="both"/>
        <w:rPr>
          <w:sz w:val="28"/>
          <w:szCs w:val="28"/>
        </w:rPr>
      </w:pPr>
      <w:r w:rsidRPr="0060576D">
        <w:rPr>
          <w:sz w:val="28"/>
          <w:szCs w:val="28"/>
        </w:rPr>
        <w:t xml:space="preserve">- 3,2,1 </w:t>
      </w:r>
      <w:proofErr w:type="spellStart"/>
      <w:r w:rsidRPr="0060576D">
        <w:rPr>
          <w:sz w:val="28"/>
          <w:szCs w:val="28"/>
        </w:rPr>
        <w:t>bắt</w:t>
      </w:r>
      <w:proofErr w:type="spellEnd"/>
      <w:r w:rsidRPr="0060576D">
        <w:rPr>
          <w:sz w:val="28"/>
          <w:szCs w:val="28"/>
        </w:rPr>
        <w:t xml:space="preserve"> </w:t>
      </w:r>
      <w:proofErr w:type="spellStart"/>
      <w:r w:rsidRPr="0060576D">
        <w:rPr>
          <w:sz w:val="28"/>
          <w:szCs w:val="28"/>
        </w:rPr>
        <w:t>đầu</w:t>
      </w:r>
      <w:proofErr w:type="spellEnd"/>
      <w:r w:rsidRPr="0060576D">
        <w:rPr>
          <w:sz w:val="28"/>
          <w:szCs w:val="28"/>
        </w:rPr>
        <w:t xml:space="preserve">. </w:t>
      </w:r>
    </w:p>
    <w:p w14:paraId="0D82A0CA" w14:textId="4E9916BC" w:rsidR="001E6567" w:rsidRPr="0060576D" w:rsidRDefault="0039049D" w:rsidP="00052E9F">
      <w:pPr>
        <w:spacing w:line="360" w:lineRule="auto"/>
        <w:ind w:firstLine="567"/>
        <w:jc w:val="both"/>
        <w:rPr>
          <w:sz w:val="28"/>
          <w:szCs w:val="28"/>
          <w:lang w:val="vi-VN"/>
        </w:rPr>
      </w:pPr>
      <w:r w:rsidRPr="0060576D">
        <w:rPr>
          <w:sz w:val="28"/>
          <w:szCs w:val="28"/>
          <w:lang w:val="vi-VN"/>
        </w:rPr>
        <w:t xml:space="preserve"> </w:t>
      </w:r>
      <w:r w:rsidR="001E6567" w:rsidRPr="0060576D">
        <w:rPr>
          <w:sz w:val="28"/>
          <w:szCs w:val="28"/>
        </w:rPr>
        <w:t>-</w:t>
      </w:r>
      <w:r w:rsidRPr="0060576D">
        <w:rPr>
          <w:sz w:val="28"/>
          <w:szCs w:val="28"/>
          <w:lang w:val="vi-VN"/>
        </w:rPr>
        <w:t xml:space="preserve"> </w:t>
      </w:r>
      <w:proofErr w:type="spellStart"/>
      <w:r w:rsidR="001E6567" w:rsidRPr="0060576D">
        <w:rPr>
          <w:sz w:val="28"/>
          <w:szCs w:val="28"/>
        </w:rPr>
        <w:t>Trẻ</w:t>
      </w:r>
      <w:proofErr w:type="spellEnd"/>
      <w:r w:rsidR="001E6567" w:rsidRPr="0060576D">
        <w:rPr>
          <w:sz w:val="28"/>
          <w:szCs w:val="28"/>
        </w:rPr>
        <w:t xml:space="preserve"> </w:t>
      </w:r>
      <w:proofErr w:type="spellStart"/>
      <w:r w:rsidR="001E6567" w:rsidRPr="0060576D">
        <w:rPr>
          <w:sz w:val="28"/>
          <w:szCs w:val="28"/>
        </w:rPr>
        <w:t>chơi</w:t>
      </w:r>
      <w:proofErr w:type="spellEnd"/>
      <w:r w:rsidR="001E6567" w:rsidRPr="0060576D">
        <w:rPr>
          <w:sz w:val="28"/>
          <w:szCs w:val="28"/>
        </w:rPr>
        <w:t xml:space="preserve"> </w:t>
      </w:r>
      <w:proofErr w:type="spellStart"/>
      <w:r w:rsidR="001E6567" w:rsidRPr="0060576D">
        <w:rPr>
          <w:sz w:val="28"/>
          <w:szCs w:val="28"/>
        </w:rPr>
        <w:t>xong</w:t>
      </w:r>
      <w:proofErr w:type="spellEnd"/>
      <w:r w:rsidR="001E6567" w:rsidRPr="0060576D">
        <w:rPr>
          <w:sz w:val="28"/>
          <w:szCs w:val="28"/>
        </w:rPr>
        <w:t xml:space="preserve"> </w:t>
      </w:r>
      <w:proofErr w:type="spellStart"/>
      <w:r w:rsidR="001E6567" w:rsidRPr="0060576D">
        <w:rPr>
          <w:sz w:val="28"/>
          <w:szCs w:val="28"/>
        </w:rPr>
        <w:t>cô</w:t>
      </w:r>
      <w:proofErr w:type="spellEnd"/>
      <w:r w:rsidR="001E6567" w:rsidRPr="0060576D">
        <w:rPr>
          <w:sz w:val="28"/>
          <w:szCs w:val="28"/>
        </w:rPr>
        <w:t xml:space="preserve"> </w:t>
      </w:r>
      <w:proofErr w:type="spellStart"/>
      <w:r w:rsidR="001E6567" w:rsidRPr="0060576D">
        <w:rPr>
          <w:sz w:val="28"/>
          <w:szCs w:val="28"/>
        </w:rPr>
        <w:t>nhận</w:t>
      </w:r>
      <w:proofErr w:type="spellEnd"/>
      <w:r w:rsidR="001E6567" w:rsidRPr="0060576D">
        <w:rPr>
          <w:sz w:val="28"/>
          <w:szCs w:val="28"/>
        </w:rPr>
        <w:t xml:space="preserve"> </w:t>
      </w:r>
      <w:proofErr w:type="spellStart"/>
      <w:r w:rsidR="001E6567" w:rsidRPr="0060576D">
        <w:rPr>
          <w:sz w:val="28"/>
          <w:szCs w:val="28"/>
        </w:rPr>
        <w:t>xét</w:t>
      </w:r>
      <w:proofErr w:type="spellEnd"/>
      <w:r w:rsidR="001E6567" w:rsidRPr="0060576D">
        <w:rPr>
          <w:sz w:val="28"/>
          <w:szCs w:val="28"/>
        </w:rPr>
        <w:t xml:space="preserve"> </w:t>
      </w:r>
      <w:proofErr w:type="spellStart"/>
      <w:r w:rsidR="001E6567" w:rsidRPr="0060576D">
        <w:rPr>
          <w:sz w:val="28"/>
          <w:szCs w:val="28"/>
        </w:rPr>
        <w:t>và</w:t>
      </w:r>
      <w:proofErr w:type="spellEnd"/>
      <w:r w:rsidR="001E6567" w:rsidRPr="0060576D">
        <w:rPr>
          <w:sz w:val="28"/>
          <w:szCs w:val="28"/>
        </w:rPr>
        <w:t xml:space="preserve"> </w:t>
      </w:r>
      <w:proofErr w:type="spellStart"/>
      <w:r w:rsidR="001E6567" w:rsidRPr="0060576D">
        <w:rPr>
          <w:sz w:val="28"/>
          <w:szCs w:val="28"/>
        </w:rPr>
        <w:t>động</w:t>
      </w:r>
      <w:proofErr w:type="spellEnd"/>
      <w:r w:rsidR="001E6567" w:rsidRPr="0060576D">
        <w:rPr>
          <w:sz w:val="28"/>
          <w:szCs w:val="28"/>
        </w:rPr>
        <w:t xml:space="preserve"> </w:t>
      </w:r>
      <w:proofErr w:type="spellStart"/>
      <w:r w:rsidR="001E6567" w:rsidRPr="0060576D">
        <w:rPr>
          <w:sz w:val="28"/>
          <w:szCs w:val="28"/>
        </w:rPr>
        <w:t>viên</w:t>
      </w:r>
      <w:proofErr w:type="spellEnd"/>
      <w:r w:rsidR="001E6567" w:rsidRPr="0060576D">
        <w:rPr>
          <w:sz w:val="28"/>
          <w:szCs w:val="28"/>
        </w:rPr>
        <w:t xml:space="preserve"> </w:t>
      </w:r>
      <w:proofErr w:type="spellStart"/>
      <w:r w:rsidR="001E6567" w:rsidRPr="0060576D">
        <w:rPr>
          <w:sz w:val="28"/>
          <w:szCs w:val="28"/>
        </w:rPr>
        <w:t>trẻ</w:t>
      </w:r>
      <w:proofErr w:type="spellEnd"/>
    </w:p>
    <w:p w14:paraId="338478F3" w14:textId="2A411011" w:rsidR="0039049D" w:rsidRPr="0060576D" w:rsidRDefault="0039049D" w:rsidP="00052E9F">
      <w:pPr>
        <w:spacing w:line="360" w:lineRule="auto"/>
        <w:ind w:firstLine="567"/>
        <w:jc w:val="both"/>
        <w:rPr>
          <w:sz w:val="28"/>
          <w:szCs w:val="28"/>
          <w:lang w:val="vi-VN"/>
        </w:rPr>
      </w:pPr>
      <w:r w:rsidRPr="0060576D">
        <w:rPr>
          <w:sz w:val="28"/>
          <w:szCs w:val="28"/>
          <w:lang w:val="vi-VN"/>
        </w:rPr>
        <w:t>Trò chơi 2: Ai nhanh ai giỏi</w:t>
      </w:r>
    </w:p>
    <w:p w14:paraId="59D820DD" w14:textId="1DB3ABAE" w:rsidR="0039049D" w:rsidRPr="0060576D" w:rsidRDefault="0039049D" w:rsidP="00052E9F">
      <w:pPr>
        <w:spacing w:line="360" w:lineRule="auto"/>
        <w:ind w:firstLine="567"/>
        <w:jc w:val="both"/>
        <w:rPr>
          <w:sz w:val="28"/>
          <w:szCs w:val="28"/>
          <w:lang w:val="vi-VN"/>
        </w:rPr>
      </w:pPr>
      <w:r w:rsidRPr="0060576D">
        <w:rPr>
          <w:sz w:val="28"/>
          <w:szCs w:val="28"/>
          <w:lang w:val="vi-VN"/>
        </w:rPr>
        <w:t>Cô phổ biến luật chơi và cách chơi.</w:t>
      </w:r>
    </w:p>
    <w:p w14:paraId="0E65BD37" w14:textId="006820DB" w:rsidR="0039049D" w:rsidRPr="0060576D" w:rsidRDefault="0039049D" w:rsidP="00052E9F">
      <w:pPr>
        <w:spacing w:line="360" w:lineRule="auto"/>
        <w:ind w:firstLine="567"/>
        <w:jc w:val="both"/>
        <w:rPr>
          <w:sz w:val="28"/>
          <w:szCs w:val="28"/>
          <w:lang w:val="vi-VN"/>
        </w:rPr>
      </w:pPr>
      <w:r w:rsidRPr="0060576D">
        <w:rPr>
          <w:sz w:val="28"/>
          <w:szCs w:val="28"/>
          <w:lang w:val="vi-VN"/>
        </w:rPr>
        <w:t>Cô tổ chức cho trẻ chơi.</w:t>
      </w:r>
    </w:p>
    <w:p w14:paraId="4AC29DF5" w14:textId="60356140" w:rsidR="0039049D" w:rsidRPr="0060576D" w:rsidRDefault="0039049D" w:rsidP="00052E9F">
      <w:pPr>
        <w:spacing w:line="360" w:lineRule="auto"/>
        <w:ind w:firstLine="567"/>
        <w:jc w:val="both"/>
        <w:rPr>
          <w:sz w:val="28"/>
          <w:szCs w:val="28"/>
          <w:lang w:val="vi-VN"/>
        </w:rPr>
      </w:pPr>
      <w:r w:rsidRPr="0060576D">
        <w:rPr>
          <w:sz w:val="28"/>
          <w:szCs w:val="28"/>
          <w:lang w:val="vi-VN"/>
        </w:rPr>
        <w:t>Nhận xét trò chơi</w:t>
      </w:r>
    </w:p>
    <w:p w14:paraId="7286D1EC" w14:textId="06A7AA55" w:rsidR="00F94903" w:rsidRPr="0060576D" w:rsidRDefault="001E6567" w:rsidP="00052E9F">
      <w:pPr>
        <w:ind w:firstLine="567"/>
        <w:jc w:val="both"/>
        <w:rPr>
          <w:b/>
          <w:bCs/>
          <w:sz w:val="28"/>
          <w:szCs w:val="28"/>
          <w:lang w:val="vi-VN"/>
        </w:rPr>
      </w:pPr>
      <w:r w:rsidRPr="0060576D">
        <w:rPr>
          <w:b/>
          <w:bCs/>
          <w:sz w:val="28"/>
          <w:szCs w:val="28"/>
        </w:rPr>
        <w:t xml:space="preserve">* </w:t>
      </w:r>
      <w:proofErr w:type="spellStart"/>
      <w:r w:rsidRPr="0060576D">
        <w:rPr>
          <w:b/>
          <w:bCs/>
          <w:sz w:val="28"/>
          <w:szCs w:val="28"/>
        </w:rPr>
        <w:t>Kết</w:t>
      </w:r>
      <w:proofErr w:type="spellEnd"/>
      <w:r w:rsidRPr="0060576D">
        <w:rPr>
          <w:b/>
          <w:bCs/>
          <w:sz w:val="28"/>
          <w:szCs w:val="28"/>
        </w:rPr>
        <w:t xml:space="preserve"> </w:t>
      </w:r>
      <w:proofErr w:type="spellStart"/>
      <w:r w:rsidRPr="0060576D">
        <w:rPr>
          <w:b/>
          <w:bCs/>
          <w:sz w:val="28"/>
          <w:szCs w:val="28"/>
        </w:rPr>
        <w:t>thúc</w:t>
      </w:r>
      <w:proofErr w:type="spellEnd"/>
      <w:r w:rsidR="0039049D" w:rsidRPr="0060576D">
        <w:rPr>
          <w:b/>
          <w:bCs/>
          <w:sz w:val="28"/>
          <w:szCs w:val="28"/>
          <w:lang w:val="vi-VN"/>
        </w:rPr>
        <w:t xml:space="preserve"> hoạt động:</w:t>
      </w:r>
    </w:p>
    <w:p w14:paraId="10CB6DFE" w14:textId="213663E8" w:rsidR="0039049D" w:rsidRPr="0060576D" w:rsidRDefault="0039049D" w:rsidP="00052E9F">
      <w:pPr>
        <w:ind w:firstLine="567"/>
        <w:jc w:val="both"/>
        <w:rPr>
          <w:sz w:val="28"/>
          <w:szCs w:val="28"/>
          <w:lang w:val="vi-VN"/>
        </w:rPr>
      </w:pPr>
      <w:r w:rsidRPr="0060576D">
        <w:rPr>
          <w:sz w:val="28"/>
          <w:szCs w:val="28"/>
          <w:lang w:val="vi-VN"/>
        </w:rPr>
        <w:t>Cho trẻ hát và đi ra ngoài.</w:t>
      </w:r>
    </w:p>
    <w:p w14:paraId="61BA3CD0" w14:textId="33202060" w:rsidR="00892E82" w:rsidRPr="0060576D" w:rsidRDefault="00D41D27" w:rsidP="00052E9F">
      <w:pPr>
        <w:ind w:firstLine="567"/>
        <w:jc w:val="both"/>
        <w:rPr>
          <w:color w:val="000000" w:themeColor="text1"/>
          <w:sz w:val="28"/>
          <w:szCs w:val="28"/>
          <w:u w:val="single"/>
          <w:lang w:val="vi-VN"/>
        </w:rPr>
      </w:pPr>
      <w:r w:rsidRPr="0060576D">
        <w:rPr>
          <w:b/>
          <w:color w:val="000000" w:themeColor="text1"/>
          <w:sz w:val="28"/>
          <w:szCs w:val="28"/>
          <w:lang w:val="es-ES"/>
        </w:rPr>
        <w:t>V</w:t>
      </w:r>
      <w:r w:rsidR="00C63F6E" w:rsidRPr="0060576D">
        <w:rPr>
          <w:b/>
          <w:color w:val="000000" w:themeColor="text1"/>
          <w:sz w:val="28"/>
          <w:szCs w:val="28"/>
          <w:lang w:val="es-ES"/>
        </w:rPr>
        <w:t>I</w:t>
      </w:r>
      <w:r w:rsidR="00892E82" w:rsidRPr="0060576D">
        <w:rPr>
          <w:b/>
          <w:color w:val="000000" w:themeColor="text1"/>
          <w:sz w:val="28"/>
          <w:szCs w:val="28"/>
          <w:lang w:val="es-ES"/>
        </w:rPr>
        <w:t xml:space="preserve">.  </w:t>
      </w:r>
      <w:r w:rsidR="00B35345" w:rsidRPr="0060576D">
        <w:rPr>
          <w:b/>
          <w:color w:val="000000" w:themeColor="text1"/>
          <w:sz w:val="28"/>
          <w:szCs w:val="28"/>
          <w:lang w:val="es-ES"/>
        </w:rPr>
        <w:t xml:space="preserve">VỆ SINH </w:t>
      </w:r>
      <w:r w:rsidR="00892E82" w:rsidRPr="0060576D">
        <w:rPr>
          <w:b/>
          <w:color w:val="000000" w:themeColor="text1"/>
          <w:sz w:val="28"/>
          <w:szCs w:val="28"/>
          <w:lang w:val="vi-VN"/>
        </w:rPr>
        <w:t>ĂN NGỦ</w:t>
      </w:r>
    </w:p>
    <w:p w14:paraId="40BBDFA3" w14:textId="77777777" w:rsidR="00892E82" w:rsidRPr="0060576D" w:rsidRDefault="00892E82" w:rsidP="00052E9F">
      <w:pPr>
        <w:spacing w:line="276" w:lineRule="auto"/>
        <w:ind w:firstLine="567"/>
        <w:jc w:val="both"/>
        <w:rPr>
          <w:color w:val="000000" w:themeColor="text1"/>
          <w:sz w:val="28"/>
          <w:szCs w:val="28"/>
          <w:lang w:val="es-ES"/>
        </w:rPr>
      </w:pPr>
      <w:r w:rsidRPr="0060576D">
        <w:rPr>
          <w:color w:val="000000" w:themeColor="text1"/>
          <w:sz w:val="28"/>
          <w:szCs w:val="28"/>
          <w:lang w:val="es-ES"/>
        </w:rPr>
        <w:t xml:space="preserve">- </w:t>
      </w:r>
      <w:proofErr w:type="spellStart"/>
      <w:r w:rsidRPr="0060576D">
        <w:rPr>
          <w:color w:val="000000" w:themeColor="text1"/>
          <w:sz w:val="28"/>
          <w:szCs w:val="28"/>
          <w:lang w:val="es-ES"/>
        </w:rPr>
        <w:t>Nhắc</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trẻ</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ăn</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nhiều</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cơm</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ăn</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hết</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xuất</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cơm</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của</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mình</w:t>
      </w:r>
      <w:proofErr w:type="spellEnd"/>
      <w:r w:rsidRPr="0060576D">
        <w:rPr>
          <w:color w:val="000000" w:themeColor="text1"/>
          <w:sz w:val="28"/>
          <w:szCs w:val="28"/>
          <w:lang w:val="es-ES"/>
        </w:rPr>
        <w:t>.</w:t>
      </w:r>
      <w:r w:rsidR="009A170D" w:rsidRPr="0060576D">
        <w:rPr>
          <w:color w:val="000000" w:themeColor="text1"/>
          <w:sz w:val="28"/>
          <w:szCs w:val="28"/>
          <w:lang w:val="es-ES"/>
        </w:rPr>
        <w:t xml:space="preserve"> </w:t>
      </w:r>
      <w:proofErr w:type="spellStart"/>
      <w:r w:rsidRPr="0060576D">
        <w:rPr>
          <w:color w:val="000000" w:themeColor="text1"/>
          <w:sz w:val="28"/>
          <w:szCs w:val="28"/>
          <w:lang w:val="es-ES"/>
        </w:rPr>
        <w:t>Rửa</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tay</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trước</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khi</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ăn</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và</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sau</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khi</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đi</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vệ</w:t>
      </w:r>
      <w:proofErr w:type="spellEnd"/>
      <w:r w:rsidRPr="0060576D">
        <w:rPr>
          <w:color w:val="000000" w:themeColor="text1"/>
          <w:sz w:val="28"/>
          <w:szCs w:val="28"/>
          <w:lang w:val="es-ES"/>
        </w:rPr>
        <w:t xml:space="preserve"> </w:t>
      </w:r>
      <w:proofErr w:type="spellStart"/>
      <w:r w:rsidRPr="0060576D">
        <w:rPr>
          <w:color w:val="000000" w:themeColor="text1"/>
          <w:sz w:val="28"/>
          <w:szCs w:val="28"/>
          <w:lang w:val="es-ES"/>
        </w:rPr>
        <w:t>sinh</w:t>
      </w:r>
      <w:proofErr w:type="spellEnd"/>
      <w:r w:rsidRPr="0060576D">
        <w:rPr>
          <w:color w:val="000000" w:themeColor="text1"/>
          <w:sz w:val="28"/>
          <w:szCs w:val="28"/>
          <w:lang w:val="es-ES"/>
        </w:rPr>
        <w:t>….</w:t>
      </w:r>
    </w:p>
    <w:p w14:paraId="77E3843C" w14:textId="77777777" w:rsidR="00685248" w:rsidRPr="0060576D" w:rsidRDefault="00892E82" w:rsidP="00052E9F">
      <w:pPr>
        <w:pStyle w:val="ListParagraph"/>
        <w:spacing w:after="0"/>
        <w:ind w:left="0" w:firstLine="567"/>
        <w:jc w:val="both"/>
        <w:rPr>
          <w:color w:val="000000" w:themeColor="text1"/>
          <w:lang w:val="vi-VN"/>
        </w:rPr>
      </w:pPr>
      <w:r w:rsidRPr="0060576D">
        <w:rPr>
          <w:color w:val="000000" w:themeColor="text1"/>
          <w:lang w:val="es-ES"/>
        </w:rPr>
        <w:lastRenderedPageBreak/>
        <w:t xml:space="preserve">- </w:t>
      </w:r>
      <w:proofErr w:type="spellStart"/>
      <w:r w:rsidRPr="0060576D">
        <w:rPr>
          <w:color w:val="000000" w:themeColor="text1"/>
          <w:lang w:val="es-ES"/>
        </w:rPr>
        <w:t>Nhắc</w:t>
      </w:r>
      <w:proofErr w:type="spellEnd"/>
      <w:r w:rsidRPr="0060576D">
        <w:rPr>
          <w:color w:val="000000" w:themeColor="text1"/>
          <w:lang w:val="es-ES"/>
        </w:rPr>
        <w:t xml:space="preserve"> </w:t>
      </w:r>
      <w:proofErr w:type="spellStart"/>
      <w:r w:rsidRPr="0060576D">
        <w:rPr>
          <w:color w:val="000000" w:themeColor="text1"/>
          <w:lang w:val="es-ES"/>
        </w:rPr>
        <w:t>trẻ</w:t>
      </w:r>
      <w:proofErr w:type="spellEnd"/>
      <w:r w:rsidRPr="0060576D">
        <w:rPr>
          <w:color w:val="000000" w:themeColor="text1"/>
          <w:lang w:val="es-ES"/>
        </w:rPr>
        <w:t xml:space="preserve"> </w:t>
      </w:r>
      <w:proofErr w:type="spellStart"/>
      <w:r w:rsidRPr="0060576D">
        <w:rPr>
          <w:color w:val="000000" w:themeColor="text1"/>
          <w:lang w:val="es-ES"/>
        </w:rPr>
        <w:t>ngủ</w:t>
      </w:r>
      <w:proofErr w:type="spellEnd"/>
      <w:r w:rsidRPr="0060576D">
        <w:rPr>
          <w:color w:val="000000" w:themeColor="text1"/>
          <w:lang w:val="es-ES"/>
        </w:rPr>
        <w:t xml:space="preserve"> </w:t>
      </w:r>
      <w:proofErr w:type="spellStart"/>
      <w:r w:rsidRPr="0060576D">
        <w:rPr>
          <w:color w:val="000000" w:themeColor="text1"/>
          <w:lang w:val="es-ES"/>
        </w:rPr>
        <w:t>đủ</w:t>
      </w:r>
      <w:proofErr w:type="spellEnd"/>
      <w:r w:rsidRPr="0060576D">
        <w:rPr>
          <w:color w:val="000000" w:themeColor="text1"/>
          <w:lang w:val="es-ES"/>
        </w:rPr>
        <w:t xml:space="preserve"> </w:t>
      </w:r>
      <w:proofErr w:type="spellStart"/>
      <w:r w:rsidRPr="0060576D">
        <w:rPr>
          <w:color w:val="000000" w:themeColor="text1"/>
          <w:lang w:val="es-ES"/>
        </w:rPr>
        <w:t>giấc</w:t>
      </w:r>
      <w:proofErr w:type="spellEnd"/>
      <w:r w:rsidRPr="0060576D">
        <w:rPr>
          <w:color w:val="000000" w:themeColor="text1"/>
          <w:lang w:val="es-ES"/>
        </w:rPr>
        <w:t xml:space="preserve">, </w:t>
      </w:r>
      <w:proofErr w:type="spellStart"/>
      <w:r w:rsidRPr="0060576D">
        <w:rPr>
          <w:color w:val="000000" w:themeColor="text1"/>
          <w:lang w:val="es-ES"/>
        </w:rPr>
        <w:t>ngủ</w:t>
      </w:r>
      <w:proofErr w:type="spellEnd"/>
      <w:r w:rsidRPr="0060576D">
        <w:rPr>
          <w:color w:val="000000" w:themeColor="text1"/>
          <w:lang w:val="es-ES"/>
        </w:rPr>
        <w:t xml:space="preserve"> </w:t>
      </w:r>
      <w:proofErr w:type="spellStart"/>
      <w:r w:rsidRPr="0060576D">
        <w:rPr>
          <w:color w:val="000000" w:themeColor="text1"/>
          <w:lang w:val="es-ES"/>
        </w:rPr>
        <w:t>ngon</w:t>
      </w:r>
      <w:proofErr w:type="spellEnd"/>
      <w:r w:rsidRPr="0060576D">
        <w:rPr>
          <w:color w:val="000000" w:themeColor="text1"/>
          <w:lang w:val="es-ES"/>
        </w:rPr>
        <w:t>.</w:t>
      </w:r>
    </w:p>
    <w:p w14:paraId="6A0098F8" w14:textId="48B59FB3" w:rsidR="00892E82" w:rsidRPr="0060576D" w:rsidRDefault="00D41D27" w:rsidP="00052E9F">
      <w:pPr>
        <w:pStyle w:val="ListParagraph"/>
        <w:spacing w:after="0"/>
        <w:ind w:left="0" w:firstLine="567"/>
        <w:jc w:val="both"/>
        <w:rPr>
          <w:b/>
          <w:color w:val="000000" w:themeColor="text1"/>
          <w:lang w:val="vi-VN"/>
        </w:rPr>
      </w:pPr>
      <w:r w:rsidRPr="0060576D">
        <w:rPr>
          <w:b/>
          <w:bCs/>
          <w:color w:val="000000" w:themeColor="text1"/>
          <w:lang w:val="es-ES"/>
        </w:rPr>
        <w:t>V</w:t>
      </w:r>
      <w:r w:rsidR="00C63F6E" w:rsidRPr="0060576D">
        <w:rPr>
          <w:b/>
          <w:bCs/>
          <w:color w:val="000000" w:themeColor="text1"/>
          <w:lang w:val="es-ES"/>
        </w:rPr>
        <w:t>II</w:t>
      </w:r>
      <w:r w:rsidR="00892E82" w:rsidRPr="0060576D">
        <w:rPr>
          <w:b/>
          <w:bCs/>
          <w:color w:val="000000" w:themeColor="text1"/>
          <w:lang w:val="es-ES"/>
        </w:rPr>
        <w:t>. HOẠT ĐỘNG CHIỀU:</w:t>
      </w:r>
    </w:p>
    <w:p w14:paraId="7BA08970" w14:textId="7ABC7136" w:rsidR="00892E82" w:rsidRPr="0060576D" w:rsidRDefault="00892E82" w:rsidP="00052E9F">
      <w:pPr>
        <w:spacing w:after="29" w:line="276" w:lineRule="auto"/>
        <w:ind w:firstLine="567"/>
        <w:jc w:val="both"/>
        <w:rPr>
          <w:bCs/>
          <w:color w:val="000000" w:themeColor="text1"/>
          <w:sz w:val="28"/>
          <w:szCs w:val="28"/>
          <w:lang w:val="vi-VN"/>
        </w:rPr>
      </w:pPr>
      <w:r w:rsidRPr="0060576D">
        <w:rPr>
          <w:color w:val="000000" w:themeColor="text1"/>
          <w:sz w:val="28"/>
          <w:szCs w:val="28"/>
          <w:lang w:val="es-ES"/>
        </w:rPr>
        <w:t xml:space="preserve">- </w:t>
      </w:r>
      <w:proofErr w:type="spellStart"/>
      <w:r w:rsidR="00E65EB9" w:rsidRPr="0060576D">
        <w:rPr>
          <w:bCs/>
          <w:color w:val="000000" w:themeColor="text1"/>
          <w:sz w:val="28"/>
          <w:szCs w:val="28"/>
          <w:lang w:val="es-ES"/>
        </w:rPr>
        <w:t>Rèn</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kỹ</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năng</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sắp</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xếp</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theo</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quy</w:t>
      </w:r>
      <w:proofErr w:type="spellEnd"/>
      <w:r w:rsidR="00E65EB9" w:rsidRPr="0060576D">
        <w:rPr>
          <w:bCs/>
          <w:color w:val="000000" w:themeColor="text1"/>
          <w:sz w:val="28"/>
          <w:szCs w:val="28"/>
          <w:lang w:val="es-ES"/>
        </w:rPr>
        <w:t xml:space="preserve"> </w:t>
      </w:r>
      <w:proofErr w:type="spellStart"/>
      <w:r w:rsidR="00E65EB9" w:rsidRPr="0060576D">
        <w:rPr>
          <w:bCs/>
          <w:color w:val="000000" w:themeColor="text1"/>
          <w:sz w:val="28"/>
          <w:szCs w:val="28"/>
          <w:lang w:val="es-ES"/>
        </w:rPr>
        <w:t>tắc</w:t>
      </w:r>
      <w:proofErr w:type="spellEnd"/>
      <w:r w:rsidR="00E65EB9" w:rsidRPr="0060576D">
        <w:rPr>
          <w:bCs/>
          <w:color w:val="000000" w:themeColor="text1"/>
          <w:sz w:val="28"/>
          <w:szCs w:val="28"/>
          <w:lang w:val="es-ES"/>
        </w:rPr>
        <w:t>.</w:t>
      </w:r>
    </w:p>
    <w:p w14:paraId="07B75A35" w14:textId="2B31624C" w:rsidR="00662D7F" w:rsidRPr="0060576D" w:rsidRDefault="00662D7F" w:rsidP="00052E9F">
      <w:pPr>
        <w:ind w:firstLine="567"/>
        <w:jc w:val="both"/>
        <w:rPr>
          <w:b/>
          <w:color w:val="000000" w:themeColor="text1"/>
          <w:sz w:val="28"/>
          <w:szCs w:val="28"/>
        </w:rPr>
      </w:pPr>
      <w:r w:rsidRPr="0060576D">
        <w:rPr>
          <w:b/>
          <w:color w:val="000000" w:themeColor="text1"/>
          <w:sz w:val="28"/>
          <w:szCs w:val="28"/>
        </w:rPr>
        <w:t>LQCC</w:t>
      </w:r>
      <w:r w:rsidRPr="0060576D">
        <w:rPr>
          <w:b/>
          <w:color w:val="000000" w:themeColor="text1"/>
          <w:sz w:val="28"/>
          <w:szCs w:val="28"/>
          <w:lang w:val="vi-VN"/>
        </w:rPr>
        <w:t xml:space="preserve">: </w:t>
      </w:r>
      <w:proofErr w:type="spellStart"/>
      <w:r w:rsidRPr="0060576D">
        <w:rPr>
          <w:b/>
          <w:color w:val="000000" w:themeColor="text1"/>
          <w:sz w:val="28"/>
          <w:szCs w:val="28"/>
        </w:rPr>
        <w:t>Bé</w:t>
      </w:r>
      <w:proofErr w:type="spellEnd"/>
      <w:r w:rsidRPr="0060576D">
        <w:rPr>
          <w:b/>
          <w:color w:val="000000" w:themeColor="text1"/>
          <w:sz w:val="28"/>
          <w:szCs w:val="28"/>
        </w:rPr>
        <w:t xml:space="preserve"> </w:t>
      </w:r>
      <w:proofErr w:type="spellStart"/>
      <w:r w:rsidRPr="0060576D">
        <w:rPr>
          <w:b/>
          <w:color w:val="000000" w:themeColor="text1"/>
          <w:sz w:val="28"/>
          <w:szCs w:val="28"/>
        </w:rPr>
        <w:t>vui</w:t>
      </w:r>
      <w:proofErr w:type="spellEnd"/>
      <w:r w:rsidRPr="0060576D">
        <w:rPr>
          <w:b/>
          <w:color w:val="000000" w:themeColor="text1"/>
          <w:sz w:val="28"/>
          <w:szCs w:val="28"/>
        </w:rPr>
        <w:t xml:space="preserve"> </w:t>
      </w:r>
      <w:proofErr w:type="spellStart"/>
      <w:r w:rsidRPr="0060576D">
        <w:rPr>
          <w:b/>
          <w:color w:val="000000" w:themeColor="text1"/>
          <w:sz w:val="28"/>
          <w:szCs w:val="28"/>
        </w:rPr>
        <w:t>cùng</w:t>
      </w:r>
      <w:proofErr w:type="spellEnd"/>
      <w:r w:rsidRPr="0060576D">
        <w:rPr>
          <w:b/>
          <w:color w:val="000000" w:themeColor="text1"/>
          <w:sz w:val="28"/>
          <w:szCs w:val="28"/>
        </w:rPr>
        <w:t xml:space="preserve"> </w:t>
      </w:r>
      <w:proofErr w:type="spellStart"/>
      <w:r w:rsidRPr="0060576D">
        <w:rPr>
          <w:b/>
          <w:color w:val="000000" w:themeColor="text1"/>
          <w:sz w:val="28"/>
          <w:szCs w:val="28"/>
        </w:rPr>
        <w:t>nhóm</w:t>
      </w:r>
      <w:proofErr w:type="spellEnd"/>
      <w:r w:rsidRPr="0060576D">
        <w:rPr>
          <w:b/>
          <w:color w:val="000000" w:themeColor="text1"/>
          <w:sz w:val="28"/>
          <w:szCs w:val="28"/>
        </w:rPr>
        <w:t xml:space="preserve"> </w:t>
      </w:r>
      <w:proofErr w:type="spellStart"/>
      <w:r w:rsidRPr="0060576D">
        <w:rPr>
          <w:b/>
          <w:color w:val="000000" w:themeColor="text1"/>
          <w:sz w:val="28"/>
          <w:szCs w:val="28"/>
        </w:rPr>
        <w:t>chữ</w:t>
      </w:r>
      <w:proofErr w:type="spellEnd"/>
      <w:r w:rsidRPr="0060576D">
        <w:rPr>
          <w:b/>
          <w:color w:val="000000" w:themeColor="text1"/>
          <w:sz w:val="28"/>
          <w:szCs w:val="28"/>
        </w:rPr>
        <w:t xml:space="preserve"> b, d, đ</w:t>
      </w:r>
    </w:p>
    <w:p w14:paraId="50844CCD" w14:textId="6D3C72B4" w:rsidR="00662D7F" w:rsidRPr="0060576D" w:rsidRDefault="00662D7F" w:rsidP="00052E9F">
      <w:pPr>
        <w:spacing w:after="29" w:line="276" w:lineRule="auto"/>
        <w:ind w:firstLine="567"/>
        <w:jc w:val="both"/>
        <w:rPr>
          <w:b/>
          <w:i/>
          <w:iCs/>
          <w:color w:val="000000" w:themeColor="text1"/>
          <w:sz w:val="28"/>
          <w:szCs w:val="28"/>
          <w:lang w:val="vi-VN"/>
        </w:rPr>
      </w:pPr>
      <w:r w:rsidRPr="0060576D">
        <w:rPr>
          <w:b/>
          <w:i/>
          <w:iCs/>
          <w:color w:val="000000" w:themeColor="text1"/>
          <w:sz w:val="28"/>
          <w:szCs w:val="28"/>
          <w:lang w:val="vi-VN"/>
        </w:rPr>
        <w:t xml:space="preserve">Mục đích: </w:t>
      </w:r>
    </w:p>
    <w:p w14:paraId="57AF2D73" w14:textId="76AA9551" w:rsidR="00662D7F" w:rsidRPr="0060576D" w:rsidRDefault="00662D7F" w:rsidP="00052E9F">
      <w:pPr>
        <w:spacing w:after="29" w:line="276" w:lineRule="auto"/>
        <w:ind w:firstLine="567"/>
        <w:jc w:val="both"/>
        <w:rPr>
          <w:bCs/>
          <w:color w:val="000000" w:themeColor="text1"/>
          <w:sz w:val="28"/>
          <w:szCs w:val="28"/>
          <w:lang w:val="vi-VN"/>
        </w:rPr>
      </w:pPr>
      <w:r w:rsidRPr="0060576D">
        <w:rPr>
          <w:bCs/>
          <w:color w:val="000000" w:themeColor="text1"/>
          <w:sz w:val="28"/>
          <w:szCs w:val="28"/>
          <w:lang w:val="vi-VN"/>
        </w:rPr>
        <w:t>+ Trẻ ghi nhớ và nhận biết được nhóm chữ b, d, đ.</w:t>
      </w:r>
    </w:p>
    <w:p w14:paraId="741B353C" w14:textId="569677D7" w:rsidR="00662D7F" w:rsidRPr="0060576D" w:rsidRDefault="00662D7F" w:rsidP="00052E9F">
      <w:pPr>
        <w:spacing w:after="29" w:line="276" w:lineRule="auto"/>
        <w:ind w:firstLine="567"/>
        <w:jc w:val="both"/>
        <w:rPr>
          <w:bCs/>
          <w:color w:val="000000" w:themeColor="text1"/>
          <w:sz w:val="28"/>
          <w:szCs w:val="28"/>
          <w:lang w:val="vi-VN"/>
        </w:rPr>
      </w:pPr>
      <w:r w:rsidRPr="0060576D">
        <w:rPr>
          <w:bCs/>
          <w:color w:val="000000" w:themeColor="text1"/>
          <w:sz w:val="28"/>
          <w:szCs w:val="28"/>
          <w:lang w:val="vi-VN"/>
        </w:rPr>
        <w:t>+ Trẻ chơi được các trò chơi với chữ cái</w:t>
      </w:r>
    </w:p>
    <w:p w14:paraId="082599CB" w14:textId="655BBF22" w:rsidR="00662D7F" w:rsidRPr="0060576D" w:rsidRDefault="00662D7F" w:rsidP="00052E9F">
      <w:pPr>
        <w:spacing w:after="29" w:line="276" w:lineRule="auto"/>
        <w:ind w:firstLine="567"/>
        <w:jc w:val="both"/>
        <w:rPr>
          <w:b/>
          <w:i/>
          <w:iCs/>
          <w:color w:val="000000" w:themeColor="text1"/>
          <w:sz w:val="28"/>
          <w:szCs w:val="28"/>
          <w:lang w:val="vi-VN"/>
        </w:rPr>
      </w:pPr>
      <w:r w:rsidRPr="0060576D">
        <w:rPr>
          <w:bCs/>
          <w:color w:val="000000" w:themeColor="text1"/>
          <w:sz w:val="28"/>
          <w:szCs w:val="28"/>
          <w:lang w:val="vi-VN"/>
        </w:rPr>
        <w:t>+ Trẻ đòn kết giú đỡ nhau khi chơi</w:t>
      </w:r>
      <w:r w:rsidRPr="0060576D">
        <w:rPr>
          <w:b/>
          <w:i/>
          <w:iCs/>
          <w:color w:val="000000" w:themeColor="text1"/>
          <w:sz w:val="28"/>
          <w:szCs w:val="28"/>
          <w:lang w:val="vi-VN"/>
        </w:rPr>
        <w:t>.</w:t>
      </w:r>
    </w:p>
    <w:p w14:paraId="55D39710" w14:textId="5E0B41D8" w:rsidR="00B35345" w:rsidRPr="0060576D" w:rsidRDefault="00B35345" w:rsidP="00052E9F">
      <w:pPr>
        <w:spacing w:after="29" w:line="276" w:lineRule="auto"/>
        <w:ind w:firstLine="567"/>
        <w:jc w:val="both"/>
        <w:rPr>
          <w:color w:val="000000" w:themeColor="text1"/>
          <w:sz w:val="28"/>
          <w:szCs w:val="28"/>
          <w:lang w:val="vi-VN"/>
        </w:rPr>
      </w:pPr>
      <w:r w:rsidRPr="0060576D">
        <w:rPr>
          <w:bCs/>
          <w:color w:val="000000" w:themeColor="text1"/>
          <w:sz w:val="28"/>
          <w:szCs w:val="28"/>
          <w:lang w:val="es-ES"/>
        </w:rPr>
        <w:t>-</w:t>
      </w:r>
      <w:r w:rsidR="00CD0C30" w:rsidRPr="0060576D">
        <w:rPr>
          <w:bCs/>
          <w:color w:val="000000" w:themeColor="text1"/>
          <w:sz w:val="28"/>
          <w:szCs w:val="28"/>
          <w:lang w:val="vi-VN"/>
        </w:rPr>
        <w:t xml:space="preserve"> </w:t>
      </w:r>
      <w:proofErr w:type="spellStart"/>
      <w:r w:rsidRPr="0060576D">
        <w:rPr>
          <w:bCs/>
          <w:color w:val="000000" w:themeColor="text1"/>
          <w:sz w:val="28"/>
          <w:szCs w:val="28"/>
          <w:lang w:val="es-ES"/>
        </w:rPr>
        <w:t>Tăng</w:t>
      </w:r>
      <w:proofErr w:type="spellEnd"/>
      <w:r w:rsidRPr="0060576D">
        <w:rPr>
          <w:bCs/>
          <w:color w:val="000000" w:themeColor="text1"/>
          <w:sz w:val="28"/>
          <w:szCs w:val="28"/>
          <w:lang w:val="es-ES"/>
        </w:rPr>
        <w:t xml:space="preserve"> </w:t>
      </w:r>
      <w:proofErr w:type="spellStart"/>
      <w:r w:rsidRPr="0060576D">
        <w:rPr>
          <w:bCs/>
          <w:color w:val="000000" w:themeColor="text1"/>
          <w:sz w:val="28"/>
          <w:szCs w:val="28"/>
          <w:lang w:val="es-ES"/>
        </w:rPr>
        <w:t>cường</w:t>
      </w:r>
      <w:proofErr w:type="spellEnd"/>
      <w:r w:rsidRPr="0060576D">
        <w:rPr>
          <w:bCs/>
          <w:color w:val="000000" w:themeColor="text1"/>
          <w:sz w:val="28"/>
          <w:szCs w:val="28"/>
          <w:lang w:val="es-ES"/>
        </w:rPr>
        <w:t xml:space="preserve"> </w:t>
      </w:r>
      <w:proofErr w:type="spellStart"/>
      <w:r w:rsidRPr="0060576D">
        <w:rPr>
          <w:bCs/>
          <w:color w:val="000000" w:themeColor="text1"/>
          <w:sz w:val="28"/>
          <w:szCs w:val="28"/>
          <w:lang w:val="es-ES"/>
        </w:rPr>
        <w:t>tiếng</w:t>
      </w:r>
      <w:proofErr w:type="spellEnd"/>
      <w:r w:rsidRPr="0060576D">
        <w:rPr>
          <w:bCs/>
          <w:color w:val="000000" w:themeColor="text1"/>
          <w:sz w:val="28"/>
          <w:szCs w:val="28"/>
          <w:lang w:val="es-ES"/>
        </w:rPr>
        <w:t xml:space="preserve"> </w:t>
      </w:r>
      <w:proofErr w:type="spellStart"/>
      <w:r w:rsidR="00994FF8" w:rsidRPr="0060576D">
        <w:rPr>
          <w:bCs/>
          <w:color w:val="000000" w:themeColor="text1"/>
          <w:sz w:val="28"/>
          <w:szCs w:val="28"/>
          <w:lang w:val="es-ES"/>
        </w:rPr>
        <w:t>việt</w:t>
      </w:r>
      <w:proofErr w:type="spellEnd"/>
      <w:r w:rsidR="00994FF8" w:rsidRPr="0060576D">
        <w:rPr>
          <w:bCs/>
          <w:color w:val="000000" w:themeColor="text1"/>
          <w:sz w:val="28"/>
          <w:szCs w:val="28"/>
          <w:lang w:val="vi-VN"/>
        </w:rPr>
        <w:t xml:space="preserve">: </w:t>
      </w:r>
      <w:r w:rsidR="00067C35" w:rsidRPr="0060576D">
        <w:rPr>
          <w:bCs/>
          <w:color w:val="000000" w:themeColor="text1"/>
          <w:sz w:val="28"/>
          <w:szCs w:val="28"/>
          <w:lang w:val="vi-VN"/>
        </w:rPr>
        <w:t>L</w:t>
      </w:r>
      <w:r w:rsidR="00994FF8" w:rsidRPr="0060576D">
        <w:rPr>
          <w:bCs/>
          <w:color w:val="000000" w:themeColor="text1"/>
          <w:sz w:val="28"/>
          <w:szCs w:val="28"/>
          <w:lang w:val="vi-VN"/>
        </w:rPr>
        <w:t>àm (bhrơq), mồ hôi (kơrhôq)</w:t>
      </w:r>
    </w:p>
    <w:p w14:paraId="58C57BD5" w14:textId="70E9D7B4" w:rsidR="00892E82" w:rsidRPr="0060576D" w:rsidRDefault="00B73656" w:rsidP="00052E9F">
      <w:pPr>
        <w:tabs>
          <w:tab w:val="left" w:pos="567"/>
        </w:tabs>
        <w:spacing w:line="276" w:lineRule="auto"/>
        <w:jc w:val="both"/>
        <w:rPr>
          <w:b/>
          <w:color w:val="000000" w:themeColor="text1"/>
          <w:sz w:val="28"/>
          <w:szCs w:val="28"/>
          <w:lang w:val="es-ES" w:eastAsia="ar-SA"/>
        </w:rPr>
      </w:pPr>
      <w:r w:rsidRPr="0060576D">
        <w:rPr>
          <w:b/>
          <w:color w:val="000000" w:themeColor="text1"/>
          <w:sz w:val="28"/>
          <w:szCs w:val="28"/>
          <w:lang w:val="es-ES"/>
        </w:rPr>
        <w:tab/>
      </w:r>
      <w:r w:rsidR="00892E82" w:rsidRPr="0060576D">
        <w:rPr>
          <w:b/>
          <w:color w:val="000000" w:themeColor="text1"/>
          <w:sz w:val="28"/>
          <w:szCs w:val="28"/>
          <w:lang w:val="es-ES"/>
        </w:rPr>
        <w:t>VI</w:t>
      </w:r>
      <w:r w:rsidR="00C63F6E" w:rsidRPr="0060576D">
        <w:rPr>
          <w:b/>
          <w:color w:val="000000" w:themeColor="text1"/>
          <w:sz w:val="28"/>
          <w:szCs w:val="28"/>
          <w:lang w:val="es-ES"/>
        </w:rPr>
        <w:t>II</w:t>
      </w:r>
      <w:r w:rsidR="00B35345" w:rsidRPr="0060576D">
        <w:rPr>
          <w:b/>
          <w:color w:val="000000" w:themeColor="text1"/>
          <w:sz w:val="28"/>
          <w:szCs w:val="28"/>
          <w:lang w:val="es-ES"/>
        </w:rPr>
        <w:t xml:space="preserve">. </w:t>
      </w:r>
      <w:r w:rsidR="00892E82" w:rsidRPr="0060576D">
        <w:rPr>
          <w:b/>
          <w:color w:val="000000" w:themeColor="text1"/>
          <w:sz w:val="28"/>
          <w:szCs w:val="28"/>
          <w:lang w:val="es-ES"/>
        </w:rPr>
        <w:t>ĐÁNH GIÁ CUỐI NGÀY:</w:t>
      </w:r>
    </w:p>
    <w:p w14:paraId="7ED8FAC8" w14:textId="77777777" w:rsidR="00E65EB9" w:rsidRPr="0060576D" w:rsidRDefault="00892E82" w:rsidP="00052E9F">
      <w:pPr>
        <w:spacing w:after="240" w:line="276" w:lineRule="auto"/>
        <w:jc w:val="both"/>
        <w:rPr>
          <w:color w:val="000000" w:themeColor="text1"/>
          <w:sz w:val="28"/>
          <w:szCs w:val="28"/>
          <w:lang w:val="es-ES"/>
        </w:rPr>
      </w:pPr>
      <w:r w:rsidRPr="0060576D">
        <w:rPr>
          <w:color w:val="000000" w:themeColor="text1"/>
          <w:sz w:val="28"/>
          <w:szCs w:val="28"/>
          <w:lang w:val="es-ES"/>
        </w:rPr>
        <w:t>………………………………………………………………………………………………………………………………………………………………………………………………………………………………………………………………………………………………………………………………………………………………</w:t>
      </w:r>
      <w:r w:rsidR="003E1E2A" w:rsidRPr="0060576D">
        <w:rPr>
          <w:color w:val="000000" w:themeColor="text1"/>
          <w:sz w:val="28"/>
          <w:szCs w:val="28"/>
          <w:lang w:val="es-ES"/>
        </w:rPr>
        <w:t>……………………………………………………………………………………………………………………………………………………………………………………………………………………………………………………………………………………………………………………………………………………………</w:t>
      </w:r>
    </w:p>
    <w:p w14:paraId="0508C617" w14:textId="77777777" w:rsidR="007031B6" w:rsidRPr="0060576D" w:rsidRDefault="00E65EB9" w:rsidP="00052E9F">
      <w:pPr>
        <w:spacing w:line="276" w:lineRule="auto"/>
        <w:ind w:left="2160"/>
        <w:jc w:val="both"/>
        <w:rPr>
          <w:color w:val="000000" w:themeColor="text1"/>
          <w:sz w:val="28"/>
          <w:szCs w:val="28"/>
          <w:lang w:val="es-ES"/>
        </w:rPr>
      </w:pPr>
      <w:r w:rsidRPr="0060576D">
        <w:rPr>
          <w:color w:val="000000" w:themeColor="text1"/>
          <w:sz w:val="28"/>
          <w:szCs w:val="28"/>
          <w:lang w:val="es-ES"/>
        </w:rPr>
        <w:t xml:space="preserve">        </w:t>
      </w:r>
    </w:p>
    <w:p w14:paraId="03BC9D34" w14:textId="77777777" w:rsidR="00D77047" w:rsidRPr="0060576D" w:rsidRDefault="007031B6" w:rsidP="00052E9F">
      <w:pPr>
        <w:spacing w:line="276" w:lineRule="auto"/>
        <w:ind w:left="2160"/>
        <w:jc w:val="both"/>
        <w:rPr>
          <w:color w:val="000000" w:themeColor="text1"/>
          <w:sz w:val="28"/>
          <w:szCs w:val="28"/>
          <w:lang w:val="vi-VN"/>
        </w:rPr>
      </w:pPr>
      <w:r w:rsidRPr="0060576D">
        <w:rPr>
          <w:color w:val="000000" w:themeColor="text1"/>
          <w:sz w:val="28"/>
          <w:szCs w:val="28"/>
          <w:lang w:val="es-ES"/>
        </w:rPr>
        <w:t xml:space="preserve">    </w:t>
      </w:r>
    </w:p>
    <w:p w14:paraId="4C4429B6" w14:textId="77777777" w:rsidR="00D77047" w:rsidRPr="0060576D" w:rsidRDefault="00D77047" w:rsidP="00052E9F">
      <w:pPr>
        <w:spacing w:line="276" w:lineRule="auto"/>
        <w:ind w:left="2160"/>
        <w:jc w:val="both"/>
        <w:rPr>
          <w:color w:val="000000" w:themeColor="text1"/>
          <w:sz w:val="28"/>
          <w:szCs w:val="28"/>
          <w:lang w:val="vi-VN"/>
        </w:rPr>
      </w:pPr>
    </w:p>
    <w:p w14:paraId="382DBC6B" w14:textId="77777777" w:rsidR="00D77047" w:rsidRPr="0060576D" w:rsidRDefault="00D77047" w:rsidP="00052E9F">
      <w:pPr>
        <w:spacing w:line="276" w:lineRule="auto"/>
        <w:ind w:left="2160"/>
        <w:jc w:val="both"/>
        <w:rPr>
          <w:color w:val="000000" w:themeColor="text1"/>
          <w:sz w:val="28"/>
          <w:szCs w:val="28"/>
          <w:lang w:val="vi-VN"/>
        </w:rPr>
      </w:pPr>
    </w:p>
    <w:p w14:paraId="60995CCA" w14:textId="77777777" w:rsidR="00D77047" w:rsidRPr="0060576D" w:rsidRDefault="00D77047" w:rsidP="00052E9F">
      <w:pPr>
        <w:spacing w:line="276" w:lineRule="auto"/>
        <w:ind w:left="2160"/>
        <w:jc w:val="both"/>
        <w:rPr>
          <w:color w:val="000000" w:themeColor="text1"/>
          <w:sz w:val="28"/>
          <w:szCs w:val="28"/>
          <w:lang w:val="vi-VN"/>
        </w:rPr>
      </w:pPr>
    </w:p>
    <w:p w14:paraId="1843FDA3" w14:textId="77777777" w:rsidR="00D77047" w:rsidRPr="0060576D" w:rsidRDefault="00D77047" w:rsidP="00052E9F">
      <w:pPr>
        <w:spacing w:line="276" w:lineRule="auto"/>
        <w:ind w:left="2160"/>
        <w:jc w:val="both"/>
        <w:rPr>
          <w:color w:val="000000" w:themeColor="text1"/>
          <w:sz w:val="28"/>
          <w:szCs w:val="28"/>
          <w:lang w:val="vi-VN"/>
        </w:rPr>
      </w:pPr>
    </w:p>
    <w:p w14:paraId="7E2C8A59" w14:textId="77777777" w:rsidR="00D77047" w:rsidRPr="0060576D" w:rsidRDefault="00D77047" w:rsidP="00052E9F">
      <w:pPr>
        <w:spacing w:line="276" w:lineRule="auto"/>
        <w:ind w:left="2160"/>
        <w:jc w:val="both"/>
        <w:rPr>
          <w:color w:val="000000" w:themeColor="text1"/>
          <w:sz w:val="28"/>
          <w:szCs w:val="28"/>
          <w:lang w:val="vi-VN"/>
        </w:rPr>
      </w:pPr>
    </w:p>
    <w:p w14:paraId="428DD155" w14:textId="77777777" w:rsidR="00D77047" w:rsidRPr="0060576D" w:rsidRDefault="00D77047" w:rsidP="00052E9F">
      <w:pPr>
        <w:spacing w:line="276" w:lineRule="auto"/>
        <w:ind w:left="2160"/>
        <w:jc w:val="both"/>
        <w:rPr>
          <w:color w:val="000000" w:themeColor="text1"/>
          <w:sz w:val="28"/>
          <w:szCs w:val="28"/>
          <w:lang w:val="vi-VN"/>
        </w:rPr>
      </w:pPr>
    </w:p>
    <w:p w14:paraId="210AF64A" w14:textId="77777777" w:rsidR="00D77047" w:rsidRPr="0060576D" w:rsidRDefault="00D77047" w:rsidP="00052E9F">
      <w:pPr>
        <w:spacing w:line="276" w:lineRule="auto"/>
        <w:ind w:left="2160"/>
        <w:jc w:val="both"/>
        <w:rPr>
          <w:color w:val="000000" w:themeColor="text1"/>
          <w:sz w:val="28"/>
          <w:szCs w:val="28"/>
          <w:lang w:val="vi-VN"/>
        </w:rPr>
      </w:pPr>
    </w:p>
    <w:p w14:paraId="0F3EB439" w14:textId="77777777" w:rsidR="00D77047" w:rsidRPr="0060576D" w:rsidRDefault="00D77047" w:rsidP="00052E9F">
      <w:pPr>
        <w:spacing w:line="276" w:lineRule="auto"/>
        <w:ind w:left="2160"/>
        <w:jc w:val="both"/>
        <w:rPr>
          <w:color w:val="000000" w:themeColor="text1"/>
          <w:sz w:val="28"/>
          <w:szCs w:val="28"/>
          <w:lang w:val="vi-VN"/>
        </w:rPr>
      </w:pPr>
    </w:p>
    <w:p w14:paraId="7AE8572C" w14:textId="77777777" w:rsidR="00487E63" w:rsidRPr="0060576D" w:rsidRDefault="00487E63" w:rsidP="00052E9F">
      <w:pPr>
        <w:spacing w:line="276" w:lineRule="auto"/>
        <w:ind w:left="2160"/>
        <w:jc w:val="both"/>
        <w:rPr>
          <w:color w:val="000000" w:themeColor="text1"/>
          <w:sz w:val="28"/>
          <w:szCs w:val="28"/>
          <w:lang w:val="vi-VN"/>
        </w:rPr>
      </w:pPr>
    </w:p>
    <w:p w14:paraId="4C9FFC37" w14:textId="77777777" w:rsidR="00487E63" w:rsidRPr="0060576D" w:rsidRDefault="00487E63" w:rsidP="00052E9F">
      <w:pPr>
        <w:spacing w:line="276" w:lineRule="auto"/>
        <w:ind w:left="2160"/>
        <w:jc w:val="both"/>
        <w:rPr>
          <w:color w:val="000000" w:themeColor="text1"/>
          <w:sz w:val="28"/>
          <w:szCs w:val="28"/>
          <w:lang w:val="vi-VN"/>
        </w:rPr>
      </w:pPr>
    </w:p>
    <w:p w14:paraId="612CFB53" w14:textId="77777777" w:rsidR="00487E63" w:rsidRPr="0060576D" w:rsidRDefault="00487E63" w:rsidP="00052E9F">
      <w:pPr>
        <w:spacing w:line="276" w:lineRule="auto"/>
        <w:ind w:left="2160"/>
        <w:jc w:val="both"/>
        <w:rPr>
          <w:color w:val="000000" w:themeColor="text1"/>
          <w:sz w:val="28"/>
          <w:szCs w:val="28"/>
          <w:lang w:val="vi-VN"/>
        </w:rPr>
      </w:pPr>
    </w:p>
    <w:p w14:paraId="7F08A9B4" w14:textId="77777777" w:rsidR="00487E63" w:rsidRPr="0060576D" w:rsidRDefault="00487E63" w:rsidP="00052E9F">
      <w:pPr>
        <w:spacing w:line="276" w:lineRule="auto"/>
        <w:ind w:left="2160"/>
        <w:jc w:val="both"/>
        <w:rPr>
          <w:color w:val="000000" w:themeColor="text1"/>
          <w:sz w:val="28"/>
          <w:szCs w:val="28"/>
          <w:lang w:val="vi-VN"/>
        </w:rPr>
      </w:pPr>
    </w:p>
    <w:p w14:paraId="20BAE458" w14:textId="77777777" w:rsidR="00487E63" w:rsidRPr="0060576D" w:rsidRDefault="00487E63" w:rsidP="00052E9F">
      <w:pPr>
        <w:spacing w:line="276" w:lineRule="auto"/>
        <w:ind w:left="2160"/>
        <w:jc w:val="both"/>
        <w:rPr>
          <w:color w:val="000000" w:themeColor="text1"/>
          <w:sz w:val="28"/>
          <w:szCs w:val="28"/>
          <w:lang w:val="vi-VN"/>
        </w:rPr>
      </w:pPr>
    </w:p>
    <w:p w14:paraId="18A0D00A" w14:textId="77777777" w:rsidR="00487E63" w:rsidRPr="0060576D" w:rsidRDefault="00487E63" w:rsidP="00052E9F">
      <w:pPr>
        <w:spacing w:line="276" w:lineRule="auto"/>
        <w:ind w:left="2160"/>
        <w:jc w:val="both"/>
        <w:rPr>
          <w:color w:val="000000" w:themeColor="text1"/>
          <w:sz w:val="28"/>
          <w:szCs w:val="28"/>
          <w:lang w:val="vi-VN"/>
        </w:rPr>
      </w:pPr>
    </w:p>
    <w:p w14:paraId="3D7D6C8A" w14:textId="77777777" w:rsidR="00487E63" w:rsidRPr="0060576D" w:rsidRDefault="00487E63" w:rsidP="00052E9F">
      <w:pPr>
        <w:spacing w:line="276" w:lineRule="auto"/>
        <w:jc w:val="both"/>
        <w:rPr>
          <w:color w:val="000000" w:themeColor="text1"/>
          <w:sz w:val="28"/>
          <w:szCs w:val="28"/>
          <w:lang w:val="vi-VN"/>
        </w:rPr>
      </w:pPr>
    </w:p>
    <w:p w14:paraId="74635EEC" w14:textId="77777777" w:rsidR="00825BAF" w:rsidRPr="0060576D" w:rsidRDefault="00825BAF" w:rsidP="00052E9F">
      <w:pPr>
        <w:spacing w:line="276" w:lineRule="auto"/>
        <w:jc w:val="both"/>
        <w:rPr>
          <w:color w:val="000000" w:themeColor="text1"/>
          <w:sz w:val="28"/>
          <w:szCs w:val="28"/>
          <w:lang w:val="vi-VN"/>
        </w:rPr>
      </w:pPr>
    </w:p>
    <w:p w14:paraId="192A1441" w14:textId="77777777" w:rsidR="00487E63" w:rsidRDefault="00487E63" w:rsidP="00052E9F">
      <w:pPr>
        <w:spacing w:line="276" w:lineRule="auto"/>
        <w:jc w:val="both"/>
        <w:rPr>
          <w:color w:val="000000" w:themeColor="text1"/>
          <w:sz w:val="28"/>
          <w:szCs w:val="28"/>
          <w:lang w:val="vi-VN"/>
        </w:rPr>
      </w:pPr>
    </w:p>
    <w:p w14:paraId="7D99F5C1" w14:textId="77777777" w:rsidR="007C618E" w:rsidRPr="0060576D" w:rsidRDefault="007C618E" w:rsidP="00052E9F">
      <w:pPr>
        <w:spacing w:line="276" w:lineRule="auto"/>
        <w:jc w:val="both"/>
        <w:rPr>
          <w:color w:val="000000" w:themeColor="text1"/>
          <w:sz w:val="28"/>
          <w:szCs w:val="28"/>
          <w:lang w:val="vi-VN"/>
        </w:rPr>
      </w:pPr>
    </w:p>
    <w:p w14:paraId="61143334" w14:textId="77777777" w:rsidR="005145C6" w:rsidRPr="0060576D" w:rsidRDefault="005145C6" w:rsidP="00052E9F">
      <w:pPr>
        <w:spacing w:line="276" w:lineRule="auto"/>
        <w:jc w:val="both"/>
        <w:rPr>
          <w:color w:val="000000" w:themeColor="text1"/>
          <w:sz w:val="28"/>
          <w:szCs w:val="28"/>
          <w:lang w:val="vi-VN"/>
        </w:rPr>
      </w:pPr>
    </w:p>
    <w:p w14:paraId="05526177" w14:textId="77777777" w:rsidR="00487E63" w:rsidRPr="0060576D" w:rsidRDefault="00487E63" w:rsidP="00052E9F">
      <w:pPr>
        <w:spacing w:line="276" w:lineRule="auto"/>
        <w:ind w:left="2160"/>
        <w:jc w:val="both"/>
        <w:rPr>
          <w:color w:val="000000" w:themeColor="text1"/>
          <w:sz w:val="28"/>
          <w:szCs w:val="28"/>
          <w:lang w:val="vi-VN"/>
        </w:rPr>
      </w:pPr>
    </w:p>
    <w:p w14:paraId="2BC4ECB7" w14:textId="77777777" w:rsidR="00D77047" w:rsidRPr="0060576D" w:rsidRDefault="00D77047" w:rsidP="00052E9F">
      <w:pPr>
        <w:spacing w:line="276" w:lineRule="auto"/>
        <w:ind w:left="2160"/>
        <w:jc w:val="both"/>
        <w:rPr>
          <w:color w:val="000000" w:themeColor="text1"/>
          <w:sz w:val="28"/>
          <w:szCs w:val="28"/>
          <w:lang w:val="vi-VN"/>
        </w:rPr>
      </w:pPr>
    </w:p>
    <w:p w14:paraId="0AD6DD9A" w14:textId="386F36BF" w:rsidR="0071773C" w:rsidRPr="0060576D" w:rsidRDefault="0071773C" w:rsidP="007C618E">
      <w:pPr>
        <w:spacing w:line="276" w:lineRule="auto"/>
        <w:jc w:val="center"/>
        <w:rPr>
          <w:color w:val="000000" w:themeColor="text1"/>
          <w:sz w:val="28"/>
          <w:szCs w:val="28"/>
          <w:lang w:val="es-ES"/>
        </w:rPr>
      </w:pPr>
      <w:r w:rsidRPr="0060576D">
        <w:rPr>
          <w:b/>
          <w:color w:val="000000" w:themeColor="text1"/>
          <w:sz w:val="28"/>
          <w:szCs w:val="28"/>
          <w:lang w:val="es-ES"/>
        </w:rPr>
        <w:t>KẾ HOẠCH GIÁO</w:t>
      </w:r>
      <w:r w:rsidRPr="0060576D">
        <w:rPr>
          <w:b/>
          <w:color w:val="000000" w:themeColor="text1"/>
          <w:sz w:val="28"/>
          <w:szCs w:val="28"/>
          <w:lang w:val="vi-VN"/>
        </w:rPr>
        <w:t xml:space="preserve"> DỤC NGÀY</w:t>
      </w:r>
    </w:p>
    <w:p w14:paraId="3BA30619" w14:textId="7F8A2026" w:rsidR="00892E82" w:rsidRPr="0060576D" w:rsidRDefault="00892E82" w:rsidP="007C618E">
      <w:pPr>
        <w:spacing w:line="276" w:lineRule="auto"/>
        <w:jc w:val="center"/>
        <w:rPr>
          <w:iCs/>
          <w:color w:val="000000" w:themeColor="text1"/>
          <w:sz w:val="28"/>
          <w:szCs w:val="28"/>
          <w:lang w:val="vi-VN"/>
        </w:rPr>
      </w:pPr>
      <w:r w:rsidRPr="0060576D">
        <w:rPr>
          <w:b/>
          <w:iCs/>
          <w:color w:val="000000" w:themeColor="text1"/>
          <w:sz w:val="28"/>
          <w:szCs w:val="28"/>
          <w:lang w:val="vi-VN"/>
        </w:rPr>
        <w:t xml:space="preserve">Thứ sáu, ngày </w:t>
      </w:r>
      <w:r w:rsidR="00A623AF" w:rsidRPr="0060576D">
        <w:rPr>
          <w:b/>
          <w:iCs/>
          <w:color w:val="000000" w:themeColor="text1"/>
          <w:sz w:val="28"/>
          <w:szCs w:val="28"/>
          <w:lang w:val="vi-VN"/>
        </w:rPr>
        <w:t xml:space="preserve">13 </w:t>
      </w:r>
      <w:r w:rsidRPr="0060576D">
        <w:rPr>
          <w:b/>
          <w:iCs/>
          <w:color w:val="000000" w:themeColor="text1"/>
          <w:sz w:val="28"/>
          <w:szCs w:val="28"/>
          <w:lang w:val="vi-VN"/>
        </w:rPr>
        <w:t xml:space="preserve">tháng </w:t>
      </w:r>
      <w:r w:rsidR="00CE35CD" w:rsidRPr="0060576D">
        <w:rPr>
          <w:b/>
          <w:iCs/>
          <w:color w:val="000000" w:themeColor="text1"/>
          <w:sz w:val="28"/>
          <w:szCs w:val="28"/>
          <w:lang w:val="vi-VN"/>
        </w:rPr>
        <w:t>1</w:t>
      </w:r>
      <w:r w:rsidR="00FA288C" w:rsidRPr="0060576D">
        <w:rPr>
          <w:b/>
          <w:iCs/>
          <w:color w:val="000000" w:themeColor="text1"/>
          <w:sz w:val="28"/>
          <w:szCs w:val="28"/>
          <w:lang w:val="vi-VN"/>
        </w:rPr>
        <w:t>2</w:t>
      </w:r>
      <w:r w:rsidRPr="0060576D">
        <w:rPr>
          <w:b/>
          <w:iCs/>
          <w:color w:val="000000" w:themeColor="text1"/>
          <w:sz w:val="28"/>
          <w:szCs w:val="28"/>
          <w:lang w:val="vi-VN"/>
        </w:rPr>
        <w:t xml:space="preserve"> năm </w:t>
      </w:r>
      <w:r w:rsidR="00AA4369" w:rsidRPr="0060576D">
        <w:rPr>
          <w:b/>
          <w:iCs/>
          <w:color w:val="000000" w:themeColor="text1"/>
          <w:sz w:val="28"/>
          <w:szCs w:val="28"/>
          <w:lang w:val="vi-VN"/>
        </w:rPr>
        <w:t>202</w:t>
      </w:r>
      <w:r w:rsidR="00A623AF" w:rsidRPr="0060576D">
        <w:rPr>
          <w:b/>
          <w:iCs/>
          <w:color w:val="000000" w:themeColor="text1"/>
          <w:sz w:val="28"/>
          <w:szCs w:val="28"/>
          <w:lang w:val="vi-VN"/>
        </w:rPr>
        <w:t>4</w:t>
      </w:r>
    </w:p>
    <w:p w14:paraId="782DC9FD" w14:textId="1D94144E" w:rsidR="00892E82" w:rsidRPr="0060576D" w:rsidRDefault="00892E82" w:rsidP="007C618E">
      <w:pPr>
        <w:spacing w:line="276" w:lineRule="auto"/>
        <w:jc w:val="center"/>
        <w:rPr>
          <w:b/>
          <w:i/>
          <w:color w:val="000000" w:themeColor="text1"/>
          <w:sz w:val="28"/>
          <w:szCs w:val="28"/>
          <w:lang w:val="vi-VN"/>
        </w:rPr>
      </w:pPr>
      <w:r w:rsidRPr="0060576D">
        <w:rPr>
          <w:b/>
          <w:i/>
          <w:color w:val="000000" w:themeColor="text1"/>
          <w:sz w:val="28"/>
          <w:szCs w:val="28"/>
          <w:lang w:val="vi-VN"/>
        </w:rPr>
        <w:t>Chủ đề nhánh</w:t>
      </w:r>
      <w:r w:rsidRPr="0060576D">
        <w:rPr>
          <w:i/>
          <w:color w:val="000000" w:themeColor="text1"/>
          <w:sz w:val="28"/>
          <w:szCs w:val="28"/>
          <w:lang w:val="vi-VN"/>
        </w:rPr>
        <w:t>:</w:t>
      </w:r>
      <w:r w:rsidR="0071773C" w:rsidRPr="0060576D">
        <w:rPr>
          <w:b/>
          <w:bCs/>
          <w:i/>
          <w:sz w:val="28"/>
          <w:szCs w:val="28"/>
          <w:lang w:val="vi-VN"/>
        </w:rPr>
        <w:t xml:space="preserve"> </w:t>
      </w:r>
      <w:r w:rsidR="00A623AF" w:rsidRPr="0060576D">
        <w:rPr>
          <w:b/>
          <w:i/>
          <w:color w:val="000000" w:themeColor="text1"/>
          <w:sz w:val="28"/>
          <w:szCs w:val="28"/>
          <w:lang w:val="vi-VN"/>
        </w:rPr>
        <w:t>Nghề phổ biến quen thuộc</w:t>
      </w:r>
    </w:p>
    <w:p w14:paraId="0FAAF81B" w14:textId="35ACEE57" w:rsidR="00892E82" w:rsidRPr="0060576D" w:rsidRDefault="00D31250" w:rsidP="00052E9F">
      <w:pPr>
        <w:spacing w:line="276" w:lineRule="auto"/>
        <w:jc w:val="both"/>
        <w:rPr>
          <w:color w:val="000000" w:themeColor="text1"/>
          <w:sz w:val="28"/>
          <w:szCs w:val="28"/>
          <w:lang w:val="vi-VN"/>
        </w:rPr>
      </w:pPr>
      <w:r w:rsidRPr="0060576D">
        <w:rPr>
          <w:b/>
          <w:color w:val="000000" w:themeColor="text1"/>
          <w:sz w:val="28"/>
          <w:szCs w:val="28"/>
          <w:lang w:val="vi-VN"/>
        </w:rPr>
        <w:tab/>
      </w:r>
      <w:r w:rsidR="00892E82" w:rsidRPr="0060576D">
        <w:rPr>
          <w:b/>
          <w:color w:val="000000" w:themeColor="text1"/>
          <w:sz w:val="28"/>
          <w:szCs w:val="28"/>
          <w:lang w:val="vi-VN"/>
        </w:rPr>
        <w:t>I.</w:t>
      </w:r>
      <w:r w:rsidRPr="0060576D">
        <w:rPr>
          <w:b/>
          <w:color w:val="000000" w:themeColor="text1"/>
          <w:sz w:val="28"/>
          <w:szCs w:val="28"/>
          <w:lang w:val="vi-VN"/>
        </w:rPr>
        <w:t xml:space="preserve"> </w:t>
      </w:r>
      <w:r w:rsidR="00892E82" w:rsidRPr="0060576D">
        <w:rPr>
          <w:b/>
          <w:color w:val="000000" w:themeColor="text1"/>
          <w:sz w:val="28"/>
          <w:szCs w:val="28"/>
          <w:lang w:val="vi-VN"/>
        </w:rPr>
        <w:t>ĐÓN TRẺ</w:t>
      </w:r>
      <w:r w:rsidR="00892E82" w:rsidRPr="0060576D">
        <w:rPr>
          <w:color w:val="000000" w:themeColor="text1"/>
          <w:sz w:val="28"/>
          <w:szCs w:val="28"/>
          <w:lang w:val="vi-VN"/>
        </w:rPr>
        <w:t xml:space="preserve">: </w:t>
      </w:r>
    </w:p>
    <w:p w14:paraId="2CFCEDC4" w14:textId="464058D8" w:rsidR="00892E82" w:rsidRPr="0060576D" w:rsidRDefault="00892E82" w:rsidP="00052E9F">
      <w:pPr>
        <w:spacing w:after="29" w:line="276" w:lineRule="auto"/>
        <w:ind w:firstLine="720"/>
        <w:jc w:val="both"/>
        <w:rPr>
          <w:bCs/>
          <w:color w:val="000000" w:themeColor="text1"/>
          <w:sz w:val="28"/>
          <w:szCs w:val="28"/>
          <w:lang w:val="vi-VN"/>
        </w:rPr>
      </w:pPr>
      <w:r w:rsidRPr="0060576D">
        <w:rPr>
          <w:bCs/>
          <w:color w:val="000000" w:themeColor="text1"/>
          <w:sz w:val="28"/>
          <w:szCs w:val="28"/>
          <w:lang w:val="vi-VN"/>
        </w:rPr>
        <w:t>-</w:t>
      </w:r>
      <w:r w:rsidR="00D31250" w:rsidRPr="0060576D">
        <w:rPr>
          <w:bCs/>
          <w:color w:val="000000" w:themeColor="text1"/>
          <w:sz w:val="28"/>
          <w:szCs w:val="28"/>
          <w:lang w:val="vi-VN"/>
        </w:rPr>
        <w:t xml:space="preserve"> </w:t>
      </w:r>
      <w:r w:rsidRPr="0060576D">
        <w:rPr>
          <w:bCs/>
          <w:color w:val="000000" w:themeColor="text1"/>
          <w:sz w:val="28"/>
          <w:szCs w:val="28"/>
          <w:lang w:val="vi-VN"/>
        </w:rPr>
        <w:t>Cô đón trẻ nhắc trẻ cất đồ dùng đúng nơi quy định, nhắc trẻ chào bố mẹ, chào cô giáo.</w:t>
      </w:r>
    </w:p>
    <w:p w14:paraId="7E3A3664" w14:textId="6C4537F3" w:rsidR="00892E82" w:rsidRPr="0060576D" w:rsidRDefault="00892E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Trao đổi với phụ huynh tình hình ở nhà của bé và </w:t>
      </w:r>
      <w:r w:rsidR="00D2252B" w:rsidRPr="0060576D">
        <w:rPr>
          <w:color w:val="000000" w:themeColor="text1"/>
          <w:sz w:val="28"/>
          <w:szCs w:val="28"/>
          <w:lang w:val="vi-VN"/>
        </w:rPr>
        <w:t>phòng chống một số bệnh cho trẻ</w:t>
      </w:r>
    </w:p>
    <w:p w14:paraId="1A459164" w14:textId="635F51B5" w:rsidR="00892E82" w:rsidRPr="0060576D" w:rsidRDefault="00892E82"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Xem tranh về </w:t>
      </w:r>
      <w:r w:rsidR="004F3705" w:rsidRPr="0060576D">
        <w:rPr>
          <w:color w:val="000000" w:themeColor="text1"/>
          <w:sz w:val="28"/>
          <w:szCs w:val="28"/>
          <w:lang w:val="vi-VN"/>
        </w:rPr>
        <w:t>nghề nghiệp</w:t>
      </w:r>
    </w:p>
    <w:p w14:paraId="79E774ED" w14:textId="2D9D3D1F" w:rsidR="00892E82" w:rsidRPr="0060576D" w:rsidRDefault="00D31250" w:rsidP="00052E9F">
      <w:pPr>
        <w:spacing w:line="276" w:lineRule="auto"/>
        <w:jc w:val="both"/>
        <w:rPr>
          <w:color w:val="000000" w:themeColor="text1"/>
          <w:sz w:val="28"/>
          <w:szCs w:val="28"/>
          <w:lang w:val="vi-VN"/>
        </w:rPr>
      </w:pPr>
      <w:r w:rsidRPr="0060576D">
        <w:rPr>
          <w:b/>
          <w:color w:val="000000" w:themeColor="text1"/>
          <w:sz w:val="28"/>
          <w:szCs w:val="28"/>
          <w:lang w:val="vi-VN"/>
        </w:rPr>
        <w:tab/>
      </w:r>
      <w:r w:rsidR="00892E82" w:rsidRPr="0060576D">
        <w:rPr>
          <w:b/>
          <w:color w:val="000000" w:themeColor="text1"/>
          <w:sz w:val="28"/>
          <w:szCs w:val="28"/>
          <w:lang w:val="vi-VN"/>
        </w:rPr>
        <w:t>II. THỂ DỤC SÁNG</w:t>
      </w:r>
      <w:r w:rsidR="00892E82" w:rsidRPr="0060576D">
        <w:rPr>
          <w:color w:val="000000" w:themeColor="text1"/>
          <w:sz w:val="28"/>
          <w:szCs w:val="28"/>
          <w:lang w:val="vi-VN"/>
        </w:rPr>
        <w:t xml:space="preserve">: </w:t>
      </w:r>
      <w:r w:rsidR="00851605" w:rsidRPr="0060576D">
        <w:rPr>
          <w:bCs/>
          <w:color w:val="000000" w:themeColor="text1"/>
          <w:sz w:val="28"/>
          <w:szCs w:val="28"/>
          <w:lang w:val="vi-VN"/>
        </w:rPr>
        <w:t>Tập thể dục buổi sáng với bài hát “Em muốn làm”</w:t>
      </w:r>
    </w:p>
    <w:p w14:paraId="33B8D7AB" w14:textId="71F769DA" w:rsidR="00E07975" w:rsidRPr="0060576D" w:rsidRDefault="00D31250" w:rsidP="00052E9F">
      <w:pPr>
        <w:spacing w:line="276" w:lineRule="auto"/>
        <w:jc w:val="both"/>
        <w:rPr>
          <w:b/>
          <w:color w:val="000000" w:themeColor="text1"/>
          <w:sz w:val="28"/>
          <w:szCs w:val="28"/>
          <w:lang w:val="vi-VN"/>
        </w:rPr>
      </w:pPr>
      <w:r w:rsidRPr="0060576D">
        <w:rPr>
          <w:b/>
          <w:color w:val="000000" w:themeColor="text1"/>
          <w:sz w:val="28"/>
          <w:szCs w:val="28"/>
          <w:lang w:val="it-IT"/>
        </w:rPr>
        <w:tab/>
      </w:r>
      <w:r w:rsidR="00836AE6" w:rsidRPr="0060576D">
        <w:rPr>
          <w:b/>
          <w:color w:val="000000" w:themeColor="text1"/>
          <w:sz w:val="28"/>
          <w:szCs w:val="28"/>
          <w:lang w:val="it-IT"/>
        </w:rPr>
        <w:t>III. HOẠT ĐỘNG GÓC</w:t>
      </w:r>
    </w:p>
    <w:p w14:paraId="473CCC8D" w14:textId="2739EE53" w:rsidR="005B69AC" w:rsidRPr="0060576D" w:rsidRDefault="003B38C2" w:rsidP="00052E9F">
      <w:pPr>
        <w:tabs>
          <w:tab w:val="left" w:pos="284"/>
        </w:tabs>
        <w:snapToGrid w:val="0"/>
        <w:jc w:val="both"/>
        <w:rPr>
          <w:b/>
          <w:bCs/>
          <w:color w:val="000000" w:themeColor="text1"/>
          <w:sz w:val="28"/>
          <w:szCs w:val="28"/>
          <w:lang w:val="it-IT"/>
        </w:rPr>
      </w:pPr>
      <w:r w:rsidRPr="0060576D">
        <w:rPr>
          <w:b/>
          <w:bCs/>
          <w:color w:val="000000" w:themeColor="text1"/>
          <w:sz w:val="28"/>
          <w:szCs w:val="28"/>
          <w:lang w:val="it-IT"/>
        </w:rPr>
        <w:tab/>
      </w:r>
      <w:r w:rsidRPr="0060576D">
        <w:rPr>
          <w:b/>
          <w:bCs/>
          <w:color w:val="000000" w:themeColor="text1"/>
          <w:sz w:val="28"/>
          <w:szCs w:val="28"/>
          <w:lang w:val="it-IT"/>
        </w:rPr>
        <w:tab/>
        <w:t xml:space="preserve">- </w:t>
      </w:r>
      <w:r w:rsidR="005B69AC" w:rsidRPr="0060576D">
        <w:rPr>
          <w:b/>
          <w:bCs/>
          <w:color w:val="000000" w:themeColor="text1"/>
          <w:sz w:val="28"/>
          <w:szCs w:val="28"/>
          <w:lang w:val="it-IT"/>
        </w:rPr>
        <w:t>Góc thiên nhiên: Chăm sóc cây xanh</w:t>
      </w:r>
    </w:p>
    <w:p w14:paraId="02801890" w14:textId="77777777" w:rsidR="005B69AC" w:rsidRPr="0060576D" w:rsidRDefault="005B69AC" w:rsidP="00052E9F">
      <w:pPr>
        <w:jc w:val="both"/>
        <w:rPr>
          <w:color w:val="000000" w:themeColor="text1"/>
          <w:sz w:val="28"/>
          <w:szCs w:val="28"/>
          <w:lang w:val="it-IT"/>
        </w:rPr>
      </w:pPr>
      <w:r w:rsidRPr="0060576D">
        <w:rPr>
          <w:b/>
          <w:bCs/>
          <w:color w:val="000000" w:themeColor="text1"/>
          <w:sz w:val="28"/>
          <w:szCs w:val="28"/>
          <w:lang w:val="it-IT"/>
        </w:rPr>
        <w:tab/>
        <w:t xml:space="preserve">+ Mục đích: </w:t>
      </w:r>
      <w:r w:rsidRPr="0060576D">
        <w:rPr>
          <w:color w:val="000000" w:themeColor="text1"/>
          <w:sz w:val="28"/>
          <w:szCs w:val="28"/>
          <w:lang w:val="it-IT"/>
        </w:rPr>
        <w:t>trẻ biết tưới cây, nhặt lá vàng, nhổ cỏ</w:t>
      </w:r>
    </w:p>
    <w:p w14:paraId="073B0FE7" w14:textId="77777777" w:rsidR="005B69AC" w:rsidRPr="0060576D" w:rsidRDefault="005B69AC" w:rsidP="00052E9F">
      <w:pPr>
        <w:spacing w:line="276" w:lineRule="auto"/>
        <w:jc w:val="both"/>
        <w:rPr>
          <w:b/>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Dụng cụ tưới cây, xới, cây cảnh</w:t>
      </w:r>
    </w:p>
    <w:p w14:paraId="7FDDBE40" w14:textId="77777777" w:rsidR="005B69AC" w:rsidRPr="0060576D" w:rsidRDefault="005B69AC" w:rsidP="00052E9F">
      <w:pPr>
        <w:spacing w:line="276" w:lineRule="auto"/>
        <w:ind w:firstLine="720"/>
        <w:jc w:val="both"/>
        <w:rPr>
          <w:b/>
          <w:color w:val="000000" w:themeColor="text1"/>
          <w:sz w:val="28"/>
          <w:szCs w:val="28"/>
          <w:lang w:val="it-IT"/>
        </w:rPr>
      </w:pPr>
      <w:r w:rsidRPr="0060576D">
        <w:rPr>
          <w:b/>
          <w:bCs/>
          <w:color w:val="000000" w:themeColor="text1"/>
          <w:sz w:val="28"/>
          <w:szCs w:val="28"/>
          <w:lang w:val="it-IT"/>
        </w:rPr>
        <w:t xml:space="preserve">+ Tiến hành: </w:t>
      </w:r>
      <w:r w:rsidRPr="0060576D">
        <w:rPr>
          <w:color w:val="000000" w:themeColor="text1"/>
          <w:sz w:val="28"/>
          <w:szCs w:val="28"/>
          <w:lang w:val="it-IT"/>
        </w:rPr>
        <w:t>Cho trẻ tưới nước, xới đất, nhặt lá vàng. Cô chơi cùng trẻ, giúp trẻ hiểu được ý nghĩa của cây xanh đối với cuộc sống</w:t>
      </w:r>
    </w:p>
    <w:p w14:paraId="7C307315" w14:textId="18F69696" w:rsidR="000E0527" w:rsidRPr="0060576D" w:rsidRDefault="003B38C2" w:rsidP="00052E9F">
      <w:pPr>
        <w:tabs>
          <w:tab w:val="left" w:pos="426"/>
        </w:tabs>
        <w:spacing w:after="29"/>
        <w:ind w:right="-46"/>
        <w:jc w:val="both"/>
        <w:rPr>
          <w:b/>
          <w:bCs/>
          <w:color w:val="000000" w:themeColor="text1"/>
          <w:sz w:val="28"/>
          <w:szCs w:val="28"/>
          <w:lang w:val="it-IT"/>
        </w:rPr>
      </w:pPr>
      <w:r w:rsidRPr="0060576D">
        <w:rPr>
          <w:b/>
          <w:color w:val="000000" w:themeColor="text1"/>
          <w:sz w:val="28"/>
          <w:szCs w:val="28"/>
          <w:lang w:val="vi-VN"/>
        </w:rPr>
        <w:tab/>
      </w:r>
      <w:r w:rsidRPr="0060576D">
        <w:rPr>
          <w:b/>
          <w:color w:val="000000" w:themeColor="text1"/>
          <w:sz w:val="28"/>
          <w:szCs w:val="28"/>
          <w:lang w:val="vi-VN"/>
        </w:rPr>
        <w:tab/>
      </w:r>
      <w:r w:rsidRPr="0060576D">
        <w:rPr>
          <w:b/>
          <w:color w:val="000000" w:themeColor="text1"/>
          <w:sz w:val="28"/>
          <w:szCs w:val="28"/>
          <w:lang w:val="it-IT"/>
        </w:rPr>
        <w:t xml:space="preserve">- </w:t>
      </w:r>
      <w:r w:rsidR="000E0527" w:rsidRPr="0060576D">
        <w:rPr>
          <w:b/>
          <w:color w:val="000000" w:themeColor="text1"/>
          <w:sz w:val="28"/>
          <w:szCs w:val="28"/>
          <w:lang w:val="it-IT"/>
        </w:rPr>
        <w:t xml:space="preserve">Góc </w:t>
      </w:r>
      <w:r w:rsidR="000E0527" w:rsidRPr="0060576D">
        <w:rPr>
          <w:b/>
          <w:bCs/>
          <w:color w:val="000000" w:themeColor="text1"/>
          <w:sz w:val="28"/>
          <w:szCs w:val="28"/>
          <w:lang w:val="it-IT"/>
        </w:rPr>
        <w:t>phân vai:</w:t>
      </w:r>
      <w:r w:rsidR="000E0527" w:rsidRPr="0060576D">
        <w:rPr>
          <w:color w:val="000000" w:themeColor="text1"/>
          <w:sz w:val="28"/>
          <w:szCs w:val="28"/>
          <w:lang w:val="it-IT"/>
        </w:rPr>
        <w:t xml:space="preserve"> </w:t>
      </w:r>
      <w:r w:rsidR="000E0527" w:rsidRPr="0060576D">
        <w:rPr>
          <w:b/>
          <w:bCs/>
          <w:color w:val="000000" w:themeColor="text1"/>
          <w:sz w:val="28"/>
          <w:szCs w:val="28"/>
          <w:lang w:val="it-IT"/>
        </w:rPr>
        <w:t>Cửa hàng, nấu ăn, xây dựng, bác sĩ</w:t>
      </w:r>
    </w:p>
    <w:p w14:paraId="6F1018BB" w14:textId="2999BBBA" w:rsidR="000E0527" w:rsidRPr="0060576D" w:rsidRDefault="000E0527" w:rsidP="00052E9F">
      <w:pPr>
        <w:jc w:val="both"/>
        <w:rPr>
          <w:color w:val="000000" w:themeColor="text1"/>
          <w:sz w:val="28"/>
          <w:szCs w:val="28"/>
          <w:lang w:val="it-IT"/>
        </w:rPr>
      </w:pPr>
      <w:r w:rsidRPr="0060576D">
        <w:rPr>
          <w:b/>
          <w:bCs/>
          <w:color w:val="000000" w:themeColor="text1"/>
          <w:sz w:val="28"/>
          <w:szCs w:val="28"/>
          <w:lang w:val="it-IT"/>
        </w:rPr>
        <w:tab/>
        <w:t>+ Chuẩn bị:</w:t>
      </w:r>
      <w:r w:rsidRPr="0060576D">
        <w:rPr>
          <w:color w:val="000000" w:themeColor="text1"/>
          <w:sz w:val="28"/>
          <w:szCs w:val="28"/>
          <w:lang w:val="it-IT"/>
        </w:rPr>
        <w:t xml:space="preserve"> Đồ chơi cho trẻ bán hàng, đồ chơi nấu ăn, đồ chơi bán hàng như; bánh kẹo, lồng đèn, rau quả....</w:t>
      </w:r>
    </w:p>
    <w:p w14:paraId="0C9CDD73" w14:textId="5C85AEC8" w:rsidR="000E0527" w:rsidRPr="0060576D" w:rsidRDefault="00D31250"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0E0527" w:rsidRPr="0060576D">
        <w:rPr>
          <w:b/>
          <w:bCs/>
          <w:color w:val="000000" w:themeColor="text1"/>
          <w:sz w:val="28"/>
          <w:szCs w:val="28"/>
          <w:lang w:val="it-IT"/>
        </w:rPr>
        <w:t xml:space="preserve">Góc xây dựng: Xây </w:t>
      </w:r>
      <w:r w:rsidRPr="0060576D">
        <w:rPr>
          <w:b/>
          <w:bCs/>
          <w:color w:val="000000" w:themeColor="text1"/>
          <w:sz w:val="28"/>
          <w:szCs w:val="28"/>
          <w:lang w:val="vi-VN"/>
        </w:rPr>
        <w:t>công trình cầu đường</w:t>
      </w:r>
    </w:p>
    <w:p w14:paraId="7D0F809F" w14:textId="58A0599D" w:rsidR="000E0527" w:rsidRPr="0060576D" w:rsidRDefault="000E0527"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Khối xây dựng các loại, Khối lắp ráp. Sỏi đá, que, hột hạt, thảm cỏ, hoa...</w:t>
      </w:r>
    </w:p>
    <w:p w14:paraId="10090E12" w14:textId="731281B7" w:rsidR="000E0527" w:rsidRPr="0060576D" w:rsidRDefault="00D622BF" w:rsidP="00052E9F">
      <w:pPr>
        <w:widowControl w:val="0"/>
        <w:suppressAutoHyphens/>
        <w:snapToGrid w:val="0"/>
        <w:ind w:left="360"/>
        <w:jc w:val="both"/>
        <w:rPr>
          <w:b/>
          <w:bCs/>
          <w:color w:val="000000" w:themeColor="text1"/>
          <w:sz w:val="28"/>
          <w:szCs w:val="28"/>
          <w:lang w:val="it-IT"/>
        </w:rPr>
      </w:pPr>
      <w:r w:rsidRPr="0060576D">
        <w:rPr>
          <w:rFonts w:eastAsia="Calibri"/>
          <w:b/>
          <w:bCs/>
          <w:color w:val="000000" w:themeColor="text1"/>
          <w:sz w:val="28"/>
          <w:szCs w:val="28"/>
          <w:lang w:val="it-IT"/>
        </w:rPr>
        <w:tab/>
      </w:r>
      <w:r w:rsidRPr="0060576D">
        <w:rPr>
          <w:b/>
          <w:bCs/>
          <w:color w:val="000000" w:themeColor="text1"/>
          <w:sz w:val="28"/>
          <w:szCs w:val="28"/>
          <w:lang w:val="it-IT"/>
        </w:rPr>
        <w:t xml:space="preserve">- </w:t>
      </w:r>
      <w:r w:rsidR="000E0527" w:rsidRPr="0060576D">
        <w:rPr>
          <w:b/>
          <w:bCs/>
          <w:color w:val="000000" w:themeColor="text1"/>
          <w:sz w:val="28"/>
          <w:szCs w:val="28"/>
          <w:lang w:val="it-IT"/>
        </w:rPr>
        <w:t>Góc học tập: Xem</w:t>
      </w:r>
      <w:r w:rsidR="000E0527" w:rsidRPr="0060576D">
        <w:rPr>
          <w:color w:val="000000" w:themeColor="text1"/>
          <w:sz w:val="28"/>
          <w:szCs w:val="28"/>
          <w:lang w:val="it-IT"/>
        </w:rPr>
        <w:t xml:space="preserve"> </w:t>
      </w:r>
      <w:r w:rsidR="000E0527" w:rsidRPr="0060576D">
        <w:rPr>
          <w:b/>
          <w:color w:val="000000" w:themeColor="text1"/>
          <w:sz w:val="28"/>
          <w:szCs w:val="28"/>
          <w:lang w:val="it-IT"/>
        </w:rPr>
        <w:t>tranh ảnh về các nghề phổ biến</w:t>
      </w:r>
      <w:r w:rsidR="000E0527" w:rsidRPr="0060576D">
        <w:rPr>
          <w:color w:val="000000" w:themeColor="text1"/>
          <w:sz w:val="28"/>
          <w:szCs w:val="28"/>
          <w:lang w:val="it-IT"/>
        </w:rPr>
        <w:t>.</w:t>
      </w:r>
    </w:p>
    <w:p w14:paraId="4A733491" w14:textId="77777777" w:rsidR="00D622BF" w:rsidRPr="0060576D" w:rsidRDefault="000E0527" w:rsidP="00052E9F">
      <w:pPr>
        <w:jc w:val="both"/>
        <w:rPr>
          <w:color w:val="000000" w:themeColor="text1"/>
          <w:sz w:val="28"/>
          <w:szCs w:val="28"/>
          <w:lang w:val="it-IT"/>
        </w:rPr>
      </w:pPr>
      <w:r w:rsidRPr="0060576D">
        <w:rPr>
          <w:b/>
          <w:bCs/>
          <w:color w:val="000000" w:themeColor="text1"/>
          <w:sz w:val="28"/>
          <w:szCs w:val="28"/>
          <w:lang w:val="it-IT"/>
        </w:rPr>
        <w:tab/>
        <w:t xml:space="preserve">+ Chuẩn bị: </w:t>
      </w:r>
      <w:r w:rsidRPr="0060576D">
        <w:rPr>
          <w:color w:val="000000" w:themeColor="text1"/>
          <w:sz w:val="28"/>
          <w:szCs w:val="28"/>
          <w:lang w:val="it-IT"/>
        </w:rPr>
        <w:t>Một số tranh ảnh về một số nghề phổ biến ở địa phương.</w:t>
      </w:r>
    </w:p>
    <w:p w14:paraId="07EC9F37" w14:textId="3F5238FA" w:rsidR="00553E93" w:rsidRPr="0060576D" w:rsidRDefault="00E26C8B" w:rsidP="00052E9F">
      <w:pPr>
        <w:widowControl w:val="0"/>
        <w:suppressAutoHyphens/>
        <w:ind w:firstLine="720"/>
        <w:jc w:val="both"/>
        <w:rPr>
          <w:color w:val="000000" w:themeColor="text1"/>
          <w:sz w:val="28"/>
          <w:szCs w:val="28"/>
          <w:lang w:val="it-IT"/>
        </w:rPr>
      </w:pPr>
      <w:r w:rsidRPr="0060576D">
        <w:rPr>
          <w:b/>
          <w:bCs/>
          <w:color w:val="000000" w:themeColor="text1"/>
          <w:sz w:val="28"/>
          <w:szCs w:val="28"/>
          <w:lang w:val="vi-VN"/>
        </w:rPr>
        <w:t>-</w:t>
      </w:r>
      <w:r w:rsidRPr="0060576D">
        <w:rPr>
          <w:b/>
          <w:bCs/>
          <w:color w:val="000000" w:themeColor="text1"/>
          <w:sz w:val="28"/>
          <w:szCs w:val="28"/>
          <w:lang w:val="it-IT"/>
        </w:rPr>
        <w:t xml:space="preserve"> </w:t>
      </w:r>
      <w:r w:rsidR="00553E93" w:rsidRPr="0060576D">
        <w:rPr>
          <w:b/>
          <w:bCs/>
          <w:color w:val="000000" w:themeColor="text1"/>
          <w:sz w:val="28"/>
          <w:szCs w:val="28"/>
          <w:lang w:val="it-IT"/>
        </w:rPr>
        <w:t xml:space="preserve">Góc nghệ thuật: </w:t>
      </w:r>
      <w:r w:rsidR="00553E93" w:rsidRPr="0060576D">
        <w:rPr>
          <w:b/>
          <w:color w:val="000000" w:themeColor="text1"/>
          <w:sz w:val="28"/>
          <w:szCs w:val="28"/>
          <w:lang w:val="it-IT"/>
        </w:rPr>
        <w:t>Nặn</w:t>
      </w:r>
      <w:r w:rsidR="00553E93" w:rsidRPr="0060576D">
        <w:rPr>
          <w:b/>
          <w:color w:val="000000" w:themeColor="text1"/>
          <w:sz w:val="28"/>
          <w:szCs w:val="28"/>
          <w:lang w:val="vi-VN"/>
        </w:rPr>
        <w:t xml:space="preserve"> </w:t>
      </w:r>
      <w:r w:rsidR="00553E93" w:rsidRPr="0060576D">
        <w:rPr>
          <w:b/>
          <w:color w:val="000000" w:themeColor="text1"/>
          <w:sz w:val="28"/>
          <w:szCs w:val="28"/>
          <w:lang w:val="it-IT"/>
        </w:rPr>
        <w:t>dụng cụ của các nghề.</w:t>
      </w:r>
    </w:p>
    <w:p w14:paraId="5FE6EADE" w14:textId="5055D581" w:rsidR="00553E93" w:rsidRPr="0060576D" w:rsidRDefault="00553E93" w:rsidP="00052E9F">
      <w:pPr>
        <w:widowControl w:val="0"/>
        <w:suppressAutoHyphens/>
        <w:ind w:left="720"/>
        <w:jc w:val="both"/>
        <w:rPr>
          <w:color w:val="000000" w:themeColor="text1"/>
          <w:sz w:val="28"/>
          <w:szCs w:val="28"/>
          <w:lang w:val="it-IT"/>
        </w:rPr>
      </w:pPr>
      <w:r w:rsidRPr="0060576D">
        <w:rPr>
          <w:b/>
          <w:bCs/>
          <w:color w:val="000000" w:themeColor="text1"/>
          <w:sz w:val="28"/>
          <w:szCs w:val="28"/>
          <w:lang w:val="it-IT"/>
        </w:rPr>
        <w:t xml:space="preserve">+ Chuẩn bị: </w:t>
      </w:r>
      <w:r w:rsidRPr="0060576D">
        <w:rPr>
          <w:color w:val="000000" w:themeColor="text1"/>
          <w:sz w:val="28"/>
          <w:szCs w:val="28"/>
          <w:lang w:val="it-IT"/>
        </w:rPr>
        <w:t>Đất nặn, bảng con, khăn ướt.</w:t>
      </w:r>
    </w:p>
    <w:p w14:paraId="23022659" w14:textId="38CD23A3" w:rsidR="00761442" w:rsidRPr="0060576D" w:rsidRDefault="007B59CF" w:rsidP="00052E9F">
      <w:pPr>
        <w:jc w:val="both"/>
        <w:rPr>
          <w:b/>
          <w:color w:val="000000" w:themeColor="text1"/>
          <w:sz w:val="28"/>
          <w:szCs w:val="28"/>
          <w:lang w:val="vi-VN"/>
        </w:rPr>
      </w:pPr>
      <w:r w:rsidRPr="0060576D">
        <w:rPr>
          <w:b/>
          <w:color w:val="000000" w:themeColor="text1"/>
          <w:sz w:val="28"/>
          <w:szCs w:val="28"/>
          <w:lang w:val="vi-VN"/>
        </w:rPr>
        <w:tab/>
      </w:r>
      <w:r w:rsidR="00C63F6E" w:rsidRPr="0060576D">
        <w:rPr>
          <w:b/>
          <w:color w:val="000000" w:themeColor="text1"/>
          <w:sz w:val="28"/>
          <w:szCs w:val="28"/>
          <w:lang w:val="vi-VN"/>
        </w:rPr>
        <w:t>IV. HOẠT ĐỘNG NGOÀI TRỜI</w:t>
      </w:r>
    </w:p>
    <w:p w14:paraId="6316C049" w14:textId="77777777" w:rsidR="00EE23A5" w:rsidRPr="0060576D" w:rsidRDefault="00116B76"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w:t>
      </w:r>
      <w:r w:rsidR="006E42D2" w:rsidRPr="0060576D">
        <w:rPr>
          <w:color w:val="000000" w:themeColor="text1"/>
          <w:sz w:val="28"/>
          <w:szCs w:val="28"/>
          <w:lang w:val="vi-VN"/>
        </w:rPr>
        <w:t xml:space="preserve"> </w:t>
      </w:r>
      <w:r w:rsidRPr="0060576D">
        <w:rPr>
          <w:color w:val="000000" w:themeColor="text1"/>
          <w:sz w:val="28"/>
          <w:szCs w:val="28"/>
          <w:lang w:val="vi-VN"/>
        </w:rPr>
        <w:t>Quan sát thời tiết</w:t>
      </w:r>
    </w:p>
    <w:p w14:paraId="7C6D4837" w14:textId="20F0D5F3" w:rsidR="0041676B" w:rsidRPr="0060576D" w:rsidRDefault="0041676B" w:rsidP="00052E9F">
      <w:pPr>
        <w:spacing w:line="276" w:lineRule="auto"/>
        <w:ind w:left="720"/>
        <w:jc w:val="both"/>
        <w:rPr>
          <w:color w:val="000000" w:themeColor="text1"/>
          <w:sz w:val="28"/>
          <w:szCs w:val="28"/>
          <w:lang w:val="vi-VN"/>
        </w:rPr>
      </w:pPr>
      <w:r w:rsidRPr="0060576D">
        <w:rPr>
          <w:color w:val="000000" w:themeColor="text1"/>
          <w:sz w:val="28"/>
          <w:szCs w:val="28"/>
          <w:lang w:val="vi-VN"/>
        </w:rPr>
        <w:t>-</w:t>
      </w:r>
      <w:r w:rsidR="006E42D2" w:rsidRPr="0060576D">
        <w:rPr>
          <w:color w:val="000000" w:themeColor="text1"/>
          <w:sz w:val="28"/>
          <w:szCs w:val="28"/>
          <w:lang w:val="vi-VN"/>
        </w:rPr>
        <w:t xml:space="preserve"> </w:t>
      </w:r>
      <w:proofErr w:type="spellStart"/>
      <w:r w:rsidR="00EE23A5" w:rsidRPr="0060576D">
        <w:rPr>
          <w:color w:val="000000" w:themeColor="text1"/>
          <w:sz w:val="28"/>
          <w:szCs w:val="28"/>
        </w:rPr>
        <w:t>Bé</w:t>
      </w:r>
      <w:proofErr w:type="spellEnd"/>
      <w:r w:rsidR="00EE23A5" w:rsidRPr="0060576D">
        <w:rPr>
          <w:color w:val="000000" w:themeColor="text1"/>
          <w:sz w:val="28"/>
          <w:szCs w:val="28"/>
        </w:rPr>
        <w:t xml:space="preserve"> </w:t>
      </w:r>
      <w:proofErr w:type="spellStart"/>
      <w:r w:rsidR="00EE23A5" w:rsidRPr="0060576D">
        <w:rPr>
          <w:color w:val="000000" w:themeColor="text1"/>
          <w:sz w:val="28"/>
          <w:szCs w:val="28"/>
        </w:rPr>
        <w:t>với</w:t>
      </w:r>
      <w:proofErr w:type="spellEnd"/>
      <w:r w:rsidR="00EE23A5" w:rsidRPr="0060576D">
        <w:rPr>
          <w:color w:val="000000" w:themeColor="text1"/>
          <w:sz w:val="28"/>
          <w:szCs w:val="28"/>
        </w:rPr>
        <w:t xml:space="preserve"> </w:t>
      </w:r>
      <w:proofErr w:type="spellStart"/>
      <w:r w:rsidR="00EE23A5" w:rsidRPr="0060576D">
        <w:rPr>
          <w:color w:val="000000" w:themeColor="text1"/>
          <w:sz w:val="28"/>
          <w:szCs w:val="28"/>
        </w:rPr>
        <w:t>kỹ</w:t>
      </w:r>
      <w:proofErr w:type="spellEnd"/>
      <w:r w:rsidR="00EE23A5" w:rsidRPr="0060576D">
        <w:rPr>
          <w:color w:val="000000" w:themeColor="text1"/>
          <w:sz w:val="28"/>
          <w:szCs w:val="28"/>
          <w:lang w:val="vi-VN"/>
        </w:rPr>
        <w:t xml:space="preserve"> năng </w:t>
      </w:r>
      <w:r w:rsidR="00EE23A5" w:rsidRPr="0060576D">
        <w:rPr>
          <w:sz w:val="28"/>
          <w:szCs w:val="28"/>
          <w:lang w:val="vi-VN"/>
        </w:rPr>
        <w:t>đóng mở phéc</w:t>
      </w:r>
      <w:r w:rsidR="00EE23A5" w:rsidRPr="0060576D">
        <w:rPr>
          <w:sz w:val="28"/>
          <w:szCs w:val="28"/>
        </w:rPr>
        <w:t xml:space="preserve"> – </w:t>
      </w:r>
      <w:r w:rsidR="00EE23A5" w:rsidRPr="0060576D">
        <w:rPr>
          <w:sz w:val="28"/>
          <w:szCs w:val="28"/>
          <w:lang w:val="vi-VN"/>
        </w:rPr>
        <w:t>mơ</w:t>
      </w:r>
      <w:r w:rsidR="00EE23A5" w:rsidRPr="0060576D">
        <w:rPr>
          <w:sz w:val="28"/>
          <w:szCs w:val="28"/>
        </w:rPr>
        <w:t xml:space="preserve"> </w:t>
      </w:r>
      <w:r w:rsidR="00EE23A5" w:rsidRPr="0060576D">
        <w:rPr>
          <w:sz w:val="28"/>
          <w:szCs w:val="28"/>
          <w:lang w:val="vi-VN"/>
        </w:rPr>
        <w:t>-</w:t>
      </w:r>
      <w:r w:rsidR="00EE23A5" w:rsidRPr="0060576D">
        <w:rPr>
          <w:sz w:val="28"/>
          <w:szCs w:val="28"/>
        </w:rPr>
        <w:t xml:space="preserve"> </w:t>
      </w:r>
      <w:r w:rsidR="00EE23A5" w:rsidRPr="0060576D">
        <w:rPr>
          <w:sz w:val="28"/>
          <w:szCs w:val="28"/>
          <w:lang w:val="vi-VN"/>
        </w:rPr>
        <w:t>tuya.</w:t>
      </w:r>
    </w:p>
    <w:p w14:paraId="5DE38A0C" w14:textId="77777777" w:rsidR="00E31704" w:rsidRPr="0060576D" w:rsidRDefault="00E65EB9" w:rsidP="00052E9F">
      <w:pPr>
        <w:spacing w:line="276" w:lineRule="auto"/>
        <w:ind w:firstLine="720"/>
        <w:jc w:val="both"/>
        <w:rPr>
          <w:b/>
          <w:bCs/>
          <w:i/>
          <w:iCs/>
          <w:color w:val="000000" w:themeColor="text1"/>
          <w:sz w:val="28"/>
          <w:szCs w:val="28"/>
          <w:lang w:val="vi-VN"/>
        </w:rPr>
      </w:pPr>
      <w:proofErr w:type="spellStart"/>
      <w:r w:rsidRPr="0060576D">
        <w:rPr>
          <w:b/>
          <w:bCs/>
          <w:i/>
          <w:iCs/>
          <w:color w:val="000000" w:themeColor="text1"/>
          <w:sz w:val="28"/>
          <w:szCs w:val="28"/>
        </w:rPr>
        <w:t>Mục</w:t>
      </w:r>
      <w:proofErr w:type="spellEnd"/>
      <w:r w:rsidRPr="0060576D">
        <w:rPr>
          <w:b/>
          <w:bCs/>
          <w:i/>
          <w:iCs/>
          <w:color w:val="000000" w:themeColor="text1"/>
          <w:sz w:val="28"/>
          <w:szCs w:val="28"/>
        </w:rPr>
        <w:t xml:space="preserve"> </w:t>
      </w:r>
      <w:proofErr w:type="spellStart"/>
      <w:r w:rsidRPr="0060576D">
        <w:rPr>
          <w:b/>
          <w:bCs/>
          <w:i/>
          <w:iCs/>
          <w:color w:val="000000" w:themeColor="text1"/>
          <w:sz w:val="28"/>
          <w:szCs w:val="28"/>
        </w:rPr>
        <w:t>đích</w:t>
      </w:r>
      <w:proofErr w:type="spellEnd"/>
      <w:r w:rsidRPr="0060576D">
        <w:rPr>
          <w:b/>
          <w:bCs/>
          <w:i/>
          <w:iCs/>
          <w:color w:val="000000" w:themeColor="text1"/>
          <w:sz w:val="28"/>
          <w:szCs w:val="28"/>
        </w:rPr>
        <w:t xml:space="preserve">, </w:t>
      </w:r>
      <w:proofErr w:type="spellStart"/>
      <w:r w:rsidRPr="0060576D">
        <w:rPr>
          <w:b/>
          <w:bCs/>
          <w:i/>
          <w:iCs/>
          <w:color w:val="000000" w:themeColor="text1"/>
          <w:sz w:val="28"/>
          <w:szCs w:val="28"/>
        </w:rPr>
        <w:t>yêu</w:t>
      </w:r>
      <w:proofErr w:type="spellEnd"/>
      <w:r w:rsidRPr="0060576D">
        <w:rPr>
          <w:b/>
          <w:bCs/>
          <w:i/>
          <w:iCs/>
          <w:color w:val="000000" w:themeColor="text1"/>
          <w:sz w:val="28"/>
          <w:szCs w:val="28"/>
        </w:rPr>
        <w:t xml:space="preserve"> </w:t>
      </w:r>
      <w:proofErr w:type="spellStart"/>
      <w:r w:rsidRPr="0060576D">
        <w:rPr>
          <w:b/>
          <w:bCs/>
          <w:i/>
          <w:iCs/>
          <w:color w:val="000000" w:themeColor="text1"/>
          <w:sz w:val="28"/>
          <w:szCs w:val="28"/>
        </w:rPr>
        <w:t>cầu</w:t>
      </w:r>
      <w:proofErr w:type="spellEnd"/>
      <w:r w:rsidRPr="0060576D">
        <w:rPr>
          <w:b/>
          <w:bCs/>
          <w:i/>
          <w:iCs/>
          <w:color w:val="000000" w:themeColor="text1"/>
          <w:sz w:val="28"/>
          <w:szCs w:val="28"/>
        </w:rPr>
        <w:t xml:space="preserve">: </w:t>
      </w:r>
    </w:p>
    <w:p w14:paraId="410465FC" w14:textId="4B9D5E49" w:rsidR="00937E98" w:rsidRPr="0060576D" w:rsidRDefault="00937E98"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 </w:t>
      </w:r>
      <w:proofErr w:type="spellStart"/>
      <w:r w:rsidR="00E65EB9" w:rsidRPr="0060576D">
        <w:rPr>
          <w:color w:val="000000" w:themeColor="text1"/>
          <w:sz w:val="28"/>
          <w:szCs w:val="28"/>
        </w:rPr>
        <w:t>Trẻ</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biết</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được</w:t>
      </w:r>
      <w:proofErr w:type="spellEnd"/>
      <w:r w:rsidR="00E65EB9" w:rsidRPr="0060576D">
        <w:rPr>
          <w:color w:val="000000" w:themeColor="text1"/>
          <w:sz w:val="28"/>
          <w:szCs w:val="28"/>
        </w:rPr>
        <w:t xml:space="preserve"> </w:t>
      </w:r>
      <w:proofErr w:type="spellStart"/>
      <w:r w:rsidRPr="0060576D">
        <w:rPr>
          <w:color w:val="000000" w:themeColor="text1"/>
          <w:sz w:val="28"/>
          <w:szCs w:val="28"/>
        </w:rPr>
        <w:t>cách</w:t>
      </w:r>
      <w:proofErr w:type="spellEnd"/>
      <w:r w:rsidRPr="0060576D">
        <w:rPr>
          <w:color w:val="000000" w:themeColor="text1"/>
          <w:sz w:val="28"/>
          <w:szCs w:val="28"/>
          <w:lang w:val="vi-VN"/>
        </w:rPr>
        <w:t xml:space="preserve"> đóng mở phéc – mơ – </w:t>
      </w:r>
      <w:r w:rsidR="002803EE" w:rsidRPr="0060576D">
        <w:rPr>
          <w:color w:val="000000" w:themeColor="text1"/>
          <w:sz w:val="28"/>
          <w:szCs w:val="28"/>
          <w:lang w:val="vi-VN"/>
        </w:rPr>
        <w:t>tuya</w:t>
      </w:r>
    </w:p>
    <w:p w14:paraId="7E258E93" w14:textId="77777777" w:rsidR="005D0B78" w:rsidRPr="0060576D" w:rsidRDefault="002803EE"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xml:space="preserve">+ </w:t>
      </w:r>
      <w:r w:rsidR="00E65EB9" w:rsidRPr="0060576D">
        <w:rPr>
          <w:color w:val="000000" w:themeColor="text1"/>
          <w:sz w:val="28"/>
          <w:szCs w:val="28"/>
        </w:rPr>
        <w:t xml:space="preserve">Rèn </w:t>
      </w:r>
      <w:proofErr w:type="spellStart"/>
      <w:r w:rsidR="00E65EB9" w:rsidRPr="0060576D">
        <w:rPr>
          <w:color w:val="000000" w:themeColor="text1"/>
          <w:sz w:val="28"/>
          <w:szCs w:val="28"/>
        </w:rPr>
        <w:t>kỹ</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năng</w:t>
      </w:r>
      <w:proofErr w:type="spellEnd"/>
      <w:r w:rsidR="00E65EB9" w:rsidRPr="0060576D">
        <w:rPr>
          <w:color w:val="000000" w:themeColor="text1"/>
          <w:sz w:val="28"/>
          <w:szCs w:val="28"/>
        </w:rPr>
        <w:t xml:space="preserve"> </w:t>
      </w:r>
      <w:proofErr w:type="spellStart"/>
      <w:r w:rsidRPr="0060576D">
        <w:rPr>
          <w:color w:val="000000" w:themeColor="text1"/>
          <w:sz w:val="28"/>
          <w:szCs w:val="28"/>
        </w:rPr>
        <w:t>đóng</w:t>
      </w:r>
      <w:proofErr w:type="spellEnd"/>
      <w:r w:rsidRPr="0060576D">
        <w:rPr>
          <w:color w:val="000000" w:themeColor="text1"/>
          <w:sz w:val="28"/>
          <w:szCs w:val="28"/>
          <w:lang w:val="vi-VN"/>
        </w:rPr>
        <w:t xml:space="preserve"> mở phéc – mơ - tuya</w:t>
      </w:r>
      <w:r w:rsidR="00E65EB9" w:rsidRPr="0060576D">
        <w:rPr>
          <w:color w:val="000000" w:themeColor="text1"/>
          <w:sz w:val="28"/>
          <w:szCs w:val="28"/>
        </w:rPr>
        <w:t>.</w:t>
      </w:r>
    </w:p>
    <w:p w14:paraId="6E4B3626" w14:textId="0ADA6DD6" w:rsidR="00E65EB9" w:rsidRPr="0060576D" w:rsidRDefault="005D0B78"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w:t>
      </w:r>
      <w:r w:rsidR="00E65EB9" w:rsidRPr="0060576D">
        <w:rPr>
          <w:color w:val="000000" w:themeColor="text1"/>
          <w:sz w:val="28"/>
          <w:szCs w:val="28"/>
        </w:rPr>
        <w:t xml:space="preserve"> </w:t>
      </w:r>
      <w:proofErr w:type="spellStart"/>
      <w:r w:rsidR="00E65EB9" w:rsidRPr="0060576D">
        <w:rPr>
          <w:color w:val="000000" w:themeColor="text1"/>
          <w:sz w:val="28"/>
          <w:szCs w:val="28"/>
        </w:rPr>
        <w:t>Giáo</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dục</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trẻ</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biết</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giữ</w:t>
      </w:r>
      <w:proofErr w:type="spellEnd"/>
      <w:r w:rsidR="00E65EB9" w:rsidRPr="0060576D">
        <w:rPr>
          <w:color w:val="000000" w:themeColor="text1"/>
          <w:sz w:val="28"/>
          <w:szCs w:val="28"/>
        </w:rPr>
        <w:t xml:space="preserve"> </w:t>
      </w:r>
      <w:proofErr w:type="spellStart"/>
      <w:r w:rsidR="00E65EB9" w:rsidRPr="0060576D">
        <w:rPr>
          <w:color w:val="000000" w:themeColor="text1"/>
          <w:sz w:val="28"/>
          <w:szCs w:val="28"/>
        </w:rPr>
        <w:t>gìn</w:t>
      </w:r>
      <w:proofErr w:type="spellEnd"/>
      <w:r w:rsidR="00E65EB9" w:rsidRPr="0060576D">
        <w:rPr>
          <w:color w:val="000000" w:themeColor="text1"/>
          <w:sz w:val="28"/>
          <w:szCs w:val="28"/>
        </w:rPr>
        <w:t xml:space="preserve"> </w:t>
      </w:r>
      <w:proofErr w:type="spellStart"/>
      <w:r w:rsidRPr="0060576D">
        <w:rPr>
          <w:color w:val="000000" w:themeColor="text1"/>
          <w:sz w:val="28"/>
          <w:szCs w:val="28"/>
        </w:rPr>
        <w:t>đồ</w:t>
      </w:r>
      <w:proofErr w:type="spellEnd"/>
      <w:r w:rsidRPr="0060576D">
        <w:rPr>
          <w:color w:val="000000" w:themeColor="text1"/>
          <w:sz w:val="28"/>
          <w:szCs w:val="28"/>
          <w:lang w:val="vi-VN"/>
        </w:rPr>
        <w:t xml:space="preserve"> dùng của bản thân</w:t>
      </w:r>
    </w:p>
    <w:p w14:paraId="3DEE6F49" w14:textId="19C14C27" w:rsidR="00761442" w:rsidRPr="0060576D" w:rsidRDefault="00116B76"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w:t>
      </w:r>
      <w:r w:rsidR="00EB5947" w:rsidRPr="0060576D">
        <w:rPr>
          <w:color w:val="000000" w:themeColor="text1"/>
          <w:sz w:val="28"/>
          <w:szCs w:val="28"/>
          <w:lang w:val="vi-VN"/>
        </w:rPr>
        <w:t xml:space="preserve"> </w:t>
      </w:r>
      <w:r w:rsidR="00761442" w:rsidRPr="0060576D">
        <w:rPr>
          <w:color w:val="000000" w:themeColor="text1"/>
          <w:sz w:val="28"/>
          <w:szCs w:val="28"/>
          <w:lang w:val="vi-VN"/>
        </w:rPr>
        <w:t xml:space="preserve">Trò chơi dân gian: </w:t>
      </w:r>
      <w:r w:rsidR="00DE50FC" w:rsidRPr="0060576D">
        <w:rPr>
          <w:color w:val="000000" w:themeColor="text1"/>
          <w:sz w:val="28"/>
          <w:szCs w:val="28"/>
          <w:lang w:val="vi-VN"/>
        </w:rPr>
        <w:t>Oẳn tù tì</w:t>
      </w:r>
    </w:p>
    <w:p w14:paraId="7F301736" w14:textId="78B4566C" w:rsidR="00761442" w:rsidRPr="0060576D" w:rsidRDefault="00116B76" w:rsidP="00052E9F">
      <w:pPr>
        <w:spacing w:line="276" w:lineRule="auto"/>
        <w:ind w:firstLine="720"/>
        <w:jc w:val="both"/>
        <w:rPr>
          <w:b/>
          <w:bCs/>
          <w:color w:val="000000" w:themeColor="text1"/>
          <w:sz w:val="28"/>
          <w:szCs w:val="28"/>
          <w:u w:val="single"/>
          <w:lang w:val="vi-VN"/>
        </w:rPr>
      </w:pPr>
      <w:r w:rsidRPr="0060576D">
        <w:rPr>
          <w:color w:val="000000" w:themeColor="text1"/>
          <w:sz w:val="28"/>
          <w:szCs w:val="28"/>
          <w:lang w:val="vi-VN"/>
        </w:rPr>
        <w:t>-</w:t>
      </w:r>
      <w:r w:rsidR="005D0B78" w:rsidRPr="0060576D">
        <w:rPr>
          <w:color w:val="000000" w:themeColor="text1"/>
          <w:sz w:val="28"/>
          <w:szCs w:val="28"/>
          <w:lang w:val="vi-VN"/>
        </w:rPr>
        <w:t xml:space="preserve"> </w:t>
      </w:r>
      <w:r w:rsidR="00761442" w:rsidRPr="0060576D">
        <w:rPr>
          <w:color w:val="000000" w:themeColor="text1"/>
          <w:sz w:val="28"/>
          <w:szCs w:val="28"/>
          <w:lang w:val="vi-VN"/>
        </w:rPr>
        <w:t>Chơi tự do</w:t>
      </w:r>
    </w:p>
    <w:p w14:paraId="72F76EB2" w14:textId="0C2302E8" w:rsidR="00892E82" w:rsidRPr="0060576D" w:rsidRDefault="001B7381" w:rsidP="00052E9F">
      <w:pPr>
        <w:spacing w:line="276" w:lineRule="auto"/>
        <w:jc w:val="both"/>
        <w:rPr>
          <w:color w:val="000000" w:themeColor="text1"/>
          <w:sz w:val="28"/>
          <w:szCs w:val="28"/>
          <w:lang w:val="vi-VN"/>
        </w:rPr>
      </w:pPr>
      <w:r w:rsidRPr="0060576D">
        <w:rPr>
          <w:b/>
          <w:color w:val="000000" w:themeColor="text1"/>
          <w:sz w:val="28"/>
          <w:szCs w:val="28"/>
          <w:lang w:val="vi-VN"/>
        </w:rPr>
        <w:tab/>
      </w:r>
      <w:r w:rsidR="00C63F6E" w:rsidRPr="0060576D">
        <w:rPr>
          <w:b/>
          <w:color w:val="000000" w:themeColor="text1"/>
          <w:sz w:val="28"/>
          <w:szCs w:val="28"/>
          <w:lang w:val="vi-VN"/>
        </w:rPr>
        <w:t>V. HOẠT ĐỘNG HỌC</w:t>
      </w:r>
      <w:r w:rsidR="00892E82" w:rsidRPr="0060576D">
        <w:rPr>
          <w:color w:val="000000" w:themeColor="text1"/>
          <w:sz w:val="28"/>
          <w:szCs w:val="28"/>
          <w:lang w:val="vi-VN"/>
        </w:rPr>
        <w:t xml:space="preserve">: </w:t>
      </w:r>
    </w:p>
    <w:p w14:paraId="7B68392E" w14:textId="21D5F749" w:rsidR="0003077F" w:rsidRPr="0060576D" w:rsidRDefault="0003077F" w:rsidP="00052E9F">
      <w:pPr>
        <w:ind w:left="2880" w:hanging="2880"/>
        <w:jc w:val="both"/>
        <w:rPr>
          <w:b/>
          <w:color w:val="000000" w:themeColor="text1"/>
          <w:sz w:val="28"/>
          <w:szCs w:val="28"/>
          <w:lang w:val="vi-VN"/>
        </w:rPr>
      </w:pPr>
      <w:r w:rsidRPr="0060576D">
        <w:rPr>
          <w:b/>
          <w:color w:val="000000" w:themeColor="text1"/>
          <w:sz w:val="28"/>
          <w:szCs w:val="28"/>
          <w:lang w:val="vi-VN"/>
        </w:rPr>
        <w:t xml:space="preserve">Hoạt động: </w:t>
      </w:r>
      <w:r w:rsidR="00293397" w:rsidRPr="0060576D">
        <w:rPr>
          <w:b/>
          <w:color w:val="000000" w:themeColor="text1"/>
          <w:sz w:val="28"/>
          <w:szCs w:val="28"/>
          <w:lang w:val="vi-VN"/>
        </w:rPr>
        <w:t>Tạo hình</w:t>
      </w:r>
    </w:p>
    <w:p w14:paraId="31450457" w14:textId="72802B7E" w:rsidR="00293397" w:rsidRPr="0060576D" w:rsidRDefault="0003077F" w:rsidP="00052E9F">
      <w:pPr>
        <w:jc w:val="both"/>
        <w:rPr>
          <w:color w:val="000000" w:themeColor="text1"/>
          <w:sz w:val="28"/>
          <w:szCs w:val="28"/>
          <w:lang w:val="vi-VN"/>
        </w:rPr>
      </w:pPr>
      <w:r w:rsidRPr="0060576D">
        <w:rPr>
          <w:b/>
          <w:color w:val="000000" w:themeColor="text1"/>
          <w:sz w:val="28"/>
          <w:szCs w:val="28"/>
          <w:lang w:val="vi-VN"/>
        </w:rPr>
        <w:lastRenderedPageBreak/>
        <w:t>Đề tài:</w:t>
      </w:r>
      <w:r w:rsidR="00293397" w:rsidRPr="0060576D">
        <w:rPr>
          <w:color w:val="000000" w:themeColor="text1"/>
          <w:sz w:val="28"/>
          <w:szCs w:val="28"/>
          <w:lang w:val="vi-VN"/>
        </w:rPr>
        <w:t xml:space="preserve"> </w:t>
      </w:r>
      <w:r w:rsidR="00594824" w:rsidRPr="0060576D">
        <w:rPr>
          <w:b/>
          <w:bCs/>
          <w:color w:val="000000" w:themeColor="text1"/>
          <w:sz w:val="28"/>
          <w:szCs w:val="28"/>
          <w:lang w:val="vi-VN"/>
        </w:rPr>
        <w:t>Tạo hình đồ dùng xây dựng</w:t>
      </w:r>
    </w:p>
    <w:p w14:paraId="435C557B" w14:textId="14EF7819" w:rsidR="0003077F" w:rsidRPr="0060576D" w:rsidRDefault="00EE5FD9" w:rsidP="00052E9F">
      <w:pPr>
        <w:jc w:val="both"/>
        <w:rPr>
          <w:color w:val="000000" w:themeColor="text1"/>
          <w:sz w:val="28"/>
          <w:szCs w:val="28"/>
          <w:lang w:val="vi-VN"/>
        </w:rPr>
      </w:pPr>
      <w:r w:rsidRPr="0060576D">
        <w:rPr>
          <w:b/>
          <w:color w:val="000000" w:themeColor="text1"/>
          <w:sz w:val="28"/>
          <w:szCs w:val="28"/>
          <w:lang w:val="vi-VN"/>
        </w:rPr>
        <w:tab/>
      </w:r>
      <w:r w:rsidR="0003077F" w:rsidRPr="0060576D">
        <w:rPr>
          <w:b/>
          <w:color w:val="000000" w:themeColor="text1"/>
          <w:sz w:val="28"/>
          <w:szCs w:val="28"/>
          <w:lang w:val="vi-VN"/>
        </w:rPr>
        <w:t>1. Mục đích - yêu cầu:</w:t>
      </w:r>
    </w:p>
    <w:p w14:paraId="3B0D6AFB" w14:textId="39B0787D" w:rsidR="00495398" w:rsidRPr="0060576D" w:rsidRDefault="006526C0" w:rsidP="00052E9F">
      <w:pPr>
        <w:ind w:firstLine="720"/>
        <w:jc w:val="both"/>
        <w:rPr>
          <w:b/>
          <w:i/>
          <w:iCs/>
          <w:sz w:val="28"/>
          <w:szCs w:val="28"/>
        </w:rPr>
      </w:pPr>
      <w:r w:rsidRPr="0060576D">
        <w:rPr>
          <w:b/>
          <w:i/>
          <w:iCs/>
          <w:sz w:val="28"/>
          <w:szCs w:val="28"/>
        </w:rPr>
        <w:t>a</w:t>
      </w:r>
      <w:r w:rsidRPr="0060576D">
        <w:rPr>
          <w:b/>
          <w:i/>
          <w:iCs/>
          <w:sz w:val="28"/>
          <w:szCs w:val="28"/>
          <w:lang w:val="vi-VN"/>
        </w:rPr>
        <w:t>.</w:t>
      </w:r>
      <w:r w:rsidR="00495398" w:rsidRPr="0060576D">
        <w:rPr>
          <w:b/>
          <w:i/>
          <w:iCs/>
          <w:sz w:val="28"/>
          <w:szCs w:val="28"/>
        </w:rPr>
        <w:t xml:space="preserve"> </w:t>
      </w:r>
      <w:proofErr w:type="spellStart"/>
      <w:r w:rsidR="00495398" w:rsidRPr="0060576D">
        <w:rPr>
          <w:b/>
          <w:i/>
          <w:iCs/>
          <w:sz w:val="28"/>
          <w:szCs w:val="28"/>
        </w:rPr>
        <w:t>Kiến</w:t>
      </w:r>
      <w:proofErr w:type="spellEnd"/>
      <w:r w:rsidR="00495398" w:rsidRPr="0060576D">
        <w:rPr>
          <w:b/>
          <w:i/>
          <w:iCs/>
          <w:sz w:val="28"/>
          <w:szCs w:val="28"/>
        </w:rPr>
        <w:t xml:space="preserve"> </w:t>
      </w:r>
      <w:proofErr w:type="spellStart"/>
      <w:r w:rsidR="00495398" w:rsidRPr="0060576D">
        <w:rPr>
          <w:b/>
          <w:i/>
          <w:iCs/>
          <w:sz w:val="28"/>
          <w:szCs w:val="28"/>
        </w:rPr>
        <w:t>thức</w:t>
      </w:r>
      <w:proofErr w:type="spellEnd"/>
      <w:r w:rsidR="00495398" w:rsidRPr="0060576D">
        <w:rPr>
          <w:b/>
          <w:i/>
          <w:iCs/>
          <w:sz w:val="28"/>
          <w:szCs w:val="28"/>
        </w:rPr>
        <w:t>:</w:t>
      </w:r>
    </w:p>
    <w:p w14:paraId="0CCDE6E5" w14:textId="77777777" w:rsidR="00495398" w:rsidRPr="0060576D" w:rsidRDefault="00495398" w:rsidP="00052E9F">
      <w:pPr>
        <w:ind w:firstLine="720"/>
        <w:jc w:val="both"/>
        <w:rPr>
          <w:sz w:val="28"/>
          <w:szCs w:val="28"/>
        </w:rPr>
      </w:pPr>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Pr="0060576D">
        <w:rPr>
          <w:sz w:val="28"/>
          <w:szCs w:val="28"/>
        </w:rPr>
        <w:t>sử</w:t>
      </w:r>
      <w:proofErr w:type="spellEnd"/>
      <w:r w:rsidRPr="0060576D">
        <w:rPr>
          <w:sz w:val="28"/>
          <w:szCs w:val="28"/>
        </w:rPr>
        <w:t xml:space="preserve"> </w:t>
      </w:r>
      <w:proofErr w:type="spellStart"/>
      <w:r w:rsidRPr="0060576D">
        <w:rPr>
          <w:sz w:val="28"/>
          <w:szCs w:val="28"/>
        </w:rPr>
        <w:t>dụng</w:t>
      </w:r>
      <w:proofErr w:type="spellEnd"/>
      <w:r w:rsidRPr="0060576D">
        <w:rPr>
          <w:sz w:val="28"/>
          <w:szCs w:val="28"/>
        </w:rPr>
        <w:t xml:space="preserve"> </w:t>
      </w:r>
      <w:proofErr w:type="spellStart"/>
      <w:r w:rsidRPr="0060576D">
        <w:rPr>
          <w:sz w:val="28"/>
          <w:szCs w:val="28"/>
        </w:rPr>
        <w:t>những</w:t>
      </w:r>
      <w:proofErr w:type="spellEnd"/>
      <w:r w:rsidRPr="0060576D">
        <w:rPr>
          <w:sz w:val="28"/>
          <w:szCs w:val="28"/>
        </w:rPr>
        <w:t xml:space="preserve"> </w:t>
      </w:r>
      <w:proofErr w:type="spellStart"/>
      <w:r w:rsidRPr="0060576D">
        <w:rPr>
          <w:sz w:val="28"/>
          <w:szCs w:val="28"/>
        </w:rPr>
        <w:t>nguyên</w:t>
      </w:r>
      <w:proofErr w:type="spellEnd"/>
      <w:r w:rsidRPr="0060576D">
        <w:rPr>
          <w:sz w:val="28"/>
          <w:szCs w:val="28"/>
        </w:rPr>
        <w:t xml:space="preserve"> </w:t>
      </w:r>
      <w:proofErr w:type="spellStart"/>
      <w:r w:rsidRPr="0060576D">
        <w:rPr>
          <w:sz w:val="28"/>
          <w:szCs w:val="28"/>
        </w:rPr>
        <w:t>vật</w:t>
      </w:r>
      <w:proofErr w:type="spellEnd"/>
      <w:r w:rsidRPr="0060576D">
        <w:rPr>
          <w:sz w:val="28"/>
          <w:szCs w:val="28"/>
        </w:rPr>
        <w:t xml:space="preserve"> </w:t>
      </w:r>
      <w:proofErr w:type="spellStart"/>
      <w:r w:rsidRPr="0060576D">
        <w:rPr>
          <w:sz w:val="28"/>
          <w:szCs w:val="28"/>
        </w:rPr>
        <w:t>liệu</w:t>
      </w:r>
      <w:proofErr w:type="spellEnd"/>
      <w:r w:rsidRPr="0060576D">
        <w:rPr>
          <w:sz w:val="28"/>
          <w:szCs w:val="28"/>
        </w:rPr>
        <w:t xml:space="preserve"> </w:t>
      </w:r>
      <w:proofErr w:type="spellStart"/>
      <w:r w:rsidRPr="0060576D">
        <w:rPr>
          <w:sz w:val="28"/>
          <w:szCs w:val="28"/>
        </w:rPr>
        <w:t>khác</w:t>
      </w:r>
      <w:proofErr w:type="spellEnd"/>
      <w:r w:rsidRPr="0060576D">
        <w:rPr>
          <w:sz w:val="28"/>
          <w:szCs w:val="28"/>
        </w:rPr>
        <w:t xml:space="preserve"> </w:t>
      </w:r>
      <w:proofErr w:type="spellStart"/>
      <w:r w:rsidRPr="0060576D">
        <w:rPr>
          <w:sz w:val="28"/>
          <w:szCs w:val="28"/>
        </w:rPr>
        <w:t>nhau</w:t>
      </w:r>
      <w:proofErr w:type="spellEnd"/>
      <w:r w:rsidRPr="0060576D">
        <w:rPr>
          <w:sz w:val="28"/>
          <w:szCs w:val="28"/>
        </w:rPr>
        <w:t xml:space="preserve">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tạo</w:t>
      </w:r>
      <w:proofErr w:type="spellEnd"/>
      <w:r w:rsidRPr="0060576D">
        <w:rPr>
          <w:sz w:val="28"/>
          <w:szCs w:val="28"/>
        </w:rPr>
        <w:t xml:space="preserve"> </w:t>
      </w:r>
      <w:proofErr w:type="spellStart"/>
      <w:r w:rsidRPr="0060576D">
        <w:rPr>
          <w:sz w:val="28"/>
          <w:szCs w:val="28"/>
        </w:rPr>
        <w:t>ra</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p>
    <w:p w14:paraId="521F8C26" w14:textId="77777777" w:rsidR="00495398" w:rsidRPr="0060576D" w:rsidRDefault="00495398" w:rsidP="00052E9F">
      <w:pPr>
        <w:ind w:firstLine="720"/>
        <w:jc w:val="both"/>
        <w:rPr>
          <w:b/>
          <w:sz w:val="28"/>
          <w:szCs w:val="28"/>
        </w:rPr>
      </w:pPr>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Pr="0060576D">
        <w:rPr>
          <w:sz w:val="28"/>
          <w:szCs w:val="28"/>
        </w:rPr>
        <w:t>nói</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w:t>
      </w:r>
      <w:proofErr w:type="spellStart"/>
      <w:r w:rsidRPr="0060576D">
        <w:rPr>
          <w:sz w:val="28"/>
          <w:szCs w:val="28"/>
        </w:rPr>
        <w:t>cảm</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cá</w:t>
      </w:r>
      <w:proofErr w:type="spellEnd"/>
      <w:r w:rsidRPr="0060576D">
        <w:rPr>
          <w:sz w:val="28"/>
          <w:szCs w:val="28"/>
        </w:rPr>
        <w:t xml:space="preserve"> </w:t>
      </w:r>
      <w:proofErr w:type="spellStart"/>
      <w:r w:rsidRPr="0060576D">
        <w:rPr>
          <w:sz w:val="28"/>
          <w:szCs w:val="28"/>
        </w:rPr>
        <w:t>nhân</w:t>
      </w:r>
      <w:proofErr w:type="spellEnd"/>
      <w:r w:rsidRPr="0060576D">
        <w:rPr>
          <w:sz w:val="28"/>
          <w:szCs w:val="28"/>
        </w:rPr>
        <w:t xml:space="preserve">, </w:t>
      </w:r>
      <w:proofErr w:type="spellStart"/>
      <w:r w:rsidRPr="0060576D">
        <w:rPr>
          <w:sz w:val="28"/>
          <w:szCs w:val="28"/>
        </w:rPr>
        <w:t>tự</w:t>
      </w:r>
      <w:proofErr w:type="spellEnd"/>
      <w:r w:rsidRPr="0060576D">
        <w:rPr>
          <w:sz w:val="28"/>
          <w:szCs w:val="28"/>
        </w:rPr>
        <w:t xml:space="preserve"> </w:t>
      </w:r>
      <w:proofErr w:type="spellStart"/>
      <w:r w:rsidRPr="0060576D">
        <w:rPr>
          <w:sz w:val="28"/>
          <w:szCs w:val="28"/>
        </w:rPr>
        <w:t>nêu</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w:t>
      </w:r>
      <w:proofErr w:type="spellStart"/>
      <w:r w:rsidRPr="0060576D">
        <w:rPr>
          <w:sz w:val="28"/>
          <w:szCs w:val="28"/>
        </w:rPr>
        <w:t>được</w:t>
      </w:r>
      <w:proofErr w:type="spellEnd"/>
      <w:r w:rsidRPr="0060576D">
        <w:rPr>
          <w:sz w:val="28"/>
          <w:szCs w:val="28"/>
        </w:rPr>
        <w:t xml:space="preserve"> ý </w:t>
      </w:r>
      <w:proofErr w:type="spellStart"/>
      <w:r w:rsidRPr="0060576D">
        <w:rPr>
          <w:sz w:val="28"/>
          <w:szCs w:val="28"/>
        </w:rPr>
        <w:t>tưởng</w:t>
      </w:r>
      <w:proofErr w:type="spellEnd"/>
      <w:r w:rsidRPr="0060576D">
        <w:rPr>
          <w:sz w:val="28"/>
          <w:szCs w:val="28"/>
        </w:rPr>
        <w:t xml:space="preserve">, </w:t>
      </w:r>
      <w:proofErr w:type="spellStart"/>
      <w:r w:rsidRPr="0060576D">
        <w:rPr>
          <w:sz w:val="28"/>
          <w:szCs w:val="28"/>
        </w:rPr>
        <w:t>sở</w:t>
      </w:r>
      <w:proofErr w:type="spellEnd"/>
      <w:r w:rsidRPr="0060576D">
        <w:rPr>
          <w:sz w:val="28"/>
          <w:szCs w:val="28"/>
        </w:rPr>
        <w:t xml:space="preserve"> </w:t>
      </w:r>
      <w:proofErr w:type="spellStart"/>
      <w:r w:rsidRPr="0060576D">
        <w:rPr>
          <w:sz w:val="28"/>
          <w:szCs w:val="28"/>
        </w:rPr>
        <w:t>thích</w:t>
      </w:r>
      <w:proofErr w:type="spellEnd"/>
      <w:r w:rsidRPr="0060576D">
        <w:rPr>
          <w:sz w:val="28"/>
          <w:szCs w:val="28"/>
        </w:rPr>
        <w:t xml:space="preserve">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làm</w:t>
      </w:r>
      <w:proofErr w:type="spellEnd"/>
      <w:r w:rsidRPr="0060576D">
        <w:rPr>
          <w:sz w:val="28"/>
          <w:szCs w:val="28"/>
        </w:rPr>
        <w:t xml:space="preserve"> </w:t>
      </w:r>
      <w:proofErr w:type="spellStart"/>
      <w:r w:rsidRPr="0060576D">
        <w:rPr>
          <w:sz w:val="28"/>
          <w:szCs w:val="28"/>
        </w:rPr>
        <w:t>ra</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r w:rsidRPr="0060576D">
        <w:rPr>
          <w:sz w:val="28"/>
          <w:szCs w:val="28"/>
        </w:rPr>
        <w:t>.</w:t>
      </w:r>
    </w:p>
    <w:p w14:paraId="1F50670C" w14:textId="6EC16786" w:rsidR="00495398" w:rsidRPr="0060576D" w:rsidRDefault="0095191F" w:rsidP="00052E9F">
      <w:pPr>
        <w:ind w:firstLine="720"/>
        <w:jc w:val="both"/>
        <w:rPr>
          <w:b/>
          <w:i/>
          <w:iCs/>
          <w:sz w:val="28"/>
          <w:szCs w:val="28"/>
        </w:rPr>
      </w:pPr>
      <w:r w:rsidRPr="0060576D">
        <w:rPr>
          <w:b/>
          <w:i/>
          <w:iCs/>
          <w:sz w:val="28"/>
          <w:szCs w:val="28"/>
        </w:rPr>
        <w:t>b</w:t>
      </w:r>
      <w:r w:rsidRPr="0060576D">
        <w:rPr>
          <w:b/>
          <w:i/>
          <w:iCs/>
          <w:sz w:val="28"/>
          <w:szCs w:val="28"/>
          <w:lang w:val="vi-VN"/>
        </w:rPr>
        <w:t>.</w:t>
      </w:r>
      <w:r w:rsidR="00495398" w:rsidRPr="0060576D">
        <w:rPr>
          <w:b/>
          <w:i/>
          <w:iCs/>
          <w:sz w:val="28"/>
          <w:szCs w:val="28"/>
        </w:rPr>
        <w:t xml:space="preserve"> </w:t>
      </w:r>
      <w:proofErr w:type="spellStart"/>
      <w:r w:rsidR="00495398" w:rsidRPr="0060576D">
        <w:rPr>
          <w:b/>
          <w:i/>
          <w:iCs/>
          <w:sz w:val="28"/>
          <w:szCs w:val="28"/>
        </w:rPr>
        <w:t>Kỹ</w:t>
      </w:r>
      <w:proofErr w:type="spellEnd"/>
      <w:r w:rsidR="00495398" w:rsidRPr="0060576D">
        <w:rPr>
          <w:b/>
          <w:i/>
          <w:iCs/>
          <w:sz w:val="28"/>
          <w:szCs w:val="28"/>
        </w:rPr>
        <w:t xml:space="preserve"> </w:t>
      </w:r>
      <w:proofErr w:type="spellStart"/>
      <w:r w:rsidR="00495398" w:rsidRPr="0060576D">
        <w:rPr>
          <w:b/>
          <w:i/>
          <w:iCs/>
          <w:sz w:val="28"/>
          <w:szCs w:val="28"/>
        </w:rPr>
        <w:t>năng</w:t>
      </w:r>
      <w:proofErr w:type="spellEnd"/>
      <w:r w:rsidR="00495398" w:rsidRPr="0060576D">
        <w:rPr>
          <w:b/>
          <w:i/>
          <w:iCs/>
          <w:sz w:val="28"/>
          <w:szCs w:val="28"/>
        </w:rPr>
        <w:t>:</w:t>
      </w:r>
    </w:p>
    <w:p w14:paraId="6A8DF7A5" w14:textId="77777777" w:rsidR="00495398" w:rsidRPr="0060576D" w:rsidRDefault="00495398" w:rsidP="00052E9F">
      <w:pPr>
        <w:ind w:firstLine="720"/>
        <w:jc w:val="both"/>
        <w:rPr>
          <w:sz w:val="28"/>
          <w:szCs w:val="28"/>
        </w:rPr>
      </w:pPr>
      <w:r w:rsidRPr="0060576D">
        <w:rPr>
          <w:sz w:val="28"/>
          <w:szCs w:val="28"/>
        </w:rPr>
        <w:t xml:space="preserve">- Rèn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sự</w:t>
      </w:r>
      <w:proofErr w:type="spellEnd"/>
      <w:r w:rsidRPr="0060576D">
        <w:rPr>
          <w:sz w:val="28"/>
          <w:szCs w:val="28"/>
        </w:rPr>
        <w:t xml:space="preserve"> </w:t>
      </w:r>
      <w:proofErr w:type="spellStart"/>
      <w:r w:rsidRPr="0060576D">
        <w:rPr>
          <w:sz w:val="28"/>
          <w:szCs w:val="28"/>
        </w:rPr>
        <w:t>khéo</w:t>
      </w:r>
      <w:proofErr w:type="spellEnd"/>
      <w:r w:rsidRPr="0060576D">
        <w:rPr>
          <w:sz w:val="28"/>
          <w:szCs w:val="28"/>
        </w:rPr>
        <w:t xml:space="preserve"> </w:t>
      </w:r>
      <w:proofErr w:type="spellStart"/>
      <w:r w:rsidRPr="0060576D">
        <w:rPr>
          <w:sz w:val="28"/>
          <w:szCs w:val="28"/>
        </w:rPr>
        <w:t>léo</w:t>
      </w:r>
      <w:proofErr w:type="spellEnd"/>
      <w:r w:rsidRPr="0060576D">
        <w:rPr>
          <w:sz w:val="28"/>
          <w:szCs w:val="28"/>
        </w:rPr>
        <w:t xml:space="preserve"> </w:t>
      </w:r>
      <w:proofErr w:type="spellStart"/>
      <w:r w:rsidRPr="0060576D">
        <w:rPr>
          <w:sz w:val="28"/>
          <w:szCs w:val="28"/>
        </w:rPr>
        <w:t>linh</w:t>
      </w:r>
      <w:proofErr w:type="spellEnd"/>
      <w:r w:rsidRPr="0060576D">
        <w:rPr>
          <w:sz w:val="28"/>
          <w:szCs w:val="28"/>
        </w:rPr>
        <w:t xml:space="preserve"> </w:t>
      </w:r>
      <w:proofErr w:type="spellStart"/>
      <w:r w:rsidRPr="0060576D">
        <w:rPr>
          <w:sz w:val="28"/>
          <w:szCs w:val="28"/>
        </w:rPr>
        <w:t>hoạt</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đôi</w:t>
      </w:r>
      <w:proofErr w:type="spellEnd"/>
      <w:r w:rsidRPr="0060576D">
        <w:rPr>
          <w:sz w:val="28"/>
          <w:szCs w:val="28"/>
        </w:rPr>
        <w:t xml:space="preserve"> </w:t>
      </w:r>
      <w:proofErr w:type="spellStart"/>
      <w:r w:rsidRPr="0060576D">
        <w:rPr>
          <w:sz w:val="28"/>
          <w:szCs w:val="28"/>
        </w:rPr>
        <w:t>bàn</w:t>
      </w:r>
      <w:proofErr w:type="spellEnd"/>
      <w:r w:rsidRPr="0060576D">
        <w:rPr>
          <w:sz w:val="28"/>
          <w:szCs w:val="28"/>
        </w:rPr>
        <w:t xml:space="preserve"> </w:t>
      </w:r>
      <w:proofErr w:type="spellStart"/>
      <w:r w:rsidRPr="0060576D">
        <w:rPr>
          <w:sz w:val="28"/>
          <w:szCs w:val="28"/>
        </w:rPr>
        <w:t>tay</w:t>
      </w:r>
      <w:proofErr w:type="spellEnd"/>
      <w:r w:rsidRPr="0060576D">
        <w:rPr>
          <w:sz w:val="28"/>
          <w:szCs w:val="28"/>
        </w:rPr>
        <w:t xml:space="preserve">, </w:t>
      </w:r>
      <w:proofErr w:type="spellStart"/>
      <w:r w:rsidRPr="0060576D">
        <w:rPr>
          <w:sz w:val="28"/>
          <w:szCs w:val="28"/>
        </w:rPr>
        <w:t>phát</w:t>
      </w:r>
      <w:proofErr w:type="spellEnd"/>
      <w:r w:rsidRPr="0060576D">
        <w:rPr>
          <w:sz w:val="28"/>
          <w:szCs w:val="28"/>
        </w:rPr>
        <w:t xml:space="preserve"> </w:t>
      </w:r>
      <w:proofErr w:type="spellStart"/>
      <w:r w:rsidRPr="0060576D">
        <w:rPr>
          <w:sz w:val="28"/>
          <w:szCs w:val="28"/>
        </w:rPr>
        <w:t>triển</w:t>
      </w:r>
      <w:proofErr w:type="spellEnd"/>
      <w:r w:rsidRPr="0060576D">
        <w:rPr>
          <w:sz w:val="28"/>
          <w:szCs w:val="28"/>
        </w:rPr>
        <w:t xml:space="preserve"> </w:t>
      </w:r>
      <w:proofErr w:type="spellStart"/>
      <w:r w:rsidRPr="0060576D">
        <w:rPr>
          <w:sz w:val="28"/>
          <w:szCs w:val="28"/>
        </w:rPr>
        <w:t>trí</w:t>
      </w:r>
      <w:proofErr w:type="spellEnd"/>
      <w:r w:rsidRPr="0060576D">
        <w:rPr>
          <w:sz w:val="28"/>
          <w:szCs w:val="28"/>
        </w:rPr>
        <w:t xml:space="preserve"> </w:t>
      </w:r>
      <w:proofErr w:type="spellStart"/>
      <w:r w:rsidRPr="0060576D">
        <w:rPr>
          <w:sz w:val="28"/>
          <w:szCs w:val="28"/>
        </w:rPr>
        <w:t>tưởng</w:t>
      </w:r>
      <w:proofErr w:type="spellEnd"/>
      <w:r w:rsidRPr="0060576D">
        <w:rPr>
          <w:sz w:val="28"/>
          <w:szCs w:val="28"/>
        </w:rPr>
        <w:t xml:space="preserve"> </w:t>
      </w:r>
      <w:proofErr w:type="spellStart"/>
      <w:r w:rsidRPr="0060576D">
        <w:rPr>
          <w:sz w:val="28"/>
          <w:szCs w:val="28"/>
        </w:rPr>
        <w:t>tượng</w:t>
      </w:r>
      <w:proofErr w:type="spellEnd"/>
      <w:r w:rsidRPr="0060576D">
        <w:rPr>
          <w:sz w:val="28"/>
          <w:szCs w:val="28"/>
        </w:rPr>
        <w:t xml:space="preserve">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sáng</w:t>
      </w:r>
      <w:proofErr w:type="spellEnd"/>
      <w:r w:rsidRPr="0060576D">
        <w:rPr>
          <w:sz w:val="28"/>
          <w:szCs w:val="28"/>
        </w:rPr>
        <w:t xml:space="preserve"> </w:t>
      </w:r>
      <w:proofErr w:type="spellStart"/>
      <w:r w:rsidRPr="0060576D">
        <w:rPr>
          <w:sz w:val="28"/>
          <w:szCs w:val="28"/>
        </w:rPr>
        <w:t>tạo</w:t>
      </w:r>
      <w:proofErr w:type="spellEnd"/>
      <w:r w:rsidRPr="0060576D">
        <w:rPr>
          <w:sz w:val="28"/>
          <w:szCs w:val="28"/>
        </w:rPr>
        <w:t xml:space="preserve">,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thẩm</w:t>
      </w:r>
      <w:proofErr w:type="spellEnd"/>
      <w:r w:rsidRPr="0060576D">
        <w:rPr>
          <w:sz w:val="28"/>
          <w:szCs w:val="28"/>
        </w:rPr>
        <w:t xml:space="preserve"> </w:t>
      </w:r>
      <w:proofErr w:type="spellStart"/>
      <w:r w:rsidRPr="0060576D">
        <w:rPr>
          <w:sz w:val="28"/>
          <w:szCs w:val="28"/>
        </w:rPr>
        <w:t>mỹ</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w:t>
      </w:r>
    </w:p>
    <w:p w14:paraId="63626F4C" w14:textId="77777777" w:rsidR="00495398" w:rsidRPr="0060576D" w:rsidRDefault="00495398" w:rsidP="00052E9F">
      <w:pPr>
        <w:ind w:firstLine="720"/>
        <w:jc w:val="both"/>
        <w:rPr>
          <w:sz w:val="28"/>
          <w:szCs w:val="28"/>
        </w:rPr>
      </w:pPr>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kỹ</w:t>
      </w:r>
      <w:proofErr w:type="spellEnd"/>
      <w:r w:rsidRPr="0060576D">
        <w:rPr>
          <w:sz w:val="28"/>
          <w:szCs w:val="28"/>
        </w:rPr>
        <w:t xml:space="preserve"> </w:t>
      </w:r>
      <w:proofErr w:type="spellStart"/>
      <w:r w:rsidRPr="0060576D">
        <w:rPr>
          <w:sz w:val="28"/>
          <w:szCs w:val="28"/>
        </w:rPr>
        <w:t>năng</w:t>
      </w:r>
      <w:proofErr w:type="spellEnd"/>
      <w:r w:rsidRPr="0060576D">
        <w:rPr>
          <w:sz w:val="28"/>
          <w:szCs w:val="28"/>
        </w:rPr>
        <w:t xml:space="preserve"> </w:t>
      </w:r>
      <w:proofErr w:type="spellStart"/>
      <w:r w:rsidRPr="0060576D">
        <w:rPr>
          <w:sz w:val="28"/>
          <w:szCs w:val="28"/>
        </w:rPr>
        <w:t>phối</w:t>
      </w:r>
      <w:proofErr w:type="spellEnd"/>
      <w:r w:rsidRPr="0060576D">
        <w:rPr>
          <w:sz w:val="28"/>
          <w:szCs w:val="28"/>
        </w:rPr>
        <w:t xml:space="preserve"> </w:t>
      </w:r>
      <w:proofErr w:type="spellStart"/>
      <w:r w:rsidRPr="0060576D">
        <w:rPr>
          <w:sz w:val="28"/>
          <w:szCs w:val="28"/>
        </w:rPr>
        <w:t>hợp</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làm</w:t>
      </w:r>
      <w:proofErr w:type="spellEnd"/>
      <w:r w:rsidRPr="0060576D">
        <w:rPr>
          <w:sz w:val="28"/>
          <w:szCs w:val="28"/>
        </w:rPr>
        <w:t xml:space="preserve"> </w:t>
      </w:r>
      <w:proofErr w:type="spellStart"/>
      <w:r w:rsidRPr="0060576D">
        <w:rPr>
          <w:sz w:val="28"/>
          <w:szCs w:val="28"/>
        </w:rPr>
        <w:t>việc</w:t>
      </w:r>
      <w:proofErr w:type="spellEnd"/>
      <w:r w:rsidRPr="0060576D">
        <w:rPr>
          <w:sz w:val="28"/>
          <w:szCs w:val="28"/>
        </w:rPr>
        <w:t xml:space="preserve"> </w:t>
      </w:r>
      <w:proofErr w:type="spellStart"/>
      <w:r w:rsidRPr="0060576D">
        <w:rPr>
          <w:sz w:val="28"/>
          <w:szCs w:val="28"/>
        </w:rPr>
        <w:t>theo</w:t>
      </w:r>
      <w:proofErr w:type="spellEnd"/>
      <w:r w:rsidRPr="0060576D">
        <w:rPr>
          <w:sz w:val="28"/>
          <w:szCs w:val="28"/>
        </w:rPr>
        <w:t xml:space="preserve"> </w:t>
      </w:r>
      <w:proofErr w:type="spellStart"/>
      <w:r w:rsidRPr="0060576D">
        <w:rPr>
          <w:sz w:val="28"/>
          <w:szCs w:val="28"/>
        </w:rPr>
        <w:t>nhóm</w:t>
      </w:r>
      <w:proofErr w:type="spellEnd"/>
      <w:r w:rsidRPr="0060576D">
        <w:rPr>
          <w:sz w:val="28"/>
          <w:szCs w:val="28"/>
        </w:rPr>
        <w:t>.</w:t>
      </w:r>
    </w:p>
    <w:p w14:paraId="5254A833" w14:textId="6D49B86F" w:rsidR="00495398" w:rsidRPr="0060576D" w:rsidRDefault="00C83FBC" w:rsidP="00052E9F">
      <w:pPr>
        <w:ind w:firstLine="720"/>
        <w:jc w:val="both"/>
        <w:rPr>
          <w:b/>
          <w:i/>
          <w:iCs/>
          <w:sz w:val="28"/>
          <w:szCs w:val="28"/>
        </w:rPr>
      </w:pPr>
      <w:r w:rsidRPr="0060576D">
        <w:rPr>
          <w:b/>
          <w:i/>
          <w:iCs/>
          <w:sz w:val="28"/>
          <w:szCs w:val="28"/>
        </w:rPr>
        <w:t>c</w:t>
      </w:r>
      <w:r w:rsidRPr="0060576D">
        <w:rPr>
          <w:b/>
          <w:i/>
          <w:iCs/>
          <w:sz w:val="28"/>
          <w:szCs w:val="28"/>
          <w:lang w:val="vi-VN"/>
        </w:rPr>
        <w:t>.</w:t>
      </w:r>
      <w:r w:rsidR="00495398" w:rsidRPr="0060576D">
        <w:rPr>
          <w:b/>
          <w:i/>
          <w:iCs/>
          <w:sz w:val="28"/>
          <w:szCs w:val="28"/>
        </w:rPr>
        <w:t xml:space="preserve"> </w:t>
      </w:r>
      <w:proofErr w:type="spellStart"/>
      <w:r w:rsidR="00495398" w:rsidRPr="0060576D">
        <w:rPr>
          <w:b/>
          <w:i/>
          <w:iCs/>
          <w:sz w:val="28"/>
          <w:szCs w:val="28"/>
        </w:rPr>
        <w:t>Giáo</w:t>
      </w:r>
      <w:proofErr w:type="spellEnd"/>
      <w:r w:rsidR="00495398" w:rsidRPr="0060576D">
        <w:rPr>
          <w:b/>
          <w:i/>
          <w:iCs/>
          <w:sz w:val="28"/>
          <w:szCs w:val="28"/>
        </w:rPr>
        <w:t xml:space="preserve"> </w:t>
      </w:r>
      <w:proofErr w:type="spellStart"/>
      <w:r w:rsidR="00495398" w:rsidRPr="0060576D">
        <w:rPr>
          <w:b/>
          <w:i/>
          <w:iCs/>
          <w:sz w:val="28"/>
          <w:szCs w:val="28"/>
        </w:rPr>
        <w:t>dục</w:t>
      </w:r>
      <w:proofErr w:type="spellEnd"/>
      <w:r w:rsidR="00495398" w:rsidRPr="0060576D">
        <w:rPr>
          <w:b/>
          <w:i/>
          <w:iCs/>
          <w:sz w:val="28"/>
          <w:szCs w:val="28"/>
        </w:rPr>
        <w:t>:</w:t>
      </w:r>
    </w:p>
    <w:p w14:paraId="14C59475" w14:textId="77777777" w:rsidR="00495398" w:rsidRPr="0060576D" w:rsidRDefault="00495398" w:rsidP="00052E9F">
      <w:pPr>
        <w:ind w:firstLine="720"/>
        <w:jc w:val="both"/>
        <w:rPr>
          <w:sz w:val="28"/>
          <w:szCs w:val="28"/>
        </w:rPr>
      </w:pPr>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thể</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được</w:t>
      </w:r>
      <w:proofErr w:type="spellEnd"/>
      <w:r w:rsidRPr="0060576D">
        <w:rPr>
          <w:sz w:val="28"/>
          <w:szCs w:val="28"/>
        </w:rPr>
        <w:t xml:space="preserve"> </w:t>
      </w:r>
      <w:proofErr w:type="spellStart"/>
      <w:r w:rsidRPr="0060576D">
        <w:rPr>
          <w:sz w:val="28"/>
          <w:szCs w:val="28"/>
        </w:rPr>
        <w:t>cảm</w:t>
      </w:r>
      <w:proofErr w:type="spellEnd"/>
      <w:r w:rsidRPr="0060576D">
        <w:rPr>
          <w:sz w:val="28"/>
          <w:szCs w:val="28"/>
        </w:rPr>
        <w:t xml:space="preserve"> </w:t>
      </w:r>
      <w:proofErr w:type="spellStart"/>
      <w:r w:rsidRPr="0060576D">
        <w:rPr>
          <w:sz w:val="28"/>
          <w:szCs w:val="28"/>
        </w:rPr>
        <w:t>xúc</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trước</w:t>
      </w:r>
      <w:proofErr w:type="spellEnd"/>
      <w:r w:rsidRPr="0060576D">
        <w:rPr>
          <w:sz w:val="28"/>
          <w:szCs w:val="28"/>
        </w:rPr>
        <w:t xml:space="preserve"> </w:t>
      </w:r>
      <w:proofErr w:type="spellStart"/>
      <w:r w:rsidRPr="0060576D">
        <w:rPr>
          <w:sz w:val="28"/>
          <w:szCs w:val="28"/>
        </w:rPr>
        <w:t>cái</w:t>
      </w:r>
      <w:proofErr w:type="spellEnd"/>
      <w:r w:rsidRPr="0060576D">
        <w:rPr>
          <w:sz w:val="28"/>
          <w:szCs w:val="28"/>
        </w:rPr>
        <w:t xml:space="preserve"> </w:t>
      </w:r>
      <w:proofErr w:type="spellStart"/>
      <w:r w:rsidRPr="0060576D">
        <w:rPr>
          <w:sz w:val="28"/>
          <w:szCs w:val="28"/>
        </w:rPr>
        <w:t>đẹp</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tạo</w:t>
      </w:r>
      <w:proofErr w:type="spellEnd"/>
      <w:r w:rsidRPr="0060576D">
        <w:rPr>
          <w:sz w:val="28"/>
          <w:szCs w:val="28"/>
        </w:rPr>
        <w:t xml:space="preserve"> </w:t>
      </w:r>
      <w:proofErr w:type="spellStart"/>
      <w:r w:rsidRPr="0060576D">
        <w:rPr>
          <w:sz w:val="28"/>
          <w:szCs w:val="28"/>
        </w:rPr>
        <w:t>ra.</w:t>
      </w:r>
      <w:proofErr w:type="spellEnd"/>
    </w:p>
    <w:p w14:paraId="7ADCFD81" w14:textId="77777777" w:rsidR="00495398" w:rsidRPr="0060576D" w:rsidRDefault="00495398" w:rsidP="00052E9F">
      <w:pPr>
        <w:ind w:firstLine="720"/>
        <w:jc w:val="both"/>
        <w:rPr>
          <w:sz w:val="28"/>
          <w:szCs w:val="28"/>
        </w:rPr>
      </w:pPr>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hứng</w:t>
      </w:r>
      <w:proofErr w:type="spellEnd"/>
      <w:r w:rsidRPr="0060576D">
        <w:rPr>
          <w:sz w:val="28"/>
          <w:szCs w:val="28"/>
        </w:rPr>
        <w:t xml:space="preserve"> </w:t>
      </w:r>
      <w:proofErr w:type="spellStart"/>
      <w:r w:rsidRPr="0060576D">
        <w:rPr>
          <w:sz w:val="28"/>
          <w:szCs w:val="28"/>
        </w:rPr>
        <w:t>thú</w:t>
      </w:r>
      <w:proofErr w:type="spellEnd"/>
      <w:r w:rsidRPr="0060576D">
        <w:rPr>
          <w:sz w:val="28"/>
          <w:szCs w:val="28"/>
        </w:rPr>
        <w:t xml:space="preserve">, </w:t>
      </w:r>
      <w:proofErr w:type="spellStart"/>
      <w:r w:rsidRPr="0060576D">
        <w:rPr>
          <w:sz w:val="28"/>
          <w:szCs w:val="28"/>
        </w:rPr>
        <w:t>tích</w:t>
      </w:r>
      <w:proofErr w:type="spellEnd"/>
      <w:r w:rsidRPr="0060576D">
        <w:rPr>
          <w:sz w:val="28"/>
          <w:szCs w:val="28"/>
        </w:rPr>
        <w:t xml:space="preserve"> </w:t>
      </w:r>
      <w:proofErr w:type="spellStart"/>
      <w:r w:rsidRPr="0060576D">
        <w:rPr>
          <w:sz w:val="28"/>
          <w:szCs w:val="28"/>
        </w:rPr>
        <w:t>cực</w:t>
      </w:r>
      <w:proofErr w:type="spellEnd"/>
      <w:r w:rsidRPr="0060576D">
        <w:rPr>
          <w:sz w:val="28"/>
          <w:szCs w:val="28"/>
        </w:rPr>
        <w:t xml:space="preserve"> </w:t>
      </w:r>
      <w:proofErr w:type="spellStart"/>
      <w:r w:rsidRPr="0060576D">
        <w:rPr>
          <w:sz w:val="28"/>
          <w:szCs w:val="28"/>
        </w:rPr>
        <w:t>tham</w:t>
      </w:r>
      <w:proofErr w:type="spellEnd"/>
      <w:r w:rsidRPr="0060576D">
        <w:rPr>
          <w:sz w:val="28"/>
          <w:szCs w:val="28"/>
        </w:rPr>
        <w:t xml:space="preserve"> </w:t>
      </w:r>
      <w:proofErr w:type="spellStart"/>
      <w:r w:rsidRPr="0060576D">
        <w:rPr>
          <w:sz w:val="28"/>
          <w:szCs w:val="28"/>
        </w:rPr>
        <w:t>gia</w:t>
      </w:r>
      <w:proofErr w:type="spellEnd"/>
      <w:r w:rsidRPr="0060576D">
        <w:rPr>
          <w:sz w:val="28"/>
          <w:szCs w:val="28"/>
        </w:rPr>
        <w:t xml:space="preserve"> </w:t>
      </w:r>
      <w:proofErr w:type="spellStart"/>
      <w:r w:rsidRPr="0060576D">
        <w:rPr>
          <w:sz w:val="28"/>
          <w:szCs w:val="28"/>
        </w:rPr>
        <w:t>vào</w:t>
      </w:r>
      <w:proofErr w:type="spellEnd"/>
      <w:r w:rsidRPr="0060576D">
        <w:rPr>
          <w:sz w:val="28"/>
          <w:szCs w:val="28"/>
        </w:rPr>
        <w:t xml:space="preserve"> </w:t>
      </w:r>
      <w:proofErr w:type="spellStart"/>
      <w:r w:rsidRPr="0060576D">
        <w:rPr>
          <w:sz w:val="28"/>
          <w:szCs w:val="28"/>
        </w:rPr>
        <w:t>hoạt</w:t>
      </w:r>
      <w:proofErr w:type="spellEnd"/>
      <w:r w:rsidRPr="0060576D">
        <w:rPr>
          <w:sz w:val="28"/>
          <w:szCs w:val="28"/>
        </w:rPr>
        <w:t xml:space="preserve"> </w:t>
      </w:r>
      <w:proofErr w:type="spellStart"/>
      <w:r w:rsidRPr="0060576D">
        <w:rPr>
          <w:sz w:val="28"/>
          <w:szCs w:val="28"/>
        </w:rPr>
        <w:t>động</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Pr="0060576D">
        <w:rPr>
          <w:sz w:val="28"/>
          <w:szCs w:val="28"/>
        </w:rPr>
        <w:t>giữ</w:t>
      </w:r>
      <w:proofErr w:type="spellEnd"/>
      <w:r w:rsidRPr="0060576D">
        <w:rPr>
          <w:sz w:val="28"/>
          <w:szCs w:val="28"/>
        </w:rPr>
        <w:t xml:space="preserve"> </w:t>
      </w:r>
      <w:proofErr w:type="spellStart"/>
      <w:r w:rsidRPr="0060576D">
        <w:rPr>
          <w:sz w:val="28"/>
          <w:szCs w:val="28"/>
        </w:rPr>
        <w:t>gìn</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bạn</w:t>
      </w:r>
      <w:proofErr w:type="spellEnd"/>
      <w:r w:rsidRPr="0060576D">
        <w:rPr>
          <w:sz w:val="28"/>
          <w:szCs w:val="28"/>
        </w:rPr>
        <w:t>.</w:t>
      </w:r>
    </w:p>
    <w:p w14:paraId="0AF63620" w14:textId="0CD486BF" w:rsidR="00495398" w:rsidRPr="0060576D" w:rsidRDefault="00495398" w:rsidP="00052E9F">
      <w:pPr>
        <w:ind w:firstLine="720"/>
        <w:jc w:val="both"/>
        <w:rPr>
          <w:sz w:val="28"/>
          <w:szCs w:val="28"/>
          <w:lang w:val="vi-VN"/>
        </w:rPr>
      </w:pPr>
      <w:r w:rsidRPr="0060576D">
        <w:rPr>
          <w:sz w:val="28"/>
          <w:szCs w:val="28"/>
        </w:rPr>
        <w:t xml:space="preserve">- </w:t>
      </w:r>
      <w:proofErr w:type="spellStart"/>
      <w:r w:rsidRPr="0060576D">
        <w:rPr>
          <w:sz w:val="28"/>
          <w:szCs w:val="28"/>
        </w:rPr>
        <w:t>Giáo</w:t>
      </w:r>
      <w:proofErr w:type="spellEnd"/>
      <w:r w:rsidRPr="0060576D">
        <w:rPr>
          <w:sz w:val="28"/>
          <w:szCs w:val="28"/>
        </w:rPr>
        <w:t xml:space="preserve"> </w:t>
      </w:r>
      <w:proofErr w:type="spellStart"/>
      <w:r w:rsidRPr="0060576D">
        <w:rPr>
          <w:sz w:val="28"/>
          <w:szCs w:val="28"/>
        </w:rPr>
        <w:t>dục</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Pr="0060576D">
        <w:rPr>
          <w:sz w:val="28"/>
          <w:szCs w:val="28"/>
        </w:rPr>
        <w:t>yêu</w:t>
      </w:r>
      <w:proofErr w:type="spellEnd"/>
      <w:r w:rsidRPr="0060576D">
        <w:rPr>
          <w:sz w:val="28"/>
          <w:szCs w:val="28"/>
        </w:rPr>
        <w:t xml:space="preserve"> </w:t>
      </w:r>
      <w:proofErr w:type="spellStart"/>
      <w:r w:rsidR="00AD33CC" w:rsidRPr="0060576D">
        <w:rPr>
          <w:sz w:val="28"/>
          <w:szCs w:val="28"/>
        </w:rPr>
        <w:t>quý</w:t>
      </w:r>
      <w:proofErr w:type="spellEnd"/>
      <w:r w:rsidR="00AD33CC" w:rsidRPr="0060576D">
        <w:rPr>
          <w:sz w:val="28"/>
          <w:szCs w:val="28"/>
          <w:lang w:val="vi-VN"/>
        </w:rPr>
        <w:t>, kính trọng các nghề.</w:t>
      </w:r>
    </w:p>
    <w:p w14:paraId="228731A2" w14:textId="77777777" w:rsidR="00495398" w:rsidRPr="0060576D" w:rsidRDefault="00495398" w:rsidP="00052E9F">
      <w:pPr>
        <w:ind w:firstLine="720"/>
        <w:jc w:val="both"/>
        <w:rPr>
          <w:b/>
          <w:sz w:val="28"/>
          <w:szCs w:val="28"/>
        </w:rPr>
      </w:pPr>
      <w:r w:rsidRPr="0060576D">
        <w:rPr>
          <w:b/>
          <w:sz w:val="28"/>
          <w:szCs w:val="28"/>
        </w:rPr>
        <w:t xml:space="preserve">2. </w:t>
      </w:r>
      <w:proofErr w:type="spellStart"/>
      <w:r w:rsidRPr="0060576D">
        <w:rPr>
          <w:b/>
          <w:sz w:val="28"/>
          <w:szCs w:val="28"/>
        </w:rPr>
        <w:t>Chuẩn</w:t>
      </w:r>
      <w:proofErr w:type="spellEnd"/>
      <w:r w:rsidRPr="0060576D">
        <w:rPr>
          <w:b/>
          <w:sz w:val="28"/>
          <w:szCs w:val="28"/>
        </w:rPr>
        <w:t xml:space="preserve"> </w:t>
      </w:r>
      <w:proofErr w:type="spellStart"/>
      <w:r w:rsidRPr="0060576D">
        <w:rPr>
          <w:b/>
          <w:sz w:val="28"/>
          <w:szCs w:val="28"/>
        </w:rPr>
        <w:t>bị</w:t>
      </w:r>
      <w:proofErr w:type="spellEnd"/>
      <w:r w:rsidRPr="0060576D">
        <w:rPr>
          <w:b/>
          <w:sz w:val="28"/>
          <w:szCs w:val="28"/>
        </w:rPr>
        <w:t>:</w:t>
      </w:r>
    </w:p>
    <w:p w14:paraId="3787DCAF" w14:textId="77777777" w:rsidR="00495398" w:rsidRPr="0060576D" w:rsidRDefault="00495398" w:rsidP="00052E9F">
      <w:pPr>
        <w:ind w:firstLine="720"/>
        <w:jc w:val="both"/>
        <w:rPr>
          <w:b/>
          <w:sz w:val="28"/>
          <w:szCs w:val="28"/>
        </w:rPr>
      </w:pPr>
      <w:r w:rsidRPr="0060576D">
        <w:rPr>
          <w:b/>
          <w:sz w:val="28"/>
          <w:szCs w:val="28"/>
        </w:rPr>
        <w:t xml:space="preserve">* </w:t>
      </w:r>
      <w:proofErr w:type="spellStart"/>
      <w:r w:rsidRPr="0060576D">
        <w:rPr>
          <w:b/>
          <w:sz w:val="28"/>
          <w:szCs w:val="28"/>
        </w:rPr>
        <w:t>Chuẩn</w:t>
      </w:r>
      <w:proofErr w:type="spellEnd"/>
      <w:r w:rsidRPr="0060576D">
        <w:rPr>
          <w:b/>
          <w:sz w:val="28"/>
          <w:szCs w:val="28"/>
        </w:rPr>
        <w:t xml:space="preserve"> </w:t>
      </w:r>
      <w:proofErr w:type="spellStart"/>
      <w:r w:rsidRPr="0060576D">
        <w:rPr>
          <w:b/>
          <w:sz w:val="28"/>
          <w:szCs w:val="28"/>
        </w:rPr>
        <w:t>bị</w:t>
      </w:r>
      <w:proofErr w:type="spellEnd"/>
      <w:r w:rsidRPr="0060576D">
        <w:rPr>
          <w:b/>
          <w:sz w:val="28"/>
          <w:szCs w:val="28"/>
        </w:rPr>
        <w:t xml:space="preserve"> </w:t>
      </w:r>
      <w:proofErr w:type="spellStart"/>
      <w:r w:rsidRPr="0060576D">
        <w:rPr>
          <w:b/>
          <w:sz w:val="28"/>
          <w:szCs w:val="28"/>
        </w:rPr>
        <w:t>của</w:t>
      </w:r>
      <w:proofErr w:type="spellEnd"/>
      <w:r w:rsidRPr="0060576D">
        <w:rPr>
          <w:b/>
          <w:sz w:val="28"/>
          <w:szCs w:val="28"/>
        </w:rPr>
        <w:t xml:space="preserve"> </w:t>
      </w:r>
      <w:proofErr w:type="spellStart"/>
      <w:r w:rsidRPr="0060576D">
        <w:rPr>
          <w:b/>
          <w:sz w:val="28"/>
          <w:szCs w:val="28"/>
        </w:rPr>
        <w:t>cô</w:t>
      </w:r>
      <w:proofErr w:type="spellEnd"/>
      <w:r w:rsidRPr="0060576D">
        <w:rPr>
          <w:b/>
          <w:sz w:val="28"/>
          <w:szCs w:val="28"/>
        </w:rPr>
        <w:t>:</w:t>
      </w:r>
    </w:p>
    <w:p w14:paraId="7229EE54" w14:textId="77777777" w:rsidR="00495398" w:rsidRPr="0060576D" w:rsidRDefault="00495398" w:rsidP="00052E9F">
      <w:pPr>
        <w:ind w:firstLine="720"/>
        <w:jc w:val="both"/>
        <w:rPr>
          <w:sz w:val="28"/>
          <w:szCs w:val="28"/>
        </w:rPr>
      </w:pPr>
      <w:r w:rsidRPr="0060576D">
        <w:rPr>
          <w:sz w:val="28"/>
          <w:szCs w:val="28"/>
        </w:rPr>
        <w:t xml:space="preserve">- </w:t>
      </w:r>
      <w:proofErr w:type="spellStart"/>
      <w:r w:rsidRPr="0060576D">
        <w:rPr>
          <w:sz w:val="28"/>
          <w:szCs w:val="28"/>
        </w:rPr>
        <w:t>Giáo</w:t>
      </w:r>
      <w:proofErr w:type="spellEnd"/>
      <w:r w:rsidRPr="0060576D">
        <w:rPr>
          <w:sz w:val="28"/>
          <w:szCs w:val="28"/>
        </w:rPr>
        <w:t xml:space="preserve"> </w:t>
      </w:r>
      <w:proofErr w:type="spellStart"/>
      <w:r w:rsidRPr="0060576D">
        <w:rPr>
          <w:sz w:val="28"/>
          <w:szCs w:val="28"/>
        </w:rPr>
        <w:t>án</w:t>
      </w:r>
      <w:proofErr w:type="spellEnd"/>
      <w:r w:rsidRPr="0060576D">
        <w:rPr>
          <w:sz w:val="28"/>
          <w:szCs w:val="28"/>
        </w:rPr>
        <w:t xml:space="preserve"> </w:t>
      </w:r>
      <w:proofErr w:type="spellStart"/>
      <w:r w:rsidRPr="0060576D">
        <w:rPr>
          <w:sz w:val="28"/>
          <w:szCs w:val="28"/>
        </w:rPr>
        <w:t>điện</w:t>
      </w:r>
      <w:proofErr w:type="spellEnd"/>
      <w:r w:rsidRPr="0060576D">
        <w:rPr>
          <w:sz w:val="28"/>
          <w:szCs w:val="28"/>
        </w:rPr>
        <w:t xml:space="preserve"> </w:t>
      </w:r>
      <w:proofErr w:type="spellStart"/>
      <w:r w:rsidRPr="0060576D">
        <w:rPr>
          <w:sz w:val="28"/>
          <w:szCs w:val="28"/>
        </w:rPr>
        <w:t>tử</w:t>
      </w:r>
      <w:proofErr w:type="spellEnd"/>
      <w:r w:rsidRPr="0060576D">
        <w:rPr>
          <w:sz w:val="28"/>
          <w:szCs w:val="28"/>
        </w:rPr>
        <w:t>.</w:t>
      </w:r>
    </w:p>
    <w:p w14:paraId="4DA8F4AA" w14:textId="77777777" w:rsidR="00495398" w:rsidRPr="0060576D" w:rsidRDefault="00495398" w:rsidP="00052E9F">
      <w:pPr>
        <w:ind w:firstLine="720"/>
        <w:jc w:val="both"/>
        <w:rPr>
          <w:sz w:val="28"/>
          <w:szCs w:val="28"/>
        </w:rPr>
      </w:pPr>
      <w:r w:rsidRPr="0060576D">
        <w:rPr>
          <w:sz w:val="28"/>
          <w:szCs w:val="28"/>
        </w:rPr>
        <w:t xml:space="preserve">- Khu </w:t>
      </w:r>
      <w:proofErr w:type="spellStart"/>
      <w:r w:rsidRPr="0060576D">
        <w:rPr>
          <w:sz w:val="28"/>
          <w:szCs w:val="28"/>
        </w:rPr>
        <w:t>triển</w:t>
      </w:r>
      <w:proofErr w:type="spellEnd"/>
      <w:r w:rsidRPr="0060576D">
        <w:rPr>
          <w:sz w:val="28"/>
          <w:szCs w:val="28"/>
        </w:rPr>
        <w:t xml:space="preserve"> </w:t>
      </w:r>
      <w:proofErr w:type="spellStart"/>
      <w:r w:rsidRPr="0060576D">
        <w:rPr>
          <w:sz w:val="28"/>
          <w:szCs w:val="28"/>
        </w:rPr>
        <w:t>lãm</w:t>
      </w:r>
      <w:proofErr w:type="spellEnd"/>
      <w:r w:rsidRPr="0060576D">
        <w:rPr>
          <w:sz w:val="28"/>
          <w:szCs w:val="28"/>
        </w:rPr>
        <w:t xml:space="preserve"> </w:t>
      </w:r>
      <w:proofErr w:type="spellStart"/>
      <w:r w:rsidRPr="0060576D">
        <w:rPr>
          <w:sz w:val="28"/>
          <w:szCs w:val="28"/>
        </w:rPr>
        <w:t>với</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tranh</w:t>
      </w:r>
      <w:proofErr w:type="spellEnd"/>
      <w:r w:rsidRPr="0060576D">
        <w:rPr>
          <w:sz w:val="28"/>
          <w:szCs w:val="28"/>
        </w:rPr>
        <w:t xml:space="preserve"> </w:t>
      </w:r>
      <w:proofErr w:type="spellStart"/>
      <w:r w:rsidRPr="0060576D">
        <w:rPr>
          <w:sz w:val="28"/>
          <w:szCs w:val="28"/>
        </w:rPr>
        <w:t>nghệ</w:t>
      </w:r>
      <w:proofErr w:type="spellEnd"/>
      <w:r w:rsidRPr="0060576D">
        <w:rPr>
          <w:sz w:val="28"/>
          <w:szCs w:val="28"/>
        </w:rPr>
        <w:t xml:space="preserve"> </w:t>
      </w:r>
      <w:proofErr w:type="spellStart"/>
      <w:r w:rsidRPr="0060576D">
        <w:rPr>
          <w:sz w:val="28"/>
          <w:szCs w:val="28"/>
        </w:rPr>
        <w:t>thuật</w:t>
      </w:r>
      <w:proofErr w:type="spellEnd"/>
      <w:r w:rsidRPr="0060576D">
        <w:rPr>
          <w:sz w:val="28"/>
          <w:szCs w:val="28"/>
        </w:rPr>
        <w:t xml:space="preserve"> </w:t>
      </w:r>
      <w:proofErr w:type="spellStart"/>
      <w:r w:rsidRPr="0060576D">
        <w:rPr>
          <w:sz w:val="28"/>
          <w:szCs w:val="28"/>
        </w:rPr>
        <w:t>từ</w:t>
      </w:r>
      <w:proofErr w:type="spellEnd"/>
      <w:r w:rsidRPr="0060576D">
        <w:rPr>
          <w:sz w:val="28"/>
          <w:szCs w:val="28"/>
        </w:rPr>
        <w:t xml:space="preserve"> </w:t>
      </w:r>
      <w:proofErr w:type="spellStart"/>
      <w:r w:rsidRPr="0060576D">
        <w:rPr>
          <w:sz w:val="28"/>
          <w:szCs w:val="28"/>
        </w:rPr>
        <w:t>đá</w:t>
      </w:r>
      <w:proofErr w:type="spellEnd"/>
      <w:r w:rsidRPr="0060576D">
        <w:rPr>
          <w:sz w:val="28"/>
          <w:szCs w:val="28"/>
        </w:rPr>
        <w:t xml:space="preserve"> </w:t>
      </w:r>
      <w:proofErr w:type="spellStart"/>
      <w:r w:rsidRPr="0060576D">
        <w:rPr>
          <w:sz w:val="28"/>
          <w:szCs w:val="28"/>
        </w:rPr>
        <w:t>sỏi</w:t>
      </w:r>
      <w:proofErr w:type="spellEnd"/>
      <w:r w:rsidRPr="0060576D">
        <w:rPr>
          <w:sz w:val="28"/>
          <w:szCs w:val="28"/>
        </w:rPr>
        <w:t xml:space="preserve">, </w:t>
      </w:r>
      <w:proofErr w:type="spellStart"/>
      <w:r w:rsidRPr="0060576D">
        <w:rPr>
          <w:sz w:val="28"/>
          <w:szCs w:val="28"/>
        </w:rPr>
        <w:t>hoa</w:t>
      </w:r>
      <w:proofErr w:type="spellEnd"/>
      <w:r w:rsidRPr="0060576D">
        <w:rPr>
          <w:sz w:val="28"/>
          <w:szCs w:val="28"/>
        </w:rPr>
        <w:t xml:space="preserve"> </w:t>
      </w:r>
      <w:proofErr w:type="spellStart"/>
      <w:r w:rsidRPr="0060576D">
        <w:rPr>
          <w:sz w:val="28"/>
          <w:szCs w:val="28"/>
        </w:rPr>
        <w:t>khô</w:t>
      </w:r>
      <w:proofErr w:type="spellEnd"/>
      <w:r w:rsidRPr="0060576D">
        <w:rPr>
          <w:sz w:val="28"/>
          <w:szCs w:val="28"/>
        </w:rPr>
        <w:t xml:space="preserve">, </w:t>
      </w:r>
      <w:proofErr w:type="spellStart"/>
      <w:r w:rsidRPr="0060576D">
        <w:rPr>
          <w:sz w:val="28"/>
          <w:szCs w:val="28"/>
        </w:rPr>
        <w:t>vỏ</w:t>
      </w:r>
      <w:proofErr w:type="spellEnd"/>
      <w:r w:rsidRPr="0060576D">
        <w:rPr>
          <w:sz w:val="28"/>
          <w:szCs w:val="28"/>
        </w:rPr>
        <w:t xml:space="preserve"> </w:t>
      </w:r>
      <w:proofErr w:type="spellStart"/>
      <w:r w:rsidRPr="0060576D">
        <w:rPr>
          <w:sz w:val="28"/>
          <w:szCs w:val="28"/>
        </w:rPr>
        <w:t>hộp</w:t>
      </w:r>
      <w:proofErr w:type="spellEnd"/>
      <w:r w:rsidRPr="0060576D">
        <w:rPr>
          <w:sz w:val="28"/>
          <w:szCs w:val="28"/>
        </w:rPr>
        <w:t xml:space="preserve"> </w:t>
      </w:r>
      <w:proofErr w:type="spellStart"/>
      <w:r w:rsidRPr="0060576D">
        <w:rPr>
          <w:sz w:val="28"/>
          <w:szCs w:val="28"/>
        </w:rPr>
        <w:t>đựng</w:t>
      </w:r>
      <w:proofErr w:type="spellEnd"/>
      <w:r w:rsidRPr="0060576D">
        <w:rPr>
          <w:sz w:val="28"/>
          <w:szCs w:val="28"/>
        </w:rPr>
        <w:t xml:space="preserve"> </w:t>
      </w:r>
      <w:proofErr w:type="spellStart"/>
      <w:r w:rsidRPr="0060576D">
        <w:rPr>
          <w:sz w:val="28"/>
          <w:szCs w:val="28"/>
        </w:rPr>
        <w:t>trứng</w:t>
      </w:r>
      <w:proofErr w:type="spellEnd"/>
      <w:r w:rsidRPr="0060576D">
        <w:rPr>
          <w:sz w:val="28"/>
          <w:szCs w:val="28"/>
        </w:rPr>
        <w:t xml:space="preserve">, pompom, </w:t>
      </w:r>
      <w:proofErr w:type="spellStart"/>
      <w:r w:rsidRPr="0060576D">
        <w:rPr>
          <w:sz w:val="28"/>
          <w:szCs w:val="28"/>
        </w:rPr>
        <w:t>giấy</w:t>
      </w:r>
      <w:proofErr w:type="spellEnd"/>
      <w:r w:rsidRPr="0060576D">
        <w:rPr>
          <w:sz w:val="28"/>
          <w:szCs w:val="28"/>
        </w:rPr>
        <w:t xml:space="preserve"> </w:t>
      </w:r>
      <w:proofErr w:type="spellStart"/>
      <w:proofErr w:type="gramStart"/>
      <w:r w:rsidRPr="0060576D">
        <w:rPr>
          <w:sz w:val="28"/>
          <w:szCs w:val="28"/>
        </w:rPr>
        <w:t>bìa</w:t>
      </w:r>
      <w:proofErr w:type="spellEnd"/>
      <w:r w:rsidRPr="0060576D">
        <w:rPr>
          <w:sz w:val="28"/>
          <w:szCs w:val="28"/>
        </w:rPr>
        <w:t>,…</w:t>
      </w:r>
      <w:proofErr w:type="gramEnd"/>
      <w:r w:rsidRPr="0060576D">
        <w:rPr>
          <w:sz w:val="28"/>
          <w:szCs w:val="28"/>
        </w:rPr>
        <w:t>..</w:t>
      </w:r>
    </w:p>
    <w:p w14:paraId="65BF0A2D" w14:textId="77777777" w:rsidR="00495398" w:rsidRPr="0060576D" w:rsidRDefault="00495398" w:rsidP="00052E9F">
      <w:pPr>
        <w:ind w:firstLine="720"/>
        <w:jc w:val="both"/>
        <w:rPr>
          <w:sz w:val="28"/>
          <w:szCs w:val="28"/>
          <w:lang w:val="pt-BR"/>
        </w:rPr>
      </w:pPr>
      <w:r w:rsidRPr="0060576D">
        <w:rPr>
          <w:sz w:val="28"/>
          <w:szCs w:val="28"/>
        </w:rPr>
        <w:t xml:space="preserve">- </w:t>
      </w:r>
      <w:proofErr w:type="spellStart"/>
      <w:r w:rsidRPr="0060576D">
        <w:rPr>
          <w:sz w:val="28"/>
          <w:szCs w:val="28"/>
        </w:rPr>
        <w:t>Giá</w:t>
      </w:r>
      <w:proofErr w:type="spellEnd"/>
      <w:r w:rsidRPr="0060576D">
        <w:rPr>
          <w:sz w:val="28"/>
          <w:szCs w:val="28"/>
        </w:rPr>
        <w:t xml:space="preserve"> t</w:t>
      </w:r>
      <w:r w:rsidRPr="0060576D">
        <w:rPr>
          <w:sz w:val="28"/>
          <w:szCs w:val="28"/>
          <w:lang w:val="pt-BR"/>
        </w:rPr>
        <w:t>reo tranh, ….</w:t>
      </w:r>
    </w:p>
    <w:p w14:paraId="6CF65A2E" w14:textId="77777777" w:rsidR="00495398" w:rsidRPr="0060576D" w:rsidRDefault="00495398" w:rsidP="00052E9F">
      <w:pPr>
        <w:ind w:firstLine="720"/>
        <w:jc w:val="both"/>
        <w:rPr>
          <w:sz w:val="28"/>
          <w:szCs w:val="28"/>
          <w:lang w:val="pt-BR"/>
        </w:rPr>
      </w:pPr>
      <w:r w:rsidRPr="0060576D">
        <w:rPr>
          <w:sz w:val="28"/>
          <w:szCs w:val="28"/>
          <w:lang w:val="pt-BR"/>
        </w:rPr>
        <w:t>- Xắc xô.</w:t>
      </w:r>
    </w:p>
    <w:p w14:paraId="41EE7DE3" w14:textId="77777777" w:rsidR="00495398" w:rsidRPr="0060576D" w:rsidRDefault="00495398" w:rsidP="00052E9F">
      <w:pPr>
        <w:ind w:firstLine="720"/>
        <w:jc w:val="both"/>
        <w:rPr>
          <w:b/>
          <w:sz w:val="28"/>
          <w:szCs w:val="28"/>
          <w:lang w:val="pt-BR"/>
        </w:rPr>
      </w:pPr>
      <w:r w:rsidRPr="0060576D">
        <w:rPr>
          <w:b/>
          <w:sz w:val="28"/>
          <w:szCs w:val="28"/>
          <w:lang w:val="pt-BR"/>
        </w:rPr>
        <w:t>* Chuẩn bị của trẻ:</w:t>
      </w:r>
    </w:p>
    <w:p w14:paraId="75604BF2" w14:textId="2E65F88B" w:rsidR="00495398" w:rsidRPr="0060576D" w:rsidRDefault="00495398" w:rsidP="00052E9F">
      <w:pPr>
        <w:ind w:firstLine="720"/>
        <w:jc w:val="both"/>
        <w:rPr>
          <w:sz w:val="28"/>
          <w:szCs w:val="28"/>
          <w:lang w:val="vi-VN"/>
        </w:rPr>
      </w:pPr>
      <w:r w:rsidRPr="0060576D">
        <w:rPr>
          <w:sz w:val="28"/>
          <w:szCs w:val="28"/>
          <w:lang w:val="pt-BR"/>
        </w:rPr>
        <w:t>- Các nguyên vật liệu:</w:t>
      </w:r>
      <w:r w:rsidR="00DC520F" w:rsidRPr="0060576D">
        <w:rPr>
          <w:sz w:val="28"/>
          <w:szCs w:val="28"/>
          <w:lang w:val="pt-BR"/>
        </w:rPr>
        <w:t>Giấy</w:t>
      </w:r>
      <w:r w:rsidR="00DC520F" w:rsidRPr="0060576D">
        <w:rPr>
          <w:sz w:val="28"/>
          <w:szCs w:val="28"/>
          <w:lang w:val="vi-VN"/>
        </w:rPr>
        <w:t xml:space="preserve"> màu</w:t>
      </w:r>
      <w:r w:rsidRPr="0060576D">
        <w:rPr>
          <w:sz w:val="28"/>
          <w:szCs w:val="28"/>
          <w:lang w:val="pt-BR"/>
        </w:rPr>
        <w:t xml:space="preserve"> Sỏi, hoa khô, </w:t>
      </w:r>
      <w:r w:rsidR="00DC520F" w:rsidRPr="0060576D">
        <w:rPr>
          <w:sz w:val="28"/>
          <w:szCs w:val="28"/>
          <w:lang w:val="pt-BR"/>
        </w:rPr>
        <w:t>hạt</w:t>
      </w:r>
      <w:r w:rsidRPr="0060576D">
        <w:rPr>
          <w:sz w:val="28"/>
          <w:szCs w:val="28"/>
          <w:lang w:val="pt-BR"/>
        </w:rPr>
        <w:t>, nắp chai, giấy bìa, giấy vệ sinh, dây cói.</w:t>
      </w:r>
      <w:r w:rsidR="000B7A1D" w:rsidRPr="0060576D">
        <w:rPr>
          <w:sz w:val="28"/>
          <w:szCs w:val="28"/>
          <w:lang w:val="vi-VN"/>
        </w:rPr>
        <w:t>.......</w:t>
      </w:r>
    </w:p>
    <w:p w14:paraId="0A4E84FE" w14:textId="77777777" w:rsidR="00495398" w:rsidRPr="0060576D" w:rsidRDefault="00495398" w:rsidP="00052E9F">
      <w:pPr>
        <w:ind w:firstLine="720"/>
        <w:jc w:val="both"/>
        <w:rPr>
          <w:sz w:val="28"/>
          <w:szCs w:val="28"/>
          <w:lang w:val="pt-BR"/>
        </w:rPr>
      </w:pPr>
      <w:r w:rsidRPr="0060576D">
        <w:rPr>
          <w:sz w:val="28"/>
          <w:szCs w:val="28"/>
          <w:lang w:val="pt-BR"/>
        </w:rPr>
        <w:t>- Khung tranh.</w:t>
      </w:r>
    </w:p>
    <w:p w14:paraId="0150C457" w14:textId="77777777" w:rsidR="00495398" w:rsidRPr="0060576D" w:rsidRDefault="00495398" w:rsidP="00052E9F">
      <w:pPr>
        <w:ind w:firstLine="720"/>
        <w:jc w:val="both"/>
        <w:rPr>
          <w:sz w:val="28"/>
          <w:szCs w:val="28"/>
          <w:lang w:val="pt-BR"/>
        </w:rPr>
      </w:pPr>
      <w:r w:rsidRPr="0060576D">
        <w:rPr>
          <w:sz w:val="28"/>
          <w:szCs w:val="28"/>
          <w:lang w:val="pt-BR"/>
        </w:rPr>
        <w:t>- Kéo, keo, hồ sữa, khăn lau tay, màu nước, cọ,…</w:t>
      </w:r>
    </w:p>
    <w:p w14:paraId="1288FCB3" w14:textId="6A1C6EC4" w:rsidR="00495398" w:rsidRPr="0060576D" w:rsidRDefault="0093466C" w:rsidP="00052E9F">
      <w:pPr>
        <w:ind w:firstLine="720"/>
        <w:jc w:val="both"/>
        <w:rPr>
          <w:sz w:val="28"/>
          <w:szCs w:val="28"/>
          <w:lang w:val="pt-BR"/>
        </w:rPr>
      </w:pPr>
      <w:r w:rsidRPr="0060576D">
        <w:rPr>
          <w:b/>
          <w:sz w:val="28"/>
          <w:szCs w:val="28"/>
          <w:lang w:val="vi-VN"/>
        </w:rPr>
        <w:t>*</w:t>
      </w:r>
      <w:r w:rsidR="00495398" w:rsidRPr="0060576D">
        <w:rPr>
          <w:b/>
          <w:sz w:val="28"/>
          <w:szCs w:val="28"/>
          <w:lang w:val="pt-BR"/>
        </w:rPr>
        <w:t>Phương pháp:</w:t>
      </w:r>
      <w:r w:rsidR="00495398" w:rsidRPr="0060576D">
        <w:rPr>
          <w:sz w:val="28"/>
          <w:szCs w:val="28"/>
          <w:lang w:val="pt-BR"/>
        </w:rPr>
        <w:t xml:space="preserve"> Quan sát, trò chuyện, luyện tập, thực hành.</w:t>
      </w:r>
    </w:p>
    <w:p w14:paraId="2C531042" w14:textId="257CD587" w:rsidR="00495398" w:rsidRPr="0060576D" w:rsidRDefault="0093466C" w:rsidP="00052E9F">
      <w:pPr>
        <w:ind w:firstLine="720"/>
        <w:jc w:val="both"/>
        <w:rPr>
          <w:b/>
          <w:sz w:val="28"/>
          <w:szCs w:val="28"/>
          <w:lang w:val="pt-BR"/>
        </w:rPr>
      </w:pPr>
      <w:r w:rsidRPr="0060576D">
        <w:rPr>
          <w:b/>
          <w:sz w:val="28"/>
          <w:szCs w:val="28"/>
          <w:lang w:val="pt-BR"/>
        </w:rPr>
        <w:t>3</w:t>
      </w:r>
      <w:r w:rsidR="00495398" w:rsidRPr="0060576D">
        <w:rPr>
          <w:b/>
          <w:sz w:val="28"/>
          <w:szCs w:val="28"/>
          <w:lang w:val="pt-BR"/>
        </w:rPr>
        <w:t>. Tiến hành hoạt động:</w:t>
      </w:r>
    </w:p>
    <w:p w14:paraId="09A37FEC" w14:textId="1652B4BF" w:rsidR="00495398" w:rsidRPr="0060576D" w:rsidRDefault="00495398" w:rsidP="00052E9F">
      <w:pPr>
        <w:ind w:firstLine="720"/>
        <w:jc w:val="both"/>
        <w:rPr>
          <w:b/>
          <w:sz w:val="28"/>
          <w:szCs w:val="28"/>
          <w:lang w:val="vi-VN"/>
        </w:rPr>
      </w:pPr>
      <w:r w:rsidRPr="0060576D">
        <w:rPr>
          <w:b/>
          <w:sz w:val="28"/>
          <w:szCs w:val="28"/>
          <w:lang w:val="pt-BR"/>
        </w:rPr>
        <w:t>* Hoạt động 1:</w:t>
      </w:r>
      <w:r w:rsidR="00254D79" w:rsidRPr="0060576D">
        <w:rPr>
          <w:b/>
          <w:sz w:val="28"/>
          <w:szCs w:val="28"/>
          <w:lang w:val="vi-VN"/>
        </w:rPr>
        <w:t xml:space="preserve"> Ổn định, giới thiệu.</w:t>
      </w:r>
    </w:p>
    <w:p w14:paraId="606F2496" w14:textId="77777777" w:rsidR="00495398" w:rsidRPr="0060576D" w:rsidRDefault="00495398" w:rsidP="00052E9F">
      <w:pPr>
        <w:ind w:firstLine="720"/>
        <w:jc w:val="both"/>
        <w:rPr>
          <w:color w:val="000000"/>
          <w:sz w:val="28"/>
          <w:szCs w:val="28"/>
          <w:lang w:val="pt-BR"/>
        </w:rPr>
      </w:pPr>
      <w:r w:rsidRPr="0060576D">
        <w:rPr>
          <w:color w:val="000000"/>
          <w:sz w:val="28"/>
          <w:szCs w:val="28"/>
          <w:lang w:val="pt-BR"/>
        </w:rPr>
        <w:t>-  Cô cho trẻ ổn định và cùng chơi trò chơi “ Lên xe buýt” để đến tham quan khu triển lãm tranh.</w:t>
      </w:r>
    </w:p>
    <w:p w14:paraId="22DB7841" w14:textId="77777777" w:rsidR="00495398" w:rsidRPr="0060576D" w:rsidRDefault="00495398" w:rsidP="00052E9F">
      <w:pPr>
        <w:ind w:firstLine="720"/>
        <w:jc w:val="both"/>
        <w:rPr>
          <w:b/>
          <w:sz w:val="28"/>
          <w:szCs w:val="28"/>
          <w:lang w:val="pt-BR"/>
        </w:rPr>
      </w:pPr>
      <w:r w:rsidRPr="0060576D">
        <w:rPr>
          <w:b/>
          <w:sz w:val="28"/>
          <w:szCs w:val="28"/>
          <w:lang w:val="pt-BR"/>
        </w:rPr>
        <w:t>* Hoạt động 2:</w:t>
      </w:r>
    </w:p>
    <w:p w14:paraId="58A12B08" w14:textId="77777777" w:rsidR="00495398" w:rsidRPr="0060576D" w:rsidRDefault="00495398" w:rsidP="00052E9F">
      <w:pPr>
        <w:ind w:firstLine="720"/>
        <w:jc w:val="both"/>
        <w:rPr>
          <w:sz w:val="28"/>
          <w:szCs w:val="28"/>
          <w:lang w:val="pt-BR"/>
        </w:rPr>
      </w:pPr>
      <w:r w:rsidRPr="0060576D">
        <w:rPr>
          <w:sz w:val="28"/>
          <w:szCs w:val="28"/>
          <w:lang w:val="pt-BR"/>
        </w:rPr>
        <w:t>- Cô cho trẻ xem khu triển lãm các bức tranh nghệ thuật từ đá sỏi, hoa giấy, hoa khô, hộp đựng trứng, pom pom, giấy bìa...</w:t>
      </w:r>
    </w:p>
    <w:p w14:paraId="39FCAE72" w14:textId="77777777" w:rsidR="00495398" w:rsidRPr="0060576D" w:rsidRDefault="00495398" w:rsidP="00052E9F">
      <w:pPr>
        <w:ind w:firstLine="720"/>
        <w:jc w:val="both"/>
        <w:rPr>
          <w:sz w:val="28"/>
          <w:szCs w:val="28"/>
          <w:lang w:val="pt-BR"/>
        </w:rPr>
      </w:pPr>
      <w:r w:rsidRPr="0060576D">
        <w:rPr>
          <w:sz w:val="28"/>
          <w:szCs w:val="28"/>
          <w:lang w:val="pt-BR"/>
        </w:rPr>
        <w:t>- Cho trẻ tự nói lên cảm nhận của trẻ khi xem các bức tranh ở khu triển lãm.</w:t>
      </w:r>
    </w:p>
    <w:p w14:paraId="2DBD0B67" w14:textId="630B9E48" w:rsidR="00495398" w:rsidRPr="0060576D" w:rsidRDefault="00495398" w:rsidP="00052E9F">
      <w:pPr>
        <w:jc w:val="both"/>
        <w:rPr>
          <w:sz w:val="28"/>
          <w:szCs w:val="28"/>
          <w:lang w:val="vi-VN"/>
        </w:rPr>
      </w:pPr>
      <w:r w:rsidRPr="0060576D">
        <w:rPr>
          <w:sz w:val="28"/>
          <w:szCs w:val="28"/>
          <w:lang w:val="pt-BR"/>
        </w:rPr>
        <w:tab/>
        <w:t xml:space="preserve">- Tiếp theo, cô cho trẻ xem và cùng trò chuyện lần lượt các bức tranh của cô và các bạn cũng được trưng bày ở khu triển </w:t>
      </w:r>
      <w:r w:rsidR="00EF5CFD" w:rsidRPr="0060576D">
        <w:rPr>
          <w:sz w:val="28"/>
          <w:szCs w:val="28"/>
          <w:lang w:val="pt-BR"/>
        </w:rPr>
        <w:t>lãm</w:t>
      </w:r>
      <w:r w:rsidR="00EF5CFD" w:rsidRPr="0060576D">
        <w:rPr>
          <w:sz w:val="28"/>
          <w:szCs w:val="28"/>
          <w:lang w:val="vi-VN"/>
        </w:rPr>
        <w:t xml:space="preserve">. </w:t>
      </w:r>
    </w:p>
    <w:p w14:paraId="486B4CE7" w14:textId="77777777" w:rsidR="00495398" w:rsidRPr="0060576D" w:rsidRDefault="00495398" w:rsidP="00052E9F">
      <w:pPr>
        <w:ind w:firstLine="720"/>
        <w:jc w:val="both"/>
        <w:rPr>
          <w:color w:val="000000"/>
          <w:sz w:val="28"/>
          <w:szCs w:val="28"/>
          <w:lang w:val="pt-BR"/>
        </w:rPr>
      </w:pPr>
      <w:r w:rsidRPr="0060576D">
        <w:rPr>
          <w:color w:val="000000"/>
          <w:sz w:val="28"/>
          <w:szCs w:val="28"/>
          <w:lang w:val="pt-BR"/>
        </w:rPr>
        <w:t>+ Con có cảm nhận như thế nào khi xem bức tranh này ? (trẻ tự nêu lên cảm nhận của mình về: màu sắc, họa tiết, bố cục..).</w:t>
      </w:r>
    </w:p>
    <w:p w14:paraId="577215A1" w14:textId="77777777" w:rsidR="00495398" w:rsidRPr="0060576D" w:rsidRDefault="00495398" w:rsidP="00052E9F">
      <w:pPr>
        <w:ind w:firstLine="720"/>
        <w:jc w:val="both"/>
        <w:rPr>
          <w:color w:val="000000"/>
          <w:sz w:val="28"/>
          <w:szCs w:val="28"/>
          <w:lang w:val="pt-BR"/>
        </w:rPr>
      </w:pPr>
      <w:r w:rsidRPr="0060576D">
        <w:rPr>
          <w:color w:val="000000"/>
          <w:sz w:val="28"/>
          <w:szCs w:val="28"/>
          <w:lang w:val="pt-BR"/>
        </w:rPr>
        <w:t>+ Con thích hoạ tiết nào nhất trong bức tranh này ? Vì sao?</w:t>
      </w:r>
    </w:p>
    <w:p w14:paraId="4EB4A7EA" w14:textId="77777777" w:rsidR="00495398" w:rsidRPr="0060576D" w:rsidRDefault="00495398" w:rsidP="00052E9F">
      <w:pPr>
        <w:ind w:firstLine="720"/>
        <w:jc w:val="both"/>
        <w:rPr>
          <w:color w:val="000000"/>
          <w:sz w:val="28"/>
          <w:szCs w:val="28"/>
          <w:lang w:val="pt-BR"/>
        </w:rPr>
      </w:pPr>
      <w:r w:rsidRPr="0060576D">
        <w:rPr>
          <w:color w:val="000000"/>
          <w:sz w:val="28"/>
          <w:szCs w:val="28"/>
          <w:lang w:val="pt-BR"/>
        </w:rPr>
        <w:t>+ Nhìn bức tranh này con cảm thấy như thế nào? ( trẻ tự nêu lên tình cảm của trẻ về các bức tranh)</w:t>
      </w:r>
    </w:p>
    <w:p w14:paraId="039AA177" w14:textId="77777777" w:rsidR="00495398" w:rsidRPr="0060576D" w:rsidRDefault="00495398" w:rsidP="00052E9F">
      <w:pPr>
        <w:ind w:firstLine="720"/>
        <w:jc w:val="both"/>
        <w:rPr>
          <w:color w:val="000000"/>
          <w:sz w:val="28"/>
          <w:szCs w:val="28"/>
          <w:lang w:val="pt-BR"/>
        </w:rPr>
      </w:pPr>
      <w:r w:rsidRPr="0060576D">
        <w:rPr>
          <w:color w:val="000000"/>
          <w:sz w:val="28"/>
          <w:szCs w:val="28"/>
          <w:lang w:val="pt-BR"/>
        </w:rPr>
        <w:lastRenderedPageBreak/>
        <w:t>+ Bây giờ, cô và các con cùng nhau khám phá xem những bức tranh đó làm từ nguyên vật liệu gì nhé ?</w:t>
      </w:r>
    </w:p>
    <w:p w14:paraId="5E310375" w14:textId="77777777" w:rsidR="00495398" w:rsidRPr="0060576D" w:rsidRDefault="00495398" w:rsidP="00052E9F">
      <w:pPr>
        <w:jc w:val="both"/>
        <w:rPr>
          <w:color w:val="000000"/>
          <w:sz w:val="28"/>
          <w:szCs w:val="28"/>
          <w:lang w:val="pt-BR"/>
        </w:rPr>
      </w:pPr>
      <w:r w:rsidRPr="0060576D">
        <w:rPr>
          <w:color w:val="000000"/>
          <w:sz w:val="28"/>
          <w:szCs w:val="28"/>
          <w:lang w:val="pt-BR"/>
        </w:rPr>
        <w:tab/>
        <w:t>- Cô và trẻ cùng duy chuyển đến nơi chuẩn bị các nguyên vật liệu.( mở nhạc nền duy chuyển)</w:t>
      </w:r>
    </w:p>
    <w:p w14:paraId="195E864F" w14:textId="77777777" w:rsidR="00495398" w:rsidRPr="0060576D" w:rsidRDefault="00495398" w:rsidP="00052E9F">
      <w:pPr>
        <w:jc w:val="both"/>
        <w:rPr>
          <w:sz w:val="28"/>
          <w:szCs w:val="28"/>
          <w:lang w:val="pt-BR"/>
        </w:rPr>
      </w:pPr>
      <w:r w:rsidRPr="0060576D">
        <w:rPr>
          <w:sz w:val="28"/>
          <w:szCs w:val="28"/>
          <w:lang w:val="pt-BR"/>
        </w:rPr>
        <w:tab/>
        <w:t>- Cô cho trẻ vừa quan sát, vừa trò chuyện về những nguyên vật liệu thiên nhiên và nguyên vật liệu phế thải.</w:t>
      </w:r>
    </w:p>
    <w:p w14:paraId="5A534044" w14:textId="77777777" w:rsidR="00495398" w:rsidRPr="0060576D" w:rsidRDefault="00495398" w:rsidP="00052E9F">
      <w:pPr>
        <w:ind w:firstLine="720"/>
        <w:jc w:val="both"/>
        <w:rPr>
          <w:sz w:val="28"/>
          <w:szCs w:val="28"/>
          <w:lang w:val="pt-BR"/>
        </w:rPr>
      </w:pPr>
      <w:r w:rsidRPr="0060576D">
        <w:rPr>
          <w:sz w:val="28"/>
          <w:szCs w:val="28"/>
          <w:lang w:val="pt-BR"/>
        </w:rPr>
        <w:t>+ Những nguyên vật liệu này đã được cô và các con sưu tầm, sơn màu trong các hoạt động trước đó rồi đấy!</w:t>
      </w:r>
    </w:p>
    <w:p w14:paraId="46D55A0D" w14:textId="77777777" w:rsidR="00495398" w:rsidRPr="0060576D" w:rsidRDefault="00495398" w:rsidP="00052E9F">
      <w:pPr>
        <w:ind w:firstLine="720"/>
        <w:jc w:val="both"/>
        <w:rPr>
          <w:color w:val="000000"/>
          <w:sz w:val="28"/>
          <w:szCs w:val="28"/>
          <w:lang w:val="pt-BR"/>
        </w:rPr>
      </w:pPr>
      <w:r w:rsidRPr="0060576D">
        <w:rPr>
          <w:color w:val="000000"/>
          <w:sz w:val="28"/>
          <w:szCs w:val="28"/>
          <w:lang w:val="pt-BR"/>
        </w:rPr>
        <w:t>+ Thế từ những nguyên vật liệu đó, các con sẽ làm bức tranh như thế nào? (Trẻ tự nêu ý tưởng và nguyên vật liệu trẻ thích)</w:t>
      </w:r>
    </w:p>
    <w:p w14:paraId="01EC8D67" w14:textId="77777777" w:rsidR="00495398" w:rsidRPr="0060576D" w:rsidRDefault="00495398" w:rsidP="00052E9F">
      <w:pPr>
        <w:ind w:firstLine="720"/>
        <w:jc w:val="both"/>
        <w:rPr>
          <w:sz w:val="28"/>
          <w:szCs w:val="28"/>
          <w:lang w:val="pt-BR"/>
        </w:rPr>
      </w:pPr>
      <w:r w:rsidRPr="0060576D">
        <w:rPr>
          <w:sz w:val="28"/>
          <w:szCs w:val="28"/>
          <w:lang w:val="pt-BR"/>
        </w:rPr>
        <w:t>+ Con sẽ cùng làm nhóm với bạn hay con làm một mình?</w:t>
      </w:r>
    </w:p>
    <w:p w14:paraId="6AF95260" w14:textId="77777777" w:rsidR="00495398" w:rsidRPr="0060576D" w:rsidRDefault="00495398" w:rsidP="00052E9F">
      <w:pPr>
        <w:ind w:firstLine="720"/>
        <w:jc w:val="both"/>
        <w:rPr>
          <w:sz w:val="28"/>
          <w:szCs w:val="28"/>
          <w:lang w:val="pt-BR"/>
        </w:rPr>
      </w:pPr>
      <w:r w:rsidRPr="0060576D">
        <w:rPr>
          <w:sz w:val="28"/>
          <w:szCs w:val="28"/>
          <w:lang w:val="pt-BR"/>
        </w:rPr>
        <w:t>+ Với những bức tranh mà các con hội ý nhóm thì các con cùng hợp tác và hỗ trợ để sáng tạo ra sản phẩm thật đẹp, sinh động và nhiều màu sắc cho nhóm mình nhé.</w:t>
      </w:r>
    </w:p>
    <w:p w14:paraId="79DA2249" w14:textId="77777777" w:rsidR="00495398" w:rsidRPr="0060576D" w:rsidRDefault="00495398" w:rsidP="00052E9F">
      <w:pPr>
        <w:jc w:val="both"/>
        <w:rPr>
          <w:sz w:val="28"/>
          <w:szCs w:val="28"/>
        </w:rPr>
      </w:pPr>
      <w:r w:rsidRPr="0060576D">
        <w:rPr>
          <w:sz w:val="28"/>
          <w:szCs w:val="28"/>
        </w:rPr>
        <w:tab/>
        <w:t xml:space="preserve">- Cho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w:t>
      </w:r>
      <w:proofErr w:type="spellStart"/>
      <w:r w:rsidRPr="0060576D">
        <w:rPr>
          <w:sz w:val="28"/>
          <w:szCs w:val="28"/>
        </w:rPr>
        <w:t>tự</w:t>
      </w:r>
      <w:proofErr w:type="spellEnd"/>
      <w:r w:rsidRPr="0060576D">
        <w:rPr>
          <w:sz w:val="28"/>
          <w:szCs w:val="28"/>
        </w:rPr>
        <w:t xml:space="preserve"> </w:t>
      </w:r>
      <w:proofErr w:type="spellStart"/>
      <w:r w:rsidRPr="0060576D">
        <w:rPr>
          <w:sz w:val="28"/>
          <w:szCs w:val="28"/>
        </w:rPr>
        <w:t>chọn</w:t>
      </w:r>
      <w:proofErr w:type="spellEnd"/>
      <w:r w:rsidRPr="0060576D">
        <w:rPr>
          <w:sz w:val="28"/>
          <w:szCs w:val="28"/>
        </w:rPr>
        <w:t xml:space="preserve"> </w:t>
      </w:r>
      <w:proofErr w:type="spellStart"/>
      <w:r w:rsidRPr="0060576D">
        <w:rPr>
          <w:sz w:val="28"/>
          <w:szCs w:val="28"/>
        </w:rPr>
        <w:t>nguyên</w:t>
      </w:r>
      <w:proofErr w:type="spellEnd"/>
      <w:r w:rsidRPr="0060576D">
        <w:rPr>
          <w:sz w:val="28"/>
          <w:szCs w:val="28"/>
        </w:rPr>
        <w:t xml:space="preserve"> </w:t>
      </w:r>
      <w:proofErr w:type="spellStart"/>
      <w:r w:rsidRPr="0060576D">
        <w:rPr>
          <w:sz w:val="28"/>
          <w:szCs w:val="28"/>
        </w:rPr>
        <w:t>vật</w:t>
      </w:r>
      <w:proofErr w:type="spellEnd"/>
      <w:r w:rsidRPr="0060576D">
        <w:rPr>
          <w:sz w:val="28"/>
          <w:szCs w:val="28"/>
        </w:rPr>
        <w:t xml:space="preserve"> </w:t>
      </w:r>
      <w:proofErr w:type="spellStart"/>
      <w:r w:rsidRPr="0060576D">
        <w:rPr>
          <w:sz w:val="28"/>
          <w:szCs w:val="28"/>
        </w:rPr>
        <w:t>liệu</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thích</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w:t>
      </w:r>
    </w:p>
    <w:p w14:paraId="40625390" w14:textId="77777777" w:rsidR="00495398" w:rsidRPr="0060576D" w:rsidRDefault="00495398" w:rsidP="00052E9F">
      <w:pPr>
        <w:ind w:firstLine="720"/>
        <w:jc w:val="both"/>
        <w:rPr>
          <w:b/>
          <w:sz w:val="28"/>
          <w:szCs w:val="28"/>
        </w:rPr>
      </w:pPr>
      <w:r w:rsidRPr="0060576D">
        <w:rPr>
          <w:b/>
          <w:sz w:val="28"/>
          <w:szCs w:val="28"/>
        </w:rPr>
        <w:t xml:space="preserve">* </w:t>
      </w:r>
      <w:proofErr w:type="spellStart"/>
      <w:r w:rsidRPr="0060576D">
        <w:rPr>
          <w:b/>
          <w:sz w:val="28"/>
          <w:szCs w:val="28"/>
        </w:rPr>
        <w:t>Trẻ</w:t>
      </w:r>
      <w:proofErr w:type="spellEnd"/>
      <w:r w:rsidRPr="0060576D">
        <w:rPr>
          <w:b/>
          <w:sz w:val="28"/>
          <w:szCs w:val="28"/>
        </w:rPr>
        <w:t xml:space="preserve"> </w:t>
      </w:r>
      <w:proofErr w:type="spellStart"/>
      <w:r w:rsidRPr="0060576D">
        <w:rPr>
          <w:b/>
          <w:sz w:val="28"/>
          <w:szCs w:val="28"/>
        </w:rPr>
        <w:t>thực</w:t>
      </w:r>
      <w:proofErr w:type="spellEnd"/>
      <w:r w:rsidRPr="0060576D">
        <w:rPr>
          <w:b/>
          <w:sz w:val="28"/>
          <w:szCs w:val="28"/>
        </w:rPr>
        <w:t xml:space="preserve"> </w:t>
      </w:r>
      <w:proofErr w:type="spellStart"/>
      <w:r w:rsidRPr="0060576D">
        <w:rPr>
          <w:b/>
          <w:sz w:val="28"/>
          <w:szCs w:val="28"/>
        </w:rPr>
        <w:t>hiện</w:t>
      </w:r>
      <w:proofErr w:type="spellEnd"/>
      <w:r w:rsidRPr="0060576D">
        <w:rPr>
          <w:b/>
          <w:sz w:val="28"/>
          <w:szCs w:val="28"/>
        </w:rPr>
        <w:t>:</w:t>
      </w:r>
    </w:p>
    <w:p w14:paraId="172C9DB2" w14:textId="77777777" w:rsidR="00495398" w:rsidRPr="0060576D" w:rsidRDefault="00495398" w:rsidP="00052E9F">
      <w:pPr>
        <w:jc w:val="both"/>
        <w:rPr>
          <w:sz w:val="28"/>
          <w:szCs w:val="28"/>
        </w:rPr>
      </w:pPr>
      <w:r w:rsidRPr="0060576D">
        <w:rPr>
          <w:sz w:val="28"/>
          <w:szCs w:val="28"/>
        </w:rPr>
        <w:tab/>
        <w:t xml:space="preserve">- Trong </w:t>
      </w:r>
      <w:proofErr w:type="spellStart"/>
      <w:r w:rsidRPr="0060576D">
        <w:rPr>
          <w:sz w:val="28"/>
          <w:szCs w:val="28"/>
        </w:rPr>
        <w:t>khi</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đến</w:t>
      </w:r>
      <w:proofErr w:type="spellEnd"/>
      <w:r w:rsidRPr="0060576D">
        <w:rPr>
          <w:sz w:val="28"/>
          <w:szCs w:val="28"/>
        </w:rPr>
        <w:t xml:space="preserve"> </w:t>
      </w:r>
      <w:proofErr w:type="spellStart"/>
      <w:r w:rsidRPr="0060576D">
        <w:rPr>
          <w:sz w:val="28"/>
          <w:szCs w:val="28"/>
        </w:rPr>
        <w:t>từng</w:t>
      </w:r>
      <w:proofErr w:type="spellEnd"/>
      <w:r w:rsidRPr="0060576D">
        <w:rPr>
          <w:sz w:val="28"/>
          <w:szCs w:val="28"/>
        </w:rPr>
        <w:t xml:space="preserve"> </w:t>
      </w:r>
      <w:proofErr w:type="spellStart"/>
      <w:r w:rsidRPr="0060576D">
        <w:rPr>
          <w:sz w:val="28"/>
          <w:szCs w:val="28"/>
        </w:rPr>
        <w:t>nhóm</w:t>
      </w:r>
      <w:proofErr w:type="spellEnd"/>
      <w:r w:rsidRPr="0060576D">
        <w:rPr>
          <w:sz w:val="28"/>
          <w:szCs w:val="28"/>
        </w:rPr>
        <w:t xml:space="preserve">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trò</w:t>
      </w:r>
      <w:proofErr w:type="spellEnd"/>
      <w:r w:rsidRPr="0060576D">
        <w:rPr>
          <w:sz w:val="28"/>
          <w:szCs w:val="28"/>
        </w:rPr>
        <w:t xml:space="preserve"> </w:t>
      </w:r>
      <w:proofErr w:type="spellStart"/>
      <w:r w:rsidRPr="0060576D">
        <w:rPr>
          <w:sz w:val="28"/>
          <w:szCs w:val="28"/>
        </w:rPr>
        <w:t>chuyện</w:t>
      </w:r>
      <w:proofErr w:type="spellEnd"/>
      <w:r w:rsidRPr="0060576D">
        <w:rPr>
          <w:sz w:val="28"/>
          <w:szCs w:val="28"/>
        </w:rPr>
        <w:t xml:space="preserve"> </w:t>
      </w:r>
      <w:proofErr w:type="spellStart"/>
      <w:r w:rsidRPr="0060576D">
        <w:rPr>
          <w:sz w:val="28"/>
          <w:szCs w:val="28"/>
        </w:rPr>
        <w:t>với</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ý </w:t>
      </w:r>
      <w:proofErr w:type="spellStart"/>
      <w:r w:rsidRPr="0060576D">
        <w:rPr>
          <w:sz w:val="28"/>
          <w:szCs w:val="28"/>
        </w:rPr>
        <w:t>tưởng</w:t>
      </w:r>
      <w:proofErr w:type="spellEnd"/>
      <w:r w:rsidRPr="0060576D">
        <w:rPr>
          <w:sz w:val="28"/>
          <w:szCs w:val="28"/>
        </w:rPr>
        <w:t xml:space="preserve"> </w:t>
      </w:r>
      <w:proofErr w:type="spellStart"/>
      <w:r w:rsidRPr="0060576D">
        <w:rPr>
          <w:sz w:val="28"/>
          <w:szCs w:val="28"/>
        </w:rPr>
        <w:t>nội</w:t>
      </w:r>
      <w:proofErr w:type="spellEnd"/>
      <w:r w:rsidRPr="0060576D">
        <w:rPr>
          <w:sz w:val="28"/>
          <w:szCs w:val="28"/>
        </w:rPr>
        <w:t xml:space="preserve"> dung </w:t>
      </w:r>
      <w:proofErr w:type="spellStart"/>
      <w:r w:rsidRPr="0060576D">
        <w:rPr>
          <w:sz w:val="28"/>
          <w:szCs w:val="28"/>
        </w:rPr>
        <w:t>bức</w:t>
      </w:r>
      <w:proofErr w:type="spellEnd"/>
      <w:r w:rsidRPr="0060576D">
        <w:rPr>
          <w:sz w:val="28"/>
          <w:szCs w:val="28"/>
        </w:rPr>
        <w:t xml:space="preserve"> </w:t>
      </w:r>
      <w:proofErr w:type="spellStart"/>
      <w:r w:rsidRPr="0060576D">
        <w:rPr>
          <w:sz w:val="28"/>
          <w:szCs w:val="28"/>
        </w:rPr>
        <w:t>tranh</w:t>
      </w:r>
      <w:proofErr w:type="spellEnd"/>
      <w:r w:rsidRPr="0060576D">
        <w:rPr>
          <w:sz w:val="28"/>
          <w:szCs w:val="28"/>
        </w:rPr>
        <w:t>.</w:t>
      </w:r>
    </w:p>
    <w:p w14:paraId="25AA7C19" w14:textId="77777777" w:rsidR="00495398" w:rsidRPr="0060576D" w:rsidRDefault="00495398" w:rsidP="00052E9F">
      <w:pPr>
        <w:jc w:val="both"/>
        <w:rPr>
          <w:sz w:val="28"/>
          <w:szCs w:val="28"/>
        </w:rPr>
      </w:pPr>
      <w:r w:rsidRPr="0060576D">
        <w:rPr>
          <w:sz w:val="28"/>
          <w:szCs w:val="28"/>
        </w:rPr>
        <w:tab/>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quan</w:t>
      </w:r>
      <w:proofErr w:type="spellEnd"/>
      <w:r w:rsidRPr="0060576D">
        <w:rPr>
          <w:sz w:val="28"/>
          <w:szCs w:val="28"/>
        </w:rPr>
        <w:t xml:space="preserve"> </w:t>
      </w:r>
      <w:proofErr w:type="spellStart"/>
      <w:r w:rsidRPr="0060576D">
        <w:rPr>
          <w:sz w:val="28"/>
          <w:szCs w:val="28"/>
        </w:rPr>
        <w:t>sát</w:t>
      </w:r>
      <w:proofErr w:type="spellEnd"/>
      <w:r w:rsidRPr="0060576D">
        <w:rPr>
          <w:sz w:val="28"/>
          <w:szCs w:val="28"/>
        </w:rPr>
        <w:t xml:space="preserve">, </w:t>
      </w:r>
      <w:proofErr w:type="spellStart"/>
      <w:r w:rsidRPr="0060576D">
        <w:rPr>
          <w:sz w:val="28"/>
          <w:szCs w:val="28"/>
        </w:rPr>
        <w:t>động</w:t>
      </w:r>
      <w:proofErr w:type="spellEnd"/>
      <w:r w:rsidRPr="0060576D">
        <w:rPr>
          <w:sz w:val="28"/>
          <w:szCs w:val="28"/>
        </w:rPr>
        <w:t xml:space="preserve"> </w:t>
      </w:r>
      <w:proofErr w:type="spellStart"/>
      <w:r w:rsidRPr="0060576D">
        <w:rPr>
          <w:sz w:val="28"/>
          <w:szCs w:val="28"/>
        </w:rPr>
        <w:t>viên</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thực</w:t>
      </w:r>
      <w:proofErr w:type="spellEnd"/>
      <w:r w:rsidRPr="0060576D">
        <w:rPr>
          <w:sz w:val="28"/>
          <w:szCs w:val="28"/>
        </w:rPr>
        <w:t xml:space="preserve"> </w:t>
      </w:r>
      <w:proofErr w:type="spellStart"/>
      <w:r w:rsidRPr="0060576D">
        <w:rPr>
          <w:sz w:val="28"/>
          <w:szCs w:val="28"/>
        </w:rPr>
        <w:t>hiện</w:t>
      </w:r>
      <w:proofErr w:type="spellEnd"/>
      <w:r w:rsidRPr="0060576D">
        <w:rPr>
          <w:sz w:val="28"/>
          <w:szCs w:val="28"/>
        </w:rPr>
        <w:t xml:space="preserve">, </w:t>
      </w:r>
      <w:proofErr w:type="spellStart"/>
      <w:r w:rsidRPr="0060576D">
        <w:rPr>
          <w:sz w:val="28"/>
          <w:szCs w:val="28"/>
        </w:rPr>
        <w:t>khuyến</w:t>
      </w:r>
      <w:proofErr w:type="spellEnd"/>
      <w:r w:rsidRPr="0060576D">
        <w:rPr>
          <w:sz w:val="28"/>
          <w:szCs w:val="28"/>
        </w:rPr>
        <w:t xml:space="preserve"> </w:t>
      </w:r>
      <w:proofErr w:type="spellStart"/>
      <w:r w:rsidRPr="0060576D">
        <w:rPr>
          <w:sz w:val="28"/>
          <w:szCs w:val="28"/>
        </w:rPr>
        <w:t>khích</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làm</w:t>
      </w:r>
      <w:proofErr w:type="spellEnd"/>
      <w:r w:rsidRPr="0060576D">
        <w:rPr>
          <w:sz w:val="28"/>
          <w:szCs w:val="28"/>
        </w:rPr>
        <w:t xml:space="preserve"> </w:t>
      </w:r>
      <w:proofErr w:type="spellStart"/>
      <w:r w:rsidRPr="0060576D">
        <w:rPr>
          <w:sz w:val="28"/>
          <w:szCs w:val="28"/>
        </w:rPr>
        <w:t>thêm</w:t>
      </w:r>
      <w:proofErr w:type="spellEnd"/>
      <w:r w:rsidRPr="0060576D">
        <w:rPr>
          <w:sz w:val="28"/>
          <w:szCs w:val="28"/>
        </w:rPr>
        <w:t xml:space="preserve"> </w:t>
      </w:r>
      <w:proofErr w:type="spellStart"/>
      <w:r w:rsidRPr="0060576D">
        <w:rPr>
          <w:sz w:val="28"/>
          <w:szCs w:val="28"/>
        </w:rPr>
        <w:t>những</w:t>
      </w:r>
      <w:proofErr w:type="spellEnd"/>
      <w:r w:rsidRPr="0060576D">
        <w:rPr>
          <w:sz w:val="28"/>
          <w:szCs w:val="28"/>
        </w:rPr>
        <w:t xml:space="preserve"> ý </w:t>
      </w:r>
      <w:proofErr w:type="spellStart"/>
      <w:r w:rsidRPr="0060576D">
        <w:rPr>
          <w:sz w:val="28"/>
          <w:szCs w:val="28"/>
        </w:rPr>
        <w:t>tưởng</w:t>
      </w:r>
      <w:proofErr w:type="spellEnd"/>
      <w:r w:rsidRPr="0060576D">
        <w:rPr>
          <w:sz w:val="28"/>
          <w:szCs w:val="28"/>
        </w:rPr>
        <w:t xml:space="preserve"> </w:t>
      </w:r>
      <w:proofErr w:type="spellStart"/>
      <w:r w:rsidRPr="0060576D">
        <w:rPr>
          <w:sz w:val="28"/>
          <w:szCs w:val="28"/>
        </w:rPr>
        <w:t>sáng</w:t>
      </w:r>
      <w:proofErr w:type="spellEnd"/>
      <w:r w:rsidRPr="0060576D">
        <w:rPr>
          <w:sz w:val="28"/>
          <w:szCs w:val="28"/>
        </w:rPr>
        <w:t xml:space="preserve"> </w:t>
      </w:r>
      <w:proofErr w:type="spellStart"/>
      <w:r w:rsidRPr="0060576D">
        <w:rPr>
          <w:sz w:val="28"/>
          <w:szCs w:val="28"/>
        </w:rPr>
        <w:t>tạo</w:t>
      </w:r>
      <w:proofErr w:type="spellEnd"/>
      <w:r w:rsidRPr="0060576D">
        <w:rPr>
          <w:sz w:val="28"/>
          <w:szCs w:val="28"/>
        </w:rPr>
        <w:t>.</w:t>
      </w:r>
    </w:p>
    <w:p w14:paraId="18679B09" w14:textId="021CB937" w:rsidR="00495398" w:rsidRPr="0060576D" w:rsidRDefault="00EF5CFD" w:rsidP="00052E9F">
      <w:pPr>
        <w:ind w:firstLine="720"/>
        <w:jc w:val="both"/>
        <w:rPr>
          <w:b/>
          <w:sz w:val="28"/>
          <w:szCs w:val="28"/>
        </w:rPr>
      </w:pPr>
      <w:r w:rsidRPr="0060576D">
        <w:rPr>
          <w:b/>
          <w:sz w:val="28"/>
          <w:szCs w:val="28"/>
        </w:rPr>
        <w:t>*</w:t>
      </w:r>
      <w:proofErr w:type="spellStart"/>
      <w:r w:rsidRPr="0060576D">
        <w:rPr>
          <w:b/>
          <w:sz w:val="28"/>
          <w:szCs w:val="28"/>
        </w:rPr>
        <w:t>Hoạt</w:t>
      </w:r>
      <w:proofErr w:type="spellEnd"/>
      <w:r w:rsidRPr="0060576D">
        <w:rPr>
          <w:b/>
          <w:sz w:val="28"/>
          <w:szCs w:val="28"/>
        </w:rPr>
        <w:t xml:space="preserve"> </w:t>
      </w:r>
      <w:proofErr w:type="spellStart"/>
      <w:r w:rsidRPr="0060576D">
        <w:rPr>
          <w:b/>
          <w:sz w:val="28"/>
          <w:szCs w:val="28"/>
        </w:rPr>
        <w:t>động</w:t>
      </w:r>
      <w:proofErr w:type="spellEnd"/>
      <w:r w:rsidRPr="0060576D">
        <w:rPr>
          <w:b/>
          <w:sz w:val="28"/>
          <w:szCs w:val="28"/>
        </w:rPr>
        <w:t xml:space="preserve"> 3:</w:t>
      </w:r>
      <w:r w:rsidRPr="0060576D">
        <w:rPr>
          <w:sz w:val="28"/>
          <w:szCs w:val="28"/>
        </w:rPr>
        <w:t xml:space="preserve"> </w:t>
      </w:r>
      <w:proofErr w:type="spellStart"/>
      <w:r w:rsidRPr="0060576D">
        <w:rPr>
          <w:b/>
          <w:sz w:val="28"/>
          <w:szCs w:val="28"/>
        </w:rPr>
        <w:t>Trưng</w:t>
      </w:r>
      <w:proofErr w:type="spellEnd"/>
      <w:r w:rsidRPr="0060576D">
        <w:rPr>
          <w:b/>
          <w:sz w:val="28"/>
          <w:szCs w:val="28"/>
          <w:lang w:val="vi-VN"/>
        </w:rPr>
        <w:t xml:space="preserve"> bày</w:t>
      </w:r>
      <w:proofErr w:type="spellStart"/>
      <w:r w:rsidR="00495398" w:rsidRPr="0060576D">
        <w:rPr>
          <w:b/>
          <w:sz w:val="28"/>
          <w:szCs w:val="28"/>
        </w:rPr>
        <w:t>sản</w:t>
      </w:r>
      <w:proofErr w:type="spellEnd"/>
      <w:r w:rsidR="00495398" w:rsidRPr="0060576D">
        <w:rPr>
          <w:b/>
          <w:sz w:val="28"/>
          <w:szCs w:val="28"/>
        </w:rPr>
        <w:t xml:space="preserve"> </w:t>
      </w:r>
      <w:proofErr w:type="spellStart"/>
      <w:r w:rsidR="00495398" w:rsidRPr="0060576D">
        <w:rPr>
          <w:b/>
          <w:sz w:val="28"/>
          <w:szCs w:val="28"/>
        </w:rPr>
        <w:t>phẩm</w:t>
      </w:r>
      <w:proofErr w:type="spellEnd"/>
      <w:r w:rsidR="00495398" w:rsidRPr="0060576D">
        <w:rPr>
          <w:b/>
          <w:sz w:val="28"/>
          <w:szCs w:val="28"/>
        </w:rPr>
        <w:t>:</w:t>
      </w:r>
    </w:p>
    <w:p w14:paraId="59B3547A" w14:textId="77777777" w:rsidR="00495398" w:rsidRPr="0060576D" w:rsidRDefault="00495398" w:rsidP="00052E9F">
      <w:pPr>
        <w:jc w:val="both"/>
        <w:rPr>
          <w:sz w:val="28"/>
          <w:szCs w:val="28"/>
        </w:rPr>
      </w:pPr>
      <w:r w:rsidRPr="0060576D">
        <w:rPr>
          <w:sz w:val="28"/>
          <w:szCs w:val="28"/>
        </w:rPr>
        <w:tab/>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cho</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mang</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w:t>
      </w:r>
      <w:proofErr w:type="spellStart"/>
      <w:r w:rsidRPr="0060576D">
        <w:rPr>
          <w:sz w:val="28"/>
          <w:szCs w:val="28"/>
        </w:rPr>
        <w:t>trưng</w:t>
      </w:r>
      <w:proofErr w:type="spellEnd"/>
      <w:r w:rsidRPr="0060576D">
        <w:rPr>
          <w:sz w:val="28"/>
          <w:szCs w:val="28"/>
        </w:rPr>
        <w:t xml:space="preserve"> </w:t>
      </w:r>
      <w:proofErr w:type="spellStart"/>
      <w:r w:rsidRPr="0060576D">
        <w:rPr>
          <w:sz w:val="28"/>
          <w:szCs w:val="28"/>
        </w:rPr>
        <w:t>bày</w:t>
      </w:r>
      <w:proofErr w:type="spellEnd"/>
      <w:r w:rsidRPr="0060576D">
        <w:rPr>
          <w:sz w:val="28"/>
          <w:szCs w:val="28"/>
        </w:rPr>
        <w:t>.</w:t>
      </w:r>
    </w:p>
    <w:p w14:paraId="4FBCAC9A" w14:textId="77777777" w:rsidR="00495398" w:rsidRPr="0060576D" w:rsidRDefault="00495398" w:rsidP="00052E9F">
      <w:pPr>
        <w:jc w:val="both"/>
        <w:rPr>
          <w:sz w:val="28"/>
          <w:szCs w:val="28"/>
        </w:rPr>
      </w:pPr>
      <w:r w:rsidRPr="0060576D">
        <w:rPr>
          <w:sz w:val="28"/>
          <w:szCs w:val="28"/>
        </w:rPr>
        <w:tab/>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quan</w:t>
      </w:r>
      <w:proofErr w:type="spellEnd"/>
      <w:r w:rsidRPr="0060576D">
        <w:rPr>
          <w:sz w:val="28"/>
          <w:szCs w:val="28"/>
        </w:rPr>
        <w:t xml:space="preserve"> </w:t>
      </w:r>
      <w:proofErr w:type="spellStart"/>
      <w:r w:rsidRPr="0060576D">
        <w:rPr>
          <w:sz w:val="28"/>
          <w:szCs w:val="28"/>
        </w:rPr>
        <w:t>sát</w:t>
      </w:r>
      <w:proofErr w:type="spellEnd"/>
      <w:r w:rsidRPr="0060576D">
        <w:rPr>
          <w:sz w:val="28"/>
          <w:szCs w:val="28"/>
        </w:rPr>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gợi</w:t>
      </w:r>
      <w:proofErr w:type="spellEnd"/>
      <w:r w:rsidRPr="0060576D">
        <w:rPr>
          <w:sz w:val="28"/>
          <w:szCs w:val="28"/>
        </w:rPr>
        <w:t xml:space="preserve"> ý </w:t>
      </w:r>
      <w:proofErr w:type="spellStart"/>
      <w:r w:rsidRPr="0060576D">
        <w:rPr>
          <w:sz w:val="28"/>
          <w:szCs w:val="28"/>
        </w:rPr>
        <w:t>để</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bày</w:t>
      </w:r>
      <w:proofErr w:type="spellEnd"/>
      <w:r w:rsidRPr="0060576D">
        <w:rPr>
          <w:sz w:val="28"/>
          <w:szCs w:val="28"/>
        </w:rPr>
        <w:t xml:space="preserve"> </w:t>
      </w:r>
      <w:proofErr w:type="spellStart"/>
      <w:r w:rsidRPr="0060576D">
        <w:rPr>
          <w:sz w:val="28"/>
          <w:szCs w:val="28"/>
        </w:rPr>
        <w:t>tỏ</w:t>
      </w:r>
      <w:proofErr w:type="spellEnd"/>
      <w:r w:rsidRPr="0060576D">
        <w:rPr>
          <w:sz w:val="28"/>
          <w:szCs w:val="28"/>
        </w:rPr>
        <w:t xml:space="preserve"> </w:t>
      </w:r>
      <w:proofErr w:type="spellStart"/>
      <w:r w:rsidRPr="0060576D">
        <w:rPr>
          <w:sz w:val="28"/>
          <w:szCs w:val="28"/>
        </w:rPr>
        <w:t>những</w:t>
      </w:r>
      <w:proofErr w:type="spellEnd"/>
      <w:r w:rsidRPr="0060576D">
        <w:rPr>
          <w:sz w:val="28"/>
          <w:szCs w:val="28"/>
        </w:rPr>
        <w:t xml:space="preserve"> </w:t>
      </w:r>
      <w:proofErr w:type="spellStart"/>
      <w:r w:rsidRPr="0060576D">
        <w:rPr>
          <w:sz w:val="28"/>
          <w:szCs w:val="28"/>
        </w:rPr>
        <w:t>cảm</w:t>
      </w:r>
      <w:proofErr w:type="spellEnd"/>
      <w:r w:rsidRPr="0060576D">
        <w:rPr>
          <w:sz w:val="28"/>
          <w:szCs w:val="28"/>
        </w:rPr>
        <w:t xml:space="preserve"> </w:t>
      </w:r>
      <w:proofErr w:type="spellStart"/>
      <w:r w:rsidRPr="0060576D">
        <w:rPr>
          <w:sz w:val="28"/>
          <w:szCs w:val="28"/>
        </w:rPr>
        <w:t>xúc</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các</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p>
    <w:p w14:paraId="14367973" w14:textId="77777777" w:rsidR="00495398" w:rsidRPr="0060576D" w:rsidRDefault="00495398" w:rsidP="00052E9F">
      <w:pPr>
        <w:ind w:firstLine="720"/>
        <w:jc w:val="both"/>
        <w:rPr>
          <w:sz w:val="28"/>
          <w:szCs w:val="28"/>
        </w:rPr>
      </w:pPr>
      <w:r w:rsidRPr="0060576D">
        <w:rPr>
          <w:sz w:val="28"/>
          <w:szCs w:val="28"/>
        </w:rPr>
        <w:t xml:space="preserve">+ Sau </w:t>
      </w:r>
      <w:proofErr w:type="spellStart"/>
      <w:r w:rsidRPr="0060576D">
        <w:rPr>
          <w:sz w:val="28"/>
          <w:szCs w:val="28"/>
        </w:rPr>
        <w:t>khi</w:t>
      </w:r>
      <w:proofErr w:type="spellEnd"/>
      <w:r w:rsidRPr="0060576D">
        <w:rPr>
          <w:sz w:val="28"/>
          <w:szCs w:val="28"/>
        </w:rPr>
        <w:t xml:space="preserve"> </w:t>
      </w:r>
      <w:proofErr w:type="spellStart"/>
      <w:r w:rsidRPr="0060576D">
        <w:rPr>
          <w:sz w:val="28"/>
          <w:szCs w:val="28"/>
        </w:rPr>
        <w:t>hoàn</w:t>
      </w:r>
      <w:proofErr w:type="spellEnd"/>
      <w:r w:rsidRPr="0060576D">
        <w:rPr>
          <w:sz w:val="28"/>
          <w:szCs w:val="28"/>
        </w:rPr>
        <w:t xml:space="preserve"> </w:t>
      </w:r>
      <w:proofErr w:type="spellStart"/>
      <w:r w:rsidRPr="0060576D">
        <w:rPr>
          <w:sz w:val="28"/>
          <w:szCs w:val="28"/>
        </w:rPr>
        <w:t>thành</w:t>
      </w:r>
      <w:proofErr w:type="spellEnd"/>
      <w:r w:rsidRPr="0060576D">
        <w:rPr>
          <w:sz w:val="28"/>
          <w:szCs w:val="28"/>
        </w:rPr>
        <w:t xml:space="preserve"> </w:t>
      </w:r>
      <w:proofErr w:type="spellStart"/>
      <w:r w:rsidRPr="0060576D">
        <w:rPr>
          <w:sz w:val="28"/>
          <w:szCs w:val="28"/>
        </w:rPr>
        <w:t>bức</w:t>
      </w:r>
      <w:proofErr w:type="spellEnd"/>
      <w:r w:rsidRPr="0060576D">
        <w:rPr>
          <w:sz w:val="28"/>
          <w:szCs w:val="28"/>
        </w:rPr>
        <w:t xml:space="preserve"> </w:t>
      </w:r>
      <w:proofErr w:type="spellStart"/>
      <w:r w:rsidRPr="0060576D">
        <w:rPr>
          <w:sz w:val="28"/>
          <w:szCs w:val="28"/>
        </w:rPr>
        <w:t>tranh</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hoặc</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nhóm</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thì</w:t>
      </w:r>
      <w:proofErr w:type="spellEnd"/>
      <w:r w:rsidRPr="0060576D">
        <w:rPr>
          <w:sz w:val="28"/>
          <w:szCs w:val="28"/>
        </w:rPr>
        <w:t xml:space="preserve"> con </w:t>
      </w:r>
      <w:proofErr w:type="spellStart"/>
      <w:r w:rsidRPr="0060576D">
        <w:rPr>
          <w:sz w:val="28"/>
          <w:szCs w:val="28"/>
        </w:rPr>
        <w:t>cảm</w:t>
      </w:r>
      <w:proofErr w:type="spellEnd"/>
      <w:r w:rsidRPr="0060576D">
        <w:rPr>
          <w:sz w:val="28"/>
          <w:szCs w:val="28"/>
        </w:rPr>
        <w:t xml:space="preserve"> </w:t>
      </w:r>
      <w:proofErr w:type="spellStart"/>
      <w:r w:rsidRPr="0060576D">
        <w:rPr>
          <w:sz w:val="28"/>
          <w:szCs w:val="28"/>
        </w:rPr>
        <w:t>thấy</w:t>
      </w:r>
      <w:proofErr w:type="spellEnd"/>
      <w:r w:rsidRPr="0060576D">
        <w:rPr>
          <w:sz w:val="28"/>
          <w:szCs w:val="28"/>
        </w:rPr>
        <w:t xml:space="preserve"> </w:t>
      </w:r>
      <w:proofErr w:type="spellStart"/>
      <w:r w:rsidRPr="0060576D">
        <w:rPr>
          <w:sz w:val="28"/>
          <w:szCs w:val="28"/>
        </w:rPr>
        <w:t>như</w:t>
      </w:r>
      <w:proofErr w:type="spellEnd"/>
      <w:r w:rsidRPr="0060576D">
        <w:rPr>
          <w:sz w:val="28"/>
          <w:szCs w:val="28"/>
        </w:rPr>
        <w:t xml:space="preserve"> </w:t>
      </w:r>
      <w:proofErr w:type="spellStart"/>
      <w:r w:rsidRPr="0060576D">
        <w:rPr>
          <w:sz w:val="28"/>
          <w:szCs w:val="28"/>
        </w:rPr>
        <w:t>thế</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w:t>
      </w:r>
    </w:p>
    <w:p w14:paraId="08DDDAAA" w14:textId="77777777" w:rsidR="00495398" w:rsidRPr="0060576D" w:rsidRDefault="00495398" w:rsidP="00052E9F">
      <w:pPr>
        <w:ind w:firstLine="720"/>
        <w:jc w:val="both"/>
        <w:rPr>
          <w:sz w:val="28"/>
          <w:szCs w:val="28"/>
        </w:rPr>
      </w:pPr>
      <w:r w:rsidRPr="0060576D">
        <w:rPr>
          <w:sz w:val="28"/>
          <w:szCs w:val="28"/>
        </w:rPr>
        <w:t xml:space="preserve">+ Con </w:t>
      </w:r>
      <w:proofErr w:type="spellStart"/>
      <w:r w:rsidRPr="0060576D">
        <w:rPr>
          <w:sz w:val="28"/>
          <w:szCs w:val="28"/>
        </w:rPr>
        <w:t>thích</w:t>
      </w:r>
      <w:proofErr w:type="spellEnd"/>
      <w:r w:rsidRPr="0060576D">
        <w:rPr>
          <w:sz w:val="28"/>
          <w:szCs w:val="28"/>
        </w:rPr>
        <w:t xml:space="preserve"> </w:t>
      </w:r>
      <w:proofErr w:type="spellStart"/>
      <w:r w:rsidRPr="0060576D">
        <w:rPr>
          <w:sz w:val="28"/>
          <w:szCs w:val="28"/>
        </w:rPr>
        <w:t>nhất</w:t>
      </w:r>
      <w:proofErr w:type="spellEnd"/>
      <w:r w:rsidRPr="0060576D">
        <w:rPr>
          <w:sz w:val="28"/>
          <w:szCs w:val="28"/>
        </w:rPr>
        <w:t xml:space="preserve"> </w:t>
      </w:r>
      <w:proofErr w:type="spellStart"/>
      <w:r w:rsidRPr="0060576D">
        <w:rPr>
          <w:sz w:val="28"/>
          <w:szCs w:val="28"/>
        </w:rPr>
        <w:t>bức</w:t>
      </w:r>
      <w:proofErr w:type="spellEnd"/>
      <w:r w:rsidRPr="0060576D">
        <w:rPr>
          <w:sz w:val="28"/>
          <w:szCs w:val="28"/>
        </w:rPr>
        <w:t xml:space="preserve"> </w:t>
      </w:r>
      <w:proofErr w:type="spellStart"/>
      <w:r w:rsidRPr="0060576D">
        <w:rPr>
          <w:sz w:val="28"/>
          <w:szCs w:val="28"/>
        </w:rPr>
        <w:t>tranh</w:t>
      </w:r>
      <w:proofErr w:type="spellEnd"/>
      <w:r w:rsidRPr="0060576D">
        <w:rPr>
          <w:sz w:val="28"/>
          <w:szCs w:val="28"/>
        </w:rPr>
        <w:t xml:space="preserve"> </w:t>
      </w:r>
      <w:proofErr w:type="spellStart"/>
      <w:r w:rsidRPr="0060576D">
        <w:rPr>
          <w:sz w:val="28"/>
          <w:szCs w:val="28"/>
        </w:rPr>
        <w:t>nào</w:t>
      </w:r>
      <w:proofErr w:type="spellEnd"/>
      <w:r w:rsidRPr="0060576D">
        <w:rPr>
          <w:sz w:val="28"/>
          <w:szCs w:val="28"/>
        </w:rPr>
        <w:t xml:space="preserve">? </w:t>
      </w:r>
      <w:proofErr w:type="spellStart"/>
      <w:r w:rsidRPr="0060576D">
        <w:rPr>
          <w:sz w:val="28"/>
          <w:szCs w:val="28"/>
        </w:rPr>
        <w:t>Vì</w:t>
      </w:r>
      <w:proofErr w:type="spellEnd"/>
      <w:r w:rsidRPr="0060576D">
        <w:rPr>
          <w:sz w:val="28"/>
          <w:szCs w:val="28"/>
        </w:rPr>
        <w:t xml:space="preserve"> </w:t>
      </w:r>
      <w:proofErr w:type="spellStart"/>
      <w:r w:rsidRPr="0060576D">
        <w:rPr>
          <w:sz w:val="28"/>
          <w:szCs w:val="28"/>
        </w:rPr>
        <w:t>sao</w:t>
      </w:r>
      <w:proofErr w:type="spellEnd"/>
      <w:r w:rsidRPr="0060576D">
        <w:rPr>
          <w:sz w:val="28"/>
          <w:szCs w:val="28"/>
        </w:rPr>
        <w:t>?</w:t>
      </w:r>
    </w:p>
    <w:p w14:paraId="421A73D7" w14:textId="77777777" w:rsidR="00495398" w:rsidRPr="0060576D" w:rsidRDefault="00495398" w:rsidP="00052E9F">
      <w:pPr>
        <w:ind w:firstLine="720"/>
        <w:jc w:val="both"/>
        <w:rPr>
          <w:sz w:val="28"/>
          <w:szCs w:val="28"/>
        </w:rPr>
      </w:pPr>
      <w:r w:rsidRPr="0060576D">
        <w:rPr>
          <w:sz w:val="28"/>
          <w:szCs w:val="28"/>
        </w:rPr>
        <w:t xml:space="preserve">+ Con </w:t>
      </w:r>
      <w:proofErr w:type="spellStart"/>
      <w:r w:rsidRPr="0060576D">
        <w:rPr>
          <w:sz w:val="28"/>
          <w:szCs w:val="28"/>
        </w:rPr>
        <w:t>ấn</w:t>
      </w:r>
      <w:proofErr w:type="spellEnd"/>
      <w:r w:rsidRPr="0060576D">
        <w:rPr>
          <w:sz w:val="28"/>
          <w:szCs w:val="28"/>
        </w:rPr>
        <w:t xml:space="preserve"> </w:t>
      </w:r>
      <w:proofErr w:type="spellStart"/>
      <w:r w:rsidRPr="0060576D">
        <w:rPr>
          <w:sz w:val="28"/>
          <w:szCs w:val="28"/>
        </w:rPr>
        <w:t>tượng</w:t>
      </w:r>
      <w:proofErr w:type="spellEnd"/>
      <w:r w:rsidRPr="0060576D">
        <w:rPr>
          <w:sz w:val="28"/>
          <w:szCs w:val="28"/>
        </w:rPr>
        <w:t xml:space="preserve"> </w:t>
      </w:r>
      <w:proofErr w:type="spellStart"/>
      <w:r w:rsidRPr="0060576D">
        <w:rPr>
          <w:sz w:val="28"/>
          <w:szCs w:val="28"/>
        </w:rPr>
        <w:t>điều</w:t>
      </w:r>
      <w:proofErr w:type="spellEnd"/>
      <w:r w:rsidRPr="0060576D">
        <w:rPr>
          <w:sz w:val="28"/>
          <w:szCs w:val="28"/>
        </w:rPr>
        <w:t xml:space="preserve"> </w:t>
      </w:r>
      <w:proofErr w:type="spellStart"/>
      <w:r w:rsidRPr="0060576D">
        <w:rPr>
          <w:sz w:val="28"/>
          <w:szCs w:val="28"/>
        </w:rPr>
        <w:t>gì</w:t>
      </w:r>
      <w:proofErr w:type="spellEnd"/>
      <w:r w:rsidRPr="0060576D">
        <w:rPr>
          <w:sz w:val="28"/>
          <w:szCs w:val="28"/>
        </w:rPr>
        <w:t xml:space="preserve"> </w:t>
      </w:r>
      <w:proofErr w:type="spellStart"/>
      <w:r w:rsidRPr="0060576D">
        <w:rPr>
          <w:sz w:val="28"/>
          <w:szCs w:val="28"/>
        </w:rPr>
        <w:t>nhất</w:t>
      </w:r>
      <w:proofErr w:type="spellEnd"/>
      <w:r w:rsidRPr="0060576D">
        <w:rPr>
          <w:sz w:val="28"/>
          <w:szCs w:val="28"/>
        </w:rPr>
        <w:t xml:space="preserve"> ở </w:t>
      </w:r>
      <w:proofErr w:type="spellStart"/>
      <w:r w:rsidRPr="0060576D">
        <w:rPr>
          <w:sz w:val="28"/>
          <w:szCs w:val="28"/>
        </w:rPr>
        <w:t>bức</w:t>
      </w:r>
      <w:proofErr w:type="spellEnd"/>
      <w:r w:rsidRPr="0060576D">
        <w:rPr>
          <w:sz w:val="28"/>
          <w:szCs w:val="28"/>
        </w:rPr>
        <w:t xml:space="preserve"> </w:t>
      </w:r>
      <w:proofErr w:type="spellStart"/>
      <w:r w:rsidRPr="0060576D">
        <w:rPr>
          <w:sz w:val="28"/>
          <w:szCs w:val="28"/>
        </w:rPr>
        <w:t>tranh</w:t>
      </w:r>
      <w:proofErr w:type="spellEnd"/>
      <w:r w:rsidRPr="0060576D">
        <w:rPr>
          <w:sz w:val="28"/>
          <w:szCs w:val="28"/>
        </w:rPr>
        <w:t xml:space="preserve"> </w:t>
      </w:r>
      <w:proofErr w:type="spellStart"/>
      <w:r w:rsidRPr="0060576D">
        <w:rPr>
          <w:sz w:val="28"/>
          <w:szCs w:val="28"/>
        </w:rPr>
        <w:t>này</w:t>
      </w:r>
      <w:proofErr w:type="spellEnd"/>
      <w:r w:rsidRPr="0060576D">
        <w:rPr>
          <w:sz w:val="28"/>
          <w:szCs w:val="28"/>
        </w:rPr>
        <w:t>?</w:t>
      </w:r>
    </w:p>
    <w:p w14:paraId="0BDACEE8" w14:textId="77777777" w:rsidR="00495398" w:rsidRPr="0060576D" w:rsidRDefault="00495398" w:rsidP="00052E9F">
      <w:pPr>
        <w:jc w:val="both"/>
        <w:rPr>
          <w:sz w:val="28"/>
          <w:szCs w:val="28"/>
        </w:rPr>
      </w:pPr>
      <w:r w:rsidRPr="0060576D">
        <w:rPr>
          <w:sz w:val="28"/>
          <w:szCs w:val="28"/>
        </w:rPr>
        <w:tab/>
        <w:t xml:space="preserve">- </w:t>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nhận</w:t>
      </w:r>
      <w:proofErr w:type="spellEnd"/>
      <w:r w:rsidRPr="0060576D">
        <w:rPr>
          <w:sz w:val="28"/>
          <w:szCs w:val="28"/>
        </w:rPr>
        <w:t xml:space="preserve"> </w:t>
      </w:r>
      <w:proofErr w:type="spellStart"/>
      <w:r w:rsidRPr="0060576D">
        <w:rPr>
          <w:sz w:val="28"/>
          <w:szCs w:val="28"/>
        </w:rPr>
        <w:t>xét</w:t>
      </w:r>
      <w:proofErr w:type="spellEnd"/>
      <w:r w:rsidRPr="0060576D">
        <w:rPr>
          <w:sz w:val="28"/>
          <w:szCs w:val="28"/>
        </w:rPr>
        <w:t xml:space="preserve"> </w:t>
      </w:r>
      <w:proofErr w:type="spellStart"/>
      <w:r w:rsidRPr="0060576D">
        <w:rPr>
          <w:sz w:val="28"/>
          <w:szCs w:val="28"/>
        </w:rPr>
        <w:t>tuyên</w:t>
      </w:r>
      <w:proofErr w:type="spellEnd"/>
      <w:r w:rsidRPr="0060576D">
        <w:rPr>
          <w:sz w:val="28"/>
          <w:szCs w:val="28"/>
        </w:rPr>
        <w:t xml:space="preserve"> </w:t>
      </w:r>
      <w:proofErr w:type="spellStart"/>
      <w:r w:rsidRPr="0060576D">
        <w:rPr>
          <w:sz w:val="28"/>
          <w:szCs w:val="28"/>
        </w:rPr>
        <w:t>dương</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w:t>
      </w:r>
    </w:p>
    <w:p w14:paraId="64405EEA" w14:textId="5F8661F9" w:rsidR="00495398" w:rsidRPr="000D6007" w:rsidRDefault="00495398" w:rsidP="00052E9F">
      <w:pPr>
        <w:ind w:firstLine="720"/>
        <w:jc w:val="both"/>
        <w:rPr>
          <w:sz w:val="28"/>
          <w:szCs w:val="28"/>
          <w:lang w:val="vi-VN"/>
        </w:rPr>
      </w:pPr>
      <w:r w:rsidRPr="0060576D">
        <w:rPr>
          <w:sz w:val="28"/>
          <w:szCs w:val="28"/>
        </w:rPr>
        <w:t xml:space="preserve">+  </w:t>
      </w:r>
      <w:proofErr w:type="spellStart"/>
      <w:r w:rsidRPr="0060576D">
        <w:rPr>
          <w:sz w:val="28"/>
          <w:szCs w:val="28"/>
        </w:rPr>
        <w:t>Từ</w:t>
      </w:r>
      <w:proofErr w:type="spellEnd"/>
      <w:r w:rsidRPr="0060576D">
        <w:rPr>
          <w:sz w:val="28"/>
          <w:szCs w:val="28"/>
        </w:rPr>
        <w:t xml:space="preserve"> </w:t>
      </w:r>
      <w:proofErr w:type="spellStart"/>
      <w:r w:rsidRPr="0060576D">
        <w:rPr>
          <w:sz w:val="28"/>
          <w:szCs w:val="28"/>
        </w:rPr>
        <w:t>những</w:t>
      </w:r>
      <w:proofErr w:type="spellEnd"/>
      <w:r w:rsidRPr="0060576D">
        <w:rPr>
          <w:sz w:val="28"/>
          <w:szCs w:val="28"/>
        </w:rPr>
        <w:t xml:space="preserve"> </w:t>
      </w:r>
      <w:proofErr w:type="spellStart"/>
      <w:r w:rsidRPr="0060576D">
        <w:rPr>
          <w:sz w:val="28"/>
          <w:szCs w:val="28"/>
        </w:rPr>
        <w:t>nguyên</w:t>
      </w:r>
      <w:proofErr w:type="spellEnd"/>
      <w:r w:rsidRPr="0060576D">
        <w:rPr>
          <w:sz w:val="28"/>
          <w:szCs w:val="28"/>
        </w:rPr>
        <w:t xml:space="preserve"> </w:t>
      </w:r>
      <w:proofErr w:type="spellStart"/>
      <w:r w:rsidRPr="0060576D">
        <w:rPr>
          <w:sz w:val="28"/>
          <w:szCs w:val="28"/>
        </w:rPr>
        <w:t>vật</w:t>
      </w:r>
      <w:proofErr w:type="spellEnd"/>
      <w:r w:rsidRPr="0060576D">
        <w:rPr>
          <w:sz w:val="28"/>
          <w:szCs w:val="28"/>
        </w:rPr>
        <w:t xml:space="preserve"> </w:t>
      </w:r>
      <w:proofErr w:type="spellStart"/>
      <w:r w:rsidRPr="0060576D">
        <w:rPr>
          <w:sz w:val="28"/>
          <w:szCs w:val="28"/>
        </w:rPr>
        <w:t>liệu</w:t>
      </w:r>
      <w:proofErr w:type="spellEnd"/>
      <w:r w:rsidRPr="0060576D">
        <w:rPr>
          <w:sz w:val="28"/>
          <w:szCs w:val="28"/>
        </w:rPr>
        <w:t xml:space="preserve"> </w:t>
      </w:r>
      <w:proofErr w:type="spellStart"/>
      <w:r w:rsidRPr="0060576D">
        <w:rPr>
          <w:sz w:val="28"/>
          <w:szCs w:val="28"/>
        </w:rPr>
        <w:t>có</w:t>
      </w:r>
      <w:proofErr w:type="spellEnd"/>
      <w:r w:rsidRPr="0060576D">
        <w:rPr>
          <w:sz w:val="28"/>
          <w:szCs w:val="28"/>
        </w:rPr>
        <w:t xml:space="preserve"> </w:t>
      </w:r>
      <w:proofErr w:type="spellStart"/>
      <w:r w:rsidRPr="0060576D">
        <w:rPr>
          <w:sz w:val="28"/>
          <w:szCs w:val="28"/>
        </w:rPr>
        <w:t>sẵn</w:t>
      </w:r>
      <w:proofErr w:type="spellEnd"/>
      <w:r w:rsidRPr="0060576D">
        <w:rPr>
          <w:sz w:val="28"/>
          <w:szCs w:val="28"/>
        </w:rPr>
        <w:t xml:space="preserve"> </w:t>
      </w:r>
      <w:proofErr w:type="spellStart"/>
      <w:r w:rsidRPr="0060576D">
        <w:rPr>
          <w:sz w:val="28"/>
          <w:szCs w:val="28"/>
        </w:rPr>
        <w:t>trong</w:t>
      </w:r>
      <w:proofErr w:type="spellEnd"/>
      <w:r w:rsidRPr="0060576D">
        <w:rPr>
          <w:sz w:val="28"/>
          <w:szCs w:val="28"/>
        </w:rPr>
        <w:t xml:space="preserve"> </w:t>
      </w:r>
      <w:proofErr w:type="spellStart"/>
      <w:r w:rsidRPr="0060576D">
        <w:rPr>
          <w:sz w:val="28"/>
          <w:szCs w:val="28"/>
        </w:rPr>
        <w:t>thiên</w:t>
      </w:r>
      <w:proofErr w:type="spellEnd"/>
      <w:r w:rsidRPr="0060576D">
        <w:rPr>
          <w:sz w:val="28"/>
          <w:szCs w:val="28"/>
        </w:rPr>
        <w:t xml:space="preserve"> </w:t>
      </w:r>
      <w:proofErr w:type="spellStart"/>
      <w:r w:rsidRPr="0060576D">
        <w:rPr>
          <w:sz w:val="28"/>
          <w:szCs w:val="28"/>
        </w:rPr>
        <w:t>nhiên</w:t>
      </w:r>
      <w:proofErr w:type="spellEnd"/>
      <w:r w:rsidRPr="0060576D">
        <w:rPr>
          <w:sz w:val="28"/>
          <w:szCs w:val="28"/>
        </w:rPr>
        <w:t xml:space="preserve">, </w:t>
      </w:r>
      <w:proofErr w:type="spellStart"/>
      <w:r w:rsidRPr="0060576D">
        <w:rPr>
          <w:sz w:val="28"/>
          <w:szCs w:val="28"/>
        </w:rPr>
        <w:t>nguyên</w:t>
      </w:r>
      <w:proofErr w:type="spellEnd"/>
      <w:r w:rsidRPr="0060576D">
        <w:rPr>
          <w:sz w:val="28"/>
          <w:szCs w:val="28"/>
        </w:rPr>
        <w:t xml:space="preserve"> </w:t>
      </w:r>
      <w:proofErr w:type="spellStart"/>
      <w:r w:rsidRPr="0060576D">
        <w:rPr>
          <w:sz w:val="28"/>
          <w:szCs w:val="28"/>
        </w:rPr>
        <w:t>vật</w:t>
      </w:r>
      <w:proofErr w:type="spellEnd"/>
      <w:r w:rsidRPr="0060576D">
        <w:rPr>
          <w:sz w:val="28"/>
          <w:szCs w:val="28"/>
        </w:rPr>
        <w:t xml:space="preserve"> </w:t>
      </w:r>
      <w:proofErr w:type="spellStart"/>
      <w:r w:rsidRPr="0060576D">
        <w:rPr>
          <w:sz w:val="28"/>
          <w:szCs w:val="28"/>
        </w:rPr>
        <w:t>liệu</w:t>
      </w:r>
      <w:proofErr w:type="spellEnd"/>
      <w:r w:rsidRPr="0060576D">
        <w:rPr>
          <w:sz w:val="28"/>
          <w:szCs w:val="28"/>
        </w:rPr>
        <w:t xml:space="preserve"> </w:t>
      </w:r>
      <w:proofErr w:type="spellStart"/>
      <w:r w:rsidRPr="0060576D">
        <w:rPr>
          <w:sz w:val="28"/>
          <w:szCs w:val="28"/>
        </w:rPr>
        <w:t>phế</w:t>
      </w:r>
      <w:proofErr w:type="spellEnd"/>
      <w:r w:rsidRPr="0060576D">
        <w:rPr>
          <w:sz w:val="28"/>
          <w:szCs w:val="28"/>
        </w:rPr>
        <w:t xml:space="preserve"> </w:t>
      </w:r>
      <w:proofErr w:type="spellStart"/>
      <w:r w:rsidRPr="0060576D">
        <w:rPr>
          <w:sz w:val="28"/>
          <w:szCs w:val="28"/>
        </w:rPr>
        <w:t>thải</w:t>
      </w:r>
      <w:proofErr w:type="spellEnd"/>
      <w:r w:rsidRPr="0060576D">
        <w:rPr>
          <w:sz w:val="28"/>
          <w:szCs w:val="28"/>
        </w:rPr>
        <w:t xml:space="preserve"> </w:t>
      </w:r>
      <w:proofErr w:type="spellStart"/>
      <w:r w:rsidRPr="0060576D">
        <w:rPr>
          <w:sz w:val="28"/>
          <w:szCs w:val="28"/>
        </w:rPr>
        <w:t>chúng</w:t>
      </w:r>
      <w:proofErr w:type="spellEnd"/>
      <w:r w:rsidRPr="0060576D">
        <w:rPr>
          <w:sz w:val="28"/>
          <w:szCs w:val="28"/>
        </w:rPr>
        <w:t xml:space="preserve"> ta </w:t>
      </w:r>
      <w:proofErr w:type="spellStart"/>
      <w:r w:rsidRPr="0060576D">
        <w:rPr>
          <w:sz w:val="28"/>
          <w:szCs w:val="28"/>
        </w:rPr>
        <w:t>đã</w:t>
      </w:r>
      <w:proofErr w:type="spellEnd"/>
      <w:r w:rsidRPr="0060576D">
        <w:rPr>
          <w:sz w:val="28"/>
          <w:szCs w:val="28"/>
        </w:rPr>
        <w:t xml:space="preserve"> </w:t>
      </w:r>
      <w:proofErr w:type="spellStart"/>
      <w:r w:rsidRPr="0060576D">
        <w:rPr>
          <w:sz w:val="28"/>
          <w:szCs w:val="28"/>
        </w:rPr>
        <w:t>tạo</w:t>
      </w:r>
      <w:proofErr w:type="spellEnd"/>
      <w:r w:rsidRPr="0060576D">
        <w:rPr>
          <w:sz w:val="28"/>
          <w:szCs w:val="28"/>
        </w:rPr>
        <w:t xml:space="preserve"> </w:t>
      </w:r>
      <w:proofErr w:type="spellStart"/>
      <w:r w:rsidRPr="0060576D">
        <w:rPr>
          <w:sz w:val="28"/>
          <w:szCs w:val="28"/>
        </w:rPr>
        <w:t>ra</w:t>
      </w:r>
      <w:proofErr w:type="spellEnd"/>
      <w:r w:rsidRPr="0060576D">
        <w:rPr>
          <w:sz w:val="28"/>
          <w:szCs w:val="28"/>
        </w:rPr>
        <w:t xml:space="preserve"> </w:t>
      </w:r>
      <w:proofErr w:type="spellStart"/>
      <w:r w:rsidRPr="0060576D">
        <w:rPr>
          <w:sz w:val="28"/>
          <w:szCs w:val="28"/>
        </w:rPr>
        <w:t>những</w:t>
      </w:r>
      <w:proofErr w:type="spellEnd"/>
      <w:r w:rsidRPr="0060576D">
        <w:rPr>
          <w:sz w:val="28"/>
          <w:szCs w:val="28"/>
        </w:rPr>
        <w:t xml:space="preserve"> </w:t>
      </w:r>
      <w:proofErr w:type="spellStart"/>
      <w:r w:rsidRPr="0060576D">
        <w:rPr>
          <w:sz w:val="28"/>
          <w:szCs w:val="28"/>
        </w:rPr>
        <w:t>bức</w:t>
      </w:r>
      <w:proofErr w:type="spellEnd"/>
      <w:r w:rsidRPr="0060576D">
        <w:rPr>
          <w:sz w:val="28"/>
          <w:szCs w:val="28"/>
        </w:rPr>
        <w:t xml:space="preserve"> </w:t>
      </w:r>
      <w:proofErr w:type="spellStart"/>
      <w:r w:rsidRPr="0060576D">
        <w:rPr>
          <w:sz w:val="28"/>
          <w:szCs w:val="28"/>
        </w:rPr>
        <w:t>tranh</w:t>
      </w:r>
      <w:proofErr w:type="spellEnd"/>
      <w:r w:rsidRPr="0060576D">
        <w:rPr>
          <w:sz w:val="28"/>
          <w:szCs w:val="28"/>
        </w:rPr>
        <w:t xml:space="preserve"> </w:t>
      </w:r>
      <w:proofErr w:type="spellStart"/>
      <w:r w:rsidRPr="0060576D">
        <w:rPr>
          <w:sz w:val="28"/>
          <w:szCs w:val="28"/>
        </w:rPr>
        <w:t>rất</w:t>
      </w:r>
      <w:proofErr w:type="spellEnd"/>
      <w:r w:rsidRPr="0060576D">
        <w:rPr>
          <w:sz w:val="28"/>
          <w:szCs w:val="28"/>
        </w:rPr>
        <w:t xml:space="preserve"> </w:t>
      </w:r>
      <w:proofErr w:type="spellStart"/>
      <w:r w:rsidRPr="0060576D">
        <w:rPr>
          <w:sz w:val="28"/>
          <w:szCs w:val="28"/>
        </w:rPr>
        <w:t>đẹp</w:t>
      </w:r>
      <w:proofErr w:type="spellEnd"/>
      <w:r w:rsidRPr="0060576D">
        <w:rPr>
          <w:sz w:val="28"/>
          <w:szCs w:val="28"/>
        </w:rPr>
        <w:t xml:space="preserve"> </w:t>
      </w:r>
      <w:proofErr w:type="spellStart"/>
      <w:r w:rsidRPr="0060576D">
        <w:rPr>
          <w:sz w:val="28"/>
          <w:szCs w:val="28"/>
        </w:rPr>
        <w:t>vừa</w:t>
      </w:r>
      <w:proofErr w:type="spellEnd"/>
      <w:r w:rsidRPr="0060576D">
        <w:rPr>
          <w:sz w:val="28"/>
          <w:szCs w:val="28"/>
        </w:rPr>
        <w:t xml:space="preserve"> </w:t>
      </w:r>
      <w:proofErr w:type="spellStart"/>
      <w:r w:rsidRPr="0060576D">
        <w:rPr>
          <w:sz w:val="28"/>
          <w:szCs w:val="28"/>
        </w:rPr>
        <w:t>bảo</w:t>
      </w:r>
      <w:proofErr w:type="spellEnd"/>
      <w:r w:rsidRPr="0060576D">
        <w:rPr>
          <w:sz w:val="28"/>
          <w:szCs w:val="28"/>
        </w:rPr>
        <w:t xml:space="preserve"> </w:t>
      </w:r>
      <w:proofErr w:type="spellStart"/>
      <w:r w:rsidRPr="0060576D">
        <w:rPr>
          <w:sz w:val="28"/>
          <w:szCs w:val="28"/>
        </w:rPr>
        <w:t>vệ</w:t>
      </w:r>
      <w:proofErr w:type="spellEnd"/>
      <w:r w:rsidRPr="0060576D">
        <w:rPr>
          <w:sz w:val="28"/>
          <w:szCs w:val="28"/>
        </w:rPr>
        <w:t xml:space="preserve"> </w:t>
      </w:r>
      <w:proofErr w:type="spellStart"/>
      <w:r w:rsidRPr="0060576D">
        <w:rPr>
          <w:sz w:val="28"/>
          <w:szCs w:val="28"/>
        </w:rPr>
        <w:t>môi</w:t>
      </w:r>
      <w:proofErr w:type="spellEnd"/>
      <w:r w:rsidRPr="0060576D">
        <w:rPr>
          <w:sz w:val="28"/>
          <w:szCs w:val="28"/>
        </w:rPr>
        <w:t xml:space="preserve"> </w:t>
      </w:r>
      <w:proofErr w:type="spellStart"/>
      <w:r w:rsidRPr="0060576D">
        <w:rPr>
          <w:sz w:val="28"/>
          <w:szCs w:val="28"/>
        </w:rPr>
        <w:t>trường</w:t>
      </w:r>
      <w:proofErr w:type="spellEnd"/>
      <w:r w:rsidRPr="0060576D">
        <w:rPr>
          <w:sz w:val="28"/>
          <w:szCs w:val="28"/>
        </w:rPr>
        <w:t xml:space="preserve">, </w:t>
      </w:r>
      <w:proofErr w:type="spellStart"/>
      <w:r w:rsidRPr="0060576D">
        <w:rPr>
          <w:sz w:val="28"/>
          <w:szCs w:val="28"/>
        </w:rPr>
        <w:t>vừa</w:t>
      </w:r>
      <w:proofErr w:type="spellEnd"/>
      <w:r w:rsidRPr="0060576D">
        <w:rPr>
          <w:sz w:val="28"/>
          <w:szCs w:val="28"/>
        </w:rPr>
        <w:t xml:space="preserve"> </w:t>
      </w:r>
      <w:proofErr w:type="spellStart"/>
      <w:r w:rsidRPr="0060576D">
        <w:rPr>
          <w:sz w:val="28"/>
          <w:szCs w:val="28"/>
        </w:rPr>
        <w:t>trang</w:t>
      </w:r>
      <w:proofErr w:type="spellEnd"/>
      <w:r w:rsidRPr="0060576D">
        <w:rPr>
          <w:sz w:val="28"/>
          <w:szCs w:val="28"/>
        </w:rPr>
        <w:t xml:space="preserve"> </w:t>
      </w:r>
      <w:proofErr w:type="spellStart"/>
      <w:r w:rsidRPr="0060576D">
        <w:rPr>
          <w:sz w:val="28"/>
          <w:szCs w:val="28"/>
        </w:rPr>
        <w:t>trí</w:t>
      </w:r>
      <w:proofErr w:type="spellEnd"/>
      <w:r w:rsidRPr="0060576D">
        <w:rPr>
          <w:sz w:val="28"/>
          <w:szCs w:val="28"/>
        </w:rPr>
        <w:t xml:space="preserve"> ở </w:t>
      </w:r>
      <w:proofErr w:type="spellStart"/>
      <w:r w:rsidRPr="0060576D">
        <w:rPr>
          <w:sz w:val="28"/>
          <w:szCs w:val="28"/>
        </w:rPr>
        <w:t>gia</w:t>
      </w:r>
      <w:proofErr w:type="spellEnd"/>
      <w:r w:rsidRPr="0060576D">
        <w:rPr>
          <w:sz w:val="28"/>
          <w:szCs w:val="28"/>
        </w:rPr>
        <w:t xml:space="preserve"> </w:t>
      </w:r>
      <w:proofErr w:type="spellStart"/>
      <w:r w:rsidRPr="0060576D">
        <w:rPr>
          <w:sz w:val="28"/>
          <w:szCs w:val="28"/>
        </w:rPr>
        <w:t>đình</w:t>
      </w:r>
      <w:proofErr w:type="spellEnd"/>
      <w:r w:rsidRPr="0060576D">
        <w:rPr>
          <w:sz w:val="28"/>
          <w:szCs w:val="28"/>
        </w:rPr>
        <w:t xml:space="preserve">, </w:t>
      </w:r>
      <w:proofErr w:type="spellStart"/>
      <w:r w:rsidRPr="0060576D">
        <w:rPr>
          <w:sz w:val="28"/>
          <w:szCs w:val="28"/>
        </w:rPr>
        <w:t>lớp</w:t>
      </w:r>
      <w:proofErr w:type="spellEnd"/>
      <w:r w:rsidRPr="0060576D">
        <w:rPr>
          <w:sz w:val="28"/>
          <w:szCs w:val="28"/>
        </w:rPr>
        <w:t xml:space="preserve"> </w:t>
      </w:r>
      <w:proofErr w:type="spellStart"/>
      <w:r w:rsidRPr="0060576D">
        <w:rPr>
          <w:sz w:val="28"/>
          <w:szCs w:val="28"/>
        </w:rPr>
        <w:t>học</w:t>
      </w:r>
      <w:proofErr w:type="spellEnd"/>
      <w:r w:rsidRPr="0060576D">
        <w:rPr>
          <w:sz w:val="28"/>
          <w:szCs w:val="28"/>
        </w:rPr>
        <w:t xml:space="preserve"> </w:t>
      </w:r>
      <w:proofErr w:type="spellStart"/>
      <w:r w:rsidRPr="0060576D">
        <w:rPr>
          <w:sz w:val="28"/>
          <w:szCs w:val="28"/>
        </w:rPr>
        <w:t>thật</w:t>
      </w:r>
      <w:proofErr w:type="spellEnd"/>
      <w:r w:rsidRPr="0060576D">
        <w:rPr>
          <w:sz w:val="28"/>
          <w:szCs w:val="28"/>
        </w:rPr>
        <w:t xml:space="preserve"> </w:t>
      </w:r>
      <w:proofErr w:type="spellStart"/>
      <w:r w:rsidRPr="0060576D">
        <w:rPr>
          <w:sz w:val="28"/>
          <w:szCs w:val="28"/>
        </w:rPr>
        <w:t>xinh</w:t>
      </w:r>
      <w:proofErr w:type="spellEnd"/>
      <w:r w:rsidRPr="0060576D">
        <w:rPr>
          <w:sz w:val="28"/>
          <w:szCs w:val="28"/>
        </w:rPr>
        <w:t xml:space="preserve">. Các con </w:t>
      </w:r>
      <w:proofErr w:type="spellStart"/>
      <w:r w:rsidRPr="0060576D">
        <w:rPr>
          <w:sz w:val="28"/>
          <w:szCs w:val="28"/>
        </w:rPr>
        <w:t>phải</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Pr="0060576D">
        <w:rPr>
          <w:sz w:val="28"/>
          <w:szCs w:val="28"/>
        </w:rPr>
        <w:t>yêu</w:t>
      </w:r>
      <w:proofErr w:type="spellEnd"/>
      <w:r w:rsidRPr="0060576D">
        <w:rPr>
          <w:sz w:val="28"/>
          <w:szCs w:val="28"/>
        </w:rPr>
        <w:t xml:space="preserve"> </w:t>
      </w:r>
      <w:proofErr w:type="spellStart"/>
      <w:r w:rsidRPr="0060576D">
        <w:rPr>
          <w:sz w:val="28"/>
          <w:szCs w:val="28"/>
        </w:rPr>
        <w:t>quý</w:t>
      </w:r>
      <w:proofErr w:type="spellEnd"/>
      <w:r w:rsidRPr="0060576D">
        <w:rPr>
          <w:sz w:val="28"/>
          <w:szCs w:val="28"/>
        </w:rPr>
        <w:t xml:space="preserve">, </w:t>
      </w:r>
      <w:proofErr w:type="spellStart"/>
      <w:r w:rsidRPr="0060576D">
        <w:rPr>
          <w:sz w:val="28"/>
          <w:szCs w:val="28"/>
        </w:rPr>
        <w:t>trân</w:t>
      </w:r>
      <w:proofErr w:type="spellEnd"/>
      <w:r w:rsidRPr="0060576D">
        <w:rPr>
          <w:sz w:val="28"/>
          <w:szCs w:val="28"/>
        </w:rPr>
        <w:t xml:space="preserve"> </w:t>
      </w:r>
      <w:proofErr w:type="spellStart"/>
      <w:r w:rsidRPr="0060576D">
        <w:rPr>
          <w:sz w:val="28"/>
          <w:szCs w:val="28"/>
        </w:rPr>
        <w:t>trọng</w:t>
      </w:r>
      <w:proofErr w:type="spellEnd"/>
      <w:r w:rsidRPr="0060576D">
        <w:rPr>
          <w:sz w:val="28"/>
          <w:szCs w:val="28"/>
        </w:rPr>
        <w:t xml:space="preserve"> </w:t>
      </w:r>
      <w:proofErr w:type="spellStart"/>
      <w:r w:rsidRPr="0060576D">
        <w:rPr>
          <w:sz w:val="28"/>
          <w:szCs w:val="28"/>
        </w:rPr>
        <w:t>sản</w:t>
      </w:r>
      <w:proofErr w:type="spellEnd"/>
      <w:r w:rsidRPr="0060576D">
        <w:rPr>
          <w:sz w:val="28"/>
          <w:szCs w:val="28"/>
        </w:rPr>
        <w:t xml:space="preserve"> </w:t>
      </w:r>
      <w:proofErr w:type="spellStart"/>
      <w:r w:rsidRPr="0060576D">
        <w:rPr>
          <w:sz w:val="28"/>
          <w:szCs w:val="28"/>
        </w:rPr>
        <w:t>phẩm</w:t>
      </w:r>
      <w:proofErr w:type="spellEnd"/>
      <w:r w:rsidRPr="0060576D">
        <w:rPr>
          <w:sz w:val="28"/>
          <w:szCs w:val="28"/>
        </w:rPr>
        <w:t xml:space="preserve"> </w:t>
      </w:r>
      <w:proofErr w:type="spellStart"/>
      <w:r w:rsidRPr="0060576D">
        <w:rPr>
          <w:sz w:val="28"/>
          <w:szCs w:val="28"/>
        </w:rPr>
        <w:t>của</w:t>
      </w:r>
      <w:proofErr w:type="spellEnd"/>
      <w:r w:rsidRPr="0060576D">
        <w:rPr>
          <w:sz w:val="28"/>
          <w:szCs w:val="28"/>
        </w:rPr>
        <w:t xml:space="preserve"> </w:t>
      </w:r>
      <w:proofErr w:type="spellStart"/>
      <w:r w:rsidRPr="0060576D">
        <w:rPr>
          <w:sz w:val="28"/>
          <w:szCs w:val="28"/>
        </w:rPr>
        <w:t>mình</w:t>
      </w:r>
      <w:proofErr w:type="spellEnd"/>
      <w:r w:rsidRPr="0060576D">
        <w:rPr>
          <w:sz w:val="28"/>
          <w:szCs w:val="28"/>
        </w:rPr>
        <w:t xml:space="preserve"> </w:t>
      </w:r>
      <w:proofErr w:type="spellStart"/>
      <w:r w:rsidRPr="0060576D">
        <w:rPr>
          <w:sz w:val="28"/>
          <w:szCs w:val="28"/>
        </w:rPr>
        <w:t>tạo</w:t>
      </w:r>
      <w:proofErr w:type="spellEnd"/>
      <w:r w:rsidRPr="0060576D">
        <w:rPr>
          <w:sz w:val="28"/>
          <w:szCs w:val="28"/>
        </w:rPr>
        <w:t xml:space="preserve"> </w:t>
      </w:r>
      <w:proofErr w:type="spellStart"/>
      <w:r w:rsidRPr="0060576D">
        <w:rPr>
          <w:sz w:val="28"/>
          <w:szCs w:val="28"/>
        </w:rPr>
        <w:t>ra</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biết</w:t>
      </w:r>
      <w:proofErr w:type="spellEnd"/>
      <w:r w:rsidRPr="0060576D">
        <w:rPr>
          <w:sz w:val="28"/>
          <w:szCs w:val="28"/>
        </w:rPr>
        <w:t xml:space="preserve"> </w:t>
      </w:r>
      <w:proofErr w:type="spellStart"/>
      <w:r w:rsidR="000D6007">
        <w:rPr>
          <w:sz w:val="28"/>
          <w:szCs w:val="28"/>
        </w:rPr>
        <w:t>yêu</w:t>
      </w:r>
      <w:proofErr w:type="spellEnd"/>
      <w:r w:rsidR="000D6007">
        <w:rPr>
          <w:sz w:val="28"/>
          <w:szCs w:val="28"/>
          <w:lang w:val="vi-VN"/>
        </w:rPr>
        <w:t xml:space="preserve"> quý kinhd trọng các nghề trong xã hội.</w:t>
      </w:r>
    </w:p>
    <w:p w14:paraId="14861F89" w14:textId="45BB1F53" w:rsidR="00495398" w:rsidRPr="0060576D" w:rsidRDefault="0060576D" w:rsidP="00052E9F">
      <w:pPr>
        <w:jc w:val="both"/>
        <w:rPr>
          <w:sz w:val="28"/>
          <w:szCs w:val="28"/>
          <w:lang w:val="vi-VN"/>
        </w:rPr>
      </w:pPr>
      <w:r w:rsidRPr="0060576D">
        <w:rPr>
          <w:sz w:val="28"/>
          <w:szCs w:val="28"/>
          <w:lang w:val="vi-VN"/>
        </w:rPr>
        <w:tab/>
        <w:t>* Kết thúc hoạt động:</w:t>
      </w:r>
    </w:p>
    <w:p w14:paraId="78748D27" w14:textId="6866918E" w:rsidR="00495398" w:rsidRPr="0060576D" w:rsidRDefault="00495398" w:rsidP="00052E9F">
      <w:pPr>
        <w:jc w:val="both"/>
        <w:rPr>
          <w:sz w:val="28"/>
          <w:szCs w:val="28"/>
        </w:rPr>
      </w:pPr>
      <w:r w:rsidRPr="0060576D">
        <w:rPr>
          <w:b/>
          <w:sz w:val="28"/>
          <w:szCs w:val="28"/>
        </w:rPr>
        <w:tab/>
      </w:r>
      <w:proofErr w:type="spellStart"/>
      <w:r w:rsidRPr="0060576D">
        <w:rPr>
          <w:sz w:val="28"/>
          <w:szCs w:val="28"/>
        </w:rPr>
        <w:t>Cô</w:t>
      </w:r>
      <w:proofErr w:type="spellEnd"/>
      <w:r w:rsidRPr="0060576D">
        <w:rPr>
          <w:sz w:val="28"/>
          <w:szCs w:val="28"/>
        </w:rPr>
        <w:t xml:space="preserve"> </w:t>
      </w:r>
      <w:proofErr w:type="spellStart"/>
      <w:r w:rsidRPr="0060576D">
        <w:rPr>
          <w:sz w:val="28"/>
          <w:szCs w:val="28"/>
        </w:rPr>
        <w:t>và</w:t>
      </w:r>
      <w:proofErr w:type="spellEnd"/>
      <w:r w:rsidRPr="0060576D">
        <w:rPr>
          <w:sz w:val="28"/>
          <w:szCs w:val="28"/>
        </w:rPr>
        <w:t xml:space="preserve"> </w:t>
      </w:r>
      <w:proofErr w:type="spellStart"/>
      <w:r w:rsidRPr="0060576D">
        <w:rPr>
          <w:sz w:val="28"/>
          <w:szCs w:val="28"/>
        </w:rPr>
        <w:t>trẻ</w:t>
      </w:r>
      <w:proofErr w:type="spellEnd"/>
      <w:r w:rsidRPr="0060576D">
        <w:rPr>
          <w:sz w:val="28"/>
          <w:szCs w:val="28"/>
        </w:rPr>
        <w:t xml:space="preserve"> </w:t>
      </w:r>
      <w:proofErr w:type="spellStart"/>
      <w:r w:rsidRPr="0060576D">
        <w:rPr>
          <w:sz w:val="28"/>
          <w:szCs w:val="28"/>
        </w:rPr>
        <w:t>lên</w:t>
      </w:r>
      <w:proofErr w:type="spellEnd"/>
      <w:r w:rsidRPr="0060576D">
        <w:rPr>
          <w:sz w:val="28"/>
          <w:szCs w:val="28"/>
        </w:rPr>
        <w:t xml:space="preserve"> </w:t>
      </w:r>
      <w:proofErr w:type="spellStart"/>
      <w:r w:rsidRPr="0060576D">
        <w:rPr>
          <w:sz w:val="28"/>
          <w:szCs w:val="28"/>
        </w:rPr>
        <w:t>xe</w:t>
      </w:r>
      <w:proofErr w:type="spellEnd"/>
      <w:r w:rsidRPr="0060576D">
        <w:rPr>
          <w:sz w:val="28"/>
          <w:szCs w:val="28"/>
        </w:rPr>
        <w:t xml:space="preserve"> </w:t>
      </w:r>
      <w:proofErr w:type="spellStart"/>
      <w:r w:rsidRPr="0060576D">
        <w:rPr>
          <w:sz w:val="28"/>
          <w:szCs w:val="28"/>
        </w:rPr>
        <w:t>buýt</w:t>
      </w:r>
      <w:proofErr w:type="spellEnd"/>
      <w:r w:rsidRPr="0060576D">
        <w:rPr>
          <w:sz w:val="28"/>
          <w:szCs w:val="28"/>
        </w:rPr>
        <w:t xml:space="preserve"> </w:t>
      </w:r>
      <w:proofErr w:type="spellStart"/>
      <w:r w:rsidRPr="0060576D">
        <w:rPr>
          <w:sz w:val="28"/>
          <w:szCs w:val="28"/>
        </w:rPr>
        <w:t>về</w:t>
      </w:r>
      <w:proofErr w:type="spellEnd"/>
      <w:r w:rsidRPr="0060576D">
        <w:rPr>
          <w:sz w:val="28"/>
          <w:szCs w:val="28"/>
        </w:rPr>
        <w:t xml:space="preserve"> </w:t>
      </w:r>
      <w:proofErr w:type="spellStart"/>
      <w:r w:rsidRPr="0060576D">
        <w:rPr>
          <w:sz w:val="28"/>
          <w:szCs w:val="28"/>
        </w:rPr>
        <w:t>lại</w:t>
      </w:r>
      <w:proofErr w:type="spellEnd"/>
      <w:r w:rsidRPr="0060576D">
        <w:rPr>
          <w:sz w:val="28"/>
          <w:szCs w:val="28"/>
        </w:rPr>
        <w:t xml:space="preserve"> </w:t>
      </w:r>
      <w:proofErr w:type="spellStart"/>
      <w:r w:rsidRPr="0060576D">
        <w:rPr>
          <w:sz w:val="28"/>
          <w:szCs w:val="28"/>
        </w:rPr>
        <w:t>lớp</w:t>
      </w:r>
      <w:proofErr w:type="spellEnd"/>
      <w:r w:rsidRPr="0060576D">
        <w:rPr>
          <w:sz w:val="28"/>
          <w:szCs w:val="28"/>
        </w:rPr>
        <w:t xml:space="preserve"> </w:t>
      </w:r>
      <w:proofErr w:type="spellStart"/>
      <w:r w:rsidRPr="0060576D">
        <w:rPr>
          <w:sz w:val="28"/>
          <w:szCs w:val="28"/>
        </w:rPr>
        <w:t>học</w:t>
      </w:r>
      <w:proofErr w:type="spellEnd"/>
      <w:r w:rsidRPr="0060576D">
        <w:rPr>
          <w:sz w:val="28"/>
          <w:szCs w:val="28"/>
        </w:rPr>
        <w:t xml:space="preserve">. </w:t>
      </w:r>
      <w:proofErr w:type="spellStart"/>
      <w:r w:rsidRPr="0060576D">
        <w:rPr>
          <w:sz w:val="28"/>
          <w:szCs w:val="28"/>
        </w:rPr>
        <w:t>Kết</w:t>
      </w:r>
      <w:proofErr w:type="spellEnd"/>
      <w:r w:rsidRPr="0060576D">
        <w:rPr>
          <w:sz w:val="28"/>
          <w:szCs w:val="28"/>
        </w:rPr>
        <w:t xml:space="preserve"> </w:t>
      </w:r>
      <w:proofErr w:type="spellStart"/>
      <w:r w:rsidRPr="0060576D">
        <w:rPr>
          <w:sz w:val="28"/>
          <w:szCs w:val="28"/>
        </w:rPr>
        <w:t>thúc</w:t>
      </w:r>
      <w:proofErr w:type="spellEnd"/>
      <w:r w:rsidRPr="0060576D">
        <w:rPr>
          <w:sz w:val="28"/>
          <w:szCs w:val="28"/>
        </w:rPr>
        <w:t xml:space="preserve">.      </w:t>
      </w:r>
    </w:p>
    <w:p w14:paraId="2DFBDA79" w14:textId="66C35D3B" w:rsidR="00892E82" w:rsidRPr="0060576D" w:rsidRDefault="00E700B6" w:rsidP="00052E9F">
      <w:pPr>
        <w:spacing w:after="40" w:line="276" w:lineRule="auto"/>
        <w:jc w:val="both"/>
        <w:rPr>
          <w:color w:val="000000" w:themeColor="text1"/>
          <w:sz w:val="28"/>
          <w:szCs w:val="28"/>
          <w:u w:val="single"/>
          <w:lang w:val="vi-VN"/>
        </w:rPr>
      </w:pPr>
      <w:r w:rsidRPr="0060576D">
        <w:rPr>
          <w:b/>
          <w:color w:val="000000" w:themeColor="text1"/>
          <w:sz w:val="28"/>
          <w:szCs w:val="28"/>
          <w:lang w:val="vi-VN"/>
        </w:rPr>
        <w:tab/>
      </w:r>
      <w:r w:rsidR="003B2D22" w:rsidRPr="0060576D">
        <w:rPr>
          <w:b/>
          <w:color w:val="000000" w:themeColor="text1"/>
          <w:sz w:val="28"/>
          <w:szCs w:val="28"/>
          <w:lang w:val="vi-VN"/>
        </w:rPr>
        <w:t>V</w:t>
      </w:r>
      <w:r w:rsidR="00C63F6E" w:rsidRPr="0060576D">
        <w:rPr>
          <w:b/>
          <w:color w:val="000000" w:themeColor="text1"/>
          <w:sz w:val="28"/>
          <w:szCs w:val="28"/>
          <w:lang w:val="vi-VN"/>
        </w:rPr>
        <w:t>I</w:t>
      </w:r>
      <w:r w:rsidR="00892E82" w:rsidRPr="0060576D">
        <w:rPr>
          <w:b/>
          <w:color w:val="000000" w:themeColor="text1"/>
          <w:sz w:val="28"/>
          <w:szCs w:val="28"/>
          <w:lang w:val="vi-VN"/>
        </w:rPr>
        <w:t xml:space="preserve">. </w:t>
      </w:r>
      <w:r w:rsidR="00D70774" w:rsidRPr="0060576D">
        <w:rPr>
          <w:b/>
          <w:color w:val="000000" w:themeColor="text1"/>
          <w:sz w:val="28"/>
          <w:szCs w:val="28"/>
          <w:lang w:val="vi-VN"/>
        </w:rPr>
        <w:t xml:space="preserve">VỆ SINH, </w:t>
      </w:r>
      <w:r w:rsidR="00892E82" w:rsidRPr="0060576D">
        <w:rPr>
          <w:b/>
          <w:color w:val="000000" w:themeColor="text1"/>
          <w:sz w:val="28"/>
          <w:szCs w:val="28"/>
          <w:lang w:val="vi-VN"/>
        </w:rPr>
        <w:t>ĂN NGỦ</w:t>
      </w:r>
      <w:r w:rsidR="00D70774" w:rsidRPr="0060576D">
        <w:rPr>
          <w:b/>
          <w:color w:val="000000" w:themeColor="text1"/>
          <w:sz w:val="28"/>
          <w:szCs w:val="28"/>
          <w:lang w:val="vi-VN"/>
        </w:rPr>
        <w:t>:</w:t>
      </w:r>
    </w:p>
    <w:p w14:paraId="31F918BE" w14:textId="4971133F" w:rsidR="00892E82" w:rsidRPr="0060576D" w:rsidRDefault="00892E82" w:rsidP="00052E9F">
      <w:pPr>
        <w:spacing w:line="276" w:lineRule="auto"/>
        <w:ind w:firstLine="720"/>
        <w:jc w:val="both"/>
        <w:rPr>
          <w:color w:val="000000" w:themeColor="text1"/>
          <w:sz w:val="28"/>
          <w:szCs w:val="28"/>
          <w:lang w:val="vi-VN"/>
        </w:rPr>
      </w:pPr>
      <w:r w:rsidRPr="0060576D">
        <w:rPr>
          <w:color w:val="000000" w:themeColor="text1"/>
          <w:sz w:val="28"/>
          <w:szCs w:val="28"/>
          <w:lang w:val="vi-VN"/>
        </w:rPr>
        <w:t>- Nhắc trẻ ăn nhiều cơm, ăn hết xuất cơm của mình.</w:t>
      </w:r>
      <w:r w:rsidR="004135B3" w:rsidRPr="0060576D">
        <w:rPr>
          <w:color w:val="000000" w:themeColor="text1"/>
          <w:sz w:val="28"/>
          <w:szCs w:val="28"/>
          <w:lang w:val="vi-VN"/>
        </w:rPr>
        <w:t xml:space="preserve"> </w:t>
      </w:r>
      <w:r w:rsidRPr="0060576D">
        <w:rPr>
          <w:color w:val="000000" w:themeColor="text1"/>
          <w:sz w:val="28"/>
          <w:szCs w:val="28"/>
          <w:lang w:val="vi-VN"/>
        </w:rPr>
        <w:t>Rửa tay trước khi ăn và sau khi đi vệ sinh….</w:t>
      </w:r>
    </w:p>
    <w:p w14:paraId="3C37011F" w14:textId="77777777" w:rsidR="00892E82" w:rsidRPr="0060576D" w:rsidRDefault="00892E82" w:rsidP="00052E9F">
      <w:pPr>
        <w:pStyle w:val="ListParagraph"/>
        <w:spacing w:after="0"/>
        <w:ind w:left="0"/>
        <w:jc w:val="both"/>
        <w:rPr>
          <w:b/>
          <w:color w:val="000000" w:themeColor="text1"/>
          <w:lang w:val="vi-VN"/>
        </w:rPr>
      </w:pPr>
      <w:r w:rsidRPr="0060576D">
        <w:rPr>
          <w:color w:val="000000" w:themeColor="text1"/>
          <w:lang w:val="vi-VN"/>
        </w:rPr>
        <w:tab/>
        <w:t>- Nhắc trẻ ngủ đủ giấc, ngủ ngon.</w:t>
      </w:r>
    </w:p>
    <w:p w14:paraId="2532E2C5" w14:textId="18B75CE7" w:rsidR="00892E82" w:rsidRPr="0060576D" w:rsidRDefault="00E700B6" w:rsidP="00052E9F">
      <w:pPr>
        <w:spacing w:after="29" w:line="276" w:lineRule="auto"/>
        <w:jc w:val="both"/>
        <w:rPr>
          <w:b/>
          <w:bCs/>
          <w:color w:val="000000" w:themeColor="text1"/>
          <w:sz w:val="28"/>
          <w:szCs w:val="28"/>
          <w:lang w:val="vi-VN"/>
        </w:rPr>
      </w:pPr>
      <w:r w:rsidRPr="0060576D">
        <w:rPr>
          <w:b/>
          <w:bCs/>
          <w:color w:val="000000" w:themeColor="text1"/>
          <w:sz w:val="28"/>
          <w:szCs w:val="28"/>
          <w:lang w:val="vi-VN"/>
        </w:rPr>
        <w:tab/>
      </w:r>
      <w:r w:rsidR="003B2D22" w:rsidRPr="0060576D">
        <w:rPr>
          <w:b/>
          <w:bCs/>
          <w:color w:val="000000" w:themeColor="text1"/>
          <w:sz w:val="28"/>
          <w:szCs w:val="28"/>
          <w:lang w:val="vi-VN"/>
        </w:rPr>
        <w:t>V</w:t>
      </w:r>
      <w:r w:rsidR="00C63F6E" w:rsidRPr="0060576D">
        <w:rPr>
          <w:b/>
          <w:bCs/>
          <w:color w:val="000000" w:themeColor="text1"/>
          <w:sz w:val="28"/>
          <w:szCs w:val="28"/>
          <w:lang w:val="vi-VN"/>
        </w:rPr>
        <w:t>II</w:t>
      </w:r>
      <w:r w:rsidR="00892E82" w:rsidRPr="0060576D">
        <w:rPr>
          <w:b/>
          <w:bCs/>
          <w:color w:val="000000" w:themeColor="text1"/>
          <w:sz w:val="28"/>
          <w:szCs w:val="28"/>
          <w:lang w:val="vi-VN"/>
        </w:rPr>
        <w:t>. HOẠT ĐỘNG CHIỀU</w:t>
      </w:r>
      <w:r w:rsidR="00D70774" w:rsidRPr="0060576D">
        <w:rPr>
          <w:b/>
          <w:bCs/>
          <w:color w:val="000000" w:themeColor="text1"/>
          <w:sz w:val="28"/>
          <w:szCs w:val="28"/>
          <w:lang w:val="vi-VN"/>
        </w:rPr>
        <w:t>:</w:t>
      </w:r>
    </w:p>
    <w:p w14:paraId="7F226B50" w14:textId="4D73C6D6" w:rsidR="00145BA7" w:rsidRPr="0060576D" w:rsidRDefault="00145BA7" w:rsidP="00052E9F">
      <w:pPr>
        <w:jc w:val="both"/>
        <w:rPr>
          <w:color w:val="000000" w:themeColor="text1"/>
          <w:sz w:val="28"/>
          <w:szCs w:val="28"/>
          <w:lang w:val="vi-VN"/>
        </w:rPr>
      </w:pPr>
      <w:r w:rsidRPr="0060576D">
        <w:rPr>
          <w:color w:val="000000" w:themeColor="text1"/>
          <w:sz w:val="28"/>
          <w:szCs w:val="28"/>
          <w:lang w:val="vi-VN"/>
        </w:rPr>
        <w:tab/>
        <w:t xml:space="preserve">- </w:t>
      </w:r>
      <w:r w:rsidR="006A4223" w:rsidRPr="0060576D">
        <w:rPr>
          <w:color w:val="000000" w:themeColor="text1"/>
          <w:sz w:val="28"/>
          <w:szCs w:val="28"/>
        </w:rPr>
        <w:t xml:space="preserve">Rèn </w:t>
      </w:r>
      <w:proofErr w:type="spellStart"/>
      <w:r w:rsidR="006A4223" w:rsidRPr="0060576D">
        <w:rPr>
          <w:color w:val="000000" w:themeColor="text1"/>
          <w:sz w:val="28"/>
          <w:szCs w:val="28"/>
        </w:rPr>
        <w:t>kỹ</w:t>
      </w:r>
      <w:proofErr w:type="spellEnd"/>
      <w:r w:rsidR="006A4223" w:rsidRPr="0060576D">
        <w:rPr>
          <w:color w:val="000000" w:themeColor="text1"/>
          <w:sz w:val="28"/>
          <w:szCs w:val="28"/>
        </w:rPr>
        <w:t xml:space="preserve"> </w:t>
      </w:r>
      <w:proofErr w:type="spellStart"/>
      <w:r w:rsidR="006A4223" w:rsidRPr="0060576D">
        <w:rPr>
          <w:color w:val="000000" w:themeColor="text1"/>
          <w:sz w:val="28"/>
          <w:szCs w:val="28"/>
        </w:rPr>
        <w:t>năng</w:t>
      </w:r>
      <w:proofErr w:type="spellEnd"/>
      <w:r w:rsidR="006A4223" w:rsidRPr="0060576D">
        <w:rPr>
          <w:color w:val="000000" w:themeColor="text1"/>
          <w:sz w:val="28"/>
          <w:szCs w:val="28"/>
        </w:rPr>
        <w:t xml:space="preserve"> </w:t>
      </w:r>
      <w:proofErr w:type="spellStart"/>
      <w:r w:rsidR="006A4223">
        <w:rPr>
          <w:color w:val="000000" w:themeColor="text1"/>
          <w:sz w:val="28"/>
          <w:szCs w:val="28"/>
        </w:rPr>
        <w:t>khóe</w:t>
      </w:r>
      <w:proofErr w:type="spellEnd"/>
      <w:r w:rsidR="006A4223">
        <w:rPr>
          <w:color w:val="000000" w:themeColor="text1"/>
          <w:sz w:val="28"/>
          <w:szCs w:val="28"/>
          <w:lang w:val="vi-VN"/>
        </w:rPr>
        <w:t xml:space="preserve"> léo của đôi bàn tay</w:t>
      </w:r>
    </w:p>
    <w:p w14:paraId="00F11FE2" w14:textId="78D56D53" w:rsidR="00527CC3" w:rsidRPr="0060576D" w:rsidRDefault="00D70774" w:rsidP="00052E9F">
      <w:pPr>
        <w:spacing w:after="29" w:line="276" w:lineRule="auto"/>
        <w:ind w:firstLine="720"/>
        <w:jc w:val="both"/>
        <w:rPr>
          <w:color w:val="000000" w:themeColor="text1"/>
          <w:sz w:val="28"/>
          <w:szCs w:val="28"/>
          <w:lang w:val="vi-VN"/>
        </w:rPr>
      </w:pPr>
      <w:r w:rsidRPr="0060576D">
        <w:rPr>
          <w:color w:val="000000" w:themeColor="text1"/>
          <w:sz w:val="28"/>
          <w:szCs w:val="28"/>
          <w:lang w:val="vi-VN"/>
        </w:rPr>
        <w:t xml:space="preserve">- Tăng cường tiếng </w:t>
      </w:r>
      <w:r w:rsidR="00527CC3" w:rsidRPr="0060576D">
        <w:rPr>
          <w:color w:val="000000" w:themeColor="text1"/>
          <w:sz w:val="28"/>
          <w:szCs w:val="28"/>
          <w:lang w:val="vi-VN"/>
        </w:rPr>
        <w:t>việt: Bác sĩ ( bak xi ), giáo viên ( zau viên)</w:t>
      </w:r>
    </w:p>
    <w:p w14:paraId="687B5FB1" w14:textId="44B17D04" w:rsidR="00892E82" w:rsidRPr="0060576D" w:rsidRDefault="00E700B6" w:rsidP="00052E9F">
      <w:pPr>
        <w:spacing w:line="276" w:lineRule="auto"/>
        <w:jc w:val="both"/>
        <w:rPr>
          <w:b/>
          <w:color w:val="000000" w:themeColor="text1"/>
          <w:sz w:val="28"/>
          <w:szCs w:val="28"/>
          <w:lang w:val="vi-VN" w:eastAsia="ar-SA"/>
        </w:rPr>
      </w:pPr>
      <w:r w:rsidRPr="0060576D">
        <w:rPr>
          <w:b/>
          <w:color w:val="000000" w:themeColor="text1"/>
          <w:sz w:val="28"/>
          <w:szCs w:val="28"/>
          <w:lang w:val="vi-VN"/>
        </w:rPr>
        <w:tab/>
      </w:r>
      <w:r w:rsidR="00892E82" w:rsidRPr="0060576D">
        <w:rPr>
          <w:b/>
          <w:color w:val="000000" w:themeColor="text1"/>
          <w:sz w:val="28"/>
          <w:szCs w:val="28"/>
          <w:lang w:val="vi-VN"/>
        </w:rPr>
        <w:t>VI</w:t>
      </w:r>
      <w:r w:rsidR="00C63F6E" w:rsidRPr="0060576D">
        <w:rPr>
          <w:b/>
          <w:color w:val="000000" w:themeColor="text1"/>
          <w:sz w:val="28"/>
          <w:szCs w:val="28"/>
          <w:lang w:val="vi-VN"/>
        </w:rPr>
        <w:t>II</w:t>
      </w:r>
      <w:r w:rsidR="00892E82" w:rsidRPr="0060576D">
        <w:rPr>
          <w:b/>
          <w:color w:val="000000" w:themeColor="text1"/>
          <w:sz w:val="28"/>
          <w:szCs w:val="28"/>
          <w:lang w:val="vi-VN"/>
        </w:rPr>
        <w:t>. ĐÁNH GIÁ CUỐI NGÀY:</w:t>
      </w:r>
    </w:p>
    <w:p w14:paraId="47F3B379" w14:textId="4C028BBB" w:rsidR="001B555C" w:rsidRPr="000B5F62" w:rsidRDefault="00892E82" w:rsidP="00052E9F">
      <w:pPr>
        <w:spacing w:after="240" w:line="276" w:lineRule="auto"/>
        <w:jc w:val="both"/>
        <w:rPr>
          <w:color w:val="000000" w:themeColor="text1"/>
          <w:sz w:val="28"/>
          <w:szCs w:val="28"/>
          <w:lang w:val="vi-VN"/>
        </w:rPr>
      </w:pPr>
      <w:r w:rsidRPr="0060576D">
        <w:rPr>
          <w:color w:val="000000" w:themeColor="text1"/>
          <w:sz w:val="28"/>
          <w:szCs w:val="28"/>
        </w:rPr>
        <w:lastRenderedPageBreak/>
        <w:t>……………………………………………………………………………………………………………………………………………………………………………………………………………………………………………………………………………………………………………………………………………………………………………………………………………………………………………………</w:t>
      </w:r>
    </w:p>
    <w:p w14:paraId="601304DB" w14:textId="6B390ABC" w:rsidR="00E64A69" w:rsidRPr="0060576D" w:rsidRDefault="00E64A69" w:rsidP="00052E9F">
      <w:pPr>
        <w:spacing w:line="276" w:lineRule="auto"/>
        <w:jc w:val="both"/>
        <w:rPr>
          <w:color w:val="000000" w:themeColor="text1"/>
          <w:sz w:val="28"/>
          <w:szCs w:val="28"/>
        </w:rPr>
      </w:pPr>
    </w:p>
    <w:sectPr w:rsidR="00E64A69" w:rsidRPr="0060576D" w:rsidSect="00D60E3E">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296D0" w14:textId="77777777" w:rsidR="00372003" w:rsidRDefault="00372003" w:rsidP="00C06DF0">
      <w:r>
        <w:separator/>
      </w:r>
    </w:p>
  </w:endnote>
  <w:endnote w:type="continuationSeparator" w:id="0">
    <w:p w14:paraId="452EBA4B" w14:textId="77777777" w:rsidR="00372003" w:rsidRDefault="00372003" w:rsidP="00C0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447D8" w14:textId="77777777" w:rsidR="00372003" w:rsidRDefault="00372003" w:rsidP="00C06DF0">
      <w:r>
        <w:separator/>
      </w:r>
    </w:p>
  </w:footnote>
  <w:footnote w:type="continuationSeparator" w:id="0">
    <w:p w14:paraId="7B084941" w14:textId="77777777" w:rsidR="00372003" w:rsidRDefault="00372003" w:rsidP="00C0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45E398E"/>
    <w:multiLevelType w:val="hybridMultilevel"/>
    <w:tmpl w:val="2848AF6C"/>
    <w:lvl w:ilvl="0" w:tplc="769E10D6">
      <w:start w:val="2"/>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832F5B"/>
    <w:multiLevelType w:val="hybridMultilevel"/>
    <w:tmpl w:val="142C498E"/>
    <w:lvl w:ilvl="0" w:tplc="68DAFA82">
      <w:start w:val="7"/>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C360D"/>
    <w:multiLevelType w:val="hybridMultilevel"/>
    <w:tmpl w:val="3D9E23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255B1"/>
    <w:multiLevelType w:val="hybridMultilevel"/>
    <w:tmpl w:val="EC1EEE5A"/>
    <w:lvl w:ilvl="0" w:tplc="8F8442A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3A081B"/>
    <w:multiLevelType w:val="hybridMultilevel"/>
    <w:tmpl w:val="12884E9A"/>
    <w:lvl w:ilvl="0" w:tplc="99FAB7D6">
      <w:start w:val="3"/>
      <w:numFmt w:val="bullet"/>
      <w:lvlText w:val="-"/>
      <w:lvlJc w:val="left"/>
      <w:pPr>
        <w:ind w:left="645" w:hanging="360"/>
      </w:pPr>
      <w:rPr>
        <w:rFonts w:ascii="Times New Roman" w:eastAsia="Times New Roman" w:hAnsi="Times New Roman" w:cs="Times New Roman" w:hint="default"/>
        <w:b w:val="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0FB53CF7"/>
    <w:multiLevelType w:val="hybridMultilevel"/>
    <w:tmpl w:val="B74C6B3C"/>
    <w:lvl w:ilvl="0" w:tplc="F68CF912">
      <w:start w:val="3"/>
      <w:numFmt w:val="bullet"/>
      <w:lvlText w:val=""/>
      <w:lvlJc w:val="left"/>
      <w:pPr>
        <w:ind w:left="725" w:hanging="360"/>
      </w:pPr>
      <w:rPr>
        <w:rFonts w:ascii="Symbol" w:eastAsia="Times New Roman" w:hAnsi="Symbol" w:cs="Times New Roman"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103207F9"/>
    <w:multiLevelType w:val="hybridMultilevel"/>
    <w:tmpl w:val="15885168"/>
    <w:lvl w:ilvl="0" w:tplc="6A163D40">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112715"/>
    <w:multiLevelType w:val="hybridMultilevel"/>
    <w:tmpl w:val="354644EC"/>
    <w:lvl w:ilvl="0" w:tplc="A8EE3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B22A66"/>
    <w:multiLevelType w:val="hybridMultilevel"/>
    <w:tmpl w:val="595EF0F0"/>
    <w:lvl w:ilvl="0" w:tplc="342AA8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823B50"/>
    <w:multiLevelType w:val="hybridMultilevel"/>
    <w:tmpl w:val="FCC24E3A"/>
    <w:lvl w:ilvl="0" w:tplc="41C6C8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767C7"/>
    <w:multiLevelType w:val="hybridMultilevel"/>
    <w:tmpl w:val="1C240E1C"/>
    <w:lvl w:ilvl="0" w:tplc="7892D864">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884962"/>
    <w:multiLevelType w:val="hybridMultilevel"/>
    <w:tmpl w:val="A648A30E"/>
    <w:lvl w:ilvl="0" w:tplc="5D7E46E2">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3C3852"/>
    <w:multiLevelType w:val="hybridMultilevel"/>
    <w:tmpl w:val="7422C186"/>
    <w:lvl w:ilvl="0" w:tplc="20129458">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231E7EC6"/>
    <w:multiLevelType w:val="hybridMultilevel"/>
    <w:tmpl w:val="72BC1EBE"/>
    <w:lvl w:ilvl="0" w:tplc="5FC2FA14">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3238E4"/>
    <w:multiLevelType w:val="hybridMultilevel"/>
    <w:tmpl w:val="557265A6"/>
    <w:lvl w:ilvl="0" w:tplc="8E68C9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4F12FF"/>
    <w:multiLevelType w:val="hybridMultilevel"/>
    <w:tmpl w:val="8D940E54"/>
    <w:lvl w:ilvl="0" w:tplc="40C2D6F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B651C"/>
    <w:multiLevelType w:val="hybridMultilevel"/>
    <w:tmpl w:val="23D27168"/>
    <w:lvl w:ilvl="0" w:tplc="49D4D66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AC0B60"/>
    <w:multiLevelType w:val="hybridMultilevel"/>
    <w:tmpl w:val="B8BEC514"/>
    <w:lvl w:ilvl="0" w:tplc="2F3EE2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E12ED"/>
    <w:multiLevelType w:val="hybridMultilevel"/>
    <w:tmpl w:val="2F5E9A22"/>
    <w:lvl w:ilvl="0" w:tplc="6BB6B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D0057"/>
    <w:multiLevelType w:val="hybridMultilevel"/>
    <w:tmpl w:val="3BD00236"/>
    <w:lvl w:ilvl="0" w:tplc="4A3408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0F252F"/>
    <w:multiLevelType w:val="hybridMultilevel"/>
    <w:tmpl w:val="5218B39C"/>
    <w:lvl w:ilvl="0" w:tplc="E430B7B6">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15:restartNumberingAfterBreak="0">
    <w:nsid w:val="39E54AC4"/>
    <w:multiLevelType w:val="hybridMultilevel"/>
    <w:tmpl w:val="0A1649B8"/>
    <w:lvl w:ilvl="0" w:tplc="60169B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B92F43"/>
    <w:multiLevelType w:val="hybridMultilevel"/>
    <w:tmpl w:val="9B0EF1EE"/>
    <w:lvl w:ilvl="0" w:tplc="184EAA66">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401649"/>
    <w:multiLevelType w:val="hybridMultilevel"/>
    <w:tmpl w:val="C51C7710"/>
    <w:lvl w:ilvl="0" w:tplc="3092CA0C">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0C4B16"/>
    <w:multiLevelType w:val="hybridMultilevel"/>
    <w:tmpl w:val="13C6D4C8"/>
    <w:lvl w:ilvl="0" w:tplc="FA9CBFC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CA4264"/>
    <w:multiLevelType w:val="hybridMultilevel"/>
    <w:tmpl w:val="32402CFA"/>
    <w:lvl w:ilvl="0" w:tplc="C558741E">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DC68E5"/>
    <w:multiLevelType w:val="hybridMultilevel"/>
    <w:tmpl w:val="2604AF44"/>
    <w:lvl w:ilvl="0" w:tplc="A95234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474D57"/>
    <w:multiLevelType w:val="hybridMultilevel"/>
    <w:tmpl w:val="8CA29C8E"/>
    <w:lvl w:ilvl="0" w:tplc="73BEE52C">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4AE03DDB"/>
    <w:multiLevelType w:val="hybridMultilevel"/>
    <w:tmpl w:val="B322B4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83412"/>
    <w:multiLevelType w:val="hybridMultilevel"/>
    <w:tmpl w:val="C2221640"/>
    <w:lvl w:ilvl="0" w:tplc="9802179A">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5" w15:restartNumberingAfterBreak="0">
    <w:nsid w:val="4FC57C1B"/>
    <w:multiLevelType w:val="hybridMultilevel"/>
    <w:tmpl w:val="15468A6A"/>
    <w:lvl w:ilvl="0" w:tplc="87B81EAC">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0B7F93"/>
    <w:multiLevelType w:val="hybridMultilevel"/>
    <w:tmpl w:val="83109D88"/>
    <w:lvl w:ilvl="0" w:tplc="C5340412">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2967AC"/>
    <w:multiLevelType w:val="hybridMultilevel"/>
    <w:tmpl w:val="DFF2C4F4"/>
    <w:lvl w:ilvl="0" w:tplc="BF221CC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21718"/>
    <w:multiLevelType w:val="hybridMultilevel"/>
    <w:tmpl w:val="06149AE6"/>
    <w:lvl w:ilvl="0" w:tplc="F7BEDDF2">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8EB7392"/>
    <w:multiLevelType w:val="hybridMultilevel"/>
    <w:tmpl w:val="AB86D086"/>
    <w:lvl w:ilvl="0" w:tplc="3306B810">
      <w:start w:val="1"/>
      <w:numFmt w:val="bullet"/>
      <w:lvlText w:val="-"/>
      <w:lvlJc w:val="left"/>
      <w:pPr>
        <w:ind w:left="645" w:hanging="360"/>
      </w:pPr>
      <w:rPr>
        <w:rFonts w:ascii="Times New Roman" w:eastAsia="Times New Roman" w:hAnsi="Times New Roman" w:cs="Times New Roman" w:hint="default"/>
        <w:b w:val="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0" w15:restartNumberingAfterBreak="0">
    <w:nsid w:val="5D7C32D3"/>
    <w:multiLevelType w:val="hybridMultilevel"/>
    <w:tmpl w:val="923801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155775"/>
    <w:multiLevelType w:val="hybridMultilevel"/>
    <w:tmpl w:val="77D21CD0"/>
    <w:lvl w:ilvl="0" w:tplc="6A1E698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0BC5C0C"/>
    <w:multiLevelType w:val="hybridMultilevel"/>
    <w:tmpl w:val="F14C86BA"/>
    <w:lvl w:ilvl="0" w:tplc="D8282A4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1385F41"/>
    <w:multiLevelType w:val="hybridMultilevel"/>
    <w:tmpl w:val="CB4E288A"/>
    <w:lvl w:ilvl="0" w:tplc="B3C669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996477"/>
    <w:multiLevelType w:val="hybridMultilevel"/>
    <w:tmpl w:val="5A920A62"/>
    <w:lvl w:ilvl="0" w:tplc="870443E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57871CD"/>
    <w:multiLevelType w:val="hybridMultilevel"/>
    <w:tmpl w:val="7B6AFCD0"/>
    <w:lvl w:ilvl="0" w:tplc="9D1CAB2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676B3C54"/>
    <w:multiLevelType w:val="hybridMultilevel"/>
    <w:tmpl w:val="DAC42A7C"/>
    <w:lvl w:ilvl="0" w:tplc="E44CC248">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9C73F1D"/>
    <w:multiLevelType w:val="hybridMultilevel"/>
    <w:tmpl w:val="473E612C"/>
    <w:lvl w:ilvl="0" w:tplc="A0A2CE9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B1E35A9"/>
    <w:multiLevelType w:val="hybridMultilevel"/>
    <w:tmpl w:val="C360B9A6"/>
    <w:lvl w:ilvl="0" w:tplc="680862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4D3BD0"/>
    <w:multiLevelType w:val="hybridMultilevel"/>
    <w:tmpl w:val="A73C32B6"/>
    <w:lvl w:ilvl="0" w:tplc="1ABC287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FF77F1"/>
    <w:multiLevelType w:val="hybridMultilevel"/>
    <w:tmpl w:val="D3C24666"/>
    <w:lvl w:ilvl="0" w:tplc="172C7B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1B2088E"/>
    <w:multiLevelType w:val="hybridMultilevel"/>
    <w:tmpl w:val="61B6E3D6"/>
    <w:lvl w:ilvl="0" w:tplc="90CEB9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D975EA"/>
    <w:multiLevelType w:val="hybridMultilevel"/>
    <w:tmpl w:val="9AE81E38"/>
    <w:lvl w:ilvl="0" w:tplc="AC00E70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721148">
    <w:abstractNumId w:val="14"/>
  </w:num>
  <w:num w:numId="2" w16cid:durableId="496305864">
    <w:abstractNumId w:val="17"/>
  </w:num>
  <w:num w:numId="3" w16cid:durableId="138693660">
    <w:abstractNumId w:val="34"/>
  </w:num>
  <w:num w:numId="4" w16cid:durableId="226765254">
    <w:abstractNumId w:val="25"/>
  </w:num>
  <w:num w:numId="5" w16cid:durableId="1579899699">
    <w:abstractNumId w:val="52"/>
  </w:num>
  <w:num w:numId="6" w16cid:durableId="458260112">
    <w:abstractNumId w:val="1"/>
  </w:num>
  <w:num w:numId="7" w16cid:durableId="2071613677">
    <w:abstractNumId w:val="46"/>
  </w:num>
  <w:num w:numId="8" w16cid:durableId="1815559495">
    <w:abstractNumId w:val="4"/>
  </w:num>
  <w:num w:numId="9" w16cid:durableId="1800104492">
    <w:abstractNumId w:val="5"/>
  </w:num>
  <w:num w:numId="10" w16cid:durableId="334381670">
    <w:abstractNumId w:val="10"/>
  </w:num>
  <w:num w:numId="11" w16cid:durableId="1407655651">
    <w:abstractNumId w:val="0"/>
  </w:num>
  <w:num w:numId="12" w16cid:durableId="503202602">
    <w:abstractNumId w:val="11"/>
  </w:num>
  <w:num w:numId="13" w16cid:durableId="815804620">
    <w:abstractNumId w:val="2"/>
  </w:num>
  <w:num w:numId="14" w16cid:durableId="565645317">
    <w:abstractNumId w:val="23"/>
  </w:num>
  <w:num w:numId="15" w16cid:durableId="586765355">
    <w:abstractNumId w:val="3"/>
  </w:num>
  <w:num w:numId="16" w16cid:durableId="1073502161">
    <w:abstractNumId w:val="18"/>
  </w:num>
  <w:num w:numId="17" w16cid:durableId="1909267080">
    <w:abstractNumId w:val="39"/>
  </w:num>
  <w:num w:numId="18" w16cid:durableId="1430585919">
    <w:abstractNumId w:val="8"/>
  </w:num>
  <w:num w:numId="19" w16cid:durableId="1446074217">
    <w:abstractNumId w:val="13"/>
  </w:num>
  <w:num w:numId="20" w16cid:durableId="1745762302">
    <w:abstractNumId w:val="44"/>
  </w:num>
  <w:num w:numId="21" w16cid:durableId="677540124">
    <w:abstractNumId w:val="27"/>
  </w:num>
  <w:num w:numId="22" w16cid:durableId="1825389932">
    <w:abstractNumId w:val="51"/>
  </w:num>
  <w:num w:numId="23" w16cid:durableId="516240537">
    <w:abstractNumId w:val="12"/>
  </w:num>
  <w:num w:numId="24" w16cid:durableId="1095203197">
    <w:abstractNumId w:val="9"/>
  </w:num>
  <w:num w:numId="25" w16cid:durableId="1881474770">
    <w:abstractNumId w:val="45"/>
  </w:num>
  <w:num w:numId="26" w16cid:durableId="484669837">
    <w:abstractNumId w:val="43"/>
  </w:num>
  <w:num w:numId="27" w16cid:durableId="2094542367">
    <w:abstractNumId w:val="6"/>
  </w:num>
  <w:num w:numId="28" w16cid:durableId="2130127696">
    <w:abstractNumId w:val="33"/>
  </w:num>
  <w:num w:numId="29" w16cid:durableId="2050646337">
    <w:abstractNumId w:val="40"/>
  </w:num>
  <w:num w:numId="30" w16cid:durableId="316342590">
    <w:abstractNumId w:val="37"/>
  </w:num>
  <w:num w:numId="31" w16cid:durableId="372778456">
    <w:abstractNumId w:val="22"/>
  </w:num>
  <w:num w:numId="32" w16cid:durableId="1048069038">
    <w:abstractNumId w:val="20"/>
  </w:num>
  <w:num w:numId="33" w16cid:durableId="233785606">
    <w:abstractNumId w:val="26"/>
  </w:num>
  <w:num w:numId="34" w16cid:durableId="1286159497">
    <w:abstractNumId w:val="24"/>
  </w:num>
  <w:num w:numId="35" w16cid:durableId="358160827">
    <w:abstractNumId w:val="30"/>
  </w:num>
  <w:num w:numId="36" w16cid:durableId="538932276">
    <w:abstractNumId w:val="7"/>
  </w:num>
  <w:num w:numId="37" w16cid:durableId="1712147011">
    <w:abstractNumId w:val="15"/>
  </w:num>
  <w:num w:numId="38" w16cid:durableId="1903633405">
    <w:abstractNumId w:val="36"/>
  </w:num>
  <w:num w:numId="39" w16cid:durableId="428500757">
    <w:abstractNumId w:val="48"/>
  </w:num>
  <w:num w:numId="40" w16cid:durableId="1859732687">
    <w:abstractNumId w:val="29"/>
  </w:num>
  <w:num w:numId="41" w16cid:durableId="1580823709">
    <w:abstractNumId w:val="50"/>
  </w:num>
  <w:num w:numId="42" w16cid:durableId="707220013">
    <w:abstractNumId w:val="35"/>
  </w:num>
  <w:num w:numId="43" w16cid:durableId="190076815">
    <w:abstractNumId w:val="31"/>
  </w:num>
  <w:num w:numId="44" w16cid:durableId="2118135038">
    <w:abstractNumId w:val="19"/>
  </w:num>
  <w:num w:numId="45" w16cid:durableId="400637293">
    <w:abstractNumId w:val="49"/>
  </w:num>
  <w:num w:numId="46" w16cid:durableId="1850021012">
    <w:abstractNumId w:val="21"/>
  </w:num>
  <w:num w:numId="47" w16cid:durableId="2069648567">
    <w:abstractNumId w:val="16"/>
  </w:num>
  <w:num w:numId="48" w16cid:durableId="222520916">
    <w:abstractNumId w:val="42"/>
  </w:num>
  <w:num w:numId="49" w16cid:durableId="1858332">
    <w:abstractNumId w:val="28"/>
  </w:num>
  <w:num w:numId="50" w16cid:durableId="1215391820">
    <w:abstractNumId w:val="38"/>
  </w:num>
  <w:num w:numId="51" w16cid:durableId="1618835663">
    <w:abstractNumId w:val="47"/>
  </w:num>
  <w:num w:numId="52" w16cid:durableId="1514807329">
    <w:abstractNumId w:val="32"/>
  </w:num>
  <w:num w:numId="53" w16cid:durableId="1264345012">
    <w:abstractNumId w:val="41"/>
  </w:num>
  <w:num w:numId="54" w16cid:durableId="24099458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82"/>
    <w:rsid w:val="00007730"/>
    <w:rsid w:val="00016A30"/>
    <w:rsid w:val="00017CD8"/>
    <w:rsid w:val="0002175E"/>
    <w:rsid w:val="00024EE9"/>
    <w:rsid w:val="0003077F"/>
    <w:rsid w:val="0003147F"/>
    <w:rsid w:val="000370BA"/>
    <w:rsid w:val="0003772F"/>
    <w:rsid w:val="000479A9"/>
    <w:rsid w:val="0005155D"/>
    <w:rsid w:val="00051B1C"/>
    <w:rsid w:val="00052E9F"/>
    <w:rsid w:val="000679B6"/>
    <w:rsid w:val="00067C35"/>
    <w:rsid w:val="0007379B"/>
    <w:rsid w:val="000741F2"/>
    <w:rsid w:val="0007599B"/>
    <w:rsid w:val="000811A4"/>
    <w:rsid w:val="0009421B"/>
    <w:rsid w:val="00095B8D"/>
    <w:rsid w:val="000A429D"/>
    <w:rsid w:val="000A7146"/>
    <w:rsid w:val="000B5F62"/>
    <w:rsid w:val="000B60AC"/>
    <w:rsid w:val="000B7A1D"/>
    <w:rsid w:val="000C4194"/>
    <w:rsid w:val="000C5DF5"/>
    <w:rsid w:val="000D328B"/>
    <w:rsid w:val="000D5D32"/>
    <w:rsid w:val="000D6007"/>
    <w:rsid w:val="000E0527"/>
    <w:rsid w:val="000E12D0"/>
    <w:rsid w:val="000E5FB2"/>
    <w:rsid w:val="001003D7"/>
    <w:rsid w:val="00101AE4"/>
    <w:rsid w:val="00102B0A"/>
    <w:rsid w:val="001058CE"/>
    <w:rsid w:val="00111A82"/>
    <w:rsid w:val="00113926"/>
    <w:rsid w:val="00116B76"/>
    <w:rsid w:val="001274C5"/>
    <w:rsid w:val="0013366A"/>
    <w:rsid w:val="001344E9"/>
    <w:rsid w:val="00140DE9"/>
    <w:rsid w:val="00145BA7"/>
    <w:rsid w:val="00146C61"/>
    <w:rsid w:val="00153D85"/>
    <w:rsid w:val="001618BB"/>
    <w:rsid w:val="00164802"/>
    <w:rsid w:val="00165C20"/>
    <w:rsid w:val="001756E9"/>
    <w:rsid w:val="00177373"/>
    <w:rsid w:val="0018196F"/>
    <w:rsid w:val="001861AF"/>
    <w:rsid w:val="00191891"/>
    <w:rsid w:val="001A1115"/>
    <w:rsid w:val="001A4812"/>
    <w:rsid w:val="001B555C"/>
    <w:rsid w:val="001B7381"/>
    <w:rsid w:val="001D025D"/>
    <w:rsid w:val="001E0221"/>
    <w:rsid w:val="001E065D"/>
    <w:rsid w:val="001E6567"/>
    <w:rsid w:val="00200393"/>
    <w:rsid w:val="00202E08"/>
    <w:rsid w:val="002048ED"/>
    <w:rsid w:val="002167FF"/>
    <w:rsid w:val="002178EE"/>
    <w:rsid w:val="00217BBE"/>
    <w:rsid w:val="0022200D"/>
    <w:rsid w:val="002233B0"/>
    <w:rsid w:val="00232C6F"/>
    <w:rsid w:val="002421AA"/>
    <w:rsid w:val="00243146"/>
    <w:rsid w:val="00244CAF"/>
    <w:rsid w:val="00245067"/>
    <w:rsid w:val="00250E04"/>
    <w:rsid w:val="00252054"/>
    <w:rsid w:val="00254D79"/>
    <w:rsid w:val="00263027"/>
    <w:rsid w:val="00263361"/>
    <w:rsid w:val="0026577A"/>
    <w:rsid w:val="00266BA7"/>
    <w:rsid w:val="00272F82"/>
    <w:rsid w:val="002765FD"/>
    <w:rsid w:val="002803EE"/>
    <w:rsid w:val="00280BCC"/>
    <w:rsid w:val="002815D5"/>
    <w:rsid w:val="0028213B"/>
    <w:rsid w:val="0029227A"/>
    <w:rsid w:val="00293397"/>
    <w:rsid w:val="00294B91"/>
    <w:rsid w:val="002A440E"/>
    <w:rsid w:val="002A4642"/>
    <w:rsid w:val="002A67A0"/>
    <w:rsid w:val="002B10C0"/>
    <w:rsid w:val="002B3E57"/>
    <w:rsid w:val="002B5AAE"/>
    <w:rsid w:val="002E6C19"/>
    <w:rsid w:val="002F0D98"/>
    <w:rsid w:val="002F0DB0"/>
    <w:rsid w:val="002F2ED7"/>
    <w:rsid w:val="002F310D"/>
    <w:rsid w:val="002F5524"/>
    <w:rsid w:val="003033E9"/>
    <w:rsid w:val="00312FB4"/>
    <w:rsid w:val="0031359F"/>
    <w:rsid w:val="003178B9"/>
    <w:rsid w:val="00332A65"/>
    <w:rsid w:val="00342F7F"/>
    <w:rsid w:val="003464D1"/>
    <w:rsid w:val="0035052E"/>
    <w:rsid w:val="0035238E"/>
    <w:rsid w:val="003627F0"/>
    <w:rsid w:val="00365CFD"/>
    <w:rsid w:val="00366356"/>
    <w:rsid w:val="00372003"/>
    <w:rsid w:val="00377638"/>
    <w:rsid w:val="003903FB"/>
    <w:rsid w:val="0039049D"/>
    <w:rsid w:val="003944F8"/>
    <w:rsid w:val="00397D65"/>
    <w:rsid w:val="003B1BDF"/>
    <w:rsid w:val="003B2D22"/>
    <w:rsid w:val="003B38C2"/>
    <w:rsid w:val="003C2913"/>
    <w:rsid w:val="003C63F7"/>
    <w:rsid w:val="003C720B"/>
    <w:rsid w:val="003E1E2A"/>
    <w:rsid w:val="003F1135"/>
    <w:rsid w:val="003F14E3"/>
    <w:rsid w:val="003F447E"/>
    <w:rsid w:val="004033FF"/>
    <w:rsid w:val="004107DB"/>
    <w:rsid w:val="004135B3"/>
    <w:rsid w:val="00414139"/>
    <w:rsid w:val="0041676B"/>
    <w:rsid w:val="00417D7B"/>
    <w:rsid w:val="004205B8"/>
    <w:rsid w:val="00423DF3"/>
    <w:rsid w:val="00433AA6"/>
    <w:rsid w:val="00433D78"/>
    <w:rsid w:val="0043454E"/>
    <w:rsid w:val="004371E4"/>
    <w:rsid w:val="00442FFE"/>
    <w:rsid w:val="00460C59"/>
    <w:rsid w:val="004635E1"/>
    <w:rsid w:val="004653A7"/>
    <w:rsid w:val="00467FA2"/>
    <w:rsid w:val="004754AC"/>
    <w:rsid w:val="00487E63"/>
    <w:rsid w:val="00495398"/>
    <w:rsid w:val="004A0527"/>
    <w:rsid w:val="004A150A"/>
    <w:rsid w:val="004A3F20"/>
    <w:rsid w:val="004A452C"/>
    <w:rsid w:val="004A6FE4"/>
    <w:rsid w:val="004B0E23"/>
    <w:rsid w:val="004B4228"/>
    <w:rsid w:val="004E03CC"/>
    <w:rsid w:val="004E0694"/>
    <w:rsid w:val="004E0909"/>
    <w:rsid w:val="004E5B92"/>
    <w:rsid w:val="004E7AF9"/>
    <w:rsid w:val="004F0594"/>
    <w:rsid w:val="004F27A0"/>
    <w:rsid w:val="004F3705"/>
    <w:rsid w:val="00501489"/>
    <w:rsid w:val="005032A7"/>
    <w:rsid w:val="005049FE"/>
    <w:rsid w:val="00507DE6"/>
    <w:rsid w:val="005145C6"/>
    <w:rsid w:val="00523AF1"/>
    <w:rsid w:val="005242A8"/>
    <w:rsid w:val="0052576A"/>
    <w:rsid w:val="00525A96"/>
    <w:rsid w:val="00527CC3"/>
    <w:rsid w:val="0053065F"/>
    <w:rsid w:val="005317CD"/>
    <w:rsid w:val="00531B7E"/>
    <w:rsid w:val="00532A17"/>
    <w:rsid w:val="00535E8F"/>
    <w:rsid w:val="0054241E"/>
    <w:rsid w:val="0054347F"/>
    <w:rsid w:val="00543C23"/>
    <w:rsid w:val="00547DF2"/>
    <w:rsid w:val="00553E93"/>
    <w:rsid w:val="00564984"/>
    <w:rsid w:val="005663DA"/>
    <w:rsid w:val="00567BD9"/>
    <w:rsid w:val="00571624"/>
    <w:rsid w:val="00574F10"/>
    <w:rsid w:val="00576DFC"/>
    <w:rsid w:val="00582C43"/>
    <w:rsid w:val="005846E3"/>
    <w:rsid w:val="00586006"/>
    <w:rsid w:val="00594824"/>
    <w:rsid w:val="00595423"/>
    <w:rsid w:val="005A36BF"/>
    <w:rsid w:val="005A6C88"/>
    <w:rsid w:val="005B0B30"/>
    <w:rsid w:val="005B2217"/>
    <w:rsid w:val="005B69AC"/>
    <w:rsid w:val="005D0B78"/>
    <w:rsid w:val="005D3D1C"/>
    <w:rsid w:val="005D3F4B"/>
    <w:rsid w:val="005E05D1"/>
    <w:rsid w:val="005E3D10"/>
    <w:rsid w:val="005E482D"/>
    <w:rsid w:val="005F03B2"/>
    <w:rsid w:val="005F1592"/>
    <w:rsid w:val="005F19BF"/>
    <w:rsid w:val="005F380C"/>
    <w:rsid w:val="00601E4A"/>
    <w:rsid w:val="006024CD"/>
    <w:rsid w:val="0060576D"/>
    <w:rsid w:val="00613335"/>
    <w:rsid w:val="006141A8"/>
    <w:rsid w:val="00617DE9"/>
    <w:rsid w:val="0062211F"/>
    <w:rsid w:val="006260C1"/>
    <w:rsid w:val="006265CD"/>
    <w:rsid w:val="0063209A"/>
    <w:rsid w:val="0063459E"/>
    <w:rsid w:val="0063490F"/>
    <w:rsid w:val="006526C0"/>
    <w:rsid w:val="00652EF0"/>
    <w:rsid w:val="00662D7F"/>
    <w:rsid w:val="0066446D"/>
    <w:rsid w:val="00671BBD"/>
    <w:rsid w:val="00674CF1"/>
    <w:rsid w:val="006824E8"/>
    <w:rsid w:val="006830D9"/>
    <w:rsid w:val="00683F53"/>
    <w:rsid w:val="006844A4"/>
    <w:rsid w:val="00684E4A"/>
    <w:rsid w:val="00685248"/>
    <w:rsid w:val="00691B8D"/>
    <w:rsid w:val="00693CE6"/>
    <w:rsid w:val="006A3DF3"/>
    <w:rsid w:val="006A4223"/>
    <w:rsid w:val="006B4A42"/>
    <w:rsid w:val="006B525A"/>
    <w:rsid w:val="006B71C6"/>
    <w:rsid w:val="006C16DB"/>
    <w:rsid w:val="006C1E6C"/>
    <w:rsid w:val="006C21B2"/>
    <w:rsid w:val="006D080F"/>
    <w:rsid w:val="006D1377"/>
    <w:rsid w:val="006D5887"/>
    <w:rsid w:val="006D74C8"/>
    <w:rsid w:val="006E42D2"/>
    <w:rsid w:val="006E6400"/>
    <w:rsid w:val="006E6D41"/>
    <w:rsid w:val="006F0453"/>
    <w:rsid w:val="006F2258"/>
    <w:rsid w:val="006F2A7F"/>
    <w:rsid w:val="006F35D1"/>
    <w:rsid w:val="007031B6"/>
    <w:rsid w:val="0070579A"/>
    <w:rsid w:val="0070612B"/>
    <w:rsid w:val="007103E7"/>
    <w:rsid w:val="00710413"/>
    <w:rsid w:val="007175EC"/>
    <w:rsid w:val="0071773C"/>
    <w:rsid w:val="0072082B"/>
    <w:rsid w:val="00722CBF"/>
    <w:rsid w:val="007246C7"/>
    <w:rsid w:val="00726B9E"/>
    <w:rsid w:val="00743D85"/>
    <w:rsid w:val="007506B7"/>
    <w:rsid w:val="00752986"/>
    <w:rsid w:val="00752C57"/>
    <w:rsid w:val="00752EDC"/>
    <w:rsid w:val="0075617C"/>
    <w:rsid w:val="00761442"/>
    <w:rsid w:val="007647AA"/>
    <w:rsid w:val="00764839"/>
    <w:rsid w:val="00772355"/>
    <w:rsid w:val="00776301"/>
    <w:rsid w:val="00777C68"/>
    <w:rsid w:val="00777DC6"/>
    <w:rsid w:val="00780A8D"/>
    <w:rsid w:val="00783EE1"/>
    <w:rsid w:val="00791498"/>
    <w:rsid w:val="00794E11"/>
    <w:rsid w:val="00797049"/>
    <w:rsid w:val="007A1E6E"/>
    <w:rsid w:val="007A222A"/>
    <w:rsid w:val="007B1371"/>
    <w:rsid w:val="007B3709"/>
    <w:rsid w:val="007B4F0A"/>
    <w:rsid w:val="007B59CF"/>
    <w:rsid w:val="007B6C6B"/>
    <w:rsid w:val="007B6E62"/>
    <w:rsid w:val="007C1637"/>
    <w:rsid w:val="007C2F3C"/>
    <w:rsid w:val="007C618E"/>
    <w:rsid w:val="007D0E90"/>
    <w:rsid w:val="007D11B2"/>
    <w:rsid w:val="007E0563"/>
    <w:rsid w:val="007E4E70"/>
    <w:rsid w:val="007E77A5"/>
    <w:rsid w:val="007F02C5"/>
    <w:rsid w:val="007F04C9"/>
    <w:rsid w:val="007F5D85"/>
    <w:rsid w:val="007F7DBD"/>
    <w:rsid w:val="008030EA"/>
    <w:rsid w:val="00810170"/>
    <w:rsid w:val="00817633"/>
    <w:rsid w:val="00817E40"/>
    <w:rsid w:val="00820625"/>
    <w:rsid w:val="00823F38"/>
    <w:rsid w:val="00825BAF"/>
    <w:rsid w:val="00830AA5"/>
    <w:rsid w:val="00832BC9"/>
    <w:rsid w:val="00836AE6"/>
    <w:rsid w:val="00841A35"/>
    <w:rsid w:val="0084286C"/>
    <w:rsid w:val="00842B5A"/>
    <w:rsid w:val="008474CB"/>
    <w:rsid w:val="00847603"/>
    <w:rsid w:val="00851605"/>
    <w:rsid w:val="00856457"/>
    <w:rsid w:val="00857DDC"/>
    <w:rsid w:val="0086347E"/>
    <w:rsid w:val="0086615D"/>
    <w:rsid w:val="0087387C"/>
    <w:rsid w:val="00875A23"/>
    <w:rsid w:val="00875ACB"/>
    <w:rsid w:val="00876B9F"/>
    <w:rsid w:val="00880E5F"/>
    <w:rsid w:val="008810C4"/>
    <w:rsid w:val="00881476"/>
    <w:rsid w:val="008840E6"/>
    <w:rsid w:val="00892E82"/>
    <w:rsid w:val="00894662"/>
    <w:rsid w:val="00895098"/>
    <w:rsid w:val="008A2CE3"/>
    <w:rsid w:val="008A3974"/>
    <w:rsid w:val="008A6474"/>
    <w:rsid w:val="008B5398"/>
    <w:rsid w:val="008C0380"/>
    <w:rsid w:val="008C2211"/>
    <w:rsid w:val="008C5DD3"/>
    <w:rsid w:val="008D6750"/>
    <w:rsid w:val="008D7110"/>
    <w:rsid w:val="008D7A9C"/>
    <w:rsid w:val="008E0D4B"/>
    <w:rsid w:val="008E1519"/>
    <w:rsid w:val="008E3A02"/>
    <w:rsid w:val="008E3C4C"/>
    <w:rsid w:val="008F57AE"/>
    <w:rsid w:val="008F60D6"/>
    <w:rsid w:val="008F780B"/>
    <w:rsid w:val="00900906"/>
    <w:rsid w:val="00902F04"/>
    <w:rsid w:val="0090450B"/>
    <w:rsid w:val="009102E9"/>
    <w:rsid w:val="009117F7"/>
    <w:rsid w:val="00915597"/>
    <w:rsid w:val="00916B88"/>
    <w:rsid w:val="00916C15"/>
    <w:rsid w:val="0092419A"/>
    <w:rsid w:val="00924E86"/>
    <w:rsid w:val="00925348"/>
    <w:rsid w:val="00927FE1"/>
    <w:rsid w:val="00931832"/>
    <w:rsid w:val="00931CB8"/>
    <w:rsid w:val="00932E30"/>
    <w:rsid w:val="0093466C"/>
    <w:rsid w:val="00934965"/>
    <w:rsid w:val="009365E4"/>
    <w:rsid w:val="00936B2F"/>
    <w:rsid w:val="00937E98"/>
    <w:rsid w:val="00940713"/>
    <w:rsid w:val="00944329"/>
    <w:rsid w:val="00945D28"/>
    <w:rsid w:val="0094631D"/>
    <w:rsid w:val="0095191F"/>
    <w:rsid w:val="00952D24"/>
    <w:rsid w:val="00962B4C"/>
    <w:rsid w:val="00963A39"/>
    <w:rsid w:val="0096686D"/>
    <w:rsid w:val="00972745"/>
    <w:rsid w:val="009813C4"/>
    <w:rsid w:val="009827DC"/>
    <w:rsid w:val="00986495"/>
    <w:rsid w:val="00986900"/>
    <w:rsid w:val="0098720D"/>
    <w:rsid w:val="00990008"/>
    <w:rsid w:val="00994FF8"/>
    <w:rsid w:val="009A0479"/>
    <w:rsid w:val="009A170D"/>
    <w:rsid w:val="009A2949"/>
    <w:rsid w:val="009A59AB"/>
    <w:rsid w:val="009B2F30"/>
    <w:rsid w:val="009B74A1"/>
    <w:rsid w:val="009C1D91"/>
    <w:rsid w:val="009C2DB4"/>
    <w:rsid w:val="009C587A"/>
    <w:rsid w:val="009D4FAD"/>
    <w:rsid w:val="009E0153"/>
    <w:rsid w:val="009E0FD4"/>
    <w:rsid w:val="009E3A96"/>
    <w:rsid w:val="009E6F77"/>
    <w:rsid w:val="009F6E24"/>
    <w:rsid w:val="00A107CA"/>
    <w:rsid w:val="00A11891"/>
    <w:rsid w:val="00A12DFB"/>
    <w:rsid w:val="00A15D1D"/>
    <w:rsid w:val="00A20CCF"/>
    <w:rsid w:val="00A24015"/>
    <w:rsid w:val="00A40205"/>
    <w:rsid w:val="00A459BA"/>
    <w:rsid w:val="00A501ED"/>
    <w:rsid w:val="00A623AF"/>
    <w:rsid w:val="00A64513"/>
    <w:rsid w:val="00A6494A"/>
    <w:rsid w:val="00A71146"/>
    <w:rsid w:val="00A715F4"/>
    <w:rsid w:val="00A71FDC"/>
    <w:rsid w:val="00A8645B"/>
    <w:rsid w:val="00A93A6C"/>
    <w:rsid w:val="00A94876"/>
    <w:rsid w:val="00A96363"/>
    <w:rsid w:val="00AA4369"/>
    <w:rsid w:val="00AA4642"/>
    <w:rsid w:val="00AB3B93"/>
    <w:rsid w:val="00AC2C82"/>
    <w:rsid w:val="00AC3CC3"/>
    <w:rsid w:val="00AC7E4C"/>
    <w:rsid w:val="00AD034F"/>
    <w:rsid w:val="00AD33CC"/>
    <w:rsid w:val="00AE5B5C"/>
    <w:rsid w:val="00AF3A8F"/>
    <w:rsid w:val="00B0029E"/>
    <w:rsid w:val="00B021CF"/>
    <w:rsid w:val="00B051BD"/>
    <w:rsid w:val="00B23130"/>
    <w:rsid w:val="00B276AE"/>
    <w:rsid w:val="00B304DF"/>
    <w:rsid w:val="00B35345"/>
    <w:rsid w:val="00B43B86"/>
    <w:rsid w:val="00B5234F"/>
    <w:rsid w:val="00B52A5C"/>
    <w:rsid w:val="00B57559"/>
    <w:rsid w:val="00B6172F"/>
    <w:rsid w:val="00B65AC4"/>
    <w:rsid w:val="00B65AC8"/>
    <w:rsid w:val="00B71926"/>
    <w:rsid w:val="00B73656"/>
    <w:rsid w:val="00B905C7"/>
    <w:rsid w:val="00BA5F41"/>
    <w:rsid w:val="00BA6E02"/>
    <w:rsid w:val="00BA7110"/>
    <w:rsid w:val="00BB4982"/>
    <w:rsid w:val="00BB6E54"/>
    <w:rsid w:val="00BB7B7F"/>
    <w:rsid w:val="00BC495F"/>
    <w:rsid w:val="00BD13FC"/>
    <w:rsid w:val="00BD415C"/>
    <w:rsid w:val="00BE1EB0"/>
    <w:rsid w:val="00BE2D02"/>
    <w:rsid w:val="00BE2D93"/>
    <w:rsid w:val="00BE3B91"/>
    <w:rsid w:val="00BF075E"/>
    <w:rsid w:val="00BF366C"/>
    <w:rsid w:val="00BF53BC"/>
    <w:rsid w:val="00C045C7"/>
    <w:rsid w:val="00C04C10"/>
    <w:rsid w:val="00C06DF0"/>
    <w:rsid w:val="00C07565"/>
    <w:rsid w:val="00C11B56"/>
    <w:rsid w:val="00C14400"/>
    <w:rsid w:val="00C239E1"/>
    <w:rsid w:val="00C24DC8"/>
    <w:rsid w:val="00C25682"/>
    <w:rsid w:val="00C2771D"/>
    <w:rsid w:val="00C27FB1"/>
    <w:rsid w:val="00C325A7"/>
    <w:rsid w:val="00C34046"/>
    <w:rsid w:val="00C34079"/>
    <w:rsid w:val="00C35AFE"/>
    <w:rsid w:val="00C401AA"/>
    <w:rsid w:val="00C6007C"/>
    <w:rsid w:val="00C63F6E"/>
    <w:rsid w:val="00C64F8B"/>
    <w:rsid w:val="00C65B92"/>
    <w:rsid w:val="00C82C3E"/>
    <w:rsid w:val="00C83FBC"/>
    <w:rsid w:val="00C858B5"/>
    <w:rsid w:val="00C92F45"/>
    <w:rsid w:val="00C939A4"/>
    <w:rsid w:val="00CA03F7"/>
    <w:rsid w:val="00CA179D"/>
    <w:rsid w:val="00CA1AE3"/>
    <w:rsid w:val="00CA2442"/>
    <w:rsid w:val="00CB2B9D"/>
    <w:rsid w:val="00CC4FBF"/>
    <w:rsid w:val="00CD0C30"/>
    <w:rsid w:val="00CD2EC1"/>
    <w:rsid w:val="00CD6E6E"/>
    <w:rsid w:val="00CE188B"/>
    <w:rsid w:val="00CE35CD"/>
    <w:rsid w:val="00CE3EE1"/>
    <w:rsid w:val="00CE4574"/>
    <w:rsid w:val="00CF0DF3"/>
    <w:rsid w:val="00CF1986"/>
    <w:rsid w:val="00D00329"/>
    <w:rsid w:val="00D02B85"/>
    <w:rsid w:val="00D10A2A"/>
    <w:rsid w:val="00D16492"/>
    <w:rsid w:val="00D2252B"/>
    <w:rsid w:val="00D25F4B"/>
    <w:rsid w:val="00D31250"/>
    <w:rsid w:val="00D33B54"/>
    <w:rsid w:val="00D33DFD"/>
    <w:rsid w:val="00D37537"/>
    <w:rsid w:val="00D37F39"/>
    <w:rsid w:val="00D41D27"/>
    <w:rsid w:val="00D430E1"/>
    <w:rsid w:val="00D440EA"/>
    <w:rsid w:val="00D44108"/>
    <w:rsid w:val="00D450FA"/>
    <w:rsid w:val="00D459DC"/>
    <w:rsid w:val="00D4775D"/>
    <w:rsid w:val="00D55046"/>
    <w:rsid w:val="00D55904"/>
    <w:rsid w:val="00D60DC2"/>
    <w:rsid w:val="00D60E3E"/>
    <w:rsid w:val="00D622BF"/>
    <w:rsid w:val="00D63FEE"/>
    <w:rsid w:val="00D6455B"/>
    <w:rsid w:val="00D70774"/>
    <w:rsid w:val="00D71DEC"/>
    <w:rsid w:val="00D77047"/>
    <w:rsid w:val="00D77D75"/>
    <w:rsid w:val="00D8515D"/>
    <w:rsid w:val="00D92476"/>
    <w:rsid w:val="00DA1FDF"/>
    <w:rsid w:val="00DA3C4F"/>
    <w:rsid w:val="00DA4F38"/>
    <w:rsid w:val="00DA6AC1"/>
    <w:rsid w:val="00DA7EC5"/>
    <w:rsid w:val="00DC0154"/>
    <w:rsid w:val="00DC2631"/>
    <w:rsid w:val="00DC44C3"/>
    <w:rsid w:val="00DC520F"/>
    <w:rsid w:val="00DD5B89"/>
    <w:rsid w:val="00DD613A"/>
    <w:rsid w:val="00DD6453"/>
    <w:rsid w:val="00DD66D0"/>
    <w:rsid w:val="00DE49DE"/>
    <w:rsid w:val="00DE50FC"/>
    <w:rsid w:val="00DF7D3D"/>
    <w:rsid w:val="00E07975"/>
    <w:rsid w:val="00E1130F"/>
    <w:rsid w:val="00E17C71"/>
    <w:rsid w:val="00E215A6"/>
    <w:rsid w:val="00E217BC"/>
    <w:rsid w:val="00E222CE"/>
    <w:rsid w:val="00E249AA"/>
    <w:rsid w:val="00E25D41"/>
    <w:rsid w:val="00E26C8B"/>
    <w:rsid w:val="00E31704"/>
    <w:rsid w:val="00E35497"/>
    <w:rsid w:val="00E45CD5"/>
    <w:rsid w:val="00E61CCA"/>
    <w:rsid w:val="00E62237"/>
    <w:rsid w:val="00E64136"/>
    <w:rsid w:val="00E64A69"/>
    <w:rsid w:val="00E653E3"/>
    <w:rsid w:val="00E65EB9"/>
    <w:rsid w:val="00E66836"/>
    <w:rsid w:val="00E700B6"/>
    <w:rsid w:val="00E72CB0"/>
    <w:rsid w:val="00E73243"/>
    <w:rsid w:val="00E749F7"/>
    <w:rsid w:val="00E75C02"/>
    <w:rsid w:val="00E77273"/>
    <w:rsid w:val="00E86E12"/>
    <w:rsid w:val="00E92C00"/>
    <w:rsid w:val="00E96019"/>
    <w:rsid w:val="00EA04AF"/>
    <w:rsid w:val="00EA0742"/>
    <w:rsid w:val="00EB5947"/>
    <w:rsid w:val="00EB61C5"/>
    <w:rsid w:val="00EC1768"/>
    <w:rsid w:val="00EC29E8"/>
    <w:rsid w:val="00EC5D03"/>
    <w:rsid w:val="00ED39FE"/>
    <w:rsid w:val="00EE23A5"/>
    <w:rsid w:val="00EE2423"/>
    <w:rsid w:val="00EE5FD9"/>
    <w:rsid w:val="00EE6CEA"/>
    <w:rsid w:val="00EF5CFD"/>
    <w:rsid w:val="00F02E22"/>
    <w:rsid w:val="00F045AB"/>
    <w:rsid w:val="00F06834"/>
    <w:rsid w:val="00F123CD"/>
    <w:rsid w:val="00F170F2"/>
    <w:rsid w:val="00F211C4"/>
    <w:rsid w:val="00F21336"/>
    <w:rsid w:val="00F24C5F"/>
    <w:rsid w:val="00F47233"/>
    <w:rsid w:val="00F47DED"/>
    <w:rsid w:val="00F52143"/>
    <w:rsid w:val="00F53C10"/>
    <w:rsid w:val="00F5411D"/>
    <w:rsid w:val="00F91567"/>
    <w:rsid w:val="00F94903"/>
    <w:rsid w:val="00F9494C"/>
    <w:rsid w:val="00FA2304"/>
    <w:rsid w:val="00FA288C"/>
    <w:rsid w:val="00FA7202"/>
    <w:rsid w:val="00FB0E8B"/>
    <w:rsid w:val="00FB7031"/>
    <w:rsid w:val="00FC1412"/>
    <w:rsid w:val="00FC49D0"/>
    <w:rsid w:val="00FD0BC6"/>
    <w:rsid w:val="00FD10AC"/>
    <w:rsid w:val="00FD527A"/>
    <w:rsid w:val="00FD7CB6"/>
    <w:rsid w:val="00FE0E25"/>
    <w:rsid w:val="00FE1DA9"/>
    <w:rsid w:val="00FE7390"/>
    <w:rsid w:val="00FF08AF"/>
    <w:rsid w:val="00FF2126"/>
    <w:rsid w:val="00FF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9AF0"/>
  <w15:docId w15:val="{D0253F35-C4FD-42B8-8363-71CD3767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uiPriority w:val="34"/>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qFormat/>
    <w:rsid w:val="00EC176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6DF0"/>
    <w:pPr>
      <w:tabs>
        <w:tab w:val="center" w:pos="4680"/>
        <w:tab w:val="right" w:pos="9360"/>
      </w:tabs>
    </w:pPr>
  </w:style>
  <w:style w:type="character" w:customStyle="1" w:styleId="HeaderChar">
    <w:name w:val="Header Char"/>
    <w:basedOn w:val="DefaultParagraphFont"/>
    <w:link w:val="Header"/>
    <w:uiPriority w:val="99"/>
    <w:rsid w:val="00C06D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DF0"/>
    <w:pPr>
      <w:tabs>
        <w:tab w:val="center" w:pos="4680"/>
        <w:tab w:val="right" w:pos="9360"/>
      </w:tabs>
    </w:pPr>
  </w:style>
  <w:style w:type="character" w:customStyle="1" w:styleId="FooterChar">
    <w:name w:val="Footer Char"/>
    <w:basedOn w:val="DefaultParagraphFont"/>
    <w:link w:val="Footer"/>
    <w:uiPriority w:val="99"/>
    <w:rsid w:val="00C06D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597836916">
      <w:bodyDiv w:val="1"/>
      <w:marLeft w:val="0"/>
      <w:marRight w:val="0"/>
      <w:marTop w:val="0"/>
      <w:marBottom w:val="0"/>
      <w:divBdr>
        <w:top w:val="none" w:sz="0" w:space="0" w:color="auto"/>
        <w:left w:val="none" w:sz="0" w:space="0" w:color="auto"/>
        <w:bottom w:val="none" w:sz="0" w:space="0" w:color="auto"/>
        <w:right w:val="none" w:sz="0" w:space="0" w:color="auto"/>
      </w:divBdr>
    </w:div>
    <w:div w:id="808866906">
      <w:bodyDiv w:val="1"/>
      <w:marLeft w:val="0"/>
      <w:marRight w:val="0"/>
      <w:marTop w:val="0"/>
      <w:marBottom w:val="0"/>
      <w:divBdr>
        <w:top w:val="none" w:sz="0" w:space="0" w:color="auto"/>
        <w:left w:val="none" w:sz="0" w:space="0" w:color="auto"/>
        <w:bottom w:val="none" w:sz="0" w:space="0" w:color="auto"/>
        <w:right w:val="none" w:sz="0" w:space="0" w:color="auto"/>
      </w:divBdr>
    </w:div>
    <w:div w:id="905455254">
      <w:bodyDiv w:val="1"/>
      <w:marLeft w:val="0"/>
      <w:marRight w:val="0"/>
      <w:marTop w:val="0"/>
      <w:marBottom w:val="0"/>
      <w:divBdr>
        <w:top w:val="none" w:sz="0" w:space="0" w:color="auto"/>
        <w:left w:val="none" w:sz="0" w:space="0" w:color="auto"/>
        <w:bottom w:val="none" w:sz="0" w:space="0" w:color="auto"/>
        <w:right w:val="none" w:sz="0" w:space="0" w:color="auto"/>
      </w:divBdr>
    </w:div>
    <w:div w:id="1028800737">
      <w:bodyDiv w:val="1"/>
      <w:marLeft w:val="0"/>
      <w:marRight w:val="0"/>
      <w:marTop w:val="0"/>
      <w:marBottom w:val="0"/>
      <w:divBdr>
        <w:top w:val="none" w:sz="0" w:space="0" w:color="auto"/>
        <w:left w:val="none" w:sz="0" w:space="0" w:color="auto"/>
        <w:bottom w:val="none" w:sz="0" w:space="0" w:color="auto"/>
        <w:right w:val="none" w:sz="0" w:space="0" w:color="auto"/>
      </w:divBdr>
    </w:div>
    <w:div w:id="1287195339">
      <w:bodyDiv w:val="1"/>
      <w:marLeft w:val="0"/>
      <w:marRight w:val="0"/>
      <w:marTop w:val="0"/>
      <w:marBottom w:val="0"/>
      <w:divBdr>
        <w:top w:val="none" w:sz="0" w:space="0" w:color="auto"/>
        <w:left w:val="none" w:sz="0" w:space="0" w:color="auto"/>
        <w:bottom w:val="none" w:sz="0" w:space="0" w:color="auto"/>
        <w:right w:val="none" w:sz="0" w:space="0" w:color="auto"/>
      </w:divBdr>
    </w:div>
    <w:div w:id="1305888187">
      <w:bodyDiv w:val="1"/>
      <w:marLeft w:val="0"/>
      <w:marRight w:val="0"/>
      <w:marTop w:val="0"/>
      <w:marBottom w:val="0"/>
      <w:divBdr>
        <w:top w:val="none" w:sz="0" w:space="0" w:color="auto"/>
        <w:left w:val="none" w:sz="0" w:space="0" w:color="auto"/>
        <w:bottom w:val="none" w:sz="0" w:space="0" w:color="auto"/>
        <w:right w:val="none" w:sz="0" w:space="0" w:color="auto"/>
      </w:divBdr>
    </w:div>
    <w:div w:id="1767068495">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B9D7-595B-4BCD-9757-801F7937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30</cp:revision>
  <cp:lastPrinted>2024-12-08T14:18:00Z</cp:lastPrinted>
  <dcterms:created xsi:type="dcterms:W3CDTF">2024-12-08T14:04:00Z</dcterms:created>
  <dcterms:modified xsi:type="dcterms:W3CDTF">2024-12-08T14:18:00Z</dcterms:modified>
</cp:coreProperties>
</file>