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DCF5" w14:textId="77777777" w:rsidR="00AC3FBF" w:rsidRPr="000F5131" w:rsidRDefault="00AC3FBF" w:rsidP="000F5131">
      <w:pPr>
        <w:jc w:val="center"/>
        <w:rPr>
          <w:rFonts w:cs="Times New Roman"/>
          <w:b/>
          <w:i/>
          <w:sz w:val="28"/>
          <w:szCs w:val="28"/>
        </w:rPr>
      </w:pPr>
      <w:r w:rsidRPr="000F5131">
        <w:rPr>
          <w:rFonts w:cs="Times New Roman"/>
          <w:b/>
          <w:sz w:val="28"/>
          <w:szCs w:val="28"/>
        </w:rPr>
        <w:t>KẾ HOẠCH GIÁO</w:t>
      </w:r>
      <w:r w:rsidRPr="000F5131">
        <w:rPr>
          <w:rFonts w:cs="Times New Roman"/>
          <w:b/>
          <w:sz w:val="28"/>
          <w:szCs w:val="28"/>
          <w:lang w:val="vi-VN"/>
        </w:rPr>
        <w:t xml:space="preserve"> DỤC </w:t>
      </w:r>
      <w:r w:rsidRPr="000F5131">
        <w:rPr>
          <w:rFonts w:cs="Times New Roman"/>
          <w:b/>
          <w:sz w:val="28"/>
          <w:szCs w:val="28"/>
        </w:rPr>
        <w:t>TUẦN 2</w:t>
      </w:r>
    </w:p>
    <w:p w14:paraId="32EF7221" w14:textId="77777777" w:rsidR="00AC3FBF" w:rsidRPr="000F5131" w:rsidRDefault="00AC3FBF" w:rsidP="000F5131">
      <w:pPr>
        <w:jc w:val="center"/>
        <w:rPr>
          <w:rFonts w:cs="Times New Roman"/>
          <w:b/>
          <w:iCs/>
          <w:sz w:val="28"/>
          <w:szCs w:val="28"/>
        </w:rPr>
      </w:pPr>
      <w:r w:rsidRPr="000F5131">
        <w:rPr>
          <w:rFonts w:cs="Times New Roman"/>
          <w:b/>
          <w:iCs/>
          <w:sz w:val="28"/>
          <w:szCs w:val="28"/>
        </w:rPr>
        <w:t>Chủ đề nhánh: Côn trùng và động vật sống trong rừng</w:t>
      </w:r>
    </w:p>
    <w:p w14:paraId="26FA2EA3" w14:textId="77777777" w:rsidR="00AC3FBF" w:rsidRPr="000F5131" w:rsidRDefault="00AC3FBF" w:rsidP="000F5131">
      <w:pPr>
        <w:jc w:val="center"/>
        <w:rPr>
          <w:rFonts w:cs="Times New Roman"/>
          <w:b/>
          <w:i/>
          <w:sz w:val="28"/>
          <w:szCs w:val="28"/>
        </w:rPr>
      </w:pPr>
      <w:r w:rsidRPr="000F5131">
        <w:rPr>
          <w:rFonts w:cs="Times New Roman"/>
          <w:b/>
          <w:i/>
          <w:sz w:val="28"/>
          <w:szCs w:val="28"/>
        </w:rPr>
        <w:t xml:space="preserve">Thời gian thực hiện: Từ </w:t>
      </w:r>
      <w:r w:rsidRPr="000F5131">
        <w:rPr>
          <w:rFonts w:cs="Times New Roman"/>
          <w:b/>
          <w:i/>
          <w:sz w:val="28"/>
          <w:szCs w:val="28"/>
          <w:lang w:val="vi-VN"/>
        </w:rPr>
        <w:t>1</w:t>
      </w:r>
      <w:r w:rsidRPr="000F5131">
        <w:rPr>
          <w:rFonts w:cs="Times New Roman"/>
          <w:b/>
          <w:i/>
          <w:sz w:val="28"/>
          <w:szCs w:val="28"/>
        </w:rPr>
        <w:t xml:space="preserve"> / 1</w:t>
      </w:r>
      <w:r w:rsidRPr="000F5131">
        <w:rPr>
          <w:rFonts w:cs="Times New Roman"/>
          <w:b/>
          <w:i/>
          <w:sz w:val="28"/>
          <w:szCs w:val="28"/>
          <w:lang w:val="vi-VN"/>
        </w:rPr>
        <w:t>/2024</w:t>
      </w:r>
      <w:r w:rsidRPr="000F5131">
        <w:rPr>
          <w:rFonts w:cs="Times New Roman"/>
          <w:b/>
          <w:i/>
          <w:sz w:val="28"/>
          <w:szCs w:val="28"/>
        </w:rPr>
        <w:t xml:space="preserve"> đến </w:t>
      </w:r>
      <w:r w:rsidRPr="000F5131">
        <w:rPr>
          <w:rFonts w:cs="Times New Roman"/>
          <w:b/>
          <w:i/>
          <w:sz w:val="28"/>
          <w:szCs w:val="28"/>
          <w:lang w:val="vi-VN"/>
        </w:rPr>
        <w:t>5</w:t>
      </w:r>
      <w:r w:rsidRPr="000F5131">
        <w:rPr>
          <w:rFonts w:cs="Times New Roman"/>
          <w:b/>
          <w:i/>
          <w:sz w:val="28"/>
          <w:szCs w:val="28"/>
        </w:rPr>
        <w:t xml:space="preserve">/ </w:t>
      </w:r>
      <w:r w:rsidRPr="000F5131">
        <w:rPr>
          <w:rFonts w:cs="Times New Roman"/>
          <w:b/>
          <w:i/>
          <w:sz w:val="28"/>
          <w:szCs w:val="28"/>
          <w:lang w:val="vi-VN"/>
        </w:rPr>
        <w:t>1</w:t>
      </w:r>
      <w:r w:rsidRPr="000F5131">
        <w:rPr>
          <w:rFonts w:cs="Times New Roman"/>
          <w:b/>
          <w:i/>
          <w:sz w:val="28"/>
          <w:szCs w:val="28"/>
        </w:rPr>
        <w:t xml:space="preserve"> / 2024</w:t>
      </w:r>
      <w:r w:rsidRPr="000F5131">
        <w:rPr>
          <w:rFonts w:cs="Times New Roman"/>
          <w:b/>
          <w:sz w:val="28"/>
          <w:szCs w:val="28"/>
        </w:rPr>
        <w:t xml:space="preserve">                                                                                                                                                      </w:t>
      </w:r>
    </w:p>
    <w:tbl>
      <w:tblPr>
        <w:tblpPr w:leftFromText="180" w:rightFromText="180" w:vertAnchor="text" w:horzAnchor="margin" w:tblpXSpec="center" w:tblpY="438"/>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691"/>
        <w:gridCol w:w="145"/>
        <w:gridCol w:w="1565"/>
        <w:gridCol w:w="69"/>
        <w:gridCol w:w="1655"/>
        <w:gridCol w:w="1728"/>
        <w:gridCol w:w="62"/>
        <w:gridCol w:w="1635"/>
      </w:tblGrid>
      <w:tr w:rsidR="000F5131" w:rsidRPr="000F5131" w14:paraId="7B322B40" w14:textId="77777777" w:rsidTr="00E77D37">
        <w:tc>
          <w:tcPr>
            <w:tcW w:w="1340" w:type="dxa"/>
          </w:tcPr>
          <w:p w14:paraId="66DBE41A" w14:textId="77777777" w:rsidR="00AC3FBF" w:rsidRPr="000F5131" w:rsidRDefault="00AC3FBF" w:rsidP="000F5131">
            <w:pPr>
              <w:jc w:val="center"/>
              <w:rPr>
                <w:rFonts w:cs="Times New Roman"/>
                <w:b/>
                <w:i/>
                <w:sz w:val="28"/>
                <w:szCs w:val="28"/>
              </w:rPr>
            </w:pPr>
            <w:r w:rsidRPr="000F5131">
              <w:rPr>
                <w:rFonts w:cs="Times New Roman"/>
                <w:b/>
                <w:i/>
                <w:sz w:val="28"/>
                <w:szCs w:val="28"/>
              </w:rPr>
              <w:t>Hoạt động</w:t>
            </w:r>
          </w:p>
        </w:tc>
        <w:tc>
          <w:tcPr>
            <w:tcW w:w="1836" w:type="dxa"/>
            <w:gridSpan w:val="2"/>
            <w:vAlign w:val="center"/>
          </w:tcPr>
          <w:p w14:paraId="1CCA9ED3" w14:textId="77777777" w:rsidR="00AC3FBF" w:rsidRPr="000F5131" w:rsidRDefault="00AC3FBF" w:rsidP="000F5131">
            <w:pPr>
              <w:jc w:val="center"/>
              <w:rPr>
                <w:rFonts w:cs="Times New Roman"/>
                <w:b/>
                <w:i/>
                <w:sz w:val="28"/>
                <w:szCs w:val="28"/>
              </w:rPr>
            </w:pPr>
            <w:r w:rsidRPr="000F5131">
              <w:rPr>
                <w:rFonts w:cs="Times New Roman"/>
                <w:b/>
                <w:i/>
                <w:sz w:val="28"/>
                <w:szCs w:val="28"/>
              </w:rPr>
              <w:t>Thứ hai</w:t>
            </w:r>
          </w:p>
        </w:tc>
        <w:tc>
          <w:tcPr>
            <w:tcW w:w="1634" w:type="dxa"/>
            <w:gridSpan w:val="2"/>
            <w:vAlign w:val="center"/>
          </w:tcPr>
          <w:p w14:paraId="243BD547" w14:textId="77777777" w:rsidR="00AC3FBF" w:rsidRPr="000F5131" w:rsidRDefault="00AC3FBF" w:rsidP="000F5131">
            <w:pPr>
              <w:jc w:val="center"/>
              <w:rPr>
                <w:rFonts w:cs="Times New Roman"/>
                <w:b/>
                <w:i/>
                <w:sz w:val="28"/>
                <w:szCs w:val="28"/>
              </w:rPr>
            </w:pPr>
            <w:r w:rsidRPr="000F5131">
              <w:rPr>
                <w:rFonts w:cs="Times New Roman"/>
                <w:b/>
                <w:i/>
                <w:sz w:val="28"/>
                <w:szCs w:val="28"/>
              </w:rPr>
              <w:t>Thứ ba</w:t>
            </w:r>
          </w:p>
        </w:tc>
        <w:tc>
          <w:tcPr>
            <w:tcW w:w="1655" w:type="dxa"/>
            <w:vAlign w:val="center"/>
          </w:tcPr>
          <w:p w14:paraId="2671C95B" w14:textId="77777777" w:rsidR="00AC3FBF" w:rsidRPr="000F5131" w:rsidRDefault="00AC3FBF" w:rsidP="000F5131">
            <w:pPr>
              <w:jc w:val="center"/>
              <w:rPr>
                <w:rFonts w:cs="Times New Roman"/>
                <w:b/>
                <w:i/>
                <w:sz w:val="28"/>
                <w:szCs w:val="28"/>
              </w:rPr>
            </w:pPr>
            <w:r w:rsidRPr="000F5131">
              <w:rPr>
                <w:rFonts w:cs="Times New Roman"/>
                <w:b/>
                <w:i/>
                <w:sz w:val="28"/>
                <w:szCs w:val="28"/>
              </w:rPr>
              <w:t>Thứ tư</w:t>
            </w:r>
          </w:p>
        </w:tc>
        <w:tc>
          <w:tcPr>
            <w:tcW w:w="1790" w:type="dxa"/>
            <w:gridSpan w:val="2"/>
            <w:vAlign w:val="center"/>
          </w:tcPr>
          <w:p w14:paraId="76466340" w14:textId="77777777" w:rsidR="00AC3FBF" w:rsidRPr="000F5131" w:rsidRDefault="00AC3FBF" w:rsidP="000F5131">
            <w:pPr>
              <w:jc w:val="center"/>
              <w:rPr>
                <w:rFonts w:cs="Times New Roman"/>
                <w:b/>
                <w:i/>
                <w:sz w:val="28"/>
                <w:szCs w:val="28"/>
              </w:rPr>
            </w:pPr>
            <w:r w:rsidRPr="000F5131">
              <w:rPr>
                <w:rFonts w:cs="Times New Roman"/>
                <w:b/>
                <w:i/>
                <w:sz w:val="28"/>
                <w:szCs w:val="28"/>
              </w:rPr>
              <w:t>Thứ năm</w:t>
            </w:r>
          </w:p>
        </w:tc>
        <w:tc>
          <w:tcPr>
            <w:tcW w:w="1635" w:type="dxa"/>
            <w:vAlign w:val="center"/>
          </w:tcPr>
          <w:p w14:paraId="055A7B20" w14:textId="77777777" w:rsidR="00AC3FBF" w:rsidRPr="000F5131" w:rsidRDefault="00AC3FBF" w:rsidP="000F5131">
            <w:pPr>
              <w:jc w:val="center"/>
              <w:rPr>
                <w:rFonts w:cs="Times New Roman"/>
                <w:b/>
                <w:i/>
                <w:sz w:val="28"/>
                <w:szCs w:val="28"/>
              </w:rPr>
            </w:pPr>
            <w:r w:rsidRPr="000F5131">
              <w:rPr>
                <w:rFonts w:cs="Times New Roman"/>
                <w:b/>
                <w:i/>
                <w:sz w:val="28"/>
                <w:szCs w:val="28"/>
              </w:rPr>
              <w:t>Thứ sáu</w:t>
            </w:r>
          </w:p>
        </w:tc>
      </w:tr>
      <w:tr w:rsidR="000F5131" w:rsidRPr="000F5131" w14:paraId="4EC27654" w14:textId="77777777" w:rsidTr="00E77D37">
        <w:trPr>
          <w:trHeight w:val="1998"/>
        </w:trPr>
        <w:tc>
          <w:tcPr>
            <w:tcW w:w="1340" w:type="dxa"/>
            <w:vAlign w:val="center"/>
          </w:tcPr>
          <w:p w14:paraId="4EB23208" w14:textId="77777777" w:rsidR="00AC3FBF" w:rsidRPr="000F5131" w:rsidRDefault="00AC3FBF" w:rsidP="000F5131">
            <w:pPr>
              <w:jc w:val="center"/>
              <w:rPr>
                <w:rFonts w:cs="Times New Roman"/>
                <w:b/>
                <w:i/>
                <w:sz w:val="28"/>
                <w:szCs w:val="28"/>
              </w:rPr>
            </w:pPr>
            <w:r w:rsidRPr="000F5131">
              <w:rPr>
                <w:rFonts w:cs="Times New Roman"/>
                <w:b/>
                <w:i/>
                <w:sz w:val="28"/>
                <w:szCs w:val="28"/>
              </w:rPr>
              <w:t>Thể dục buổi sáng</w:t>
            </w:r>
          </w:p>
        </w:tc>
        <w:tc>
          <w:tcPr>
            <w:tcW w:w="8550" w:type="dxa"/>
            <w:gridSpan w:val="8"/>
          </w:tcPr>
          <w:p w14:paraId="25363972" w14:textId="77777777" w:rsidR="00AC3FBF" w:rsidRPr="000F5131" w:rsidRDefault="00AC3FBF" w:rsidP="000F5131">
            <w:pPr>
              <w:rPr>
                <w:rFonts w:cs="Times New Roman"/>
                <w:bCs/>
                <w:sz w:val="28"/>
                <w:szCs w:val="28"/>
              </w:rPr>
            </w:pPr>
            <w:r w:rsidRPr="000F5131">
              <w:rPr>
                <w:rFonts w:cs="Times New Roman"/>
                <w:bCs/>
                <w:sz w:val="28"/>
                <w:szCs w:val="28"/>
              </w:rPr>
              <w:t>- Tập thể dục buổi sáng với bài hát “</w:t>
            </w:r>
            <w:r w:rsidRPr="000F5131">
              <w:rPr>
                <w:rFonts w:cs="Times New Roman"/>
                <w:bCs/>
                <w:sz w:val="28"/>
                <w:szCs w:val="28"/>
                <w:lang w:val="vi-VN"/>
              </w:rPr>
              <w:t>Gấu và rừng xanh</w:t>
            </w:r>
            <w:r w:rsidRPr="000F5131">
              <w:rPr>
                <w:rFonts w:cs="Times New Roman"/>
                <w:bCs/>
                <w:sz w:val="28"/>
                <w:szCs w:val="28"/>
              </w:rPr>
              <w:t>”</w:t>
            </w:r>
          </w:p>
          <w:p w14:paraId="2C468A68" w14:textId="77777777" w:rsidR="00AC3FBF" w:rsidRPr="000F5131" w:rsidRDefault="00AC3FBF" w:rsidP="000F5131">
            <w:pPr>
              <w:rPr>
                <w:rFonts w:cs="Times New Roman"/>
                <w:spacing w:val="-6"/>
                <w:sz w:val="28"/>
                <w:szCs w:val="28"/>
              </w:rPr>
            </w:pPr>
            <w:r w:rsidRPr="000F5131">
              <w:rPr>
                <w:rFonts w:cs="Times New Roman"/>
                <w:spacing w:val="-6"/>
                <w:sz w:val="28"/>
                <w:szCs w:val="28"/>
              </w:rPr>
              <w:t xml:space="preserve">- Hô hấp: Gà gáy                                                                      </w:t>
            </w:r>
          </w:p>
          <w:p w14:paraId="29386FE7" w14:textId="77777777" w:rsidR="00AC3FBF" w:rsidRPr="000F5131" w:rsidRDefault="00AC3FBF" w:rsidP="000F5131">
            <w:pPr>
              <w:tabs>
                <w:tab w:val="left" w:pos="5821"/>
              </w:tabs>
              <w:rPr>
                <w:rFonts w:cs="Times New Roman"/>
                <w:spacing w:val="-6"/>
                <w:sz w:val="28"/>
                <w:szCs w:val="28"/>
              </w:rPr>
            </w:pPr>
            <w:r w:rsidRPr="000F5131">
              <w:rPr>
                <w:rFonts w:cs="Times New Roman"/>
                <w:spacing w:val="-6"/>
                <w:sz w:val="28"/>
                <w:szCs w:val="28"/>
              </w:rPr>
              <w:t xml:space="preserve">- Tay: Tay đưa lên cao, gập khuỷu tay                               </w:t>
            </w:r>
          </w:p>
          <w:p w14:paraId="7529CCA1" w14:textId="77777777" w:rsidR="00AC3FBF" w:rsidRPr="000F5131" w:rsidRDefault="00AC3FBF" w:rsidP="000F5131">
            <w:pPr>
              <w:tabs>
                <w:tab w:val="left" w:pos="5821"/>
              </w:tabs>
              <w:rPr>
                <w:rFonts w:cs="Times New Roman"/>
                <w:spacing w:val="-6"/>
                <w:sz w:val="28"/>
                <w:szCs w:val="28"/>
              </w:rPr>
            </w:pPr>
            <w:r w:rsidRPr="000F5131">
              <w:rPr>
                <w:rFonts w:cs="Times New Roman"/>
                <w:spacing w:val="-6"/>
                <w:sz w:val="28"/>
                <w:szCs w:val="28"/>
              </w:rPr>
              <w:t xml:space="preserve">- Bụng: nghiêng người sang 2 bên                   </w:t>
            </w:r>
          </w:p>
          <w:p w14:paraId="5F9C22EA" w14:textId="77777777" w:rsidR="00AC3FBF" w:rsidRPr="000F5131" w:rsidRDefault="00AC3FBF" w:rsidP="000F5131">
            <w:pPr>
              <w:tabs>
                <w:tab w:val="left" w:pos="5821"/>
              </w:tabs>
              <w:rPr>
                <w:rFonts w:cs="Times New Roman"/>
                <w:spacing w:val="-6"/>
                <w:sz w:val="28"/>
                <w:szCs w:val="28"/>
              </w:rPr>
            </w:pPr>
            <w:r w:rsidRPr="000F5131">
              <w:rPr>
                <w:rFonts w:cs="Times New Roman"/>
                <w:spacing w:val="-6"/>
                <w:sz w:val="28"/>
                <w:szCs w:val="28"/>
              </w:rPr>
              <w:t xml:space="preserve">- Chân: Ngồi xổm, đứng lên    </w:t>
            </w:r>
          </w:p>
          <w:p w14:paraId="03F4508A" w14:textId="77777777" w:rsidR="00AC3FBF" w:rsidRPr="000F5131" w:rsidRDefault="00AC3FBF" w:rsidP="000F5131">
            <w:pPr>
              <w:tabs>
                <w:tab w:val="left" w:pos="5821"/>
              </w:tabs>
              <w:rPr>
                <w:rFonts w:cs="Times New Roman"/>
                <w:spacing w:val="-6"/>
                <w:sz w:val="28"/>
                <w:szCs w:val="28"/>
              </w:rPr>
            </w:pPr>
            <w:r w:rsidRPr="000F5131">
              <w:rPr>
                <w:rFonts w:cs="Times New Roman"/>
                <w:spacing w:val="-6"/>
                <w:sz w:val="28"/>
                <w:szCs w:val="28"/>
              </w:rPr>
              <w:t xml:space="preserve">-Bật: Bật tách chân sang 2 bên, và bật chụm chân kết hợp với tay đưa lên cao và hạ tay xuống.               </w:t>
            </w:r>
          </w:p>
        </w:tc>
      </w:tr>
      <w:tr w:rsidR="000F5131" w:rsidRPr="000F5131" w14:paraId="1C3D4341" w14:textId="77777777" w:rsidTr="00E77D37">
        <w:trPr>
          <w:trHeight w:val="841"/>
        </w:trPr>
        <w:tc>
          <w:tcPr>
            <w:tcW w:w="1340" w:type="dxa"/>
            <w:vAlign w:val="center"/>
          </w:tcPr>
          <w:p w14:paraId="15425733" w14:textId="77777777" w:rsidR="00AC3FBF" w:rsidRPr="000F5131" w:rsidRDefault="00AC3FBF" w:rsidP="000F5131">
            <w:pPr>
              <w:jc w:val="center"/>
              <w:rPr>
                <w:rFonts w:cs="Times New Roman"/>
                <w:b/>
                <w:i/>
                <w:sz w:val="28"/>
                <w:szCs w:val="28"/>
              </w:rPr>
            </w:pPr>
            <w:r w:rsidRPr="000F5131">
              <w:rPr>
                <w:rFonts w:cs="Times New Roman"/>
                <w:b/>
                <w:i/>
                <w:sz w:val="28"/>
                <w:szCs w:val="28"/>
              </w:rPr>
              <w:t>Hoạt động góc</w:t>
            </w:r>
          </w:p>
        </w:tc>
        <w:tc>
          <w:tcPr>
            <w:tcW w:w="8550" w:type="dxa"/>
            <w:gridSpan w:val="8"/>
          </w:tcPr>
          <w:p w14:paraId="2D17FB79" w14:textId="77777777" w:rsidR="00AC3FBF" w:rsidRPr="000F5131" w:rsidRDefault="00AC3FBF" w:rsidP="000F5131">
            <w:pPr>
              <w:autoSpaceDE w:val="0"/>
              <w:autoSpaceDN w:val="0"/>
              <w:adjustRightInd w:val="0"/>
              <w:jc w:val="both"/>
              <w:rPr>
                <w:rFonts w:cs="Times New Roman"/>
                <w:b/>
                <w:bCs/>
                <w:sz w:val="28"/>
                <w:szCs w:val="28"/>
                <w:lang w:val="vi-VN"/>
              </w:rPr>
            </w:pPr>
            <w:r w:rsidRPr="000F5131">
              <w:rPr>
                <w:rFonts w:cs="Times New Roman"/>
                <w:b/>
                <w:bCs/>
                <w:sz w:val="28"/>
                <w:szCs w:val="28"/>
                <w:lang w:val="pt-BR"/>
              </w:rPr>
              <w:t xml:space="preserve">1. Góc phân vai: </w:t>
            </w:r>
            <w:r w:rsidRPr="000F5131">
              <w:rPr>
                <w:rFonts w:cs="Times New Roman"/>
                <w:b/>
                <w:bCs/>
                <w:sz w:val="28"/>
                <w:szCs w:val="28"/>
                <w:lang w:val="en-GB"/>
              </w:rPr>
              <w:t>Bác</w:t>
            </w:r>
            <w:r w:rsidRPr="000F5131">
              <w:rPr>
                <w:rFonts w:cs="Times New Roman"/>
                <w:b/>
                <w:bCs/>
                <w:sz w:val="28"/>
                <w:szCs w:val="28"/>
                <w:lang w:val="vi-VN"/>
              </w:rPr>
              <w:t xml:space="preserve"> sĩ thú y, bán hàng</w:t>
            </w:r>
          </w:p>
          <w:p w14:paraId="0C17106D" w14:textId="77777777" w:rsidR="00AC3FBF" w:rsidRPr="000F5131" w:rsidRDefault="00AC3FBF" w:rsidP="000F5131">
            <w:pPr>
              <w:autoSpaceDE w:val="0"/>
              <w:autoSpaceDN w:val="0"/>
              <w:adjustRightInd w:val="0"/>
              <w:rPr>
                <w:rFonts w:cs="Times New Roman"/>
                <w:sz w:val="28"/>
                <w:szCs w:val="28"/>
                <w:lang w:val="pt-BR"/>
              </w:rPr>
            </w:pPr>
            <w:r w:rsidRPr="000F5131">
              <w:rPr>
                <w:rFonts w:cs="Times New Roman"/>
                <w:b/>
                <w:bCs/>
                <w:sz w:val="28"/>
                <w:szCs w:val="28"/>
                <w:lang w:val="pt-BR"/>
              </w:rPr>
              <w:t xml:space="preserve">* Mục đích: </w:t>
            </w:r>
            <w:r w:rsidRPr="000F5131">
              <w:rPr>
                <w:rFonts w:cs="Times New Roman"/>
                <w:sz w:val="28"/>
                <w:szCs w:val="28"/>
                <w:lang w:val="pt-BR"/>
              </w:rPr>
              <w:t>Trẻ biết chơi theo nhóm, chơi cùng với nhau.</w:t>
            </w:r>
          </w:p>
          <w:p w14:paraId="6BDDD34D" w14:textId="77777777" w:rsidR="00AC3FBF" w:rsidRPr="000F5131" w:rsidRDefault="00AC3FBF" w:rsidP="000F5131">
            <w:pPr>
              <w:tabs>
                <w:tab w:val="left" w:pos="720"/>
              </w:tabs>
              <w:autoSpaceDE w:val="0"/>
              <w:autoSpaceDN w:val="0"/>
              <w:adjustRightInd w:val="0"/>
              <w:rPr>
                <w:rFonts w:cs="Times New Roman"/>
                <w:sz w:val="28"/>
                <w:szCs w:val="28"/>
                <w:lang w:val="vi-VN"/>
              </w:rPr>
            </w:pPr>
            <w:r w:rsidRPr="000F5131">
              <w:rPr>
                <w:rFonts w:cs="Times New Roman"/>
                <w:sz w:val="28"/>
                <w:szCs w:val="28"/>
                <w:lang w:val="pt-BR"/>
              </w:rPr>
              <w:t>- Trẻ nắm được một số công việc của gia đình, người bán hàng .</w:t>
            </w:r>
          </w:p>
          <w:p w14:paraId="38002988" w14:textId="77777777" w:rsidR="00AC3FBF" w:rsidRPr="000F5131" w:rsidRDefault="00AC3FBF" w:rsidP="000F5131">
            <w:pPr>
              <w:autoSpaceDE w:val="0"/>
              <w:autoSpaceDN w:val="0"/>
              <w:adjustRightInd w:val="0"/>
              <w:rPr>
                <w:rFonts w:cs="Times New Roman"/>
                <w:sz w:val="28"/>
                <w:szCs w:val="28"/>
                <w:lang w:val="en-GB"/>
              </w:rPr>
            </w:pPr>
            <w:r w:rsidRPr="000F5131">
              <w:rPr>
                <w:rFonts w:cs="Times New Roman"/>
                <w:b/>
                <w:bCs/>
                <w:sz w:val="28"/>
                <w:szCs w:val="28"/>
                <w:lang w:val="vi-VN"/>
              </w:rPr>
              <w:t>* Chuẩn bị:</w:t>
            </w:r>
            <w:r w:rsidRPr="000F5131">
              <w:rPr>
                <w:rFonts w:cs="Times New Roman"/>
                <w:sz w:val="28"/>
                <w:szCs w:val="28"/>
                <w:lang w:val="en-GB"/>
              </w:rPr>
              <w:t xml:space="preserve"> đồ chơi gia đình, con vật…..</w:t>
            </w:r>
          </w:p>
          <w:p w14:paraId="79462A48" w14:textId="77777777" w:rsidR="00AC3FBF" w:rsidRPr="000F5131" w:rsidRDefault="00AC3FBF" w:rsidP="000F5131">
            <w:pPr>
              <w:autoSpaceDE w:val="0"/>
              <w:autoSpaceDN w:val="0"/>
              <w:adjustRightInd w:val="0"/>
              <w:rPr>
                <w:rFonts w:cs="Times New Roman"/>
                <w:b/>
                <w:bCs/>
                <w:sz w:val="28"/>
                <w:szCs w:val="28"/>
                <w:lang w:val="vi-VN"/>
              </w:rPr>
            </w:pPr>
            <w:r w:rsidRPr="000F5131">
              <w:rPr>
                <w:rFonts w:cs="Times New Roman"/>
                <w:b/>
                <w:bCs/>
                <w:sz w:val="28"/>
                <w:szCs w:val="28"/>
                <w:lang w:val="vi-VN"/>
              </w:rPr>
              <w:t xml:space="preserve">* Tiến hành: </w:t>
            </w:r>
            <w:r w:rsidRPr="000F5131">
              <w:rPr>
                <w:rFonts w:cs="Times New Roman"/>
                <w:sz w:val="28"/>
                <w:szCs w:val="28"/>
                <w:lang w:val="en-GB"/>
              </w:rPr>
              <w:t>-T</w:t>
            </w:r>
            <w:r w:rsidRPr="000F5131">
              <w:rPr>
                <w:rFonts w:cs="Times New Roman"/>
                <w:sz w:val="28"/>
                <w:szCs w:val="28"/>
                <w:lang w:val="vi-VN"/>
              </w:rPr>
              <w:t xml:space="preserve">rò chuyện về </w:t>
            </w:r>
            <w:r w:rsidRPr="000F5131">
              <w:rPr>
                <w:rFonts w:cs="Times New Roman"/>
                <w:sz w:val="28"/>
                <w:szCs w:val="28"/>
                <w:lang w:val="en-GB"/>
              </w:rPr>
              <w:t>góc</w:t>
            </w:r>
            <w:r w:rsidRPr="000F5131">
              <w:rPr>
                <w:rFonts w:cs="Times New Roman"/>
                <w:sz w:val="28"/>
                <w:szCs w:val="28"/>
                <w:lang w:val="vi-VN"/>
              </w:rPr>
              <w:t>.</w:t>
            </w:r>
          </w:p>
          <w:p w14:paraId="13D1113B" w14:textId="77777777" w:rsidR="00AC3FBF" w:rsidRPr="000F5131" w:rsidRDefault="00AC3FBF" w:rsidP="000F5131">
            <w:pPr>
              <w:rPr>
                <w:rFonts w:cs="Times New Roman"/>
                <w:sz w:val="28"/>
                <w:szCs w:val="28"/>
              </w:rPr>
            </w:pPr>
            <w:r w:rsidRPr="000F5131">
              <w:rPr>
                <w:rFonts w:cs="Times New Roman"/>
                <w:sz w:val="28"/>
                <w:szCs w:val="28"/>
                <w:lang w:val="vi-VN"/>
              </w:rPr>
              <w:t>- Cô vào góc chơi cùng với trẻ</w:t>
            </w:r>
            <w:r w:rsidRPr="000F5131">
              <w:rPr>
                <w:rFonts w:cs="Times New Roman"/>
                <w:sz w:val="28"/>
                <w:szCs w:val="28"/>
                <w:lang w:val="en-GB"/>
              </w:rPr>
              <w:t>, h</w:t>
            </w:r>
            <w:r w:rsidRPr="000F5131">
              <w:rPr>
                <w:rFonts w:cs="Times New Roman"/>
                <w:sz w:val="28"/>
                <w:szCs w:val="28"/>
                <w:lang w:val="vi-VN"/>
              </w:rPr>
              <w:t>ướng dẫn trẻ</w:t>
            </w:r>
            <w:r w:rsidRPr="000F5131">
              <w:rPr>
                <w:rFonts w:cs="Times New Roman"/>
                <w:sz w:val="28"/>
                <w:szCs w:val="28"/>
                <w:lang w:val="en-GB"/>
              </w:rPr>
              <w:t xml:space="preserve"> vào</w:t>
            </w:r>
            <w:r w:rsidRPr="000F5131">
              <w:rPr>
                <w:rFonts w:cs="Times New Roman"/>
                <w:sz w:val="28"/>
                <w:szCs w:val="28"/>
                <w:lang w:val="vi-VN"/>
              </w:rPr>
              <w:t xml:space="preserve"> vai chơi.</w:t>
            </w:r>
          </w:p>
          <w:p w14:paraId="568ECEB0" w14:textId="77777777" w:rsidR="00AC3FBF" w:rsidRPr="000F5131" w:rsidRDefault="00AC3FBF" w:rsidP="000F5131">
            <w:pPr>
              <w:autoSpaceDE w:val="0"/>
              <w:snapToGrid w:val="0"/>
              <w:jc w:val="both"/>
              <w:rPr>
                <w:rFonts w:eastAsia="Calibri" w:cs="Times New Roman"/>
                <w:sz w:val="28"/>
                <w:szCs w:val="28"/>
                <w:lang w:val="en-GB"/>
              </w:rPr>
            </w:pPr>
            <w:r w:rsidRPr="000F5131">
              <w:rPr>
                <w:rFonts w:cs="Times New Roman"/>
                <w:sz w:val="28"/>
                <w:szCs w:val="28"/>
                <w:lang w:val="vi-VN"/>
              </w:rPr>
              <w:t>- Gợi ý để các nhóm chơi biết liên kết</w:t>
            </w:r>
            <w:r w:rsidRPr="000F5131">
              <w:rPr>
                <w:rFonts w:cs="Times New Roman"/>
                <w:sz w:val="28"/>
                <w:szCs w:val="28"/>
                <w:lang w:val="en-GB"/>
              </w:rPr>
              <w:t>,</w:t>
            </w:r>
            <w:r w:rsidRPr="000F5131">
              <w:rPr>
                <w:rFonts w:cs="Times New Roman"/>
                <w:sz w:val="28"/>
                <w:szCs w:val="28"/>
                <w:lang w:val="vi-VN"/>
              </w:rPr>
              <w:t xml:space="preserve"> có sự giao lưu, quan tâm đến nhau trong lúc chơi</w:t>
            </w:r>
            <w:r w:rsidRPr="000F5131">
              <w:rPr>
                <w:rFonts w:cs="Times New Roman"/>
                <w:sz w:val="28"/>
                <w:szCs w:val="28"/>
                <w:lang w:val="en-GB"/>
              </w:rPr>
              <w:t>.</w:t>
            </w:r>
          </w:p>
          <w:p w14:paraId="3F9C1000" w14:textId="77777777" w:rsidR="00AC3FBF" w:rsidRPr="000F5131" w:rsidRDefault="00AC3FBF" w:rsidP="000F5131">
            <w:pPr>
              <w:rPr>
                <w:rFonts w:cs="Times New Roman"/>
                <w:sz w:val="28"/>
                <w:szCs w:val="28"/>
              </w:rPr>
            </w:pPr>
            <w:r w:rsidRPr="000F5131">
              <w:rPr>
                <w:rFonts w:cs="Times New Roman"/>
                <w:b/>
                <w:bCs/>
                <w:sz w:val="28"/>
                <w:szCs w:val="28"/>
                <w:lang w:val="en-GB"/>
              </w:rPr>
              <w:t>2.</w:t>
            </w:r>
            <w:r w:rsidRPr="000F5131">
              <w:rPr>
                <w:rFonts w:cs="Times New Roman"/>
                <w:b/>
                <w:bCs/>
                <w:sz w:val="28"/>
                <w:szCs w:val="28"/>
                <w:lang w:val="vi-VN"/>
              </w:rPr>
              <w:t xml:space="preserve"> Góc xây dựng: Xây </w:t>
            </w:r>
            <w:r w:rsidRPr="000F5131">
              <w:rPr>
                <w:rFonts w:cs="Times New Roman"/>
                <w:b/>
                <w:bCs/>
                <w:sz w:val="28"/>
                <w:szCs w:val="28"/>
              </w:rPr>
              <w:t>sở thú</w:t>
            </w:r>
          </w:p>
          <w:p w14:paraId="611EB693" w14:textId="77777777" w:rsidR="00AC3FBF" w:rsidRPr="000F5131" w:rsidRDefault="00AC3FBF" w:rsidP="000F5131">
            <w:pPr>
              <w:autoSpaceDE w:val="0"/>
              <w:autoSpaceDN w:val="0"/>
              <w:adjustRightInd w:val="0"/>
              <w:rPr>
                <w:rFonts w:cs="Times New Roman"/>
                <w:sz w:val="28"/>
                <w:szCs w:val="28"/>
                <w:lang w:val="en-GB"/>
              </w:rPr>
            </w:pPr>
            <w:r w:rsidRPr="000F5131">
              <w:rPr>
                <w:rFonts w:cs="Times New Roman"/>
                <w:b/>
                <w:bCs/>
                <w:sz w:val="28"/>
                <w:szCs w:val="28"/>
                <w:lang w:val="vi-VN"/>
              </w:rPr>
              <w:t xml:space="preserve">* Mục đích: </w:t>
            </w:r>
            <w:r w:rsidRPr="000F5131">
              <w:rPr>
                <w:rFonts w:cs="Times New Roman"/>
                <w:sz w:val="28"/>
                <w:szCs w:val="28"/>
                <w:lang w:val="vi-VN"/>
              </w:rPr>
              <w:t xml:space="preserve">- Trẻ biết </w:t>
            </w:r>
            <w:r w:rsidRPr="000F5131">
              <w:rPr>
                <w:rFonts w:cs="Times New Roman"/>
                <w:sz w:val="28"/>
                <w:szCs w:val="28"/>
                <w:lang w:val="en-GB"/>
              </w:rPr>
              <w:t xml:space="preserve">sử dụng các khối, đồ dùng, đồ chơi có trong góc để xây </w:t>
            </w:r>
            <w:r w:rsidRPr="000F5131">
              <w:rPr>
                <w:rFonts w:cs="Times New Roman"/>
                <w:sz w:val="28"/>
                <w:szCs w:val="28"/>
                <w:lang w:val="vi-VN"/>
              </w:rPr>
              <w:t>trang trại chăn nuôi.</w:t>
            </w:r>
          </w:p>
          <w:p w14:paraId="724F18CA" w14:textId="77777777" w:rsidR="00AC3FBF" w:rsidRPr="000F5131" w:rsidRDefault="00AC3FBF" w:rsidP="000F5131">
            <w:pPr>
              <w:autoSpaceDE w:val="0"/>
              <w:autoSpaceDN w:val="0"/>
              <w:adjustRightInd w:val="0"/>
              <w:rPr>
                <w:rFonts w:cs="Times New Roman"/>
                <w:sz w:val="28"/>
                <w:szCs w:val="28"/>
                <w:lang w:val="en-GB"/>
              </w:rPr>
            </w:pPr>
            <w:r w:rsidRPr="000F5131">
              <w:rPr>
                <w:rFonts w:cs="Times New Roman"/>
                <w:b/>
                <w:bCs/>
                <w:sz w:val="28"/>
                <w:szCs w:val="28"/>
                <w:lang w:val="vi-VN"/>
              </w:rPr>
              <w:t xml:space="preserve">* Chuẩn bị: </w:t>
            </w:r>
            <w:r w:rsidRPr="000F5131">
              <w:rPr>
                <w:rFonts w:cs="Times New Roman"/>
                <w:sz w:val="28"/>
                <w:szCs w:val="28"/>
                <w:lang w:val="vi-VN"/>
              </w:rPr>
              <w:t>- Khối xây dựng các loại</w:t>
            </w:r>
            <w:r w:rsidRPr="000F5131">
              <w:rPr>
                <w:rFonts w:cs="Times New Roman"/>
                <w:sz w:val="28"/>
                <w:szCs w:val="28"/>
                <w:lang w:val="en-GB"/>
              </w:rPr>
              <w:t xml:space="preserve">. </w:t>
            </w:r>
          </w:p>
          <w:p w14:paraId="5F76F318" w14:textId="77777777" w:rsidR="00AC3FBF" w:rsidRPr="000F5131" w:rsidRDefault="00AC3FBF" w:rsidP="000F5131">
            <w:pPr>
              <w:autoSpaceDE w:val="0"/>
              <w:autoSpaceDN w:val="0"/>
              <w:adjustRightInd w:val="0"/>
              <w:rPr>
                <w:rFonts w:cs="Times New Roman"/>
                <w:sz w:val="28"/>
                <w:szCs w:val="28"/>
                <w:lang w:val="vi-VN"/>
              </w:rPr>
            </w:pPr>
            <w:r w:rsidRPr="000F5131">
              <w:rPr>
                <w:rFonts w:cs="Times New Roman"/>
                <w:sz w:val="28"/>
                <w:szCs w:val="28"/>
                <w:lang w:val="en-GB"/>
              </w:rPr>
              <w:t xml:space="preserve">- </w:t>
            </w:r>
            <w:r w:rsidRPr="000F5131">
              <w:rPr>
                <w:rFonts w:cs="Times New Roman"/>
                <w:sz w:val="28"/>
                <w:szCs w:val="28"/>
                <w:lang w:val="vi-VN"/>
              </w:rPr>
              <w:t>Khối lắp ráp</w:t>
            </w:r>
            <w:r w:rsidRPr="000F5131">
              <w:rPr>
                <w:rFonts w:cs="Times New Roman"/>
                <w:sz w:val="28"/>
                <w:szCs w:val="28"/>
                <w:lang w:val="en-GB"/>
              </w:rPr>
              <w:t>, s</w:t>
            </w:r>
            <w:r w:rsidRPr="000F5131">
              <w:rPr>
                <w:rFonts w:cs="Times New Roman"/>
                <w:sz w:val="28"/>
                <w:szCs w:val="28"/>
                <w:lang w:val="vi-VN"/>
              </w:rPr>
              <w:t>ỏi đá, que, hột hạt, thảm cỏ, hoa...</w:t>
            </w:r>
          </w:p>
          <w:p w14:paraId="7158C758" w14:textId="77777777" w:rsidR="00AC3FBF" w:rsidRPr="000F5131" w:rsidRDefault="00AC3FBF" w:rsidP="000F5131">
            <w:pPr>
              <w:rPr>
                <w:rFonts w:cs="Times New Roman"/>
                <w:sz w:val="28"/>
                <w:szCs w:val="28"/>
              </w:rPr>
            </w:pPr>
            <w:r w:rsidRPr="000F5131">
              <w:rPr>
                <w:rFonts w:cs="Times New Roman"/>
                <w:b/>
                <w:bCs/>
                <w:sz w:val="28"/>
                <w:szCs w:val="28"/>
                <w:lang w:val="vi-VN"/>
              </w:rPr>
              <w:t>* Tiến hành:</w:t>
            </w:r>
            <w:r w:rsidRPr="000F5131">
              <w:rPr>
                <w:rFonts w:cs="Times New Roman"/>
                <w:b/>
                <w:bCs/>
                <w:sz w:val="28"/>
                <w:szCs w:val="28"/>
                <w:lang w:val="en-GB"/>
              </w:rPr>
              <w:t xml:space="preserve"> </w:t>
            </w:r>
            <w:r w:rsidRPr="000F5131">
              <w:rPr>
                <w:rFonts w:cs="Times New Roman"/>
                <w:bCs/>
                <w:sz w:val="28"/>
                <w:szCs w:val="28"/>
                <w:lang w:val="en-GB"/>
              </w:rPr>
              <w:t>-</w:t>
            </w:r>
            <w:r w:rsidRPr="000F5131">
              <w:rPr>
                <w:rFonts w:cs="Times New Roman"/>
                <w:sz w:val="28"/>
                <w:szCs w:val="28"/>
                <w:lang w:val="vi-VN"/>
              </w:rPr>
              <w:t xml:space="preserve"> </w:t>
            </w:r>
            <w:r w:rsidRPr="000F5131">
              <w:rPr>
                <w:rFonts w:cs="Times New Roman"/>
                <w:sz w:val="28"/>
                <w:szCs w:val="28"/>
                <w:lang w:val="en-GB"/>
              </w:rPr>
              <w:t>T</w:t>
            </w:r>
            <w:r w:rsidRPr="000F5131">
              <w:rPr>
                <w:rFonts w:cs="Times New Roman"/>
                <w:sz w:val="28"/>
                <w:szCs w:val="28"/>
                <w:lang w:val="vi-VN"/>
              </w:rPr>
              <w:t xml:space="preserve">rò chuyện về </w:t>
            </w:r>
            <w:r w:rsidRPr="000F5131">
              <w:rPr>
                <w:rFonts w:cs="Times New Roman"/>
                <w:sz w:val="28"/>
                <w:szCs w:val="28"/>
                <w:lang w:val="en-GB"/>
              </w:rPr>
              <w:t>góc</w:t>
            </w:r>
            <w:r w:rsidRPr="000F5131">
              <w:rPr>
                <w:rFonts w:cs="Times New Roman"/>
                <w:sz w:val="28"/>
                <w:szCs w:val="28"/>
                <w:lang w:val="vi-VN"/>
              </w:rPr>
              <w:t>.</w:t>
            </w:r>
            <w:r w:rsidRPr="000F5131">
              <w:rPr>
                <w:rFonts w:cs="Times New Roman"/>
                <w:sz w:val="28"/>
                <w:szCs w:val="28"/>
                <w:lang w:val="en-GB"/>
              </w:rPr>
              <w:t xml:space="preserve"> </w:t>
            </w:r>
            <w:r w:rsidRPr="000F5131">
              <w:rPr>
                <w:rFonts w:cs="Times New Roman"/>
                <w:sz w:val="28"/>
                <w:szCs w:val="28"/>
                <w:lang w:val="fr-FR"/>
              </w:rPr>
              <w:t>Cho trẻ chơi, quan sát, nhắc nhở.</w:t>
            </w:r>
          </w:p>
          <w:p w14:paraId="75E45CD2" w14:textId="77777777" w:rsidR="00AC3FBF" w:rsidRPr="000F5131" w:rsidRDefault="00AC3FBF" w:rsidP="000F5131">
            <w:pPr>
              <w:autoSpaceDE w:val="0"/>
              <w:snapToGrid w:val="0"/>
              <w:rPr>
                <w:rFonts w:eastAsia="Calibri" w:cs="Times New Roman"/>
                <w:sz w:val="28"/>
                <w:szCs w:val="28"/>
                <w:lang w:val="vi-VN"/>
              </w:rPr>
            </w:pPr>
            <w:r w:rsidRPr="000F5131">
              <w:rPr>
                <w:rFonts w:cs="Times New Roman"/>
                <w:sz w:val="28"/>
                <w:szCs w:val="28"/>
                <w:lang w:val="vi-VN"/>
              </w:rPr>
              <w:t>- Giáo dục cháu chơi xong xếp gọi gàng đồ chơi vào đúng nơi quy định.</w:t>
            </w:r>
            <w:r w:rsidRPr="000F5131">
              <w:rPr>
                <w:rFonts w:eastAsia="Calibri" w:cs="Times New Roman"/>
                <w:b/>
                <w:bCs/>
                <w:sz w:val="28"/>
                <w:szCs w:val="28"/>
              </w:rPr>
              <w:t xml:space="preserve"> </w:t>
            </w:r>
          </w:p>
          <w:p w14:paraId="54C9ED2F" w14:textId="77777777" w:rsidR="00AC3FBF" w:rsidRPr="000F5131" w:rsidRDefault="00AC3FBF" w:rsidP="000F5131">
            <w:pPr>
              <w:rPr>
                <w:rFonts w:cs="Times New Roman"/>
                <w:b/>
                <w:bCs/>
                <w:sz w:val="28"/>
                <w:szCs w:val="28"/>
                <w:lang w:val="vi-VN"/>
              </w:rPr>
            </w:pPr>
            <w:r w:rsidRPr="000F5131">
              <w:rPr>
                <w:rFonts w:eastAsia="Calibri" w:cs="Times New Roman"/>
                <w:b/>
                <w:bCs/>
                <w:sz w:val="28"/>
                <w:szCs w:val="28"/>
              </w:rPr>
              <w:t xml:space="preserve">3. Góc nghệ thuật: </w:t>
            </w:r>
            <w:r w:rsidRPr="000F5131">
              <w:rPr>
                <w:rFonts w:cs="Times New Roman"/>
                <w:b/>
                <w:bCs/>
                <w:sz w:val="28"/>
                <w:szCs w:val="28"/>
              </w:rPr>
              <w:t>Vẽ các con vật trong rừng</w:t>
            </w:r>
            <w:r w:rsidRPr="000F5131">
              <w:rPr>
                <w:rFonts w:cs="Times New Roman"/>
                <w:b/>
                <w:bCs/>
                <w:sz w:val="28"/>
                <w:szCs w:val="28"/>
                <w:lang w:val="vi-VN"/>
              </w:rPr>
              <w:t>, côn trùng</w:t>
            </w:r>
          </w:p>
          <w:p w14:paraId="619CF884" w14:textId="77777777" w:rsidR="00AC3FBF" w:rsidRPr="000F5131" w:rsidRDefault="00AC3FBF" w:rsidP="000F5131">
            <w:pPr>
              <w:rPr>
                <w:rFonts w:eastAsia="Calibri" w:cs="Times New Roman"/>
                <w:sz w:val="28"/>
                <w:szCs w:val="28"/>
              </w:rPr>
            </w:pPr>
            <w:r w:rsidRPr="000F5131">
              <w:rPr>
                <w:rFonts w:eastAsia="Calibri" w:cs="Times New Roman"/>
                <w:sz w:val="28"/>
                <w:szCs w:val="28"/>
              </w:rPr>
              <w:t>*</w:t>
            </w:r>
            <w:r w:rsidRPr="000F5131">
              <w:rPr>
                <w:rFonts w:eastAsia="Calibri" w:cs="Times New Roman"/>
                <w:b/>
                <w:bCs/>
                <w:sz w:val="28"/>
                <w:szCs w:val="28"/>
              </w:rPr>
              <w:t xml:space="preserve"> Mục đích: </w:t>
            </w:r>
            <w:r w:rsidRPr="000F5131">
              <w:rPr>
                <w:rFonts w:eastAsia="Calibri" w:cs="Times New Roman"/>
                <w:sz w:val="28"/>
                <w:szCs w:val="28"/>
              </w:rPr>
              <w:t>Trẻ biết cầm bút đúng cách</w:t>
            </w:r>
          </w:p>
          <w:p w14:paraId="5DF6D4FD" w14:textId="77777777" w:rsidR="00AC3FBF" w:rsidRPr="000F5131" w:rsidRDefault="00AC3FBF" w:rsidP="000F5131">
            <w:pPr>
              <w:rPr>
                <w:rFonts w:eastAsia="Calibri" w:cs="Times New Roman"/>
                <w:sz w:val="28"/>
                <w:szCs w:val="28"/>
              </w:rPr>
            </w:pPr>
            <w:r w:rsidRPr="000F5131">
              <w:rPr>
                <w:rFonts w:eastAsia="Calibri" w:cs="Times New Roman"/>
                <w:sz w:val="28"/>
                <w:szCs w:val="28"/>
              </w:rPr>
              <w:t>- Biết chọn màu tô cho phù hợp</w:t>
            </w:r>
          </w:p>
          <w:p w14:paraId="6155E379" w14:textId="77777777" w:rsidR="00AC3FBF" w:rsidRPr="000F5131" w:rsidRDefault="00AC3FBF" w:rsidP="000F5131">
            <w:pPr>
              <w:rPr>
                <w:rFonts w:eastAsia="Calibri" w:cs="Times New Roman"/>
                <w:sz w:val="28"/>
                <w:szCs w:val="28"/>
              </w:rPr>
            </w:pPr>
            <w:r w:rsidRPr="000F5131">
              <w:rPr>
                <w:rFonts w:eastAsia="Calibri" w:cs="Times New Roman"/>
                <w:sz w:val="28"/>
                <w:szCs w:val="28"/>
              </w:rPr>
              <w:t>* C</w:t>
            </w:r>
            <w:r w:rsidRPr="000F5131">
              <w:rPr>
                <w:rFonts w:eastAsia="Calibri" w:cs="Times New Roman"/>
                <w:b/>
                <w:bCs/>
                <w:sz w:val="28"/>
                <w:szCs w:val="28"/>
              </w:rPr>
              <w:t xml:space="preserve">huẩn bị: </w:t>
            </w:r>
            <w:r w:rsidRPr="000F5131">
              <w:rPr>
                <w:rFonts w:eastAsia="Calibri" w:cs="Times New Roman"/>
                <w:sz w:val="28"/>
                <w:szCs w:val="28"/>
              </w:rPr>
              <w:t>bút vẽ, sáp màu</w:t>
            </w:r>
          </w:p>
          <w:p w14:paraId="37047292" w14:textId="77777777" w:rsidR="00AC3FBF" w:rsidRPr="000F5131" w:rsidRDefault="00AC3FBF" w:rsidP="000F5131">
            <w:pPr>
              <w:rPr>
                <w:rFonts w:cs="Times New Roman"/>
                <w:sz w:val="28"/>
                <w:szCs w:val="28"/>
              </w:rPr>
            </w:pPr>
            <w:r w:rsidRPr="000F5131">
              <w:rPr>
                <w:rFonts w:eastAsia="Calibri" w:cs="Times New Roman"/>
                <w:sz w:val="28"/>
                <w:szCs w:val="28"/>
              </w:rPr>
              <w:t xml:space="preserve">* </w:t>
            </w:r>
            <w:r w:rsidRPr="000F5131">
              <w:rPr>
                <w:rFonts w:eastAsia="Calibri" w:cs="Times New Roman"/>
                <w:b/>
                <w:bCs/>
                <w:sz w:val="28"/>
                <w:szCs w:val="28"/>
              </w:rPr>
              <w:t>Tiến hành:</w:t>
            </w:r>
            <w:r w:rsidRPr="000F5131">
              <w:rPr>
                <w:rFonts w:eastAsia="Calibri" w:cs="Times New Roman"/>
                <w:b/>
                <w:bCs/>
                <w:sz w:val="28"/>
                <w:szCs w:val="28"/>
                <w:lang w:val="vi-VN"/>
              </w:rPr>
              <w:t xml:space="preserve"> </w:t>
            </w:r>
            <w:r w:rsidRPr="000F5131">
              <w:rPr>
                <w:rFonts w:eastAsia="Calibri" w:cs="Times New Roman"/>
                <w:sz w:val="28"/>
                <w:szCs w:val="28"/>
              </w:rPr>
              <w:t>- Cô hướng dẫn trẻ vào góc chơi.</w:t>
            </w:r>
          </w:p>
          <w:p w14:paraId="40AC2E2B" w14:textId="77777777" w:rsidR="00AC3FBF" w:rsidRPr="000F5131" w:rsidRDefault="00AC3FBF" w:rsidP="000F5131">
            <w:pPr>
              <w:autoSpaceDE w:val="0"/>
              <w:snapToGrid w:val="0"/>
              <w:jc w:val="both"/>
              <w:rPr>
                <w:rFonts w:eastAsia="Calibri" w:cs="Times New Roman"/>
                <w:sz w:val="28"/>
                <w:szCs w:val="28"/>
              </w:rPr>
            </w:pPr>
            <w:r w:rsidRPr="000F5131">
              <w:rPr>
                <w:rFonts w:eastAsia="Calibri" w:cs="Times New Roman"/>
                <w:sz w:val="28"/>
                <w:szCs w:val="28"/>
              </w:rPr>
              <w:t>Giúp trẻ hoàn thành vai chơi</w:t>
            </w:r>
          </w:p>
          <w:p w14:paraId="28740D60" w14:textId="77777777" w:rsidR="00AC3FBF" w:rsidRPr="000F5131" w:rsidRDefault="00AC3FBF" w:rsidP="000F5131">
            <w:pPr>
              <w:rPr>
                <w:rFonts w:cs="Times New Roman"/>
                <w:sz w:val="28"/>
                <w:szCs w:val="28"/>
                <w:lang w:val="en-GB"/>
              </w:rPr>
            </w:pPr>
            <w:r w:rsidRPr="000F5131">
              <w:rPr>
                <w:rFonts w:eastAsia="Calibri" w:cs="Times New Roman"/>
                <w:b/>
                <w:sz w:val="28"/>
                <w:szCs w:val="28"/>
              </w:rPr>
              <w:t>4</w:t>
            </w:r>
            <w:r w:rsidRPr="000F5131">
              <w:rPr>
                <w:rFonts w:eastAsia="Calibri" w:cs="Times New Roman"/>
                <w:sz w:val="28"/>
                <w:szCs w:val="28"/>
              </w:rPr>
              <w:t>.</w:t>
            </w:r>
            <w:r w:rsidRPr="000F5131">
              <w:rPr>
                <w:rFonts w:eastAsia="Calibri" w:cs="Times New Roman"/>
                <w:b/>
                <w:bCs/>
                <w:sz w:val="28"/>
                <w:szCs w:val="28"/>
              </w:rPr>
              <w:t xml:space="preserve"> Góc học tập: </w:t>
            </w:r>
            <w:r w:rsidRPr="000F5131">
              <w:rPr>
                <w:rFonts w:cs="Times New Roman"/>
                <w:b/>
                <w:bCs/>
                <w:sz w:val="28"/>
                <w:szCs w:val="28"/>
                <w:lang w:val="vi-VN"/>
              </w:rPr>
              <w:t>Xem tranh ảnh, sách, báo về động vật</w:t>
            </w:r>
            <w:r w:rsidRPr="000F5131">
              <w:rPr>
                <w:rFonts w:cs="Times New Roman"/>
                <w:b/>
                <w:bCs/>
                <w:sz w:val="28"/>
                <w:szCs w:val="28"/>
              </w:rPr>
              <w:t xml:space="preserve"> </w:t>
            </w:r>
            <w:r w:rsidRPr="000F5131">
              <w:rPr>
                <w:rFonts w:cs="Times New Roman"/>
                <w:b/>
                <w:bCs/>
                <w:sz w:val="28"/>
                <w:szCs w:val="28"/>
                <w:lang w:val="vi-VN"/>
              </w:rPr>
              <w:t>trong rừng và côn trùng</w:t>
            </w:r>
          </w:p>
          <w:p w14:paraId="0731E8FB" w14:textId="77777777" w:rsidR="00AC3FBF" w:rsidRPr="000F5131" w:rsidRDefault="00AC3FBF" w:rsidP="000F5131">
            <w:pPr>
              <w:rPr>
                <w:rFonts w:eastAsia="Calibri" w:cs="Times New Roman"/>
                <w:sz w:val="28"/>
                <w:szCs w:val="28"/>
              </w:rPr>
            </w:pPr>
            <w:r w:rsidRPr="000F5131">
              <w:rPr>
                <w:rFonts w:eastAsia="Calibri" w:cs="Times New Roman"/>
                <w:b/>
                <w:bCs/>
                <w:sz w:val="28"/>
                <w:szCs w:val="28"/>
              </w:rPr>
              <w:t xml:space="preserve">* Mục đích: </w:t>
            </w:r>
            <w:r w:rsidRPr="000F5131">
              <w:rPr>
                <w:rFonts w:eastAsia="Calibri" w:cs="Times New Roman"/>
                <w:sz w:val="28"/>
                <w:szCs w:val="28"/>
              </w:rPr>
              <w:t>Trẻ biết cách cầm sách, lật mở sách để xem</w:t>
            </w:r>
          </w:p>
          <w:p w14:paraId="20C39524" w14:textId="77777777" w:rsidR="00AC3FBF" w:rsidRPr="000F5131" w:rsidRDefault="00AC3FBF" w:rsidP="000F5131">
            <w:pPr>
              <w:snapToGrid w:val="0"/>
              <w:rPr>
                <w:rFonts w:cs="Times New Roman"/>
                <w:sz w:val="28"/>
                <w:szCs w:val="28"/>
                <w:lang w:val="en-GB"/>
              </w:rPr>
            </w:pPr>
            <w:r w:rsidRPr="000F5131">
              <w:rPr>
                <w:rFonts w:eastAsia="Calibri" w:cs="Times New Roman"/>
                <w:b/>
                <w:bCs/>
                <w:sz w:val="28"/>
                <w:szCs w:val="28"/>
              </w:rPr>
              <w:t xml:space="preserve">* Chuẩn bị: </w:t>
            </w:r>
            <w:r w:rsidRPr="000F5131">
              <w:rPr>
                <w:rFonts w:eastAsia="Calibri" w:cs="Times New Roman"/>
                <w:sz w:val="28"/>
                <w:szCs w:val="28"/>
              </w:rPr>
              <w:t xml:space="preserve">một số tranh ảnh về </w:t>
            </w:r>
            <w:r w:rsidRPr="000F5131">
              <w:rPr>
                <w:rFonts w:cs="Times New Roman"/>
                <w:sz w:val="28"/>
                <w:szCs w:val="28"/>
                <w:lang w:val="vi-VN"/>
              </w:rPr>
              <w:t>động vật</w:t>
            </w:r>
            <w:r w:rsidRPr="000F5131">
              <w:rPr>
                <w:rFonts w:cs="Times New Roman"/>
                <w:sz w:val="28"/>
                <w:szCs w:val="28"/>
                <w:lang w:val="en-GB"/>
              </w:rPr>
              <w:t xml:space="preserve"> nuôi</w:t>
            </w:r>
            <w:r w:rsidRPr="000F5131">
              <w:rPr>
                <w:rFonts w:cs="Times New Roman"/>
                <w:sz w:val="28"/>
                <w:szCs w:val="28"/>
                <w:lang w:val="vi-VN"/>
              </w:rPr>
              <w:t>.</w:t>
            </w:r>
          </w:p>
          <w:p w14:paraId="0A3D4326" w14:textId="77777777" w:rsidR="00AC3FBF" w:rsidRPr="000F5131" w:rsidRDefault="00AC3FBF" w:rsidP="000F5131">
            <w:pPr>
              <w:rPr>
                <w:rFonts w:cs="Times New Roman"/>
                <w:sz w:val="28"/>
                <w:szCs w:val="28"/>
              </w:rPr>
            </w:pPr>
            <w:r w:rsidRPr="000F5131">
              <w:rPr>
                <w:rFonts w:eastAsia="Calibri" w:cs="Times New Roman"/>
                <w:b/>
                <w:bCs/>
                <w:sz w:val="28"/>
                <w:szCs w:val="28"/>
              </w:rPr>
              <w:t xml:space="preserve">* Tiến hành: </w:t>
            </w:r>
            <w:r w:rsidRPr="000F5131">
              <w:rPr>
                <w:rFonts w:eastAsia="Calibri" w:cs="Times New Roman"/>
                <w:sz w:val="28"/>
                <w:szCs w:val="28"/>
              </w:rPr>
              <w:t>hướng dẫn trẻ cách lật, mở sách, xem tranh và gợi ý để trẻ kể chuyện theo nội dung bức tranh theo suy nghĩ của trẻ .</w:t>
            </w:r>
          </w:p>
          <w:p w14:paraId="6B45BDB4" w14:textId="77777777" w:rsidR="00AC3FBF" w:rsidRPr="000F5131" w:rsidRDefault="00AC3FBF" w:rsidP="000F5131">
            <w:pPr>
              <w:snapToGrid w:val="0"/>
              <w:rPr>
                <w:rFonts w:eastAsia="Calibri" w:cs="Times New Roman"/>
                <w:b/>
                <w:bCs/>
                <w:sz w:val="28"/>
                <w:szCs w:val="28"/>
              </w:rPr>
            </w:pPr>
            <w:r w:rsidRPr="000F5131">
              <w:rPr>
                <w:rFonts w:eastAsia="Calibri" w:cs="Times New Roman"/>
                <w:b/>
                <w:bCs/>
                <w:sz w:val="28"/>
                <w:szCs w:val="28"/>
              </w:rPr>
              <w:t>5. Góc thiên nhiên: Chăm sóc cây xanh</w:t>
            </w:r>
          </w:p>
          <w:p w14:paraId="6D8B855E" w14:textId="77777777" w:rsidR="00AC3FBF" w:rsidRPr="000F5131" w:rsidRDefault="00AC3FBF" w:rsidP="000F5131">
            <w:pPr>
              <w:rPr>
                <w:rFonts w:eastAsia="Calibri" w:cs="Times New Roman"/>
                <w:sz w:val="28"/>
                <w:szCs w:val="28"/>
              </w:rPr>
            </w:pPr>
            <w:r w:rsidRPr="000F5131">
              <w:rPr>
                <w:rFonts w:eastAsia="Calibri" w:cs="Times New Roman"/>
                <w:sz w:val="28"/>
                <w:szCs w:val="28"/>
              </w:rPr>
              <w:t>*</w:t>
            </w:r>
            <w:r w:rsidRPr="000F5131">
              <w:rPr>
                <w:rFonts w:eastAsia="Calibri" w:cs="Times New Roman"/>
                <w:b/>
                <w:bCs/>
                <w:sz w:val="28"/>
                <w:szCs w:val="28"/>
              </w:rPr>
              <w:t xml:space="preserve"> Mục đích: </w:t>
            </w:r>
            <w:r w:rsidRPr="000F5131">
              <w:rPr>
                <w:rFonts w:eastAsia="Calibri" w:cs="Times New Roman"/>
                <w:sz w:val="28"/>
                <w:szCs w:val="28"/>
              </w:rPr>
              <w:t>trẻ biết tưới cây, nhặt lá vàng, nhổ cỏ</w:t>
            </w:r>
          </w:p>
          <w:p w14:paraId="1C886568" w14:textId="77777777" w:rsidR="00AC3FBF" w:rsidRPr="000F5131" w:rsidRDefault="00AC3FBF" w:rsidP="000F5131">
            <w:pPr>
              <w:rPr>
                <w:rFonts w:eastAsia="Calibri" w:cs="Times New Roman"/>
                <w:sz w:val="28"/>
                <w:szCs w:val="28"/>
              </w:rPr>
            </w:pPr>
            <w:r w:rsidRPr="000F5131">
              <w:rPr>
                <w:rFonts w:eastAsia="Calibri" w:cs="Times New Roman"/>
                <w:sz w:val="28"/>
                <w:szCs w:val="28"/>
              </w:rPr>
              <w:t>*</w:t>
            </w:r>
            <w:r w:rsidRPr="000F5131">
              <w:rPr>
                <w:rFonts w:eastAsia="Calibri" w:cs="Times New Roman"/>
                <w:b/>
                <w:bCs/>
                <w:sz w:val="28"/>
                <w:szCs w:val="28"/>
              </w:rPr>
              <w:t xml:space="preserve"> Chuẩn bị:</w:t>
            </w:r>
            <w:r w:rsidRPr="000F5131">
              <w:rPr>
                <w:rFonts w:eastAsia="Calibri" w:cs="Times New Roman"/>
                <w:sz w:val="28"/>
                <w:szCs w:val="28"/>
              </w:rPr>
              <w:t xml:space="preserve"> Dụng cụ tưới cây, xới, cây cảnh...</w:t>
            </w:r>
          </w:p>
          <w:p w14:paraId="37A6FCCE" w14:textId="77777777" w:rsidR="00AC3FBF" w:rsidRPr="000F5131" w:rsidRDefault="00AC3FBF" w:rsidP="000F5131">
            <w:pPr>
              <w:rPr>
                <w:rFonts w:cs="Times New Roman"/>
                <w:b/>
                <w:i/>
                <w:sz w:val="28"/>
                <w:szCs w:val="28"/>
              </w:rPr>
            </w:pPr>
            <w:r w:rsidRPr="000F5131">
              <w:rPr>
                <w:rFonts w:eastAsia="Calibri" w:cs="Times New Roman"/>
                <w:sz w:val="28"/>
                <w:szCs w:val="28"/>
              </w:rPr>
              <w:t xml:space="preserve">* </w:t>
            </w:r>
            <w:r w:rsidRPr="000F5131">
              <w:rPr>
                <w:rFonts w:eastAsia="Calibri" w:cs="Times New Roman"/>
                <w:b/>
                <w:bCs/>
                <w:sz w:val="28"/>
                <w:szCs w:val="28"/>
              </w:rPr>
              <w:t xml:space="preserve">Tiến hành: </w:t>
            </w:r>
            <w:r w:rsidRPr="000F5131">
              <w:rPr>
                <w:rFonts w:eastAsia="Calibri" w:cs="Times New Roman"/>
                <w:sz w:val="28"/>
                <w:szCs w:val="28"/>
              </w:rPr>
              <w:t>Cho trẻ tưới nước, xới đất, nhặt lá vàng. Cô chơi cùng trẻ</w:t>
            </w:r>
          </w:p>
        </w:tc>
      </w:tr>
      <w:tr w:rsidR="000F5131" w:rsidRPr="000F5131" w14:paraId="054BC623" w14:textId="77777777" w:rsidTr="00E77D37">
        <w:trPr>
          <w:trHeight w:val="3114"/>
        </w:trPr>
        <w:tc>
          <w:tcPr>
            <w:tcW w:w="1340" w:type="dxa"/>
            <w:vAlign w:val="center"/>
          </w:tcPr>
          <w:p w14:paraId="7549D4F9" w14:textId="77777777" w:rsidR="00AC3FBF" w:rsidRPr="000F5131" w:rsidRDefault="00AC3FBF" w:rsidP="000F5131">
            <w:pPr>
              <w:jc w:val="center"/>
              <w:rPr>
                <w:rFonts w:cs="Times New Roman"/>
                <w:b/>
                <w:i/>
                <w:sz w:val="28"/>
                <w:szCs w:val="28"/>
              </w:rPr>
            </w:pPr>
            <w:r w:rsidRPr="000F5131">
              <w:rPr>
                <w:rFonts w:cs="Times New Roman"/>
                <w:b/>
                <w:i/>
                <w:sz w:val="28"/>
                <w:szCs w:val="28"/>
              </w:rPr>
              <w:lastRenderedPageBreak/>
              <w:t>Hoạt động ngoài trời</w:t>
            </w:r>
          </w:p>
        </w:tc>
        <w:tc>
          <w:tcPr>
            <w:tcW w:w="1691" w:type="dxa"/>
          </w:tcPr>
          <w:p w14:paraId="2C7C55C9" w14:textId="77777777" w:rsidR="00AC3FBF" w:rsidRPr="000F5131" w:rsidRDefault="00AC3FBF" w:rsidP="000F5131">
            <w:pPr>
              <w:rPr>
                <w:rFonts w:cs="Times New Roman"/>
                <w:sz w:val="28"/>
                <w:szCs w:val="28"/>
              </w:rPr>
            </w:pPr>
            <w:r w:rsidRPr="000F5131">
              <w:rPr>
                <w:rFonts w:cs="Times New Roman"/>
                <w:sz w:val="28"/>
                <w:szCs w:val="28"/>
              </w:rPr>
              <w:t>-Trò chuyện về các con vật trong rừng</w:t>
            </w:r>
          </w:p>
          <w:p w14:paraId="38F3C747" w14:textId="77777777" w:rsidR="00AC3FBF" w:rsidRPr="000F5131" w:rsidRDefault="00AC3FBF" w:rsidP="000F5131">
            <w:pPr>
              <w:rPr>
                <w:rFonts w:cs="Times New Roman"/>
                <w:sz w:val="28"/>
                <w:szCs w:val="28"/>
              </w:rPr>
            </w:pPr>
            <w:r w:rsidRPr="000F5131">
              <w:rPr>
                <w:rFonts w:cs="Times New Roman"/>
                <w:sz w:val="28"/>
                <w:szCs w:val="28"/>
              </w:rPr>
              <w:t xml:space="preserve">- </w:t>
            </w:r>
            <w:r w:rsidRPr="000F5131">
              <w:rPr>
                <w:rFonts w:cs="Times New Roman"/>
                <w:sz w:val="28"/>
                <w:szCs w:val="28"/>
                <w:lang w:val="vi-VN"/>
              </w:rPr>
              <w:t xml:space="preserve">Trò chơi dân gian: </w:t>
            </w:r>
            <w:r w:rsidRPr="000F5131">
              <w:rPr>
                <w:rFonts w:cs="Times New Roman"/>
                <w:sz w:val="28"/>
                <w:szCs w:val="28"/>
              </w:rPr>
              <w:t>dệt vải</w:t>
            </w:r>
          </w:p>
          <w:p w14:paraId="7B30BEAA" w14:textId="77777777" w:rsidR="00AC3FBF" w:rsidRPr="000F5131" w:rsidRDefault="00AC3FBF" w:rsidP="000F5131">
            <w:pPr>
              <w:rPr>
                <w:rFonts w:cs="Times New Roman"/>
                <w:sz w:val="28"/>
                <w:szCs w:val="28"/>
              </w:rPr>
            </w:pPr>
            <w:r w:rsidRPr="000F5131">
              <w:rPr>
                <w:rFonts w:cs="Times New Roman"/>
                <w:sz w:val="28"/>
                <w:szCs w:val="28"/>
              </w:rPr>
              <w:t>- Chơi tự do</w:t>
            </w:r>
          </w:p>
          <w:p w14:paraId="180F71BA" w14:textId="77777777" w:rsidR="00AC3FBF" w:rsidRPr="000F5131" w:rsidRDefault="00AC3FBF" w:rsidP="000F5131">
            <w:pPr>
              <w:rPr>
                <w:rFonts w:cs="Times New Roman"/>
                <w:sz w:val="28"/>
                <w:szCs w:val="28"/>
              </w:rPr>
            </w:pPr>
          </w:p>
        </w:tc>
        <w:tc>
          <w:tcPr>
            <w:tcW w:w="1710" w:type="dxa"/>
            <w:gridSpan w:val="2"/>
          </w:tcPr>
          <w:p w14:paraId="238AAAB0" w14:textId="77777777" w:rsidR="00AC3FBF" w:rsidRPr="000F5131" w:rsidRDefault="00AC3FBF" w:rsidP="000F5131">
            <w:pPr>
              <w:spacing w:line="276" w:lineRule="auto"/>
              <w:rPr>
                <w:rFonts w:cs="Times New Roman"/>
                <w:sz w:val="28"/>
                <w:szCs w:val="28"/>
              </w:rPr>
            </w:pPr>
            <w:bookmarkStart w:id="0" w:name="_Hlk61293367"/>
            <w:r w:rsidRPr="000F5131">
              <w:rPr>
                <w:rFonts w:cs="Times New Roman"/>
                <w:sz w:val="28"/>
                <w:szCs w:val="28"/>
                <w:lang w:val="vi-VN"/>
              </w:rPr>
              <w:t>-</w:t>
            </w:r>
            <w:r w:rsidRPr="000F5131">
              <w:rPr>
                <w:rFonts w:cs="Times New Roman"/>
                <w:sz w:val="28"/>
                <w:szCs w:val="28"/>
              </w:rPr>
              <w:t>Vòng đời của con bướm</w:t>
            </w:r>
          </w:p>
          <w:p w14:paraId="19C2EBAB" w14:textId="77777777" w:rsidR="00AC3FBF" w:rsidRPr="000F5131" w:rsidRDefault="00AC3FBF" w:rsidP="000F5131">
            <w:pPr>
              <w:rPr>
                <w:rFonts w:cs="Times New Roman"/>
                <w:sz w:val="28"/>
                <w:szCs w:val="28"/>
                <w:lang w:val="vi-VN"/>
              </w:rPr>
            </w:pPr>
            <w:r w:rsidRPr="000F5131">
              <w:rPr>
                <w:rFonts w:cs="Times New Roman"/>
                <w:sz w:val="28"/>
                <w:szCs w:val="28"/>
              </w:rPr>
              <w:t>-</w:t>
            </w:r>
            <w:r w:rsidRPr="000F5131">
              <w:rPr>
                <w:rFonts w:cs="Times New Roman"/>
                <w:sz w:val="28"/>
                <w:szCs w:val="28"/>
                <w:lang w:val="vi-VN"/>
              </w:rPr>
              <w:t xml:space="preserve">Trò chơi </w:t>
            </w:r>
            <w:r w:rsidRPr="000F5131">
              <w:rPr>
                <w:rFonts w:cs="Times New Roman"/>
                <w:sz w:val="28"/>
                <w:szCs w:val="28"/>
              </w:rPr>
              <w:t>vận động:</w:t>
            </w:r>
            <w:r w:rsidRPr="000F5131">
              <w:rPr>
                <w:rFonts w:cs="Times New Roman"/>
                <w:sz w:val="28"/>
                <w:szCs w:val="28"/>
                <w:lang w:val="vi-VN"/>
              </w:rPr>
              <w:t xml:space="preserve"> Bịt mắt bắt dê</w:t>
            </w:r>
          </w:p>
          <w:p w14:paraId="65D7CEC5" w14:textId="77777777" w:rsidR="00AC3FBF" w:rsidRPr="000F5131" w:rsidRDefault="00AC3FBF" w:rsidP="000F5131">
            <w:pPr>
              <w:rPr>
                <w:rFonts w:cs="Times New Roman"/>
                <w:sz w:val="28"/>
                <w:szCs w:val="28"/>
              </w:rPr>
            </w:pPr>
            <w:r w:rsidRPr="000F5131">
              <w:rPr>
                <w:rFonts w:cs="Times New Roman"/>
                <w:sz w:val="28"/>
                <w:szCs w:val="28"/>
              </w:rPr>
              <w:t xml:space="preserve">- chơi tự do </w:t>
            </w:r>
            <w:r w:rsidRPr="000F5131">
              <w:rPr>
                <w:rFonts w:cs="Times New Roman"/>
                <w:b/>
                <w:sz w:val="28"/>
                <w:szCs w:val="28"/>
              </w:rPr>
              <w:t xml:space="preserve"> </w:t>
            </w:r>
          </w:p>
          <w:bookmarkEnd w:id="0"/>
          <w:p w14:paraId="232438A1" w14:textId="77777777" w:rsidR="00AC3FBF" w:rsidRPr="000F5131" w:rsidRDefault="00AC3FBF" w:rsidP="000F5131">
            <w:pPr>
              <w:rPr>
                <w:rFonts w:cs="Times New Roman"/>
                <w:sz w:val="28"/>
                <w:szCs w:val="28"/>
              </w:rPr>
            </w:pPr>
          </w:p>
        </w:tc>
        <w:tc>
          <w:tcPr>
            <w:tcW w:w="1724" w:type="dxa"/>
            <w:gridSpan w:val="2"/>
          </w:tcPr>
          <w:p w14:paraId="3F9D42E4" w14:textId="77777777" w:rsidR="00AC3FBF" w:rsidRPr="000F5131" w:rsidRDefault="00AC3FBF" w:rsidP="000F5131">
            <w:pPr>
              <w:rPr>
                <w:rFonts w:cs="Times New Roman"/>
                <w:sz w:val="28"/>
                <w:szCs w:val="28"/>
              </w:rPr>
            </w:pPr>
            <w:r w:rsidRPr="000F5131">
              <w:rPr>
                <w:rFonts w:cs="Times New Roman"/>
                <w:sz w:val="28"/>
                <w:szCs w:val="28"/>
              </w:rPr>
              <w:t>-Tạo hình con thỏ từ lá cây</w:t>
            </w:r>
          </w:p>
          <w:p w14:paraId="0F1C0CD5" w14:textId="77777777" w:rsidR="00AC3FBF" w:rsidRPr="000F5131" w:rsidRDefault="00AC3FBF" w:rsidP="000F5131">
            <w:pPr>
              <w:rPr>
                <w:rFonts w:cs="Times New Roman"/>
                <w:sz w:val="28"/>
                <w:szCs w:val="28"/>
                <w:lang w:val="vi-VN"/>
              </w:rPr>
            </w:pPr>
            <w:r w:rsidRPr="000F5131">
              <w:rPr>
                <w:rFonts w:cs="Times New Roman"/>
                <w:sz w:val="28"/>
                <w:szCs w:val="28"/>
              </w:rPr>
              <w:t>-Trò chơi</w:t>
            </w:r>
            <w:r w:rsidRPr="000F5131">
              <w:rPr>
                <w:rFonts w:cs="Times New Roman"/>
                <w:sz w:val="28"/>
                <w:szCs w:val="28"/>
                <w:lang w:val="vi-VN"/>
              </w:rPr>
              <w:t>: Cáo ơi ngủ à</w:t>
            </w:r>
          </w:p>
          <w:p w14:paraId="4224FF5A" w14:textId="77777777" w:rsidR="00AC3FBF" w:rsidRPr="000F5131" w:rsidRDefault="00AC3FBF" w:rsidP="000F5131">
            <w:pPr>
              <w:rPr>
                <w:rFonts w:cs="Times New Roman"/>
                <w:sz w:val="28"/>
                <w:szCs w:val="28"/>
              </w:rPr>
            </w:pPr>
            <w:r w:rsidRPr="000F5131">
              <w:rPr>
                <w:rFonts w:cs="Times New Roman"/>
                <w:sz w:val="28"/>
                <w:szCs w:val="28"/>
              </w:rPr>
              <w:t>-</w:t>
            </w:r>
            <w:r w:rsidRPr="000F5131">
              <w:rPr>
                <w:rFonts w:cs="Times New Roman"/>
                <w:sz w:val="28"/>
                <w:szCs w:val="28"/>
                <w:lang w:val="vi-VN"/>
              </w:rPr>
              <w:t xml:space="preserve"> </w:t>
            </w:r>
            <w:r w:rsidRPr="000F5131">
              <w:rPr>
                <w:rFonts w:cs="Times New Roman"/>
                <w:sz w:val="28"/>
                <w:szCs w:val="28"/>
              </w:rPr>
              <w:t>Chơi tự do.</w:t>
            </w:r>
          </w:p>
          <w:p w14:paraId="2064ED79" w14:textId="77777777" w:rsidR="00AC3FBF" w:rsidRPr="000F5131" w:rsidRDefault="00AC3FBF" w:rsidP="000F5131">
            <w:pPr>
              <w:spacing w:line="276" w:lineRule="auto"/>
              <w:rPr>
                <w:rFonts w:cs="Times New Roman"/>
                <w:sz w:val="28"/>
                <w:szCs w:val="28"/>
              </w:rPr>
            </w:pPr>
          </w:p>
        </w:tc>
        <w:tc>
          <w:tcPr>
            <w:tcW w:w="1728" w:type="dxa"/>
          </w:tcPr>
          <w:p w14:paraId="5AF70343" w14:textId="77777777" w:rsidR="00AC3FBF" w:rsidRPr="000F5131" w:rsidRDefault="00AC3FBF" w:rsidP="000F5131">
            <w:pPr>
              <w:rPr>
                <w:rFonts w:cs="Times New Roman"/>
                <w:sz w:val="28"/>
                <w:szCs w:val="28"/>
                <w:lang w:val="vi-VN"/>
              </w:rPr>
            </w:pPr>
            <w:r w:rsidRPr="000F5131">
              <w:rPr>
                <w:rFonts w:cs="Times New Roman"/>
                <w:sz w:val="28"/>
                <w:szCs w:val="28"/>
              </w:rPr>
              <w:t>-</w:t>
            </w:r>
            <w:r w:rsidRPr="000F5131">
              <w:rPr>
                <w:rFonts w:cs="Times New Roman"/>
                <w:sz w:val="28"/>
                <w:szCs w:val="28"/>
                <w:lang w:val="vi-VN"/>
              </w:rPr>
              <w:t>Trò chuyện về các con vật nguy hiểm</w:t>
            </w:r>
          </w:p>
          <w:p w14:paraId="5145060B" w14:textId="77777777" w:rsidR="00AC3FBF" w:rsidRPr="000F5131" w:rsidRDefault="00AC3FBF" w:rsidP="000F5131">
            <w:pPr>
              <w:rPr>
                <w:rFonts w:cs="Times New Roman"/>
                <w:sz w:val="28"/>
                <w:szCs w:val="28"/>
              </w:rPr>
            </w:pPr>
            <w:r w:rsidRPr="000F5131">
              <w:rPr>
                <w:rFonts w:cs="Times New Roman"/>
                <w:sz w:val="28"/>
                <w:szCs w:val="28"/>
              </w:rPr>
              <w:t>-Trò chơi vận động: ai nhanh nhất</w:t>
            </w:r>
          </w:p>
          <w:p w14:paraId="6005B2A1" w14:textId="77777777" w:rsidR="00AC3FBF" w:rsidRPr="000F5131" w:rsidRDefault="00AC3FBF" w:rsidP="000F5131">
            <w:pPr>
              <w:rPr>
                <w:rFonts w:cs="Times New Roman"/>
                <w:sz w:val="28"/>
                <w:szCs w:val="28"/>
              </w:rPr>
            </w:pPr>
            <w:r w:rsidRPr="000F5131">
              <w:rPr>
                <w:rFonts w:cs="Times New Roman"/>
                <w:sz w:val="28"/>
                <w:szCs w:val="28"/>
              </w:rPr>
              <w:t>-</w:t>
            </w:r>
            <w:r w:rsidRPr="000F5131">
              <w:rPr>
                <w:rFonts w:cs="Times New Roman"/>
                <w:sz w:val="28"/>
                <w:szCs w:val="28"/>
                <w:lang w:val="vi-VN"/>
              </w:rPr>
              <w:t xml:space="preserve"> </w:t>
            </w:r>
            <w:r w:rsidRPr="000F5131">
              <w:rPr>
                <w:rFonts w:cs="Times New Roman"/>
                <w:sz w:val="28"/>
                <w:szCs w:val="28"/>
              </w:rPr>
              <w:t>Chơi tự do</w:t>
            </w:r>
          </w:p>
          <w:p w14:paraId="55A2B423" w14:textId="77777777" w:rsidR="00AC3FBF" w:rsidRPr="000F5131" w:rsidRDefault="00AC3FBF" w:rsidP="000F5131">
            <w:pPr>
              <w:rPr>
                <w:rFonts w:cs="Times New Roman"/>
                <w:sz w:val="28"/>
                <w:szCs w:val="28"/>
              </w:rPr>
            </w:pPr>
          </w:p>
        </w:tc>
        <w:tc>
          <w:tcPr>
            <w:tcW w:w="1697" w:type="dxa"/>
            <w:gridSpan w:val="2"/>
          </w:tcPr>
          <w:p w14:paraId="5DE580E6" w14:textId="77777777" w:rsidR="00AC3FBF" w:rsidRPr="000F5131" w:rsidRDefault="00AC3FBF" w:rsidP="000F5131">
            <w:pPr>
              <w:rPr>
                <w:rFonts w:cs="Times New Roman"/>
                <w:sz w:val="28"/>
                <w:szCs w:val="28"/>
              </w:rPr>
            </w:pPr>
            <w:r w:rsidRPr="000F5131">
              <w:rPr>
                <w:rFonts w:cs="Times New Roman"/>
                <w:sz w:val="28"/>
                <w:szCs w:val="28"/>
              </w:rPr>
              <w:t>-</w:t>
            </w:r>
            <w:r w:rsidRPr="000F5131">
              <w:rPr>
                <w:rFonts w:cs="Times New Roman"/>
                <w:sz w:val="28"/>
                <w:szCs w:val="28"/>
                <w:lang w:val="vi-VN"/>
              </w:rPr>
              <w:t xml:space="preserve"> Trò chuyện về lợi ích của các con vật trong rừng</w:t>
            </w:r>
            <w:r w:rsidRPr="000F5131">
              <w:rPr>
                <w:rFonts w:cs="Times New Roman"/>
                <w:sz w:val="28"/>
                <w:szCs w:val="28"/>
              </w:rPr>
              <w:t xml:space="preserve"> </w:t>
            </w:r>
          </w:p>
          <w:p w14:paraId="488EDDC2" w14:textId="77777777" w:rsidR="00AC3FBF" w:rsidRPr="000F5131" w:rsidRDefault="00AC3FBF" w:rsidP="000F5131">
            <w:pPr>
              <w:rPr>
                <w:rFonts w:cs="Times New Roman"/>
                <w:sz w:val="28"/>
                <w:szCs w:val="28"/>
              </w:rPr>
            </w:pPr>
            <w:r w:rsidRPr="000F5131">
              <w:rPr>
                <w:rFonts w:cs="Times New Roman"/>
                <w:sz w:val="28"/>
                <w:szCs w:val="28"/>
              </w:rPr>
              <w:t>-Trò chơi Xếp hình</w:t>
            </w:r>
          </w:p>
          <w:p w14:paraId="2BDE2C07" w14:textId="77777777" w:rsidR="00AC3FBF" w:rsidRPr="000F5131" w:rsidRDefault="00AC3FBF" w:rsidP="000F5131">
            <w:pPr>
              <w:spacing w:line="276" w:lineRule="auto"/>
              <w:rPr>
                <w:rFonts w:cs="Times New Roman"/>
                <w:sz w:val="28"/>
                <w:szCs w:val="28"/>
              </w:rPr>
            </w:pPr>
            <w:r w:rsidRPr="000F5131">
              <w:rPr>
                <w:rFonts w:cs="Times New Roman"/>
                <w:sz w:val="28"/>
                <w:szCs w:val="28"/>
              </w:rPr>
              <w:t>-</w:t>
            </w:r>
            <w:r w:rsidRPr="000F5131">
              <w:rPr>
                <w:rFonts w:cs="Times New Roman"/>
                <w:sz w:val="28"/>
                <w:szCs w:val="28"/>
                <w:lang w:val="vi-VN"/>
              </w:rPr>
              <w:t xml:space="preserve"> </w:t>
            </w:r>
            <w:r w:rsidRPr="000F5131">
              <w:rPr>
                <w:rFonts w:cs="Times New Roman"/>
                <w:sz w:val="28"/>
                <w:szCs w:val="28"/>
              </w:rPr>
              <w:t>Chơi tự do</w:t>
            </w:r>
          </w:p>
        </w:tc>
      </w:tr>
      <w:tr w:rsidR="00E513BB" w:rsidRPr="000F5131" w14:paraId="79DB72C1" w14:textId="77777777" w:rsidTr="00E77D37">
        <w:trPr>
          <w:trHeight w:val="1493"/>
        </w:trPr>
        <w:tc>
          <w:tcPr>
            <w:tcW w:w="1340" w:type="dxa"/>
            <w:vAlign w:val="center"/>
          </w:tcPr>
          <w:p w14:paraId="46FCEC07" w14:textId="77777777" w:rsidR="00E513BB" w:rsidRPr="000F5131" w:rsidRDefault="00E513BB" w:rsidP="00E513BB">
            <w:pPr>
              <w:rPr>
                <w:rFonts w:cs="Times New Roman"/>
                <w:b/>
                <w:i/>
                <w:sz w:val="28"/>
                <w:szCs w:val="28"/>
              </w:rPr>
            </w:pPr>
          </w:p>
          <w:p w14:paraId="6FF7B509" w14:textId="77777777" w:rsidR="00E513BB" w:rsidRPr="000F5131" w:rsidRDefault="00E513BB" w:rsidP="00E513BB">
            <w:pPr>
              <w:jc w:val="center"/>
              <w:rPr>
                <w:rFonts w:cs="Times New Roman"/>
                <w:b/>
                <w:i/>
                <w:sz w:val="28"/>
                <w:szCs w:val="28"/>
              </w:rPr>
            </w:pPr>
          </w:p>
          <w:p w14:paraId="0CE91B13" w14:textId="77777777" w:rsidR="00E513BB" w:rsidRPr="000F5131" w:rsidRDefault="00E513BB" w:rsidP="00E513BB">
            <w:pPr>
              <w:jc w:val="center"/>
              <w:rPr>
                <w:rFonts w:cs="Times New Roman"/>
                <w:b/>
                <w:i/>
                <w:sz w:val="28"/>
                <w:szCs w:val="28"/>
              </w:rPr>
            </w:pPr>
            <w:r w:rsidRPr="000F5131">
              <w:rPr>
                <w:rFonts w:cs="Times New Roman"/>
                <w:b/>
                <w:i/>
                <w:sz w:val="28"/>
                <w:szCs w:val="28"/>
              </w:rPr>
              <w:t>Hoạt động học</w:t>
            </w:r>
          </w:p>
          <w:p w14:paraId="65C064AB" w14:textId="77777777" w:rsidR="00E513BB" w:rsidRPr="000F5131" w:rsidRDefault="00E513BB" w:rsidP="00E513BB">
            <w:pPr>
              <w:jc w:val="center"/>
              <w:rPr>
                <w:rFonts w:cs="Times New Roman"/>
                <w:sz w:val="28"/>
                <w:szCs w:val="28"/>
              </w:rPr>
            </w:pPr>
          </w:p>
        </w:tc>
        <w:tc>
          <w:tcPr>
            <w:tcW w:w="1691" w:type="dxa"/>
          </w:tcPr>
          <w:p w14:paraId="39CD337A" w14:textId="2820C439" w:rsidR="00E513BB" w:rsidRPr="000F5131" w:rsidRDefault="00E513BB" w:rsidP="00E513BB">
            <w:pPr>
              <w:jc w:val="center"/>
              <w:rPr>
                <w:rFonts w:eastAsia="MS Mincho" w:cs="Times New Roman"/>
                <w:b/>
                <w:sz w:val="28"/>
                <w:szCs w:val="28"/>
                <w:lang w:val="vi-VN"/>
              </w:rPr>
            </w:pPr>
            <w:r w:rsidRPr="000F5131">
              <w:rPr>
                <w:rFonts w:eastAsia="MS Mincho" w:cs="Times New Roman"/>
                <w:b/>
                <w:sz w:val="28"/>
                <w:szCs w:val="28"/>
              </w:rPr>
              <w:t>Nghĩ</w:t>
            </w:r>
            <w:r w:rsidRPr="000F5131">
              <w:rPr>
                <w:rFonts w:eastAsia="MS Mincho" w:cs="Times New Roman"/>
                <w:b/>
                <w:sz w:val="28"/>
                <w:szCs w:val="28"/>
                <w:lang w:val="vi-VN"/>
              </w:rPr>
              <w:t xml:space="preserve"> lễ tết dương </w:t>
            </w:r>
          </w:p>
          <w:p w14:paraId="0872DAFB" w14:textId="6DCB19F4" w:rsidR="00E513BB" w:rsidRPr="000F5131" w:rsidRDefault="00E513BB" w:rsidP="00E513BB">
            <w:pPr>
              <w:jc w:val="center"/>
              <w:rPr>
                <w:rFonts w:cs="Times New Roman"/>
                <w:b/>
                <w:sz w:val="28"/>
                <w:szCs w:val="28"/>
                <w:lang w:val="vi-VN"/>
              </w:rPr>
            </w:pPr>
            <w:r w:rsidRPr="000F5131">
              <w:rPr>
                <w:rFonts w:eastAsia="MS Mincho" w:cs="Times New Roman"/>
                <w:b/>
                <w:sz w:val="28"/>
                <w:szCs w:val="28"/>
                <w:lang w:val="vi-VN"/>
              </w:rPr>
              <w:t>Dạy bù vào thứ 3 ngày 2/1/2024</w:t>
            </w:r>
          </w:p>
          <w:p w14:paraId="103CA5A4" w14:textId="77777777" w:rsidR="00E513BB" w:rsidRPr="000F5131" w:rsidRDefault="00E513BB" w:rsidP="00E513BB">
            <w:pPr>
              <w:jc w:val="center"/>
              <w:rPr>
                <w:rFonts w:cs="Times New Roman"/>
                <w:sz w:val="28"/>
                <w:szCs w:val="28"/>
              </w:rPr>
            </w:pPr>
            <w:r w:rsidRPr="000F5131">
              <w:rPr>
                <w:rFonts w:eastAsia="MS Mincho" w:cs="Times New Roman"/>
                <w:b/>
                <w:sz w:val="28"/>
                <w:szCs w:val="28"/>
              </w:rPr>
              <w:t xml:space="preserve"> </w:t>
            </w:r>
          </w:p>
        </w:tc>
        <w:tc>
          <w:tcPr>
            <w:tcW w:w="1710" w:type="dxa"/>
            <w:gridSpan w:val="2"/>
          </w:tcPr>
          <w:p w14:paraId="01AB41A6" w14:textId="77777777" w:rsidR="00E513BB" w:rsidRPr="000F5131" w:rsidRDefault="00E513BB" w:rsidP="00E513BB">
            <w:pPr>
              <w:jc w:val="center"/>
              <w:rPr>
                <w:rFonts w:eastAsia="MS Mincho" w:cs="Times New Roman"/>
                <w:b/>
                <w:sz w:val="28"/>
                <w:szCs w:val="28"/>
                <w:lang w:val="vi-VN"/>
              </w:rPr>
            </w:pPr>
            <w:r w:rsidRPr="000F5131">
              <w:rPr>
                <w:rFonts w:eastAsia="MS Mincho" w:cs="Times New Roman"/>
                <w:b/>
                <w:sz w:val="28"/>
                <w:szCs w:val="28"/>
                <w:lang w:val="vi-VN"/>
              </w:rPr>
              <w:t xml:space="preserve">TOÁN </w:t>
            </w:r>
          </w:p>
          <w:p w14:paraId="22023235" w14:textId="77777777" w:rsidR="00E513BB" w:rsidRPr="000F5131" w:rsidRDefault="00E513BB" w:rsidP="00E513BB">
            <w:pPr>
              <w:jc w:val="center"/>
              <w:rPr>
                <w:rFonts w:cs="Times New Roman"/>
                <w:sz w:val="28"/>
                <w:szCs w:val="28"/>
                <w:lang w:val="vi-VN"/>
              </w:rPr>
            </w:pPr>
            <w:r w:rsidRPr="000F5131">
              <w:rPr>
                <w:rFonts w:cs="Times New Roman"/>
                <w:sz w:val="28"/>
                <w:szCs w:val="28"/>
                <w:lang w:val="vi-VN"/>
              </w:rPr>
              <w:t>Số 8 ngộ nghĩnh</w:t>
            </w:r>
          </w:p>
          <w:p w14:paraId="494CD7DF" w14:textId="77777777" w:rsidR="00E513BB" w:rsidRPr="000F5131" w:rsidRDefault="00E513BB" w:rsidP="00E513BB">
            <w:pPr>
              <w:jc w:val="center"/>
              <w:rPr>
                <w:rFonts w:cs="Times New Roman"/>
                <w:sz w:val="28"/>
                <w:szCs w:val="28"/>
              </w:rPr>
            </w:pPr>
          </w:p>
        </w:tc>
        <w:tc>
          <w:tcPr>
            <w:tcW w:w="1724" w:type="dxa"/>
            <w:gridSpan w:val="2"/>
          </w:tcPr>
          <w:p w14:paraId="4EADA0FD" w14:textId="77777777" w:rsidR="00E513BB" w:rsidRPr="00BC6B85" w:rsidRDefault="00E513BB" w:rsidP="00E513BB">
            <w:pPr>
              <w:jc w:val="center"/>
              <w:rPr>
                <w:rFonts w:cs="Times New Roman"/>
                <w:color w:val="000000" w:themeColor="text1"/>
                <w:sz w:val="28"/>
                <w:szCs w:val="28"/>
              </w:rPr>
            </w:pPr>
            <w:r w:rsidRPr="00BC6B85">
              <w:rPr>
                <w:rFonts w:cs="Times New Roman"/>
                <w:b/>
                <w:color w:val="000000" w:themeColor="text1"/>
                <w:sz w:val="28"/>
                <w:szCs w:val="28"/>
              </w:rPr>
              <w:t>TẠO HÌNH</w:t>
            </w:r>
          </w:p>
          <w:p w14:paraId="3F1F926D" w14:textId="7605FB93" w:rsidR="00E513BB" w:rsidRPr="000F5131" w:rsidRDefault="00E513BB" w:rsidP="00E513BB">
            <w:pPr>
              <w:jc w:val="center"/>
              <w:rPr>
                <w:rFonts w:cs="Times New Roman"/>
                <w:sz w:val="28"/>
                <w:szCs w:val="28"/>
              </w:rPr>
            </w:pPr>
            <w:r w:rsidRPr="00F26F2F">
              <w:rPr>
                <w:bCs/>
                <w:sz w:val="28"/>
                <w:szCs w:val="28"/>
              </w:rPr>
              <w:t>Những côn</w:t>
            </w:r>
            <w:r w:rsidRPr="00F26F2F">
              <w:rPr>
                <w:bCs/>
                <w:sz w:val="28"/>
                <w:szCs w:val="28"/>
                <w:lang w:val="vi-VN"/>
              </w:rPr>
              <w:t xml:space="preserve"> trùng đáng yêu</w:t>
            </w:r>
          </w:p>
        </w:tc>
        <w:tc>
          <w:tcPr>
            <w:tcW w:w="1728" w:type="dxa"/>
          </w:tcPr>
          <w:p w14:paraId="5E91254B" w14:textId="77777777" w:rsidR="00E513BB" w:rsidRPr="00BC6B85" w:rsidRDefault="00E513BB" w:rsidP="00E513BB">
            <w:pPr>
              <w:jc w:val="center"/>
              <w:rPr>
                <w:rFonts w:cs="Times New Roman"/>
                <w:b/>
                <w:color w:val="000000" w:themeColor="text1"/>
                <w:sz w:val="28"/>
                <w:szCs w:val="28"/>
                <w:lang w:val="vi-VN"/>
              </w:rPr>
            </w:pPr>
            <w:r w:rsidRPr="00BC6B85">
              <w:rPr>
                <w:rFonts w:cs="Times New Roman"/>
                <w:b/>
                <w:color w:val="000000" w:themeColor="text1"/>
                <w:sz w:val="28"/>
                <w:szCs w:val="28"/>
                <w:lang w:val="vi-VN"/>
              </w:rPr>
              <w:t>LQCC</w:t>
            </w:r>
          </w:p>
          <w:p w14:paraId="0150A7DC" w14:textId="77777777" w:rsidR="00E513BB" w:rsidRPr="00BC6B85" w:rsidRDefault="00E513BB" w:rsidP="00E513BB">
            <w:pPr>
              <w:jc w:val="center"/>
              <w:rPr>
                <w:rFonts w:cs="Times New Roman"/>
                <w:bCs/>
                <w:color w:val="000000" w:themeColor="text1"/>
                <w:sz w:val="28"/>
                <w:szCs w:val="28"/>
                <w:lang w:val="vi-VN"/>
              </w:rPr>
            </w:pPr>
            <w:r w:rsidRPr="00BC6B85">
              <w:rPr>
                <w:rFonts w:cs="Times New Roman"/>
                <w:bCs/>
                <w:color w:val="000000" w:themeColor="text1"/>
                <w:sz w:val="28"/>
                <w:szCs w:val="28"/>
                <w:lang w:val="vi-VN"/>
              </w:rPr>
              <w:t xml:space="preserve">Làm quen nhóm chữ h, k </w:t>
            </w:r>
          </w:p>
          <w:p w14:paraId="1300D4FF" w14:textId="095FCF60" w:rsidR="00E513BB" w:rsidRPr="000F5131" w:rsidRDefault="00E513BB" w:rsidP="00E513BB">
            <w:pPr>
              <w:jc w:val="center"/>
              <w:rPr>
                <w:rFonts w:cs="Times New Roman"/>
                <w:sz w:val="28"/>
                <w:szCs w:val="28"/>
              </w:rPr>
            </w:pPr>
          </w:p>
        </w:tc>
        <w:tc>
          <w:tcPr>
            <w:tcW w:w="1697" w:type="dxa"/>
            <w:gridSpan w:val="2"/>
          </w:tcPr>
          <w:p w14:paraId="21F7F7A1" w14:textId="77777777" w:rsidR="00E513BB" w:rsidRPr="000F5131" w:rsidRDefault="00E513BB" w:rsidP="00E513BB">
            <w:pPr>
              <w:jc w:val="center"/>
              <w:rPr>
                <w:rFonts w:cs="Times New Roman"/>
                <w:b/>
                <w:sz w:val="28"/>
                <w:szCs w:val="28"/>
              </w:rPr>
            </w:pPr>
            <w:r w:rsidRPr="000F5131">
              <w:rPr>
                <w:rFonts w:cs="Times New Roman"/>
                <w:b/>
                <w:sz w:val="28"/>
                <w:szCs w:val="28"/>
              </w:rPr>
              <w:t>ÂM NHẠC</w:t>
            </w:r>
          </w:p>
          <w:p w14:paraId="40E3AFC8" w14:textId="77777777" w:rsidR="00E513BB" w:rsidRPr="000F5131" w:rsidRDefault="00E513BB" w:rsidP="00E513BB">
            <w:pPr>
              <w:rPr>
                <w:rFonts w:cs="Times New Roman"/>
                <w:sz w:val="28"/>
                <w:szCs w:val="28"/>
              </w:rPr>
            </w:pPr>
            <w:r w:rsidRPr="000F5131">
              <w:rPr>
                <w:rFonts w:cs="Times New Roman"/>
                <w:sz w:val="28"/>
                <w:szCs w:val="28"/>
              </w:rPr>
              <w:t>Vận động: Trời nắng trời mưa</w:t>
            </w:r>
          </w:p>
        </w:tc>
      </w:tr>
      <w:tr w:rsidR="000F5131" w:rsidRPr="000F5131" w14:paraId="3D267688" w14:textId="77777777" w:rsidTr="00E77D37">
        <w:trPr>
          <w:trHeight w:val="1277"/>
        </w:trPr>
        <w:tc>
          <w:tcPr>
            <w:tcW w:w="1340" w:type="dxa"/>
            <w:vAlign w:val="center"/>
          </w:tcPr>
          <w:p w14:paraId="72CE53EA" w14:textId="77777777" w:rsidR="00AC3FBF" w:rsidRPr="000F5131" w:rsidRDefault="00AC3FBF" w:rsidP="000F5131">
            <w:pPr>
              <w:jc w:val="center"/>
              <w:rPr>
                <w:rFonts w:cs="Times New Roman"/>
                <w:b/>
                <w:i/>
                <w:sz w:val="28"/>
                <w:szCs w:val="28"/>
              </w:rPr>
            </w:pPr>
            <w:r w:rsidRPr="000F5131">
              <w:rPr>
                <w:rFonts w:cs="Times New Roman"/>
                <w:b/>
                <w:sz w:val="28"/>
                <w:szCs w:val="28"/>
              </w:rPr>
              <w:t>Ăn ngủ</w:t>
            </w:r>
          </w:p>
        </w:tc>
        <w:tc>
          <w:tcPr>
            <w:tcW w:w="8550" w:type="dxa"/>
            <w:gridSpan w:val="8"/>
          </w:tcPr>
          <w:p w14:paraId="7076374F" w14:textId="0F9F03CB" w:rsidR="00AC3FBF" w:rsidRPr="000F5131" w:rsidRDefault="00AC3FBF" w:rsidP="000F5131">
            <w:pPr>
              <w:jc w:val="both"/>
              <w:rPr>
                <w:rFonts w:cs="Times New Roman"/>
                <w:sz w:val="28"/>
                <w:szCs w:val="28"/>
              </w:rPr>
            </w:pPr>
            <w:r w:rsidRPr="000F5131">
              <w:rPr>
                <w:rFonts w:cs="Times New Roman"/>
                <w:sz w:val="28"/>
                <w:szCs w:val="28"/>
              </w:rPr>
              <w:t>- Nhắc trẻ ăn nhiều cơm, ăn hết xuất cơm của mình.</w:t>
            </w:r>
            <w:r w:rsidR="005B495F" w:rsidRPr="000F5131">
              <w:rPr>
                <w:rFonts w:cs="Times New Roman"/>
                <w:sz w:val="28"/>
                <w:szCs w:val="28"/>
                <w:lang w:val="vi-VN"/>
              </w:rPr>
              <w:t xml:space="preserve"> </w:t>
            </w:r>
            <w:r w:rsidRPr="000F5131">
              <w:rPr>
                <w:rFonts w:cs="Times New Roman"/>
                <w:sz w:val="28"/>
                <w:szCs w:val="28"/>
              </w:rPr>
              <w:t>Rửa tay trước khi ăn và sau khi đi vệ sinh….</w:t>
            </w:r>
          </w:p>
          <w:p w14:paraId="0234C2EC" w14:textId="77777777" w:rsidR="00AC3FBF" w:rsidRPr="000F5131" w:rsidRDefault="00AC3FBF" w:rsidP="000F5131">
            <w:pPr>
              <w:rPr>
                <w:rFonts w:cs="Times New Roman"/>
                <w:sz w:val="28"/>
                <w:szCs w:val="28"/>
              </w:rPr>
            </w:pPr>
            <w:r w:rsidRPr="000F5131">
              <w:rPr>
                <w:rFonts w:cs="Times New Roman"/>
                <w:sz w:val="28"/>
                <w:szCs w:val="28"/>
              </w:rPr>
              <w:t>- Nhắc trẻ ngủ đủ giấc, ngủ ngon.</w:t>
            </w:r>
          </w:p>
        </w:tc>
      </w:tr>
      <w:tr w:rsidR="000F5131" w:rsidRPr="000F5131" w14:paraId="7CFFA12F" w14:textId="77777777" w:rsidTr="00E77D37">
        <w:trPr>
          <w:trHeight w:val="1336"/>
        </w:trPr>
        <w:tc>
          <w:tcPr>
            <w:tcW w:w="1340" w:type="dxa"/>
            <w:vAlign w:val="center"/>
          </w:tcPr>
          <w:p w14:paraId="079E0BFD" w14:textId="77777777" w:rsidR="00AC3FBF" w:rsidRPr="000F5131" w:rsidRDefault="00AC3FBF" w:rsidP="000F5131">
            <w:pPr>
              <w:jc w:val="center"/>
              <w:rPr>
                <w:rFonts w:cs="Times New Roman"/>
                <w:b/>
                <w:i/>
                <w:sz w:val="28"/>
                <w:szCs w:val="28"/>
              </w:rPr>
            </w:pPr>
            <w:r w:rsidRPr="000F5131">
              <w:rPr>
                <w:rFonts w:cs="Times New Roman"/>
                <w:b/>
                <w:i/>
                <w:sz w:val="28"/>
                <w:szCs w:val="28"/>
              </w:rPr>
              <w:t>Hoạt động chiều</w:t>
            </w:r>
          </w:p>
        </w:tc>
        <w:tc>
          <w:tcPr>
            <w:tcW w:w="1691" w:type="dxa"/>
          </w:tcPr>
          <w:p w14:paraId="5F5E23FD" w14:textId="67B9C68B" w:rsidR="00AC3FBF" w:rsidRPr="000F5131" w:rsidRDefault="00AC3FBF" w:rsidP="000F5131">
            <w:pPr>
              <w:spacing w:line="276" w:lineRule="auto"/>
              <w:rPr>
                <w:rFonts w:cs="Times New Roman"/>
                <w:sz w:val="28"/>
                <w:szCs w:val="28"/>
              </w:rPr>
            </w:pPr>
            <w:r w:rsidRPr="000F5131">
              <w:rPr>
                <w:rFonts w:cs="Times New Roman"/>
                <w:sz w:val="28"/>
                <w:szCs w:val="28"/>
              </w:rPr>
              <w:t xml:space="preserve"> </w:t>
            </w:r>
          </w:p>
        </w:tc>
        <w:tc>
          <w:tcPr>
            <w:tcW w:w="1710" w:type="dxa"/>
            <w:gridSpan w:val="2"/>
          </w:tcPr>
          <w:p w14:paraId="39977A60" w14:textId="77777777" w:rsidR="00AC3FBF" w:rsidRPr="000F5131" w:rsidRDefault="00AC3FBF" w:rsidP="000F5131">
            <w:pPr>
              <w:rPr>
                <w:rFonts w:eastAsia="MS Mincho" w:cs="Times New Roman"/>
                <w:b/>
                <w:sz w:val="28"/>
                <w:szCs w:val="28"/>
                <w:lang w:val="vi-VN"/>
              </w:rPr>
            </w:pPr>
            <w:r w:rsidRPr="000F5131">
              <w:rPr>
                <w:rFonts w:cs="Times New Roman"/>
                <w:sz w:val="28"/>
                <w:szCs w:val="28"/>
              </w:rPr>
              <w:t>- Luyện kỹ năng nhận</w:t>
            </w:r>
            <w:r w:rsidRPr="000F5131">
              <w:rPr>
                <w:rFonts w:cs="Times New Roman"/>
                <w:sz w:val="28"/>
                <w:szCs w:val="28"/>
                <w:lang w:val="vi-VN"/>
              </w:rPr>
              <w:t xml:space="preserve"> biết, tách gộp trong phạm vi 8</w:t>
            </w:r>
          </w:p>
          <w:p w14:paraId="033E8A13" w14:textId="77777777" w:rsidR="00AC3FBF" w:rsidRPr="000F5131" w:rsidRDefault="00AC3FBF" w:rsidP="000F5131">
            <w:pPr>
              <w:rPr>
                <w:rFonts w:cs="Times New Roman"/>
                <w:b/>
                <w:bCs/>
                <w:sz w:val="28"/>
                <w:szCs w:val="28"/>
                <w:lang w:val="vi-VN"/>
              </w:rPr>
            </w:pPr>
            <w:r w:rsidRPr="000F5131">
              <w:rPr>
                <w:rFonts w:cs="Times New Roman"/>
                <w:b/>
                <w:bCs/>
                <w:sz w:val="28"/>
                <w:szCs w:val="28"/>
                <w:lang w:val="vi-VN"/>
              </w:rPr>
              <w:t>VĂN HỌC</w:t>
            </w:r>
          </w:p>
          <w:p w14:paraId="11439C2C" w14:textId="77777777" w:rsidR="00AC3FBF" w:rsidRPr="000F5131" w:rsidRDefault="00AC3FBF" w:rsidP="000F5131">
            <w:pPr>
              <w:rPr>
                <w:rFonts w:cs="Times New Roman"/>
                <w:sz w:val="28"/>
                <w:szCs w:val="28"/>
              </w:rPr>
            </w:pPr>
            <w:r w:rsidRPr="000F5131">
              <w:rPr>
                <w:rFonts w:cs="Times New Roman"/>
                <w:sz w:val="28"/>
                <w:szCs w:val="28"/>
              </w:rPr>
              <w:t>Bác gấu đen và 2 chú thỏ</w:t>
            </w:r>
          </w:p>
          <w:p w14:paraId="69CB1056" w14:textId="77777777" w:rsidR="00AC3FBF" w:rsidRPr="000F5131" w:rsidRDefault="00AC3FBF" w:rsidP="000F5131">
            <w:pPr>
              <w:rPr>
                <w:rFonts w:cs="Times New Roman"/>
                <w:sz w:val="28"/>
                <w:szCs w:val="28"/>
              </w:rPr>
            </w:pPr>
            <w:r w:rsidRPr="000F5131">
              <w:rPr>
                <w:rFonts w:cs="Times New Roman"/>
                <w:sz w:val="28"/>
                <w:szCs w:val="28"/>
              </w:rPr>
              <w:t>- Tăng cường tiếng việt</w:t>
            </w:r>
          </w:p>
        </w:tc>
        <w:tc>
          <w:tcPr>
            <w:tcW w:w="1724" w:type="dxa"/>
            <w:gridSpan w:val="2"/>
          </w:tcPr>
          <w:p w14:paraId="33B2334D" w14:textId="77777777" w:rsidR="00E513BB" w:rsidRPr="000F5131" w:rsidRDefault="00E513BB" w:rsidP="00E513BB">
            <w:pPr>
              <w:rPr>
                <w:rFonts w:cs="Times New Roman"/>
                <w:sz w:val="28"/>
                <w:szCs w:val="28"/>
                <w:lang w:val="vi-VN"/>
              </w:rPr>
            </w:pPr>
            <w:bookmarkStart w:id="1" w:name="_Hlk122404372"/>
            <w:r w:rsidRPr="000F5131">
              <w:rPr>
                <w:rFonts w:cs="Times New Roman"/>
                <w:sz w:val="28"/>
                <w:szCs w:val="28"/>
              </w:rPr>
              <w:t>- Luyện kỹ năng</w:t>
            </w:r>
            <w:r w:rsidRPr="000F5131">
              <w:rPr>
                <w:rFonts w:cs="Times New Roman"/>
                <w:sz w:val="28"/>
                <w:szCs w:val="28"/>
                <w:lang w:val="vi-VN"/>
              </w:rPr>
              <w:t xml:space="preserve"> khéo léo của đôi bàn tay</w:t>
            </w:r>
          </w:p>
          <w:p w14:paraId="34B0C285" w14:textId="77777777" w:rsidR="00AC3FBF" w:rsidRPr="000F5131" w:rsidRDefault="00AC3FBF" w:rsidP="000F5131">
            <w:pPr>
              <w:rPr>
                <w:rFonts w:cs="Times New Roman"/>
                <w:sz w:val="28"/>
                <w:szCs w:val="28"/>
              </w:rPr>
            </w:pPr>
            <w:r w:rsidRPr="000F5131">
              <w:rPr>
                <w:rFonts w:cs="Times New Roman"/>
                <w:sz w:val="28"/>
                <w:szCs w:val="28"/>
              </w:rPr>
              <w:t>- Vui học kismat</w:t>
            </w:r>
            <w:r w:rsidRPr="000F5131">
              <w:rPr>
                <w:rFonts w:cs="Times New Roman"/>
                <w:b/>
                <w:bCs/>
                <w:sz w:val="28"/>
                <w:szCs w:val="28"/>
                <w:lang w:val="vi-VN"/>
              </w:rPr>
              <w:t xml:space="preserve"> </w:t>
            </w:r>
            <w:bookmarkEnd w:id="1"/>
          </w:p>
          <w:p w14:paraId="7C2340A7" w14:textId="77777777" w:rsidR="00AC3FBF" w:rsidRPr="000F5131" w:rsidRDefault="00AC3FBF" w:rsidP="000F5131">
            <w:pPr>
              <w:rPr>
                <w:rFonts w:cs="Times New Roman"/>
                <w:sz w:val="28"/>
                <w:szCs w:val="28"/>
              </w:rPr>
            </w:pPr>
            <w:r w:rsidRPr="000F5131">
              <w:rPr>
                <w:rFonts w:cs="Times New Roman"/>
                <w:sz w:val="28"/>
                <w:szCs w:val="28"/>
              </w:rPr>
              <w:t>- Tăng cường tiếng việt</w:t>
            </w:r>
          </w:p>
        </w:tc>
        <w:tc>
          <w:tcPr>
            <w:tcW w:w="1790" w:type="dxa"/>
            <w:gridSpan w:val="2"/>
          </w:tcPr>
          <w:p w14:paraId="6D9105CA" w14:textId="77777777" w:rsidR="00E513BB" w:rsidRPr="000F5131" w:rsidRDefault="00E513BB" w:rsidP="00E513BB">
            <w:pPr>
              <w:rPr>
                <w:rFonts w:cs="Times New Roman"/>
                <w:sz w:val="28"/>
                <w:szCs w:val="28"/>
                <w:lang w:val="vi-VN"/>
              </w:rPr>
            </w:pPr>
            <w:r w:rsidRPr="000F5131">
              <w:rPr>
                <w:rFonts w:cs="Times New Roman"/>
                <w:sz w:val="28"/>
                <w:szCs w:val="28"/>
              </w:rPr>
              <w:t xml:space="preserve">- Luyện kỹ năng </w:t>
            </w:r>
            <w:r w:rsidRPr="000F5131">
              <w:rPr>
                <w:rFonts w:cs="Times New Roman"/>
                <w:sz w:val="28"/>
                <w:szCs w:val="28"/>
                <w:lang w:val="vi-VN"/>
              </w:rPr>
              <w:t>phát âm, nhận biết chữ cái.</w:t>
            </w:r>
          </w:p>
          <w:p w14:paraId="5BB2C09E" w14:textId="77777777" w:rsidR="00AC3FBF" w:rsidRPr="000F5131" w:rsidRDefault="00AC3FBF" w:rsidP="000F5131">
            <w:pPr>
              <w:jc w:val="center"/>
              <w:outlineLvl w:val="0"/>
              <w:rPr>
                <w:rFonts w:cs="Times New Roman"/>
                <w:sz w:val="28"/>
                <w:szCs w:val="28"/>
                <w:lang w:val="nb-NO"/>
              </w:rPr>
            </w:pPr>
            <w:r w:rsidRPr="000F5131">
              <w:rPr>
                <w:rFonts w:cs="Times New Roman"/>
                <w:b/>
                <w:sz w:val="28"/>
                <w:szCs w:val="28"/>
              </w:rPr>
              <w:t>TD</w:t>
            </w:r>
            <w:r w:rsidRPr="000F5131">
              <w:rPr>
                <w:rFonts w:cs="Times New Roman"/>
                <w:sz w:val="28"/>
                <w:szCs w:val="28"/>
              </w:rPr>
              <w:t>:</w:t>
            </w:r>
          </w:p>
          <w:p w14:paraId="73944224" w14:textId="77777777" w:rsidR="00AC3FBF" w:rsidRPr="000F5131" w:rsidRDefault="00AC3FBF" w:rsidP="000F5131">
            <w:pPr>
              <w:jc w:val="center"/>
              <w:rPr>
                <w:rFonts w:cs="Times New Roman"/>
                <w:sz w:val="28"/>
                <w:szCs w:val="28"/>
                <w:lang w:val="vi-VN"/>
              </w:rPr>
            </w:pPr>
            <w:r w:rsidRPr="000F5131">
              <w:rPr>
                <w:rFonts w:cs="Times New Roman"/>
                <w:sz w:val="28"/>
                <w:szCs w:val="28"/>
              </w:rPr>
              <w:t>Chạy</w:t>
            </w:r>
            <w:r w:rsidRPr="000F5131">
              <w:rPr>
                <w:rFonts w:cs="Times New Roman"/>
                <w:sz w:val="28"/>
                <w:szCs w:val="28"/>
                <w:lang w:val="vi-VN"/>
              </w:rPr>
              <w:t xml:space="preserve"> chậm 100 -120 m</w:t>
            </w:r>
          </w:p>
          <w:p w14:paraId="19BA49A1" w14:textId="77777777" w:rsidR="00AC3FBF" w:rsidRPr="000F5131" w:rsidRDefault="00AC3FBF" w:rsidP="000F5131">
            <w:pPr>
              <w:jc w:val="center"/>
              <w:rPr>
                <w:rFonts w:cs="Times New Roman"/>
                <w:sz w:val="28"/>
                <w:szCs w:val="28"/>
              </w:rPr>
            </w:pPr>
            <w:r w:rsidRPr="000F5131">
              <w:rPr>
                <w:rFonts w:cs="Times New Roman"/>
                <w:sz w:val="28"/>
                <w:szCs w:val="28"/>
              </w:rPr>
              <w:t>- Tăng cường Tiếng Việt</w:t>
            </w:r>
          </w:p>
        </w:tc>
        <w:tc>
          <w:tcPr>
            <w:tcW w:w="1635" w:type="dxa"/>
          </w:tcPr>
          <w:p w14:paraId="1AA7645B" w14:textId="77777777" w:rsidR="00AC3FBF" w:rsidRPr="000F5131" w:rsidRDefault="00AC3FBF" w:rsidP="000F5131">
            <w:pPr>
              <w:rPr>
                <w:rFonts w:cs="Times New Roman"/>
                <w:sz w:val="28"/>
                <w:szCs w:val="28"/>
              </w:rPr>
            </w:pPr>
            <w:r w:rsidRPr="000F5131">
              <w:rPr>
                <w:rFonts w:cs="Times New Roman"/>
                <w:sz w:val="28"/>
                <w:szCs w:val="28"/>
              </w:rPr>
              <w:t>- Luyện kỹ năng phối hợp tay chân nhịp nhàng khi chạy. Rèn sức nhanh của chân.</w:t>
            </w:r>
          </w:p>
          <w:p w14:paraId="22C1B9BF" w14:textId="77777777" w:rsidR="00AC3FBF" w:rsidRPr="000F5131" w:rsidRDefault="00AC3FBF" w:rsidP="000F5131">
            <w:pPr>
              <w:rPr>
                <w:rFonts w:cs="Times New Roman"/>
                <w:sz w:val="28"/>
                <w:szCs w:val="28"/>
              </w:rPr>
            </w:pPr>
            <w:r w:rsidRPr="000F5131">
              <w:rPr>
                <w:rFonts w:cs="Times New Roman"/>
                <w:sz w:val="28"/>
                <w:szCs w:val="28"/>
              </w:rPr>
              <w:t>-Tăng cường tiếng việt</w:t>
            </w:r>
          </w:p>
        </w:tc>
      </w:tr>
    </w:tbl>
    <w:p w14:paraId="75D78F3E" w14:textId="54EC33A7" w:rsidR="00AC3FBF" w:rsidRPr="000F5131" w:rsidRDefault="00AC3FBF" w:rsidP="000F5131">
      <w:pPr>
        <w:rPr>
          <w:rFonts w:cs="Times New Roman"/>
          <w:b/>
          <w:sz w:val="28"/>
          <w:szCs w:val="28"/>
        </w:rPr>
      </w:pPr>
      <w:r w:rsidRPr="000F5131">
        <w:rPr>
          <w:rFonts w:cs="Times New Roman"/>
          <w:b/>
          <w:sz w:val="28"/>
          <w:szCs w:val="28"/>
        </w:rPr>
        <w:t>Duyệt BGH</w:t>
      </w:r>
      <w:r w:rsidRPr="000F5131">
        <w:rPr>
          <w:rFonts w:cs="Times New Roman"/>
          <w:b/>
          <w:sz w:val="28"/>
          <w:szCs w:val="28"/>
        </w:rPr>
        <w:tab/>
      </w:r>
      <w:r w:rsidRPr="000F5131">
        <w:rPr>
          <w:rFonts w:cs="Times New Roman"/>
          <w:b/>
          <w:sz w:val="28"/>
          <w:szCs w:val="28"/>
        </w:rPr>
        <w:tab/>
      </w:r>
      <w:r w:rsidRPr="000F5131">
        <w:rPr>
          <w:rFonts w:cs="Times New Roman"/>
          <w:b/>
          <w:sz w:val="28"/>
          <w:szCs w:val="28"/>
        </w:rPr>
        <w:tab/>
      </w:r>
      <w:r w:rsidRPr="000F5131">
        <w:rPr>
          <w:rFonts w:cs="Times New Roman"/>
          <w:b/>
          <w:sz w:val="28"/>
          <w:szCs w:val="28"/>
        </w:rPr>
        <w:tab/>
      </w:r>
      <w:r w:rsidR="00464CC4" w:rsidRPr="000F5131">
        <w:rPr>
          <w:rFonts w:cs="Times New Roman"/>
          <w:b/>
          <w:sz w:val="28"/>
          <w:szCs w:val="28"/>
        </w:rPr>
        <w:tab/>
      </w:r>
      <w:r w:rsidR="00464CC4" w:rsidRPr="000F5131">
        <w:rPr>
          <w:rFonts w:cs="Times New Roman"/>
          <w:b/>
          <w:sz w:val="28"/>
          <w:szCs w:val="28"/>
        </w:rPr>
        <w:tab/>
      </w:r>
      <w:r w:rsidR="00464CC4" w:rsidRPr="000F5131">
        <w:rPr>
          <w:rFonts w:cs="Times New Roman"/>
          <w:b/>
          <w:sz w:val="28"/>
          <w:szCs w:val="28"/>
        </w:rPr>
        <w:tab/>
      </w:r>
      <w:r w:rsidRPr="000F5131">
        <w:rPr>
          <w:rFonts w:cs="Times New Roman"/>
          <w:b/>
          <w:sz w:val="28"/>
          <w:szCs w:val="28"/>
        </w:rPr>
        <w:tab/>
        <w:t xml:space="preserve">          </w:t>
      </w:r>
      <w:r w:rsidRPr="000F5131">
        <w:rPr>
          <w:rFonts w:cs="Times New Roman"/>
          <w:b/>
          <w:sz w:val="28"/>
          <w:szCs w:val="28"/>
        </w:rPr>
        <w:tab/>
        <w:t>GV thực hiện</w:t>
      </w:r>
    </w:p>
    <w:p w14:paraId="699F316F" w14:textId="77777777" w:rsidR="00AC3FBF" w:rsidRPr="000F5131" w:rsidRDefault="00AC3FBF" w:rsidP="000F5131">
      <w:pPr>
        <w:rPr>
          <w:rFonts w:cs="Times New Roman"/>
          <w:b/>
          <w:sz w:val="28"/>
          <w:szCs w:val="28"/>
        </w:rPr>
      </w:pPr>
    </w:p>
    <w:p w14:paraId="1B386F87" w14:textId="77777777" w:rsidR="00AC3FBF" w:rsidRPr="000F5131" w:rsidRDefault="00AC3FBF" w:rsidP="000F5131">
      <w:pPr>
        <w:rPr>
          <w:rFonts w:cs="Times New Roman"/>
          <w:b/>
          <w:sz w:val="28"/>
          <w:szCs w:val="28"/>
        </w:rPr>
      </w:pPr>
    </w:p>
    <w:p w14:paraId="320BD6C3" w14:textId="77777777" w:rsidR="00972534" w:rsidRPr="000F5131" w:rsidRDefault="00972534" w:rsidP="000F5131">
      <w:pPr>
        <w:jc w:val="center"/>
        <w:rPr>
          <w:rFonts w:cs="Times New Roman"/>
          <w:b/>
          <w:sz w:val="28"/>
          <w:szCs w:val="28"/>
        </w:rPr>
      </w:pPr>
    </w:p>
    <w:p w14:paraId="2A371E6B" w14:textId="77777777" w:rsidR="009117C6" w:rsidRPr="000F5131" w:rsidRDefault="009117C6" w:rsidP="000F5131">
      <w:pPr>
        <w:jc w:val="center"/>
        <w:rPr>
          <w:rFonts w:cs="Times New Roman"/>
          <w:b/>
          <w:sz w:val="28"/>
          <w:szCs w:val="28"/>
        </w:rPr>
      </w:pPr>
    </w:p>
    <w:p w14:paraId="76094683" w14:textId="77777777" w:rsidR="009117C6" w:rsidRPr="000F5131" w:rsidRDefault="009117C6" w:rsidP="000F5131">
      <w:pPr>
        <w:jc w:val="center"/>
        <w:rPr>
          <w:rFonts w:cs="Times New Roman"/>
          <w:b/>
          <w:sz w:val="28"/>
          <w:szCs w:val="28"/>
        </w:rPr>
      </w:pPr>
    </w:p>
    <w:p w14:paraId="0B6F0CB0" w14:textId="77777777" w:rsidR="009117C6" w:rsidRPr="000F5131" w:rsidRDefault="009117C6" w:rsidP="000F5131">
      <w:pPr>
        <w:jc w:val="center"/>
        <w:rPr>
          <w:rFonts w:cs="Times New Roman"/>
          <w:b/>
          <w:sz w:val="28"/>
          <w:szCs w:val="28"/>
        </w:rPr>
      </w:pPr>
    </w:p>
    <w:p w14:paraId="328E4041" w14:textId="77777777" w:rsidR="009117C6" w:rsidRPr="000F5131" w:rsidRDefault="009117C6" w:rsidP="000F5131">
      <w:pPr>
        <w:jc w:val="center"/>
        <w:rPr>
          <w:rFonts w:cs="Times New Roman"/>
          <w:b/>
          <w:sz w:val="28"/>
          <w:szCs w:val="28"/>
        </w:rPr>
      </w:pPr>
    </w:p>
    <w:p w14:paraId="33D6110C" w14:textId="77777777" w:rsidR="00464CC4" w:rsidRPr="000F5131" w:rsidRDefault="00464CC4" w:rsidP="000F5131">
      <w:pPr>
        <w:jc w:val="center"/>
        <w:rPr>
          <w:rFonts w:cs="Times New Roman"/>
          <w:b/>
          <w:sz w:val="28"/>
          <w:szCs w:val="28"/>
        </w:rPr>
      </w:pPr>
    </w:p>
    <w:p w14:paraId="41B085B4" w14:textId="77777777" w:rsidR="009117C6" w:rsidRPr="000F5131" w:rsidRDefault="009117C6" w:rsidP="000F5131">
      <w:pPr>
        <w:jc w:val="center"/>
        <w:rPr>
          <w:rFonts w:cs="Times New Roman"/>
          <w:b/>
          <w:sz w:val="28"/>
          <w:szCs w:val="28"/>
        </w:rPr>
      </w:pPr>
    </w:p>
    <w:p w14:paraId="14842748" w14:textId="77777777" w:rsidR="00054B59" w:rsidRPr="000F5131" w:rsidRDefault="00054B59" w:rsidP="000F5131">
      <w:pPr>
        <w:jc w:val="center"/>
        <w:rPr>
          <w:rFonts w:cs="Times New Roman"/>
          <w:b/>
          <w:sz w:val="28"/>
          <w:szCs w:val="28"/>
        </w:rPr>
      </w:pPr>
    </w:p>
    <w:p w14:paraId="7B7C6A6F" w14:textId="77777777" w:rsidR="0041082A" w:rsidRPr="000F5131" w:rsidRDefault="0041082A" w:rsidP="000F5131">
      <w:pPr>
        <w:jc w:val="center"/>
        <w:rPr>
          <w:rFonts w:cs="Times New Roman"/>
          <w:b/>
          <w:sz w:val="28"/>
          <w:szCs w:val="28"/>
        </w:rPr>
      </w:pPr>
    </w:p>
    <w:p w14:paraId="2718A632" w14:textId="77777777" w:rsidR="00054B59" w:rsidRPr="000F5131" w:rsidRDefault="00054B59" w:rsidP="000F5131">
      <w:pPr>
        <w:jc w:val="center"/>
        <w:rPr>
          <w:rFonts w:cs="Times New Roman"/>
          <w:b/>
          <w:sz w:val="28"/>
          <w:szCs w:val="28"/>
        </w:rPr>
      </w:pPr>
    </w:p>
    <w:p w14:paraId="365A3850" w14:textId="77777777" w:rsidR="004317B4" w:rsidRPr="000F5131" w:rsidRDefault="004317B4" w:rsidP="000F5131">
      <w:pPr>
        <w:jc w:val="center"/>
        <w:rPr>
          <w:rFonts w:cs="Times New Roman"/>
          <w:b/>
          <w:sz w:val="28"/>
          <w:szCs w:val="28"/>
        </w:rPr>
      </w:pPr>
    </w:p>
    <w:p w14:paraId="3F76B1AA" w14:textId="1FE60676" w:rsidR="00ED6CE5" w:rsidRPr="000F5131" w:rsidRDefault="00ED6CE5" w:rsidP="000F5131">
      <w:pPr>
        <w:tabs>
          <w:tab w:val="left" w:pos="2685"/>
          <w:tab w:val="center" w:pos="5220"/>
        </w:tabs>
        <w:jc w:val="center"/>
        <w:rPr>
          <w:rFonts w:cs="Times New Roman"/>
          <w:b/>
          <w:sz w:val="28"/>
          <w:szCs w:val="28"/>
        </w:rPr>
      </w:pPr>
      <w:r w:rsidRPr="000F5131">
        <w:rPr>
          <w:rFonts w:cs="Times New Roman"/>
          <w:b/>
          <w:sz w:val="28"/>
          <w:szCs w:val="28"/>
        </w:rPr>
        <w:lastRenderedPageBreak/>
        <w:t xml:space="preserve">KẾ HOẠCH </w:t>
      </w:r>
      <w:r w:rsidR="00C45C12" w:rsidRPr="000F5131">
        <w:rPr>
          <w:rFonts w:cs="Times New Roman"/>
          <w:b/>
          <w:sz w:val="28"/>
          <w:szCs w:val="28"/>
        </w:rPr>
        <w:t>GIÁO</w:t>
      </w:r>
      <w:r w:rsidR="00C45C12" w:rsidRPr="000F5131">
        <w:rPr>
          <w:rFonts w:cs="Times New Roman"/>
          <w:b/>
          <w:sz w:val="28"/>
          <w:szCs w:val="28"/>
          <w:lang w:val="vi-VN"/>
        </w:rPr>
        <w:t xml:space="preserve"> DỤC </w:t>
      </w:r>
      <w:r w:rsidRPr="000F5131">
        <w:rPr>
          <w:rFonts w:cs="Times New Roman"/>
          <w:b/>
          <w:sz w:val="28"/>
          <w:szCs w:val="28"/>
        </w:rPr>
        <w:t>NGÀY</w:t>
      </w:r>
    </w:p>
    <w:p w14:paraId="478AA0BF" w14:textId="179EBBFE" w:rsidR="00ED6CE5" w:rsidRPr="000F5131" w:rsidRDefault="00ED6CE5" w:rsidP="000F5131">
      <w:pPr>
        <w:jc w:val="center"/>
        <w:rPr>
          <w:rFonts w:cs="Times New Roman"/>
          <w:b/>
          <w:bCs/>
          <w:sz w:val="28"/>
          <w:szCs w:val="28"/>
        </w:rPr>
      </w:pPr>
      <w:r w:rsidRPr="000F5131">
        <w:rPr>
          <w:rFonts w:cs="Times New Roman"/>
          <w:b/>
          <w:bCs/>
          <w:sz w:val="28"/>
          <w:szCs w:val="28"/>
        </w:rPr>
        <w:t xml:space="preserve">Thứ hai ngày </w:t>
      </w:r>
      <w:r w:rsidR="00D730D4" w:rsidRPr="000F5131">
        <w:rPr>
          <w:rFonts w:cs="Times New Roman"/>
          <w:b/>
          <w:bCs/>
          <w:sz w:val="28"/>
          <w:szCs w:val="28"/>
        </w:rPr>
        <w:t>1</w:t>
      </w:r>
      <w:r w:rsidRPr="000F5131">
        <w:rPr>
          <w:rFonts w:cs="Times New Roman"/>
          <w:b/>
          <w:bCs/>
          <w:sz w:val="28"/>
          <w:szCs w:val="28"/>
        </w:rPr>
        <w:t xml:space="preserve"> tháng 1</w:t>
      </w:r>
      <w:r w:rsidR="003949E6" w:rsidRPr="000F5131">
        <w:rPr>
          <w:rFonts w:cs="Times New Roman"/>
          <w:b/>
          <w:bCs/>
          <w:sz w:val="28"/>
          <w:szCs w:val="28"/>
        </w:rPr>
        <w:t>2</w:t>
      </w:r>
      <w:r w:rsidRPr="000F5131">
        <w:rPr>
          <w:rFonts w:cs="Times New Roman"/>
          <w:b/>
          <w:bCs/>
          <w:sz w:val="28"/>
          <w:szCs w:val="28"/>
        </w:rPr>
        <w:t xml:space="preserve"> năm </w:t>
      </w:r>
      <w:r w:rsidR="00C048F2" w:rsidRPr="000F5131">
        <w:rPr>
          <w:rFonts w:cs="Times New Roman"/>
          <w:b/>
          <w:bCs/>
          <w:sz w:val="28"/>
          <w:szCs w:val="28"/>
        </w:rPr>
        <w:t>2023</w:t>
      </w:r>
    </w:p>
    <w:p w14:paraId="5FE20A85" w14:textId="77777777" w:rsidR="00E328DD" w:rsidRPr="000F5131" w:rsidRDefault="00E328DD" w:rsidP="000F5131">
      <w:pPr>
        <w:jc w:val="center"/>
        <w:rPr>
          <w:rFonts w:cs="Times New Roman"/>
          <w:b/>
          <w:i/>
          <w:sz w:val="28"/>
          <w:szCs w:val="28"/>
        </w:rPr>
      </w:pPr>
      <w:r w:rsidRPr="000F5131">
        <w:rPr>
          <w:rFonts w:cs="Times New Roman"/>
          <w:b/>
          <w:i/>
          <w:sz w:val="28"/>
          <w:szCs w:val="28"/>
        </w:rPr>
        <w:t>Chủ đề nhánh: Côn trùng và động vật sống trong rừng</w:t>
      </w:r>
    </w:p>
    <w:p w14:paraId="6BF8AF34" w14:textId="77777777" w:rsidR="00B171D6" w:rsidRPr="000F5131" w:rsidRDefault="00B171D6" w:rsidP="000F5131">
      <w:pPr>
        <w:jc w:val="center"/>
        <w:rPr>
          <w:rFonts w:cs="Times New Roman"/>
          <w:b/>
          <w:bCs/>
          <w:i/>
          <w:iCs/>
          <w:sz w:val="28"/>
          <w:szCs w:val="28"/>
        </w:rPr>
      </w:pPr>
    </w:p>
    <w:p w14:paraId="74495DAC" w14:textId="77777777" w:rsidR="00B171D6" w:rsidRPr="000F5131" w:rsidRDefault="00B171D6" w:rsidP="000F5131">
      <w:pPr>
        <w:jc w:val="center"/>
        <w:rPr>
          <w:rFonts w:cs="Times New Roman"/>
          <w:b/>
          <w:bCs/>
          <w:i/>
          <w:iCs/>
          <w:sz w:val="28"/>
          <w:szCs w:val="28"/>
        </w:rPr>
      </w:pPr>
    </w:p>
    <w:p w14:paraId="12FB4F3D" w14:textId="77777777" w:rsidR="00B171D6" w:rsidRPr="000F5131" w:rsidRDefault="00B171D6" w:rsidP="000F5131">
      <w:pPr>
        <w:jc w:val="center"/>
        <w:rPr>
          <w:rFonts w:cs="Times New Roman"/>
          <w:b/>
          <w:bCs/>
          <w:i/>
          <w:iCs/>
          <w:sz w:val="28"/>
          <w:szCs w:val="28"/>
        </w:rPr>
      </w:pPr>
    </w:p>
    <w:p w14:paraId="11EFFD66" w14:textId="77777777" w:rsidR="00B171D6" w:rsidRPr="000F5131" w:rsidRDefault="00B171D6" w:rsidP="000F5131">
      <w:pPr>
        <w:jc w:val="center"/>
        <w:rPr>
          <w:rFonts w:cs="Times New Roman"/>
          <w:b/>
          <w:bCs/>
          <w:i/>
          <w:iCs/>
          <w:sz w:val="28"/>
          <w:szCs w:val="28"/>
        </w:rPr>
      </w:pPr>
    </w:p>
    <w:p w14:paraId="226BBE43" w14:textId="77777777" w:rsidR="00B171D6" w:rsidRPr="000F5131" w:rsidRDefault="00B171D6" w:rsidP="000F5131">
      <w:pPr>
        <w:jc w:val="center"/>
        <w:rPr>
          <w:rFonts w:cs="Times New Roman"/>
          <w:b/>
          <w:bCs/>
          <w:i/>
          <w:iCs/>
          <w:sz w:val="28"/>
          <w:szCs w:val="28"/>
        </w:rPr>
      </w:pPr>
    </w:p>
    <w:p w14:paraId="273E1062" w14:textId="77777777" w:rsidR="00B171D6" w:rsidRPr="000F5131" w:rsidRDefault="00B171D6" w:rsidP="000F5131">
      <w:pPr>
        <w:jc w:val="center"/>
        <w:rPr>
          <w:rFonts w:cs="Times New Roman"/>
          <w:b/>
          <w:bCs/>
          <w:i/>
          <w:iCs/>
          <w:sz w:val="28"/>
          <w:szCs w:val="28"/>
        </w:rPr>
      </w:pPr>
    </w:p>
    <w:p w14:paraId="7A5C5298" w14:textId="48B0E61E" w:rsidR="00071D6D" w:rsidRPr="000F5131" w:rsidRDefault="00164171" w:rsidP="000F5131">
      <w:pPr>
        <w:tabs>
          <w:tab w:val="left" w:pos="426"/>
        </w:tabs>
        <w:jc w:val="both"/>
        <w:rPr>
          <w:rFonts w:cs="Times New Roman"/>
          <w:bCs/>
          <w:sz w:val="28"/>
          <w:szCs w:val="28"/>
        </w:rPr>
      </w:pPr>
      <w:r w:rsidRPr="000F5131">
        <w:rPr>
          <w:rFonts w:cs="Times New Roman"/>
          <w:b/>
          <w:sz w:val="28"/>
          <w:szCs w:val="28"/>
        </w:rPr>
        <w:tab/>
      </w:r>
    </w:p>
    <w:p w14:paraId="36C680B1" w14:textId="5AEB6293" w:rsidR="006A27F0" w:rsidRPr="000F5131" w:rsidRDefault="00B171D6" w:rsidP="000F5131">
      <w:pPr>
        <w:tabs>
          <w:tab w:val="left" w:pos="2685"/>
          <w:tab w:val="center" w:pos="5220"/>
        </w:tabs>
        <w:jc w:val="center"/>
        <w:rPr>
          <w:rFonts w:cs="Times New Roman"/>
          <w:b/>
          <w:sz w:val="28"/>
          <w:szCs w:val="28"/>
          <w:lang w:val="vi-VN"/>
        </w:rPr>
      </w:pPr>
      <w:r w:rsidRPr="000F5131">
        <w:rPr>
          <w:rFonts w:cs="Times New Roman"/>
          <w:b/>
          <w:sz w:val="28"/>
          <w:szCs w:val="28"/>
        </w:rPr>
        <w:t>Nghĩ</w:t>
      </w:r>
      <w:r w:rsidRPr="000F5131">
        <w:rPr>
          <w:rFonts w:cs="Times New Roman"/>
          <w:b/>
          <w:sz w:val="28"/>
          <w:szCs w:val="28"/>
          <w:lang w:val="vi-VN"/>
        </w:rPr>
        <w:t xml:space="preserve"> lễ tết dương lịch, dạy bù qua T3 ngày 2/1/2024</w:t>
      </w:r>
    </w:p>
    <w:p w14:paraId="590677A8" w14:textId="6829549A" w:rsidR="005C17EA" w:rsidRPr="000F5131" w:rsidRDefault="005C17EA" w:rsidP="000F5131">
      <w:pPr>
        <w:tabs>
          <w:tab w:val="left" w:pos="2685"/>
          <w:tab w:val="center" w:pos="5220"/>
        </w:tabs>
        <w:jc w:val="both"/>
        <w:rPr>
          <w:rFonts w:cs="Times New Roman"/>
          <w:bCs/>
          <w:sz w:val="28"/>
          <w:szCs w:val="28"/>
        </w:rPr>
      </w:pPr>
    </w:p>
    <w:p w14:paraId="6A1D84C7" w14:textId="77777777" w:rsidR="005C4BA9" w:rsidRPr="000F5131" w:rsidRDefault="005C4BA9" w:rsidP="000F5131">
      <w:pPr>
        <w:tabs>
          <w:tab w:val="left" w:pos="2685"/>
          <w:tab w:val="center" w:pos="5220"/>
        </w:tabs>
        <w:jc w:val="both"/>
        <w:rPr>
          <w:rFonts w:cs="Times New Roman"/>
          <w:bCs/>
          <w:sz w:val="28"/>
          <w:szCs w:val="28"/>
        </w:rPr>
      </w:pPr>
    </w:p>
    <w:p w14:paraId="68DA5194" w14:textId="77777777" w:rsidR="005C4BA9" w:rsidRPr="000F5131" w:rsidRDefault="005C4BA9" w:rsidP="000F5131">
      <w:pPr>
        <w:tabs>
          <w:tab w:val="left" w:pos="2685"/>
          <w:tab w:val="center" w:pos="5220"/>
        </w:tabs>
        <w:jc w:val="both"/>
        <w:rPr>
          <w:rFonts w:cs="Times New Roman"/>
          <w:bCs/>
          <w:sz w:val="28"/>
          <w:szCs w:val="28"/>
        </w:rPr>
      </w:pPr>
    </w:p>
    <w:p w14:paraId="1E0F2297" w14:textId="77777777" w:rsidR="005C4BA9" w:rsidRPr="000F5131" w:rsidRDefault="005C4BA9" w:rsidP="000F5131">
      <w:pPr>
        <w:tabs>
          <w:tab w:val="left" w:pos="2685"/>
          <w:tab w:val="center" w:pos="5220"/>
        </w:tabs>
        <w:jc w:val="both"/>
        <w:rPr>
          <w:rFonts w:cs="Times New Roman"/>
          <w:bCs/>
          <w:sz w:val="28"/>
          <w:szCs w:val="28"/>
        </w:rPr>
      </w:pPr>
    </w:p>
    <w:p w14:paraId="5B0391CC" w14:textId="77777777" w:rsidR="005C4BA9" w:rsidRPr="000F5131" w:rsidRDefault="005C4BA9" w:rsidP="000F5131">
      <w:pPr>
        <w:tabs>
          <w:tab w:val="left" w:pos="2685"/>
          <w:tab w:val="center" w:pos="5220"/>
        </w:tabs>
        <w:jc w:val="both"/>
        <w:rPr>
          <w:rFonts w:cs="Times New Roman"/>
          <w:bCs/>
          <w:sz w:val="28"/>
          <w:szCs w:val="28"/>
        </w:rPr>
      </w:pPr>
    </w:p>
    <w:p w14:paraId="351178AA" w14:textId="77777777" w:rsidR="005C4BA9" w:rsidRPr="000F5131" w:rsidRDefault="005C4BA9" w:rsidP="000F5131">
      <w:pPr>
        <w:tabs>
          <w:tab w:val="left" w:pos="2685"/>
          <w:tab w:val="center" w:pos="5220"/>
        </w:tabs>
        <w:jc w:val="both"/>
        <w:rPr>
          <w:rFonts w:cs="Times New Roman"/>
          <w:bCs/>
          <w:sz w:val="28"/>
          <w:szCs w:val="28"/>
        </w:rPr>
      </w:pPr>
    </w:p>
    <w:p w14:paraId="3CCBAB21" w14:textId="77777777" w:rsidR="005C4BA9" w:rsidRPr="000F5131" w:rsidRDefault="005C4BA9" w:rsidP="000F5131">
      <w:pPr>
        <w:tabs>
          <w:tab w:val="left" w:pos="2685"/>
          <w:tab w:val="center" w:pos="5220"/>
        </w:tabs>
        <w:jc w:val="both"/>
        <w:rPr>
          <w:rFonts w:cs="Times New Roman"/>
          <w:bCs/>
          <w:sz w:val="28"/>
          <w:szCs w:val="28"/>
        </w:rPr>
      </w:pPr>
    </w:p>
    <w:p w14:paraId="44748719" w14:textId="77777777" w:rsidR="005C4BA9" w:rsidRPr="000F5131" w:rsidRDefault="005C4BA9" w:rsidP="000F5131">
      <w:pPr>
        <w:tabs>
          <w:tab w:val="left" w:pos="2685"/>
          <w:tab w:val="center" w:pos="5220"/>
        </w:tabs>
        <w:jc w:val="both"/>
        <w:rPr>
          <w:rFonts w:cs="Times New Roman"/>
          <w:bCs/>
          <w:sz w:val="28"/>
          <w:szCs w:val="28"/>
        </w:rPr>
      </w:pPr>
    </w:p>
    <w:p w14:paraId="45DF1DFE" w14:textId="77777777" w:rsidR="002615E1" w:rsidRPr="000F5131" w:rsidRDefault="002615E1" w:rsidP="000F5131">
      <w:pPr>
        <w:tabs>
          <w:tab w:val="left" w:pos="2685"/>
          <w:tab w:val="center" w:pos="5220"/>
        </w:tabs>
        <w:jc w:val="both"/>
        <w:rPr>
          <w:rFonts w:cs="Times New Roman"/>
          <w:bCs/>
          <w:sz w:val="28"/>
          <w:szCs w:val="28"/>
        </w:rPr>
      </w:pPr>
    </w:p>
    <w:p w14:paraId="407EACC1" w14:textId="77777777" w:rsidR="002615E1" w:rsidRPr="000F5131" w:rsidRDefault="002615E1" w:rsidP="000F5131">
      <w:pPr>
        <w:tabs>
          <w:tab w:val="left" w:pos="2685"/>
          <w:tab w:val="center" w:pos="5220"/>
        </w:tabs>
        <w:jc w:val="both"/>
        <w:rPr>
          <w:rFonts w:cs="Times New Roman"/>
          <w:bCs/>
          <w:sz w:val="28"/>
          <w:szCs w:val="28"/>
        </w:rPr>
      </w:pPr>
    </w:p>
    <w:p w14:paraId="284C67FB" w14:textId="77777777" w:rsidR="002615E1" w:rsidRPr="000F5131" w:rsidRDefault="002615E1" w:rsidP="000F5131">
      <w:pPr>
        <w:tabs>
          <w:tab w:val="left" w:pos="2685"/>
          <w:tab w:val="center" w:pos="5220"/>
        </w:tabs>
        <w:jc w:val="both"/>
        <w:rPr>
          <w:rFonts w:cs="Times New Roman"/>
          <w:bCs/>
          <w:sz w:val="28"/>
          <w:szCs w:val="28"/>
        </w:rPr>
      </w:pPr>
    </w:p>
    <w:p w14:paraId="5A6627C7" w14:textId="77777777" w:rsidR="002615E1" w:rsidRPr="000F5131" w:rsidRDefault="002615E1" w:rsidP="000F5131">
      <w:pPr>
        <w:tabs>
          <w:tab w:val="left" w:pos="2685"/>
          <w:tab w:val="center" w:pos="5220"/>
        </w:tabs>
        <w:jc w:val="both"/>
        <w:rPr>
          <w:rFonts w:cs="Times New Roman"/>
          <w:bCs/>
          <w:sz w:val="28"/>
          <w:szCs w:val="28"/>
        </w:rPr>
      </w:pPr>
    </w:p>
    <w:p w14:paraId="519AB12A" w14:textId="77777777" w:rsidR="002615E1" w:rsidRPr="000F5131" w:rsidRDefault="002615E1" w:rsidP="000F5131">
      <w:pPr>
        <w:tabs>
          <w:tab w:val="left" w:pos="2685"/>
          <w:tab w:val="center" w:pos="5220"/>
        </w:tabs>
        <w:jc w:val="both"/>
        <w:rPr>
          <w:rFonts w:cs="Times New Roman"/>
          <w:bCs/>
          <w:sz w:val="28"/>
          <w:szCs w:val="28"/>
        </w:rPr>
      </w:pPr>
    </w:p>
    <w:p w14:paraId="1E23A093" w14:textId="77777777" w:rsidR="002615E1" w:rsidRPr="000F5131" w:rsidRDefault="002615E1" w:rsidP="000F5131">
      <w:pPr>
        <w:tabs>
          <w:tab w:val="left" w:pos="2685"/>
          <w:tab w:val="center" w:pos="5220"/>
        </w:tabs>
        <w:jc w:val="both"/>
        <w:rPr>
          <w:rFonts w:cs="Times New Roman"/>
          <w:bCs/>
          <w:sz w:val="28"/>
          <w:szCs w:val="28"/>
        </w:rPr>
      </w:pPr>
    </w:p>
    <w:p w14:paraId="7A3AE4F6" w14:textId="77777777" w:rsidR="002615E1" w:rsidRPr="000F5131" w:rsidRDefault="002615E1" w:rsidP="000F5131">
      <w:pPr>
        <w:tabs>
          <w:tab w:val="left" w:pos="2685"/>
          <w:tab w:val="center" w:pos="5220"/>
        </w:tabs>
        <w:jc w:val="both"/>
        <w:rPr>
          <w:rFonts w:cs="Times New Roman"/>
          <w:bCs/>
          <w:sz w:val="28"/>
          <w:szCs w:val="28"/>
        </w:rPr>
      </w:pPr>
    </w:p>
    <w:p w14:paraId="70432F82" w14:textId="77777777" w:rsidR="002615E1" w:rsidRPr="000F5131" w:rsidRDefault="002615E1" w:rsidP="000F5131">
      <w:pPr>
        <w:tabs>
          <w:tab w:val="left" w:pos="2685"/>
          <w:tab w:val="center" w:pos="5220"/>
        </w:tabs>
        <w:jc w:val="both"/>
        <w:rPr>
          <w:rFonts w:cs="Times New Roman"/>
          <w:bCs/>
          <w:sz w:val="28"/>
          <w:szCs w:val="28"/>
        </w:rPr>
      </w:pPr>
    </w:p>
    <w:p w14:paraId="13E1AEDA" w14:textId="77777777" w:rsidR="002615E1" w:rsidRPr="000F5131" w:rsidRDefault="002615E1" w:rsidP="000F5131">
      <w:pPr>
        <w:tabs>
          <w:tab w:val="left" w:pos="2685"/>
          <w:tab w:val="center" w:pos="5220"/>
        </w:tabs>
        <w:jc w:val="both"/>
        <w:rPr>
          <w:rFonts w:cs="Times New Roman"/>
          <w:bCs/>
          <w:sz w:val="28"/>
          <w:szCs w:val="28"/>
        </w:rPr>
      </w:pPr>
    </w:p>
    <w:p w14:paraId="42F27402" w14:textId="77777777" w:rsidR="002615E1" w:rsidRPr="000F5131" w:rsidRDefault="002615E1" w:rsidP="000F5131">
      <w:pPr>
        <w:tabs>
          <w:tab w:val="left" w:pos="2685"/>
          <w:tab w:val="center" w:pos="5220"/>
        </w:tabs>
        <w:jc w:val="both"/>
        <w:rPr>
          <w:rFonts w:cs="Times New Roman"/>
          <w:bCs/>
          <w:sz w:val="28"/>
          <w:szCs w:val="28"/>
        </w:rPr>
      </w:pPr>
    </w:p>
    <w:p w14:paraId="7FD33FBB" w14:textId="77777777" w:rsidR="002615E1" w:rsidRPr="000F5131" w:rsidRDefault="002615E1" w:rsidP="000F5131">
      <w:pPr>
        <w:tabs>
          <w:tab w:val="left" w:pos="2685"/>
          <w:tab w:val="center" w:pos="5220"/>
        </w:tabs>
        <w:jc w:val="both"/>
        <w:rPr>
          <w:rFonts w:cs="Times New Roman"/>
          <w:bCs/>
          <w:sz w:val="28"/>
          <w:szCs w:val="28"/>
        </w:rPr>
      </w:pPr>
    </w:p>
    <w:p w14:paraId="625F5F7E" w14:textId="77777777" w:rsidR="002615E1" w:rsidRPr="000F5131" w:rsidRDefault="002615E1" w:rsidP="000F5131">
      <w:pPr>
        <w:tabs>
          <w:tab w:val="left" w:pos="2685"/>
          <w:tab w:val="center" w:pos="5220"/>
        </w:tabs>
        <w:jc w:val="both"/>
        <w:rPr>
          <w:rFonts w:cs="Times New Roman"/>
          <w:bCs/>
          <w:sz w:val="28"/>
          <w:szCs w:val="28"/>
        </w:rPr>
      </w:pPr>
    </w:p>
    <w:p w14:paraId="3606D574" w14:textId="77777777" w:rsidR="002615E1" w:rsidRPr="000F5131" w:rsidRDefault="002615E1" w:rsidP="000F5131">
      <w:pPr>
        <w:tabs>
          <w:tab w:val="left" w:pos="2685"/>
          <w:tab w:val="center" w:pos="5220"/>
        </w:tabs>
        <w:jc w:val="both"/>
        <w:rPr>
          <w:rFonts w:cs="Times New Roman"/>
          <w:bCs/>
          <w:sz w:val="28"/>
          <w:szCs w:val="28"/>
        </w:rPr>
      </w:pPr>
    </w:p>
    <w:p w14:paraId="51F5ED38" w14:textId="77777777" w:rsidR="002615E1" w:rsidRPr="000F5131" w:rsidRDefault="002615E1" w:rsidP="000F5131">
      <w:pPr>
        <w:tabs>
          <w:tab w:val="left" w:pos="2685"/>
          <w:tab w:val="center" w:pos="5220"/>
        </w:tabs>
        <w:jc w:val="both"/>
        <w:rPr>
          <w:rFonts w:cs="Times New Roman"/>
          <w:bCs/>
          <w:sz w:val="28"/>
          <w:szCs w:val="28"/>
        </w:rPr>
      </w:pPr>
    </w:p>
    <w:p w14:paraId="5773E7B5" w14:textId="77777777" w:rsidR="002615E1" w:rsidRPr="000F5131" w:rsidRDefault="002615E1" w:rsidP="000F5131">
      <w:pPr>
        <w:tabs>
          <w:tab w:val="left" w:pos="2685"/>
          <w:tab w:val="center" w:pos="5220"/>
        </w:tabs>
        <w:jc w:val="both"/>
        <w:rPr>
          <w:rFonts w:cs="Times New Roman"/>
          <w:bCs/>
          <w:sz w:val="28"/>
          <w:szCs w:val="28"/>
        </w:rPr>
      </w:pPr>
    </w:p>
    <w:p w14:paraId="000180AA" w14:textId="77777777" w:rsidR="002615E1" w:rsidRPr="000F5131" w:rsidRDefault="002615E1" w:rsidP="000F5131">
      <w:pPr>
        <w:tabs>
          <w:tab w:val="left" w:pos="2685"/>
          <w:tab w:val="center" w:pos="5220"/>
        </w:tabs>
        <w:jc w:val="both"/>
        <w:rPr>
          <w:rFonts w:cs="Times New Roman"/>
          <w:bCs/>
          <w:sz w:val="28"/>
          <w:szCs w:val="28"/>
        </w:rPr>
      </w:pPr>
    </w:p>
    <w:p w14:paraId="40BF97EB" w14:textId="77777777" w:rsidR="002615E1" w:rsidRPr="000F5131" w:rsidRDefault="002615E1" w:rsidP="000F5131">
      <w:pPr>
        <w:tabs>
          <w:tab w:val="left" w:pos="2685"/>
          <w:tab w:val="center" w:pos="5220"/>
        </w:tabs>
        <w:jc w:val="both"/>
        <w:rPr>
          <w:rFonts w:cs="Times New Roman"/>
          <w:bCs/>
          <w:sz w:val="28"/>
          <w:szCs w:val="28"/>
        </w:rPr>
      </w:pPr>
    </w:p>
    <w:p w14:paraId="0DAC5FCE" w14:textId="77777777" w:rsidR="002615E1" w:rsidRPr="000F5131" w:rsidRDefault="002615E1" w:rsidP="000F5131">
      <w:pPr>
        <w:tabs>
          <w:tab w:val="left" w:pos="2685"/>
          <w:tab w:val="center" w:pos="5220"/>
        </w:tabs>
        <w:jc w:val="both"/>
        <w:rPr>
          <w:rFonts w:cs="Times New Roman"/>
          <w:bCs/>
          <w:sz w:val="28"/>
          <w:szCs w:val="28"/>
        </w:rPr>
      </w:pPr>
    </w:p>
    <w:p w14:paraId="5120CF16" w14:textId="77777777" w:rsidR="002615E1" w:rsidRPr="000F5131" w:rsidRDefault="002615E1" w:rsidP="000F5131">
      <w:pPr>
        <w:tabs>
          <w:tab w:val="left" w:pos="2685"/>
          <w:tab w:val="center" w:pos="5220"/>
        </w:tabs>
        <w:jc w:val="both"/>
        <w:rPr>
          <w:rFonts w:cs="Times New Roman"/>
          <w:bCs/>
          <w:sz w:val="28"/>
          <w:szCs w:val="28"/>
        </w:rPr>
      </w:pPr>
    </w:p>
    <w:p w14:paraId="34B5B72D" w14:textId="77777777" w:rsidR="002615E1" w:rsidRPr="000F5131" w:rsidRDefault="002615E1" w:rsidP="000F5131">
      <w:pPr>
        <w:tabs>
          <w:tab w:val="left" w:pos="2685"/>
          <w:tab w:val="center" w:pos="5220"/>
        </w:tabs>
        <w:jc w:val="both"/>
        <w:rPr>
          <w:rFonts w:cs="Times New Roman"/>
          <w:bCs/>
          <w:sz w:val="28"/>
          <w:szCs w:val="28"/>
        </w:rPr>
      </w:pPr>
    </w:p>
    <w:p w14:paraId="6E8C9E78" w14:textId="77777777" w:rsidR="002615E1" w:rsidRPr="000F5131" w:rsidRDefault="002615E1" w:rsidP="000F5131">
      <w:pPr>
        <w:tabs>
          <w:tab w:val="left" w:pos="2685"/>
          <w:tab w:val="center" w:pos="5220"/>
        </w:tabs>
        <w:jc w:val="both"/>
        <w:rPr>
          <w:rFonts w:cs="Times New Roman"/>
          <w:bCs/>
          <w:sz w:val="28"/>
          <w:szCs w:val="28"/>
        </w:rPr>
      </w:pPr>
    </w:p>
    <w:p w14:paraId="6923CD0E" w14:textId="77777777" w:rsidR="005C4BA9" w:rsidRPr="000F5131" w:rsidRDefault="005C4BA9" w:rsidP="000F5131">
      <w:pPr>
        <w:tabs>
          <w:tab w:val="left" w:pos="2685"/>
          <w:tab w:val="center" w:pos="5220"/>
        </w:tabs>
        <w:jc w:val="both"/>
        <w:rPr>
          <w:rFonts w:cs="Times New Roman"/>
          <w:bCs/>
          <w:sz w:val="28"/>
          <w:szCs w:val="28"/>
        </w:rPr>
      </w:pPr>
    </w:p>
    <w:p w14:paraId="1B5D36F4" w14:textId="77777777" w:rsidR="005C4BA9" w:rsidRPr="000F5131" w:rsidRDefault="005C4BA9" w:rsidP="000F5131">
      <w:pPr>
        <w:tabs>
          <w:tab w:val="left" w:pos="2685"/>
          <w:tab w:val="center" w:pos="5220"/>
        </w:tabs>
        <w:jc w:val="both"/>
        <w:rPr>
          <w:rFonts w:cs="Times New Roman"/>
          <w:bCs/>
          <w:sz w:val="28"/>
          <w:szCs w:val="28"/>
        </w:rPr>
      </w:pPr>
    </w:p>
    <w:p w14:paraId="061EF011" w14:textId="77777777" w:rsidR="00BE5669" w:rsidRPr="000F5131" w:rsidRDefault="00BE5669" w:rsidP="000F5131">
      <w:pPr>
        <w:tabs>
          <w:tab w:val="left" w:pos="2685"/>
          <w:tab w:val="center" w:pos="5220"/>
        </w:tabs>
        <w:jc w:val="both"/>
        <w:rPr>
          <w:rFonts w:cs="Times New Roman"/>
          <w:bCs/>
          <w:sz w:val="28"/>
          <w:szCs w:val="28"/>
        </w:rPr>
      </w:pPr>
    </w:p>
    <w:p w14:paraId="6EC71370" w14:textId="77777777" w:rsidR="00C00028" w:rsidRPr="000F5131" w:rsidRDefault="00C00028" w:rsidP="000F5131">
      <w:pPr>
        <w:tabs>
          <w:tab w:val="left" w:pos="2685"/>
          <w:tab w:val="center" w:pos="5220"/>
        </w:tabs>
        <w:jc w:val="both"/>
        <w:rPr>
          <w:rFonts w:cs="Times New Roman"/>
          <w:bCs/>
          <w:sz w:val="28"/>
          <w:szCs w:val="28"/>
        </w:rPr>
      </w:pPr>
    </w:p>
    <w:p w14:paraId="20AFD2B3" w14:textId="77777777" w:rsidR="00356561" w:rsidRPr="000F5131" w:rsidRDefault="00356561" w:rsidP="000F5131">
      <w:pPr>
        <w:tabs>
          <w:tab w:val="left" w:pos="2685"/>
          <w:tab w:val="center" w:pos="5220"/>
        </w:tabs>
        <w:jc w:val="both"/>
        <w:rPr>
          <w:rFonts w:cs="Times New Roman"/>
          <w:bCs/>
          <w:sz w:val="28"/>
          <w:szCs w:val="28"/>
        </w:rPr>
      </w:pPr>
    </w:p>
    <w:p w14:paraId="768BF1D5" w14:textId="77777777" w:rsidR="00C45C12" w:rsidRPr="000F5131" w:rsidRDefault="00C45C12" w:rsidP="000F5131">
      <w:pPr>
        <w:tabs>
          <w:tab w:val="left" w:pos="2685"/>
          <w:tab w:val="center" w:pos="5220"/>
        </w:tabs>
        <w:jc w:val="center"/>
        <w:rPr>
          <w:rFonts w:cs="Times New Roman"/>
          <w:b/>
          <w:sz w:val="28"/>
          <w:szCs w:val="28"/>
        </w:rPr>
      </w:pPr>
      <w:r w:rsidRPr="000F5131">
        <w:rPr>
          <w:rFonts w:cs="Times New Roman"/>
          <w:b/>
          <w:sz w:val="28"/>
          <w:szCs w:val="28"/>
        </w:rPr>
        <w:lastRenderedPageBreak/>
        <w:t>KẾ HOẠCH GIÁO</w:t>
      </w:r>
      <w:r w:rsidRPr="000F5131">
        <w:rPr>
          <w:rFonts w:cs="Times New Roman"/>
          <w:b/>
          <w:sz w:val="28"/>
          <w:szCs w:val="28"/>
          <w:lang w:val="vi-VN"/>
        </w:rPr>
        <w:t xml:space="preserve"> DỤC </w:t>
      </w:r>
      <w:r w:rsidRPr="000F5131">
        <w:rPr>
          <w:rFonts w:cs="Times New Roman"/>
          <w:b/>
          <w:sz w:val="28"/>
          <w:szCs w:val="28"/>
        </w:rPr>
        <w:t>NGÀY</w:t>
      </w:r>
    </w:p>
    <w:p w14:paraId="209046FF" w14:textId="21F6EA01" w:rsidR="00ED6CE5" w:rsidRPr="000F5131" w:rsidRDefault="00ED6CE5" w:rsidP="000F5131">
      <w:pPr>
        <w:jc w:val="center"/>
        <w:rPr>
          <w:rFonts w:cs="Times New Roman"/>
          <w:b/>
          <w:bCs/>
          <w:sz w:val="28"/>
          <w:szCs w:val="28"/>
        </w:rPr>
      </w:pPr>
      <w:r w:rsidRPr="000F5131">
        <w:rPr>
          <w:rFonts w:cs="Times New Roman"/>
          <w:b/>
          <w:bCs/>
          <w:sz w:val="28"/>
          <w:szCs w:val="28"/>
        </w:rPr>
        <w:t xml:space="preserve">Thứ ba ngày </w:t>
      </w:r>
      <w:r w:rsidR="00813556" w:rsidRPr="000F5131">
        <w:rPr>
          <w:rFonts w:cs="Times New Roman"/>
          <w:b/>
          <w:bCs/>
          <w:sz w:val="28"/>
          <w:szCs w:val="28"/>
        </w:rPr>
        <w:t>2</w:t>
      </w:r>
      <w:r w:rsidRPr="000F5131">
        <w:rPr>
          <w:rFonts w:cs="Times New Roman"/>
          <w:b/>
          <w:bCs/>
          <w:sz w:val="28"/>
          <w:szCs w:val="28"/>
        </w:rPr>
        <w:t xml:space="preserve"> tháng 1 năm </w:t>
      </w:r>
      <w:r w:rsidR="00813556" w:rsidRPr="000F5131">
        <w:rPr>
          <w:rFonts w:cs="Times New Roman"/>
          <w:b/>
          <w:bCs/>
          <w:sz w:val="28"/>
          <w:szCs w:val="28"/>
        </w:rPr>
        <w:t>2024</w:t>
      </w:r>
    </w:p>
    <w:p w14:paraId="5E9FA14E" w14:textId="77777777" w:rsidR="00E328DD" w:rsidRPr="000F5131" w:rsidRDefault="00E328DD" w:rsidP="000F5131">
      <w:pPr>
        <w:jc w:val="center"/>
        <w:rPr>
          <w:rFonts w:cs="Times New Roman"/>
          <w:b/>
          <w:i/>
          <w:sz w:val="28"/>
          <w:szCs w:val="28"/>
        </w:rPr>
      </w:pPr>
      <w:r w:rsidRPr="000F5131">
        <w:rPr>
          <w:rFonts w:cs="Times New Roman"/>
          <w:b/>
          <w:i/>
          <w:sz w:val="28"/>
          <w:szCs w:val="28"/>
        </w:rPr>
        <w:t>Chủ đề nhánh: Côn trùng và động vật sống trong rừng</w:t>
      </w:r>
    </w:p>
    <w:p w14:paraId="50D8B90A" w14:textId="77777777" w:rsidR="008D71B4" w:rsidRPr="000F5131" w:rsidRDefault="008D71B4" w:rsidP="000F5131">
      <w:pPr>
        <w:jc w:val="center"/>
        <w:rPr>
          <w:rFonts w:cs="Times New Roman"/>
          <w:b/>
          <w:i/>
          <w:sz w:val="28"/>
          <w:szCs w:val="28"/>
        </w:rPr>
      </w:pPr>
    </w:p>
    <w:p w14:paraId="5CA84688" w14:textId="792EDDAF" w:rsidR="00ED6CE5" w:rsidRPr="000F5131" w:rsidRDefault="00287136" w:rsidP="000F5131">
      <w:pPr>
        <w:jc w:val="both"/>
        <w:rPr>
          <w:rFonts w:cs="Times New Roman"/>
          <w:b/>
          <w:sz w:val="28"/>
          <w:szCs w:val="28"/>
          <w:u w:val="single"/>
        </w:rPr>
      </w:pPr>
      <w:r w:rsidRPr="000F5131">
        <w:rPr>
          <w:rFonts w:cs="Times New Roman"/>
          <w:b/>
          <w:sz w:val="28"/>
          <w:szCs w:val="28"/>
        </w:rPr>
        <w:tab/>
      </w:r>
      <w:r w:rsidR="00ED6CE5" w:rsidRPr="000F5131">
        <w:rPr>
          <w:rFonts w:cs="Times New Roman"/>
          <w:b/>
          <w:sz w:val="28"/>
          <w:szCs w:val="28"/>
        </w:rPr>
        <w:t>I. ĐÓN TRẺ:</w:t>
      </w:r>
    </w:p>
    <w:p w14:paraId="7899CE8C" w14:textId="77777777" w:rsidR="00174C4B" w:rsidRPr="000F5131" w:rsidRDefault="00287136" w:rsidP="000F5131">
      <w:pPr>
        <w:jc w:val="both"/>
        <w:rPr>
          <w:rFonts w:cs="Times New Roman"/>
          <w:b/>
          <w:sz w:val="28"/>
          <w:szCs w:val="28"/>
        </w:rPr>
      </w:pPr>
      <w:r w:rsidRPr="000F5131">
        <w:rPr>
          <w:rFonts w:cs="Times New Roman"/>
          <w:sz w:val="28"/>
          <w:szCs w:val="28"/>
        </w:rPr>
        <w:tab/>
      </w:r>
      <w:r w:rsidR="00ED6CE5" w:rsidRPr="000F5131">
        <w:rPr>
          <w:rFonts w:cs="Times New Roman"/>
          <w:sz w:val="28"/>
          <w:szCs w:val="28"/>
        </w:rPr>
        <w:t xml:space="preserve"> - </w:t>
      </w:r>
      <w:r w:rsidR="00ED6CE5" w:rsidRPr="000F5131">
        <w:rPr>
          <w:rFonts w:cs="Times New Roman"/>
          <w:bCs/>
          <w:sz w:val="28"/>
          <w:szCs w:val="28"/>
        </w:rPr>
        <w:t>Cô đón trẻ nhắc trẻ cất đồ dùng đúng nơi quy định, nhắc trẻ chào bố mẹ, chào cô giáo.</w:t>
      </w:r>
      <w:r w:rsidR="00ED6CE5" w:rsidRPr="000F5131">
        <w:rPr>
          <w:rFonts w:cs="Times New Roman"/>
          <w:b/>
          <w:sz w:val="28"/>
          <w:szCs w:val="28"/>
        </w:rPr>
        <w:t xml:space="preserve">  </w:t>
      </w:r>
    </w:p>
    <w:p w14:paraId="3EA6A93F" w14:textId="3F95B723" w:rsidR="00ED6CE5" w:rsidRPr="000F5131" w:rsidRDefault="00174C4B" w:rsidP="000F5131">
      <w:pPr>
        <w:jc w:val="both"/>
        <w:rPr>
          <w:rFonts w:cs="Times New Roman"/>
          <w:sz w:val="28"/>
          <w:szCs w:val="28"/>
        </w:rPr>
      </w:pPr>
      <w:r w:rsidRPr="000F5131">
        <w:rPr>
          <w:rFonts w:cs="Times New Roman"/>
          <w:b/>
          <w:sz w:val="28"/>
          <w:szCs w:val="28"/>
        </w:rPr>
        <w:tab/>
      </w:r>
      <w:r w:rsidR="00ED6CE5" w:rsidRPr="000F5131">
        <w:rPr>
          <w:rFonts w:cs="Times New Roman"/>
          <w:sz w:val="28"/>
          <w:szCs w:val="28"/>
        </w:rPr>
        <w:t>- Trao đổi với phụ huynh tình hình ở nhà của cháu.</w:t>
      </w:r>
    </w:p>
    <w:p w14:paraId="1AB7A790" w14:textId="6D9F914E" w:rsidR="00ED6CE5" w:rsidRPr="000F5131" w:rsidRDefault="00287136" w:rsidP="000F5131">
      <w:pPr>
        <w:jc w:val="both"/>
        <w:rPr>
          <w:rFonts w:cs="Times New Roman"/>
          <w:sz w:val="28"/>
          <w:szCs w:val="28"/>
        </w:rPr>
      </w:pPr>
      <w:r w:rsidRPr="000F5131">
        <w:rPr>
          <w:rFonts w:cs="Times New Roman"/>
          <w:b/>
          <w:sz w:val="28"/>
          <w:szCs w:val="28"/>
        </w:rPr>
        <w:tab/>
      </w:r>
      <w:r w:rsidR="00ED6CE5" w:rsidRPr="000F5131">
        <w:rPr>
          <w:rFonts w:cs="Times New Roman"/>
          <w:b/>
          <w:sz w:val="28"/>
          <w:szCs w:val="28"/>
        </w:rPr>
        <w:t xml:space="preserve">- </w:t>
      </w:r>
      <w:r w:rsidR="00ED6CE5" w:rsidRPr="000F5131">
        <w:rPr>
          <w:rFonts w:cs="Times New Roman"/>
          <w:sz w:val="28"/>
          <w:szCs w:val="28"/>
        </w:rPr>
        <w:t xml:space="preserve">Xem tranh về một số </w:t>
      </w:r>
      <w:r w:rsidR="00A755D5" w:rsidRPr="000F5131">
        <w:rPr>
          <w:rFonts w:cs="Times New Roman"/>
          <w:sz w:val="28"/>
          <w:szCs w:val="28"/>
        </w:rPr>
        <w:t>con vật</w:t>
      </w:r>
    </w:p>
    <w:p w14:paraId="12A3F257" w14:textId="203137A1" w:rsidR="00ED6CE5" w:rsidRPr="000F5131" w:rsidRDefault="00287136" w:rsidP="000F5131">
      <w:pPr>
        <w:jc w:val="both"/>
        <w:rPr>
          <w:rFonts w:cs="Times New Roman"/>
          <w:sz w:val="28"/>
          <w:szCs w:val="28"/>
        </w:rPr>
      </w:pPr>
      <w:r w:rsidRPr="000F5131">
        <w:rPr>
          <w:rFonts w:cs="Times New Roman"/>
          <w:sz w:val="28"/>
          <w:szCs w:val="28"/>
        </w:rPr>
        <w:tab/>
      </w:r>
      <w:r w:rsidR="00ED6CE5" w:rsidRPr="000F5131">
        <w:rPr>
          <w:rFonts w:cs="Times New Roman"/>
          <w:sz w:val="28"/>
          <w:szCs w:val="28"/>
        </w:rPr>
        <w:t xml:space="preserve">- Chơi các góc </w:t>
      </w:r>
    </w:p>
    <w:p w14:paraId="659B5C75" w14:textId="77777777" w:rsidR="005C5633" w:rsidRPr="000F5131" w:rsidRDefault="00287136" w:rsidP="000F5131">
      <w:pPr>
        <w:ind w:right="-46"/>
        <w:jc w:val="both"/>
        <w:rPr>
          <w:rFonts w:cs="Times New Roman"/>
          <w:bCs/>
          <w:sz w:val="28"/>
          <w:szCs w:val="28"/>
        </w:rPr>
      </w:pPr>
      <w:r w:rsidRPr="000F5131">
        <w:rPr>
          <w:rFonts w:cs="Times New Roman"/>
          <w:b/>
          <w:bCs/>
          <w:sz w:val="28"/>
          <w:szCs w:val="28"/>
        </w:rPr>
        <w:tab/>
      </w:r>
      <w:r w:rsidR="00ED6CE5" w:rsidRPr="000F5131">
        <w:rPr>
          <w:rFonts w:cs="Times New Roman"/>
          <w:b/>
          <w:bCs/>
          <w:sz w:val="28"/>
          <w:szCs w:val="28"/>
        </w:rPr>
        <w:t>II. THỂ DỤC BUỔI SÁNG:</w:t>
      </w:r>
      <w:r w:rsidR="00F63D40" w:rsidRPr="000F5131">
        <w:rPr>
          <w:rFonts w:cs="Times New Roman"/>
          <w:sz w:val="28"/>
          <w:szCs w:val="28"/>
          <w:lang w:val="it-IT"/>
        </w:rPr>
        <w:t xml:space="preserve"> Trẻ tập với bài hát </w:t>
      </w:r>
      <w:r w:rsidR="005C5633" w:rsidRPr="000F5131">
        <w:rPr>
          <w:rFonts w:cs="Times New Roman"/>
          <w:bCs/>
          <w:sz w:val="28"/>
          <w:szCs w:val="28"/>
        </w:rPr>
        <w:t>“</w:t>
      </w:r>
      <w:r w:rsidR="005C5633" w:rsidRPr="000F5131">
        <w:rPr>
          <w:rFonts w:cs="Times New Roman"/>
          <w:bCs/>
          <w:sz w:val="28"/>
          <w:szCs w:val="28"/>
          <w:lang w:val="vi-VN"/>
        </w:rPr>
        <w:t>Gấu và rừng xanh</w:t>
      </w:r>
      <w:r w:rsidR="005C5633" w:rsidRPr="000F5131">
        <w:rPr>
          <w:rFonts w:cs="Times New Roman"/>
          <w:bCs/>
          <w:sz w:val="28"/>
          <w:szCs w:val="28"/>
        </w:rPr>
        <w:t>”</w:t>
      </w:r>
    </w:p>
    <w:p w14:paraId="75578FE0" w14:textId="062F886E" w:rsidR="006E0EF9" w:rsidRPr="000F5131" w:rsidRDefault="00287136" w:rsidP="000F5131">
      <w:pPr>
        <w:ind w:right="-46"/>
        <w:jc w:val="both"/>
        <w:rPr>
          <w:rFonts w:cs="Times New Roman"/>
          <w:b/>
          <w:sz w:val="28"/>
          <w:szCs w:val="28"/>
        </w:rPr>
      </w:pPr>
      <w:r w:rsidRPr="000F5131">
        <w:rPr>
          <w:rFonts w:cs="Times New Roman"/>
          <w:b/>
          <w:sz w:val="28"/>
          <w:szCs w:val="28"/>
          <w:lang w:val="it-IT"/>
        </w:rPr>
        <w:tab/>
      </w:r>
      <w:r w:rsidR="006E0EF9" w:rsidRPr="000F5131">
        <w:rPr>
          <w:rFonts w:cs="Times New Roman"/>
          <w:b/>
          <w:sz w:val="28"/>
          <w:szCs w:val="28"/>
          <w:lang w:val="it-IT"/>
        </w:rPr>
        <w:t>III.</w:t>
      </w:r>
      <w:r w:rsidR="0048376B" w:rsidRPr="000F5131">
        <w:rPr>
          <w:rFonts w:eastAsia="Times New Roman" w:cs="Times New Roman"/>
          <w:b/>
          <w:kern w:val="0"/>
          <w:sz w:val="28"/>
          <w:szCs w:val="28"/>
          <w:lang w:val="vi-VN" w:eastAsia="en-US" w:bidi="ar-SA"/>
        </w:rPr>
        <w:t xml:space="preserve"> </w:t>
      </w:r>
      <w:r w:rsidR="006E0EF9" w:rsidRPr="000F5131">
        <w:rPr>
          <w:rFonts w:eastAsia="Times New Roman" w:cs="Times New Roman"/>
          <w:b/>
          <w:kern w:val="0"/>
          <w:sz w:val="28"/>
          <w:szCs w:val="28"/>
          <w:lang w:val="pt-BR" w:eastAsia="en-US" w:bidi="ar-SA"/>
        </w:rPr>
        <w:t>HOẠT ĐỘNG GÓC,</w:t>
      </w:r>
      <w:r w:rsidR="006E0EF9" w:rsidRPr="000F5131">
        <w:rPr>
          <w:rFonts w:eastAsia="Times New Roman" w:cs="Times New Roman"/>
          <w:b/>
          <w:kern w:val="0"/>
          <w:sz w:val="28"/>
          <w:szCs w:val="28"/>
          <w:lang w:val="it-IT" w:eastAsia="en-US" w:bidi="ar-SA"/>
        </w:rPr>
        <w:t xml:space="preserve"> HOẠT ĐỘNG NGOÀI TRỜI, </w:t>
      </w:r>
      <w:r w:rsidR="006E0EF9" w:rsidRPr="000F5131">
        <w:rPr>
          <w:rFonts w:cs="Times New Roman"/>
          <w:b/>
          <w:sz w:val="28"/>
          <w:szCs w:val="28"/>
          <w:lang w:val="it-IT"/>
        </w:rPr>
        <w:t>HOẠT ĐỘNG HỌC</w:t>
      </w:r>
      <w:r w:rsidR="006E0EF9" w:rsidRPr="000F5131">
        <w:rPr>
          <w:rFonts w:cs="Times New Roman"/>
          <w:b/>
          <w:sz w:val="28"/>
          <w:szCs w:val="28"/>
        </w:rPr>
        <w:t>:</w:t>
      </w:r>
    </w:p>
    <w:p w14:paraId="61CE6983" w14:textId="69ADC6A7" w:rsidR="00A324E9" w:rsidRPr="000F5131" w:rsidRDefault="00B40FA2" w:rsidP="000F5131">
      <w:pPr>
        <w:pStyle w:val="ListParagraph"/>
        <w:widowControl/>
        <w:suppressAutoHyphens w:val="0"/>
        <w:jc w:val="both"/>
        <w:rPr>
          <w:rFonts w:eastAsia="Times New Roman" w:cs="Times New Roman"/>
          <w:b/>
          <w:kern w:val="0"/>
          <w:sz w:val="28"/>
          <w:szCs w:val="28"/>
          <w:lang w:val="pt-BR" w:eastAsia="en-US" w:bidi="ar-SA"/>
        </w:rPr>
      </w:pPr>
      <w:r w:rsidRPr="000F5131">
        <w:rPr>
          <w:rFonts w:eastAsia="Times New Roman" w:cs="Times New Roman"/>
          <w:b/>
          <w:kern w:val="0"/>
          <w:sz w:val="28"/>
          <w:szCs w:val="28"/>
          <w:lang w:val="pt-BR" w:eastAsia="en-US" w:bidi="ar-SA"/>
        </w:rPr>
        <w:t>A</w:t>
      </w:r>
      <w:r w:rsidRPr="000F5131">
        <w:rPr>
          <w:rFonts w:eastAsia="Times New Roman" w:cs="Times New Roman"/>
          <w:b/>
          <w:kern w:val="0"/>
          <w:sz w:val="28"/>
          <w:szCs w:val="28"/>
          <w:lang w:val="vi-VN" w:eastAsia="en-US" w:bidi="ar-SA"/>
        </w:rPr>
        <w:t xml:space="preserve">. </w:t>
      </w:r>
      <w:r w:rsidR="006A27F0" w:rsidRPr="000F5131">
        <w:rPr>
          <w:rFonts w:eastAsia="Times New Roman" w:cs="Times New Roman"/>
          <w:b/>
          <w:kern w:val="0"/>
          <w:sz w:val="28"/>
          <w:szCs w:val="28"/>
          <w:lang w:val="pt-BR" w:eastAsia="en-US" w:bidi="ar-SA"/>
        </w:rPr>
        <w:t>Hoạt động góc:</w:t>
      </w:r>
    </w:p>
    <w:p w14:paraId="2CA8CC5F" w14:textId="02EB6486" w:rsidR="00D50DD0" w:rsidRPr="000F5131" w:rsidRDefault="00D50DD0" w:rsidP="000F5131">
      <w:pPr>
        <w:autoSpaceDE w:val="0"/>
        <w:autoSpaceDN w:val="0"/>
        <w:adjustRightInd w:val="0"/>
        <w:jc w:val="both"/>
        <w:rPr>
          <w:rFonts w:cs="Times New Roman"/>
          <w:b/>
          <w:bCs/>
          <w:sz w:val="28"/>
          <w:szCs w:val="28"/>
          <w:lang w:val="vi-VN"/>
        </w:rPr>
      </w:pPr>
      <w:r w:rsidRPr="000F5131">
        <w:rPr>
          <w:rFonts w:eastAsia="Calibri" w:cs="Times New Roman"/>
          <w:sz w:val="28"/>
          <w:szCs w:val="28"/>
        </w:rPr>
        <w:tab/>
      </w:r>
      <w:r w:rsidR="00E67A74" w:rsidRPr="000F5131">
        <w:rPr>
          <w:rFonts w:cs="Times New Roman"/>
          <w:b/>
          <w:bCs/>
          <w:sz w:val="28"/>
          <w:szCs w:val="28"/>
          <w:lang w:val="vi-VN"/>
        </w:rPr>
        <w:t xml:space="preserve">- </w:t>
      </w:r>
      <w:r w:rsidRPr="000F5131">
        <w:rPr>
          <w:rFonts w:cs="Times New Roman"/>
          <w:b/>
          <w:bCs/>
          <w:sz w:val="28"/>
          <w:szCs w:val="28"/>
          <w:lang w:val="pt-BR"/>
        </w:rPr>
        <w:t xml:space="preserve">Góc phân vai: </w:t>
      </w:r>
      <w:r w:rsidRPr="000F5131">
        <w:rPr>
          <w:rFonts w:cs="Times New Roman"/>
          <w:b/>
          <w:bCs/>
          <w:sz w:val="28"/>
          <w:szCs w:val="28"/>
          <w:lang w:val="en-GB"/>
        </w:rPr>
        <w:t>Bác</w:t>
      </w:r>
      <w:r w:rsidRPr="000F5131">
        <w:rPr>
          <w:rFonts w:cs="Times New Roman"/>
          <w:b/>
          <w:bCs/>
          <w:sz w:val="28"/>
          <w:szCs w:val="28"/>
          <w:lang w:val="vi-VN"/>
        </w:rPr>
        <w:t xml:space="preserve"> sĩ thú y, bán hàng</w:t>
      </w:r>
    </w:p>
    <w:p w14:paraId="62B51161" w14:textId="2652DF52" w:rsidR="00D50DD0" w:rsidRPr="000F5131" w:rsidRDefault="00BB6D66" w:rsidP="000F5131">
      <w:pPr>
        <w:autoSpaceDE w:val="0"/>
        <w:autoSpaceDN w:val="0"/>
        <w:adjustRightInd w:val="0"/>
        <w:rPr>
          <w:rFonts w:cs="Times New Roman"/>
          <w:sz w:val="28"/>
          <w:szCs w:val="28"/>
          <w:lang w:val="pt-BR"/>
        </w:rPr>
      </w:pPr>
      <w:r w:rsidRPr="000F5131">
        <w:rPr>
          <w:rFonts w:cs="Times New Roman"/>
          <w:b/>
          <w:bCs/>
          <w:sz w:val="28"/>
          <w:szCs w:val="28"/>
          <w:lang w:val="pt-BR"/>
        </w:rPr>
        <w:tab/>
      </w:r>
      <w:r w:rsidR="00D50DD0" w:rsidRPr="000F5131">
        <w:rPr>
          <w:rFonts w:cs="Times New Roman"/>
          <w:b/>
          <w:bCs/>
          <w:sz w:val="28"/>
          <w:szCs w:val="28"/>
          <w:lang w:val="pt-BR"/>
        </w:rPr>
        <w:t xml:space="preserve">* Mục đích: </w:t>
      </w:r>
      <w:r w:rsidR="00D50DD0" w:rsidRPr="000F5131">
        <w:rPr>
          <w:rFonts w:cs="Times New Roman"/>
          <w:sz w:val="28"/>
          <w:szCs w:val="28"/>
          <w:lang w:val="pt-BR"/>
        </w:rPr>
        <w:t>Trẻ biết chơi theo nhóm, chơi cùng với nhau.</w:t>
      </w:r>
    </w:p>
    <w:p w14:paraId="5768B145" w14:textId="544E2188" w:rsidR="00D50DD0" w:rsidRPr="000F5131" w:rsidRDefault="00BB6D66" w:rsidP="000F5131">
      <w:pPr>
        <w:tabs>
          <w:tab w:val="left" w:pos="720"/>
        </w:tabs>
        <w:autoSpaceDE w:val="0"/>
        <w:autoSpaceDN w:val="0"/>
        <w:adjustRightInd w:val="0"/>
        <w:rPr>
          <w:rFonts w:cs="Times New Roman"/>
          <w:sz w:val="28"/>
          <w:szCs w:val="28"/>
          <w:lang w:val="vi-VN"/>
        </w:rPr>
      </w:pPr>
      <w:r w:rsidRPr="000F5131">
        <w:rPr>
          <w:rFonts w:cs="Times New Roman"/>
          <w:sz w:val="28"/>
          <w:szCs w:val="28"/>
          <w:lang w:val="pt-BR"/>
        </w:rPr>
        <w:tab/>
      </w:r>
      <w:r w:rsidR="00D50DD0" w:rsidRPr="000F5131">
        <w:rPr>
          <w:rFonts w:cs="Times New Roman"/>
          <w:sz w:val="28"/>
          <w:szCs w:val="28"/>
          <w:lang w:val="pt-BR"/>
        </w:rPr>
        <w:t>- Trẻ nắm được một số công việc của gia đình, người bán hàng .</w:t>
      </w:r>
    </w:p>
    <w:p w14:paraId="666587A5" w14:textId="546948F4" w:rsidR="00D50DD0" w:rsidRPr="000F5131" w:rsidRDefault="00BB6D66" w:rsidP="000F5131">
      <w:pPr>
        <w:autoSpaceDE w:val="0"/>
        <w:autoSpaceDN w:val="0"/>
        <w:adjustRightInd w:val="0"/>
        <w:rPr>
          <w:rFonts w:cs="Times New Roman"/>
          <w:sz w:val="28"/>
          <w:szCs w:val="28"/>
          <w:lang w:val="en-GB"/>
        </w:rPr>
      </w:pPr>
      <w:r w:rsidRPr="000F5131">
        <w:rPr>
          <w:rFonts w:cs="Times New Roman"/>
          <w:b/>
          <w:bCs/>
          <w:sz w:val="28"/>
          <w:szCs w:val="28"/>
          <w:lang w:val="vi-VN"/>
        </w:rPr>
        <w:tab/>
      </w:r>
      <w:r w:rsidR="00D50DD0" w:rsidRPr="000F5131">
        <w:rPr>
          <w:rFonts w:cs="Times New Roman"/>
          <w:b/>
          <w:bCs/>
          <w:sz w:val="28"/>
          <w:szCs w:val="28"/>
          <w:lang w:val="vi-VN"/>
        </w:rPr>
        <w:t>* Chuẩn bị:</w:t>
      </w:r>
      <w:r w:rsidR="00D50DD0" w:rsidRPr="000F5131">
        <w:rPr>
          <w:rFonts w:cs="Times New Roman"/>
          <w:sz w:val="28"/>
          <w:szCs w:val="28"/>
          <w:lang w:val="en-GB"/>
        </w:rPr>
        <w:t xml:space="preserve"> đồ chơi gia đình, con vật…..</w:t>
      </w:r>
    </w:p>
    <w:p w14:paraId="6011AE24" w14:textId="66209DB8" w:rsidR="00D50DD0" w:rsidRPr="000F5131" w:rsidRDefault="00BB6D66" w:rsidP="000F5131">
      <w:pPr>
        <w:autoSpaceDE w:val="0"/>
        <w:autoSpaceDN w:val="0"/>
        <w:adjustRightInd w:val="0"/>
        <w:rPr>
          <w:rFonts w:cs="Times New Roman"/>
          <w:b/>
          <w:bCs/>
          <w:sz w:val="28"/>
          <w:szCs w:val="28"/>
          <w:lang w:val="vi-VN"/>
        </w:rPr>
      </w:pPr>
      <w:r w:rsidRPr="000F5131">
        <w:rPr>
          <w:rFonts w:cs="Times New Roman"/>
          <w:b/>
          <w:bCs/>
          <w:sz w:val="28"/>
          <w:szCs w:val="28"/>
          <w:lang w:val="vi-VN"/>
        </w:rPr>
        <w:tab/>
      </w:r>
      <w:r w:rsidR="00D50DD0" w:rsidRPr="000F5131">
        <w:rPr>
          <w:rFonts w:cs="Times New Roman"/>
          <w:b/>
          <w:bCs/>
          <w:sz w:val="28"/>
          <w:szCs w:val="28"/>
          <w:lang w:val="vi-VN"/>
        </w:rPr>
        <w:t xml:space="preserve">* Tiến hành: </w:t>
      </w:r>
      <w:r w:rsidR="00D50DD0" w:rsidRPr="000F5131">
        <w:rPr>
          <w:rFonts w:cs="Times New Roman"/>
          <w:sz w:val="28"/>
          <w:szCs w:val="28"/>
          <w:lang w:val="en-GB"/>
        </w:rPr>
        <w:t>-T</w:t>
      </w:r>
      <w:r w:rsidR="00D50DD0" w:rsidRPr="000F5131">
        <w:rPr>
          <w:rFonts w:cs="Times New Roman"/>
          <w:sz w:val="28"/>
          <w:szCs w:val="28"/>
          <w:lang w:val="vi-VN"/>
        </w:rPr>
        <w:t xml:space="preserve">rò chuyện về </w:t>
      </w:r>
      <w:r w:rsidR="00D50DD0" w:rsidRPr="000F5131">
        <w:rPr>
          <w:rFonts w:cs="Times New Roman"/>
          <w:sz w:val="28"/>
          <w:szCs w:val="28"/>
          <w:lang w:val="en-GB"/>
        </w:rPr>
        <w:t>góc</w:t>
      </w:r>
      <w:r w:rsidR="00D50DD0" w:rsidRPr="000F5131">
        <w:rPr>
          <w:rFonts w:cs="Times New Roman"/>
          <w:sz w:val="28"/>
          <w:szCs w:val="28"/>
          <w:lang w:val="vi-VN"/>
        </w:rPr>
        <w:t>.</w:t>
      </w:r>
    </w:p>
    <w:p w14:paraId="215275D2" w14:textId="0C4F76F6" w:rsidR="00D50DD0" w:rsidRPr="000F5131" w:rsidRDefault="00BB6D66" w:rsidP="000F5131">
      <w:pPr>
        <w:rPr>
          <w:rFonts w:cs="Times New Roman"/>
          <w:sz w:val="28"/>
          <w:szCs w:val="28"/>
        </w:rPr>
      </w:pPr>
      <w:r w:rsidRPr="000F5131">
        <w:rPr>
          <w:rFonts w:cs="Times New Roman"/>
          <w:sz w:val="28"/>
          <w:szCs w:val="28"/>
          <w:lang w:val="vi-VN"/>
        </w:rPr>
        <w:tab/>
      </w:r>
      <w:r w:rsidR="00D50DD0" w:rsidRPr="000F5131">
        <w:rPr>
          <w:rFonts w:cs="Times New Roman"/>
          <w:sz w:val="28"/>
          <w:szCs w:val="28"/>
          <w:lang w:val="vi-VN"/>
        </w:rPr>
        <w:t>- Cô vào góc chơi cùng với trẻ</w:t>
      </w:r>
      <w:r w:rsidR="00D50DD0" w:rsidRPr="000F5131">
        <w:rPr>
          <w:rFonts w:cs="Times New Roman"/>
          <w:sz w:val="28"/>
          <w:szCs w:val="28"/>
          <w:lang w:val="en-GB"/>
        </w:rPr>
        <w:t>, h</w:t>
      </w:r>
      <w:r w:rsidR="00D50DD0" w:rsidRPr="000F5131">
        <w:rPr>
          <w:rFonts w:cs="Times New Roman"/>
          <w:sz w:val="28"/>
          <w:szCs w:val="28"/>
          <w:lang w:val="vi-VN"/>
        </w:rPr>
        <w:t>ướng dẫn trẻ</w:t>
      </w:r>
      <w:r w:rsidR="00D50DD0" w:rsidRPr="000F5131">
        <w:rPr>
          <w:rFonts w:cs="Times New Roman"/>
          <w:sz w:val="28"/>
          <w:szCs w:val="28"/>
          <w:lang w:val="en-GB"/>
        </w:rPr>
        <w:t xml:space="preserve"> vào</w:t>
      </w:r>
      <w:r w:rsidR="00D50DD0" w:rsidRPr="000F5131">
        <w:rPr>
          <w:rFonts w:cs="Times New Roman"/>
          <w:sz w:val="28"/>
          <w:szCs w:val="28"/>
          <w:lang w:val="vi-VN"/>
        </w:rPr>
        <w:t xml:space="preserve"> vai chơi.</w:t>
      </w:r>
    </w:p>
    <w:p w14:paraId="737EAB7D" w14:textId="5F936A0C" w:rsidR="00D50DD0" w:rsidRPr="000F5131" w:rsidRDefault="00BB6D66" w:rsidP="000F5131">
      <w:pPr>
        <w:autoSpaceDE w:val="0"/>
        <w:snapToGrid w:val="0"/>
        <w:jc w:val="both"/>
        <w:rPr>
          <w:rFonts w:eastAsia="Calibri" w:cs="Times New Roman"/>
          <w:sz w:val="28"/>
          <w:szCs w:val="28"/>
          <w:lang w:val="en-GB"/>
        </w:rPr>
      </w:pPr>
      <w:r w:rsidRPr="000F5131">
        <w:rPr>
          <w:rFonts w:cs="Times New Roman"/>
          <w:sz w:val="28"/>
          <w:szCs w:val="28"/>
          <w:lang w:val="vi-VN"/>
        </w:rPr>
        <w:tab/>
      </w:r>
      <w:r w:rsidR="00D50DD0" w:rsidRPr="000F5131">
        <w:rPr>
          <w:rFonts w:cs="Times New Roman"/>
          <w:sz w:val="28"/>
          <w:szCs w:val="28"/>
          <w:lang w:val="vi-VN"/>
        </w:rPr>
        <w:t>- Gợi ý để các nhóm chơi biết liên kết</w:t>
      </w:r>
      <w:r w:rsidR="00D50DD0" w:rsidRPr="000F5131">
        <w:rPr>
          <w:rFonts w:cs="Times New Roman"/>
          <w:sz w:val="28"/>
          <w:szCs w:val="28"/>
          <w:lang w:val="en-GB"/>
        </w:rPr>
        <w:t>,</w:t>
      </w:r>
      <w:r w:rsidR="00D50DD0" w:rsidRPr="000F5131">
        <w:rPr>
          <w:rFonts w:cs="Times New Roman"/>
          <w:sz w:val="28"/>
          <w:szCs w:val="28"/>
          <w:lang w:val="vi-VN"/>
        </w:rPr>
        <w:t xml:space="preserve"> có sự giao lưu, quan tâm đến nhau trong lúc chơi</w:t>
      </w:r>
      <w:r w:rsidR="00D50DD0" w:rsidRPr="000F5131">
        <w:rPr>
          <w:rFonts w:cs="Times New Roman"/>
          <w:sz w:val="28"/>
          <w:szCs w:val="28"/>
          <w:lang w:val="en-GB"/>
        </w:rPr>
        <w:t>.</w:t>
      </w:r>
    </w:p>
    <w:p w14:paraId="7165DEB2" w14:textId="7F15452C" w:rsidR="00D50DD0" w:rsidRPr="000F5131" w:rsidRDefault="00BB6D66" w:rsidP="000F5131">
      <w:pPr>
        <w:rPr>
          <w:rFonts w:cs="Times New Roman"/>
          <w:sz w:val="28"/>
          <w:szCs w:val="28"/>
        </w:rPr>
      </w:pPr>
      <w:r w:rsidRPr="000F5131">
        <w:rPr>
          <w:rFonts w:cs="Times New Roman"/>
          <w:b/>
          <w:bCs/>
          <w:sz w:val="28"/>
          <w:szCs w:val="28"/>
          <w:lang w:val="en-GB"/>
        </w:rPr>
        <w:tab/>
      </w:r>
      <w:r w:rsidR="00E67A74" w:rsidRPr="000F5131">
        <w:rPr>
          <w:rFonts w:cs="Times New Roman"/>
          <w:b/>
          <w:bCs/>
          <w:sz w:val="28"/>
          <w:szCs w:val="28"/>
          <w:lang w:val="vi-VN"/>
        </w:rPr>
        <w:t xml:space="preserve">- </w:t>
      </w:r>
      <w:r w:rsidR="00D50DD0" w:rsidRPr="000F5131">
        <w:rPr>
          <w:rFonts w:cs="Times New Roman"/>
          <w:b/>
          <w:bCs/>
          <w:sz w:val="28"/>
          <w:szCs w:val="28"/>
          <w:lang w:val="vi-VN"/>
        </w:rPr>
        <w:t xml:space="preserve">Góc xây dựng: Xây </w:t>
      </w:r>
      <w:r w:rsidR="00D50DD0" w:rsidRPr="000F5131">
        <w:rPr>
          <w:rFonts w:cs="Times New Roman"/>
          <w:b/>
          <w:bCs/>
          <w:sz w:val="28"/>
          <w:szCs w:val="28"/>
        </w:rPr>
        <w:t>sở thú</w:t>
      </w:r>
    </w:p>
    <w:p w14:paraId="6C1D47D9" w14:textId="0B9B18D8" w:rsidR="00D50DD0" w:rsidRPr="000F5131" w:rsidRDefault="00BB6D66" w:rsidP="000F5131">
      <w:pPr>
        <w:autoSpaceDE w:val="0"/>
        <w:autoSpaceDN w:val="0"/>
        <w:adjustRightInd w:val="0"/>
        <w:rPr>
          <w:rFonts w:cs="Times New Roman"/>
          <w:sz w:val="28"/>
          <w:szCs w:val="28"/>
          <w:lang w:val="en-GB"/>
        </w:rPr>
      </w:pPr>
      <w:r w:rsidRPr="000F5131">
        <w:rPr>
          <w:rFonts w:cs="Times New Roman"/>
          <w:b/>
          <w:bCs/>
          <w:sz w:val="28"/>
          <w:szCs w:val="28"/>
          <w:lang w:val="vi-VN"/>
        </w:rPr>
        <w:tab/>
      </w:r>
      <w:r w:rsidR="00D50DD0" w:rsidRPr="000F5131">
        <w:rPr>
          <w:rFonts w:cs="Times New Roman"/>
          <w:b/>
          <w:bCs/>
          <w:sz w:val="28"/>
          <w:szCs w:val="28"/>
          <w:lang w:val="vi-VN"/>
        </w:rPr>
        <w:t xml:space="preserve">* Chuẩn bị: </w:t>
      </w:r>
      <w:r w:rsidR="00D50DD0" w:rsidRPr="000F5131">
        <w:rPr>
          <w:rFonts w:cs="Times New Roman"/>
          <w:sz w:val="28"/>
          <w:szCs w:val="28"/>
          <w:lang w:val="vi-VN"/>
        </w:rPr>
        <w:t>- Khối xây dựng các loại</w:t>
      </w:r>
      <w:r w:rsidR="00D50DD0" w:rsidRPr="000F5131">
        <w:rPr>
          <w:rFonts w:cs="Times New Roman"/>
          <w:sz w:val="28"/>
          <w:szCs w:val="28"/>
          <w:lang w:val="en-GB"/>
        </w:rPr>
        <w:t xml:space="preserve">. </w:t>
      </w:r>
    </w:p>
    <w:p w14:paraId="2BA81C00" w14:textId="0927FA77" w:rsidR="00D50DD0" w:rsidRPr="000F5131" w:rsidRDefault="00BB6D66" w:rsidP="000F5131">
      <w:pPr>
        <w:autoSpaceDE w:val="0"/>
        <w:autoSpaceDN w:val="0"/>
        <w:adjustRightInd w:val="0"/>
        <w:rPr>
          <w:rFonts w:cs="Times New Roman"/>
          <w:sz w:val="28"/>
          <w:szCs w:val="28"/>
          <w:lang w:val="vi-VN"/>
        </w:rPr>
      </w:pPr>
      <w:r w:rsidRPr="000F5131">
        <w:rPr>
          <w:rFonts w:cs="Times New Roman"/>
          <w:sz w:val="28"/>
          <w:szCs w:val="28"/>
          <w:lang w:val="en-GB"/>
        </w:rPr>
        <w:tab/>
      </w:r>
      <w:r w:rsidR="00D50DD0" w:rsidRPr="000F5131">
        <w:rPr>
          <w:rFonts w:cs="Times New Roman"/>
          <w:sz w:val="28"/>
          <w:szCs w:val="28"/>
          <w:lang w:val="en-GB"/>
        </w:rPr>
        <w:t xml:space="preserve">- </w:t>
      </w:r>
      <w:r w:rsidR="00D50DD0" w:rsidRPr="000F5131">
        <w:rPr>
          <w:rFonts w:cs="Times New Roman"/>
          <w:sz w:val="28"/>
          <w:szCs w:val="28"/>
          <w:lang w:val="vi-VN"/>
        </w:rPr>
        <w:t>Khối lắp ráp</w:t>
      </w:r>
      <w:r w:rsidR="00D50DD0" w:rsidRPr="000F5131">
        <w:rPr>
          <w:rFonts w:cs="Times New Roman"/>
          <w:sz w:val="28"/>
          <w:szCs w:val="28"/>
          <w:lang w:val="en-GB"/>
        </w:rPr>
        <w:t>, s</w:t>
      </w:r>
      <w:r w:rsidR="00D50DD0" w:rsidRPr="000F5131">
        <w:rPr>
          <w:rFonts w:cs="Times New Roman"/>
          <w:sz w:val="28"/>
          <w:szCs w:val="28"/>
          <w:lang w:val="vi-VN"/>
        </w:rPr>
        <w:t>ỏi đá, que, hột hạt, thảm cỏ, hoa...</w:t>
      </w:r>
      <w:r w:rsidR="00D50DD0" w:rsidRPr="000F5131">
        <w:rPr>
          <w:rFonts w:eastAsia="Calibri" w:cs="Times New Roman"/>
          <w:b/>
          <w:bCs/>
          <w:sz w:val="28"/>
          <w:szCs w:val="28"/>
        </w:rPr>
        <w:t xml:space="preserve"> </w:t>
      </w:r>
    </w:p>
    <w:p w14:paraId="5D110096" w14:textId="0565389A" w:rsidR="00D50DD0" w:rsidRPr="000F5131" w:rsidRDefault="00BB6D66" w:rsidP="000F5131">
      <w:pPr>
        <w:rPr>
          <w:rFonts w:cs="Times New Roman"/>
          <w:b/>
          <w:bCs/>
          <w:sz w:val="28"/>
          <w:szCs w:val="28"/>
          <w:lang w:val="vi-VN"/>
        </w:rPr>
      </w:pPr>
      <w:r w:rsidRPr="000F5131">
        <w:rPr>
          <w:rFonts w:eastAsia="Calibri" w:cs="Times New Roman"/>
          <w:b/>
          <w:bCs/>
          <w:sz w:val="28"/>
          <w:szCs w:val="28"/>
        </w:rPr>
        <w:tab/>
      </w:r>
      <w:r w:rsidR="0063678D" w:rsidRPr="000F5131">
        <w:rPr>
          <w:rFonts w:eastAsia="Calibri" w:cs="Times New Roman"/>
          <w:b/>
          <w:bCs/>
          <w:sz w:val="28"/>
          <w:szCs w:val="28"/>
          <w:lang w:val="vi-VN"/>
        </w:rPr>
        <w:t xml:space="preserve">- </w:t>
      </w:r>
      <w:r w:rsidR="00D50DD0" w:rsidRPr="000F5131">
        <w:rPr>
          <w:rFonts w:eastAsia="Calibri" w:cs="Times New Roman"/>
          <w:b/>
          <w:bCs/>
          <w:sz w:val="28"/>
          <w:szCs w:val="28"/>
        </w:rPr>
        <w:t xml:space="preserve">Góc nghệ thuật: </w:t>
      </w:r>
      <w:r w:rsidR="00D50DD0" w:rsidRPr="000F5131">
        <w:rPr>
          <w:rFonts w:cs="Times New Roman"/>
          <w:b/>
          <w:bCs/>
          <w:sz w:val="28"/>
          <w:szCs w:val="28"/>
        </w:rPr>
        <w:t>Vẽ các con vật trong rừng</w:t>
      </w:r>
      <w:r w:rsidR="00D50DD0" w:rsidRPr="000F5131">
        <w:rPr>
          <w:rFonts w:cs="Times New Roman"/>
          <w:b/>
          <w:bCs/>
          <w:sz w:val="28"/>
          <w:szCs w:val="28"/>
          <w:lang w:val="vi-VN"/>
        </w:rPr>
        <w:t>, côn trùng</w:t>
      </w:r>
    </w:p>
    <w:p w14:paraId="3986DE30" w14:textId="4B74F4AC" w:rsidR="00D50DD0" w:rsidRPr="000F5131" w:rsidRDefault="00BB6D66" w:rsidP="000F5131">
      <w:pPr>
        <w:rPr>
          <w:rFonts w:eastAsia="Calibri" w:cs="Times New Roman"/>
          <w:sz w:val="28"/>
          <w:szCs w:val="28"/>
        </w:rPr>
      </w:pPr>
      <w:r w:rsidRPr="000F5131">
        <w:rPr>
          <w:rFonts w:eastAsia="Calibri" w:cs="Times New Roman"/>
          <w:sz w:val="28"/>
          <w:szCs w:val="28"/>
        </w:rPr>
        <w:tab/>
      </w:r>
      <w:r w:rsidR="00D50DD0" w:rsidRPr="000F5131">
        <w:rPr>
          <w:rFonts w:eastAsia="Calibri" w:cs="Times New Roman"/>
          <w:sz w:val="28"/>
          <w:szCs w:val="28"/>
        </w:rPr>
        <w:t>* C</w:t>
      </w:r>
      <w:r w:rsidR="00D50DD0" w:rsidRPr="000F5131">
        <w:rPr>
          <w:rFonts w:eastAsia="Calibri" w:cs="Times New Roman"/>
          <w:b/>
          <w:bCs/>
          <w:sz w:val="28"/>
          <w:szCs w:val="28"/>
        </w:rPr>
        <w:t xml:space="preserve">huẩn bị: </w:t>
      </w:r>
      <w:r w:rsidR="00D50DD0" w:rsidRPr="000F5131">
        <w:rPr>
          <w:rFonts w:eastAsia="Calibri" w:cs="Times New Roman"/>
          <w:sz w:val="28"/>
          <w:szCs w:val="28"/>
        </w:rPr>
        <w:t>bút vẽ, sáp màu</w:t>
      </w:r>
    </w:p>
    <w:p w14:paraId="48F42C2A" w14:textId="17B95BFE" w:rsidR="00D50DD0" w:rsidRPr="000F5131" w:rsidRDefault="00BB6D66" w:rsidP="000F5131">
      <w:pPr>
        <w:rPr>
          <w:rFonts w:cs="Times New Roman"/>
          <w:sz w:val="28"/>
          <w:szCs w:val="28"/>
          <w:lang w:val="en-GB"/>
        </w:rPr>
      </w:pPr>
      <w:r w:rsidRPr="000F5131">
        <w:rPr>
          <w:rFonts w:eastAsia="Calibri" w:cs="Times New Roman"/>
          <w:b/>
          <w:sz w:val="28"/>
          <w:szCs w:val="28"/>
        </w:rPr>
        <w:tab/>
      </w:r>
      <w:r w:rsidR="0063678D" w:rsidRPr="000F5131">
        <w:rPr>
          <w:rFonts w:eastAsia="Calibri" w:cs="Times New Roman"/>
          <w:b/>
          <w:sz w:val="28"/>
          <w:szCs w:val="28"/>
          <w:lang w:val="vi-VN"/>
        </w:rPr>
        <w:t xml:space="preserve">- </w:t>
      </w:r>
      <w:r w:rsidR="00D50DD0" w:rsidRPr="000F5131">
        <w:rPr>
          <w:rFonts w:eastAsia="Calibri" w:cs="Times New Roman"/>
          <w:b/>
          <w:bCs/>
          <w:sz w:val="28"/>
          <w:szCs w:val="28"/>
        </w:rPr>
        <w:t xml:space="preserve">Góc học tập: </w:t>
      </w:r>
      <w:r w:rsidR="00D50DD0" w:rsidRPr="000F5131">
        <w:rPr>
          <w:rFonts w:cs="Times New Roman"/>
          <w:b/>
          <w:bCs/>
          <w:sz w:val="28"/>
          <w:szCs w:val="28"/>
          <w:lang w:val="vi-VN"/>
        </w:rPr>
        <w:t>Xem tranh ảnh, sách, báo về động vật</w:t>
      </w:r>
      <w:r w:rsidR="00D50DD0" w:rsidRPr="000F5131">
        <w:rPr>
          <w:rFonts w:cs="Times New Roman"/>
          <w:b/>
          <w:bCs/>
          <w:sz w:val="28"/>
          <w:szCs w:val="28"/>
        </w:rPr>
        <w:t xml:space="preserve"> </w:t>
      </w:r>
      <w:r w:rsidR="00D50DD0" w:rsidRPr="000F5131">
        <w:rPr>
          <w:rFonts w:cs="Times New Roman"/>
          <w:b/>
          <w:bCs/>
          <w:sz w:val="28"/>
          <w:szCs w:val="28"/>
          <w:lang w:val="vi-VN"/>
        </w:rPr>
        <w:t>trong rừng và côn trùng</w:t>
      </w:r>
    </w:p>
    <w:p w14:paraId="28F7AAC8" w14:textId="629E35ED" w:rsidR="00D50DD0" w:rsidRPr="000F5131" w:rsidRDefault="00BB6D66" w:rsidP="000F5131">
      <w:pPr>
        <w:snapToGrid w:val="0"/>
        <w:rPr>
          <w:rFonts w:cs="Times New Roman"/>
          <w:sz w:val="28"/>
          <w:szCs w:val="28"/>
          <w:lang w:val="en-GB"/>
        </w:rPr>
      </w:pPr>
      <w:r w:rsidRPr="000F5131">
        <w:rPr>
          <w:rFonts w:eastAsia="Calibri" w:cs="Times New Roman"/>
          <w:b/>
          <w:bCs/>
          <w:sz w:val="28"/>
          <w:szCs w:val="28"/>
        </w:rPr>
        <w:tab/>
      </w:r>
      <w:r w:rsidR="00D50DD0" w:rsidRPr="000F5131">
        <w:rPr>
          <w:rFonts w:eastAsia="Calibri" w:cs="Times New Roman"/>
          <w:b/>
          <w:bCs/>
          <w:sz w:val="28"/>
          <w:szCs w:val="28"/>
        </w:rPr>
        <w:t xml:space="preserve">* Chuẩn bị: </w:t>
      </w:r>
      <w:r w:rsidR="00D50DD0" w:rsidRPr="000F5131">
        <w:rPr>
          <w:rFonts w:eastAsia="Calibri" w:cs="Times New Roman"/>
          <w:sz w:val="28"/>
          <w:szCs w:val="28"/>
        </w:rPr>
        <w:t xml:space="preserve">một số tranh ảnh về </w:t>
      </w:r>
      <w:r w:rsidR="00D50DD0" w:rsidRPr="000F5131">
        <w:rPr>
          <w:rFonts w:cs="Times New Roman"/>
          <w:sz w:val="28"/>
          <w:szCs w:val="28"/>
          <w:lang w:val="vi-VN"/>
        </w:rPr>
        <w:t>động vật</w:t>
      </w:r>
      <w:r w:rsidR="00D50DD0" w:rsidRPr="000F5131">
        <w:rPr>
          <w:rFonts w:cs="Times New Roman"/>
          <w:sz w:val="28"/>
          <w:szCs w:val="28"/>
          <w:lang w:val="en-GB"/>
        </w:rPr>
        <w:t xml:space="preserve"> nuôi</w:t>
      </w:r>
      <w:r w:rsidR="00D50DD0" w:rsidRPr="000F5131">
        <w:rPr>
          <w:rFonts w:cs="Times New Roman"/>
          <w:sz w:val="28"/>
          <w:szCs w:val="28"/>
          <w:lang w:val="vi-VN"/>
        </w:rPr>
        <w:t>.</w:t>
      </w:r>
    </w:p>
    <w:p w14:paraId="405F81FD" w14:textId="1CB1C0AE" w:rsidR="00D50DD0" w:rsidRPr="000F5131" w:rsidRDefault="00BB6D66" w:rsidP="000F5131">
      <w:pPr>
        <w:snapToGrid w:val="0"/>
        <w:rPr>
          <w:rFonts w:eastAsia="Calibri" w:cs="Times New Roman"/>
          <w:b/>
          <w:bCs/>
          <w:sz w:val="28"/>
          <w:szCs w:val="28"/>
        </w:rPr>
      </w:pPr>
      <w:r w:rsidRPr="000F5131">
        <w:rPr>
          <w:rFonts w:eastAsia="Calibri" w:cs="Times New Roman"/>
          <w:b/>
          <w:bCs/>
          <w:sz w:val="28"/>
          <w:szCs w:val="28"/>
        </w:rPr>
        <w:tab/>
      </w:r>
      <w:r w:rsidR="0063678D" w:rsidRPr="000F5131">
        <w:rPr>
          <w:rFonts w:eastAsia="Calibri" w:cs="Times New Roman"/>
          <w:b/>
          <w:bCs/>
          <w:sz w:val="28"/>
          <w:szCs w:val="28"/>
          <w:lang w:val="vi-VN"/>
        </w:rPr>
        <w:t xml:space="preserve">- </w:t>
      </w:r>
      <w:r w:rsidR="00D50DD0" w:rsidRPr="000F5131">
        <w:rPr>
          <w:rFonts w:eastAsia="Calibri" w:cs="Times New Roman"/>
          <w:b/>
          <w:bCs/>
          <w:sz w:val="28"/>
          <w:szCs w:val="28"/>
        </w:rPr>
        <w:t>Góc thiên nhiên: Chăm sóc cây xanh</w:t>
      </w:r>
    </w:p>
    <w:p w14:paraId="778A211E" w14:textId="15DDED66" w:rsidR="00D50DD0" w:rsidRPr="000F5131" w:rsidRDefault="00BB6D66" w:rsidP="000F5131">
      <w:pPr>
        <w:jc w:val="both"/>
        <w:rPr>
          <w:rFonts w:eastAsia="Calibri" w:cs="Times New Roman"/>
          <w:sz w:val="28"/>
          <w:szCs w:val="28"/>
        </w:rPr>
      </w:pPr>
      <w:r w:rsidRPr="000F5131">
        <w:rPr>
          <w:rFonts w:eastAsia="Calibri" w:cs="Times New Roman"/>
          <w:sz w:val="28"/>
          <w:szCs w:val="28"/>
        </w:rPr>
        <w:tab/>
      </w:r>
      <w:r w:rsidR="00D50DD0" w:rsidRPr="000F5131">
        <w:rPr>
          <w:rFonts w:eastAsia="Calibri" w:cs="Times New Roman"/>
          <w:sz w:val="28"/>
          <w:szCs w:val="28"/>
        </w:rPr>
        <w:t>*</w:t>
      </w:r>
      <w:r w:rsidR="00D50DD0" w:rsidRPr="000F5131">
        <w:rPr>
          <w:rFonts w:eastAsia="Calibri" w:cs="Times New Roman"/>
          <w:b/>
          <w:bCs/>
          <w:sz w:val="28"/>
          <w:szCs w:val="28"/>
        </w:rPr>
        <w:t xml:space="preserve"> Chuẩn bị:</w:t>
      </w:r>
      <w:r w:rsidR="00D50DD0" w:rsidRPr="000F5131">
        <w:rPr>
          <w:rFonts w:eastAsia="Calibri" w:cs="Times New Roman"/>
          <w:sz w:val="28"/>
          <w:szCs w:val="28"/>
        </w:rPr>
        <w:t xml:space="preserve"> Dụng cụ tưới cây, xới, cây cảnh</w:t>
      </w:r>
      <w:r w:rsidR="00D50DD0" w:rsidRPr="000F5131">
        <w:rPr>
          <w:rFonts w:eastAsia="Calibri" w:cs="Times New Roman"/>
          <w:sz w:val="28"/>
          <w:szCs w:val="28"/>
        </w:rPr>
        <w:t xml:space="preserve"> </w:t>
      </w:r>
    </w:p>
    <w:p w14:paraId="7EE529B4" w14:textId="4FF14FAB" w:rsidR="00ED6CE5" w:rsidRPr="000F5131" w:rsidRDefault="0029583E" w:rsidP="000F5131">
      <w:pPr>
        <w:jc w:val="both"/>
        <w:rPr>
          <w:rFonts w:eastAsia="Times New Roman" w:cs="Times New Roman"/>
          <w:b/>
          <w:kern w:val="0"/>
          <w:sz w:val="28"/>
          <w:szCs w:val="28"/>
          <w:lang w:eastAsia="en-US" w:bidi="ar-SA"/>
        </w:rPr>
      </w:pPr>
      <w:r w:rsidRPr="000F5131">
        <w:rPr>
          <w:rFonts w:eastAsia="Times New Roman" w:cs="Times New Roman"/>
          <w:b/>
          <w:kern w:val="0"/>
          <w:sz w:val="28"/>
          <w:szCs w:val="28"/>
          <w:lang w:eastAsia="en-US" w:bidi="ar-SA"/>
        </w:rPr>
        <w:tab/>
      </w:r>
      <w:r w:rsidR="006A27F0" w:rsidRPr="000F5131">
        <w:rPr>
          <w:rFonts w:eastAsia="Times New Roman" w:cs="Times New Roman"/>
          <w:b/>
          <w:kern w:val="0"/>
          <w:sz w:val="28"/>
          <w:szCs w:val="28"/>
          <w:lang w:eastAsia="en-US" w:bidi="ar-SA"/>
        </w:rPr>
        <w:t>B. Hoạt động ngoài trời</w:t>
      </w:r>
    </w:p>
    <w:p w14:paraId="4DDE60F5" w14:textId="0C22309F" w:rsidR="00164171" w:rsidRPr="000F5131" w:rsidRDefault="00164171" w:rsidP="000F5131">
      <w:pPr>
        <w:widowControl/>
        <w:suppressAutoHyphens w:val="0"/>
        <w:jc w:val="both"/>
        <w:rPr>
          <w:rFonts w:eastAsia="Times New Roman" w:cs="Times New Roman"/>
          <w:b/>
          <w:kern w:val="0"/>
          <w:sz w:val="28"/>
          <w:szCs w:val="28"/>
          <w:lang w:eastAsia="en-US" w:bidi="ar-SA"/>
        </w:rPr>
      </w:pPr>
      <w:r w:rsidRPr="000F5131">
        <w:rPr>
          <w:rFonts w:eastAsia="Times New Roman" w:cs="Times New Roman"/>
          <w:b/>
          <w:kern w:val="0"/>
          <w:sz w:val="28"/>
          <w:szCs w:val="28"/>
          <w:lang w:eastAsia="en-US" w:bidi="ar-SA"/>
        </w:rPr>
        <w:tab/>
      </w:r>
      <w:r w:rsidRPr="000F5131">
        <w:rPr>
          <w:rFonts w:eastAsia="Times New Roman" w:cs="Times New Roman"/>
          <w:b/>
          <w:kern w:val="0"/>
          <w:sz w:val="28"/>
          <w:szCs w:val="28"/>
          <w:lang w:val="it-IT" w:eastAsia="en-US" w:bidi="ar-SA"/>
        </w:rPr>
        <w:t>-</w:t>
      </w:r>
      <w:r w:rsidR="0029583E" w:rsidRPr="000F5131">
        <w:rPr>
          <w:rFonts w:eastAsia="Times New Roman" w:cs="Times New Roman"/>
          <w:b/>
          <w:kern w:val="0"/>
          <w:sz w:val="28"/>
          <w:szCs w:val="28"/>
          <w:lang w:val="vi-VN" w:eastAsia="en-US" w:bidi="ar-SA"/>
        </w:rPr>
        <w:t xml:space="preserve"> </w:t>
      </w:r>
      <w:r w:rsidRPr="000F5131">
        <w:rPr>
          <w:rFonts w:eastAsia="Times New Roman" w:cs="Times New Roman"/>
          <w:bCs/>
          <w:kern w:val="0"/>
          <w:sz w:val="28"/>
          <w:szCs w:val="28"/>
          <w:lang w:val="it-IT" w:eastAsia="en-US" w:bidi="ar-SA"/>
        </w:rPr>
        <w:t>Quan sát thời tiết</w:t>
      </w:r>
    </w:p>
    <w:p w14:paraId="00A5D208" w14:textId="5CE1DB98" w:rsidR="00734066" w:rsidRPr="000F5131" w:rsidRDefault="00AA0FC9" w:rsidP="000F5131">
      <w:pPr>
        <w:spacing w:line="276" w:lineRule="auto"/>
        <w:rPr>
          <w:rFonts w:cs="Times New Roman"/>
          <w:sz w:val="28"/>
          <w:szCs w:val="28"/>
        </w:rPr>
      </w:pPr>
      <w:r w:rsidRPr="000F5131">
        <w:rPr>
          <w:rFonts w:eastAsia="Times New Roman" w:cs="Times New Roman"/>
          <w:b/>
          <w:kern w:val="0"/>
          <w:sz w:val="28"/>
          <w:szCs w:val="28"/>
          <w:lang w:eastAsia="en-US" w:bidi="ar-SA"/>
        </w:rPr>
        <w:tab/>
      </w:r>
      <w:r w:rsidR="00734066" w:rsidRPr="000F5131">
        <w:rPr>
          <w:rFonts w:cs="Times New Roman"/>
          <w:sz w:val="28"/>
          <w:szCs w:val="28"/>
          <w:lang w:val="vi-VN"/>
        </w:rPr>
        <w:t>-</w:t>
      </w:r>
      <w:r w:rsidR="00734066" w:rsidRPr="000F5131">
        <w:rPr>
          <w:rFonts w:cs="Times New Roman"/>
          <w:sz w:val="28"/>
          <w:szCs w:val="28"/>
          <w:lang w:val="vi-VN"/>
        </w:rPr>
        <w:t xml:space="preserve"> </w:t>
      </w:r>
      <w:r w:rsidR="00734066" w:rsidRPr="000F5131">
        <w:rPr>
          <w:rFonts w:cs="Times New Roman"/>
          <w:sz w:val="28"/>
          <w:szCs w:val="28"/>
        </w:rPr>
        <w:t>Vòng đời của con bướm</w:t>
      </w:r>
    </w:p>
    <w:p w14:paraId="74771E8C" w14:textId="5FB23899" w:rsidR="00734066" w:rsidRPr="000F5131" w:rsidRDefault="00734066" w:rsidP="000F5131">
      <w:pPr>
        <w:rPr>
          <w:rFonts w:cs="Times New Roman"/>
          <w:sz w:val="28"/>
          <w:szCs w:val="28"/>
          <w:lang w:val="vi-VN"/>
        </w:rPr>
      </w:pPr>
      <w:r w:rsidRPr="000F5131">
        <w:rPr>
          <w:rFonts w:cs="Times New Roman"/>
          <w:sz w:val="28"/>
          <w:szCs w:val="28"/>
        </w:rPr>
        <w:tab/>
      </w:r>
      <w:r w:rsidRPr="000F5131">
        <w:rPr>
          <w:rFonts w:cs="Times New Roman"/>
          <w:sz w:val="28"/>
          <w:szCs w:val="28"/>
        </w:rPr>
        <w:t>-</w:t>
      </w:r>
      <w:r w:rsidRPr="000F5131">
        <w:rPr>
          <w:rFonts w:cs="Times New Roman"/>
          <w:sz w:val="28"/>
          <w:szCs w:val="28"/>
          <w:lang w:val="vi-VN"/>
        </w:rPr>
        <w:t xml:space="preserve"> </w:t>
      </w:r>
      <w:r w:rsidRPr="000F5131">
        <w:rPr>
          <w:rFonts w:cs="Times New Roman"/>
          <w:sz w:val="28"/>
          <w:szCs w:val="28"/>
          <w:lang w:val="vi-VN"/>
        </w:rPr>
        <w:t xml:space="preserve">Trò chơi </w:t>
      </w:r>
      <w:r w:rsidRPr="000F5131">
        <w:rPr>
          <w:rFonts w:cs="Times New Roman"/>
          <w:sz w:val="28"/>
          <w:szCs w:val="28"/>
        </w:rPr>
        <w:t>vận động:</w:t>
      </w:r>
      <w:r w:rsidRPr="000F5131">
        <w:rPr>
          <w:rFonts w:cs="Times New Roman"/>
          <w:sz w:val="28"/>
          <w:szCs w:val="28"/>
          <w:lang w:val="vi-VN"/>
        </w:rPr>
        <w:t xml:space="preserve"> Bịt mắt bắt dê</w:t>
      </w:r>
    </w:p>
    <w:p w14:paraId="6383D178" w14:textId="18DBD00F" w:rsidR="005A0698" w:rsidRPr="000F5131" w:rsidRDefault="005A0698" w:rsidP="000F5131">
      <w:pPr>
        <w:rPr>
          <w:rFonts w:cs="Times New Roman"/>
          <w:sz w:val="28"/>
          <w:szCs w:val="28"/>
        </w:rPr>
      </w:pPr>
      <w:r w:rsidRPr="000F5131">
        <w:rPr>
          <w:rFonts w:cs="Times New Roman"/>
          <w:sz w:val="28"/>
          <w:szCs w:val="28"/>
        </w:rPr>
        <w:tab/>
      </w:r>
      <w:r w:rsidRPr="000F5131">
        <w:rPr>
          <w:rFonts w:cs="Times New Roman"/>
          <w:sz w:val="28"/>
          <w:szCs w:val="28"/>
        </w:rPr>
        <w:t>- Chơi tự do</w:t>
      </w:r>
    </w:p>
    <w:p w14:paraId="4026ED77" w14:textId="5307DB62" w:rsidR="00AA0FC9" w:rsidRPr="000F5131" w:rsidRDefault="0076765D" w:rsidP="000F5131">
      <w:pPr>
        <w:widowControl/>
        <w:suppressAutoHyphens w:val="0"/>
        <w:jc w:val="both"/>
        <w:rPr>
          <w:rFonts w:cs="Times New Roman"/>
          <w:b/>
          <w:sz w:val="28"/>
          <w:szCs w:val="28"/>
        </w:rPr>
      </w:pPr>
      <w:r w:rsidRPr="000F5131">
        <w:rPr>
          <w:rFonts w:eastAsia="Times New Roman" w:cs="Times New Roman"/>
          <w:b/>
          <w:kern w:val="0"/>
          <w:sz w:val="28"/>
          <w:szCs w:val="28"/>
          <w:lang w:eastAsia="en-US" w:bidi="ar-SA"/>
        </w:rPr>
        <w:tab/>
      </w:r>
      <w:r w:rsidR="006A27F0" w:rsidRPr="000F5131">
        <w:rPr>
          <w:rFonts w:eastAsia="Times New Roman" w:cs="Times New Roman"/>
          <w:b/>
          <w:kern w:val="0"/>
          <w:sz w:val="28"/>
          <w:szCs w:val="28"/>
          <w:lang w:eastAsia="en-US" w:bidi="ar-SA"/>
        </w:rPr>
        <w:t>C. Hoạt động học</w:t>
      </w:r>
      <w:r w:rsidR="00ED6CE5" w:rsidRPr="000F5131">
        <w:rPr>
          <w:rFonts w:cs="Times New Roman"/>
          <w:b/>
          <w:sz w:val="28"/>
          <w:szCs w:val="28"/>
        </w:rPr>
        <w:t xml:space="preserve">:  </w:t>
      </w:r>
    </w:p>
    <w:p w14:paraId="3070C24D" w14:textId="57E0AB50" w:rsidR="00ED6CE5" w:rsidRPr="000F5131" w:rsidRDefault="00AA0FC9" w:rsidP="000F5131">
      <w:pPr>
        <w:jc w:val="center"/>
        <w:rPr>
          <w:rFonts w:cs="Times New Roman"/>
          <w:b/>
          <w:sz w:val="28"/>
          <w:szCs w:val="28"/>
        </w:rPr>
      </w:pPr>
      <w:r w:rsidRPr="000F5131">
        <w:rPr>
          <w:rFonts w:cs="Times New Roman"/>
          <w:b/>
          <w:sz w:val="28"/>
          <w:szCs w:val="28"/>
        </w:rPr>
        <w:t xml:space="preserve">Hoạt động: </w:t>
      </w:r>
      <w:r w:rsidR="00E07EA4" w:rsidRPr="000F5131">
        <w:rPr>
          <w:rFonts w:cs="Times New Roman"/>
          <w:b/>
          <w:sz w:val="28"/>
          <w:szCs w:val="28"/>
        </w:rPr>
        <w:t>LQVT</w:t>
      </w:r>
    </w:p>
    <w:p w14:paraId="17871A9B" w14:textId="77777777" w:rsidR="00E07EA4" w:rsidRPr="000F5131" w:rsidRDefault="00ED6CE5" w:rsidP="000F5131">
      <w:pPr>
        <w:jc w:val="center"/>
        <w:rPr>
          <w:rFonts w:cs="Times New Roman"/>
          <w:b/>
          <w:sz w:val="28"/>
          <w:szCs w:val="28"/>
          <w:lang w:val="vi-VN"/>
        </w:rPr>
      </w:pPr>
      <w:r w:rsidRPr="000F5131">
        <w:rPr>
          <w:rFonts w:cs="Times New Roman"/>
          <w:b/>
          <w:sz w:val="28"/>
          <w:szCs w:val="28"/>
        </w:rPr>
        <w:t xml:space="preserve">Đề tài: </w:t>
      </w:r>
      <w:r w:rsidR="00E07EA4" w:rsidRPr="000F5131">
        <w:rPr>
          <w:rFonts w:cs="Times New Roman"/>
          <w:b/>
          <w:sz w:val="28"/>
          <w:szCs w:val="28"/>
          <w:lang w:val="vi-VN"/>
        </w:rPr>
        <w:t>Số 8 ngộ nghĩnh</w:t>
      </w:r>
    </w:p>
    <w:p w14:paraId="2AF173D9" w14:textId="35147BA9" w:rsidR="000C6F93" w:rsidRPr="000F5131" w:rsidRDefault="000C6F93" w:rsidP="000F5131">
      <w:pPr>
        <w:tabs>
          <w:tab w:val="left" w:pos="2729"/>
        </w:tabs>
        <w:jc w:val="center"/>
        <w:rPr>
          <w:rFonts w:cs="Times New Roman"/>
          <w:b/>
          <w:sz w:val="28"/>
          <w:szCs w:val="28"/>
        </w:rPr>
      </w:pPr>
    </w:p>
    <w:p w14:paraId="1657136E" w14:textId="3C41B4FF" w:rsidR="00ED6CE5" w:rsidRPr="000F5131" w:rsidRDefault="000C6F93" w:rsidP="000F5131">
      <w:pPr>
        <w:jc w:val="both"/>
        <w:rPr>
          <w:rFonts w:cs="Times New Roman"/>
          <w:b/>
          <w:sz w:val="28"/>
          <w:szCs w:val="28"/>
        </w:rPr>
      </w:pPr>
      <w:r w:rsidRPr="000F5131">
        <w:rPr>
          <w:rFonts w:cs="Times New Roman"/>
          <w:b/>
          <w:sz w:val="28"/>
          <w:szCs w:val="28"/>
        </w:rPr>
        <w:tab/>
        <w:t>1</w:t>
      </w:r>
      <w:r w:rsidRPr="000F5131">
        <w:rPr>
          <w:rFonts w:cs="Times New Roman"/>
          <w:b/>
          <w:sz w:val="28"/>
          <w:szCs w:val="28"/>
          <w:lang w:val="vi-VN"/>
        </w:rPr>
        <w:t xml:space="preserve">. </w:t>
      </w:r>
      <w:r w:rsidR="00ED6CE5" w:rsidRPr="000F5131">
        <w:rPr>
          <w:rFonts w:cs="Times New Roman"/>
          <w:b/>
          <w:sz w:val="28"/>
          <w:szCs w:val="28"/>
        </w:rPr>
        <w:t>Mục đích yêu cầu:</w:t>
      </w:r>
    </w:p>
    <w:p w14:paraId="61777A97" w14:textId="77777777" w:rsidR="00A8619E" w:rsidRPr="000F5131" w:rsidRDefault="000C6F93" w:rsidP="000F5131">
      <w:pPr>
        <w:pStyle w:val="NormalWeb"/>
        <w:shd w:val="clear" w:color="auto" w:fill="FFFFFF"/>
        <w:spacing w:before="0" w:beforeAutospacing="0" w:after="0" w:afterAutospacing="0"/>
        <w:rPr>
          <w:sz w:val="28"/>
          <w:szCs w:val="28"/>
        </w:rPr>
      </w:pPr>
      <w:r w:rsidRPr="000F5131">
        <w:rPr>
          <w:i/>
          <w:sz w:val="28"/>
          <w:szCs w:val="28"/>
        </w:rPr>
        <w:tab/>
      </w:r>
      <w:r w:rsidR="00A8619E" w:rsidRPr="000F5131">
        <w:rPr>
          <w:rStyle w:val="Emphasis"/>
          <w:b/>
          <w:bCs/>
          <w:sz w:val="28"/>
          <w:szCs w:val="28"/>
        </w:rPr>
        <w:t>a. Kiến thức</w:t>
      </w:r>
    </w:p>
    <w:p w14:paraId="3FA6E413" w14:textId="73BD8DE4"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Trẻ biết đếm đến 8, nhận biết chữ số 8, Biết nhóm đối tượng có số lượng là 8.</w:t>
      </w:r>
    </w:p>
    <w:p w14:paraId="008871FE" w14:textId="49F96215"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lastRenderedPageBreak/>
        <w:tab/>
      </w:r>
      <w:r w:rsidRPr="000F5131">
        <w:rPr>
          <w:sz w:val="28"/>
          <w:szCs w:val="28"/>
        </w:rPr>
        <w:t>- Trẻ nắm được nguyên tắc lập số</w:t>
      </w:r>
    </w:p>
    <w:p w14:paraId="0D89BC86" w14:textId="7F349C03"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Trẻ nhận biết được nhóm đồ vật có số lượng 8</w:t>
      </w:r>
    </w:p>
    <w:p w14:paraId="78120A57" w14:textId="20521DDF" w:rsidR="00A8619E" w:rsidRPr="000F5131" w:rsidRDefault="00A8619E" w:rsidP="000F5131">
      <w:pPr>
        <w:pStyle w:val="NormalWeb"/>
        <w:shd w:val="clear" w:color="auto" w:fill="FFFFFF"/>
        <w:spacing w:before="0" w:beforeAutospacing="0" w:after="0" w:afterAutospacing="0"/>
        <w:rPr>
          <w:sz w:val="28"/>
          <w:szCs w:val="28"/>
        </w:rPr>
      </w:pPr>
      <w:r w:rsidRPr="000F5131">
        <w:rPr>
          <w:rStyle w:val="Emphasis"/>
          <w:b/>
          <w:bCs/>
          <w:sz w:val="28"/>
          <w:szCs w:val="28"/>
        </w:rPr>
        <w:tab/>
      </w:r>
      <w:r w:rsidRPr="000F5131">
        <w:rPr>
          <w:rStyle w:val="Emphasis"/>
          <w:b/>
          <w:bCs/>
          <w:sz w:val="28"/>
          <w:szCs w:val="28"/>
        </w:rPr>
        <w:t>b. Kỹ năng</w:t>
      </w:r>
    </w:p>
    <w:p w14:paraId="672390A5" w14:textId="0950B461"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-Trẻ đếm thành thạo đến 1- 8</w:t>
      </w:r>
    </w:p>
    <w:p w14:paraId="5A70F4DD" w14:textId="7824A1D6"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Tìm đúng nhóm đối tượng theo yêu cầu của cô</w:t>
      </w:r>
    </w:p>
    <w:p w14:paraId="3A6EA3D8" w14:textId="30617C37"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Trẻ đếm to, đếm nhẩm được thành thạo từ 1 đến 8. Biết tìm nhóm có 8 đối tượng. Biết tạo nhóm có số lượng 8 bằng cách thêm đối tượng.</w:t>
      </w:r>
    </w:p>
    <w:p w14:paraId="41905BFA" w14:textId="26E70BFF"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Quan sát nhận ra đặc điểm nổi bật của số 8. Tìm được đúng số theo yêu cầu.</w:t>
      </w:r>
    </w:p>
    <w:p w14:paraId="5A255CBC" w14:textId="08C3EA17"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Phát triển khả năng quan sát, ghi nhớ có chủ định cho trẻ.</w:t>
      </w:r>
    </w:p>
    <w:p w14:paraId="66638D1C" w14:textId="1F49DA25" w:rsidR="00A8619E" w:rsidRPr="000F5131" w:rsidRDefault="00A8619E" w:rsidP="000F5131">
      <w:pPr>
        <w:pStyle w:val="NormalWeb"/>
        <w:shd w:val="clear" w:color="auto" w:fill="FFFFFF"/>
        <w:spacing w:before="0" w:beforeAutospacing="0" w:after="0" w:afterAutospacing="0"/>
        <w:rPr>
          <w:sz w:val="28"/>
          <w:szCs w:val="28"/>
          <w:lang w:val="vi-VN"/>
        </w:rPr>
      </w:pPr>
      <w:r w:rsidRPr="000F5131">
        <w:rPr>
          <w:rStyle w:val="Emphasis"/>
          <w:b/>
          <w:bCs/>
          <w:sz w:val="28"/>
          <w:szCs w:val="28"/>
        </w:rPr>
        <w:tab/>
      </w:r>
      <w:r w:rsidRPr="000F5131">
        <w:rPr>
          <w:rStyle w:val="Emphasis"/>
          <w:b/>
          <w:bCs/>
          <w:sz w:val="28"/>
          <w:szCs w:val="28"/>
        </w:rPr>
        <w:t xml:space="preserve">c. </w:t>
      </w:r>
      <w:r w:rsidRPr="000F5131">
        <w:rPr>
          <w:rStyle w:val="Emphasis"/>
          <w:b/>
          <w:bCs/>
          <w:sz w:val="28"/>
          <w:szCs w:val="28"/>
        </w:rPr>
        <w:t>Giáo</w:t>
      </w:r>
      <w:r w:rsidRPr="000F5131">
        <w:rPr>
          <w:rStyle w:val="Emphasis"/>
          <w:b/>
          <w:bCs/>
          <w:sz w:val="28"/>
          <w:szCs w:val="28"/>
          <w:lang w:val="vi-VN"/>
        </w:rPr>
        <w:t xml:space="preserve"> dục:</w:t>
      </w:r>
    </w:p>
    <w:p w14:paraId="14294BD5" w14:textId="71F75E38"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Trẻ có ý thức trong giờ học.</w:t>
      </w:r>
    </w:p>
    <w:p w14:paraId="0F4EE9FF" w14:textId="39E683CE"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Lấy cất đồ dùng đúng nơi quy định.</w:t>
      </w:r>
    </w:p>
    <w:p w14:paraId="61739747" w14:textId="5B5B3A3E"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Trẻ yêu quý các con vật, biết chăm sóc và bảo vệ các con vật.</w:t>
      </w:r>
    </w:p>
    <w:p w14:paraId="3DA2D545" w14:textId="4E79DDE1" w:rsidR="00A8619E" w:rsidRPr="000F5131" w:rsidRDefault="00A8619E"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Pr="000F5131">
        <w:rPr>
          <w:rStyle w:val="Strong"/>
          <w:rFonts w:eastAsia="SimSun"/>
          <w:sz w:val="28"/>
          <w:szCs w:val="28"/>
        </w:rPr>
        <w:t>2. Chuẩn bị</w:t>
      </w:r>
    </w:p>
    <w:p w14:paraId="68B41B86" w14:textId="685F8B5C"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Thỏ và cà rốt mỗi trẻ 8 con thỏ, 8 củ cà rốt, 8 con cá.</w:t>
      </w:r>
    </w:p>
    <w:p w14:paraId="6090CCCD" w14:textId="675751B0"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 Thẻ số từ 5 - 8</w:t>
      </w:r>
    </w:p>
    <w:p w14:paraId="2E0DCE9B" w14:textId="1BE5B22B"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Cầu tre</w:t>
      </w:r>
    </w:p>
    <w:p w14:paraId="62BBECFE" w14:textId="55F0DE4E"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Bảng to 3 cái</w:t>
      </w:r>
    </w:p>
    <w:p w14:paraId="5E7FC090" w14:textId="148D4981"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Con cá, con cua, con tôm cho trẻ chơi trò chơi.</w:t>
      </w:r>
    </w:p>
    <w:p w14:paraId="660B2A8E" w14:textId="515ED229"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Mỗi trẻ 1 tranh vẽ 3 nhóm đối tượng, ngựa, cá, mèo.</w:t>
      </w:r>
      <w:r w:rsidR="006A2F5A" w:rsidRPr="000F5131">
        <w:rPr>
          <w:sz w:val="28"/>
          <w:szCs w:val="28"/>
          <w:lang w:val="vi-VN"/>
        </w:rPr>
        <w:t xml:space="preserve"> </w:t>
      </w:r>
      <w:r w:rsidRPr="000F5131">
        <w:rPr>
          <w:sz w:val="28"/>
          <w:szCs w:val="28"/>
        </w:rPr>
        <w:t>Số lượng khác nhau.</w:t>
      </w:r>
    </w:p>
    <w:p w14:paraId="556C660C" w14:textId="3DB142D1" w:rsidR="00A8619E" w:rsidRPr="000F5131" w:rsidRDefault="00A8619E" w:rsidP="000F5131">
      <w:pPr>
        <w:pStyle w:val="NormalWeb"/>
        <w:shd w:val="clear" w:color="auto" w:fill="FFFFFF"/>
        <w:spacing w:before="0" w:beforeAutospacing="0" w:after="0" w:afterAutospacing="0"/>
        <w:rPr>
          <w:sz w:val="28"/>
          <w:szCs w:val="28"/>
        </w:rPr>
      </w:pPr>
      <w:r w:rsidRPr="000F5131">
        <w:rPr>
          <w:sz w:val="28"/>
          <w:szCs w:val="28"/>
        </w:rPr>
        <w:tab/>
      </w:r>
      <w:r w:rsidRPr="000F5131">
        <w:rPr>
          <w:sz w:val="28"/>
          <w:szCs w:val="28"/>
        </w:rPr>
        <w:t>- Nhóm đồ vật có số lượng là 8 đặt xung quanh lớp</w:t>
      </w:r>
      <w:r w:rsidR="00E24C0C" w:rsidRPr="000F5131">
        <w:rPr>
          <w:sz w:val="28"/>
          <w:szCs w:val="28"/>
          <w:lang w:val="vi-VN"/>
        </w:rPr>
        <w:t xml:space="preserve"> </w:t>
      </w:r>
      <w:r w:rsidRPr="000F5131">
        <w:rPr>
          <w:sz w:val="28"/>
          <w:szCs w:val="28"/>
        </w:rPr>
        <w:t>(3 nhóm)</w:t>
      </w:r>
    </w:p>
    <w:p w14:paraId="47B38560" w14:textId="5AC09A51" w:rsidR="00297EC7" w:rsidRPr="000F5131" w:rsidRDefault="00DB26A1" w:rsidP="000F5131">
      <w:pPr>
        <w:ind w:left="70" w:firstLine="360"/>
        <w:jc w:val="both"/>
        <w:rPr>
          <w:rFonts w:cs="Times New Roman"/>
          <w:b/>
          <w:sz w:val="28"/>
          <w:szCs w:val="28"/>
        </w:rPr>
      </w:pPr>
      <w:r w:rsidRPr="000F5131">
        <w:rPr>
          <w:rFonts w:cs="Times New Roman"/>
          <w:b/>
          <w:sz w:val="28"/>
          <w:szCs w:val="28"/>
        </w:rPr>
        <w:tab/>
      </w:r>
      <w:r w:rsidR="00ED6CE5" w:rsidRPr="000F5131">
        <w:rPr>
          <w:rFonts w:cs="Times New Roman"/>
          <w:b/>
          <w:sz w:val="28"/>
          <w:szCs w:val="28"/>
        </w:rPr>
        <w:t>3.Tiến hành hoạt động:</w:t>
      </w:r>
    </w:p>
    <w:p w14:paraId="4D10974E" w14:textId="594239E3" w:rsidR="00297EC7" w:rsidRPr="000F5131" w:rsidRDefault="00B819B6"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 xml:space="preserve">*HĐ1. </w:t>
      </w:r>
      <w:r w:rsidR="001D3BCD" w:rsidRPr="000F5131">
        <w:rPr>
          <w:rStyle w:val="Strong"/>
          <w:rFonts w:eastAsia="SimSun"/>
          <w:sz w:val="28"/>
          <w:szCs w:val="28"/>
        </w:rPr>
        <w:t>Ổ</w:t>
      </w:r>
      <w:r w:rsidR="00297EC7" w:rsidRPr="000F5131">
        <w:rPr>
          <w:rStyle w:val="Strong"/>
          <w:rFonts w:eastAsia="SimSun"/>
          <w:sz w:val="28"/>
          <w:szCs w:val="28"/>
        </w:rPr>
        <w:t>n định tổ chức.</w:t>
      </w:r>
    </w:p>
    <w:p w14:paraId="2E273B76" w14:textId="77777777" w:rsidR="00A64F11" w:rsidRPr="000F5131" w:rsidRDefault="00B819B6" w:rsidP="000F5131">
      <w:pPr>
        <w:pStyle w:val="NormalWeb"/>
        <w:shd w:val="clear" w:color="auto" w:fill="FFFFFF"/>
        <w:spacing w:before="0" w:beforeAutospacing="0" w:after="0" w:afterAutospacing="0"/>
        <w:rPr>
          <w:rStyle w:val="Strong"/>
          <w:rFonts w:eastAsia="SimSun"/>
          <w:sz w:val="28"/>
          <w:szCs w:val="28"/>
        </w:rPr>
      </w:pPr>
      <w:r w:rsidRPr="000F5131">
        <w:rPr>
          <w:rStyle w:val="Strong"/>
          <w:rFonts w:eastAsia="SimSun"/>
          <w:sz w:val="28"/>
          <w:szCs w:val="28"/>
        </w:rPr>
        <w:tab/>
      </w:r>
      <w:r w:rsidR="00A64F11" w:rsidRPr="000F5131">
        <w:rPr>
          <w:rStyle w:val="Strong"/>
          <w:rFonts w:eastAsia="SimSun"/>
          <w:sz w:val="28"/>
          <w:szCs w:val="28"/>
        </w:rPr>
        <w:t>Phần 1: Ôn nhận biết trong phạm vi 7.</w:t>
      </w:r>
    </w:p>
    <w:p w14:paraId="1089669A" w14:textId="3220F7C8" w:rsidR="00297EC7" w:rsidRPr="000F5131" w:rsidRDefault="00A64F11"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 </w:t>
      </w:r>
      <w:r w:rsidR="00297EC7" w:rsidRPr="000F5131">
        <w:rPr>
          <w:sz w:val="28"/>
          <w:szCs w:val="28"/>
        </w:rPr>
        <w:t>Chào mừng các bạn đến với hội thi: “Nhà chăn nuôi giỏi”</w:t>
      </w:r>
    </w:p>
    <w:p w14:paraId="0231DE91" w14:textId="5CEEA3C9"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Đến với hội thi ngày hôm nay gồm 3 đội.</w:t>
      </w:r>
    </w:p>
    <w:p w14:paraId="4E341221" w14:textId="78AC3DEC" w:rsidR="00297EC7" w:rsidRPr="000F5131" w:rsidRDefault="00B819B6" w:rsidP="000F5131">
      <w:pPr>
        <w:pStyle w:val="NormalWeb"/>
        <w:shd w:val="clear" w:color="auto" w:fill="FFFFFF"/>
        <w:spacing w:before="0" w:beforeAutospacing="0" w:after="0" w:afterAutospacing="0"/>
        <w:rPr>
          <w:sz w:val="28"/>
          <w:szCs w:val="28"/>
          <w:lang w:val="vi-VN"/>
        </w:rPr>
      </w:pPr>
      <w:r w:rsidRPr="000F5131">
        <w:rPr>
          <w:sz w:val="28"/>
          <w:szCs w:val="28"/>
        </w:rPr>
        <w:tab/>
      </w:r>
      <w:r w:rsidR="00297EC7" w:rsidRPr="000F5131">
        <w:rPr>
          <w:sz w:val="28"/>
          <w:szCs w:val="28"/>
        </w:rPr>
        <w:t xml:space="preserve">- Đội 1 mang tên: </w:t>
      </w:r>
      <w:r w:rsidRPr="000F5131">
        <w:rPr>
          <w:sz w:val="28"/>
          <w:szCs w:val="28"/>
        </w:rPr>
        <w:t>Gấu</w:t>
      </w:r>
      <w:r w:rsidRPr="000F5131">
        <w:rPr>
          <w:sz w:val="28"/>
          <w:szCs w:val="28"/>
          <w:lang w:val="vi-VN"/>
        </w:rPr>
        <w:t xml:space="preserve"> con</w:t>
      </w:r>
    </w:p>
    <w:p w14:paraId="3EA85156" w14:textId="73F8AA7D"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xml:space="preserve">- Đội 2 mang tên: </w:t>
      </w:r>
      <w:r w:rsidRPr="000F5131">
        <w:rPr>
          <w:sz w:val="28"/>
          <w:szCs w:val="28"/>
        </w:rPr>
        <w:t>Thỏ</w:t>
      </w:r>
      <w:r w:rsidR="00297EC7" w:rsidRPr="000F5131">
        <w:rPr>
          <w:sz w:val="28"/>
          <w:szCs w:val="28"/>
        </w:rPr>
        <w:t xml:space="preserve"> con</w:t>
      </w:r>
    </w:p>
    <w:p w14:paraId="38CEB902" w14:textId="0461D0A7"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xml:space="preserve">- Đội 3 mang tên: </w:t>
      </w:r>
      <w:r w:rsidRPr="000F5131">
        <w:rPr>
          <w:sz w:val="28"/>
          <w:szCs w:val="28"/>
        </w:rPr>
        <w:t>Khỉ</w:t>
      </w:r>
      <w:r w:rsidRPr="000F5131">
        <w:rPr>
          <w:sz w:val="28"/>
          <w:szCs w:val="28"/>
          <w:lang w:val="vi-VN"/>
        </w:rPr>
        <w:t xml:space="preserve"> </w:t>
      </w:r>
      <w:r w:rsidR="00297EC7" w:rsidRPr="000F5131">
        <w:rPr>
          <w:sz w:val="28"/>
          <w:szCs w:val="28"/>
        </w:rPr>
        <w:t>con.</w:t>
      </w:r>
    </w:p>
    <w:p w14:paraId="6D9C60E2" w14:textId="1CF672A9"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Đến với hội thi hôm nay chúng ta sẽ trải qua rất nhiều các phần thi khác nhau.</w:t>
      </w:r>
    </w:p>
    <w:p w14:paraId="233DB22B" w14:textId="35997032"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Và để mở đầu cho hội thi là phần thi khởi động mang tên: Nhìn nhanh nói đúng.</w:t>
      </w:r>
    </w:p>
    <w:p w14:paraId="4F9214CD" w14:textId="6B3B73CF"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cùng trẻ hát vận động bài: “</w:t>
      </w:r>
      <w:r w:rsidR="004439B9" w:rsidRPr="000F5131">
        <w:rPr>
          <w:sz w:val="28"/>
          <w:szCs w:val="28"/>
        </w:rPr>
        <w:t>Gấu</w:t>
      </w:r>
      <w:r w:rsidR="004439B9" w:rsidRPr="000F5131">
        <w:rPr>
          <w:sz w:val="28"/>
          <w:szCs w:val="28"/>
          <w:lang w:val="vi-VN"/>
        </w:rPr>
        <w:t xml:space="preserve"> vào rừng xanh</w:t>
      </w:r>
      <w:r w:rsidR="00297EC7" w:rsidRPr="000F5131">
        <w:rPr>
          <w:sz w:val="28"/>
          <w:szCs w:val="28"/>
        </w:rPr>
        <w:t>”</w:t>
      </w:r>
    </w:p>
    <w:p w14:paraId="3234EBBE" w14:textId="16346893" w:rsidR="00297EC7" w:rsidRPr="000F5131" w:rsidRDefault="00B819B6"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*HĐ2: Ôn luyện.</w:t>
      </w:r>
    </w:p>
    <w:p w14:paraId="3344A7C0" w14:textId="2FF229DD"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cũng có một chiếc ao chúng mình xem trong ao có con gì? và số lượng là bao nhiêu con nhé?</w:t>
      </w:r>
    </w:p>
    <w:p w14:paraId="6BE42E6A" w14:textId="7E09D47D"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Cho trẻ đếm số lượng con vật trên máy và gắn thẻ số tương ứng.</w:t>
      </w:r>
    </w:p>
    <w:p w14:paraId="2BD58528" w14:textId="5A29A948"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Cho trẻ bắt gà vào chuồng.</w:t>
      </w:r>
    </w:p>
    <w:p w14:paraId="396211B2" w14:textId="0B502253"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gọi một trẻ lên bắt các con gà vào chuồng và gắn thẻ số tương ứng.</w:t>
      </w:r>
    </w:p>
    <w:p w14:paraId="024D9C0E" w14:textId="1C418499" w:rsidR="00297EC7" w:rsidRPr="000F5131" w:rsidRDefault="00B819B6"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*Phần 3: Lập số.</w:t>
      </w:r>
    </w:p>
    <w:p w14:paraId="76687603" w14:textId="1888AF23" w:rsidR="00297EC7" w:rsidRPr="000F5131" w:rsidRDefault="00B819B6"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 </w:t>
      </w:r>
      <w:r w:rsidR="00297EC7" w:rsidRPr="000F5131">
        <w:rPr>
          <w:sz w:val="28"/>
          <w:szCs w:val="28"/>
        </w:rPr>
        <w:t>Vừa rồi chúng ta đã trải qua phần thi khởi động và chiến thắng đều dành cho 3 đội.</w:t>
      </w:r>
    </w:p>
    <w:p w14:paraId="20844263" w14:textId="638FDB2E"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lastRenderedPageBreak/>
        <w:tab/>
      </w:r>
      <w:r w:rsidR="00297EC7" w:rsidRPr="000F5131">
        <w:rPr>
          <w:sz w:val="28"/>
          <w:szCs w:val="28"/>
        </w:rPr>
        <w:t>- Bây giờ chúng ta cùng chuyển sang phần thi thứ 2 là phần thi tăng tốc được mang tên: “Làm đúng xếp nhanh”.</w:t>
      </w:r>
    </w:p>
    <w:p w14:paraId="0CF38CBC" w14:textId="58069A9A"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Vừa rồi cả 3 đội rất là giỏi nên ban tổ chức có tặng cho mỗi bạn 1 rổ đồ chơi.</w:t>
      </w:r>
    </w:p>
    <w:p w14:paraId="766AC7AF" w14:textId="1065E376"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cùng xem trong rổ có gì?</w:t>
      </w:r>
    </w:p>
    <w:p w14:paraId="15CE2707" w14:textId="77777777" w:rsidR="00197226"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Ban tổ chức tặng chúng ta rất nhiều các chú thỏ.</w:t>
      </w:r>
    </w:p>
    <w:p w14:paraId="10B8EE07" w14:textId="20BBEE18" w:rsidR="00297EC7" w:rsidRPr="000F5131" w:rsidRDefault="0019722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Chúng mình hãy xếp tất cả các chú thỏ trong rổ ra nào.</w:t>
      </w:r>
    </w:p>
    <w:p w14:paraId="219046A8" w14:textId="3F45FC76"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nhớ là xếp thành hàng ngang từ trái qua phải.</w:t>
      </w:r>
    </w:p>
    <w:p w14:paraId="2FBB7B87" w14:textId="78456455"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hãy lấy 7 củ cà rốt xếp dưới mỗi chú thỏ là một củ cà rốt.</w:t>
      </w:r>
    </w:p>
    <w:p w14:paraId="467EBEB6" w14:textId="0737ED73"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Bây giờ 3 đội hãy đếm xem có bao nhiêu củ cà rốt nhé</w:t>
      </w:r>
    </w:p>
    <w:p w14:paraId="07672FB3" w14:textId="079D17C4"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Ba đội có nhận xét gì về số thỏ và số cà rốt?</w:t>
      </w:r>
    </w:p>
    <w:p w14:paraId="1C9DA8DE" w14:textId="707241D1"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Số lượng nhóm nào nhiều hơn?</w:t>
      </w:r>
      <w:r w:rsidR="007B1926" w:rsidRPr="000F5131">
        <w:rPr>
          <w:sz w:val="28"/>
          <w:szCs w:val="28"/>
          <w:lang w:val="vi-VN"/>
        </w:rPr>
        <w:t xml:space="preserve"> </w:t>
      </w:r>
      <w:r w:rsidR="00297EC7" w:rsidRPr="000F5131">
        <w:rPr>
          <w:sz w:val="28"/>
          <w:szCs w:val="28"/>
        </w:rPr>
        <w:t>Nhóm nào ít hơn?</w:t>
      </w:r>
    </w:p>
    <w:p w14:paraId="67640105" w14:textId="2EF906D8"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Số thỏ nhiều hơn số cà rốt là mấy</w:t>
      </w:r>
    </w:p>
    <w:p w14:paraId="02881BC0" w14:textId="22885826"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Vì sao con biết nhiều hơn?</w:t>
      </w:r>
    </w:p>
    <w:p w14:paraId="3A9D3CB0" w14:textId="63AA6ED0"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Làm thế nào để số Thỏ và số cà rốt bằng nhau?</w:t>
      </w:r>
    </w:p>
    <w:p w14:paraId="3D2DFEA9" w14:textId="361C2DD1"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(Thêm1 củ cà rốt)</w:t>
      </w:r>
    </w:p>
    <w:p w14:paraId="288F7841" w14:textId="1761D58D"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Đếm xem có bao nhiêu củ cà rốt?</w:t>
      </w:r>
      <w:r w:rsidR="008B73DF" w:rsidRPr="000F5131">
        <w:rPr>
          <w:sz w:val="28"/>
          <w:szCs w:val="28"/>
          <w:lang w:val="vi-VN"/>
        </w:rPr>
        <w:t xml:space="preserve"> </w:t>
      </w:r>
      <w:r w:rsidR="00297EC7" w:rsidRPr="000F5131">
        <w:rPr>
          <w:sz w:val="28"/>
          <w:szCs w:val="28"/>
        </w:rPr>
        <w:t>(Cô và trẻ đếm 1-2 lần)</w:t>
      </w:r>
    </w:p>
    <w:p w14:paraId="23052DCE" w14:textId="277A9D75"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- 7 củ cà rốt thêm 1 củ cà rốt là mấy củ cà rốt?</w:t>
      </w:r>
    </w:p>
    <w:p w14:paraId="18BB09A9" w14:textId="25F74AD3"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Vậy 7 thêm 1 là mấy?</w:t>
      </w:r>
    </w:p>
    <w:p w14:paraId="5A6E595B" w14:textId="01E732A5"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kết luận: 7 củ cà rốt thêm 1 củ là 8.</w:t>
      </w:r>
      <w:r w:rsidR="008B73DF" w:rsidRPr="000F5131">
        <w:rPr>
          <w:sz w:val="28"/>
          <w:szCs w:val="28"/>
          <w:lang w:val="vi-VN"/>
        </w:rPr>
        <w:t xml:space="preserve"> </w:t>
      </w:r>
      <w:r w:rsidR="00297EC7" w:rsidRPr="000F5131">
        <w:rPr>
          <w:sz w:val="28"/>
          <w:szCs w:val="28"/>
        </w:rPr>
        <w:t>Vậy 7 thêm 1 là 8.</w:t>
      </w:r>
      <w:r w:rsidR="00C662E7">
        <w:rPr>
          <w:sz w:val="28"/>
          <w:szCs w:val="28"/>
          <w:lang w:val="vi-VN"/>
        </w:rPr>
        <w:t xml:space="preserve"> </w:t>
      </w:r>
      <w:r w:rsidR="00297EC7" w:rsidRPr="000F5131">
        <w:rPr>
          <w:sz w:val="28"/>
          <w:szCs w:val="28"/>
        </w:rPr>
        <w:t>(Cô cho 1-2 trẻ nhắc lại)</w:t>
      </w:r>
    </w:p>
    <w:p w14:paraId="44553648" w14:textId="45D63B66"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Đếm xem có bao nhiêu Thỏ?</w:t>
      </w:r>
    </w:p>
    <w:p w14:paraId="14105375" w14:textId="46B18814"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Số Thỏ và số cà rốt như thế nào với nhau? Nhiều bằng mấy?</w:t>
      </w:r>
    </w:p>
    <w:p w14:paraId="515E672D" w14:textId="23BE40CF"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- 3 đội hãy lấy tất cả số cá có trong rổ ra và xếp dưới mỗi củ cà rốt là một chú cá.</w:t>
      </w:r>
    </w:p>
    <w:p w14:paraId="2DA9019D" w14:textId="54C8FAFF"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Đếm xem có bao nhiêu cá?</w:t>
      </w:r>
    </w:p>
    <w:p w14:paraId="47AFBCD3" w14:textId="3D51F283"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thấy số thỏ, số cà rốt, số cá như thế nào với nhau.</w:t>
      </w:r>
    </w:p>
    <w:p w14:paraId="60453747" w14:textId="260F0360" w:rsidR="00297EC7" w:rsidRPr="000F5131" w:rsidRDefault="00B819B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Cùng nhiều bằng mấy?</w:t>
      </w:r>
    </w:p>
    <w:p w14:paraId="5A668E23" w14:textId="71F31FF4"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kết luận:</w:t>
      </w:r>
      <w:r w:rsidR="007A2248" w:rsidRPr="000F5131">
        <w:rPr>
          <w:sz w:val="28"/>
          <w:szCs w:val="28"/>
          <w:lang w:val="vi-VN"/>
        </w:rPr>
        <w:t xml:space="preserve"> </w:t>
      </w:r>
      <w:r w:rsidR="00297EC7" w:rsidRPr="000F5131">
        <w:rPr>
          <w:sz w:val="28"/>
          <w:szCs w:val="28"/>
        </w:rPr>
        <w:t>Số thỏ, số cà rốt và số cá nhiều bằng nhau và cùng bằng 8. Vậy số 8 dùng để chỉ các nhóm có số lượng là 8.</w:t>
      </w:r>
      <w:r w:rsidR="007A2248" w:rsidRPr="000F5131">
        <w:rPr>
          <w:sz w:val="28"/>
          <w:szCs w:val="28"/>
          <w:lang w:val="vi-VN"/>
        </w:rPr>
        <w:t xml:space="preserve"> </w:t>
      </w:r>
      <w:r w:rsidR="00297EC7" w:rsidRPr="000F5131">
        <w:rPr>
          <w:sz w:val="28"/>
          <w:szCs w:val="28"/>
        </w:rPr>
        <w:t>(Gọi 2-3 trẻ nhắc lại số 8 dùng để chỉ các nhóm có số lượng là 8)</w:t>
      </w:r>
    </w:p>
    <w:p w14:paraId="2B67AB69" w14:textId="46776316"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Hôm nay cô sẽ giới thiệu với 3 đội số 8</w:t>
      </w:r>
    </w:p>
    <w:p w14:paraId="432794B1" w14:textId="6D211DA7" w:rsidR="00297EC7" w:rsidRPr="000F5131" w:rsidRDefault="006E7A16"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 Cô giới thiệu chữ số 8:</w:t>
      </w:r>
    </w:p>
    <w:p w14:paraId="608010F5" w14:textId="600EFDFC"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Để chỉ nhóm có số lượng là 8, cô giới thiệu với chúng mình số 8. Số 8 dùng để chỉ nhóm có số lượng là 8.</w:t>
      </w:r>
    </w:p>
    <w:p w14:paraId="2C176BDC" w14:textId="3A3285DD"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Vd: 8 thỏ ,8 cà rốt được đọc là số 8.</w:t>
      </w:r>
    </w:p>
    <w:p w14:paraId="19919D22" w14:textId="03A74260"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Cô đọc mẫu số 8 hai ba lần.</w:t>
      </w:r>
    </w:p>
    <w:p w14:paraId="0245DC66" w14:textId="7A5560B8"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Cho cả lớp đọc số 3-5 lần.</w:t>
      </w:r>
      <w:r w:rsidR="002B6711" w:rsidRPr="000F5131">
        <w:rPr>
          <w:sz w:val="28"/>
          <w:szCs w:val="28"/>
          <w:lang w:val="vi-VN"/>
        </w:rPr>
        <w:t xml:space="preserve"> </w:t>
      </w:r>
      <w:r w:rsidR="00297EC7" w:rsidRPr="000F5131">
        <w:rPr>
          <w:sz w:val="28"/>
          <w:szCs w:val="28"/>
        </w:rPr>
        <w:t>Cô sửa sai cho trẻ nếu có.</w:t>
      </w:r>
    </w:p>
    <w:p w14:paraId="4D24EDA0" w14:textId="36A00611"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Cho tổ đọc số 8</w:t>
      </w:r>
    </w:p>
    <w:p w14:paraId="1CBCF24A" w14:textId="3415881A"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Gọi 5-7 cá nhân trẻ đọc số 8.</w:t>
      </w:r>
    </w:p>
    <w:p w14:paraId="17A7BF3A" w14:textId="391323B0" w:rsidR="00297EC7" w:rsidRPr="000F5131" w:rsidRDefault="006E7A16"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 Phân tích chữ số 8.</w:t>
      </w:r>
    </w:p>
    <w:p w14:paraId="195FCC58" w14:textId="2E4CF367"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Bây giờ bạn nào giỏi có nhận xét gì về đặc điểm số 8.</w:t>
      </w:r>
    </w:p>
    <w:p w14:paraId="0B2F0F42" w14:textId="59226F70"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Đúng rồi số 8 gồm 2 nét còng tròn khép kín nối liền với nhau. đọc là số 8.</w:t>
      </w:r>
    </w:p>
    <w:p w14:paraId="27690ECD" w14:textId="1919FE4C"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Cho cả lớp đọc to lại.</w:t>
      </w:r>
    </w:p>
    <w:p w14:paraId="04698E51" w14:textId="310823C5" w:rsidR="00297EC7" w:rsidRPr="000F5131" w:rsidRDefault="006E7A16" w:rsidP="000F5131">
      <w:pPr>
        <w:pStyle w:val="NormalWeb"/>
        <w:shd w:val="clear" w:color="auto" w:fill="FFFFFF"/>
        <w:spacing w:before="0" w:beforeAutospacing="0" w:after="0" w:afterAutospacing="0"/>
        <w:rPr>
          <w:sz w:val="28"/>
          <w:szCs w:val="28"/>
        </w:rPr>
      </w:pPr>
      <w:r w:rsidRPr="000F5131">
        <w:rPr>
          <w:sz w:val="28"/>
          <w:szCs w:val="28"/>
        </w:rPr>
        <w:lastRenderedPageBreak/>
        <w:tab/>
      </w:r>
      <w:r w:rsidR="00297EC7" w:rsidRPr="000F5131">
        <w:rPr>
          <w:sz w:val="28"/>
          <w:szCs w:val="28"/>
        </w:rPr>
        <w:t>- 3 đội nhìn lên ti vi xem bên cạnh số 8 cô có số gì?</w:t>
      </w:r>
    </w:p>
    <w:p w14:paraId="6085639C" w14:textId="2F4DFE06"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giới thiệu số 8 in thường số 8 viết thường.</w:t>
      </w:r>
      <w:r w:rsidRPr="000F5131">
        <w:rPr>
          <w:sz w:val="28"/>
          <w:szCs w:val="28"/>
          <w:lang w:val="vi-VN"/>
        </w:rPr>
        <w:t xml:space="preserve"> </w:t>
      </w:r>
      <w:r w:rsidR="00297EC7" w:rsidRPr="000F5131">
        <w:rPr>
          <w:sz w:val="28"/>
          <w:szCs w:val="28"/>
        </w:rPr>
        <w:t>Tuy 2 cách viết khác nhau nhưng đều đọc là số 8.</w:t>
      </w:r>
    </w:p>
    <w:p w14:paraId="784B3BA0" w14:textId="5E16EE57"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Số 8 còn được sử dụng trong các sách báo và làm dấu trang trong sách vở của chúng mình học hàng ngày đấy.</w:t>
      </w:r>
    </w:p>
    <w:p w14:paraId="793B4ECD" w14:textId="30C2685B"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Trong rổ các bạn cũng có số 8, các bạn hãy nhanh tay chọn số 8 và đặt vào nhóm đối tượng có số lượng là 8.</w:t>
      </w:r>
    </w:p>
    <w:p w14:paraId="734AFB0A" w14:textId="2D2A425A"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bây giờ các bạn hãy đặt số 8 bên cạnh nhóm đồ vật của mình đi nào?</w:t>
      </w:r>
    </w:p>
    <w:p w14:paraId="1E8DB67B" w14:textId="494041A0"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Bây giờ các con hãy cất tất cả số cá cho cô vào rổ nào</w:t>
      </w:r>
    </w:p>
    <w:p w14:paraId="3D9E4C4C" w14:textId="4122632D"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Vừa cất chúng mình vừa đếm nhé.</w:t>
      </w:r>
    </w:p>
    <w:p w14:paraId="7CE1E19D" w14:textId="5F439D32"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Có còn con cá nào không?</w:t>
      </w:r>
    </w:p>
    <w:p w14:paraId="0099345B" w14:textId="3FF27DED"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Có để số 8 ở lại nữa không?</w:t>
      </w:r>
    </w:p>
    <w:p w14:paraId="107A4554" w14:textId="54D5C31D"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Các bạn ơi các chú thỏ thấy 3 đội học rất giỏi và ngoan các chú thỏ tặng cho 3 đội 1 củ cà rốt.</w:t>
      </w:r>
    </w:p>
    <w:p w14:paraId="3DC258D2" w14:textId="27AB1D75"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Vậy 8 củ cà rốt bớt 1 còn mấy củ.</w:t>
      </w:r>
    </w:p>
    <w:p w14:paraId="63D64332" w14:textId="6A95D6E3"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cùng đếm xem là đúng còn 7 củ không nhé?</w:t>
      </w:r>
    </w:p>
    <w:p w14:paraId="2DDCC1A9" w14:textId="69DB60D0"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Có để số 8 ở lại đây được không?</w:t>
      </w:r>
    </w:p>
    <w:p w14:paraId="08FE4AD6" w14:textId="201E0CF7"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Hai chú tiếp theo muốn tặng 2 củ cà rốt cho ban tổ chức nữa.</w:t>
      </w:r>
    </w:p>
    <w:p w14:paraId="1E89B070" w14:textId="3BE42DCE"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Vậy 7 cà rốt bớt 2 còn mấy?</w:t>
      </w:r>
    </w:p>
    <w:p w14:paraId="2342711C" w14:textId="3BBE1C04"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Ba đội cùng đếm với cô nào.</w:t>
      </w:r>
    </w:p>
    <w:p w14:paraId="46FA1065" w14:textId="074599AD"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- 3 chú Thỏ tiếp theo tặng 3 củ cà rốt ban giám khảo.</w:t>
      </w:r>
    </w:p>
    <w:p w14:paraId="0253C8A3" w14:textId="736CF7F5" w:rsidR="00297EC7" w:rsidRPr="000F5131" w:rsidRDefault="006422FD"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Vậy còn lại mấy của cà rốt?</w:t>
      </w:r>
    </w:p>
    <w:p w14:paraId="6344D5CD" w14:textId="5BE2066F"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Đếm lại cùng cô nào?</w:t>
      </w:r>
    </w:p>
    <w:p w14:paraId="62CB0957" w14:textId="091DACF0"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- 2 chú thỏ tiếp theo tặng 2 củ cà rốt nữa cho người dẫn chương trình hôm nay.</w:t>
      </w:r>
    </w:p>
    <w:p w14:paraId="223246B8" w14:textId="52803A25"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-Vậy có còn củ cà rốt nào không?</w:t>
      </w:r>
    </w:p>
    <w:p w14:paraId="7DCFBAD6" w14:textId="1C4377CF"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Đã tặng hết cà rốt rồi còn lại gì nữa đây các con?</w:t>
      </w:r>
    </w:p>
    <w:p w14:paraId="253F9436" w14:textId="6357F5EC"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Con lại bao nhiêu chú thỏ?</w:t>
      </w:r>
    </w:p>
    <w:p w14:paraId="1325A7D3" w14:textId="408241A4"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cùng đếm lại nhé?</w:t>
      </w:r>
    </w:p>
    <w:p w14:paraId="26A3F2B7" w14:textId="53CC8C10" w:rsidR="00297EC7" w:rsidRPr="000F5131" w:rsidRDefault="00336D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w:t>
      </w:r>
      <w:r w:rsidRPr="000F5131">
        <w:rPr>
          <w:sz w:val="28"/>
          <w:szCs w:val="28"/>
          <w:lang w:val="vi-VN"/>
        </w:rPr>
        <w:t xml:space="preserve"> </w:t>
      </w:r>
      <w:r w:rsidR="00297EC7" w:rsidRPr="000F5131">
        <w:rPr>
          <w:sz w:val="28"/>
          <w:szCs w:val="28"/>
        </w:rPr>
        <w:t>Chúng mình cùng cho các chú thỏ đi tắm nắng nào?</w:t>
      </w:r>
    </w:p>
    <w:p w14:paraId="7AA31EA2" w14:textId="62489E86" w:rsidR="00297EC7" w:rsidRPr="000F5131" w:rsidRDefault="00F577F0"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Vừa cất vừa đếm.</w:t>
      </w:r>
    </w:p>
    <w:p w14:paraId="5EDB29FB" w14:textId="16F65D23" w:rsidR="00297EC7" w:rsidRPr="000F5131" w:rsidRDefault="00F577F0"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Còn lại gì nữa đây?</w:t>
      </w:r>
    </w:p>
    <w:p w14:paraId="18E66936" w14:textId="045FD51F" w:rsidR="00297EC7" w:rsidRPr="000F5131" w:rsidRDefault="00F577F0"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Chúng mình cùng đọc to cho cô số 9 nào.</w:t>
      </w:r>
    </w:p>
    <w:p w14:paraId="5A5F0D17" w14:textId="3F1246E3" w:rsidR="00297EC7" w:rsidRPr="000F5131" w:rsidRDefault="00F577F0" w:rsidP="000F5131">
      <w:pPr>
        <w:pStyle w:val="NormalWeb"/>
        <w:shd w:val="clear" w:color="auto" w:fill="FFFFFF"/>
        <w:spacing w:before="0" w:beforeAutospacing="0" w:after="0" w:afterAutospacing="0"/>
        <w:rPr>
          <w:sz w:val="28"/>
          <w:szCs w:val="28"/>
          <w:lang w:val="vi-VN"/>
        </w:rPr>
      </w:pPr>
      <w:r w:rsidRPr="000F5131">
        <w:rPr>
          <w:rStyle w:val="Strong"/>
          <w:rFonts w:eastAsia="SimSun"/>
          <w:sz w:val="28"/>
          <w:szCs w:val="28"/>
        </w:rPr>
        <w:tab/>
      </w:r>
      <w:r w:rsidR="00297EC7" w:rsidRPr="000F5131">
        <w:rPr>
          <w:rStyle w:val="Strong"/>
          <w:rFonts w:eastAsia="SimSun"/>
          <w:sz w:val="28"/>
          <w:szCs w:val="28"/>
        </w:rPr>
        <w:t>*</w:t>
      </w:r>
      <w:r w:rsidRPr="000F5131">
        <w:rPr>
          <w:rStyle w:val="Strong"/>
          <w:rFonts w:eastAsia="SimSun"/>
          <w:sz w:val="28"/>
          <w:szCs w:val="28"/>
        </w:rPr>
        <w:t>Hoạt</w:t>
      </w:r>
      <w:r w:rsidRPr="000F5131">
        <w:rPr>
          <w:rStyle w:val="Strong"/>
          <w:rFonts w:eastAsia="SimSun"/>
          <w:sz w:val="28"/>
          <w:szCs w:val="28"/>
          <w:lang w:val="vi-VN"/>
        </w:rPr>
        <w:t xml:space="preserve"> động 3: Trò chơi</w:t>
      </w:r>
    </w:p>
    <w:p w14:paraId="0B860858" w14:textId="0735AF6D" w:rsidR="00297EC7" w:rsidRPr="000F5131" w:rsidRDefault="00EE7918"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Vừa rồi cả 3 đội đã trải qua phần thi tăng tốc với trò chơi “tìm đúng xếp nhanh” khá là khó khăn và phức tạp. và chiến thắng đều dành cho 3 đội.</w:t>
      </w:r>
    </w:p>
    <w:p w14:paraId="45BFEA8A" w14:textId="6CA20BA8" w:rsidR="00297EC7" w:rsidRPr="000F5131" w:rsidRDefault="00297EC7" w:rsidP="000F5131">
      <w:pPr>
        <w:pStyle w:val="NormalWeb"/>
        <w:numPr>
          <w:ilvl w:val="0"/>
          <w:numId w:val="12"/>
        </w:numPr>
        <w:shd w:val="clear" w:color="auto" w:fill="FFFFFF"/>
        <w:spacing w:before="0" w:beforeAutospacing="0" w:after="0" w:afterAutospacing="0"/>
        <w:rPr>
          <w:sz w:val="28"/>
          <w:szCs w:val="28"/>
        </w:rPr>
      </w:pPr>
      <w:r w:rsidRPr="000F5131">
        <w:rPr>
          <w:sz w:val="28"/>
          <w:szCs w:val="28"/>
        </w:rPr>
        <w:t>Bây giờ chúng ta cùng chuyển sang phần thi cuối cùng của hội thi ngày hôm nay là phần thi về đích được mang tên</w:t>
      </w:r>
      <w:r w:rsidR="00EE7918" w:rsidRPr="000F5131">
        <w:rPr>
          <w:sz w:val="28"/>
          <w:szCs w:val="28"/>
          <w:lang w:val="vi-VN"/>
        </w:rPr>
        <w:t xml:space="preserve"> </w:t>
      </w:r>
      <w:r w:rsidRPr="000F5131">
        <w:rPr>
          <w:sz w:val="28"/>
          <w:szCs w:val="28"/>
        </w:rPr>
        <w:t>“ thi xem ai nhanh”</w:t>
      </w:r>
    </w:p>
    <w:p w14:paraId="6E958E17" w14:textId="1FA61C20" w:rsidR="00297EC7" w:rsidRPr="000F5131" w:rsidRDefault="00EE7918"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Trong phần thi về đích gồm rất nhiều các hoạt động khác nhau</w:t>
      </w:r>
    </w:p>
    <w:p w14:paraId="7A790003" w14:textId="3BEB3560" w:rsidR="00297EC7" w:rsidRPr="000F5131" w:rsidRDefault="00EE7918"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w:t>
      </w:r>
      <w:r w:rsidRPr="000F5131">
        <w:rPr>
          <w:rStyle w:val="Strong"/>
          <w:rFonts w:eastAsia="SimSun"/>
          <w:sz w:val="28"/>
          <w:szCs w:val="28"/>
        </w:rPr>
        <w:t>Trò</w:t>
      </w:r>
      <w:r w:rsidRPr="000F5131">
        <w:rPr>
          <w:rStyle w:val="Strong"/>
          <w:rFonts w:eastAsia="SimSun"/>
          <w:sz w:val="28"/>
          <w:szCs w:val="28"/>
          <w:lang w:val="vi-VN"/>
        </w:rPr>
        <w:t xml:space="preserve"> chơi </w:t>
      </w:r>
      <w:r w:rsidR="00297EC7" w:rsidRPr="000F5131">
        <w:rPr>
          <w:rStyle w:val="Strong"/>
          <w:rFonts w:eastAsia="SimSun"/>
          <w:sz w:val="28"/>
          <w:szCs w:val="28"/>
        </w:rPr>
        <w:t>1: </w:t>
      </w:r>
      <w:r w:rsidR="00297EC7" w:rsidRPr="000F5131">
        <w:rPr>
          <w:sz w:val="28"/>
          <w:szCs w:val="28"/>
        </w:rPr>
        <w:t>Mỗi đội 1 bạn lên tìm xung lớp xem nhóm có số lượng là 8 ở trong lớp.</w:t>
      </w:r>
    </w:p>
    <w:p w14:paraId="0F027671" w14:textId="28AA4A6E" w:rsidR="00297EC7" w:rsidRPr="000F5131" w:rsidRDefault="00EE7918"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w:t>
      </w:r>
      <w:r w:rsidRPr="000F5131">
        <w:rPr>
          <w:rStyle w:val="Strong"/>
          <w:rFonts w:eastAsia="SimSun"/>
          <w:sz w:val="28"/>
          <w:szCs w:val="28"/>
        </w:rPr>
        <w:t>Trò</w:t>
      </w:r>
      <w:r w:rsidRPr="000F5131">
        <w:rPr>
          <w:rStyle w:val="Strong"/>
          <w:rFonts w:eastAsia="SimSun"/>
          <w:sz w:val="28"/>
          <w:szCs w:val="28"/>
          <w:lang w:val="vi-VN"/>
        </w:rPr>
        <w:t xml:space="preserve"> chơi </w:t>
      </w:r>
      <w:r w:rsidR="00297EC7" w:rsidRPr="000F5131">
        <w:rPr>
          <w:rStyle w:val="Strong"/>
          <w:rFonts w:eastAsia="SimSun"/>
          <w:sz w:val="28"/>
          <w:szCs w:val="28"/>
        </w:rPr>
        <w:t>2: chơi Tô màu tranh nhóm có số lượng là 8.</w:t>
      </w:r>
    </w:p>
    <w:p w14:paraId="29358401" w14:textId="58AC4D93" w:rsidR="00297EC7" w:rsidRPr="000F5131" w:rsidRDefault="00173694" w:rsidP="000F5131">
      <w:pPr>
        <w:pStyle w:val="NormalWeb"/>
        <w:shd w:val="clear" w:color="auto" w:fill="FFFFFF"/>
        <w:spacing w:before="0" w:beforeAutospacing="0" w:after="0" w:afterAutospacing="0"/>
        <w:rPr>
          <w:sz w:val="28"/>
          <w:szCs w:val="28"/>
        </w:rPr>
      </w:pPr>
      <w:r w:rsidRPr="000F5131">
        <w:rPr>
          <w:sz w:val="28"/>
          <w:szCs w:val="28"/>
        </w:rPr>
        <w:tab/>
      </w:r>
      <w:r w:rsidR="00297EC7" w:rsidRPr="000F5131">
        <w:rPr>
          <w:sz w:val="28"/>
          <w:szCs w:val="28"/>
        </w:rPr>
        <w:t>- Cô có 1 bức tranh có 3 nhóm con vật số lượng khác nhau và yêu cầu trẻ tô màu nhóm con vật có số lượng tương ứng với chữ số đã cho.</w:t>
      </w:r>
    </w:p>
    <w:p w14:paraId="0515D76F" w14:textId="6528DE83" w:rsidR="00297EC7" w:rsidRPr="000F5131" w:rsidRDefault="00173694" w:rsidP="000F5131">
      <w:pPr>
        <w:pStyle w:val="NormalWeb"/>
        <w:shd w:val="clear" w:color="auto" w:fill="FFFFFF"/>
        <w:spacing w:before="0" w:beforeAutospacing="0" w:after="0" w:afterAutospacing="0"/>
        <w:rPr>
          <w:sz w:val="28"/>
          <w:szCs w:val="28"/>
        </w:rPr>
      </w:pPr>
      <w:r w:rsidRPr="000F5131">
        <w:rPr>
          <w:rStyle w:val="Strong"/>
          <w:rFonts w:eastAsia="SimSun"/>
          <w:sz w:val="28"/>
          <w:szCs w:val="28"/>
        </w:rPr>
        <w:tab/>
      </w:r>
      <w:r w:rsidR="00297EC7" w:rsidRPr="000F5131">
        <w:rPr>
          <w:rStyle w:val="Strong"/>
          <w:rFonts w:eastAsia="SimSun"/>
          <w:sz w:val="28"/>
          <w:szCs w:val="28"/>
        </w:rPr>
        <w:t>Kết thúc</w:t>
      </w:r>
    </w:p>
    <w:p w14:paraId="31F6723A" w14:textId="6BED26D2" w:rsidR="00297EC7" w:rsidRPr="000F5131" w:rsidRDefault="00173694" w:rsidP="000F5131">
      <w:pPr>
        <w:pStyle w:val="NormalWeb"/>
        <w:shd w:val="clear" w:color="auto" w:fill="FFFFFF"/>
        <w:spacing w:before="0" w:beforeAutospacing="0" w:after="0" w:afterAutospacing="0"/>
        <w:rPr>
          <w:sz w:val="28"/>
          <w:szCs w:val="28"/>
          <w:lang w:val="vi-VN"/>
        </w:rPr>
      </w:pPr>
      <w:r w:rsidRPr="000F5131">
        <w:rPr>
          <w:sz w:val="28"/>
          <w:szCs w:val="28"/>
        </w:rPr>
        <w:lastRenderedPageBreak/>
        <w:tab/>
      </w:r>
      <w:r w:rsidR="00297EC7" w:rsidRPr="000F5131">
        <w:rPr>
          <w:sz w:val="28"/>
          <w:szCs w:val="28"/>
        </w:rPr>
        <w:t xml:space="preserve">Cho trẻ vận động theo bài “Trời nắng trời </w:t>
      </w:r>
      <w:r w:rsidR="00F416E2" w:rsidRPr="000F5131">
        <w:rPr>
          <w:sz w:val="28"/>
          <w:szCs w:val="28"/>
        </w:rPr>
        <w:t>mưa</w:t>
      </w:r>
      <w:r w:rsidR="00F416E2" w:rsidRPr="000F5131">
        <w:rPr>
          <w:sz w:val="28"/>
          <w:szCs w:val="28"/>
          <w:lang w:val="vi-VN"/>
        </w:rPr>
        <w:t>”</w:t>
      </w:r>
    </w:p>
    <w:p w14:paraId="3926B222" w14:textId="5688D7B0" w:rsidR="00D6102B" w:rsidRPr="000F5131" w:rsidRDefault="00C01D2E" w:rsidP="000F5131">
      <w:pPr>
        <w:jc w:val="both"/>
        <w:rPr>
          <w:rFonts w:cs="Times New Roman"/>
          <w:sz w:val="28"/>
          <w:szCs w:val="28"/>
          <w:u w:val="single"/>
          <w:lang w:val="vi-VN"/>
        </w:rPr>
      </w:pPr>
      <w:r w:rsidRPr="000F5131">
        <w:rPr>
          <w:rFonts w:cs="Times New Roman"/>
          <w:b/>
          <w:sz w:val="28"/>
          <w:szCs w:val="28"/>
        </w:rPr>
        <w:tab/>
      </w:r>
      <w:r w:rsidR="00D6102B" w:rsidRPr="000F5131">
        <w:rPr>
          <w:rFonts w:cs="Times New Roman"/>
          <w:b/>
          <w:sz w:val="28"/>
          <w:szCs w:val="28"/>
        </w:rPr>
        <w:t xml:space="preserve">IV.  VỆ </w:t>
      </w:r>
      <w:r w:rsidR="00032BE6" w:rsidRPr="000F5131">
        <w:rPr>
          <w:rFonts w:cs="Times New Roman"/>
          <w:b/>
          <w:sz w:val="28"/>
          <w:szCs w:val="28"/>
        </w:rPr>
        <w:t>SINH</w:t>
      </w:r>
      <w:r w:rsidR="00032BE6" w:rsidRPr="000F5131">
        <w:rPr>
          <w:rFonts w:cs="Times New Roman"/>
          <w:b/>
          <w:sz w:val="28"/>
          <w:szCs w:val="28"/>
          <w:lang w:val="vi-VN"/>
        </w:rPr>
        <w:t>,</w:t>
      </w:r>
      <w:r w:rsidR="00D6102B" w:rsidRPr="000F5131">
        <w:rPr>
          <w:rFonts w:cs="Times New Roman"/>
          <w:b/>
          <w:sz w:val="28"/>
          <w:szCs w:val="28"/>
        </w:rPr>
        <w:t xml:space="preserve"> </w:t>
      </w:r>
      <w:r w:rsidR="00032BE6" w:rsidRPr="000F5131">
        <w:rPr>
          <w:rFonts w:cs="Times New Roman"/>
          <w:b/>
          <w:sz w:val="28"/>
          <w:szCs w:val="28"/>
          <w:lang w:val="vi-VN"/>
        </w:rPr>
        <w:t>ĂN,</w:t>
      </w:r>
      <w:r w:rsidR="00D6102B" w:rsidRPr="000F5131">
        <w:rPr>
          <w:rFonts w:cs="Times New Roman"/>
          <w:b/>
          <w:sz w:val="28"/>
          <w:szCs w:val="28"/>
          <w:lang w:val="vi-VN"/>
        </w:rPr>
        <w:t xml:space="preserve"> </w:t>
      </w:r>
      <w:r w:rsidR="008471D4" w:rsidRPr="000F5131">
        <w:rPr>
          <w:rFonts w:cs="Times New Roman"/>
          <w:b/>
          <w:sz w:val="28"/>
          <w:szCs w:val="28"/>
          <w:lang w:val="vi-VN"/>
        </w:rPr>
        <w:t>NGỦ:</w:t>
      </w:r>
    </w:p>
    <w:p w14:paraId="1C8CA7A8" w14:textId="77777777" w:rsidR="00D6102B" w:rsidRPr="000F5131" w:rsidRDefault="00D6102B" w:rsidP="000F5131">
      <w:pPr>
        <w:ind w:firstLine="720"/>
        <w:jc w:val="both"/>
        <w:rPr>
          <w:rFonts w:cs="Times New Roman"/>
          <w:sz w:val="28"/>
          <w:szCs w:val="28"/>
        </w:rPr>
      </w:pPr>
      <w:r w:rsidRPr="000F5131">
        <w:rPr>
          <w:rFonts w:cs="Times New Roman"/>
          <w:sz w:val="28"/>
          <w:szCs w:val="28"/>
        </w:rPr>
        <w:t>- Nhắc trẻ ăn nhiều cơm, ăn hết xuất cơm của mình. Rửa tay trước khi ăn và sau khi đi vệ sinh….</w:t>
      </w:r>
    </w:p>
    <w:p w14:paraId="6E20A1F3" w14:textId="12441EBE" w:rsidR="00ED6CE5" w:rsidRPr="000F5131" w:rsidRDefault="00D6102B" w:rsidP="000F5131">
      <w:pPr>
        <w:ind w:firstLine="720"/>
        <w:contextualSpacing/>
        <w:jc w:val="both"/>
        <w:rPr>
          <w:rFonts w:eastAsia="Calibri" w:cs="Times New Roman"/>
          <w:b/>
          <w:sz w:val="28"/>
          <w:szCs w:val="28"/>
        </w:rPr>
      </w:pPr>
      <w:r w:rsidRPr="000F5131">
        <w:rPr>
          <w:rFonts w:eastAsia="Calibri" w:cs="Times New Roman"/>
          <w:sz w:val="28"/>
          <w:szCs w:val="28"/>
        </w:rPr>
        <w:t>- Nhắc trẻ ngủ đủ giấc, ngủ ngon.</w:t>
      </w:r>
    </w:p>
    <w:p w14:paraId="2DA53C92" w14:textId="77777777" w:rsidR="000B68D5" w:rsidRPr="000F5131" w:rsidRDefault="000B68D5" w:rsidP="000F5131">
      <w:pPr>
        <w:jc w:val="both"/>
        <w:rPr>
          <w:rFonts w:cs="Times New Roman"/>
          <w:sz w:val="28"/>
          <w:szCs w:val="28"/>
        </w:rPr>
      </w:pPr>
      <w:r w:rsidRPr="000F5131">
        <w:rPr>
          <w:rFonts w:cs="Times New Roman"/>
          <w:b/>
          <w:bCs/>
          <w:sz w:val="28"/>
          <w:szCs w:val="28"/>
          <w:lang w:val="it-IT"/>
        </w:rPr>
        <w:tab/>
        <w:t>V. HOẠT ĐỘNG CHIỀU:</w:t>
      </w:r>
      <w:r w:rsidRPr="000F5131">
        <w:rPr>
          <w:rFonts w:cs="Times New Roman"/>
          <w:sz w:val="28"/>
          <w:szCs w:val="28"/>
        </w:rPr>
        <w:t xml:space="preserve"> </w:t>
      </w:r>
    </w:p>
    <w:p w14:paraId="4BEAC9F6" w14:textId="3FD5B507" w:rsidR="00E32AE8" w:rsidRPr="000F5131" w:rsidRDefault="000B68D5" w:rsidP="00E32AE8">
      <w:pPr>
        <w:rPr>
          <w:rFonts w:eastAsia="MS Mincho" w:cs="Times New Roman"/>
          <w:b/>
          <w:sz w:val="28"/>
          <w:szCs w:val="28"/>
          <w:lang w:val="vi-VN"/>
        </w:rPr>
      </w:pPr>
      <w:r w:rsidRPr="000F5131">
        <w:rPr>
          <w:rFonts w:cs="Times New Roman"/>
          <w:sz w:val="28"/>
          <w:szCs w:val="28"/>
        </w:rPr>
        <w:tab/>
      </w:r>
      <w:r w:rsidR="00E32AE8">
        <w:rPr>
          <w:rFonts w:cs="Times New Roman"/>
          <w:sz w:val="28"/>
          <w:szCs w:val="28"/>
          <w:lang w:val="vi-VN"/>
        </w:rPr>
        <w:t xml:space="preserve">- </w:t>
      </w:r>
      <w:r w:rsidR="00E32AE8" w:rsidRPr="000F5131">
        <w:rPr>
          <w:rFonts w:cs="Times New Roman"/>
          <w:sz w:val="28"/>
          <w:szCs w:val="28"/>
        </w:rPr>
        <w:t>Luyện kỹ năng nhận</w:t>
      </w:r>
      <w:r w:rsidR="00E32AE8" w:rsidRPr="000F5131">
        <w:rPr>
          <w:rFonts w:cs="Times New Roman"/>
          <w:sz w:val="28"/>
          <w:szCs w:val="28"/>
          <w:lang w:val="vi-VN"/>
        </w:rPr>
        <w:t xml:space="preserve"> biết, tách gộp trong phạm vi 8</w:t>
      </w:r>
    </w:p>
    <w:p w14:paraId="1E086208" w14:textId="57E41258" w:rsidR="000B68D5" w:rsidRDefault="00E32AE8" w:rsidP="00E32AE8">
      <w:pPr>
        <w:rPr>
          <w:rFonts w:cs="Times New Roman"/>
          <w:sz w:val="28"/>
          <w:szCs w:val="28"/>
        </w:rPr>
      </w:pPr>
      <w:r>
        <w:rPr>
          <w:rFonts w:cs="Times New Roman"/>
          <w:b/>
          <w:bCs/>
          <w:sz w:val="28"/>
          <w:szCs w:val="28"/>
          <w:lang w:val="vi-VN"/>
        </w:rPr>
        <w:tab/>
      </w:r>
      <w:r w:rsidRPr="000F5131">
        <w:rPr>
          <w:rFonts w:cs="Times New Roman"/>
          <w:b/>
          <w:bCs/>
          <w:sz w:val="28"/>
          <w:szCs w:val="28"/>
          <w:lang w:val="vi-VN"/>
        </w:rPr>
        <w:t xml:space="preserve">VĂN </w:t>
      </w:r>
      <w:r>
        <w:rPr>
          <w:rFonts w:cs="Times New Roman"/>
          <w:b/>
          <w:bCs/>
          <w:sz w:val="28"/>
          <w:szCs w:val="28"/>
          <w:lang w:val="vi-VN"/>
        </w:rPr>
        <w:t xml:space="preserve">HỌC: </w:t>
      </w:r>
      <w:r w:rsidRPr="000F5131">
        <w:rPr>
          <w:rFonts w:cs="Times New Roman"/>
          <w:sz w:val="28"/>
          <w:szCs w:val="28"/>
        </w:rPr>
        <w:t>Bác gấu đen và 2 chú thỏ</w:t>
      </w:r>
    </w:p>
    <w:p w14:paraId="24026A79" w14:textId="0B9D0882" w:rsidR="00E32AE8" w:rsidRPr="00E32AE8" w:rsidRDefault="00E32AE8" w:rsidP="00E32AE8">
      <w:pPr>
        <w:rPr>
          <w:rFonts w:cs="Times New Roman"/>
          <w:b/>
          <w:bCs/>
          <w:sz w:val="28"/>
          <w:szCs w:val="28"/>
          <w:lang w:val="vi-VN"/>
        </w:rPr>
      </w:pPr>
      <w:r>
        <w:rPr>
          <w:rFonts w:cs="Times New Roman"/>
          <w:sz w:val="28"/>
          <w:szCs w:val="28"/>
        </w:rPr>
        <w:tab/>
        <w:t>Mục</w:t>
      </w:r>
      <w:r>
        <w:rPr>
          <w:rFonts w:cs="Times New Roman"/>
          <w:sz w:val="28"/>
          <w:szCs w:val="28"/>
          <w:lang w:val="vi-VN"/>
        </w:rPr>
        <w:t xml:space="preserve"> đích: Trẻ nhớ tên câu chuyện, hiểu được nội dung câu chuyện</w:t>
      </w:r>
    </w:p>
    <w:p w14:paraId="2CAC6001" w14:textId="55BB83D3" w:rsidR="000B68D5" w:rsidRPr="000F5131" w:rsidRDefault="000B68D5" w:rsidP="000F5131">
      <w:pPr>
        <w:jc w:val="both"/>
        <w:rPr>
          <w:rFonts w:cs="Times New Roman"/>
          <w:b/>
          <w:bCs/>
          <w:sz w:val="28"/>
          <w:szCs w:val="28"/>
          <w:lang w:val="vi-VN"/>
        </w:rPr>
      </w:pPr>
      <w:r w:rsidRPr="000F5131">
        <w:rPr>
          <w:rFonts w:eastAsia="MS Mincho" w:cs="Times New Roman"/>
          <w:b/>
          <w:sz w:val="28"/>
          <w:szCs w:val="28"/>
        </w:rPr>
        <w:tab/>
      </w:r>
      <w:r w:rsidRPr="000F5131">
        <w:rPr>
          <w:rFonts w:cs="Times New Roman"/>
          <w:sz w:val="28"/>
          <w:szCs w:val="28"/>
        </w:rPr>
        <w:t xml:space="preserve">- </w:t>
      </w:r>
      <w:bookmarkStart w:id="2" w:name="_Hlk116516788"/>
      <w:r w:rsidRPr="000F5131">
        <w:rPr>
          <w:rFonts w:cs="Times New Roman"/>
          <w:sz w:val="28"/>
          <w:szCs w:val="28"/>
        </w:rPr>
        <w:t xml:space="preserve">Tăng cường </w:t>
      </w:r>
      <w:bookmarkStart w:id="3" w:name="_Hlk116516775"/>
      <w:r w:rsidRPr="000F5131">
        <w:rPr>
          <w:rFonts w:cs="Times New Roman"/>
          <w:sz w:val="28"/>
          <w:szCs w:val="28"/>
        </w:rPr>
        <w:t xml:space="preserve">tiếng </w:t>
      </w:r>
      <w:bookmarkEnd w:id="2"/>
      <w:bookmarkEnd w:id="3"/>
      <w:r w:rsidRPr="000F5131">
        <w:rPr>
          <w:rFonts w:cs="Times New Roman"/>
          <w:sz w:val="28"/>
          <w:szCs w:val="28"/>
        </w:rPr>
        <w:t>việt</w:t>
      </w:r>
      <w:r w:rsidRPr="000F5131">
        <w:rPr>
          <w:rFonts w:cs="Times New Roman"/>
          <w:sz w:val="28"/>
          <w:szCs w:val="28"/>
          <w:lang w:val="vi-VN"/>
        </w:rPr>
        <w:t xml:space="preserve">: con </w:t>
      </w:r>
      <w:r w:rsidR="00C80691" w:rsidRPr="000F5131">
        <w:rPr>
          <w:rFonts w:cs="Times New Roman"/>
          <w:sz w:val="28"/>
          <w:szCs w:val="28"/>
          <w:lang w:val="vi-VN"/>
        </w:rPr>
        <w:t>cá</w:t>
      </w:r>
      <w:r w:rsidRPr="000F5131">
        <w:rPr>
          <w:rFonts w:cs="Times New Roman"/>
          <w:sz w:val="28"/>
          <w:szCs w:val="28"/>
          <w:lang w:val="vi-VN"/>
        </w:rPr>
        <w:t xml:space="preserve"> (</w:t>
      </w:r>
      <w:r w:rsidR="00C80691" w:rsidRPr="000F5131">
        <w:rPr>
          <w:rFonts w:cs="Times New Roman"/>
          <w:sz w:val="28"/>
          <w:szCs w:val="28"/>
          <w:lang w:val="vi-VN"/>
        </w:rPr>
        <w:t>A xiu</w:t>
      </w:r>
      <w:r w:rsidRPr="000F5131">
        <w:rPr>
          <w:rFonts w:cs="Times New Roman"/>
          <w:sz w:val="28"/>
          <w:szCs w:val="28"/>
          <w:lang w:val="vi-VN"/>
        </w:rPr>
        <w:t>), con thỏ (tơrpai)</w:t>
      </w:r>
    </w:p>
    <w:p w14:paraId="13CD7C2A" w14:textId="6A012C3B" w:rsidR="00ED6CE5" w:rsidRPr="000F5131" w:rsidRDefault="0040444D" w:rsidP="000F5131">
      <w:pPr>
        <w:ind w:firstLine="360"/>
        <w:jc w:val="both"/>
        <w:rPr>
          <w:rFonts w:cs="Times New Roman"/>
          <w:b/>
          <w:bCs/>
          <w:sz w:val="28"/>
          <w:szCs w:val="28"/>
          <w:lang w:val="it-IT"/>
        </w:rPr>
      </w:pPr>
      <w:r w:rsidRPr="000F5131">
        <w:rPr>
          <w:rFonts w:cs="Times New Roman"/>
          <w:b/>
          <w:bCs/>
          <w:sz w:val="28"/>
          <w:szCs w:val="28"/>
          <w:lang w:val="it-IT"/>
        </w:rPr>
        <w:tab/>
      </w:r>
      <w:r w:rsidR="00341DCD" w:rsidRPr="000F5131">
        <w:rPr>
          <w:rFonts w:cs="Times New Roman"/>
          <w:b/>
          <w:bCs/>
          <w:sz w:val="28"/>
          <w:szCs w:val="28"/>
          <w:lang w:val="it-IT"/>
        </w:rPr>
        <w:t>VI</w:t>
      </w:r>
      <w:r w:rsidR="00ED6CE5" w:rsidRPr="000F5131">
        <w:rPr>
          <w:rFonts w:cs="Times New Roman"/>
          <w:b/>
          <w:bCs/>
          <w:sz w:val="28"/>
          <w:szCs w:val="28"/>
          <w:lang w:val="it-IT"/>
        </w:rPr>
        <w:t xml:space="preserve"> .NHẬN XÉT CUỐI NGÀY:</w:t>
      </w:r>
    </w:p>
    <w:p w14:paraId="25C8B363" w14:textId="1F96A56C" w:rsidR="008D4995" w:rsidRPr="000F5131" w:rsidRDefault="00ED6CE5" w:rsidP="000F5131">
      <w:pPr>
        <w:jc w:val="both"/>
        <w:rPr>
          <w:rFonts w:cs="Times New Roman"/>
          <w:bCs/>
          <w:sz w:val="28"/>
          <w:szCs w:val="28"/>
          <w:lang w:val="vi-VN"/>
        </w:rPr>
      </w:pPr>
      <w:r w:rsidRPr="000F5131">
        <w:rPr>
          <w:rFonts w:cs="Times New Roman"/>
          <w:bCs/>
          <w:sz w:val="28"/>
          <w:szCs w:val="28"/>
        </w:rPr>
        <w:t>…………………………………………………………………………………………………………………………………………………………………………………………</w:t>
      </w:r>
      <w:r w:rsidR="003A040F" w:rsidRPr="000F5131">
        <w:rPr>
          <w:rFonts w:cs="Times New Roman"/>
          <w:bCs/>
          <w:sz w:val="28"/>
          <w:szCs w:val="28"/>
        </w:rPr>
        <w:t>……………………………………………………………………………………</w:t>
      </w:r>
      <w:r w:rsidR="0040444D" w:rsidRPr="000F5131">
        <w:rPr>
          <w:rFonts w:cs="Times New Roman"/>
          <w:bCs/>
          <w:sz w:val="28"/>
          <w:szCs w:val="28"/>
          <w:lang w:val="vi-VN"/>
        </w:rPr>
        <w:t>.........................................................................................................</w:t>
      </w:r>
    </w:p>
    <w:p w14:paraId="09910EA9" w14:textId="77777777" w:rsidR="008D4995" w:rsidRPr="000F5131" w:rsidRDefault="00F16B5D" w:rsidP="000F5131">
      <w:pPr>
        <w:jc w:val="both"/>
        <w:rPr>
          <w:rFonts w:cs="Times New Roman"/>
          <w:bCs/>
          <w:sz w:val="28"/>
          <w:szCs w:val="28"/>
          <w:lang w:val="vi-VN"/>
        </w:rPr>
      </w:pPr>
      <w:r w:rsidRPr="000F5131">
        <w:rPr>
          <w:rFonts w:cs="Times New Roman"/>
          <w:bCs/>
          <w:sz w:val="28"/>
          <w:szCs w:val="28"/>
        </w:rPr>
        <w:t>………</w:t>
      </w:r>
      <w:r w:rsidRPr="000F5131">
        <w:rPr>
          <w:rFonts w:cs="Times New Roman"/>
          <w:bCs/>
          <w:sz w:val="28"/>
          <w:szCs w:val="28"/>
          <w:lang w:val="vi-VN"/>
        </w:rPr>
        <w:t>........................................................................................................................</w:t>
      </w:r>
      <w:r w:rsidRPr="000F5131">
        <w:rPr>
          <w:rFonts w:cs="Times New Roman"/>
          <w:bCs/>
          <w:sz w:val="28"/>
          <w:szCs w:val="28"/>
        </w:rPr>
        <w:t>………</w:t>
      </w:r>
      <w:r w:rsidRPr="000F5131">
        <w:rPr>
          <w:rFonts w:cs="Times New Roman"/>
          <w:bCs/>
          <w:sz w:val="28"/>
          <w:szCs w:val="28"/>
          <w:lang w:val="vi-VN"/>
        </w:rPr>
        <w:t>..................................................................................................................</w:t>
      </w:r>
      <w:r w:rsidR="008D4995" w:rsidRPr="000F5131">
        <w:rPr>
          <w:rFonts w:cs="Times New Roman"/>
          <w:bCs/>
          <w:sz w:val="28"/>
          <w:szCs w:val="28"/>
        </w:rPr>
        <w:t>………………</w:t>
      </w:r>
      <w:r w:rsidR="008D4995" w:rsidRPr="000F5131">
        <w:rPr>
          <w:rFonts w:cs="Times New Roman"/>
          <w:bCs/>
          <w:sz w:val="28"/>
          <w:szCs w:val="28"/>
          <w:lang w:val="vi-VN"/>
        </w:rPr>
        <w:t>.........................................................................................................</w:t>
      </w:r>
    </w:p>
    <w:p w14:paraId="4F966EBB" w14:textId="77777777" w:rsidR="008D4995" w:rsidRPr="000F5131" w:rsidRDefault="008D4995" w:rsidP="000F5131">
      <w:pPr>
        <w:tabs>
          <w:tab w:val="left" w:pos="2685"/>
          <w:tab w:val="center" w:pos="5220"/>
        </w:tabs>
        <w:jc w:val="center"/>
        <w:rPr>
          <w:rFonts w:cs="Times New Roman"/>
          <w:bCs/>
          <w:sz w:val="28"/>
          <w:szCs w:val="28"/>
          <w:lang w:val="vi-VN"/>
        </w:rPr>
      </w:pPr>
      <w:r w:rsidRPr="000F5131">
        <w:rPr>
          <w:rFonts w:cs="Times New Roman"/>
          <w:bCs/>
          <w:sz w:val="28"/>
          <w:szCs w:val="28"/>
        </w:rPr>
        <w:t>………</w:t>
      </w:r>
      <w:r w:rsidRPr="000F5131">
        <w:rPr>
          <w:rFonts w:cs="Times New Roman"/>
          <w:bCs/>
          <w:sz w:val="28"/>
          <w:szCs w:val="28"/>
          <w:lang w:val="vi-VN"/>
        </w:rPr>
        <w:t>........................................................................................................................</w:t>
      </w:r>
      <w:r w:rsidRPr="000F5131">
        <w:rPr>
          <w:rFonts w:cs="Times New Roman"/>
          <w:bCs/>
          <w:sz w:val="28"/>
          <w:szCs w:val="28"/>
        </w:rPr>
        <w:t>………</w:t>
      </w:r>
      <w:r w:rsidRPr="000F5131">
        <w:rPr>
          <w:rFonts w:cs="Times New Roman"/>
          <w:bCs/>
          <w:sz w:val="28"/>
          <w:szCs w:val="28"/>
          <w:lang w:val="vi-VN"/>
        </w:rPr>
        <w:t>..................................................................................................................</w:t>
      </w:r>
    </w:p>
    <w:p w14:paraId="29E58DCA" w14:textId="77777777" w:rsidR="008D4995" w:rsidRPr="000F5131" w:rsidRDefault="008D4995" w:rsidP="000F5131">
      <w:pPr>
        <w:tabs>
          <w:tab w:val="left" w:pos="2685"/>
          <w:tab w:val="center" w:pos="5220"/>
        </w:tabs>
        <w:jc w:val="center"/>
        <w:rPr>
          <w:rFonts w:cs="Times New Roman"/>
          <w:bCs/>
          <w:sz w:val="28"/>
          <w:szCs w:val="28"/>
          <w:lang w:val="vi-VN"/>
        </w:rPr>
      </w:pPr>
    </w:p>
    <w:p w14:paraId="71D0D2D3" w14:textId="77777777" w:rsidR="008D4995" w:rsidRPr="000F5131" w:rsidRDefault="008D4995" w:rsidP="000F5131">
      <w:pPr>
        <w:tabs>
          <w:tab w:val="left" w:pos="2685"/>
          <w:tab w:val="center" w:pos="5220"/>
        </w:tabs>
        <w:jc w:val="center"/>
        <w:rPr>
          <w:rFonts w:cs="Times New Roman"/>
          <w:bCs/>
          <w:sz w:val="28"/>
          <w:szCs w:val="28"/>
          <w:lang w:val="vi-VN"/>
        </w:rPr>
      </w:pPr>
    </w:p>
    <w:p w14:paraId="061A5C58" w14:textId="77777777" w:rsidR="00130E64" w:rsidRPr="000F5131" w:rsidRDefault="00130E64" w:rsidP="000F5131">
      <w:pPr>
        <w:tabs>
          <w:tab w:val="left" w:pos="2685"/>
          <w:tab w:val="center" w:pos="5220"/>
        </w:tabs>
        <w:jc w:val="center"/>
        <w:rPr>
          <w:rFonts w:cs="Times New Roman"/>
          <w:bCs/>
          <w:sz w:val="28"/>
          <w:szCs w:val="28"/>
          <w:lang w:val="vi-VN"/>
        </w:rPr>
      </w:pPr>
    </w:p>
    <w:p w14:paraId="2DD5F11B" w14:textId="77777777" w:rsidR="00130E64" w:rsidRPr="000F5131" w:rsidRDefault="00130E64" w:rsidP="000F5131">
      <w:pPr>
        <w:tabs>
          <w:tab w:val="left" w:pos="2685"/>
          <w:tab w:val="center" w:pos="5220"/>
        </w:tabs>
        <w:jc w:val="center"/>
        <w:rPr>
          <w:rFonts w:cs="Times New Roman"/>
          <w:bCs/>
          <w:sz w:val="28"/>
          <w:szCs w:val="28"/>
          <w:lang w:val="vi-VN"/>
        </w:rPr>
      </w:pPr>
    </w:p>
    <w:p w14:paraId="31CF14BC" w14:textId="77777777" w:rsidR="00130E64" w:rsidRPr="000F5131" w:rsidRDefault="00130E64" w:rsidP="000F5131">
      <w:pPr>
        <w:tabs>
          <w:tab w:val="left" w:pos="2685"/>
          <w:tab w:val="center" w:pos="5220"/>
        </w:tabs>
        <w:jc w:val="center"/>
        <w:rPr>
          <w:rFonts w:cs="Times New Roman"/>
          <w:bCs/>
          <w:sz w:val="28"/>
          <w:szCs w:val="28"/>
          <w:lang w:val="vi-VN"/>
        </w:rPr>
      </w:pPr>
    </w:p>
    <w:p w14:paraId="790FB432" w14:textId="77777777" w:rsidR="00130E64" w:rsidRPr="000F5131" w:rsidRDefault="00130E64" w:rsidP="000F5131">
      <w:pPr>
        <w:tabs>
          <w:tab w:val="left" w:pos="2685"/>
          <w:tab w:val="center" w:pos="5220"/>
        </w:tabs>
        <w:jc w:val="center"/>
        <w:rPr>
          <w:rFonts w:cs="Times New Roman"/>
          <w:bCs/>
          <w:sz w:val="28"/>
          <w:szCs w:val="28"/>
          <w:lang w:val="vi-VN"/>
        </w:rPr>
      </w:pPr>
    </w:p>
    <w:p w14:paraId="6A8DA385" w14:textId="77777777" w:rsidR="00130E64" w:rsidRPr="000F5131" w:rsidRDefault="00130E64" w:rsidP="000F5131">
      <w:pPr>
        <w:tabs>
          <w:tab w:val="left" w:pos="2685"/>
          <w:tab w:val="center" w:pos="5220"/>
        </w:tabs>
        <w:jc w:val="center"/>
        <w:rPr>
          <w:rFonts w:cs="Times New Roman"/>
          <w:bCs/>
          <w:sz w:val="28"/>
          <w:szCs w:val="28"/>
          <w:lang w:val="vi-VN"/>
        </w:rPr>
      </w:pPr>
    </w:p>
    <w:p w14:paraId="2BCA0C9C" w14:textId="77777777" w:rsidR="00130E64" w:rsidRPr="000F5131" w:rsidRDefault="00130E64" w:rsidP="000F5131">
      <w:pPr>
        <w:tabs>
          <w:tab w:val="left" w:pos="2685"/>
          <w:tab w:val="center" w:pos="5220"/>
        </w:tabs>
        <w:jc w:val="center"/>
        <w:rPr>
          <w:rFonts w:cs="Times New Roman"/>
          <w:bCs/>
          <w:sz w:val="28"/>
          <w:szCs w:val="28"/>
          <w:lang w:val="vi-VN"/>
        </w:rPr>
      </w:pPr>
    </w:p>
    <w:p w14:paraId="559371B9" w14:textId="77777777" w:rsidR="00130E64" w:rsidRPr="000F5131" w:rsidRDefault="00130E64" w:rsidP="000F5131">
      <w:pPr>
        <w:tabs>
          <w:tab w:val="left" w:pos="2685"/>
          <w:tab w:val="center" w:pos="5220"/>
        </w:tabs>
        <w:jc w:val="center"/>
        <w:rPr>
          <w:rFonts w:cs="Times New Roman"/>
          <w:bCs/>
          <w:sz w:val="28"/>
          <w:szCs w:val="28"/>
          <w:lang w:val="vi-VN"/>
        </w:rPr>
      </w:pPr>
    </w:p>
    <w:p w14:paraId="5886ECBA" w14:textId="77777777" w:rsidR="00130E64" w:rsidRPr="000F5131" w:rsidRDefault="00130E64" w:rsidP="000F5131">
      <w:pPr>
        <w:tabs>
          <w:tab w:val="left" w:pos="2685"/>
          <w:tab w:val="center" w:pos="5220"/>
        </w:tabs>
        <w:jc w:val="center"/>
        <w:rPr>
          <w:rFonts w:cs="Times New Roman"/>
          <w:bCs/>
          <w:sz w:val="28"/>
          <w:szCs w:val="28"/>
          <w:lang w:val="vi-VN"/>
        </w:rPr>
      </w:pPr>
    </w:p>
    <w:p w14:paraId="3935300A" w14:textId="77777777" w:rsidR="00130E64" w:rsidRPr="000F5131" w:rsidRDefault="00130E64" w:rsidP="000F5131">
      <w:pPr>
        <w:tabs>
          <w:tab w:val="left" w:pos="2685"/>
          <w:tab w:val="center" w:pos="5220"/>
        </w:tabs>
        <w:jc w:val="center"/>
        <w:rPr>
          <w:rFonts w:cs="Times New Roman"/>
          <w:bCs/>
          <w:sz w:val="28"/>
          <w:szCs w:val="28"/>
          <w:lang w:val="vi-VN"/>
        </w:rPr>
      </w:pPr>
    </w:p>
    <w:p w14:paraId="0C6B1EEA" w14:textId="77777777" w:rsidR="00130E64" w:rsidRPr="000F5131" w:rsidRDefault="00130E64" w:rsidP="000F5131">
      <w:pPr>
        <w:tabs>
          <w:tab w:val="left" w:pos="2685"/>
          <w:tab w:val="center" w:pos="5220"/>
        </w:tabs>
        <w:jc w:val="center"/>
        <w:rPr>
          <w:rFonts w:cs="Times New Roman"/>
          <w:bCs/>
          <w:sz w:val="28"/>
          <w:szCs w:val="28"/>
          <w:lang w:val="vi-VN"/>
        </w:rPr>
      </w:pPr>
    </w:p>
    <w:p w14:paraId="4895F6F2" w14:textId="77777777" w:rsidR="00130E64" w:rsidRPr="000F5131" w:rsidRDefault="00130E64" w:rsidP="000F5131">
      <w:pPr>
        <w:tabs>
          <w:tab w:val="left" w:pos="2685"/>
          <w:tab w:val="center" w:pos="5220"/>
        </w:tabs>
        <w:jc w:val="center"/>
        <w:rPr>
          <w:rFonts w:cs="Times New Roman"/>
          <w:bCs/>
          <w:sz w:val="28"/>
          <w:szCs w:val="28"/>
          <w:lang w:val="vi-VN"/>
        </w:rPr>
      </w:pPr>
    </w:p>
    <w:p w14:paraId="038BF9B9" w14:textId="77777777" w:rsidR="00130E64" w:rsidRPr="000F5131" w:rsidRDefault="00130E64" w:rsidP="000F5131">
      <w:pPr>
        <w:tabs>
          <w:tab w:val="left" w:pos="2685"/>
          <w:tab w:val="center" w:pos="5220"/>
        </w:tabs>
        <w:jc w:val="center"/>
        <w:rPr>
          <w:rFonts w:cs="Times New Roman"/>
          <w:bCs/>
          <w:sz w:val="28"/>
          <w:szCs w:val="28"/>
          <w:lang w:val="vi-VN"/>
        </w:rPr>
      </w:pPr>
    </w:p>
    <w:p w14:paraId="5E0D1A17" w14:textId="77777777" w:rsidR="00130E64" w:rsidRPr="000F5131" w:rsidRDefault="00130E64" w:rsidP="000F5131">
      <w:pPr>
        <w:tabs>
          <w:tab w:val="left" w:pos="2685"/>
          <w:tab w:val="center" w:pos="5220"/>
        </w:tabs>
        <w:jc w:val="center"/>
        <w:rPr>
          <w:rFonts w:cs="Times New Roman"/>
          <w:bCs/>
          <w:sz w:val="28"/>
          <w:szCs w:val="28"/>
          <w:lang w:val="vi-VN"/>
        </w:rPr>
      </w:pPr>
    </w:p>
    <w:p w14:paraId="4A6F2009" w14:textId="77777777" w:rsidR="00130E64" w:rsidRPr="000F5131" w:rsidRDefault="00130E64" w:rsidP="000F5131">
      <w:pPr>
        <w:tabs>
          <w:tab w:val="left" w:pos="2685"/>
          <w:tab w:val="center" w:pos="5220"/>
        </w:tabs>
        <w:jc w:val="center"/>
        <w:rPr>
          <w:rFonts w:cs="Times New Roman"/>
          <w:bCs/>
          <w:sz w:val="28"/>
          <w:szCs w:val="28"/>
          <w:lang w:val="vi-VN"/>
        </w:rPr>
      </w:pPr>
    </w:p>
    <w:p w14:paraId="686656ED" w14:textId="77777777" w:rsidR="00130E64" w:rsidRPr="000F5131" w:rsidRDefault="00130E64" w:rsidP="000F5131">
      <w:pPr>
        <w:tabs>
          <w:tab w:val="left" w:pos="2685"/>
          <w:tab w:val="center" w:pos="5220"/>
        </w:tabs>
        <w:jc w:val="center"/>
        <w:rPr>
          <w:rFonts w:cs="Times New Roman"/>
          <w:bCs/>
          <w:sz w:val="28"/>
          <w:szCs w:val="28"/>
          <w:lang w:val="vi-VN"/>
        </w:rPr>
      </w:pPr>
    </w:p>
    <w:p w14:paraId="5BF77A5F" w14:textId="77777777" w:rsidR="00130E64" w:rsidRPr="000F5131" w:rsidRDefault="00130E64" w:rsidP="000F5131">
      <w:pPr>
        <w:tabs>
          <w:tab w:val="left" w:pos="2685"/>
          <w:tab w:val="center" w:pos="5220"/>
        </w:tabs>
        <w:jc w:val="center"/>
        <w:rPr>
          <w:rFonts w:cs="Times New Roman"/>
          <w:bCs/>
          <w:sz w:val="28"/>
          <w:szCs w:val="28"/>
          <w:lang w:val="vi-VN"/>
        </w:rPr>
      </w:pPr>
    </w:p>
    <w:p w14:paraId="6C703584" w14:textId="77777777" w:rsidR="00130E64" w:rsidRPr="000F5131" w:rsidRDefault="00130E64" w:rsidP="000F5131">
      <w:pPr>
        <w:tabs>
          <w:tab w:val="left" w:pos="2685"/>
          <w:tab w:val="center" w:pos="5220"/>
        </w:tabs>
        <w:jc w:val="center"/>
        <w:rPr>
          <w:rFonts w:cs="Times New Roman"/>
          <w:bCs/>
          <w:sz w:val="28"/>
          <w:szCs w:val="28"/>
          <w:lang w:val="vi-VN"/>
        </w:rPr>
      </w:pPr>
    </w:p>
    <w:p w14:paraId="583128EF" w14:textId="77777777" w:rsidR="00130E64" w:rsidRPr="000F5131" w:rsidRDefault="00130E64" w:rsidP="000F5131">
      <w:pPr>
        <w:tabs>
          <w:tab w:val="left" w:pos="2685"/>
          <w:tab w:val="center" w:pos="5220"/>
        </w:tabs>
        <w:jc w:val="center"/>
        <w:rPr>
          <w:rFonts w:cs="Times New Roman"/>
          <w:bCs/>
          <w:sz w:val="28"/>
          <w:szCs w:val="28"/>
          <w:lang w:val="vi-VN"/>
        </w:rPr>
      </w:pPr>
    </w:p>
    <w:p w14:paraId="27BEFC3E" w14:textId="77777777" w:rsidR="00130E64" w:rsidRDefault="00130E64" w:rsidP="000F5131">
      <w:pPr>
        <w:tabs>
          <w:tab w:val="left" w:pos="2685"/>
          <w:tab w:val="center" w:pos="5220"/>
        </w:tabs>
        <w:jc w:val="center"/>
        <w:rPr>
          <w:rFonts w:cs="Times New Roman"/>
          <w:bCs/>
          <w:sz w:val="28"/>
          <w:szCs w:val="28"/>
          <w:lang w:val="vi-VN"/>
        </w:rPr>
      </w:pPr>
    </w:p>
    <w:p w14:paraId="0CC2300C" w14:textId="77777777" w:rsidR="00070B9A" w:rsidRDefault="00070B9A" w:rsidP="000F5131">
      <w:pPr>
        <w:tabs>
          <w:tab w:val="left" w:pos="2685"/>
          <w:tab w:val="center" w:pos="5220"/>
        </w:tabs>
        <w:jc w:val="center"/>
        <w:rPr>
          <w:rFonts w:cs="Times New Roman"/>
          <w:bCs/>
          <w:sz w:val="28"/>
          <w:szCs w:val="28"/>
          <w:lang w:val="vi-VN"/>
        </w:rPr>
      </w:pPr>
    </w:p>
    <w:p w14:paraId="4B68D16D" w14:textId="77777777" w:rsidR="00070B9A" w:rsidRPr="000F5131" w:rsidRDefault="00070B9A" w:rsidP="000F5131">
      <w:pPr>
        <w:tabs>
          <w:tab w:val="left" w:pos="2685"/>
          <w:tab w:val="center" w:pos="5220"/>
        </w:tabs>
        <w:jc w:val="center"/>
        <w:rPr>
          <w:rFonts w:cs="Times New Roman"/>
          <w:bCs/>
          <w:sz w:val="28"/>
          <w:szCs w:val="28"/>
          <w:lang w:val="vi-VN"/>
        </w:rPr>
      </w:pPr>
    </w:p>
    <w:p w14:paraId="7416361C" w14:textId="77777777" w:rsidR="00130E64" w:rsidRPr="000F5131" w:rsidRDefault="00130E64" w:rsidP="000F5131">
      <w:pPr>
        <w:tabs>
          <w:tab w:val="left" w:pos="2685"/>
          <w:tab w:val="center" w:pos="5220"/>
        </w:tabs>
        <w:jc w:val="center"/>
        <w:rPr>
          <w:rFonts w:cs="Times New Roman"/>
          <w:bCs/>
          <w:sz w:val="28"/>
          <w:szCs w:val="28"/>
          <w:lang w:val="vi-VN"/>
        </w:rPr>
      </w:pPr>
    </w:p>
    <w:p w14:paraId="2B823846" w14:textId="77777777" w:rsidR="008D4995" w:rsidRPr="000F5131" w:rsidRDefault="008D4995" w:rsidP="000F5131">
      <w:pPr>
        <w:tabs>
          <w:tab w:val="left" w:pos="2685"/>
          <w:tab w:val="center" w:pos="5220"/>
        </w:tabs>
        <w:jc w:val="center"/>
        <w:rPr>
          <w:rFonts w:cs="Times New Roman"/>
          <w:bCs/>
          <w:sz w:val="28"/>
          <w:szCs w:val="28"/>
          <w:lang w:val="vi-VN"/>
        </w:rPr>
      </w:pPr>
    </w:p>
    <w:p w14:paraId="71C9732F" w14:textId="3C9B43BB" w:rsidR="00C45C12" w:rsidRPr="000F5131" w:rsidRDefault="00C45C12" w:rsidP="000F5131">
      <w:pPr>
        <w:tabs>
          <w:tab w:val="left" w:pos="2685"/>
          <w:tab w:val="center" w:pos="5220"/>
        </w:tabs>
        <w:jc w:val="center"/>
        <w:rPr>
          <w:rFonts w:cs="Times New Roman"/>
          <w:b/>
          <w:sz w:val="28"/>
          <w:szCs w:val="28"/>
        </w:rPr>
      </w:pPr>
      <w:r w:rsidRPr="000F5131">
        <w:rPr>
          <w:rFonts w:cs="Times New Roman"/>
          <w:b/>
          <w:sz w:val="28"/>
          <w:szCs w:val="28"/>
        </w:rPr>
        <w:lastRenderedPageBreak/>
        <w:t>KẾ HOẠCH GIÁO</w:t>
      </w:r>
      <w:r w:rsidRPr="000F5131">
        <w:rPr>
          <w:rFonts w:cs="Times New Roman"/>
          <w:b/>
          <w:sz w:val="28"/>
          <w:szCs w:val="28"/>
          <w:lang w:val="vi-VN"/>
        </w:rPr>
        <w:t xml:space="preserve"> DỤC </w:t>
      </w:r>
      <w:r w:rsidRPr="000F5131">
        <w:rPr>
          <w:rFonts w:cs="Times New Roman"/>
          <w:b/>
          <w:sz w:val="28"/>
          <w:szCs w:val="28"/>
        </w:rPr>
        <w:t>NGÀY</w:t>
      </w:r>
    </w:p>
    <w:p w14:paraId="422E729F" w14:textId="016FA04E" w:rsidR="00ED6CE5" w:rsidRPr="000F5131" w:rsidRDefault="00ED6CE5" w:rsidP="000F5131">
      <w:pPr>
        <w:jc w:val="center"/>
        <w:rPr>
          <w:rFonts w:cs="Times New Roman"/>
          <w:b/>
          <w:bCs/>
          <w:sz w:val="28"/>
          <w:szCs w:val="28"/>
        </w:rPr>
      </w:pPr>
      <w:r w:rsidRPr="000F5131">
        <w:rPr>
          <w:rFonts w:cs="Times New Roman"/>
          <w:b/>
          <w:bCs/>
          <w:sz w:val="28"/>
          <w:szCs w:val="28"/>
        </w:rPr>
        <w:t xml:space="preserve">Thứ tư ngày </w:t>
      </w:r>
      <w:r w:rsidR="00392D94" w:rsidRPr="000F5131">
        <w:rPr>
          <w:rFonts w:cs="Times New Roman"/>
          <w:b/>
          <w:bCs/>
          <w:sz w:val="28"/>
          <w:szCs w:val="28"/>
        </w:rPr>
        <w:t>3</w:t>
      </w:r>
      <w:r w:rsidR="00376A94" w:rsidRPr="000F5131">
        <w:rPr>
          <w:rFonts w:cs="Times New Roman"/>
          <w:b/>
          <w:bCs/>
          <w:sz w:val="28"/>
          <w:szCs w:val="28"/>
        </w:rPr>
        <w:t xml:space="preserve"> t</w:t>
      </w:r>
      <w:r w:rsidRPr="000F5131">
        <w:rPr>
          <w:rFonts w:cs="Times New Roman"/>
          <w:b/>
          <w:bCs/>
          <w:sz w:val="28"/>
          <w:szCs w:val="28"/>
        </w:rPr>
        <w:t xml:space="preserve">háng </w:t>
      </w:r>
      <w:r w:rsidR="00392D94" w:rsidRPr="000F5131">
        <w:rPr>
          <w:rFonts w:cs="Times New Roman"/>
          <w:b/>
          <w:bCs/>
          <w:sz w:val="28"/>
          <w:szCs w:val="28"/>
        </w:rPr>
        <w:t>1</w:t>
      </w:r>
      <w:r w:rsidRPr="000F5131">
        <w:rPr>
          <w:rFonts w:cs="Times New Roman"/>
          <w:b/>
          <w:bCs/>
          <w:sz w:val="28"/>
          <w:szCs w:val="28"/>
        </w:rPr>
        <w:t xml:space="preserve"> năm </w:t>
      </w:r>
      <w:r w:rsidR="00392D94" w:rsidRPr="000F5131">
        <w:rPr>
          <w:rFonts w:cs="Times New Roman"/>
          <w:b/>
          <w:bCs/>
          <w:sz w:val="28"/>
          <w:szCs w:val="28"/>
        </w:rPr>
        <w:t>2024</w:t>
      </w:r>
    </w:p>
    <w:p w14:paraId="407F8E9B" w14:textId="77777777" w:rsidR="002374C0" w:rsidRDefault="002374C0" w:rsidP="000F5131">
      <w:pPr>
        <w:jc w:val="center"/>
        <w:rPr>
          <w:rFonts w:cs="Times New Roman"/>
          <w:b/>
          <w:i/>
          <w:sz w:val="28"/>
          <w:szCs w:val="28"/>
        </w:rPr>
      </w:pPr>
      <w:r w:rsidRPr="000F5131">
        <w:rPr>
          <w:rFonts w:cs="Times New Roman"/>
          <w:b/>
          <w:i/>
          <w:sz w:val="28"/>
          <w:szCs w:val="28"/>
        </w:rPr>
        <w:t>Chủ đề nhánh: Côn trùng và động vật sống trong rừng</w:t>
      </w:r>
    </w:p>
    <w:p w14:paraId="1AA83FC9" w14:textId="77777777" w:rsidR="00212D8E" w:rsidRPr="000F5131" w:rsidRDefault="00212D8E" w:rsidP="000F5131">
      <w:pPr>
        <w:jc w:val="center"/>
        <w:rPr>
          <w:rFonts w:cs="Times New Roman"/>
          <w:b/>
          <w:i/>
          <w:sz w:val="28"/>
          <w:szCs w:val="28"/>
        </w:rPr>
      </w:pPr>
    </w:p>
    <w:p w14:paraId="3733A737" w14:textId="76A310FB" w:rsidR="00ED6CE5" w:rsidRPr="000F5131" w:rsidRDefault="00B61F39" w:rsidP="000F5131">
      <w:pPr>
        <w:jc w:val="both"/>
        <w:rPr>
          <w:rFonts w:cs="Times New Roman"/>
          <w:b/>
          <w:sz w:val="28"/>
          <w:szCs w:val="28"/>
        </w:rPr>
      </w:pPr>
      <w:r w:rsidRPr="000F5131">
        <w:rPr>
          <w:rFonts w:cs="Times New Roman"/>
          <w:b/>
          <w:sz w:val="28"/>
          <w:szCs w:val="28"/>
        </w:rPr>
        <w:tab/>
      </w:r>
      <w:r w:rsidR="00ED6CE5" w:rsidRPr="000F5131">
        <w:rPr>
          <w:rFonts w:cs="Times New Roman"/>
          <w:b/>
          <w:sz w:val="28"/>
          <w:szCs w:val="28"/>
        </w:rPr>
        <w:t>I. ĐÓN TRẺ:</w:t>
      </w:r>
    </w:p>
    <w:p w14:paraId="53A2AE5D" w14:textId="77777777" w:rsidR="00EF3E0A" w:rsidRPr="000F5131" w:rsidRDefault="00ED6CE5" w:rsidP="000F5131">
      <w:pPr>
        <w:jc w:val="both"/>
        <w:rPr>
          <w:rFonts w:cs="Times New Roman"/>
          <w:b/>
          <w:sz w:val="28"/>
          <w:szCs w:val="28"/>
        </w:rPr>
      </w:pPr>
      <w:r w:rsidRPr="000F5131">
        <w:rPr>
          <w:rFonts w:cs="Times New Roman"/>
          <w:sz w:val="28"/>
          <w:szCs w:val="28"/>
        </w:rPr>
        <w:t xml:space="preserve"> </w:t>
      </w:r>
      <w:r w:rsidR="00EF3E0A" w:rsidRPr="000F5131">
        <w:rPr>
          <w:rFonts w:cs="Times New Roman"/>
          <w:sz w:val="28"/>
          <w:szCs w:val="28"/>
        </w:rPr>
        <w:tab/>
      </w:r>
      <w:r w:rsidRPr="000F5131">
        <w:rPr>
          <w:rFonts w:cs="Times New Roman"/>
          <w:sz w:val="28"/>
          <w:szCs w:val="28"/>
        </w:rPr>
        <w:t xml:space="preserve">- </w:t>
      </w:r>
      <w:r w:rsidRPr="000F5131">
        <w:rPr>
          <w:rFonts w:cs="Times New Roman"/>
          <w:bCs/>
          <w:sz w:val="28"/>
          <w:szCs w:val="28"/>
        </w:rPr>
        <w:t>Cô đón trẻ nhắc trẻ cất đồ dùng đúng nơi quy định, nhắc trẻ chào bố mẹ, chào cô giáo.</w:t>
      </w:r>
      <w:r w:rsidRPr="000F5131">
        <w:rPr>
          <w:rFonts w:cs="Times New Roman"/>
          <w:b/>
          <w:sz w:val="28"/>
          <w:szCs w:val="28"/>
        </w:rPr>
        <w:t xml:space="preserve"> </w:t>
      </w:r>
    </w:p>
    <w:p w14:paraId="0743925A" w14:textId="230A5AE8" w:rsidR="00ED6CE5" w:rsidRPr="000F5131" w:rsidRDefault="00ED6CE5" w:rsidP="000F5131">
      <w:pPr>
        <w:ind w:firstLine="720"/>
        <w:jc w:val="both"/>
        <w:rPr>
          <w:rFonts w:cs="Times New Roman"/>
          <w:sz w:val="28"/>
          <w:szCs w:val="28"/>
        </w:rPr>
      </w:pPr>
      <w:r w:rsidRPr="000F5131">
        <w:rPr>
          <w:rFonts w:cs="Times New Roman"/>
          <w:b/>
          <w:sz w:val="28"/>
          <w:szCs w:val="28"/>
        </w:rPr>
        <w:t xml:space="preserve"> </w:t>
      </w:r>
      <w:r w:rsidRPr="000F5131">
        <w:rPr>
          <w:rFonts w:cs="Times New Roman"/>
          <w:sz w:val="28"/>
          <w:szCs w:val="28"/>
        </w:rPr>
        <w:t>- Trao đổi với phụ huynh tình hình ở nhà của cháu.</w:t>
      </w:r>
    </w:p>
    <w:p w14:paraId="46522E68" w14:textId="77777777" w:rsidR="00ED6CE5" w:rsidRPr="000F5131" w:rsidRDefault="00ED6CE5" w:rsidP="000F5131">
      <w:pPr>
        <w:ind w:firstLine="720"/>
        <w:jc w:val="both"/>
        <w:rPr>
          <w:rFonts w:cs="Times New Roman"/>
          <w:sz w:val="28"/>
          <w:szCs w:val="28"/>
        </w:rPr>
      </w:pPr>
      <w:r w:rsidRPr="000F5131">
        <w:rPr>
          <w:rFonts w:cs="Times New Roman"/>
          <w:sz w:val="28"/>
          <w:szCs w:val="28"/>
        </w:rPr>
        <w:t xml:space="preserve"> - Chơi các góc </w:t>
      </w:r>
    </w:p>
    <w:p w14:paraId="59CB2FF6" w14:textId="77777777" w:rsidR="00ED6CE5" w:rsidRPr="000F5131" w:rsidRDefault="00ED6CE5" w:rsidP="000F5131">
      <w:pPr>
        <w:ind w:firstLine="720"/>
        <w:jc w:val="both"/>
        <w:rPr>
          <w:rFonts w:cs="Times New Roman"/>
          <w:sz w:val="28"/>
          <w:szCs w:val="28"/>
        </w:rPr>
      </w:pPr>
      <w:r w:rsidRPr="000F5131">
        <w:rPr>
          <w:rFonts w:cs="Times New Roman"/>
          <w:sz w:val="28"/>
          <w:szCs w:val="28"/>
        </w:rPr>
        <w:t xml:space="preserve"> - Xem tranh ảnh</w:t>
      </w:r>
    </w:p>
    <w:p w14:paraId="62FBC496" w14:textId="281A2CFD" w:rsidR="00ED6CE5" w:rsidRPr="000F5131" w:rsidRDefault="00B61F39" w:rsidP="000F5131">
      <w:pPr>
        <w:tabs>
          <w:tab w:val="left" w:pos="709"/>
        </w:tabs>
        <w:ind w:right="-46"/>
        <w:jc w:val="both"/>
        <w:rPr>
          <w:rFonts w:cs="Times New Roman"/>
          <w:b/>
          <w:bCs/>
          <w:sz w:val="28"/>
          <w:szCs w:val="28"/>
        </w:rPr>
      </w:pPr>
      <w:r w:rsidRPr="000F5131">
        <w:rPr>
          <w:rFonts w:cs="Times New Roman"/>
          <w:b/>
          <w:bCs/>
          <w:sz w:val="28"/>
          <w:szCs w:val="28"/>
        </w:rPr>
        <w:tab/>
      </w:r>
      <w:r w:rsidR="00ED6CE5" w:rsidRPr="000F5131">
        <w:rPr>
          <w:rFonts w:cs="Times New Roman"/>
          <w:b/>
          <w:bCs/>
          <w:sz w:val="28"/>
          <w:szCs w:val="28"/>
        </w:rPr>
        <w:t xml:space="preserve">II. THỂ DỤC BUỔI SÁNG:  </w:t>
      </w:r>
      <w:r w:rsidR="00F63D40" w:rsidRPr="000F5131">
        <w:rPr>
          <w:rFonts w:cs="Times New Roman"/>
          <w:sz w:val="28"/>
          <w:szCs w:val="28"/>
          <w:lang w:val="it-IT"/>
        </w:rPr>
        <w:t xml:space="preserve">Trẻ tập với bài hát </w:t>
      </w:r>
      <w:r w:rsidR="00BD1EB1" w:rsidRPr="000F5131">
        <w:rPr>
          <w:rFonts w:cs="Times New Roman"/>
          <w:bCs/>
          <w:sz w:val="28"/>
          <w:szCs w:val="28"/>
        </w:rPr>
        <w:t>“</w:t>
      </w:r>
      <w:r w:rsidR="00BD1EB1" w:rsidRPr="000F5131">
        <w:rPr>
          <w:rFonts w:cs="Times New Roman"/>
          <w:bCs/>
          <w:sz w:val="28"/>
          <w:szCs w:val="28"/>
          <w:lang w:val="vi-VN"/>
        </w:rPr>
        <w:t>Gấu và rừng xanh</w:t>
      </w:r>
      <w:r w:rsidR="00BD1EB1" w:rsidRPr="000F5131">
        <w:rPr>
          <w:rFonts w:cs="Times New Roman"/>
          <w:bCs/>
          <w:sz w:val="28"/>
          <w:szCs w:val="28"/>
        </w:rPr>
        <w:t>”</w:t>
      </w:r>
    </w:p>
    <w:p w14:paraId="3B376C00" w14:textId="780EC76F" w:rsidR="006E0EF9" w:rsidRPr="000F5131" w:rsidRDefault="00B61F39" w:rsidP="000F5131">
      <w:pPr>
        <w:widowControl/>
        <w:suppressAutoHyphens w:val="0"/>
        <w:jc w:val="both"/>
        <w:rPr>
          <w:rFonts w:cs="Times New Roman"/>
          <w:b/>
          <w:sz w:val="28"/>
          <w:szCs w:val="28"/>
        </w:rPr>
      </w:pPr>
      <w:r w:rsidRPr="000F5131">
        <w:rPr>
          <w:rFonts w:cs="Times New Roman"/>
          <w:b/>
          <w:sz w:val="28"/>
          <w:szCs w:val="28"/>
          <w:lang w:val="it-IT"/>
        </w:rPr>
        <w:tab/>
      </w:r>
      <w:r w:rsidR="006E0EF9" w:rsidRPr="000F5131">
        <w:rPr>
          <w:rFonts w:cs="Times New Roman"/>
          <w:b/>
          <w:sz w:val="28"/>
          <w:szCs w:val="28"/>
          <w:lang w:val="it-IT"/>
        </w:rPr>
        <w:t>III.</w:t>
      </w:r>
      <w:r w:rsidR="006E0EF9" w:rsidRPr="000F5131">
        <w:rPr>
          <w:rFonts w:eastAsia="Times New Roman" w:cs="Times New Roman"/>
          <w:b/>
          <w:kern w:val="0"/>
          <w:sz w:val="28"/>
          <w:szCs w:val="28"/>
          <w:lang w:val="pt-BR" w:eastAsia="en-US" w:bidi="ar-SA"/>
        </w:rPr>
        <w:t xml:space="preserve">  HOẠT ĐỘNG GÓC,</w:t>
      </w:r>
      <w:r w:rsidR="006E0EF9" w:rsidRPr="000F5131">
        <w:rPr>
          <w:rFonts w:eastAsia="Times New Roman" w:cs="Times New Roman"/>
          <w:b/>
          <w:kern w:val="0"/>
          <w:sz w:val="28"/>
          <w:szCs w:val="28"/>
          <w:lang w:val="it-IT" w:eastAsia="en-US" w:bidi="ar-SA"/>
        </w:rPr>
        <w:t xml:space="preserve"> HOẠT ĐỘNG NGOÀI TRỜI, </w:t>
      </w:r>
      <w:r w:rsidR="006E0EF9" w:rsidRPr="000F5131">
        <w:rPr>
          <w:rFonts w:cs="Times New Roman"/>
          <w:b/>
          <w:sz w:val="28"/>
          <w:szCs w:val="28"/>
          <w:lang w:val="it-IT"/>
        </w:rPr>
        <w:t>HOẠT ĐỘNG HỌC</w:t>
      </w:r>
      <w:r w:rsidR="006E0EF9" w:rsidRPr="000F5131">
        <w:rPr>
          <w:rFonts w:cs="Times New Roman"/>
          <w:b/>
          <w:sz w:val="28"/>
          <w:szCs w:val="28"/>
        </w:rPr>
        <w:t>:</w:t>
      </w:r>
    </w:p>
    <w:p w14:paraId="011DB0D0" w14:textId="3F11A762" w:rsidR="0096569E" w:rsidRPr="000F5131" w:rsidRDefault="00B61F39" w:rsidP="000F5131">
      <w:pPr>
        <w:widowControl/>
        <w:suppressAutoHyphens w:val="0"/>
        <w:jc w:val="both"/>
        <w:rPr>
          <w:rFonts w:eastAsia="Times New Roman" w:cs="Times New Roman"/>
          <w:b/>
          <w:kern w:val="0"/>
          <w:sz w:val="28"/>
          <w:szCs w:val="28"/>
          <w:lang w:val="vi-VN" w:eastAsia="en-US" w:bidi="ar-SA"/>
        </w:rPr>
      </w:pPr>
      <w:r w:rsidRPr="000F5131">
        <w:rPr>
          <w:rFonts w:cs="Times New Roman"/>
          <w:b/>
          <w:sz w:val="28"/>
          <w:szCs w:val="28"/>
        </w:rPr>
        <w:tab/>
      </w:r>
      <w:r w:rsidR="0096569E" w:rsidRPr="000F5131">
        <w:rPr>
          <w:rFonts w:cs="Times New Roman"/>
          <w:b/>
          <w:sz w:val="28"/>
          <w:szCs w:val="28"/>
        </w:rPr>
        <w:t>A.</w:t>
      </w:r>
      <w:r w:rsidRPr="000F5131">
        <w:rPr>
          <w:rFonts w:cs="Times New Roman"/>
          <w:b/>
          <w:sz w:val="28"/>
          <w:szCs w:val="28"/>
          <w:lang w:val="vi-VN"/>
        </w:rPr>
        <w:t xml:space="preserve"> </w:t>
      </w:r>
      <w:r w:rsidR="0096569E" w:rsidRPr="000F5131">
        <w:rPr>
          <w:rFonts w:cs="Times New Roman"/>
          <w:b/>
          <w:sz w:val="28"/>
          <w:szCs w:val="28"/>
        </w:rPr>
        <w:t xml:space="preserve">Hoạt động </w:t>
      </w:r>
      <w:r w:rsidRPr="000F5131">
        <w:rPr>
          <w:rFonts w:cs="Times New Roman"/>
          <w:b/>
          <w:sz w:val="28"/>
          <w:szCs w:val="28"/>
        </w:rPr>
        <w:t>góc</w:t>
      </w:r>
      <w:r w:rsidRPr="000F5131">
        <w:rPr>
          <w:rFonts w:cs="Times New Roman"/>
          <w:b/>
          <w:sz w:val="28"/>
          <w:szCs w:val="28"/>
          <w:lang w:val="vi-VN"/>
        </w:rPr>
        <w:t>:</w:t>
      </w:r>
    </w:p>
    <w:p w14:paraId="4785D659" w14:textId="77777777" w:rsidR="00743C72" w:rsidRPr="000F5131" w:rsidRDefault="00B61F39" w:rsidP="000F5131">
      <w:pPr>
        <w:rPr>
          <w:rFonts w:cs="Times New Roman"/>
          <w:sz w:val="28"/>
          <w:szCs w:val="28"/>
        </w:rPr>
      </w:pPr>
      <w:r w:rsidRPr="000F5131">
        <w:rPr>
          <w:rFonts w:cs="Times New Roman"/>
          <w:b/>
          <w:bCs/>
          <w:sz w:val="28"/>
          <w:szCs w:val="28"/>
          <w:lang w:val="pt-BR"/>
        </w:rPr>
        <w:tab/>
      </w:r>
      <w:r w:rsidR="00743C72" w:rsidRPr="000F5131">
        <w:rPr>
          <w:rFonts w:cs="Times New Roman"/>
          <w:b/>
          <w:bCs/>
          <w:sz w:val="28"/>
          <w:szCs w:val="28"/>
          <w:lang w:val="vi-VN"/>
        </w:rPr>
        <w:t xml:space="preserve">- Góc xây dựng: Xây </w:t>
      </w:r>
      <w:r w:rsidR="00743C72" w:rsidRPr="000F5131">
        <w:rPr>
          <w:rFonts w:cs="Times New Roman"/>
          <w:b/>
          <w:bCs/>
          <w:sz w:val="28"/>
          <w:szCs w:val="28"/>
        </w:rPr>
        <w:t>sở thú</w:t>
      </w:r>
    </w:p>
    <w:p w14:paraId="747CF9B5" w14:textId="77777777" w:rsidR="00743C72" w:rsidRPr="000F5131" w:rsidRDefault="00743C72" w:rsidP="000F5131">
      <w:pPr>
        <w:autoSpaceDE w:val="0"/>
        <w:autoSpaceDN w:val="0"/>
        <w:adjustRightInd w:val="0"/>
        <w:rPr>
          <w:rFonts w:cs="Times New Roman"/>
          <w:sz w:val="28"/>
          <w:szCs w:val="28"/>
          <w:lang w:val="en-GB"/>
        </w:rPr>
      </w:pPr>
      <w:r w:rsidRPr="000F5131">
        <w:rPr>
          <w:rFonts w:cs="Times New Roman"/>
          <w:b/>
          <w:bCs/>
          <w:sz w:val="28"/>
          <w:szCs w:val="28"/>
          <w:lang w:val="vi-VN"/>
        </w:rPr>
        <w:tab/>
        <w:t xml:space="preserve">* Mục đích: </w:t>
      </w:r>
      <w:r w:rsidRPr="000F5131">
        <w:rPr>
          <w:rFonts w:cs="Times New Roman"/>
          <w:sz w:val="28"/>
          <w:szCs w:val="28"/>
          <w:lang w:val="vi-VN"/>
        </w:rPr>
        <w:t xml:space="preserve">- Trẻ biết </w:t>
      </w:r>
      <w:r w:rsidRPr="000F5131">
        <w:rPr>
          <w:rFonts w:cs="Times New Roman"/>
          <w:sz w:val="28"/>
          <w:szCs w:val="28"/>
          <w:lang w:val="en-GB"/>
        </w:rPr>
        <w:t xml:space="preserve">sử dụng các khối, đồ dùng, đồ chơi có trong góc để xây </w:t>
      </w:r>
      <w:r w:rsidRPr="000F5131">
        <w:rPr>
          <w:rFonts w:cs="Times New Roman"/>
          <w:sz w:val="28"/>
          <w:szCs w:val="28"/>
          <w:lang w:val="vi-VN"/>
        </w:rPr>
        <w:t>trang trại chăn nuôi.</w:t>
      </w:r>
    </w:p>
    <w:p w14:paraId="79848BBD" w14:textId="77777777" w:rsidR="00743C72" w:rsidRPr="000F5131" w:rsidRDefault="00743C72" w:rsidP="000F5131">
      <w:pPr>
        <w:autoSpaceDE w:val="0"/>
        <w:autoSpaceDN w:val="0"/>
        <w:adjustRightInd w:val="0"/>
        <w:rPr>
          <w:rFonts w:cs="Times New Roman"/>
          <w:sz w:val="28"/>
          <w:szCs w:val="28"/>
          <w:lang w:val="en-GB"/>
        </w:rPr>
      </w:pPr>
      <w:r w:rsidRPr="000F5131">
        <w:rPr>
          <w:rFonts w:cs="Times New Roman"/>
          <w:b/>
          <w:bCs/>
          <w:sz w:val="28"/>
          <w:szCs w:val="28"/>
          <w:lang w:val="vi-VN"/>
        </w:rPr>
        <w:tab/>
        <w:t xml:space="preserve">* Chuẩn bị: </w:t>
      </w:r>
      <w:r w:rsidRPr="000F5131">
        <w:rPr>
          <w:rFonts w:cs="Times New Roman"/>
          <w:sz w:val="28"/>
          <w:szCs w:val="28"/>
          <w:lang w:val="vi-VN"/>
        </w:rPr>
        <w:t>- Khối xây dựng các loại</w:t>
      </w:r>
      <w:r w:rsidRPr="000F5131">
        <w:rPr>
          <w:rFonts w:cs="Times New Roman"/>
          <w:sz w:val="28"/>
          <w:szCs w:val="28"/>
          <w:lang w:val="en-GB"/>
        </w:rPr>
        <w:t xml:space="preserve">. </w:t>
      </w:r>
    </w:p>
    <w:p w14:paraId="6CF1BC95" w14:textId="77777777" w:rsidR="00743C72" w:rsidRPr="000F5131" w:rsidRDefault="00743C72" w:rsidP="000F5131">
      <w:pPr>
        <w:autoSpaceDE w:val="0"/>
        <w:autoSpaceDN w:val="0"/>
        <w:adjustRightInd w:val="0"/>
        <w:rPr>
          <w:rFonts w:cs="Times New Roman"/>
          <w:sz w:val="28"/>
          <w:szCs w:val="28"/>
          <w:lang w:val="vi-VN"/>
        </w:rPr>
      </w:pPr>
      <w:r w:rsidRPr="000F5131">
        <w:rPr>
          <w:rFonts w:cs="Times New Roman"/>
          <w:sz w:val="28"/>
          <w:szCs w:val="28"/>
          <w:lang w:val="en-GB"/>
        </w:rPr>
        <w:tab/>
        <w:t xml:space="preserve">- </w:t>
      </w:r>
      <w:r w:rsidRPr="000F5131">
        <w:rPr>
          <w:rFonts w:cs="Times New Roman"/>
          <w:sz w:val="28"/>
          <w:szCs w:val="28"/>
          <w:lang w:val="vi-VN"/>
        </w:rPr>
        <w:t>Khối lắp ráp</w:t>
      </w:r>
      <w:r w:rsidRPr="000F5131">
        <w:rPr>
          <w:rFonts w:cs="Times New Roman"/>
          <w:sz w:val="28"/>
          <w:szCs w:val="28"/>
          <w:lang w:val="en-GB"/>
        </w:rPr>
        <w:t>, s</w:t>
      </w:r>
      <w:r w:rsidRPr="000F5131">
        <w:rPr>
          <w:rFonts w:cs="Times New Roman"/>
          <w:sz w:val="28"/>
          <w:szCs w:val="28"/>
          <w:lang w:val="vi-VN"/>
        </w:rPr>
        <w:t>ỏi đá, que, hột hạt, thảm cỏ, hoa...</w:t>
      </w:r>
    </w:p>
    <w:p w14:paraId="10DC81C4" w14:textId="77777777" w:rsidR="00743C72" w:rsidRPr="000F5131" w:rsidRDefault="00743C72" w:rsidP="000F5131">
      <w:pPr>
        <w:rPr>
          <w:rFonts w:cs="Times New Roman"/>
          <w:sz w:val="28"/>
          <w:szCs w:val="28"/>
        </w:rPr>
      </w:pPr>
      <w:r w:rsidRPr="000F5131">
        <w:rPr>
          <w:rFonts w:cs="Times New Roman"/>
          <w:b/>
          <w:bCs/>
          <w:sz w:val="28"/>
          <w:szCs w:val="28"/>
          <w:lang w:val="vi-VN"/>
        </w:rPr>
        <w:tab/>
        <w:t>* Tiến hành:</w:t>
      </w:r>
      <w:r w:rsidRPr="000F5131">
        <w:rPr>
          <w:rFonts w:cs="Times New Roman"/>
          <w:b/>
          <w:bCs/>
          <w:sz w:val="28"/>
          <w:szCs w:val="28"/>
          <w:lang w:val="en-GB"/>
        </w:rPr>
        <w:t xml:space="preserve"> </w:t>
      </w:r>
      <w:r w:rsidRPr="000F5131">
        <w:rPr>
          <w:rFonts w:cs="Times New Roman"/>
          <w:bCs/>
          <w:sz w:val="28"/>
          <w:szCs w:val="28"/>
          <w:lang w:val="en-GB"/>
        </w:rPr>
        <w:t>-</w:t>
      </w:r>
      <w:r w:rsidRPr="000F5131">
        <w:rPr>
          <w:rFonts w:cs="Times New Roman"/>
          <w:sz w:val="28"/>
          <w:szCs w:val="28"/>
          <w:lang w:val="vi-VN"/>
        </w:rPr>
        <w:t xml:space="preserve"> </w:t>
      </w:r>
      <w:r w:rsidRPr="000F5131">
        <w:rPr>
          <w:rFonts w:cs="Times New Roman"/>
          <w:sz w:val="28"/>
          <w:szCs w:val="28"/>
          <w:lang w:val="en-GB"/>
        </w:rPr>
        <w:t>T</w:t>
      </w:r>
      <w:r w:rsidRPr="000F5131">
        <w:rPr>
          <w:rFonts w:cs="Times New Roman"/>
          <w:sz w:val="28"/>
          <w:szCs w:val="28"/>
          <w:lang w:val="vi-VN"/>
        </w:rPr>
        <w:t xml:space="preserve">rò chuyện về </w:t>
      </w:r>
      <w:r w:rsidRPr="000F5131">
        <w:rPr>
          <w:rFonts w:cs="Times New Roman"/>
          <w:sz w:val="28"/>
          <w:szCs w:val="28"/>
          <w:lang w:val="en-GB"/>
        </w:rPr>
        <w:t>góc</w:t>
      </w:r>
      <w:r w:rsidRPr="000F5131">
        <w:rPr>
          <w:rFonts w:cs="Times New Roman"/>
          <w:sz w:val="28"/>
          <w:szCs w:val="28"/>
          <w:lang w:val="vi-VN"/>
        </w:rPr>
        <w:t>.</w:t>
      </w:r>
      <w:r w:rsidRPr="000F5131">
        <w:rPr>
          <w:rFonts w:cs="Times New Roman"/>
          <w:sz w:val="28"/>
          <w:szCs w:val="28"/>
          <w:lang w:val="en-GB"/>
        </w:rPr>
        <w:t xml:space="preserve"> </w:t>
      </w:r>
      <w:r w:rsidRPr="000F5131">
        <w:rPr>
          <w:rFonts w:cs="Times New Roman"/>
          <w:sz w:val="28"/>
          <w:szCs w:val="28"/>
          <w:lang w:val="fr-FR"/>
        </w:rPr>
        <w:t>Cho trẻ chơi, quan sát, nhắc nhở.</w:t>
      </w:r>
    </w:p>
    <w:p w14:paraId="766AE363" w14:textId="77777777" w:rsidR="00743C72" w:rsidRPr="000F5131" w:rsidRDefault="00743C72" w:rsidP="000F5131">
      <w:pPr>
        <w:autoSpaceDE w:val="0"/>
        <w:snapToGrid w:val="0"/>
        <w:rPr>
          <w:rFonts w:eastAsia="Calibri" w:cs="Times New Roman"/>
          <w:sz w:val="28"/>
          <w:szCs w:val="28"/>
          <w:lang w:val="vi-VN"/>
        </w:rPr>
      </w:pPr>
      <w:r w:rsidRPr="000F5131">
        <w:rPr>
          <w:rFonts w:cs="Times New Roman"/>
          <w:sz w:val="28"/>
          <w:szCs w:val="28"/>
          <w:lang w:val="vi-VN"/>
        </w:rPr>
        <w:tab/>
        <w:t>- Giáo dục cháu chơi xong xếp gọi gàng đồ chơi vào đúng nơi quy định.</w:t>
      </w:r>
      <w:r w:rsidRPr="000F5131">
        <w:rPr>
          <w:rFonts w:eastAsia="Calibri" w:cs="Times New Roman"/>
          <w:b/>
          <w:bCs/>
          <w:sz w:val="28"/>
          <w:szCs w:val="28"/>
        </w:rPr>
        <w:t xml:space="preserve"> </w:t>
      </w:r>
    </w:p>
    <w:p w14:paraId="5D1A1E4B" w14:textId="132133C2" w:rsidR="00F3592E" w:rsidRPr="000F5131" w:rsidRDefault="00743C72" w:rsidP="000F5131">
      <w:pPr>
        <w:autoSpaceDE w:val="0"/>
        <w:autoSpaceDN w:val="0"/>
        <w:adjustRightInd w:val="0"/>
        <w:jc w:val="both"/>
        <w:rPr>
          <w:rFonts w:cs="Times New Roman"/>
          <w:b/>
          <w:bCs/>
          <w:sz w:val="28"/>
          <w:szCs w:val="28"/>
          <w:lang w:val="vi-VN"/>
        </w:rPr>
      </w:pPr>
      <w:r w:rsidRPr="000F5131">
        <w:rPr>
          <w:rFonts w:cs="Times New Roman"/>
          <w:b/>
          <w:bCs/>
          <w:sz w:val="28"/>
          <w:szCs w:val="28"/>
          <w:lang w:val="vi-VN"/>
        </w:rPr>
        <w:tab/>
      </w:r>
      <w:r w:rsidR="00F3592E" w:rsidRPr="000F5131">
        <w:rPr>
          <w:rFonts w:cs="Times New Roman"/>
          <w:b/>
          <w:bCs/>
          <w:sz w:val="28"/>
          <w:szCs w:val="28"/>
          <w:lang w:val="vi-VN"/>
        </w:rPr>
        <w:t xml:space="preserve">- </w:t>
      </w:r>
      <w:r w:rsidR="00F3592E" w:rsidRPr="000F5131">
        <w:rPr>
          <w:rFonts w:cs="Times New Roman"/>
          <w:b/>
          <w:bCs/>
          <w:sz w:val="28"/>
          <w:szCs w:val="28"/>
          <w:lang w:val="pt-BR"/>
        </w:rPr>
        <w:t xml:space="preserve">Góc phân vai: </w:t>
      </w:r>
      <w:r w:rsidR="00F3592E" w:rsidRPr="000F5131">
        <w:rPr>
          <w:rFonts w:cs="Times New Roman"/>
          <w:b/>
          <w:bCs/>
          <w:sz w:val="28"/>
          <w:szCs w:val="28"/>
          <w:lang w:val="en-GB"/>
        </w:rPr>
        <w:t>Bác</w:t>
      </w:r>
      <w:r w:rsidR="00F3592E" w:rsidRPr="000F5131">
        <w:rPr>
          <w:rFonts w:cs="Times New Roman"/>
          <w:b/>
          <w:bCs/>
          <w:sz w:val="28"/>
          <w:szCs w:val="28"/>
          <w:lang w:val="vi-VN"/>
        </w:rPr>
        <w:t xml:space="preserve"> sĩ thú y, bán hàng</w:t>
      </w:r>
    </w:p>
    <w:p w14:paraId="2C2C16D9" w14:textId="5E41EB9A" w:rsidR="00F3592E" w:rsidRPr="000F5131" w:rsidRDefault="00F3592E" w:rsidP="000F5131">
      <w:pPr>
        <w:autoSpaceDE w:val="0"/>
        <w:autoSpaceDN w:val="0"/>
        <w:adjustRightInd w:val="0"/>
        <w:rPr>
          <w:rFonts w:cs="Times New Roman"/>
          <w:sz w:val="28"/>
          <w:szCs w:val="28"/>
          <w:lang w:val="en-GB"/>
        </w:rPr>
      </w:pPr>
      <w:r w:rsidRPr="000F5131">
        <w:rPr>
          <w:rFonts w:cs="Times New Roman"/>
          <w:b/>
          <w:bCs/>
          <w:sz w:val="28"/>
          <w:szCs w:val="28"/>
          <w:lang w:val="vi-VN"/>
        </w:rPr>
        <w:tab/>
        <w:t>* Chuẩn bị:</w:t>
      </w:r>
      <w:r w:rsidRPr="000F5131">
        <w:rPr>
          <w:rFonts w:cs="Times New Roman"/>
          <w:sz w:val="28"/>
          <w:szCs w:val="28"/>
          <w:lang w:val="en-GB"/>
        </w:rPr>
        <w:t xml:space="preserve"> đồ chơi gia đình, con vật…..</w:t>
      </w:r>
      <w:r w:rsidRPr="000F5131">
        <w:rPr>
          <w:rFonts w:eastAsia="Calibri" w:cs="Times New Roman"/>
          <w:b/>
          <w:bCs/>
          <w:sz w:val="28"/>
          <w:szCs w:val="28"/>
        </w:rPr>
        <w:t xml:space="preserve"> </w:t>
      </w:r>
    </w:p>
    <w:p w14:paraId="7B0CD0AF" w14:textId="2E2EBA71" w:rsidR="00F3592E" w:rsidRPr="000F5131" w:rsidRDefault="00F3592E" w:rsidP="000F5131">
      <w:pPr>
        <w:rPr>
          <w:rFonts w:cs="Times New Roman"/>
          <w:b/>
          <w:bCs/>
          <w:sz w:val="28"/>
          <w:szCs w:val="28"/>
          <w:lang w:val="vi-VN"/>
        </w:rPr>
      </w:pPr>
      <w:r w:rsidRPr="000F5131">
        <w:rPr>
          <w:rFonts w:eastAsia="Calibri" w:cs="Times New Roman"/>
          <w:b/>
          <w:bCs/>
          <w:sz w:val="28"/>
          <w:szCs w:val="28"/>
        </w:rPr>
        <w:tab/>
      </w:r>
      <w:r w:rsidRPr="000F5131">
        <w:rPr>
          <w:rFonts w:eastAsia="Calibri" w:cs="Times New Roman"/>
          <w:b/>
          <w:bCs/>
          <w:sz w:val="28"/>
          <w:szCs w:val="28"/>
          <w:lang w:val="vi-VN"/>
        </w:rPr>
        <w:t xml:space="preserve">- </w:t>
      </w:r>
      <w:r w:rsidRPr="000F5131">
        <w:rPr>
          <w:rFonts w:eastAsia="Calibri" w:cs="Times New Roman"/>
          <w:b/>
          <w:bCs/>
          <w:sz w:val="28"/>
          <w:szCs w:val="28"/>
        </w:rPr>
        <w:t xml:space="preserve">Góc nghệ thuật: </w:t>
      </w:r>
      <w:r w:rsidRPr="000F5131">
        <w:rPr>
          <w:rFonts w:cs="Times New Roman"/>
          <w:b/>
          <w:bCs/>
          <w:sz w:val="28"/>
          <w:szCs w:val="28"/>
        </w:rPr>
        <w:t>Vẽ các con vật trong rừng</w:t>
      </w:r>
      <w:r w:rsidRPr="000F5131">
        <w:rPr>
          <w:rFonts w:cs="Times New Roman"/>
          <w:b/>
          <w:bCs/>
          <w:sz w:val="28"/>
          <w:szCs w:val="28"/>
          <w:lang w:val="vi-VN"/>
        </w:rPr>
        <w:t>, côn trùng</w:t>
      </w:r>
    </w:p>
    <w:p w14:paraId="4AD63FB5" w14:textId="69A47A7F" w:rsidR="00F3592E" w:rsidRPr="000F5131" w:rsidRDefault="00F3592E" w:rsidP="000F5131">
      <w:pPr>
        <w:rPr>
          <w:rFonts w:eastAsia="Calibri" w:cs="Times New Roman"/>
          <w:sz w:val="28"/>
          <w:szCs w:val="28"/>
        </w:rPr>
      </w:pPr>
      <w:r w:rsidRPr="000F5131">
        <w:rPr>
          <w:rFonts w:eastAsia="Calibri" w:cs="Times New Roman"/>
          <w:sz w:val="28"/>
          <w:szCs w:val="28"/>
        </w:rPr>
        <w:tab/>
        <w:t>* C</w:t>
      </w:r>
      <w:r w:rsidRPr="000F5131">
        <w:rPr>
          <w:rFonts w:eastAsia="Calibri" w:cs="Times New Roman"/>
          <w:b/>
          <w:bCs/>
          <w:sz w:val="28"/>
          <w:szCs w:val="28"/>
        </w:rPr>
        <w:t xml:space="preserve">huẩn bị: </w:t>
      </w:r>
      <w:r w:rsidRPr="000F5131">
        <w:rPr>
          <w:rFonts w:eastAsia="Calibri" w:cs="Times New Roman"/>
          <w:sz w:val="28"/>
          <w:szCs w:val="28"/>
        </w:rPr>
        <w:t>bút vẽ, sáp màu</w:t>
      </w:r>
    </w:p>
    <w:p w14:paraId="58733837" w14:textId="7F23E840" w:rsidR="00F3592E" w:rsidRPr="000F5131" w:rsidRDefault="00F3592E" w:rsidP="000F5131">
      <w:pPr>
        <w:rPr>
          <w:rFonts w:cs="Times New Roman"/>
          <w:sz w:val="28"/>
          <w:szCs w:val="28"/>
          <w:lang w:val="en-GB"/>
        </w:rPr>
      </w:pPr>
      <w:r w:rsidRPr="000F5131">
        <w:rPr>
          <w:rFonts w:eastAsia="Calibri" w:cs="Times New Roman"/>
          <w:b/>
          <w:sz w:val="28"/>
          <w:szCs w:val="28"/>
        </w:rPr>
        <w:tab/>
      </w:r>
      <w:r w:rsidRPr="000F5131">
        <w:rPr>
          <w:rFonts w:eastAsia="Calibri" w:cs="Times New Roman"/>
          <w:b/>
          <w:sz w:val="28"/>
          <w:szCs w:val="28"/>
          <w:lang w:val="vi-VN"/>
        </w:rPr>
        <w:t xml:space="preserve">- </w:t>
      </w:r>
      <w:r w:rsidRPr="000F5131">
        <w:rPr>
          <w:rFonts w:eastAsia="Calibri" w:cs="Times New Roman"/>
          <w:b/>
          <w:bCs/>
          <w:sz w:val="28"/>
          <w:szCs w:val="28"/>
        </w:rPr>
        <w:t xml:space="preserve">Góc học tập: </w:t>
      </w:r>
      <w:r w:rsidRPr="000F5131">
        <w:rPr>
          <w:rFonts w:cs="Times New Roman"/>
          <w:b/>
          <w:bCs/>
          <w:sz w:val="28"/>
          <w:szCs w:val="28"/>
          <w:lang w:val="vi-VN"/>
        </w:rPr>
        <w:t>Xem tranh ảnh, sách, báo về động vật</w:t>
      </w:r>
      <w:r w:rsidRPr="000F5131">
        <w:rPr>
          <w:rFonts w:cs="Times New Roman"/>
          <w:b/>
          <w:bCs/>
          <w:sz w:val="28"/>
          <w:szCs w:val="28"/>
        </w:rPr>
        <w:t xml:space="preserve"> </w:t>
      </w:r>
      <w:r w:rsidRPr="000F5131">
        <w:rPr>
          <w:rFonts w:cs="Times New Roman"/>
          <w:b/>
          <w:bCs/>
          <w:sz w:val="28"/>
          <w:szCs w:val="28"/>
          <w:lang w:val="vi-VN"/>
        </w:rPr>
        <w:t>trong rừng và côn trùng</w:t>
      </w:r>
    </w:p>
    <w:p w14:paraId="60B4FE70" w14:textId="05BFF02D" w:rsidR="00F3592E" w:rsidRPr="000F5131" w:rsidRDefault="00F3592E" w:rsidP="000F5131">
      <w:pPr>
        <w:snapToGrid w:val="0"/>
        <w:rPr>
          <w:rFonts w:cs="Times New Roman"/>
          <w:sz w:val="28"/>
          <w:szCs w:val="28"/>
          <w:lang w:val="en-GB"/>
        </w:rPr>
      </w:pPr>
      <w:r w:rsidRPr="000F5131">
        <w:rPr>
          <w:rFonts w:eastAsia="Calibri" w:cs="Times New Roman"/>
          <w:b/>
          <w:bCs/>
          <w:sz w:val="28"/>
          <w:szCs w:val="28"/>
        </w:rPr>
        <w:tab/>
        <w:t xml:space="preserve">* Chuẩn bị: </w:t>
      </w:r>
      <w:r w:rsidRPr="000F5131">
        <w:rPr>
          <w:rFonts w:eastAsia="Calibri" w:cs="Times New Roman"/>
          <w:sz w:val="28"/>
          <w:szCs w:val="28"/>
        </w:rPr>
        <w:t xml:space="preserve">một số tranh ảnh về </w:t>
      </w:r>
      <w:r w:rsidRPr="000F5131">
        <w:rPr>
          <w:rFonts w:cs="Times New Roman"/>
          <w:sz w:val="28"/>
          <w:szCs w:val="28"/>
          <w:lang w:val="vi-VN"/>
        </w:rPr>
        <w:t>động vật</w:t>
      </w:r>
      <w:r w:rsidRPr="000F5131">
        <w:rPr>
          <w:rFonts w:cs="Times New Roman"/>
          <w:sz w:val="28"/>
          <w:szCs w:val="28"/>
          <w:lang w:val="en-GB"/>
        </w:rPr>
        <w:t xml:space="preserve"> nuôi</w:t>
      </w:r>
      <w:r w:rsidRPr="000F5131">
        <w:rPr>
          <w:rFonts w:cs="Times New Roman"/>
          <w:sz w:val="28"/>
          <w:szCs w:val="28"/>
          <w:lang w:val="vi-VN"/>
        </w:rPr>
        <w:t>.</w:t>
      </w:r>
    </w:p>
    <w:p w14:paraId="1A9200F5" w14:textId="77777777" w:rsidR="00F3592E" w:rsidRPr="000F5131" w:rsidRDefault="00F3592E" w:rsidP="000F5131">
      <w:pPr>
        <w:snapToGrid w:val="0"/>
        <w:rPr>
          <w:rFonts w:eastAsia="Calibri" w:cs="Times New Roman"/>
          <w:b/>
          <w:bCs/>
          <w:sz w:val="28"/>
          <w:szCs w:val="28"/>
        </w:rPr>
      </w:pPr>
      <w:r w:rsidRPr="000F5131">
        <w:rPr>
          <w:rFonts w:eastAsia="Calibri" w:cs="Times New Roman"/>
          <w:b/>
          <w:bCs/>
          <w:sz w:val="28"/>
          <w:szCs w:val="28"/>
        </w:rPr>
        <w:tab/>
      </w:r>
      <w:r w:rsidRPr="000F5131">
        <w:rPr>
          <w:rFonts w:eastAsia="Calibri" w:cs="Times New Roman"/>
          <w:b/>
          <w:bCs/>
          <w:sz w:val="28"/>
          <w:szCs w:val="28"/>
          <w:lang w:val="vi-VN"/>
        </w:rPr>
        <w:t xml:space="preserve">- </w:t>
      </w:r>
      <w:r w:rsidRPr="000F5131">
        <w:rPr>
          <w:rFonts w:eastAsia="Calibri" w:cs="Times New Roman"/>
          <w:b/>
          <w:bCs/>
          <w:sz w:val="28"/>
          <w:szCs w:val="28"/>
        </w:rPr>
        <w:t>Góc thiên nhiên: Chăm sóc cây xanh</w:t>
      </w:r>
    </w:p>
    <w:p w14:paraId="7873A239" w14:textId="7880E039" w:rsidR="00F3592E" w:rsidRPr="000F5131" w:rsidRDefault="00F3592E" w:rsidP="000F5131">
      <w:pPr>
        <w:jc w:val="both"/>
        <w:rPr>
          <w:rFonts w:eastAsia="Calibri" w:cs="Times New Roman"/>
          <w:sz w:val="28"/>
          <w:szCs w:val="28"/>
        </w:rPr>
      </w:pPr>
      <w:r w:rsidRPr="000F5131">
        <w:rPr>
          <w:rFonts w:eastAsia="Calibri" w:cs="Times New Roman"/>
          <w:sz w:val="28"/>
          <w:szCs w:val="28"/>
        </w:rPr>
        <w:tab/>
        <w:t>*</w:t>
      </w:r>
      <w:r w:rsidRPr="000F5131">
        <w:rPr>
          <w:rFonts w:eastAsia="Calibri" w:cs="Times New Roman"/>
          <w:b/>
          <w:bCs/>
          <w:sz w:val="28"/>
          <w:szCs w:val="28"/>
        </w:rPr>
        <w:t xml:space="preserve"> Chuẩn bị:</w:t>
      </w:r>
      <w:r w:rsidRPr="000F5131">
        <w:rPr>
          <w:rFonts w:eastAsia="Calibri" w:cs="Times New Roman"/>
          <w:sz w:val="28"/>
          <w:szCs w:val="28"/>
        </w:rPr>
        <w:t xml:space="preserve"> Dụng cụ tưới cây, xới, cây cảnh *</w:t>
      </w:r>
    </w:p>
    <w:p w14:paraId="11888D20" w14:textId="0723606B" w:rsidR="00A40942" w:rsidRPr="000F5131" w:rsidRDefault="00E930F5" w:rsidP="000F5131">
      <w:pPr>
        <w:autoSpaceDE w:val="0"/>
        <w:autoSpaceDN w:val="0"/>
        <w:adjustRightInd w:val="0"/>
        <w:jc w:val="both"/>
        <w:rPr>
          <w:rFonts w:eastAsia="Times New Roman" w:cs="Times New Roman"/>
          <w:b/>
          <w:kern w:val="0"/>
          <w:sz w:val="28"/>
          <w:szCs w:val="28"/>
          <w:lang w:eastAsia="en-US" w:bidi="ar-SA"/>
        </w:rPr>
      </w:pPr>
      <w:r w:rsidRPr="000F5131">
        <w:rPr>
          <w:rFonts w:cs="Times New Roman"/>
          <w:b/>
          <w:sz w:val="28"/>
          <w:szCs w:val="28"/>
        </w:rPr>
        <w:tab/>
      </w:r>
      <w:r w:rsidR="00A40942" w:rsidRPr="000F5131">
        <w:rPr>
          <w:rFonts w:eastAsia="Times New Roman" w:cs="Times New Roman"/>
          <w:b/>
          <w:kern w:val="0"/>
          <w:sz w:val="28"/>
          <w:szCs w:val="28"/>
          <w:lang w:eastAsia="en-US" w:bidi="ar-SA"/>
        </w:rPr>
        <w:t>B. Hoạt động ngoài trời</w:t>
      </w:r>
    </w:p>
    <w:p w14:paraId="3E9AAC6A" w14:textId="77777777" w:rsidR="00A40942" w:rsidRPr="000F5131" w:rsidRDefault="00A40942" w:rsidP="000F5131">
      <w:pPr>
        <w:widowControl/>
        <w:suppressAutoHyphens w:val="0"/>
        <w:jc w:val="both"/>
        <w:rPr>
          <w:rFonts w:eastAsia="Times New Roman" w:cs="Times New Roman"/>
          <w:b/>
          <w:kern w:val="0"/>
          <w:sz w:val="28"/>
          <w:szCs w:val="28"/>
          <w:lang w:eastAsia="en-US" w:bidi="ar-SA"/>
        </w:rPr>
      </w:pPr>
      <w:r w:rsidRPr="000F5131">
        <w:rPr>
          <w:rFonts w:eastAsia="Times New Roman" w:cs="Times New Roman"/>
          <w:b/>
          <w:kern w:val="0"/>
          <w:sz w:val="28"/>
          <w:szCs w:val="28"/>
          <w:lang w:eastAsia="en-US" w:bidi="ar-SA"/>
        </w:rPr>
        <w:tab/>
      </w:r>
      <w:r w:rsidRPr="000F5131">
        <w:rPr>
          <w:rFonts w:eastAsia="Times New Roman" w:cs="Times New Roman"/>
          <w:b/>
          <w:kern w:val="0"/>
          <w:sz w:val="28"/>
          <w:szCs w:val="28"/>
          <w:lang w:val="it-IT" w:eastAsia="en-US" w:bidi="ar-SA"/>
        </w:rPr>
        <w:t>-</w:t>
      </w:r>
      <w:r w:rsidRPr="000F5131">
        <w:rPr>
          <w:rFonts w:eastAsia="Times New Roman" w:cs="Times New Roman"/>
          <w:b/>
          <w:kern w:val="0"/>
          <w:sz w:val="28"/>
          <w:szCs w:val="28"/>
          <w:lang w:val="vi-VN" w:eastAsia="en-US" w:bidi="ar-SA"/>
        </w:rPr>
        <w:t xml:space="preserve"> </w:t>
      </w:r>
      <w:r w:rsidRPr="000F5131">
        <w:rPr>
          <w:rFonts w:eastAsia="Times New Roman" w:cs="Times New Roman"/>
          <w:bCs/>
          <w:kern w:val="0"/>
          <w:sz w:val="28"/>
          <w:szCs w:val="28"/>
          <w:lang w:val="it-IT" w:eastAsia="en-US" w:bidi="ar-SA"/>
        </w:rPr>
        <w:t>Quan sát thời tiết</w:t>
      </w:r>
    </w:p>
    <w:p w14:paraId="5AE40164" w14:textId="4B633E5E" w:rsidR="00076CE9" w:rsidRPr="000F5131" w:rsidRDefault="00076CE9" w:rsidP="000F5131">
      <w:pPr>
        <w:spacing w:line="276" w:lineRule="auto"/>
        <w:rPr>
          <w:rFonts w:cs="Times New Roman"/>
          <w:sz w:val="28"/>
          <w:szCs w:val="28"/>
        </w:rPr>
      </w:pPr>
      <w:r w:rsidRPr="000F5131">
        <w:rPr>
          <w:rFonts w:cs="Times New Roman"/>
          <w:sz w:val="28"/>
          <w:szCs w:val="28"/>
        </w:rPr>
        <w:tab/>
      </w:r>
      <w:r w:rsidRPr="000F5131">
        <w:rPr>
          <w:rFonts w:cs="Times New Roman"/>
          <w:sz w:val="28"/>
          <w:szCs w:val="28"/>
        </w:rPr>
        <w:t>-</w:t>
      </w:r>
      <w:r w:rsidRPr="000F5131">
        <w:rPr>
          <w:rFonts w:cs="Times New Roman"/>
          <w:sz w:val="28"/>
          <w:szCs w:val="28"/>
          <w:lang w:val="vi-VN"/>
        </w:rPr>
        <w:t xml:space="preserve"> </w:t>
      </w:r>
      <w:r w:rsidRPr="000F5131">
        <w:rPr>
          <w:rFonts w:cs="Times New Roman"/>
          <w:sz w:val="28"/>
          <w:szCs w:val="28"/>
        </w:rPr>
        <w:t>Chơi tự do</w:t>
      </w:r>
    </w:p>
    <w:p w14:paraId="78164D64" w14:textId="0F46AD82" w:rsidR="00076CE9" w:rsidRPr="000F5131" w:rsidRDefault="00076CE9" w:rsidP="000F5131">
      <w:pPr>
        <w:rPr>
          <w:rFonts w:cs="Times New Roman"/>
          <w:sz w:val="28"/>
          <w:szCs w:val="28"/>
        </w:rPr>
      </w:pPr>
      <w:r w:rsidRPr="000F5131">
        <w:rPr>
          <w:rFonts w:cs="Times New Roman"/>
          <w:sz w:val="28"/>
          <w:szCs w:val="28"/>
        </w:rPr>
        <w:tab/>
      </w:r>
      <w:r w:rsidRPr="000F5131">
        <w:rPr>
          <w:rFonts w:cs="Times New Roman"/>
          <w:sz w:val="28"/>
          <w:szCs w:val="28"/>
          <w:lang w:val="vi-VN"/>
        </w:rPr>
        <w:t xml:space="preserve">- </w:t>
      </w:r>
      <w:r w:rsidRPr="000F5131">
        <w:rPr>
          <w:rFonts w:cs="Times New Roman"/>
          <w:sz w:val="28"/>
          <w:szCs w:val="28"/>
        </w:rPr>
        <w:t>Tạo hình con thỏ từ lá cây</w:t>
      </w:r>
    </w:p>
    <w:p w14:paraId="0AA3DD08" w14:textId="6FF105E7" w:rsidR="00076CE9" w:rsidRPr="000F5131" w:rsidRDefault="00076CE9" w:rsidP="000F5131">
      <w:pPr>
        <w:rPr>
          <w:rFonts w:cs="Times New Roman"/>
          <w:sz w:val="28"/>
          <w:szCs w:val="28"/>
          <w:lang w:val="vi-VN"/>
        </w:rPr>
      </w:pPr>
      <w:r w:rsidRPr="000F5131">
        <w:rPr>
          <w:rFonts w:cs="Times New Roman"/>
          <w:sz w:val="28"/>
          <w:szCs w:val="28"/>
        </w:rPr>
        <w:tab/>
      </w:r>
      <w:r w:rsidRPr="000F5131">
        <w:rPr>
          <w:rFonts w:cs="Times New Roman"/>
          <w:sz w:val="28"/>
          <w:szCs w:val="28"/>
        </w:rPr>
        <w:t>-</w:t>
      </w:r>
      <w:r w:rsidR="000B072C">
        <w:rPr>
          <w:rFonts w:cs="Times New Roman"/>
          <w:sz w:val="28"/>
          <w:szCs w:val="28"/>
          <w:lang w:val="vi-VN"/>
        </w:rPr>
        <w:t xml:space="preserve"> </w:t>
      </w:r>
      <w:r w:rsidRPr="000F5131">
        <w:rPr>
          <w:rFonts w:cs="Times New Roman"/>
          <w:sz w:val="28"/>
          <w:szCs w:val="28"/>
        </w:rPr>
        <w:t>Trò chơi</w:t>
      </w:r>
      <w:r w:rsidRPr="000F5131">
        <w:rPr>
          <w:rFonts w:cs="Times New Roman"/>
          <w:sz w:val="28"/>
          <w:szCs w:val="28"/>
          <w:lang w:val="vi-VN"/>
        </w:rPr>
        <w:t>: Cáo ơi ngủ à</w:t>
      </w:r>
    </w:p>
    <w:p w14:paraId="26D64CAD" w14:textId="5C2D8F6C" w:rsidR="00EF3E0A" w:rsidRPr="000F5131" w:rsidRDefault="00CD2D91" w:rsidP="000F5131">
      <w:pPr>
        <w:spacing w:line="276" w:lineRule="auto"/>
        <w:rPr>
          <w:rFonts w:cs="Times New Roman"/>
          <w:b/>
          <w:sz w:val="28"/>
          <w:szCs w:val="28"/>
          <w:lang w:val="it-IT"/>
        </w:rPr>
      </w:pPr>
      <w:r w:rsidRPr="000F5131">
        <w:rPr>
          <w:rFonts w:cs="Times New Roman"/>
          <w:b/>
          <w:sz w:val="28"/>
          <w:szCs w:val="28"/>
        </w:rPr>
        <w:tab/>
      </w:r>
      <w:r w:rsidR="0096569E" w:rsidRPr="000F5131">
        <w:rPr>
          <w:rFonts w:cs="Times New Roman"/>
          <w:b/>
          <w:sz w:val="28"/>
          <w:szCs w:val="28"/>
        </w:rPr>
        <w:t>C. Hoạt động học</w:t>
      </w:r>
    </w:p>
    <w:p w14:paraId="06484FF5" w14:textId="2603AFE9" w:rsidR="00ED6CE5" w:rsidRPr="009E4AFF" w:rsidRDefault="00EF3E0A" w:rsidP="000F5131">
      <w:pPr>
        <w:jc w:val="center"/>
        <w:rPr>
          <w:rFonts w:cs="Times New Roman"/>
          <w:b/>
          <w:sz w:val="28"/>
          <w:szCs w:val="28"/>
          <w:lang w:val="vi-VN"/>
        </w:rPr>
      </w:pPr>
      <w:r w:rsidRPr="000F5131">
        <w:rPr>
          <w:rFonts w:cs="Times New Roman"/>
          <w:b/>
          <w:sz w:val="28"/>
          <w:szCs w:val="28"/>
          <w:lang w:val="it-IT"/>
        </w:rPr>
        <w:t xml:space="preserve">Hoạt động: </w:t>
      </w:r>
      <w:r w:rsidR="00ED6CE5" w:rsidRPr="000F5131">
        <w:rPr>
          <w:rFonts w:cs="Times New Roman"/>
          <w:b/>
          <w:sz w:val="28"/>
          <w:szCs w:val="28"/>
          <w:lang w:val="it-IT"/>
        </w:rPr>
        <w:t xml:space="preserve"> </w:t>
      </w:r>
      <w:r w:rsidR="009E4AFF">
        <w:rPr>
          <w:rFonts w:cs="Times New Roman"/>
          <w:b/>
          <w:sz w:val="28"/>
          <w:szCs w:val="28"/>
        </w:rPr>
        <w:t>Tạo</w:t>
      </w:r>
      <w:r w:rsidR="009E4AFF">
        <w:rPr>
          <w:rFonts w:cs="Times New Roman"/>
          <w:b/>
          <w:sz w:val="28"/>
          <w:szCs w:val="28"/>
          <w:lang w:val="vi-VN"/>
        </w:rPr>
        <w:t xml:space="preserve"> hình</w:t>
      </w:r>
    </w:p>
    <w:p w14:paraId="678ED209" w14:textId="15C7D14C" w:rsidR="00810B2C" w:rsidRPr="009E4AFF" w:rsidRDefault="00ED6CE5" w:rsidP="000F5131">
      <w:pPr>
        <w:jc w:val="center"/>
        <w:rPr>
          <w:rFonts w:cs="Times New Roman"/>
          <w:b/>
          <w:sz w:val="28"/>
          <w:szCs w:val="28"/>
          <w:lang w:val="vi-VN"/>
        </w:rPr>
      </w:pPr>
      <w:r w:rsidRPr="009E4AFF">
        <w:rPr>
          <w:rFonts w:cs="Times New Roman"/>
          <w:b/>
          <w:sz w:val="28"/>
          <w:szCs w:val="28"/>
        </w:rPr>
        <w:t>Đề tài:</w:t>
      </w:r>
      <w:r w:rsidR="00810B2C" w:rsidRPr="009E4AFF">
        <w:rPr>
          <w:rFonts w:cs="Times New Roman"/>
          <w:b/>
          <w:sz w:val="28"/>
          <w:szCs w:val="28"/>
          <w:lang w:val="vi-VN"/>
        </w:rPr>
        <w:t xml:space="preserve"> </w:t>
      </w:r>
      <w:r w:rsidR="009E4AFF" w:rsidRPr="009E4AFF">
        <w:rPr>
          <w:b/>
          <w:sz w:val="28"/>
          <w:szCs w:val="28"/>
        </w:rPr>
        <w:t>Những côn</w:t>
      </w:r>
      <w:r w:rsidR="009E4AFF" w:rsidRPr="009E4AFF">
        <w:rPr>
          <w:b/>
          <w:sz w:val="28"/>
          <w:szCs w:val="28"/>
          <w:lang w:val="vi-VN"/>
        </w:rPr>
        <w:t xml:space="preserve"> trùng đáng yêu</w:t>
      </w:r>
    </w:p>
    <w:p w14:paraId="1F302BF1" w14:textId="6D1C9F6C" w:rsidR="00ED6CE5" w:rsidRPr="000F5131" w:rsidRDefault="00ED6CE5" w:rsidP="000F5131">
      <w:pPr>
        <w:widowControl/>
        <w:suppressAutoHyphens w:val="0"/>
        <w:jc w:val="center"/>
        <w:rPr>
          <w:rFonts w:eastAsia="Times New Roman" w:cs="Times New Roman"/>
          <w:kern w:val="0"/>
          <w:sz w:val="28"/>
          <w:szCs w:val="28"/>
          <w:lang w:eastAsia="en-US" w:bidi="ar-SA"/>
        </w:rPr>
      </w:pPr>
    </w:p>
    <w:p w14:paraId="16129066" w14:textId="4247CAEC" w:rsidR="00ED6CE5" w:rsidRPr="000F5131" w:rsidRDefault="002C2A7D" w:rsidP="000F5131">
      <w:pPr>
        <w:widowControl/>
        <w:suppressAutoHyphens w:val="0"/>
        <w:ind w:firstLine="284"/>
        <w:jc w:val="both"/>
        <w:rPr>
          <w:rFonts w:eastAsia="Times New Roman" w:cs="Times New Roman"/>
          <w:b/>
          <w:kern w:val="0"/>
          <w:sz w:val="28"/>
          <w:szCs w:val="28"/>
          <w:lang w:eastAsia="en-US" w:bidi="ar-SA"/>
        </w:rPr>
      </w:pPr>
      <w:r w:rsidRPr="000F5131">
        <w:rPr>
          <w:rFonts w:eastAsia="Times New Roman" w:cs="Times New Roman"/>
          <w:b/>
          <w:kern w:val="0"/>
          <w:sz w:val="28"/>
          <w:szCs w:val="28"/>
          <w:lang w:eastAsia="en-US" w:bidi="ar-SA"/>
        </w:rPr>
        <w:tab/>
      </w:r>
      <w:r w:rsidR="00ED6CE5" w:rsidRPr="000F5131">
        <w:rPr>
          <w:rFonts w:eastAsia="Times New Roman" w:cs="Times New Roman"/>
          <w:b/>
          <w:kern w:val="0"/>
          <w:sz w:val="28"/>
          <w:szCs w:val="28"/>
          <w:lang w:eastAsia="en-US" w:bidi="ar-SA"/>
        </w:rPr>
        <w:t>1.</w:t>
      </w:r>
      <w:r w:rsidRPr="000F5131">
        <w:rPr>
          <w:rFonts w:eastAsia="Times New Roman" w:cs="Times New Roman"/>
          <w:b/>
          <w:kern w:val="0"/>
          <w:sz w:val="28"/>
          <w:szCs w:val="28"/>
          <w:lang w:val="vi-VN" w:eastAsia="en-US" w:bidi="ar-SA"/>
        </w:rPr>
        <w:t xml:space="preserve"> </w:t>
      </w:r>
      <w:r w:rsidR="00ED6CE5" w:rsidRPr="000F5131">
        <w:rPr>
          <w:rFonts w:eastAsia="Times New Roman" w:cs="Times New Roman"/>
          <w:b/>
          <w:kern w:val="0"/>
          <w:sz w:val="28"/>
          <w:szCs w:val="28"/>
          <w:lang w:eastAsia="en-US" w:bidi="ar-SA"/>
        </w:rPr>
        <w:t>Mục đíc yêu cầu:</w:t>
      </w:r>
    </w:p>
    <w:p w14:paraId="040C0227" w14:textId="5A9319AA" w:rsidR="004F3803" w:rsidRDefault="001C5567" w:rsidP="004F3803">
      <w:pPr>
        <w:jc w:val="both"/>
        <w:rPr>
          <w:b/>
          <w:sz w:val="28"/>
          <w:szCs w:val="28"/>
        </w:rPr>
      </w:pPr>
      <w:r>
        <w:rPr>
          <w:b/>
          <w:sz w:val="28"/>
          <w:szCs w:val="28"/>
        </w:rPr>
        <w:tab/>
        <w:t>a</w:t>
      </w:r>
      <w:r>
        <w:rPr>
          <w:b/>
          <w:sz w:val="28"/>
          <w:szCs w:val="28"/>
          <w:lang w:val="vi-VN"/>
        </w:rPr>
        <w:t>.</w:t>
      </w:r>
      <w:r w:rsidR="004F3803" w:rsidRPr="008F4165">
        <w:rPr>
          <w:b/>
          <w:sz w:val="28"/>
          <w:szCs w:val="28"/>
        </w:rPr>
        <w:t xml:space="preserve"> Kiến thức:</w:t>
      </w:r>
    </w:p>
    <w:p w14:paraId="5BBB3725" w14:textId="77777777" w:rsidR="004F3803" w:rsidRDefault="004F3803" w:rsidP="004F3803">
      <w:pPr>
        <w:jc w:val="both"/>
        <w:rPr>
          <w:sz w:val="28"/>
          <w:szCs w:val="28"/>
        </w:rPr>
      </w:pPr>
      <w:r>
        <w:rPr>
          <w:sz w:val="28"/>
          <w:szCs w:val="28"/>
        </w:rPr>
        <w:tab/>
      </w:r>
      <w:r w:rsidRPr="0022319E">
        <w:rPr>
          <w:sz w:val="28"/>
          <w:szCs w:val="28"/>
        </w:rPr>
        <w:t>- Trẻ biết sử dụng những nguyên vật liệu khác nhau để tạo ra sản phẩm</w:t>
      </w:r>
    </w:p>
    <w:p w14:paraId="383F65A3" w14:textId="77777777" w:rsidR="004F3803" w:rsidRPr="00D34823" w:rsidRDefault="004F3803" w:rsidP="004F3803">
      <w:pPr>
        <w:jc w:val="both"/>
        <w:rPr>
          <w:b/>
          <w:sz w:val="28"/>
          <w:szCs w:val="28"/>
        </w:rPr>
      </w:pPr>
      <w:r>
        <w:rPr>
          <w:sz w:val="28"/>
          <w:szCs w:val="28"/>
        </w:rPr>
        <w:tab/>
      </w:r>
      <w:r w:rsidRPr="0022319E">
        <w:rPr>
          <w:sz w:val="28"/>
          <w:szCs w:val="28"/>
        </w:rPr>
        <w:t>- Trẻ biết nói lên</w:t>
      </w:r>
      <w:r>
        <w:rPr>
          <w:sz w:val="28"/>
          <w:szCs w:val="28"/>
        </w:rPr>
        <w:t xml:space="preserve"> cảm nhận của cá nhân, tự nêu lên được ý tưởng, sở thích để làm ra sản phẩm.</w:t>
      </w:r>
    </w:p>
    <w:p w14:paraId="732B029E" w14:textId="44F76477" w:rsidR="004F3803" w:rsidRPr="00D34A08" w:rsidRDefault="004F3803" w:rsidP="004F3803">
      <w:pPr>
        <w:jc w:val="both"/>
        <w:rPr>
          <w:b/>
          <w:sz w:val="28"/>
          <w:szCs w:val="28"/>
        </w:rPr>
      </w:pPr>
      <w:r>
        <w:rPr>
          <w:b/>
          <w:sz w:val="28"/>
          <w:szCs w:val="28"/>
        </w:rPr>
        <w:lastRenderedPageBreak/>
        <w:tab/>
      </w:r>
      <w:r w:rsidR="0051794D">
        <w:rPr>
          <w:b/>
          <w:sz w:val="28"/>
          <w:szCs w:val="28"/>
        </w:rPr>
        <w:t>b</w:t>
      </w:r>
      <w:r w:rsidR="0051794D">
        <w:rPr>
          <w:b/>
          <w:sz w:val="28"/>
          <w:szCs w:val="28"/>
          <w:lang w:val="vi-VN"/>
        </w:rPr>
        <w:t>.</w:t>
      </w:r>
      <w:r w:rsidRPr="008F4165">
        <w:rPr>
          <w:b/>
          <w:sz w:val="28"/>
          <w:szCs w:val="28"/>
        </w:rPr>
        <w:t xml:space="preserve"> Kỹ năng:</w:t>
      </w:r>
    </w:p>
    <w:p w14:paraId="54105086" w14:textId="77777777" w:rsidR="004F3803" w:rsidRDefault="004F3803" w:rsidP="004F3803">
      <w:pPr>
        <w:jc w:val="both"/>
        <w:rPr>
          <w:sz w:val="28"/>
          <w:szCs w:val="28"/>
        </w:rPr>
      </w:pPr>
      <w:r>
        <w:rPr>
          <w:sz w:val="28"/>
          <w:szCs w:val="28"/>
        </w:rPr>
        <w:tab/>
      </w:r>
      <w:r w:rsidRPr="0022319E">
        <w:rPr>
          <w:sz w:val="28"/>
          <w:szCs w:val="28"/>
        </w:rPr>
        <w:t>- Rèn cho trẻ sự khéo léo linh hoạt của đôi bàn tay, phát triển trí tưởng tượng có sáng</w:t>
      </w:r>
      <w:r>
        <w:rPr>
          <w:sz w:val="28"/>
          <w:szCs w:val="28"/>
        </w:rPr>
        <w:t xml:space="preserve"> </w:t>
      </w:r>
      <w:r w:rsidRPr="0022319E">
        <w:rPr>
          <w:sz w:val="28"/>
          <w:szCs w:val="28"/>
        </w:rPr>
        <w:t>tạo, có thẩm mỹ cho trẻ.</w:t>
      </w:r>
    </w:p>
    <w:p w14:paraId="10EDF887" w14:textId="77777777" w:rsidR="004F3803" w:rsidRPr="0022319E" w:rsidRDefault="004F3803" w:rsidP="004F3803">
      <w:pPr>
        <w:jc w:val="both"/>
        <w:rPr>
          <w:sz w:val="28"/>
          <w:szCs w:val="28"/>
        </w:rPr>
      </w:pPr>
      <w:r>
        <w:rPr>
          <w:sz w:val="28"/>
          <w:szCs w:val="28"/>
        </w:rPr>
        <w:tab/>
      </w:r>
      <w:r w:rsidRPr="0022319E">
        <w:rPr>
          <w:sz w:val="28"/>
          <w:szCs w:val="28"/>
        </w:rPr>
        <w:t>- Trẻ có kỹ năng phối hợp và làm việc theo nhóm.</w:t>
      </w:r>
    </w:p>
    <w:p w14:paraId="14641056" w14:textId="69100DEC" w:rsidR="004F3803" w:rsidRPr="008F4165" w:rsidRDefault="004F3803" w:rsidP="004F3803">
      <w:pPr>
        <w:jc w:val="both"/>
        <w:rPr>
          <w:b/>
          <w:sz w:val="28"/>
          <w:szCs w:val="28"/>
        </w:rPr>
      </w:pPr>
      <w:r>
        <w:rPr>
          <w:b/>
          <w:sz w:val="28"/>
          <w:szCs w:val="28"/>
        </w:rPr>
        <w:tab/>
      </w:r>
      <w:r w:rsidR="0051794D">
        <w:rPr>
          <w:b/>
          <w:sz w:val="28"/>
          <w:szCs w:val="28"/>
        </w:rPr>
        <w:t>c</w:t>
      </w:r>
      <w:r w:rsidR="0051794D">
        <w:rPr>
          <w:b/>
          <w:sz w:val="28"/>
          <w:szCs w:val="28"/>
          <w:lang w:val="vi-VN"/>
        </w:rPr>
        <w:t>.</w:t>
      </w:r>
      <w:r w:rsidRPr="008F4165">
        <w:rPr>
          <w:b/>
          <w:sz w:val="28"/>
          <w:szCs w:val="28"/>
        </w:rPr>
        <w:t xml:space="preserve"> Giáo dục:</w:t>
      </w:r>
    </w:p>
    <w:p w14:paraId="5DD37D0C" w14:textId="77777777" w:rsidR="004F3803" w:rsidRPr="0022319E" w:rsidRDefault="004F3803" w:rsidP="004F3803">
      <w:pPr>
        <w:jc w:val="both"/>
        <w:rPr>
          <w:sz w:val="28"/>
          <w:szCs w:val="28"/>
        </w:rPr>
      </w:pPr>
      <w:r>
        <w:rPr>
          <w:sz w:val="28"/>
          <w:szCs w:val="28"/>
        </w:rPr>
        <w:tab/>
      </w:r>
      <w:r w:rsidRPr="0022319E">
        <w:rPr>
          <w:sz w:val="28"/>
          <w:szCs w:val="28"/>
        </w:rPr>
        <w:t>- Trẻ thể hiện được cảm xúc của mình trước cái đẹp và các sản phẩm của mình tạo ra</w:t>
      </w:r>
      <w:r>
        <w:rPr>
          <w:sz w:val="28"/>
          <w:szCs w:val="28"/>
        </w:rPr>
        <w:t>.</w:t>
      </w:r>
    </w:p>
    <w:p w14:paraId="15710BFB" w14:textId="77777777" w:rsidR="004F3803" w:rsidRDefault="004F3803" w:rsidP="004F3803">
      <w:pPr>
        <w:jc w:val="both"/>
        <w:rPr>
          <w:sz w:val="28"/>
          <w:szCs w:val="28"/>
        </w:rPr>
      </w:pPr>
      <w:r>
        <w:rPr>
          <w:sz w:val="28"/>
          <w:szCs w:val="28"/>
        </w:rPr>
        <w:tab/>
      </w:r>
      <w:r w:rsidRPr="0022319E">
        <w:rPr>
          <w:sz w:val="28"/>
          <w:szCs w:val="28"/>
        </w:rPr>
        <w:t>- Trẻ hứng thú</w:t>
      </w:r>
      <w:r>
        <w:rPr>
          <w:sz w:val="28"/>
          <w:szCs w:val="28"/>
        </w:rPr>
        <w:t>,</w:t>
      </w:r>
      <w:r w:rsidRPr="0022319E">
        <w:rPr>
          <w:sz w:val="28"/>
          <w:szCs w:val="28"/>
        </w:rPr>
        <w:t xml:space="preserve"> tích cực tham gia vào hoạt động, biết giữ gìn sản phẩm của mình và</w:t>
      </w:r>
      <w:r>
        <w:rPr>
          <w:sz w:val="28"/>
          <w:szCs w:val="28"/>
        </w:rPr>
        <w:t xml:space="preserve"> </w:t>
      </w:r>
      <w:r w:rsidRPr="0022319E">
        <w:rPr>
          <w:sz w:val="28"/>
          <w:szCs w:val="28"/>
        </w:rPr>
        <w:t>của bạn.</w:t>
      </w:r>
    </w:p>
    <w:p w14:paraId="2CE54EC3" w14:textId="77777777" w:rsidR="004F3803" w:rsidRPr="0022319E" w:rsidRDefault="004F3803" w:rsidP="004F3803">
      <w:pPr>
        <w:jc w:val="both"/>
        <w:rPr>
          <w:sz w:val="28"/>
          <w:szCs w:val="28"/>
        </w:rPr>
      </w:pPr>
      <w:r>
        <w:rPr>
          <w:sz w:val="28"/>
          <w:szCs w:val="28"/>
        </w:rPr>
        <w:tab/>
      </w:r>
      <w:r w:rsidRPr="0022319E">
        <w:rPr>
          <w:sz w:val="28"/>
          <w:szCs w:val="28"/>
        </w:rPr>
        <w:t xml:space="preserve">- Giáo dục trẻ biết yêu quý, bảo vệ các </w:t>
      </w:r>
      <w:r>
        <w:rPr>
          <w:sz w:val="28"/>
          <w:szCs w:val="28"/>
        </w:rPr>
        <w:t>con</w:t>
      </w:r>
      <w:r>
        <w:rPr>
          <w:sz w:val="28"/>
          <w:szCs w:val="28"/>
          <w:lang w:val="vi-VN"/>
        </w:rPr>
        <w:t xml:space="preserve"> vật, tránh xa các con vật nguy hiểm </w:t>
      </w:r>
    </w:p>
    <w:p w14:paraId="740B599E" w14:textId="77777777" w:rsidR="004F3803" w:rsidRPr="008F4165" w:rsidRDefault="004F3803" w:rsidP="004F3803">
      <w:pPr>
        <w:jc w:val="both"/>
        <w:rPr>
          <w:b/>
          <w:sz w:val="28"/>
          <w:szCs w:val="28"/>
        </w:rPr>
      </w:pPr>
      <w:r>
        <w:rPr>
          <w:b/>
          <w:sz w:val="28"/>
          <w:szCs w:val="28"/>
        </w:rPr>
        <w:tab/>
      </w:r>
      <w:r w:rsidRPr="008F4165">
        <w:rPr>
          <w:b/>
          <w:sz w:val="28"/>
          <w:szCs w:val="28"/>
        </w:rPr>
        <w:t>2</w:t>
      </w:r>
      <w:r>
        <w:rPr>
          <w:b/>
          <w:sz w:val="28"/>
          <w:szCs w:val="28"/>
        </w:rPr>
        <w:t>.</w:t>
      </w:r>
      <w:r w:rsidRPr="008F4165">
        <w:rPr>
          <w:b/>
          <w:sz w:val="28"/>
          <w:szCs w:val="28"/>
        </w:rPr>
        <w:t xml:space="preserve"> Chuẩn bị:</w:t>
      </w:r>
    </w:p>
    <w:p w14:paraId="7279E6E0" w14:textId="77777777" w:rsidR="004F3803" w:rsidRPr="008F4165" w:rsidRDefault="004F3803" w:rsidP="004F3803">
      <w:pPr>
        <w:jc w:val="both"/>
        <w:rPr>
          <w:b/>
          <w:sz w:val="28"/>
          <w:szCs w:val="28"/>
        </w:rPr>
      </w:pPr>
      <w:r>
        <w:rPr>
          <w:b/>
          <w:sz w:val="28"/>
          <w:szCs w:val="28"/>
        </w:rPr>
        <w:tab/>
      </w:r>
      <w:r w:rsidRPr="008F4165">
        <w:rPr>
          <w:b/>
          <w:sz w:val="28"/>
          <w:szCs w:val="28"/>
        </w:rPr>
        <w:t>* Chuẩn bị của cô:</w:t>
      </w:r>
    </w:p>
    <w:p w14:paraId="499B0F8B" w14:textId="77777777" w:rsidR="004F3803" w:rsidRPr="0022319E" w:rsidRDefault="004F3803" w:rsidP="004F3803">
      <w:pPr>
        <w:jc w:val="both"/>
        <w:rPr>
          <w:sz w:val="28"/>
          <w:szCs w:val="28"/>
        </w:rPr>
      </w:pPr>
      <w:r>
        <w:rPr>
          <w:sz w:val="28"/>
          <w:szCs w:val="28"/>
        </w:rPr>
        <w:tab/>
      </w:r>
      <w:r w:rsidRPr="0022319E">
        <w:rPr>
          <w:sz w:val="28"/>
          <w:szCs w:val="28"/>
        </w:rPr>
        <w:t>- Giáo án điện tử.</w:t>
      </w:r>
    </w:p>
    <w:p w14:paraId="5CB01E30" w14:textId="77777777" w:rsidR="004F3803" w:rsidRPr="0022319E" w:rsidRDefault="004F3803" w:rsidP="004F3803">
      <w:pPr>
        <w:jc w:val="both"/>
        <w:rPr>
          <w:sz w:val="28"/>
          <w:szCs w:val="28"/>
        </w:rPr>
      </w:pPr>
      <w:r>
        <w:rPr>
          <w:sz w:val="28"/>
          <w:szCs w:val="28"/>
        </w:rPr>
        <w:tab/>
      </w:r>
      <w:r w:rsidRPr="0022319E">
        <w:rPr>
          <w:sz w:val="28"/>
          <w:szCs w:val="28"/>
        </w:rPr>
        <w:t xml:space="preserve">- </w:t>
      </w:r>
      <w:r>
        <w:rPr>
          <w:sz w:val="28"/>
          <w:szCs w:val="28"/>
        </w:rPr>
        <w:t>Khu triển lãm với các t</w:t>
      </w:r>
      <w:r w:rsidRPr="0022319E">
        <w:rPr>
          <w:sz w:val="28"/>
          <w:szCs w:val="28"/>
        </w:rPr>
        <w:t>ranh nghệ thuật</w:t>
      </w:r>
      <w:r>
        <w:rPr>
          <w:sz w:val="28"/>
          <w:szCs w:val="28"/>
        </w:rPr>
        <w:t xml:space="preserve"> từ đá</w:t>
      </w:r>
      <w:r w:rsidRPr="0022319E">
        <w:rPr>
          <w:sz w:val="28"/>
          <w:szCs w:val="28"/>
        </w:rPr>
        <w:t xml:space="preserve"> sỏi, hoa khô,</w:t>
      </w:r>
      <w:r>
        <w:rPr>
          <w:sz w:val="28"/>
          <w:szCs w:val="28"/>
        </w:rPr>
        <w:t xml:space="preserve"> </w:t>
      </w:r>
      <w:r w:rsidRPr="0022319E">
        <w:rPr>
          <w:sz w:val="28"/>
          <w:szCs w:val="28"/>
        </w:rPr>
        <w:t>vỏ, pompom, giấy bìa,</w:t>
      </w:r>
      <w:r>
        <w:rPr>
          <w:sz w:val="28"/>
          <w:szCs w:val="28"/>
        </w:rPr>
        <w:t>…..</w:t>
      </w:r>
    </w:p>
    <w:p w14:paraId="6B82F758" w14:textId="77777777" w:rsidR="004F3803" w:rsidRPr="0022319E" w:rsidRDefault="004F3803" w:rsidP="004F3803">
      <w:pPr>
        <w:jc w:val="both"/>
        <w:rPr>
          <w:sz w:val="28"/>
          <w:szCs w:val="28"/>
          <w:lang w:val="pt-BR"/>
        </w:rPr>
      </w:pPr>
      <w:r>
        <w:rPr>
          <w:sz w:val="28"/>
          <w:szCs w:val="28"/>
        </w:rPr>
        <w:tab/>
      </w:r>
      <w:r w:rsidRPr="008F4165">
        <w:rPr>
          <w:sz w:val="28"/>
          <w:szCs w:val="28"/>
        </w:rPr>
        <w:t>- Giá t</w:t>
      </w:r>
      <w:r w:rsidRPr="0022319E">
        <w:rPr>
          <w:sz w:val="28"/>
          <w:szCs w:val="28"/>
          <w:lang w:val="pt-BR"/>
        </w:rPr>
        <w:t>reo tranh, ….</w:t>
      </w:r>
    </w:p>
    <w:p w14:paraId="1A57D7FE" w14:textId="77777777" w:rsidR="004F3803" w:rsidRPr="0022319E" w:rsidRDefault="004F3803" w:rsidP="004F3803">
      <w:pPr>
        <w:jc w:val="both"/>
        <w:rPr>
          <w:sz w:val="28"/>
          <w:szCs w:val="28"/>
          <w:lang w:val="pt-BR"/>
        </w:rPr>
      </w:pPr>
      <w:r>
        <w:rPr>
          <w:sz w:val="28"/>
          <w:szCs w:val="28"/>
          <w:lang w:val="pt-BR"/>
        </w:rPr>
        <w:tab/>
      </w:r>
      <w:r w:rsidRPr="0022319E">
        <w:rPr>
          <w:sz w:val="28"/>
          <w:szCs w:val="28"/>
          <w:lang w:val="pt-BR"/>
        </w:rPr>
        <w:t>- Xắc xô.</w:t>
      </w:r>
    </w:p>
    <w:p w14:paraId="3705E9D7" w14:textId="77777777" w:rsidR="004F3803" w:rsidRPr="008F4165" w:rsidRDefault="004F3803" w:rsidP="004F3803">
      <w:pPr>
        <w:jc w:val="both"/>
        <w:rPr>
          <w:b/>
          <w:sz w:val="28"/>
          <w:szCs w:val="28"/>
          <w:lang w:val="pt-BR"/>
        </w:rPr>
      </w:pPr>
      <w:r>
        <w:rPr>
          <w:b/>
          <w:sz w:val="28"/>
          <w:szCs w:val="28"/>
          <w:lang w:val="pt-BR"/>
        </w:rPr>
        <w:tab/>
      </w:r>
      <w:r w:rsidRPr="008F4165">
        <w:rPr>
          <w:b/>
          <w:sz w:val="28"/>
          <w:szCs w:val="28"/>
          <w:lang w:val="pt-BR"/>
        </w:rPr>
        <w:t>* Chuẩn bị của trẻ:</w:t>
      </w:r>
    </w:p>
    <w:p w14:paraId="78E8AA47" w14:textId="77777777" w:rsidR="004F3803" w:rsidRPr="00417979" w:rsidRDefault="004F3803" w:rsidP="004F3803">
      <w:pPr>
        <w:jc w:val="both"/>
        <w:rPr>
          <w:sz w:val="28"/>
          <w:szCs w:val="28"/>
          <w:lang w:val="vi-VN"/>
        </w:rPr>
      </w:pPr>
      <w:r>
        <w:rPr>
          <w:sz w:val="28"/>
          <w:szCs w:val="28"/>
          <w:lang w:val="pt-BR"/>
        </w:rPr>
        <w:tab/>
      </w:r>
      <w:r w:rsidRPr="0022319E">
        <w:rPr>
          <w:sz w:val="28"/>
          <w:szCs w:val="28"/>
          <w:lang w:val="pt-BR"/>
        </w:rPr>
        <w:t xml:space="preserve">- Các nguyên </w:t>
      </w:r>
      <w:r>
        <w:rPr>
          <w:sz w:val="28"/>
          <w:szCs w:val="28"/>
          <w:lang w:val="pt-BR"/>
        </w:rPr>
        <w:t>vật liệu</w:t>
      </w:r>
      <w:r w:rsidRPr="0022319E">
        <w:rPr>
          <w:sz w:val="28"/>
          <w:szCs w:val="28"/>
          <w:lang w:val="pt-BR"/>
        </w:rPr>
        <w:t>: Sỏi, hoa khô, vỏ đựng trứng, sò, nắp chai, giấy bìa, giấy vệ</w:t>
      </w:r>
      <w:r>
        <w:rPr>
          <w:sz w:val="28"/>
          <w:szCs w:val="28"/>
          <w:lang w:val="pt-BR"/>
        </w:rPr>
        <w:t xml:space="preserve"> </w:t>
      </w:r>
      <w:r w:rsidRPr="0022319E">
        <w:rPr>
          <w:sz w:val="28"/>
          <w:szCs w:val="28"/>
          <w:lang w:val="pt-BR"/>
        </w:rPr>
        <w:t>sinh, dây cói.</w:t>
      </w:r>
      <w:r>
        <w:rPr>
          <w:sz w:val="28"/>
          <w:szCs w:val="28"/>
          <w:lang w:val="vi-VN"/>
        </w:rPr>
        <w:t>.....</w:t>
      </w:r>
    </w:p>
    <w:p w14:paraId="10D96972" w14:textId="77777777" w:rsidR="004F3803" w:rsidRPr="0022319E" w:rsidRDefault="004F3803" w:rsidP="004F3803">
      <w:pPr>
        <w:jc w:val="both"/>
        <w:rPr>
          <w:sz w:val="28"/>
          <w:szCs w:val="28"/>
          <w:lang w:val="pt-BR"/>
        </w:rPr>
      </w:pPr>
      <w:r>
        <w:rPr>
          <w:sz w:val="28"/>
          <w:szCs w:val="28"/>
          <w:lang w:val="pt-BR"/>
        </w:rPr>
        <w:tab/>
      </w:r>
      <w:r w:rsidRPr="0022319E">
        <w:rPr>
          <w:sz w:val="28"/>
          <w:szCs w:val="28"/>
          <w:lang w:val="pt-BR"/>
        </w:rPr>
        <w:t>- Khung tranh.</w:t>
      </w:r>
    </w:p>
    <w:p w14:paraId="7FAEF36E" w14:textId="77777777" w:rsidR="004F3803" w:rsidRPr="0022319E" w:rsidRDefault="004F3803" w:rsidP="004F3803">
      <w:pPr>
        <w:jc w:val="both"/>
        <w:rPr>
          <w:sz w:val="28"/>
          <w:szCs w:val="28"/>
          <w:lang w:val="pt-BR"/>
        </w:rPr>
      </w:pPr>
      <w:r>
        <w:rPr>
          <w:sz w:val="28"/>
          <w:szCs w:val="28"/>
          <w:lang w:val="pt-BR"/>
        </w:rPr>
        <w:tab/>
      </w:r>
      <w:r w:rsidRPr="0022319E">
        <w:rPr>
          <w:sz w:val="28"/>
          <w:szCs w:val="28"/>
          <w:lang w:val="pt-BR"/>
        </w:rPr>
        <w:t>- Kéo, keo, hồ sữa, khăn lau tay, màu nước, cọ,…</w:t>
      </w:r>
    </w:p>
    <w:p w14:paraId="75BDCBED" w14:textId="77777777" w:rsidR="004F3803" w:rsidRPr="0022319E" w:rsidRDefault="004F3803" w:rsidP="004F3803">
      <w:pPr>
        <w:jc w:val="both"/>
        <w:rPr>
          <w:sz w:val="28"/>
          <w:szCs w:val="28"/>
          <w:lang w:val="pt-BR"/>
        </w:rPr>
      </w:pPr>
      <w:r>
        <w:rPr>
          <w:b/>
          <w:sz w:val="28"/>
          <w:szCs w:val="28"/>
          <w:lang w:val="pt-BR"/>
        </w:rPr>
        <w:tab/>
        <w:t>3.</w:t>
      </w:r>
      <w:r w:rsidRPr="008F4165">
        <w:rPr>
          <w:b/>
          <w:sz w:val="28"/>
          <w:szCs w:val="28"/>
          <w:lang w:val="pt-BR"/>
        </w:rPr>
        <w:t xml:space="preserve"> Phương pháp:</w:t>
      </w:r>
      <w:r w:rsidRPr="0022319E">
        <w:rPr>
          <w:sz w:val="28"/>
          <w:szCs w:val="28"/>
          <w:lang w:val="pt-BR"/>
        </w:rPr>
        <w:t xml:space="preserve"> Quan sát, trò chuyện, luyện tập, thực hành.</w:t>
      </w:r>
    </w:p>
    <w:p w14:paraId="0D4544CD" w14:textId="77777777" w:rsidR="004F3803" w:rsidRPr="008F4165" w:rsidRDefault="004F3803" w:rsidP="004F3803">
      <w:pPr>
        <w:jc w:val="both"/>
        <w:rPr>
          <w:b/>
          <w:sz w:val="28"/>
          <w:szCs w:val="28"/>
          <w:lang w:val="pt-BR"/>
        </w:rPr>
      </w:pPr>
      <w:r>
        <w:rPr>
          <w:b/>
          <w:sz w:val="28"/>
          <w:szCs w:val="28"/>
          <w:lang w:val="pt-BR"/>
        </w:rPr>
        <w:tab/>
      </w:r>
      <w:r w:rsidRPr="008F4165">
        <w:rPr>
          <w:b/>
          <w:sz w:val="28"/>
          <w:szCs w:val="28"/>
          <w:lang w:val="pt-BR"/>
        </w:rPr>
        <w:t>4. Tiến hành hoạt động:</w:t>
      </w:r>
    </w:p>
    <w:p w14:paraId="356D3022" w14:textId="77777777" w:rsidR="004F3803" w:rsidRPr="008F4165" w:rsidRDefault="004F3803" w:rsidP="004F3803">
      <w:pPr>
        <w:jc w:val="both"/>
        <w:rPr>
          <w:b/>
          <w:sz w:val="28"/>
          <w:szCs w:val="28"/>
          <w:lang w:val="pt-BR"/>
        </w:rPr>
      </w:pPr>
      <w:r>
        <w:rPr>
          <w:b/>
          <w:sz w:val="28"/>
          <w:szCs w:val="28"/>
          <w:lang w:val="pt-BR"/>
        </w:rPr>
        <w:tab/>
      </w:r>
      <w:r w:rsidRPr="008F4165">
        <w:rPr>
          <w:b/>
          <w:sz w:val="28"/>
          <w:szCs w:val="28"/>
          <w:lang w:val="pt-BR"/>
        </w:rPr>
        <w:t>* Hoạt động 1:</w:t>
      </w:r>
    </w:p>
    <w:p w14:paraId="38DC6304" w14:textId="77777777" w:rsidR="004F3803" w:rsidRPr="00012CA1" w:rsidRDefault="004F3803" w:rsidP="004F3803">
      <w:pPr>
        <w:jc w:val="both"/>
        <w:rPr>
          <w:color w:val="000000"/>
          <w:sz w:val="28"/>
          <w:szCs w:val="28"/>
          <w:lang w:val="pt-BR"/>
        </w:rPr>
      </w:pPr>
      <w:r>
        <w:rPr>
          <w:color w:val="000000"/>
          <w:sz w:val="28"/>
          <w:szCs w:val="28"/>
          <w:lang w:val="pt-BR"/>
        </w:rPr>
        <w:tab/>
      </w:r>
      <w:r w:rsidRPr="00012CA1">
        <w:rPr>
          <w:color w:val="000000"/>
          <w:sz w:val="28"/>
          <w:szCs w:val="28"/>
          <w:lang w:val="pt-BR"/>
        </w:rPr>
        <w:t>-  Cô cho trẻ ổn định và cùng chơi trò chơi “ Lên xe buýt” để đến tham quan khu triển lãm tranh.</w:t>
      </w:r>
    </w:p>
    <w:p w14:paraId="79CF620C" w14:textId="77777777" w:rsidR="004F3803" w:rsidRPr="008F4165" w:rsidRDefault="004F3803" w:rsidP="004F3803">
      <w:pPr>
        <w:jc w:val="both"/>
        <w:rPr>
          <w:b/>
          <w:sz w:val="28"/>
          <w:szCs w:val="28"/>
          <w:lang w:val="pt-BR"/>
        </w:rPr>
      </w:pPr>
      <w:r>
        <w:rPr>
          <w:b/>
          <w:sz w:val="28"/>
          <w:szCs w:val="28"/>
          <w:lang w:val="pt-BR"/>
        </w:rPr>
        <w:tab/>
      </w:r>
      <w:r w:rsidRPr="008F4165">
        <w:rPr>
          <w:b/>
          <w:sz w:val="28"/>
          <w:szCs w:val="28"/>
          <w:lang w:val="pt-BR"/>
        </w:rPr>
        <w:t>* Hoạt động 2:</w:t>
      </w:r>
    </w:p>
    <w:p w14:paraId="23F15F25" w14:textId="77777777" w:rsidR="004F3803" w:rsidRPr="0022319E" w:rsidRDefault="004F3803" w:rsidP="004F3803">
      <w:pPr>
        <w:jc w:val="both"/>
        <w:rPr>
          <w:sz w:val="28"/>
          <w:szCs w:val="28"/>
          <w:lang w:val="pt-BR"/>
        </w:rPr>
      </w:pPr>
      <w:r>
        <w:rPr>
          <w:sz w:val="28"/>
          <w:szCs w:val="28"/>
          <w:lang w:val="pt-BR"/>
        </w:rPr>
        <w:tab/>
      </w:r>
      <w:r w:rsidRPr="0022319E">
        <w:rPr>
          <w:sz w:val="28"/>
          <w:szCs w:val="28"/>
          <w:lang w:val="pt-BR"/>
        </w:rPr>
        <w:t>- Cô cho trẻ xem khu triển lãm các bức tranh nghệ thuật từ đá sỏi, hoa giấy, hoa khô,</w:t>
      </w:r>
      <w:r>
        <w:rPr>
          <w:sz w:val="28"/>
          <w:szCs w:val="28"/>
          <w:lang w:val="pt-BR"/>
        </w:rPr>
        <w:t xml:space="preserve"> </w:t>
      </w:r>
      <w:r w:rsidRPr="0022319E">
        <w:rPr>
          <w:sz w:val="28"/>
          <w:szCs w:val="28"/>
          <w:lang w:val="pt-BR"/>
        </w:rPr>
        <w:t>hộp đựng trứng, pom pom, giấy bìa.</w:t>
      </w:r>
      <w:r>
        <w:rPr>
          <w:sz w:val="28"/>
          <w:szCs w:val="28"/>
          <w:lang w:val="pt-BR"/>
        </w:rPr>
        <w:t>..</w:t>
      </w:r>
    </w:p>
    <w:p w14:paraId="7DDBE0C9" w14:textId="77777777" w:rsidR="004F3803" w:rsidRPr="0022319E" w:rsidRDefault="004F3803" w:rsidP="004F3803">
      <w:pPr>
        <w:jc w:val="both"/>
        <w:rPr>
          <w:sz w:val="28"/>
          <w:szCs w:val="28"/>
          <w:lang w:val="pt-BR"/>
        </w:rPr>
      </w:pPr>
      <w:r>
        <w:rPr>
          <w:sz w:val="28"/>
          <w:szCs w:val="28"/>
          <w:lang w:val="pt-BR"/>
        </w:rPr>
        <w:tab/>
      </w:r>
      <w:r w:rsidRPr="0022319E">
        <w:rPr>
          <w:sz w:val="28"/>
          <w:szCs w:val="28"/>
          <w:lang w:val="pt-BR"/>
        </w:rPr>
        <w:t xml:space="preserve">- Cho trẻ tự nói lên cảm nhận của trẻ khi xem </w:t>
      </w:r>
      <w:r>
        <w:rPr>
          <w:sz w:val="28"/>
          <w:szCs w:val="28"/>
          <w:lang w:val="pt-BR"/>
        </w:rPr>
        <w:t>các bức tranh ở khu triển lãm.</w:t>
      </w:r>
    </w:p>
    <w:p w14:paraId="774B70C2" w14:textId="77777777" w:rsidR="004F3803" w:rsidRPr="007F45F7" w:rsidRDefault="004F3803" w:rsidP="004F3803">
      <w:pPr>
        <w:jc w:val="both"/>
        <w:rPr>
          <w:sz w:val="28"/>
          <w:szCs w:val="28"/>
          <w:lang w:val="pt-BR"/>
        </w:rPr>
      </w:pPr>
      <w:r>
        <w:rPr>
          <w:sz w:val="28"/>
          <w:szCs w:val="28"/>
          <w:lang w:val="pt-BR"/>
        </w:rPr>
        <w:tab/>
      </w:r>
      <w:r w:rsidRPr="0022319E">
        <w:rPr>
          <w:sz w:val="28"/>
          <w:szCs w:val="28"/>
          <w:lang w:val="pt-BR"/>
        </w:rPr>
        <w:t>- Tiếp theo</w:t>
      </w:r>
      <w:r>
        <w:rPr>
          <w:sz w:val="28"/>
          <w:szCs w:val="28"/>
          <w:lang w:val="pt-BR"/>
        </w:rPr>
        <w:t>,</w:t>
      </w:r>
      <w:r w:rsidRPr="0022319E">
        <w:rPr>
          <w:sz w:val="28"/>
          <w:szCs w:val="28"/>
          <w:lang w:val="pt-BR"/>
        </w:rPr>
        <w:t xml:space="preserve"> cô cho trẻ xem</w:t>
      </w:r>
      <w:r>
        <w:rPr>
          <w:sz w:val="28"/>
          <w:szCs w:val="28"/>
          <w:lang w:val="pt-BR"/>
        </w:rPr>
        <w:t xml:space="preserve"> và cùng trò chuyện </w:t>
      </w:r>
      <w:r w:rsidRPr="0022319E">
        <w:rPr>
          <w:sz w:val="28"/>
          <w:szCs w:val="28"/>
          <w:lang w:val="pt-BR"/>
        </w:rPr>
        <w:t>lần lượt các bức tranh của cô</w:t>
      </w:r>
      <w:r>
        <w:rPr>
          <w:sz w:val="28"/>
          <w:szCs w:val="28"/>
          <w:lang w:val="pt-BR"/>
        </w:rPr>
        <w:t xml:space="preserve"> và các bạn cũng được trưng bày ở khu triển lãm</w:t>
      </w:r>
      <w:r w:rsidRPr="0022319E">
        <w:rPr>
          <w:sz w:val="28"/>
          <w:szCs w:val="28"/>
          <w:lang w:val="pt-BR"/>
        </w:rPr>
        <w:t xml:space="preserve"> (Tranh </w:t>
      </w:r>
      <w:r>
        <w:rPr>
          <w:sz w:val="28"/>
          <w:szCs w:val="28"/>
          <w:lang w:val="pt-BR"/>
        </w:rPr>
        <w:t>côn</w:t>
      </w:r>
      <w:r>
        <w:rPr>
          <w:sz w:val="28"/>
          <w:szCs w:val="28"/>
          <w:lang w:val="vi-VN"/>
        </w:rPr>
        <w:t xml:space="preserve"> trùng</w:t>
      </w:r>
      <w:r w:rsidRPr="0022319E">
        <w:rPr>
          <w:sz w:val="28"/>
          <w:szCs w:val="28"/>
          <w:lang w:val="pt-BR"/>
        </w:rPr>
        <w:t xml:space="preserve"> từ đá sỏi, tranh</w:t>
      </w:r>
      <w:r>
        <w:rPr>
          <w:sz w:val="28"/>
          <w:szCs w:val="28"/>
          <w:lang w:val="pt-BR"/>
        </w:rPr>
        <w:t xml:space="preserve"> </w:t>
      </w:r>
      <w:r w:rsidRPr="0022319E">
        <w:rPr>
          <w:sz w:val="28"/>
          <w:szCs w:val="28"/>
          <w:lang w:val="pt-BR"/>
        </w:rPr>
        <w:t>hoa từ họp đựng trứng, tra</w:t>
      </w:r>
      <w:r>
        <w:rPr>
          <w:sz w:val="28"/>
          <w:szCs w:val="28"/>
          <w:lang w:val="pt-BR"/>
        </w:rPr>
        <w:t>nh hoa từ nguyên vật liệu khác...</w:t>
      </w:r>
      <w:r w:rsidRPr="007F45F7">
        <w:rPr>
          <w:sz w:val="28"/>
          <w:szCs w:val="28"/>
          <w:lang w:val="pt-BR"/>
        </w:rPr>
        <w:t>).</w:t>
      </w:r>
    </w:p>
    <w:p w14:paraId="2431B87E" w14:textId="77777777" w:rsidR="004F3803" w:rsidRPr="00332FC6" w:rsidRDefault="004F3803" w:rsidP="004F3803">
      <w:pPr>
        <w:ind w:firstLine="720"/>
        <w:jc w:val="both"/>
        <w:rPr>
          <w:color w:val="000000"/>
          <w:sz w:val="28"/>
          <w:szCs w:val="28"/>
          <w:lang w:val="pt-BR"/>
        </w:rPr>
      </w:pPr>
      <w:r w:rsidRPr="00012CA1">
        <w:rPr>
          <w:color w:val="000000"/>
          <w:sz w:val="28"/>
          <w:szCs w:val="28"/>
          <w:lang w:val="pt-BR"/>
        </w:rPr>
        <w:t xml:space="preserve">+ Con có cảm nhận như thế nào khi xem bức tranh này ? </w:t>
      </w:r>
      <w:r w:rsidRPr="00332FC6">
        <w:rPr>
          <w:color w:val="000000"/>
          <w:sz w:val="28"/>
          <w:szCs w:val="28"/>
          <w:lang w:val="pt-BR"/>
        </w:rPr>
        <w:t>(trẻ tự nêu lên cảm nhận của mình về: màu sắc, họa tiết, bố cục</w:t>
      </w:r>
      <w:r>
        <w:rPr>
          <w:color w:val="000000"/>
          <w:sz w:val="28"/>
          <w:szCs w:val="28"/>
          <w:lang w:val="pt-BR"/>
        </w:rPr>
        <w:t>..</w:t>
      </w:r>
      <w:r w:rsidRPr="00332FC6">
        <w:rPr>
          <w:color w:val="000000"/>
          <w:sz w:val="28"/>
          <w:szCs w:val="28"/>
          <w:lang w:val="pt-BR"/>
        </w:rPr>
        <w:t>).</w:t>
      </w:r>
    </w:p>
    <w:p w14:paraId="227F708C" w14:textId="77777777" w:rsidR="004F3803" w:rsidRPr="00012CA1" w:rsidRDefault="004F3803" w:rsidP="004F3803">
      <w:pPr>
        <w:ind w:firstLine="720"/>
        <w:jc w:val="both"/>
        <w:rPr>
          <w:color w:val="000000"/>
          <w:sz w:val="28"/>
          <w:szCs w:val="28"/>
          <w:lang w:val="pt-BR"/>
        </w:rPr>
      </w:pPr>
      <w:r w:rsidRPr="00012CA1">
        <w:rPr>
          <w:color w:val="000000"/>
          <w:sz w:val="28"/>
          <w:szCs w:val="28"/>
          <w:lang w:val="pt-BR"/>
        </w:rPr>
        <w:t>+ Con thích hoạ tiết nào nhất trong bức tranh này ? Vì sao?</w:t>
      </w:r>
    </w:p>
    <w:p w14:paraId="0E0D7C3C" w14:textId="77777777" w:rsidR="004F3803" w:rsidRPr="00012CA1" w:rsidRDefault="004F3803" w:rsidP="004F3803">
      <w:pPr>
        <w:ind w:firstLine="720"/>
        <w:jc w:val="both"/>
        <w:rPr>
          <w:color w:val="000000"/>
          <w:sz w:val="28"/>
          <w:szCs w:val="28"/>
          <w:lang w:val="pt-BR"/>
        </w:rPr>
      </w:pPr>
      <w:r w:rsidRPr="00012CA1">
        <w:rPr>
          <w:color w:val="000000"/>
          <w:sz w:val="28"/>
          <w:szCs w:val="28"/>
          <w:lang w:val="pt-BR"/>
        </w:rPr>
        <w:t xml:space="preserve">+ Nhìn bức tranh này con cảm thấy như thế nào? </w:t>
      </w:r>
      <w:r>
        <w:rPr>
          <w:color w:val="000000"/>
          <w:sz w:val="28"/>
          <w:szCs w:val="28"/>
          <w:lang w:val="pt-BR"/>
        </w:rPr>
        <w:t>( trẻ tự nêu lên</w:t>
      </w:r>
      <w:r w:rsidRPr="00332FC6">
        <w:rPr>
          <w:color w:val="000000"/>
          <w:sz w:val="28"/>
          <w:szCs w:val="28"/>
          <w:lang w:val="pt-BR"/>
        </w:rPr>
        <w:t xml:space="preserve"> tình cảm của trẻ về các bức tranh</w:t>
      </w:r>
      <w:r>
        <w:rPr>
          <w:color w:val="000000"/>
          <w:sz w:val="28"/>
          <w:szCs w:val="28"/>
          <w:lang w:val="pt-BR"/>
        </w:rPr>
        <w:t>)</w:t>
      </w:r>
    </w:p>
    <w:p w14:paraId="3663C750" w14:textId="77777777" w:rsidR="004F3803" w:rsidRPr="00012CA1" w:rsidRDefault="004F3803" w:rsidP="004F3803">
      <w:pPr>
        <w:ind w:firstLine="720"/>
        <w:jc w:val="both"/>
        <w:rPr>
          <w:color w:val="000000"/>
          <w:sz w:val="28"/>
          <w:szCs w:val="28"/>
          <w:lang w:val="pt-BR"/>
        </w:rPr>
      </w:pPr>
      <w:r w:rsidRPr="00012CA1">
        <w:rPr>
          <w:color w:val="000000"/>
          <w:sz w:val="28"/>
          <w:szCs w:val="28"/>
          <w:lang w:val="pt-BR"/>
        </w:rPr>
        <w:t>+ Bây giờ, cô và các con cùng nhau khám phá xem những bức tranh đó làm từ nguyên vật liệu gì nhé ?</w:t>
      </w:r>
    </w:p>
    <w:p w14:paraId="2CE226C6" w14:textId="77777777" w:rsidR="004F3803" w:rsidRPr="00012CA1" w:rsidRDefault="004F3803" w:rsidP="004F3803">
      <w:pPr>
        <w:jc w:val="both"/>
        <w:rPr>
          <w:color w:val="000000"/>
          <w:sz w:val="28"/>
          <w:szCs w:val="28"/>
          <w:lang w:val="pt-BR"/>
        </w:rPr>
      </w:pPr>
      <w:r>
        <w:rPr>
          <w:color w:val="000000"/>
          <w:sz w:val="28"/>
          <w:szCs w:val="28"/>
          <w:lang w:val="pt-BR"/>
        </w:rPr>
        <w:tab/>
      </w:r>
      <w:r w:rsidRPr="00012CA1">
        <w:rPr>
          <w:color w:val="000000"/>
          <w:sz w:val="28"/>
          <w:szCs w:val="28"/>
          <w:lang w:val="pt-BR"/>
        </w:rPr>
        <w:t>- Cô và trẻ cùng duy chuyển đến nơi chuẩn bị các nguyên vật liệu.( mở nhạc nền duy chuyển)</w:t>
      </w:r>
    </w:p>
    <w:p w14:paraId="7AF6442E" w14:textId="77777777" w:rsidR="004F3803" w:rsidRPr="00560887" w:rsidRDefault="004F3803" w:rsidP="004F3803">
      <w:pPr>
        <w:jc w:val="both"/>
        <w:rPr>
          <w:sz w:val="28"/>
          <w:szCs w:val="28"/>
          <w:lang w:val="pt-BR"/>
        </w:rPr>
      </w:pPr>
      <w:r>
        <w:rPr>
          <w:sz w:val="28"/>
          <w:szCs w:val="28"/>
          <w:lang w:val="pt-BR"/>
        </w:rPr>
        <w:lastRenderedPageBreak/>
        <w:tab/>
        <w:t>-</w:t>
      </w:r>
      <w:r w:rsidRPr="00560887">
        <w:rPr>
          <w:sz w:val="28"/>
          <w:szCs w:val="28"/>
          <w:lang w:val="pt-BR"/>
        </w:rPr>
        <w:t xml:space="preserve"> </w:t>
      </w:r>
      <w:r>
        <w:rPr>
          <w:sz w:val="28"/>
          <w:szCs w:val="28"/>
          <w:lang w:val="pt-BR"/>
        </w:rPr>
        <w:t>Cô cho trẻ vừa quan sát, vừa</w:t>
      </w:r>
      <w:r w:rsidRPr="00560887">
        <w:rPr>
          <w:sz w:val="28"/>
          <w:szCs w:val="28"/>
          <w:lang w:val="pt-BR"/>
        </w:rPr>
        <w:t xml:space="preserve"> </w:t>
      </w:r>
      <w:r>
        <w:rPr>
          <w:sz w:val="28"/>
          <w:szCs w:val="28"/>
          <w:lang w:val="pt-BR"/>
        </w:rPr>
        <w:t>trò chuyện về</w:t>
      </w:r>
      <w:r w:rsidRPr="00560887">
        <w:rPr>
          <w:sz w:val="28"/>
          <w:szCs w:val="28"/>
          <w:lang w:val="pt-BR"/>
        </w:rPr>
        <w:t xml:space="preserve"> những nguyên vật liệu thiên nhiên và nguyên vật liệu</w:t>
      </w:r>
      <w:r>
        <w:rPr>
          <w:sz w:val="28"/>
          <w:szCs w:val="28"/>
          <w:lang w:val="pt-BR"/>
        </w:rPr>
        <w:t xml:space="preserve"> </w:t>
      </w:r>
      <w:r w:rsidRPr="00560887">
        <w:rPr>
          <w:sz w:val="28"/>
          <w:szCs w:val="28"/>
          <w:lang w:val="pt-BR"/>
        </w:rPr>
        <w:t>phế thải</w:t>
      </w:r>
      <w:r>
        <w:rPr>
          <w:sz w:val="28"/>
          <w:szCs w:val="28"/>
          <w:lang w:val="pt-BR"/>
        </w:rPr>
        <w:t>.</w:t>
      </w:r>
    </w:p>
    <w:p w14:paraId="54A29923" w14:textId="77777777" w:rsidR="004F3803" w:rsidRPr="00560887" w:rsidRDefault="004F3803" w:rsidP="004F3803">
      <w:pPr>
        <w:ind w:firstLine="720"/>
        <w:jc w:val="both"/>
        <w:rPr>
          <w:sz w:val="28"/>
          <w:szCs w:val="28"/>
          <w:lang w:val="pt-BR"/>
        </w:rPr>
      </w:pPr>
      <w:r w:rsidRPr="00560887">
        <w:rPr>
          <w:sz w:val="28"/>
          <w:szCs w:val="28"/>
          <w:lang w:val="pt-BR"/>
        </w:rPr>
        <w:t>+ Những nguyên vật liệu này đã được cô và các con sưu tầm, sơn</w:t>
      </w:r>
      <w:r>
        <w:rPr>
          <w:sz w:val="28"/>
          <w:szCs w:val="28"/>
          <w:lang w:val="pt-BR"/>
        </w:rPr>
        <w:t xml:space="preserve"> </w:t>
      </w:r>
      <w:r w:rsidRPr="00560887">
        <w:rPr>
          <w:sz w:val="28"/>
          <w:szCs w:val="28"/>
          <w:lang w:val="pt-BR"/>
        </w:rPr>
        <w:t>màu trong các hoạt động trước</w:t>
      </w:r>
      <w:r>
        <w:rPr>
          <w:sz w:val="28"/>
          <w:szCs w:val="28"/>
          <w:lang w:val="pt-BR"/>
        </w:rPr>
        <w:t xml:space="preserve"> đó rồi đấy!</w:t>
      </w:r>
    </w:p>
    <w:p w14:paraId="7CD9BA70" w14:textId="77777777" w:rsidR="004F3803" w:rsidRPr="00012CA1" w:rsidRDefault="004F3803" w:rsidP="004F3803">
      <w:pPr>
        <w:ind w:firstLine="720"/>
        <w:jc w:val="both"/>
        <w:rPr>
          <w:color w:val="000000"/>
          <w:sz w:val="28"/>
          <w:szCs w:val="28"/>
          <w:lang w:val="pt-BR"/>
        </w:rPr>
      </w:pPr>
      <w:r w:rsidRPr="00012CA1">
        <w:rPr>
          <w:color w:val="000000"/>
          <w:sz w:val="28"/>
          <w:szCs w:val="28"/>
          <w:lang w:val="pt-BR"/>
        </w:rPr>
        <w:t>+ Thế từ những nguyên vật liệu đó, các con sẽ làm bức tranh như thế nào? (Trẻ tự nêu ý tưởng và nguyên vật liệu trẻ thích)</w:t>
      </w:r>
    </w:p>
    <w:p w14:paraId="47D25C03" w14:textId="77777777" w:rsidR="004F3803" w:rsidRPr="00560887" w:rsidRDefault="004F3803" w:rsidP="004F3803">
      <w:pPr>
        <w:ind w:firstLine="720"/>
        <w:jc w:val="both"/>
        <w:rPr>
          <w:sz w:val="28"/>
          <w:szCs w:val="28"/>
          <w:lang w:val="pt-BR"/>
        </w:rPr>
      </w:pPr>
      <w:r>
        <w:rPr>
          <w:sz w:val="28"/>
          <w:szCs w:val="28"/>
          <w:lang w:val="pt-BR"/>
        </w:rPr>
        <w:t xml:space="preserve">+ </w:t>
      </w:r>
      <w:r w:rsidRPr="00560887">
        <w:rPr>
          <w:sz w:val="28"/>
          <w:szCs w:val="28"/>
          <w:lang w:val="pt-BR"/>
        </w:rPr>
        <w:t>Con sẽ cùng làm nhóm với bạn hay con là</w:t>
      </w:r>
      <w:r>
        <w:rPr>
          <w:sz w:val="28"/>
          <w:szCs w:val="28"/>
          <w:lang w:val="pt-BR"/>
        </w:rPr>
        <w:t>m một mình?</w:t>
      </w:r>
    </w:p>
    <w:p w14:paraId="6C20CCB5" w14:textId="77777777" w:rsidR="004F3803" w:rsidRPr="00560887" w:rsidRDefault="004F3803" w:rsidP="004F3803">
      <w:pPr>
        <w:ind w:firstLine="720"/>
        <w:jc w:val="both"/>
        <w:rPr>
          <w:sz w:val="28"/>
          <w:szCs w:val="28"/>
          <w:lang w:val="pt-BR"/>
        </w:rPr>
      </w:pPr>
      <w:r w:rsidRPr="00560887">
        <w:rPr>
          <w:sz w:val="28"/>
          <w:szCs w:val="28"/>
          <w:lang w:val="pt-BR"/>
        </w:rPr>
        <w:t>+ Với những bức tranh mà các con hội ý nhóm thì các con cùng hợp tác và hỗ trợ để sáng tạo ra sản phẩm thật đẹp, sinh động và nhiều màu sắc cho nhóm mình</w:t>
      </w:r>
      <w:r>
        <w:rPr>
          <w:sz w:val="28"/>
          <w:szCs w:val="28"/>
          <w:lang w:val="pt-BR"/>
        </w:rPr>
        <w:t xml:space="preserve"> </w:t>
      </w:r>
      <w:r w:rsidRPr="00560887">
        <w:rPr>
          <w:sz w:val="28"/>
          <w:szCs w:val="28"/>
          <w:lang w:val="pt-BR"/>
        </w:rPr>
        <w:t>nhé.</w:t>
      </w:r>
    </w:p>
    <w:p w14:paraId="415A31FE" w14:textId="77777777" w:rsidR="004F3803" w:rsidRPr="0022319E" w:rsidRDefault="004F3803" w:rsidP="004F3803">
      <w:pPr>
        <w:jc w:val="both"/>
        <w:rPr>
          <w:sz w:val="28"/>
          <w:szCs w:val="28"/>
        </w:rPr>
      </w:pPr>
      <w:r>
        <w:rPr>
          <w:sz w:val="28"/>
          <w:szCs w:val="28"/>
        </w:rPr>
        <w:tab/>
      </w:r>
      <w:r w:rsidRPr="0022319E">
        <w:rPr>
          <w:sz w:val="28"/>
          <w:szCs w:val="28"/>
        </w:rPr>
        <w:t>- Cho trẻ lên tự chọn nguyên vật liệu</w:t>
      </w:r>
      <w:r>
        <w:rPr>
          <w:sz w:val="28"/>
          <w:szCs w:val="28"/>
        </w:rPr>
        <w:t xml:space="preserve"> trẻ thích</w:t>
      </w:r>
      <w:r w:rsidRPr="0022319E">
        <w:rPr>
          <w:sz w:val="28"/>
          <w:szCs w:val="28"/>
        </w:rPr>
        <w:t xml:space="preserve"> và thực hiện.</w:t>
      </w:r>
    </w:p>
    <w:p w14:paraId="3C3CA907" w14:textId="77777777" w:rsidR="004F3803" w:rsidRPr="00EF02E7" w:rsidRDefault="004F3803" w:rsidP="004F3803">
      <w:pPr>
        <w:ind w:firstLine="720"/>
        <w:jc w:val="both"/>
        <w:rPr>
          <w:b/>
          <w:sz w:val="28"/>
          <w:szCs w:val="28"/>
        </w:rPr>
      </w:pPr>
      <w:r w:rsidRPr="00EF02E7">
        <w:rPr>
          <w:b/>
          <w:sz w:val="28"/>
          <w:szCs w:val="28"/>
        </w:rPr>
        <w:t>* Trẻ thực hiện:</w:t>
      </w:r>
    </w:p>
    <w:p w14:paraId="7E2D3D84" w14:textId="77777777" w:rsidR="004F3803" w:rsidRPr="0022319E" w:rsidRDefault="004F3803" w:rsidP="004F3803">
      <w:pPr>
        <w:jc w:val="both"/>
        <w:rPr>
          <w:sz w:val="28"/>
          <w:szCs w:val="28"/>
        </w:rPr>
      </w:pPr>
      <w:r>
        <w:rPr>
          <w:sz w:val="28"/>
          <w:szCs w:val="28"/>
        </w:rPr>
        <w:tab/>
      </w:r>
      <w:r w:rsidRPr="0022319E">
        <w:rPr>
          <w:sz w:val="28"/>
          <w:szCs w:val="28"/>
        </w:rPr>
        <w:t>- Trong khi trẻ thực hiện cô đến từng nhóm để trò chuyện với trẻ về ý tưởng nội dung</w:t>
      </w:r>
      <w:r>
        <w:rPr>
          <w:sz w:val="28"/>
          <w:szCs w:val="28"/>
        </w:rPr>
        <w:t xml:space="preserve"> </w:t>
      </w:r>
      <w:r w:rsidRPr="0022319E">
        <w:rPr>
          <w:sz w:val="28"/>
          <w:szCs w:val="28"/>
        </w:rPr>
        <w:t>bức tranh.</w:t>
      </w:r>
    </w:p>
    <w:p w14:paraId="289DF833" w14:textId="77777777" w:rsidR="004F3803" w:rsidRPr="0022319E" w:rsidRDefault="004F3803" w:rsidP="004F3803">
      <w:pPr>
        <w:jc w:val="both"/>
        <w:rPr>
          <w:sz w:val="28"/>
          <w:szCs w:val="28"/>
        </w:rPr>
      </w:pPr>
      <w:r>
        <w:rPr>
          <w:sz w:val="28"/>
          <w:szCs w:val="28"/>
        </w:rPr>
        <w:tab/>
      </w:r>
      <w:r w:rsidRPr="0022319E">
        <w:rPr>
          <w:sz w:val="28"/>
          <w:szCs w:val="28"/>
        </w:rPr>
        <w:t>- Cô quan sát, động viên trẻ thực hiện, khuyến khích trẻ làm thêm những ý tưởng</w:t>
      </w:r>
      <w:r>
        <w:rPr>
          <w:sz w:val="28"/>
          <w:szCs w:val="28"/>
        </w:rPr>
        <w:t xml:space="preserve"> </w:t>
      </w:r>
      <w:r w:rsidRPr="0022319E">
        <w:rPr>
          <w:sz w:val="28"/>
          <w:szCs w:val="28"/>
        </w:rPr>
        <w:t>sáng tạo.</w:t>
      </w:r>
    </w:p>
    <w:p w14:paraId="4F47911F" w14:textId="77777777" w:rsidR="004F3803" w:rsidRPr="00EF02E7" w:rsidRDefault="004F3803" w:rsidP="004F3803">
      <w:pPr>
        <w:ind w:firstLine="720"/>
        <w:jc w:val="both"/>
        <w:rPr>
          <w:b/>
          <w:sz w:val="28"/>
          <w:szCs w:val="28"/>
        </w:rPr>
      </w:pPr>
      <w:r w:rsidRPr="00EF02E7">
        <w:rPr>
          <w:b/>
          <w:sz w:val="28"/>
          <w:szCs w:val="28"/>
        </w:rPr>
        <w:t>* Nhận xét sản phẩm:</w:t>
      </w:r>
    </w:p>
    <w:p w14:paraId="07972EE0" w14:textId="77777777" w:rsidR="004F3803" w:rsidRPr="0022319E" w:rsidRDefault="004F3803" w:rsidP="004F3803">
      <w:pPr>
        <w:jc w:val="both"/>
        <w:rPr>
          <w:sz w:val="28"/>
          <w:szCs w:val="28"/>
        </w:rPr>
      </w:pPr>
      <w:r>
        <w:rPr>
          <w:sz w:val="28"/>
          <w:szCs w:val="28"/>
        </w:rPr>
        <w:tab/>
      </w:r>
      <w:r w:rsidRPr="0022319E">
        <w:rPr>
          <w:sz w:val="28"/>
          <w:szCs w:val="28"/>
        </w:rPr>
        <w:t>- Cô cho trẻ mang sản phẩm lên trưng bày.</w:t>
      </w:r>
    </w:p>
    <w:p w14:paraId="4DEE0E55" w14:textId="77777777" w:rsidR="004F3803" w:rsidRPr="0022319E" w:rsidRDefault="004F3803" w:rsidP="004F3803">
      <w:pPr>
        <w:jc w:val="both"/>
        <w:rPr>
          <w:sz w:val="28"/>
          <w:szCs w:val="28"/>
        </w:rPr>
      </w:pPr>
      <w:r>
        <w:rPr>
          <w:sz w:val="28"/>
          <w:szCs w:val="28"/>
        </w:rPr>
        <w:tab/>
      </w:r>
      <w:r w:rsidRPr="0022319E">
        <w:rPr>
          <w:sz w:val="28"/>
          <w:szCs w:val="28"/>
        </w:rPr>
        <w:t>- Trẻ quan sát, cô gợi ý để trẻ bày tỏ những cảm xúc của mình về các sản phẩm</w:t>
      </w:r>
    </w:p>
    <w:p w14:paraId="40A8AD3E" w14:textId="77777777" w:rsidR="004F3803" w:rsidRPr="0022319E" w:rsidRDefault="004F3803" w:rsidP="004F3803">
      <w:pPr>
        <w:ind w:firstLine="720"/>
        <w:jc w:val="both"/>
        <w:rPr>
          <w:sz w:val="28"/>
          <w:szCs w:val="28"/>
        </w:rPr>
      </w:pPr>
      <w:r w:rsidRPr="0022319E">
        <w:rPr>
          <w:sz w:val="28"/>
          <w:szCs w:val="28"/>
        </w:rPr>
        <w:t>+ Sau khi hoàn thành bức tranh của mình hoặc của nhóm mình thì con cảm thấy</w:t>
      </w:r>
      <w:r>
        <w:rPr>
          <w:sz w:val="28"/>
          <w:szCs w:val="28"/>
        </w:rPr>
        <w:t xml:space="preserve"> </w:t>
      </w:r>
      <w:r w:rsidRPr="0022319E">
        <w:rPr>
          <w:sz w:val="28"/>
          <w:szCs w:val="28"/>
        </w:rPr>
        <w:t>như thế nào?</w:t>
      </w:r>
    </w:p>
    <w:p w14:paraId="220AFF9D" w14:textId="77777777" w:rsidR="004F3803" w:rsidRPr="0022319E" w:rsidRDefault="004F3803" w:rsidP="004F3803">
      <w:pPr>
        <w:ind w:firstLine="720"/>
        <w:jc w:val="both"/>
        <w:rPr>
          <w:sz w:val="28"/>
          <w:szCs w:val="28"/>
        </w:rPr>
      </w:pPr>
      <w:r w:rsidRPr="0022319E">
        <w:rPr>
          <w:sz w:val="28"/>
          <w:szCs w:val="28"/>
        </w:rPr>
        <w:t>+ Con thích nhất bức tranh nào? Vì sao?</w:t>
      </w:r>
    </w:p>
    <w:p w14:paraId="1AFCE694" w14:textId="77777777" w:rsidR="004F3803" w:rsidRPr="0022319E" w:rsidRDefault="004F3803" w:rsidP="004F3803">
      <w:pPr>
        <w:ind w:firstLine="720"/>
        <w:jc w:val="both"/>
        <w:rPr>
          <w:sz w:val="28"/>
          <w:szCs w:val="28"/>
        </w:rPr>
      </w:pPr>
      <w:r w:rsidRPr="0022319E">
        <w:rPr>
          <w:sz w:val="28"/>
          <w:szCs w:val="28"/>
        </w:rPr>
        <w:t>+ Con ấn tượng điều gì nhất ở bức tranh này?</w:t>
      </w:r>
    </w:p>
    <w:p w14:paraId="73268C9C" w14:textId="77777777" w:rsidR="004F3803" w:rsidRPr="0022319E" w:rsidRDefault="004F3803" w:rsidP="004F3803">
      <w:pPr>
        <w:jc w:val="both"/>
        <w:rPr>
          <w:sz w:val="28"/>
          <w:szCs w:val="28"/>
        </w:rPr>
      </w:pPr>
      <w:r>
        <w:rPr>
          <w:sz w:val="28"/>
          <w:szCs w:val="28"/>
        </w:rPr>
        <w:tab/>
      </w:r>
      <w:r w:rsidRPr="0022319E">
        <w:rPr>
          <w:sz w:val="28"/>
          <w:szCs w:val="28"/>
        </w:rPr>
        <w:t>- Cô nhận xét tuyên dương trẻ.</w:t>
      </w:r>
    </w:p>
    <w:p w14:paraId="28ED3C80" w14:textId="77777777" w:rsidR="004F3803" w:rsidRPr="00FC4602" w:rsidRDefault="004F3803" w:rsidP="004F3803">
      <w:pPr>
        <w:ind w:firstLine="720"/>
        <w:jc w:val="both"/>
        <w:rPr>
          <w:sz w:val="28"/>
          <w:szCs w:val="28"/>
          <w:lang w:val="vi-VN"/>
        </w:rPr>
      </w:pPr>
      <w:r>
        <w:rPr>
          <w:sz w:val="28"/>
          <w:szCs w:val="28"/>
        </w:rPr>
        <w:t xml:space="preserve">+ </w:t>
      </w:r>
      <w:r w:rsidRPr="0022319E">
        <w:rPr>
          <w:sz w:val="28"/>
          <w:szCs w:val="28"/>
        </w:rPr>
        <w:t xml:space="preserve"> </w:t>
      </w:r>
      <w:r>
        <w:rPr>
          <w:sz w:val="28"/>
          <w:szCs w:val="28"/>
        </w:rPr>
        <w:t>Từ</w:t>
      </w:r>
      <w:r w:rsidRPr="007F45F7">
        <w:rPr>
          <w:sz w:val="28"/>
          <w:szCs w:val="28"/>
        </w:rPr>
        <w:t xml:space="preserve"> những nguyên vật liệu có sẵn </w:t>
      </w:r>
      <w:r>
        <w:rPr>
          <w:sz w:val="28"/>
          <w:szCs w:val="28"/>
        </w:rPr>
        <w:t>trong</w:t>
      </w:r>
      <w:r w:rsidRPr="007F45F7">
        <w:rPr>
          <w:sz w:val="28"/>
          <w:szCs w:val="28"/>
        </w:rPr>
        <w:t xml:space="preserve"> thiên nhiên, nguyên vật liệu phế thải</w:t>
      </w:r>
      <w:r>
        <w:rPr>
          <w:sz w:val="28"/>
          <w:szCs w:val="28"/>
        </w:rPr>
        <w:t xml:space="preserve"> chúng ta </w:t>
      </w:r>
      <w:r w:rsidRPr="0022319E">
        <w:rPr>
          <w:sz w:val="28"/>
          <w:szCs w:val="28"/>
        </w:rPr>
        <w:t xml:space="preserve">đã tạo ra những bức tranh về </w:t>
      </w:r>
      <w:r>
        <w:rPr>
          <w:sz w:val="28"/>
          <w:szCs w:val="28"/>
        </w:rPr>
        <w:t>côn</w:t>
      </w:r>
      <w:r>
        <w:rPr>
          <w:sz w:val="28"/>
          <w:szCs w:val="28"/>
          <w:lang w:val="vi-VN"/>
        </w:rPr>
        <w:t xml:space="preserve"> trùng</w:t>
      </w:r>
      <w:r w:rsidRPr="0022319E">
        <w:rPr>
          <w:sz w:val="28"/>
          <w:szCs w:val="28"/>
        </w:rPr>
        <w:t xml:space="preserve"> rất </w:t>
      </w:r>
      <w:r>
        <w:rPr>
          <w:sz w:val="28"/>
          <w:szCs w:val="28"/>
        </w:rPr>
        <w:t xml:space="preserve">đẹp vừa </w:t>
      </w:r>
      <w:r w:rsidRPr="0022319E">
        <w:rPr>
          <w:sz w:val="28"/>
          <w:szCs w:val="28"/>
        </w:rPr>
        <w:t>bảo vệ môi trường</w:t>
      </w:r>
      <w:r>
        <w:rPr>
          <w:sz w:val="28"/>
          <w:szCs w:val="28"/>
        </w:rPr>
        <w:t xml:space="preserve">, vừa </w:t>
      </w:r>
      <w:r w:rsidRPr="0022319E">
        <w:rPr>
          <w:sz w:val="28"/>
          <w:szCs w:val="28"/>
        </w:rPr>
        <w:t>trang trí ở gia</w:t>
      </w:r>
      <w:r>
        <w:rPr>
          <w:sz w:val="28"/>
          <w:szCs w:val="28"/>
        </w:rPr>
        <w:t xml:space="preserve"> đình, lớp học thật xinh. Các con phải biết</w:t>
      </w:r>
      <w:r w:rsidRPr="0022319E">
        <w:rPr>
          <w:sz w:val="28"/>
          <w:szCs w:val="28"/>
        </w:rPr>
        <w:t xml:space="preserve"> yêu quý, trân trọng </w:t>
      </w:r>
      <w:r>
        <w:rPr>
          <w:sz w:val="28"/>
          <w:szCs w:val="28"/>
        </w:rPr>
        <w:t xml:space="preserve">sản phẩm của mình tạo ra và </w:t>
      </w:r>
      <w:r w:rsidRPr="0022319E">
        <w:rPr>
          <w:sz w:val="28"/>
          <w:szCs w:val="28"/>
        </w:rPr>
        <w:t>biết chăm</w:t>
      </w:r>
      <w:r>
        <w:rPr>
          <w:sz w:val="28"/>
          <w:szCs w:val="28"/>
        </w:rPr>
        <w:t xml:space="preserve"> sóc</w:t>
      </w:r>
      <w:r>
        <w:rPr>
          <w:sz w:val="28"/>
          <w:szCs w:val="28"/>
          <w:lang w:val="vi-VN"/>
        </w:rPr>
        <w:t xml:space="preserve">, bảo vệ các con vật và tránh xa các con vật nguy hiểm. </w:t>
      </w:r>
    </w:p>
    <w:p w14:paraId="3036CFD8" w14:textId="77777777" w:rsidR="004F3803" w:rsidRPr="0022319E" w:rsidRDefault="004F3803" w:rsidP="004F3803">
      <w:pPr>
        <w:jc w:val="both"/>
        <w:rPr>
          <w:sz w:val="28"/>
          <w:szCs w:val="28"/>
        </w:rPr>
      </w:pPr>
      <w:r>
        <w:rPr>
          <w:b/>
          <w:sz w:val="28"/>
          <w:szCs w:val="28"/>
        </w:rPr>
        <w:tab/>
      </w:r>
      <w:r w:rsidRPr="008F4165">
        <w:rPr>
          <w:b/>
          <w:sz w:val="28"/>
          <w:szCs w:val="28"/>
        </w:rPr>
        <w:t>*Hoạt động 3:</w:t>
      </w:r>
      <w:r w:rsidRPr="0022319E">
        <w:rPr>
          <w:sz w:val="28"/>
          <w:szCs w:val="28"/>
        </w:rPr>
        <w:t xml:space="preserve"> </w:t>
      </w:r>
      <w:r>
        <w:rPr>
          <w:sz w:val="28"/>
          <w:szCs w:val="28"/>
        </w:rPr>
        <w:t xml:space="preserve">Cô và trẻ lên xe buýt về lại lớp học. Kết thúc.      </w:t>
      </w:r>
    </w:p>
    <w:p w14:paraId="41D06709" w14:textId="77777777" w:rsidR="004F3803" w:rsidRDefault="004F3803" w:rsidP="004F3803"/>
    <w:p w14:paraId="6BE0A3A9" w14:textId="33CDEB3C" w:rsidR="00D6102B" w:rsidRPr="000F5131" w:rsidRDefault="00C309EE" w:rsidP="000F5131">
      <w:pPr>
        <w:widowControl/>
        <w:suppressAutoHyphens w:val="0"/>
        <w:ind w:firstLine="426"/>
        <w:jc w:val="both"/>
        <w:rPr>
          <w:rFonts w:cs="Times New Roman"/>
          <w:sz w:val="28"/>
          <w:szCs w:val="28"/>
          <w:u w:val="single"/>
          <w:lang w:val="vi-VN"/>
        </w:rPr>
      </w:pPr>
      <w:r w:rsidRPr="000F5131">
        <w:rPr>
          <w:rFonts w:cs="Times New Roman"/>
          <w:b/>
          <w:sz w:val="28"/>
          <w:szCs w:val="28"/>
        </w:rPr>
        <w:tab/>
      </w:r>
      <w:r w:rsidR="00D6102B" w:rsidRPr="000F5131">
        <w:rPr>
          <w:rFonts w:cs="Times New Roman"/>
          <w:b/>
          <w:sz w:val="28"/>
          <w:szCs w:val="28"/>
        </w:rPr>
        <w:t xml:space="preserve">IV.  VỆ SINH </w:t>
      </w:r>
      <w:r w:rsidR="00D6102B" w:rsidRPr="000F5131">
        <w:rPr>
          <w:rFonts w:cs="Times New Roman"/>
          <w:b/>
          <w:sz w:val="28"/>
          <w:szCs w:val="28"/>
          <w:lang w:val="vi-VN"/>
        </w:rPr>
        <w:t xml:space="preserve">ĂN </w:t>
      </w:r>
      <w:r w:rsidR="003F30D3" w:rsidRPr="000F5131">
        <w:rPr>
          <w:rFonts w:cs="Times New Roman"/>
          <w:b/>
          <w:sz w:val="28"/>
          <w:szCs w:val="28"/>
          <w:lang w:val="vi-VN"/>
        </w:rPr>
        <w:t>NGỦ:</w:t>
      </w:r>
    </w:p>
    <w:p w14:paraId="23F38A39" w14:textId="77777777" w:rsidR="00D6102B" w:rsidRPr="000F5131" w:rsidRDefault="00D6102B" w:rsidP="000F5131">
      <w:pPr>
        <w:ind w:firstLine="720"/>
        <w:jc w:val="both"/>
        <w:rPr>
          <w:rFonts w:cs="Times New Roman"/>
          <w:sz w:val="28"/>
          <w:szCs w:val="28"/>
        </w:rPr>
      </w:pPr>
      <w:r w:rsidRPr="000F5131">
        <w:rPr>
          <w:rFonts w:cs="Times New Roman"/>
          <w:sz w:val="28"/>
          <w:szCs w:val="28"/>
        </w:rPr>
        <w:t>- Nhắc trẻ ăn nhiều cơm, ăn hết xuất cơm của mình. Rửa tay trước khi ăn và sau khi đi vệ sinh….</w:t>
      </w:r>
    </w:p>
    <w:p w14:paraId="510A820D" w14:textId="77777777" w:rsidR="00D6102B" w:rsidRPr="000F5131" w:rsidRDefault="00D6102B" w:rsidP="000F5131">
      <w:pPr>
        <w:ind w:firstLine="720"/>
        <w:contextualSpacing/>
        <w:jc w:val="both"/>
        <w:rPr>
          <w:rFonts w:eastAsia="Calibri" w:cs="Times New Roman"/>
          <w:b/>
          <w:sz w:val="28"/>
          <w:szCs w:val="28"/>
        </w:rPr>
      </w:pPr>
      <w:r w:rsidRPr="000F5131">
        <w:rPr>
          <w:rFonts w:eastAsia="Calibri" w:cs="Times New Roman"/>
          <w:sz w:val="28"/>
          <w:szCs w:val="28"/>
        </w:rPr>
        <w:t>- Nhắc trẻ ngủ đủ giấc, ngủ ngon.</w:t>
      </w:r>
    </w:p>
    <w:p w14:paraId="35D07002" w14:textId="0F00EAED" w:rsidR="00ED6CE5" w:rsidRPr="000F5131" w:rsidRDefault="003F30D3" w:rsidP="000F5131">
      <w:pPr>
        <w:jc w:val="both"/>
        <w:rPr>
          <w:rFonts w:cs="Times New Roman"/>
          <w:b/>
          <w:sz w:val="28"/>
          <w:szCs w:val="28"/>
          <w:lang w:val="vi-VN"/>
        </w:rPr>
      </w:pPr>
      <w:r w:rsidRPr="000F5131">
        <w:rPr>
          <w:rFonts w:cs="Times New Roman"/>
          <w:b/>
          <w:sz w:val="28"/>
          <w:szCs w:val="28"/>
        </w:rPr>
        <w:tab/>
      </w:r>
      <w:r w:rsidR="00ED6CE5" w:rsidRPr="000F5131">
        <w:rPr>
          <w:rFonts w:cs="Times New Roman"/>
          <w:b/>
          <w:sz w:val="28"/>
          <w:szCs w:val="28"/>
        </w:rPr>
        <w:t xml:space="preserve">V.  </w:t>
      </w:r>
      <w:r w:rsidR="00ED6CE5" w:rsidRPr="000F5131">
        <w:rPr>
          <w:rFonts w:cs="Times New Roman"/>
          <w:b/>
          <w:sz w:val="28"/>
          <w:szCs w:val="28"/>
          <w:lang w:val="pt-BR"/>
        </w:rPr>
        <w:t xml:space="preserve">HOẠT ĐỘNG </w:t>
      </w:r>
      <w:r w:rsidRPr="000F5131">
        <w:rPr>
          <w:rFonts w:cs="Times New Roman"/>
          <w:b/>
          <w:sz w:val="28"/>
          <w:szCs w:val="28"/>
          <w:lang w:val="pt-BR"/>
        </w:rPr>
        <w:t>CHIỀU</w:t>
      </w:r>
      <w:r w:rsidRPr="000F5131">
        <w:rPr>
          <w:rFonts w:cs="Times New Roman"/>
          <w:b/>
          <w:sz w:val="28"/>
          <w:szCs w:val="28"/>
          <w:lang w:val="vi-VN"/>
        </w:rPr>
        <w:t>:</w:t>
      </w:r>
    </w:p>
    <w:p w14:paraId="0055E8BD" w14:textId="54E26F7B" w:rsidR="00E2772B" w:rsidRPr="000F5131" w:rsidRDefault="00E2772B" w:rsidP="000F5131">
      <w:pPr>
        <w:rPr>
          <w:rFonts w:cs="Times New Roman"/>
          <w:sz w:val="28"/>
          <w:szCs w:val="28"/>
          <w:lang w:val="vi-VN"/>
        </w:rPr>
      </w:pPr>
      <w:bookmarkStart w:id="4" w:name="_Hlk116516742"/>
      <w:r w:rsidRPr="000F5131">
        <w:rPr>
          <w:rFonts w:cs="Times New Roman"/>
          <w:sz w:val="28"/>
          <w:szCs w:val="28"/>
          <w:lang w:val="vi-VN"/>
        </w:rPr>
        <w:tab/>
      </w:r>
      <w:r w:rsidRPr="000F5131">
        <w:rPr>
          <w:rFonts w:cs="Times New Roman"/>
          <w:sz w:val="28"/>
          <w:szCs w:val="28"/>
        </w:rPr>
        <w:t xml:space="preserve">- </w:t>
      </w:r>
      <w:r w:rsidR="00BD2070" w:rsidRPr="00BC6B85">
        <w:rPr>
          <w:rFonts w:cs="Times New Roman"/>
          <w:color w:val="000000" w:themeColor="text1"/>
          <w:sz w:val="28"/>
          <w:szCs w:val="28"/>
        </w:rPr>
        <w:t>Luyện kỹ năng</w:t>
      </w:r>
      <w:r w:rsidR="00BD2070" w:rsidRPr="00BC6B85">
        <w:rPr>
          <w:rFonts w:cs="Times New Roman"/>
          <w:color w:val="000000" w:themeColor="text1"/>
          <w:sz w:val="28"/>
          <w:szCs w:val="28"/>
          <w:lang w:val="vi-VN"/>
        </w:rPr>
        <w:t xml:space="preserve"> khéo léo của đôi bàn tay</w:t>
      </w:r>
    </w:p>
    <w:p w14:paraId="50A8A650" w14:textId="77777777" w:rsidR="00A202C9" w:rsidRPr="000F5131" w:rsidRDefault="00E2772B" w:rsidP="000F5131">
      <w:pPr>
        <w:rPr>
          <w:rFonts w:cs="Times New Roman"/>
          <w:sz w:val="28"/>
          <w:szCs w:val="28"/>
          <w:lang w:val="vi-VN"/>
        </w:rPr>
      </w:pPr>
      <w:r w:rsidRPr="000F5131">
        <w:rPr>
          <w:rFonts w:cs="Times New Roman"/>
          <w:sz w:val="28"/>
          <w:szCs w:val="28"/>
        </w:rPr>
        <w:tab/>
        <w:t>- Vui học kis</w:t>
      </w:r>
      <w:r w:rsidRPr="000F5131">
        <w:rPr>
          <w:rFonts w:cs="Times New Roman"/>
          <w:sz w:val="28"/>
          <w:szCs w:val="28"/>
          <w:lang w:val="vi-VN"/>
        </w:rPr>
        <w:t>d</w:t>
      </w:r>
      <w:r w:rsidRPr="000F5131">
        <w:rPr>
          <w:rFonts w:cs="Times New Roman"/>
          <w:sz w:val="28"/>
          <w:szCs w:val="28"/>
        </w:rPr>
        <w:t xml:space="preserve">mat </w:t>
      </w:r>
    </w:p>
    <w:p w14:paraId="5CF05F95" w14:textId="69990EBB" w:rsidR="000B6AB3" w:rsidRPr="000F5131" w:rsidRDefault="00A202C9" w:rsidP="000F5131">
      <w:pPr>
        <w:rPr>
          <w:rFonts w:cs="Times New Roman"/>
          <w:sz w:val="28"/>
          <w:szCs w:val="28"/>
          <w:lang w:val="vi-VN"/>
        </w:rPr>
      </w:pPr>
      <w:r w:rsidRPr="000F5131">
        <w:rPr>
          <w:rFonts w:cs="Times New Roman"/>
          <w:sz w:val="28"/>
          <w:szCs w:val="28"/>
          <w:lang w:val="vi-VN"/>
        </w:rPr>
        <w:tab/>
      </w:r>
      <w:r w:rsidRPr="000F5131">
        <w:rPr>
          <w:rFonts w:cs="Times New Roman"/>
          <w:sz w:val="28"/>
          <w:szCs w:val="28"/>
        </w:rPr>
        <w:t xml:space="preserve">- Tăng cường tiếng </w:t>
      </w:r>
      <w:r w:rsidR="003A7128" w:rsidRPr="000F5131">
        <w:rPr>
          <w:rFonts w:cs="Times New Roman"/>
          <w:sz w:val="28"/>
          <w:szCs w:val="28"/>
        </w:rPr>
        <w:t>việt</w:t>
      </w:r>
      <w:r w:rsidR="003A7128" w:rsidRPr="000F5131">
        <w:rPr>
          <w:rFonts w:cs="Times New Roman"/>
          <w:sz w:val="28"/>
          <w:szCs w:val="28"/>
          <w:lang w:val="vi-VN"/>
        </w:rPr>
        <w:t xml:space="preserve">: </w:t>
      </w:r>
      <w:r w:rsidR="000B6AB3" w:rsidRPr="000F5131">
        <w:rPr>
          <w:rFonts w:cs="Times New Roman"/>
          <w:sz w:val="28"/>
          <w:szCs w:val="28"/>
          <w:lang w:val="vi-VN"/>
        </w:rPr>
        <w:t>dài (dal), ngắn (đếq)</w:t>
      </w:r>
    </w:p>
    <w:bookmarkEnd w:id="4"/>
    <w:p w14:paraId="6FE84F23" w14:textId="3704B29A" w:rsidR="00ED6CE5" w:rsidRPr="000F5131" w:rsidRDefault="00191B9A" w:rsidP="000F5131">
      <w:pPr>
        <w:jc w:val="both"/>
        <w:rPr>
          <w:rFonts w:cs="Times New Roman"/>
          <w:sz w:val="28"/>
          <w:szCs w:val="28"/>
          <w:lang w:val="it-IT"/>
        </w:rPr>
      </w:pPr>
      <w:r w:rsidRPr="000F5131">
        <w:rPr>
          <w:rFonts w:cs="Times New Roman"/>
          <w:b/>
          <w:bCs/>
          <w:sz w:val="28"/>
          <w:szCs w:val="28"/>
          <w:lang w:val="it-IT"/>
        </w:rPr>
        <w:tab/>
      </w:r>
      <w:r w:rsidR="00ED6CE5" w:rsidRPr="000F5131">
        <w:rPr>
          <w:rFonts w:cs="Times New Roman"/>
          <w:b/>
          <w:bCs/>
          <w:sz w:val="28"/>
          <w:szCs w:val="28"/>
          <w:lang w:val="it-IT"/>
        </w:rPr>
        <w:t>VI.</w:t>
      </w:r>
      <w:r w:rsidRPr="000F5131">
        <w:rPr>
          <w:rFonts w:cs="Times New Roman"/>
          <w:b/>
          <w:bCs/>
          <w:sz w:val="28"/>
          <w:szCs w:val="28"/>
          <w:lang w:val="vi-VN"/>
        </w:rPr>
        <w:t xml:space="preserve"> </w:t>
      </w:r>
      <w:r w:rsidR="00ED6CE5" w:rsidRPr="000F5131">
        <w:rPr>
          <w:rFonts w:cs="Times New Roman"/>
          <w:b/>
          <w:bCs/>
          <w:sz w:val="28"/>
          <w:szCs w:val="28"/>
          <w:lang w:val="it-IT"/>
        </w:rPr>
        <w:t>NHẬN XÉT CUỐI NGÀY:</w:t>
      </w:r>
    </w:p>
    <w:p w14:paraId="3E30DD17" w14:textId="43F20A47" w:rsidR="00906CAB" w:rsidRPr="000F5131" w:rsidRDefault="00ED6CE5" w:rsidP="000F5131">
      <w:pPr>
        <w:ind w:right="-46"/>
        <w:jc w:val="both"/>
        <w:rPr>
          <w:rFonts w:cs="Times New Roman"/>
          <w:sz w:val="28"/>
          <w:szCs w:val="28"/>
          <w:lang w:val="it-IT"/>
        </w:rPr>
      </w:pPr>
      <w:r w:rsidRPr="000F5131">
        <w:rPr>
          <w:rFonts w:cs="Times New Roman"/>
          <w:sz w:val="28"/>
          <w:szCs w:val="28"/>
          <w:lang w:val="it-IT"/>
        </w:rPr>
        <w:t>......................................................................................................................................................................................................................................................</w:t>
      </w:r>
      <w:r w:rsidR="00906CAB" w:rsidRPr="000F5131">
        <w:rPr>
          <w:rFonts w:cs="Times New Roman"/>
          <w:sz w:val="28"/>
          <w:szCs w:val="28"/>
          <w:lang w:val="it-IT"/>
        </w:rPr>
        <w:t>..............</w:t>
      </w:r>
    </w:p>
    <w:p w14:paraId="5854C730" w14:textId="48FCD8CB" w:rsidR="00C45C12" w:rsidRPr="003671E1" w:rsidRDefault="00374E96" w:rsidP="003671E1">
      <w:pPr>
        <w:ind w:right="-46"/>
        <w:jc w:val="center"/>
        <w:rPr>
          <w:rFonts w:cs="Times New Roman"/>
          <w:sz w:val="28"/>
          <w:szCs w:val="28"/>
          <w:lang w:val="it-IT"/>
        </w:rPr>
      </w:pPr>
      <w:r w:rsidRPr="000F5131">
        <w:rPr>
          <w:rFonts w:cs="Times New Roman"/>
          <w:sz w:val="28"/>
          <w:szCs w:val="28"/>
          <w:lang w:val="it-IT"/>
        </w:rPr>
        <w:t>.................................................................................................................................................................................................................................................................</w:t>
      </w:r>
      <w:r w:rsidR="003671E1">
        <w:rPr>
          <w:rFonts w:cs="Times New Roman"/>
          <w:b/>
          <w:sz w:val="28"/>
          <w:szCs w:val="28"/>
        </w:rPr>
        <w:t>K</w:t>
      </w:r>
      <w:r w:rsidR="003671E1">
        <w:rPr>
          <w:rFonts w:cs="Times New Roman"/>
          <w:b/>
          <w:sz w:val="28"/>
          <w:szCs w:val="28"/>
        </w:rPr>
        <w:lastRenderedPageBreak/>
        <w:t>K</w:t>
      </w:r>
      <w:r w:rsidR="00C45C12" w:rsidRPr="000F5131">
        <w:rPr>
          <w:rFonts w:cs="Times New Roman"/>
          <w:b/>
          <w:sz w:val="28"/>
          <w:szCs w:val="28"/>
        </w:rPr>
        <w:t>Ế HOẠCH GIÁO</w:t>
      </w:r>
      <w:r w:rsidR="00C45C12" w:rsidRPr="000F5131">
        <w:rPr>
          <w:rFonts w:cs="Times New Roman"/>
          <w:b/>
          <w:sz w:val="28"/>
          <w:szCs w:val="28"/>
          <w:lang w:val="vi-VN"/>
        </w:rPr>
        <w:t xml:space="preserve"> DỤC </w:t>
      </w:r>
      <w:r w:rsidR="00C45C12" w:rsidRPr="000F5131">
        <w:rPr>
          <w:rFonts w:cs="Times New Roman"/>
          <w:b/>
          <w:sz w:val="28"/>
          <w:szCs w:val="28"/>
        </w:rPr>
        <w:t>NGÀY</w:t>
      </w:r>
    </w:p>
    <w:p w14:paraId="31F9451A" w14:textId="7465CD23" w:rsidR="00ED6CE5" w:rsidRPr="000F5131" w:rsidRDefault="00ED6CE5" w:rsidP="000F5131">
      <w:pPr>
        <w:jc w:val="center"/>
        <w:rPr>
          <w:rFonts w:cs="Times New Roman"/>
          <w:b/>
          <w:bCs/>
          <w:sz w:val="28"/>
          <w:szCs w:val="28"/>
        </w:rPr>
      </w:pPr>
      <w:r w:rsidRPr="000F5131">
        <w:rPr>
          <w:rFonts w:cs="Times New Roman"/>
          <w:b/>
          <w:bCs/>
          <w:sz w:val="28"/>
          <w:szCs w:val="28"/>
        </w:rPr>
        <w:t xml:space="preserve">Thứ năm ngày </w:t>
      </w:r>
      <w:r w:rsidR="00AB2D38">
        <w:rPr>
          <w:rFonts w:cs="Times New Roman"/>
          <w:b/>
          <w:bCs/>
          <w:sz w:val="28"/>
          <w:szCs w:val="28"/>
        </w:rPr>
        <w:t>4</w:t>
      </w:r>
      <w:r w:rsidRPr="000F5131">
        <w:rPr>
          <w:rFonts w:cs="Times New Roman"/>
          <w:b/>
          <w:bCs/>
          <w:sz w:val="28"/>
          <w:szCs w:val="28"/>
        </w:rPr>
        <w:t xml:space="preserve"> tháng 1 năm </w:t>
      </w:r>
      <w:r w:rsidR="00AB2D38">
        <w:rPr>
          <w:rFonts w:cs="Times New Roman"/>
          <w:b/>
          <w:bCs/>
          <w:sz w:val="28"/>
          <w:szCs w:val="28"/>
        </w:rPr>
        <w:t>2024</w:t>
      </w:r>
    </w:p>
    <w:p w14:paraId="3C6A7486" w14:textId="5CB45CCA" w:rsidR="004136F2" w:rsidRPr="000F5131" w:rsidRDefault="002374C0" w:rsidP="000F5131">
      <w:pPr>
        <w:jc w:val="center"/>
        <w:rPr>
          <w:rFonts w:cs="Times New Roman"/>
          <w:b/>
          <w:i/>
          <w:sz w:val="28"/>
          <w:szCs w:val="28"/>
        </w:rPr>
      </w:pPr>
      <w:r w:rsidRPr="000F5131">
        <w:rPr>
          <w:rFonts w:cs="Times New Roman"/>
          <w:b/>
          <w:i/>
          <w:sz w:val="28"/>
          <w:szCs w:val="28"/>
        </w:rPr>
        <w:t>Chủ đề nhánh: Côn trùng và động vật sống trong rừng</w:t>
      </w:r>
    </w:p>
    <w:p w14:paraId="27FC4290" w14:textId="5717977B" w:rsidR="00ED6CE5" w:rsidRPr="000F5131" w:rsidRDefault="007E4E89" w:rsidP="000F5131">
      <w:pPr>
        <w:jc w:val="both"/>
        <w:rPr>
          <w:rFonts w:cs="Times New Roman"/>
          <w:b/>
          <w:sz w:val="28"/>
          <w:szCs w:val="28"/>
          <w:u w:val="single"/>
        </w:rPr>
      </w:pPr>
      <w:r w:rsidRPr="000F5131">
        <w:rPr>
          <w:rFonts w:cs="Times New Roman"/>
          <w:b/>
          <w:sz w:val="28"/>
          <w:szCs w:val="28"/>
        </w:rPr>
        <w:tab/>
      </w:r>
      <w:r w:rsidR="00ED6CE5" w:rsidRPr="000F5131">
        <w:rPr>
          <w:rFonts w:cs="Times New Roman"/>
          <w:b/>
          <w:sz w:val="28"/>
          <w:szCs w:val="28"/>
        </w:rPr>
        <w:t>I. ĐÓN TRẺ:</w:t>
      </w:r>
    </w:p>
    <w:p w14:paraId="13924816" w14:textId="77777777" w:rsidR="00F659F7" w:rsidRPr="000F5131" w:rsidRDefault="00ED6CE5" w:rsidP="000F5131">
      <w:pPr>
        <w:jc w:val="both"/>
        <w:rPr>
          <w:rFonts w:cs="Times New Roman"/>
          <w:b/>
          <w:sz w:val="28"/>
          <w:szCs w:val="28"/>
        </w:rPr>
      </w:pPr>
      <w:r w:rsidRPr="000F5131">
        <w:rPr>
          <w:rFonts w:cs="Times New Roman"/>
          <w:sz w:val="28"/>
          <w:szCs w:val="28"/>
        </w:rPr>
        <w:t xml:space="preserve"> </w:t>
      </w:r>
      <w:r w:rsidR="00F659F7" w:rsidRPr="000F5131">
        <w:rPr>
          <w:rFonts w:cs="Times New Roman"/>
          <w:sz w:val="28"/>
          <w:szCs w:val="28"/>
        </w:rPr>
        <w:tab/>
      </w:r>
      <w:r w:rsidRPr="000F5131">
        <w:rPr>
          <w:rFonts w:cs="Times New Roman"/>
          <w:sz w:val="28"/>
          <w:szCs w:val="28"/>
        </w:rPr>
        <w:t xml:space="preserve">- </w:t>
      </w:r>
      <w:r w:rsidRPr="000F5131">
        <w:rPr>
          <w:rFonts w:cs="Times New Roman"/>
          <w:bCs/>
          <w:sz w:val="28"/>
          <w:szCs w:val="28"/>
        </w:rPr>
        <w:t>Cô đón trẻ nhắc trẻ cất đồ dùng đúng nơi quy định, nhắc trẻ chào bố mẹ, chào cô giáo.</w:t>
      </w:r>
      <w:r w:rsidRPr="000F5131">
        <w:rPr>
          <w:rFonts w:cs="Times New Roman"/>
          <w:b/>
          <w:sz w:val="28"/>
          <w:szCs w:val="28"/>
        </w:rPr>
        <w:t xml:space="preserve">  </w:t>
      </w:r>
    </w:p>
    <w:p w14:paraId="6DE42930" w14:textId="77777777" w:rsidR="00ED6CE5" w:rsidRPr="000F5131" w:rsidRDefault="00ED6CE5" w:rsidP="000F5131">
      <w:pPr>
        <w:ind w:firstLine="720"/>
        <w:jc w:val="both"/>
        <w:rPr>
          <w:rFonts w:cs="Times New Roman"/>
          <w:sz w:val="28"/>
          <w:szCs w:val="28"/>
        </w:rPr>
      </w:pPr>
      <w:r w:rsidRPr="000F5131">
        <w:rPr>
          <w:rFonts w:cs="Times New Roman"/>
          <w:sz w:val="28"/>
          <w:szCs w:val="28"/>
        </w:rPr>
        <w:t>- Trao đổi với phụ huynh tình hình ở nhà của cháu.</w:t>
      </w:r>
    </w:p>
    <w:p w14:paraId="650D154A" w14:textId="0F6DDA82" w:rsidR="00ED6CE5" w:rsidRPr="000F5131" w:rsidRDefault="00ED6CE5" w:rsidP="000F5131">
      <w:pPr>
        <w:ind w:firstLine="720"/>
        <w:jc w:val="both"/>
        <w:rPr>
          <w:rFonts w:cs="Times New Roman"/>
          <w:sz w:val="28"/>
          <w:szCs w:val="28"/>
        </w:rPr>
      </w:pPr>
      <w:r w:rsidRPr="000F5131">
        <w:rPr>
          <w:rFonts w:cs="Times New Roman"/>
          <w:sz w:val="28"/>
          <w:szCs w:val="28"/>
        </w:rPr>
        <w:t>-</w:t>
      </w:r>
      <w:r w:rsidRPr="000F5131">
        <w:rPr>
          <w:rFonts w:cs="Times New Roman"/>
          <w:b/>
          <w:sz w:val="28"/>
          <w:szCs w:val="28"/>
        </w:rPr>
        <w:t xml:space="preserve"> </w:t>
      </w:r>
      <w:r w:rsidRPr="000F5131">
        <w:rPr>
          <w:rFonts w:cs="Times New Roman"/>
          <w:sz w:val="28"/>
          <w:szCs w:val="28"/>
        </w:rPr>
        <w:t xml:space="preserve">Xem tranh về </w:t>
      </w:r>
      <w:r w:rsidR="006128FF" w:rsidRPr="000F5131">
        <w:rPr>
          <w:rFonts w:cs="Times New Roman"/>
          <w:sz w:val="28"/>
          <w:szCs w:val="28"/>
        </w:rPr>
        <w:t>các con vật nuôi</w:t>
      </w:r>
      <w:r w:rsidRPr="000F5131">
        <w:rPr>
          <w:rFonts w:cs="Times New Roman"/>
          <w:sz w:val="28"/>
          <w:szCs w:val="28"/>
        </w:rPr>
        <w:t xml:space="preserve"> </w:t>
      </w:r>
    </w:p>
    <w:p w14:paraId="58371DEE" w14:textId="5DEDB09F" w:rsidR="006E0EF9" w:rsidRPr="000F5131" w:rsidRDefault="002D396A" w:rsidP="000F5131">
      <w:pPr>
        <w:ind w:right="-46"/>
        <w:jc w:val="both"/>
        <w:rPr>
          <w:rFonts w:cs="Times New Roman"/>
          <w:b/>
          <w:sz w:val="28"/>
          <w:szCs w:val="28"/>
        </w:rPr>
      </w:pPr>
      <w:r w:rsidRPr="000F5131">
        <w:rPr>
          <w:rFonts w:cs="Times New Roman"/>
          <w:b/>
          <w:bCs/>
          <w:sz w:val="28"/>
          <w:szCs w:val="28"/>
        </w:rPr>
        <w:tab/>
      </w:r>
      <w:r w:rsidR="00ED6CE5" w:rsidRPr="000F5131">
        <w:rPr>
          <w:rFonts w:cs="Times New Roman"/>
          <w:b/>
          <w:bCs/>
          <w:sz w:val="28"/>
          <w:szCs w:val="28"/>
        </w:rPr>
        <w:t xml:space="preserve">II. THỂ DỤC BUỔI SÁNG:   </w:t>
      </w:r>
      <w:r w:rsidR="00F63D40" w:rsidRPr="000F5131">
        <w:rPr>
          <w:rFonts w:cs="Times New Roman"/>
          <w:sz w:val="28"/>
          <w:szCs w:val="28"/>
          <w:lang w:val="it-IT"/>
        </w:rPr>
        <w:t xml:space="preserve">Trẻ tập với bài hát </w:t>
      </w:r>
      <w:r w:rsidR="002348BE" w:rsidRPr="000F5131">
        <w:rPr>
          <w:rFonts w:cs="Times New Roman"/>
          <w:bCs/>
          <w:sz w:val="28"/>
          <w:szCs w:val="28"/>
        </w:rPr>
        <w:t>“</w:t>
      </w:r>
      <w:r w:rsidR="002348BE" w:rsidRPr="000F5131">
        <w:rPr>
          <w:rFonts w:cs="Times New Roman"/>
          <w:bCs/>
          <w:sz w:val="28"/>
          <w:szCs w:val="28"/>
          <w:lang w:val="vi-VN"/>
        </w:rPr>
        <w:t>Gấu và rừng xanh</w:t>
      </w:r>
      <w:r w:rsidR="002348BE" w:rsidRPr="000F5131">
        <w:rPr>
          <w:rFonts w:cs="Times New Roman"/>
          <w:bCs/>
          <w:sz w:val="28"/>
          <w:szCs w:val="28"/>
        </w:rPr>
        <w:t>”</w:t>
      </w:r>
      <w:r w:rsidR="003448AA" w:rsidRPr="000F5131">
        <w:rPr>
          <w:rFonts w:cs="Times New Roman"/>
          <w:b/>
          <w:sz w:val="28"/>
          <w:szCs w:val="28"/>
          <w:lang w:val="it-IT"/>
        </w:rPr>
        <w:tab/>
      </w:r>
      <w:r w:rsidR="006E0EF9" w:rsidRPr="000F5131">
        <w:rPr>
          <w:rFonts w:cs="Times New Roman"/>
          <w:b/>
          <w:sz w:val="28"/>
          <w:szCs w:val="28"/>
          <w:lang w:val="it-IT"/>
        </w:rPr>
        <w:t>III.</w:t>
      </w:r>
      <w:r w:rsidR="006E0EF9" w:rsidRPr="000F5131">
        <w:rPr>
          <w:rFonts w:eastAsia="Times New Roman" w:cs="Times New Roman"/>
          <w:b/>
          <w:kern w:val="0"/>
          <w:sz w:val="28"/>
          <w:szCs w:val="28"/>
          <w:lang w:val="pt-BR" w:eastAsia="en-US" w:bidi="ar-SA"/>
        </w:rPr>
        <w:t xml:space="preserve"> HOẠT ĐỘNG GÓC,</w:t>
      </w:r>
      <w:r w:rsidR="006E0EF9" w:rsidRPr="000F5131">
        <w:rPr>
          <w:rFonts w:eastAsia="Times New Roman" w:cs="Times New Roman"/>
          <w:b/>
          <w:kern w:val="0"/>
          <w:sz w:val="28"/>
          <w:szCs w:val="28"/>
          <w:lang w:val="it-IT" w:eastAsia="en-US" w:bidi="ar-SA"/>
        </w:rPr>
        <w:t xml:space="preserve"> HOẠT ĐỘNG NGOÀI TRỜI, </w:t>
      </w:r>
      <w:r w:rsidR="006E0EF9" w:rsidRPr="000F5131">
        <w:rPr>
          <w:rFonts w:cs="Times New Roman"/>
          <w:b/>
          <w:sz w:val="28"/>
          <w:szCs w:val="28"/>
          <w:lang w:val="it-IT"/>
        </w:rPr>
        <w:t>HOẠT ĐỘNG HỌC</w:t>
      </w:r>
      <w:r w:rsidR="006E0EF9" w:rsidRPr="000F5131">
        <w:rPr>
          <w:rFonts w:cs="Times New Roman"/>
          <w:b/>
          <w:sz w:val="28"/>
          <w:szCs w:val="28"/>
        </w:rPr>
        <w:t>:</w:t>
      </w:r>
    </w:p>
    <w:p w14:paraId="13A1BDE8" w14:textId="47C199D7" w:rsidR="004921D8" w:rsidRPr="000F5131" w:rsidRDefault="006D49E0" w:rsidP="000F5131">
      <w:pPr>
        <w:pStyle w:val="ListParagraph"/>
        <w:widowControl/>
        <w:suppressAutoHyphens w:val="0"/>
        <w:jc w:val="both"/>
        <w:rPr>
          <w:rFonts w:eastAsia="Times New Roman" w:cs="Times New Roman"/>
          <w:b/>
          <w:kern w:val="0"/>
          <w:sz w:val="28"/>
          <w:szCs w:val="28"/>
          <w:lang w:val="vi-VN" w:eastAsia="en-US" w:bidi="ar-SA"/>
        </w:rPr>
      </w:pPr>
      <w:r w:rsidRPr="000F5131">
        <w:rPr>
          <w:rFonts w:eastAsia="Times New Roman" w:cs="Times New Roman"/>
          <w:b/>
          <w:kern w:val="0"/>
          <w:sz w:val="28"/>
          <w:szCs w:val="28"/>
          <w:lang w:val="pt-BR" w:eastAsia="en-US" w:bidi="ar-SA"/>
        </w:rPr>
        <w:t>A</w:t>
      </w:r>
      <w:r w:rsidRPr="000F5131">
        <w:rPr>
          <w:rFonts w:eastAsia="Times New Roman" w:cs="Times New Roman"/>
          <w:b/>
          <w:kern w:val="0"/>
          <w:sz w:val="28"/>
          <w:szCs w:val="28"/>
          <w:lang w:val="vi-VN" w:eastAsia="en-US" w:bidi="ar-SA"/>
        </w:rPr>
        <w:t xml:space="preserve">. </w:t>
      </w:r>
      <w:r w:rsidR="004921D8" w:rsidRPr="000F5131">
        <w:rPr>
          <w:rFonts w:eastAsia="Times New Roman" w:cs="Times New Roman"/>
          <w:b/>
          <w:kern w:val="0"/>
          <w:sz w:val="28"/>
          <w:szCs w:val="28"/>
          <w:lang w:val="pt-BR" w:eastAsia="en-US" w:bidi="ar-SA"/>
        </w:rPr>
        <w:t xml:space="preserve">Hoạt động </w:t>
      </w:r>
      <w:r w:rsidRPr="000F5131">
        <w:rPr>
          <w:rFonts w:eastAsia="Times New Roman" w:cs="Times New Roman"/>
          <w:b/>
          <w:kern w:val="0"/>
          <w:sz w:val="28"/>
          <w:szCs w:val="28"/>
          <w:lang w:val="pt-BR" w:eastAsia="en-US" w:bidi="ar-SA"/>
        </w:rPr>
        <w:t>góc</w:t>
      </w:r>
      <w:r w:rsidRPr="000F5131">
        <w:rPr>
          <w:rFonts w:eastAsia="Times New Roman" w:cs="Times New Roman"/>
          <w:b/>
          <w:kern w:val="0"/>
          <w:sz w:val="28"/>
          <w:szCs w:val="28"/>
          <w:lang w:val="vi-VN" w:eastAsia="en-US" w:bidi="ar-SA"/>
        </w:rPr>
        <w:t>:</w:t>
      </w:r>
    </w:p>
    <w:p w14:paraId="013F6CB5" w14:textId="77777777" w:rsidR="00A43950" w:rsidRPr="000F5131" w:rsidRDefault="006D49E0" w:rsidP="00A43950">
      <w:pPr>
        <w:rPr>
          <w:rFonts w:cs="Times New Roman"/>
          <w:b/>
          <w:bCs/>
          <w:sz w:val="28"/>
          <w:szCs w:val="28"/>
          <w:lang w:val="vi-VN"/>
        </w:rPr>
      </w:pPr>
      <w:r w:rsidRPr="000F5131">
        <w:rPr>
          <w:rFonts w:cs="Times New Roman"/>
          <w:b/>
          <w:bCs/>
          <w:sz w:val="28"/>
          <w:szCs w:val="28"/>
          <w:lang w:val="pt-BR"/>
        </w:rPr>
        <w:tab/>
      </w:r>
      <w:r w:rsidR="00A43950" w:rsidRPr="000F5131">
        <w:rPr>
          <w:rFonts w:eastAsia="Calibri" w:cs="Times New Roman"/>
          <w:b/>
          <w:bCs/>
          <w:sz w:val="28"/>
          <w:szCs w:val="28"/>
          <w:lang w:val="vi-VN"/>
        </w:rPr>
        <w:t xml:space="preserve">- </w:t>
      </w:r>
      <w:r w:rsidR="00A43950" w:rsidRPr="000F5131">
        <w:rPr>
          <w:rFonts w:eastAsia="Calibri" w:cs="Times New Roman"/>
          <w:b/>
          <w:bCs/>
          <w:sz w:val="28"/>
          <w:szCs w:val="28"/>
        </w:rPr>
        <w:t xml:space="preserve">Góc nghệ thuật: </w:t>
      </w:r>
      <w:r w:rsidR="00A43950" w:rsidRPr="000F5131">
        <w:rPr>
          <w:rFonts w:cs="Times New Roman"/>
          <w:b/>
          <w:bCs/>
          <w:sz w:val="28"/>
          <w:szCs w:val="28"/>
        </w:rPr>
        <w:t>Vẽ các con vật trong rừng</w:t>
      </w:r>
      <w:r w:rsidR="00A43950" w:rsidRPr="000F5131">
        <w:rPr>
          <w:rFonts w:cs="Times New Roman"/>
          <w:b/>
          <w:bCs/>
          <w:sz w:val="28"/>
          <w:szCs w:val="28"/>
          <w:lang w:val="vi-VN"/>
        </w:rPr>
        <w:t>, côn trùng</w:t>
      </w:r>
    </w:p>
    <w:p w14:paraId="793A07A9" w14:textId="77777777" w:rsidR="00A43950" w:rsidRPr="000F5131" w:rsidRDefault="00A43950" w:rsidP="00A43950">
      <w:pPr>
        <w:rPr>
          <w:rFonts w:eastAsia="Calibri" w:cs="Times New Roman"/>
          <w:sz w:val="28"/>
          <w:szCs w:val="28"/>
        </w:rPr>
      </w:pPr>
      <w:r w:rsidRPr="000F5131">
        <w:rPr>
          <w:rFonts w:eastAsia="Calibri" w:cs="Times New Roman"/>
          <w:sz w:val="28"/>
          <w:szCs w:val="28"/>
        </w:rPr>
        <w:tab/>
        <w:t>*</w:t>
      </w:r>
      <w:r w:rsidRPr="000F5131">
        <w:rPr>
          <w:rFonts w:eastAsia="Calibri" w:cs="Times New Roman"/>
          <w:b/>
          <w:bCs/>
          <w:sz w:val="28"/>
          <w:szCs w:val="28"/>
        </w:rPr>
        <w:t xml:space="preserve"> Mục đích: </w:t>
      </w:r>
      <w:r w:rsidRPr="000F5131">
        <w:rPr>
          <w:rFonts w:eastAsia="Calibri" w:cs="Times New Roman"/>
          <w:sz w:val="28"/>
          <w:szCs w:val="28"/>
        </w:rPr>
        <w:t>Trẻ biết cầm bút đúng cách</w:t>
      </w:r>
    </w:p>
    <w:p w14:paraId="4244C92B" w14:textId="77777777" w:rsidR="00A43950" w:rsidRPr="000F5131" w:rsidRDefault="00A43950" w:rsidP="00A43950">
      <w:pPr>
        <w:rPr>
          <w:rFonts w:eastAsia="Calibri" w:cs="Times New Roman"/>
          <w:sz w:val="28"/>
          <w:szCs w:val="28"/>
        </w:rPr>
      </w:pPr>
      <w:r w:rsidRPr="000F5131">
        <w:rPr>
          <w:rFonts w:eastAsia="Calibri" w:cs="Times New Roman"/>
          <w:sz w:val="28"/>
          <w:szCs w:val="28"/>
        </w:rPr>
        <w:tab/>
        <w:t>- Biết chọn màu tô cho phù hợp</w:t>
      </w:r>
    </w:p>
    <w:p w14:paraId="63E655DA" w14:textId="77777777" w:rsidR="00A43950" w:rsidRPr="000F5131" w:rsidRDefault="00A43950" w:rsidP="00A43950">
      <w:pPr>
        <w:rPr>
          <w:rFonts w:eastAsia="Calibri" w:cs="Times New Roman"/>
          <w:sz w:val="28"/>
          <w:szCs w:val="28"/>
        </w:rPr>
      </w:pPr>
      <w:r w:rsidRPr="000F5131">
        <w:rPr>
          <w:rFonts w:eastAsia="Calibri" w:cs="Times New Roman"/>
          <w:sz w:val="28"/>
          <w:szCs w:val="28"/>
        </w:rPr>
        <w:tab/>
        <w:t>* C</w:t>
      </w:r>
      <w:r w:rsidRPr="000F5131">
        <w:rPr>
          <w:rFonts w:eastAsia="Calibri" w:cs="Times New Roman"/>
          <w:b/>
          <w:bCs/>
          <w:sz w:val="28"/>
          <w:szCs w:val="28"/>
        </w:rPr>
        <w:t xml:space="preserve">huẩn bị: </w:t>
      </w:r>
      <w:r w:rsidRPr="000F5131">
        <w:rPr>
          <w:rFonts w:eastAsia="Calibri" w:cs="Times New Roman"/>
          <w:sz w:val="28"/>
          <w:szCs w:val="28"/>
        </w:rPr>
        <w:t>bút vẽ, sáp màu</w:t>
      </w:r>
    </w:p>
    <w:p w14:paraId="1678873B" w14:textId="77777777" w:rsidR="00A43950" w:rsidRPr="000F5131" w:rsidRDefault="00A43950" w:rsidP="00A43950">
      <w:pPr>
        <w:rPr>
          <w:rFonts w:cs="Times New Roman"/>
          <w:sz w:val="28"/>
          <w:szCs w:val="28"/>
        </w:rPr>
      </w:pPr>
      <w:r w:rsidRPr="000F5131">
        <w:rPr>
          <w:rFonts w:eastAsia="Calibri" w:cs="Times New Roman"/>
          <w:sz w:val="28"/>
          <w:szCs w:val="28"/>
        </w:rPr>
        <w:tab/>
        <w:t xml:space="preserve">* </w:t>
      </w:r>
      <w:r w:rsidRPr="000F5131">
        <w:rPr>
          <w:rFonts w:eastAsia="Calibri" w:cs="Times New Roman"/>
          <w:b/>
          <w:bCs/>
          <w:sz w:val="28"/>
          <w:szCs w:val="28"/>
        </w:rPr>
        <w:t>Tiến hành:</w:t>
      </w:r>
      <w:r w:rsidRPr="000F5131">
        <w:rPr>
          <w:rFonts w:eastAsia="Calibri" w:cs="Times New Roman"/>
          <w:b/>
          <w:bCs/>
          <w:sz w:val="28"/>
          <w:szCs w:val="28"/>
          <w:lang w:val="vi-VN"/>
        </w:rPr>
        <w:t xml:space="preserve"> </w:t>
      </w:r>
      <w:r w:rsidRPr="000F5131">
        <w:rPr>
          <w:rFonts w:eastAsia="Calibri" w:cs="Times New Roman"/>
          <w:sz w:val="28"/>
          <w:szCs w:val="28"/>
        </w:rPr>
        <w:t>- Cô hướng dẫn trẻ vào góc chơi.</w:t>
      </w:r>
    </w:p>
    <w:p w14:paraId="28E89FA7" w14:textId="77777777" w:rsidR="00A43950" w:rsidRPr="000F5131" w:rsidRDefault="00A43950" w:rsidP="00A43950">
      <w:pPr>
        <w:autoSpaceDE w:val="0"/>
        <w:snapToGrid w:val="0"/>
        <w:jc w:val="both"/>
        <w:rPr>
          <w:rFonts w:eastAsia="Calibri" w:cs="Times New Roman"/>
          <w:sz w:val="28"/>
          <w:szCs w:val="28"/>
        </w:rPr>
      </w:pPr>
      <w:r w:rsidRPr="000F5131">
        <w:rPr>
          <w:rFonts w:eastAsia="Calibri" w:cs="Times New Roman"/>
          <w:sz w:val="28"/>
          <w:szCs w:val="28"/>
        </w:rPr>
        <w:tab/>
        <w:t>Giúp trẻ hoàn thành vai chơi</w:t>
      </w:r>
    </w:p>
    <w:p w14:paraId="111305BA" w14:textId="4A583D97" w:rsidR="00F3592E" w:rsidRPr="00A43950" w:rsidRDefault="00A43950" w:rsidP="00A43950">
      <w:pPr>
        <w:autoSpaceDE w:val="0"/>
        <w:autoSpaceDN w:val="0"/>
        <w:adjustRightInd w:val="0"/>
        <w:jc w:val="both"/>
        <w:rPr>
          <w:rFonts w:cs="Times New Roman"/>
          <w:b/>
          <w:bCs/>
          <w:sz w:val="28"/>
          <w:szCs w:val="28"/>
          <w:lang w:val="vi-VN"/>
        </w:rPr>
      </w:pPr>
      <w:r>
        <w:rPr>
          <w:rFonts w:cs="Times New Roman"/>
          <w:b/>
          <w:bCs/>
          <w:sz w:val="28"/>
          <w:szCs w:val="28"/>
          <w:lang w:val="vi-VN"/>
        </w:rPr>
        <w:tab/>
      </w:r>
      <w:r w:rsidR="00F3592E" w:rsidRPr="000F5131">
        <w:rPr>
          <w:rFonts w:cs="Times New Roman"/>
          <w:b/>
          <w:bCs/>
          <w:sz w:val="28"/>
          <w:szCs w:val="28"/>
          <w:lang w:val="vi-VN"/>
        </w:rPr>
        <w:t xml:space="preserve">- </w:t>
      </w:r>
      <w:r w:rsidR="00F3592E" w:rsidRPr="000F5131">
        <w:rPr>
          <w:rFonts w:cs="Times New Roman"/>
          <w:b/>
          <w:bCs/>
          <w:sz w:val="28"/>
          <w:szCs w:val="28"/>
          <w:lang w:val="pt-BR"/>
        </w:rPr>
        <w:t xml:space="preserve">Góc phân vai: </w:t>
      </w:r>
      <w:r w:rsidR="00F3592E" w:rsidRPr="000F5131">
        <w:rPr>
          <w:rFonts w:cs="Times New Roman"/>
          <w:b/>
          <w:bCs/>
          <w:sz w:val="28"/>
          <w:szCs w:val="28"/>
          <w:lang w:val="en-GB"/>
        </w:rPr>
        <w:t>Bác</w:t>
      </w:r>
      <w:r w:rsidR="00F3592E" w:rsidRPr="000F5131">
        <w:rPr>
          <w:rFonts w:cs="Times New Roman"/>
          <w:b/>
          <w:bCs/>
          <w:sz w:val="28"/>
          <w:szCs w:val="28"/>
          <w:lang w:val="vi-VN"/>
        </w:rPr>
        <w:t xml:space="preserve"> sĩ thú y, bán hàng</w:t>
      </w:r>
    </w:p>
    <w:p w14:paraId="3A8929D4" w14:textId="6D6CB149" w:rsidR="00F3592E" w:rsidRPr="00A43950" w:rsidRDefault="00F3592E" w:rsidP="00A43950">
      <w:pPr>
        <w:autoSpaceDE w:val="0"/>
        <w:autoSpaceDN w:val="0"/>
        <w:adjustRightInd w:val="0"/>
        <w:rPr>
          <w:rFonts w:cs="Times New Roman"/>
          <w:sz w:val="28"/>
          <w:szCs w:val="28"/>
          <w:lang w:val="en-GB"/>
        </w:rPr>
      </w:pPr>
      <w:r w:rsidRPr="000F5131">
        <w:rPr>
          <w:rFonts w:cs="Times New Roman"/>
          <w:b/>
          <w:bCs/>
          <w:sz w:val="28"/>
          <w:szCs w:val="28"/>
          <w:lang w:val="vi-VN"/>
        </w:rPr>
        <w:tab/>
        <w:t>* Chuẩn bị:</w:t>
      </w:r>
      <w:r w:rsidRPr="000F5131">
        <w:rPr>
          <w:rFonts w:cs="Times New Roman"/>
          <w:sz w:val="28"/>
          <w:szCs w:val="28"/>
          <w:lang w:val="en-GB"/>
        </w:rPr>
        <w:t xml:space="preserve"> đồ chơi gia đình, con vật…..</w:t>
      </w:r>
    </w:p>
    <w:p w14:paraId="663B235B" w14:textId="5ECE7079" w:rsidR="00F3592E" w:rsidRPr="00A43950" w:rsidRDefault="00F3592E" w:rsidP="00A43950">
      <w:pPr>
        <w:rPr>
          <w:rFonts w:cs="Times New Roman"/>
          <w:sz w:val="28"/>
          <w:szCs w:val="28"/>
        </w:rPr>
      </w:pPr>
      <w:r w:rsidRPr="000F5131">
        <w:rPr>
          <w:rFonts w:cs="Times New Roman"/>
          <w:b/>
          <w:bCs/>
          <w:sz w:val="28"/>
          <w:szCs w:val="28"/>
          <w:lang w:val="en-GB"/>
        </w:rPr>
        <w:tab/>
      </w:r>
      <w:r w:rsidRPr="000F5131">
        <w:rPr>
          <w:rFonts w:cs="Times New Roman"/>
          <w:b/>
          <w:bCs/>
          <w:sz w:val="28"/>
          <w:szCs w:val="28"/>
          <w:lang w:val="vi-VN"/>
        </w:rPr>
        <w:t xml:space="preserve">- Góc xây dựng: Xây </w:t>
      </w:r>
      <w:r w:rsidRPr="000F5131">
        <w:rPr>
          <w:rFonts w:cs="Times New Roman"/>
          <w:b/>
          <w:bCs/>
          <w:sz w:val="28"/>
          <w:szCs w:val="28"/>
        </w:rPr>
        <w:t>sở thú</w:t>
      </w:r>
      <w:r w:rsidRPr="000F5131">
        <w:rPr>
          <w:rFonts w:cs="Times New Roman"/>
          <w:sz w:val="28"/>
          <w:szCs w:val="28"/>
          <w:lang w:val="vi-VN"/>
        </w:rPr>
        <w:t>.</w:t>
      </w:r>
    </w:p>
    <w:p w14:paraId="05C83999" w14:textId="77777777" w:rsidR="00F3592E" w:rsidRPr="000F5131" w:rsidRDefault="00F3592E" w:rsidP="000F5131">
      <w:pPr>
        <w:autoSpaceDE w:val="0"/>
        <w:autoSpaceDN w:val="0"/>
        <w:adjustRightInd w:val="0"/>
        <w:rPr>
          <w:rFonts w:cs="Times New Roman"/>
          <w:sz w:val="28"/>
          <w:szCs w:val="28"/>
          <w:lang w:val="en-GB"/>
        </w:rPr>
      </w:pPr>
      <w:r w:rsidRPr="000F5131">
        <w:rPr>
          <w:rFonts w:cs="Times New Roman"/>
          <w:b/>
          <w:bCs/>
          <w:sz w:val="28"/>
          <w:szCs w:val="28"/>
          <w:lang w:val="vi-VN"/>
        </w:rPr>
        <w:tab/>
        <w:t xml:space="preserve">* Chuẩn bị: </w:t>
      </w:r>
      <w:r w:rsidRPr="000F5131">
        <w:rPr>
          <w:rFonts w:cs="Times New Roman"/>
          <w:sz w:val="28"/>
          <w:szCs w:val="28"/>
          <w:lang w:val="vi-VN"/>
        </w:rPr>
        <w:t>- Khối xây dựng các loại</w:t>
      </w:r>
      <w:r w:rsidRPr="000F5131">
        <w:rPr>
          <w:rFonts w:cs="Times New Roman"/>
          <w:sz w:val="28"/>
          <w:szCs w:val="28"/>
          <w:lang w:val="en-GB"/>
        </w:rPr>
        <w:t xml:space="preserve">. </w:t>
      </w:r>
    </w:p>
    <w:p w14:paraId="5D67B044" w14:textId="1FA3499D" w:rsidR="00F3592E" w:rsidRPr="00A43950" w:rsidRDefault="00F3592E" w:rsidP="00A43950">
      <w:pPr>
        <w:autoSpaceDE w:val="0"/>
        <w:autoSpaceDN w:val="0"/>
        <w:adjustRightInd w:val="0"/>
        <w:rPr>
          <w:rFonts w:cs="Times New Roman"/>
          <w:sz w:val="28"/>
          <w:szCs w:val="28"/>
          <w:lang w:val="vi-VN"/>
        </w:rPr>
      </w:pPr>
      <w:r w:rsidRPr="000F5131">
        <w:rPr>
          <w:rFonts w:cs="Times New Roman"/>
          <w:sz w:val="28"/>
          <w:szCs w:val="28"/>
          <w:lang w:val="en-GB"/>
        </w:rPr>
        <w:tab/>
        <w:t xml:space="preserve">- </w:t>
      </w:r>
      <w:r w:rsidRPr="000F5131">
        <w:rPr>
          <w:rFonts w:cs="Times New Roman"/>
          <w:sz w:val="28"/>
          <w:szCs w:val="28"/>
          <w:lang w:val="vi-VN"/>
        </w:rPr>
        <w:t>Khối lắp ráp</w:t>
      </w:r>
      <w:r w:rsidRPr="000F5131">
        <w:rPr>
          <w:rFonts w:cs="Times New Roman"/>
          <w:sz w:val="28"/>
          <w:szCs w:val="28"/>
          <w:lang w:val="en-GB"/>
        </w:rPr>
        <w:t>, s</w:t>
      </w:r>
      <w:r w:rsidRPr="000F5131">
        <w:rPr>
          <w:rFonts w:cs="Times New Roman"/>
          <w:sz w:val="28"/>
          <w:szCs w:val="28"/>
          <w:lang w:val="vi-VN"/>
        </w:rPr>
        <w:t>ỏi đá, que, hột hạt, thảm cỏ, hoa...</w:t>
      </w:r>
      <w:r w:rsidRPr="000F5131">
        <w:rPr>
          <w:rFonts w:eastAsia="Calibri" w:cs="Times New Roman"/>
          <w:b/>
          <w:bCs/>
          <w:sz w:val="28"/>
          <w:szCs w:val="28"/>
        </w:rPr>
        <w:t xml:space="preserve"> </w:t>
      </w:r>
    </w:p>
    <w:p w14:paraId="12160F82" w14:textId="20BB986B" w:rsidR="00F3592E" w:rsidRPr="00A43950" w:rsidRDefault="00F3592E" w:rsidP="000F5131">
      <w:pPr>
        <w:rPr>
          <w:rFonts w:cs="Times New Roman"/>
          <w:sz w:val="28"/>
          <w:szCs w:val="28"/>
          <w:lang w:val="en-GB"/>
        </w:rPr>
      </w:pPr>
      <w:r w:rsidRPr="000F5131">
        <w:rPr>
          <w:rFonts w:eastAsia="Calibri" w:cs="Times New Roman"/>
          <w:b/>
          <w:sz w:val="28"/>
          <w:szCs w:val="28"/>
        </w:rPr>
        <w:tab/>
      </w:r>
      <w:r w:rsidRPr="000F5131">
        <w:rPr>
          <w:rFonts w:eastAsia="Calibri" w:cs="Times New Roman"/>
          <w:b/>
          <w:sz w:val="28"/>
          <w:szCs w:val="28"/>
          <w:lang w:val="vi-VN"/>
        </w:rPr>
        <w:t xml:space="preserve">- </w:t>
      </w:r>
      <w:r w:rsidRPr="000F5131">
        <w:rPr>
          <w:rFonts w:eastAsia="Calibri" w:cs="Times New Roman"/>
          <w:b/>
          <w:bCs/>
          <w:sz w:val="28"/>
          <w:szCs w:val="28"/>
        </w:rPr>
        <w:t xml:space="preserve">Góc học tập: </w:t>
      </w:r>
      <w:r w:rsidRPr="000F5131">
        <w:rPr>
          <w:rFonts w:cs="Times New Roman"/>
          <w:b/>
          <w:bCs/>
          <w:sz w:val="28"/>
          <w:szCs w:val="28"/>
          <w:lang w:val="vi-VN"/>
        </w:rPr>
        <w:t>Xem tranh ảnh, sách, báo về động vật</w:t>
      </w:r>
      <w:r w:rsidRPr="000F5131">
        <w:rPr>
          <w:rFonts w:cs="Times New Roman"/>
          <w:b/>
          <w:bCs/>
          <w:sz w:val="28"/>
          <w:szCs w:val="28"/>
        </w:rPr>
        <w:t xml:space="preserve"> </w:t>
      </w:r>
      <w:r w:rsidRPr="000F5131">
        <w:rPr>
          <w:rFonts w:cs="Times New Roman"/>
          <w:b/>
          <w:bCs/>
          <w:sz w:val="28"/>
          <w:szCs w:val="28"/>
          <w:lang w:val="vi-VN"/>
        </w:rPr>
        <w:t>trong rừng và côn trùng</w:t>
      </w:r>
    </w:p>
    <w:p w14:paraId="68E095C5" w14:textId="34F59829" w:rsidR="00F3592E" w:rsidRPr="00A43950" w:rsidRDefault="00F3592E" w:rsidP="00A43950">
      <w:pPr>
        <w:snapToGrid w:val="0"/>
        <w:rPr>
          <w:rFonts w:cs="Times New Roman"/>
          <w:sz w:val="28"/>
          <w:szCs w:val="28"/>
          <w:lang w:val="en-GB"/>
        </w:rPr>
      </w:pPr>
      <w:r w:rsidRPr="000F5131">
        <w:rPr>
          <w:rFonts w:eastAsia="Calibri" w:cs="Times New Roman"/>
          <w:b/>
          <w:bCs/>
          <w:sz w:val="28"/>
          <w:szCs w:val="28"/>
        </w:rPr>
        <w:tab/>
        <w:t xml:space="preserve">* Chuẩn bị: </w:t>
      </w:r>
      <w:r w:rsidRPr="000F5131">
        <w:rPr>
          <w:rFonts w:eastAsia="Calibri" w:cs="Times New Roman"/>
          <w:sz w:val="28"/>
          <w:szCs w:val="28"/>
        </w:rPr>
        <w:t xml:space="preserve">một số tranh ảnh về </w:t>
      </w:r>
      <w:r w:rsidRPr="000F5131">
        <w:rPr>
          <w:rFonts w:cs="Times New Roman"/>
          <w:sz w:val="28"/>
          <w:szCs w:val="28"/>
          <w:lang w:val="vi-VN"/>
        </w:rPr>
        <w:t>động vật</w:t>
      </w:r>
      <w:r w:rsidRPr="000F5131">
        <w:rPr>
          <w:rFonts w:cs="Times New Roman"/>
          <w:sz w:val="28"/>
          <w:szCs w:val="28"/>
          <w:lang w:val="en-GB"/>
        </w:rPr>
        <w:t xml:space="preserve"> nuôi</w:t>
      </w:r>
      <w:r w:rsidRPr="000F5131">
        <w:rPr>
          <w:rFonts w:cs="Times New Roman"/>
          <w:sz w:val="28"/>
          <w:szCs w:val="28"/>
          <w:lang w:val="vi-VN"/>
        </w:rPr>
        <w:t>.</w:t>
      </w:r>
    </w:p>
    <w:p w14:paraId="0ADE8ECC" w14:textId="77777777" w:rsidR="00F3592E" w:rsidRPr="000F5131" w:rsidRDefault="00F3592E" w:rsidP="000F5131">
      <w:pPr>
        <w:snapToGrid w:val="0"/>
        <w:rPr>
          <w:rFonts w:eastAsia="Calibri" w:cs="Times New Roman"/>
          <w:b/>
          <w:bCs/>
          <w:sz w:val="28"/>
          <w:szCs w:val="28"/>
        </w:rPr>
      </w:pPr>
      <w:r w:rsidRPr="000F5131">
        <w:rPr>
          <w:rFonts w:eastAsia="Calibri" w:cs="Times New Roman"/>
          <w:b/>
          <w:bCs/>
          <w:sz w:val="28"/>
          <w:szCs w:val="28"/>
        </w:rPr>
        <w:tab/>
      </w:r>
      <w:r w:rsidRPr="000F5131">
        <w:rPr>
          <w:rFonts w:eastAsia="Calibri" w:cs="Times New Roman"/>
          <w:b/>
          <w:bCs/>
          <w:sz w:val="28"/>
          <w:szCs w:val="28"/>
          <w:lang w:val="vi-VN"/>
        </w:rPr>
        <w:t xml:space="preserve">- </w:t>
      </w:r>
      <w:r w:rsidRPr="000F5131">
        <w:rPr>
          <w:rFonts w:eastAsia="Calibri" w:cs="Times New Roman"/>
          <w:b/>
          <w:bCs/>
          <w:sz w:val="28"/>
          <w:szCs w:val="28"/>
        </w:rPr>
        <w:t>Góc thiên nhiên: Chăm sóc cây xanh</w:t>
      </w:r>
    </w:p>
    <w:p w14:paraId="2DBB918A" w14:textId="332A8363" w:rsidR="00F3592E" w:rsidRPr="000F5131" w:rsidRDefault="00F3592E" w:rsidP="000F5131">
      <w:pPr>
        <w:jc w:val="both"/>
        <w:rPr>
          <w:rFonts w:eastAsia="Calibri" w:cs="Times New Roman"/>
          <w:sz w:val="28"/>
          <w:szCs w:val="28"/>
        </w:rPr>
      </w:pPr>
      <w:r w:rsidRPr="000F5131">
        <w:rPr>
          <w:rFonts w:eastAsia="Calibri" w:cs="Times New Roman"/>
          <w:sz w:val="28"/>
          <w:szCs w:val="28"/>
        </w:rPr>
        <w:tab/>
        <w:t>*</w:t>
      </w:r>
      <w:r w:rsidRPr="000F5131">
        <w:rPr>
          <w:rFonts w:eastAsia="Calibri" w:cs="Times New Roman"/>
          <w:b/>
          <w:bCs/>
          <w:sz w:val="28"/>
          <w:szCs w:val="28"/>
        </w:rPr>
        <w:t xml:space="preserve"> Chuẩn bị:</w:t>
      </w:r>
      <w:r w:rsidRPr="000F5131">
        <w:rPr>
          <w:rFonts w:eastAsia="Calibri" w:cs="Times New Roman"/>
          <w:sz w:val="28"/>
          <w:szCs w:val="28"/>
        </w:rPr>
        <w:t xml:space="preserve"> Dụng cụ tưới cây, xới, cây cảnh *</w:t>
      </w:r>
    </w:p>
    <w:p w14:paraId="45604910" w14:textId="0FCB2491" w:rsidR="001A4929" w:rsidRPr="000F5131" w:rsidRDefault="002D1A92" w:rsidP="000F5131">
      <w:pPr>
        <w:jc w:val="both"/>
        <w:rPr>
          <w:rFonts w:eastAsia="Times New Roman" w:cs="Times New Roman"/>
          <w:b/>
          <w:kern w:val="0"/>
          <w:sz w:val="28"/>
          <w:szCs w:val="28"/>
          <w:lang w:val="it-IT" w:eastAsia="en-US" w:bidi="ar-SA"/>
        </w:rPr>
      </w:pPr>
      <w:r w:rsidRPr="000F5131">
        <w:rPr>
          <w:rFonts w:eastAsia="Calibri" w:cs="Times New Roman"/>
          <w:sz w:val="28"/>
          <w:szCs w:val="28"/>
        </w:rPr>
        <w:tab/>
      </w:r>
      <w:r w:rsidR="004921D8" w:rsidRPr="000F5131">
        <w:rPr>
          <w:rFonts w:eastAsia="Times New Roman" w:cs="Times New Roman"/>
          <w:b/>
          <w:kern w:val="0"/>
          <w:sz w:val="28"/>
          <w:szCs w:val="28"/>
          <w:lang w:val="it-IT" w:eastAsia="en-US" w:bidi="ar-SA"/>
        </w:rPr>
        <w:t>B. Hoạt động ngoài trời</w:t>
      </w:r>
    </w:p>
    <w:p w14:paraId="4677AA85" w14:textId="00B34D34" w:rsidR="00164171" w:rsidRPr="000F5131" w:rsidRDefault="00164171" w:rsidP="000F5131">
      <w:pPr>
        <w:widowControl/>
        <w:suppressAutoHyphens w:val="0"/>
        <w:ind w:firstLine="720"/>
        <w:jc w:val="both"/>
        <w:rPr>
          <w:rFonts w:eastAsia="Times New Roman" w:cs="Times New Roman"/>
          <w:kern w:val="0"/>
          <w:sz w:val="28"/>
          <w:szCs w:val="28"/>
          <w:lang w:val="it-IT" w:eastAsia="en-US" w:bidi="ar-SA"/>
        </w:rPr>
      </w:pPr>
      <w:r w:rsidRPr="000F5131">
        <w:rPr>
          <w:rFonts w:eastAsia="Times New Roman" w:cs="Times New Roman"/>
          <w:b/>
          <w:kern w:val="0"/>
          <w:sz w:val="28"/>
          <w:szCs w:val="28"/>
          <w:lang w:val="it-IT" w:eastAsia="en-US" w:bidi="ar-SA"/>
        </w:rPr>
        <w:t>-</w:t>
      </w:r>
      <w:r w:rsidR="007F6A8E" w:rsidRPr="000F5131">
        <w:rPr>
          <w:rFonts w:eastAsia="Times New Roman" w:cs="Times New Roman"/>
          <w:b/>
          <w:kern w:val="0"/>
          <w:sz w:val="28"/>
          <w:szCs w:val="28"/>
          <w:lang w:val="vi-VN" w:eastAsia="en-US" w:bidi="ar-SA"/>
        </w:rPr>
        <w:t xml:space="preserve"> </w:t>
      </w:r>
      <w:r w:rsidRPr="000F5131">
        <w:rPr>
          <w:rFonts w:eastAsia="Times New Roman" w:cs="Times New Roman"/>
          <w:bCs/>
          <w:kern w:val="0"/>
          <w:sz w:val="28"/>
          <w:szCs w:val="28"/>
          <w:lang w:val="it-IT" w:eastAsia="en-US" w:bidi="ar-SA"/>
        </w:rPr>
        <w:t>Quan sát thời tiết</w:t>
      </w:r>
      <w:r w:rsidRPr="000F5131">
        <w:rPr>
          <w:rFonts w:eastAsia="Times New Roman" w:cs="Times New Roman"/>
          <w:kern w:val="0"/>
          <w:sz w:val="28"/>
          <w:szCs w:val="28"/>
          <w:lang w:val="it-IT" w:eastAsia="en-US" w:bidi="ar-SA"/>
        </w:rPr>
        <w:t xml:space="preserve"> </w:t>
      </w:r>
    </w:p>
    <w:p w14:paraId="70CD2469" w14:textId="77777777" w:rsidR="00297398" w:rsidRPr="00BC6B85" w:rsidRDefault="004968E8" w:rsidP="00297398">
      <w:pPr>
        <w:rPr>
          <w:rFonts w:cs="Times New Roman"/>
          <w:color w:val="000000" w:themeColor="text1"/>
          <w:sz w:val="28"/>
          <w:szCs w:val="28"/>
          <w:lang w:val="vi-VN"/>
        </w:rPr>
      </w:pPr>
      <w:r w:rsidRPr="000F5131">
        <w:rPr>
          <w:rFonts w:eastAsia="Calibri" w:cs="Times New Roman"/>
          <w:sz w:val="28"/>
          <w:szCs w:val="28"/>
          <w:lang w:val="en-GB"/>
        </w:rPr>
        <w:tab/>
        <w:t xml:space="preserve">- </w:t>
      </w:r>
      <w:r w:rsidR="00297398" w:rsidRPr="00BC6B85">
        <w:rPr>
          <w:rFonts w:cs="Times New Roman"/>
          <w:color w:val="000000" w:themeColor="text1"/>
          <w:sz w:val="28"/>
          <w:szCs w:val="28"/>
          <w:lang w:val="vi-VN"/>
        </w:rPr>
        <w:t>Trò chuyện về các con vật nguy hiểm</w:t>
      </w:r>
    </w:p>
    <w:p w14:paraId="08FAB65A" w14:textId="2F97628A" w:rsidR="00297398" w:rsidRPr="00BC6B85" w:rsidRDefault="00297398" w:rsidP="00297398">
      <w:pPr>
        <w:rPr>
          <w:rFonts w:cs="Times New Roman"/>
          <w:color w:val="000000" w:themeColor="text1"/>
          <w:sz w:val="28"/>
          <w:szCs w:val="28"/>
        </w:rPr>
      </w:pPr>
      <w:r>
        <w:rPr>
          <w:rFonts w:cs="Times New Roman"/>
          <w:color w:val="000000" w:themeColor="text1"/>
          <w:sz w:val="28"/>
          <w:szCs w:val="28"/>
          <w:lang w:val="vi-VN"/>
        </w:rPr>
        <w:tab/>
      </w:r>
      <w:r w:rsidRPr="00BC6B85">
        <w:rPr>
          <w:rFonts w:cs="Times New Roman"/>
          <w:color w:val="000000" w:themeColor="text1"/>
          <w:sz w:val="28"/>
          <w:szCs w:val="28"/>
        </w:rPr>
        <w:t>-Trò chơi vận động: ai nhanh nhất</w:t>
      </w:r>
    </w:p>
    <w:p w14:paraId="153244E2" w14:textId="5DAC09B2" w:rsidR="00297398" w:rsidRPr="00BC6B85" w:rsidRDefault="00297398" w:rsidP="00297398">
      <w:pPr>
        <w:rPr>
          <w:rFonts w:cs="Times New Roman"/>
          <w:color w:val="000000" w:themeColor="text1"/>
          <w:sz w:val="28"/>
          <w:szCs w:val="28"/>
        </w:rPr>
      </w:pPr>
      <w:r>
        <w:rPr>
          <w:rFonts w:cs="Times New Roman"/>
          <w:color w:val="000000" w:themeColor="text1"/>
          <w:sz w:val="28"/>
          <w:szCs w:val="28"/>
        </w:rPr>
        <w:tab/>
      </w:r>
      <w:r w:rsidRPr="00BC6B85">
        <w:rPr>
          <w:rFonts w:cs="Times New Roman"/>
          <w:color w:val="000000" w:themeColor="text1"/>
          <w:sz w:val="28"/>
          <w:szCs w:val="28"/>
        </w:rPr>
        <w:t>-</w:t>
      </w:r>
      <w:r w:rsidRPr="00BC6B85">
        <w:rPr>
          <w:rFonts w:cs="Times New Roman"/>
          <w:color w:val="000000" w:themeColor="text1"/>
          <w:sz w:val="28"/>
          <w:szCs w:val="28"/>
          <w:lang w:val="vi-VN"/>
        </w:rPr>
        <w:t xml:space="preserve"> </w:t>
      </w:r>
      <w:r w:rsidRPr="00BC6B85">
        <w:rPr>
          <w:rFonts w:cs="Times New Roman"/>
          <w:color w:val="000000" w:themeColor="text1"/>
          <w:sz w:val="28"/>
          <w:szCs w:val="28"/>
        </w:rPr>
        <w:t>Chơi tự do</w:t>
      </w:r>
    </w:p>
    <w:p w14:paraId="5CA2DF23" w14:textId="44894FB1" w:rsidR="001A4929" w:rsidRPr="000F5131" w:rsidRDefault="005E2E01" w:rsidP="00297398">
      <w:pPr>
        <w:rPr>
          <w:rFonts w:cs="Times New Roman"/>
          <w:b/>
          <w:sz w:val="28"/>
          <w:szCs w:val="28"/>
        </w:rPr>
      </w:pPr>
      <w:r w:rsidRPr="000F5131">
        <w:rPr>
          <w:rFonts w:eastAsia="Times New Roman" w:cs="Times New Roman"/>
          <w:b/>
          <w:kern w:val="0"/>
          <w:sz w:val="28"/>
          <w:szCs w:val="28"/>
          <w:lang w:val="pt-BR" w:eastAsia="en-US" w:bidi="ar-SA"/>
        </w:rPr>
        <w:tab/>
      </w:r>
      <w:r w:rsidR="004921D8" w:rsidRPr="000F5131">
        <w:rPr>
          <w:rFonts w:eastAsia="Times New Roman" w:cs="Times New Roman"/>
          <w:b/>
          <w:kern w:val="0"/>
          <w:sz w:val="28"/>
          <w:szCs w:val="28"/>
          <w:lang w:val="pt-BR" w:eastAsia="en-US" w:bidi="ar-SA"/>
        </w:rPr>
        <w:t>C. Hoạt động học</w:t>
      </w:r>
    </w:p>
    <w:p w14:paraId="6F572CEF" w14:textId="58BD03E0" w:rsidR="00ED6CE5" w:rsidRPr="000F5131" w:rsidRDefault="001A4929" w:rsidP="000F5131">
      <w:pPr>
        <w:jc w:val="center"/>
        <w:rPr>
          <w:rFonts w:cs="Times New Roman"/>
          <w:b/>
          <w:sz w:val="28"/>
          <w:szCs w:val="28"/>
        </w:rPr>
      </w:pPr>
      <w:r w:rsidRPr="000F5131">
        <w:rPr>
          <w:rFonts w:cs="Times New Roman"/>
          <w:b/>
          <w:sz w:val="28"/>
          <w:szCs w:val="28"/>
        </w:rPr>
        <w:t xml:space="preserve">Hoạt động: </w:t>
      </w:r>
      <w:r w:rsidR="002D4BD3">
        <w:rPr>
          <w:rFonts w:cs="Times New Roman"/>
          <w:b/>
          <w:sz w:val="28"/>
          <w:szCs w:val="28"/>
        </w:rPr>
        <w:t>LQCC</w:t>
      </w:r>
    </w:p>
    <w:p w14:paraId="5552FC26" w14:textId="2920D7EC" w:rsidR="00AC6B30" w:rsidRPr="002D4BD3" w:rsidRDefault="00ED6CE5" w:rsidP="000F5131">
      <w:pPr>
        <w:jc w:val="center"/>
        <w:rPr>
          <w:rFonts w:cs="Times New Roman"/>
          <w:sz w:val="28"/>
          <w:szCs w:val="28"/>
          <w:lang w:val="vi-VN"/>
        </w:rPr>
      </w:pPr>
      <w:r w:rsidRPr="000F5131">
        <w:rPr>
          <w:rFonts w:cs="Times New Roman"/>
          <w:b/>
          <w:sz w:val="28"/>
          <w:szCs w:val="28"/>
        </w:rPr>
        <w:t xml:space="preserve">Đề tài: </w:t>
      </w:r>
      <w:r w:rsidR="002D4BD3">
        <w:rPr>
          <w:rFonts w:cs="Times New Roman"/>
          <w:b/>
          <w:sz w:val="28"/>
          <w:szCs w:val="28"/>
        </w:rPr>
        <w:t>Làm</w:t>
      </w:r>
      <w:r w:rsidR="002D4BD3">
        <w:rPr>
          <w:rFonts w:cs="Times New Roman"/>
          <w:b/>
          <w:sz w:val="28"/>
          <w:szCs w:val="28"/>
          <w:lang w:val="vi-VN"/>
        </w:rPr>
        <w:t xml:space="preserve"> quen nhóm chữ h, k</w:t>
      </w:r>
    </w:p>
    <w:p w14:paraId="6BA0243B" w14:textId="20F629E0" w:rsidR="00ED6CE5" w:rsidRPr="000F5131" w:rsidRDefault="00ED6CE5" w:rsidP="000F5131">
      <w:pPr>
        <w:pStyle w:val="ListParagraph"/>
        <w:numPr>
          <w:ilvl w:val="0"/>
          <w:numId w:val="11"/>
        </w:numPr>
        <w:jc w:val="both"/>
        <w:rPr>
          <w:rFonts w:cs="Times New Roman"/>
          <w:b/>
          <w:sz w:val="28"/>
          <w:szCs w:val="28"/>
        </w:rPr>
      </w:pPr>
      <w:r w:rsidRPr="000F5131">
        <w:rPr>
          <w:rFonts w:cs="Times New Roman"/>
          <w:b/>
          <w:sz w:val="28"/>
          <w:szCs w:val="28"/>
        </w:rPr>
        <w:t>Mục đích yêu cầu:</w:t>
      </w:r>
    </w:p>
    <w:p w14:paraId="7FCD2E94" w14:textId="05F07552" w:rsidR="00671794" w:rsidRPr="000F5131" w:rsidRDefault="000D03CB" w:rsidP="00671794">
      <w:pPr>
        <w:widowControl/>
        <w:shd w:val="clear" w:color="auto" w:fill="FFFFFF"/>
        <w:suppressAutoHyphens w:val="0"/>
        <w:ind w:left="720"/>
        <w:rPr>
          <w:rFonts w:eastAsia="Times New Roman" w:cs="Times New Roman"/>
          <w:kern w:val="0"/>
          <w:sz w:val="28"/>
          <w:szCs w:val="28"/>
          <w:lang w:eastAsia="en-US" w:bidi="ar-SA"/>
        </w:rPr>
      </w:pPr>
      <w:r>
        <w:rPr>
          <w:rFonts w:eastAsia="Times New Roman" w:cs="Times New Roman"/>
          <w:b/>
          <w:bCs/>
          <w:kern w:val="0"/>
          <w:sz w:val="28"/>
          <w:szCs w:val="28"/>
          <w:lang w:eastAsia="en-US" w:bidi="ar-SA"/>
        </w:rPr>
        <w:t>a</w:t>
      </w:r>
      <w:r>
        <w:rPr>
          <w:rFonts w:eastAsia="Times New Roman" w:cs="Times New Roman"/>
          <w:b/>
          <w:bCs/>
          <w:kern w:val="0"/>
          <w:sz w:val="28"/>
          <w:szCs w:val="28"/>
          <w:lang w:val="vi-VN" w:eastAsia="en-US" w:bidi="ar-SA"/>
        </w:rPr>
        <w:t>.</w:t>
      </w:r>
      <w:r w:rsidR="00671794" w:rsidRPr="000F5131">
        <w:rPr>
          <w:rFonts w:eastAsia="Times New Roman" w:cs="Times New Roman"/>
          <w:b/>
          <w:bCs/>
          <w:kern w:val="0"/>
          <w:sz w:val="28"/>
          <w:szCs w:val="28"/>
          <w:lang w:eastAsia="en-US" w:bidi="ar-SA"/>
        </w:rPr>
        <w:t xml:space="preserve"> Kiến thức:</w:t>
      </w:r>
    </w:p>
    <w:p w14:paraId="7D80D9ED"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Trẻ biết và phát âm đúng âm chữ cái </w:t>
      </w:r>
      <w:r w:rsidRPr="000F5131">
        <w:rPr>
          <w:rFonts w:eastAsia="Times New Roman" w:cs="Times New Roman"/>
          <w:b/>
          <w:bCs/>
          <w:kern w:val="0"/>
          <w:sz w:val="28"/>
          <w:szCs w:val="28"/>
          <w:lang w:eastAsia="en-US" w:bidi="ar-SA"/>
        </w:rPr>
        <w:t>h- k.</w:t>
      </w:r>
    </w:p>
    <w:p w14:paraId="5335442B"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Trẻ biết được đặc điểm, cấu tạo chữ cái </w:t>
      </w:r>
      <w:r w:rsidRPr="000F5131">
        <w:rPr>
          <w:rFonts w:eastAsia="Times New Roman" w:cs="Times New Roman"/>
          <w:b/>
          <w:bCs/>
          <w:kern w:val="0"/>
          <w:sz w:val="28"/>
          <w:szCs w:val="28"/>
          <w:lang w:eastAsia="en-US" w:bidi="ar-SA"/>
        </w:rPr>
        <w:t>h- k</w:t>
      </w:r>
      <w:r w:rsidRPr="000F5131">
        <w:rPr>
          <w:rFonts w:eastAsia="Times New Roman" w:cs="Times New Roman"/>
          <w:kern w:val="0"/>
          <w:sz w:val="28"/>
          <w:szCs w:val="28"/>
          <w:lang w:eastAsia="en-US" w:bidi="ar-SA"/>
        </w:rPr>
        <w:t>.</w:t>
      </w:r>
    </w:p>
    <w:p w14:paraId="3D851531"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Trẻ nhận ra chữ cái </w:t>
      </w:r>
      <w:r w:rsidRPr="000F5131">
        <w:rPr>
          <w:rFonts w:eastAsia="Times New Roman" w:cs="Times New Roman"/>
          <w:b/>
          <w:bCs/>
          <w:kern w:val="0"/>
          <w:sz w:val="28"/>
          <w:szCs w:val="28"/>
          <w:lang w:eastAsia="en-US" w:bidi="ar-SA"/>
        </w:rPr>
        <w:t>h- k</w:t>
      </w:r>
      <w:r w:rsidRPr="000F5131">
        <w:rPr>
          <w:rFonts w:eastAsia="Times New Roman" w:cs="Times New Roman"/>
          <w:kern w:val="0"/>
          <w:sz w:val="28"/>
          <w:szCs w:val="28"/>
          <w:lang w:eastAsia="en-US" w:bidi="ar-SA"/>
        </w:rPr>
        <w:t> trong tiếng và từ trọn vẹn.</w:t>
      </w:r>
    </w:p>
    <w:p w14:paraId="358ABE09" w14:textId="215D152D" w:rsidR="00671794" w:rsidRPr="000F5131" w:rsidRDefault="00671794" w:rsidP="00671794">
      <w:pPr>
        <w:widowControl/>
        <w:shd w:val="clear" w:color="auto" w:fill="FFFFFF"/>
        <w:suppressAutoHyphens w:val="0"/>
        <w:ind w:left="36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000D03CB">
        <w:rPr>
          <w:rFonts w:eastAsia="Times New Roman" w:cs="Times New Roman"/>
          <w:b/>
          <w:bCs/>
          <w:kern w:val="0"/>
          <w:sz w:val="28"/>
          <w:szCs w:val="28"/>
          <w:lang w:eastAsia="en-US" w:bidi="ar-SA"/>
        </w:rPr>
        <w:t>b</w:t>
      </w:r>
      <w:r w:rsidR="000D03CB">
        <w:rPr>
          <w:rFonts w:eastAsia="Times New Roman" w:cs="Times New Roman"/>
          <w:b/>
          <w:bCs/>
          <w:kern w:val="0"/>
          <w:sz w:val="28"/>
          <w:szCs w:val="28"/>
          <w:lang w:val="vi-VN" w:eastAsia="en-US" w:bidi="ar-SA"/>
        </w:rPr>
        <w:t>.</w:t>
      </w:r>
      <w:r w:rsidRPr="000F5131">
        <w:rPr>
          <w:rFonts w:eastAsia="Times New Roman" w:cs="Times New Roman"/>
          <w:b/>
          <w:bCs/>
          <w:kern w:val="0"/>
          <w:sz w:val="28"/>
          <w:szCs w:val="28"/>
          <w:lang w:eastAsia="en-US" w:bidi="ar-SA"/>
        </w:rPr>
        <w:t xml:space="preserve"> Kỹ năng</w:t>
      </w:r>
    </w:p>
    <w:p w14:paraId="26A932D1"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Rèn kỹ năng nhận biết và phát âm đúng âm chữ cái </w:t>
      </w:r>
      <w:r w:rsidRPr="000F5131">
        <w:rPr>
          <w:rFonts w:eastAsia="Times New Roman" w:cs="Times New Roman"/>
          <w:b/>
          <w:bCs/>
          <w:kern w:val="0"/>
          <w:sz w:val="28"/>
          <w:szCs w:val="28"/>
          <w:lang w:eastAsia="en-US" w:bidi="ar-SA"/>
        </w:rPr>
        <w:t>h- k</w:t>
      </w:r>
      <w:r w:rsidRPr="000F5131">
        <w:rPr>
          <w:rFonts w:eastAsia="Times New Roman" w:cs="Times New Roman"/>
          <w:kern w:val="0"/>
          <w:sz w:val="28"/>
          <w:szCs w:val="28"/>
          <w:lang w:eastAsia="en-US" w:bidi="ar-SA"/>
        </w:rPr>
        <w:t> cho trẻ.</w:t>
      </w:r>
    </w:p>
    <w:p w14:paraId="440F43B5"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Rèn kỹ năng so sánh, phân biệt được sự giống và khác nhau rõ nét giữa các chữ cái </w:t>
      </w:r>
      <w:r w:rsidRPr="000F5131">
        <w:rPr>
          <w:rFonts w:eastAsia="Times New Roman" w:cs="Times New Roman"/>
          <w:b/>
          <w:bCs/>
          <w:kern w:val="0"/>
          <w:sz w:val="28"/>
          <w:szCs w:val="28"/>
          <w:lang w:eastAsia="en-US" w:bidi="ar-SA"/>
        </w:rPr>
        <w:t>h- k</w:t>
      </w:r>
      <w:r w:rsidRPr="000F5131">
        <w:rPr>
          <w:rFonts w:eastAsia="Times New Roman" w:cs="Times New Roman"/>
          <w:kern w:val="0"/>
          <w:sz w:val="28"/>
          <w:szCs w:val="28"/>
          <w:lang w:eastAsia="en-US" w:bidi="ar-SA"/>
        </w:rPr>
        <w:t> qua đặc điểm cấu tạo các nét chữ.</w:t>
      </w:r>
    </w:p>
    <w:p w14:paraId="18A5510C"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lastRenderedPageBreak/>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Rèn luyện và phát triển ngôn ngữ mạch lạc cho trẻ, kỹ năng tham gia các trò chơi.</w:t>
      </w:r>
    </w:p>
    <w:p w14:paraId="1922E81E" w14:textId="788AF932"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000D03CB">
        <w:rPr>
          <w:rFonts w:eastAsia="Times New Roman" w:cs="Times New Roman"/>
          <w:b/>
          <w:bCs/>
          <w:kern w:val="0"/>
          <w:sz w:val="28"/>
          <w:szCs w:val="28"/>
          <w:lang w:eastAsia="en-US" w:bidi="ar-SA"/>
        </w:rPr>
        <w:t>c</w:t>
      </w:r>
      <w:r w:rsidR="000D03CB">
        <w:rPr>
          <w:rFonts w:eastAsia="Times New Roman" w:cs="Times New Roman"/>
          <w:b/>
          <w:bCs/>
          <w:kern w:val="0"/>
          <w:sz w:val="28"/>
          <w:szCs w:val="28"/>
          <w:lang w:val="vi-VN" w:eastAsia="en-US" w:bidi="ar-SA"/>
        </w:rPr>
        <w:t>.</w:t>
      </w:r>
      <w:r>
        <w:rPr>
          <w:rFonts w:eastAsia="Times New Roman" w:cs="Times New Roman"/>
          <w:b/>
          <w:bCs/>
          <w:kern w:val="0"/>
          <w:sz w:val="28"/>
          <w:szCs w:val="28"/>
          <w:lang w:val="vi-VN" w:eastAsia="en-US" w:bidi="ar-SA"/>
        </w:rPr>
        <w:t xml:space="preserve"> </w:t>
      </w:r>
      <w:r w:rsidRPr="000F5131">
        <w:rPr>
          <w:rFonts w:eastAsia="Times New Roman" w:cs="Times New Roman"/>
          <w:b/>
          <w:bCs/>
          <w:kern w:val="0"/>
          <w:sz w:val="28"/>
          <w:szCs w:val="28"/>
          <w:lang w:eastAsia="en-US" w:bidi="ar-SA"/>
        </w:rPr>
        <w:t>Giáo dục:</w:t>
      </w:r>
    </w:p>
    <w:p w14:paraId="6B2F878F"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Trẻ hứng thú tham gia vào giờ học, biết thực hiện theo đúng yêu cầu của cô, biết phối hợp với nhau trong các trò chơi tập thể, biết tuân thủ luật chơi.</w:t>
      </w:r>
    </w:p>
    <w:p w14:paraId="19706FCA"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Giáo dục trẻ biết yêu quê hương, yêu thích những bài đồng dao, dân ca.</w:t>
      </w:r>
    </w:p>
    <w:p w14:paraId="097D4F29"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Biết yêu thương, đoàn kết, hợp tác và chia sẻ với bạn trong học tập vui chơi.</w:t>
      </w:r>
    </w:p>
    <w:p w14:paraId="275282E8" w14:textId="77777777" w:rsidR="00671794" w:rsidRPr="00C4752D" w:rsidRDefault="00671794" w:rsidP="00671794">
      <w:pPr>
        <w:pStyle w:val="ListParagraph"/>
        <w:widowControl/>
        <w:numPr>
          <w:ilvl w:val="0"/>
          <w:numId w:val="18"/>
        </w:numPr>
        <w:shd w:val="clear" w:color="auto" w:fill="FFFFFF"/>
        <w:suppressAutoHyphens w:val="0"/>
        <w:rPr>
          <w:rFonts w:eastAsia="Times New Roman" w:cs="Times New Roman"/>
          <w:kern w:val="0"/>
          <w:sz w:val="28"/>
          <w:szCs w:val="28"/>
          <w:lang w:eastAsia="en-US" w:bidi="ar-SA"/>
        </w:rPr>
      </w:pPr>
      <w:r w:rsidRPr="00C4752D">
        <w:rPr>
          <w:rFonts w:eastAsia="Times New Roman" w:cs="Times New Roman"/>
          <w:b/>
          <w:bCs/>
          <w:kern w:val="0"/>
          <w:sz w:val="28"/>
          <w:szCs w:val="28"/>
          <w:lang w:eastAsia="en-US" w:bidi="ar-SA"/>
        </w:rPr>
        <w:t>Chuẩn bị:</w:t>
      </w:r>
    </w:p>
    <w:p w14:paraId="2374BBCD"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Giáo án đầy đủ, máy tính, ti vi, que chỉ,….</w:t>
      </w:r>
    </w:p>
    <w:p w14:paraId="50555FD1"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Pr="000F5131">
        <w:rPr>
          <w:rFonts w:eastAsia="Times New Roman" w:cs="Times New Roman"/>
          <w:kern w:val="0"/>
          <w:sz w:val="28"/>
          <w:szCs w:val="28"/>
          <w:lang w:eastAsia="en-US" w:bidi="ar-SA"/>
        </w:rPr>
        <w:t>-</w:t>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Bài giảng điện tử làm quen chữ cái </w:t>
      </w:r>
      <w:r w:rsidRPr="000F5131">
        <w:rPr>
          <w:rFonts w:eastAsia="Times New Roman" w:cs="Times New Roman"/>
          <w:b/>
          <w:bCs/>
          <w:kern w:val="0"/>
          <w:sz w:val="28"/>
          <w:szCs w:val="28"/>
          <w:lang w:eastAsia="en-US" w:bidi="ar-SA"/>
        </w:rPr>
        <w:t>h – k.</w:t>
      </w:r>
    </w:p>
    <w:p w14:paraId="7649C58A"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Các chữ cái </w:t>
      </w:r>
      <w:r w:rsidRPr="000F5131">
        <w:rPr>
          <w:rFonts w:eastAsia="Times New Roman" w:cs="Times New Roman"/>
          <w:b/>
          <w:bCs/>
          <w:kern w:val="0"/>
          <w:sz w:val="28"/>
          <w:szCs w:val="28"/>
          <w:lang w:eastAsia="en-US" w:bidi="ar-SA"/>
        </w:rPr>
        <w:t>h, k</w:t>
      </w:r>
    </w:p>
    <w:p w14:paraId="072C3F90"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Một số trò chơi dân gian, bài hát đồng dao, dân ca.</w:t>
      </w:r>
    </w:p>
    <w:p w14:paraId="478F37AD"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Một mảng tường trang trí về ngày hội đồng dao chưa hoàn chỉnh</w:t>
      </w:r>
    </w:p>
    <w:p w14:paraId="5C57C2CF" w14:textId="77777777" w:rsidR="00671794" w:rsidRPr="00BC6832" w:rsidRDefault="00671794" w:rsidP="00671794">
      <w:pPr>
        <w:widowControl/>
        <w:shd w:val="clear" w:color="auto" w:fill="FFFFFF"/>
        <w:suppressAutoHyphens w:val="0"/>
        <w:rPr>
          <w:rFonts w:eastAsia="Times New Roman" w:cs="Times New Roman"/>
          <w:kern w:val="0"/>
          <w:sz w:val="28"/>
          <w:szCs w:val="28"/>
          <w:lang w:eastAsia="en-US" w:bidi="ar-SA"/>
        </w:rPr>
      </w:pPr>
      <w:r w:rsidRPr="00C4752D">
        <w:rPr>
          <w:rFonts w:eastAsia="Times New Roman" w:cs="Times New Roman"/>
          <w:kern w:val="0"/>
          <w:sz w:val="28"/>
          <w:szCs w:val="28"/>
          <w:lang w:val="vi-VN" w:eastAsia="en-US" w:bidi="ar-SA"/>
        </w:rPr>
        <w:tab/>
      </w:r>
      <w:r>
        <w:rPr>
          <w:rFonts w:eastAsia="Times New Roman" w:cs="Times New Roman"/>
          <w:kern w:val="0"/>
          <w:sz w:val="28"/>
          <w:szCs w:val="28"/>
          <w:lang w:eastAsia="en-US" w:bidi="ar-SA"/>
        </w:rPr>
        <w:t xml:space="preserve">- </w:t>
      </w:r>
      <w:r w:rsidRPr="00C4752D">
        <w:rPr>
          <w:rFonts w:eastAsia="Times New Roman" w:cs="Times New Roman"/>
          <w:kern w:val="0"/>
          <w:sz w:val="28"/>
          <w:szCs w:val="28"/>
          <w:lang w:eastAsia="en-US" w:bidi="ar-SA"/>
        </w:rPr>
        <w:t>Xúc sắc</w:t>
      </w:r>
    </w:p>
    <w:p w14:paraId="2DD96CAC" w14:textId="77777777" w:rsidR="00671794" w:rsidRPr="007F27C4" w:rsidRDefault="00671794" w:rsidP="00671794">
      <w:pPr>
        <w:pStyle w:val="ListParagraph"/>
        <w:widowControl/>
        <w:numPr>
          <w:ilvl w:val="0"/>
          <w:numId w:val="18"/>
        </w:numPr>
        <w:shd w:val="clear" w:color="auto" w:fill="FFFFFF"/>
        <w:suppressAutoHyphens w:val="0"/>
        <w:rPr>
          <w:rFonts w:eastAsia="Times New Roman" w:cs="Times New Roman"/>
          <w:kern w:val="0"/>
          <w:sz w:val="28"/>
          <w:szCs w:val="28"/>
          <w:lang w:eastAsia="en-US" w:bidi="ar-SA"/>
        </w:rPr>
      </w:pPr>
      <w:r w:rsidRPr="007F27C4">
        <w:rPr>
          <w:rFonts w:eastAsia="Times New Roman" w:cs="Times New Roman"/>
          <w:b/>
          <w:bCs/>
          <w:kern w:val="0"/>
          <w:sz w:val="28"/>
          <w:szCs w:val="28"/>
          <w:lang w:eastAsia="en-US" w:bidi="ar-SA"/>
        </w:rPr>
        <w:t>Tiến hành hoạt động:</w:t>
      </w:r>
    </w:p>
    <w:p w14:paraId="092AC46D" w14:textId="77777777" w:rsidR="00671794" w:rsidRPr="007F27C4" w:rsidRDefault="00671794" w:rsidP="00671794">
      <w:pPr>
        <w:widowControl/>
        <w:shd w:val="clear" w:color="auto" w:fill="FFFFFF"/>
        <w:suppressAutoHyphens w:val="0"/>
        <w:rPr>
          <w:rFonts w:eastAsia="Times New Roman" w:cs="Times New Roman"/>
          <w:kern w:val="0"/>
          <w:sz w:val="28"/>
          <w:szCs w:val="28"/>
          <w:lang w:eastAsia="en-US" w:bidi="ar-SA"/>
        </w:rPr>
      </w:pPr>
      <w:r w:rsidRPr="007F27C4">
        <w:rPr>
          <w:rFonts w:eastAsia="Times New Roman" w:cs="Times New Roman"/>
          <w:b/>
          <w:bCs/>
          <w:kern w:val="0"/>
          <w:sz w:val="28"/>
          <w:szCs w:val="28"/>
          <w:lang w:eastAsia="en-US" w:bidi="ar-SA"/>
        </w:rPr>
        <w:tab/>
        <w:t xml:space="preserve"> </w:t>
      </w:r>
      <w:r>
        <w:rPr>
          <w:rFonts w:eastAsia="Times New Roman" w:cs="Times New Roman"/>
          <w:b/>
          <w:bCs/>
          <w:kern w:val="0"/>
          <w:sz w:val="28"/>
          <w:szCs w:val="28"/>
          <w:lang w:eastAsia="en-US" w:bidi="ar-SA"/>
        </w:rPr>
        <w:t xml:space="preserve">a) </w:t>
      </w:r>
      <w:r w:rsidRPr="007F27C4">
        <w:rPr>
          <w:rFonts w:eastAsia="Times New Roman" w:cs="Times New Roman"/>
          <w:b/>
          <w:bCs/>
          <w:kern w:val="0"/>
          <w:sz w:val="28"/>
          <w:szCs w:val="28"/>
          <w:lang w:eastAsia="en-US" w:bidi="ar-SA"/>
        </w:rPr>
        <w:t>Hoạt động mở đầu:</w:t>
      </w:r>
    </w:p>
    <w:p w14:paraId="48BE3714"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nói: Chào mừng các bạn nhỏ đến với chương trình “Vui hội đồng dao”.</w:t>
      </w:r>
    </w:p>
    <w:p w14:paraId="4453DDEC"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Mở đầu cho ngày hội đồng dao hôm nay chúng ta cùng đến với một làn điệu dân ca rất mượt mà, và để thương mang đậm tình quê hương đó là điệu “Lý quạ kêu”</w:t>
      </w:r>
    </w:p>
    <w:p w14:paraId="60757089"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và trẻ cùng biểu diễn với phách.</w:t>
      </w:r>
    </w:p>
    <w:p w14:paraId="146B34C1"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Chương trình vui hội đồng dao hôm nay hứa hẹn sẽ mang đến cho chúng ta nhiều điều bất ngờ và lý thú. Nào các con cùng đón xem điều bất ngờ đầu tiên chương trình đem đến cho chúng ta là gì nào?</w:t>
      </w:r>
    </w:p>
    <w:p w14:paraId="6FD382B0"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cho trẻ quan sát một số hình ảnh trò chơi dân gian.</w:t>
      </w:r>
    </w:p>
    <w:p w14:paraId="20498B15"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Những trò chơi dân gian thật hấp dẫn phải không c/c? Nào chúng ta cùng chơi những trò chơi mà các con thích.</w:t>
      </w:r>
    </w:p>
    <w:p w14:paraId="406962E5" w14:textId="77777777" w:rsidR="00671794"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Cho trẻ chơi dưới nhạc nền nhạc khúc hát đồng dao.</w:t>
      </w:r>
    </w:p>
    <w:p w14:paraId="2603C2DC" w14:textId="77777777" w:rsidR="00671794" w:rsidRPr="000F5131" w:rsidRDefault="00671794" w:rsidP="00671794">
      <w:pPr>
        <w:widowControl/>
        <w:shd w:val="clear" w:color="auto" w:fill="FFFFFF"/>
        <w:suppressAutoHyphens w:val="0"/>
        <w:rPr>
          <w:rFonts w:eastAsia="Times New Roman" w:cs="Times New Roman"/>
          <w:kern w:val="0"/>
          <w:sz w:val="28"/>
          <w:szCs w:val="28"/>
          <w:lang w:val="vi-VN" w:eastAsia="en-US" w:bidi="ar-SA"/>
        </w:rPr>
      </w:pPr>
      <w:r>
        <w:rPr>
          <w:rFonts w:eastAsia="Times New Roman" w:cs="Times New Roman"/>
          <w:kern w:val="0"/>
          <w:sz w:val="28"/>
          <w:szCs w:val="28"/>
          <w:lang w:eastAsia="en-US" w:bidi="ar-SA"/>
        </w:rPr>
        <w:tab/>
      </w:r>
      <w:r w:rsidRPr="000F5131">
        <w:rPr>
          <w:rFonts w:eastAsia="Times New Roman" w:cs="Times New Roman"/>
          <w:b/>
          <w:bCs/>
          <w:kern w:val="0"/>
          <w:sz w:val="28"/>
          <w:szCs w:val="28"/>
          <w:lang w:eastAsia="en-US" w:bidi="ar-SA"/>
        </w:rPr>
        <w:t xml:space="preserve">b) Hoạt động </w:t>
      </w:r>
      <w:r>
        <w:rPr>
          <w:rFonts w:eastAsia="Times New Roman" w:cs="Times New Roman"/>
          <w:b/>
          <w:bCs/>
          <w:kern w:val="0"/>
          <w:sz w:val="28"/>
          <w:szCs w:val="28"/>
          <w:lang w:eastAsia="en-US" w:bidi="ar-SA"/>
        </w:rPr>
        <w:t>2</w:t>
      </w:r>
      <w:r w:rsidRPr="000F5131">
        <w:rPr>
          <w:rFonts w:eastAsia="Times New Roman" w:cs="Times New Roman"/>
          <w:b/>
          <w:bCs/>
          <w:kern w:val="0"/>
          <w:sz w:val="28"/>
          <w:szCs w:val="28"/>
          <w:lang w:eastAsia="en-US" w:bidi="ar-SA"/>
        </w:rPr>
        <w:t>:</w:t>
      </w:r>
      <w:r>
        <w:rPr>
          <w:rFonts w:eastAsia="Times New Roman" w:cs="Times New Roman"/>
          <w:b/>
          <w:bCs/>
          <w:kern w:val="0"/>
          <w:sz w:val="28"/>
          <w:szCs w:val="28"/>
          <w:lang w:val="vi-VN" w:eastAsia="en-US" w:bidi="ar-SA"/>
        </w:rPr>
        <w:t xml:space="preserve"> Trọng tâm </w:t>
      </w:r>
    </w:p>
    <w:p w14:paraId="79573953"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sidRPr="000F5131">
        <w:rPr>
          <w:rFonts w:eastAsia="Times New Roman" w:cs="Times New Roman"/>
          <w:b/>
          <w:bCs/>
          <w:kern w:val="0"/>
          <w:sz w:val="28"/>
          <w:szCs w:val="28"/>
          <w:lang w:eastAsia="en-US" w:bidi="ar-SA"/>
        </w:rPr>
        <w:t> </w:t>
      </w:r>
      <w:r>
        <w:rPr>
          <w:rFonts w:eastAsia="Times New Roman" w:cs="Times New Roman"/>
          <w:b/>
          <w:bCs/>
          <w:kern w:val="0"/>
          <w:sz w:val="28"/>
          <w:szCs w:val="28"/>
          <w:lang w:eastAsia="en-US" w:bidi="ar-SA"/>
        </w:rPr>
        <w:tab/>
      </w:r>
      <w:r w:rsidRPr="000F5131">
        <w:rPr>
          <w:rFonts w:eastAsia="Times New Roman" w:cs="Times New Roman"/>
          <w:b/>
          <w:bCs/>
          <w:kern w:val="0"/>
          <w:sz w:val="28"/>
          <w:szCs w:val="28"/>
          <w:lang w:eastAsia="en-US" w:bidi="ar-SA"/>
        </w:rPr>
        <w:t>*Giới thiệu bài:</w:t>
      </w:r>
    </w:p>
    <w:p w14:paraId="223F2954"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C/c ơi! Ngoài những trò chơi dân gian mà c/c vừa được chơi, thì chương trình “Vui hội đồng dao” hôm nay còn giới thiệu với các con một trò chơi dân gian nữa cũng thật là hấp dẫn các con cùng hướng lên màn hình nào.</w:t>
      </w:r>
    </w:p>
    <w:p w14:paraId="6C213EE0"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Trẻ quan sát đoạn clip về trò chơi bỏ khăn trên màn hình.</w:t>
      </w:r>
    </w:p>
    <w:p w14:paraId="5275FC87"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giới thiệu trò chơi “bỏ khăn”</w:t>
      </w:r>
    </w:p>
    <w:p w14:paraId="1365A947"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t>-</w:t>
      </w:r>
      <w:r w:rsidRPr="000F5131">
        <w:rPr>
          <w:rFonts w:eastAsia="Times New Roman" w:cs="Times New Roman"/>
          <w:kern w:val="0"/>
          <w:sz w:val="28"/>
          <w:szCs w:val="28"/>
          <w:lang w:eastAsia="en-US" w:bidi="ar-SA"/>
        </w:rPr>
        <w:t xml:space="preserve"> Cô cung cấp từ “bỏ khăn”. Cho trẻ phát âm theo lớp – nhóm- cá nhân.</w:t>
      </w:r>
    </w:p>
    <w:p w14:paraId="3E1BC14A"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t>-</w:t>
      </w:r>
      <w:r w:rsidRPr="000F5131">
        <w:rPr>
          <w:rFonts w:eastAsia="Times New Roman" w:cs="Times New Roman"/>
          <w:kern w:val="0"/>
          <w:sz w:val="28"/>
          <w:szCs w:val="28"/>
          <w:lang w:eastAsia="en-US" w:bidi="ar-SA"/>
        </w:rPr>
        <w:t xml:space="preserve"> Trong từ “bỏ khăn” có mấy tiếng? có bao nhiêu chữ cái? có dấu thanh gì? Những chữ cái nào c/c đã được học rồi?</w:t>
      </w:r>
    </w:p>
    <w:p w14:paraId="49D30C13"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t>-</w:t>
      </w:r>
      <w:r w:rsidRPr="000F5131">
        <w:rPr>
          <w:rFonts w:eastAsia="Times New Roman" w:cs="Times New Roman"/>
          <w:kern w:val="0"/>
          <w:sz w:val="28"/>
          <w:szCs w:val="28"/>
          <w:lang w:eastAsia="en-US" w:bidi="ar-SA"/>
        </w:rPr>
        <w:t xml:space="preserve"> Cho trẻ tìm chữ cái đã học.</w:t>
      </w:r>
    </w:p>
    <w:p w14:paraId="408306B9" w14:textId="4B4A55C0"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Còn lại hai chữ cái h – k cô giới thiệu cho trẻ: Và hôm nay chương trình “Vui hội đồng dao” sẽ giúp c/c làm quen chữ cái h </w:t>
      </w:r>
      <w:r w:rsidR="008C0AE8">
        <w:rPr>
          <w:rFonts w:eastAsia="Times New Roman" w:cs="Times New Roman"/>
          <w:kern w:val="0"/>
          <w:sz w:val="28"/>
          <w:szCs w:val="28"/>
          <w:lang w:eastAsia="en-US" w:bidi="ar-SA"/>
        </w:rPr>
        <w:t>–</w:t>
      </w:r>
      <w:r w:rsidR="008C0AE8">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k</w:t>
      </w:r>
      <w:r w:rsidR="008C0AE8">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 xml:space="preserve"> c/c có thích không nào!</w:t>
      </w:r>
    </w:p>
    <w:p w14:paraId="7DA5CE88"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Pr="000F5131">
        <w:rPr>
          <w:rFonts w:eastAsia="Times New Roman" w:cs="Times New Roman"/>
          <w:b/>
          <w:bCs/>
          <w:kern w:val="0"/>
          <w:sz w:val="28"/>
          <w:szCs w:val="28"/>
          <w:lang w:eastAsia="en-US" w:bidi="ar-SA"/>
        </w:rPr>
        <w:t>*Cung cấp kiến thức:</w:t>
      </w:r>
    </w:p>
    <w:p w14:paraId="5CF123C0"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Pr="000F5131">
        <w:rPr>
          <w:rFonts w:eastAsia="Times New Roman" w:cs="Times New Roman"/>
          <w:b/>
          <w:bCs/>
          <w:kern w:val="0"/>
          <w:sz w:val="28"/>
          <w:szCs w:val="28"/>
          <w:lang w:eastAsia="en-US" w:bidi="ar-SA"/>
        </w:rPr>
        <w:t>Làm quen chữ h:</w:t>
      </w:r>
    </w:p>
    <w:p w14:paraId="29F56FC4" w14:textId="0DE34A96"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lastRenderedPageBreak/>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cho trẻ quan sát trên màn hình hình ảnh chữ cái h và giới thiệu cho trẻ biết đây là chữ h được phát âm là h.</w:t>
      </w:r>
    </w:p>
    <w:p w14:paraId="47CD8513" w14:textId="32459058"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Các con hãy lắng nghe cô phát âm nhé (cô phát âm chữ 2- 3 lần)</w:t>
      </w:r>
    </w:p>
    <w:p w14:paraId="3276FFB2" w14:textId="1241AA44"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cho trẻ phát âm theo lớp – nhóm – cá nhân.</w:t>
      </w:r>
    </w:p>
    <w:p w14:paraId="1A3C28AE" w14:textId="7FA314FD"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cho trẻ nhận xét cấu tạo chữ h.</w:t>
      </w:r>
      <w:r>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gọi 2- 3 trẻ).</w:t>
      </w:r>
    </w:p>
    <w:p w14:paraId="10F16CF6" w14:textId="154B9294"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khái quát lại: chữ h được cấu tạo bởi một nét xổ thẳng bên trái và một nét móc xuôi ở dưới bên phải.</w:t>
      </w:r>
    </w:p>
    <w:p w14:paraId="18EDD35D" w14:textId="1408698E"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giới thiệu chữ H in hoa, h in thường, h viết thường, h viết hoa. Cho trẻ phát âm.</w:t>
      </w:r>
    </w:p>
    <w:p w14:paraId="76D260E3" w14:textId="62930E14"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Pr="000F5131">
        <w:rPr>
          <w:rFonts w:eastAsia="Times New Roman" w:cs="Times New Roman"/>
          <w:b/>
          <w:bCs/>
          <w:kern w:val="0"/>
          <w:sz w:val="28"/>
          <w:szCs w:val="28"/>
          <w:lang w:eastAsia="en-US" w:bidi="ar-SA"/>
        </w:rPr>
        <w:t> Làm quen chữ cái k</w:t>
      </w:r>
      <w:r w:rsidRPr="000F5131">
        <w:rPr>
          <w:rFonts w:eastAsia="Times New Roman" w:cs="Times New Roman"/>
          <w:kern w:val="0"/>
          <w:sz w:val="28"/>
          <w:szCs w:val="28"/>
          <w:lang w:eastAsia="en-US" w:bidi="ar-SA"/>
        </w:rPr>
        <w:t>:</w:t>
      </w:r>
    </w:p>
    <w:p w14:paraId="7FDBD6F4" w14:textId="48477D4E"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cho xuất hiện chữ cái k trên màn hình cô giới thiệu và và chỉ lên màn hình: Đây là chữ cái k.</w:t>
      </w:r>
    </w:p>
    <w:p w14:paraId="2FD23D76" w14:textId="60DE42C9"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Các con nghe cô phát âm (cô phát âm 2- 3 lần).</w:t>
      </w:r>
    </w:p>
    <w:p w14:paraId="2F8CA438" w14:textId="423C80E6"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C760BF">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Cô cho trẻ phát âm theo lớp – nhóm – cá nhân.</w:t>
      </w:r>
      <w:r w:rsidR="008C0AE8">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quan sát sửa sai cho trẻ nếu có –</w:t>
      </w:r>
      <w:r w:rsidRPr="000F5131">
        <w:rPr>
          <w:rFonts w:eastAsia="Times New Roman" w:cs="Times New Roman"/>
          <w:b/>
          <w:bCs/>
          <w:kern w:val="0"/>
          <w:sz w:val="28"/>
          <w:szCs w:val="28"/>
          <w:lang w:eastAsia="en-US" w:bidi="ar-SA"/>
        </w:rPr>
        <w:t> </w:t>
      </w:r>
      <w:r w:rsidRPr="000F5131">
        <w:rPr>
          <w:rFonts w:eastAsia="Times New Roman" w:cs="Times New Roman"/>
          <w:kern w:val="0"/>
          <w:sz w:val="28"/>
          <w:szCs w:val="28"/>
          <w:lang w:eastAsia="en-US" w:bidi="ar-SA"/>
        </w:rPr>
        <w:t>động viên trẻ).</w:t>
      </w:r>
    </w:p>
    <w:p w14:paraId="4184D5B4" w14:textId="61A9B216"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hỏi trẻ: Các con có nhận xét gì về cách phát âm chữ cái k.</w:t>
      </w:r>
    </w:p>
    <w:p w14:paraId="200740AC" w14:textId="0DEBCCB8" w:rsidR="00671794" w:rsidRPr="000F5131" w:rsidRDefault="00A57EA2"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t xml:space="preserve">- </w:t>
      </w:r>
      <w:r w:rsidR="00671794" w:rsidRPr="000F5131">
        <w:rPr>
          <w:rFonts w:eastAsia="Times New Roman" w:cs="Times New Roman"/>
          <w:kern w:val="0"/>
          <w:sz w:val="28"/>
          <w:szCs w:val="28"/>
          <w:lang w:eastAsia="en-US" w:bidi="ar-SA"/>
        </w:rPr>
        <w:t>Cô cho trẻ nhận xét cấu tạo chữ k.</w:t>
      </w:r>
      <w:r w:rsidR="008C0AE8">
        <w:rPr>
          <w:rFonts w:eastAsia="Times New Roman" w:cs="Times New Roman"/>
          <w:kern w:val="0"/>
          <w:sz w:val="28"/>
          <w:szCs w:val="28"/>
          <w:lang w:val="vi-VN" w:eastAsia="en-US" w:bidi="ar-SA"/>
        </w:rPr>
        <w:t xml:space="preserve"> </w:t>
      </w:r>
      <w:r w:rsidR="00671794" w:rsidRPr="000F5131">
        <w:rPr>
          <w:rFonts w:eastAsia="Times New Roman" w:cs="Times New Roman"/>
          <w:kern w:val="0"/>
          <w:sz w:val="28"/>
          <w:szCs w:val="28"/>
          <w:lang w:eastAsia="en-US" w:bidi="ar-SA"/>
        </w:rPr>
        <w:t>(cô gọi 2-3 trẻ nhận xét).</w:t>
      </w:r>
    </w:p>
    <w:p w14:paraId="5148B7A3" w14:textId="3E0677D1"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cho trẻ quan sát trên màn hình và khái quát đặc điểm của chữ cái </w:t>
      </w:r>
      <w:r w:rsidRPr="000F5131">
        <w:rPr>
          <w:rFonts w:eastAsia="Times New Roman" w:cs="Times New Roman"/>
          <w:b/>
          <w:bCs/>
          <w:kern w:val="0"/>
          <w:sz w:val="28"/>
          <w:szCs w:val="28"/>
          <w:lang w:eastAsia="en-US" w:bidi="ar-SA"/>
        </w:rPr>
        <w:t>k</w:t>
      </w:r>
      <w:r w:rsidRPr="000F5131">
        <w:rPr>
          <w:rFonts w:eastAsia="Times New Roman" w:cs="Times New Roman"/>
          <w:kern w:val="0"/>
          <w:sz w:val="28"/>
          <w:szCs w:val="28"/>
          <w:lang w:eastAsia="en-US" w:bidi="ar-SA"/>
        </w:rPr>
        <w:t>: chữ k được cấu tạo bởi 3 nét: Gồm một nét xổ thẳng kết hợp với một nét xiên trái và một nét xiên phải.</w:t>
      </w:r>
    </w:p>
    <w:p w14:paraId="6DB9C80C" w14:textId="28D48489"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giới thiệu chữ K</w:t>
      </w:r>
      <w:r w:rsidRPr="000F5131">
        <w:rPr>
          <w:rFonts w:eastAsia="Times New Roman" w:cs="Times New Roman"/>
          <w:b/>
          <w:bCs/>
          <w:kern w:val="0"/>
          <w:sz w:val="28"/>
          <w:szCs w:val="28"/>
          <w:lang w:eastAsia="en-US" w:bidi="ar-SA"/>
        </w:rPr>
        <w:t> </w:t>
      </w:r>
      <w:r w:rsidRPr="000F5131">
        <w:rPr>
          <w:rFonts w:eastAsia="Times New Roman" w:cs="Times New Roman"/>
          <w:kern w:val="0"/>
          <w:sz w:val="28"/>
          <w:szCs w:val="28"/>
          <w:lang w:eastAsia="en-US" w:bidi="ar-SA"/>
        </w:rPr>
        <w:t>in hoa, k</w:t>
      </w:r>
      <w:r w:rsidRPr="000F5131">
        <w:rPr>
          <w:rFonts w:eastAsia="Times New Roman" w:cs="Times New Roman"/>
          <w:b/>
          <w:bCs/>
          <w:kern w:val="0"/>
          <w:sz w:val="28"/>
          <w:szCs w:val="28"/>
          <w:lang w:eastAsia="en-US" w:bidi="ar-SA"/>
        </w:rPr>
        <w:t> </w:t>
      </w:r>
      <w:r w:rsidRPr="000F5131">
        <w:rPr>
          <w:rFonts w:eastAsia="Times New Roman" w:cs="Times New Roman"/>
          <w:kern w:val="0"/>
          <w:sz w:val="28"/>
          <w:szCs w:val="28"/>
          <w:lang w:eastAsia="en-US" w:bidi="ar-SA"/>
        </w:rPr>
        <w:t>in thường , k viết thường, k viết hoa. Cho trẻ phát âm.</w:t>
      </w:r>
    </w:p>
    <w:p w14:paraId="0B3C5A6A"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Pr="000F5131">
        <w:rPr>
          <w:rFonts w:eastAsia="Times New Roman" w:cs="Times New Roman"/>
          <w:b/>
          <w:bCs/>
          <w:kern w:val="0"/>
          <w:sz w:val="28"/>
          <w:szCs w:val="28"/>
          <w:lang w:eastAsia="en-US" w:bidi="ar-SA"/>
        </w:rPr>
        <w:t> So sánh chữ cái “h- k”:</w:t>
      </w:r>
    </w:p>
    <w:p w14:paraId="25655745" w14:textId="56B004BF"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hỏi trẻ: “Các con vừa được làm quen với mấy chữ cái ? Đó là chữ cái gì ?</w:t>
      </w:r>
    </w:p>
    <w:p w14:paraId="3BD1C5D6" w14:textId="20661A31"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cho trẻ phát âm chữ h – k.</w:t>
      </w:r>
    </w:p>
    <w:p w14:paraId="799F7F6D" w14:textId="2662F02B"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Các con thấy 2 chữ cái h – k có điểm gì giống nhau?</w:t>
      </w:r>
    </w:p>
    <w:p w14:paraId="76E86CE2" w14:textId="6B2654C3"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Chữ cái h- k có điểm gì khác nhau?</w:t>
      </w:r>
    </w:p>
    <w:p w14:paraId="4DA616B5" w14:textId="533FAB79"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A57EA2">
        <w:rPr>
          <w:rFonts w:eastAsia="Times New Roman" w:cs="Times New Roman"/>
          <w:kern w:val="0"/>
          <w:sz w:val="28"/>
          <w:szCs w:val="28"/>
          <w:lang w:val="vi-VN" w:eastAsia="en-US" w:bidi="ar-SA"/>
        </w:rPr>
        <w:t>-</w:t>
      </w:r>
      <w:r w:rsidRPr="000F5131">
        <w:rPr>
          <w:rFonts w:eastAsia="Times New Roman" w:cs="Times New Roman"/>
          <w:kern w:val="0"/>
          <w:sz w:val="28"/>
          <w:szCs w:val="28"/>
          <w:lang w:eastAsia="en-US" w:bidi="ar-SA"/>
        </w:rPr>
        <w:t xml:space="preserve"> Cô khái quát lại:</w:t>
      </w:r>
    </w:p>
    <w:p w14:paraId="77C1FA4A"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Pr="000F5131">
        <w:rPr>
          <w:rFonts w:eastAsia="Times New Roman" w:cs="Times New Roman"/>
          <w:kern w:val="0"/>
          <w:sz w:val="28"/>
          <w:szCs w:val="28"/>
          <w:lang w:eastAsia="en-US" w:bidi="ar-SA"/>
        </w:rPr>
        <w:t>+ Giống nhau: Chữ h và chữ k đều có một nét xổ thẳng.</w:t>
      </w:r>
    </w:p>
    <w:p w14:paraId="67ABCF3C"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Pr="000F5131">
        <w:rPr>
          <w:rFonts w:eastAsia="Times New Roman" w:cs="Times New Roman"/>
          <w:kern w:val="0"/>
          <w:sz w:val="28"/>
          <w:szCs w:val="28"/>
          <w:lang w:eastAsia="en-US" w:bidi="ar-SA"/>
        </w:rPr>
        <w:t>+ Khác nhau: Chữ h kết hợp với 1 nét móc xuôi ở dưới bên phải còn chữ k kết hợp với 1 nét xiên trái và 1 nét xiên phải.</w:t>
      </w:r>
    </w:p>
    <w:p w14:paraId="453A0F6E" w14:textId="55A2C0A7" w:rsidR="00671794" w:rsidRPr="002B20DE" w:rsidRDefault="002B20DE" w:rsidP="002B20DE">
      <w:pPr>
        <w:widowControl/>
        <w:shd w:val="clear" w:color="auto" w:fill="FFFFFF"/>
        <w:suppressAutoHyphens w:val="0"/>
        <w:rPr>
          <w:rFonts w:eastAsia="Times New Roman" w:cs="Times New Roman"/>
          <w:kern w:val="0"/>
          <w:sz w:val="28"/>
          <w:szCs w:val="28"/>
          <w:lang w:eastAsia="en-US" w:bidi="ar-SA"/>
        </w:rPr>
      </w:pPr>
      <w:r w:rsidRPr="002B20DE">
        <w:rPr>
          <w:rFonts w:eastAsia="Times New Roman" w:cs="Times New Roman"/>
          <w:kern w:val="0"/>
          <w:sz w:val="28"/>
          <w:szCs w:val="28"/>
          <w:lang w:val="vi-VN" w:eastAsia="en-US" w:bidi="ar-SA"/>
        </w:rPr>
        <w:tab/>
      </w:r>
      <w:r>
        <w:rPr>
          <w:rFonts w:eastAsia="Times New Roman" w:cs="Times New Roman"/>
          <w:kern w:val="0"/>
          <w:sz w:val="28"/>
          <w:szCs w:val="28"/>
          <w:lang w:eastAsia="en-US" w:bidi="ar-SA"/>
        </w:rPr>
        <w:t xml:space="preserve">- </w:t>
      </w:r>
      <w:r w:rsidR="00671794" w:rsidRPr="002B20DE">
        <w:rPr>
          <w:rFonts w:eastAsia="Times New Roman" w:cs="Times New Roman"/>
          <w:kern w:val="0"/>
          <w:sz w:val="28"/>
          <w:szCs w:val="28"/>
          <w:lang w:eastAsia="en-US" w:bidi="ar-SA"/>
        </w:rPr>
        <w:t>Đến với chương trình vui hội đồng dao hôm nay ban tổ chức có tặng cho lớp chúng ta một món quà cô và trẻ cùng khui quà.</w:t>
      </w:r>
      <w:r>
        <w:rPr>
          <w:rFonts w:eastAsia="Times New Roman" w:cs="Times New Roman"/>
          <w:kern w:val="0"/>
          <w:sz w:val="28"/>
          <w:szCs w:val="28"/>
          <w:lang w:val="vi-VN" w:eastAsia="en-US" w:bidi="ar-SA"/>
        </w:rPr>
        <w:t xml:space="preserve"> </w:t>
      </w:r>
      <w:r w:rsidR="00671794" w:rsidRPr="002B20DE">
        <w:rPr>
          <w:rFonts w:eastAsia="Times New Roman" w:cs="Times New Roman"/>
          <w:kern w:val="0"/>
          <w:sz w:val="28"/>
          <w:szCs w:val="28"/>
          <w:lang w:eastAsia="en-US" w:bidi="ar-SA"/>
        </w:rPr>
        <w:t>( hộp quà có các chữ cái h,k)</w:t>
      </w:r>
    </w:p>
    <w:p w14:paraId="5F6ED89C" w14:textId="25B61726"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2B20DE">
        <w:rPr>
          <w:rFonts w:eastAsia="Times New Roman" w:cs="Times New Roman"/>
          <w:kern w:val="0"/>
          <w:sz w:val="28"/>
          <w:szCs w:val="28"/>
          <w:lang w:val="vi-VN" w:eastAsia="en-US" w:bidi="ar-SA"/>
        </w:rPr>
        <w:t xml:space="preserve">- </w:t>
      </w:r>
      <w:r w:rsidRPr="000F5131">
        <w:rPr>
          <w:rFonts w:eastAsia="Times New Roman" w:cs="Times New Roman"/>
          <w:kern w:val="0"/>
          <w:sz w:val="28"/>
          <w:szCs w:val="28"/>
          <w:lang w:eastAsia="en-US" w:bidi="ar-SA"/>
        </w:rPr>
        <w:t>Cô phát cho mỗi trẻ h,k</w:t>
      </w:r>
    </w:p>
    <w:p w14:paraId="3A78B6DB"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Pr="000F5131">
        <w:rPr>
          <w:rFonts w:eastAsia="Times New Roman" w:cs="Times New Roman"/>
          <w:kern w:val="0"/>
          <w:sz w:val="28"/>
          <w:szCs w:val="28"/>
          <w:lang w:eastAsia="en-US" w:bidi="ar-SA"/>
        </w:rPr>
        <w:t>Từ những chữ cái này các con sẽ được tham gia rất nhiều trò chơi của ban tổ chức.</w:t>
      </w:r>
    </w:p>
    <w:p w14:paraId="440BD5C3" w14:textId="2F7D8DEA" w:rsidR="00671794" w:rsidRPr="000F5131" w:rsidRDefault="00671794" w:rsidP="00671794">
      <w:pPr>
        <w:widowControl/>
        <w:shd w:val="clear" w:color="auto" w:fill="FFFFFF"/>
        <w:suppressAutoHyphens w:val="0"/>
        <w:rPr>
          <w:rFonts w:eastAsia="Times New Roman" w:cs="Times New Roman"/>
          <w:kern w:val="0"/>
          <w:sz w:val="28"/>
          <w:szCs w:val="28"/>
          <w:lang w:val="vi-VN" w:eastAsia="en-US" w:bidi="ar-SA"/>
        </w:rPr>
      </w:pPr>
      <w:r w:rsidRPr="000F5131">
        <w:rPr>
          <w:rFonts w:eastAsia="Times New Roman" w:cs="Times New Roman"/>
          <w:b/>
          <w:bCs/>
          <w:kern w:val="0"/>
          <w:sz w:val="28"/>
          <w:szCs w:val="28"/>
          <w:lang w:eastAsia="en-US" w:bidi="ar-SA"/>
        </w:rPr>
        <w:t> </w:t>
      </w:r>
      <w:r>
        <w:rPr>
          <w:rFonts w:eastAsia="Times New Roman" w:cs="Times New Roman"/>
          <w:b/>
          <w:bCs/>
          <w:kern w:val="0"/>
          <w:sz w:val="28"/>
          <w:szCs w:val="28"/>
          <w:lang w:eastAsia="en-US" w:bidi="ar-SA"/>
        </w:rPr>
        <w:tab/>
      </w:r>
      <w:r w:rsidR="00DD7C7F">
        <w:rPr>
          <w:rFonts w:eastAsia="Times New Roman" w:cs="Times New Roman"/>
          <w:b/>
          <w:bCs/>
          <w:kern w:val="0"/>
          <w:sz w:val="28"/>
          <w:szCs w:val="28"/>
          <w:lang w:eastAsia="en-US" w:bidi="ar-SA"/>
        </w:rPr>
        <w:t>Hoạt</w:t>
      </w:r>
      <w:r w:rsidR="00DD7C7F">
        <w:rPr>
          <w:rFonts w:eastAsia="Times New Roman" w:cs="Times New Roman"/>
          <w:b/>
          <w:bCs/>
          <w:kern w:val="0"/>
          <w:sz w:val="28"/>
          <w:szCs w:val="28"/>
          <w:lang w:val="vi-VN" w:eastAsia="en-US" w:bidi="ar-SA"/>
        </w:rPr>
        <w:t xml:space="preserve"> động 3: Trò chơi</w:t>
      </w:r>
    </w:p>
    <w:p w14:paraId="15146A64" w14:textId="77777777" w:rsidR="00671794" w:rsidRPr="000F5131" w:rsidRDefault="00671794" w:rsidP="00671794">
      <w:pPr>
        <w:widowControl/>
        <w:shd w:val="clear" w:color="auto" w:fill="FFFFFF"/>
        <w:suppressAutoHyphens w:val="0"/>
        <w:rPr>
          <w:rFonts w:eastAsia="Times New Roman" w:cs="Times New Roman"/>
          <w:kern w:val="0"/>
          <w:sz w:val="28"/>
          <w:szCs w:val="28"/>
          <w:lang w:eastAsia="en-US" w:bidi="ar-SA"/>
        </w:rPr>
      </w:pPr>
      <w:r w:rsidRPr="000F5131">
        <w:rPr>
          <w:rFonts w:eastAsia="Times New Roman" w:cs="Times New Roman"/>
          <w:b/>
          <w:bCs/>
          <w:kern w:val="0"/>
          <w:sz w:val="28"/>
          <w:szCs w:val="28"/>
          <w:lang w:eastAsia="en-US" w:bidi="ar-SA"/>
        </w:rPr>
        <w:t> </w:t>
      </w:r>
      <w:r>
        <w:rPr>
          <w:rFonts w:eastAsia="Times New Roman" w:cs="Times New Roman"/>
          <w:b/>
          <w:bCs/>
          <w:kern w:val="0"/>
          <w:sz w:val="28"/>
          <w:szCs w:val="28"/>
          <w:lang w:eastAsia="en-US" w:bidi="ar-SA"/>
        </w:rPr>
        <w:tab/>
      </w:r>
      <w:r w:rsidRPr="000F5131">
        <w:rPr>
          <w:rFonts w:eastAsia="Times New Roman" w:cs="Times New Roman"/>
          <w:b/>
          <w:bCs/>
          <w:kern w:val="0"/>
          <w:sz w:val="28"/>
          <w:szCs w:val="28"/>
          <w:lang w:eastAsia="en-US" w:bidi="ar-SA"/>
        </w:rPr>
        <w:t xml:space="preserve"> Trò chơi 1: Tập tầm vông</w:t>
      </w:r>
    </w:p>
    <w:p w14:paraId="47018C0C" w14:textId="26EC53A0" w:rsidR="00671794" w:rsidRPr="000F5131" w:rsidRDefault="00707386"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 Chương trình “Vui hội đồng dao” hôm nay đã giới thiệu với c/c rất nhiều trò chơi hấp dẫn và bây giờ tiếp tục sẽ là trò chơi vô cùng sôi nổi nữa đó là trò chơi</w:t>
      </w:r>
      <w:r>
        <w:rPr>
          <w:rFonts w:eastAsia="Times New Roman" w:cs="Times New Roman"/>
          <w:kern w:val="0"/>
          <w:sz w:val="28"/>
          <w:szCs w:val="28"/>
          <w:lang w:val="vi-VN" w:eastAsia="en-US" w:bidi="ar-SA"/>
        </w:rPr>
        <w:t xml:space="preserve"> </w:t>
      </w:r>
      <w:r w:rsidR="00671794" w:rsidRPr="000F5131">
        <w:rPr>
          <w:rFonts w:eastAsia="Times New Roman" w:cs="Times New Roman"/>
          <w:kern w:val="0"/>
          <w:sz w:val="28"/>
          <w:szCs w:val="28"/>
          <w:lang w:eastAsia="en-US" w:bidi="ar-SA"/>
        </w:rPr>
        <w:t>Tập tầm vông.</w:t>
      </w:r>
    </w:p>
    <w:p w14:paraId="216694DC" w14:textId="5EA0CD65" w:rsidR="00671794" w:rsidRPr="000F5131" w:rsidRDefault="00707386"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val="vi-VN" w:eastAsia="en-US" w:bidi="ar-SA"/>
        </w:rPr>
        <w:tab/>
      </w:r>
      <w:r w:rsidR="00671794" w:rsidRPr="000F5131">
        <w:rPr>
          <w:rFonts w:eastAsia="Times New Roman" w:cs="Times New Roman"/>
          <w:kern w:val="0"/>
          <w:sz w:val="28"/>
          <w:szCs w:val="28"/>
          <w:lang w:eastAsia="en-US" w:bidi="ar-SA"/>
        </w:rPr>
        <w:t>– Trẻ luyện tập tìm các chữ cái h-k qua trò chơi “Tập tầm vông”</w:t>
      </w:r>
    </w:p>
    <w:p w14:paraId="77696FFE" w14:textId="59F479CD" w:rsidR="00671794" w:rsidRPr="000F5131" w:rsidRDefault="00707386"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 Cô cho trẻ đưa lên theo yêu cầu của cô.</w:t>
      </w:r>
    </w:p>
    <w:p w14:paraId="22FA6CB2" w14:textId="12F18CB6" w:rsidR="00671794" w:rsidRPr="000F5131" w:rsidRDefault="00707386"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 Cô cho trẻ đọc phát âm các chữ cái theo Lớp- nhóm – cá nhân.</w:t>
      </w:r>
    </w:p>
    <w:p w14:paraId="7C28A13B" w14:textId="3CC81E24" w:rsidR="00671794" w:rsidRPr="000F5131" w:rsidRDefault="00DD7C7F"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lastRenderedPageBreak/>
        <w:tab/>
      </w:r>
      <w:r w:rsidR="00671794" w:rsidRPr="000F5131">
        <w:rPr>
          <w:rFonts w:eastAsia="Times New Roman" w:cs="Times New Roman"/>
          <w:b/>
          <w:bCs/>
          <w:kern w:val="0"/>
          <w:sz w:val="28"/>
          <w:szCs w:val="28"/>
          <w:lang w:eastAsia="en-US" w:bidi="ar-SA"/>
        </w:rPr>
        <w:t>Trò chơi 2</w:t>
      </w:r>
      <w:r w:rsidR="00671794" w:rsidRPr="000F5131">
        <w:rPr>
          <w:rFonts w:eastAsia="Times New Roman" w:cs="Times New Roman"/>
          <w:kern w:val="0"/>
          <w:sz w:val="28"/>
          <w:szCs w:val="28"/>
          <w:lang w:eastAsia="en-US" w:bidi="ar-SA"/>
        </w:rPr>
        <w:t>: Đuổi hình bắt chữ.</w:t>
      </w:r>
    </w:p>
    <w:p w14:paraId="3DBE59F5" w14:textId="64391A20" w:rsidR="00671794" w:rsidRPr="000F5131" w:rsidRDefault="00DD7C7F"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Vừa rồi c/c đã tìm, phát âm chữ h-k và những chữ cái đã học qua trò chơi “ tập tầm vông” thật chính xác.</w:t>
      </w:r>
    </w:p>
    <w:p w14:paraId="4A8DD9DB" w14:textId="7DAC2FAA" w:rsidR="00671794" w:rsidRPr="000F5131" w:rsidRDefault="00DD7C7F"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Trò chơi thứ hai mà ban tổ chức dành cho các con đó là trò chơi có tên gọi “Đuổi hình bắt chữ”.</w:t>
      </w:r>
    </w:p>
    <w:p w14:paraId="3EEB75D5" w14:textId="51AD7821" w:rsidR="00671794" w:rsidRPr="000F5131" w:rsidRDefault="00DD7C7F"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 Cách chơi: Trên màn hình của cô sẽ xuất hiện hình ảnh của những trò chơi dân gian dưới mỗi hình ảnh đó đều có từ chứa những chữ cái mà các con đã học nhiệm vụ của các đội hãy quan sát cho thật kỹ những chữ cái trong từ. Sau đó cô sẽ cho mất đi một chữ cái bất kỳ, các đội hãy tìm chữ cái điền vào chấm 3 chấm cho đúng. Trong cùng một thời gian, đội nào có nhiều bạn tìm nhanh và đúng sẽ là đội thắng cuộc.</w:t>
      </w:r>
    </w:p>
    <w:p w14:paraId="5BB59C6D" w14:textId="12FD01D5" w:rsidR="00671794" w:rsidRPr="000F5131" w:rsidRDefault="00DD7C7F"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kern w:val="0"/>
          <w:sz w:val="28"/>
          <w:szCs w:val="28"/>
          <w:lang w:eastAsia="en-US" w:bidi="ar-SA"/>
        </w:rPr>
        <w:tab/>
      </w:r>
      <w:r w:rsidR="00671794" w:rsidRPr="000F5131">
        <w:rPr>
          <w:rFonts w:eastAsia="Times New Roman" w:cs="Times New Roman"/>
          <w:kern w:val="0"/>
          <w:sz w:val="28"/>
          <w:szCs w:val="28"/>
          <w:lang w:eastAsia="en-US" w:bidi="ar-SA"/>
        </w:rPr>
        <w:t>– Cô tổ chức cho trẻ chơi. Nhận xét tuyên dương trẻ.</w:t>
      </w:r>
    </w:p>
    <w:p w14:paraId="4563C0CE" w14:textId="424963F7" w:rsidR="00671794" w:rsidRPr="000F5131" w:rsidRDefault="00DD7C7F" w:rsidP="00671794">
      <w:pPr>
        <w:widowControl/>
        <w:shd w:val="clear" w:color="auto" w:fill="FFFFFF"/>
        <w:suppressAutoHyphens w:val="0"/>
        <w:rPr>
          <w:rFonts w:eastAsia="Times New Roman" w:cs="Times New Roman"/>
          <w:kern w:val="0"/>
          <w:sz w:val="28"/>
          <w:szCs w:val="28"/>
          <w:lang w:eastAsia="en-US" w:bidi="ar-SA"/>
        </w:rPr>
      </w:pPr>
      <w:r>
        <w:rPr>
          <w:rFonts w:eastAsia="Times New Roman" w:cs="Times New Roman"/>
          <w:b/>
          <w:bCs/>
          <w:kern w:val="0"/>
          <w:sz w:val="28"/>
          <w:szCs w:val="28"/>
          <w:lang w:eastAsia="en-US" w:bidi="ar-SA"/>
        </w:rPr>
        <w:tab/>
      </w:r>
      <w:r w:rsidR="00671794" w:rsidRPr="000F5131">
        <w:rPr>
          <w:rFonts w:eastAsia="Times New Roman" w:cs="Times New Roman"/>
          <w:b/>
          <w:bCs/>
          <w:kern w:val="0"/>
          <w:sz w:val="28"/>
          <w:szCs w:val="28"/>
          <w:lang w:eastAsia="en-US" w:bidi="ar-SA"/>
        </w:rPr>
        <w:t>Kết thúc hoạt động</w:t>
      </w:r>
    </w:p>
    <w:p w14:paraId="0706E0DA" w14:textId="1EE88A5D" w:rsidR="00D6102B" w:rsidRPr="000F5131" w:rsidRDefault="0016686A" w:rsidP="00671794">
      <w:pPr>
        <w:widowControl/>
        <w:jc w:val="both"/>
        <w:rPr>
          <w:rFonts w:cs="Times New Roman"/>
          <w:sz w:val="28"/>
          <w:szCs w:val="28"/>
          <w:u w:val="single"/>
          <w:lang w:val="vi-VN"/>
        </w:rPr>
      </w:pPr>
      <w:r w:rsidRPr="000F5131">
        <w:rPr>
          <w:rFonts w:cs="Times New Roman"/>
          <w:b/>
          <w:sz w:val="28"/>
          <w:szCs w:val="28"/>
        </w:rPr>
        <w:tab/>
      </w:r>
      <w:r w:rsidR="00D6102B" w:rsidRPr="000F5131">
        <w:rPr>
          <w:rFonts w:cs="Times New Roman"/>
          <w:b/>
          <w:sz w:val="28"/>
          <w:szCs w:val="28"/>
        </w:rPr>
        <w:t xml:space="preserve">IV.  VỆ SINH </w:t>
      </w:r>
      <w:r w:rsidR="00D6102B" w:rsidRPr="000F5131">
        <w:rPr>
          <w:rFonts w:cs="Times New Roman"/>
          <w:b/>
          <w:sz w:val="28"/>
          <w:szCs w:val="28"/>
          <w:lang w:val="vi-VN"/>
        </w:rPr>
        <w:t>ĂN NGỦ</w:t>
      </w:r>
    </w:p>
    <w:p w14:paraId="2DECD1A1" w14:textId="77777777" w:rsidR="00D6102B" w:rsidRPr="000F5131" w:rsidRDefault="00D6102B" w:rsidP="000F5131">
      <w:pPr>
        <w:ind w:firstLine="720"/>
        <w:jc w:val="both"/>
        <w:rPr>
          <w:rFonts w:cs="Times New Roman"/>
          <w:sz w:val="28"/>
          <w:szCs w:val="28"/>
        </w:rPr>
      </w:pPr>
      <w:r w:rsidRPr="000F5131">
        <w:rPr>
          <w:rFonts w:cs="Times New Roman"/>
          <w:sz w:val="28"/>
          <w:szCs w:val="28"/>
        </w:rPr>
        <w:t>- Nhắc trẻ ăn nhiều cơm, ăn hết xuất cơm của mình. Rửa tay trước khi ăn và sau khi đi vệ sinh….</w:t>
      </w:r>
    </w:p>
    <w:p w14:paraId="7132DD6F" w14:textId="77777777" w:rsidR="00D6102B" w:rsidRPr="000F5131" w:rsidRDefault="00D6102B" w:rsidP="000F5131">
      <w:pPr>
        <w:ind w:firstLine="720"/>
        <w:contextualSpacing/>
        <w:jc w:val="both"/>
        <w:rPr>
          <w:rFonts w:eastAsia="Calibri" w:cs="Times New Roman"/>
          <w:b/>
          <w:sz w:val="28"/>
          <w:szCs w:val="28"/>
        </w:rPr>
      </w:pPr>
      <w:r w:rsidRPr="000F5131">
        <w:rPr>
          <w:rFonts w:eastAsia="Calibri" w:cs="Times New Roman"/>
          <w:sz w:val="28"/>
          <w:szCs w:val="28"/>
        </w:rPr>
        <w:t>- Nhắc trẻ ngủ đủ giấc, ngủ ngon.</w:t>
      </w:r>
    </w:p>
    <w:p w14:paraId="5B518159" w14:textId="3C69ABBB" w:rsidR="00ED6CE5" w:rsidRPr="000F5131" w:rsidRDefault="000F748E" w:rsidP="000F5131">
      <w:pPr>
        <w:widowControl/>
        <w:suppressAutoHyphens w:val="0"/>
        <w:jc w:val="both"/>
        <w:rPr>
          <w:rFonts w:eastAsia="Times New Roman" w:cs="Times New Roman"/>
          <w:b/>
          <w:kern w:val="0"/>
          <w:sz w:val="28"/>
          <w:szCs w:val="28"/>
          <w:lang w:val="vi-VN" w:eastAsia="en-US" w:bidi="ar-SA"/>
        </w:rPr>
      </w:pPr>
      <w:r w:rsidRPr="000F5131">
        <w:rPr>
          <w:rFonts w:cs="Times New Roman"/>
          <w:sz w:val="28"/>
          <w:szCs w:val="28"/>
        </w:rPr>
        <w:tab/>
      </w:r>
      <w:r w:rsidR="000F6293" w:rsidRPr="000F5131">
        <w:rPr>
          <w:rFonts w:eastAsia="Times New Roman" w:cs="Times New Roman"/>
          <w:b/>
          <w:kern w:val="0"/>
          <w:sz w:val="28"/>
          <w:szCs w:val="28"/>
          <w:lang w:val="pt-BR" w:eastAsia="en-US" w:bidi="ar-SA"/>
        </w:rPr>
        <w:t>V</w:t>
      </w:r>
      <w:r w:rsidR="00ED6CE5" w:rsidRPr="000F5131">
        <w:rPr>
          <w:rFonts w:eastAsia="Times New Roman" w:cs="Times New Roman"/>
          <w:b/>
          <w:kern w:val="0"/>
          <w:sz w:val="28"/>
          <w:szCs w:val="28"/>
          <w:lang w:val="pt-BR" w:eastAsia="en-US" w:bidi="ar-SA"/>
        </w:rPr>
        <w:t xml:space="preserve">. </w:t>
      </w:r>
      <w:r w:rsidR="002810AD" w:rsidRPr="000F5131">
        <w:rPr>
          <w:rFonts w:eastAsia="Times New Roman" w:cs="Times New Roman"/>
          <w:b/>
          <w:kern w:val="0"/>
          <w:sz w:val="28"/>
          <w:szCs w:val="28"/>
          <w:lang w:val="pt-BR" w:eastAsia="en-US" w:bidi="ar-SA"/>
        </w:rPr>
        <w:t xml:space="preserve">HOẠT ĐỘNG </w:t>
      </w:r>
      <w:r w:rsidRPr="000F5131">
        <w:rPr>
          <w:rFonts w:eastAsia="Times New Roman" w:cs="Times New Roman"/>
          <w:b/>
          <w:kern w:val="0"/>
          <w:sz w:val="28"/>
          <w:szCs w:val="28"/>
          <w:lang w:val="pt-BR" w:eastAsia="en-US" w:bidi="ar-SA"/>
        </w:rPr>
        <w:t>CHIỀU</w:t>
      </w:r>
      <w:r w:rsidRPr="000F5131">
        <w:rPr>
          <w:rFonts w:eastAsia="Times New Roman" w:cs="Times New Roman"/>
          <w:b/>
          <w:kern w:val="0"/>
          <w:sz w:val="28"/>
          <w:szCs w:val="28"/>
          <w:lang w:val="vi-VN" w:eastAsia="en-US" w:bidi="ar-SA"/>
        </w:rPr>
        <w:t>:</w:t>
      </w:r>
    </w:p>
    <w:p w14:paraId="6E3740C8" w14:textId="77777777" w:rsidR="002E61D8" w:rsidRDefault="00874DD8" w:rsidP="002E61D8">
      <w:pPr>
        <w:rPr>
          <w:rFonts w:cs="Times New Roman"/>
          <w:color w:val="000000" w:themeColor="text1"/>
          <w:sz w:val="28"/>
          <w:szCs w:val="28"/>
          <w:lang w:val="vi-VN"/>
        </w:rPr>
      </w:pPr>
      <w:r w:rsidRPr="000F5131">
        <w:rPr>
          <w:rFonts w:eastAsia="Times New Roman" w:cs="Times New Roman"/>
          <w:kern w:val="0"/>
          <w:sz w:val="28"/>
          <w:szCs w:val="28"/>
          <w:lang w:val="pt-BR" w:eastAsia="en-US" w:bidi="ar-SA"/>
        </w:rPr>
        <w:tab/>
      </w:r>
      <w:r w:rsidR="002E61D8" w:rsidRPr="00BC6B85">
        <w:rPr>
          <w:rFonts w:cs="Times New Roman"/>
          <w:color w:val="000000" w:themeColor="text1"/>
          <w:sz w:val="28"/>
          <w:szCs w:val="28"/>
        </w:rPr>
        <w:t xml:space="preserve">- Luyện kỹ năng </w:t>
      </w:r>
      <w:r w:rsidR="002E61D8" w:rsidRPr="00BC6B85">
        <w:rPr>
          <w:rFonts w:cs="Times New Roman"/>
          <w:color w:val="000000" w:themeColor="text1"/>
          <w:sz w:val="28"/>
          <w:szCs w:val="28"/>
          <w:lang w:val="vi-VN"/>
        </w:rPr>
        <w:t>phát âm, nhận biết chữ cái.</w:t>
      </w:r>
    </w:p>
    <w:p w14:paraId="7B632972" w14:textId="3445181D" w:rsidR="002E61D8" w:rsidRDefault="002E61D8" w:rsidP="002E61D8">
      <w:pPr>
        <w:rPr>
          <w:rFonts w:cs="Times New Roman"/>
          <w:color w:val="000000" w:themeColor="text1"/>
          <w:sz w:val="28"/>
          <w:szCs w:val="28"/>
          <w:lang w:val="vi-VN"/>
        </w:rPr>
      </w:pPr>
      <w:r>
        <w:rPr>
          <w:rFonts w:cs="Times New Roman"/>
          <w:b/>
          <w:color w:val="000000" w:themeColor="text1"/>
          <w:sz w:val="28"/>
          <w:szCs w:val="28"/>
          <w:lang w:val="vi-VN"/>
        </w:rPr>
        <w:tab/>
      </w:r>
      <w:r w:rsidRPr="00BC6B85">
        <w:rPr>
          <w:rFonts w:cs="Times New Roman"/>
          <w:b/>
          <w:color w:val="000000" w:themeColor="text1"/>
          <w:sz w:val="28"/>
          <w:szCs w:val="28"/>
        </w:rPr>
        <w:t>TD</w:t>
      </w:r>
      <w:r w:rsidRPr="00BC6B85">
        <w:rPr>
          <w:rFonts w:cs="Times New Roman"/>
          <w:color w:val="000000" w:themeColor="text1"/>
          <w:sz w:val="28"/>
          <w:szCs w:val="28"/>
        </w:rPr>
        <w:t>:</w:t>
      </w:r>
      <w:r>
        <w:rPr>
          <w:rFonts w:cs="Times New Roman"/>
          <w:color w:val="000000" w:themeColor="text1"/>
          <w:sz w:val="28"/>
          <w:szCs w:val="28"/>
          <w:lang w:val="vi-VN"/>
        </w:rPr>
        <w:t xml:space="preserve"> </w:t>
      </w:r>
      <w:r w:rsidRPr="00BC6B85">
        <w:rPr>
          <w:rFonts w:cs="Times New Roman"/>
          <w:color w:val="000000" w:themeColor="text1"/>
          <w:sz w:val="28"/>
          <w:szCs w:val="28"/>
        </w:rPr>
        <w:t>Chạy</w:t>
      </w:r>
      <w:r w:rsidRPr="00BC6B85">
        <w:rPr>
          <w:rFonts w:cs="Times New Roman"/>
          <w:color w:val="000000" w:themeColor="text1"/>
          <w:sz w:val="28"/>
          <w:szCs w:val="28"/>
          <w:lang w:val="vi-VN"/>
        </w:rPr>
        <w:t xml:space="preserve"> chậm 100 -120 m</w:t>
      </w:r>
    </w:p>
    <w:p w14:paraId="71B002B3" w14:textId="6FA2EBE8" w:rsidR="002E61D8" w:rsidRPr="00BC6B85" w:rsidRDefault="002E61D8" w:rsidP="002E61D8">
      <w:pPr>
        <w:rPr>
          <w:rFonts w:cs="Times New Roman"/>
          <w:color w:val="000000" w:themeColor="text1"/>
          <w:sz w:val="28"/>
          <w:szCs w:val="28"/>
          <w:lang w:val="vi-VN"/>
        </w:rPr>
      </w:pPr>
      <w:r>
        <w:rPr>
          <w:rFonts w:cs="Times New Roman"/>
          <w:color w:val="000000" w:themeColor="text1"/>
          <w:sz w:val="28"/>
          <w:szCs w:val="28"/>
          <w:lang w:val="vi-VN"/>
        </w:rPr>
        <w:tab/>
        <w:t>Mục đích: Trẻ biết thực hiện vận động chạy chậm 100 – 120 m</w:t>
      </w:r>
    </w:p>
    <w:p w14:paraId="4D169C87" w14:textId="5DCF2710" w:rsidR="00ED6CE5" w:rsidRPr="000F5131" w:rsidRDefault="00874DD8" w:rsidP="000F5131">
      <w:pPr>
        <w:autoSpaceDE w:val="0"/>
        <w:snapToGrid w:val="0"/>
        <w:ind w:firstLine="720"/>
        <w:jc w:val="both"/>
        <w:rPr>
          <w:rFonts w:cs="Times New Roman"/>
          <w:sz w:val="28"/>
          <w:szCs w:val="28"/>
          <w:lang w:val="vi-VN"/>
        </w:rPr>
      </w:pPr>
      <w:r w:rsidRPr="000F5131">
        <w:rPr>
          <w:rFonts w:cs="Times New Roman"/>
          <w:sz w:val="28"/>
          <w:szCs w:val="28"/>
        </w:rPr>
        <w:t xml:space="preserve">- Tăng cường tiếng </w:t>
      </w:r>
      <w:r w:rsidR="008B1B2F" w:rsidRPr="000F5131">
        <w:rPr>
          <w:rFonts w:cs="Times New Roman"/>
          <w:sz w:val="28"/>
          <w:szCs w:val="28"/>
        </w:rPr>
        <w:t>việt</w:t>
      </w:r>
      <w:r w:rsidR="008B1B2F" w:rsidRPr="000F5131">
        <w:rPr>
          <w:rFonts w:cs="Times New Roman"/>
          <w:sz w:val="28"/>
          <w:szCs w:val="28"/>
          <w:lang w:val="vi-VN"/>
        </w:rPr>
        <w:t xml:space="preserve">: Con </w:t>
      </w:r>
      <w:r w:rsidR="00E073F0">
        <w:rPr>
          <w:rFonts w:cs="Times New Roman"/>
          <w:sz w:val="28"/>
          <w:szCs w:val="28"/>
          <w:lang w:val="vi-VN"/>
        </w:rPr>
        <w:t>heo (lợn)</w:t>
      </w:r>
      <w:r w:rsidR="008B1B2F" w:rsidRPr="000F5131">
        <w:rPr>
          <w:rFonts w:cs="Times New Roman"/>
          <w:sz w:val="28"/>
          <w:szCs w:val="28"/>
          <w:lang w:val="vi-VN"/>
        </w:rPr>
        <w:t xml:space="preserve"> (azók), con </w:t>
      </w:r>
      <w:r w:rsidR="00E073F0">
        <w:rPr>
          <w:rFonts w:cs="Times New Roman"/>
          <w:sz w:val="28"/>
          <w:szCs w:val="28"/>
          <w:lang w:val="vi-VN"/>
        </w:rPr>
        <w:t>khỉ</w:t>
      </w:r>
      <w:r w:rsidR="008B1B2F" w:rsidRPr="000F5131">
        <w:rPr>
          <w:rFonts w:cs="Times New Roman"/>
          <w:sz w:val="28"/>
          <w:szCs w:val="28"/>
          <w:lang w:val="vi-VN"/>
        </w:rPr>
        <w:t xml:space="preserve"> (</w:t>
      </w:r>
      <w:r w:rsidR="00E073F0">
        <w:rPr>
          <w:rFonts w:cs="Times New Roman"/>
          <w:sz w:val="28"/>
          <w:szCs w:val="28"/>
          <w:lang w:val="vi-VN"/>
        </w:rPr>
        <w:t>bhot</w:t>
      </w:r>
      <w:r w:rsidR="008B1B2F" w:rsidRPr="000F5131">
        <w:rPr>
          <w:rFonts w:cs="Times New Roman"/>
          <w:sz w:val="28"/>
          <w:szCs w:val="28"/>
          <w:lang w:val="vi-VN"/>
        </w:rPr>
        <w:t xml:space="preserve">) </w:t>
      </w:r>
    </w:p>
    <w:p w14:paraId="777FD2B6" w14:textId="38C6AB20" w:rsidR="00ED6CE5" w:rsidRPr="000F5131" w:rsidRDefault="0097054C" w:rsidP="000F5131">
      <w:pPr>
        <w:jc w:val="both"/>
        <w:rPr>
          <w:rFonts w:cs="Times New Roman"/>
          <w:b/>
          <w:bCs/>
          <w:sz w:val="28"/>
          <w:szCs w:val="28"/>
          <w:lang w:val="it-IT"/>
        </w:rPr>
      </w:pPr>
      <w:r w:rsidRPr="000F5131">
        <w:rPr>
          <w:rFonts w:cs="Times New Roman"/>
          <w:b/>
          <w:bCs/>
          <w:sz w:val="28"/>
          <w:szCs w:val="28"/>
          <w:lang w:val="it-IT"/>
        </w:rPr>
        <w:tab/>
      </w:r>
      <w:r w:rsidR="00ED6CE5" w:rsidRPr="000F5131">
        <w:rPr>
          <w:rFonts w:cs="Times New Roman"/>
          <w:b/>
          <w:bCs/>
          <w:sz w:val="28"/>
          <w:szCs w:val="28"/>
          <w:lang w:val="it-IT"/>
        </w:rPr>
        <w:t xml:space="preserve"> VI.</w:t>
      </w:r>
      <w:r w:rsidR="00AD2BF5" w:rsidRPr="000F5131">
        <w:rPr>
          <w:rFonts w:cs="Times New Roman"/>
          <w:b/>
          <w:bCs/>
          <w:sz w:val="28"/>
          <w:szCs w:val="28"/>
          <w:lang w:val="vi-VN"/>
        </w:rPr>
        <w:t xml:space="preserve"> </w:t>
      </w:r>
      <w:r w:rsidR="00ED6CE5" w:rsidRPr="000F5131">
        <w:rPr>
          <w:rFonts w:cs="Times New Roman"/>
          <w:b/>
          <w:bCs/>
          <w:sz w:val="28"/>
          <w:szCs w:val="28"/>
          <w:lang w:val="it-IT"/>
        </w:rPr>
        <w:t>NHẬN XÉT CUỐI NGÀY:</w:t>
      </w:r>
    </w:p>
    <w:p w14:paraId="7DC390FE" w14:textId="40396F74" w:rsidR="00ED6CE5" w:rsidRPr="000F5131" w:rsidRDefault="00ED6CE5" w:rsidP="000F5131">
      <w:pPr>
        <w:jc w:val="both"/>
        <w:rPr>
          <w:rFonts w:cs="Times New Roman"/>
          <w:bCs/>
          <w:sz w:val="28"/>
          <w:szCs w:val="28"/>
          <w:lang w:val="it-IT"/>
        </w:rPr>
      </w:pPr>
      <w:r w:rsidRPr="000F5131">
        <w:rPr>
          <w:rFonts w:cs="Times New Roman"/>
          <w:bCs/>
          <w:sz w:val="28"/>
          <w:szCs w:val="28"/>
          <w:lang w:val="it-IT"/>
        </w:rPr>
        <w:t>..........................................................................................................................................................................................................................................................................................................................................................................................................................................................................................................................................................................................................................................................................................................................................................................................................................................................................................................................................................................................................................................................................................................................................................................................................................................................................................................................................</w:t>
      </w:r>
    </w:p>
    <w:p w14:paraId="529E4A4C" w14:textId="77777777" w:rsidR="00ED6CE5" w:rsidRPr="000F5131" w:rsidRDefault="00ED6CE5" w:rsidP="000F5131">
      <w:pPr>
        <w:tabs>
          <w:tab w:val="left" w:pos="2685"/>
          <w:tab w:val="center" w:pos="5220"/>
        </w:tabs>
        <w:jc w:val="both"/>
        <w:rPr>
          <w:rFonts w:cs="Times New Roman"/>
          <w:b/>
          <w:sz w:val="28"/>
          <w:szCs w:val="28"/>
        </w:rPr>
      </w:pPr>
    </w:p>
    <w:p w14:paraId="1D95205A" w14:textId="77777777" w:rsidR="00ED6CE5" w:rsidRPr="000F5131" w:rsidRDefault="00ED6CE5" w:rsidP="000F5131">
      <w:pPr>
        <w:tabs>
          <w:tab w:val="left" w:pos="2685"/>
          <w:tab w:val="center" w:pos="5220"/>
        </w:tabs>
        <w:jc w:val="both"/>
        <w:rPr>
          <w:rFonts w:cs="Times New Roman"/>
          <w:b/>
          <w:sz w:val="28"/>
          <w:szCs w:val="28"/>
        </w:rPr>
      </w:pPr>
    </w:p>
    <w:p w14:paraId="7D06CEE5" w14:textId="77777777" w:rsidR="00ED6CE5" w:rsidRPr="000F5131" w:rsidRDefault="00ED6CE5" w:rsidP="000F5131">
      <w:pPr>
        <w:tabs>
          <w:tab w:val="left" w:pos="2685"/>
          <w:tab w:val="center" w:pos="5220"/>
        </w:tabs>
        <w:jc w:val="both"/>
        <w:rPr>
          <w:rFonts w:cs="Times New Roman"/>
          <w:b/>
          <w:sz w:val="28"/>
          <w:szCs w:val="28"/>
        </w:rPr>
      </w:pPr>
    </w:p>
    <w:p w14:paraId="093C1BDC" w14:textId="77777777" w:rsidR="00BC431A" w:rsidRPr="000F5131" w:rsidRDefault="00BC431A" w:rsidP="000F5131">
      <w:pPr>
        <w:tabs>
          <w:tab w:val="left" w:pos="2685"/>
          <w:tab w:val="center" w:pos="5220"/>
        </w:tabs>
        <w:jc w:val="both"/>
        <w:rPr>
          <w:rFonts w:cs="Times New Roman"/>
          <w:b/>
          <w:sz w:val="28"/>
          <w:szCs w:val="28"/>
        </w:rPr>
      </w:pPr>
    </w:p>
    <w:p w14:paraId="6205735A" w14:textId="77777777" w:rsidR="00ED6CE5" w:rsidRPr="000F5131" w:rsidRDefault="00ED6CE5" w:rsidP="000F5131">
      <w:pPr>
        <w:tabs>
          <w:tab w:val="left" w:pos="2685"/>
          <w:tab w:val="center" w:pos="5220"/>
        </w:tabs>
        <w:jc w:val="both"/>
        <w:rPr>
          <w:rFonts w:cs="Times New Roman"/>
          <w:b/>
          <w:sz w:val="28"/>
          <w:szCs w:val="28"/>
        </w:rPr>
      </w:pPr>
    </w:p>
    <w:p w14:paraId="062738E3" w14:textId="77777777" w:rsidR="00ED6CE5" w:rsidRPr="000F5131" w:rsidRDefault="00ED6CE5" w:rsidP="000F5131">
      <w:pPr>
        <w:tabs>
          <w:tab w:val="left" w:pos="2685"/>
          <w:tab w:val="center" w:pos="5220"/>
        </w:tabs>
        <w:jc w:val="both"/>
        <w:rPr>
          <w:rFonts w:cs="Times New Roman"/>
          <w:b/>
          <w:sz w:val="28"/>
          <w:szCs w:val="28"/>
        </w:rPr>
      </w:pPr>
    </w:p>
    <w:p w14:paraId="29BE133D" w14:textId="77777777" w:rsidR="00ED6CE5" w:rsidRPr="000F5131" w:rsidRDefault="00ED6CE5" w:rsidP="000F5131">
      <w:pPr>
        <w:tabs>
          <w:tab w:val="left" w:pos="2685"/>
          <w:tab w:val="center" w:pos="5220"/>
        </w:tabs>
        <w:jc w:val="both"/>
        <w:rPr>
          <w:rFonts w:cs="Times New Roman"/>
          <w:b/>
          <w:sz w:val="28"/>
          <w:szCs w:val="28"/>
        </w:rPr>
      </w:pPr>
    </w:p>
    <w:p w14:paraId="20A11DD0" w14:textId="60017945" w:rsidR="005B19D0" w:rsidRPr="000F5131" w:rsidRDefault="005B19D0" w:rsidP="000F5131">
      <w:pPr>
        <w:tabs>
          <w:tab w:val="left" w:pos="2685"/>
          <w:tab w:val="center" w:pos="5220"/>
        </w:tabs>
        <w:jc w:val="both"/>
        <w:rPr>
          <w:rFonts w:cs="Times New Roman"/>
          <w:b/>
          <w:sz w:val="28"/>
          <w:szCs w:val="28"/>
        </w:rPr>
      </w:pPr>
    </w:p>
    <w:p w14:paraId="7245B9DE" w14:textId="77777777" w:rsidR="004E4E92" w:rsidRDefault="004E4E92" w:rsidP="000F5131">
      <w:pPr>
        <w:tabs>
          <w:tab w:val="left" w:pos="2685"/>
          <w:tab w:val="center" w:pos="5220"/>
        </w:tabs>
        <w:jc w:val="both"/>
        <w:rPr>
          <w:rFonts w:cs="Times New Roman"/>
          <w:b/>
          <w:sz w:val="28"/>
          <w:szCs w:val="28"/>
        </w:rPr>
      </w:pPr>
    </w:p>
    <w:p w14:paraId="466BFBBC" w14:textId="77777777" w:rsidR="00C9641B" w:rsidRPr="000F5131" w:rsidRDefault="00C9641B" w:rsidP="000F5131">
      <w:pPr>
        <w:tabs>
          <w:tab w:val="left" w:pos="2685"/>
          <w:tab w:val="center" w:pos="5220"/>
        </w:tabs>
        <w:jc w:val="both"/>
        <w:rPr>
          <w:rFonts w:cs="Times New Roman"/>
          <w:b/>
          <w:sz w:val="28"/>
          <w:szCs w:val="28"/>
        </w:rPr>
      </w:pPr>
    </w:p>
    <w:p w14:paraId="41E4C8B4" w14:textId="77777777" w:rsidR="00753C6C" w:rsidRPr="000F5131" w:rsidRDefault="00753C6C" w:rsidP="000F5131">
      <w:pPr>
        <w:tabs>
          <w:tab w:val="left" w:pos="2685"/>
          <w:tab w:val="center" w:pos="5220"/>
        </w:tabs>
        <w:jc w:val="both"/>
        <w:rPr>
          <w:rFonts w:cs="Times New Roman"/>
          <w:b/>
          <w:sz w:val="28"/>
          <w:szCs w:val="28"/>
        </w:rPr>
      </w:pPr>
    </w:p>
    <w:p w14:paraId="7845E7D1" w14:textId="77777777" w:rsidR="00624D52" w:rsidRPr="000F5131" w:rsidRDefault="00624D52" w:rsidP="000F5131">
      <w:pPr>
        <w:tabs>
          <w:tab w:val="left" w:pos="2685"/>
          <w:tab w:val="center" w:pos="5220"/>
        </w:tabs>
        <w:jc w:val="both"/>
        <w:rPr>
          <w:rFonts w:cs="Times New Roman"/>
          <w:b/>
          <w:sz w:val="28"/>
          <w:szCs w:val="28"/>
        </w:rPr>
      </w:pPr>
    </w:p>
    <w:p w14:paraId="476A52AE" w14:textId="58C2BD4B" w:rsidR="00C45C12" w:rsidRPr="000F5131" w:rsidRDefault="00C45C12" w:rsidP="000F5131">
      <w:pPr>
        <w:tabs>
          <w:tab w:val="left" w:pos="2685"/>
          <w:tab w:val="center" w:pos="5220"/>
        </w:tabs>
        <w:jc w:val="center"/>
        <w:rPr>
          <w:rFonts w:cs="Times New Roman"/>
          <w:b/>
          <w:sz w:val="28"/>
          <w:szCs w:val="28"/>
        </w:rPr>
      </w:pPr>
      <w:r w:rsidRPr="000F5131">
        <w:rPr>
          <w:rFonts w:cs="Times New Roman"/>
          <w:b/>
          <w:sz w:val="28"/>
          <w:szCs w:val="28"/>
        </w:rPr>
        <w:lastRenderedPageBreak/>
        <w:t>KẾ HOẠCH GIÁO</w:t>
      </w:r>
      <w:r w:rsidRPr="000F5131">
        <w:rPr>
          <w:rFonts w:cs="Times New Roman"/>
          <w:b/>
          <w:sz w:val="28"/>
          <w:szCs w:val="28"/>
          <w:lang w:val="vi-VN"/>
        </w:rPr>
        <w:t xml:space="preserve"> DỤC </w:t>
      </w:r>
      <w:r w:rsidRPr="000F5131">
        <w:rPr>
          <w:rFonts w:cs="Times New Roman"/>
          <w:b/>
          <w:sz w:val="28"/>
          <w:szCs w:val="28"/>
        </w:rPr>
        <w:t>NGÀY</w:t>
      </w:r>
    </w:p>
    <w:p w14:paraId="19AF27AC" w14:textId="2136E79F" w:rsidR="00ED6CE5" w:rsidRPr="000F5131" w:rsidRDefault="00ED6CE5" w:rsidP="000F5131">
      <w:pPr>
        <w:jc w:val="center"/>
        <w:rPr>
          <w:rFonts w:cs="Times New Roman"/>
          <w:b/>
          <w:bCs/>
          <w:sz w:val="28"/>
          <w:szCs w:val="28"/>
        </w:rPr>
      </w:pPr>
      <w:r w:rsidRPr="000F5131">
        <w:rPr>
          <w:rFonts w:cs="Times New Roman"/>
          <w:b/>
          <w:bCs/>
          <w:sz w:val="28"/>
          <w:szCs w:val="28"/>
        </w:rPr>
        <w:t xml:space="preserve">Thứ sáu ngày </w:t>
      </w:r>
      <w:r w:rsidR="00AB2D38">
        <w:rPr>
          <w:rFonts w:cs="Times New Roman"/>
          <w:b/>
          <w:bCs/>
          <w:sz w:val="28"/>
          <w:szCs w:val="28"/>
        </w:rPr>
        <w:t>5</w:t>
      </w:r>
      <w:r w:rsidR="00AB2D38">
        <w:rPr>
          <w:rFonts w:cs="Times New Roman"/>
          <w:b/>
          <w:bCs/>
          <w:sz w:val="28"/>
          <w:szCs w:val="28"/>
          <w:lang w:val="vi-VN"/>
        </w:rPr>
        <w:t xml:space="preserve"> </w:t>
      </w:r>
      <w:r w:rsidRPr="000F5131">
        <w:rPr>
          <w:rFonts w:cs="Times New Roman"/>
          <w:b/>
          <w:bCs/>
          <w:sz w:val="28"/>
          <w:szCs w:val="28"/>
        </w:rPr>
        <w:t xml:space="preserve">tháng </w:t>
      </w:r>
      <w:r w:rsidR="00BD3C92" w:rsidRPr="000F5131">
        <w:rPr>
          <w:rFonts w:cs="Times New Roman"/>
          <w:b/>
          <w:bCs/>
          <w:sz w:val="28"/>
          <w:szCs w:val="28"/>
        </w:rPr>
        <w:t>1</w:t>
      </w:r>
      <w:r w:rsidRPr="000F5131">
        <w:rPr>
          <w:rFonts w:cs="Times New Roman"/>
          <w:b/>
          <w:bCs/>
          <w:sz w:val="28"/>
          <w:szCs w:val="28"/>
        </w:rPr>
        <w:t xml:space="preserve"> năm </w:t>
      </w:r>
      <w:r w:rsidR="00AB2D38">
        <w:rPr>
          <w:rFonts w:cs="Times New Roman"/>
          <w:b/>
          <w:bCs/>
          <w:sz w:val="28"/>
          <w:szCs w:val="28"/>
        </w:rPr>
        <w:t>2024</w:t>
      </w:r>
    </w:p>
    <w:p w14:paraId="0E589CD5" w14:textId="77777777" w:rsidR="002374C0" w:rsidRPr="000F5131" w:rsidRDefault="002374C0" w:rsidP="000F5131">
      <w:pPr>
        <w:jc w:val="center"/>
        <w:rPr>
          <w:rFonts w:cs="Times New Roman"/>
          <w:b/>
          <w:i/>
          <w:sz w:val="28"/>
          <w:szCs w:val="28"/>
        </w:rPr>
      </w:pPr>
      <w:r w:rsidRPr="000F5131">
        <w:rPr>
          <w:rFonts w:cs="Times New Roman"/>
          <w:b/>
          <w:i/>
          <w:sz w:val="28"/>
          <w:szCs w:val="28"/>
        </w:rPr>
        <w:t>Chủ đề nhánh: Côn trùng và động vật sống trong rừng</w:t>
      </w:r>
    </w:p>
    <w:p w14:paraId="44D09C3E" w14:textId="286CB983" w:rsidR="00ED6CE5" w:rsidRPr="000F5131" w:rsidRDefault="00D70BD6" w:rsidP="000F5131">
      <w:pPr>
        <w:jc w:val="both"/>
        <w:rPr>
          <w:rFonts w:cs="Times New Roman"/>
          <w:b/>
          <w:sz w:val="28"/>
          <w:szCs w:val="28"/>
          <w:u w:val="single"/>
        </w:rPr>
      </w:pPr>
      <w:r w:rsidRPr="000F5131">
        <w:rPr>
          <w:rFonts w:cs="Times New Roman"/>
          <w:b/>
          <w:sz w:val="28"/>
          <w:szCs w:val="28"/>
        </w:rPr>
        <w:tab/>
      </w:r>
      <w:r w:rsidR="00ED6CE5" w:rsidRPr="000F5131">
        <w:rPr>
          <w:rFonts w:cs="Times New Roman"/>
          <w:b/>
          <w:sz w:val="28"/>
          <w:szCs w:val="28"/>
        </w:rPr>
        <w:t>I. ĐÓN TRẺ:</w:t>
      </w:r>
    </w:p>
    <w:p w14:paraId="1206C760" w14:textId="77777777" w:rsidR="00BC431A" w:rsidRPr="000F5131" w:rsidRDefault="00ED6CE5" w:rsidP="000F5131">
      <w:pPr>
        <w:ind w:firstLine="720"/>
        <w:jc w:val="both"/>
        <w:rPr>
          <w:rFonts w:cs="Times New Roman"/>
          <w:b/>
          <w:sz w:val="28"/>
          <w:szCs w:val="28"/>
        </w:rPr>
      </w:pPr>
      <w:r w:rsidRPr="000F5131">
        <w:rPr>
          <w:rFonts w:cs="Times New Roman"/>
          <w:sz w:val="28"/>
          <w:szCs w:val="28"/>
        </w:rPr>
        <w:t xml:space="preserve"> - </w:t>
      </w:r>
      <w:r w:rsidRPr="000F5131">
        <w:rPr>
          <w:rFonts w:cs="Times New Roman"/>
          <w:bCs/>
          <w:sz w:val="28"/>
          <w:szCs w:val="28"/>
        </w:rPr>
        <w:t>Cô đón trẻ nhắc trẻ cất đồ dùng đúng nơi quy định, nhắc trẻ chào bố mẹ, chào cô giáo.</w:t>
      </w:r>
      <w:r w:rsidRPr="000F5131">
        <w:rPr>
          <w:rFonts w:cs="Times New Roman"/>
          <w:b/>
          <w:sz w:val="28"/>
          <w:szCs w:val="28"/>
        </w:rPr>
        <w:t xml:space="preserve">  </w:t>
      </w:r>
    </w:p>
    <w:p w14:paraId="291B60FA" w14:textId="77777777" w:rsidR="00ED6CE5" w:rsidRPr="000F5131" w:rsidRDefault="00ED6CE5" w:rsidP="000F5131">
      <w:pPr>
        <w:ind w:firstLine="720"/>
        <w:jc w:val="both"/>
        <w:rPr>
          <w:rFonts w:cs="Times New Roman"/>
          <w:sz w:val="28"/>
          <w:szCs w:val="28"/>
        </w:rPr>
      </w:pPr>
      <w:r w:rsidRPr="000F5131">
        <w:rPr>
          <w:rFonts w:cs="Times New Roman"/>
          <w:sz w:val="28"/>
          <w:szCs w:val="28"/>
        </w:rPr>
        <w:t>- Trao đổi với phụ huynh tình hình ở nhà của cháu.</w:t>
      </w:r>
    </w:p>
    <w:p w14:paraId="0FF95D16" w14:textId="4923DC02" w:rsidR="00ED6CE5" w:rsidRPr="000F5131" w:rsidRDefault="00ED6CE5" w:rsidP="000F5131">
      <w:pPr>
        <w:ind w:firstLine="720"/>
        <w:jc w:val="both"/>
        <w:rPr>
          <w:rFonts w:cs="Times New Roman"/>
          <w:sz w:val="28"/>
          <w:szCs w:val="28"/>
        </w:rPr>
      </w:pPr>
      <w:r w:rsidRPr="000F5131">
        <w:rPr>
          <w:rFonts w:cs="Times New Roman"/>
          <w:b/>
          <w:sz w:val="28"/>
          <w:szCs w:val="28"/>
        </w:rPr>
        <w:t xml:space="preserve"> </w:t>
      </w:r>
      <w:r w:rsidRPr="000F5131">
        <w:rPr>
          <w:rFonts w:cs="Times New Roman"/>
          <w:sz w:val="28"/>
          <w:szCs w:val="28"/>
        </w:rPr>
        <w:t xml:space="preserve">- Xem tranh về một số </w:t>
      </w:r>
      <w:r w:rsidR="00670295" w:rsidRPr="000F5131">
        <w:rPr>
          <w:rFonts w:cs="Times New Roman"/>
          <w:sz w:val="28"/>
          <w:szCs w:val="28"/>
        </w:rPr>
        <w:t>con vật nuôi trong gia đình</w:t>
      </w:r>
    </w:p>
    <w:p w14:paraId="15B2CD53" w14:textId="77777777" w:rsidR="002348BE" w:rsidRPr="000F5131" w:rsidRDefault="00C306C7" w:rsidP="000F5131">
      <w:pPr>
        <w:ind w:right="-46"/>
        <w:jc w:val="both"/>
        <w:rPr>
          <w:rFonts w:cs="Times New Roman"/>
          <w:bCs/>
          <w:sz w:val="28"/>
          <w:szCs w:val="28"/>
        </w:rPr>
      </w:pPr>
      <w:r w:rsidRPr="000F5131">
        <w:rPr>
          <w:rFonts w:cs="Times New Roman"/>
          <w:b/>
          <w:bCs/>
          <w:sz w:val="28"/>
          <w:szCs w:val="28"/>
        </w:rPr>
        <w:tab/>
      </w:r>
      <w:r w:rsidR="00ED6CE5" w:rsidRPr="000F5131">
        <w:rPr>
          <w:rFonts w:cs="Times New Roman"/>
          <w:b/>
          <w:bCs/>
          <w:sz w:val="28"/>
          <w:szCs w:val="28"/>
        </w:rPr>
        <w:t xml:space="preserve">II. THỂ DỤC BUỔI SÁNG: </w:t>
      </w:r>
      <w:r w:rsidR="00F63D40" w:rsidRPr="000F5131">
        <w:rPr>
          <w:rFonts w:cs="Times New Roman"/>
          <w:sz w:val="28"/>
          <w:szCs w:val="28"/>
          <w:lang w:val="it-IT"/>
        </w:rPr>
        <w:t xml:space="preserve">Trẻ tập với bài hát </w:t>
      </w:r>
      <w:r w:rsidR="002348BE" w:rsidRPr="000F5131">
        <w:rPr>
          <w:rFonts w:cs="Times New Roman"/>
          <w:bCs/>
          <w:sz w:val="28"/>
          <w:szCs w:val="28"/>
        </w:rPr>
        <w:t>“</w:t>
      </w:r>
      <w:r w:rsidR="002348BE" w:rsidRPr="000F5131">
        <w:rPr>
          <w:rFonts w:cs="Times New Roman"/>
          <w:bCs/>
          <w:sz w:val="28"/>
          <w:szCs w:val="28"/>
          <w:lang w:val="vi-VN"/>
        </w:rPr>
        <w:t>Gấu và rừng xanh</w:t>
      </w:r>
      <w:r w:rsidR="002348BE" w:rsidRPr="000F5131">
        <w:rPr>
          <w:rFonts w:cs="Times New Roman"/>
          <w:bCs/>
          <w:sz w:val="28"/>
          <w:szCs w:val="28"/>
        </w:rPr>
        <w:t>”</w:t>
      </w:r>
    </w:p>
    <w:p w14:paraId="46FF4523" w14:textId="17A4508C" w:rsidR="00BA4216" w:rsidRPr="000F5131" w:rsidRDefault="00966937" w:rsidP="000F5131">
      <w:pPr>
        <w:ind w:right="-46"/>
        <w:jc w:val="both"/>
        <w:rPr>
          <w:rFonts w:cs="Times New Roman"/>
          <w:b/>
          <w:sz w:val="28"/>
          <w:szCs w:val="28"/>
        </w:rPr>
      </w:pPr>
      <w:r w:rsidRPr="000F5131">
        <w:rPr>
          <w:rFonts w:cs="Times New Roman"/>
          <w:b/>
          <w:sz w:val="28"/>
          <w:szCs w:val="28"/>
          <w:lang w:val="it-IT"/>
        </w:rPr>
        <w:tab/>
      </w:r>
      <w:r w:rsidR="00BA4216" w:rsidRPr="000F5131">
        <w:rPr>
          <w:rFonts w:cs="Times New Roman"/>
          <w:b/>
          <w:sz w:val="28"/>
          <w:szCs w:val="28"/>
          <w:lang w:val="it-IT"/>
        </w:rPr>
        <w:t>III.</w:t>
      </w:r>
      <w:r w:rsidRPr="000F5131">
        <w:rPr>
          <w:rFonts w:eastAsia="Times New Roman" w:cs="Times New Roman"/>
          <w:b/>
          <w:kern w:val="0"/>
          <w:sz w:val="28"/>
          <w:szCs w:val="28"/>
          <w:lang w:val="vi-VN" w:eastAsia="en-US" w:bidi="ar-SA"/>
        </w:rPr>
        <w:t xml:space="preserve"> </w:t>
      </w:r>
      <w:r w:rsidR="00BA4216" w:rsidRPr="000F5131">
        <w:rPr>
          <w:rFonts w:eastAsia="Times New Roman" w:cs="Times New Roman"/>
          <w:b/>
          <w:kern w:val="0"/>
          <w:sz w:val="28"/>
          <w:szCs w:val="28"/>
          <w:lang w:val="pt-BR" w:eastAsia="en-US" w:bidi="ar-SA"/>
        </w:rPr>
        <w:t>HOẠT ĐỘNG GÓC,</w:t>
      </w:r>
      <w:r w:rsidR="00BA4216" w:rsidRPr="000F5131">
        <w:rPr>
          <w:rFonts w:eastAsia="Times New Roman" w:cs="Times New Roman"/>
          <w:b/>
          <w:kern w:val="0"/>
          <w:sz w:val="28"/>
          <w:szCs w:val="28"/>
          <w:lang w:val="it-IT" w:eastAsia="en-US" w:bidi="ar-SA"/>
        </w:rPr>
        <w:t xml:space="preserve"> HOẠT ĐỘNG NGOÀI TRỜI, </w:t>
      </w:r>
      <w:r w:rsidR="00BA4216" w:rsidRPr="000F5131">
        <w:rPr>
          <w:rFonts w:cs="Times New Roman"/>
          <w:b/>
          <w:sz w:val="28"/>
          <w:szCs w:val="28"/>
          <w:lang w:val="it-IT"/>
        </w:rPr>
        <w:t>HOẠT ĐỘNG HỌC</w:t>
      </w:r>
      <w:r w:rsidR="00BA4216" w:rsidRPr="000F5131">
        <w:rPr>
          <w:rFonts w:cs="Times New Roman"/>
          <w:b/>
          <w:sz w:val="28"/>
          <w:szCs w:val="28"/>
        </w:rPr>
        <w:t>:</w:t>
      </w:r>
    </w:p>
    <w:p w14:paraId="56FE107C" w14:textId="1DEEE933" w:rsidR="007006E5" w:rsidRPr="000F5131" w:rsidRDefault="007006E5" w:rsidP="000F5131">
      <w:pPr>
        <w:widowControl/>
        <w:suppressAutoHyphens w:val="0"/>
        <w:jc w:val="both"/>
        <w:rPr>
          <w:rFonts w:eastAsia="Times New Roman" w:cs="Times New Roman"/>
          <w:b/>
          <w:kern w:val="0"/>
          <w:sz w:val="28"/>
          <w:szCs w:val="28"/>
          <w:lang w:val="pt-BR" w:eastAsia="en-US" w:bidi="ar-SA"/>
        </w:rPr>
      </w:pPr>
      <w:r w:rsidRPr="000F5131">
        <w:rPr>
          <w:rFonts w:cs="Times New Roman"/>
          <w:b/>
          <w:sz w:val="28"/>
          <w:szCs w:val="28"/>
        </w:rPr>
        <w:tab/>
        <w:t>A.</w:t>
      </w:r>
      <w:r w:rsidR="00966937" w:rsidRPr="000F5131">
        <w:rPr>
          <w:rFonts w:cs="Times New Roman"/>
          <w:b/>
          <w:sz w:val="28"/>
          <w:szCs w:val="28"/>
          <w:lang w:val="vi-VN"/>
        </w:rPr>
        <w:t xml:space="preserve"> </w:t>
      </w:r>
      <w:r w:rsidRPr="000F5131">
        <w:rPr>
          <w:rFonts w:cs="Times New Roman"/>
          <w:b/>
          <w:sz w:val="28"/>
          <w:szCs w:val="28"/>
        </w:rPr>
        <w:t>Hoạt động góc</w:t>
      </w:r>
    </w:p>
    <w:p w14:paraId="356ACA82" w14:textId="77777777" w:rsidR="005E06B1" w:rsidRPr="000F5131" w:rsidRDefault="00AA7EFC" w:rsidP="005E06B1">
      <w:pPr>
        <w:rPr>
          <w:rFonts w:cs="Times New Roman"/>
          <w:sz w:val="28"/>
          <w:szCs w:val="28"/>
          <w:lang w:val="en-GB"/>
        </w:rPr>
      </w:pPr>
      <w:r w:rsidRPr="000F5131">
        <w:rPr>
          <w:rFonts w:cs="Times New Roman"/>
          <w:b/>
          <w:bCs/>
          <w:sz w:val="28"/>
          <w:szCs w:val="28"/>
          <w:lang w:val="pt-BR"/>
        </w:rPr>
        <w:tab/>
      </w:r>
      <w:r w:rsidR="005E06B1" w:rsidRPr="000F5131">
        <w:rPr>
          <w:rFonts w:eastAsia="Calibri" w:cs="Times New Roman"/>
          <w:b/>
          <w:sz w:val="28"/>
          <w:szCs w:val="28"/>
          <w:lang w:val="vi-VN"/>
        </w:rPr>
        <w:t xml:space="preserve">- </w:t>
      </w:r>
      <w:r w:rsidR="005E06B1" w:rsidRPr="000F5131">
        <w:rPr>
          <w:rFonts w:eastAsia="Calibri" w:cs="Times New Roman"/>
          <w:b/>
          <w:bCs/>
          <w:sz w:val="28"/>
          <w:szCs w:val="28"/>
        </w:rPr>
        <w:t xml:space="preserve">Góc học tập: </w:t>
      </w:r>
      <w:r w:rsidR="005E06B1" w:rsidRPr="000F5131">
        <w:rPr>
          <w:rFonts w:cs="Times New Roman"/>
          <w:b/>
          <w:bCs/>
          <w:sz w:val="28"/>
          <w:szCs w:val="28"/>
          <w:lang w:val="vi-VN"/>
        </w:rPr>
        <w:t>Xem tranh ảnh, sách, báo về động vật</w:t>
      </w:r>
      <w:r w:rsidR="005E06B1" w:rsidRPr="000F5131">
        <w:rPr>
          <w:rFonts w:cs="Times New Roman"/>
          <w:b/>
          <w:bCs/>
          <w:sz w:val="28"/>
          <w:szCs w:val="28"/>
        </w:rPr>
        <w:t xml:space="preserve"> </w:t>
      </w:r>
      <w:r w:rsidR="005E06B1" w:rsidRPr="000F5131">
        <w:rPr>
          <w:rFonts w:cs="Times New Roman"/>
          <w:b/>
          <w:bCs/>
          <w:sz w:val="28"/>
          <w:szCs w:val="28"/>
          <w:lang w:val="vi-VN"/>
        </w:rPr>
        <w:t>trong rừng và côn trùng</w:t>
      </w:r>
    </w:p>
    <w:p w14:paraId="5CE7A4EE" w14:textId="77777777" w:rsidR="005E06B1" w:rsidRPr="000F5131" w:rsidRDefault="005E06B1" w:rsidP="005E06B1">
      <w:pPr>
        <w:rPr>
          <w:rFonts w:eastAsia="Calibri" w:cs="Times New Roman"/>
          <w:sz w:val="28"/>
          <w:szCs w:val="28"/>
        </w:rPr>
      </w:pPr>
      <w:r w:rsidRPr="000F5131">
        <w:rPr>
          <w:rFonts w:eastAsia="Calibri" w:cs="Times New Roman"/>
          <w:b/>
          <w:bCs/>
          <w:sz w:val="28"/>
          <w:szCs w:val="28"/>
        </w:rPr>
        <w:tab/>
        <w:t xml:space="preserve">* Mục đích: </w:t>
      </w:r>
      <w:r w:rsidRPr="000F5131">
        <w:rPr>
          <w:rFonts w:eastAsia="Calibri" w:cs="Times New Roman"/>
          <w:sz w:val="28"/>
          <w:szCs w:val="28"/>
        </w:rPr>
        <w:t>Trẻ biết cách cầm sách, lật mở sách để xem</w:t>
      </w:r>
    </w:p>
    <w:p w14:paraId="3DAF3825" w14:textId="77777777" w:rsidR="005E06B1" w:rsidRPr="000F5131" w:rsidRDefault="005E06B1" w:rsidP="005E06B1">
      <w:pPr>
        <w:snapToGrid w:val="0"/>
        <w:rPr>
          <w:rFonts w:cs="Times New Roman"/>
          <w:sz w:val="28"/>
          <w:szCs w:val="28"/>
          <w:lang w:val="en-GB"/>
        </w:rPr>
      </w:pPr>
      <w:r w:rsidRPr="000F5131">
        <w:rPr>
          <w:rFonts w:eastAsia="Calibri" w:cs="Times New Roman"/>
          <w:b/>
          <w:bCs/>
          <w:sz w:val="28"/>
          <w:szCs w:val="28"/>
        </w:rPr>
        <w:tab/>
        <w:t xml:space="preserve">* Chuẩn bị: </w:t>
      </w:r>
      <w:r w:rsidRPr="000F5131">
        <w:rPr>
          <w:rFonts w:eastAsia="Calibri" w:cs="Times New Roman"/>
          <w:sz w:val="28"/>
          <w:szCs w:val="28"/>
        </w:rPr>
        <w:t xml:space="preserve">một số tranh ảnh về </w:t>
      </w:r>
      <w:r w:rsidRPr="000F5131">
        <w:rPr>
          <w:rFonts w:cs="Times New Roman"/>
          <w:sz w:val="28"/>
          <w:szCs w:val="28"/>
          <w:lang w:val="vi-VN"/>
        </w:rPr>
        <w:t>động vật</w:t>
      </w:r>
      <w:r w:rsidRPr="000F5131">
        <w:rPr>
          <w:rFonts w:cs="Times New Roman"/>
          <w:sz w:val="28"/>
          <w:szCs w:val="28"/>
          <w:lang w:val="en-GB"/>
        </w:rPr>
        <w:t xml:space="preserve"> nuôi</w:t>
      </w:r>
      <w:r w:rsidRPr="000F5131">
        <w:rPr>
          <w:rFonts w:cs="Times New Roman"/>
          <w:sz w:val="28"/>
          <w:szCs w:val="28"/>
          <w:lang w:val="vi-VN"/>
        </w:rPr>
        <w:t>.</w:t>
      </w:r>
    </w:p>
    <w:p w14:paraId="0609BCAF" w14:textId="77777777" w:rsidR="005E06B1" w:rsidRPr="000F5131" w:rsidRDefault="005E06B1" w:rsidP="005E06B1">
      <w:pPr>
        <w:rPr>
          <w:rFonts w:cs="Times New Roman"/>
          <w:sz w:val="28"/>
          <w:szCs w:val="28"/>
        </w:rPr>
      </w:pPr>
      <w:r w:rsidRPr="000F5131">
        <w:rPr>
          <w:rFonts w:eastAsia="Calibri" w:cs="Times New Roman"/>
          <w:b/>
          <w:bCs/>
          <w:sz w:val="28"/>
          <w:szCs w:val="28"/>
        </w:rPr>
        <w:tab/>
        <w:t xml:space="preserve">* Tiến hành: </w:t>
      </w:r>
      <w:r w:rsidRPr="000F5131">
        <w:rPr>
          <w:rFonts w:eastAsia="Calibri" w:cs="Times New Roman"/>
          <w:sz w:val="28"/>
          <w:szCs w:val="28"/>
        </w:rPr>
        <w:t>hướng dẫn trẻ cách lật, mở sách, xem tranh và gợi ý để trẻ kể chuyện theo nội dung bức tranh theo suy nghĩ của trẻ .</w:t>
      </w:r>
    </w:p>
    <w:p w14:paraId="0F983EEB" w14:textId="471EF969" w:rsidR="00F3592E" w:rsidRPr="005E06B1" w:rsidRDefault="005E06B1" w:rsidP="005E06B1">
      <w:pPr>
        <w:autoSpaceDE w:val="0"/>
        <w:autoSpaceDN w:val="0"/>
        <w:adjustRightInd w:val="0"/>
        <w:jc w:val="both"/>
        <w:rPr>
          <w:rFonts w:cs="Times New Roman"/>
          <w:b/>
          <w:bCs/>
          <w:sz w:val="28"/>
          <w:szCs w:val="28"/>
          <w:lang w:val="vi-VN"/>
        </w:rPr>
      </w:pPr>
      <w:r>
        <w:rPr>
          <w:rFonts w:cs="Times New Roman"/>
          <w:b/>
          <w:bCs/>
          <w:sz w:val="28"/>
          <w:szCs w:val="28"/>
          <w:lang w:val="vi-VN"/>
        </w:rPr>
        <w:tab/>
      </w:r>
      <w:r w:rsidR="00F3592E" w:rsidRPr="000F5131">
        <w:rPr>
          <w:rFonts w:cs="Times New Roman"/>
          <w:b/>
          <w:bCs/>
          <w:sz w:val="28"/>
          <w:szCs w:val="28"/>
          <w:lang w:val="vi-VN"/>
        </w:rPr>
        <w:t xml:space="preserve">- </w:t>
      </w:r>
      <w:r w:rsidR="00F3592E" w:rsidRPr="000F5131">
        <w:rPr>
          <w:rFonts w:cs="Times New Roman"/>
          <w:b/>
          <w:bCs/>
          <w:sz w:val="28"/>
          <w:szCs w:val="28"/>
          <w:lang w:val="pt-BR"/>
        </w:rPr>
        <w:t xml:space="preserve">Góc phân vai: </w:t>
      </w:r>
      <w:r w:rsidR="00F3592E" w:rsidRPr="000F5131">
        <w:rPr>
          <w:rFonts w:cs="Times New Roman"/>
          <w:b/>
          <w:bCs/>
          <w:sz w:val="28"/>
          <w:szCs w:val="28"/>
          <w:lang w:val="en-GB"/>
        </w:rPr>
        <w:t>Bác</w:t>
      </w:r>
      <w:r w:rsidR="00F3592E" w:rsidRPr="000F5131">
        <w:rPr>
          <w:rFonts w:cs="Times New Roman"/>
          <w:b/>
          <w:bCs/>
          <w:sz w:val="28"/>
          <w:szCs w:val="28"/>
          <w:lang w:val="vi-VN"/>
        </w:rPr>
        <w:t xml:space="preserve"> sĩ thú y, bán hàng</w:t>
      </w:r>
    </w:p>
    <w:p w14:paraId="1C6E1D30" w14:textId="35006053" w:rsidR="00F3592E" w:rsidRPr="005E06B1" w:rsidRDefault="00F3592E" w:rsidP="005E06B1">
      <w:pPr>
        <w:autoSpaceDE w:val="0"/>
        <w:autoSpaceDN w:val="0"/>
        <w:adjustRightInd w:val="0"/>
        <w:rPr>
          <w:rFonts w:cs="Times New Roman"/>
          <w:sz w:val="28"/>
          <w:szCs w:val="28"/>
          <w:lang w:val="en-GB"/>
        </w:rPr>
      </w:pPr>
      <w:r w:rsidRPr="000F5131">
        <w:rPr>
          <w:rFonts w:cs="Times New Roman"/>
          <w:b/>
          <w:bCs/>
          <w:sz w:val="28"/>
          <w:szCs w:val="28"/>
          <w:lang w:val="vi-VN"/>
        </w:rPr>
        <w:tab/>
        <w:t>* Chuẩn bị:</w:t>
      </w:r>
      <w:r w:rsidRPr="000F5131">
        <w:rPr>
          <w:rFonts w:cs="Times New Roman"/>
          <w:sz w:val="28"/>
          <w:szCs w:val="28"/>
          <w:lang w:val="en-GB"/>
        </w:rPr>
        <w:t xml:space="preserve"> đồ chơi gia đình, con vật…..</w:t>
      </w:r>
    </w:p>
    <w:p w14:paraId="2894FF5C" w14:textId="613E7C38" w:rsidR="00F3592E" w:rsidRPr="005E06B1" w:rsidRDefault="00F3592E" w:rsidP="005E06B1">
      <w:pPr>
        <w:rPr>
          <w:rFonts w:cs="Times New Roman"/>
          <w:sz w:val="28"/>
          <w:szCs w:val="28"/>
        </w:rPr>
      </w:pPr>
      <w:r w:rsidRPr="000F5131">
        <w:rPr>
          <w:rFonts w:cs="Times New Roman"/>
          <w:b/>
          <w:bCs/>
          <w:sz w:val="28"/>
          <w:szCs w:val="28"/>
          <w:lang w:val="en-GB"/>
        </w:rPr>
        <w:tab/>
      </w:r>
      <w:r w:rsidRPr="000F5131">
        <w:rPr>
          <w:rFonts w:cs="Times New Roman"/>
          <w:b/>
          <w:bCs/>
          <w:sz w:val="28"/>
          <w:szCs w:val="28"/>
          <w:lang w:val="vi-VN"/>
        </w:rPr>
        <w:t xml:space="preserve">- Góc xây dựng: Xây </w:t>
      </w:r>
      <w:r w:rsidRPr="000F5131">
        <w:rPr>
          <w:rFonts w:cs="Times New Roman"/>
          <w:b/>
          <w:bCs/>
          <w:sz w:val="28"/>
          <w:szCs w:val="28"/>
        </w:rPr>
        <w:t>sở thú</w:t>
      </w:r>
    </w:p>
    <w:p w14:paraId="771531A7" w14:textId="77777777" w:rsidR="00F3592E" w:rsidRPr="000F5131" w:rsidRDefault="00F3592E" w:rsidP="000F5131">
      <w:pPr>
        <w:autoSpaceDE w:val="0"/>
        <w:autoSpaceDN w:val="0"/>
        <w:adjustRightInd w:val="0"/>
        <w:rPr>
          <w:rFonts w:cs="Times New Roman"/>
          <w:sz w:val="28"/>
          <w:szCs w:val="28"/>
          <w:lang w:val="en-GB"/>
        </w:rPr>
      </w:pPr>
      <w:r w:rsidRPr="000F5131">
        <w:rPr>
          <w:rFonts w:cs="Times New Roman"/>
          <w:b/>
          <w:bCs/>
          <w:sz w:val="28"/>
          <w:szCs w:val="28"/>
          <w:lang w:val="vi-VN"/>
        </w:rPr>
        <w:tab/>
        <w:t xml:space="preserve">* Chuẩn bị: </w:t>
      </w:r>
      <w:r w:rsidRPr="000F5131">
        <w:rPr>
          <w:rFonts w:cs="Times New Roman"/>
          <w:sz w:val="28"/>
          <w:szCs w:val="28"/>
          <w:lang w:val="vi-VN"/>
        </w:rPr>
        <w:t>- Khối xây dựng các loại</w:t>
      </w:r>
      <w:r w:rsidRPr="000F5131">
        <w:rPr>
          <w:rFonts w:cs="Times New Roman"/>
          <w:sz w:val="28"/>
          <w:szCs w:val="28"/>
          <w:lang w:val="en-GB"/>
        </w:rPr>
        <w:t xml:space="preserve">. </w:t>
      </w:r>
    </w:p>
    <w:p w14:paraId="4ABDAB05" w14:textId="3CAE2657" w:rsidR="00F3592E" w:rsidRPr="005E06B1" w:rsidRDefault="00F3592E" w:rsidP="005E06B1">
      <w:pPr>
        <w:autoSpaceDE w:val="0"/>
        <w:autoSpaceDN w:val="0"/>
        <w:adjustRightInd w:val="0"/>
        <w:rPr>
          <w:rFonts w:cs="Times New Roman"/>
          <w:sz w:val="28"/>
          <w:szCs w:val="28"/>
          <w:lang w:val="vi-VN"/>
        </w:rPr>
      </w:pPr>
      <w:r w:rsidRPr="000F5131">
        <w:rPr>
          <w:rFonts w:cs="Times New Roman"/>
          <w:sz w:val="28"/>
          <w:szCs w:val="28"/>
          <w:lang w:val="en-GB"/>
        </w:rPr>
        <w:tab/>
        <w:t xml:space="preserve">- </w:t>
      </w:r>
      <w:r w:rsidRPr="000F5131">
        <w:rPr>
          <w:rFonts w:cs="Times New Roman"/>
          <w:sz w:val="28"/>
          <w:szCs w:val="28"/>
          <w:lang w:val="vi-VN"/>
        </w:rPr>
        <w:t>Khối lắp ráp</w:t>
      </w:r>
      <w:r w:rsidRPr="000F5131">
        <w:rPr>
          <w:rFonts w:cs="Times New Roman"/>
          <w:sz w:val="28"/>
          <w:szCs w:val="28"/>
          <w:lang w:val="en-GB"/>
        </w:rPr>
        <w:t>, s</w:t>
      </w:r>
      <w:r w:rsidRPr="000F5131">
        <w:rPr>
          <w:rFonts w:cs="Times New Roman"/>
          <w:sz w:val="28"/>
          <w:szCs w:val="28"/>
          <w:lang w:val="vi-VN"/>
        </w:rPr>
        <w:t>ỏi đá, que, hột hạt, thảm cỏ, hoa...</w:t>
      </w:r>
      <w:r w:rsidRPr="000F5131">
        <w:rPr>
          <w:rFonts w:eastAsia="Calibri" w:cs="Times New Roman"/>
          <w:b/>
          <w:bCs/>
          <w:sz w:val="28"/>
          <w:szCs w:val="28"/>
        </w:rPr>
        <w:t xml:space="preserve"> </w:t>
      </w:r>
    </w:p>
    <w:p w14:paraId="0893BE1E" w14:textId="0E163226" w:rsidR="00F3592E" w:rsidRPr="005E06B1" w:rsidRDefault="00F3592E" w:rsidP="005E06B1">
      <w:pPr>
        <w:rPr>
          <w:rFonts w:cs="Times New Roman"/>
          <w:b/>
          <w:bCs/>
          <w:sz w:val="28"/>
          <w:szCs w:val="28"/>
          <w:lang w:val="vi-VN"/>
        </w:rPr>
      </w:pPr>
      <w:r w:rsidRPr="000F5131">
        <w:rPr>
          <w:rFonts w:eastAsia="Calibri" w:cs="Times New Roman"/>
          <w:b/>
          <w:bCs/>
          <w:sz w:val="28"/>
          <w:szCs w:val="28"/>
        </w:rPr>
        <w:tab/>
      </w:r>
      <w:r w:rsidRPr="000F5131">
        <w:rPr>
          <w:rFonts w:eastAsia="Calibri" w:cs="Times New Roman"/>
          <w:b/>
          <w:bCs/>
          <w:sz w:val="28"/>
          <w:szCs w:val="28"/>
          <w:lang w:val="vi-VN"/>
        </w:rPr>
        <w:t xml:space="preserve">- </w:t>
      </w:r>
      <w:r w:rsidRPr="000F5131">
        <w:rPr>
          <w:rFonts w:eastAsia="Calibri" w:cs="Times New Roman"/>
          <w:b/>
          <w:bCs/>
          <w:sz w:val="28"/>
          <w:szCs w:val="28"/>
        </w:rPr>
        <w:t xml:space="preserve">Góc nghệ thuật: </w:t>
      </w:r>
      <w:r w:rsidRPr="000F5131">
        <w:rPr>
          <w:rFonts w:cs="Times New Roman"/>
          <w:b/>
          <w:bCs/>
          <w:sz w:val="28"/>
          <w:szCs w:val="28"/>
        </w:rPr>
        <w:t>Vẽ các con vật trong rừng</w:t>
      </w:r>
      <w:r w:rsidRPr="000F5131">
        <w:rPr>
          <w:rFonts w:cs="Times New Roman"/>
          <w:b/>
          <w:bCs/>
          <w:sz w:val="28"/>
          <w:szCs w:val="28"/>
          <w:lang w:val="vi-VN"/>
        </w:rPr>
        <w:t>, côn trùng</w:t>
      </w:r>
    </w:p>
    <w:p w14:paraId="6998348F" w14:textId="2DAE30F3" w:rsidR="00F3592E" w:rsidRPr="005E06B1" w:rsidRDefault="00F3592E" w:rsidP="005E06B1">
      <w:pPr>
        <w:rPr>
          <w:rFonts w:eastAsia="Calibri" w:cs="Times New Roman"/>
          <w:sz w:val="28"/>
          <w:szCs w:val="28"/>
        </w:rPr>
      </w:pPr>
      <w:r w:rsidRPr="000F5131">
        <w:rPr>
          <w:rFonts w:eastAsia="Calibri" w:cs="Times New Roman"/>
          <w:sz w:val="28"/>
          <w:szCs w:val="28"/>
        </w:rPr>
        <w:tab/>
        <w:t>* C</w:t>
      </w:r>
      <w:r w:rsidRPr="000F5131">
        <w:rPr>
          <w:rFonts w:eastAsia="Calibri" w:cs="Times New Roman"/>
          <w:b/>
          <w:bCs/>
          <w:sz w:val="28"/>
          <w:szCs w:val="28"/>
        </w:rPr>
        <w:t xml:space="preserve">huẩn bị: </w:t>
      </w:r>
      <w:r w:rsidRPr="000F5131">
        <w:rPr>
          <w:rFonts w:eastAsia="Calibri" w:cs="Times New Roman"/>
          <w:sz w:val="28"/>
          <w:szCs w:val="28"/>
        </w:rPr>
        <w:t>bút vẽ, sáp màu</w:t>
      </w:r>
    </w:p>
    <w:p w14:paraId="0F2535E8" w14:textId="77777777" w:rsidR="00F3592E" w:rsidRPr="000F5131" w:rsidRDefault="00F3592E" w:rsidP="000F5131">
      <w:pPr>
        <w:snapToGrid w:val="0"/>
        <w:rPr>
          <w:rFonts w:eastAsia="Calibri" w:cs="Times New Roman"/>
          <w:b/>
          <w:bCs/>
          <w:sz w:val="28"/>
          <w:szCs w:val="28"/>
        </w:rPr>
      </w:pPr>
      <w:r w:rsidRPr="000F5131">
        <w:rPr>
          <w:rFonts w:eastAsia="Calibri" w:cs="Times New Roman"/>
          <w:b/>
          <w:bCs/>
          <w:sz w:val="28"/>
          <w:szCs w:val="28"/>
        </w:rPr>
        <w:tab/>
      </w:r>
      <w:r w:rsidRPr="000F5131">
        <w:rPr>
          <w:rFonts w:eastAsia="Calibri" w:cs="Times New Roman"/>
          <w:b/>
          <w:bCs/>
          <w:sz w:val="28"/>
          <w:szCs w:val="28"/>
          <w:lang w:val="vi-VN"/>
        </w:rPr>
        <w:t xml:space="preserve">- </w:t>
      </w:r>
      <w:r w:rsidRPr="000F5131">
        <w:rPr>
          <w:rFonts w:eastAsia="Calibri" w:cs="Times New Roman"/>
          <w:b/>
          <w:bCs/>
          <w:sz w:val="28"/>
          <w:szCs w:val="28"/>
        </w:rPr>
        <w:t>Góc thiên nhiên: Chăm sóc cây xanh</w:t>
      </w:r>
    </w:p>
    <w:p w14:paraId="702FE7B6" w14:textId="545EB81A" w:rsidR="00F3592E" w:rsidRPr="000F5131" w:rsidRDefault="00F3592E" w:rsidP="000F5131">
      <w:pPr>
        <w:jc w:val="both"/>
        <w:rPr>
          <w:rFonts w:eastAsia="Calibri" w:cs="Times New Roman"/>
          <w:sz w:val="28"/>
          <w:szCs w:val="28"/>
        </w:rPr>
      </w:pPr>
      <w:r w:rsidRPr="000F5131">
        <w:rPr>
          <w:rFonts w:eastAsia="Calibri" w:cs="Times New Roman"/>
          <w:sz w:val="28"/>
          <w:szCs w:val="28"/>
        </w:rPr>
        <w:tab/>
        <w:t>*</w:t>
      </w:r>
      <w:r w:rsidRPr="000F5131">
        <w:rPr>
          <w:rFonts w:eastAsia="Calibri" w:cs="Times New Roman"/>
          <w:b/>
          <w:bCs/>
          <w:sz w:val="28"/>
          <w:szCs w:val="28"/>
        </w:rPr>
        <w:t xml:space="preserve"> Chuẩn bị:</w:t>
      </w:r>
      <w:r w:rsidRPr="000F5131">
        <w:rPr>
          <w:rFonts w:eastAsia="Calibri" w:cs="Times New Roman"/>
          <w:sz w:val="28"/>
          <w:szCs w:val="28"/>
        </w:rPr>
        <w:t xml:space="preserve"> Dụng cụ tưới cây, xới, cây cảnh *</w:t>
      </w:r>
    </w:p>
    <w:p w14:paraId="17575C32" w14:textId="78D931EA" w:rsidR="00ED6CE5" w:rsidRPr="000F5131" w:rsidRDefault="00E573DF" w:rsidP="000F5131">
      <w:pPr>
        <w:jc w:val="both"/>
        <w:rPr>
          <w:rFonts w:eastAsia="Times New Roman" w:cs="Times New Roman"/>
          <w:b/>
          <w:kern w:val="0"/>
          <w:sz w:val="28"/>
          <w:szCs w:val="28"/>
          <w:lang w:eastAsia="en-US" w:bidi="ar-SA"/>
        </w:rPr>
      </w:pPr>
      <w:r w:rsidRPr="000F5131">
        <w:rPr>
          <w:rFonts w:eastAsia="Calibri" w:cs="Times New Roman"/>
          <w:sz w:val="28"/>
          <w:szCs w:val="28"/>
        </w:rPr>
        <w:tab/>
      </w:r>
      <w:r w:rsidR="007006E5" w:rsidRPr="000F5131">
        <w:rPr>
          <w:rFonts w:eastAsia="Times New Roman" w:cs="Times New Roman"/>
          <w:b/>
          <w:kern w:val="0"/>
          <w:sz w:val="28"/>
          <w:szCs w:val="28"/>
          <w:lang w:eastAsia="en-US" w:bidi="ar-SA"/>
        </w:rPr>
        <w:t>B. Hoạt động ngoài trời</w:t>
      </w:r>
    </w:p>
    <w:p w14:paraId="0C6957D6" w14:textId="6A3B114D" w:rsidR="00F907AE" w:rsidRPr="000F5131" w:rsidRDefault="00F907AE" w:rsidP="000F5131">
      <w:pPr>
        <w:widowControl/>
        <w:suppressAutoHyphens w:val="0"/>
        <w:ind w:right="-1080" w:firstLine="720"/>
        <w:jc w:val="both"/>
        <w:rPr>
          <w:rFonts w:eastAsia="Times New Roman" w:cs="Times New Roman"/>
          <w:kern w:val="0"/>
          <w:sz w:val="28"/>
          <w:szCs w:val="28"/>
          <w:lang w:eastAsia="en-US" w:bidi="ar-SA"/>
        </w:rPr>
      </w:pPr>
      <w:r w:rsidRPr="000F5131">
        <w:rPr>
          <w:rFonts w:eastAsia="Times New Roman" w:cs="Times New Roman"/>
          <w:b/>
          <w:kern w:val="0"/>
          <w:sz w:val="28"/>
          <w:szCs w:val="28"/>
          <w:lang w:val="it-IT" w:eastAsia="en-US" w:bidi="ar-SA"/>
        </w:rPr>
        <w:t>-</w:t>
      </w:r>
      <w:r w:rsidR="00E573DF" w:rsidRPr="000F5131">
        <w:rPr>
          <w:rFonts w:eastAsia="Times New Roman" w:cs="Times New Roman"/>
          <w:b/>
          <w:kern w:val="0"/>
          <w:sz w:val="28"/>
          <w:szCs w:val="28"/>
          <w:lang w:val="vi-VN" w:eastAsia="en-US" w:bidi="ar-SA"/>
        </w:rPr>
        <w:t xml:space="preserve"> </w:t>
      </w:r>
      <w:r w:rsidRPr="000F5131">
        <w:rPr>
          <w:rFonts w:eastAsia="Times New Roman" w:cs="Times New Roman"/>
          <w:bCs/>
          <w:kern w:val="0"/>
          <w:sz w:val="28"/>
          <w:szCs w:val="28"/>
          <w:lang w:val="it-IT" w:eastAsia="en-US" w:bidi="ar-SA"/>
        </w:rPr>
        <w:t>Quan sát thời tiết</w:t>
      </w:r>
      <w:r w:rsidRPr="000F5131">
        <w:rPr>
          <w:rFonts w:eastAsia="Times New Roman" w:cs="Times New Roman"/>
          <w:kern w:val="0"/>
          <w:sz w:val="28"/>
          <w:szCs w:val="28"/>
          <w:lang w:eastAsia="en-US" w:bidi="ar-SA"/>
        </w:rPr>
        <w:t xml:space="preserve"> </w:t>
      </w:r>
    </w:p>
    <w:p w14:paraId="1296DF05" w14:textId="4D1BCAC7" w:rsidR="00B6255D" w:rsidRPr="00BC6B85" w:rsidRDefault="00B6255D" w:rsidP="00B6255D">
      <w:pPr>
        <w:rPr>
          <w:rFonts w:cs="Times New Roman"/>
          <w:color w:val="000000" w:themeColor="text1"/>
          <w:sz w:val="28"/>
          <w:szCs w:val="28"/>
        </w:rPr>
      </w:pPr>
      <w:r>
        <w:rPr>
          <w:rFonts w:cs="Times New Roman"/>
          <w:color w:val="000000" w:themeColor="text1"/>
          <w:sz w:val="28"/>
          <w:szCs w:val="28"/>
        </w:rPr>
        <w:tab/>
      </w:r>
      <w:r w:rsidRPr="00BC6B85">
        <w:rPr>
          <w:rFonts w:cs="Times New Roman"/>
          <w:color w:val="000000" w:themeColor="text1"/>
          <w:sz w:val="28"/>
          <w:szCs w:val="28"/>
        </w:rPr>
        <w:t>-</w:t>
      </w:r>
      <w:r w:rsidRPr="00BC6B85">
        <w:rPr>
          <w:rFonts w:cs="Times New Roman"/>
          <w:color w:val="000000" w:themeColor="text1"/>
          <w:sz w:val="28"/>
          <w:szCs w:val="28"/>
          <w:lang w:val="vi-VN"/>
        </w:rPr>
        <w:t xml:space="preserve"> Trò chuyện về lợi ích của các con vật trong rừng</w:t>
      </w:r>
      <w:r w:rsidRPr="00BC6B85">
        <w:rPr>
          <w:rFonts w:cs="Times New Roman"/>
          <w:color w:val="000000" w:themeColor="text1"/>
          <w:sz w:val="28"/>
          <w:szCs w:val="28"/>
        </w:rPr>
        <w:t xml:space="preserve"> </w:t>
      </w:r>
    </w:p>
    <w:p w14:paraId="40F68A13" w14:textId="3E3EFFE5" w:rsidR="00B6255D" w:rsidRPr="00BC6B85" w:rsidRDefault="00B6255D" w:rsidP="00B6255D">
      <w:pPr>
        <w:rPr>
          <w:rFonts w:cs="Times New Roman"/>
          <w:color w:val="000000" w:themeColor="text1"/>
          <w:sz w:val="28"/>
          <w:szCs w:val="28"/>
        </w:rPr>
      </w:pPr>
      <w:r>
        <w:rPr>
          <w:rFonts w:cs="Times New Roman"/>
          <w:color w:val="000000" w:themeColor="text1"/>
          <w:sz w:val="28"/>
          <w:szCs w:val="28"/>
        </w:rPr>
        <w:tab/>
      </w:r>
      <w:r w:rsidRPr="00BC6B85">
        <w:rPr>
          <w:rFonts w:cs="Times New Roman"/>
          <w:color w:val="000000" w:themeColor="text1"/>
          <w:sz w:val="28"/>
          <w:szCs w:val="28"/>
        </w:rPr>
        <w:t>-Trò chơi Xếp hình</w:t>
      </w:r>
    </w:p>
    <w:p w14:paraId="61936E37" w14:textId="11EBD899" w:rsidR="00C541AD" w:rsidRPr="000F5131" w:rsidRDefault="00B6255D" w:rsidP="00B6255D">
      <w:pPr>
        <w:rPr>
          <w:rFonts w:cs="Times New Roman"/>
          <w:b/>
          <w:sz w:val="28"/>
          <w:szCs w:val="28"/>
        </w:rPr>
      </w:pPr>
      <w:r>
        <w:rPr>
          <w:rFonts w:cs="Times New Roman"/>
          <w:color w:val="000000" w:themeColor="text1"/>
          <w:sz w:val="28"/>
          <w:szCs w:val="28"/>
        </w:rPr>
        <w:tab/>
      </w:r>
      <w:r w:rsidRPr="00BC6B85">
        <w:rPr>
          <w:rFonts w:cs="Times New Roman"/>
          <w:color w:val="000000" w:themeColor="text1"/>
          <w:sz w:val="28"/>
          <w:szCs w:val="28"/>
        </w:rPr>
        <w:t>-</w:t>
      </w:r>
      <w:r w:rsidRPr="00BC6B85">
        <w:rPr>
          <w:rFonts w:cs="Times New Roman"/>
          <w:color w:val="000000" w:themeColor="text1"/>
          <w:sz w:val="28"/>
          <w:szCs w:val="28"/>
          <w:lang w:val="vi-VN"/>
        </w:rPr>
        <w:t xml:space="preserve"> </w:t>
      </w:r>
      <w:r w:rsidRPr="00BC6B85">
        <w:rPr>
          <w:rFonts w:cs="Times New Roman"/>
          <w:color w:val="000000" w:themeColor="text1"/>
          <w:sz w:val="28"/>
          <w:szCs w:val="28"/>
        </w:rPr>
        <w:t>Chơi tự do</w:t>
      </w:r>
      <w:r w:rsidR="0093530A" w:rsidRPr="000F5131">
        <w:rPr>
          <w:rFonts w:eastAsia="Times New Roman" w:cs="Times New Roman"/>
          <w:kern w:val="0"/>
          <w:sz w:val="28"/>
          <w:szCs w:val="28"/>
          <w:lang w:eastAsia="en-US" w:bidi="ar-SA"/>
        </w:rPr>
        <w:tab/>
      </w:r>
      <w:r w:rsidR="007006E5" w:rsidRPr="000F5131">
        <w:rPr>
          <w:rFonts w:cs="Times New Roman"/>
          <w:b/>
          <w:bCs/>
          <w:sz w:val="28"/>
          <w:szCs w:val="28"/>
        </w:rPr>
        <w:t>C. Hoạt động học</w:t>
      </w:r>
    </w:p>
    <w:p w14:paraId="6FF82EEF" w14:textId="04F7C2B3" w:rsidR="00ED6CE5" w:rsidRPr="00C86C4C" w:rsidRDefault="00C541AD" w:rsidP="000F5131">
      <w:pPr>
        <w:jc w:val="center"/>
        <w:rPr>
          <w:rFonts w:cs="Times New Roman"/>
          <w:b/>
          <w:sz w:val="28"/>
          <w:szCs w:val="28"/>
          <w:lang w:val="vi-VN"/>
        </w:rPr>
      </w:pPr>
      <w:r w:rsidRPr="000F5131">
        <w:rPr>
          <w:rFonts w:cs="Times New Roman"/>
          <w:b/>
          <w:sz w:val="28"/>
          <w:szCs w:val="28"/>
        </w:rPr>
        <w:t xml:space="preserve">Hoạt động: </w:t>
      </w:r>
      <w:r w:rsidR="00C86C4C">
        <w:rPr>
          <w:rFonts w:cs="Times New Roman"/>
          <w:b/>
          <w:sz w:val="28"/>
          <w:szCs w:val="28"/>
        </w:rPr>
        <w:t>Âm</w:t>
      </w:r>
      <w:r w:rsidR="00C86C4C">
        <w:rPr>
          <w:rFonts w:cs="Times New Roman"/>
          <w:b/>
          <w:sz w:val="28"/>
          <w:szCs w:val="28"/>
          <w:lang w:val="vi-VN"/>
        </w:rPr>
        <w:t xml:space="preserve"> nhạc </w:t>
      </w:r>
    </w:p>
    <w:p w14:paraId="1F2D89CD" w14:textId="2404379A" w:rsidR="00ED6CE5" w:rsidRPr="00C86C4C" w:rsidRDefault="00ED6CE5" w:rsidP="000F5131">
      <w:pPr>
        <w:jc w:val="center"/>
        <w:rPr>
          <w:rFonts w:cs="Times New Roman"/>
          <w:b/>
          <w:sz w:val="28"/>
          <w:szCs w:val="28"/>
          <w:lang w:val="vi-VN"/>
        </w:rPr>
      </w:pPr>
      <w:r w:rsidRPr="000F5131">
        <w:rPr>
          <w:rFonts w:cs="Times New Roman"/>
          <w:b/>
          <w:sz w:val="28"/>
          <w:szCs w:val="28"/>
        </w:rPr>
        <w:t xml:space="preserve">Đề tài: </w:t>
      </w:r>
      <w:r w:rsidR="00C86C4C">
        <w:rPr>
          <w:rFonts w:cs="Times New Roman"/>
          <w:b/>
          <w:sz w:val="28"/>
          <w:szCs w:val="28"/>
        </w:rPr>
        <w:t>Vận</w:t>
      </w:r>
      <w:r w:rsidR="00C86C4C">
        <w:rPr>
          <w:rFonts w:cs="Times New Roman"/>
          <w:b/>
          <w:sz w:val="28"/>
          <w:szCs w:val="28"/>
          <w:lang w:val="vi-VN"/>
        </w:rPr>
        <w:t xml:space="preserve"> động trời nắng trời mưa</w:t>
      </w:r>
    </w:p>
    <w:p w14:paraId="310C446E" w14:textId="4E0F50CB" w:rsidR="00ED6CE5" w:rsidRPr="000F5131" w:rsidRDefault="00C541AD" w:rsidP="000F5131">
      <w:pPr>
        <w:tabs>
          <w:tab w:val="num" w:pos="360"/>
        </w:tabs>
        <w:suppressAutoHyphens w:val="0"/>
        <w:autoSpaceDE w:val="0"/>
        <w:autoSpaceDN w:val="0"/>
        <w:adjustRightInd w:val="0"/>
        <w:jc w:val="both"/>
        <w:rPr>
          <w:rFonts w:eastAsia="Times New Roman" w:cs="Times New Roman"/>
          <w:b/>
          <w:bCs/>
          <w:kern w:val="0"/>
          <w:sz w:val="28"/>
          <w:szCs w:val="28"/>
          <w:lang w:val="it-IT" w:eastAsia="en-US" w:bidi="ar-SA"/>
        </w:rPr>
      </w:pPr>
      <w:r w:rsidRPr="000F5131">
        <w:rPr>
          <w:rFonts w:eastAsia="Times New Roman" w:cs="Times New Roman"/>
          <w:b/>
          <w:bCs/>
          <w:kern w:val="0"/>
          <w:sz w:val="28"/>
          <w:szCs w:val="28"/>
          <w:lang w:val="it-IT" w:eastAsia="en-US" w:bidi="ar-SA"/>
        </w:rPr>
        <w:tab/>
      </w:r>
      <w:r w:rsidR="005B5A13" w:rsidRPr="000F5131">
        <w:rPr>
          <w:rFonts w:eastAsia="Times New Roman" w:cs="Times New Roman"/>
          <w:b/>
          <w:bCs/>
          <w:kern w:val="0"/>
          <w:sz w:val="28"/>
          <w:szCs w:val="28"/>
          <w:lang w:val="it-IT" w:eastAsia="en-US" w:bidi="ar-SA"/>
        </w:rPr>
        <w:tab/>
      </w:r>
      <w:r w:rsidR="006F729C" w:rsidRPr="000F5131">
        <w:rPr>
          <w:rFonts w:eastAsia="Times New Roman" w:cs="Times New Roman"/>
          <w:b/>
          <w:bCs/>
          <w:kern w:val="0"/>
          <w:sz w:val="28"/>
          <w:szCs w:val="28"/>
          <w:lang w:val="it-IT" w:eastAsia="en-US" w:bidi="ar-SA"/>
        </w:rPr>
        <w:t>1</w:t>
      </w:r>
      <w:r w:rsidR="006F729C" w:rsidRPr="000F5131">
        <w:rPr>
          <w:rFonts w:eastAsia="Times New Roman" w:cs="Times New Roman"/>
          <w:b/>
          <w:bCs/>
          <w:kern w:val="0"/>
          <w:sz w:val="28"/>
          <w:szCs w:val="28"/>
          <w:lang w:val="vi-VN" w:eastAsia="en-US" w:bidi="ar-SA"/>
        </w:rPr>
        <w:t xml:space="preserve">. </w:t>
      </w:r>
      <w:r w:rsidR="00ED6CE5" w:rsidRPr="000F5131">
        <w:rPr>
          <w:rFonts w:eastAsia="Times New Roman" w:cs="Times New Roman"/>
          <w:b/>
          <w:bCs/>
          <w:kern w:val="0"/>
          <w:sz w:val="28"/>
          <w:szCs w:val="28"/>
          <w:lang w:val="it-IT" w:eastAsia="en-US" w:bidi="ar-SA"/>
        </w:rPr>
        <w:t xml:space="preserve">Mục đích yêu cầu: </w:t>
      </w:r>
    </w:p>
    <w:p w14:paraId="50F1356B" w14:textId="30CC3202" w:rsidR="005B5A13" w:rsidRPr="000F5131" w:rsidRDefault="00C541AD" w:rsidP="000F5131">
      <w:pPr>
        <w:suppressAutoHyphens w:val="0"/>
        <w:autoSpaceDE w:val="0"/>
        <w:autoSpaceDN w:val="0"/>
        <w:adjustRightInd w:val="0"/>
        <w:ind w:firstLine="720"/>
        <w:jc w:val="both"/>
        <w:rPr>
          <w:rFonts w:eastAsia="Times New Roman" w:cs="Times New Roman"/>
          <w:b/>
          <w:bCs/>
          <w:kern w:val="0"/>
          <w:sz w:val="28"/>
          <w:szCs w:val="28"/>
          <w:lang w:val="it-IT" w:eastAsia="en-US" w:bidi="ar-SA"/>
        </w:rPr>
      </w:pPr>
      <w:r w:rsidRPr="000F5131">
        <w:rPr>
          <w:rFonts w:eastAsia="Times New Roman" w:cs="Times New Roman"/>
          <w:b/>
          <w:bCs/>
          <w:kern w:val="0"/>
          <w:sz w:val="28"/>
          <w:szCs w:val="28"/>
          <w:lang w:val="it-IT" w:eastAsia="en-US" w:bidi="ar-SA"/>
        </w:rPr>
        <w:t>a.</w:t>
      </w:r>
      <w:r w:rsidR="00ED6CE5" w:rsidRPr="000F5131">
        <w:rPr>
          <w:rFonts w:eastAsia="Times New Roman" w:cs="Times New Roman"/>
          <w:b/>
          <w:bCs/>
          <w:kern w:val="0"/>
          <w:sz w:val="28"/>
          <w:szCs w:val="28"/>
          <w:lang w:val="it-IT" w:eastAsia="en-US" w:bidi="ar-SA"/>
        </w:rPr>
        <w:t xml:space="preserve"> Kiến thức:</w:t>
      </w:r>
      <w:r w:rsidR="005B5A13" w:rsidRPr="000F5131">
        <w:rPr>
          <w:rFonts w:eastAsia="Times New Roman" w:cs="Times New Roman"/>
          <w:b/>
          <w:bCs/>
          <w:kern w:val="0"/>
          <w:sz w:val="28"/>
          <w:szCs w:val="28"/>
          <w:lang w:val="vi-VN" w:eastAsia="en-US" w:bidi="ar-SA"/>
        </w:rPr>
        <w:t xml:space="preserve"> </w:t>
      </w:r>
      <w:r w:rsidR="005B5A13" w:rsidRPr="000F5131">
        <w:rPr>
          <w:rFonts w:eastAsia="Times New Roman" w:cs="Times New Roman"/>
          <w:kern w:val="0"/>
          <w:sz w:val="28"/>
          <w:szCs w:val="28"/>
          <w:lang w:eastAsia="en-US" w:bidi="ar-SA"/>
        </w:rPr>
        <w:t>- Trẻ biết vẽ con gà con giống mẫu của cô.</w:t>
      </w:r>
    </w:p>
    <w:p w14:paraId="69AF0223" w14:textId="7837E798" w:rsidR="005B5A13" w:rsidRPr="000F5131" w:rsidRDefault="00C541AD" w:rsidP="000F5131">
      <w:pPr>
        <w:suppressAutoHyphens w:val="0"/>
        <w:autoSpaceDE w:val="0"/>
        <w:autoSpaceDN w:val="0"/>
        <w:adjustRightInd w:val="0"/>
        <w:ind w:firstLine="720"/>
        <w:jc w:val="both"/>
        <w:rPr>
          <w:rFonts w:eastAsia="Times New Roman" w:cs="Times New Roman"/>
          <w:b/>
          <w:bCs/>
          <w:kern w:val="0"/>
          <w:sz w:val="28"/>
          <w:szCs w:val="28"/>
          <w:lang w:val="it-IT" w:eastAsia="en-US" w:bidi="ar-SA"/>
        </w:rPr>
      </w:pPr>
      <w:r w:rsidRPr="000F5131">
        <w:rPr>
          <w:rFonts w:eastAsia="Times New Roman" w:cs="Times New Roman"/>
          <w:b/>
          <w:bCs/>
          <w:kern w:val="0"/>
          <w:sz w:val="28"/>
          <w:szCs w:val="28"/>
          <w:lang w:val="it-IT" w:eastAsia="en-US" w:bidi="ar-SA"/>
        </w:rPr>
        <w:t>b.</w:t>
      </w:r>
      <w:r w:rsidR="00ED6CE5" w:rsidRPr="000F5131">
        <w:rPr>
          <w:rFonts w:eastAsia="Times New Roman" w:cs="Times New Roman"/>
          <w:b/>
          <w:bCs/>
          <w:kern w:val="0"/>
          <w:sz w:val="28"/>
          <w:szCs w:val="28"/>
          <w:lang w:val="it-IT" w:eastAsia="en-US" w:bidi="ar-SA"/>
        </w:rPr>
        <w:t xml:space="preserve"> Kỹ năng:</w:t>
      </w:r>
      <w:r w:rsidR="00ED6CE5" w:rsidRPr="000F5131">
        <w:rPr>
          <w:rFonts w:eastAsia="Times New Roman" w:cs="Times New Roman"/>
          <w:kern w:val="0"/>
          <w:sz w:val="28"/>
          <w:szCs w:val="28"/>
          <w:lang w:val="it-IT" w:eastAsia="en-US" w:bidi="ar-SA"/>
        </w:rPr>
        <w:t xml:space="preserve"> </w:t>
      </w:r>
      <w:r w:rsidR="005B5A13" w:rsidRPr="000F5131">
        <w:rPr>
          <w:rFonts w:eastAsia="Times New Roman" w:cs="Times New Roman"/>
          <w:i/>
          <w:iCs/>
          <w:kern w:val="0"/>
          <w:sz w:val="28"/>
          <w:szCs w:val="28"/>
          <w:lang w:eastAsia="en-US" w:bidi="ar-SA"/>
        </w:rPr>
        <w:t>- </w:t>
      </w:r>
      <w:r w:rsidR="005B5A13" w:rsidRPr="000F5131">
        <w:rPr>
          <w:rFonts w:eastAsia="Times New Roman" w:cs="Times New Roman"/>
          <w:kern w:val="0"/>
          <w:sz w:val="28"/>
          <w:szCs w:val="28"/>
          <w:lang w:eastAsia="en-US" w:bidi="ar-SA"/>
        </w:rPr>
        <w:t>Trẻ biết sử dụng các kỉ năng vẽ nét thẳng, nét cong, nét tròn, nét xiên… để vẽ con gà con theo mẫu của cô với bố cục cân đối, đẹp.</w:t>
      </w:r>
    </w:p>
    <w:p w14:paraId="48899263" w14:textId="60C1C471" w:rsidR="00D06C0F" w:rsidRPr="000F5131" w:rsidRDefault="00C541AD" w:rsidP="000F5131">
      <w:pPr>
        <w:suppressAutoHyphens w:val="0"/>
        <w:autoSpaceDE w:val="0"/>
        <w:autoSpaceDN w:val="0"/>
        <w:adjustRightInd w:val="0"/>
        <w:ind w:firstLine="720"/>
        <w:jc w:val="both"/>
        <w:rPr>
          <w:rFonts w:eastAsia="Times New Roman" w:cs="Times New Roman"/>
          <w:b/>
          <w:bCs/>
          <w:kern w:val="0"/>
          <w:sz w:val="28"/>
          <w:szCs w:val="28"/>
          <w:lang w:val="it-IT" w:eastAsia="en-US" w:bidi="ar-SA"/>
        </w:rPr>
      </w:pPr>
      <w:r w:rsidRPr="000F5131">
        <w:rPr>
          <w:rFonts w:eastAsia="Times New Roman" w:cs="Times New Roman"/>
          <w:b/>
          <w:bCs/>
          <w:kern w:val="0"/>
          <w:sz w:val="28"/>
          <w:szCs w:val="28"/>
          <w:lang w:val="it-IT" w:eastAsia="en-US" w:bidi="ar-SA"/>
        </w:rPr>
        <w:t>c.</w:t>
      </w:r>
      <w:r w:rsidR="005B5A13" w:rsidRPr="000F5131">
        <w:rPr>
          <w:rFonts w:eastAsia="Times New Roman" w:cs="Times New Roman"/>
          <w:b/>
          <w:bCs/>
          <w:kern w:val="0"/>
          <w:sz w:val="28"/>
          <w:szCs w:val="28"/>
          <w:lang w:val="vi-VN" w:eastAsia="en-US" w:bidi="ar-SA"/>
        </w:rPr>
        <w:t xml:space="preserve"> </w:t>
      </w:r>
      <w:r w:rsidR="005B5A13" w:rsidRPr="000F5131">
        <w:rPr>
          <w:rFonts w:eastAsia="Times New Roman" w:cs="Times New Roman"/>
          <w:b/>
          <w:bCs/>
          <w:kern w:val="0"/>
          <w:sz w:val="28"/>
          <w:szCs w:val="28"/>
          <w:lang w:val="it-IT" w:eastAsia="en-US" w:bidi="ar-SA"/>
        </w:rPr>
        <w:t>Giáo</w:t>
      </w:r>
      <w:r w:rsidR="005B5A13" w:rsidRPr="000F5131">
        <w:rPr>
          <w:rFonts w:eastAsia="Times New Roman" w:cs="Times New Roman"/>
          <w:b/>
          <w:bCs/>
          <w:kern w:val="0"/>
          <w:sz w:val="28"/>
          <w:szCs w:val="28"/>
          <w:lang w:val="vi-VN" w:eastAsia="en-US" w:bidi="ar-SA"/>
        </w:rPr>
        <w:t xml:space="preserve"> dục</w:t>
      </w:r>
      <w:r w:rsidR="00ED6CE5" w:rsidRPr="000F5131">
        <w:rPr>
          <w:rFonts w:eastAsia="Times New Roman" w:cs="Times New Roman"/>
          <w:b/>
          <w:bCs/>
          <w:kern w:val="0"/>
          <w:sz w:val="28"/>
          <w:szCs w:val="28"/>
          <w:lang w:val="it-IT" w:eastAsia="en-US" w:bidi="ar-SA"/>
        </w:rPr>
        <w:t xml:space="preserve">: </w:t>
      </w:r>
      <w:r w:rsidR="00D06C0F" w:rsidRPr="000F5131">
        <w:rPr>
          <w:rFonts w:eastAsia="Times New Roman" w:cs="Times New Roman"/>
          <w:i/>
          <w:iCs/>
          <w:kern w:val="0"/>
          <w:sz w:val="28"/>
          <w:szCs w:val="28"/>
          <w:lang w:eastAsia="en-US" w:bidi="ar-SA"/>
        </w:rPr>
        <w:t>-</w:t>
      </w:r>
      <w:r w:rsidR="00D06C0F" w:rsidRPr="000F5131">
        <w:rPr>
          <w:rFonts w:eastAsia="Times New Roman" w:cs="Times New Roman"/>
          <w:kern w:val="0"/>
          <w:sz w:val="28"/>
          <w:szCs w:val="28"/>
          <w:lang w:eastAsia="en-US" w:bidi="ar-SA"/>
        </w:rPr>
        <w:t> Trẻ hứng thú vẽ để tạo ra sản phẩm đẹp, học xong biết cất dọn đồ dùng vào góc gọn gàng…</w:t>
      </w:r>
    </w:p>
    <w:p w14:paraId="1E301FC9" w14:textId="049A1326" w:rsidR="005B5A13" w:rsidRPr="000F5131" w:rsidRDefault="00ED6CE5" w:rsidP="000F5131">
      <w:pPr>
        <w:suppressAutoHyphens w:val="0"/>
        <w:autoSpaceDE w:val="0"/>
        <w:autoSpaceDN w:val="0"/>
        <w:adjustRightInd w:val="0"/>
        <w:ind w:firstLine="720"/>
        <w:jc w:val="both"/>
        <w:rPr>
          <w:rFonts w:eastAsia="Times New Roman" w:cs="Times New Roman"/>
          <w:kern w:val="0"/>
          <w:sz w:val="28"/>
          <w:szCs w:val="28"/>
          <w:lang w:eastAsia="en-US" w:bidi="ar-SA"/>
        </w:rPr>
      </w:pPr>
      <w:r w:rsidRPr="000F5131">
        <w:rPr>
          <w:rFonts w:eastAsia="Times New Roman" w:cs="Times New Roman"/>
          <w:kern w:val="0"/>
          <w:sz w:val="28"/>
          <w:szCs w:val="28"/>
          <w:lang w:val="it-IT" w:eastAsia="en-US" w:bidi="ar-SA"/>
        </w:rPr>
        <w:t xml:space="preserve"> </w:t>
      </w:r>
    </w:p>
    <w:p w14:paraId="338D97E4" w14:textId="5C5EE074" w:rsidR="005B5A13" w:rsidRPr="000F5131" w:rsidRDefault="006F729C"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kern w:val="0"/>
          <w:sz w:val="28"/>
          <w:szCs w:val="28"/>
          <w:lang w:eastAsia="en-US" w:bidi="ar-SA"/>
        </w:rPr>
        <w:tab/>
      </w:r>
      <w:r w:rsidR="005B5A13" w:rsidRPr="000F5131">
        <w:rPr>
          <w:rFonts w:eastAsia="Times New Roman" w:cs="Times New Roman"/>
          <w:b/>
          <w:bCs/>
          <w:kern w:val="0"/>
          <w:sz w:val="28"/>
          <w:szCs w:val="28"/>
          <w:lang w:eastAsia="en-US" w:bidi="ar-SA"/>
        </w:rPr>
        <w:t>2. Chuẩn bị:</w:t>
      </w:r>
    </w:p>
    <w:p w14:paraId="5A08DF11" w14:textId="6888E484"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Tranh mẫu con gà con, thước chỉ, giấy vẽ, bút dạ, sáp màu cho cô.</w:t>
      </w:r>
    </w:p>
    <w:p w14:paraId="216275D4" w14:textId="66B37830"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Vở tạo hình, bút chì, sáp màu đủ cho trẻ, giá - cặp tạo hình.</w:t>
      </w:r>
    </w:p>
    <w:p w14:paraId="594F1A02" w14:textId="0E16BA48"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kern w:val="0"/>
          <w:sz w:val="28"/>
          <w:szCs w:val="28"/>
          <w:lang w:eastAsia="en-US" w:bidi="ar-SA"/>
        </w:rPr>
        <w:tab/>
      </w:r>
      <w:r w:rsidR="005B5A13" w:rsidRPr="000F5131">
        <w:rPr>
          <w:rFonts w:eastAsia="Times New Roman" w:cs="Times New Roman"/>
          <w:b/>
          <w:bCs/>
          <w:kern w:val="0"/>
          <w:sz w:val="28"/>
          <w:szCs w:val="28"/>
          <w:lang w:eastAsia="en-US" w:bidi="ar-SA"/>
        </w:rPr>
        <w:t>3. Tiến hành tổ chức hoạt động:</w:t>
      </w:r>
    </w:p>
    <w:p w14:paraId="4AA5B051" w14:textId="18F524C4"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kern w:val="0"/>
          <w:sz w:val="28"/>
          <w:szCs w:val="28"/>
          <w:lang w:eastAsia="en-US" w:bidi="ar-SA"/>
        </w:rPr>
        <w:lastRenderedPageBreak/>
        <w:tab/>
      </w:r>
      <w:r w:rsidR="005B5A13" w:rsidRPr="000F5131">
        <w:rPr>
          <w:rFonts w:eastAsia="Times New Roman" w:cs="Times New Roman"/>
          <w:b/>
          <w:bCs/>
          <w:kern w:val="0"/>
          <w:sz w:val="28"/>
          <w:szCs w:val="28"/>
          <w:lang w:eastAsia="en-US" w:bidi="ar-SA"/>
        </w:rPr>
        <w:t>*</w:t>
      </w:r>
      <w:r w:rsidR="005B5A13" w:rsidRPr="000F5131">
        <w:rPr>
          <w:rFonts w:eastAsia="Times New Roman" w:cs="Times New Roman"/>
          <w:b/>
          <w:bCs/>
          <w:i/>
          <w:iCs/>
          <w:kern w:val="0"/>
          <w:sz w:val="28"/>
          <w:szCs w:val="28"/>
          <w:lang w:eastAsia="en-US" w:bidi="ar-SA"/>
        </w:rPr>
        <w:t> Hoạt động 1: Vào bài</w:t>
      </w:r>
      <w:r w:rsidR="005B5A13" w:rsidRPr="000F5131">
        <w:rPr>
          <w:rFonts w:eastAsia="Times New Roman" w:cs="Times New Roman"/>
          <w:b/>
          <w:bCs/>
          <w:kern w:val="0"/>
          <w:sz w:val="28"/>
          <w:szCs w:val="28"/>
          <w:lang w:eastAsia="en-US" w:bidi="ar-SA"/>
        </w:rPr>
        <w:t>.</w:t>
      </w:r>
    </w:p>
    <w:p w14:paraId="5169FB5A" w14:textId="0F90270F"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Cô cho trẻ đọc bài thơ “Đàn gà con”, gợi hỏi trẻ:</w:t>
      </w:r>
    </w:p>
    <w:p w14:paraId="69DC830F" w14:textId="2837123D"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Các con vừa đọc bài thơ gì?</w:t>
      </w:r>
    </w:p>
    <w:p w14:paraId="4B9CCEB5" w14:textId="63C372F1"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Trong bài thơ nói về con vật gì?</w:t>
      </w:r>
    </w:p>
    <w:p w14:paraId="59B2E40C" w14:textId="5C1D7E03"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Gà mẹ, gà con được nuôi ở đâu?</w:t>
      </w:r>
    </w:p>
    <w:p w14:paraId="3EE38896" w14:textId="72781998"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Ngoài con gà thì còn có con gì được nuôi trong gia đình nữa?...</w:t>
      </w:r>
    </w:p>
    <w:p w14:paraId="39FBAF5F" w14:textId="047ADAA0"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i/>
          <w:iCs/>
          <w:kern w:val="0"/>
          <w:sz w:val="28"/>
          <w:szCs w:val="28"/>
          <w:lang w:eastAsia="en-US" w:bidi="ar-SA"/>
        </w:rPr>
        <w:tab/>
      </w:r>
      <w:r w:rsidR="005B5A13" w:rsidRPr="000F5131">
        <w:rPr>
          <w:rFonts w:eastAsia="Times New Roman" w:cs="Times New Roman"/>
          <w:b/>
          <w:bCs/>
          <w:i/>
          <w:iCs/>
          <w:kern w:val="0"/>
          <w:sz w:val="28"/>
          <w:szCs w:val="28"/>
          <w:lang w:eastAsia="en-US" w:bidi="ar-SA"/>
        </w:rPr>
        <w:t>* Hoạt động 2:</w:t>
      </w:r>
      <w:r w:rsidR="005B5A13" w:rsidRPr="000F5131">
        <w:rPr>
          <w:rFonts w:eastAsia="Times New Roman" w:cs="Times New Roman"/>
          <w:b/>
          <w:bCs/>
          <w:kern w:val="0"/>
          <w:sz w:val="28"/>
          <w:szCs w:val="28"/>
          <w:lang w:eastAsia="en-US" w:bidi="ar-SA"/>
        </w:rPr>
        <w:t> </w:t>
      </w:r>
      <w:r w:rsidR="005B5A13" w:rsidRPr="000F5131">
        <w:rPr>
          <w:rFonts w:eastAsia="Times New Roman" w:cs="Times New Roman"/>
          <w:b/>
          <w:bCs/>
          <w:i/>
          <w:iCs/>
          <w:kern w:val="0"/>
          <w:sz w:val="28"/>
          <w:szCs w:val="28"/>
          <w:lang w:eastAsia="en-US" w:bidi="ar-SA"/>
        </w:rPr>
        <w:t>Quan sát tranh mẫu và vẽ mẫu.</w:t>
      </w:r>
    </w:p>
    <w:p w14:paraId="078390EE" w14:textId="7821F015"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i/>
          <w:iCs/>
          <w:kern w:val="0"/>
          <w:sz w:val="28"/>
          <w:szCs w:val="28"/>
          <w:lang w:eastAsia="en-US" w:bidi="ar-SA"/>
        </w:rPr>
        <w:tab/>
      </w:r>
      <w:r w:rsidR="005B5A13" w:rsidRPr="000F5131">
        <w:rPr>
          <w:rFonts w:eastAsia="Times New Roman" w:cs="Times New Roman"/>
          <w:i/>
          <w:iCs/>
          <w:kern w:val="0"/>
          <w:sz w:val="28"/>
          <w:szCs w:val="28"/>
          <w:lang w:eastAsia="en-US" w:bidi="ar-SA"/>
        </w:rPr>
        <w:t>- Quan sát tranh vẽ mẫu:</w:t>
      </w:r>
      <w:r w:rsidR="005B5A13" w:rsidRPr="000F5131">
        <w:rPr>
          <w:rFonts w:eastAsia="Times New Roman" w:cs="Times New Roman"/>
          <w:b/>
          <w:bCs/>
          <w:kern w:val="0"/>
          <w:sz w:val="28"/>
          <w:szCs w:val="28"/>
          <w:lang w:eastAsia="en-US" w:bidi="ar-SA"/>
        </w:rPr>
        <w:t> </w:t>
      </w:r>
      <w:r w:rsidR="005B5A13" w:rsidRPr="000F5131">
        <w:rPr>
          <w:rFonts w:eastAsia="Times New Roman" w:cs="Times New Roman"/>
          <w:kern w:val="0"/>
          <w:sz w:val="28"/>
          <w:szCs w:val="28"/>
          <w:lang w:eastAsia="en-US" w:bidi="ar-SA"/>
        </w:rPr>
        <w:t>Cô treo tranh vẽ con gà con cho trẻ quan sát, nhận xét và đàm thọai:</w:t>
      </w:r>
    </w:p>
    <w:p w14:paraId="5D5B9D87" w14:textId="49044C2A"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Cô có bức tranh vẽ gì đây? Con gà con có những bộ phận nào?</w:t>
      </w:r>
    </w:p>
    <w:p w14:paraId="1EB71E2F" w14:textId="77777777" w:rsidR="005B5A13" w:rsidRPr="000F5131" w:rsidRDefault="005B5A13"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(Đầu/mình/đuôi,…như thế nào? có màu gì?...)</w:t>
      </w:r>
      <w:r w:rsidRPr="000F5131">
        <w:rPr>
          <w:rFonts w:eastAsia="Times New Roman" w:cs="Times New Roman"/>
          <w:b/>
          <w:bCs/>
          <w:kern w:val="0"/>
          <w:sz w:val="28"/>
          <w:szCs w:val="28"/>
          <w:lang w:eastAsia="en-US" w:bidi="ar-SA"/>
        </w:rPr>
        <w:t> </w:t>
      </w:r>
    </w:p>
    <w:p w14:paraId="720DB841" w14:textId="44EACEE2"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i/>
          <w:iCs/>
          <w:kern w:val="0"/>
          <w:sz w:val="28"/>
          <w:szCs w:val="28"/>
          <w:lang w:eastAsia="en-US" w:bidi="ar-SA"/>
        </w:rPr>
        <w:tab/>
      </w:r>
      <w:r w:rsidR="005B5A13" w:rsidRPr="000F5131">
        <w:rPr>
          <w:rFonts w:eastAsia="Times New Roman" w:cs="Times New Roman"/>
          <w:i/>
          <w:iCs/>
          <w:kern w:val="0"/>
          <w:sz w:val="28"/>
          <w:szCs w:val="28"/>
          <w:lang w:eastAsia="en-US" w:bidi="ar-SA"/>
        </w:rPr>
        <w:t>- Cô vẽ mẫu và hướng dẫn cho trẻ cách vẽ:</w:t>
      </w:r>
    </w:p>
    <w:p w14:paraId="136284E3" w14:textId="7F0F95F4"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Trước hết cô vẽ mình của con gà bằng một hình tròn to, vẽ cái đầu là một hình tròn nhỏ hơn. Sau đó vẽ cái đuôi bằng những nét thẳng, xiên, vẽ chân là những nét thẳng, mắt gà hình gì?  Mỏ gà là hình gì?</w:t>
      </w:r>
    </w:p>
    <w:p w14:paraId="4590A1E6" w14:textId="13F8BA63"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Để có bức tranh đẹp thì phải vẽ như thế nào?</w:t>
      </w:r>
    </w:p>
    <w:p w14:paraId="589FDF8D" w14:textId="48132E79"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Khi ngồi vẽ, tô màu các con phải ngồi như thế nào?</w:t>
      </w:r>
    </w:p>
    <w:p w14:paraId="08500CC0" w14:textId="22EAAEE0"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Cầm bút bằng tay gì?</w:t>
      </w:r>
    </w:p>
    <w:p w14:paraId="0205E424" w14:textId="204395D4"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Bằng mấy đầu ngón tay?</w:t>
      </w:r>
    </w:p>
    <w:p w14:paraId="370DEA02" w14:textId="7A2DDCAC"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i/>
          <w:iCs/>
          <w:kern w:val="0"/>
          <w:sz w:val="28"/>
          <w:szCs w:val="28"/>
          <w:lang w:eastAsia="en-US" w:bidi="ar-SA"/>
        </w:rPr>
        <w:tab/>
      </w:r>
      <w:r w:rsidR="005B5A13" w:rsidRPr="000F5131">
        <w:rPr>
          <w:rFonts w:eastAsia="Times New Roman" w:cs="Times New Roman"/>
          <w:b/>
          <w:bCs/>
          <w:i/>
          <w:iCs/>
          <w:kern w:val="0"/>
          <w:sz w:val="28"/>
          <w:szCs w:val="28"/>
          <w:lang w:eastAsia="en-US" w:bidi="ar-SA"/>
        </w:rPr>
        <w:t>Trẻ thực hiện.</w:t>
      </w:r>
    </w:p>
    <w:p w14:paraId="2BD719A9" w14:textId="4C77BADA"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Cô cho trẻ đọc bài đồng dao “Con gà” kết hợp phát đồ dùng cho trẻ.</w:t>
      </w:r>
    </w:p>
    <w:p w14:paraId="76002515" w14:textId="28482D84"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Trong quá trình trẻ thực hiện cô bao quát, chú ý hướng dẫn và gợi ý thêm cho trẻ, đặc biệt là các trẻ còn yếu, lúng túng.</w:t>
      </w:r>
    </w:p>
    <w:p w14:paraId="7E9B9BC6" w14:textId="553AB3CE" w:rsidR="005B5A13" w:rsidRPr="000F5131" w:rsidRDefault="00B070E9"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i/>
          <w:iCs/>
          <w:kern w:val="0"/>
          <w:sz w:val="28"/>
          <w:szCs w:val="28"/>
          <w:lang w:eastAsia="en-US" w:bidi="ar-SA"/>
        </w:rPr>
        <w:tab/>
      </w:r>
      <w:r w:rsidR="005B5A13" w:rsidRPr="000F5131">
        <w:rPr>
          <w:rFonts w:eastAsia="Times New Roman" w:cs="Times New Roman"/>
          <w:b/>
          <w:bCs/>
          <w:i/>
          <w:iCs/>
          <w:kern w:val="0"/>
          <w:sz w:val="28"/>
          <w:szCs w:val="28"/>
          <w:lang w:eastAsia="en-US" w:bidi="ar-SA"/>
        </w:rPr>
        <w:t xml:space="preserve">* Hoạt động </w:t>
      </w:r>
      <w:r w:rsidRPr="000F5131">
        <w:rPr>
          <w:rFonts w:eastAsia="Times New Roman" w:cs="Times New Roman"/>
          <w:b/>
          <w:bCs/>
          <w:i/>
          <w:iCs/>
          <w:kern w:val="0"/>
          <w:sz w:val="28"/>
          <w:szCs w:val="28"/>
          <w:lang w:eastAsia="en-US" w:bidi="ar-SA"/>
        </w:rPr>
        <w:t>3</w:t>
      </w:r>
      <w:r w:rsidR="005B5A13" w:rsidRPr="000F5131">
        <w:rPr>
          <w:rFonts w:eastAsia="Times New Roman" w:cs="Times New Roman"/>
          <w:b/>
          <w:bCs/>
          <w:i/>
          <w:iCs/>
          <w:kern w:val="0"/>
          <w:sz w:val="28"/>
          <w:szCs w:val="28"/>
          <w:lang w:eastAsia="en-US" w:bidi="ar-SA"/>
        </w:rPr>
        <w:t xml:space="preserve">: </w:t>
      </w:r>
      <w:r w:rsidRPr="000F5131">
        <w:rPr>
          <w:rFonts w:eastAsia="Times New Roman" w:cs="Times New Roman"/>
          <w:b/>
          <w:bCs/>
          <w:i/>
          <w:iCs/>
          <w:kern w:val="0"/>
          <w:sz w:val="28"/>
          <w:szCs w:val="28"/>
          <w:lang w:eastAsia="en-US" w:bidi="ar-SA"/>
        </w:rPr>
        <w:t>Trưng</w:t>
      </w:r>
      <w:r w:rsidRPr="000F5131">
        <w:rPr>
          <w:rFonts w:eastAsia="Times New Roman" w:cs="Times New Roman"/>
          <w:b/>
          <w:bCs/>
          <w:i/>
          <w:iCs/>
          <w:kern w:val="0"/>
          <w:sz w:val="28"/>
          <w:szCs w:val="28"/>
          <w:lang w:val="vi-VN" w:eastAsia="en-US" w:bidi="ar-SA"/>
        </w:rPr>
        <w:t xml:space="preserve"> bày </w:t>
      </w:r>
      <w:r w:rsidR="005B5A13" w:rsidRPr="000F5131">
        <w:rPr>
          <w:rFonts w:eastAsia="Times New Roman" w:cs="Times New Roman"/>
          <w:b/>
          <w:bCs/>
          <w:i/>
          <w:iCs/>
          <w:kern w:val="0"/>
          <w:sz w:val="28"/>
          <w:szCs w:val="28"/>
          <w:lang w:eastAsia="en-US" w:bidi="ar-SA"/>
        </w:rPr>
        <w:t>sản phẩm.</w:t>
      </w:r>
    </w:p>
    <w:p w14:paraId="32B3F297" w14:textId="691CFAD4" w:rsidR="005B5A13" w:rsidRPr="000F5131" w:rsidRDefault="00A96E75"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Khi trẻ vẽ xong cô nói: Nghỉ tay, nghỉ tay - Thể dục thế này là hết mệt mỏi.</w:t>
      </w:r>
    </w:p>
    <w:p w14:paraId="3C6E67D8" w14:textId="17CF7760" w:rsidR="005B5A13" w:rsidRPr="000F5131" w:rsidRDefault="00A96E75"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Cô cho trẻ đưa sản phẩm của mình lên trưng bày để tổ chức cuộc triển lãm tranh và mời 2-3 trẻ chọn bức tranh trẻ thích nhất? Vì sao con lại thích bức tranh ấy? (Bố cục cân đối, tô màu hợp lý, đẹp…).</w:t>
      </w:r>
    </w:p>
    <w:p w14:paraId="72928CE7" w14:textId="0D2367FC" w:rsidR="005B5A13" w:rsidRPr="000F5131" w:rsidRDefault="00A96E75"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kern w:val="0"/>
          <w:sz w:val="28"/>
          <w:szCs w:val="28"/>
          <w:lang w:eastAsia="en-US" w:bidi="ar-SA"/>
        </w:rPr>
        <w:tab/>
      </w:r>
      <w:r w:rsidR="005B5A13" w:rsidRPr="000F5131">
        <w:rPr>
          <w:rFonts w:eastAsia="Times New Roman" w:cs="Times New Roman"/>
          <w:kern w:val="0"/>
          <w:sz w:val="28"/>
          <w:szCs w:val="28"/>
          <w:lang w:eastAsia="en-US" w:bidi="ar-SA"/>
        </w:rPr>
        <w:t>- Cô nhận xét chung: Tuyên dương các trẻ có sản phẩm đẹp, có sáng tạo và động viên, khuyến khích các trẻ sản phẩm chưa được đẹp lần sau cố gắng hơn.</w:t>
      </w:r>
    </w:p>
    <w:p w14:paraId="7B346609" w14:textId="2258D450" w:rsidR="005B5A13" w:rsidRPr="000F5131" w:rsidRDefault="00A96E75" w:rsidP="000F5131">
      <w:pPr>
        <w:widowControl/>
        <w:shd w:val="clear" w:color="auto" w:fill="FFFFFF"/>
        <w:suppressAutoHyphens w:val="0"/>
        <w:jc w:val="both"/>
        <w:rPr>
          <w:rFonts w:eastAsia="Times New Roman" w:cs="Times New Roman"/>
          <w:kern w:val="0"/>
          <w:sz w:val="28"/>
          <w:szCs w:val="28"/>
          <w:lang w:eastAsia="en-US" w:bidi="ar-SA"/>
        </w:rPr>
      </w:pPr>
      <w:r w:rsidRPr="000F5131">
        <w:rPr>
          <w:rFonts w:eastAsia="Times New Roman" w:cs="Times New Roman"/>
          <w:b/>
          <w:bCs/>
          <w:kern w:val="0"/>
          <w:sz w:val="28"/>
          <w:szCs w:val="28"/>
          <w:lang w:eastAsia="en-US" w:bidi="ar-SA"/>
        </w:rPr>
        <w:tab/>
      </w:r>
      <w:r w:rsidR="005B5A13" w:rsidRPr="000F5131">
        <w:rPr>
          <w:rFonts w:eastAsia="Times New Roman" w:cs="Times New Roman"/>
          <w:b/>
          <w:bCs/>
          <w:kern w:val="0"/>
          <w:sz w:val="28"/>
          <w:szCs w:val="28"/>
          <w:lang w:eastAsia="en-US" w:bidi="ar-SA"/>
        </w:rPr>
        <w:t>*</w:t>
      </w:r>
      <w:r w:rsidR="005B5A13" w:rsidRPr="000F5131">
        <w:rPr>
          <w:rFonts w:eastAsia="Times New Roman" w:cs="Times New Roman"/>
          <w:b/>
          <w:bCs/>
          <w:i/>
          <w:iCs/>
          <w:kern w:val="0"/>
          <w:sz w:val="28"/>
          <w:szCs w:val="28"/>
          <w:lang w:eastAsia="en-US" w:bidi="ar-SA"/>
        </w:rPr>
        <w:t>Kết thúc hoạt động</w:t>
      </w:r>
      <w:r w:rsidR="005B5A13" w:rsidRPr="000F5131">
        <w:rPr>
          <w:rFonts w:eastAsia="Times New Roman" w:cs="Times New Roman"/>
          <w:b/>
          <w:bCs/>
          <w:kern w:val="0"/>
          <w:sz w:val="28"/>
          <w:szCs w:val="28"/>
          <w:lang w:eastAsia="en-US" w:bidi="ar-SA"/>
        </w:rPr>
        <w:t>: </w:t>
      </w:r>
      <w:r w:rsidR="005B5A13" w:rsidRPr="000F5131">
        <w:rPr>
          <w:rFonts w:eastAsia="Times New Roman" w:cs="Times New Roman"/>
          <w:kern w:val="0"/>
          <w:sz w:val="28"/>
          <w:szCs w:val="28"/>
          <w:lang w:eastAsia="en-US" w:bidi="ar-SA"/>
        </w:rPr>
        <w:t> Cô cháu cùng mang sản phẩm về trưng bày ở góc tạo hình.</w:t>
      </w:r>
    </w:p>
    <w:p w14:paraId="0FD73ABA" w14:textId="0A9DBA86" w:rsidR="00D6102B" w:rsidRPr="000F5131" w:rsidRDefault="00B26227" w:rsidP="000F5131">
      <w:pPr>
        <w:jc w:val="both"/>
        <w:rPr>
          <w:rFonts w:cs="Times New Roman"/>
          <w:sz w:val="28"/>
          <w:szCs w:val="28"/>
          <w:u w:val="single"/>
          <w:lang w:val="vi-VN"/>
        </w:rPr>
      </w:pPr>
      <w:r w:rsidRPr="000F5131">
        <w:rPr>
          <w:rFonts w:cs="Times New Roman"/>
          <w:b/>
          <w:sz w:val="28"/>
          <w:szCs w:val="28"/>
        </w:rPr>
        <w:tab/>
      </w:r>
      <w:r w:rsidR="00D6102B" w:rsidRPr="000F5131">
        <w:rPr>
          <w:rFonts w:cs="Times New Roman"/>
          <w:b/>
          <w:sz w:val="28"/>
          <w:szCs w:val="28"/>
        </w:rPr>
        <w:t xml:space="preserve">IV.  VỆ </w:t>
      </w:r>
      <w:r w:rsidRPr="000F5131">
        <w:rPr>
          <w:rFonts w:cs="Times New Roman"/>
          <w:b/>
          <w:sz w:val="28"/>
          <w:szCs w:val="28"/>
        </w:rPr>
        <w:t>SINH</w:t>
      </w:r>
      <w:r w:rsidRPr="000F5131">
        <w:rPr>
          <w:rFonts w:cs="Times New Roman"/>
          <w:b/>
          <w:sz w:val="28"/>
          <w:szCs w:val="28"/>
          <w:lang w:val="vi-VN"/>
        </w:rPr>
        <w:t>,</w:t>
      </w:r>
      <w:r w:rsidR="00D6102B" w:rsidRPr="000F5131">
        <w:rPr>
          <w:rFonts w:cs="Times New Roman"/>
          <w:b/>
          <w:sz w:val="28"/>
          <w:szCs w:val="28"/>
        </w:rPr>
        <w:t xml:space="preserve"> </w:t>
      </w:r>
      <w:r w:rsidRPr="000F5131">
        <w:rPr>
          <w:rFonts w:cs="Times New Roman"/>
          <w:b/>
          <w:sz w:val="28"/>
          <w:szCs w:val="28"/>
          <w:lang w:val="vi-VN"/>
        </w:rPr>
        <w:t>ĂN,</w:t>
      </w:r>
      <w:r w:rsidR="00D6102B" w:rsidRPr="000F5131">
        <w:rPr>
          <w:rFonts w:cs="Times New Roman"/>
          <w:b/>
          <w:sz w:val="28"/>
          <w:szCs w:val="28"/>
          <w:lang w:val="vi-VN"/>
        </w:rPr>
        <w:t xml:space="preserve"> NGỦ</w:t>
      </w:r>
    </w:p>
    <w:p w14:paraId="4EF4A3C6" w14:textId="77777777" w:rsidR="00D6102B" w:rsidRPr="000F5131" w:rsidRDefault="00D6102B" w:rsidP="000F5131">
      <w:pPr>
        <w:ind w:firstLine="720"/>
        <w:jc w:val="both"/>
        <w:rPr>
          <w:rFonts w:cs="Times New Roman"/>
          <w:sz w:val="28"/>
          <w:szCs w:val="28"/>
        </w:rPr>
      </w:pPr>
      <w:r w:rsidRPr="000F5131">
        <w:rPr>
          <w:rFonts w:cs="Times New Roman"/>
          <w:sz w:val="28"/>
          <w:szCs w:val="28"/>
        </w:rPr>
        <w:t>- Nhắc trẻ ăn nhiều cơm, ăn hết xuất cơm của mình. Rửa tay trước khi ăn và sau khi đi vệ sinh….</w:t>
      </w:r>
    </w:p>
    <w:p w14:paraId="1A3BB13B" w14:textId="77777777" w:rsidR="00D6102B" w:rsidRPr="000F5131" w:rsidRDefault="00D6102B" w:rsidP="000F5131">
      <w:pPr>
        <w:ind w:firstLine="720"/>
        <w:contextualSpacing/>
        <w:jc w:val="both"/>
        <w:rPr>
          <w:rFonts w:eastAsia="Calibri" w:cs="Times New Roman"/>
          <w:b/>
          <w:sz w:val="28"/>
          <w:szCs w:val="28"/>
        </w:rPr>
      </w:pPr>
      <w:r w:rsidRPr="000F5131">
        <w:rPr>
          <w:rFonts w:eastAsia="Calibri" w:cs="Times New Roman"/>
          <w:sz w:val="28"/>
          <w:szCs w:val="28"/>
        </w:rPr>
        <w:t>- Nhắc trẻ ngủ đủ giấc, ngủ ngon.</w:t>
      </w:r>
    </w:p>
    <w:p w14:paraId="7D117F62" w14:textId="0BF00752" w:rsidR="00ED6CE5" w:rsidRPr="000F5131" w:rsidRDefault="00ED6CE5" w:rsidP="000F5131">
      <w:pPr>
        <w:ind w:firstLine="720"/>
        <w:jc w:val="both"/>
        <w:rPr>
          <w:rFonts w:cs="Times New Roman"/>
          <w:sz w:val="28"/>
          <w:szCs w:val="28"/>
        </w:rPr>
      </w:pPr>
      <w:r w:rsidRPr="000F5131">
        <w:rPr>
          <w:rFonts w:cs="Times New Roman"/>
          <w:sz w:val="28"/>
          <w:szCs w:val="28"/>
        </w:rPr>
        <w:t>- Nhắc trẻ ăn nhiều cơm, ăn hết xuất cơm của mình.</w:t>
      </w:r>
      <w:r w:rsidR="00DA4B1D" w:rsidRPr="000F5131">
        <w:rPr>
          <w:rFonts w:cs="Times New Roman"/>
          <w:sz w:val="28"/>
          <w:szCs w:val="28"/>
          <w:lang w:val="vi-VN"/>
        </w:rPr>
        <w:t xml:space="preserve"> </w:t>
      </w:r>
      <w:r w:rsidRPr="000F5131">
        <w:rPr>
          <w:rFonts w:cs="Times New Roman"/>
          <w:sz w:val="28"/>
          <w:szCs w:val="28"/>
        </w:rPr>
        <w:t>Rửa tay trước khi ăn và sau khi đi vệ sinh….</w:t>
      </w:r>
    </w:p>
    <w:p w14:paraId="2350D50E" w14:textId="77777777" w:rsidR="00C541AD" w:rsidRPr="000F5131" w:rsidRDefault="00ED6CE5" w:rsidP="000F5131">
      <w:pPr>
        <w:ind w:firstLine="720"/>
        <w:contextualSpacing/>
        <w:jc w:val="both"/>
        <w:rPr>
          <w:rFonts w:eastAsia="Calibri" w:cs="Times New Roman"/>
          <w:b/>
          <w:sz w:val="28"/>
          <w:szCs w:val="28"/>
        </w:rPr>
      </w:pPr>
      <w:r w:rsidRPr="000F5131">
        <w:rPr>
          <w:rFonts w:eastAsia="Calibri" w:cs="Times New Roman"/>
          <w:sz w:val="28"/>
          <w:szCs w:val="28"/>
        </w:rPr>
        <w:t>- Nhắc trẻ ngủ đủ giấc, ngủ ngon.</w:t>
      </w:r>
    </w:p>
    <w:p w14:paraId="6F0A36B3" w14:textId="60218B27" w:rsidR="00ED6CE5" w:rsidRPr="000F5131" w:rsidRDefault="00E74BE7" w:rsidP="000F5131">
      <w:pPr>
        <w:contextualSpacing/>
        <w:jc w:val="both"/>
        <w:rPr>
          <w:rFonts w:eastAsia="Calibri" w:cs="Times New Roman"/>
          <w:b/>
          <w:sz w:val="28"/>
          <w:szCs w:val="28"/>
          <w:lang w:val="vi-VN"/>
        </w:rPr>
      </w:pPr>
      <w:r w:rsidRPr="000F5131">
        <w:rPr>
          <w:rFonts w:cs="Times New Roman"/>
          <w:b/>
          <w:bCs/>
          <w:sz w:val="28"/>
          <w:szCs w:val="28"/>
          <w:lang w:val="it-IT"/>
        </w:rPr>
        <w:tab/>
      </w:r>
      <w:r w:rsidR="001179CE" w:rsidRPr="000F5131">
        <w:rPr>
          <w:rFonts w:cs="Times New Roman"/>
          <w:b/>
          <w:bCs/>
          <w:sz w:val="28"/>
          <w:szCs w:val="28"/>
          <w:lang w:val="it-IT"/>
        </w:rPr>
        <w:t>V</w:t>
      </w:r>
      <w:r w:rsidR="00ED6CE5" w:rsidRPr="000F5131">
        <w:rPr>
          <w:rFonts w:cs="Times New Roman"/>
          <w:b/>
          <w:bCs/>
          <w:sz w:val="28"/>
          <w:szCs w:val="28"/>
          <w:lang w:val="it-IT"/>
        </w:rPr>
        <w:t xml:space="preserve">. HOẠT ĐỘNG </w:t>
      </w:r>
      <w:r w:rsidRPr="000F5131">
        <w:rPr>
          <w:rFonts w:cs="Times New Roman"/>
          <w:b/>
          <w:bCs/>
          <w:sz w:val="28"/>
          <w:szCs w:val="28"/>
          <w:lang w:val="it-IT"/>
        </w:rPr>
        <w:t>CHIỀU</w:t>
      </w:r>
      <w:r w:rsidRPr="000F5131">
        <w:rPr>
          <w:rFonts w:cs="Times New Roman"/>
          <w:b/>
          <w:bCs/>
          <w:sz w:val="28"/>
          <w:szCs w:val="28"/>
          <w:lang w:val="vi-VN"/>
        </w:rPr>
        <w:t xml:space="preserve">: </w:t>
      </w:r>
    </w:p>
    <w:p w14:paraId="7FBC5441" w14:textId="77777777" w:rsidR="000C408A" w:rsidRPr="000F5131" w:rsidRDefault="000C408A" w:rsidP="000F5131">
      <w:pPr>
        <w:jc w:val="both"/>
        <w:rPr>
          <w:rFonts w:cs="Times New Roman"/>
          <w:sz w:val="28"/>
          <w:szCs w:val="28"/>
          <w:lang w:val="vi-VN"/>
        </w:rPr>
      </w:pPr>
      <w:bookmarkStart w:id="5" w:name="_Hlk116521833"/>
      <w:r w:rsidRPr="000F5131">
        <w:rPr>
          <w:rFonts w:cs="Times New Roman"/>
          <w:sz w:val="28"/>
          <w:szCs w:val="28"/>
        </w:rPr>
        <w:tab/>
      </w:r>
      <w:r w:rsidRPr="000F5131">
        <w:rPr>
          <w:rFonts w:cs="Times New Roman"/>
          <w:sz w:val="28"/>
          <w:szCs w:val="28"/>
          <w:lang w:val="vi-VN"/>
        </w:rPr>
        <w:t xml:space="preserve">- </w:t>
      </w:r>
      <w:r w:rsidRPr="000F5131">
        <w:rPr>
          <w:rFonts w:cs="Times New Roman"/>
          <w:sz w:val="28"/>
          <w:szCs w:val="28"/>
        </w:rPr>
        <w:t>Luyện kỹ năng cầm</w:t>
      </w:r>
      <w:r w:rsidRPr="000F5131">
        <w:rPr>
          <w:rFonts w:cs="Times New Roman"/>
          <w:sz w:val="28"/>
          <w:szCs w:val="28"/>
          <w:lang w:val="vi-VN"/>
        </w:rPr>
        <w:t xml:space="preserve"> bút, tô màu cho trẻ</w:t>
      </w:r>
    </w:p>
    <w:p w14:paraId="0EC4E49B" w14:textId="56358BF1" w:rsidR="000C408A" w:rsidRPr="000F5131" w:rsidRDefault="000C408A" w:rsidP="000F5131">
      <w:pPr>
        <w:jc w:val="both"/>
        <w:rPr>
          <w:rFonts w:cs="Times New Roman"/>
          <w:b/>
          <w:bCs/>
          <w:sz w:val="28"/>
          <w:szCs w:val="28"/>
          <w:lang w:val="vi-VN"/>
        </w:rPr>
      </w:pPr>
      <w:r w:rsidRPr="000F5131">
        <w:rPr>
          <w:rFonts w:cs="Times New Roman"/>
          <w:sz w:val="28"/>
          <w:szCs w:val="28"/>
          <w:lang w:val="vi-VN"/>
        </w:rPr>
        <w:tab/>
      </w:r>
      <w:r w:rsidRPr="000F5131">
        <w:rPr>
          <w:rFonts w:cs="Times New Roman"/>
          <w:sz w:val="28"/>
          <w:szCs w:val="28"/>
        </w:rPr>
        <w:t xml:space="preserve"> -Tăng cường tiếng </w:t>
      </w:r>
      <w:bookmarkEnd w:id="5"/>
      <w:r w:rsidR="00AA3C42" w:rsidRPr="000F5131">
        <w:rPr>
          <w:rFonts w:cs="Times New Roman"/>
          <w:sz w:val="28"/>
          <w:szCs w:val="28"/>
        </w:rPr>
        <w:t>việt</w:t>
      </w:r>
      <w:r w:rsidR="00AA3C42" w:rsidRPr="000F5131">
        <w:rPr>
          <w:rFonts w:cs="Times New Roman"/>
          <w:sz w:val="28"/>
          <w:szCs w:val="28"/>
          <w:lang w:val="vi-VN"/>
        </w:rPr>
        <w:t>: Con gà (Atưch), Gà trống ( Atưch gông)</w:t>
      </w:r>
    </w:p>
    <w:p w14:paraId="5FD65E5B" w14:textId="30A8EFEE" w:rsidR="00ED6CE5" w:rsidRPr="000F5131" w:rsidRDefault="000C408A" w:rsidP="000F5131">
      <w:pPr>
        <w:jc w:val="both"/>
        <w:rPr>
          <w:rFonts w:cs="Times New Roman"/>
          <w:b/>
          <w:bCs/>
          <w:sz w:val="28"/>
          <w:szCs w:val="28"/>
          <w:lang w:val="it-IT"/>
        </w:rPr>
      </w:pPr>
      <w:r w:rsidRPr="000F5131">
        <w:rPr>
          <w:rFonts w:cs="Times New Roman"/>
          <w:b/>
          <w:bCs/>
          <w:sz w:val="28"/>
          <w:szCs w:val="28"/>
          <w:lang w:val="it-IT"/>
        </w:rPr>
        <w:tab/>
      </w:r>
      <w:r w:rsidR="00ED6CE5" w:rsidRPr="000F5131">
        <w:rPr>
          <w:rFonts w:cs="Times New Roman"/>
          <w:b/>
          <w:bCs/>
          <w:sz w:val="28"/>
          <w:szCs w:val="28"/>
          <w:lang w:val="it-IT"/>
        </w:rPr>
        <w:t>V</w:t>
      </w:r>
      <w:r w:rsidR="001179CE" w:rsidRPr="000F5131">
        <w:rPr>
          <w:rFonts w:cs="Times New Roman"/>
          <w:b/>
          <w:bCs/>
          <w:sz w:val="28"/>
          <w:szCs w:val="28"/>
          <w:lang w:val="it-IT"/>
        </w:rPr>
        <w:t>I</w:t>
      </w:r>
      <w:r w:rsidR="00ED6CE5" w:rsidRPr="000F5131">
        <w:rPr>
          <w:rFonts w:cs="Times New Roman"/>
          <w:b/>
          <w:bCs/>
          <w:sz w:val="28"/>
          <w:szCs w:val="28"/>
          <w:lang w:val="it-IT"/>
        </w:rPr>
        <w:t>.</w:t>
      </w:r>
      <w:r w:rsidRPr="000F5131">
        <w:rPr>
          <w:rFonts w:cs="Times New Roman"/>
          <w:b/>
          <w:bCs/>
          <w:sz w:val="28"/>
          <w:szCs w:val="28"/>
          <w:lang w:val="vi-VN"/>
        </w:rPr>
        <w:t xml:space="preserve"> </w:t>
      </w:r>
      <w:r w:rsidR="00ED6CE5" w:rsidRPr="000F5131">
        <w:rPr>
          <w:rFonts w:cs="Times New Roman"/>
          <w:b/>
          <w:bCs/>
          <w:sz w:val="28"/>
          <w:szCs w:val="28"/>
          <w:lang w:val="it-IT"/>
        </w:rPr>
        <w:t>NHẬN XÉT CUỐI NGÀY:</w:t>
      </w:r>
    </w:p>
    <w:p w14:paraId="3DEEB136" w14:textId="71543C4F" w:rsidR="00ED6CE5" w:rsidRPr="000F5131" w:rsidRDefault="00ED6CE5" w:rsidP="000F5131">
      <w:pPr>
        <w:jc w:val="both"/>
        <w:rPr>
          <w:rFonts w:cs="Times New Roman"/>
          <w:sz w:val="28"/>
          <w:szCs w:val="28"/>
        </w:rPr>
      </w:pPr>
      <w:r w:rsidRPr="000F5131">
        <w:rPr>
          <w:rFonts w:cs="Times New Roman"/>
          <w:sz w:val="28"/>
          <w:szCs w:val="28"/>
        </w:rPr>
        <w:lastRenderedPageBreak/>
        <w:t>………………………………………………………………………………………………………………………………………………………………………………………………………………………………………………………………………………………………………………………………………………………………………………………………………………………………………………………………………………………………………………………………………………………………………………………………………………………………………………………………………………………………………………………………………………………………………………………………………………………………………………………………………………………………………………</w:t>
      </w:r>
    </w:p>
    <w:p w14:paraId="09112A87" w14:textId="77777777" w:rsidR="00D5046A" w:rsidRPr="000F5131" w:rsidRDefault="00D5046A" w:rsidP="000F5131">
      <w:pPr>
        <w:jc w:val="both"/>
        <w:rPr>
          <w:rFonts w:cs="Times New Roman"/>
          <w:sz w:val="28"/>
          <w:szCs w:val="28"/>
        </w:rPr>
      </w:pPr>
    </w:p>
    <w:sectPr w:rsidR="00D5046A" w:rsidRPr="000F5131" w:rsidSect="009117C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4D57ECD"/>
    <w:multiLevelType w:val="hybridMultilevel"/>
    <w:tmpl w:val="F820948C"/>
    <w:lvl w:ilvl="0" w:tplc="306275A0">
      <w:start w:val="1"/>
      <w:numFmt w:val="lowerLetter"/>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04EE3E91"/>
    <w:multiLevelType w:val="hybridMultilevel"/>
    <w:tmpl w:val="5064A656"/>
    <w:lvl w:ilvl="0" w:tplc="8A5A068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15:restartNumberingAfterBreak="0">
    <w:nsid w:val="1B6C28AB"/>
    <w:multiLevelType w:val="multilevel"/>
    <w:tmpl w:val="AC5E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F010A"/>
    <w:multiLevelType w:val="multilevel"/>
    <w:tmpl w:val="0B1C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4337D"/>
    <w:multiLevelType w:val="multilevel"/>
    <w:tmpl w:val="DD965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63F04"/>
    <w:multiLevelType w:val="hybridMultilevel"/>
    <w:tmpl w:val="F8685D06"/>
    <w:lvl w:ilvl="0" w:tplc="B270E27A">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33FF05DF"/>
    <w:multiLevelType w:val="hybridMultilevel"/>
    <w:tmpl w:val="9E2A6120"/>
    <w:lvl w:ilvl="0" w:tplc="A7CA97F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0E78CC"/>
    <w:multiLevelType w:val="multilevel"/>
    <w:tmpl w:val="060C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54143797"/>
    <w:multiLevelType w:val="multilevel"/>
    <w:tmpl w:val="931E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728959">
    <w:abstractNumId w:val="0"/>
  </w:num>
  <w:num w:numId="2" w16cid:durableId="1267887300">
    <w:abstractNumId w:val="2"/>
  </w:num>
  <w:num w:numId="3" w16cid:durableId="1227108153">
    <w:abstractNumId w:val="1"/>
  </w:num>
  <w:num w:numId="4" w16cid:durableId="17196702">
    <w:abstractNumId w:val="5"/>
  </w:num>
  <w:num w:numId="5" w16cid:durableId="664744636">
    <w:abstractNumId w:val="17"/>
  </w:num>
  <w:num w:numId="6" w16cid:durableId="1911579924">
    <w:abstractNumId w:val="15"/>
  </w:num>
  <w:num w:numId="7" w16cid:durableId="982931191">
    <w:abstractNumId w:val="7"/>
  </w:num>
  <w:num w:numId="8" w16cid:durableId="379062224">
    <w:abstractNumId w:val="9"/>
  </w:num>
  <w:num w:numId="9" w16cid:durableId="2054886173">
    <w:abstractNumId w:val="6"/>
  </w:num>
  <w:num w:numId="10" w16cid:durableId="577711135">
    <w:abstractNumId w:val="18"/>
  </w:num>
  <w:num w:numId="11" w16cid:durableId="1662078419">
    <w:abstractNumId w:val="12"/>
  </w:num>
  <w:num w:numId="12" w16cid:durableId="1678117333">
    <w:abstractNumId w:val="13"/>
  </w:num>
  <w:num w:numId="13" w16cid:durableId="745422795">
    <w:abstractNumId w:val="8"/>
  </w:num>
  <w:num w:numId="14" w16cid:durableId="97020815">
    <w:abstractNumId w:val="10"/>
  </w:num>
  <w:num w:numId="15" w16cid:durableId="1296108976">
    <w:abstractNumId w:val="11"/>
  </w:num>
  <w:num w:numId="16" w16cid:durableId="896354367">
    <w:abstractNumId w:val="14"/>
  </w:num>
  <w:num w:numId="17" w16cid:durableId="2125028913">
    <w:abstractNumId w:val="16"/>
  </w:num>
  <w:num w:numId="18" w16cid:durableId="1512405471">
    <w:abstractNumId w:val="4"/>
  </w:num>
  <w:num w:numId="19" w16cid:durableId="25737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CE5"/>
    <w:rsid w:val="000003F1"/>
    <w:rsid w:val="00002996"/>
    <w:rsid w:val="00006199"/>
    <w:rsid w:val="000113B5"/>
    <w:rsid w:val="000232EA"/>
    <w:rsid w:val="00032BE6"/>
    <w:rsid w:val="000336B9"/>
    <w:rsid w:val="00043B7F"/>
    <w:rsid w:val="00054B59"/>
    <w:rsid w:val="00057AF2"/>
    <w:rsid w:val="00060866"/>
    <w:rsid w:val="00070B9A"/>
    <w:rsid w:val="0007104C"/>
    <w:rsid w:val="0007184B"/>
    <w:rsid w:val="00071D6D"/>
    <w:rsid w:val="00076CE9"/>
    <w:rsid w:val="00077BF7"/>
    <w:rsid w:val="000B072C"/>
    <w:rsid w:val="000B68D5"/>
    <w:rsid w:val="000B6AB3"/>
    <w:rsid w:val="000B739B"/>
    <w:rsid w:val="000C0318"/>
    <w:rsid w:val="000C408A"/>
    <w:rsid w:val="000C6F93"/>
    <w:rsid w:val="000D03CB"/>
    <w:rsid w:val="000D33F3"/>
    <w:rsid w:val="000D5606"/>
    <w:rsid w:val="000F5131"/>
    <w:rsid w:val="000F6293"/>
    <w:rsid w:val="000F748E"/>
    <w:rsid w:val="000F79C2"/>
    <w:rsid w:val="00100378"/>
    <w:rsid w:val="00100580"/>
    <w:rsid w:val="001123AC"/>
    <w:rsid w:val="001179CE"/>
    <w:rsid w:val="00130E64"/>
    <w:rsid w:val="00131B5B"/>
    <w:rsid w:val="0015397D"/>
    <w:rsid w:val="00160F49"/>
    <w:rsid w:val="00164171"/>
    <w:rsid w:val="001663D1"/>
    <w:rsid w:val="0016686A"/>
    <w:rsid w:val="00172B9B"/>
    <w:rsid w:val="00173694"/>
    <w:rsid w:val="00174108"/>
    <w:rsid w:val="00174C4B"/>
    <w:rsid w:val="00174CB0"/>
    <w:rsid w:val="00191B9A"/>
    <w:rsid w:val="001947BD"/>
    <w:rsid w:val="00197226"/>
    <w:rsid w:val="001A4929"/>
    <w:rsid w:val="001C5567"/>
    <w:rsid w:val="001D28B3"/>
    <w:rsid w:val="001D3BCD"/>
    <w:rsid w:val="001E62D6"/>
    <w:rsid w:val="001F6380"/>
    <w:rsid w:val="00212D8E"/>
    <w:rsid w:val="0022197C"/>
    <w:rsid w:val="00224757"/>
    <w:rsid w:val="00225689"/>
    <w:rsid w:val="002337B4"/>
    <w:rsid w:val="002348BE"/>
    <w:rsid w:val="002374C0"/>
    <w:rsid w:val="00241A75"/>
    <w:rsid w:val="002437AC"/>
    <w:rsid w:val="00245AFD"/>
    <w:rsid w:val="00252866"/>
    <w:rsid w:val="00260280"/>
    <w:rsid w:val="002615E1"/>
    <w:rsid w:val="00277B4A"/>
    <w:rsid w:val="002810AD"/>
    <w:rsid w:val="00287136"/>
    <w:rsid w:val="0029583E"/>
    <w:rsid w:val="00297398"/>
    <w:rsid w:val="00297EC7"/>
    <w:rsid w:val="002B20DE"/>
    <w:rsid w:val="002B6711"/>
    <w:rsid w:val="002C2A7D"/>
    <w:rsid w:val="002D1A92"/>
    <w:rsid w:val="002D396A"/>
    <w:rsid w:val="002D4BD3"/>
    <w:rsid w:val="002D5567"/>
    <w:rsid w:val="002E3D62"/>
    <w:rsid w:val="002E61D8"/>
    <w:rsid w:val="00305A8A"/>
    <w:rsid w:val="00310507"/>
    <w:rsid w:val="00311C47"/>
    <w:rsid w:val="0031648B"/>
    <w:rsid w:val="003251D5"/>
    <w:rsid w:val="00336D94"/>
    <w:rsid w:val="00341DCD"/>
    <w:rsid w:val="003448AA"/>
    <w:rsid w:val="00354D88"/>
    <w:rsid w:val="00356561"/>
    <w:rsid w:val="003671E1"/>
    <w:rsid w:val="00367FAA"/>
    <w:rsid w:val="00374E96"/>
    <w:rsid w:val="00376A94"/>
    <w:rsid w:val="003810CC"/>
    <w:rsid w:val="00392C99"/>
    <w:rsid w:val="00392D94"/>
    <w:rsid w:val="003949E6"/>
    <w:rsid w:val="003A040F"/>
    <w:rsid w:val="003A2F15"/>
    <w:rsid w:val="003A7128"/>
    <w:rsid w:val="003C0ED6"/>
    <w:rsid w:val="003C471D"/>
    <w:rsid w:val="003C72D2"/>
    <w:rsid w:val="003E707D"/>
    <w:rsid w:val="003F30D3"/>
    <w:rsid w:val="0040444D"/>
    <w:rsid w:val="00405C8D"/>
    <w:rsid w:val="0041082A"/>
    <w:rsid w:val="004136F2"/>
    <w:rsid w:val="00416BC1"/>
    <w:rsid w:val="0042599A"/>
    <w:rsid w:val="004313E9"/>
    <w:rsid w:val="004317B4"/>
    <w:rsid w:val="004354EA"/>
    <w:rsid w:val="004439B9"/>
    <w:rsid w:val="00445861"/>
    <w:rsid w:val="0044658E"/>
    <w:rsid w:val="0045127B"/>
    <w:rsid w:val="00464CC4"/>
    <w:rsid w:val="0047160C"/>
    <w:rsid w:val="00475EFA"/>
    <w:rsid w:val="0048105F"/>
    <w:rsid w:val="0048376B"/>
    <w:rsid w:val="00487716"/>
    <w:rsid w:val="004921D8"/>
    <w:rsid w:val="00495F06"/>
    <w:rsid w:val="004968E8"/>
    <w:rsid w:val="004A3868"/>
    <w:rsid w:val="004A58A5"/>
    <w:rsid w:val="004B4E8F"/>
    <w:rsid w:val="004B515B"/>
    <w:rsid w:val="004D26F8"/>
    <w:rsid w:val="004E4E92"/>
    <w:rsid w:val="004F2FB1"/>
    <w:rsid w:val="004F3803"/>
    <w:rsid w:val="0051794D"/>
    <w:rsid w:val="005603EC"/>
    <w:rsid w:val="00571EF7"/>
    <w:rsid w:val="00585149"/>
    <w:rsid w:val="00586E2D"/>
    <w:rsid w:val="00594DB9"/>
    <w:rsid w:val="005A0698"/>
    <w:rsid w:val="005B0714"/>
    <w:rsid w:val="005B19D0"/>
    <w:rsid w:val="005B495F"/>
    <w:rsid w:val="005B5A13"/>
    <w:rsid w:val="005C0A22"/>
    <w:rsid w:val="005C17EA"/>
    <w:rsid w:val="005C4BA9"/>
    <w:rsid w:val="005C5633"/>
    <w:rsid w:val="005D1836"/>
    <w:rsid w:val="005D6AD0"/>
    <w:rsid w:val="005E06B1"/>
    <w:rsid w:val="005E2E01"/>
    <w:rsid w:val="005E4922"/>
    <w:rsid w:val="005F0930"/>
    <w:rsid w:val="00602663"/>
    <w:rsid w:val="0060704F"/>
    <w:rsid w:val="006128FF"/>
    <w:rsid w:val="0061799F"/>
    <w:rsid w:val="00624D52"/>
    <w:rsid w:val="00634982"/>
    <w:rsid w:val="00634C72"/>
    <w:rsid w:val="0063678D"/>
    <w:rsid w:val="006422FD"/>
    <w:rsid w:val="00670295"/>
    <w:rsid w:val="00671794"/>
    <w:rsid w:val="00690E78"/>
    <w:rsid w:val="006934AA"/>
    <w:rsid w:val="0069560B"/>
    <w:rsid w:val="006A0269"/>
    <w:rsid w:val="006A20C9"/>
    <w:rsid w:val="006A27F0"/>
    <w:rsid w:val="006A2F5A"/>
    <w:rsid w:val="006A4D54"/>
    <w:rsid w:val="006A7B40"/>
    <w:rsid w:val="006C2730"/>
    <w:rsid w:val="006C6038"/>
    <w:rsid w:val="006D49E0"/>
    <w:rsid w:val="006D6146"/>
    <w:rsid w:val="006E0EF9"/>
    <w:rsid w:val="006E7A16"/>
    <w:rsid w:val="006F115B"/>
    <w:rsid w:val="006F729C"/>
    <w:rsid w:val="006F72AD"/>
    <w:rsid w:val="007006E5"/>
    <w:rsid w:val="007041E1"/>
    <w:rsid w:val="00705BA2"/>
    <w:rsid w:val="00707386"/>
    <w:rsid w:val="0071606B"/>
    <w:rsid w:val="00726FA1"/>
    <w:rsid w:val="00734066"/>
    <w:rsid w:val="00740823"/>
    <w:rsid w:val="00743C72"/>
    <w:rsid w:val="00744D9A"/>
    <w:rsid w:val="0074619E"/>
    <w:rsid w:val="00747CD4"/>
    <w:rsid w:val="00753C6C"/>
    <w:rsid w:val="00754FE6"/>
    <w:rsid w:val="0076056C"/>
    <w:rsid w:val="007657FA"/>
    <w:rsid w:val="0076765D"/>
    <w:rsid w:val="007723DA"/>
    <w:rsid w:val="00774A89"/>
    <w:rsid w:val="007A2248"/>
    <w:rsid w:val="007A3BF0"/>
    <w:rsid w:val="007B1926"/>
    <w:rsid w:val="007B1EB4"/>
    <w:rsid w:val="007B55C4"/>
    <w:rsid w:val="007E4E89"/>
    <w:rsid w:val="007E6B50"/>
    <w:rsid w:val="007F27C4"/>
    <w:rsid w:val="007F6A8E"/>
    <w:rsid w:val="00802261"/>
    <w:rsid w:val="00810B2C"/>
    <w:rsid w:val="0081354D"/>
    <w:rsid w:val="00813556"/>
    <w:rsid w:val="0082195B"/>
    <w:rsid w:val="008250B0"/>
    <w:rsid w:val="008309E9"/>
    <w:rsid w:val="00844DCE"/>
    <w:rsid w:val="008471D4"/>
    <w:rsid w:val="008652CD"/>
    <w:rsid w:val="00865412"/>
    <w:rsid w:val="008716EC"/>
    <w:rsid w:val="00874DD8"/>
    <w:rsid w:val="00883BBF"/>
    <w:rsid w:val="008959F3"/>
    <w:rsid w:val="008A37A8"/>
    <w:rsid w:val="008B0B4C"/>
    <w:rsid w:val="008B1B2F"/>
    <w:rsid w:val="008B73DF"/>
    <w:rsid w:val="008C0AE8"/>
    <w:rsid w:val="008C17C8"/>
    <w:rsid w:val="008C2892"/>
    <w:rsid w:val="008C4125"/>
    <w:rsid w:val="008D4995"/>
    <w:rsid w:val="008D6286"/>
    <w:rsid w:val="008D6FE7"/>
    <w:rsid w:val="008D71B4"/>
    <w:rsid w:val="008F1EB7"/>
    <w:rsid w:val="00903D18"/>
    <w:rsid w:val="00904021"/>
    <w:rsid w:val="00906CAB"/>
    <w:rsid w:val="009117C6"/>
    <w:rsid w:val="0092359E"/>
    <w:rsid w:val="009316CF"/>
    <w:rsid w:val="0093530A"/>
    <w:rsid w:val="00944080"/>
    <w:rsid w:val="00951BDC"/>
    <w:rsid w:val="0096569E"/>
    <w:rsid w:val="00966937"/>
    <w:rsid w:val="0097054C"/>
    <w:rsid w:val="00972534"/>
    <w:rsid w:val="00972745"/>
    <w:rsid w:val="00986FE8"/>
    <w:rsid w:val="009A63C6"/>
    <w:rsid w:val="009C587A"/>
    <w:rsid w:val="009E019A"/>
    <w:rsid w:val="009E1C8F"/>
    <w:rsid w:val="009E4AFF"/>
    <w:rsid w:val="009F40DE"/>
    <w:rsid w:val="009F5B9A"/>
    <w:rsid w:val="00A04621"/>
    <w:rsid w:val="00A101CD"/>
    <w:rsid w:val="00A106FE"/>
    <w:rsid w:val="00A202C9"/>
    <w:rsid w:val="00A21ECE"/>
    <w:rsid w:val="00A324E9"/>
    <w:rsid w:val="00A40942"/>
    <w:rsid w:val="00A43950"/>
    <w:rsid w:val="00A43A96"/>
    <w:rsid w:val="00A543D2"/>
    <w:rsid w:val="00A57EA2"/>
    <w:rsid w:val="00A64F11"/>
    <w:rsid w:val="00A71448"/>
    <w:rsid w:val="00A746FD"/>
    <w:rsid w:val="00A755D5"/>
    <w:rsid w:val="00A8619E"/>
    <w:rsid w:val="00A92B6C"/>
    <w:rsid w:val="00A96E75"/>
    <w:rsid w:val="00AA0FC9"/>
    <w:rsid w:val="00AA3C42"/>
    <w:rsid w:val="00AA7EFC"/>
    <w:rsid w:val="00AB2D38"/>
    <w:rsid w:val="00AB5C41"/>
    <w:rsid w:val="00AC1E5E"/>
    <w:rsid w:val="00AC3FBF"/>
    <w:rsid w:val="00AC6B30"/>
    <w:rsid w:val="00AC7DF2"/>
    <w:rsid w:val="00AD2BF5"/>
    <w:rsid w:val="00AF14FC"/>
    <w:rsid w:val="00AF1782"/>
    <w:rsid w:val="00B070E9"/>
    <w:rsid w:val="00B075E7"/>
    <w:rsid w:val="00B1004A"/>
    <w:rsid w:val="00B13B54"/>
    <w:rsid w:val="00B171D6"/>
    <w:rsid w:val="00B26227"/>
    <w:rsid w:val="00B33DC9"/>
    <w:rsid w:val="00B40FA2"/>
    <w:rsid w:val="00B42A32"/>
    <w:rsid w:val="00B43DD4"/>
    <w:rsid w:val="00B43EFA"/>
    <w:rsid w:val="00B5259E"/>
    <w:rsid w:val="00B61F39"/>
    <w:rsid w:val="00B6255D"/>
    <w:rsid w:val="00B63D00"/>
    <w:rsid w:val="00B663FE"/>
    <w:rsid w:val="00B74FA3"/>
    <w:rsid w:val="00B8163C"/>
    <w:rsid w:val="00B819B6"/>
    <w:rsid w:val="00B85B48"/>
    <w:rsid w:val="00B97EE1"/>
    <w:rsid w:val="00BA2438"/>
    <w:rsid w:val="00BA4216"/>
    <w:rsid w:val="00BB59C6"/>
    <w:rsid w:val="00BB6D66"/>
    <w:rsid w:val="00BB7579"/>
    <w:rsid w:val="00BC1D48"/>
    <w:rsid w:val="00BC431A"/>
    <w:rsid w:val="00BC6832"/>
    <w:rsid w:val="00BD1EB1"/>
    <w:rsid w:val="00BD2070"/>
    <w:rsid w:val="00BD3C92"/>
    <w:rsid w:val="00BD5EBC"/>
    <w:rsid w:val="00BE2A9E"/>
    <w:rsid w:val="00BE5669"/>
    <w:rsid w:val="00C00028"/>
    <w:rsid w:val="00C01D2E"/>
    <w:rsid w:val="00C048F2"/>
    <w:rsid w:val="00C04D35"/>
    <w:rsid w:val="00C16E1D"/>
    <w:rsid w:val="00C20A6F"/>
    <w:rsid w:val="00C27831"/>
    <w:rsid w:val="00C306C7"/>
    <w:rsid w:val="00C309EE"/>
    <w:rsid w:val="00C45C12"/>
    <w:rsid w:val="00C46EC8"/>
    <w:rsid w:val="00C4752D"/>
    <w:rsid w:val="00C52671"/>
    <w:rsid w:val="00C541AD"/>
    <w:rsid w:val="00C662E7"/>
    <w:rsid w:val="00C75FB3"/>
    <w:rsid w:val="00C760BF"/>
    <w:rsid w:val="00C80691"/>
    <w:rsid w:val="00C86C4C"/>
    <w:rsid w:val="00C94036"/>
    <w:rsid w:val="00C9641B"/>
    <w:rsid w:val="00C966F4"/>
    <w:rsid w:val="00CA278A"/>
    <w:rsid w:val="00CA54DD"/>
    <w:rsid w:val="00CA7686"/>
    <w:rsid w:val="00CC5568"/>
    <w:rsid w:val="00CC58A6"/>
    <w:rsid w:val="00CD2D91"/>
    <w:rsid w:val="00CD3DE9"/>
    <w:rsid w:val="00CD42E8"/>
    <w:rsid w:val="00CD53D5"/>
    <w:rsid w:val="00CF2210"/>
    <w:rsid w:val="00D04474"/>
    <w:rsid w:val="00D06C0F"/>
    <w:rsid w:val="00D154AC"/>
    <w:rsid w:val="00D16420"/>
    <w:rsid w:val="00D26A72"/>
    <w:rsid w:val="00D34EBC"/>
    <w:rsid w:val="00D42254"/>
    <w:rsid w:val="00D436E5"/>
    <w:rsid w:val="00D47901"/>
    <w:rsid w:val="00D5046A"/>
    <w:rsid w:val="00D50DD0"/>
    <w:rsid w:val="00D51C69"/>
    <w:rsid w:val="00D565BC"/>
    <w:rsid w:val="00D56A2D"/>
    <w:rsid w:val="00D57FC2"/>
    <w:rsid w:val="00D6102B"/>
    <w:rsid w:val="00D70BD6"/>
    <w:rsid w:val="00D730D4"/>
    <w:rsid w:val="00D7616C"/>
    <w:rsid w:val="00D77B08"/>
    <w:rsid w:val="00D86BD1"/>
    <w:rsid w:val="00D93499"/>
    <w:rsid w:val="00DA475C"/>
    <w:rsid w:val="00DA4B1D"/>
    <w:rsid w:val="00DB26A1"/>
    <w:rsid w:val="00DB7877"/>
    <w:rsid w:val="00DC3118"/>
    <w:rsid w:val="00DC3336"/>
    <w:rsid w:val="00DD7C7F"/>
    <w:rsid w:val="00DE270B"/>
    <w:rsid w:val="00DF1934"/>
    <w:rsid w:val="00E04D22"/>
    <w:rsid w:val="00E0503D"/>
    <w:rsid w:val="00E073F0"/>
    <w:rsid w:val="00E076A3"/>
    <w:rsid w:val="00E07EA4"/>
    <w:rsid w:val="00E1439B"/>
    <w:rsid w:val="00E20221"/>
    <w:rsid w:val="00E23DB6"/>
    <w:rsid w:val="00E24C0C"/>
    <w:rsid w:val="00E2772B"/>
    <w:rsid w:val="00E323B5"/>
    <w:rsid w:val="00E328DD"/>
    <w:rsid w:val="00E32AE8"/>
    <w:rsid w:val="00E35CC5"/>
    <w:rsid w:val="00E44373"/>
    <w:rsid w:val="00E45474"/>
    <w:rsid w:val="00E50F30"/>
    <w:rsid w:val="00E513BB"/>
    <w:rsid w:val="00E573DF"/>
    <w:rsid w:val="00E61FCC"/>
    <w:rsid w:val="00E66105"/>
    <w:rsid w:val="00E67A74"/>
    <w:rsid w:val="00E74039"/>
    <w:rsid w:val="00E74BE7"/>
    <w:rsid w:val="00E822B8"/>
    <w:rsid w:val="00E930F5"/>
    <w:rsid w:val="00E95C23"/>
    <w:rsid w:val="00EB4140"/>
    <w:rsid w:val="00EB5E4D"/>
    <w:rsid w:val="00EC2D2E"/>
    <w:rsid w:val="00EC7843"/>
    <w:rsid w:val="00ED6CE5"/>
    <w:rsid w:val="00EE3A05"/>
    <w:rsid w:val="00EE7918"/>
    <w:rsid w:val="00EF3E0A"/>
    <w:rsid w:val="00F01292"/>
    <w:rsid w:val="00F16B5D"/>
    <w:rsid w:val="00F20684"/>
    <w:rsid w:val="00F20E7F"/>
    <w:rsid w:val="00F22210"/>
    <w:rsid w:val="00F23E01"/>
    <w:rsid w:val="00F24DB9"/>
    <w:rsid w:val="00F275CB"/>
    <w:rsid w:val="00F34872"/>
    <w:rsid w:val="00F3592E"/>
    <w:rsid w:val="00F40693"/>
    <w:rsid w:val="00F416E2"/>
    <w:rsid w:val="00F5374B"/>
    <w:rsid w:val="00F5714C"/>
    <w:rsid w:val="00F577F0"/>
    <w:rsid w:val="00F63D40"/>
    <w:rsid w:val="00F64429"/>
    <w:rsid w:val="00F659F7"/>
    <w:rsid w:val="00F65A8B"/>
    <w:rsid w:val="00F87D4C"/>
    <w:rsid w:val="00F907AE"/>
    <w:rsid w:val="00F94354"/>
    <w:rsid w:val="00FA20B0"/>
    <w:rsid w:val="00FA40F5"/>
    <w:rsid w:val="00FB20EC"/>
    <w:rsid w:val="00FB22BC"/>
    <w:rsid w:val="00FC32DC"/>
    <w:rsid w:val="00FE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15:docId w15:val="{A55B1B89-F31A-4E33-A9D7-1DC7284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A8619E"/>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8619E"/>
    <w:rPr>
      <w:b/>
      <w:bCs/>
    </w:rPr>
  </w:style>
  <w:style w:type="character" w:styleId="Emphasis">
    <w:name w:val="Emphasis"/>
    <w:basedOn w:val="DefaultParagraphFont"/>
    <w:uiPriority w:val="20"/>
    <w:qFormat/>
    <w:rsid w:val="00A86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571040646">
      <w:bodyDiv w:val="1"/>
      <w:marLeft w:val="0"/>
      <w:marRight w:val="0"/>
      <w:marTop w:val="0"/>
      <w:marBottom w:val="0"/>
      <w:divBdr>
        <w:top w:val="none" w:sz="0" w:space="0" w:color="auto"/>
        <w:left w:val="none" w:sz="0" w:space="0" w:color="auto"/>
        <w:bottom w:val="none" w:sz="0" w:space="0" w:color="auto"/>
        <w:right w:val="none" w:sz="0" w:space="0" w:color="auto"/>
      </w:divBdr>
    </w:div>
    <w:div w:id="765926341">
      <w:bodyDiv w:val="1"/>
      <w:marLeft w:val="0"/>
      <w:marRight w:val="0"/>
      <w:marTop w:val="0"/>
      <w:marBottom w:val="0"/>
      <w:divBdr>
        <w:top w:val="none" w:sz="0" w:space="0" w:color="auto"/>
        <w:left w:val="none" w:sz="0" w:space="0" w:color="auto"/>
        <w:bottom w:val="none" w:sz="0" w:space="0" w:color="auto"/>
        <w:right w:val="none" w:sz="0" w:space="0" w:color="auto"/>
      </w:divBdr>
      <w:divsChild>
        <w:div w:id="1201169849">
          <w:marLeft w:val="1440"/>
          <w:marRight w:val="0"/>
          <w:marTop w:val="0"/>
          <w:marBottom w:val="0"/>
          <w:divBdr>
            <w:top w:val="none" w:sz="0" w:space="0" w:color="auto"/>
            <w:left w:val="none" w:sz="0" w:space="0" w:color="auto"/>
            <w:bottom w:val="none" w:sz="0" w:space="0" w:color="auto"/>
            <w:right w:val="none" w:sz="0" w:space="0" w:color="auto"/>
          </w:divBdr>
        </w:div>
        <w:div w:id="195435411">
          <w:marLeft w:val="1440"/>
          <w:marRight w:val="0"/>
          <w:marTop w:val="0"/>
          <w:marBottom w:val="0"/>
          <w:divBdr>
            <w:top w:val="none" w:sz="0" w:space="0" w:color="auto"/>
            <w:left w:val="none" w:sz="0" w:space="0" w:color="auto"/>
            <w:bottom w:val="none" w:sz="0" w:space="0" w:color="auto"/>
            <w:right w:val="none" w:sz="0" w:space="0" w:color="auto"/>
          </w:divBdr>
        </w:div>
        <w:div w:id="1993413422">
          <w:marLeft w:val="1440"/>
          <w:marRight w:val="0"/>
          <w:marTop w:val="0"/>
          <w:marBottom w:val="0"/>
          <w:divBdr>
            <w:top w:val="none" w:sz="0" w:space="0" w:color="auto"/>
            <w:left w:val="none" w:sz="0" w:space="0" w:color="auto"/>
            <w:bottom w:val="none" w:sz="0" w:space="0" w:color="auto"/>
            <w:right w:val="none" w:sz="0" w:space="0" w:color="auto"/>
          </w:divBdr>
        </w:div>
        <w:div w:id="1770853308">
          <w:marLeft w:val="1440"/>
          <w:marRight w:val="0"/>
          <w:marTop w:val="0"/>
          <w:marBottom w:val="0"/>
          <w:divBdr>
            <w:top w:val="none" w:sz="0" w:space="0" w:color="auto"/>
            <w:left w:val="none" w:sz="0" w:space="0" w:color="auto"/>
            <w:bottom w:val="none" w:sz="0" w:space="0" w:color="auto"/>
            <w:right w:val="none" w:sz="0" w:space="0" w:color="auto"/>
          </w:divBdr>
        </w:div>
      </w:divsChild>
    </w:div>
    <w:div w:id="1041901344">
      <w:bodyDiv w:val="1"/>
      <w:marLeft w:val="0"/>
      <w:marRight w:val="0"/>
      <w:marTop w:val="0"/>
      <w:marBottom w:val="0"/>
      <w:divBdr>
        <w:top w:val="none" w:sz="0" w:space="0" w:color="auto"/>
        <w:left w:val="none" w:sz="0" w:space="0" w:color="auto"/>
        <w:bottom w:val="none" w:sz="0" w:space="0" w:color="auto"/>
        <w:right w:val="none" w:sz="0" w:space="0" w:color="auto"/>
      </w:divBdr>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293439668">
      <w:bodyDiv w:val="1"/>
      <w:marLeft w:val="0"/>
      <w:marRight w:val="0"/>
      <w:marTop w:val="0"/>
      <w:marBottom w:val="0"/>
      <w:divBdr>
        <w:top w:val="none" w:sz="0" w:space="0" w:color="auto"/>
        <w:left w:val="none" w:sz="0" w:space="0" w:color="auto"/>
        <w:bottom w:val="none" w:sz="0" w:space="0" w:color="auto"/>
        <w:right w:val="none" w:sz="0" w:space="0" w:color="auto"/>
      </w:divBdr>
    </w:div>
    <w:div w:id="19575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18</Pages>
  <Words>4635</Words>
  <Characters>26422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cp:lastModifiedBy>
  <cp:revision>519</cp:revision>
  <cp:lastPrinted>2019-11-24T13:26:00Z</cp:lastPrinted>
  <dcterms:created xsi:type="dcterms:W3CDTF">2019-11-23T14:41:00Z</dcterms:created>
  <dcterms:modified xsi:type="dcterms:W3CDTF">2024-01-02T14:30:00Z</dcterms:modified>
</cp:coreProperties>
</file>