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5100" w14:textId="77777777" w:rsidR="00B92F75" w:rsidRPr="00E13739" w:rsidRDefault="00B92F75" w:rsidP="00B92F75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E13739">
        <w:rPr>
          <w:rFonts w:cs="Times New Roman"/>
          <w:b/>
          <w:color w:val="000000" w:themeColor="text1"/>
          <w:sz w:val="28"/>
          <w:szCs w:val="28"/>
        </w:rPr>
        <w:t>KẾ HOẠCH HOẠT ĐỘNG TUẦN 1</w:t>
      </w:r>
    </w:p>
    <w:p w14:paraId="30325647" w14:textId="77777777" w:rsidR="00B92F75" w:rsidRPr="00200D78" w:rsidRDefault="00B92F75" w:rsidP="00B92F75">
      <w:pPr>
        <w:jc w:val="center"/>
        <w:rPr>
          <w:rFonts w:cs="Times New Roman"/>
          <w:b/>
          <w:i/>
          <w:color w:val="000000" w:themeColor="text1"/>
          <w:sz w:val="28"/>
          <w:szCs w:val="28"/>
          <w:lang w:val="vi-VN"/>
        </w:rPr>
      </w:pPr>
      <w:proofErr w:type="spellStart"/>
      <w:r w:rsidRPr="00E13739">
        <w:rPr>
          <w:rFonts w:cs="Times New Roman"/>
          <w:b/>
          <w:i/>
          <w:color w:val="000000" w:themeColor="text1"/>
          <w:sz w:val="28"/>
          <w:szCs w:val="28"/>
        </w:rPr>
        <w:t>Chủ</w:t>
      </w:r>
      <w:proofErr w:type="spellEnd"/>
      <w:r w:rsidRPr="00E13739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b/>
          <w:i/>
          <w:color w:val="000000" w:themeColor="text1"/>
          <w:sz w:val="28"/>
          <w:szCs w:val="28"/>
        </w:rPr>
        <w:t>đề</w:t>
      </w:r>
      <w:proofErr w:type="spellEnd"/>
      <w:r w:rsidRPr="00E13739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b/>
          <w:i/>
          <w:color w:val="000000" w:themeColor="text1"/>
          <w:sz w:val="28"/>
          <w:szCs w:val="28"/>
        </w:rPr>
        <w:t>nhánh</w:t>
      </w:r>
      <w:proofErr w:type="spellEnd"/>
      <w:r w:rsidRPr="00E13739">
        <w:rPr>
          <w:rFonts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cs="Times New Roman"/>
          <w:b/>
          <w:i/>
          <w:color w:val="000000" w:themeColor="text1"/>
          <w:sz w:val="28"/>
          <w:szCs w:val="28"/>
        </w:rPr>
        <w:t>Ước</w:t>
      </w:r>
      <w:proofErr w:type="spellEnd"/>
      <w:r>
        <w:rPr>
          <w:rFonts w:cs="Times New Roman"/>
          <w:b/>
          <w:i/>
          <w:color w:val="000000" w:themeColor="text1"/>
          <w:sz w:val="28"/>
          <w:szCs w:val="28"/>
          <w:lang w:val="vi-VN"/>
        </w:rPr>
        <w:t xml:space="preserve"> mơ của bé</w:t>
      </w:r>
    </w:p>
    <w:p w14:paraId="16249D24" w14:textId="77777777" w:rsidR="00B92F75" w:rsidRPr="00E13739" w:rsidRDefault="00B92F75" w:rsidP="00B92F75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proofErr w:type="spellStart"/>
      <w:r w:rsidRPr="00E13739">
        <w:rPr>
          <w:rFonts w:cs="Times New Roman"/>
          <w:i/>
          <w:color w:val="000000" w:themeColor="text1"/>
          <w:sz w:val="28"/>
          <w:szCs w:val="28"/>
        </w:rPr>
        <w:t>Thời</w:t>
      </w:r>
      <w:proofErr w:type="spellEnd"/>
      <w:r w:rsidRPr="00E13739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i/>
          <w:color w:val="000000" w:themeColor="text1"/>
          <w:sz w:val="28"/>
          <w:szCs w:val="28"/>
        </w:rPr>
        <w:t>gian</w:t>
      </w:r>
      <w:proofErr w:type="spellEnd"/>
      <w:r w:rsidRPr="00E13739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i/>
          <w:color w:val="000000" w:themeColor="text1"/>
          <w:sz w:val="28"/>
          <w:szCs w:val="28"/>
        </w:rPr>
        <w:t>thực</w:t>
      </w:r>
      <w:proofErr w:type="spellEnd"/>
      <w:r w:rsidRPr="00E13739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i/>
          <w:color w:val="000000" w:themeColor="text1"/>
          <w:sz w:val="28"/>
          <w:szCs w:val="28"/>
        </w:rPr>
        <w:t>hiện</w:t>
      </w:r>
      <w:proofErr w:type="spellEnd"/>
      <w:r w:rsidRPr="00E13739">
        <w:rPr>
          <w:rFonts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E13739">
        <w:rPr>
          <w:rFonts w:cs="Times New Roman"/>
          <w:i/>
          <w:color w:val="000000" w:themeColor="text1"/>
          <w:sz w:val="28"/>
          <w:szCs w:val="28"/>
        </w:rPr>
        <w:t>Từ</w:t>
      </w:r>
      <w:proofErr w:type="spellEnd"/>
      <w:r w:rsidRPr="00E13739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cs="Times New Roman"/>
          <w:i/>
          <w:color w:val="000000" w:themeColor="text1"/>
          <w:sz w:val="28"/>
          <w:szCs w:val="28"/>
        </w:rPr>
        <w:t>27</w:t>
      </w:r>
      <w:r w:rsidRPr="00E13739">
        <w:rPr>
          <w:rFonts w:cs="Times New Roman"/>
          <w:i/>
          <w:color w:val="000000" w:themeColor="text1"/>
          <w:sz w:val="28"/>
          <w:szCs w:val="28"/>
        </w:rPr>
        <w:t xml:space="preserve">/ 11 </w:t>
      </w:r>
      <w:proofErr w:type="spellStart"/>
      <w:r w:rsidRPr="00E13739">
        <w:rPr>
          <w:rFonts w:cs="Times New Roman"/>
          <w:i/>
          <w:color w:val="000000" w:themeColor="text1"/>
          <w:sz w:val="28"/>
          <w:szCs w:val="28"/>
        </w:rPr>
        <w:t>đến</w:t>
      </w:r>
      <w:proofErr w:type="spellEnd"/>
      <w:r w:rsidRPr="00E13739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cs="Times New Roman"/>
          <w:i/>
          <w:color w:val="000000" w:themeColor="text1"/>
          <w:sz w:val="28"/>
          <w:szCs w:val="28"/>
        </w:rPr>
        <w:t>1</w:t>
      </w:r>
      <w:r w:rsidRPr="00E13739">
        <w:rPr>
          <w:rFonts w:cs="Times New Roman"/>
          <w:i/>
          <w:color w:val="000000" w:themeColor="text1"/>
          <w:sz w:val="28"/>
          <w:szCs w:val="28"/>
        </w:rPr>
        <w:t xml:space="preserve">/ 12 / </w:t>
      </w:r>
      <w:r>
        <w:rPr>
          <w:rFonts w:cs="Times New Roman"/>
          <w:i/>
          <w:color w:val="000000" w:themeColor="text1"/>
          <w:sz w:val="28"/>
          <w:szCs w:val="28"/>
        </w:rPr>
        <w:t>2023</w:t>
      </w:r>
      <w:r w:rsidRPr="00E13739">
        <w:rPr>
          <w:rFonts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38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678"/>
        <w:gridCol w:w="144"/>
        <w:gridCol w:w="1320"/>
        <w:gridCol w:w="301"/>
        <w:gridCol w:w="1642"/>
        <w:gridCol w:w="1715"/>
        <w:gridCol w:w="61"/>
        <w:gridCol w:w="1625"/>
      </w:tblGrid>
      <w:tr w:rsidR="00B92F75" w:rsidRPr="00E13739" w14:paraId="6DEEA3FD" w14:textId="77777777" w:rsidTr="00AA7A64">
        <w:trPr>
          <w:trHeight w:val="137"/>
        </w:trPr>
        <w:tc>
          <w:tcPr>
            <w:tcW w:w="1465" w:type="dxa"/>
          </w:tcPr>
          <w:p w14:paraId="15AD1C29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22" w:type="dxa"/>
            <w:gridSpan w:val="2"/>
            <w:vAlign w:val="center"/>
          </w:tcPr>
          <w:p w14:paraId="2D1E1F92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21" w:type="dxa"/>
            <w:gridSpan w:val="2"/>
            <w:vAlign w:val="center"/>
          </w:tcPr>
          <w:p w14:paraId="77ADF33C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42" w:type="dxa"/>
            <w:vAlign w:val="center"/>
          </w:tcPr>
          <w:p w14:paraId="675944C6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76" w:type="dxa"/>
            <w:gridSpan w:val="2"/>
            <w:vAlign w:val="center"/>
          </w:tcPr>
          <w:p w14:paraId="66B0430F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22" w:type="dxa"/>
            <w:vAlign w:val="center"/>
          </w:tcPr>
          <w:p w14:paraId="13097C34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sáu</w:t>
            </w:r>
            <w:proofErr w:type="spellEnd"/>
          </w:p>
        </w:tc>
      </w:tr>
      <w:tr w:rsidR="00B92F75" w:rsidRPr="00E13739" w14:paraId="1544C533" w14:textId="77777777" w:rsidTr="00AA7A64">
        <w:trPr>
          <w:trHeight w:val="2358"/>
        </w:trPr>
        <w:tc>
          <w:tcPr>
            <w:tcW w:w="1465" w:type="dxa"/>
            <w:vAlign w:val="center"/>
          </w:tcPr>
          <w:p w14:paraId="77161D96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486" w:type="dxa"/>
            <w:gridSpan w:val="8"/>
          </w:tcPr>
          <w:p w14:paraId="267A0D4A" w14:textId="77777777" w:rsidR="00B92F75" w:rsidRPr="00E13739" w:rsidRDefault="00B92F75" w:rsidP="00AA7A64">
            <w:pPr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>”</w:t>
            </w:r>
          </w:p>
          <w:p w14:paraId="335C84DC" w14:textId="77777777" w:rsidR="00B92F75" w:rsidRPr="00E13739" w:rsidRDefault="00B92F75" w:rsidP="00AA7A64">
            <w:pPr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Hô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hấp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Gà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gáy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                                                   </w:t>
            </w:r>
          </w:p>
          <w:p w14:paraId="7F61AF81" w14:textId="77777777" w:rsidR="00B92F75" w:rsidRPr="00E13739" w:rsidRDefault="00B92F75" w:rsidP="00AA7A64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Tay: Tay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gập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khuỷu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            </w:t>
            </w:r>
          </w:p>
          <w:p w14:paraId="6196E1EB" w14:textId="77777777" w:rsidR="00B92F75" w:rsidRPr="00E13739" w:rsidRDefault="00B92F75" w:rsidP="00AA7A64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Bụng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nghiêng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người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</w:t>
            </w:r>
          </w:p>
          <w:p w14:paraId="7465F086" w14:textId="77777777" w:rsidR="00B92F75" w:rsidRPr="00E13739" w:rsidRDefault="00B92F75" w:rsidP="00AA7A64">
            <w:pPr>
              <w:tabs>
                <w:tab w:val="left" w:pos="5821"/>
              </w:tabs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Ngồi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xổm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đứng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</w:t>
            </w:r>
          </w:p>
          <w:p w14:paraId="05C94410" w14:textId="77777777" w:rsidR="00B92F75" w:rsidRPr="00E13739" w:rsidRDefault="00B92F75" w:rsidP="00AA7A6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-</w:t>
            </w:r>
            <w:r>
              <w:rPr>
                <w:rFonts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tách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chụm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kết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hợp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với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hạ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xuống</w:t>
            </w:r>
            <w:proofErr w:type="spellEnd"/>
          </w:p>
        </w:tc>
      </w:tr>
      <w:tr w:rsidR="00B92F75" w:rsidRPr="00E13739" w14:paraId="2556D7EF" w14:textId="77777777" w:rsidTr="00AA7A64">
        <w:trPr>
          <w:trHeight w:val="804"/>
        </w:trPr>
        <w:tc>
          <w:tcPr>
            <w:tcW w:w="1465" w:type="dxa"/>
            <w:vAlign w:val="center"/>
          </w:tcPr>
          <w:p w14:paraId="0A4DEF87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486" w:type="dxa"/>
            <w:gridSpan w:val="8"/>
          </w:tcPr>
          <w:p w14:paraId="6AEAB1C8" w14:textId="77777777" w:rsidR="00B92F75" w:rsidRPr="00E13739" w:rsidRDefault="00B92F75" w:rsidP="00B92F75">
            <w:pPr>
              <w:pStyle w:val="ListParagraph"/>
              <w:numPr>
                <w:ilvl w:val="0"/>
                <w:numId w:val="4"/>
              </w:numPr>
              <w:autoSpaceDE w:val="0"/>
              <w:snapToGrid w:val="0"/>
              <w:ind w:left="36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sĩ</w:t>
            </w:r>
            <w:proofErr w:type="spellEnd"/>
          </w:p>
          <w:p w14:paraId="48B33825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1E7DD243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nắm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mua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5BF8209E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món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590823CA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; bánh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kẹo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lồng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rau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....</w:t>
            </w:r>
          </w:p>
          <w:p w14:paraId="2851E6C8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690F5DCC" w14:textId="77777777" w:rsidR="00B92F75" w:rsidRPr="00E13739" w:rsidRDefault="00B92F75" w:rsidP="00AA7A6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0D8E3E78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24FF2F87" w14:textId="77777777" w:rsidR="00B92F75" w:rsidRPr="00E13739" w:rsidRDefault="00B92F75" w:rsidP="00B92F75">
            <w:pPr>
              <w:pStyle w:val="ListParagraph"/>
              <w:numPr>
                <w:ilvl w:val="0"/>
                <w:numId w:val="4"/>
              </w:numPr>
              <w:snapToGrid w:val="0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trang </w:t>
            </w:r>
            <w:r w:rsidRPr="00E13739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trại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trăn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6CCF0EC7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5E76E619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ráp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Sỏi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que,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hạt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thảm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cỏ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... </w:t>
            </w:r>
          </w:p>
          <w:p w14:paraId="12662606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73CD7EF5" w14:textId="77777777" w:rsidR="00B92F75" w:rsidRPr="00E13739" w:rsidRDefault="00B92F75" w:rsidP="00AA7A64">
            <w:pP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cháu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2D8C617C" w14:textId="77777777" w:rsidR="00B92F75" w:rsidRPr="00E13739" w:rsidRDefault="00B92F75" w:rsidP="00B92F75">
            <w:pPr>
              <w:pStyle w:val="ListParagraph"/>
              <w:numPr>
                <w:ilvl w:val="0"/>
                <w:numId w:val="4"/>
              </w:numPr>
              <w:snapToGrid w:val="0"/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 Xem</w:t>
            </w:r>
            <w:r w:rsidRPr="00E13739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trọt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thợ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mộc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7D849BD9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lật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635BD0D0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Một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54669480" w14:textId="77777777" w:rsidR="00B92F75" w:rsidRPr="00E13739" w:rsidRDefault="00B92F75" w:rsidP="00AA7A64">
            <w:pPr>
              <w:autoSpaceDE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lật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Động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7E5BE3A3" w14:textId="77777777" w:rsidR="00B92F75" w:rsidRPr="00E13739" w:rsidRDefault="00B92F75" w:rsidP="00B92F75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Vẽ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dụng</w:t>
            </w:r>
            <w:proofErr w:type="spellEnd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cụ</w:t>
            </w:r>
            <w:proofErr w:type="spellEnd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của</w:t>
            </w:r>
            <w:proofErr w:type="spellEnd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nghề</w:t>
            </w:r>
            <w:proofErr w:type="spellEnd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sản</w:t>
            </w:r>
            <w:proofErr w:type="spellEnd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xuất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2638EF0F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7137DC40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Tranh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0709803C" w14:textId="77777777" w:rsidR="00B92F75" w:rsidRPr="00E13739" w:rsidRDefault="00B92F75" w:rsidP="00AA7A6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12893060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lastRenderedPageBreak/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34119DA8" w14:textId="77777777" w:rsidR="00B92F75" w:rsidRPr="00E13739" w:rsidRDefault="00B92F75" w:rsidP="00AA7A64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51925149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xanh</w:t>
            </w:r>
            <w:proofErr w:type="spellEnd"/>
          </w:p>
          <w:p w14:paraId="22D9F426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T</w:t>
            </w:r>
            <w:r w:rsidRPr="00E13739">
              <w:rPr>
                <w:color w:val="000000" w:themeColor="text1"/>
                <w:sz w:val="28"/>
                <w:szCs w:val="28"/>
              </w:rPr>
              <w:t>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nhặt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nhổ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cỏ</w:t>
            </w:r>
            <w:proofErr w:type="spellEnd"/>
          </w:p>
          <w:p w14:paraId="1E781F89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...</w:t>
            </w:r>
          </w:p>
          <w:bookmarkEnd w:id="0"/>
          <w:p w14:paraId="015E9A6C" w14:textId="77777777" w:rsidR="00B92F75" w:rsidRPr="00E13739" w:rsidRDefault="00B92F75" w:rsidP="00AA7A6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nhặt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2F75" w:rsidRPr="00E13739" w14:paraId="30602173" w14:textId="77777777" w:rsidTr="00AA7A64">
        <w:trPr>
          <w:trHeight w:val="3571"/>
        </w:trPr>
        <w:tc>
          <w:tcPr>
            <w:tcW w:w="1465" w:type="dxa"/>
            <w:vAlign w:val="center"/>
          </w:tcPr>
          <w:p w14:paraId="0FA6B63C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Hoạt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78" w:type="dxa"/>
          </w:tcPr>
          <w:p w14:paraId="09A9C293" w14:textId="77777777" w:rsidR="00B92F75" w:rsidRPr="00E13739" w:rsidRDefault="00B92F75" w:rsidP="00AA7A64">
            <w:pPr>
              <w:autoSpaceDE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br/>
            </w: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- Trò chơi dân gian: Rồng rắn lên mây</w:t>
            </w:r>
          </w:p>
          <w:p w14:paraId="509A4806" w14:textId="77777777" w:rsidR="00B92F75" w:rsidRPr="00E13739" w:rsidRDefault="00B92F75" w:rsidP="00AA7A64">
            <w:pPr>
              <w:autoSpaceDE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- Chơi tự do</w:t>
            </w:r>
          </w:p>
        </w:tc>
        <w:tc>
          <w:tcPr>
            <w:tcW w:w="1464" w:type="dxa"/>
            <w:gridSpan w:val="2"/>
          </w:tcPr>
          <w:p w14:paraId="49C9DC5E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6017DD8F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- Trò chơi vận động:</w:t>
            </w: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Kéo co</w:t>
            </w:r>
          </w:p>
          <w:p w14:paraId="0E9BA7DF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- Chơi tự do</w:t>
            </w:r>
          </w:p>
        </w:tc>
        <w:tc>
          <w:tcPr>
            <w:tcW w:w="1943" w:type="dxa"/>
            <w:gridSpan w:val="2"/>
          </w:tcPr>
          <w:p w14:paraId="0483BF3A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-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Trò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chuyện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về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nghề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của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bố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mẹ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bé</w:t>
            </w:r>
            <w:proofErr w:type="spellEnd"/>
          </w:p>
          <w:p w14:paraId="4D4BC3CD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- Trò chơi học tập: Thỏ đổi chuồng</w:t>
            </w:r>
          </w:p>
          <w:p w14:paraId="6EA35DFF" w14:textId="77777777" w:rsidR="00B92F75" w:rsidRPr="00E13739" w:rsidRDefault="00B92F75" w:rsidP="00AA7A64">
            <w:pPr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it-IT" w:eastAsia="en-US" w:bidi="ar-SA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- Chơi tự d</w:t>
            </w: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o</w:t>
            </w:r>
          </w:p>
          <w:p w14:paraId="0C59E744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it-IT" w:eastAsia="en-US" w:bidi="ar-SA"/>
              </w:rPr>
            </w:pPr>
          </w:p>
        </w:tc>
        <w:tc>
          <w:tcPr>
            <w:tcW w:w="1715" w:type="dxa"/>
          </w:tcPr>
          <w:p w14:paraId="7009D745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-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Trò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chuyện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về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nghề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bé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thích</w:t>
            </w:r>
            <w:proofErr w:type="spellEnd"/>
          </w:p>
          <w:p w14:paraId="44945B6A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 xml:space="preserve">Trò chơi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âm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nhạc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:</w:t>
            </w: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it-IT" w:eastAsia="en-US" w:bidi="ar-SA"/>
              </w:rPr>
              <w:t>hãy làm theo hiệu lệnh</w:t>
            </w:r>
          </w:p>
          <w:p w14:paraId="0A83DA56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- Chơi tự do.</w:t>
            </w:r>
          </w:p>
          <w:p w14:paraId="7F5BCD23" w14:textId="77777777" w:rsidR="00B92F75" w:rsidRPr="00E13739" w:rsidRDefault="00B92F75" w:rsidP="00AA7A64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it-IT" w:eastAsia="en-US" w:bidi="ar-SA"/>
              </w:rPr>
            </w:pPr>
          </w:p>
        </w:tc>
        <w:tc>
          <w:tcPr>
            <w:tcW w:w="1684" w:type="dxa"/>
            <w:gridSpan w:val="2"/>
          </w:tcPr>
          <w:p w14:paraId="7FD9A4E2" w14:textId="77777777" w:rsidR="00B92F75" w:rsidRPr="001F18D9" w:rsidRDefault="00B92F75" w:rsidP="00AA7A64">
            <w:pPr>
              <w:rPr>
                <w:color w:val="000000" w:themeColor="text1"/>
                <w:sz w:val="28"/>
                <w:szCs w:val="28"/>
                <w:lang w:val="vi-VN"/>
              </w:rPr>
            </w:pPr>
            <w:bookmarkStart w:id="1" w:name="_Hlk151925365"/>
            <w:r w:rsidRPr="00E13739">
              <w:rPr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pt-BR"/>
              </w:rPr>
              <w:t>Trò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chuyện về </w:t>
            </w:r>
            <w:r w:rsidRPr="00E13739">
              <w:rPr>
                <w:color w:val="000000" w:themeColor="text1"/>
                <w:sz w:val="28"/>
                <w:szCs w:val="28"/>
                <w:lang w:val="pt-BR"/>
              </w:rPr>
              <w:t xml:space="preserve">nghề </w:t>
            </w:r>
            <w:r>
              <w:rPr>
                <w:color w:val="000000" w:themeColor="text1"/>
                <w:sz w:val="28"/>
                <w:szCs w:val="28"/>
                <w:lang w:val="pt-BR"/>
              </w:rPr>
              <w:t>giúp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đỡ cộng đồng</w:t>
            </w:r>
          </w:p>
          <w:p w14:paraId="5B9764F7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  <w:lang w:val="pt-BR"/>
              </w:rPr>
            </w:pPr>
            <w:r w:rsidRPr="00E13739">
              <w:rPr>
                <w:color w:val="000000" w:themeColor="text1"/>
                <w:sz w:val="28"/>
                <w:szCs w:val="28"/>
                <w:lang w:val="pt-BR"/>
              </w:rPr>
              <w:t>-Trò chơi: chèo thuyền</w:t>
            </w:r>
          </w:p>
          <w:p w14:paraId="5A09431A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  <w:lang w:val="pt-BR"/>
              </w:rPr>
            </w:pPr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>- Chơi tự do</w:t>
            </w:r>
            <w:bookmarkEnd w:id="1"/>
          </w:p>
        </w:tc>
      </w:tr>
      <w:tr w:rsidR="00B92F75" w:rsidRPr="00E13739" w14:paraId="40E8CF41" w14:textId="77777777" w:rsidTr="00AA7A64">
        <w:trPr>
          <w:trHeight w:val="1709"/>
        </w:trPr>
        <w:tc>
          <w:tcPr>
            <w:tcW w:w="1465" w:type="dxa"/>
            <w:vAlign w:val="center"/>
          </w:tcPr>
          <w:p w14:paraId="72F00CEB" w14:textId="77777777" w:rsidR="00B92F75" w:rsidRPr="00E13739" w:rsidRDefault="00B92F75" w:rsidP="00AA7A64">
            <w:pPr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7E2C92E5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0F0C6164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6900F917" w14:textId="77777777" w:rsidR="00B92F75" w:rsidRPr="00E13739" w:rsidRDefault="00B92F75" w:rsidP="00AA7A6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8" w:type="dxa"/>
          </w:tcPr>
          <w:p w14:paraId="6560D74C" w14:textId="77777777" w:rsidR="00B92F75" w:rsidRPr="00E13739" w:rsidRDefault="00B92F75" w:rsidP="00AA7A64">
            <w:pPr>
              <w:autoSpaceDE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KPKH:</w:t>
            </w:r>
          </w:p>
          <w:p w14:paraId="4F3066AF" w14:textId="77777777" w:rsidR="00B92F75" w:rsidRPr="00E13739" w:rsidRDefault="00B92F75" w:rsidP="00AA7A64">
            <w:pPr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  <w:lang w:val="vi-VN"/>
              </w:rPr>
              <w:t xml:space="preserve">Trò chuyện với trẻ nghề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E137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EE02CE1" w14:textId="77777777" w:rsidR="00B92F75" w:rsidRPr="00E13739" w:rsidRDefault="00B92F75" w:rsidP="00AA7A64">
            <w:pPr>
              <w:autoSpaceDE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49267D64" w14:textId="77777777" w:rsidR="00B92F75" w:rsidRPr="00E13739" w:rsidRDefault="00B92F75" w:rsidP="00AA7A64">
            <w:pPr>
              <w:autoSpaceDE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VĂN HỌC:</w:t>
            </w:r>
          </w:p>
          <w:p w14:paraId="64A5545F" w14:textId="77777777" w:rsidR="00B92F75" w:rsidRPr="00E13739" w:rsidRDefault="00B92F75" w:rsidP="00AA7A6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pt-BR" w:eastAsia="en-US" w:bidi="ar-SA"/>
              </w:rPr>
            </w:pPr>
            <w:r w:rsidRPr="00E13739">
              <w:rPr>
                <w:color w:val="000000" w:themeColor="text1"/>
                <w:sz w:val="28"/>
                <w:szCs w:val="28"/>
                <w:lang w:val="vi-VN"/>
              </w:rPr>
              <w:t>Chuyện: Hai anh em</w:t>
            </w:r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43" w:type="dxa"/>
            <w:gridSpan w:val="2"/>
          </w:tcPr>
          <w:p w14:paraId="35A2A1B2" w14:textId="77777777" w:rsidR="00B92F75" w:rsidRPr="00E13739" w:rsidRDefault="00B92F75" w:rsidP="00AA7A64">
            <w:pPr>
              <w:autoSpaceDE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LQVT:</w:t>
            </w:r>
          </w:p>
          <w:p w14:paraId="3B21F3B2" w14:textId="77777777" w:rsidR="00B92F75" w:rsidRPr="00E13739" w:rsidRDefault="00B92F75" w:rsidP="00AA7A6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E13739">
              <w:rPr>
                <w:color w:val="000000" w:themeColor="text1"/>
                <w:sz w:val="28"/>
                <w:szCs w:val="28"/>
                <w:lang w:val="vi-VN"/>
              </w:rPr>
              <w:t>Nhận biết, phân biệt khối vuông khối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c</w:t>
            </w:r>
            <w:r w:rsidRPr="00E13739">
              <w:rPr>
                <w:color w:val="000000" w:themeColor="text1"/>
                <w:sz w:val="28"/>
                <w:szCs w:val="28"/>
                <w:lang w:val="vi-VN"/>
              </w:rPr>
              <w:t>hữ nhật</w:t>
            </w:r>
          </w:p>
        </w:tc>
        <w:tc>
          <w:tcPr>
            <w:tcW w:w="1715" w:type="dxa"/>
          </w:tcPr>
          <w:p w14:paraId="208EB8D3" w14:textId="77777777" w:rsidR="00B92F75" w:rsidRPr="00E13739" w:rsidRDefault="00B92F75" w:rsidP="00AA7A64">
            <w:pPr>
              <w:jc w:val="center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37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  <w:p w14:paraId="1E55433B" w14:textId="77777777" w:rsidR="00B92F75" w:rsidRPr="00E13739" w:rsidRDefault="00B92F75" w:rsidP="00AA7A64">
            <w:pPr>
              <w:widowControl/>
              <w:suppressAutoHyphens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Cs/>
                <w:color w:val="000000" w:themeColor="text1"/>
                <w:sz w:val="28"/>
                <w:szCs w:val="28"/>
                <w:lang w:val="nb-NO"/>
              </w:rPr>
              <w:t>Đập bóng xuống sàn và bắt bóng</w:t>
            </w:r>
          </w:p>
        </w:tc>
        <w:tc>
          <w:tcPr>
            <w:tcW w:w="1684" w:type="dxa"/>
            <w:gridSpan w:val="2"/>
          </w:tcPr>
          <w:p w14:paraId="4800FA56" w14:textId="77777777" w:rsidR="00B92F75" w:rsidRPr="00E13739" w:rsidRDefault="00B92F75" w:rsidP="00AA7A64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rFonts w:cs="Times New Roman"/>
                <w:b/>
                <w:color w:val="000000" w:themeColor="text1"/>
                <w:sz w:val="28"/>
                <w:szCs w:val="28"/>
              </w:rPr>
              <w:t>TẠO HÌNH</w:t>
            </w:r>
          </w:p>
          <w:p w14:paraId="68908F27" w14:textId="77777777" w:rsidR="00B92F75" w:rsidRPr="00E13739" w:rsidRDefault="00B92F75" w:rsidP="00AA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2" w:name="_Hlk151925413"/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</w:p>
          <w:p w14:paraId="0CD0CA2D" w14:textId="77777777" w:rsidR="00B92F75" w:rsidRPr="00E13739" w:rsidRDefault="00B92F75" w:rsidP="00AA7A64">
            <w:pPr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nông</w:t>
            </w:r>
            <w:proofErr w:type="spellEnd"/>
            <w:r w:rsidRPr="00E13739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vi-VN" w:eastAsia="en-US" w:bidi="ar-SA"/>
              </w:rPr>
              <w:t xml:space="preserve">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bookmarkEnd w:id="2"/>
          </w:p>
        </w:tc>
      </w:tr>
      <w:tr w:rsidR="00B92F75" w:rsidRPr="00E13739" w14:paraId="3C83120D" w14:textId="77777777" w:rsidTr="00AA7A64">
        <w:trPr>
          <w:trHeight w:val="1418"/>
        </w:trPr>
        <w:tc>
          <w:tcPr>
            <w:tcW w:w="1465" w:type="dxa"/>
            <w:vAlign w:val="center"/>
          </w:tcPr>
          <w:p w14:paraId="3E63BF37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color w:val="000000" w:themeColor="text1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486" w:type="dxa"/>
            <w:gridSpan w:val="8"/>
          </w:tcPr>
          <w:p w14:paraId="13AB6937" w14:textId="77777777" w:rsidR="00B92F75" w:rsidRPr="00E13739" w:rsidRDefault="00B92F75" w:rsidP="00AA7A64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1F01A5B" w14:textId="77777777" w:rsidR="00B92F75" w:rsidRPr="00E13739" w:rsidRDefault="00B92F75" w:rsidP="00AA7A64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….</w:t>
            </w:r>
          </w:p>
          <w:p w14:paraId="632FD173" w14:textId="77777777" w:rsidR="00B92F75" w:rsidRPr="00E13739" w:rsidRDefault="00B92F75" w:rsidP="00AA7A64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giấc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ngon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92F75" w:rsidRPr="00E13739" w14:paraId="40A78A14" w14:textId="77777777" w:rsidTr="00AA7A64">
        <w:trPr>
          <w:trHeight w:val="749"/>
        </w:trPr>
        <w:tc>
          <w:tcPr>
            <w:tcW w:w="1465" w:type="dxa"/>
            <w:vAlign w:val="center"/>
          </w:tcPr>
          <w:p w14:paraId="0B585E6F" w14:textId="77777777" w:rsidR="00B92F75" w:rsidRPr="00E13739" w:rsidRDefault="00B92F75" w:rsidP="00AA7A64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78" w:type="dxa"/>
          </w:tcPr>
          <w:p w14:paraId="582B7667" w14:textId="77777777" w:rsidR="00B92F75" w:rsidRPr="0050342E" w:rsidRDefault="00B92F75" w:rsidP="00AA7A64">
            <w:pPr>
              <w:autoSpaceDE w:val="0"/>
              <w:snapToGrid w:val="0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nb-NO" w:eastAsia="en-US" w:bidi="ar-SA"/>
              </w:rPr>
            </w:pPr>
            <w:r w:rsidRPr="0050342E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0342E">
              <w:rPr>
                <w:color w:val="000000" w:themeColor="text1"/>
                <w:sz w:val="28"/>
                <w:szCs w:val="28"/>
              </w:rPr>
              <w:t xml:space="preserve">Rèn </w:t>
            </w:r>
            <w:proofErr w:type="spellStart"/>
            <w:r w:rsidRPr="0050342E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503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342E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503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342E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503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342E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503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342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5034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0342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50342E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val="nb-NO" w:eastAsia="en-US" w:bidi="ar-SA"/>
              </w:rPr>
              <w:t>.</w:t>
            </w:r>
          </w:p>
          <w:p w14:paraId="166A4275" w14:textId="77777777" w:rsidR="00B92F75" w:rsidRPr="00E13739" w:rsidRDefault="00B92F75" w:rsidP="00AA7A64">
            <w:pPr>
              <w:autoSpaceDE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  <w:lang w:val="pt-BR"/>
              </w:rPr>
              <w:t>Âm nhạc:</w:t>
            </w:r>
            <w:r w:rsidRPr="00E13739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rFonts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E1373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58451B5" w14:textId="77777777" w:rsidR="00B92F75" w:rsidRPr="00E13739" w:rsidRDefault="00B92F75" w:rsidP="00AA7A64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03F4001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5" w:type="dxa"/>
            <w:gridSpan w:val="3"/>
          </w:tcPr>
          <w:p w14:paraId="5587497E" w14:textId="77777777" w:rsidR="00B92F75" w:rsidRPr="00E13739" w:rsidRDefault="00B92F75" w:rsidP="00AA7A64">
            <w:pPr>
              <w:autoSpaceDE w:val="0"/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-Rèn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vành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421B4C87" w14:textId="77777777" w:rsidR="00B92F75" w:rsidRPr="00E13739" w:rsidRDefault="00B92F75" w:rsidP="00AA7A64">
            <w:pPr>
              <w:autoSpaceDE w:val="0"/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LQCC</w:t>
            </w:r>
          </w:p>
          <w:p w14:paraId="2C53A425" w14:textId="77777777" w:rsidR="00B92F75" w:rsidRPr="00E13739" w:rsidRDefault="00B92F75" w:rsidP="00AA7A64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13739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FCCF5C3" w14:textId="77777777" w:rsidR="00B92F75" w:rsidRPr="00E13739" w:rsidRDefault="00B92F75" w:rsidP="00AA7A64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4FCF6E9" w14:textId="77777777" w:rsidR="00B92F75" w:rsidRPr="00E13739" w:rsidRDefault="00B92F75" w:rsidP="00AA7A64">
            <w:pPr>
              <w:spacing w:after="200"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</w:tcPr>
          <w:p w14:paraId="4798FD8B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-Rèn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khối</w:t>
            </w:r>
            <w:proofErr w:type="spellEnd"/>
          </w:p>
          <w:p w14:paraId="5343A07A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Cs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kidmat</w:t>
            </w:r>
            <w:proofErr w:type="spellEnd"/>
          </w:p>
        </w:tc>
        <w:tc>
          <w:tcPr>
            <w:tcW w:w="1776" w:type="dxa"/>
            <w:gridSpan w:val="2"/>
          </w:tcPr>
          <w:p w14:paraId="64704022" w14:textId="77777777" w:rsidR="00B92F75" w:rsidRDefault="00B92F75" w:rsidP="00AA7A64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Rèn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đập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</w:p>
          <w:p w14:paraId="4159540F" w14:textId="77777777" w:rsidR="00B92F75" w:rsidRPr="00E13739" w:rsidRDefault="00B92F75" w:rsidP="00AA7A64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AFA9905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</w:tcPr>
          <w:p w14:paraId="1ACD18EE" w14:textId="77777777" w:rsidR="00B92F75" w:rsidRPr="002957EC" w:rsidRDefault="00B92F75" w:rsidP="00AA7A64">
            <w:pPr>
              <w:rPr>
                <w:color w:val="000000" w:themeColor="text1"/>
                <w:sz w:val="28"/>
                <w:szCs w:val="28"/>
              </w:rPr>
            </w:pPr>
            <w:r w:rsidRPr="002957EC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957EC">
              <w:rPr>
                <w:color w:val="000000" w:themeColor="text1"/>
                <w:sz w:val="28"/>
                <w:szCs w:val="28"/>
              </w:rPr>
              <w:t xml:space="preserve">Rèn </w:t>
            </w:r>
            <w:proofErr w:type="spellStart"/>
            <w:r w:rsidRPr="002957EC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2957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57EC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2957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57EC">
              <w:rPr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2957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57EC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2957E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957EC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2957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57EC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2957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57E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957E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57EC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2957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9421A35" w14:textId="77777777" w:rsidR="00B92F75" w:rsidRPr="000D2BF5" w:rsidRDefault="00B92F75" w:rsidP="00AA7A64">
            <w:pPr>
              <w:spacing w:after="20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7F4427E" w14:textId="77777777" w:rsidR="00B92F75" w:rsidRPr="00E13739" w:rsidRDefault="00B92F75" w:rsidP="00AA7A6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66904D8" w14:textId="77777777" w:rsidR="00B92F75" w:rsidRPr="00E13739" w:rsidRDefault="00B92F75" w:rsidP="00B92F75">
      <w:pPr>
        <w:jc w:val="both"/>
        <w:rPr>
          <w:color w:val="000000" w:themeColor="text1"/>
        </w:rPr>
      </w:pPr>
      <w:proofErr w:type="spellStart"/>
      <w:r w:rsidRPr="00E13739">
        <w:rPr>
          <w:rFonts w:cs="Times New Roman"/>
          <w:b/>
          <w:color w:val="000000" w:themeColor="text1"/>
          <w:sz w:val="28"/>
          <w:szCs w:val="28"/>
        </w:rPr>
        <w:t>Duyệt</w:t>
      </w:r>
      <w:proofErr w:type="spellEnd"/>
      <w:r w:rsidRPr="00E1373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b/>
          <w:color w:val="000000" w:themeColor="text1"/>
          <w:sz w:val="28"/>
          <w:szCs w:val="28"/>
        </w:rPr>
        <w:t>của</w:t>
      </w:r>
      <w:proofErr w:type="spellEnd"/>
      <w:r w:rsidRPr="00E13739">
        <w:rPr>
          <w:rFonts w:cs="Times New Roman"/>
          <w:b/>
          <w:color w:val="000000" w:themeColor="text1"/>
          <w:sz w:val="28"/>
          <w:szCs w:val="28"/>
        </w:rPr>
        <w:t xml:space="preserve"> BGH</w:t>
      </w:r>
      <w:r w:rsidRPr="00E13739">
        <w:rPr>
          <w:rFonts w:cs="Times New Roman"/>
          <w:b/>
          <w:color w:val="000000" w:themeColor="text1"/>
          <w:sz w:val="28"/>
          <w:szCs w:val="28"/>
        </w:rPr>
        <w:tab/>
      </w:r>
      <w:r w:rsidRPr="00E13739">
        <w:rPr>
          <w:rFonts w:cs="Times New Roman"/>
          <w:b/>
          <w:color w:val="000000" w:themeColor="text1"/>
          <w:sz w:val="28"/>
          <w:szCs w:val="28"/>
        </w:rPr>
        <w:tab/>
      </w:r>
      <w:r w:rsidRPr="00E13739"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Pr="00E13739">
        <w:rPr>
          <w:rFonts w:cs="Times New Roman"/>
          <w:b/>
          <w:color w:val="000000" w:themeColor="text1"/>
          <w:sz w:val="28"/>
          <w:szCs w:val="28"/>
        </w:rPr>
        <w:t>Duyệt</w:t>
      </w:r>
      <w:proofErr w:type="spellEnd"/>
      <w:r w:rsidRPr="00E1373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b/>
          <w:color w:val="000000" w:themeColor="text1"/>
          <w:sz w:val="28"/>
          <w:szCs w:val="28"/>
        </w:rPr>
        <w:t>của</w:t>
      </w:r>
      <w:proofErr w:type="spellEnd"/>
      <w:r w:rsidRPr="00E13739">
        <w:rPr>
          <w:rFonts w:cs="Times New Roman"/>
          <w:b/>
          <w:color w:val="000000" w:themeColor="text1"/>
          <w:sz w:val="28"/>
          <w:szCs w:val="28"/>
        </w:rPr>
        <w:t xml:space="preserve"> TCM              </w:t>
      </w:r>
      <w:proofErr w:type="spellStart"/>
      <w:r w:rsidRPr="00E13739">
        <w:rPr>
          <w:rFonts w:cs="Times New Roman"/>
          <w:b/>
          <w:color w:val="000000" w:themeColor="text1"/>
          <w:sz w:val="28"/>
          <w:szCs w:val="28"/>
        </w:rPr>
        <w:t>Giáo</w:t>
      </w:r>
      <w:proofErr w:type="spellEnd"/>
      <w:r w:rsidRPr="00E1373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b/>
          <w:color w:val="000000" w:themeColor="text1"/>
          <w:sz w:val="28"/>
          <w:szCs w:val="28"/>
        </w:rPr>
        <w:t>viên</w:t>
      </w:r>
      <w:proofErr w:type="spellEnd"/>
      <w:r w:rsidRPr="00E1373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b/>
          <w:color w:val="000000" w:themeColor="text1"/>
          <w:sz w:val="28"/>
          <w:szCs w:val="28"/>
        </w:rPr>
        <w:t>lập</w:t>
      </w:r>
      <w:proofErr w:type="spellEnd"/>
      <w:r w:rsidRPr="00E1373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b/>
          <w:color w:val="000000" w:themeColor="text1"/>
          <w:sz w:val="28"/>
          <w:szCs w:val="28"/>
        </w:rPr>
        <w:t>kế</w:t>
      </w:r>
      <w:proofErr w:type="spellEnd"/>
      <w:r w:rsidRPr="00E1373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b/>
          <w:color w:val="000000" w:themeColor="text1"/>
          <w:sz w:val="28"/>
          <w:szCs w:val="28"/>
        </w:rPr>
        <w:t>hoạch</w:t>
      </w:r>
      <w:proofErr w:type="spellEnd"/>
    </w:p>
    <w:p w14:paraId="35EBBBAB" w14:textId="77777777" w:rsidR="00B92F75" w:rsidRPr="00E13739" w:rsidRDefault="00B92F75" w:rsidP="00B92F7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2F8B69DC" w14:textId="77777777" w:rsidR="00B92F75" w:rsidRPr="00E13739" w:rsidRDefault="00B92F75" w:rsidP="00B92F7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1268F57D" w14:textId="77777777" w:rsidR="00B92F75" w:rsidRPr="00E13739" w:rsidRDefault="00B92F75" w:rsidP="00B92F7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5F9E8AB5" w14:textId="77777777" w:rsidR="00B92F75" w:rsidRPr="00E13739" w:rsidRDefault="00B92F75" w:rsidP="00B92F7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41678606" w14:textId="59888062" w:rsidR="00ED6CE5" w:rsidRPr="00A403AE" w:rsidRDefault="00ED6CE5" w:rsidP="001376DD">
      <w:pPr>
        <w:tabs>
          <w:tab w:val="left" w:pos="2685"/>
          <w:tab w:val="center" w:pos="5220"/>
        </w:tabs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lastRenderedPageBreak/>
        <w:t>KẾ HOẠCH HOẠT ĐỘNG MỘT NGÀY</w:t>
      </w:r>
    </w:p>
    <w:p w14:paraId="3B8D6F71" w14:textId="1056E73F" w:rsidR="00ED6CE5" w:rsidRPr="00A403AE" w:rsidRDefault="00ED6CE5" w:rsidP="001376DD">
      <w:pPr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hai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127977">
        <w:rPr>
          <w:rFonts w:cs="Times New Roman"/>
          <w:color w:val="000000" w:themeColor="text1"/>
          <w:sz w:val="28"/>
          <w:szCs w:val="28"/>
        </w:rPr>
        <w:t>27</w:t>
      </w:r>
      <w:r w:rsidR="00AC22B2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tháng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11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127977">
        <w:rPr>
          <w:rFonts w:cs="Times New Roman"/>
          <w:color w:val="000000" w:themeColor="text1"/>
          <w:sz w:val="28"/>
          <w:szCs w:val="28"/>
        </w:rPr>
        <w:t>2023</w:t>
      </w:r>
    </w:p>
    <w:p w14:paraId="3BF92508" w14:textId="76C9FCC2" w:rsidR="00ED6CE5" w:rsidRPr="00A403AE" w:rsidRDefault="00ED6CE5" w:rsidP="001376DD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Chủ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nhánh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="00127977">
        <w:rPr>
          <w:rFonts w:cs="Times New Roman"/>
          <w:b/>
          <w:i/>
          <w:color w:val="000000" w:themeColor="text1"/>
          <w:sz w:val="28"/>
          <w:szCs w:val="28"/>
        </w:rPr>
        <w:t>Ước</w:t>
      </w:r>
      <w:proofErr w:type="spellEnd"/>
      <w:r w:rsidR="00127977">
        <w:rPr>
          <w:rFonts w:cs="Times New Roman"/>
          <w:b/>
          <w:i/>
          <w:color w:val="000000" w:themeColor="text1"/>
          <w:sz w:val="28"/>
          <w:szCs w:val="28"/>
          <w:lang w:val="vi-VN"/>
        </w:rPr>
        <w:t xml:space="preserve"> mơ của bé</w:t>
      </w:r>
    </w:p>
    <w:p w14:paraId="600E7BB8" w14:textId="370F291A" w:rsidR="00ED6CE5" w:rsidRPr="00A403AE" w:rsidRDefault="00C73252" w:rsidP="001376DD">
      <w:pPr>
        <w:spacing w:before="120" w:after="12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>I. ĐÓN TRẺ:</w:t>
      </w:r>
    </w:p>
    <w:p w14:paraId="26AD3D8D" w14:textId="77777777" w:rsidR="004F2FB1" w:rsidRPr="00A403AE" w:rsidRDefault="00ED6CE5" w:rsidP="001376DD">
      <w:pPr>
        <w:spacing w:before="29" w:after="2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4F2FB1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5F1F1FCA" w14:textId="6FD21D1B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481372DB" w14:textId="77777777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</w:t>
      </w: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Xem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F2FB1"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4F2FB1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F2FB1"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="004F2FB1"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2D2A19AC" w14:textId="77777777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Sưu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tầm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ảnh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vê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̀ </w:t>
      </w:r>
      <w:proofErr w:type="spellStart"/>
      <w:r w:rsidR="004F2FB1"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4F2FB1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F2FB1"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</w:p>
    <w:p w14:paraId="60733BBA" w14:textId="5BA89CF1" w:rsidR="00ED6CE5" w:rsidRPr="00A403AE" w:rsidRDefault="00C73252" w:rsidP="001376DD">
      <w:pPr>
        <w:spacing w:before="29" w:after="29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II. THỂ DỤC BUỔI SÁNG: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Bác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đưa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thư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vui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>”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6C6907B1" w14:textId="6E99A2DD" w:rsidR="00C93176" w:rsidRPr="00A403AE" w:rsidRDefault="00C73252" w:rsidP="001376DD">
      <w:pPr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9929B9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:</w:t>
      </w:r>
    </w:p>
    <w:p w14:paraId="70695023" w14:textId="4716C1BD" w:rsidR="00A87EC2" w:rsidRPr="00A403AE" w:rsidRDefault="00287D02" w:rsidP="001376DD">
      <w:pPr>
        <w:ind w:firstLine="426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A87EC2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A. Hoạt động góc:</w:t>
      </w:r>
    </w:p>
    <w:p w14:paraId="57DBC501" w14:textId="6545AB53" w:rsidR="00ED6CE5" w:rsidRPr="00A403AE" w:rsidRDefault="004F2FB1" w:rsidP="00287D02">
      <w:pPr>
        <w:widowControl/>
        <w:suppressAutoHyphens w:val="0"/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pt-BR" w:eastAsia="en-US" w:bidi="ar-SA"/>
        </w:rPr>
        <w:t xml:space="preserve"> -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phân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vai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Cửa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hàng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nấu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ăn</w:t>
      </w:r>
      <w:proofErr w:type="spellEnd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>bán</w:t>
      </w:r>
      <w:proofErr w:type="spellEnd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hang, </w:t>
      </w:r>
      <w:proofErr w:type="spellStart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>bác</w:t>
      </w:r>
      <w:proofErr w:type="spellEnd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>sĩ</w:t>
      </w:r>
      <w:proofErr w:type="spellEnd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>dựng</w:t>
      </w:r>
      <w:proofErr w:type="spellEnd"/>
    </w:p>
    <w:p w14:paraId="7630A983" w14:textId="77777777" w:rsidR="00287D02" w:rsidRDefault="00ED6CE5" w:rsidP="00287D02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đích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nhóm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theo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nhóm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cùng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nhóm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5E18ACC9" w14:textId="77777777" w:rsidR="00287D02" w:rsidRDefault="004F2FB1" w:rsidP="00287D02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>-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nắm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việc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vai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khách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mua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lấy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thối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tiền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khách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cảm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ơn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mua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mua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lấy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nhận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tiền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thối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...</w:t>
      </w:r>
    </w:p>
    <w:p w14:paraId="4A7BE964" w14:textId="1D1C348C" w:rsidR="00ED6CE5" w:rsidRPr="00A403AE" w:rsidRDefault="004F2FB1" w:rsidP="00287D02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>-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nấu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món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gia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đình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0EB5740D" w14:textId="73A97142" w:rsidR="00ED6CE5" w:rsidRPr="00A403AE" w:rsidRDefault="00ED6CE5" w:rsidP="00287D02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nấu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; bánh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kẹo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lồng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đèn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....</w:t>
      </w:r>
    </w:p>
    <w:p w14:paraId="2002C9A6" w14:textId="77777777" w:rsidR="00287D02" w:rsidRDefault="00ED6CE5" w:rsidP="00287D02">
      <w:pPr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+ Tiến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</w:p>
    <w:p w14:paraId="4F3CDE7E" w14:textId="7BE3EF7D" w:rsidR="00287D02" w:rsidRDefault="004F2FB1" w:rsidP="00287D02">
      <w:pPr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>-</w:t>
      </w:r>
      <w:r w:rsidR="00287D02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Đóng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vai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mua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3E4015C5" w14:textId="72677D3A" w:rsidR="00287D02" w:rsidRDefault="004F2FB1" w:rsidP="00287D02">
      <w:pPr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>-</w:t>
      </w:r>
      <w:r w:rsidR="00287D02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Bán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bánh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kẹo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lồng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đèn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hoa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5274DFA4" w14:textId="073C0CCA" w:rsidR="00287D02" w:rsidRDefault="004F2FB1" w:rsidP="00287D02">
      <w:pPr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>-</w:t>
      </w:r>
      <w:r w:rsidR="00287D02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nấu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món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gia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đình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7FFF3011" w14:textId="25C35875" w:rsidR="00287D02" w:rsidRDefault="004F2FB1" w:rsidP="00287D02">
      <w:pPr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>-</w:t>
      </w:r>
      <w:r w:rsidR="00287D02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cùng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giúp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nhận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vai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2442B0C6" w14:textId="52254763" w:rsidR="00ED6CE5" w:rsidRPr="00287D02" w:rsidRDefault="004F2FB1" w:rsidP="00287D02">
      <w:pPr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>-</w:t>
      </w:r>
      <w:r w:rsidR="00287D02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Hướng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dẫn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kĩ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năng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vai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2D84613D" w14:textId="0FF0ACDD" w:rsidR="004F2FB1" w:rsidRPr="00A403AE" w:rsidRDefault="00287D02" w:rsidP="00287D02">
      <w:pPr>
        <w:tabs>
          <w:tab w:val="left" w:pos="709"/>
          <w:tab w:val="left" w:pos="993"/>
        </w:tabs>
        <w:ind w:firstLine="720"/>
        <w:jc w:val="both"/>
        <w:rPr>
          <w:rFonts w:eastAsia="Gulim" w:cs="Times New Roman"/>
          <w:b/>
          <w:color w:val="000000" w:themeColor="text1"/>
          <w:sz w:val="28"/>
          <w:szCs w:val="28"/>
          <w:lang w:eastAsia="ko-KR"/>
        </w:rPr>
      </w:pPr>
      <w:r>
        <w:rPr>
          <w:rFonts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Gợi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nhóm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liên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;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sự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giao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lưu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quan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tâm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đến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lúc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val="vi-VN" w:eastAsia="ko-KR"/>
        </w:rPr>
        <w:t xml:space="preserve"> </w:t>
      </w:r>
    </w:p>
    <w:p w14:paraId="5A48F4CD" w14:textId="3290A5FC" w:rsidR="00D710AF" w:rsidRPr="00240BE8" w:rsidRDefault="00F6475F" w:rsidP="00F6475F">
      <w:pPr>
        <w:pStyle w:val="ListParagraph"/>
        <w:snapToGrid w:val="0"/>
        <w:ind w:left="360"/>
        <w:rPr>
          <w:b/>
          <w:bCs/>
          <w:color w:val="000000" w:themeColor="text1"/>
          <w:sz w:val="28"/>
          <w:szCs w:val="28"/>
        </w:rPr>
      </w:pPr>
      <w:r>
        <w:rPr>
          <w:rFonts w:eastAsia="Gulim" w:cs="Times New Roman"/>
          <w:b/>
          <w:color w:val="000000" w:themeColor="text1"/>
          <w:sz w:val="28"/>
          <w:szCs w:val="28"/>
          <w:lang w:val="vi-VN" w:eastAsia="ko-KR"/>
        </w:rPr>
        <w:tab/>
      </w:r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val="vi-VN" w:eastAsia="ko-KR"/>
        </w:rPr>
        <w:t>-</w:t>
      </w:r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Góc</w:t>
      </w:r>
      <w:proofErr w:type="spellEnd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chơi</w:t>
      </w:r>
      <w:proofErr w:type="spellEnd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trò</w:t>
      </w:r>
      <w:proofErr w:type="spellEnd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chơi</w:t>
      </w:r>
      <w:proofErr w:type="spellEnd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học</w:t>
      </w:r>
      <w:proofErr w:type="spellEnd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4F2FB1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tập</w:t>
      </w:r>
      <w:proofErr w:type="spellEnd"/>
      <w:r w:rsidR="004F2FB1"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: </w:t>
      </w:r>
      <w:r w:rsidR="00240BE8" w:rsidRPr="00E13739">
        <w:rPr>
          <w:b/>
          <w:bCs/>
          <w:color w:val="000000" w:themeColor="text1"/>
          <w:sz w:val="28"/>
          <w:szCs w:val="28"/>
        </w:rPr>
        <w:t>Xem</w:t>
      </w:r>
      <w:r w:rsidR="00240BE8" w:rsidRPr="00E1373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tranh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ảnh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về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nghề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sản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xuất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trồng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trọt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 –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xây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dựng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thợ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mộc</w:t>
      </w:r>
      <w:proofErr w:type="spellEnd"/>
      <w:r w:rsidR="00240BE8" w:rsidRPr="00E13739">
        <w:rPr>
          <w:rFonts w:eastAsia="Times New Roman"/>
          <w:b/>
          <w:color w:val="000000" w:themeColor="text1"/>
          <w:sz w:val="28"/>
          <w:szCs w:val="28"/>
        </w:rPr>
        <w:t>.</w:t>
      </w:r>
    </w:p>
    <w:p w14:paraId="00B1429D" w14:textId="50D32BF9" w:rsidR="00B5723F" w:rsidRPr="00A403AE" w:rsidRDefault="00B5723F" w:rsidP="00287D02">
      <w:pPr>
        <w:tabs>
          <w:tab w:val="left" w:pos="709"/>
        </w:tabs>
        <w:ind w:firstLine="720"/>
        <w:jc w:val="both"/>
        <w:rPr>
          <w:rFonts w:eastAsia="Gulim" w:cs="Times New Roman"/>
          <w:color w:val="000000" w:themeColor="text1"/>
          <w:sz w:val="28"/>
          <w:szCs w:val="28"/>
          <w:lang w:eastAsia="ko-KR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Một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ảnh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phổ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địa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phương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0E0A871C" w14:textId="76FA3956" w:rsidR="00D710AF" w:rsidRPr="00906061" w:rsidRDefault="004F2FB1" w:rsidP="00287D02">
      <w:pPr>
        <w:spacing w:before="40" w:after="4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-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Góc</w:t>
      </w:r>
      <w:proofErr w:type="spellEnd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tạo</w:t>
      </w:r>
      <w:proofErr w:type="spellEnd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hình</w:t>
      </w:r>
      <w:proofErr w:type="spellEnd"/>
      <w:r w:rsidRPr="00240BE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 xml:space="preserve">: </w:t>
      </w:r>
      <w:proofErr w:type="spellStart"/>
      <w:r w:rsidR="00D51891" w:rsidRPr="00240BE8">
        <w:rPr>
          <w:rFonts w:cs="Times New Roman"/>
          <w:b/>
          <w:bCs/>
          <w:color w:val="000000" w:themeColor="text1"/>
          <w:sz w:val="28"/>
          <w:szCs w:val="28"/>
        </w:rPr>
        <w:t>Vẽ</w:t>
      </w:r>
      <w:proofErr w:type="spellEnd"/>
      <w:r w:rsidR="00D51891" w:rsidRPr="00240BE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240BE8">
        <w:rPr>
          <w:rFonts w:cs="Times New Roman"/>
          <w:b/>
          <w:bCs/>
          <w:color w:val="000000" w:themeColor="text1"/>
          <w:sz w:val="28"/>
          <w:szCs w:val="28"/>
        </w:rPr>
        <w:t>dụng</w:t>
      </w:r>
      <w:proofErr w:type="spellEnd"/>
      <w:r w:rsidR="00D51891" w:rsidRPr="00240BE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240BE8">
        <w:rPr>
          <w:rFonts w:cs="Times New Roman"/>
          <w:b/>
          <w:bCs/>
          <w:color w:val="000000" w:themeColor="text1"/>
          <w:sz w:val="28"/>
          <w:szCs w:val="28"/>
        </w:rPr>
        <w:t>cụ</w:t>
      </w:r>
      <w:proofErr w:type="spellEnd"/>
      <w:r w:rsidR="00D51891" w:rsidRPr="00240BE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240BE8">
        <w:rPr>
          <w:rFonts w:cs="Times New Roman"/>
          <w:b/>
          <w:bCs/>
          <w:color w:val="000000" w:themeColor="text1"/>
          <w:sz w:val="28"/>
          <w:szCs w:val="28"/>
        </w:rPr>
        <w:t>nghề</w:t>
      </w:r>
      <w:proofErr w:type="spellEnd"/>
      <w:r w:rsidR="00906061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sản xuất.</w:t>
      </w:r>
    </w:p>
    <w:p w14:paraId="2D21AAC5" w14:textId="504BFBDF" w:rsidR="00B5723F" w:rsidRPr="00A403AE" w:rsidRDefault="00B5723F" w:rsidP="00287D02">
      <w:pPr>
        <w:spacing w:before="40" w:after="40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Tranh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dụng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xây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dựng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bút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sáp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màu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4B2E52F8" w14:textId="260DD8F8" w:rsidR="00D710AF" w:rsidRPr="00240BE8" w:rsidRDefault="004F2FB1" w:rsidP="00287D02">
      <w:pPr>
        <w:spacing w:before="40" w:after="40"/>
        <w:ind w:firstLine="720"/>
        <w:jc w:val="both"/>
        <w:rPr>
          <w:rFonts w:eastAsia="Gulim" w:cs="Times New Roman"/>
          <w:color w:val="000000" w:themeColor="text1"/>
          <w:sz w:val="28"/>
          <w:szCs w:val="28"/>
          <w:lang w:val="vi-VN" w:eastAsia="ko-KR"/>
        </w:rPr>
      </w:pPr>
      <w:r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>-</w:t>
      </w:r>
      <w:r w:rsidRPr="00A403AE">
        <w:rPr>
          <w:rFonts w:eastAsia="Gulim" w:cs="Times New Roman"/>
          <w:b/>
          <w:color w:val="000000" w:themeColor="text1"/>
          <w:sz w:val="28"/>
          <w:szCs w:val="28"/>
          <w:lang w:val="vi-VN" w:eastAsia="ko-KR"/>
        </w:rPr>
        <w:t>Góc xây dựng</w:t>
      </w:r>
      <w:r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:  </w:t>
      </w:r>
      <w:proofErr w:type="spellStart"/>
      <w:r w:rsidRPr="00240BE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>Xây</w:t>
      </w:r>
      <w:proofErr w:type="spellEnd"/>
      <w:r w:rsidRPr="00240BE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6B3B65" w:rsidRPr="00240BE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>trang</w:t>
      </w:r>
      <w:proofErr w:type="spellEnd"/>
      <w:r w:rsidR="006B3B65" w:rsidRPr="00240BE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6B3B65" w:rsidRPr="00240BE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>trại</w:t>
      </w:r>
      <w:proofErr w:type="spellEnd"/>
      <w:r w:rsidR="00240BE8" w:rsidRPr="00240BE8">
        <w:rPr>
          <w:rFonts w:eastAsia="Gulim" w:cs="Times New Roman"/>
          <w:b/>
          <w:bCs/>
          <w:color w:val="000000" w:themeColor="text1"/>
          <w:sz w:val="28"/>
          <w:szCs w:val="28"/>
          <w:lang w:val="vi-VN" w:eastAsia="ko-KR"/>
        </w:rPr>
        <w:t xml:space="preserve"> chăn nuôi</w:t>
      </w:r>
    </w:p>
    <w:p w14:paraId="35086E30" w14:textId="77777777" w:rsidR="00106EC5" w:rsidRDefault="00C50913" w:rsidP="00106EC5">
      <w:pPr>
        <w:ind w:firstLine="720"/>
        <w:rPr>
          <w:color w:val="000000" w:themeColor="text1"/>
          <w:sz w:val="28"/>
          <w:szCs w:val="28"/>
        </w:rPr>
      </w:pPr>
      <w:r w:rsidRPr="00A403A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Khối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xây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dựng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loại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Khối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lắp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ráp</w:t>
      </w:r>
      <w:proofErr w:type="spellEnd"/>
      <w:r w:rsidRPr="00A403AE">
        <w:rPr>
          <w:color w:val="000000" w:themeColor="text1"/>
          <w:sz w:val="28"/>
          <w:szCs w:val="28"/>
        </w:rPr>
        <w:t xml:space="preserve">. </w:t>
      </w:r>
      <w:proofErr w:type="spellStart"/>
      <w:r w:rsidRPr="00A403AE">
        <w:rPr>
          <w:color w:val="000000" w:themeColor="text1"/>
          <w:sz w:val="28"/>
          <w:szCs w:val="28"/>
        </w:rPr>
        <w:t>Sỏi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đá</w:t>
      </w:r>
      <w:proofErr w:type="spellEnd"/>
      <w:r w:rsidRPr="00A403AE">
        <w:rPr>
          <w:color w:val="000000" w:themeColor="text1"/>
          <w:sz w:val="28"/>
          <w:szCs w:val="28"/>
        </w:rPr>
        <w:t xml:space="preserve">, que, </w:t>
      </w:r>
      <w:proofErr w:type="spellStart"/>
      <w:r w:rsidRPr="00A403AE">
        <w:rPr>
          <w:color w:val="000000" w:themeColor="text1"/>
          <w:sz w:val="28"/>
          <w:szCs w:val="28"/>
        </w:rPr>
        <w:t>hột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hạt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thảm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cỏ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hoa</w:t>
      </w:r>
      <w:proofErr w:type="spellEnd"/>
      <w:r w:rsidRPr="00A403AE">
        <w:rPr>
          <w:color w:val="000000" w:themeColor="text1"/>
          <w:sz w:val="28"/>
          <w:szCs w:val="28"/>
        </w:rPr>
        <w:t xml:space="preserve">... </w:t>
      </w:r>
    </w:p>
    <w:p w14:paraId="258DC4B2" w14:textId="1F7807CC" w:rsidR="00106EC5" w:rsidRPr="00106EC5" w:rsidRDefault="00106EC5" w:rsidP="00106EC5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>-</w:t>
      </w:r>
      <w:r w:rsidRPr="00106EC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6EC5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Pr="00106EC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6EC5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Pr="00106EC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6EC5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Pr="00106EC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106EC5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Pr="00106EC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6EC5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Pr="00106EC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6EC5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Pr="00106EC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6EC5">
        <w:rPr>
          <w:b/>
          <w:bCs/>
          <w:color w:val="000000" w:themeColor="text1"/>
          <w:sz w:val="28"/>
          <w:szCs w:val="28"/>
        </w:rPr>
        <w:t>xanh</w:t>
      </w:r>
      <w:proofErr w:type="spellEnd"/>
    </w:p>
    <w:p w14:paraId="5A4BB5E4" w14:textId="74E5F51B" w:rsidR="00106EC5" w:rsidRPr="00A403AE" w:rsidRDefault="00106EC5" w:rsidP="00106EC5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Pr="00E13739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>:</w:t>
      </w:r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Dụng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cụ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tưới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cây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xới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cây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cảnh</w:t>
      </w:r>
      <w:proofErr w:type="spellEnd"/>
      <w:r w:rsidRPr="00E13739">
        <w:rPr>
          <w:color w:val="000000" w:themeColor="text1"/>
          <w:sz w:val="28"/>
          <w:szCs w:val="28"/>
        </w:rPr>
        <w:t>...</w:t>
      </w:r>
    </w:p>
    <w:p w14:paraId="5AEC0C18" w14:textId="5BA7B1C2" w:rsidR="00ED6CE5" w:rsidRPr="00A403AE" w:rsidRDefault="001D0BAC" w:rsidP="001376DD">
      <w:pPr>
        <w:widowControl/>
        <w:tabs>
          <w:tab w:val="left" w:pos="426"/>
        </w:tabs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="00C53151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="00A87EC2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>B. Hoạt động ngoài trời</w:t>
      </w:r>
    </w:p>
    <w:p w14:paraId="50F558A6" w14:textId="251AAA18" w:rsidR="00D710AF" w:rsidRPr="00A403AE" w:rsidRDefault="00D710AF" w:rsidP="001376DD">
      <w:pPr>
        <w:widowControl/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  <w:t>-</w:t>
      </w:r>
      <w:r w:rsidR="00C70990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it-IT" w:eastAsia="en-US" w:bidi="ar-SA"/>
        </w:rPr>
        <w:t>Quan sát thời tiết</w:t>
      </w:r>
    </w:p>
    <w:p w14:paraId="2C98CE09" w14:textId="77777777" w:rsidR="004F2FB1" w:rsidRPr="00A403AE" w:rsidRDefault="004F2FB1" w:rsidP="001376DD">
      <w:pPr>
        <w:widowControl/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>- Trò chuyện về các nghề trong xã hội</w:t>
      </w:r>
    </w:p>
    <w:p w14:paraId="7D24F686" w14:textId="77777777" w:rsidR="00ED6CE5" w:rsidRPr="00A403AE" w:rsidRDefault="00ED6CE5" w:rsidP="001376DD">
      <w:pPr>
        <w:widowControl/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lastRenderedPageBreak/>
        <w:t xml:space="preserve">- Trò chơi dân gian :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>Rồng rắn lên mây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5730569A" w14:textId="219EBF5A" w:rsidR="00740823" w:rsidRPr="00A403AE" w:rsidRDefault="00ED6CE5" w:rsidP="001376DD">
      <w:pPr>
        <w:widowControl/>
        <w:suppressAutoHyphens w:val="0"/>
        <w:ind w:right="-108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 xml:space="preserve"> </w:t>
      </w:r>
      <w:r w:rsidR="004F2FB1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>- Chơi tự do</w:t>
      </w:r>
    </w:p>
    <w:p w14:paraId="747732F9" w14:textId="6584CCE3" w:rsidR="004F2FB1" w:rsidRPr="00A403AE" w:rsidRDefault="00C53151" w:rsidP="001376DD">
      <w:pPr>
        <w:tabs>
          <w:tab w:val="left" w:pos="426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B44376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A87EC2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C. Hoạt động học</w:t>
      </w:r>
    </w:p>
    <w:p w14:paraId="32B520AB" w14:textId="77777777" w:rsidR="00B44376" w:rsidRPr="00A403AE" w:rsidRDefault="00B44376" w:rsidP="00B44376">
      <w:pPr>
        <w:ind w:left="2160"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Khám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phá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khoa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học</w:t>
      </w:r>
      <w:proofErr w:type="spellEnd"/>
    </w:p>
    <w:p w14:paraId="69B311CA" w14:textId="77777777" w:rsidR="00B44376" w:rsidRPr="00A403AE" w:rsidRDefault="00B44376" w:rsidP="00B44376">
      <w:pPr>
        <w:tabs>
          <w:tab w:val="left" w:pos="2729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Đề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tài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r w:rsidRPr="00A403AE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Trò chuyện với trẻ nghề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giúp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đỡ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cộng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đồng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>.</w:t>
      </w:r>
    </w:p>
    <w:p w14:paraId="15BE7223" w14:textId="2BC492C2" w:rsidR="00B44376" w:rsidRPr="00A403AE" w:rsidRDefault="00B44376" w:rsidP="00EC7F77">
      <w:pPr>
        <w:pStyle w:val="ListParagraph"/>
        <w:numPr>
          <w:ilvl w:val="0"/>
          <w:numId w:val="10"/>
        </w:numPr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Mục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đích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yêu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cầu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>:</w:t>
      </w:r>
    </w:p>
    <w:p w14:paraId="462D76F1" w14:textId="0DEEB12C" w:rsidR="00B44376" w:rsidRPr="00A403AE" w:rsidRDefault="00B44376" w:rsidP="00B44376">
      <w:pPr>
        <w:widowControl/>
        <w:ind w:firstLine="43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="00EC7F77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ab/>
      </w:r>
      <w:r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 xml:space="preserve"> a. </w:t>
      </w:r>
      <w:proofErr w:type="spellStart"/>
      <w:r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>Kiến</w:t>
      </w:r>
      <w:proofErr w:type="spellEnd"/>
      <w:r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>thức</w:t>
      </w:r>
      <w:proofErr w:type="spellEnd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: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-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cảnh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giao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việc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chú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cảnh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sát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giao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thông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5938C74D" w14:textId="190F8BA6" w:rsidR="00B44376" w:rsidRPr="00A403AE" w:rsidRDefault="00B44376" w:rsidP="00B44376">
      <w:pPr>
        <w:widowControl/>
        <w:ind w:firstLine="426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 </w:t>
      </w:r>
      <w:r w:rsidR="00EC7F77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ab/>
      </w:r>
      <w:r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ar-SA" w:bidi="ar-SA"/>
        </w:rPr>
        <w:t xml:space="preserve">b. </w:t>
      </w:r>
      <w:proofErr w:type="spellStart"/>
      <w:r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ar-SA" w:bidi="ar-SA"/>
        </w:rPr>
        <w:t>Kỹ</w:t>
      </w:r>
      <w:proofErr w:type="spellEnd"/>
      <w:r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ar-SA" w:bidi="ar-SA"/>
        </w:rPr>
        <w:t>năng</w:t>
      </w:r>
      <w:proofErr w:type="spellEnd"/>
      <w:r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ar-SA" w:bidi="ar-SA"/>
        </w:rPr>
        <w:t>:</w:t>
      </w:r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nhiệm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vụ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cảnh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giao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triển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khả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năng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ghi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nhớ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khả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năng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diễn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mạch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7242C74F" w14:textId="046D2EA8" w:rsidR="00B44376" w:rsidRPr="00A403AE" w:rsidRDefault="00B44376" w:rsidP="00B44376">
      <w:pPr>
        <w:tabs>
          <w:tab w:val="left" w:pos="567"/>
        </w:tabs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ab/>
      </w:r>
      <w:r w:rsidR="00EC7F77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ab/>
      </w:r>
      <w:proofErr w:type="spellStart"/>
      <w:r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>c.Giáo</w:t>
      </w:r>
      <w:proofErr w:type="spellEnd"/>
      <w:r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lang w:eastAsia="ar-SA" w:bidi="ar-SA"/>
        </w:rPr>
        <w:t>dục</w:t>
      </w:r>
      <w:proofErr w:type="spellEnd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: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Giáo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dục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cháu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biết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yêu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quý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kính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trọng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nghề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nghề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luôn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giúp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đỡ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cộng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đồng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. </w:t>
      </w:r>
    </w:p>
    <w:p w14:paraId="06E528F3" w14:textId="5B1B9D9F" w:rsidR="00B44376" w:rsidRPr="00A403AE" w:rsidRDefault="00B44376" w:rsidP="00B44376">
      <w:pPr>
        <w:widowControl/>
        <w:ind w:left="426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="007A0A18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ab/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2.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Chuẩn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bị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:</w:t>
      </w:r>
    </w:p>
    <w:p w14:paraId="2060A083" w14:textId="77777777" w:rsidR="00B44376" w:rsidRPr="00A403AE" w:rsidRDefault="00B44376" w:rsidP="00B44376">
      <w:pPr>
        <w:widowControl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ab/>
        <w:t xml:space="preserve"> +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Không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gian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tổ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chức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: Trong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lớp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</w:p>
    <w:p w14:paraId="35FA77D7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+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Đồ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dùng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: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-</w:t>
      </w:r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Tranh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>ảnh</w:t>
      </w:r>
      <w:proofErr w:type="spellEnd"/>
      <w:r w:rsidRPr="00A403AE">
        <w:rPr>
          <w:rFonts w:eastAsia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>về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>nghề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>giao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>thông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>giúp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đỡ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>cộng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>đồng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64D43A10" w14:textId="4D7ABB05" w:rsidR="00B44376" w:rsidRPr="00A403AE" w:rsidRDefault="00B44376" w:rsidP="00B44376">
      <w:pPr>
        <w:widowControl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     </w:t>
      </w:r>
      <w:r w:rsidR="007A0A18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3. Tiến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hành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tổ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chức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hoạt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động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có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chủ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đích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:</w:t>
      </w:r>
    </w:p>
    <w:p w14:paraId="3CC4522D" w14:textId="345E40D7" w:rsidR="00B44376" w:rsidRPr="007A0A18" w:rsidRDefault="00B44376" w:rsidP="00B44376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ar-SA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ab/>
        <w:t xml:space="preserve"> </w:t>
      </w:r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* </w:t>
      </w:r>
      <w:proofErr w:type="spellStart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Hoạt</w:t>
      </w:r>
      <w:proofErr w:type="spellEnd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động</w:t>
      </w:r>
      <w:proofErr w:type="spellEnd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 1:  </w:t>
      </w:r>
      <w:proofErr w:type="spellStart"/>
      <w:r w:rsidR="007A0A1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Ổn</w:t>
      </w:r>
      <w:proofErr w:type="spellEnd"/>
      <w:r w:rsidR="007A0A1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vi-VN" w:eastAsia="ar-SA" w:bidi="ar-SA"/>
        </w:rPr>
        <w:t xml:space="preserve"> định, gây hứng thú</w:t>
      </w:r>
    </w:p>
    <w:p w14:paraId="5291646F" w14:textId="77777777" w:rsidR="00B44376" w:rsidRPr="00A403AE" w:rsidRDefault="00B44376" w:rsidP="00B44376">
      <w:pPr>
        <w:widowControl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ab/>
        <w:t xml:space="preserve"> </w:t>
      </w:r>
      <w:r w:rsidRPr="00A403AE">
        <w:rPr>
          <w:rFonts w:eastAsia="Calibri" w:cs="Times New Roman"/>
          <w:b/>
          <w:color w:val="000000" w:themeColor="text1"/>
          <w:kern w:val="0"/>
          <w:sz w:val="28"/>
          <w:szCs w:val="28"/>
          <w:lang w:eastAsia="en-US" w:bidi="ar-SA"/>
        </w:rPr>
        <w:t>-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Cho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lớp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đọc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bài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thơ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“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mơ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của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Tý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”.</w:t>
      </w:r>
    </w:p>
    <w:p w14:paraId="2EC6D93B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- Các con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vừa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đọc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bài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thơ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có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tên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là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gì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?</w:t>
      </w:r>
    </w:p>
    <w:p w14:paraId="1D887D49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- Qua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bài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thơ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bạn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Tý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mơ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sau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này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mình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sẽ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làm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gì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con?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183B0CA0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Bạn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nhỏ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trong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bài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thơ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mơ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sau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này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mình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làm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chú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đấy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để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tìm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biết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thêm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về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nghề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này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hôm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nay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cháu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mình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cùng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trò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chuyện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về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nghề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chăm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sóc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giúp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đỡ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cộng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đồng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2C6004F5" w14:textId="65C2707D" w:rsidR="00B44376" w:rsidRPr="007A0A18" w:rsidRDefault="00B44376" w:rsidP="00B44376">
      <w:pPr>
        <w:widowControl/>
        <w:ind w:firstLine="720"/>
        <w:jc w:val="both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vi-VN" w:eastAsia="ar-SA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* </w:t>
      </w:r>
      <w:proofErr w:type="spellStart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Hoạt</w:t>
      </w:r>
      <w:proofErr w:type="spellEnd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động</w:t>
      </w:r>
      <w:proofErr w:type="spellEnd"/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 2:</w:t>
      </w:r>
      <w:r w:rsidR="007A0A1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vi-VN" w:eastAsia="ar-SA" w:bidi="ar-SA"/>
        </w:rPr>
        <w:t xml:space="preserve"> Hoạt động trọng tâm.</w:t>
      </w:r>
    </w:p>
    <w:p w14:paraId="7AAAF2A2" w14:textId="77777777" w:rsidR="00B44376" w:rsidRPr="00A403AE" w:rsidRDefault="00B44376" w:rsidP="00B44376">
      <w:pPr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  <w:t xml:space="preserve">- Cho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trẻ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kể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về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việc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của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chú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giáo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?</w:t>
      </w:r>
    </w:p>
    <w:p w14:paraId="0B2B2392" w14:textId="77777777" w:rsidR="00B44376" w:rsidRPr="00A403AE" w:rsidRDefault="00B44376" w:rsidP="00B44376">
      <w:pPr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  <w:t xml:space="preserve">- Các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cháu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nhìn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xem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có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tranh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vẽ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gì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đây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?</w:t>
      </w:r>
    </w:p>
    <w:p w14:paraId="11004F1D" w14:textId="77777777" w:rsidR="00B44376" w:rsidRPr="00A403AE" w:rsidRDefault="00B44376" w:rsidP="00B44376">
      <w:pPr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  <w:t xml:space="preserve">-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đang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làm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gì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? </w:t>
      </w:r>
    </w:p>
    <w:p w14:paraId="53E7D26B" w14:textId="77777777" w:rsidR="00B44376" w:rsidRPr="00A403AE" w:rsidRDefault="00B44376" w:rsidP="00B44376">
      <w:pPr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  <w:t xml:space="preserve">-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Đây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tranh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đang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giúp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đỡ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cụ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này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qua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đường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vì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đường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rất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nhiều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xe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cộ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lại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nếu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cụ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này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một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mình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sẽ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rất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nguy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hiểm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cụ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vì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vậy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này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đã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giúp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đỡ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qua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đường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7F802643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-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có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tranh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gì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đây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nữa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? </w:t>
      </w:r>
    </w:p>
    <w:p w14:paraId="7248DEE9" w14:textId="77777777" w:rsidR="00B44376" w:rsidRPr="00A403AE" w:rsidRDefault="00B44376" w:rsidP="00B44376">
      <w:pPr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  <w:t xml:space="preserve">-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Đây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tranh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người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đàn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này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xe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máy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trên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đầu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có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đội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mũ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bảo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hiểm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không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các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con? </w:t>
      </w:r>
    </w:p>
    <w:p w14:paraId="709C732C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- Các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,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chú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đang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yêu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cầu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người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đàn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này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đứng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lại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để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nhắc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nhở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người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này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hãy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đội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mũ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bảo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hiểm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vào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để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an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toàn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bản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thân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mình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3CFB59CB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- Các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cháu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cũng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vậy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khi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ngồi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trên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xe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máy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các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cháu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nhớ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đội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mũ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bảo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hiểm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vào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nhé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các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con.</w:t>
      </w:r>
    </w:p>
    <w:p w14:paraId="11B08F80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- Các con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nhìn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xem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có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tranh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gì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đây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nữa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?</w:t>
      </w:r>
    </w:p>
    <w:p w14:paraId="3D7DD14E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-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Đây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tranh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đang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đứng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gác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giữa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ngã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tư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đường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phố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hướng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dẫn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mọi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người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xe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đường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1ED372D5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-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dang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tay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trái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có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nghĩa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mọi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người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tham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ở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bên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trái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được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phép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30E91286" w14:textId="77777777" w:rsidR="00B44376" w:rsidRPr="00A403AE" w:rsidRDefault="00B44376" w:rsidP="00B44376">
      <w:pPr>
        <w:widowControl/>
        <w:ind w:firstLine="72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-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dang 2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tay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2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bên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có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nghĩa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mọi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người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tham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ở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bên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trái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bên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phải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của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được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phép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78785A8B" w14:textId="77777777" w:rsidR="00B44376" w:rsidRPr="00A403AE" w:rsidRDefault="00B44376" w:rsidP="00B44376">
      <w:pPr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  <w:t xml:space="preserve">-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trẻ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xem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một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số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tranh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nữa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đặt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câu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hỏi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tương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tự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3C368BB8" w14:textId="77777777" w:rsidR="00B44376" w:rsidRPr="00A403AE" w:rsidRDefault="00B44376" w:rsidP="00B44376">
      <w:pPr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lastRenderedPageBreak/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</w:r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+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Qua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các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bức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tranh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vừa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rồi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các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con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thấy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chú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rất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vả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phải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không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các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con,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các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con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phải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biết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yêu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quý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chú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nghe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139AEA30" w14:textId="73C464C9" w:rsidR="00B44376" w:rsidRPr="00A403AE" w:rsidRDefault="00B44376" w:rsidP="00B44376">
      <w:pPr>
        <w:pStyle w:val="ListParagraph"/>
        <w:widowControl/>
        <w:ind w:left="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  <w:t>-</w:t>
      </w:r>
      <w:r w:rsidR="00DC705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vi-VN"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Cháu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nào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lớn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lên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muốn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trở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thành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cảnh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giao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không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nào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?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Vậy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thì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bây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giờ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các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con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phải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học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thật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giỏi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,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vâng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lời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giáo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nghe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chưa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3916ECD5" w14:textId="0DAAFD4E" w:rsidR="00B44376" w:rsidRDefault="00B44376" w:rsidP="00B44376">
      <w:pPr>
        <w:pStyle w:val="ListParagraph"/>
        <w:widowControl/>
        <w:ind w:left="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  <w:t>-</w:t>
      </w:r>
      <w:r w:rsidR="00DC705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vi-VN" w:eastAsia="ar-SA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Cho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trẻ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bài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“Em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qua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ngã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tư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đường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phố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”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và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chuyển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đội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hình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2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hàng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dọc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6A153414" w14:textId="6CC99D78" w:rsidR="00DC7052" w:rsidRPr="00DC7052" w:rsidRDefault="00DC7052" w:rsidP="00B44376">
      <w:pPr>
        <w:pStyle w:val="ListParagraph"/>
        <w:widowControl/>
        <w:ind w:left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ar-SA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</w:r>
      <w:proofErr w:type="spellStart"/>
      <w:r w:rsidRPr="00DC7052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ar-SA" w:bidi="ar-SA"/>
        </w:rPr>
        <w:t>Hoạt</w:t>
      </w:r>
      <w:proofErr w:type="spellEnd"/>
      <w:r w:rsidRPr="00DC7052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ar-SA" w:bidi="ar-SA"/>
        </w:rPr>
        <w:t xml:space="preserve"> động 3: Trò chơi củng cố</w:t>
      </w:r>
    </w:p>
    <w:p w14:paraId="3F888677" w14:textId="0E0A9D5A" w:rsidR="00B44376" w:rsidRPr="00A403AE" w:rsidRDefault="007B1729" w:rsidP="007B1729">
      <w:pPr>
        <w:pStyle w:val="ListParagraph"/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vi-VN" w:eastAsia="ar-SA" w:bidi="ar-SA"/>
        </w:rPr>
        <w:t>*</w:t>
      </w:r>
      <w:proofErr w:type="spellStart"/>
      <w:r w:rsidR="00B44376"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Trò</w:t>
      </w:r>
      <w:proofErr w:type="spellEnd"/>
      <w:r w:rsidR="00B44376"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chơi</w:t>
      </w:r>
      <w:proofErr w:type="spellEnd"/>
      <w:r w:rsidR="00B44376"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 1:</w:t>
      </w:r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Gắn</w:t>
      </w:r>
      <w:proofErr w:type="spellEnd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tranh</w:t>
      </w:r>
      <w:proofErr w:type="spellEnd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theo</w:t>
      </w:r>
      <w:proofErr w:type="spellEnd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nghề</w:t>
      </w:r>
      <w:proofErr w:type="spellEnd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739B49F6" w14:textId="367E587B" w:rsidR="00B44376" w:rsidRPr="00DC7052" w:rsidRDefault="00DC7052" w:rsidP="00DC7052">
      <w:pPr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DC705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- </w:t>
      </w:r>
      <w:proofErr w:type="spellStart"/>
      <w:r w:rsidR="00B44376" w:rsidRPr="00DC705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Cách</w:t>
      </w:r>
      <w:proofErr w:type="spellEnd"/>
      <w:r w:rsidR="00B44376" w:rsidRPr="00DC705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chơi</w:t>
      </w:r>
      <w:proofErr w:type="spellEnd"/>
      <w:r w:rsidR="00B44376" w:rsidRPr="00DC705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:</w:t>
      </w:r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Cô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có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2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bức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tranh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vẽ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chú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cảnh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sát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giao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thông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và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chú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bộ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đội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,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các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con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hãy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lấy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quà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tặng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cho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các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chú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,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chú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cảnh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sát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giao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thông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thích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quà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gì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,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chú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bộ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đội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thích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quà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gì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thì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các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cháu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hãy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lấy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quà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đó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tặng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cho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các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chú</w:t>
      </w:r>
      <w:proofErr w:type="spellEnd"/>
      <w:r w:rsidR="00B44376" w:rsidRPr="00DC7052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.</w:t>
      </w:r>
    </w:p>
    <w:p w14:paraId="27714E31" w14:textId="1088F21A" w:rsidR="00B44376" w:rsidRPr="00A403AE" w:rsidRDefault="007B1729" w:rsidP="007B1729">
      <w:pPr>
        <w:pStyle w:val="ListParagraph"/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vi-VN" w:eastAsia="ar-SA" w:bidi="ar-SA"/>
        </w:rPr>
        <w:t>*</w:t>
      </w:r>
      <w:proofErr w:type="spellStart"/>
      <w:r w:rsidR="00B44376"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Trò</w:t>
      </w:r>
      <w:proofErr w:type="spellEnd"/>
      <w:r w:rsidR="00B44376"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chơi</w:t>
      </w:r>
      <w:proofErr w:type="spellEnd"/>
      <w:r w:rsidR="00B44376"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 xml:space="preserve"> 2: </w:t>
      </w:r>
      <w:proofErr w:type="spellStart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Giải</w:t>
      </w:r>
      <w:proofErr w:type="spellEnd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câu</w:t>
      </w:r>
      <w:proofErr w:type="spellEnd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đố</w:t>
      </w:r>
      <w:proofErr w:type="spellEnd"/>
      <w:r w:rsidR="00B44376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.</w:t>
      </w:r>
    </w:p>
    <w:p w14:paraId="40D16FF6" w14:textId="36828CDE" w:rsidR="00B44376" w:rsidRPr="00A403AE" w:rsidRDefault="00B44376" w:rsidP="00B44376">
      <w:pPr>
        <w:pStyle w:val="ListParagraph"/>
        <w:widowControl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ar-SA" w:bidi="ar-SA"/>
        </w:rPr>
        <w:t>-</w:t>
      </w:r>
      <w:r w:rsidR="00DC7052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vi-VN"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đố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câu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đố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về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chủ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đề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cho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giải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câu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đố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.</w:t>
      </w:r>
    </w:p>
    <w:p w14:paraId="3DC1191E" w14:textId="496301E8" w:rsidR="00B44376" w:rsidRPr="00A403AE" w:rsidRDefault="00B44376" w:rsidP="00B44376">
      <w:pPr>
        <w:pStyle w:val="ListParagraph"/>
        <w:widowControl/>
        <w:ind w:left="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ab/>
        <w:t>-</w:t>
      </w:r>
      <w:r w:rsidR="00DC7052">
        <w:rPr>
          <w:rFonts w:eastAsia="Times New Roman" w:cs="Times New Roman"/>
          <w:color w:val="000000" w:themeColor="text1"/>
          <w:sz w:val="28"/>
          <w:szCs w:val="28"/>
          <w:lang w:val="vi-VN"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động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viên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cháu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chơi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.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Mỗi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câu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trả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lời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đúng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được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tặng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cho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đội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đó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một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bông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hoa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.</w:t>
      </w:r>
    </w:p>
    <w:p w14:paraId="33ED6B31" w14:textId="109163CB" w:rsidR="00B44376" w:rsidRPr="00DC7052" w:rsidRDefault="00DC7052" w:rsidP="00B44376">
      <w:pPr>
        <w:widowControl/>
        <w:ind w:left="50" w:firstLine="310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vi-VN" w:eastAsia="ar-SA" w:bidi="ar-SA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b/>
          <w:color w:val="000000" w:themeColor="text1"/>
          <w:sz w:val="28"/>
          <w:szCs w:val="28"/>
          <w:lang w:val="vi-VN" w:eastAsia="ar-SA" w:bidi="ar-SA"/>
        </w:rPr>
        <w:t>*</w:t>
      </w:r>
      <w:proofErr w:type="spellStart"/>
      <w:r>
        <w:rPr>
          <w:rFonts w:eastAsia="Times New Roman" w:cs="Times New Roman"/>
          <w:b/>
          <w:color w:val="000000" w:themeColor="text1"/>
          <w:sz w:val="28"/>
          <w:szCs w:val="28"/>
          <w:lang w:eastAsia="ar-SA" w:bidi="ar-SA"/>
        </w:rPr>
        <w:t>Kết</w:t>
      </w:r>
      <w:proofErr w:type="spellEnd"/>
      <w:r>
        <w:rPr>
          <w:rFonts w:eastAsia="Times New Roman" w:cs="Times New Roman"/>
          <w:b/>
          <w:color w:val="000000" w:themeColor="text1"/>
          <w:sz w:val="28"/>
          <w:szCs w:val="28"/>
          <w:lang w:val="vi-VN" w:eastAsia="ar-SA" w:bidi="ar-SA"/>
        </w:rPr>
        <w:t xml:space="preserve"> thúc hoạt động</w:t>
      </w:r>
    </w:p>
    <w:p w14:paraId="50FBEA3B" w14:textId="4A6B3C3C" w:rsidR="00ED6CE5" w:rsidRPr="0049595D" w:rsidRDefault="00B44376" w:rsidP="0049595D">
      <w:pPr>
        <w:widowControl/>
        <w:ind w:left="50" w:firstLine="310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ar-SA" w:bidi="ar-SA"/>
        </w:rPr>
      </w:pPr>
      <w:r w:rsidRPr="00A403AE">
        <w:rPr>
          <w:rFonts w:eastAsia="Times New Roman" w:cs="Times New Roman"/>
          <w:b/>
          <w:color w:val="000000" w:themeColor="text1"/>
          <w:sz w:val="28"/>
          <w:szCs w:val="28"/>
          <w:lang w:eastAsia="ar-SA" w:bidi="ar-SA"/>
        </w:rPr>
        <w:t xml:space="preserve">    -</w:t>
      </w:r>
      <w:r w:rsidR="00643264">
        <w:rPr>
          <w:rFonts w:eastAsia="Times New Roman" w:cs="Times New Roman"/>
          <w:b/>
          <w:color w:val="000000" w:themeColor="text1"/>
          <w:sz w:val="28"/>
          <w:szCs w:val="28"/>
          <w:lang w:val="vi-VN" w:eastAsia="ar-SA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Cho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hát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bài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“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Đèn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xanh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đèn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đỏ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”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ra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>ngoài</w:t>
      </w:r>
      <w:proofErr w:type="spellEnd"/>
      <w:r w:rsidRPr="00A403AE">
        <w:rPr>
          <w:rFonts w:eastAsia="Times New Roman" w:cs="Times New Roman"/>
          <w:color w:val="000000" w:themeColor="text1"/>
          <w:sz w:val="28"/>
          <w:szCs w:val="28"/>
          <w:lang w:eastAsia="ar-SA" w:bidi="ar-SA"/>
        </w:rPr>
        <w:t xml:space="preserve">. </w:t>
      </w:r>
    </w:p>
    <w:p w14:paraId="6B55AFAC" w14:textId="14ECA90A" w:rsidR="00ED6CE5" w:rsidRPr="00A403AE" w:rsidRDefault="0049595D" w:rsidP="001376DD">
      <w:pPr>
        <w:spacing w:before="40" w:after="4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A87EC2" w:rsidRPr="00A403AE">
        <w:rPr>
          <w:rFonts w:cs="Times New Roman"/>
          <w:b/>
          <w:color w:val="000000" w:themeColor="text1"/>
          <w:sz w:val="28"/>
          <w:szCs w:val="28"/>
        </w:rPr>
        <w:t>IV</w:t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.  </w:t>
      </w:r>
      <w:r w:rsidR="00A87EC2" w:rsidRPr="00A403AE">
        <w:rPr>
          <w:rFonts w:cs="Times New Roman"/>
          <w:b/>
          <w:color w:val="000000" w:themeColor="text1"/>
          <w:sz w:val="28"/>
          <w:szCs w:val="28"/>
        </w:rPr>
        <w:t xml:space="preserve">VỆ SINH, </w:t>
      </w:r>
      <w:r w:rsidR="00ED6CE5" w:rsidRPr="00A403AE">
        <w:rPr>
          <w:rFonts w:cs="Times New Roman"/>
          <w:b/>
          <w:color w:val="000000" w:themeColor="text1"/>
          <w:sz w:val="28"/>
          <w:szCs w:val="28"/>
          <w:lang w:val="vi-VN"/>
        </w:rPr>
        <w:t>ĂN NGỦ</w:t>
      </w:r>
    </w:p>
    <w:p w14:paraId="51415C4F" w14:textId="0934731A" w:rsidR="00ED6CE5" w:rsidRPr="00A403AE" w:rsidRDefault="00ED6CE5" w:rsidP="001376DD">
      <w:pPr>
        <w:ind w:left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  <w:r w:rsidR="00C53151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….</w:t>
      </w:r>
    </w:p>
    <w:p w14:paraId="537F223B" w14:textId="77777777" w:rsidR="00ED6CE5" w:rsidRPr="00A403AE" w:rsidRDefault="00ED6CE5" w:rsidP="001376DD">
      <w:pPr>
        <w:ind w:firstLine="720"/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4F5121FA" w14:textId="561DB268" w:rsidR="00ED6CE5" w:rsidRPr="00A403AE" w:rsidRDefault="0049595D" w:rsidP="001376DD">
      <w:pPr>
        <w:widowControl/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A87EC2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V</w:t>
      </w:r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. HOẠT ĐỘNG CHIỀU:</w:t>
      </w:r>
    </w:p>
    <w:p w14:paraId="394BE6F6" w14:textId="77777777" w:rsidR="00F16304" w:rsidRDefault="00C53151" w:rsidP="00F16304">
      <w:pPr>
        <w:autoSpaceDE w:val="0"/>
        <w:snapToGrid w:val="0"/>
        <w:rPr>
          <w:rFonts w:eastAsia="Times New Roman" w:cs="Times New Roman"/>
          <w:color w:val="000000" w:themeColor="text1"/>
          <w:kern w:val="0"/>
          <w:sz w:val="28"/>
          <w:szCs w:val="28"/>
          <w:lang w:val="nb-NO"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pt-BR" w:eastAsia="en-US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pt-BR" w:eastAsia="en-US" w:bidi="ar-SA"/>
        </w:rPr>
        <w:t>-</w:t>
      </w:r>
      <w:r w:rsidR="0049595D"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="004A7AB6" w:rsidRPr="0050342E">
        <w:rPr>
          <w:color w:val="000000" w:themeColor="text1"/>
          <w:sz w:val="28"/>
          <w:szCs w:val="28"/>
        </w:rPr>
        <w:t xml:space="preserve">Rèn </w:t>
      </w:r>
      <w:proofErr w:type="spellStart"/>
      <w:r w:rsidR="004A7AB6" w:rsidRPr="0050342E">
        <w:rPr>
          <w:color w:val="000000" w:themeColor="text1"/>
          <w:sz w:val="28"/>
          <w:szCs w:val="28"/>
        </w:rPr>
        <w:t>kỹ</w:t>
      </w:r>
      <w:proofErr w:type="spellEnd"/>
      <w:r w:rsidR="004A7AB6" w:rsidRPr="0050342E">
        <w:rPr>
          <w:color w:val="000000" w:themeColor="text1"/>
          <w:sz w:val="28"/>
          <w:szCs w:val="28"/>
        </w:rPr>
        <w:t xml:space="preserve"> </w:t>
      </w:r>
      <w:proofErr w:type="spellStart"/>
      <w:r w:rsidR="004A7AB6" w:rsidRPr="0050342E">
        <w:rPr>
          <w:color w:val="000000" w:themeColor="text1"/>
          <w:sz w:val="28"/>
          <w:szCs w:val="28"/>
        </w:rPr>
        <w:t>năng</w:t>
      </w:r>
      <w:proofErr w:type="spellEnd"/>
      <w:r w:rsidR="004A7AB6" w:rsidRPr="0050342E">
        <w:rPr>
          <w:color w:val="000000" w:themeColor="text1"/>
          <w:sz w:val="28"/>
          <w:szCs w:val="28"/>
        </w:rPr>
        <w:t xml:space="preserve"> </w:t>
      </w:r>
      <w:proofErr w:type="spellStart"/>
      <w:r w:rsidR="004A7AB6" w:rsidRPr="0050342E">
        <w:rPr>
          <w:color w:val="000000" w:themeColor="text1"/>
          <w:sz w:val="28"/>
          <w:szCs w:val="28"/>
        </w:rPr>
        <w:t>trả</w:t>
      </w:r>
      <w:proofErr w:type="spellEnd"/>
      <w:r w:rsidR="004A7AB6" w:rsidRPr="0050342E">
        <w:rPr>
          <w:color w:val="000000" w:themeColor="text1"/>
          <w:sz w:val="28"/>
          <w:szCs w:val="28"/>
        </w:rPr>
        <w:t xml:space="preserve"> </w:t>
      </w:r>
      <w:proofErr w:type="spellStart"/>
      <w:r w:rsidR="004A7AB6" w:rsidRPr="0050342E">
        <w:rPr>
          <w:color w:val="000000" w:themeColor="text1"/>
          <w:sz w:val="28"/>
          <w:szCs w:val="28"/>
        </w:rPr>
        <w:t>lời</w:t>
      </w:r>
      <w:proofErr w:type="spellEnd"/>
      <w:r w:rsidR="004A7AB6" w:rsidRPr="0050342E">
        <w:rPr>
          <w:color w:val="000000" w:themeColor="text1"/>
          <w:sz w:val="28"/>
          <w:szCs w:val="28"/>
        </w:rPr>
        <w:t xml:space="preserve"> </w:t>
      </w:r>
      <w:proofErr w:type="spellStart"/>
      <w:r w:rsidR="004A7AB6" w:rsidRPr="0050342E">
        <w:rPr>
          <w:color w:val="000000" w:themeColor="text1"/>
          <w:sz w:val="28"/>
          <w:szCs w:val="28"/>
        </w:rPr>
        <w:t>câu</w:t>
      </w:r>
      <w:proofErr w:type="spellEnd"/>
      <w:r w:rsidR="004A7AB6" w:rsidRPr="0050342E">
        <w:rPr>
          <w:color w:val="000000" w:themeColor="text1"/>
          <w:sz w:val="28"/>
          <w:szCs w:val="28"/>
        </w:rPr>
        <w:t xml:space="preserve"> </w:t>
      </w:r>
      <w:proofErr w:type="spellStart"/>
      <w:r w:rsidR="004A7AB6" w:rsidRPr="0050342E">
        <w:rPr>
          <w:color w:val="000000" w:themeColor="text1"/>
          <w:sz w:val="28"/>
          <w:szCs w:val="28"/>
        </w:rPr>
        <w:t>hỏi</w:t>
      </w:r>
      <w:proofErr w:type="spellEnd"/>
      <w:r w:rsidR="004A7AB6" w:rsidRPr="0050342E">
        <w:rPr>
          <w:rFonts w:eastAsia="Times New Roman" w:cs="Times New Roman"/>
          <w:color w:val="000000" w:themeColor="text1"/>
          <w:kern w:val="0"/>
          <w:sz w:val="28"/>
          <w:szCs w:val="28"/>
          <w:lang w:val="nb-NO" w:eastAsia="en-US" w:bidi="ar-SA"/>
        </w:rPr>
        <w:t>.</w:t>
      </w:r>
    </w:p>
    <w:p w14:paraId="15856E23" w14:textId="2FE839E5" w:rsidR="00F16304" w:rsidRDefault="00F16304" w:rsidP="00F16304">
      <w:pPr>
        <w:autoSpaceDE w:val="0"/>
        <w:snapToGrid w:val="0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val="nb-NO" w:eastAsia="en-US" w:bidi="ar-SA"/>
        </w:rPr>
        <w:tab/>
      </w:r>
      <w:r w:rsidRPr="00E13739">
        <w:rPr>
          <w:b/>
          <w:color w:val="000000" w:themeColor="text1"/>
          <w:sz w:val="28"/>
          <w:szCs w:val="28"/>
          <w:lang w:val="pt-BR"/>
        </w:rPr>
        <w:t>Âm nhạc:</w:t>
      </w:r>
      <w:r w:rsidRPr="00E13739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E1373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color w:val="000000" w:themeColor="text1"/>
          <w:sz w:val="28"/>
          <w:szCs w:val="28"/>
        </w:rPr>
        <w:t>Bác</w:t>
      </w:r>
      <w:proofErr w:type="spellEnd"/>
      <w:r w:rsidRPr="00E1373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color w:val="000000" w:themeColor="text1"/>
          <w:sz w:val="28"/>
          <w:szCs w:val="28"/>
        </w:rPr>
        <w:t>đưa</w:t>
      </w:r>
      <w:proofErr w:type="spellEnd"/>
      <w:r w:rsidRPr="00E1373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color w:val="000000" w:themeColor="text1"/>
          <w:sz w:val="28"/>
          <w:szCs w:val="28"/>
        </w:rPr>
        <w:t>thư</w:t>
      </w:r>
      <w:proofErr w:type="spellEnd"/>
      <w:r w:rsidRPr="00E1373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color w:val="000000" w:themeColor="text1"/>
          <w:sz w:val="28"/>
          <w:szCs w:val="28"/>
        </w:rPr>
        <w:t>vui</w:t>
      </w:r>
      <w:proofErr w:type="spellEnd"/>
      <w:r w:rsidRPr="00E1373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E1373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E13739">
        <w:rPr>
          <w:color w:val="000000" w:themeColor="text1"/>
          <w:sz w:val="28"/>
          <w:szCs w:val="28"/>
        </w:rPr>
        <w:t xml:space="preserve"> </w:t>
      </w:r>
    </w:p>
    <w:p w14:paraId="5073AF2B" w14:textId="5C0DAF03" w:rsidR="00F16304" w:rsidRPr="00F16304" w:rsidRDefault="00F16304" w:rsidP="00F16304">
      <w:pPr>
        <w:autoSpaceDE w:val="0"/>
        <w:snapToGrid w:val="0"/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</w:pP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Mục</w:t>
      </w:r>
      <w:proofErr w:type="spellEnd"/>
      <w:r>
        <w:rPr>
          <w:color w:val="000000" w:themeColor="text1"/>
          <w:sz w:val="28"/>
          <w:szCs w:val="28"/>
          <w:lang w:val="vi-VN"/>
        </w:rPr>
        <w:t xml:space="preserve"> đích: Trẻ nhớ tên bài hát, hiểu được nội dung bài hát.</w:t>
      </w:r>
    </w:p>
    <w:p w14:paraId="7047FD75" w14:textId="021323D8" w:rsidR="00ED6CE5" w:rsidRPr="00641BAC" w:rsidRDefault="004A7AB6" w:rsidP="001376DD">
      <w:pPr>
        <w:spacing w:line="276" w:lineRule="auto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 </w:t>
      </w:r>
      <w:r w:rsidR="00F16304">
        <w:rPr>
          <w:color w:val="000000" w:themeColor="text1"/>
          <w:sz w:val="28"/>
          <w:szCs w:val="28"/>
          <w:lang w:val="vi-VN"/>
        </w:rPr>
        <w:tab/>
      </w:r>
      <w:r w:rsidR="00C53151" w:rsidRPr="00A403A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53151" w:rsidRPr="00A403AE">
        <w:rPr>
          <w:color w:val="000000" w:themeColor="text1"/>
          <w:sz w:val="28"/>
          <w:szCs w:val="28"/>
        </w:rPr>
        <w:t>Tăng</w:t>
      </w:r>
      <w:proofErr w:type="spellEnd"/>
      <w:r w:rsidR="00C53151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3151" w:rsidRPr="00A403AE">
        <w:rPr>
          <w:color w:val="000000" w:themeColor="text1"/>
          <w:sz w:val="28"/>
          <w:szCs w:val="28"/>
        </w:rPr>
        <w:t>cường</w:t>
      </w:r>
      <w:proofErr w:type="spellEnd"/>
      <w:r w:rsidR="00C53151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3151" w:rsidRPr="00A403AE">
        <w:rPr>
          <w:color w:val="000000" w:themeColor="text1"/>
          <w:sz w:val="28"/>
          <w:szCs w:val="28"/>
        </w:rPr>
        <w:t>tiếng</w:t>
      </w:r>
      <w:proofErr w:type="spellEnd"/>
      <w:r w:rsidR="00C53151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B202D5">
        <w:rPr>
          <w:color w:val="000000" w:themeColor="text1"/>
          <w:sz w:val="28"/>
          <w:szCs w:val="28"/>
        </w:rPr>
        <w:t>việt</w:t>
      </w:r>
      <w:proofErr w:type="spellEnd"/>
      <w:r w:rsidR="00B202D5">
        <w:rPr>
          <w:color w:val="000000" w:themeColor="text1"/>
          <w:sz w:val="28"/>
          <w:szCs w:val="28"/>
          <w:lang w:val="vi-VN"/>
        </w:rPr>
        <w:t xml:space="preserve">: </w:t>
      </w:r>
      <w:r w:rsidR="00C53151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641BAC">
        <w:rPr>
          <w:color w:val="000000" w:themeColor="text1"/>
          <w:sz w:val="28"/>
          <w:szCs w:val="28"/>
        </w:rPr>
        <w:t>Bắt</w:t>
      </w:r>
      <w:proofErr w:type="spellEnd"/>
      <w:r w:rsidR="00641BAC">
        <w:rPr>
          <w:color w:val="000000" w:themeColor="text1"/>
          <w:sz w:val="28"/>
          <w:szCs w:val="28"/>
          <w:lang w:val="vi-VN"/>
        </w:rPr>
        <w:t xml:space="preserve"> giữ</w:t>
      </w:r>
      <w:r w:rsidR="00EB7C0A">
        <w:rPr>
          <w:color w:val="000000" w:themeColor="text1"/>
          <w:sz w:val="28"/>
          <w:szCs w:val="28"/>
          <w:lang w:val="vi-VN"/>
        </w:rPr>
        <w:t xml:space="preserve"> (</w:t>
      </w:r>
      <w:r w:rsidR="00641BAC">
        <w:rPr>
          <w:color w:val="000000" w:themeColor="text1"/>
          <w:sz w:val="28"/>
          <w:szCs w:val="28"/>
          <w:lang w:val="vi-VN"/>
        </w:rPr>
        <w:t xml:space="preserve">koo </w:t>
      </w:r>
      <w:r w:rsidR="00EB7C0A">
        <w:rPr>
          <w:color w:val="000000" w:themeColor="text1"/>
          <w:sz w:val="28"/>
          <w:szCs w:val="28"/>
          <w:lang w:val="vi-VN"/>
        </w:rPr>
        <w:t>kađhơớng), chào( chau)</w:t>
      </w:r>
    </w:p>
    <w:p w14:paraId="14D370F6" w14:textId="4C522E73" w:rsidR="00ED6CE5" w:rsidRPr="00A403AE" w:rsidRDefault="0049595D" w:rsidP="001376DD">
      <w:pPr>
        <w:spacing w:before="29" w:after="29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  <w:lang w:val="it-IT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VI .NHẬN XÉT CUỐI NGÀY:</w:t>
      </w:r>
    </w:p>
    <w:p w14:paraId="20DB3F14" w14:textId="7293C1CA" w:rsidR="00C53151" w:rsidRPr="00A403AE" w:rsidRDefault="00ED6CE5" w:rsidP="001376DD">
      <w:pPr>
        <w:spacing w:after="2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403AE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3151" w:rsidRPr="00A403AE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2D478" w14:textId="039DC9EF" w:rsidR="004E442F" w:rsidRDefault="004E442F" w:rsidP="001376DD">
      <w:pPr>
        <w:tabs>
          <w:tab w:val="left" w:pos="2685"/>
          <w:tab w:val="center" w:pos="5220"/>
        </w:tabs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</w:p>
    <w:p w14:paraId="78F75365" w14:textId="77777777" w:rsidR="006D31B5" w:rsidRPr="006D31B5" w:rsidRDefault="006D31B5" w:rsidP="001376DD">
      <w:pPr>
        <w:tabs>
          <w:tab w:val="left" w:pos="2685"/>
          <w:tab w:val="center" w:pos="5220"/>
        </w:tabs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</w:p>
    <w:p w14:paraId="355773B3" w14:textId="77777777" w:rsidR="00C50913" w:rsidRPr="00A403AE" w:rsidRDefault="00C50913" w:rsidP="001376DD">
      <w:pPr>
        <w:tabs>
          <w:tab w:val="left" w:pos="2685"/>
          <w:tab w:val="center" w:pos="5220"/>
        </w:tabs>
        <w:jc w:val="both"/>
        <w:rPr>
          <w:rFonts w:cs="Times New Roman"/>
          <w:bCs/>
          <w:color w:val="000000" w:themeColor="text1"/>
          <w:sz w:val="28"/>
          <w:szCs w:val="28"/>
        </w:rPr>
      </w:pPr>
    </w:p>
    <w:p w14:paraId="45951142" w14:textId="3484BC3F" w:rsidR="00ED6CE5" w:rsidRPr="00A403AE" w:rsidRDefault="00ED6CE5" w:rsidP="001376DD">
      <w:pPr>
        <w:tabs>
          <w:tab w:val="left" w:pos="2685"/>
          <w:tab w:val="center" w:pos="5220"/>
        </w:tabs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t>KẾ HOẠCH HOẠT ĐỘNG MỘT NGÀY</w:t>
      </w:r>
    </w:p>
    <w:p w14:paraId="02C3E86C" w14:textId="48DE9AB3" w:rsidR="00ED6CE5" w:rsidRPr="00A403AE" w:rsidRDefault="00ED6CE5" w:rsidP="001376DD">
      <w:pPr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6D31B5">
        <w:rPr>
          <w:rFonts w:cs="Times New Roman"/>
          <w:color w:val="000000" w:themeColor="text1"/>
          <w:sz w:val="28"/>
          <w:szCs w:val="28"/>
        </w:rPr>
        <w:t>28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tháng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1</w:t>
      </w:r>
      <w:r w:rsidR="00C53151" w:rsidRPr="00A403AE">
        <w:rPr>
          <w:rFonts w:cs="Times New Roman"/>
          <w:color w:val="000000" w:themeColor="text1"/>
          <w:sz w:val="28"/>
          <w:szCs w:val="28"/>
        </w:rPr>
        <w:t>1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6D31B5">
        <w:rPr>
          <w:rFonts w:cs="Times New Roman"/>
          <w:color w:val="000000" w:themeColor="text1"/>
          <w:sz w:val="28"/>
          <w:szCs w:val="28"/>
        </w:rPr>
        <w:t>2023</w:t>
      </w:r>
    </w:p>
    <w:p w14:paraId="30B829BD" w14:textId="41DC0DFD" w:rsidR="00ED6CE5" w:rsidRPr="00A403AE" w:rsidRDefault="00ED6CE5" w:rsidP="001376DD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Chủ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nhánh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="006F42C1">
        <w:rPr>
          <w:rFonts w:cs="Times New Roman"/>
          <w:b/>
          <w:i/>
          <w:color w:val="000000" w:themeColor="text1"/>
          <w:sz w:val="28"/>
          <w:szCs w:val="28"/>
        </w:rPr>
        <w:t>Ước</w:t>
      </w:r>
      <w:proofErr w:type="spellEnd"/>
      <w:r w:rsidR="006F42C1">
        <w:rPr>
          <w:rFonts w:cs="Times New Roman"/>
          <w:b/>
          <w:i/>
          <w:color w:val="000000" w:themeColor="text1"/>
          <w:sz w:val="28"/>
          <w:szCs w:val="28"/>
          <w:lang w:val="vi-VN"/>
        </w:rPr>
        <w:t xml:space="preserve"> mơ của bé</w:t>
      </w:r>
    </w:p>
    <w:p w14:paraId="2425FB7A" w14:textId="0AB795E3" w:rsidR="00ED6CE5" w:rsidRPr="00A403AE" w:rsidRDefault="00127372" w:rsidP="00127372">
      <w:pPr>
        <w:tabs>
          <w:tab w:val="left" w:pos="709"/>
        </w:tabs>
        <w:spacing w:before="120" w:after="12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>I. ĐÓN TRẺ:</w:t>
      </w:r>
    </w:p>
    <w:p w14:paraId="4C0F9FE7" w14:textId="77777777" w:rsidR="004E442F" w:rsidRPr="00A403AE" w:rsidRDefault="00ED6CE5" w:rsidP="001376DD">
      <w:pPr>
        <w:spacing w:before="29" w:after="29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>.</w:t>
      </w: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 </w:t>
      </w:r>
    </w:p>
    <w:p w14:paraId="602D2A32" w14:textId="664DA714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3FB8A6D1" w14:textId="07AB7A52" w:rsidR="00ED6CE5" w:rsidRPr="00A403AE" w:rsidRDefault="00ED6CE5" w:rsidP="001376DD">
      <w:pPr>
        <w:spacing w:before="29" w:after="29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3D5055" w:rsidRPr="00A403AE">
        <w:rPr>
          <w:rFonts w:cs="Times New Roman"/>
          <w:b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-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Xem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trồng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trọt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29E473EC" w14:textId="273C29CA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Sưu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tầm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ảnh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vê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trồng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trọt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3C3FEFF7" w14:textId="77777777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các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góc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7BE5984A" w14:textId="588052EF" w:rsidR="00ED6CE5" w:rsidRPr="00A403AE" w:rsidRDefault="00ED6CE5" w:rsidP="001376DD">
      <w:pPr>
        <w:spacing w:before="29" w:after="29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3D5055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Xem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ảnh</w:t>
      </w:r>
      <w:proofErr w:type="spellEnd"/>
    </w:p>
    <w:p w14:paraId="16F54FEB" w14:textId="6DC00076" w:rsidR="009929B9" w:rsidRPr="00A403AE" w:rsidRDefault="003F1C9F" w:rsidP="001376DD">
      <w:pPr>
        <w:spacing w:before="29" w:after="29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II. THỂ DỤC BUỔI SÁNG:</w:t>
      </w:r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Bác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đưa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thư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vui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>”</w:t>
      </w:r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    </w:t>
      </w:r>
    </w:p>
    <w:p w14:paraId="6761FC7F" w14:textId="79DEB117" w:rsidR="00ED6CE5" w:rsidRPr="00A403AE" w:rsidRDefault="003F1C9F" w:rsidP="001376DD">
      <w:pPr>
        <w:spacing w:before="29" w:after="29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C03023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:</w:t>
      </w:r>
    </w:p>
    <w:p w14:paraId="754341DC" w14:textId="6F3CB3DE" w:rsidR="003D5055" w:rsidRPr="00A403AE" w:rsidRDefault="003F1C9F" w:rsidP="001376DD">
      <w:pPr>
        <w:ind w:firstLine="284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3D5055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A. Hoạt động góc:</w:t>
      </w:r>
    </w:p>
    <w:p w14:paraId="306E83F1" w14:textId="6152E5A1" w:rsidR="001376DD" w:rsidRPr="00A403AE" w:rsidRDefault="003F1C9F" w:rsidP="001376DD">
      <w:pPr>
        <w:snapToGrid w:val="0"/>
        <w:ind w:firstLine="284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="00C75FB3" w:rsidRPr="00A403AE">
        <w:rPr>
          <w:rFonts w:cs="Times New Roman"/>
          <w:color w:val="000000" w:themeColor="text1"/>
          <w:sz w:val="28"/>
          <w:szCs w:val="28"/>
        </w:rPr>
        <w:t>-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b/>
          <w:bCs/>
          <w:color w:val="000000" w:themeColor="text1"/>
          <w:sz w:val="28"/>
          <w:szCs w:val="28"/>
        </w:rPr>
        <w:t>trang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trại </w:t>
      </w:r>
      <w:proofErr w:type="spellStart"/>
      <w:r>
        <w:rPr>
          <w:rFonts w:cs="Times New Roman"/>
          <w:b/>
          <w:bCs/>
          <w:color w:val="000000" w:themeColor="text1"/>
          <w:sz w:val="28"/>
          <w:szCs w:val="28"/>
        </w:rPr>
        <w:t>chă</w:t>
      </w:r>
      <w:r w:rsidR="001376DD" w:rsidRPr="00A403AE">
        <w:rPr>
          <w:rFonts w:cs="Times New Roman"/>
          <w:b/>
          <w:bCs/>
          <w:color w:val="000000" w:themeColor="text1"/>
          <w:sz w:val="28"/>
          <w:szCs w:val="28"/>
        </w:rPr>
        <w:t>n</w:t>
      </w:r>
      <w:proofErr w:type="spellEnd"/>
      <w:r w:rsidR="001376DD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b/>
          <w:bCs/>
          <w:color w:val="000000" w:themeColor="text1"/>
          <w:sz w:val="28"/>
          <w:szCs w:val="28"/>
        </w:rPr>
        <w:t>nuôi</w:t>
      </w:r>
      <w:proofErr w:type="spellEnd"/>
    </w:p>
    <w:p w14:paraId="13226095" w14:textId="4440293B" w:rsidR="001376DD" w:rsidRPr="00A403AE" w:rsidRDefault="003F1C9F" w:rsidP="001376DD">
      <w:pPr>
        <w:snapToGrid w:val="0"/>
        <w:ind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đích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bước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đầu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xây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doanh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nuôi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44B730B8" w14:textId="6C7A8ACE" w:rsidR="001376DD" w:rsidRPr="00A403AE" w:rsidRDefault="003F1C9F" w:rsidP="001376DD">
      <w:pPr>
        <w:snapToGrid w:val="0"/>
        <w:ind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Khối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xây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dựng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  <w:r w:rsidR="001376DD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Khối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lắp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ráp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  <w:r w:rsidR="001376DD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Sỏi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đá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que,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hột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hạt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thảm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cỏ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hoa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...</w:t>
      </w:r>
    </w:p>
    <w:p w14:paraId="47D2CBC7" w14:textId="342C00E4" w:rsidR="00ED6CE5" w:rsidRPr="00A403AE" w:rsidRDefault="003F1C9F" w:rsidP="001376DD">
      <w:pPr>
        <w:snapToGrid w:val="0"/>
        <w:ind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cùng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doanh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nuôi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gợi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kể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doanh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7CE07252" w14:textId="77777777" w:rsidR="00ED6CE5" w:rsidRPr="00A403AE" w:rsidRDefault="00ED6CE5" w:rsidP="001376DD">
      <w:pPr>
        <w:pStyle w:val="ListParagraph"/>
        <w:widowControl/>
        <w:numPr>
          <w:ilvl w:val="0"/>
          <w:numId w:val="5"/>
        </w:numPr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Giáo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cháu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xong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xếp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gọi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đúng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định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  <w:r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</w:t>
      </w:r>
    </w:p>
    <w:p w14:paraId="387EAD96" w14:textId="40FBF797" w:rsidR="003F1C9F" w:rsidRPr="003F1C9F" w:rsidRDefault="003F1C9F" w:rsidP="003F1C9F">
      <w:pPr>
        <w:pStyle w:val="ListParagraph"/>
        <w:snapToGrid w:val="0"/>
        <w:ind w:left="360"/>
        <w:rPr>
          <w:b/>
          <w:bCs/>
          <w:color w:val="000000" w:themeColor="text1"/>
          <w:sz w:val="28"/>
          <w:szCs w:val="28"/>
        </w:rPr>
      </w:pPr>
      <w:r>
        <w:rPr>
          <w:rFonts w:eastAsia="Gulim" w:cs="Times New Roman"/>
          <w:color w:val="000000" w:themeColor="text1"/>
          <w:sz w:val="28"/>
          <w:szCs w:val="28"/>
          <w:lang w:eastAsia="ko-KR"/>
        </w:rPr>
        <w:tab/>
      </w:r>
      <w:r w:rsidR="00C75FB3"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>-</w:t>
      </w:r>
      <w:proofErr w:type="spellStart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Góc</w:t>
      </w:r>
      <w:proofErr w:type="spellEnd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chơi</w:t>
      </w:r>
      <w:proofErr w:type="spellEnd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trò</w:t>
      </w:r>
      <w:proofErr w:type="spellEnd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chơi</w:t>
      </w:r>
      <w:proofErr w:type="spellEnd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học</w:t>
      </w:r>
      <w:proofErr w:type="spellEnd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tập</w:t>
      </w:r>
      <w:proofErr w:type="spellEnd"/>
      <w:r w:rsidR="00C75FB3"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: </w:t>
      </w:r>
      <w:r w:rsidRPr="003F1C9F">
        <w:rPr>
          <w:b/>
          <w:bCs/>
          <w:color w:val="000000" w:themeColor="text1"/>
          <w:sz w:val="28"/>
          <w:szCs w:val="28"/>
        </w:rPr>
        <w:t>Xem</w:t>
      </w:r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tranh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ảnh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nghề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sản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xuất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trồng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trọt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–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thợ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mộc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.</w:t>
      </w:r>
    </w:p>
    <w:p w14:paraId="3E6A15E3" w14:textId="69C428E8" w:rsidR="006B3B65" w:rsidRPr="00A403AE" w:rsidRDefault="003F1C9F" w:rsidP="003F1C9F">
      <w:pPr>
        <w:tabs>
          <w:tab w:val="left" w:pos="709"/>
        </w:tabs>
        <w:ind w:left="360" w:hanging="7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A8168C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6B3B6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6B3B65"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6B3B6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6B3B6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Một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ảnh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phổ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biến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địa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B3B65" w:rsidRPr="00A403AE">
        <w:rPr>
          <w:rFonts w:cs="Times New Roman"/>
          <w:color w:val="000000" w:themeColor="text1"/>
          <w:sz w:val="28"/>
          <w:szCs w:val="28"/>
        </w:rPr>
        <w:t>phương</w:t>
      </w:r>
      <w:proofErr w:type="spellEnd"/>
      <w:r w:rsidR="006B3B6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15110EA1" w14:textId="78F6CF53" w:rsidR="00D51891" w:rsidRPr="00A403AE" w:rsidRDefault="003F1C9F" w:rsidP="00D51891">
      <w:pPr>
        <w:spacing w:before="40" w:after="40"/>
        <w:ind w:firstLine="284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eastAsia="Gulim" w:cs="Times New Roman"/>
          <w:color w:val="000000" w:themeColor="text1"/>
          <w:sz w:val="28"/>
          <w:szCs w:val="28"/>
          <w:lang w:eastAsia="ko-KR"/>
        </w:rPr>
        <w:tab/>
      </w:r>
      <w:r w:rsidR="00C75FB3"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- </w:t>
      </w:r>
      <w:proofErr w:type="spellStart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Góc</w:t>
      </w:r>
      <w:proofErr w:type="spellEnd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tạo</w:t>
      </w:r>
      <w:proofErr w:type="spellEnd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C75FB3"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hình</w:t>
      </w:r>
      <w:proofErr w:type="spellEnd"/>
      <w:r w:rsidR="00C75FB3"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: </w:t>
      </w:r>
      <w:proofErr w:type="spellStart"/>
      <w:r w:rsidR="00D51891" w:rsidRPr="003F1C9F">
        <w:rPr>
          <w:rFonts w:cs="Times New Roman"/>
          <w:b/>
          <w:bCs/>
          <w:color w:val="000000" w:themeColor="text1"/>
          <w:sz w:val="28"/>
          <w:szCs w:val="28"/>
        </w:rPr>
        <w:t>Vẽ</w:t>
      </w:r>
      <w:proofErr w:type="spellEnd"/>
      <w:r w:rsidR="00D51891" w:rsidRPr="003F1C9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3F1C9F">
        <w:rPr>
          <w:rFonts w:cs="Times New Roman"/>
          <w:b/>
          <w:bCs/>
          <w:color w:val="000000" w:themeColor="text1"/>
          <w:sz w:val="28"/>
          <w:szCs w:val="28"/>
        </w:rPr>
        <w:t>dụng</w:t>
      </w:r>
      <w:proofErr w:type="spellEnd"/>
      <w:r w:rsidR="00D51891" w:rsidRPr="003F1C9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3F1C9F">
        <w:rPr>
          <w:rFonts w:cs="Times New Roman"/>
          <w:b/>
          <w:bCs/>
          <w:color w:val="000000" w:themeColor="text1"/>
          <w:sz w:val="28"/>
          <w:szCs w:val="28"/>
        </w:rPr>
        <w:t>cụ</w:t>
      </w:r>
      <w:proofErr w:type="spellEnd"/>
      <w:r w:rsidR="00D51891" w:rsidRPr="003F1C9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3F1C9F">
        <w:rPr>
          <w:rFonts w:cs="Times New Roman"/>
          <w:b/>
          <w:bCs/>
          <w:color w:val="000000" w:themeColor="text1"/>
          <w:sz w:val="28"/>
          <w:szCs w:val="28"/>
        </w:rPr>
        <w:t>nghề</w:t>
      </w:r>
      <w:proofErr w:type="spellEnd"/>
      <w:r w:rsidR="00D51891" w:rsidRPr="003F1C9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3F1C9F">
        <w:rPr>
          <w:rFonts w:cs="Times New Roman"/>
          <w:b/>
          <w:bCs/>
          <w:color w:val="000000" w:themeColor="text1"/>
          <w:sz w:val="28"/>
          <w:szCs w:val="28"/>
        </w:rPr>
        <w:t>nông</w:t>
      </w:r>
      <w:proofErr w:type="spellEnd"/>
    </w:p>
    <w:p w14:paraId="0E9472FE" w14:textId="4E079CA4" w:rsidR="00C50913" w:rsidRPr="00A403AE" w:rsidRDefault="00C50913" w:rsidP="00D51891">
      <w:pPr>
        <w:spacing w:before="40" w:after="40"/>
        <w:ind w:firstLine="284"/>
        <w:jc w:val="both"/>
        <w:rPr>
          <w:color w:val="000000" w:themeColor="text1"/>
          <w:sz w:val="28"/>
          <w:szCs w:val="28"/>
        </w:rPr>
      </w:pPr>
      <w:r w:rsidRPr="00A403AE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A403A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color w:val="000000" w:themeColor="text1"/>
          <w:sz w:val="28"/>
          <w:szCs w:val="28"/>
        </w:rPr>
        <w:t xml:space="preserve">Tranh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của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xây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dựng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bút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sáp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047B7300" w14:textId="2F7C94F8" w:rsidR="00353BF4" w:rsidRPr="00A403AE" w:rsidRDefault="003F1C9F" w:rsidP="001376DD">
      <w:pPr>
        <w:ind w:firstLine="36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C75FB3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="00C75FB3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75FB3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Góc</w:t>
      </w:r>
      <w:proofErr w:type="spellEnd"/>
      <w:r w:rsidR="00C75FB3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75FB3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="00C75FB3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75FB3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vai</w:t>
      </w:r>
      <w:proofErr w:type="spellEnd"/>
      <w:r w:rsidR="00C75FB3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353BF4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Bác</w:t>
      </w:r>
      <w:proofErr w:type="spellEnd"/>
      <w:r w:rsidR="00353BF4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353BF4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nông</w:t>
      </w:r>
      <w:proofErr w:type="spellEnd"/>
      <w:r w:rsidR="00353BF4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353BF4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dân</w:t>
      </w:r>
      <w:proofErr w:type="spellEnd"/>
      <w:r w:rsidR="00353BF4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C75FB3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bán</w:t>
      </w:r>
      <w:proofErr w:type="spellEnd"/>
      <w:r w:rsidR="00C75FB3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353BF4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h</w:t>
      </w:r>
      <w:r w:rsidR="001376DD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à</w:t>
      </w:r>
      <w:r w:rsidR="00353BF4"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ng</w:t>
      </w:r>
      <w:proofErr w:type="spellEnd"/>
    </w:p>
    <w:p w14:paraId="6E3D34F1" w14:textId="4EFF4705" w:rsidR="00353BF4" w:rsidRPr="00A403AE" w:rsidRDefault="00353BF4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nấu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; bánh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kẹo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lồng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đèn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....</w:t>
      </w:r>
    </w:p>
    <w:p w14:paraId="6DA25626" w14:textId="596BC4A2" w:rsidR="00353BF4" w:rsidRPr="00A403AE" w:rsidRDefault="003F1C9F" w:rsidP="001376DD">
      <w:pPr>
        <w:snapToGrid w:val="0"/>
        <w:ind w:firstLine="284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>thiên</w:t>
      </w:r>
      <w:proofErr w:type="spellEnd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>nhiên</w:t>
      </w:r>
      <w:proofErr w:type="spellEnd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>Chăm</w:t>
      </w:r>
      <w:proofErr w:type="spellEnd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>sóc</w:t>
      </w:r>
      <w:proofErr w:type="spellEnd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>cây</w:t>
      </w:r>
      <w:proofErr w:type="spellEnd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53BF4" w:rsidRPr="00A403AE">
        <w:rPr>
          <w:rFonts w:cs="Times New Roman"/>
          <w:b/>
          <w:bCs/>
          <w:color w:val="000000" w:themeColor="text1"/>
          <w:sz w:val="28"/>
          <w:szCs w:val="28"/>
        </w:rPr>
        <w:t>xanh</w:t>
      </w:r>
      <w:proofErr w:type="spellEnd"/>
    </w:p>
    <w:p w14:paraId="4F87CADA" w14:textId="4DAE88BB" w:rsidR="00353BF4" w:rsidRPr="00A403AE" w:rsidRDefault="00353BF4" w:rsidP="001376DD">
      <w:pPr>
        <w:ind w:left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Dụng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tưới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cây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cây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cảnh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...</w:t>
      </w:r>
    </w:p>
    <w:p w14:paraId="67D9D2E7" w14:textId="1BC042E2" w:rsidR="00ED6CE5" w:rsidRPr="00A403AE" w:rsidRDefault="00964192" w:rsidP="001376DD">
      <w:pPr>
        <w:widowControl/>
        <w:suppressAutoHyphens w:val="0"/>
        <w:ind w:left="284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B. </w:t>
      </w:r>
      <w:proofErr w:type="spellStart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Hoạt</w:t>
      </w:r>
      <w:proofErr w:type="spellEnd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ngoài</w:t>
      </w:r>
      <w:proofErr w:type="spellEnd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trời</w:t>
      </w:r>
      <w:proofErr w:type="spellEnd"/>
    </w:p>
    <w:p w14:paraId="20CEDC05" w14:textId="39D29E76" w:rsidR="001376DD" w:rsidRPr="00A403AE" w:rsidRDefault="001376DD" w:rsidP="001376DD">
      <w:pPr>
        <w:widowControl/>
        <w:suppressAutoHyphens w:val="0"/>
        <w:ind w:left="284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  <w:t>-</w:t>
      </w:r>
      <w:r w:rsidR="00964192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Quan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thời</w:t>
      </w:r>
      <w:proofErr w:type="spellEnd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tiết</w:t>
      </w:r>
      <w:proofErr w:type="spellEnd"/>
    </w:p>
    <w:p w14:paraId="2A7CDC22" w14:textId="77777777" w:rsidR="00AA0FC9" w:rsidRPr="00A403AE" w:rsidRDefault="00AA0FC9" w:rsidP="001376DD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chuyện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bé</w:t>
      </w:r>
      <w:proofErr w:type="spellEnd"/>
    </w:p>
    <w:p w14:paraId="1315D3A1" w14:textId="5D8B8B91" w:rsidR="00ED6CE5" w:rsidRPr="00A403AE" w:rsidRDefault="00ED6CE5" w:rsidP="001376DD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AA0FC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 xml:space="preserve">- Trò chơi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dân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gian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C90BDE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Kéo</w:t>
      </w:r>
      <w:proofErr w:type="spellEnd"/>
      <w:r w:rsidR="00C90BDE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</w:t>
      </w:r>
    </w:p>
    <w:p w14:paraId="476481B5" w14:textId="77777777" w:rsidR="00ED6CE5" w:rsidRPr="00A403AE" w:rsidRDefault="00ED6CE5" w:rsidP="001376DD">
      <w:pPr>
        <w:widowControl/>
        <w:suppressAutoHyphens w:val="0"/>
        <w:ind w:firstLine="72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="00AA0FC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="00AA0FC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A0FC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tự</w:t>
      </w:r>
      <w:proofErr w:type="spellEnd"/>
      <w:r w:rsidR="00AA0FC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do</w:t>
      </w:r>
    </w:p>
    <w:p w14:paraId="75D0DBC3" w14:textId="19B7D445" w:rsidR="00AA0FC9" w:rsidRPr="00A403AE" w:rsidRDefault="005E5995" w:rsidP="001376DD">
      <w:pPr>
        <w:ind w:left="284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C. </w:t>
      </w:r>
      <w:proofErr w:type="spellStart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Hoạt</w:t>
      </w:r>
      <w:proofErr w:type="spellEnd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học</w:t>
      </w:r>
      <w:proofErr w:type="spellEnd"/>
    </w:p>
    <w:p w14:paraId="688BADF7" w14:textId="77777777" w:rsidR="00ED6CE5" w:rsidRPr="00A403AE" w:rsidRDefault="00AA0FC9" w:rsidP="001376DD">
      <w:pPr>
        <w:ind w:left="2880"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>LQVH</w:t>
      </w:r>
    </w:p>
    <w:p w14:paraId="519DCCBF" w14:textId="77777777" w:rsidR="00ED6CE5" w:rsidRPr="00A403AE" w:rsidRDefault="00AA0FC9" w:rsidP="001376DD">
      <w:pPr>
        <w:tabs>
          <w:tab w:val="left" w:pos="2729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Đề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tài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Truyện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hai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em</w:t>
      </w:r>
      <w:proofErr w:type="spellEnd"/>
    </w:p>
    <w:p w14:paraId="2DC4AA6F" w14:textId="17492FE4" w:rsidR="00ED6CE5" w:rsidRPr="00A403AE" w:rsidRDefault="00ED6CE5" w:rsidP="005E5995">
      <w:pPr>
        <w:pStyle w:val="ListParagraph"/>
        <w:numPr>
          <w:ilvl w:val="0"/>
          <w:numId w:val="12"/>
        </w:numPr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Mục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đích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yêu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cầu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>:</w:t>
      </w:r>
    </w:p>
    <w:p w14:paraId="6CCB1F24" w14:textId="6B81DA27" w:rsidR="00ED6CE5" w:rsidRPr="00A403AE" w:rsidRDefault="00AF1A5B" w:rsidP="001376DD">
      <w:pPr>
        <w:ind w:left="70" w:firstLine="360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A403AE">
        <w:rPr>
          <w:rFonts w:cs="Times New Roman"/>
          <w:i/>
          <w:color w:val="000000" w:themeColor="text1"/>
          <w:sz w:val="28"/>
          <w:szCs w:val="28"/>
        </w:rPr>
        <w:lastRenderedPageBreak/>
        <w:tab/>
      </w:r>
      <w:r w:rsidR="00354D88" w:rsidRPr="00A403AE">
        <w:rPr>
          <w:rFonts w:cs="Times New Roman"/>
          <w:i/>
          <w:color w:val="000000" w:themeColor="text1"/>
          <w:sz w:val="28"/>
          <w:szCs w:val="28"/>
        </w:rPr>
        <w:t>a.</w:t>
      </w:r>
      <w:r w:rsidR="001376DD" w:rsidRPr="00A403A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i/>
          <w:color w:val="000000" w:themeColor="text1"/>
          <w:sz w:val="28"/>
          <w:szCs w:val="28"/>
        </w:rPr>
        <w:t>Kiến</w:t>
      </w:r>
      <w:proofErr w:type="spellEnd"/>
      <w:r w:rsidR="00ED6CE5" w:rsidRPr="00A403A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i/>
          <w:color w:val="000000" w:themeColor="text1"/>
          <w:sz w:val="28"/>
          <w:szCs w:val="28"/>
        </w:rPr>
        <w:t>thức</w:t>
      </w:r>
      <w:proofErr w:type="spellEnd"/>
      <w:r w:rsidR="00ED6CE5" w:rsidRPr="00A403AE">
        <w:rPr>
          <w:rFonts w:cs="Times New Roman"/>
          <w:i/>
          <w:color w:val="000000" w:themeColor="text1"/>
          <w:sz w:val="28"/>
          <w:szCs w:val="28"/>
        </w:rPr>
        <w:t>:</w:t>
      </w:r>
    </w:p>
    <w:p w14:paraId="47769878" w14:textId="6F9AFC95" w:rsidR="00ED6CE5" w:rsidRPr="00A403AE" w:rsidRDefault="00AF1A5B" w:rsidP="001376DD">
      <w:pPr>
        <w:ind w:firstLine="43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-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kể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chuyệ</w:t>
      </w:r>
      <w:r w:rsidR="00354D88" w:rsidRPr="00A403AE">
        <w:rPr>
          <w:rFonts w:cs="Times New Roman"/>
          <w:color w:val="000000" w:themeColor="text1"/>
          <w:sz w:val="28"/>
          <w:szCs w:val="28"/>
        </w:rPr>
        <w:t>n</w:t>
      </w:r>
      <w:proofErr w:type="spellEnd"/>
      <w:r w:rsidR="00354D88" w:rsidRPr="00A403AE">
        <w:rPr>
          <w:rFonts w:cs="Times New Roman"/>
          <w:color w:val="000000" w:themeColor="text1"/>
          <w:sz w:val="28"/>
          <w:szCs w:val="28"/>
        </w:rPr>
        <w:t>,</w:t>
      </w:r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hiểu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rằng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chăm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chỉ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mọi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yêu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mế</w:t>
      </w:r>
      <w:r w:rsidR="00354D88" w:rsidRPr="00A403AE">
        <w:rPr>
          <w:rFonts w:cs="Times New Roman"/>
          <w:color w:val="000000" w:themeColor="text1"/>
          <w:sz w:val="28"/>
          <w:szCs w:val="28"/>
        </w:rPr>
        <w:t>n</w:t>
      </w:r>
      <w:proofErr w:type="spellEnd"/>
      <w:r w:rsidR="00354D88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hạnh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phúc</w:t>
      </w:r>
      <w:proofErr w:type="spellEnd"/>
    </w:p>
    <w:p w14:paraId="2BC41F1E" w14:textId="27D8C80E" w:rsidR="00ED6CE5" w:rsidRPr="00A403AE" w:rsidRDefault="00AF1A5B" w:rsidP="001376DD">
      <w:pPr>
        <w:ind w:firstLine="43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Còn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biếng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bị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trừng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phạt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nghèo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đói</w:t>
      </w:r>
      <w:proofErr w:type="spellEnd"/>
    </w:p>
    <w:p w14:paraId="4A68AA39" w14:textId="427F9887" w:rsidR="00ED6CE5" w:rsidRPr="00A403AE" w:rsidRDefault="00AF1A5B" w:rsidP="001376DD">
      <w:pPr>
        <w:ind w:firstLine="430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A403AE">
        <w:rPr>
          <w:rFonts w:cs="Times New Roman"/>
          <w:i/>
          <w:color w:val="000000" w:themeColor="text1"/>
          <w:sz w:val="28"/>
          <w:szCs w:val="28"/>
        </w:rPr>
        <w:tab/>
      </w:r>
      <w:r w:rsidR="00354D88" w:rsidRPr="00A403AE">
        <w:rPr>
          <w:rFonts w:cs="Times New Roman"/>
          <w:i/>
          <w:color w:val="000000" w:themeColor="text1"/>
          <w:sz w:val="28"/>
          <w:szCs w:val="28"/>
        </w:rPr>
        <w:t>b.</w:t>
      </w:r>
      <w:r w:rsidR="001376DD" w:rsidRPr="00A403A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i/>
          <w:color w:val="000000" w:themeColor="text1"/>
          <w:sz w:val="28"/>
          <w:szCs w:val="28"/>
        </w:rPr>
        <w:t>Kỹ</w:t>
      </w:r>
      <w:proofErr w:type="spellEnd"/>
      <w:r w:rsidR="00ED6CE5" w:rsidRPr="00A403A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i/>
          <w:color w:val="000000" w:themeColor="text1"/>
          <w:sz w:val="28"/>
          <w:szCs w:val="28"/>
        </w:rPr>
        <w:t>năng</w:t>
      </w:r>
      <w:proofErr w:type="spellEnd"/>
      <w:r w:rsidR="00ED6CE5" w:rsidRPr="00A403AE">
        <w:rPr>
          <w:rFonts w:cs="Times New Roman"/>
          <w:i/>
          <w:color w:val="000000" w:themeColor="text1"/>
          <w:sz w:val="28"/>
          <w:szCs w:val="28"/>
        </w:rPr>
        <w:t xml:space="preserve">: 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Đàm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thoại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trả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theo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nội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truyện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26717A67" w14:textId="340B4BE9" w:rsidR="00ED6CE5" w:rsidRPr="00A403AE" w:rsidRDefault="00AF1A5B" w:rsidP="001376DD">
      <w:pPr>
        <w:ind w:firstLine="430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A403AE">
        <w:rPr>
          <w:rFonts w:cs="Times New Roman"/>
          <w:i/>
          <w:color w:val="000000" w:themeColor="text1"/>
          <w:sz w:val="28"/>
          <w:szCs w:val="28"/>
        </w:rPr>
        <w:tab/>
      </w:r>
      <w:proofErr w:type="spellStart"/>
      <w:r w:rsidR="00354D88" w:rsidRPr="00A403AE">
        <w:rPr>
          <w:rFonts w:cs="Times New Roman"/>
          <w:i/>
          <w:color w:val="000000" w:themeColor="text1"/>
          <w:sz w:val="28"/>
          <w:szCs w:val="28"/>
        </w:rPr>
        <w:t>c.</w:t>
      </w:r>
      <w:r w:rsidR="00E5399A" w:rsidRPr="00A403AE">
        <w:rPr>
          <w:rFonts w:cs="Times New Roman"/>
          <w:i/>
          <w:color w:val="000000" w:themeColor="text1"/>
          <w:sz w:val="28"/>
          <w:szCs w:val="28"/>
        </w:rPr>
        <w:t>Giáo</w:t>
      </w:r>
      <w:proofErr w:type="spellEnd"/>
      <w:r w:rsidR="00E5399A" w:rsidRPr="00A403AE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5399A" w:rsidRPr="00A403AE">
        <w:rPr>
          <w:rFonts w:cs="Times New Roman"/>
          <w:i/>
          <w:color w:val="000000" w:themeColor="text1"/>
          <w:sz w:val="28"/>
          <w:szCs w:val="28"/>
        </w:rPr>
        <w:t>dục</w:t>
      </w:r>
      <w:proofErr w:type="spellEnd"/>
      <w:r w:rsidR="00ED6CE5" w:rsidRPr="00A403AE">
        <w:rPr>
          <w:rFonts w:cs="Times New Roman"/>
          <w:i/>
          <w:color w:val="000000" w:themeColor="text1"/>
          <w:sz w:val="28"/>
          <w:szCs w:val="28"/>
        </w:rPr>
        <w:t xml:space="preserve">: 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Qua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cần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phải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lao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giúp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đỡ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mọi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="008B3F3E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gia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đình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phải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yêu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thường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đừm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bọc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lẫn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6DD" w:rsidRPr="00A403AE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="001376DD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6A7196AF" w14:textId="4CF42A14" w:rsidR="00ED6CE5" w:rsidRPr="00A403AE" w:rsidRDefault="005E5995" w:rsidP="00C50913">
      <w:pPr>
        <w:ind w:firstLine="426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2.Chuẩn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bị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:  </w:t>
      </w:r>
    </w:p>
    <w:p w14:paraId="614023EF" w14:textId="15807F28" w:rsidR="001376DD" w:rsidRPr="00A403AE" w:rsidRDefault="00354D88" w:rsidP="00C50913">
      <w:pPr>
        <w:widowControl/>
        <w:tabs>
          <w:tab w:val="left" w:pos="42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5399A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+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gian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tổ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chức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trong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lớp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</w:p>
    <w:p w14:paraId="61784C12" w14:textId="05A404B3" w:rsidR="00ED6CE5" w:rsidRPr="00A403AE" w:rsidRDefault="00ED6CE5" w:rsidP="00C50913">
      <w:pPr>
        <w:tabs>
          <w:tab w:val="left" w:pos="426"/>
        </w:tabs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354D88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5399A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+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dùng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Tranh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to,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tranh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rời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Tranh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nội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="008B3F3E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="001376DD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dùng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phục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đóng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kịch</w:t>
      </w:r>
      <w:proofErr w:type="spellEnd"/>
    </w:p>
    <w:p w14:paraId="5F0B37F6" w14:textId="4DFF1436" w:rsidR="00ED6CE5" w:rsidRPr="00A403AE" w:rsidRDefault="005E5995" w:rsidP="00C50913">
      <w:pPr>
        <w:ind w:firstLine="426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3.Tiến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hành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:</w:t>
      </w:r>
    </w:p>
    <w:p w14:paraId="4C6EC803" w14:textId="0627FC98" w:rsidR="00ED6CE5" w:rsidRPr="005E5995" w:rsidRDefault="00C50913" w:rsidP="00C50913">
      <w:pPr>
        <w:tabs>
          <w:tab w:val="left" w:pos="567"/>
        </w:tabs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* </w:t>
      </w:r>
      <w:proofErr w:type="spellStart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>Hoạt</w:t>
      </w:r>
      <w:proofErr w:type="spellEnd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>động</w:t>
      </w:r>
      <w:proofErr w:type="spellEnd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 xml:space="preserve"> 1:</w:t>
      </w:r>
      <w:r w:rsidR="005E5995">
        <w:rPr>
          <w:rFonts w:cs="Times New Roman"/>
          <w:b/>
          <w:i/>
          <w:color w:val="000000" w:themeColor="text1"/>
          <w:sz w:val="28"/>
          <w:szCs w:val="28"/>
          <w:lang w:val="vi-VN"/>
        </w:rPr>
        <w:t xml:space="preserve"> Ổn đinh, tạo hứng thú</w:t>
      </w:r>
    </w:p>
    <w:p w14:paraId="50FBE74B" w14:textId="7C039F3B" w:rsidR="00ED6CE5" w:rsidRPr="00A403AE" w:rsidRDefault="00ED6CE5" w:rsidP="001376DD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8B3F3E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lớp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đọc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dao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:</w:t>
      </w:r>
    </w:p>
    <w:p w14:paraId="6AE4F7AB" w14:textId="77777777" w:rsidR="00ED6CE5" w:rsidRPr="00A403AE" w:rsidRDefault="00ED6CE5" w:rsidP="008B3F3E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Anh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phải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xa</w:t>
      </w:r>
    </w:p>
    <w:p w14:paraId="6CFE49A3" w14:textId="77777777" w:rsidR="00ED6CE5" w:rsidRPr="00A403AE" w:rsidRDefault="00ED6CE5" w:rsidP="008B3F3E">
      <w:pPr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Cùng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mẹ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cùng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thân</w:t>
      </w:r>
      <w:proofErr w:type="spellEnd"/>
    </w:p>
    <w:p w14:paraId="725BEF6B" w14:textId="77777777" w:rsidR="00ED6CE5" w:rsidRPr="00A403AE" w:rsidRDefault="00ED6CE5" w:rsidP="008B3F3E">
      <w:pPr>
        <w:pStyle w:val="ListParagraph"/>
        <w:ind w:left="430"/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Yêu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chân</w:t>
      </w:r>
      <w:proofErr w:type="spellEnd"/>
    </w:p>
    <w:p w14:paraId="4BFCC9CA" w14:textId="77777777" w:rsidR="00ED6CE5" w:rsidRPr="00A403AE" w:rsidRDefault="00ED6CE5" w:rsidP="008B3F3E">
      <w:pPr>
        <w:pStyle w:val="ListParagraph"/>
        <w:ind w:left="430"/>
        <w:jc w:val="center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Anh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hòa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thuận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hai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thân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vui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vầy</w:t>
      </w:r>
      <w:proofErr w:type="spellEnd"/>
    </w:p>
    <w:p w14:paraId="3BD63635" w14:textId="32009E4F" w:rsidR="00ED6CE5" w:rsidRPr="00A403AE" w:rsidRDefault="008B3F3E" w:rsidP="008B3F3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  <w:t xml:space="preserve"> 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Các con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vừa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đọc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dao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ngợi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ai? </w:t>
      </w:r>
    </w:p>
    <w:p w14:paraId="23EA5158" w14:textId="5CC60A8C" w:rsidR="00ED6CE5" w:rsidRPr="00A403AE" w:rsidRDefault="008B3F3E" w:rsidP="008B3F3E">
      <w:pPr>
        <w:tabs>
          <w:tab w:val="left" w:pos="0"/>
        </w:tabs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xem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ruộng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bí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ngã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nâng</w:t>
      </w:r>
      <w:proofErr w:type="spellEnd"/>
    </w:p>
    <w:p w14:paraId="6F3F5862" w14:textId="348F927F" w:rsidR="00ED6CE5" w:rsidRPr="00A403AE" w:rsidRDefault="008B3F3E" w:rsidP="008B3F3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  <w:t xml:space="preserve"> 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Cho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nhận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xét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bức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</w:p>
    <w:p w14:paraId="6C2EA960" w14:textId="52240ECE" w:rsidR="00ED6CE5" w:rsidRPr="00A403AE" w:rsidRDefault="00ED6CE5" w:rsidP="008B3F3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8B3F3E" w:rsidRPr="00A403AE">
        <w:rPr>
          <w:rFonts w:cs="Times New Roman"/>
          <w:color w:val="000000" w:themeColor="text1"/>
          <w:sz w:val="28"/>
          <w:szCs w:val="28"/>
        </w:rPr>
        <w:tab/>
      </w:r>
      <w:r w:rsidR="00C50913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hỏi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điều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gì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xảy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con </w:t>
      </w:r>
    </w:p>
    <w:p w14:paraId="5524B8CA" w14:textId="63B35BDA" w:rsidR="00ED6CE5" w:rsidRPr="00A403AE" w:rsidRDefault="008B3F3E" w:rsidP="008B3F3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hiểu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hơn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kể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con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nghe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câu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này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nhé</w:t>
      </w:r>
      <w:proofErr w:type="spellEnd"/>
    </w:p>
    <w:p w14:paraId="7CD21364" w14:textId="105FD330" w:rsidR="00ED6CE5" w:rsidRPr="00EB16D2" w:rsidRDefault="00C50913" w:rsidP="00C50913">
      <w:pPr>
        <w:tabs>
          <w:tab w:val="left" w:pos="709"/>
        </w:tabs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* </w:t>
      </w:r>
      <w:proofErr w:type="spellStart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>Hoạt</w:t>
      </w:r>
      <w:proofErr w:type="spellEnd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 xml:space="preserve"> đông2</w:t>
      </w:r>
      <w:r w:rsidR="00ED6CE5" w:rsidRPr="00A403AE">
        <w:rPr>
          <w:rFonts w:cs="Times New Roman"/>
          <w:color w:val="000000" w:themeColor="text1"/>
          <w:sz w:val="28"/>
          <w:szCs w:val="28"/>
        </w:rPr>
        <w:t>:</w:t>
      </w:r>
      <w:r w:rsidR="00EB16D2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EB16D2" w:rsidRPr="00EB16D2">
        <w:rPr>
          <w:rFonts w:cs="Times New Roman"/>
          <w:b/>
          <w:bCs/>
          <w:i/>
          <w:iCs/>
          <w:color w:val="000000" w:themeColor="text1"/>
          <w:sz w:val="28"/>
          <w:szCs w:val="28"/>
          <w:lang w:val="vi-VN"/>
        </w:rPr>
        <w:t>Hoạt động trọng tâm</w:t>
      </w:r>
    </w:p>
    <w:p w14:paraId="223EE6C1" w14:textId="2CA3E488" w:rsidR="00ED6CE5" w:rsidRPr="00A403AE" w:rsidRDefault="00C50913" w:rsidP="008B3F3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 </w:t>
      </w:r>
      <w:proofErr w:type="spellStart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>Kể</w:t>
      </w:r>
      <w:proofErr w:type="spellEnd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>chuyện</w:t>
      </w:r>
      <w:proofErr w:type="spellEnd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>:</w:t>
      </w:r>
    </w:p>
    <w:p w14:paraId="622744AA" w14:textId="72D7A052" w:rsidR="00ED6CE5" w:rsidRPr="00A403AE" w:rsidRDefault="00ED6CE5" w:rsidP="008B3F3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8B3F3E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diễn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cảm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lần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178223B3" w14:textId="552E70BC" w:rsidR="00ED6CE5" w:rsidRPr="00A403AE" w:rsidRDefault="00ED6CE5" w:rsidP="008B3F3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8B3F3E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lần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phông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vừa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vừa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lời</w:t>
      </w:r>
      <w:proofErr w:type="spellEnd"/>
    </w:p>
    <w:p w14:paraId="76A039C1" w14:textId="71A7BB61" w:rsidR="00ED6CE5" w:rsidRPr="00A403AE" w:rsidRDefault="00ED6CE5" w:rsidP="008B3F3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8B3F3E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Qua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câu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thưởng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bí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thế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? </w:t>
      </w:r>
    </w:p>
    <w:p w14:paraId="7BD49600" w14:textId="4ACC6555" w:rsidR="00ED6CE5" w:rsidRPr="00A403AE" w:rsidRDefault="00ED6CE5" w:rsidP="008B3F3E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8B3F3E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Đó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siêng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năng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</w:p>
    <w:p w14:paraId="6FC68D0E" w14:textId="29DDF7F2" w:rsidR="00ED6CE5" w:rsidRPr="0030194B" w:rsidRDefault="00ED6CE5" w:rsidP="001376DD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8B3F3E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Còn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nên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cuộc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nhận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bí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toàn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đất</w:t>
      </w:r>
      <w:proofErr w:type="spellEnd"/>
    </w:p>
    <w:p w14:paraId="2F1E3B70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i/>
          <w:color w:val="000000" w:themeColor="text1"/>
          <w:sz w:val="28"/>
          <w:szCs w:val="28"/>
        </w:rPr>
        <w:t xml:space="preserve">* </w:t>
      </w:r>
      <w:proofErr w:type="spellStart"/>
      <w:r w:rsidRPr="00A403AE">
        <w:rPr>
          <w:rFonts w:cs="Times New Roman"/>
          <w:b/>
          <w:i/>
          <w:color w:val="000000" w:themeColor="text1"/>
          <w:sz w:val="28"/>
          <w:szCs w:val="28"/>
        </w:rPr>
        <w:t>Đàm</w:t>
      </w:r>
      <w:proofErr w:type="spellEnd"/>
      <w:r w:rsidRPr="00A403AE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i/>
          <w:color w:val="000000" w:themeColor="text1"/>
          <w:sz w:val="28"/>
          <w:szCs w:val="28"/>
        </w:rPr>
        <w:t>thoại</w:t>
      </w:r>
      <w:proofErr w:type="spellEnd"/>
      <w:r w:rsidRPr="00A403AE">
        <w:rPr>
          <w:rFonts w:cs="Times New Roman"/>
          <w:b/>
          <w:i/>
          <w:color w:val="000000" w:themeColor="text1"/>
          <w:sz w:val="28"/>
          <w:szCs w:val="28"/>
        </w:rPr>
        <w:t>:</w:t>
      </w:r>
    </w:p>
    <w:p w14:paraId="35DAFA26" w14:textId="5262FA1A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Các con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! Trong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ruộng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bí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còn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rất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bí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thế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cháu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thích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lên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bí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khám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phá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điều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bí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mật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bí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không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?</w:t>
      </w:r>
    </w:p>
    <w:p w14:paraId="2CBB6211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* </w:t>
      </w:r>
      <w:proofErr w:type="spellStart"/>
      <w:r w:rsidRPr="00A403AE">
        <w:rPr>
          <w:rFonts w:cs="Times New Roman"/>
          <w:b/>
          <w:i/>
          <w:color w:val="000000" w:themeColor="text1"/>
          <w:sz w:val="28"/>
          <w:szCs w:val="28"/>
        </w:rPr>
        <w:t>Câu</w:t>
      </w:r>
      <w:proofErr w:type="spellEnd"/>
      <w:r w:rsidRPr="00A403AE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i/>
          <w:color w:val="000000" w:themeColor="text1"/>
          <w:sz w:val="28"/>
          <w:szCs w:val="28"/>
        </w:rPr>
        <w:t>hỏi</w:t>
      </w:r>
      <w:proofErr w:type="spellEnd"/>
      <w:r w:rsidRPr="00A403AE">
        <w:rPr>
          <w:rFonts w:cs="Times New Roman"/>
          <w:b/>
          <w:i/>
          <w:color w:val="000000" w:themeColor="text1"/>
          <w:sz w:val="28"/>
          <w:szCs w:val="28"/>
        </w:rPr>
        <w:t>:</w:t>
      </w:r>
    </w:p>
    <w:p w14:paraId="2BADECFC" w14:textId="3A2192DC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 Ai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chăm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chỉ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sao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chăm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chỉ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!</w:t>
      </w:r>
    </w:p>
    <w:p w14:paraId="4A694BF9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thế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sao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biếng</w:t>
      </w:r>
      <w:proofErr w:type="spellEnd"/>
    </w:p>
    <w:p w14:paraId="449473C9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việc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gì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lúa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lấy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gì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?</w:t>
      </w:r>
    </w:p>
    <w:p w14:paraId="0E2AC82E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bông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lấy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gì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?</w:t>
      </w:r>
    </w:p>
    <w:p w14:paraId="1A4E3E3E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nói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thế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những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gặt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nhờ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gặt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giúp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Mọi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mắng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thế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?</w:t>
      </w:r>
    </w:p>
    <w:p w14:paraId="46B68679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giúp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thế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nói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gì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?</w:t>
      </w:r>
    </w:p>
    <w:p w14:paraId="6351A167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Sau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đó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thế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?</w:t>
      </w:r>
    </w:p>
    <w:p w14:paraId="4DA9D744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Hai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họ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sao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?</w:t>
      </w:r>
    </w:p>
    <w:p w14:paraId="07B4264C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phải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thế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lời</w:t>
      </w:r>
      <w:proofErr w:type="spellEnd"/>
    </w:p>
    <w:p w14:paraId="252DD5E0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Đúng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đó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phải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thương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phải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siêng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năng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lao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lastRenderedPageBreak/>
        <w:t>phục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bản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thân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mình</w:t>
      </w:r>
      <w:proofErr w:type="spellEnd"/>
    </w:p>
    <w:p w14:paraId="6A72C8EA" w14:textId="350BCC7A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Cho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nên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tục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ngữ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câu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ai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5092B158" w14:textId="77777777" w:rsidR="00ED6CE5" w:rsidRPr="00A403AE" w:rsidRDefault="00ED6CE5" w:rsidP="001376DD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Siêng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việc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ai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cũng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mời</w:t>
      </w:r>
      <w:proofErr w:type="spellEnd"/>
    </w:p>
    <w:p w14:paraId="26AA4BDF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Cháu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yêu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? </w:t>
      </w:r>
    </w:p>
    <w:p w14:paraId="6E2D67C0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Vậy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chúng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hãy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chăm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lao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giống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nhé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5EF2245D" w14:textId="20B033E5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đứng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lên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tác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phỏng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gặt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lúa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bông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gánh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nước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chuyển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đội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hình</w:t>
      </w:r>
      <w:proofErr w:type="spellEnd"/>
    </w:p>
    <w:p w14:paraId="0A69E81E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thích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đặt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tên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câu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? 1-2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1BFA82B2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cũng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tưởng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đặt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tên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câu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hai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07023FAC" w14:textId="77777777" w:rsidR="0030194B" w:rsidRPr="0030194B" w:rsidRDefault="0030194B" w:rsidP="001376DD">
      <w:pPr>
        <w:jc w:val="both"/>
        <w:rPr>
          <w:rFonts w:cs="Times New Roman"/>
          <w:b/>
          <w:bCs/>
          <w:i/>
          <w:color w:val="000000" w:themeColor="text1"/>
          <w:sz w:val="28"/>
          <w:szCs w:val="28"/>
          <w:lang w:val="vi-VN"/>
        </w:rPr>
      </w:pPr>
      <w:r>
        <w:rPr>
          <w:rFonts w:cs="Times New Roman"/>
          <w:i/>
          <w:color w:val="000000" w:themeColor="text1"/>
          <w:sz w:val="28"/>
          <w:szCs w:val="28"/>
        </w:rPr>
        <w:tab/>
      </w:r>
      <w:proofErr w:type="spellStart"/>
      <w:r w:rsidRPr="0030194B">
        <w:rPr>
          <w:rFonts w:cs="Times New Roman"/>
          <w:b/>
          <w:bCs/>
          <w:i/>
          <w:color w:val="000000" w:themeColor="text1"/>
          <w:sz w:val="28"/>
          <w:szCs w:val="28"/>
        </w:rPr>
        <w:t>Hoạt</w:t>
      </w:r>
      <w:proofErr w:type="spellEnd"/>
      <w:r w:rsidRPr="0030194B">
        <w:rPr>
          <w:rFonts w:cs="Times New Roman"/>
          <w:b/>
          <w:bCs/>
          <w:i/>
          <w:color w:val="000000" w:themeColor="text1"/>
          <w:sz w:val="28"/>
          <w:szCs w:val="28"/>
          <w:lang w:val="vi-VN"/>
        </w:rPr>
        <w:t xml:space="preserve"> động 3: Trò chơi củng cố </w:t>
      </w:r>
    </w:p>
    <w:p w14:paraId="74749830" w14:textId="7C5150F8" w:rsidR="00ED6CE5" w:rsidRPr="00A403AE" w:rsidRDefault="0030194B" w:rsidP="001376DD">
      <w:pPr>
        <w:jc w:val="both"/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i/>
          <w:color w:val="000000" w:themeColor="text1"/>
          <w:sz w:val="28"/>
          <w:szCs w:val="28"/>
          <w:lang w:val="vi-VN"/>
        </w:rPr>
        <w:tab/>
      </w:r>
      <w:r w:rsidR="00ED6CE5" w:rsidRPr="00A403AE">
        <w:rPr>
          <w:rFonts w:cs="Times New Roman"/>
          <w:i/>
          <w:color w:val="000000" w:themeColor="text1"/>
          <w:sz w:val="28"/>
          <w:szCs w:val="28"/>
        </w:rPr>
        <w:t>*</w:t>
      </w:r>
      <w:proofErr w:type="spellStart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>Đóng</w:t>
      </w:r>
      <w:proofErr w:type="spellEnd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i/>
          <w:color w:val="000000" w:themeColor="text1"/>
          <w:sz w:val="28"/>
          <w:szCs w:val="28"/>
        </w:rPr>
        <w:t>kịch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</w:p>
    <w:p w14:paraId="37FF6C1D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đóng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kịch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</w:p>
    <w:p w14:paraId="5CE365FB" w14:textId="7777777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dẫn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đóng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kịch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1-2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lần</w:t>
      </w:r>
      <w:proofErr w:type="spellEnd"/>
    </w:p>
    <w:p w14:paraId="27B4C27F" w14:textId="569C2FBB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nói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Nhờ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bí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nhất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chứa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đầy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chứa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đầy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sự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siêng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năng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chăm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gặp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từ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đấy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hai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hiếu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hơn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vui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nhà</w:t>
      </w:r>
      <w:proofErr w:type="spellEnd"/>
    </w:p>
    <w:p w14:paraId="4D56A9E1" w14:textId="7EA67999" w:rsidR="0030194B" w:rsidRPr="0030194B" w:rsidRDefault="008B3F3E" w:rsidP="001376DD">
      <w:pPr>
        <w:ind w:firstLine="360"/>
        <w:jc w:val="both"/>
        <w:rPr>
          <w:rFonts w:cs="Times New Roman"/>
          <w:b/>
          <w:bCs/>
          <w:i/>
          <w:iCs/>
          <w:color w:val="000000" w:themeColor="text1"/>
          <w:sz w:val="28"/>
          <w:szCs w:val="28"/>
          <w:lang w:val="vi-VN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30194B" w:rsidRPr="0030194B">
        <w:rPr>
          <w:rFonts w:cs="Times New Roman"/>
          <w:b/>
          <w:bCs/>
          <w:i/>
          <w:iCs/>
          <w:color w:val="000000" w:themeColor="text1"/>
          <w:sz w:val="28"/>
          <w:szCs w:val="28"/>
          <w:lang w:val="vi-VN"/>
        </w:rPr>
        <w:t>* Kết thúc hoạt động</w:t>
      </w:r>
    </w:p>
    <w:p w14:paraId="5C964CC4" w14:textId="10BFE9D8" w:rsidR="004B515B" w:rsidRPr="00A403AE" w:rsidRDefault="0030194B" w:rsidP="001376DD">
      <w:pPr>
        <w:ind w:firstLine="36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lớp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“Anh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ra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ngoài</w:t>
      </w:r>
      <w:proofErr w:type="spellEnd"/>
    </w:p>
    <w:p w14:paraId="0D0BD1C0" w14:textId="41F9B117" w:rsidR="00ED6CE5" w:rsidRPr="00A403AE" w:rsidRDefault="00C14DFF" w:rsidP="001376DD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19344F" w:rsidRPr="00A403AE">
        <w:rPr>
          <w:rFonts w:cs="Times New Roman"/>
          <w:b/>
          <w:color w:val="000000" w:themeColor="text1"/>
          <w:sz w:val="28"/>
          <w:szCs w:val="28"/>
        </w:rPr>
        <w:t>IV</w:t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8B3F3E" w:rsidRPr="00A403AE">
        <w:rPr>
          <w:rFonts w:cs="Times New Roman"/>
          <w:b/>
          <w:color w:val="000000" w:themeColor="text1"/>
          <w:sz w:val="28"/>
          <w:szCs w:val="28"/>
        </w:rPr>
        <w:t xml:space="preserve">VỆ SINH, </w:t>
      </w:r>
      <w:r w:rsidR="00ED6CE5" w:rsidRPr="00A403AE">
        <w:rPr>
          <w:rFonts w:cs="Times New Roman"/>
          <w:b/>
          <w:color w:val="000000" w:themeColor="text1"/>
          <w:sz w:val="28"/>
          <w:szCs w:val="28"/>
          <w:lang w:val="vi-VN"/>
        </w:rPr>
        <w:t>ĂN NGỦ</w:t>
      </w:r>
    </w:p>
    <w:p w14:paraId="197A5E5C" w14:textId="5CA16B1B" w:rsidR="00ED6CE5" w:rsidRPr="00A403AE" w:rsidRDefault="00682C57" w:rsidP="001376DD">
      <w:pPr>
        <w:ind w:firstLine="36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  <w:r w:rsidR="008B3F3E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….</w:t>
      </w:r>
    </w:p>
    <w:p w14:paraId="0682BE53" w14:textId="3796E46B" w:rsidR="00ED6CE5" w:rsidRPr="00A403AE" w:rsidRDefault="00682C57" w:rsidP="001376DD">
      <w:pPr>
        <w:ind w:firstLine="360"/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A403AE">
        <w:rPr>
          <w:rFonts w:eastAsia="Calibri"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60CC33E4" w14:textId="230B98F9" w:rsidR="00ED6CE5" w:rsidRDefault="00C14DFF" w:rsidP="001376DD">
      <w:pPr>
        <w:spacing w:before="29" w:after="29"/>
        <w:jc w:val="both"/>
        <w:rPr>
          <w:rFonts w:cs="Times New Roman"/>
          <w:b/>
          <w:bCs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19344F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 xml:space="preserve"> . HOẠT ĐỘNG CHIỀU:</w:t>
      </w:r>
    </w:p>
    <w:p w14:paraId="01B39EF0" w14:textId="42F6305B" w:rsidR="009D1CF9" w:rsidRPr="001F33F3" w:rsidRDefault="001F33F3" w:rsidP="001F33F3">
      <w:pPr>
        <w:autoSpaceDE w:val="0"/>
        <w:snapToGrid w:val="0"/>
        <w:rPr>
          <w:bCs/>
          <w:color w:val="000000" w:themeColor="text1"/>
          <w:sz w:val="28"/>
          <w:szCs w:val="28"/>
        </w:rPr>
      </w:pPr>
      <w:r w:rsidRPr="001F33F3"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 xml:space="preserve">- </w:t>
      </w:r>
      <w:r w:rsidRPr="001F33F3">
        <w:rPr>
          <w:bCs/>
          <w:color w:val="000000" w:themeColor="text1"/>
          <w:sz w:val="28"/>
          <w:szCs w:val="28"/>
        </w:rPr>
        <w:t xml:space="preserve">Rèn </w:t>
      </w:r>
      <w:proofErr w:type="spellStart"/>
      <w:r w:rsidRPr="001F33F3">
        <w:rPr>
          <w:bCs/>
          <w:color w:val="000000" w:themeColor="text1"/>
          <w:sz w:val="28"/>
          <w:szCs w:val="28"/>
        </w:rPr>
        <w:t>kỹ</w:t>
      </w:r>
      <w:proofErr w:type="spellEnd"/>
      <w:r w:rsidRPr="001F33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F33F3">
        <w:rPr>
          <w:bCs/>
          <w:color w:val="000000" w:themeColor="text1"/>
          <w:sz w:val="28"/>
          <w:szCs w:val="28"/>
        </w:rPr>
        <w:t>năng</w:t>
      </w:r>
      <w:proofErr w:type="spellEnd"/>
      <w:r w:rsidRPr="001F33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F33F3">
        <w:rPr>
          <w:bCs/>
          <w:color w:val="000000" w:themeColor="text1"/>
          <w:sz w:val="28"/>
          <w:szCs w:val="28"/>
        </w:rPr>
        <w:t>phát</w:t>
      </w:r>
      <w:proofErr w:type="spellEnd"/>
      <w:r w:rsidRPr="001F33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F33F3">
        <w:rPr>
          <w:bCs/>
          <w:color w:val="000000" w:themeColor="text1"/>
          <w:sz w:val="28"/>
          <w:szCs w:val="28"/>
        </w:rPr>
        <w:t>âm</w:t>
      </w:r>
      <w:proofErr w:type="spellEnd"/>
      <w:r w:rsidRPr="001F33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F33F3">
        <w:rPr>
          <w:bCs/>
          <w:color w:val="000000" w:themeColor="text1"/>
          <w:sz w:val="28"/>
          <w:szCs w:val="28"/>
        </w:rPr>
        <w:t>tròn</w:t>
      </w:r>
      <w:proofErr w:type="spellEnd"/>
      <w:r w:rsidRPr="001F33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F33F3">
        <w:rPr>
          <w:bCs/>
          <w:color w:val="000000" w:themeColor="text1"/>
          <w:sz w:val="28"/>
          <w:szCs w:val="28"/>
        </w:rPr>
        <w:t>vành</w:t>
      </w:r>
      <w:proofErr w:type="spellEnd"/>
      <w:r w:rsidRPr="001F33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F33F3">
        <w:rPr>
          <w:bCs/>
          <w:color w:val="000000" w:themeColor="text1"/>
          <w:sz w:val="28"/>
          <w:szCs w:val="28"/>
        </w:rPr>
        <w:t>rõ</w:t>
      </w:r>
      <w:proofErr w:type="spellEnd"/>
      <w:r w:rsidRPr="001F33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F33F3">
        <w:rPr>
          <w:bCs/>
          <w:color w:val="000000" w:themeColor="text1"/>
          <w:sz w:val="28"/>
          <w:szCs w:val="28"/>
        </w:rPr>
        <w:t>chữ</w:t>
      </w:r>
      <w:proofErr w:type="spellEnd"/>
      <w:r w:rsidRPr="001F33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F33F3">
        <w:rPr>
          <w:bCs/>
          <w:color w:val="000000" w:themeColor="text1"/>
          <w:sz w:val="28"/>
          <w:szCs w:val="28"/>
        </w:rPr>
        <w:t>cho</w:t>
      </w:r>
      <w:proofErr w:type="spellEnd"/>
      <w:r w:rsidRPr="001F33F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F33F3">
        <w:rPr>
          <w:bCs/>
          <w:color w:val="000000" w:themeColor="text1"/>
          <w:sz w:val="28"/>
          <w:szCs w:val="28"/>
        </w:rPr>
        <w:t>trẻ</w:t>
      </w:r>
      <w:proofErr w:type="spellEnd"/>
      <w:r w:rsidRPr="001F33F3">
        <w:rPr>
          <w:bCs/>
          <w:color w:val="000000" w:themeColor="text1"/>
          <w:sz w:val="28"/>
          <w:szCs w:val="28"/>
        </w:rPr>
        <w:t>.</w:t>
      </w:r>
    </w:p>
    <w:p w14:paraId="5953F436" w14:textId="0EF8453A" w:rsidR="00723D1B" w:rsidRPr="00A403AE" w:rsidRDefault="00ED6CE5" w:rsidP="001376DD">
      <w:pPr>
        <w:ind w:firstLine="36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cs="Times New Roman"/>
          <w:color w:val="000000" w:themeColor="text1"/>
          <w:sz w:val="28"/>
          <w:szCs w:val="28"/>
          <w:lang w:val="it-IT"/>
        </w:rPr>
        <w:t xml:space="preserve"> </w:t>
      </w:r>
      <w:r w:rsidR="00C14DFF">
        <w:rPr>
          <w:rFonts w:cs="Times New Roman"/>
          <w:color w:val="000000" w:themeColor="text1"/>
          <w:sz w:val="28"/>
          <w:szCs w:val="28"/>
          <w:lang w:val="it-IT"/>
        </w:rPr>
        <w:tab/>
      </w:r>
      <w:r w:rsidR="0019344F" w:rsidRPr="00A403AE">
        <w:rPr>
          <w:rFonts w:cs="Times New Roman"/>
          <w:b/>
          <w:color w:val="000000" w:themeColor="text1"/>
          <w:sz w:val="28"/>
          <w:szCs w:val="28"/>
        </w:rPr>
        <w:t>LQCC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: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Ôn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nhóm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đã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học</w:t>
      </w:r>
      <w:proofErr w:type="spellEnd"/>
    </w:p>
    <w:p w14:paraId="39C743B3" w14:textId="65848175" w:rsidR="008B3F3E" w:rsidRPr="00A403AE" w:rsidRDefault="00C14DFF" w:rsidP="00C50913">
      <w:pPr>
        <w:ind w:firstLine="360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+</w:t>
      </w:r>
      <w:proofErr w:type="spellStart"/>
      <w:r w:rsidR="0019344F"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u w:val="single"/>
          <w:lang w:eastAsia="en-US" w:bidi="ar-SA"/>
        </w:rPr>
        <w:t>Mục</w:t>
      </w:r>
      <w:proofErr w:type="spellEnd"/>
      <w:r w:rsidR="0019344F"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u w:val="single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u w:val="single"/>
          <w:lang w:eastAsia="en-US" w:bidi="ar-SA"/>
        </w:rPr>
        <w:t>đích</w:t>
      </w:r>
      <w:proofErr w:type="spellEnd"/>
      <w:r w:rsidR="0019344F"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u w:val="single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u w:val="single"/>
          <w:lang w:eastAsia="en-US" w:bidi="ar-SA"/>
        </w:rPr>
        <w:t>yêu</w:t>
      </w:r>
      <w:proofErr w:type="spellEnd"/>
      <w:r w:rsidR="0019344F"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u w:val="single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i/>
          <w:iCs/>
          <w:color w:val="000000" w:themeColor="text1"/>
          <w:kern w:val="0"/>
          <w:sz w:val="28"/>
          <w:szCs w:val="28"/>
          <w:u w:val="single"/>
          <w:lang w:eastAsia="en-US" w:bidi="ar-SA"/>
        </w:rPr>
        <w:t>cầu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ghi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nhớ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nhóm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đã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học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thông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qua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344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="00C50913" w:rsidRPr="00A403AE">
        <w:rPr>
          <w:rFonts w:cs="Times New Roman"/>
          <w:color w:val="000000" w:themeColor="text1"/>
          <w:sz w:val="28"/>
          <w:szCs w:val="28"/>
          <w:lang w:val="it-IT"/>
        </w:rPr>
        <w:t xml:space="preserve">. </w:t>
      </w:r>
      <w:r w:rsidR="008B3F3E" w:rsidRPr="00A403AE">
        <w:rPr>
          <w:bCs/>
          <w:color w:val="000000" w:themeColor="text1"/>
          <w:sz w:val="28"/>
          <w:szCs w:val="28"/>
        </w:rPr>
        <w:t xml:space="preserve">Rèn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kỹ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năng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phát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âm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tròn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vành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rõ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chữ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cho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B3F3E" w:rsidRPr="00A403AE">
        <w:rPr>
          <w:bCs/>
          <w:color w:val="000000" w:themeColor="text1"/>
          <w:sz w:val="28"/>
          <w:szCs w:val="28"/>
        </w:rPr>
        <w:t>trẻ</w:t>
      </w:r>
      <w:proofErr w:type="spellEnd"/>
      <w:r w:rsidR="008B3F3E" w:rsidRPr="00A403AE">
        <w:rPr>
          <w:bCs/>
          <w:color w:val="000000" w:themeColor="text1"/>
          <w:sz w:val="28"/>
          <w:szCs w:val="28"/>
        </w:rPr>
        <w:t>.</w:t>
      </w:r>
    </w:p>
    <w:p w14:paraId="427B8CB0" w14:textId="489281BC" w:rsidR="008B3F3E" w:rsidRPr="00B0756E" w:rsidRDefault="008B3F3E" w:rsidP="008B3F3E">
      <w:pPr>
        <w:tabs>
          <w:tab w:val="left" w:pos="426"/>
        </w:tabs>
        <w:autoSpaceDE w:val="0"/>
        <w:snapToGrid w:val="0"/>
        <w:rPr>
          <w:bCs/>
          <w:color w:val="000000" w:themeColor="text1"/>
          <w:sz w:val="28"/>
          <w:szCs w:val="28"/>
          <w:lang w:val="vi-VN"/>
        </w:rPr>
      </w:pPr>
      <w:r w:rsidRPr="00A403AE">
        <w:rPr>
          <w:bCs/>
          <w:color w:val="000000" w:themeColor="text1"/>
          <w:sz w:val="28"/>
          <w:szCs w:val="28"/>
        </w:rPr>
        <w:tab/>
      </w:r>
      <w:r w:rsidR="00B0756E">
        <w:rPr>
          <w:bCs/>
          <w:color w:val="000000" w:themeColor="text1"/>
          <w:sz w:val="28"/>
          <w:szCs w:val="28"/>
          <w:lang w:val="vi-VN"/>
        </w:rPr>
        <w:tab/>
      </w:r>
      <w:r w:rsidR="00B0756E" w:rsidRPr="00A403AE">
        <w:rPr>
          <w:color w:val="000000" w:themeColor="text1"/>
          <w:sz w:val="28"/>
          <w:szCs w:val="28"/>
        </w:rPr>
        <w:t>-</w:t>
      </w:r>
      <w:proofErr w:type="spellStart"/>
      <w:r w:rsidR="00B0756E" w:rsidRPr="00A403AE">
        <w:rPr>
          <w:color w:val="000000" w:themeColor="text1"/>
          <w:sz w:val="28"/>
          <w:szCs w:val="28"/>
        </w:rPr>
        <w:t>Tăng</w:t>
      </w:r>
      <w:proofErr w:type="spellEnd"/>
      <w:r w:rsidR="00B0756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B0756E" w:rsidRPr="00A403AE">
        <w:rPr>
          <w:color w:val="000000" w:themeColor="text1"/>
          <w:sz w:val="28"/>
          <w:szCs w:val="28"/>
        </w:rPr>
        <w:t>cường</w:t>
      </w:r>
      <w:proofErr w:type="spellEnd"/>
      <w:r w:rsidR="00B0756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B0756E" w:rsidRPr="00A403AE">
        <w:rPr>
          <w:color w:val="000000" w:themeColor="text1"/>
          <w:sz w:val="28"/>
          <w:szCs w:val="28"/>
        </w:rPr>
        <w:t>tiếng</w:t>
      </w:r>
      <w:proofErr w:type="spellEnd"/>
      <w:r w:rsidR="00B0756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B0756E">
        <w:rPr>
          <w:color w:val="000000" w:themeColor="text1"/>
          <w:sz w:val="28"/>
          <w:szCs w:val="28"/>
        </w:rPr>
        <w:t>việt</w:t>
      </w:r>
      <w:proofErr w:type="spellEnd"/>
      <w:r w:rsidR="00B0756E">
        <w:rPr>
          <w:color w:val="000000" w:themeColor="text1"/>
          <w:sz w:val="28"/>
          <w:szCs w:val="28"/>
          <w:lang w:val="vi-VN"/>
        </w:rPr>
        <w:t xml:space="preserve">: </w:t>
      </w:r>
      <w:r w:rsidR="000C0D31">
        <w:rPr>
          <w:color w:val="000000" w:themeColor="text1"/>
          <w:sz w:val="28"/>
          <w:szCs w:val="28"/>
          <w:lang w:val="vi-VN"/>
        </w:rPr>
        <w:t xml:space="preserve">anh( anoo), em ( </w:t>
      </w:r>
      <w:r w:rsidR="007D7B75">
        <w:rPr>
          <w:color w:val="000000" w:themeColor="text1"/>
          <w:sz w:val="28"/>
          <w:szCs w:val="28"/>
          <w:lang w:val="vi-VN"/>
        </w:rPr>
        <w:t>ađhi</w:t>
      </w:r>
      <w:r w:rsidR="000C0D31">
        <w:rPr>
          <w:color w:val="000000" w:themeColor="text1"/>
          <w:sz w:val="28"/>
          <w:szCs w:val="28"/>
          <w:lang w:val="vi-VN"/>
        </w:rPr>
        <w:t>)</w:t>
      </w:r>
    </w:p>
    <w:p w14:paraId="4C55BE34" w14:textId="42CCF869" w:rsidR="00ED6CE5" w:rsidRPr="00A403AE" w:rsidRDefault="00C14DFF" w:rsidP="001376DD">
      <w:pPr>
        <w:spacing w:before="29" w:after="29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  <w:lang w:val="it-IT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19344F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VI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 xml:space="preserve"> .NHẬN XÉT CUỐI NGÀY:</w:t>
      </w:r>
    </w:p>
    <w:p w14:paraId="106EB0F4" w14:textId="2F648402" w:rsidR="00ED6CE5" w:rsidRPr="00A403AE" w:rsidRDefault="00ED6CE5" w:rsidP="001376DD">
      <w:pPr>
        <w:spacing w:after="29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403AE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72EE0" w14:textId="3E290AD5" w:rsidR="00ED6CE5" w:rsidRPr="00A403AE" w:rsidRDefault="00ED6CE5" w:rsidP="001376DD">
      <w:pPr>
        <w:spacing w:after="29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403AE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DFDA0" w14:textId="47915982" w:rsidR="00ED6CE5" w:rsidRPr="00A403AE" w:rsidRDefault="00ED6CE5" w:rsidP="001376DD">
      <w:pPr>
        <w:spacing w:after="29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403AE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35B053D0" w14:textId="77777777" w:rsidR="00C03023" w:rsidRPr="00A403AE" w:rsidRDefault="00C03023" w:rsidP="00C03023">
      <w:pPr>
        <w:spacing w:after="29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403AE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C2056" w14:textId="77777777" w:rsidR="00C03023" w:rsidRPr="00A403AE" w:rsidRDefault="00C03023" w:rsidP="00C03023">
      <w:pPr>
        <w:spacing w:after="29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403AE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AA320" w14:textId="08F948B3" w:rsidR="00ED6CE5" w:rsidRPr="00BD7F2C" w:rsidRDefault="00ED6CE5" w:rsidP="00BD7F2C">
      <w:pPr>
        <w:spacing w:after="29" w:line="276" w:lineRule="auto"/>
        <w:jc w:val="center"/>
        <w:rPr>
          <w:rFonts w:cs="Times New Roman"/>
          <w:bCs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lastRenderedPageBreak/>
        <w:t>KẾ HOẠCH HOẠT ĐỘNG MỘT NGÀY</w:t>
      </w:r>
    </w:p>
    <w:p w14:paraId="5C80F87C" w14:textId="6507C1F1" w:rsidR="00ED6CE5" w:rsidRPr="00A403AE" w:rsidRDefault="00ED6CE5" w:rsidP="00C03023">
      <w:pPr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70441A">
        <w:rPr>
          <w:rFonts w:cs="Times New Roman"/>
          <w:color w:val="000000" w:themeColor="text1"/>
          <w:sz w:val="28"/>
          <w:szCs w:val="28"/>
        </w:rPr>
        <w:t>29</w:t>
      </w:r>
      <w:r w:rsidR="0070441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tháng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1</w:t>
      </w:r>
      <w:r w:rsidR="00C03023" w:rsidRPr="00A403AE">
        <w:rPr>
          <w:rFonts w:cs="Times New Roman"/>
          <w:color w:val="000000" w:themeColor="text1"/>
          <w:sz w:val="28"/>
          <w:szCs w:val="28"/>
        </w:rPr>
        <w:t>1</w:t>
      </w:r>
      <w:r w:rsidR="0070441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70441A">
        <w:rPr>
          <w:rFonts w:cs="Times New Roman"/>
          <w:color w:val="000000" w:themeColor="text1"/>
          <w:sz w:val="28"/>
          <w:szCs w:val="28"/>
        </w:rPr>
        <w:t>2023</w:t>
      </w:r>
    </w:p>
    <w:p w14:paraId="5AC9A29C" w14:textId="60BB4826" w:rsidR="00ED6CE5" w:rsidRPr="00A403AE" w:rsidRDefault="00ED6CE5" w:rsidP="00C03023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Chủ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nhánh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="006F42C1">
        <w:rPr>
          <w:rFonts w:cs="Times New Roman"/>
          <w:b/>
          <w:i/>
          <w:color w:val="000000" w:themeColor="text1"/>
          <w:sz w:val="28"/>
          <w:szCs w:val="28"/>
        </w:rPr>
        <w:t>Ước</w:t>
      </w:r>
      <w:proofErr w:type="spellEnd"/>
      <w:r w:rsidR="006F42C1">
        <w:rPr>
          <w:rFonts w:cs="Times New Roman"/>
          <w:b/>
          <w:i/>
          <w:color w:val="000000" w:themeColor="text1"/>
          <w:sz w:val="28"/>
          <w:szCs w:val="28"/>
          <w:lang w:val="vi-VN"/>
        </w:rPr>
        <w:t xml:space="preserve"> mơ của bé</w:t>
      </w:r>
    </w:p>
    <w:p w14:paraId="0470144A" w14:textId="68449F80" w:rsidR="00ED6CE5" w:rsidRPr="00A403AE" w:rsidRDefault="001B12FB" w:rsidP="001376DD">
      <w:pPr>
        <w:spacing w:before="120" w:after="12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>I. ĐÓN TRẺ:</w:t>
      </w:r>
    </w:p>
    <w:p w14:paraId="5AC717A6" w14:textId="77777777" w:rsidR="00EF3E0A" w:rsidRPr="00A403AE" w:rsidRDefault="00ED6CE5" w:rsidP="001376DD">
      <w:pPr>
        <w:spacing w:before="29" w:after="29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EF3E0A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>.</w:t>
      </w: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22E3210F" w14:textId="77777777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7E78098C" w14:textId="77777777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</w:t>
      </w: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Xem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trồng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trọt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5E133C8A" w14:textId="6AEE5223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Sưu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tầm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ảnh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vê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trồng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trọt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23065D91" w14:textId="77777777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các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góc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46403893" w14:textId="77777777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Xem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ảnh</w:t>
      </w:r>
      <w:proofErr w:type="spellEnd"/>
    </w:p>
    <w:p w14:paraId="28C74262" w14:textId="2BA7DF46" w:rsidR="00ED6CE5" w:rsidRPr="00A403AE" w:rsidRDefault="001B12FB" w:rsidP="001376DD">
      <w:pPr>
        <w:spacing w:before="29" w:after="29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II. THỂ DỤC BUỔI SÁNG: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Bác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đưa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thư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vui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>”</w:t>
      </w:r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   </w:t>
      </w:r>
    </w:p>
    <w:p w14:paraId="6BB4AFF1" w14:textId="622D37E0" w:rsidR="00C93176" w:rsidRPr="00A403AE" w:rsidRDefault="001B12FB" w:rsidP="001376DD">
      <w:pPr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C03023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:</w:t>
      </w:r>
    </w:p>
    <w:p w14:paraId="62D47F1B" w14:textId="34472954" w:rsidR="00BF21A4" w:rsidRPr="00A403AE" w:rsidRDefault="00091B21" w:rsidP="00C03023">
      <w:pPr>
        <w:ind w:left="426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BF21A4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A. Hoạt động góc:</w:t>
      </w:r>
    </w:p>
    <w:p w14:paraId="21E36051" w14:textId="19511F4B" w:rsidR="00B765A8" w:rsidRPr="00E13739" w:rsidRDefault="00B765A8" w:rsidP="00B765A8">
      <w:pPr>
        <w:pStyle w:val="ListParagraph"/>
        <w:snapToGrid w:val="0"/>
        <w:ind w:left="36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>: Xem</w:t>
      </w:r>
      <w:r w:rsidRPr="00E13739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tranh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ảnh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về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nghề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sản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xuất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trồng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trọt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 –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xây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dựng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thợ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rFonts w:eastAsia="Times New Roman"/>
          <w:b/>
          <w:color w:val="000000" w:themeColor="text1"/>
          <w:sz w:val="28"/>
          <w:szCs w:val="28"/>
        </w:rPr>
        <w:t>mộc</w:t>
      </w:r>
      <w:proofErr w:type="spellEnd"/>
      <w:r w:rsidRPr="00E13739">
        <w:rPr>
          <w:rFonts w:eastAsia="Times New Roman"/>
          <w:b/>
          <w:color w:val="000000" w:themeColor="text1"/>
          <w:sz w:val="28"/>
          <w:szCs w:val="28"/>
        </w:rPr>
        <w:t>.</w:t>
      </w:r>
    </w:p>
    <w:p w14:paraId="2AF2D22D" w14:textId="582A513E" w:rsidR="00B765A8" w:rsidRPr="00E13739" w:rsidRDefault="00B765A8" w:rsidP="00B765A8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Pr="00E13739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E13739">
        <w:rPr>
          <w:color w:val="000000" w:themeColor="text1"/>
          <w:sz w:val="28"/>
          <w:szCs w:val="28"/>
        </w:rPr>
        <w:t>Trẻ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biết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cách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cầm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sách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lật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mở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sách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để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xem</w:t>
      </w:r>
      <w:proofErr w:type="spellEnd"/>
      <w:r w:rsidRPr="00E13739">
        <w:rPr>
          <w:color w:val="000000" w:themeColor="text1"/>
          <w:sz w:val="28"/>
          <w:szCs w:val="28"/>
        </w:rPr>
        <w:t>.</w:t>
      </w:r>
    </w:p>
    <w:p w14:paraId="4075DE84" w14:textId="6A7B9EEC" w:rsidR="00B765A8" w:rsidRPr="00E13739" w:rsidRDefault="00B765A8" w:rsidP="00B765A8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Pr="00E13739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: </w:t>
      </w:r>
      <w:r w:rsidRPr="00E13739">
        <w:rPr>
          <w:color w:val="000000" w:themeColor="text1"/>
          <w:sz w:val="28"/>
          <w:szCs w:val="28"/>
        </w:rPr>
        <w:t xml:space="preserve">Một </w:t>
      </w:r>
      <w:proofErr w:type="spellStart"/>
      <w:r w:rsidRPr="00E13739">
        <w:rPr>
          <w:color w:val="000000" w:themeColor="text1"/>
          <w:sz w:val="28"/>
          <w:szCs w:val="28"/>
        </w:rPr>
        <w:t>số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tranh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ảnh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về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một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số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nghề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phổ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biến</w:t>
      </w:r>
      <w:proofErr w:type="spellEnd"/>
      <w:r w:rsidRPr="00E13739">
        <w:rPr>
          <w:color w:val="000000" w:themeColor="text1"/>
          <w:sz w:val="28"/>
          <w:szCs w:val="28"/>
        </w:rPr>
        <w:t xml:space="preserve"> ở </w:t>
      </w:r>
      <w:proofErr w:type="spellStart"/>
      <w:r w:rsidRPr="00E13739">
        <w:rPr>
          <w:color w:val="000000" w:themeColor="text1"/>
          <w:sz w:val="28"/>
          <w:szCs w:val="28"/>
        </w:rPr>
        <w:t>địa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phương</w:t>
      </w:r>
      <w:proofErr w:type="spellEnd"/>
      <w:r w:rsidRPr="00E13739">
        <w:rPr>
          <w:color w:val="000000" w:themeColor="text1"/>
          <w:sz w:val="28"/>
          <w:szCs w:val="28"/>
        </w:rPr>
        <w:t>.</w:t>
      </w:r>
    </w:p>
    <w:p w14:paraId="04E64373" w14:textId="238CB70D" w:rsidR="00B765A8" w:rsidRPr="00E13739" w:rsidRDefault="00B765A8" w:rsidP="00B765A8">
      <w:pPr>
        <w:autoSpaceDE w:val="0"/>
        <w:snapToGrid w:val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Pr="00E13739">
        <w:rPr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E13739">
        <w:rPr>
          <w:color w:val="000000" w:themeColor="text1"/>
          <w:sz w:val="28"/>
          <w:szCs w:val="28"/>
        </w:rPr>
        <w:t>Hướng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dẫn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trẻ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cách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lật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mở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sách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xem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tranh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và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gợi</w:t>
      </w:r>
      <w:proofErr w:type="spellEnd"/>
      <w:r w:rsidRPr="00E13739">
        <w:rPr>
          <w:color w:val="000000" w:themeColor="text1"/>
          <w:sz w:val="28"/>
          <w:szCs w:val="28"/>
        </w:rPr>
        <w:t xml:space="preserve"> ý </w:t>
      </w:r>
      <w:proofErr w:type="spellStart"/>
      <w:r w:rsidRPr="00E13739">
        <w:rPr>
          <w:color w:val="000000" w:themeColor="text1"/>
          <w:sz w:val="28"/>
          <w:szCs w:val="28"/>
        </w:rPr>
        <w:t>để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trẻ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kể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chuyện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theo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nội</w:t>
      </w:r>
      <w:proofErr w:type="spellEnd"/>
      <w:r w:rsidRPr="00E13739">
        <w:rPr>
          <w:color w:val="000000" w:themeColor="text1"/>
          <w:sz w:val="28"/>
          <w:szCs w:val="28"/>
        </w:rPr>
        <w:t xml:space="preserve"> dung </w:t>
      </w:r>
      <w:proofErr w:type="spellStart"/>
      <w:r w:rsidRPr="00E13739">
        <w:rPr>
          <w:color w:val="000000" w:themeColor="text1"/>
          <w:sz w:val="28"/>
          <w:szCs w:val="28"/>
        </w:rPr>
        <w:t>bức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tranh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theo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suy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nghĩ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của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trẻ</w:t>
      </w:r>
      <w:proofErr w:type="spellEnd"/>
      <w:r w:rsidRPr="00E13739">
        <w:rPr>
          <w:color w:val="000000" w:themeColor="text1"/>
          <w:sz w:val="28"/>
          <w:szCs w:val="28"/>
        </w:rPr>
        <w:t xml:space="preserve">. Động </w:t>
      </w:r>
      <w:proofErr w:type="spellStart"/>
      <w:r w:rsidRPr="00E13739">
        <w:rPr>
          <w:color w:val="000000" w:themeColor="text1"/>
          <w:sz w:val="28"/>
          <w:szCs w:val="28"/>
        </w:rPr>
        <w:t>viên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trẻ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tìm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từ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thích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hợp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nói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về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nội</w:t>
      </w:r>
      <w:proofErr w:type="spellEnd"/>
      <w:r w:rsidRPr="00E13739">
        <w:rPr>
          <w:color w:val="000000" w:themeColor="text1"/>
          <w:sz w:val="28"/>
          <w:szCs w:val="28"/>
        </w:rPr>
        <w:t xml:space="preserve"> dung </w:t>
      </w:r>
      <w:proofErr w:type="spellStart"/>
      <w:r w:rsidRPr="00E13739">
        <w:rPr>
          <w:color w:val="000000" w:themeColor="text1"/>
          <w:sz w:val="28"/>
          <w:szCs w:val="28"/>
        </w:rPr>
        <w:t>câu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chuyện</w:t>
      </w:r>
      <w:proofErr w:type="spellEnd"/>
      <w:r w:rsidRPr="00E13739">
        <w:rPr>
          <w:color w:val="000000" w:themeColor="text1"/>
          <w:sz w:val="28"/>
          <w:szCs w:val="28"/>
        </w:rPr>
        <w:t>.</w:t>
      </w:r>
    </w:p>
    <w:p w14:paraId="2DD35F86" w14:textId="35E48F84" w:rsidR="00C03023" w:rsidRPr="00B765A8" w:rsidRDefault="00B765A8" w:rsidP="00B765A8">
      <w:pPr>
        <w:snapToGrid w:val="0"/>
        <w:ind w:left="72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EF3E0A" w:rsidRPr="00B765A8">
        <w:rPr>
          <w:rFonts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EF3E0A"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3E0A" w:rsidRPr="00B765A8">
        <w:rPr>
          <w:rFonts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="00EF3E0A"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F3E0A" w:rsidRPr="00B765A8">
        <w:rPr>
          <w:rFonts w:cs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="00EF3E0A"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BF21A4" w:rsidRPr="00B765A8">
        <w:rPr>
          <w:rFonts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="00BF21A4"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F21A4" w:rsidRPr="00B765A8">
        <w:rPr>
          <w:rFonts w:cs="Times New Roman"/>
          <w:b/>
          <w:bCs/>
          <w:color w:val="000000" w:themeColor="text1"/>
          <w:sz w:val="28"/>
          <w:szCs w:val="28"/>
        </w:rPr>
        <w:t>trang</w:t>
      </w:r>
      <w:proofErr w:type="spellEnd"/>
      <w:r w:rsidR="00BF21A4"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F21A4" w:rsidRPr="00B765A8">
        <w:rPr>
          <w:rFonts w:cs="Times New Roman"/>
          <w:b/>
          <w:bCs/>
          <w:color w:val="000000" w:themeColor="text1"/>
          <w:sz w:val="28"/>
          <w:szCs w:val="28"/>
        </w:rPr>
        <w:t>trại</w:t>
      </w:r>
      <w:proofErr w:type="spellEnd"/>
      <w:r w:rsidR="00091B21" w:rsidRPr="00B765A8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chăn nuôi</w:t>
      </w:r>
    </w:p>
    <w:p w14:paraId="05B44C9C" w14:textId="5B1FFA8A" w:rsidR="00BF21A4" w:rsidRPr="00A403AE" w:rsidRDefault="005221E3" w:rsidP="005221E3">
      <w:pPr>
        <w:pStyle w:val="ListParagraph"/>
        <w:snapToGrid w:val="0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Khối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xây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dựng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Khối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lắp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ráp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>.</w:t>
      </w:r>
      <w:r w:rsidR="00C03023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Sỏi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đá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, que,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hột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hạt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thảm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cỏ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hoa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>...</w:t>
      </w:r>
    </w:p>
    <w:p w14:paraId="7F748686" w14:textId="063EF0A2" w:rsidR="00EF3E0A" w:rsidRPr="00B765A8" w:rsidRDefault="00EF3E0A" w:rsidP="001376DD">
      <w:pPr>
        <w:spacing w:before="40" w:after="40"/>
        <w:ind w:left="360" w:firstLine="36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B765A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 xml:space="preserve">- </w:t>
      </w:r>
      <w:proofErr w:type="spellStart"/>
      <w:r w:rsidRPr="00B765A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>Góc</w:t>
      </w:r>
      <w:proofErr w:type="spellEnd"/>
      <w:r w:rsidRPr="00B765A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B765A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>tạo</w:t>
      </w:r>
      <w:proofErr w:type="spellEnd"/>
      <w:r w:rsidRPr="00B765A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B765A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>hình</w:t>
      </w:r>
      <w:proofErr w:type="spellEnd"/>
      <w:r w:rsidRPr="00B765A8">
        <w:rPr>
          <w:rFonts w:eastAsia="Gulim" w:cs="Times New Roman"/>
          <w:b/>
          <w:bCs/>
          <w:color w:val="000000" w:themeColor="text1"/>
          <w:sz w:val="28"/>
          <w:szCs w:val="28"/>
          <w:lang w:eastAsia="ko-KR"/>
        </w:rPr>
        <w:t xml:space="preserve">: </w:t>
      </w:r>
      <w:proofErr w:type="spellStart"/>
      <w:r w:rsidR="00D51891" w:rsidRPr="00B765A8">
        <w:rPr>
          <w:rFonts w:cs="Times New Roman"/>
          <w:b/>
          <w:bCs/>
          <w:color w:val="000000" w:themeColor="text1"/>
          <w:sz w:val="28"/>
          <w:szCs w:val="28"/>
        </w:rPr>
        <w:t>Vẽ</w:t>
      </w:r>
      <w:proofErr w:type="spellEnd"/>
      <w:r w:rsidR="00D51891"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B765A8">
        <w:rPr>
          <w:rFonts w:cs="Times New Roman"/>
          <w:b/>
          <w:bCs/>
          <w:color w:val="000000" w:themeColor="text1"/>
          <w:sz w:val="28"/>
          <w:szCs w:val="28"/>
        </w:rPr>
        <w:t>dụng</w:t>
      </w:r>
      <w:proofErr w:type="spellEnd"/>
      <w:r w:rsidR="00D51891"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B765A8">
        <w:rPr>
          <w:rFonts w:cs="Times New Roman"/>
          <w:b/>
          <w:bCs/>
          <w:color w:val="000000" w:themeColor="text1"/>
          <w:sz w:val="28"/>
          <w:szCs w:val="28"/>
        </w:rPr>
        <w:t>cụ</w:t>
      </w:r>
      <w:proofErr w:type="spellEnd"/>
      <w:r w:rsidR="00D51891"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B765A8">
        <w:rPr>
          <w:rFonts w:cs="Times New Roman"/>
          <w:b/>
          <w:bCs/>
          <w:color w:val="000000" w:themeColor="text1"/>
          <w:sz w:val="28"/>
          <w:szCs w:val="28"/>
        </w:rPr>
        <w:t>nghề</w:t>
      </w:r>
      <w:proofErr w:type="spellEnd"/>
      <w:r w:rsidR="00D51891" w:rsidRPr="00B765A8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B765A8">
        <w:rPr>
          <w:rFonts w:cs="Times New Roman"/>
          <w:b/>
          <w:bCs/>
          <w:color w:val="000000" w:themeColor="text1"/>
          <w:sz w:val="28"/>
          <w:szCs w:val="28"/>
        </w:rPr>
        <w:t>nông</w:t>
      </w:r>
      <w:proofErr w:type="spellEnd"/>
    </w:p>
    <w:p w14:paraId="1C9AD5F0" w14:textId="37C194A2" w:rsidR="00BF21A4" w:rsidRPr="00A403AE" w:rsidRDefault="005221E3" w:rsidP="00C50913">
      <w:pPr>
        <w:rPr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C50913" w:rsidRPr="00A403A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C50913" w:rsidRPr="00A403A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="00C50913" w:rsidRPr="00A403A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0913" w:rsidRPr="00A403A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="00C50913" w:rsidRPr="00A403AE">
        <w:rPr>
          <w:b/>
          <w:bCs/>
          <w:color w:val="000000" w:themeColor="text1"/>
          <w:sz w:val="28"/>
          <w:szCs w:val="28"/>
        </w:rPr>
        <w:t xml:space="preserve">: </w:t>
      </w:r>
      <w:r w:rsidR="00C50913" w:rsidRPr="00A403AE">
        <w:rPr>
          <w:color w:val="000000" w:themeColor="text1"/>
          <w:sz w:val="28"/>
          <w:szCs w:val="28"/>
        </w:rPr>
        <w:t xml:space="preserve">Tranh </w:t>
      </w:r>
      <w:proofErr w:type="spellStart"/>
      <w:r w:rsidR="00C50913" w:rsidRPr="00A403AE">
        <w:rPr>
          <w:color w:val="000000" w:themeColor="text1"/>
          <w:sz w:val="28"/>
          <w:szCs w:val="28"/>
        </w:rPr>
        <w:t>vẽ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0913" w:rsidRPr="00A403AE">
        <w:rPr>
          <w:color w:val="000000" w:themeColor="text1"/>
          <w:sz w:val="28"/>
          <w:szCs w:val="28"/>
        </w:rPr>
        <w:t>dụng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0913" w:rsidRPr="00A403AE">
        <w:rPr>
          <w:color w:val="000000" w:themeColor="text1"/>
          <w:sz w:val="28"/>
          <w:szCs w:val="28"/>
        </w:rPr>
        <w:t>cụ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0913" w:rsidRPr="00A403AE">
        <w:rPr>
          <w:color w:val="000000" w:themeColor="text1"/>
          <w:sz w:val="28"/>
          <w:szCs w:val="28"/>
        </w:rPr>
        <w:t>của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0913" w:rsidRPr="00A403AE">
        <w:rPr>
          <w:color w:val="000000" w:themeColor="text1"/>
          <w:sz w:val="28"/>
          <w:szCs w:val="28"/>
        </w:rPr>
        <w:t>nghề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0913" w:rsidRPr="00A403AE">
        <w:rPr>
          <w:color w:val="000000" w:themeColor="text1"/>
          <w:sz w:val="28"/>
          <w:szCs w:val="28"/>
        </w:rPr>
        <w:t>xây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0913" w:rsidRPr="00A403AE">
        <w:rPr>
          <w:color w:val="000000" w:themeColor="text1"/>
          <w:sz w:val="28"/>
          <w:szCs w:val="28"/>
        </w:rPr>
        <w:t>dựng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="00C50913" w:rsidRPr="00A403AE">
        <w:rPr>
          <w:color w:val="000000" w:themeColor="text1"/>
          <w:sz w:val="28"/>
          <w:szCs w:val="28"/>
        </w:rPr>
        <w:t>bút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0913" w:rsidRPr="00A403AE">
        <w:rPr>
          <w:color w:val="000000" w:themeColor="text1"/>
          <w:sz w:val="28"/>
          <w:szCs w:val="28"/>
        </w:rPr>
        <w:t>vẽ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="00C50913" w:rsidRPr="00A403AE">
        <w:rPr>
          <w:color w:val="000000" w:themeColor="text1"/>
          <w:sz w:val="28"/>
          <w:szCs w:val="28"/>
        </w:rPr>
        <w:t>sáp</w:t>
      </w:r>
      <w:proofErr w:type="spellEnd"/>
      <w:r w:rsidR="00C50913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C50913" w:rsidRPr="00A403AE">
        <w:rPr>
          <w:color w:val="000000" w:themeColor="text1"/>
          <w:sz w:val="28"/>
          <w:szCs w:val="28"/>
        </w:rPr>
        <w:t>màu</w:t>
      </w:r>
      <w:proofErr w:type="spellEnd"/>
      <w:r w:rsidR="00C50913" w:rsidRPr="00A403AE">
        <w:rPr>
          <w:color w:val="000000" w:themeColor="text1"/>
          <w:sz w:val="28"/>
          <w:szCs w:val="28"/>
        </w:rPr>
        <w:t>.</w:t>
      </w:r>
    </w:p>
    <w:p w14:paraId="3459C50E" w14:textId="266F1F85" w:rsidR="00EF3E0A" w:rsidRPr="00B765A8" w:rsidRDefault="00EF3E0A" w:rsidP="001376DD">
      <w:pPr>
        <w:widowControl/>
        <w:suppressAutoHyphens w:val="0"/>
        <w:ind w:firstLine="720"/>
        <w:jc w:val="both"/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</w:pPr>
      <w:r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Góc</w:t>
      </w:r>
      <w:proofErr w:type="spellEnd"/>
      <w:r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vai</w:t>
      </w:r>
      <w:proofErr w:type="spellEnd"/>
      <w:r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chú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công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nhân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xây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dựng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chú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nông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dân</w:t>
      </w:r>
      <w:proofErr w:type="spellEnd"/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bán</w:t>
      </w:r>
      <w:proofErr w:type="spellEnd"/>
      <w:r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765A8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hà</w:t>
      </w:r>
      <w:r w:rsidR="00BF21A4" w:rsidRPr="00B765A8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ng</w:t>
      </w:r>
      <w:proofErr w:type="spellEnd"/>
    </w:p>
    <w:p w14:paraId="223388DE" w14:textId="2E168331" w:rsidR="00036DEC" w:rsidRDefault="00036DEC" w:rsidP="00036DEC">
      <w:pPr>
        <w:snapToGrid w:val="0"/>
        <w:rPr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7839E5"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nấu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; bánh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kẹo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lồng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đèn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rau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839E5"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="007839E5" w:rsidRPr="00A403AE">
        <w:rPr>
          <w:rFonts w:cs="Times New Roman"/>
          <w:color w:val="000000" w:themeColor="text1"/>
          <w:sz w:val="28"/>
          <w:szCs w:val="28"/>
        </w:rPr>
        <w:t>....</w:t>
      </w:r>
      <w:r w:rsidRPr="00036DEC">
        <w:rPr>
          <w:b/>
          <w:bCs/>
          <w:color w:val="000000" w:themeColor="text1"/>
          <w:sz w:val="28"/>
          <w:szCs w:val="28"/>
        </w:rPr>
        <w:t xml:space="preserve"> </w:t>
      </w:r>
    </w:p>
    <w:p w14:paraId="078A4182" w14:textId="4CAE939A" w:rsidR="00036DEC" w:rsidRPr="00E13739" w:rsidRDefault="00036DEC" w:rsidP="00036DEC">
      <w:pPr>
        <w:snapToGrid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  <w:lang w:val="vi-VN"/>
        </w:rPr>
        <w:t>-</w:t>
      </w:r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xanh</w:t>
      </w:r>
      <w:proofErr w:type="spellEnd"/>
    </w:p>
    <w:p w14:paraId="1A1EC7E7" w14:textId="734F6183" w:rsidR="00BF21A4" w:rsidRPr="00036DEC" w:rsidRDefault="00036DEC" w:rsidP="00036DEC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Pr="00E13739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>:</w:t>
      </w:r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Dụng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cụ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tưới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cây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xới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cây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cảnh</w:t>
      </w:r>
      <w:proofErr w:type="spellEnd"/>
      <w:r w:rsidRPr="00E13739">
        <w:rPr>
          <w:color w:val="000000" w:themeColor="text1"/>
          <w:sz w:val="28"/>
          <w:szCs w:val="28"/>
        </w:rPr>
        <w:t>...</w:t>
      </w:r>
    </w:p>
    <w:p w14:paraId="03C76927" w14:textId="7A5C2C64" w:rsidR="00ED6CE5" w:rsidRPr="00A403AE" w:rsidRDefault="00036DEC" w:rsidP="00C03023">
      <w:pPr>
        <w:ind w:left="284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C03023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E709B" w:rsidRPr="00A403AE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proofErr w:type="spellStart"/>
      <w:r w:rsidR="004E709B"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4E709B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E709B"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4E709B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E709B" w:rsidRPr="00A403AE">
        <w:rPr>
          <w:rFonts w:cs="Times New Roman"/>
          <w:b/>
          <w:color w:val="000000" w:themeColor="text1"/>
          <w:sz w:val="28"/>
          <w:szCs w:val="28"/>
        </w:rPr>
        <w:t>ngoài</w:t>
      </w:r>
      <w:proofErr w:type="spellEnd"/>
      <w:r w:rsidR="004E709B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E709B" w:rsidRPr="00A403AE">
        <w:rPr>
          <w:rFonts w:cs="Times New Roman"/>
          <w:b/>
          <w:color w:val="000000" w:themeColor="text1"/>
          <w:sz w:val="28"/>
          <w:szCs w:val="28"/>
        </w:rPr>
        <w:t>trời</w:t>
      </w:r>
      <w:proofErr w:type="spellEnd"/>
    </w:p>
    <w:p w14:paraId="21707CB1" w14:textId="1D9B9535" w:rsidR="00C03023" w:rsidRPr="00A403AE" w:rsidRDefault="00C03023" w:rsidP="00C03023">
      <w:pPr>
        <w:ind w:left="284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tab/>
        <w:t xml:space="preserve">- </w:t>
      </w:r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Quan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sát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tiết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1419B00C" w14:textId="1DE71545" w:rsidR="00EF3E0A" w:rsidRPr="00A403AE" w:rsidRDefault="00C03023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EF3E0A"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="00EF3E0A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="00EF3E0A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EF3E0A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="00EF3E0A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F3E0A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bố</w:t>
      </w:r>
      <w:proofErr w:type="spellEnd"/>
      <w:r w:rsidR="00EF3E0A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mẹ</w:t>
      </w:r>
      <w:proofErr w:type="spellEnd"/>
      <w:r w:rsidR="00EF3E0A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bé</w:t>
      </w:r>
      <w:proofErr w:type="spellEnd"/>
    </w:p>
    <w:p w14:paraId="38837CA6" w14:textId="74B7D3F7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dân</w:t>
      </w:r>
      <w:proofErr w:type="spellEnd"/>
      <w:r w:rsidR="00EF3E0A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E0A" w:rsidRPr="00A403AE">
        <w:rPr>
          <w:rFonts w:cs="Times New Roman"/>
          <w:color w:val="000000" w:themeColor="text1"/>
          <w:sz w:val="28"/>
          <w:szCs w:val="28"/>
        </w:rPr>
        <w:t>gian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: “</w:t>
      </w:r>
      <w:r w:rsidR="004E709B" w:rsidRPr="00A403AE">
        <w:rPr>
          <w:rFonts w:cs="Times New Roman"/>
          <w:color w:val="000000" w:themeColor="text1"/>
          <w:sz w:val="28"/>
          <w:szCs w:val="28"/>
          <w:lang w:val="it-IT"/>
        </w:rPr>
        <w:t>Thỏ đổi chuồng</w:t>
      </w:r>
      <w:r w:rsidRPr="00A403AE">
        <w:rPr>
          <w:rFonts w:cs="Times New Roman"/>
          <w:color w:val="000000" w:themeColor="text1"/>
          <w:sz w:val="28"/>
          <w:szCs w:val="28"/>
        </w:rPr>
        <w:t>”.</w:t>
      </w:r>
    </w:p>
    <w:p w14:paraId="2751C04D" w14:textId="76C367E2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="004E709B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4E709B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E709B" w:rsidRPr="00A403AE">
        <w:rPr>
          <w:rFonts w:cs="Times New Roman"/>
          <w:color w:val="000000" w:themeColor="text1"/>
          <w:sz w:val="28"/>
          <w:szCs w:val="28"/>
        </w:rPr>
        <w:t>tự</w:t>
      </w:r>
      <w:proofErr w:type="spellEnd"/>
      <w:r w:rsidR="004E709B" w:rsidRPr="00A403AE">
        <w:rPr>
          <w:rFonts w:cs="Times New Roman"/>
          <w:color w:val="000000" w:themeColor="text1"/>
          <w:sz w:val="28"/>
          <w:szCs w:val="28"/>
        </w:rPr>
        <w:t xml:space="preserve"> do</w:t>
      </w:r>
    </w:p>
    <w:p w14:paraId="064B1534" w14:textId="4CFBC5E2" w:rsidR="00EF3E0A" w:rsidRPr="00A403AE" w:rsidRDefault="00FA26B4" w:rsidP="00C03023">
      <w:pPr>
        <w:ind w:left="426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6D3B4A" w:rsidRPr="00A403AE">
        <w:rPr>
          <w:rFonts w:cs="Times New Roman"/>
          <w:b/>
          <w:color w:val="000000" w:themeColor="text1"/>
          <w:sz w:val="28"/>
          <w:szCs w:val="28"/>
        </w:rPr>
        <w:t xml:space="preserve">C. </w:t>
      </w:r>
      <w:proofErr w:type="spellStart"/>
      <w:r w:rsidR="006D3B4A"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6D3B4A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D3B4A"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6D3B4A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D3B4A" w:rsidRPr="00A403AE">
        <w:rPr>
          <w:rFonts w:cs="Times New Roman"/>
          <w:b/>
          <w:color w:val="000000" w:themeColor="text1"/>
          <w:sz w:val="28"/>
          <w:szCs w:val="28"/>
        </w:rPr>
        <w:t>học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: </w:t>
      </w:r>
    </w:p>
    <w:p w14:paraId="09792D75" w14:textId="599A5EFD" w:rsidR="00ED6CE5" w:rsidRPr="00FA26B4" w:rsidRDefault="00EF3E0A" w:rsidP="001376DD">
      <w:pPr>
        <w:ind w:left="2160" w:firstLine="720"/>
        <w:jc w:val="both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Hoạt động: </w:t>
      </w:r>
      <w:r w:rsidR="00ED6CE5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="00FA26B4">
        <w:rPr>
          <w:rFonts w:cs="Times New Roman"/>
          <w:b/>
          <w:color w:val="000000" w:themeColor="text1"/>
          <w:sz w:val="28"/>
          <w:szCs w:val="28"/>
        </w:rPr>
        <w:t>Làm</w:t>
      </w:r>
      <w:proofErr w:type="spellEnd"/>
      <w:r w:rsidR="00FA26B4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quen với toán</w:t>
      </w:r>
    </w:p>
    <w:p w14:paraId="08D19283" w14:textId="6AE2CF27" w:rsidR="00ED6CE5" w:rsidRPr="00A403AE" w:rsidRDefault="00ED6CE5" w:rsidP="001376DD">
      <w:pPr>
        <w:widowControl/>
        <w:suppressAutoHyphens w:val="0"/>
        <w:ind w:left="1440"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Đề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tài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r w:rsidRPr="00A403AE">
        <w:rPr>
          <w:rFonts w:cs="Times New Roman"/>
          <w:b/>
          <w:color w:val="000000" w:themeColor="text1"/>
          <w:sz w:val="28"/>
          <w:szCs w:val="28"/>
          <w:lang w:val="vi-VN"/>
        </w:rPr>
        <w:t>Nhận biết, phân biệt khối vuông</w:t>
      </w:r>
      <w:r w:rsidR="00D51891" w:rsidRPr="00A403AE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r w:rsidRPr="00A403AE">
        <w:rPr>
          <w:rFonts w:cs="Times New Roman"/>
          <w:b/>
          <w:color w:val="000000" w:themeColor="text1"/>
          <w:sz w:val="28"/>
          <w:szCs w:val="28"/>
          <w:lang w:val="vi-VN"/>
        </w:rPr>
        <w:t>khố</w:t>
      </w:r>
      <w:r w:rsidR="00EF3E0A" w:rsidRPr="00A403AE">
        <w:rPr>
          <w:rFonts w:cs="Times New Roman"/>
          <w:b/>
          <w:color w:val="000000" w:themeColor="text1"/>
          <w:sz w:val="28"/>
          <w:szCs w:val="28"/>
          <w:lang w:val="vi-VN"/>
        </w:rPr>
        <w:t>i</w:t>
      </w:r>
      <w:r w:rsidR="00EF3E0A" w:rsidRPr="00A403AE">
        <w:rPr>
          <w:rFonts w:cs="Times New Roman"/>
          <w:b/>
          <w:color w:val="000000" w:themeColor="text1"/>
          <w:sz w:val="28"/>
          <w:szCs w:val="28"/>
        </w:rPr>
        <w:t xml:space="preserve"> c</w:t>
      </w:r>
      <w:r w:rsidRPr="00A403AE">
        <w:rPr>
          <w:rFonts w:cs="Times New Roman"/>
          <w:b/>
          <w:color w:val="000000" w:themeColor="text1"/>
          <w:sz w:val="28"/>
          <w:szCs w:val="28"/>
          <w:lang w:val="vi-VN"/>
        </w:rPr>
        <w:t>hữ nhật</w:t>
      </w:r>
    </w:p>
    <w:p w14:paraId="6AEE571F" w14:textId="38EA33B6" w:rsidR="00ED6CE5" w:rsidRPr="00A403AE" w:rsidRDefault="00EF7F44" w:rsidP="00C03023">
      <w:pPr>
        <w:widowControl/>
        <w:suppressAutoHyphens w:val="0"/>
        <w:ind w:firstLine="426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1.Mục </w:t>
      </w:r>
      <w:proofErr w:type="spellStart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đíc</w:t>
      </w:r>
      <w:proofErr w:type="spellEnd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yêu</w:t>
      </w:r>
      <w:proofErr w:type="spellEnd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cầu</w:t>
      </w:r>
      <w:proofErr w:type="spellEnd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54912E8E" w14:textId="4B4B9008" w:rsidR="00ED6CE5" w:rsidRPr="00A403AE" w:rsidRDefault="00EF3E0A" w:rsidP="001376DD">
      <w:pPr>
        <w:widowControl/>
        <w:suppressAutoHyphens w:val="0"/>
        <w:ind w:firstLine="720"/>
        <w:jc w:val="both"/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a.</w:t>
      </w:r>
      <w:r w:rsidR="00C03023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Kiến</w:t>
      </w:r>
      <w:proofErr w:type="spellEnd"/>
      <w:r w:rsidR="00ED6CE5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thức</w:t>
      </w:r>
      <w:proofErr w:type="spellEnd"/>
      <w:r w:rsidR="00ED6CE5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14:paraId="60B3E5CF" w14:textId="77777777" w:rsidR="00ED6CE5" w:rsidRPr="00A403AE" w:rsidRDefault="00EF3E0A" w:rsidP="001376DD">
      <w:pPr>
        <w:ind w:firstLine="72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gọi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tên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biệt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70842970" w14:textId="5C6C5490" w:rsidR="00ED6CE5" w:rsidRPr="00A403AE" w:rsidRDefault="00EF3E0A" w:rsidP="001376DD">
      <w:pPr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>-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gọi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tên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biệt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đặc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điểm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14:paraId="19369577" w14:textId="77777777" w:rsidR="00ED6CE5" w:rsidRPr="00A403AE" w:rsidRDefault="00EF3E0A" w:rsidP="001376DD">
      <w:pPr>
        <w:ind w:firstLine="720"/>
        <w:jc w:val="both"/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b.</w:t>
      </w:r>
      <w:r w:rsidR="00ED6CE5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Kỹ</w:t>
      </w:r>
      <w:proofErr w:type="spellEnd"/>
      <w:r w:rsidR="00ED6CE5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năng</w:t>
      </w:r>
      <w:proofErr w:type="spellEnd"/>
      <w:r w:rsidR="00ED6CE5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14:paraId="5E10BFBC" w14:textId="77777777" w:rsidR="00ED6CE5" w:rsidRPr="00A403AE" w:rsidRDefault="00EF3E0A" w:rsidP="001376DD">
      <w:pPr>
        <w:widowControl/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Rèn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kỹ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năng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so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biệt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43987067" w14:textId="6CE9A644" w:rsidR="00ED6CE5" w:rsidRPr="00A403AE" w:rsidRDefault="00C03023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so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biệt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sự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giống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giữa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</w:p>
    <w:p w14:paraId="4A1D08D7" w14:textId="6A5520C5" w:rsidR="00ED6CE5" w:rsidRPr="00A403AE" w:rsidRDefault="00C03023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dạng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qua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56E90FBF" w14:textId="77777777" w:rsidR="00ED6CE5" w:rsidRPr="00A403AE" w:rsidRDefault="00EF3E0A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Thông qua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rèn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phản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xạ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kỹ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năng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quan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ghi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nhớ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chủ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định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kĩ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năng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so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1D1A6AD7" w14:textId="564231E5" w:rsidR="006D3B4A" w:rsidRPr="00A403AE" w:rsidRDefault="00EF3E0A" w:rsidP="001376DD">
      <w:pPr>
        <w:widowControl/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EF7F44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c</w:t>
      </w:r>
      <w:r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.</w:t>
      </w:r>
      <w:r w:rsidR="00E5399A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Giáo</w:t>
      </w:r>
      <w:proofErr w:type="spellEnd"/>
      <w:r w:rsidR="00E5399A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5399A" w:rsidRPr="00A403AE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dục</w:t>
      </w:r>
      <w:proofErr w:type="spellEnd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:</w:t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Giáo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dục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tham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gia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trò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sôi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>nổi</w:t>
      </w:r>
      <w:proofErr w:type="spellEnd"/>
      <w:r w:rsidR="00ED6CE5" w:rsidRPr="00A403AE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Giáo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dục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yêu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quý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nghề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14:paraId="460E04F4" w14:textId="0BCE9E45" w:rsidR="00ED6CE5" w:rsidRPr="00A403AE" w:rsidRDefault="00EF7F44" w:rsidP="001376DD">
      <w:pPr>
        <w:widowControl/>
        <w:suppressAutoHyphens w:val="0"/>
        <w:ind w:firstLine="426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2. </w:t>
      </w:r>
      <w:proofErr w:type="spellStart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Chuẩn</w:t>
      </w:r>
      <w:proofErr w:type="spellEnd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bị</w:t>
      </w:r>
      <w:proofErr w:type="spellEnd"/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22E0D411" w14:textId="77777777" w:rsidR="00ED6CE5" w:rsidRPr="00A403AE" w:rsidRDefault="00ED6CE5" w:rsidP="001376DD">
      <w:pPr>
        <w:widowControl/>
        <w:suppressAutoHyphens w:val="0"/>
        <w:ind w:firstLine="72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+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gian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tổ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chức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Trong lớp </w:t>
      </w:r>
    </w:p>
    <w:p w14:paraId="26345855" w14:textId="77777777" w:rsidR="00ED6CE5" w:rsidRPr="00A403AE" w:rsidRDefault="00ED6CE5" w:rsidP="001376DD">
      <w:pPr>
        <w:ind w:firstLine="72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+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dùng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14:paraId="412D8BA5" w14:textId="187BB820" w:rsidR="00ED6CE5" w:rsidRPr="00A403AE" w:rsidRDefault="00ED6CE5" w:rsidP="001376DD">
      <w:pPr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0B531FD2" w14:textId="5D536603" w:rsidR="00ED6CE5" w:rsidRPr="00A403AE" w:rsidRDefault="008C2892" w:rsidP="001376DD">
      <w:pPr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đủ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0EF87DD4" w14:textId="77777777" w:rsidR="00ED6CE5" w:rsidRPr="00A403AE" w:rsidRDefault="00ED6CE5" w:rsidP="001376DD">
      <w:pPr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ở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xung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quanh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lớp</w:t>
      </w:r>
    </w:p>
    <w:p w14:paraId="6DFFECE1" w14:textId="74F9DAE6" w:rsidR="00ED6CE5" w:rsidRPr="00A403AE" w:rsidRDefault="00ED6CE5" w:rsidP="001376DD">
      <w:pPr>
        <w:widowControl/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,</w:t>
      </w:r>
      <w:r w:rsidR="00C03023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bài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0E2F5CCB" w14:textId="1D008EDE" w:rsidR="00ED6CE5" w:rsidRPr="00A403AE" w:rsidRDefault="006D3B4A" w:rsidP="00EF7F44">
      <w:pPr>
        <w:widowControl/>
        <w:tabs>
          <w:tab w:val="left" w:pos="426"/>
          <w:tab w:val="left" w:pos="709"/>
          <w:tab w:val="center" w:pos="5085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F7F44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3. </w:t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Tiến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hành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tổ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chức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có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chủ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>đích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1C8671A0" w14:textId="373DB626" w:rsidR="00ED6CE5" w:rsidRPr="00EF7F44" w:rsidRDefault="00ED6CE5" w:rsidP="00EF7F44">
      <w:pPr>
        <w:widowControl/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*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Hoạt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1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EF7F44" w:rsidRPr="00EF7F44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Ổn</w:t>
      </w:r>
      <w:proofErr w:type="spellEnd"/>
      <w:r w:rsidR="00EF7F44" w:rsidRPr="00EF7F44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vi-VN" w:eastAsia="en-US" w:bidi="ar-SA"/>
        </w:rPr>
        <w:t xml:space="preserve"> định, gâu hứng thú</w:t>
      </w:r>
    </w:p>
    <w:p w14:paraId="6CC1CC6E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Giới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thiệu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khách</w:t>
      </w:r>
      <w:proofErr w:type="spellEnd"/>
    </w:p>
    <w:p w14:paraId="61CC98D6" w14:textId="15104DA3" w:rsidR="00ED6CE5" w:rsidRPr="00A403AE" w:rsidRDefault="00ED6CE5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chuyện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ngày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nghỉ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cuối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tuần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011033C5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ôm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nay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muốn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siêu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thị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59EC0DD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Khi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siêu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nhớ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nhẹ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nhàng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lấn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chen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đẩy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nhé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!</w:t>
      </w:r>
    </w:p>
    <w:p w14:paraId="1659D640" w14:textId="5F89235A" w:rsidR="00ED6CE5" w:rsidRPr="00A403AE" w:rsidRDefault="00C03023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>-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mua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số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hàng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hỏi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dạng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món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hang </w:t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(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hộp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sữa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bột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hộp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mỹ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phẩm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quả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bóng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hộp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bánh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)</w:t>
      </w:r>
    </w:p>
    <w:p w14:paraId="0F7D0CC6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Để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tìm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hiểu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kỹ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hơn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nhẹ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nhàng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hàng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rồi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lần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lượt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lấy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rổ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chỗ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ngồi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8142A9B" w14:textId="481936FF" w:rsidR="00EF7F44" w:rsidRPr="00EF7F44" w:rsidRDefault="00ED6CE5" w:rsidP="001376DD">
      <w:pPr>
        <w:ind w:firstLine="72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*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Hoạt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2:</w:t>
      </w:r>
      <w:r w:rsidR="00EF7F4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Hoạt động trọng tâm</w:t>
      </w:r>
    </w:p>
    <w:p w14:paraId="4B5FD242" w14:textId="29BCEC87" w:rsidR="00ED6CE5" w:rsidRPr="00AC3DF4" w:rsidRDefault="00AC3DF4" w:rsidP="001376DD">
      <w:pPr>
        <w:ind w:firstLine="720"/>
        <w:jc w:val="both"/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="00EF7F44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val="vi-VN" w:eastAsia="en-US" w:bidi="ar-SA"/>
        </w:rPr>
        <w:t>*</w:t>
      </w:r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Dạy</w:t>
      </w:r>
      <w:proofErr w:type="spellEnd"/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nhận</w:t>
      </w:r>
      <w:proofErr w:type="spellEnd"/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biệt</w:t>
      </w:r>
      <w:proofErr w:type="spellEnd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906CAB" w:rsidRPr="00AC3DF4">
        <w:rPr>
          <w:rFonts w:eastAsia="Times New Roman" w:cs="Times New Roman"/>
          <w:bCs/>
          <w:i/>
          <w:iCs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</w:p>
    <w:p w14:paraId="36120F02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Hôm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nay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siêu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thị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? </w:t>
      </w:r>
    </w:p>
    <w:p w14:paraId="6DD6A22E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Để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đã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mua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sắm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những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5E18B279" w14:textId="07EA9903" w:rsidR="00ED6CE5" w:rsidRPr="00A403AE" w:rsidRDefault="00C03023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>-</w:t>
      </w:r>
      <w:r w:rsidR="00B9157A"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lấy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hộp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mỹ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dạng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hỏi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dạng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7483BE38" w14:textId="17DCE5DA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rồi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tìm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trong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rổ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giơ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7D256A9E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quan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xét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1F782E67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Để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bạn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đã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trả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lời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chưa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kiểm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098FAC2" w14:textId="4A5CAF2C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mấy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? Các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đặc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điểm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? </w:t>
      </w:r>
    </w:p>
    <w:p w14:paraId="67D8E068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sờ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xung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quanh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đường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đặc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điểm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0625E042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Các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xuống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nền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lăn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thử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với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nhé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7618FBB8" w14:textId="0045DCDF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C03023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lăn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?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sao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lăn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được?</w:t>
      </w:r>
    </w:p>
    <w:p w14:paraId="377DC771" w14:textId="77777777" w:rsidR="00ED6CE5" w:rsidRPr="00A403AE" w:rsidRDefault="00906CAB" w:rsidP="00C03023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sao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đều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đứng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216B2CC1" w14:textId="77777777" w:rsidR="00B9157A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Tất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cả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đều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phẳng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thế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thể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xếp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chồng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nhỉ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46996C4B" w14:textId="27A0B331" w:rsidR="00ED6CE5" w:rsidRPr="00A403AE" w:rsidRDefault="00B9157A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- 2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bạn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ngồi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cạnh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thử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xếp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sao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06DC5E7A" w14:textId="3F1A7CFE" w:rsidR="00ED6CE5" w:rsidRPr="00A403AE" w:rsidRDefault="00B9157A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B12B03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Khái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quát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lại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À,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rồi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đều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bằng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đứng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đều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phẳng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lăn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cạnh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góc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4761E687" w14:textId="47126B89" w:rsidR="00ED6CE5" w:rsidRPr="00A403AE" w:rsidRDefault="00B9157A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tìm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quanh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lớp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những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dạng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giống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  <w:r w:rsidR="00B12B03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Bây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giờ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tìm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hiểu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tiếp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theo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nhé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11D5A9DA" w14:textId="030D7BDF" w:rsidR="00ED6CE5" w:rsidRPr="00A403AE" w:rsidRDefault="00ED6CE5" w:rsidP="000578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Tôi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</w:p>
    <w:p w14:paraId="4CE1DDBF" w14:textId="3755D8E1" w:rsidR="00ED6CE5" w:rsidRPr="00A403AE" w:rsidRDefault="00ED6CE5" w:rsidP="000578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Ngắn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dài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</w:p>
    <w:p w14:paraId="1004C227" w14:textId="736DF26D" w:rsidR="00ED6CE5" w:rsidRPr="00A403AE" w:rsidRDefault="00ED6CE5" w:rsidP="000578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sau</w:t>
      </w:r>
      <w:proofErr w:type="spellEnd"/>
    </w:p>
    <w:p w14:paraId="21991CE0" w14:textId="5BFA2367" w:rsidR="00ED6CE5" w:rsidRPr="00A403AE" w:rsidRDefault="00ED6CE5" w:rsidP="000578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Giống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đôi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</w:p>
    <w:p w14:paraId="09F57487" w14:textId="262CFE29" w:rsidR="00ED6CE5" w:rsidRPr="00A403AE" w:rsidRDefault="00ED6CE5" w:rsidP="000578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Chẳng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lăn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</w:p>
    <w:p w14:paraId="28840688" w14:textId="271F3945" w:rsidR="00ED6CE5" w:rsidRPr="00A403AE" w:rsidRDefault="00ED6CE5" w:rsidP="000578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Chỉ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đứng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nằm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thôi</w:t>
      </w:r>
      <w:proofErr w:type="spellEnd"/>
    </w:p>
    <w:p w14:paraId="6BFB5EAE" w14:textId="73E4E5C1" w:rsidR="00ED6CE5" w:rsidRPr="00A403AE" w:rsidRDefault="00ED6CE5" w:rsidP="000578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Ai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đoán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tôi</w:t>
      </w:r>
      <w:proofErr w:type="spellEnd"/>
    </w:p>
    <w:p w14:paraId="256C19CC" w14:textId="05D48441" w:rsidR="00ED6CE5" w:rsidRPr="00A403AE" w:rsidRDefault="00ED6CE5" w:rsidP="000578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Tên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gì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vậy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3F265FD5" w14:textId="3A72AA5E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đếm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với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nhỉ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3E37351D" w14:textId="5BFEA6F9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kiểm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dài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ngắn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nhé</w:t>
      </w:r>
      <w:proofErr w:type="spellEnd"/>
    </w:p>
    <w:p w14:paraId="66FD5EFE" w14:textId="048A4798" w:rsidR="00ED6CE5" w:rsidRPr="00A403AE" w:rsidRDefault="00ED6CE5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dùng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đánh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dấu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dài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để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quan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sự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dài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,</w:t>
      </w:r>
      <w:r w:rsidR="0005783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ngắn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từng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đôi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</w:p>
    <w:p w14:paraId="21321EBA" w14:textId="47E94FBC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lấy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sờ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xung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quanh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đường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đặc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điểm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6811D2A7" w14:textId="77777777" w:rsidR="00B9157A" w:rsidRDefault="00057839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Các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bằng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? </w:t>
      </w:r>
    </w:p>
    <w:p w14:paraId="724E4552" w14:textId="0ECB2E08" w:rsidR="00ED6CE5" w:rsidRPr="00A403AE" w:rsidRDefault="00B9157A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À,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chỉ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cặp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diện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bằng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thôi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còn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kề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bằng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3FC64BB5" w14:textId="3494EB33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lăn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35532E67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lăn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nhỉ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?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sao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5328027A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cũng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phẳng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giống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như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vậy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thể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xếp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chồng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nhỉ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40F3F316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thử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xếp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sao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9C17AFE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Bây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giờ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thử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xếp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xếp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chồng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3E98409C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Hai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này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xếp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?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sao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71F36E72" w14:textId="500FC098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Các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nhìn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xung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quanh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lớp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nàogiống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2BE6DC69" w14:textId="472F15BC" w:rsidR="00906CAB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</w:p>
    <w:p w14:paraId="52A26762" w14:textId="77777777" w:rsidR="00ED6CE5" w:rsidRPr="00A403AE" w:rsidRDefault="00ED6CE5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So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3B650021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Bạn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giỏi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cho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đặc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điểm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giống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2CC2D08D" w14:textId="075C627C" w:rsidR="00ED6CE5" w:rsidRPr="00A403AE" w:rsidRDefault="00ED6CE5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khái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48C76D8A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+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Giống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đều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6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phẳng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đều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lăn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25C22971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+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24BC9384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>-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Tất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cả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đều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bằng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</w:p>
    <w:p w14:paraId="71740305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ab/>
        <w:t>-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Tất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cả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đều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chữ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bằng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nhau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từng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đôi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14:paraId="0AA4CF61" w14:textId="77777777" w:rsidR="00906CAB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>-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Tất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cả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mặt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vuông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đều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hình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tam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giác</w:t>
      </w:r>
      <w:proofErr w:type="spellEnd"/>
    </w:p>
    <w:p w14:paraId="725A63EF" w14:textId="300319F7" w:rsidR="00B9157A" w:rsidRPr="00B9157A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B9157A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* </w:t>
      </w:r>
      <w:proofErr w:type="spellStart"/>
      <w:r w:rsidR="00B9157A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Hoạt</w:t>
      </w:r>
      <w:proofErr w:type="spellEnd"/>
      <w:r w:rsidR="00B9157A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9157A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="00B9157A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3:</w:t>
      </w:r>
      <w:r w:rsidR="00B9157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Trò chơi củng cố</w:t>
      </w:r>
    </w:p>
    <w:p w14:paraId="6FB479C0" w14:textId="10B8B29A" w:rsidR="00ED6CE5" w:rsidRPr="00A403AE" w:rsidRDefault="00B9157A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+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1: Nghe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đoán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đúng</w:t>
      </w:r>
      <w:proofErr w:type="spellEnd"/>
    </w:p>
    <w:p w14:paraId="79AFBFD2" w14:textId="5FBA0D45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Lần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1:</w:t>
      </w:r>
      <w:r w:rsidR="001907A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1907A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</w:t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nói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đặc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điểm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giơ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nói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tên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</w:p>
    <w:p w14:paraId="665ECBE7" w14:textId="3BEDB5DC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Lần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2:</w:t>
      </w:r>
      <w:r w:rsidR="001907A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nói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tên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giơ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nói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đặc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điểm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</w:p>
    <w:p w14:paraId="5DC15D6B" w14:textId="77777777" w:rsidR="00ED6CE5" w:rsidRPr="00A403AE" w:rsidRDefault="00ED6CE5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906CAB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+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2: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Cất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đúng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nơi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qui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định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14:paraId="5E29BF6A" w14:textId="77777777" w:rsidR="00ED6CE5" w:rsidRPr="00A403AE" w:rsidRDefault="00ED6CE5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906CAB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4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rổ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ký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hiệu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mỗi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bạn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chọn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thích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cầm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tay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vừa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vùa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hiệu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lệnh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tay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cất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đúng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rổ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nhé</w:t>
      </w:r>
      <w:proofErr w:type="spellEnd"/>
    </w:p>
    <w:p w14:paraId="02A134C8" w14:textId="77777777" w:rsidR="00ED6CE5" w:rsidRPr="00A403AE" w:rsidRDefault="00ED6CE5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906CAB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+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3: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trang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trí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</w:p>
    <w:p w14:paraId="7D728603" w14:textId="77777777" w:rsidR="00ED6CE5" w:rsidRPr="00A403AE" w:rsidRDefault="00ED6CE5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906CAB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đã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chuẩn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bị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mỗi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bạn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bức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tranh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rỗng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đấy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trong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thời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gian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bản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đua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ai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trang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trí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nhiều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nhé</w:t>
      </w:r>
      <w:proofErr w:type="spellEnd"/>
    </w:p>
    <w:p w14:paraId="2D8C2B7C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Hết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bản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14:paraId="756D1154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xét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khen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743EC92F" w14:textId="77777777" w:rsidR="00ED6CE5" w:rsidRPr="00A403AE" w:rsidRDefault="00906CAB" w:rsidP="00B9157A">
      <w:pPr>
        <w:widowControl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Hôm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nay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đã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khàm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phá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những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hình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khối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nhỉ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27B91214" w14:textId="3B2BE694" w:rsidR="00ED6CE5" w:rsidRPr="00A403AE" w:rsidRDefault="00ED6CE5" w:rsidP="00B9157A">
      <w:pPr>
        <w:widowControl/>
        <w:tabs>
          <w:tab w:val="left" w:pos="709"/>
        </w:tabs>
        <w:suppressAutoHyphens w:val="0"/>
        <w:ind w:firstLine="72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Hôm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nay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thấy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lớp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học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rất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ngoan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bạn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cũng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rất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cố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gắng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ngày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càng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chăm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ngoan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học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giỏi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để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trở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thành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ngoan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giỏi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tất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cả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mọi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người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cùng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yêu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quý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nhé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giờ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học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chúng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đến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đây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kết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thúc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rồi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con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hãy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khoang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tay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đẹp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chào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14:paraId="01F74271" w14:textId="78E40DCB" w:rsidR="00ED6CE5" w:rsidRPr="005325D5" w:rsidRDefault="004E442F" w:rsidP="00B9157A">
      <w:pPr>
        <w:widowControl/>
        <w:tabs>
          <w:tab w:val="left" w:pos="284"/>
          <w:tab w:val="left" w:pos="709"/>
        </w:tabs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B9157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5325D5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>* Kết thúc hoạt động</w:t>
      </w:r>
    </w:p>
    <w:p w14:paraId="05BC8CDF" w14:textId="3091368B" w:rsidR="00ED6CE5" w:rsidRPr="00A403AE" w:rsidRDefault="00B9157A" w:rsidP="00B9157A">
      <w:pPr>
        <w:widowControl/>
        <w:tabs>
          <w:tab w:val="left" w:pos="709"/>
        </w:tabs>
        <w:suppressAutoHyphens w:val="0"/>
        <w:ind w:firstLine="36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Cho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hát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bài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“</w:t>
      </w:r>
      <w:proofErr w:type="spellStart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Lớn</w:t>
      </w:r>
      <w:proofErr w:type="spellEnd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em</w:t>
      </w:r>
      <w:proofErr w:type="spellEnd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sẽ</w:t>
      </w:r>
      <w:proofErr w:type="spellEnd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làm</w:t>
      </w:r>
      <w:proofErr w:type="spellEnd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F44890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gì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”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vận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ra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ngoài</w:t>
      </w:r>
      <w:proofErr w:type="spellEnd"/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2D898C63" w14:textId="316DE42B" w:rsidR="00D1237A" w:rsidRPr="00A403AE" w:rsidRDefault="00AC684F" w:rsidP="00D1237A">
      <w:pPr>
        <w:spacing w:before="40" w:after="40"/>
        <w:jc w:val="both"/>
        <w:rPr>
          <w:rFonts w:cs="Times New Roman"/>
          <w:color w:val="000000" w:themeColor="text1"/>
          <w:sz w:val="28"/>
          <w:szCs w:val="28"/>
          <w:u w:val="single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6D3B4A" w:rsidRPr="00A403AE">
        <w:rPr>
          <w:rFonts w:cs="Times New Roman"/>
          <w:b/>
          <w:color w:val="000000" w:themeColor="text1"/>
          <w:sz w:val="28"/>
          <w:szCs w:val="28"/>
        </w:rPr>
        <w:t>IV</w:t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.  </w:t>
      </w:r>
      <w:r w:rsidR="006D3B4A" w:rsidRPr="00A403AE">
        <w:rPr>
          <w:rFonts w:cs="Times New Roman"/>
          <w:b/>
          <w:color w:val="000000" w:themeColor="text1"/>
          <w:sz w:val="28"/>
          <w:szCs w:val="28"/>
        </w:rPr>
        <w:t xml:space="preserve">VỆ SINH, </w:t>
      </w:r>
      <w:r w:rsidR="00ED6CE5" w:rsidRPr="00A403AE">
        <w:rPr>
          <w:rFonts w:cs="Times New Roman"/>
          <w:b/>
          <w:color w:val="000000" w:themeColor="text1"/>
          <w:sz w:val="28"/>
          <w:szCs w:val="28"/>
          <w:lang w:val="vi-VN"/>
        </w:rPr>
        <w:t>ĂN NGỦ</w:t>
      </w:r>
    </w:p>
    <w:p w14:paraId="2605D7A3" w14:textId="18460801" w:rsidR="00D1237A" w:rsidRPr="00A403AE" w:rsidRDefault="00D1237A" w:rsidP="00D1237A">
      <w:pPr>
        <w:spacing w:before="40" w:after="40"/>
        <w:jc w:val="both"/>
        <w:rPr>
          <w:rFonts w:cs="Times New Roman"/>
          <w:color w:val="000000" w:themeColor="text1"/>
          <w:sz w:val="28"/>
          <w:szCs w:val="28"/>
          <w:u w:val="single"/>
          <w:lang w:val="vi-VN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   </w:t>
      </w:r>
      <w:r w:rsidR="00AC684F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  <w:r w:rsidR="00F44890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….</w:t>
      </w:r>
    </w:p>
    <w:p w14:paraId="768F642E" w14:textId="51ADCBCE" w:rsidR="00ED6CE5" w:rsidRPr="00A403AE" w:rsidRDefault="00D1237A" w:rsidP="00D1237A">
      <w:pPr>
        <w:tabs>
          <w:tab w:val="left" w:pos="426"/>
        </w:tabs>
        <w:spacing w:before="40" w:after="40"/>
        <w:jc w:val="both"/>
        <w:rPr>
          <w:rFonts w:cs="Times New Roman"/>
          <w:color w:val="000000" w:themeColor="text1"/>
          <w:sz w:val="28"/>
          <w:szCs w:val="28"/>
          <w:u w:val="single"/>
          <w:lang w:val="vi-VN"/>
        </w:rPr>
      </w:pPr>
      <w:r w:rsidRPr="00A403AE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AC684F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="00ED6CE5" w:rsidRPr="00A403AE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76032115" w14:textId="5FD70190" w:rsidR="00ED6CE5" w:rsidRPr="00A403AE" w:rsidRDefault="00AC684F" w:rsidP="001376DD">
      <w:pPr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6D3B4A" w:rsidRPr="00A403AE">
        <w:rPr>
          <w:rFonts w:cs="Times New Roman"/>
          <w:b/>
          <w:color w:val="000000" w:themeColor="text1"/>
          <w:sz w:val="28"/>
          <w:szCs w:val="28"/>
        </w:rPr>
        <w:t>V</w:t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>.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 </w:t>
      </w:r>
      <w:r w:rsidR="00ED6CE5" w:rsidRPr="00A403AE">
        <w:rPr>
          <w:rFonts w:cs="Times New Roman"/>
          <w:b/>
          <w:color w:val="000000" w:themeColor="text1"/>
          <w:sz w:val="28"/>
          <w:szCs w:val="28"/>
          <w:lang w:val="pt-BR"/>
        </w:rPr>
        <w:t>HOẠT ĐỘNG CHIỀU</w:t>
      </w:r>
      <w:r w:rsidR="00002996" w:rsidRPr="00A403AE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</w:t>
      </w:r>
    </w:p>
    <w:p w14:paraId="0AF4EFDD" w14:textId="417EC856" w:rsidR="00F44890" w:rsidRDefault="00F44890" w:rsidP="00D1237A">
      <w:pPr>
        <w:tabs>
          <w:tab w:val="left" w:pos="426"/>
        </w:tabs>
        <w:rPr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="00AC684F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Pr="00A403AE">
        <w:rPr>
          <w:color w:val="000000" w:themeColor="text1"/>
          <w:sz w:val="28"/>
          <w:szCs w:val="28"/>
        </w:rPr>
        <w:t>-</w:t>
      </w:r>
      <w:r w:rsidR="009D1CF9">
        <w:rPr>
          <w:color w:val="000000" w:themeColor="text1"/>
          <w:sz w:val="28"/>
          <w:szCs w:val="28"/>
          <w:lang w:val="vi-VN"/>
        </w:rPr>
        <w:t xml:space="preserve"> </w:t>
      </w:r>
      <w:r w:rsidRPr="00A403AE">
        <w:rPr>
          <w:color w:val="000000" w:themeColor="text1"/>
          <w:sz w:val="28"/>
          <w:szCs w:val="28"/>
        </w:rPr>
        <w:t xml:space="preserve">Rèn </w:t>
      </w:r>
      <w:proofErr w:type="spellStart"/>
      <w:r w:rsidRPr="00A403AE">
        <w:rPr>
          <w:color w:val="000000" w:themeColor="text1"/>
          <w:sz w:val="28"/>
          <w:szCs w:val="28"/>
        </w:rPr>
        <w:t>kỹ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năng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nhận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biết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phân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biệt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khối</w:t>
      </w:r>
      <w:proofErr w:type="spellEnd"/>
    </w:p>
    <w:p w14:paraId="34AB640C" w14:textId="1B896197" w:rsidR="009D1CF9" w:rsidRPr="009D1CF9" w:rsidRDefault="009D1CF9" w:rsidP="00D1237A">
      <w:pPr>
        <w:tabs>
          <w:tab w:val="left" w:pos="426"/>
        </w:tabs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vi-VN"/>
        </w:rPr>
        <w:tab/>
      </w:r>
      <w:r w:rsidR="00B0756E" w:rsidRPr="00A403AE">
        <w:rPr>
          <w:bCs/>
          <w:color w:val="000000" w:themeColor="text1"/>
          <w:sz w:val="28"/>
          <w:szCs w:val="28"/>
        </w:rPr>
        <w:t>-</w:t>
      </w:r>
      <w:proofErr w:type="spellStart"/>
      <w:r w:rsidR="00B0756E" w:rsidRPr="00A403AE">
        <w:rPr>
          <w:bCs/>
          <w:color w:val="000000" w:themeColor="text1"/>
          <w:sz w:val="28"/>
          <w:szCs w:val="28"/>
        </w:rPr>
        <w:t>Vui</w:t>
      </w:r>
      <w:proofErr w:type="spellEnd"/>
      <w:r w:rsidR="00B0756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0756E" w:rsidRPr="00A403AE">
        <w:rPr>
          <w:bCs/>
          <w:color w:val="000000" w:themeColor="text1"/>
          <w:sz w:val="28"/>
          <w:szCs w:val="28"/>
        </w:rPr>
        <w:t>học</w:t>
      </w:r>
      <w:proofErr w:type="spellEnd"/>
      <w:r w:rsidR="00B0756E" w:rsidRPr="00A403A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0756E" w:rsidRPr="00A403AE">
        <w:rPr>
          <w:bCs/>
          <w:color w:val="000000" w:themeColor="text1"/>
          <w:sz w:val="28"/>
          <w:szCs w:val="28"/>
        </w:rPr>
        <w:t>kidmat</w:t>
      </w:r>
      <w:proofErr w:type="spellEnd"/>
    </w:p>
    <w:p w14:paraId="6B4184E1" w14:textId="75597F86" w:rsidR="00F44890" w:rsidRPr="00453B2C" w:rsidRDefault="00F44890" w:rsidP="00D1237A">
      <w:pPr>
        <w:tabs>
          <w:tab w:val="left" w:pos="426"/>
        </w:tabs>
        <w:spacing w:line="276" w:lineRule="auto"/>
        <w:rPr>
          <w:color w:val="000000" w:themeColor="text1"/>
          <w:sz w:val="28"/>
          <w:szCs w:val="28"/>
          <w:lang w:val="vi-VN"/>
        </w:rPr>
      </w:pPr>
      <w:r w:rsidRPr="00A403AE">
        <w:rPr>
          <w:color w:val="000000" w:themeColor="text1"/>
          <w:sz w:val="28"/>
          <w:szCs w:val="28"/>
        </w:rPr>
        <w:tab/>
      </w:r>
      <w:r w:rsidR="00AC684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>-</w:t>
      </w:r>
      <w:proofErr w:type="spellStart"/>
      <w:r w:rsidRPr="00A403AE">
        <w:rPr>
          <w:color w:val="000000" w:themeColor="text1"/>
          <w:sz w:val="28"/>
          <w:szCs w:val="28"/>
        </w:rPr>
        <w:t>Tăng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cường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tiếng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453B2C">
        <w:rPr>
          <w:color w:val="000000" w:themeColor="text1"/>
          <w:sz w:val="28"/>
          <w:szCs w:val="28"/>
        </w:rPr>
        <w:t>việt</w:t>
      </w:r>
      <w:proofErr w:type="spellEnd"/>
      <w:r w:rsidR="00453B2C">
        <w:rPr>
          <w:color w:val="000000" w:themeColor="text1"/>
          <w:sz w:val="28"/>
          <w:szCs w:val="28"/>
          <w:lang w:val="vi-VN"/>
        </w:rPr>
        <w:t>:</w:t>
      </w:r>
      <w:r w:rsidR="00E96C0A">
        <w:rPr>
          <w:color w:val="000000" w:themeColor="text1"/>
          <w:sz w:val="28"/>
          <w:szCs w:val="28"/>
          <w:lang w:val="vi-VN"/>
        </w:rPr>
        <w:t xml:space="preserve"> Cơm nếp ( avíq đéep), củ đậu (avaiq)</w:t>
      </w:r>
    </w:p>
    <w:p w14:paraId="36C6DA59" w14:textId="5663D724" w:rsidR="00ED6CE5" w:rsidRPr="00A403AE" w:rsidRDefault="00AC684F" w:rsidP="00F44890">
      <w:pPr>
        <w:spacing w:line="276" w:lineRule="auto"/>
        <w:rPr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6D3B4A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VI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 xml:space="preserve"> .</w:t>
      </w:r>
      <w:r w:rsidR="00ED6CE5" w:rsidRPr="00817129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NHẬN XÉT CUỐI NGÀY:</w:t>
      </w:r>
    </w:p>
    <w:p w14:paraId="2AF58612" w14:textId="33CD1816" w:rsidR="006D3B4A" w:rsidRPr="00A403AE" w:rsidRDefault="006D3B4A" w:rsidP="001376DD">
      <w:pPr>
        <w:spacing w:before="29" w:after="29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A403AE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</w:t>
      </w:r>
    </w:p>
    <w:p w14:paraId="05B36BB1" w14:textId="3D8A18DD" w:rsidR="006D3B4A" w:rsidRPr="00A403AE" w:rsidRDefault="006D3B4A" w:rsidP="001376DD">
      <w:pPr>
        <w:spacing w:before="29" w:after="29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A403AE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CE5" w:rsidRPr="00A403AE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1EB6FC7E" w14:textId="75E8B870" w:rsidR="006D3B4A" w:rsidRPr="00A403AE" w:rsidRDefault="006D3B4A" w:rsidP="001376DD">
      <w:pPr>
        <w:spacing w:before="29" w:after="29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A403AE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</w:t>
      </w:r>
    </w:p>
    <w:p w14:paraId="6D012E96" w14:textId="7BF89EF0" w:rsidR="006D3B4A" w:rsidRPr="00A403AE" w:rsidRDefault="006D3B4A" w:rsidP="001376DD">
      <w:pPr>
        <w:spacing w:before="29" w:after="29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A403AE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169E0" w14:textId="55EF2367" w:rsidR="00D1237A" w:rsidRDefault="006D3B4A" w:rsidP="001376DD">
      <w:pPr>
        <w:spacing w:before="29" w:after="29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A403AE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</w:t>
      </w:r>
    </w:p>
    <w:p w14:paraId="4870E54C" w14:textId="77777777" w:rsidR="00EC3805" w:rsidRPr="00EC3805" w:rsidRDefault="00EC3805" w:rsidP="001376DD">
      <w:pPr>
        <w:spacing w:before="29" w:after="29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34805036" w14:textId="2761C120" w:rsidR="00ED6CE5" w:rsidRPr="00A403AE" w:rsidRDefault="00ED6CE5" w:rsidP="00F44890">
      <w:pPr>
        <w:spacing w:before="29" w:after="29"/>
        <w:ind w:right="-46"/>
        <w:jc w:val="center"/>
        <w:rPr>
          <w:rFonts w:cs="Times New Roman"/>
          <w:color w:val="000000" w:themeColor="text1"/>
          <w:sz w:val="28"/>
          <w:szCs w:val="28"/>
          <w:lang w:val="it-IT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lastRenderedPageBreak/>
        <w:t>KẾ HOẠCH HOẠT ĐỘNG MỘT NGÀY</w:t>
      </w:r>
    </w:p>
    <w:p w14:paraId="3992007C" w14:textId="24A7106D" w:rsidR="00ED6CE5" w:rsidRPr="00A403AE" w:rsidRDefault="00ED6CE5" w:rsidP="00F44890">
      <w:pPr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DA1C04">
        <w:rPr>
          <w:rFonts w:cs="Times New Roman"/>
          <w:color w:val="000000" w:themeColor="text1"/>
          <w:sz w:val="28"/>
          <w:szCs w:val="28"/>
        </w:rPr>
        <w:t>30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tháng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DA1C04">
        <w:rPr>
          <w:rFonts w:cs="Times New Roman"/>
          <w:color w:val="000000" w:themeColor="text1"/>
          <w:sz w:val="28"/>
          <w:szCs w:val="28"/>
        </w:rPr>
        <w:t>11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DA1C04">
        <w:rPr>
          <w:rFonts w:cs="Times New Roman"/>
          <w:color w:val="000000" w:themeColor="text1"/>
          <w:sz w:val="28"/>
          <w:szCs w:val="28"/>
        </w:rPr>
        <w:t>2023</w:t>
      </w:r>
    </w:p>
    <w:p w14:paraId="312958DC" w14:textId="2391B1C4" w:rsidR="00ED6CE5" w:rsidRPr="00A403AE" w:rsidRDefault="00ED6CE5" w:rsidP="00F44890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Chủ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nhánh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="006F42C1">
        <w:rPr>
          <w:rFonts w:cs="Times New Roman"/>
          <w:b/>
          <w:i/>
          <w:color w:val="000000" w:themeColor="text1"/>
          <w:sz w:val="28"/>
          <w:szCs w:val="28"/>
        </w:rPr>
        <w:t>Ước</w:t>
      </w:r>
      <w:proofErr w:type="spellEnd"/>
      <w:r w:rsidR="006F42C1">
        <w:rPr>
          <w:rFonts w:cs="Times New Roman"/>
          <w:b/>
          <w:i/>
          <w:color w:val="000000" w:themeColor="text1"/>
          <w:sz w:val="28"/>
          <w:szCs w:val="28"/>
          <w:lang w:val="vi-VN"/>
        </w:rPr>
        <w:t xml:space="preserve"> mơ của bé</w:t>
      </w:r>
    </w:p>
    <w:p w14:paraId="1A42B229" w14:textId="56E05E87" w:rsidR="00ED6CE5" w:rsidRPr="00A403AE" w:rsidRDefault="002709EA" w:rsidP="001376DD">
      <w:pPr>
        <w:spacing w:before="120" w:after="120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>I. ĐÓN TRẺ:</w:t>
      </w:r>
    </w:p>
    <w:p w14:paraId="0BB99841" w14:textId="77777777" w:rsidR="00F659F7" w:rsidRPr="00A403AE" w:rsidRDefault="00ED6CE5" w:rsidP="001376DD">
      <w:pPr>
        <w:spacing w:before="29" w:after="29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F659F7" w:rsidRPr="00A403AE"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Pr="00A403AE">
        <w:rPr>
          <w:rFonts w:cs="Times New Roman"/>
          <w:bCs/>
          <w:color w:val="000000" w:themeColor="text1"/>
          <w:sz w:val="28"/>
          <w:szCs w:val="28"/>
        </w:rPr>
        <w:t>.</w:t>
      </w: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 </w:t>
      </w:r>
    </w:p>
    <w:p w14:paraId="6A12A26B" w14:textId="77777777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67EDD489" w14:textId="77777777" w:rsidR="00ED6CE5" w:rsidRPr="00A403AE" w:rsidRDefault="00ED6CE5" w:rsidP="001376DD">
      <w:pPr>
        <w:spacing w:before="29" w:after="29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 -</w:t>
      </w:r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Xem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49119F01" w14:textId="78973E7A" w:rsidR="00ED6CE5" w:rsidRPr="00A403AE" w:rsidRDefault="002709EA" w:rsidP="001376DD">
      <w:pPr>
        <w:spacing w:before="29" w:after="29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II. THỂ DỤC BUỔI SÁNG: 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Bác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đưa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thư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vui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>”</w:t>
      </w:r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35DFE4C9" w14:textId="5D44BB90" w:rsidR="00C93176" w:rsidRPr="00A403AE" w:rsidRDefault="002709EA" w:rsidP="001376DD">
      <w:pPr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C93176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</w:p>
    <w:p w14:paraId="6FDE8A0C" w14:textId="30DC7D39" w:rsidR="00764C13" w:rsidRPr="00A403AE" w:rsidRDefault="002709EA" w:rsidP="005221E3">
      <w:pPr>
        <w:ind w:firstLine="142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764C13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5221E3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A</w:t>
      </w:r>
      <w:r w:rsidR="00764C13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.Hoạt động góc</w:t>
      </w:r>
    </w:p>
    <w:p w14:paraId="357D4F0E" w14:textId="047184B4" w:rsidR="005221E3" w:rsidRPr="00A403AE" w:rsidRDefault="002709EA" w:rsidP="005221E3">
      <w:pPr>
        <w:pStyle w:val="ListParagraph"/>
        <w:autoSpaceDE w:val="0"/>
        <w:snapToGrid w:val="0"/>
        <w:ind w:left="42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5221E3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thuật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51891" w:rsidRPr="002709EA">
        <w:rPr>
          <w:rFonts w:cs="Times New Roman"/>
          <w:b/>
          <w:bCs/>
          <w:color w:val="000000" w:themeColor="text1"/>
          <w:sz w:val="28"/>
          <w:szCs w:val="28"/>
        </w:rPr>
        <w:t>Vẽ</w:t>
      </w:r>
      <w:proofErr w:type="spellEnd"/>
      <w:r w:rsidR="00D51891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2709EA">
        <w:rPr>
          <w:rFonts w:cs="Times New Roman"/>
          <w:b/>
          <w:bCs/>
          <w:color w:val="000000" w:themeColor="text1"/>
          <w:sz w:val="28"/>
          <w:szCs w:val="28"/>
        </w:rPr>
        <w:t>dụng</w:t>
      </w:r>
      <w:proofErr w:type="spellEnd"/>
      <w:r w:rsidR="00D51891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2709EA">
        <w:rPr>
          <w:rFonts w:cs="Times New Roman"/>
          <w:b/>
          <w:bCs/>
          <w:color w:val="000000" w:themeColor="text1"/>
          <w:sz w:val="28"/>
          <w:szCs w:val="28"/>
        </w:rPr>
        <w:t>cụ</w:t>
      </w:r>
      <w:proofErr w:type="spellEnd"/>
      <w:r w:rsidR="00D51891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2709EA">
        <w:rPr>
          <w:rFonts w:cs="Times New Roman"/>
          <w:b/>
          <w:bCs/>
          <w:color w:val="000000" w:themeColor="text1"/>
          <w:sz w:val="28"/>
          <w:szCs w:val="28"/>
        </w:rPr>
        <w:t>nghề</w:t>
      </w:r>
      <w:proofErr w:type="spellEnd"/>
      <w:r w:rsidR="00D51891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1891" w:rsidRPr="002709EA">
        <w:rPr>
          <w:rFonts w:cs="Times New Roman"/>
          <w:b/>
          <w:bCs/>
          <w:color w:val="000000" w:themeColor="text1"/>
          <w:sz w:val="28"/>
          <w:szCs w:val="28"/>
        </w:rPr>
        <w:t>nông</w:t>
      </w:r>
      <w:proofErr w:type="spellEnd"/>
    </w:p>
    <w:p w14:paraId="543FD352" w14:textId="77777777" w:rsidR="005221E3" w:rsidRPr="00A403AE" w:rsidRDefault="005221E3" w:rsidP="005221E3">
      <w:pPr>
        <w:pStyle w:val="ListParagraph"/>
        <w:autoSpaceDE w:val="0"/>
        <w:snapToGrid w:val="0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đích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cầm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bút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đúng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cách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chọn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chọn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màu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phù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hợp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4F8E418B" w14:textId="77777777" w:rsidR="005221E3" w:rsidRPr="00A403AE" w:rsidRDefault="005221E3" w:rsidP="005221E3">
      <w:pPr>
        <w:pStyle w:val="ListParagraph"/>
        <w:autoSpaceDE w:val="0"/>
        <w:snapToGrid w:val="0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Tranh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dùng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bút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sáp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màu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58B2C8D7" w14:textId="3FA81AF0" w:rsidR="00ED6CE5" w:rsidRPr="00A403AE" w:rsidRDefault="005221E3" w:rsidP="005221E3">
      <w:pPr>
        <w:pStyle w:val="ListParagraph"/>
        <w:autoSpaceDE w:val="0"/>
        <w:snapToGrid w:val="0"/>
        <w:ind w:left="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hướng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dẫn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vào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gợi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cách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tô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màu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dụng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cụ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xây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dựng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Giúp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hoàn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thành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bức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5DCFD7FD" w14:textId="1D7D367E" w:rsidR="00392C99" w:rsidRPr="002709EA" w:rsidRDefault="002709EA" w:rsidP="002709EA">
      <w:pPr>
        <w:snapToGri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2709EA">
        <w:rPr>
          <w:rFonts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392C99" w:rsidRPr="002709EA">
        <w:rPr>
          <w:rFonts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: Xem </w:t>
      </w:r>
      <w:proofErr w:type="spellStart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>tranh</w:t>
      </w:r>
      <w:proofErr w:type="spellEnd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>nghề</w:t>
      </w:r>
      <w:proofErr w:type="spellEnd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64C13" w:rsidRPr="002709EA">
        <w:rPr>
          <w:rFonts w:cs="Times New Roman"/>
          <w:b/>
          <w:bCs/>
          <w:color w:val="000000" w:themeColor="text1"/>
          <w:sz w:val="28"/>
          <w:szCs w:val="28"/>
        </w:rPr>
        <w:t>nông</w:t>
      </w:r>
      <w:proofErr w:type="spellEnd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>.</w:t>
      </w:r>
    </w:p>
    <w:p w14:paraId="5A60B8F9" w14:textId="15306575" w:rsidR="005221E3" w:rsidRPr="00A403AE" w:rsidRDefault="005221E3" w:rsidP="005221E3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Một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ảnh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dụng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sĩ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099DF6BB" w14:textId="2AE44A0E" w:rsidR="00392C99" w:rsidRPr="002709EA" w:rsidRDefault="002709EA" w:rsidP="003469A8">
      <w:pPr>
        <w:pStyle w:val="ListParagraph"/>
        <w:snapToGrid w:val="0"/>
        <w:ind w:hanging="294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="00392C99" w:rsidRPr="00A403AE">
        <w:rPr>
          <w:rFonts w:cs="Times New Roman"/>
          <w:color w:val="000000" w:themeColor="text1"/>
          <w:sz w:val="28"/>
          <w:szCs w:val="28"/>
        </w:rPr>
        <w:t>-</w:t>
      </w:r>
      <w:proofErr w:type="spellStart"/>
      <w:r w:rsidR="00392C99" w:rsidRPr="00A403AE">
        <w:rPr>
          <w:rFonts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392C9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92C99" w:rsidRPr="00A403AE">
        <w:rPr>
          <w:rFonts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="00392C9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92C99" w:rsidRPr="00A403AE">
        <w:rPr>
          <w:rFonts w:cs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="00392C9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392C99" w:rsidRPr="002709EA">
        <w:rPr>
          <w:rFonts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="00764C13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64C13" w:rsidRPr="002709EA">
        <w:rPr>
          <w:rFonts w:cs="Times New Roman"/>
          <w:b/>
          <w:bCs/>
          <w:color w:val="000000" w:themeColor="text1"/>
          <w:sz w:val="28"/>
          <w:szCs w:val="28"/>
        </w:rPr>
        <w:t>trang</w:t>
      </w:r>
      <w:proofErr w:type="spellEnd"/>
      <w:r w:rsidR="00764C13" w:rsidRPr="002709E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64C13" w:rsidRPr="002709EA">
        <w:rPr>
          <w:rFonts w:cs="Times New Roman"/>
          <w:b/>
          <w:bCs/>
          <w:color w:val="000000" w:themeColor="text1"/>
          <w:sz w:val="28"/>
          <w:szCs w:val="28"/>
        </w:rPr>
        <w:t>trại</w:t>
      </w:r>
      <w:proofErr w:type="spellEnd"/>
      <w:r w:rsidRPr="002709E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chăn nuôi</w:t>
      </w:r>
    </w:p>
    <w:p w14:paraId="0C0F140B" w14:textId="20630232" w:rsidR="00392C99" w:rsidRPr="00A403AE" w:rsidRDefault="005221E3" w:rsidP="003469A8">
      <w:pPr>
        <w:pStyle w:val="ListParagraph"/>
        <w:snapToGrid w:val="0"/>
        <w:ind w:left="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Khối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xây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dựng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Khối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lắp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ráp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Sỏi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đá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que,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hạt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thảm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cỏ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hoa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...</w:t>
      </w:r>
      <w:r w:rsidR="00392C99"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 </w:t>
      </w:r>
    </w:p>
    <w:p w14:paraId="39808EA3" w14:textId="12F9D288" w:rsidR="00392C99" w:rsidRPr="00A403AE" w:rsidRDefault="002709EA" w:rsidP="003469A8">
      <w:pPr>
        <w:widowControl/>
        <w:suppressAutoHyphens w:val="0"/>
        <w:ind w:firstLine="426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392C9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="00392C99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392C99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Góc</w:t>
      </w:r>
      <w:proofErr w:type="spellEnd"/>
      <w:r w:rsidR="00392C99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392C99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="00392C99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392C99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vai</w:t>
      </w:r>
      <w:proofErr w:type="spellEnd"/>
      <w:r w:rsidR="00392C9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="00392C99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bán</w:t>
      </w:r>
      <w:proofErr w:type="spellEnd"/>
      <w:r w:rsidR="00392C99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hàng</w:t>
      </w:r>
      <w:proofErr w:type="spellEnd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bác</w:t>
      </w:r>
      <w:proofErr w:type="spellEnd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sĩ</w:t>
      </w:r>
      <w:proofErr w:type="spellEnd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xây</w:t>
      </w:r>
      <w:proofErr w:type="spellEnd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dựng</w:t>
      </w:r>
      <w:proofErr w:type="spellEnd"/>
      <w:r w:rsidR="003469A8" w:rsidRPr="002709E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26997F4D" w14:textId="79AB5D12" w:rsidR="003469A8" w:rsidRPr="00A403AE" w:rsidRDefault="003469A8" w:rsidP="003469A8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nấu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; bánh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kẹo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lồng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đèn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....</w:t>
      </w:r>
    </w:p>
    <w:p w14:paraId="6F3F6A47" w14:textId="77777777" w:rsidR="00714A39" w:rsidRPr="00E13739" w:rsidRDefault="002709EA" w:rsidP="00714A39">
      <w:pPr>
        <w:snapToGrid w:val="0"/>
        <w:rPr>
          <w:b/>
          <w:bCs/>
          <w:color w:val="000000" w:themeColor="text1"/>
          <w:sz w:val="28"/>
          <w:szCs w:val="28"/>
        </w:rPr>
      </w:pPr>
      <w:r>
        <w:rPr>
          <w:rFonts w:eastAsia="Gulim" w:cs="Times New Roman"/>
          <w:i/>
          <w:color w:val="000000" w:themeColor="text1"/>
          <w:sz w:val="28"/>
          <w:szCs w:val="28"/>
          <w:lang w:eastAsia="ko-KR"/>
        </w:rPr>
        <w:tab/>
      </w:r>
      <w:r w:rsidR="00714A39" w:rsidRPr="00E13739">
        <w:rPr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="00714A39" w:rsidRPr="00E13739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714A39"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14A39" w:rsidRPr="00E13739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714A39"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14A39" w:rsidRPr="00E13739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714A39" w:rsidRPr="00E13739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714A39" w:rsidRPr="00E13739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714A39"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14A39" w:rsidRPr="00E13739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714A39"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14A39" w:rsidRPr="00E13739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="00714A39"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14A39" w:rsidRPr="00E13739">
        <w:rPr>
          <w:b/>
          <w:bCs/>
          <w:color w:val="000000" w:themeColor="text1"/>
          <w:sz w:val="28"/>
          <w:szCs w:val="28"/>
        </w:rPr>
        <w:t>xanh</w:t>
      </w:r>
      <w:proofErr w:type="spellEnd"/>
    </w:p>
    <w:p w14:paraId="6EDD06E6" w14:textId="3979BA9E" w:rsidR="00714A39" w:rsidRPr="00E13739" w:rsidRDefault="00714A39" w:rsidP="00714A39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ab/>
      </w:r>
      <w:r w:rsidRPr="00E13739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T</w:t>
      </w:r>
      <w:r w:rsidRPr="00E13739">
        <w:rPr>
          <w:color w:val="000000" w:themeColor="text1"/>
          <w:sz w:val="28"/>
          <w:szCs w:val="28"/>
        </w:rPr>
        <w:t>rẻ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biết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tưới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cây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nhặt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lá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vàng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nhổ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cỏ</w:t>
      </w:r>
      <w:proofErr w:type="spellEnd"/>
    </w:p>
    <w:p w14:paraId="305E8EFB" w14:textId="0DF9047C" w:rsidR="00714A39" w:rsidRPr="00E13739" w:rsidRDefault="00714A39" w:rsidP="00714A39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Pr="00E13739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E13739">
        <w:rPr>
          <w:b/>
          <w:bCs/>
          <w:color w:val="000000" w:themeColor="text1"/>
          <w:sz w:val="28"/>
          <w:szCs w:val="28"/>
        </w:rPr>
        <w:t>:</w:t>
      </w:r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Dụng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cụ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tưới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cây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xới</w:t>
      </w:r>
      <w:proofErr w:type="spellEnd"/>
      <w:r w:rsidRPr="00E13739">
        <w:rPr>
          <w:color w:val="000000" w:themeColor="text1"/>
          <w:sz w:val="28"/>
          <w:szCs w:val="28"/>
        </w:rPr>
        <w:t xml:space="preserve">, </w:t>
      </w:r>
      <w:proofErr w:type="spellStart"/>
      <w:r w:rsidRPr="00E13739">
        <w:rPr>
          <w:color w:val="000000" w:themeColor="text1"/>
          <w:sz w:val="28"/>
          <w:szCs w:val="28"/>
        </w:rPr>
        <w:t>cây</w:t>
      </w:r>
      <w:proofErr w:type="spellEnd"/>
      <w:r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color w:val="000000" w:themeColor="text1"/>
          <w:sz w:val="28"/>
          <w:szCs w:val="28"/>
        </w:rPr>
        <w:t>cảnh</w:t>
      </w:r>
      <w:proofErr w:type="spellEnd"/>
      <w:r w:rsidRPr="00E13739">
        <w:rPr>
          <w:color w:val="000000" w:themeColor="text1"/>
          <w:sz w:val="28"/>
          <w:szCs w:val="28"/>
        </w:rPr>
        <w:t>...</w:t>
      </w:r>
    </w:p>
    <w:p w14:paraId="7FE39F86" w14:textId="252DCEA8" w:rsidR="001A4929" w:rsidRPr="00A403AE" w:rsidRDefault="00714A39" w:rsidP="003469A8">
      <w:pPr>
        <w:widowControl/>
        <w:suppressAutoHyphens w:val="0"/>
        <w:ind w:left="284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="001F30EF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>B. Hoạt động ngoài trời</w:t>
      </w:r>
    </w:p>
    <w:p w14:paraId="23FD703D" w14:textId="2CBE1CEB" w:rsidR="003469A8" w:rsidRPr="00A403AE" w:rsidRDefault="003469A8" w:rsidP="003469A8">
      <w:pPr>
        <w:widowControl/>
        <w:tabs>
          <w:tab w:val="left" w:pos="284"/>
        </w:tabs>
        <w:suppressAutoHyphens w:val="0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it-IT"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  <w:t>-</w:t>
      </w:r>
      <w:r w:rsidR="00C00557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it-IT" w:eastAsia="en-US" w:bidi="ar-SA"/>
        </w:rPr>
        <w:t>Quan sát thời tiết</w:t>
      </w:r>
    </w:p>
    <w:p w14:paraId="35A78869" w14:textId="38D39F51" w:rsidR="007A33AE" w:rsidRPr="00A403AE" w:rsidRDefault="003469A8" w:rsidP="00C00557">
      <w:pPr>
        <w:widowControl/>
        <w:tabs>
          <w:tab w:val="left" w:pos="284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="001A492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>- Trò chuyện về các nghề bé thích</w:t>
      </w:r>
    </w:p>
    <w:p w14:paraId="74E9FA92" w14:textId="049C7806" w:rsidR="00ED6CE5" w:rsidRPr="00A403AE" w:rsidRDefault="003469A8" w:rsidP="003469A8">
      <w:pPr>
        <w:widowControl/>
        <w:tabs>
          <w:tab w:val="left" w:pos="284"/>
        </w:tabs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 xml:space="preserve">- Trò chơi học tập: </w:t>
      </w:r>
      <w:r w:rsidR="001F30EF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>Hãy làm theo hiệu lệnh</w:t>
      </w:r>
      <w:r w:rsidR="00ED6CE5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>.</w:t>
      </w:r>
    </w:p>
    <w:p w14:paraId="4F3E9A4A" w14:textId="01B5224D" w:rsidR="00ED6CE5" w:rsidRPr="00A403AE" w:rsidRDefault="00ED6CE5" w:rsidP="003469A8">
      <w:pPr>
        <w:widowControl/>
        <w:tabs>
          <w:tab w:val="left" w:pos="284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 xml:space="preserve"> </w:t>
      </w:r>
      <w:r w:rsidR="001A4929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="003469A8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val="it-IT" w:eastAsia="en-US" w:bidi="ar-SA"/>
        </w:rPr>
        <w:t>- Chơi tự do</w:t>
      </w:r>
    </w:p>
    <w:p w14:paraId="643E366A" w14:textId="77777777" w:rsidR="00B44376" w:rsidRPr="00A403AE" w:rsidRDefault="001F30EF" w:rsidP="00B44376">
      <w:pPr>
        <w:ind w:left="2160"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C. Hoạt động học</w:t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: 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:  THỂ DỤC</w:t>
      </w:r>
    </w:p>
    <w:p w14:paraId="41BA6EE1" w14:textId="77777777" w:rsidR="00B44376" w:rsidRPr="00A403AE" w:rsidRDefault="00B44376" w:rsidP="00B44376">
      <w:pPr>
        <w:jc w:val="both"/>
        <w:outlineLvl w:val="0"/>
        <w:rPr>
          <w:rFonts w:cs="Times New Roman"/>
          <w:b/>
          <w:color w:val="000000" w:themeColor="text1"/>
          <w:sz w:val="28"/>
          <w:szCs w:val="28"/>
          <w:lang w:val="nb-NO"/>
        </w:rPr>
      </w:pPr>
      <w:r w:rsidRPr="00A403AE">
        <w:rPr>
          <w:rFonts w:cs="Times New Roman"/>
          <w:i/>
          <w:color w:val="000000" w:themeColor="text1"/>
          <w:sz w:val="28"/>
          <w:szCs w:val="28"/>
        </w:rPr>
        <w:t xml:space="preserve">                             </w:t>
      </w:r>
      <w:r w:rsidRPr="00A403AE">
        <w:rPr>
          <w:rFonts w:cs="Times New Roman"/>
          <w:i/>
          <w:color w:val="000000" w:themeColor="text1"/>
          <w:sz w:val="28"/>
          <w:szCs w:val="28"/>
        </w:rPr>
        <w:tab/>
      </w:r>
      <w:r w:rsidRPr="00A403AE">
        <w:rPr>
          <w:rFonts w:cs="Times New Roman"/>
          <w:i/>
          <w:color w:val="000000" w:themeColor="text1"/>
          <w:sz w:val="28"/>
          <w:szCs w:val="28"/>
        </w:rPr>
        <w:tab/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Đề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tài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>:</w:t>
      </w:r>
      <w:r w:rsidRPr="00A403AE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Đập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bóng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xuống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sàn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và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bắt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bóng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  <w:lang w:val="nb-NO"/>
        </w:rPr>
        <w:t>.</w:t>
      </w:r>
    </w:p>
    <w:p w14:paraId="283C7692" w14:textId="3A12060F" w:rsidR="00B44376" w:rsidRPr="00A403AE" w:rsidRDefault="00D31D11" w:rsidP="00B44376">
      <w:pPr>
        <w:ind w:firstLine="284"/>
        <w:jc w:val="both"/>
        <w:outlineLvl w:val="0"/>
        <w:rPr>
          <w:rFonts w:cs="Times New Roman"/>
          <w:b/>
          <w:color w:val="000000" w:themeColor="text1"/>
          <w:sz w:val="28"/>
          <w:szCs w:val="28"/>
          <w:lang w:val="nb-NO"/>
        </w:rPr>
      </w:pPr>
      <w:r>
        <w:rPr>
          <w:rFonts w:cs="Times New Roman"/>
          <w:b/>
          <w:color w:val="000000" w:themeColor="text1"/>
          <w:sz w:val="28"/>
          <w:szCs w:val="28"/>
          <w:lang w:val="nb-NO"/>
        </w:rPr>
        <w:tab/>
      </w:r>
      <w:r w:rsidR="00B44376" w:rsidRPr="00A403AE">
        <w:rPr>
          <w:rFonts w:cs="Times New Roman"/>
          <w:b/>
          <w:color w:val="000000" w:themeColor="text1"/>
          <w:sz w:val="28"/>
          <w:szCs w:val="28"/>
          <w:lang w:val="nb-NO"/>
        </w:rPr>
        <w:t xml:space="preserve">1.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Mục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đích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yêu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cầu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:</w:t>
      </w:r>
    </w:p>
    <w:p w14:paraId="329D87CC" w14:textId="77777777" w:rsidR="00B44376" w:rsidRPr="00A403AE" w:rsidRDefault="00B44376" w:rsidP="00B44376">
      <w:pPr>
        <w:tabs>
          <w:tab w:val="left" w:pos="709"/>
        </w:tabs>
        <w:ind w:left="7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Kiến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thức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: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tên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vận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  <w:lang w:val="nb-NO"/>
        </w:rPr>
        <w:t xml:space="preserve">đập bóng và bắt bóng.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  <w:lang w:val="nb-NO"/>
        </w:rPr>
        <w:t>đập bóng, bắt bóng.</w:t>
      </w:r>
    </w:p>
    <w:p w14:paraId="606F5EE5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 xml:space="preserve">b.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Kỹ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năng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- Rèn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kỹ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năng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  <w:lang w:val="nb-NO"/>
        </w:rPr>
        <w:t>đập, bắt bóng.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Nhằm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rèn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luyện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triển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tay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14:paraId="2B986377" w14:textId="77777777" w:rsidR="00B44376" w:rsidRPr="00A403AE" w:rsidRDefault="00B44376" w:rsidP="00B44376">
      <w:pPr>
        <w:widowControl/>
        <w:suppressAutoHyphens w:val="0"/>
        <w:ind w:hanging="1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 xml:space="preserve">c.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Giáo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dục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-Rèn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tính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kỷ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luật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thần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tập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thể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ý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thức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tự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trong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học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tập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14:paraId="102C91C4" w14:textId="607A0F65" w:rsidR="00B44376" w:rsidRPr="00A403AE" w:rsidRDefault="00AE5B7F" w:rsidP="00B44376">
      <w:pPr>
        <w:widowControl/>
        <w:suppressAutoHyphens w:val="0"/>
        <w:ind w:firstLine="284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lastRenderedPageBreak/>
        <w:tab/>
      </w:r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2. </w:t>
      </w:r>
      <w:proofErr w:type="spellStart"/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Chuẩn</w:t>
      </w:r>
      <w:proofErr w:type="spellEnd"/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bị</w:t>
      </w:r>
      <w:proofErr w:type="spellEnd"/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18E0D543" w14:textId="77777777" w:rsidR="00B44376" w:rsidRPr="00A403AE" w:rsidRDefault="00B44376" w:rsidP="00B44376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  <w:t xml:space="preserve">+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gian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tổ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chức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Trong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lớp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14:paraId="046222A4" w14:textId="77777777" w:rsidR="00B44376" w:rsidRPr="00A403AE" w:rsidRDefault="00B44376" w:rsidP="00B44376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  <w:t xml:space="preserve">+ 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dùng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Bóng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nhựa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hộp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14:paraId="43D7A301" w14:textId="45AD754D" w:rsidR="00B44376" w:rsidRPr="00A403AE" w:rsidRDefault="00AE5B7F" w:rsidP="00AE5B7F">
      <w:pPr>
        <w:widowControl/>
        <w:tabs>
          <w:tab w:val="center" w:pos="5085"/>
        </w:tabs>
        <w:suppressAutoHyphens w:val="0"/>
        <w:ind w:left="75" w:firstLine="2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3. Tiến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hành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tổ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chức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có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chủ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đích</w:t>
      </w:r>
      <w:proofErr w:type="spellEnd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42952465" w14:textId="77777777" w:rsidR="00B44376" w:rsidRPr="00A403AE" w:rsidRDefault="00B44376" w:rsidP="00B44376">
      <w:pPr>
        <w:widowControl/>
        <w:tabs>
          <w:tab w:val="left" w:pos="709"/>
          <w:tab w:val="center" w:pos="5085"/>
        </w:tabs>
        <w:suppressAutoHyphens w:val="0"/>
        <w:ind w:left="75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1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6EA21805" w14:textId="77777777" w:rsidR="00B44376" w:rsidRPr="00A403AE" w:rsidRDefault="00B44376" w:rsidP="00B44376">
      <w:pPr>
        <w:widowControl/>
        <w:suppressAutoHyphens w:val="0"/>
        <w:ind w:hanging="1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Khởi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Cho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“Đoàn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tàu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nhỏ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xíu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”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vòng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kết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hợp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kiểu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chân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chậm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xếp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hàng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ngang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(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lướt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vòng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tròn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).</w:t>
      </w:r>
    </w:p>
    <w:p w14:paraId="5B807625" w14:textId="77777777" w:rsidR="00B44376" w:rsidRPr="00A403AE" w:rsidRDefault="00B44376" w:rsidP="00B44376">
      <w:pPr>
        <w:widowControl/>
        <w:suppressAutoHyphens w:val="0"/>
        <w:ind w:left="720" w:hanging="1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</w:rPr>
        <w:t xml:space="preserve"> 2:</w:t>
      </w:r>
    </w:p>
    <w:p w14:paraId="6A414CDE" w14:textId="77777777" w:rsidR="00B44376" w:rsidRPr="00A403AE" w:rsidRDefault="00B44376" w:rsidP="00B44376">
      <w:pPr>
        <w:widowControl/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*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Trọng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14:paraId="662EE246" w14:textId="77777777" w:rsidR="00B44376" w:rsidRPr="00A403AE" w:rsidRDefault="00B44376" w:rsidP="00B44376">
      <w:pPr>
        <w:widowControl/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  <w:t xml:space="preserve"> a.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Bài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tập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phát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triển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chung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2FAB7A69" w14:textId="77777777" w:rsidR="00B44376" w:rsidRPr="00A403AE" w:rsidRDefault="00B44376" w:rsidP="00B44376">
      <w:pPr>
        <w:widowControl/>
        <w:suppressAutoHyphens w:val="0"/>
        <w:ind w:left="720" w:firstLine="13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+ Động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tay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vai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Hai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tay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cao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083E5F5" w14:textId="77777777" w:rsidR="00B44376" w:rsidRPr="00A403AE" w:rsidRDefault="00B44376" w:rsidP="00B44376">
      <w:pPr>
        <w:widowControl/>
        <w:suppressAutoHyphens w:val="0"/>
        <w:ind w:left="720" w:firstLine="13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+ Động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chân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khuỵu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chân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trái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sang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bên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chân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phải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thẳng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3F19E3B6" w14:textId="68C9FEB2" w:rsidR="00B44376" w:rsidRPr="00A403AE" w:rsidRDefault="00B44376" w:rsidP="00F22EFD">
      <w:pPr>
        <w:widowControl/>
        <w:tabs>
          <w:tab w:val="left" w:pos="993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F22EFD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+ Động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bụng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Đứng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đan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tay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sau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lưng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gập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người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phía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5F4192AF" w14:textId="77777777" w:rsidR="00B44376" w:rsidRPr="00A403AE" w:rsidRDefault="00B44376" w:rsidP="00B44376">
      <w:pPr>
        <w:widowControl/>
        <w:tabs>
          <w:tab w:val="left" w:pos="851"/>
        </w:tabs>
        <w:suppressAutoHyphens w:val="0"/>
        <w:ind w:firstLine="13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 xml:space="preserve">+Động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tác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bật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Bật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tiến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phía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trước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71A52E0B" w14:textId="77777777" w:rsidR="00B44376" w:rsidRPr="00A403AE" w:rsidRDefault="00B44376" w:rsidP="00B44376">
      <w:pPr>
        <w:widowControl/>
        <w:suppressAutoHyphens w:val="0"/>
        <w:ind w:firstLine="13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 xml:space="preserve">*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Chuyển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tiếp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Cho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đứng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hai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hàng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ngang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diện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14:paraId="68E46078" w14:textId="77777777" w:rsidR="00B44376" w:rsidRPr="00A403AE" w:rsidRDefault="00B44376" w:rsidP="00B44376">
      <w:pPr>
        <w:widowControl/>
        <w:suppressAutoHyphens w:val="0"/>
        <w:ind w:firstLine="13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b.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Vận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cơ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bản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  </w:t>
      </w:r>
    </w:p>
    <w:p w14:paraId="1C55BAD5" w14:textId="77777777" w:rsidR="00B44376" w:rsidRPr="00A403AE" w:rsidRDefault="00B44376" w:rsidP="00B44376">
      <w:pPr>
        <w:widowControl/>
        <w:suppressAutoHyphens w:val="0"/>
        <w:ind w:firstLine="13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giới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thiệu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bài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vận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bản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Đập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bóng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xuống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sàn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và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bắt</w:t>
      </w:r>
      <w:proofErr w:type="spellEnd"/>
      <w:r w:rsidRPr="00A403A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iCs/>
          <w:color w:val="000000" w:themeColor="text1"/>
          <w:sz w:val="28"/>
          <w:szCs w:val="28"/>
        </w:rPr>
        <w:t>bóng</w:t>
      </w:r>
      <w:proofErr w:type="spellEnd"/>
      <w:r w:rsidRPr="00A403AE">
        <w:rPr>
          <w:rFonts w:cs="Times New Roman"/>
          <w:b/>
          <w:color w:val="000000" w:themeColor="text1"/>
          <w:sz w:val="28"/>
          <w:szCs w:val="28"/>
          <w:lang w:val="nb-NO"/>
        </w:rPr>
        <w:t>.</w:t>
      </w:r>
    </w:p>
    <w:p w14:paraId="1FED2BB0" w14:textId="77777777" w:rsidR="00B44376" w:rsidRPr="00A403AE" w:rsidRDefault="00B44376" w:rsidP="00B44376">
      <w:pPr>
        <w:widowControl/>
        <w:suppressAutoHyphens w:val="0"/>
        <w:ind w:left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mẫu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lần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1. </w:t>
      </w:r>
    </w:p>
    <w:p w14:paraId="68B1BC27" w14:textId="77777777" w:rsidR="00B44376" w:rsidRPr="00A403AE" w:rsidRDefault="00B44376" w:rsidP="00B44376">
      <w:pPr>
        <w:widowControl/>
        <w:suppressAutoHyphens w:val="0"/>
        <w:ind w:left="709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mẫu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lần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tích</w:t>
      </w:r>
      <w:proofErr w:type="spellEnd"/>
    </w:p>
    <w:p w14:paraId="058C0D5F" w14:textId="77777777" w:rsidR="00B44376" w:rsidRPr="00A403AE" w:rsidRDefault="00B44376" w:rsidP="00B44376">
      <w:pPr>
        <w:widowControl/>
        <w:suppressAutoHyphens w:val="0"/>
        <w:ind w:left="709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Mời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bạn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5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tuổi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thử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8E9A9E2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*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thực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hiện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14:paraId="67274207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thực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hiện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theo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từng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đôi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81CFB34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quan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viên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nhắc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nhở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bò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đầu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cúi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không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chạm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hộp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Mỗi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thực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hiện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 – 3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lần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3ADDF2FA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Cho 2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đua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14:paraId="6FBF28AD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Cho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nhân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đua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1388561C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ind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*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hỏi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705C1AF4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 xml:space="preserve"> -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Lớp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vừa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tập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vận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gì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?</w:t>
      </w:r>
    </w:p>
    <w:p w14:paraId="1882F7FB" w14:textId="77777777" w:rsidR="00B44376" w:rsidRPr="00A403AE" w:rsidRDefault="00B44376" w:rsidP="00B44376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 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  <w:t xml:space="preserve">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Lớp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mình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làm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thế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để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cs="Times New Roman"/>
          <w:color w:val="000000" w:themeColor="text1"/>
          <w:sz w:val="28"/>
          <w:szCs w:val="28"/>
          <w:lang w:val="nb-NO"/>
        </w:rPr>
        <w:t>chuyền, bắt bóng qua đầu, qua chân</w:t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</w:p>
    <w:p w14:paraId="73701D0A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  <w:t xml:space="preserve">c.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Trò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vận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Ô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tô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chim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sẻ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 </w:t>
      </w:r>
    </w:p>
    <w:p w14:paraId="2F170610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ind w:left="720" w:hanging="1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phổ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biến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cách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2150705A" w14:textId="77777777" w:rsidR="00B44376" w:rsidRPr="00A403AE" w:rsidRDefault="00B44376" w:rsidP="00B44376">
      <w:pPr>
        <w:widowControl/>
        <w:tabs>
          <w:tab w:val="left" w:pos="709"/>
        </w:tabs>
        <w:suppressAutoHyphens w:val="0"/>
        <w:ind w:left="720" w:hanging="1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- Cho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viên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cổ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vũ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25F2ECB0" w14:textId="5398D5F4" w:rsidR="00B44376" w:rsidRPr="00A403AE" w:rsidRDefault="00AE5B7F" w:rsidP="00B44376">
      <w:pPr>
        <w:widowControl/>
        <w:tabs>
          <w:tab w:val="left" w:pos="709"/>
        </w:tabs>
        <w:suppressAutoHyphens w:val="0"/>
        <w:ind w:left="720" w:hanging="11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B44376" w:rsidRPr="00A403AE">
        <w:rPr>
          <w:rFonts w:cs="Times New Roman"/>
          <w:b/>
          <w:color w:val="000000" w:themeColor="text1"/>
          <w:sz w:val="28"/>
          <w:szCs w:val="28"/>
        </w:rPr>
        <w:t xml:space="preserve"> 3:</w:t>
      </w:r>
    </w:p>
    <w:p w14:paraId="2FB1EE69" w14:textId="55164D1B" w:rsidR="001A4929" w:rsidRPr="00A403AE" w:rsidRDefault="00AE5B7F" w:rsidP="00B44376">
      <w:pPr>
        <w:ind w:left="284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* </w:t>
      </w:r>
      <w:proofErr w:type="spellStart"/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Hồi</w:t>
      </w:r>
      <w:proofErr w:type="spellEnd"/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tĩnh</w:t>
      </w:r>
      <w:proofErr w:type="spellEnd"/>
      <w:r w:rsidR="00B44376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:</w:t>
      </w:r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Cho </w:t>
      </w:r>
      <w:proofErr w:type="spellStart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nhẹ</w:t>
      </w:r>
      <w:proofErr w:type="spellEnd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nhàng</w:t>
      </w:r>
      <w:proofErr w:type="spellEnd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hít</w:t>
      </w:r>
      <w:proofErr w:type="spellEnd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thở</w:t>
      </w:r>
      <w:proofErr w:type="spellEnd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1-2 </w:t>
      </w:r>
      <w:proofErr w:type="spellStart"/>
      <w:r w:rsidR="00B44376"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vòng</w:t>
      </w:r>
      <w:proofErr w:type="spellEnd"/>
    </w:p>
    <w:p w14:paraId="63FF3F46" w14:textId="3A20B3D0" w:rsidR="00ED6CE5" w:rsidRPr="00A403AE" w:rsidRDefault="004667A1" w:rsidP="001376DD">
      <w:pPr>
        <w:spacing w:before="40" w:after="40"/>
        <w:jc w:val="both"/>
        <w:rPr>
          <w:rFonts w:cs="Times New Roman"/>
          <w:color w:val="000000" w:themeColor="text1"/>
          <w:sz w:val="28"/>
          <w:szCs w:val="28"/>
          <w:u w:val="single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4D7D48" w:rsidRPr="00A403AE">
        <w:rPr>
          <w:rFonts w:cs="Times New Roman"/>
          <w:b/>
          <w:color w:val="000000" w:themeColor="text1"/>
          <w:sz w:val="28"/>
          <w:szCs w:val="28"/>
        </w:rPr>
        <w:t>IV</w:t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.  </w:t>
      </w:r>
      <w:r w:rsidR="004D7D48" w:rsidRPr="00A403AE">
        <w:rPr>
          <w:rFonts w:cs="Times New Roman"/>
          <w:b/>
          <w:color w:val="000000" w:themeColor="text1"/>
          <w:sz w:val="28"/>
          <w:szCs w:val="28"/>
        </w:rPr>
        <w:t xml:space="preserve">VỆ SINH </w:t>
      </w:r>
      <w:r w:rsidR="00ED6CE5" w:rsidRPr="00A403AE">
        <w:rPr>
          <w:rFonts w:cs="Times New Roman"/>
          <w:b/>
          <w:color w:val="000000" w:themeColor="text1"/>
          <w:sz w:val="28"/>
          <w:szCs w:val="28"/>
          <w:lang w:val="vi-VN"/>
        </w:rPr>
        <w:t>ĂN NGỦ</w:t>
      </w:r>
    </w:p>
    <w:p w14:paraId="522B5F22" w14:textId="4A906C5B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  <w:r w:rsidR="00021033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….</w:t>
      </w:r>
    </w:p>
    <w:p w14:paraId="64ED7B1C" w14:textId="77777777" w:rsidR="00ED6CE5" w:rsidRPr="00A403AE" w:rsidRDefault="00ED6CE5" w:rsidP="001376DD">
      <w:pPr>
        <w:ind w:firstLine="720"/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0598C043" w14:textId="139F1745" w:rsidR="00ED6CE5" w:rsidRPr="00A403AE" w:rsidRDefault="004667A1" w:rsidP="00BB45EF">
      <w:pPr>
        <w:widowControl/>
        <w:suppressAutoHyphens w:val="0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4D7D48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V</w:t>
      </w:r>
      <w:r w:rsidR="00ED6CE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 xml:space="preserve"> </w:t>
      </w:r>
      <w:r w:rsidR="002810AD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HOẠT ĐỘNG CHIỀU</w:t>
      </w:r>
    </w:p>
    <w:p w14:paraId="50BD7FAA" w14:textId="77777777" w:rsidR="00BB45EF" w:rsidRDefault="007A33AE" w:rsidP="00BB45EF">
      <w:pPr>
        <w:spacing w:line="276" w:lineRule="auto"/>
        <w:rPr>
          <w:color w:val="000000" w:themeColor="text1"/>
          <w:sz w:val="28"/>
          <w:szCs w:val="28"/>
        </w:rPr>
      </w:pPr>
      <w:r w:rsidRPr="00A403AE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BB45EF" w:rsidRPr="00E13739">
        <w:rPr>
          <w:color w:val="000000" w:themeColor="text1"/>
          <w:sz w:val="28"/>
          <w:szCs w:val="28"/>
        </w:rPr>
        <w:t>-</w:t>
      </w:r>
      <w:r w:rsidR="00BB45EF">
        <w:rPr>
          <w:color w:val="000000" w:themeColor="text1"/>
          <w:sz w:val="28"/>
          <w:szCs w:val="28"/>
          <w:lang w:val="vi-VN"/>
        </w:rPr>
        <w:t xml:space="preserve"> </w:t>
      </w:r>
      <w:r w:rsidR="00BB45EF" w:rsidRPr="00E13739">
        <w:rPr>
          <w:color w:val="000000" w:themeColor="text1"/>
          <w:sz w:val="28"/>
          <w:szCs w:val="28"/>
        </w:rPr>
        <w:t xml:space="preserve">Rèn </w:t>
      </w:r>
      <w:proofErr w:type="spellStart"/>
      <w:r w:rsidR="00BB45EF" w:rsidRPr="00E13739">
        <w:rPr>
          <w:color w:val="000000" w:themeColor="text1"/>
          <w:sz w:val="28"/>
          <w:szCs w:val="28"/>
        </w:rPr>
        <w:t>kỹ</w:t>
      </w:r>
      <w:proofErr w:type="spellEnd"/>
      <w:r w:rsidR="00BB45EF"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="00BB45EF" w:rsidRPr="00E13739">
        <w:rPr>
          <w:color w:val="000000" w:themeColor="text1"/>
          <w:sz w:val="28"/>
          <w:szCs w:val="28"/>
        </w:rPr>
        <w:t>năng</w:t>
      </w:r>
      <w:proofErr w:type="spellEnd"/>
      <w:r w:rsidR="00BB45EF"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="00BB45EF" w:rsidRPr="00E13739">
        <w:rPr>
          <w:color w:val="000000" w:themeColor="text1"/>
          <w:sz w:val="28"/>
          <w:szCs w:val="28"/>
        </w:rPr>
        <w:t>đập</w:t>
      </w:r>
      <w:proofErr w:type="spellEnd"/>
      <w:r w:rsidR="00BB45EF"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="00BB45EF" w:rsidRPr="00E13739">
        <w:rPr>
          <w:color w:val="000000" w:themeColor="text1"/>
          <w:sz w:val="28"/>
          <w:szCs w:val="28"/>
        </w:rPr>
        <w:t>bóng</w:t>
      </w:r>
      <w:proofErr w:type="spellEnd"/>
      <w:r w:rsidR="00BB45EF"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="00BB45EF" w:rsidRPr="00E13739">
        <w:rPr>
          <w:color w:val="000000" w:themeColor="text1"/>
          <w:sz w:val="28"/>
          <w:szCs w:val="28"/>
        </w:rPr>
        <w:t>và</w:t>
      </w:r>
      <w:proofErr w:type="spellEnd"/>
      <w:r w:rsidR="00BB45EF"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="00BB45EF" w:rsidRPr="00E13739">
        <w:rPr>
          <w:color w:val="000000" w:themeColor="text1"/>
          <w:sz w:val="28"/>
          <w:szCs w:val="28"/>
        </w:rPr>
        <w:t>bắt</w:t>
      </w:r>
      <w:proofErr w:type="spellEnd"/>
      <w:r w:rsidR="00BB45EF" w:rsidRPr="00E13739">
        <w:rPr>
          <w:color w:val="000000" w:themeColor="text1"/>
          <w:sz w:val="28"/>
          <w:szCs w:val="28"/>
        </w:rPr>
        <w:t xml:space="preserve"> </w:t>
      </w:r>
      <w:proofErr w:type="spellStart"/>
      <w:r w:rsidR="00BB45EF" w:rsidRPr="00E13739">
        <w:rPr>
          <w:color w:val="000000" w:themeColor="text1"/>
          <w:sz w:val="28"/>
          <w:szCs w:val="28"/>
        </w:rPr>
        <w:t>bóng</w:t>
      </w:r>
      <w:proofErr w:type="spellEnd"/>
    </w:p>
    <w:p w14:paraId="52E495F9" w14:textId="7DEF4E97" w:rsidR="007A33AE" w:rsidRPr="00F22EFD" w:rsidRDefault="00BB45EF" w:rsidP="00BB45EF">
      <w:pPr>
        <w:spacing w:line="276" w:lineRule="auto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ab/>
      </w:r>
      <w:r w:rsidR="007A33AE" w:rsidRPr="00A403AE">
        <w:rPr>
          <w:color w:val="000000" w:themeColor="text1"/>
          <w:sz w:val="28"/>
          <w:szCs w:val="28"/>
        </w:rPr>
        <w:t>-</w:t>
      </w:r>
      <w:proofErr w:type="spellStart"/>
      <w:r w:rsidR="007A33AE" w:rsidRPr="00A403AE">
        <w:rPr>
          <w:color w:val="000000" w:themeColor="text1"/>
          <w:sz w:val="28"/>
          <w:szCs w:val="28"/>
        </w:rPr>
        <w:t>Tăng</w:t>
      </w:r>
      <w:proofErr w:type="spellEnd"/>
      <w:r w:rsidR="007A3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7A33AE" w:rsidRPr="00A403AE">
        <w:rPr>
          <w:color w:val="000000" w:themeColor="text1"/>
          <w:sz w:val="28"/>
          <w:szCs w:val="28"/>
        </w:rPr>
        <w:t>cường</w:t>
      </w:r>
      <w:proofErr w:type="spellEnd"/>
      <w:r w:rsidR="007A3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7A33AE" w:rsidRPr="00A403AE">
        <w:rPr>
          <w:color w:val="000000" w:themeColor="text1"/>
          <w:sz w:val="28"/>
          <w:szCs w:val="28"/>
        </w:rPr>
        <w:t>tiếng</w:t>
      </w:r>
      <w:proofErr w:type="spellEnd"/>
      <w:r w:rsidR="007A3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việt</w:t>
      </w:r>
      <w:proofErr w:type="spellEnd"/>
      <w:r>
        <w:rPr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="00F22EFD">
        <w:rPr>
          <w:color w:val="000000" w:themeColor="text1"/>
          <w:sz w:val="28"/>
          <w:szCs w:val="28"/>
        </w:rPr>
        <w:t>chạy</w:t>
      </w:r>
      <w:proofErr w:type="spellEnd"/>
      <w:r w:rsidR="00F22EFD">
        <w:rPr>
          <w:color w:val="000000" w:themeColor="text1"/>
          <w:sz w:val="28"/>
          <w:szCs w:val="28"/>
          <w:lang w:val="vi-VN"/>
        </w:rPr>
        <w:t xml:space="preserve"> ( haluông), đập (ơntap)</w:t>
      </w:r>
    </w:p>
    <w:p w14:paraId="03EE263A" w14:textId="71EA1086" w:rsidR="00ED6CE5" w:rsidRPr="00A403AE" w:rsidRDefault="00BB45EF" w:rsidP="00BB45EF">
      <w:pPr>
        <w:spacing w:line="276" w:lineRule="auto"/>
        <w:rPr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</w:t>
      </w:r>
      <w:r w:rsidR="004D7D48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I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 xml:space="preserve"> .</w:t>
      </w:r>
      <w:r w:rsidR="00ED6CE5" w:rsidRPr="00817129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NHẬN XÉT CUỐI NGÀY:</w:t>
      </w:r>
    </w:p>
    <w:p w14:paraId="623D2428" w14:textId="68C25554" w:rsidR="00ED6CE5" w:rsidRPr="00A403AE" w:rsidRDefault="00ED6CE5" w:rsidP="001376DD">
      <w:pPr>
        <w:spacing w:before="29" w:after="29"/>
        <w:jc w:val="both"/>
        <w:rPr>
          <w:rFonts w:cs="Times New Roman"/>
          <w:bCs/>
          <w:color w:val="000000" w:themeColor="text1"/>
          <w:sz w:val="28"/>
          <w:szCs w:val="28"/>
          <w:lang w:val="it-IT"/>
        </w:rPr>
      </w:pPr>
      <w:r w:rsidRPr="00A403AE">
        <w:rPr>
          <w:rFonts w:cs="Times New Roman"/>
          <w:bCs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403AE">
        <w:rPr>
          <w:rFonts w:cs="Times New Roman"/>
          <w:bCs/>
          <w:color w:val="000000" w:themeColor="text1"/>
          <w:sz w:val="28"/>
          <w:szCs w:val="28"/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5063CB" w14:textId="77777777" w:rsidR="00012CAC" w:rsidRPr="00A403AE" w:rsidRDefault="00012CAC" w:rsidP="001376DD">
      <w:pPr>
        <w:spacing w:before="29" w:after="29"/>
        <w:jc w:val="both"/>
        <w:rPr>
          <w:rFonts w:cs="Times New Roman"/>
          <w:bCs/>
          <w:color w:val="000000" w:themeColor="text1"/>
          <w:sz w:val="28"/>
          <w:szCs w:val="28"/>
          <w:lang w:val="it-IT"/>
        </w:rPr>
      </w:pPr>
    </w:p>
    <w:p w14:paraId="5EA10F5C" w14:textId="77777777" w:rsidR="00ED6CE5" w:rsidRPr="00A403AE" w:rsidRDefault="00ED6CE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3D72DC9" w14:textId="77777777" w:rsidR="00ED6CE5" w:rsidRPr="00A403AE" w:rsidRDefault="00ED6CE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1047167" w14:textId="77777777" w:rsidR="00ED6CE5" w:rsidRPr="00A403AE" w:rsidRDefault="00ED6CE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327F6026" w14:textId="77777777" w:rsidR="00BC431A" w:rsidRPr="00A403AE" w:rsidRDefault="00BC431A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160518A" w14:textId="725D2CE0" w:rsidR="00ED6CE5" w:rsidRPr="00A403AE" w:rsidRDefault="00ED6CE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B8F706D" w14:textId="611101EA" w:rsidR="00157F85" w:rsidRPr="00A403AE" w:rsidRDefault="00157F8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4835D6D" w14:textId="1EA41343" w:rsidR="00012CAC" w:rsidRPr="00A403AE" w:rsidRDefault="00012CAC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783C410" w14:textId="350561AB" w:rsidR="00012CAC" w:rsidRPr="00A403AE" w:rsidRDefault="00012CAC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A80BE61" w14:textId="2814603D" w:rsidR="00012CAC" w:rsidRPr="00A403AE" w:rsidRDefault="00012CAC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30BCC533" w14:textId="54E6027A" w:rsidR="00012CAC" w:rsidRPr="00A403AE" w:rsidRDefault="00012CAC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6F9F111" w14:textId="0DA1DE7D" w:rsidR="00012CAC" w:rsidRPr="00A403AE" w:rsidRDefault="00012CAC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5E11590" w14:textId="7704F8F8" w:rsidR="00012CAC" w:rsidRPr="00A403AE" w:rsidRDefault="00012CAC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4D04320" w14:textId="14ABCE03" w:rsidR="00012CAC" w:rsidRPr="00A403AE" w:rsidRDefault="00012CAC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E0B0316" w14:textId="77777777" w:rsidR="00012CAC" w:rsidRPr="00A403AE" w:rsidRDefault="00012CAC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72510C6" w14:textId="570DE1BF" w:rsidR="00ED6CE5" w:rsidRPr="00A403AE" w:rsidRDefault="00ED6CE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A9A4BF4" w14:textId="7B413FFA" w:rsidR="00AE6953" w:rsidRPr="00A403AE" w:rsidRDefault="00AE6953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DC98809" w14:textId="0CF5511E" w:rsidR="008C32D7" w:rsidRPr="00A403AE" w:rsidRDefault="008C32D7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73B59B9" w14:textId="65EF5DF2" w:rsidR="002620DD" w:rsidRPr="00A403AE" w:rsidRDefault="002620DD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AF3F06C" w14:textId="77777777" w:rsidR="00682C57" w:rsidRDefault="00682C57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0D8778A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6C6F357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75DFC6D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D2EBF54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81F36AF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F17AC49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29AA599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F23F0E0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55EB6A6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20373BF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04B30A3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D51A91E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3DE699AD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3ACF3329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40B1B1F" w14:textId="77777777" w:rsidR="00BD5825" w:rsidRDefault="00BD5825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D71B35E" w14:textId="77777777" w:rsidR="00817129" w:rsidRDefault="00817129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60FA14E" w14:textId="77777777" w:rsidR="00A20ADD" w:rsidRPr="00A403AE" w:rsidRDefault="00A20ADD" w:rsidP="001376DD">
      <w:pPr>
        <w:tabs>
          <w:tab w:val="left" w:pos="2685"/>
          <w:tab w:val="center" w:pos="5220"/>
        </w:tabs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401364E" w14:textId="784E0B6F" w:rsidR="00ED6CE5" w:rsidRPr="00A403AE" w:rsidRDefault="00ED6CE5" w:rsidP="008C32D7">
      <w:pPr>
        <w:tabs>
          <w:tab w:val="left" w:pos="2685"/>
          <w:tab w:val="center" w:pos="5220"/>
        </w:tabs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cs="Times New Roman"/>
          <w:b/>
          <w:color w:val="000000" w:themeColor="text1"/>
          <w:sz w:val="28"/>
          <w:szCs w:val="28"/>
        </w:rPr>
        <w:lastRenderedPageBreak/>
        <w:t>KẾ HOẠCH HOẠT ĐỘNG MỘT NGÀY</w:t>
      </w:r>
    </w:p>
    <w:p w14:paraId="3D8CEE8E" w14:textId="1650856A" w:rsidR="00ED6CE5" w:rsidRPr="00A403AE" w:rsidRDefault="00ED6CE5" w:rsidP="008C32D7">
      <w:pPr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sáu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r w:rsidR="00883694">
        <w:rPr>
          <w:rFonts w:cs="Times New Roman"/>
          <w:color w:val="000000" w:themeColor="text1"/>
          <w:sz w:val="28"/>
          <w:szCs w:val="28"/>
        </w:rPr>
        <w:t>2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tháng 1</w:t>
      </w:r>
      <w:r w:rsidR="00C93176" w:rsidRPr="00A403AE">
        <w:rPr>
          <w:rFonts w:cs="Times New Roman"/>
          <w:color w:val="000000" w:themeColor="text1"/>
          <w:sz w:val="28"/>
          <w:szCs w:val="28"/>
        </w:rPr>
        <w:t>2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năm 20</w:t>
      </w:r>
      <w:r w:rsidR="00C93176" w:rsidRPr="00A403AE">
        <w:rPr>
          <w:rFonts w:cs="Times New Roman"/>
          <w:color w:val="000000" w:themeColor="text1"/>
          <w:sz w:val="28"/>
          <w:szCs w:val="28"/>
        </w:rPr>
        <w:t>2</w:t>
      </w:r>
      <w:r w:rsidR="00883694">
        <w:rPr>
          <w:rFonts w:cs="Times New Roman"/>
          <w:color w:val="000000" w:themeColor="text1"/>
          <w:sz w:val="28"/>
          <w:szCs w:val="28"/>
        </w:rPr>
        <w:t>2</w:t>
      </w:r>
    </w:p>
    <w:p w14:paraId="62A89B78" w14:textId="48373953" w:rsidR="00ED6CE5" w:rsidRPr="00A403AE" w:rsidRDefault="00ED6CE5" w:rsidP="008C32D7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Chủ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nhánh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="006F42C1">
        <w:rPr>
          <w:rFonts w:cs="Times New Roman"/>
          <w:b/>
          <w:i/>
          <w:color w:val="000000" w:themeColor="text1"/>
          <w:sz w:val="28"/>
          <w:szCs w:val="28"/>
        </w:rPr>
        <w:t>Ước</w:t>
      </w:r>
      <w:proofErr w:type="spellEnd"/>
      <w:r w:rsidR="006F42C1">
        <w:rPr>
          <w:rFonts w:cs="Times New Roman"/>
          <w:b/>
          <w:i/>
          <w:color w:val="000000" w:themeColor="text1"/>
          <w:sz w:val="28"/>
          <w:szCs w:val="28"/>
          <w:lang w:val="vi-VN"/>
        </w:rPr>
        <w:t xml:space="preserve"> mơ của bé</w:t>
      </w:r>
    </w:p>
    <w:p w14:paraId="79613B48" w14:textId="47F7BBF9" w:rsidR="00ED6CE5" w:rsidRPr="001207D9" w:rsidRDefault="00156737" w:rsidP="001376DD">
      <w:pPr>
        <w:spacing w:before="120" w:after="120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vi-VN"/>
        </w:rPr>
        <w:tab/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>I</w:t>
      </w:r>
      <w:r w:rsidR="00ED6CE5" w:rsidRPr="001207D9">
        <w:rPr>
          <w:rFonts w:cs="Times New Roman"/>
          <w:b/>
          <w:color w:val="000000" w:themeColor="text1"/>
          <w:sz w:val="28"/>
          <w:szCs w:val="28"/>
        </w:rPr>
        <w:t>. ĐÓN TRẺ:</w:t>
      </w:r>
    </w:p>
    <w:p w14:paraId="1FE7A421" w14:textId="05F31BEC" w:rsidR="00682C57" w:rsidRPr="00A403AE" w:rsidRDefault="00156737" w:rsidP="00682C57">
      <w:pPr>
        <w:spacing w:before="29" w:after="29"/>
        <w:ind w:firstLine="284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="00ED6CE5" w:rsidRPr="00A403AE">
        <w:rPr>
          <w:rFonts w:cs="Times New Roman"/>
          <w:bCs/>
          <w:color w:val="000000" w:themeColor="text1"/>
          <w:sz w:val="28"/>
          <w:szCs w:val="28"/>
        </w:rPr>
        <w:t>.</w:t>
      </w:r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  </w:t>
      </w:r>
    </w:p>
    <w:p w14:paraId="0C8F0774" w14:textId="5A82E5C1" w:rsidR="00682C57" w:rsidRPr="00A403AE" w:rsidRDefault="00156737" w:rsidP="00682C57">
      <w:pPr>
        <w:spacing w:before="29" w:after="29"/>
        <w:ind w:firstLine="284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0395C1CA" w14:textId="6AB4FFB7" w:rsidR="00682C57" w:rsidRPr="00A403AE" w:rsidRDefault="00156737" w:rsidP="00682C57">
      <w:pPr>
        <w:spacing w:before="29" w:after="29"/>
        <w:ind w:firstLine="284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Xem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trồng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trọt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4F92B7C1" w14:textId="3CC3112F" w:rsidR="00ED6CE5" w:rsidRPr="00A403AE" w:rsidRDefault="00156737" w:rsidP="00682C57">
      <w:pPr>
        <w:spacing w:before="29" w:after="29"/>
        <w:ind w:firstLine="284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Sưu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tầm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ảnh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vê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̀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trồng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A403AE">
        <w:rPr>
          <w:rFonts w:cs="Times New Roman"/>
          <w:color w:val="000000" w:themeColor="text1"/>
          <w:sz w:val="28"/>
          <w:szCs w:val="28"/>
        </w:rPr>
        <w:t>trọt</w:t>
      </w:r>
      <w:proofErr w:type="spellEnd"/>
      <w:r w:rsidR="00ED6CE5"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4AA03A6F" w14:textId="2276FBA9" w:rsidR="00ED6CE5" w:rsidRPr="00A403AE" w:rsidRDefault="00156737" w:rsidP="001376DD">
      <w:pPr>
        <w:spacing w:before="29" w:after="29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>II</w:t>
      </w:r>
      <w:r w:rsidR="00ED6CE5" w:rsidRPr="001207D9">
        <w:rPr>
          <w:rFonts w:cs="Times New Roman"/>
          <w:b/>
          <w:bCs/>
          <w:color w:val="000000" w:themeColor="text1"/>
          <w:sz w:val="28"/>
          <w:szCs w:val="28"/>
        </w:rPr>
        <w:t>. THỂ DỤC BUỔI SÁNG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“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Bác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đưa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thư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vui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A403AE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="009929B9" w:rsidRPr="00A403AE">
        <w:rPr>
          <w:rFonts w:cs="Times New Roman"/>
          <w:color w:val="000000" w:themeColor="text1"/>
          <w:sz w:val="28"/>
          <w:szCs w:val="28"/>
        </w:rPr>
        <w:t>”</w:t>
      </w:r>
      <w:r w:rsidR="009929B9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   </w:t>
      </w:r>
    </w:p>
    <w:p w14:paraId="4C3DBC7D" w14:textId="49A15617" w:rsidR="000E0DD7" w:rsidRPr="001207D9" w:rsidRDefault="00156737" w:rsidP="001376DD">
      <w:pPr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0E0DD7" w:rsidRPr="001207D9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0E0DD7" w:rsidRPr="001207D9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0E0DD7" w:rsidRPr="001207D9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1207D9">
        <w:rPr>
          <w:rFonts w:cs="Times New Roman"/>
          <w:b/>
          <w:color w:val="000000" w:themeColor="text1"/>
          <w:sz w:val="28"/>
          <w:szCs w:val="28"/>
          <w:lang w:val="it-IT"/>
        </w:rPr>
        <w:t>:</w:t>
      </w:r>
    </w:p>
    <w:p w14:paraId="352808ED" w14:textId="4D708613" w:rsidR="002B0175" w:rsidRPr="00A403AE" w:rsidRDefault="00156737" w:rsidP="00D1237A">
      <w:pPr>
        <w:ind w:firstLine="426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2B0175"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>A. Hoạt động góc</w:t>
      </w:r>
    </w:p>
    <w:p w14:paraId="5AA9C9E4" w14:textId="5A5BF3BE" w:rsidR="00360FDC" w:rsidRPr="00A403AE" w:rsidRDefault="00360FDC" w:rsidP="00360FDC">
      <w:pPr>
        <w:snapToGrid w:val="0"/>
        <w:ind w:firstLine="284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Pr="00A403AE">
        <w:rPr>
          <w:rFonts w:cs="Times New Roman"/>
          <w:color w:val="000000" w:themeColor="text1"/>
          <w:sz w:val="28"/>
          <w:szCs w:val="28"/>
        </w:rPr>
        <w:t>-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trang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trại </w:t>
      </w:r>
      <w:proofErr w:type="spellStart"/>
      <w:r>
        <w:rPr>
          <w:rFonts w:cs="Times New Roman"/>
          <w:b/>
          <w:bCs/>
          <w:color w:val="000000" w:themeColor="text1"/>
          <w:sz w:val="28"/>
          <w:szCs w:val="28"/>
        </w:rPr>
        <w:t>chă</w:t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>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nuôi</w:t>
      </w:r>
      <w:proofErr w:type="spellEnd"/>
    </w:p>
    <w:p w14:paraId="3EB3179B" w14:textId="77777777" w:rsidR="00360FDC" w:rsidRPr="00A403AE" w:rsidRDefault="00360FDC" w:rsidP="00360FDC">
      <w:pPr>
        <w:snapToGrid w:val="0"/>
        <w:ind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đích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bước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đầu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xây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doanh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nuôi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779D5EBC" w14:textId="77777777" w:rsidR="00360FDC" w:rsidRPr="00A403AE" w:rsidRDefault="00360FDC" w:rsidP="00360FDC">
      <w:pPr>
        <w:snapToGrid w:val="0"/>
        <w:ind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Khối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xây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dựng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Khối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lắp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ráp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Sỏi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đá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que,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hạt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thảm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cỏ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hoa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...</w:t>
      </w:r>
    </w:p>
    <w:p w14:paraId="6B4852CC" w14:textId="77777777" w:rsidR="00360FDC" w:rsidRPr="00A403AE" w:rsidRDefault="00360FDC" w:rsidP="00360FDC">
      <w:pPr>
        <w:snapToGrid w:val="0"/>
        <w:ind w:firstLine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cùng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doanh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nuôi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gợi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kể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doanh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509D49BB" w14:textId="77777777" w:rsidR="00360FDC" w:rsidRPr="00A403AE" w:rsidRDefault="00360FDC" w:rsidP="00360FDC">
      <w:pPr>
        <w:pStyle w:val="ListParagraph"/>
        <w:widowControl/>
        <w:numPr>
          <w:ilvl w:val="0"/>
          <w:numId w:val="5"/>
        </w:numPr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Giáo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cháu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xong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xếp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gọi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gàng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vào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đúng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định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  <w:r w:rsidRPr="00A403AE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</w:t>
      </w:r>
    </w:p>
    <w:p w14:paraId="3D225AE2" w14:textId="77777777" w:rsidR="00360FDC" w:rsidRPr="003F1C9F" w:rsidRDefault="00360FDC" w:rsidP="00360FDC">
      <w:pPr>
        <w:pStyle w:val="ListParagraph"/>
        <w:snapToGrid w:val="0"/>
        <w:ind w:left="360"/>
        <w:rPr>
          <w:b/>
          <w:bCs/>
          <w:color w:val="000000" w:themeColor="text1"/>
          <w:sz w:val="28"/>
          <w:szCs w:val="28"/>
        </w:rPr>
      </w:pPr>
      <w:r>
        <w:rPr>
          <w:rFonts w:eastAsia="Gulim" w:cs="Times New Roman"/>
          <w:color w:val="000000" w:themeColor="text1"/>
          <w:sz w:val="28"/>
          <w:szCs w:val="28"/>
          <w:lang w:eastAsia="ko-KR"/>
        </w:rPr>
        <w:tab/>
      </w:r>
      <w:r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>-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Góc</w:t>
      </w:r>
      <w:proofErr w:type="spellEnd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chơi</w:t>
      </w:r>
      <w:proofErr w:type="spellEnd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trò</w:t>
      </w:r>
      <w:proofErr w:type="spellEnd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chơi</w:t>
      </w:r>
      <w:proofErr w:type="spellEnd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học</w:t>
      </w:r>
      <w:proofErr w:type="spellEnd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tập</w:t>
      </w:r>
      <w:proofErr w:type="spellEnd"/>
      <w:r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: </w:t>
      </w:r>
      <w:r w:rsidRPr="003F1C9F">
        <w:rPr>
          <w:b/>
          <w:bCs/>
          <w:color w:val="000000" w:themeColor="text1"/>
          <w:sz w:val="28"/>
          <w:szCs w:val="28"/>
        </w:rPr>
        <w:t>Xem</w:t>
      </w:r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tranh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ảnh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nghề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sản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xuất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trồng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trọt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–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xây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thợ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mộc</w:t>
      </w:r>
      <w:proofErr w:type="spellEnd"/>
      <w:r w:rsidRPr="003F1C9F">
        <w:rPr>
          <w:rFonts w:eastAsia="Times New Roman"/>
          <w:b/>
          <w:bCs/>
          <w:color w:val="000000" w:themeColor="text1"/>
          <w:sz w:val="28"/>
          <w:szCs w:val="28"/>
        </w:rPr>
        <w:t>.</w:t>
      </w:r>
    </w:p>
    <w:p w14:paraId="6A0562AC" w14:textId="77777777" w:rsidR="00360FDC" w:rsidRPr="00A403AE" w:rsidRDefault="00360FDC" w:rsidP="00360FDC">
      <w:pPr>
        <w:tabs>
          <w:tab w:val="left" w:pos="709"/>
        </w:tabs>
        <w:ind w:left="360" w:hanging="7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Một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ảnh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phổ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biến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địa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phương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</w:p>
    <w:p w14:paraId="6BA740C4" w14:textId="77777777" w:rsidR="00360FDC" w:rsidRPr="00A403AE" w:rsidRDefault="00360FDC" w:rsidP="00360FDC">
      <w:pPr>
        <w:spacing w:before="40" w:after="40"/>
        <w:ind w:firstLine="284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eastAsia="Gulim" w:cs="Times New Roman"/>
          <w:color w:val="000000" w:themeColor="text1"/>
          <w:sz w:val="28"/>
          <w:szCs w:val="28"/>
          <w:lang w:eastAsia="ko-KR"/>
        </w:rPr>
        <w:tab/>
      </w:r>
      <w:r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-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Góc</w:t>
      </w:r>
      <w:proofErr w:type="spellEnd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tạo</w:t>
      </w:r>
      <w:proofErr w:type="spellEnd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Pr="00A403AE">
        <w:rPr>
          <w:rFonts w:eastAsia="Gulim" w:cs="Times New Roman"/>
          <w:b/>
          <w:color w:val="000000" w:themeColor="text1"/>
          <w:sz w:val="28"/>
          <w:szCs w:val="28"/>
          <w:lang w:eastAsia="ko-KR"/>
        </w:rPr>
        <w:t>hình</w:t>
      </w:r>
      <w:proofErr w:type="spellEnd"/>
      <w:r w:rsidRPr="00A403AE">
        <w:rPr>
          <w:rFonts w:eastAsia="Gulim" w:cs="Times New Roman"/>
          <w:color w:val="000000" w:themeColor="text1"/>
          <w:sz w:val="28"/>
          <w:szCs w:val="28"/>
          <w:lang w:eastAsia="ko-KR"/>
        </w:rPr>
        <w:t xml:space="preserve">: </w:t>
      </w:r>
      <w:proofErr w:type="spellStart"/>
      <w:r w:rsidRPr="003F1C9F">
        <w:rPr>
          <w:rFonts w:cs="Times New Roman"/>
          <w:b/>
          <w:bCs/>
          <w:color w:val="000000" w:themeColor="text1"/>
          <w:sz w:val="28"/>
          <w:szCs w:val="28"/>
        </w:rPr>
        <w:t>Vẽ</w:t>
      </w:r>
      <w:proofErr w:type="spellEnd"/>
      <w:r w:rsidRPr="003F1C9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cs="Times New Roman"/>
          <w:b/>
          <w:bCs/>
          <w:color w:val="000000" w:themeColor="text1"/>
          <w:sz w:val="28"/>
          <w:szCs w:val="28"/>
        </w:rPr>
        <w:t>dụng</w:t>
      </w:r>
      <w:proofErr w:type="spellEnd"/>
      <w:r w:rsidRPr="003F1C9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cs="Times New Roman"/>
          <w:b/>
          <w:bCs/>
          <w:color w:val="000000" w:themeColor="text1"/>
          <w:sz w:val="28"/>
          <w:szCs w:val="28"/>
        </w:rPr>
        <w:t>cụ</w:t>
      </w:r>
      <w:proofErr w:type="spellEnd"/>
      <w:r w:rsidRPr="003F1C9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cs="Times New Roman"/>
          <w:b/>
          <w:bCs/>
          <w:color w:val="000000" w:themeColor="text1"/>
          <w:sz w:val="28"/>
          <w:szCs w:val="28"/>
        </w:rPr>
        <w:t>nghề</w:t>
      </w:r>
      <w:proofErr w:type="spellEnd"/>
      <w:r w:rsidRPr="003F1C9F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F1C9F">
        <w:rPr>
          <w:rFonts w:cs="Times New Roman"/>
          <w:b/>
          <w:bCs/>
          <w:color w:val="000000" w:themeColor="text1"/>
          <w:sz w:val="28"/>
          <w:szCs w:val="28"/>
        </w:rPr>
        <w:t>nông</w:t>
      </w:r>
      <w:proofErr w:type="spellEnd"/>
    </w:p>
    <w:p w14:paraId="0A6C88B5" w14:textId="77777777" w:rsidR="00360FDC" w:rsidRPr="00A403AE" w:rsidRDefault="00360FDC" w:rsidP="00360FDC">
      <w:pPr>
        <w:spacing w:before="40" w:after="40"/>
        <w:ind w:firstLine="284"/>
        <w:jc w:val="both"/>
        <w:rPr>
          <w:color w:val="000000" w:themeColor="text1"/>
          <w:sz w:val="28"/>
          <w:szCs w:val="28"/>
        </w:rPr>
      </w:pPr>
      <w:r w:rsidRPr="00A403AE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Pr="00A403A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b/>
          <w:bCs/>
          <w:color w:val="000000" w:themeColor="text1"/>
          <w:sz w:val="28"/>
          <w:szCs w:val="28"/>
        </w:rPr>
        <w:t xml:space="preserve">: </w:t>
      </w:r>
      <w:r w:rsidRPr="00A403AE">
        <w:rPr>
          <w:color w:val="000000" w:themeColor="text1"/>
          <w:sz w:val="28"/>
          <w:szCs w:val="28"/>
        </w:rPr>
        <w:t xml:space="preserve">Tranh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của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xây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dựng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bút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sáp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00C531A5" w14:textId="77777777" w:rsidR="00360FDC" w:rsidRPr="00A403AE" w:rsidRDefault="00360FDC" w:rsidP="00360FDC">
      <w:pPr>
        <w:ind w:firstLine="36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-</w:t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Góc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phân</w:t>
      </w:r>
      <w:proofErr w:type="spellEnd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vai</w:t>
      </w:r>
      <w:proofErr w:type="spellEnd"/>
      <w:r w:rsidRPr="00A403AE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  <w:proofErr w:type="spellStart"/>
      <w:r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Bác</w:t>
      </w:r>
      <w:proofErr w:type="spellEnd"/>
      <w:r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nông</w:t>
      </w:r>
      <w:proofErr w:type="spellEnd"/>
      <w:r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dân</w:t>
      </w:r>
      <w:proofErr w:type="spellEnd"/>
      <w:r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bán</w:t>
      </w:r>
      <w:proofErr w:type="spellEnd"/>
      <w:r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3F1C9F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hàng</w:t>
      </w:r>
      <w:proofErr w:type="spellEnd"/>
    </w:p>
    <w:p w14:paraId="280E28A9" w14:textId="77777777" w:rsidR="00360FDC" w:rsidRPr="00A403AE" w:rsidRDefault="00360FDC" w:rsidP="00360FDC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nấu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; bánh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kẹo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lồng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đèn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....</w:t>
      </w:r>
    </w:p>
    <w:p w14:paraId="423AAB32" w14:textId="77777777" w:rsidR="00360FDC" w:rsidRPr="00A403AE" w:rsidRDefault="00360FDC" w:rsidP="00360FDC">
      <w:pPr>
        <w:snapToGrid w:val="0"/>
        <w:ind w:firstLine="284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thiên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nhiên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Chăm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sóc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cây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xanh</w:t>
      </w:r>
      <w:proofErr w:type="spellEnd"/>
    </w:p>
    <w:p w14:paraId="5FC66D4C" w14:textId="77777777" w:rsidR="00360FDC" w:rsidRPr="00A403AE" w:rsidRDefault="00360FDC" w:rsidP="00360FDC">
      <w:pPr>
        <w:ind w:left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Dụng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cụ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tưới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cây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xới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cây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cảnh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...</w:t>
      </w:r>
    </w:p>
    <w:p w14:paraId="2602EBE9" w14:textId="14A2B8E3" w:rsidR="00ED6CE5" w:rsidRPr="00A403AE" w:rsidRDefault="00D1237A" w:rsidP="00D1237A">
      <w:pPr>
        <w:tabs>
          <w:tab w:val="left" w:pos="567"/>
        </w:tabs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   </w:t>
      </w:r>
      <w:r w:rsidR="00360FDC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2B017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B. </w:t>
      </w:r>
      <w:proofErr w:type="spellStart"/>
      <w:r w:rsidR="002B017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Hoạt</w:t>
      </w:r>
      <w:proofErr w:type="spellEnd"/>
      <w:r w:rsidR="002B017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B017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="002B017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B017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ngoài</w:t>
      </w:r>
      <w:proofErr w:type="spellEnd"/>
      <w:r w:rsidR="002B017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B017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trời</w:t>
      </w:r>
      <w:proofErr w:type="spellEnd"/>
      <w:r w:rsidR="002B0175" w:rsidRPr="00A403AE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14:paraId="4F099D23" w14:textId="0EEC139E" w:rsidR="00D51891" w:rsidRPr="00A403AE" w:rsidRDefault="000F7365" w:rsidP="001376DD">
      <w:pPr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- </w:t>
      </w:r>
      <w:r w:rsidR="00D51891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Quan </w:t>
      </w:r>
      <w:proofErr w:type="spellStart"/>
      <w:r w:rsidR="00D51891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="00D51891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D51891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thời</w:t>
      </w:r>
      <w:proofErr w:type="spellEnd"/>
      <w:r w:rsidR="00D51891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D51891" w:rsidRPr="00A403A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tiết</w:t>
      </w:r>
      <w:proofErr w:type="spellEnd"/>
    </w:p>
    <w:p w14:paraId="1474DC13" w14:textId="3CB824BE" w:rsidR="000F7365" w:rsidRPr="001F18D9" w:rsidRDefault="000F7365" w:rsidP="000F7365">
      <w:pPr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pt-BR"/>
        </w:rPr>
        <w:tab/>
      </w:r>
      <w:r w:rsidRPr="00E13739">
        <w:rPr>
          <w:color w:val="000000" w:themeColor="text1"/>
          <w:sz w:val="28"/>
          <w:szCs w:val="28"/>
          <w:lang w:val="pt-BR"/>
        </w:rPr>
        <w:t xml:space="preserve">- </w:t>
      </w:r>
      <w:r>
        <w:rPr>
          <w:color w:val="000000" w:themeColor="text1"/>
          <w:sz w:val="28"/>
          <w:szCs w:val="28"/>
          <w:lang w:val="pt-BR"/>
        </w:rPr>
        <w:t>Trò</w:t>
      </w:r>
      <w:r>
        <w:rPr>
          <w:color w:val="000000" w:themeColor="text1"/>
          <w:sz w:val="28"/>
          <w:szCs w:val="28"/>
          <w:lang w:val="vi-VN"/>
        </w:rPr>
        <w:t xml:space="preserve"> chuyện về </w:t>
      </w:r>
      <w:r w:rsidRPr="00E13739">
        <w:rPr>
          <w:color w:val="000000" w:themeColor="text1"/>
          <w:sz w:val="28"/>
          <w:szCs w:val="28"/>
          <w:lang w:val="pt-BR"/>
        </w:rPr>
        <w:t xml:space="preserve">nghề </w:t>
      </w:r>
      <w:r>
        <w:rPr>
          <w:color w:val="000000" w:themeColor="text1"/>
          <w:sz w:val="28"/>
          <w:szCs w:val="28"/>
          <w:lang w:val="pt-BR"/>
        </w:rPr>
        <w:t>giúp</w:t>
      </w:r>
      <w:r>
        <w:rPr>
          <w:color w:val="000000" w:themeColor="text1"/>
          <w:sz w:val="28"/>
          <w:szCs w:val="28"/>
          <w:lang w:val="vi-VN"/>
        </w:rPr>
        <w:t xml:space="preserve"> đỡ cộng đồng</w:t>
      </w:r>
    </w:p>
    <w:p w14:paraId="622B9320" w14:textId="7F6658FF" w:rsidR="000F7365" w:rsidRPr="00E13739" w:rsidRDefault="000F7365" w:rsidP="000F7365">
      <w:pPr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ab/>
      </w:r>
      <w:r w:rsidRPr="00E13739">
        <w:rPr>
          <w:color w:val="000000" w:themeColor="text1"/>
          <w:sz w:val="28"/>
          <w:szCs w:val="28"/>
          <w:lang w:val="pt-BR"/>
        </w:rPr>
        <w:t>-Trò chơi: chèo thuyền</w:t>
      </w:r>
    </w:p>
    <w:p w14:paraId="5E480FB4" w14:textId="77777777" w:rsidR="000F7365" w:rsidRDefault="000F7365" w:rsidP="000F7365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ab/>
      </w:r>
      <w:r w:rsidRPr="00E13739"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 xml:space="preserve">- Chơi tự 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>do</w:t>
      </w:r>
    </w:p>
    <w:p w14:paraId="7C9B46E8" w14:textId="77777777" w:rsidR="00A76126" w:rsidRDefault="000F7365" w:rsidP="00A76126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val="vi-VN" w:eastAsia="en-US" w:bidi="ar-SA"/>
        </w:rPr>
        <w:tab/>
      </w:r>
      <w:r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CE761A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C. </w:t>
      </w:r>
      <w:proofErr w:type="spellStart"/>
      <w:r w:rsidR="00CE761A" w:rsidRPr="00A403AE">
        <w:rPr>
          <w:rFonts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="00CE761A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761A" w:rsidRPr="00A403AE">
        <w:rPr>
          <w:rFonts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="00CE761A" w:rsidRPr="00A403A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761A" w:rsidRPr="00A403AE">
        <w:rPr>
          <w:rFonts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ED6CE5" w:rsidRPr="00A403AE">
        <w:rPr>
          <w:rFonts w:cs="Times New Roman"/>
          <w:b/>
          <w:color w:val="000000" w:themeColor="text1"/>
          <w:sz w:val="28"/>
          <w:szCs w:val="28"/>
        </w:rPr>
        <w:t xml:space="preserve">: </w:t>
      </w:r>
    </w:p>
    <w:p w14:paraId="04CA99FF" w14:textId="4A38CE87" w:rsidR="00ED6CE5" w:rsidRPr="00A403AE" w:rsidRDefault="00A76126" w:rsidP="00A76126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>
        <w:rPr>
          <w:rFonts w:cs="Times New Roman"/>
          <w:b/>
          <w:color w:val="000000" w:themeColor="text1"/>
          <w:sz w:val="28"/>
          <w:szCs w:val="28"/>
        </w:rPr>
        <w:tab/>
      </w:r>
      <w:r>
        <w:rPr>
          <w:rFonts w:cs="Times New Roman"/>
          <w:b/>
          <w:color w:val="000000" w:themeColor="text1"/>
          <w:sz w:val="28"/>
          <w:szCs w:val="28"/>
        </w:rPr>
        <w:tab/>
      </w:r>
      <w:r>
        <w:rPr>
          <w:rFonts w:cs="Times New Roman"/>
          <w:b/>
          <w:color w:val="000000" w:themeColor="text1"/>
          <w:sz w:val="28"/>
          <w:szCs w:val="28"/>
        </w:rPr>
        <w:tab/>
      </w:r>
      <w:r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="00C541AD" w:rsidRPr="00A403AE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C541AD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541AD" w:rsidRPr="00A403AE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C541AD" w:rsidRPr="00A403AE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D51891" w:rsidRPr="00A403AE">
        <w:rPr>
          <w:rFonts w:cs="Times New Roman"/>
          <w:b/>
          <w:color w:val="000000" w:themeColor="text1"/>
          <w:sz w:val="28"/>
          <w:szCs w:val="28"/>
        </w:rPr>
        <w:t>Tạo</w:t>
      </w:r>
      <w:proofErr w:type="spellEnd"/>
      <w:r w:rsidR="00D51891" w:rsidRPr="00A403A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51891" w:rsidRPr="00A403AE">
        <w:rPr>
          <w:rFonts w:cs="Times New Roman"/>
          <w:b/>
          <w:color w:val="000000" w:themeColor="text1"/>
          <w:sz w:val="28"/>
          <w:szCs w:val="28"/>
        </w:rPr>
        <w:t>hình</w:t>
      </w:r>
      <w:proofErr w:type="spellEnd"/>
    </w:p>
    <w:p w14:paraId="6B827C7D" w14:textId="4695FC98" w:rsidR="00ED6CE5" w:rsidRPr="00FE2024" w:rsidRDefault="00FE2024" w:rsidP="00FE2024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>
        <w:rPr>
          <w:rFonts w:cs="Times New Roman"/>
          <w:b/>
          <w:color w:val="000000" w:themeColor="text1"/>
          <w:sz w:val="28"/>
          <w:szCs w:val="28"/>
        </w:rPr>
        <w:tab/>
      </w:r>
      <w:r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Pr="00FE2024">
        <w:rPr>
          <w:rFonts w:cs="Times New Roman"/>
          <w:b/>
          <w:color w:val="000000" w:themeColor="text1"/>
          <w:sz w:val="28"/>
          <w:szCs w:val="28"/>
        </w:rPr>
        <w:t>Đề</w:t>
      </w:r>
      <w:proofErr w:type="spellEnd"/>
      <w:r w:rsidRPr="00FE2024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E2024">
        <w:rPr>
          <w:rFonts w:cs="Times New Roman"/>
          <w:b/>
          <w:color w:val="000000" w:themeColor="text1"/>
          <w:sz w:val="28"/>
          <w:szCs w:val="28"/>
        </w:rPr>
        <w:t>tài</w:t>
      </w:r>
      <w:proofErr w:type="spellEnd"/>
      <w:r w:rsidRPr="00FE2024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FE2024">
        <w:rPr>
          <w:b/>
          <w:color w:val="000000" w:themeColor="text1"/>
          <w:sz w:val="28"/>
          <w:szCs w:val="28"/>
        </w:rPr>
        <w:t>Vẽ</w:t>
      </w:r>
      <w:proofErr w:type="spellEnd"/>
      <w:r w:rsidRPr="00FE202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E2024">
        <w:rPr>
          <w:b/>
          <w:color w:val="000000" w:themeColor="text1"/>
          <w:sz w:val="28"/>
          <w:szCs w:val="28"/>
        </w:rPr>
        <w:t>đồ</w:t>
      </w:r>
      <w:proofErr w:type="spellEnd"/>
      <w:r w:rsidRPr="00FE202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E2024">
        <w:rPr>
          <w:b/>
          <w:color w:val="000000" w:themeColor="text1"/>
          <w:sz w:val="28"/>
          <w:szCs w:val="28"/>
        </w:rPr>
        <w:t>dùng</w:t>
      </w:r>
      <w:proofErr w:type="spellEnd"/>
      <w:r w:rsidRPr="00FE2024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FE2024">
        <w:rPr>
          <w:b/>
          <w:color w:val="000000" w:themeColor="text1"/>
          <w:sz w:val="28"/>
          <w:szCs w:val="28"/>
        </w:rPr>
        <w:t>dụng</w:t>
      </w:r>
      <w:proofErr w:type="spellEnd"/>
      <w:r w:rsidRPr="00FE202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E2024">
        <w:rPr>
          <w:b/>
          <w:color w:val="000000" w:themeColor="text1"/>
          <w:sz w:val="28"/>
          <w:szCs w:val="28"/>
        </w:rPr>
        <w:t>cụ</w:t>
      </w:r>
      <w:proofErr w:type="spellEnd"/>
      <w:r w:rsidRPr="00FE202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E2024">
        <w:rPr>
          <w:b/>
          <w:color w:val="000000" w:themeColor="text1"/>
          <w:sz w:val="28"/>
          <w:szCs w:val="28"/>
        </w:rPr>
        <w:t>nghề</w:t>
      </w:r>
      <w:proofErr w:type="spellEnd"/>
      <w:r w:rsidRPr="00FE202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E2024">
        <w:rPr>
          <w:b/>
          <w:color w:val="000000" w:themeColor="text1"/>
          <w:sz w:val="28"/>
          <w:szCs w:val="28"/>
        </w:rPr>
        <w:t>nông</w:t>
      </w:r>
      <w:proofErr w:type="spellEnd"/>
      <w:r w:rsidRPr="00FE202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Pr="00FE2024">
        <w:rPr>
          <w:b/>
          <w:color w:val="000000" w:themeColor="text1"/>
          <w:sz w:val="28"/>
          <w:szCs w:val="28"/>
        </w:rPr>
        <w:t xml:space="preserve"> </w:t>
      </w:r>
    </w:p>
    <w:p w14:paraId="66FBEA2C" w14:textId="03083B13" w:rsidR="00840E09" w:rsidRPr="00A403AE" w:rsidRDefault="00FE2024" w:rsidP="001376DD">
      <w:pPr>
        <w:ind w:firstLine="426"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  <w:r w:rsidR="00840E09" w:rsidRPr="00A403AE">
        <w:rPr>
          <w:rFonts w:cs="Times New Roman"/>
          <w:b/>
          <w:color w:val="000000" w:themeColor="text1"/>
          <w:sz w:val="28"/>
          <w:szCs w:val="28"/>
          <w:lang w:val="pt-BR"/>
        </w:rPr>
        <w:t>1. Mục đích - yêu cầu:</w:t>
      </w:r>
      <w:r w:rsidR="00840E09" w:rsidRPr="00A403AE">
        <w:rPr>
          <w:rFonts w:cs="Times New Roman"/>
          <w:color w:val="000000" w:themeColor="text1"/>
          <w:sz w:val="28"/>
          <w:szCs w:val="28"/>
        </w:rPr>
        <w:t> </w:t>
      </w:r>
    </w:p>
    <w:p w14:paraId="382ABA6C" w14:textId="6DCEF1EF" w:rsidR="00D74D82" w:rsidRPr="00A403AE" w:rsidRDefault="00D74D82" w:rsidP="00D74D8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ab/>
      </w:r>
      <w:r w:rsidR="00FE2024">
        <w:rPr>
          <w:color w:val="000000" w:themeColor="text1"/>
          <w:sz w:val="28"/>
          <w:szCs w:val="28"/>
        </w:rPr>
        <w:tab/>
      </w:r>
      <w:r w:rsidRPr="00A403AE">
        <w:rPr>
          <w:i/>
          <w:iCs/>
          <w:color w:val="000000" w:themeColor="text1"/>
          <w:sz w:val="28"/>
          <w:szCs w:val="28"/>
        </w:rPr>
        <w:t xml:space="preserve">a. </w:t>
      </w:r>
      <w:proofErr w:type="spellStart"/>
      <w:r w:rsidRPr="00A403AE">
        <w:rPr>
          <w:i/>
          <w:iCs/>
          <w:color w:val="000000" w:themeColor="text1"/>
          <w:sz w:val="28"/>
          <w:szCs w:val="28"/>
        </w:rPr>
        <w:t>Kiến</w:t>
      </w:r>
      <w:proofErr w:type="spellEnd"/>
      <w:r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i/>
          <w:iCs/>
          <w:color w:val="000000" w:themeColor="text1"/>
          <w:sz w:val="28"/>
          <w:szCs w:val="28"/>
        </w:rPr>
        <w:t>thức</w:t>
      </w:r>
      <w:proofErr w:type="spellEnd"/>
      <w:r w:rsidRPr="00A403AE">
        <w:rPr>
          <w:i/>
          <w:iCs/>
          <w:color w:val="000000" w:themeColor="text1"/>
          <w:sz w:val="28"/>
          <w:szCs w:val="28"/>
        </w:rPr>
        <w:t>:</w:t>
      </w:r>
      <w:r w:rsidRPr="00A403AE">
        <w:rPr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biết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một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số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nông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7A7CE4C3" w14:textId="77777777" w:rsidR="00D74D82" w:rsidRPr="00A403AE" w:rsidRDefault="00D74D82" w:rsidP="00D74D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lastRenderedPageBreak/>
        <w:t> </w:t>
      </w:r>
      <w:r w:rsidRPr="00A403AE">
        <w:rPr>
          <w:color w:val="000000" w:themeColor="text1"/>
          <w:sz w:val="28"/>
          <w:szCs w:val="28"/>
        </w:rPr>
        <w:tab/>
        <w:t> - 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hình</w:t>
      </w:r>
      <w:proofErr w:type="spellEnd"/>
      <w:r w:rsidRPr="00A403AE">
        <w:rPr>
          <w:color w:val="000000" w:themeColor="text1"/>
          <w:sz w:val="28"/>
          <w:szCs w:val="28"/>
        </w:rPr>
        <w:t xml:space="preserve"> dung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đặc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điểm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nông</w:t>
      </w:r>
      <w:proofErr w:type="spellEnd"/>
      <w:r w:rsidRPr="00A403AE">
        <w:rPr>
          <w:color w:val="000000" w:themeColor="text1"/>
          <w:sz w:val="28"/>
          <w:szCs w:val="28"/>
        </w:rPr>
        <w:t xml:space="preserve">. 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vận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kỷ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năng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cơ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bản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nét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thẳng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xiên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ngang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để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được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của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nông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phối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hợp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tạo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thành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bức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tranh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đẹp</w:t>
      </w:r>
      <w:proofErr w:type="spellEnd"/>
    </w:p>
    <w:p w14:paraId="2DD02516" w14:textId="24610AF2" w:rsidR="00D74D82" w:rsidRPr="00A403AE" w:rsidRDefault="00D74D82" w:rsidP="00D74D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rFonts w:ascii="Tahoma" w:hAnsi="Tahoma" w:cs="Tahoma"/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 - </w:t>
      </w:r>
      <w:proofErr w:type="spellStart"/>
      <w:r w:rsidRPr="00A403AE">
        <w:rPr>
          <w:color w:val="000000" w:themeColor="text1"/>
          <w:sz w:val="28"/>
          <w:szCs w:val="28"/>
        </w:rPr>
        <w:t>Biết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bố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hợp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cân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đối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tô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đẹp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252B8586" w14:textId="2F9FF3E5" w:rsidR="00D74D82" w:rsidRPr="00A403AE" w:rsidRDefault="003B4202" w:rsidP="00D74D82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 w:rsidR="00D74D82" w:rsidRPr="00A403AE">
        <w:rPr>
          <w:i/>
          <w:iCs/>
          <w:color w:val="000000" w:themeColor="text1"/>
          <w:sz w:val="28"/>
          <w:szCs w:val="28"/>
        </w:rPr>
        <w:t>b. </w:t>
      </w:r>
      <w:proofErr w:type="spellStart"/>
      <w:r w:rsidR="00D74D82" w:rsidRPr="00A403AE">
        <w:rPr>
          <w:i/>
          <w:iCs/>
          <w:color w:val="000000" w:themeColor="text1"/>
          <w:sz w:val="28"/>
          <w:szCs w:val="28"/>
        </w:rPr>
        <w:t>Kỹ</w:t>
      </w:r>
      <w:proofErr w:type="spellEnd"/>
      <w:r w:rsidR="00D74D82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D74D82" w:rsidRPr="00A403AE">
        <w:rPr>
          <w:i/>
          <w:iCs/>
          <w:color w:val="000000" w:themeColor="text1"/>
          <w:sz w:val="28"/>
          <w:szCs w:val="28"/>
        </w:rPr>
        <w:t>năng</w:t>
      </w:r>
      <w:proofErr w:type="spellEnd"/>
      <w:r w:rsidR="00D74D82" w:rsidRPr="00A403AE">
        <w:rPr>
          <w:i/>
          <w:iCs/>
          <w:color w:val="000000" w:themeColor="text1"/>
          <w:sz w:val="28"/>
          <w:szCs w:val="28"/>
        </w:rPr>
        <w:t>:</w:t>
      </w:r>
    </w:p>
    <w:p w14:paraId="11AE38EE" w14:textId="39EDB45D" w:rsidR="00D74D82" w:rsidRPr="00A403AE" w:rsidRDefault="00D74D82" w:rsidP="00D74D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ab/>
        <w:t>  - Rèn </w:t>
      </w:r>
      <w:proofErr w:type="spellStart"/>
      <w:r w:rsidRPr="00A403AE">
        <w:rPr>
          <w:color w:val="000000" w:themeColor="text1"/>
          <w:sz w:val="28"/>
          <w:szCs w:val="28"/>
        </w:rPr>
        <w:t>kỹ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năng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cầm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bút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tô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 xml:space="preserve">. Quan </w:t>
      </w:r>
      <w:proofErr w:type="spellStart"/>
      <w:r w:rsidRPr="00A403AE">
        <w:rPr>
          <w:color w:val="000000" w:themeColor="text1"/>
          <w:sz w:val="28"/>
          <w:szCs w:val="28"/>
        </w:rPr>
        <w:t>sát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và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ghi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nhớ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chủ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đích</w:t>
      </w:r>
      <w:proofErr w:type="spellEnd"/>
    </w:p>
    <w:p w14:paraId="63CAAE5E" w14:textId="6F2D3471" w:rsidR="00D74D82" w:rsidRPr="00A403AE" w:rsidRDefault="00D74D82" w:rsidP="00D74D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Pr="00A403AE">
        <w:rPr>
          <w:color w:val="000000" w:themeColor="text1"/>
          <w:sz w:val="28"/>
          <w:szCs w:val="28"/>
        </w:rPr>
        <w:tab/>
        <w:t xml:space="preserve"> - </w:t>
      </w:r>
      <w:proofErr w:type="spellStart"/>
      <w:r w:rsidRPr="00A403AE">
        <w:rPr>
          <w:color w:val="000000" w:themeColor="text1"/>
          <w:sz w:val="28"/>
          <w:szCs w:val="28"/>
        </w:rPr>
        <w:t>Phát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triển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thẩm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mỹ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719036EB" w14:textId="265C7627" w:rsidR="00D74D82" w:rsidRPr="00A403AE" w:rsidRDefault="003B4202" w:rsidP="00D74D82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 w:rsidR="00D74D82" w:rsidRPr="00A403AE">
        <w:rPr>
          <w:i/>
          <w:iCs/>
          <w:color w:val="000000" w:themeColor="text1"/>
          <w:sz w:val="28"/>
          <w:szCs w:val="28"/>
        </w:rPr>
        <w:t xml:space="preserve">c. </w:t>
      </w:r>
      <w:proofErr w:type="spellStart"/>
      <w:r w:rsidR="00D74D82" w:rsidRPr="00A403AE">
        <w:rPr>
          <w:i/>
          <w:iCs/>
          <w:color w:val="000000" w:themeColor="text1"/>
          <w:sz w:val="28"/>
          <w:szCs w:val="28"/>
        </w:rPr>
        <w:t>Giáo</w:t>
      </w:r>
      <w:proofErr w:type="spellEnd"/>
      <w:r w:rsidR="00D74D82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D74D82" w:rsidRPr="00A403AE">
        <w:rPr>
          <w:i/>
          <w:iCs/>
          <w:color w:val="000000" w:themeColor="text1"/>
          <w:sz w:val="28"/>
          <w:szCs w:val="28"/>
        </w:rPr>
        <w:t>dục</w:t>
      </w:r>
      <w:proofErr w:type="spellEnd"/>
      <w:r w:rsidR="00D74D82" w:rsidRPr="00A403AE">
        <w:rPr>
          <w:i/>
          <w:iCs/>
          <w:color w:val="000000" w:themeColor="text1"/>
          <w:sz w:val="28"/>
          <w:szCs w:val="28"/>
        </w:rPr>
        <w:t>: </w:t>
      </w:r>
    </w:p>
    <w:p w14:paraId="4497CF5B" w14:textId="3441B907" w:rsidR="00D74D82" w:rsidRPr="00A403AE" w:rsidRDefault="00D74D82" w:rsidP="00D74D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 </w:t>
      </w:r>
      <w:r w:rsidRPr="00A403AE">
        <w:rPr>
          <w:color w:val="000000" w:themeColor="text1"/>
          <w:sz w:val="28"/>
          <w:szCs w:val="28"/>
        </w:rPr>
        <w:tab/>
        <w:t> - 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biết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bảo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vệ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sản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phẩm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của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nông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biết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ơn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những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chú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nông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dân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đã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làm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ra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sản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phẩm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0EFAA4D0" w14:textId="442D8777" w:rsidR="00D74D82" w:rsidRPr="00A403AE" w:rsidRDefault="00D74D82" w:rsidP="00D74D82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b/>
          <w:bCs/>
          <w:color w:val="000000" w:themeColor="text1"/>
          <w:sz w:val="28"/>
          <w:szCs w:val="28"/>
        </w:rPr>
        <w:tab/>
      </w:r>
      <w:r w:rsidR="003B4202">
        <w:rPr>
          <w:b/>
          <w:bCs/>
          <w:color w:val="000000" w:themeColor="text1"/>
          <w:sz w:val="28"/>
          <w:szCs w:val="28"/>
        </w:rPr>
        <w:tab/>
      </w:r>
      <w:r w:rsidRPr="00A403AE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A403A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A403A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A403AE">
        <w:rPr>
          <w:b/>
          <w:bCs/>
          <w:color w:val="000000" w:themeColor="text1"/>
          <w:sz w:val="28"/>
          <w:szCs w:val="28"/>
        </w:rPr>
        <w:t>:</w:t>
      </w:r>
    </w:p>
    <w:p w14:paraId="266A3EA5" w14:textId="21B2BD25" w:rsidR="00D74D82" w:rsidRPr="00A403AE" w:rsidRDefault="00D74D82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Tranh 1: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liềm</w:t>
      </w:r>
      <w:proofErr w:type="spellEnd"/>
    </w:p>
    <w:p w14:paraId="54F1FD15" w14:textId="610EF0E8" w:rsidR="00D74D82" w:rsidRPr="00A403AE" w:rsidRDefault="00D74D82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Tranh 2: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cái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cày</w:t>
      </w:r>
      <w:proofErr w:type="spellEnd"/>
    </w:p>
    <w:p w14:paraId="6286F0DC" w14:textId="153CE487" w:rsidR="00D74D82" w:rsidRPr="00A403AE" w:rsidRDefault="00D74D82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Tranh 3: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cuốc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cuốc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cào</w:t>
      </w:r>
      <w:proofErr w:type="spellEnd"/>
    </w:p>
    <w:p w14:paraId="6DD306C7" w14:textId="5C17C644" w:rsidR="00D74D82" w:rsidRPr="00A403AE" w:rsidRDefault="00D74D82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Vở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bút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chì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53B7FED9" w14:textId="171DF386" w:rsidR="00D74D82" w:rsidRPr="00A403AE" w:rsidRDefault="00D74D82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Nhạc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một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số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bài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hát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trong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chủ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đề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54B89CBA" w14:textId="731426D4" w:rsidR="00D74D82" w:rsidRPr="00A403AE" w:rsidRDefault="00D74D82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Giá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treo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sản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phẩm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496179DD" w14:textId="67229A56" w:rsidR="00D74D82" w:rsidRPr="00A403AE" w:rsidRDefault="00D74D82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Máy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chiếu</w:t>
      </w:r>
      <w:proofErr w:type="spellEnd"/>
      <w:r w:rsidRPr="00A403AE">
        <w:rPr>
          <w:color w:val="000000" w:themeColor="text1"/>
          <w:sz w:val="28"/>
          <w:szCs w:val="28"/>
        </w:rPr>
        <w:t xml:space="preserve">. </w:t>
      </w:r>
      <w:proofErr w:type="spellStart"/>
      <w:r w:rsidRPr="00A403AE">
        <w:rPr>
          <w:color w:val="000000" w:themeColor="text1"/>
          <w:sz w:val="28"/>
          <w:szCs w:val="28"/>
        </w:rPr>
        <w:t>Nhạc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chủ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đề</w:t>
      </w:r>
      <w:proofErr w:type="spellEnd"/>
    </w:p>
    <w:p w14:paraId="0C650B77" w14:textId="69E472BC" w:rsidR="00840E09" w:rsidRPr="00A403AE" w:rsidRDefault="00840E09" w:rsidP="003B4202">
      <w:pPr>
        <w:pStyle w:val="ListParagraph"/>
        <w:ind w:left="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403AE">
        <w:rPr>
          <w:rFonts w:cs="Times New Roman"/>
          <w:i/>
          <w:color w:val="000000" w:themeColor="text1"/>
          <w:sz w:val="28"/>
          <w:szCs w:val="28"/>
        </w:rPr>
        <w:t xml:space="preserve">  </w:t>
      </w:r>
      <w:r w:rsidR="003B4202">
        <w:rPr>
          <w:rFonts w:cs="Times New Roman"/>
          <w:i/>
          <w:color w:val="000000" w:themeColor="text1"/>
          <w:sz w:val="28"/>
          <w:szCs w:val="28"/>
        </w:rPr>
        <w:tab/>
      </w:r>
      <w:r w:rsidRPr="00A403AE">
        <w:rPr>
          <w:rFonts w:cs="Times New Roman"/>
          <w:b/>
          <w:i/>
          <w:color w:val="000000" w:themeColor="text1"/>
          <w:sz w:val="28"/>
          <w:szCs w:val="28"/>
        </w:rPr>
        <w:t xml:space="preserve">3. Tiến </w:t>
      </w:r>
      <w:proofErr w:type="spellStart"/>
      <w:r w:rsidRPr="00A403AE">
        <w:rPr>
          <w:rFonts w:cs="Times New Roman"/>
          <w:b/>
          <w:i/>
          <w:color w:val="000000" w:themeColor="text1"/>
          <w:sz w:val="28"/>
          <w:szCs w:val="28"/>
        </w:rPr>
        <w:t>hành</w:t>
      </w:r>
      <w:proofErr w:type="spellEnd"/>
      <w:r w:rsidRPr="00A403AE">
        <w:rPr>
          <w:rFonts w:cs="Times New Roman"/>
          <w:b/>
          <w:i/>
          <w:color w:val="000000" w:themeColor="text1"/>
          <w:sz w:val="28"/>
          <w:szCs w:val="28"/>
        </w:rPr>
        <w:t>:</w:t>
      </w:r>
    </w:p>
    <w:p w14:paraId="6DC416A4" w14:textId="13DFCB62" w:rsidR="003B4202" w:rsidRPr="003B4202" w:rsidRDefault="00A403AE" w:rsidP="00A403AE">
      <w:pPr>
        <w:tabs>
          <w:tab w:val="left" w:pos="426"/>
        </w:tabs>
        <w:ind w:right="96"/>
        <w:jc w:val="both"/>
        <w:rPr>
          <w:rFonts w:cs="Times New Roman"/>
          <w:b/>
          <w:bCs/>
          <w:i/>
          <w:color w:val="000000" w:themeColor="text1"/>
          <w:sz w:val="28"/>
          <w:szCs w:val="28"/>
          <w:lang w:val="vi-VN"/>
        </w:rPr>
      </w:pPr>
      <w:r>
        <w:rPr>
          <w:rFonts w:cs="Times New Roman"/>
          <w:b/>
          <w:i/>
          <w:color w:val="000000" w:themeColor="text1"/>
          <w:sz w:val="28"/>
          <w:szCs w:val="28"/>
        </w:rPr>
        <w:tab/>
      </w:r>
      <w:r w:rsidR="003B4202">
        <w:rPr>
          <w:rFonts w:cs="Times New Roman"/>
          <w:b/>
          <w:i/>
          <w:color w:val="000000" w:themeColor="text1"/>
          <w:sz w:val="28"/>
          <w:szCs w:val="28"/>
        </w:rPr>
        <w:tab/>
      </w:r>
      <w:proofErr w:type="spellStart"/>
      <w:r w:rsidR="00840E09" w:rsidRPr="003B4202">
        <w:rPr>
          <w:rFonts w:cs="Times New Roman"/>
          <w:b/>
          <w:bCs/>
          <w:i/>
          <w:color w:val="000000" w:themeColor="text1"/>
          <w:sz w:val="28"/>
          <w:szCs w:val="28"/>
        </w:rPr>
        <w:t>Hoạt</w:t>
      </w:r>
      <w:proofErr w:type="spellEnd"/>
      <w:r w:rsidR="00840E09" w:rsidRPr="003B4202">
        <w:rPr>
          <w:rFonts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840E09" w:rsidRPr="003B4202">
        <w:rPr>
          <w:rFonts w:cs="Times New Roman"/>
          <w:b/>
          <w:bCs/>
          <w:i/>
          <w:color w:val="000000" w:themeColor="text1"/>
          <w:sz w:val="28"/>
          <w:szCs w:val="28"/>
        </w:rPr>
        <w:t>động</w:t>
      </w:r>
      <w:proofErr w:type="spellEnd"/>
      <w:r w:rsidR="00840E09" w:rsidRPr="003B4202">
        <w:rPr>
          <w:rFonts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3B4202" w:rsidRPr="003B4202">
        <w:rPr>
          <w:rFonts w:cs="Times New Roman"/>
          <w:b/>
          <w:bCs/>
          <w:i/>
          <w:color w:val="000000" w:themeColor="text1"/>
          <w:sz w:val="28"/>
          <w:szCs w:val="28"/>
        </w:rPr>
        <w:t>1</w:t>
      </w:r>
      <w:r w:rsidR="003B4202" w:rsidRPr="003B4202">
        <w:rPr>
          <w:rFonts w:cs="Times New Roman"/>
          <w:b/>
          <w:bCs/>
          <w:i/>
          <w:color w:val="000000" w:themeColor="text1"/>
          <w:sz w:val="28"/>
          <w:szCs w:val="28"/>
          <w:lang w:val="vi-VN"/>
        </w:rPr>
        <w:t>: Ổn định</w:t>
      </w:r>
    </w:p>
    <w:p w14:paraId="0110B5A8" w14:textId="6FBFE2B2" w:rsidR="00A403AE" w:rsidRPr="00A403AE" w:rsidRDefault="00A403AE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ab/>
      </w:r>
      <w:r w:rsidR="003B4202">
        <w:rPr>
          <w:b/>
          <w:i/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Cho 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ngồi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đội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hình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chữ</w:t>
      </w:r>
      <w:proofErr w:type="spellEnd"/>
      <w:r w:rsidRPr="00A403AE">
        <w:rPr>
          <w:color w:val="000000" w:themeColor="text1"/>
          <w:sz w:val="28"/>
          <w:szCs w:val="28"/>
        </w:rPr>
        <w:t> u (</w:t>
      </w:r>
      <w:proofErr w:type="spellStart"/>
      <w:r w:rsidRPr="00A403AE">
        <w:rPr>
          <w:color w:val="000000" w:themeColor="text1"/>
          <w:sz w:val="28"/>
          <w:szCs w:val="28"/>
        </w:rPr>
        <w:t>Cô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trình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chiếu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cày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ruộng</w:t>
      </w:r>
      <w:proofErr w:type="spellEnd"/>
      <w:r w:rsidRPr="00A403AE">
        <w:rPr>
          <w:color w:val="000000" w:themeColor="text1"/>
          <w:sz w:val="28"/>
          <w:szCs w:val="28"/>
        </w:rPr>
        <w:t>, </w:t>
      </w:r>
      <w:proofErr w:type="spellStart"/>
      <w:r w:rsidRPr="00A403AE">
        <w:rPr>
          <w:color w:val="000000" w:themeColor="text1"/>
          <w:sz w:val="28"/>
          <w:szCs w:val="28"/>
        </w:rPr>
        <w:t>bừa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ruộng</w:t>
      </w:r>
      <w:proofErr w:type="spellEnd"/>
      <w:r w:rsidRPr="00A403AE">
        <w:rPr>
          <w:color w:val="000000" w:themeColor="text1"/>
          <w:sz w:val="28"/>
          <w:szCs w:val="28"/>
        </w:rPr>
        <w:t>, </w:t>
      </w:r>
      <w:proofErr w:type="spellStart"/>
      <w:r w:rsidRPr="00A403AE">
        <w:rPr>
          <w:color w:val="000000" w:themeColor="text1"/>
          <w:sz w:val="28"/>
          <w:szCs w:val="28"/>
        </w:rPr>
        <w:t>cấy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lúa</w:t>
      </w:r>
      <w:proofErr w:type="spellEnd"/>
      <w:r w:rsidRPr="00A403AE">
        <w:rPr>
          <w:color w:val="000000" w:themeColor="text1"/>
          <w:sz w:val="28"/>
          <w:szCs w:val="28"/>
        </w:rPr>
        <w:t>, </w:t>
      </w:r>
      <w:proofErr w:type="spellStart"/>
      <w:r w:rsidRPr="00A403AE">
        <w:rPr>
          <w:color w:val="000000" w:themeColor="text1"/>
          <w:sz w:val="28"/>
          <w:szCs w:val="28"/>
        </w:rPr>
        <w:t>cuốc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cỏ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lúa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gặt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lúa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tuốt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lúa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phơi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lúa</w:t>
      </w:r>
      <w:proofErr w:type="spellEnd"/>
      <w:r w:rsidRPr="00A403AE">
        <w:rPr>
          <w:color w:val="000000" w:themeColor="text1"/>
          <w:sz w:val="28"/>
          <w:szCs w:val="28"/>
        </w:rPr>
        <w:t>)</w:t>
      </w:r>
    </w:p>
    <w:p w14:paraId="4EFE5D19" w14:textId="2F68BD47" w:rsidR="00A403AE" w:rsidRPr="00A403AE" w:rsidRDefault="00A403AE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Cô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vừa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con </w:t>
      </w:r>
      <w:proofErr w:type="spellStart"/>
      <w:r w:rsidRPr="00A403AE">
        <w:rPr>
          <w:color w:val="000000" w:themeColor="text1"/>
          <w:sz w:val="28"/>
          <w:szCs w:val="28"/>
        </w:rPr>
        <w:t>xem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hình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ảnh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0F4654BD" w14:textId="603214F3" w:rsidR="00A403AE" w:rsidRPr="00A403AE" w:rsidRDefault="00A403AE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>- </w:t>
      </w:r>
      <w:proofErr w:type="spellStart"/>
      <w:r w:rsidRPr="00A403AE">
        <w:rPr>
          <w:color w:val="000000" w:themeColor="text1"/>
          <w:sz w:val="28"/>
          <w:szCs w:val="28"/>
        </w:rPr>
        <w:t>Những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hình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ảnh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nói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182D832C" w14:textId="7C5A850A" w:rsidR="00A403AE" w:rsidRPr="00A403AE" w:rsidRDefault="00A403AE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nông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sản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xuất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ra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250DDE6A" w14:textId="37AEDDE0" w:rsidR="00A403AE" w:rsidRPr="00A403AE" w:rsidRDefault="00A403AE" w:rsidP="00A403AE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B4202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Muốn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cày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cấy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tạo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đất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sãn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phẩm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cần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đến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con?</w:t>
      </w:r>
    </w:p>
    <w:p w14:paraId="201A6186" w14:textId="407D9991" w:rsidR="00A403AE" w:rsidRPr="00A403AE" w:rsidRDefault="00A403AE" w:rsidP="00A403AE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 w:rsidRPr="00A403AE">
        <w:rPr>
          <w:i/>
          <w:iCs/>
          <w:color w:val="000000" w:themeColor="text1"/>
          <w:sz w:val="28"/>
          <w:szCs w:val="28"/>
        </w:rPr>
        <w:t>+ </w:t>
      </w:r>
      <w:proofErr w:type="spellStart"/>
      <w:r w:rsidRPr="00A403AE">
        <w:rPr>
          <w:i/>
          <w:iCs/>
          <w:color w:val="000000" w:themeColor="text1"/>
          <w:sz w:val="28"/>
          <w:szCs w:val="28"/>
        </w:rPr>
        <w:t>Giáo</w:t>
      </w:r>
      <w:proofErr w:type="spellEnd"/>
      <w:r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i/>
          <w:iCs/>
          <w:color w:val="000000" w:themeColor="text1"/>
          <w:sz w:val="28"/>
          <w:szCs w:val="28"/>
        </w:rPr>
        <w:t>dục</w:t>
      </w:r>
      <w:proofErr w:type="spellEnd"/>
      <w:r w:rsidRPr="00A403AE">
        <w:rPr>
          <w:i/>
          <w:iCs/>
          <w:color w:val="000000" w:themeColor="text1"/>
          <w:sz w:val="28"/>
          <w:szCs w:val="28"/>
        </w:rPr>
        <w:t>:</w:t>
      </w:r>
      <w:r w:rsidRPr="00A403AE">
        <w:rPr>
          <w:color w:val="000000" w:themeColor="text1"/>
          <w:sz w:val="28"/>
          <w:szCs w:val="28"/>
        </w:rPr>
        <w:t>  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nông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rất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là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quan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trọng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nó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tạo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ra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sản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phẩm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để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phục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vụ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chúng</w:t>
      </w:r>
      <w:proofErr w:type="spellEnd"/>
      <w:r w:rsidRPr="00A403AE">
        <w:rPr>
          <w:color w:val="000000" w:themeColor="text1"/>
          <w:sz w:val="28"/>
          <w:szCs w:val="28"/>
        </w:rPr>
        <w:t xml:space="preserve"> ta </w:t>
      </w:r>
      <w:proofErr w:type="spellStart"/>
      <w:r w:rsidRPr="00A403AE">
        <w:rPr>
          <w:color w:val="000000" w:themeColor="text1"/>
          <w:sz w:val="28"/>
          <w:szCs w:val="28"/>
        </w:rPr>
        <w:t>ăn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hàng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ngày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để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cơ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thể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mau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lớn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khỏe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mạnh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nên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con </w:t>
      </w:r>
      <w:proofErr w:type="spellStart"/>
      <w:r w:rsidRPr="00A403AE">
        <w:rPr>
          <w:color w:val="000000" w:themeColor="text1"/>
          <w:sz w:val="28"/>
          <w:szCs w:val="28"/>
        </w:rPr>
        <w:t>phải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biết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ơn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những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người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tạo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ra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sản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phẩm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tôn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trọng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yêu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quý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và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phải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cận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thận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giữ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gìn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tiết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kiệm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sãn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phẩm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họ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đã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làm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ra.</w:t>
      </w:r>
      <w:proofErr w:type="spellEnd"/>
      <w:r w:rsidRPr="00A403AE">
        <w:rPr>
          <w:color w:val="000000" w:themeColor="text1"/>
          <w:sz w:val="28"/>
          <w:szCs w:val="28"/>
        </w:rPr>
        <w:t>..</w:t>
      </w:r>
    </w:p>
    <w:p w14:paraId="2F1C236E" w14:textId="2D791C07" w:rsidR="00A403AE" w:rsidRPr="00A403AE" w:rsidRDefault="00A403AE" w:rsidP="00A403AE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 w:rsidRPr="00A403AE">
        <w:rPr>
          <w:i/>
          <w:iCs/>
          <w:color w:val="000000" w:themeColor="text1"/>
          <w:sz w:val="28"/>
          <w:szCs w:val="28"/>
        </w:rPr>
        <w:t>+ </w:t>
      </w:r>
      <w:proofErr w:type="spellStart"/>
      <w:r w:rsidRPr="00A403AE">
        <w:rPr>
          <w:color w:val="000000" w:themeColor="text1"/>
          <w:sz w:val="28"/>
          <w:szCs w:val="28"/>
        </w:rPr>
        <w:t>Giới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thiệu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triễn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làm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tranh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dụng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nghề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nông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dân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cho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tham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quan</w:t>
      </w:r>
      <w:proofErr w:type="spellEnd"/>
    </w:p>
    <w:p w14:paraId="2A9A3D1C" w14:textId="002421E7" w:rsidR="00A403AE" w:rsidRPr="00BD1B2F" w:rsidRDefault="003B4202" w:rsidP="00A403AE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 w:themeColor="text1"/>
          <w:sz w:val="28"/>
          <w:szCs w:val="28"/>
          <w:lang w:val="vi-VN"/>
        </w:rPr>
      </w:pPr>
      <w:r>
        <w:rPr>
          <w:i/>
          <w:iCs/>
          <w:color w:val="000000" w:themeColor="text1"/>
          <w:sz w:val="28"/>
          <w:szCs w:val="28"/>
        </w:rPr>
        <w:tab/>
      </w:r>
      <w:proofErr w:type="spellStart"/>
      <w:r w:rsidR="00A403AE" w:rsidRPr="00BD1B2F">
        <w:rPr>
          <w:b/>
          <w:bCs/>
          <w:i/>
          <w:iCs/>
          <w:color w:val="000000" w:themeColor="text1"/>
          <w:sz w:val="28"/>
          <w:szCs w:val="28"/>
        </w:rPr>
        <w:t>Hoạt</w:t>
      </w:r>
      <w:proofErr w:type="spellEnd"/>
      <w:r w:rsidR="00A403AE" w:rsidRPr="00BD1B2F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BD1B2F">
        <w:rPr>
          <w:b/>
          <w:bCs/>
          <w:i/>
          <w:iCs/>
          <w:color w:val="000000" w:themeColor="text1"/>
          <w:sz w:val="28"/>
          <w:szCs w:val="28"/>
        </w:rPr>
        <w:t>động</w:t>
      </w:r>
      <w:proofErr w:type="spellEnd"/>
      <w:r w:rsidR="00A403AE" w:rsidRPr="00BD1B2F">
        <w:rPr>
          <w:b/>
          <w:bCs/>
          <w:i/>
          <w:iCs/>
          <w:color w:val="000000" w:themeColor="text1"/>
          <w:sz w:val="28"/>
          <w:szCs w:val="28"/>
        </w:rPr>
        <w:t xml:space="preserve"> 2:</w:t>
      </w:r>
      <w:r w:rsidR="00A403AE" w:rsidRPr="00BD1B2F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="00BD1B2F" w:rsidRPr="00BD1B2F">
        <w:rPr>
          <w:b/>
          <w:bCs/>
          <w:i/>
          <w:iCs/>
          <w:color w:val="000000" w:themeColor="text1"/>
          <w:sz w:val="28"/>
          <w:szCs w:val="28"/>
        </w:rPr>
        <w:t>Hoạt</w:t>
      </w:r>
      <w:proofErr w:type="spellEnd"/>
      <w:r w:rsidR="00BD1B2F" w:rsidRPr="00BD1B2F">
        <w:rPr>
          <w:b/>
          <w:bCs/>
          <w:i/>
          <w:iCs/>
          <w:color w:val="000000" w:themeColor="text1"/>
          <w:sz w:val="28"/>
          <w:szCs w:val="28"/>
          <w:lang w:val="vi-VN"/>
        </w:rPr>
        <w:t xml:space="preserve"> động trọng tâm</w:t>
      </w:r>
    </w:p>
    <w:p w14:paraId="7A27274C" w14:textId="2EE23D9F" w:rsidR="00A403AE" w:rsidRPr="00A403AE" w:rsidRDefault="00BD1B2F" w:rsidP="00A403AE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 w:rsidR="00A403AE" w:rsidRPr="00A403AE">
        <w:rPr>
          <w:i/>
          <w:iCs/>
          <w:color w:val="000000" w:themeColor="text1"/>
          <w:sz w:val="28"/>
          <w:szCs w:val="28"/>
        </w:rPr>
        <w:t xml:space="preserve">+ Quan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sát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tranh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> 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vẽ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liềm</w:t>
      </w:r>
      <w:proofErr w:type="spellEnd"/>
    </w:p>
    <w:p w14:paraId="4B1B7D6E" w14:textId="0535543E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color w:val="000000" w:themeColor="text1"/>
          <w:sz w:val="28"/>
          <w:szCs w:val="28"/>
        </w:rPr>
        <w:t>Nhìn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xem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bức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tranh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gì </w:t>
      </w:r>
      <w:proofErr w:type="spellStart"/>
      <w:r w:rsidRPr="00A403AE">
        <w:rPr>
          <w:color w:val="000000" w:themeColor="text1"/>
          <w:sz w:val="28"/>
          <w:szCs w:val="28"/>
        </w:rPr>
        <w:t>đây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78A7B14F" w14:textId="69ED8046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 w:rsidR="001207D9">
        <w:rPr>
          <w:color w:val="000000" w:themeColor="text1"/>
          <w:sz w:val="28"/>
          <w:szCs w:val="28"/>
        </w:rPr>
        <w:tab/>
        <w:t xml:space="preserve"> </w:t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Ai </w:t>
      </w:r>
      <w:proofErr w:type="spellStart"/>
      <w:r w:rsidRPr="00A403AE">
        <w:rPr>
          <w:color w:val="000000" w:themeColor="text1"/>
          <w:sz w:val="28"/>
          <w:szCs w:val="28"/>
        </w:rPr>
        <w:t>có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nhận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xét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cái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liềm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544A276C" w14:textId="575EFD04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color w:val="000000" w:themeColor="text1"/>
          <w:sz w:val="28"/>
          <w:szCs w:val="28"/>
        </w:rPr>
        <w:t>Cái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liềm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đây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3BD740A9" w14:textId="721D789D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1207D9">
        <w:rPr>
          <w:color w:val="000000" w:themeColor="text1"/>
          <w:sz w:val="28"/>
          <w:szCs w:val="28"/>
        </w:rPr>
        <w:t xml:space="preserve"> </w:t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Cán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liềm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như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thế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nào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4BD878D9" w14:textId="6FA90A08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 w:rsidR="001207D9">
        <w:rPr>
          <w:color w:val="000000" w:themeColor="text1"/>
          <w:sz w:val="28"/>
          <w:szCs w:val="28"/>
        </w:rPr>
        <w:tab/>
        <w:t xml:space="preserve"> </w:t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Nó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dùng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để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làm</w:t>
      </w:r>
      <w:proofErr w:type="spellEnd"/>
      <w:r w:rsidRPr="00A403AE">
        <w:rPr>
          <w:color w:val="000000" w:themeColor="text1"/>
          <w:sz w:val="28"/>
          <w:szCs w:val="28"/>
        </w:rPr>
        <w:t xml:space="preserve"> gì? </w:t>
      </w:r>
    </w:p>
    <w:p w14:paraId="4AA0F46C" w14:textId="42F2BD6E" w:rsidR="00A403AE" w:rsidRPr="00A403AE" w:rsidRDefault="001207D9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> </w:t>
      </w:r>
      <w:r w:rsidR="00BD1B2F"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="00A403AE" w:rsidRPr="00A403AE">
        <w:rPr>
          <w:color w:val="000000" w:themeColor="text1"/>
          <w:sz w:val="28"/>
          <w:szCs w:val="28"/>
        </w:rPr>
        <w:t>Cán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liềm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tô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màu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gì?</w:t>
      </w:r>
    </w:p>
    <w:p w14:paraId="08DB06E1" w14:textId="755A0DC8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</w:t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>- </w:t>
      </w:r>
      <w:proofErr w:type="spellStart"/>
      <w:r w:rsidRPr="00A403AE">
        <w:rPr>
          <w:color w:val="000000" w:themeColor="text1"/>
          <w:sz w:val="28"/>
          <w:szCs w:val="28"/>
        </w:rPr>
        <w:t>Lưỡi</w:t>
      </w:r>
      <w:proofErr w:type="spellEnd"/>
      <w:r w:rsidRPr="00A403AE">
        <w:rPr>
          <w:color w:val="000000" w:themeColor="text1"/>
          <w:sz w:val="28"/>
          <w:szCs w:val="28"/>
        </w:rPr>
        <w:t> </w:t>
      </w:r>
      <w:proofErr w:type="spellStart"/>
      <w:r w:rsidRPr="00A403AE">
        <w:rPr>
          <w:color w:val="000000" w:themeColor="text1"/>
          <w:sz w:val="28"/>
          <w:szCs w:val="28"/>
        </w:rPr>
        <w:t>liềm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hình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55A3A80C" w14:textId="1ACFB648" w:rsidR="00A403AE" w:rsidRPr="00A403AE" w:rsidRDefault="001207D9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> </w:t>
      </w:r>
      <w:r w:rsidR="00BD1B2F"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="00A403AE" w:rsidRPr="00A403AE">
        <w:rPr>
          <w:color w:val="000000" w:themeColor="text1"/>
          <w:sz w:val="28"/>
          <w:szCs w:val="28"/>
        </w:rPr>
        <w:t>Liềm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dùng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để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làm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gì?</w:t>
      </w:r>
    </w:p>
    <w:p w14:paraId="0272CB0D" w14:textId="2D90AF1D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> </w:t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Lưởi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liềm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08E45A6A" w14:textId="229AC5E7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1207D9">
        <w:rPr>
          <w:color w:val="000000" w:themeColor="text1"/>
          <w:sz w:val="28"/>
          <w:szCs w:val="28"/>
        </w:rPr>
        <w:t xml:space="preserve"> </w:t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Bố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bức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tranh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như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thế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nào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2CCAA3D7" w14:textId="26A6E4A5" w:rsidR="00A403AE" w:rsidRPr="00A403AE" w:rsidRDefault="001207D9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 w:rsidR="00BD1B2F">
        <w:rPr>
          <w:i/>
          <w:iCs/>
          <w:color w:val="000000" w:themeColor="text1"/>
          <w:sz w:val="28"/>
          <w:szCs w:val="28"/>
        </w:rPr>
        <w:tab/>
      </w:r>
      <w:r w:rsidR="00A403AE" w:rsidRPr="00A403AE">
        <w:rPr>
          <w:i/>
          <w:iCs/>
          <w:color w:val="000000" w:themeColor="text1"/>
          <w:sz w:val="28"/>
          <w:szCs w:val="28"/>
        </w:rPr>
        <w:t xml:space="preserve">+ Tranh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vẽ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cày</w:t>
      </w:r>
      <w:proofErr w:type="spellEnd"/>
    </w:p>
    <w:p w14:paraId="74FC3B3B" w14:textId="6B9E4A7B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lastRenderedPageBreak/>
        <w:t> 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color w:val="000000" w:themeColor="text1"/>
          <w:sz w:val="28"/>
          <w:szCs w:val="28"/>
        </w:rPr>
        <w:t>Bức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tranh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0B793542" w14:textId="329C47E5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- Ai </w:t>
      </w:r>
      <w:proofErr w:type="spellStart"/>
      <w:r w:rsidRPr="00A403AE">
        <w:rPr>
          <w:color w:val="000000" w:themeColor="text1"/>
          <w:sz w:val="28"/>
          <w:szCs w:val="28"/>
        </w:rPr>
        <w:t>có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nhận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xét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bức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tranh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này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43FCCAF7" w14:textId="307EF5BB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color w:val="000000" w:themeColor="text1"/>
          <w:sz w:val="28"/>
          <w:szCs w:val="28"/>
        </w:rPr>
        <w:t>Cái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cày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có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đây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54034317" w14:textId="0DFB0D65" w:rsidR="00A403AE" w:rsidRPr="00A403AE" w:rsidRDefault="001207D9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 xml:space="preserve"> - </w:t>
      </w:r>
      <w:proofErr w:type="spellStart"/>
      <w:r w:rsidR="00A403AE" w:rsidRPr="00A403AE">
        <w:rPr>
          <w:color w:val="000000" w:themeColor="text1"/>
          <w:sz w:val="28"/>
          <w:szCs w:val="28"/>
        </w:rPr>
        <w:t>Còn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đây</w:t>
      </w:r>
      <w:proofErr w:type="spellEnd"/>
      <w:r w:rsidR="00A403AE" w:rsidRPr="00A403AE">
        <w:rPr>
          <w:color w:val="000000" w:themeColor="text1"/>
          <w:sz w:val="28"/>
          <w:szCs w:val="28"/>
        </w:rPr>
        <w:t>?</w:t>
      </w:r>
    </w:p>
    <w:p w14:paraId="1C31AFA3" w14:textId="2405F998" w:rsidR="00A403AE" w:rsidRPr="00A403AE" w:rsidRDefault="001207D9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> </w:t>
      </w:r>
      <w:r w:rsidR="00BD1B2F"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 xml:space="preserve"> - </w:t>
      </w:r>
      <w:proofErr w:type="spellStart"/>
      <w:r w:rsidR="00A403AE" w:rsidRPr="00A403AE">
        <w:rPr>
          <w:color w:val="000000" w:themeColor="text1"/>
          <w:sz w:val="28"/>
          <w:szCs w:val="28"/>
        </w:rPr>
        <w:t>Cày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tô </w:t>
      </w:r>
      <w:proofErr w:type="spellStart"/>
      <w:r w:rsidR="00A403AE" w:rsidRPr="00A403AE">
        <w:rPr>
          <w:color w:val="000000" w:themeColor="text1"/>
          <w:sz w:val="28"/>
          <w:szCs w:val="28"/>
        </w:rPr>
        <w:t>màu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gì</w:t>
      </w:r>
      <w:proofErr w:type="spellEnd"/>
      <w:r w:rsidR="00A403AE" w:rsidRPr="00A403AE">
        <w:rPr>
          <w:color w:val="000000" w:themeColor="text1"/>
          <w:sz w:val="28"/>
          <w:szCs w:val="28"/>
        </w:rPr>
        <w:t>?</w:t>
      </w:r>
    </w:p>
    <w:p w14:paraId="392BB15E" w14:textId="144508F3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 w:rsidR="001207D9">
        <w:rPr>
          <w:color w:val="000000" w:themeColor="text1"/>
          <w:sz w:val="28"/>
          <w:szCs w:val="28"/>
        </w:rPr>
        <w:tab/>
        <w:t xml:space="preserve">  </w:t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Bố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tô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như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thế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nào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5C4042FB" w14:textId="377505C1" w:rsidR="00A403AE" w:rsidRPr="00A403AE" w:rsidRDefault="001207D9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  <w:t xml:space="preserve"> </w:t>
      </w:r>
      <w:r w:rsidR="00BD1B2F">
        <w:rPr>
          <w:i/>
          <w:iCs/>
          <w:color w:val="000000" w:themeColor="text1"/>
          <w:sz w:val="28"/>
          <w:szCs w:val="28"/>
        </w:rPr>
        <w:tab/>
      </w:r>
      <w:r w:rsidR="00A403AE" w:rsidRPr="00A403AE">
        <w:rPr>
          <w:i/>
          <w:iCs/>
          <w:color w:val="000000" w:themeColor="text1"/>
          <w:sz w:val="28"/>
          <w:szCs w:val="28"/>
        </w:rPr>
        <w:t xml:space="preserve">+ Tranh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vẽ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cái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cuốc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cuốc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cào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>.</w:t>
      </w:r>
    </w:p>
    <w:p w14:paraId="28567D3D" w14:textId="733D9310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1207D9">
        <w:rPr>
          <w:color w:val="000000" w:themeColor="text1"/>
          <w:sz w:val="28"/>
          <w:szCs w:val="28"/>
        </w:rPr>
        <w:t xml:space="preserve"> </w:t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Bức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tranh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này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gì?</w:t>
      </w:r>
    </w:p>
    <w:p w14:paraId="190F4FC6" w14:textId="55F48E68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  <w:t xml:space="preserve"> </w:t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color w:val="000000" w:themeColor="text1"/>
          <w:sz w:val="28"/>
          <w:szCs w:val="28"/>
        </w:rPr>
        <w:t>Cuốc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cuốc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cào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dùng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để</w:t>
      </w:r>
      <w:proofErr w:type="spellEnd"/>
      <w:r w:rsidRPr="00A403AE">
        <w:rPr>
          <w:color w:val="000000" w:themeColor="text1"/>
          <w:sz w:val="28"/>
          <w:szCs w:val="28"/>
        </w:rPr>
        <w:t xml:space="preserve"> làm </w:t>
      </w:r>
      <w:proofErr w:type="spellStart"/>
      <w:r w:rsidRPr="00A403AE">
        <w:rPr>
          <w:color w:val="000000" w:themeColor="text1"/>
          <w:sz w:val="28"/>
          <w:szCs w:val="28"/>
        </w:rPr>
        <w:t>gì</w:t>
      </w:r>
      <w:proofErr w:type="spellEnd"/>
      <w:r w:rsidRPr="00A403AE">
        <w:rPr>
          <w:color w:val="000000" w:themeColor="text1"/>
          <w:sz w:val="28"/>
          <w:szCs w:val="28"/>
        </w:rPr>
        <w:t>? </w:t>
      </w:r>
    </w:p>
    <w:p w14:paraId="2196792F" w14:textId="2208205F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</w:t>
      </w:r>
      <w:r w:rsidR="00BD1B2F">
        <w:rPr>
          <w:color w:val="000000" w:themeColor="text1"/>
          <w:sz w:val="28"/>
          <w:szCs w:val="28"/>
        </w:rPr>
        <w:tab/>
      </w:r>
      <w:r w:rsidR="001207D9">
        <w:rPr>
          <w:color w:val="000000" w:themeColor="text1"/>
          <w:sz w:val="28"/>
          <w:szCs w:val="28"/>
        </w:rPr>
        <w:t xml:space="preserve"> </w:t>
      </w:r>
      <w:r w:rsidRPr="00A403AE">
        <w:rPr>
          <w:color w:val="000000" w:themeColor="text1"/>
          <w:sz w:val="28"/>
          <w:szCs w:val="28"/>
        </w:rPr>
        <w:t xml:space="preserve">- Ai </w:t>
      </w:r>
      <w:proofErr w:type="spellStart"/>
      <w:r w:rsidRPr="00A403AE">
        <w:rPr>
          <w:color w:val="000000" w:themeColor="text1"/>
          <w:sz w:val="28"/>
          <w:szCs w:val="28"/>
        </w:rPr>
        <w:t>nhận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xét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về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bức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tranh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này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24B3B4E7" w14:textId="5E31A9B9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 w:rsidR="001207D9">
        <w:rPr>
          <w:color w:val="000000" w:themeColor="text1"/>
          <w:sz w:val="28"/>
          <w:szCs w:val="28"/>
        </w:rPr>
        <w:tab/>
        <w:t xml:space="preserve"> </w:t>
      </w:r>
      <w:r w:rsidR="00BD1B2F">
        <w:rPr>
          <w:color w:val="000000" w:themeColor="text1"/>
          <w:sz w:val="28"/>
          <w:szCs w:val="28"/>
        </w:rPr>
        <w:tab/>
      </w:r>
      <w:r w:rsidR="00817129">
        <w:rPr>
          <w:color w:val="000000" w:themeColor="text1"/>
          <w:sz w:val="28"/>
          <w:szCs w:val="28"/>
          <w:lang w:val="vi-VN"/>
        </w:rPr>
        <w:t xml:space="preserve"> </w:t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Cuốc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cuốc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cào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 xml:space="preserve"> gì?</w:t>
      </w:r>
    </w:p>
    <w:p w14:paraId="1D2FB792" w14:textId="324910C6" w:rsidR="00A403AE" w:rsidRPr="00A403AE" w:rsidRDefault="00A403AE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 </w:t>
      </w:r>
      <w:r w:rsidR="001207D9">
        <w:rPr>
          <w:color w:val="000000" w:themeColor="text1"/>
          <w:sz w:val="28"/>
          <w:szCs w:val="28"/>
        </w:rPr>
        <w:tab/>
        <w:t xml:space="preserve"> </w:t>
      </w:r>
      <w:r w:rsidR="00BD1B2F">
        <w:rPr>
          <w:color w:val="000000" w:themeColor="text1"/>
          <w:sz w:val="28"/>
          <w:szCs w:val="28"/>
        </w:rPr>
        <w:tab/>
      </w:r>
      <w:r w:rsidR="00817129">
        <w:rPr>
          <w:color w:val="000000" w:themeColor="text1"/>
          <w:sz w:val="28"/>
          <w:szCs w:val="28"/>
          <w:lang w:val="vi-VN"/>
        </w:rPr>
        <w:t xml:space="preserve"> </w:t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Bố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color w:val="000000" w:themeColor="text1"/>
          <w:sz w:val="28"/>
          <w:szCs w:val="28"/>
        </w:rPr>
        <w:t>tô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màu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như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thế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nào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4AA2119D" w14:textId="38154B5B" w:rsidR="00A403AE" w:rsidRPr="00A403AE" w:rsidRDefault="001207D9" w:rsidP="001207D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> - </w:t>
      </w:r>
      <w:proofErr w:type="spellStart"/>
      <w:r w:rsidR="00A403AE" w:rsidRPr="00A403AE">
        <w:rPr>
          <w:color w:val="000000" w:themeColor="text1"/>
          <w:sz w:val="28"/>
          <w:szCs w:val="28"/>
        </w:rPr>
        <w:t>Thế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các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con </w:t>
      </w:r>
      <w:proofErr w:type="spellStart"/>
      <w:r w:rsidR="00A403AE" w:rsidRPr="00A403AE">
        <w:rPr>
          <w:color w:val="000000" w:themeColor="text1"/>
          <w:sz w:val="28"/>
          <w:szCs w:val="28"/>
        </w:rPr>
        <w:t>có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muốn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tự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tay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mình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vẽ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những</w:t>
      </w:r>
      <w:proofErr w:type="spellEnd"/>
      <w:r w:rsidR="00A403AE" w:rsidRPr="00A403AE">
        <w:rPr>
          <w:color w:val="000000" w:themeColor="text1"/>
          <w:sz w:val="28"/>
          <w:szCs w:val="28"/>
        </w:rPr>
        <w:t> </w:t>
      </w:r>
      <w:proofErr w:type="spellStart"/>
      <w:r w:rsidR="00A403AE" w:rsidRPr="00A403AE">
        <w:rPr>
          <w:color w:val="000000" w:themeColor="text1"/>
          <w:sz w:val="28"/>
          <w:szCs w:val="28"/>
        </w:rPr>
        <w:t>bức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tranh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như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thế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này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để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treo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triễn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làm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không</w:t>
      </w:r>
      <w:proofErr w:type="spellEnd"/>
      <w:r w:rsidR="00A403AE" w:rsidRPr="00A403AE">
        <w:rPr>
          <w:color w:val="000000" w:themeColor="text1"/>
          <w:sz w:val="28"/>
          <w:szCs w:val="28"/>
        </w:rPr>
        <w:t>?</w:t>
      </w:r>
    </w:p>
    <w:p w14:paraId="468A8901" w14:textId="4CD0353D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 w:rsidR="00BD1B2F">
        <w:rPr>
          <w:i/>
          <w:iCs/>
          <w:color w:val="000000" w:themeColor="text1"/>
          <w:sz w:val="28"/>
          <w:szCs w:val="28"/>
        </w:rPr>
        <w:tab/>
      </w:r>
      <w:r w:rsidR="00A403AE" w:rsidRPr="00A403AE">
        <w:rPr>
          <w:i/>
          <w:iCs/>
          <w:color w:val="000000" w:themeColor="text1"/>
          <w:sz w:val="28"/>
          <w:szCs w:val="28"/>
        </w:rPr>
        <w:t>+ 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Hỏi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tưởng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="00A403AE" w:rsidRPr="00A403A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i/>
          <w:iCs/>
          <w:color w:val="000000" w:themeColor="text1"/>
          <w:sz w:val="28"/>
          <w:szCs w:val="28"/>
        </w:rPr>
        <w:t>trẻ</w:t>
      </w:r>
      <w:proofErr w:type="spellEnd"/>
    </w:p>
    <w:p w14:paraId="4BB6C474" w14:textId="23F8AA37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817129">
        <w:rPr>
          <w:color w:val="000000" w:themeColor="text1"/>
          <w:sz w:val="28"/>
          <w:szCs w:val="28"/>
          <w:lang w:val="vi-VN"/>
        </w:rPr>
        <w:t xml:space="preserve"> </w:t>
      </w:r>
      <w:r w:rsidR="00A403AE"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="00A403AE" w:rsidRPr="00A403AE">
        <w:rPr>
          <w:color w:val="000000" w:themeColor="text1"/>
          <w:sz w:val="28"/>
          <w:szCs w:val="28"/>
        </w:rPr>
        <w:t>Cô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gợi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ý </w:t>
      </w:r>
      <w:proofErr w:type="spellStart"/>
      <w:r w:rsidR="00A403AE" w:rsidRPr="00A403AE">
        <w:rPr>
          <w:color w:val="000000" w:themeColor="text1"/>
          <w:sz w:val="28"/>
          <w:szCs w:val="28"/>
        </w:rPr>
        <w:t>đê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̉ </w:t>
      </w:r>
      <w:proofErr w:type="spellStart"/>
      <w:r w:rsidR="00A403AE" w:rsidRPr="00A403AE">
        <w:rPr>
          <w:color w:val="000000" w:themeColor="text1"/>
          <w:sz w:val="28"/>
          <w:szCs w:val="28"/>
        </w:rPr>
        <w:t>tre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̉ </w:t>
      </w:r>
      <w:proofErr w:type="spellStart"/>
      <w:r w:rsidR="00A403AE" w:rsidRPr="00A403AE">
        <w:rPr>
          <w:color w:val="000000" w:themeColor="text1"/>
          <w:sz w:val="28"/>
          <w:szCs w:val="28"/>
        </w:rPr>
        <w:t>mô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tả </w:t>
      </w:r>
      <w:proofErr w:type="spellStart"/>
      <w:r w:rsidR="00A403AE" w:rsidRPr="00A403AE">
        <w:rPr>
          <w:color w:val="000000" w:themeColor="text1"/>
          <w:sz w:val="28"/>
          <w:szCs w:val="28"/>
        </w:rPr>
        <w:t>đặc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điểm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ý </w:t>
      </w:r>
      <w:proofErr w:type="spellStart"/>
      <w:r w:rsidR="00A403AE" w:rsidRPr="00A403AE">
        <w:rPr>
          <w:color w:val="000000" w:themeColor="text1"/>
          <w:sz w:val="28"/>
          <w:szCs w:val="28"/>
        </w:rPr>
        <w:t>định</w:t>
      </w:r>
      <w:proofErr w:type="spellEnd"/>
      <w:r w:rsidR="00A403AE" w:rsidRPr="00A403AE">
        <w:rPr>
          <w:color w:val="000000" w:themeColor="text1"/>
          <w:sz w:val="28"/>
          <w:szCs w:val="28"/>
        </w:rPr>
        <w:t> </w:t>
      </w:r>
      <w:proofErr w:type="spellStart"/>
      <w:r w:rsidR="00A403AE" w:rsidRPr="00A403AE">
        <w:rPr>
          <w:color w:val="000000" w:themeColor="text1"/>
          <w:sz w:val="28"/>
          <w:szCs w:val="28"/>
        </w:rPr>
        <w:t>vẽ</w:t>
      </w:r>
      <w:proofErr w:type="spellEnd"/>
      <w:r w:rsidR="00A403AE" w:rsidRPr="00A403AE">
        <w:rPr>
          <w:color w:val="000000" w:themeColor="text1"/>
          <w:sz w:val="28"/>
          <w:szCs w:val="28"/>
        </w:rPr>
        <w:t> </w:t>
      </w:r>
      <w:proofErr w:type="spellStart"/>
      <w:r w:rsidR="00A403AE" w:rsidRPr="00A403AE">
        <w:rPr>
          <w:color w:val="000000" w:themeColor="text1"/>
          <w:sz w:val="28"/>
          <w:szCs w:val="28"/>
        </w:rPr>
        <w:t>của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mình</w:t>
      </w:r>
      <w:proofErr w:type="spellEnd"/>
    </w:p>
    <w:p w14:paraId="3D9B6EDB" w14:textId="46B7BBEA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> - Con </w:t>
      </w:r>
      <w:proofErr w:type="spellStart"/>
      <w:r w:rsidR="00A403AE" w:rsidRPr="00A403AE">
        <w:rPr>
          <w:color w:val="000000" w:themeColor="text1"/>
          <w:sz w:val="28"/>
          <w:szCs w:val="28"/>
        </w:rPr>
        <w:t>sẽ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vẽ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dụng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cụ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gì?</w:t>
      </w:r>
    </w:p>
    <w:p w14:paraId="0EF8A3CC" w14:textId="11B0DA00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 xml:space="preserve"> - Con </w:t>
      </w:r>
      <w:proofErr w:type="spellStart"/>
      <w:r w:rsidR="00A403AE" w:rsidRPr="00A403AE">
        <w:rPr>
          <w:color w:val="000000" w:themeColor="text1"/>
          <w:sz w:val="28"/>
          <w:szCs w:val="28"/>
        </w:rPr>
        <w:t>sẽ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vẽ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như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thế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nào</w:t>
      </w:r>
      <w:proofErr w:type="spellEnd"/>
      <w:r w:rsidR="00A403AE" w:rsidRPr="00A403AE">
        <w:rPr>
          <w:color w:val="000000" w:themeColor="text1"/>
          <w:sz w:val="28"/>
          <w:szCs w:val="28"/>
        </w:rPr>
        <w:t>?</w:t>
      </w:r>
    </w:p>
    <w:p w14:paraId="73B09396" w14:textId="48A7EB3F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 xml:space="preserve"> - Con </w:t>
      </w:r>
      <w:proofErr w:type="spellStart"/>
      <w:r w:rsidR="00A403AE" w:rsidRPr="00A403AE">
        <w:rPr>
          <w:color w:val="000000" w:themeColor="text1"/>
          <w:sz w:val="28"/>
          <w:szCs w:val="28"/>
        </w:rPr>
        <w:t>sẽ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tô </w:t>
      </w:r>
      <w:proofErr w:type="spellStart"/>
      <w:r w:rsidR="00A403AE" w:rsidRPr="00A403AE">
        <w:rPr>
          <w:color w:val="000000" w:themeColor="text1"/>
          <w:sz w:val="28"/>
          <w:szCs w:val="28"/>
        </w:rPr>
        <w:t>màu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gì</w:t>
      </w:r>
      <w:proofErr w:type="spellEnd"/>
      <w:r w:rsidR="00A403AE" w:rsidRPr="00A403AE">
        <w:rPr>
          <w:color w:val="000000" w:themeColor="text1"/>
          <w:sz w:val="28"/>
          <w:szCs w:val="28"/>
        </w:rPr>
        <w:t>?</w:t>
      </w:r>
    </w:p>
    <w:p w14:paraId="581AD076" w14:textId="6CF8A108" w:rsidR="00A403AE" w:rsidRPr="00A403AE" w:rsidRDefault="00A403AE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- </w:t>
      </w:r>
      <w:proofErr w:type="spellStart"/>
      <w:r w:rsidRPr="00A403AE">
        <w:rPr>
          <w:color w:val="000000" w:themeColor="text1"/>
          <w:sz w:val="28"/>
          <w:szCs w:val="28"/>
        </w:rPr>
        <w:t>Bố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cục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như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thế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nào</w:t>
      </w:r>
      <w:proofErr w:type="spellEnd"/>
      <w:r w:rsidRPr="00A403AE">
        <w:rPr>
          <w:color w:val="000000" w:themeColor="text1"/>
          <w:sz w:val="28"/>
          <w:szCs w:val="28"/>
        </w:rPr>
        <w:t>?</w:t>
      </w:r>
    </w:p>
    <w:p w14:paraId="17BC1929" w14:textId="1946A53F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A403AE" w:rsidRPr="00A403AE">
        <w:rPr>
          <w:color w:val="000000" w:themeColor="text1"/>
          <w:sz w:val="28"/>
          <w:szCs w:val="28"/>
        </w:rPr>
        <w:t xml:space="preserve"> - Cho </w:t>
      </w:r>
      <w:proofErr w:type="spellStart"/>
      <w:r w:rsidR="00A403AE" w:rsidRPr="00A403AE">
        <w:rPr>
          <w:color w:val="000000" w:themeColor="text1"/>
          <w:sz w:val="28"/>
          <w:szCs w:val="28"/>
        </w:rPr>
        <w:t>trẻ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hát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bài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hát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Lớn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lên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cháu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lái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máy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cày</w:t>
      </w:r>
      <w:proofErr w:type="spellEnd"/>
    </w:p>
    <w:p w14:paraId="261DE8A7" w14:textId="15A6D6C0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817129">
        <w:rPr>
          <w:color w:val="000000" w:themeColor="text1"/>
          <w:sz w:val="28"/>
          <w:szCs w:val="28"/>
          <w:lang w:val="vi-VN"/>
        </w:rPr>
        <w:t xml:space="preserve"> </w:t>
      </w:r>
      <w:r w:rsidR="00A403AE"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="00A403AE" w:rsidRPr="00A403AE">
        <w:rPr>
          <w:color w:val="000000" w:themeColor="text1"/>
          <w:sz w:val="28"/>
          <w:szCs w:val="28"/>
        </w:rPr>
        <w:t>Muốn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vẽ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được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bức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tranh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đẹp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các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con </w:t>
      </w:r>
      <w:proofErr w:type="spellStart"/>
      <w:r w:rsidR="00A403AE" w:rsidRPr="00A403AE">
        <w:rPr>
          <w:color w:val="000000" w:themeColor="text1"/>
          <w:sz w:val="28"/>
          <w:szCs w:val="28"/>
        </w:rPr>
        <w:t>ngồi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cầm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bút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như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thế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nào</w:t>
      </w:r>
      <w:proofErr w:type="spellEnd"/>
      <w:r w:rsidR="00A403AE" w:rsidRPr="00A403AE">
        <w:rPr>
          <w:color w:val="000000" w:themeColor="text1"/>
          <w:sz w:val="28"/>
          <w:szCs w:val="28"/>
        </w:rPr>
        <w:t>?</w:t>
      </w:r>
    </w:p>
    <w:p w14:paraId="64730F54" w14:textId="3C894444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817129">
        <w:rPr>
          <w:color w:val="000000" w:themeColor="text1"/>
          <w:sz w:val="28"/>
          <w:szCs w:val="28"/>
          <w:lang w:val="vi-VN"/>
        </w:rPr>
        <w:t xml:space="preserve"> </w:t>
      </w:r>
      <w:r w:rsidR="00A403AE" w:rsidRPr="00A403AE">
        <w:rPr>
          <w:color w:val="000000" w:themeColor="text1"/>
          <w:sz w:val="28"/>
          <w:szCs w:val="28"/>
        </w:rPr>
        <w:t xml:space="preserve">- Cho </w:t>
      </w:r>
      <w:proofErr w:type="spellStart"/>
      <w:r w:rsidR="00A403AE" w:rsidRPr="00A403AE">
        <w:rPr>
          <w:color w:val="000000" w:themeColor="text1"/>
          <w:sz w:val="28"/>
          <w:szCs w:val="28"/>
        </w:rPr>
        <w:t>trẻ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nhắc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tư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thế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ngồi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="00A403AE" w:rsidRPr="00A403AE">
        <w:rPr>
          <w:color w:val="000000" w:themeColor="text1"/>
          <w:sz w:val="28"/>
          <w:szCs w:val="28"/>
        </w:rPr>
        <w:t>cách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cầm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bút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="00A403AE" w:rsidRPr="00A403AE">
        <w:rPr>
          <w:color w:val="000000" w:themeColor="text1"/>
          <w:sz w:val="28"/>
          <w:szCs w:val="28"/>
        </w:rPr>
        <w:t>bố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cục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="00A403AE" w:rsidRPr="00A403AE">
        <w:rPr>
          <w:color w:val="000000" w:themeColor="text1"/>
          <w:sz w:val="28"/>
          <w:szCs w:val="28"/>
        </w:rPr>
        <w:t>tô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màu</w:t>
      </w:r>
      <w:proofErr w:type="spellEnd"/>
    </w:p>
    <w:p w14:paraId="2D20005A" w14:textId="4B21FE68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proofErr w:type="spellStart"/>
      <w:r w:rsidR="00A403AE" w:rsidRPr="00A403AE">
        <w:rPr>
          <w:color w:val="000000" w:themeColor="text1"/>
          <w:sz w:val="28"/>
          <w:szCs w:val="28"/>
        </w:rPr>
        <w:t>Trẻ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thực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hiện</w:t>
      </w:r>
      <w:proofErr w:type="spellEnd"/>
      <w:r w:rsidR="00A403AE" w:rsidRPr="00A403AE">
        <w:rPr>
          <w:color w:val="000000" w:themeColor="text1"/>
          <w:sz w:val="28"/>
          <w:szCs w:val="28"/>
        </w:rPr>
        <w:t>:</w:t>
      </w:r>
    </w:p>
    <w:p w14:paraId="3FBA59AF" w14:textId="790CA73C" w:rsidR="00A403AE" w:rsidRPr="00A403AE" w:rsidRDefault="00A403AE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="00817129">
        <w:rPr>
          <w:color w:val="000000" w:themeColor="text1"/>
          <w:sz w:val="28"/>
          <w:szCs w:val="28"/>
          <w:lang w:val="vi-VN"/>
        </w:rPr>
        <w:t xml:space="preserve"> </w:t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Cô</w:t>
      </w:r>
      <w:proofErr w:type="spellEnd"/>
      <w:r w:rsidRPr="00A403AE">
        <w:rPr>
          <w:color w:val="000000" w:themeColor="text1"/>
          <w:sz w:val="28"/>
          <w:szCs w:val="28"/>
        </w:rPr>
        <w:t xml:space="preserve"> bao </w:t>
      </w:r>
      <w:proofErr w:type="spellStart"/>
      <w:r w:rsidRPr="00A403AE">
        <w:rPr>
          <w:color w:val="000000" w:themeColor="text1"/>
          <w:sz w:val="28"/>
          <w:szCs w:val="28"/>
        </w:rPr>
        <w:t>quát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quan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sát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</w:p>
    <w:p w14:paraId="6B0F5202" w14:textId="7229B278" w:rsidR="00A403AE" w:rsidRPr="00BD1B2F" w:rsidRDefault="00A403AE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BD1B2F">
        <w:rPr>
          <w:b/>
          <w:bCs/>
          <w:color w:val="000000" w:themeColor="text1"/>
          <w:sz w:val="28"/>
          <w:szCs w:val="28"/>
        </w:rPr>
        <w:tab/>
      </w:r>
      <w:proofErr w:type="spellStart"/>
      <w:r w:rsidR="00BD1B2F" w:rsidRPr="00BD1B2F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BD1B2F" w:rsidRPr="00BD1B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D1B2F" w:rsidRPr="00BD1B2F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BD1B2F" w:rsidRPr="00BD1B2F">
        <w:rPr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BD1B2F">
        <w:rPr>
          <w:b/>
          <w:bCs/>
          <w:color w:val="000000" w:themeColor="text1"/>
          <w:sz w:val="28"/>
          <w:szCs w:val="28"/>
        </w:rPr>
        <w:t>Trưng</w:t>
      </w:r>
      <w:proofErr w:type="spellEnd"/>
      <w:r w:rsidRPr="00BD1B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D1B2F">
        <w:rPr>
          <w:b/>
          <w:bCs/>
          <w:color w:val="000000" w:themeColor="text1"/>
          <w:sz w:val="28"/>
          <w:szCs w:val="28"/>
        </w:rPr>
        <w:t>bày</w:t>
      </w:r>
      <w:proofErr w:type="spellEnd"/>
      <w:r w:rsidRPr="00BD1B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D1B2F">
        <w:rPr>
          <w:b/>
          <w:bCs/>
          <w:color w:val="000000" w:themeColor="text1"/>
          <w:sz w:val="28"/>
          <w:szCs w:val="28"/>
        </w:rPr>
        <w:t>sản</w:t>
      </w:r>
      <w:proofErr w:type="spellEnd"/>
      <w:r w:rsidRPr="00BD1B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D1B2F">
        <w:rPr>
          <w:b/>
          <w:bCs/>
          <w:color w:val="000000" w:themeColor="text1"/>
          <w:sz w:val="28"/>
          <w:szCs w:val="28"/>
        </w:rPr>
        <w:t>phẩm</w:t>
      </w:r>
      <w:proofErr w:type="spellEnd"/>
      <w:r w:rsidRPr="00BD1B2F">
        <w:rPr>
          <w:b/>
          <w:bCs/>
          <w:color w:val="000000" w:themeColor="text1"/>
          <w:sz w:val="28"/>
          <w:szCs w:val="28"/>
        </w:rPr>
        <w:t>:</w:t>
      </w:r>
    </w:p>
    <w:p w14:paraId="45CA02D9" w14:textId="3B68AA66" w:rsidR="00A403AE" w:rsidRPr="00A403AE" w:rsidRDefault="00A403AE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> 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 - Cho </w:t>
      </w:r>
      <w:proofErr w:type="spellStart"/>
      <w:r w:rsidRPr="00A403AE">
        <w:rPr>
          <w:color w:val="000000" w:themeColor="text1"/>
          <w:sz w:val="28"/>
          <w:szCs w:val="28"/>
        </w:rPr>
        <w:t>trẻ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chọn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sản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phẩm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mình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thích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và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nhận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xét</w:t>
      </w:r>
      <w:proofErr w:type="spellEnd"/>
    </w:p>
    <w:p w14:paraId="71DC1CDD" w14:textId="395DD22A" w:rsidR="00A403AE" w:rsidRPr="00A403AE" w:rsidRDefault="00A403AE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 w:rsidRPr="00A403AE">
        <w:rPr>
          <w:color w:val="000000" w:themeColor="text1"/>
          <w:sz w:val="28"/>
          <w:szCs w:val="28"/>
        </w:rPr>
        <w:t xml:space="preserve">  </w:t>
      </w:r>
      <w:r w:rsidR="001207D9">
        <w:rPr>
          <w:color w:val="000000" w:themeColor="text1"/>
          <w:sz w:val="28"/>
          <w:szCs w:val="28"/>
        </w:rPr>
        <w:tab/>
      </w:r>
      <w:r w:rsidR="00BD1B2F">
        <w:rPr>
          <w:color w:val="000000" w:themeColor="text1"/>
          <w:sz w:val="28"/>
          <w:szCs w:val="28"/>
        </w:rPr>
        <w:tab/>
      </w:r>
      <w:r w:rsidRPr="00A403AE">
        <w:rPr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color w:val="000000" w:themeColor="text1"/>
          <w:sz w:val="28"/>
          <w:szCs w:val="28"/>
        </w:rPr>
        <w:t>Cô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nhận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xét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tuyên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dương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bạn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đẹp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và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động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viên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bạn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vẽ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chưa</w:t>
      </w:r>
      <w:proofErr w:type="spellEnd"/>
      <w:r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color w:val="000000" w:themeColor="text1"/>
          <w:sz w:val="28"/>
          <w:szCs w:val="28"/>
        </w:rPr>
        <w:t>đẹp</w:t>
      </w:r>
      <w:proofErr w:type="spellEnd"/>
      <w:r w:rsidRPr="00A403AE">
        <w:rPr>
          <w:color w:val="000000" w:themeColor="text1"/>
          <w:sz w:val="28"/>
          <w:szCs w:val="28"/>
        </w:rPr>
        <w:t>.</w:t>
      </w:r>
    </w:p>
    <w:p w14:paraId="244C48EA" w14:textId="5F545731" w:rsidR="00A403AE" w:rsidRPr="00A403AE" w:rsidRDefault="001207D9" w:rsidP="001207D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ab/>
      </w:r>
      <w:r w:rsidR="00BD1B2F">
        <w:rPr>
          <w:b/>
          <w:bCs/>
          <w:i/>
          <w:iCs/>
          <w:color w:val="000000" w:themeColor="text1"/>
          <w:sz w:val="28"/>
          <w:szCs w:val="28"/>
        </w:rPr>
        <w:tab/>
      </w:r>
      <w:r w:rsidR="00A403AE" w:rsidRPr="00A403AE">
        <w:rPr>
          <w:b/>
          <w:bCs/>
          <w:i/>
          <w:iCs/>
          <w:color w:val="000000" w:themeColor="text1"/>
          <w:sz w:val="28"/>
          <w:szCs w:val="28"/>
        </w:rPr>
        <w:t>* </w:t>
      </w:r>
      <w:proofErr w:type="spellStart"/>
      <w:r w:rsidR="00A403AE" w:rsidRPr="00A403AE">
        <w:rPr>
          <w:b/>
          <w:bCs/>
          <w:i/>
          <w:iCs/>
          <w:color w:val="000000" w:themeColor="text1"/>
          <w:sz w:val="28"/>
          <w:szCs w:val="28"/>
        </w:rPr>
        <w:t>Kết</w:t>
      </w:r>
      <w:proofErr w:type="spellEnd"/>
      <w:r w:rsidR="00A403AE" w:rsidRPr="00A403A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b/>
          <w:bCs/>
          <w:i/>
          <w:iCs/>
          <w:color w:val="000000" w:themeColor="text1"/>
          <w:sz w:val="28"/>
          <w:szCs w:val="28"/>
        </w:rPr>
        <w:t>thúc</w:t>
      </w:r>
      <w:proofErr w:type="spellEnd"/>
      <w:r w:rsidR="00A403AE" w:rsidRPr="00A403AE">
        <w:rPr>
          <w:b/>
          <w:bCs/>
          <w:color w:val="000000" w:themeColor="text1"/>
          <w:sz w:val="28"/>
          <w:szCs w:val="28"/>
        </w:rPr>
        <w:t>: </w:t>
      </w:r>
      <w:r w:rsidR="00A403AE" w:rsidRPr="00A403AE">
        <w:rPr>
          <w:color w:val="000000" w:themeColor="text1"/>
          <w:sz w:val="28"/>
          <w:szCs w:val="28"/>
        </w:rPr>
        <w:t xml:space="preserve">Cho </w:t>
      </w:r>
      <w:proofErr w:type="spellStart"/>
      <w:r w:rsidR="00A403AE" w:rsidRPr="00A403AE">
        <w:rPr>
          <w:color w:val="000000" w:themeColor="text1"/>
          <w:sz w:val="28"/>
          <w:szCs w:val="28"/>
        </w:rPr>
        <w:t>trẻ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làm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động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tác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mô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phỏng</w:t>
      </w:r>
      <w:proofErr w:type="spellEnd"/>
      <w:r w:rsidR="00A403AE" w:rsidRPr="00A403AE">
        <w:rPr>
          <w:color w:val="000000" w:themeColor="text1"/>
          <w:sz w:val="28"/>
          <w:szCs w:val="28"/>
        </w:rPr>
        <w:t> </w:t>
      </w:r>
      <w:proofErr w:type="spellStart"/>
      <w:r w:rsidR="00A403AE" w:rsidRPr="00A403AE">
        <w:rPr>
          <w:color w:val="000000" w:themeColor="text1"/>
          <w:sz w:val="28"/>
          <w:szCs w:val="28"/>
        </w:rPr>
        <w:t>gặt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lúa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, </w:t>
      </w:r>
      <w:proofErr w:type="spellStart"/>
      <w:r w:rsidR="00A403AE" w:rsidRPr="00A403AE">
        <w:rPr>
          <w:color w:val="000000" w:themeColor="text1"/>
          <w:sz w:val="28"/>
          <w:szCs w:val="28"/>
        </w:rPr>
        <w:t>gặt</w:t>
      </w:r>
      <w:proofErr w:type="spellEnd"/>
      <w:r w:rsidR="00A403AE" w:rsidRPr="00A403AE">
        <w:rPr>
          <w:color w:val="000000" w:themeColor="text1"/>
          <w:sz w:val="28"/>
          <w:szCs w:val="28"/>
        </w:rPr>
        <w:t xml:space="preserve"> </w:t>
      </w:r>
      <w:proofErr w:type="spellStart"/>
      <w:r w:rsidR="00A403AE" w:rsidRPr="00A403AE">
        <w:rPr>
          <w:color w:val="000000" w:themeColor="text1"/>
          <w:sz w:val="28"/>
          <w:szCs w:val="28"/>
        </w:rPr>
        <w:t>lúa</w:t>
      </w:r>
      <w:proofErr w:type="spellEnd"/>
    </w:p>
    <w:p w14:paraId="129863C6" w14:textId="0BBC429D" w:rsidR="00ED6CE5" w:rsidRPr="00A403AE" w:rsidRDefault="00D77276" w:rsidP="00A403AE">
      <w:pPr>
        <w:jc w:val="both"/>
        <w:rPr>
          <w:rFonts w:cs="Times New Roman"/>
          <w:color w:val="000000" w:themeColor="text1"/>
          <w:sz w:val="28"/>
          <w:szCs w:val="28"/>
          <w:u w:val="single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="00A60A2D" w:rsidRPr="00A403AE">
        <w:rPr>
          <w:rFonts w:cs="Times New Roman"/>
          <w:b/>
          <w:color w:val="000000" w:themeColor="text1"/>
          <w:sz w:val="28"/>
          <w:szCs w:val="28"/>
        </w:rPr>
        <w:t>IV</w:t>
      </w:r>
      <w:r w:rsidR="00ED6CE5" w:rsidRPr="001207D9">
        <w:rPr>
          <w:rFonts w:cs="Times New Roman"/>
          <w:b/>
          <w:color w:val="000000" w:themeColor="text1"/>
          <w:sz w:val="28"/>
          <w:szCs w:val="28"/>
        </w:rPr>
        <w:t xml:space="preserve">.  </w:t>
      </w:r>
      <w:r w:rsidR="00ED6CE5" w:rsidRPr="001207D9">
        <w:rPr>
          <w:rFonts w:cs="Times New Roman"/>
          <w:b/>
          <w:color w:val="000000" w:themeColor="text1"/>
          <w:sz w:val="28"/>
          <w:szCs w:val="28"/>
          <w:lang w:val="vi-VN"/>
        </w:rPr>
        <w:t>ĂN NGỦ</w:t>
      </w:r>
    </w:p>
    <w:p w14:paraId="7B385068" w14:textId="17AC9C8E" w:rsidR="00ED6CE5" w:rsidRPr="00A403AE" w:rsidRDefault="00ED6CE5" w:rsidP="001376DD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.</w:t>
      </w:r>
      <w:r w:rsidR="002620DD" w:rsidRPr="00A403AE">
        <w:rPr>
          <w:rFonts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Pr="00A403AE">
        <w:rPr>
          <w:rFonts w:cs="Times New Roman"/>
          <w:color w:val="000000" w:themeColor="text1"/>
          <w:sz w:val="28"/>
          <w:szCs w:val="28"/>
        </w:rPr>
        <w:t>….</w:t>
      </w:r>
    </w:p>
    <w:p w14:paraId="3A71AFCD" w14:textId="77777777" w:rsidR="00C541AD" w:rsidRPr="00A403AE" w:rsidRDefault="00ED6CE5" w:rsidP="001376DD">
      <w:pPr>
        <w:ind w:firstLine="720"/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403AE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Pr="00A403AE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3672156E" w14:textId="2C1FD9F2" w:rsidR="00ED6CE5" w:rsidRPr="001207D9" w:rsidRDefault="00D77276" w:rsidP="001376DD">
      <w:pPr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A60A2D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</w:t>
      </w:r>
      <w:r w:rsidR="00ED6CE5" w:rsidRPr="001207D9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. HOẠT ĐỘNG CHIỀ</w:t>
      </w:r>
      <w:r w:rsidR="00B13B54" w:rsidRPr="001207D9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 xml:space="preserve">U </w:t>
      </w:r>
    </w:p>
    <w:p w14:paraId="501FD7E7" w14:textId="339035D4" w:rsidR="00ED6CE5" w:rsidRDefault="00ED6CE5" w:rsidP="00A403AE">
      <w:pPr>
        <w:spacing w:before="29" w:after="29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A403AE">
        <w:rPr>
          <w:rFonts w:cs="Times New Roman"/>
          <w:color w:val="000000" w:themeColor="text1"/>
          <w:sz w:val="28"/>
          <w:szCs w:val="28"/>
          <w:lang w:val="it-IT"/>
        </w:rPr>
        <w:t xml:space="preserve">  </w:t>
      </w:r>
      <w:r w:rsidR="00C541AD" w:rsidRPr="00A403AE">
        <w:rPr>
          <w:rFonts w:cs="Times New Roman"/>
          <w:color w:val="000000" w:themeColor="text1"/>
          <w:sz w:val="28"/>
          <w:szCs w:val="28"/>
          <w:lang w:val="it-IT"/>
        </w:rPr>
        <w:tab/>
      </w:r>
      <w:r w:rsidR="00B13B54" w:rsidRPr="00A403AE">
        <w:rPr>
          <w:rFonts w:cs="Times New Roman"/>
          <w:color w:val="000000" w:themeColor="text1"/>
          <w:sz w:val="28"/>
          <w:szCs w:val="28"/>
          <w:lang w:val="it-IT"/>
        </w:rPr>
        <w:t xml:space="preserve"> </w:t>
      </w:r>
      <w:r w:rsidR="00A403AE">
        <w:rPr>
          <w:rFonts w:cs="Times New Roman"/>
          <w:color w:val="000000" w:themeColor="text1"/>
          <w:sz w:val="28"/>
          <w:szCs w:val="28"/>
          <w:lang w:val="it-IT"/>
        </w:rPr>
        <w:t>-Rèn kỹ năng cầm bút, tô màu cho trẻ</w:t>
      </w:r>
    </w:p>
    <w:p w14:paraId="3E6DC568" w14:textId="108F04AC" w:rsidR="00A403AE" w:rsidRPr="00757197" w:rsidRDefault="00A403AE" w:rsidP="00A403AE">
      <w:pPr>
        <w:spacing w:before="29" w:after="29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color w:val="000000" w:themeColor="text1"/>
          <w:sz w:val="28"/>
          <w:szCs w:val="28"/>
          <w:lang w:val="it-IT"/>
        </w:rPr>
        <w:tab/>
        <w:t xml:space="preserve">- Tăng cường tiếng </w:t>
      </w:r>
      <w:r w:rsidR="00757197">
        <w:rPr>
          <w:rFonts w:cs="Times New Roman"/>
          <w:color w:val="000000" w:themeColor="text1"/>
          <w:sz w:val="28"/>
          <w:szCs w:val="28"/>
          <w:lang w:val="it-IT"/>
        </w:rPr>
        <w:t>việt</w:t>
      </w:r>
      <w:r w:rsidR="00757197">
        <w:rPr>
          <w:rFonts w:cs="Times New Roman"/>
          <w:color w:val="000000" w:themeColor="text1"/>
          <w:sz w:val="28"/>
          <w:szCs w:val="28"/>
          <w:lang w:val="vi-VN"/>
        </w:rPr>
        <w:t>: cuốc ( kuôk)</w:t>
      </w:r>
      <w:r w:rsidR="00822CD9">
        <w:rPr>
          <w:rFonts w:cs="Times New Roman"/>
          <w:color w:val="000000" w:themeColor="text1"/>
          <w:sz w:val="28"/>
          <w:szCs w:val="28"/>
          <w:lang w:val="vi-VN"/>
        </w:rPr>
        <w:t>, liềm ( ganot)</w:t>
      </w:r>
    </w:p>
    <w:p w14:paraId="70AA8C4F" w14:textId="5CF8DEE5" w:rsidR="00ED6CE5" w:rsidRPr="00A403AE" w:rsidRDefault="00D77276" w:rsidP="001376DD">
      <w:pPr>
        <w:spacing w:before="29" w:after="29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  <w:lang w:val="it-IT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ED6CE5" w:rsidRPr="00A403AE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 xml:space="preserve">VI </w:t>
      </w:r>
      <w:r w:rsidR="00ED6CE5" w:rsidRPr="001207D9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.NHẬN XÉT CUỐI NGÀY:</w:t>
      </w:r>
    </w:p>
    <w:p w14:paraId="59D5B945" w14:textId="63C25818" w:rsidR="00ED6CE5" w:rsidRPr="00A403AE" w:rsidRDefault="00ED6CE5" w:rsidP="001376DD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A403AE">
        <w:rPr>
          <w:rFonts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7B413" w14:textId="77777777" w:rsidR="00012CAC" w:rsidRPr="00A403AE" w:rsidRDefault="00012CAC" w:rsidP="001376D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77316E98" w14:textId="77777777" w:rsidR="00D5046A" w:rsidRPr="00A403AE" w:rsidRDefault="00D5046A" w:rsidP="001376DD">
      <w:pPr>
        <w:jc w:val="both"/>
        <w:rPr>
          <w:rFonts w:cs="Times New Roman"/>
          <w:color w:val="000000" w:themeColor="text1"/>
          <w:sz w:val="28"/>
          <w:szCs w:val="28"/>
        </w:rPr>
      </w:pPr>
    </w:p>
    <w:sectPr w:rsidR="00D5046A" w:rsidRPr="00A403AE" w:rsidSect="00012CAC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6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 w15:restartNumberingAfterBreak="0">
    <w:nsid w:val="042943E7"/>
    <w:multiLevelType w:val="hybridMultilevel"/>
    <w:tmpl w:val="EFD8E3BE"/>
    <w:lvl w:ilvl="0" w:tplc="01F0AEC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06895D23"/>
    <w:multiLevelType w:val="hybridMultilevel"/>
    <w:tmpl w:val="16EA69F2"/>
    <w:lvl w:ilvl="0" w:tplc="39805D8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2268"/>
    <w:multiLevelType w:val="hybridMultilevel"/>
    <w:tmpl w:val="6DA28182"/>
    <w:lvl w:ilvl="0" w:tplc="2FB48B4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3AA4005"/>
    <w:multiLevelType w:val="hybridMultilevel"/>
    <w:tmpl w:val="E438FAEC"/>
    <w:lvl w:ilvl="0" w:tplc="F3627F0E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C71D3"/>
    <w:multiLevelType w:val="hybridMultilevel"/>
    <w:tmpl w:val="C9901220"/>
    <w:lvl w:ilvl="0" w:tplc="1DB87FB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44F65A89"/>
    <w:multiLevelType w:val="hybridMultilevel"/>
    <w:tmpl w:val="FA924B24"/>
    <w:lvl w:ilvl="0" w:tplc="0EB227F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504B0577"/>
    <w:multiLevelType w:val="hybridMultilevel"/>
    <w:tmpl w:val="A8AC7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832BF"/>
    <w:multiLevelType w:val="hybridMultilevel"/>
    <w:tmpl w:val="D5406E7A"/>
    <w:lvl w:ilvl="0" w:tplc="E708D138">
      <w:start w:val="1"/>
      <w:numFmt w:val="bullet"/>
      <w:lvlText w:val="-"/>
      <w:lvlJc w:val="left"/>
      <w:pPr>
        <w:ind w:left="1080" w:hanging="360"/>
      </w:pPr>
      <w:rPr>
        <w:rFonts w:ascii=".VnTime" w:eastAsia="SimSun" w:hAnsi=".VnTime" w:cs="Arial" w:hint="default"/>
      </w:rPr>
    </w:lvl>
    <w:lvl w:ilvl="1" w:tplc="04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6A18590A"/>
    <w:multiLevelType w:val="hybridMultilevel"/>
    <w:tmpl w:val="B4F8FE80"/>
    <w:lvl w:ilvl="0" w:tplc="10E684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3571119">
    <w:abstractNumId w:val="0"/>
  </w:num>
  <w:num w:numId="2" w16cid:durableId="121461823">
    <w:abstractNumId w:val="2"/>
  </w:num>
  <w:num w:numId="3" w16cid:durableId="1401514255">
    <w:abstractNumId w:val="1"/>
  </w:num>
  <w:num w:numId="4" w16cid:durableId="1057439231">
    <w:abstractNumId w:val="4"/>
  </w:num>
  <w:num w:numId="5" w16cid:durableId="1114791095">
    <w:abstractNumId w:val="10"/>
  </w:num>
  <w:num w:numId="6" w16cid:durableId="573662932">
    <w:abstractNumId w:val="7"/>
  </w:num>
  <w:num w:numId="7" w16cid:durableId="1236667209">
    <w:abstractNumId w:val="5"/>
  </w:num>
  <w:num w:numId="8" w16cid:durableId="951591958">
    <w:abstractNumId w:val="9"/>
  </w:num>
  <w:num w:numId="9" w16cid:durableId="399794105">
    <w:abstractNumId w:val="6"/>
  </w:num>
  <w:num w:numId="10" w16cid:durableId="1569346518">
    <w:abstractNumId w:val="8"/>
  </w:num>
  <w:num w:numId="11" w16cid:durableId="529026593">
    <w:abstractNumId w:val="11"/>
  </w:num>
  <w:num w:numId="12" w16cid:durableId="445080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CE5"/>
    <w:rsid w:val="00002996"/>
    <w:rsid w:val="00012CAC"/>
    <w:rsid w:val="00021033"/>
    <w:rsid w:val="00036DEC"/>
    <w:rsid w:val="00057839"/>
    <w:rsid w:val="000822BB"/>
    <w:rsid w:val="00091B21"/>
    <w:rsid w:val="000946B5"/>
    <w:rsid w:val="00095002"/>
    <w:rsid w:val="000C0D31"/>
    <w:rsid w:val="000C5E75"/>
    <w:rsid w:val="000D33F3"/>
    <w:rsid w:val="000D5606"/>
    <w:rsid w:val="000E0DD7"/>
    <w:rsid w:val="000E18A8"/>
    <w:rsid w:val="000F3C5E"/>
    <w:rsid w:val="000F7365"/>
    <w:rsid w:val="00106EC5"/>
    <w:rsid w:val="001207D9"/>
    <w:rsid w:val="00127372"/>
    <w:rsid w:val="00127977"/>
    <w:rsid w:val="001376DD"/>
    <w:rsid w:val="00156737"/>
    <w:rsid w:val="00157F85"/>
    <w:rsid w:val="00172E79"/>
    <w:rsid w:val="001771A0"/>
    <w:rsid w:val="001907A6"/>
    <w:rsid w:val="0019344F"/>
    <w:rsid w:val="001947BD"/>
    <w:rsid w:val="001A4929"/>
    <w:rsid w:val="001B12FB"/>
    <w:rsid w:val="001C1604"/>
    <w:rsid w:val="001D0BAC"/>
    <w:rsid w:val="001F30EF"/>
    <w:rsid w:val="001F33F3"/>
    <w:rsid w:val="001F4AA1"/>
    <w:rsid w:val="00240BE8"/>
    <w:rsid w:val="00241A75"/>
    <w:rsid w:val="002620DD"/>
    <w:rsid w:val="002709EA"/>
    <w:rsid w:val="002810AD"/>
    <w:rsid w:val="00287D02"/>
    <w:rsid w:val="002B0175"/>
    <w:rsid w:val="002B50D4"/>
    <w:rsid w:val="002D5567"/>
    <w:rsid w:val="0030194B"/>
    <w:rsid w:val="00310507"/>
    <w:rsid w:val="003150E6"/>
    <w:rsid w:val="003469A8"/>
    <w:rsid w:val="00353BF4"/>
    <w:rsid w:val="00354D88"/>
    <w:rsid w:val="00360FDC"/>
    <w:rsid w:val="00374E96"/>
    <w:rsid w:val="00392C99"/>
    <w:rsid w:val="003B4202"/>
    <w:rsid w:val="003D5055"/>
    <w:rsid w:val="003E04D8"/>
    <w:rsid w:val="003E36A3"/>
    <w:rsid w:val="003E5BD6"/>
    <w:rsid w:val="003F1C9F"/>
    <w:rsid w:val="00405C8D"/>
    <w:rsid w:val="00453B2C"/>
    <w:rsid w:val="004667A1"/>
    <w:rsid w:val="0049595D"/>
    <w:rsid w:val="004A7AB6"/>
    <w:rsid w:val="004B515B"/>
    <w:rsid w:val="004D44FB"/>
    <w:rsid w:val="004D7D48"/>
    <w:rsid w:val="004E442F"/>
    <w:rsid w:val="004E709B"/>
    <w:rsid w:val="004F2FB1"/>
    <w:rsid w:val="005221E3"/>
    <w:rsid w:val="005325D5"/>
    <w:rsid w:val="00534F23"/>
    <w:rsid w:val="00536B0D"/>
    <w:rsid w:val="0056688B"/>
    <w:rsid w:val="0057191D"/>
    <w:rsid w:val="005D3E60"/>
    <w:rsid w:val="005E5995"/>
    <w:rsid w:val="00641BAC"/>
    <w:rsid w:val="00643264"/>
    <w:rsid w:val="00682C57"/>
    <w:rsid w:val="0069191A"/>
    <w:rsid w:val="006A20C9"/>
    <w:rsid w:val="006B3B65"/>
    <w:rsid w:val="006C1F0F"/>
    <w:rsid w:val="006D31B5"/>
    <w:rsid w:val="006D3B4A"/>
    <w:rsid w:val="006F42C1"/>
    <w:rsid w:val="0070441A"/>
    <w:rsid w:val="00714A39"/>
    <w:rsid w:val="00723D1B"/>
    <w:rsid w:val="00740823"/>
    <w:rsid w:val="00756E5F"/>
    <w:rsid w:val="00757197"/>
    <w:rsid w:val="00764C13"/>
    <w:rsid w:val="007839E5"/>
    <w:rsid w:val="00787DFF"/>
    <w:rsid w:val="007A0A18"/>
    <w:rsid w:val="007A33AE"/>
    <w:rsid w:val="007B1729"/>
    <w:rsid w:val="007D7B75"/>
    <w:rsid w:val="007E4D6E"/>
    <w:rsid w:val="007E6B50"/>
    <w:rsid w:val="00802261"/>
    <w:rsid w:val="00817129"/>
    <w:rsid w:val="00822CD9"/>
    <w:rsid w:val="00840E09"/>
    <w:rsid w:val="00851469"/>
    <w:rsid w:val="00883694"/>
    <w:rsid w:val="00891697"/>
    <w:rsid w:val="008B3F3E"/>
    <w:rsid w:val="008C2892"/>
    <w:rsid w:val="008C32D7"/>
    <w:rsid w:val="00900FFA"/>
    <w:rsid w:val="00906061"/>
    <w:rsid w:val="00906CAB"/>
    <w:rsid w:val="00926956"/>
    <w:rsid w:val="00960692"/>
    <w:rsid w:val="00964192"/>
    <w:rsid w:val="00972745"/>
    <w:rsid w:val="009929B9"/>
    <w:rsid w:val="009960B0"/>
    <w:rsid w:val="00997BFB"/>
    <w:rsid w:val="009C587A"/>
    <w:rsid w:val="009D1CF9"/>
    <w:rsid w:val="009D3174"/>
    <w:rsid w:val="009E1C8F"/>
    <w:rsid w:val="009F4919"/>
    <w:rsid w:val="00A04621"/>
    <w:rsid w:val="00A20ADD"/>
    <w:rsid w:val="00A341F7"/>
    <w:rsid w:val="00A3578C"/>
    <w:rsid w:val="00A36653"/>
    <w:rsid w:val="00A403AE"/>
    <w:rsid w:val="00A60A2D"/>
    <w:rsid w:val="00A76126"/>
    <w:rsid w:val="00A8168C"/>
    <w:rsid w:val="00A87EC2"/>
    <w:rsid w:val="00AA0FC9"/>
    <w:rsid w:val="00AA462D"/>
    <w:rsid w:val="00AC22B2"/>
    <w:rsid w:val="00AC3DF4"/>
    <w:rsid w:val="00AC684F"/>
    <w:rsid w:val="00AD11D0"/>
    <w:rsid w:val="00AE5B7F"/>
    <w:rsid w:val="00AE6953"/>
    <w:rsid w:val="00AF1A5B"/>
    <w:rsid w:val="00B0756E"/>
    <w:rsid w:val="00B12B03"/>
    <w:rsid w:val="00B13B54"/>
    <w:rsid w:val="00B202D5"/>
    <w:rsid w:val="00B44376"/>
    <w:rsid w:val="00B5723F"/>
    <w:rsid w:val="00B765A8"/>
    <w:rsid w:val="00B9157A"/>
    <w:rsid w:val="00B92F75"/>
    <w:rsid w:val="00BB45EF"/>
    <w:rsid w:val="00BC431A"/>
    <w:rsid w:val="00BD1B2F"/>
    <w:rsid w:val="00BD5825"/>
    <w:rsid w:val="00BD7F2C"/>
    <w:rsid w:val="00BF21A4"/>
    <w:rsid w:val="00BF528D"/>
    <w:rsid w:val="00C00557"/>
    <w:rsid w:val="00C03023"/>
    <w:rsid w:val="00C14DFF"/>
    <w:rsid w:val="00C21654"/>
    <w:rsid w:val="00C50913"/>
    <w:rsid w:val="00C53151"/>
    <w:rsid w:val="00C541AD"/>
    <w:rsid w:val="00C57C91"/>
    <w:rsid w:val="00C70990"/>
    <w:rsid w:val="00C7256D"/>
    <w:rsid w:val="00C73252"/>
    <w:rsid w:val="00C75FB3"/>
    <w:rsid w:val="00C90BDE"/>
    <w:rsid w:val="00C92984"/>
    <w:rsid w:val="00C93176"/>
    <w:rsid w:val="00C94F9E"/>
    <w:rsid w:val="00CB682A"/>
    <w:rsid w:val="00CC34B7"/>
    <w:rsid w:val="00CC4E5D"/>
    <w:rsid w:val="00CE761A"/>
    <w:rsid w:val="00D1237A"/>
    <w:rsid w:val="00D31D11"/>
    <w:rsid w:val="00D5046A"/>
    <w:rsid w:val="00D51891"/>
    <w:rsid w:val="00D710AF"/>
    <w:rsid w:val="00D74D82"/>
    <w:rsid w:val="00D77276"/>
    <w:rsid w:val="00DA1C04"/>
    <w:rsid w:val="00DC6D99"/>
    <w:rsid w:val="00DC7052"/>
    <w:rsid w:val="00DE7ED3"/>
    <w:rsid w:val="00E42466"/>
    <w:rsid w:val="00E5399A"/>
    <w:rsid w:val="00E96C0A"/>
    <w:rsid w:val="00EB16D2"/>
    <w:rsid w:val="00EB7C0A"/>
    <w:rsid w:val="00EC3805"/>
    <w:rsid w:val="00EC7F77"/>
    <w:rsid w:val="00ED6CE5"/>
    <w:rsid w:val="00EF3E0A"/>
    <w:rsid w:val="00EF7F44"/>
    <w:rsid w:val="00F012CA"/>
    <w:rsid w:val="00F16304"/>
    <w:rsid w:val="00F22EFD"/>
    <w:rsid w:val="00F3696E"/>
    <w:rsid w:val="00F4148B"/>
    <w:rsid w:val="00F44890"/>
    <w:rsid w:val="00F6475F"/>
    <w:rsid w:val="00F659F7"/>
    <w:rsid w:val="00FA26B4"/>
    <w:rsid w:val="00FB22BC"/>
    <w:rsid w:val="00FC6B1D"/>
    <w:rsid w:val="00FE2024"/>
    <w:rsid w:val="00FE63B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D9D37F"/>
  <w15:docId w15:val="{7C980A8D-1757-4ED5-928D-BBBDBA0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E5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C8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8D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D74D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19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</cp:lastModifiedBy>
  <cp:revision>242</cp:revision>
  <cp:lastPrinted>2020-12-16T21:53:00Z</cp:lastPrinted>
  <dcterms:created xsi:type="dcterms:W3CDTF">2019-11-23T14:41:00Z</dcterms:created>
  <dcterms:modified xsi:type="dcterms:W3CDTF">2023-11-27T08:24:00Z</dcterms:modified>
</cp:coreProperties>
</file>