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650C" w14:textId="77777777" w:rsidR="003C7A04" w:rsidRPr="00285FA4" w:rsidRDefault="003C7A04" w:rsidP="003C7A04">
      <w:pPr>
        <w:spacing w:before="60" w:after="60"/>
        <w:jc w:val="center"/>
        <w:rPr>
          <w:b/>
          <w:color w:val="000000" w:themeColor="text1"/>
          <w:sz w:val="28"/>
          <w:szCs w:val="28"/>
          <w:lang w:val="vi-VN"/>
        </w:rPr>
      </w:pPr>
      <w:r w:rsidRPr="00285FA4">
        <w:rPr>
          <w:b/>
          <w:color w:val="000000" w:themeColor="text1"/>
          <w:sz w:val="28"/>
          <w:szCs w:val="28"/>
        </w:rPr>
        <w:t>KẾ HOẠCH GIÁO DỤC</w:t>
      </w:r>
      <w:r w:rsidRPr="00285FA4">
        <w:rPr>
          <w:b/>
          <w:color w:val="000000" w:themeColor="text1"/>
          <w:sz w:val="28"/>
          <w:szCs w:val="28"/>
          <w:lang w:val="vi-VN"/>
        </w:rPr>
        <w:t xml:space="preserve"> </w:t>
      </w:r>
    </w:p>
    <w:p w14:paraId="4A776822" w14:textId="77777777" w:rsidR="003C7A04" w:rsidRPr="00285FA4" w:rsidRDefault="003C7A04" w:rsidP="003C7A04">
      <w:pPr>
        <w:spacing w:before="60" w:after="60"/>
        <w:jc w:val="center"/>
        <w:rPr>
          <w:b/>
          <w:color w:val="000000" w:themeColor="text1"/>
          <w:sz w:val="28"/>
          <w:szCs w:val="28"/>
        </w:rPr>
      </w:pPr>
      <w:r w:rsidRPr="00285FA4">
        <w:rPr>
          <w:b/>
          <w:color w:val="000000" w:themeColor="text1"/>
          <w:sz w:val="28"/>
          <w:szCs w:val="28"/>
        </w:rPr>
        <w:t>CHỦ ĐỀ NHỮNG CON VẬT NGỘ NGHĨNH</w:t>
      </w:r>
    </w:p>
    <w:p w14:paraId="61E2B3F8" w14:textId="77777777" w:rsidR="003C7A04" w:rsidRPr="00285FA4" w:rsidRDefault="003C7A04" w:rsidP="003C7A04">
      <w:pPr>
        <w:spacing w:before="60" w:after="60"/>
        <w:ind w:firstLine="284"/>
        <w:jc w:val="both"/>
        <w:rPr>
          <w:b/>
          <w:bCs/>
          <w:color w:val="000000" w:themeColor="text1"/>
          <w:sz w:val="28"/>
          <w:szCs w:val="28"/>
        </w:rPr>
      </w:pPr>
      <w:r w:rsidRPr="00285FA4">
        <w:rPr>
          <w:b/>
          <w:bCs/>
          <w:color w:val="000000" w:themeColor="text1"/>
          <w:sz w:val="28"/>
          <w:szCs w:val="28"/>
        </w:rPr>
        <w:tab/>
        <w:t>I/ MỤC TIÊU</w:t>
      </w:r>
    </w:p>
    <w:p w14:paraId="511F2635" w14:textId="77777777" w:rsidR="003C7A04" w:rsidRPr="00285FA4" w:rsidRDefault="003C7A04" w:rsidP="003C7A04">
      <w:pPr>
        <w:spacing w:before="60" w:after="60"/>
        <w:ind w:firstLine="720"/>
        <w:jc w:val="both"/>
        <w:rPr>
          <w:b/>
          <w:bCs/>
          <w:color w:val="000000" w:themeColor="text1"/>
          <w:sz w:val="28"/>
          <w:szCs w:val="28"/>
        </w:rPr>
      </w:pPr>
      <w:r w:rsidRPr="00285FA4">
        <w:rPr>
          <w:b/>
          <w:bCs/>
          <w:color w:val="000000" w:themeColor="text1"/>
          <w:sz w:val="28"/>
          <w:szCs w:val="28"/>
        </w:rPr>
        <w:t>*Mục tiêu gắn với chủ đề:</w:t>
      </w:r>
    </w:p>
    <w:p w14:paraId="3309956C" w14:textId="77777777" w:rsidR="003C7A04" w:rsidRPr="00285FA4" w:rsidRDefault="003C7A04" w:rsidP="003C7A04">
      <w:pPr>
        <w:spacing w:before="60" w:after="60"/>
        <w:ind w:firstLine="284"/>
        <w:jc w:val="both"/>
        <w:rPr>
          <w:color w:val="000000" w:themeColor="text1"/>
          <w:sz w:val="28"/>
          <w:szCs w:val="28"/>
        </w:rPr>
      </w:pPr>
      <w:r w:rsidRPr="00285FA4">
        <w:rPr>
          <w:b/>
          <w:bCs/>
          <w:color w:val="000000" w:themeColor="text1"/>
          <w:sz w:val="28"/>
          <w:szCs w:val="28"/>
        </w:rPr>
        <w:tab/>
      </w:r>
      <w:r w:rsidRPr="00285FA4">
        <w:rPr>
          <w:color w:val="000000" w:themeColor="text1"/>
          <w:sz w:val="28"/>
          <w:szCs w:val="28"/>
        </w:rPr>
        <w:t>-Trẻ biết được các nh</w:t>
      </w:r>
      <w:r w:rsidRPr="00285FA4">
        <w:rPr>
          <w:color w:val="000000" w:themeColor="text1"/>
          <w:sz w:val="28"/>
          <w:szCs w:val="28"/>
          <w:lang w:val="vi-VN"/>
        </w:rPr>
        <w:t>ó</w:t>
      </w:r>
      <w:r w:rsidRPr="00285FA4">
        <w:rPr>
          <w:color w:val="000000" w:themeColor="text1"/>
          <w:sz w:val="28"/>
          <w:szCs w:val="28"/>
        </w:rPr>
        <w:t>m động vật: động vật nuôi trong gia đình, động vật sống dưới nước, động vật sống trong rừng, c</w:t>
      </w:r>
      <w:r w:rsidRPr="00285FA4">
        <w:rPr>
          <w:color w:val="000000" w:themeColor="text1"/>
          <w:sz w:val="28"/>
          <w:szCs w:val="28"/>
          <w:lang w:val="vi-VN"/>
        </w:rPr>
        <w:t>ô</w:t>
      </w:r>
      <w:r w:rsidRPr="00285FA4">
        <w:rPr>
          <w:color w:val="000000" w:themeColor="text1"/>
          <w:sz w:val="28"/>
          <w:szCs w:val="28"/>
        </w:rPr>
        <w:t>n trùng…</w:t>
      </w:r>
    </w:p>
    <w:p w14:paraId="11B625BB"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Trẻ biết yêu quý bảo vệ chăm sóc các c</w:t>
      </w:r>
      <w:r w:rsidRPr="00285FA4">
        <w:rPr>
          <w:color w:val="000000" w:themeColor="text1"/>
          <w:sz w:val="28"/>
          <w:szCs w:val="28"/>
          <w:lang w:val="vi-VN"/>
        </w:rPr>
        <w:t>o</w:t>
      </w:r>
      <w:r w:rsidRPr="00285FA4">
        <w:rPr>
          <w:color w:val="000000" w:themeColor="text1"/>
          <w:sz w:val="28"/>
          <w:szCs w:val="28"/>
        </w:rPr>
        <w:t xml:space="preserve">n vật </w:t>
      </w:r>
    </w:p>
    <w:p w14:paraId="13D23414"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Trẻ biết tránh xa các con vật nguy hiểm.</w:t>
      </w:r>
    </w:p>
    <w:p w14:paraId="02249F23" w14:textId="77777777" w:rsidR="003C7A04" w:rsidRPr="00285FA4" w:rsidRDefault="003C7A04" w:rsidP="003C7A04">
      <w:pPr>
        <w:spacing w:before="60" w:after="60"/>
        <w:ind w:firstLine="720"/>
        <w:jc w:val="both"/>
        <w:rPr>
          <w:color w:val="000000" w:themeColor="text1"/>
          <w:sz w:val="28"/>
          <w:szCs w:val="28"/>
          <w:bdr w:val="none" w:sz="0" w:space="0" w:color="auto" w:frame="1"/>
        </w:rPr>
      </w:pPr>
      <w:r w:rsidRPr="00285FA4">
        <w:rPr>
          <w:color w:val="000000" w:themeColor="text1"/>
          <w:sz w:val="28"/>
          <w:szCs w:val="28"/>
          <w:bdr w:val="none" w:sz="0" w:space="0" w:color="auto" w:frame="1"/>
          <w:lang w:val="vi-VN"/>
        </w:rPr>
        <w:t xml:space="preserve">- </w:t>
      </w:r>
      <w:r w:rsidRPr="00285FA4">
        <w:rPr>
          <w:color w:val="000000" w:themeColor="text1"/>
          <w:sz w:val="28"/>
          <w:szCs w:val="28"/>
          <w:bdr w:val="none" w:sz="0" w:space="0" w:color="auto" w:frame="1"/>
        </w:rPr>
        <w:t>Giáo dục trẻ biết lợi ích của một số động vật đối với đời sống con người.</w:t>
      </w:r>
    </w:p>
    <w:p w14:paraId="51F9BA36" w14:textId="77777777" w:rsidR="003C7A04" w:rsidRPr="00285FA4" w:rsidRDefault="003C7A04" w:rsidP="003C7A04">
      <w:pPr>
        <w:spacing w:before="60" w:after="60"/>
        <w:ind w:firstLine="720"/>
        <w:jc w:val="both"/>
        <w:rPr>
          <w:b/>
          <w:bCs/>
          <w:color w:val="000000" w:themeColor="text1"/>
          <w:sz w:val="28"/>
          <w:szCs w:val="28"/>
        </w:rPr>
      </w:pPr>
      <w:r w:rsidRPr="00285FA4">
        <w:rPr>
          <w:b/>
          <w:bCs/>
          <w:color w:val="000000" w:themeColor="text1"/>
          <w:sz w:val="28"/>
          <w:szCs w:val="28"/>
        </w:rPr>
        <w:t>*Mục tiêu từng lĩnh vực.</w:t>
      </w:r>
    </w:p>
    <w:p w14:paraId="746981CF" w14:textId="77777777" w:rsidR="003C7A04" w:rsidRPr="00285FA4" w:rsidRDefault="003C7A04" w:rsidP="003C7A04">
      <w:pPr>
        <w:spacing w:before="60" w:after="60"/>
        <w:ind w:firstLine="720"/>
        <w:jc w:val="both"/>
        <w:rPr>
          <w:b/>
          <w:color w:val="000000" w:themeColor="text1"/>
          <w:sz w:val="28"/>
          <w:szCs w:val="28"/>
        </w:rPr>
      </w:pPr>
      <w:r w:rsidRPr="00285FA4">
        <w:rPr>
          <w:b/>
          <w:color w:val="000000" w:themeColor="text1"/>
          <w:sz w:val="28"/>
          <w:szCs w:val="28"/>
        </w:rPr>
        <w:t>1. Phát triển thể chất</w:t>
      </w:r>
    </w:p>
    <w:p w14:paraId="0EA5CB07" w14:textId="77777777" w:rsidR="003C7A04" w:rsidRPr="00285FA4" w:rsidRDefault="003C7A04" w:rsidP="003C7A04">
      <w:pPr>
        <w:tabs>
          <w:tab w:val="left" w:pos="709"/>
        </w:tabs>
        <w:autoSpaceDE w:val="0"/>
        <w:autoSpaceDN w:val="0"/>
        <w:adjustRightInd w:val="0"/>
        <w:spacing w:before="60" w:after="60"/>
        <w:jc w:val="both"/>
        <w:rPr>
          <w:b/>
          <w:bCs/>
          <w:color w:val="000000" w:themeColor="text1"/>
          <w:sz w:val="28"/>
          <w:szCs w:val="28"/>
        </w:rPr>
      </w:pPr>
      <w:r w:rsidRPr="00285FA4">
        <w:rPr>
          <w:b/>
          <w:color w:val="000000" w:themeColor="text1"/>
          <w:sz w:val="28"/>
          <w:szCs w:val="28"/>
        </w:rPr>
        <w:tab/>
      </w:r>
      <w:r w:rsidRPr="00285FA4">
        <w:rPr>
          <w:b/>
          <w:bCs/>
          <w:color w:val="000000" w:themeColor="text1"/>
          <w:sz w:val="28"/>
          <w:szCs w:val="28"/>
        </w:rPr>
        <w:t>* Phát triển vận động:</w:t>
      </w:r>
    </w:p>
    <w:p w14:paraId="096A8385"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Trẻ biết thực hiện được đầy đủ, đúng các động tác trong bài thể dục.</w:t>
      </w:r>
    </w:p>
    <w:p w14:paraId="56442CBA"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Trẻ biết vận động đôi bàn chân, </w:t>
      </w:r>
      <w:proofErr w:type="gramStart"/>
      <w:r w:rsidRPr="00285FA4">
        <w:rPr>
          <w:color w:val="000000" w:themeColor="text1"/>
          <w:sz w:val="28"/>
          <w:szCs w:val="28"/>
        </w:rPr>
        <w:t>tay</w:t>
      </w:r>
      <w:proofErr w:type="gramEnd"/>
      <w:r w:rsidRPr="00285FA4">
        <w:rPr>
          <w:color w:val="000000" w:themeColor="text1"/>
          <w:sz w:val="28"/>
          <w:szCs w:val="28"/>
        </w:rPr>
        <w:t xml:space="preserve"> khi bật.</w:t>
      </w:r>
    </w:p>
    <w:p w14:paraId="1074CA3E"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Biết nhảy một cách khéo léo.</w:t>
      </w:r>
    </w:p>
    <w:p w14:paraId="6B7F6ADD" w14:textId="77777777" w:rsidR="003C7A04" w:rsidRPr="00285FA4" w:rsidRDefault="003C7A04" w:rsidP="003C7A04">
      <w:pPr>
        <w:autoSpaceDE w:val="0"/>
        <w:autoSpaceDN w:val="0"/>
        <w:adjustRightInd w:val="0"/>
        <w:spacing w:before="60" w:after="60"/>
        <w:jc w:val="both"/>
        <w:rPr>
          <w:color w:val="000000" w:themeColor="text1"/>
          <w:sz w:val="28"/>
          <w:szCs w:val="28"/>
        </w:rPr>
      </w:pPr>
      <w:r w:rsidRPr="00285FA4">
        <w:rPr>
          <w:color w:val="000000" w:themeColor="text1"/>
          <w:sz w:val="28"/>
          <w:szCs w:val="28"/>
        </w:rPr>
        <w:tab/>
        <w:t>- Nhảy xuống từ độ cao 40cm (02)</w:t>
      </w:r>
    </w:p>
    <w:p w14:paraId="12337EEC" w14:textId="77777777" w:rsidR="003C7A04" w:rsidRPr="00285FA4" w:rsidRDefault="003C7A04" w:rsidP="003C7A04">
      <w:pPr>
        <w:spacing w:before="60" w:after="60"/>
        <w:jc w:val="both"/>
        <w:rPr>
          <w:b/>
          <w:color w:val="000000" w:themeColor="text1"/>
          <w:sz w:val="28"/>
          <w:szCs w:val="28"/>
        </w:rPr>
      </w:pPr>
      <w:r w:rsidRPr="00285FA4">
        <w:rPr>
          <w:b/>
          <w:color w:val="000000" w:themeColor="text1"/>
          <w:sz w:val="28"/>
          <w:szCs w:val="28"/>
        </w:rPr>
        <w:tab/>
        <w:t>*Giáo dục dinh dưỡng và sức khỏe:</w:t>
      </w:r>
    </w:p>
    <w:p w14:paraId="5C98E718"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rPr>
        <w:tab/>
      </w:r>
      <w:r w:rsidRPr="00285FA4">
        <w:rPr>
          <w:color w:val="000000" w:themeColor="text1"/>
          <w:sz w:val="28"/>
          <w:szCs w:val="28"/>
          <w:bdr w:val="none" w:sz="0" w:space="0" w:color="auto" w:frame="1"/>
        </w:rPr>
        <w:t xml:space="preserve">- Trẻ có thói quen hành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trong ăn, uống và giữ gìn cẩn thận khi tiếp xúc với các con vật.</w:t>
      </w:r>
    </w:p>
    <w:p w14:paraId="70E668DF"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Biết và không ăn, uống một số thứ c</w:t>
      </w:r>
      <w:r w:rsidRPr="00285FA4">
        <w:rPr>
          <w:color w:val="000000" w:themeColor="text1"/>
          <w:sz w:val="28"/>
          <w:szCs w:val="28"/>
        </w:rPr>
        <w:t>ó</w:t>
      </w:r>
      <w:r w:rsidRPr="00285FA4">
        <w:rPr>
          <w:color w:val="000000" w:themeColor="text1"/>
          <w:sz w:val="28"/>
          <w:szCs w:val="28"/>
          <w:lang w:val="vi-VN"/>
        </w:rPr>
        <w:t xml:space="preserve"> hại cho sức khỏe (20)</w:t>
      </w:r>
    </w:p>
    <w:p w14:paraId="52521518" w14:textId="77777777" w:rsidR="003C7A04" w:rsidRPr="00285FA4" w:rsidRDefault="003C7A04" w:rsidP="003C7A04">
      <w:pPr>
        <w:spacing w:before="60" w:after="60"/>
        <w:jc w:val="both"/>
        <w:rPr>
          <w:bCs/>
          <w:color w:val="000000" w:themeColor="text1"/>
          <w:sz w:val="28"/>
          <w:szCs w:val="28"/>
        </w:rPr>
      </w:pPr>
      <w:r w:rsidRPr="00285FA4">
        <w:rPr>
          <w:bCs/>
          <w:color w:val="000000" w:themeColor="text1"/>
          <w:sz w:val="28"/>
          <w:szCs w:val="28"/>
        </w:rPr>
        <w:tab/>
        <w:t>- Biết và không làm một số việc gây nguy hiểm (22)</w:t>
      </w:r>
    </w:p>
    <w:p w14:paraId="32000AB8" w14:textId="77777777" w:rsidR="003C7A04" w:rsidRPr="00285FA4" w:rsidRDefault="003C7A04" w:rsidP="003C7A04">
      <w:pPr>
        <w:tabs>
          <w:tab w:val="left" w:pos="567"/>
        </w:tabs>
        <w:spacing w:before="60" w:after="60"/>
        <w:rPr>
          <w:color w:val="000000" w:themeColor="text1"/>
          <w:sz w:val="28"/>
          <w:szCs w:val="28"/>
          <w:bdr w:val="none" w:sz="0" w:space="0" w:color="auto" w:frame="1"/>
          <w:lang w:val="fr-FR"/>
        </w:rPr>
      </w:pPr>
      <w:r w:rsidRPr="00285FA4">
        <w:rPr>
          <w:b/>
          <w:color w:val="000000" w:themeColor="text1"/>
          <w:sz w:val="28"/>
          <w:szCs w:val="28"/>
        </w:rPr>
        <w:tab/>
        <w:t xml:space="preserve">  2. Phát triển nhận thức:</w:t>
      </w:r>
      <w:r w:rsidRPr="00285FA4">
        <w:rPr>
          <w:color w:val="000000" w:themeColor="text1"/>
          <w:sz w:val="28"/>
          <w:szCs w:val="28"/>
          <w:bdr w:val="none" w:sz="0" w:space="0" w:color="auto" w:frame="1"/>
          <w:lang w:val="fr-FR"/>
        </w:rPr>
        <w:tab/>
      </w:r>
      <w:r w:rsidRPr="00285FA4">
        <w:rPr>
          <w:color w:val="000000" w:themeColor="text1"/>
          <w:sz w:val="28"/>
          <w:szCs w:val="28"/>
          <w:bdr w:val="none" w:sz="0" w:space="0" w:color="auto" w:frame="1"/>
          <w:lang w:val="fr-FR"/>
        </w:rPr>
        <w:tab/>
      </w:r>
    </w:p>
    <w:p w14:paraId="46A7F5E2" w14:textId="77777777" w:rsidR="003C7A04" w:rsidRPr="00285FA4" w:rsidRDefault="003C7A04" w:rsidP="003C7A04">
      <w:pPr>
        <w:tabs>
          <w:tab w:val="left" w:pos="284"/>
        </w:tabs>
        <w:spacing w:before="60" w:after="60"/>
        <w:ind w:firstLine="709"/>
        <w:rPr>
          <w:color w:val="000000" w:themeColor="text1"/>
          <w:sz w:val="28"/>
          <w:szCs w:val="28"/>
          <w:bdr w:val="none" w:sz="0" w:space="0" w:color="auto" w:frame="1"/>
          <w:lang w:val="fr-FR"/>
        </w:rPr>
      </w:pPr>
      <w:r w:rsidRPr="00285FA4">
        <w:rPr>
          <w:color w:val="000000" w:themeColor="text1"/>
          <w:sz w:val="28"/>
          <w:szCs w:val="28"/>
          <w:bdr w:val="none" w:sz="0" w:space="0" w:color="auto" w:frame="1"/>
          <w:lang w:val="fr-FR"/>
        </w:rPr>
        <w:tab/>
      </w:r>
      <w:r w:rsidRPr="00285FA4">
        <w:rPr>
          <w:b/>
          <w:bCs/>
          <w:i/>
          <w:iCs/>
          <w:color w:val="000000" w:themeColor="text1"/>
          <w:sz w:val="28"/>
          <w:szCs w:val="28"/>
          <w:bdr w:val="none" w:sz="0" w:space="0" w:color="auto" w:frame="1"/>
          <w:lang w:val="vi-VN"/>
        </w:rPr>
        <w:t>* Khám phá khoa học:</w:t>
      </w:r>
    </w:p>
    <w:p w14:paraId="3490AC0E" w14:textId="77777777" w:rsidR="003C7A04" w:rsidRPr="00285FA4" w:rsidRDefault="003C7A04" w:rsidP="003C7A04">
      <w:pPr>
        <w:spacing w:before="60" w:after="60"/>
        <w:rPr>
          <w:bCs/>
          <w:color w:val="000000" w:themeColor="text1"/>
          <w:sz w:val="28"/>
          <w:szCs w:val="28"/>
        </w:rPr>
      </w:pPr>
      <w:r w:rsidRPr="00285FA4">
        <w:rPr>
          <w:color w:val="000000" w:themeColor="text1"/>
          <w:sz w:val="28"/>
          <w:szCs w:val="28"/>
        </w:rPr>
        <w:tab/>
        <w:t xml:space="preserve">- Gọi tên nhóm cây cối, con vật </w:t>
      </w:r>
      <w:proofErr w:type="gramStart"/>
      <w:r w:rsidRPr="00285FA4">
        <w:rPr>
          <w:color w:val="000000" w:themeColor="text1"/>
          <w:sz w:val="28"/>
          <w:szCs w:val="28"/>
        </w:rPr>
        <w:t>theo</w:t>
      </w:r>
      <w:proofErr w:type="gramEnd"/>
      <w:r w:rsidRPr="00285FA4">
        <w:rPr>
          <w:color w:val="000000" w:themeColor="text1"/>
          <w:sz w:val="28"/>
          <w:szCs w:val="28"/>
        </w:rPr>
        <w:t xml:space="preserve"> đặc trưng chung (92)</w:t>
      </w:r>
    </w:p>
    <w:p w14:paraId="2D255D78" w14:textId="77777777" w:rsidR="003C7A04" w:rsidRPr="00285FA4" w:rsidRDefault="003C7A04" w:rsidP="003C7A04">
      <w:pPr>
        <w:spacing w:before="60" w:after="60"/>
        <w:jc w:val="both"/>
        <w:rPr>
          <w:color w:val="000000" w:themeColor="text1"/>
          <w:sz w:val="28"/>
          <w:szCs w:val="28"/>
          <w:lang w:val="vi-VN"/>
        </w:rPr>
      </w:pPr>
      <w:r w:rsidRPr="00285FA4">
        <w:rPr>
          <w:bCs/>
          <w:color w:val="000000" w:themeColor="text1"/>
          <w:sz w:val="28"/>
          <w:szCs w:val="28"/>
        </w:rPr>
        <w:tab/>
        <w:t xml:space="preserve">- </w:t>
      </w:r>
      <w:r w:rsidRPr="00285FA4">
        <w:rPr>
          <w:color w:val="000000" w:themeColor="text1"/>
          <w:sz w:val="28"/>
          <w:szCs w:val="28"/>
          <w:lang w:val="vi-VN"/>
        </w:rPr>
        <w:t xml:space="preserve">Trẻ nói được tên các con vật, </w:t>
      </w:r>
      <w:r w:rsidRPr="00285FA4">
        <w:rPr>
          <w:color w:val="000000" w:themeColor="text1"/>
          <w:sz w:val="28"/>
          <w:szCs w:val="28"/>
        </w:rPr>
        <w:t xml:space="preserve">cây cối, </w:t>
      </w:r>
      <w:r w:rsidRPr="00285FA4">
        <w:rPr>
          <w:color w:val="000000" w:themeColor="text1"/>
          <w:sz w:val="28"/>
          <w:szCs w:val="28"/>
          <w:lang w:val="vi-VN"/>
        </w:rPr>
        <w:t xml:space="preserve">nơi sống, thức ăn, cách chăm sóc và bảo vệ các con vật, </w:t>
      </w:r>
      <w:r w:rsidRPr="00285FA4">
        <w:rPr>
          <w:color w:val="000000" w:themeColor="text1"/>
          <w:sz w:val="28"/>
          <w:szCs w:val="28"/>
        </w:rPr>
        <w:t xml:space="preserve">cây cối, </w:t>
      </w:r>
      <w:r w:rsidRPr="00285FA4">
        <w:rPr>
          <w:color w:val="000000" w:themeColor="text1"/>
          <w:sz w:val="28"/>
          <w:szCs w:val="28"/>
          <w:lang w:val="vi-VN"/>
        </w:rPr>
        <w:t>biết gần gủi các con vật không có hại, tránh xa con vật có hại.</w:t>
      </w:r>
    </w:p>
    <w:p w14:paraId="0D7F89E8" w14:textId="77777777" w:rsidR="003C7A04" w:rsidRPr="00285FA4" w:rsidRDefault="003C7A04" w:rsidP="003C7A04">
      <w:pPr>
        <w:spacing w:before="60" w:after="60"/>
        <w:rPr>
          <w:color w:val="000000" w:themeColor="text1"/>
          <w:spacing w:val="-4"/>
          <w:sz w:val="28"/>
          <w:szCs w:val="28"/>
        </w:rPr>
      </w:pPr>
      <w:r w:rsidRPr="00285FA4">
        <w:rPr>
          <w:b/>
          <w:color w:val="000000" w:themeColor="text1"/>
          <w:sz w:val="28"/>
          <w:szCs w:val="28"/>
        </w:rPr>
        <w:tab/>
        <w:t xml:space="preserve">- </w:t>
      </w:r>
      <w:r w:rsidRPr="00285FA4">
        <w:rPr>
          <w:color w:val="000000" w:themeColor="text1"/>
          <w:spacing w:val="-4"/>
          <w:sz w:val="28"/>
          <w:szCs w:val="28"/>
          <w:lang w:val="vi-VN"/>
        </w:rPr>
        <w:t>Đặt tên mới cho đồ vật, câu chuyện, đặt lời mới cho bài hát</w:t>
      </w:r>
      <w:r w:rsidRPr="00285FA4">
        <w:rPr>
          <w:color w:val="000000" w:themeColor="text1"/>
          <w:spacing w:val="-4"/>
          <w:sz w:val="28"/>
          <w:szCs w:val="28"/>
        </w:rPr>
        <w:t xml:space="preserve"> (117)</w:t>
      </w:r>
    </w:p>
    <w:p w14:paraId="70DA3D6E" w14:textId="77777777" w:rsidR="003C7A04" w:rsidRPr="00285FA4" w:rsidRDefault="003C7A04" w:rsidP="003C7A04">
      <w:pPr>
        <w:tabs>
          <w:tab w:val="left" w:pos="284"/>
        </w:tabs>
        <w:spacing w:before="60" w:after="60"/>
        <w:ind w:firstLine="709"/>
        <w:rPr>
          <w:rFonts w:eastAsia="Calibri"/>
          <w:b/>
          <w:i/>
          <w:iCs/>
          <w:color w:val="000000" w:themeColor="text1"/>
          <w:sz w:val="28"/>
          <w:szCs w:val="28"/>
          <w:lang w:val="vi-VN"/>
        </w:rPr>
      </w:pPr>
      <w:r w:rsidRPr="00285FA4">
        <w:rPr>
          <w:color w:val="000000" w:themeColor="text1"/>
          <w:spacing w:val="-4"/>
          <w:sz w:val="28"/>
          <w:szCs w:val="28"/>
        </w:rPr>
        <w:tab/>
      </w:r>
      <w:r w:rsidRPr="00285FA4">
        <w:rPr>
          <w:rFonts w:eastAsia="Calibri"/>
          <w:b/>
          <w:i/>
          <w:iCs/>
          <w:color w:val="000000" w:themeColor="text1"/>
          <w:sz w:val="28"/>
          <w:szCs w:val="28"/>
          <w:lang w:val="vi-VN"/>
        </w:rPr>
        <w:t xml:space="preserve">* Làm quen với </w:t>
      </w:r>
      <w:r w:rsidRPr="00285FA4">
        <w:rPr>
          <w:rFonts w:eastAsia="Calibri"/>
          <w:b/>
          <w:i/>
          <w:iCs/>
          <w:color w:val="000000" w:themeColor="text1"/>
          <w:sz w:val="28"/>
          <w:szCs w:val="28"/>
        </w:rPr>
        <w:t xml:space="preserve">một số khái niệm sơ đẳng về </w:t>
      </w:r>
      <w:r w:rsidRPr="00285FA4">
        <w:rPr>
          <w:rFonts w:eastAsia="Calibri"/>
          <w:b/>
          <w:i/>
          <w:iCs/>
          <w:color w:val="000000" w:themeColor="text1"/>
          <w:sz w:val="28"/>
          <w:szCs w:val="28"/>
          <w:lang w:val="vi-VN"/>
        </w:rPr>
        <w:t xml:space="preserve">toán </w:t>
      </w:r>
    </w:p>
    <w:p w14:paraId="7F738EFB" w14:textId="77777777" w:rsidR="003C7A04" w:rsidRPr="00F076B0" w:rsidRDefault="003C7A04" w:rsidP="003C7A04">
      <w:pPr>
        <w:tabs>
          <w:tab w:val="left" w:pos="284"/>
        </w:tabs>
        <w:spacing w:before="60" w:after="60"/>
        <w:ind w:firstLine="709"/>
        <w:jc w:val="both"/>
        <w:rPr>
          <w:rFonts w:eastAsia="Calibri"/>
          <w:i/>
          <w:iCs/>
          <w:color w:val="000000" w:themeColor="text1"/>
          <w:sz w:val="28"/>
          <w:szCs w:val="28"/>
          <w:lang w:val="vi-VN"/>
        </w:rPr>
      </w:pPr>
      <w:r w:rsidRPr="00285FA4">
        <w:rPr>
          <w:color w:val="000000" w:themeColor="text1"/>
          <w:sz w:val="28"/>
          <w:szCs w:val="28"/>
          <w:bdr w:val="none" w:sz="0" w:space="0" w:color="auto" w:frame="1"/>
        </w:rPr>
        <w:t xml:space="preserve">- Trẻ biết </w:t>
      </w:r>
      <w:r>
        <w:rPr>
          <w:sz w:val="28"/>
          <w:szCs w:val="28"/>
          <w:lang w:val="vi-VN"/>
        </w:rPr>
        <w:t>s</w:t>
      </w:r>
      <w:r w:rsidRPr="00F076B0">
        <w:rPr>
          <w:sz w:val="28"/>
          <w:szCs w:val="28"/>
          <w:lang w:val="vi-VN"/>
        </w:rPr>
        <w:t xml:space="preserve">o sánh </w:t>
      </w:r>
      <w:r w:rsidRPr="00F076B0">
        <w:rPr>
          <w:sz w:val="28"/>
          <w:szCs w:val="28"/>
        </w:rPr>
        <w:t xml:space="preserve">độ dài và sắp xếp </w:t>
      </w:r>
      <w:proofErr w:type="gramStart"/>
      <w:r w:rsidRPr="00F076B0">
        <w:rPr>
          <w:sz w:val="28"/>
          <w:szCs w:val="28"/>
        </w:rPr>
        <w:t>theo</w:t>
      </w:r>
      <w:proofErr w:type="gramEnd"/>
      <w:r w:rsidRPr="00F076B0">
        <w:rPr>
          <w:sz w:val="28"/>
          <w:szCs w:val="28"/>
        </w:rPr>
        <w:t xml:space="preserve"> trình tự</w:t>
      </w:r>
    </w:p>
    <w:p w14:paraId="0F41344A" w14:textId="77777777" w:rsidR="003C7A04" w:rsidRPr="00285FA4" w:rsidRDefault="003C7A04" w:rsidP="003C7A04">
      <w:pPr>
        <w:spacing w:before="60" w:after="60"/>
        <w:rPr>
          <w:color w:val="000000" w:themeColor="text1"/>
          <w:sz w:val="28"/>
          <w:szCs w:val="28"/>
          <w:bdr w:val="none" w:sz="0" w:space="0" w:color="auto" w:frame="1"/>
        </w:rPr>
      </w:pPr>
      <w:r w:rsidRPr="00285FA4">
        <w:rPr>
          <w:color w:val="000000" w:themeColor="text1"/>
          <w:sz w:val="28"/>
          <w:szCs w:val="28"/>
          <w:bdr w:val="none" w:sz="0" w:space="0" w:color="auto" w:frame="1"/>
        </w:rPr>
        <w:tab/>
        <w:t xml:space="preserve">- Nhận biết, thêm bớt, phân chia tạo sự bằng nhau trong phạm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8</w:t>
      </w:r>
    </w:p>
    <w:p w14:paraId="537FAD29" w14:textId="77777777" w:rsidR="003C7A04" w:rsidRPr="00285FA4" w:rsidRDefault="003C7A04" w:rsidP="003C7A04">
      <w:pPr>
        <w:tabs>
          <w:tab w:val="left" w:pos="284"/>
          <w:tab w:val="left" w:pos="709"/>
        </w:tabs>
        <w:spacing w:before="60" w:after="60"/>
        <w:jc w:val="both"/>
        <w:rPr>
          <w:b/>
          <w:bCs/>
          <w:color w:val="000000" w:themeColor="text1"/>
          <w:sz w:val="28"/>
          <w:szCs w:val="28"/>
        </w:rPr>
      </w:pPr>
      <w:r w:rsidRPr="00285FA4">
        <w:rPr>
          <w:color w:val="000000" w:themeColor="text1"/>
          <w:sz w:val="28"/>
          <w:szCs w:val="28"/>
          <w:lang w:val="vi-VN"/>
        </w:rPr>
        <w:tab/>
      </w:r>
      <w:r w:rsidRPr="00285FA4">
        <w:rPr>
          <w:color w:val="000000" w:themeColor="text1"/>
          <w:sz w:val="28"/>
          <w:szCs w:val="28"/>
        </w:rPr>
        <w:tab/>
      </w:r>
      <w:r w:rsidRPr="00285FA4">
        <w:rPr>
          <w:color w:val="000000" w:themeColor="text1"/>
          <w:sz w:val="28"/>
          <w:szCs w:val="28"/>
        </w:rPr>
        <w:tab/>
      </w:r>
      <w:r w:rsidRPr="00285FA4">
        <w:rPr>
          <w:b/>
          <w:bCs/>
          <w:color w:val="000000" w:themeColor="text1"/>
          <w:sz w:val="28"/>
          <w:szCs w:val="28"/>
        </w:rPr>
        <w:t>3. Phát triển ngôn ngữ:</w:t>
      </w:r>
    </w:p>
    <w:p w14:paraId="6422D329"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C</w:t>
      </w:r>
      <w:r w:rsidRPr="00285FA4">
        <w:rPr>
          <w:color w:val="000000" w:themeColor="text1"/>
          <w:sz w:val="28"/>
          <w:szCs w:val="28"/>
          <w:lang w:val="vi-VN"/>
        </w:rPr>
        <w:t>ó những biểu hiện qua cử chỉ, điệu bộ nét mặt khi không hiểu người khác nói</w:t>
      </w:r>
      <w:r w:rsidRPr="00285FA4">
        <w:rPr>
          <w:color w:val="000000" w:themeColor="text1"/>
          <w:sz w:val="28"/>
          <w:szCs w:val="28"/>
        </w:rPr>
        <w:t xml:space="preserve"> (76)</w:t>
      </w:r>
    </w:p>
    <w:p w14:paraId="270BC0DC"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Nghe  hiểu và thực hiện được các chỉ dẫn liên quan đến 2,3 hành động (62)</w:t>
      </w:r>
    </w:p>
    <w:p w14:paraId="08F28028"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w:t>
      </w:r>
      <w:r w:rsidRPr="00285FA4">
        <w:rPr>
          <w:color w:val="000000" w:themeColor="text1"/>
          <w:sz w:val="28"/>
          <w:szCs w:val="28"/>
          <w:lang w:val="vi-VN"/>
        </w:rPr>
        <w:t>Biết chữ viết có thể đọc và thay lời nói</w:t>
      </w:r>
    </w:p>
    <w:p w14:paraId="5A2B35E7"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xml:space="preserve">- Kể lại được nội dung chuyện đã nghe </w:t>
      </w:r>
      <w:proofErr w:type="gramStart"/>
      <w:r w:rsidRPr="00285FA4">
        <w:rPr>
          <w:color w:val="000000" w:themeColor="text1"/>
          <w:sz w:val="28"/>
          <w:szCs w:val="28"/>
          <w:bdr w:val="none" w:sz="0" w:space="0" w:color="auto" w:frame="1"/>
        </w:rPr>
        <w:t>theo</w:t>
      </w:r>
      <w:proofErr w:type="gramEnd"/>
      <w:r w:rsidRPr="00285FA4">
        <w:rPr>
          <w:color w:val="000000" w:themeColor="text1"/>
          <w:sz w:val="28"/>
          <w:szCs w:val="28"/>
          <w:bdr w:val="none" w:sz="0" w:space="0" w:color="auto" w:frame="1"/>
        </w:rPr>
        <w:t xml:space="preserve"> trình tự nhất định (86)</w:t>
      </w:r>
    </w:p>
    <w:p w14:paraId="46BFC1AC"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xml:space="preserve">- Có một số hành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như người đọc sách</w:t>
      </w:r>
    </w:p>
    <w:p w14:paraId="4575CCC2"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lastRenderedPageBreak/>
        <w:tab/>
        <w:t>- Biết chữ viết có thể đọc thay cho lời nói.</w:t>
      </w:r>
    </w:p>
    <w:p w14:paraId="533D102F"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sử dụng từ ngữ phù hợp kể  về những con vật.</w:t>
      </w:r>
    </w:p>
    <w:p w14:paraId="68A2AF84" w14:textId="77777777" w:rsidR="003C7A04" w:rsidRPr="00285FA4" w:rsidRDefault="003C7A04" w:rsidP="003C7A04">
      <w:pPr>
        <w:spacing w:before="60" w:after="60"/>
        <w:jc w:val="both"/>
        <w:rPr>
          <w:color w:val="000000" w:themeColor="text1"/>
          <w:sz w:val="28"/>
          <w:szCs w:val="28"/>
        </w:rPr>
      </w:pPr>
      <w:r w:rsidRPr="00285FA4">
        <w:rPr>
          <w:bCs/>
          <w:color w:val="000000" w:themeColor="text1"/>
          <w:sz w:val="28"/>
          <w:szCs w:val="28"/>
          <w:lang w:val="vi-VN"/>
        </w:rPr>
        <w:tab/>
        <w:t xml:space="preserve">- </w:t>
      </w:r>
      <w:r w:rsidRPr="00285FA4">
        <w:rPr>
          <w:color w:val="000000" w:themeColor="text1"/>
          <w:sz w:val="28"/>
          <w:szCs w:val="28"/>
          <w:lang w:val="vi-VN"/>
        </w:rPr>
        <w:t>Trẻ hiểu nội dung câu chuyện, bài thơ, biết thể hiện vai các nhân vật.</w:t>
      </w:r>
    </w:p>
    <w:p w14:paraId="44344FFE" w14:textId="77777777" w:rsidR="003C7A04" w:rsidRPr="00285FA4" w:rsidRDefault="003C7A04" w:rsidP="003C7A04">
      <w:pPr>
        <w:tabs>
          <w:tab w:val="left" w:pos="567"/>
        </w:tabs>
        <w:spacing w:before="60" w:after="60"/>
        <w:rPr>
          <w:b/>
          <w:color w:val="000000" w:themeColor="text1"/>
          <w:sz w:val="28"/>
          <w:szCs w:val="28"/>
        </w:rPr>
      </w:pPr>
      <w:r w:rsidRPr="00285FA4">
        <w:rPr>
          <w:b/>
          <w:color w:val="000000" w:themeColor="text1"/>
          <w:sz w:val="28"/>
          <w:szCs w:val="28"/>
        </w:rPr>
        <w:tab/>
        <w:t xml:space="preserve"> 4. Phát triển tình cảm và kĩ năng xã hội:</w:t>
      </w:r>
    </w:p>
    <w:p w14:paraId="25ED9279" w14:textId="77777777" w:rsidR="003C7A04" w:rsidRPr="00285FA4" w:rsidRDefault="003C7A04" w:rsidP="003C7A04">
      <w:pPr>
        <w:spacing w:before="60" w:after="60"/>
        <w:rPr>
          <w:color w:val="000000" w:themeColor="text1"/>
          <w:sz w:val="28"/>
          <w:szCs w:val="28"/>
          <w:lang w:val="vi-VN"/>
        </w:rPr>
      </w:pPr>
      <w:r w:rsidRPr="00285FA4">
        <w:rPr>
          <w:color w:val="000000" w:themeColor="text1"/>
          <w:sz w:val="28"/>
          <w:szCs w:val="28"/>
          <w:bdr w:val="none" w:sz="0" w:space="0" w:color="auto" w:frame="1"/>
          <w:lang w:val="fr-FR"/>
        </w:rPr>
        <w:tab/>
        <w:t>-</w:t>
      </w:r>
      <w:r w:rsidRPr="00285FA4">
        <w:rPr>
          <w:color w:val="000000" w:themeColor="text1"/>
          <w:sz w:val="28"/>
          <w:szCs w:val="28"/>
          <w:lang w:val="vi-VN"/>
        </w:rPr>
        <w:t>Trẻ biết thể hiện vai chơi của mình, biết hợp tác chia sẻ.</w:t>
      </w:r>
    </w:p>
    <w:p w14:paraId="26190593" w14:textId="77777777" w:rsidR="003C7A04" w:rsidRPr="00285FA4" w:rsidRDefault="003C7A04" w:rsidP="003C7A04">
      <w:pPr>
        <w:spacing w:before="60" w:after="60"/>
        <w:rPr>
          <w:color w:val="000000" w:themeColor="text1"/>
          <w:sz w:val="28"/>
          <w:szCs w:val="28"/>
        </w:rPr>
      </w:pPr>
      <w:r w:rsidRPr="00285FA4">
        <w:rPr>
          <w:color w:val="000000" w:themeColor="text1"/>
          <w:sz w:val="28"/>
          <w:szCs w:val="28"/>
          <w:lang w:val="vi-VN"/>
        </w:rPr>
        <w:tab/>
        <w:t>- Thay đổi hành vi thể hiện cảm xúc phù hợp với hoàn cảnh.(40)</w:t>
      </w:r>
    </w:p>
    <w:p w14:paraId="28F7952C" w14:textId="77777777" w:rsidR="003C7A04" w:rsidRPr="00285FA4" w:rsidRDefault="003C7A04" w:rsidP="003C7A04">
      <w:pPr>
        <w:spacing w:before="60" w:after="60"/>
        <w:rPr>
          <w:color w:val="000000" w:themeColor="text1"/>
          <w:sz w:val="28"/>
          <w:szCs w:val="28"/>
          <w:lang w:val="vi-VN"/>
        </w:rPr>
      </w:pPr>
      <w:r w:rsidRPr="00285FA4">
        <w:rPr>
          <w:color w:val="000000" w:themeColor="text1"/>
          <w:sz w:val="28"/>
          <w:szCs w:val="28"/>
          <w:lang w:val="vi-VN"/>
        </w:rPr>
        <w:tab/>
        <w:t>- Biết kiềm chế  cảm xúc tiêu cực khi được an ủi, giải thích.(41)</w:t>
      </w:r>
    </w:p>
    <w:p w14:paraId="3D227860" w14:textId="77777777" w:rsidR="003C7A04" w:rsidRPr="00285FA4" w:rsidRDefault="003C7A04" w:rsidP="003C7A04">
      <w:pPr>
        <w:spacing w:before="60" w:after="60"/>
        <w:rPr>
          <w:color w:val="000000" w:themeColor="text1"/>
          <w:sz w:val="28"/>
          <w:szCs w:val="28"/>
          <w:lang w:val="vi-VN"/>
        </w:rPr>
      </w:pPr>
      <w:r w:rsidRPr="00285FA4">
        <w:rPr>
          <w:color w:val="000000" w:themeColor="text1"/>
          <w:sz w:val="28"/>
          <w:szCs w:val="28"/>
          <w:lang w:val="vi-VN"/>
        </w:rPr>
        <w:tab/>
        <w:t>- Nhận ra việc làm của mình ảnh hưởng đến người khác(53)</w:t>
      </w:r>
    </w:p>
    <w:p w14:paraId="6E70C7F9" w14:textId="77777777" w:rsidR="003C7A04" w:rsidRPr="00285FA4" w:rsidRDefault="003C7A04" w:rsidP="003C7A04">
      <w:pPr>
        <w:tabs>
          <w:tab w:val="left" w:pos="567"/>
          <w:tab w:val="left" w:pos="709"/>
        </w:tabs>
        <w:spacing w:before="60" w:after="60"/>
        <w:jc w:val="both"/>
        <w:rPr>
          <w:b/>
          <w:color w:val="000000" w:themeColor="text1"/>
          <w:sz w:val="28"/>
          <w:szCs w:val="28"/>
        </w:rPr>
      </w:pPr>
      <w:r w:rsidRPr="00285FA4">
        <w:rPr>
          <w:b/>
          <w:color w:val="000000" w:themeColor="text1"/>
          <w:sz w:val="28"/>
          <w:szCs w:val="28"/>
        </w:rPr>
        <w:tab/>
        <w:t xml:space="preserve"> 5. Phát triển thẩm mĩ:</w:t>
      </w:r>
    </w:p>
    <w:p w14:paraId="77B49822"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fr-FR"/>
        </w:rPr>
        <w:tab/>
      </w:r>
      <w:r w:rsidRPr="00285FA4">
        <w:rPr>
          <w:color w:val="000000" w:themeColor="text1"/>
          <w:sz w:val="28"/>
          <w:szCs w:val="28"/>
          <w:lang w:val="vi-VN"/>
        </w:rPr>
        <w:t>- Trẻ thích tìm hiểu và biết bộc lộ cảm xúc phù hợp trước vẻ đẹp của thiên nhiên, các tác phẩm nghệ thuật.</w:t>
      </w:r>
    </w:p>
    <w:p w14:paraId="663D5A25"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Thích nghe nhạc</w:t>
      </w:r>
      <w:r w:rsidRPr="00285FA4">
        <w:rPr>
          <w:color w:val="000000" w:themeColor="text1"/>
          <w:sz w:val="28"/>
          <w:szCs w:val="28"/>
        </w:rPr>
        <w:t xml:space="preserve">, </w:t>
      </w:r>
      <w:r w:rsidRPr="00285FA4">
        <w:rPr>
          <w:color w:val="000000" w:themeColor="text1"/>
          <w:sz w:val="28"/>
          <w:szCs w:val="28"/>
          <w:lang w:val="vi-VN"/>
        </w:rPr>
        <w:t>nghe hát.</w:t>
      </w:r>
    </w:p>
    <w:p w14:paraId="5AB818C7"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vận động nhịp nhàng phù hợp với nhịp điệu bài hát, bản nhạc, biết sử dụng nhạc cụ để gõ đệm theo các tiết tấu của bài hát.</w:t>
      </w:r>
    </w:p>
    <w:p w14:paraId="639B743D"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lựa chọn và sử dụng các dụng cụ, vật liệu đa dạng, biết phối hợp màu sắc hình dạng, đường nét tạo ra sản phẩm tạo hình.</w:t>
      </w:r>
    </w:p>
    <w:p w14:paraId="5DC74238"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r>
      <w:r w:rsidRPr="00285FA4">
        <w:rPr>
          <w:color w:val="000000" w:themeColor="text1"/>
          <w:sz w:val="28"/>
          <w:szCs w:val="28"/>
        </w:rPr>
        <w:t xml:space="preserve">- </w:t>
      </w:r>
      <w:r w:rsidRPr="00285FA4">
        <w:rPr>
          <w:color w:val="000000" w:themeColor="text1"/>
          <w:sz w:val="28"/>
          <w:szCs w:val="28"/>
          <w:lang w:val="vi-VN"/>
        </w:rPr>
        <w:t>Biết yêu quý sản phẩm của mình, của bạn.</w:t>
      </w:r>
    </w:p>
    <w:p w14:paraId="40443410" w14:textId="77777777" w:rsidR="003C7A04" w:rsidRPr="00285FA4" w:rsidRDefault="003C7A04" w:rsidP="003C7A04">
      <w:pPr>
        <w:autoSpaceDE w:val="0"/>
        <w:autoSpaceDN w:val="0"/>
        <w:adjustRightInd w:val="0"/>
        <w:spacing w:before="60" w:after="60"/>
        <w:jc w:val="both"/>
        <w:rPr>
          <w:color w:val="000000" w:themeColor="text1"/>
          <w:sz w:val="28"/>
          <w:szCs w:val="28"/>
        </w:rPr>
      </w:pPr>
      <w:r w:rsidRPr="00285FA4">
        <w:rPr>
          <w:color w:val="000000" w:themeColor="text1"/>
          <w:sz w:val="28"/>
          <w:szCs w:val="28"/>
        </w:rPr>
        <w:tab/>
      </w:r>
      <w:proofErr w:type="gramStart"/>
      <w:r w:rsidRPr="00285FA4">
        <w:rPr>
          <w:color w:val="000000" w:themeColor="text1"/>
          <w:sz w:val="28"/>
          <w:szCs w:val="28"/>
        </w:rPr>
        <w:t>- Cắt theo</w:t>
      </w:r>
      <w:proofErr w:type="gramEnd"/>
      <w:r w:rsidRPr="00285FA4">
        <w:rPr>
          <w:color w:val="000000" w:themeColor="text1"/>
          <w:sz w:val="28"/>
          <w:szCs w:val="28"/>
        </w:rPr>
        <w:t xml:space="preserve"> đường viền thẳng và cong của các hình đơn giản (7)</w:t>
      </w:r>
    </w:p>
    <w:p w14:paraId="138E1BDD" w14:textId="77777777" w:rsidR="003C7A04" w:rsidRPr="00285FA4" w:rsidRDefault="003C7A04" w:rsidP="003C7A04">
      <w:pPr>
        <w:autoSpaceDE w:val="0"/>
        <w:autoSpaceDN w:val="0"/>
        <w:adjustRightInd w:val="0"/>
        <w:spacing w:before="60" w:after="60"/>
        <w:jc w:val="both"/>
        <w:rPr>
          <w:color w:val="000000" w:themeColor="text1"/>
          <w:sz w:val="28"/>
          <w:szCs w:val="28"/>
        </w:rPr>
      </w:pPr>
      <w:r w:rsidRPr="00285FA4">
        <w:rPr>
          <w:color w:val="000000" w:themeColor="text1"/>
          <w:sz w:val="28"/>
          <w:szCs w:val="28"/>
        </w:rPr>
        <w:tab/>
        <w:t>-</w:t>
      </w:r>
      <w:r w:rsidRPr="00285FA4">
        <w:rPr>
          <w:color w:val="000000" w:themeColor="text1"/>
          <w:sz w:val="28"/>
          <w:szCs w:val="28"/>
          <w:lang w:val="vi-VN"/>
        </w:rPr>
        <w:t xml:space="preserve"> </w:t>
      </w:r>
      <w:r w:rsidRPr="00285FA4">
        <w:rPr>
          <w:color w:val="000000" w:themeColor="text1"/>
          <w:spacing w:val="-6"/>
          <w:sz w:val="28"/>
          <w:szCs w:val="28"/>
          <w:lang w:val="vi-VN"/>
        </w:rPr>
        <w:t xml:space="preserve">Nhận ra giai điệu (vui, êm dịu, buồn) của bài hát hoặc bản nhạc; </w:t>
      </w:r>
      <w:r w:rsidRPr="00285FA4">
        <w:rPr>
          <w:color w:val="000000" w:themeColor="text1"/>
          <w:spacing w:val="-6"/>
          <w:sz w:val="28"/>
          <w:szCs w:val="28"/>
        </w:rPr>
        <w:t>(99)</w:t>
      </w:r>
    </w:p>
    <w:p w14:paraId="4DCF9CCA" w14:textId="77777777" w:rsidR="003C7A04" w:rsidRPr="00285FA4" w:rsidRDefault="003C7A04" w:rsidP="003C7A04">
      <w:pPr>
        <w:pStyle w:val="ThngthngWeb"/>
        <w:tabs>
          <w:tab w:val="left" w:pos="567"/>
        </w:tabs>
        <w:spacing w:before="60" w:beforeAutospacing="0" w:after="60" w:afterAutospacing="0"/>
        <w:jc w:val="both"/>
        <w:textAlignment w:val="baseline"/>
        <w:rPr>
          <w:b/>
          <w:bCs/>
          <w:color w:val="000000" w:themeColor="text1"/>
          <w:sz w:val="28"/>
          <w:szCs w:val="28"/>
        </w:rPr>
      </w:pPr>
      <w:r w:rsidRPr="00285FA4">
        <w:rPr>
          <w:b/>
          <w:bCs/>
          <w:color w:val="000000" w:themeColor="text1"/>
          <w:sz w:val="28"/>
          <w:szCs w:val="28"/>
        </w:rPr>
        <w:tab/>
      </w:r>
      <w:r w:rsidRPr="00285FA4">
        <w:rPr>
          <w:b/>
          <w:bCs/>
          <w:color w:val="000000" w:themeColor="text1"/>
          <w:sz w:val="28"/>
          <w:szCs w:val="28"/>
        </w:rPr>
        <w:tab/>
        <w:t>II/ NỘI DUNG GIÁO DỤC</w:t>
      </w:r>
    </w:p>
    <w:p w14:paraId="30BED15E" w14:textId="77777777" w:rsidR="003C7A04" w:rsidRPr="00285FA4" w:rsidRDefault="003C7A04" w:rsidP="003C7A04">
      <w:pPr>
        <w:spacing w:before="60" w:after="60"/>
        <w:ind w:firstLine="720"/>
        <w:jc w:val="both"/>
        <w:rPr>
          <w:b/>
          <w:color w:val="000000" w:themeColor="text1"/>
          <w:sz w:val="28"/>
          <w:szCs w:val="28"/>
        </w:rPr>
      </w:pPr>
      <w:r w:rsidRPr="00285FA4">
        <w:rPr>
          <w:b/>
          <w:color w:val="000000" w:themeColor="text1"/>
          <w:sz w:val="28"/>
          <w:szCs w:val="28"/>
        </w:rPr>
        <w:t>1. Phát triển thể chất:</w:t>
      </w:r>
    </w:p>
    <w:p w14:paraId="2372D0C7" w14:textId="77777777" w:rsidR="003C7A04" w:rsidRPr="00285FA4" w:rsidRDefault="003C7A04" w:rsidP="003C7A04">
      <w:pPr>
        <w:spacing w:before="60" w:after="60"/>
        <w:jc w:val="both"/>
        <w:rPr>
          <w:b/>
          <w:color w:val="000000" w:themeColor="text1"/>
          <w:sz w:val="28"/>
          <w:szCs w:val="28"/>
          <w:bdr w:val="none" w:sz="0" w:space="0" w:color="auto" w:frame="1"/>
        </w:rPr>
      </w:pPr>
      <w:r w:rsidRPr="00285FA4">
        <w:rPr>
          <w:color w:val="000000" w:themeColor="text1"/>
          <w:sz w:val="28"/>
          <w:szCs w:val="28"/>
          <w:bdr w:val="none" w:sz="0" w:space="0" w:color="auto" w:frame="1"/>
          <w:lang w:val="fr-FR"/>
        </w:rPr>
        <w:tab/>
        <w:t xml:space="preserve">* </w:t>
      </w:r>
      <w:r w:rsidRPr="00285FA4">
        <w:rPr>
          <w:b/>
          <w:color w:val="000000" w:themeColor="text1"/>
          <w:sz w:val="28"/>
          <w:szCs w:val="28"/>
          <w:bdr w:val="none" w:sz="0" w:space="0" w:color="auto" w:frame="1"/>
        </w:rPr>
        <w:t>Phát triển vận động:</w:t>
      </w:r>
    </w:p>
    <w:p w14:paraId="06C01CAA" w14:textId="77777777" w:rsidR="003C7A04" w:rsidRPr="00285FA4" w:rsidRDefault="003C7A04" w:rsidP="003C7A04">
      <w:pPr>
        <w:ind w:firstLine="720"/>
        <w:rPr>
          <w:color w:val="000000" w:themeColor="text1"/>
          <w:sz w:val="28"/>
          <w:szCs w:val="28"/>
          <w:lang w:val="vi-VN"/>
        </w:rPr>
      </w:pPr>
      <w:r w:rsidRPr="00285FA4">
        <w:rPr>
          <w:color w:val="000000" w:themeColor="text1"/>
          <w:sz w:val="28"/>
          <w:szCs w:val="28"/>
        </w:rPr>
        <w:t>- Thực hiện động tác phát triển các nhóm cơ và hô hấp: Tay,</w:t>
      </w:r>
      <w:r w:rsidRPr="00285FA4">
        <w:rPr>
          <w:color w:val="000000" w:themeColor="text1"/>
          <w:sz w:val="28"/>
          <w:szCs w:val="28"/>
          <w:lang w:val="vi-VN"/>
        </w:rPr>
        <w:t xml:space="preserve"> </w:t>
      </w:r>
      <w:r w:rsidRPr="00285FA4">
        <w:rPr>
          <w:color w:val="000000" w:themeColor="text1"/>
          <w:sz w:val="28"/>
          <w:szCs w:val="28"/>
        </w:rPr>
        <w:t>chân</w:t>
      </w:r>
      <w:r w:rsidRPr="00285FA4">
        <w:rPr>
          <w:color w:val="000000" w:themeColor="text1"/>
          <w:sz w:val="28"/>
          <w:szCs w:val="28"/>
          <w:lang w:val="vi-VN"/>
        </w:rPr>
        <w:t>,</w:t>
      </w:r>
      <w:r w:rsidRPr="00285FA4">
        <w:rPr>
          <w:color w:val="000000" w:themeColor="text1"/>
          <w:sz w:val="28"/>
          <w:szCs w:val="28"/>
        </w:rPr>
        <w:t xml:space="preserve"> bụng</w:t>
      </w:r>
      <w:r w:rsidRPr="00285FA4">
        <w:rPr>
          <w:color w:val="000000" w:themeColor="text1"/>
          <w:sz w:val="28"/>
          <w:szCs w:val="28"/>
          <w:lang w:val="vi-VN"/>
        </w:rPr>
        <w:t xml:space="preserve">, bât. </w:t>
      </w:r>
    </w:p>
    <w:p w14:paraId="13186C58" w14:textId="77777777" w:rsidR="003C7A04" w:rsidRPr="00285FA4" w:rsidRDefault="003C7A04" w:rsidP="003C7A04">
      <w:pPr>
        <w:spacing w:before="60" w:after="60"/>
        <w:ind w:firstLine="720"/>
        <w:jc w:val="both"/>
        <w:rPr>
          <w:color w:val="000000" w:themeColor="text1"/>
          <w:sz w:val="28"/>
          <w:szCs w:val="28"/>
        </w:rPr>
      </w:pPr>
      <w:r w:rsidRPr="00285FA4">
        <w:rPr>
          <w:color w:val="000000" w:themeColor="text1"/>
          <w:sz w:val="28"/>
          <w:szCs w:val="28"/>
          <w:lang w:val="vi-VN"/>
        </w:rPr>
        <w:t>- Chạy chậm 100 - 120 m</w:t>
      </w:r>
      <w:r w:rsidRPr="00285FA4">
        <w:rPr>
          <w:color w:val="000000" w:themeColor="text1"/>
          <w:sz w:val="28"/>
          <w:szCs w:val="28"/>
        </w:rPr>
        <w:t xml:space="preserve"> </w:t>
      </w:r>
    </w:p>
    <w:p w14:paraId="2B01237E" w14:textId="77777777" w:rsidR="003C7A04" w:rsidRPr="00285FA4" w:rsidRDefault="003C7A04" w:rsidP="003C7A04">
      <w:pPr>
        <w:spacing w:before="60" w:after="60"/>
        <w:jc w:val="both"/>
        <w:rPr>
          <w:color w:val="000000" w:themeColor="text1"/>
          <w:sz w:val="28"/>
          <w:szCs w:val="28"/>
        </w:rPr>
      </w:pPr>
      <w:r w:rsidRPr="00285FA4">
        <w:rPr>
          <w:bCs/>
          <w:color w:val="000000" w:themeColor="text1"/>
          <w:sz w:val="28"/>
          <w:szCs w:val="28"/>
        </w:rPr>
        <w:tab/>
        <w:t>- Nhảy xuống từ độ cao 40 cm</w:t>
      </w:r>
      <w:r w:rsidRPr="00285FA4">
        <w:rPr>
          <w:b/>
          <w:bCs/>
          <w:color w:val="000000" w:themeColor="text1"/>
          <w:sz w:val="28"/>
          <w:szCs w:val="28"/>
        </w:rPr>
        <w:t>.</w:t>
      </w:r>
    </w:p>
    <w:p w14:paraId="65BB631A" w14:textId="77777777" w:rsidR="003C7A04" w:rsidRPr="00285FA4" w:rsidRDefault="003C7A04" w:rsidP="003C7A04">
      <w:pPr>
        <w:spacing w:before="60" w:after="60"/>
        <w:jc w:val="both"/>
        <w:rPr>
          <w:b/>
          <w:bCs/>
          <w:color w:val="000000" w:themeColor="text1"/>
          <w:sz w:val="28"/>
          <w:szCs w:val="28"/>
          <w:lang w:val="vi-VN"/>
        </w:rPr>
      </w:pPr>
      <w:r w:rsidRPr="00285FA4">
        <w:rPr>
          <w:bCs/>
          <w:color w:val="000000" w:themeColor="text1"/>
          <w:sz w:val="28"/>
          <w:szCs w:val="28"/>
        </w:rPr>
        <w:tab/>
        <w:t>- Ném</w:t>
      </w:r>
      <w:r w:rsidRPr="00285FA4">
        <w:rPr>
          <w:bCs/>
          <w:color w:val="000000" w:themeColor="text1"/>
          <w:sz w:val="28"/>
          <w:szCs w:val="28"/>
          <w:lang w:val="vi-VN"/>
        </w:rPr>
        <w:t xml:space="preserve"> xa bằng 2 </w:t>
      </w:r>
      <w:proofErr w:type="gramStart"/>
      <w:r w:rsidRPr="00285FA4">
        <w:rPr>
          <w:bCs/>
          <w:color w:val="000000" w:themeColor="text1"/>
          <w:sz w:val="28"/>
          <w:szCs w:val="28"/>
          <w:lang w:val="vi-VN"/>
        </w:rPr>
        <w:t>tay</w:t>
      </w:r>
      <w:proofErr w:type="gramEnd"/>
    </w:p>
    <w:p w14:paraId="60D5BD7A" w14:textId="77777777" w:rsidR="003C7A04" w:rsidRPr="00285FA4" w:rsidRDefault="003C7A04" w:rsidP="003C7A04">
      <w:pPr>
        <w:tabs>
          <w:tab w:val="left" w:pos="709"/>
        </w:tabs>
        <w:spacing w:before="60" w:after="60"/>
        <w:jc w:val="both"/>
        <w:rPr>
          <w:b/>
          <w:color w:val="000000" w:themeColor="text1"/>
          <w:sz w:val="28"/>
          <w:szCs w:val="28"/>
          <w:bdr w:val="none" w:sz="0" w:space="0" w:color="auto" w:frame="1"/>
        </w:rPr>
      </w:pPr>
      <w:r w:rsidRPr="00285FA4">
        <w:rPr>
          <w:b/>
          <w:color w:val="000000" w:themeColor="text1"/>
          <w:sz w:val="28"/>
          <w:szCs w:val="28"/>
          <w:bdr w:val="none" w:sz="0" w:space="0" w:color="auto" w:frame="1"/>
        </w:rPr>
        <w:tab/>
        <w:t>* Giáo dục dinh dưỡng và sức khỏe</w:t>
      </w:r>
    </w:p>
    <w:p w14:paraId="02D2D3C8"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xml:space="preserve">-Trẻ có thói quen hành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trong ăn, uống và giữ gìn cẩn thận khi tiếp xúc với các con vật.</w:t>
      </w:r>
    </w:p>
    <w:p w14:paraId="6D1346B1"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Biết và không ăn</w:t>
      </w:r>
      <w:proofErr w:type="gramStart"/>
      <w:r w:rsidRPr="00285FA4">
        <w:rPr>
          <w:color w:val="000000" w:themeColor="text1"/>
          <w:sz w:val="28"/>
          <w:szCs w:val="28"/>
          <w:bdr w:val="none" w:sz="0" w:space="0" w:color="auto" w:frame="1"/>
        </w:rPr>
        <w:t>,uống</w:t>
      </w:r>
      <w:proofErr w:type="gramEnd"/>
      <w:r w:rsidRPr="00285FA4">
        <w:rPr>
          <w:color w:val="000000" w:themeColor="text1"/>
          <w:sz w:val="28"/>
          <w:szCs w:val="28"/>
          <w:bdr w:val="none" w:sz="0" w:space="0" w:color="auto" w:frame="1"/>
        </w:rPr>
        <w:t xml:space="preserve"> các loại động vật có hại cho sức khỏe.</w:t>
      </w:r>
    </w:p>
    <w:p w14:paraId="178BE67F"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r>
      <w:r w:rsidRPr="00285FA4">
        <w:rPr>
          <w:bCs/>
          <w:color w:val="000000" w:themeColor="text1"/>
          <w:sz w:val="28"/>
          <w:szCs w:val="28"/>
        </w:rPr>
        <w:t>- Biết và không làm một số việc gây nguy hiểm</w:t>
      </w:r>
    </w:p>
    <w:p w14:paraId="6D1659A5"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Giáo dục trẻ biết lợi ích của một số động vật đối với đời sống con người.</w:t>
      </w:r>
    </w:p>
    <w:p w14:paraId="0D7A0209"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Làm quen với một số thao tác đơn giản trong chế biến một số món ăn, thức uống.</w:t>
      </w:r>
    </w:p>
    <w:p w14:paraId="1CACC6BF" w14:textId="77777777" w:rsidR="003C7A04" w:rsidRPr="00285FA4" w:rsidRDefault="003C7A04" w:rsidP="003C7A04">
      <w:pPr>
        <w:pStyle w:val="cs95e872d0"/>
        <w:shd w:val="clear" w:color="auto" w:fill="FFFFFF"/>
        <w:tabs>
          <w:tab w:val="left" w:pos="284"/>
          <w:tab w:val="left" w:pos="709"/>
        </w:tabs>
        <w:spacing w:before="60" w:beforeAutospacing="0" w:after="60" w:afterAutospacing="0"/>
        <w:jc w:val="both"/>
        <w:rPr>
          <w:b/>
          <w:color w:val="000000" w:themeColor="text1"/>
          <w:sz w:val="28"/>
          <w:szCs w:val="28"/>
        </w:rPr>
      </w:pPr>
      <w:r w:rsidRPr="00285FA4">
        <w:rPr>
          <w:b/>
          <w:color w:val="000000" w:themeColor="text1"/>
          <w:sz w:val="28"/>
          <w:szCs w:val="28"/>
        </w:rPr>
        <w:tab/>
      </w:r>
      <w:r w:rsidRPr="00285FA4">
        <w:rPr>
          <w:b/>
          <w:color w:val="000000" w:themeColor="text1"/>
          <w:sz w:val="28"/>
          <w:szCs w:val="28"/>
          <w:lang w:val="en-US"/>
        </w:rPr>
        <w:tab/>
      </w:r>
      <w:r w:rsidRPr="00285FA4">
        <w:rPr>
          <w:b/>
          <w:color w:val="000000" w:themeColor="text1"/>
          <w:sz w:val="28"/>
          <w:szCs w:val="28"/>
          <w:lang w:val="en-US"/>
        </w:rPr>
        <w:tab/>
      </w:r>
      <w:r w:rsidRPr="00285FA4">
        <w:rPr>
          <w:b/>
          <w:color w:val="000000" w:themeColor="text1"/>
          <w:sz w:val="28"/>
          <w:szCs w:val="28"/>
        </w:rPr>
        <w:t>2. Phát triển nhận thức:</w:t>
      </w:r>
    </w:p>
    <w:p w14:paraId="2B515F0F" w14:textId="77777777" w:rsidR="003C7A04" w:rsidRPr="00285FA4" w:rsidRDefault="003C7A04" w:rsidP="003C7A04">
      <w:pPr>
        <w:tabs>
          <w:tab w:val="left" w:pos="284"/>
        </w:tabs>
        <w:spacing w:before="60" w:after="60"/>
        <w:ind w:firstLine="709"/>
        <w:jc w:val="both"/>
        <w:rPr>
          <w:color w:val="000000" w:themeColor="text1"/>
          <w:sz w:val="28"/>
          <w:szCs w:val="28"/>
          <w:bdr w:val="none" w:sz="0" w:space="0" w:color="auto" w:frame="1"/>
          <w:lang w:val="fr-FR"/>
        </w:rPr>
      </w:pPr>
      <w:r w:rsidRPr="00285FA4">
        <w:rPr>
          <w:color w:val="000000" w:themeColor="text1"/>
          <w:sz w:val="28"/>
          <w:szCs w:val="28"/>
        </w:rPr>
        <w:tab/>
      </w:r>
      <w:r w:rsidRPr="00285FA4">
        <w:rPr>
          <w:b/>
          <w:bCs/>
          <w:i/>
          <w:iCs/>
          <w:color w:val="000000" w:themeColor="text1"/>
          <w:sz w:val="28"/>
          <w:szCs w:val="28"/>
          <w:bdr w:val="none" w:sz="0" w:space="0" w:color="auto" w:frame="1"/>
          <w:lang w:val="vi-VN"/>
        </w:rPr>
        <w:t>* Khám phá khoa học:</w:t>
      </w:r>
    </w:p>
    <w:p w14:paraId="6BB89BD6"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r>
      <w:r w:rsidRPr="00285FA4">
        <w:rPr>
          <w:bCs/>
          <w:color w:val="000000" w:themeColor="text1"/>
          <w:sz w:val="28"/>
          <w:szCs w:val="28"/>
        </w:rPr>
        <w:t xml:space="preserve">- </w:t>
      </w:r>
      <w:r w:rsidRPr="00285FA4">
        <w:rPr>
          <w:color w:val="000000" w:themeColor="text1"/>
          <w:sz w:val="28"/>
          <w:szCs w:val="28"/>
          <w:lang w:val="vi-VN"/>
        </w:rPr>
        <w:t xml:space="preserve">Trẻ nói được tên các con vật, nơi sống, thức </w:t>
      </w:r>
      <w:proofErr w:type="gramStart"/>
      <w:r w:rsidRPr="00285FA4">
        <w:rPr>
          <w:color w:val="000000" w:themeColor="text1"/>
          <w:sz w:val="28"/>
          <w:szCs w:val="28"/>
          <w:lang w:val="vi-VN"/>
        </w:rPr>
        <w:t>ăn</w:t>
      </w:r>
      <w:proofErr w:type="gramEnd"/>
      <w:r w:rsidRPr="00285FA4">
        <w:rPr>
          <w:color w:val="000000" w:themeColor="text1"/>
          <w:sz w:val="28"/>
          <w:szCs w:val="28"/>
        </w:rPr>
        <w:t xml:space="preserve"> của chúng.</w:t>
      </w:r>
    </w:p>
    <w:p w14:paraId="243F5555" w14:textId="77777777" w:rsidR="003C7A04" w:rsidRPr="00285FA4" w:rsidRDefault="003C7A04" w:rsidP="003C7A04">
      <w:pPr>
        <w:spacing w:before="60" w:after="60"/>
        <w:ind w:firstLine="720"/>
        <w:jc w:val="both"/>
        <w:rPr>
          <w:color w:val="000000" w:themeColor="text1"/>
          <w:sz w:val="28"/>
          <w:szCs w:val="28"/>
        </w:rPr>
      </w:pPr>
      <w:r w:rsidRPr="00285FA4">
        <w:rPr>
          <w:color w:val="000000" w:themeColor="text1"/>
          <w:sz w:val="28"/>
          <w:szCs w:val="28"/>
        </w:rPr>
        <w:t xml:space="preserve">- Gọi tên nhóm con vật </w:t>
      </w:r>
      <w:proofErr w:type="gramStart"/>
      <w:r w:rsidRPr="00285FA4">
        <w:rPr>
          <w:color w:val="000000" w:themeColor="text1"/>
          <w:sz w:val="28"/>
          <w:szCs w:val="28"/>
        </w:rPr>
        <w:t>theo</w:t>
      </w:r>
      <w:proofErr w:type="gramEnd"/>
      <w:r w:rsidRPr="00285FA4">
        <w:rPr>
          <w:color w:val="000000" w:themeColor="text1"/>
          <w:sz w:val="28"/>
          <w:szCs w:val="28"/>
        </w:rPr>
        <w:t xml:space="preserve"> đặc trưng chung </w:t>
      </w:r>
    </w:p>
    <w:p w14:paraId="2CB969A2"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lastRenderedPageBreak/>
        <w:tab/>
        <w:t>- Đặc điểm, ích lợi và tác hại của con vật</w:t>
      </w:r>
    </w:p>
    <w:p w14:paraId="601637D4"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w:t>
      </w:r>
      <w:r>
        <w:rPr>
          <w:color w:val="000000" w:themeColor="text1"/>
          <w:sz w:val="28"/>
          <w:szCs w:val="28"/>
        </w:rPr>
        <w:t>Quá</w:t>
      </w:r>
      <w:r w:rsidRPr="00285FA4">
        <w:rPr>
          <w:color w:val="000000" w:themeColor="text1"/>
          <w:sz w:val="28"/>
          <w:szCs w:val="28"/>
        </w:rPr>
        <w:t xml:space="preserve"> trình phát triển của con vật, điều kiện sống của một số loại con vật.</w:t>
      </w:r>
    </w:p>
    <w:p w14:paraId="4F68A0E6" w14:textId="77777777" w:rsidR="003C7A04" w:rsidRPr="00285FA4" w:rsidRDefault="003C7A04" w:rsidP="003C7A04">
      <w:pPr>
        <w:spacing w:before="60" w:after="60"/>
        <w:jc w:val="both"/>
        <w:rPr>
          <w:color w:val="000000" w:themeColor="text1"/>
          <w:sz w:val="28"/>
          <w:szCs w:val="28"/>
        </w:rPr>
      </w:pPr>
      <w:r w:rsidRPr="00285FA4">
        <w:rPr>
          <w:bCs/>
          <w:color w:val="000000" w:themeColor="text1"/>
          <w:sz w:val="28"/>
          <w:szCs w:val="28"/>
        </w:rPr>
        <w:tab/>
      </w:r>
      <w:r w:rsidRPr="00285FA4">
        <w:rPr>
          <w:color w:val="000000" w:themeColor="text1"/>
          <w:sz w:val="28"/>
          <w:szCs w:val="28"/>
        </w:rPr>
        <w:t>- So sánh sự giống nhau và khác nhau của một số con vật.</w:t>
      </w:r>
    </w:p>
    <w:p w14:paraId="7BF16C12"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Quan sát, phán đoán mối liên hệ đơn giản giữa các con vật với môi trường sống.</w:t>
      </w:r>
    </w:p>
    <w:p w14:paraId="77CBEA8B"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Cách chăm sóc và bảo vệ con vật</w:t>
      </w:r>
    </w:p>
    <w:p w14:paraId="64F1C803" w14:textId="77777777" w:rsidR="003C7A04" w:rsidRPr="00285FA4" w:rsidRDefault="003C7A04" w:rsidP="003C7A04">
      <w:pPr>
        <w:spacing w:before="60" w:after="60"/>
        <w:jc w:val="both"/>
        <w:rPr>
          <w:color w:val="000000" w:themeColor="text1"/>
          <w:spacing w:val="-4"/>
          <w:sz w:val="28"/>
          <w:szCs w:val="28"/>
        </w:rPr>
      </w:pPr>
      <w:r w:rsidRPr="00285FA4">
        <w:rPr>
          <w:b/>
          <w:color w:val="000000" w:themeColor="text1"/>
          <w:sz w:val="28"/>
          <w:szCs w:val="28"/>
        </w:rPr>
        <w:tab/>
        <w:t xml:space="preserve">- </w:t>
      </w:r>
      <w:r w:rsidRPr="00285FA4">
        <w:rPr>
          <w:color w:val="000000" w:themeColor="text1"/>
          <w:spacing w:val="-4"/>
          <w:sz w:val="28"/>
          <w:szCs w:val="28"/>
          <w:lang w:val="vi-VN"/>
        </w:rPr>
        <w:t>Đặt tên mới cho đồ vật, câu chuyện, đặt lời mới cho bài hát</w:t>
      </w:r>
      <w:r w:rsidRPr="00285FA4">
        <w:rPr>
          <w:color w:val="000000" w:themeColor="text1"/>
          <w:spacing w:val="-4"/>
          <w:sz w:val="28"/>
          <w:szCs w:val="28"/>
        </w:rPr>
        <w:t xml:space="preserve"> </w:t>
      </w:r>
    </w:p>
    <w:p w14:paraId="2A92FC20" w14:textId="77777777" w:rsidR="003C7A04" w:rsidRDefault="003C7A04" w:rsidP="003C7A04">
      <w:pPr>
        <w:tabs>
          <w:tab w:val="left" w:pos="284"/>
        </w:tabs>
        <w:spacing w:before="60" w:after="60"/>
        <w:ind w:firstLine="709"/>
        <w:jc w:val="both"/>
        <w:rPr>
          <w:rFonts w:eastAsia="Calibri"/>
          <w:b/>
          <w:i/>
          <w:iCs/>
          <w:color w:val="000000" w:themeColor="text1"/>
          <w:sz w:val="28"/>
          <w:szCs w:val="28"/>
          <w:lang w:val="vi-VN"/>
        </w:rPr>
      </w:pPr>
      <w:r w:rsidRPr="00285FA4">
        <w:rPr>
          <w:color w:val="000000" w:themeColor="text1"/>
          <w:sz w:val="28"/>
          <w:szCs w:val="28"/>
          <w:bdr w:val="none" w:sz="0" w:space="0" w:color="auto" w:frame="1"/>
        </w:rPr>
        <w:tab/>
      </w:r>
      <w:r w:rsidRPr="00285FA4">
        <w:rPr>
          <w:rFonts w:eastAsia="Calibri"/>
          <w:b/>
          <w:i/>
          <w:iCs/>
          <w:color w:val="000000" w:themeColor="text1"/>
          <w:sz w:val="28"/>
          <w:szCs w:val="28"/>
          <w:lang w:val="vi-VN"/>
        </w:rPr>
        <w:t xml:space="preserve">* Làm quen với toán </w:t>
      </w:r>
    </w:p>
    <w:p w14:paraId="63DF13B7" w14:textId="77777777" w:rsidR="003C7A04" w:rsidRPr="00F076B0" w:rsidRDefault="003C7A04" w:rsidP="003C7A04">
      <w:pPr>
        <w:tabs>
          <w:tab w:val="left" w:pos="284"/>
        </w:tabs>
        <w:spacing w:before="60" w:after="60"/>
        <w:ind w:firstLine="709"/>
        <w:jc w:val="both"/>
        <w:rPr>
          <w:rFonts w:eastAsia="Calibri"/>
          <w:i/>
          <w:iCs/>
          <w:color w:val="000000" w:themeColor="text1"/>
          <w:sz w:val="28"/>
          <w:szCs w:val="28"/>
          <w:lang w:val="vi-VN"/>
        </w:rPr>
      </w:pPr>
      <w:r w:rsidRPr="00F076B0">
        <w:rPr>
          <w:color w:val="000000" w:themeColor="text1"/>
          <w:sz w:val="28"/>
          <w:szCs w:val="28"/>
          <w:bdr w:val="none" w:sz="0" w:space="0" w:color="auto" w:frame="1"/>
        </w:rPr>
        <w:t xml:space="preserve">- </w:t>
      </w:r>
      <w:r w:rsidRPr="00F076B0">
        <w:rPr>
          <w:sz w:val="28"/>
          <w:szCs w:val="28"/>
          <w:lang w:val="vi-VN"/>
        </w:rPr>
        <w:t xml:space="preserve">So sánh </w:t>
      </w:r>
      <w:r w:rsidRPr="00F076B0">
        <w:rPr>
          <w:sz w:val="28"/>
          <w:szCs w:val="28"/>
        </w:rPr>
        <w:t xml:space="preserve">độ dài và sắp xếp </w:t>
      </w:r>
      <w:proofErr w:type="gramStart"/>
      <w:r w:rsidRPr="00F076B0">
        <w:rPr>
          <w:sz w:val="28"/>
          <w:szCs w:val="28"/>
        </w:rPr>
        <w:t>theo</w:t>
      </w:r>
      <w:proofErr w:type="gramEnd"/>
      <w:r w:rsidRPr="00F076B0">
        <w:rPr>
          <w:sz w:val="28"/>
          <w:szCs w:val="28"/>
        </w:rPr>
        <w:t xml:space="preserve"> trình tự</w:t>
      </w:r>
    </w:p>
    <w:p w14:paraId="00044740"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rPr>
        <w:tab/>
      </w:r>
      <w:r w:rsidRPr="00285FA4">
        <w:rPr>
          <w:color w:val="000000" w:themeColor="text1"/>
          <w:sz w:val="28"/>
          <w:szCs w:val="28"/>
          <w:bdr w:val="none" w:sz="0" w:space="0" w:color="auto" w:frame="1"/>
        </w:rPr>
        <w:t xml:space="preserve">- Nhận biết, thêm bớt, phân chia tạo sự bằng nhau trong phạm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8</w:t>
      </w:r>
    </w:p>
    <w:p w14:paraId="3F2E07B7"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Ôn số 8</w:t>
      </w:r>
    </w:p>
    <w:p w14:paraId="63EACA6D" w14:textId="77777777" w:rsidR="003C7A04" w:rsidRPr="00285FA4" w:rsidRDefault="003C7A04" w:rsidP="003C7A04">
      <w:pPr>
        <w:tabs>
          <w:tab w:val="left" w:pos="284"/>
        </w:tabs>
        <w:spacing w:before="60" w:after="60"/>
        <w:jc w:val="both"/>
        <w:rPr>
          <w:b/>
          <w:color w:val="000000" w:themeColor="text1"/>
          <w:sz w:val="28"/>
          <w:szCs w:val="28"/>
        </w:rPr>
      </w:pPr>
      <w:r w:rsidRPr="00285FA4">
        <w:rPr>
          <w:b/>
          <w:color w:val="000000" w:themeColor="text1"/>
          <w:sz w:val="28"/>
          <w:szCs w:val="28"/>
          <w:lang w:val="vi-VN"/>
        </w:rPr>
        <w:tab/>
      </w:r>
      <w:r w:rsidRPr="00285FA4">
        <w:rPr>
          <w:b/>
          <w:color w:val="000000" w:themeColor="text1"/>
          <w:sz w:val="28"/>
          <w:szCs w:val="28"/>
        </w:rPr>
        <w:tab/>
      </w:r>
      <w:r w:rsidRPr="00285FA4">
        <w:rPr>
          <w:b/>
          <w:color w:val="000000" w:themeColor="text1"/>
          <w:sz w:val="28"/>
          <w:szCs w:val="28"/>
          <w:lang w:val="vi-VN"/>
        </w:rPr>
        <w:t>3. Phát triển ngôn ngữ:</w:t>
      </w:r>
    </w:p>
    <w:p w14:paraId="4164A239" w14:textId="77777777" w:rsidR="003C7A04" w:rsidRPr="00285FA4" w:rsidRDefault="003C7A04" w:rsidP="003C7A04">
      <w:pPr>
        <w:spacing w:before="60" w:after="60"/>
        <w:jc w:val="both"/>
        <w:rPr>
          <w:color w:val="000000" w:themeColor="text1"/>
          <w:sz w:val="28"/>
          <w:szCs w:val="28"/>
        </w:rPr>
      </w:pPr>
      <w:r w:rsidRPr="00285FA4">
        <w:rPr>
          <w:b/>
          <w:color w:val="000000" w:themeColor="text1"/>
          <w:sz w:val="28"/>
          <w:szCs w:val="28"/>
        </w:rPr>
        <w:tab/>
      </w:r>
      <w:r w:rsidRPr="00285FA4">
        <w:rPr>
          <w:color w:val="000000" w:themeColor="text1"/>
          <w:sz w:val="28"/>
          <w:szCs w:val="28"/>
        </w:rPr>
        <w:t>- C</w:t>
      </w:r>
      <w:r w:rsidRPr="00285FA4">
        <w:rPr>
          <w:color w:val="000000" w:themeColor="text1"/>
          <w:sz w:val="28"/>
          <w:szCs w:val="28"/>
          <w:lang w:val="vi-VN"/>
        </w:rPr>
        <w:t>ó những biểu hiện qua cử chỉ, điệu bộ nét mặt khi không hiểu người khác nói</w:t>
      </w:r>
      <w:r w:rsidRPr="00285FA4">
        <w:rPr>
          <w:color w:val="000000" w:themeColor="text1"/>
          <w:sz w:val="28"/>
          <w:szCs w:val="28"/>
        </w:rPr>
        <w:t xml:space="preserve"> </w:t>
      </w:r>
    </w:p>
    <w:p w14:paraId="4CB02A64" w14:textId="77777777" w:rsidR="003C7A04" w:rsidRPr="00285FA4" w:rsidRDefault="003C7A04" w:rsidP="003C7A04">
      <w:pPr>
        <w:spacing w:before="60" w:after="60"/>
        <w:ind w:firstLine="720"/>
        <w:jc w:val="both"/>
        <w:rPr>
          <w:color w:val="000000" w:themeColor="text1"/>
          <w:sz w:val="28"/>
          <w:szCs w:val="28"/>
        </w:rPr>
      </w:pPr>
      <w:bookmarkStart w:id="0" w:name="_Hlk122694700"/>
      <w:r w:rsidRPr="00285FA4">
        <w:rPr>
          <w:color w:val="000000" w:themeColor="text1"/>
          <w:sz w:val="28"/>
          <w:szCs w:val="28"/>
        </w:rPr>
        <w:t xml:space="preserve">- Hiểu và làm </w:t>
      </w:r>
      <w:proofErr w:type="gramStart"/>
      <w:r w:rsidRPr="00285FA4">
        <w:rPr>
          <w:color w:val="000000" w:themeColor="text1"/>
          <w:sz w:val="28"/>
          <w:szCs w:val="28"/>
        </w:rPr>
        <w:t>theo</w:t>
      </w:r>
      <w:proofErr w:type="gramEnd"/>
      <w:r w:rsidRPr="00285FA4">
        <w:rPr>
          <w:color w:val="000000" w:themeColor="text1"/>
          <w:sz w:val="28"/>
          <w:szCs w:val="28"/>
        </w:rPr>
        <w:t xml:space="preserve"> được 2,</w:t>
      </w:r>
      <w:r>
        <w:rPr>
          <w:color w:val="000000" w:themeColor="text1"/>
          <w:sz w:val="28"/>
          <w:szCs w:val="28"/>
          <w:lang w:val="vi-VN"/>
        </w:rPr>
        <w:t xml:space="preserve"> </w:t>
      </w:r>
      <w:r w:rsidRPr="00285FA4">
        <w:rPr>
          <w:color w:val="000000" w:themeColor="text1"/>
          <w:sz w:val="28"/>
          <w:szCs w:val="28"/>
        </w:rPr>
        <w:t>3 yêu cầu liên tiếp.</w:t>
      </w:r>
    </w:p>
    <w:p w14:paraId="1D571553"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C</w:t>
      </w:r>
      <w:r w:rsidRPr="00285FA4">
        <w:rPr>
          <w:color w:val="000000" w:themeColor="text1"/>
          <w:sz w:val="28"/>
          <w:szCs w:val="28"/>
          <w:lang w:val="vi-VN"/>
        </w:rPr>
        <w:t>ó những biểu hiện qua cử chỉ, điệu bộ nét mặt khi không hiểu người khác nói</w:t>
      </w:r>
      <w:r w:rsidRPr="00285FA4">
        <w:rPr>
          <w:color w:val="000000" w:themeColor="text1"/>
          <w:sz w:val="28"/>
          <w:szCs w:val="28"/>
        </w:rPr>
        <w:t>.</w:t>
      </w:r>
    </w:p>
    <w:p w14:paraId="30D9C035"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w:t>
      </w:r>
      <w:r w:rsidRPr="00285FA4">
        <w:rPr>
          <w:b/>
          <w:color w:val="000000" w:themeColor="text1"/>
          <w:sz w:val="28"/>
          <w:szCs w:val="28"/>
          <w:lang w:val="vi-VN"/>
        </w:rPr>
        <w:t xml:space="preserve"> </w:t>
      </w:r>
      <w:r w:rsidRPr="00285FA4">
        <w:rPr>
          <w:color w:val="000000" w:themeColor="text1"/>
          <w:sz w:val="28"/>
          <w:szCs w:val="28"/>
          <w:lang w:val="vi-VN"/>
        </w:rPr>
        <w:t>Biết chữ viết có thể đọc và thay lời nói</w:t>
      </w:r>
    </w:p>
    <w:p w14:paraId="2CAF8DCB"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Kể lại được nội dung chính các câu chuyện mà trẻ đã được nghe</w:t>
      </w:r>
    </w:p>
    <w:p w14:paraId="65DF64BC"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xml:space="preserve">- Có một số hành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như người đọc sách</w:t>
      </w:r>
    </w:p>
    <w:p w14:paraId="46285EC8"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Biết chữ viết có thể đọc thay cho lời nói.</w:t>
      </w:r>
    </w:p>
    <w:p w14:paraId="15C8FA5F"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w:t>
      </w:r>
      <w:r w:rsidRPr="00285FA4">
        <w:rPr>
          <w:color w:val="000000" w:themeColor="text1"/>
          <w:sz w:val="28"/>
          <w:szCs w:val="28"/>
        </w:rPr>
        <w:t xml:space="preserve"> </w:t>
      </w:r>
      <w:r w:rsidRPr="00285FA4">
        <w:rPr>
          <w:color w:val="000000" w:themeColor="text1"/>
          <w:sz w:val="28"/>
          <w:szCs w:val="28"/>
          <w:lang w:val="vi-VN"/>
        </w:rPr>
        <w:t>Trẻ biết thể hiện cảm xúc của mình khi nghe cô kể chuyện đọc thơ.</w:t>
      </w:r>
    </w:p>
    <w:p w14:paraId="5A39CE93"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đọc thơ kể chuyện theo cô</w:t>
      </w:r>
    </w:p>
    <w:p w14:paraId="76B6C2DA"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Biết thể hiện điệu bộ sắc thái của nhân vậ</w:t>
      </w:r>
      <w:r w:rsidRPr="00285FA4">
        <w:rPr>
          <w:color w:val="000000" w:themeColor="text1"/>
          <w:sz w:val="28"/>
          <w:szCs w:val="28"/>
        </w:rPr>
        <w:t>t</w:t>
      </w:r>
      <w:bookmarkEnd w:id="0"/>
    </w:p>
    <w:p w14:paraId="5C5E2326" w14:textId="77777777" w:rsidR="003C7A04" w:rsidRPr="00285FA4" w:rsidRDefault="003C7A04" w:rsidP="003C7A04">
      <w:pPr>
        <w:spacing w:before="60" w:after="60"/>
        <w:ind w:firstLine="709"/>
        <w:jc w:val="both"/>
        <w:rPr>
          <w:b/>
          <w:i/>
          <w:iCs/>
          <w:color w:val="000000" w:themeColor="text1"/>
          <w:sz w:val="28"/>
          <w:szCs w:val="28"/>
        </w:rPr>
      </w:pPr>
      <w:r w:rsidRPr="00285FA4">
        <w:rPr>
          <w:color w:val="000000" w:themeColor="text1"/>
          <w:sz w:val="28"/>
          <w:szCs w:val="28"/>
        </w:rPr>
        <w:tab/>
      </w:r>
      <w:r w:rsidRPr="00285FA4">
        <w:rPr>
          <w:b/>
          <w:i/>
          <w:iCs/>
          <w:color w:val="000000" w:themeColor="text1"/>
          <w:sz w:val="28"/>
          <w:szCs w:val="28"/>
          <w:lang w:val="vi-VN"/>
        </w:rPr>
        <w:t xml:space="preserve">* Làm quen với </w:t>
      </w:r>
      <w:r w:rsidRPr="00285FA4">
        <w:rPr>
          <w:b/>
          <w:i/>
          <w:iCs/>
          <w:color w:val="000000" w:themeColor="text1"/>
          <w:sz w:val="28"/>
          <w:szCs w:val="28"/>
        </w:rPr>
        <w:t>việc đọc, viết</w:t>
      </w:r>
    </w:p>
    <w:p w14:paraId="22774FAF" w14:textId="77777777" w:rsidR="003C7A04" w:rsidRPr="00285FA4" w:rsidRDefault="003C7A04" w:rsidP="003C7A04">
      <w:pPr>
        <w:spacing w:before="60" w:after="60"/>
        <w:ind w:firstLine="709"/>
        <w:jc w:val="both"/>
        <w:rPr>
          <w:bCs/>
          <w:color w:val="000000" w:themeColor="text1"/>
          <w:sz w:val="28"/>
          <w:szCs w:val="28"/>
          <w:lang w:val="vi-VN"/>
        </w:rPr>
      </w:pPr>
      <w:r w:rsidRPr="00285FA4">
        <w:rPr>
          <w:bCs/>
          <w:color w:val="000000" w:themeColor="text1"/>
          <w:sz w:val="28"/>
          <w:szCs w:val="28"/>
        </w:rPr>
        <w:t>- Nhận dạng và phát âm các chữ cái</w:t>
      </w:r>
      <w:r w:rsidRPr="00285FA4">
        <w:rPr>
          <w:bCs/>
          <w:color w:val="000000" w:themeColor="text1"/>
          <w:sz w:val="28"/>
          <w:szCs w:val="28"/>
          <w:lang w:val="vi-VN"/>
        </w:rPr>
        <w:t>: h, k</w:t>
      </w:r>
    </w:p>
    <w:p w14:paraId="5638AF1C" w14:textId="77777777" w:rsidR="003C7A04" w:rsidRPr="00285FA4" w:rsidRDefault="003C7A04" w:rsidP="003C7A04">
      <w:pPr>
        <w:spacing w:before="60" w:after="60"/>
        <w:ind w:firstLine="709"/>
        <w:jc w:val="both"/>
        <w:rPr>
          <w:bCs/>
          <w:color w:val="000000" w:themeColor="text1"/>
          <w:sz w:val="28"/>
          <w:szCs w:val="28"/>
          <w:lang w:val="vi-VN"/>
        </w:rPr>
      </w:pPr>
      <w:r w:rsidRPr="00285FA4">
        <w:rPr>
          <w:bCs/>
          <w:color w:val="000000" w:themeColor="text1"/>
          <w:sz w:val="28"/>
          <w:szCs w:val="28"/>
          <w:lang w:val="vi-VN"/>
        </w:rPr>
        <w:t>- Trẻ biết chơi các trò chơi với nhóm chữ l, m, n, h, k</w:t>
      </w:r>
    </w:p>
    <w:p w14:paraId="57A2AA66" w14:textId="77777777" w:rsidR="003C7A04" w:rsidRPr="00285FA4" w:rsidRDefault="003C7A04" w:rsidP="003C7A04">
      <w:pPr>
        <w:tabs>
          <w:tab w:val="left" w:pos="284"/>
        </w:tabs>
        <w:spacing w:before="60" w:after="60"/>
        <w:jc w:val="both"/>
        <w:rPr>
          <w:b/>
          <w:color w:val="000000" w:themeColor="text1"/>
          <w:sz w:val="28"/>
          <w:szCs w:val="28"/>
        </w:rPr>
      </w:pPr>
      <w:r w:rsidRPr="00285FA4">
        <w:rPr>
          <w:b/>
          <w:color w:val="000000" w:themeColor="text1"/>
          <w:sz w:val="28"/>
          <w:szCs w:val="28"/>
          <w:lang w:val="vi-VN"/>
        </w:rPr>
        <w:tab/>
      </w:r>
      <w:r w:rsidRPr="00285FA4">
        <w:rPr>
          <w:b/>
          <w:color w:val="000000" w:themeColor="text1"/>
          <w:sz w:val="28"/>
          <w:szCs w:val="28"/>
        </w:rPr>
        <w:tab/>
      </w:r>
      <w:r w:rsidRPr="00285FA4">
        <w:rPr>
          <w:b/>
          <w:color w:val="000000" w:themeColor="text1"/>
          <w:sz w:val="28"/>
          <w:szCs w:val="28"/>
          <w:lang w:val="vi-VN"/>
        </w:rPr>
        <w:t xml:space="preserve">4. </w:t>
      </w:r>
      <w:r w:rsidRPr="00285FA4">
        <w:rPr>
          <w:b/>
          <w:color w:val="000000" w:themeColor="text1"/>
          <w:sz w:val="28"/>
          <w:szCs w:val="28"/>
        </w:rPr>
        <w:t>Phát triển tình cảm và kĩ năng xã hội:</w:t>
      </w:r>
    </w:p>
    <w:p w14:paraId="166FF41B" w14:textId="77777777" w:rsidR="003C7A04" w:rsidRPr="00285FA4" w:rsidRDefault="003C7A04" w:rsidP="003C7A04">
      <w:pPr>
        <w:tabs>
          <w:tab w:val="left" w:pos="284"/>
        </w:tabs>
        <w:spacing w:before="60" w:after="60"/>
        <w:jc w:val="both"/>
        <w:rPr>
          <w:color w:val="000000" w:themeColor="text1"/>
          <w:sz w:val="28"/>
          <w:szCs w:val="28"/>
          <w:lang w:val="vi-VN"/>
        </w:rPr>
      </w:pPr>
      <w:r w:rsidRPr="00285FA4">
        <w:rPr>
          <w:b/>
          <w:color w:val="000000" w:themeColor="text1"/>
          <w:sz w:val="28"/>
          <w:szCs w:val="28"/>
        </w:rPr>
        <w:tab/>
      </w:r>
      <w:r w:rsidRPr="00285FA4">
        <w:rPr>
          <w:color w:val="000000" w:themeColor="text1"/>
          <w:sz w:val="28"/>
          <w:szCs w:val="28"/>
        </w:rPr>
        <w:tab/>
      </w:r>
      <w:r w:rsidRPr="00285FA4">
        <w:rPr>
          <w:color w:val="000000" w:themeColor="text1"/>
          <w:sz w:val="28"/>
          <w:szCs w:val="28"/>
          <w:bdr w:val="none" w:sz="0" w:space="0" w:color="auto" w:frame="1"/>
          <w:lang w:val="fr-FR"/>
        </w:rPr>
        <w:t xml:space="preserve">- </w:t>
      </w:r>
      <w:r w:rsidRPr="00285FA4">
        <w:rPr>
          <w:color w:val="000000" w:themeColor="text1"/>
          <w:sz w:val="28"/>
          <w:szCs w:val="28"/>
          <w:lang w:val="vi-VN"/>
        </w:rPr>
        <w:t>Trẻ biết thể hiện vai chơi của mình, biết hợp tác chia sẻ.</w:t>
      </w:r>
    </w:p>
    <w:p w14:paraId="5FF47C9C"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w:t>
      </w:r>
      <w:r w:rsidRPr="00285FA4">
        <w:rPr>
          <w:color w:val="000000" w:themeColor="text1"/>
          <w:sz w:val="28"/>
          <w:szCs w:val="28"/>
          <w:lang w:val="vi-VN"/>
        </w:rPr>
        <w:t xml:space="preserve">Thay đổi hành </w:t>
      </w:r>
      <w:proofErr w:type="gramStart"/>
      <w:r w:rsidRPr="00285FA4">
        <w:rPr>
          <w:color w:val="000000" w:themeColor="text1"/>
          <w:sz w:val="28"/>
          <w:szCs w:val="28"/>
          <w:lang w:val="vi-VN"/>
        </w:rPr>
        <w:t>vi</w:t>
      </w:r>
      <w:proofErr w:type="gramEnd"/>
      <w:r w:rsidRPr="00285FA4">
        <w:rPr>
          <w:color w:val="000000" w:themeColor="text1"/>
          <w:sz w:val="28"/>
          <w:szCs w:val="28"/>
          <w:lang w:val="vi-VN"/>
        </w:rPr>
        <w:t xml:space="preserve"> thể hiện cảm xúc phù hợp với hoàn cảnh</w:t>
      </w:r>
      <w:r w:rsidRPr="00285FA4">
        <w:rPr>
          <w:color w:val="000000" w:themeColor="text1"/>
          <w:sz w:val="28"/>
          <w:szCs w:val="28"/>
        </w:rPr>
        <w:t xml:space="preserve"> </w:t>
      </w:r>
    </w:p>
    <w:p w14:paraId="415D4D7B"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Biết kiềm chế  cảm xúc tiêu cực khi được an ủi, giải thích</w:t>
      </w:r>
    </w:p>
    <w:p w14:paraId="3372353C"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Nhận ra việc làm của mình ảnh hưởng đến người khác</w:t>
      </w:r>
      <w:r w:rsidRPr="00285FA4">
        <w:rPr>
          <w:color w:val="000000" w:themeColor="text1"/>
          <w:sz w:val="28"/>
          <w:szCs w:val="28"/>
        </w:rPr>
        <w:t xml:space="preserve"> </w:t>
      </w:r>
    </w:p>
    <w:p w14:paraId="3F711890"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Thực hiện được một số quy định của trường, lớp mầm non.</w:t>
      </w:r>
    </w:p>
    <w:p w14:paraId="70C81703" w14:textId="77777777" w:rsidR="003C7A04" w:rsidRPr="00285FA4" w:rsidRDefault="003C7A04" w:rsidP="003C7A04">
      <w:pPr>
        <w:tabs>
          <w:tab w:val="left" w:pos="284"/>
        </w:tabs>
        <w:spacing w:before="60" w:after="60"/>
        <w:jc w:val="both"/>
        <w:rPr>
          <w:color w:val="000000" w:themeColor="text1"/>
          <w:sz w:val="28"/>
          <w:szCs w:val="28"/>
          <w:lang w:val="vi-VN"/>
        </w:rPr>
      </w:pPr>
      <w:r w:rsidRPr="00285FA4">
        <w:rPr>
          <w:color w:val="000000" w:themeColor="text1"/>
          <w:sz w:val="28"/>
          <w:szCs w:val="28"/>
          <w:lang w:val="vi-VN"/>
        </w:rPr>
        <w:tab/>
      </w:r>
      <w:r w:rsidRPr="00285FA4">
        <w:rPr>
          <w:color w:val="000000" w:themeColor="text1"/>
          <w:sz w:val="28"/>
          <w:szCs w:val="28"/>
        </w:rPr>
        <w:tab/>
      </w:r>
      <w:r w:rsidRPr="00285FA4">
        <w:rPr>
          <w:color w:val="000000" w:themeColor="text1"/>
          <w:sz w:val="28"/>
          <w:szCs w:val="28"/>
          <w:lang w:val="vi-VN"/>
        </w:rPr>
        <w:t>- Biết hợp tác, chia sẻ với bạn bè trong các hoạt động.</w:t>
      </w:r>
    </w:p>
    <w:p w14:paraId="4727D1F7" w14:textId="77777777" w:rsidR="003C7A04" w:rsidRPr="00285FA4" w:rsidRDefault="003C7A04" w:rsidP="003C7A04">
      <w:pPr>
        <w:tabs>
          <w:tab w:val="left" w:pos="284"/>
        </w:tabs>
        <w:spacing w:before="60" w:after="60"/>
        <w:jc w:val="both"/>
        <w:rPr>
          <w:b/>
          <w:color w:val="000000" w:themeColor="text1"/>
          <w:sz w:val="28"/>
          <w:szCs w:val="28"/>
        </w:rPr>
      </w:pPr>
      <w:r w:rsidRPr="00285FA4">
        <w:rPr>
          <w:color w:val="000000" w:themeColor="text1"/>
          <w:sz w:val="28"/>
          <w:szCs w:val="28"/>
          <w:lang w:val="vi-VN"/>
        </w:rPr>
        <w:tab/>
      </w:r>
      <w:r w:rsidRPr="00285FA4">
        <w:rPr>
          <w:color w:val="000000" w:themeColor="text1"/>
          <w:sz w:val="28"/>
          <w:szCs w:val="28"/>
          <w:lang w:val="vi-VN"/>
        </w:rPr>
        <w:tab/>
      </w:r>
      <w:r w:rsidRPr="00285FA4">
        <w:rPr>
          <w:b/>
          <w:color w:val="000000" w:themeColor="text1"/>
          <w:sz w:val="28"/>
          <w:szCs w:val="28"/>
          <w:lang w:val="vi-VN"/>
        </w:rPr>
        <w:t>5. Phát triển thẩm mỹ:</w:t>
      </w:r>
    </w:p>
    <w:p w14:paraId="5DAEBE94" w14:textId="77777777" w:rsidR="003C7A04" w:rsidRPr="00285FA4" w:rsidRDefault="003C7A04" w:rsidP="003C7A04">
      <w:pPr>
        <w:spacing w:before="60" w:after="60"/>
        <w:jc w:val="both"/>
        <w:rPr>
          <w:color w:val="000000" w:themeColor="text1"/>
          <w:sz w:val="28"/>
          <w:szCs w:val="28"/>
          <w:lang w:val="vi-VN"/>
        </w:rPr>
      </w:pPr>
      <w:r w:rsidRPr="00285FA4">
        <w:rPr>
          <w:b/>
          <w:i/>
          <w:color w:val="000000" w:themeColor="text1"/>
          <w:sz w:val="28"/>
          <w:szCs w:val="28"/>
          <w:lang w:val="vi-VN"/>
        </w:rPr>
        <w:tab/>
        <w:t>*Giáo dục âm nhạc:</w:t>
      </w:r>
    </w:p>
    <w:p w14:paraId="13D22968"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Trẻ nghe những bản nhạc không lời, thích nghe cô hát những làng điệu dân ca, những bài hát ru.</w:t>
      </w:r>
    </w:p>
    <w:p w14:paraId="008B3501"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lastRenderedPageBreak/>
        <w:tab/>
        <w:t>- Biết vận động vỗ tay theo nhịp, tiết tấu, thể hiện các động tác múa minh hoạ theo bài hát.</w:t>
      </w:r>
    </w:p>
    <w:p w14:paraId="777D2002" w14:textId="77777777" w:rsidR="003C7A04" w:rsidRPr="00285FA4" w:rsidRDefault="003C7A04" w:rsidP="003C7A04">
      <w:pPr>
        <w:spacing w:before="60" w:after="60"/>
        <w:jc w:val="both"/>
        <w:rPr>
          <w:color w:val="000000" w:themeColor="text1"/>
          <w:spacing w:val="-6"/>
          <w:sz w:val="28"/>
          <w:szCs w:val="28"/>
        </w:rPr>
      </w:pPr>
      <w:r w:rsidRPr="00285FA4">
        <w:rPr>
          <w:color w:val="000000" w:themeColor="text1"/>
          <w:sz w:val="28"/>
          <w:szCs w:val="28"/>
          <w:lang w:val="vi-VN"/>
        </w:rPr>
        <w:tab/>
      </w:r>
      <w:r w:rsidRPr="00285FA4">
        <w:rPr>
          <w:color w:val="000000" w:themeColor="text1"/>
          <w:sz w:val="28"/>
          <w:szCs w:val="28"/>
        </w:rPr>
        <w:t xml:space="preserve">- </w:t>
      </w:r>
      <w:r w:rsidRPr="00285FA4">
        <w:rPr>
          <w:color w:val="000000" w:themeColor="text1"/>
          <w:spacing w:val="-6"/>
          <w:sz w:val="28"/>
          <w:szCs w:val="28"/>
        </w:rPr>
        <w:t xml:space="preserve">Nghe và nhận ra sắc thái </w:t>
      </w:r>
      <w:proofErr w:type="gramStart"/>
      <w:r w:rsidRPr="00285FA4">
        <w:rPr>
          <w:color w:val="000000" w:themeColor="text1"/>
          <w:spacing w:val="-6"/>
          <w:sz w:val="28"/>
          <w:szCs w:val="28"/>
        </w:rPr>
        <w:t>( vui</w:t>
      </w:r>
      <w:proofErr w:type="gramEnd"/>
      <w:r w:rsidRPr="00285FA4">
        <w:rPr>
          <w:color w:val="000000" w:themeColor="text1"/>
          <w:spacing w:val="-6"/>
          <w:sz w:val="28"/>
          <w:szCs w:val="28"/>
        </w:rPr>
        <w:t>, buồn, tình cảm tha thiết) của các bài hát, bản nhạc.</w:t>
      </w:r>
    </w:p>
    <w:p w14:paraId="1641D2DC" w14:textId="77777777" w:rsidR="003C7A04" w:rsidRPr="00285FA4" w:rsidRDefault="003C7A04" w:rsidP="003C7A04">
      <w:pPr>
        <w:spacing w:before="60" w:after="60"/>
        <w:jc w:val="both"/>
        <w:rPr>
          <w:color w:val="000000" w:themeColor="text1"/>
          <w:sz w:val="28"/>
          <w:szCs w:val="28"/>
        </w:rPr>
      </w:pPr>
      <w:r w:rsidRPr="00285FA4">
        <w:rPr>
          <w:color w:val="000000" w:themeColor="text1"/>
          <w:spacing w:val="-6"/>
          <w:sz w:val="28"/>
          <w:szCs w:val="28"/>
        </w:rPr>
        <w:tab/>
        <w:t xml:space="preserve">- Nghe các loại nhạc khác nhau </w:t>
      </w:r>
      <w:proofErr w:type="gramStart"/>
      <w:r w:rsidRPr="00285FA4">
        <w:rPr>
          <w:color w:val="000000" w:themeColor="text1"/>
          <w:spacing w:val="-6"/>
          <w:sz w:val="28"/>
          <w:szCs w:val="28"/>
        </w:rPr>
        <w:t>( nhạc</w:t>
      </w:r>
      <w:proofErr w:type="gramEnd"/>
      <w:r w:rsidRPr="00285FA4">
        <w:rPr>
          <w:color w:val="000000" w:themeColor="text1"/>
          <w:spacing w:val="-6"/>
          <w:sz w:val="28"/>
          <w:szCs w:val="28"/>
        </w:rPr>
        <w:t xml:space="preserve"> thiếu nhi, dân ca, cổ điển)</w:t>
      </w:r>
    </w:p>
    <w:p w14:paraId="7642F099" w14:textId="77777777" w:rsidR="003C7A04" w:rsidRPr="00285FA4" w:rsidRDefault="003C7A04" w:rsidP="003C7A04">
      <w:pPr>
        <w:spacing w:before="60" w:after="60"/>
        <w:jc w:val="both"/>
        <w:rPr>
          <w:b/>
          <w:i/>
          <w:color w:val="000000" w:themeColor="text1"/>
          <w:sz w:val="28"/>
          <w:szCs w:val="28"/>
        </w:rPr>
      </w:pPr>
      <w:r w:rsidRPr="00285FA4">
        <w:rPr>
          <w:b/>
          <w:i/>
          <w:color w:val="000000" w:themeColor="text1"/>
          <w:sz w:val="28"/>
          <w:szCs w:val="28"/>
        </w:rPr>
        <w:tab/>
        <w:t>* Tạo hình</w:t>
      </w:r>
    </w:p>
    <w:p w14:paraId="01152402"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sử dụng nguyên vật liệu tạo nên sản phẩm tạo hình, biết bố cục tranh cân đối, màu sắc hài hoà.</w:t>
      </w:r>
    </w:p>
    <w:p w14:paraId="23130EF6" w14:textId="77777777" w:rsidR="003C7A04" w:rsidRPr="00285FA4" w:rsidRDefault="003C7A04" w:rsidP="003C7A04">
      <w:pPr>
        <w:autoSpaceDE w:val="0"/>
        <w:autoSpaceDN w:val="0"/>
        <w:adjustRightInd w:val="0"/>
        <w:spacing w:before="60" w:after="60"/>
        <w:jc w:val="both"/>
        <w:rPr>
          <w:color w:val="000000" w:themeColor="text1"/>
          <w:sz w:val="28"/>
          <w:szCs w:val="28"/>
        </w:rPr>
      </w:pPr>
      <w:r w:rsidRPr="00285FA4">
        <w:rPr>
          <w:color w:val="000000" w:themeColor="text1"/>
          <w:sz w:val="28"/>
          <w:szCs w:val="28"/>
          <w:lang w:val="vi-VN"/>
        </w:rPr>
        <w:tab/>
      </w:r>
      <w:r w:rsidRPr="00285FA4">
        <w:rPr>
          <w:color w:val="000000" w:themeColor="text1"/>
          <w:sz w:val="28"/>
          <w:szCs w:val="28"/>
        </w:rPr>
        <w:t xml:space="preserve">- Biết cắt </w:t>
      </w:r>
      <w:proofErr w:type="gramStart"/>
      <w:r w:rsidRPr="00285FA4">
        <w:rPr>
          <w:color w:val="000000" w:themeColor="text1"/>
          <w:sz w:val="28"/>
          <w:szCs w:val="28"/>
        </w:rPr>
        <w:t>theo</w:t>
      </w:r>
      <w:proofErr w:type="gramEnd"/>
      <w:r w:rsidRPr="00285FA4">
        <w:rPr>
          <w:color w:val="000000" w:themeColor="text1"/>
          <w:sz w:val="28"/>
          <w:szCs w:val="28"/>
        </w:rPr>
        <w:t xml:space="preserve"> đường viền thẳng và cong của các hình đơn giản </w:t>
      </w:r>
    </w:p>
    <w:p w14:paraId="2D31A99E" w14:textId="77777777" w:rsidR="003C7A04" w:rsidRPr="00285FA4" w:rsidRDefault="003C7A04" w:rsidP="003C7A04">
      <w:pPr>
        <w:tabs>
          <w:tab w:val="left" w:pos="284"/>
        </w:tabs>
        <w:spacing w:before="60" w:after="60"/>
        <w:jc w:val="both"/>
        <w:rPr>
          <w:color w:val="000000" w:themeColor="text1"/>
          <w:sz w:val="28"/>
          <w:szCs w:val="28"/>
        </w:rPr>
      </w:pPr>
      <w:r w:rsidRPr="00285FA4">
        <w:rPr>
          <w:b/>
          <w:color w:val="000000" w:themeColor="text1"/>
          <w:sz w:val="28"/>
          <w:szCs w:val="28"/>
          <w:lang w:val="vi-VN"/>
        </w:rPr>
        <w:tab/>
      </w:r>
      <w:r w:rsidRPr="00285FA4">
        <w:rPr>
          <w:b/>
          <w:color w:val="000000" w:themeColor="text1"/>
          <w:sz w:val="28"/>
          <w:szCs w:val="28"/>
        </w:rPr>
        <w:tab/>
      </w:r>
      <w:r w:rsidRPr="00285FA4">
        <w:rPr>
          <w:b/>
          <w:bCs/>
          <w:color w:val="000000" w:themeColor="text1"/>
          <w:sz w:val="28"/>
          <w:szCs w:val="28"/>
        </w:rPr>
        <w:t>III/ DỰ KIẾN CHỦ ĐỀ NHÁNH</w:t>
      </w:r>
    </w:p>
    <w:p w14:paraId="6544E4DB"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1</w:t>
      </w:r>
      <w:r w:rsidRPr="00285FA4">
        <w:rPr>
          <w:color w:val="000000" w:themeColor="text1"/>
          <w:sz w:val="28"/>
          <w:szCs w:val="28"/>
          <w:lang w:val="vi-VN"/>
        </w:rPr>
        <w:t>/</w:t>
      </w:r>
      <w:r w:rsidRPr="00285FA4">
        <w:rPr>
          <w:color w:val="000000" w:themeColor="text1"/>
          <w:sz w:val="28"/>
          <w:szCs w:val="28"/>
        </w:rPr>
        <w:t xml:space="preserve"> Con vật ngộ nghĩnh trong gia đình Từ ngày 25/12</w:t>
      </w:r>
      <w:r w:rsidRPr="00285FA4">
        <w:rPr>
          <w:color w:val="000000" w:themeColor="text1"/>
          <w:sz w:val="28"/>
          <w:szCs w:val="28"/>
          <w:lang w:val="vi-VN"/>
        </w:rPr>
        <w:t xml:space="preserve"> </w:t>
      </w:r>
      <w:r w:rsidRPr="00285FA4">
        <w:rPr>
          <w:color w:val="000000" w:themeColor="text1"/>
          <w:sz w:val="28"/>
          <w:szCs w:val="28"/>
        </w:rPr>
        <w:t>đến ngày 29/12//2023</w:t>
      </w:r>
    </w:p>
    <w:p w14:paraId="1F0C8E93"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2/ Côn trùng và động vật sống trong rừng - Từ ngày 1/01/2024 đến ngày 5/01/2023</w:t>
      </w:r>
    </w:p>
    <w:p w14:paraId="3FC65393"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r>
      <w:proofErr w:type="gramStart"/>
      <w:r w:rsidRPr="00285FA4">
        <w:rPr>
          <w:color w:val="000000" w:themeColor="text1"/>
          <w:sz w:val="28"/>
          <w:szCs w:val="28"/>
        </w:rPr>
        <w:t>3/ Con vật đáng yêu dưới nước - Từ ngày 08/01/2022</w:t>
      </w:r>
      <w:r w:rsidRPr="00285FA4">
        <w:rPr>
          <w:color w:val="000000" w:themeColor="text1"/>
          <w:sz w:val="28"/>
          <w:szCs w:val="28"/>
          <w:lang w:val="vi-VN"/>
        </w:rPr>
        <w:t xml:space="preserve"> </w:t>
      </w:r>
      <w:r w:rsidRPr="00285FA4">
        <w:rPr>
          <w:color w:val="000000" w:themeColor="text1"/>
          <w:sz w:val="28"/>
          <w:szCs w:val="28"/>
        </w:rPr>
        <w:t>đến ngày 12/01/2024.</w:t>
      </w:r>
      <w:proofErr w:type="gramEnd"/>
    </w:p>
    <w:p w14:paraId="368114C1" w14:textId="77777777" w:rsidR="003C7A04" w:rsidRPr="00285FA4" w:rsidRDefault="003C7A04" w:rsidP="003C7A04">
      <w:pPr>
        <w:spacing w:before="60" w:after="60"/>
        <w:ind w:firstLine="720"/>
        <w:jc w:val="both"/>
        <w:rPr>
          <w:color w:val="000000" w:themeColor="text1"/>
          <w:sz w:val="28"/>
          <w:szCs w:val="28"/>
        </w:rPr>
      </w:pPr>
      <w:proofErr w:type="gramStart"/>
      <w:r w:rsidRPr="00285FA4">
        <w:rPr>
          <w:b/>
          <w:bCs/>
          <w:color w:val="000000" w:themeColor="text1"/>
          <w:sz w:val="28"/>
          <w:szCs w:val="28"/>
        </w:rPr>
        <w:t>IV/ XÂY DỰNG MÔI TRƯỜNG GIÁO DỤC.</w:t>
      </w:r>
      <w:proofErr w:type="gramEnd"/>
    </w:p>
    <w:p w14:paraId="11060E9A" w14:textId="77777777" w:rsidR="003C7A04" w:rsidRPr="00285FA4" w:rsidRDefault="003C7A04" w:rsidP="003C7A04">
      <w:pPr>
        <w:spacing w:before="60" w:after="60"/>
        <w:ind w:firstLine="720"/>
        <w:jc w:val="both"/>
        <w:rPr>
          <w:b/>
          <w:bCs/>
          <w:color w:val="000000" w:themeColor="text1"/>
          <w:sz w:val="28"/>
          <w:szCs w:val="28"/>
        </w:rPr>
      </w:pPr>
      <w:r w:rsidRPr="00285FA4">
        <w:rPr>
          <w:b/>
          <w:bCs/>
          <w:color w:val="000000" w:themeColor="text1"/>
          <w:sz w:val="28"/>
          <w:szCs w:val="28"/>
        </w:rPr>
        <w:t>1. Môi trường vật chất.</w:t>
      </w:r>
    </w:p>
    <w:p w14:paraId="306ADF4C" w14:textId="77777777" w:rsidR="003C7A04" w:rsidRPr="00285FA4" w:rsidRDefault="003C7A04" w:rsidP="003C7A04">
      <w:pPr>
        <w:spacing w:before="60" w:after="60"/>
        <w:ind w:firstLine="284"/>
        <w:jc w:val="both"/>
        <w:rPr>
          <w:b/>
          <w:i/>
          <w:color w:val="000000" w:themeColor="text1"/>
          <w:sz w:val="28"/>
          <w:szCs w:val="28"/>
        </w:rPr>
      </w:pPr>
      <w:r w:rsidRPr="00285FA4">
        <w:rPr>
          <w:color w:val="000000" w:themeColor="text1"/>
          <w:sz w:val="28"/>
          <w:szCs w:val="28"/>
        </w:rPr>
        <w:tab/>
        <w:t xml:space="preserve">- Trang trí tranh ảnh làm nổi bật chủ đề </w:t>
      </w:r>
      <w:r w:rsidRPr="00285FA4">
        <w:rPr>
          <w:b/>
          <w:i/>
          <w:color w:val="000000" w:themeColor="text1"/>
          <w:sz w:val="28"/>
          <w:szCs w:val="28"/>
        </w:rPr>
        <w:t>“Những con vật ngộ nghĩnh”</w:t>
      </w:r>
    </w:p>
    <w:p w14:paraId="0F0526AD"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xml:space="preserve">- Đồ dùng đồ chơi đa dạng phong phú, màu sắc phù hợp với chủ đề </w:t>
      </w:r>
    </w:p>
    <w:p w14:paraId="53A979F0"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Tận dụng một số nguyên vật liệu phế thải làm đồ dùng như: các con vật.</w:t>
      </w:r>
    </w:p>
    <w:p w14:paraId="27B7C3C8"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xml:space="preserve">- Sắp sếp bố chí đồ dùng, đồ chơi đảm bảo </w:t>
      </w:r>
      <w:proofErr w:type="gramStart"/>
      <w:r w:rsidRPr="00285FA4">
        <w:rPr>
          <w:color w:val="000000" w:themeColor="text1"/>
          <w:sz w:val="28"/>
          <w:szCs w:val="28"/>
        </w:rPr>
        <w:t>an</w:t>
      </w:r>
      <w:proofErr w:type="gramEnd"/>
      <w:r w:rsidRPr="00285FA4">
        <w:rPr>
          <w:color w:val="000000" w:themeColor="text1"/>
          <w:sz w:val="28"/>
          <w:szCs w:val="28"/>
        </w:rPr>
        <w:t xml:space="preserve"> toàn hợp lý, thẩm mỹ, và đáp ứng mục đích giáo dục</w:t>
      </w:r>
    </w:p>
    <w:p w14:paraId="4FDE9018"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xml:space="preserve">- Bố trí các khu vực chơi phù hợp với tên gọi đơn giản </w:t>
      </w:r>
    </w:p>
    <w:p w14:paraId="284ACAA7"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Tạo môi trường làm quen chữ viết cho trẻ</w:t>
      </w:r>
    </w:p>
    <w:p w14:paraId="584D2BA7"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Sân chơi thiết bị đồ chơi ngoài trời được tranh bị phù hợp với độ tuổi.</w:t>
      </w:r>
    </w:p>
    <w:p w14:paraId="23908E58" w14:textId="77777777" w:rsidR="003C7A04" w:rsidRPr="00285FA4" w:rsidRDefault="003C7A04" w:rsidP="003C7A04">
      <w:pPr>
        <w:spacing w:before="60" w:after="60"/>
        <w:ind w:firstLine="284"/>
        <w:jc w:val="both"/>
        <w:rPr>
          <w:color w:val="000000" w:themeColor="text1"/>
          <w:sz w:val="28"/>
          <w:szCs w:val="28"/>
        </w:rPr>
      </w:pPr>
      <w:r w:rsidRPr="00285FA4">
        <w:rPr>
          <w:color w:val="000000" w:themeColor="text1"/>
          <w:sz w:val="28"/>
          <w:szCs w:val="28"/>
        </w:rPr>
        <w:tab/>
        <w:t>- Tổ chức vệ sinh lau chùi đồ dùng, đồ chơi phù hợp.</w:t>
      </w:r>
    </w:p>
    <w:p w14:paraId="7BB1964A" w14:textId="77777777" w:rsidR="003C7A04" w:rsidRPr="00285FA4" w:rsidRDefault="003C7A04" w:rsidP="003C7A04">
      <w:pPr>
        <w:tabs>
          <w:tab w:val="left" w:pos="284"/>
        </w:tabs>
        <w:spacing w:before="60" w:after="60"/>
        <w:jc w:val="both"/>
        <w:rPr>
          <w:b/>
          <w:bCs/>
          <w:color w:val="000000" w:themeColor="text1"/>
          <w:sz w:val="28"/>
          <w:szCs w:val="28"/>
        </w:rPr>
      </w:pPr>
      <w:r w:rsidRPr="00285FA4">
        <w:rPr>
          <w:b/>
          <w:bCs/>
          <w:color w:val="000000" w:themeColor="text1"/>
          <w:sz w:val="28"/>
          <w:szCs w:val="28"/>
        </w:rPr>
        <w:tab/>
      </w:r>
      <w:r w:rsidRPr="00285FA4">
        <w:rPr>
          <w:b/>
          <w:bCs/>
          <w:color w:val="000000" w:themeColor="text1"/>
          <w:sz w:val="28"/>
          <w:szCs w:val="28"/>
        </w:rPr>
        <w:tab/>
        <w:t>2. Môi trường xã hội.</w:t>
      </w:r>
    </w:p>
    <w:p w14:paraId="66DF8A4B" w14:textId="77777777" w:rsidR="003C7A04" w:rsidRPr="00285FA4" w:rsidRDefault="003C7A04" w:rsidP="003C7A04">
      <w:pPr>
        <w:tabs>
          <w:tab w:val="left" w:pos="284"/>
        </w:tabs>
        <w:spacing w:before="60" w:after="60"/>
        <w:jc w:val="both"/>
        <w:rPr>
          <w:color w:val="000000" w:themeColor="text1"/>
          <w:sz w:val="28"/>
          <w:szCs w:val="28"/>
        </w:rPr>
      </w:pPr>
      <w:r w:rsidRPr="00285FA4">
        <w:rPr>
          <w:b/>
          <w:bCs/>
          <w:color w:val="000000" w:themeColor="text1"/>
          <w:sz w:val="28"/>
          <w:szCs w:val="28"/>
        </w:rPr>
        <w:tab/>
      </w:r>
      <w:r w:rsidRPr="00285FA4">
        <w:rPr>
          <w:b/>
          <w:bCs/>
          <w:color w:val="000000" w:themeColor="text1"/>
          <w:sz w:val="28"/>
          <w:szCs w:val="28"/>
        </w:rPr>
        <w:tab/>
      </w:r>
      <w:r w:rsidRPr="00285FA4">
        <w:rPr>
          <w:color w:val="000000" w:themeColor="text1"/>
          <w:sz w:val="28"/>
          <w:szCs w:val="28"/>
        </w:rPr>
        <w:t>- Đảm bảo an toàn 100% cho trẻ</w:t>
      </w:r>
    </w:p>
    <w:p w14:paraId="28C9515D" w14:textId="77777777" w:rsidR="003C7A04" w:rsidRPr="00285FA4" w:rsidRDefault="003C7A04" w:rsidP="003C7A04">
      <w:pPr>
        <w:tabs>
          <w:tab w:val="left" w:pos="284"/>
        </w:tabs>
        <w:spacing w:before="60" w:after="60"/>
        <w:jc w:val="both"/>
        <w:rPr>
          <w:color w:val="000000" w:themeColor="text1"/>
          <w:sz w:val="28"/>
          <w:szCs w:val="28"/>
        </w:rPr>
      </w:pPr>
      <w:r w:rsidRPr="00285FA4">
        <w:rPr>
          <w:b/>
          <w:bCs/>
          <w:color w:val="000000" w:themeColor="text1"/>
          <w:sz w:val="28"/>
          <w:szCs w:val="28"/>
        </w:rPr>
        <w:tab/>
      </w:r>
      <w:r w:rsidRPr="00285FA4">
        <w:rPr>
          <w:b/>
          <w:bCs/>
          <w:color w:val="000000" w:themeColor="text1"/>
          <w:sz w:val="28"/>
          <w:szCs w:val="28"/>
        </w:rPr>
        <w:tab/>
      </w:r>
      <w:r w:rsidRPr="00285FA4">
        <w:rPr>
          <w:color w:val="000000" w:themeColor="text1"/>
          <w:sz w:val="28"/>
          <w:szCs w:val="28"/>
        </w:rPr>
        <w:t xml:space="preserve">- Cô vui vẻ niềm nở với trẻ và luân mẫu mực cho trẻ noi </w:t>
      </w:r>
      <w:proofErr w:type="gramStart"/>
      <w:r w:rsidRPr="00285FA4">
        <w:rPr>
          <w:color w:val="000000" w:themeColor="text1"/>
          <w:sz w:val="28"/>
          <w:szCs w:val="28"/>
        </w:rPr>
        <w:t>theo</w:t>
      </w:r>
      <w:proofErr w:type="gramEnd"/>
      <w:r w:rsidRPr="00285FA4">
        <w:rPr>
          <w:color w:val="000000" w:themeColor="text1"/>
          <w:sz w:val="28"/>
          <w:szCs w:val="28"/>
        </w:rPr>
        <w:t>.</w:t>
      </w:r>
    </w:p>
    <w:p w14:paraId="4E4328C3" w14:textId="77777777" w:rsidR="003C7A04" w:rsidRPr="00285FA4" w:rsidRDefault="003C7A04" w:rsidP="003C7A04">
      <w:pPr>
        <w:tabs>
          <w:tab w:val="left" w:pos="284"/>
        </w:tabs>
        <w:spacing w:before="60" w:after="60"/>
        <w:jc w:val="both"/>
        <w:rPr>
          <w:color w:val="000000" w:themeColor="text1"/>
          <w:sz w:val="28"/>
          <w:szCs w:val="28"/>
        </w:rPr>
      </w:pPr>
      <w:r w:rsidRPr="00285FA4">
        <w:rPr>
          <w:color w:val="000000" w:themeColor="text1"/>
          <w:sz w:val="28"/>
          <w:szCs w:val="28"/>
        </w:rPr>
        <w:tab/>
      </w:r>
      <w:r w:rsidRPr="00285FA4">
        <w:rPr>
          <w:color w:val="000000" w:themeColor="text1"/>
          <w:sz w:val="28"/>
          <w:szCs w:val="28"/>
        </w:rPr>
        <w:tab/>
        <w:t>- Cô giáo tạo các mối quan hệ và tương tác cô giáo với trẻ, giữ trẻ với trẻ, giữa trẻ với người lớn xung quanh.</w:t>
      </w:r>
    </w:p>
    <w:p w14:paraId="017FA1BA" w14:textId="77777777" w:rsidR="003C7A04" w:rsidRPr="00285FA4" w:rsidRDefault="003C7A04" w:rsidP="003C7A04">
      <w:pPr>
        <w:tabs>
          <w:tab w:val="left" w:pos="284"/>
        </w:tabs>
        <w:spacing w:before="60" w:after="60"/>
        <w:jc w:val="both"/>
        <w:rPr>
          <w:color w:val="000000" w:themeColor="text1"/>
          <w:sz w:val="28"/>
          <w:szCs w:val="28"/>
        </w:rPr>
      </w:pPr>
      <w:r w:rsidRPr="00285FA4">
        <w:rPr>
          <w:color w:val="000000" w:themeColor="text1"/>
          <w:sz w:val="28"/>
          <w:szCs w:val="28"/>
        </w:rPr>
        <w:tab/>
      </w:r>
      <w:r w:rsidRPr="00285FA4">
        <w:rPr>
          <w:color w:val="000000" w:themeColor="text1"/>
          <w:sz w:val="28"/>
          <w:szCs w:val="28"/>
        </w:rPr>
        <w:tab/>
        <w:t xml:space="preserve">- Trò chuyện với trẻ để kích thích tư duy cho trẻ. </w:t>
      </w:r>
      <w:proofErr w:type="gramStart"/>
      <w:r w:rsidRPr="00285FA4">
        <w:rPr>
          <w:color w:val="000000" w:themeColor="text1"/>
          <w:sz w:val="28"/>
          <w:szCs w:val="28"/>
        </w:rPr>
        <w:t>Tạo cơ hội để trẻ tự giác tham gia các hoạt động, trải nghiệm, thực hành và phát huy ý tưởng.</w:t>
      </w:r>
      <w:proofErr w:type="gramEnd"/>
    </w:p>
    <w:p w14:paraId="186C0ABB" w14:textId="77777777" w:rsidR="003C7A04" w:rsidRPr="00285FA4" w:rsidRDefault="003C7A04" w:rsidP="003C7A04">
      <w:pPr>
        <w:tabs>
          <w:tab w:val="left" w:pos="284"/>
          <w:tab w:val="left" w:pos="426"/>
        </w:tabs>
        <w:spacing w:before="60" w:after="60"/>
        <w:jc w:val="both"/>
        <w:rPr>
          <w:b/>
          <w:bCs/>
          <w:color w:val="000000" w:themeColor="text1"/>
          <w:sz w:val="28"/>
          <w:szCs w:val="28"/>
        </w:rPr>
      </w:pPr>
      <w:r w:rsidRPr="00285FA4">
        <w:rPr>
          <w:b/>
          <w:bCs/>
          <w:color w:val="000000" w:themeColor="text1"/>
          <w:sz w:val="28"/>
          <w:szCs w:val="28"/>
        </w:rPr>
        <w:tab/>
      </w:r>
      <w:r w:rsidRPr="00285FA4">
        <w:rPr>
          <w:b/>
          <w:bCs/>
          <w:color w:val="000000" w:themeColor="text1"/>
          <w:sz w:val="28"/>
          <w:szCs w:val="28"/>
        </w:rPr>
        <w:tab/>
      </w:r>
      <w:r w:rsidRPr="00285FA4">
        <w:rPr>
          <w:b/>
          <w:bCs/>
          <w:color w:val="000000" w:themeColor="text1"/>
          <w:sz w:val="28"/>
          <w:szCs w:val="28"/>
        </w:rPr>
        <w:tab/>
        <w:t>V/ KẾT QUẢ MONG ĐỢI</w:t>
      </w:r>
    </w:p>
    <w:p w14:paraId="03E45738" w14:textId="77777777" w:rsidR="003C7A04" w:rsidRPr="00285FA4" w:rsidRDefault="003C7A04" w:rsidP="003C7A04">
      <w:pPr>
        <w:spacing w:before="60" w:after="60"/>
        <w:ind w:firstLine="720"/>
        <w:jc w:val="both"/>
        <w:rPr>
          <w:b/>
          <w:color w:val="000000" w:themeColor="text1"/>
          <w:sz w:val="28"/>
          <w:szCs w:val="28"/>
        </w:rPr>
      </w:pPr>
      <w:r w:rsidRPr="00285FA4">
        <w:rPr>
          <w:b/>
          <w:color w:val="000000" w:themeColor="text1"/>
          <w:sz w:val="28"/>
          <w:szCs w:val="28"/>
        </w:rPr>
        <w:t>1. Phát triển thể chất:</w:t>
      </w:r>
    </w:p>
    <w:p w14:paraId="69F2AF8F" w14:textId="77777777" w:rsidR="003C7A04" w:rsidRPr="00285FA4" w:rsidRDefault="003C7A04" w:rsidP="003C7A04">
      <w:pPr>
        <w:spacing w:before="60" w:after="60"/>
        <w:jc w:val="both"/>
        <w:rPr>
          <w:b/>
          <w:color w:val="000000" w:themeColor="text1"/>
          <w:sz w:val="28"/>
          <w:szCs w:val="28"/>
          <w:bdr w:val="none" w:sz="0" w:space="0" w:color="auto" w:frame="1"/>
        </w:rPr>
      </w:pPr>
      <w:r w:rsidRPr="00285FA4">
        <w:rPr>
          <w:color w:val="000000" w:themeColor="text1"/>
          <w:sz w:val="28"/>
          <w:szCs w:val="28"/>
          <w:bdr w:val="none" w:sz="0" w:space="0" w:color="auto" w:frame="1"/>
          <w:lang w:val="fr-FR"/>
        </w:rPr>
        <w:tab/>
        <w:t xml:space="preserve">* </w:t>
      </w:r>
      <w:r w:rsidRPr="00285FA4">
        <w:rPr>
          <w:b/>
          <w:color w:val="000000" w:themeColor="text1"/>
          <w:sz w:val="28"/>
          <w:szCs w:val="28"/>
          <w:bdr w:val="none" w:sz="0" w:space="0" w:color="auto" w:frame="1"/>
        </w:rPr>
        <w:t>Phát triển vận động:</w:t>
      </w:r>
    </w:p>
    <w:p w14:paraId="1E45E997"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b/>
          <w:color w:val="000000" w:themeColor="text1"/>
          <w:sz w:val="28"/>
          <w:szCs w:val="28"/>
          <w:bdr w:val="none" w:sz="0" w:space="0" w:color="auto" w:frame="1"/>
        </w:rPr>
        <w:tab/>
      </w:r>
      <w:r w:rsidRPr="00285FA4">
        <w:rPr>
          <w:color w:val="000000" w:themeColor="text1"/>
          <w:sz w:val="28"/>
          <w:szCs w:val="28"/>
          <w:bdr w:val="none" w:sz="0" w:space="0" w:color="auto" w:frame="1"/>
        </w:rPr>
        <w:t xml:space="preserve">- Thực hiện đúng, thuần thục các động tác của bài thể dục </w:t>
      </w:r>
      <w:proofErr w:type="gramStart"/>
      <w:r w:rsidRPr="00285FA4">
        <w:rPr>
          <w:color w:val="000000" w:themeColor="text1"/>
          <w:sz w:val="28"/>
          <w:szCs w:val="28"/>
          <w:bdr w:val="none" w:sz="0" w:space="0" w:color="auto" w:frame="1"/>
        </w:rPr>
        <w:t>theo</w:t>
      </w:r>
      <w:proofErr w:type="gramEnd"/>
      <w:r w:rsidRPr="00285FA4">
        <w:rPr>
          <w:color w:val="000000" w:themeColor="text1"/>
          <w:sz w:val="28"/>
          <w:szCs w:val="28"/>
          <w:bdr w:val="none" w:sz="0" w:space="0" w:color="auto" w:frame="1"/>
        </w:rPr>
        <w:t xml:space="preserve"> hiệu lệnh hoặc theo bản nhạc</w:t>
      </w:r>
    </w:p>
    <w:p w14:paraId="7B1EFF8C"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lastRenderedPageBreak/>
        <w:tab/>
        <w:t>- Kiểm soát được vận động</w:t>
      </w:r>
    </w:p>
    <w:p w14:paraId="6F3E98D0"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r>
      <w:proofErr w:type="gramStart"/>
      <w:r w:rsidRPr="00285FA4">
        <w:rPr>
          <w:color w:val="000000" w:themeColor="text1"/>
          <w:sz w:val="28"/>
          <w:szCs w:val="28"/>
        </w:rPr>
        <w:t>+</w:t>
      </w:r>
      <w:r w:rsidRPr="00285FA4">
        <w:rPr>
          <w:color w:val="000000" w:themeColor="text1"/>
          <w:sz w:val="28"/>
          <w:szCs w:val="28"/>
          <w:lang w:val="vi-VN"/>
        </w:rPr>
        <w:t xml:space="preserve">  Trẻ</w:t>
      </w:r>
      <w:proofErr w:type="gramEnd"/>
      <w:r w:rsidRPr="00285FA4">
        <w:rPr>
          <w:color w:val="000000" w:themeColor="text1"/>
          <w:sz w:val="28"/>
          <w:szCs w:val="28"/>
          <w:lang w:val="vi-VN"/>
        </w:rPr>
        <w:t xml:space="preserve"> biết chạy chậm 100 - 120 m</w:t>
      </w:r>
      <w:r w:rsidRPr="00285FA4">
        <w:rPr>
          <w:color w:val="000000" w:themeColor="text1"/>
          <w:sz w:val="28"/>
          <w:szCs w:val="28"/>
        </w:rPr>
        <w:t xml:space="preserve"> </w:t>
      </w:r>
    </w:p>
    <w:p w14:paraId="4F79669D" w14:textId="77777777" w:rsidR="003C7A04" w:rsidRPr="00285FA4" w:rsidRDefault="003C7A04" w:rsidP="003C7A04">
      <w:pPr>
        <w:spacing w:before="60" w:after="60"/>
        <w:jc w:val="both"/>
        <w:rPr>
          <w:color w:val="000000" w:themeColor="text1"/>
          <w:sz w:val="28"/>
          <w:szCs w:val="28"/>
        </w:rPr>
      </w:pPr>
      <w:r w:rsidRPr="00285FA4">
        <w:rPr>
          <w:bCs/>
          <w:color w:val="000000" w:themeColor="text1"/>
          <w:sz w:val="28"/>
          <w:szCs w:val="28"/>
        </w:rPr>
        <w:tab/>
        <w:t>+ Trẻ</w:t>
      </w:r>
      <w:r w:rsidRPr="00285FA4">
        <w:rPr>
          <w:bCs/>
          <w:color w:val="000000" w:themeColor="text1"/>
          <w:sz w:val="28"/>
          <w:szCs w:val="28"/>
          <w:lang w:val="vi-VN"/>
        </w:rPr>
        <w:t xml:space="preserve"> thực hiện được vận động </w:t>
      </w:r>
      <w:r w:rsidRPr="00285FA4">
        <w:rPr>
          <w:bCs/>
          <w:color w:val="000000" w:themeColor="text1"/>
          <w:sz w:val="28"/>
          <w:szCs w:val="28"/>
        </w:rPr>
        <w:t>nhảy xuống từ độ cao 40 cm</w:t>
      </w:r>
      <w:r w:rsidRPr="00285FA4">
        <w:rPr>
          <w:b/>
          <w:bCs/>
          <w:color w:val="000000" w:themeColor="text1"/>
          <w:sz w:val="28"/>
          <w:szCs w:val="28"/>
        </w:rPr>
        <w:t>.</w:t>
      </w:r>
    </w:p>
    <w:p w14:paraId="7F626308" w14:textId="77777777" w:rsidR="003C7A04" w:rsidRPr="00285FA4" w:rsidRDefault="003C7A04" w:rsidP="003C7A04">
      <w:pPr>
        <w:spacing w:before="60" w:after="60"/>
        <w:jc w:val="both"/>
        <w:rPr>
          <w:b/>
          <w:bCs/>
          <w:color w:val="000000" w:themeColor="text1"/>
          <w:sz w:val="28"/>
          <w:szCs w:val="28"/>
          <w:lang w:val="vi-VN"/>
        </w:rPr>
      </w:pPr>
      <w:r w:rsidRPr="00285FA4">
        <w:rPr>
          <w:bCs/>
          <w:color w:val="000000" w:themeColor="text1"/>
          <w:sz w:val="28"/>
          <w:szCs w:val="28"/>
        </w:rPr>
        <w:tab/>
        <w:t>+ Trẻ</w:t>
      </w:r>
      <w:r w:rsidRPr="00285FA4">
        <w:rPr>
          <w:bCs/>
          <w:color w:val="000000" w:themeColor="text1"/>
          <w:sz w:val="28"/>
          <w:szCs w:val="28"/>
          <w:lang w:val="vi-VN"/>
        </w:rPr>
        <w:t xml:space="preserve"> </w:t>
      </w:r>
      <w:r w:rsidRPr="00285FA4">
        <w:rPr>
          <w:bCs/>
          <w:color w:val="000000" w:themeColor="text1"/>
          <w:sz w:val="28"/>
          <w:szCs w:val="28"/>
        </w:rPr>
        <w:t>ném</w:t>
      </w:r>
      <w:r w:rsidRPr="00285FA4">
        <w:rPr>
          <w:bCs/>
          <w:color w:val="000000" w:themeColor="text1"/>
          <w:sz w:val="28"/>
          <w:szCs w:val="28"/>
          <w:lang w:val="vi-VN"/>
        </w:rPr>
        <w:t xml:space="preserve"> xa bằng 2 </w:t>
      </w:r>
      <w:proofErr w:type="gramStart"/>
      <w:r w:rsidRPr="00285FA4">
        <w:rPr>
          <w:bCs/>
          <w:color w:val="000000" w:themeColor="text1"/>
          <w:sz w:val="28"/>
          <w:szCs w:val="28"/>
          <w:lang w:val="vi-VN"/>
        </w:rPr>
        <w:t>tay</w:t>
      </w:r>
      <w:proofErr w:type="gramEnd"/>
    </w:p>
    <w:p w14:paraId="7C7E2D7A" w14:textId="77777777" w:rsidR="003C7A04" w:rsidRPr="00285FA4" w:rsidRDefault="003C7A04" w:rsidP="003C7A04">
      <w:pPr>
        <w:spacing w:before="60" w:after="60"/>
        <w:jc w:val="both"/>
        <w:rPr>
          <w:b/>
          <w:color w:val="000000" w:themeColor="text1"/>
          <w:sz w:val="28"/>
          <w:szCs w:val="28"/>
          <w:bdr w:val="none" w:sz="0" w:space="0" w:color="auto" w:frame="1"/>
        </w:rPr>
      </w:pPr>
      <w:r w:rsidRPr="00285FA4">
        <w:rPr>
          <w:b/>
          <w:color w:val="000000" w:themeColor="text1"/>
          <w:sz w:val="28"/>
          <w:szCs w:val="28"/>
          <w:bdr w:val="none" w:sz="0" w:space="0" w:color="auto" w:frame="1"/>
        </w:rPr>
        <w:tab/>
        <w:t>Giáo dục dinh dưỡng</w:t>
      </w:r>
    </w:p>
    <w:p w14:paraId="0FA3A007"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xml:space="preserve">-Trẻ có thói quen hành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trong ăn, uống và giữ gìn cẩn thận khi tiếp xúc với các con vật.</w:t>
      </w:r>
    </w:p>
    <w:p w14:paraId="133EE604"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Biết và không ăn</w:t>
      </w:r>
      <w:proofErr w:type="gramStart"/>
      <w:r w:rsidRPr="00285FA4">
        <w:rPr>
          <w:color w:val="000000" w:themeColor="text1"/>
          <w:sz w:val="28"/>
          <w:szCs w:val="28"/>
          <w:bdr w:val="none" w:sz="0" w:space="0" w:color="auto" w:frame="1"/>
        </w:rPr>
        <w:t>,uống</w:t>
      </w:r>
      <w:proofErr w:type="gramEnd"/>
      <w:r w:rsidRPr="00285FA4">
        <w:rPr>
          <w:color w:val="000000" w:themeColor="text1"/>
          <w:sz w:val="28"/>
          <w:szCs w:val="28"/>
          <w:bdr w:val="none" w:sz="0" w:space="0" w:color="auto" w:frame="1"/>
        </w:rPr>
        <w:t xml:space="preserve"> các loại động vật có hại cho sức khỏe.</w:t>
      </w:r>
    </w:p>
    <w:p w14:paraId="6F0AE724"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r>
      <w:r w:rsidRPr="00285FA4">
        <w:rPr>
          <w:bCs/>
          <w:color w:val="000000" w:themeColor="text1"/>
          <w:sz w:val="28"/>
          <w:szCs w:val="28"/>
        </w:rPr>
        <w:t>- Biết và không làm một số việc gây nguy hiểm</w:t>
      </w:r>
    </w:p>
    <w:p w14:paraId="1052390E"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Giáo dục trẻ biết lợi ích của một số động vật đối với đời sống con người.</w:t>
      </w:r>
    </w:p>
    <w:p w14:paraId="3D6393FF"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Làm quen với một số thao tác đơn giản trong chế biến một số món ăn, thức uống.</w:t>
      </w:r>
    </w:p>
    <w:p w14:paraId="3031632C" w14:textId="77777777" w:rsidR="003C7A04" w:rsidRPr="00285FA4" w:rsidRDefault="003C7A04" w:rsidP="003C7A04">
      <w:pPr>
        <w:pStyle w:val="cs95e872d0"/>
        <w:shd w:val="clear" w:color="auto" w:fill="FFFFFF"/>
        <w:tabs>
          <w:tab w:val="left" w:pos="284"/>
          <w:tab w:val="left" w:pos="709"/>
        </w:tabs>
        <w:spacing w:before="60" w:beforeAutospacing="0" w:after="60" w:afterAutospacing="0"/>
        <w:jc w:val="both"/>
        <w:rPr>
          <w:b/>
          <w:color w:val="000000" w:themeColor="text1"/>
          <w:sz w:val="28"/>
          <w:szCs w:val="28"/>
        </w:rPr>
      </w:pPr>
      <w:r w:rsidRPr="00285FA4">
        <w:rPr>
          <w:b/>
          <w:color w:val="000000" w:themeColor="text1"/>
          <w:sz w:val="28"/>
          <w:szCs w:val="28"/>
        </w:rPr>
        <w:tab/>
      </w:r>
      <w:r w:rsidRPr="00285FA4">
        <w:rPr>
          <w:b/>
          <w:color w:val="000000" w:themeColor="text1"/>
          <w:sz w:val="28"/>
          <w:szCs w:val="28"/>
          <w:lang w:val="en-US"/>
        </w:rPr>
        <w:tab/>
      </w:r>
      <w:r w:rsidRPr="00285FA4">
        <w:rPr>
          <w:b/>
          <w:color w:val="000000" w:themeColor="text1"/>
          <w:sz w:val="28"/>
          <w:szCs w:val="28"/>
          <w:lang w:val="en-US"/>
        </w:rPr>
        <w:tab/>
      </w:r>
      <w:r w:rsidRPr="00285FA4">
        <w:rPr>
          <w:b/>
          <w:color w:val="000000" w:themeColor="text1"/>
          <w:sz w:val="28"/>
          <w:szCs w:val="28"/>
        </w:rPr>
        <w:t>2. Phát triển nhận thức:</w:t>
      </w:r>
    </w:p>
    <w:p w14:paraId="71B65809" w14:textId="77777777" w:rsidR="003C7A04" w:rsidRPr="00285FA4" w:rsidRDefault="003C7A04" w:rsidP="003C7A04">
      <w:pPr>
        <w:tabs>
          <w:tab w:val="left" w:pos="284"/>
        </w:tabs>
        <w:spacing w:before="60" w:after="60"/>
        <w:ind w:firstLine="709"/>
        <w:jc w:val="both"/>
        <w:rPr>
          <w:b/>
          <w:bCs/>
          <w:i/>
          <w:iCs/>
          <w:color w:val="000000" w:themeColor="text1"/>
          <w:sz w:val="28"/>
          <w:szCs w:val="28"/>
          <w:bdr w:val="none" w:sz="0" w:space="0" w:color="auto" w:frame="1"/>
        </w:rPr>
      </w:pPr>
      <w:r w:rsidRPr="00285FA4">
        <w:rPr>
          <w:color w:val="000000" w:themeColor="text1"/>
          <w:sz w:val="28"/>
          <w:szCs w:val="28"/>
        </w:rPr>
        <w:tab/>
      </w:r>
      <w:r w:rsidRPr="00285FA4">
        <w:rPr>
          <w:b/>
          <w:bCs/>
          <w:i/>
          <w:iCs/>
          <w:color w:val="000000" w:themeColor="text1"/>
          <w:sz w:val="28"/>
          <w:szCs w:val="28"/>
          <w:bdr w:val="none" w:sz="0" w:space="0" w:color="auto" w:frame="1"/>
          <w:lang w:val="vi-VN"/>
        </w:rPr>
        <w:t>* Khám phá khoa học:</w:t>
      </w:r>
    </w:p>
    <w:p w14:paraId="7B5C554A" w14:textId="77777777" w:rsidR="003C7A04" w:rsidRPr="00285FA4" w:rsidRDefault="003C7A04" w:rsidP="003C7A04">
      <w:pPr>
        <w:tabs>
          <w:tab w:val="left" w:pos="284"/>
        </w:tabs>
        <w:spacing w:before="60" w:after="60"/>
        <w:ind w:firstLine="709"/>
        <w:jc w:val="both"/>
        <w:rPr>
          <w:color w:val="000000" w:themeColor="text1"/>
          <w:sz w:val="28"/>
          <w:szCs w:val="28"/>
          <w:bdr w:val="none" w:sz="0" w:space="0" w:color="auto" w:frame="1"/>
        </w:rPr>
      </w:pPr>
      <w:r w:rsidRPr="00285FA4">
        <w:rPr>
          <w:b/>
          <w:bCs/>
          <w:i/>
          <w:iCs/>
          <w:color w:val="000000" w:themeColor="text1"/>
          <w:sz w:val="28"/>
          <w:szCs w:val="28"/>
          <w:bdr w:val="none" w:sz="0" w:space="0" w:color="auto" w:frame="1"/>
        </w:rPr>
        <w:t>- Nhận biết và gọi tên, đặc điểm của 1 số con vật</w:t>
      </w:r>
    </w:p>
    <w:p w14:paraId="2040FA09"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Gọi tên nhóm con vật </w:t>
      </w:r>
      <w:proofErr w:type="gramStart"/>
      <w:r w:rsidRPr="00285FA4">
        <w:rPr>
          <w:color w:val="000000" w:themeColor="text1"/>
          <w:sz w:val="28"/>
          <w:szCs w:val="28"/>
        </w:rPr>
        <w:t>theo</w:t>
      </w:r>
      <w:proofErr w:type="gramEnd"/>
      <w:r w:rsidRPr="00285FA4">
        <w:rPr>
          <w:color w:val="000000" w:themeColor="text1"/>
          <w:sz w:val="28"/>
          <w:szCs w:val="28"/>
        </w:rPr>
        <w:t xml:space="preserve"> đặc trưng chung </w:t>
      </w:r>
    </w:p>
    <w:p w14:paraId="77C4F260" w14:textId="77777777" w:rsidR="003C7A04" w:rsidRPr="00285FA4" w:rsidRDefault="003C7A04" w:rsidP="003C7A04">
      <w:pPr>
        <w:spacing w:before="60" w:after="60"/>
        <w:jc w:val="both"/>
        <w:rPr>
          <w:color w:val="000000" w:themeColor="text1"/>
          <w:sz w:val="28"/>
          <w:szCs w:val="28"/>
        </w:rPr>
      </w:pPr>
      <w:r w:rsidRPr="00285FA4">
        <w:rPr>
          <w:bCs/>
          <w:color w:val="000000" w:themeColor="text1"/>
          <w:sz w:val="28"/>
          <w:szCs w:val="28"/>
        </w:rPr>
        <w:tab/>
        <w:t xml:space="preserve">- </w:t>
      </w:r>
      <w:r w:rsidRPr="00285FA4">
        <w:rPr>
          <w:color w:val="000000" w:themeColor="text1"/>
          <w:sz w:val="28"/>
          <w:szCs w:val="28"/>
          <w:lang w:val="vi-VN"/>
        </w:rPr>
        <w:t>Trẻ nói được tên các con vật, nơi sống, thức ăn, cách chăm sóc và bảo vệ các con vật, biết gần gủi các con vật không có hại, tránh xa con vật có hại.</w:t>
      </w:r>
    </w:p>
    <w:p w14:paraId="5993352D"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 Nhận xét, thảo luận về đặc điểm, sự khác nhau, giống nhau của 1 số con vật được quan sát.</w:t>
      </w:r>
    </w:p>
    <w:p w14:paraId="7F6BD330"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 Quan sát, phán đoán mối liên hệ đơn giản giữa các con vật với môi trường sống.</w:t>
      </w:r>
    </w:p>
    <w:p w14:paraId="6691E274" w14:textId="77777777" w:rsidR="003C7A04" w:rsidRPr="00285FA4" w:rsidRDefault="003C7A04" w:rsidP="003C7A04">
      <w:pPr>
        <w:spacing w:before="60" w:after="60"/>
        <w:jc w:val="both"/>
        <w:rPr>
          <w:color w:val="000000" w:themeColor="text1"/>
          <w:spacing w:val="-4"/>
          <w:sz w:val="28"/>
          <w:szCs w:val="28"/>
        </w:rPr>
      </w:pPr>
      <w:r w:rsidRPr="00285FA4">
        <w:rPr>
          <w:b/>
          <w:color w:val="000000" w:themeColor="text1"/>
          <w:sz w:val="28"/>
          <w:szCs w:val="28"/>
        </w:rPr>
        <w:tab/>
        <w:t xml:space="preserve">- </w:t>
      </w:r>
      <w:r w:rsidRPr="00285FA4">
        <w:rPr>
          <w:color w:val="000000" w:themeColor="text1"/>
          <w:spacing w:val="-4"/>
          <w:sz w:val="28"/>
          <w:szCs w:val="28"/>
          <w:lang w:val="vi-VN"/>
        </w:rPr>
        <w:t>Đặt tên mới cho đồ vật, câu chuyện, đặt lời mới cho bài hát</w:t>
      </w:r>
      <w:r w:rsidRPr="00285FA4">
        <w:rPr>
          <w:color w:val="000000" w:themeColor="text1"/>
          <w:spacing w:val="-4"/>
          <w:sz w:val="28"/>
          <w:szCs w:val="28"/>
        </w:rPr>
        <w:t xml:space="preserve"> </w:t>
      </w:r>
    </w:p>
    <w:p w14:paraId="05A96C50" w14:textId="77777777" w:rsidR="003C7A04" w:rsidRPr="00285FA4" w:rsidRDefault="003C7A04" w:rsidP="003C7A04">
      <w:pPr>
        <w:spacing w:before="60" w:after="60"/>
        <w:ind w:left="72"/>
        <w:jc w:val="both"/>
        <w:textAlignment w:val="baseline"/>
        <w:rPr>
          <w:color w:val="000000" w:themeColor="text1"/>
          <w:sz w:val="28"/>
          <w:szCs w:val="28"/>
        </w:rPr>
      </w:pPr>
      <w:r w:rsidRPr="00285FA4">
        <w:rPr>
          <w:color w:val="000000" w:themeColor="text1"/>
          <w:sz w:val="28"/>
          <w:szCs w:val="28"/>
          <w:bdr w:val="none" w:sz="0" w:space="0" w:color="auto" w:frame="1"/>
        </w:rPr>
        <w:tab/>
        <w:t>-Sự hiểu biết tò mò trước việc lạ</w:t>
      </w:r>
    </w:p>
    <w:p w14:paraId="4FACE951" w14:textId="77777777" w:rsidR="003C7A04" w:rsidRPr="00285FA4" w:rsidRDefault="003C7A04" w:rsidP="003C7A04">
      <w:pPr>
        <w:spacing w:before="60" w:after="60"/>
        <w:ind w:left="72"/>
        <w:jc w:val="both"/>
        <w:textAlignment w:val="baseline"/>
        <w:rPr>
          <w:color w:val="000000" w:themeColor="text1"/>
          <w:sz w:val="28"/>
          <w:szCs w:val="28"/>
        </w:rPr>
      </w:pPr>
      <w:r w:rsidRPr="00285FA4">
        <w:rPr>
          <w:color w:val="000000" w:themeColor="text1"/>
          <w:sz w:val="28"/>
          <w:szCs w:val="28"/>
          <w:bdr w:val="none" w:sz="0" w:space="0" w:color="auto" w:frame="1"/>
        </w:rPr>
        <w:tab/>
        <w:t>-Thể hiện sự khám phá, tìm tòi học hỏi sự vật xung quanh.</w:t>
      </w:r>
    </w:p>
    <w:p w14:paraId="377FA15E" w14:textId="77777777" w:rsidR="003C7A04" w:rsidRPr="00285FA4" w:rsidRDefault="003C7A04" w:rsidP="003C7A04">
      <w:pPr>
        <w:tabs>
          <w:tab w:val="left" w:pos="284"/>
        </w:tabs>
        <w:spacing w:before="60" w:after="60"/>
        <w:ind w:firstLine="709"/>
        <w:jc w:val="both"/>
        <w:rPr>
          <w:rFonts w:eastAsia="Calibri"/>
          <w:b/>
          <w:i/>
          <w:iCs/>
          <w:color w:val="000000" w:themeColor="text1"/>
          <w:sz w:val="28"/>
          <w:szCs w:val="28"/>
          <w:lang w:val="vi-VN"/>
        </w:rPr>
      </w:pPr>
      <w:r w:rsidRPr="00285FA4">
        <w:rPr>
          <w:color w:val="000000" w:themeColor="text1"/>
          <w:sz w:val="28"/>
          <w:szCs w:val="28"/>
          <w:bdr w:val="none" w:sz="0" w:space="0" w:color="auto" w:frame="1"/>
        </w:rPr>
        <w:tab/>
      </w:r>
      <w:r w:rsidRPr="00285FA4">
        <w:rPr>
          <w:rFonts w:eastAsia="Calibri"/>
          <w:b/>
          <w:i/>
          <w:iCs/>
          <w:color w:val="000000" w:themeColor="text1"/>
          <w:sz w:val="28"/>
          <w:szCs w:val="28"/>
          <w:lang w:val="vi-VN"/>
        </w:rPr>
        <w:t xml:space="preserve">* Làm quen với toán </w:t>
      </w:r>
    </w:p>
    <w:p w14:paraId="365E5DEE" w14:textId="77777777" w:rsidR="003C7A04" w:rsidRPr="006569E3" w:rsidRDefault="003C7A04" w:rsidP="003C7A04">
      <w:pPr>
        <w:tabs>
          <w:tab w:val="left" w:pos="284"/>
        </w:tabs>
        <w:spacing w:before="60" w:after="60"/>
        <w:ind w:firstLine="709"/>
        <w:jc w:val="both"/>
        <w:rPr>
          <w:rFonts w:eastAsia="Calibri"/>
          <w:i/>
          <w:iCs/>
          <w:color w:val="000000" w:themeColor="text1"/>
          <w:sz w:val="28"/>
          <w:szCs w:val="28"/>
          <w:lang w:val="vi-VN"/>
        </w:rPr>
      </w:pPr>
      <w:r w:rsidRPr="00285FA4">
        <w:rPr>
          <w:color w:val="000000" w:themeColor="text1"/>
          <w:sz w:val="28"/>
          <w:szCs w:val="28"/>
          <w:bdr w:val="none" w:sz="0" w:space="0" w:color="auto" w:frame="1"/>
        </w:rPr>
        <w:t xml:space="preserve">- Trẻ biết </w:t>
      </w:r>
      <w:r>
        <w:rPr>
          <w:color w:val="000000" w:themeColor="text1"/>
          <w:sz w:val="28"/>
          <w:szCs w:val="28"/>
          <w:bdr w:val="none" w:sz="0" w:space="0" w:color="auto" w:frame="1"/>
        </w:rPr>
        <w:t>s</w:t>
      </w:r>
      <w:r w:rsidRPr="00F076B0">
        <w:rPr>
          <w:sz w:val="28"/>
          <w:szCs w:val="28"/>
          <w:lang w:val="vi-VN"/>
        </w:rPr>
        <w:t xml:space="preserve">o sánh </w:t>
      </w:r>
      <w:r w:rsidRPr="00F076B0">
        <w:rPr>
          <w:sz w:val="28"/>
          <w:szCs w:val="28"/>
        </w:rPr>
        <w:t xml:space="preserve">độ dài và sắp xếp </w:t>
      </w:r>
      <w:proofErr w:type="gramStart"/>
      <w:r w:rsidRPr="00F076B0">
        <w:rPr>
          <w:sz w:val="28"/>
          <w:szCs w:val="28"/>
        </w:rPr>
        <w:t>theo</w:t>
      </w:r>
      <w:proofErr w:type="gramEnd"/>
      <w:r w:rsidRPr="00F076B0">
        <w:rPr>
          <w:sz w:val="28"/>
          <w:szCs w:val="28"/>
        </w:rPr>
        <w:t xml:space="preserve"> trình </w:t>
      </w:r>
      <w:r>
        <w:rPr>
          <w:sz w:val="28"/>
          <w:szCs w:val="28"/>
        </w:rPr>
        <w:t>tự</w:t>
      </w:r>
      <w:r>
        <w:rPr>
          <w:sz w:val="28"/>
          <w:szCs w:val="28"/>
          <w:lang w:val="vi-VN"/>
        </w:rPr>
        <w:t>.</w:t>
      </w:r>
    </w:p>
    <w:p w14:paraId="5D463193" w14:textId="77777777" w:rsidR="003C7A04" w:rsidRPr="00285FA4" w:rsidRDefault="003C7A04" w:rsidP="003C7A04">
      <w:pPr>
        <w:spacing w:before="60" w:after="60"/>
        <w:jc w:val="both"/>
        <w:rPr>
          <w:color w:val="000000" w:themeColor="text1"/>
          <w:sz w:val="28"/>
          <w:szCs w:val="28"/>
          <w:bdr w:val="none" w:sz="0" w:space="0" w:color="auto" w:frame="1"/>
        </w:rPr>
      </w:pPr>
      <w:r w:rsidRPr="00285FA4">
        <w:rPr>
          <w:color w:val="000000" w:themeColor="text1"/>
          <w:sz w:val="28"/>
          <w:szCs w:val="28"/>
          <w:bdr w:val="none" w:sz="0" w:space="0" w:color="auto" w:frame="1"/>
        </w:rPr>
        <w:tab/>
        <w:t xml:space="preserve">- Nhận biết, thêm bớt, phân chia tạo sự bằng nhau trong phạm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8</w:t>
      </w:r>
    </w:p>
    <w:p w14:paraId="68E8C47E" w14:textId="77777777" w:rsidR="003C7A04" w:rsidRPr="00285FA4" w:rsidRDefault="003C7A04" w:rsidP="003C7A04">
      <w:pPr>
        <w:tabs>
          <w:tab w:val="left" w:pos="284"/>
        </w:tabs>
        <w:spacing w:before="60" w:after="60"/>
        <w:jc w:val="both"/>
        <w:rPr>
          <w:b/>
          <w:color w:val="000000" w:themeColor="text1"/>
          <w:sz w:val="28"/>
          <w:szCs w:val="28"/>
        </w:rPr>
      </w:pPr>
      <w:r w:rsidRPr="00285FA4">
        <w:rPr>
          <w:b/>
          <w:color w:val="000000" w:themeColor="text1"/>
          <w:sz w:val="28"/>
          <w:szCs w:val="28"/>
          <w:lang w:val="vi-VN"/>
        </w:rPr>
        <w:tab/>
      </w:r>
      <w:r w:rsidRPr="00285FA4">
        <w:rPr>
          <w:b/>
          <w:color w:val="000000" w:themeColor="text1"/>
          <w:sz w:val="28"/>
          <w:szCs w:val="28"/>
        </w:rPr>
        <w:tab/>
      </w:r>
      <w:r w:rsidRPr="00285FA4">
        <w:rPr>
          <w:b/>
          <w:color w:val="000000" w:themeColor="text1"/>
          <w:sz w:val="28"/>
          <w:szCs w:val="28"/>
          <w:lang w:val="vi-VN"/>
        </w:rPr>
        <w:t>3. Phát triển ngôn ngữ:</w:t>
      </w:r>
    </w:p>
    <w:p w14:paraId="44C70BC9"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r>
      <w:r w:rsidRPr="00285FA4">
        <w:rPr>
          <w:color w:val="000000" w:themeColor="text1"/>
          <w:sz w:val="28"/>
          <w:szCs w:val="28"/>
        </w:rPr>
        <w:t xml:space="preserve">- </w:t>
      </w:r>
      <w:r w:rsidRPr="00285FA4">
        <w:rPr>
          <w:color w:val="000000" w:themeColor="text1"/>
          <w:sz w:val="28"/>
          <w:szCs w:val="28"/>
          <w:lang w:val="vi-VN"/>
        </w:rPr>
        <w:t>Nghe hiểu và thực hiện được các chỉ dẫn liên quan đến 2</w:t>
      </w:r>
      <w:proofErr w:type="gramStart"/>
      <w:r w:rsidRPr="00285FA4">
        <w:rPr>
          <w:color w:val="000000" w:themeColor="text1"/>
          <w:sz w:val="28"/>
          <w:szCs w:val="28"/>
          <w:lang w:val="vi-VN"/>
        </w:rPr>
        <w:t>,3</w:t>
      </w:r>
      <w:proofErr w:type="gramEnd"/>
      <w:r w:rsidRPr="00285FA4">
        <w:rPr>
          <w:color w:val="000000" w:themeColor="text1"/>
          <w:sz w:val="28"/>
          <w:szCs w:val="28"/>
          <w:lang w:val="vi-VN"/>
        </w:rPr>
        <w:t xml:space="preserve"> hành động</w:t>
      </w:r>
      <w:r w:rsidRPr="00285FA4">
        <w:rPr>
          <w:color w:val="000000" w:themeColor="text1"/>
          <w:sz w:val="28"/>
          <w:szCs w:val="28"/>
        </w:rPr>
        <w:t>.</w:t>
      </w:r>
    </w:p>
    <w:p w14:paraId="231BFB15"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C</w:t>
      </w:r>
      <w:r w:rsidRPr="00285FA4">
        <w:rPr>
          <w:color w:val="000000" w:themeColor="text1"/>
          <w:sz w:val="28"/>
          <w:szCs w:val="28"/>
          <w:lang w:val="vi-VN"/>
        </w:rPr>
        <w:t>ó những biểu hiện qua cử chỉ, điệu bộ nét mặt khi không hiểu người khác nói</w:t>
      </w:r>
      <w:r w:rsidRPr="00285FA4">
        <w:rPr>
          <w:color w:val="000000" w:themeColor="text1"/>
          <w:sz w:val="28"/>
          <w:szCs w:val="28"/>
        </w:rPr>
        <w:t>.</w:t>
      </w:r>
    </w:p>
    <w:p w14:paraId="037C1F09"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w:t>
      </w:r>
      <w:r w:rsidRPr="00285FA4">
        <w:rPr>
          <w:b/>
          <w:color w:val="000000" w:themeColor="text1"/>
          <w:sz w:val="28"/>
          <w:szCs w:val="28"/>
          <w:lang w:val="vi-VN"/>
        </w:rPr>
        <w:t xml:space="preserve"> </w:t>
      </w:r>
      <w:r w:rsidRPr="00285FA4">
        <w:rPr>
          <w:color w:val="000000" w:themeColor="text1"/>
          <w:sz w:val="28"/>
          <w:szCs w:val="28"/>
          <w:lang w:val="vi-VN"/>
        </w:rPr>
        <w:t>Biết chữ viết có thể đọc và thay lời nói</w:t>
      </w:r>
    </w:p>
    <w:p w14:paraId="4BBF5DE8"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xml:space="preserve">- Kể lại được nội dung chuyện đã nghe </w:t>
      </w:r>
      <w:proofErr w:type="gramStart"/>
      <w:r w:rsidRPr="00285FA4">
        <w:rPr>
          <w:color w:val="000000" w:themeColor="text1"/>
          <w:sz w:val="28"/>
          <w:szCs w:val="28"/>
          <w:bdr w:val="none" w:sz="0" w:space="0" w:color="auto" w:frame="1"/>
        </w:rPr>
        <w:t>theo</w:t>
      </w:r>
      <w:proofErr w:type="gramEnd"/>
      <w:r w:rsidRPr="00285FA4">
        <w:rPr>
          <w:color w:val="000000" w:themeColor="text1"/>
          <w:sz w:val="28"/>
          <w:szCs w:val="28"/>
          <w:bdr w:val="none" w:sz="0" w:space="0" w:color="auto" w:frame="1"/>
        </w:rPr>
        <w:t xml:space="preserve"> trình tự nhất định</w:t>
      </w:r>
    </w:p>
    <w:p w14:paraId="07826B9F"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bdr w:val="none" w:sz="0" w:space="0" w:color="auto" w:frame="1"/>
        </w:rPr>
        <w:tab/>
        <w:t xml:space="preserve">- Có một số hành </w:t>
      </w:r>
      <w:proofErr w:type="gramStart"/>
      <w:r w:rsidRPr="00285FA4">
        <w:rPr>
          <w:color w:val="000000" w:themeColor="text1"/>
          <w:sz w:val="28"/>
          <w:szCs w:val="28"/>
          <w:bdr w:val="none" w:sz="0" w:space="0" w:color="auto" w:frame="1"/>
        </w:rPr>
        <w:t>vi</w:t>
      </w:r>
      <w:proofErr w:type="gramEnd"/>
      <w:r w:rsidRPr="00285FA4">
        <w:rPr>
          <w:color w:val="000000" w:themeColor="text1"/>
          <w:sz w:val="28"/>
          <w:szCs w:val="28"/>
          <w:bdr w:val="none" w:sz="0" w:space="0" w:color="auto" w:frame="1"/>
        </w:rPr>
        <w:t xml:space="preserve"> như người đọc sách</w:t>
      </w:r>
    </w:p>
    <w:p w14:paraId="31675A2D"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-Trẻ biết thể hiện cảm xúc của mình khi nghe cô kể chuyện đọc thơ.</w:t>
      </w:r>
    </w:p>
    <w:p w14:paraId="64FB38A7"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đọc thơ kể chuyện theo cô</w:t>
      </w:r>
    </w:p>
    <w:p w14:paraId="14B94360"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Biết thể hiện điệu bộ sắc thái của nhân vậ</w:t>
      </w:r>
      <w:r w:rsidRPr="00285FA4">
        <w:rPr>
          <w:color w:val="000000" w:themeColor="text1"/>
          <w:sz w:val="28"/>
          <w:szCs w:val="28"/>
        </w:rPr>
        <w:t>t</w:t>
      </w:r>
    </w:p>
    <w:p w14:paraId="225A7226" w14:textId="77777777" w:rsidR="003C7A04" w:rsidRPr="00285FA4" w:rsidRDefault="003C7A04" w:rsidP="003C7A04">
      <w:pPr>
        <w:spacing w:before="60" w:after="60"/>
        <w:ind w:firstLine="709"/>
        <w:jc w:val="both"/>
        <w:rPr>
          <w:b/>
          <w:i/>
          <w:iCs/>
          <w:color w:val="000000" w:themeColor="text1"/>
          <w:sz w:val="28"/>
          <w:szCs w:val="28"/>
        </w:rPr>
      </w:pPr>
      <w:r w:rsidRPr="00285FA4">
        <w:rPr>
          <w:color w:val="000000" w:themeColor="text1"/>
          <w:sz w:val="28"/>
          <w:szCs w:val="28"/>
        </w:rPr>
        <w:tab/>
      </w:r>
      <w:r w:rsidRPr="00285FA4">
        <w:rPr>
          <w:b/>
          <w:i/>
          <w:iCs/>
          <w:color w:val="000000" w:themeColor="text1"/>
          <w:sz w:val="28"/>
          <w:szCs w:val="28"/>
          <w:lang w:val="vi-VN"/>
        </w:rPr>
        <w:t xml:space="preserve">* Làm quen với </w:t>
      </w:r>
      <w:r w:rsidRPr="00285FA4">
        <w:rPr>
          <w:b/>
          <w:i/>
          <w:iCs/>
          <w:color w:val="000000" w:themeColor="text1"/>
          <w:sz w:val="28"/>
          <w:szCs w:val="28"/>
        </w:rPr>
        <w:t>việc đọc, viết</w:t>
      </w:r>
    </w:p>
    <w:p w14:paraId="02D9DF18" w14:textId="77777777" w:rsidR="003C7A04" w:rsidRPr="00285FA4" w:rsidRDefault="003C7A04" w:rsidP="003C7A04">
      <w:pPr>
        <w:spacing w:before="60" w:after="60"/>
        <w:ind w:firstLine="709"/>
        <w:jc w:val="both"/>
        <w:rPr>
          <w:bCs/>
          <w:color w:val="000000" w:themeColor="text1"/>
          <w:sz w:val="28"/>
          <w:szCs w:val="28"/>
          <w:lang w:val="vi-VN"/>
        </w:rPr>
      </w:pPr>
      <w:r w:rsidRPr="00285FA4">
        <w:rPr>
          <w:bCs/>
          <w:color w:val="000000" w:themeColor="text1"/>
          <w:sz w:val="28"/>
          <w:szCs w:val="28"/>
        </w:rPr>
        <w:lastRenderedPageBreak/>
        <w:t>- Nhận dạng và phát âm các chữ cái</w:t>
      </w:r>
      <w:r w:rsidRPr="00285FA4">
        <w:rPr>
          <w:bCs/>
          <w:color w:val="000000" w:themeColor="text1"/>
          <w:sz w:val="28"/>
          <w:szCs w:val="28"/>
          <w:lang w:val="vi-VN"/>
        </w:rPr>
        <w:t>: h, k</w:t>
      </w:r>
    </w:p>
    <w:p w14:paraId="7B505389" w14:textId="77777777" w:rsidR="003C7A04" w:rsidRPr="00285FA4" w:rsidRDefault="003C7A04" w:rsidP="003C7A04">
      <w:pPr>
        <w:spacing w:before="60" w:after="60"/>
        <w:ind w:firstLine="709"/>
        <w:jc w:val="both"/>
        <w:rPr>
          <w:bCs/>
          <w:color w:val="000000" w:themeColor="text1"/>
          <w:sz w:val="28"/>
          <w:szCs w:val="28"/>
          <w:lang w:val="vi-VN"/>
        </w:rPr>
      </w:pPr>
      <w:r w:rsidRPr="00285FA4">
        <w:rPr>
          <w:bCs/>
          <w:color w:val="000000" w:themeColor="text1"/>
          <w:sz w:val="28"/>
          <w:szCs w:val="28"/>
          <w:lang w:val="vi-VN"/>
        </w:rPr>
        <w:t>- Trẻ biết chơi các trò chơi với nhóm chữ l, m, n, h, k</w:t>
      </w:r>
    </w:p>
    <w:p w14:paraId="53A1BB56" w14:textId="77777777" w:rsidR="003C7A04" w:rsidRPr="00285FA4" w:rsidRDefault="003C7A04" w:rsidP="003C7A04">
      <w:pPr>
        <w:tabs>
          <w:tab w:val="left" w:pos="284"/>
        </w:tabs>
        <w:spacing w:before="60" w:after="60"/>
        <w:jc w:val="both"/>
        <w:rPr>
          <w:b/>
          <w:color w:val="000000" w:themeColor="text1"/>
          <w:sz w:val="28"/>
          <w:szCs w:val="28"/>
        </w:rPr>
      </w:pPr>
      <w:r w:rsidRPr="00285FA4">
        <w:rPr>
          <w:b/>
          <w:color w:val="000000" w:themeColor="text1"/>
          <w:sz w:val="28"/>
          <w:szCs w:val="28"/>
          <w:lang w:val="vi-VN"/>
        </w:rPr>
        <w:tab/>
      </w:r>
      <w:r w:rsidRPr="00285FA4">
        <w:rPr>
          <w:b/>
          <w:color w:val="000000" w:themeColor="text1"/>
          <w:sz w:val="28"/>
          <w:szCs w:val="28"/>
        </w:rPr>
        <w:tab/>
      </w:r>
      <w:r w:rsidRPr="00285FA4">
        <w:rPr>
          <w:b/>
          <w:color w:val="000000" w:themeColor="text1"/>
          <w:sz w:val="28"/>
          <w:szCs w:val="28"/>
          <w:lang w:val="vi-VN"/>
        </w:rPr>
        <w:t xml:space="preserve">4. </w:t>
      </w:r>
      <w:r w:rsidRPr="00285FA4">
        <w:rPr>
          <w:b/>
          <w:color w:val="000000" w:themeColor="text1"/>
          <w:sz w:val="28"/>
          <w:szCs w:val="28"/>
        </w:rPr>
        <w:t>Phát triển tình cảm và kĩ năng xã hội:</w:t>
      </w:r>
    </w:p>
    <w:p w14:paraId="7E9CB9B7"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rPr>
        <w:tab/>
      </w:r>
      <w:r w:rsidRPr="00285FA4">
        <w:rPr>
          <w:color w:val="000000" w:themeColor="text1"/>
          <w:sz w:val="28"/>
          <w:szCs w:val="28"/>
          <w:bdr w:val="none" w:sz="0" w:space="0" w:color="auto" w:frame="1"/>
          <w:lang w:val="fr-FR"/>
        </w:rPr>
        <w:t>-</w:t>
      </w:r>
      <w:r w:rsidRPr="00285FA4">
        <w:rPr>
          <w:color w:val="000000" w:themeColor="text1"/>
          <w:sz w:val="28"/>
          <w:szCs w:val="28"/>
          <w:lang w:val="vi-VN"/>
        </w:rPr>
        <w:t>Trẻ biết thể hiện vai chơi của mình, biết hợp tác chia sẻ.</w:t>
      </w:r>
    </w:p>
    <w:p w14:paraId="5D8D9BC3"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t xml:space="preserve">- </w:t>
      </w:r>
      <w:r w:rsidRPr="00285FA4">
        <w:rPr>
          <w:color w:val="000000" w:themeColor="text1"/>
          <w:sz w:val="28"/>
          <w:szCs w:val="28"/>
          <w:lang w:val="vi-VN"/>
        </w:rPr>
        <w:t xml:space="preserve">Thay đổi hành </w:t>
      </w:r>
      <w:proofErr w:type="gramStart"/>
      <w:r w:rsidRPr="00285FA4">
        <w:rPr>
          <w:color w:val="000000" w:themeColor="text1"/>
          <w:sz w:val="28"/>
          <w:szCs w:val="28"/>
          <w:lang w:val="vi-VN"/>
        </w:rPr>
        <w:t>vi</w:t>
      </w:r>
      <w:proofErr w:type="gramEnd"/>
      <w:r w:rsidRPr="00285FA4">
        <w:rPr>
          <w:color w:val="000000" w:themeColor="text1"/>
          <w:sz w:val="28"/>
          <w:szCs w:val="28"/>
          <w:lang w:val="vi-VN"/>
        </w:rPr>
        <w:t xml:space="preserve"> thể hiện cảm xúc phù hợp với hoàn cảnh</w:t>
      </w:r>
      <w:r w:rsidRPr="00285FA4">
        <w:rPr>
          <w:color w:val="000000" w:themeColor="text1"/>
          <w:sz w:val="28"/>
          <w:szCs w:val="28"/>
        </w:rPr>
        <w:t xml:space="preserve"> </w:t>
      </w:r>
    </w:p>
    <w:p w14:paraId="1C9D7277"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Biết kiềm chế  cảm xúc tiêu cực khi được an ủi, giải thích</w:t>
      </w:r>
    </w:p>
    <w:p w14:paraId="5F3D04EA"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Nhận ra việc làm của mình ảnh hưởng đến người khác</w:t>
      </w:r>
      <w:r w:rsidRPr="00285FA4">
        <w:rPr>
          <w:color w:val="000000" w:themeColor="text1"/>
          <w:sz w:val="28"/>
          <w:szCs w:val="28"/>
        </w:rPr>
        <w:t xml:space="preserve"> </w:t>
      </w:r>
    </w:p>
    <w:p w14:paraId="42F25C00"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t>- Thực hiện được một số quy định của trường, lớp mầm non.</w:t>
      </w:r>
    </w:p>
    <w:p w14:paraId="66C0416B" w14:textId="77777777" w:rsidR="003C7A04" w:rsidRPr="00285FA4" w:rsidRDefault="003C7A04" w:rsidP="003C7A04">
      <w:pPr>
        <w:tabs>
          <w:tab w:val="left" w:pos="284"/>
        </w:tabs>
        <w:spacing w:before="60" w:after="60"/>
        <w:jc w:val="both"/>
        <w:rPr>
          <w:color w:val="000000" w:themeColor="text1"/>
          <w:sz w:val="28"/>
          <w:szCs w:val="28"/>
          <w:lang w:val="vi-VN"/>
        </w:rPr>
      </w:pPr>
      <w:r w:rsidRPr="00285FA4">
        <w:rPr>
          <w:color w:val="000000" w:themeColor="text1"/>
          <w:sz w:val="28"/>
          <w:szCs w:val="28"/>
          <w:lang w:val="vi-VN"/>
        </w:rPr>
        <w:tab/>
        <w:t>- Biết hợp tác, chia sẻ với bạn bè trong các hoạt động.</w:t>
      </w:r>
    </w:p>
    <w:p w14:paraId="789A8268" w14:textId="77777777" w:rsidR="003C7A04" w:rsidRPr="00285FA4" w:rsidRDefault="003C7A04" w:rsidP="003C7A04">
      <w:pPr>
        <w:tabs>
          <w:tab w:val="left" w:pos="284"/>
        </w:tabs>
        <w:spacing w:before="60" w:after="60"/>
        <w:jc w:val="both"/>
        <w:rPr>
          <w:b/>
          <w:color w:val="000000" w:themeColor="text1"/>
          <w:sz w:val="28"/>
          <w:szCs w:val="28"/>
        </w:rPr>
      </w:pPr>
      <w:r w:rsidRPr="00285FA4">
        <w:rPr>
          <w:color w:val="000000" w:themeColor="text1"/>
          <w:sz w:val="28"/>
          <w:szCs w:val="28"/>
          <w:lang w:val="vi-VN"/>
        </w:rPr>
        <w:tab/>
      </w:r>
      <w:r w:rsidRPr="00285FA4">
        <w:rPr>
          <w:color w:val="000000" w:themeColor="text1"/>
          <w:sz w:val="28"/>
          <w:szCs w:val="28"/>
          <w:lang w:val="vi-VN"/>
        </w:rPr>
        <w:tab/>
      </w:r>
      <w:r w:rsidRPr="00285FA4">
        <w:rPr>
          <w:b/>
          <w:color w:val="000000" w:themeColor="text1"/>
          <w:sz w:val="28"/>
          <w:szCs w:val="28"/>
          <w:lang w:val="vi-VN"/>
        </w:rPr>
        <w:t>5. Phát triển thẩm mỹ:</w:t>
      </w:r>
    </w:p>
    <w:p w14:paraId="5A89B622" w14:textId="77777777" w:rsidR="003C7A04" w:rsidRPr="00285FA4" w:rsidRDefault="003C7A04" w:rsidP="003C7A04">
      <w:pPr>
        <w:spacing w:before="60" w:after="60"/>
        <w:jc w:val="both"/>
        <w:rPr>
          <w:color w:val="000000" w:themeColor="text1"/>
          <w:sz w:val="28"/>
          <w:szCs w:val="28"/>
          <w:lang w:val="vi-VN"/>
        </w:rPr>
      </w:pPr>
      <w:r w:rsidRPr="00285FA4">
        <w:rPr>
          <w:b/>
          <w:i/>
          <w:color w:val="000000" w:themeColor="text1"/>
          <w:sz w:val="28"/>
          <w:szCs w:val="28"/>
          <w:lang w:val="vi-VN"/>
        </w:rPr>
        <w:tab/>
        <w:t>*Giáo dục âm nhạc:</w:t>
      </w:r>
    </w:p>
    <w:p w14:paraId="701D14D5"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Trẻ nghe những bản nhạc không lời, thích nghe cô hát những làng điệu dân ca, những bài hát ru.</w:t>
      </w:r>
    </w:p>
    <w:p w14:paraId="26B53175"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vận động vỗ tay theo nhịp, tiết tấu, thể hiện các động tác múa minh hoạ theo bài hát.</w:t>
      </w:r>
    </w:p>
    <w:p w14:paraId="10371592"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r>
      <w:r w:rsidRPr="00285FA4">
        <w:rPr>
          <w:color w:val="000000" w:themeColor="text1"/>
          <w:sz w:val="28"/>
          <w:szCs w:val="28"/>
        </w:rPr>
        <w:t xml:space="preserve">- </w:t>
      </w:r>
      <w:r w:rsidRPr="00285FA4">
        <w:rPr>
          <w:color w:val="000000" w:themeColor="text1"/>
          <w:spacing w:val="-6"/>
          <w:sz w:val="28"/>
          <w:szCs w:val="28"/>
          <w:lang w:val="vi-VN"/>
        </w:rPr>
        <w:t xml:space="preserve">Nhận ra giai điệu (vui, êm dịu, buồn) của bài hát hoặc bản nhạc; </w:t>
      </w:r>
    </w:p>
    <w:p w14:paraId="2C434121"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lang w:val="vi-VN"/>
        </w:rPr>
        <w:tab/>
      </w:r>
      <w:r w:rsidRPr="00285FA4">
        <w:rPr>
          <w:color w:val="000000" w:themeColor="text1"/>
          <w:sz w:val="28"/>
          <w:szCs w:val="28"/>
        </w:rPr>
        <w:t>- Biết thể hiện cảm xúc khi hát</w:t>
      </w:r>
    </w:p>
    <w:p w14:paraId="2B266695" w14:textId="77777777" w:rsidR="003C7A04" w:rsidRPr="00285FA4" w:rsidRDefault="003C7A04" w:rsidP="003C7A04">
      <w:pPr>
        <w:spacing w:before="60" w:after="60"/>
        <w:jc w:val="both"/>
        <w:rPr>
          <w:color w:val="000000" w:themeColor="text1"/>
          <w:sz w:val="28"/>
          <w:szCs w:val="28"/>
        </w:rPr>
      </w:pPr>
      <w:r w:rsidRPr="00285FA4">
        <w:rPr>
          <w:color w:val="000000" w:themeColor="text1"/>
          <w:sz w:val="28"/>
          <w:szCs w:val="28"/>
        </w:rPr>
        <w:tab/>
      </w:r>
      <w:r w:rsidRPr="00285FA4">
        <w:rPr>
          <w:color w:val="000000" w:themeColor="text1"/>
          <w:sz w:val="28"/>
          <w:szCs w:val="28"/>
          <w:lang w:val="vi-VN"/>
        </w:rPr>
        <w:t>- Trẻ thích tìm hiểu và biết bộc lộ cảm xúc phù hợp trước vẻ đẹp của thiên nhiên, các tác phẩm nghệ thuật.</w:t>
      </w:r>
    </w:p>
    <w:p w14:paraId="7B3A2290" w14:textId="77777777" w:rsidR="003C7A04" w:rsidRPr="00285FA4" w:rsidRDefault="003C7A04" w:rsidP="003C7A04">
      <w:pPr>
        <w:autoSpaceDE w:val="0"/>
        <w:autoSpaceDN w:val="0"/>
        <w:adjustRightInd w:val="0"/>
        <w:spacing w:before="60" w:after="60"/>
        <w:jc w:val="both"/>
        <w:rPr>
          <w:color w:val="000000" w:themeColor="text1"/>
          <w:sz w:val="28"/>
          <w:szCs w:val="28"/>
        </w:rPr>
      </w:pPr>
      <w:r w:rsidRPr="00285FA4">
        <w:rPr>
          <w:color w:val="000000" w:themeColor="text1"/>
          <w:sz w:val="28"/>
          <w:szCs w:val="28"/>
        </w:rPr>
        <w:tab/>
        <w:t>-</w:t>
      </w:r>
      <w:r w:rsidRPr="00285FA4">
        <w:rPr>
          <w:color w:val="000000" w:themeColor="text1"/>
          <w:sz w:val="28"/>
          <w:szCs w:val="28"/>
          <w:lang w:val="vi-VN"/>
        </w:rPr>
        <w:t xml:space="preserve"> </w:t>
      </w:r>
      <w:r w:rsidRPr="00285FA4">
        <w:rPr>
          <w:color w:val="000000" w:themeColor="text1"/>
          <w:spacing w:val="-6"/>
          <w:sz w:val="28"/>
          <w:szCs w:val="28"/>
          <w:lang w:val="vi-VN"/>
        </w:rPr>
        <w:t>Nhận ra giai điệu (vui, êm dịu, buồn) của bài hát hoặc bản nhạc</w:t>
      </w:r>
    </w:p>
    <w:p w14:paraId="004CF69C" w14:textId="77777777" w:rsidR="003C7A04" w:rsidRPr="00285FA4" w:rsidRDefault="003C7A04" w:rsidP="003C7A04">
      <w:pPr>
        <w:spacing w:before="60" w:after="60"/>
        <w:jc w:val="both"/>
        <w:rPr>
          <w:b/>
          <w:i/>
          <w:color w:val="000000" w:themeColor="text1"/>
          <w:sz w:val="28"/>
          <w:szCs w:val="28"/>
        </w:rPr>
      </w:pPr>
      <w:r w:rsidRPr="00285FA4">
        <w:rPr>
          <w:b/>
          <w:i/>
          <w:color w:val="000000" w:themeColor="text1"/>
          <w:sz w:val="28"/>
          <w:szCs w:val="28"/>
        </w:rPr>
        <w:tab/>
        <w:t>* Tạo hình</w:t>
      </w:r>
    </w:p>
    <w:p w14:paraId="239D81BC" w14:textId="77777777" w:rsidR="003C7A04" w:rsidRPr="00285FA4" w:rsidRDefault="003C7A04" w:rsidP="003C7A04">
      <w:pPr>
        <w:spacing w:before="60" w:after="60"/>
        <w:jc w:val="both"/>
        <w:rPr>
          <w:color w:val="000000" w:themeColor="text1"/>
          <w:sz w:val="28"/>
          <w:szCs w:val="28"/>
          <w:lang w:val="vi-VN"/>
        </w:rPr>
      </w:pPr>
      <w:r w:rsidRPr="00285FA4">
        <w:rPr>
          <w:color w:val="000000" w:themeColor="text1"/>
          <w:sz w:val="28"/>
          <w:szCs w:val="28"/>
          <w:lang w:val="vi-VN"/>
        </w:rPr>
        <w:tab/>
        <w:t>- Biết sử dụng nguyên vật liệu tạo nên sản phẩm tạo hình, biết bố cục tranh cân đối, màu sắc hài hoà.</w:t>
      </w:r>
    </w:p>
    <w:p w14:paraId="6C86D293" w14:textId="77777777" w:rsidR="003C7A04" w:rsidRPr="00285FA4" w:rsidRDefault="003C7A04" w:rsidP="003C7A04">
      <w:pPr>
        <w:autoSpaceDE w:val="0"/>
        <w:autoSpaceDN w:val="0"/>
        <w:adjustRightInd w:val="0"/>
        <w:spacing w:before="60" w:after="60"/>
        <w:jc w:val="both"/>
        <w:rPr>
          <w:color w:val="000000" w:themeColor="text1"/>
          <w:sz w:val="28"/>
          <w:szCs w:val="28"/>
        </w:rPr>
      </w:pPr>
      <w:r w:rsidRPr="00285FA4">
        <w:rPr>
          <w:color w:val="000000" w:themeColor="text1"/>
          <w:sz w:val="28"/>
          <w:szCs w:val="28"/>
          <w:lang w:val="vi-VN"/>
        </w:rPr>
        <w:tab/>
      </w:r>
      <w:r w:rsidRPr="00285FA4">
        <w:rPr>
          <w:color w:val="000000" w:themeColor="text1"/>
          <w:sz w:val="28"/>
          <w:szCs w:val="28"/>
        </w:rPr>
        <w:t xml:space="preserve">- Biết cắt </w:t>
      </w:r>
      <w:proofErr w:type="gramStart"/>
      <w:r w:rsidRPr="00285FA4">
        <w:rPr>
          <w:color w:val="000000" w:themeColor="text1"/>
          <w:sz w:val="28"/>
          <w:szCs w:val="28"/>
        </w:rPr>
        <w:t>theo</w:t>
      </w:r>
      <w:proofErr w:type="gramEnd"/>
      <w:r w:rsidRPr="00285FA4">
        <w:rPr>
          <w:color w:val="000000" w:themeColor="text1"/>
          <w:sz w:val="28"/>
          <w:szCs w:val="28"/>
        </w:rPr>
        <w:t xml:space="preserve"> đường viền thẳng và cong của các hình đơn giản </w:t>
      </w:r>
    </w:p>
    <w:p w14:paraId="0B49525C" w14:textId="77777777" w:rsidR="003C7A04" w:rsidRPr="00285FA4" w:rsidRDefault="003C7A04" w:rsidP="003C7A04">
      <w:pPr>
        <w:tabs>
          <w:tab w:val="left" w:pos="284"/>
        </w:tabs>
        <w:spacing w:line="276" w:lineRule="auto"/>
        <w:rPr>
          <w:b/>
          <w:bCs/>
          <w:color w:val="000000" w:themeColor="text1"/>
          <w:sz w:val="28"/>
          <w:szCs w:val="28"/>
        </w:rPr>
      </w:pPr>
      <w:r w:rsidRPr="00285FA4">
        <w:rPr>
          <w:b/>
          <w:bCs/>
          <w:color w:val="000000" w:themeColor="text1"/>
          <w:sz w:val="28"/>
          <w:szCs w:val="28"/>
        </w:rPr>
        <w:tab/>
      </w:r>
      <w:r w:rsidRPr="00285FA4">
        <w:rPr>
          <w:b/>
          <w:bCs/>
          <w:color w:val="000000" w:themeColor="text1"/>
          <w:sz w:val="28"/>
          <w:szCs w:val="28"/>
        </w:rPr>
        <w:tab/>
      </w:r>
      <w:r w:rsidRPr="00285FA4">
        <w:rPr>
          <w:b/>
          <w:bCs/>
          <w:color w:val="000000" w:themeColor="text1"/>
          <w:sz w:val="28"/>
          <w:szCs w:val="28"/>
        </w:rPr>
        <w:tab/>
        <w:t>Duyệt của BGH</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sidRPr="00285FA4">
        <w:rPr>
          <w:b/>
          <w:bCs/>
          <w:color w:val="000000" w:themeColor="text1"/>
          <w:sz w:val="28"/>
          <w:szCs w:val="28"/>
        </w:rPr>
        <w:t>Giáo viên lập kế hoạch</w:t>
      </w:r>
    </w:p>
    <w:p w14:paraId="16E937C4" w14:textId="77777777" w:rsidR="003C7A04" w:rsidRPr="00285FA4" w:rsidRDefault="003C7A04" w:rsidP="003C7A04">
      <w:pPr>
        <w:tabs>
          <w:tab w:val="left" w:pos="284"/>
        </w:tabs>
        <w:spacing w:before="60" w:after="60"/>
        <w:jc w:val="both"/>
        <w:rPr>
          <w:b/>
          <w:bCs/>
          <w:color w:val="000000" w:themeColor="text1"/>
          <w:sz w:val="28"/>
          <w:szCs w:val="28"/>
        </w:rPr>
      </w:pPr>
    </w:p>
    <w:p w14:paraId="0C0D115B" w14:textId="77777777" w:rsidR="003C7A04" w:rsidRPr="00285FA4" w:rsidRDefault="003C7A04" w:rsidP="003C7A04">
      <w:pPr>
        <w:tabs>
          <w:tab w:val="left" w:pos="284"/>
        </w:tabs>
        <w:spacing w:before="60" w:after="60"/>
        <w:jc w:val="both"/>
        <w:rPr>
          <w:b/>
          <w:bCs/>
          <w:color w:val="000000" w:themeColor="text1"/>
          <w:sz w:val="28"/>
          <w:szCs w:val="28"/>
        </w:rPr>
      </w:pPr>
    </w:p>
    <w:p w14:paraId="6C5F778B" w14:textId="77777777" w:rsidR="003C7A04" w:rsidRPr="00285FA4" w:rsidRDefault="003C7A04" w:rsidP="003C7A04">
      <w:pPr>
        <w:tabs>
          <w:tab w:val="left" w:pos="284"/>
        </w:tabs>
        <w:spacing w:before="60" w:after="60"/>
        <w:jc w:val="both"/>
        <w:rPr>
          <w:b/>
          <w:bCs/>
          <w:color w:val="000000" w:themeColor="text1"/>
          <w:sz w:val="28"/>
          <w:szCs w:val="28"/>
        </w:rPr>
      </w:pPr>
    </w:p>
    <w:p w14:paraId="257A0523" w14:textId="77777777" w:rsidR="003C7A04" w:rsidRPr="00285FA4" w:rsidRDefault="003C7A04" w:rsidP="003C7A04">
      <w:pPr>
        <w:tabs>
          <w:tab w:val="left" w:pos="284"/>
        </w:tabs>
        <w:spacing w:before="60" w:after="60"/>
        <w:jc w:val="both"/>
        <w:rPr>
          <w:b/>
          <w:bCs/>
          <w:color w:val="000000" w:themeColor="text1"/>
          <w:sz w:val="28"/>
          <w:szCs w:val="28"/>
        </w:rPr>
      </w:pPr>
    </w:p>
    <w:p w14:paraId="5523C9EF" w14:textId="77777777" w:rsidR="003C7A04" w:rsidRPr="00285FA4" w:rsidRDefault="003C7A04" w:rsidP="003C7A04">
      <w:pPr>
        <w:tabs>
          <w:tab w:val="left" w:pos="284"/>
        </w:tabs>
        <w:spacing w:line="276" w:lineRule="auto"/>
        <w:jc w:val="both"/>
        <w:rPr>
          <w:b/>
          <w:bCs/>
          <w:color w:val="000000" w:themeColor="text1"/>
          <w:sz w:val="28"/>
          <w:szCs w:val="28"/>
        </w:rPr>
      </w:pPr>
    </w:p>
    <w:p w14:paraId="5906B4D5" w14:textId="77777777" w:rsidR="003C7A04" w:rsidRPr="00285FA4" w:rsidRDefault="003C7A04" w:rsidP="003C7A04">
      <w:pPr>
        <w:tabs>
          <w:tab w:val="left" w:pos="284"/>
        </w:tabs>
        <w:spacing w:line="276" w:lineRule="auto"/>
        <w:jc w:val="both"/>
        <w:rPr>
          <w:b/>
          <w:bCs/>
          <w:color w:val="000000" w:themeColor="text1"/>
          <w:sz w:val="28"/>
          <w:szCs w:val="28"/>
        </w:rPr>
      </w:pPr>
    </w:p>
    <w:p w14:paraId="71543581" w14:textId="77777777" w:rsidR="003C7A04" w:rsidRPr="00285FA4" w:rsidRDefault="003C7A04" w:rsidP="003C7A04">
      <w:pPr>
        <w:tabs>
          <w:tab w:val="left" w:pos="284"/>
        </w:tabs>
        <w:spacing w:line="276" w:lineRule="auto"/>
        <w:jc w:val="both"/>
        <w:rPr>
          <w:b/>
          <w:bCs/>
          <w:color w:val="000000" w:themeColor="text1"/>
          <w:sz w:val="28"/>
          <w:szCs w:val="28"/>
        </w:rPr>
      </w:pPr>
    </w:p>
    <w:p w14:paraId="469585CE" w14:textId="77777777" w:rsidR="003C7A04" w:rsidRDefault="003C7A04" w:rsidP="00972534">
      <w:pPr>
        <w:jc w:val="center"/>
        <w:rPr>
          <w:rFonts w:cs="Times New Roman"/>
          <w:b/>
          <w:color w:val="000000" w:themeColor="text1"/>
          <w:sz w:val="28"/>
          <w:szCs w:val="28"/>
        </w:rPr>
      </w:pPr>
    </w:p>
    <w:p w14:paraId="713B17E9" w14:textId="77777777" w:rsidR="003C7A04" w:rsidRDefault="003C7A04" w:rsidP="00972534">
      <w:pPr>
        <w:jc w:val="center"/>
        <w:rPr>
          <w:rFonts w:cs="Times New Roman"/>
          <w:b/>
          <w:color w:val="000000" w:themeColor="text1"/>
          <w:sz w:val="28"/>
          <w:szCs w:val="28"/>
        </w:rPr>
      </w:pPr>
    </w:p>
    <w:p w14:paraId="03112AF4" w14:textId="77777777" w:rsidR="003C7A04" w:rsidRDefault="003C7A04" w:rsidP="00972534">
      <w:pPr>
        <w:jc w:val="center"/>
        <w:rPr>
          <w:rFonts w:cs="Times New Roman"/>
          <w:b/>
          <w:color w:val="000000" w:themeColor="text1"/>
          <w:sz w:val="28"/>
          <w:szCs w:val="28"/>
        </w:rPr>
      </w:pPr>
    </w:p>
    <w:p w14:paraId="44A975EF" w14:textId="77777777" w:rsidR="003C7A04" w:rsidRDefault="003C7A04" w:rsidP="00972534">
      <w:pPr>
        <w:jc w:val="center"/>
        <w:rPr>
          <w:rFonts w:cs="Times New Roman"/>
          <w:b/>
          <w:color w:val="000000" w:themeColor="text1"/>
          <w:sz w:val="28"/>
          <w:szCs w:val="28"/>
        </w:rPr>
      </w:pPr>
    </w:p>
    <w:p w14:paraId="341E1A82" w14:textId="77777777" w:rsidR="003C7A04" w:rsidRDefault="003C7A04" w:rsidP="00972534">
      <w:pPr>
        <w:jc w:val="center"/>
        <w:rPr>
          <w:rFonts w:cs="Times New Roman"/>
          <w:b/>
          <w:color w:val="000000" w:themeColor="text1"/>
          <w:sz w:val="28"/>
          <w:szCs w:val="28"/>
        </w:rPr>
      </w:pPr>
    </w:p>
    <w:p w14:paraId="01EBBF0D" w14:textId="77777777" w:rsidR="003C7A04" w:rsidRDefault="003C7A04" w:rsidP="00972534">
      <w:pPr>
        <w:jc w:val="center"/>
        <w:rPr>
          <w:rFonts w:cs="Times New Roman"/>
          <w:b/>
          <w:color w:val="000000" w:themeColor="text1"/>
          <w:sz w:val="28"/>
          <w:szCs w:val="28"/>
        </w:rPr>
      </w:pPr>
    </w:p>
    <w:p w14:paraId="4C0D16AF" w14:textId="77777777" w:rsidR="003C7A04" w:rsidRDefault="003C7A04" w:rsidP="00972534">
      <w:pPr>
        <w:jc w:val="center"/>
        <w:rPr>
          <w:rFonts w:cs="Times New Roman"/>
          <w:b/>
          <w:color w:val="000000" w:themeColor="text1"/>
          <w:sz w:val="28"/>
          <w:szCs w:val="28"/>
        </w:rPr>
      </w:pPr>
    </w:p>
    <w:p w14:paraId="67EC7FE4" w14:textId="77777777" w:rsidR="00972534" w:rsidRDefault="00972534" w:rsidP="00972534">
      <w:pPr>
        <w:jc w:val="center"/>
        <w:rPr>
          <w:rFonts w:cs="Times New Roman"/>
          <w:b/>
          <w:i/>
          <w:color w:val="000000" w:themeColor="text1"/>
          <w:sz w:val="28"/>
          <w:szCs w:val="28"/>
        </w:rPr>
      </w:pPr>
      <w:bookmarkStart w:id="1" w:name="_GoBack"/>
      <w:bookmarkEnd w:id="1"/>
      <w:r>
        <w:rPr>
          <w:rFonts w:cs="Times New Roman"/>
          <w:b/>
          <w:color w:val="000000" w:themeColor="text1"/>
          <w:sz w:val="28"/>
          <w:szCs w:val="28"/>
        </w:rPr>
        <w:lastRenderedPageBreak/>
        <w:t>KẾ HOẠCH GIÁO</w:t>
      </w:r>
      <w:r>
        <w:rPr>
          <w:rFonts w:cs="Times New Roman"/>
          <w:b/>
          <w:color w:val="000000" w:themeColor="text1"/>
          <w:sz w:val="28"/>
          <w:szCs w:val="28"/>
          <w:lang w:val="vi-VN"/>
        </w:rPr>
        <w:t xml:space="preserve"> DỤC </w:t>
      </w:r>
      <w:r>
        <w:rPr>
          <w:rFonts w:cs="Times New Roman"/>
          <w:b/>
          <w:color w:val="000000" w:themeColor="text1"/>
          <w:sz w:val="28"/>
          <w:szCs w:val="28"/>
        </w:rPr>
        <w:t>TUẦN 1</w:t>
      </w:r>
    </w:p>
    <w:p w14:paraId="76F3391F" w14:textId="77777777" w:rsidR="00972534" w:rsidRDefault="00972534" w:rsidP="00972534">
      <w:pPr>
        <w:jc w:val="center"/>
        <w:rPr>
          <w:rFonts w:cs="Times New Roman"/>
          <w:b/>
          <w:i/>
          <w:color w:val="000000" w:themeColor="text1"/>
          <w:sz w:val="28"/>
          <w:szCs w:val="28"/>
        </w:rPr>
      </w:pPr>
      <w:r>
        <w:rPr>
          <w:rFonts w:cs="Times New Roman"/>
          <w:b/>
          <w:i/>
          <w:color w:val="000000" w:themeColor="text1"/>
          <w:sz w:val="28"/>
          <w:szCs w:val="28"/>
        </w:rPr>
        <w:t>Chủ đề nhánh: Con vật ngộ nghĩnh trong gia đình</w:t>
      </w:r>
    </w:p>
    <w:p w14:paraId="6BE35EA8" w14:textId="77777777" w:rsidR="00972534" w:rsidRDefault="00972534" w:rsidP="00972534">
      <w:pPr>
        <w:jc w:val="center"/>
        <w:rPr>
          <w:rFonts w:cs="Times New Roman"/>
          <w:b/>
          <w:i/>
          <w:color w:val="000000" w:themeColor="text1"/>
          <w:sz w:val="28"/>
          <w:szCs w:val="28"/>
        </w:rPr>
      </w:pPr>
      <w:r>
        <w:rPr>
          <w:rFonts w:cs="Times New Roman"/>
          <w:i/>
          <w:color w:val="000000" w:themeColor="text1"/>
          <w:sz w:val="28"/>
          <w:szCs w:val="28"/>
        </w:rPr>
        <w:t>Thời gian thực hiện: Từ 25 / 12/2023 đến 29</w:t>
      </w:r>
      <w:r>
        <w:rPr>
          <w:rFonts w:cs="Times New Roman"/>
          <w:i/>
          <w:color w:val="000000" w:themeColor="text1"/>
          <w:sz w:val="28"/>
          <w:szCs w:val="28"/>
          <w:lang w:val="vi-VN"/>
        </w:rPr>
        <w:t xml:space="preserve"> </w:t>
      </w:r>
      <w:r>
        <w:rPr>
          <w:rFonts w:cs="Times New Roman"/>
          <w:i/>
          <w:color w:val="000000" w:themeColor="text1"/>
          <w:sz w:val="28"/>
          <w:szCs w:val="28"/>
        </w:rPr>
        <w:t>/ 12 / 2023</w:t>
      </w:r>
      <w:r>
        <w:rPr>
          <w:rFonts w:cs="Times New Roman"/>
          <w:b/>
          <w:color w:val="000000" w:themeColor="text1"/>
          <w:sz w:val="28"/>
          <w:szCs w:val="28"/>
        </w:rPr>
        <w:t xml:space="preserve">                                                                                                                                                       </w:t>
      </w:r>
    </w:p>
    <w:tbl>
      <w:tblPr>
        <w:tblpPr w:leftFromText="180" w:rightFromText="180" w:bottomFromText="16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972534" w14:paraId="55EA28EC" w14:textId="77777777" w:rsidTr="00972534">
        <w:tc>
          <w:tcPr>
            <w:tcW w:w="1477" w:type="dxa"/>
            <w:tcBorders>
              <w:top w:val="single" w:sz="4" w:space="0" w:color="auto"/>
              <w:left w:val="single" w:sz="4" w:space="0" w:color="auto"/>
              <w:bottom w:val="single" w:sz="4" w:space="0" w:color="auto"/>
              <w:right w:val="single" w:sz="4" w:space="0" w:color="auto"/>
            </w:tcBorders>
            <w:hideMark/>
          </w:tcPr>
          <w:p w14:paraId="0CB351BD"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Hoạt động</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14:paraId="56537921"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Thứ hai</w:t>
            </w:r>
          </w:p>
        </w:tc>
        <w:tc>
          <w:tcPr>
            <w:tcW w:w="1634" w:type="dxa"/>
            <w:gridSpan w:val="2"/>
            <w:tcBorders>
              <w:top w:val="single" w:sz="4" w:space="0" w:color="auto"/>
              <w:left w:val="single" w:sz="4" w:space="0" w:color="auto"/>
              <w:bottom w:val="single" w:sz="4" w:space="0" w:color="auto"/>
              <w:right w:val="single" w:sz="4" w:space="0" w:color="auto"/>
            </w:tcBorders>
            <w:vAlign w:val="center"/>
            <w:hideMark/>
          </w:tcPr>
          <w:p w14:paraId="5B5ACD0A"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Thứ ba</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578E19B"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Thứ tư</w:t>
            </w:r>
          </w:p>
        </w:tc>
        <w:tc>
          <w:tcPr>
            <w:tcW w:w="1790" w:type="dxa"/>
            <w:gridSpan w:val="2"/>
            <w:tcBorders>
              <w:top w:val="single" w:sz="4" w:space="0" w:color="auto"/>
              <w:left w:val="single" w:sz="4" w:space="0" w:color="auto"/>
              <w:bottom w:val="single" w:sz="4" w:space="0" w:color="auto"/>
              <w:right w:val="single" w:sz="4" w:space="0" w:color="auto"/>
            </w:tcBorders>
            <w:vAlign w:val="center"/>
            <w:hideMark/>
          </w:tcPr>
          <w:p w14:paraId="4973E381"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Thứ năm</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DEBB0CA"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Thứ sáu</w:t>
            </w:r>
          </w:p>
        </w:tc>
      </w:tr>
      <w:tr w:rsidR="00972534" w14:paraId="19DD5E2C" w14:textId="77777777" w:rsidTr="00972534">
        <w:trPr>
          <w:trHeight w:val="1998"/>
        </w:trPr>
        <w:tc>
          <w:tcPr>
            <w:tcW w:w="1477" w:type="dxa"/>
            <w:tcBorders>
              <w:top w:val="single" w:sz="4" w:space="0" w:color="auto"/>
              <w:left w:val="single" w:sz="4" w:space="0" w:color="auto"/>
              <w:bottom w:val="single" w:sz="4" w:space="0" w:color="auto"/>
              <w:right w:val="single" w:sz="4" w:space="0" w:color="auto"/>
            </w:tcBorders>
            <w:vAlign w:val="center"/>
            <w:hideMark/>
          </w:tcPr>
          <w:p w14:paraId="1330C32C"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Thể dục buổi sáng</w:t>
            </w:r>
          </w:p>
        </w:tc>
        <w:tc>
          <w:tcPr>
            <w:tcW w:w="8550" w:type="dxa"/>
            <w:gridSpan w:val="8"/>
            <w:tcBorders>
              <w:top w:val="single" w:sz="4" w:space="0" w:color="auto"/>
              <w:left w:val="single" w:sz="4" w:space="0" w:color="auto"/>
              <w:bottom w:val="single" w:sz="4" w:space="0" w:color="auto"/>
              <w:right w:val="single" w:sz="4" w:space="0" w:color="auto"/>
            </w:tcBorders>
          </w:tcPr>
          <w:p w14:paraId="50BC35DE" w14:textId="77777777" w:rsidR="00972534" w:rsidRDefault="00972534">
            <w:pPr>
              <w:spacing w:line="256" w:lineRule="auto"/>
              <w:rPr>
                <w:rFonts w:cs="Times New Roman"/>
                <w:bCs/>
                <w:color w:val="000000" w:themeColor="text1"/>
                <w:sz w:val="28"/>
                <w:szCs w:val="28"/>
              </w:rPr>
            </w:pPr>
            <w:r>
              <w:rPr>
                <w:rFonts w:cs="Times New Roman"/>
                <w:bCs/>
                <w:color w:val="000000" w:themeColor="text1"/>
                <w:sz w:val="28"/>
                <w:szCs w:val="28"/>
              </w:rPr>
              <w:t>- Tập thể dục buổi sáng với bài hát “Gà trống mèo con và cún con”</w:t>
            </w:r>
          </w:p>
          <w:p w14:paraId="5F6B590B" w14:textId="77777777" w:rsidR="00972534" w:rsidRDefault="00972534">
            <w:pPr>
              <w:spacing w:line="256" w:lineRule="auto"/>
              <w:rPr>
                <w:rFonts w:cs="Times New Roman"/>
                <w:color w:val="000000" w:themeColor="text1"/>
                <w:spacing w:val="-6"/>
                <w:sz w:val="28"/>
                <w:szCs w:val="28"/>
              </w:rPr>
            </w:pPr>
            <w:r>
              <w:rPr>
                <w:rFonts w:cs="Times New Roman"/>
                <w:color w:val="000000" w:themeColor="text1"/>
                <w:spacing w:val="-6"/>
                <w:sz w:val="28"/>
                <w:szCs w:val="28"/>
              </w:rPr>
              <w:t xml:space="preserve">- Hô hấp: Gà gáy                                                                      </w:t>
            </w:r>
          </w:p>
          <w:p w14:paraId="3443DB34" w14:textId="77777777" w:rsidR="00972534" w:rsidRDefault="00972534">
            <w:pPr>
              <w:tabs>
                <w:tab w:val="left" w:pos="5821"/>
              </w:tabs>
              <w:spacing w:line="256" w:lineRule="auto"/>
              <w:rPr>
                <w:rFonts w:cs="Times New Roman"/>
                <w:color w:val="000000" w:themeColor="text1"/>
                <w:spacing w:val="-6"/>
                <w:sz w:val="28"/>
                <w:szCs w:val="28"/>
              </w:rPr>
            </w:pPr>
            <w:r>
              <w:rPr>
                <w:rFonts w:cs="Times New Roman"/>
                <w:color w:val="000000" w:themeColor="text1"/>
                <w:spacing w:val="-6"/>
                <w:sz w:val="28"/>
                <w:szCs w:val="28"/>
              </w:rPr>
              <w:t xml:space="preserve">- Tay: Tay đưa lên cao, gập khuỷu tay                               </w:t>
            </w:r>
          </w:p>
          <w:p w14:paraId="2A3D3C6C" w14:textId="77777777" w:rsidR="00972534" w:rsidRDefault="00972534">
            <w:pPr>
              <w:tabs>
                <w:tab w:val="left" w:pos="5821"/>
              </w:tabs>
              <w:spacing w:line="256" w:lineRule="auto"/>
              <w:rPr>
                <w:rFonts w:cs="Times New Roman"/>
                <w:color w:val="000000" w:themeColor="text1"/>
                <w:spacing w:val="-6"/>
                <w:sz w:val="28"/>
                <w:szCs w:val="28"/>
              </w:rPr>
            </w:pPr>
            <w:r>
              <w:rPr>
                <w:rFonts w:cs="Times New Roman"/>
                <w:color w:val="000000" w:themeColor="text1"/>
                <w:spacing w:val="-6"/>
                <w:sz w:val="28"/>
                <w:szCs w:val="28"/>
              </w:rPr>
              <w:t xml:space="preserve">- Bụng: nghiêng người sang 2 bên                   </w:t>
            </w:r>
          </w:p>
          <w:p w14:paraId="0A43CF9B" w14:textId="77777777" w:rsidR="00972534" w:rsidRDefault="00972534">
            <w:pPr>
              <w:tabs>
                <w:tab w:val="left" w:pos="5821"/>
              </w:tabs>
              <w:spacing w:line="256" w:lineRule="auto"/>
              <w:rPr>
                <w:rFonts w:cs="Times New Roman"/>
                <w:color w:val="000000" w:themeColor="text1"/>
                <w:spacing w:val="-6"/>
                <w:sz w:val="28"/>
                <w:szCs w:val="28"/>
              </w:rPr>
            </w:pPr>
            <w:r>
              <w:rPr>
                <w:rFonts w:cs="Times New Roman"/>
                <w:color w:val="000000" w:themeColor="text1"/>
                <w:spacing w:val="-6"/>
                <w:sz w:val="28"/>
                <w:szCs w:val="28"/>
              </w:rPr>
              <w:t xml:space="preserve">- Chân: Ngồi xổm, đứng lên    </w:t>
            </w:r>
          </w:p>
          <w:p w14:paraId="66803503" w14:textId="77777777" w:rsidR="00972534" w:rsidRDefault="00972534">
            <w:pPr>
              <w:tabs>
                <w:tab w:val="left" w:pos="5821"/>
              </w:tabs>
              <w:spacing w:line="256" w:lineRule="auto"/>
              <w:rPr>
                <w:rFonts w:cs="Times New Roman"/>
                <w:color w:val="000000" w:themeColor="text1"/>
                <w:spacing w:val="-6"/>
                <w:sz w:val="28"/>
                <w:szCs w:val="28"/>
              </w:rPr>
            </w:pPr>
            <w:r>
              <w:rPr>
                <w:rFonts w:cs="Times New Roman"/>
                <w:color w:val="000000" w:themeColor="text1"/>
                <w:spacing w:val="-6"/>
                <w:sz w:val="28"/>
                <w:szCs w:val="28"/>
              </w:rPr>
              <w:t xml:space="preserve">-Bật: Bật tách chân sang 2 bên, và bật chụm chân kết hợp vs tay đưa lên cao và hạ tay xuống.               </w:t>
            </w:r>
          </w:p>
          <w:p w14:paraId="5F7EADC6" w14:textId="77777777" w:rsidR="00972534" w:rsidRDefault="00972534">
            <w:pPr>
              <w:spacing w:line="256" w:lineRule="auto"/>
              <w:jc w:val="center"/>
              <w:rPr>
                <w:rFonts w:cs="Times New Roman"/>
                <w:color w:val="000000" w:themeColor="text1"/>
                <w:sz w:val="28"/>
                <w:szCs w:val="28"/>
              </w:rPr>
            </w:pPr>
          </w:p>
        </w:tc>
      </w:tr>
      <w:tr w:rsidR="00972534" w14:paraId="4B3BAFC0" w14:textId="77777777" w:rsidTr="00972534">
        <w:trPr>
          <w:trHeight w:val="841"/>
        </w:trPr>
        <w:tc>
          <w:tcPr>
            <w:tcW w:w="1477" w:type="dxa"/>
            <w:tcBorders>
              <w:top w:val="single" w:sz="4" w:space="0" w:color="auto"/>
              <w:left w:val="single" w:sz="4" w:space="0" w:color="auto"/>
              <w:bottom w:val="single" w:sz="4" w:space="0" w:color="auto"/>
              <w:right w:val="single" w:sz="4" w:space="0" w:color="auto"/>
            </w:tcBorders>
            <w:vAlign w:val="center"/>
            <w:hideMark/>
          </w:tcPr>
          <w:p w14:paraId="5C727E45"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Hoạt động góc</w:t>
            </w:r>
          </w:p>
        </w:tc>
        <w:tc>
          <w:tcPr>
            <w:tcW w:w="8550" w:type="dxa"/>
            <w:gridSpan w:val="8"/>
            <w:tcBorders>
              <w:top w:val="single" w:sz="4" w:space="0" w:color="auto"/>
              <w:left w:val="single" w:sz="4" w:space="0" w:color="auto"/>
              <w:bottom w:val="single" w:sz="4" w:space="0" w:color="auto"/>
              <w:right w:val="single" w:sz="4" w:space="0" w:color="auto"/>
            </w:tcBorders>
            <w:hideMark/>
          </w:tcPr>
          <w:p w14:paraId="2F63176D" w14:textId="77777777" w:rsidR="00972534" w:rsidRDefault="00972534">
            <w:pPr>
              <w:autoSpaceDE w:val="0"/>
              <w:autoSpaceDN w:val="0"/>
              <w:adjustRightInd w:val="0"/>
              <w:spacing w:line="256" w:lineRule="auto"/>
              <w:jc w:val="both"/>
              <w:rPr>
                <w:rFonts w:cs="Times New Roman"/>
                <w:b/>
                <w:bCs/>
                <w:color w:val="000000" w:themeColor="text1"/>
                <w:sz w:val="28"/>
                <w:szCs w:val="28"/>
                <w:lang w:val="pt-BR"/>
              </w:rPr>
            </w:pPr>
            <w:r>
              <w:rPr>
                <w:rFonts w:cs="Times New Roman"/>
                <w:b/>
                <w:bCs/>
                <w:color w:val="000000" w:themeColor="text1"/>
                <w:sz w:val="28"/>
                <w:szCs w:val="28"/>
                <w:lang w:val="pt-BR"/>
              </w:rPr>
              <w:t xml:space="preserve">1. Góc phân vai: </w:t>
            </w:r>
            <w:r>
              <w:rPr>
                <w:rFonts w:cs="Times New Roman"/>
                <w:b/>
                <w:bCs/>
                <w:color w:val="000000" w:themeColor="text1"/>
                <w:sz w:val="28"/>
                <w:szCs w:val="28"/>
                <w:lang w:val="en-GB"/>
              </w:rPr>
              <w:t>Gia đình, bán hàng.</w:t>
            </w:r>
            <w:r>
              <w:rPr>
                <w:rFonts w:cs="Times New Roman"/>
                <w:b/>
                <w:bCs/>
                <w:color w:val="000000" w:themeColor="text1"/>
                <w:sz w:val="28"/>
                <w:szCs w:val="28"/>
                <w:lang w:val="pt-BR"/>
              </w:rPr>
              <w:t xml:space="preserve"> </w:t>
            </w:r>
          </w:p>
          <w:p w14:paraId="07867BD4" w14:textId="77777777" w:rsidR="00972534" w:rsidRDefault="00972534">
            <w:pPr>
              <w:autoSpaceDE w:val="0"/>
              <w:autoSpaceDN w:val="0"/>
              <w:adjustRightInd w:val="0"/>
              <w:spacing w:line="256" w:lineRule="auto"/>
              <w:rPr>
                <w:rFonts w:cs="Times New Roman"/>
                <w:color w:val="000000" w:themeColor="text1"/>
                <w:sz w:val="28"/>
                <w:szCs w:val="28"/>
                <w:lang w:val="pt-BR"/>
              </w:rPr>
            </w:pPr>
            <w:r>
              <w:rPr>
                <w:rFonts w:cs="Times New Roman"/>
                <w:b/>
                <w:bCs/>
                <w:color w:val="000000" w:themeColor="text1"/>
                <w:sz w:val="28"/>
                <w:szCs w:val="28"/>
                <w:lang w:val="pt-BR"/>
              </w:rPr>
              <w:t xml:space="preserve">* Mục đích: </w:t>
            </w:r>
            <w:r>
              <w:rPr>
                <w:rFonts w:cs="Times New Roman"/>
                <w:color w:val="000000" w:themeColor="text1"/>
                <w:sz w:val="28"/>
                <w:szCs w:val="28"/>
                <w:lang w:val="pt-BR"/>
              </w:rPr>
              <w:t>Trẻ biết chơi theo nhóm, chơi cùng với nhau.</w:t>
            </w:r>
          </w:p>
          <w:p w14:paraId="4D493594" w14:textId="77777777" w:rsidR="00972534" w:rsidRDefault="00972534">
            <w:pPr>
              <w:tabs>
                <w:tab w:val="left" w:pos="720"/>
              </w:tabs>
              <w:autoSpaceDE w:val="0"/>
              <w:autoSpaceDN w:val="0"/>
              <w:adjustRightInd w:val="0"/>
              <w:spacing w:line="256" w:lineRule="auto"/>
              <w:rPr>
                <w:rFonts w:cs="Times New Roman"/>
                <w:color w:val="000000" w:themeColor="text1"/>
                <w:sz w:val="28"/>
                <w:szCs w:val="28"/>
                <w:lang w:val="vi-VN"/>
              </w:rPr>
            </w:pPr>
            <w:r>
              <w:rPr>
                <w:rFonts w:cs="Times New Roman"/>
                <w:color w:val="000000" w:themeColor="text1"/>
                <w:sz w:val="28"/>
                <w:szCs w:val="28"/>
                <w:lang w:val="pt-BR"/>
              </w:rPr>
              <w:t>- Trẻ nắm được một số công việc của gia đình, người bán hàng .</w:t>
            </w:r>
          </w:p>
          <w:p w14:paraId="0C994623" w14:textId="77777777" w:rsidR="00972534" w:rsidRDefault="00972534">
            <w:pPr>
              <w:autoSpaceDE w:val="0"/>
              <w:autoSpaceDN w:val="0"/>
              <w:adjustRightInd w:val="0"/>
              <w:spacing w:line="256" w:lineRule="auto"/>
              <w:rPr>
                <w:rFonts w:cs="Times New Roman"/>
                <w:color w:val="000000" w:themeColor="text1"/>
                <w:sz w:val="28"/>
                <w:szCs w:val="28"/>
                <w:lang w:val="en-GB"/>
              </w:rPr>
            </w:pPr>
            <w:r>
              <w:rPr>
                <w:rFonts w:cs="Times New Roman"/>
                <w:b/>
                <w:bCs/>
                <w:color w:val="000000" w:themeColor="text1"/>
                <w:sz w:val="28"/>
                <w:szCs w:val="28"/>
                <w:lang w:val="vi-VN"/>
              </w:rPr>
              <w:t>* Chuẩn bị:</w:t>
            </w:r>
            <w:r>
              <w:rPr>
                <w:rFonts w:cs="Times New Roman"/>
                <w:color w:val="000000" w:themeColor="text1"/>
                <w:sz w:val="28"/>
                <w:szCs w:val="28"/>
                <w:lang w:val="en-GB"/>
              </w:rPr>
              <w:t xml:space="preserve"> đồ chơi gia đình, con vật…..</w:t>
            </w:r>
          </w:p>
          <w:p w14:paraId="6F24583F" w14:textId="77777777" w:rsidR="00972534" w:rsidRDefault="00972534">
            <w:pPr>
              <w:autoSpaceDE w:val="0"/>
              <w:autoSpaceDN w:val="0"/>
              <w:adjustRightInd w:val="0"/>
              <w:spacing w:line="256" w:lineRule="auto"/>
              <w:rPr>
                <w:rFonts w:cs="Times New Roman"/>
                <w:b/>
                <w:bCs/>
                <w:color w:val="000000" w:themeColor="text1"/>
                <w:sz w:val="28"/>
                <w:szCs w:val="28"/>
                <w:lang w:val="vi-VN"/>
              </w:rPr>
            </w:pPr>
            <w:r>
              <w:rPr>
                <w:rFonts w:cs="Times New Roman"/>
                <w:b/>
                <w:bCs/>
                <w:color w:val="000000" w:themeColor="text1"/>
                <w:sz w:val="28"/>
                <w:szCs w:val="28"/>
                <w:lang w:val="vi-VN"/>
              </w:rPr>
              <w:t xml:space="preserve">* Tiến hành: </w:t>
            </w:r>
            <w:r>
              <w:rPr>
                <w:rFonts w:cs="Times New Roman"/>
                <w:color w:val="000000" w:themeColor="text1"/>
                <w:sz w:val="28"/>
                <w:szCs w:val="28"/>
                <w:lang w:val="en-GB"/>
              </w:rPr>
              <w:t>-T</w:t>
            </w:r>
            <w:r>
              <w:rPr>
                <w:rFonts w:cs="Times New Roman"/>
                <w:color w:val="000000" w:themeColor="text1"/>
                <w:sz w:val="28"/>
                <w:szCs w:val="28"/>
                <w:lang w:val="vi-VN"/>
              </w:rPr>
              <w:t xml:space="preserve">rò chuyện về </w:t>
            </w:r>
            <w:r>
              <w:rPr>
                <w:rFonts w:cs="Times New Roman"/>
                <w:color w:val="000000" w:themeColor="text1"/>
                <w:sz w:val="28"/>
                <w:szCs w:val="28"/>
                <w:lang w:val="en-GB"/>
              </w:rPr>
              <w:t>góc</w:t>
            </w:r>
            <w:r>
              <w:rPr>
                <w:rFonts w:cs="Times New Roman"/>
                <w:color w:val="000000" w:themeColor="text1"/>
                <w:sz w:val="28"/>
                <w:szCs w:val="28"/>
                <w:lang w:val="vi-VN"/>
              </w:rPr>
              <w:t>.</w:t>
            </w:r>
          </w:p>
          <w:p w14:paraId="605A572E"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lang w:val="vi-VN"/>
              </w:rPr>
              <w:t>- Cô vào góc chơi cùng với trẻ</w:t>
            </w:r>
            <w:r>
              <w:rPr>
                <w:rFonts w:cs="Times New Roman"/>
                <w:color w:val="000000" w:themeColor="text1"/>
                <w:sz w:val="28"/>
                <w:szCs w:val="28"/>
                <w:lang w:val="en-GB"/>
              </w:rPr>
              <w:t>, h</w:t>
            </w:r>
            <w:r>
              <w:rPr>
                <w:rFonts w:cs="Times New Roman"/>
                <w:color w:val="000000" w:themeColor="text1"/>
                <w:sz w:val="28"/>
                <w:szCs w:val="28"/>
                <w:lang w:val="vi-VN"/>
              </w:rPr>
              <w:t>ướng dẫn trẻ</w:t>
            </w:r>
            <w:r>
              <w:rPr>
                <w:rFonts w:cs="Times New Roman"/>
                <w:color w:val="000000" w:themeColor="text1"/>
                <w:sz w:val="28"/>
                <w:szCs w:val="28"/>
                <w:lang w:val="en-GB"/>
              </w:rPr>
              <w:t xml:space="preserve"> vào</w:t>
            </w:r>
            <w:r>
              <w:rPr>
                <w:rFonts w:cs="Times New Roman"/>
                <w:color w:val="000000" w:themeColor="text1"/>
                <w:sz w:val="28"/>
                <w:szCs w:val="28"/>
                <w:lang w:val="vi-VN"/>
              </w:rPr>
              <w:t xml:space="preserve"> vai chơi.</w:t>
            </w:r>
          </w:p>
          <w:p w14:paraId="04CF67F1" w14:textId="77777777" w:rsidR="00972534" w:rsidRDefault="00972534">
            <w:pPr>
              <w:autoSpaceDE w:val="0"/>
              <w:snapToGrid w:val="0"/>
              <w:spacing w:line="256" w:lineRule="auto"/>
              <w:jc w:val="both"/>
              <w:rPr>
                <w:rFonts w:eastAsia="Calibri" w:cs="Times New Roman"/>
                <w:color w:val="000000" w:themeColor="text1"/>
                <w:sz w:val="28"/>
                <w:szCs w:val="28"/>
                <w:lang w:val="en-GB"/>
              </w:rPr>
            </w:pPr>
            <w:r>
              <w:rPr>
                <w:rFonts w:cs="Times New Roman"/>
                <w:color w:val="000000" w:themeColor="text1"/>
                <w:sz w:val="28"/>
                <w:szCs w:val="28"/>
                <w:lang w:val="vi-VN"/>
              </w:rPr>
              <w:t>- Gợi ý để các nhóm chơi biết liên kết</w:t>
            </w:r>
            <w:r>
              <w:rPr>
                <w:rFonts w:cs="Times New Roman"/>
                <w:color w:val="000000" w:themeColor="text1"/>
                <w:sz w:val="28"/>
                <w:szCs w:val="28"/>
                <w:lang w:val="en-GB"/>
              </w:rPr>
              <w:t>,</w:t>
            </w:r>
            <w:r>
              <w:rPr>
                <w:rFonts w:cs="Times New Roman"/>
                <w:color w:val="000000" w:themeColor="text1"/>
                <w:sz w:val="28"/>
                <w:szCs w:val="28"/>
                <w:lang w:val="vi-VN"/>
              </w:rPr>
              <w:t xml:space="preserve"> có sự giao lưu, quan tâm đến nhau trong lúc chơi</w:t>
            </w:r>
            <w:r>
              <w:rPr>
                <w:rFonts w:cs="Times New Roman"/>
                <w:color w:val="000000" w:themeColor="text1"/>
                <w:sz w:val="28"/>
                <w:szCs w:val="28"/>
                <w:lang w:val="en-GB"/>
              </w:rPr>
              <w:t>.</w:t>
            </w:r>
          </w:p>
          <w:p w14:paraId="23D32F11" w14:textId="77777777" w:rsidR="00972534" w:rsidRDefault="00972534">
            <w:pPr>
              <w:spacing w:line="256" w:lineRule="auto"/>
              <w:rPr>
                <w:rFonts w:cs="Times New Roman"/>
                <w:b/>
                <w:bCs/>
                <w:color w:val="000000" w:themeColor="text1"/>
                <w:sz w:val="28"/>
                <w:szCs w:val="28"/>
                <w:lang w:val="vi-VN"/>
              </w:rPr>
            </w:pPr>
            <w:r>
              <w:rPr>
                <w:rFonts w:cs="Times New Roman"/>
                <w:b/>
                <w:bCs/>
                <w:color w:val="000000" w:themeColor="text1"/>
                <w:sz w:val="28"/>
                <w:szCs w:val="28"/>
                <w:lang w:val="en-GB"/>
              </w:rPr>
              <w:t>2.</w:t>
            </w:r>
            <w:r>
              <w:rPr>
                <w:rFonts w:cs="Times New Roman"/>
                <w:b/>
                <w:bCs/>
                <w:color w:val="000000" w:themeColor="text1"/>
                <w:sz w:val="28"/>
                <w:szCs w:val="28"/>
                <w:lang w:val="vi-VN"/>
              </w:rPr>
              <w:t xml:space="preserve"> Góc xây dựng: Xây trang trại chăn nuôi.</w:t>
            </w:r>
          </w:p>
          <w:p w14:paraId="77C16096" w14:textId="77777777" w:rsidR="00972534" w:rsidRDefault="00972534">
            <w:pPr>
              <w:autoSpaceDE w:val="0"/>
              <w:autoSpaceDN w:val="0"/>
              <w:adjustRightInd w:val="0"/>
              <w:spacing w:line="256" w:lineRule="auto"/>
              <w:rPr>
                <w:rFonts w:cs="Times New Roman"/>
                <w:color w:val="000000" w:themeColor="text1"/>
                <w:sz w:val="28"/>
                <w:szCs w:val="28"/>
                <w:lang w:val="en-GB"/>
              </w:rPr>
            </w:pPr>
            <w:r>
              <w:rPr>
                <w:rFonts w:cs="Times New Roman"/>
                <w:b/>
                <w:bCs/>
                <w:color w:val="000000" w:themeColor="text1"/>
                <w:sz w:val="28"/>
                <w:szCs w:val="28"/>
                <w:lang w:val="vi-VN"/>
              </w:rPr>
              <w:t xml:space="preserve">* Mục đích: </w:t>
            </w:r>
            <w:r>
              <w:rPr>
                <w:rFonts w:cs="Times New Roman"/>
                <w:color w:val="000000" w:themeColor="text1"/>
                <w:sz w:val="28"/>
                <w:szCs w:val="28"/>
                <w:lang w:val="vi-VN"/>
              </w:rPr>
              <w:t xml:space="preserve">- Trẻ biết </w:t>
            </w:r>
            <w:r>
              <w:rPr>
                <w:rFonts w:cs="Times New Roman"/>
                <w:color w:val="000000" w:themeColor="text1"/>
                <w:sz w:val="28"/>
                <w:szCs w:val="28"/>
                <w:lang w:val="en-GB"/>
              </w:rPr>
              <w:t xml:space="preserve">sử dụng các khối, đồ dùng, đồ chơi có trong góc để xây </w:t>
            </w:r>
            <w:r>
              <w:rPr>
                <w:rFonts w:cs="Times New Roman"/>
                <w:color w:val="000000" w:themeColor="text1"/>
                <w:sz w:val="28"/>
                <w:szCs w:val="28"/>
                <w:lang w:val="vi-VN"/>
              </w:rPr>
              <w:t>trang trại chăn nuôi.</w:t>
            </w:r>
          </w:p>
          <w:p w14:paraId="50A34A49" w14:textId="77777777" w:rsidR="00972534" w:rsidRDefault="00972534">
            <w:pPr>
              <w:autoSpaceDE w:val="0"/>
              <w:autoSpaceDN w:val="0"/>
              <w:adjustRightInd w:val="0"/>
              <w:spacing w:line="256" w:lineRule="auto"/>
              <w:rPr>
                <w:rFonts w:cs="Times New Roman"/>
                <w:color w:val="000000" w:themeColor="text1"/>
                <w:sz w:val="28"/>
                <w:szCs w:val="28"/>
                <w:lang w:val="en-GB"/>
              </w:rPr>
            </w:pPr>
            <w:r>
              <w:rPr>
                <w:rFonts w:cs="Times New Roman"/>
                <w:b/>
                <w:bCs/>
                <w:color w:val="000000" w:themeColor="text1"/>
                <w:sz w:val="28"/>
                <w:szCs w:val="28"/>
                <w:lang w:val="vi-VN"/>
              </w:rPr>
              <w:t xml:space="preserve">* Chuẩn bị: </w:t>
            </w:r>
            <w:r>
              <w:rPr>
                <w:rFonts w:cs="Times New Roman"/>
                <w:color w:val="000000" w:themeColor="text1"/>
                <w:sz w:val="28"/>
                <w:szCs w:val="28"/>
                <w:lang w:val="vi-VN"/>
              </w:rPr>
              <w:t>- Khối xây dựng các loại</w:t>
            </w:r>
            <w:r>
              <w:rPr>
                <w:rFonts w:cs="Times New Roman"/>
                <w:color w:val="000000" w:themeColor="text1"/>
                <w:sz w:val="28"/>
                <w:szCs w:val="28"/>
                <w:lang w:val="en-GB"/>
              </w:rPr>
              <w:t xml:space="preserve">. </w:t>
            </w:r>
          </w:p>
          <w:p w14:paraId="2365ACA9" w14:textId="77777777" w:rsidR="00972534" w:rsidRDefault="00972534">
            <w:pPr>
              <w:autoSpaceDE w:val="0"/>
              <w:autoSpaceDN w:val="0"/>
              <w:adjustRightInd w:val="0"/>
              <w:spacing w:line="256" w:lineRule="auto"/>
              <w:rPr>
                <w:rFonts w:cs="Times New Roman"/>
                <w:color w:val="000000" w:themeColor="text1"/>
                <w:sz w:val="28"/>
                <w:szCs w:val="28"/>
                <w:lang w:val="vi-VN"/>
              </w:rPr>
            </w:pPr>
            <w:r>
              <w:rPr>
                <w:rFonts w:cs="Times New Roman"/>
                <w:color w:val="000000" w:themeColor="text1"/>
                <w:sz w:val="28"/>
                <w:szCs w:val="28"/>
                <w:lang w:val="en-GB"/>
              </w:rPr>
              <w:t xml:space="preserve">- </w:t>
            </w:r>
            <w:r>
              <w:rPr>
                <w:rFonts w:cs="Times New Roman"/>
                <w:color w:val="000000" w:themeColor="text1"/>
                <w:sz w:val="28"/>
                <w:szCs w:val="28"/>
                <w:lang w:val="vi-VN"/>
              </w:rPr>
              <w:t>Khối lắp ráp</w:t>
            </w:r>
            <w:r>
              <w:rPr>
                <w:rFonts w:cs="Times New Roman"/>
                <w:color w:val="000000" w:themeColor="text1"/>
                <w:sz w:val="28"/>
                <w:szCs w:val="28"/>
                <w:lang w:val="en-GB"/>
              </w:rPr>
              <w:t>, s</w:t>
            </w:r>
            <w:r>
              <w:rPr>
                <w:rFonts w:cs="Times New Roman"/>
                <w:color w:val="000000" w:themeColor="text1"/>
                <w:sz w:val="28"/>
                <w:szCs w:val="28"/>
                <w:lang w:val="vi-VN"/>
              </w:rPr>
              <w:t>ỏi đá, que, hột hạt, thảm cỏ, hoa...</w:t>
            </w:r>
          </w:p>
          <w:p w14:paraId="0E9D9694" w14:textId="77777777" w:rsidR="00972534" w:rsidRDefault="00972534">
            <w:pPr>
              <w:spacing w:line="256" w:lineRule="auto"/>
              <w:rPr>
                <w:rFonts w:cs="Times New Roman"/>
                <w:color w:val="000000" w:themeColor="text1"/>
                <w:sz w:val="28"/>
                <w:szCs w:val="28"/>
              </w:rPr>
            </w:pPr>
            <w:r>
              <w:rPr>
                <w:rFonts w:cs="Times New Roman"/>
                <w:b/>
                <w:bCs/>
                <w:color w:val="000000" w:themeColor="text1"/>
                <w:sz w:val="28"/>
                <w:szCs w:val="28"/>
                <w:lang w:val="vi-VN"/>
              </w:rPr>
              <w:t>* Tiến hành:</w:t>
            </w:r>
            <w:r>
              <w:rPr>
                <w:rFonts w:cs="Times New Roman"/>
                <w:b/>
                <w:bCs/>
                <w:color w:val="000000" w:themeColor="text1"/>
                <w:sz w:val="28"/>
                <w:szCs w:val="28"/>
                <w:lang w:val="en-GB"/>
              </w:rPr>
              <w:t xml:space="preserve"> </w:t>
            </w:r>
            <w:r>
              <w:rPr>
                <w:rFonts w:cs="Times New Roman"/>
                <w:bCs/>
                <w:color w:val="000000" w:themeColor="text1"/>
                <w:sz w:val="28"/>
                <w:szCs w:val="28"/>
                <w:lang w:val="en-GB"/>
              </w:rPr>
              <w:t>-</w:t>
            </w:r>
            <w:r>
              <w:rPr>
                <w:rFonts w:cs="Times New Roman"/>
                <w:color w:val="000000" w:themeColor="text1"/>
                <w:sz w:val="28"/>
                <w:szCs w:val="28"/>
                <w:lang w:val="vi-VN"/>
              </w:rPr>
              <w:t xml:space="preserve"> </w:t>
            </w:r>
            <w:r>
              <w:rPr>
                <w:rFonts w:cs="Times New Roman"/>
                <w:color w:val="000000" w:themeColor="text1"/>
                <w:sz w:val="28"/>
                <w:szCs w:val="28"/>
                <w:lang w:val="en-GB"/>
              </w:rPr>
              <w:t>T</w:t>
            </w:r>
            <w:r>
              <w:rPr>
                <w:rFonts w:cs="Times New Roman"/>
                <w:color w:val="000000" w:themeColor="text1"/>
                <w:sz w:val="28"/>
                <w:szCs w:val="28"/>
                <w:lang w:val="vi-VN"/>
              </w:rPr>
              <w:t xml:space="preserve">rò chuyện về </w:t>
            </w:r>
            <w:r>
              <w:rPr>
                <w:rFonts w:cs="Times New Roman"/>
                <w:color w:val="000000" w:themeColor="text1"/>
                <w:sz w:val="28"/>
                <w:szCs w:val="28"/>
                <w:lang w:val="en-GB"/>
              </w:rPr>
              <w:t>góc</w:t>
            </w:r>
            <w:r>
              <w:rPr>
                <w:rFonts w:cs="Times New Roman"/>
                <w:color w:val="000000" w:themeColor="text1"/>
                <w:sz w:val="28"/>
                <w:szCs w:val="28"/>
                <w:lang w:val="vi-VN"/>
              </w:rPr>
              <w:t>.</w:t>
            </w:r>
            <w:r>
              <w:rPr>
                <w:rFonts w:cs="Times New Roman"/>
                <w:color w:val="000000" w:themeColor="text1"/>
                <w:sz w:val="28"/>
                <w:szCs w:val="28"/>
                <w:lang w:val="en-GB"/>
              </w:rPr>
              <w:t xml:space="preserve"> </w:t>
            </w:r>
            <w:r>
              <w:rPr>
                <w:rFonts w:cs="Times New Roman"/>
                <w:color w:val="000000" w:themeColor="text1"/>
                <w:sz w:val="28"/>
                <w:szCs w:val="28"/>
                <w:lang w:val="fr-FR"/>
              </w:rPr>
              <w:t>Cho trẻ chơi, quan sát, nhắc nhở.</w:t>
            </w:r>
          </w:p>
          <w:p w14:paraId="4EA674AC" w14:textId="77777777" w:rsidR="00972534" w:rsidRDefault="00972534">
            <w:pPr>
              <w:autoSpaceDE w:val="0"/>
              <w:snapToGrid w:val="0"/>
              <w:spacing w:line="256" w:lineRule="auto"/>
              <w:rPr>
                <w:rFonts w:eastAsia="Calibri" w:cs="Times New Roman"/>
                <w:color w:val="000000" w:themeColor="text1"/>
                <w:sz w:val="28"/>
                <w:szCs w:val="28"/>
                <w:lang w:val="vi-VN"/>
              </w:rPr>
            </w:pPr>
            <w:r>
              <w:rPr>
                <w:rFonts w:cs="Times New Roman"/>
                <w:color w:val="000000" w:themeColor="text1"/>
                <w:sz w:val="28"/>
                <w:szCs w:val="28"/>
                <w:lang w:val="vi-VN"/>
              </w:rPr>
              <w:t>- Giáo dục cháu chơi xong xếp gọi gàng đồ chơi vào đúng nơi quy định.</w:t>
            </w:r>
            <w:r>
              <w:rPr>
                <w:rFonts w:eastAsia="Calibri" w:cs="Times New Roman"/>
                <w:b/>
                <w:bCs/>
                <w:color w:val="000000" w:themeColor="text1"/>
                <w:sz w:val="28"/>
                <w:szCs w:val="28"/>
                <w:lang w:val="vi-VN"/>
              </w:rPr>
              <w:t xml:space="preserve"> </w:t>
            </w:r>
          </w:p>
          <w:p w14:paraId="62D6BA35" w14:textId="77777777" w:rsidR="00972534" w:rsidRDefault="00972534">
            <w:pPr>
              <w:spacing w:line="256" w:lineRule="auto"/>
              <w:rPr>
                <w:rFonts w:cs="Times New Roman"/>
                <w:b/>
                <w:bCs/>
                <w:color w:val="000000" w:themeColor="text1"/>
                <w:sz w:val="28"/>
                <w:szCs w:val="28"/>
                <w:lang w:val="vi-VN"/>
              </w:rPr>
            </w:pPr>
            <w:r>
              <w:rPr>
                <w:rFonts w:eastAsia="Calibri" w:cs="Times New Roman"/>
                <w:b/>
                <w:bCs/>
                <w:color w:val="000000" w:themeColor="text1"/>
                <w:sz w:val="28"/>
                <w:szCs w:val="28"/>
              </w:rPr>
              <w:t xml:space="preserve">3. Góc nghệ thuật: </w:t>
            </w:r>
            <w:r>
              <w:rPr>
                <w:rFonts w:cs="Times New Roman"/>
                <w:b/>
                <w:bCs/>
                <w:color w:val="000000" w:themeColor="text1"/>
                <w:sz w:val="28"/>
                <w:szCs w:val="28"/>
              </w:rPr>
              <w:t xml:space="preserve">Vẽ các con vật nuôi trong gia đình </w:t>
            </w:r>
          </w:p>
          <w:p w14:paraId="62B26748" w14:textId="77777777" w:rsidR="00972534" w:rsidRDefault="00972534">
            <w:pPr>
              <w:spacing w:line="256" w:lineRule="auto"/>
              <w:rPr>
                <w:rFonts w:eastAsia="Calibri" w:cs="Times New Roman"/>
                <w:color w:val="000000" w:themeColor="text1"/>
                <w:sz w:val="28"/>
                <w:szCs w:val="28"/>
              </w:rPr>
            </w:pPr>
            <w:r>
              <w:rPr>
                <w:rFonts w:eastAsia="Calibri" w:cs="Times New Roman"/>
                <w:color w:val="000000" w:themeColor="text1"/>
                <w:sz w:val="28"/>
                <w:szCs w:val="28"/>
              </w:rPr>
              <w:t>*</w:t>
            </w:r>
            <w:r>
              <w:rPr>
                <w:rFonts w:eastAsia="Calibri" w:cs="Times New Roman"/>
                <w:b/>
                <w:bCs/>
                <w:color w:val="000000" w:themeColor="text1"/>
                <w:sz w:val="28"/>
                <w:szCs w:val="28"/>
              </w:rPr>
              <w:t xml:space="preserve"> Mục đích: </w:t>
            </w:r>
            <w:r>
              <w:rPr>
                <w:rFonts w:eastAsia="Calibri" w:cs="Times New Roman"/>
                <w:color w:val="000000" w:themeColor="text1"/>
                <w:sz w:val="28"/>
                <w:szCs w:val="28"/>
              </w:rPr>
              <w:t>Trẻ biết cầm bút đúng cách</w:t>
            </w:r>
          </w:p>
          <w:p w14:paraId="713121CD" w14:textId="77777777" w:rsidR="00972534" w:rsidRDefault="00972534">
            <w:pPr>
              <w:spacing w:line="256" w:lineRule="auto"/>
              <w:rPr>
                <w:rFonts w:eastAsia="Calibri" w:cs="Times New Roman"/>
                <w:color w:val="000000" w:themeColor="text1"/>
                <w:sz w:val="28"/>
                <w:szCs w:val="28"/>
              </w:rPr>
            </w:pPr>
            <w:r>
              <w:rPr>
                <w:rFonts w:eastAsia="Calibri" w:cs="Times New Roman"/>
                <w:color w:val="000000" w:themeColor="text1"/>
                <w:sz w:val="28"/>
                <w:szCs w:val="28"/>
              </w:rPr>
              <w:t>- Biết chọn màu tô cho phù hợp</w:t>
            </w:r>
          </w:p>
          <w:p w14:paraId="04EA9DDA" w14:textId="77777777" w:rsidR="00972534" w:rsidRDefault="00972534">
            <w:pPr>
              <w:spacing w:line="256" w:lineRule="auto"/>
              <w:rPr>
                <w:rFonts w:eastAsia="Calibri" w:cs="Times New Roman"/>
                <w:color w:val="000000" w:themeColor="text1"/>
                <w:sz w:val="28"/>
                <w:szCs w:val="28"/>
              </w:rPr>
            </w:pPr>
            <w:r>
              <w:rPr>
                <w:rFonts w:eastAsia="Calibri" w:cs="Times New Roman"/>
                <w:color w:val="000000" w:themeColor="text1"/>
                <w:sz w:val="28"/>
                <w:szCs w:val="28"/>
              </w:rPr>
              <w:t>* C</w:t>
            </w:r>
            <w:r>
              <w:rPr>
                <w:rFonts w:eastAsia="Calibri" w:cs="Times New Roman"/>
                <w:b/>
                <w:bCs/>
                <w:color w:val="000000" w:themeColor="text1"/>
                <w:sz w:val="28"/>
                <w:szCs w:val="28"/>
              </w:rPr>
              <w:t xml:space="preserve">huẩn bị: </w:t>
            </w:r>
            <w:r>
              <w:rPr>
                <w:rFonts w:eastAsia="Calibri" w:cs="Times New Roman"/>
                <w:color w:val="000000" w:themeColor="text1"/>
                <w:sz w:val="28"/>
                <w:szCs w:val="28"/>
              </w:rPr>
              <w:t>Tranh vẽ con gà, bút vẽ, sáp màu</w:t>
            </w:r>
          </w:p>
          <w:p w14:paraId="37B668B9" w14:textId="77777777" w:rsidR="00972534" w:rsidRDefault="00972534">
            <w:pPr>
              <w:spacing w:line="256" w:lineRule="auto"/>
              <w:rPr>
                <w:rFonts w:cs="Times New Roman"/>
                <w:color w:val="000000" w:themeColor="text1"/>
                <w:sz w:val="28"/>
                <w:szCs w:val="28"/>
              </w:rPr>
            </w:pPr>
            <w:r>
              <w:rPr>
                <w:rFonts w:eastAsia="Calibri" w:cs="Times New Roman"/>
                <w:color w:val="000000" w:themeColor="text1"/>
                <w:sz w:val="28"/>
                <w:szCs w:val="28"/>
              </w:rPr>
              <w:t xml:space="preserve">* </w:t>
            </w:r>
            <w:r>
              <w:rPr>
                <w:rFonts w:eastAsia="Calibri" w:cs="Times New Roman"/>
                <w:b/>
                <w:bCs/>
                <w:color w:val="000000" w:themeColor="text1"/>
                <w:sz w:val="28"/>
                <w:szCs w:val="28"/>
              </w:rPr>
              <w:t xml:space="preserve">Tiến hành: </w:t>
            </w:r>
            <w:r>
              <w:rPr>
                <w:rFonts w:eastAsia="Calibri" w:cs="Times New Roman"/>
                <w:color w:val="000000" w:themeColor="text1"/>
                <w:sz w:val="28"/>
                <w:szCs w:val="28"/>
              </w:rPr>
              <w:t xml:space="preserve"> Cô hướng dẫn trẻ vào góc chơi.</w:t>
            </w:r>
          </w:p>
          <w:p w14:paraId="6BDC4158" w14:textId="77777777" w:rsidR="00972534" w:rsidRDefault="00972534">
            <w:pPr>
              <w:autoSpaceDE w:val="0"/>
              <w:snapToGrid w:val="0"/>
              <w:spacing w:line="256" w:lineRule="auto"/>
              <w:jc w:val="both"/>
              <w:rPr>
                <w:rFonts w:eastAsia="Calibri" w:cs="Times New Roman"/>
                <w:color w:val="000000" w:themeColor="text1"/>
                <w:sz w:val="28"/>
                <w:szCs w:val="28"/>
              </w:rPr>
            </w:pPr>
            <w:r>
              <w:rPr>
                <w:rFonts w:eastAsia="Calibri" w:cs="Times New Roman"/>
                <w:color w:val="000000" w:themeColor="text1"/>
                <w:sz w:val="28"/>
                <w:szCs w:val="28"/>
              </w:rPr>
              <w:t>Giúp trẻ hoàn thành vai chơi</w:t>
            </w:r>
          </w:p>
          <w:p w14:paraId="7BC3B963" w14:textId="77777777" w:rsidR="00972534" w:rsidRDefault="00972534">
            <w:pPr>
              <w:spacing w:line="256" w:lineRule="auto"/>
              <w:rPr>
                <w:rFonts w:cs="Times New Roman"/>
                <w:color w:val="000000" w:themeColor="text1"/>
                <w:sz w:val="28"/>
                <w:szCs w:val="28"/>
                <w:lang w:val="vi-VN"/>
              </w:rPr>
            </w:pPr>
            <w:r>
              <w:rPr>
                <w:rFonts w:eastAsia="Calibri" w:cs="Times New Roman"/>
                <w:b/>
                <w:color w:val="000000" w:themeColor="text1"/>
                <w:sz w:val="28"/>
                <w:szCs w:val="28"/>
              </w:rPr>
              <w:t>4</w:t>
            </w:r>
            <w:r>
              <w:rPr>
                <w:rFonts w:eastAsia="Calibri" w:cs="Times New Roman"/>
                <w:color w:val="000000" w:themeColor="text1"/>
                <w:sz w:val="28"/>
                <w:szCs w:val="28"/>
              </w:rPr>
              <w:t>.</w:t>
            </w:r>
            <w:r>
              <w:rPr>
                <w:rFonts w:eastAsia="Calibri" w:cs="Times New Roman"/>
                <w:b/>
                <w:bCs/>
                <w:color w:val="000000" w:themeColor="text1"/>
                <w:sz w:val="28"/>
                <w:szCs w:val="28"/>
              </w:rPr>
              <w:t xml:space="preserve"> Góc học tập: </w:t>
            </w:r>
            <w:r>
              <w:rPr>
                <w:rFonts w:cs="Times New Roman"/>
                <w:b/>
                <w:bCs/>
                <w:color w:val="000000" w:themeColor="text1"/>
                <w:sz w:val="28"/>
                <w:szCs w:val="28"/>
                <w:lang w:val="vi-VN"/>
              </w:rPr>
              <w:t>Xem tranh ảnh, sách, báo về động vật</w:t>
            </w:r>
            <w:r>
              <w:rPr>
                <w:rFonts w:cs="Times New Roman"/>
                <w:b/>
                <w:bCs/>
                <w:color w:val="000000" w:themeColor="text1"/>
                <w:sz w:val="28"/>
                <w:szCs w:val="28"/>
                <w:lang w:val="en-GB"/>
              </w:rPr>
              <w:t xml:space="preserve"> nuôi</w:t>
            </w:r>
            <w:r>
              <w:rPr>
                <w:rFonts w:cs="Times New Roman"/>
                <w:b/>
                <w:bCs/>
                <w:color w:val="000000" w:themeColor="text1"/>
                <w:sz w:val="28"/>
                <w:szCs w:val="28"/>
                <w:lang w:val="vi-VN"/>
              </w:rPr>
              <w:t xml:space="preserve"> trong gia đình </w:t>
            </w:r>
          </w:p>
          <w:p w14:paraId="1EAC04E0" w14:textId="77777777" w:rsidR="00972534" w:rsidRDefault="00972534">
            <w:pPr>
              <w:spacing w:line="256" w:lineRule="auto"/>
              <w:rPr>
                <w:rFonts w:eastAsia="Calibri" w:cs="Times New Roman"/>
                <w:color w:val="000000" w:themeColor="text1"/>
                <w:sz w:val="28"/>
                <w:szCs w:val="28"/>
              </w:rPr>
            </w:pPr>
            <w:r>
              <w:rPr>
                <w:rFonts w:eastAsia="Calibri" w:cs="Times New Roman"/>
                <w:b/>
                <w:bCs/>
                <w:color w:val="000000" w:themeColor="text1"/>
                <w:sz w:val="28"/>
                <w:szCs w:val="28"/>
              </w:rPr>
              <w:t xml:space="preserve">* Mục đích: </w:t>
            </w:r>
            <w:r>
              <w:rPr>
                <w:rFonts w:eastAsia="Calibri" w:cs="Times New Roman"/>
                <w:color w:val="000000" w:themeColor="text1"/>
                <w:sz w:val="28"/>
                <w:szCs w:val="28"/>
              </w:rPr>
              <w:t>Trẻ biết cách cầm sách, lật mở sách để xem</w:t>
            </w:r>
          </w:p>
          <w:p w14:paraId="4843CD3B" w14:textId="77777777" w:rsidR="00972534" w:rsidRDefault="00972534">
            <w:pPr>
              <w:snapToGrid w:val="0"/>
              <w:spacing w:line="256" w:lineRule="auto"/>
              <w:rPr>
                <w:rFonts w:cs="Times New Roman"/>
                <w:color w:val="000000" w:themeColor="text1"/>
                <w:sz w:val="28"/>
                <w:szCs w:val="28"/>
                <w:lang w:val="en-GB"/>
              </w:rPr>
            </w:pPr>
            <w:r>
              <w:rPr>
                <w:rFonts w:eastAsia="Calibri" w:cs="Times New Roman"/>
                <w:b/>
                <w:bCs/>
                <w:color w:val="000000" w:themeColor="text1"/>
                <w:sz w:val="28"/>
                <w:szCs w:val="28"/>
              </w:rPr>
              <w:t xml:space="preserve">* Chuẩn bị: </w:t>
            </w:r>
            <w:r>
              <w:rPr>
                <w:rFonts w:eastAsia="Calibri" w:cs="Times New Roman"/>
                <w:color w:val="000000" w:themeColor="text1"/>
                <w:sz w:val="28"/>
                <w:szCs w:val="28"/>
              </w:rPr>
              <w:t xml:space="preserve">một số tranh ảnh về </w:t>
            </w:r>
            <w:r>
              <w:rPr>
                <w:rFonts w:cs="Times New Roman"/>
                <w:color w:val="000000" w:themeColor="text1"/>
                <w:sz w:val="28"/>
                <w:szCs w:val="28"/>
                <w:lang w:val="vi-VN"/>
              </w:rPr>
              <w:t>động vật</w:t>
            </w:r>
            <w:r>
              <w:rPr>
                <w:rFonts w:cs="Times New Roman"/>
                <w:color w:val="000000" w:themeColor="text1"/>
                <w:sz w:val="28"/>
                <w:szCs w:val="28"/>
                <w:lang w:val="en-GB"/>
              </w:rPr>
              <w:t xml:space="preserve"> nuôi</w:t>
            </w:r>
            <w:r>
              <w:rPr>
                <w:rFonts w:cs="Times New Roman"/>
                <w:color w:val="000000" w:themeColor="text1"/>
                <w:sz w:val="28"/>
                <w:szCs w:val="28"/>
                <w:lang w:val="vi-VN"/>
              </w:rPr>
              <w:t>.</w:t>
            </w:r>
          </w:p>
          <w:p w14:paraId="6C2531B0" w14:textId="77777777" w:rsidR="00972534" w:rsidRDefault="00972534">
            <w:pPr>
              <w:spacing w:line="256" w:lineRule="auto"/>
              <w:rPr>
                <w:rFonts w:cs="Times New Roman"/>
                <w:color w:val="000000" w:themeColor="text1"/>
                <w:sz w:val="28"/>
                <w:szCs w:val="28"/>
              </w:rPr>
            </w:pPr>
            <w:r>
              <w:rPr>
                <w:rFonts w:eastAsia="Calibri" w:cs="Times New Roman"/>
                <w:b/>
                <w:bCs/>
                <w:color w:val="000000" w:themeColor="text1"/>
                <w:sz w:val="28"/>
                <w:szCs w:val="28"/>
              </w:rPr>
              <w:t xml:space="preserve">* Tiến hành: </w:t>
            </w:r>
            <w:r>
              <w:rPr>
                <w:rFonts w:eastAsia="Calibri" w:cs="Times New Roman"/>
                <w:color w:val="000000" w:themeColor="text1"/>
                <w:sz w:val="28"/>
                <w:szCs w:val="28"/>
              </w:rPr>
              <w:t>hướng dẫn trẻ cách lật, mở sách, xem tranh và gợi ý để trẻ kể chuyện theo nội dung bức tranh theo suy nghĩ của trẻ.</w:t>
            </w:r>
          </w:p>
          <w:p w14:paraId="69F0244C" w14:textId="77777777" w:rsidR="00972534" w:rsidRDefault="00972534">
            <w:pPr>
              <w:snapToGrid w:val="0"/>
              <w:spacing w:line="256" w:lineRule="auto"/>
              <w:rPr>
                <w:rFonts w:eastAsia="Calibri" w:cs="Times New Roman"/>
                <w:b/>
                <w:bCs/>
                <w:color w:val="000000" w:themeColor="text1"/>
                <w:sz w:val="28"/>
                <w:szCs w:val="28"/>
              </w:rPr>
            </w:pPr>
            <w:r>
              <w:rPr>
                <w:rFonts w:eastAsia="Calibri" w:cs="Times New Roman"/>
                <w:b/>
                <w:bCs/>
                <w:color w:val="000000" w:themeColor="text1"/>
                <w:sz w:val="28"/>
                <w:szCs w:val="28"/>
              </w:rPr>
              <w:t>5. Góc thiên nhiên: Chăm sóc cây xanh</w:t>
            </w:r>
          </w:p>
          <w:p w14:paraId="3CAD5F16" w14:textId="77777777" w:rsidR="00972534" w:rsidRDefault="00972534">
            <w:pPr>
              <w:spacing w:line="256" w:lineRule="auto"/>
              <w:rPr>
                <w:rFonts w:eastAsia="Calibri" w:cs="Times New Roman"/>
                <w:color w:val="000000" w:themeColor="text1"/>
                <w:sz w:val="28"/>
                <w:szCs w:val="28"/>
              </w:rPr>
            </w:pPr>
            <w:r>
              <w:rPr>
                <w:rFonts w:eastAsia="Calibri" w:cs="Times New Roman"/>
                <w:color w:val="000000" w:themeColor="text1"/>
                <w:sz w:val="28"/>
                <w:szCs w:val="28"/>
              </w:rPr>
              <w:t>*</w:t>
            </w:r>
            <w:r>
              <w:rPr>
                <w:rFonts w:eastAsia="Calibri" w:cs="Times New Roman"/>
                <w:b/>
                <w:bCs/>
                <w:color w:val="000000" w:themeColor="text1"/>
                <w:sz w:val="28"/>
                <w:szCs w:val="28"/>
              </w:rPr>
              <w:t xml:space="preserve"> Mục đích: </w:t>
            </w:r>
            <w:r>
              <w:rPr>
                <w:rFonts w:eastAsia="Calibri" w:cs="Times New Roman"/>
                <w:color w:val="000000" w:themeColor="text1"/>
                <w:sz w:val="28"/>
                <w:szCs w:val="28"/>
              </w:rPr>
              <w:t>trẻ biết tưới cây, nhặt lá vàng, nhổ cỏ</w:t>
            </w:r>
          </w:p>
          <w:p w14:paraId="6225A2E9" w14:textId="77777777" w:rsidR="00972534" w:rsidRDefault="00972534">
            <w:pPr>
              <w:spacing w:line="256" w:lineRule="auto"/>
              <w:rPr>
                <w:rFonts w:eastAsia="Calibri" w:cs="Times New Roman"/>
                <w:color w:val="000000" w:themeColor="text1"/>
                <w:sz w:val="28"/>
                <w:szCs w:val="28"/>
              </w:rPr>
            </w:pPr>
            <w:r>
              <w:rPr>
                <w:rFonts w:eastAsia="Calibri" w:cs="Times New Roman"/>
                <w:color w:val="000000" w:themeColor="text1"/>
                <w:sz w:val="28"/>
                <w:szCs w:val="28"/>
              </w:rPr>
              <w:lastRenderedPageBreak/>
              <w:t>*</w:t>
            </w:r>
            <w:r>
              <w:rPr>
                <w:rFonts w:eastAsia="Calibri" w:cs="Times New Roman"/>
                <w:b/>
                <w:bCs/>
                <w:color w:val="000000" w:themeColor="text1"/>
                <w:sz w:val="28"/>
                <w:szCs w:val="28"/>
              </w:rPr>
              <w:t xml:space="preserve"> Chuẩn bị:</w:t>
            </w:r>
            <w:r>
              <w:rPr>
                <w:rFonts w:eastAsia="Calibri" w:cs="Times New Roman"/>
                <w:color w:val="000000" w:themeColor="text1"/>
                <w:sz w:val="28"/>
                <w:szCs w:val="28"/>
              </w:rPr>
              <w:t xml:space="preserve"> Dụng cụ tưới cây, xới, cây cảnh...</w:t>
            </w:r>
          </w:p>
          <w:p w14:paraId="58E7AF44" w14:textId="77777777" w:rsidR="00972534" w:rsidRDefault="00972534">
            <w:pPr>
              <w:spacing w:line="256" w:lineRule="auto"/>
              <w:rPr>
                <w:rFonts w:cs="Times New Roman"/>
                <w:b/>
                <w:i/>
                <w:color w:val="000000" w:themeColor="text1"/>
                <w:sz w:val="28"/>
                <w:szCs w:val="28"/>
              </w:rPr>
            </w:pPr>
            <w:r>
              <w:rPr>
                <w:rFonts w:eastAsia="Calibri" w:cs="Times New Roman"/>
                <w:color w:val="000000" w:themeColor="text1"/>
                <w:sz w:val="28"/>
                <w:szCs w:val="28"/>
              </w:rPr>
              <w:t xml:space="preserve">* </w:t>
            </w:r>
            <w:r>
              <w:rPr>
                <w:rFonts w:eastAsia="Calibri" w:cs="Times New Roman"/>
                <w:b/>
                <w:bCs/>
                <w:color w:val="000000" w:themeColor="text1"/>
                <w:sz w:val="28"/>
                <w:szCs w:val="28"/>
              </w:rPr>
              <w:t xml:space="preserve">Tiến hành: </w:t>
            </w:r>
            <w:r>
              <w:rPr>
                <w:rFonts w:eastAsia="Calibri" w:cs="Times New Roman"/>
                <w:color w:val="000000" w:themeColor="text1"/>
                <w:sz w:val="28"/>
                <w:szCs w:val="28"/>
              </w:rPr>
              <w:t>Cho trẻ tưới nước, xới đất, nhặt lá vàng. Cô chơi cùng trẻ,</w:t>
            </w:r>
          </w:p>
        </w:tc>
      </w:tr>
      <w:tr w:rsidR="00972534" w14:paraId="11EF2206" w14:textId="77777777" w:rsidTr="00972534">
        <w:trPr>
          <w:trHeight w:val="3114"/>
        </w:trPr>
        <w:tc>
          <w:tcPr>
            <w:tcW w:w="1477" w:type="dxa"/>
            <w:tcBorders>
              <w:top w:val="single" w:sz="4" w:space="0" w:color="auto"/>
              <w:left w:val="single" w:sz="4" w:space="0" w:color="auto"/>
              <w:bottom w:val="single" w:sz="4" w:space="0" w:color="auto"/>
              <w:right w:val="single" w:sz="4" w:space="0" w:color="auto"/>
            </w:tcBorders>
            <w:vAlign w:val="center"/>
            <w:hideMark/>
          </w:tcPr>
          <w:p w14:paraId="4BD22FBE" w14:textId="77777777" w:rsidR="00972534" w:rsidRDefault="00972534">
            <w:pPr>
              <w:spacing w:line="256" w:lineRule="auto"/>
              <w:jc w:val="center"/>
              <w:rPr>
                <w:rFonts w:cs="Times New Roman"/>
                <w:b/>
                <w:i/>
                <w:color w:val="000000" w:themeColor="text1"/>
                <w:sz w:val="28"/>
                <w:szCs w:val="28"/>
              </w:rPr>
            </w:pPr>
            <w:bookmarkStart w:id="2" w:name="_Hlk116516886"/>
            <w:r>
              <w:rPr>
                <w:rFonts w:cs="Times New Roman"/>
                <w:b/>
                <w:i/>
                <w:color w:val="000000" w:themeColor="text1"/>
                <w:sz w:val="28"/>
                <w:szCs w:val="28"/>
              </w:rPr>
              <w:lastRenderedPageBreak/>
              <w:t>Hoạt động ngoài trời</w:t>
            </w:r>
          </w:p>
        </w:tc>
        <w:tc>
          <w:tcPr>
            <w:tcW w:w="1691" w:type="dxa"/>
            <w:tcBorders>
              <w:top w:val="single" w:sz="4" w:space="0" w:color="auto"/>
              <w:left w:val="single" w:sz="4" w:space="0" w:color="auto"/>
              <w:bottom w:val="single" w:sz="4" w:space="0" w:color="auto"/>
              <w:right w:val="single" w:sz="4" w:space="0" w:color="auto"/>
            </w:tcBorders>
          </w:tcPr>
          <w:p w14:paraId="597E6171" w14:textId="77777777" w:rsidR="00972534" w:rsidRDefault="00972534">
            <w:pPr>
              <w:spacing w:line="256" w:lineRule="auto"/>
              <w:rPr>
                <w:rFonts w:eastAsia="Calibri" w:cs="Times New Roman"/>
                <w:color w:val="000000" w:themeColor="text1"/>
                <w:sz w:val="28"/>
                <w:szCs w:val="28"/>
                <w:lang w:val="en-GB"/>
              </w:rPr>
            </w:pPr>
            <w:r>
              <w:rPr>
                <w:rFonts w:eastAsia="Calibri" w:cs="Times New Roman"/>
                <w:color w:val="000000" w:themeColor="text1"/>
                <w:sz w:val="28"/>
                <w:szCs w:val="28"/>
                <w:lang w:val="vi-VN"/>
              </w:rPr>
              <w:t xml:space="preserve">-Trò chuyện về </w:t>
            </w:r>
            <w:r>
              <w:rPr>
                <w:rFonts w:eastAsia="Calibri" w:cs="Times New Roman"/>
                <w:color w:val="000000" w:themeColor="text1"/>
                <w:sz w:val="28"/>
                <w:szCs w:val="28"/>
                <w:lang w:val="en-GB"/>
              </w:rPr>
              <w:t>con mèo</w:t>
            </w:r>
          </w:p>
          <w:p w14:paraId="606D0896" w14:textId="77777777" w:rsidR="00972534" w:rsidRDefault="00972534">
            <w:pPr>
              <w:spacing w:line="256" w:lineRule="auto"/>
              <w:rPr>
                <w:rFonts w:eastAsia="Calibri" w:cs="Times New Roman"/>
                <w:color w:val="000000" w:themeColor="text1"/>
                <w:sz w:val="28"/>
                <w:szCs w:val="28"/>
                <w:lang w:val="en-GB"/>
              </w:rPr>
            </w:pPr>
            <w:r>
              <w:rPr>
                <w:rFonts w:eastAsia="Calibri" w:cs="Times New Roman"/>
                <w:color w:val="000000" w:themeColor="text1"/>
                <w:sz w:val="28"/>
                <w:szCs w:val="28"/>
                <w:lang w:val="vi-VN"/>
              </w:rPr>
              <w:t xml:space="preserve">- Trò chơi </w:t>
            </w:r>
            <w:r>
              <w:rPr>
                <w:rFonts w:eastAsia="Calibri" w:cs="Times New Roman"/>
                <w:color w:val="000000" w:themeColor="text1"/>
                <w:sz w:val="28"/>
                <w:szCs w:val="28"/>
                <w:lang w:val="en-GB"/>
              </w:rPr>
              <w:t xml:space="preserve">vận động: </w:t>
            </w:r>
            <w:r>
              <w:rPr>
                <w:rFonts w:cs="Times New Roman"/>
                <w:color w:val="000000" w:themeColor="text1"/>
                <w:sz w:val="28"/>
                <w:szCs w:val="28"/>
              </w:rPr>
              <w:t>mèo bắt chuột</w:t>
            </w:r>
            <w:r>
              <w:rPr>
                <w:rFonts w:eastAsia="Calibri" w:cs="Times New Roman"/>
                <w:color w:val="000000" w:themeColor="text1"/>
                <w:sz w:val="28"/>
                <w:szCs w:val="28"/>
                <w:lang w:val="en-GB"/>
              </w:rPr>
              <w:t>.</w:t>
            </w:r>
          </w:p>
          <w:p w14:paraId="51EF48D8" w14:textId="77777777" w:rsidR="00972534" w:rsidRDefault="00972534">
            <w:pPr>
              <w:spacing w:line="256" w:lineRule="auto"/>
              <w:rPr>
                <w:rFonts w:eastAsia="Calibri" w:cs="Times New Roman"/>
                <w:color w:val="000000" w:themeColor="text1"/>
                <w:sz w:val="28"/>
                <w:szCs w:val="28"/>
                <w:lang w:val="en-GB"/>
              </w:rPr>
            </w:pPr>
            <w:r>
              <w:rPr>
                <w:rFonts w:eastAsia="Calibri" w:cs="Times New Roman"/>
                <w:color w:val="000000" w:themeColor="text1"/>
                <w:sz w:val="28"/>
                <w:szCs w:val="28"/>
                <w:lang w:val="en-GB"/>
              </w:rPr>
              <w:t>- Chơi tự do</w:t>
            </w:r>
          </w:p>
          <w:p w14:paraId="63CA64F4" w14:textId="77777777" w:rsidR="00972534" w:rsidRDefault="00972534">
            <w:pPr>
              <w:spacing w:line="256" w:lineRule="auto"/>
              <w:rPr>
                <w:rFonts w:cs="Times New Roman"/>
                <w:color w:val="000000" w:themeColor="text1"/>
                <w:sz w:val="28"/>
                <w:szCs w:val="28"/>
              </w:rPr>
            </w:pPr>
          </w:p>
        </w:tc>
        <w:tc>
          <w:tcPr>
            <w:tcW w:w="1710" w:type="dxa"/>
            <w:gridSpan w:val="2"/>
            <w:tcBorders>
              <w:top w:val="single" w:sz="4" w:space="0" w:color="auto"/>
              <w:left w:val="single" w:sz="4" w:space="0" w:color="auto"/>
              <w:bottom w:val="single" w:sz="4" w:space="0" w:color="auto"/>
              <w:right w:val="single" w:sz="4" w:space="0" w:color="auto"/>
            </w:tcBorders>
            <w:hideMark/>
          </w:tcPr>
          <w:p w14:paraId="668FC05A" w14:textId="77777777" w:rsidR="00972534" w:rsidRDefault="00972534">
            <w:pPr>
              <w:spacing w:line="256" w:lineRule="auto"/>
              <w:rPr>
                <w:rFonts w:eastAsia="Calibri" w:cs="Times New Roman"/>
                <w:color w:val="000000" w:themeColor="text1"/>
                <w:sz w:val="28"/>
                <w:szCs w:val="28"/>
                <w:lang w:val="en-GB"/>
              </w:rPr>
            </w:pPr>
            <w:r>
              <w:rPr>
                <w:rFonts w:eastAsia="Calibri" w:cs="Times New Roman"/>
                <w:color w:val="000000" w:themeColor="text1"/>
                <w:sz w:val="28"/>
                <w:szCs w:val="28"/>
                <w:lang w:val="en-GB"/>
              </w:rPr>
              <w:t>-Trò chuyện về con chó</w:t>
            </w:r>
          </w:p>
          <w:p w14:paraId="33D32320"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lang w:val="vi-VN"/>
              </w:rPr>
              <w:t>- Trò chơi</w:t>
            </w:r>
            <w:r>
              <w:rPr>
                <w:rFonts w:cs="Times New Roman"/>
                <w:color w:val="000000" w:themeColor="text1"/>
                <w:sz w:val="28"/>
                <w:szCs w:val="28"/>
              </w:rPr>
              <w:t xml:space="preserve"> học tập: tiếng con vật gì</w:t>
            </w:r>
          </w:p>
          <w:p w14:paraId="45F741B7" w14:textId="77777777" w:rsidR="00972534" w:rsidRDefault="00972534">
            <w:pPr>
              <w:spacing w:line="256" w:lineRule="auto"/>
              <w:rPr>
                <w:rFonts w:cs="Times New Roman"/>
                <w:color w:val="000000" w:themeColor="text1"/>
                <w:sz w:val="28"/>
                <w:szCs w:val="28"/>
              </w:rPr>
            </w:pPr>
            <w:r>
              <w:rPr>
                <w:rFonts w:eastAsia="Calibri" w:cs="Times New Roman"/>
                <w:color w:val="000000" w:themeColor="text1"/>
                <w:sz w:val="28"/>
                <w:szCs w:val="28"/>
                <w:lang w:val="en-GB"/>
              </w:rPr>
              <w:t>- Chơi tự do</w:t>
            </w:r>
          </w:p>
        </w:tc>
        <w:tc>
          <w:tcPr>
            <w:tcW w:w="1724" w:type="dxa"/>
            <w:gridSpan w:val="2"/>
            <w:tcBorders>
              <w:top w:val="single" w:sz="4" w:space="0" w:color="auto"/>
              <w:left w:val="single" w:sz="4" w:space="0" w:color="auto"/>
              <w:bottom w:val="single" w:sz="4" w:space="0" w:color="auto"/>
              <w:right w:val="single" w:sz="4" w:space="0" w:color="auto"/>
            </w:tcBorders>
            <w:hideMark/>
          </w:tcPr>
          <w:p w14:paraId="39A0E113" w14:textId="77777777" w:rsidR="00972534" w:rsidRDefault="00972534">
            <w:pPr>
              <w:spacing w:line="256" w:lineRule="auto"/>
              <w:rPr>
                <w:rFonts w:eastAsia="Calibri" w:cs="Times New Roman"/>
                <w:color w:val="000000" w:themeColor="text1"/>
                <w:sz w:val="28"/>
                <w:szCs w:val="28"/>
                <w:lang w:val="en-GB"/>
              </w:rPr>
            </w:pPr>
            <w:r>
              <w:rPr>
                <w:rFonts w:eastAsia="Calibri" w:cs="Times New Roman"/>
                <w:color w:val="000000" w:themeColor="text1"/>
                <w:sz w:val="28"/>
                <w:szCs w:val="28"/>
                <w:lang w:val="en-GB"/>
              </w:rPr>
              <w:t>- Tìm</w:t>
            </w:r>
            <w:r>
              <w:rPr>
                <w:rFonts w:eastAsia="Calibri" w:cs="Times New Roman"/>
                <w:color w:val="000000" w:themeColor="text1"/>
                <w:sz w:val="28"/>
                <w:szCs w:val="28"/>
                <w:lang w:val="vi-VN"/>
              </w:rPr>
              <w:t xml:space="preserve"> hiểu </w:t>
            </w:r>
            <w:r>
              <w:rPr>
                <w:rFonts w:eastAsia="Calibri" w:cs="Times New Roman"/>
                <w:color w:val="000000" w:themeColor="text1"/>
                <w:sz w:val="28"/>
                <w:szCs w:val="28"/>
                <w:lang w:val="en-GB"/>
              </w:rPr>
              <w:t>vòng đời của con gà</w:t>
            </w:r>
          </w:p>
          <w:p w14:paraId="6BE75657"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lang w:val="vi-VN"/>
              </w:rPr>
              <w:t>- Trò chơi</w:t>
            </w:r>
            <w:r>
              <w:rPr>
                <w:rFonts w:cs="Times New Roman"/>
                <w:color w:val="000000" w:themeColor="text1"/>
                <w:sz w:val="28"/>
                <w:szCs w:val="28"/>
              </w:rPr>
              <w:t xml:space="preserve"> dân gian: bịt mắt bắt dê</w:t>
            </w:r>
          </w:p>
          <w:p w14:paraId="24E8298A" w14:textId="77777777" w:rsidR="00972534" w:rsidRDefault="00972534">
            <w:pPr>
              <w:spacing w:line="276" w:lineRule="auto"/>
              <w:rPr>
                <w:rFonts w:cs="Times New Roman"/>
                <w:color w:val="000000" w:themeColor="text1"/>
                <w:sz w:val="28"/>
                <w:szCs w:val="28"/>
              </w:rPr>
            </w:pPr>
            <w:r>
              <w:rPr>
                <w:rFonts w:cs="Times New Roman"/>
                <w:color w:val="000000" w:themeColor="text1"/>
                <w:sz w:val="28"/>
                <w:szCs w:val="28"/>
                <w:lang w:val="en-GB"/>
              </w:rPr>
              <w:t>- Chơi tự do</w:t>
            </w:r>
          </w:p>
        </w:tc>
        <w:tc>
          <w:tcPr>
            <w:tcW w:w="1728" w:type="dxa"/>
            <w:tcBorders>
              <w:top w:val="single" w:sz="4" w:space="0" w:color="auto"/>
              <w:left w:val="single" w:sz="4" w:space="0" w:color="auto"/>
              <w:bottom w:val="single" w:sz="4" w:space="0" w:color="auto"/>
              <w:right w:val="single" w:sz="4" w:space="0" w:color="auto"/>
            </w:tcBorders>
          </w:tcPr>
          <w:p w14:paraId="798E5631" w14:textId="77777777" w:rsidR="00972534" w:rsidRDefault="00972534">
            <w:pPr>
              <w:spacing w:line="256" w:lineRule="auto"/>
              <w:rPr>
                <w:rFonts w:eastAsia="Times New Roman"/>
                <w:color w:val="000000" w:themeColor="text1"/>
                <w:sz w:val="28"/>
                <w:szCs w:val="28"/>
                <w:lang w:val="vi-VN"/>
              </w:rPr>
            </w:pPr>
            <w:r>
              <w:rPr>
                <w:rFonts w:eastAsia="Calibri" w:cs="Times New Roman"/>
                <w:color w:val="000000" w:themeColor="text1"/>
                <w:sz w:val="28"/>
                <w:szCs w:val="28"/>
                <w:lang w:val="en-GB"/>
              </w:rPr>
              <w:t xml:space="preserve">- </w:t>
            </w:r>
            <w:r>
              <w:rPr>
                <w:color w:val="000000" w:themeColor="text1"/>
                <w:sz w:val="28"/>
                <w:szCs w:val="28"/>
              </w:rPr>
              <w:t>Kĩ năng chăm sóc vật nuôi trong gia đình.</w:t>
            </w:r>
          </w:p>
          <w:p w14:paraId="648D8571" w14:textId="77777777" w:rsidR="00972534" w:rsidRDefault="00972534">
            <w:pPr>
              <w:spacing w:line="256" w:lineRule="auto"/>
              <w:rPr>
                <w:rFonts w:cs="Times New Roman"/>
                <w:color w:val="000000" w:themeColor="text1"/>
                <w:sz w:val="28"/>
                <w:szCs w:val="28"/>
                <w:lang w:val="vi-VN"/>
              </w:rPr>
            </w:pPr>
            <w:r>
              <w:rPr>
                <w:rFonts w:cs="Times New Roman"/>
                <w:color w:val="000000" w:themeColor="text1"/>
                <w:sz w:val="28"/>
                <w:szCs w:val="28"/>
                <w:lang w:val="vi-VN"/>
              </w:rPr>
              <w:t xml:space="preserve">-Trò chơi </w:t>
            </w:r>
            <w:r>
              <w:rPr>
                <w:rFonts w:cs="Times New Roman"/>
                <w:color w:val="000000" w:themeColor="text1"/>
                <w:sz w:val="28"/>
                <w:szCs w:val="28"/>
              </w:rPr>
              <w:t>khám phá</w:t>
            </w:r>
            <w:r>
              <w:rPr>
                <w:rFonts w:cs="Times New Roman"/>
                <w:color w:val="000000" w:themeColor="text1"/>
                <w:sz w:val="28"/>
                <w:szCs w:val="28"/>
                <w:lang w:val="vi-VN"/>
              </w:rPr>
              <w:t>:</w:t>
            </w:r>
            <w:r>
              <w:rPr>
                <w:rFonts w:cs="Times New Roman"/>
                <w:color w:val="000000" w:themeColor="text1"/>
                <w:sz w:val="28"/>
                <w:szCs w:val="28"/>
              </w:rPr>
              <w:t xml:space="preserve"> gà đẻ trứng</w:t>
            </w:r>
            <w:r>
              <w:rPr>
                <w:rFonts w:cs="Times New Roman"/>
                <w:color w:val="000000" w:themeColor="text1"/>
                <w:sz w:val="28"/>
                <w:szCs w:val="28"/>
                <w:lang w:val="vi-VN"/>
              </w:rPr>
              <w:t xml:space="preserve"> </w:t>
            </w:r>
          </w:p>
          <w:p w14:paraId="244532C5" w14:textId="77777777" w:rsidR="00972534" w:rsidRDefault="00972534">
            <w:pPr>
              <w:spacing w:line="256" w:lineRule="auto"/>
              <w:rPr>
                <w:rFonts w:cs="Times New Roman"/>
                <w:color w:val="000000" w:themeColor="text1"/>
                <w:sz w:val="28"/>
                <w:szCs w:val="28"/>
                <w:lang w:val="en-GB"/>
              </w:rPr>
            </w:pPr>
            <w:r>
              <w:rPr>
                <w:rFonts w:cs="Times New Roman"/>
                <w:color w:val="000000" w:themeColor="text1"/>
                <w:sz w:val="28"/>
                <w:szCs w:val="28"/>
                <w:lang w:val="en-GB"/>
              </w:rPr>
              <w:t>- Chơi tự do</w:t>
            </w:r>
          </w:p>
          <w:p w14:paraId="0DB96691" w14:textId="77777777" w:rsidR="00972534" w:rsidRDefault="00972534">
            <w:pPr>
              <w:spacing w:line="256" w:lineRule="auto"/>
              <w:rPr>
                <w:rFonts w:cs="Times New Roman"/>
                <w:color w:val="000000" w:themeColor="text1"/>
                <w:sz w:val="28"/>
                <w:szCs w:val="28"/>
              </w:rPr>
            </w:pPr>
          </w:p>
        </w:tc>
        <w:tc>
          <w:tcPr>
            <w:tcW w:w="1697" w:type="dxa"/>
            <w:gridSpan w:val="2"/>
            <w:tcBorders>
              <w:top w:val="single" w:sz="4" w:space="0" w:color="auto"/>
              <w:left w:val="single" w:sz="4" w:space="0" w:color="auto"/>
              <w:bottom w:val="single" w:sz="4" w:space="0" w:color="auto"/>
              <w:right w:val="single" w:sz="4" w:space="0" w:color="auto"/>
            </w:tcBorders>
            <w:hideMark/>
          </w:tcPr>
          <w:p w14:paraId="1CA08898" w14:textId="77777777" w:rsidR="00972534" w:rsidRDefault="00972534">
            <w:pPr>
              <w:spacing w:line="256" w:lineRule="auto"/>
              <w:rPr>
                <w:rFonts w:eastAsia="Calibri" w:cs="Times New Roman"/>
                <w:color w:val="000000" w:themeColor="text1"/>
                <w:sz w:val="28"/>
                <w:szCs w:val="28"/>
                <w:lang w:val="en-GB"/>
              </w:rPr>
            </w:pPr>
            <w:r>
              <w:rPr>
                <w:rFonts w:eastAsia="Calibri" w:cs="Times New Roman"/>
                <w:color w:val="000000" w:themeColor="text1"/>
                <w:sz w:val="28"/>
                <w:szCs w:val="28"/>
                <w:lang w:val="en-GB"/>
              </w:rPr>
              <w:t>- Trò chuyện về con bò.</w:t>
            </w:r>
          </w:p>
          <w:p w14:paraId="55A4E05F" w14:textId="77777777" w:rsidR="00972534" w:rsidRDefault="00972534">
            <w:pPr>
              <w:spacing w:line="256" w:lineRule="auto"/>
              <w:rPr>
                <w:rFonts w:eastAsia="Calibri" w:cs="Times New Roman"/>
                <w:color w:val="000000" w:themeColor="text1"/>
                <w:sz w:val="28"/>
                <w:szCs w:val="28"/>
              </w:rPr>
            </w:pPr>
            <w:r>
              <w:rPr>
                <w:rFonts w:eastAsia="Calibri" w:cs="Times New Roman"/>
                <w:color w:val="000000" w:themeColor="text1"/>
                <w:sz w:val="28"/>
                <w:szCs w:val="28"/>
                <w:lang w:val="vi-VN"/>
              </w:rPr>
              <w:t xml:space="preserve">- Trò chơi </w:t>
            </w:r>
            <w:r>
              <w:rPr>
                <w:rFonts w:eastAsia="Calibri" w:cs="Times New Roman"/>
                <w:color w:val="000000" w:themeColor="text1"/>
                <w:sz w:val="28"/>
                <w:szCs w:val="28"/>
              </w:rPr>
              <w:t>âm nhạc: ai đoán giỏi</w:t>
            </w:r>
          </w:p>
          <w:p w14:paraId="31407C59" w14:textId="77777777" w:rsidR="00972534" w:rsidRDefault="00972534">
            <w:pPr>
              <w:spacing w:line="276" w:lineRule="auto"/>
              <w:rPr>
                <w:rFonts w:cs="Times New Roman"/>
                <w:color w:val="000000" w:themeColor="text1"/>
                <w:sz w:val="28"/>
                <w:szCs w:val="28"/>
              </w:rPr>
            </w:pPr>
            <w:r>
              <w:rPr>
                <w:rFonts w:cs="Times New Roman"/>
                <w:color w:val="000000" w:themeColor="text1"/>
                <w:sz w:val="28"/>
                <w:szCs w:val="28"/>
                <w:lang w:val="en-GB"/>
              </w:rPr>
              <w:t>- Chơi tự do</w:t>
            </w:r>
          </w:p>
        </w:tc>
        <w:bookmarkEnd w:id="2"/>
      </w:tr>
      <w:tr w:rsidR="00972534" w14:paraId="5A9447B8" w14:textId="77777777" w:rsidTr="00972534">
        <w:trPr>
          <w:trHeight w:val="1493"/>
        </w:trPr>
        <w:tc>
          <w:tcPr>
            <w:tcW w:w="1477" w:type="dxa"/>
            <w:tcBorders>
              <w:top w:val="single" w:sz="4" w:space="0" w:color="auto"/>
              <w:left w:val="single" w:sz="4" w:space="0" w:color="auto"/>
              <w:bottom w:val="single" w:sz="4" w:space="0" w:color="auto"/>
              <w:right w:val="single" w:sz="4" w:space="0" w:color="auto"/>
            </w:tcBorders>
            <w:vAlign w:val="center"/>
          </w:tcPr>
          <w:p w14:paraId="1DF902CB" w14:textId="77777777" w:rsidR="00972534" w:rsidRDefault="00972534">
            <w:pPr>
              <w:spacing w:line="256" w:lineRule="auto"/>
              <w:rPr>
                <w:rFonts w:cs="Times New Roman"/>
                <w:b/>
                <w:i/>
                <w:color w:val="000000" w:themeColor="text1"/>
                <w:sz w:val="28"/>
                <w:szCs w:val="28"/>
              </w:rPr>
            </w:pPr>
          </w:p>
          <w:p w14:paraId="74ECEB94" w14:textId="77777777" w:rsidR="00972534" w:rsidRDefault="00972534">
            <w:pPr>
              <w:spacing w:line="256" w:lineRule="auto"/>
              <w:jc w:val="center"/>
              <w:rPr>
                <w:rFonts w:cs="Times New Roman"/>
                <w:b/>
                <w:i/>
                <w:color w:val="000000" w:themeColor="text1"/>
                <w:sz w:val="28"/>
                <w:szCs w:val="28"/>
              </w:rPr>
            </w:pPr>
          </w:p>
          <w:p w14:paraId="401671B2"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Hoạt động học</w:t>
            </w:r>
          </w:p>
          <w:p w14:paraId="381486EA" w14:textId="77777777" w:rsidR="00972534" w:rsidRDefault="00972534">
            <w:pPr>
              <w:spacing w:line="256" w:lineRule="auto"/>
              <w:jc w:val="center"/>
              <w:rPr>
                <w:rFonts w:cs="Times New Roman"/>
                <w:color w:val="000000" w:themeColor="text1"/>
                <w:sz w:val="28"/>
                <w:szCs w:val="28"/>
              </w:rPr>
            </w:pPr>
          </w:p>
        </w:tc>
        <w:tc>
          <w:tcPr>
            <w:tcW w:w="1691" w:type="dxa"/>
            <w:tcBorders>
              <w:top w:val="single" w:sz="4" w:space="0" w:color="auto"/>
              <w:left w:val="single" w:sz="4" w:space="0" w:color="auto"/>
              <w:bottom w:val="single" w:sz="4" w:space="0" w:color="auto"/>
              <w:right w:val="single" w:sz="4" w:space="0" w:color="auto"/>
            </w:tcBorders>
          </w:tcPr>
          <w:p w14:paraId="0688A344" w14:textId="77777777" w:rsidR="00972534" w:rsidRDefault="00972534">
            <w:pPr>
              <w:autoSpaceDE w:val="0"/>
              <w:snapToGrid w:val="0"/>
              <w:spacing w:line="256" w:lineRule="auto"/>
              <w:jc w:val="center"/>
              <w:rPr>
                <w:rFonts w:cs="Times New Roman"/>
                <w:b/>
                <w:color w:val="000000" w:themeColor="text1"/>
                <w:sz w:val="28"/>
                <w:szCs w:val="28"/>
              </w:rPr>
            </w:pPr>
            <w:r>
              <w:rPr>
                <w:rFonts w:cs="Times New Roman"/>
                <w:b/>
                <w:color w:val="000000" w:themeColor="text1"/>
                <w:sz w:val="28"/>
                <w:szCs w:val="28"/>
              </w:rPr>
              <w:t>KPKH:</w:t>
            </w:r>
          </w:p>
          <w:p w14:paraId="42EC1C87" w14:textId="77777777" w:rsidR="00972534" w:rsidRDefault="00972534">
            <w:pPr>
              <w:widowControl/>
              <w:suppressAutoHyphens w:val="0"/>
              <w:spacing w:line="256" w:lineRule="auto"/>
              <w:jc w:val="center"/>
              <w:rPr>
                <w:rFonts w:cs="Times New Roman"/>
                <w:color w:val="000000" w:themeColor="text1"/>
                <w:sz w:val="28"/>
                <w:szCs w:val="28"/>
              </w:rPr>
            </w:pPr>
            <w:r>
              <w:rPr>
                <w:rFonts w:cs="Times New Roman"/>
                <w:color w:val="000000" w:themeColor="text1"/>
                <w:sz w:val="28"/>
                <w:szCs w:val="28"/>
                <w:lang w:val="vi-VN"/>
              </w:rPr>
              <w:t xml:space="preserve">Trò chuyện </w:t>
            </w:r>
            <w:r>
              <w:rPr>
                <w:rFonts w:cs="Times New Roman"/>
                <w:color w:val="000000" w:themeColor="text1"/>
                <w:sz w:val="28"/>
                <w:szCs w:val="28"/>
              </w:rPr>
              <w:t>về quá trình phát triển của con gà</w:t>
            </w:r>
          </w:p>
          <w:p w14:paraId="770F430D" w14:textId="77777777" w:rsidR="00972534" w:rsidRDefault="00972534">
            <w:pPr>
              <w:spacing w:line="256" w:lineRule="auto"/>
              <w:jc w:val="center"/>
              <w:rPr>
                <w:rFonts w:cs="Times New Roman"/>
                <w:color w:val="000000" w:themeColor="text1"/>
                <w:sz w:val="28"/>
                <w:szCs w:val="28"/>
              </w:rPr>
            </w:pPr>
          </w:p>
        </w:tc>
        <w:tc>
          <w:tcPr>
            <w:tcW w:w="1710" w:type="dxa"/>
            <w:gridSpan w:val="2"/>
            <w:tcBorders>
              <w:top w:val="single" w:sz="4" w:space="0" w:color="auto"/>
              <w:left w:val="single" w:sz="4" w:space="0" w:color="auto"/>
              <w:bottom w:val="single" w:sz="4" w:space="0" w:color="auto"/>
              <w:right w:val="single" w:sz="4" w:space="0" w:color="auto"/>
            </w:tcBorders>
          </w:tcPr>
          <w:p w14:paraId="1F8C4C06" w14:textId="77777777" w:rsidR="00972534" w:rsidRDefault="00972534">
            <w:pPr>
              <w:autoSpaceDE w:val="0"/>
              <w:snapToGrid w:val="0"/>
              <w:spacing w:line="256" w:lineRule="auto"/>
              <w:jc w:val="center"/>
              <w:rPr>
                <w:rFonts w:cs="Times New Roman"/>
                <w:b/>
                <w:color w:val="000000" w:themeColor="text1"/>
                <w:sz w:val="28"/>
                <w:szCs w:val="28"/>
              </w:rPr>
            </w:pPr>
            <w:r>
              <w:rPr>
                <w:rFonts w:cs="Times New Roman"/>
                <w:b/>
                <w:color w:val="000000" w:themeColor="text1"/>
                <w:sz w:val="28"/>
                <w:szCs w:val="28"/>
              </w:rPr>
              <w:t>VĂN HỌC:</w:t>
            </w:r>
          </w:p>
          <w:p w14:paraId="644D5739" w14:textId="77777777" w:rsidR="00972534" w:rsidRDefault="00972534">
            <w:pPr>
              <w:widowControl/>
              <w:suppressAutoHyphens w:val="0"/>
              <w:spacing w:line="256" w:lineRule="auto"/>
              <w:jc w:val="center"/>
              <w:rPr>
                <w:rFonts w:eastAsia="Times New Roman" w:cs="Times New Roman"/>
                <w:color w:val="000000" w:themeColor="text1"/>
                <w:kern w:val="0"/>
                <w:sz w:val="28"/>
                <w:szCs w:val="28"/>
                <w:lang w:eastAsia="en-US" w:bidi="ar-SA"/>
              </w:rPr>
            </w:pPr>
            <w:r>
              <w:rPr>
                <w:rFonts w:cs="Times New Roman"/>
                <w:color w:val="000000" w:themeColor="text1"/>
                <w:sz w:val="28"/>
                <w:szCs w:val="28"/>
              </w:rPr>
              <w:t>Cáo thỏ và gà trống</w:t>
            </w:r>
          </w:p>
          <w:p w14:paraId="061805C5" w14:textId="77777777" w:rsidR="00972534" w:rsidRDefault="00972534">
            <w:pPr>
              <w:spacing w:line="256" w:lineRule="auto"/>
              <w:jc w:val="center"/>
              <w:rPr>
                <w:rFonts w:cs="Times New Roman"/>
                <w:color w:val="000000" w:themeColor="text1"/>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62A204CC" w14:textId="77777777" w:rsidR="00972534" w:rsidRDefault="00972534">
            <w:pPr>
              <w:autoSpaceDE w:val="0"/>
              <w:snapToGrid w:val="0"/>
              <w:spacing w:line="256" w:lineRule="auto"/>
              <w:jc w:val="center"/>
              <w:rPr>
                <w:rFonts w:cs="Times New Roman"/>
                <w:b/>
                <w:color w:val="000000" w:themeColor="text1"/>
                <w:sz w:val="28"/>
                <w:szCs w:val="28"/>
              </w:rPr>
            </w:pPr>
            <w:r>
              <w:rPr>
                <w:rFonts w:cs="Times New Roman"/>
                <w:b/>
                <w:color w:val="000000" w:themeColor="text1"/>
                <w:sz w:val="28"/>
                <w:szCs w:val="28"/>
              </w:rPr>
              <w:t>LQVT:</w:t>
            </w:r>
          </w:p>
          <w:p w14:paraId="7C9EE2B8" w14:textId="77777777" w:rsidR="00972534" w:rsidRDefault="00972534">
            <w:pPr>
              <w:widowControl/>
              <w:suppressAutoHyphens w:val="0"/>
              <w:spacing w:line="256" w:lineRule="auto"/>
              <w:jc w:val="center"/>
              <w:rPr>
                <w:rFonts w:eastAsia="Times New Roman" w:cs="Times New Roman"/>
                <w:bCs/>
                <w:kern w:val="0"/>
                <w:sz w:val="28"/>
                <w:szCs w:val="28"/>
                <w:lang w:eastAsia="en-US" w:bidi="ar-SA"/>
              </w:rPr>
            </w:pPr>
            <w:r>
              <w:rPr>
                <w:bCs/>
                <w:sz w:val="28"/>
                <w:szCs w:val="28"/>
                <w:lang w:val="vi-VN"/>
              </w:rPr>
              <w:t xml:space="preserve">So sánh </w:t>
            </w:r>
            <w:r>
              <w:rPr>
                <w:bCs/>
                <w:sz w:val="28"/>
                <w:szCs w:val="28"/>
              </w:rPr>
              <w:t>độ dài và sắp xếp theo trình tự</w:t>
            </w:r>
          </w:p>
          <w:p w14:paraId="766C9A29" w14:textId="77777777" w:rsidR="00972534" w:rsidRDefault="00972534">
            <w:pPr>
              <w:spacing w:line="256" w:lineRule="auto"/>
              <w:jc w:val="center"/>
              <w:rPr>
                <w:rFonts w:cs="Times New Roman"/>
                <w:color w:val="000000" w:themeColor="text1"/>
                <w:sz w:val="28"/>
                <w:szCs w:val="28"/>
              </w:rPr>
            </w:pPr>
          </w:p>
        </w:tc>
        <w:tc>
          <w:tcPr>
            <w:tcW w:w="1728" w:type="dxa"/>
            <w:tcBorders>
              <w:top w:val="single" w:sz="4" w:space="0" w:color="auto"/>
              <w:left w:val="single" w:sz="4" w:space="0" w:color="auto"/>
              <w:bottom w:val="single" w:sz="4" w:space="0" w:color="auto"/>
              <w:right w:val="single" w:sz="4" w:space="0" w:color="auto"/>
            </w:tcBorders>
          </w:tcPr>
          <w:p w14:paraId="3F6317B2" w14:textId="77777777" w:rsidR="00972534" w:rsidRDefault="00972534">
            <w:pPr>
              <w:autoSpaceDE w:val="0"/>
              <w:snapToGrid w:val="0"/>
              <w:spacing w:line="256" w:lineRule="auto"/>
              <w:jc w:val="center"/>
              <w:rPr>
                <w:rFonts w:cs="Times New Roman"/>
                <w:b/>
                <w:color w:val="000000" w:themeColor="text1"/>
                <w:sz w:val="28"/>
                <w:szCs w:val="28"/>
              </w:rPr>
            </w:pPr>
            <w:r>
              <w:rPr>
                <w:rFonts w:cs="Times New Roman"/>
                <w:b/>
                <w:color w:val="000000" w:themeColor="text1"/>
                <w:sz w:val="28"/>
                <w:szCs w:val="28"/>
              </w:rPr>
              <w:t>THỂ DỤC:</w:t>
            </w:r>
          </w:p>
          <w:p w14:paraId="5790EACB" w14:textId="77777777" w:rsidR="00972534" w:rsidRDefault="00972534">
            <w:pPr>
              <w:spacing w:line="256" w:lineRule="auto"/>
              <w:jc w:val="center"/>
              <w:rPr>
                <w:rFonts w:cs="Times New Roman"/>
                <w:color w:val="000000" w:themeColor="text1"/>
                <w:sz w:val="28"/>
                <w:szCs w:val="28"/>
              </w:rPr>
            </w:pPr>
            <w:r>
              <w:rPr>
                <w:rFonts w:cs="Times New Roman"/>
                <w:bCs/>
                <w:color w:val="000000" w:themeColor="text1"/>
                <w:sz w:val="28"/>
                <w:szCs w:val="28"/>
              </w:rPr>
              <w:t>Nhảy xuống từ độ cao 40 cm</w:t>
            </w:r>
            <w:r>
              <w:rPr>
                <w:rFonts w:cs="Times New Roman"/>
                <w:b/>
                <w:bCs/>
                <w:color w:val="000000" w:themeColor="text1"/>
                <w:sz w:val="28"/>
                <w:szCs w:val="28"/>
              </w:rPr>
              <w:t>.</w:t>
            </w:r>
          </w:p>
          <w:p w14:paraId="6D8C537F" w14:textId="77777777" w:rsidR="00972534" w:rsidRDefault="00972534">
            <w:pPr>
              <w:spacing w:line="256" w:lineRule="auto"/>
              <w:jc w:val="center"/>
              <w:outlineLvl w:val="0"/>
              <w:rPr>
                <w:rFonts w:cs="Times New Roman"/>
                <w:color w:val="000000" w:themeColor="text1"/>
                <w:sz w:val="28"/>
                <w:szCs w:val="28"/>
              </w:rPr>
            </w:pPr>
          </w:p>
        </w:tc>
        <w:tc>
          <w:tcPr>
            <w:tcW w:w="1697" w:type="dxa"/>
            <w:gridSpan w:val="2"/>
            <w:tcBorders>
              <w:top w:val="single" w:sz="4" w:space="0" w:color="auto"/>
              <w:left w:val="single" w:sz="4" w:space="0" w:color="auto"/>
              <w:bottom w:val="single" w:sz="4" w:space="0" w:color="auto"/>
              <w:right w:val="single" w:sz="4" w:space="0" w:color="auto"/>
            </w:tcBorders>
          </w:tcPr>
          <w:p w14:paraId="3B6C229A" w14:textId="77777777" w:rsidR="00972534" w:rsidRDefault="00972534">
            <w:pPr>
              <w:spacing w:line="256" w:lineRule="auto"/>
              <w:jc w:val="center"/>
              <w:rPr>
                <w:rFonts w:cs="Times New Roman"/>
                <w:b/>
                <w:color w:val="000000" w:themeColor="text1"/>
                <w:sz w:val="28"/>
                <w:szCs w:val="28"/>
                <w:lang w:val="vi-VN"/>
              </w:rPr>
            </w:pPr>
            <w:r>
              <w:rPr>
                <w:rFonts w:cs="Times New Roman"/>
                <w:b/>
                <w:color w:val="000000" w:themeColor="text1"/>
                <w:sz w:val="28"/>
                <w:szCs w:val="28"/>
              </w:rPr>
              <w:t>TẠO</w:t>
            </w:r>
            <w:r>
              <w:rPr>
                <w:rFonts w:cs="Times New Roman"/>
                <w:b/>
                <w:color w:val="000000" w:themeColor="text1"/>
                <w:sz w:val="28"/>
                <w:szCs w:val="28"/>
                <w:lang w:val="vi-VN"/>
              </w:rPr>
              <w:t xml:space="preserve"> HÌNH</w:t>
            </w:r>
          </w:p>
          <w:p w14:paraId="3E784457" w14:textId="77777777" w:rsidR="00972534" w:rsidRDefault="00972534">
            <w:pPr>
              <w:spacing w:line="256" w:lineRule="auto"/>
              <w:jc w:val="center"/>
              <w:rPr>
                <w:rFonts w:cs="Times New Roman"/>
                <w:color w:val="000000" w:themeColor="text1"/>
                <w:sz w:val="28"/>
                <w:szCs w:val="28"/>
              </w:rPr>
            </w:pPr>
            <w:r>
              <w:rPr>
                <w:rFonts w:cs="Times New Roman"/>
                <w:color w:val="000000" w:themeColor="text1"/>
                <w:sz w:val="28"/>
                <w:szCs w:val="28"/>
              </w:rPr>
              <w:t>Vẽ con gà</w:t>
            </w:r>
          </w:p>
          <w:p w14:paraId="26E281A4" w14:textId="77777777" w:rsidR="00972534" w:rsidRDefault="00972534">
            <w:pPr>
              <w:spacing w:line="256" w:lineRule="auto"/>
              <w:jc w:val="center"/>
              <w:rPr>
                <w:rFonts w:cs="Times New Roman"/>
                <w:color w:val="000000" w:themeColor="text1"/>
                <w:sz w:val="28"/>
                <w:szCs w:val="28"/>
              </w:rPr>
            </w:pPr>
          </w:p>
        </w:tc>
      </w:tr>
      <w:tr w:rsidR="00972534" w14:paraId="5997D3C5" w14:textId="77777777" w:rsidTr="00972534">
        <w:trPr>
          <w:trHeight w:val="1277"/>
        </w:trPr>
        <w:tc>
          <w:tcPr>
            <w:tcW w:w="1477" w:type="dxa"/>
            <w:tcBorders>
              <w:top w:val="single" w:sz="4" w:space="0" w:color="auto"/>
              <w:left w:val="single" w:sz="4" w:space="0" w:color="auto"/>
              <w:bottom w:val="single" w:sz="4" w:space="0" w:color="auto"/>
              <w:right w:val="single" w:sz="4" w:space="0" w:color="auto"/>
            </w:tcBorders>
            <w:vAlign w:val="center"/>
            <w:hideMark/>
          </w:tcPr>
          <w:p w14:paraId="05904134" w14:textId="77777777" w:rsidR="00972534" w:rsidRDefault="00972534">
            <w:pPr>
              <w:spacing w:line="256" w:lineRule="auto"/>
              <w:jc w:val="center"/>
              <w:rPr>
                <w:rFonts w:cs="Times New Roman"/>
                <w:b/>
                <w:i/>
                <w:color w:val="000000" w:themeColor="text1"/>
                <w:sz w:val="28"/>
                <w:szCs w:val="28"/>
              </w:rPr>
            </w:pPr>
            <w:r>
              <w:rPr>
                <w:rFonts w:cs="Times New Roman"/>
                <w:b/>
                <w:color w:val="000000" w:themeColor="text1"/>
                <w:sz w:val="28"/>
                <w:szCs w:val="28"/>
              </w:rPr>
              <w:t>Ăn ngủ</w:t>
            </w:r>
          </w:p>
        </w:tc>
        <w:tc>
          <w:tcPr>
            <w:tcW w:w="8550" w:type="dxa"/>
            <w:gridSpan w:val="8"/>
            <w:tcBorders>
              <w:top w:val="single" w:sz="4" w:space="0" w:color="auto"/>
              <w:left w:val="single" w:sz="4" w:space="0" w:color="auto"/>
              <w:bottom w:val="single" w:sz="4" w:space="0" w:color="auto"/>
              <w:right w:val="single" w:sz="4" w:space="0" w:color="auto"/>
            </w:tcBorders>
            <w:hideMark/>
          </w:tcPr>
          <w:p w14:paraId="0A2215D3" w14:textId="77777777" w:rsidR="00972534" w:rsidRDefault="00972534">
            <w:pPr>
              <w:spacing w:line="256" w:lineRule="auto"/>
              <w:jc w:val="both"/>
              <w:rPr>
                <w:rFonts w:cs="Times New Roman"/>
                <w:color w:val="000000" w:themeColor="text1"/>
                <w:sz w:val="28"/>
                <w:szCs w:val="28"/>
              </w:rPr>
            </w:pPr>
            <w:r>
              <w:rPr>
                <w:rFonts w:cs="Times New Roman"/>
                <w:color w:val="000000" w:themeColor="text1"/>
                <w:sz w:val="28"/>
                <w:szCs w:val="28"/>
              </w:rPr>
              <w:t xml:space="preserve">- Nhắc trẻ </w:t>
            </w:r>
            <w:proofErr w:type="gramStart"/>
            <w:r>
              <w:rPr>
                <w:rFonts w:cs="Times New Roman"/>
                <w:color w:val="000000" w:themeColor="text1"/>
                <w:sz w:val="28"/>
                <w:szCs w:val="28"/>
              </w:rPr>
              <w:t>ăn</w:t>
            </w:r>
            <w:proofErr w:type="gramEnd"/>
            <w:r>
              <w:rPr>
                <w:rFonts w:cs="Times New Roman"/>
                <w:color w:val="000000" w:themeColor="text1"/>
                <w:sz w:val="28"/>
                <w:szCs w:val="28"/>
              </w:rPr>
              <w:t xml:space="preserve"> nhiều cơm, ăn hết xuất cơm của mình.Rửa tay trước khi ăn và sau khi đi vệ sinh….</w:t>
            </w:r>
          </w:p>
          <w:p w14:paraId="58AC0064"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 Nhắc trẻ ngủ đủ giấc, ngủ ngon.</w:t>
            </w:r>
          </w:p>
        </w:tc>
      </w:tr>
      <w:tr w:rsidR="00972534" w14:paraId="10E7AAE9" w14:textId="77777777" w:rsidTr="00972534">
        <w:trPr>
          <w:trHeight w:val="1336"/>
        </w:trPr>
        <w:tc>
          <w:tcPr>
            <w:tcW w:w="1477" w:type="dxa"/>
            <w:tcBorders>
              <w:top w:val="single" w:sz="4" w:space="0" w:color="auto"/>
              <w:left w:val="single" w:sz="4" w:space="0" w:color="auto"/>
              <w:bottom w:val="single" w:sz="4" w:space="0" w:color="auto"/>
              <w:right w:val="single" w:sz="4" w:space="0" w:color="auto"/>
            </w:tcBorders>
            <w:vAlign w:val="center"/>
            <w:hideMark/>
          </w:tcPr>
          <w:p w14:paraId="30A4056F" w14:textId="77777777" w:rsidR="00972534" w:rsidRDefault="00972534">
            <w:pPr>
              <w:spacing w:line="256" w:lineRule="auto"/>
              <w:jc w:val="center"/>
              <w:rPr>
                <w:rFonts w:cs="Times New Roman"/>
                <w:b/>
                <w:i/>
                <w:color w:val="000000" w:themeColor="text1"/>
                <w:sz w:val="28"/>
                <w:szCs w:val="28"/>
              </w:rPr>
            </w:pPr>
            <w:r>
              <w:rPr>
                <w:rFonts w:cs="Times New Roman"/>
                <w:b/>
                <w:i/>
                <w:color w:val="000000" w:themeColor="text1"/>
                <w:sz w:val="28"/>
                <w:szCs w:val="28"/>
              </w:rPr>
              <w:t>Hoạt động chiều</w:t>
            </w:r>
          </w:p>
        </w:tc>
        <w:tc>
          <w:tcPr>
            <w:tcW w:w="1691" w:type="dxa"/>
            <w:tcBorders>
              <w:top w:val="single" w:sz="4" w:space="0" w:color="auto"/>
              <w:left w:val="single" w:sz="4" w:space="0" w:color="auto"/>
              <w:bottom w:val="single" w:sz="4" w:space="0" w:color="auto"/>
              <w:right w:val="single" w:sz="4" w:space="0" w:color="auto"/>
            </w:tcBorders>
            <w:hideMark/>
          </w:tcPr>
          <w:p w14:paraId="1F713723" w14:textId="77777777" w:rsidR="00972534" w:rsidRDefault="00972534">
            <w:pPr>
              <w:spacing w:after="200" w:line="276" w:lineRule="auto"/>
              <w:rPr>
                <w:rFonts w:cs="Times New Roman"/>
                <w:color w:val="000000" w:themeColor="text1"/>
                <w:sz w:val="28"/>
                <w:szCs w:val="28"/>
              </w:rPr>
            </w:pPr>
            <w:r>
              <w:rPr>
                <w:rFonts w:cs="Times New Roman"/>
                <w:color w:val="000000" w:themeColor="text1"/>
                <w:sz w:val="28"/>
                <w:szCs w:val="28"/>
              </w:rPr>
              <w:t>-Luyện kỹ năng diễn đạt mạch lạc cho trẻ.</w:t>
            </w:r>
          </w:p>
          <w:p w14:paraId="555CFBF3" w14:textId="77777777" w:rsidR="00972534" w:rsidRDefault="00972534">
            <w:pPr>
              <w:autoSpaceDE w:val="0"/>
              <w:snapToGrid w:val="0"/>
              <w:spacing w:line="256" w:lineRule="auto"/>
              <w:rPr>
                <w:rFonts w:cs="Times New Roman"/>
                <w:b/>
                <w:color w:val="000000" w:themeColor="text1"/>
                <w:sz w:val="28"/>
                <w:szCs w:val="28"/>
              </w:rPr>
            </w:pPr>
            <w:r>
              <w:rPr>
                <w:rFonts w:cs="Times New Roman"/>
                <w:b/>
                <w:color w:val="000000" w:themeColor="text1"/>
                <w:sz w:val="28"/>
                <w:szCs w:val="28"/>
              </w:rPr>
              <w:t>LQCC</w:t>
            </w:r>
          </w:p>
          <w:p w14:paraId="6B3A88FE"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Ôn</w:t>
            </w:r>
            <w:r>
              <w:rPr>
                <w:rFonts w:cs="Times New Roman"/>
                <w:color w:val="000000" w:themeColor="text1"/>
                <w:sz w:val="28"/>
                <w:szCs w:val="28"/>
                <w:lang w:val="vi-VN"/>
              </w:rPr>
              <w:t xml:space="preserve"> </w:t>
            </w:r>
            <w:r>
              <w:rPr>
                <w:rFonts w:cs="Times New Roman"/>
                <w:color w:val="000000" w:themeColor="text1"/>
                <w:sz w:val="28"/>
                <w:szCs w:val="28"/>
              </w:rPr>
              <w:t xml:space="preserve">chữ l, m, n </w:t>
            </w:r>
          </w:p>
          <w:p w14:paraId="3FA671CF" w14:textId="77777777" w:rsidR="00972534" w:rsidRDefault="00972534">
            <w:pPr>
              <w:spacing w:after="200" w:line="276" w:lineRule="auto"/>
              <w:rPr>
                <w:rFonts w:cs="Times New Roman"/>
                <w:color w:val="000000" w:themeColor="text1"/>
                <w:sz w:val="28"/>
                <w:szCs w:val="28"/>
              </w:rPr>
            </w:pPr>
            <w:r>
              <w:rPr>
                <w:rFonts w:cs="Times New Roman"/>
                <w:color w:val="000000" w:themeColor="text1"/>
                <w:sz w:val="28"/>
                <w:szCs w:val="28"/>
              </w:rPr>
              <w:t xml:space="preserve">- Tăng cường tiếng việt </w:t>
            </w:r>
          </w:p>
        </w:tc>
        <w:tc>
          <w:tcPr>
            <w:tcW w:w="1710" w:type="dxa"/>
            <w:gridSpan w:val="2"/>
            <w:tcBorders>
              <w:top w:val="single" w:sz="4" w:space="0" w:color="auto"/>
              <w:left w:val="single" w:sz="4" w:space="0" w:color="auto"/>
              <w:bottom w:val="single" w:sz="4" w:space="0" w:color="auto"/>
              <w:right w:val="single" w:sz="4" w:space="0" w:color="auto"/>
            </w:tcBorders>
            <w:hideMark/>
          </w:tcPr>
          <w:p w14:paraId="6F68DDA6" w14:textId="77777777" w:rsidR="00972534" w:rsidRDefault="00972534">
            <w:pPr>
              <w:spacing w:line="256" w:lineRule="auto"/>
              <w:rPr>
                <w:rFonts w:eastAsia="MS Mincho" w:cs="Times New Roman"/>
                <w:b/>
                <w:color w:val="000000" w:themeColor="text1"/>
                <w:sz w:val="28"/>
                <w:szCs w:val="28"/>
              </w:rPr>
            </w:pPr>
            <w:r>
              <w:rPr>
                <w:rFonts w:cs="Times New Roman"/>
                <w:color w:val="000000" w:themeColor="text1"/>
                <w:sz w:val="28"/>
                <w:szCs w:val="28"/>
              </w:rPr>
              <w:t>- Luyện kỹ năng phát âm rõ ràng</w:t>
            </w:r>
            <w:r>
              <w:rPr>
                <w:rFonts w:eastAsia="MS Mincho" w:cs="Times New Roman"/>
                <w:b/>
                <w:color w:val="000000" w:themeColor="text1"/>
                <w:sz w:val="28"/>
                <w:szCs w:val="28"/>
              </w:rPr>
              <w:t xml:space="preserve"> </w:t>
            </w:r>
          </w:p>
          <w:p w14:paraId="250C2623"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 Tăng cường tiếng việt</w:t>
            </w:r>
          </w:p>
        </w:tc>
        <w:tc>
          <w:tcPr>
            <w:tcW w:w="1724" w:type="dxa"/>
            <w:gridSpan w:val="2"/>
            <w:tcBorders>
              <w:top w:val="single" w:sz="4" w:space="0" w:color="auto"/>
              <w:left w:val="single" w:sz="4" w:space="0" w:color="auto"/>
              <w:bottom w:val="single" w:sz="4" w:space="0" w:color="auto"/>
              <w:right w:val="single" w:sz="4" w:space="0" w:color="auto"/>
            </w:tcBorders>
            <w:hideMark/>
          </w:tcPr>
          <w:p w14:paraId="5E1FD7DE" w14:textId="77777777" w:rsidR="00972534" w:rsidRDefault="00972534">
            <w:pPr>
              <w:spacing w:line="256" w:lineRule="auto"/>
              <w:rPr>
                <w:rFonts w:cs="Times New Roman"/>
                <w:color w:val="000000" w:themeColor="text1"/>
                <w:sz w:val="28"/>
                <w:szCs w:val="28"/>
                <w:lang w:val="vi-VN"/>
              </w:rPr>
            </w:pPr>
            <w:r>
              <w:rPr>
                <w:rFonts w:cs="Times New Roman"/>
                <w:color w:val="000000" w:themeColor="text1"/>
                <w:sz w:val="28"/>
                <w:szCs w:val="28"/>
              </w:rPr>
              <w:t>- Luyện kỹ năng so</w:t>
            </w:r>
            <w:r>
              <w:rPr>
                <w:rFonts w:cs="Times New Roman"/>
                <w:color w:val="000000" w:themeColor="text1"/>
                <w:sz w:val="28"/>
                <w:szCs w:val="28"/>
                <w:lang w:val="vi-VN"/>
              </w:rPr>
              <w:t xml:space="preserve"> sánh độ dài và sắp xếp theo trình tự</w:t>
            </w:r>
          </w:p>
          <w:p w14:paraId="06A9409C"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 Vui học kis</w:t>
            </w:r>
            <w:r>
              <w:rPr>
                <w:rFonts w:cs="Times New Roman"/>
                <w:color w:val="000000" w:themeColor="text1"/>
                <w:sz w:val="28"/>
                <w:szCs w:val="28"/>
                <w:lang w:val="vi-VN"/>
              </w:rPr>
              <w:t>d</w:t>
            </w:r>
            <w:r>
              <w:rPr>
                <w:rFonts w:cs="Times New Roman"/>
                <w:color w:val="000000" w:themeColor="text1"/>
                <w:sz w:val="28"/>
                <w:szCs w:val="28"/>
              </w:rPr>
              <w:t xml:space="preserve">mat  </w:t>
            </w:r>
          </w:p>
          <w:p w14:paraId="262055CC"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 Tăng cường tiếng việt</w:t>
            </w:r>
          </w:p>
        </w:tc>
        <w:tc>
          <w:tcPr>
            <w:tcW w:w="1790" w:type="dxa"/>
            <w:gridSpan w:val="2"/>
            <w:tcBorders>
              <w:top w:val="single" w:sz="4" w:space="0" w:color="auto"/>
              <w:left w:val="single" w:sz="4" w:space="0" w:color="auto"/>
              <w:bottom w:val="single" w:sz="4" w:space="0" w:color="auto"/>
              <w:right w:val="single" w:sz="4" w:space="0" w:color="auto"/>
            </w:tcBorders>
            <w:hideMark/>
          </w:tcPr>
          <w:p w14:paraId="418844A2" w14:textId="77777777" w:rsidR="00972534" w:rsidRDefault="00972534">
            <w:pPr>
              <w:spacing w:line="256" w:lineRule="auto"/>
              <w:rPr>
                <w:rFonts w:cs="Times New Roman"/>
                <w:color w:val="000000" w:themeColor="text1"/>
                <w:sz w:val="28"/>
                <w:szCs w:val="28"/>
                <w:lang w:val="vi-VN"/>
              </w:rPr>
            </w:pPr>
            <w:bookmarkStart w:id="3" w:name="_Hlk116517486"/>
            <w:r>
              <w:rPr>
                <w:rFonts w:cs="Times New Roman"/>
                <w:color w:val="000000" w:themeColor="text1"/>
                <w:sz w:val="28"/>
                <w:szCs w:val="28"/>
              </w:rPr>
              <w:t xml:space="preserve">- Luyện kỹ năng </w:t>
            </w:r>
            <w:r>
              <w:rPr>
                <w:rFonts w:cs="Times New Roman"/>
                <w:color w:val="000000" w:themeColor="text1"/>
                <w:sz w:val="28"/>
                <w:szCs w:val="28"/>
                <w:lang w:val="vi-VN"/>
              </w:rPr>
              <w:t>khéo léo của đôi bàn chân</w:t>
            </w:r>
          </w:p>
          <w:p w14:paraId="23BDC64E" w14:textId="77777777" w:rsidR="00972534" w:rsidRDefault="00972534">
            <w:pPr>
              <w:spacing w:line="256" w:lineRule="auto"/>
              <w:rPr>
                <w:rFonts w:cs="Times New Roman"/>
                <w:b/>
                <w:color w:val="000000" w:themeColor="text1"/>
                <w:sz w:val="28"/>
                <w:szCs w:val="28"/>
              </w:rPr>
            </w:pPr>
            <w:r>
              <w:rPr>
                <w:rFonts w:cs="Times New Roman"/>
                <w:b/>
                <w:color w:val="000000" w:themeColor="text1"/>
                <w:sz w:val="28"/>
                <w:szCs w:val="28"/>
              </w:rPr>
              <w:t>Âm nhạc</w:t>
            </w:r>
          </w:p>
          <w:p w14:paraId="426D74CE"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 xml:space="preserve">Ba bà đi bán lợn con </w:t>
            </w:r>
          </w:p>
          <w:p w14:paraId="7C26CDD6"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 Tăng cường tiếng Việt</w:t>
            </w:r>
            <w:bookmarkEnd w:id="3"/>
          </w:p>
        </w:tc>
        <w:tc>
          <w:tcPr>
            <w:tcW w:w="1635" w:type="dxa"/>
            <w:tcBorders>
              <w:top w:val="single" w:sz="4" w:space="0" w:color="auto"/>
              <w:left w:val="single" w:sz="4" w:space="0" w:color="auto"/>
              <w:bottom w:val="single" w:sz="4" w:space="0" w:color="auto"/>
              <w:right w:val="single" w:sz="4" w:space="0" w:color="auto"/>
            </w:tcBorders>
            <w:hideMark/>
          </w:tcPr>
          <w:p w14:paraId="77B3841F" w14:textId="77777777" w:rsidR="00972534" w:rsidRDefault="00972534">
            <w:pPr>
              <w:spacing w:line="256" w:lineRule="auto"/>
              <w:rPr>
                <w:rFonts w:cs="Times New Roman"/>
                <w:color w:val="000000" w:themeColor="text1"/>
                <w:sz w:val="28"/>
                <w:szCs w:val="28"/>
                <w:lang w:val="vi-VN"/>
              </w:rPr>
            </w:pPr>
            <w:r>
              <w:rPr>
                <w:rFonts w:cs="Times New Roman"/>
                <w:color w:val="000000" w:themeColor="text1"/>
                <w:sz w:val="28"/>
                <w:szCs w:val="28"/>
              </w:rPr>
              <w:t>- Luyện kỹ năng cầm</w:t>
            </w:r>
            <w:r>
              <w:rPr>
                <w:rFonts w:cs="Times New Roman"/>
                <w:color w:val="000000" w:themeColor="text1"/>
                <w:sz w:val="28"/>
                <w:szCs w:val="28"/>
                <w:lang w:val="vi-VN"/>
              </w:rPr>
              <w:t xml:space="preserve"> bút, tô màu cho trẻ</w:t>
            </w:r>
          </w:p>
          <w:p w14:paraId="3CE0A35B" w14:textId="77777777" w:rsidR="00972534" w:rsidRDefault="00972534">
            <w:pPr>
              <w:spacing w:line="256" w:lineRule="auto"/>
              <w:rPr>
                <w:rFonts w:cs="Times New Roman"/>
                <w:color w:val="000000" w:themeColor="text1"/>
                <w:sz w:val="28"/>
                <w:szCs w:val="28"/>
              </w:rPr>
            </w:pPr>
            <w:r>
              <w:rPr>
                <w:rFonts w:cs="Times New Roman"/>
                <w:color w:val="000000" w:themeColor="text1"/>
                <w:sz w:val="28"/>
                <w:szCs w:val="28"/>
              </w:rPr>
              <w:t>-Tăng cường tiếng việt</w:t>
            </w:r>
          </w:p>
        </w:tc>
      </w:tr>
    </w:tbl>
    <w:p w14:paraId="22945FBF" w14:textId="77777777" w:rsidR="00972534" w:rsidRDefault="00972534" w:rsidP="00972534">
      <w:pPr>
        <w:rPr>
          <w:rFonts w:cs="Times New Roman"/>
          <w:b/>
          <w:color w:val="000000" w:themeColor="text1"/>
          <w:sz w:val="28"/>
          <w:szCs w:val="28"/>
        </w:rPr>
      </w:pPr>
      <w:r>
        <w:rPr>
          <w:rFonts w:cs="Times New Roman"/>
          <w:b/>
          <w:color w:val="000000" w:themeColor="text1"/>
          <w:sz w:val="28"/>
          <w:szCs w:val="28"/>
        </w:rPr>
        <w:t xml:space="preserve"> Duyệt BGH</w:t>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r>
      <w:r>
        <w:rPr>
          <w:rFonts w:cs="Times New Roman"/>
          <w:b/>
          <w:color w:val="000000" w:themeColor="text1"/>
          <w:sz w:val="28"/>
          <w:szCs w:val="28"/>
        </w:rPr>
        <w:tab/>
        <w:t xml:space="preserve">              GV thực hiện</w:t>
      </w:r>
    </w:p>
    <w:p w14:paraId="3129F795" w14:textId="77777777" w:rsidR="00972534" w:rsidRDefault="00972534" w:rsidP="00972534">
      <w:pPr>
        <w:jc w:val="center"/>
        <w:rPr>
          <w:rFonts w:cs="Times New Roman"/>
          <w:b/>
          <w:color w:val="000000" w:themeColor="text1"/>
          <w:sz w:val="28"/>
          <w:szCs w:val="28"/>
        </w:rPr>
      </w:pPr>
    </w:p>
    <w:p w14:paraId="320BD6C3" w14:textId="77777777" w:rsidR="00972534" w:rsidRDefault="00972534" w:rsidP="00972534">
      <w:pPr>
        <w:jc w:val="center"/>
        <w:rPr>
          <w:rFonts w:cs="Times New Roman"/>
          <w:b/>
          <w:color w:val="000000" w:themeColor="text1"/>
          <w:sz w:val="28"/>
          <w:szCs w:val="28"/>
        </w:rPr>
      </w:pPr>
    </w:p>
    <w:p w14:paraId="2A371E6B" w14:textId="77777777" w:rsidR="009117C6" w:rsidRDefault="009117C6" w:rsidP="00972534">
      <w:pPr>
        <w:jc w:val="center"/>
        <w:rPr>
          <w:rFonts w:cs="Times New Roman"/>
          <w:b/>
          <w:color w:val="000000" w:themeColor="text1"/>
          <w:sz w:val="28"/>
          <w:szCs w:val="28"/>
        </w:rPr>
      </w:pPr>
    </w:p>
    <w:p w14:paraId="76094683" w14:textId="77777777" w:rsidR="009117C6" w:rsidRDefault="009117C6" w:rsidP="00972534">
      <w:pPr>
        <w:jc w:val="center"/>
        <w:rPr>
          <w:rFonts w:cs="Times New Roman"/>
          <w:b/>
          <w:color w:val="000000" w:themeColor="text1"/>
          <w:sz w:val="28"/>
          <w:szCs w:val="28"/>
        </w:rPr>
      </w:pPr>
    </w:p>
    <w:p w14:paraId="0B6F0CB0" w14:textId="77777777" w:rsidR="009117C6" w:rsidRDefault="009117C6" w:rsidP="00972534">
      <w:pPr>
        <w:jc w:val="center"/>
        <w:rPr>
          <w:rFonts w:cs="Times New Roman"/>
          <w:b/>
          <w:color w:val="000000" w:themeColor="text1"/>
          <w:sz w:val="28"/>
          <w:szCs w:val="28"/>
        </w:rPr>
      </w:pPr>
    </w:p>
    <w:p w14:paraId="328E4041" w14:textId="77777777" w:rsidR="009117C6" w:rsidRDefault="009117C6" w:rsidP="00972534">
      <w:pPr>
        <w:jc w:val="center"/>
        <w:rPr>
          <w:rFonts w:cs="Times New Roman"/>
          <w:b/>
          <w:color w:val="000000" w:themeColor="text1"/>
          <w:sz w:val="28"/>
          <w:szCs w:val="28"/>
        </w:rPr>
      </w:pPr>
    </w:p>
    <w:p w14:paraId="41B085B4" w14:textId="77777777" w:rsidR="009117C6" w:rsidRDefault="009117C6" w:rsidP="00972534">
      <w:pPr>
        <w:jc w:val="center"/>
        <w:rPr>
          <w:rFonts w:cs="Times New Roman"/>
          <w:b/>
          <w:color w:val="000000" w:themeColor="text1"/>
          <w:sz w:val="28"/>
          <w:szCs w:val="28"/>
        </w:rPr>
      </w:pPr>
    </w:p>
    <w:p w14:paraId="02AB9CFB" w14:textId="77777777" w:rsidR="009117C6" w:rsidRDefault="009117C6" w:rsidP="00972534">
      <w:pPr>
        <w:jc w:val="center"/>
        <w:rPr>
          <w:rFonts w:cs="Times New Roman"/>
          <w:b/>
          <w:color w:val="000000" w:themeColor="text1"/>
          <w:sz w:val="28"/>
          <w:szCs w:val="28"/>
        </w:rPr>
      </w:pPr>
    </w:p>
    <w:p w14:paraId="3F76B1AA" w14:textId="1FE60676" w:rsidR="00ED6CE5" w:rsidRPr="003A040F" w:rsidRDefault="00ED6CE5" w:rsidP="00EC2D2E">
      <w:pPr>
        <w:tabs>
          <w:tab w:val="left" w:pos="2685"/>
          <w:tab w:val="center" w:pos="5220"/>
        </w:tabs>
        <w:jc w:val="center"/>
        <w:rPr>
          <w:rFonts w:cs="Times New Roman"/>
          <w:b/>
          <w:sz w:val="28"/>
          <w:szCs w:val="28"/>
        </w:rPr>
      </w:pPr>
      <w:r w:rsidRPr="003A040F">
        <w:rPr>
          <w:rFonts w:cs="Times New Roman"/>
          <w:b/>
          <w:sz w:val="28"/>
          <w:szCs w:val="28"/>
        </w:rPr>
        <w:lastRenderedPageBreak/>
        <w:t xml:space="preserve">KẾ HOẠCH </w:t>
      </w:r>
      <w:r w:rsidR="00C45C12">
        <w:rPr>
          <w:rFonts w:cs="Times New Roman"/>
          <w:b/>
          <w:sz w:val="28"/>
          <w:szCs w:val="28"/>
        </w:rPr>
        <w:t>GIÁO</w:t>
      </w:r>
      <w:r w:rsidR="00C45C12">
        <w:rPr>
          <w:rFonts w:cs="Times New Roman"/>
          <w:b/>
          <w:sz w:val="28"/>
          <w:szCs w:val="28"/>
          <w:lang w:val="vi-VN"/>
        </w:rPr>
        <w:t xml:space="preserve"> DỤC </w:t>
      </w:r>
      <w:r w:rsidRPr="003A040F">
        <w:rPr>
          <w:rFonts w:cs="Times New Roman"/>
          <w:b/>
          <w:sz w:val="28"/>
          <w:szCs w:val="28"/>
        </w:rPr>
        <w:t>NGÀY</w:t>
      </w:r>
    </w:p>
    <w:p w14:paraId="478AA0BF" w14:textId="6C61CFE4" w:rsidR="00ED6CE5" w:rsidRPr="00C45C12" w:rsidRDefault="00ED6CE5" w:rsidP="00EC2D2E">
      <w:pPr>
        <w:jc w:val="center"/>
        <w:rPr>
          <w:rFonts w:cs="Times New Roman"/>
          <w:b/>
          <w:bCs/>
          <w:sz w:val="28"/>
          <w:szCs w:val="28"/>
        </w:rPr>
      </w:pPr>
      <w:r w:rsidRPr="00C45C12">
        <w:rPr>
          <w:rFonts w:cs="Times New Roman"/>
          <w:b/>
          <w:bCs/>
          <w:sz w:val="28"/>
          <w:szCs w:val="28"/>
        </w:rPr>
        <w:t xml:space="preserve">Thứ hai ngày </w:t>
      </w:r>
      <w:r w:rsidR="00C048F2">
        <w:rPr>
          <w:rFonts w:cs="Times New Roman"/>
          <w:b/>
          <w:bCs/>
          <w:sz w:val="28"/>
          <w:szCs w:val="28"/>
        </w:rPr>
        <w:t>25</w:t>
      </w:r>
      <w:r w:rsidRPr="00C45C12">
        <w:rPr>
          <w:rFonts w:cs="Times New Roman"/>
          <w:b/>
          <w:bCs/>
          <w:sz w:val="28"/>
          <w:szCs w:val="28"/>
        </w:rPr>
        <w:t xml:space="preserve"> tháng 1</w:t>
      </w:r>
      <w:r w:rsidR="003949E6" w:rsidRPr="00C45C12">
        <w:rPr>
          <w:rFonts w:cs="Times New Roman"/>
          <w:b/>
          <w:bCs/>
          <w:sz w:val="28"/>
          <w:szCs w:val="28"/>
        </w:rPr>
        <w:t>2</w:t>
      </w:r>
      <w:r w:rsidRPr="00C45C12">
        <w:rPr>
          <w:rFonts w:cs="Times New Roman"/>
          <w:b/>
          <w:bCs/>
          <w:sz w:val="28"/>
          <w:szCs w:val="28"/>
        </w:rPr>
        <w:t xml:space="preserve"> năm </w:t>
      </w:r>
      <w:r w:rsidR="00C048F2">
        <w:rPr>
          <w:rFonts w:cs="Times New Roman"/>
          <w:b/>
          <w:bCs/>
          <w:sz w:val="28"/>
          <w:szCs w:val="28"/>
        </w:rPr>
        <w:t>2023</w:t>
      </w:r>
    </w:p>
    <w:p w14:paraId="2C459EFF" w14:textId="13E3AB1F" w:rsidR="00ED6CE5" w:rsidRPr="00252866" w:rsidRDefault="00ED6CE5" w:rsidP="00EC2D2E">
      <w:pPr>
        <w:jc w:val="center"/>
        <w:rPr>
          <w:rFonts w:cs="Times New Roman"/>
          <w:b/>
          <w:bCs/>
          <w:i/>
          <w:iCs/>
          <w:color w:val="000000" w:themeColor="text1"/>
          <w:sz w:val="28"/>
          <w:szCs w:val="28"/>
        </w:rPr>
      </w:pPr>
      <w:r w:rsidRPr="00C45C12">
        <w:rPr>
          <w:rFonts w:cs="Times New Roman"/>
          <w:b/>
          <w:bCs/>
          <w:i/>
          <w:iCs/>
          <w:sz w:val="28"/>
          <w:szCs w:val="28"/>
        </w:rPr>
        <w:t>Chủ đề nhánh:</w:t>
      </w:r>
      <w:r w:rsidR="00C45C12" w:rsidRPr="00C45C12">
        <w:rPr>
          <w:rFonts w:cs="Times New Roman"/>
          <w:b/>
          <w:bCs/>
          <w:i/>
          <w:iCs/>
          <w:color w:val="000000" w:themeColor="text1"/>
          <w:sz w:val="28"/>
          <w:szCs w:val="28"/>
        </w:rPr>
        <w:t xml:space="preserve"> Con vật ngộ nghĩnh trong gia đình</w:t>
      </w:r>
    </w:p>
    <w:p w14:paraId="05F16DCA" w14:textId="7827A01A" w:rsidR="00ED6CE5" w:rsidRDefault="00164171" w:rsidP="00A106FE">
      <w:pPr>
        <w:tabs>
          <w:tab w:val="left" w:pos="426"/>
        </w:tabs>
        <w:spacing w:before="120"/>
        <w:jc w:val="both"/>
        <w:rPr>
          <w:rFonts w:cs="Times New Roman"/>
          <w:b/>
          <w:sz w:val="28"/>
          <w:szCs w:val="28"/>
          <w:u w:val="single"/>
        </w:rPr>
      </w:pPr>
      <w:r>
        <w:rPr>
          <w:rFonts w:cs="Times New Roman"/>
          <w:b/>
          <w:sz w:val="28"/>
          <w:szCs w:val="28"/>
        </w:rPr>
        <w:tab/>
      </w:r>
      <w:r>
        <w:rPr>
          <w:rFonts w:cs="Times New Roman"/>
          <w:b/>
          <w:sz w:val="28"/>
          <w:szCs w:val="28"/>
        </w:rPr>
        <w:tab/>
      </w:r>
      <w:r w:rsidR="00ED6CE5" w:rsidRPr="003A040F">
        <w:rPr>
          <w:rFonts w:cs="Times New Roman"/>
          <w:b/>
          <w:sz w:val="28"/>
          <w:szCs w:val="28"/>
        </w:rPr>
        <w:t xml:space="preserve">I. </w:t>
      </w:r>
      <w:r w:rsidR="00ED6CE5" w:rsidRPr="00883BBF">
        <w:rPr>
          <w:rFonts w:cs="Times New Roman"/>
          <w:b/>
          <w:sz w:val="28"/>
          <w:szCs w:val="28"/>
        </w:rPr>
        <w:t>ĐÓN TRẺ:</w:t>
      </w:r>
    </w:p>
    <w:p w14:paraId="325F07F9" w14:textId="1A6D8F85" w:rsidR="00225689" w:rsidRPr="00225689" w:rsidRDefault="00164171" w:rsidP="00A106FE">
      <w:pPr>
        <w:spacing w:before="120"/>
        <w:jc w:val="both"/>
        <w:rPr>
          <w:rFonts w:cs="Times New Roman"/>
          <w:bCs/>
          <w:sz w:val="28"/>
          <w:szCs w:val="28"/>
        </w:rPr>
      </w:pPr>
      <w:r>
        <w:rPr>
          <w:rFonts w:cs="Times New Roman"/>
          <w:bCs/>
          <w:sz w:val="28"/>
          <w:szCs w:val="28"/>
        </w:rPr>
        <w:tab/>
      </w:r>
      <w:r w:rsidR="00225689" w:rsidRPr="00225689">
        <w:rPr>
          <w:rFonts w:cs="Times New Roman"/>
          <w:bCs/>
          <w:sz w:val="28"/>
          <w:szCs w:val="28"/>
        </w:rPr>
        <w:t>-</w:t>
      </w:r>
      <w:r w:rsidR="00225689">
        <w:rPr>
          <w:rFonts w:cs="Times New Roman"/>
          <w:bCs/>
          <w:sz w:val="28"/>
          <w:szCs w:val="28"/>
        </w:rPr>
        <w:t xml:space="preserve"> </w:t>
      </w:r>
      <w:r w:rsidR="00225689" w:rsidRPr="00225689">
        <w:rPr>
          <w:rFonts w:cs="Times New Roman"/>
          <w:bCs/>
          <w:sz w:val="28"/>
          <w:szCs w:val="28"/>
        </w:rPr>
        <w:t>Đo nhiệt độ cho trẻ</w:t>
      </w:r>
    </w:p>
    <w:p w14:paraId="1A0D86FF" w14:textId="77777777" w:rsidR="004F2FB1" w:rsidRPr="003A040F" w:rsidRDefault="00ED6CE5" w:rsidP="00A106FE">
      <w:pPr>
        <w:spacing w:before="29"/>
        <w:jc w:val="both"/>
        <w:rPr>
          <w:rFonts w:cs="Times New Roman"/>
          <w:bCs/>
          <w:sz w:val="28"/>
          <w:szCs w:val="28"/>
        </w:rPr>
      </w:pPr>
      <w:r w:rsidRPr="003A040F">
        <w:rPr>
          <w:rFonts w:cs="Times New Roman"/>
          <w:sz w:val="28"/>
          <w:szCs w:val="28"/>
        </w:rPr>
        <w:t xml:space="preserve"> </w:t>
      </w:r>
      <w:r w:rsidR="004F2FB1" w:rsidRPr="003A040F">
        <w:rPr>
          <w:rFonts w:cs="Times New Roman"/>
          <w:sz w:val="28"/>
          <w:szCs w:val="28"/>
        </w:rPr>
        <w:tab/>
      </w:r>
      <w:r w:rsidRPr="003A040F">
        <w:rPr>
          <w:rFonts w:cs="Times New Roman"/>
          <w:sz w:val="28"/>
          <w:szCs w:val="28"/>
        </w:rPr>
        <w:t xml:space="preserve">- </w:t>
      </w:r>
      <w:r w:rsidRPr="003A040F">
        <w:rPr>
          <w:rFonts w:cs="Times New Roman"/>
          <w:bCs/>
          <w:sz w:val="28"/>
          <w:szCs w:val="28"/>
        </w:rPr>
        <w:t>Cô đón trẻ nhắc trẻ cất đồ dùng đúng nơi quy định, nhắc trẻ chào bố mẹ, chào cô giáo.</w:t>
      </w:r>
    </w:p>
    <w:p w14:paraId="1400A959" w14:textId="51E1AFC7" w:rsidR="00ED6CE5" w:rsidRPr="003A040F" w:rsidRDefault="00ED6CE5" w:rsidP="00A106FE">
      <w:pPr>
        <w:spacing w:before="29"/>
        <w:ind w:firstLine="720"/>
        <w:jc w:val="both"/>
        <w:rPr>
          <w:rFonts w:cs="Times New Roman"/>
          <w:sz w:val="28"/>
          <w:szCs w:val="28"/>
        </w:rPr>
      </w:pPr>
      <w:r w:rsidRPr="003A040F">
        <w:rPr>
          <w:rFonts w:cs="Times New Roman"/>
          <w:b/>
          <w:sz w:val="28"/>
          <w:szCs w:val="28"/>
        </w:rPr>
        <w:t xml:space="preserve"> </w:t>
      </w:r>
      <w:r w:rsidRPr="003A040F">
        <w:rPr>
          <w:rFonts w:cs="Times New Roman"/>
          <w:sz w:val="28"/>
          <w:szCs w:val="28"/>
        </w:rPr>
        <w:t>- Trao đổi với phụ huynh tình hình ở nhà của cháu.</w:t>
      </w:r>
    </w:p>
    <w:p w14:paraId="786D8475" w14:textId="1A9A9B16" w:rsidR="00ED6CE5" w:rsidRPr="003A040F" w:rsidRDefault="00ED6CE5" w:rsidP="00A106FE">
      <w:pPr>
        <w:spacing w:before="29"/>
        <w:ind w:firstLine="720"/>
        <w:jc w:val="both"/>
        <w:rPr>
          <w:rFonts w:cs="Times New Roman"/>
          <w:sz w:val="28"/>
          <w:szCs w:val="28"/>
        </w:rPr>
      </w:pPr>
      <w:r w:rsidRPr="003A040F">
        <w:rPr>
          <w:rFonts w:cs="Times New Roman"/>
          <w:sz w:val="28"/>
          <w:szCs w:val="28"/>
        </w:rPr>
        <w:t xml:space="preserve"> -</w:t>
      </w:r>
      <w:r w:rsidRPr="003A040F">
        <w:rPr>
          <w:rFonts w:cs="Times New Roman"/>
          <w:b/>
          <w:sz w:val="28"/>
          <w:szCs w:val="28"/>
        </w:rPr>
        <w:t xml:space="preserve"> </w:t>
      </w:r>
      <w:r w:rsidRPr="003A040F">
        <w:rPr>
          <w:rFonts w:cs="Times New Roman"/>
          <w:sz w:val="28"/>
          <w:szCs w:val="28"/>
        </w:rPr>
        <w:t xml:space="preserve">Xem tranh về </w:t>
      </w:r>
      <w:r w:rsidR="004F2FB1" w:rsidRPr="003A040F">
        <w:rPr>
          <w:rFonts w:cs="Times New Roman"/>
          <w:sz w:val="28"/>
          <w:szCs w:val="28"/>
        </w:rPr>
        <w:t xml:space="preserve">các </w:t>
      </w:r>
      <w:r w:rsidR="00BB59C6">
        <w:rPr>
          <w:rFonts w:cs="Times New Roman"/>
          <w:sz w:val="28"/>
          <w:szCs w:val="28"/>
        </w:rPr>
        <w:t>con vật</w:t>
      </w:r>
    </w:p>
    <w:p w14:paraId="1C7F8780" w14:textId="77777777" w:rsidR="00ED6CE5" w:rsidRPr="003A040F" w:rsidRDefault="00ED6CE5" w:rsidP="00A106FE">
      <w:pPr>
        <w:spacing w:before="29"/>
        <w:ind w:firstLine="720"/>
        <w:jc w:val="both"/>
        <w:rPr>
          <w:rFonts w:cs="Times New Roman"/>
          <w:sz w:val="28"/>
          <w:szCs w:val="28"/>
        </w:rPr>
      </w:pPr>
      <w:r w:rsidRPr="003A040F">
        <w:rPr>
          <w:rFonts w:cs="Times New Roman"/>
          <w:sz w:val="28"/>
          <w:szCs w:val="28"/>
        </w:rPr>
        <w:t xml:space="preserve"> - Sưu tầm tranh ảnh về </w:t>
      </w:r>
      <w:r w:rsidR="004F2FB1" w:rsidRPr="003A040F">
        <w:rPr>
          <w:rFonts w:cs="Times New Roman"/>
          <w:sz w:val="28"/>
          <w:szCs w:val="28"/>
        </w:rPr>
        <w:t xml:space="preserve">các </w:t>
      </w:r>
      <w:r w:rsidR="00E50F30" w:rsidRPr="003A040F">
        <w:rPr>
          <w:rFonts w:cs="Times New Roman"/>
          <w:sz w:val="28"/>
          <w:szCs w:val="28"/>
        </w:rPr>
        <w:t>con vật</w:t>
      </w:r>
    </w:p>
    <w:p w14:paraId="70A8881C" w14:textId="478E57E3" w:rsidR="00ED6CE5" w:rsidRPr="00DC3336" w:rsidRDefault="00F63D40" w:rsidP="00A106FE">
      <w:pPr>
        <w:spacing w:before="29"/>
        <w:ind w:right="-46"/>
        <w:jc w:val="both"/>
        <w:rPr>
          <w:rFonts w:cs="Times New Roman"/>
          <w:b/>
          <w:bCs/>
          <w:sz w:val="28"/>
          <w:szCs w:val="28"/>
        </w:rPr>
      </w:pPr>
      <w:r>
        <w:rPr>
          <w:rFonts w:cs="Times New Roman"/>
          <w:b/>
          <w:bCs/>
          <w:sz w:val="28"/>
          <w:szCs w:val="28"/>
        </w:rPr>
        <w:tab/>
      </w:r>
      <w:r w:rsidR="00ED6CE5" w:rsidRPr="003A040F">
        <w:rPr>
          <w:rFonts w:cs="Times New Roman"/>
          <w:b/>
          <w:bCs/>
          <w:sz w:val="28"/>
          <w:szCs w:val="28"/>
        </w:rPr>
        <w:t>II</w:t>
      </w:r>
      <w:r w:rsidR="00ED6CE5" w:rsidRPr="00416BC1">
        <w:rPr>
          <w:rFonts w:cs="Times New Roman"/>
          <w:b/>
          <w:bCs/>
          <w:sz w:val="28"/>
          <w:szCs w:val="28"/>
        </w:rPr>
        <w:t>. THỂ DỤC BUỔI SÁNG:</w:t>
      </w:r>
      <w:r w:rsidR="00ED6CE5" w:rsidRPr="003A040F">
        <w:rPr>
          <w:rFonts w:cs="Times New Roman"/>
          <w:b/>
          <w:bCs/>
          <w:sz w:val="28"/>
          <w:szCs w:val="28"/>
        </w:rPr>
        <w:t xml:space="preserve">  </w:t>
      </w:r>
      <w:r w:rsidR="00ED6CE5" w:rsidRPr="003A040F">
        <w:rPr>
          <w:rFonts w:cs="Times New Roman"/>
          <w:sz w:val="28"/>
          <w:szCs w:val="28"/>
          <w:lang w:val="it-IT"/>
        </w:rPr>
        <w:t xml:space="preserve">Trẻ tập với bài </w:t>
      </w:r>
      <w:r w:rsidR="00DC3336">
        <w:rPr>
          <w:rFonts w:cs="Times New Roman"/>
          <w:sz w:val="28"/>
          <w:szCs w:val="28"/>
          <w:lang w:val="it-IT"/>
        </w:rPr>
        <w:t>hát “Gà trống, mèo con và cún con”</w:t>
      </w:r>
    </w:p>
    <w:p w14:paraId="0C7A9A3A" w14:textId="3ACE79C1" w:rsidR="00ED6CE5" w:rsidRDefault="00F63D40" w:rsidP="00A106FE">
      <w:pPr>
        <w:widowControl/>
        <w:suppressAutoHyphens w:val="0"/>
        <w:jc w:val="both"/>
        <w:rPr>
          <w:rFonts w:cs="Times New Roman"/>
          <w:b/>
          <w:sz w:val="28"/>
          <w:szCs w:val="28"/>
        </w:rPr>
      </w:pPr>
      <w:r>
        <w:rPr>
          <w:rFonts w:cs="Times New Roman"/>
          <w:b/>
          <w:sz w:val="28"/>
          <w:szCs w:val="28"/>
          <w:lang w:val="it-IT"/>
        </w:rPr>
        <w:tab/>
      </w:r>
      <w:r w:rsidR="00ED6CE5" w:rsidRPr="003A040F">
        <w:rPr>
          <w:rFonts w:cs="Times New Roman"/>
          <w:b/>
          <w:sz w:val="28"/>
          <w:szCs w:val="28"/>
          <w:lang w:val="it-IT"/>
        </w:rPr>
        <w:t>III.</w:t>
      </w:r>
      <w:r w:rsidR="00ED6CE5" w:rsidRPr="003A040F">
        <w:rPr>
          <w:rFonts w:eastAsia="Times New Roman" w:cs="Times New Roman"/>
          <w:b/>
          <w:kern w:val="0"/>
          <w:sz w:val="28"/>
          <w:szCs w:val="28"/>
          <w:lang w:val="pt-BR" w:eastAsia="en-US" w:bidi="ar-SA"/>
        </w:rPr>
        <w:t xml:space="preserve">  HOẠT ĐỘNG GÓC</w:t>
      </w:r>
      <w:r w:rsidR="006E0EF9">
        <w:rPr>
          <w:rFonts w:eastAsia="Times New Roman" w:cs="Times New Roman"/>
          <w:b/>
          <w:kern w:val="0"/>
          <w:sz w:val="28"/>
          <w:szCs w:val="28"/>
          <w:lang w:val="pt-BR" w:eastAsia="en-US" w:bidi="ar-SA"/>
        </w:rPr>
        <w:t>,</w:t>
      </w:r>
      <w:r w:rsidR="006E0EF9" w:rsidRPr="006E0EF9">
        <w:rPr>
          <w:rFonts w:eastAsia="Times New Roman" w:cs="Times New Roman"/>
          <w:b/>
          <w:kern w:val="0"/>
          <w:sz w:val="28"/>
          <w:szCs w:val="28"/>
          <w:lang w:val="it-IT" w:eastAsia="en-US" w:bidi="ar-SA"/>
        </w:rPr>
        <w:t xml:space="preserve"> </w:t>
      </w:r>
      <w:r w:rsidR="006E0EF9" w:rsidRPr="003A040F">
        <w:rPr>
          <w:rFonts w:eastAsia="Times New Roman" w:cs="Times New Roman"/>
          <w:b/>
          <w:kern w:val="0"/>
          <w:sz w:val="28"/>
          <w:szCs w:val="28"/>
          <w:lang w:val="it-IT" w:eastAsia="en-US" w:bidi="ar-SA"/>
        </w:rPr>
        <w:t>HOẠT ĐỘNG NGOÀI TRỜI</w:t>
      </w:r>
      <w:r w:rsidR="006E0EF9">
        <w:rPr>
          <w:rFonts w:eastAsia="Times New Roman" w:cs="Times New Roman"/>
          <w:b/>
          <w:kern w:val="0"/>
          <w:sz w:val="28"/>
          <w:szCs w:val="28"/>
          <w:lang w:val="it-IT" w:eastAsia="en-US" w:bidi="ar-SA"/>
        </w:rPr>
        <w:t xml:space="preserve">, </w:t>
      </w:r>
      <w:r w:rsidR="006E0EF9" w:rsidRPr="006E0EF9">
        <w:rPr>
          <w:rFonts w:cs="Times New Roman"/>
          <w:b/>
          <w:sz w:val="28"/>
          <w:szCs w:val="28"/>
          <w:lang w:val="it-IT"/>
        </w:rPr>
        <w:t>HOẠT ĐỘNG HỌC</w:t>
      </w:r>
      <w:r w:rsidR="006E0EF9" w:rsidRPr="006E0EF9">
        <w:rPr>
          <w:rFonts w:cs="Times New Roman"/>
          <w:b/>
          <w:sz w:val="28"/>
          <w:szCs w:val="28"/>
        </w:rPr>
        <w:t>:</w:t>
      </w:r>
    </w:p>
    <w:p w14:paraId="303CEF8C" w14:textId="3C4C41AA" w:rsidR="00E61FCC" w:rsidRPr="003A040F" w:rsidRDefault="00E61FCC" w:rsidP="00A106FE">
      <w:pPr>
        <w:widowControl/>
        <w:suppressAutoHyphens w:val="0"/>
        <w:ind w:firstLine="720"/>
        <w:jc w:val="both"/>
        <w:rPr>
          <w:rFonts w:eastAsia="Times New Roman" w:cs="Times New Roman"/>
          <w:b/>
          <w:kern w:val="0"/>
          <w:sz w:val="28"/>
          <w:szCs w:val="28"/>
          <w:lang w:val="pt-BR" w:eastAsia="en-US" w:bidi="ar-SA"/>
        </w:rPr>
      </w:pPr>
      <w:r>
        <w:rPr>
          <w:rFonts w:cs="Times New Roman"/>
          <w:b/>
          <w:sz w:val="28"/>
          <w:szCs w:val="28"/>
        </w:rPr>
        <w:t>A. Hoạt động góc:</w:t>
      </w:r>
    </w:p>
    <w:p w14:paraId="54B52B3F" w14:textId="514A00B5" w:rsidR="002437AC" w:rsidRPr="00921855" w:rsidRDefault="002437AC" w:rsidP="00A106FE">
      <w:pPr>
        <w:autoSpaceDE w:val="0"/>
        <w:autoSpaceDN w:val="0"/>
        <w:adjustRightInd w:val="0"/>
        <w:jc w:val="both"/>
        <w:rPr>
          <w:b/>
          <w:bCs/>
          <w:sz w:val="28"/>
          <w:szCs w:val="28"/>
          <w:lang w:val="pt-BR"/>
        </w:rPr>
      </w:pPr>
      <w:r>
        <w:rPr>
          <w:b/>
          <w:bCs/>
          <w:sz w:val="28"/>
          <w:szCs w:val="28"/>
          <w:lang w:val="pt-BR"/>
        </w:rPr>
        <w:tab/>
      </w:r>
      <w:r w:rsidR="00B663FE">
        <w:rPr>
          <w:b/>
          <w:bCs/>
          <w:sz w:val="28"/>
          <w:szCs w:val="28"/>
          <w:lang w:val="vi-VN"/>
        </w:rPr>
        <w:t xml:space="preserve">- </w:t>
      </w:r>
      <w:r>
        <w:rPr>
          <w:b/>
          <w:bCs/>
          <w:sz w:val="28"/>
          <w:szCs w:val="28"/>
          <w:lang w:val="pt-BR"/>
        </w:rPr>
        <w:t xml:space="preserve">Góc </w:t>
      </w:r>
      <w:r w:rsidRPr="00921855">
        <w:rPr>
          <w:b/>
          <w:bCs/>
          <w:sz w:val="28"/>
          <w:szCs w:val="28"/>
          <w:lang w:val="pt-BR"/>
        </w:rPr>
        <w:t xml:space="preserve">phân vai: </w:t>
      </w:r>
      <w:r w:rsidRPr="00CC58A6">
        <w:rPr>
          <w:b/>
          <w:bCs/>
          <w:sz w:val="28"/>
          <w:szCs w:val="28"/>
          <w:lang w:val="en-GB"/>
        </w:rPr>
        <w:t>Gia đình, bán hàng.</w:t>
      </w:r>
      <w:r w:rsidRPr="00921855">
        <w:rPr>
          <w:b/>
          <w:bCs/>
          <w:sz w:val="28"/>
          <w:szCs w:val="28"/>
          <w:lang w:val="pt-BR"/>
        </w:rPr>
        <w:t xml:space="preserve"> </w:t>
      </w:r>
    </w:p>
    <w:p w14:paraId="4548ECB9" w14:textId="2B55AF3B" w:rsidR="002437AC" w:rsidRPr="00921855" w:rsidRDefault="002437AC" w:rsidP="00A106FE">
      <w:pPr>
        <w:autoSpaceDE w:val="0"/>
        <w:autoSpaceDN w:val="0"/>
        <w:adjustRightInd w:val="0"/>
        <w:jc w:val="both"/>
        <w:rPr>
          <w:sz w:val="28"/>
          <w:szCs w:val="28"/>
          <w:lang w:val="pt-BR"/>
        </w:rPr>
      </w:pPr>
      <w:r>
        <w:rPr>
          <w:b/>
          <w:bCs/>
          <w:sz w:val="28"/>
          <w:szCs w:val="28"/>
          <w:lang w:val="pt-BR"/>
        </w:rPr>
        <w:tab/>
      </w:r>
      <w:r w:rsidRPr="00921855">
        <w:rPr>
          <w:b/>
          <w:bCs/>
          <w:sz w:val="28"/>
          <w:szCs w:val="28"/>
          <w:lang w:val="pt-BR"/>
        </w:rPr>
        <w:t xml:space="preserve">* Mục đích: </w:t>
      </w:r>
      <w:r>
        <w:rPr>
          <w:sz w:val="28"/>
          <w:szCs w:val="28"/>
          <w:lang w:val="pt-BR"/>
        </w:rPr>
        <w:t>T</w:t>
      </w:r>
      <w:r w:rsidRPr="00921855">
        <w:rPr>
          <w:sz w:val="28"/>
          <w:szCs w:val="28"/>
          <w:lang w:val="pt-BR"/>
        </w:rPr>
        <w:t>rẻ biết chơi theo nhóm, chơi cùng với nhau.</w:t>
      </w:r>
    </w:p>
    <w:p w14:paraId="19AE5112" w14:textId="11302E19" w:rsidR="002437AC" w:rsidRPr="00921855" w:rsidRDefault="002437AC" w:rsidP="00A106FE">
      <w:pPr>
        <w:tabs>
          <w:tab w:val="left" w:pos="720"/>
        </w:tabs>
        <w:autoSpaceDE w:val="0"/>
        <w:autoSpaceDN w:val="0"/>
        <w:adjustRightInd w:val="0"/>
        <w:jc w:val="both"/>
        <w:rPr>
          <w:sz w:val="28"/>
          <w:szCs w:val="28"/>
          <w:lang w:val="vi-VN"/>
        </w:rPr>
      </w:pPr>
      <w:r>
        <w:rPr>
          <w:sz w:val="28"/>
          <w:szCs w:val="28"/>
          <w:lang w:val="pt-BR"/>
        </w:rPr>
        <w:tab/>
      </w:r>
      <w:r w:rsidRPr="00921855">
        <w:rPr>
          <w:sz w:val="28"/>
          <w:szCs w:val="28"/>
          <w:lang w:val="pt-BR"/>
        </w:rPr>
        <w:t xml:space="preserve">- Trẻ nắm được một số công việc của </w:t>
      </w:r>
      <w:r>
        <w:rPr>
          <w:sz w:val="28"/>
          <w:szCs w:val="28"/>
          <w:lang w:val="pt-BR"/>
        </w:rPr>
        <w:t xml:space="preserve">gia đình, </w:t>
      </w:r>
      <w:r w:rsidRPr="00921855">
        <w:rPr>
          <w:sz w:val="28"/>
          <w:szCs w:val="28"/>
          <w:lang w:val="pt-BR"/>
        </w:rPr>
        <w:t xml:space="preserve">người bán hàng </w:t>
      </w:r>
      <w:r>
        <w:rPr>
          <w:sz w:val="28"/>
          <w:szCs w:val="28"/>
          <w:lang w:val="pt-BR"/>
        </w:rPr>
        <w:t>.</w:t>
      </w:r>
    </w:p>
    <w:p w14:paraId="4F68ED8A" w14:textId="00652963" w:rsidR="002437AC" w:rsidRPr="003411C5" w:rsidRDefault="002437AC"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Chuẩn bị:</w:t>
      </w:r>
      <w:r w:rsidRPr="00921855">
        <w:rPr>
          <w:sz w:val="28"/>
          <w:szCs w:val="28"/>
          <w:lang w:val="en-GB"/>
        </w:rPr>
        <w:t xml:space="preserve"> </w:t>
      </w:r>
      <w:r>
        <w:rPr>
          <w:sz w:val="28"/>
          <w:szCs w:val="28"/>
          <w:lang w:val="en-GB"/>
        </w:rPr>
        <w:t>đồ chơi gia đình, con vật…..</w:t>
      </w:r>
    </w:p>
    <w:p w14:paraId="076DA459" w14:textId="43F16633" w:rsidR="002437AC" w:rsidRPr="00B529E0" w:rsidRDefault="002437AC" w:rsidP="00A106FE">
      <w:pPr>
        <w:autoSpaceDE w:val="0"/>
        <w:autoSpaceDN w:val="0"/>
        <w:adjustRightInd w:val="0"/>
        <w:jc w:val="both"/>
        <w:rPr>
          <w:b/>
          <w:bCs/>
          <w:sz w:val="28"/>
          <w:szCs w:val="28"/>
          <w:lang w:val="vi-VN"/>
        </w:rPr>
      </w:pPr>
      <w:r>
        <w:rPr>
          <w:b/>
          <w:bCs/>
          <w:sz w:val="28"/>
          <w:szCs w:val="28"/>
          <w:lang w:val="vi-VN"/>
        </w:rPr>
        <w:tab/>
        <w:t xml:space="preserve">* Tiến hành: </w:t>
      </w:r>
      <w:r>
        <w:rPr>
          <w:sz w:val="28"/>
          <w:szCs w:val="28"/>
          <w:lang w:val="en-GB"/>
        </w:rPr>
        <w:t>-</w:t>
      </w:r>
      <w:r w:rsidRPr="00921855">
        <w:rPr>
          <w:sz w:val="28"/>
          <w:szCs w:val="28"/>
          <w:lang w:val="en-GB"/>
        </w:rPr>
        <w:t>T</w:t>
      </w:r>
      <w:r w:rsidRPr="00921855">
        <w:rPr>
          <w:sz w:val="28"/>
          <w:szCs w:val="28"/>
          <w:lang w:val="vi-VN"/>
        </w:rPr>
        <w:t xml:space="preserve">rò chuyện về </w:t>
      </w:r>
      <w:r>
        <w:rPr>
          <w:sz w:val="28"/>
          <w:szCs w:val="28"/>
          <w:lang w:val="en-GB"/>
        </w:rPr>
        <w:t>góc</w:t>
      </w:r>
      <w:r w:rsidRPr="00921855">
        <w:rPr>
          <w:sz w:val="28"/>
          <w:szCs w:val="28"/>
          <w:lang w:val="vi-VN"/>
        </w:rPr>
        <w:t>.</w:t>
      </w:r>
    </w:p>
    <w:p w14:paraId="14469C50" w14:textId="1EEA84F4" w:rsidR="002437AC" w:rsidRPr="00F87544" w:rsidRDefault="002437AC" w:rsidP="00A106FE">
      <w:pPr>
        <w:jc w:val="both"/>
        <w:rPr>
          <w:sz w:val="28"/>
          <w:szCs w:val="28"/>
        </w:rPr>
      </w:pPr>
      <w:r>
        <w:rPr>
          <w:sz w:val="28"/>
          <w:szCs w:val="28"/>
          <w:lang w:val="vi-VN"/>
        </w:rPr>
        <w:tab/>
      </w:r>
      <w:r w:rsidRPr="00921855">
        <w:rPr>
          <w:sz w:val="28"/>
          <w:szCs w:val="28"/>
          <w:lang w:val="vi-VN"/>
        </w:rPr>
        <w:t>- Cô vào góc chơi cùng với trẻ</w:t>
      </w:r>
      <w:r w:rsidRPr="00921855">
        <w:rPr>
          <w:sz w:val="28"/>
          <w:szCs w:val="28"/>
          <w:lang w:val="en-GB"/>
        </w:rPr>
        <w:t>, h</w:t>
      </w:r>
      <w:r w:rsidRPr="00921855">
        <w:rPr>
          <w:sz w:val="28"/>
          <w:szCs w:val="28"/>
          <w:lang w:val="vi-VN"/>
        </w:rPr>
        <w:t>ướng dẫn trẻ</w:t>
      </w:r>
      <w:r w:rsidRPr="00921855">
        <w:rPr>
          <w:sz w:val="28"/>
          <w:szCs w:val="28"/>
          <w:lang w:val="en-GB"/>
        </w:rPr>
        <w:t xml:space="preserve"> vào</w:t>
      </w:r>
      <w:r w:rsidRPr="00921855">
        <w:rPr>
          <w:sz w:val="28"/>
          <w:szCs w:val="28"/>
          <w:lang w:val="vi-VN"/>
        </w:rPr>
        <w:t xml:space="preserve"> vai chơi.</w:t>
      </w:r>
    </w:p>
    <w:p w14:paraId="73E76274" w14:textId="25FB3F03" w:rsidR="002437AC" w:rsidRPr="00921855" w:rsidRDefault="002437AC" w:rsidP="00A106FE">
      <w:pPr>
        <w:autoSpaceDE w:val="0"/>
        <w:snapToGrid w:val="0"/>
        <w:jc w:val="both"/>
        <w:rPr>
          <w:rFonts w:eastAsia="Calibri"/>
          <w:sz w:val="28"/>
          <w:szCs w:val="28"/>
          <w:lang w:val="en-GB"/>
        </w:rPr>
      </w:pPr>
      <w:r>
        <w:rPr>
          <w:sz w:val="28"/>
          <w:szCs w:val="28"/>
          <w:lang w:val="vi-VN"/>
        </w:rPr>
        <w:tab/>
      </w:r>
      <w:r w:rsidRPr="00921855">
        <w:rPr>
          <w:sz w:val="28"/>
          <w:szCs w:val="28"/>
          <w:lang w:val="vi-VN"/>
        </w:rPr>
        <w:t>- Gợi ý để các nhóm chơi biết liên kết</w:t>
      </w:r>
      <w:r w:rsidRPr="00921855">
        <w:rPr>
          <w:sz w:val="28"/>
          <w:szCs w:val="28"/>
          <w:lang w:val="en-GB"/>
        </w:rPr>
        <w:t>,</w:t>
      </w:r>
      <w:r w:rsidRPr="00921855">
        <w:rPr>
          <w:sz w:val="28"/>
          <w:szCs w:val="28"/>
          <w:lang w:val="vi-VN"/>
        </w:rPr>
        <w:t xml:space="preserve"> có sự giao lưu, quan tâm đến nhau trong lúc chơi</w:t>
      </w:r>
      <w:r w:rsidRPr="00921855">
        <w:rPr>
          <w:sz w:val="28"/>
          <w:szCs w:val="28"/>
          <w:lang w:val="en-GB"/>
        </w:rPr>
        <w:t>.</w:t>
      </w:r>
    </w:p>
    <w:p w14:paraId="6A7EC4A9" w14:textId="5D62A642" w:rsidR="002437AC" w:rsidRPr="005E4922" w:rsidRDefault="002437AC" w:rsidP="00A106FE">
      <w:pPr>
        <w:jc w:val="both"/>
        <w:rPr>
          <w:sz w:val="28"/>
          <w:szCs w:val="28"/>
          <w:lang w:val="vi-VN"/>
        </w:rPr>
      </w:pPr>
      <w:r>
        <w:rPr>
          <w:b/>
          <w:bCs/>
          <w:sz w:val="28"/>
          <w:szCs w:val="28"/>
          <w:lang w:val="en-GB"/>
        </w:rPr>
        <w:tab/>
      </w:r>
      <w:r w:rsidR="00B663FE">
        <w:rPr>
          <w:b/>
          <w:bCs/>
          <w:sz w:val="28"/>
          <w:szCs w:val="28"/>
          <w:lang w:val="vi-VN"/>
        </w:rPr>
        <w:t xml:space="preserve">- </w:t>
      </w:r>
      <w:r w:rsidRPr="00921855">
        <w:rPr>
          <w:b/>
          <w:bCs/>
          <w:sz w:val="28"/>
          <w:szCs w:val="28"/>
          <w:lang w:val="vi-VN"/>
        </w:rPr>
        <w:t xml:space="preserve">Góc xây dựng: </w:t>
      </w:r>
      <w:r w:rsidRPr="00B663FE">
        <w:rPr>
          <w:b/>
          <w:bCs/>
          <w:sz w:val="28"/>
          <w:szCs w:val="28"/>
          <w:lang w:val="vi-VN"/>
        </w:rPr>
        <w:t>Xây trang trại chăn nuôi.</w:t>
      </w:r>
    </w:p>
    <w:p w14:paraId="1C4B7A30" w14:textId="4B48FC2C" w:rsidR="002437AC" w:rsidRPr="00921855" w:rsidRDefault="002437AC"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xml:space="preserve">* Chuẩn bị: </w:t>
      </w:r>
      <w:r w:rsidRPr="00921855">
        <w:rPr>
          <w:sz w:val="28"/>
          <w:szCs w:val="28"/>
          <w:lang w:val="vi-VN"/>
        </w:rPr>
        <w:t>- Khối xây dựng các loại</w:t>
      </w:r>
      <w:r w:rsidRPr="00921855">
        <w:rPr>
          <w:sz w:val="28"/>
          <w:szCs w:val="28"/>
          <w:lang w:val="en-GB"/>
        </w:rPr>
        <w:t xml:space="preserve">. </w:t>
      </w:r>
    </w:p>
    <w:p w14:paraId="0655554C" w14:textId="6B086439" w:rsidR="002437AC" w:rsidRPr="005E4922" w:rsidRDefault="002437AC" w:rsidP="00A106FE">
      <w:pPr>
        <w:autoSpaceDE w:val="0"/>
        <w:autoSpaceDN w:val="0"/>
        <w:adjustRightInd w:val="0"/>
        <w:jc w:val="both"/>
        <w:rPr>
          <w:sz w:val="28"/>
          <w:szCs w:val="28"/>
          <w:lang w:val="vi-VN"/>
        </w:rPr>
      </w:pPr>
      <w:r>
        <w:rPr>
          <w:sz w:val="28"/>
          <w:szCs w:val="28"/>
          <w:lang w:val="en-GB"/>
        </w:rPr>
        <w:tab/>
      </w:r>
      <w:r w:rsidRPr="00921855">
        <w:rPr>
          <w:sz w:val="28"/>
          <w:szCs w:val="28"/>
          <w:lang w:val="en-GB"/>
        </w:rPr>
        <w:t xml:space="preserve">- </w:t>
      </w:r>
      <w:r w:rsidRPr="00921855">
        <w:rPr>
          <w:sz w:val="28"/>
          <w:szCs w:val="28"/>
          <w:lang w:val="vi-VN"/>
        </w:rPr>
        <w:t>Khối lắp ráp</w:t>
      </w:r>
      <w:r w:rsidRPr="00921855">
        <w:rPr>
          <w:sz w:val="28"/>
          <w:szCs w:val="28"/>
          <w:lang w:val="en-GB"/>
        </w:rPr>
        <w:t>, s</w:t>
      </w:r>
      <w:r w:rsidRPr="00921855">
        <w:rPr>
          <w:sz w:val="28"/>
          <w:szCs w:val="28"/>
          <w:lang w:val="vi-VN"/>
        </w:rPr>
        <w:t>ỏi đá, que, hột hạt, thảm cỏ, hoa</w:t>
      </w:r>
      <w:proofErr w:type="gramStart"/>
      <w:r w:rsidRPr="00921855">
        <w:rPr>
          <w:sz w:val="28"/>
          <w:szCs w:val="28"/>
          <w:lang w:val="vi-VN"/>
        </w:rPr>
        <w:t>..</w:t>
      </w:r>
      <w:proofErr w:type="gramEnd"/>
    </w:p>
    <w:p w14:paraId="1C5A3A8B" w14:textId="573C5788" w:rsidR="002437AC" w:rsidRPr="005E4922" w:rsidRDefault="002437AC" w:rsidP="00A106FE">
      <w:pPr>
        <w:jc w:val="both"/>
        <w:rPr>
          <w:lang w:val="vi-VN"/>
        </w:rPr>
      </w:pPr>
      <w:r>
        <w:rPr>
          <w:rFonts w:eastAsia="Calibri"/>
          <w:b/>
          <w:bCs/>
          <w:sz w:val="28"/>
          <w:szCs w:val="28"/>
        </w:rPr>
        <w:tab/>
      </w:r>
      <w:r w:rsidR="00B663FE">
        <w:rPr>
          <w:rFonts w:eastAsia="Calibri"/>
          <w:b/>
          <w:bCs/>
          <w:sz w:val="28"/>
          <w:szCs w:val="28"/>
          <w:lang w:val="vi-VN"/>
        </w:rPr>
        <w:t xml:space="preserve">- </w:t>
      </w:r>
      <w:r w:rsidRPr="00921855">
        <w:rPr>
          <w:rFonts w:eastAsia="Calibri"/>
          <w:b/>
          <w:bCs/>
          <w:sz w:val="28"/>
          <w:szCs w:val="28"/>
        </w:rPr>
        <w:t xml:space="preserve">Góc nghệ thuật: </w:t>
      </w:r>
      <w:r w:rsidRPr="00B663FE">
        <w:rPr>
          <w:b/>
          <w:bCs/>
          <w:sz w:val="28"/>
          <w:szCs w:val="28"/>
        </w:rPr>
        <w:t>Vẽ các con vật nuôi trong gia đình</w:t>
      </w:r>
      <w:r>
        <w:rPr>
          <w:b/>
          <w:bCs/>
          <w:sz w:val="28"/>
          <w:szCs w:val="28"/>
        </w:rPr>
        <w:t xml:space="preserve"> </w:t>
      </w:r>
    </w:p>
    <w:p w14:paraId="5C256948" w14:textId="137C0C09" w:rsidR="002437AC" w:rsidRPr="00921855" w:rsidRDefault="002437AC" w:rsidP="00A106FE">
      <w:pPr>
        <w:jc w:val="both"/>
        <w:rPr>
          <w:rFonts w:eastAsia="Calibri"/>
          <w:sz w:val="28"/>
          <w:szCs w:val="28"/>
        </w:rPr>
      </w:pPr>
      <w:r>
        <w:rPr>
          <w:rFonts w:eastAsia="Calibri"/>
          <w:sz w:val="28"/>
          <w:szCs w:val="28"/>
        </w:rPr>
        <w:tab/>
        <w:t>*</w:t>
      </w:r>
      <w:r w:rsidRPr="00921855">
        <w:rPr>
          <w:rFonts w:eastAsia="Calibri"/>
          <w:sz w:val="28"/>
          <w:szCs w:val="28"/>
        </w:rPr>
        <w:t xml:space="preserve"> C</w:t>
      </w:r>
      <w:r w:rsidRPr="00921855">
        <w:rPr>
          <w:rFonts w:eastAsia="Calibri"/>
          <w:b/>
          <w:bCs/>
          <w:sz w:val="28"/>
          <w:szCs w:val="28"/>
        </w:rPr>
        <w:t xml:space="preserve">huẩn bị: </w:t>
      </w:r>
      <w:r w:rsidRPr="00921855">
        <w:rPr>
          <w:rFonts w:eastAsia="Calibri"/>
          <w:sz w:val="28"/>
          <w:szCs w:val="28"/>
        </w:rPr>
        <w:t xml:space="preserve">Tranh vẽ </w:t>
      </w:r>
      <w:r>
        <w:rPr>
          <w:rFonts w:eastAsia="Calibri"/>
          <w:sz w:val="28"/>
          <w:szCs w:val="28"/>
        </w:rPr>
        <w:t>con gà</w:t>
      </w:r>
      <w:r w:rsidRPr="00921855">
        <w:rPr>
          <w:rFonts w:eastAsia="Calibri"/>
          <w:sz w:val="28"/>
          <w:szCs w:val="28"/>
        </w:rPr>
        <w:t>, bút vẽ, sáp màu</w:t>
      </w:r>
    </w:p>
    <w:p w14:paraId="48719BAC" w14:textId="78583133" w:rsidR="002437AC" w:rsidRPr="005E4922" w:rsidRDefault="002437AC" w:rsidP="00A106FE">
      <w:pPr>
        <w:jc w:val="both"/>
        <w:rPr>
          <w:lang w:val="en-GB"/>
        </w:rPr>
      </w:pPr>
      <w:r>
        <w:rPr>
          <w:rFonts w:eastAsia="Calibri"/>
          <w:b/>
          <w:sz w:val="28"/>
          <w:szCs w:val="28"/>
        </w:rPr>
        <w:tab/>
      </w:r>
      <w:r w:rsidR="00B663FE">
        <w:rPr>
          <w:rFonts w:eastAsia="Calibri"/>
          <w:b/>
          <w:sz w:val="28"/>
          <w:szCs w:val="28"/>
          <w:lang w:val="vi-VN"/>
        </w:rPr>
        <w:t xml:space="preserve">- </w:t>
      </w:r>
      <w:r w:rsidRPr="00921855">
        <w:rPr>
          <w:rFonts w:eastAsia="Calibri"/>
          <w:b/>
          <w:bCs/>
          <w:sz w:val="28"/>
          <w:szCs w:val="28"/>
        </w:rPr>
        <w:t xml:space="preserve">Góc học tập: </w:t>
      </w:r>
      <w:r w:rsidRPr="00B663FE">
        <w:rPr>
          <w:b/>
          <w:bCs/>
          <w:sz w:val="28"/>
          <w:szCs w:val="28"/>
          <w:lang w:val="vi-VN"/>
        </w:rPr>
        <w:t>Xem tranh ảnh, sách, báo về động vật</w:t>
      </w:r>
      <w:r w:rsidRPr="00B663FE">
        <w:rPr>
          <w:b/>
          <w:bCs/>
          <w:sz w:val="28"/>
          <w:szCs w:val="28"/>
          <w:lang w:val="en-GB"/>
        </w:rPr>
        <w:t xml:space="preserve"> nuôi</w:t>
      </w:r>
      <w:r w:rsidRPr="00C700FD">
        <w:rPr>
          <w:lang w:val="vi-VN"/>
        </w:rPr>
        <w:t>.</w:t>
      </w:r>
    </w:p>
    <w:p w14:paraId="1B0CE31C" w14:textId="65AE00B5" w:rsidR="002437AC" w:rsidRPr="005E4922" w:rsidRDefault="002437AC" w:rsidP="00A106FE">
      <w:pPr>
        <w:snapToGrid w:val="0"/>
        <w:jc w:val="both"/>
        <w:rPr>
          <w:lang w:val="en-GB"/>
        </w:rPr>
      </w:pPr>
      <w:r>
        <w:rPr>
          <w:rFonts w:eastAsia="Calibri"/>
          <w:b/>
          <w:bCs/>
          <w:sz w:val="28"/>
          <w:szCs w:val="28"/>
        </w:rPr>
        <w:tab/>
      </w:r>
      <w:r w:rsidRPr="00921855">
        <w:rPr>
          <w:rFonts w:eastAsia="Calibri"/>
          <w:b/>
          <w:bCs/>
          <w:sz w:val="28"/>
          <w:szCs w:val="28"/>
        </w:rPr>
        <w:t xml:space="preserve">* Chuẩn bị: </w:t>
      </w:r>
      <w:r w:rsidRPr="00921855">
        <w:rPr>
          <w:rFonts w:eastAsia="Calibri"/>
          <w:sz w:val="28"/>
          <w:szCs w:val="28"/>
        </w:rPr>
        <w:t xml:space="preserve">một số tranh ảnh về </w:t>
      </w:r>
      <w:r w:rsidRPr="003B49B0">
        <w:rPr>
          <w:sz w:val="28"/>
          <w:szCs w:val="28"/>
          <w:lang w:val="vi-VN"/>
        </w:rPr>
        <w:t>động vật</w:t>
      </w:r>
      <w:r w:rsidRPr="003B49B0">
        <w:rPr>
          <w:sz w:val="28"/>
          <w:szCs w:val="28"/>
          <w:lang w:val="en-GB"/>
        </w:rPr>
        <w:t xml:space="preserve"> nuôi</w:t>
      </w:r>
      <w:r w:rsidRPr="00C700FD">
        <w:rPr>
          <w:lang w:val="vi-VN"/>
        </w:rPr>
        <w:t>.</w:t>
      </w:r>
    </w:p>
    <w:p w14:paraId="58716710" w14:textId="496273D0" w:rsidR="002437AC" w:rsidRPr="00921855" w:rsidRDefault="002437AC" w:rsidP="00A106FE">
      <w:pPr>
        <w:snapToGrid w:val="0"/>
        <w:jc w:val="both"/>
        <w:rPr>
          <w:rFonts w:eastAsia="Calibri"/>
          <w:b/>
          <w:bCs/>
          <w:sz w:val="28"/>
          <w:szCs w:val="28"/>
        </w:rPr>
      </w:pPr>
      <w:r>
        <w:rPr>
          <w:rFonts w:eastAsia="Calibri"/>
          <w:b/>
          <w:bCs/>
          <w:sz w:val="28"/>
          <w:szCs w:val="28"/>
        </w:rPr>
        <w:tab/>
      </w:r>
      <w:r w:rsidR="00B663FE">
        <w:rPr>
          <w:rFonts w:eastAsia="Calibri"/>
          <w:b/>
          <w:bCs/>
          <w:sz w:val="28"/>
          <w:szCs w:val="28"/>
          <w:lang w:val="vi-VN"/>
        </w:rPr>
        <w:t xml:space="preserve">- </w:t>
      </w:r>
      <w:r w:rsidRPr="00921855">
        <w:rPr>
          <w:rFonts w:eastAsia="Calibri"/>
          <w:b/>
          <w:bCs/>
          <w:sz w:val="28"/>
          <w:szCs w:val="28"/>
        </w:rPr>
        <w:t>Góc thiên nhiên: Chăm sóc cây xanh</w:t>
      </w:r>
    </w:p>
    <w:p w14:paraId="713B718F" w14:textId="77777777" w:rsidR="005E4922" w:rsidRDefault="002437AC" w:rsidP="00A106FE">
      <w:pPr>
        <w:autoSpaceDE w:val="0"/>
        <w:autoSpaceDN w:val="0"/>
        <w:adjustRightInd w:val="0"/>
        <w:ind w:firstLine="720"/>
        <w:jc w:val="both"/>
        <w:rPr>
          <w:rFonts w:eastAsia="Calibri"/>
          <w:sz w:val="28"/>
          <w:szCs w:val="28"/>
        </w:rPr>
      </w:pPr>
      <w:r>
        <w:rPr>
          <w:rFonts w:eastAsia="Calibri"/>
          <w:sz w:val="28"/>
          <w:szCs w:val="28"/>
        </w:rPr>
        <w:t>*</w:t>
      </w:r>
      <w:r w:rsidRPr="00921855">
        <w:rPr>
          <w:rFonts w:eastAsia="Calibri"/>
          <w:b/>
          <w:bCs/>
          <w:sz w:val="28"/>
          <w:szCs w:val="28"/>
        </w:rPr>
        <w:t xml:space="preserve"> Chuẩn bị:</w:t>
      </w:r>
      <w:r w:rsidRPr="00921855">
        <w:rPr>
          <w:rFonts w:eastAsia="Calibri"/>
          <w:sz w:val="28"/>
          <w:szCs w:val="28"/>
        </w:rPr>
        <w:t xml:space="preserve"> Dụng cụ tưới cây, xới, cây cảnh</w:t>
      </w:r>
    </w:p>
    <w:p w14:paraId="0CAFC635" w14:textId="74A4CC38" w:rsidR="00ED6CE5" w:rsidRPr="005E4922" w:rsidRDefault="00E61FCC" w:rsidP="00A106FE">
      <w:pPr>
        <w:autoSpaceDE w:val="0"/>
        <w:autoSpaceDN w:val="0"/>
        <w:adjustRightInd w:val="0"/>
        <w:ind w:firstLine="720"/>
        <w:jc w:val="both"/>
        <w:rPr>
          <w:rFonts w:eastAsia="Calibri"/>
          <w:sz w:val="28"/>
          <w:szCs w:val="28"/>
        </w:rPr>
      </w:pPr>
      <w:r>
        <w:rPr>
          <w:rFonts w:eastAsia="Times New Roman" w:cs="Times New Roman"/>
          <w:b/>
          <w:kern w:val="0"/>
          <w:sz w:val="28"/>
          <w:szCs w:val="28"/>
          <w:lang w:val="it-IT" w:eastAsia="en-US" w:bidi="ar-SA"/>
        </w:rPr>
        <w:t>B. Hoạt động ngoài trời:</w:t>
      </w:r>
    </w:p>
    <w:p w14:paraId="3488EA0E" w14:textId="435E145E" w:rsidR="00164171" w:rsidRPr="003A040F" w:rsidRDefault="00164171" w:rsidP="00A106FE">
      <w:pPr>
        <w:widowControl/>
        <w:suppressAutoHyphens w:val="0"/>
        <w:jc w:val="both"/>
        <w:rPr>
          <w:rFonts w:eastAsia="Times New Roman" w:cs="Times New Roman"/>
          <w:b/>
          <w:kern w:val="0"/>
          <w:sz w:val="28"/>
          <w:szCs w:val="28"/>
          <w:lang w:val="it-IT" w:eastAsia="en-US" w:bidi="ar-SA"/>
        </w:rPr>
      </w:pPr>
      <w:r>
        <w:rPr>
          <w:rFonts w:eastAsia="Times New Roman" w:cs="Times New Roman"/>
          <w:b/>
          <w:kern w:val="0"/>
          <w:sz w:val="28"/>
          <w:szCs w:val="28"/>
          <w:lang w:val="it-IT" w:eastAsia="en-US" w:bidi="ar-SA"/>
        </w:rPr>
        <w:tab/>
        <w:t>-</w:t>
      </w:r>
      <w:r w:rsidR="0081354D">
        <w:rPr>
          <w:rFonts w:eastAsia="Times New Roman" w:cs="Times New Roman"/>
          <w:b/>
          <w:kern w:val="0"/>
          <w:sz w:val="28"/>
          <w:szCs w:val="28"/>
          <w:lang w:val="vi-VN" w:eastAsia="en-US" w:bidi="ar-SA"/>
        </w:rPr>
        <w:t xml:space="preserve"> </w:t>
      </w:r>
      <w:r w:rsidRPr="00164171">
        <w:rPr>
          <w:rFonts w:eastAsia="Times New Roman" w:cs="Times New Roman"/>
          <w:bCs/>
          <w:kern w:val="0"/>
          <w:sz w:val="28"/>
          <w:szCs w:val="28"/>
          <w:lang w:val="it-IT" w:eastAsia="en-US" w:bidi="ar-SA"/>
        </w:rPr>
        <w:t>Quan sát thời tiết</w:t>
      </w:r>
    </w:p>
    <w:p w14:paraId="4E53A948" w14:textId="0E17F047" w:rsidR="004F2FB1" w:rsidRPr="003A040F" w:rsidRDefault="004F2FB1" w:rsidP="00A106FE">
      <w:pPr>
        <w:widowControl/>
        <w:suppressAutoHyphens w:val="0"/>
        <w:jc w:val="both"/>
        <w:rPr>
          <w:rFonts w:eastAsia="Times New Roman" w:cs="Times New Roman"/>
          <w:b/>
          <w:kern w:val="0"/>
          <w:sz w:val="28"/>
          <w:szCs w:val="28"/>
          <w:lang w:val="it-IT" w:eastAsia="en-US" w:bidi="ar-SA"/>
        </w:rPr>
      </w:pPr>
      <w:r w:rsidRPr="003A040F">
        <w:rPr>
          <w:rFonts w:eastAsia="Times New Roman" w:cs="Times New Roman"/>
          <w:b/>
          <w:kern w:val="0"/>
          <w:sz w:val="28"/>
          <w:szCs w:val="28"/>
          <w:lang w:val="it-IT" w:eastAsia="en-US" w:bidi="ar-SA"/>
        </w:rPr>
        <w:tab/>
      </w:r>
      <w:r w:rsidRPr="003A040F">
        <w:rPr>
          <w:rFonts w:eastAsia="Times New Roman" w:cs="Times New Roman"/>
          <w:kern w:val="0"/>
          <w:sz w:val="28"/>
          <w:szCs w:val="28"/>
          <w:lang w:val="it-IT" w:eastAsia="en-US" w:bidi="ar-SA"/>
        </w:rPr>
        <w:t xml:space="preserve">- </w:t>
      </w:r>
      <w:r w:rsidR="0047160C" w:rsidRPr="00BC6B85">
        <w:rPr>
          <w:rFonts w:eastAsia="Calibri" w:cs="Times New Roman"/>
          <w:color w:val="000000" w:themeColor="text1"/>
          <w:sz w:val="28"/>
          <w:szCs w:val="28"/>
          <w:lang w:val="vi-VN"/>
        </w:rPr>
        <w:t xml:space="preserve">Trò chuyện về </w:t>
      </w:r>
      <w:r w:rsidR="0047160C" w:rsidRPr="00BC6B85">
        <w:rPr>
          <w:rFonts w:eastAsia="Calibri" w:cs="Times New Roman"/>
          <w:color w:val="000000" w:themeColor="text1"/>
          <w:sz w:val="28"/>
          <w:szCs w:val="28"/>
          <w:lang w:val="en-GB"/>
        </w:rPr>
        <w:t>con mèo</w:t>
      </w:r>
    </w:p>
    <w:p w14:paraId="7A921AAD" w14:textId="63BA33B6" w:rsidR="00ED6CE5" w:rsidRPr="003A040F" w:rsidRDefault="00ED6CE5" w:rsidP="00A106FE">
      <w:pPr>
        <w:widowControl/>
        <w:suppressAutoHyphens w:val="0"/>
        <w:ind w:firstLine="720"/>
        <w:jc w:val="both"/>
        <w:rPr>
          <w:rFonts w:eastAsia="Times New Roman" w:cs="Times New Roman"/>
          <w:kern w:val="0"/>
          <w:sz w:val="28"/>
          <w:szCs w:val="28"/>
          <w:lang w:eastAsia="en-US" w:bidi="ar-SA"/>
        </w:rPr>
      </w:pPr>
      <w:r w:rsidRPr="003A040F">
        <w:rPr>
          <w:rFonts w:eastAsia="Times New Roman" w:cs="Times New Roman"/>
          <w:kern w:val="0"/>
          <w:sz w:val="28"/>
          <w:szCs w:val="28"/>
          <w:lang w:val="it-IT" w:eastAsia="en-US" w:bidi="ar-SA"/>
        </w:rPr>
        <w:t xml:space="preserve">- Trò chơi dân gian : </w:t>
      </w:r>
      <w:r w:rsidR="0047160C">
        <w:rPr>
          <w:rFonts w:eastAsia="Times New Roman" w:cs="Times New Roman"/>
          <w:kern w:val="0"/>
          <w:sz w:val="28"/>
          <w:szCs w:val="28"/>
          <w:lang w:eastAsia="en-US" w:bidi="ar-SA"/>
        </w:rPr>
        <w:t>Mè</w:t>
      </w:r>
      <w:r w:rsidR="00A21ECE" w:rsidRPr="003A040F">
        <w:rPr>
          <w:rFonts w:eastAsia="Times New Roman" w:cs="Times New Roman"/>
          <w:kern w:val="0"/>
          <w:sz w:val="28"/>
          <w:szCs w:val="28"/>
          <w:lang w:eastAsia="en-US" w:bidi="ar-SA"/>
        </w:rPr>
        <w:t>o đuổi chuột</w:t>
      </w:r>
    </w:p>
    <w:p w14:paraId="3A9B502D" w14:textId="23360DE4" w:rsidR="00740823" w:rsidRPr="00164171" w:rsidRDefault="00ED6CE5" w:rsidP="00A106FE">
      <w:pPr>
        <w:widowControl/>
        <w:suppressAutoHyphens w:val="0"/>
        <w:ind w:right="-1080"/>
        <w:jc w:val="both"/>
        <w:rPr>
          <w:rFonts w:eastAsia="Times New Roman" w:cs="Times New Roman"/>
          <w:kern w:val="0"/>
          <w:sz w:val="28"/>
          <w:szCs w:val="28"/>
          <w:lang w:val="it-IT" w:eastAsia="en-US" w:bidi="ar-SA"/>
        </w:rPr>
      </w:pPr>
      <w:r w:rsidRPr="003A040F">
        <w:rPr>
          <w:rFonts w:eastAsia="Times New Roman" w:cs="Times New Roman"/>
          <w:kern w:val="0"/>
          <w:sz w:val="28"/>
          <w:szCs w:val="28"/>
          <w:lang w:val="it-IT" w:eastAsia="en-US" w:bidi="ar-SA"/>
        </w:rPr>
        <w:t xml:space="preserve"> </w:t>
      </w:r>
      <w:r w:rsidR="004F2FB1" w:rsidRPr="003A040F">
        <w:rPr>
          <w:rFonts w:eastAsia="Times New Roman" w:cs="Times New Roman"/>
          <w:kern w:val="0"/>
          <w:sz w:val="28"/>
          <w:szCs w:val="28"/>
          <w:lang w:val="it-IT" w:eastAsia="en-US" w:bidi="ar-SA"/>
        </w:rPr>
        <w:tab/>
      </w:r>
      <w:r w:rsidRPr="003A040F">
        <w:rPr>
          <w:rFonts w:eastAsia="Times New Roman" w:cs="Times New Roman"/>
          <w:kern w:val="0"/>
          <w:sz w:val="28"/>
          <w:szCs w:val="28"/>
          <w:lang w:val="it-IT" w:eastAsia="en-US" w:bidi="ar-SA"/>
        </w:rPr>
        <w:t>- Chơi tự do</w:t>
      </w:r>
    </w:p>
    <w:p w14:paraId="735F9EBE" w14:textId="14BB832A" w:rsidR="004F2FB1" w:rsidRPr="003A040F" w:rsidRDefault="002437AC" w:rsidP="00A106FE">
      <w:pPr>
        <w:jc w:val="both"/>
        <w:rPr>
          <w:rFonts w:cs="Times New Roman"/>
          <w:b/>
          <w:sz w:val="28"/>
          <w:szCs w:val="28"/>
        </w:rPr>
      </w:pPr>
      <w:r>
        <w:rPr>
          <w:rFonts w:eastAsia="Times New Roman" w:cs="Times New Roman"/>
          <w:b/>
          <w:kern w:val="0"/>
          <w:sz w:val="28"/>
          <w:szCs w:val="28"/>
          <w:lang w:val="pt-BR" w:eastAsia="en-US" w:bidi="ar-SA"/>
        </w:rPr>
        <w:tab/>
      </w:r>
      <w:r w:rsidR="00E61FCC">
        <w:rPr>
          <w:rFonts w:eastAsia="Times New Roman" w:cs="Times New Roman"/>
          <w:b/>
          <w:kern w:val="0"/>
          <w:sz w:val="28"/>
          <w:szCs w:val="28"/>
          <w:lang w:val="pt-BR" w:eastAsia="en-US" w:bidi="ar-SA"/>
        </w:rPr>
        <w:t>C. Hoạt động học</w:t>
      </w:r>
      <w:r w:rsidR="00ED6CE5" w:rsidRPr="003A040F">
        <w:rPr>
          <w:rFonts w:cs="Times New Roman"/>
          <w:b/>
          <w:sz w:val="28"/>
          <w:szCs w:val="28"/>
          <w:lang w:val="it-IT"/>
        </w:rPr>
        <w:t xml:space="preserve"> </w:t>
      </w:r>
    </w:p>
    <w:p w14:paraId="3659DB68" w14:textId="77777777" w:rsidR="00ED6CE5" w:rsidRPr="003A040F" w:rsidRDefault="004F2FB1" w:rsidP="00C46EC8">
      <w:pPr>
        <w:jc w:val="center"/>
        <w:rPr>
          <w:rFonts w:cs="Times New Roman"/>
          <w:b/>
          <w:sz w:val="28"/>
          <w:szCs w:val="28"/>
        </w:rPr>
      </w:pPr>
      <w:r w:rsidRPr="003A040F">
        <w:rPr>
          <w:rFonts w:cs="Times New Roman"/>
          <w:b/>
          <w:sz w:val="28"/>
          <w:szCs w:val="28"/>
        </w:rPr>
        <w:t xml:space="preserve">Hoạt động: </w:t>
      </w:r>
      <w:r w:rsidR="00ED6CE5" w:rsidRPr="003A040F">
        <w:rPr>
          <w:rFonts w:cs="Times New Roman"/>
          <w:b/>
          <w:sz w:val="28"/>
          <w:szCs w:val="28"/>
        </w:rPr>
        <w:t xml:space="preserve"> </w:t>
      </w:r>
      <w:r w:rsidR="00EE3A05" w:rsidRPr="003A040F">
        <w:rPr>
          <w:rFonts w:cs="Times New Roman"/>
          <w:b/>
          <w:sz w:val="28"/>
          <w:szCs w:val="28"/>
        </w:rPr>
        <w:t>KPKH</w:t>
      </w:r>
    </w:p>
    <w:p w14:paraId="42A0B5C1" w14:textId="188F456E" w:rsidR="002437AC" w:rsidRDefault="00ED6CE5" w:rsidP="00C46EC8">
      <w:pPr>
        <w:jc w:val="center"/>
        <w:outlineLvl w:val="0"/>
        <w:rPr>
          <w:rFonts w:cs="Times New Roman"/>
          <w:b/>
          <w:sz w:val="28"/>
          <w:szCs w:val="28"/>
          <w:lang w:val="nb-NO"/>
        </w:rPr>
      </w:pPr>
      <w:r w:rsidRPr="00C46EC8">
        <w:rPr>
          <w:rFonts w:cs="Times New Roman"/>
          <w:b/>
          <w:sz w:val="28"/>
          <w:szCs w:val="28"/>
        </w:rPr>
        <w:t>Đề tài:</w:t>
      </w:r>
      <w:r w:rsidR="004F2FB1" w:rsidRPr="003A040F">
        <w:rPr>
          <w:rFonts w:cs="Times New Roman"/>
          <w:b/>
          <w:sz w:val="28"/>
          <w:szCs w:val="28"/>
        </w:rPr>
        <w:t xml:space="preserve"> </w:t>
      </w:r>
      <w:r w:rsidR="0076056C">
        <w:rPr>
          <w:rFonts w:cs="Times New Roman"/>
          <w:b/>
          <w:sz w:val="28"/>
          <w:szCs w:val="28"/>
          <w:lang w:val="nb-NO"/>
        </w:rPr>
        <w:t>Tr</w:t>
      </w:r>
      <w:r w:rsidR="003E707D" w:rsidRPr="003A040F">
        <w:rPr>
          <w:rFonts w:cs="Times New Roman"/>
          <w:b/>
          <w:sz w:val="28"/>
          <w:szCs w:val="28"/>
          <w:lang w:val="nb-NO"/>
        </w:rPr>
        <w:t>ò chuyện về sự phát triển của con gà</w:t>
      </w:r>
    </w:p>
    <w:p w14:paraId="12718AFE" w14:textId="1DA6B8FA" w:rsidR="00ED6CE5" w:rsidRPr="003A040F" w:rsidRDefault="002437AC" w:rsidP="00A106FE">
      <w:pPr>
        <w:jc w:val="both"/>
        <w:outlineLvl w:val="0"/>
        <w:rPr>
          <w:rFonts w:cs="Times New Roman"/>
          <w:b/>
          <w:sz w:val="28"/>
          <w:szCs w:val="28"/>
          <w:lang w:val="nb-NO"/>
        </w:rPr>
      </w:pPr>
      <w:r>
        <w:rPr>
          <w:rFonts w:cs="Times New Roman"/>
          <w:b/>
          <w:sz w:val="28"/>
          <w:szCs w:val="28"/>
          <w:lang w:val="nb-NO"/>
        </w:rPr>
        <w:tab/>
      </w:r>
      <w:r w:rsidR="00ED6CE5" w:rsidRPr="003A040F">
        <w:rPr>
          <w:rFonts w:cs="Times New Roman"/>
          <w:b/>
          <w:sz w:val="28"/>
          <w:szCs w:val="28"/>
          <w:lang w:val="nb-NO"/>
        </w:rPr>
        <w:t>1.</w:t>
      </w:r>
      <w:r w:rsidR="0048105F">
        <w:rPr>
          <w:rFonts w:cs="Times New Roman"/>
          <w:b/>
          <w:sz w:val="28"/>
          <w:szCs w:val="28"/>
          <w:lang w:val="vi-VN"/>
        </w:rPr>
        <w:t xml:space="preserve"> </w:t>
      </w:r>
      <w:r w:rsidR="00ED6CE5" w:rsidRPr="003A040F">
        <w:rPr>
          <w:rFonts w:cs="Times New Roman"/>
          <w:b/>
          <w:sz w:val="28"/>
          <w:szCs w:val="28"/>
        </w:rPr>
        <w:t>Mục đích yêu cầu:</w:t>
      </w:r>
    </w:p>
    <w:p w14:paraId="28EDED65" w14:textId="31B21CEB" w:rsidR="00B075E7" w:rsidRPr="003A040F" w:rsidRDefault="00740823" w:rsidP="00A106FE">
      <w:pPr>
        <w:ind w:right="459" w:firstLine="561"/>
        <w:contextualSpacing/>
        <w:jc w:val="both"/>
        <w:rPr>
          <w:rFonts w:cs="Times New Roman"/>
          <w:sz w:val="28"/>
          <w:szCs w:val="28"/>
        </w:rPr>
      </w:pPr>
      <w:r w:rsidRPr="003A040F">
        <w:rPr>
          <w:rFonts w:cs="Times New Roman"/>
          <w:b/>
          <w:sz w:val="28"/>
          <w:szCs w:val="28"/>
        </w:rPr>
        <w:tab/>
      </w:r>
      <w:r w:rsidR="00754FE6" w:rsidRPr="00754FE6">
        <w:rPr>
          <w:rFonts w:cs="Times New Roman"/>
          <w:b/>
          <w:bCs/>
          <w:iCs/>
          <w:sz w:val="28"/>
          <w:szCs w:val="28"/>
        </w:rPr>
        <w:t>a</w:t>
      </w:r>
      <w:r w:rsidR="00754FE6" w:rsidRPr="00754FE6">
        <w:rPr>
          <w:rFonts w:cs="Times New Roman"/>
          <w:b/>
          <w:bCs/>
          <w:iCs/>
          <w:sz w:val="28"/>
          <w:szCs w:val="28"/>
          <w:lang w:val="vi-VN"/>
        </w:rPr>
        <w:t xml:space="preserve">. </w:t>
      </w:r>
      <w:r w:rsidR="00754FE6" w:rsidRPr="00754FE6">
        <w:rPr>
          <w:rFonts w:cs="Times New Roman"/>
          <w:b/>
          <w:bCs/>
          <w:iCs/>
          <w:sz w:val="28"/>
          <w:szCs w:val="28"/>
        </w:rPr>
        <w:t>K</w:t>
      </w:r>
      <w:r w:rsidR="00B075E7" w:rsidRPr="00754FE6">
        <w:rPr>
          <w:rFonts w:cs="Times New Roman"/>
          <w:b/>
          <w:bCs/>
          <w:iCs/>
          <w:sz w:val="28"/>
          <w:szCs w:val="28"/>
        </w:rPr>
        <w:t>iến thức</w:t>
      </w:r>
      <w:r w:rsidR="00B075E7" w:rsidRPr="003A040F">
        <w:rPr>
          <w:rFonts w:cs="Times New Roman"/>
          <w:i/>
          <w:sz w:val="28"/>
          <w:szCs w:val="28"/>
        </w:rPr>
        <w:t>:</w:t>
      </w:r>
      <w:r w:rsidR="00B075E7" w:rsidRPr="003A040F">
        <w:rPr>
          <w:rFonts w:cs="Times New Roman"/>
          <w:b/>
          <w:sz w:val="28"/>
          <w:szCs w:val="28"/>
        </w:rPr>
        <w:t xml:space="preserve"> </w:t>
      </w:r>
      <w:r w:rsidR="00B075E7" w:rsidRPr="003A040F">
        <w:rPr>
          <w:rFonts w:cs="Times New Roman"/>
          <w:sz w:val="28"/>
          <w:szCs w:val="28"/>
        </w:rPr>
        <w:t>- Trẻ biết được một số đặc điểm của con Gà, (Gà trống, Gà mái, Gà con). Biết sự sinh trưởng và phát triển của con Gà. Biết Gà thuộc giống gia cầm và ích lợi của Gà, thức ăn của Gà và cách chăm sóc Gà.</w:t>
      </w:r>
      <w:r w:rsidR="00B075E7" w:rsidRPr="003A040F">
        <w:rPr>
          <w:rFonts w:cs="Times New Roman"/>
          <w:i/>
          <w:sz w:val="28"/>
          <w:szCs w:val="28"/>
        </w:rPr>
        <w:lastRenderedPageBreak/>
        <w:tab/>
      </w:r>
    </w:p>
    <w:p w14:paraId="4AB8FB3B" w14:textId="6324D2A1" w:rsidR="00B075E7" w:rsidRPr="003A040F" w:rsidRDefault="00E35CC5" w:rsidP="00A106FE">
      <w:pPr>
        <w:ind w:right="459" w:firstLine="561"/>
        <w:contextualSpacing/>
        <w:jc w:val="both"/>
        <w:rPr>
          <w:rFonts w:cs="Times New Roman"/>
          <w:sz w:val="28"/>
          <w:szCs w:val="28"/>
        </w:rPr>
      </w:pPr>
      <w:r>
        <w:rPr>
          <w:rFonts w:cs="Times New Roman"/>
          <w:i/>
          <w:sz w:val="28"/>
          <w:szCs w:val="28"/>
        </w:rPr>
        <w:tab/>
      </w:r>
      <w:r w:rsidR="00754FE6" w:rsidRPr="00754FE6">
        <w:rPr>
          <w:rFonts w:cs="Times New Roman"/>
          <w:b/>
          <w:bCs/>
          <w:iCs/>
          <w:sz w:val="28"/>
          <w:szCs w:val="28"/>
        </w:rPr>
        <w:t>b</w:t>
      </w:r>
      <w:r w:rsidR="00754FE6" w:rsidRPr="00754FE6">
        <w:rPr>
          <w:rFonts w:cs="Times New Roman"/>
          <w:b/>
          <w:bCs/>
          <w:iCs/>
          <w:sz w:val="28"/>
          <w:szCs w:val="28"/>
          <w:lang w:val="vi-VN"/>
        </w:rPr>
        <w:t>.</w:t>
      </w:r>
      <w:r w:rsidR="00B075E7" w:rsidRPr="00754FE6">
        <w:rPr>
          <w:rFonts w:cs="Times New Roman"/>
          <w:b/>
          <w:bCs/>
          <w:iCs/>
          <w:sz w:val="28"/>
          <w:szCs w:val="28"/>
        </w:rPr>
        <w:t xml:space="preserve"> </w:t>
      </w:r>
      <w:r w:rsidR="00754FE6" w:rsidRPr="00754FE6">
        <w:rPr>
          <w:rFonts w:cs="Times New Roman"/>
          <w:b/>
          <w:bCs/>
          <w:iCs/>
          <w:sz w:val="28"/>
          <w:szCs w:val="28"/>
        </w:rPr>
        <w:t>K</w:t>
      </w:r>
      <w:r w:rsidR="00B075E7" w:rsidRPr="00754FE6">
        <w:rPr>
          <w:rFonts w:cs="Times New Roman"/>
          <w:b/>
          <w:bCs/>
          <w:iCs/>
          <w:sz w:val="28"/>
          <w:szCs w:val="28"/>
        </w:rPr>
        <w:t>ỹ năng</w:t>
      </w:r>
      <w:r w:rsidR="00B075E7" w:rsidRPr="003A040F">
        <w:rPr>
          <w:rFonts w:cs="Times New Roman"/>
          <w:i/>
          <w:sz w:val="28"/>
          <w:szCs w:val="28"/>
        </w:rPr>
        <w:t>:</w:t>
      </w:r>
      <w:r w:rsidR="00B075E7" w:rsidRPr="003A040F">
        <w:rPr>
          <w:rFonts w:cs="Times New Roman"/>
          <w:sz w:val="28"/>
          <w:szCs w:val="28"/>
        </w:rPr>
        <w:t xml:space="preserve"> Trẻ được phát triển kỹ năng quan sát, phán đoán, khéo léo và mở rộng vốn hiểu biết thông qua các trò chơi. Phát triển vốn từ và ngôn ngữ mạch lạc.</w:t>
      </w:r>
    </w:p>
    <w:p w14:paraId="358AE179" w14:textId="6406FFB4" w:rsidR="00B075E7" w:rsidRPr="003A040F" w:rsidRDefault="00D565BC" w:rsidP="00A106FE">
      <w:pPr>
        <w:ind w:right="459" w:firstLine="561"/>
        <w:contextualSpacing/>
        <w:jc w:val="both"/>
        <w:rPr>
          <w:rFonts w:cs="Times New Roman"/>
          <w:sz w:val="28"/>
          <w:szCs w:val="28"/>
        </w:rPr>
      </w:pPr>
      <w:r>
        <w:rPr>
          <w:rFonts w:cs="Times New Roman"/>
          <w:b/>
          <w:bCs/>
          <w:iCs/>
          <w:sz w:val="28"/>
          <w:szCs w:val="28"/>
        </w:rPr>
        <w:tab/>
      </w:r>
      <w:r w:rsidR="00754FE6" w:rsidRPr="00754FE6">
        <w:rPr>
          <w:rFonts w:cs="Times New Roman"/>
          <w:b/>
          <w:bCs/>
          <w:iCs/>
          <w:sz w:val="28"/>
          <w:szCs w:val="28"/>
        </w:rPr>
        <w:t>c</w:t>
      </w:r>
      <w:r w:rsidR="00754FE6" w:rsidRPr="00754FE6">
        <w:rPr>
          <w:rFonts w:cs="Times New Roman"/>
          <w:b/>
          <w:bCs/>
          <w:iCs/>
          <w:sz w:val="28"/>
          <w:szCs w:val="28"/>
          <w:lang w:val="vi-VN"/>
        </w:rPr>
        <w:t>. Giáo dục</w:t>
      </w:r>
      <w:r w:rsidR="00B075E7" w:rsidRPr="003A040F">
        <w:rPr>
          <w:rFonts w:cs="Times New Roman"/>
          <w:i/>
          <w:sz w:val="28"/>
          <w:szCs w:val="28"/>
        </w:rPr>
        <w:t>:</w:t>
      </w:r>
      <w:r w:rsidR="00B075E7" w:rsidRPr="003A040F">
        <w:rPr>
          <w:rFonts w:cs="Times New Roman"/>
          <w:sz w:val="28"/>
          <w:szCs w:val="28"/>
        </w:rPr>
        <w:t xml:space="preserve"> Trẻ tích cực tham gia các hoạt động. Giáo dục trẻ biết bảo vệ, yêu quý và chăm sóc động vật nuôi.</w:t>
      </w:r>
    </w:p>
    <w:p w14:paraId="2BF8AD09" w14:textId="5F8DF543" w:rsidR="00B075E7" w:rsidRPr="003A040F" w:rsidRDefault="00E35CC5" w:rsidP="00A106FE">
      <w:pPr>
        <w:contextualSpacing/>
        <w:jc w:val="both"/>
        <w:rPr>
          <w:rFonts w:cs="Times New Roman"/>
          <w:b/>
          <w:sz w:val="28"/>
          <w:szCs w:val="28"/>
        </w:rPr>
      </w:pPr>
      <w:r>
        <w:rPr>
          <w:rFonts w:cs="Times New Roman"/>
          <w:b/>
          <w:sz w:val="28"/>
          <w:szCs w:val="28"/>
        </w:rPr>
        <w:tab/>
      </w:r>
      <w:r w:rsidR="008D6286">
        <w:rPr>
          <w:rFonts w:cs="Times New Roman"/>
          <w:b/>
          <w:sz w:val="28"/>
          <w:szCs w:val="28"/>
        </w:rPr>
        <w:t>2</w:t>
      </w:r>
      <w:r w:rsidR="00B075E7" w:rsidRPr="003A040F">
        <w:rPr>
          <w:rFonts w:cs="Times New Roman"/>
          <w:b/>
          <w:sz w:val="28"/>
          <w:szCs w:val="28"/>
        </w:rPr>
        <w:t>. CHUẨN BỊ</w:t>
      </w:r>
    </w:p>
    <w:p w14:paraId="7E12F015" w14:textId="11DBDEE2"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Đồ dùng của cô:</w:t>
      </w:r>
    </w:p>
    <w:p w14:paraId="37915036" w14:textId="0EACAFAB"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Hình ảnh Gà mái, Gà trống, Gà con, hình ảnh bé cho gà ăn.</w:t>
      </w:r>
    </w:p>
    <w:p w14:paraId="5CBF07C0" w14:textId="4DFD6F89"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Tiếng kêu của con Gà.</w:t>
      </w:r>
    </w:p>
    <w:p w14:paraId="27992C50" w14:textId="20F7657F"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Video các giai đoạn sự sinh trưởng và phát triển của con Gà.</w:t>
      </w:r>
    </w:p>
    <w:p w14:paraId="3A45D18E" w14:textId="5B0D1BFB"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Hình ảnh các giai đoạn phát triển của con Gà</w:t>
      </w:r>
    </w:p>
    <w:p w14:paraId="2384FBEB" w14:textId="70A73E47"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Đồ dùng của trẻ</w:t>
      </w:r>
    </w:p>
    <w:p w14:paraId="3FC13D37" w14:textId="69014454"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Mỗi trẻ một thẻ số 1, 2, 3</w:t>
      </w:r>
    </w:p>
    <w:p w14:paraId="73562E76" w14:textId="39400B60"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- 4 bộ hình ảnh các giai đoạn phát triển của Gà.</w:t>
      </w:r>
    </w:p>
    <w:p w14:paraId="4C4149A5" w14:textId="51DD7E38" w:rsidR="00B075E7" w:rsidRPr="003A040F" w:rsidRDefault="00D565BC" w:rsidP="00A106FE">
      <w:pPr>
        <w:contextualSpacing/>
        <w:jc w:val="both"/>
        <w:rPr>
          <w:rFonts w:cs="Times New Roman"/>
          <w:b/>
          <w:sz w:val="28"/>
          <w:szCs w:val="28"/>
        </w:rPr>
      </w:pPr>
      <w:r>
        <w:rPr>
          <w:rFonts w:cs="Times New Roman"/>
          <w:b/>
          <w:sz w:val="28"/>
          <w:szCs w:val="28"/>
        </w:rPr>
        <w:tab/>
      </w:r>
      <w:r w:rsidR="008D6286">
        <w:rPr>
          <w:rFonts w:cs="Times New Roman"/>
          <w:b/>
          <w:sz w:val="28"/>
          <w:szCs w:val="28"/>
        </w:rPr>
        <w:t>3</w:t>
      </w:r>
      <w:r w:rsidR="00B075E7" w:rsidRPr="003A040F">
        <w:rPr>
          <w:rFonts w:cs="Times New Roman"/>
          <w:b/>
          <w:sz w:val="28"/>
          <w:szCs w:val="28"/>
        </w:rPr>
        <w:t>. TIẾN TRÌNH HOẠT ĐỘNG</w:t>
      </w:r>
    </w:p>
    <w:p w14:paraId="7FB3249E" w14:textId="29E99C38" w:rsidR="00B075E7" w:rsidRPr="003A040F" w:rsidRDefault="008D6286" w:rsidP="00A106FE">
      <w:pPr>
        <w:ind w:right="459"/>
        <w:contextualSpacing/>
        <w:jc w:val="both"/>
        <w:rPr>
          <w:rFonts w:cs="Times New Roman"/>
          <w:sz w:val="28"/>
          <w:szCs w:val="28"/>
        </w:rPr>
      </w:pPr>
      <w:r>
        <w:rPr>
          <w:rFonts w:cs="Times New Roman"/>
          <w:b/>
          <w:sz w:val="28"/>
          <w:szCs w:val="28"/>
        </w:rPr>
        <w:tab/>
      </w:r>
      <w:r w:rsidR="00B075E7" w:rsidRPr="003A040F">
        <w:rPr>
          <w:rFonts w:cs="Times New Roman"/>
          <w:b/>
          <w:sz w:val="28"/>
          <w:szCs w:val="28"/>
        </w:rPr>
        <w:t xml:space="preserve">Hoạt </w:t>
      </w:r>
      <w:r w:rsidR="004B4E8F">
        <w:rPr>
          <w:rFonts w:cs="Times New Roman"/>
          <w:b/>
          <w:sz w:val="28"/>
          <w:szCs w:val="28"/>
        </w:rPr>
        <w:t>động</w:t>
      </w:r>
      <w:r w:rsidR="004B4E8F">
        <w:rPr>
          <w:rFonts w:cs="Times New Roman"/>
          <w:b/>
          <w:sz w:val="28"/>
          <w:szCs w:val="28"/>
          <w:lang w:val="vi-VN"/>
        </w:rPr>
        <w:t xml:space="preserve"> </w:t>
      </w:r>
      <w:r w:rsidR="004B4E8F">
        <w:rPr>
          <w:rFonts w:cs="Times New Roman"/>
          <w:b/>
          <w:sz w:val="28"/>
          <w:szCs w:val="28"/>
        </w:rPr>
        <w:t>1</w:t>
      </w:r>
      <w:r w:rsidR="004B4E8F">
        <w:rPr>
          <w:rFonts w:cs="Times New Roman"/>
          <w:b/>
          <w:sz w:val="28"/>
          <w:szCs w:val="28"/>
          <w:lang w:val="vi-VN"/>
        </w:rPr>
        <w:t xml:space="preserve">: </w:t>
      </w:r>
      <w:r w:rsidR="00B075E7" w:rsidRPr="003A040F">
        <w:rPr>
          <w:rFonts w:cs="Times New Roman"/>
          <w:b/>
          <w:sz w:val="28"/>
          <w:szCs w:val="28"/>
        </w:rPr>
        <w:t xml:space="preserve"> </w:t>
      </w:r>
      <w:r w:rsidR="001663D1">
        <w:rPr>
          <w:rFonts w:cs="Times New Roman"/>
          <w:b/>
          <w:sz w:val="28"/>
          <w:szCs w:val="28"/>
        </w:rPr>
        <w:t>M</w:t>
      </w:r>
      <w:r w:rsidR="00B075E7" w:rsidRPr="003A040F">
        <w:rPr>
          <w:rFonts w:cs="Times New Roman"/>
          <w:b/>
          <w:sz w:val="28"/>
          <w:szCs w:val="28"/>
        </w:rPr>
        <w:t>ở đầu</w:t>
      </w:r>
      <w:r w:rsidR="00B075E7" w:rsidRPr="003A040F">
        <w:rPr>
          <w:rFonts w:cs="Times New Roman"/>
          <w:sz w:val="28"/>
          <w:szCs w:val="28"/>
        </w:rPr>
        <w:t xml:space="preserve"> </w:t>
      </w:r>
    </w:p>
    <w:p w14:paraId="1690ADE6" w14:textId="7B8C7999"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Cho trẻ nghe tiếng kêu của con Gà</w:t>
      </w:r>
    </w:p>
    <w:p w14:paraId="476C04A1" w14:textId="5721E149"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Hỏi trẻ: -Các con vừa nghe tiếng kêu của con vật gì vậy?</w:t>
      </w:r>
    </w:p>
    <w:p w14:paraId="15FA778C" w14:textId="49CC8D5A"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xml:space="preserve">- Các con có biết con Gà được sinh ra và lớn lên như thế nào không? </w:t>
      </w:r>
    </w:p>
    <w:p w14:paraId="44C8EE48" w14:textId="47579BBF" w:rsidR="00B075E7" w:rsidRPr="003A040F" w:rsidRDefault="00D565BC"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(Trẻ trả lời theo sự hiểu biết của trẻ)</w:t>
      </w:r>
    </w:p>
    <w:p w14:paraId="6B6A1160" w14:textId="021AE94A" w:rsidR="00B075E7" w:rsidRPr="003A040F" w:rsidRDefault="008D6286" w:rsidP="00A106FE">
      <w:pPr>
        <w:ind w:right="459"/>
        <w:contextualSpacing/>
        <w:jc w:val="both"/>
        <w:rPr>
          <w:rFonts w:cs="Times New Roman"/>
          <w:b/>
          <w:sz w:val="28"/>
          <w:szCs w:val="28"/>
        </w:rPr>
      </w:pPr>
      <w:r>
        <w:rPr>
          <w:rFonts w:cs="Times New Roman"/>
          <w:b/>
          <w:sz w:val="28"/>
          <w:szCs w:val="28"/>
        </w:rPr>
        <w:tab/>
      </w:r>
      <w:r w:rsidR="00B075E7" w:rsidRPr="003A040F">
        <w:rPr>
          <w:rFonts w:cs="Times New Roman"/>
          <w:b/>
          <w:sz w:val="28"/>
          <w:szCs w:val="28"/>
        </w:rPr>
        <w:t>Hoạt động</w:t>
      </w:r>
      <w:r w:rsidR="001663D1">
        <w:rPr>
          <w:rFonts w:cs="Times New Roman"/>
          <w:b/>
          <w:sz w:val="28"/>
          <w:szCs w:val="28"/>
          <w:lang w:val="vi-VN"/>
        </w:rPr>
        <w:t xml:space="preserve"> 2:</w:t>
      </w:r>
      <w:r w:rsidR="00B075E7" w:rsidRPr="003A040F">
        <w:rPr>
          <w:rFonts w:cs="Times New Roman"/>
          <w:b/>
          <w:sz w:val="28"/>
          <w:szCs w:val="28"/>
        </w:rPr>
        <w:t xml:space="preserve"> </w:t>
      </w:r>
      <w:r w:rsidR="001663D1">
        <w:rPr>
          <w:rFonts w:cs="Times New Roman"/>
          <w:b/>
          <w:sz w:val="28"/>
          <w:szCs w:val="28"/>
        </w:rPr>
        <w:t>T</w:t>
      </w:r>
      <w:r w:rsidR="00B075E7" w:rsidRPr="003A040F">
        <w:rPr>
          <w:rFonts w:cs="Times New Roman"/>
          <w:b/>
          <w:sz w:val="28"/>
          <w:szCs w:val="28"/>
        </w:rPr>
        <w:t>rọng tâm</w:t>
      </w:r>
    </w:p>
    <w:p w14:paraId="5F298C2E" w14:textId="1457781A" w:rsidR="00B075E7" w:rsidRPr="003A040F" w:rsidRDefault="00D565BC" w:rsidP="00A106FE">
      <w:pPr>
        <w:ind w:right="459" w:firstLine="561"/>
        <w:contextualSpacing/>
        <w:jc w:val="both"/>
        <w:rPr>
          <w:rFonts w:cs="Times New Roman"/>
          <w:i/>
          <w:sz w:val="28"/>
          <w:szCs w:val="28"/>
        </w:rPr>
      </w:pPr>
      <w:r>
        <w:rPr>
          <w:rFonts w:cs="Times New Roman"/>
          <w:b/>
          <w:i/>
          <w:sz w:val="28"/>
          <w:szCs w:val="28"/>
        </w:rPr>
        <w:tab/>
      </w:r>
      <w:r w:rsidR="00B075E7" w:rsidRPr="003A040F">
        <w:rPr>
          <w:rFonts w:cs="Times New Roman"/>
          <w:b/>
          <w:i/>
          <w:sz w:val="28"/>
          <w:szCs w:val="28"/>
        </w:rPr>
        <w:t xml:space="preserve"> </w:t>
      </w:r>
      <w:r w:rsidR="00B075E7" w:rsidRPr="003A040F">
        <w:rPr>
          <w:rFonts w:cs="Times New Roman"/>
          <w:sz w:val="28"/>
          <w:szCs w:val="28"/>
        </w:rPr>
        <w:t>a)</w:t>
      </w:r>
      <w:r w:rsidR="00B075E7" w:rsidRPr="003A040F">
        <w:rPr>
          <w:rFonts w:cs="Times New Roman"/>
          <w:b/>
          <w:sz w:val="28"/>
          <w:szCs w:val="28"/>
        </w:rPr>
        <w:t xml:space="preserve"> </w:t>
      </w:r>
      <w:r w:rsidR="00B075E7" w:rsidRPr="003A040F">
        <w:rPr>
          <w:rFonts w:cs="Times New Roman"/>
          <w:sz w:val="28"/>
          <w:szCs w:val="28"/>
        </w:rPr>
        <w:t>Hoạt động: Bé tìm hiểu về sự phát triển con gà</w:t>
      </w:r>
    </w:p>
    <w:p w14:paraId="57F3A7BC" w14:textId="7998D09D"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được sinh ra và lớn lên như thế nào? Làm thế nào Gà con lớn lên và khỏe mạnh thành Gà trưởng thành? Để biết rõ hơn Gà sinh ra và lớn lên như thế nào, Bây giờ chúng ta cùng tìm hiểu quá trình sinh trưởng và phát triển của con Gà qua từng giai đoạn nhé!</w:t>
      </w:r>
    </w:p>
    <w:p w14:paraId="3976CE22" w14:textId="76882253"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Cho trẻ xem video giai đoạn: Gà mái đẻ trứng.</w:t>
      </w:r>
    </w:p>
    <w:p w14:paraId="1DCECB57" w14:textId="5F99BDC4"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mái đang làm gì đây?</w:t>
      </w:r>
    </w:p>
    <w:p w14:paraId="215B8C0B" w14:textId="2811EC89"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Sau khi đẻ xong đủ một lứa trứng thì gà mái làm gì với những quả trứng gà này? Nào chúng ta cùng khám phá nhé!</w:t>
      </w:r>
    </w:p>
    <w:p w14:paraId="501847C1" w14:textId="52ABFF90"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Giai đoạn: Gà mẹ ấp ủ trứng</w:t>
      </w:r>
    </w:p>
    <w:p w14:paraId="4E859513" w14:textId="2B780F34"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Ai giúp cô trả lời Gà mái mẹ làm gì với những quả trứng tròn này?</w:t>
      </w:r>
    </w:p>
    <w:p w14:paraId="75B4CB32" w14:textId="37EC1A34"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Cho trẻ xem video “Gà mẹ ấp ủ trứng”</w:t>
      </w:r>
    </w:p>
    <w:p w14:paraId="33E44071" w14:textId="77B60E56"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Điều kỳ diệu gì sẽ xảy ra với những quả trứng được mẹ gà ấp ủ?</w:t>
      </w:r>
    </w:p>
    <w:p w14:paraId="5688EB84" w14:textId="1E50E418"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Giai đoạn: Trứng nở thành Gà con</w:t>
      </w:r>
    </w:p>
    <w:p w14:paraId="5DC01732" w14:textId="204B2119"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xml:space="preserve">- Bạn nào cho cô biết, sau khi mẹ Gà ấp ủ thì những quả trứng tròn này sẽ thế nào? </w:t>
      </w:r>
    </w:p>
    <w:p w14:paraId="2D46B6C0" w14:textId="7D416E48" w:rsidR="00B075E7" w:rsidRPr="003A040F" w:rsidRDefault="00D565BC"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con kêu ra sao?</w:t>
      </w:r>
    </w:p>
    <w:p w14:paraId="0CDDB893" w14:textId="0E4FE0FA"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Những chú gà mới nở có thể tự tìm được thức ăn không?</w:t>
      </w:r>
    </w:p>
    <w:p w14:paraId="30FE8432" w14:textId="2976928A"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con đi kiếm ăn như thế nào? (Theo mẹ, theo đàn)</w:t>
      </w:r>
    </w:p>
    <w:p w14:paraId="2F222CC2" w14:textId="44E0890E"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Thế thức ăn của Gà là gì? (Thóc hoặc giun…)</w:t>
      </w:r>
    </w:p>
    <w:p w14:paraId="4D1BE9F7" w14:textId="74F6BE84"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Vậy làm thế nào để các chú gà con lớn lên?</w:t>
      </w:r>
    </w:p>
    <w:p w14:paraId="42EB7A41" w14:textId="38F7C564"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xml:space="preserve">- Cho trẻ Xem video thức ăn của Gà, Gà mẹ đã hướng dẫn Gà con cách mổ thóc và cách bới đất để tìm giun, hình ảnh bé cho gà ăn, người lớn chăm sóc </w:t>
      </w:r>
      <w:r w:rsidR="00B075E7" w:rsidRPr="003A040F">
        <w:rPr>
          <w:rFonts w:cs="Times New Roman"/>
          <w:sz w:val="28"/>
          <w:szCs w:val="28"/>
        </w:rPr>
        <w:lastRenderedPageBreak/>
        <w:t>vệ sinh chuồng trại, nơi an toàn để Gà trú ở (có lời dẫn)</w:t>
      </w:r>
    </w:p>
    <w:p w14:paraId="5EBDDB11" w14:textId="145C557D"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Khi gà mẹ tìm được thức ăn thì gọi con như thế nào?</w:t>
      </w:r>
    </w:p>
    <w:p w14:paraId="3489F1A5" w14:textId="35484CD1"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Khi nghe tiếng gà mẹ gọi thì con làm gì?</w:t>
      </w:r>
    </w:p>
    <w:p w14:paraId="2B0811F2" w14:textId="31B7AE71"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mẹ còn dạy cho các con của mình làm gì nữa các con?</w:t>
      </w:r>
    </w:p>
    <w:p w14:paraId="6FA543EF" w14:textId="6EABE796"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Giai đoạn: Gà mới lớn (Gà choai)</w:t>
      </w:r>
    </w:p>
    <w:p w14:paraId="322C0B8E" w14:textId="53E04AB8"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Sau thời gian được gà mẹ và con người chăm sóc những chú Gà con lớn lên sẽ thành Gà gì các con?</w:t>
      </w:r>
    </w:p>
    <w:p w14:paraId="5EC4176F" w14:textId="22E4C6DE"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xml:space="preserve"> - Khi các chú gà con đã trưởng thành và biết tự bới đất để tìm thức ăn lúc này gà mẹ sẽ làm gì?</w:t>
      </w:r>
      <w:r>
        <w:rPr>
          <w:rFonts w:cs="Times New Roman"/>
          <w:sz w:val="28"/>
          <w:szCs w:val="28"/>
          <w:lang w:val="vi-VN"/>
        </w:rPr>
        <w:t xml:space="preserve"> </w:t>
      </w:r>
      <w:r w:rsidR="00B075E7" w:rsidRPr="003A040F">
        <w:rPr>
          <w:rFonts w:cs="Times New Roman"/>
          <w:sz w:val="28"/>
          <w:szCs w:val="28"/>
        </w:rPr>
        <w:t>(Gà mẹ sẽ rời con để đi đẻ lứa khác còn Gà choai thì không theo mẹ, theo đàn nữa)</w:t>
      </w:r>
    </w:p>
    <w:p w14:paraId="23C3D6CA" w14:textId="3DADE8F9"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Cho trẻ xem video giai đoạn “Gà mới lớn”</w:t>
      </w:r>
    </w:p>
    <w:p w14:paraId="2B13D894" w14:textId="53CF6662"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Giai đoạn: Gà trưởng thành</w:t>
      </w:r>
    </w:p>
    <w:p w14:paraId="33686D66" w14:textId="569793D8"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mới lớn (Gà choai) qua một thời gian sẽ thành Gà gì? (Gà trưởng thành)</w:t>
      </w:r>
    </w:p>
    <w:p w14:paraId="4839AE68" w14:textId="100FA1EF"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Sau một thời gian những chú Gà choai sẽ trưởng thành và Gà trống, Gà mái lại tiếp tục sinh sản. Cứ như thế vòng đời của Gà lại tiếp tục diễn ra như vậy để duy trì loài giống của mình.</w:t>
      </w:r>
    </w:p>
    <w:p w14:paraId="67E4A924" w14:textId="42C406D8"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Cho trẻ xem video giai đoạn “Gà trưởng thành”</w:t>
      </w:r>
    </w:p>
    <w:p w14:paraId="4A39B05B" w14:textId="75476F12"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thuộc nhóm động vật gì? (trẻ trả lời)</w:t>
      </w:r>
    </w:p>
    <w:p w14:paraId="222F6A94" w14:textId="507D073D"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Nhóm gia cầm còn có những con vật nào nữa? Chúng đều có mấy chân? Chúng đẻ gì? (trẻ trả lời)</w:t>
      </w:r>
    </w:p>
    <w:p w14:paraId="1018693D" w14:textId="678B992E"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Vậy quá trình sinh trưởng và phát triển của con gà được diễn ra như thế nào? Bao nhiêu giai đoạn? (trẻ trả lời)</w:t>
      </w:r>
    </w:p>
    <w:p w14:paraId="138A08DA" w14:textId="71807ABC"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Cô khái quát về quá trình sinh trưởng và phát triển của con gà (Cho trẻ xem và tự nhắc lại 5 giai đoạn từ các bức tranh)</w:t>
      </w:r>
    </w:p>
    <w:p w14:paraId="318255CF" w14:textId="68F17641" w:rsidR="00B075E7" w:rsidRPr="003A040F" w:rsidRDefault="009316CF"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Gà trưởng thành Gà trống, Gà mái =&gt; Gà mái đẻ trứng =&gt; Gà mái ấp trứng =&gt; Trứng nở thành con=&gt; Gà mới lớn (Gà choai</w:t>
      </w:r>
      <w:proofErr w:type="gramStart"/>
      <w:r w:rsidR="00B075E7" w:rsidRPr="003A040F">
        <w:rPr>
          <w:rFonts w:cs="Times New Roman"/>
          <w:sz w:val="28"/>
          <w:szCs w:val="28"/>
        </w:rPr>
        <w:t>)=</w:t>
      </w:r>
      <w:proofErr w:type="gramEnd"/>
      <w:r w:rsidR="00B075E7" w:rsidRPr="003A040F">
        <w:rPr>
          <w:rFonts w:cs="Times New Roman"/>
          <w:sz w:val="28"/>
          <w:szCs w:val="28"/>
        </w:rPr>
        <w:t>&gt;Gà trưởng thành gà mái, Gà trống</w:t>
      </w:r>
    </w:p>
    <w:p w14:paraId="7022AC08" w14:textId="7DA4A187" w:rsidR="00B075E7" w:rsidRPr="003A040F" w:rsidRDefault="009316CF" w:rsidP="00A106FE">
      <w:pPr>
        <w:ind w:right="459" w:firstLine="561"/>
        <w:contextualSpacing/>
        <w:jc w:val="both"/>
        <w:rPr>
          <w:rFonts w:cs="Times New Roman"/>
          <w:b/>
          <w:sz w:val="28"/>
          <w:szCs w:val="28"/>
        </w:rPr>
      </w:pPr>
      <w:r>
        <w:rPr>
          <w:rFonts w:cs="Times New Roman"/>
          <w:sz w:val="28"/>
          <w:szCs w:val="28"/>
        </w:rPr>
        <w:tab/>
      </w:r>
      <w:r w:rsidR="00B075E7" w:rsidRPr="003A040F">
        <w:rPr>
          <w:rFonts w:cs="Times New Roman"/>
          <w:sz w:val="28"/>
          <w:szCs w:val="28"/>
        </w:rPr>
        <w:t>b)</w:t>
      </w:r>
      <w:r w:rsidR="00B075E7" w:rsidRPr="003A040F">
        <w:rPr>
          <w:rFonts w:cs="Times New Roman"/>
          <w:b/>
          <w:sz w:val="28"/>
          <w:szCs w:val="28"/>
        </w:rPr>
        <w:t xml:space="preserve"> </w:t>
      </w:r>
      <w:r w:rsidR="00B075E7" w:rsidRPr="003A040F">
        <w:rPr>
          <w:rFonts w:cs="Times New Roman"/>
          <w:sz w:val="28"/>
          <w:szCs w:val="28"/>
        </w:rPr>
        <w:t>Hoạt động: Ích lợi của con gà</w:t>
      </w:r>
    </w:p>
    <w:p w14:paraId="7D2E93D5" w14:textId="0516BF47" w:rsidR="00B075E7" w:rsidRPr="003A040F" w:rsidRDefault="009316CF"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Người ta nuôi gà để làm gì? (để đánh thức mọi người dậy đi học đi làm, đẻ lấy trứng, lấy thịt, ngoài ra còn lấy lông Gà  làm chổi lông gà, vỏ trứng gà còn làm được đồ dùng đồ chơi…)</w:t>
      </w:r>
    </w:p>
    <w:p w14:paraId="7EEA45FD" w14:textId="223A2767" w:rsidR="00B075E7" w:rsidRPr="003A040F" w:rsidRDefault="00726FA1"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xml:space="preserve">- Trứng và thịt gà cung cấp nhiều chất gì cho cơ thể chúng </w:t>
      </w:r>
      <w:proofErr w:type="gramStart"/>
      <w:r w:rsidR="00B075E7" w:rsidRPr="003A040F">
        <w:rPr>
          <w:rFonts w:cs="Times New Roman"/>
          <w:sz w:val="28"/>
          <w:szCs w:val="28"/>
        </w:rPr>
        <w:t>ta ?</w:t>
      </w:r>
      <w:proofErr w:type="gramEnd"/>
      <w:r w:rsidR="00B075E7" w:rsidRPr="003A040F">
        <w:rPr>
          <w:rFonts w:cs="Times New Roman"/>
          <w:sz w:val="28"/>
          <w:szCs w:val="28"/>
        </w:rPr>
        <w:t xml:space="preserve"> (Chất đạm, canxi)</w:t>
      </w:r>
    </w:p>
    <w:p w14:paraId="7C8C0599" w14:textId="249C7B7D" w:rsidR="00B075E7" w:rsidRPr="003A040F" w:rsidRDefault="00726FA1"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Bạn nào kể giúp cô một số món ăn được chế biến từ thịt gà và trứng gà nào?</w:t>
      </w:r>
    </w:p>
    <w:p w14:paraId="22BFC72E" w14:textId="20B04039" w:rsidR="00B075E7" w:rsidRPr="003A040F" w:rsidRDefault="00726FA1"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Cho trẻ xem video các món ăn chế biến từ trứng gà và thịt gà.</w:t>
      </w:r>
    </w:p>
    <w:p w14:paraId="3248E848" w14:textId="69F96BFA" w:rsidR="00B075E7" w:rsidRPr="003A040F" w:rsidRDefault="00726FA1"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Giáo dục trẻ: Trứng gà và thịt gà được chế biến thành nhiều món ăn hấp dẫn, cung cấp cho chúng ta nhiều chất đạm nên các con phải ăn đầy đủ chất và thường xuyên tập thể dục đẻ cơ thể khỏe mạnh.</w:t>
      </w:r>
    </w:p>
    <w:p w14:paraId="3203F151" w14:textId="6063A68D" w:rsidR="00B075E7" w:rsidRPr="003A040F" w:rsidRDefault="00726FA1" w:rsidP="00A106FE">
      <w:pPr>
        <w:ind w:right="459"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Để cho gà mau lớn, khỏe mạnh, cho chúng ta nhiều trứng và thịt ngon thì các con phải làm gì? (Ở nhà bạn nào có nuôi gà phải thường xuyên cho gà ăn và luôn nhắc ba mẹ vệ sinh sạch sẽ chuồng, trại gà nhé!)</w:t>
      </w:r>
    </w:p>
    <w:p w14:paraId="3B1ADAC9" w14:textId="33F530F3" w:rsidR="00AB5C41" w:rsidRPr="00006199" w:rsidRDefault="00726FA1" w:rsidP="00A106FE">
      <w:pPr>
        <w:ind w:firstLine="561"/>
        <w:contextualSpacing/>
        <w:jc w:val="both"/>
        <w:rPr>
          <w:rFonts w:cs="Times New Roman"/>
          <w:b/>
          <w:bCs/>
          <w:sz w:val="28"/>
          <w:szCs w:val="28"/>
          <w:lang w:val="vi-VN"/>
        </w:rPr>
      </w:pPr>
      <w:r>
        <w:rPr>
          <w:rFonts w:cs="Times New Roman"/>
          <w:b/>
          <w:bCs/>
          <w:sz w:val="28"/>
          <w:szCs w:val="28"/>
        </w:rPr>
        <w:tab/>
      </w:r>
      <w:r w:rsidR="00B075E7" w:rsidRPr="00006199">
        <w:rPr>
          <w:rFonts w:cs="Times New Roman"/>
          <w:b/>
          <w:bCs/>
          <w:sz w:val="28"/>
          <w:szCs w:val="28"/>
        </w:rPr>
        <w:t>Hoạt động 3:</w:t>
      </w:r>
      <w:r w:rsidR="00AB5C41" w:rsidRPr="00006199">
        <w:rPr>
          <w:rFonts w:cs="Times New Roman"/>
          <w:b/>
          <w:bCs/>
          <w:sz w:val="28"/>
          <w:szCs w:val="28"/>
          <w:lang w:val="vi-VN"/>
        </w:rPr>
        <w:t xml:space="preserve"> Trò chơi </w:t>
      </w:r>
    </w:p>
    <w:p w14:paraId="5C4D7E20" w14:textId="295EC696" w:rsidR="00B075E7" w:rsidRPr="003A040F" w:rsidRDefault="00726FA1" w:rsidP="00A106FE">
      <w:pPr>
        <w:ind w:firstLine="561"/>
        <w:contextualSpacing/>
        <w:jc w:val="both"/>
        <w:rPr>
          <w:rFonts w:cs="Times New Roman"/>
          <w:b/>
          <w:sz w:val="28"/>
          <w:szCs w:val="28"/>
        </w:rPr>
      </w:pPr>
      <w:r>
        <w:rPr>
          <w:rFonts w:cs="Times New Roman"/>
          <w:sz w:val="28"/>
          <w:szCs w:val="28"/>
        </w:rPr>
        <w:tab/>
      </w:r>
      <w:r w:rsidR="00B075E7" w:rsidRPr="003A040F">
        <w:rPr>
          <w:rFonts w:cs="Times New Roman"/>
          <w:sz w:val="28"/>
          <w:szCs w:val="28"/>
        </w:rPr>
        <w:t>Trò chơi “Đội nào nhanh hơn”</w:t>
      </w:r>
    </w:p>
    <w:p w14:paraId="23EC7954" w14:textId="0980B2FA" w:rsidR="00B075E7" w:rsidRPr="003A040F" w:rsidRDefault="00726FA1" w:rsidP="00A106FE">
      <w:pPr>
        <w:ind w:firstLine="561"/>
        <w:contextualSpacing/>
        <w:jc w:val="both"/>
        <w:rPr>
          <w:rFonts w:cs="Times New Roman"/>
          <w:b/>
          <w:sz w:val="28"/>
          <w:szCs w:val="28"/>
        </w:rPr>
      </w:pPr>
      <w:r>
        <w:rPr>
          <w:rFonts w:cs="Times New Roman"/>
          <w:sz w:val="28"/>
          <w:szCs w:val="28"/>
        </w:rPr>
        <w:lastRenderedPageBreak/>
        <w:tab/>
      </w:r>
      <w:r w:rsidR="00B075E7" w:rsidRPr="003A040F">
        <w:rPr>
          <w:rFonts w:cs="Times New Roman"/>
          <w:sz w:val="28"/>
          <w:szCs w:val="28"/>
        </w:rPr>
        <w:t xml:space="preserve">Trò chơi “Quả trứng kì diệu” </w:t>
      </w:r>
    </w:p>
    <w:p w14:paraId="41F74DFA" w14:textId="6A138275" w:rsidR="00B075E7" w:rsidRPr="003A040F" w:rsidRDefault="00726FA1"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Cô cho trẻ đi lấy rổ về chia 3 đội ngồi thành 3 hàng ngang. Trong rổ có thẻ số 1, 2, 3.</w:t>
      </w:r>
    </w:p>
    <w:p w14:paraId="47774E14" w14:textId="422394E2" w:rsidR="00B075E7" w:rsidRPr="003A040F" w:rsidRDefault="00726FA1" w:rsidP="00A106FE">
      <w:pPr>
        <w:ind w:firstLine="561"/>
        <w:contextualSpacing/>
        <w:jc w:val="both"/>
        <w:rPr>
          <w:rFonts w:cs="Times New Roman"/>
          <w:sz w:val="28"/>
          <w:szCs w:val="28"/>
        </w:rPr>
      </w:pPr>
      <w:r>
        <w:rPr>
          <w:rFonts w:cs="Times New Roman"/>
          <w:sz w:val="28"/>
          <w:szCs w:val="28"/>
        </w:rPr>
        <w:tab/>
      </w:r>
      <w:r w:rsidR="00B075E7" w:rsidRPr="003A040F">
        <w:rPr>
          <w:rFonts w:cs="Times New Roman"/>
          <w:sz w:val="28"/>
          <w:szCs w:val="28"/>
        </w:rPr>
        <w:t xml:space="preserve">Kết thúc trò chơi: Đội nào có bạn ra ngoài nhiều hơn thì đội đó thua cuộc, đội nào có bạn trong hàng nhiều hơn thì đội đó chiến thắng. </w:t>
      </w:r>
    </w:p>
    <w:p w14:paraId="46FB4270" w14:textId="6A00F77E" w:rsidR="00B075E7" w:rsidRPr="003A040F" w:rsidRDefault="00726FA1" w:rsidP="00A106FE">
      <w:pPr>
        <w:jc w:val="both"/>
        <w:rPr>
          <w:rFonts w:cs="Times New Roman"/>
          <w:b/>
          <w:sz w:val="28"/>
          <w:szCs w:val="28"/>
        </w:rPr>
      </w:pPr>
      <w:r>
        <w:rPr>
          <w:rFonts w:cs="Times New Roman"/>
          <w:b/>
          <w:sz w:val="28"/>
          <w:szCs w:val="28"/>
        </w:rPr>
        <w:tab/>
      </w:r>
      <w:r w:rsidR="00B075E7" w:rsidRPr="003A040F">
        <w:rPr>
          <w:rFonts w:cs="Times New Roman"/>
          <w:b/>
          <w:sz w:val="28"/>
          <w:szCs w:val="28"/>
        </w:rPr>
        <w:t>Kết thúc hoạt động:</w:t>
      </w:r>
    </w:p>
    <w:p w14:paraId="30308F1E" w14:textId="42B0FC01" w:rsidR="00B075E7" w:rsidRPr="003A040F" w:rsidRDefault="00E66105" w:rsidP="00A106FE">
      <w:pPr>
        <w:ind w:firstLine="561"/>
        <w:jc w:val="both"/>
        <w:rPr>
          <w:rFonts w:eastAsia="Calibri" w:cs="Times New Roman"/>
          <w:sz w:val="28"/>
          <w:szCs w:val="28"/>
        </w:rPr>
      </w:pPr>
      <w:r>
        <w:rPr>
          <w:rFonts w:cs="Times New Roman"/>
          <w:sz w:val="28"/>
          <w:szCs w:val="28"/>
        </w:rPr>
        <w:tab/>
      </w:r>
      <w:r w:rsidR="00B075E7" w:rsidRPr="003A040F">
        <w:rPr>
          <w:rFonts w:cs="Times New Roman"/>
          <w:sz w:val="28"/>
          <w:szCs w:val="28"/>
        </w:rPr>
        <w:t>- Cho trẻ hát bài “Đàn Gà trong sân”</w:t>
      </w:r>
    </w:p>
    <w:p w14:paraId="6674B3B1" w14:textId="1CE2F16F" w:rsidR="00D6102B" w:rsidRPr="00A403AE" w:rsidRDefault="008D6286" w:rsidP="00D6102B">
      <w:pPr>
        <w:spacing w:before="40" w:after="40"/>
        <w:jc w:val="both"/>
        <w:rPr>
          <w:rFonts w:cs="Times New Roman"/>
          <w:color w:val="000000" w:themeColor="text1"/>
          <w:sz w:val="28"/>
          <w:szCs w:val="28"/>
          <w:u w:val="single"/>
          <w:lang w:val="vi-VN"/>
        </w:rPr>
      </w:pPr>
      <w:r>
        <w:rPr>
          <w:rFonts w:cs="Times New Roman"/>
          <w:b/>
          <w:color w:val="000000"/>
          <w:sz w:val="28"/>
          <w:szCs w:val="28"/>
        </w:rPr>
        <w:tab/>
      </w:r>
      <w:r w:rsidR="00D6102B" w:rsidRPr="00A403AE">
        <w:rPr>
          <w:rFonts w:cs="Times New Roman"/>
          <w:b/>
          <w:color w:val="000000" w:themeColor="text1"/>
          <w:sz w:val="28"/>
          <w:szCs w:val="28"/>
        </w:rPr>
        <w:t xml:space="preserve">IV.  VỆ </w:t>
      </w:r>
      <w:r w:rsidR="00B85B48">
        <w:rPr>
          <w:rFonts w:cs="Times New Roman"/>
          <w:b/>
          <w:color w:val="000000" w:themeColor="text1"/>
          <w:sz w:val="28"/>
          <w:szCs w:val="28"/>
        </w:rPr>
        <w:t>SINH</w:t>
      </w:r>
      <w:r w:rsidR="00B85B48">
        <w:rPr>
          <w:rFonts w:cs="Times New Roman"/>
          <w:b/>
          <w:color w:val="000000" w:themeColor="text1"/>
          <w:sz w:val="28"/>
          <w:szCs w:val="28"/>
          <w:lang w:val="vi-VN"/>
        </w:rPr>
        <w:t>,</w:t>
      </w:r>
      <w:r w:rsidR="00D6102B" w:rsidRPr="00A403AE">
        <w:rPr>
          <w:rFonts w:cs="Times New Roman"/>
          <w:b/>
          <w:color w:val="000000" w:themeColor="text1"/>
          <w:sz w:val="28"/>
          <w:szCs w:val="28"/>
        </w:rPr>
        <w:t xml:space="preserve"> </w:t>
      </w:r>
      <w:r w:rsidR="00B85B48">
        <w:rPr>
          <w:rFonts w:cs="Times New Roman"/>
          <w:b/>
          <w:color w:val="000000" w:themeColor="text1"/>
          <w:sz w:val="28"/>
          <w:szCs w:val="28"/>
          <w:lang w:val="vi-VN"/>
        </w:rPr>
        <w:t>ĂN,</w:t>
      </w:r>
      <w:r w:rsidR="00D6102B" w:rsidRPr="00A403AE">
        <w:rPr>
          <w:rFonts w:cs="Times New Roman"/>
          <w:b/>
          <w:color w:val="000000" w:themeColor="text1"/>
          <w:sz w:val="28"/>
          <w:szCs w:val="28"/>
          <w:lang w:val="vi-VN"/>
        </w:rPr>
        <w:t xml:space="preserve"> NGỦ</w:t>
      </w:r>
    </w:p>
    <w:p w14:paraId="261E8A35" w14:textId="77777777" w:rsidR="00D6102B" w:rsidRPr="00A403AE" w:rsidRDefault="00D6102B" w:rsidP="00D6102B">
      <w:pPr>
        <w:ind w:firstLine="720"/>
        <w:jc w:val="both"/>
        <w:rPr>
          <w:rFonts w:cs="Times New Roman"/>
          <w:color w:val="000000" w:themeColor="text1"/>
          <w:sz w:val="28"/>
          <w:szCs w:val="28"/>
        </w:rPr>
      </w:pPr>
      <w:r w:rsidRPr="00A403AE">
        <w:rPr>
          <w:rFonts w:cs="Times New Roman"/>
          <w:color w:val="000000" w:themeColor="text1"/>
          <w:sz w:val="28"/>
          <w:szCs w:val="28"/>
        </w:rPr>
        <w:t>- Nhắc trẻ ăn nhiều cơm, ăn hết xuất cơm của mình. Rửa tay trước khi ăn và sau khi đi vệ sinh….</w:t>
      </w:r>
    </w:p>
    <w:p w14:paraId="7CA8E539" w14:textId="77777777" w:rsidR="00D6102B" w:rsidRPr="00A403AE" w:rsidRDefault="00D6102B" w:rsidP="00D6102B">
      <w:pPr>
        <w:ind w:firstLine="720"/>
        <w:contextualSpacing/>
        <w:jc w:val="both"/>
        <w:rPr>
          <w:rFonts w:eastAsia="Calibri" w:cs="Times New Roman"/>
          <w:b/>
          <w:color w:val="000000" w:themeColor="text1"/>
          <w:sz w:val="28"/>
          <w:szCs w:val="28"/>
        </w:rPr>
      </w:pPr>
      <w:r w:rsidRPr="00A403AE">
        <w:rPr>
          <w:rFonts w:eastAsia="Calibri" w:cs="Times New Roman"/>
          <w:color w:val="000000" w:themeColor="text1"/>
          <w:sz w:val="28"/>
          <w:szCs w:val="28"/>
        </w:rPr>
        <w:t>- Nhắc trẻ ngủ đủ giấc, ngủ ngon.</w:t>
      </w:r>
    </w:p>
    <w:p w14:paraId="60E7D2DC" w14:textId="766EB0F8" w:rsidR="00ED6CE5" w:rsidRPr="003A040F" w:rsidRDefault="008D6286" w:rsidP="00D6102B">
      <w:pPr>
        <w:tabs>
          <w:tab w:val="left" w:pos="709"/>
        </w:tabs>
        <w:ind w:left="70"/>
        <w:jc w:val="both"/>
        <w:rPr>
          <w:rFonts w:eastAsia="Times New Roman" w:cs="Times New Roman"/>
          <w:b/>
          <w:kern w:val="0"/>
          <w:sz w:val="28"/>
          <w:szCs w:val="28"/>
          <w:lang w:val="pt-BR" w:eastAsia="en-US" w:bidi="ar-SA"/>
        </w:rPr>
      </w:pPr>
      <w:r>
        <w:rPr>
          <w:rFonts w:eastAsia="Times New Roman" w:cs="Times New Roman"/>
          <w:b/>
          <w:kern w:val="0"/>
          <w:sz w:val="28"/>
          <w:szCs w:val="28"/>
          <w:lang w:val="pt-BR" w:eastAsia="en-US" w:bidi="ar-SA"/>
        </w:rPr>
        <w:tab/>
      </w:r>
      <w:r w:rsidR="005F0930">
        <w:rPr>
          <w:rFonts w:eastAsia="Times New Roman" w:cs="Times New Roman"/>
          <w:b/>
          <w:kern w:val="0"/>
          <w:sz w:val="28"/>
          <w:szCs w:val="28"/>
          <w:lang w:val="pt-BR" w:eastAsia="en-US" w:bidi="ar-SA"/>
        </w:rPr>
        <w:t>V</w:t>
      </w:r>
      <w:r w:rsidR="00ED6CE5" w:rsidRPr="003A040F">
        <w:rPr>
          <w:rFonts w:eastAsia="Times New Roman" w:cs="Times New Roman"/>
          <w:b/>
          <w:kern w:val="0"/>
          <w:sz w:val="28"/>
          <w:szCs w:val="28"/>
          <w:lang w:val="pt-BR" w:eastAsia="en-US" w:bidi="ar-SA"/>
        </w:rPr>
        <w:t>. HOẠT ĐỘNG CHIỀU:</w:t>
      </w:r>
    </w:p>
    <w:p w14:paraId="10C08EBD" w14:textId="535918E2" w:rsidR="00951BDC" w:rsidRDefault="008D6286" w:rsidP="00A106FE">
      <w:pPr>
        <w:widowControl/>
        <w:suppressAutoHyphens w:val="0"/>
        <w:ind w:firstLine="720"/>
        <w:jc w:val="both"/>
        <w:rPr>
          <w:sz w:val="28"/>
          <w:szCs w:val="28"/>
        </w:rPr>
      </w:pPr>
      <w:r w:rsidRPr="000137A8">
        <w:rPr>
          <w:sz w:val="28"/>
          <w:szCs w:val="28"/>
        </w:rPr>
        <w:t>-</w:t>
      </w:r>
      <w:r w:rsidR="00986FE8">
        <w:rPr>
          <w:sz w:val="28"/>
          <w:szCs w:val="28"/>
          <w:lang w:val="vi-VN"/>
        </w:rPr>
        <w:t xml:space="preserve"> </w:t>
      </w:r>
      <w:r w:rsidRPr="000137A8">
        <w:rPr>
          <w:sz w:val="28"/>
          <w:szCs w:val="28"/>
        </w:rPr>
        <w:t>Luyện kỹ năng diễn đạt mạch lạc cho trẻ</w:t>
      </w:r>
      <w:r w:rsidRPr="00407BC6">
        <w:rPr>
          <w:sz w:val="28"/>
          <w:szCs w:val="28"/>
        </w:rPr>
        <w:t xml:space="preserve"> </w:t>
      </w:r>
    </w:p>
    <w:p w14:paraId="559C1246" w14:textId="22059F28" w:rsidR="00100378" w:rsidRDefault="00100378" w:rsidP="00100378">
      <w:pPr>
        <w:autoSpaceDE w:val="0"/>
        <w:snapToGrid w:val="0"/>
        <w:rPr>
          <w:rFonts w:cs="Times New Roman"/>
          <w:color w:val="000000" w:themeColor="text1"/>
          <w:sz w:val="28"/>
          <w:szCs w:val="28"/>
        </w:rPr>
      </w:pPr>
      <w:r>
        <w:rPr>
          <w:rFonts w:cs="Times New Roman"/>
          <w:b/>
          <w:color w:val="000000" w:themeColor="text1"/>
          <w:sz w:val="28"/>
          <w:szCs w:val="28"/>
        </w:rPr>
        <w:tab/>
      </w:r>
      <w:r>
        <w:rPr>
          <w:rFonts w:cs="Times New Roman"/>
          <w:b/>
          <w:color w:val="000000" w:themeColor="text1"/>
          <w:sz w:val="28"/>
          <w:szCs w:val="28"/>
          <w:lang w:val="vi-VN"/>
        </w:rPr>
        <w:t xml:space="preserve">- </w:t>
      </w:r>
      <w:r>
        <w:rPr>
          <w:rFonts w:cs="Times New Roman"/>
          <w:b/>
          <w:color w:val="000000" w:themeColor="text1"/>
          <w:sz w:val="28"/>
          <w:szCs w:val="28"/>
        </w:rPr>
        <w:t>LQCC</w:t>
      </w:r>
      <w:r>
        <w:rPr>
          <w:rFonts w:cs="Times New Roman"/>
          <w:b/>
          <w:color w:val="000000" w:themeColor="text1"/>
          <w:sz w:val="28"/>
          <w:szCs w:val="28"/>
          <w:lang w:val="vi-VN"/>
        </w:rPr>
        <w:t xml:space="preserve">: </w:t>
      </w:r>
      <w:r w:rsidRPr="00BC6B85">
        <w:rPr>
          <w:rFonts w:cs="Times New Roman"/>
          <w:color w:val="000000" w:themeColor="text1"/>
          <w:sz w:val="28"/>
          <w:szCs w:val="28"/>
        </w:rPr>
        <w:t>Ôn</w:t>
      </w:r>
      <w:r w:rsidRPr="00BC6B85">
        <w:rPr>
          <w:rFonts w:cs="Times New Roman"/>
          <w:color w:val="000000" w:themeColor="text1"/>
          <w:sz w:val="28"/>
          <w:szCs w:val="28"/>
          <w:lang w:val="vi-VN"/>
        </w:rPr>
        <w:t xml:space="preserve"> </w:t>
      </w:r>
      <w:r w:rsidRPr="00BC6B85">
        <w:rPr>
          <w:rFonts w:cs="Times New Roman"/>
          <w:color w:val="000000" w:themeColor="text1"/>
          <w:sz w:val="28"/>
          <w:szCs w:val="28"/>
        </w:rPr>
        <w:t xml:space="preserve">chữ l, m, n </w:t>
      </w:r>
    </w:p>
    <w:p w14:paraId="36C58BBE" w14:textId="1D50DD4B" w:rsidR="00100378" w:rsidRPr="00100378" w:rsidRDefault="00100378" w:rsidP="00100378">
      <w:pPr>
        <w:autoSpaceDE w:val="0"/>
        <w:snapToGrid w:val="0"/>
        <w:rPr>
          <w:rFonts w:cs="Times New Roman"/>
          <w:b/>
          <w:color w:val="000000" w:themeColor="text1"/>
          <w:sz w:val="28"/>
          <w:szCs w:val="28"/>
          <w:lang w:val="vi-VN"/>
        </w:rPr>
      </w:pPr>
      <w:r>
        <w:rPr>
          <w:rFonts w:cs="Times New Roman"/>
          <w:color w:val="000000" w:themeColor="text1"/>
          <w:sz w:val="28"/>
          <w:szCs w:val="28"/>
        </w:rPr>
        <w:tab/>
        <w:t>Mục</w:t>
      </w:r>
      <w:r>
        <w:rPr>
          <w:rFonts w:cs="Times New Roman"/>
          <w:color w:val="000000" w:themeColor="text1"/>
          <w:sz w:val="28"/>
          <w:szCs w:val="28"/>
          <w:lang w:val="vi-VN"/>
        </w:rPr>
        <w:t xml:space="preserve"> đích: Trẻ chơi được các trò chơi chữ cáil, m, n.</w:t>
      </w:r>
    </w:p>
    <w:p w14:paraId="211A92FD" w14:textId="43903734" w:rsidR="008D6286" w:rsidRPr="00FB20EC" w:rsidRDefault="008D6286" w:rsidP="00A106FE">
      <w:pPr>
        <w:widowControl/>
        <w:suppressAutoHyphens w:val="0"/>
        <w:ind w:firstLine="720"/>
        <w:jc w:val="both"/>
        <w:rPr>
          <w:sz w:val="28"/>
          <w:szCs w:val="28"/>
          <w:lang w:val="vi-VN"/>
        </w:rPr>
      </w:pPr>
      <w:r w:rsidRPr="00407BC6">
        <w:rPr>
          <w:sz w:val="28"/>
          <w:szCs w:val="28"/>
        </w:rPr>
        <w:t>-</w:t>
      </w:r>
      <w:r>
        <w:rPr>
          <w:sz w:val="28"/>
          <w:szCs w:val="28"/>
        </w:rPr>
        <w:t xml:space="preserve"> </w:t>
      </w:r>
      <w:r w:rsidRPr="00407BC6">
        <w:rPr>
          <w:sz w:val="28"/>
          <w:szCs w:val="28"/>
        </w:rPr>
        <w:t xml:space="preserve">Tăng cường tiếng </w:t>
      </w:r>
      <w:r w:rsidR="00FB20EC">
        <w:rPr>
          <w:sz w:val="28"/>
          <w:szCs w:val="28"/>
        </w:rPr>
        <w:t>việt</w:t>
      </w:r>
      <w:r w:rsidR="00FB20EC">
        <w:rPr>
          <w:sz w:val="28"/>
          <w:szCs w:val="28"/>
          <w:lang w:val="vi-VN"/>
        </w:rPr>
        <w:t xml:space="preserve">: Con gà (Atưch), Gà trống </w:t>
      </w:r>
      <w:proofErr w:type="gramStart"/>
      <w:r w:rsidR="00FB20EC">
        <w:rPr>
          <w:sz w:val="28"/>
          <w:szCs w:val="28"/>
          <w:lang w:val="vi-VN"/>
        </w:rPr>
        <w:t>( Atưch</w:t>
      </w:r>
      <w:proofErr w:type="gramEnd"/>
      <w:r w:rsidR="00FB20EC">
        <w:rPr>
          <w:sz w:val="28"/>
          <w:szCs w:val="28"/>
          <w:lang w:val="vi-VN"/>
        </w:rPr>
        <w:t xml:space="preserve"> gông)</w:t>
      </w:r>
    </w:p>
    <w:p w14:paraId="4D68672F" w14:textId="72722C4E" w:rsidR="00ED6CE5" w:rsidRPr="003A040F" w:rsidRDefault="00ED6CE5" w:rsidP="00A106FE">
      <w:pPr>
        <w:widowControl/>
        <w:suppressAutoHyphens w:val="0"/>
        <w:ind w:firstLine="720"/>
        <w:jc w:val="both"/>
        <w:rPr>
          <w:rFonts w:cs="Times New Roman"/>
          <w:b/>
          <w:bCs/>
          <w:sz w:val="28"/>
          <w:szCs w:val="28"/>
          <w:u w:val="single"/>
          <w:lang w:val="it-IT"/>
        </w:rPr>
      </w:pPr>
      <w:r w:rsidRPr="003A040F">
        <w:rPr>
          <w:rFonts w:cs="Times New Roman"/>
          <w:b/>
          <w:bCs/>
          <w:sz w:val="28"/>
          <w:szCs w:val="28"/>
          <w:lang w:val="it-IT"/>
        </w:rPr>
        <w:t>VI .</w:t>
      </w:r>
      <w:r w:rsidRPr="008D6286">
        <w:rPr>
          <w:rFonts w:cs="Times New Roman"/>
          <w:b/>
          <w:bCs/>
          <w:sz w:val="28"/>
          <w:szCs w:val="28"/>
          <w:lang w:val="it-IT"/>
        </w:rPr>
        <w:t>NHẬN XÉT CUỐI NGÀY:</w:t>
      </w:r>
    </w:p>
    <w:p w14:paraId="394B4BF1" w14:textId="03991A24" w:rsidR="00ED6CE5" w:rsidRDefault="00ED6CE5" w:rsidP="00A106FE">
      <w:pPr>
        <w:jc w:val="both"/>
        <w:rPr>
          <w:rFonts w:cs="Times New Roman"/>
          <w:bCs/>
          <w:sz w:val="28"/>
          <w:szCs w:val="28"/>
        </w:rPr>
      </w:pPr>
      <w:r w:rsidRPr="003A040F">
        <w:rPr>
          <w:rFonts w:cs="Times New Roman"/>
          <w:bCs/>
          <w:sz w:val="28"/>
          <w:szCs w:val="28"/>
        </w:rPr>
        <w:t>…………………………………………………………………………………………………………………………………………………………………………………………………………………………………………………………………………………………………………………………………………………………………………………………………………………………………………………………………………………………………………………………………………………………………………………………………………………………………………………………………………………………………………</w:t>
      </w:r>
    </w:p>
    <w:p w14:paraId="5F423710" w14:textId="77777777" w:rsidR="005C4BA9" w:rsidRPr="003A040F" w:rsidRDefault="005C4BA9" w:rsidP="00A106FE">
      <w:pPr>
        <w:jc w:val="both"/>
        <w:rPr>
          <w:rFonts w:cs="Times New Roman"/>
          <w:bCs/>
          <w:sz w:val="28"/>
          <w:szCs w:val="28"/>
        </w:rPr>
      </w:pPr>
    </w:p>
    <w:p w14:paraId="18AD3C89" w14:textId="77777777" w:rsidR="00ED6CE5" w:rsidRPr="003A040F" w:rsidRDefault="00ED6CE5" w:rsidP="00A106FE">
      <w:pPr>
        <w:spacing w:before="29"/>
        <w:jc w:val="both"/>
        <w:rPr>
          <w:rFonts w:cs="Times New Roman"/>
          <w:bCs/>
          <w:sz w:val="28"/>
          <w:szCs w:val="28"/>
        </w:rPr>
      </w:pPr>
    </w:p>
    <w:p w14:paraId="7A5C5298" w14:textId="59BB9371" w:rsidR="00071D6D" w:rsidRDefault="00071D6D" w:rsidP="00A106FE">
      <w:pPr>
        <w:tabs>
          <w:tab w:val="left" w:pos="2685"/>
          <w:tab w:val="center" w:pos="5220"/>
        </w:tabs>
        <w:jc w:val="both"/>
        <w:rPr>
          <w:rFonts w:cs="Times New Roman"/>
          <w:bCs/>
          <w:sz w:val="28"/>
          <w:szCs w:val="28"/>
        </w:rPr>
      </w:pPr>
    </w:p>
    <w:p w14:paraId="2705CCE7" w14:textId="77777777" w:rsidR="00305A8A" w:rsidRDefault="00305A8A" w:rsidP="00A106FE">
      <w:pPr>
        <w:tabs>
          <w:tab w:val="left" w:pos="2685"/>
          <w:tab w:val="center" w:pos="5220"/>
        </w:tabs>
        <w:jc w:val="both"/>
        <w:rPr>
          <w:rFonts w:cs="Times New Roman"/>
          <w:bCs/>
          <w:sz w:val="28"/>
          <w:szCs w:val="28"/>
        </w:rPr>
      </w:pPr>
    </w:p>
    <w:p w14:paraId="20C36A22" w14:textId="77777777" w:rsidR="00305A8A" w:rsidRDefault="00305A8A" w:rsidP="00A106FE">
      <w:pPr>
        <w:tabs>
          <w:tab w:val="left" w:pos="2685"/>
          <w:tab w:val="center" w:pos="5220"/>
        </w:tabs>
        <w:jc w:val="both"/>
        <w:rPr>
          <w:rFonts w:cs="Times New Roman"/>
          <w:bCs/>
          <w:sz w:val="28"/>
          <w:szCs w:val="28"/>
        </w:rPr>
      </w:pPr>
    </w:p>
    <w:p w14:paraId="0C143583" w14:textId="7E55A5CC" w:rsidR="006A27F0" w:rsidRDefault="006A27F0" w:rsidP="00A106FE">
      <w:pPr>
        <w:tabs>
          <w:tab w:val="left" w:pos="2685"/>
          <w:tab w:val="center" w:pos="5220"/>
        </w:tabs>
        <w:jc w:val="both"/>
        <w:rPr>
          <w:rFonts w:cs="Times New Roman"/>
          <w:bCs/>
          <w:sz w:val="28"/>
          <w:szCs w:val="28"/>
        </w:rPr>
      </w:pPr>
    </w:p>
    <w:p w14:paraId="36C680B1" w14:textId="71796437" w:rsidR="006A27F0" w:rsidRDefault="006A27F0" w:rsidP="00A106FE">
      <w:pPr>
        <w:tabs>
          <w:tab w:val="left" w:pos="2685"/>
          <w:tab w:val="center" w:pos="5220"/>
        </w:tabs>
        <w:jc w:val="both"/>
        <w:rPr>
          <w:rFonts w:cs="Times New Roman"/>
          <w:bCs/>
          <w:sz w:val="28"/>
          <w:szCs w:val="28"/>
        </w:rPr>
      </w:pPr>
    </w:p>
    <w:p w14:paraId="590677A8" w14:textId="6829549A" w:rsidR="005C17EA" w:rsidRDefault="005C17EA" w:rsidP="00A106FE">
      <w:pPr>
        <w:tabs>
          <w:tab w:val="left" w:pos="2685"/>
          <w:tab w:val="center" w:pos="5220"/>
        </w:tabs>
        <w:jc w:val="both"/>
        <w:rPr>
          <w:rFonts w:cs="Times New Roman"/>
          <w:bCs/>
          <w:sz w:val="28"/>
          <w:szCs w:val="28"/>
        </w:rPr>
      </w:pPr>
    </w:p>
    <w:p w14:paraId="6A1D84C7" w14:textId="77777777" w:rsidR="005C4BA9" w:rsidRDefault="005C4BA9" w:rsidP="00A106FE">
      <w:pPr>
        <w:tabs>
          <w:tab w:val="left" w:pos="2685"/>
          <w:tab w:val="center" w:pos="5220"/>
        </w:tabs>
        <w:jc w:val="both"/>
        <w:rPr>
          <w:rFonts w:cs="Times New Roman"/>
          <w:bCs/>
          <w:sz w:val="28"/>
          <w:szCs w:val="28"/>
        </w:rPr>
      </w:pPr>
    </w:p>
    <w:p w14:paraId="68DA5194" w14:textId="77777777" w:rsidR="005C4BA9" w:rsidRDefault="005C4BA9" w:rsidP="00A106FE">
      <w:pPr>
        <w:tabs>
          <w:tab w:val="left" w:pos="2685"/>
          <w:tab w:val="center" w:pos="5220"/>
        </w:tabs>
        <w:jc w:val="both"/>
        <w:rPr>
          <w:rFonts w:cs="Times New Roman"/>
          <w:bCs/>
          <w:sz w:val="28"/>
          <w:szCs w:val="28"/>
        </w:rPr>
      </w:pPr>
    </w:p>
    <w:p w14:paraId="1E0F2297" w14:textId="77777777" w:rsidR="005C4BA9" w:rsidRDefault="005C4BA9" w:rsidP="00A106FE">
      <w:pPr>
        <w:tabs>
          <w:tab w:val="left" w:pos="2685"/>
          <w:tab w:val="center" w:pos="5220"/>
        </w:tabs>
        <w:jc w:val="both"/>
        <w:rPr>
          <w:rFonts w:cs="Times New Roman"/>
          <w:bCs/>
          <w:sz w:val="28"/>
          <w:szCs w:val="28"/>
        </w:rPr>
      </w:pPr>
    </w:p>
    <w:p w14:paraId="5B0391CC" w14:textId="77777777" w:rsidR="005C4BA9" w:rsidRDefault="005C4BA9" w:rsidP="00A106FE">
      <w:pPr>
        <w:tabs>
          <w:tab w:val="left" w:pos="2685"/>
          <w:tab w:val="center" w:pos="5220"/>
        </w:tabs>
        <w:jc w:val="both"/>
        <w:rPr>
          <w:rFonts w:cs="Times New Roman"/>
          <w:bCs/>
          <w:sz w:val="28"/>
          <w:szCs w:val="28"/>
        </w:rPr>
      </w:pPr>
    </w:p>
    <w:p w14:paraId="351178AA" w14:textId="77777777" w:rsidR="005C4BA9" w:rsidRDefault="005C4BA9" w:rsidP="00A106FE">
      <w:pPr>
        <w:tabs>
          <w:tab w:val="left" w:pos="2685"/>
          <w:tab w:val="center" w:pos="5220"/>
        </w:tabs>
        <w:jc w:val="both"/>
        <w:rPr>
          <w:rFonts w:cs="Times New Roman"/>
          <w:bCs/>
          <w:sz w:val="28"/>
          <w:szCs w:val="28"/>
        </w:rPr>
      </w:pPr>
    </w:p>
    <w:p w14:paraId="3CCBAB21" w14:textId="77777777" w:rsidR="005C4BA9" w:rsidRDefault="005C4BA9" w:rsidP="00A106FE">
      <w:pPr>
        <w:tabs>
          <w:tab w:val="left" w:pos="2685"/>
          <w:tab w:val="center" w:pos="5220"/>
        </w:tabs>
        <w:jc w:val="both"/>
        <w:rPr>
          <w:rFonts w:cs="Times New Roman"/>
          <w:bCs/>
          <w:sz w:val="28"/>
          <w:szCs w:val="28"/>
        </w:rPr>
      </w:pPr>
    </w:p>
    <w:p w14:paraId="44748719" w14:textId="77777777" w:rsidR="005C4BA9" w:rsidRDefault="005C4BA9" w:rsidP="00A106FE">
      <w:pPr>
        <w:tabs>
          <w:tab w:val="left" w:pos="2685"/>
          <w:tab w:val="center" w:pos="5220"/>
        </w:tabs>
        <w:jc w:val="both"/>
        <w:rPr>
          <w:rFonts w:cs="Times New Roman"/>
          <w:bCs/>
          <w:sz w:val="28"/>
          <w:szCs w:val="28"/>
        </w:rPr>
      </w:pPr>
    </w:p>
    <w:p w14:paraId="6923CD0E" w14:textId="77777777" w:rsidR="005C4BA9" w:rsidRDefault="005C4BA9" w:rsidP="00A106FE">
      <w:pPr>
        <w:tabs>
          <w:tab w:val="left" w:pos="2685"/>
          <w:tab w:val="center" w:pos="5220"/>
        </w:tabs>
        <w:jc w:val="both"/>
        <w:rPr>
          <w:rFonts w:cs="Times New Roman"/>
          <w:bCs/>
          <w:sz w:val="28"/>
          <w:szCs w:val="28"/>
        </w:rPr>
      </w:pPr>
    </w:p>
    <w:p w14:paraId="1B5D36F4" w14:textId="77777777" w:rsidR="005C4BA9" w:rsidRDefault="005C4BA9" w:rsidP="00A106FE">
      <w:pPr>
        <w:tabs>
          <w:tab w:val="left" w:pos="2685"/>
          <w:tab w:val="center" w:pos="5220"/>
        </w:tabs>
        <w:jc w:val="both"/>
        <w:rPr>
          <w:rFonts w:cs="Times New Roman"/>
          <w:bCs/>
          <w:sz w:val="28"/>
          <w:szCs w:val="28"/>
        </w:rPr>
      </w:pPr>
    </w:p>
    <w:p w14:paraId="149F795B" w14:textId="77777777" w:rsidR="005C17EA" w:rsidRPr="003A040F" w:rsidRDefault="005C17EA" w:rsidP="00A106FE">
      <w:pPr>
        <w:tabs>
          <w:tab w:val="left" w:pos="2685"/>
          <w:tab w:val="center" w:pos="5220"/>
        </w:tabs>
        <w:jc w:val="both"/>
        <w:rPr>
          <w:rFonts w:cs="Times New Roman"/>
          <w:bCs/>
          <w:sz w:val="28"/>
          <w:szCs w:val="28"/>
        </w:rPr>
      </w:pPr>
    </w:p>
    <w:p w14:paraId="42D9879B" w14:textId="77777777" w:rsidR="004B515B" w:rsidRPr="003A040F" w:rsidRDefault="004B515B" w:rsidP="00A106FE">
      <w:pPr>
        <w:tabs>
          <w:tab w:val="left" w:pos="2685"/>
          <w:tab w:val="center" w:pos="5220"/>
        </w:tabs>
        <w:jc w:val="both"/>
        <w:rPr>
          <w:rFonts w:cs="Times New Roman"/>
          <w:bCs/>
          <w:sz w:val="28"/>
          <w:szCs w:val="28"/>
        </w:rPr>
      </w:pPr>
    </w:p>
    <w:p w14:paraId="768BF1D5" w14:textId="77777777" w:rsidR="00C45C12" w:rsidRPr="003A040F" w:rsidRDefault="00C45C12" w:rsidP="00495F06">
      <w:pPr>
        <w:tabs>
          <w:tab w:val="left" w:pos="2685"/>
          <w:tab w:val="center" w:pos="5220"/>
        </w:tabs>
        <w:jc w:val="center"/>
        <w:rPr>
          <w:rFonts w:cs="Times New Roman"/>
          <w:b/>
          <w:sz w:val="28"/>
          <w:szCs w:val="28"/>
        </w:rPr>
      </w:pPr>
      <w:r w:rsidRPr="003A040F">
        <w:rPr>
          <w:rFonts w:cs="Times New Roman"/>
          <w:b/>
          <w:sz w:val="28"/>
          <w:szCs w:val="28"/>
        </w:rPr>
        <w:lastRenderedPageBreak/>
        <w:t xml:space="preserve">KẾ HOẠCH </w:t>
      </w:r>
      <w:r>
        <w:rPr>
          <w:rFonts w:cs="Times New Roman"/>
          <w:b/>
          <w:sz w:val="28"/>
          <w:szCs w:val="28"/>
        </w:rPr>
        <w:t>GIÁO</w:t>
      </w:r>
      <w:r>
        <w:rPr>
          <w:rFonts w:cs="Times New Roman"/>
          <w:b/>
          <w:sz w:val="28"/>
          <w:szCs w:val="28"/>
          <w:lang w:val="vi-VN"/>
        </w:rPr>
        <w:t xml:space="preserve"> DỤC </w:t>
      </w:r>
      <w:r w:rsidRPr="003A040F">
        <w:rPr>
          <w:rFonts w:cs="Times New Roman"/>
          <w:b/>
          <w:sz w:val="28"/>
          <w:szCs w:val="28"/>
        </w:rPr>
        <w:t>NGÀY</w:t>
      </w:r>
    </w:p>
    <w:p w14:paraId="209046FF" w14:textId="5E93E0C8" w:rsidR="00ED6CE5" w:rsidRPr="003810CC" w:rsidRDefault="00ED6CE5" w:rsidP="00495F06">
      <w:pPr>
        <w:jc w:val="center"/>
        <w:rPr>
          <w:rFonts w:cs="Times New Roman"/>
          <w:b/>
          <w:bCs/>
          <w:sz w:val="28"/>
          <w:szCs w:val="28"/>
        </w:rPr>
      </w:pPr>
      <w:r w:rsidRPr="003810CC">
        <w:rPr>
          <w:rFonts w:cs="Times New Roman"/>
          <w:b/>
          <w:bCs/>
          <w:sz w:val="28"/>
          <w:szCs w:val="28"/>
        </w:rPr>
        <w:t xml:space="preserve">Thứ ba ngày </w:t>
      </w:r>
      <w:r w:rsidR="00FA20B0">
        <w:rPr>
          <w:rFonts w:cs="Times New Roman"/>
          <w:b/>
          <w:bCs/>
          <w:sz w:val="28"/>
          <w:szCs w:val="28"/>
        </w:rPr>
        <w:t>26</w:t>
      </w:r>
      <w:r w:rsidRPr="003810CC">
        <w:rPr>
          <w:rFonts w:cs="Times New Roman"/>
          <w:b/>
          <w:bCs/>
          <w:sz w:val="28"/>
          <w:szCs w:val="28"/>
        </w:rPr>
        <w:t xml:space="preserve"> tháng 1</w:t>
      </w:r>
      <w:r w:rsidR="00071D6D" w:rsidRPr="003810CC">
        <w:rPr>
          <w:rFonts w:cs="Times New Roman"/>
          <w:b/>
          <w:bCs/>
          <w:sz w:val="28"/>
          <w:szCs w:val="28"/>
        </w:rPr>
        <w:t>2</w:t>
      </w:r>
      <w:r w:rsidRPr="003810CC">
        <w:rPr>
          <w:rFonts w:cs="Times New Roman"/>
          <w:b/>
          <w:bCs/>
          <w:sz w:val="28"/>
          <w:szCs w:val="28"/>
        </w:rPr>
        <w:t xml:space="preserve"> năm </w:t>
      </w:r>
      <w:r w:rsidR="00FA20B0">
        <w:rPr>
          <w:rFonts w:cs="Times New Roman"/>
          <w:b/>
          <w:bCs/>
          <w:sz w:val="28"/>
          <w:szCs w:val="28"/>
        </w:rPr>
        <w:t>2023</w:t>
      </w:r>
    </w:p>
    <w:p w14:paraId="6AFE43D3" w14:textId="77777777" w:rsidR="003810CC" w:rsidRPr="00C45C12" w:rsidRDefault="003810CC" w:rsidP="00495F06">
      <w:pPr>
        <w:jc w:val="center"/>
        <w:rPr>
          <w:rFonts w:cs="Times New Roman"/>
          <w:b/>
          <w:bCs/>
          <w:i/>
          <w:iCs/>
          <w:color w:val="000000" w:themeColor="text1"/>
          <w:sz w:val="28"/>
          <w:szCs w:val="28"/>
        </w:rPr>
      </w:pPr>
      <w:r w:rsidRPr="00C45C12">
        <w:rPr>
          <w:rFonts w:cs="Times New Roman"/>
          <w:b/>
          <w:bCs/>
          <w:i/>
          <w:iCs/>
          <w:sz w:val="28"/>
          <w:szCs w:val="28"/>
        </w:rPr>
        <w:t>Chủ đề nhánh:</w:t>
      </w:r>
      <w:r w:rsidRPr="00C45C12">
        <w:rPr>
          <w:rFonts w:cs="Times New Roman"/>
          <w:b/>
          <w:bCs/>
          <w:i/>
          <w:iCs/>
          <w:color w:val="000000" w:themeColor="text1"/>
          <w:sz w:val="28"/>
          <w:szCs w:val="28"/>
        </w:rPr>
        <w:t xml:space="preserve"> Con vật ngộ nghĩnh trong gia đình</w:t>
      </w:r>
    </w:p>
    <w:p w14:paraId="5CA84688" w14:textId="792EDDAF" w:rsidR="00ED6CE5" w:rsidRPr="003A040F" w:rsidRDefault="00287136" w:rsidP="00A106FE">
      <w:pPr>
        <w:spacing w:before="120"/>
        <w:jc w:val="both"/>
        <w:rPr>
          <w:rFonts w:cs="Times New Roman"/>
          <w:b/>
          <w:sz w:val="28"/>
          <w:szCs w:val="28"/>
          <w:u w:val="single"/>
        </w:rPr>
      </w:pPr>
      <w:r>
        <w:rPr>
          <w:rFonts w:cs="Times New Roman"/>
          <w:b/>
          <w:sz w:val="28"/>
          <w:szCs w:val="28"/>
        </w:rPr>
        <w:tab/>
      </w:r>
      <w:r w:rsidR="00ED6CE5" w:rsidRPr="003A040F">
        <w:rPr>
          <w:rFonts w:cs="Times New Roman"/>
          <w:b/>
          <w:sz w:val="28"/>
          <w:szCs w:val="28"/>
        </w:rPr>
        <w:t xml:space="preserve">I. </w:t>
      </w:r>
      <w:r w:rsidR="00ED6CE5" w:rsidRPr="008B0B4C">
        <w:rPr>
          <w:rFonts w:cs="Times New Roman"/>
          <w:b/>
          <w:sz w:val="28"/>
          <w:szCs w:val="28"/>
        </w:rPr>
        <w:t>ĐÓN TRẺ:</w:t>
      </w:r>
    </w:p>
    <w:p w14:paraId="7899CE8C" w14:textId="77777777" w:rsidR="00174C4B" w:rsidRDefault="00287136" w:rsidP="00A106FE">
      <w:pPr>
        <w:spacing w:before="29"/>
        <w:jc w:val="both"/>
        <w:rPr>
          <w:rFonts w:cs="Times New Roman"/>
          <w:b/>
          <w:sz w:val="28"/>
          <w:szCs w:val="28"/>
        </w:rPr>
      </w:pPr>
      <w:r>
        <w:rPr>
          <w:rFonts w:cs="Times New Roman"/>
          <w:sz w:val="28"/>
          <w:szCs w:val="28"/>
        </w:rPr>
        <w:tab/>
      </w:r>
      <w:r w:rsidR="00ED6CE5" w:rsidRPr="003A040F">
        <w:rPr>
          <w:rFonts w:cs="Times New Roman"/>
          <w:sz w:val="28"/>
          <w:szCs w:val="28"/>
        </w:rPr>
        <w:t xml:space="preserve"> - </w:t>
      </w:r>
      <w:r w:rsidR="00ED6CE5" w:rsidRPr="003A040F">
        <w:rPr>
          <w:rFonts w:cs="Times New Roman"/>
          <w:bCs/>
          <w:sz w:val="28"/>
          <w:szCs w:val="28"/>
        </w:rPr>
        <w:t>Cô đón trẻ nhắc trẻ cất đồ dùng đúng nơi quy định, nhắc trẻ chào bố mẹ, chào cô giáo.</w:t>
      </w:r>
      <w:r w:rsidR="00ED6CE5" w:rsidRPr="003A040F">
        <w:rPr>
          <w:rFonts w:cs="Times New Roman"/>
          <w:b/>
          <w:sz w:val="28"/>
          <w:szCs w:val="28"/>
        </w:rPr>
        <w:t xml:space="preserve">  </w:t>
      </w:r>
    </w:p>
    <w:p w14:paraId="3EA6A93F" w14:textId="3F95B723" w:rsidR="00ED6CE5" w:rsidRPr="003A040F" w:rsidRDefault="00174C4B" w:rsidP="00A106FE">
      <w:pPr>
        <w:spacing w:before="29"/>
        <w:jc w:val="both"/>
        <w:rPr>
          <w:rFonts w:cs="Times New Roman"/>
          <w:sz w:val="28"/>
          <w:szCs w:val="28"/>
        </w:rPr>
      </w:pPr>
      <w:r>
        <w:rPr>
          <w:rFonts w:cs="Times New Roman"/>
          <w:b/>
          <w:sz w:val="28"/>
          <w:szCs w:val="28"/>
        </w:rPr>
        <w:tab/>
      </w:r>
      <w:r w:rsidR="00ED6CE5" w:rsidRPr="003A040F">
        <w:rPr>
          <w:rFonts w:cs="Times New Roman"/>
          <w:sz w:val="28"/>
          <w:szCs w:val="28"/>
        </w:rPr>
        <w:t>- Trao đổi với phụ huynh tình hình ở nhà của cháu.</w:t>
      </w:r>
    </w:p>
    <w:p w14:paraId="1AB7A790" w14:textId="6D9F914E" w:rsidR="00ED6CE5" w:rsidRPr="003A040F" w:rsidRDefault="00287136" w:rsidP="00A106FE">
      <w:pPr>
        <w:spacing w:before="29"/>
        <w:jc w:val="both"/>
        <w:rPr>
          <w:rFonts w:cs="Times New Roman"/>
          <w:sz w:val="28"/>
          <w:szCs w:val="28"/>
        </w:rPr>
      </w:pPr>
      <w:r>
        <w:rPr>
          <w:rFonts w:cs="Times New Roman"/>
          <w:b/>
          <w:sz w:val="28"/>
          <w:szCs w:val="28"/>
        </w:rPr>
        <w:tab/>
      </w:r>
      <w:r w:rsidR="00ED6CE5" w:rsidRPr="003A040F">
        <w:rPr>
          <w:rFonts w:cs="Times New Roman"/>
          <w:b/>
          <w:sz w:val="28"/>
          <w:szCs w:val="28"/>
        </w:rPr>
        <w:t xml:space="preserve">- </w:t>
      </w:r>
      <w:r w:rsidR="00ED6CE5" w:rsidRPr="003A040F">
        <w:rPr>
          <w:rFonts w:cs="Times New Roman"/>
          <w:sz w:val="28"/>
          <w:szCs w:val="28"/>
        </w:rPr>
        <w:t xml:space="preserve">Xem tranh về một số </w:t>
      </w:r>
      <w:r w:rsidR="00A755D5" w:rsidRPr="003A040F">
        <w:rPr>
          <w:rFonts w:cs="Times New Roman"/>
          <w:sz w:val="28"/>
          <w:szCs w:val="28"/>
        </w:rPr>
        <w:t>con vật</w:t>
      </w:r>
    </w:p>
    <w:p w14:paraId="12A3F257" w14:textId="203137A1" w:rsidR="00ED6CE5" w:rsidRPr="003A040F" w:rsidRDefault="00287136" w:rsidP="00A106FE">
      <w:pPr>
        <w:spacing w:before="29"/>
        <w:jc w:val="both"/>
        <w:rPr>
          <w:rFonts w:cs="Times New Roman"/>
          <w:sz w:val="28"/>
          <w:szCs w:val="28"/>
        </w:rPr>
      </w:pPr>
      <w:r>
        <w:rPr>
          <w:rFonts w:cs="Times New Roman"/>
          <w:sz w:val="28"/>
          <w:szCs w:val="28"/>
        </w:rPr>
        <w:tab/>
      </w:r>
      <w:r w:rsidR="00ED6CE5" w:rsidRPr="003A040F">
        <w:rPr>
          <w:rFonts w:cs="Times New Roman"/>
          <w:sz w:val="28"/>
          <w:szCs w:val="28"/>
        </w:rPr>
        <w:t xml:space="preserve">- Chơi các góc </w:t>
      </w:r>
    </w:p>
    <w:p w14:paraId="3694C1D5" w14:textId="1B2FE5E5" w:rsidR="00ED6CE5" w:rsidRPr="003A040F" w:rsidRDefault="00287136" w:rsidP="00A106FE">
      <w:pPr>
        <w:spacing w:before="29"/>
        <w:ind w:right="-46"/>
        <w:jc w:val="both"/>
        <w:rPr>
          <w:rFonts w:cs="Times New Roman"/>
          <w:b/>
          <w:bCs/>
          <w:sz w:val="28"/>
          <w:szCs w:val="28"/>
        </w:rPr>
      </w:pPr>
      <w:r>
        <w:rPr>
          <w:rFonts w:cs="Times New Roman"/>
          <w:b/>
          <w:bCs/>
          <w:sz w:val="28"/>
          <w:szCs w:val="28"/>
        </w:rPr>
        <w:tab/>
      </w:r>
      <w:r w:rsidR="00ED6CE5" w:rsidRPr="003A040F">
        <w:rPr>
          <w:rFonts w:cs="Times New Roman"/>
          <w:b/>
          <w:bCs/>
          <w:sz w:val="28"/>
          <w:szCs w:val="28"/>
        </w:rPr>
        <w:t>II</w:t>
      </w:r>
      <w:r w:rsidR="00ED6CE5" w:rsidRPr="008B0B4C">
        <w:rPr>
          <w:rFonts w:cs="Times New Roman"/>
          <w:b/>
          <w:bCs/>
          <w:sz w:val="28"/>
          <w:szCs w:val="28"/>
        </w:rPr>
        <w:t>. THỂ DỤC BUỔI SÁNG:</w:t>
      </w:r>
      <w:r w:rsidR="00F63D40" w:rsidRPr="00F63D40">
        <w:rPr>
          <w:rFonts w:cs="Times New Roman"/>
          <w:sz w:val="28"/>
          <w:szCs w:val="28"/>
          <w:lang w:val="it-IT"/>
        </w:rPr>
        <w:t xml:space="preserve"> </w:t>
      </w:r>
      <w:r w:rsidR="00F63D40" w:rsidRPr="003A040F">
        <w:rPr>
          <w:rFonts w:cs="Times New Roman"/>
          <w:sz w:val="28"/>
          <w:szCs w:val="28"/>
          <w:lang w:val="it-IT"/>
        </w:rPr>
        <w:t xml:space="preserve">Trẻ tập với bài </w:t>
      </w:r>
      <w:r w:rsidR="00F63D40">
        <w:rPr>
          <w:rFonts w:cs="Times New Roman"/>
          <w:sz w:val="28"/>
          <w:szCs w:val="28"/>
          <w:lang w:val="it-IT"/>
        </w:rPr>
        <w:t>hát “Gà trống, mèo con và cún con”</w:t>
      </w:r>
      <w:r w:rsidR="00ED6CE5" w:rsidRPr="003A040F">
        <w:rPr>
          <w:rFonts w:cs="Times New Roman"/>
          <w:b/>
          <w:bCs/>
          <w:sz w:val="28"/>
          <w:szCs w:val="28"/>
        </w:rPr>
        <w:t xml:space="preserve">     </w:t>
      </w:r>
    </w:p>
    <w:p w14:paraId="75578FE0" w14:textId="179343D5" w:rsidR="006E0EF9" w:rsidRDefault="00287136" w:rsidP="00A106FE">
      <w:pPr>
        <w:widowControl/>
        <w:suppressAutoHyphens w:val="0"/>
        <w:jc w:val="both"/>
        <w:rPr>
          <w:rFonts w:cs="Times New Roman"/>
          <w:b/>
          <w:sz w:val="28"/>
          <w:szCs w:val="28"/>
        </w:rPr>
      </w:pPr>
      <w:r>
        <w:rPr>
          <w:rFonts w:cs="Times New Roman"/>
          <w:b/>
          <w:sz w:val="28"/>
          <w:szCs w:val="28"/>
          <w:lang w:val="it-IT"/>
        </w:rPr>
        <w:tab/>
      </w:r>
      <w:r w:rsidR="006E0EF9" w:rsidRPr="003A040F">
        <w:rPr>
          <w:rFonts w:cs="Times New Roman"/>
          <w:b/>
          <w:sz w:val="28"/>
          <w:szCs w:val="28"/>
          <w:lang w:val="it-IT"/>
        </w:rPr>
        <w:t>III.</w:t>
      </w:r>
      <w:r w:rsidR="006E0EF9" w:rsidRPr="003A040F">
        <w:rPr>
          <w:rFonts w:eastAsia="Times New Roman" w:cs="Times New Roman"/>
          <w:b/>
          <w:kern w:val="0"/>
          <w:sz w:val="28"/>
          <w:szCs w:val="28"/>
          <w:lang w:val="pt-BR" w:eastAsia="en-US" w:bidi="ar-SA"/>
        </w:rPr>
        <w:t xml:space="preserve">  HOẠT ĐỘNG GÓC</w:t>
      </w:r>
      <w:r w:rsidR="006E0EF9">
        <w:rPr>
          <w:rFonts w:eastAsia="Times New Roman" w:cs="Times New Roman"/>
          <w:b/>
          <w:kern w:val="0"/>
          <w:sz w:val="28"/>
          <w:szCs w:val="28"/>
          <w:lang w:val="pt-BR" w:eastAsia="en-US" w:bidi="ar-SA"/>
        </w:rPr>
        <w:t>,</w:t>
      </w:r>
      <w:r w:rsidR="006E0EF9" w:rsidRPr="006E0EF9">
        <w:rPr>
          <w:rFonts w:eastAsia="Times New Roman" w:cs="Times New Roman"/>
          <w:b/>
          <w:kern w:val="0"/>
          <w:sz w:val="28"/>
          <w:szCs w:val="28"/>
          <w:lang w:val="it-IT" w:eastAsia="en-US" w:bidi="ar-SA"/>
        </w:rPr>
        <w:t xml:space="preserve"> </w:t>
      </w:r>
      <w:r w:rsidR="006E0EF9" w:rsidRPr="003A040F">
        <w:rPr>
          <w:rFonts w:eastAsia="Times New Roman" w:cs="Times New Roman"/>
          <w:b/>
          <w:kern w:val="0"/>
          <w:sz w:val="28"/>
          <w:szCs w:val="28"/>
          <w:lang w:val="it-IT" w:eastAsia="en-US" w:bidi="ar-SA"/>
        </w:rPr>
        <w:t>HOẠT ĐỘNG NGOÀI TRỜI</w:t>
      </w:r>
      <w:r w:rsidR="006E0EF9">
        <w:rPr>
          <w:rFonts w:eastAsia="Times New Roman" w:cs="Times New Roman"/>
          <w:b/>
          <w:kern w:val="0"/>
          <w:sz w:val="28"/>
          <w:szCs w:val="28"/>
          <w:lang w:val="it-IT" w:eastAsia="en-US" w:bidi="ar-SA"/>
        </w:rPr>
        <w:t xml:space="preserve">, </w:t>
      </w:r>
      <w:r w:rsidR="006E0EF9" w:rsidRPr="006E0EF9">
        <w:rPr>
          <w:rFonts w:cs="Times New Roman"/>
          <w:b/>
          <w:sz w:val="28"/>
          <w:szCs w:val="28"/>
          <w:lang w:val="it-IT"/>
        </w:rPr>
        <w:t>HOẠT ĐỘNG HỌC</w:t>
      </w:r>
      <w:r w:rsidR="006E0EF9" w:rsidRPr="006E0EF9">
        <w:rPr>
          <w:rFonts w:cs="Times New Roman"/>
          <w:b/>
          <w:sz w:val="28"/>
          <w:szCs w:val="28"/>
        </w:rPr>
        <w:t>:</w:t>
      </w:r>
    </w:p>
    <w:p w14:paraId="61CE6983" w14:textId="69ADC6A7" w:rsidR="00A324E9" w:rsidRPr="008250B0" w:rsidRDefault="00B40FA2" w:rsidP="00A106FE">
      <w:pPr>
        <w:pStyle w:val="oncaDanhsch"/>
        <w:widowControl/>
        <w:suppressAutoHyphens w:val="0"/>
        <w:jc w:val="both"/>
        <w:rPr>
          <w:rFonts w:eastAsia="Times New Roman" w:cs="Times New Roman"/>
          <w:b/>
          <w:kern w:val="0"/>
          <w:sz w:val="28"/>
          <w:szCs w:val="28"/>
          <w:lang w:val="pt-BR" w:eastAsia="en-US" w:bidi="ar-SA"/>
        </w:rPr>
      </w:pPr>
      <w:r>
        <w:rPr>
          <w:rFonts w:eastAsia="Times New Roman" w:cs="Times New Roman"/>
          <w:b/>
          <w:kern w:val="0"/>
          <w:sz w:val="28"/>
          <w:szCs w:val="28"/>
          <w:lang w:val="pt-BR" w:eastAsia="en-US" w:bidi="ar-SA"/>
        </w:rPr>
        <w:t>A</w:t>
      </w:r>
      <w:r>
        <w:rPr>
          <w:rFonts w:eastAsia="Times New Roman" w:cs="Times New Roman"/>
          <w:b/>
          <w:kern w:val="0"/>
          <w:sz w:val="28"/>
          <w:szCs w:val="28"/>
          <w:lang w:val="vi-VN" w:eastAsia="en-US" w:bidi="ar-SA"/>
        </w:rPr>
        <w:t xml:space="preserve">. </w:t>
      </w:r>
      <w:r w:rsidR="006A27F0">
        <w:rPr>
          <w:rFonts w:eastAsia="Times New Roman" w:cs="Times New Roman"/>
          <w:b/>
          <w:kern w:val="0"/>
          <w:sz w:val="28"/>
          <w:szCs w:val="28"/>
          <w:lang w:val="pt-BR" w:eastAsia="en-US" w:bidi="ar-SA"/>
        </w:rPr>
        <w:t>Hoạt động góc:</w:t>
      </w:r>
    </w:p>
    <w:p w14:paraId="46B2C080" w14:textId="3E1F69DD" w:rsidR="00A324E9" w:rsidRPr="003B49B0" w:rsidRDefault="00A324E9" w:rsidP="00A106FE">
      <w:pPr>
        <w:jc w:val="both"/>
        <w:rPr>
          <w:sz w:val="28"/>
          <w:szCs w:val="28"/>
          <w:lang w:val="vi-VN"/>
        </w:rPr>
      </w:pPr>
      <w:r>
        <w:rPr>
          <w:b/>
          <w:bCs/>
          <w:sz w:val="28"/>
          <w:szCs w:val="28"/>
          <w:lang w:val="en-GB"/>
        </w:rPr>
        <w:tab/>
      </w:r>
      <w:r w:rsidR="0060704F">
        <w:rPr>
          <w:b/>
          <w:bCs/>
          <w:sz w:val="28"/>
          <w:szCs w:val="28"/>
          <w:lang w:val="vi-VN"/>
        </w:rPr>
        <w:t xml:space="preserve">- </w:t>
      </w:r>
      <w:r w:rsidRPr="00921855">
        <w:rPr>
          <w:b/>
          <w:bCs/>
          <w:sz w:val="28"/>
          <w:szCs w:val="28"/>
          <w:lang w:val="vi-VN"/>
        </w:rPr>
        <w:t xml:space="preserve">Góc xây dựng: </w:t>
      </w:r>
      <w:r w:rsidRPr="0060704F">
        <w:rPr>
          <w:b/>
          <w:bCs/>
          <w:sz w:val="28"/>
          <w:szCs w:val="28"/>
          <w:lang w:val="vi-VN"/>
        </w:rPr>
        <w:t>Xây trang trại chăn nuôi.</w:t>
      </w:r>
    </w:p>
    <w:p w14:paraId="528FB648" w14:textId="77777777" w:rsidR="00A324E9" w:rsidRPr="00AB4103" w:rsidRDefault="00A324E9"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xml:space="preserve">* Mục đích: </w:t>
      </w:r>
      <w:r w:rsidRPr="00921855">
        <w:rPr>
          <w:sz w:val="28"/>
          <w:szCs w:val="28"/>
          <w:lang w:val="vi-VN"/>
        </w:rPr>
        <w:t xml:space="preserve">- Trẻ biết </w:t>
      </w:r>
      <w:r>
        <w:rPr>
          <w:sz w:val="28"/>
          <w:szCs w:val="28"/>
          <w:lang w:val="en-GB"/>
        </w:rPr>
        <w:t xml:space="preserve">sử dụng các khối, đồ dùng, đồ chơi có trong góc để xây </w:t>
      </w:r>
      <w:r w:rsidRPr="003B49B0">
        <w:rPr>
          <w:sz w:val="28"/>
          <w:szCs w:val="28"/>
          <w:lang w:val="vi-VN"/>
        </w:rPr>
        <w:t>trang trại chăn nuôi.</w:t>
      </w:r>
    </w:p>
    <w:p w14:paraId="6E50C271" w14:textId="77777777" w:rsidR="00A324E9" w:rsidRPr="00921855" w:rsidRDefault="00A324E9"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xml:space="preserve">* Chuẩn bị: </w:t>
      </w:r>
      <w:r w:rsidRPr="00921855">
        <w:rPr>
          <w:sz w:val="28"/>
          <w:szCs w:val="28"/>
          <w:lang w:val="vi-VN"/>
        </w:rPr>
        <w:t>- Khối xây dựng các loại</w:t>
      </w:r>
      <w:r w:rsidRPr="00921855">
        <w:rPr>
          <w:sz w:val="28"/>
          <w:szCs w:val="28"/>
          <w:lang w:val="en-GB"/>
        </w:rPr>
        <w:t xml:space="preserve">. </w:t>
      </w:r>
    </w:p>
    <w:p w14:paraId="2B406489" w14:textId="77777777" w:rsidR="00A324E9" w:rsidRPr="00921855" w:rsidRDefault="00A324E9" w:rsidP="00A106FE">
      <w:pPr>
        <w:autoSpaceDE w:val="0"/>
        <w:autoSpaceDN w:val="0"/>
        <w:adjustRightInd w:val="0"/>
        <w:jc w:val="both"/>
        <w:rPr>
          <w:sz w:val="28"/>
          <w:szCs w:val="28"/>
          <w:lang w:val="vi-VN"/>
        </w:rPr>
      </w:pPr>
      <w:r>
        <w:rPr>
          <w:sz w:val="28"/>
          <w:szCs w:val="28"/>
          <w:lang w:val="en-GB"/>
        </w:rPr>
        <w:tab/>
      </w:r>
      <w:r w:rsidRPr="00921855">
        <w:rPr>
          <w:sz w:val="28"/>
          <w:szCs w:val="28"/>
          <w:lang w:val="en-GB"/>
        </w:rPr>
        <w:t xml:space="preserve">- </w:t>
      </w:r>
      <w:r w:rsidRPr="00921855">
        <w:rPr>
          <w:sz w:val="28"/>
          <w:szCs w:val="28"/>
          <w:lang w:val="vi-VN"/>
        </w:rPr>
        <w:t>Khối lắp ráp</w:t>
      </w:r>
      <w:r w:rsidRPr="00921855">
        <w:rPr>
          <w:sz w:val="28"/>
          <w:szCs w:val="28"/>
          <w:lang w:val="en-GB"/>
        </w:rPr>
        <w:t>, s</w:t>
      </w:r>
      <w:r w:rsidRPr="00921855">
        <w:rPr>
          <w:sz w:val="28"/>
          <w:szCs w:val="28"/>
          <w:lang w:val="vi-VN"/>
        </w:rPr>
        <w:t>ỏi đá, que, hột hạt, thảm cỏ, hoa...</w:t>
      </w:r>
    </w:p>
    <w:p w14:paraId="605D9C6E" w14:textId="77777777" w:rsidR="00A324E9" w:rsidRPr="00C95CBD" w:rsidRDefault="00A324E9" w:rsidP="00A106FE">
      <w:pPr>
        <w:jc w:val="both"/>
        <w:rPr>
          <w:sz w:val="28"/>
          <w:szCs w:val="28"/>
        </w:rPr>
      </w:pPr>
      <w:r>
        <w:rPr>
          <w:b/>
          <w:bCs/>
          <w:sz w:val="28"/>
          <w:szCs w:val="28"/>
          <w:lang w:val="vi-VN"/>
        </w:rPr>
        <w:tab/>
      </w:r>
      <w:r w:rsidRPr="00921855">
        <w:rPr>
          <w:b/>
          <w:bCs/>
          <w:sz w:val="28"/>
          <w:szCs w:val="28"/>
          <w:lang w:val="vi-VN"/>
        </w:rPr>
        <w:t>* Tiến hành:</w:t>
      </w:r>
      <w:r>
        <w:rPr>
          <w:b/>
          <w:bCs/>
          <w:sz w:val="28"/>
          <w:szCs w:val="28"/>
          <w:lang w:val="en-GB"/>
        </w:rPr>
        <w:t xml:space="preserve"> </w:t>
      </w:r>
      <w:r w:rsidRPr="00AB4103">
        <w:rPr>
          <w:bCs/>
          <w:sz w:val="28"/>
          <w:szCs w:val="28"/>
          <w:lang w:val="en-GB"/>
        </w:rPr>
        <w:t>-</w:t>
      </w:r>
      <w:r w:rsidRPr="00921855">
        <w:rPr>
          <w:sz w:val="28"/>
          <w:szCs w:val="28"/>
          <w:lang w:val="vi-VN"/>
        </w:rPr>
        <w:t xml:space="preserve"> </w:t>
      </w:r>
      <w:r w:rsidRPr="00921855">
        <w:rPr>
          <w:sz w:val="28"/>
          <w:szCs w:val="28"/>
          <w:lang w:val="en-GB"/>
        </w:rPr>
        <w:t>T</w:t>
      </w:r>
      <w:r w:rsidRPr="00921855">
        <w:rPr>
          <w:sz w:val="28"/>
          <w:szCs w:val="28"/>
          <w:lang w:val="vi-VN"/>
        </w:rPr>
        <w:t xml:space="preserve">rò chuyện về </w:t>
      </w:r>
      <w:r>
        <w:rPr>
          <w:sz w:val="28"/>
          <w:szCs w:val="28"/>
          <w:lang w:val="en-GB"/>
        </w:rPr>
        <w:t>góc</w:t>
      </w:r>
      <w:r w:rsidRPr="00921855">
        <w:rPr>
          <w:sz w:val="28"/>
          <w:szCs w:val="28"/>
          <w:lang w:val="vi-VN"/>
        </w:rPr>
        <w:t>.</w:t>
      </w:r>
      <w:r>
        <w:rPr>
          <w:sz w:val="28"/>
          <w:szCs w:val="28"/>
          <w:lang w:val="en-GB"/>
        </w:rPr>
        <w:t xml:space="preserve"> </w:t>
      </w:r>
      <w:r>
        <w:rPr>
          <w:sz w:val="28"/>
          <w:szCs w:val="28"/>
          <w:lang w:val="fr-FR"/>
        </w:rPr>
        <w:t>Cho trẻ chơi, quan sát, nhắc nhở.</w:t>
      </w:r>
    </w:p>
    <w:p w14:paraId="02471ECD" w14:textId="77777777" w:rsidR="00A324E9" w:rsidRPr="00921855" w:rsidRDefault="00A324E9" w:rsidP="00A106FE">
      <w:pPr>
        <w:autoSpaceDE w:val="0"/>
        <w:snapToGrid w:val="0"/>
        <w:jc w:val="both"/>
        <w:rPr>
          <w:rFonts w:eastAsia="Calibri"/>
          <w:sz w:val="28"/>
          <w:szCs w:val="28"/>
          <w:lang w:val="vi-VN"/>
        </w:rPr>
      </w:pPr>
      <w:r>
        <w:rPr>
          <w:sz w:val="28"/>
          <w:szCs w:val="28"/>
          <w:lang w:val="vi-VN"/>
        </w:rPr>
        <w:tab/>
      </w:r>
      <w:r w:rsidRPr="00921855">
        <w:rPr>
          <w:sz w:val="28"/>
          <w:szCs w:val="28"/>
          <w:lang w:val="vi-VN"/>
        </w:rPr>
        <w:t>- Giáo dục cháu chơi xong xếp gọi gàng đồ chơi vào đúng nơi quy định.</w:t>
      </w:r>
      <w:r w:rsidRPr="00921855">
        <w:rPr>
          <w:rFonts w:eastAsia="Calibri"/>
          <w:b/>
          <w:bCs/>
          <w:sz w:val="28"/>
          <w:szCs w:val="28"/>
        </w:rPr>
        <w:t xml:space="preserve"> </w:t>
      </w:r>
    </w:p>
    <w:p w14:paraId="6A750CEC" w14:textId="35DBA591" w:rsidR="008250B0" w:rsidRPr="008250B0" w:rsidRDefault="00A324E9" w:rsidP="00A106FE">
      <w:pPr>
        <w:autoSpaceDE w:val="0"/>
        <w:autoSpaceDN w:val="0"/>
        <w:adjustRightInd w:val="0"/>
        <w:jc w:val="both"/>
        <w:rPr>
          <w:b/>
          <w:bCs/>
          <w:sz w:val="28"/>
          <w:szCs w:val="28"/>
          <w:lang w:val="pt-BR"/>
        </w:rPr>
      </w:pPr>
      <w:r>
        <w:rPr>
          <w:rFonts w:eastAsia="Calibri"/>
          <w:b/>
          <w:bCs/>
          <w:sz w:val="28"/>
          <w:szCs w:val="28"/>
        </w:rPr>
        <w:tab/>
      </w:r>
      <w:r w:rsidR="00571EF7">
        <w:rPr>
          <w:rFonts w:eastAsia="Calibri"/>
          <w:b/>
          <w:bCs/>
          <w:sz w:val="28"/>
          <w:szCs w:val="28"/>
          <w:lang w:val="vi-VN"/>
        </w:rPr>
        <w:t xml:space="preserve">- </w:t>
      </w:r>
      <w:r w:rsidR="008250B0">
        <w:rPr>
          <w:b/>
          <w:bCs/>
          <w:sz w:val="28"/>
          <w:szCs w:val="28"/>
          <w:lang w:val="pt-BR"/>
        </w:rPr>
        <w:t xml:space="preserve">Góc </w:t>
      </w:r>
      <w:r w:rsidR="008250B0" w:rsidRPr="00921855">
        <w:rPr>
          <w:b/>
          <w:bCs/>
          <w:sz w:val="28"/>
          <w:szCs w:val="28"/>
          <w:lang w:val="pt-BR"/>
        </w:rPr>
        <w:t xml:space="preserve">phân vai: </w:t>
      </w:r>
      <w:r w:rsidR="008250B0" w:rsidRPr="00AF1782">
        <w:rPr>
          <w:b/>
          <w:bCs/>
          <w:sz w:val="28"/>
          <w:szCs w:val="28"/>
          <w:lang w:val="en-GB"/>
        </w:rPr>
        <w:t>Gia đình, bán hàng.</w:t>
      </w:r>
      <w:r w:rsidR="008250B0" w:rsidRPr="00921855">
        <w:rPr>
          <w:b/>
          <w:bCs/>
          <w:sz w:val="28"/>
          <w:szCs w:val="28"/>
          <w:lang w:val="pt-BR"/>
        </w:rPr>
        <w:t xml:space="preserve"> </w:t>
      </w:r>
    </w:p>
    <w:p w14:paraId="277DB4EB" w14:textId="77777777" w:rsidR="008250B0" w:rsidRPr="008250B0" w:rsidRDefault="008250B0"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Chuẩn bị:</w:t>
      </w:r>
      <w:r w:rsidRPr="00921855">
        <w:rPr>
          <w:sz w:val="28"/>
          <w:szCs w:val="28"/>
          <w:lang w:val="en-GB"/>
        </w:rPr>
        <w:t xml:space="preserve"> </w:t>
      </w:r>
      <w:r>
        <w:rPr>
          <w:sz w:val="28"/>
          <w:szCs w:val="28"/>
          <w:lang w:val="en-GB"/>
        </w:rPr>
        <w:t>đồ chơi gia đình, con vật…..</w:t>
      </w:r>
    </w:p>
    <w:p w14:paraId="6F4CC226" w14:textId="2220BA8F" w:rsidR="00A324E9" w:rsidRPr="008250B0" w:rsidRDefault="008250B0" w:rsidP="00A106FE">
      <w:pPr>
        <w:jc w:val="both"/>
        <w:rPr>
          <w:lang w:val="vi-VN"/>
        </w:rPr>
      </w:pPr>
      <w:r>
        <w:rPr>
          <w:rFonts w:eastAsia="Calibri"/>
          <w:b/>
          <w:bCs/>
          <w:sz w:val="28"/>
          <w:szCs w:val="28"/>
        </w:rPr>
        <w:tab/>
      </w:r>
      <w:r w:rsidR="00AF1782">
        <w:rPr>
          <w:rFonts w:eastAsia="Calibri"/>
          <w:b/>
          <w:bCs/>
          <w:sz w:val="28"/>
          <w:szCs w:val="28"/>
          <w:lang w:val="vi-VN"/>
        </w:rPr>
        <w:t xml:space="preserve">- </w:t>
      </w:r>
      <w:r w:rsidR="00A324E9" w:rsidRPr="00921855">
        <w:rPr>
          <w:rFonts w:eastAsia="Calibri"/>
          <w:b/>
          <w:bCs/>
          <w:sz w:val="28"/>
          <w:szCs w:val="28"/>
        </w:rPr>
        <w:t xml:space="preserve">Góc nghệ thuật: </w:t>
      </w:r>
      <w:r w:rsidR="00A324E9" w:rsidRPr="00AF1782">
        <w:rPr>
          <w:b/>
          <w:bCs/>
          <w:sz w:val="28"/>
          <w:szCs w:val="28"/>
        </w:rPr>
        <w:t>Vẽ các con vật nuôi trong gia đình</w:t>
      </w:r>
      <w:r w:rsidR="00A324E9">
        <w:rPr>
          <w:b/>
          <w:bCs/>
          <w:sz w:val="28"/>
          <w:szCs w:val="28"/>
        </w:rPr>
        <w:t xml:space="preserve"> </w:t>
      </w:r>
    </w:p>
    <w:p w14:paraId="69EE7F4E" w14:textId="3D02E420" w:rsidR="00A324E9" w:rsidRPr="00921855" w:rsidRDefault="00A324E9" w:rsidP="00A106FE">
      <w:pPr>
        <w:jc w:val="both"/>
        <w:rPr>
          <w:rFonts w:eastAsia="Calibri"/>
          <w:sz w:val="28"/>
          <w:szCs w:val="28"/>
        </w:rPr>
      </w:pPr>
      <w:r>
        <w:rPr>
          <w:rFonts w:eastAsia="Calibri"/>
          <w:sz w:val="28"/>
          <w:szCs w:val="28"/>
        </w:rPr>
        <w:tab/>
        <w:t>*</w:t>
      </w:r>
      <w:r w:rsidRPr="00921855">
        <w:rPr>
          <w:rFonts w:eastAsia="Calibri"/>
          <w:sz w:val="28"/>
          <w:szCs w:val="28"/>
        </w:rPr>
        <w:t xml:space="preserve"> C</w:t>
      </w:r>
      <w:r w:rsidRPr="00921855">
        <w:rPr>
          <w:rFonts w:eastAsia="Calibri"/>
          <w:b/>
          <w:bCs/>
          <w:sz w:val="28"/>
          <w:szCs w:val="28"/>
        </w:rPr>
        <w:t xml:space="preserve">huẩn bị: </w:t>
      </w:r>
      <w:r w:rsidRPr="00921855">
        <w:rPr>
          <w:rFonts w:eastAsia="Calibri"/>
          <w:sz w:val="28"/>
          <w:szCs w:val="28"/>
        </w:rPr>
        <w:t xml:space="preserve">Tranh vẽ </w:t>
      </w:r>
      <w:r>
        <w:rPr>
          <w:rFonts w:eastAsia="Calibri"/>
          <w:sz w:val="28"/>
          <w:szCs w:val="28"/>
        </w:rPr>
        <w:t>con gà</w:t>
      </w:r>
      <w:r w:rsidRPr="00921855">
        <w:rPr>
          <w:rFonts w:eastAsia="Calibri"/>
          <w:sz w:val="28"/>
          <w:szCs w:val="28"/>
        </w:rPr>
        <w:t>, bút vẽ, sáp màu</w:t>
      </w:r>
    </w:p>
    <w:p w14:paraId="1DD3CB98" w14:textId="7ADB14E8" w:rsidR="00A324E9" w:rsidRPr="00AF1782" w:rsidRDefault="00A324E9" w:rsidP="00A106FE">
      <w:pPr>
        <w:jc w:val="both"/>
        <w:rPr>
          <w:lang w:val="en-GB"/>
        </w:rPr>
      </w:pPr>
      <w:r>
        <w:rPr>
          <w:rFonts w:eastAsia="Calibri"/>
          <w:b/>
          <w:sz w:val="28"/>
          <w:szCs w:val="28"/>
        </w:rPr>
        <w:tab/>
      </w:r>
      <w:r w:rsidR="00AF1782">
        <w:rPr>
          <w:rFonts w:eastAsia="Calibri"/>
          <w:b/>
          <w:sz w:val="28"/>
          <w:szCs w:val="28"/>
          <w:lang w:val="vi-VN"/>
        </w:rPr>
        <w:t>-</w:t>
      </w:r>
      <w:r w:rsidRPr="00921855">
        <w:rPr>
          <w:rFonts w:eastAsia="Calibri"/>
          <w:b/>
          <w:bCs/>
          <w:sz w:val="28"/>
          <w:szCs w:val="28"/>
        </w:rPr>
        <w:t xml:space="preserve"> Góc học tập</w:t>
      </w:r>
      <w:r w:rsidRPr="00AF1782">
        <w:rPr>
          <w:rFonts w:eastAsia="Calibri"/>
          <w:b/>
          <w:bCs/>
          <w:sz w:val="28"/>
          <w:szCs w:val="28"/>
        </w:rPr>
        <w:t xml:space="preserve">: </w:t>
      </w:r>
      <w:r w:rsidRPr="00AF1782">
        <w:rPr>
          <w:b/>
          <w:bCs/>
          <w:sz w:val="28"/>
          <w:szCs w:val="28"/>
          <w:lang w:val="vi-VN"/>
        </w:rPr>
        <w:t>Xem tranh ảnh, sách, báo về động vật</w:t>
      </w:r>
      <w:r w:rsidRPr="00AF1782">
        <w:rPr>
          <w:b/>
          <w:bCs/>
          <w:sz w:val="28"/>
          <w:szCs w:val="28"/>
          <w:lang w:val="en-GB"/>
        </w:rPr>
        <w:t xml:space="preserve"> nuôi</w:t>
      </w:r>
      <w:r w:rsidRPr="00AF1782">
        <w:rPr>
          <w:b/>
          <w:bCs/>
          <w:lang w:val="vi-VN"/>
        </w:rPr>
        <w:t>.</w:t>
      </w:r>
    </w:p>
    <w:p w14:paraId="781C75A9" w14:textId="1087370C" w:rsidR="00A324E9" w:rsidRPr="00AF1782" w:rsidRDefault="00A324E9" w:rsidP="00AF1782">
      <w:pPr>
        <w:snapToGrid w:val="0"/>
        <w:jc w:val="both"/>
        <w:rPr>
          <w:lang w:val="en-GB"/>
        </w:rPr>
      </w:pPr>
      <w:r>
        <w:rPr>
          <w:rFonts w:eastAsia="Calibri"/>
          <w:b/>
          <w:bCs/>
          <w:sz w:val="28"/>
          <w:szCs w:val="28"/>
        </w:rPr>
        <w:tab/>
      </w:r>
      <w:r w:rsidRPr="00921855">
        <w:rPr>
          <w:rFonts w:eastAsia="Calibri"/>
          <w:b/>
          <w:bCs/>
          <w:sz w:val="28"/>
          <w:szCs w:val="28"/>
        </w:rPr>
        <w:t xml:space="preserve">* Chuẩn bị: </w:t>
      </w:r>
      <w:r w:rsidRPr="00921855">
        <w:rPr>
          <w:rFonts w:eastAsia="Calibri"/>
          <w:sz w:val="28"/>
          <w:szCs w:val="28"/>
        </w:rPr>
        <w:t xml:space="preserve">một số tranh ảnh về </w:t>
      </w:r>
      <w:r w:rsidRPr="003B49B0">
        <w:rPr>
          <w:sz w:val="28"/>
          <w:szCs w:val="28"/>
          <w:lang w:val="vi-VN"/>
        </w:rPr>
        <w:t>động vật</w:t>
      </w:r>
      <w:r w:rsidRPr="003B49B0">
        <w:rPr>
          <w:sz w:val="28"/>
          <w:szCs w:val="28"/>
          <w:lang w:val="en-GB"/>
        </w:rPr>
        <w:t xml:space="preserve"> nuôi</w:t>
      </w:r>
      <w:r w:rsidRPr="00C700FD">
        <w:rPr>
          <w:lang w:val="vi-VN"/>
        </w:rPr>
        <w:t>.</w:t>
      </w:r>
    </w:p>
    <w:p w14:paraId="76DAD199" w14:textId="333F3463" w:rsidR="00A324E9" w:rsidRPr="00921855" w:rsidRDefault="00A324E9" w:rsidP="00A106FE">
      <w:pPr>
        <w:snapToGrid w:val="0"/>
        <w:jc w:val="both"/>
        <w:rPr>
          <w:rFonts w:eastAsia="Calibri"/>
          <w:b/>
          <w:bCs/>
          <w:sz w:val="28"/>
          <w:szCs w:val="28"/>
        </w:rPr>
      </w:pPr>
      <w:r>
        <w:rPr>
          <w:rFonts w:eastAsia="Calibri"/>
          <w:b/>
          <w:bCs/>
          <w:sz w:val="28"/>
          <w:szCs w:val="28"/>
        </w:rPr>
        <w:tab/>
      </w:r>
      <w:r w:rsidR="0015397D">
        <w:rPr>
          <w:rFonts w:eastAsia="Calibri"/>
          <w:b/>
          <w:bCs/>
          <w:sz w:val="28"/>
          <w:szCs w:val="28"/>
          <w:lang w:val="vi-VN"/>
        </w:rPr>
        <w:t xml:space="preserve">- </w:t>
      </w:r>
      <w:r w:rsidRPr="00921855">
        <w:rPr>
          <w:rFonts w:eastAsia="Calibri"/>
          <w:b/>
          <w:bCs/>
          <w:sz w:val="28"/>
          <w:szCs w:val="28"/>
        </w:rPr>
        <w:t>Góc thiên nhiên: Chăm sóc cây xanh</w:t>
      </w:r>
    </w:p>
    <w:p w14:paraId="43A7C880" w14:textId="538DBA57" w:rsidR="00A324E9" w:rsidRDefault="00A324E9" w:rsidP="00A106FE">
      <w:pPr>
        <w:autoSpaceDE w:val="0"/>
        <w:autoSpaceDN w:val="0"/>
        <w:adjustRightInd w:val="0"/>
        <w:ind w:firstLine="720"/>
        <w:jc w:val="both"/>
        <w:rPr>
          <w:rFonts w:eastAsia="Calibri"/>
          <w:sz w:val="28"/>
          <w:szCs w:val="28"/>
        </w:rPr>
      </w:pPr>
      <w:r w:rsidRPr="00921855">
        <w:rPr>
          <w:rFonts w:eastAsia="Calibri"/>
          <w:b/>
          <w:bCs/>
          <w:sz w:val="28"/>
          <w:szCs w:val="28"/>
        </w:rPr>
        <w:t>Chuẩn bị:</w:t>
      </w:r>
      <w:r w:rsidRPr="00921855">
        <w:rPr>
          <w:rFonts w:eastAsia="Calibri"/>
          <w:sz w:val="28"/>
          <w:szCs w:val="28"/>
        </w:rPr>
        <w:t xml:space="preserve"> Dụng cụ tưới cây, xới, cây cảnh</w:t>
      </w:r>
    </w:p>
    <w:p w14:paraId="7EE529B4" w14:textId="7CF989A3" w:rsidR="00ED6CE5" w:rsidRDefault="0029583E" w:rsidP="00A106FE">
      <w:pPr>
        <w:widowControl/>
        <w:suppressAutoHyphens w:val="0"/>
        <w:jc w:val="both"/>
        <w:rPr>
          <w:rFonts w:eastAsia="Times New Roman" w:cs="Times New Roman"/>
          <w:b/>
          <w:kern w:val="0"/>
          <w:sz w:val="28"/>
          <w:szCs w:val="28"/>
          <w:lang w:eastAsia="en-US" w:bidi="ar-SA"/>
        </w:rPr>
      </w:pPr>
      <w:r>
        <w:rPr>
          <w:rFonts w:eastAsia="Times New Roman" w:cs="Times New Roman"/>
          <w:b/>
          <w:kern w:val="0"/>
          <w:sz w:val="28"/>
          <w:szCs w:val="28"/>
          <w:lang w:eastAsia="en-US" w:bidi="ar-SA"/>
        </w:rPr>
        <w:tab/>
      </w:r>
      <w:r w:rsidR="006A27F0">
        <w:rPr>
          <w:rFonts w:eastAsia="Times New Roman" w:cs="Times New Roman"/>
          <w:b/>
          <w:kern w:val="0"/>
          <w:sz w:val="28"/>
          <w:szCs w:val="28"/>
          <w:lang w:eastAsia="en-US" w:bidi="ar-SA"/>
        </w:rPr>
        <w:t>B. Hoạt động ngoài trời</w:t>
      </w:r>
    </w:p>
    <w:p w14:paraId="4DDE60F5" w14:textId="0C22309F" w:rsidR="00164171" w:rsidRPr="003A040F" w:rsidRDefault="00164171" w:rsidP="00A106FE">
      <w:pPr>
        <w:widowControl/>
        <w:suppressAutoHyphens w:val="0"/>
        <w:jc w:val="both"/>
        <w:rPr>
          <w:rFonts w:eastAsia="Times New Roman" w:cs="Times New Roman"/>
          <w:b/>
          <w:kern w:val="0"/>
          <w:sz w:val="28"/>
          <w:szCs w:val="28"/>
          <w:lang w:eastAsia="en-US" w:bidi="ar-SA"/>
        </w:rPr>
      </w:pPr>
      <w:r>
        <w:rPr>
          <w:rFonts w:eastAsia="Times New Roman" w:cs="Times New Roman"/>
          <w:b/>
          <w:kern w:val="0"/>
          <w:sz w:val="28"/>
          <w:szCs w:val="28"/>
          <w:lang w:eastAsia="en-US" w:bidi="ar-SA"/>
        </w:rPr>
        <w:tab/>
      </w:r>
      <w:r>
        <w:rPr>
          <w:rFonts w:eastAsia="Times New Roman" w:cs="Times New Roman"/>
          <w:b/>
          <w:kern w:val="0"/>
          <w:sz w:val="28"/>
          <w:szCs w:val="28"/>
          <w:lang w:val="it-IT" w:eastAsia="en-US" w:bidi="ar-SA"/>
        </w:rPr>
        <w:t>-</w:t>
      </w:r>
      <w:r w:rsidR="0029583E">
        <w:rPr>
          <w:rFonts w:eastAsia="Times New Roman" w:cs="Times New Roman"/>
          <w:b/>
          <w:kern w:val="0"/>
          <w:sz w:val="28"/>
          <w:szCs w:val="28"/>
          <w:lang w:val="vi-VN" w:eastAsia="en-US" w:bidi="ar-SA"/>
        </w:rPr>
        <w:t xml:space="preserve"> </w:t>
      </w:r>
      <w:r w:rsidRPr="00164171">
        <w:rPr>
          <w:rFonts w:eastAsia="Times New Roman" w:cs="Times New Roman"/>
          <w:bCs/>
          <w:kern w:val="0"/>
          <w:sz w:val="28"/>
          <w:szCs w:val="28"/>
          <w:lang w:val="it-IT" w:eastAsia="en-US" w:bidi="ar-SA"/>
        </w:rPr>
        <w:t>Quan sát thời tiết</w:t>
      </w:r>
    </w:p>
    <w:p w14:paraId="387DE423" w14:textId="7B7B08FD" w:rsidR="00AA0FC9" w:rsidRPr="003A040F" w:rsidRDefault="00AA0FC9" w:rsidP="00A106FE">
      <w:pPr>
        <w:widowControl/>
        <w:suppressAutoHyphens w:val="0"/>
        <w:jc w:val="both"/>
        <w:rPr>
          <w:rFonts w:eastAsia="Times New Roman" w:cs="Times New Roman"/>
          <w:kern w:val="0"/>
          <w:sz w:val="28"/>
          <w:szCs w:val="28"/>
          <w:lang w:eastAsia="en-US" w:bidi="ar-SA"/>
        </w:rPr>
      </w:pPr>
      <w:r w:rsidRPr="003A040F">
        <w:rPr>
          <w:rFonts w:eastAsia="Times New Roman" w:cs="Times New Roman"/>
          <w:b/>
          <w:kern w:val="0"/>
          <w:sz w:val="28"/>
          <w:szCs w:val="28"/>
          <w:lang w:eastAsia="en-US" w:bidi="ar-SA"/>
        </w:rPr>
        <w:tab/>
      </w:r>
      <w:r w:rsidRPr="003A040F">
        <w:rPr>
          <w:rFonts w:eastAsia="Times New Roman" w:cs="Times New Roman"/>
          <w:kern w:val="0"/>
          <w:sz w:val="28"/>
          <w:szCs w:val="28"/>
          <w:lang w:eastAsia="en-US" w:bidi="ar-SA"/>
        </w:rPr>
        <w:t xml:space="preserve">- </w:t>
      </w:r>
      <w:r w:rsidR="00903D18" w:rsidRPr="00BC6B85">
        <w:rPr>
          <w:rFonts w:eastAsia="Calibri" w:cs="Times New Roman"/>
          <w:color w:val="000000" w:themeColor="text1"/>
          <w:sz w:val="28"/>
          <w:szCs w:val="28"/>
          <w:lang w:val="en-GB"/>
        </w:rPr>
        <w:t>Trò chuyện về con chó</w:t>
      </w:r>
    </w:p>
    <w:p w14:paraId="50A5F565" w14:textId="5764DAD9" w:rsidR="00ED6CE5" w:rsidRPr="00B63D00" w:rsidRDefault="00ED6CE5" w:rsidP="00B63D00">
      <w:pPr>
        <w:rPr>
          <w:rFonts w:cs="Times New Roman"/>
          <w:color w:val="000000" w:themeColor="text1"/>
          <w:sz w:val="28"/>
          <w:szCs w:val="28"/>
        </w:rPr>
      </w:pPr>
      <w:r w:rsidRPr="003A040F">
        <w:rPr>
          <w:rFonts w:eastAsia="Times New Roman" w:cs="Times New Roman"/>
          <w:kern w:val="0"/>
          <w:sz w:val="28"/>
          <w:szCs w:val="28"/>
          <w:lang w:eastAsia="en-US" w:bidi="ar-SA"/>
        </w:rPr>
        <w:t xml:space="preserve"> </w:t>
      </w:r>
      <w:r w:rsidR="00AA0FC9" w:rsidRPr="003A040F">
        <w:rPr>
          <w:rFonts w:eastAsia="Times New Roman" w:cs="Times New Roman"/>
          <w:kern w:val="0"/>
          <w:sz w:val="28"/>
          <w:szCs w:val="28"/>
          <w:lang w:eastAsia="en-US" w:bidi="ar-SA"/>
        </w:rPr>
        <w:tab/>
      </w:r>
      <w:r w:rsidRPr="003A040F">
        <w:rPr>
          <w:rFonts w:eastAsia="Times New Roman" w:cs="Times New Roman"/>
          <w:kern w:val="0"/>
          <w:sz w:val="28"/>
          <w:szCs w:val="28"/>
          <w:lang w:val="vi-VN" w:eastAsia="en-US" w:bidi="ar-SA"/>
        </w:rPr>
        <w:t xml:space="preserve">- </w:t>
      </w:r>
      <w:r w:rsidR="00B63D00" w:rsidRPr="00BC6B85">
        <w:rPr>
          <w:rFonts w:cs="Times New Roman"/>
          <w:color w:val="000000" w:themeColor="text1"/>
          <w:sz w:val="28"/>
          <w:szCs w:val="28"/>
          <w:lang w:val="vi-VN"/>
        </w:rPr>
        <w:t>Trò chơi</w:t>
      </w:r>
      <w:r w:rsidR="00B63D00" w:rsidRPr="00BC6B85">
        <w:rPr>
          <w:rFonts w:cs="Times New Roman"/>
          <w:color w:val="000000" w:themeColor="text1"/>
          <w:sz w:val="28"/>
          <w:szCs w:val="28"/>
        </w:rPr>
        <w:t xml:space="preserve"> học tập: </w:t>
      </w:r>
      <w:r w:rsidR="00B63D00">
        <w:rPr>
          <w:rFonts w:cs="Times New Roman"/>
          <w:color w:val="000000" w:themeColor="text1"/>
          <w:sz w:val="28"/>
          <w:szCs w:val="28"/>
        </w:rPr>
        <w:t>T</w:t>
      </w:r>
      <w:r w:rsidR="00B63D00" w:rsidRPr="00BC6B85">
        <w:rPr>
          <w:rFonts w:cs="Times New Roman"/>
          <w:color w:val="000000" w:themeColor="text1"/>
          <w:sz w:val="28"/>
          <w:szCs w:val="28"/>
        </w:rPr>
        <w:t>iếng con vật gì</w:t>
      </w:r>
    </w:p>
    <w:p w14:paraId="09C40600" w14:textId="12E4648B" w:rsidR="00ED6CE5" w:rsidRPr="003A040F" w:rsidRDefault="00ED6CE5" w:rsidP="00A106FE">
      <w:pPr>
        <w:widowControl/>
        <w:suppressAutoHyphens w:val="0"/>
        <w:ind w:firstLine="720"/>
        <w:jc w:val="both"/>
        <w:rPr>
          <w:rFonts w:eastAsia="Times New Roman" w:cs="Times New Roman"/>
          <w:b/>
          <w:kern w:val="0"/>
          <w:sz w:val="28"/>
          <w:szCs w:val="28"/>
          <w:lang w:eastAsia="en-US" w:bidi="ar-SA"/>
        </w:rPr>
      </w:pPr>
      <w:r w:rsidRPr="003A040F">
        <w:rPr>
          <w:rFonts w:eastAsia="Times New Roman" w:cs="Times New Roman"/>
          <w:kern w:val="0"/>
          <w:sz w:val="28"/>
          <w:szCs w:val="28"/>
          <w:lang w:eastAsia="en-US" w:bidi="ar-SA"/>
        </w:rPr>
        <w:t xml:space="preserve">- </w:t>
      </w:r>
      <w:r w:rsidR="00AA0FC9" w:rsidRPr="003A040F">
        <w:rPr>
          <w:rFonts w:eastAsia="Times New Roman" w:cs="Times New Roman"/>
          <w:kern w:val="0"/>
          <w:sz w:val="28"/>
          <w:szCs w:val="28"/>
          <w:lang w:eastAsia="en-US" w:bidi="ar-SA"/>
        </w:rPr>
        <w:t>Chơi tự do</w:t>
      </w:r>
    </w:p>
    <w:p w14:paraId="4026ED77" w14:textId="065FFA3B" w:rsidR="00AA0FC9" w:rsidRPr="003A040F" w:rsidRDefault="0076765D" w:rsidP="00A106FE">
      <w:pPr>
        <w:jc w:val="both"/>
        <w:rPr>
          <w:rFonts w:cs="Times New Roman"/>
          <w:b/>
          <w:sz w:val="28"/>
          <w:szCs w:val="28"/>
        </w:rPr>
      </w:pPr>
      <w:r>
        <w:rPr>
          <w:rFonts w:eastAsia="Times New Roman" w:cs="Times New Roman"/>
          <w:b/>
          <w:kern w:val="0"/>
          <w:sz w:val="28"/>
          <w:szCs w:val="28"/>
          <w:lang w:eastAsia="en-US" w:bidi="ar-SA"/>
        </w:rPr>
        <w:tab/>
      </w:r>
      <w:r w:rsidR="006A27F0">
        <w:rPr>
          <w:rFonts w:eastAsia="Times New Roman" w:cs="Times New Roman"/>
          <w:b/>
          <w:kern w:val="0"/>
          <w:sz w:val="28"/>
          <w:szCs w:val="28"/>
          <w:lang w:eastAsia="en-US" w:bidi="ar-SA"/>
        </w:rPr>
        <w:t>C. Hoạt động học</w:t>
      </w:r>
      <w:r w:rsidR="00ED6CE5" w:rsidRPr="003A040F">
        <w:rPr>
          <w:rFonts w:cs="Times New Roman"/>
          <w:b/>
          <w:sz w:val="28"/>
          <w:szCs w:val="28"/>
        </w:rPr>
        <w:t xml:space="preserve">:  </w:t>
      </w:r>
    </w:p>
    <w:p w14:paraId="3070C24D" w14:textId="77777777" w:rsidR="00ED6CE5" w:rsidRPr="003A040F" w:rsidRDefault="00AA0FC9" w:rsidP="0076765D">
      <w:pPr>
        <w:jc w:val="center"/>
        <w:rPr>
          <w:rFonts w:cs="Times New Roman"/>
          <w:b/>
          <w:sz w:val="28"/>
          <w:szCs w:val="28"/>
        </w:rPr>
      </w:pPr>
      <w:r w:rsidRPr="003A040F">
        <w:rPr>
          <w:rFonts w:cs="Times New Roman"/>
          <w:b/>
          <w:sz w:val="28"/>
          <w:szCs w:val="28"/>
        </w:rPr>
        <w:t xml:space="preserve">Hoạt động: </w:t>
      </w:r>
      <w:r w:rsidR="00ED6CE5" w:rsidRPr="003A040F">
        <w:rPr>
          <w:rFonts w:cs="Times New Roman"/>
          <w:b/>
          <w:sz w:val="28"/>
          <w:szCs w:val="28"/>
        </w:rPr>
        <w:t>LQVH</w:t>
      </w:r>
    </w:p>
    <w:p w14:paraId="2AF173D9" w14:textId="77777777" w:rsidR="000C6F93" w:rsidRDefault="00ED6CE5" w:rsidP="000C6F93">
      <w:pPr>
        <w:tabs>
          <w:tab w:val="left" w:pos="2729"/>
        </w:tabs>
        <w:jc w:val="center"/>
        <w:rPr>
          <w:rFonts w:cs="Times New Roman"/>
          <w:b/>
          <w:sz w:val="28"/>
          <w:szCs w:val="28"/>
        </w:rPr>
      </w:pPr>
      <w:r w:rsidRPr="003A040F">
        <w:rPr>
          <w:rFonts w:cs="Times New Roman"/>
          <w:b/>
          <w:sz w:val="28"/>
          <w:szCs w:val="28"/>
        </w:rPr>
        <w:t xml:space="preserve">Đề tài: </w:t>
      </w:r>
      <w:r w:rsidR="00AA0FC9" w:rsidRPr="003A040F">
        <w:rPr>
          <w:rFonts w:cs="Times New Roman"/>
          <w:b/>
          <w:sz w:val="28"/>
          <w:szCs w:val="28"/>
        </w:rPr>
        <w:t xml:space="preserve">Truyện </w:t>
      </w:r>
      <w:r w:rsidR="007A3BF0" w:rsidRPr="003A040F">
        <w:rPr>
          <w:rFonts w:cs="Times New Roman"/>
          <w:b/>
          <w:sz w:val="28"/>
          <w:szCs w:val="28"/>
        </w:rPr>
        <w:t>cáo thỏ và gà trống</w:t>
      </w:r>
    </w:p>
    <w:p w14:paraId="1657136E" w14:textId="3C41B4FF" w:rsidR="00ED6CE5" w:rsidRPr="003A040F" w:rsidRDefault="000C6F93" w:rsidP="000C6F93">
      <w:pPr>
        <w:jc w:val="both"/>
        <w:rPr>
          <w:rFonts w:cs="Times New Roman"/>
          <w:b/>
          <w:sz w:val="28"/>
          <w:szCs w:val="28"/>
        </w:rPr>
      </w:pPr>
      <w:r>
        <w:rPr>
          <w:rFonts w:cs="Times New Roman"/>
          <w:b/>
          <w:sz w:val="28"/>
          <w:szCs w:val="28"/>
        </w:rPr>
        <w:tab/>
        <w:t>1</w:t>
      </w:r>
      <w:r>
        <w:rPr>
          <w:rFonts w:cs="Times New Roman"/>
          <w:b/>
          <w:sz w:val="28"/>
          <w:szCs w:val="28"/>
          <w:lang w:val="vi-VN"/>
        </w:rPr>
        <w:t xml:space="preserve">. </w:t>
      </w:r>
      <w:r w:rsidR="00ED6CE5" w:rsidRPr="003A040F">
        <w:rPr>
          <w:rFonts w:cs="Times New Roman"/>
          <w:b/>
          <w:sz w:val="28"/>
          <w:szCs w:val="28"/>
        </w:rPr>
        <w:t>Mục đích yêu cầu:</w:t>
      </w:r>
    </w:p>
    <w:p w14:paraId="49C61BFB" w14:textId="1DB8341E" w:rsidR="00ED6CE5" w:rsidRPr="000C6F93" w:rsidRDefault="000C6F93" w:rsidP="000C6F93">
      <w:pPr>
        <w:ind w:left="70" w:firstLine="360"/>
        <w:jc w:val="both"/>
        <w:rPr>
          <w:rFonts w:cs="Times New Roman"/>
          <w:i/>
          <w:sz w:val="28"/>
          <w:szCs w:val="28"/>
        </w:rPr>
      </w:pPr>
      <w:r>
        <w:rPr>
          <w:rFonts w:cs="Times New Roman"/>
          <w:i/>
          <w:sz w:val="28"/>
          <w:szCs w:val="28"/>
        </w:rPr>
        <w:tab/>
      </w:r>
      <w:r w:rsidR="00354D88" w:rsidRPr="000C6F93">
        <w:rPr>
          <w:rFonts w:cs="Times New Roman"/>
          <w:b/>
          <w:bCs/>
          <w:iCs/>
          <w:sz w:val="28"/>
          <w:szCs w:val="28"/>
        </w:rPr>
        <w:t>a.</w:t>
      </w:r>
      <w:r>
        <w:rPr>
          <w:rFonts w:cs="Times New Roman"/>
          <w:b/>
          <w:bCs/>
          <w:iCs/>
          <w:sz w:val="28"/>
          <w:szCs w:val="28"/>
          <w:lang w:val="vi-VN"/>
        </w:rPr>
        <w:t xml:space="preserve"> </w:t>
      </w:r>
      <w:r w:rsidR="00ED6CE5" w:rsidRPr="000C6F93">
        <w:rPr>
          <w:rFonts w:cs="Times New Roman"/>
          <w:b/>
          <w:bCs/>
          <w:iCs/>
          <w:sz w:val="28"/>
          <w:szCs w:val="28"/>
        </w:rPr>
        <w:t>Kiến thức</w:t>
      </w:r>
      <w:r w:rsidR="00ED6CE5" w:rsidRPr="00FE6B39">
        <w:rPr>
          <w:rFonts w:cs="Times New Roman"/>
          <w:iCs/>
          <w:sz w:val="28"/>
          <w:szCs w:val="28"/>
        </w:rPr>
        <w:t>:</w:t>
      </w:r>
      <w:r>
        <w:rPr>
          <w:rFonts w:cs="Times New Roman"/>
          <w:i/>
          <w:sz w:val="28"/>
          <w:szCs w:val="28"/>
          <w:lang w:val="vi-VN"/>
        </w:rPr>
        <w:t xml:space="preserve"> </w:t>
      </w:r>
      <w:r w:rsidR="00ED6CE5" w:rsidRPr="003A040F">
        <w:rPr>
          <w:rFonts w:cs="Times New Roman"/>
          <w:sz w:val="28"/>
          <w:szCs w:val="28"/>
        </w:rPr>
        <w:t>-Trẻ kể lại được chuyệ</w:t>
      </w:r>
      <w:r w:rsidR="00354D88" w:rsidRPr="003A040F">
        <w:rPr>
          <w:rFonts w:cs="Times New Roman"/>
          <w:sz w:val="28"/>
          <w:szCs w:val="28"/>
        </w:rPr>
        <w:t>n,</w:t>
      </w:r>
      <w:r w:rsidR="000B739B">
        <w:rPr>
          <w:rFonts w:cs="Times New Roman"/>
          <w:sz w:val="28"/>
          <w:szCs w:val="28"/>
          <w:lang w:val="vi-VN"/>
        </w:rPr>
        <w:t xml:space="preserve"> </w:t>
      </w:r>
      <w:r w:rsidR="00ED6CE5" w:rsidRPr="003A040F">
        <w:rPr>
          <w:rFonts w:cs="Times New Roman"/>
          <w:sz w:val="28"/>
          <w:szCs w:val="28"/>
        </w:rPr>
        <w:t>hiểu đượ</w:t>
      </w:r>
      <w:r w:rsidR="00705BA2" w:rsidRPr="003A040F">
        <w:rPr>
          <w:rFonts w:cs="Times New Roman"/>
          <w:sz w:val="28"/>
          <w:szCs w:val="28"/>
        </w:rPr>
        <w:t>c nội dung câu chuyện, nhớ được các nhân vật trong câu chuyện</w:t>
      </w:r>
    </w:p>
    <w:p w14:paraId="4D81661C" w14:textId="06833005" w:rsidR="00ED6CE5" w:rsidRPr="000B739B" w:rsidRDefault="000C6F93" w:rsidP="00A106FE">
      <w:pPr>
        <w:ind w:firstLine="430"/>
        <w:jc w:val="both"/>
        <w:rPr>
          <w:rFonts w:cs="Times New Roman"/>
          <w:i/>
          <w:sz w:val="28"/>
          <w:szCs w:val="28"/>
        </w:rPr>
      </w:pPr>
      <w:r w:rsidRPr="00FE6B39">
        <w:rPr>
          <w:rFonts w:cs="Times New Roman"/>
          <w:b/>
          <w:bCs/>
          <w:iCs/>
          <w:sz w:val="28"/>
          <w:szCs w:val="28"/>
        </w:rPr>
        <w:tab/>
      </w:r>
      <w:r w:rsidR="00ED6CE5" w:rsidRPr="00FE6B39">
        <w:rPr>
          <w:rFonts w:cs="Times New Roman"/>
          <w:b/>
          <w:bCs/>
          <w:iCs/>
          <w:sz w:val="28"/>
          <w:szCs w:val="28"/>
        </w:rPr>
        <w:t xml:space="preserve"> </w:t>
      </w:r>
      <w:r w:rsidR="00354D88" w:rsidRPr="00FE6B39">
        <w:rPr>
          <w:rFonts w:cs="Times New Roman"/>
          <w:b/>
          <w:bCs/>
          <w:iCs/>
          <w:sz w:val="28"/>
          <w:szCs w:val="28"/>
        </w:rPr>
        <w:t>b.</w:t>
      </w:r>
      <w:r w:rsidR="00FE6B39">
        <w:rPr>
          <w:rFonts w:cs="Times New Roman"/>
          <w:b/>
          <w:bCs/>
          <w:iCs/>
          <w:sz w:val="28"/>
          <w:szCs w:val="28"/>
          <w:lang w:val="vi-VN"/>
        </w:rPr>
        <w:t xml:space="preserve"> </w:t>
      </w:r>
      <w:r w:rsidR="00ED6CE5" w:rsidRPr="00FE6B39">
        <w:rPr>
          <w:rFonts w:cs="Times New Roman"/>
          <w:b/>
          <w:bCs/>
          <w:iCs/>
          <w:sz w:val="28"/>
          <w:szCs w:val="28"/>
        </w:rPr>
        <w:t>Kỹ năng</w:t>
      </w:r>
      <w:r w:rsidR="00ED6CE5" w:rsidRPr="00FE6B39">
        <w:rPr>
          <w:rFonts w:cs="Times New Roman"/>
          <w:iCs/>
          <w:sz w:val="28"/>
          <w:szCs w:val="28"/>
        </w:rPr>
        <w:t>:</w:t>
      </w:r>
      <w:r w:rsidR="00ED6CE5" w:rsidRPr="003A040F">
        <w:rPr>
          <w:rFonts w:cs="Times New Roman"/>
          <w:i/>
          <w:sz w:val="28"/>
          <w:szCs w:val="28"/>
        </w:rPr>
        <w:t xml:space="preserve"> </w:t>
      </w:r>
      <w:r w:rsidR="00ED6CE5" w:rsidRPr="003A040F">
        <w:rPr>
          <w:rFonts w:cs="Times New Roman"/>
          <w:sz w:val="28"/>
          <w:szCs w:val="28"/>
        </w:rPr>
        <w:t>- Đàm thoại trả lời theo nội dung truyện</w:t>
      </w:r>
      <w:r w:rsidR="00705BA2" w:rsidRPr="003A040F">
        <w:rPr>
          <w:rFonts w:cs="Times New Roman"/>
          <w:sz w:val="28"/>
          <w:szCs w:val="28"/>
        </w:rPr>
        <w:t>, rèn kỹ năng phát âm cho trẻ</w:t>
      </w:r>
    </w:p>
    <w:p w14:paraId="7618A94F" w14:textId="77F1F9D7" w:rsidR="00ED6CE5" w:rsidRPr="00DB26A1" w:rsidRDefault="00DB26A1" w:rsidP="00A106FE">
      <w:pPr>
        <w:ind w:firstLine="430"/>
        <w:jc w:val="both"/>
        <w:rPr>
          <w:rFonts w:cs="Times New Roman"/>
          <w:b/>
          <w:bCs/>
          <w:iCs/>
          <w:sz w:val="28"/>
          <w:szCs w:val="28"/>
          <w:lang w:val="vi-VN"/>
        </w:rPr>
      </w:pPr>
      <w:r>
        <w:rPr>
          <w:rFonts w:cs="Times New Roman"/>
          <w:i/>
          <w:sz w:val="28"/>
          <w:szCs w:val="28"/>
        </w:rPr>
        <w:tab/>
      </w:r>
      <w:r w:rsidRPr="00DB26A1">
        <w:rPr>
          <w:rFonts w:cs="Times New Roman"/>
          <w:b/>
          <w:bCs/>
          <w:iCs/>
          <w:sz w:val="28"/>
          <w:szCs w:val="28"/>
        </w:rPr>
        <w:t>c</w:t>
      </w:r>
      <w:r w:rsidRPr="00DB26A1">
        <w:rPr>
          <w:rFonts w:cs="Times New Roman"/>
          <w:b/>
          <w:bCs/>
          <w:iCs/>
          <w:sz w:val="28"/>
          <w:szCs w:val="28"/>
          <w:lang w:val="vi-VN"/>
        </w:rPr>
        <w:t xml:space="preserve">. Giáo dục: </w:t>
      </w:r>
      <w:r w:rsidR="00ED6CE5" w:rsidRPr="003A040F">
        <w:rPr>
          <w:rFonts w:cs="Times New Roman"/>
          <w:sz w:val="28"/>
          <w:szCs w:val="28"/>
        </w:rPr>
        <w:t xml:space="preserve">- Qua chuyện trẻ biết được </w:t>
      </w:r>
      <w:r w:rsidR="00705BA2" w:rsidRPr="003A040F">
        <w:rPr>
          <w:rFonts w:cs="Times New Roman"/>
          <w:sz w:val="28"/>
          <w:szCs w:val="28"/>
        </w:rPr>
        <w:t>không nên lười biến, và không nên tranh giành đồ của người khác</w:t>
      </w:r>
      <w:r w:rsidR="00BA2438" w:rsidRPr="003A040F">
        <w:rPr>
          <w:rFonts w:cs="Times New Roman"/>
          <w:sz w:val="28"/>
          <w:szCs w:val="28"/>
        </w:rPr>
        <w:t>.</w:t>
      </w:r>
    </w:p>
    <w:p w14:paraId="2B243502" w14:textId="4890AE11" w:rsidR="00ED6CE5" w:rsidRPr="003A040F" w:rsidRDefault="00DB26A1" w:rsidP="00A106FE">
      <w:pPr>
        <w:ind w:firstLine="142"/>
        <w:jc w:val="both"/>
        <w:rPr>
          <w:rFonts w:cs="Times New Roman"/>
          <w:b/>
          <w:sz w:val="28"/>
          <w:szCs w:val="28"/>
        </w:rPr>
      </w:pPr>
      <w:r>
        <w:rPr>
          <w:rFonts w:cs="Times New Roman"/>
          <w:b/>
          <w:sz w:val="28"/>
          <w:szCs w:val="28"/>
        </w:rPr>
        <w:lastRenderedPageBreak/>
        <w:tab/>
      </w:r>
      <w:r w:rsidR="00ED6CE5" w:rsidRPr="003A040F">
        <w:rPr>
          <w:rFonts w:cs="Times New Roman"/>
          <w:b/>
          <w:sz w:val="28"/>
          <w:szCs w:val="28"/>
        </w:rPr>
        <w:t>2.</w:t>
      </w:r>
      <w:r>
        <w:rPr>
          <w:rFonts w:cs="Times New Roman"/>
          <w:b/>
          <w:sz w:val="28"/>
          <w:szCs w:val="28"/>
          <w:lang w:val="vi-VN"/>
        </w:rPr>
        <w:t xml:space="preserve"> </w:t>
      </w:r>
      <w:r w:rsidR="00ED6CE5" w:rsidRPr="003A040F">
        <w:rPr>
          <w:rFonts w:cs="Times New Roman"/>
          <w:b/>
          <w:sz w:val="28"/>
          <w:szCs w:val="28"/>
        </w:rPr>
        <w:t xml:space="preserve">Chuẩn bị:  </w:t>
      </w:r>
    </w:p>
    <w:p w14:paraId="27126A91" w14:textId="7172933F" w:rsidR="00ED6CE5" w:rsidRPr="003A040F" w:rsidRDefault="00354D88" w:rsidP="00A106FE">
      <w:pPr>
        <w:widowControl/>
        <w:tabs>
          <w:tab w:val="left" w:pos="426"/>
        </w:tabs>
        <w:suppressAutoHyphens w:val="0"/>
        <w:jc w:val="both"/>
        <w:rPr>
          <w:rFonts w:eastAsia="Times New Roman" w:cs="Times New Roman"/>
          <w:kern w:val="0"/>
          <w:sz w:val="28"/>
          <w:szCs w:val="28"/>
          <w:lang w:eastAsia="en-US" w:bidi="ar-SA"/>
        </w:rPr>
      </w:pPr>
      <w:r w:rsidRPr="003A040F">
        <w:rPr>
          <w:rFonts w:eastAsia="Times New Roman" w:cs="Times New Roman"/>
          <w:kern w:val="0"/>
          <w:sz w:val="28"/>
          <w:szCs w:val="28"/>
          <w:lang w:eastAsia="en-US" w:bidi="ar-SA"/>
        </w:rPr>
        <w:tab/>
      </w:r>
      <w:r w:rsidRPr="003A040F">
        <w:rPr>
          <w:rFonts w:eastAsia="Times New Roman" w:cs="Times New Roman"/>
          <w:kern w:val="0"/>
          <w:sz w:val="28"/>
          <w:szCs w:val="28"/>
          <w:lang w:eastAsia="en-US" w:bidi="ar-SA"/>
        </w:rPr>
        <w:tab/>
      </w:r>
      <w:r w:rsidR="00ED6CE5" w:rsidRPr="003A040F">
        <w:rPr>
          <w:rFonts w:eastAsia="Times New Roman" w:cs="Times New Roman"/>
          <w:kern w:val="0"/>
          <w:sz w:val="28"/>
          <w:szCs w:val="28"/>
          <w:lang w:eastAsia="en-US" w:bidi="ar-SA"/>
        </w:rPr>
        <w:t xml:space="preserve">+ Không gian tổ chức: trong lớp </w:t>
      </w:r>
      <w:r w:rsidR="00ED6CE5" w:rsidRPr="003A040F">
        <w:rPr>
          <w:rFonts w:eastAsia="Times New Roman" w:cs="Times New Roman"/>
          <w:kern w:val="0"/>
          <w:sz w:val="28"/>
          <w:szCs w:val="28"/>
          <w:lang w:eastAsia="en-US" w:bidi="ar-SA"/>
        </w:rPr>
        <w:tab/>
      </w:r>
    </w:p>
    <w:p w14:paraId="088EF22E" w14:textId="1ACD9AE2" w:rsidR="00ED6CE5" w:rsidRPr="003A040F" w:rsidRDefault="00ED6CE5" w:rsidP="00A106FE">
      <w:pPr>
        <w:jc w:val="both"/>
        <w:rPr>
          <w:rFonts w:eastAsia="Times New Roman" w:cs="Times New Roman"/>
          <w:kern w:val="0"/>
          <w:sz w:val="28"/>
          <w:szCs w:val="28"/>
          <w:lang w:eastAsia="en-US" w:bidi="ar-SA"/>
        </w:rPr>
      </w:pPr>
      <w:r w:rsidRPr="003A040F">
        <w:rPr>
          <w:rFonts w:eastAsia="Times New Roman" w:cs="Times New Roman"/>
          <w:kern w:val="0"/>
          <w:sz w:val="28"/>
          <w:szCs w:val="28"/>
          <w:lang w:eastAsia="en-US" w:bidi="ar-SA"/>
        </w:rPr>
        <w:t xml:space="preserve"> </w:t>
      </w:r>
      <w:r w:rsidR="00354D88" w:rsidRPr="003A040F">
        <w:rPr>
          <w:rFonts w:eastAsia="Times New Roman" w:cs="Times New Roman"/>
          <w:kern w:val="0"/>
          <w:sz w:val="28"/>
          <w:szCs w:val="28"/>
          <w:lang w:eastAsia="en-US" w:bidi="ar-SA"/>
        </w:rPr>
        <w:tab/>
      </w:r>
      <w:r w:rsidRPr="003A040F">
        <w:rPr>
          <w:rFonts w:eastAsia="Times New Roman" w:cs="Times New Roman"/>
          <w:kern w:val="0"/>
          <w:sz w:val="28"/>
          <w:szCs w:val="28"/>
          <w:lang w:eastAsia="en-US" w:bidi="ar-SA"/>
        </w:rPr>
        <w:t xml:space="preserve">+ Đồ dùng: Tranh chữ to, tranh rời.  </w:t>
      </w:r>
    </w:p>
    <w:p w14:paraId="6EED7658" w14:textId="77777777" w:rsidR="00ED6CE5" w:rsidRPr="003A040F" w:rsidRDefault="00ED6CE5" w:rsidP="00A106FE">
      <w:pPr>
        <w:ind w:firstLine="720"/>
        <w:jc w:val="both"/>
        <w:rPr>
          <w:rFonts w:cs="Times New Roman"/>
          <w:sz w:val="28"/>
          <w:szCs w:val="28"/>
        </w:rPr>
      </w:pPr>
      <w:r w:rsidRPr="003A040F">
        <w:rPr>
          <w:rFonts w:cs="Times New Roman"/>
          <w:sz w:val="28"/>
          <w:szCs w:val="28"/>
        </w:rPr>
        <w:t>- Tranh nội dung chuyện -các tranh rời của chuyện</w:t>
      </w:r>
    </w:p>
    <w:p w14:paraId="26E2118B" w14:textId="24EF45AF" w:rsidR="00ED6CE5" w:rsidRPr="003A040F" w:rsidRDefault="00ED6CE5" w:rsidP="00A106FE">
      <w:pPr>
        <w:ind w:firstLine="720"/>
        <w:jc w:val="both"/>
        <w:rPr>
          <w:rFonts w:cs="Times New Roman"/>
          <w:sz w:val="28"/>
          <w:szCs w:val="28"/>
        </w:rPr>
      </w:pPr>
      <w:r w:rsidRPr="003A040F">
        <w:rPr>
          <w:rFonts w:cs="Times New Roman"/>
          <w:sz w:val="28"/>
          <w:szCs w:val="28"/>
        </w:rPr>
        <w:t>- Đồ dùng phục vụ cho trẻ đóng kịch</w:t>
      </w:r>
    </w:p>
    <w:p w14:paraId="49C7D9D6" w14:textId="0A5110DC" w:rsidR="00ED6CE5" w:rsidRPr="003A040F" w:rsidRDefault="00DB26A1" w:rsidP="00A106FE">
      <w:pPr>
        <w:jc w:val="both"/>
        <w:rPr>
          <w:rFonts w:cs="Times New Roman"/>
          <w:b/>
          <w:sz w:val="28"/>
          <w:szCs w:val="28"/>
        </w:rPr>
      </w:pPr>
      <w:r>
        <w:rPr>
          <w:rFonts w:cs="Times New Roman"/>
          <w:b/>
          <w:sz w:val="28"/>
          <w:szCs w:val="28"/>
        </w:rPr>
        <w:tab/>
      </w:r>
      <w:r w:rsidR="00ED6CE5" w:rsidRPr="003A040F">
        <w:rPr>
          <w:rFonts w:cs="Times New Roman"/>
          <w:b/>
          <w:sz w:val="28"/>
          <w:szCs w:val="28"/>
        </w:rPr>
        <w:t>3.Tiến hành hoạt động:</w:t>
      </w:r>
    </w:p>
    <w:p w14:paraId="12FCC681" w14:textId="7A920450" w:rsidR="00ED6CE5" w:rsidRPr="00A43A96" w:rsidRDefault="00ED6CE5" w:rsidP="00A106FE">
      <w:pPr>
        <w:jc w:val="both"/>
        <w:rPr>
          <w:rFonts w:cs="Times New Roman"/>
          <w:sz w:val="28"/>
          <w:szCs w:val="28"/>
          <w:lang w:val="vi-VN"/>
        </w:rPr>
      </w:pPr>
      <w:r w:rsidRPr="003A040F">
        <w:rPr>
          <w:rFonts w:cs="Times New Roman"/>
          <w:sz w:val="28"/>
          <w:szCs w:val="28"/>
        </w:rPr>
        <w:t xml:space="preserve"> </w:t>
      </w:r>
      <w:r w:rsidR="00DB26A1">
        <w:rPr>
          <w:rFonts w:cs="Times New Roman"/>
          <w:sz w:val="28"/>
          <w:szCs w:val="28"/>
        </w:rPr>
        <w:tab/>
      </w:r>
      <w:r w:rsidRPr="003A040F">
        <w:rPr>
          <w:rFonts w:cs="Times New Roman"/>
          <w:sz w:val="28"/>
          <w:szCs w:val="28"/>
        </w:rPr>
        <w:t xml:space="preserve">* </w:t>
      </w:r>
      <w:r w:rsidRPr="003A040F">
        <w:rPr>
          <w:rFonts w:cs="Times New Roman"/>
          <w:b/>
          <w:i/>
          <w:sz w:val="28"/>
          <w:szCs w:val="28"/>
        </w:rPr>
        <w:t>Hoạt động 1:</w:t>
      </w:r>
      <w:r w:rsidR="00B1004A">
        <w:rPr>
          <w:rFonts w:cs="Times New Roman"/>
          <w:b/>
          <w:i/>
          <w:sz w:val="28"/>
          <w:szCs w:val="28"/>
          <w:lang w:val="vi-VN"/>
        </w:rPr>
        <w:t xml:space="preserve"> </w:t>
      </w:r>
      <w:r w:rsidR="00A43A96">
        <w:rPr>
          <w:rFonts w:cs="Times New Roman"/>
          <w:b/>
          <w:i/>
          <w:sz w:val="28"/>
          <w:szCs w:val="28"/>
        </w:rPr>
        <w:t>Ổn</w:t>
      </w:r>
      <w:r w:rsidR="00A43A96">
        <w:rPr>
          <w:rFonts w:cs="Times New Roman"/>
          <w:b/>
          <w:i/>
          <w:sz w:val="28"/>
          <w:szCs w:val="28"/>
          <w:lang w:val="vi-VN"/>
        </w:rPr>
        <w:t xml:space="preserve"> định</w:t>
      </w:r>
    </w:p>
    <w:p w14:paraId="0657FB96" w14:textId="26B870A4" w:rsidR="00ED6CE5" w:rsidRPr="003A040F" w:rsidRDefault="00DB26A1" w:rsidP="00A106FE">
      <w:pPr>
        <w:ind w:left="426"/>
        <w:jc w:val="both"/>
        <w:rPr>
          <w:rFonts w:cs="Times New Roman"/>
          <w:sz w:val="28"/>
          <w:szCs w:val="28"/>
        </w:rPr>
      </w:pPr>
      <w:r>
        <w:rPr>
          <w:rFonts w:cs="Times New Roman"/>
          <w:sz w:val="28"/>
          <w:szCs w:val="28"/>
        </w:rPr>
        <w:tab/>
      </w:r>
      <w:r w:rsidR="00ED6CE5" w:rsidRPr="003A040F">
        <w:rPr>
          <w:rFonts w:cs="Times New Roman"/>
          <w:sz w:val="28"/>
          <w:szCs w:val="28"/>
        </w:rPr>
        <w:t xml:space="preserve"> - Cô cho lớp </w:t>
      </w:r>
      <w:r w:rsidR="007723DA" w:rsidRPr="003A040F">
        <w:rPr>
          <w:rFonts w:cs="Times New Roman"/>
          <w:sz w:val="28"/>
          <w:szCs w:val="28"/>
        </w:rPr>
        <w:t>hát và vận động theo bài hát: gà trống, mèo con và cún con</w:t>
      </w:r>
    </w:p>
    <w:p w14:paraId="785B7039" w14:textId="0CC5FCC0" w:rsidR="00ED6CE5" w:rsidRPr="003A040F" w:rsidRDefault="00DB26A1" w:rsidP="00A106FE">
      <w:pPr>
        <w:ind w:firstLine="430"/>
        <w:jc w:val="both"/>
        <w:rPr>
          <w:rFonts w:cs="Times New Roman"/>
          <w:sz w:val="28"/>
          <w:szCs w:val="28"/>
        </w:rPr>
      </w:pPr>
      <w:r>
        <w:rPr>
          <w:rFonts w:cs="Times New Roman"/>
          <w:sz w:val="28"/>
          <w:szCs w:val="28"/>
        </w:rPr>
        <w:tab/>
      </w:r>
      <w:r w:rsidR="00ED6CE5" w:rsidRPr="003A040F">
        <w:rPr>
          <w:rFonts w:cs="Times New Roman"/>
          <w:sz w:val="28"/>
          <w:szCs w:val="28"/>
        </w:rPr>
        <w:t xml:space="preserve">- </w:t>
      </w:r>
      <w:r w:rsidR="007723DA" w:rsidRPr="003A040F">
        <w:rPr>
          <w:rFonts w:cs="Times New Roman"/>
          <w:sz w:val="28"/>
          <w:szCs w:val="28"/>
        </w:rPr>
        <w:t>Bài hát nói về con vật gì?</w:t>
      </w:r>
      <w:r w:rsidR="00ED6CE5" w:rsidRPr="003A040F">
        <w:rPr>
          <w:rFonts w:cs="Times New Roman"/>
          <w:sz w:val="28"/>
          <w:szCs w:val="28"/>
        </w:rPr>
        <w:t xml:space="preserve"> </w:t>
      </w:r>
    </w:p>
    <w:p w14:paraId="66ED2687" w14:textId="454FEC46" w:rsidR="00ED6CE5" w:rsidRPr="003A040F" w:rsidRDefault="00DB26A1" w:rsidP="00A106FE">
      <w:pPr>
        <w:ind w:firstLine="430"/>
        <w:jc w:val="both"/>
        <w:rPr>
          <w:rFonts w:cs="Times New Roman"/>
          <w:sz w:val="28"/>
          <w:szCs w:val="28"/>
        </w:rPr>
      </w:pPr>
      <w:r>
        <w:rPr>
          <w:rFonts w:cs="Times New Roman"/>
          <w:sz w:val="28"/>
          <w:szCs w:val="28"/>
        </w:rPr>
        <w:tab/>
      </w:r>
      <w:r w:rsidR="00ED6CE5" w:rsidRPr="003A040F">
        <w:rPr>
          <w:rFonts w:cs="Times New Roman"/>
          <w:sz w:val="28"/>
          <w:szCs w:val="28"/>
        </w:rPr>
        <w:t xml:space="preserve">- </w:t>
      </w:r>
      <w:r w:rsidR="007723DA" w:rsidRPr="003A040F">
        <w:rPr>
          <w:rFonts w:cs="Times New Roman"/>
          <w:sz w:val="28"/>
          <w:szCs w:val="28"/>
        </w:rPr>
        <w:t>Hôm nay cô cũng có một câu chuyện rất hay về chú gà tr</w:t>
      </w:r>
      <w:r w:rsidR="004313E9" w:rsidRPr="003A040F">
        <w:rPr>
          <w:rFonts w:cs="Times New Roman"/>
          <w:sz w:val="28"/>
          <w:szCs w:val="28"/>
        </w:rPr>
        <w:t>ố</w:t>
      </w:r>
      <w:r w:rsidR="007723DA" w:rsidRPr="003A040F">
        <w:rPr>
          <w:rFonts w:cs="Times New Roman"/>
          <w:sz w:val="28"/>
          <w:szCs w:val="28"/>
        </w:rPr>
        <w:t>ng d</w:t>
      </w:r>
      <w:r w:rsidR="004313E9" w:rsidRPr="003A040F">
        <w:rPr>
          <w:rFonts w:cs="Times New Roman"/>
          <w:sz w:val="28"/>
          <w:szCs w:val="28"/>
        </w:rPr>
        <w:t>ũ</w:t>
      </w:r>
      <w:r w:rsidR="007723DA" w:rsidRPr="003A040F">
        <w:rPr>
          <w:rFonts w:cs="Times New Roman"/>
          <w:sz w:val="28"/>
          <w:szCs w:val="28"/>
        </w:rPr>
        <w:t>ng cảm giúp đỡ bạn bè, chúng mình cùng cô tìm hiểu xem</w:t>
      </w:r>
      <w:r w:rsidR="00160F49" w:rsidRPr="003A040F">
        <w:rPr>
          <w:rFonts w:cs="Times New Roman"/>
          <w:sz w:val="28"/>
          <w:szCs w:val="28"/>
        </w:rPr>
        <w:t xml:space="preserve"> chú </w:t>
      </w:r>
      <w:r w:rsidR="007723DA" w:rsidRPr="003A040F">
        <w:rPr>
          <w:rFonts w:cs="Times New Roman"/>
          <w:sz w:val="28"/>
          <w:szCs w:val="28"/>
        </w:rPr>
        <w:t>gà trống dũng cảm như thế nào nhé</w:t>
      </w:r>
    </w:p>
    <w:p w14:paraId="32EBF192" w14:textId="270B60EC" w:rsidR="00ED6CE5" w:rsidRPr="00B1004A" w:rsidRDefault="00ED6CE5" w:rsidP="00A106FE">
      <w:pPr>
        <w:jc w:val="both"/>
        <w:rPr>
          <w:rFonts w:cs="Times New Roman"/>
          <w:b/>
          <w:bCs/>
          <w:i/>
          <w:iCs/>
          <w:sz w:val="28"/>
          <w:szCs w:val="28"/>
          <w:lang w:val="vi-VN"/>
        </w:rPr>
      </w:pPr>
      <w:r w:rsidRPr="003A040F">
        <w:rPr>
          <w:rFonts w:cs="Times New Roman"/>
          <w:sz w:val="28"/>
          <w:szCs w:val="28"/>
        </w:rPr>
        <w:t xml:space="preserve"> </w:t>
      </w:r>
      <w:r w:rsidR="00DB26A1">
        <w:rPr>
          <w:rFonts w:cs="Times New Roman"/>
          <w:sz w:val="28"/>
          <w:szCs w:val="28"/>
        </w:rPr>
        <w:tab/>
      </w:r>
      <w:r w:rsidRPr="00B1004A">
        <w:rPr>
          <w:rFonts w:cs="Times New Roman"/>
          <w:i/>
          <w:iCs/>
          <w:sz w:val="28"/>
          <w:szCs w:val="28"/>
        </w:rPr>
        <w:t xml:space="preserve">* </w:t>
      </w:r>
      <w:r w:rsidRPr="00B1004A">
        <w:rPr>
          <w:rFonts w:cs="Times New Roman"/>
          <w:b/>
          <w:i/>
          <w:iCs/>
          <w:sz w:val="28"/>
          <w:szCs w:val="28"/>
        </w:rPr>
        <w:t>Hoạt đông2</w:t>
      </w:r>
      <w:r w:rsidRPr="00B1004A">
        <w:rPr>
          <w:rFonts w:cs="Times New Roman"/>
          <w:i/>
          <w:iCs/>
          <w:sz w:val="28"/>
          <w:szCs w:val="28"/>
        </w:rPr>
        <w:t>:</w:t>
      </w:r>
      <w:r w:rsidR="00B1004A" w:rsidRPr="00B1004A">
        <w:rPr>
          <w:rFonts w:cs="Times New Roman"/>
          <w:i/>
          <w:iCs/>
          <w:sz w:val="28"/>
          <w:szCs w:val="28"/>
          <w:lang w:val="vi-VN"/>
        </w:rPr>
        <w:t xml:space="preserve"> </w:t>
      </w:r>
      <w:r w:rsidR="00B1004A" w:rsidRPr="00B1004A">
        <w:rPr>
          <w:rFonts w:cs="Times New Roman"/>
          <w:b/>
          <w:bCs/>
          <w:i/>
          <w:iCs/>
          <w:sz w:val="28"/>
          <w:szCs w:val="28"/>
          <w:lang w:val="vi-VN"/>
        </w:rPr>
        <w:t>Hoạt động trọng tâm</w:t>
      </w:r>
    </w:p>
    <w:p w14:paraId="209F306E" w14:textId="4E7FF829" w:rsidR="00ED6CE5" w:rsidRPr="003A040F" w:rsidRDefault="00ED6CE5" w:rsidP="00A106FE">
      <w:pPr>
        <w:ind w:firstLine="720"/>
        <w:jc w:val="both"/>
        <w:rPr>
          <w:rFonts w:cs="Times New Roman"/>
          <w:sz w:val="28"/>
          <w:szCs w:val="28"/>
        </w:rPr>
      </w:pPr>
      <w:r w:rsidRPr="003A040F">
        <w:rPr>
          <w:rFonts w:cs="Times New Roman"/>
          <w:sz w:val="28"/>
          <w:szCs w:val="28"/>
        </w:rPr>
        <w:t xml:space="preserve">* </w:t>
      </w:r>
      <w:r w:rsidRPr="003A040F">
        <w:rPr>
          <w:rFonts w:cs="Times New Roman"/>
          <w:b/>
          <w:i/>
          <w:sz w:val="28"/>
          <w:szCs w:val="28"/>
        </w:rPr>
        <w:t>Kể chuyện:</w:t>
      </w:r>
    </w:p>
    <w:p w14:paraId="16119CE4" w14:textId="39DA134C" w:rsidR="003A040F" w:rsidRPr="003A040F" w:rsidRDefault="003A040F" w:rsidP="00367FAA">
      <w:pPr>
        <w:tabs>
          <w:tab w:val="left" w:pos="360"/>
          <w:tab w:val="left" w:pos="709"/>
          <w:tab w:val="left" w:pos="1440"/>
        </w:tabs>
        <w:jc w:val="both"/>
        <w:rPr>
          <w:rFonts w:cs="Times New Roman"/>
          <w:b/>
          <w:sz w:val="28"/>
          <w:szCs w:val="28"/>
        </w:rPr>
      </w:pPr>
      <w:r>
        <w:rPr>
          <w:rFonts w:cs="Times New Roman"/>
          <w:sz w:val="28"/>
          <w:szCs w:val="28"/>
        </w:rPr>
        <w:tab/>
      </w:r>
      <w:r w:rsidR="00ED6CE5" w:rsidRPr="003A040F">
        <w:rPr>
          <w:rFonts w:cs="Times New Roman"/>
          <w:sz w:val="28"/>
          <w:szCs w:val="28"/>
        </w:rPr>
        <w:t xml:space="preserve"> </w:t>
      </w:r>
      <w:r w:rsidR="00367FAA">
        <w:rPr>
          <w:rFonts w:cs="Times New Roman"/>
          <w:sz w:val="28"/>
          <w:szCs w:val="28"/>
        </w:rPr>
        <w:tab/>
      </w:r>
      <w:r>
        <w:rPr>
          <w:rFonts w:cs="Times New Roman"/>
          <w:sz w:val="28"/>
          <w:szCs w:val="28"/>
        </w:rPr>
        <w:t>+</w:t>
      </w:r>
      <w:r w:rsidR="00367FAA">
        <w:rPr>
          <w:rFonts w:cs="Times New Roman"/>
          <w:sz w:val="28"/>
          <w:szCs w:val="28"/>
          <w:lang w:val="vi-VN"/>
        </w:rPr>
        <w:t xml:space="preserve"> </w:t>
      </w:r>
      <w:r w:rsidRPr="003A040F">
        <w:rPr>
          <w:rFonts w:cs="Times New Roman"/>
          <w:b/>
          <w:sz w:val="28"/>
          <w:szCs w:val="28"/>
        </w:rPr>
        <w:t>Cô kể lần 1: Kể diễn cảm qua cử chỉ, điệu bộ minh họa.</w:t>
      </w:r>
    </w:p>
    <w:p w14:paraId="3CBCA1C2" w14:textId="2B447F33" w:rsidR="003A040F" w:rsidRPr="00367FAA" w:rsidRDefault="00367FAA" w:rsidP="00367FAA">
      <w:pPr>
        <w:widowControl/>
        <w:tabs>
          <w:tab w:val="left" w:pos="360"/>
          <w:tab w:val="left" w:pos="900"/>
          <w:tab w:val="left" w:pos="1440"/>
        </w:tabs>
        <w:suppressAutoHyphens w:val="0"/>
        <w:ind w:left="720"/>
        <w:jc w:val="both"/>
        <w:rPr>
          <w:rFonts w:cs="Times New Roman"/>
          <w:sz w:val="28"/>
          <w:szCs w:val="28"/>
        </w:rPr>
      </w:pPr>
      <w:r w:rsidRPr="00367FAA">
        <w:rPr>
          <w:rFonts w:cs="Times New Roman"/>
          <w:sz w:val="28"/>
          <w:szCs w:val="28"/>
          <w:lang w:val="vi-VN"/>
        </w:rPr>
        <w:t>-</w:t>
      </w:r>
      <w:r>
        <w:rPr>
          <w:rFonts w:cs="Times New Roman"/>
          <w:sz w:val="28"/>
          <w:szCs w:val="28"/>
        </w:rPr>
        <w:t xml:space="preserve"> </w:t>
      </w:r>
      <w:r w:rsidR="003A040F" w:rsidRPr="00367FAA">
        <w:rPr>
          <w:rFonts w:cs="Times New Roman"/>
          <w:sz w:val="28"/>
          <w:szCs w:val="28"/>
        </w:rPr>
        <w:t>Câu chuyện của cô hết rồi.</w:t>
      </w:r>
    </w:p>
    <w:p w14:paraId="2B965B88" w14:textId="1115B9E4" w:rsidR="003A040F" w:rsidRPr="003A040F" w:rsidRDefault="00367FAA" w:rsidP="00367FAA">
      <w:pPr>
        <w:widowControl/>
        <w:tabs>
          <w:tab w:val="left" w:pos="360"/>
          <w:tab w:val="left" w:pos="900"/>
          <w:tab w:val="left" w:pos="1440"/>
        </w:tabs>
        <w:suppressAutoHyphens w:val="0"/>
        <w:ind w:left="720"/>
        <w:jc w:val="both"/>
        <w:rPr>
          <w:rFonts w:cs="Times New Roman"/>
          <w:sz w:val="28"/>
          <w:szCs w:val="28"/>
        </w:rPr>
      </w:pPr>
      <w:r>
        <w:rPr>
          <w:rFonts w:cs="Times New Roman"/>
          <w:sz w:val="28"/>
          <w:szCs w:val="28"/>
          <w:lang w:val="vi-VN"/>
        </w:rPr>
        <w:t xml:space="preserve">- </w:t>
      </w:r>
      <w:r w:rsidR="003A040F">
        <w:rPr>
          <w:rFonts w:cs="Times New Roman"/>
          <w:sz w:val="28"/>
          <w:szCs w:val="28"/>
        </w:rPr>
        <w:t xml:space="preserve">Cô </w:t>
      </w:r>
      <w:r w:rsidR="003A040F" w:rsidRPr="003A040F">
        <w:rPr>
          <w:rFonts w:cs="Times New Roman"/>
          <w:sz w:val="28"/>
          <w:szCs w:val="28"/>
        </w:rPr>
        <w:t>vửa kể cho các bạn nghe câu chuyện gì?</w:t>
      </w:r>
    </w:p>
    <w:p w14:paraId="424231E5" w14:textId="09891555" w:rsidR="003A040F" w:rsidRPr="003A040F" w:rsidRDefault="003A040F" w:rsidP="00367FAA">
      <w:pPr>
        <w:tabs>
          <w:tab w:val="left" w:pos="360"/>
          <w:tab w:val="left" w:pos="709"/>
          <w:tab w:val="left" w:pos="1440"/>
        </w:tabs>
        <w:jc w:val="both"/>
        <w:rPr>
          <w:rFonts w:cs="Times New Roman"/>
          <w:b/>
          <w:sz w:val="28"/>
          <w:szCs w:val="28"/>
        </w:rPr>
      </w:pPr>
      <w:r>
        <w:rPr>
          <w:rFonts w:cs="Times New Roman"/>
          <w:b/>
          <w:sz w:val="28"/>
          <w:szCs w:val="28"/>
        </w:rPr>
        <w:tab/>
      </w:r>
      <w:r w:rsidR="00367FAA">
        <w:rPr>
          <w:rFonts w:cs="Times New Roman"/>
          <w:b/>
          <w:sz w:val="28"/>
          <w:szCs w:val="28"/>
        </w:rPr>
        <w:tab/>
      </w:r>
      <w:r w:rsidRPr="003A040F">
        <w:rPr>
          <w:rFonts w:cs="Times New Roman"/>
          <w:b/>
          <w:sz w:val="28"/>
          <w:szCs w:val="28"/>
        </w:rPr>
        <w:t>+ Cô kể lần 2: Qua hình ảnh trên powerpoint</w:t>
      </w:r>
    </w:p>
    <w:p w14:paraId="0080EE98" w14:textId="6B040584" w:rsidR="003A040F" w:rsidRPr="003A040F" w:rsidRDefault="003A040F" w:rsidP="00367FAA">
      <w:pPr>
        <w:tabs>
          <w:tab w:val="left" w:pos="360"/>
          <w:tab w:val="left" w:pos="709"/>
          <w:tab w:val="left" w:pos="1440"/>
        </w:tabs>
        <w:jc w:val="both"/>
        <w:rPr>
          <w:rFonts w:cs="Times New Roman"/>
          <w:sz w:val="28"/>
          <w:szCs w:val="28"/>
        </w:rPr>
      </w:pPr>
      <w:r>
        <w:rPr>
          <w:rFonts w:cs="Times New Roman"/>
          <w:sz w:val="28"/>
          <w:szCs w:val="28"/>
        </w:rPr>
        <w:tab/>
      </w:r>
      <w:r w:rsidR="00367FAA">
        <w:rPr>
          <w:rFonts w:cs="Times New Roman"/>
          <w:sz w:val="28"/>
          <w:szCs w:val="28"/>
        </w:rPr>
        <w:tab/>
      </w:r>
      <w:r w:rsidRPr="003A040F">
        <w:rPr>
          <w:rFonts w:cs="Times New Roman"/>
          <w:sz w:val="28"/>
          <w:szCs w:val="28"/>
        </w:rPr>
        <w:t>Và câu chuyện củ</w:t>
      </w:r>
      <w:r>
        <w:rPr>
          <w:rFonts w:cs="Times New Roman"/>
          <w:sz w:val="28"/>
          <w:szCs w:val="28"/>
        </w:rPr>
        <w:t>a cô</w:t>
      </w:r>
      <w:r w:rsidRPr="003A040F">
        <w:rPr>
          <w:rFonts w:cs="Times New Roman"/>
          <w:sz w:val="28"/>
          <w:szCs w:val="28"/>
        </w:rPr>
        <w:t xml:space="preserve"> sẽ hay hơn nhiều khi những hình ảnh sắp xuất hiện ngay sau đây sẽ đến với các bạn qua câu chuyện của </w:t>
      </w:r>
      <w:r>
        <w:rPr>
          <w:rFonts w:cs="Times New Roman"/>
          <w:sz w:val="28"/>
          <w:szCs w:val="28"/>
        </w:rPr>
        <w:t>cô</w:t>
      </w:r>
      <w:r w:rsidRPr="003A040F">
        <w:rPr>
          <w:rFonts w:cs="Times New Roman"/>
          <w:sz w:val="28"/>
          <w:szCs w:val="28"/>
        </w:rPr>
        <w:t xml:space="preserve"> Chúng mình cùng chú ý nhé.</w:t>
      </w:r>
    </w:p>
    <w:p w14:paraId="6D4DECDF" w14:textId="2C0C04EE" w:rsidR="003A040F" w:rsidRPr="003A040F" w:rsidRDefault="003A040F" w:rsidP="00367FAA">
      <w:pPr>
        <w:jc w:val="both"/>
        <w:rPr>
          <w:rFonts w:cs="Times New Roman"/>
          <w:sz w:val="28"/>
          <w:szCs w:val="28"/>
        </w:rPr>
      </w:pPr>
      <w:r>
        <w:rPr>
          <w:rFonts w:cs="Times New Roman"/>
          <w:sz w:val="28"/>
          <w:szCs w:val="28"/>
        </w:rPr>
        <w:tab/>
      </w:r>
      <w:r w:rsidRPr="003A040F">
        <w:rPr>
          <w:rFonts w:cs="Times New Roman"/>
          <w:sz w:val="28"/>
          <w:szCs w:val="28"/>
        </w:rPr>
        <w:t xml:space="preserve">- Các bạn vừa nghe </w:t>
      </w:r>
      <w:r>
        <w:rPr>
          <w:rFonts w:cs="Times New Roman"/>
          <w:sz w:val="28"/>
          <w:szCs w:val="28"/>
        </w:rPr>
        <w:t>cô</w:t>
      </w:r>
      <w:r w:rsidRPr="003A040F">
        <w:rPr>
          <w:rFonts w:cs="Times New Roman"/>
          <w:sz w:val="28"/>
          <w:szCs w:val="28"/>
        </w:rPr>
        <w:t xml:space="preserve"> kể câu chuyện gì?</w:t>
      </w:r>
    </w:p>
    <w:p w14:paraId="618514EE" w14:textId="203A8D92" w:rsidR="003A040F" w:rsidRPr="003A040F" w:rsidRDefault="00367FAA" w:rsidP="00367FAA">
      <w:pPr>
        <w:tabs>
          <w:tab w:val="left" w:pos="360"/>
          <w:tab w:val="left" w:pos="709"/>
          <w:tab w:val="left" w:pos="1440"/>
        </w:tabs>
        <w:jc w:val="both"/>
        <w:rPr>
          <w:rFonts w:cs="Times New Roman"/>
          <w:sz w:val="28"/>
          <w:szCs w:val="28"/>
        </w:rPr>
      </w:pPr>
      <w:r>
        <w:rPr>
          <w:rFonts w:cs="Times New Roman"/>
          <w:b/>
          <w:sz w:val="28"/>
          <w:szCs w:val="28"/>
        </w:rPr>
        <w:tab/>
      </w:r>
      <w:r>
        <w:rPr>
          <w:rFonts w:cs="Times New Roman"/>
          <w:b/>
          <w:sz w:val="28"/>
          <w:szCs w:val="28"/>
        </w:rPr>
        <w:tab/>
      </w:r>
      <w:r w:rsidR="003A040F" w:rsidRPr="003A040F">
        <w:rPr>
          <w:rFonts w:cs="Times New Roman"/>
          <w:b/>
          <w:sz w:val="28"/>
          <w:szCs w:val="28"/>
        </w:rPr>
        <w:t>* Giảng nội dung:</w:t>
      </w:r>
      <w:r w:rsidR="003A040F" w:rsidRPr="003A040F">
        <w:rPr>
          <w:rFonts w:cs="Times New Roman"/>
          <w:sz w:val="28"/>
          <w:szCs w:val="28"/>
        </w:rPr>
        <w:t xml:space="preserve"> Câu chuyện kể thỏ có ngôi nhà bằng gỗ, cáo có ngôi nhà bằng băng, mùa xuân đến Cáo xin sang nhà Thỏ ở nhờ rồi đuổi luôn Thỏ ra khỏi nhà. Bác gấu và Chó đã giúp Thỏ đuổi đi nhưng không đuổi được vì nhút nhát. Và cuối cùng nhờ vào lòng dũng cảm của Anh Gà Trống đã đuổi được Cáo đi đấy!</w:t>
      </w:r>
    </w:p>
    <w:p w14:paraId="4980E5D2" w14:textId="48C58CEA" w:rsidR="003A040F" w:rsidRPr="003A040F" w:rsidRDefault="00367FAA" w:rsidP="00367FAA">
      <w:pPr>
        <w:tabs>
          <w:tab w:val="left" w:pos="360"/>
          <w:tab w:val="left" w:pos="709"/>
          <w:tab w:val="left" w:pos="1440"/>
        </w:tabs>
        <w:jc w:val="both"/>
        <w:rPr>
          <w:rFonts w:cs="Times New Roman"/>
          <w:b/>
          <w:sz w:val="28"/>
          <w:szCs w:val="28"/>
        </w:rPr>
      </w:pPr>
      <w:r>
        <w:rPr>
          <w:rFonts w:cs="Times New Roman"/>
          <w:b/>
          <w:sz w:val="28"/>
          <w:szCs w:val="28"/>
        </w:rPr>
        <w:tab/>
      </w:r>
      <w:r>
        <w:rPr>
          <w:rFonts w:cs="Times New Roman"/>
          <w:b/>
          <w:sz w:val="28"/>
          <w:szCs w:val="28"/>
        </w:rPr>
        <w:tab/>
      </w:r>
      <w:r w:rsidR="003A040F" w:rsidRPr="003A040F">
        <w:rPr>
          <w:rFonts w:cs="Times New Roman"/>
          <w:b/>
          <w:sz w:val="28"/>
          <w:szCs w:val="28"/>
        </w:rPr>
        <w:t>* Đàm thoại với trẻ:</w:t>
      </w:r>
    </w:p>
    <w:p w14:paraId="70FD90B0" w14:textId="6E971FDD" w:rsidR="003A040F" w:rsidRPr="003A040F" w:rsidRDefault="00B74FA3"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sidR="003A040F" w:rsidRPr="003A040F">
        <w:rPr>
          <w:rFonts w:cs="Times New Roman"/>
          <w:sz w:val="28"/>
          <w:szCs w:val="28"/>
        </w:rPr>
        <w:t>Thỏ thấy các bạn rất hứng thú khi nghe chuyện. Vậy các bạn có muốn chơi cùng Thỏ không? Vậy bây giờ chúng mình hãy giải những câu đố của Thỏ nhé.</w:t>
      </w:r>
    </w:p>
    <w:p w14:paraId="4AA4A340" w14:textId="36AE440B" w:rsidR="003A040F" w:rsidRDefault="003A040F"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Pr>
          <w:rFonts w:cs="Times New Roman"/>
          <w:sz w:val="28"/>
          <w:szCs w:val="28"/>
        </w:rPr>
        <w:t>-</w:t>
      </w:r>
      <w:r w:rsidRPr="003A040F">
        <w:rPr>
          <w:rFonts w:cs="Times New Roman"/>
          <w:sz w:val="28"/>
          <w:szCs w:val="28"/>
        </w:rPr>
        <w:t xml:space="preserve"> Trong chuyện có những nhân vậ</w:t>
      </w:r>
      <w:r>
        <w:rPr>
          <w:rFonts w:cs="Times New Roman"/>
          <w:sz w:val="28"/>
          <w:szCs w:val="28"/>
        </w:rPr>
        <w:t>t nào?</w:t>
      </w:r>
    </w:p>
    <w:p w14:paraId="2917BD12" w14:textId="56751D0E" w:rsidR="003A040F" w:rsidRPr="003A040F" w:rsidRDefault="003A040F"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Pr>
          <w:rFonts w:cs="Times New Roman"/>
          <w:sz w:val="28"/>
          <w:szCs w:val="28"/>
        </w:rPr>
        <w:t>-</w:t>
      </w:r>
      <w:r w:rsidRPr="003A040F">
        <w:rPr>
          <w:rFonts w:cs="Times New Roman"/>
          <w:sz w:val="28"/>
          <w:szCs w:val="28"/>
        </w:rPr>
        <w:t xml:space="preserve"> Nhà của Cáo làm bằng gì?</w:t>
      </w:r>
    </w:p>
    <w:p w14:paraId="0EBD27D2" w14:textId="24EFA923" w:rsidR="003A040F" w:rsidRPr="003A040F" w:rsidRDefault="00367FAA" w:rsidP="00A106FE">
      <w:pPr>
        <w:tabs>
          <w:tab w:val="left" w:pos="360"/>
          <w:tab w:val="left" w:pos="900"/>
          <w:tab w:val="left" w:pos="1440"/>
        </w:tabs>
        <w:jc w:val="both"/>
        <w:rPr>
          <w:rFonts w:cs="Times New Roman"/>
          <w:sz w:val="28"/>
          <w:szCs w:val="28"/>
        </w:rPr>
      </w:pPr>
      <w:r>
        <w:rPr>
          <w:rFonts w:cs="Times New Roman"/>
          <w:sz w:val="28"/>
          <w:szCs w:val="28"/>
        </w:rPr>
        <w:tab/>
      </w:r>
      <w:r w:rsidR="003A040F" w:rsidRPr="003A040F">
        <w:rPr>
          <w:rFonts w:cs="Times New Roman"/>
          <w:sz w:val="28"/>
          <w:szCs w:val="28"/>
        </w:rPr>
        <w:t>Các bạn rất giỏi. Vậy các bạn có biết nhà Cáo làm bằng băng là như thế nào không?</w:t>
      </w:r>
    </w:p>
    <w:p w14:paraId="09AD5352" w14:textId="2424C591" w:rsidR="003A040F" w:rsidRPr="003A040F" w:rsidRDefault="003A040F" w:rsidP="00A106FE">
      <w:pPr>
        <w:tabs>
          <w:tab w:val="left" w:pos="360"/>
          <w:tab w:val="left" w:pos="900"/>
          <w:tab w:val="left" w:pos="1440"/>
        </w:tabs>
        <w:jc w:val="both"/>
        <w:rPr>
          <w:rFonts w:cs="Times New Roman"/>
          <w:sz w:val="28"/>
          <w:szCs w:val="28"/>
        </w:rPr>
      </w:pPr>
      <w:r w:rsidRPr="003A040F">
        <w:rPr>
          <w:rFonts w:cs="Times New Roman"/>
          <w:sz w:val="28"/>
          <w:szCs w:val="28"/>
        </w:rPr>
        <w:t xml:space="preserve"> </w:t>
      </w:r>
      <w:r w:rsidR="00367FAA">
        <w:rPr>
          <w:rFonts w:cs="Times New Roman"/>
          <w:sz w:val="28"/>
          <w:szCs w:val="28"/>
        </w:rPr>
        <w:tab/>
      </w:r>
      <w:r w:rsidR="00367FAA">
        <w:rPr>
          <w:rFonts w:cs="Times New Roman"/>
          <w:sz w:val="28"/>
          <w:szCs w:val="28"/>
        </w:rPr>
        <w:tab/>
      </w:r>
      <w:r w:rsidRPr="003A040F">
        <w:rPr>
          <w:rFonts w:cs="Times New Roman"/>
          <w:sz w:val="28"/>
          <w:szCs w:val="28"/>
        </w:rPr>
        <w:t>Đó là khi mùa đông đến nhiệt độ thấp xuống âm độ, nước mưa rơi xuống gặp không khí lạnh liền đóng băng lại, người ta gọi là băng tuyết ấy.</w:t>
      </w:r>
    </w:p>
    <w:p w14:paraId="596234D3" w14:textId="31BC0B37" w:rsidR="003A040F" w:rsidRPr="003A040F" w:rsidRDefault="003A040F"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Pr>
          <w:rFonts w:cs="Times New Roman"/>
          <w:sz w:val="28"/>
          <w:szCs w:val="28"/>
        </w:rPr>
        <w:t>-</w:t>
      </w:r>
      <w:r w:rsidRPr="003A040F">
        <w:rPr>
          <w:rFonts w:cs="Times New Roman"/>
          <w:sz w:val="28"/>
          <w:szCs w:val="28"/>
        </w:rPr>
        <w:t xml:space="preserve"> Mùa xuân đến điều gì đã xảy ra?</w:t>
      </w:r>
    </w:p>
    <w:p w14:paraId="279159CC" w14:textId="16071805" w:rsidR="003A040F" w:rsidRPr="003A040F" w:rsidRDefault="003A040F"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Pr>
          <w:rFonts w:cs="Times New Roman"/>
          <w:sz w:val="28"/>
          <w:szCs w:val="28"/>
        </w:rPr>
        <w:t>-</w:t>
      </w:r>
      <w:r w:rsidRPr="003A040F">
        <w:rPr>
          <w:rFonts w:cs="Times New Roman"/>
          <w:sz w:val="28"/>
          <w:szCs w:val="28"/>
        </w:rPr>
        <w:t xml:space="preserve"> Thỏ vừa đi vừa khóc và nhờ ai giúp đỡ?</w:t>
      </w:r>
    </w:p>
    <w:p w14:paraId="0E2EA41B" w14:textId="29FFC0F3" w:rsidR="003A040F" w:rsidRPr="003A040F" w:rsidRDefault="003A040F"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Pr>
          <w:rFonts w:cs="Times New Roman"/>
          <w:sz w:val="28"/>
          <w:szCs w:val="28"/>
        </w:rPr>
        <w:t>-</w:t>
      </w:r>
      <w:r w:rsidR="00367FAA">
        <w:rPr>
          <w:rFonts w:cs="Times New Roman"/>
          <w:sz w:val="28"/>
          <w:szCs w:val="28"/>
          <w:lang w:val="vi-VN"/>
        </w:rPr>
        <w:t xml:space="preserve"> </w:t>
      </w:r>
      <w:r w:rsidRPr="003A040F">
        <w:rPr>
          <w:rFonts w:cs="Times New Roman"/>
          <w:sz w:val="28"/>
          <w:szCs w:val="28"/>
        </w:rPr>
        <w:t>Ai đã đuổi được Cáo ra khỏi nhà Thỏ?</w:t>
      </w:r>
    </w:p>
    <w:p w14:paraId="2E5A4DBE" w14:textId="62532001" w:rsidR="003A040F" w:rsidRPr="003A040F" w:rsidRDefault="003A040F" w:rsidP="00A106FE">
      <w:pPr>
        <w:tabs>
          <w:tab w:val="left" w:pos="360"/>
          <w:tab w:val="left" w:pos="900"/>
          <w:tab w:val="left" w:pos="1440"/>
        </w:tabs>
        <w:jc w:val="both"/>
        <w:rPr>
          <w:rFonts w:cs="Times New Roman"/>
          <w:sz w:val="28"/>
          <w:szCs w:val="28"/>
        </w:rPr>
      </w:pPr>
      <w:r>
        <w:rPr>
          <w:rFonts w:cs="Times New Roman"/>
          <w:sz w:val="28"/>
          <w:szCs w:val="28"/>
        </w:rPr>
        <w:tab/>
      </w:r>
      <w:r w:rsidR="00367FAA">
        <w:rPr>
          <w:rFonts w:cs="Times New Roman"/>
          <w:sz w:val="28"/>
          <w:szCs w:val="28"/>
        </w:rPr>
        <w:tab/>
      </w:r>
      <w:r w:rsidRPr="003A040F">
        <w:rPr>
          <w:rFonts w:cs="Times New Roman"/>
          <w:sz w:val="28"/>
          <w:szCs w:val="28"/>
        </w:rPr>
        <w:t>- Tại sao Gấu và chó không đuổi được Cáo đi?</w:t>
      </w:r>
    </w:p>
    <w:p w14:paraId="596532C3" w14:textId="77777777" w:rsidR="003A040F" w:rsidRPr="003A040F" w:rsidRDefault="003A040F" w:rsidP="00A106FE">
      <w:pPr>
        <w:tabs>
          <w:tab w:val="left" w:pos="360"/>
          <w:tab w:val="left" w:pos="900"/>
          <w:tab w:val="left" w:pos="1440"/>
        </w:tabs>
        <w:ind w:left="360"/>
        <w:jc w:val="both"/>
        <w:rPr>
          <w:rFonts w:cs="Times New Roman"/>
          <w:sz w:val="28"/>
          <w:szCs w:val="28"/>
        </w:rPr>
      </w:pPr>
      <w:r>
        <w:rPr>
          <w:rFonts w:cs="Times New Roman"/>
          <w:sz w:val="28"/>
          <w:szCs w:val="28"/>
        </w:rPr>
        <w:tab/>
      </w:r>
      <w:r w:rsidRPr="003A040F">
        <w:rPr>
          <w:rFonts w:cs="Times New Roman"/>
          <w:sz w:val="28"/>
          <w:szCs w:val="28"/>
        </w:rPr>
        <w:t xml:space="preserve"> Bạn chó và bác Gấu tuy tốt bụng nhưng còn nhút nhát nên chưa đuổi được cáo. Còn bạn gà Trống chẳng những tốt bụng mà còn dũng cảm nên đã đuổi được Cáo đi và lấy lại nhà cho tớ ấy các bạn ạ.</w:t>
      </w:r>
    </w:p>
    <w:p w14:paraId="1A593A49" w14:textId="2D2331C9" w:rsidR="003A040F" w:rsidRPr="003A040F" w:rsidRDefault="006A7B40"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 xml:space="preserve">=&gt; Các bạn cũng vậy nhé. Hãy giúp Thỏ nói với các bạn nhỏ rằng, bạn </w:t>
      </w:r>
      <w:r w:rsidR="003A040F" w:rsidRPr="003A040F">
        <w:rPr>
          <w:rFonts w:cs="Times New Roman"/>
          <w:sz w:val="28"/>
          <w:szCs w:val="28"/>
        </w:rPr>
        <w:lastRenderedPageBreak/>
        <w:t>bè phải biết yêu thương nhau, không tranh giành đồ chơi và không đánh bạn. Có như vậy thì bạn mới yêu thương mình.</w:t>
      </w:r>
    </w:p>
    <w:p w14:paraId="6C1DB505" w14:textId="55A1D802" w:rsidR="003A040F" w:rsidRPr="003A040F" w:rsidRDefault="006A7B40"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 Bây giờ các bạn hãy nhắc lại lời của Anh Gà Trống nào:</w:t>
      </w:r>
    </w:p>
    <w:p w14:paraId="4AB66AFD" w14:textId="422C3CF4" w:rsidR="003A040F" w:rsidRPr="003A040F" w:rsidRDefault="006A7B40"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Lặp lại 1- 2 lần từ giọng nhỏ rồi to dần:</w:t>
      </w:r>
    </w:p>
    <w:p w14:paraId="53335496" w14:textId="53DCFD76" w:rsidR="003A040F" w:rsidRPr="003A040F" w:rsidRDefault="005D1836"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proofErr w:type="gramStart"/>
      <w:r w:rsidR="003A040F" w:rsidRPr="003A040F">
        <w:rPr>
          <w:rFonts w:cs="Times New Roman"/>
          <w:sz w:val="28"/>
          <w:szCs w:val="28"/>
        </w:rPr>
        <w:t>“ Cúc</w:t>
      </w:r>
      <w:proofErr w:type="gramEnd"/>
      <w:r w:rsidR="003A040F" w:rsidRPr="003A040F">
        <w:rPr>
          <w:rFonts w:cs="Times New Roman"/>
          <w:sz w:val="28"/>
          <w:szCs w:val="28"/>
        </w:rPr>
        <w:t xml:space="preserve"> cù cu cu…..</w:t>
      </w:r>
    </w:p>
    <w:p w14:paraId="7340CED0" w14:textId="40DD515D" w:rsidR="003A040F" w:rsidRPr="003A040F" w:rsidRDefault="005D1836"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 xml:space="preserve"> Ta vác hái trên vai</w:t>
      </w:r>
    </w:p>
    <w:p w14:paraId="184AF6FA" w14:textId="3013809E" w:rsidR="003A040F" w:rsidRPr="003A040F" w:rsidRDefault="005D1836"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 xml:space="preserve"> Đi tìm cáo gian ác</w:t>
      </w:r>
    </w:p>
    <w:p w14:paraId="0EF1A093" w14:textId="04888B20" w:rsidR="003A040F" w:rsidRPr="003A040F" w:rsidRDefault="005D1836"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Cáo ở đâu ra ngay, ra ngay…”</w:t>
      </w:r>
    </w:p>
    <w:p w14:paraId="66A9F361" w14:textId="1CC6755C" w:rsidR="003A040F" w:rsidRPr="003A040F" w:rsidRDefault="005D1836" w:rsidP="00A106FE">
      <w:pPr>
        <w:tabs>
          <w:tab w:val="left" w:pos="360"/>
          <w:tab w:val="left" w:pos="900"/>
          <w:tab w:val="left" w:pos="1440"/>
        </w:tabs>
        <w:jc w:val="both"/>
        <w:rPr>
          <w:rFonts w:cs="Times New Roman"/>
          <w:b/>
          <w:sz w:val="28"/>
          <w:szCs w:val="28"/>
        </w:rPr>
      </w:pPr>
      <w:r>
        <w:rPr>
          <w:rFonts w:cs="Times New Roman"/>
          <w:b/>
          <w:sz w:val="28"/>
          <w:szCs w:val="28"/>
        </w:rPr>
        <w:tab/>
      </w:r>
      <w:r>
        <w:rPr>
          <w:rFonts w:cs="Times New Roman"/>
          <w:b/>
          <w:sz w:val="28"/>
          <w:szCs w:val="28"/>
        </w:rPr>
        <w:tab/>
      </w:r>
      <w:r w:rsidR="003A040F" w:rsidRPr="003A040F">
        <w:rPr>
          <w:rFonts w:cs="Times New Roman"/>
          <w:b/>
          <w:sz w:val="28"/>
          <w:szCs w:val="28"/>
        </w:rPr>
        <w:t>+ Cô kể lần 3: Cô kể qua rối dẹt</w:t>
      </w:r>
    </w:p>
    <w:p w14:paraId="20EAB11F" w14:textId="4C884E46" w:rsidR="003A040F" w:rsidRPr="003A040F" w:rsidRDefault="005D1836" w:rsidP="00A106FE">
      <w:pPr>
        <w:tabs>
          <w:tab w:val="left" w:pos="360"/>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 Hôm nay thỏ thấy các bạn rất hứng thú nghe Thỏ kể chuyện. bây giờ thỏ sẽ thưởng cho các bạn 1 chuyến đi chơi tới sân khấu rối của khu rừng vui vẻ nhé.</w:t>
      </w:r>
    </w:p>
    <w:p w14:paraId="2423A10E" w14:textId="54CEF976" w:rsidR="003A040F" w:rsidRPr="00341DCD" w:rsidRDefault="005D1836" w:rsidP="00A106FE">
      <w:pPr>
        <w:tabs>
          <w:tab w:val="left" w:pos="360"/>
          <w:tab w:val="left" w:pos="900"/>
          <w:tab w:val="left" w:pos="1440"/>
        </w:tabs>
        <w:jc w:val="both"/>
        <w:rPr>
          <w:rFonts w:cs="Times New Roman"/>
          <w:b/>
          <w:sz w:val="28"/>
          <w:szCs w:val="28"/>
        </w:rPr>
      </w:pPr>
      <w:r>
        <w:rPr>
          <w:rFonts w:cs="Times New Roman"/>
          <w:b/>
          <w:sz w:val="28"/>
          <w:szCs w:val="28"/>
        </w:rPr>
        <w:tab/>
      </w:r>
      <w:r>
        <w:rPr>
          <w:rFonts w:cs="Times New Roman"/>
          <w:b/>
          <w:sz w:val="28"/>
          <w:szCs w:val="28"/>
        </w:rPr>
        <w:tab/>
      </w:r>
      <w:r w:rsidR="003A040F" w:rsidRPr="003A040F">
        <w:rPr>
          <w:rFonts w:cs="Times New Roman"/>
          <w:b/>
          <w:sz w:val="28"/>
          <w:szCs w:val="28"/>
        </w:rPr>
        <w:t>* Hoạt động 3: Trò chơi: Chuyển thức ăn”</w:t>
      </w:r>
    </w:p>
    <w:p w14:paraId="05E649B7" w14:textId="2345020E" w:rsidR="003A040F" w:rsidRPr="003A040F" w:rsidRDefault="005D1836" w:rsidP="00A106FE">
      <w:pPr>
        <w:tabs>
          <w:tab w:val="left" w:pos="360"/>
          <w:tab w:val="left" w:pos="900"/>
          <w:tab w:val="left" w:pos="1440"/>
        </w:tabs>
        <w:jc w:val="both"/>
        <w:rPr>
          <w:rFonts w:cs="Times New Roman"/>
          <w:sz w:val="28"/>
          <w:szCs w:val="28"/>
        </w:rPr>
      </w:pPr>
      <w:r>
        <w:rPr>
          <w:rFonts w:cs="Times New Roman"/>
          <w:sz w:val="28"/>
          <w:szCs w:val="28"/>
        </w:rPr>
        <w:tab/>
      </w:r>
      <w:r w:rsidR="00B74FA3">
        <w:rPr>
          <w:rFonts w:cs="Times New Roman"/>
          <w:sz w:val="28"/>
          <w:szCs w:val="28"/>
        </w:rPr>
        <w:tab/>
      </w:r>
      <w:r w:rsidR="003A040F" w:rsidRPr="003A040F">
        <w:rPr>
          <w:rFonts w:cs="Times New Roman"/>
          <w:sz w:val="28"/>
          <w:szCs w:val="28"/>
        </w:rPr>
        <w:t>* Luật chơi: Mỗi lần mỗi người chỉ được lấy 1 củ cà rốt hoặc 1 gói thóc. Nếu bạn nào cầm nhầm sẽ không được tính. Trong thời gian 1 bản nhạc. đội nào mang được nhiều hơn là đội thắng</w:t>
      </w:r>
    </w:p>
    <w:p w14:paraId="6EA6AAB9" w14:textId="187B9FD1" w:rsidR="003A040F" w:rsidRPr="003A040F" w:rsidRDefault="003A040F" w:rsidP="00A106FE">
      <w:pPr>
        <w:tabs>
          <w:tab w:val="left" w:pos="360"/>
          <w:tab w:val="left" w:pos="900"/>
          <w:tab w:val="left" w:pos="1440"/>
        </w:tabs>
        <w:jc w:val="both"/>
        <w:rPr>
          <w:rFonts w:cs="Times New Roman"/>
          <w:sz w:val="28"/>
          <w:szCs w:val="28"/>
        </w:rPr>
      </w:pPr>
      <w:r w:rsidRPr="003A040F">
        <w:rPr>
          <w:rFonts w:cs="Times New Roman"/>
          <w:sz w:val="28"/>
          <w:szCs w:val="28"/>
        </w:rPr>
        <w:t>(Cô cho trẻ chơi 2 lượt).</w:t>
      </w:r>
    </w:p>
    <w:p w14:paraId="0AF072B9" w14:textId="454D5EA5" w:rsidR="003A040F" w:rsidRPr="003A040F" w:rsidRDefault="005D1836" w:rsidP="00A106FE">
      <w:pPr>
        <w:tabs>
          <w:tab w:val="left" w:pos="360"/>
          <w:tab w:val="left" w:pos="900"/>
          <w:tab w:val="left" w:pos="1440"/>
        </w:tabs>
        <w:jc w:val="both"/>
        <w:rPr>
          <w:rFonts w:cs="Times New Roman"/>
          <w:b/>
          <w:sz w:val="28"/>
          <w:szCs w:val="28"/>
        </w:rPr>
      </w:pPr>
      <w:r>
        <w:rPr>
          <w:rFonts w:cs="Times New Roman"/>
          <w:b/>
          <w:sz w:val="28"/>
          <w:szCs w:val="28"/>
        </w:rPr>
        <w:tab/>
      </w:r>
      <w:r>
        <w:rPr>
          <w:rFonts w:cs="Times New Roman"/>
          <w:b/>
          <w:sz w:val="28"/>
          <w:szCs w:val="28"/>
        </w:rPr>
        <w:tab/>
      </w:r>
      <w:r w:rsidR="003A040F" w:rsidRPr="003A040F">
        <w:rPr>
          <w:rFonts w:cs="Times New Roman"/>
          <w:b/>
          <w:sz w:val="28"/>
          <w:szCs w:val="28"/>
        </w:rPr>
        <w:t>* Kết thúc:</w:t>
      </w:r>
    </w:p>
    <w:p w14:paraId="456DCBE5" w14:textId="4434C3E5" w:rsidR="003A040F" w:rsidRPr="003A040F" w:rsidRDefault="003A040F" w:rsidP="00A106FE">
      <w:pPr>
        <w:tabs>
          <w:tab w:val="left" w:pos="360"/>
          <w:tab w:val="left" w:pos="900"/>
          <w:tab w:val="left" w:pos="1440"/>
        </w:tabs>
        <w:jc w:val="both"/>
        <w:rPr>
          <w:rFonts w:cs="Times New Roman"/>
          <w:sz w:val="28"/>
          <w:szCs w:val="28"/>
        </w:rPr>
      </w:pPr>
      <w:r w:rsidRPr="003A040F">
        <w:rPr>
          <w:rFonts w:cs="Times New Roman"/>
          <w:sz w:val="28"/>
          <w:szCs w:val="28"/>
        </w:rPr>
        <w:t xml:space="preserve"> </w:t>
      </w:r>
      <w:r w:rsidR="00B74FA3">
        <w:rPr>
          <w:rFonts w:cs="Times New Roman"/>
          <w:sz w:val="28"/>
          <w:szCs w:val="28"/>
        </w:rPr>
        <w:tab/>
      </w:r>
      <w:r w:rsidR="005D1836">
        <w:rPr>
          <w:rFonts w:cs="Times New Roman"/>
          <w:sz w:val="28"/>
          <w:szCs w:val="28"/>
        </w:rPr>
        <w:tab/>
      </w:r>
      <w:r w:rsidRPr="003A040F">
        <w:rPr>
          <w:rFonts w:cs="Times New Roman"/>
          <w:sz w:val="28"/>
          <w:szCs w:val="28"/>
        </w:rPr>
        <w:t>Rất cảm ơn các bạn ong, bướm đã nghe Thỏ kể chuyện và giúp thỏ chuyển thức ăn</w:t>
      </w:r>
      <w:proofErr w:type="gramStart"/>
      <w:r w:rsidRPr="003A040F">
        <w:rPr>
          <w:rFonts w:cs="Times New Roman"/>
          <w:sz w:val="28"/>
          <w:szCs w:val="28"/>
        </w:rPr>
        <w:t>..</w:t>
      </w:r>
      <w:proofErr w:type="gramEnd"/>
      <w:r w:rsidRPr="003A040F">
        <w:rPr>
          <w:rFonts w:cs="Times New Roman"/>
          <w:sz w:val="28"/>
          <w:szCs w:val="28"/>
        </w:rPr>
        <w:t xml:space="preserve"> Vậy các bạn có muốn thăm quan khu rừng vui vẻ của Thỏ không?</w:t>
      </w:r>
    </w:p>
    <w:p w14:paraId="2033DBDF" w14:textId="7BBCEA24" w:rsidR="003A040F" w:rsidRPr="003A040F" w:rsidRDefault="00B74FA3" w:rsidP="005D1836">
      <w:pPr>
        <w:tabs>
          <w:tab w:val="left" w:pos="360"/>
          <w:tab w:val="left" w:pos="851"/>
          <w:tab w:val="left" w:pos="1440"/>
        </w:tabs>
        <w:jc w:val="both"/>
        <w:rPr>
          <w:rFonts w:cs="Times New Roman"/>
          <w:sz w:val="28"/>
          <w:szCs w:val="28"/>
        </w:rPr>
      </w:pPr>
      <w:r>
        <w:rPr>
          <w:rFonts w:cs="Times New Roman"/>
          <w:sz w:val="28"/>
          <w:szCs w:val="28"/>
        </w:rPr>
        <w:tab/>
      </w:r>
      <w:r w:rsidR="005D1836">
        <w:rPr>
          <w:rFonts w:cs="Times New Roman"/>
          <w:sz w:val="28"/>
          <w:szCs w:val="28"/>
        </w:rPr>
        <w:tab/>
      </w:r>
      <w:r w:rsidR="003A040F" w:rsidRPr="003A040F">
        <w:rPr>
          <w:rFonts w:cs="Times New Roman"/>
          <w:sz w:val="28"/>
          <w:szCs w:val="28"/>
        </w:rPr>
        <w:t xml:space="preserve"> Bây giờ Thỏ mời các bạn hãy tới khu rừng vui vẻ và tới nhà thỏ vui chơi nào.</w:t>
      </w:r>
    </w:p>
    <w:p w14:paraId="12B9200E" w14:textId="59AECBD9" w:rsidR="00341DCD" w:rsidRDefault="005D1836" w:rsidP="005D1836">
      <w:pPr>
        <w:tabs>
          <w:tab w:val="left" w:pos="360"/>
          <w:tab w:val="left" w:pos="851"/>
          <w:tab w:val="left" w:pos="900"/>
          <w:tab w:val="left" w:pos="1440"/>
        </w:tabs>
        <w:jc w:val="both"/>
        <w:rPr>
          <w:rFonts w:cs="Times New Roman"/>
          <w:sz w:val="28"/>
          <w:szCs w:val="28"/>
        </w:rPr>
      </w:pPr>
      <w:r>
        <w:rPr>
          <w:rFonts w:cs="Times New Roman"/>
          <w:sz w:val="28"/>
          <w:szCs w:val="28"/>
        </w:rPr>
        <w:tab/>
      </w:r>
      <w:r>
        <w:rPr>
          <w:rFonts w:cs="Times New Roman"/>
          <w:sz w:val="28"/>
          <w:szCs w:val="28"/>
        </w:rPr>
        <w:tab/>
      </w:r>
      <w:r w:rsidR="003A040F" w:rsidRPr="003A040F">
        <w:rPr>
          <w:rFonts w:cs="Times New Roman"/>
          <w:sz w:val="28"/>
          <w:szCs w:val="28"/>
        </w:rPr>
        <w:t>- Cô bật nhạc bài “Gà trống, mèo con và cún con” và cho trẻ ra ngoài.</w:t>
      </w:r>
    </w:p>
    <w:p w14:paraId="3926B222" w14:textId="57AA76B5" w:rsidR="00D6102B" w:rsidRPr="00A403AE" w:rsidRDefault="00C01D2E" w:rsidP="00D6102B">
      <w:pPr>
        <w:spacing w:before="40" w:after="40"/>
        <w:jc w:val="both"/>
        <w:rPr>
          <w:rFonts w:cs="Times New Roman"/>
          <w:color w:val="000000" w:themeColor="text1"/>
          <w:sz w:val="28"/>
          <w:szCs w:val="28"/>
          <w:u w:val="single"/>
          <w:lang w:val="vi-VN"/>
        </w:rPr>
      </w:pPr>
      <w:r>
        <w:rPr>
          <w:rFonts w:cs="Times New Roman"/>
          <w:b/>
          <w:color w:val="000000"/>
          <w:sz w:val="28"/>
          <w:szCs w:val="28"/>
        </w:rPr>
        <w:tab/>
      </w:r>
      <w:r w:rsidR="00D6102B" w:rsidRPr="00A403AE">
        <w:rPr>
          <w:rFonts w:cs="Times New Roman"/>
          <w:b/>
          <w:color w:val="000000" w:themeColor="text1"/>
          <w:sz w:val="28"/>
          <w:szCs w:val="28"/>
        </w:rPr>
        <w:t xml:space="preserve">IV.  VỆ </w:t>
      </w:r>
      <w:r w:rsidR="00032BE6">
        <w:rPr>
          <w:rFonts w:cs="Times New Roman"/>
          <w:b/>
          <w:color w:val="000000" w:themeColor="text1"/>
          <w:sz w:val="28"/>
          <w:szCs w:val="28"/>
        </w:rPr>
        <w:t>SINH</w:t>
      </w:r>
      <w:r w:rsidR="00032BE6">
        <w:rPr>
          <w:rFonts w:cs="Times New Roman"/>
          <w:b/>
          <w:color w:val="000000" w:themeColor="text1"/>
          <w:sz w:val="28"/>
          <w:szCs w:val="28"/>
          <w:lang w:val="vi-VN"/>
        </w:rPr>
        <w:t>,</w:t>
      </w:r>
      <w:r w:rsidR="00D6102B" w:rsidRPr="00A403AE">
        <w:rPr>
          <w:rFonts w:cs="Times New Roman"/>
          <w:b/>
          <w:color w:val="000000" w:themeColor="text1"/>
          <w:sz w:val="28"/>
          <w:szCs w:val="28"/>
        </w:rPr>
        <w:t xml:space="preserve"> </w:t>
      </w:r>
      <w:r w:rsidR="00032BE6">
        <w:rPr>
          <w:rFonts w:cs="Times New Roman"/>
          <w:b/>
          <w:color w:val="000000" w:themeColor="text1"/>
          <w:sz w:val="28"/>
          <w:szCs w:val="28"/>
          <w:lang w:val="vi-VN"/>
        </w:rPr>
        <w:t>ĂN,</w:t>
      </w:r>
      <w:r w:rsidR="00D6102B" w:rsidRPr="00A403AE">
        <w:rPr>
          <w:rFonts w:cs="Times New Roman"/>
          <w:b/>
          <w:color w:val="000000" w:themeColor="text1"/>
          <w:sz w:val="28"/>
          <w:szCs w:val="28"/>
          <w:lang w:val="vi-VN"/>
        </w:rPr>
        <w:t xml:space="preserve"> </w:t>
      </w:r>
      <w:r w:rsidR="008471D4">
        <w:rPr>
          <w:rFonts w:cs="Times New Roman"/>
          <w:b/>
          <w:color w:val="000000" w:themeColor="text1"/>
          <w:sz w:val="28"/>
          <w:szCs w:val="28"/>
          <w:lang w:val="vi-VN"/>
        </w:rPr>
        <w:t>NGỦ:</w:t>
      </w:r>
    </w:p>
    <w:p w14:paraId="1C8CA7A8" w14:textId="77777777" w:rsidR="00D6102B" w:rsidRPr="00A403AE" w:rsidRDefault="00D6102B" w:rsidP="00D6102B">
      <w:pPr>
        <w:ind w:firstLine="720"/>
        <w:jc w:val="both"/>
        <w:rPr>
          <w:rFonts w:cs="Times New Roman"/>
          <w:color w:val="000000" w:themeColor="text1"/>
          <w:sz w:val="28"/>
          <w:szCs w:val="28"/>
        </w:rPr>
      </w:pPr>
      <w:r w:rsidRPr="00A403AE">
        <w:rPr>
          <w:rFonts w:cs="Times New Roman"/>
          <w:color w:val="000000" w:themeColor="text1"/>
          <w:sz w:val="28"/>
          <w:szCs w:val="28"/>
        </w:rPr>
        <w:t>- Nhắc trẻ ăn nhiều cơm, ăn hết xuất cơm của mình. Rửa tay trước khi ăn và sau khi đi vệ sinh….</w:t>
      </w:r>
    </w:p>
    <w:p w14:paraId="6E20A1F3" w14:textId="12441EBE" w:rsidR="00ED6CE5" w:rsidRPr="00032BE6" w:rsidRDefault="00D6102B" w:rsidP="00032BE6">
      <w:pPr>
        <w:ind w:firstLine="720"/>
        <w:contextualSpacing/>
        <w:jc w:val="both"/>
        <w:rPr>
          <w:rFonts w:eastAsia="Calibri" w:cs="Times New Roman"/>
          <w:b/>
          <w:color w:val="000000" w:themeColor="text1"/>
          <w:sz w:val="28"/>
          <w:szCs w:val="28"/>
        </w:rPr>
      </w:pPr>
      <w:r w:rsidRPr="00A403AE">
        <w:rPr>
          <w:rFonts w:eastAsia="Calibri" w:cs="Times New Roman"/>
          <w:color w:val="000000" w:themeColor="text1"/>
          <w:sz w:val="28"/>
          <w:szCs w:val="28"/>
        </w:rPr>
        <w:t>- Nhắc trẻ ngủ đủ giấc, ngủ ngon.</w:t>
      </w:r>
    </w:p>
    <w:p w14:paraId="2DA53C92" w14:textId="77777777" w:rsidR="000B68D5" w:rsidRDefault="000B68D5" w:rsidP="000B68D5">
      <w:pPr>
        <w:spacing w:before="29"/>
        <w:jc w:val="both"/>
        <w:rPr>
          <w:rFonts w:cs="Times New Roman"/>
          <w:color w:val="000000" w:themeColor="text1"/>
          <w:sz w:val="28"/>
          <w:szCs w:val="28"/>
        </w:rPr>
      </w:pPr>
      <w:r>
        <w:rPr>
          <w:rFonts w:cs="Times New Roman"/>
          <w:b/>
          <w:bCs/>
          <w:sz w:val="28"/>
          <w:szCs w:val="28"/>
          <w:lang w:val="it-IT"/>
        </w:rPr>
        <w:tab/>
      </w:r>
      <w:r w:rsidRPr="00CC5568">
        <w:rPr>
          <w:rFonts w:cs="Times New Roman"/>
          <w:b/>
          <w:bCs/>
          <w:sz w:val="28"/>
          <w:szCs w:val="28"/>
          <w:lang w:val="it-IT"/>
        </w:rPr>
        <w:t>V. HOẠT ĐỘNG CHIỀU:</w:t>
      </w:r>
      <w:r w:rsidRPr="000B68D5">
        <w:rPr>
          <w:rFonts w:cs="Times New Roman"/>
          <w:color w:val="000000" w:themeColor="text1"/>
          <w:sz w:val="28"/>
          <w:szCs w:val="28"/>
        </w:rPr>
        <w:t xml:space="preserve"> </w:t>
      </w:r>
    </w:p>
    <w:p w14:paraId="1E086208" w14:textId="77777777" w:rsidR="000B68D5" w:rsidRDefault="000B68D5" w:rsidP="000B68D5">
      <w:pPr>
        <w:spacing w:before="29"/>
        <w:jc w:val="both"/>
        <w:rPr>
          <w:rFonts w:eastAsia="MS Mincho" w:cs="Times New Roman"/>
          <w:b/>
          <w:color w:val="000000" w:themeColor="text1"/>
          <w:sz w:val="28"/>
          <w:szCs w:val="28"/>
        </w:rPr>
      </w:pPr>
      <w:r>
        <w:rPr>
          <w:rFonts w:cs="Times New Roman"/>
          <w:color w:val="000000" w:themeColor="text1"/>
          <w:sz w:val="28"/>
          <w:szCs w:val="28"/>
        </w:rPr>
        <w:tab/>
      </w:r>
      <w:r w:rsidRPr="00BC6B85">
        <w:rPr>
          <w:rFonts w:cs="Times New Roman"/>
          <w:color w:val="000000" w:themeColor="text1"/>
          <w:sz w:val="28"/>
          <w:szCs w:val="28"/>
        </w:rPr>
        <w:t>- Luyện kỹ năng phát âm rõ ràng</w:t>
      </w:r>
      <w:r w:rsidRPr="00BC6B85">
        <w:rPr>
          <w:rFonts w:eastAsia="MS Mincho" w:cs="Times New Roman"/>
          <w:b/>
          <w:color w:val="000000" w:themeColor="text1"/>
          <w:sz w:val="28"/>
          <w:szCs w:val="28"/>
        </w:rPr>
        <w:t xml:space="preserve"> </w:t>
      </w:r>
    </w:p>
    <w:p w14:paraId="2CAC6001" w14:textId="3758F022" w:rsidR="000B68D5" w:rsidRPr="0040444D" w:rsidRDefault="000B68D5" w:rsidP="0040444D">
      <w:pPr>
        <w:spacing w:before="29"/>
        <w:jc w:val="both"/>
        <w:rPr>
          <w:rFonts w:cs="Times New Roman"/>
          <w:b/>
          <w:bCs/>
          <w:sz w:val="28"/>
          <w:szCs w:val="28"/>
          <w:lang w:val="vi-VN"/>
        </w:rPr>
      </w:pPr>
      <w:r>
        <w:rPr>
          <w:rFonts w:eastAsia="MS Mincho" w:cs="Times New Roman"/>
          <w:b/>
          <w:color w:val="000000" w:themeColor="text1"/>
          <w:sz w:val="28"/>
          <w:szCs w:val="28"/>
        </w:rPr>
        <w:tab/>
      </w:r>
      <w:r w:rsidRPr="00BC6B85">
        <w:rPr>
          <w:rFonts w:cs="Times New Roman"/>
          <w:color w:val="000000" w:themeColor="text1"/>
          <w:sz w:val="28"/>
          <w:szCs w:val="28"/>
        </w:rPr>
        <w:t xml:space="preserve">- </w:t>
      </w:r>
      <w:bookmarkStart w:id="4" w:name="_Hlk116516788"/>
      <w:r w:rsidRPr="00BC6B85">
        <w:rPr>
          <w:rFonts w:cs="Times New Roman"/>
          <w:color w:val="000000" w:themeColor="text1"/>
          <w:sz w:val="28"/>
          <w:szCs w:val="28"/>
        </w:rPr>
        <w:t xml:space="preserve">Tăng cường </w:t>
      </w:r>
      <w:bookmarkStart w:id="5" w:name="_Hlk116516775"/>
      <w:r w:rsidRPr="00BC6B85">
        <w:rPr>
          <w:rFonts w:cs="Times New Roman"/>
          <w:color w:val="000000" w:themeColor="text1"/>
          <w:sz w:val="28"/>
          <w:szCs w:val="28"/>
        </w:rPr>
        <w:t xml:space="preserve">tiếng </w:t>
      </w:r>
      <w:bookmarkEnd w:id="4"/>
      <w:bookmarkEnd w:id="5"/>
      <w:r>
        <w:rPr>
          <w:rFonts w:cs="Times New Roman"/>
          <w:color w:val="000000" w:themeColor="text1"/>
          <w:sz w:val="28"/>
          <w:szCs w:val="28"/>
        </w:rPr>
        <w:t>việt</w:t>
      </w:r>
      <w:r>
        <w:rPr>
          <w:rFonts w:cs="Times New Roman"/>
          <w:color w:val="000000" w:themeColor="text1"/>
          <w:sz w:val="28"/>
          <w:szCs w:val="28"/>
          <w:lang w:val="vi-VN"/>
        </w:rPr>
        <w:t xml:space="preserve">: con cáo (xóng gơđếr), con thỏ </w:t>
      </w:r>
      <w:proofErr w:type="gramStart"/>
      <w:r>
        <w:rPr>
          <w:rFonts w:cs="Times New Roman"/>
          <w:color w:val="000000" w:themeColor="text1"/>
          <w:sz w:val="28"/>
          <w:szCs w:val="28"/>
          <w:lang w:val="vi-VN"/>
        </w:rPr>
        <w:t>( tơrpai</w:t>
      </w:r>
      <w:proofErr w:type="gramEnd"/>
      <w:r>
        <w:rPr>
          <w:rFonts w:cs="Times New Roman"/>
          <w:color w:val="000000" w:themeColor="text1"/>
          <w:sz w:val="28"/>
          <w:szCs w:val="28"/>
          <w:lang w:val="vi-VN"/>
        </w:rPr>
        <w:t>)</w:t>
      </w:r>
    </w:p>
    <w:p w14:paraId="13CD7C2A" w14:textId="6A012C3B" w:rsidR="00ED6CE5" w:rsidRPr="0040444D" w:rsidRDefault="0040444D" w:rsidP="000B68D5">
      <w:pPr>
        <w:ind w:firstLine="360"/>
        <w:jc w:val="both"/>
        <w:rPr>
          <w:rFonts w:cs="Times New Roman"/>
          <w:b/>
          <w:bCs/>
          <w:sz w:val="28"/>
          <w:szCs w:val="28"/>
          <w:lang w:val="it-IT"/>
        </w:rPr>
      </w:pPr>
      <w:r>
        <w:rPr>
          <w:rFonts w:cs="Times New Roman"/>
          <w:b/>
          <w:bCs/>
          <w:sz w:val="28"/>
          <w:szCs w:val="28"/>
          <w:lang w:val="it-IT"/>
        </w:rPr>
        <w:tab/>
      </w:r>
      <w:r w:rsidR="00341DCD" w:rsidRPr="0040444D">
        <w:rPr>
          <w:rFonts w:cs="Times New Roman"/>
          <w:b/>
          <w:bCs/>
          <w:sz w:val="28"/>
          <w:szCs w:val="28"/>
          <w:lang w:val="it-IT"/>
        </w:rPr>
        <w:t>VI</w:t>
      </w:r>
      <w:r w:rsidR="00ED6CE5" w:rsidRPr="0040444D">
        <w:rPr>
          <w:rFonts w:cs="Times New Roman"/>
          <w:b/>
          <w:bCs/>
          <w:sz w:val="28"/>
          <w:szCs w:val="28"/>
          <w:lang w:val="it-IT"/>
        </w:rPr>
        <w:t xml:space="preserve"> .NHẬN XÉT CUỐI NGÀY:</w:t>
      </w:r>
    </w:p>
    <w:p w14:paraId="25C8B363" w14:textId="1F96A56C" w:rsidR="008D4995" w:rsidRPr="0040444D" w:rsidRDefault="00ED6CE5" w:rsidP="00A106FE">
      <w:pPr>
        <w:jc w:val="both"/>
        <w:rPr>
          <w:rFonts w:cs="Times New Roman"/>
          <w:bCs/>
          <w:sz w:val="28"/>
          <w:szCs w:val="28"/>
          <w:lang w:val="vi-VN"/>
        </w:rPr>
      </w:pPr>
      <w:r w:rsidRPr="003A040F">
        <w:rPr>
          <w:rFonts w:cs="Times New Roman"/>
          <w:bCs/>
          <w:sz w:val="28"/>
          <w:szCs w:val="28"/>
        </w:rPr>
        <w:t>…………………………………………………………………………………………………………………………………………………………………………………………</w:t>
      </w:r>
      <w:r w:rsidR="003A040F">
        <w:rPr>
          <w:rFonts w:cs="Times New Roman"/>
          <w:bCs/>
          <w:sz w:val="28"/>
          <w:szCs w:val="28"/>
        </w:rPr>
        <w:t>……………………………………………………………………………………</w:t>
      </w:r>
      <w:r w:rsidR="0040444D">
        <w:rPr>
          <w:rFonts w:cs="Times New Roman"/>
          <w:bCs/>
          <w:sz w:val="28"/>
          <w:szCs w:val="28"/>
          <w:lang w:val="vi-VN"/>
        </w:rPr>
        <w:t>.........................................................................................................</w:t>
      </w:r>
    </w:p>
    <w:p w14:paraId="09910EA9" w14:textId="77777777" w:rsidR="008D4995" w:rsidRPr="0040444D" w:rsidRDefault="00F16B5D" w:rsidP="008D4995">
      <w:pPr>
        <w:jc w:val="both"/>
        <w:rPr>
          <w:rFonts w:cs="Times New Roman"/>
          <w:bCs/>
          <w:sz w:val="28"/>
          <w:szCs w:val="28"/>
          <w:lang w:val="vi-VN"/>
        </w:rPr>
      </w:pPr>
      <w:r>
        <w:rPr>
          <w:rFonts w:cs="Times New Roman"/>
          <w:bCs/>
          <w:sz w:val="28"/>
          <w:szCs w:val="28"/>
        </w:rPr>
        <w:t>………</w:t>
      </w:r>
      <w:r>
        <w:rPr>
          <w:rFonts w:cs="Times New Roman"/>
          <w:bCs/>
          <w:sz w:val="28"/>
          <w:szCs w:val="28"/>
          <w:lang w:val="vi-VN"/>
        </w:rPr>
        <w:t>........................................................................................................................</w:t>
      </w:r>
      <w:r>
        <w:rPr>
          <w:rFonts w:cs="Times New Roman"/>
          <w:bCs/>
          <w:sz w:val="28"/>
          <w:szCs w:val="28"/>
        </w:rPr>
        <w:t>………</w:t>
      </w:r>
      <w:r>
        <w:rPr>
          <w:rFonts w:cs="Times New Roman"/>
          <w:bCs/>
          <w:sz w:val="28"/>
          <w:szCs w:val="28"/>
          <w:lang w:val="vi-VN"/>
        </w:rPr>
        <w:t>..................................................................................................................</w:t>
      </w:r>
      <w:r w:rsidR="008D4995">
        <w:rPr>
          <w:rFonts w:cs="Times New Roman"/>
          <w:bCs/>
          <w:sz w:val="28"/>
          <w:szCs w:val="28"/>
        </w:rPr>
        <w:t>………………</w:t>
      </w:r>
      <w:r w:rsidR="008D4995">
        <w:rPr>
          <w:rFonts w:cs="Times New Roman"/>
          <w:bCs/>
          <w:sz w:val="28"/>
          <w:szCs w:val="28"/>
          <w:lang w:val="vi-VN"/>
        </w:rPr>
        <w:t>.........................................................................................................</w:t>
      </w:r>
    </w:p>
    <w:p w14:paraId="4F966EBB" w14:textId="77777777" w:rsidR="008D4995" w:rsidRDefault="008D4995" w:rsidP="008D4995">
      <w:pPr>
        <w:tabs>
          <w:tab w:val="left" w:pos="2685"/>
          <w:tab w:val="center" w:pos="5220"/>
        </w:tabs>
        <w:jc w:val="center"/>
        <w:rPr>
          <w:rFonts w:cs="Times New Roman"/>
          <w:bCs/>
          <w:sz w:val="28"/>
          <w:szCs w:val="28"/>
          <w:lang w:val="vi-VN"/>
        </w:rPr>
      </w:pPr>
      <w:r>
        <w:rPr>
          <w:rFonts w:cs="Times New Roman"/>
          <w:bCs/>
          <w:sz w:val="28"/>
          <w:szCs w:val="28"/>
        </w:rPr>
        <w:t>………</w:t>
      </w:r>
      <w:r>
        <w:rPr>
          <w:rFonts w:cs="Times New Roman"/>
          <w:bCs/>
          <w:sz w:val="28"/>
          <w:szCs w:val="28"/>
          <w:lang w:val="vi-VN"/>
        </w:rPr>
        <w:t>........................................................................................................................</w:t>
      </w:r>
      <w:r>
        <w:rPr>
          <w:rFonts w:cs="Times New Roman"/>
          <w:bCs/>
          <w:sz w:val="28"/>
          <w:szCs w:val="28"/>
        </w:rPr>
        <w:t>………</w:t>
      </w:r>
      <w:r>
        <w:rPr>
          <w:rFonts w:cs="Times New Roman"/>
          <w:bCs/>
          <w:sz w:val="28"/>
          <w:szCs w:val="28"/>
          <w:lang w:val="vi-VN"/>
        </w:rPr>
        <w:t>..................................................................................................................</w:t>
      </w:r>
    </w:p>
    <w:p w14:paraId="29E58DCA" w14:textId="77777777" w:rsidR="008D4995" w:rsidRDefault="008D4995" w:rsidP="008D4995">
      <w:pPr>
        <w:tabs>
          <w:tab w:val="left" w:pos="2685"/>
          <w:tab w:val="center" w:pos="5220"/>
        </w:tabs>
        <w:jc w:val="center"/>
        <w:rPr>
          <w:rFonts w:cs="Times New Roman"/>
          <w:bCs/>
          <w:sz w:val="28"/>
          <w:szCs w:val="28"/>
          <w:lang w:val="vi-VN"/>
        </w:rPr>
      </w:pPr>
    </w:p>
    <w:p w14:paraId="71D0D2D3" w14:textId="77777777" w:rsidR="008D4995" w:rsidRDefault="008D4995" w:rsidP="008D4995">
      <w:pPr>
        <w:tabs>
          <w:tab w:val="left" w:pos="2685"/>
          <w:tab w:val="center" w:pos="5220"/>
        </w:tabs>
        <w:jc w:val="center"/>
        <w:rPr>
          <w:rFonts w:cs="Times New Roman"/>
          <w:bCs/>
          <w:sz w:val="28"/>
          <w:szCs w:val="28"/>
          <w:lang w:val="vi-VN"/>
        </w:rPr>
      </w:pPr>
    </w:p>
    <w:p w14:paraId="2B823846" w14:textId="77777777" w:rsidR="008D4995" w:rsidRDefault="008D4995" w:rsidP="008D4995">
      <w:pPr>
        <w:tabs>
          <w:tab w:val="left" w:pos="2685"/>
          <w:tab w:val="center" w:pos="5220"/>
        </w:tabs>
        <w:jc w:val="center"/>
        <w:rPr>
          <w:rFonts w:cs="Times New Roman"/>
          <w:bCs/>
          <w:sz w:val="28"/>
          <w:szCs w:val="28"/>
          <w:lang w:val="vi-VN"/>
        </w:rPr>
      </w:pPr>
    </w:p>
    <w:p w14:paraId="71C9732F" w14:textId="3C9B43BB" w:rsidR="00C45C12" w:rsidRPr="003A040F" w:rsidRDefault="00C45C12" w:rsidP="008D4995">
      <w:pPr>
        <w:tabs>
          <w:tab w:val="left" w:pos="2685"/>
          <w:tab w:val="center" w:pos="5220"/>
        </w:tabs>
        <w:jc w:val="center"/>
        <w:rPr>
          <w:rFonts w:cs="Times New Roman"/>
          <w:b/>
          <w:sz w:val="28"/>
          <w:szCs w:val="28"/>
        </w:rPr>
      </w:pPr>
      <w:r w:rsidRPr="003A040F">
        <w:rPr>
          <w:rFonts w:cs="Times New Roman"/>
          <w:b/>
          <w:sz w:val="28"/>
          <w:szCs w:val="28"/>
        </w:rPr>
        <w:lastRenderedPageBreak/>
        <w:t xml:space="preserve">KẾ HOẠCH </w:t>
      </w:r>
      <w:r>
        <w:rPr>
          <w:rFonts w:cs="Times New Roman"/>
          <w:b/>
          <w:sz w:val="28"/>
          <w:szCs w:val="28"/>
        </w:rPr>
        <w:t>GIÁO</w:t>
      </w:r>
      <w:r>
        <w:rPr>
          <w:rFonts w:cs="Times New Roman"/>
          <w:b/>
          <w:sz w:val="28"/>
          <w:szCs w:val="28"/>
          <w:lang w:val="vi-VN"/>
        </w:rPr>
        <w:t xml:space="preserve"> DỤC </w:t>
      </w:r>
      <w:r w:rsidRPr="003A040F">
        <w:rPr>
          <w:rFonts w:cs="Times New Roman"/>
          <w:b/>
          <w:sz w:val="28"/>
          <w:szCs w:val="28"/>
        </w:rPr>
        <w:t>NGÀY</w:t>
      </w:r>
    </w:p>
    <w:p w14:paraId="422E729F" w14:textId="41D9EDEC" w:rsidR="00ED6CE5" w:rsidRPr="003810CC" w:rsidRDefault="00ED6CE5" w:rsidP="00594DB9">
      <w:pPr>
        <w:jc w:val="center"/>
        <w:rPr>
          <w:rFonts w:cs="Times New Roman"/>
          <w:b/>
          <w:bCs/>
          <w:sz w:val="28"/>
          <w:szCs w:val="28"/>
        </w:rPr>
      </w:pPr>
      <w:r w:rsidRPr="003810CC">
        <w:rPr>
          <w:rFonts w:cs="Times New Roman"/>
          <w:b/>
          <w:bCs/>
          <w:sz w:val="28"/>
          <w:szCs w:val="28"/>
        </w:rPr>
        <w:t xml:space="preserve">Thứ tư ngày </w:t>
      </w:r>
      <w:r w:rsidR="00D47901">
        <w:rPr>
          <w:rFonts w:cs="Times New Roman"/>
          <w:b/>
          <w:bCs/>
          <w:sz w:val="28"/>
          <w:szCs w:val="28"/>
        </w:rPr>
        <w:t>27</w:t>
      </w:r>
      <w:r w:rsidR="00376A94" w:rsidRPr="003810CC">
        <w:rPr>
          <w:rFonts w:cs="Times New Roman"/>
          <w:b/>
          <w:bCs/>
          <w:sz w:val="28"/>
          <w:szCs w:val="28"/>
        </w:rPr>
        <w:t xml:space="preserve"> t</w:t>
      </w:r>
      <w:r w:rsidRPr="003810CC">
        <w:rPr>
          <w:rFonts w:cs="Times New Roman"/>
          <w:b/>
          <w:bCs/>
          <w:sz w:val="28"/>
          <w:szCs w:val="28"/>
        </w:rPr>
        <w:t>háng 1</w:t>
      </w:r>
      <w:r w:rsidR="00376A94" w:rsidRPr="003810CC">
        <w:rPr>
          <w:rFonts w:cs="Times New Roman"/>
          <w:b/>
          <w:bCs/>
          <w:sz w:val="28"/>
          <w:szCs w:val="28"/>
        </w:rPr>
        <w:t>2</w:t>
      </w:r>
      <w:r w:rsidRPr="003810CC">
        <w:rPr>
          <w:rFonts w:cs="Times New Roman"/>
          <w:b/>
          <w:bCs/>
          <w:sz w:val="28"/>
          <w:szCs w:val="28"/>
        </w:rPr>
        <w:t xml:space="preserve"> năm </w:t>
      </w:r>
      <w:r w:rsidR="00D47901">
        <w:rPr>
          <w:rFonts w:cs="Times New Roman"/>
          <w:b/>
          <w:bCs/>
          <w:sz w:val="28"/>
          <w:szCs w:val="28"/>
        </w:rPr>
        <w:t>2023</w:t>
      </w:r>
    </w:p>
    <w:p w14:paraId="377CDEDA" w14:textId="77777777" w:rsidR="003810CC" w:rsidRPr="00C45C12" w:rsidRDefault="003810CC" w:rsidP="00594DB9">
      <w:pPr>
        <w:jc w:val="center"/>
        <w:rPr>
          <w:rFonts w:cs="Times New Roman"/>
          <w:b/>
          <w:bCs/>
          <w:i/>
          <w:iCs/>
          <w:color w:val="000000" w:themeColor="text1"/>
          <w:sz w:val="28"/>
          <w:szCs w:val="28"/>
        </w:rPr>
      </w:pPr>
      <w:r w:rsidRPr="00C45C12">
        <w:rPr>
          <w:rFonts w:cs="Times New Roman"/>
          <w:b/>
          <w:bCs/>
          <w:i/>
          <w:iCs/>
          <w:sz w:val="28"/>
          <w:szCs w:val="28"/>
        </w:rPr>
        <w:t>Chủ đề nhánh:</w:t>
      </w:r>
      <w:r w:rsidRPr="00C45C12">
        <w:rPr>
          <w:rFonts w:cs="Times New Roman"/>
          <w:b/>
          <w:bCs/>
          <w:i/>
          <w:iCs/>
          <w:color w:val="000000" w:themeColor="text1"/>
          <w:sz w:val="28"/>
          <w:szCs w:val="28"/>
        </w:rPr>
        <w:t xml:space="preserve"> Con vật ngộ nghĩnh trong gia đình</w:t>
      </w:r>
    </w:p>
    <w:p w14:paraId="3733A737" w14:textId="76A310FB" w:rsidR="00ED6CE5" w:rsidRPr="00B61F39" w:rsidRDefault="00B61F39" w:rsidP="00A106FE">
      <w:pPr>
        <w:jc w:val="both"/>
        <w:rPr>
          <w:rFonts w:cs="Times New Roman"/>
          <w:b/>
          <w:sz w:val="28"/>
          <w:szCs w:val="28"/>
        </w:rPr>
      </w:pPr>
      <w:r>
        <w:rPr>
          <w:rFonts w:cs="Times New Roman"/>
          <w:b/>
          <w:sz w:val="28"/>
          <w:szCs w:val="28"/>
        </w:rPr>
        <w:tab/>
      </w:r>
      <w:r w:rsidR="00ED6CE5" w:rsidRPr="00B61F39">
        <w:rPr>
          <w:rFonts w:cs="Times New Roman"/>
          <w:b/>
          <w:sz w:val="28"/>
          <w:szCs w:val="28"/>
        </w:rPr>
        <w:t>I. ĐÓN TRẺ:</w:t>
      </w:r>
    </w:p>
    <w:p w14:paraId="53A2AE5D" w14:textId="77777777" w:rsidR="00EF3E0A" w:rsidRPr="003A040F" w:rsidRDefault="00ED6CE5" w:rsidP="00A106FE">
      <w:pPr>
        <w:spacing w:before="29"/>
        <w:jc w:val="both"/>
        <w:rPr>
          <w:rFonts w:cs="Times New Roman"/>
          <w:b/>
          <w:sz w:val="28"/>
          <w:szCs w:val="28"/>
        </w:rPr>
      </w:pPr>
      <w:r w:rsidRPr="003A040F">
        <w:rPr>
          <w:rFonts w:cs="Times New Roman"/>
          <w:sz w:val="28"/>
          <w:szCs w:val="28"/>
        </w:rPr>
        <w:t xml:space="preserve"> </w:t>
      </w:r>
      <w:r w:rsidR="00EF3E0A" w:rsidRPr="003A040F">
        <w:rPr>
          <w:rFonts w:cs="Times New Roman"/>
          <w:sz w:val="28"/>
          <w:szCs w:val="28"/>
        </w:rPr>
        <w:tab/>
      </w:r>
      <w:r w:rsidRPr="003A040F">
        <w:rPr>
          <w:rFonts w:cs="Times New Roman"/>
          <w:sz w:val="28"/>
          <w:szCs w:val="28"/>
        </w:rPr>
        <w:t xml:space="preserve">- </w:t>
      </w:r>
      <w:r w:rsidRPr="003A040F">
        <w:rPr>
          <w:rFonts w:cs="Times New Roman"/>
          <w:bCs/>
          <w:sz w:val="28"/>
          <w:szCs w:val="28"/>
        </w:rPr>
        <w:t>Cô đón trẻ nhắc trẻ cất đồ dùng đúng nơi quy định, nhắc trẻ chào bố mẹ, chào cô giáo.</w:t>
      </w:r>
      <w:r w:rsidRPr="003A040F">
        <w:rPr>
          <w:rFonts w:cs="Times New Roman"/>
          <w:b/>
          <w:sz w:val="28"/>
          <w:szCs w:val="28"/>
        </w:rPr>
        <w:t xml:space="preserve"> </w:t>
      </w:r>
    </w:p>
    <w:p w14:paraId="0743925A" w14:textId="230A5AE8" w:rsidR="00ED6CE5" w:rsidRPr="003A040F" w:rsidRDefault="00ED6CE5" w:rsidP="00A106FE">
      <w:pPr>
        <w:spacing w:before="29"/>
        <w:ind w:firstLine="720"/>
        <w:jc w:val="both"/>
        <w:rPr>
          <w:rFonts w:cs="Times New Roman"/>
          <w:sz w:val="28"/>
          <w:szCs w:val="28"/>
        </w:rPr>
      </w:pPr>
      <w:r w:rsidRPr="003A040F">
        <w:rPr>
          <w:rFonts w:cs="Times New Roman"/>
          <w:b/>
          <w:sz w:val="28"/>
          <w:szCs w:val="28"/>
        </w:rPr>
        <w:t xml:space="preserve"> </w:t>
      </w:r>
      <w:r w:rsidRPr="003A040F">
        <w:rPr>
          <w:rFonts w:cs="Times New Roman"/>
          <w:sz w:val="28"/>
          <w:szCs w:val="28"/>
        </w:rPr>
        <w:t>- Trao đổi với phụ huynh tình hình ở nhà của cháu.</w:t>
      </w:r>
    </w:p>
    <w:p w14:paraId="46522E68" w14:textId="77777777" w:rsidR="00ED6CE5" w:rsidRPr="003A040F" w:rsidRDefault="00ED6CE5" w:rsidP="00A106FE">
      <w:pPr>
        <w:spacing w:before="29"/>
        <w:ind w:firstLine="720"/>
        <w:jc w:val="both"/>
        <w:rPr>
          <w:rFonts w:cs="Times New Roman"/>
          <w:sz w:val="28"/>
          <w:szCs w:val="28"/>
        </w:rPr>
      </w:pPr>
      <w:r w:rsidRPr="003A040F">
        <w:rPr>
          <w:rFonts w:cs="Times New Roman"/>
          <w:sz w:val="28"/>
          <w:szCs w:val="28"/>
        </w:rPr>
        <w:t xml:space="preserve"> - Chơi các góc </w:t>
      </w:r>
    </w:p>
    <w:p w14:paraId="59CB2FF6" w14:textId="77777777" w:rsidR="00ED6CE5" w:rsidRPr="003A040F" w:rsidRDefault="00ED6CE5" w:rsidP="00A106FE">
      <w:pPr>
        <w:spacing w:before="29"/>
        <w:ind w:firstLine="720"/>
        <w:jc w:val="both"/>
        <w:rPr>
          <w:rFonts w:cs="Times New Roman"/>
          <w:sz w:val="28"/>
          <w:szCs w:val="28"/>
        </w:rPr>
      </w:pPr>
      <w:r w:rsidRPr="003A040F">
        <w:rPr>
          <w:rFonts w:cs="Times New Roman"/>
          <w:sz w:val="28"/>
          <w:szCs w:val="28"/>
        </w:rPr>
        <w:t xml:space="preserve"> - Xem tranh ảnh</w:t>
      </w:r>
    </w:p>
    <w:p w14:paraId="62FBC496" w14:textId="68CF697D" w:rsidR="00ED6CE5" w:rsidRPr="003A040F" w:rsidRDefault="00B61F39" w:rsidP="00B61F39">
      <w:pPr>
        <w:tabs>
          <w:tab w:val="left" w:pos="709"/>
        </w:tabs>
        <w:spacing w:before="29"/>
        <w:ind w:right="-46"/>
        <w:jc w:val="both"/>
        <w:rPr>
          <w:rFonts w:cs="Times New Roman"/>
          <w:b/>
          <w:bCs/>
          <w:sz w:val="28"/>
          <w:szCs w:val="28"/>
        </w:rPr>
      </w:pPr>
      <w:r>
        <w:rPr>
          <w:rFonts w:cs="Times New Roman"/>
          <w:b/>
          <w:bCs/>
          <w:sz w:val="28"/>
          <w:szCs w:val="28"/>
        </w:rPr>
        <w:tab/>
      </w:r>
      <w:r w:rsidR="00ED6CE5" w:rsidRPr="00B61F39">
        <w:rPr>
          <w:rFonts w:cs="Times New Roman"/>
          <w:b/>
          <w:bCs/>
          <w:sz w:val="28"/>
          <w:szCs w:val="28"/>
        </w:rPr>
        <w:t>II. THỂ DỤC BUỔI SÁNG:</w:t>
      </w:r>
      <w:r w:rsidR="00ED6CE5" w:rsidRPr="003A040F">
        <w:rPr>
          <w:rFonts w:cs="Times New Roman"/>
          <w:b/>
          <w:bCs/>
          <w:sz w:val="28"/>
          <w:szCs w:val="28"/>
        </w:rPr>
        <w:t xml:space="preserve">  </w:t>
      </w:r>
      <w:r w:rsidR="00F63D40" w:rsidRPr="003A040F">
        <w:rPr>
          <w:rFonts w:cs="Times New Roman"/>
          <w:sz w:val="28"/>
          <w:szCs w:val="28"/>
          <w:lang w:val="it-IT"/>
        </w:rPr>
        <w:t xml:space="preserve">Trẻ tập với bài </w:t>
      </w:r>
      <w:r w:rsidR="00F63D40">
        <w:rPr>
          <w:rFonts w:cs="Times New Roman"/>
          <w:sz w:val="28"/>
          <w:szCs w:val="28"/>
          <w:lang w:val="it-IT"/>
        </w:rPr>
        <w:t>hát “Gà trống, mèo con và cún con”</w:t>
      </w:r>
      <w:r w:rsidR="00ED6CE5" w:rsidRPr="003A040F">
        <w:rPr>
          <w:rFonts w:cs="Times New Roman"/>
          <w:b/>
          <w:bCs/>
          <w:sz w:val="28"/>
          <w:szCs w:val="28"/>
        </w:rPr>
        <w:t xml:space="preserve">   </w:t>
      </w:r>
    </w:p>
    <w:p w14:paraId="3B376C00" w14:textId="780EC76F" w:rsidR="006E0EF9" w:rsidRPr="00B61F39" w:rsidRDefault="00B61F39" w:rsidP="00A106FE">
      <w:pPr>
        <w:widowControl/>
        <w:suppressAutoHyphens w:val="0"/>
        <w:jc w:val="both"/>
        <w:rPr>
          <w:rFonts w:cs="Times New Roman"/>
          <w:b/>
          <w:sz w:val="28"/>
          <w:szCs w:val="28"/>
        </w:rPr>
      </w:pPr>
      <w:r w:rsidRPr="00B61F39">
        <w:rPr>
          <w:rFonts w:cs="Times New Roman"/>
          <w:b/>
          <w:sz w:val="28"/>
          <w:szCs w:val="28"/>
          <w:lang w:val="it-IT"/>
        </w:rPr>
        <w:tab/>
      </w:r>
      <w:r w:rsidR="006E0EF9" w:rsidRPr="00B61F39">
        <w:rPr>
          <w:rFonts w:cs="Times New Roman"/>
          <w:b/>
          <w:sz w:val="28"/>
          <w:szCs w:val="28"/>
          <w:lang w:val="it-IT"/>
        </w:rPr>
        <w:t>III.</w:t>
      </w:r>
      <w:r w:rsidR="006E0EF9" w:rsidRPr="00B61F39">
        <w:rPr>
          <w:rFonts w:eastAsia="Times New Roman" w:cs="Times New Roman"/>
          <w:b/>
          <w:kern w:val="0"/>
          <w:sz w:val="28"/>
          <w:szCs w:val="28"/>
          <w:lang w:val="pt-BR" w:eastAsia="en-US" w:bidi="ar-SA"/>
        </w:rPr>
        <w:t xml:space="preserve">  HOẠT ĐỘNG GÓC,</w:t>
      </w:r>
      <w:r w:rsidR="006E0EF9" w:rsidRPr="00B61F39">
        <w:rPr>
          <w:rFonts w:eastAsia="Times New Roman" w:cs="Times New Roman"/>
          <w:b/>
          <w:kern w:val="0"/>
          <w:sz w:val="28"/>
          <w:szCs w:val="28"/>
          <w:lang w:val="it-IT" w:eastAsia="en-US" w:bidi="ar-SA"/>
        </w:rPr>
        <w:t xml:space="preserve"> HOẠT ĐỘNG NGOÀI TRỜI, </w:t>
      </w:r>
      <w:r w:rsidR="006E0EF9" w:rsidRPr="00B61F39">
        <w:rPr>
          <w:rFonts w:cs="Times New Roman"/>
          <w:b/>
          <w:sz w:val="28"/>
          <w:szCs w:val="28"/>
          <w:lang w:val="it-IT"/>
        </w:rPr>
        <w:t>HOẠT ĐỘNG HỌC</w:t>
      </w:r>
      <w:r w:rsidR="006E0EF9" w:rsidRPr="00B61F39">
        <w:rPr>
          <w:rFonts w:cs="Times New Roman"/>
          <w:b/>
          <w:sz w:val="28"/>
          <w:szCs w:val="28"/>
        </w:rPr>
        <w:t>:</w:t>
      </w:r>
    </w:p>
    <w:p w14:paraId="011DB0D0" w14:textId="3F11A762" w:rsidR="0096569E" w:rsidRPr="00B61F39" w:rsidRDefault="00B61F39" w:rsidP="00A106FE">
      <w:pPr>
        <w:widowControl/>
        <w:suppressAutoHyphens w:val="0"/>
        <w:jc w:val="both"/>
        <w:rPr>
          <w:rFonts w:eastAsia="Times New Roman" w:cs="Times New Roman"/>
          <w:b/>
          <w:kern w:val="0"/>
          <w:sz w:val="28"/>
          <w:szCs w:val="28"/>
          <w:lang w:val="vi-VN" w:eastAsia="en-US" w:bidi="ar-SA"/>
        </w:rPr>
      </w:pPr>
      <w:r w:rsidRPr="00B61F39">
        <w:rPr>
          <w:rFonts w:cs="Times New Roman"/>
          <w:b/>
          <w:sz w:val="28"/>
          <w:szCs w:val="28"/>
        </w:rPr>
        <w:tab/>
      </w:r>
      <w:r w:rsidR="0096569E" w:rsidRPr="00B61F39">
        <w:rPr>
          <w:rFonts w:cs="Times New Roman"/>
          <w:b/>
          <w:sz w:val="28"/>
          <w:szCs w:val="28"/>
        </w:rPr>
        <w:t>A.</w:t>
      </w:r>
      <w:r>
        <w:rPr>
          <w:rFonts w:cs="Times New Roman"/>
          <w:b/>
          <w:sz w:val="28"/>
          <w:szCs w:val="28"/>
          <w:lang w:val="vi-VN"/>
        </w:rPr>
        <w:t xml:space="preserve"> </w:t>
      </w:r>
      <w:r w:rsidR="0096569E" w:rsidRPr="00B61F39">
        <w:rPr>
          <w:rFonts w:cs="Times New Roman"/>
          <w:b/>
          <w:sz w:val="28"/>
          <w:szCs w:val="28"/>
        </w:rPr>
        <w:t xml:space="preserve">Hoạt động </w:t>
      </w:r>
      <w:r>
        <w:rPr>
          <w:rFonts w:cs="Times New Roman"/>
          <w:b/>
          <w:sz w:val="28"/>
          <w:szCs w:val="28"/>
        </w:rPr>
        <w:t>góc</w:t>
      </w:r>
      <w:r>
        <w:rPr>
          <w:rFonts w:cs="Times New Roman"/>
          <w:b/>
          <w:sz w:val="28"/>
          <w:szCs w:val="28"/>
          <w:lang w:val="vi-VN"/>
        </w:rPr>
        <w:t>:</w:t>
      </w:r>
    </w:p>
    <w:p w14:paraId="549681F1" w14:textId="79041170" w:rsidR="00A324E9" w:rsidRPr="00B61F39" w:rsidRDefault="00B61F39" w:rsidP="00A106FE">
      <w:pPr>
        <w:autoSpaceDE w:val="0"/>
        <w:autoSpaceDN w:val="0"/>
        <w:adjustRightInd w:val="0"/>
        <w:jc w:val="both"/>
        <w:rPr>
          <w:b/>
          <w:bCs/>
          <w:sz w:val="28"/>
          <w:szCs w:val="28"/>
          <w:lang w:val="vi-VN"/>
        </w:rPr>
      </w:pPr>
      <w:r>
        <w:rPr>
          <w:b/>
          <w:bCs/>
          <w:sz w:val="28"/>
          <w:szCs w:val="28"/>
          <w:lang w:val="pt-BR"/>
        </w:rPr>
        <w:tab/>
      </w:r>
      <w:r>
        <w:rPr>
          <w:b/>
          <w:bCs/>
          <w:sz w:val="28"/>
          <w:szCs w:val="28"/>
          <w:lang w:val="vi-VN"/>
        </w:rPr>
        <w:t xml:space="preserve">- </w:t>
      </w:r>
      <w:r w:rsidR="00A324E9">
        <w:rPr>
          <w:b/>
          <w:bCs/>
          <w:sz w:val="28"/>
          <w:szCs w:val="28"/>
          <w:lang w:val="pt-BR"/>
        </w:rPr>
        <w:t xml:space="preserve">Góc </w:t>
      </w:r>
      <w:r w:rsidR="00A324E9" w:rsidRPr="00921855">
        <w:rPr>
          <w:b/>
          <w:bCs/>
          <w:sz w:val="28"/>
          <w:szCs w:val="28"/>
          <w:lang w:val="pt-BR"/>
        </w:rPr>
        <w:t xml:space="preserve">phân vai: </w:t>
      </w:r>
      <w:r w:rsidR="00A324E9" w:rsidRPr="00B61F39">
        <w:rPr>
          <w:b/>
          <w:bCs/>
          <w:sz w:val="28"/>
          <w:szCs w:val="28"/>
          <w:lang w:val="en-GB"/>
        </w:rPr>
        <w:t>Gia đình, bán hàng.</w:t>
      </w:r>
      <w:r w:rsidR="00A324E9" w:rsidRPr="00921855">
        <w:rPr>
          <w:b/>
          <w:bCs/>
          <w:sz w:val="28"/>
          <w:szCs w:val="28"/>
          <w:lang w:val="pt-BR"/>
        </w:rPr>
        <w:t xml:space="preserve"> </w:t>
      </w:r>
    </w:p>
    <w:p w14:paraId="2D03D60A" w14:textId="77777777" w:rsidR="00A324E9" w:rsidRPr="00921855" w:rsidRDefault="00A324E9" w:rsidP="00A106FE">
      <w:pPr>
        <w:autoSpaceDE w:val="0"/>
        <w:autoSpaceDN w:val="0"/>
        <w:adjustRightInd w:val="0"/>
        <w:jc w:val="both"/>
        <w:rPr>
          <w:sz w:val="28"/>
          <w:szCs w:val="28"/>
          <w:lang w:val="pt-BR"/>
        </w:rPr>
      </w:pPr>
      <w:r>
        <w:rPr>
          <w:b/>
          <w:bCs/>
          <w:sz w:val="28"/>
          <w:szCs w:val="28"/>
          <w:lang w:val="pt-BR"/>
        </w:rPr>
        <w:tab/>
      </w:r>
      <w:r w:rsidRPr="00921855">
        <w:rPr>
          <w:b/>
          <w:bCs/>
          <w:sz w:val="28"/>
          <w:szCs w:val="28"/>
          <w:lang w:val="pt-BR"/>
        </w:rPr>
        <w:t xml:space="preserve">* Mục đích: </w:t>
      </w:r>
      <w:r>
        <w:rPr>
          <w:sz w:val="28"/>
          <w:szCs w:val="28"/>
          <w:lang w:val="pt-BR"/>
        </w:rPr>
        <w:t>T</w:t>
      </w:r>
      <w:r w:rsidRPr="00921855">
        <w:rPr>
          <w:sz w:val="28"/>
          <w:szCs w:val="28"/>
          <w:lang w:val="pt-BR"/>
        </w:rPr>
        <w:t>rẻ biết chơi theo nhóm, chơi cùng với nhau.</w:t>
      </w:r>
    </w:p>
    <w:p w14:paraId="07370F29" w14:textId="77777777" w:rsidR="00A324E9" w:rsidRPr="00921855" w:rsidRDefault="00A324E9" w:rsidP="00A106FE">
      <w:pPr>
        <w:tabs>
          <w:tab w:val="left" w:pos="720"/>
        </w:tabs>
        <w:autoSpaceDE w:val="0"/>
        <w:autoSpaceDN w:val="0"/>
        <w:adjustRightInd w:val="0"/>
        <w:jc w:val="both"/>
        <w:rPr>
          <w:sz w:val="28"/>
          <w:szCs w:val="28"/>
          <w:lang w:val="vi-VN"/>
        </w:rPr>
      </w:pPr>
      <w:r>
        <w:rPr>
          <w:sz w:val="28"/>
          <w:szCs w:val="28"/>
          <w:lang w:val="pt-BR"/>
        </w:rPr>
        <w:tab/>
      </w:r>
      <w:r w:rsidRPr="00921855">
        <w:rPr>
          <w:sz w:val="28"/>
          <w:szCs w:val="28"/>
          <w:lang w:val="pt-BR"/>
        </w:rPr>
        <w:t xml:space="preserve">- Trẻ nắm được một số công việc của </w:t>
      </w:r>
      <w:r>
        <w:rPr>
          <w:sz w:val="28"/>
          <w:szCs w:val="28"/>
          <w:lang w:val="pt-BR"/>
        </w:rPr>
        <w:t xml:space="preserve">gia đình, </w:t>
      </w:r>
      <w:r w:rsidRPr="00921855">
        <w:rPr>
          <w:sz w:val="28"/>
          <w:szCs w:val="28"/>
          <w:lang w:val="pt-BR"/>
        </w:rPr>
        <w:t xml:space="preserve">người bán hàng </w:t>
      </w:r>
      <w:r>
        <w:rPr>
          <w:sz w:val="28"/>
          <w:szCs w:val="28"/>
          <w:lang w:val="pt-BR"/>
        </w:rPr>
        <w:t>.</w:t>
      </w:r>
    </w:p>
    <w:p w14:paraId="664D3CFB" w14:textId="77777777" w:rsidR="00A324E9" w:rsidRPr="003411C5" w:rsidRDefault="00A324E9"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Chuẩn bị:</w:t>
      </w:r>
      <w:r w:rsidRPr="00921855">
        <w:rPr>
          <w:sz w:val="28"/>
          <w:szCs w:val="28"/>
          <w:lang w:val="en-GB"/>
        </w:rPr>
        <w:t xml:space="preserve"> </w:t>
      </w:r>
      <w:r>
        <w:rPr>
          <w:sz w:val="28"/>
          <w:szCs w:val="28"/>
          <w:lang w:val="en-GB"/>
        </w:rPr>
        <w:t>đồ chơi gia đình, con vật…..</w:t>
      </w:r>
    </w:p>
    <w:p w14:paraId="3C296604" w14:textId="77777777" w:rsidR="00A324E9" w:rsidRPr="00B529E0" w:rsidRDefault="00A324E9" w:rsidP="00A106FE">
      <w:pPr>
        <w:autoSpaceDE w:val="0"/>
        <w:autoSpaceDN w:val="0"/>
        <w:adjustRightInd w:val="0"/>
        <w:jc w:val="both"/>
        <w:rPr>
          <w:b/>
          <w:bCs/>
          <w:sz w:val="28"/>
          <w:szCs w:val="28"/>
          <w:lang w:val="vi-VN"/>
        </w:rPr>
      </w:pPr>
      <w:r>
        <w:rPr>
          <w:b/>
          <w:bCs/>
          <w:sz w:val="28"/>
          <w:szCs w:val="28"/>
          <w:lang w:val="vi-VN"/>
        </w:rPr>
        <w:tab/>
        <w:t xml:space="preserve">* Tiến hành: </w:t>
      </w:r>
      <w:r>
        <w:rPr>
          <w:sz w:val="28"/>
          <w:szCs w:val="28"/>
          <w:lang w:val="en-GB"/>
        </w:rPr>
        <w:t>-</w:t>
      </w:r>
      <w:r w:rsidRPr="00921855">
        <w:rPr>
          <w:sz w:val="28"/>
          <w:szCs w:val="28"/>
          <w:lang w:val="en-GB"/>
        </w:rPr>
        <w:t>T</w:t>
      </w:r>
      <w:r w:rsidRPr="00921855">
        <w:rPr>
          <w:sz w:val="28"/>
          <w:szCs w:val="28"/>
          <w:lang w:val="vi-VN"/>
        </w:rPr>
        <w:t xml:space="preserve">rò chuyện về </w:t>
      </w:r>
      <w:r>
        <w:rPr>
          <w:sz w:val="28"/>
          <w:szCs w:val="28"/>
          <w:lang w:val="en-GB"/>
        </w:rPr>
        <w:t>góc</w:t>
      </w:r>
      <w:r w:rsidRPr="00921855">
        <w:rPr>
          <w:sz w:val="28"/>
          <w:szCs w:val="28"/>
          <w:lang w:val="vi-VN"/>
        </w:rPr>
        <w:t>.</w:t>
      </w:r>
    </w:p>
    <w:p w14:paraId="1B3B7275" w14:textId="77777777" w:rsidR="00A324E9" w:rsidRPr="00F87544" w:rsidRDefault="00A324E9" w:rsidP="00A106FE">
      <w:pPr>
        <w:jc w:val="both"/>
        <w:rPr>
          <w:sz w:val="28"/>
          <w:szCs w:val="28"/>
        </w:rPr>
      </w:pPr>
      <w:r>
        <w:rPr>
          <w:sz w:val="28"/>
          <w:szCs w:val="28"/>
          <w:lang w:val="vi-VN"/>
        </w:rPr>
        <w:tab/>
      </w:r>
      <w:r w:rsidRPr="00921855">
        <w:rPr>
          <w:sz w:val="28"/>
          <w:szCs w:val="28"/>
          <w:lang w:val="vi-VN"/>
        </w:rPr>
        <w:t>- Cô vào góc chơi cùng với trẻ</w:t>
      </w:r>
      <w:r w:rsidRPr="00921855">
        <w:rPr>
          <w:sz w:val="28"/>
          <w:szCs w:val="28"/>
          <w:lang w:val="en-GB"/>
        </w:rPr>
        <w:t>, h</w:t>
      </w:r>
      <w:r w:rsidRPr="00921855">
        <w:rPr>
          <w:sz w:val="28"/>
          <w:szCs w:val="28"/>
          <w:lang w:val="vi-VN"/>
        </w:rPr>
        <w:t>ướng dẫn trẻ</w:t>
      </w:r>
      <w:r w:rsidRPr="00921855">
        <w:rPr>
          <w:sz w:val="28"/>
          <w:szCs w:val="28"/>
          <w:lang w:val="en-GB"/>
        </w:rPr>
        <w:t xml:space="preserve"> vào</w:t>
      </w:r>
      <w:r w:rsidRPr="00921855">
        <w:rPr>
          <w:sz w:val="28"/>
          <w:szCs w:val="28"/>
          <w:lang w:val="vi-VN"/>
        </w:rPr>
        <w:t xml:space="preserve"> vai chơi.</w:t>
      </w:r>
    </w:p>
    <w:p w14:paraId="52A2C586" w14:textId="77777777" w:rsidR="00A324E9" w:rsidRPr="00921855" w:rsidRDefault="00A324E9" w:rsidP="00A106FE">
      <w:pPr>
        <w:autoSpaceDE w:val="0"/>
        <w:snapToGrid w:val="0"/>
        <w:jc w:val="both"/>
        <w:rPr>
          <w:rFonts w:eastAsia="Calibri"/>
          <w:sz w:val="28"/>
          <w:szCs w:val="28"/>
          <w:lang w:val="en-GB"/>
        </w:rPr>
      </w:pPr>
      <w:r>
        <w:rPr>
          <w:sz w:val="28"/>
          <w:szCs w:val="28"/>
          <w:lang w:val="vi-VN"/>
        </w:rPr>
        <w:tab/>
      </w:r>
      <w:r w:rsidRPr="00921855">
        <w:rPr>
          <w:sz w:val="28"/>
          <w:szCs w:val="28"/>
          <w:lang w:val="vi-VN"/>
        </w:rPr>
        <w:t>- Gợi ý để các nhóm chơi biết liên kết</w:t>
      </w:r>
      <w:r w:rsidRPr="00921855">
        <w:rPr>
          <w:sz w:val="28"/>
          <w:szCs w:val="28"/>
          <w:lang w:val="en-GB"/>
        </w:rPr>
        <w:t>,</w:t>
      </w:r>
      <w:r w:rsidRPr="00921855">
        <w:rPr>
          <w:sz w:val="28"/>
          <w:szCs w:val="28"/>
          <w:lang w:val="vi-VN"/>
        </w:rPr>
        <w:t xml:space="preserve"> có sự giao lưu, quan tâm đến nhau trong lúc chơi</w:t>
      </w:r>
      <w:r w:rsidRPr="00921855">
        <w:rPr>
          <w:sz w:val="28"/>
          <w:szCs w:val="28"/>
          <w:lang w:val="en-GB"/>
        </w:rPr>
        <w:t>.</w:t>
      </w:r>
    </w:p>
    <w:p w14:paraId="632451EA" w14:textId="3FE222BE" w:rsidR="00A324E9" w:rsidRPr="008C17C8" w:rsidRDefault="00A324E9" w:rsidP="008C17C8">
      <w:pPr>
        <w:jc w:val="both"/>
        <w:rPr>
          <w:sz w:val="28"/>
          <w:szCs w:val="28"/>
          <w:lang w:val="vi-VN"/>
        </w:rPr>
      </w:pPr>
      <w:r>
        <w:rPr>
          <w:b/>
          <w:bCs/>
          <w:sz w:val="28"/>
          <w:szCs w:val="28"/>
          <w:lang w:val="en-GB"/>
        </w:rPr>
        <w:tab/>
      </w:r>
      <w:r w:rsidR="00E0503D">
        <w:rPr>
          <w:b/>
          <w:bCs/>
          <w:sz w:val="28"/>
          <w:szCs w:val="28"/>
          <w:lang w:val="vi-VN"/>
        </w:rPr>
        <w:t xml:space="preserve">- </w:t>
      </w:r>
      <w:r w:rsidRPr="00921855">
        <w:rPr>
          <w:b/>
          <w:bCs/>
          <w:sz w:val="28"/>
          <w:szCs w:val="28"/>
          <w:lang w:val="vi-VN"/>
        </w:rPr>
        <w:t xml:space="preserve">Góc xây dựng: </w:t>
      </w:r>
      <w:r w:rsidRPr="00E0503D">
        <w:rPr>
          <w:b/>
          <w:bCs/>
          <w:sz w:val="28"/>
          <w:szCs w:val="28"/>
          <w:lang w:val="vi-VN"/>
        </w:rPr>
        <w:t>Xây trang trại chăn nuôi.</w:t>
      </w:r>
    </w:p>
    <w:p w14:paraId="036776DF" w14:textId="77777777" w:rsidR="00A324E9" w:rsidRPr="00921855" w:rsidRDefault="00A324E9"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xml:space="preserve">* Chuẩn bị: </w:t>
      </w:r>
      <w:r w:rsidRPr="00921855">
        <w:rPr>
          <w:sz w:val="28"/>
          <w:szCs w:val="28"/>
          <w:lang w:val="vi-VN"/>
        </w:rPr>
        <w:t>- Khối xây dựng các loại</w:t>
      </w:r>
      <w:r w:rsidRPr="00921855">
        <w:rPr>
          <w:sz w:val="28"/>
          <w:szCs w:val="28"/>
          <w:lang w:val="en-GB"/>
        </w:rPr>
        <w:t xml:space="preserve">. </w:t>
      </w:r>
    </w:p>
    <w:p w14:paraId="0D182ECA" w14:textId="71D9F47F" w:rsidR="00A324E9" w:rsidRPr="00487716" w:rsidRDefault="00A324E9" w:rsidP="00487716">
      <w:pPr>
        <w:autoSpaceDE w:val="0"/>
        <w:autoSpaceDN w:val="0"/>
        <w:adjustRightInd w:val="0"/>
        <w:jc w:val="both"/>
        <w:rPr>
          <w:sz w:val="28"/>
          <w:szCs w:val="28"/>
          <w:lang w:val="vi-VN"/>
        </w:rPr>
      </w:pPr>
      <w:r>
        <w:rPr>
          <w:sz w:val="28"/>
          <w:szCs w:val="28"/>
          <w:lang w:val="en-GB"/>
        </w:rPr>
        <w:tab/>
      </w:r>
      <w:r w:rsidRPr="00921855">
        <w:rPr>
          <w:sz w:val="28"/>
          <w:szCs w:val="28"/>
          <w:lang w:val="en-GB"/>
        </w:rPr>
        <w:t xml:space="preserve">- </w:t>
      </w:r>
      <w:r w:rsidRPr="00921855">
        <w:rPr>
          <w:sz w:val="28"/>
          <w:szCs w:val="28"/>
          <w:lang w:val="vi-VN"/>
        </w:rPr>
        <w:t>Khối lắp ráp</w:t>
      </w:r>
      <w:r w:rsidRPr="00921855">
        <w:rPr>
          <w:sz w:val="28"/>
          <w:szCs w:val="28"/>
          <w:lang w:val="en-GB"/>
        </w:rPr>
        <w:t>, s</w:t>
      </w:r>
      <w:r w:rsidRPr="00921855">
        <w:rPr>
          <w:sz w:val="28"/>
          <w:szCs w:val="28"/>
          <w:lang w:val="vi-VN"/>
        </w:rPr>
        <w:t>ỏi đá, que, hột hạt, thảm cỏ, hoa...</w:t>
      </w:r>
      <w:r w:rsidRPr="00921855">
        <w:rPr>
          <w:rFonts w:eastAsia="Calibri"/>
          <w:b/>
          <w:bCs/>
          <w:sz w:val="28"/>
          <w:szCs w:val="28"/>
        </w:rPr>
        <w:t xml:space="preserve"> </w:t>
      </w:r>
    </w:p>
    <w:p w14:paraId="70238050" w14:textId="2DA8B6AC" w:rsidR="00A324E9" w:rsidRPr="009A63C6" w:rsidRDefault="00A324E9" w:rsidP="009A63C6">
      <w:pPr>
        <w:jc w:val="both"/>
        <w:rPr>
          <w:lang w:val="vi-VN"/>
        </w:rPr>
      </w:pPr>
      <w:r>
        <w:rPr>
          <w:rFonts w:eastAsia="Calibri"/>
          <w:b/>
          <w:bCs/>
          <w:sz w:val="28"/>
          <w:szCs w:val="28"/>
        </w:rPr>
        <w:tab/>
      </w:r>
      <w:r w:rsidR="00077BF7">
        <w:rPr>
          <w:rFonts w:eastAsia="Calibri"/>
          <w:b/>
          <w:bCs/>
          <w:sz w:val="28"/>
          <w:szCs w:val="28"/>
          <w:lang w:val="vi-VN"/>
        </w:rPr>
        <w:t xml:space="preserve">- </w:t>
      </w:r>
      <w:r w:rsidRPr="00921855">
        <w:rPr>
          <w:rFonts w:eastAsia="Calibri"/>
          <w:b/>
          <w:bCs/>
          <w:sz w:val="28"/>
          <w:szCs w:val="28"/>
        </w:rPr>
        <w:t xml:space="preserve">Góc nghệ thuật: </w:t>
      </w:r>
      <w:r w:rsidRPr="009A63C6">
        <w:rPr>
          <w:b/>
          <w:bCs/>
          <w:sz w:val="28"/>
          <w:szCs w:val="28"/>
        </w:rPr>
        <w:t>Vẽ các con vật nuôi trong gia đình</w:t>
      </w:r>
      <w:r>
        <w:rPr>
          <w:b/>
          <w:bCs/>
          <w:sz w:val="28"/>
          <w:szCs w:val="28"/>
        </w:rPr>
        <w:t xml:space="preserve"> </w:t>
      </w:r>
    </w:p>
    <w:p w14:paraId="42AFA46A" w14:textId="67C89E75" w:rsidR="00A324E9" w:rsidRPr="00921855" w:rsidRDefault="00A324E9" w:rsidP="00F5374B">
      <w:pPr>
        <w:jc w:val="both"/>
        <w:rPr>
          <w:rFonts w:eastAsia="Calibri"/>
          <w:sz w:val="28"/>
          <w:szCs w:val="28"/>
        </w:rPr>
      </w:pPr>
      <w:r>
        <w:rPr>
          <w:rFonts w:eastAsia="Calibri"/>
          <w:sz w:val="28"/>
          <w:szCs w:val="28"/>
        </w:rPr>
        <w:tab/>
        <w:t>*</w:t>
      </w:r>
      <w:r w:rsidRPr="00921855">
        <w:rPr>
          <w:rFonts w:eastAsia="Calibri"/>
          <w:sz w:val="28"/>
          <w:szCs w:val="28"/>
        </w:rPr>
        <w:t xml:space="preserve"> C</w:t>
      </w:r>
      <w:r w:rsidRPr="00921855">
        <w:rPr>
          <w:rFonts w:eastAsia="Calibri"/>
          <w:b/>
          <w:bCs/>
          <w:sz w:val="28"/>
          <w:szCs w:val="28"/>
        </w:rPr>
        <w:t xml:space="preserve">huẩn bị: </w:t>
      </w:r>
      <w:r w:rsidRPr="00921855">
        <w:rPr>
          <w:rFonts w:eastAsia="Calibri"/>
          <w:sz w:val="28"/>
          <w:szCs w:val="28"/>
        </w:rPr>
        <w:t xml:space="preserve">Tranh vẽ </w:t>
      </w:r>
      <w:r>
        <w:rPr>
          <w:rFonts w:eastAsia="Calibri"/>
          <w:sz w:val="28"/>
          <w:szCs w:val="28"/>
        </w:rPr>
        <w:t>con gà</w:t>
      </w:r>
      <w:r w:rsidRPr="00921855">
        <w:rPr>
          <w:rFonts w:eastAsia="Calibri"/>
          <w:sz w:val="28"/>
          <w:szCs w:val="28"/>
        </w:rPr>
        <w:t>, bút vẽ, sáp màu</w:t>
      </w:r>
    </w:p>
    <w:p w14:paraId="1A299221" w14:textId="36148065" w:rsidR="00A324E9" w:rsidRPr="00F5374B" w:rsidRDefault="00A324E9" w:rsidP="00A106FE">
      <w:pPr>
        <w:jc w:val="both"/>
        <w:rPr>
          <w:b/>
          <w:bCs/>
          <w:lang w:val="en-GB"/>
        </w:rPr>
      </w:pPr>
      <w:r>
        <w:rPr>
          <w:rFonts w:eastAsia="Calibri"/>
          <w:b/>
          <w:sz w:val="28"/>
          <w:szCs w:val="28"/>
        </w:rPr>
        <w:tab/>
      </w:r>
      <w:r w:rsidR="00F5374B">
        <w:rPr>
          <w:rFonts w:eastAsia="Calibri"/>
          <w:b/>
          <w:sz w:val="28"/>
          <w:szCs w:val="28"/>
          <w:lang w:val="vi-VN"/>
        </w:rPr>
        <w:t xml:space="preserve">- </w:t>
      </w:r>
      <w:r w:rsidRPr="00921855">
        <w:rPr>
          <w:rFonts w:eastAsia="Calibri"/>
          <w:b/>
          <w:bCs/>
          <w:sz w:val="28"/>
          <w:szCs w:val="28"/>
        </w:rPr>
        <w:t xml:space="preserve">Góc học tập: </w:t>
      </w:r>
      <w:r w:rsidRPr="00F5374B">
        <w:rPr>
          <w:b/>
          <w:bCs/>
          <w:sz w:val="28"/>
          <w:szCs w:val="28"/>
          <w:lang w:val="vi-VN"/>
        </w:rPr>
        <w:t>Xem tranh ảnh, sách, báo về động vật</w:t>
      </w:r>
      <w:r w:rsidRPr="00F5374B">
        <w:rPr>
          <w:b/>
          <w:bCs/>
          <w:sz w:val="28"/>
          <w:szCs w:val="28"/>
          <w:lang w:val="en-GB"/>
        </w:rPr>
        <w:t xml:space="preserve"> nuôi</w:t>
      </w:r>
      <w:r w:rsidRPr="00F5374B">
        <w:rPr>
          <w:b/>
          <w:bCs/>
          <w:lang w:val="vi-VN"/>
        </w:rPr>
        <w:t>.</w:t>
      </w:r>
    </w:p>
    <w:p w14:paraId="3C670C61" w14:textId="337F8885" w:rsidR="00A324E9" w:rsidRPr="00F5374B" w:rsidRDefault="00A324E9" w:rsidP="00F5374B">
      <w:pPr>
        <w:snapToGrid w:val="0"/>
        <w:jc w:val="both"/>
        <w:rPr>
          <w:lang w:val="en-GB"/>
        </w:rPr>
      </w:pPr>
      <w:r>
        <w:rPr>
          <w:rFonts w:eastAsia="Calibri"/>
          <w:b/>
          <w:bCs/>
          <w:sz w:val="28"/>
          <w:szCs w:val="28"/>
        </w:rPr>
        <w:tab/>
      </w:r>
      <w:r w:rsidRPr="00921855">
        <w:rPr>
          <w:rFonts w:eastAsia="Calibri"/>
          <w:b/>
          <w:bCs/>
          <w:sz w:val="28"/>
          <w:szCs w:val="28"/>
        </w:rPr>
        <w:t xml:space="preserve">* Chuẩn bị: </w:t>
      </w:r>
      <w:r w:rsidRPr="00921855">
        <w:rPr>
          <w:rFonts w:eastAsia="Calibri"/>
          <w:sz w:val="28"/>
          <w:szCs w:val="28"/>
        </w:rPr>
        <w:t xml:space="preserve">một số tranh ảnh về </w:t>
      </w:r>
      <w:r w:rsidRPr="003B49B0">
        <w:rPr>
          <w:sz w:val="28"/>
          <w:szCs w:val="28"/>
          <w:lang w:val="vi-VN"/>
        </w:rPr>
        <w:t>động vật</w:t>
      </w:r>
      <w:r w:rsidRPr="003B49B0">
        <w:rPr>
          <w:sz w:val="28"/>
          <w:szCs w:val="28"/>
          <w:lang w:val="en-GB"/>
        </w:rPr>
        <w:t xml:space="preserve"> nuôi</w:t>
      </w:r>
      <w:r w:rsidRPr="00C700FD">
        <w:rPr>
          <w:lang w:val="vi-VN"/>
        </w:rPr>
        <w:t>.</w:t>
      </w:r>
    </w:p>
    <w:p w14:paraId="5852C5D2" w14:textId="4B7D6B7B" w:rsidR="00A324E9" w:rsidRPr="00921855" w:rsidRDefault="00A324E9" w:rsidP="00A106FE">
      <w:pPr>
        <w:snapToGrid w:val="0"/>
        <w:jc w:val="both"/>
        <w:rPr>
          <w:rFonts w:eastAsia="Calibri"/>
          <w:b/>
          <w:bCs/>
          <w:sz w:val="28"/>
          <w:szCs w:val="28"/>
        </w:rPr>
      </w:pPr>
      <w:r>
        <w:rPr>
          <w:rFonts w:eastAsia="Calibri"/>
          <w:b/>
          <w:bCs/>
          <w:sz w:val="28"/>
          <w:szCs w:val="28"/>
        </w:rPr>
        <w:tab/>
      </w:r>
      <w:r w:rsidR="00F5374B">
        <w:rPr>
          <w:rFonts w:eastAsia="Calibri"/>
          <w:b/>
          <w:bCs/>
          <w:sz w:val="28"/>
          <w:szCs w:val="28"/>
          <w:lang w:val="vi-VN"/>
        </w:rPr>
        <w:t xml:space="preserve">- </w:t>
      </w:r>
      <w:r w:rsidRPr="00921855">
        <w:rPr>
          <w:rFonts w:eastAsia="Calibri"/>
          <w:b/>
          <w:bCs/>
          <w:sz w:val="28"/>
          <w:szCs w:val="28"/>
        </w:rPr>
        <w:t>Góc thiên nhiên: Chăm sóc cây xanh</w:t>
      </w:r>
    </w:p>
    <w:p w14:paraId="7A7BE84B" w14:textId="3EA534BA" w:rsidR="00A324E9" w:rsidRDefault="00A324E9" w:rsidP="00A106FE">
      <w:pPr>
        <w:autoSpaceDE w:val="0"/>
        <w:autoSpaceDN w:val="0"/>
        <w:adjustRightInd w:val="0"/>
        <w:ind w:firstLine="720"/>
        <w:jc w:val="both"/>
        <w:rPr>
          <w:rFonts w:eastAsia="Calibri"/>
          <w:sz w:val="28"/>
          <w:szCs w:val="28"/>
        </w:rPr>
      </w:pPr>
      <w:r>
        <w:rPr>
          <w:rFonts w:eastAsia="Calibri"/>
          <w:sz w:val="28"/>
          <w:szCs w:val="28"/>
        </w:rPr>
        <w:t>*</w:t>
      </w:r>
      <w:r w:rsidRPr="00921855">
        <w:rPr>
          <w:rFonts w:eastAsia="Calibri"/>
          <w:b/>
          <w:bCs/>
          <w:sz w:val="28"/>
          <w:szCs w:val="28"/>
        </w:rPr>
        <w:t xml:space="preserve"> Chuẩn bị:</w:t>
      </w:r>
      <w:r w:rsidRPr="00921855">
        <w:rPr>
          <w:rFonts w:eastAsia="Calibri"/>
          <w:sz w:val="28"/>
          <w:szCs w:val="28"/>
        </w:rPr>
        <w:t xml:space="preserve"> Dụng cụ tưới cây, xới, cây cảnh</w:t>
      </w:r>
    </w:p>
    <w:p w14:paraId="11888D20" w14:textId="77777777" w:rsidR="00A40942" w:rsidRDefault="00E930F5" w:rsidP="00A40942">
      <w:pPr>
        <w:widowControl/>
        <w:suppressAutoHyphens w:val="0"/>
        <w:jc w:val="both"/>
        <w:rPr>
          <w:rFonts w:eastAsia="Times New Roman" w:cs="Times New Roman"/>
          <w:b/>
          <w:kern w:val="0"/>
          <w:sz w:val="28"/>
          <w:szCs w:val="28"/>
          <w:lang w:eastAsia="en-US" w:bidi="ar-SA"/>
        </w:rPr>
      </w:pPr>
      <w:r>
        <w:rPr>
          <w:rFonts w:cs="Times New Roman"/>
          <w:b/>
          <w:sz w:val="28"/>
          <w:szCs w:val="28"/>
        </w:rPr>
        <w:tab/>
      </w:r>
      <w:r w:rsidR="00A40942">
        <w:rPr>
          <w:rFonts w:eastAsia="Times New Roman" w:cs="Times New Roman"/>
          <w:b/>
          <w:kern w:val="0"/>
          <w:sz w:val="28"/>
          <w:szCs w:val="28"/>
          <w:lang w:eastAsia="en-US" w:bidi="ar-SA"/>
        </w:rPr>
        <w:t>B. Hoạt động ngoài trời</w:t>
      </w:r>
    </w:p>
    <w:p w14:paraId="3E9AAC6A" w14:textId="77777777" w:rsidR="00A40942" w:rsidRPr="003A040F" w:rsidRDefault="00A40942" w:rsidP="00A40942">
      <w:pPr>
        <w:widowControl/>
        <w:suppressAutoHyphens w:val="0"/>
        <w:jc w:val="both"/>
        <w:rPr>
          <w:rFonts w:eastAsia="Times New Roman" w:cs="Times New Roman"/>
          <w:b/>
          <w:kern w:val="0"/>
          <w:sz w:val="28"/>
          <w:szCs w:val="28"/>
          <w:lang w:eastAsia="en-US" w:bidi="ar-SA"/>
        </w:rPr>
      </w:pPr>
      <w:r>
        <w:rPr>
          <w:rFonts w:eastAsia="Times New Roman" w:cs="Times New Roman"/>
          <w:b/>
          <w:kern w:val="0"/>
          <w:sz w:val="28"/>
          <w:szCs w:val="28"/>
          <w:lang w:eastAsia="en-US" w:bidi="ar-SA"/>
        </w:rPr>
        <w:tab/>
      </w:r>
      <w:r>
        <w:rPr>
          <w:rFonts w:eastAsia="Times New Roman" w:cs="Times New Roman"/>
          <w:b/>
          <w:kern w:val="0"/>
          <w:sz w:val="28"/>
          <w:szCs w:val="28"/>
          <w:lang w:val="it-IT" w:eastAsia="en-US" w:bidi="ar-SA"/>
        </w:rPr>
        <w:t>-</w:t>
      </w:r>
      <w:r>
        <w:rPr>
          <w:rFonts w:eastAsia="Times New Roman" w:cs="Times New Roman"/>
          <w:b/>
          <w:kern w:val="0"/>
          <w:sz w:val="28"/>
          <w:szCs w:val="28"/>
          <w:lang w:val="vi-VN" w:eastAsia="en-US" w:bidi="ar-SA"/>
        </w:rPr>
        <w:t xml:space="preserve"> </w:t>
      </w:r>
      <w:r w:rsidRPr="00164171">
        <w:rPr>
          <w:rFonts w:eastAsia="Times New Roman" w:cs="Times New Roman"/>
          <w:bCs/>
          <w:kern w:val="0"/>
          <w:sz w:val="28"/>
          <w:szCs w:val="28"/>
          <w:lang w:val="it-IT" w:eastAsia="en-US" w:bidi="ar-SA"/>
        </w:rPr>
        <w:t>Quan sát thời tiết</w:t>
      </w:r>
    </w:p>
    <w:p w14:paraId="3D231392" w14:textId="64456208" w:rsidR="00A40942" w:rsidRPr="00BC6B85" w:rsidRDefault="00A40942" w:rsidP="00A40942">
      <w:pPr>
        <w:rPr>
          <w:rFonts w:eastAsia="Calibri" w:cs="Times New Roman"/>
          <w:color w:val="000000" w:themeColor="text1"/>
          <w:sz w:val="28"/>
          <w:szCs w:val="28"/>
          <w:lang w:val="en-GB"/>
        </w:rPr>
      </w:pPr>
      <w:r>
        <w:rPr>
          <w:rFonts w:eastAsia="Calibri" w:cs="Times New Roman"/>
          <w:color w:val="000000" w:themeColor="text1"/>
          <w:sz w:val="28"/>
          <w:szCs w:val="28"/>
          <w:lang w:val="en-GB"/>
        </w:rPr>
        <w:tab/>
      </w:r>
      <w:r>
        <w:rPr>
          <w:rFonts w:eastAsia="Calibri" w:cs="Times New Roman"/>
          <w:color w:val="000000" w:themeColor="text1"/>
          <w:sz w:val="28"/>
          <w:szCs w:val="28"/>
          <w:lang w:val="vi-VN"/>
        </w:rPr>
        <w:t xml:space="preserve">- </w:t>
      </w:r>
      <w:r w:rsidRPr="00BC6B85">
        <w:rPr>
          <w:rFonts w:eastAsia="Calibri" w:cs="Times New Roman"/>
          <w:color w:val="000000" w:themeColor="text1"/>
          <w:sz w:val="28"/>
          <w:szCs w:val="28"/>
          <w:lang w:val="en-GB"/>
        </w:rPr>
        <w:t>Tìm</w:t>
      </w:r>
      <w:r w:rsidRPr="00BC6B85">
        <w:rPr>
          <w:rFonts w:eastAsia="Calibri" w:cs="Times New Roman"/>
          <w:color w:val="000000" w:themeColor="text1"/>
          <w:sz w:val="28"/>
          <w:szCs w:val="28"/>
          <w:lang w:val="vi-VN"/>
        </w:rPr>
        <w:t xml:space="preserve"> hiểu </w:t>
      </w:r>
      <w:r w:rsidRPr="00BC6B85">
        <w:rPr>
          <w:rFonts w:eastAsia="Calibri" w:cs="Times New Roman"/>
          <w:color w:val="000000" w:themeColor="text1"/>
          <w:sz w:val="28"/>
          <w:szCs w:val="28"/>
          <w:lang w:val="en-GB"/>
        </w:rPr>
        <w:t>vòng đời của con gà</w:t>
      </w:r>
    </w:p>
    <w:p w14:paraId="05B2AC39" w14:textId="4E6CD872" w:rsidR="00A40942" w:rsidRPr="00BC6B85" w:rsidRDefault="00A40942" w:rsidP="00A40942">
      <w:pPr>
        <w:rPr>
          <w:rFonts w:cs="Times New Roman"/>
          <w:color w:val="000000" w:themeColor="text1"/>
          <w:sz w:val="28"/>
          <w:szCs w:val="28"/>
        </w:rPr>
      </w:pPr>
      <w:r>
        <w:rPr>
          <w:rFonts w:cs="Times New Roman"/>
          <w:color w:val="000000" w:themeColor="text1"/>
          <w:sz w:val="28"/>
          <w:szCs w:val="28"/>
          <w:lang w:val="vi-VN"/>
        </w:rPr>
        <w:tab/>
      </w:r>
      <w:r w:rsidRPr="00BC6B85">
        <w:rPr>
          <w:rFonts w:cs="Times New Roman"/>
          <w:color w:val="000000" w:themeColor="text1"/>
          <w:sz w:val="28"/>
          <w:szCs w:val="28"/>
          <w:lang w:val="vi-VN"/>
        </w:rPr>
        <w:t>- Trò chơi</w:t>
      </w:r>
      <w:r w:rsidRPr="00BC6B85">
        <w:rPr>
          <w:rFonts w:cs="Times New Roman"/>
          <w:color w:val="000000" w:themeColor="text1"/>
          <w:sz w:val="28"/>
          <w:szCs w:val="28"/>
        </w:rPr>
        <w:t xml:space="preserve"> dân gian: bịt mắt bắt dê</w:t>
      </w:r>
    </w:p>
    <w:p w14:paraId="01AB1F66" w14:textId="77777777" w:rsidR="00A40942" w:rsidRDefault="00A40942" w:rsidP="00A40942">
      <w:pPr>
        <w:widowControl/>
        <w:suppressAutoHyphens w:val="0"/>
        <w:jc w:val="both"/>
        <w:rPr>
          <w:rFonts w:cs="Times New Roman"/>
          <w:color w:val="000000" w:themeColor="text1"/>
          <w:sz w:val="28"/>
          <w:szCs w:val="28"/>
          <w:lang w:val="en-GB"/>
        </w:rPr>
      </w:pPr>
      <w:r>
        <w:rPr>
          <w:rFonts w:cs="Times New Roman"/>
          <w:color w:val="000000" w:themeColor="text1"/>
          <w:sz w:val="28"/>
          <w:szCs w:val="28"/>
          <w:lang w:val="en-GB"/>
        </w:rPr>
        <w:tab/>
      </w:r>
      <w:r w:rsidRPr="00BC6B85">
        <w:rPr>
          <w:rFonts w:cs="Times New Roman"/>
          <w:color w:val="000000" w:themeColor="text1"/>
          <w:sz w:val="28"/>
          <w:szCs w:val="28"/>
          <w:lang w:val="en-GB"/>
        </w:rPr>
        <w:t>- Chơi tự do</w:t>
      </w:r>
    </w:p>
    <w:p w14:paraId="26D64CAD" w14:textId="1CE03C89" w:rsidR="00EF3E0A" w:rsidRPr="003A040F" w:rsidRDefault="00A40942" w:rsidP="00A40942">
      <w:pPr>
        <w:widowControl/>
        <w:suppressAutoHyphens w:val="0"/>
        <w:jc w:val="both"/>
        <w:rPr>
          <w:rFonts w:cs="Times New Roman"/>
          <w:b/>
          <w:sz w:val="28"/>
          <w:szCs w:val="28"/>
          <w:lang w:val="it-IT"/>
        </w:rPr>
      </w:pPr>
      <w:r>
        <w:rPr>
          <w:rFonts w:cs="Times New Roman"/>
          <w:color w:val="000000" w:themeColor="text1"/>
          <w:sz w:val="28"/>
          <w:szCs w:val="28"/>
          <w:lang w:val="en-GB"/>
        </w:rPr>
        <w:tab/>
      </w:r>
      <w:r>
        <w:rPr>
          <w:rFonts w:cs="Times New Roman"/>
          <w:b/>
          <w:sz w:val="28"/>
          <w:szCs w:val="28"/>
        </w:rPr>
        <w:t xml:space="preserve"> </w:t>
      </w:r>
      <w:r w:rsidR="0096569E">
        <w:rPr>
          <w:rFonts w:cs="Times New Roman"/>
          <w:b/>
          <w:sz w:val="28"/>
          <w:szCs w:val="28"/>
        </w:rPr>
        <w:t>C. Hoạt động học</w:t>
      </w:r>
    </w:p>
    <w:p w14:paraId="06484FF5" w14:textId="77777777" w:rsidR="00ED6CE5" w:rsidRPr="003A040F" w:rsidRDefault="00EF3E0A" w:rsidP="00E930F5">
      <w:pPr>
        <w:jc w:val="center"/>
        <w:rPr>
          <w:rFonts w:cs="Times New Roman"/>
          <w:b/>
          <w:sz w:val="28"/>
          <w:szCs w:val="28"/>
        </w:rPr>
      </w:pPr>
      <w:r w:rsidRPr="003A040F">
        <w:rPr>
          <w:rFonts w:cs="Times New Roman"/>
          <w:b/>
          <w:sz w:val="28"/>
          <w:szCs w:val="28"/>
          <w:lang w:val="it-IT"/>
        </w:rPr>
        <w:t xml:space="preserve">Hoạt động: </w:t>
      </w:r>
      <w:r w:rsidR="00ED6CE5" w:rsidRPr="003A040F">
        <w:rPr>
          <w:rFonts w:cs="Times New Roman"/>
          <w:b/>
          <w:sz w:val="28"/>
          <w:szCs w:val="28"/>
          <w:lang w:val="it-IT"/>
        </w:rPr>
        <w:t xml:space="preserve"> </w:t>
      </w:r>
      <w:r w:rsidR="008F1EB7">
        <w:rPr>
          <w:rFonts w:cs="Times New Roman"/>
          <w:b/>
          <w:sz w:val="28"/>
          <w:szCs w:val="28"/>
        </w:rPr>
        <w:t>LQVT</w:t>
      </w:r>
    </w:p>
    <w:p w14:paraId="1F302BF1" w14:textId="77777777" w:rsidR="00ED6CE5" w:rsidRPr="003A040F" w:rsidRDefault="00ED6CE5" w:rsidP="00E930F5">
      <w:pPr>
        <w:widowControl/>
        <w:suppressAutoHyphens w:val="0"/>
        <w:jc w:val="center"/>
        <w:rPr>
          <w:rFonts w:eastAsia="Times New Roman" w:cs="Times New Roman"/>
          <w:kern w:val="0"/>
          <w:sz w:val="28"/>
          <w:szCs w:val="28"/>
          <w:lang w:eastAsia="en-US" w:bidi="ar-SA"/>
        </w:rPr>
      </w:pPr>
      <w:r w:rsidRPr="003A040F">
        <w:rPr>
          <w:rFonts w:cs="Times New Roman"/>
          <w:b/>
          <w:sz w:val="28"/>
          <w:szCs w:val="28"/>
        </w:rPr>
        <w:t xml:space="preserve">Đề tài: </w:t>
      </w:r>
      <w:r w:rsidR="008F1EB7" w:rsidRPr="008F1EB7">
        <w:rPr>
          <w:b/>
          <w:sz w:val="28"/>
          <w:szCs w:val="28"/>
          <w:lang w:val="vi-VN"/>
        </w:rPr>
        <w:t xml:space="preserve">So sánh </w:t>
      </w:r>
      <w:r w:rsidR="008F1EB7" w:rsidRPr="008F1EB7">
        <w:rPr>
          <w:b/>
          <w:sz w:val="28"/>
          <w:szCs w:val="28"/>
        </w:rPr>
        <w:t>độ dài và sắp xếp theo trình tự</w:t>
      </w:r>
    </w:p>
    <w:p w14:paraId="16129066" w14:textId="4247CAEC" w:rsidR="00ED6CE5" w:rsidRPr="003A040F" w:rsidRDefault="002C2A7D" w:rsidP="00A106FE">
      <w:pPr>
        <w:widowControl/>
        <w:suppressAutoHyphens w:val="0"/>
        <w:ind w:firstLine="284"/>
        <w:jc w:val="both"/>
        <w:rPr>
          <w:rFonts w:eastAsia="Times New Roman" w:cs="Times New Roman"/>
          <w:b/>
          <w:kern w:val="0"/>
          <w:sz w:val="28"/>
          <w:szCs w:val="28"/>
          <w:lang w:eastAsia="en-US" w:bidi="ar-SA"/>
        </w:rPr>
      </w:pPr>
      <w:r>
        <w:rPr>
          <w:rFonts w:eastAsia="Times New Roman" w:cs="Times New Roman"/>
          <w:b/>
          <w:kern w:val="0"/>
          <w:sz w:val="28"/>
          <w:szCs w:val="28"/>
          <w:lang w:eastAsia="en-US" w:bidi="ar-SA"/>
        </w:rPr>
        <w:tab/>
      </w:r>
      <w:r w:rsidR="00ED6CE5" w:rsidRPr="003A040F">
        <w:rPr>
          <w:rFonts w:eastAsia="Times New Roman" w:cs="Times New Roman"/>
          <w:b/>
          <w:kern w:val="0"/>
          <w:sz w:val="28"/>
          <w:szCs w:val="28"/>
          <w:lang w:eastAsia="en-US" w:bidi="ar-SA"/>
        </w:rPr>
        <w:t>1.</w:t>
      </w:r>
      <w:r>
        <w:rPr>
          <w:rFonts w:eastAsia="Times New Roman" w:cs="Times New Roman"/>
          <w:b/>
          <w:kern w:val="0"/>
          <w:sz w:val="28"/>
          <w:szCs w:val="28"/>
          <w:lang w:val="vi-VN" w:eastAsia="en-US" w:bidi="ar-SA"/>
        </w:rPr>
        <w:t xml:space="preserve"> </w:t>
      </w:r>
      <w:r w:rsidR="00ED6CE5" w:rsidRPr="003A040F">
        <w:rPr>
          <w:rFonts w:eastAsia="Times New Roman" w:cs="Times New Roman"/>
          <w:b/>
          <w:kern w:val="0"/>
          <w:sz w:val="28"/>
          <w:szCs w:val="28"/>
          <w:lang w:eastAsia="en-US" w:bidi="ar-SA"/>
        </w:rPr>
        <w:t>Mục đíc yêu cầu:</w:t>
      </w:r>
    </w:p>
    <w:p w14:paraId="613A5658" w14:textId="5740A93B" w:rsidR="000003F1" w:rsidRPr="000003F1" w:rsidRDefault="002C2A7D" w:rsidP="00A106FE">
      <w:pPr>
        <w:widowControl/>
        <w:suppressAutoHyphens w:val="0"/>
        <w:ind w:firstLine="426"/>
        <w:jc w:val="both"/>
        <w:rPr>
          <w:rFonts w:eastAsia="Times New Roman" w:cs="Times New Roman"/>
          <w:b/>
          <w:kern w:val="0"/>
          <w:sz w:val="28"/>
          <w:szCs w:val="28"/>
          <w:lang w:eastAsia="en-US" w:bidi="ar-SA"/>
        </w:rPr>
      </w:pPr>
      <w:r>
        <w:rPr>
          <w:rFonts w:eastAsia="Times New Roman" w:cs="Times New Roman"/>
          <w:b/>
          <w:kern w:val="0"/>
          <w:sz w:val="28"/>
          <w:szCs w:val="28"/>
          <w:lang w:eastAsia="en-US" w:bidi="ar-SA"/>
        </w:rPr>
        <w:tab/>
      </w:r>
      <w:r w:rsidR="00EF3E0A" w:rsidRPr="003A040F">
        <w:rPr>
          <w:rFonts w:eastAsia="Times New Roman" w:cs="Times New Roman"/>
          <w:b/>
          <w:kern w:val="0"/>
          <w:sz w:val="28"/>
          <w:szCs w:val="28"/>
          <w:lang w:eastAsia="en-US" w:bidi="ar-SA"/>
        </w:rPr>
        <w:t>a.</w:t>
      </w:r>
      <w:r>
        <w:rPr>
          <w:rFonts w:eastAsia="Times New Roman" w:cs="Times New Roman"/>
          <w:b/>
          <w:kern w:val="0"/>
          <w:sz w:val="28"/>
          <w:szCs w:val="28"/>
          <w:lang w:val="vi-VN" w:eastAsia="en-US" w:bidi="ar-SA"/>
        </w:rPr>
        <w:t xml:space="preserve"> </w:t>
      </w:r>
      <w:r w:rsidR="00ED6CE5" w:rsidRPr="003A040F">
        <w:rPr>
          <w:rFonts w:eastAsia="Times New Roman" w:cs="Times New Roman"/>
          <w:b/>
          <w:kern w:val="0"/>
          <w:sz w:val="28"/>
          <w:szCs w:val="28"/>
          <w:lang w:eastAsia="en-US" w:bidi="ar-SA"/>
        </w:rPr>
        <w:t xml:space="preserve">Kiến thức: </w:t>
      </w:r>
      <w:r w:rsidR="000003F1">
        <w:rPr>
          <w:rFonts w:eastAsia="Times New Roman" w:cs="Times New Roman"/>
          <w:b/>
          <w:kern w:val="0"/>
          <w:sz w:val="28"/>
          <w:szCs w:val="28"/>
          <w:lang w:eastAsia="en-US" w:bidi="ar-SA"/>
        </w:rPr>
        <w:t xml:space="preserve"> </w:t>
      </w:r>
      <w:r w:rsidR="000003F1" w:rsidRPr="000003F1">
        <w:rPr>
          <w:rFonts w:eastAsia="Times New Roman" w:cs="Times New Roman"/>
          <w:kern w:val="0"/>
          <w:sz w:val="28"/>
          <w:szCs w:val="28"/>
          <w:lang w:eastAsia="en-US" w:bidi="ar-SA"/>
        </w:rPr>
        <w:t>-</w:t>
      </w:r>
      <w:r w:rsidR="000003F1">
        <w:rPr>
          <w:rFonts w:eastAsia="Times New Roman" w:cs="Times New Roman"/>
          <w:b/>
          <w:kern w:val="0"/>
          <w:sz w:val="28"/>
          <w:szCs w:val="28"/>
          <w:lang w:eastAsia="en-US" w:bidi="ar-SA"/>
        </w:rPr>
        <w:t xml:space="preserve"> </w:t>
      </w:r>
      <w:r w:rsidR="000003F1">
        <w:rPr>
          <w:color w:val="000000"/>
          <w:sz w:val="28"/>
          <w:szCs w:val="28"/>
        </w:rPr>
        <w:t>Củng cố, so sánh độ dài - ngắn của hai đối tượng. Biết so sánh, sắp thứ tự và diễn đạt được mức quan hệ về chiều dài giữa ba đối tượng ngắn nhất, dài hơn, dài nhất.</w:t>
      </w:r>
    </w:p>
    <w:p w14:paraId="160F5E24" w14:textId="2C1AD08A" w:rsidR="000003F1" w:rsidRDefault="002C2A7D" w:rsidP="00A106FE">
      <w:pPr>
        <w:shd w:val="clear" w:color="auto" w:fill="FFFFFF"/>
        <w:ind w:firstLine="426"/>
        <w:jc w:val="both"/>
        <w:rPr>
          <w:rFonts w:ascii="Arial" w:hAnsi="Arial" w:cs="Arial"/>
          <w:color w:val="000000"/>
        </w:rPr>
      </w:pPr>
      <w:r>
        <w:rPr>
          <w:b/>
          <w:iCs/>
          <w:color w:val="000000"/>
          <w:sz w:val="28"/>
          <w:szCs w:val="28"/>
        </w:rPr>
        <w:tab/>
      </w:r>
      <w:r w:rsidR="008652CD" w:rsidRPr="008652CD">
        <w:rPr>
          <w:b/>
          <w:iCs/>
          <w:color w:val="000000"/>
          <w:sz w:val="28"/>
          <w:szCs w:val="28"/>
        </w:rPr>
        <w:t>b.</w:t>
      </w:r>
      <w:r w:rsidR="000003F1" w:rsidRPr="008652CD">
        <w:rPr>
          <w:b/>
          <w:iCs/>
          <w:color w:val="000000"/>
          <w:sz w:val="28"/>
          <w:szCs w:val="28"/>
        </w:rPr>
        <w:t xml:space="preserve"> Kỹ năng</w:t>
      </w:r>
      <w:r w:rsidR="000003F1">
        <w:rPr>
          <w:color w:val="000000"/>
          <w:sz w:val="28"/>
          <w:szCs w:val="28"/>
        </w:rPr>
        <w:t xml:space="preserve">:  </w:t>
      </w:r>
      <w:r w:rsidR="008652CD">
        <w:rPr>
          <w:color w:val="000000"/>
          <w:sz w:val="28"/>
          <w:szCs w:val="28"/>
        </w:rPr>
        <w:t>-</w:t>
      </w:r>
      <w:r w:rsidR="001F6380">
        <w:rPr>
          <w:color w:val="000000"/>
          <w:sz w:val="28"/>
          <w:szCs w:val="28"/>
          <w:lang w:val="vi-VN"/>
        </w:rPr>
        <w:t xml:space="preserve"> </w:t>
      </w:r>
      <w:r w:rsidR="000003F1">
        <w:rPr>
          <w:color w:val="000000"/>
          <w:sz w:val="28"/>
          <w:szCs w:val="28"/>
        </w:rPr>
        <w:t>Rèn luyện kỹ năng quan sát và so sánh.</w:t>
      </w:r>
    </w:p>
    <w:p w14:paraId="669B3B54" w14:textId="1BBF1042" w:rsidR="000003F1" w:rsidRDefault="001F6380" w:rsidP="00A106FE">
      <w:pPr>
        <w:shd w:val="clear" w:color="auto" w:fill="FFFFFF"/>
        <w:ind w:left="1440" w:firstLine="720"/>
        <w:jc w:val="both"/>
        <w:rPr>
          <w:rFonts w:ascii="Arial" w:hAnsi="Arial" w:cs="Arial"/>
          <w:color w:val="000000"/>
        </w:rPr>
      </w:pPr>
      <w:r>
        <w:rPr>
          <w:color w:val="000000"/>
          <w:sz w:val="28"/>
          <w:szCs w:val="28"/>
          <w:lang w:val="vi-VN"/>
        </w:rPr>
        <w:lastRenderedPageBreak/>
        <w:t xml:space="preserve"> </w:t>
      </w:r>
      <w:r w:rsidR="000003F1">
        <w:rPr>
          <w:color w:val="000000"/>
          <w:sz w:val="28"/>
          <w:szCs w:val="28"/>
        </w:rPr>
        <w:t>- Rèn kỹ năng dùng từ: ngắn nhất, dài hơn, dài nhất. Trả lời được các câu hỏi của cô.</w:t>
      </w:r>
    </w:p>
    <w:p w14:paraId="6C4004D1" w14:textId="63BD2DEC" w:rsidR="000003F1" w:rsidRDefault="008652CD" w:rsidP="00A106FE">
      <w:pPr>
        <w:shd w:val="clear" w:color="auto" w:fill="FFFFFF"/>
        <w:jc w:val="both"/>
        <w:rPr>
          <w:rFonts w:ascii="Arial" w:hAnsi="Arial" w:cs="Arial"/>
          <w:color w:val="000000"/>
        </w:rPr>
      </w:pPr>
      <w:r>
        <w:rPr>
          <w:i/>
          <w:iCs/>
          <w:color w:val="000000"/>
          <w:sz w:val="28"/>
          <w:szCs w:val="28"/>
        </w:rPr>
        <w:t xml:space="preserve">    </w:t>
      </w:r>
      <w:r w:rsidR="000003F1">
        <w:rPr>
          <w:i/>
          <w:iCs/>
          <w:color w:val="000000"/>
          <w:sz w:val="28"/>
          <w:szCs w:val="28"/>
        </w:rPr>
        <w:t xml:space="preserve"> </w:t>
      </w:r>
      <w:r w:rsidR="002C2A7D">
        <w:rPr>
          <w:i/>
          <w:iCs/>
          <w:color w:val="000000"/>
          <w:sz w:val="28"/>
          <w:szCs w:val="28"/>
        </w:rPr>
        <w:tab/>
      </w:r>
      <w:r w:rsidRPr="008652CD">
        <w:rPr>
          <w:b/>
          <w:iCs/>
          <w:color w:val="000000"/>
          <w:sz w:val="28"/>
          <w:szCs w:val="28"/>
        </w:rPr>
        <w:t>c.</w:t>
      </w:r>
      <w:r w:rsidR="002C2A7D">
        <w:rPr>
          <w:b/>
          <w:iCs/>
          <w:color w:val="000000"/>
          <w:sz w:val="28"/>
          <w:szCs w:val="28"/>
          <w:lang w:val="vi-VN"/>
        </w:rPr>
        <w:t xml:space="preserve"> </w:t>
      </w:r>
      <w:r w:rsidR="002C2A7D">
        <w:rPr>
          <w:b/>
          <w:iCs/>
          <w:color w:val="000000"/>
          <w:sz w:val="28"/>
          <w:szCs w:val="28"/>
        </w:rPr>
        <w:t>Giáo</w:t>
      </w:r>
      <w:r w:rsidR="002C2A7D">
        <w:rPr>
          <w:b/>
          <w:iCs/>
          <w:color w:val="000000"/>
          <w:sz w:val="28"/>
          <w:szCs w:val="28"/>
          <w:lang w:val="vi-VN"/>
        </w:rPr>
        <w:t xml:space="preserve"> </w:t>
      </w:r>
      <w:r w:rsidR="00F87D4C">
        <w:rPr>
          <w:b/>
          <w:iCs/>
          <w:color w:val="000000"/>
          <w:sz w:val="28"/>
          <w:szCs w:val="28"/>
          <w:lang w:val="vi-VN"/>
        </w:rPr>
        <w:t>dục:</w:t>
      </w:r>
      <w:r w:rsidR="000003F1">
        <w:rPr>
          <w:color w:val="000000"/>
          <w:sz w:val="28"/>
          <w:szCs w:val="28"/>
        </w:rPr>
        <w:t xml:space="preserve"> Giáo dục trẻ học ngoan, hứng thú tham gia vào hoạt động, biết vâng lời cô giáo.</w:t>
      </w:r>
    </w:p>
    <w:p w14:paraId="6F05B711" w14:textId="18E8F148" w:rsidR="000003F1" w:rsidRDefault="006D6146" w:rsidP="00A106FE">
      <w:pPr>
        <w:shd w:val="clear" w:color="auto" w:fill="FFFFFF"/>
        <w:jc w:val="both"/>
        <w:rPr>
          <w:rFonts w:ascii="Arial" w:hAnsi="Arial" w:cs="Arial"/>
          <w:color w:val="000000"/>
        </w:rPr>
      </w:pPr>
      <w:r>
        <w:rPr>
          <w:b/>
          <w:bCs/>
          <w:color w:val="000000"/>
          <w:sz w:val="28"/>
          <w:szCs w:val="28"/>
        </w:rPr>
        <w:tab/>
      </w:r>
      <w:r w:rsidR="000003F1">
        <w:rPr>
          <w:b/>
          <w:bCs/>
          <w:color w:val="000000"/>
          <w:sz w:val="28"/>
          <w:szCs w:val="28"/>
        </w:rPr>
        <w:t>2. Chuẩn bị:</w:t>
      </w:r>
    </w:p>
    <w:p w14:paraId="494CEBCE" w14:textId="77777777" w:rsidR="000003F1" w:rsidRDefault="000003F1" w:rsidP="00A106FE">
      <w:pPr>
        <w:shd w:val="clear" w:color="auto" w:fill="FFFFFF"/>
        <w:ind w:firstLine="720"/>
        <w:jc w:val="both"/>
        <w:rPr>
          <w:rFonts w:ascii="Arial" w:hAnsi="Arial" w:cs="Arial"/>
          <w:color w:val="000000"/>
        </w:rPr>
      </w:pPr>
      <w:r>
        <w:rPr>
          <w:color w:val="000000"/>
          <w:sz w:val="28"/>
          <w:szCs w:val="28"/>
        </w:rPr>
        <w:t>- 2 con rắn: 1 con dài - 1 con ngắn.</w:t>
      </w:r>
    </w:p>
    <w:p w14:paraId="26FF1594" w14:textId="77777777" w:rsidR="000003F1" w:rsidRDefault="000003F1" w:rsidP="00A106FE">
      <w:pPr>
        <w:shd w:val="clear" w:color="auto" w:fill="FFFFFF"/>
        <w:ind w:firstLine="720"/>
        <w:jc w:val="both"/>
        <w:rPr>
          <w:rFonts w:ascii="Arial" w:hAnsi="Arial" w:cs="Arial"/>
          <w:color w:val="000000"/>
        </w:rPr>
      </w:pPr>
      <w:r>
        <w:rPr>
          <w:color w:val="000000"/>
          <w:sz w:val="28"/>
          <w:szCs w:val="28"/>
        </w:rPr>
        <w:t>- 1 bể cá đựng: 3 con cá (Con cá thứ nhất dài nhất, con cá thứ 2 dài hơn, con cá thư 3 ngắn nhất). Mỗi trẻ 1 rổ đựng 3 con cá 3 màu khác nhau và độ dài cũng khác nhau. 6 bức tranh: mỗi bức tranh vẽ về 3 con vật có chiều dài khác nhau, sáp màu.</w:t>
      </w:r>
    </w:p>
    <w:p w14:paraId="22EB9D25" w14:textId="2221DBEA" w:rsidR="000003F1" w:rsidRDefault="00D42254" w:rsidP="00A106FE">
      <w:pPr>
        <w:shd w:val="clear" w:color="auto" w:fill="FFFFFF"/>
        <w:jc w:val="both"/>
        <w:rPr>
          <w:rFonts w:ascii="Arial" w:hAnsi="Arial" w:cs="Arial"/>
          <w:color w:val="000000"/>
        </w:rPr>
      </w:pPr>
      <w:r>
        <w:rPr>
          <w:b/>
          <w:bCs/>
          <w:color w:val="000000"/>
          <w:sz w:val="28"/>
          <w:szCs w:val="28"/>
        </w:rPr>
        <w:tab/>
      </w:r>
      <w:r w:rsidR="000003F1">
        <w:rPr>
          <w:b/>
          <w:bCs/>
          <w:color w:val="000000"/>
          <w:sz w:val="28"/>
          <w:szCs w:val="28"/>
        </w:rPr>
        <w:t>3. Tiến trình tổ chức hoạt động:</w:t>
      </w:r>
    </w:p>
    <w:p w14:paraId="43F847C4" w14:textId="58514A6E" w:rsidR="000003F1" w:rsidRDefault="000003F1" w:rsidP="00A106FE">
      <w:pPr>
        <w:shd w:val="clear" w:color="auto" w:fill="FFFFFF"/>
        <w:ind w:firstLine="720"/>
        <w:jc w:val="both"/>
        <w:rPr>
          <w:rFonts w:ascii="Arial" w:hAnsi="Arial" w:cs="Arial"/>
          <w:color w:val="000000"/>
        </w:rPr>
      </w:pPr>
      <w:r>
        <w:rPr>
          <w:b/>
          <w:bCs/>
          <w:i/>
          <w:iCs/>
          <w:color w:val="000000"/>
          <w:sz w:val="28"/>
          <w:szCs w:val="28"/>
        </w:rPr>
        <w:t xml:space="preserve">* </w:t>
      </w:r>
      <w:r w:rsidR="00D42254">
        <w:rPr>
          <w:b/>
          <w:bCs/>
          <w:i/>
          <w:iCs/>
          <w:color w:val="000000"/>
          <w:sz w:val="28"/>
          <w:szCs w:val="28"/>
        </w:rPr>
        <w:t>Họa</w:t>
      </w:r>
      <w:r>
        <w:rPr>
          <w:b/>
          <w:bCs/>
          <w:i/>
          <w:iCs/>
          <w:color w:val="000000"/>
          <w:sz w:val="28"/>
          <w:szCs w:val="28"/>
        </w:rPr>
        <w:t>t động 1: Gây hứng thú.</w:t>
      </w:r>
    </w:p>
    <w:p w14:paraId="26E6144E"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đọc câu đố về con rắn và hỏi trẻ:</w:t>
      </w:r>
    </w:p>
    <w:p w14:paraId="63A5AF9A"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vừa đọc câu đố về con gì? Con rắn thường sống ở đâu?</w:t>
      </w:r>
    </w:p>
    <w:p w14:paraId="664E9AC8" w14:textId="77777777" w:rsidR="000003F1" w:rsidRDefault="000003F1" w:rsidP="00A106FE">
      <w:pPr>
        <w:shd w:val="clear" w:color="auto" w:fill="FFFFFF"/>
        <w:ind w:firstLine="720"/>
        <w:jc w:val="both"/>
        <w:rPr>
          <w:rFonts w:ascii="Arial" w:hAnsi="Arial" w:cs="Arial"/>
          <w:color w:val="000000"/>
        </w:rPr>
      </w:pPr>
      <w:r>
        <w:rPr>
          <w:color w:val="000000"/>
          <w:sz w:val="28"/>
          <w:szCs w:val="28"/>
        </w:rPr>
        <w:t>+ Khi gặp rắn các cháu phải làm gì? (tránh xa không sẽ bị rắn cắn…).</w:t>
      </w:r>
    </w:p>
    <w:p w14:paraId="65078027" w14:textId="6D7EEE51" w:rsidR="001E62D6" w:rsidRPr="001E62D6" w:rsidRDefault="000003F1" w:rsidP="00A106FE">
      <w:pPr>
        <w:shd w:val="clear" w:color="auto" w:fill="FFFFFF"/>
        <w:ind w:firstLine="720"/>
        <w:jc w:val="both"/>
        <w:rPr>
          <w:b/>
          <w:bCs/>
          <w:i/>
          <w:iCs/>
          <w:color w:val="000000"/>
          <w:sz w:val="28"/>
          <w:szCs w:val="28"/>
          <w:lang w:val="vi-VN"/>
        </w:rPr>
      </w:pPr>
      <w:r>
        <w:rPr>
          <w:b/>
          <w:bCs/>
          <w:i/>
          <w:iCs/>
          <w:color w:val="000000"/>
          <w:sz w:val="28"/>
          <w:szCs w:val="28"/>
        </w:rPr>
        <w:t xml:space="preserve">* Hoạt động 2: </w:t>
      </w:r>
      <w:r w:rsidR="001E62D6">
        <w:rPr>
          <w:b/>
          <w:bCs/>
          <w:i/>
          <w:iCs/>
          <w:color w:val="000000"/>
          <w:sz w:val="28"/>
          <w:szCs w:val="28"/>
        </w:rPr>
        <w:t>Hoạt</w:t>
      </w:r>
      <w:r w:rsidR="001E62D6">
        <w:rPr>
          <w:b/>
          <w:bCs/>
          <w:i/>
          <w:iCs/>
          <w:color w:val="000000"/>
          <w:sz w:val="28"/>
          <w:szCs w:val="28"/>
          <w:lang w:val="vi-VN"/>
        </w:rPr>
        <w:t xml:space="preserve"> động trọng tâm </w:t>
      </w:r>
    </w:p>
    <w:p w14:paraId="7094E3D0" w14:textId="6DBAC5BB" w:rsidR="000003F1" w:rsidRDefault="001E62D6" w:rsidP="00A106FE">
      <w:pPr>
        <w:shd w:val="clear" w:color="auto" w:fill="FFFFFF"/>
        <w:ind w:firstLine="720"/>
        <w:jc w:val="both"/>
        <w:rPr>
          <w:rFonts w:ascii="Arial" w:hAnsi="Arial" w:cs="Arial"/>
          <w:color w:val="000000"/>
        </w:rPr>
      </w:pPr>
      <w:r>
        <w:rPr>
          <w:b/>
          <w:bCs/>
          <w:i/>
          <w:iCs/>
          <w:color w:val="000000"/>
          <w:sz w:val="28"/>
          <w:szCs w:val="28"/>
          <w:lang w:val="vi-VN"/>
        </w:rPr>
        <w:t>*</w:t>
      </w:r>
      <w:r w:rsidR="000003F1">
        <w:rPr>
          <w:b/>
          <w:bCs/>
          <w:i/>
          <w:iCs/>
          <w:color w:val="000000"/>
          <w:sz w:val="28"/>
          <w:szCs w:val="28"/>
        </w:rPr>
        <w:t>Ôn so sánh chiều dài của hai đối tượng.</w:t>
      </w:r>
    </w:p>
    <w:p w14:paraId="1AF497C1"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đưa 2 con rắn ra cho trẻ quan sát, gợi hỏi:</w:t>
      </w:r>
    </w:p>
    <w:p w14:paraId="346E7DE3"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có gì đây? 2 con rắn màu gì? Các cháy thấy con rắn nào dài hơn? Con rắn nào ngắn hơn?</w:t>
      </w:r>
    </w:p>
    <w:p w14:paraId="0DE03ED7" w14:textId="59B9F987" w:rsidR="000003F1" w:rsidRDefault="000003F1" w:rsidP="00A106FE">
      <w:pPr>
        <w:shd w:val="clear" w:color="auto" w:fill="FFFFFF"/>
        <w:ind w:firstLine="720"/>
        <w:jc w:val="both"/>
        <w:rPr>
          <w:rFonts w:ascii="Arial" w:hAnsi="Arial" w:cs="Arial"/>
          <w:color w:val="000000"/>
        </w:rPr>
      </w:pPr>
      <w:r>
        <w:rPr>
          <w:b/>
          <w:bCs/>
          <w:i/>
          <w:iCs/>
          <w:color w:val="000000"/>
          <w:sz w:val="28"/>
          <w:szCs w:val="28"/>
        </w:rPr>
        <w:t>* So sánh độ dài - ngắn của ba đối tượng.</w:t>
      </w:r>
    </w:p>
    <w:p w14:paraId="6ED77B9E"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giới thiệu hộp quà và mời một bạn lên mở hộp quà rồi nói cho các bạn biết trong hộp quà có gì? (3 con cá: cá thứ nhất dài nhất, con cá thứ 2 dài hơn, con cá thứ 3 ngắn nhất).</w:t>
      </w:r>
    </w:p>
    <w:p w14:paraId="5BAE6178"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xếp lần lượt 3 con cá lên bảng theo thứ tự từ dài đến ngắn và yêu cầu trẻ so sánh chiều dài của 3 con cá.</w:t>
      </w:r>
    </w:p>
    <w:p w14:paraId="4BDE2936" w14:textId="77777777" w:rsidR="000003F1" w:rsidRDefault="000003F1" w:rsidP="00A106FE">
      <w:pPr>
        <w:shd w:val="clear" w:color="auto" w:fill="FFFFFF"/>
        <w:ind w:firstLine="720"/>
        <w:jc w:val="both"/>
        <w:rPr>
          <w:rFonts w:ascii="Arial" w:hAnsi="Arial" w:cs="Arial"/>
          <w:color w:val="000000"/>
        </w:rPr>
      </w:pPr>
      <w:r>
        <w:rPr>
          <w:color w:val="000000"/>
          <w:sz w:val="28"/>
          <w:szCs w:val="28"/>
        </w:rPr>
        <w:t>- Con cá thứ nhất và con cá thứ 2, con nào dài hơn và con nào ngắn hơn?</w:t>
      </w:r>
    </w:p>
    <w:p w14:paraId="24DFD6AF" w14:textId="77777777" w:rsidR="000003F1" w:rsidRDefault="000003F1" w:rsidP="00A106FE">
      <w:pPr>
        <w:shd w:val="clear" w:color="auto" w:fill="FFFFFF"/>
        <w:ind w:firstLine="720"/>
        <w:jc w:val="both"/>
        <w:rPr>
          <w:rFonts w:ascii="Arial" w:hAnsi="Arial" w:cs="Arial"/>
          <w:color w:val="000000"/>
        </w:rPr>
      </w:pPr>
      <w:r>
        <w:rPr>
          <w:color w:val="000000"/>
          <w:sz w:val="28"/>
          <w:szCs w:val="28"/>
        </w:rPr>
        <w:t>- Con cá thứ 2 và con cá thứ 3, con nào dài hơn và con nào ngắn hơn?</w:t>
      </w:r>
    </w:p>
    <w:p w14:paraId="3A3BB7CA" w14:textId="35C1C21C" w:rsidR="000003F1" w:rsidRDefault="000003F1" w:rsidP="00A106FE">
      <w:pPr>
        <w:shd w:val="clear" w:color="auto" w:fill="FFFFFF"/>
        <w:ind w:firstLine="720"/>
        <w:jc w:val="both"/>
        <w:rPr>
          <w:rFonts w:ascii="Arial" w:hAnsi="Arial" w:cs="Arial"/>
          <w:color w:val="000000"/>
        </w:rPr>
      </w:pPr>
      <w:r>
        <w:rPr>
          <w:color w:val="000000"/>
          <w:sz w:val="28"/>
          <w:szCs w:val="28"/>
        </w:rPr>
        <w:t>- Các con nhìn xem trong ba con cá thì con nào dài nhất, con nào ngắn hơn và con nào ngắn nhất? (Cô mời 3 - 4 trẻ lên trả lời lại câu hỏi của cô).</w:t>
      </w:r>
    </w:p>
    <w:p w14:paraId="20068D69"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xếp chồng 3 con cá lên nhau cho trẻ quan sát và hỏi trẻ: Vì sao con cá thứ nhất lại dài nhất? Con cá thứ 2 lại ngắn hơn? Con cá thứ 3 ngắn nhất?</w:t>
      </w:r>
    </w:p>
    <w:p w14:paraId="366BC47F"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khái quát lại câu trả lời của trẻ nhấn mạnh các từ: dài nhất, ngắn hơn, ngắn nhất.</w:t>
      </w:r>
    </w:p>
    <w:p w14:paraId="5F5DFD53" w14:textId="3F1C24EF" w:rsidR="000003F1" w:rsidRPr="009F5B9A" w:rsidRDefault="000003F1" w:rsidP="00A106FE">
      <w:pPr>
        <w:shd w:val="clear" w:color="auto" w:fill="FFFFFF"/>
        <w:ind w:firstLine="720"/>
        <w:jc w:val="both"/>
        <w:rPr>
          <w:rFonts w:ascii="Arial" w:hAnsi="Arial" w:cs="Arial"/>
          <w:color w:val="000000"/>
          <w:lang w:val="vi-VN"/>
        </w:rPr>
      </w:pPr>
      <w:r>
        <w:rPr>
          <w:b/>
          <w:bCs/>
          <w:i/>
          <w:iCs/>
          <w:color w:val="000000"/>
          <w:sz w:val="28"/>
          <w:szCs w:val="28"/>
        </w:rPr>
        <w:t xml:space="preserve">* Hoạt động 3:  </w:t>
      </w:r>
      <w:r w:rsidR="009F5B9A">
        <w:rPr>
          <w:b/>
          <w:bCs/>
          <w:i/>
          <w:iCs/>
          <w:color w:val="000000"/>
          <w:sz w:val="28"/>
          <w:szCs w:val="28"/>
        </w:rPr>
        <w:t>Trò</w:t>
      </w:r>
      <w:r w:rsidR="009F5B9A">
        <w:rPr>
          <w:b/>
          <w:bCs/>
          <w:i/>
          <w:iCs/>
          <w:color w:val="000000"/>
          <w:sz w:val="28"/>
          <w:szCs w:val="28"/>
          <w:lang w:val="vi-VN"/>
        </w:rPr>
        <w:t xml:space="preserve"> chơi </w:t>
      </w:r>
    </w:p>
    <w:p w14:paraId="33CC340B" w14:textId="77777777" w:rsidR="000003F1" w:rsidRDefault="000003F1" w:rsidP="00A106FE">
      <w:pPr>
        <w:shd w:val="clear" w:color="auto" w:fill="FFFFFF"/>
        <w:ind w:firstLine="720"/>
        <w:jc w:val="both"/>
        <w:rPr>
          <w:rFonts w:ascii="Arial" w:hAnsi="Arial" w:cs="Arial"/>
          <w:color w:val="000000"/>
        </w:rPr>
      </w:pPr>
      <w:r>
        <w:rPr>
          <w:i/>
          <w:iCs/>
          <w:color w:val="000000"/>
          <w:sz w:val="28"/>
          <w:szCs w:val="28"/>
        </w:rPr>
        <w:t>* Trò chơi 1: “Ai giỏi hơn”.</w:t>
      </w:r>
    </w:p>
    <w:p w14:paraId="3BF54A23"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phát cho mỗi trẻ một rổ đựng 3 con cá có độ dài khác nhau giống như con cá của cô và hỏi trẻ: Trong rổ các cháu có gì?</w:t>
      </w:r>
    </w:p>
    <w:p w14:paraId="4C29E6C6" w14:textId="77777777" w:rsidR="000003F1" w:rsidRDefault="000003F1" w:rsidP="00A106FE">
      <w:pPr>
        <w:shd w:val="clear" w:color="auto" w:fill="FFFFFF"/>
        <w:ind w:firstLine="720"/>
        <w:jc w:val="both"/>
        <w:rPr>
          <w:rFonts w:ascii="Arial" w:hAnsi="Arial" w:cs="Arial"/>
          <w:color w:val="000000"/>
        </w:rPr>
      </w:pPr>
      <w:r>
        <w:rPr>
          <w:color w:val="000000"/>
          <w:sz w:val="28"/>
          <w:szCs w:val="28"/>
        </w:rPr>
        <w:t>- Cô yêu cầu trẻ xếp tất cả số cá theo thứ tự từ dài đến ngấn và từ ngắn đến dài.</w:t>
      </w:r>
    </w:p>
    <w:p w14:paraId="7E870D65" w14:textId="77777777" w:rsidR="000003F1" w:rsidRDefault="000003F1" w:rsidP="00A106FE">
      <w:pPr>
        <w:shd w:val="clear" w:color="auto" w:fill="FFFFFF"/>
        <w:ind w:firstLine="720"/>
        <w:jc w:val="both"/>
        <w:rPr>
          <w:rFonts w:ascii="Arial" w:hAnsi="Arial" w:cs="Arial"/>
          <w:color w:val="000000"/>
        </w:rPr>
      </w:pPr>
      <w:r>
        <w:rPr>
          <w:color w:val="000000"/>
          <w:sz w:val="28"/>
          <w:szCs w:val="28"/>
        </w:rPr>
        <w:t>- Hỏi trẻ: Con cá nào dài nhất, cá nào ngắn hơn, cá nào ngắn nhất? Vì sao con biết?</w:t>
      </w:r>
    </w:p>
    <w:p w14:paraId="1E19E93C" w14:textId="77777777" w:rsidR="000003F1" w:rsidRDefault="000003F1" w:rsidP="00A106FE">
      <w:pPr>
        <w:shd w:val="clear" w:color="auto" w:fill="FFFFFF"/>
        <w:ind w:firstLine="720"/>
        <w:jc w:val="both"/>
        <w:rPr>
          <w:rFonts w:ascii="Arial" w:hAnsi="Arial" w:cs="Arial"/>
          <w:color w:val="000000"/>
        </w:rPr>
      </w:pPr>
      <w:r>
        <w:rPr>
          <w:color w:val="000000"/>
          <w:sz w:val="28"/>
          <w:szCs w:val="28"/>
        </w:rPr>
        <w:t>- Cho trẻ xếp chồng 3 con cá lên nhau.</w:t>
      </w:r>
    </w:p>
    <w:p w14:paraId="63155AEB" w14:textId="77777777" w:rsidR="000003F1" w:rsidRDefault="000003F1" w:rsidP="00A106FE">
      <w:pPr>
        <w:shd w:val="clear" w:color="auto" w:fill="FFFFFF"/>
        <w:ind w:firstLine="720"/>
        <w:jc w:val="both"/>
        <w:rPr>
          <w:rFonts w:ascii="Arial" w:hAnsi="Arial" w:cs="Arial"/>
          <w:color w:val="000000"/>
        </w:rPr>
      </w:pPr>
      <w:r>
        <w:rPr>
          <w:i/>
          <w:iCs/>
          <w:color w:val="000000"/>
          <w:sz w:val="28"/>
          <w:szCs w:val="28"/>
        </w:rPr>
        <w:t>* Trò chơi 2: “Tô màu đúng”:</w:t>
      </w:r>
    </w:p>
    <w:p w14:paraId="4F672F3C" w14:textId="77777777" w:rsidR="00C20A6F" w:rsidRDefault="000003F1" w:rsidP="00A106FE">
      <w:pPr>
        <w:shd w:val="clear" w:color="auto" w:fill="FFFFFF"/>
        <w:ind w:firstLine="720"/>
        <w:jc w:val="both"/>
        <w:rPr>
          <w:color w:val="000000"/>
          <w:sz w:val="28"/>
          <w:szCs w:val="28"/>
        </w:rPr>
      </w:pPr>
      <w:r>
        <w:rPr>
          <w:color w:val="000000"/>
          <w:sz w:val="28"/>
          <w:szCs w:val="28"/>
        </w:rPr>
        <w:t xml:space="preserve">- Cô nêu cách chơi, luật chơi và tổ chức cho trẻ chơi 2 - 3 lần. Sau mỗi lần </w:t>
      </w:r>
      <w:r>
        <w:rPr>
          <w:color w:val="000000"/>
          <w:sz w:val="28"/>
          <w:szCs w:val="28"/>
        </w:rPr>
        <w:lastRenderedPageBreak/>
        <w:t>chơi cô kiểm tra kết quả của từng nhóm.</w:t>
      </w:r>
    </w:p>
    <w:p w14:paraId="7BCCC12B" w14:textId="13B2D811" w:rsidR="00C309EE" w:rsidRPr="003F30D3" w:rsidRDefault="00C309EE" w:rsidP="00A106FE">
      <w:pPr>
        <w:shd w:val="clear" w:color="auto" w:fill="FFFFFF"/>
        <w:ind w:firstLine="720"/>
        <w:jc w:val="both"/>
        <w:rPr>
          <w:rFonts w:ascii="Arial" w:hAnsi="Arial" w:cs="Arial"/>
          <w:b/>
          <w:bCs/>
          <w:i/>
          <w:iCs/>
          <w:color w:val="000000"/>
          <w:lang w:val="vi-VN"/>
        </w:rPr>
      </w:pPr>
      <w:r w:rsidRPr="003F30D3">
        <w:rPr>
          <w:b/>
          <w:bCs/>
          <w:i/>
          <w:iCs/>
          <w:color w:val="000000"/>
          <w:sz w:val="28"/>
          <w:szCs w:val="28"/>
          <w:lang w:val="vi-VN"/>
        </w:rPr>
        <w:t>* Kết thúc hoạt động</w:t>
      </w:r>
    </w:p>
    <w:p w14:paraId="6BE0A3A9" w14:textId="673285A7" w:rsidR="00D6102B" w:rsidRPr="00A403AE" w:rsidRDefault="00C309EE" w:rsidP="00D6102B">
      <w:pPr>
        <w:spacing w:before="40" w:after="40"/>
        <w:jc w:val="both"/>
        <w:rPr>
          <w:rFonts w:cs="Times New Roman"/>
          <w:color w:val="000000" w:themeColor="text1"/>
          <w:sz w:val="28"/>
          <w:szCs w:val="28"/>
          <w:u w:val="single"/>
          <w:lang w:val="vi-VN"/>
        </w:rPr>
      </w:pPr>
      <w:r>
        <w:rPr>
          <w:rFonts w:cs="Times New Roman"/>
          <w:b/>
          <w:color w:val="000000" w:themeColor="text1"/>
          <w:sz w:val="28"/>
          <w:szCs w:val="28"/>
        </w:rPr>
        <w:tab/>
      </w:r>
      <w:r w:rsidR="00D6102B" w:rsidRPr="00A403AE">
        <w:rPr>
          <w:rFonts w:cs="Times New Roman"/>
          <w:b/>
          <w:color w:val="000000" w:themeColor="text1"/>
          <w:sz w:val="28"/>
          <w:szCs w:val="28"/>
        </w:rPr>
        <w:t xml:space="preserve">IV.  VỆ SINH </w:t>
      </w:r>
      <w:r w:rsidR="00D6102B" w:rsidRPr="00A403AE">
        <w:rPr>
          <w:rFonts w:cs="Times New Roman"/>
          <w:b/>
          <w:color w:val="000000" w:themeColor="text1"/>
          <w:sz w:val="28"/>
          <w:szCs w:val="28"/>
          <w:lang w:val="vi-VN"/>
        </w:rPr>
        <w:t xml:space="preserve">ĂN </w:t>
      </w:r>
      <w:r w:rsidR="003F30D3">
        <w:rPr>
          <w:rFonts w:cs="Times New Roman"/>
          <w:b/>
          <w:color w:val="000000" w:themeColor="text1"/>
          <w:sz w:val="28"/>
          <w:szCs w:val="28"/>
          <w:lang w:val="vi-VN"/>
        </w:rPr>
        <w:t>NGỦ:</w:t>
      </w:r>
    </w:p>
    <w:p w14:paraId="23F38A39" w14:textId="77777777" w:rsidR="00D6102B" w:rsidRPr="00A403AE" w:rsidRDefault="00D6102B" w:rsidP="00D6102B">
      <w:pPr>
        <w:ind w:firstLine="720"/>
        <w:jc w:val="both"/>
        <w:rPr>
          <w:rFonts w:cs="Times New Roman"/>
          <w:color w:val="000000" w:themeColor="text1"/>
          <w:sz w:val="28"/>
          <w:szCs w:val="28"/>
        </w:rPr>
      </w:pPr>
      <w:r w:rsidRPr="00A403AE">
        <w:rPr>
          <w:rFonts w:cs="Times New Roman"/>
          <w:color w:val="000000" w:themeColor="text1"/>
          <w:sz w:val="28"/>
          <w:szCs w:val="28"/>
        </w:rPr>
        <w:t>- Nhắc trẻ ăn nhiều cơm, ăn hết xuất cơm của mình. Rửa tay trước khi ăn và sau khi đi vệ sinh….</w:t>
      </w:r>
    </w:p>
    <w:p w14:paraId="510A820D" w14:textId="77777777" w:rsidR="00D6102B" w:rsidRPr="00A403AE" w:rsidRDefault="00D6102B" w:rsidP="00D6102B">
      <w:pPr>
        <w:ind w:firstLine="720"/>
        <w:contextualSpacing/>
        <w:jc w:val="both"/>
        <w:rPr>
          <w:rFonts w:eastAsia="Calibri" w:cs="Times New Roman"/>
          <w:b/>
          <w:color w:val="000000" w:themeColor="text1"/>
          <w:sz w:val="28"/>
          <w:szCs w:val="28"/>
        </w:rPr>
      </w:pPr>
      <w:r w:rsidRPr="00A403AE">
        <w:rPr>
          <w:rFonts w:eastAsia="Calibri" w:cs="Times New Roman"/>
          <w:color w:val="000000" w:themeColor="text1"/>
          <w:sz w:val="28"/>
          <w:szCs w:val="28"/>
        </w:rPr>
        <w:t>- Nhắc trẻ ngủ đủ giấc, ngủ ngon.</w:t>
      </w:r>
    </w:p>
    <w:p w14:paraId="35D07002" w14:textId="0F00EAED" w:rsidR="00ED6CE5" w:rsidRPr="00191B9A" w:rsidRDefault="003F30D3" w:rsidP="00A106FE">
      <w:pPr>
        <w:jc w:val="both"/>
        <w:rPr>
          <w:rFonts w:cs="Times New Roman"/>
          <w:b/>
          <w:sz w:val="28"/>
          <w:szCs w:val="28"/>
          <w:lang w:val="vi-VN"/>
        </w:rPr>
      </w:pPr>
      <w:r>
        <w:rPr>
          <w:rFonts w:cs="Times New Roman"/>
          <w:b/>
          <w:sz w:val="28"/>
          <w:szCs w:val="28"/>
        </w:rPr>
        <w:tab/>
      </w:r>
      <w:r w:rsidR="00ED6CE5" w:rsidRPr="00191B9A">
        <w:rPr>
          <w:rFonts w:cs="Times New Roman"/>
          <w:b/>
          <w:sz w:val="28"/>
          <w:szCs w:val="28"/>
        </w:rPr>
        <w:t xml:space="preserve">V.  </w:t>
      </w:r>
      <w:r w:rsidR="00ED6CE5" w:rsidRPr="00191B9A">
        <w:rPr>
          <w:rFonts w:cs="Times New Roman"/>
          <w:b/>
          <w:sz w:val="28"/>
          <w:szCs w:val="28"/>
          <w:lang w:val="pt-BR"/>
        </w:rPr>
        <w:t xml:space="preserve">HOẠT ĐỘNG </w:t>
      </w:r>
      <w:r w:rsidRPr="00191B9A">
        <w:rPr>
          <w:rFonts w:cs="Times New Roman"/>
          <w:b/>
          <w:sz w:val="28"/>
          <w:szCs w:val="28"/>
          <w:lang w:val="pt-BR"/>
        </w:rPr>
        <w:t>CHIỀU</w:t>
      </w:r>
      <w:r w:rsidRPr="00191B9A">
        <w:rPr>
          <w:rFonts w:cs="Times New Roman"/>
          <w:b/>
          <w:sz w:val="28"/>
          <w:szCs w:val="28"/>
          <w:lang w:val="vi-VN"/>
        </w:rPr>
        <w:t>:</w:t>
      </w:r>
    </w:p>
    <w:p w14:paraId="0055E8BD" w14:textId="249EEC2F" w:rsidR="00E2772B" w:rsidRPr="00130FA4" w:rsidRDefault="00E2772B" w:rsidP="00E2772B">
      <w:pPr>
        <w:rPr>
          <w:rFonts w:cs="Times New Roman"/>
          <w:color w:val="000000" w:themeColor="text1"/>
          <w:sz w:val="28"/>
          <w:szCs w:val="28"/>
          <w:lang w:val="vi-VN"/>
        </w:rPr>
      </w:pPr>
      <w:bookmarkStart w:id="6" w:name="_Hlk116516742"/>
      <w:r>
        <w:rPr>
          <w:rFonts w:cs="Times New Roman"/>
          <w:color w:val="000000" w:themeColor="text1"/>
          <w:sz w:val="28"/>
          <w:szCs w:val="28"/>
          <w:lang w:val="vi-VN"/>
        </w:rPr>
        <w:tab/>
      </w:r>
      <w:r w:rsidRPr="00BC6B85">
        <w:rPr>
          <w:rFonts w:cs="Times New Roman"/>
          <w:color w:val="000000" w:themeColor="text1"/>
          <w:sz w:val="28"/>
          <w:szCs w:val="28"/>
        </w:rPr>
        <w:t xml:space="preserve">- Luyện kỹ năng </w:t>
      </w:r>
      <w:r>
        <w:rPr>
          <w:rFonts w:cs="Times New Roman"/>
          <w:color w:val="000000" w:themeColor="text1"/>
          <w:sz w:val="28"/>
          <w:szCs w:val="28"/>
        </w:rPr>
        <w:t>so</w:t>
      </w:r>
      <w:r>
        <w:rPr>
          <w:rFonts w:cs="Times New Roman"/>
          <w:color w:val="000000" w:themeColor="text1"/>
          <w:sz w:val="28"/>
          <w:szCs w:val="28"/>
          <w:lang w:val="vi-VN"/>
        </w:rPr>
        <w:t xml:space="preserve"> sánh độ dài và sắp xếp theo trình tự</w:t>
      </w:r>
    </w:p>
    <w:p w14:paraId="50A8A650" w14:textId="77777777" w:rsidR="00A202C9" w:rsidRDefault="00E2772B" w:rsidP="00E2772B">
      <w:pPr>
        <w:rPr>
          <w:rFonts w:cs="Times New Roman"/>
          <w:color w:val="000000" w:themeColor="text1"/>
          <w:sz w:val="28"/>
          <w:szCs w:val="28"/>
          <w:lang w:val="vi-VN"/>
        </w:rPr>
      </w:pPr>
      <w:r>
        <w:rPr>
          <w:rFonts w:cs="Times New Roman"/>
          <w:color w:val="000000" w:themeColor="text1"/>
          <w:sz w:val="28"/>
          <w:szCs w:val="28"/>
        </w:rPr>
        <w:tab/>
      </w:r>
      <w:r w:rsidRPr="00BC6B85">
        <w:rPr>
          <w:rFonts w:cs="Times New Roman"/>
          <w:color w:val="000000" w:themeColor="text1"/>
          <w:sz w:val="28"/>
          <w:szCs w:val="28"/>
        </w:rPr>
        <w:t>- Vui học kis</w:t>
      </w:r>
      <w:r w:rsidRPr="00BC6B85">
        <w:rPr>
          <w:rFonts w:cs="Times New Roman"/>
          <w:color w:val="000000" w:themeColor="text1"/>
          <w:sz w:val="28"/>
          <w:szCs w:val="28"/>
          <w:lang w:val="vi-VN"/>
        </w:rPr>
        <w:t>d</w:t>
      </w:r>
      <w:r w:rsidRPr="00BC6B85">
        <w:rPr>
          <w:rFonts w:cs="Times New Roman"/>
          <w:color w:val="000000" w:themeColor="text1"/>
          <w:sz w:val="28"/>
          <w:szCs w:val="28"/>
        </w:rPr>
        <w:t xml:space="preserve">mat </w:t>
      </w:r>
    </w:p>
    <w:p w14:paraId="5CF05F95" w14:textId="69990EBB" w:rsidR="000B6AB3" w:rsidRPr="003A7128" w:rsidRDefault="00A202C9" w:rsidP="00E2772B">
      <w:pPr>
        <w:rPr>
          <w:rFonts w:cs="Times New Roman"/>
          <w:color w:val="000000" w:themeColor="text1"/>
          <w:sz w:val="28"/>
          <w:szCs w:val="28"/>
          <w:lang w:val="vi-VN"/>
        </w:rPr>
      </w:pPr>
      <w:r>
        <w:rPr>
          <w:rFonts w:cs="Times New Roman"/>
          <w:color w:val="000000" w:themeColor="text1"/>
          <w:sz w:val="28"/>
          <w:szCs w:val="28"/>
          <w:lang w:val="vi-VN"/>
        </w:rPr>
        <w:tab/>
      </w:r>
      <w:r w:rsidRPr="00BC6B85">
        <w:rPr>
          <w:rFonts w:cs="Times New Roman"/>
          <w:color w:val="000000" w:themeColor="text1"/>
          <w:sz w:val="28"/>
          <w:szCs w:val="28"/>
        </w:rPr>
        <w:t xml:space="preserve">- Tăng cường tiếng </w:t>
      </w:r>
      <w:r w:rsidR="003A7128">
        <w:rPr>
          <w:rFonts w:cs="Times New Roman"/>
          <w:color w:val="000000" w:themeColor="text1"/>
          <w:sz w:val="28"/>
          <w:szCs w:val="28"/>
        </w:rPr>
        <w:t>việt</w:t>
      </w:r>
      <w:r w:rsidR="003A7128">
        <w:rPr>
          <w:rFonts w:cs="Times New Roman"/>
          <w:color w:val="000000" w:themeColor="text1"/>
          <w:sz w:val="28"/>
          <w:szCs w:val="28"/>
          <w:lang w:val="vi-VN"/>
        </w:rPr>
        <w:t xml:space="preserve">: </w:t>
      </w:r>
      <w:r w:rsidR="000B6AB3">
        <w:rPr>
          <w:rFonts w:cs="Times New Roman"/>
          <w:color w:val="000000" w:themeColor="text1"/>
          <w:sz w:val="28"/>
          <w:szCs w:val="28"/>
          <w:lang w:val="vi-VN"/>
        </w:rPr>
        <w:t>dài (dal), ngắn (đếq)</w:t>
      </w:r>
    </w:p>
    <w:bookmarkEnd w:id="6"/>
    <w:p w14:paraId="6FE84F23" w14:textId="3704B29A" w:rsidR="00ED6CE5" w:rsidRPr="00191B9A" w:rsidRDefault="00191B9A" w:rsidP="00A106FE">
      <w:pPr>
        <w:spacing w:before="29"/>
        <w:jc w:val="both"/>
        <w:rPr>
          <w:rFonts w:cs="Times New Roman"/>
          <w:sz w:val="28"/>
          <w:szCs w:val="28"/>
          <w:lang w:val="it-IT"/>
        </w:rPr>
      </w:pPr>
      <w:r>
        <w:rPr>
          <w:rFonts w:cs="Times New Roman"/>
          <w:b/>
          <w:bCs/>
          <w:sz w:val="28"/>
          <w:szCs w:val="28"/>
          <w:lang w:val="it-IT"/>
        </w:rPr>
        <w:tab/>
      </w:r>
      <w:r w:rsidR="00ED6CE5" w:rsidRPr="00191B9A">
        <w:rPr>
          <w:rFonts w:cs="Times New Roman"/>
          <w:b/>
          <w:bCs/>
          <w:sz w:val="28"/>
          <w:szCs w:val="28"/>
          <w:lang w:val="it-IT"/>
        </w:rPr>
        <w:t>VI.</w:t>
      </w:r>
      <w:r>
        <w:rPr>
          <w:rFonts w:cs="Times New Roman"/>
          <w:b/>
          <w:bCs/>
          <w:sz w:val="28"/>
          <w:szCs w:val="28"/>
          <w:lang w:val="vi-VN"/>
        </w:rPr>
        <w:t xml:space="preserve"> </w:t>
      </w:r>
      <w:r w:rsidR="00ED6CE5" w:rsidRPr="00191B9A">
        <w:rPr>
          <w:rFonts w:cs="Times New Roman"/>
          <w:b/>
          <w:bCs/>
          <w:sz w:val="28"/>
          <w:szCs w:val="28"/>
          <w:lang w:val="it-IT"/>
        </w:rPr>
        <w:t>NHẬN XÉT CUỐI NGÀY:</w:t>
      </w:r>
    </w:p>
    <w:p w14:paraId="3E30DD17" w14:textId="43F20A47" w:rsidR="00906CAB" w:rsidRPr="003A040F" w:rsidRDefault="00ED6CE5" w:rsidP="00A106FE">
      <w:pPr>
        <w:spacing w:before="29"/>
        <w:ind w:right="-46"/>
        <w:jc w:val="both"/>
        <w:rPr>
          <w:rFonts w:cs="Times New Roman"/>
          <w:sz w:val="28"/>
          <w:szCs w:val="28"/>
          <w:lang w:val="it-IT"/>
        </w:rPr>
      </w:pPr>
      <w:r w:rsidRPr="003A040F">
        <w:rPr>
          <w:rFonts w:cs="Times New Roman"/>
          <w:sz w:val="28"/>
          <w:szCs w:val="28"/>
          <w:lang w:val="it-IT"/>
        </w:rPr>
        <w:t>......................................................................................................................................................................................................................................................</w:t>
      </w:r>
      <w:r w:rsidR="00906CAB" w:rsidRPr="003A040F">
        <w:rPr>
          <w:rFonts w:cs="Times New Roman"/>
          <w:sz w:val="28"/>
          <w:szCs w:val="28"/>
          <w:lang w:val="it-IT"/>
        </w:rPr>
        <w:t>..............</w:t>
      </w:r>
    </w:p>
    <w:p w14:paraId="739E90FF" w14:textId="37811A17" w:rsidR="00374E96" w:rsidRPr="003A040F" w:rsidRDefault="00374E96" w:rsidP="00A106FE">
      <w:pPr>
        <w:spacing w:before="29"/>
        <w:ind w:right="-46"/>
        <w:jc w:val="both"/>
        <w:rPr>
          <w:rFonts w:cs="Times New Roman"/>
          <w:sz w:val="28"/>
          <w:szCs w:val="28"/>
          <w:lang w:val="it-IT"/>
        </w:rPr>
      </w:pPr>
      <w:r w:rsidRPr="003A040F">
        <w:rPr>
          <w:rFonts w:cs="Times New Roman"/>
          <w:sz w:val="28"/>
          <w:szCs w:val="28"/>
          <w:lang w:val="it-IT"/>
        </w:rPr>
        <w:t>....................................................................................................................................................................................................................................................................</w:t>
      </w:r>
    </w:p>
    <w:p w14:paraId="76411E68" w14:textId="6ED2A517" w:rsidR="00CF2210" w:rsidRPr="003A040F" w:rsidRDefault="00CF2210" w:rsidP="00CF2210">
      <w:pPr>
        <w:spacing w:before="29"/>
        <w:ind w:right="-46"/>
        <w:jc w:val="both"/>
        <w:rPr>
          <w:rFonts w:cs="Times New Roman"/>
          <w:sz w:val="28"/>
          <w:szCs w:val="28"/>
          <w:lang w:val="it-IT"/>
        </w:rPr>
      </w:pPr>
      <w:r w:rsidRPr="003A040F">
        <w:rPr>
          <w:rFonts w:cs="Times New Roman"/>
          <w:sz w:val="28"/>
          <w:szCs w:val="28"/>
          <w:lang w:val="it-IT"/>
        </w:rPr>
        <w:t>....................................................................................................................................................................................................................................................................</w:t>
      </w:r>
    </w:p>
    <w:p w14:paraId="000D8EE7" w14:textId="49C515A9" w:rsidR="00CF2210" w:rsidRPr="003A040F" w:rsidRDefault="00CF2210" w:rsidP="00CF2210">
      <w:pPr>
        <w:spacing w:before="29"/>
        <w:ind w:right="-46"/>
        <w:jc w:val="both"/>
        <w:rPr>
          <w:rFonts w:cs="Times New Roman"/>
          <w:sz w:val="28"/>
          <w:szCs w:val="28"/>
          <w:lang w:val="it-IT"/>
        </w:rPr>
      </w:pPr>
      <w:r w:rsidRPr="003A040F">
        <w:rPr>
          <w:rFonts w:cs="Times New Roman"/>
          <w:sz w:val="28"/>
          <w:szCs w:val="28"/>
          <w:lang w:val="it-IT"/>
        </w:rPr>
        <w:t>....................................................................................................................................................................................................................................................................</w:t>
      </w:r>
    </w:p>
    <w:p w14:paraId="232FE692" w14:textId="77777777" w:rsidR="00CF2210" w:rsidRPr="003A040F" w:rsidRDefault="00CF2210" w:rsidP="00CF2210">
      <w:pPr>
        <w:spacing w:before="29"/>
        <w:ind w:right="-46"/>
        <w:jc w:val="both"/>
        <w:rPr>
          <w:rFonts w:cs="Times New Roman"/>
          <w:sz w:val="28"/>
          <w:szCs w:val="28"/>
          <w:lang w:val="it-IT"/>
        </w:rPr>
      </w:pPr>
    </w:p>
    <w:p w14:paraId="3B3875D7" w14:textId="77777777" w:rsidR="00CF2210" w:rsidRPr="003A040F" w:rsidRDefault="00CF2210" w:rsidP="00CF2210">
      <w:pPr>
        <w:spacing w:before="29"/>
        <w:ind w:right="-46"/>
        <w:jc w:val="both"/>
        <w:rPr>
          <w:rFonts w:cs="Times New Roman"/>
          <w:sz w:val="28"/>
          <w:szCs w:val="28"/>
          <w:lang w:val="it-IT"/>
        </w:rPr>
      </w:pPr>
    </w:p>
    <w:p w14:paraId="252D7815" w14:textId="77777777" w:rsidR="00071D6D" w:rsidRPr="003A040F" w:rsidRDefault="00071D6D" w:rsidP="00A106FE">
      <w:pPr>
        <w:spacing w:before="29"/>
        <w:ind w:right="-46"/>
        <w:jc w:val="both"/>
        <w:rPr>
          <w:rFonts w:cs="Times New Roman"/>
          <w:sz w:val="28"/>
          <w:szCs w:val="28"/>
          <w:lang w:val="it-IT"/>
        </w:rPr>
      </w:pPr>
    </w:p>
    <w:p w14:paraId="5C647167" w14:textId="77777777" w:rsidR="00374E96" w:rsidRDefault="00374E96" w:rsidP="00A106FE">
      <w:pPr>
        <w:spacing w:before="29"/>
        <w:ind w:right="-46"/>
        <w:jc w:val="both"/>
        <w:rPr>
          <w:rFonts w:cs="Times New Roman"/>
          <w:b/>
          <w:sz w:val="28"/>
          <w:szCs w:val="28"/>
        </w:rPr>
      </w:pPr>
    </w:p>
    <w:p w14:paraId="145F69F7" w14:textId="77777777" w:rsidR="008652CD" w:rsidRDefault="008652CD" w:rsidP="00A106FE">
      <w:pPr>
        <w:spacing w:before="29"/>
        <w:ind w:right="-46"/>
        <w:jc w:val="both"/>
        <w:rPr>
          <w:rFonts w:cs="Times New Roman"/>
          <w:b/>
          <w:sz w:val="28"/>
          <w:szCs w:val="28"/>
        </w:rPr>
      </w:pPr>
    </w:p>
    <w:p w14:paraId="2B70F1A3" w14:textId="77777777" w:rsidR="008652CD" w:rsidRDefault="008652CD" w:rsidP="00A106FE">
      <w:pPr>
        <w:spacing w:before="29"/>
        <w:ind w:right="-46"/>
        <w:jc w:val="both"/>
        <w:rPr>
          <w:rFonts w:cs="Times New Roman"/>
          <w:b/>
          <w:sz w:val="28"/>
          <w:szCs w:val="28"/>
        </w:rPr>
      </w:pPr>
    </w:p>
    <w:p w14:paraId="26F2C9F1" w14:textId="77777777" w:rsidR="008652CD" w:rsidRDefault="008652CD" w:rsidP="00A106FE">
      <w:pPr>
        <w:spacing w:before="29"/>
        <w:ind w:right="-46"/>
        <w:jc w:val="both"/>
        <w:rPr>
          <w:rFonts w:cs="Times New Roman"/>
          <w:b/>
          <w:sz w:val="28"/>
          <w:szCs w:val="28"/>
        </w:rPr>
      </w:pPr>
    </w:p>
    <w:p w14:paraId="4B39E037" w14:textId="77777777" w:rsidR="008652CD" w:rsidRDefault="008652CD" w:rsidP="00A106FE">
      <w:pPr>
        <w:spacing w:before="29"/>
        <w:ind w:right="-46"/>
        <w:jc w:val="both"/>
        <w:rPr>
          <w:rFonts w:cs="Times New Roman"/>
          <w:b/>
          <w:sz w:val="28"/>
          <w:szCs w:val="28"/>
        </w:rPr>
      </w:pPr>
    </w:p>
    <w:p w14:paraId="065B8AA1" w14:textId="77777777" w:rsidR="008652CD" w:rsidRDefault="008652CD" w:rsidP="00A106FE">
      <w:pPr>
        <w:spacing w:before="29"/>
        <w:ind w:right="-46"/>
        <w:jc w:val="both"/>
        <w:rPr>
          <w:rFonts w:cs="Times New Roman"/>
          <w:b/>
          <w:sz w:val="28"/>
          <w:szCs w:val="28"/>
        </w:rPr>
      </w:pPr>
    </w:p>
    <w:p w14:paraId="00E20481" w14:textId="77777777" w:rsidR="008652CD" w:rsidRDefault="008652CD" w:rsidP="00A106FE">
      <w:pPr>
        <w:spacing w:before="29"/>
        <w:ind w:right="-46"/>
        <w:jc w:val="both"/>
        <w:rPr>
          <w:rFonts w:cs="Times New Roman"/>
          <w:b/>
          <w:sz w:val="28"/>
          <w:szCs w:val="28"/>
        </w:rPr>
      </w:pPr>
    </w:p>
    <w:p w14:paraId="172404F2" w14:textId="77777777" w:rsidR="008652CD" w:rsidRDefault="008652CD" w:rsidP="00A106FE">
      <w:pPr>
        <w:spacing w:before="29"/>
        <w:ind w:right="-46"/>
        <w:jc w:val="both"/>
        <w:rPr>
          <w:rFonts w:cs="Times New Roman"/>
          <w:b/>
          <w:sz w:val="28"/>
          <w:szCs w:val="28"/>
        </w:rPr>
      </w:pPr>
    </w:p>
    <w:p w14:paraId="398D4938" w14:textId="77777777" w:rsidR="00AC1E5E" w:rsidRDefault="00AC1E5E" w:rsidP="00A106FE">
      <w:pPr>
        <w:spacing w:before="29"/>
        <w:ind w:right="-46"/>
        <w:jc w:val="both"/>
        <w:rPr>
          <w:rFonts w:cs="Times New Roman"/>
          <w:b/>
          <w:sz w:val="28"/>
          <w:szCs w:val="28"/>
        </w:rPr>
      </w:pPr>
    </w:p>
    <w:p w14:paraId="0F6B0CE5" w14:textId="77777777" w:rsidR="00AC1E5E" w:rsidRDefault="00AC1E5E" w:rsidP="00A106FE">
      <w:pPr>
        <w:spacing w:before="29"/>
        <w:ind w:right="-46"/>
        <w:jc w:val="both"/>
        <w:rPr>
          <w:rFonts w:cs="Times New Roman"/>
          <w:b/>
          <w:sz w:val="28"/>
          <w:szCs w:val="28"/>
        </w:rPr>
      </w:pPr>
    </w:p>
    <w:p w14:paraId="0E703E24" w14:textId="77777777" w:rsidR="00AC1E5E" w:rsidRDefault="00AC1E5E" w:rsidP="00A106FE">
      <w:pPr>
        <w:spacing w:before="29"/>
        <w:ind w:right="-46"/>
        <w:jc w:val="both"/>
        <w:rPr>
          <w:rFonts w:cs="Times New Roman"/>
          <w:b/>
          <w:sz w:val="28"/>
          <w:szCs w:val="28"/>
        </w:rPr>
      </w:pPr>
    </w:p>
    <w:p w14:paraId="143755C3" w14:textId="77777777" w:rsidR="00AC1E5E" w:rsidRDefault="00AC1E5E" w:rsidP="00A106FE">
      <w:pPr>
        <w:spacing w:before="29"/>
        <w:ind w:right="-46"/>
        <w:jc w:val="both"/>
        <w:rPr>
          <w:rFonts w:cs="Times New Roman"/>
          <w:b/>
          <w:sz w:val="28"/>
          <w:szCs w:val="28"/>
        </w:rPr>
      </w:pPr>
    </w:p>
    <w:p w14:paraId="5A76D818" w14:textId="77777777" w:rsidR="00AC1E5E" w:rsidRDefault="00AC1E5E" w:rsidP="00A106FE">
      <w:pPr>
        <w:spacing w:before="29"/>
        <w:ind w:right="-46"/>
        <w:jc w:val="both"/>
        <w:rPr>
          <w:rFonts w:cs="Times New Roman"/>
          <w:b/>
          <w:sz w:val="28"/>
          <w:szCs w:val="28"/>
        </w:rPr>
      </w:pPr>
    </w:p>
    <w:p w14:paraId="4FEE892E" w14:textId="77777777" w:rsidR="00AC1E5E" w:rsidRDefault="00AC1E5E" w:rsidP="00A106FE">
      <w:pPr>
        <w:spacing w:before="29"/>
        <w:ind w:right="-46"/>
        <w:jc w:val="both"/>
        <w:rPr>
          <w:rFonts w:cs="Times New Roman"/>
          <w:b/>
          <w:sz w:val="28"/>
          <w:szCs w:val="28"/>
        </w:rPr>
      </w:pPr>
    </w:p>
    <w:p w14:paraId="7221BEB7" w14:textId="77777777" w:rsidR="00AC1E5E" w:rsidRDefault="00AC1E5E" w:rsidP="00A106FE">
      <w:pPr>
        <w:spacing w:before="29"/>
        <w:ind w:right="-46"/>
        <w:jc w:val="both"/>
        <w:rPr>
          <w:rFonts w:cs="Times New Roman"/>
          <w:b/>
          <w:sz w:val="28"/>
          <w:szCs w:val="28"/>
        </w:rPr>
      </w:pPr>
    </w:p>
    <w:p w14:paraId="3C8384B6" w14:textId="77777777" w:rsidR="00AC1E5E" w:rsidRDefault="00AC1E5E" w:rsidP="00A106FE">
      <w:pPr>
        <w:spacing w:before="29"/>
        <w:ind w:right="-46"/>
        <w:jc w:val="both"/>
        <w:rPr>
          <w:rFonts w:cs="Times New Roman"/>
          <w:b/>
          <w:sz w:val="28"/>
          <w:szCs w:val="28"/>
        </w:rPr>
      </w:pPr>
    </w:p>
    <w:p w14:paraId="01B4369B" w14:textId="77777777" w:rsidR="00AC1E5E" w:rsidRDefault="00AC1E5E" w:rsidP="00A106FE">
      <w:pPr>
        <w:spacing w:before="29"/>
        <w:ind w:right="-46"/>
        <w:jc w:val="both"/>
        <w:rPr>
          <w:rFonts w:cs="Times New Roman"/>
          <w:b/>
          <w:sz w:val="28"/>
          <w:szCs w:val="28"/>
        </w:rPr>
      </w:pPr>
    </w:p>
    <w:p w14:paraId="55EA8744" w14:textId="1455509C" w:rsidR="008652CD" w:rsidRDefault="008652CD" w:rsidP="00A106FE">
      <w:pPr>
        <w:spacing w:before="29"/>
        <w:ind w:right="-46"/>
        <w:jc w:val="both"/>
        <w:rPr>
          <w:rFonts w:cs="Times New Roman"/>
          <w:b/>
          <w:sz w:val="28"/>
          <w:szCs w:val="28"/>
        </w:rPr>
      </w:pPr>
    </w:p>
    <w:p w14:paraId="2802371B" w14:textId="77777777" w:rsidR="00F34872" w:rsidRDefault="00F34872" w:rsidP="00A106FE">
      <w:pPr>
        <w:spacing w:before="29"/>
        <w:ind w:right="-46"/>
        <w:jc w:val="both"/>
        <w:rPr>
          <w:rFonts w:cs="Times New Roman"/>
          <w:b/>
          <w:sz w:val="28"/>
          <w:szCs w:val="28"/>
        </w:rPr>
      </w:pPr>
    </w:p>
    <w:p w14:paraId="458FE540" w14:textId="77777777" w:rsidR="007B55C4" w:rsidRPr="003A040F" w:rsidRDefault="007B55C4" w:rsidP="00A106FE">
      <w:pPr>
        <w:spacing w:before="29"/>
        <w:ind w:right="-46"/>
        <w:jc w:val="both"/>
        <w:rPr>
          <w:rFonts w:cs="Times New Roman"/>
          <w:b/>
          <w:sz w:val="28"/>
          <w:szCs w:val="28"/>
        </w:rPr>
      </w:pPr>
    </w:p>
    <w:p w14:paraId="5854C730" w14:textId="77777777" w:rsidR="00C45C12" w:rsidRPr="003A040F" w:rsidRDefault="00C45C12" w:rsidP="00C048F2">
      <w:pPr>
        <w:tabs>
          <w:tab w:val="left" w:pos="2685"/>
          <w:tab w:val="center" w:pos="5220"/>
        </w:tabs>
        <w:jc w:val="center"/>
        <w:rPr>
          <w:rFonts w:cs="Times New Roman"/>
          <w:b/>
          <w:sz w:val="28"/>
          <w:szCs w:val="28"/>
        </w:rPr>
      </w:pPr>
      <w:r w:rsidRPr="003A040F">
        <w:rPr>
          <w:rFonts w:cs="Times New Roman"/>
          <w:b/>
          <w:sz w:val="28"/>
          <w:szCs w:val="28"/>
        </w:rPr>
        <w:lastRenderedPageBreak/>
        <w:t xml:space="preserve">KẾ HOẠCH </w:t>
      </w:r>
      <w:r>
        <w:rPr>
          <w:rFonts w:cs="Times New Roman"/>
          <w:b/>
          <w:sz w:val="28"/>
          <w:szCs w:val="28"/>
        </w:rPr>
        <w:t>GIÁO</w:t>
      </w:r>
      <w:r>
        <w:rPr>
          <w:rFonts w:cs="Times New Roman"/>
          <w:b/>
          <w:sz w:val="28"/>
          <w:szCs w:val="28"/>
          <w:lang w:val="vi-VN"/>
        </w:rPr>
        <w:t xml:space="preserve"> DỤC </w:t>
      </w:r>
      <w:r w:rsidRPr="003A040F">
        <w:rPr>
          <w:rFonts w:cs="Times New Roman"/>
          <w:b/>
          <w:sz w:val="28"/>
          <w:szCs w:val="28"/>
        </w:rPr>
        <w:t>NGÀY</w:t>
      </w:r>
    </w:p>
    <w:p w14:paraId="31F9451A" w14:textId="5B917C08" w:rsidR="00ED6CE5" w:rsidRPr="004136F2" w:rsidRDefault="00ED6CE5" w:rsidP="00C048F2">
      <w:pPr>
        <w:jc w:val="center"/>
        <w:rPr>
          <w:rFonts w:cs="Times New Roman"/>
          <w:b/>
          <w:bCs/>
          <w:sz w:val="28"/>
          <w:szCs w:val="28"/>
        </w:rPr>
      </w:pPr>
      <w:r w:rsidRPr="004136F2">
        <w:rPr>
          <w:rFonts w:cs="Times New Roman"/>
          <w:b/>
          <w:bCs/>
          <w:sz w:val="28"/>
          <w:szCs w:val="28"/>
        </w:rPr>
        <w:t xml:space="preserve">Thứ năm ngày </w:t>
      </w:r>
      <w:r w:rsidR="000F79C2">
        <w:rPr>
          <w:rFonts w:cs="Times New Roman"/>
          <w:b/>
          <w:bCs/>
          <w:sz w:val="28"/>
          <w:szCs w:val="28"/>
        </w:rPr>
        <w:t>28</w:t>
      </w:r>
      <w:r w:rsidRPr="004136F2">
        <w:rPr>
          <w:rFonts w:cs="Times New Roman"/>
          <w:b/>
          <w:bCs/>
          <w:sz w:val="28"/>
          <w:szCs w:val="28"/>
        </w:rPr>
        <w:t xml:space="preserve"> tháng 1</w:t>
      </w:r>
      <w:r w:rsidR="00F34872" w:rsidRPr="004136F2">
        <w:rPr>
          <w:rFonts w:cs="Times New Roman"/>
          <w:b/>
          <w:bCs/>
          <w:sz w:val="28"/>
          <w:szCs w:val="28"/>
        </w:rPr>
        <w:t>2</w:t>
      </w:r>
      <w:r w:rsidRPr="004136F2">
        <w:rPr>
          <w:rFonts w:cs="Times New Roman"/>
          <w:b/>
          <w:bCs/>
          <w:sz w:val="28"/>
          <w:szCs w:val="28"/>
        </w:rPr>
        <w:t xml:space="preserve"> năm </w:t>
      </w:r>
      <w:r w:rsidR="000F79C2">
        <w:rPr>
          <w:rFonts w:cs="Times New Roman"/>
          <w:b/>
          <w:bCs/>
          <w:sz w:val="28"/>
          <w:szCs w:val="28"/>
        </w:rPr>
        <w:t>2023</w:t>
      </w:r>
    </w:p>
    <w:p w14:paraId="3C6A7486" w14:textId="77777777" w:rsidR="004136F2" w:rsidRPr="00C45C12" w:rsidRDefault="004136F2" w:rsidP="00C048F2">
      <w:pPr>
        <w:jc w:val="center"/>
        <w:rPr>
          <w:rFonts w:cs="Times New Roman"/>
          <w:b/>
          <w:bCs/>
          <w:i/>
          <w:iCs/>
          <w:color w:val="000000" w:themeColor="text1"/>
          <w:sz w:val="28"/>
          <w:szCs w:val="28"/>
        </w:rPr>
      </w:pPr>
      <w:r w:rsidRPr="00C45C12">
        <w:rPr>
          <w:rFonts w:cs="Times New Roman"/>
          <w:b/>
          <w:bCs/>
          <w:i/>
          <w:iCs/>
          <w:sz w:val="28"/>
          <w:szCs w:val="28"/>
        </w:rPr>
        <w:t>Chủ đề nhánh:</w:t>
      </w:r>
      <w:r w:rsidRPr="00C45C12">
        <w:rPr>
          <w:rFonts w:cs="Times New Roman"/>
          <w:b/>
          <w:bCs/>
          <w:i/>
          <w:iCs/>
          <w:color w:val="000000" w:themeColor="text1"/>
          <w:sz w:val="28"/>
          <w:szCs w:val="28"/>
        </w:rPr>
        <w:t xml:space="preserve"> Con vật ngộ nghĩnh trong gia đình</w:t>
      </w:r>
    </w:p>
    <w:p w14:paraId="27FC4290" w14:textId="5717977B" w:rsidR="00ED6CE5" w:rsidRPr="003A040F" w:rsidRDefault="007E4E89" w:rsidP="00A106FE">
      <w:pPr>
        <w:spacing w:before="120"/>
        <w:jc w:val="both"/>
        <w:rPr>
          <w:rFonts w:cs="Times New Roman"/>
          <w:b/>
          <w:sz w:val="28"/>
          <w:szCs w:val="28"/>
          <w:u w:val="single"/>
        </w:rPr>
      </w:pPr>
      <w:r>
        <w:rPr>
          <w:rFonts w:cs="Times New Roman"/>
          <w:b/>
          <w:sz w:val="28"/>
          <w:szCs w:val="28"/>
        </w:rPr>
        <w:tab/>
      </w:r>
      <w:r w:rsidR="00ED6CE5" w:rsidRPr="003A040F">
        <w:rPr>
          <w:rFonts w:cs="Times New Roman"/>
          <w:b/>
          <w:sz w:val="28"/>
          <w:szCs w:val="28"/>
        </w:rPr>
        <w:t>I</w:t>
      </w:r>
      <w:r w:rsidR="00ED6CE5" w:rsidRPr="007E4E89">
        <w:rPr>
          <w:rFonts w:cs="Times New Roman"/>
          <w:b/>
          <w:sz w:val="28"/>
          <w:szCs w:val="28"/>
        </w:rPr>
        <w:t>. ĐÓN TRẺ:</w:t>
      </w:r>
    </w:p>
    <w:p w14:paraId="13924816" w14:textId="77777777" w:rsidR="00F659F7" w:rsidRPr="003A040F" w:rsidRDefault="00ED6CE5" w:rsidP="00A106FE">
      <w:pPr>
        <w:spacing w:before="29"/>
        <w:jc w:val="both"/>
        <w:rPr>
          <w:rFonts w:cs="Times New Roman"/>
          <w:b/>
          <w:sz w:val="28"/>
          <w:szCs w:val="28"/>
        </w:rPr>
      </w:pPr>
      <w:r w:rsidRPr="003A040F">
        <w:rPr>
          <w:rFonts w:cs="Times New Roman"/>
          <w:sz w:val="28"/>
          <w:szCs w:val="28"/>
        </w:rPr>
        <w:t xml:space="preserve"> </w:t>
      </w:r>
      <w:r w:rsidR="00F659F7" w:rsidRPr="003A040F">
        <w:rPr>
          <w:rFonts w:cs="Times New Roman"/>
          <w:sz w:val="28"/>
          <w:szCs w:val="28"/>
        </w:rPr>
        <w:tab/>
      </w:r>
      <w:r w:rsidRPr="003A040F">
        <w:rPr>
          <w:rFonts w:cs="Times New Roman"/>
          <w:sz w:val="28"/>
          <w:szCs w:val="28"/>
        </w:rPr>
        <w:t xml:space="preserve">- </w:t>
      </w:r>
      <w:r w:rsidRPr="003A040F">
        <w:rPr>
          <w:rFonts w:cs="Times New Roman"/>
          <w:bCs/>
          <w:sz w:val="28"/>
          <w:szCs w:val="28"/>
        </w:rPr>
        <w:t>Cô đón trẻ nhắc trẻ cất đồ dùng đúng nơi quy định, nhắc trẻ chào bố mẹ, chào cô giáo.</w:t>
      </w:r>
      <w:r w:rsidRPr="003A040F">
        <w:rPr>
          <w:rFonts w:cs="Times New Roman"/>
          <w:b/>
          <w:sz w:val="28"/>
          <w:szCs w:val="28"/>
        </w:rPr>
        <w:t xml:space="preserve">  </w:t>
      </w:r>
    </w:p>
    <w:p w14:paraId="6DE42930" w14:textId="77777777" w:rsidR="00ED6CE5" w:rsidRPr="003A040F" w:rsidRDefault="00ED6CE5" w:rsidP="00A106FE">
      <w:pPr>
        <w:spacing w:before="29"/>
        <w:ind w:firstLine="720"/>
        <w:jc w:val="both"/>
        <w:rPr>
          <w:rFonts w:cs="Times New Roman"/>
          <w:sz w:val="28"/>
          <w:szCs w:val="28"/>
        </w:rPr>
      </w:pPr>
      <w:r w:rsidRPr="003A040F">
        <w:rPr>
          <w:rFonts w:cs="Times New Roman"/>
          <w:sz w:val="28"/>
          <w:szCs w:val="28"/>
        </w:rPr>
        <w:t>- Trao đổi với phụ huynh tình hình ở nhà của cháu.</w:t>
      </w:r>
    </w:p>
    <w:p w14:paraId="650D154A" w14:textId="0F6DDA82" w:rsidR="00ED6CE5" w:rsidRPr="003A040F" w:rsidRDefault="00ED6CE5" w:rsidP="00A106FE">
      <w:pPr>
        <w:spacing w:before="29"/>
        <w:ind w:firstLine="720"/>
        <w:jc w:val="both"/>
        <w:rPr>
          <w:rFonts w:cs="Times New Roman"/>
          <w:sz w:val="28"/>
          <w:szCs w:val="28"/>
        </w:rPr>
      </w:pPr>
      <w:r w:rsidRPr="003A040F">
        <w:rPr>
          <w:rFonts w:cs="Times New Roman"/>
          <w:sz w:val="28"/>
          <w:szCs w:val="28"/>
        </w:rPr>
        <w:t>-</w:t>
      </w:r>
      <w:r w:rsidRPr="003A040F">
        <w:rPr>
          <w:rFonts w:cs="Times New Roman"/>
          <w:b/>
          <w:sz w:val="28"/>
          <w:szCs w:val="28"/>
        </w:rPr>
        <w:t xml:space="preserve"> </w:t>
      </w:r>
      <w:r w:rsidRPr="003A040F">
        <w:rPr>
          <w:rFonts w:cs="Times New Roman"/>
          <w:sz w:val="28"/>
          <w:szCs w:val="28"/>
        </w:rPr>
        <w:t xml:space="preserve">Xem tranh về </w:t>
      </w:r>
      <w:r w:rsidR="006128FF">
        <w:rPr>
          <w:rFonts w:cs="Times New Roman"/>
          <w:sz w:val="28"/>
          <w:szCs w:val="28"/>
        </w:rPr>
        <w:t>các con vật nuôi</w:t>
      </w:r>
      <w:r w:rsidRPr="003A040F">
        <w:rPr>
          <w:rFonts w:cs="Times New Roman"/>
          <w:sz w:val="28"/>
          <w:szCs w:val="28"/>
        </w:rPr>
        <w:t xml:space="preserve"> </w:t>
      </w:r>
    </w:p>
    <w:p w14:paraId="2E3DD57B" w14:textId="020C3D4D" w:rsidR="00ED6CE5" w:rsidRPr="007B1EB4" w:rsidRDefault="002D396A" w:rsidP="00A106FE">
      <w:pPr>
        <w:spacing w:before="29"/>
        <w:ind w:right="-46"/>
        <w:jc w:val="both"/>
        <w:rPr>
          <w:rFonts w:cs="Times New Roman"/>
          <w:b/>
          <w:bCs/>
          <w:sz w:val="28"/>
          <w:szCs w:val="28"/>
        </w:rPr>
      </w:pPr>
      <w:r>
        <w:rPr>
          <w:rFonts w:cs="Times New Roman"/>
          <w:b/>
          <w:bCs/>
          <w:sz w:val="28"/>
          <w:szCs w:val="28"/>
        </w:rPr>
        <w:tab/>
      </w:r>
      <w:r w:rsidR="00ED6CE5" w:rsidRPr="003A040F">
        <w:rPr>
          <w:rFonts w:cs="Times New Roman"/>
          <w:b/>
          <w:bCs/>
          <w:sz w:val="28"/>
          <w:szCs w:val="28"/>
        </w:rPr>
        <w:t>II.</w:t>
      </w:r>
      <w:r w:rsidR="00ED6CE5" w:rsidRPr="002D396A">
        <w:rPr>
          <w:rFonts w:cs="Times New Roman"/>
          <w:b/>
          <w:bCs/>
          <w:sz w:val="28"/>
          <w:szCs w:val="28"/>
        </w:rPr>
        <w:t xml:space="preserve"> THỂ DỤC BUỔI SÁNG:   </w:t>
      </w:r>
      <w:r w:rsidR="00F63D40" w:rsidRPr="003A040F">
        <w:rPr>
          <w:rFonts w:cs="Times New Roman"/>
          <w:sz w:val="28"/>
          <w:szCs w:val="28"/>
          <w:lang w:val="it-IT"/>
        </w:rPr>
        <w:t xml:space="preserve">Trẻ tập với bài </w:t>
      </w:r>
      <w:r w:rsidR="00F63D40">
        <w:rPr>
          <w:rFonts w:cs="Times New Roman"/>
          <w:sz w:val="28"/>
          <w:szCs w:val="28"/>
          <w:lang w:val="it-IT"/>
        </w:rPr>
        <w:t>hát “Gà trống, mèo con và cún con”</w:t>
      </w:r>
      <w:r w:rsidR="00ED6CE5" w:rsidRPr="003A040F">
        <w:rPr>
          <w:rFonts w:cs="Times New Roman"/>
          <w:b/>
          <w:bCs/>
          <w:sz w:val="28"/>
          <w:szCs w:val="28"/>
        </w:rPr>
        <w:t xml:space="preserve">  </w:t>
      </w:r>
    </w:p>
    <w:p w14:paraId="58371DEE" w14:textId="6FECC8A7" w:rsidR="006E0EF9" w:rsidRPr="007B1EB4" w:rsidRDefault="003448AA" w:rsidP="00A106FE">
      <w:pPr>
        <w:widowControl/>
        <w:suppressAutoHyphens w:val="0"/>
        <w:jc w:val="both"/>
        <w:rPr>
          <w:rFonts w:cs="Times New Roman"/>
          <w:b/>
          <w:sz w:val="28"/>
          <w:szCs w:val="28"/>
        </w:rPr>
      </w:pPr>
      <w:r w:rsidRPr="007B1EB4">
        <w:rPr>
          <w:rFonts w:cs="Times New Roman"/>
          <w:b/>
          <w:sz w:val="28"/>
          <w:szCs w:val="28"/>
          <w:lang w:val="it-IT"/>
        </w:rPr>
        <w:tab/>
      </w:r>
      <w:r w:rsidR="006E0EF9" w:rsidRPr="007B1EB4">
        <w:rPr>
          <w:rFonts w:cs="Times New Roman"/>
          <w:b/>
          <w:sz w:val="28"/>
          <w:szCs w:val="28"/>
          <w:lang w:val="it-IT"/>
        </w:rPr>
        <w:t>III.</w:t>
      </w:r>
      <w:r w:rsidR="006E0EF9" w:rsidRPr="007B1EB4">
        <w:rPr>
          <w:rFonts w:eastAsia="Times New Roman" w:cs="Times New Roman"/>
          <w:b/>
          <w:kern w:val="0"/>
          <w:sz w:val="28"/>
          <w:szCs w:val="28"/>
          <w:lang w:val="pt-BR" w:eastAsia="en-US" w:bidi="ar-SA"/>
        </w:rPr>
        <w:t xml:space="preserve"> HOẠT ĐỘNG GÓC,</w:t>
      </w:r>
      <w:r w:rsidR="006E0EF9" w:rsidRPr="007B1EB4">
        <w:rPr>
          <w:rFonts w:eastAsia="Times New Roman" w:cs="Times New Roman"/>
          <w:b/>
          <w:kern w:val="0"/>
          <w:sz w:val="28"/>
          <w:szCs w:val="28"/>
          <w:lang w:val="it-IT" w:eastAsia="en-US" w:bidi="ar-SA"/>
        </w:rPr>
        <w:t xml:space="preserve"> HOẠT ĐỘNG NGOÀI TRỜI, </w:t>
      </w:r>
      <w:r w:rsidR="006E0EF9" w:rsidRPr="007B1EB4">
        <w:rPr>
          <w:rFonts w:cs="Times New Roman"/>
          <w:b/>
          <w:sz w:val="28"/>
          <w:szCs w:val="28"/>
          <w:lang w:val="it-IT"/>
        </w:rPr>
        <w:t>HOẠT ĐỘNG HỌC</w:t>
      </w:r>
      <w:r w:rsidR="006E0EF9" w:rsidRPr="007B1EB4">
        <w:rPr>
          <w:rFonts w:cs="Times New Roman"/>
          <w:b/>
          <w:sz w:val="28"/>
          <w:szCs w:val="28"/>
        </w:rPr>
        <w:t>:</w:t>
      </w:r>
    </w:p>
    <w:p w14:paraId="13A1BDE8" w14:textId="47C199D7" w:rsidR="004921D8" w:rsidRPr="006D49E0" w:rsidRDefault="006D49E0" w:rsidP="00A106FE">
      <w:pPr>
        <w:pStyle w:val="oncaDanhsch"/>
        <w:widowControl/>
        <w:suppressAutoHyphens w:val="0"/>
        <w:jc w:val="both"/>
        <w:rPr>
          <w:rFonts w:eastAsia="Times New Roman" w:cs="Times New Roman"/>
          <w:b/>
          <w:kern w:val="0"/>
          <w:sz w:val="28"/>
          <w:szCs w:val="28"/>
          <w:lang w:val="vi-VN" w:eastAsia="en-US" w:bidi="ar-SA"/>
        </w:rPr>
      </w:pPr>
      <w:r w:rsidRPr="006D49E0">
        <w:rPr>
          <w:rFonts w:eastAsia="Times New Roman" w:cs="Times New Roman"/>
          <w:b/>
          <w:kern w:val="0"/>
          <w:sz w:val="28"/>
          <w:szCs w:val="28"/>
          <w:lang w:val="pt-BR" w:eastAsia="en-US" w:bidi="ar-SA"/>
        </w:rPr>
        <w:t>A</w:t>
      </w:r>
      <w:r w:rsidRPr="006D49E0">
        <w:rPr>
          <w:rFonts w:eastAsia="Times New Roman" w:cs="Times New Roman"/>
          <w:b/>
          <w:kern w:val="0"/>
          <w:sz w:val="28"/>
          <w:szCs w:val="28"/>
          <w:lang w:val="vi-VN" w:eastAsia="en-US" w:bidi="ar-SA"/>
        </w:rPr>
        <w:t xml:space="preserve">. </w:t>
      </w:r>
      <w:r w:rsidR="004921D8" w:rsidRPr="006D49E0">
        <w:rPr>
          <w:rFonts w:eastAsia="Times New Roman" w:cs="Times New Roman"/>
          <w:b/>
          <w:kern w:val="0"/>
          <w:sz w:val="28"/>
          <w:szCs w:val="28"/>
          <w:lang w:val="pt-BR" w:eastAsia="en-US" w:bidi="ar-SA"/>
        </w:rPr>
        <w:t xml:space="preserve">Hoạt động </w:t>
      </w:r>
      <w:r w:rsidRPr="006D49E0">
        <w:rPr>
          <w:rFonts w:eastAsia="Times New Roman" w:cs="Times New Roman"/>
          <w:b/>
          <w:kern w:val="0"/>
          <w:sz w:val="28"/>
          <w:szCs w:val="28"/>
          <w:lang w:val="pt-BR" w:eastAsia="en-US" w:bidi="ar-SA"/>
        </w:rPr>
        <w:t>góc</w:t>
      </w:r>
      <w:r w:rsidRPr="006D49E0">
        <w:rPr>
          <w:rFonts w:eastAsia="Times New Roman" w:cs="Times New Roman"/>
          <w:b/>
          <w:kern w:val="0"/>
          <w:sz w:val="28"/>
          <w:szCs w:val="28"/>
          <w:lang w:val="vi-VN" w:eastAsia="en-US" w:bidi="ar-SA"/>
        </w:rPr>
        <w:t>:</w:t>
      </w:r>
    </w:p>
    <w:p w14:paraId="1C0D29DE" w14:textId="2E11FF9F" w:rsidR="0045127B" w:rsidRPr="00C700FD" w:rsidRDefault="006D49E0" w:rsidP="0045127B">
      <w:pPr>
        <w:jc w:val="both"/>
        <w:rPr>
          <w:lang w:val="vi-VN"/>
        </w:rPr>
      </w:pPr>
      <w:r>
        <w:rPr>
          <w:b/>
          <w:bCs/>
          <w:sz w:val="28"/>
          <w:szCs w:val="28"/>
          <w:lang w:val="pt-BR"/>
        </w:rPr>
        <w:tab/>
      </w:r>
      <w:r w:rsidR="0045127B">
        <w:rPr>
          <w:b/>
          <w:bCs/>
          <w:sz w:val="28"/>
          <w:szCs w:val="28"/>
          <w:lang w:val="vi-VN"/>
        </w:rPr>
        <w:t xml:space="preserve">- </w:t>
      </w:r>
      <w:r w:rsidR="0045127B" w:rsidRPr="00921855">
        <w:rPr>
          <w:rFonts w:eastAsia="Calibri"/>
          <w:b/>
          <w:bCs/>
          <w:sz w:val="28"/>
          <w:szCs w:val="28"/>
        </w:rPr>
        <w:t xml:space="preserve">Góc nghệ thuật: </w:t>
      </w:r>
      <w:r w:rsidR="0045127B" w:rsidRPr="0045127B">
        <w:rPr>
          <w:b/>
          <w:bCs/>
          <w:sz w:val="28"/>
          <w:szCs w:val="28"/>
        </w:rPr>
        <w:t>Vẽ các con vật nuôi trong gia đình</w:t>
      </w:r>
      <w:r w:rsidR="0045127B">
        <w:rPr>
          <w:b/>
          <w:bCs/>
          <w:sz w:val="28"/>
          <w:szCs w:val="28"/>
        </w:rPr>
        <w:t xml:space="preserve"> </w:t>
      </w:r>
    </w:p>
    <w:p w14:paraId="400BF1BB" w14:textId="77777777" w:rsidR="0045127B" w:rsidRPr="00921855" w:rsidRDefault="0045127B" w:rsidP="0045127B">
      <w:pPr>
        <w:jc w:val="both"/>
        <w:rPr>
          <w:rFonts w:eastAsia="Calibri"/>
          <w:sz w:val="28"/>
          <w:szCs w:val="28"/>
        </w:rPr>
      </w:pPr>
      <w:r>
        <w:rPr>
          <w:rFonts w:eastAsia="Calibri"/>
          <w:sz w:val="28"/>
          <w:szCs w:val="28"/>
        </w:rPr>
        <w:tab/>
        <w:t>*</w:t>
      </w:r>
      <w:r w:rsidRPr="00921855">
        <w:rPr>
          <w:rFonts w:eastAsia="Calibri"/>
          <w:b/>
          <w:bCs/>
          <w:sz w:val="28"/>
          <w:szCs w:val="28"/>
        </w:rPr>
        <w:t xml:space="preserve"> Mục đích: </w:t>
      </w:r>
      <w:r w:rsidRPr="00921855">
        <w:rPr>
          <w:rFonts w:eastAsia="Calibri"/>
          <w:sz w:val="28"/>
          <w:szCs w:val="28"/>
        </w:rPr>
        <w:t>Trẻ biết cầm bút đúng cách</w:t>
      </w:r>
    </w:p>
    <w:p w14:paraId="254562BC" w14:textId="77777777" w:rsidR="0045127B" w:rsidRPr="00921855" w:rsidRDefault="0045127B" w:rsidP="0045127B">
      <w:pPr>
        <w:jc w:val="both"/>
        <w:rPr>
          <w:rFonts w:eastAsia="Calibri"/>
          <w:sz w:val="28"/>
          <w:szCs w:val="28"/>
        </w:rPr>
      </w:pPr>
      <w:r>
        <w:rPr>
          <w:rFonts w:eastAsia="Calibri"/>
          <w:sz w:val="28"/>
          <w:szCs w:val="28"/>
        </w:rPr>
        <w:tab/>
      </w:r>
      <w:r w:rsidRPr="00921855">
        <w:rPr>
          <w:rFonts w:eastAsia="Calibri"/>
          <w:sz w:val="28"/>
          <w:szCs w:val="28"/>
        </w:rPr>
        <w:t>- Biết chọn màu tô cho phù hợp</w:t>
      </w:r>
    </w:p>
    <w:p w14:paraId="71E98AEE" w14:textId="77777777" w:rsidR="0045127B" w:rsidRPr="00921855" w:rsidRDefault="0045127B" w:rsidP="0045127B">
      <w:pPr>
        <w:jc w:val="both"/>
        <w:rPr>
          <w:rFonts w:eastAsia="Calibri"/>
          <w:sz w:val="28"/>
          <w:szCs w:val="28"/>
        </w:rPr>
      </w:pPr>
      <w:r>
        <w:rPr>
          <w:rFonts w:eastAsia="Calibri"/>
          <w:sz w:val="28"/>
          <w:szCs w:val="28"/>
        </w:rPr>
        <w:tab/>
        <w:t>*</w:t>
      </w:r>
      <w:r w:rsidRPr="00921855">
        <w:rPr>
          <w:rFonts w:eastAsia="Calibri"/>
          <w:sz w:val="28"/>
          <w:szCs w:val="28"/>
        </w:rPr>
        <w:t xml:space="preserve"> C</w:t>
      </w:r>
      <w:r w:rsidRPr="00921855">
        <w:rPr>
          <w:rFonts w:eastAsia="Calibri"/>
          <w:b/>
          <w:bCs/>
          <w:sz w:val="28"/>
          <w:szCs w:val="28"/>
        </w:rPr>
        <w:t xml:space="preserve">huẩn bị: </w:t>
      </w:r>
      <w:r w:rsidRPr="00921855">
        <w:rPr>
          <w:rFonts w:eastAsia="Calibri"/>
          <w:sz w:val="28"/>
          <w:szCs w:val="28"/>
        </w:rPr>
        <w:t xml:space="preserve">Tranh vẽ </w:t>
      </w:r>
      <w:r>
        <w:rPr>
          <w:rFonts w:eastAsia="Calibri"/>
          <w:sz w:val="28"/>
          <w:szCs w:val="28"/>
        </w:rPr>
        <w:t>con gà</w:t>
      </w:r>
      <w:r w:rsidRPr="00921855">
        <w:rPr>
          <w:rFonts w:eastAsia="Calibri"/>
          <w:sz w:val="28"/>
          <w:szCs w:val="28"/>
        </w:rPr>
        <w:t>, bút vẽ, sáp màu</w:t>
      </w:r>
    </w:p>
    <w:p w14:paraId="2783B4FD" w14:textId="77777777" w:rsidR="0045127B" w:rsidRDefault="0045127B" w:rsidP="0045127B">
      <w:pPr>
        <w:jc w:val="both"/>
        <w:rPr>
          <w:sz w:val="28"/>
          <w:szCs w:val="28"/>
        </w:rPr>
      </w:pPr>
      <w:r>
        <w:rPr>
          <w:rFonts w:eastAsia="Calibri"/>
          <w:sz w:val="28"/>
          <w:szCs w:val="28"/>
        </w:rPr>
        <w:tab/>
        <w:t>*</w:t>
      </w:r>
      <w:r w:rsidRPr="00921855">
        <w:rPr>
          <w:rFonts w:eastAsia="Calibri"/>
          <w:sz w:val="28"/>
          <w:szCs w:val="28"/>
        </w:rPr>
        <w:t xml:space="preserve"> </w:t>
      </w:r>
      <w:r w:rsidRPr="00921855">
        <w:rPr>
          <w:rFonts w:eastAsia="Calibri"/>
          <w:b/>
          <w:bCs/>
          <w:sz w:val="28"/>
          <w:szCs w:val="28"/>
        </w:rPr>
        <w:t>Tiế</w:t>
      </w:r>
      <w:r>
        <w:rPr>
          <w:rFonts w:eastAsia="Calibri"/>
          <w:b/>
          <w:bCs/>
          <w:sz w:val="28"/>
          <w:szCs w:val="28"/>
        </w:rPr>
        <w:t xml:space="preserve">n hành: </w:t>
      </w:r>
      <w:r w:rsidRPr="00921855">
        <w:rPr>
          <w:rFonts w:eastAsia="Calibri"/>
          <w:sz w:val="28"/>
          <w:szCs w:val="28"/>
        </w:rPr>
        <w:t xml:space="preserve"> Cô hướng dẫn trẻ vào góc chơi.</w:t>
      </w:r>
    </w:p>
    <w:p w14:paraId="02C31060" w14:textId="77777777" w:rsidR="0045127B" w:rsidRPr="00921855" w:rsidRDefault="0045127B" w:rsidP="0045127B">
      <w:pPr>
        <w:autoSpaceDE w:val="0"/>
        <w:snapToGrid w:val="0"/>
        <w:jc w:val="both"/>
        <w:rPr>
          <w:rFonts w:eastAsia="Calibri"/>
          <w:sz w:val="28"/>
          <w:szCs w:val="28"/>
        </w:rPr>
      </w:pPr>
      <w:r>
        <w:rPr>
          <w:rFonts w:eastAsia="Calibri"/>
          <w:sz w:val="28"/>
          <w:szCs w:val="28"/>
        </w:rPr>
        <w:tab/>
      </w:r>
      <w:r w:rsidRPr="00921855">
        <w:rPr>
          <w:rFonts w:eastAsia="Calibri"/>
          <w:sz w:val="28"/>
          <w:szCs w:val="28"/>
        </w:rPr>
        <w:t>Giúp trẻ hoàn thành vai chơi</w:t>
      </w:r>
    </w:p>
    <w:p w14:paraId="52502895" w14:textId="1FCE02BD" w:rsidR="00A324E9" w:rsidRPr="00CA278A" w:rsidRDefault="00CA278A" w:rsidP="00CA278A">
      <w:pPr>
        <w:autoSpaceDE w:val="0"/>
        <w:autoSpaceDN w:val="0"/>
        <w:adjustRightInd w:val="0"/>
        <w:jc w:val="both"/>
        <w:rPr>
          <w:b/>
          <w:bCs/>
          <w:sz w:val="28"/>
          <w:szCs w:val="28"/>
          <w:lang w:val="pt-BR"/>
        </w:rPr>
      </w:pPr>
      <w:r>
        <w:rPr>
          <w:b/>
          <w:bCs/>
          <w:sz w:val="28"/>
          <w:szCs w:val="28"/>
          <w:lang w:val="vi-VN"/>
        </w:rPr>
        <w:tab/>
      </w:r>
      <w:r w:rsidR="006D49E0">
        <w:rPr>
          <w:b/>
          <w:bCs/>
          <w:sz w:val="28"/>
          <w:szCs w:val="28"/>
          <w:lang w:val="vi-VN"/>
        </w:rPr>
        <w:t xml:space="preserve">- </w:t>
      </w:r>
      <w:r w:rsidR="00A324E9">
        <w:rPr>
          <w:b/>
          <w:bCs/>
          <w:sz w:val="28"/>
          <w:szCs w:val="28"/>
          <w:lang w:val="pt-BR"/>
        </w:rPr>
        <w:t xml:space="preserve">Góc </w:t>
      </w:r>
      <w:r w:rsidR="00A324E9" w:rsidRPr="00921855">
        <w:rPr>
          <w:b/>
          <w:bCs/>
          <w:sz w:val="28"/>
          <w:szCs w:val="28"/>
          <w:lang w:val="pt-BR"/>
        </w:rPr>
        <w:t xml:space="preserve">phân vai: </w:t>
      </w:r>
      <w:r w:rsidR="00A324E9" w:rsidRPr="006D49E0">
        <w:rPr>
          <w:b/>
          <w:bCs/>
          <w:sz w:val="28"/>
          <w:szCs w:val="28"/>
          <w:lang w:val="en-GB"/>
        </w:rPr>
        <w:t>Gia đình, bán hàng.</w:t>
      </w:r>
      <w:r w:rsidR="00A324E9" w:rsidRPr="00921855">
        <w:rPr>
          <w:b/>
          <w:bCs/>
          <w:sz w:val="28"/>
          <w:szCs w:val="28"/>
          <w:lang w:val="pt-BR"/>
        </w:rPr>
        <w:t xml:space="preserve"> </w:t>
      </w:r>
    </w:p>
    <w:p w14:paraId="798BBBB1" w14:textId="268B1C57" w:rsidR="00A324E9" w:rsidRPr="00CA278A" w:rsidRDefault="00A324E9" w:rsidP="00CA278A">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Chuẩn bị:</w:t>
      </w:r>
      <w:r w:rsidRPr="00921855">
        <w:rPr>
          <w:sz w:val="28"/>
          <w:szCs w:val="28"/>
          <w:lang w:val="en-GB"/>
        </w:rPr>
        <w:t xml:space="preserve"> </w:t>
      </w:r>
      <w:r>
        <w:rPr>
          <w:sz w:val="28"/>
          <w:szCs w:val="28"/>
          <w:lang w:val="en-GB"/>
        </w:rPr>
        <w:t>đồ chơi gia đình, con vật…..</w:t>
      </w:r>
    </w:p>
    <w:p w14:paraId="6F871140" w14:textId="5424EB2D" w:rsidR="00A324E9" w:rsidRPr="00CA278A" w:rsidRDefault="00A324E9" w:rsidP="00CA278A">
      <w:pPr>
        <w:jc w:val="both"/>
        <w:rPr>
          <w:sz w:val="28"/>
          <w:szCs w:val="28"/>
          <w:lang w:val="vi-VN"/>
        </w:rPr>
      </w:pPr>
      <w:r>
        <w:rPr>
          <w:b/>
          <w:bCs/>
          <w:sz w:val="28"/>
          <w:szCs w:val="28"/>
          <w:lang w:val="en-GB"/>
        </w:rPr>
        <w:tab/>
      </w:r>
      <w:r w:rsidR="006D49E0">
        <w:rPr>
          <w:b/>
          <w:bCs/>
          <w:sz w:val="28"/>
          <w:szCs w:val="28"/>
          <w:lang w:val="vi-VN"/>
        </w:rPr>
        <w:t xml:space="preserve">- </w:t>
      </w:r>
      <w:r w:rsidRPr="00921855">
        <w:rPr>
          <w:b/>
          <w:bCs/>
          <w:sz w:val="28"/>
          <w:szCs w:val="28"/>
          <w:lang w:val="vi-VN"/>
        </w:rPr>
        <w:t xml:space="preserve">Góc xây dựng: </w:t>
      </w:r>
      <w:r w:rsidRPr="003B49B0">
        <w:rPr>
          <w:sz w:val="28"/>
          <w:szCs w:val="28"/>
          <w:lang w:val="vi-VN"/>
        </w:rPr>
        <w:t>Xây trang trại chăn nuôi.</w:t>
      </w:r>
    </w:p>
    <w:p w14:paraId="2BADBB3D" w14:textId="77777777" w:rsidR="00A324E9" w:rsidRPr="00921855" w:rsidRDefault="00A324E9"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xml:space="preserve">* Chuẩn bị: </w:t>
      </w:r>
      <w:r w:rsidRPr="00921855">
        <w:rPr>
          <w:sz w:val="28"/>
          <w:szCs w:val="28"/>
          <w:lang w:val="vi-VN"/>
        </w:rPr>
        <w:t>- Khối xây dựng các loại</w:t>
      </w:r>
      <w:r w:rsidRPr="00921855">
        <w:rPr>
          <w:sz w:val="28"/>
          <w:szCs w:val="28"/>
          <w:lang w:val="en-GB"/>
        </w:rPr>
        <w:t xml:space="preserve">. </w:t>
      </w:r>
    </w:p>
    <w:p w14:paraId="37DF1FB5" w14:textId="5A011F80" w:rsidR="00A324E9" w:rsidRPr="00CA278A" w:rsidRDefault="00A324E9" w:rsidP="00CA278A">
      <w:pPr>
        <w:autoSpaceDE w:val="0"/>
        <w:autoSpaceDN w:val="0"/>
        <w:adjustRightInd w:val="0"/>
        <w:jc w:val="both"/>
        <w:rPr>
          <w:sz w:val="28"/>
          <w:szCs w:val="28"/>
          <w:lang w:val="vi-VN"/>
        </w:rPr>
      </w:pPr>
      <w:r>
        <w:rPr>
          <w:sz w:val="28"/>
          <w:szCs w:val="28"/>
          <w:lang w:val="en-GB"/>
        </w:rPr>
        <w:tab/>
      </w:r>
      <w:r w:rsidRPr="00921855">
        <w:rPr>
          <w:sz w:val="28"/>
          <w:szCs w:val="28"/>
          <w:lang w:val="en-GB"/>
        </w:rPr>
        <w:t xml:space="preserve">- </w:t>
      </w:r>
      <w:r w:rsidRPr="00921855">
        <w:rPr>
          <w:sz w:val="28"/>
          <w:szCs w:val="28"/>
          <w:lang w:val="vi-VN"/>
        </w:rPr>
        <w:t>Khối lắp ráp</w:t>
      </w:r>
      <w:r w:rsidRPr="00921855">
        <w:rPr>
          <w:sz w:val="28"/>
          <w:szCs w:val="28"/>
          <w:lang w:val="en-GB"/>
        </w:rPr>
        <w:t>, s</w:t>
      </w:r>
      <w:r w:rsidRPr="00921855">
        <w:rPr>
          <w:sz w:val="28"/>
          <w:szCs w:val="28"/>
          <w:lang w:val="vi-VN"/>
        </w:rPr>
        <w:t>ỏi đá, que, hột hạt, thảm cỏ, hoa...</w:t>
      </w:r>
    </w:p>
    <w:p w14:paraId="1FFC4D0A" w14:textId="4032EDDE" w:rsidR="00A324E9" w:rsidRPr="00CA278A" w:rsidRDefault="00A324E9" w:rsidP="00A106FE">
      <w:pPr>
        <w:jc w:val="both"/>
        <w:rPr>
          <w:lang w:val="en-GB"/>
        </w:rPr>
      </w:pPr>
      <w:r>
        <w:rPr>
          <w:rFonts w:eastAsia="Calibri"/>
          <w:b/>
          <w:sz w:val="28"/>
          <w:szCs w:val="28"/>
        </w:rPr>
        <w:tab/>
      </w:r>
      <w:r w:rsidR="00CA278A">
        <w:rPr>
          <w:rFonts w:eastAsia="Calibri"/>
          <w:sz w:val="28"/>
          <w:szCs w:val="28"/>
          <w:lang w:val="vi-VN"/>
        </w:rPr>
        <w:t xml:space="preserve">- </w:t>
      </w:r>
      <w:r w:rsidRPr="00921855">
        <w:rPr>
          <w:rFonts w:eastAsia="Calibri"/>
          <w:b/>
          <w:bCs/>
          <w:sz w:val="28"/>
          <w:szCs w:val="28"/>
        </w:rPr>
        <w:t xml:space="preserve">Góc học tập: </w:t>
      </w:r>
      <w:r w:rsidRPr="00CA278A">
        <w:rPr>
          <w:b/>
          <w:bCs/>
          <w:sz w:val="28"/>
          <w:szCs w:val="28"/>
          <w:lang w:val="vi-VN"/>
        </w:rPr>
        <w:t>Xem tranh ảnh, sách, báo về động vật</w:t>
      </w:r>
      <w:r w:rsidRPr="00CA278A">
        <w:rPr>
          <w:b/>
          <w:bCs/>
          <w:sz w:val="28"/>
          <w:szCs w:val="28"/>
          <w:lang w:val="en-GB"/>
        </w:rPr>
        <w:t xml:space="preserve"> nuôi</w:t>
      </w:r>
      <w:r w:rsidRPr="00CA278A">
        <w:rPr>
          <w:b/>
          <w:bCs/>
          <w:lang w:val="vi-VN"/>
        </w:rPr>
        <w:t>.</w:t>
      </w:r>
    </w:p>
    <w:p w14:paraId="64156DCB" w14:textId="054E5D1A" w:rsidR="00A324E9" w:rsidRPr="00C04D35" w:rsidRDefault="00A324E9" w:rsidP="00C04D35">
      <w:pPr>
        <w:snapToGrid w:val="0"/>
        <w:jc w:val="both"/>
        <w:rPr>
          <w:lang w:val="en-GB"/>
        </w:rPr>
      </w:pPr>
      <w:r>
        <w:rPr>
          <w:rFonts w:eastAsia="Calibri"/>
          <w:b/>
          <w:bCs/>
          <w:sz w:val="28"/>
          <w:szCs w:val="28"/>
        </w:rPr>
        <w:tab/>
      </w:r>
      <w:r w:rsidRPr="00921855">
        <w:rPr>
          <w:rFonts w:eastAsia="Calibri"/>
          <w:b/>
          <w:bCs/>
          <w:sz w:val="28"/>
          <w:szCs w:val="28"/>
        </w:rPr>
        <w:t xml:space="preserve">* Chuẩn bị: </w:t>
      </w:r>
      <w:r w:rsidRPr="00921855">
        <w:rPr>
          <w:rFonts w:eastAsia="Calibri"/>
          <w:sz w:val="28"/>
          <w:szCs w:val="28"/>
        </w:rPr>
        <w:t xml:space="preserve">một số tranh ảnh về </w:t>
      </w:r>
      <w:r w:rsidRPr="003B49B0">
        <w:rPr>
          <w:sz w:val="28"/>
          <w:szCs w:val="28"/>
          <w:lang w:val="vi-VN"/>
        </w:rPr>
        <w:t>động vật</w:t>
      </w:r>
      <w:r w:rsidRPr="003B49B0">
        <w:rPr>
          <w:sz w:val="28"/>
          <w:szCs w:val="28"/>
          <w:lang w:val="en-GB"/>
        </w:rPr>
        <w:t xml:space="preserve"> nuôi</w:t>
      </w:r>
      <w:r w:rsidRPr="00C700FD">
        <w:rPr>
          <w:lang w:val="vi-VN"/>
        </w:rPr>
        <w:t>.</w:t>
      </w:r>
    </w:p>
    <w:p w14:paraId="5CDEDBDA" w14:textId="77777777" w:rsidR="002D1A92" w:rsidRDefault="00A324E9" w:rsidP="002D1A92">
      <w:pPr>
        <w:snapToGrid w:val="0"/>
        <w:jc w:val="both"/>
        <w:rPr>
          <w:rFonts w:eastAsia="Calibri"/>
          <w:b/>
          <w:bCs/>
          <w:sz w:val="28"/>
          <w:szCs w:val="28"/>
        </w:rPr>
      </w:pPr>
      <w:r>
        <w:rPr>
          <w:rFonts w:eastAsia="Calibri"/>
          <w:b/>
          <w:bCs/>
          <w:sz w:val="28"/>
          <w:szCs w:val="28"/>
        </w:rPr>
        <w:tab/>
      </w:r>
      <w:r w:rsidR="00C04D35">
        <w:rPr>
          <w:rFonts w:eastAsia="Calibri"/>
          <w:b/>
          <w:bCs/>
          <w:sz w:val="28"/>
          <w:szCs w:val="28"/>
          <w:lang w:val="vi-VN"/>
        </w:rPr>
        <w:t xml:space="preserve">- </w:t>
      </w:r>
      <w:r w:rsidRPr="00921855">
        <w:rPr>
          <w:rFonts w:eastAsia="Calibri"/>
          <w:b/>
          <w:bCs/>
          <w:sz w:val="28"/>
          <w:szCs w:val="28"/>
        </w:rPr>
        <w:t>Góc thiên nhiên: Chăm sóc cây xanh</w:t>
      </w:r>
    </w:p>
    <w:p w14:paraId="21C9369F" w14:textId="6CA512FC" w:rsidR="00A324E9" w:rsidRPr="002D1A92" w:rsidRDefault="002D1A92" w:rsidP="002D1A92">
      <w:pPr>
        <w:snapToGrid w:val="0"/>
        <w:jc w:val="both"/>
        <w:rPr>
          <w:rFonts w:eastAsia="Calibri"/>
          <w:b/>
          <w:bCs/>
          <w:sz w:val="28"/>
          <w:szCs w:val="28"/>
        </w:rPr>
      </w:pPr>
      <w:r>
        <w:rPr>
          <w:rFonts w:eastAsia="Calibri"/>
          <w:b/>
          <w:bCs/>
          <w:sz w:val="28"/>
          <w:szCs w:val="28"/>
        </w:rPr>
        <w:tab/>
      </w:r>
      <w:r w:rsidR="00A324E9">
        <w:rPr>
          <w:rFonts w:eastAsia="Calibri"/>
          <w:sz w:val="28"/>
          <w:szCs w:val="28"/>
        </w:rPr>
        <w:t>*</w:t>
      </w:r>
      <w:r w:rsidR="00A324E9" w:rsidRPr="00921855">
        <w:rPr>
          <w:rFonts w:eastAsia="Calibri"/>
          <w:b/>
          <w:bCs/>
          <w:sz w:val="28"/>
          <w:szCs w:val="28"/>
        </w:rPr>
        <w:t xml:space="preserve"> Chuẩn bị:</w:t>
      </w:r>
      <w:r w:rsidR="00A324E9" w:rsidRPr="00921855">
        <w:rPr>
          <w:rFonts w:eastAsia="Calibri"/>
          <w:sz w:val="28"/>
          <w:szCs w:val="28"/>
        </w:rPr>
        <w:t xml:space="preserve"> Dụng cụ tưới cây, xới, cây cảnh</w:t>
      </w:r>
    </w:p>
    <w:p w14:paraId="45604910" w14:textId="13D630C1" w:rsidR="001A4929" w:rsidRPr="003A040F" w:rsidRDefault="002D1A92" w:rsidP="00A106FE">
      <w:pPr>
        <w:widowControl/>
        <w:suppressAutoHyphens w:val="0"/>
        <w:jc w:val="both"/>
        <w:rPr>
          <w:rFonts w:eastAsia="Times New Roman" w:cs="Times New Roman"/>
          <w:b/>
          <w:kern w:val="0"/>
          <w:sz w:val="28"/>
          <w:szCs w:val="28"/>
          <w:lang w:val="it-IT" w:eastAsia="en-US" w:bidi="ar-SA"/>
        </w:rPr>
      </w:pPr>
      <w:r>
        <w:rPr>
          <w:rFonts w:eastAsia="Calibri"/>
          <w:sz w:val="28"/>
          <w:szCs w:val="28"/>
        </w:rPr>
        <w:tab/>
      </w:r>
      <w:r w:rsidR="004921D8">
        <w:rPr>
          <w:rFonts w:eastAsia="Times New Roman" w:cs="Times New Roman"/>
          <w:b/>
          <w:kern w:val="0"/>
          <w:sz w:val="28"/>
          <w:szCs w:val="28"/>
          <w:lang w:val="it-IT" w:eastAsia="en-US" w:bidi="ar-SA"/>
        </w:rPr>
        <w:t>B. Hoạt động ngoài trời</w:t>
      </w:r>
    </w:p>
    <w:p w14:paraId="4677AA85" w14:textId="00B34D34" w:rsidR="00164171" w:rsidRDefault="00164171" w:rsidP="00A106FE">
      <w:pPr>
        <w:widowControl/>
        <w:suppressAutoHyphens w:val="0"/>
        <w:ind w:firstLine="720"/>
        <w:jc w:val="both"/>
        <w:rPr>
          <w:rFonts w:eastAsia="Times New Roman" w:cs="Times New Roman"/>
          <w:kern w:val="0"/>
          <w:sz w:val="28"/>
          <w:szCs w:val="28"/>
          <w:lang w:val="it-IT" w:eastAsia="en-US" w:bidi="ar-SA"/>
        </w:rPr>
      </w:pPr>
      <w:r>
        <w:rPr>
          <w:rFonts w:eastAsia="Times New Roman" w:cs="Times New Roman"/>
          <w:b/>
          <w:kern w:val="0"/>
          <w:sz w:val="28"/>
          <w:szCs w:val="28"/>
          <w:lang w:val="it-IT" w:eastAsia="en-US" w:bidi="ar-SA"/>
        </w:rPr>
        <w:t>-</w:t>
      </w:r>
      <w:r w:rsidR="007F6A8E">
        <w:rPr>
          <w:rFonts w:eastAsia="Times New Roman" w:cs="Times New Roman"/>
          <w:b/>
          <w:kern w:val="0"/>
          <w:sz w:val="28"/>
          <w:szCs w:val="28"/>
          <w:lang w:val="vi-VN" w:eastAsia="en-US" w:bidi="ar-SA"/>
        </w:rPr>
        <w:t xml:space="preserve"> </w:t>
      </w:r>
      <w:r w:rsidRPr="00164171">
        <w:rPr>
          <w:rFonts w:eastAsia="Times New Roman" w:cs="Times New Roman"/>
          <w:bCs/>
          <w:kern w:val="0"/>
          <w:sz w:val="28"/>
          <w:szCs w:val="28"/>
          <w:lang w:val="it-IT" w:eastAsia="en-US" w:bidi="ar-SA"/>
        </w:rPr>
        <w:t>Quan sát thời tiết</w:t>
      </w:r>
      <w:r w:rsidRPr="003A040F">
        <w:rPr>
          <w:rFonts w:eastAsia="Times New Roman" w:cs="Times New Roman"/>
          <w:kern w:val="0"/>
          <w:sz w:val="28"/>
          <w:szCs w:val="28"/>
          <w:lang w:val="it-IT" w:eastAsia="en-US" w:bidi="ar-SA"/>
        </w:rPr>
        <w:t xml:space="preserve"> </w:t>
      </w:r>
    </w:p>
    <w:p w14:paraId="374D5658" w14:textId="0EA75CE2" w:rsidR="004968E8" w:rsidRPr="00BC6B85" w:rsidRDefault="004968E8" w:rsidP="004968E8">
      <w:pPr>
        <w:rPr>
          <w:rFonts w:eastAsia="Times New Roman"/>
          <w:color w:val="000000" w:themeColor="text1"/>
          <w:sz w:val="28"/>
          <w:szCs w:val="28"/>
          <w:lang w:val="vi-VN"/>
        </w:rPr>
      </w:pPr>
      <w:r>
        <w:rPr>
          <w:rFonts w:eastAsia="Calibri" w:cs="Times New Roman"/>
          <w:color w:val="000000" w:themeColor="text1"/>
          <w:sz w:val="28"/>
          <w:szCs w:val="28"/>
          <w:lang w:val="en-GB"/>
        </w:rPr>
        <w:tab/>
      </w:r>
      <w:r w:rsidRPr="00BC6B85">
        <w:rPr>
          <w:rFonts w:eastAsia="Calibri" w:cs="Times New Roman"/>
          <w:color w:val="000000" w:themeColor="text1"/>
          <w:sz w:val="28"/>
          <w:szCs w:val="28"/>
          <w:lang w:val="en-GB"/>
        </w:rPr>
        <w:t xml:space="preserve">- </w:t>
      </w:r>
      <w:r w:rsidRPr="00BC6B85">
        <w:rPr>
          <w:color w:val="000000" w:themeColor="text1"/>
          <w:sz w:val="28"/>
          <w:szCs w:val="28"/>
        </w:rPr>
        <w:t>Kĩ năng chăm sóc vật nuôi trong gia đình.</w:t>
      </w:r>
    </w:p>
    <w:p w14:paraId="2CF64B55" w14:textId="45A2F57C" w:rsidR="004968E8" w:rsidRPr="00BC6B85" w:rsidRDefault="004968E8" w:rsidP="004968E8">
      <w:pPr>
        <w:rPr>
          <w:rFonts w:cs="Times New Roman"/>
          <w:color w:val="000000" w:themeColor="text1"/>
          <w:sz w:val="28"/>
          <w:szCs w:val="28"/>
          <w:lang w:val="vi-VN"/>
        </w:rPr>
      </w:pPr>
      <w:r>
        <w:rPr>
          <w:rFonts w:cs="Times New Roman"/>
          <w:color w:val="000000" w:themeColor="text1"/>
          <w:sz w:val="28"/>
          <w:szCs w:val="28"/>
          <w:lang w:val="vi-VN"/>
        </w:rPr>
        <w:tab/>
      </w:r>
      <w:r w:rsidRPr="00BC6B85">
        <w:rPr>
          <w:rFonts w:cs="Times New Roman"/>
          <w:color w:val="000000" w:themeColor="text1"/>
          <w:sz w:val="28"/>
          <w:szCs w:val="28"/>
          <w:lang w:val="vi-VN"/>
        </w:rPr>
        <w:t xml:space="preserve">-Trò chơi </w:t>
      </w:r>
      <w:r w:rsidRPr="00BC6B85">
        <w:rPr>
          <w:rFonts w:cs="Times New Roman"/>
          <w:color w:val="000000" w:themeColor="text1"/>
          <w:sz w:val="28"/>
          <w:szCs w:val="28"/>
        </w:rPr>
        <w:t>khám phá</w:t>
      </w:r>
      <w:r w:rsidRPr="00BC6B85">
        <w:rPr>
          <w:rFonts w:cs="Times New Roman"/>
          <w:color w:val="000000" w:themeColor="text1"/>
          <w:sz w:val="28"/>
          <w:szCs w:val="28"/>
          <w:lang w:val="vi-VN"/>
        </w:rPr>
        <w:t>:</w:t>
      </w:r>
      <w:r w:rsidRPr="00BC6B85">
        <w:rPr>
          <w:rFonts w:cs="Times New Roman"/>
          <w:color w:val="000000" w:themeColor="text1"/>
          <w:sz w:val="28"/>
          <w:szCs w:val="28"/>
        </w:rPr>
        <w:t xml:space="preserve"> gà đẻ trứng</w:t>
      </w:r>
      <w:r w:rsidRPr="00BC6B85">
        <w:rPr>
          <w:rFonts w:cs="Times New Roman"/>
          <w:color w:val="000000" w:themeColor="text1"/>
          <w:sz w:val="28"/>
          <w:szCs w:val="28"/>
          <w:lang w:val="vi-VN"/>
        </w:rPr>
        <w:t xml:space="preserve"> </w:t>
      </w:r>
    </w:p>
    <w:p w14:paraId="69CF9C0F" w14:textId="67BB3DE2" w:rsidR="00ED6CE5" w:rsidRPr="004968E8" w:rsidRDefault="004968E8" w:rsidP="004968E8">
      <w:pPr>
        <w:rPr>
          <w:rFonts w:cs="Times New Roman"/>
          <w:color w:val="000000" w:themeColor="text1"/>
          <w:sz w:val="28"/>
          <w:szCs w:val="28"/>
          <w:lang w:val="en-GB"/>
        </w:rPr>
      </w:pPr>
      <w:r>
        <w:rPr>
          <w:rFonts w:cs="Times New Roman"/>
          <w:color w:val="000000" w:themeColor="text1"/>
          <w:sz w:val="28"/>
          <w:szCs w:val="28"/>
          <w:lang w:val="en-GB"/>
        </w:rPr>
        <w:tab/>
      </w:r>
      <w:r w:rsidRPr="00BC6B85">
        <w:rPr>
          <w:rFonts w:cs="Times New Roman"/>
          <w:color w:val="000000" w:themeColor="text1"/>
          <w:sz w:val="28"/>
          <w:szCs w:val="28"/>
          <w:lang w:val="en-GB"/>
        </w:rPr>
        <w:t>- Chơi tự do</w:t>
      </w:r>
    </w:p>
    <w:p w14:paraId="5CA2DF23" w14:textId="236F4FE8" w:rsidR="001A4929" w:rsidRPr="003A040F" w:rsidRDefault="005E2E01" w:rsidP="00A106FE">
      <w:pPr>
        <w:jc w:val="both"/>
        <w:rPr>
          <w:rFonts w:cs="Times New Roman"/>
          <w:b/>
          <w:sz w:val="28"/>
          <w:szCs w:val="28"/>
        </w:rPr>
      </w:pPr>
      <w:r>
        <w:rPr>
          <w:rFonts w:eastAsia="Times New Roman" w:cs="Times New Roman"/>
          <w:b/>
          <w:kern w:val="0"/>
          <w:sz w:val="28"/>
          <w:szCs w:val="28"/>
          <w:lang w:val="pt-BR" w:eastAsia="en-US" w:bidi="ar-SA"/>
        </w:rPr>
        <w:tab/>
      </w:r>
      <w:r w:rsidR="004921D8">
        <w:rPr>
          <w:rFonts w:eastAsia="Times New Roman" w:cs="Times New Roman"/>
          <w:b/>
          <w:kern w:val="0"/>
          <w:sz w:val="28"/>
          <w:szCs w:val="28"/>
          <w:lang w:val="pt-BR" w:eastAsia="en-US" w:bidi="ar-SA"/>
        </w:rPr>
        <w:t>C. Hoạt động học</w:t>
      </w:r>
    </w:p>
    <w:p w14:paraId="6F572CEF" w14:textId="77777777" w:rsidR="00ED6CE5" w:rsidRPr="003A040F" w:rsidRDefault="001A4929" w:rsidP="00E45474">
      <w:pPr>
        <w:jc w:val="center"/>
        <w:rPr>
          <w:rFonts w:cs="Times New Roman"/>
          <w:b/>
          <w:sz w:val="28"/>
          <w:szCs w:val="28"/>
        </w:rPr>
      </w:pPr>
      <w:r w:rsidRPr="003A040F">
        <w:rPr>
          <w:rFonts w:cs="Times New Roman"/>
          <w:b/>
          <w:sz w:val="28"/>
          <w:szCs w:val="28"/>
        </w:rPr>
        <w:t xml:space="preserve">Hoạt động: </w:t>
      </w:r>
      <w:r w:rsidR="00AC6B30">
        <w:rPr>
          <w:rFonts w:cs="Times New Roman"/>
          <w:b/>
          <w:sz w:val="28"/>
          <w:szCs w:val="28"/>
        </w:rPr>
        <w:t>Thể dục</w:t>
      </w:r>
    </w:p>
    <w:p w14:paraId="5552FC26" w14:textId="52E4074A" w:rsidR="00AC6B30" w:rsidRPr="005B0714" w:rsidRDefault="00ED6CE5" w:rsidP="005B0714">
      <w:pPr>
        <w:jc w:val="center"/>
        <w:rPr>
          <w:rFonts w:cs="Times New Roman"/>
          <w:color w:val="000000" w:themeColor="text1"/>
          <w:sz w:val="28"/>
          <w:szCs w:val="28"/>
        </w:rPr>
      </w:pPr>
      <w:r w:rsidRPr="003A040F">
        <w:rPr>
          <w:rFonts w:cs="Times New Roman"/>
          <w:b/>
          <w:sz w:val="28"/>
          <w:szCs w:val="28"/>
        </w:rPr>
        <w:t xml:space="preserve">Đề tài: </w:t>
      </w:r>
      <w:r w:rsidR="003C72D2" w:rsidRPr="003C72D2">
        <w:rPr>
          <w:rFonts w:cs="Times New Roman"/>
          <w:b/>
          <w:color w:val="000000" w:themeColor="text1"/>
          <w:sz w:val="28"/>
          <w:szCs w:val="28"/>
        </w:rPr>
        <w:t>Nhảy xuống từ độ cao 40 cm.</w:t>
      </w:r>
    </w:p>
    <w:p w14:paraId="6BA0243B" w14:textId="20F629E0" w:rsidR="00ED6CE5" w:rsidRPr="00B5259E" w:rsidRDefault="00ED6CE5" w:rsidP="00B5259E">
      <w:pPr>
        <w:pStyle w:val="oncaDanhsch"/>
        <w:numPr>
          <w:ilvl w:val="0"/>
          <w:numId w:val="11"/>
        </w:numPr>
        <w:jc w:val="both"/>
        <w:rPr>
          <w:rFonts w:cs="Times New Roman"/>
          <w:b/>
          <w:sz w:val="28"/>
          <w:szCs w:val="28"/>
        </w:rPr>
      </w:pPr>
      <w:r w:rsidRPr="00B5259E">
        <w:rPr>
          <w:rFonts w:cs="Times New Roman"/>
          <w:b/>
          <w:sz w:val="28"/>
          <w:szCs w:val="28"/>
        </w:rPr>
        <w:t>Mục đích yêu cầu:</w:t>
      </w:r>
    </w:p>
    <w:p w14:paraId="3034561F" w14:textId="77777777" w:rsidR="003251D5" w:rsidRDefault="003251D5" w:rsidP="003251D5">
      <w:pPr>
        <w:widowControl/>
        <w:jc w:val="both"/>
        <w:rPr>
          <w:rFonts w:eastAsia="Times New Roman" w:cs="Times New Roman"/>
          <w:kern w:val="0"/>
          <w:sz w:val="28"/>
          <w:szCs w:val="28"/>
          <w:lang w:eastAsia="ar-SA" w:bidi="ar-SA"/>
        </w:rPr>
      </w:pPr>
      <w:r>
        <w:rPr>
          <w:rFonts w:eastAsia="Times New Roman" w:cs="Times New Roman"/>
          <w:b/>
          <w:bCs/>
          <w:kern w:val="0"/>
          <w:sz w:val="28"/>
          <w:szCs w:val="28"/>
          <w:lang w:eastAsia="ar-SA" w:bidi="ar-SA"/>
        </w:rPr>
        <w:tab/>
      </w:r>
      <w:r w:rsidR="001A4929" w:rsidRPr="003A040F">
        <w:rPr>
          <w:rFonts w:eastAsia="Times New Roman" w:cs="Times New Roman"/>
          <w:b/>
          <w:bCs/>
          <w:kern w:val="0"/>
          <w:sz w:val="28"/>
          <w:szCs w:val="28"/>
          <w:lang w:eastAsia="ar-SA" w:bidi="ar-SA"/>
        </w:rPr>
        <w:t>a.</w:t>
      </w:r>
      <w:r>
        <w:rPr>
          <w:rFonts w:eastAsia="Times New Roman" w:cs="Times New Roman"/>
          <w:b/>
          <w:bCs/>
          <w:kern w:val="0"/>
          <w:sz w:val="28"/>
          <w:szCs w:val="28"/>
          <w:lang w:val="vi-VN" w:eastAsia="ar-SA" w:bidi="ar-SA"/>
        </w:rPr>
        <w:t xml:space="preserve"> </w:t>
      </w:r>
      <w:r w:rsidR="00ED6CE5" w:rsidRPr="003A040F">
        <w:rPr>
          <w:rFonts w:eastAsia="Times New Roman" w:cs="Times New Roman"/>
          <w:b/>
          <w:bCs/>
          <w:kern w:val="0"/>
          <w:sz w:val="28"/>
          <w:szCs w:val="28"/>
          <w:lang w:eastAsia="ar-SA" w:bidi="ar-SA"/>
        </w:rPr>
        <w:t>Kiến thức:</w:t>
      </w:r>
    </w:p>
    <w:p w14:paraId="02A396A3" w14:textId="3FBAA996" w:rsidR="003251D5" w:rsidRPr="003251D5" w:rsidRDefault="003251D5" w:rsidP="003251D5">
      <w:pPr>
        <w:widowControl/>
        <w:jc w:val="both"/>
        <w:rPr>
          <w:rFonts w:eastAsia="Times New Roman" w:cs="Times New Roman"/>
          <w:kern w:val="0"/>
          <w:sz w:val="28"/>
          <w:szCs w:val="28"/>
          <w:lang w:eastAsia="ar-SA" w:bidi="ar-SA"/>
        </w:rPr>
      </w:pPr>
      <w:r>
        <w:rPr>
          <w:rFonts w:eastAsia="Times New Roman" w:cs="Times New Roman"/>
          <w:kern w:val="0"/>
          <w:sz w:val="28"/>
          <w:szCs w:val="28"/>
          <w:lang w:eastAsia="ar-SA" w:bidi="ar-SA"/>
        </w:rPr>
        <w:tab/>
      </w:r>
      <w:r w:rsidR="00C27831" w:rsidRPr="000A5389">
        <w:rPr>
          <w:sz w:val="28"/>
          <w:szCs w:val="28"/>
        </w:rPr>
        <w:t xml:space="preserve">-  Trẻ biết tên vận </w:t>
      </w:r>
      <w:r w:rsidR="00C27831">
        <w:rPr>
          <w:sz w:val="28"/>
          <w:szCs w:val="28"/>
        </w:rPr>
        <w:t xml:space="preserve">động </w:t>
      </w:r>
      <w:r>
        <w:rPr>
          <w:rFonts w:cs="Times New Roman"/>
          <w:bCs/>
          <w:color w:val="000000" w:themeColor="text1"/>
          <w:sz w:val="28"/>
          <w:szCs w:val="28"/>
        </w:rPr>
        <w:t>n</w:t>
      </w:r>
      <w:r w:rsidRPr="00BC6B85">
        <w:rPr>
          <w:rFonts w:cs="Times New Roman"/>
          <w:bCs/>
          <w:color w:val="000000" w:themeColor="text1"/>
          <w:sz w:val="28"/>
          <w:szCs w:val="28"/>
        </w:rPr>
        <w:t>hảy xuống từ độ cao 40 cm</w:t>
      </w:r>
      <w:r w:rsidRPr="00BC6B85">
        <w:rPr>
          <w:rFonts w:cs="Times New Roman"/>
          <w:b/>
          <w:bCs/>
          <w:color w:val="000000" w:themeColor="text1"/>
          <w:sz w:val="28"/>
          <w:szCs w:val="28"/>
        </w:rPr>
        <w:t>.</w:t>
      </w:r>
    </w:p>
    <w:p w14:paraId="65DFFBB4" w14:textId="79A28D3B" w:rsidR="00C27831" w:rsidRPr="003251D5" w:rsidRDefault="00C27831" w:rsidP="003251D5">
      <w:pPr>
        <w:ind w:firstLine="720"/>
        <w:jc w:val="both"/>
        <w:outlineLvl w:val="0"/>
        <w:rPr>
          <w:sz w:val="28"/>
          <w:szCs w:val="28"/>
          <w:lang w:val="vi-VN"/>
        </w:rPr>
      </w:pPr>
      <w:r w:rsidRPr="000A5389">
        <w:rPr>
          <w:sz w:val="28"/>
          <w:szCs w:val="28"/>
        </w:rPr>
        <w:t>-  Trẻ biế</w:t>
      </w:r>
      <w:r>
        <w:rPr>
          <w:sz w:val="28"/>
          <w:szCs w:val="28"/>
        </w:rPr>
        <w:t xml:space="preserve">t cách </w:t>
      </w:r>
      <w:r w:rsidR="003251D5">
        <w:rPr>
          <w:sz w:val="28"/>
          <w:szCs w:val="28"/>
        </w:rPr>
        <w:t>nhảy</w:t>
      </w:r>
      <w:r w:rsidR="003251D5">
        <w:rPr>
          <w:sz w:val="28"/>
          <w:szCs w:val="28"/>
          <w:lang w:val="vi-VN"/>
        </w:rPr>
        <w:t xml:space="preserve"> xuống từ đôh cao 40 cm.</w:t>
      </w:r>
    </w:p>
    <w:p w14:paraId="5CC8090C" w14:textId="1AE15E07" w:rsidR="00C27831" w:rsidRPr="008309E9" w:rsidRDefault="008309E9" w:rsidP="00A106FE">
      <w:pPr>
        <w:jc w:val="both"/>
        <w:outlineLvl w:val="0"/>
        <w:rPr>
          <w:sz w:val="28"/>
          <w:szCs w:val="28"/>
          <w:lang w:val="vi-VN"/>
        </w:rPr>
      </w:pPr>
      <w:r>
        <w:rPr>
          <w:b/>
          <w:sz w:val="28"/>
          <w:szCs w:val="28"/>
        </w:rPr>
        <w:tab/>
      </w:r>
      <w:r w:rsidR="00C27831" w:rsidRPr="00C27831">
        <w:rPr>
          <w:b/>
          <w:sz w:val="28"/>
          <w:szCs w:val="28"/>
        </w:rPr>
        <w:t>b. kỹ năng</w:t>
      </w:r>
      <w:r w:rsidR="00C27831" w:rsidRPr="000A5389">
        <w:rPr>
          <w:sz w:val="28"/>
          <w:szCs w:val="28"/>
        </w:rPr>
        <w:t xml:space="preserve"> - </w:t>
      </w:r>
      <w:r w:rsidR="00C27831">
        <w:rPr>
          <w:sz w:val="28"/>
          <w:szCs w:val="28"/>
        </w:rPr>
        <w:t xml:space="preserve">Rèn kỹ năng </w:t>
      </w:r>
      <w:r>
        <w:rPr>
          <w:sz w:val="28"/>
          <w:szCs w:val="28"/>
        </w:rPr>
        <w:t>nhảy</w:t>
      </w:r>
      <w:r>
        <w:rPr>
          <w:sz w:val="28"/>
          <w:szCs w:val="28"/>
          <w:lang w:val="vi-VN"/>
        </w:rPr>
        <w:t xml:space="preserve"> xuống và tiếp đất bằng 2 chân</w:t>
      </w:r>
    </w:p>
    <w:p w14:paraId="010FF757" w14:textId="77777777" w:rsidR="00C27831" w:rsidRPr="000A5389" w:rsidRDefault="00C27831" w:rsidP="00A106FE">
      <w:pPr>
        <w:ind w:left="720" w:firstLine="720"/>
        <w:jc w:val="both"/>
        <w:rPr>
          <w:sz w:val="28"/>
          <w:szCs w:val="28"/>
        </w:rPr>
      </w:pPr>
      <w:r w:rsidRPr="000A5389">
        <w:rPr>
          <w:sz w:val="28"/>
          <w:szCs w:val="28"/>
        </w:rPr>
        <w:t>- Nhằm rèn luyện, phát triển cơ tay</w:t>
      </w:r>
      <w:r w:rsidR="003A2F15">
        <w:rPr>
          <w:sz w:val="28"/>
          <w:szCs w:val="28"/>
        </w:rPr>
        <w:t>, cơ chân</w:t>
      </w:r>
      <w:r w:rsidRPr="000A5389">
        <w:rPr>
          <w:sz w:val="28"/>
          <w:szCs w:val="28"/>
        </w:rPr>
        <w:t xml:space="preserve"> cho trẻ: </w:t>
      </w:r>
    </w:p>
    <w:p w14:paraId="5C90803F" w14:textId="165638DA" w:rsidR="00C27831" w:rsidRPr="000A5389" w:rsidRDefault="00E20221" w:rsidP="00A106FE">
      <w:pPr>
        <w:jc w:val="both"/>
        <w:rPr>
          <w:sz w:val="28"/>
          <w:szCs w:val="28"/>
        </w:rPr>
      </w:pPr>
      <w:r>
        <w:rPr>
          <w:b/>
          <w:sz w:val="28"/>
          <w:szCs w:val="28"/>
        </w:rPr>
        <w:tab/>
      </w:r>
      <w:r w:rsidR="00C27831" w:rsidRPr="00C27831">
        <w:rPr>
          <w:b/>
          <w:sz w:val="28"/>
          <w:szCs w:val="28"/>
        </w:rPr>
        <w:t xml:space="preserve">c. </w:t>
      </w:r>
      <w:r>
        <w:rPr>
          <w:b/>
          <w:sz w:val="28"/>
          <w:szCs w:val="28"/>
        </w:rPr>
        <w:t>Giáo</w:t>
      </w:r>
      <w:r>
        <w:rPr>
          <w:b/>
          <w:sz w:val="28"/>
          <w:szCs w:val="28"/>
          <w:lang w:val="vi-VN"/>
        </w:rPr>
        <w:t xml:space="preserve"> dục</w:t>
      </w:r>
      <w:r w:rsidR="00C27831" w:rsidRPr="00740823">
        <w:rPr>
          <w:sz w:val="28"/>
          <w:szCs w:val="28"/>
        </w:rPr>
        <w:t>:</w:t>
      </w:r>
      <w:r w:rsidR="00C27831">
        <w:rPr>
          <w:sz w:val="28"/>
          <w:szCs w:val="28"/>
        </w:rPr>
        <w:t xml:space="preserve"> -</w:t>
      </w:r>
      <w:r w:rsidR="00C27831" w:rsidRPr="000A5389">
        <w:rPr>
          <w:sz w:val="28"/>
          <w:szCs w:val="28"/>
        </w:rPr>
        <w:t xml:space="preserve"> Rèn tính kỷ luật, tinh th</w:t>
      </w:r>
      <w:r w:rsidR="00C27831">
        <w:rPr>
          <w:sz w:val="28"/>
          <w:szCs w:val="28"/>
        </w:rPr>
        <w:t>ầ</w:t>
      </w:r>
      <w:r w:rsidR="00C27831" w:rsidRPr="000A5389">
        <w:rPr>
          <w:sz w:val="28"/>
          <w:szCs w:val="28"/>
        </w:rPr>
        <w:t xml:space="preserve">n tập thể. </w:t>
      </w:r>
      <w:r w:rsidR="00C27831">
        <w:rPr>
          <w:sz w:val="28"/>
          <w:szCs w:val="28"/>
        </w:rPr>
        <w:t>Có ý thức tự giác trong học tập, đoàn kết với nhau.</w:t>
      </w:r>
    </w:p>
    <w:p w14:paraId="2E94E135" w14:textId="7FDDC838" w:rsidR="00C27831" w:rsidRPr="000A5389" w:rsidRDefault="00A101CD" w:rsidP="00A106FE">
      <w:pPr>
        <w:ind w:firstLine="284"/>
        <w:jc w:val="both"/>
        <w:rPr>
          <w:b/>
          <w:sz w:val="28"/>
          <w:szCs w:val="28"/>
        </w:rPr>
      </w:pPr>
      <w:r>
        <w:rPr>
          <w:b/>
          <w:sz w:val="28"/>
          <w:szCs w:val="28"/>
        </w:rPr>
        <w:lastRenderedPageBreak/>
        <w:tab/>
      </w:r>
      <w:r w:rsidR="00C27831" w:rsidRPr="000A5389">
        <w:rPr>
          <w:b/>
          <w:sz w:val="28"/>
          <w:szCs w:val="28"/>
        </w:rPr>
        <w:t>2. Chuẩn bị:</w:t>
      </w:r>
    </w:p>
    <w:p w14:paraId="209077E9" w14:textId="77777777" w:rsidR="00C27831" w:rsidRPr="000A5389" w:rsidRDefault="00C27831" w:rsidP="00A106FE">
      <w:pPr>
        <w:jc w:val="both"/>
        <w:rPr>
          <w:sz w:val="28"/>
          <w:szCs w:val="28"/>
        </w:rPr>
      </w:pPr>
      <w:r w:rsidRPr="000A5389">
        <w:rPr>
          <w:b/>
          <w:sz w:val="28"/>
          <w:szCs w:val="28"/>
        </w:rPr>
        <w:t xml:space="preserve"> </w:t>
      </w:r>
      <w:r>
        <w:rPr>
          <w:b/>
          <w:sz w:val="28"/>
          <w:szCs w:val="28"/>
        </w:rPr>
        <w:tab/>
      </w:r>
      <w:r w:rsidRPr="000A5389">
        <w:rPr>
          <w:b/>
          <w:sz w:val="28"/>
          <w:szCs w:val="28"/>
        </w:rPr>
        <w:t>+ Không gian tổ chức</w:t>
      </w:r>
      <w:r w:rsidRPr="000A5389">
        <w:rPr>
          <w:sz w:val="28"/>
          <w:szCs w:val="28"/>
        </w:rPr>
        <w:t xml:space="preserve">: Trong lớp </w:t>
      </w:r>
    </w:p>
    <w:p w14:paraId="6154EE53" w14:textId="77777777" w:rsidR="00C27831" w:rsidRPr="000A5389" w:rsidRDefault="00C27831" w:rsidP="00A106FE">
      <w:pPr>
        <w:jc w:val="both"/>
        <w:rPr>
          <w:sz w:val="28"/>
          <w:szCs w:val="28"/>
        </w:rPr>
      </w:pPr>
      <w:r w:rsidRPr="000A5389">
        <w:rPr>
          <w:b/>
          <w:sz w:val="28"/>
          <w:szCs w:val="28"/>
        </w:rPr>
        <w:t xml:space="preserve"> </w:t>
      </w:r>
      <w:r>
        <w:rPr>
          <w:b/>
          <w:sz w:val="28"/>
          <w:szCs w:val="28"/>
        </w:rPr>
        <w:tab/>
      </w:r>
      <w:r w:rsidRPr="000A5389">
        <w:rPr>
          <w:b/>
          <w:sz w:val="28"/>
          <w:szCs w:val="28"/>
        </w:rPr>
        <w:t xml:space="preserve">+  Đồ dùng: </w:t>
      </w:r>
      <w:r w:rsidRPr="000A5389">
        <w:rPr>
          <w:sz w:val="28"/>
          <w:szCs w:val="28"/>
        </w:rPr>
        <w:t xml:space="preserve">Bóng nhựa, hộp. </w:t>
      </w:r>
    </w:p>
    <w:p w14:paraId="1247C756" w14:textId="0772BB53" w:rsidR="00C27831" w:rsidRPr="000A5389" w:rsidRDefault="00F94354" w:rsidP="00F94354">
      <w:pPr>
        <w:ind w:left="75" w:firstLine="209"/>
        <w:jc w:val="both"/>
        <w:rPr>
          <w:sz w:val="28"/>
          <w:szCs w:val="28"/>
        </w:rPr>
      </w:pPr>
      <w:r>
        <w:rPr>
          <w:b/>
          <w:sz w:val="28"/>
          <w:szCs w:val="28"/>
        </w:rPr>
        <w:tab/>
      </w:r>
      <w:r w:rsidR="00C27831" w:rsidRPr="000A5389">
        <w:rPr>
          <w:b/>
          <w:sz w:val="28"/>
          <w:szCs w:val="28"/>
        </w:rPr>
        <w:t>3.Tiến hành tổ chức hoạt động có chủ đích</w:t>
      </w:r>
      <w:r w:rsidR="00C27831" w:rsidRPr="000A5389">
        <w:rPr>
          <w:sz w:val="28"/>
          <w:szCs w:val="28"/>
        </w:rPr>
        <w:t>.</w:t>
      </w:r>
    </w:p>
    <w:p w14:paraId="09ACFDF2" w14:textId="77777777" w:rsidR="00F94354" w:rsidRDefault="00C27831" w:rsidP="00F94354">
      <w:pPr>
        <w:ind w:left="75"/>
        <w:jc w:val="both"/>
        <w:rPr>
          <w:sz w:val="28"/>
          <w:szCs w:val="28"/>
        </w:rPr>
      </w:pPr>
      <w:r>
        <w:rPr>
          <w:b/>
          <w:sz w:val="28"/>
          <w:szCs w:val="28"/>
        </w:rPr>
        <w:tab/>
      </w:r>
      <w:r w:rsidRPr="000A5389">
        <w:rPr>
          <w:b/>
          <w:sz w:val="28"/>
          <w:szCs w:val="28"/>
        </w:rPr>
        <w:t>Hoạt động 1</w:t>
      </w:r>
      <w:r w:rsidRPr="000A5389">
        <w:rPr>
          <w:sz w:val="28"/>
          <w:szCs w:val="28"/>
        </w:rPr>
        <w:t>:</w:t>
      </w:r>
    </w:p>
    <w:p w14:paraId="62762FB0" w14:textId="6AACDC30" w:rsidR="00E95C23" w:rsidRDefault="00F94354" w:rsidP="00E95C23">
      <w:pPr>
        <w:ind w:left="75"/>
        <w:jc w:val="both"/>
        <w:rPr>
          <w:sz w:val="28"/>
          <w:szCs w:val="28"/>
        </w:rPr>
      </w:pPr>
      <w:r>
        <w:rPr>
          <w:b/>
          <w:sz w:val="28"/>
          <w:szCs w:val="28"/>
        </w:rPr>
        <w:tab/>
      </w:r>
      <w:r w:rsidR="00C27831" w:rsidRPr="000A5389">
        <w:rPr>
          <w:sz w:val="28"/>
          <w:szCs w:val="28"/>
        </w:rPr>
        <w:t>Khởi động: Cho trẻ đi hát “Đoàn tàu nhỏ xíu” đi vòng tròn, kết hợp đi các kiểu chân, đi chậm xếp 2 hàng ngang (hát, lướt vòng tròn).</w:t>
      </w:r>
    </w:p>
    <w:p w14:paraId="29231F6F" w14:textId="6B105012" w:rsidR="00C27831" w:rsidRPr="000A5389" w:rsidRDefault="00E95C23" w:rsidP="00E95C23">
      <w:pPr>
        <w:ind w:left="75"/>
        <w:jc w:val="both"/>
        <w:rPr>
          <w:sz w:val="28"/>
          <w:szCs w:val="28"/>
        </w:rPr>
      </w:pPr>
      <w:r>
        <w:rPr>
          <w:sz w:val="28"/>
          <w:szCs w:val="28"/>
        </w:rPr>
        <w:tab/>
      </w:r>
      <w:r w:rsidR="00C27831" w:rsidRPr="000A5389">
        <w:rPr>
          <w:b/>
          <w:sz w:val="28"/>
          <w:szCs w:val="28"/>
        </w:rPr>
        <w:t>Hoạt động 2:</w:t>
      </w:r>
    </w:p>
    <w:p w14:paraId="1089B76B" w14:textId="77777777" w:rsidR="00E95C23" w:rsidRDefault="00C27831" w:rsidP="00E95C23">
      <w:pPr>
        <w:jc w:val="both"/>
        <w:rPr>
          <w:b/>
          <w:sz w:val="28"/>
          <w:szCs w:val="28"/>
        </w:rPr>
      </w:pPr>
      <w:r w:rsidRPr="000A5389">
        <w:rPr>
          <w:sz w:val="28"/>
          <w:szCs w:val="28"/>
        </w:rPr>
        <w:t xml:space="preserve"> </w:t>
      </w:r>
      <w:r>
        <w:rPr>
          <w:sz w:val="28"/>
          <w:szCs w:val="28"/>
        </w:rPr>
        <w:tab/>
      </w:r>
      <w:r w:rsidRPr="000A5389">
        <w:rPr>
          <w:b/>
          <w:sz w:val="28"/>
          <w:szCs w:val="28"/>
        </w:rPr>
        <w:t xml:space="preserve">* Trọng động: </w:t>
      </w:r>
    </w:p>
    <w:p w14:paraId="0E7238C4" w14:textId="77777777" w:rsidR="00E95C23" w:rsidRDefault="00E95C23" w:rsidP="00E95C23">
      <w:pPr>
        <w:jc w:val="both"/>
        <w:rPr>
          <w:b/>
          <w:sz w:val="28"/>
          <w:szCs w:val="28"/>
        </w:rPr>
      </w:pPr>
      <w:r>
        <w:rPr>
          <w:b/>
          <w:sz w:val="28"/>
          <w:szCs w:val="28"/>
        </w:rPr>
        <w:tab/>
      </w:r>
      <w:r w:rsidR="00C27831" w:rsidRPr="000A5389">
        <w:rPr>
          <w:b/>
          <w:sz w:val="28"/>
          <w:szCs w:val="28"/>
        </w:rPr>
        <w:t>a. Bài tập phát triển chung:</w:t>
      </w:r>
    </w:p>
    <w:p w14:paraId="3D3C8C73" w14:textId="0DA0186A" w:rsidR="00E95C23" w:rsidRDefault="00E95C23" w:rsidP="00E95C23">
      <w:pPr>
        <w:jc w:val="both"/>
        <w:rPr>
          <w:b/>
          <w:sz w:val="28"/>
          <w:szCs w:val="28"/>
        </w:rPr>
      </w:pPr>
      <w:r>
        <w:rPr>
          <w:sz w:val="28"/>
          <w:szCs w:val="28"/>
        </w:rPr>
        <w:tab/>
      </w:r>
      <w:r w:rsidR="00C27831" w:rsidRPr="000A5389">
        <w:rPr>
          <w:sz w:val="28"/>
          <w:szCs w:val="28"/>
        </w:rPr>
        <w:t>+ Động tác tay vai: Hai tay đưa ra trước, lên cao.</w:t>
      </w:r>
    </w:p>
    <w:p w14:paraId="671281B4" w14:textId="51D543A5" w:rsidR="00C27831" w:rsidRPr="00E95C23" w:rsidRDefault="00E95C23" w:rsidP="00E95C23">
      <w:pPr>
        <w:jc w:val="both"/>
        <w:rPr>
          <w:b/>
          <w:sz w:val="28"/>
          <w:szCs w:val="28"/>
        </w:rPr>
      </w:pPr>
      <w:r>
        <w:rPr>
          <w:sz w:val="28"/>
          <w:szCs w:val="28"/>
        </w:rPr>
        <w:tab/>
      </w:r>
      <w:r w:rsidR="00C27831" w:rsidRPr="000A5389">
        <w:rPr>
          <w:sz w:val="28"/>
          <w:szCs w:val="28"/>
        </w:rPr>
        <w:t>+ Động tác chân: Bước khuỵu chân trái sang bên, chân phải thẳng.</w:t>
      </w:r>
    </w:p>
    <w:p w14:paraId="4C06CB5A" w14:textId="7D90E010" w:rsidR="00C27831" w:rsidRPr="000A5389" w:rsidRDefault="00E95C23" w:rsidP="00A106FE">
      <w:pPr>
        <w:jc w:val="both"/>
        <w:rPr>
          <w:sz w:val="28"/>
          <w:szCs w:val="28"/>
        </w:rPr>
      </w:pPr>
      <w:r>
        <w:rPr>
          <w:sz w:val="28"/>
          <w:szCs w:val="28"/>
        </w:rPr>
        <w:tab/>
      </w:r>
      <w:r w:rsidR="00C27831" w:rsidRPr="000A5389">
        <w:rPr>
          <w:sz w:val="28"/>
          <w:szCs w:val="28"/>
        </w:rPr>
        <w:t>+ Động tác bụng: Đứng đan tay sau lưng, gập người về phía trước.</w:t>
      </w:r>
    </w:p>
    <w:p w14:paraId="3BB42A4A" w14:textId="39F0BED3" w:rsidR="00C27831" w:rsidRPr="000A5389" w:rsidRDefault="00E95C23" w:rsidP="00A106FE">
      <w:pPr>
        <w:jc w:val="both"/>
        <w:rPr>
          <w:sz w:val="28"/>
          <w:szCs w:val="28"/>
        </w:rPr>
      </w:pPr>
      <w:r>
        <w:rPr>
          <w:sz w:val="28"/>
          <w:szCs w:val="28"/>
        </w:rPr>
        <w:tab/>
      </w:r>
      <w:r w:rsidR="00C27831" w:rsidRPr="000A5389">
        <w:rPr>
          <w:sz w:val="28"/>
          <w:szCs w:val="28"/>
        </w:rPr>
        <w:t>+Động tác bật: Bật tiến về phía trước.</w:t>
      </w:r>
    </w:p>
    <w:p w14:paraId="09C7369F" w14:textId="6EAAA87F" w:rsidR="00C27831" w:rsidRPr="000A5389" w:rsidRDefault="00E95C23" w:rsidP="00A106FE">
      <w:pPr>
        <w:jc w:val="both"/>
        <w:rPr>
          <w:sz w:val="28"/>
          <w:szCs w:val="28"/>
        </w:rPr>
      </w:pPr>
      <w:r>
        <w:rPr>
          <w:sz w:val="28"/>
          <w:szCs w:val="28"/>
        </w:rPr>
        <w:tab/>
      </w:r>
      <w:r w:rsidR="00C27831" w:rsidRPr="000A5389">
        <w:rPr>
          <w:sz w:val="28"/>
          <w:szCs w:val="28"/>
        </w:rPr>
        <w:t xml:space="preserve">* Chuyển tiếp: Cho trẻ hát và đứng hai hàng ngang đối diện. </w:t>
      </w:r>
    </w:p>
    <w:p w14:paraId="0564C6B8" w14:textId="77777777" w:rsidR="00224757" w:rsidRDefault="00C27831" w:rsidP="00224757">
      <w:pPr>
        <w:jc w:val="both"/>
        <w:rPr>
          <w:sz w:val="28"/>
          <w:szCs w:val="28"/>
        </w:rPr>
      </w:pPr>
      <w:r w:rsidRPr="000A5389">
        <w:rPr>
          <w:b/>
          <w:sz w:val="28"/>
          <w:szCs w:val="28"/>
        </w:rPr>
        <w:t xml:space="preserve"> </w:t>
      </w:r>
      <w:r w:rsidR="00224757">
        <w:rPr>
          <w:b/>
          <w:sz w:val="28"/>
          <w:szCs w:val="28"/>
        </w:rPr>
        <w:tab/>
      </w:r>
      <w:r w:rsidRPr="000A5389">
        <w:rPr>
          <w:b/>
          <w:sz w:val="28"/>
          <w:szCs w:val="28"/>
        </w:rPr>
        <w:t>b. Vận động cơ bản</w:t>
      </w:r>
      <w:r w:rsidRPr="000A5389">
        <w:rPr>
          <w:sz w:val="28"/>
          <w:szCs w:val="28"/>
        </w:rPr>
        <w:t xml:space="preserve">:   </w:t>
      </w:r>
    </w:p>
    <w:p w14:paraId="6F027771" w14:textId="4EE7C569" w:rsidR="00C27831" w:rsidRPr="00224757" w:rsidRDefault="00224757" w:rsidP="00224757">
      <w:pPr>
        <w:jc w:val="both"/>
        <w:rPr>
          <w:sz w:val="28"/>
          <w:szCs w:val="28"/>
        </w:rPr>
      </w:pPr>
      <w:r>
        <w:rPr>
          <w:sz w:val="28"/>
          <w:szCs w:val="28"/>
        </w:rPr>
        <w:tab/>
      </w:r>
      <w:r w:rsidR="00C27831" w:rsidRPr="000A5389">
        <w:rPr>
          <w:sz w:val="28"/>
          <w:szCs w:val="28"/>
        </w:rPr>
        <w:t xml:space="preserve">- Cô giới thiệu bài vận động cơ bản: </w:t>
      </w:r>
      <w:r w:rsidRPr="00BC6B85">
        <w:rPr>
          <w:rFonts w:cs="Times New Roman"/>
          <w:bCs/>
          <w:color w:val="000000" w:themeColor="text1"/>
          <w:sz w:val="28"/>
          <w:szCs w:val="28"/>
        </w:rPr>
        <w:t>Nhảy xuống từ độ cao 40 cm</w:t>
      </w:r>
      <w:r w:rsidRPr="00BC6B85">
        <w:rPr>
          <w:rFonts w:cs="Times New Roman"/>
          <w:b/>
          <w:bCs/>
          <w:color w:val="000000" w:themeColor="text1"/>
          <w:sz w:val="28"/>
          <w:szCs w:val="28"/>
        </w:rPr>
        <w:t>.</w:t>
      </w:r>
    </w:p>
    <w:p w14:paraId="4CAD0BC2" w14:textId="2C8D244A" w:rsidR="00C27831" w:rsidRPr="000A5389" w:rsidRDefault="00224757" w:rsidP="00224757">
      <w:pPr>
        <w:jc w:val="both"/>
        <w:rPr>
          <w:sz w:val="28"/>
          <w:szCs w:val="28"/>
        </w:rPr>
      </w:pPr>
      <w:r>
        <w:rPr>
          <w:sz w:val="28"/>
          <w:szCs w:val="28"/>
        </w:rPr>
        <w:tab/>
      </w:r>
      <w:r w:rsidR="00C27831" w:rsidRPr="000A5389">
        <w:rPr>
          <w:sz w:val="28"/>
          <w:szCs w:val="28"/>
        </w:rPr>
        <w:t xml:space="preserve">- Cô làm mẫu lần 1. </w:t>
      </w:r>
    </w:p>
    <w:p w14:paraId="25A8E5EC" w14:textId="511BE4BE" w:rsidR="00C27831" w:rsidRPr="000A5389" w:rsidRDefault="00C27831" w:rsidP="00224757">
      <w:pPr>
        <w:jc w:val="both"/>
        <w:rPr>
          <w:sz w:val="28"/>
          <w:szCs w:val="28"/>
        </w:rPr>
      </w:pPr>
      <w:r w:rsidRPr="000A5389">
        <w:rPr>
          <w:sz w:val="28"/>
          <w:szCs w:val="28"/>
        </w:rPr>
        <w:t xml:space="preserve"> </w:t>
      </w:r>
      <w:r w:rsidR="00AF14FC">
        <w:rPr>
          <w:sz w:val="28"/>
          <w:szCs w:val="28"/>
        </w:rPr>
        <w:tab/>
      </w:r>
      <w:r w:rsidRPr="000A5389">
        <w:rPr>
          <w:sz w:val="28"/>
          <w:szCs w:val="28"/>
        </w:rPr>
        <w:t>- Làm mẫu lần 2 phân tích</w:t>
      </w:r>
      <w:r>
        <w:rPr>
          <w:sz w:val="28"/>
          <w:szCs w:val="28"/>
        </w:rPr>
        <w:t>:</w:t>
      </w:r>
    </w:p>
    <w:p w14:paraId="5B895D68" w14:textId="362328E3" w:rsidR="00C27831" w:rsidRPr="000A5389" w:rsidRDefault="00AF14FC" w:rsidP="00224757">
      <w:pPr>
        <w:jc w:val="both"/>
        <w:rPr>
          <w:b/>
          <w:sz w:val="28"/>
          <w:szCs w:val="28"/>
        </w:rPr>
      </w:pPr>
      <w:r>
        <w:rPr>
          <w:sz w:val="28"/>
          <w:szCs w:val="28"/>
        </w:rPr>
        <w:tab/>
      </w:r>
      <w:r w:rsidR="00C27831" w:rsidRPr="000A5389">
        <w:rPr>
          <w:sz w:val="28"/>
          <w:szCs w:val="28"/>
        </w:rPr>
        <w:t xml:space="preserve"> - Mời 2 bạn </w:t>
      </w:r>
      <w:r w:rsidR="00C27831">
        <w:rPr>
          <w:sz w:val="28"/>
          <w:szCs w:val="28"/>
        </w:rPr>
        <w:t>lên làm thử</w:t>
      </w:r>
    </w:p>
    <w:p w14:paraId="3FD15458" w14:textId="7DE45A76" w:rsidR="00C27831" w:rsidRPr="000A5389" w:rsidRDefault="00C27831" w:rsidP="00224757">
      <w:pPr>
        <w:jc w:val="both"/>
        <w:rPr>
          <w:b/>
          <w:sz w:val="28"/>
          <w:szCs w:val="28"/>
        </w:rPr>
      </w:pPr>
      <w:r w:rsidRPr="000A5389">
        <w:rPr>
          <w:sz w:val="28"/>
          <w:szCs w:val="28"/>
        </w:rPr>
        <w:t xml:space="preserve"> </w:t>
      </w:r>
      <w:r>
        <w:rPr>
          <w:sz w:val="28"/>
          <w:szCs w:val="28"/>
        </w:rPr>
        <w:tab/>
      </w:r>
      <w:r w:rsidRPr="000A5389">
        <w:rPr>
          <w:b/>
          <w:sz w:val="28"/>
          <w:szCs w:val="28"/>
        </w:rPr>
        <w:t xml:space="preserve">* Trẻ thực hiện: </w:t>
      </w:r>
    </w:p>
    <w:p w14:paraId="5C9D8D95" w14:textId="3C6F6471" w:rsidR="00C27831" w:rsidRDefault="00AF14FC" w:rsidP="00224757">
      <w:pPr>
        <w:jc w:val="both"/>
        <w:rPr>
          <w:sz w:val="28"/>
          <w:szCs w:val="28"/>
        </w:rPr>
      </w:pPr>
      <w:r>
        <w:rPr>
          <w:sz w:val="28"/>
          <w:szCs w:val="28"/>
        </w:rPr>
        <w:tab/>
      </w:r>
      <w:r w:rsidR="00C27831">
        <w:rPr>
          <w:sz w:val="28"/>
          <w:szCs w:val="28"/>
        </w:rPr>
        <w:t>- Cô cho trẻ thực hiện</w:t>
      </w:r>
    </w:p>
    <w:p w14:paraId="234D7043" w14:textId="186D1B65" w:rsidR="00C27831" w:rsidRDefault="00AF14FC" w:rsidP="00224757">
      <w:pPr>
        <w:jc w:val="both"/>
        <w:rPr>
          <w:sz w:val="28"/>
          <w:szCs w:val="28"/>
        </w:rPr>
      </w:pPr>
      <w:r>
        <w:rPr>
          <w:sz w:val="28"/>
          <w:szCs w:val="28"/>
        </w:rPr>
        <w:tab/>
      </w:r>
      <w:r w:rsidR="00C27831" w:rsidRPr="000A5389">
        <w:rPr>
          <w:sz w:val="28"/>
          <w:szCs w:val="28"/>
        </w:rPr>
        <w:t xml:space="preserve">- Cô quan sát động viên và nhắc nhở trẻ </w:t>
      </w:r>
      <w:r w:rsidR="00C27831">
        <w:rPr>
          <w:sz w:val="28"/>
          <w:szCs w:val="28"/>
        </w:rPr>
        <w:t>chuyền không rơi bóng</w:t>
      </w:r>
      <w:r w:rsidR="00C27831" w:rsidRPr="000A5389">
        <w:rPr>
          <w:sz w:val="28"/>
          <w:szCs w:val="28"/>
        </w:rPr>
        <w:t>. Mỗi trẻ thực hiện 2 – 3 lần.</w:t>
      </w:r>
    </w:p>
    <w:p w14:paraId="6CD879BA" w14:textId="2CC0AB17" w:rsidR="00C27831" w:rsidRPr="000A5389" w:rsidRDefault="00AF14FC" w:rsidP="00224757">
      <w:pPr>
        <w:jc w:val="both"/>
        <w:rPr>
          <w:sz w:val="28"/>
          <w:szCs w:val="28"/>
        </w:rPr>
      </w:pPr>
      <w:r>
        <w:rPr>
          <w:sz w:val="28"/>
          <w:szCs w:val="28"/>
        </w:rPr>
        <w:tab/>
      </w:r>
      <w:r w:rsidR="00C27831" w:rsidRPr="000A5389">
        <w:rPr>
          <w:sz w:val="28"/>
          <w:szCs w:val="28"/>
        </w:rPr>
        <w:t>- Cho cá nhân thi đua.</w:t>
      </w:r>
    </w:p>
    <w:p w14:paraId="58013AE3" w14:textId="559AD120" w:rsidR="00C27831" w:rsidRPr="000A5389" w:rsidRDefault="00C27831" w:rsidP="00224757">
      <w:pPr>
        <w:jc w:val="both"/>
        <w:rPr>
          <w:sz w:val="28"/>
          <w:szCs w:val="28"/>
        </w:rPr>
      </w:pPr>
      <w:r w:rsidRPr="000A5389">
        <w:rPr>
          <w:sz w:val="28"/>
          <w:szCs w:val="28"/>
        </w:rPr>
        <w:t xml:space="preserve"> </w:t>
      </w:r>
      <w:r>
        <w:rPr>
          <w:sz w:val="28"/>
          <w:szCs w:val="28"/>
        </w:rPr>
        <w:tab/>
        <w:t>- Cho 2 đội thi đua.</w:t>
      </w:r>
    </w:p>
    <w:p w14:paraId="423CF9D2" w14:textId="76704A13" w:rsidR="00C27831" w:rsidRPr="000A5389" w:rsidRDefault="00AF14FC" w:rsidP="00224757">
      <w:pPr>
        <w:jc w:val="both"/>
        <w:rPr>
          <w:sz w:val="28"/>
          <w:szCs w:val="28"/>
        </w:rPr>
      </w:pPr>
      <w:r>
        <w:rPr>
          <w:sz w:val="28"/>
          <w:szCs w:val="28"/>
        </w:rPr>
        <w:tab/>
      </w:r>
      <w:r w:rsidR="00C27831" w:rsidRPr="000A5389">
        <w:rPr>
          <w:sz w:val="28"/>
          <w:szCs w:val="28"/>
        </w:rPr>
        <w:t xml:space="preserve"> * Cô hỏi trẻ:</w:t>
      </w:r>
    </w:p>
    <w:p w14:paraId="5A37583B" w14:textId="2BBABAB1" w:rsidR="00C27831" w:rsidRPr="000A5389" w:rsidRDefault="00C27831" w:rsidP="00224757">
      <w:pPr>
        <w:jc w:val="both"/>
        <w:rPr>
          <w:sz w:val="28"/>
          <w:szCs w:val="28"/>
        </w:rPr>
      </w:pPr>
      <w:r w:rsidRPr="000A5389">
        <w:rPr>
          <w:sz w:val="28"/>
          <w:szCs w:val="28"/>
        </w:rPr>
        <w:t xml:space="preserve"> </w:t>
      </w:r>
      <w:r>
        <w:rPr>
          <w:sz w:val="28"/>
          <w:szCs w:val="28"/>
        </w:rPr>
        <w:tab/>
      </w:r>
      <w:r w:rsidRPr="000A5389">
        <w:rPr>
          <w:sz w:val="28"/>
          <w:szCs w:val="28"/>
        </w:rPr>
        <w:t xml:space="preserve"> Lớp mình vừa tập vận động gì?</w:t>
      </w:r>
    </w:p>
    <w:p w14:paraId="1840A6E1" w14:textId="77777777" w:rsidR="00C27831" w:rsidRPr="000A5389" w:rsidRDefault="00C27831" w:rsidP="00224757">
      <w:pPr>
        <w:jc w:val="both"/>
        <w:rPr>
          <w:sz w:val="28"/>
          <w:szCs w:val="28"/>
        </w:rPr>
      </w:pPr>
      <w:r w:rsidRPr="000A5389">
        <w:rPr>
          <w:b/>
          <w:sz w:val="28"/>
          <w:szCs w:val="28"/>
        </w:rPr>
        <w:t xml:space="preserve"> </w:t>
      </w:r>
      <w:r>
        <w:rPr>
          <w:b/>
          <w:sz w:val="28"/>
          <w:szCs w:val="28"/>
        </w:rPr>
        <w:tab/>
      </w:r>
      <w:r w:rsidRPr="000A5389">
        <w:rPr>
          <w:b/>
          <w:sz w:val="28"/>
          <w:szCs w:val="28"/>
        </w:rPr>
        <w:t>c. Trò chơi vận động</w:t>
      </w:r>
      <w:r w:rsidRPr="000A5389">
        <w:rPr>
          <w:sz w:val="28"/>
          <w:szCs w:val="28"/>
        </w:rPr>
        <w:t xml:space="preserve">: </w:t>
      </w:r>
      <w:r>
        <w:rPr>
          <w:b/>
          <w:sz w:val="28"/>
          <w:szCs w:val="28"/>
        </w:rPr>
        <w:t>Chèo thuyền trên cạn</w:t>
      </w:r>
      <w:r w:rsidRPr="000A5389">
        <w:rPr>
          <w:sz w:val="28"/>
          <w:szCs w:val="28"/>
        </w:rPr>
        <w:t xml:space="preserve">  </w:t>
      </w:r>
    </w:p>
    <w:p w14:paraId="034EB83E" w14:textId="159A1B9B" w:rsidR="00C27831" w:rsidRPr="000A5389" w:rsidRDefault="00475EFA" w:rsidP="00224757">
      <w:pPr>
        <w:jc w:val="both"/>
        <w:rPr>
          <w:sz w:val="28"/>
          <w:szCs w:val="28"/>
        </w:rPr>
      </w:pPr>
      <w:r>
        <w:rPr>
          <w:sz w:val="28"/>
          <w:szCs w:val="28"/>
        </w:rPr>
        <w:tab/>
      </w:r>
      <w:r w:rsidR="00C27831" w:rsidRPr="000A5389">
        <w:rPr>
          <w:sz w:val="28"/>
          <w:szCs w:val="28"/>
        </w:rPr>
        <w:t xml:space="preserve"> - Cô phổ biến cách chơi.</w:t>
      </w:r>
    </w:p>
    <w:p w14:paraId="7DFEE655" w14:textId="5421B8F6" w:rsidR="00C27831" w:rsidRPr="000A5389" w:rsidRDefault="00C27831" w:rsidP="00224757">
      <w:pPr>
        <w:jc w:val="both"/>
        <w:rPr>
          <w:sz w:val="28"/>
          <w:szCs w:val="28"/>
        </w:rPr>
      </w:pPr>
      <w:r w:rsidRPr="000A5389">
        <w:rPr>
          <w:sz w:val="28"/>
          <w:szCs w:val="28"/>
        </w:rPr>
        <w:t xml:space="preserve"> </w:t>
      </w:r>
      <w:r w:rsidR="00475EFA">
        <w:rPr>
          <w:sz w:val="28"/>
          <w:szCs w:val="28"/>
        </w:rPr>
        <w:tab/>
      </w:r>
      <w:r w:rsidRPr="000A5389">
        <w:rPr>
          <w:sz w:val="28"/>
          <w:szCs w:val="28"/>
        </w:rPr>
        <w:t>- Cho trẻ chơi cô động viên cổ vũ trẻ.</w:t>
      </w:r>
    </w:p>
    <w:p w14:paraId="76D4F25A" w14:textId="77777777" w:rsidR="00475EFA" w:rsidRDefault="00475EFA" w:rsidP="00224757">
      <w:pPr>
        <w:jc w:val="both"/>
        <w:rPr>
          <w:b/>
          <w:sz w:val="28"/>
          <w:szCs w:val="28"/>
        </w:rPr>
      </w:pPr>
      <w:r>
        <w:rPr>
          <w:b/>
          <w:sz w:val="28"/>
          <w:szCs w:val="28"/>
        </w:rPr>
        <w:tab/>
      </w:r>
      <w:r w:rsidR="00C27831" w:rsidRPr="000A5389">
        <w:rPr>
          <w:b/>
          <w:sz w:val="28"/>
          <w:szCs w:val="28"/>
        </w:rPr>
        <w:t>Hoạt động 3: Hồi tĩnh</w:t>
      </w:r>
    </w:p>
    <w:p w14:paraId="78DED61D" w14:textId="747412E7" w:rsidR="00C27831" w:rsidRPr="000A5389" w:rsidRDefault="00475EFA" w:rsidP="00224757">
      <w:pPr>
        <w:jc w:val="both"/>
        <w:rPr>
          <w:sz w:val="28"/>
          <w:szCs w:val="28"/>
        </w:rPr>
      </w:pPr>
      <w:r>
        <w:rPr>
          <w:b/>
          <w:sz w:val="28"/>
          <w:szCs w:val="28"/>
        </w:rPr>
        <w:tab/>
      </w:r>
      <w:r>
        <w:rPr>
          <w:b/>
          <w:sz w:val="28"/>
          <w:szCs w:val="28"/>
          <w:lang w:val="vi-VN"/>
        </w:rPr>
        <w:t>-</w:t>
      </w:r>
      <w:r w:rsidR="00C27831" w:rsidRPr="000A5389">
        <w:rPr>
          <w:sz w:val="28"/>
          <w:szCs w:val="28"/>
        </w:rPr>
        <w:t xml:space="preserve"> Cho trẻ đi nhẹ nhàng hít thở 1-2 vòng.</w:t>
      </w:r>
    </w:p>
    <w:p w14:paraId="0706E0DA" w14:textId="7A4BA71B" w:rsidR="00D6102B" w:rsidRPr="00A403AE" w:rsidRDefault="0016686A" w:rsidP="00D6102B">
      <w:pPr>
        <w:spacing w:before="40" w:after="40"/>
        <w:jc w:val="both"/>
        <w:rPr>
          <w:rFonts w:cs="Times New Roman"/>
          <w:color w:val="000000" w:themeColor="text1"/>
          <w:sz w:val="28"/>
          <w:szCs w:val="28"/>
          <w:u w:val="single"/>
          <w:lang w:val="vi-VN"/>
        </w:rPr>
      </w:pPr>
      <w:r>
        <w:rPr>
          <w:rFonts w:cs="Times New Roman"/>
          <w:b/>
          <w:color w:val="000000" w:themeColor="text1"/>
          <w:sz w:val="28"/>
          <w:szCs w:val="28"/>
        </w:rPr>
        <w:tab/>
      </w:r>
      <w:r w:rsidR="00D6102B" w:rsidRPr="00A403AE">
        <w:rPr>
          <w:rFonts w:cs="Times New Roman"/>
          <w:b/>
          <w:color w:val="000000" w:themeColor="text1"/>
          <w:sz w:val="28"/>
          <w:szCs w:val="28"/>
        </w:rPr>
        <w:t xml:space="preserve">IV.  VỆ SINH </w:t>
      </w:r>
      <w:r w:rsidR="00D6102B" w:rsidRPr="00A403AE">
        <w:rPr>
          <w:rFonts w:cs="Times New Roman"/>
          <w:b/>
          <w:color w:val="000000" w:themeColor="text1"/>
          <w:sz w:val="28"/>
          <w:szCs w:val="28"/>
          <w:lang w:val="vi-VN"/>
        </w:rPr>
        <w:t>ĂN NGỦ</w:t>
      </w:r>
    </w:p>
    <w:p w14:paraId="2DECD1A1" w14:textId="77777777" w:rsidR="00D6102B" w:rsidRPr="00A403AE" w:rsidRDefault="00D6102B" w:rsidP="00D6102B">
      <w:pPr>
        <w:ind w:firstLine="720"/>
        <w:jc w:val="both"/>
        <w:rPr>
          <w:rFonts w:cs="Times New Roman"/>
          <w:color w:val="000000" w:themeColor="text1"/>
          <w:sz w:val="28"/>
          <w:szCs w:val="28"/>
        </w:rPr>
      </w:pPr>
      <w:r w:rsidRPr="00A403AE">
        <w:rPr>
          <w:rFonts w:cs="Times New Roman"/>
          <w:color w:val="000000" w:themeColor="text1"/>
          <w:sz w:val="28"/>
          <w:szCs w:val="28"/>
        </w:rPr>
        <w:t>- Nhắc trẻ ăn nhiều cơm, ăn hết xuất cơm của mình. Rửa tay trước khi ăn và sau khi đi vệ sinh….</w:t>
      </w:r>
    </w:p>
    <w:p w14:paraId="7132DD6F" w14:textId="77777777" w:rsidR="00D6102B" w:rsidRPr="00A403AE" w:rsidRDefault="00D6102B" w:rsidP="00D6102B">
      <w:pPr>
        <w:ind w:firstLine="720"/>
        <w:contextualSpacing/>
        <w:jc w:val="both"/>
        <w:rPr>
          <w:rFonts w:eastAsia="Calibri" w:cs="Times New Roman"/>
          <w:b/>
          <w:color w:val="000000" w:themeColor="text1"/>
          <w:sz w:val="28"/>
          <w:szCs w:val="28"/>
        </w:rPr>
      </w:pPr>
      <w:r w:rsidRPr="00A403AE">
        <w:rPr>
          <w:rFonts w:eastAsia="Calibri" w:cs="Times New Roman"/>
          <w:color w:val="000000" w:themeColor="text1"/>
          <w:sz w:val="28"/>
          <w:szCs w:val="28"/>
        </w:rPr>
        <w:t>- Nhắc trẻ ngủ đủ giấc, ngủ ngon.</w:t>
      </w:r>
    </w:p>
    <w:p w14:paraId="5B518159" w14:textId="3C69ABBB" w:rsidR="00ED6CE5" w:rsidRPr="000F748E" w:rsidRDefault="000F748E" w:rsidP="00A106FE">
      <w:pPr>
        <w:widowControl/>
        <w:suppressAutoHyphens w:val="0"/>
        <w:jc w:val="both"/>
        <w:rPr>
          <w:rFonts w:eastAsia="Times New Roman" w:cs="Times New Roman"/>
          <w:b/>
          <w:kern w:val="0"/>
          <w:sz w:val="28"/>
          <w:szCs w:val="28"/>
          <w:lang w:val="vi-VN" w:eastAsia="en-US" w:bidi="ar-SA"/>
        </w:rPr>
      </w:pPr>
      <w:r>
        <w:rPr>
          <w:rFonts w:cs="Times New Roman"/>
          <w:sz w:val="28"/>
          <w:szCs w:val="28"/>
        </w:rPr>
        <w:tab/>
      </w:r>
      <w:r w:rsidR="000F6293" w:rsidRPr="000F748E">
        <w:rPr>
          <w:rFonts w:eastAsia="Times New Roman" w:cs="Times New Roman"/>
          <w:b/>
          <w:kern w:val="0"/>
          <w:sz w:val="28"/>
          <w:szCs w:val="28"/>
          <w:lang w:val="pt-BR" w:eastAsia="en-US" w:bidi="ar-SA"/>
        </w:rPr>
        <w:t>V</w:t>
      </w:r>
      <w:r w:rsidR="00ED6CE5" w:rsidRPr="000F748E">
        <w:rPr>
          <w:rFonts w:eastAsia="Times New Roman" w:cs="Times New Roman"/>
          <w:b/>
          <w:kern w:val="0"/>
          <w:sz w:val="28"/>
          <w:szCs w:val="28"/>
          <w:lang w:val="pt-BR" w:eastAsia="en-US" w:bidi="ar-SA"/>
        </w:rPr>
        <w:t xml:space="preserve">. </w:t>
      </w:r>
      <w:r w:rsidR="002810AD" w:rsidRPr="000F748E">
        <w:rPr>
          <w:rFonts w:eastAsia="Times New Roman" w:cs="Times New Roman"/>
          <w:b/>
          <w:kern w:val="0"/>
          <w:sz w:val="28"/>
          <w:szCs w:val="28"/>
          <w:lang w:val="pt-BR" w:eastAsia="en-US" w:bidi="ar-SA"/>
        </w:rPr>
        <w:t xml:space="preserve">HOẠT ĐỘNG </w:t>
      </w:r>
      <w:r>
        <w:rPr>
          <w:rFonts w:eastAsia="Times New Roman" w:cs="Times New Roman"/>
          <w:b/>
          <w:kern w:val="0"/>
          <w:sz w:val="28"/>
          <w:szCs w:val="28"/>
          <w:lang w:val="pt-BR" w:eastAsia="en-US" w:bidi="ar-SA"/>
        </w:rPr>
        <w:t>CHIỀU</w:t>
      </w:r>
      <w:r>
        <w:rPr>
          <w:rFonts w:eastAsia="Times New Roman" w:cs="Times New Roman"/>
          <w:b/>
          <w:kern w:val="0"/>
          <w:sz w:val="28"/>
          <w:szCs w:val="28"/>
          <w:lang w:val="vi-VN" w:eastAsia="en-US" w:bidi="ar-SA"/>
        </w:rPr>
        <w:t>:</w:t>
      </w:r>
    </w:p>
    <w:p w14:paraId="0FEDF65D" w14:textId="39823BEF" w:rsidR="00874DD8" w:rsidRPr="00BC6B85" w:rsidRDefault="00874DD8" w:rsidP="00874DD8">
      <w:pPr>
        <w:rPr>
          <w:rFonts w:cs="Times New Roman"/>
          <w:color w:val="000000" w:themeColor="text1"/>
          <w:sz w:val="28"/>
          <w:szCs w:val="28"/>
          <w:lang w:val="vi-VN"/>
        </w:rPr>
      </w:pPr>
      <w:r>
        <w:rPr>
          <w:rFonts w:eastAsia="Times New Roman" w:cs="Times New Roman"/>
          <w:kern w:val="0"/>
          <w:sz w:val="28"/>
          <w:szCs w:val="28"/>
          <w:lang w:val="pt-BR" w:eastAsia="en-US" w:bidi="ar-SA"/>
        </w:rPr>
        <w:tab/>
      </w:r>
      <w:r>
        <w:rPr>
          <w:rFonts w:eastAsia="Times New Roman" w:cs="Times New Roman"/>
          <w:kern w:val="0"/>
          <w:sz w:val="28"/>
          <w:szCs w:val="28"/>
          <w:lang w:val="vi-VN" w:eastAsia="en-US" w:bidi="ar-SA"/>
        </w:rPr>
        <w:t xml:space="preserve">- </w:t>
      </w:r>
      <w:r w:rsidRPr="00BC6B85">
        <w:rPr>
          <w:rFonts w:cs="Times New Roman"/>
          <w:color w:val="000000" w:themeColor="text1"/>
          <w:sz w:val="28"/>
          <w:szCs w:val="28"/>
        </w:rPr>
        <w:t xml:space="preserve">Luyện kỹ năng </w:t>
      </w:r>
      <w:r w:rsidRPr="00BC6B85">
        <w:rPr>
          <w:rFonts w:cs="Times New Roman"/>
          <w:color w:val="000000" w:themeColor="text1"/>
          <w:sz w:val="28"/>
          <w:szCs w:val="28"/>
          <w:lang w:val="vi-VN"/>
        </w:rPr>
        <w:t xml:space="preserve">khéo léo của đôi bàn </w:t>
      </w:r>
      <w:r>
        <w:rPr>
          <w:rFonts w:cs="Times New Roman"/>
          <w:color w:val="000000" w:themeColor="text1"/>
          <w:sz w:val="28"/>
          <w:szCs w:val="28"/>
          <w:lang w:val="vi-VN"/>
        </w:rPr>
        <w:t>chân</w:t>
      </w:r>
    </w:p>
    <w:p w14:paraId="24AEDEE4" w14:textId="6ACFBABC" w:rsidR="00874DD8" w:rsidRDefault="00874DD8" w:rsidP="00874DD8">
      <w:pPr>
        <w:rPr>
          <w:rFonts w:cs="Times New Roman"/>
          <w:color w:val="000000" w:themeColor="text1"/>
          <w:sz w:val="28"/>
          <w:szCs w:val="28"/>
        </w:rPr>
      </w:pPr>
      <w:r>
        <w:rPr>
          <w:rFonts w:cs="Times New Roman"/>
          <w:b/>
          <w:color w:val="000000" w:themeColor="text1"/>
          <w:sz w:val="28"/>
          <w:szCs w:val="28"/>
        </w:rPr>
        <w:tab/>
      </w:r>
      <w:r w:rsidRPr="00BC6B85">
        <w:rPr>
          <w:rFonts w:cs="Times New Roman"/>
          <w:b/>
          <w:color w:val="000000" w:themeColor="text1"/>
          <w:sz w:val="28"/>
          <w:szCs w:val="28"/>
        </w:rPr>
        <w:t xml:space="preserve">Âm </w:t>
      </w:r>
      <w:r>
        <w:rPr>
          <w:rFonts w:cs="Times New Roman"/>
          <w:b/>
          <w:color w:val="000000" w:themeColor="text1"/>
          <w:sz w:val="28"/>
          <w:szCs w:val="28"/>
        </w:rPr>
        <w:t>nhạc</w:t>
      </w:r>
      <w:r>
        <w:rPr>
          <w:rFonts w:cs="Times New Roman"/>
          <w:b/>
          <w:color w:val="000000" w:themeColor="text1"/>
          <w:sz w:val="28"/>
          <w:szCs w:val="28"/>
          <w:lang w:val="vi-VN"/>
        </w:rPr>
        <w:t xml:space="preserve">: </w:t>
      </w:r>
      <w:r w:rsidRPr="00BC6B85">
        <w:rPr>
          <w:rFonts w:cs="Times New Roman"/>
          <w:color w:val="000000" w:themeColor="text1"/>
          <w:sz w:val="28"/>
          <w:szCs w:val="28"/>
        </w:rPr>
        <w:t xml:space="preserve">Ba bà đi bán lợn con </w:t>
      </w:r>
    </w:p>
    <w:p w14:paraId="114231B4" w14:textId="3B2DF16E" w:rsidR="00874DD8" w:rsidRPr="00874DD8" w:rsidRDefault="00874DD8" w:rsidP="00874DD8">
      <w:pPr>
        <w:rPr>
          <w:rFonts w:cs="Times New Roman"/>
          <w:b/>
          <w:color w:val="000000" w:themeColor="text1"/>
          <w:sz w:val="28"/>
          <w:szCs w:val="28"/>
          <w:lang w:val="vi-VN"/>
        </w:rPr>
      </w:pPr>
      <w:r>
        <w:rPr>
          <w:rFonts w:cs="Times New Roman"/>
          <w:color w:val="000000" w:themeColor="text1"/>
          <w:sz w:val="28"/>
          <w:szCs w:val="28"/>
        </w:rPr>
        <w:tab/>
        <w:t>Mục</w:t>
      </w:r>
      <w:r>
        <w:rPr>
          <w:rFonts w:cs="Times New Roman"/>
          <w:color w:val="000000" w:themeColor="text1"/>
          <w:sz w:val="28"/>
          <w:szCs w:val="28"/>
          <w:lang w:val="vi-VN"/>
        </w:rPr>
        <w:t xml:space="preserve"> đích: Trẻ nhớ tên bài hát, hiểu được nội dung bài hát.</w:t>
      </w:r>
    </w:p>
    <w:p w14:paraId="4D169C87" w14:textId="12B7255E" w:rsidR="00ED6CE5" w:rsidRPr="00AD2BF5" w:rsidRDefault="00874DD8" w:rsidP="00874DD8">
      <w:pPr>
        <w:autoSpaceDE w:val="0"/>
        <w:snapToGrid w:val="0"/>
        <w:ind w:firstLine="720"/>
        <w:jc w:val="both"/>
        <w:rPr>
          <w:rFonts w:cs="Times New Roman"/>
          <w:color w:val="000000" w:themeColor="text1"/>
          <w:sz w:val="28"/>
          <w:szCs w:val="28"/>
          <w:lang w:val="vi-VN"/>
        </w:rPr>
      </w:pPr>
      <w:r w:rsidRPr="00BC6B85">
        <w:rPr>
          <w:rFonts w:cs="Times New Roman"/>
          <w:color w:val="000000" w:themeColor="text1"/>
          <w:sz w:val="28"/>
          <w:szCs w:val="28"/>
        </w:rPr>
        <w:t xml:space="preserve">- Tăng cường </w:t>
      </w:r>
      <w:r>
        <w:rPr>
          <w:rFonts w:cs="Times New Roman"/>
          <w:color w:val="000000" w:themeColor="text1"/>
          <w:sz w:val="28"/>
          <w:szCs w:val="28"/>
        </w:rPr>
        <w:t>t</w:t>
      </w:r>
      <w:r w:rsidRPr="00BC6B85">
        <w:rPr>
          <w:rFonts w:cs="Times New Roman"/>
          <w:color w:val="000000" w:themeColor="text1"/>
          <w:sz w:val="28"/>
          <w:szCs w:val="28"/>
        </w:rPr>
        <w:t xml:space="preserve">iếng </w:t>
      </w:r>
      <w:r w:rsidR="008B1B2F">
        <w:rPr>
          <w:rFonts w:cs="Times New Roman"/>
          <w:color w:val="000000" w:themeColor="text1"/>
          <w:sz w:val="28"/>
          <w:szCs w:val="28"/>
        </w:rPr>
        <w:t>việt</w:t>
      </w:r>
      <w:r w:rsidR="008B1B2F">
        <w:rPr>
          <w:rFonts w:cs="Times New Roman"/>
          <w:color w:val="000000" w:themeColor="text1"/>
          <w:sz w:val="28"/>
          <w:szCs w:val="28"/>
          <w:lang w:val="vi-VN"/>
        </w:rPr>
        <w:t xml:space="preserve">: Con lợn (azók), con trâu (ngooiq) </w:t>
      </w:r>
    </w:p>
    <w:p w14:paraId="777FD2B6" w14:textId="38C6AB20" w:rsidR="00ED6CE5" w:rsidRPr="0097054C" w:rsidRDefault="0097054C" w:rsidP="00A106FE">
      <w:pPr>
        <w:spacing w:before="29"/>
        <w:jc w:val="both"/>
        <w:rPr>
          <w:rFonts w:cs="Times New Roman"/>
          <w:b/>
          <w:bCs/>
          <w:sz w:val="28"/>
          <w:szCs w:val="28"/>
          <w:lang w:val="it-IT"/>
        </w:rPr>
      </w:pPr>
      <w:r>
        <w:rPr>
          <w:rFonts w:cs="Times New Roman"/>
          <w:b/>
          <w:bCs/>
          <w:sz w:val="28"/>
          <w:szCs w:val="28"/>
          <w:lang w:val="it-IT"/>
        </w:rPr>
        <w:tab/>
      </w:r>
      <w:r w:rsidR="00ED6CE5" w:rsidRPr="003A040F">
        <w:rPr>
          <w:rFonts w:cs="Times New Roman"/>
          <w:b/>
          <w:bCs/>
          <w:sz w:val="28"/>
          <w:szCs w:val="28"/>
          <w:lang w:val="it-IT"/>
        </w:rPr>
        <w:t xml:space="preserve"> </w:t>
      </w:r>
      <w:r w:rsidR="00ED6CE5" w:rsidRPr="0097054C">
        <w:rPr>
          <w:rFonts w:cs="Times New Roman"/>
          <w:b/>
          <w:bCs/>
          <w:sz w:val="28"/>
          <w:szCs w:val="28"/>
          <w:lang w:val="it-IT"/>
        </w:rPr>
        <w:t>VI.</w:t>
      </w:r>
      <w:r w:rsidR="00AD2BF5">
        <w:rPr>
          <w:rFonts w:cs="Times New Roman"/>
          <w:b/>
          <w:bCs/>
          <w:sz w:val="28"/>
          <w:szCs w:val="28"/>
          <w:lang w:val="vi-VN"/>
        </w:rPr>
        <w:t xml:space="preserve"> </w:t>
      </w:r>
      <w:r w:rsidR="00ED6CE5" w:rsidRPr="0097054C">
        <w:rPr>
          <w:rFonts w:cs="Times New Roman"/>
          <w:b/>
          <w:bCs/>
          <w:sz w:val="28"/>
          <w:szCs w:val="28"/>
          <w:lang w:val="it-IT"/>
        </w:rPr>
        <w:t>NHẬN XÉT CUỐI NGÀY:</w:t>
      </w:r>
    </w:p>
    <w:p w14:paraId="7DC390FE" w14:textId="40396F74" w:rsidR="00ED6CE5" w:rsidRPr="003A040F" w:rsidRDefault="00ED6CE5" w:rsidP="00A106FE">
      <w:pPr>
        <w:spacing w:before="29"/>
        <w:jc w:val="both"/>
        <w:rPr>
          <w:rFonts w:cs="Times New Roman"/>
          <w:bCs/>
          <w:sz w:val="28"/>
          <w:szCs w:val="28"/>
          <w:lang w:val="it-IT"/>
        </w:rPr>
      </w:pPr>
      <w:r w:rsidRPr="003A040F">
        <w:rPr>
          <w:rFonts w:cs="Times New Roman"/>
          <w:bCs/>
          <w:sz w:val="28"/>
          <w:szCs w:val="28"/>
          <w:lang w:val="it-IT"/>
        </w:rPr>
        <w:t>.................................................................................................................................</w:t>
      </w:r>
      <w:r w:rsidRPr="003A040F">
        <w:rPr>
          <w:rFonts w:cs="Times New Roman"/>
          <w:bCs/>
          <w:sz w:val="28"/>
          <w:szCs w:val="28"/>
          <w:lang w:val="it-IT"/>
        </w:rPr>
        <w:lastRenderedPageBreak/>
        <w:t>.........................................................................................................................................................................................................................................................................................................................................................................................................................................................................................................................................................................................................................................................................................................................................................................................................................................................................................................................................................................................................................................................................................................................................................................................................</w:t>
      </w:r>
    </w:p>
    <w:p w14:paraId="529E4A4C" w14:textId="77777777" w:rsidR="00ED6CE5" w:rsidRPr="003A040F" w:rsidRDefault="00ED6CE5" w:rsidP="00A106FE">
      <w:pPr>
        <w:tabs>
          <w:tab w:val="left" w:pos="2685"/>
          <w:tab w:val="center" w:pos="5220"/>
        </w:tabs>
        <w:jc w:val="both"/>
        <w:rPr>
          <w:rFonts w:cs="Times New Roman"/>
          <w:b/>
          <w:sz w:val="28"/>
          <w:szCs w:val="28"/>
        </w:rPr>
      </w:pPr>
    </w:p>
    <w:p w14:paraId="1D95205A" w14:textId="77777777" w:rsidR="00ED6CE5" w:rsidRPr="003A040F" w:rsidRDefault="00ED6CE5" w:rsidP="00A106FE">
      <w:pPr>
        <w:tabs>
          <w:tab w:val="left" w:pos="2685"/>
          <w:tab w:val="center" w:pos="5220"/>
        </w:tabs>
        <w:jc w:val="both"/>
        <w:rPr>
          <w:rFonts w:cs="Times New Roman"/>
          <w:b/>
          <w:sz w:val="28"/>
          <w:szCs w:val="28"/>
        </w:rPr>
      </w:pPr>
    </w:p>
    <w:p w14:paraId="7D06CEE5" w14:textId="77777777" w:rsidR="00ED6CE5" w:rsidRPr="003A040F" w:rsidRDefault="00ED6CE5" w:rsidP="00A106FE">
      <w:pPr>
        <w:tabs>
          <w:tab w:val="left" w:pos="2685"/>
          <w:tab w:val="center" w:pos="5220"/>
        </w:tabs>
        <w:jc w:val="both"/>
        <w:rPr>
          <w:rFonts w:cs="Times New Roman"/>
          <w:b/>
          <w:sz w:val="28"/>
          <w:szCs w:val="28"/>
        </w:rPr>
      </w:pPr>
    </w:p>
    <w:p w14:paraId="093C1BDC" w14:textId="77777777" w:rsidR="00BC431A" w:rsidRPr="003A040F" w:rsidRDefault="00BC431A" w:rsidP="00A106FE">
      <w:pPr>
        <w:tabs>
          <w:tab w:val="left" w:pos="2685"/>
          <w:tab w:val="center" w:pos="5220"/>
        </w:tabs>
        <w:jc w:val="both"/>
        <w:rPr>
          <w:rFonts w:cs="Times New Roman"/>
          <w:b/>
          <w:sz w:val="28"/>
          <w:szCs w:val="28"/>
        </w:rPr>
      </w:pPr>
    </w:p>
    <w:p w14:paraId="6205735A" w14:textId="77777777" w:rsidR="00ED6CE5" w:rsidRPr="003A040F" w:rsidRDefault="00ED6CE5" w:rsidP="00A106FE">
      <w:pPr>
        <w:tabs>
          <w:tab w:val="left" w:pos="2685"/>
          <w:tab w:val="center" w:pos="5220"/>
        </w:tabs>
        <w:jc w:val="both"/>
        <w:rPr>
          <w:rFonts w:cs="Times New Roman"/>
          <w:b/>
          <w:sz w:val="28"/>
          <w:szCs w:val="28"/>
        </w:rPr>
      </w:pPr>
    </w:p>
    <w:p w14:paraId="062738E3" w14:textId="77777777" w:rsidR="00ED6CE5" w:rsidRPr="003A040F" w:rsidRDefault="00ED6CE5" w:rsidP="00A106FE">
      <w:pPr>
        <w:tabs>
          <w:tab w:val="left" w:pos="2685"/>
          <w:tab w:val="center" w:pos="5220"/>
        </w:tabs>
        <w:jc w:val="both"/>
        <w:rPr>
          <w:rFonts w:cs="Times New Roman"/>
          <w:b/>
          <w:sz w:val="28"/>
          <w:szCs w:val="28"/>
        </w:rPr>
      </w:pPr>
    </w:p>
    <w:p w14:paraId="29BE133D" w14:textId="77777777" w:rsidR="00ED6CE5" w:rsidRPr="003A040F" w:rsidRDefault="00ED6CE5" w:rsidP="00A106FE">
      <w:pPr>
        <w:tabs>
          <w:tab w:val="left" w:pos="2685"/>
          <w:tab w:val="center" w:pos="5220"/>
        </w:tabs>
        <w:jc w:val="both"/>
        <w:rPr>
          <w:rFonts w:cs="Times New Roman"/>
          <w:b/>
          <w:sz w:val="28"/>
          <w:szCs w:val="28"/>
        </w:rPr>
      </w:pPr>
    </w:p>
    <w:p w14:paraId="20A11DD0" w14:textId="60017945" w:rsidR="005B19D0" w:rsidRDefault="005B19D0" w:rsidP="00A106FE">
      <w:pPr>
        <w:tabs>
          <w:tab w:val="left" w:pos="2685"/>
          <w:tab w:val="center" w:pos="5220"/>
        </w:tabs>
        <w:jc w:val="both"/>
        <w:rPr>
          <w:rFonts w:cs="Times New Roman"/>
          <w:b/>
          <w:sz w:val="28"/>
          <w:szCs w:val="28"/>
        </w:rPr>
      </w:pPr>
    </w:p>
    <w:p w14:paraId="79A4055C" w14:textId="77777777" w:rsidR="0097054C" w:rsidRDefault="0097054C" w:rsidP="00A106FE">
      <w:pPr>
        <w:tabs>
          <w:tab w:val="left" w:pos="2685"/>
          <w:tab w:val="center" w:pos="5220"/>
        </w:tabs>
        <w:jc w:val="both"/>
        <w:rPr>
          <w:rFonts w:cs="Times New Roman"/>
          <w:b/>
          <w:sz w:val="28"/>
          <w:szCs w:val="28"/>
        </w:rPr>
      </w:pPr>
    </w:p>
    <w:p w14:paraId="42261E2F" w14:textId="77777777" w:rsidR="0097054C" w:rsidRDefault="0097054C" w:rsidP="00A106FE">
      <w:pPr>
        <w:tabs>
          <w:tab w:val="left" w:pos="2685"/>
          <w:tab w:val="center" w:pos="5220"/>
        </w:tabs>
        <w:jc w:val="both"/>
        <w:rPr>
          <w:rFonts w:cs="Times New Roman"/>
          <w:b/>
          <w:sz w:val="28"/>
          <w:szCs w:val="28"/>
        </w:rPr>
      </w:pPr>
    </w:p>
    <w:p w14:paraId="5D1E501E" w14:textId="77777777" w:rsidR="0097054C" w:rsidRDefault="0097054C" w:rsidP="00A106FE">
      <w:pPr>
        <w:tabs>
          <w:tab w:val="left" w:pos="2685"/>
          <w:tab w:val="center" w:pos="5220"/>
        </w:tabs>
        <w:jc w:val="both"/>
        <w:rPr>
          <w:rFonts w:cs="Times New Roman"/>
          <w:b/>
          <w:sz w:val="28"/>
          <w:szCs w:val="28"/>
        </w:rPr>
      </w:pPr>
    </w:p>
    <w:p w14:paraId="30DBD269" w14:textId="77777777" w:rsidR="0097054C" w:rsidRDefault="0097054C" w:rsidP="00A106FE">
      <w:pPr>
        <w:tabs>
          <w:tab w:val="left" w:pos="2685"/>
          <w:tab w:val="center" w:pos="5220"/>
        </w:tabs>
        <w:jc w:val="both"/>
        <w:rPr>
          <w:rFonts w:cs="Times New Roman"/>
          <w:b/>
          <w:sz w:val="28"/>
          <w:szCs w:val="28"/>
        </w:rPr>
      </w:pPr>
    </w:p>
    <w:p w14:paraId="33963B90" w14:textId="2577C194" w:rsidR="005B19D0" w:rsidRDefault="005B19D0" w:rsidP="00A106FE">
      <w:pPr>
        <w:tabs>
          <w:tab w:val="left" w:pos="2685"/>
          <w:tab w:val="center" w:pos="5220"/>
        </w:tabs>
        <w:jc w:val="both"/>
        <w:rPr>
          <w:rFonts w:cs="Times New Roman"/>
          <w:b/>
          <w:sz w:val="28"/>
          <w:szCs w:val="28"/>
        </w:rPr>
      </w:pPr>
    </w:p>
    <w:p w14:paraId="7E4A226E" w14:textId="7D17C3BA" w:rsidR="005B19D0" w:rsidRDefault="005B19D0" w:rsidP="00A106FE">
      <w:pPr>
        <w:tabs>
          <w:tab w:val="left" w:pos="2685"/>
          <w:tab w:val="center" w:pos="5220"/>
        </w:tabs>
        <w:jc w:val="both"/>
        <w:rPr>
          <w:rFonts w:cs="Times New Roman"/>
          <w:b/>
          <w:sz w:val="28"/>
          <w:szCs w:val="28"/>
        </w:rPr>
      </w:pPr>
    </w:p>
    <w:p w14:paraId="13BCBAD2" w14:textId="4A57D4B1" w:rsidR="005B19D0" w:rsidRDefault="005B19D0" w:rsidP="00A106FE">
      <w:pPr>
        <w:tabs>
          <w:tab w:val="left" w:pos="2685"/>
          <w:tab w:val="center" w:pos="5220"/>
        </w:tabs>
        <w:jc w:val="both"/>
        <w:rPr>
          <w:rFonts w:cs="Times New Roman"/>
          <w:b/>
          <w:sz w:val="28"/>
          <w:szCs w:val="28"/>
        </w:rPr>
      </w:pPr>
    </w:p>
    <w:p w14:paraId="2687724E" w14:textId="3538D24F" w:rsidR="005B19D0" w:rsidRDefault="005B19D0" w:rsidP="00A106FE">
      <w:pPr>
        <w:tabs>
          <w:tab w:val="left" w:pos="2685"/>
          <w:tab w:val="center" w:pos="5220"/>
        </w:tabs>
        <w:jc w:val="both"/>
        <w:rPr>
          <w:rFonts w:cs="Times New Roman"/>
          <w:b/>
          <w:sz w:val="28"/>
          <w:szCs w:val="28"/>
        </w:rPr>
      </w:pPr>
    </w:p>
    <w:p w14:paraId="5FE8EE79" w14:textId="061186A1" w:rsidR="005B19D0" w:rsidRDefault="005B19D0" w:rsidP="00A106FE">
      <w:pPr>
        <w:tabs>
          <w:tab w:val="left" w:pos="2685"/>
          <w:tab w:val="center" w:pos="5220"/>
        </w:tabs>
        <w:jc w:val="both"/>
        <w:rPr>
          <w:rFonts w:cs="Times New Roman"/>
          <w:b/>
          <w:sz w:val="28"/>
          <w:szCs w:val="28"/>
        </w:rPr>
      </w:pPr>
    </w:p>
    <w:p w14:paraId="69668CD4" w14:textId="1E357FA7" w:rsidR="005B19D0" w:rsidRDefault="005B19D0" w:rsidP="00A106FE">
      <w:pPr>
        <w:tabs>
          <w:tab w:val="left" w:pos="2685"/>
          <w:tab w:val="center" w:pos="5220"/>
        </w:tabs>
        <w:jc w:val="both"/>
        <w:rPr>
          <w:rFonts w:cs="Times New Roman"/>
          <w:b/>
          <w:sz w:val="28"/>
          <w:szCs w:val="28"/>
        </w:rPr>
      </w:pPr>
    </w:p>
    <w:p w14:paraId="056EECF5" w14:textId="77777777" w:rsidR="005B19D0" w:rsidRPr="003A040F" w:rsidRDefault="005B19D0" w:rsidP="00A106FE">
      <w:pPr>
        <w:tabs>
          <w:tab w:val="left" w:pos="2685"/>
          <w:tab w:val="center" w:pos="5220"/>
        </w:tabs>
        <w:jc w:val="both"/>
        <w:rPr>
          <w:rFonts w:cs="Times New Roman"/>
          <w:b/>
          <w:sz w:val="28"/>
          <w:szCs w:val="28"/>
        </w:rPr>
      </w:pPr>
    </w:p>
    <w:p w14:paraId="5F312DA2" w14:textId="77777777" w:rsidR="00ED6CE5" w:rsidRPr="003A040F" w:rsidRDefault="00ED6CE5" w:rsidP="00A106FE">
      <w:pPr>
        <w:tabs>
          <w:tab w:val="left" w:pos="2685"/>
          <w:tab w:val="center" w:pos="5220"/>
        </w:tabs>
        <w:jc w:val="both"/>
        <w:rPr>
          <w:rFonts w:cs="Times New Roman"/>
          <w:b/>
          <w:sz w:val="28"/>
          <w:szCs w:val="28"/>
        </w:rPr>
      </w:pPr>
    </w:p>
    <w:p w14:paraId="1E53ACF5" w14:textId="77777777" w:rsidR="00753C6C" w:rsidRDefault="00753C6C" w:rsidP="00A106FE">
      <w:pPr>
        <w:tabs>
          <w:tab w:val="left" w:pos="2685"/>
          <w:tab w:val="center" w:pos="5220"/>
        </w:tabs>
        <w:jc w:val="both"/>
        <w:rPr>
          <w:rFonts w:cs="Times New Roman"/>
          <w:b/>
          <w:sz w:val="28"/>
          <w:szCs w:val="28"/>
        </w:rPr>
      </w:pPr>
    </w:p>
    <w:p w14:paraId="40119997" w14:textId="77777777" w:rsidR="00753C6C" w:rsidRDefault="00753C6C" w:rsidP="00A106FE">
      <w:pPr>
        <w:tabs>
          <w:tab w:val="left" w:pos="2685"/>
          <w:tab w:val="center" w:pos="5220"/>
        </w:tabs>
        <w:jc w:val="both"/>
        <w:rPr>
          <w:rFonts w:cs="Times New Roman"/>
          <w:b/>
          <w:sz w:val="28"/>
          <w:szCs w:val="28"/>
        </w:rPr>
      </w:pPr>
    </w:p>
    <w:p w14:paraId="2ED8A6BC" w14:textId="77777777" w:rsidR="00753C6C" w:rsidRDefault="00753C6C" w:rsidP="00A106FE">
      <w:pPr>
        <w:tabs>
          <w:tab w:val="left" w:pos="2685"/>
          <w:tab w:val="center" w:pos="5220"/>
        </w:tabs>
        <w:jc w:val="both"/>
        <w:rPr>
          <w:rFonts w:cs="Times New Roman"/>
          <w:b/>
          <w:sz w:val="28"/>
          <w:szCs w:val="28"/>
        </w:rPr>
      </w:pPr>
    </w:p>
    <w:p w14:paraId="1FCE4AB5" w14:textId="77777777" w:rsidR="00753C6C" w:rsidRDefault="00753C6C" w:rsidP="00A106FE">
      <w:pPr>
        <w:tabs>
          <w:tab w:val="left" w:pos="2685"/>
          <w:tab w:val="center" w:pos="5220"/>
        </w:tabs>
        <w:jc w:val="both"/>
        <w:rPr>
          <w:rFonts w:cs="Times New Roman"/>
          <w:b/>
          <w:sz w:val="28"/>
          <w:szCs w:val="28"/>
        </w:rPr>
      </w:pPr>
    </w:p>
    <w:p w14:paraId="14A23FE3" w14:textId="77777777" w:rsidR="004E4E92" w:rsidRDefault="004E4E92" w:rsidP="00A106FE">
      <w:pPr>
        <w:tabs>
          <w:tab w:val="left" w:pos="2685"/>
          <w:tab w:val="center" w:pos="5220"/>
        </w:tabs>
        <w:jc w:val="both"/>
        <w:rPr>
          <w:rFonts w:cs="Times New Roman"/>
          <w:b/>
          <w:sz w:val="28"/>
          <w:szCs w:val="28"/>
        </w:rPr>
      </w:pPr>
    </w:p>
    <w:p w14:paraId="69C383FE" w14:textId="77777777" w:rsidR="004E4E92" w:rsidRDefault="004E4E92" w:rsidP="00A106FE">
      <w:pPr>
        <w:tabs>
          <w:tab w:val="left" w:pos="2685"/>
          <w:tab w:val="center" w:pos="5220"/>
        </w:tabs>
        <w:jc w:val="both"/>
        <w:rPr>
          <w:rFonts w:cs="Times New Roman"/>
          <w:b/>
          <w:sz w:val="28"/>
          <w:szCs w:val="28"/>
        </w:rPr>
      </w:pPr>
    </w:p>
    <w:p w14:paraId="2E9B5822" w14:textId="77777777" w:rsidR="004E4E92" w:rsidRDefault="004E4E92" w:rsidP="00A106FE">
      <w:pPr>
        <w:tabs>
          <w:tab w:val="left" w:pos="2685"/>
          <w:tab w:val="center" w:pos="5220"/>
        </w:tabs>
        <w:jc w:val="both"/>
        <w:rPr>
          <w:rFonts w:cs="Times New Roman"/>
          <w:b/>
          <w:sz w:val="28"/>
          <w:szCs w:val="28"/>
        </w:rPr>
      </w:pPr>
    </w:p>
    <w:p w14:paraId="09CE72FA" w14:textId="77777777" w:rsidR="004E4E92" w:rsidRDefault="004E4E92" w:rsidP="00A106FE">
      <w:pPr>
        <w:tabs>
          <w:tab w:val="left" w:pos="2685"/>
          <w:tab w:val="center" w:pos="5220"/>
        </w:tabs>
        <w:jc w:val="both"/>
        <w:rPr>
          <w:rFonts w:cs="Times New Roman"/>
          <w:b/>
          <w:sz w:val="28"/>
          <w:szCs w:val="28"/>
        </w:rPr>
      </w:pPr>
    </w:p>
    <w:p w14:paraId="1B10EACD" w14:textId="77777777" w:rsidR="004E4E92" w:rsidRDefault="004E4E92" w:rsidP="00A106FE">
      <w:pPr>
        <w:tabs>
          <w:tab w:val="left" w:pos="2685"/>
          <w:tab w:val="center" w:pos="5220"/>
        </w:tabs>
        <w:jc w:val="both"/>
        <w:rPr>
          <w:rFonts w:cs="Times New Roman"/>
          <w:b/>
          <w:sz w:val="28"/>
          <w:szCs w:val="28"/>
        </w:rPr>
      </w:pPr>
    </w:p>
    <w:p w14:paraId="3EA397CB" w14:textId="77777777" w:rsidR="004E4E92" w:rsidRDefault="004E4E92" w:rsidP="00A106FE">
      <w:pPr>
        <w:tabs>
          <w:tab w:val="left" w:pos="2685"/>
          <w:tab w:val="center" w:pos="5220"/>
        </w:tabs>
        <w:jc w:val="both"/>
        <w:rPr>
          <w:rFonts w:cs="Times New Roman"/>
          <w:b/>
          <w:sz w:val="28"/>
          <w:szCs w:val="28"/>
        </w:rPr>
      </w:pPr>
    </w:p>
    <w:p w14:paraId="060B54E4" w14:textId="77777777" w:rsidR="004E4E92" w:rsidRDefault="004E4E92" w:rsidP="00A106FE">
      <w:pPr>
        <w:tabs>
          <w:tab w:val="left" w:pos="2685"/>
          <w:tab w:val="center" w:pos="5220"/>
        </w:tabs>
        <w:jc w:val="both"/>
        <w:rPr>
          <w:rFonts w:cs="Times New Roman"/>
          <w:b/>
          <w:sz w:val="28"/>
          <w:szCs w:val="28"/>
        </w:rPr>
      </w:pPr>
    </w:p>
    <w:p w14:paraId="35FC7307" w14:textId="77777777" w:rsidR="004E4E92" w:rsidRDefault="004E4E92" w:rsidP="00A106FE">
      <w:pPr>
        <w:tabs>
          <w:tab w:val="left" w:pos="2685"/>
          <w:tab w:val="center" w:pos="5220"/>
        </w:tabs>
        <w:jc w:val="both"/>
        <w:rPr>
          <w:rFonts w:cs="Times New Roman"/>
          <w:b/>
          <w:sz w:val="28"/>
          <w:szCs w:val="28"/>
        </w:rPr>
      </w:pPr>
    </w:p>
    <w:p w14:paraId="110A5309" w14:textId="77777777" w:rsidR="004E4E92" w:rsidRDefault="004E4E92" w:rsidP="00A106FE">
      <w:pPr>
        <w:tabs>
          <w:tab w:val="left" w:pos="2685"/>
          <w:tab w:val="center" w:pos="5220"/>
        </w:tabs>
        <w:jc w:val="both"/>
        <w:rPr>
          <w:rFonts w:cs="Times New Roman"/>
          <w:b/>
          <w:sz w:val="28"/>
          <w:szCs w:val="28"/>
        </w:rPr>
      </w:pPr>
    </w:p>
    <w:p w14:paraId="7245B9DE" w14:textId="77777777" w:rsidR="004E4E92" w:rsidRDefault="004E4E92" w:rsidP="00A106FE">
      <w:pPr>
        <w:tabs>
          <w:tab w:val="left" w:pos="2685"/>
          <w:tab w:val="center" w:pos="5220"/>
        </w:tabs>
        <w:jc w:val="both"/>
        <w:rPr>
          <w:rFonts w:cs="Times New Roman"/>
          <w:b/>
          <w:sz w:val="28"/>
          <w:szCs w:val="28"/>
        </w:rPr>
      </w:pPr>
    </w:p>
    <w:p w14:paraId="41E4C8B4" w14:textId="77777777" w:rsidR="00753C6C" w:rsidRDefault="00753C6C" w:rsidP="00A106FE">
      <w:pPr>
        <w:tabs>
          <w:tab w:val="left" w:pos="2685"/>
          <w:tab w:val="center" w:pos="5220"/>
        </w:tabs>
        <w:jc w:val="both"/>
        <w:rPr>
          <w:rFonts w:cs="Times New Roman"/>
          <w:b/>
          <w:sz w:val="28"/>
          <w:szCs w:val="28"/>
        </w:rPr>
      </w:pPr>
    </w:p>
    <w:p w14:paraId="7845E7D1" w14:textId="77777777" w:rsidR="00624D52" w:rsidRDefault="00624D52" w:rsidP="00A106FE">
      <w:pPr>
        <w:tabs>
          <w:tab w:val="left" w:pos="2685"/>
          <w:tab w:val="center" w:pos="5220"/>
        </w:tabs>
        <w:jc w:val="both"/>
        <w:rPr>
          <w:rFonts w:cs="Times New Roman"/>
          <w:b/>
          <w:sz w:val="28"/>
          <w:szCs w:val="28"/>
        </w:rPr>
      </w:pPr>
    </w:p>
    <w:p w14:paraId="476A52AE" w14:textId="58C2BD4B" w:rsidR="00C45C12" w:rsidRPr="003A040F" w:rsidRDefault="00C45C12" w:rsidP="00BD3C92">
      <w:pPr>
        <w:tabs>
          <w:tab w:val="left" w:pos="2685"/>
          <w:tab w:val="center" w:pos="5220"/>
        </w:tabs>
        <w:jc w:val="center"/>
        <w:rPr>
          <w:rFonts w:cs="Times New Roman"/>
          <w:b/>
          <w:sz w:val="28"/>
          <w:szCs w:val="28"/>
        </w:rPr>
      </w:pPr>
      <w:r w:rsidRPr="003A040F">
        <w:rPr>
          <w:rFonts w:cs="Times New Roman"/>
          <w:b/>
          <w:sz w:val="28"/>
          <w:szCs w:val="28"/>
        </w:rPr>
        <w:lastRenderedPageBreak/>
        <w:t xml:space="preserve">KẾ HOẠCH </w:t>
      </w:r>
      <w:r>
        <w:rPr>
          <w:rFonts w:cs="Times New Roman"/>
          <w:b/>
          <w:sz w:val="28"/>
          <w:szCs w:val="28"/>
        </w:rPr>
        <w:t>GIÁO</w:t>
      </w:r>
      <w:r>
        <w:rPr>
          <w:rFonts w:cs="Times New Roman"/>
          <w:b/>
          <w:sz w:val="28"/>
          <w:szCs w:val="28"/>
          <w:lang w:val="vi-VN"/>
        </w:rPr>
        <w:t xml:space="preserve"> DỤC </w:t>
      </w:r>
      <w:r w:rsidRPr="003A040F">
        <w:rPr>
          <w:rFonts w:cs="Times New Roman"/>
          <w:b/>
          <w:sz w:val="28"/>
          <w:szCs w:val="28"/>
        </w:rPr>
        <w:t>NGÀY</w:t>
      </w:r>
    </w:p>
    <w:p w14:paraId="19AF27AC" w14:textId="2B222500" w:rsidR="00ED6CE5" w:rsidRPr="000113B5" w:rsidRDefault="00ED6CE5" w:rsidP="00BD3C92">
      <w:pPr>
        <w:jc w:val="center"/>
        <w:rPr>
          <w:rFonts w:cs="Times New Roman"/>
          <w:b/>
          <w:bCs/>
          <w:sz w:val="28"/>
          <w:szCs w:val="28"/>
        </w:rPr>
      </w:pPr>
      <w:r w:rsidRPr="000113B5">
        <w:rPr>
          <w:rFonts w:cs="Times New Roman"/>
          <w:b/>
          <w:bCs/>
          <w:sz w:val="28"/>
          <w:szCs w:val="28"/>
        </w:rPr>
        <w:t xml:space="preserve">Thứ sáu ngày </w:t>
      </w:r>
      <w:r w:rsidR="00BD3C92">
        <w:rPr>
          <w:rFonts w:cs="Times New Roman"/>
          <w:b/>
          <w:bCs/>
          <w:sz w:val="28"/>
          <w:szCs w:val="28"/>
        </w:rPr>
        <w:t>29</w:t>
      </w:r>
      <w:r w:rsidRPr="000113B5">
        <w:rPr>
          <w:rFonts w:cs="Times New Roman"/>
          <w:b/>
          <w:bCs/>
          <w:sz w:val="28"/>
          <w:szCs w:val="28"/>
        </w:rPr>
        <w:t xml:space="preserve"> tháng </w:t>
      </w:r>
      <w:r w:rsidR="00BD3C92">
        <w:rPr>
          <w:rFonts w:cs="Times New Roman"/>
          <w:b/>
          <w:bCs/>
          <w:sz w:val="28"/>
          <w:szCs w:val="28"/>
        </w:rPr>
        <w:t>12</w:t>
      </w:r>
      <w:r w:rsidRPr="000113B5">
        <w:rPr>
          <w:rFonts w:cs="Times New Roman"/>
          <w:b/>
          <w:bCs/>
          <w:sz w:val="28"/>
          <w:szCs w:val="28"/>
        </w:rPr>
        <w:t xml:space="preserve"> năm </w:t>
      </w:r>
      <w:r w:rsidR="00BD3C92">
        <w:rPr>
          <w:rFonts w:cs="Times New Roman"/>
          <w:b/>
          <w:bCs/>
          <w:sz w:val="28"/>
          <w:szCs w:val="28"/>
        </w:rPr>
        <w:t>2023</w:t>
      </w:r>
    </w:p>
    <w:p w14:paraId="1AF51C67" w14:textId="77777777" w:rsidR="000113B5" w:rsidRPr="00C45C12" w:rsidRDefault="000113B5" w:rsidP="00BD3C92">
      <w:pPr>
        <w:jc w:val="center"/>
        <w:rPr>
          <w:rFonts w:cs="Times New Roman"/>
          <w:b/>
          <w:bCs/>
          <w:i/>
          <w:iCs/>
          <w:color w:val="000000" w:themeColor="text1"/>
          <w:sz w:val="28"/>
          <w:szCs w:val="28"/>
        </w:rPr>
      </w:pPr>
      <w:r w:rsidRPr="00C45C12">
        <w:rPr>
          <w:rFonts w:cs="Times New Roman"/>
          <w:b/>
          <w:bCs/>
          <w:i/>
          <w:iCs/>
          <w:sz w:val="28"/>
          <w:szCs w:val="28"/>
        </w:rPr>
        <w:t>Chủ đề nhánh:</w:t>
      </w:r>
      <w:r w:rsidRPr="00C45C12">
        <w:rPr>
          <w:rFonts w:cs="Times New Roman"/>
          <w:b/>
          <w:bCs/>
          <w:i/>
          <w:iCs/>
          <w:color w:val="000000" w:themeColor="text1"/>
          <w:sz w:val="28"/>
          <w:szCs w:val="28"/>
        </w:rPr>
        <w:t xml:space="preserve"> Con vật ngộ nghĩnh trong gia đình</w:t>
      </w:r>
    </w:p>
    <w:p w14:paraId="44D09C3E" w14:textId="286CB983" w:rsidR="00ED6CE5" w:rsidRPr="003A040F" w:rsidRDefault="00D70BD6" w:rsidP="00A106FE">
      <w:pPr>
        <w:spacing w:before="120"/>
        <w:jc w:val="both"/>
        <w:rPr>
          <w:rFonts w:cs="Times New Roman"/>
          <w:b/>
          <w:sz w:val="28"/>
          <w:szCs w:val="28"/>
          <w:u w:val="single"/>
        </w:rPr>
      </w:pPr>
      <w:r>
        <w:rPr>
          <w:rFonts w:cs="Times New Roman"/>
          <w:b/>
          <w:sz w:val="28"/>
          <w:szCs w:val="28"/>
        </w:rPr>
        <w:tab/>
      </w:r>
      <w:r w:rsidR="00ED6CE5" w:rsidRPr="003A040F">
        <w:rPr>
          <w:rFonts w:cs="Times New Roman"/>
          <w:b/>
          <w:sz w:val="28"/>
          <w:szCs w:val="28"/>
        </w:rPr>
        <w:t xml:space="preserve">I. </w:t>
      </w:r>
      <w:r w:rsidR="00ED6CE5" w:rsidRPr="00D70BD6">
        <w:rPr>
          <w:rFonts w:cs="Times New Roman"/>
          <w:b/>
          <w:sz w:val="28"/>
          <w:szCs w:val="28"/>
        </w:rPr>
        <w:t>ĐÓN TRẺ:</w:t>
      </w:r>
    </w:p>
    <w:p w14:paraId="1206C760" w14:textId="77777777" w:rsidR="00BC431A" w:rsidRPr="003A040F" w:rsidRDefault="00ED6CE5" w:rsidP="00A106FE">
      <w:pPr>
        <w:spacing w:before="29"/>
        <w:ind w:firstLine="720"/>
        <w:jc w:val="both"/>
        <w:rPr>
          <w:rFonts w:cs="Times New Roman"/>
          <w:b/>
          <w:sz w:val="28"/>
          <w:szCs w:val="28"/>
        </w:rPr>
      </w:pPr>
      <w:r w:rsidRPr="003A040F">
        <w:rPr>
          <w:rFonts w:cs="Times New Roman"/>
          <w:sz w:val="28"/>
          <w:szCs w:val="28"/>
        </w:rPr>
        <w:t xml:space="preserve"> - </w:t>
      </w:r>
      <w:r w:rsidRPr="003A040F">
        <w:rPr>
          <w:rFonts w:cs="Times New Roman"/>
          <w:bCs/>
          <w:sz w:val="28"/>
          <w:szCs w:val="28"/>
        </w:rPr>
        <w:t>Cô đón trẻ nhắc trẻ cất đồ dùng đúng nơi quy định, nhắc trẻ chào bố mẹ, chào cô giáo.</w:t>
      </w:r>
      <w:r w:rsidRPr="003A040F">
        <w:rPr>
          <w:rFonts w:cs="Times New Roman"/>
          <w:b/>
          <w:sz w:val="28"/>
          <w:szCs w:val="28"/>
        </w:rPr>
        <w:t xml:space="preserve">  </w:t>
      </w:r>
    </w:p>
    <w:p w14:paraId="291B60FA" w14:textId="77777777" w:rsidR="00ED6CE5" w:rsidRPr="003A040F" w:rsidRDefault="00ED6CE5" w:rsidP="00A106FE">
      <w:pPr>
        <w:spacing w:before="29"/>
        <w:ind w:firstLine="720"/>
        <w:jc w:val="both"/>
        <w:rPr>
          <w:rFonts w:cs="Times New Roman"/>
          <w:sz w:val="28"/>
          <w:szCs w:val="28"/>
        </w:rPr>
      </w:pPr>
      <w:r w:rsidRPr="003A040F">
        <w:rPr>
          <w:rFonts w:cs="Times New Roman"/>
          <w:sz w:val="28"/>
          <w:szCs w:val="28"/>
        </w:rPr>
        <w:t>- Trao đổi với phụ huynh tình hình ở nhà của cháu.</w:t>
      </w:r>
    </w:p>
    <w:p w14:paraId="0FF95D16" w14:textId="4923DC02" w:rsidR="00ED6CE5" w:rsidRPr="003A040F" w:rsidRDefault="00ED6CE5" w:rsidP="00A106FE">
      <w:pPr>
        <w:spacing w:before="29"/>
        <w:ind w:firstLine="720"/>
        <w:jc w:val="both"/>
        <w:rPr>
          <w:rFonts w:cs="Times New Roman"/>
          <w:sz w:val="28"/>
          <w:szCs w:val="28"/>
        </w:rPr>
      </w:pPr>
      <w:r w:rsidRPr="003A040F">
        <w:rPr>
          <w:rFonts w:cs="Times New Roman"/>
          <w:b/>
          <w:sz w:val="28"/>
          <w:szCs w:val="28"/>
        </w:rPr>
        <w:t xml:space="preserve"> </w:t>
      </w:r>
      <w:r w:rsidRPr="003A040F">
        <w:rPr>
          <w:rFonts w:cs="Times New Roman"/>
          <w:sz w:val="28"/>
          <w:szCs w:val="28"/>
        </w:rPr>
        <w:t xml:space="preserve">- Xem tranh về một số </w:t>
      </w:r>
      <w:r w:rsidR="00670295">
        <w:rPr>
          <w:rFonts w:cs="Times New Roman"/>
          <w:sz w:val="28"/>
          <w:szCs w:val="28"/>
        </w:rPr>
        <w:t>con vật nuôi trong gia đình</w:t>
      </w:r>
    </w:p>
    <w:p w14:paraId="6C74E157" w14:textId="2313F85C" w:rsidR="00ED6CE5" w:rsidRPr="003A040F" w:rsidRDefault="00C306C7" w:rsidP="00A106FE">
      <w:pPr>
        <w:spacing w:before="29"/>
        <w:ind w:right="-46"/>
        <w:jc w:val="both"/>
        <w:rPr>
          <w:rFonts w:cs="Times New Roman"/>
          <w:b/>
          <w:bCs/>
          <w:sz w:val="28"/>
          <w:szCs w:val="28"/>
        </w:rPr>
      </w:pPr>
      <w:r>
        <w:rPr>
          <w:rFonts w:cs="Times New Roman"/>
          <w:b/>
          <w:bCs/>
          <w:sz w:val="28"/>
          <w:szCs w:val="28"/>
        </w:rPr>
        <w:tab/>
      </w:r>
      <w:r w:rsidR="00ED6CE5" w:rsidRPr="003A040F">
        <w:rPr>
          <w:rFonts w:cs="Times New Roman"/>
          <w:b/>
          <w:bCs/>
          <w:sz w:val="28"/>
          <w:szCs w:val="28"/>
        </w:rPr>
        <w:t>II</w:t>
      </w:r>
      <w:r w:rsidR="00ED6CE5" w:rsidRPr="00C306C7">
        <w:rPr>
          <w:rFonts w:cs="Times New Roman"/>
          <w:b/>
          <w:bCs/>
          <w:sz w:val="28"/>
          <w:szCs w:val="28"/>
        </w:rPr>
        <w:t>. THỂ DỤC BUỔI SÁNG:</w:t>
      </w:r>
      <w:r w:rsidR="00ED6CE5" w:rsidRPr="003A040F">
        <w:rPr>
          <w:rFonts w:cs="Times New Roman"/>
          <w:b/>
          <w:bCs/>
          <w:sz w:val="28"/>
          <w:szCs w:val="28"/>
        </w:rPr>
        <w:t xml:space="preserve"> </w:t>
      </w:r>
      <w:r w:rsidR="00F63D40" w:rsidRPr="003A040F">
        <w:rPr>
          <w:rFonts w:cs="Times New Roman"/>
          <w:sz w:val="28"/>
          <w:szCs w:val="28"/>
          <w:lang w:val="it-IT"/>
        </w:rPr>
        <w:t xml:space="preserve">Trẻ tập với bài </w:t>
      </w:r>
      <w:r w:rsidR="00F63D40">
        <w:rPr>
          <w:rFonts w:cs="Times New Roman"/>
          <w:sz w:val="28"/>
          <w:szCs w:val="28"/>
          <w:lang w:val="it-IT"/>
        </w:rPr>
        <w:t>hát “Gà trống, mèo con và cún con”</w:t>
      </w:r>
    </w:p>
    <w:p w14:paraId="46FF4523" w14:textId="3CD1EEC2" w:rsidR="00BA4216" w:rsidRPr="00966937" w:rsidRDefault="00966937" w:rsidP="00A106FE">
      <w:pPr>
        <w:widowControl/>
        <w:suppressAutoHyphens w:val="0"/>
        <w:jc w:val="both"/>
        <w:rPr>
          <w:rFonts w:cs="Times New Roman"/>
          <w:b/>
          <w:sz w:val="28"/>
          <w:szCs w:val="28"/>
        </w:rPr>
      </w:pPr>
      <w:r w:rsidRPr="00966937">
        <w:rPr>
          <w:rFonts w:cs="Times New Roman"/>
          <w:b/>
          <w:sz w:val="28"/>
          <w:szCs w:val="28"/>
          <w:lang w:val="it-IT"/>
        </w:rPr>
        <w:tab/>
      </w:r>
      <w:r w:rsidR="00BA4216" w:rsidRPr="00966937">
        <w:rPr>
          <w:rFonts w:cs="Times New Roman"/>
          <w:b/>
          <w:sz w:val="28"/>
          <w:szCs w:val="28"/>
          <w:lang w:val="it-IT"/>
        </w:rPr>
        <w:t>III.</w:t>
      </w:r>
      <w:r>
        <w:rPr>
          <w:rFonts w:eastAsia="Times New Roman" w:cs="Times New Roman"/>
          <w:b/>
          <w:kern w:val="0"/>
          <w:sz w:val="28"/>
          <w:szCs w:val="28"/>
          <w:lang w:val="vi-VN" w:eastAsia="en-US" w:bidi="ar-SA"/>
        </w:rPr>
        <w:t xml:space="preserve"> </w:t>
      </w:r>
      <w:r w:rsidR="00BA4216" w:rsidRPr="00966937">
        <w:rPr>
          <w:rFonts w:eastAsia="Times New Roman" w:cs="Times New Roman"/>
          <w:b/>
          <w:kern w:val="0"/>
          <w:sz w:val="28"/>
          <w:szCs w:val="28"/>
          <w:lang w:val="pt-BR" w:eastAsia="en-US" w:bidi="ar-SA"/>
        </w:rPr>
        <w:t>HOẠT ĐỘNG GÓC,</w:t>
      </w:r>
      <w:r w:rsidR="00BA4216" w:rsidRPr="00966937">
        <w:rPr>
          <w:rFonts w:eastAsia="Times New Roman" w:cs="Times New Roman"/>
          <w:b/>
          <w:kern w:val="0"/>
          <w:sz w:val="28"/>
          <w:szCs w:val="28"/>
          <w:lang w:val="it-IT" w:eastAsia="en-US" w:bidi="ar-SA"/>
        </w:rPr>
        <w:t xml:space="preserve"> HOẠT ĐỘNG NGOÀI TRỜI, </w:t>
      </w:r>
      <w:r w:rsidR="00BA4216" w:rsidRPr="00966937">
        <w:rPr>
          <w:rFonts w:cs="Times New Roman"/>
          <w:b/>
          <w:sz w:val="28"/>
          <w:szCs w:val="28"/>
          <w:lang w:val="it-IT"/>
        </w:rPr>
        <w:t>HOẠT ĐỘNG HỌC</w:t>
      </w:r>
      <w:r w:rsidR="00BA4216" w:rsidRPr="00966937">
        <w:rPr>
          <w:rFonts w:cs="Times New Roman"/>
          <w:b/>
          <w:sz w:val="28"/>
          <w:szCs w:val="28"/>
        </w:rPr>
        <w:t>:</w:t>
      </w:r>
    </w:p>
    <w:p w14:paraId="56FE107C" w14:textId="1DEEE933" w:rsidR="007006E5" w:rsidRPr="007006E5" w:rsidRDefault="007006E5" w:rsidP="00A106FE">
      <w:pPr>
        <w:widowControl/>
        <w:suppressAutoHyphens w:val="0"/>
        <w:jc w:val="both"/>
        <w:rPr>
          <w:rFonts w:eastAsia="Times New Roman" w:cs="Times New Roman"/>
          <w:b/>
          <w:kern w:val="0"/>
          <w:sz w:val="28"/>
          <w:szCs w:val="28"/>
          <w:lang w:val="pt-BR" w:eastAsia="en-US" w:bidi="ar-SA"/>
        </w:rPr>
      </w:pPr>
      <w:r w:rsidRPr="007006E5">
        <w:rPr>
          <w:rFonts w:cs="Times New Roman"/>
          <w:b/>
          <w:sz w:val="28"/>
          <w:szCs w:val="28"/>
        </w:rPr>
        <w:tab/>
        <w:t>A.</w:t>
      </w:r>
      <w:r w:rsidR="00966937">
        <w:rPr>
          <w:rFonts w:cs="Times New Roman"/>
          <w:b/>
          <w:sz w:val="28"/>
          <w:szCs w:val="28"/>
          <w:lang w:val="vi-VN"/>
        </w:rPr>
        <w:t xml:space="preserve"> </w:t>
      </w:r>
      <w:r w:rsidRPr="007006E5">
        <w:rPr>
          <w:rFonts w:cs="Times New Roman"/>
          <w:b/>
          <w:sz w:val="28"/>
          <w:szCs w:val="28"/>
        </w:rPr>
        <w:t>Hoạt động góc</w:t>
      </w:r>
    </w:p>
    <w:p w14:paraId="210C2419" w14:textId="3947FB69" w:rsidR="00AA7EFC" w:rsidRDefault="00AA7EFC" w:rsidP="00AA7EFC">
      <w:pPr>
        <w:jc w:val="both"/>
        <w:rPr>
          <w:lang w:val="en-GB"/>
        </w:rPr>
      </w:pPr>
      <w:r>
        <w:rPr>
          <w:b/>
          <w:bCs/>
          <w:sz w:val="28"/>
          <w:szCs w:val="28"/>
          <w:lang w:val="pt-BR"/>
        </w:rPr>
        <w:tab/>
      </w:r>
      <w:r>
        <w:rPr>
          <w:rFonts w:eastAsia="Calibri"/>
          <w:b/>
          <w:sz w:val="28"/>
          <w:szCs w:val="28"/>
          <w:lang w:val="vi-VN"/>
        </w:rPr>
        <w:t xml:space="preserve">- </w:t>
      </w:r>
      <w:r w:rsidRPr="00921855">
        <w:rPr>
          <w:rFonts w:eastAsia="Calibri"/>
          <w:b/>
          <w:bCs/>
          <w:sz w:val="28"/>
          <w:szCs w:val="28"/>
        </w:rPr>
        <w:t xml:space="preserve">Góc học tập: </w:t>
      </w:r>
      <w:r w:rsidRPr="00AA7EFC">
        <w:rPr>
          <w:b/>
          <w:bCs/>
          <w:sz w:val="28"/>
          <w:szCs w:val="28"/>
          <w:lang w:val="vi-VN"/>
        </w:rPr>
        <w:t>Xem tranh ảnh, sách, báo về động vật</w:t>
      </w:r>
      <w:r w:rsidRPr="00AA7EFC">
        <w:rPr>
          <w:b/>
          <w:bCs/>
          <w:sz w:val="28"/>
          <w:szCs w:val="28"/>
          <w:lang w:val="en-GB"/>
        </w:rPr>
        <w:t xml:space="preserve"> nuôi</w:t>
      </w:r>
      <w:r w:rsidRPr="00AA7EFC">
        <w:rPr>
          <w:b/>
          <w:bCs/>
          <w:lang w:val="vi-VN"/>
        </w:rPr>
        <w:t>.</w:t>
      </w:r>
    </w:p>
    <w:p w14:paraId="69D195B1" w14:textId="77777777" w:rsidR="00AA7EFC" w:rsidRPr="00921855" w:rsidRDefault="00AA7EFC" w:rsidP="00AA7EFC">
      <w:pPr>
        <w:jc w:val="both"/>
        <w:rPr>
          <w:rFonts w:eastAsia="Calibri"/>
          <w:sz w:val="28"/>
          <w:szCs w:val="28"/>
        </w:rPr>
      </w:pPr>
      <w:r>
        <w:rPr>
          <w:rFonts w:eastAsia="Calibri"/>
          <w:b/>
          <w:bCs/>
          <w:sz w:val="28"/>
          <w:szCs w:val="28"/>
        </w:rPr>
        <w:tab/>
      </w:r>
      <w:r w:rsidRPr="00921855">
        <w:rPr>
          <w:rFonts w:eastAsia="Calibri"/>
          <w:b/>
          <w:bCs/>
          <w:sz w:val="28"/>
          <w:szCs w:val="28"/>
        </w:rPr>
        <w:t xml:space="preserve">* Mục đích: </w:t>
      </w:r>
      <w:r w:rsidRPr="00921855">
        <w:rPr>
          <w:rFonts w:eastAsia="Calibri"/>
          <w:sz w:val="28"/>
          <w:szCs w:val="28"/>
        </w:rPr>
        <w:t>Trẻ biết cách cầm sách, lật mở sách để xem</w:t>
      </w:r>
    </w:p>
    <w:p w14:paraId="28689380" w14:textId="77777777" w:rsidR="00AA7EFC" w:rsidRDefault="00AA7EFC" w:rsidP="00AA7EFC">
      <w:pPr>
        <w:snapToGrid w:val="0"/>
        <w:jc w:val="both"/>
        <w:rPr>
          <w:lang w:val="en-GB"/>
        </w:rPr>
      </w:pPr>
      <w:r>
        <w:rPr>
          <w:rFonts w:eastAsia="Calibri"/>
          <w:b/>
          <w:bCs/>
          <w:sz w:val="28"/>
          <w:szCs w:val="28"/>
        </w:rPr>
        <w:tab/>
      </w:r>
      <w:r w:rsidRPr="00921855">
        <w:rPr>
          <w:rFonts w:eastAsia="Calibri"/>
          <w:b/>
          <w:bCs/>
          <w:sz w:val="28"/>
          <w:szCs w:val="28"/>
        </w:rPr>
        <w:t xml:space="preserve">* Chuẩn bị: </w:t>
      </w:r>
      <w:r w:rsidRPr="00921855">
        <w:rPr>
          <w:rFonts w:eastAsia="Calibri"/>
          <w:sz w:val="28"/>
          <w:szCs w:val="28"/>
        </w:rPr>
        <w:t xml:space="preserve">một số tranh ảnh về </w:t>
      </w:r>
      <w:r w:rsidRPr="003B49B0">
        <w:rPr>
          <w:sz w:val="28"/>
          <w:szCs w:val="28"/>
          <w:lang w:val="vi-VN"/>
        </w:rPr>
        <w:t>động vật</w:t>
      </w:r>
      <w:r w:rsidRPr="003B49B0">
        <w:rPr>
          <w:sz w:val="28"/>
          <w:szCs w:val="28"/>
          <w:lang w:val="en-GB"/>
        </w:rPr>
        <w:t xml:space="preserve"> nuôi</w:t>
      </w:r>
      <w:r w:rsidRPr="00C700FD">
        <w:rPr>
          <w:lang w:val="vi-VN"/>
        </w:rPr>
        <w:t>.</w:t>
      </w:r>
    </w:p>
    <w:p w14:paraId="4EEF5411" w14:textId="77777777" w:rsidR="00AA7EFC" w:rsidRDefault="00AA7EFC" w:rsidP="00AA7EFC">
      <w:pPr>
        <w:jc w:val="both"/>
        <w:rPr>
          <w:sz w:val="28"/>
          <w:szCs w:val="28"/>
        </w:rPr>
      </w:pPr>
      <w:r>
        <w:rPr>
          <w:rFonts w:eastAsia="Calibri"/>
          <w:b/>
          <w:bCs/>
          <w:sz w:val="28"/>
          <w:szCs w:val="28"/>
        </w:rPr>
        <w:tab/>
      </w:r>
      <w:r w:rsidRPr="00921855">
        <w:rPr>
          <w:rFonts w:eastAsia="Calibri"/>
          <w:b/>
          <w:bCs/>
          <w:sz w:val="28"/>
          <w:szCs w:val="28"/>
        </w:rPr>
        <w:t xml:space="preserve">* Tiến hành: </w:t>
      </w:r>
      <w:r w:rsidRPr="00921855">
        <w:rPr>
          <w:rFonts w:eastAsia="Calibri"/>
          <w:sz w:val="28"/>
          <w:szCs w:val="28"/>
        </w:rPr>
        <w:t>hướng dẫn trẻ cách lật, mở sách, xem tranh và gợi ý để trẻ kể</w:t>
      </w:r>
      <w:r>
        <w:rPr>
          <w:rFonts w:eastAsia="Calibri"/>
          <w:sz w:val="28"/>
          <w:szCs w:val="28"/>
        </w:rPr>
        <w:t xml:space="preserve"> </w:t>
      </w:r>
      <w:r w:rsidRPr="00921855">
        <w:rPr>
          <w:rFonts w:eastAsia="Calibri"/>
          <w:sz w:val="28"/>
          <w:szCs w:val="28"/>
        </w:rPr>
        <w:t>chuyện theo nội dung bức tranh theo suy nghĩ của trẻ.</w:t>
      </w:r>
    </w:p>
    <w:p w14:paraId="71D5E451" w14:textId="4A6D29E6" w:rsidR="00A324E9" w:rsidRPr="00AA7EFC" w:rsidRDefault="00AA7EFC" w:rsidP="00AA7EFC">
      <w:pPr>
        <w:autoSpaceDE w:val="0"/>
        <w:autoSpaceDN w:val="0"/>
        <w:adjustRightInd w:val="0"/>
        <w:jc w:val="both"/>
        <w:rPr>
          <w:b/>
          <w:bCs/>
          <w:sz w:val="28"/>
          <w:szCs w:val="28"/>
          <w:lang w:val="pt-BR"/>
        </w:rPr>
      </w:pPr>
      <w:r>
        <w:rPr>
          <w:b/>
          <w:bCs/>
          <w:sz w:val="28"/>
          <w:szCs w:val="28"/>
          <w:lang w:val="pt-BR"/>
        </w:rPr>
        <w:tab/>
      </w:r>
      <w:r>
        <w:rPr>
          <w:b/>
          <w:bCs/>
          <w:sz w:val="28"/>
          <w:szCs w:val="28"/>
          <w:lang w:val="vi-VN"/>
        </w:rPr>
        <w:t xml:space="preserve">- </w:t>
      </w:r>
      <w:r w:rsidR="00A324E9">
        <w:rPr>
          <w:b/>
          <w:bCs/>
          <w:sz w:val="28"/>
          <w:szCs w:val="28"/>
          <w:lang w:val="pt-BR"/>
        </w:rPr>
        <w:t xml:space="preserve">Góc </w:t>
      </w:r>
      <w:r w:rsidR="00A324E9" w:rsidRPr="00921855">
        <w:rPr>
          <w:b/>
          <w:bCs/>
          <w:sz w:val="28"/>
          <w:szCs w:val="28"/>
          <w:lang w:val="pt-BR"/>
        </w:rPr>
        <w:t xml:space="preserve">phân vai: </w:t>
      </w:r>
      <w:r w:rsidR="00A324E9" w:rsidRPr="00AA7EFC">
        <w:rPr>
          <w:b/>
          <w:bCs/>
          <w:sz w:val="28"/>
          <w:szCs w:val="28"/>
          <w:lang w:val="en-GB"/>
        </w:rPr>
        <w:t>Gia đình, bán hàng.</w:t>
      </w:r>
      <w:r w:rsidR="00A324E9" w:rsidRPr="00921855">
        <w:rPr>
          <w:b/>
          <w:bCs/>
          <w:sz w:val="28"/>
          <w:szCs w:val="28"/>
          <w:lang w:val="pt-BR"/>
        </w:rPr>
        <w:t xml:space="preserve"> </w:t>
      </w:r>
    </w:p>
    <w:p w14:paraId="6A631FC1" w14:textId="0699650F" w:rsidR="00A324E9" w:rsidRPr="00AA7EFC" w:rsidRDefault="00A324E9" w:rsidP="00AA7EFC">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Chuẩn bị:</w:t>
      </w:r>
      <w:r w:rsidRPr="00921855">
        <w:rPr>
          <w:sz w:val="28"/>
          <w:szCs w:val="28"/>
          <w:lang w:val="en-GB"/>
        </w:rPr>
        <w:t xml:space="preserve"> </w:t>
      </w:r>
      <w:r>
        <w:rPr>
          <w:sz w:val="28"/>
          <w:szCs w:val="28"/>
          <w:lang w:val="en-GB"/>
        </w:rPr>
        <w:t>đồ chơi gia đình, con vật…..</w:t>
      </w:r>
    </w:p>
    <w:p w14:paraId="0703FFC5" w14:textId="540F9B51" w:rsidR="00A324E9" w:rsidRPr="00AA7EFC" w:rsidRDefault="00A324E9" w:rsidP="00AA7EFC">
      <w:pPr>
        <w:jc w:val="both"/>
        <w:rPr>
          <w:sz w:val="28"/>
          <w:szCs w:val="28"/>
          <w:lang w:val="vi-VN"/>
        </w:rPr>
      </w:pPr>
      <w:r>
        <w:rPr>
          <w:b/>
          <w:bCs/>
          <w:sz w:val="28"/>
          <w:szCs w:val="28"/>
          <w:lang w:val="en-GB"/>
        </w:rPr>
        <w:tab/>
      </w:r>
      <w:r w:rsidR="00AA7EFC">
        <w:rPr>
          <w:b/>
          <w:bCs/>
          <w:sz w:val="28"/>
          <w:szCs w:val="28"/>
          <w:lang w:val="vi-VN"/>
        </w:rPr>
        <w:t xml:space="preserve">- </w:t>
      </w:r>
      <w:r w:rsidRPr="00921855">
        <w:rPr>
          <w:b/>
          <w:bCs/>
          <w:sz w:val="28"/>
          <w:szCs w:val="28"/>
          <w:lang w:val="vi-VN"/>
        </w:rPr>
        <w:t xml:space="preserve">Góc xây dựng: </w:t>
      </w:r>
      <w:r w:rsidRPr="00AA7EFC">
        <w:rPr>
          <w:b/>
          <w:bCs/>
          <w:sz w:val="28"/>
          <w:szCs w:val="28"/>
          <w:lang w:val="vi-VN"/>
        </w:rPr>
        <w:t>Xây trang trại chăn nuôi.</w:t>
      </w:r>
    </w:p>
    <w:p w14:paraId="3F77CE8E" w14:textId="77777777" w:rsidR="00A324E9" w:rsidRPr="00921855" w:rsidRDefault="00A324E9" w:rsidP="00A106FE">
      <w:pPr>
        <w:autoSpaceDE w:val="0"/>
        <w:autoSpaceDN w:val="0"/>
        <w:adjustRightInd w:val="0"/>
        <w:jc w:val="both"/>
        <w:rPr>
          <w:sz w:val="28"/>
          <w:szCs w:val="28"/>
          <w:lang w:val="en-GB"/>
        </w:rPr>
      </w:pPr>
      <w:r>
        <w:rPr>
          <w:b/>
          <w:bCs/>
          <w:sz w:val="28"/>
          <w:szCs w:val="28"/>
          <w:lang w:val="vi-VN"/>
        </w:rPr>
        <w:tab/>
      </w:r>
      <w:r w:rsidRPr="00921855">
        <w:rPr>
          <w:b/>
          <w:bCs/>
          <w:sz w:val="28"/>
          <w:szCs w:val="28"/>
          <w:lang w:val="vi-VN"/>
        </w:rPr>
        <w:t xml:space="preserve">* Chuẩn bị: </w:t>
      </w:r>
      <w:r w:rsidRPr="00921855">
        <w:rPr>
          <w:sz w:val="28"/>
          <w:szCs w:val="28"/>
          <w:lang w:val="vi-VN"/>
        </w:rPr>
        <w:t>- Khối xây dựng các loại</w:t>
      </w:r>
      <w:r w:rsidRPr="00921855">
        <w:rPr>
          <w:sz w:val="28"/>
          <w:szCs w:val="28"/>
          <w:lang w:val="en-GB"/>
        </w:rPr>
        <w:t xml:space="preserve">. </w:t>
      </w:r>
    </w:p>
    <w:p w14:paraId="46D5BB64" w14:textId="774B4FB3" w:rsidR="00A324E9" w:rsidRPr="00AA7EFC" w:rsidRDefault="00A324E9" w:rsidP="00AA7EFC">
      <w:pPr>
        <w:autoSpaceDE w:val="0"/>
        <w:autoSpaceDN w:val="0"/>
        <w:adjustRightInd w:val="0"/>
        <w:jc w:val="both"/>
        <w:rPr>
          <w:sz w:val="28"/>
          <w:szCs w:val="28"/>
          <w:lang w:val="vi-VN"/>
        </w:rPr>
      </w:pPr>
      <w:r>
        <w:rPr>
          <w:sz w:val="28"/>
          <w:szCs w:val="28"/>
          <w:lang w:val="en-GB"/>
        </w:rPr>
        <w:tab/>
      </w:r>
      <w:r w:rsidRPr="00921855">
        <w:rPr>
          <w:sz w:val="28"/>
          <w:szCs w:val="28"/>
          <w:lang w:val="en-GB"/>
        </w:rPr>
        <w:t xml:space="preserve">- </w:t>
      </w:r>
      <w:r w:rsidRPr="00921855">
        <w:rPr>
          <w:sz w:val="28"/>
          <w:szCs w:val="28"/>
          <w:lang w:val="vi-VN"/>
        </w:rPr>
        <w:t>Khối lắp ráp</w:t>
      </w:r>
      <w:r w:rsidRPr="00921855">
        <w:rPr>
          <w:sz w:val="28"/>
          <w:szCs w:val="28"/>
          <w:lang w:val="en-GB"/>
        </w:rPr>
        <w:t>, s</w:t>
      </w:r>
      <w:r w:rsidRPr="00921855">
        <w:rPr>
          <w:sz w:val="28"/>
          <w:szCs w:val="28"/>
          <w:lang w:val="vi-VN"/>
        </w:rPr>
        <w:t>ỏi đá, que, hột hạt, thảm cỏ, hoa...</w:t>
      </w:r>
      <w:r w:rsidRPr="00921855">
        <w:rPr>
          <w:rFonts w:eastAsia="Calibri"/>
          <w:b/>
          <w:bCs/>
          <w:sz w:val="28"/>
          <w:szCs w:val="28"/>
        </w:rPr>
        <w:t xml:space="preserve"> </w:t>
      </w:r>
    </w:p>
    <w:p w14:paraId="532F2204" w14:textId="405B315E" w:rsidR="00A324E9" w:rsidRPr="00AA7EFC" w:rsidRDefault="00A324E9" w:rsidP="00AA7EFC">
      <w:pPr>
        <w:jc w:val="both"/>
        <w:rPr>
          <w:lang w:val="vi-VN"/>
        </w:rPr>
      </w:pPr>
      <w:r>
        <w:rPr>
          <w:rFonts w:eastAsia="Calibri"/>
          <w:b/>
          <w:bCs/>
          <w:sz w:val="28"/>
          <w:szCs w:val="28"/>
        </w:rPr>
        <w:tab/>
      </w:r>
      <w:r w:rsidR="00AA7EFC">
        <w:rPr>
          <w:rFonts w:eastAsia="Calibri"/>
          <w:b/>
          <w:bCs/>
          <w:sz w:val="28"/>
          <w:szCs w:val="28"/>
          <w:lang w:val="vi-VN"/>
        </w:rPr>
        <w:t xml:space="preserve">- </w:t>
      </w:r>
      <w:r w:rsidRPr="00921855">
        <w:rPr>
          <w:rFonts w:eastAsia="Calibri"/>
          <w:b/>
          <w:bCs/>
          <w:sz w:val="28"/>
          <w:szCs w:val="28"/>
        </w:rPr>
        <w:t xml:space="preserve">Góc nghệ thuật: </w:t>
      </w:r>
      <w:r w:rsidRPr="00AA7EFC">
        <w:rPr>
          <w:b/>
          <w:bCs/>
          <w:sz w:val="28"/>
          <w:szCs w:val="28"/>
        </w:rPr>
        <w:t>Vẽ các con vật nuôi trong gia đình</w:t>
      </w:r>
      <w:r>
        <w:rPr>
          <w:b/>
          <w:bCs/>
          <w:sz w:val="28"/>
          <w:szCs w:val="28"/>
        </w:rPr>
        <w:t xml:space="preserve"> </w:t>
      </w:r>
    </w:p>
    <w:p w14:paraId="305A4EBE" w14:textId="55502240" w:rsidR="00A324E9" w:rsidRPr="00AA7EFC" w:rsidRDefault="00A324E9" w:rsidP="00AA7EFC">
      <w:pPr>
        <w:jc w:val="both"/>
        <w:rPr>
          <w:rFonts w:eastAsia="Calibri"/>
          <w:sz w:val="28"/>
          <w:szCs w:val="28"/>
        </w:rPr>
      </w:pPr>
      <w:r>
        <w:rPr>
          <w:rFonts w:eastAsia="Calibri"/>
          <w:sz w:val="28"/>
          <w:szCs w:val="28"/>
        </w:rPr>
        <w:tab/>
        <w:t>*</w:t>
      </w:r>
      <w:r w:rsidRPr="00921855">
        <w:rPr>
          <w:rFonts w:eastAsia="Calibri"/>
          <w:sz w:val="28"/>
          <w:szCs w:val="28"/>
        </w:rPr>
        <w:t xml:space="preserve"> C</w:t>
      </w:r>
      <w:r w:rsidRPr="00921855">
        <w:rPr>
          <w:rFonts w:eastAsia="Calibri"/>
          <w:b/>
          <w:bCs/>
          <w:sz w:val="28"/>
          <w:szCs w:val="28"/>
        </w:rPr>
        <w:t xml:space="preserve">huẩn bị: </w:t>
      </w:r>
      <w:r w:rsidRPr="00921855">
        <w:rPr>
          <w:rFonts w:eastAsia="Calibri"/>
          <w:sz w:val="28"/>
          <w:szCs w:val="28"/>
        </w:rPr>
        <w:t xml:space="preserve">Tranh vẽ </w:t>
      </w:r>
      <w:r>
        <w:rPr>
          <w:rFonts w:eastAsia="Calibri"/>
          <w:sz w:val="28"/>
          <w:szCs w:val="28"/>
        </w:rPr>
        <w:t>con gà</w:t>
      </w:r>
      <w:r w:rsidRPr="00921855">
        <w:rPr>
          <w:rFonts w:eastAsia="Calibri"/>
          <w:sz w:val="28"/>
          <w:szCs w:val="28"/>
        </w:rPr>
        <w:t>, bút vẽ, sáp màu</w:t>
      </w:r>
    </w:p>
    <w:p w14:paraId="138BA6B1" w14:textId="2F358BA8" w:rsidR="00A324E9" w:rsidRPr="00921855" w:rsidRDefault="00A324E9" w:rsidP="00A106FE">
      <w:pPr>
        <w:snapToGrid w:val="0"/>
        <w:jc w:val="both"/>
        <w:rPr>
          <w:rFonts w:eastAsia="Calibri"/>
          <w:b/>
          <w:bCs/>
          <w:sz w:val="28"/>
          <w:szCs w:val="28"/>
        </w:rPr>
      </w:pPr>
      <w:r>
        <w:rPr>
          <w:rFonts w:eastAsia="Calibri"/>
          <w:b/>
          <w:bCs/>
          <w:sz w:val="28"/>
          <w:szCs w:val="28"/>
        </w:rPr>
        <w:tab/>
      </w:r>
      <w:r w:rsidR="00E573DF">
        <w:rPr>
          <w:rFonts w:eastAsia="Calibri"/>
          <w:b/>
          <w:bCs/>
          <w:sz w:val="28"/>
          <w:szCs w:val="28"/>
          <w:lang w:val="vi-VN"/>
        </w:rPr>
        <w:t xml:space="preserve">- </w:t>
      </w:r>
      <w:r w:rsidRPr="00921855">
        <w:rPr>
          <w:rFonts w:eastAsia="Calibri"/>
          <w:b/>
          <w:bCs/>
          <w:sz w:val="28"/>
          <w:szCs w:val="28"/>
        </w:rPr>
        <w:t>Góc thiên nhiên: Chăm sóc cây xanh</w:t>
      </w:r>
    </w:p>
    <w:p w14:paraId="6F869BB4" w14:textId="395560B6" w:rsidR="00A324E9" w:rsidRDefault="00A324E9" w:rsidP="00A106FE">
      <w:pPr>
        <w:autoSpaceDE w:val="0"/>
        <w:autoSpaceDN w:val="0"/>
        <w:adjustRightInd w:val="0"/>
        <w:ind w:firstLine="720"/>
        <w:jc w:val="both"/>
        <w:rPr>
          <w:rFonts w:eastAsia="Calibri"/>
          <w:sz w:val="28"/>
          <w:szCs w:val="28"/>
        </w:rPr>
      </w:pPr>
      <w:r w:rsidRPr="00921855">
        <w:rPr>
          <w:rFonts w:eastAsia="Calibri"/>
          <w:b/>
          <w:bCs/>
          <w:sz w:val="28"/>
          <w:szCs w:val="28"/>
        </w:rPr>
        <w:t>Chuẩn bị:</w:t>
      </w:r>
      <w:r w:rsidRPr="00921855">
        <w:rPr>
          <w:rFonts w:eastAsia="Calibri"/>
          <w:sz w:val="28"/>
          <w:szCs w:val="28"/>
        </w:rPr>
        <w:t xml:space="preserve"> Dụng cụ tưới cây, xới, cây cảnh</w:t>
      </w:r>
    </w:p>
    <w:p w14:paraId="17575C32" w14:textId="343B83C6" w:rsidR="00ED6CE5" w:rsidRPr="003A040F" w:rsidRDefault="00E573DF" w:rsidP="00A106FE">
      <w:pPr>
        <w:jc w:val="both"/>
        <w:rPr>
          <w:rFonts w:eastAsia="Times New Roman" w:cs="Times New Roman"/>
          <w:b/>
          <w:kern w:val="0"/>
          <w:sz w:val="28"/>
          <w:szCs w:val="28"/>
          <w:lang w:eastAsia="en-US" w:bidi="ar-SA"/>
        </w:rPr>
      </w:pPr>
      <w:r>
        <w:rPr>
          <w:rFonts w:eastAsia="Calibri"/>
          <w:sz w:val="28"/>
          <w:szCs w:val="28"/>
        </w:rPr>
        <w:tab/>
      </w:r>
      <w:r w:rsidR="007006E5">
        <w:rPr>
          <w:rFonts w:eastAsia="Times New Roman" w:cs="Times New Roman"/>
          <w:b/>
          <w:kern w:val="0"/>
          <w:sz w:val="28"/>
          <w:szCs w:val="28"/>
          <w:lang w:eastAsia="en-US" w:bidi="ar-SA"/>
        </w:rPr>
        <w:t>B. Hoạt động ngoài trời</w:t>
      </w:r>
    </w:p>
    <w:p w14:paraId="0C6957D6" w14:textId="6A3B114D" w:rsidR="00F907AE" w:rsidRDefault="00F907AE" w:rsidP="00A106FE">
      <w:pPr>
        <w:widowControl/>
        <w:suppressAutoHyphens w:val="0"/>
        <w:ind w:right="-1080" w:firstLine="720"/>
        <w:jc w:val="both"/>
        <w:rPr>
          <w:rFonts w:eastAsia="Times New Roman" w:cs="Times New Roman"/>
          <w:kern w:val="0"/>
          <w:sz w:val="28"/>
          <w:szCs w:val="28"/>
          <w:lang w:eastAsia="en-US" w:bidi="ar-SA"/>
        </w:rPr>
      </w:pPr>
      <w:r>
        <w:rPr>
          <w:rFonts w:eastAsia="Times New Roman" w:cs="Times New Roman"/>
          <w:b/>
          <w:kern w:val="0"/>
          <w:sz w:val="28"/>
          <w:szCs w:val="28"/>
          <w:lang w:val="it-IT" w:eastAsia="en-US" w:bidi="ar-SA"/>
        </w:rPr>
        <w:t>-</w:t>
      </w:r>
      <w:r w:rsidR="00E573DF">
        <w:rPr>
          <w:rFonts w:eastAsia="Times New Roman" w:cs="Times New Roman"/>
          <w:b/>
          <w:kern w:val="0"/>
          <w:sz w:val="28"/>
          <w:szCs w:val="28"/>
          <w:lang w:val="vi-VN" w:eastAsia="en-US" w:bidi="ar-SA"/>
        </w:rPr>
        <w:t xml:space="preserve"> </w:t>
      </w:r>
      <w:r w:rsidRPr="00164171">
        <w:rPr>
          <w:rFonts w:eastAsia="Times New Roman" w:cs="Times New Roman"/>
          <w:bCs/>
          <w:kern w:val="0"/>
          <w:sz w:val="28"/>
          <w:szCs w:val="28"/>
          <w:lang w:val="it-IT" w:eastAsia="en-US" w:bidi="ar-SA"/>
        </w:rPr>
        <w:t>Quan sát thời tiết</w:t>
      </w:r>
      <w:r w:rsidRPr="003A040F">
        <w:rPr>
          <w:rFonts w:eastAsia="Times New Roman" w:cs="Times New Roman"/>
          <w:kern w:val="0"/>
          <w:sz w:val="28"/>
          <w:szCs w:val="28"/>
          <w:lang w:eastAsia="en-US" w:bidi="ar-SA"/>
        </w:rPr>
        <w:t xml:space="preserve"> </w:t>
      </w:r>
    </w:p>
    <w:p w14:paraId="25AF0B65" w14:textId="233AABA7" w:rsidR="0093530A" w:rsidRPr="00BC6B85" w:rsidRDefault="00A04621" w:rsidP="0093530A">
      <w:pPr>
        <w:rPr>
          <w:rFonts w:eastAsia="Calibri" w:cs="Times New Roman"/>
          <w:color w:val="000000" w:themeColor="text1"/>
          <w:sz w:val="28"/>
          <w:szCs w:val="28"/>
          <w:lang w:val="en-GB"/>
        </w:rPr>
      </w:pPr>
      <w:r w:rsidRPr="003A040F">
        <w:rPr>
          <w:rFonts w:eastAsia="Times New Roman" w:cs="Times New Roman"/>
          <w:kern w:val="0"/>
          <w:sz w:val="28"/>
          <w:szCs w:val="28"/>
          <w:lang w:eastAsia="en-US" w:bidi="ar-SA"/>
        </w:rPr>
        <w:t xml:space="preserve"> </w:t>
      </w:r>
      <w:r w:rsidR="0093530A">
        <w:rPr>
          <w:rFonts w:eastAsia="Times New Roman" w:cs="Times New Roman"/>
          <w:kern w:val="0"/>
          <w:sz w:val="28"/>
          <w:szCs w:val="28"/>
          <w:lang w:eastAsia="en-US" w:bidi="ar-SA"/>
        </w:rPr>
        <w:tab/>
      </w:r>
      <w:r w:rsidR="0093530A" w:rsidRPr="003A040F">
        <w:rPr>
          <w:rFonts w:eastAsia="Times New Roman" w:cs="Times New Roman"/>
          <w:kern w:val="0"/>
          <w:sz w:val="28"/>
          <w:szCs w:val="28"/>
          <w:lang w:eastAsia="en-US" w:bidi="ar-SA"/>
        </w:rPr>
        <w:t>-</w:t>
      </w:r>
      <w:r w:rsidR="0093530A" w:rsidRPr="0093530A">
        <w:rPr>
          <w:rFonts w:eastAsia="Calibri" w:cs="Times New Roman"/>
          <w:color w:val="000000" w:themeColor="text1"/>
          <w:sz w:val="28"/>
          <w:szCs w:val="28"/>
          <w:lang w:val="en-GB"/>
        </w:rPr>
        <w:t xml:space="preserve"> </w:t>
      </w:r>
      <w:r w:rsidR="0093530A" w:rsidRPr="00BC6B85">
        <w:rPr>
          <w:rFonts w:eastAsia="Calibri" w:cs="Times New Roman"/>
          <w:color w:val="000000" w:themeColor="text1"/>
          <w:sz w:val="28"/>
          <w:szCs w:val="28"/>
          <w:lang w:val="en-GB"/>
        </w:rPr>
        <w:t>Trò chuyện về con bò.</w:t>
      </w:r>
    </w:p>
    <w:p w14:paraId="0D78A8E2" w14:textId="33517FD5" w:rsidR="00A04621" w:rsidRPr="0093530A" w:rsidRDefault="0093530A" w:rsidP="0093530A">
      <w:pPr>
        <w:rPr>
          <w:rFonts w:eastAsia="Calibri" w:cs="Times New Roman"/>
          <w:color w:val="000000" w:themeColor="text1"/>
          <w:sz w:val="28"/>
          <w:szCs w:val="28"/>
        </w:rPr>
      </w:pPr>
      <w:r>
        <w:rPr>
          <w:rFonts w:eastAsia="Calibri" w:cs="Times New Roman"/>
          <w:color w:val="000000" w:themeColor="text1"/>
          <w:sz w:val="28"/>
          <w:szCs w:val="28"/>
          <w:lang w:val="vi-VN"/>
        </w:rPr>
        <w:tab/>
      </w:r>
      <w:r w:rsidRPr="00BC6B85">
        <w:rPr>
          <w:rFonts w:eastAsia="Calibri" w:cs="Times New Roman"/>
          <w:color w:val="000000" w:themeColor="text1"/>
          <w:sz w:val="28"/>
          <w:szCs w:val="28"/>
          <w:lang w:val="vi-VN"/>
        </w:rPr>
        <w:t xml:space="preserve">- Trò chơi </w:t>
      </w:r>
      <w:r w:rsidRPr="00BC6B85">
        <w:rPr>
          <w:rFonts w:eastAsia="Calibri" w:cs="Times New Roman"/>
          <w:color w:val="000000" w:themeColor="text1"/>
          <w:sz w:val="28"/>
          <w:szCs w:val="28"/>
        </w:rPr>
        <w:t xml:space="preserve">âm nhạc: ai đoán </w:t>
      </w:r>
      <w:r>
        <w:rPr>
          <w:rFonts w:eastAsia="Calibri" w:cs="Times New Roman"/>
          <w:color w:val="000000" w:themeColor="text1"/>
          <w:sz w:val="28"/>
          <w:szCs w:val="28"/>
        </w:rPr>
        <w:t>giỏi</w:t>
      </w:r>
    </w:p>
    <w:p w14:paraId="68F39AD9" w14:textId="01256CB6" w:rsidR="00A04621" w:rsidRPr="003A040F" w:rsidRDefault="0093530A" w:rsidP="0093530A">
      <w:pPr>
        <w:widowControl/>
        <w:suppressAutoHyphens w:val="0"/>
        <w:ind w:right="-1080" w:firstLine="720"/>
        <w:jc w:val="both"/>
        <w:rPr>
          <w:rFonts w:eastAsia="Times New Roman" w:cs="Times New Roman"/>
          <w:kern w:val="0"/>
          <w:sz w:val="28"/>
          <w:szCs w:val="28"/>
          <w:lang w:eastAsia="en-US" w:bidi="ar-SA"/>
        </w:rPr>
      </w:pPr>
      <w:r w:rsidRPr="00BC6B85">
        <w:rPr>
          <w:rFonts w:cs="Times New Roman"/>
          <w:color w:val="000000" w:themeColor="text1"/>
          <w:sz w:val="28"/>
          <w:szCs w:val="28"/>
          <w:lang w:val="en-GB"/>
        </w:rPr>
        <w:t>- Chơi tự do</w:t>
      </w:r>
    </w:p>
    <w:p w14:paraId="61936E37" w14:textId="58A1E837" w:rsidR="00C541AD" w:rsidRPr="003A040F" w:rsidRDefault="0093530A" w:rsidP="00A106FE">
      <w:pPr>
        <w:jc w:val="both"/>
        <w:rPr>
          <w:rFonts w:cs="Times New Roman"/>
          <w:b/>
          <w:sz w:val="28"/>
          <w:szCs w:val="28"/>
        </w:rPr>
      </w:pPr>
      <w:r>
        <w:rPr>
          <w:rFonts w:eastAsia="Times New Roman" w:cs="Times New Roman"/>
          <w:kern w:val="0"/>
          <w:sz w:val="28"/>
          <w:szCs w:val="28"/>
          <w:lang w:eastAsia="en-US" w:bidi="ar-SA"/>
        </w:rPr>
        <w:tab/>
      </w:r>
      <w:r w:rsidR="007006E5">
        <w:rPr>
          <w:rFonts w:cs="Times New Roman"/>
          <w:b/>
          <w:bCs/>
          <w:sz w:val="28"/>
          <w:szCs w:val="28"/>
        </w:rPr>
        <w:t>C. Hoạt động học</w:t>
      </w:r>
    </w:p>
    <w:p w14:paraId="6FF82EEF" w14:textId="5D802368" w:rsidR="00ED6CE5" w:rsidRPr="00747CD4" w:rsidRDefault="00C541AD" w:rsidP="0093530A">
      <w:pPr>
        <w:jc w:val="center"/>
        <w:rPr>
          <w:rFonts w:cs="Times New Roman"/>
          <w:b/>
          <w:sz w:val="28"/>
          <w:szCs w:val="28"/>
          <w:lang w:val="vi-VN"/>
        </w:rPr>
      </w:pPr>
      <w:r w:rsidRPr="003A040F">
        <w:rPr>
          <w:rFonts w:cs="Times New Roman"/>
          <w:b/>
          <w:sz w:val="28"/>
          <w:szCs w:val="28"/>
        </w:rPr>
        <w:t xml:space="preserve">Hoạt động: </w:t>
      </w:r>
      <w:r w:rsidR="00747CD4">
        <w:rPr>
          <w:rFonts w:cs="Times New Roman"/>
          <w:b/>
          <w:sz w:val="28"/>
          <w:szCs w:val="28"/>
        </w:rPr>
        <w:t>Tạo</w:t>
      </w:r>
      <w:r w:rsidR="00747CD4">
        <w:rPr>
          <w:rFonts w:cs="Times New Roman"/>
          <w:b/>
          <w:sz w:val="28"/>
          <w:szCs w:val="28"/>
          <w:lang w:val="vi-VN"/>
        </w:rPr>
        <w:t xml:space="preserve"> hình </w:t>
      </w:r>
    </w:p>
    <w:p w14:paraId="1F2D89CD" w14:textId="1138F521" w:rsidR="00ED6CE5" w:rsidRPr="00747CD4" w:rsidRDefault="00ED6CE5" w:rsidP="0082195B">
      <w:pPr>
        <w:jc w:val="center"/>
        <w:rPr>
          <w:rFonts w:cs="Times New Roman"/>
          <w:b/>
          <w:sz w:val="28"/>
          <w:szCs w:val="28"/>
          <w:lang w:val="vi-VN"/>
        </w:rPr>
      </w:pPr>
      <w:r w:rsidRPr="003A040F">
        <w:rPr>
          <w:rFonts w:cs="Times New Roman"/>
          <w:b/>
          <w:sz w:val="28"/>
          <w:szCs w:val="28"/>
        </w:rPr>
        <w:t xml:space="preserve">Đề tài: </w:t>
      </w:r>
      <w:r w:rsidR="00747CD4">
        <w:rPr>
          <w:rFonts w:cs="Times New Roman"/>
          <w:b/>
          <w:sz w:val="28"/>
          <w:szCs w:val="28"/>
        </w:rPr>
        <w:t>Vẽ</w:t>
      </w:r>
      <w:r w:rsidR="00747CD4">
        <w:rPr>
          <w:rFonts w:cs="Times New Roman"/>
          <w:b/>
          <w:sz w:val="28"/>
          <w:szCs w:val="28"/>
          <w:lang w:val="vi-VN"/>
        </w:rPr>
        <w:t xml:space="preserve"> con gà</w:t>
      </w:r>
    </w:p>
    <w:p w14:paraId="310C446E" w14:textId="4E0F50CB" w:rsidR="00ED6CE5" w:rsidRPr="003A040F" w:rsidRDefault="00C541AD" w:rsidP="00A106FE">
      <w:pPr>
        <w:tabs>
          <w:tab w:val="num" w:pos="360"/>
        </w:tabs>
        <w:suppressAutoHyphens w:val="0"/>
        <w:autoSpaceDE w:val="0"/>
        <w:autoSpaceDN w:val="0"/>
        <w:adjustRightInd w:val="0"/>
        <w:jc w:val="both"/>
        <w:rPr>
          <w:rFonts w:eastAsia="Times New Roman" w:cs="Times New Roman"/>
          <w:b/>
          <w:bCs/>
          <w:kern w:val="0"/>
          <w:sz w:val="28"/>
          <w:szCs w:val="28"/>
          <w:lang w:val="it-IT" w:eastAsia="en-US" w:bidi="ar-SA"/>
        </w:rPr>
      </w:pPr>
      <w:r w:rsidRPr="003A040F">
        <w:rPr>
          <w:rFonts w:eastAsia="Times New Roman" w:cs="Times New Roman"/>
          <w:b/>
          <w:bCs/>
          <w:kern w:val="0"/>
          <w:sz w:val="28"/>
          <w:szCs w:val="28"/>
          <w:lang w:val="it-IT" w:eastAsia="en-US" w:bidi="ar-SA"/>
        </w:rPr>
        <w:tab/>
      </w:r>
      <w:r w:rsidR="005B5A13">
        <w:rPr>
          <w:rFonts w:eastAsia="Times New Roman" w:cs="Times New Roman"/>
          <w:b/>
          <w:bCs/>
          <w:kern w:val="0"/>
          <w:sz w:val="28"/>
          <w:szCs w:val="28"/>
          <w:lang w:val="it-IT" w:eastAsia="en-US" w:bidi="ar-SA"/>
        </w:rPr>
        <w:tab/>
      </w:r>
      <w:r w:rsidR="006F729C">
        <w:rPr>
          <w:rFonts w:eastAsia="Times New Roman" w:cs="Times New Roman"/>
          <w:b/>
          <w:bCs/>
          <w:kern w:val="0"/>
          <w:sz w:val="28"/>
          <w:szCs w:val="28"/>
          <w:lang w:val="it-IT" w:eastAsia="en-US" w:bidi="ar-SA"/>
        </w:rPr>
        <w:t>1</w:t>
      </w:r>
      <w:r w:rsidR="006F729C">
        <w:rPr>
          <w:rFonts w:eastAsia="Times New Roman" w:cs="Times New Roman"/>
          <w:b/>
          <w:bCs/>
          <w:kern w:val="0"/>
          <w:sz w:val="28"/>
          <w:szCs w:val="28"/>
          <w:lang w:val="vi-VN" w:eastAsia="en-US" w:bidi="ar-SA"/>
        </w:rPr>
        <w:t xml:space="preserve">. </w:t>
      </w:r>
      <w:r w:rsidR="00ED6CE5" w:rsidRPr="003A040F">
        <w:rPr>
          <w:rFonts w:eastAsia="Times New Roman" w:cs="Times New Roman"/>
          <w:b/>
          <w:bCs/>
          <w:kern w:val="0"/>
          <w:sz w:val="28"/>
          <w:szCs w:val="28"/>
          <w:lang w:val="it-IT" w:eastAsia="en-US" w:bidi="ar-SA"/>
        </w:rPr>
        <w:t xml:space="preserve">Mục đích yêu cầu: </w:t>
      </w:r>
    </w:p>
    <w:p w14:paraId="50F1356B" w14:textId="30CC3202" w:rsidR="005B5A13" w:rsidRPr="005B5A13" w:rsidRDefault="00C541AD" w:rsidP="005B5A13">
      <w:pPr>
        <w:suppressAutoHyphens w:val="0"/>
        <w:autoSpaceDE w:val="0"/>
        <w:autoSpaceDN w:val="0"/>
        <w:adjustRightInd w:val="0"/>
        <w:ind w:firstLine="720"/>
        <w:jc w:val="both"/>
        <w:rPr>
          <w:rFonts w:eastAsia="Times New Roman" w:cs="Times New Roman"/>
          <w:b/>
          <w:bCs/>
          <w:kern w:val="0"/>
          <w:sz w:val="28"/>
          <w:szCs w:val="28"/>
          <w:lang w:val="it-IT" w:eastAsia="en-US" w:bidi="ar-SA"/>
        </w:rPr>
      </w:pPr>
      <w:r w:rsidRPr="003A040F">
        <w:rPr>
          <w:rFonts w:eastAsia="Times New Roman" w:cs="Times New Roman"/>
          <w:b/>
          <w:bCs/>
          <w:kern w:val="0"/>
          <w:sz w:val="28"/>
          <w:szCs w:val="28"/>
          <w:lang w:val="it-IT" w:eastAsia="en-US" w:bidi="ar-SA"/>
        </w:rPr>
        <w:t>a.</w:t>
      </w:r>
      <w:r w:rsidR="00ED6CE5" w:rsidRPr="003A040F">
        <w:rPr>
          <w:rFonts w:eastAsia="Times New Roman" w:cs="Times New Roman"/>
          <w:b/>
          <w:bCs/>
          <w:kern w:val="0"/>
          <w:sz w:val="28"/>
          <w:szCs w:val="28"/>
          <w:lang w:val="it-IT" w:eastAsia="en-US" w:bidi="ar-SA"/>
        </w:rPr>
        <w:t xml:space="preserve"> Kiến thức:</w:t>
      </w:r>
      <w:r w:rsidR="005B5A13">
        <w:rPr>
          <w:rFonts w:eastAsia="Times New Roman" w:cs="Times New Roman"/>
          <w:b/>
          <w:bCs/>
          <w:kern w:val="0"/>
          <w:sz w:val="28"/>
          <w:szCs w:val="28"/>
          <w:lang w:val="vi-VN" w:eastAsia="en-US" w:bidi="ar-SA"/>
        </w:rPr>
        <w:t xml:space="preserve"> </w:t>
      </w:r>
      <w:r w:rsidR="005B5A13" w:rsidRPr="005B5A13">
        <w:rPr>
          <w:rFonts w:eastAsia="Times New Roman" w:cs="Times New Roman"/>
          <w:color w:val="000000"/>
          <w:kern w:val="0"/>
          <w:sz w:val="28"/>
          <w:szCs w:val="28"/>
          <w:lang w:eastAsia="en-US" w:bidi="ar-SA"/>
        </w:rPr>
        <w:t>- Trẻ biết vẽ con gà con giống mẫu của cô.</w:t>
      </w:r>
    </w:p>
    <w:p w14:paraId="69AF0223" w14:textId="7837E798" w:rsidR="005B5A13" w:rsidRPr="005B5A13" w:rsidRDefault="00C541AD" w:rsidP="005B5A13">
      <w:pPr>
        <w:suppressAutoHyphens w:val="0"/>
        <w:autoSpaceDE w:val="0"/>
        <w:autoSpaceDN w:val="0"/>
        <w:adjustRightInd w:val="0"/>
        <w:ind w:firstLine="720"/>
        <w:jc w:val="both"/>
        <w:rPr>
          <w:rFonts w:eastAsia="Times New Roman" w:cs="Times New Roman"/>
          <w:b/>
          <w:bCs/>
          <w:kern w:val="0"/>
          <w:sz w:val="28"/>
          <w:szCs w:val="28"/>
          <w:lang w:val="it-IT" w:eastAsia="en-US" w:bidi="ar-SA"/>
        </w:rPr>
      </w:pPr>
      <w:r w:rsidRPr="003A040F">
        <w:rPr>
          <w:rFonts w:eastAsia="Times New Roman" w:cs="Times New Roman"/>
          <w:b/>
          <w:bCs/>
          <w:kern w:val="0"/>
          <w:sz w:val="28"/>
          <w:szCs w:val="28"/>
          <w:lang w:val="it-IT" w:eastAsia="en-US" w:bidi="ar-SA"/>
        </w:rPr>
        <w:t>b.</w:t>
      </w:r>
      <w:r w:rsidR="00ED6CE5" w:rsidRPr="003A040F">
        <w:rPr>
          <w:rFonts w:eastAsia="Times New Roman" w:cs="Times New Roman"/>
          <w:b/>
          <w:bCs/>
          <w:kern w:val="0"/>
          <w:sz w:val="28"/>
          <w:szCs w:val="28"/>
          <w:lang w:val="it-IT" w:eastAsia="en-US" w:bidi="ar-SA"/>
        </w:rPr>
        <w:t xml:space="preserve"> Kỹ năng:</w:t>
      </w:r>
      <w:r w:rsidR="00ED6CE5" w:rsidRPr="003A040F">
        <w:rPr>
          <w:rFonts w:eastAsia="Times New Roman" w:cs="Times New Roman"/>
          <w:kern w:val="0"/>
          <w:sz w:val="28"/>
          <w:szCs w:val="28"/>
          <w:lang w:val="it-IT" w:eastAsia="en-US" w:bidi="ar-SA"/>
        </w:rPr>
        <w:t xml:space="preserve"> </w:t>
      </w:r>
      <w:r w:rsidR="005B5A13" w:rsidRPr="005B5A13">
        <w:rPr>
          <w:rFonts w:eastAsia="Times New Roman" w:cs="Times New Roman"/>
          <w:i/>
          <w:iCs/>
          <w:color w:val="000000"/>
          <w:kern w:val="0"/>
          <w:sz w:val="28"/>
          <w:szCs w:val="28"/>
          <w:lang w:eastAsia="en-US" w:bidi="ar-SA"/>
        </w:rPr>
        <w:t>- </w:t>
      </w:r>
      <w:r w:rsidR="005B5A13" w:rsidRPr="005B5A13">
        <w:rPr>
          <w:rFonts w:eastAsia="Times New Roman" w:cs="Times New Roman"/>
          <w:color w:val="000000"/>
          <w:kern w:val="0"/>
          <w:sz w:val="28"/>
          <w:szCs w:val="28"/>
          <w:lang w:eastAsia="en-US" w:bidi="ar-SA"/>
        </w:rPr>
        <w:t>Trẻ biết sử dụng các kỉ năng vẽ nét thẳng, nét cong, nét tròn, nét xiên… để vẽ con gà con theo mẫu của cô với bố cục cân đối, đẹp.</w:t>
      </w:r>
    </w:p>
    <w:p w14:paraId="48899263" w14:textId="60C1C471" w:rsidR="00D06C0F" w:rsidRPr="005B5A13" w:rsidRDefault="00C541AD" w:rsidP="00D06C0F">
      <w:pPr>
        <w:suppressAutoHyphens w:val="0"/>
        <w:autoSpaceDE w:val="0"/>
        <w:autoSpaceDN w:val="0"/>
        <w:adjustRightInd w:val="0"/>
        <w:ind w:firstLine="720"/>
        <w:jc w:val="both"/>
        <w:rPr>
          <w:rFonts w:eastAsia="Times New Roman" w:cs="Times New Roman"/>
          <w:b/>
          <w:bCs/>
          <w:kern w:val="0"/>
          <w:sz w:val="28"/>
          <w:szCs w:val="28"/>
          <w:lang w:val="it-IT" w:eastAsia="en-US" w:bidi="ar-SA"/>
        </w:rPr>
      </w:pPr>
      <w:r w:rsidRPr="003A040F">
        <w:rPr>
          <w:rFonts w:eastAsia="Times New Roman" w:cs="Times New Roman"/>
          <w:b/>
          <w:bCs/>
          <w:kern w:val="0"/>
          <w:sz w:val="28"/>
          <w:szCs w:val="28"/>
          <w:lang w:val="it-IT" w:eastAsia="en-US" w:bidi="ar-SA"/>
        </w:rPr>
        <w:t>c.</w:t>
      </w:r>
      <w:r w:rsidR="005B5A13">
        <w:rPr>
          <w:rFonts w:eastAsia="Times New Roman" w:cs="Times New Roman"/>
          <w:b/>
          <w:bCs/>
          <w:kern w:val="0"/>
          <w:sz w:val="28"/>
          <w:szCs w:val="28"/>
          <w:lang w:val="vi-VN" w:eastAsia="en-US" w:bidi="ar-SA"/>
        </w:rPr>
        <w:t xml:space="preserve"> </w:t>
      </w:r>
      <w:r w:rsidR="005B5A13">
        <w:rPr>
          <w:rFonts w:eastAsia="Times New Roman" w:cs="Times New Roman"/>
          <w:b/>
          <w:bCs/>
          <w:kern w:val="0"/>
          <w:sz w:val="28"/>
          <w:szCs w:val="28"/>
          <w:lang w:val="it-IT" w:eastAsia="en-US" w:bidi="ar-SA"/>
        </w:rPr>
        <w:t>Giáo</w:t>
      </w:r>
      <w:r w:rsidR="005B5A13">
        <w:rPr>
          <w:rFonts w:eastAsia="Times New Roman" w:cs="Times New Roman"/>
          <w:b/>
          <w:bCs/>
          <w:kern w:val="0"/>
          <w:sz w:val="28"/>
          <w:szCs w:val="28"/>
          <w:lang w:val="vi-VN" w:eastAsia="en-US" w:bidi="ar-SA"/>
        </w:rPr>
        <w:t xml:space="preserve"> dục</w:t>
      </w:r>
      <w:r w:rsidR="00ED6CE5" w:rsidRPr="003A040F">
        <w:rPr>
          <w:rFonts w:eastAsia="Times New Roman" w:cs="Times New Roman"/>
          <w:b/>
          <w:bCs/>
          <w:kern w:val="0"/>
          <w:sz w:val="28"/>
          <w:szCs w:val="28"/>
          <w:lang w:val="it-IT" w:eastAsia="en-US" w:bidi="ar-SA"/>
        </w:rPr>
        <w:t xml:space="preserve">: </w:t>
      </w:r>
      <w:r w:rsidR="00D06C0F" w:rsidRPr="005B5A13">
        <w:rPr>
          <w:rFonts w:eastAsia="Times New Roman" w:cs="Times New Roman"/>
          <w:i/>
          <w:iCs/>
          <w:color w:val="000000"/>
          <w:kern w:val="0"/>
          <w:sz w:val="28"/>
          <w:szCs w:val="28"/>
          <w:lang w:eastAsia="en-US" w:bidi="ar-SA"/>
        </w:rPr>
        <w:t>-</w:t>
      </w:r>
      <w:r w:rsidR="00D06C0F" w:rsidRPr="005B5A13">
        <w:rPr>
          <w:rFonts w:eastAsia="Times New Roman" w:cs="Times New Roman"/>
          <w:color w:val="000000"/>
          <w:kern w:val="0"/>
          <w:sz w:val="28"/>
          <w:szCs w:val="28"/>
          <w:lang w:eastAsia="en-US" w:bidi="ar-SA"/>
        </w:rPr>
        <w:t> Trẻ hứng thú vẽ để tạo ra sản phẩm đẹp, học xong biết cất dọn đồ dùng vào góc gọn gàng…</w:t>
      </w:r>
    </w:p>
    <w:p w14:paraId="1E301FC9" w14:textId="049A1326" w:rsidR="005B5A13" w:rsidRPr="005B5A13" w:rsidRDefault="00ED6CE5" w:rsidP="00D06C0F">
      <w:pPr>
        <w:suppressAutoHyphens w:val="0"/>
        <w:autoSpaceDE w:val="0"/>
        <w:autoSpaceDN w:val="0"/>
        <w:adjustRightInd w:val="0"/>
        <w:ind w:firstLine="720"/>
        <w:jc w:val="both"/>
        <w:rPr>
          <w:rFonts w:ascii="Arial" w:eastAsia="Times New Roman" w:hAnsi="Arial" w:cs="Arial"/>
          <w:color w:val="000000"/>
          <w:kern w:val="0"/>
          <w:lang w:eastAsia="en-US" w:bidi="ar-SA"/>
        </w:rPr>
      </w:pPr>
      <w:r w:rsidRPr="003A040F">
        <w:rPr>
          <w:rFonts w:eastAsia="Times New Roman" w:cs="Times New Roman"/>
          <w:kern w:val="0"/>
          <w:sz w:val="28"/>
          <w:szCs w:val="28"/>
          <w:lang w:val="it-IT" w:eastAsia="en-US" w:bidi="ar-SA"/>
        </w:rPr>
        <w:t xml:space="preserve"> </w:t>
      </w:r>
    </w:p>
    <w:p w14:paraId="338D97E4" w14:textId="5C5EE074" w:rsidR="005B5A13" w:rsidRPr="005B5A13" w:rsidRDefault="006F729C"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color w:val="000000"/>
          <w:kern w:val="0"/>
          <w:sz w:val="28"/>
          <w:szCs w:val="28"/>
          <w:lang w:eastAsia="en-US" w:bidi="ar-SA"/>
        </w:rPr>
        <w:tab/>
      </w:r>
      <w:r w:rsidR="005B5A13" w:rsidRPr="005B5A13">
        <w:rPr>
          <w:rFonts w:eastAsia="Times New Roman" w:cs="Times New Roman"/>
          <w:b/>
          <w:bCs/>
          <w:color w:val="000000"/>
          <w:kern w:val="0"/>
          <w:sz w:val="28"/>
          <w:szCs w:val="28"/>
          <w:lang w:eastAsia="en-US" w:bidi="ar-SA"/>
        </w:rPr>
        <w:t>2. Chuẩn bị:</w:t>
      </w:r>
    </w:p>
    <w:p w14:paraId="5A08DF11" w14:textId="6888E484"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Tranh mẫu con gà con, thước chỉ, giấy vẽ, bút dạ, sáp màu cho cô.</w:t>
      </w:r>
    </w:p>
    <w:p w14:paraId="216275D4" w14:textId="66B37830"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lastRenderedPageBreak/>
        <w:tab/>
      </w:r>
      <w:r w:rsidR="005B5A13" w:rsidRPr="005B5A13">
        <w:rPr>
          <w:rFonts w:eastAsia="Times New Roman" w:cs="Times New Roman"/>
          <w:color w:val="000000"/>
          <w:kern w:val="0"/>
          <w:sz w:val="28"/>
          <w:szCs w:val="28"/>
          <w:lang w:eastAsia="en-US" w:bidi="ar-SA"/>
        </w:rPr>
        <w:t>- Vở tạo hình, bút chì, sáp màu đủ cho trẻ, giá - cặp tạo hình.</w:t>
      </w:r>
    </w:p>
    <w:p w14:paraId="594F1A02" w14:textId="0E16BA48"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color w:val="000000"/>
          <w:kern w:val="0"/>
          <w:sz w:val="28"/>
          <w:szCs w:val="28"/>
          <w:lang w:eastAsia="en-US" w:bidi="ar-SA"/>
        </w:rPr>
        <w:tab/>
      </w:r>
      <w:r w:rsidR="005B5A13" w:rsidRPr="005B5A13">
        <w:rPr>
          <w:rFonts w:eastAsia="Times New Roman" w:cs="Times New Roman"/>
          <w:b/>
          <w:bCs/>
          <w:color w:val="000000"/>
          <w:kern w:val="0"/>
          <w:sz w:val="28"/>
          <w:szCs w:val="28"/>
          <w:lang w:eastAsia="en-US" w:bidi="ar-SA"/>
        </w:rPr>
        <w:t>3. Tiến hành tổ chức hoạt động:</w:t>
      </w:r>
    </w:p>
    <w:p w14:paraId="4AA5B051" w14:textId="18F524C4"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color w:val="000000"/>
          <w:kern w:val="0"/>
          <w:sz w:val="28"/>
          <w:szCs w:val="28"/>
          <w:lang w:eastAsia="en-US" w:bidi="ar-SA"/>
        </w:rPr>
        <w:tab/>
      </w:r>
      <w:r w:rsidR="005B5A13" w:rsidRPr="005B5A13">
        <w:rPr>
          <w:rFonts w:eastAsia="Times New Roman" w:cs="Times New Roman"/>
          <w:b/>
          <w:bCs/>
          <w:color w:val="000000"/>
          <w:kern w:val="0"/>
          <w:sz w:val="28"/>
          <w:szCs w:val="28"/>
          <w:lang w:eastAsia="en-US" w:bidi="ar-SA"/>
        </w:rPr>
        <w:t>*</w:t>
      </w:r>
      <w:r w:rsidR="005B5A13" w:rsidRPr="005B5A13">
        <w:rPr>
          <w:rFonts w:eastAsia="Times New Roman" w:cs="Times New Roman"/>
          <w:b/>
          <w:bCs/>
          <w:i/>
          <w:iCs/>
          <w:color w:val="000000"/>
          <w:kern w:val="0"/>
          <w:sz w:val="28"/>
          <w:szCs w:val="28"/>
          <w:lang w:eastAsia="en-US" w:bidi="ar-SA"/>
        </w:rPr>
        <w:t> Hoạt động 1: Vào bài</w:t>
      </w:r>
      <w:r w:rsidR="005B5A13" w:rsidRPr="005B5A13">
        <w:rPr>
          <w:rFonts w:eastAsia="Times New Roman" w:cs="Times New Roman"/>
          <w:b/>
          <w:bCs/>
          <w:color w:val="000000"/>
          <w:kern w:val="0"/>
          <w:sz w:val="28"/>
          <w:szCs w:val="28"/>
          <w:lang w:eastAsia="en-US" w:bidi="ar-SA"/>
        </w:rPr>
        <w:t>.</w:t>
      </w:r>
    </w:p>
    <w:p w14:paraId="5169FB5A" w14:textId="0F90270F"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Cô cho trẻ đọc bài thơ “Đàn gà con”, gợi hỏi trẻ:</w:t>
      </w:r>
    </w:p>
    <w:p w14:paraId="69DC830F" w14:textId="2837123D"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Các con vừa đọc bài thơ gì?</w:t>
      </w:r>
    </w:p>
    <w:p w14:paraId="4B9CCEB5" w14:textId="63C372F1"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Trong bài thơ nói về con vật gì?</w:t>
      </w:r>
    </w:p>
    <w:p w14:paraId="59B2E40C" w14:textId="5C1D7E03"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Gà mẹ, gà con được nuôi ở đâu?</w:t>
      </w:r>
    </w:p>
    <w:p w14:paraId="3EE38896" w14:textId="72781998"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Ngoài con gà thì còn có con gì được nuôi trong gia đình nữa?...</w:t>
      </w:r>
    </w:p>
    <w:p w14:paraId="39FBAF5F" w14:textId="047ADAA0"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i/>
          <w:iCs/>
          <w:color w:val="000000"/>
          <w:kern w:val="0"/>
          <w:sz w:val="28"/>
          <w:szCs w:val="28"/>
          <w:lang w:eastAsia="en-US" w:bidi="ar-SA"/>
        </w:rPr>
        <w:tab/>
      </w:r>
      <w:r w:rsidR="005B5A13" w:rsidRPr="005B5A13">
        <w:rPr>
          <w:rFonts w:eastAsia="Times New Roman" w:cs="Times New Roman"/>
          <w:b/>
          <w:bCs/>
          <w:i/>
          <w:iCs/>
          <w:color w:val="000000"/>
          <w:kern w:val="0"/>
          <w:sz w:val="28"/>
          <w:szCs w:val="28"/>
          <w:lang w:eastAsia="en-US" w:bidi="ar-SA"/>
        </w:rPr>
        <w:t>* Hoạt động 2:</w:t>
      </w:r>
      <w:r w:rsidR="005B5A13" w:rsidRPr="005B5A13">
        <w:rPr>
          <w:rFonts w:eastAsia="Times New Roman" w:cs="Times New Roman"/>
          <w:b/>
          <w:bCs/>
          <w:color w:val="000000"/>
          <w:kern w:val="0"/>
          <w:sz w:val="28"/>
          <w:szCs w:val="28"/>
          <w:lang w:eastAsia="en-US" w:bidi="ar-SA"/>
        </w:rPr>
        <w:t> </w:t>
      </w:r>
      <w:r w:rsidR="005B5A13" w:rsidRPr="005B5A13">
        <w:rPr>
          <w:rFonts w:eastAsia="Times New Roman" w:cs="Times New Roman"/>
          <w:b/>
          <w:bCs/>
          <w:i/>
          <w:iCs/>
          <w:color w:val="000000"/>
          <w:kern w:val="0"/>
          <w:sz w:val="28"/>
          <w:szCs w:val="28"/>
          <w:lang w:eastAsia="en-US" w:bidi="ar-SA"/>
        </w:rPr>
        <w:t>Quan sát tranh mẫu và vẽ mẫu.</w:t>
      </w:r>
    </w:p>
    <w:p w14:paraId="078390EE" w14:textId="7821F015"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i/>
          <w:iCs/>
          <w:color w:val="000000"/>
          <w:kern w:val="0"/>
          <w:sz w:val="28"/>
          <w:szCs w:val="28"/>
          <w:lang w:eastAsia="en-US" w:bidi="ar-SA"/>
        </w:rPr>
        <w:tab/>
      </w:r>
      <w:r w:rsidR="005B5A13" w:rsidRPr="005B5A13">
        <w:rPr>
          <w:rFonts w:eastAsia="Times New Roman" w:cs="Times New Roman"/>
          <w:i/>
          <w:iCs/>
          <w:color w:val="000000"/>
          <w:kern w:val="0"/>
          <w:sz w:val="28"/>
          <w:szCs w:val="28"/>
          <w:lang w:eastAsia="en-US" w:bidi="ar-SA"/>
        </w:rPr>
        <w:t>- Quan sát tranh vẽ mẫu:</w:t>
      </w:r>
      <w:r w:rsidR="005B5A13" w:rsidRPr="005B5A13">
        <w:rPr>
          <w:rFonts w:eastAsia="Times New Roman" w:cs="Times New Roman"/>
          <w:b/>
          <w:bCs/>
          <w:color w:val="000000"/>
          <w:kern w:val="0"/>
          <w:sz w:val="28"/>
          <w:szCs w:val="28"/>
          <w:lang w:eastAsia="en-US" w:bidi="ar-SA"/>
        </w:rPr>
        <w:t> </w:t>
      </w:r>
      <w:r w:rsidR="005B5A13" w:rsidRPr="005B5A13">
        <w:rPr>
          <w:rFonts w:eastAsia="Times New Roman" w:cs="Times New Roman"/>
          <w:color w:val="000000"/>
          <w:kern w:val="0"/>
          <w:sz w:val="28"/>
          <w:szCs w:val="28"/>
          <w:lang w:eastAsia="en-US" w:bidi="ar-SA"/>
        </w:rPr>
        <w:t>Cô treo tranh vẽ con gà con cho trẻ quan sát, nhận xét và đàm thọai:</w:t>
      </w:r>
    </w:p>
    <w:p w14:paraId="5D5B9D87" w14:textId="49044C2A"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Cô có bức tranh vẽ gì đây? Con gà con có những bộ phận nào?</w:t>
      </w:r>
    </w:p>
    <w:p w14:paraId="1EB71E2F" w14:textId="77777777" w:rsidR="005B5A13" w:rsidRPr="005B5A13" w:rsidRDefault="005B5A13" w:rsidP="005B5A13">
      <w:pPr>
        <w:widowControl/>
        <w:shd w:val="clear" w:color="auto" w:fill="FFFFFF"/>
        <w:suppressAutoHyphens w:val="0"/>
        <w:jc w:val="both"/>
        <w:rPr>
          <w:rFonts w:ascii="Arial" w:eastAsia="Times New Roman" w:hAnsi="Arial" w:cs="Arial"/>
          <w:color w:val="000000"/>
          <w:kern w:val="0"/>
          <w:lang w:eastAsia="en-US" w:bidi="ar-SA"/>
        </w:rPr>
      </w:pPr>
      <w:r w:rsidRPr="005B5A13">
        <w:rPr>
          <w:rFonts w:eastAsia="Times New Roman" w:cs="Times New Roman"/>
          <w:color w:val="000000"/>
          <w:kern w:val="0"/>
          <w:sz w:val="28"/>
          <w:szCs w:val="28"/>
          <w:lang w:eastAsia="en-US" w:bidi="ar-SA"/>
        </w:rPr>
        <w:t>(Đầu/mình/đuôi</w:t>
      </w:r>
      <w:proofErr w:type="gramStart"/>
      <w:r w:rsidRPr="005B5A13">
        <w:rPr>
          <w:rFonts w:eastAsia="Times New Roman" w:cs="Times New Roman"/>
          <w:color w:val="000000"/>
          <w:kern w:val="0"/>
          <w:sz w:val="28"/>
          <w:szCs w:val="28"/>
          <w:lang w:eastAsia="en-US" w:bidi="ar-SA"/>
        </w:rPr>
        <w:t>,…</w:t>
      </w:r>
      <w:proofErr w:type="gramEnd"/>
      <w:r w:rsidRPr="005B5A13">
        <w:rPr>
          <w:rFonts w:eastAsia="Times New Roman" w:cs="Times New Roman"/>
          <w:color w:val="000000"/>
          <w:kern w:val="0"/>
          <w:sz w:val="28"/>
          <w:szCs w:val="28"/>
          <w:lang w:eastAsia="en-US" w:bidi="ar-SA"/>
        </w:rPr>
        <w:t>như thế nào? có màu gì?...)</w:t>
      </w:r>
      <w:r w:rsidRPr="005B5A13">
        <w:rPr>
          <w:rFonts w:eastAsia="Times New Roman" w:cs="Times New Roman"/>
          <w:b/>
          <w:bCs/>
          <w:color w:val="000000"/>
          <w:kern w:val="0"/>
          <w:sz w:val="28"/>
          <w:szCs w:val="28"/>
          <w:lang w:eastAsia="en-US" w:bidi="ar-SA"/>
        </w:rPr>
        <w:t> </w:t>
      </w:r>
    </w:p>
    <w:p w14:paraId="720DB841" w14:textId="44EACEE2"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i/>
          <w:iCs/>
          <w:color w:val="000000"/>
          <w:kern w:val="0"/>
          <w:sz w:val="28"/>
          <w:szCs w:val="28"/>
          <w:lang w:eastAsia="en-US" w:bidi="ar-SA"/>
        </w:rPr>
        <w:tab/>
      </w:r>
      <w:r w:rsidR="005B5A13" w:rsidRPr="005B5A13">
        <w:rPr>
          <w:rFonts w:eastAsia="Times New Roman" w:cs="Times New Roman"/>
          <w:i/>
          <w:iCs/>
          <w:color w:val="000000"/>
          <w:kern w:val="0"/>
          <w:sz w:val="28"/>
          <w:szCs w:val="28"/>
          <w:lang w:eastAsia="en-US" w:bidi="ar-SA"/>
        </w:rPr>
        <w:t>- Cô vẽ mẫu và hướng dẫn cho trẻ cách vẽ:</w:t>
      </w:r>
    </w:p>
    <w:p w14:paraId="136284E3" w14:textId="7F0F95F4"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Trước hết cô vẽ mình của con gà bằng một hình tròn to, vẽ cái đầu là một hình tròn nhỏ hơn. Sau đó vẽ cái đuôi bằng những nét thẳng, xiên, vẽ chân là những nét thẳng, mắt gà hình gì?  Mỏ gà là hình gì?</w:t>
      </w:r>
    </w:p>
    <w:p w14:paraId="4590A1E6" w14:textId="13F8BA63"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Để có bức tranh đẹp thì phải vẽ như thế nào?</w:t>
      </w:r>
    </w:p>
    <w:p w14:paraId="589FDF8D" w14:textId="48132E79"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Khi ngồi vẽ, tô màu các con phải ngồi như thế nào?</w:t>
      </w:r>
    </w:p>
    <w:p w14:paraId="08500CC0" w14:textId="22EAAEE0"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Cầm bút bằng tay gì?</w:t>
      </w:r>
    </w:p>
    <w:p w14:paraId="0205E424" w14:textId="204395D4"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Bằng mấy đầu ngón tay?</w:t>
      </w:r>
    </w:p>
    <w:p w14:paraId="370DEA02" w14:textId="7A2DDCAC"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i/>
          <w:iCs/>
          <w:color w:val="000000"/>
          <w:kern w:val="0"/>
          <w:sz w:val="28"/>
          <w:szCs w:val="28"/>
          <w:lang w:eastAsia="en-US" w:bidi="ar-SA"/>
        </w:rPr>
        <w:tab/>
      </w:r>
      <w:r w:rsidR="005B5A13" w:rsidRPr="005B5A13">
        <w:rPr>
          <w:rFonts w:eastAsia="Times New Roman" w:cs="Times New Roman"/>
          <w:b/>
          <w:bCs/>
          <w:i/>
          <w:iCs/>
          <w:color w:val="000000"/>
          <w:kern w:val="0"/>
          <w:sz w:val="28"/>
          <w:szCs w:val="28"/>
          <w:lang w:eastAsia="en-US" w:bidi="ar-SA"/>
        </w:rPr>
        <w:t>Trẻ thực hiện.</w:t>
      </w:r>
    </w:p>
    <w:p w14:paraId="2BD719A9" w14:textId="4C77BADA"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Cô cho trẻ đọc bài đồng dao “Con gà” kết hợp phát đồ dùng cho trẻ.</w:t>
      </w:r>
    </w:p>
    <w:p w14:paraId="76002515" w14:textId="28482D84"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Trong quá trình trẻ thực hiện cô bao quát, chú ý hướng dẫn và gợi ý thêm cho trẻ, đặc biệt là các trẻ còn yếu, lúng túng.</w:t>
      </w:r>
    </w:p>
    <w:p w14:paraId="7E9B9BC6" w14:textId="553AB3CE" w:rsidR="005B5A13" w:rsidRPr="005B5A13" w:rsidRDefault="00B070E9"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i/>
          <w:iCs/>
          <w:color w:val="000000"/>
          <w:kern w:val="0"/>
          <w:sz w:val="28"/>
          <w:szCs w:val="28"/>
          <w:lang w:eastAsia="en-US" w:bidi="ar-SA"/>
        </w:rPr>
        <w:tab/>
      </w:r>
      <w:r w:rsidR="005B5A13" w:rsidRPr="005B5A13">
        <w:rPr>
          <w:rFonts w:eastAsia="Times New Roman" w:cs="Times New Roman"/>
          <w:b/>
          <w:bCs/>
          <w:i/>
          <w:iCs/>
          <w:color w:val="000000"/>
          <w:kern w:val="0"/>
          <w:sz w:val="28"/>
          <w:szCs w:val="28"/>
          <w:lang w:eastAsia="en-US" w:bidi="ar-SA"/>
        </w:rPr>
        <w:t xml:space="preserve">* Hoạt động </w:t>
      </w:r>
      <w:r>
        <w:rPr>
          <w:rFonts w:eastAsia="Times New Roman" w:cs="Times New Roman"/>
          <w:b/>
          <w:bCs/>
          <w:i/>
          <w:iCs/>
          <w:color w:val="000000"/>
          <w:kern w:val="0"/>
          <w:sz w:val="28"/>
          <w:szCs w:val="28"/>
          <w:lang w:eastAsia="en-US" w:bidi="ar-SA"/>
        </w:rPr>
        <w:t>3</w:t>
      </w:r>
      <w:r w:rsidR="005B5A13" w:rsidRPr="005B5A13">
        <w:rPr>
          <w:rFonts w:eastAsia="Times New Roman" w:cs="Times New Roman"/>
          <w:b/>
          <w:bCs/>
          <w:i/>
          <w:iCs/>
          <w:color w:val="000000"/>
          <w:kern w:val="0"/>
          <w:sz w:val="28"/>
          <w:szCs w:val="28"/>
          <w:lang w:eastAsia="en-US" w:bidi="ar-SA"/>
        </w:rPr>
        <w:t xml:space="preserve">: </w:t>
      </w:r>
      <w:r>
        <w:rPr>
          <w:rFonts w:eastAsia="Times New Roman" w:cs="Times New Roman"/>
          <w:b/>
          <w:bCs/>
          <w:i/>
          <w:iCs/>
          <w:color w:val="000000"/>
          <w:kern w:val="0"/>
          <w:sz w:val="28"/>
          <w:szCs w:val="28"/>
          <w:lang w:eastAsia="en-US" w:bidi="ar-SA"/>
        </w:rPr>
        <w:t>Trưng</w:t>
      </w:r>
      <w:r>
        <w:rPr>
          <w:rFonts w:eastAsia="Times New Roman" w:cs="Times New Roman"/>
          <w:b/>
          <w:bCs/>
          <w:i/>
          <w:iCs/>
          <w:color w:val="000000"/>
          <w:kern w:val="0"/>
          <w:sz w:val="28"/>
          <w:szCs w:val="28"/>
          <w:lang w:val="vi-VN" w:eastAsia="en-US" w:bidi="ar-SA"/>
        </w:rPr>
        <w:t xml:space="preserve"> bày </w:t>
      </w:r>
      <w:r w:rsidR="005B5A13" w:rsidRPr="005B5A13">
        <w:rPr>
          <w:rFonts w:eastAsia="Times New Roman" w:cs="Times New Roman"/>
          <w:b/>
          <w:bCs/>
          <w:i/>
          <w:iCs/>
          <w:color w:val="000000"/>
          <w:kern w:val="0"/>
          <w:sz w:val="28"/>
          <w:szCs w:val="28"/>
          <w:lang w:eastAsia="en-US" w:bidi="ar-SA"/>
        </w:rPr>
        <w:t>sản phẩm.</w:t>
      </w:r>
    </w:p>
    <w:p w14:paraId="32B3F297" w14:textId="691CFAD4" w:rsidR="005B5A13" w:rsidRPr="005B5A13" w:rsidRDefault="00A96E75"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Khi trẻ vẽ xong cô nói: Nghỉ tay, nghỉ tay - Thể dục thế này là hết mệt mỏi.</w:t>
      </w:r>
    </w:p>
    <w:p w14:paraId="3C6E67D8" w14:textId="17CF7760" w:rsidR="005B5A13" w:rsidRPr="005B5A13" w:rsidRDefault="00A96E75"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Cô cho trẻ đưa sản phẩm của mình lên trưng bày để tổ chức cuộc triển lãm tranh và mời 2-3 trẻ chọn bức tranh trẻ thích nhất? Vì sao con lại thích bức tranh ấy? (Bố cục cân đối, tô màu hợp lý, đẹp…).</w:t>
      </w:r>
    </w:p>
    <w:p w14:paraId="72928CE7" w14:textId="0D2367FC" w:rsidR="005B5A13" w:rsidRPr="005B5A13" w:rsidRDefault="00A96E75"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color w:val="000000"/>
          <w:kern w:val="0"/>
          <w:sz w:val="28"/>
          <w:szCs w:val="28"/>
          <w:lang w:eastAsia="en-US" w:bidi="ar-SA"/>
        </w:rPr>
        <w:tab/>
      </w:r>
      <w:r w:rsidR="005B5A13" w:rsidRPr="005B5A13">
        <w:rPr>
          <w:rFonts w:eastAsia="Times New Roman" w:cs="Times New Roman"/>
          <w:color w:val="000000"/>
          <w:kern w:val="0"/>
          <w:sz w:val="28"/>
          <w:szCs w:val="28"/>
          <w:lang w:eastAsia="en-US" w:bidi="ar-SA"/>
        </w:rPr>
        <w:t>- Cô nhận xét chung: Tuyên dương các trẻ có sản phẩm đẹp, có sáng tạo và động viên, khuyến khích các trẻ sản phẩm chưa được đẹp lần sau cố gắng hơn.</w:t>
      </w:r>
    </w:p>
    <w:p w14:paraId="7B346609" w14:textId="2258D450" w:rsidR="005B5A13" w:rsidRPr="005B5A13" w:rsidRDefault="00A96E75" w:rsidP="005B5A13">
      <w:pPr>
        <w:widowControl/>
        <w:shd w:val="clear" w:color="auto" w:fill="FFFFFF"/>
        <w:suppressAutoHyphens w:val="0"/>
        <w:jc w:val="both"/>
        <w:rPr>
          <w:rFonts w:ascii="Arial" w:eastAsia="Times New Roman" w:hAnsi="Arial" w:cs="Arial"/>
          <w:color w:val="000000"/>
          <w:kern w:val="0"/>
          <w:lang w:eastAsia="en-US" w:bidi="ar-SA"/>
        </w:rPr>
      </w:pPr>
      <w:r>
        <w:rPr>
          <w:rFonts w:eastAsia="Times New Roman" w:cs="Times New Roman"/>
          <w:b/>
          <w:bCs/>
          <w:color w:val="000000"/>
          <w:kern w:val="0"/>
          <w:sz w:val="28"/>
          <w:szCs w:val="28"/>
          <w:lang w:eastAsia="en-US" w:bidi="ar-SA"/>
        </w:rPr>
        <w:tab/>
      </w:r>
      <w:r w:rsidR="005B5A13" w:rsidRPr="005B5A13">
        <w:rPr>
          <w:rFonts w:eastAsia="Times New Roman" w:cs="Times New Roman"/>
          <w:b/>
          <w:bCs/>
          <w:color w:val="000000"/>
          <w:kern w:val="0"/>
          <w:sz w:val="28"/>
          <w:szCs w:val="28"/>
          <w:lang w:eastAsia="en-US" w:bidi="ar-SA"/>
        </w:rPr>
        <w:t>*</w:t>
      </w:r>
      <w:r w:rsidR="005B5A13" w:rsidRPr="005B5A13">
        <w:rPr>
          <w:rFonts w:eastAsia="Times New Roman" w:cs="Times New Roman"/>
          <w:b/>
          <w:bCs/>
          <w:i/>
          <w:iCs/>
          <w:color w:val="000000"/>
          <w:kern w:val="0"/>
          <w:sz w:val="28"/>
          <w:szCs w:val="28"/>
          <w:lang w:eastAsia="en-US" w:bidi="ar-SA"/>
        </w:rPr>
        <w:t>Kết thúc hoạt động</w:t>
      </w:r>
      <w:r w:rsidR="005B5A13" w:rsidRPr="005B5A13">
        <w:rPr>
          <w:rFonts w:eastAsia="Times New Roman" w:cs="Times New Roman"/>
          <w:b/>
          <w:bCs/>
          <w:color w:val="000000"/>
          <w:kern w:val="0"/>
          <w:sz w:val="28"/>
          <w:szCs w:val="28"/>
          <w:lang w:eastAsia="en-US" w:bidi="ar-SA"/>
        </w:rPr>
        <w:t>: </w:t>
      </w:r>
      <w:r w:rsidR="005B5A13" w:rsidRPr="005B5A13">
        <w:rPr>
          <w:rFonts w:eastAsia="Times New Roman" w:cs="Times New Roman"/>
          <w:color w:val="000000"/>
          <w:kern w:val="0"/>
          <w:sz w:val="28"/>
          <w:szCs w:val="28"/>
          <w:lang w:eastAsia="en-US" w:bidi="ar-SA"/>
        </w:rPr>
        <w:t> Cô cháu cùng mang sản phẩm về trưng bày ở góc tạo hình.</w:t>
      </w:r>
    </w:p>
    <w:p w14:paraId="0FD73ABA" w14:textId="0A9DBA86" w:rsidR="00D6102B" w:rsidRPr="00A403AE" w:rsidRDefault="00B26227" w:rsidP="00D6102B">
      <w:pPr>
        <w:spacing w:before="40" w:after="40"/>
        <w:jc w:val="both"/>
        <w:rPr>
          <w:rFonts w:cs="Times New Roman"/>
          <w:color w:val="000000" w:themeColor="text1"/>
          <w:sz w:val="28"/>
          <w:szCs w:val="28"/>
          <w:u w:val="single"/>
          <w:lang w:val="vi-VN"/>
        </w:rPr>
      </w:pPr>
      <w:r>
        <w:rPr>
          <w:rFonts w:cs="Times New Roman"/>
          <w:b/>
          <w:color w:val="000000" w:themeColor="text1"/>
          <w:sz w:val="28"/>
          <w:szCs w:val="28"/>
        </w:rPr>
        <w:tab/>
      </w:r>
      <w:r w:rsidR="00D6102B" w:rsidRPr="00A403AE">
        <w:rPr>
          <w:rFonts w:cs="Times New Roman"/>
          <w:b/>
          <w:color w:val="000000" w:themeColor="text1"/>
          <w:sz w:val="28"/>
          <w:szCs w:val="28"/>
        </w:rPr>
        <w:t xml:space="preserve">IV.  VỆ </w:t>
      </w:r>
      <w:r>
        <w:rPr>
          <w:rFonts w:cs="Times New Roman"/>
          <w:b/>
          <w:color w:val="000000" w:themeColor="text1"/>
          <w:sz w:val="28"/>
          <w:szCs w:val="28"/>
        </w:rPr>
        <w:t>SINH</w:t>
      </w:r>
      <w:r>
        <w:rPr>
          <w:rFonts w:cs="Times New Roman"/>
          <w:b/>
          <w:color w:val="000000" w:themeColor="text1"/>
          <w:sz w:val="28"/>
          <w:szCs w:val="28"/>
          <w:lang w:val="vi-VN"/>
        </w:rPr>
        <w:t>,</w:t>
      </w:r>
      <w:r w:rsidR="00D6102B" w:rsidRPr="00A403AE">
        <w:rPr>
          <w:rFonts w:cs="Times New Roman"/>
          <w:b/>
          <w:color w:val="000000" w:themeColor="text1"/>
          <w:sz w:val="28"/>
          <w:szCs w:val="28"/>
        </w:rPr>
        <w:t xml:space="preserve"> </w:t>
      </w:r>
      <w:r>
        <w:rPr>
          <w:rFonts w:cs="Times New Roman"/>
          <w:b/>
          <w:color w:val="000000" w:themeColor="text1"/>
          <w:sz w:val="28"/>
          <w:szCs w:val="28"/>
          <w:lang w:val="vi-VN"/>
        </w:rPr>
        <w:t>ĂN,</w:t>
      </w:r>
      <w:r w:rsidR="00D6102B" w:rsidRPr="00A403AE">
        <w:rPr>
          <w:rFonts w:cs="Times New Roman"/>
          <w:b/>
          <w:color w:val="000000" w:themeColor="text1"/>
          <w:sz w:val="28"/>
          <w:szCs w:val="28"/>
          <w:lang w:val="vi-VN"/>
        </w:rPr>
        <w:t xml:space="preserve"> NGỦ</w:t>
      </w:r>
    </w:p>
    <w:p w14:paraId="4EF4A3C6" w14:textId="77777777" w:rsidR="00D6102B" w:rsidRPr="00A403AE" w:rsidRDefault="00D6102B" w:rsidP="00D6102B">
      <w:pPr>
        <w:ind w:firstLine="720"/>
        <w:jc w:val="both"/>
        <w:rPr>
          <w:rFonts w:cs="Times New Roman"/>
          <w:color w:val="000000" w:themeColor="text1"/>
          <w:sz w:val="28"/>
          <w:szCs w:val="28"/>
        </w:rPr>
      </w:pPr>
      <w:r w:rsidRPr="00A403AE">
        <w:rPr>
          <w:rFonts w:cs="Times New Roman"/>
          <w:color w:val="000000" w:themeColor="text1"/>
          <w:sz w:val="28"/>
          <w:szCs w:val="28"/>
        </w:rPr>
        <w:t>- Nhắc trẻ ăn nhiều cơm, ăn hết xuất cơm của mình. Rửa tay trước khi ăn và sau khi đi vệ sinh….</w:t>
      </w:r>
    </w:p>
    <w:p w14:paraId="1A3BB13B" w14:textId="77777777" w:rsidR="00D6102B" w:rsidRPr="00A403AE" w:rsidRDefault="00D6102B" w:rsidP="00D6102B">
      <w:pPr>
        <w:ind w:firstLine="720"/>
        <w:contextualSpacing/>
        <w:jc w:val="both"/>
        <w:rPr>
          <w:rFonts w:eastAsia="Calibri" w:cs="Times New Roman"/>
          <w:b/>
          <w:color w:val="000000" w:themeColor="text1"/>
          <w:sz w:val="28"/>
          <w:szCs w:val="28"/>
        </w:rPr>
      </w:pPr>
      <w:r w:rsidRPr="00A403AE">
        <w:rPr>
          <w:rFonts w:eastAsia="Calibri" w:cs="Times New Roman"/>
          <w:color w:val="000000" w:themeColor="text1"/>
          <w:sz w:val="28"/>
          <w:szCs w:val="28"/>
        </w:rPr>
        <w:t>- Nhắc trẻ ngủ đủ giấc, ngủ ngon.</w:t>
      </w:r>
    </w:p>
    <w:p w14:paraId="7D117F62" w14:textId="0BF00752" w:rsidR="00ED6CE5" w:rsidRPr="003A040F" w:rsidRDefault="00ED6CE5" w:rsidP="00A106FE">
      <w:pPr>
        <w:ind w:firstLine="720"/>
        <w:jc w:val="both"/>
        <w:rPr>
          <w:rFonts w:cs="Times New Roman"/>
          <w:sz w:val="28"/>
          <w:szCs w:val="28"/>
        </w:rPr>
      </w:pPr>
      <w:r w:rsidRPr="003A040F">
        <w:rPr>
          <w:rFonts w:cs="Times New Roman"/>
          <w:sz w:val="28"/>
          <w:szCs w:val="28"/>
        </w:rPr>
        <w:t>- Nhắc trẻ ăn nhiều cơm, ăn hết xuất cơm của mình.</w:t>
      </w:r>
      <w:r w:rsidR="00DA4B1D">
        <w:rPr>
          <w:rFonts w:cs="Times New Roman"/>
          <w:sz w:val="28"/>
          <w:szCs w:val="28"/>
          <w:lang w:val="vi-VN"/>
        </w:rPr>
        <w:t xml:space="preserve"> </w:t>
      </w:r>
      <w:r w:rsidRPr="003A040F">
        <w:rPr>
          <w:rFonts w:cs="Times New Roman"/>
          <w:sz w:val="28"/>
          <w:szCs w:val="28"/>
        </w:rPr>
        <w:t>Rửa tay trước khi ăn và sau khi đi vệ sinh….</w:t>
      </w:r>
    </w:p>
    <w:p w14:paraId="2350D50E" w14:textId="77777777" w:rsidR="00C541AD" w:rsidRPr="003A040F" w:rsidRDefault="00ED6CE5" w:rsidP="00A106FE">
      <w:pPr>
        <w:ind w:firstLine="720"/>
        <w:contextualSpacing/>
        <w:jc w:val="both"/>
        <w:rPr>
          <w:rFonts w:eastAsia="Calibri" w:cs="Times New Roman"/>
          <w:b/>
          <w:color w:val="000000"/>
          <w:sz w:val="28"/>
          <w:szCs w:val="28"/>
        </w:rPr>
      </w:pPr>
      <w:r w:rsidRPr="003A040F">
        <w:rPr>
          <w:rFonts w:eastAsia="Calibri" w:cs="Times New Roman"/>
          <w:sz w:val="28"/>
          <w:szCs w:val="28"/>
        </w:rPr>
        <w:t>- Nhắc trẻ ngủ đủ giấc, ngủ ngon.</w:t>
      </w:r>
    </w:p>
    <w:p w14:paraId="6F0A36B3" w14:textId="60218B27" w:rsidR="00ED6CE5" w:rsidRPr="00E74BE7" w:rsidRDefault="00E74BE7" w:rsidP="00A106FE">
      <w:pPr>
        <w:contextualSpacing/>
        <w:jc w:val="both"/>
        <w:rPr>
          <w:rFonts w:eastAsia="Calibri" w:cs="Times New Roman"/>
          <w:b/>
          <w:color w:val="000000"/>
          <w:sz w:val="28"/>
          <w:szCs w:val="28"/>
          <w:lang w:val="vi-VN"/>
        </w:rPr>
      </w:pPr>
      <w:r>
        <w:rPr>
          <w:rFonts w:cs="Times New Roman"/>
          <w:b/>
          <w:bCs/>
          <w:sz w:val="28"/>
          <w:szCs w:val="28"/>
          <w:lang w:val="it-IT"/>
        </w:rPr>
        <w:tab/>
      </w:r>
      <w:r w:rsidR="001179CE" w:rsidRPr="00E74BE7">
        <w:rPr>
          <w:rFonts w:cs="Times New Roman"/>
          <w:b/>
          <w:bCs/>
          <w:sz w:val="28"/>
          <w:szCs w:val="28"/>
          <w:lang w:val="it-IT"/>
        </w:rPr>
        <w:t>V</w:t>
      </w:r>
      <w:r w:rsidR="00ED6CE5" w:rsidRPr="00E74BE7">
        <w:rPr>
          <w:rFonts w:cs="Times New Roman"/>
          <w:b/>
          <w:bCs/>
          <w:sz w:val="28"/>
          <w:szCs w:val="28"/>
          <w:lang w:val="it-IT"/>
        </w:rPr>
        <w:t xml:space="preserve">. HOẠT ĐỘNG </w:t>
      </w:r>
      <w:r>
        <w:rPr>
          <w:rFonts w:cs="Times New Roman"/>
          <w:b/>
          <w:bCs/>
          <w:sz w:val="28"/>
          <w:szCs w:val="28"/>
          <w:lang w:val="it-IT"/>
        </w:rPr>
        <w:t>CHIỀU</w:t>
      </w:r>
      <w:r>
        <w:rPr>
          <w:rFonts w:cs="Times New Roman"/>
          <w:b/>
          <w:bCs/>
          <w:sz w:val="28"/>
          <w:szCs w:val="28"/>
          <w:lang w:val="vi-VN"/>
        </w:rPr>
        <w:t xml:space="preserve">: </w:t>
      </w:r>
    </w:p>
    <w:p w14:paraId="7FBC5441" w14:textId="77777777" w:rsidR="000C408A" w:rsidRDefault="000C408A" w:rsidP="000C408A">
      <w:pPr>
        <w:spacing w:before="29"/>
        <w:jc w:val="both"/>
        <w:rPr>
          <w:rFonts w:cs="Times New Roman"/>
          <w:color w:val="000000" w:themeColor="text1"/>
          <w:sz w:val="28"/>
          <w:szCs w:val="28"/>
          <w:lang w:val="vi-VN"/>
        </w:rPr>
      </w:pPr>
      <w:bookmarkStart w:id="7" w:name="_Hlk116521833"/>
      <w:r>
        <w:rPr>
          <w:rFonts w:cs="Times New Roman"/>
          <w:color w:val="000000" w:themeColor="text1"/>
          <w:sz w:val="28"/>
          <w:szCs w:val="28"/>
        </w:rPr>
        <w:lastRenderedPageBreak/>
        <w:tab/>
      </w:r>
      <w:r>
        <w:rPr>
          <w:rFonts w:cs="Times New Roman"/>
          <w:color w:val="000000" w:themeColor="text1"/>
          <w:sz w:val="28"/>
          <w:szCs w:val="28"/>
          <w:lang w:val="vi-VN"/>
        </w:rPr>
        <w:t xml:space="preserve">- </w:t>
      </w:r>
      <w:r w:rsidRPr="00BC6B85">
        <w:rPr>
          <w:rFonts w:cs="Times New Roman"/>
          <w:color w:val="000000" w:themeColor="text1"/>
          <w:sz w:val="28"/>
          <w:szCs w:val="28"/>
        </w:rPr>
        <w:t xml:space="preserve">Luyện kỹ năng </w:t>
      </w:r>
      <w:r>
        <w:rPr>
          <w:rFonts w:cs="Times New Roman"/>
          <w:color w:val="000000" w:themeColor="text1"/>
          <w:sz w:val="28"/>
          <w:szCs w:val="28"/>
        </w:rPr>
        <w:t>cầm</w:t>
      </w:r>
      <w:r>
        <w:rPr>
          <w:rFonts w:cs="Times New Roman"/>
          <w:color w:val="000000" w:themeColor="text1"/>
          <w:sz w:val="28"/>
          <w:szCs w:val="28"/>
          <w:lang w:val="vi-VN"/>
        </w:rPr>
        <w:t xml:space="preserve"> bút, tô màu cho trẻ</w:t>
      </w:r>
    </w:p>
    <w:p w14:paraId="0EC4E49B" w14:textId="56358BF1" w:rsidR="000C408A" w:rsidRPr="00AA3C42" w:rsidRDefault="000C408A" w:rsidP="000C408A">
      <w:pPr>
        <w:spacing w:before="29"/>
        <w:jc w:val="both"/>
        <w:rPr>
          <w:rFonts w:cs="Times New Roman"/>
          <w:b/>
          <w:bCs/>
          <w:sz w:val="28"/>
          <w:szCs w:val="28"/>
          <w:lang w:val="vi-VN"/>
        </w:rPr>
      </w:pPr>
      <w:r>
        <w:rPr>
          <w:rFonts w:cs="Times New Roman"/>
          <w:color w:val="000000" w:themeColor="text1"/>
          <w:sz w:val="28"/>
          <w:szCs w:val="28"/>
          <w:lang w:val="vi-VN"/>
        </w:rPr>
        <w:tab/>
      </w:r>
      <w:r w:rsidRPr="00BC6B85">
        <w:rPr>
          <w:rFonts w:cs="Times New Roman"/>
          <w:color w:val="000000" w:themeColor="text1"/>
          <w:sz w:val="28"/>
          <w:szCs w:val="28"/>
        </w:rPr>
        <w:t xml:space="preserve"> -Tăng cường tiếng </w:t>
      </w:r>
      <w:bookmarkEnd w:id="7"/>
      <w:r w:rsidR="00AA3C42">
        <w:rPr>
          <w:rFonts w:cs="Times New Roman"/>
          <w:color w:val="000000" w:themeColor="text1"/>
          <w:sz w:val="28"/>
          <w:szCs w:val="28"/>
        </w:rPr>
        <w:t>việt</w:t>
      </w:r>
      <w:r w:rsidR="00AA3C42">
        <w:rPr>
          <w:rFonts w:cs="Times New Roman"/>
          <w:color w:val="000000" w:themeColor="text1"/>
          <w:sz w:val="28"/>
          <w:szCs w:val="28"/>
          <w:lang w:val="vi-VN"/>
        </w:rPr>
        <w:t xml:space="preserve">: </w:t>
      </w:r>
      <w:r w:rsidR="00AA3C42">
        <w:rPr>
          <w:sz w:val="28"/>
          <w:szCs w:val="28"/>
          <w:lang w:val="vi-VN"/>
        </w:rPr>
        <w:t xml:space="preserve">Con gà (Atưch), Gà trống </w:t>
      </w:r>
      <w:proofErr w:type="gramStart"/>
      <w:r w:rsidR="00AA3C42">
        <w:rPr>
          <w:sz w:val="28"/>
          <w:szCs w:val="28"/>
          <w:lang w:val="vi-VN"/>
        </w:rPr>
        <w:t>( Atưch</w:t>
      </w:r>
      <w:proofErr w:type="gramEnd"/>
      <w:r w:rsidR="00AA3C42">
        <w:rPr>
          <w:sz w:val="28"/>
          <w:szCs w:val="28"/>
          <w:lang w:val="vi-VN"/>
        </w:rPr>
        <w:t xml:space="preserve"> gông)</w:t>
      </w:r>
    </w:p>
    <w:p w14:paraId="5FD65E5B" w14:textId="30A8EFEE" w:rsidR="00ED6CE5" w:rsidRPr="000C408A" w:rsidRDefault="000C408A" w:rsidP="000C408A">
      <w:pPr>
        <w:spacing w:before="29"/>
        <w:jc w:val="both"/>
        <w:rPr>
          <w:rFonts w:cs="Times New Roman"/>
          <w:b/>
          <w:bCs/>
          <w:sz w:val="28"/>
          <w:szCs w:val="28"/>
          <w:lang w:val="it-IT"/>
        </w:rPr>
      </w:pPr>
      <w:r>
        <w:rPr>
          <w:rFonts w:cs="Times New Roman"/>
          <w:b/>
          <w:bCs/>
          <w:sz w:val="28"/>
          <w:szCs w:val="28"/>
          <w:lang w:val="it-IT"/>
        </w:rPr>
        <w:tab/>
      </w:r>
      <w:r w:rsidR="00ED6CE5" w:rsidRPr="000C408A">
        <w:rPr>
          <w:rFonts w:cs="Times New Roman"/>
          <w:b/>
          <w:bCs/>
          <w:sz w:val="28"/>
          <w:szCs w:val="28"/>
          <w:lang w:val="it-IT"/>
        </w:rPr>
        <w:t>V</w:t>
      </w:r>
      <w:r w:rsidR="001179CE" w:rsidRPr="000C408A">
        <w:rPr>
          <w:rFonts w:cs="Times New Roman"/>
          <w:b/>
          <w:bCs/>
          <w:sz w:val="28"/>
          <w:szCs w:val="28"/>
          <w:lang w:val="it-IT"/>
        </w:rPr>
        <w:t>I</w:t>
      </w:r>
      <w:r w:rsidR="00ED6CE5" w:rsidRPr="000C408A">
        <w:rPr>
          <w:rFonts w:cs="Times New Roman"/>
          <w:b/>
          <w:bCs/>
          <w:sz w:val="28"/>
          <w:szCs w:val="28"/>
          <w:lang w:val="it-IT"/>
        </w:rPr>
        <w:t>.</w:t>
      </w:r>
      <w:r>
        <w:rPr>
          <w:rFonts w:cs="Times New Roman"/>
          <w:b/>
          <w:bCs/>
          <w:sz w:val="28"/>
          <w:szCs w:val="28"/>
          <w:lang w:val="vi-VN"/>
        </w:rPr>
        <w:t xml:space="preserve"> </w:t>
      </w:r>
      <w:r w:rsidR="00ED6CE5" w:rsidRPr="000C408A">
        <w:rPr>
          <w:rFonts w:cs="Times New Roman"/>
          <w:b/>
          <w:bCs/>
          <w:sz w:val="28"/>
          <w:szCs w:val="28"/>
          <w:lang w:val="it-IT"/>
        </w:rPr>
        <w:t>NHẬN XÉT CUỐI NGÀY:</w:t>
      </w:r>
    </w:p>
    <w:p w14:paraId="3DEEB136" w14:textId="71543C4F" w:rsidR="00ED6CE5" w:rsidRPr="003A040F" w:rsidRDefault="00ED6CE5" w:rsidP="00A106FE">
      <w:pPr>
        <w:jc w:val="both"/>
        <w:rPr>
          <w:rFonts w:cs="Times New Roman"/>
          <w:sz w:val="28"/>
          <w:szCs w:val="28"/>
        </w:rPr>
      </w:pPr>
      <w:r w:rsidRPr="003A040F">
        <w:rPr>
          <w:rFonts w:cs="Times New Roman"/>
          <w:sz w:val="28"/>
          <w:szCs w:val="28"/>
        </w:rPr>
        <w:t>………………………………………………………………………………………………………………………………………………………………………………………………………………………………………………………………………………………………………………………………………………………………………………………………………………………………………………………………………………………………………………………………………………………………………………………………………………………………………………………………………………………………………………………………………………………………………………………………………………………………………………………………………………………………………………</w:t>
      </w:r>
    </w:p>
    <w:p w14:paraId="09112A87" w14:textId="77777777" w:rsidR="00D5046A" w:rsidRPr="003A040F" w:rsidRDefault="00D5046A" w:rsidP="00A106FE">
      <w:pPr>
        <w:jc w:val="both"/>
        <w:rPr>
          <w:rFonts w:cs="Times New Roman"/>
          <w:sz w:val="28"/>
          <w:szCs w:val="28"/>
        </w:rPr>
      </w:pPr>
    </w:p>
    <w:sectPr w:rsidR="00D5046A" w:rsidRPr="003A040F" w:rsidSect="009117C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F63F04"/>
    <w:multiLevelType w:val="hybridMultilevel"/>
    <w:tmpl w:val="F8685D06"/>
    <w:lvl w:ilvl="0" w:tplc="B270E27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9"/>
  </w:num>
  <w:num w:numId="6">
    <w:abstractNumId w:val="8"/>
  </w:num>
  <w:num w:numId="7">
    <w:abstractNumId w:val="5"/>
  </w:num>
  <w:num w:numId="8">
    <w:abstractNumId w:val="6"/>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E5"/>
    <w:rsid w:val="000003F1"/>
    <w:rsid w:val="00002996"/>
    <w:rsid w:val="00006199"/>
    <w:rsid w:val="000113B5"/>
    <w:rsid w:val="00032BE6"/>
    <w:rsid w:val="00057AF2"/>
    <w:rsid w:val="0007104C"/>
    <w:rsid w:val="00071D6D"/>
    <w:rsid w:val="00077BF7"/>
    <w:rsid w:val="000B68D5"/>
    <w:rsid w:val="000B6AB3"/>
    <w:rsid w:val="000B739B"/>
    <w:rsid w:val="000C408A"/>
    <w:rsid w:val="000C6F93"/>
    <w:rsid w:val="000D33F3"/>
    <w:rsid w:val="000D5606"/>
    <w:rsid w:val="000F6293"/>
    <w:rsid w:val="000F748E"/>
    <w:rsid w:val="000F79C2"/>
    <w:rsid w:val="00100378"/>
    <w:rsid w:val="00100580"/>
    <w:rsid w:val="001179CE"/>
    <w:rsid w:val="00131B5B"/>
    <w:rsid w:val="0015397D"/>
    <w:rsid w:val="00160F49"/>
    <w:rsid w:val="00164171"/>
    <w:rsid w:val="001663D1"/>
    <w:rsid w:val="0016686A"/>
    <w:rsid w:val="00174C4B"/>
    <w:rsid w:val="00174CB0"/>
    <w:rsid w:val="00191B9A"/>
    <w:rsid w:val="001947BD"/>
    <w:rsid w:val="001A4929"/>
    <w:rsid w:val="001E62D6"/>
    <w:rsid w:val="001F6380"/>
    <w:rsid w:val="00224757"/>
    <w:rsid w:val="00225689"/>
    <w:rsid w:val="00241A75"/>
    <w:rsid w:val="002437AC"/>
    <w:rsid w:val="00245AFD"/>
    <w:rsid w:val="00252866"/>
    <w:rsid w:val="00260280"/>
    <w:rsid w:val="002810AD"/>
    <w:rsid w:val="00287136"/>
    <w:rsid w:val="0029583E"/>
    <w:rsid w:val="002C2A7D"/>
    <w:rsid w:val="002D1A92"/>
    <w:rsid w:val="002D396A"/>
    <w:rsid w:val="002D5567"/>
    <w:rsid w:val="002E3D62"/>
    <w:rsid w:val="00305A8A"/>
    <w:rsid w:val="00310507"/>
    <w:rsid w:val="00311C47"/>
    <w:rsid w:val="0031648B"/>
    <w:rsid w:val="003251D5"/>
    <w:rsid w:val="00341DCD"/>
    <w:rsid w:val="003448AA"/>
    <w:rsid w:val="00354D88"/>
    <w:rsid w:val="00367FAA"/>
    <w:rsid w:val="00374E96"/>
    <w:rsid w:val="00376A94"/>
    <w:rsid w:val="003810CC"/>
    <w:rsid w:val="00392C99"/>
    <w:rsid w:val="003949E6"/>
    <w:rsid w:val="003A040F"/>
    <w:rsid w:val="003A2F15"/>
    <w:rsid w:val="003A7128"/>
    <w:rsid w:val="003C471D"/>
    <w:rsid w:val="003C72D2"/>
    <w:rsid w:val="003C7A04"/>
    <w:rsid w:val="003E707D"/>
    <w:rsid w:val="003F30D3"/>
    <w:rsid w:val="0040444D"/>
    <w:rsid w:val="00405C8D"/>
    <w:rsid w:val="004136F2"/>
    <w:rsid w:val="00416BC1"/>
    <w:rsid w:val="004313E9"/>
    <w:rsid w:val="004354EA"/>
    <w:rsid w:val="0044658E"/>
    <w:rsid w:val="0045127B"/>
    <w:rsid w:val="0047160C"/>
    <w:rsid w:val="00475EFA"/>
    <w:rsid w:val="0048105F"/>
    <w:rsid w:val="00487716"/>
    <w:rsid w:val="004921D8"/>
    <w:rsid w:val="00495F06"/>
    <w:rsid w:val="004968E8"/>
    <w:rsid w:val="004A58A5"/>
    <w:rsid w:val="004B4E8F"/>
    <w:rsid w:val="004B515B"/>
    <w:rsid w:val="004D26F8"/>
    <w:rsid w:val="004E4E92"/>
    <w:rsid w:val="004F2FB1"/>
    <w:rsid w:val="005603EC"/>
    <w:rsid w:val="00571EF7"/>
    <w:rsid w:val="00594DB9"/>
    <w:rsid w:val="005B0714"/>
    <w:rsid w:val="005B19D0"/>
    <w:rsid w:val="005B5A13"/>
    <w:rsid w:val="005C17EA"/>
    <w:rsid w:val="005C4BA9"/>
    <w:rsid w:val="005D1836"/>
    <w:rsid w:val="005D6AD0"/>
    <w:rsid w:val="005E2E01"/>
    <w:rsid w:val="005E4922"/>
    <w:rsid w:val="005F0930"/>
    <w:rsid w:val="00602663"/>
    <w:rsid w:val="0060704F"/>
    <w:rsid w:val="006128FF"/>
    <w:rsid w:val="00624D52"/>
    <w:rsid w:val="00634982"/>
    <w:rsid w:val="00670295"/>
    <w:rsid w:val="00690E78"/>
    <w:rsid w:val="0069560B"/>
    <w:rsid w:val="006A20C9"/>
    <w:rsid w:val="006A27F0"/>
    <w:rsid w:val="006A4D54"/>
    <w:rsid w:val="006A7B40"/>
    <w:rsid w:val="006D49E0"/>
    <w:rsid w:val="006D6146"/>
    <w:rsid w:val="006E0EF9"/>
    <w:rsid w:val="006F115B"/>
    <w:rsid w:val="006F729C"/>
    <w:rsid w:val="007006E5"/>
    <w:rsid w:val="007041E1"/>
    <w:rsid w:val="00705BA2"/>
    <w:rsid w:val="0071606B"/>
    <w:rsid w:val="00726FA1"/>
    <w:rsid w:val="00740823"/>
    <w:rsid w:val="00747CD4"/>
    <w:rsid w:val="00753C6C"/>
    <w:rsid w:val="00754FE6"/>
    <w:rsid w:val="0076056C"/>
    <w:rsid w:val="0076765D"/>
    <w:rsid w:val="007723DA"/>
    <w:rsid w:val="007A3BF0"/>
    <w:rsid w:val="007B1EB4"/>
    <w:rsid w:val="007B55C4"/>
    <w:rsid w:val="007E4E89"/>
    <w:rsid w:val="007E6B50"/>
    <w:rsid w:val="007F6A8E"/>
    <w:rsid w:val="00802261"/>
    <w:rsid w:val="0081354D"/>
    <w:rsid w:val="0082195B"/>
    <w:rsid w:val="008250B0"/>
    <w:rsid w:val="008309E9"/>
    <w:rsid w:val="00844DCE"/>
    <w:rsid w:val="008471D4"/>
    <w:rsid w:val="008652CD"/>
    <w:rsid w:val="00865412"/>
    <w:rsid w:val="008716EC"/>
    <w:rsid w:val="00874DD8"/>
    <w:rsid w:val="00883BBF"/>
    <w:rsid w:val="008959F3"/>
    <w:rsid w:val="008A37A8"/>
    <w:rsid w:val="008B0B4C"/>
    <w:rsid w:val="008B1B2F"/>
    <w:rsid w:val="008C17C8"/>
    <w:rsid w:val="008C2892"/>
    <w:rsid w:val="008C4125"/>
    <w:rsid w:val="008D4995"/>
    <w:rsid w:val="008D6286"/>
    <w:rsid w:val="008F1EB7"/>
    <w:rsid w:val="00903D18"/>
    <w:rsid w:val="00904021"/>
    <w:rsid w:val="00906CAB"/>
    <w:rsid w:val="009117C6"/>
    <w:rsid w:val="009316CF"/>
    <w:rsid w:val="0093530A"/>
    <w:rsid w:val="00944080"/>
    <w:rsid w:val="00951BDC"/>
    <w:rsid w:val="0096569E"/>
    <w:rsid w:val="00966937"/>
    <w:rsid w:val="0097054C"/>
    <w:rsid w:val="00972534"/>
    <w:rsid w:val="00972745"/>
    <w:rsid w:val="00986FE8"/>
    <w:rsid w:val="009A63C6"/>
    <w:rsid w:val="009C587A"/>
    <w:rsid w:val="009E1C8F"/>
    <w:rsid w:val="009F5B9A"/>
    <w:rsid w:val="00A04621"/>
    <w:rsid w:val="00A101CD"/>
    <w:rsid w:val="00A106FE"/>
    <w:rsid w:val="00A202C9"/>
    <w:rsid w:val="00A21ECE"/>
    <w:rsid w:val="00A324E9"/>
    <w:rsid w:val="00A40942"/>
    <w:rsid w:val="00A43A96"/>
    <w:rsid w:val="00A755D5"/>
    <w:rsid w:val="00A96E75"/>
    <w:rsid w:val="00AA0FC9"/>
    <w:rsid w:val="00AA3C42"/>
    <w:rsid w:val="00AA7EFC"/>
    <w:rsid w:val="00AB5C41"/>
    <w:rsid w:val="00AC1E5E"/>
    <w:rsid w:val="00AC6B30"/>
    <w:rsid w:val="00AD2BF5"/>
    <w:rsid w:val="00AF14FC"/>
    <w:rsid w:val="00AF1782"/>
    <w:rsid w:val="00B070E9"/>
    <w:rsid w:val="00B075E7"/>
    <w:rsid w:val="00B1004A"/>
    <w:rsid w:val="00B13B54"/>
    <w:rsid w:val="00B26227"/>
    <w:rsid w:val="00B40FA2"/>
    <w:rsid w:val="00B43DD4"/>
    <w:rsid w:val="00B43EFA"/>
    <w:rsid w:val="00B5259E"/>
    <w:rsid w:val="00B61F39"/>
    <w:rsid w:val="00B63D00"/>
    <w:rsid w:val="00B663FE"/>
    <w:rsid w:val="00B74FA3"/>
    <w:rsid w:val="00B8163C"/>
    <w:rsid w:val="00B85B48"/>
    <w:rsid w:val="00B97EE1"/>
    <w:rsid w:val="00BA2438"/>
    <w:rsid w:val="00BA4216"/>
    <w:rsid w:val="00BB59C6"/>
    <w:rsid w:val="00BC1D48"/>
    <w:rsid w:val="00BC431A"/>
    <w:rsid w:val="00BD3C92"/>
    <w:rsid w:val="00C01D2E"/>
    <w:rsid w:val="00C048F2"/>
    <w:rsid w:val="00C04D35"/>
    <w:rsid w:val="00C20A6F"/>
    <w:rsid w:val="00C27831"/>
    <w:rsid w:val="00C306C7"/>
    <w:rsid w:val="00C309EE"/>
    <w:rsid w:val="00C45C12"/>
    <w:rsid w:val="00C46EC8"/>
    <w:rsid w:val="00C52671"/>
    <w:rsid w:val="00C541AD"/>
    <w:rsid w:val="00C75FB3"/>
    <w:rsid w:val="00C94036"/>
    <w:rsid w:val="00CA278A"/>
    <w:rsid w:val="00CA54DD"/>
    <w:rsid w:val="00CC5568"/>
    <w:rsid w:val="00CC58A6"/>
    <w:rsid w:val="00CF2210"/>
    <w:rsid w:val="00D04474"/>
    <w:rsid w:val="00D06C0F"/>
    <w:rsid w:val="00D42254"/>
    <w:rsid w:val="00D436E5"/>
    <w:rsid w:val="00D47901"/>
    <w:rsid w:val="00D5046A"/>
    <w:rsid w:val="00D51C69"/>
    <w:rsid w:val="00D565BC"/>
    <w:rsid w:val="00D56A2D"/>
    <w:rsid w:val="00D6102B"/>
    <w:rsid w:val="00D70BD6"/>
    <w:rsid w:val="00D7616C"/>
    <w:rsid w:val="00DA4B1D"/>
    <w:rsid w:val="00DB26A1"/>
    <w:rsid w:val="00DB7877"/>
    <w:rsid w:val="00DC3118"/>
    <w:rsid w:val="00DC3336"/>
    <w:rsid w:val="00DE270B"/>
    <w:rsid w:val="00DF1934"/>
    <w:rsid w:val="00E0503D"/>
    <w:rsid w:val="00E20221"/>
    <w:rsid w:val="00E23DB6"/>
    <w:rsid w:val="00E2772B"/>
    <w:rsid w:val="00E35CC5"/>
    <w:rsid w:val="00E45474"/>
    <w:rsid w:val="00E50F30"/>
    <w:rsid w:val="00E573DF"/>
    <w:rsid w:val="00E61FCC"/>
    <w:rsid w:val="00E66105"/>
    <w:rsid w:val="00E74039"/>
    <w:rsid w:val="00E74BE7"/>
    <w:rsid w:val="00E930F5"/>
    <w:rsid w:val="00E95C23"/>
    <w:rsid w:val="00EC2D2E"/>
    <w:rsid w:val="00EC7843"/>
    <w:rsid w:val="00ED6CE5"/>
    <w:rsid w:val="00EE3A05"/>
    <w:rsid w:val="00EF3E0A"/>
    <w:rsid w:val="00F16B5D"/>
    <w:rsid w:val="00F20684"/>
    <w:rsid w:val="00F275CB"/>
    <w:rsid w:val="00F34872"/>
    <w:rsid w:val="00F40693"/>
    <w:rsid w:val="00F5374B"/>
    <w:rsid w:val="00F63D40"/>
    <w:rsid w:val="00F659F7"/>
    <w:rsid w:val="00F65A8B"/>
    <w:rsid w:val="00F87D4C"/>
    <w:rsid w:val="00F907AE"/>
    <w:rsid w:val="00F94354"/>
    <w:rsid w:val="00FA20B0"/>
    <w:rsid w:val="00FB20EC"/>
    <w:rsid w:val="00FB22BC"/>
    <w:rsid w:val="00FE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ED6CE5"/>
    <w:pPr>
      <w:ind w:left="720"/>
      <w:contextualSpacing/>
    </w:pPr>
    <w:rPr>
      <w:szCs w:val="21"/>
    </w:rPr>
  </w:style>
  <w:style w:type="paragraph" w:styleId="Bngchthch">
    <w:name w:val="Balloon Text"/>
    <w:basedOn w:val="Binhthng"/>
    <w:link w:val="BngchthchChar"/>
    <w:uiPriority w:val="99"/>
    <w:semiHidden/>
    <w:unhideWhenUsed/>
    <w:rsid w:val="00405C8D"/>
    <w:rPr>
      <w:rFonts w:ascii="Tahoma" w:hAnsi="Tahoma"/>
      <w:sz w:val="16"/>
      <w:szCs w:val="14"/>
    </w:rPr>
  </w:style>
  <w:style w:type="character" w:customStyle="1" w:styleId="BngchthchChar">
    <w:name w:val="Bóng chú thích Char"/>
    <w:basedOn w:val="Phngmcnhcaonvn"/>
    <w:link w:val="Bngchthch"/>
    <w:uiPriority w:val="99"/>
    <w:semiHidden/>
    <w:rsid w:val="00405C8D"/>
    <w:rPr>
      <w:rFonts w:ascii="Tahoma" w:eastAsia="SimSun" w:hAnsi="Tahoma" w:cs="Mangal"/>
      <w:kern w:val="2"/>
      <w:sz w:val="16"/>
      <w:szCs w:val="14"/>
      <w:lang w:eastAsia="hi-IN" w:bidi="hi-IN"/>
    </w:rPr>
  </w:style>
  <w:style w:type="paragraph" w:styleId="ThngthngWeb">
    <w:name w:val="Normal (Web)"/>
    <w:basedOn w:val="Binhthng"/>
    <w:unhideWhenUsed/>
    <w:rsid w:val="003C7A04"/>
    <w:pPr>
      <w:widowControl/>
      <w:suppressAutoHyphens w:val="0"/>
      <w:spacing w:before="100" w:beforeAutospacing="1" w:after="100" w:afterAutospacing="1"/>
    </w:pPr>
    <w:rPr>
      <w:rFonts w:eastAsia="Times New Roman" w:cs="Times New Roman"/>
      <w:kern w:val="0"/>
      <w:lang w:eastAsia="en-US" w:bidi="ar-SA"/>
    </w:rPr>
  </w:style>
  <w:style w:type="paragraph" w:customStyle="1" w:styleId="cs95e872d0">
    <w:name w:val="cs95e872d0"/>
    <w:basedOn w:val="Binhthng"/>
    <w:rsid w:val="003C7A04"/>
    <w:pPr>
      <w:widowControl/>
      <w:suppressAutoHyphens w:val="0"/>
      <w:spacing w:before="100" w:beforeAutospacing="1" w:after="100" w:afterAutospacing="1"/>
    </w:pPr>
    <w:rPr>
      <w:rFonts w:eastAsia="Times New Roman" w:cs="Times New Roman"/>
      <w:kern w:val="0"/>
      <w:lang w:val="vi-VN" w:eastAsia="vi-V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ED6CE5"/>
    <w:pPr>
      <w:ind w:left="720"/>
      <w:contextualSpacing/>
    </w:pPr>
    <w:rPr>
      <w:szCs w:val="21"/>
    </w:rPr>
  </w:style>
  <w:style w:type="paragraph" w:styleId="Bngchthch">
    <w:name w:val="Balloon Text"/>
    <w:basedOn w:val="Binhthng"/>
    <w:link w:val="BngchthchChar"/>
    <w:uiPriority w:val="99"/>
    <w:semiHidden/>
    <w:unhideWhenUsed/>
    <w:rsid w:val="00405C8D"/>
    <w:rPr>
      <w:rFonts w:ascii="Tahoma" w:hAnsi="Tahoma"/>
      <w:sz w:val="16"/>
      <w:szCs w:val="14"/>
    </w:rPr>
  </w:style>
  <w:style w:type="character" w:customStyle="1" w:styleId="BngchthchChar">
    <w:name w:val="Bóng chú thích Char"/>
    <w:basedOn w:val="Phngmcnhcaonvn"/>
    <w:link w:val="Bngchthch"/>
    <w:uiPriority w:val="99"/>
    <w:semiHidden/>
    <w:rsid w:val="00405C8D"/>
    <w:rPr>
      <w:rFonts w:ascii="Tahoma" w:eastAsia="SimSun" w:hAnsi="Tahoma" w:cs="Mangal"/>
      <w:kern w:val="2"/>
      <w:sz w:val="16"/>
      <w:szCs w:val="14"/>
      <w:lang w:eastAsia="hi-IN" w:bidi="hi-IN"/>
    </w:rPr>
  </w:style>
  <w:style w:type="paragraph" w:styleId="ThngthngWeb">
    <w:name w:val="Normal (Web)"/>
    <w:basedOn w:val="Binhthng"/>
    <w:unhideWhenUsed/>
    <w:rsid w:val="003C7A04"/>
    <w:pPr>
      <w:widowControl/>
      <w:suppressAutoHyphens w:val="0"/>
      <w:spacing w:before="100" w:beforeAutospacing="1" w:after="100" w:afterAutospacing="1"/>
    </w:pPr>
    <w:rPr>
      <w:rFonts w:eastAsia="Times New Roman" w:cs="Times New Roman"/>
      <w:kern w:val="0"/>
      <w:lang w:eastAsia="en-US" w:bidi="ar-SA"/>
    </w:rPr>
  </w:style>
  <w:style w:type="paragraph" w:customStyle="1" w:styleId="cs95e872d0">
    <w:name w:val="cs95e872d0"/>
    <w:basedOn w:val="Binhthng"/>
    <w:rsid w:val="003C7A04"/>
    <w:pPr>
      <w:widowControl/>
      <w:suppressAutoHyphens w:val="0"/>
      <w:spacing w:before="100" w:beforeAutospacing="1" w:after="100" w:afterAutospacing="1"/>
    </w:pPr>
    <w:rPr>
      <w:rFonts w:eastAsia="Times New Roman" w:cs="Times New Roman"/>
      <w:kern w:val="0"/>
      <w:lang w:val="vi-VN" w:eastAsia="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765926341">
      <w:bodyDiv w:val="1"/>
      <w:marLeft w:val="0"/>
      <w:marRight w:val="0"/>
      <w:marTop w:val="0"/>
      <w:marBottom w:val="0"/>
      <w:divBdr>
        <w:top w:val="none" w:sz="0" w:space="0" w:color="auto"/>
        <w:left w:val="none" w:sz="0" w:space="0" w:color="auto"/>
        <w:bottom w:val="none" w:sz="0" w:space="0" w:color="auto"/>
        <w:right w:val="none" w:sz="0" w:space="0" w:color="auto"/>
      </w:divBdr>
      <w:divsChild>
        <w:div w:id="1201169849">
          <w:marLeft w:val="1440"/>
          <w:marRight w:val="0"/>
          <w:marTop w:val="0"/>
          <w:marBottom w:val="0"/>
          <w:divBdr>
            <w:top w:val="none" w:sz="0" w:space="0" w:color="auto"/>
            <w:left w:val="none" w:sz="0" w:space="0" w:color="auto"/>
            <w:bottom w:val="none" w:sz="0" w:space="0" w:color="auto"/>
            <w:right w:val="none" w:sz="0" w:space="0" w:color="auto"/>
          </w:divBdr>
        </w:div>
        <w:div w:id="195435411">
          <w:marLeft w:val="1440"/>
          <w:marRight w:val="0"/>
          <w:marTop w:val="0"/>
          <w:marBottom w:val="0"/>
          <w:divBdr>
            <w:top w:val="none" w:sz="0" w:space="0" w:color="auto"/>
            <w:left w:val="none" w:sz="0" w:space="0" w:color="auto"/>
            <w:bottom w:val="none" w:sz="0" w:space="0" w:color="auto"/>
            <w:right w:val="none" w:sz="0" w:space="0" w:color="auto"/>
          </w:divBdr>
        </w:div>
        <w:div w:id="1993413422">
          <w:marLeft w:val="1440"/>
          <w:marRight w:val="0"/>
          <w:marTop w:val="0"/>
          <w:marBottom w:val="0"/>
          <w:divBdr>
            <w:top w:val="none" w:sz="0" w:space="0" w:color="auto"/>
            <w:left w:val="none" w:sz="0" w:space="0" w:color="auto"/>
            <w:bottom w:val="none" w:sz="0" w:space="0" w:color="auto"/>
            <w:right w:val="none" w:sz="0" w:space="0" w:color="auto"/>
          </w:divBdr>
        </w:div>
        <w:div w:id="1770853308">
          <w:marLeft w:val="1440"/>
          <w:marRight w:val="0"/>
          <w:marTop w:val="0"/>
          <w:marBottom w:val="0"/>
          <w:divBdr>
            <w:top w:val="none" w:sz="0" w:space="0" w:color="auto"/>
            <w:left w:val="none" w:sz="0" w:space="0" w:color="auto"/>
            <w:bottom w:val="none" w:sz="0" w:space="0" w:color="auto"/>
            <w:right w:val="none" w:sz="0" w:space="0" w:color="auto"/>
          </w:divBdr>
        </w:div>
      </w:divsChild>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9575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24</Pages>
  <Words>6159</Words>
  <Characters>35111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This PC</cp:lastModifiedBy>
  <cp:revision>329</cp:revision>
  <cp:lastPrinted>2019-11-24T13:26:00Z</cp:lastPrinted>
  <dcterms:created xsi:type="dcterms:W3CDTF">2019-11-23T14:41:00Z</dcterms:created>
  <dcterms:modified xsi:type="dcterms:W3CDTF">2023-12-25T08:08:00Z</dcterms:modified>
</cp:coreProperties>
</file>